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373B42">
        <w:rPr>
          <w:rFonts w:eastAsia="Calibri"/>
          <w:b/>
          <w:lang w:eastAsia="en-US"/>
        </w:rPr>
        <w:t>развитию кооперационных связей</w:t>
      </w:r>
      <w:r w:rsidRPr="00AC41C8">
        <w:rPr>
          <w:rFonts w:eastAsia="Calibri"/>
          <w:b/>
          <w:lang w:eastAsia="en-US"/>
        </w:rPr>
        <w:t xml:space="preserve"> </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373B42">
        <w:rPr>
          <w:rFonts w:eastAsia="Calibri"/>
          <w:b/>
          <w:lang w:eastAsia="en-US"/>
        </w:rPr>
        <w:t>О.С.</w:t>
      </w:r>
      <w:r>
        <w:rPr>
          <w:rFonts w:eastAsia="Calibri"/>
          <w:b/>
          <w:lang w:eastAsia="en-US"/>
        </w:rPr>
        <w:t xml:space="preserve"> </w:t>
      </w:r>
      <w:r w:rsidR="00373B42">
        <w:rPr>
          <w:rFonts w:eastAsia="Calibri"/>
          <w:b/>
          <w:lang w:eastAsia="en-US"/>
        </w:rPr>
        <w:t>Макаров</w:t>
      </w:r>
    </w:p>
    <w:p w:rsidR="00A27435" w:rsidRPr="00AC41C8" w:rsidRDefault="00A27435" w:rsidP="00A27435">
      <w:pPr>
        <w:spacing w:before="240" w:after="240" w:line="276" w:lineRule="auto"/>
        <w:ind w:left="5670"/>
        <w:jc w:val="right"/>
        <w:rPr>
          <w:rFonts w:eastAsia="Calibri"/>
          <w:lang w:eastAsia="en-US"/>
        </w:rPr>
      </w:pPr>
      <w:r w:rsidRPr="00AC41C8">
        <w:rPr>
          <w:rFonts w:eastAsia="Calibri"/>
          <w:b/>
          <w:lang w:eastAsia="en-US"/>
        </w:rPr>
        <w:t xml:space="preserve"> «</w:t>
      </w:r>
      <w:r w:rsidR="00014EA8">
        <w:rPr>
          <w:rFonts w:eastAsia="Calibri"/>
          <w:b/>
          <w:lang w:eastAsia="en-US"/>
        </w:rPr>
        <w:t>29</w:t>
      </w:r>
      <w:r w:rsidRPr="00AC41C8">
        <w:rPr>
          <w:rFonts w:eastAsia="Calibri"/>
          <w:b/>
          <w:lang w:eastAsia="en-US"/>
        </w:rPr>
        <w:t>»</w:t>
      </w:r>
      <w:r>
        <w:rPr>
          <w:rFonts w:eastAsia="Calibri"/>
          <w:b/>
          <w:lang w:eastAsia="en-US"/>
        </w:rPr>
        <w:t xml:space="preserve"> </w:t>
      </w:r>
      <w:r w:rsidR="001F191A">
        <w:rPr>
          <w:rFonts w:eastAsia="Calibri"/>
          <w:b/>
          <w:lang w:eastAsia="en-US"/>
        </w:rPr>
        <w:t>марта</w:t>
      </w:r>
      <w:r w:rsidR="00E04425">
        <w:rPr>
          <w:rFonts w:eastAsia="Calibri"/>
          <w:b/>
          <w:lang w:eastAsia="en-US"/>
        </w:rPr>
        <w:t xml:space="preserve"> </w:t>
      </w:r>
      <w:r w:rsidRPr="00AC41C8">
        <w:rPr>
          <w:rFonts w:eastAsia="Calibri"/>
          <w:b/>
          <w:lang w:eastAsia="en-US"/>
        </w:rPr>
        <w:t>201</w:t>
      </w:r>
      <w:r w:rsidR="00F46ED4">
        <w:rPr>
          <w:rFonts w:eastAsia="Calibri"/>
          <w:b/>
          <w:lang w:eastAsia="en-US"/>
        </w:rPr>
        <w:t>8</w:t>
      </w:r>
      <w:r w:rsidRPr="00AC41C8">
        <w:rPr>
          <w:rFonts w:eastAsia="Calibri"/>
          <w:b/>
          <w:lang w:eastAsia="en-US"/>
        </w:rPr>
        <w:t xml:space="preserve"> 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A27942" w:rsidRDefault="00954FCF" w:rsidP="00A27942">
      <w:pPr>
        <w:pStyle w:val="a3"/>
        <w:spacing w:after="0"/>
        <w:ind w:left="-567"/>
        <w:jc w:val="center"/>
        <w:rPr>
          <w:b/>
          <w:spacing w:val="-7"/>
          <w:sz w:val="32"/>
          <w:szCs w:val="32"/>
        </w:rPr>
      </w:pPr>
      <w:r w:rsidRPr="00A27942">
        <w:rPr>
          <w:b/>
          <w:sz w:val="32"/>
          <w:szCs w:val="32"/>
        </w:rPr>
        <w:t xml:space="preserve">ДОКУМЕНТАЦИЯ НА ПРОВЕДЕНИЕ </w:t>
      </w:r>
      <w:r w:rsidR="00765EB4" w:rsidRPr="00A27942">
        <w:rPr>
          <w:b/>
          <w:sz w:val="32"/>
          <w:szCs w:val="32"/>
        </w:rPr>
        <w:t>ЗАПРОСА</w:t>
      </w:r>
      <w:r w:rsidRPr="00A27942">
        <w:rPr>
          <w:b/>
          <w:sz w:val="32"/>
          <w:szCs w:val="32"/>
        </w:rPr>
        <w:t xml:space="preserve"> </w:t>
      </w:r>
      <w:r w:rsidR="000D0AB7" w:rsidRPr="00A27942">
        <w:rPr>
          <w:b/>
          <w:sz w:val="32"/>
          <w:szCs w:val="32"/>
        </w:rPr>
        <w:t xml:space="preserve">КОТИРОВОК </w:t>
      </w:r>
      <w:r w:rsidRPr="00A27942">
        <w:rPr>
          <w:b/>
          <w:sz w:val="32"/>
          <w:szCs w:val="32"/>
        </w:rPr>
        <w:t xml:space="preserve">В ЭЛЕКТРОННОЙ ФОРМЕ </w:t>
      </w:r>
      <w:r w:rsidRPr="00A27942">
        <w:rPr>
          <w:b/>
          <w:spacing w:val="-7"/>
          <w:sz w:val="32"/>
          <w:szCs w:val="32"/>
        </w:rPr>
        <w:t xml:space="preserve">на право заключения договора на </w:t>
      </w:r>
      <w:r w:rsidR="00A27942" w:rsidRPr="00A27942">
        <w:rPr>
          <w:b/>
          <w:sz w:val="32"/>
          <w:szCs w:val="32"/>
          <w:lang w:val="ru-RU"/>
        </w:rPr>
        <w:t>п</w:t>
      </w:r>
      <w:proofErr w:type="spellStart"/>
      <w:r w:rsidR="00A27942" w:rsidRPr="00A27942">
        <w:rPr>
          <w:b/>
          <w:sz w:val="32"/>
          <w:szCs w:val="32"/>
        </w:rPr>
        <w:t>оставк</w:t>
      </w:r>
      <w:r w:rsidR="00A27942" w:rsidRPr="00A27942">
        <w:rPr>
          <w:b/>
          <w:sz w:val="32"/>
          <w:szCs w:val="32"/>
          <w:lang w:val="ru-RU"/>
        </w:rPr>
        <w:t>у</w:t>
      </w:r>
      <w:proofErr w:type="spellEnd"/>
      <w:r w:rsidR="00A27942" w:rsidRPr="00A27942">
        <w:rPr>
          <w:b/>
          <w:sz w:val="32"/>
          <w:szCs w:val="32"/>
        </w:rPr>
        <w:t xml:space="preserve"> перчаток </w:t>
      </w:r>
      <w:r w:rsidRPr="00A27942">
        <w:rPr>
          <w:b/>
          <w:sz w:val="32"/>
          <w:szCs w:val="32"/>
        </w:rPr>
        <w:t>для нужд</w:t>
      </w:r>
      <w:r w:rsidRPr="00A27942">
        <w:rPr>
          <w:b/>
          <w:spacing w:val="-7"/>
          <w:sz w:val="32"/>
          <w:szCs w:val="32"/>
        </w:rPr>
        <w:t xml:space="preserve"> </w:t>
      </w:r>
      <w:r w:rsidRPr="00A27942">
        <w:rPr>
          <w:b/>
          <w:sz w:val="32"/>
          <w:szCs w:val="32"/>
        </w:rPr>
        <w:t>АО «НПО НИИИП-</w:t>
      </w:r>
      <w:proofErr w:type="spellStart"/>
      <w:r w:rsidRPr="00A27942">
        <w:rPr>
          <w:b/>
          <w:sz w:val="32"/>
          <w:szCs w:val="32"/>
        </w:rPr>
        <w:t>НЗиК</w:t>
      </w:r>
      <w:proofErr w:type="spellEnd"/>
      <w:r w:rsidRPr="00A27942">
        <w:rPr>
          <w:b/>
          <w:sz w:val="32"/>
          <w:szCs w:val="32"/>
        </w:rPr>
        <w:t>»</w:t>
      </w:r>
    </w:p>
    <w:p w:rsidR="00954FCF" w:rsidRPr="00552E71" w:rsidRDefault="00954FCF" w:rsidP="00954FCF">
      <w:pPr>
        <w:pStyle w:val="34"/>
        <w:jc w:val="center"/>
        <w:rPr>
          <w:sz w:val="32"/>
          <w:szCs w:val="32"/>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6B1181" w:rsidRDefault="006B1181" w:rsidP="00954FCF">
      <w:pPr>
        <w:jc w:val="center"/>
        <w:rPr>
          <w:bCs/>
          <w:sz w:val="28"/>
          <w:szCs w:val="28"/>
        </w:rPr>
      </w:pPr>
    </w:p>
    <w:p w:rsidR="00160376" w:rsidRDefault="00160376" w:rsidP="00954FCF">
      <w:pPr>
        <w:jc w:val="center"/>
        <w:rPr>
          <w:bCs/>
          <w:sz w:val="28"/>
          <w:szCs w:val="28"/>
        </w:rPr>
      </w:pPr>
    </w:p>
    <w:p w:rsidR="00160376" w:rsidRPr="00E26342" w:rsidRDefault="00160376" w:rsidP="00954FCF">
      <w:pPr>
        <w:jc w:val="center"/>
        <w:rPr>
          <w:bCs/>
          <w:sz w:val="28"/>
          <w:szCs w:val="28"/>
        </w:rPr>
      </w:pPr>
    </w:p>
    <w:p w:rsidR="00954FCF" w:rsidRDefault="00954FCF" w:rsidP="00954FCF">
      <w:pPr>
        <w:jc w:val="center"/>
        <w:rPr>
          <w:bCs/>
          <w:sz w:val="28"/>
          <w:szCs w:val="28"/>
        </w:rPr>
      </w:pPr>
    </w:p>
    <w:p w:rsidR="00373B42" w:rsidRDefault="00373B42" w:rsidP="00954FCF">
      <w:pPr>
        <w:jc w:val="center"/>
        <w:rPr>
          <w:bCs/>
          <w:sz w:val="28"/>
          <w:szCs w:val="28"/>
        </w:rPr>
      </w:pPr>
    </w:p>
    <w:p w:rsidR="00954FCF" w:rsidRPr="0065668B" w:rsidRDefault="00954FCF" w:rsidP="00954FCF">
      <w:pPr>
        <w:jc w:val="center"/>
        <w:rPr>
          <w:b/>
        </w:rPr>
      </w:pPr>
      <w:r w:rsidRPr="0065668B">
        <w:rPr>
          <w:b/>
        </w:rPr>
        <w:t>Новосибирск</w:t>
      </w:r>
    </w:p>
    <w:p w:rsidR="00853A54" w:rsidRDefault="00954FCF" w:rsidP="00954FCF">
      <w:pPr>
        <w:jc w:val="center"/>
        <w:rPr>
          <w:b/>
        </w:rPr>
      </w:pPr>
      <w:r w:rsidRPr="0065668B">
        <w:rPr>
          <w:b/>
        </w:rPr>
        <w:t>201</w:t>
      </w:r>
      <w:r w:rsidR="00F46ED4">
        <w:rPr>
          <w:b/>
        </w:rPr>
        <w:t>8</w:t>
      </w:r>
    </w:p>
    <w:p w:rsidR="00853A54" w:rsidRDefault="00853A54">
      <w:pPr>
        <w:widowControl/>
        <w:suppressAutoHyphens w:val="0"/>
        <w:snapToGrid/>
        <w:spacing w:after="200" w:line="276" w:lineRule="auto"/>
        <w:ind w:firstLine="0"/>
        <w:jc w:val="left"/>
        <w:rPr>
          <w:b/>
        </w:rPr>
      </w:pPr>
      <w:r>
        <w:rPr>
          <w:b/>
        </w:rPr>
        <w:br w:type="page"/>
      </w:r>
    </w:p>
    <w:p w:rsidR="00954FCF" w:rsidRDefault="00954FCF" w:rsidP="00954FCF">
      <w:pPr>
        <w:jc w:val="center"/>
        <w:rPr>
          <w:b/>
        </w:rPr>
      </w:pPr>
    </w:p>
    <w:p w:rsidR="00765EB4" w:rsidRPr="00050145" w:rsidRDefault="00765EB4" w:rsidP="00765EB4">
      <w:pPr>
        <w:spacing w:line="240" w:lineRule="auto"/>
        <w:rPr>
          <w:b/>
          <w:bCs/>
        </w:rPr>
      </w:pPr>
      <w:bookmarkStart w:id="0" w:name="_Toc121738314"/>
      <w:r w:rsidRPr="00050145">
        <w:rPr>
          <w:b/>
          <w:bCs/>
        </w:rPr>
        <w:t>1. Законодательное регулирование.</w:t>
      </w:r>
    </w:p>
    <w:p w:rsidR="00765EB4" w:rsidRPr="00050145" w:rsidRDefault="00765EB4" w:rsidP="00765EB4">
      <w:pPr>
        <w:spacing w:line="240" w:lineRule="auto"/>
      </w:pPr>
      <w:bookmarkStart w:id="1" w:name="_Ref119427085"/>
      <w:r w:rsidRPr="00050145">
        <w:t xml:space="preserve">1.1. Настоящая документация о запросе котировок в электронной форме (далее – документация) </w:t>
      </w:r>
      <w:bookmarkEnd w:id="1"/>
      <w:r w:rsidRPr="00050145">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765EB4" w:rsidRDefault="00765EB4" w:rsidP="00765EB4">
      <w:pPr>
        <w:pStyle w:val="a9"/>
        <w:widowControl w:val="0"/>
        <w:ind w:left="0" w:firstLine="720"/>
        <w:rPr>
          <w:b/>
          <w:bCs/>
        </w:rPr>
      </w:pPr>
    </w:p>
    <w:p w:rsidR="00765EB4" w:rsidRPr="00050145" w:rsidRDefault="00765EB4" w:rsidP="00765EB4">
      <w:pPr>
        <w:pStyle w:val="a9"/>
        <w:widowControl w:val="0"/>
        <w:ind w:left="0" w:firstLine="720"/>
        <w:rPr>
          <w:b/>
          <w:bCs/>
        </w:rPr>
      </w:pPr>
      <w:r w:rsidRPr="00050145">
        <w:rPr>
          <w:b/>
          <w:bCs/>
        </w:rPr>
        <w:t>2. Заказчик</w:t>
      </w:r>
    </w:p>
    <w:p w:rsidR="00765EB4" w:rsidRPr="00050145" w:rsidRDefault="00765EB4" w:rsidP="00765EB4">
      <w:pPr>
        <w:pStyle w:val="32"/>
        <w:widowControl w:val="0"/>
        <w:spacing w:after="0"/>
        <w:ind w:left="0" w:firstLine="720"/>
        <w:rPr>
          <w:sz w:val="24"/>
          <w:szCs w:val="24"/>
        </w:rPr>
      </w:pPr>
      <w:r w:rsidRPr="00050145">
        <w:rPr>
          <w:sz w:val="24"/>
          <w:szCs w:val="24"/>
        </w:rPr>
        <w:t>2.1. Заказчик, указанный в Информационной карте запроса котировок (далее Информационная карта), проводит запрос котировок,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765EB4" w:rsidRPr="00050145" w:rsidRDefault="00765EB4" w:rsidP="00765EB4">
      <w:pPr>
        <w:keepNext/>
        <w:spacing w:line="240" w:lineRule="auto"/>
      </w:pPr>
    </w:p>
    <w:p w:rsidR="00765EB4" w:rsidRPr="00050145" w:rsidRDefault="00765EB4" w:rsidP="00765EB4">
      <w:pPr>
        <w:keepNext/>
        <w:spacing w:line="240" w:lineRule="auto"/>
        <w:rPr>
          <w:b/>
        </w:rPr>
      </w:pPr>
      <w:r>
        <w:rPr>
          <w:b/>
        </w:rPr>
        <w:t xml:space="preserve"> </w:t>
      </w:r>
      <w:r w:rsidRPr="00050145">
        <w:rPr>
          <w:b/>
        </w:rPr>
        <w:t>3. Запрос котировок</w:t>
      </w:r>
    </w:p>
    <w:p w:rsidR="00765EB4" w:rsidRPr="00BA1523" w:rsidRDefault="00765EB4" w:rsidP="00765EB4">
      <w:pPr>
        <w:pStyle w:val="af0"/>
        <w:tabs>
          <w:tab w:val="clear" w:pos="360"/>
          <w:tab w:val="clear" w:pos="851"/>
          <w:tab w:val="left" w:pos="0"/>
        </w:tabs>
        <w:spacing w:before="0" w:after="0"/>
        <w:rPr>
          <w:lang w:val="ru-RU"/>
        </w:rPr>
      </w:pPr>
      <w:r>
        <w:t xml:space="preserve"> </w:t>
      </w:r>
      <w:r w:rsidRPr="00050145">
        <w:t xml:space="preserve">3.1. </w:t>
      </w:r>
      <w:r w:rsidR="00CB30A2">
        <w:rPr>
          <w:b/>
          <w:color w:val="000000"/>
          <w:lang w:val="ru-RU"/>
        </w:rPr>
        <w:t xml:space="preserve">Запрос котировок </w:t>
      </w:r>
      <w:r w:rsidR="00CB30A2">
        <w:rPr>
          <w:color w:val="000000"/>
          <w:lang w:val="ru-RU"/>
        </w:rPr>
        <w:t>– конкурентный (неторговый) способ выбора поставщика, подрядчика, исполнителя, который осуществляется, если предметом закупки является продукция, для которой есть функционирующий рынок, а заявки участников можно сравнивать только по цене, и иные критерии оценки, помимо цены, не имеют значения для Заказчика. Запрос котировок осуществляется путем сопоставления цен, предложенных в заявках участниками запроса котировок, допущенными к участию в запросе котировок.</w:t>
      </w:r>
      <w:r w:rsidR="00BA1523">
        <w:rPr>
          <w:lang w:val="ru-RU"/>
        </w:rPr>
        <w:t xml:space="preserve"> </w:t>
      </w:r>
      <w:r w:rsidR="00BA1523">
        <w:rPr>
          <w:color w:val="000000"/>
          <w:lang w:val="ru-RU"/>
        </w:rPr>
        <w:t>Запрос котировок не является торгами (конкурсом, аукционом) или публичным конкурсом и не накладывает на Заказчика обязательств, установленных статьями 447–449 части первой ГК РФ и статьями 1057–1061 части второй ГК РФ.</w:t>
      </w:r>
    </w:p>
    <w:p w:rsidR="00765EB4" w:rsidRPr="00050145" w:rsidRDefault="00765EB4" w:rsidP="003700C4">
      <w:pPr>
        <w:pStyle w:val="af0"/>
        <w:tabs>
          <w:tab w:val="clear" w:pos="360"/>
          <w:tab w:val="clear" w:pos="851"/>
          <w:tab w:val="left" w:pos="709"/>
        </w:tabs>
        <w:spacing w:before="0" w:after="0"/>
        <w:ind w:firstLine="567"/>
      </w:pPr>
      <w:r>
        <w:t xml:space="preserve"> </w:t>
      </w:r>
      <w:r w:rsidRPr="00050145">
        <w:t>3.2. По итогам проведения запроса котировок у Заказчика не возникает обязанности заключать до</w:t>
      </w:r>
      <w:bookmarkStart w:id="2" w:name="_Ref299392174"/>
      <w:r w:rsidRPr="00050145">
        <w:t>говор с победителем запроса котировок.</w:t>
      </w:r>
    </w:p>
    <w:bookmarkEnd w:id="2"/>
    <w:p w:rsidR="003700C4" w:rsidRDefault="00765EB4" w:rsidP="003700C4">
      <w:pPr>
        <w:pStyle w:val="Default"/>
        <w:ind w:firstLine="567"/>
        <w:jc w:val="both"/>
      </w:pPr>
      <w:r w:rsidRPr="00050145">
        <w:t>3.</w:t>
      </w:r>
      <w:r w:rsidR="002C21B0">
        <w:t>3</w:t>
      </w:r>
      <w:r w:rsidRPr="00050145">
        <w:t xml:space="preserve">. </w:t>
      </w:r>
      <w:r w:rsidR="00BB4FB3">
        <w:t>При проведении запроса котировок у субъектов малого и среднего предпринимательства обеспечение заявки не может превышать 1% начальной (максимальн</w:t>
      </w:r>
      <w:r w:rsidR="003700C4">
        <w:t>ой) цены договора (цены лота).</w:t>
      </w:r>
    </w:p>
    <w:p w:rsidR="003700C4" w:rsidRDefault="003700C4" w:rsidP="003700C4">
      <w:pPr>
        <w:pStyle w:val="Default"/>
        <w:ind w:firstLine="567"/>
        <w:jc w:val="both"/>
        <w:rPr>
          <w:bCs/>
        </w:rPr>
      </w:pPr>
      <w:r>
        <w:rPr>
          <w:bCs/>
        </w:rPr>
        <w:t xml:space="preserve">3.4. </w:t>
      </w:r>
      <w:r w:rsidR="00BB4FB3">
        <w:rPr>
          <w:bCs/>
        </w:rPr>
        <w:t>Обеспечение заявки предоставляется участником закупки по его выбору путем внесения денежных средств на Расчетный счет Электронной площадки либо путем предоставления банковской гарантии до момента окончания срока подачи заявки на участие.</w:t>
      </w:r>
      <w:r w:rsidR="00BB4FB3">
        <w:t xml:space="preserve"> </w:t>
      </w:r>
      <w:r w:rsidR="00BB4FB3">
        <w:rPr>
          <w:bCs/>
        </w:rPr>
        <w:t>Такое требование в равной мере распространяется на всех участников закупки и указывается в Информационной карте запроса котировок (далее - информационная карта).</w:t>
      </w:r>
    </w:p>
    <w:p w:rsidR="003700C4" w:rsidRDefault="003700C4" w:rsidP="003700C4">
      <w:pPr>
        <w:pStyle w:val="Default"/>
        <w:ind w:firstLine="567"/>
        <w:jc w:val="both"/>
      </w:pPr>
      <w:r>
        <w:rPr>
          <w:bCs/>
        </w:rPr>
        <w:t xml:space="preserve">3.5. </w:t>
      </w:r>
      <w:r w:rsidR="00BB4FB3">
        <w:rPr>
          <w:bCs/>
        </w:rPr>
        <w:t>В случае если в целях обеспечения заявки денежные средства блокируются оператором ЭТП, действия по их возврату осуществляются оператором ЭТП в порядке, установленном регламентом ЭТП.</w:t>
      </w:r>
    </w:p>
    <w:p w:rsidR="00BB4FB3" w:rsidRDefault="003700C4" w:rsidP="003700C4">
      <w:pPr>
        <w:pStyle w:val="Default"/>
        <w:ind w:firstLine="567"/>
        <w:jc w:val="both"/>
      </w:pPr>
      <w:r>
        <w:t xml:space="preserve">3.6. </w:t>
      </w:r>
      <w:r w:rsidR="00BB4FB3">
        <w:t>До момента подачи заявки на участие в запросе котировок участник закупки должен перечислить указанную сумму в п. 1</w:t>
      </w:r>
      <w:r w:rsidR="000F297C" w:rsidRPr="000F297C">
        <w:t>5</w:t>
      </w:r>
      <w:r w:rsidR="00BB4FB3">
        <w:t xml:space="preserve"> Информационной карты в качестве обеспечения  подаваемой заявки, со своего расчетного счета на открытый на ЭТП лицевой счет для проведения операций по обеспечению участия в запросе котировок. </w:t>
      </w:r>
    </w:p>
    <w:p w:rsidR="00BB4FB3" w:rsidRDefault="00BB4FB3" w:rsidP="003700C4">
      <w:pPr>
        <w:keepNext/>
        <w:spacing w:line="240" w:lineRule="auto"/>
        <w:ind w:firstLine="567"/>
        <w:rPr>
          <w:bCs/>
        </w:rPr>
      </w:pPr>
      <w:r>
        <w:rPr>
          <w:bCs/>
        </w:rPr>
        <w:t>3.7.  Требования к банковской гарантии:</w:t>
      </w:r>
    </w:p>
    <w:p w:rsidR="00BB4FB3" w:rsidRDefault="00BB4FB3" w:rsidP="003700C4">
      <w:pPr>
        <w:keepNext/>
        <w:spacing w:line="240" w:lineRule="auto"/>
        <w:ind w:firstLine="567"/>
        <w:rPr>
          <w:bCs/>
        </w:rPr>
      </w:pPr>
      <w:r>
        <w:rPr>
          <w:bCs/>
        </w:rPr>
        <w:t>3.7.1. Банковская гарантия должна быть выдана банком или иной кредитной организацией;</w:t>
      </w:r>
    </w:p>
    <w:p w:rsidR="00BB4FB3" w:rsidRDefault="00BB4FB3" w:rsidP="003700C4">
      <w:pPr>
        <w:keepNext/>
        <w:spacing w:line="240" w:lineRule="auto"/>
        <w:ind w:firstLine="567"/>
        <w:rPr>
          <w:bCs/>
        </w:rPr>
      </w:pPr>
      <w:r>
        <w:rPr>
          <w:bCs/>
        </w:rPr>
        <w:t>3.7.2. Банковская гарантия должна быть безотзывной и соответствовать требованиям, установленным Гражданским кодексом Российской Федерации, а также  иным законодательством Российской Федерации;</w:t>
      </w:r>
    </w:p>
    <w:p w:rsidR="00BB4FB3" w:rsidRDefault="00BB4FB3" w:rsidP="003700C4">
      <w:pPr>
        <w:keepNext/>
        <w:spacing w:line="240" w:lineRule="auto"/>
        <w:ind w:firstLine="567"/>
        <w:rPr>
          <w:bCs/>
        </w:rPr>
      </w:pPr>
      <w:r>
        <w:rPr>
          <w:bCs/>
        </w:rPr>
        <w:t>3.7.3. В банковской гарантии в обязательном порядке должна быть указана сумма, в пределах которой банк или иная кредитная организация гарантирует исполнение обязательств по договору, которая  должна быть не менее суммы, установленной извещением и настоящей документации;</w:t>
      </w:r>
    </w:p>
    <w:p w:rsidR="00BB4FB3" w:rsidRDefault="00BB4FB3" w:rsidP="003700C4">
      <w:pPr>
        <w:keepNext/>
        <w:spacing w:line="240" w:lineRule="auto"/>
        <w:ind w:firstLine="567"/>
        <w:rPr>
          <w:bCs/>
        </w:rPr>
      </w:pPr>
      <w:r>
        <w:rPr>
          <w:bCs/>
        </w:rPr>
        <w:t>3.7.4. Банковская  гарантия должна содержать обязательства принципала, надлежащее исполнение которых обеспечивается банковской гарантией, название предмета закупки.</w:t>
      </w:r>
    </w:p>
    <w:p w:rsidR="00BB4FB3" w:rsidRDefault="00BB4FB3" w:rsidP="003700C4">
      <w:pPr>
        <w:keepNext/>
        <w:spacing w:line="240" w:lineRule="auto"/>
        <w:ind w:firstLine="567"/>
        <w:rPr>
          <w:bCs/>
        </w:rPr>
      </w:pPr>
      <w:r>
        <w:rPr>
          <w:bCs/>
        </w:rPr>
        <w:t xml:space="preserve">3.7.5. Срок действия банковской гарантии, предоставленной в качестве обеспечения заявки, должен составлять не менее чем два месяца </w:t>
      </w:r>
      <w:proofErr w:type="gramStart"/>
      <w:r>
        <w:rPr>
          <w:bCs/>
        </w:rPr>
        <w:t>с даты окончания</w:t>
      </w:r>
      <w:proofErr w:type="gramEnd"/>
      <w:r>
        <w:rPr>
          <w:bCs/>
        </w:rPr>
        <w:t xml:space="preserve"> срока подачи заявок.</w:t>
      </w:r>
    </w:p>
    <w:p w:rsidR="00765EB4" w:rsidRPr="00050145" w:rsidRDefault="003700C4" w:rsidP="003700C4">
      <w:pPr>
        <w:pStyle w:val="Default"/>
        <w:ind w:firstLine="567"/>
        <w:jc w:val="both"/>
      </w:pPr>
      <w:r>
        <w:t>3.8</w:t>
      </w:r>
      <w:r w:rsidR="00765EB4" w:rsidRPr="00050145">
        <w:t xml:space="preserve">. </w:t>
      </w:r>
      <w:r w:rsidR="00BA1523">
        <w:t xml:space="preserve">Общий срок проведения запроса котировок (с момента публикации извещения на ЭТП до размещения на ЭТП итогового протокола) не должен превышать </w:t>
      </w:r>
      <w:r w:rsidR="00BA1523" w:rsidRPr="006A3D1D">
        <w:t>35 дней.</w:t>
      </w:r>
      <w:r w:rsidR="00765EB4" w:rsidRPr="00050145">
        <w:t xml:space="preserve"> </w:t>
      </w:r>
    </w:p>
    <w:p w:rsidR="00765EB4" w:rsidRPr="00050145" w:rsidRDefault="00765EB4" w:rsidP="00765EB4">
      <w:pPr>
        <w:pStyle w:val="af0"/>
        <w:tabs>
          <w:tab w:val="clear" w:pos="360"/>
        </w:tabs>
        <w:spacing w:before="0" w:after="0"/>
      </w:pPr>
    </w:p>
    <w:p w:rsidR="00765EB4" w:rsidRPr="00050145" w:rsidRDefault="00765EB4" w:rsidP="00765EB4">
      <w:pPr>
        <w:pStyle w:val="4"/>
        <w:tabs>
          <w:tab w:val="left" w:pos="851"/>
        </w:tabs>
        <w:spacing w:before="0" w:after="0" w:line="240" w:lineRule="auto"/>
        <w:rPr>
          <w:rFonts w:ascii="Times New Roman" w:hAnsi="Times New Roman"/>
          <w:sz w:val="24"/>
          <w:szCs w:val="24"/>
        </w:rPr>
      </w:pPr>
      <w:bookmarkStart w:id="3" w:name="_Toc336882988"/>
      <w:r w:rsidRPr="00050145">
        <w:rPr>
          <w:rFonts w:ascii="Times New Roman" w:hAnsi="Times New Roman"/>
          <w:sz w:val="24"/>
          <w:szCs w:val="24"/>
        </w:rPr>
        <w:t>4. Извещение о проведении запроса котировок</w:t>
      </w:r>
      <w:bookmarkEnd w:id="3"/>
    </w:p>
    <w:p w:rsidR="00765EB4" w:rsidRPr="00050145" w:rsidRDefault="00765EB4" w:rsidP="00765EB4">
      <w:pPr>
        <w:pStyle w:val="af0"/>
        <w:tabs>
          <w:tab w:val="clear" w:pos="360"/>
        </w:tabs>
        <w:spacing w:before="0" w:after="0"/>
      </w:pPr>
      <w:r w:rsidRPr="00050145">
        <w:t xml:space="preserve">4.1. Заказчик размещает в ЕИС, на сайте Заказчика и Электронной площадке извещение о проведении запроса котировок, не менее чем за </w:t>
      </w:r>
      <w:r w:rsidR="0054120A">
        <w:rPr>
          <w:lang w:val="ru-RU"/>
        </w:rPr>
        <w:t>во</w:t>
      </w:r>
      <w:r w:rsidRPr="00050145">
        <w:t xml:space="preserve">семь дней </w:t>
      </w:r>
      <w:r w:rsidR="0054120A">
        <w:rPr>
          <w:color w:val="000000"/>
          <w:lang w:val="ru-RU"/>
        </w:rPr>
        <w:t>до дня окончания срока подачи заявок на участие в запросе котировок</w:t>
      </w:r>
      <w:r w:rsidRPr="00050145">
        <w:t>.</w:t>
      </w:r>
    </w:p>
    <w:p w:rsidR="00765EB4" w:rsidRPr="006664D5" w:rsidRDefault="00765EB4" w:rsidP="00765EB4">
      <w:pPr>
        <w:pStyle w:val="af0"/>
        <w:tabs>
          <w:tab w:val="clear" w:pos="360"/>
        </w:tabs>
        <w:spacing w:before="0" w:after="0"/>
        <w:rPr>
          <w:lang w:val="ru-RU"/>
        </w:rPr>
      </w:pPr>
      <w:r w:rsidRPr="00050145">
        <w:lastRenderedPageBreak/>
        <w:t>4.2. В случае необходимости Заказчик вносит изменения в извещение о проведении запроса котировок, не позднее, чем за 1 (один) день до д</w:t>
      </w:r>
      <w:r w:rsidR="0054120A">
        <w:rPr>
          <w:lang w:val="ru-RU"/>
        </w:rPr>
        <w:t>ня</w:t>
      </w:r>
      <w:r w:rsidRPr="00050145">
        <w:t xml:space="preserve"> окончания подачи заявок на участие в запросе котировок.</w:t>
      </w:r>
      <w:r w:rsidR="006664D5">
        <w:rPr>
          <w:lang w:val="ru-RU"/>
        </w:rPr>
        <w:t xml:space="preserve"> </w:t>
      </w:r>
      <w:r w:rsidR="006664D5">
        <w:rPr>
          <w:color w:val="000000"/>
          <w:lang w:val="ru-RU"/>
        </w:rPr>
        <w:t>В течение одного дня со дня принятия решения о внесении изменений в документацию такие изменения размещаются Заказчиком в ЕИС.</w:t>
      </w:r>
    </w:p>
    <w:p w:rsidR="00AD502A" w:rsidRDefault="00765EB4" w:rsidP="002C21B0">
      <w:pPr>
        <w:pStyle w:val="af0"/>
        <w:tabs>
          <w:tab w:val="clear" w:pos="360"/>
        </w:tabs>
        <w:spacing w:before="0" w:after="0"/>
        <w:rPr>
          <w:lang w:val="ru-RU"/>
        </w:rPr>
      </w:pPr>
      <w:r w:rsidRPr="00050145">
        <w:t>4.3. В случае внесения изменений в документацию о проведении запроса котировок срок подачи заявок продлевается так, чтобы  период со дня размещения в ЕИС изменений, внесенных в документацию, до дня окончания подачи заявок составлял не менее чем 5 (пять) дней.</w:t>
      </w:r>
    </w:p>
    <w:p w:rsidR="00AD502A" w:rsidRPr="00AD502A" w:rsidRDefault="00AD502A" w:rsidP="002C21B0">
      <w:pPr>
        <w:pStyle w:val="af0"/>
        <w:tabs>
          <w:tab w:val="clear" w:pos="360"/>
        </w:tabs>
        <w:spacing w:before="0" w:after="0"/>
        <w:rPr>
          <w:lang w:val="ru-RU"/>
        </w:rPr>
      </w:pPr>
      <w:r w:rsidRPr="00AD502A">
        <w:rPr>
          <w:color w:val="000000"/>
          <w:kern w:val="1"/>
        </w:rPr>
        <w:t>Изменение предмета пр</w:t>
      </w:r>
      <w:r>
        <w:rPr>
          <w:color w:val="000000"/>
          <w:kern w:val="1"/>
        </w:rPr>
        <w:t>оцедуры закупки не допускается.</w:t>
      </w:r>
    </w:p>
    <w:p w:rsidR="00AD502A" w:rsidRDefault="00AD502A" w:rsidP="002C21B0">
      <w:pPr>
        <w:widowControl/>
        <w:tabs>
          <w:tab w:val="left" w:pos="0"/>
          <w:tab w:val="left" w:pos="360"/>
          <w:tab w:val="left" w:pos="851"/>
          <w:tab w:val="left" w:pos="1134"/>
          <w:tab w:val="left" w:pos="1276"/>
          <w:tab w:val="left" w:pos="1418"/>
        </w:tabs>
        <w:snapToGrid/>
        <w:spacing w:line="240" w:lineRule="auto"/>
        <w:contextualSpacing/>
        <w:rPr>
          <w:rFonts w:ascii="Cambria" w:hAnsi="Cambria" w:cs="Cambria"/>
          <w:kern w:val="1"/>
          <w:sz w:val="22"/>
          <w:szCs w:val="22"/>
          <w:lang w:eastAsia="zh-CN"/>
        </w:rPr>
      </w:pPr>
      <w:r w:rsidRPr="00AD502A">
        <w:rPr>
          <w:color w:val="000000"/>
          <w:kern w:val="1"/>
          <w:lang w:eastAsia="ru-RU"/>
        </w:rPr>
        <w:t>Участники закупки самостоятельно отслеживают возможные изменения, внесенные в данную документацию.</w:t>
      </w:r>
    </w:p>
    <w:p w:rsidR="00AD502A" w:rsidRPr="002C21B0" w:rsidRDefault="00AD502A" w:rsidP="002C21B0">
      <w:pPr>
        <w:widowControl/>
        <w:tabs>
          <w:tab w:val="left" w:pos="0"/>
          <w:tab w:val="left" w:pos="360"/>
          <w:tab w:val="left" w:pos="851"/>
          <w:tab w:val="left" w:pos="1134"/>
          <w:tab w:val="left" w:pos="1276"/>
          <w:tab w:val="left" w:pos="1418"/>
        </w:tabs>
        <w:snapToGrid/>
        <w:spacing w:line="240" w:lineRule="auto"/>
        <w:contextualSpacing/>
        <w:rPr>
          <w:rFonts w:ascii="Cambria" w:hAnsi="Cambria" w:cs="Cambria"/>
          <w:kern w:val="1"/>
          <w:sz w:val="22"/>
          <w:szCs w:val="22"/>
          <w:lang w:eastAsia="zh-CN"/>
        </w:rPr>
      </w:pPr>
      <w:r w:rsidRPr="00AD502A">
        <w:rPr>
          <w:color w:val="000000"/>
          <w:kern w:val="1"/>
          <w:lang w:eastAsia="ru-RU"/>
        </w:rPr>
        <w:t>Заказчик не несет ответственности в случае, если участник закупки не ознакомился с изменениями, внесенными в документацию и размещенными надлежащим образом.</w:t>
      </w:r>
    </w:p>
    <w:p w:rsidR="00CB30A2" w:rsidRDefault="00765EB4" w:rsidP="002C21B0">
      <w:pPr>
        <w:pStyle w:val="af0"/>
        <w:tabs>
          <w:tab w:val="clear" w:pos="360"/>
          <w:tab w:val="clear" w:pos="851"/>
          <w:tab w:val="left" w:pos="0"/>
        </w:tabs>
        <w:spacing w:before="0" w:after="0"/>
        <w:rPr>
          <w:lang w:val="ru-RU"/>
        </w:rPr>
      </w:pPr>
      <w:r w:rsidRPr="00050145">
        <w:t xml:space="preserve">4.4. 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даты окончания подачи заявок на участие в запросе котировок. </w:t>
      </w:r>
    </w:p>
    <w:p w:rsidR="006664D5" w:rsidRPr="0036136D" w:rsidRDefault="00AD502A" w:rsidP="00A32F19">
      <w:pPr>
        <w:pStyle w:val="28"/>
        <w:tabs>
          <w:tab w:val="left" w:pos="0"/>
          <w:tab w:val="left" w:pos="993"/>
        </w:tabs>
        <w:spacing w:after="0" w:line="240" w:lineRule="auto"/>
        <w:ind w:left="0" w:firstLine="709"/>
        <w:jc w:val="both"/>
        <w:rPr>
          <w:lang w:val="ru-RU"/>
        </w:rPr>
      </w:pPr>
      <w:r>
        <w:rPr>
          <w:rFonts w:ascii="Times New Roman" w:hAnsi="Times New Roman" w:cs="Times New Roman"/>
          <w:color w:val="000000"/>
          <w:sz w:val="24"/>
          <w:szCs w:val="24"/>
          <w:lang w:val="ru-RU" w:eastAsia="ru-RU"/>
        </w:rPr>
        <w:t>4.</w:t>
      </w:r>
      <w:r w:rsidR="002C21B0" w:rsidRPr="002C21B0">
        <w:rPr>
          <w:rFonts w:ascii="Times New Roman" w:hAnsi="Times New Roman" w:cs="Times New Roman"/>
          <w:color w:val="000000"/>
          <w:sz w:val="24"/>
          <w:szCs w:val="24"/>
          <w:lang w:val="ru-RU" w:eastAsia="ru-RU"/>
        </w:rPr>
        <w:t>4</w:t>
      </w:r>
      <w:r>
        <w:rPr>
          <w:rFonts w:ascii="Times New Roman" w:hAnsi="Times New Roman" w:cs="Times New Roman"/>
          <w:color w:val="000000"/>
          <w:sz w:val="24"/>
          <w:szCs w:val="24"/>
          <w:lang w:val="ru-RU" w:eastAsia="ru-RU"/>
        </w:rPr>
        <w:t>.</w:t>
      </w:r>
      <w:r w:rsidR="002C21B0" w:rsidRPr="002C21B0">
        <w:rPr>
          <w:rFonts w:ascii="Times New Roman" w:hAnsi="Times New Roman" w:cs="Times New Roman"/>
          <w:color w:val="000000"/>
          <w:sz w:val="24"/>
          <w:szCs w:val="24"/>
          <w:lang w:val="ru-RU" w:eastAsia="ru-RU"/>
        </w:rPr>
        <w:t>1</w:t>
      </w:r>
      <w:r>
        <w:rPr>
          <w:rFonts w:ascii="Times New Roman" w:hAnsi="Times New Roman" w:cs="Times New Roman"/>
          <w:color w:val="000000"/>
          <w:sz w:val="24"/>
          <w:szCs w:val="24"/>
          <w:lang w:val="ru-RU" w:eastAsia="ru-RU"/>
        </w:rPr>
        <w:t xml:space="preserve"> </w:t>
      </w:r>
      <w:r w:rsidR="006664D5">
        <w:rPr>
          <w:rFonts w:ascii="Times New Roman" w:hAnsi="Times New Roman" w:cs="Times New Roman"/>
          <w:color w:val="000000"/>
          <w:sz w:val="24"/>
          <w:szCs w:val="24"/>
          <w:lang w:val="ru-RU" w:eastAsia="ru-RU"/>
        </w:rPr>
        <w:t>Заказчик вправе в любой момент до опубликования итогового протокола проведения процедуры закупки в виде запроса котировок  отказаться от проведения процедуры закупки в</w:t>
      </w:r>
      <w:r w:rsidR="006664D5">
        <w:rPr>
          <w:rFonts w:ascii="Times New Roman" w:hAnsi="Times New Roman" w:cs="Times New Roman"/>
          <w:color w:val="000000"/>
          <w:sz w:val="24"/>
          <w:szCs w:val="24"/>
          <w:lang w:val="ru-RU"/>
        </w:rPr>
        <w:t xml:space="preserve"> </w:t>
      </w:r>
      <w:r w:rsidR="006664D5">
        <w:rPr>
          <w:rFonts w:ascii="Times New Roman" w:hAnsi="Times New Roman" w:cs="Times New Roman"/>
          <w:color w:val="000000"/>
          <w:sz w:val="24"/>
          <w:szCs w:val="24"/>
          <w:lang w:val="ru-RU" w:eastAsia="ru-RU"/>
        </w:rPr>
        <w:t>случае возникновения одного из следующих обстоятельств:</w:t>
      </w:r>
      <w:r w:rsidR="006664D5">
        <w:rPr>
          <w:rFonts w:ascii="Times New Roman" w:hAnsi="Times New Roman" w:cs="Times New Roman"/>
          <w:bCs/>
          <w:color w:val="000000"/>
          <w:sz w:val="24"/>
          <w:szCs w:val="24"/>
          <w:lang w:val="ru-RU"/>
        </w:rPr>
        <w:t xml:space="preserve"> </w:t>
      </w:r>
    </w:p>
    <w:p w:rsidR="006664D5" w:rsidRPr="0036136D" w:rsidRDefault="006664D5" w:rsidP="00A32F19">
      <w:pPr>
        <w:pStyle w:val="28"/>
        <w:numPr>
          <w:ilvl w:val="0"/>
          <w:numId w:val="6"/>
        </w:numPr>
        <w:tabs>
          <w:tab w:val="left" w:pos="0"/>
          <w:tab w:val="left" w:pos="993"/>
        </w:tabs>
        <w:spacing w:after="0" w:line="240" w:lineRule="auto"/>
        <w:ind w:left="0" w:firstLine="709"/>
        <w:jc w:val="both"/>
        <w:rPr>
          <w:lang w:val="ru-RU"/>
        </w:rPr>
      </w:pPr>
      <w:r>
        <w:rPr>
          <w:rFonts w:ascii="Times New Roman" w:eastAsia="Calibri" w:hAnsi="Times New Roman" w:cs="Times New Roman"/>
          <w:color w:val="000000"/>
          <w:sz w:val="24"/>
          <w:szCs w:val="24"/>
          <w:lang w:val="ru-RU" w:eastAsia="ru-RU"/>
        </w:rPr>
        <w:t>изменение финансовых, инвестиционных, производственных и иных программ, оказавших влияние на формирование потребности в данной закупке;</w:t>
      </w:r>
    </w:p>
    <w:p w:rsidR="006664D5" w:rsidRPr="0036136D" w:rsidRDefault="006664D5" w:rsidP="00A32F19">
      <w:pPr>
        <w:pStyle w:val="28"/>
        <w:numPr>
          <w:ilvl w:val="0"/>
          <w:numId w:val="6"/>
        </w:numPr>
        <w:tabs>
          <w:tab w:val="left" w:pos="0"/>
          <w:tab w:val="left" w:pos="993"/>
        </w:tabs>
        <w:spacing w:after="0" w:line="240" w:lineRule="auto"/>
        <w:ind w:left="0" w:firstLine="709"/>
        <w:jc w:val="both"/>
        <w:rPr>
          <w:lang w:val="ru-RU"/>
        </w:rPr>
      </w:pPr>
      <w:r>
        <w:rPr>
          <w:rFonts w:ascii="Times New Roman" w:hAnsi="Times New Roman" w:cs="Times New Roman"/>
          <w:color w:val="000000"/>
          <w:sz w:val="24"/>
          <w:szCs w:val="24"/>
          <w:lang w:val="ru-RU"/>
        </w:rPr>
        <w:t>потребность в закупке отпала либо изменилась (в том числе выявлена необходимость изменения качественных, функциональных, технических характеристик);</w:t>
      </w:r>
    </w:p>
    <w:p w:rsidR="006664D5" w:rsidRPr="0036136D" w:rsidRDefault="006664D5" w:rsidP="00A32F19">
      <w:pPr>
        <w:pStyle w:val="28"/>
        <w:numPr>
          <w:ilvl w:val="0"/>
          <w:numId w:val="6"/>
        </w:numPr>
        <w:tabs>
          <w:tab w:val="left" w:pos="0"/>
          <w:tab w:val="left" w:pos="993"/>
        </w:tabs>
        <w:spacing w:after="0" w:line="240" w:lineRule="auto"/>
        <w:ind w:left="0" w:firstLine="709"/>
        <w:jc w:val="both"/>
        <w:rPr>
          <w:lang w:val="ru-RU"/>
        </w:rPr>
      </w:pPr>
      <w:r>
        <w:rPr>
          <w:rFonts w:ascii="Times New Roman" w:hAnsi="Times New Roman" w:cs="Times New Roman"/>
          <w:bCs/>
          <w:color w:val="000000"/>
          <w:sz w:val="24"/>
          <w:szCs w:val="24"/>
          <w:lang w:val="ru-RU"/>
        </w:rPr>
        <w:t>возникновение обстоятельств непреодолимой силы</w:t>
      </w:r>
      <w:r>
        <w:rPr>
          <w:rFonts w:ascii="Times New Roman" w:hAnsi="Times New Roman" w:cs="Times New Roman"/>
          <w:color w:val="000000"/>
          <w:sz w:val="24"/>
          <w:szCs w:val="24"/>
          <w:lang w:val="ru-RU"/>
        </w:rPr>
        <w:t xml:space="preserve"> </w:t>
      </w:r>
      <w:r>
        <w:rPr>
          <w:rFonts w:ascii="Times New Roman" w:hAnsi="Times New Roman" w:cs="Times New Roman"/>
          <w:bCs/>
          <w:color w:val="000000"/>
          <w:sz w:val="24"/>
          <w:szCs w:val="24"/>
          <w:lang w:val="ru-RU"/>
        </w:rPr>
        <w:t>(форс-мажор), влияющих на целесообразность закупки;</w:t>
      </w:r>
    </w:p>
    <w:p w:rsidR="006664D5" w:rsidRPr="0036136D" w:rsidRDefault="006664D5" w:rsidP="00A32F19">
      <w:pPr>
        <w:widowControl/>
        <w:numPr>
          <w:ilvl w:val="0"/>
          <w:numId w:val="6"/>
        </w:numPr>
        <w:tabs>
          <w:tab w:val="left" w:pos="0"/>
          <w:tab w:val="left" w:pos="993"/>
        </w:tabs>
        <w:snapToGrid/>
        <w:spacing w:line="240" w:lineRule="auto"/>
        <w:ind w:left="0" w:firstLine="709"/>
        <w:contextualSpacing/>
      </w:pPr>
      <w:r>
        <w:rPr>
          <w:color w:val="000000"/>
          <w:lang w:eastAsia="ru-RU"/>
        </w:rPr>
        <w:t>необходимость исполнения предписаний антимонопольного органа или иного уполномоченного контролирующего органа, решения суда;</w:t>
      </w:r>
    </w:p>
    <w:p w:rsidR="006664D5" w:rsidRPr="0036136D" w:rsidRDefault="006664D5" w:rsidP="00A32F19">
      <w:pPr>
        <w:pStyle w:val="28"/>
        <w:numPr>
          <w:ilvl w:val="0"/>
          <w:numId w:val="6"/>
        </w:numPr>
        <w:tabs>
          <w:tab w:val="left" w:pos="0"/>
          <w:tab w:val="left" w:pos="993"/>
        </w:tabs>
        <w:spacing w:after="0" w:line="240" w:lineRule="auto"/>
        <w:ind w:left="0" w:firstLine="709"/>
        <w:jc w:val="both"/>
        <w:rPr>
          <w:lang w:val="ru-RU"/>
        </w:rPr>
      </w:pPr>
      <w:r>
        <w:rPr>
          <w:rFonts w:ascii="Times New Roman" w:hAnsi="Times New Roman" w:cs="Times New Roman"/>
          <w:color w:val="000000"/>
          <w:sz w:val="24"/>
          <w:szCs w:val="24"/>
          <w:lang w:val="ru-RU" w:eastAsia="ru-RU"/>
        </w:rPr>
        <w:t>обнаружение существенных ошибок, допущенных при подготовке извещения или документации о закупке, влияющих на порядок определения победителя процедуры закупки, удовлетворение потребностей Заказчика;</w:t>
      </w:r>
    </w:p>
    <w:p w:rsidR="00CB30A2" w:rsidRDefault="006664D5" w:rsidP="00A32F19">
      <w:pPr>
        <w:pStyle w:val="af0"/>
        <w:numPr>
          <w:ilvl w:val="0"/>
          <w:numId w:val="6"/>
        </w:numPr>
        <w:tabs>
          <w:tab w:val="clear" w:pos="851"/>
          <w:tab w:val="left" w:pos="993"/>
        </w:tabs>
        <w:spacing w:before="0" w:after="0"/>
        <w:ind w:left="0" w:firstLine="709"/>
        <w:rPr>
          <w:color w:val="000000"/>
          <w:lang w:val="ru-RU"/>
        </w:rPr>
      </w:pPr>
      <w:r>
        <w:rPr>
          <w:color w:val="000000"/>
          <w:lang w:val="ru-RU"/>
        </w:rPr>
        <w:t>изменение законодательства РФ, влияющее на возможность или целесообразность проведения закупки.</w:t>
      </w:r>
    </w:p>
    <w:p w:rsidR="00765EB4" w:rsidRDefault="00CB30A2" w:rsidP="00CB30A2">
      <w:pPr>
        <w:pStyle w:val="af0"/>
        <w:tabs>
          <w:tab w:val="clear" w:pos="360"/>
          <w:tab w:val="clear" w:pos="851"/>
          <w:tab w:val="left" w:pos="0"/>
        </w:tabs>
        <w:spacing w:before="0" w:after="0"/>
        <w:rPr>
          <w:lang w:val="ru-RU"/>
        </w:rPr>
      </w:pPr>
      <w:r>
        <w:rPr>
          <w:color w:val="000000"/>
          <w:lang w:val="ru-RU"/>
        </w:rPr>
        <w:t xml:space="preserve">Заказчик размещает информацию </w:t>
      </w:r>
      <w:proofErr w:type="gramStart"/>
      <w:r>
        <w:rPr>
          <w:color w:val="000000"/>
          <w:lang w:val="ru-RU"/>
        </w:rPr>
        <w:t>об отказе от проведения процедуры закупки в день принятия решения об отказе в порядке</w:t>
      </w:r>
      <w:proofErr w:type="gramEnd"/>
      <w:r>
        <w:rPr>
          <w:color w:val="000000"/>
          <w:lang w:val="ru-RU"/>
        </w:rPr>
        <w:t>, установленном для размещения в ЕИС извещения о проведении процедуры закупки</w:t>
      </w:r>
      <w:r w:rsidR="00765EB4" w:rsidRPr="00050145">
        <w:t>.</w:t>
      </w:r>
    </w:p>
    <w:p w:rsidR="006664D5" w:rsidRPr="0036136D" w:rsidRDefault="006664D5" w:rsidP="006664D5">
      <w:pPr>
        <w:tabs>
          <w:tab w:val="left" w:pos="0"/>
          <w:tab w:val="left" w:pos="360"/>
          <w:tab w:val="left" w:pos="567"/>
        </w:tabs>
        <w:spacing w:line="240" w:lineRule="auto"/>
        <w:ind w:firstLine="709"/>
        <w:contextualSpacing/>
      </w:pPr>
      <w:r>
        <w:rPr>
          <w:color w:val="000000"/>
          <w:lang w:eastAsia="ru-RU"/>
        </w:rPr>
        <w:t>Заказчик в любой момент до завершения процедуры закупки в виде запроса котировок вправе отказаться от заключения договора в случае, если после окончания срока приема заявок на участие в запросе котировок, запроса предложений возникло одно из следующих обстоятельств:</w:t>
      </w:r>
    </w:p>
    <w:p w:rsidR="006664D5" w:rsidRPr="0036136D" w:rsidRDefault="006664D5" w:rsidP="00A32F19">
      <w:pPr>
        <w:widowControl/>
        <w:numPr>
          <w:ilvl w:val="0"/>
          <w:numId w:val="11"/>
        </w:numPr>
        <w:tabs>
          <w:tab w:val="left" w:pos="0"/>
          <w:tab w:val="left" w:pos="993"/>
        </w:tabs>
        <w:snapToGrid/>
        <w:spacing w:line="240" w:lineRule="auto"/>
        <w:ind w:left="0" w:firstLine="709"/>
        <w:contextualSpacing/>
      </w:pPr>
      <w:r>
        <w:rPr>
          <w:color w:val="000000"/>
        </w:rPr>
        <w:t xml:space="preserve">в случаях, указанных в п. </w:t>
      </w:r>
      <w:r w:rsidR="00AD502A">
        <w:rPr>
          <w:color w:val="000000"/>
        </w:rPr>
        <w:t>4.</w:t>
      </w:r>
      <w:r w:rsidR="002C21B0" w:rsidRPr="002C21B0">
        <w:rPr>
          <w:color w:val="000000"/>
        </w:rPr>
        <w:t>4</w:t>
      </w:r>
      <w:r w:rsidR="002C21B0">
        <w:rPr>
          <w:color w:val="000000"/>
        </w:rPr>
        <w:t>.1</w:t>
      </w:r>
      <w:r>
        <w:rPr>
          <w:color w:val="000000"/>
        </w:rPr>
        <w:t xml:space="preserve"> настояще</w:t>
      </w:r>
      <w:r w:rsidR="00AD2E8E">
        <w:rPr>
          <w:color w:val="000000"/>
        </w:rPr>
        <w:t>й Документации</w:t>
      </w:r>
      <w:r>
        <w:rPr>
          <w:color w:val="000000"/>
        </w:rPr>
        <w:t xml:space="preserve">; </w:t>
      </w:r>
    </w:p>
    <w:p w:rsidR="006664D5" w:rsidRPr="006664D5" w:rsidRDefault="006664D5" w:rsidP="00A32F19">
      <w:pPr>
        <w:pStyle w:val="af0"/>
        <w:numPr>
          <w:ilvl w:val="0"/>
          <w:numId w:val="11"/>
        </w:numPr>
        <w:tabs>
          <w:tab w:val="clear" w:pos="0"/>
          <w:tab w:val="clear" w:pos="851"/>
          <w:tab w:val="num" w:pos="-1069"/>
          <w:tab w:val="left" w:pos="993"/>
        </w:tabs>
        <w:spacing w:before="0" w:after="0"/>
        <w:ind w:left="0" w:firstLine="709"/>
        <w:rPr>
          <w:lang w:val="ru-RU"/>
        </w:rPr>
      </w:pPr>
      <w:r w:rsidRPr="0036136D">
        <w:rPr>
          <w:rFonts w:eastAsia="Calibri"/>
          <w:color w:val="000000"/>
          <w:lang w:val="ru-RU"/>
        </w:rPr>
        <w:t>выявлена необходимость в проведении конкурса, аукциона на закупку указанных товаров, работ, услуг.</w:t>
      </w:r>
    </w:p>
    <w:p w:rsidR="00765EB4" w:rsidRDefault="00187057" w:rsidP="00765EB4">
      <w:pPr>
        <w:pStyle w:val="af0"/>
        <w:tabs>
          <w:tab w:val="clear" w:pos="360"/>
          <w:tab w:val="clear" w:pos="851"/>
          <w:tab w:val="left" w:pos="0"/>
        </w:tabs>
        <w:spacing w:before="0" w:after="0"/>
        <w:rPr>
          <w:rFonts w:eastAsia="Calibri"/>
          <w:color w:val="000000"/>
          <w:lang w:val="ru-RU"/>
        </w:rPr>
      </w:pPr>
      <w:r>
        <w:rPr>
          <w:rFonts w:eastAsia="Calibri"/>
          <w:color w:val="000000"/>
          <w:lang w:val="ru-RU"/>
        </w:rPr>
        <w:t xml:space="preserve">Заказчик размещает информацию об отказе от заключения договора в </w:t>
      </w:r>
      <w:r w:rsidRPr="00963AC2">
        <w:rPr>
          <w:rFonts w:eastAsia="Calibri"/>
          <w:lang w:val="ru-RU"/>
        </w:rPr>
        <w:t>течение 2 рабочих дней</w:t>
      </w:r>
      <w:r>
        <w:rPr>
          <w:rFonts w:eastAsia="Calibri"/>
          <w:color w:val="000000"/>
          <w:lang w:val="ru-RU"/>
        </w:rPr>
        <w:t xml:space="preserve"> со дня принятия решения об отказе в порядке, установленном для размещения в ЕИС извещения о проведении процедуры закупки.</w:t>
      </w:r>
    </w:p>
    <w:p w:rsidR="00187057" w:rsidRPr="00765EB4" w:rsidRDefault="00187057" w:rsidP="00765EB4">
      <w:pPr>
        <w:pStyle w:val="af0"/>
        <w:tabs>
          <w:tab w:val="clear" w:pos="360"/>
          <w:tab w:val="clear" w:pos="851"/>
          <w:tab w:val="left" w:pos="0"/>
        </w:tabs>
        <w:spacing w:before="0" w:after="0"/>
        <w:rPr>
          <w:lang w:val="ru-RU"/>
        </w:rPr>
      </w:pPr>
    </w:p>
    <w:p w:rsidR="00765EB4" w:rsidRPr="00050145" w:rsidRDefault="00765EB4" w:rsidP="00765EB4">
      <w:pPr>
        <w:pStyle w:val="4"/>
        <w:tabs>
          <w:tab w:val="left" w:pos="851"/>
        </w:tabs>
        <w:spacing w:before="0" w:after="0" w:line="240" w:lineRule="auto"/>
        <w:rPr>
          <w:rFonts w:ascii="Times New Roman" w:hAnsi="Times New Roman"/>
          <w:sz w:val="24"/>
          <w:szCs w:val="24"/>
        </w:rPr>
      </w:pPr>
      <w:bookmarkStart w:id="4" w:name="_Toc336876202"/>
      <w:bookmarkStart w:id="5" w:name="_Toc336882989"/>
      <w:r w:rsidRPr="00050145">
        <w:rPr>
          <w:rFonts w:ascii="Times New Roman" w:hAnsi="Times New Roman"/>
          <w:sz w:val="24"/>
          <w:szCs w:val="24"/>
        </w:rPr>
        <w:t xml:space="preserve">5. Документация </w:t>
      </w:r>
      <w:bookmarkEnd w:id="4"/>
      <w:r w:rsidRPr="00050145">
        <w:rPr>
          <w:rFonts w:ascii="Times New Roman" w:hAnsi="Times New Roman"/>
          <w:sz w:val="24"/>
          <w:szCs w:val="24"/>
        </w:rPr>
        <w:t>запроса котировок</w:t>
      </w:r>
      <w:bookmarkEnd w:id="5"/>
    </w:p>
    <w:p w:rsidR="00765EB4" w:rsidRPr="00050145" w:rsidRDefault="00765EB4" w:rsidP="00765EB4">
      <w:pPr>
        <w:pStyle w:val="af0"/>
        <w:tabs>
          <w:tab w:val="clear" w:pos="360"/>
          <w:tab w:val="clear" w:pos="851"/>
        </w:tabs>
        <w:spacing w:before="0" w:after="0"/>
      </w:pPr>
      <w:r w:rsidRPr="00050145">
        <w:t xml:space="preserve">5.1. </w:t>
      </w:r>
      <w:r w:rsidR="00D60FE3">
        <w:rPr>
          <w:color w:val="000000"/>
          <w:lang w:val="ru-RU"/>
        </w:rPr>
        <w:t>Документация о запросе котировок разрабатывается организатором закупок и размещается в ЕИС и на ЭТП в один день с размещением извещения</w:t>
      </w:r>
      <w:r w:rsidRPr="00050145">
        <w:t>.</w:t>
      </w:r>
    </w:p>
    <w:p w:rsidR="002C21B0" w:rsidRDefault="00765EB4" w:rsidP="002C21B0">
      <w:pPr>
        <w:pStyle w:val="af0"/>
        <w:tabs>
          <w:tab w:val="clear" w:pos="360"/>
        </w:tabs>
        <w:spacing w:before="0" w:after="0"/>
        <w:rPr>
          <w:lang w:val="ru-RU"/>
        </w:rPr>
      </w:pPr>
      <w:r w:rsidRPr="00050145">
        <w:t>5.2. 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2C21B0" w:rsidRPr="002C21B0" w:rsidRDefault="002C21B0" w:rsidP="002C21B0">
      <w:pPr>
        <w:pStyle w:val="af0"/>
        <w:tabs>
          <w:tab w:val="clear" w:pos="360"/>
        </w:tabs>
        <w:spacing w:before="0" w:after="0"/>
        <w:rPr>
          <w:lang w:val="ru-RU"/>
        </w:rPr>
      </w:pPr>
    </w:p>
    <w:p w:rsidR="002C21B0" w:rsidRDefault="002C21B0" w:rsidP="002C21B0">
      <w:pPr>
        <w:pStyle w:val="af0"/>
        <w:tabs>
          <w:tab w:val="clear" w:pos="360"/>
        </w:tabs>
        <w:spacing w:before="0" w:after="0"/>
        <w:rPr>
          <w:rFonts w:eastAsia="Calibri"/>
          <w:b/>
          <w:color w:val="000000"/>
          <w:spacing w:val="5"/>
          <w:kern w:val="1"/>
          <w:lang w:val="ru-RU" w:eastAsia="zh-CN"/>
        </w:rPr>
      </w:pPr>
      <w:r w:rsidRPr="002C21B0">
        <w:rPr>
          <w:b/>
          <w:lang w:val="ru-RU"/>
        </w:rPr>
        <w:t>6.</w:t>
      </w:r>
      <w:r>
        <w:rPr>
          <w:lang w:val="ru-RU"/>
        </w:rPr>
        <w:t xml:space="preserve"> </w:t>
      </w:r>
      <w:r w:rsidRPr="002C21B0">
        <w:rPr>
          <w:rFonts w:eastAsia="Calibri"/>
          <w:b/>
          <w:color w:val="000000"/>
          <w:spacing w:val="5"/>
          <w:kern w:val="1"/>
          <w:lang w:eastAsia="zh-CN"/>
        </w:rPr>
        <w:t xml:space="preserve">Разъяснение положений документации </w:t>
      </w:r>
      <w:r>
        <w:rPr>
          <w:rFonts w:eastAsia="Calibri"/>
          <w:b/>
          <w:color w:val="000000"/>
          <w:spacing w:val="5"/>
          <w:kern w:val="1"/>
          <w:lang w:val="ru-RU" w:eastAsia="zh-CN"/>
        </w:rPr>
        <w:t>запроса котировок</w:t>
      </w:r>
      <w:r w:rsidRPr="002C21B0">
        <w:rPr>
          <w:rFonts w:eastAsia="Calibri"/>
          <w:b/>
          <w:color w:val="000000"/>
          <w:spacing w:val="5"/>
          <w:kern w:val="1"/>
          <w:lang w:eastAsia="zh-CN"/>
        </w:rPr>
        <w:t>.</w:t>
      </w:r>
    </w:p>
    <w:p w:rsidR="002C21B0" w:rsidRPr="002C21B0" w:rsidRDefault="002C21B0" w:rsidP="002C21B0">
      <w:pPr>
        <w:pStyle w:val="af0"/>
        <w:tabs>
          <w:tab w:val="clear" w:pos="360"/>
        </w:tabs>
        <w:spacing w:before="0" w:after="0"/>
        <w:rPr>
          <w:lang w:val="ru-RU"/>
        </w:rPr>
      </w:pPr>
      <w:r w:rsidRPr="002C21B0">
        <w:rPr>
          <w:rFonts w:eastAsia="Calibri"/>
          <w:color w:val="000000"/>
          <w:spacing w:val="5"/>
          <w:kern w:val="1"/>
          <w:lang w:val="ru-RU" w:eastAsia="zh-CN"/>
        </w:rPr>
        <w:t xml:space="preserve">6.1. </w:t>
      </w:r>
      <w:r w:rsidRPr="002C21B0">
        <w:rPr>
          <w:color w:val="000000"/>
          <w:kern w:val="1"/>
        </w:rPr>
        <w:t xml:space="preserve">Любой участник процедуры закупки вправе направить в электронной форме Заказчику запрос о разъяснении положений документации </w:t>
      </w:r>
      <w:r>
        <w:rPr>
          <w:color w:val="000000"/>
          <w:kern w:val="1"/>
          <w:lang w:val="ru-RU"/>
        </w:rPr>
        <w:t>о запросе котировок</w:t>
      </w:r>
      <w:r>
        <w:rPr>
          <w:color w:val="000000"/>
          <w:kern w:val="1"/>
        </w:rPr>
        <w:t xml:space="preserve"> не позднее чем за</w:t>
      </w:r>
      <w:r>
        <w:rPr>
          <w:color w:val="000000"/>
          <w:kern w:val="1"/>
          <w:lang w:val="ru-RU"/>
        </w:rPr>
        <w:t xml:space="preserve"> </w:t>
      </w:r>
      <w:r w:rsidRPr="002C21B0">
        <w:rPr>
          <w:color w:val="000000"/>
          <w:kern w:val="1"/>
        </w:rPr>
        <w:t>4 рабочих дня до дня окончания срока подачи заявок, указанного в документации</w:t>
      </w:r>
      <w:r>
        <w:rPr>
          <w:color w:val="000000"/>
          <w:kern w:val="1"/>
          <w:lang w:val="ru-RU"/>
        </w:rPr>
        <w:t xml:space="preserve"> о</w:t>
      </w:r>
      <w:r w:rsidRPr="002C21B0">
        <w:rPr>
          <w:color w:val="000000"/>
          <w:kern w:val="1"/>
        </w:rPr>
        <w:t xml:space="preserve"> запрос</w:t>
      </w:r>
      <w:r>
        <w:rPr>
          <w:color w:val="000000"/>
          <w:kern w:val="1"/>
          <w:lang w:val="ru-RU"/>
        </w:rPr>
        <w:t xml:space="preserve">е </w:t>
      </w:r>
      <w:r w:rsidRPr="002C21B0">
        <w:rPr>
          <w:color w:val="000000"/>
          <w:kern w:val="1"/>
        </w:rPr>
        <w:t>котировок</w:t>
      </w:r>
      <w:r w:rsidR="00806F15">
        <w:rPr>
          <w:color w:val="000000"/>
          <w:kern w:val="1"/>
          <w:lang w:val="ru-RU"/>
        </w:rPr>
        <w:t xml:space="preserve"> (Приложение № </w:t>
      </w:r>
      <w:r w:rsidR="000F297C" w:rsidRPr="000F297C">
        <w:rPr>
          <w:color w:val="000000"/>
          <w:kern w:val="1"/>
          <w:lang w:val="ru-RU"/>
        </w:rPr>
        <w:t>5</w:t>
      </w:r>
      <w:r w:rsidR="00806F15">
        <w:rPr>
          <w:color w:val="000000"/>
          <w:kern w:val="1"/>
          <w:lang w:val="ru-RU"/>
        </w:rPr>
        <w:t>).</w:t>
      </w:r>
    </w:p>
    <w:p w:rsidR="002C21B0" w:rsidRPr="002C21B0" w:rsidRDefault="002C21B0" w:rsidP="002C21B0">
      <w:pPr>
        <w:tabs>
          <w:tab w:val="left" w:pos="0"/>
          <w:tab w:val="left" w:pos="360"/>
          <w:tab w:val="left" w:pos="851"/>
        </w:tabs>
        <w:snapToGrid/>
        <w:spacing w:line="240" w:lineRule="auto"/>
        <w:ind w:firstLine="851"/>
        <w:contextualSpacing/>
        <w:rPr>
          <w:rFonts w:ascii="Cambria" w:hAnsi="Cambria" w:cs="Cambria"/>
          <w:kern w:val="1"/>
          <w:sz w:val="22"/>
          <w:szCs w:val="22"/>
          <w:lang w:eastAsia="zh-CN"/>
        </w:rPr>
      </w:pPr>
      <w:r w:rsidRPr="002C21B0">
        <w:rPr>
          <w:color w:val="000000"/>
          <w:kern w:val="1"/>
          <w:lang w:eastAsia="ru-RU"/>
        </w:rPr>
        <w:t>В течение 3 дней со дня поступления указанного запроса Заказчик обязан разместить на ЭТП и в ЕИС разъяснения положений документации процедуры закупк</w:t>
      </w:r>
      <w:r w:rsidRPr="002C21B0">
        <w:rPr>
          <w:kern w:val="1"/>
          <w:lang w:eastAsia="ru-RU"/>
        </w:rPr>
        <w:t xml:space="preserve">и, а в случае, если срок для </w:t>
      </w:r>
      <w:r w:rsidRPr="002C21B0">
        <w:rPr>
          <w:kern w:val="1"/>
          <w:lang w:eastAsia="ru-RU"/>
        </w:rPr>
        <w:lastRenderedPageBreak/>
        <w:t xml:space="preserve">размещения </w:t>
      </w:r>
      <w:proofErr w:type="gramStart"/>
      <w:r w:rsidRPr="002C21B0">
        <w:rPr>
          <w:kern w:val="1"/>
          <w:lang w:eastAsia="ru-RU"/>
        </w:rPr>
        <w:t>разъяснения положений документации процедуры закупки</w:t>
      </w:r>
      <w:proofErr w:type="gramEnd"/>
      <w:r w:rsidRPr="002C21B0">
        <w:rPr>
          <w:kern w:val="1"/>
          <w:lang w:eastAsia="ru-RU"/>
        </w:rPr>
        <w:t xml:space="preserve"> выпадает на нерабочие дни - в течение 3 рабочих дней со дня поступления указанного запроса.</w:t>
      </w:r>
      <w:r w:rsidRPr="002C21B0">
        <w:rPr>
          <w:color w:val="000000"/>
          <w:kern w:val="1"/>
          <w:lang w:eastAsia="ru-RU"/>
        </w:rPr>
        <w:t xml:space="preserve"> </w:t>
      </w:r>
    </w:p>
    <w:p w:rsidR="002C21B0" w:rsidRPr="002C21B0" w:rsidRDefault="002C21B0" w:rsidP="00765EB4">
      <w:pPr>
        <w:pStyle w:val="af0"/>
        <w:tabs>
          <w:tab w:val="clear" w:pos="360"/>
        </w:tabs>
        <w:spacing w:before="0" w:after="0"/>
        <w:rPr>
          <w:lang w:val="ru-RU"/>
        </w:rPr>
      </w:pPr>
    </w:p>
    <w:p w:rsidR="00765EB4" w:rsidRPr="00050145" w:rsidRDefault="002C21B0" w:rsidP="00765EB4">
      <w:pPr>
        <w:pStyle w:val="af0"/>
        <w:tabs>
          <w:tab w:val="clear" w:pos="360"/>
        </w:tabs>
        <w:spacing w:before="0" w:after="0"/>
        <w:rPr>
          <w:b/>
          <w:bCs/>
        </w:rPr>
      </w:pPr>
      <w:r>
        <w:rPr>
          <w:b/>
          <w:bCs/>
          <w:lang w:val="ru-RU"/>
        </w:rPr>
        <w:t>7</w:t>
      </w:r>
      <w:r w:rsidR="00765EB4" w:rsidRPr="00050145">
        <w:rPr>
          <w:b/>
          <w:bCs/>
        </w:rPr>
        <w:t>. Требования, предъявляемые к участникам запроса котировок в электронной форме.</w:t>
      </w:r>
    </w:p>
    <w:p w:rsidR="00765EB4" w:rsidRPr="00050145" w:rsidRDefault="002C21B0" w:rsidP="00765EB4">
      <w:pPr>
        <w:pStyle w:val="af0"/>
        <w:tabs>
          <w:tab w:val="clear" w:pos="360"/>
        </w:tabs>
        <w:spacing w:before="0" w:after="0"/>
      </w:pPr>
      <w:r>
        <w:rPr>
          <w:lang w:val="ru-RU"/>
        </w:rPr>
        <w:t>7</w:t>
      </w:r>
      <w:r w:rsidR="00765EB4" w:rsidRPr="00050145">
        <w:t>.1. 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2A06CB" w:rsidRPr="0036136D" w:rsidRDefault="002C21B0" w:rsidP="002A06CB">
      <w:pPr>
        <w:widowControl/>
        <w:tabs>
          <w:tab w:val="left" w:pos="360"/>
          <w:tab w:val="left" w:pos="851"/>
          <w:tab w:val="left" w:pos="1276"/>
        </w:tabs>
        <w:snapToGrid/>
        <w:spacing w:line="240" w:lineRule="auto"/>
        <w:ind w:left="851" w:firstLine="0"/>
        <w:contextualSpacing/>
      </w:pPr>
      <w:r>
        <w:t>7</w:t>
      </w:r>
      <w:r w:rsidR="00765EB4" w:rsidRPr="00050145">
        <w:t xml:space="preserve">.2. </w:t>
      </w:r>
      <w:r w:rsidR="002A06CB">
        <w:rPr>
          <w:color w:val="000000"/>
          <w:lang w:eastAsia="ru-RU"/>
        </w:rPr>
        <w:t>Участник закупки должен соответствовать следующим обязательным требованиям:</w:t>
      </w:r>
    </w:p>
    <w:p w:rsidR="002A06CB" w:rsidRPr="0036136D" w:rsidRDefault="002A06CB" w:rsidP="00E61EFC">
      <w:pPr>
        <w:numPr>
          <w:ilvl w:val="0"/>
          <w:numId w:val="7"/>
        </w:numPr>
        <w:tabs>
          <w:tab w:val="left" w:pos="360"/>
          <w:tab w:val="left" w:pos="1276"/>
          <w:tab w:val="left" w:pos="1494"/>
        </w:tabs>
        <w:snapToGrid/>
        <w:spacing w:line="240" w:lineRule="auto"/>
        <w:ind w:left="0" w:firstLine="851"/>
        <w:contextualSpacing/>
      </w:pPr>
      <w:proofErr w:type="gramStart"/>
      <w:r>
        <w:rPr>
          <w:color w:val="000000"/>
          <w:lang w:eastAsia="ru-RU"/>
        </w:rPr>
        <w:t>требованиям, установленным законодательством Российской Федерации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roofErr w:type="gramEnd"/>
    </w:p>
    <w:p w:rsidR="002A06CB" w:rsidRPr="0036136D" w:rsidRDefault="002A06CB" w:rsidP="00E61EFC">
      <w:pPr>
        <w:numPr>
          <w:ilvl w:val="0"/>
          <w:numId w:val="7"/>
        </w:numPr>
        <w:tabs>
          <w:tab w:val="left" w:pos="360"/>
          <w:tab w:val="left" w:pos="1276"/>
          <w:tab w:val="left" w:pos="1494"/>
          <w:tab w:val="left" w:pos="1560"/>
        </w:tabs>
        <w:snapToGrid/>
        <w:spacing w:line="240" w:lineRule="auto"/>
        <w:ind w:left="0" w:firstLine="851"/>
        <w:contextualSpacing/>
      </w:pPr>
      <w:r>
        <w:rPr>
          <w:color w:val="000000"/>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2A06CB" w:rsidRPr="0036136D" w:rsidRDefault="002A06CB" w:rsidP="00E61EFC">
      <w:pPr>
        <w:numPr>
          <w:ilvl w:val="0"/>
          <w:numId w:val="7"/>
        </w:numPr>
        <w:tabs>
          <w:tab w:val="left" w:pos="360"/>
          <w:tab w:val="left" w:pos="1276"/>
          <w:tab w:val="left" w:pos="1494"/>
        </w:tabs>
        <w:snapToGrid/>
        <w:spacing w:line="240" w:lineRule="auto"/>
        <w:ind w:left="0" w:firstLine="851"/>
        <w:contextualSpacing/>
      </w:pPr>
      <w:r>
        <w:rPr>
          <w:color w:val="000000"/>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2A06CB" w:rsidRPr="0036136D" w:rsidRDefault="002A06CB" w:rsidP="00E61EFC">
      <w:pPr>
        <w:numPr>
          <w:ilvl w:val="0"/>
          <w:numId w:val="7"/>
        </w:numPr>
        <w:tabs>
          <w:tab w:val="left" w:pos="360"/>
          <w:tab w:val="left" w:pos="1276"/>
          <w:tab w:val="left" w:pos="1494"/>
        </w:tabs>
        <w:snapToGrid/>
        <w:spacing w:line="240" w:lineRule="auto"/>
        <w:ind w:left="0" w:firstLine="851"/>
        <w:contextualSpacing/>
      </w:pPr>
      <w:r>
        <w:rPr>
          <w:color w:val="000000"/>
          <w:lang w:eastAsia="ru-RU"/>
        </w:rPr>
        <w:t>участник не должен быть признан по решению арбитражного суда несостоятельным (банкротом);</w:t>
      </w:r>
    </w:p>
    <w:p w:rsidR="002A06CB" w:rsidRPr="002A06CB" w:rsidRDefault="002A06CB" w:rsidP="00E61EFC">
      <w:pPr>
        <w:numPr>
          <w:ilvl w:val="0"/>
          <w:numId w:val="7"/>
        </w:numPr>
        <w:tabs>
          <w:tab w:val="left" w:pos="360"/>
          <w:tab w:val="left" w:pos="1276"/>
          <w:tab w:val="left" w:pos="1494"/>
        </w:tabs>
        <w:snapToGrid/>
        <w:spacing w:line="240" w:lineRule="auto"/>
        <w:ind w:left="0" w:firstLine="851"/>
        <w:contextualSpacing/>
      </w:pPr>
      <w:proofErr w:type="gramStart"/>
      <w:r>
        <w:rPr>
          <w:color w:val="000000"/>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w:t>
      </w:r>
      <w:r w:rsidR="00D13CDB">
        <w:rPr>
          <w:color w:val="000000"/>
          <w:lang w:eastAsia="ru-RU"/>
        </w:rPr>
        <w:t xml:space="preserve"> законодательством</w:t>
      </w:r>
      <w:r>
        <w:rPr>
          <w:color w:val="000000"/>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color w:val="000000"/>
          <w:lang w:eastAsia="ru-RU"/>
        </w:rPr>
        <w:t xml:space="preserve"> заявителя по уплате этих </w:t>
      </w:r>
      <w:proofErr w:type="gramStart"/>
      <w:r>
        <w:rPr>
          <w:color w:val="000000"/>
          <w:lang w:eastAsia="ru-RU"/>
        </w:rPr>
        <w:t>сумм</w:t>
      </w:r>
      <w:proofErr w:type="gramEnd"/>
      <w:r>
        <w:rPr>
          <w:color w:val="000000"/>
          <w:lang w:eastAsia="ru-RU"/>
        </w:rPr>
        <w:t xml:space="preserve"> исполненной или </w:t>
      </w:r>
      <w:proofErr w:type="gramStart"/>
      <w:r>
        <w:rPr>
          <w:color w:val="000000"/>
          <w:lang w:eastAsia="ru-RU"/>
        </w:rPr>
        <w:t>которые</w:t>
      </w:r>
      <w:proofErr w:type="gramEnd"/>
      <w:r>
        <w:rPr>
          <w:color w:val="000000"/>
          <w:lang w:eastAsia="ru-RU"/>
        </w:rPr>
        <w:t xml:space="preserve"> признаны безнадежными к взысканию в соответствии с </w:t>
      </w:r>
      <w:r w:rsidR="00D13CDB">
        <w:t xml:space="preserve">законодательством </w:t>
      </w:r>
      <w:r>
        <w:rPr>
          <w:color w:val="000000"/>
          <w:lang w:eastAsia="ru-RU"/>
        </w:rPr>
        <w:t>Российской Федерации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2A06CB" w:rsidRPr="00D13CDB" w:rsidRDefault="002A06CB" w:rsidP="00E61EFC">
      <w:pPr>
        <w:pStyle w:val="af0"/>
        <w:numPr>
          <w:ilvl w:val="0"/>
          <w:numId w:val="7"/>
        </w:numPr>
        <w:tabs>
          <w:tab w:val="left" w:pos="1276"/>
        </w:tabs>
        <w:spacing w:before="0" w:after="0"/>
        <w:ind w:left="0" w:firstLine="709"/>
      </w:pPr>
      <w:proofErr w:type="gramStart"/>
      <w:r>
        <w:rPr>
          <w:color w:val="000000"/>
          <w:lang w:val="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w:t>
      </w:r>
      <w:r w:rsidRPr="002A06CB">
        <w:rPr>
          <w:color w:val="000000"/>
          <w:lang w:val="ru-RU"/>
        </w:rPr>
        <w:t xml:space="preserve"> </w:t>
      </w:r>
      <w:r>
        <w:rPr>
          <w:color w:val="000000"/>
          <w:lang w:val="ru-RU"/>
        </w:rPr>
        <w:t>наказание в виде лишения права занимать определенные должности или заниматься определенной деятельностью, которые связаны с</w:t>
      </w:r>
      <w:proofErr w:type="gramEnd"/>
      <w:r>
        <w:rPr>
          <w:color w:val="000000"/>
          <w:lang w:val="ru-RU"/>
        </w:rPr>
        <w:t xml:space="preserve"> </w:t>
      </w:r>
      <w:proofErr w:type="gramStart"/>
      <w:r>
        <w:rPr>
          <w:color w:val="000000"/>
          <w:lang w:val="ru-RU"/>
        </w:rPr>
        <w:t>поставкой товара, выполнением работы, оказанием услуги, являющимися объектом осуществляемой закупки, и административное н</w:t>
      </w:r>
      <w:r w:rsidR="00D13CDB">
        <w:rPr>
          <w:color w:val="000000"/>
          <w:lang w:val="ru-RU"/>
        </w:rPr>
        <w:t>аказание в виде дисквалификации;</w:t>
      </w:r>
      <w:proofErr w:type="gramEnd"/>
    </w:p>
    <w:p w:rsidR="00D13CDB" w:rsidRDefault="00D13CDB" w:rsidP="00E61EFC">
      <w:pPr>
        <w:pStyle w:val="af0"/>
        <w:numPr>
          <w:ilvl w:val="0"/>
          <w:numId w:val="7"/>
        </w:numPr>
        <w:tabs>
          <w:tab w:val="left" w:pos="1276"/>
        </w:tabs>
        <w:spacing w:before="0" w:after="0"/>
        <w:ind w:left="0" w:firstLine="709"/>
      </w:pPr>
      <w:proofErr w:type="gramStart"/>
      <w:r>
        <w:rPr>
          <w:color w:val="000000"/>
          <w:lang w:val="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D13CDB" w:rsidRDefault="00D13CDB" w:rsidP="00724A4C">
      <w:pPr>
        <w:keepNext/>
        <w:spacing w:line="240" w:lineRule="auto"/>
        <w:ind w:firstLine="567"/>
        <w:rPr>
          <w:b/>
          <w:bCs/>
        </w:rPr>
      </w:pPr>
      <w:bookmarkStart w:id="6" w:name="_Toc296936726"/>
      <w:bookmarkStart w:id="7" w:name="_Toc336613104"/>
      <w:bookmarkStart w:id="8" w:name="_Toc336882990"/>
    </w:p>
    <w:p w:rsidR="00724A4C" w:rsidRPr="00724A4C" w:rsidRDefault="002C21B0" w:rsidP="00724A4C">
      <w:pPr>
        <w:keepNext/>
        <w:spacing w:line="240" w:lineRule="auto"/>
        <w:ind w:firstLine="567"/>
        <w:rPr>
          <w:b/>
          <w:bCs/>
        </w:rPr>
      </w:pPr>
      <w:r>
        <w:rPr>
          <w:b/>
          <w:bCs/>
        </w:rPr>
        <w:t>8</w:t>
      </w:r>
      <w:r w:rsidR="00724A4C" w:rsidRPr="00724A4C">
        <w:rPr>
          <w:b/>
          <w:bCs/>
        </w:rPr>
        <w:t>. Требования к описанию предмета запроса котировок.</w:t>
      </w:r>
    </w:p>
    <w:p w:rsidR="00724A4C" w:rsidRPr="00724A4C" w:rsidRDefault="002C21B0" w:rsidP="00724A4C">
      <w:pPr>
        <w:tabs>
          <w:tab w:val="num" w:pos="1307"/>
        </w:tabs>
        <w:spacing w:line="240" w:lineRule="auto"/>
        <w:ind w:firstLine="567"/>
      </w:pPr>
      <w:r>
        <w:t>8</w:t>
      </w:r>
      <w:r w:rsidR="00724A4C" w:rsidRPr="00724A4C">
        <w:t xml:space="preserve">.1. </w:t>
      </w:r>
      <w:proofErr w:type="gramStart"/>
      <w:r w:rsidR="00724A4C" w:rsidRPr="00724A4C">
        <w:t xml:space="preserve">Описание участниками </w:t>
      </w:r>
      <w:r w:rsidR="006664D5">
        <w:t>закупки</w:t>
      </w:r>
      <w:r w:rsidR="00724A4C" w:rsidRPr="00724A4C">
        <w:t xml:space="preserve">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запроса котировок по</w:t>
      </w:r>
      <w:proofErr w:type="gramEnd"/>
      <w:r w:rsidR="00724A4C" w:rsidRPr="00724A4C">
        <w:t xml:space="preserve"> форме, установленной (Приложение </w:t>
      </w:r>
      <w:r w:rsidR="00D13CDB">
        <w:t>№</w:t>
      </w:r>
      <w:r w:rsidR="000F297C" w:rsidRPr="000F297C">
        <w:t>3</w:t>
      </w:r>
      <w:r w:rsidR="00724A4C" w:rsidRPr="00724A4C">
        <w:t>).</w:t>
      </w:r>
    </w:p>
    <w:p w:rsidR="00724A4C" w:rsidRPr="00724A4C" w:rsidRDefault="002C21B0" w:rsidP="00724A4C">
      <w:pPr>
        <w:pStyle w:val="4"/>
        <w:tabs>
          <w:tab w:val="left" w:pos="851"/>
        </w:tabs>
        <w:spacing w:before="0" w:after="0" w:line="240" w:lineRule="auto"/>
        <w:rPr>
          <w:rFonts w:ascii="Times New Roman" w:hAnsi="Times New Roman"/>
          <w:b w:val="0"/>
          <w:sz w:val="24"/>
          <w:szCs w:val="24"/>
          <w:lang w:val="ru-RU"/>
        </w:rPr>
      </w:pPr>
      <w:r>
        <w:rPr>
          <w:rFonts w:ascii="Times New Roman" w:hAnsi="Times New Roman"/>
          <w:b w:val="0"/>
          <w:sz w:val="24"/>
          <w:szCs w:val="24"/>
          <w:lang w:val="ru-RU"/>
        </w:rPr>
        <w:t>8</w:t>
      </w:r>
      <w:r w:rsidR="00724A4C" w:rsidRPr="00724A4C">
        <w:rPr>
          <w:rFonts w:ascii="Times New Roman" w:hAnsi="Times New Roman"/>
          <w:b w:val="0"/>
          <w:sz w:val="24"/>
          <w:szCs w:val="24"/>
        </w:rPr>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436D6F" w:rsidRPr="00724A4C" w:rsidRDefault="00436D6F" w:rsidP="00436D6F">
      <w:pPr>
        <w:tabs>
          <w:tab w:val="num" w:pos="1307"/>
        </w:tabs>
        <w:spacing w:line="240" w:lineRule="auto"/>
        <w:ind w:firstLine="709"/>
        <w:rPr>
          <w:rFonts w:eastAsia="Calibri"/>
          <w:lang w:eastAsia="en-US"/>
        </w:rPr>
      </w:pPr>
      <w:r>
        <w:rPr>
          <w:bCs/>
        </w:rPr>
        <w:t>8</w:t>
      </w:r>
      <w:r w:rsidRPr="00724A4C">
        <w:rPr>
          <w:bCs/>
        </w:rPr>
        <w:t xml:space="preserve">.3. </w:t>
      </w:r>
      <w:proofErr w:type="gramStart"/>
      <w:r w:rsidRPr="00F33765">
        <w:rPr>
          <w:rFonts w:eastAsia="Calibri"/>
          <w:lang w:eastAsia="en-US"/>
        </w:rPr>
        <w:t xml:space="preserve">Для целей установления соотношения цены </w:t>
      </w:r>
      <w:r w:rsidR="001800A4" w:rsidRPr="0054273A">
        <w:rPr>
          <w:rFonts w:eastAsiaTheme="minorHAnsi"/>
          <w:lang w:eastAsia="en-US"/>
        </w:rPr>
        <w:t xml:space="preserve">товаров российского и иностранного </w:t>
      </w:r>
      <w:r w:rsidR="001800A4" w:rsidRPr="0054273A">
        <w:rPr>
          <w:rFonts w:eastAsiaTheme="minorHAnsi"/>
          <w:lang w:eastAsia="en-US"/>
        </w:rPr>
        <w:lastRenderedPageBreak/>
        <w:t>происхождения</w:t>
      </w:r>
      <w:r w:rsidRPr="00F33765">
        <w:rPr>
          <w:rFonts w:eastAsia="Calibri"/>
          <w:lang w:eastAsia="en-US"/>
        </w:rPr>
        <w:t xml:space="preserve"> в случае, предусмотренным п.</w:t>
      </w:r>
      <w:r w:rsidRPr="00436D6F">
        <w:rPr>
          <w:rFonts w:eastAsia="Calibri"/>
          <w:lang w:eastAsia="en-US"/>
        </w:rPr>
        <w:t>8</w:t>
      </w:r>
      <w:r w:rsidRPr="00F33765">
        <w:rPr>
          <w:rFonts w:eastAsia="Calibri"/>
          <w:lang w:eastAsia="en-US"/>
        </w:rPr>
        <w:t>.4 настоящей документации, цена единицы кажд</w:t>
      </w:r>
      <w:r w:rsidR="001800A4">
        <w:rPr>
          <w:rFonts w:eastAsia="Calibri"/>
          <w:lang w:eastAsia="en-US"/>
        </w:rPr>
        <w:t>ого</w:t>
      </w:r>
      <w:r w:rsidRPr="00F33765">
        <w:rPr>
          <w:rFonts w:eastAsia="Calibri"/>
          <w:lang w:eastAsia="en-US"/>
        </w:rPr>
        <w:t xml:space="preserve"> </w:t>
      </w:r>
      <w:r w:rsidR="001800A4">
        <w:rPr>
          <w:rFonts w:eastAsia="Calibri"/>
          <w:lang w:eastAsia="en-US"/>
        </w:rPr>
        <w:t>товара</w:t>
      </w:r>
      <w:r w:rsidRPr="00F33765">
        <w:rPr>
          <w:rFonts w:eastAsia="Calibri"/>
          <w:lang w:eastAsia="en-US"/>
        </w:rPr>
        <w:t xml:space="preserve"> определяется как произведение начальной (максимальной) цены единицы </w:t>
      </w:r>
      <w:r w:rsidR="001800A4">
        <w:rPr>
          <w:rFonts w:eastAsia="Calibri"/>
          <w:lang w:eastAsia="en-US"/>
        </w:rPr>
        <w:t>товара</w:t>
      </w:r>
      <w:r w:rsidRPr="00F33765">
        <w:rPr>
          <w:rFonts w:eastAsia="Calibri"/>
          <w:lang w:eastAsia="en-US"/>
        </w:rPr>
        <w:t>,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r w:rsidRPr="00724A4C">
        <w:rPr>
          <w:rFonts w:eastAsia="Calibri"/>
          <w:lang w:eastAsia="en-US"/>
        </w:rPr>
        <w:t>.</w:t>
      </w:r>
      <w:proofErr w:type="gramEnd"/>
    </w:p>
    <w:p w:rsidR="00436D6F" w:rsidRDefault="00436D6F" w:rsidP="00436D6F">
      <w:pPr>
        <w:spacing w:line="240" w:lineRule="auto"/>
        <w:rPr>
          <w:rFonts w:eastAsia="Calibri"/>
          <w:lang w:eastAsia="en-US"/>
        </w:rPr>
      </w:pPr>
      <w:r>
        <w:rPr>
          <w:rFonts w:eastAsia="Calibri"/>
          <w:lang w:eastAsia="en-US"/>
        </w:rPr>
        <w:t>8</w:t>
      </w:r>
      <w:r w:rsidRPr="00724A4C">
        <w:rPr>
          <w:rFonts w:eastAsia="Calibri"/>
          <w:lang w:eastAsia="en-US"/>
        </w:rPr>
        <w:t xml:space="preserve">.4. </w:t>
      </w:r>
      <w:proofErr w:type="gramStart"/>
      <w:r w:rsidRPr="00724A4C">
        <w:rPr>
          <w:rFonts w:eastAsia="Calibri"/>
          <w:lang w:eastAsia="en-US"/>
        </w:rPr>
        <w:t xml:space="preserve">В заявке на участие в </w:t>
      </w:r>
      <w:r>
        <w:rPr>
          <w:rFonts w:eastAsia="Calibri"/>
          <w:lang w:eastAsia="en-US"/>
        </w:rPr>
        <w:t>запросе котировок</w:t>
      </w:r>
      <w:r w:rsidRPr="00724A4C">
        <w:rPr>
          <w:rFonts w:eastAsia="Calibri"/>
          <w:lang w:eastAsia="en-US"/>
        </w:rPr>
        <w:t xml:space="preserve">, представленной </w:t>
      </w:r>
      <w:r w:rsidRPr="00FE3301">
        <w:rPr>
          <w:rFonts w:eastAsiaTheme="minorEastAsia"/>
          <w:lang w:eastAsia="en-US"/>
        </w:rPr>
        <w:t>победител</w:t>
      </w:r>
      <w:r>
        <w:rPr>
          <w:rFonts w:eastAsiaTheme="minorEastAsia"/>
          <w:lang w:eastAsia="en-US"/>
        </w:rPr>
        <w:t>ем</w:t>
      </w:r>
      <w:r w:rsidRPr="00FE3301">
        <w:rPr>
          <w:rFonts w:eastAsiaTheme="minorEastAsia"/>
          <w:lang w:eastAsia="en-US"/>
        </w:rPr>
        <w:t xml:space="preserve">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w:t>
      </w:r>
      <w:r w:rsidR="001800A4" w:rsidRPr="001800A4">
        <w:rPr>
          <w:rFonts w:eastAsiaTheme="minorEastAsia"/>
          <w:lang w:eastAsia="en-US"/>
        </w:rPr>
        <w:t xml:space="preserve"> </w:t>
      </w:r>
      <w:r w:rsidR="001800A4">
        <w:rPr>
          <w:rFonts w:eastAsiaTheme="minorEastAsia"/>
          <w:lang w:eastAsia="en-US"/>
        </w:rPr>
        <w:t>поставке</w:t>
      </w:r>
      <w:r w:rsidRPr="00FE3301">
        <w:rPr>
          <w:rFonts w:eastAsiaTheme="minorEastAsia"/>
          <w:lang w:eastAsia="en-US"/>
        </w:rPr>
        <w:t xml:space="preserve"> </w:t>
      </w:r>
      <w:r w:rsidR="001800A4" w:rsidRPr="0054273A">
        <w:rPr>
          <w:rFonts w:eastAsiaTheme="minorHAnsi"/>
          <w:lang w:eastAsia="en-US"/>
        </w:rPr>
        <w:t>товаров российского и иностранного происхождения</w:t>
      </w:r>
      <w:r w:rsidRPr="00FE3301">
        <w:rPr>
          <w:rFonts w:eastAsiaTheme="minorEastAsia"/>
          <w:lang w:eastAsia="en-US"/>
        </w:rPr>
        <w:t>, при этом стоимость</w:t>
      </w:r>
      <w:r w:rsidR="001800A4">
        <w:rPr>
          <w:rFonts w:eastAsiaTheme="minorEastAsia"/>
          <w:lang w:eastAsia="en-US"/>
        </w:rPr>
        <w:t xml:space="preserve"> товара</w:t>
      </w:r>
      <w:r w:rsidRPr="00FE3301">
        <w:rPr>
          <w:rFonts w:eastAsiaTheme="minorEastAsia"/>
          <w:lang w:eastAsia="en-US"/>
        </w:rPr>
        <w:t xml:space="preserve"> российск</w:t>
      </w:r>
      <w:r w:rsidR="001800A4">
        <w:rPr>
          <w:rFonts w:eastAsiaTheme="minorEastAsia"/>
          <w:lang w:eastAsia="en-US"/>
        </w:rPr>
        <w:t>ого происхождения</w:t>
      </w:r>
      <w:r w:rsidRPr="00FE3301">
        <w:rPr>
          <w:rFonts w:eastAsiaTheme="minorEastAsia"/>
          <w:lang w:eastAsia="en-US"/>
        </w:rPr>
        <w:t>, составляет менее 50 процентов стоимости всех предложенных таким</w:t>
      </w:r>
      <w:proofErr w:type="gramEnd"/>
      <w:r w:rsidRPr="00FE3301">
        <w:rPr>
          <w:rFonts w:eastAsiaTheme="minorEastAsia"/>
          <w:lang w:eastAsia="en-US"/>
        </w:rPr>
        <w:t xml:space="preserve"> участником </w:t>
      </w:r>
      <w:r w:rsidR="001800A4">
        <w:rPr>
          <w:rFonts w:eastAsiaTheme="minorEastAsia"/>
          <w:lang w:eastAsia="en-US"/>
        </w:rPr>
        <w:t>товар</w:t>
      </w:r>
      <w:r w:rsidR="00545FE4">
        <w:rPr>
          <w:rFonts w:eastAsiaTheme="minorEastAsia"/>
          <w:lang w:eastAsia="en-US"/>
        </w:rPr>
        <w:t>ов</w:t>
      </w:r>
      <w:r w:rsidRPr="00724A4C">
        <w:rPr>
          <w:rFonts w:eastAsia="Calibri"/>
          <w:lang w:eastAsia="en-US"/>
        </w:rPr>
        <w:t>.</w:t>
      </w:r>
    </w:p>
    <w:p w:rsidR="00724A4C" w:rsidRPr="00724A4C" w:rsidRDefault="00724A4C" w:rsidP="00724A4C">
      <w:pPr>
        <w:pStyle w:val="4"/>
        <w:tabs>
          <w:tab w:val="left" w:pos="851"/>
        </w:tabs>
        <w:spacing w:before="0" w:after="0" w:line="240" w:lineRule="auto"/>
        <w:rPr>
          <w:sz w:val="24"/>
          <w:szCs w:val="24"/>
          <w:lang w:val="ru-RU"/>
        </w:rPr>
      </w:pPr>
    </w:p>
    <w:p w:rsidR="00765EB4" w:rsidRPr="00050145" w:rsidRDefault="002C21B0" w:rsidP="00724A4C">
      <w:pPr>
        <w:pStyle w:val="4"/>
        <w:tabs>
          <w:tab w:val="left" w:pos="851"/>
        </w:tabs>
        <w:spacing w:before="0" w:after="0" w:line="240" w:lineRule="auto"/>
        <w:rPr>
          <w:rFonts w:ascii="Times New Roman" w:hAnsi="Times New Roman"/>
          <w:sz w:val="24"/>
          <w:szCs w:val="24"/>
        </w:rPr>
      </w:pPr>
      <w:r>
        <w:rPr>
          <w:rFonts w:ascii="Times New Roman" w:hAnsi="Times New Roman"/>
          <w:sz w:val="24"/>
          <w:szCs w:val="24"/>
          <w:lang w:val="ru-RU"/>
        </w:rPr>
        <w:t>9</w:t>
      </w:r>
      <w:r w:rsidR="00765EB4" w:rsidRPr="00724A4C">
        <w:rPr>
          <w:rFonts w:ascii="Times New Roman" w:hAnsi="Times New Roman"/>
          <w:sz w:val="24"/>
          <w:szCs w:val="24"/>
        </w:rPr>
        <w:t xml:space="preserve">. </w:t>
      </w:r>
      <w:r w:rsidR="008523C0">
        <w:rPr>
          <w:rFonts w:ascii="Times New Roman" w:hAnsi="Times New Roman"/>
          <w:sz w:val="24"/>
          <w:szCs w:val="24"/>
          <w:lang w:val="ru-RU"/>
        </w:rPr>
        <w:t xml:space="preserve">Инструкция по заполнению </w:t>
      </w:r>
      <w:r w:rsidR="00172ED1">
        <w:rPr>
          <w:rFonts w:ascii="Times New Roman" w:hAnsi="Times New Roman"/>
          <w:sz w:val="24"/>
          <w:szCs w:val="24"/>
          <w:lang w:val="ru-RU"/>
        </w:rPr>
        <w:t xml:space="preserve">заявок </w:t>
      </w:r>
      <w:r w:rsidR="008523C0">
        <w:rPr>
          <w:rFonts w:ascii="Times New Roman" w:hAnsi="Times New Roman"/>
          <w:sz w:val="24"/>
          <w:szCs w:val="24"/>
          <w:lang w:val="ru-RU"/>
        </w:rPr>
        <w:t>и п</w:t>
      </w:r>
      <w:proofErr w:type="spellStart"/>
      <w:r w:rsidR="00765EB4" w:rsidRPr="00724A4C">
        <w:rPr>
          <w:rFonts w:ascii="Times New Roman" w:hAnsi="Times New Roman"/>
          <w:sz w:val="24"/>
          <w:szCs w:val="24"/>
        </w:rPr>
        <w:t>орядок</w:t>
      </w:r>
      <w:proofErr w:type="spellEnd"/>
      <w:r w:rsidR="00765EB4" w:rsidRPr="00050145">
        <w:rPr>
          <w:rFonts w:ascii="Times New Roman" w:hAnsi="Times New Roman"/>
          <w:sz w:val="24"/>
          <w:szCs w:val="24"/>
        </w:rPr>
        <w:t xml:space="preserve"> приема котировочных заявок</w:t>
      </w:r>
      <w:bookmarkEnd w:id="6"/>
      <w:bookmarkEnd w:id="7"/>
      <w:bookmarkEnd w:id="8"/>
    </w:p>
    <w:p w:rsidR="00765EB4" w:rsidRPr="00050145" w:rsidRDefault="002C21B0" w:rsidP="00765EB4">
      <w:pPr>
        <w:pStyle w:val="af0"/>
        <w:tabs>
          <w:tab w:val="clear" w:pos="360"/>
        </w:tabs>
        <w:spacing w:before="0" w:after="0"/>
      </w:pPr>
      <w:r>
        <w:rPr>
          <w:lang w:val="ru-RU"/>
        </w:rPr>
        <w:t>9</w:t>
      </w:r>
      <w:r w:rsidR="00765EB4" w:rsidRPr="00050145">
        <w:t xml:space="preserve">.1. </w:t>
      </w:r>
      <w:r w:rsidR="00D01CFD">
        <w:rPr>
          <w:color w:val="000000"/>
          <w:lang w:val="ru-RU"/>
        </w:rPr>
        <w:t>Любой участник закупки вправе подать только одну котировочную заявку</w:t>
      </w:r>
      <w:r w:rsidR="00765EB4" w:rsidRPr="00050145">
        <w:t>.</w:t>
      </w:r>
    </w:p>
    <w:p w:rsidR="008523C0" w:rsidRDefault="002C21B0" w:rsidP="008523C0">
      <w:pPr>
        <w:pStyle w:val="af0"/>
        <w:tabs>
          <w:tab w:val="clear" w:pos="360"/>
          <w:tab w:val="clear" w:pos="851"/>
          <w:tab w:val="left" w:pos="426"/>
        </w:tabs>
        <w:spacing w:before="0" w:after="0"/>
        <w:rPr>
          <w:lang w:val="ru-RU"/>
        </w:rPr>
      </w:pPr>
      <w:r>
        <w:rPr>
          <w:lang w:val="ru-RU"/>
        </w:rPr>
        <w:t>9</w:t>
      </w:r>
      <w:r w:rsidR="00765EB4" w:rsidRPr="00050145">
        <w:t xml:space="preserve">.2. </w:t>
      </w:r>
      <w:r w:rsidR="00D01CFD">
        <w:rPr>
          <w:color w:val="000000"/>
          <w:lang w:val="ru-RU"/>
        </w:rPr>
        <w:t>Прием заявок на участие в запросе котировок прекращается в день открытия на ЭТП доступа к заявкам на участие в запросе котировок</w:t>
      </w:r>
      <w:r w:rsidR="00765EB4" w:rsidRPr="00050145">
        <w:t>.</w:t>
      </w:r>
    </w:p>
    <w:p w:rsidR="008523C0" w:rsidRDefault="008523C0" w:rsidP="008523C0">
      <w:pPr>
        <w:pStyle w:val="af0"/>
        <w:tabs>
          <w:tab w:val="clear" w:pos="360"/>
          <w:tab w:val="clear" w:pos="851"/>
          <w:tab w:val="left" w:pos="426"/>
        </w:tabs>
        <w:spacing w:before="0" w:after="0"/>
        <w:rPr>
          <w:lang w:val="ru-RU"/>
        </w:rPr>
      </w:pPr>
      <w:r>
        <w:t xml:space="preserve">9.3. </w:t>
      </w:r>
      <w:r w:rsidRPr="00E02A9F">
        <w:t xml:space="preserve">При подготовке заявки участниками </w:t>
      </w:r>
      <w:r>
        <w:t>закупки</w:t>
      </w:r>
      <w:r w:rsidRPr="00E02A9F">
        <w:t xml:space="preserve"> должны применяться общепринятые обозначения и наименования в соответствии с требованиями действующих нормативных актов.</w:t>
      </w:r>
    </w:p>
    <w:p w:rsidR="008523C0" w:rsidRDefault="008523C0" w:rsidP="008523C0">
      <w:pPr>
        <w:pStyle w:val="af0"/>
        <w:tabs>
          <w:tab w:val="clear" w:pos="360"/>
          <w:tab w:val="clear" w:pos="851"/>
          <w:tab w:val="left" w:pos="426"/>
        </w:tabs>
        <w:spacing w:before="0" w:after="0"/>
        <w:rPr>
          <w:lang w:val="ru-RU"/>
        </w:rPr>
      </w:pPr>
      <w:r>
        <w:t>9</w:t>
      </w:r>
      <w:r w:rsidRPr="00E02A9F">
        <w:t>.</w:t>
      </w:r>
      <w:r>
        <w:t>4</w:t>
      </w:r>
      <w:r w:rsidRPr="00E02A9F">
        <w:t xml:space="preserve">. Сведения, которые содержатся в заявках участников </w:t>
      </w:r>
      <w:r>
        <w:t>закупки</w:t>
      </w:r>
      <w:r w:rsidRPr="00E02A9F">
        <w:t>, не должны допускать двусмысленных (неоднозначных) толкований.</w:t>
      </w:r>
    </w:p>
    <w:p w:rsidR="008523C0" w:rsidRDefault="008523C0" w:rsidP="008523C0">
      <w:pPr>
        <w:pStyle w:val="af0"/>
        <w:tabs>
          <w:tab w:val="clear" w:pos="360"/>
          <w:tab w:val="clear" w:pos="851"/>
          <w:tab w:val="left" w:pos="426"/>
        </w:tabs>
        <w:spacing w:before="0" w:after="0"/>
        <w:rPr>
          <w:color w:val="000000"/>
          <w:lang w:val="ru-RU"/>
        </w:rPr>
      </w:pPr>
      <w:r>
        <w:rPr>
          <w:color w:val="000000"/>
        </w:rPr>
        <w:t>9</w:t>
      </w:r>
      <w:r w:rsidRPr="00E02A9F">
        <w:rPr>
          <w:color w:val="000000"/>
        </w:rPr>
        <w:t>.</w:t>
      </w:r>
      <w:r>
        <w:rPr>
          <w:color w:val="000000"/>
        </w:rPr>
        <w:t>5</w:t>
      </w:r>
      <w:r w:rsidRPr="00E02A9F">
        <w:rPr>
          <w:color w:val="000000"/>
        </w:rPr>
        <w:t xml:space="preserve">. Заявка на участие в </w:t>
      </w:r>
      <w:r>
        <w:rPr>
          <w:color w:val="000000"/>
          <w:lang w:val="ru-RU"/>
        </w:rPr>
        <w:t>запросе котировок</w:t>
      </w:r>
      <w:r w:rsidRPr="00E02A9F">
        <w:rPr>
          <w:color w:val="000000"/>
        </w:rPr>
        <w:t xml:space="preserve"> заполняется участником </w:t>
      </w:r>
      <w:r>
        <w:rPr>
          <w:color w:val="000000"/>
        </w:rPr>
        <w:t>закупки</w:t>
      </w:r>
      <w:r w:rsidRPr="00E02A9F">
        <w:rPr>
          <w:color w:val="000000"/>
        </w:rPr>
        <w:t xml:space="preserve"> в соответствии с требованиями к содержанию и составу заявки на участие в </w:t>
      </w:r>
      <w:r>
        <w:rPr>
          <w:color w:val="000000"/>
          <w:lang w:val="ru-RU"/>
        </w:rPr>
        <w:t>запросе котировок</w:t>
      </w:r>
      <w:r w:rsidRPr="00E02A9F">
        <w:rPr>
          <w:color w:val="000000"/>
        </w:rPr>
        <w:t xml:space="preserve"> настоящей документации. Форма заполнения заявки на участие в </w:t>
      </w:r>
      <w:r>
        <w:rPr>
          <w:color w:val="000000"/>
          <w:lang w:val="ru-RU"/>
        </w:rPr>
        <w:t>запросе котировок</w:t>
      </w:r>
      <w:r w:rsidRPr="00E02A9F">
        <w:rPr>
          <w:color w:val="000000"/>
        </w:rPr>
        <w:t xml:space="preserve"> в электронной форме (Приложение 1).</w:t>
      </w:r>
    </w:p>
    <w:p w:rsidR="008523C0" w:rsidRDefault="008523C0" w:rsidP="008523C0">
      <w:pPr>
        <w:pStyle w:val="af0"/>
        <w:tabs>
          <w:tab w:val="clear" w:pos="360"/>
          <w:tab w:val="clear" w:pos="851"/>
          <w:tab w:val="left" w:pos="426"/>
        </w:tabs>
        <w:spacing w:before="0" w:after="0"/>
        <w:rPr>
          <w:lang w:val="ru-RU"/>
        </w:rPr>
      </w:pPr>
      <w:r>
        <w:t>9</w:t>
      </w:r>
      <w:r w:rsidRPr="00E02A9F">
        <w:t>.</w:t>
      </w:r>
      <w:r>
        <w:t>6</w:t>
      </w:r>
      <w:r w:rsidRPr="00E02A9F">
        <w:t>. Участник закупки в п.2 заявки на участие в закупке указывает наименование страны происхождения поставляемых товаров</w:t>
      </w:r>
    </w:p>
    <w:p w:rsidR="008523C0" w:rsidRPr="008523C0" w:rsidRDefault="008523C0" w:rsidP="008523C0">
      <w:pPr>
        <w:pStyle w:val="af0"/>
        <w:tabs>
          <w:tab w:val="clear" w:pos="360"/>
          <w:tab w:val="clear" w:pos="851"/>
          <w:tab w:val="left" w:pos="426"/>
        </w:tabs>
        <w:spacing w:before="0" w:after="0"/>
        <w:rPr>
          <w:lang w:val="ru-RU"/>
        </w:rPr>
      </w:pPr>
      <w:r>
        <w:t>9</w:t>
      </w:r>
      <w:r w:rsidRPr="00E02A9F">
        <w:t>.</w:t>
      </w:r>
      <w:r>
        <w:t>7</w:t>
      </w:r>
      <w:r w:rsidRPr="00E02A9F">
        <w:t>.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281BD9" w:rsidRDefault="002C21B0" w:rsidP="00281BD9">
      <w:pPr>
        <w:autoSpaceDE w:val="0"/>
        <w:autoSpaceDN w:val="0"/>
        <w:adjustRightInd w:val="0"/>
        <w:spacing w:line="240" w:lineRule="auto"/>
        <w:ind w:firstLine="709"/>
      </w:pPr>
      <w:r>
        <w:t>9</w:t>
      </w:r>
      <w:r w:rsidR="00281BD9">
        <w:t>.</w:t>
      </w:r>
      <w:r w:rsidR="008523C0">
        <w:t>8</w:t>
      </w:r>
      <w:r w:rsidR="00281BD9">
        <w:t xml:space="preserve">. </w:t>
      </w:r>
      <w:r w:rsidR="00281BD9">
        <w:rPr>
          <w:color w:val="000000"/>
        </w:rPr>
        <w:t xml:space="preserve">Копии документов, входящих в состав заявки, предоставляются в виде </w:t>
      </w:r>
      <w:proofErr w:type="gramStart"/>
      <w:r w:rsidR="00281BD9">
        <w:rPr>
          <w:color w:val="000000"/>
        </w:rPr>
        <w:t>скан-копий</w:t>
      </w:r>
      <w:proofErr w:type="gramEnd"/>
      <w:r w:rsidR="00281BD9">
        <w:rPr>
          <w:color w:val="000000"/>
        </w:rPr>
        <w:t xml:space="preserve"> оригиналов или нотариально заверенных копий в формате </w:t>
      </w:r>
      <w:proofErr w:type="spellStart"/>
      <w:r w:rsidR="00281BD9">
        <w:rPr>
          <w:color w:val="000000"/>
        </w:rPr>
        <w:t>pdf</w:t>
      </w:r>
      <w:proofErr w:type="spellEnd"/>
      <w:r w:rsidR="00281BD9">
        <w:rPr>
          <w:color w:val="000000"/>
        </w:rPr>
        <w:t xml:space="preserve">, </w:t>
      </w:r>
      <w:proofErr w:type="spellStart"/>
      <w:r w:rsidR="00281BD9">
        <w:rPr>
          <w:color w:val="000000"/>
        </w:rPr>
        <w:t>jpeg</w:t>
      </w:r>
      <w:proofErr w:type="spellEnd"/>
      <w:r w:rsidR="00281BD9">
        <w:rPr>
          <w:color w:val="000000"/>
        </w:rPr>
        <w:t xml:space="preserve">, явно и достоверно отображающих содержащуюся в документах информацию, в том числе реквизиты, проставленные на документах </w:t>
      </w:r>
      <w:r w:rsidR="00281BD9" w:rsidRPr="003220DF">
        <w:rPr>
          <w:color w:val="000000"/>
        </w:rPr>
        <w:t xml:space="preserve">печати </w:t>
      </w:r>
      <w:r w:rsidR="00281BD9">
        <w:rPr>
          <w:color w:val="000000"/>
        </w:rPr>
        <w:t>(при наличии), подписи (в том числе электронной цифровой подписи) и отметки.</w:t>
      </w:r>
    </w:p>
    <w:p w:rsidR="008523C0" w:rsidRDefault="00281BD9" w:rsidP="008523C0">
      <w:pPr>
        <w:pStyle w:val="af0"/>
        <w:tabs>
          <w:tab w:val="clear" w:pos="360"/>
          <w:tab w:val="clear" w:pos="851"/>
          <w:tab w:val="left" w:pos="426"/>
        </w:tabs>
        <w:spacing w:before="0" w:after="0"/>
        <w:rPr>
          <w:lang w:val="ru-RU"/>
        </w:rPr>
      </w:pPr>
      <w:r>
        <w:rPr>
          <w:color w:val="000000"/>
        </w:rPr>
        <w:t xml:space="preserve">Предоставление документов в формате MS </w:t>
      </w:r>
      <w:proofErr w:type="spellStart"/>
      <w:r>
        <w:rPr>
          <w:color w:val="000000"/>
        </w:rPr>
        <w:t>Word</w:t>
      </w:r>
      <w:proofErr w:type="spellEnd"/>
      <w:r>
        <w:rPr>
          <w:color w:val="000000"/>
        </w:rPr>
        <w:t xml:space="preserve">, MS </w:t>
      </w:r>
      <w:proofErr w:type="spellStart"/>
      <w:r>
        <w:rPr>
          <w:color w:val="000000"/>
        </w:rPr>
        <w:t>Excel</w:t>
      </w:r>
      <w:proofErr w:type="spellEnd"/>
      <w:r>
        <w:rPr>
          <w:color w:val="000000"/>
        </w:rPr>
        <w:t xml:space="preserve"> и других аналогичных форматах, не допускается.</w:t>
      </w:r>
    </w:p>
    <w:p w:rsidR="008523C0" w:rsidRDefault="002C21B0" w:rsidP="008523C0">
      <w:pPr>
        <w:pStyle w:val="af0"/>
        <w:tabs>
          <w:tab w:val="clear" w:pos="360"/>
          <w:tab w:val="clear" w:pos="851"/>
          <w:tab w:val="left" w:pos="426"/>
        </w:tabs>
        <w:spacing w:before="0" w:after="0"/>
        <w:rPr>
          <w:lang w:val="ru-RU"/>
        </w:rPr>
      </w:pPr>
      <w:r>
        <w:rPr>
          <w:lang w:val="ru-RU"/>
        </w:rPr>
        <w:t>9</w:t>
      </w:r>
      <w:r w:rsidR="00765EB4" w:rsidRPr="00050145">
        <w:t>.</w:t>
      </w:r>
      <w:r w:rsidR="008523C0">
        <w:rPr>
          <w:lang w:val="ru-RU"/>
        </w:rPr>
        <w:t>9</w:t>
      </w:r>
      <w:r w:rsidR="00765EB4" w:rsidRPr="00050145">
        <w:t xml:space="preserve">. </w:t>
      </w:r>
      <w:r w:rsidR="00D01CFD">
        <w:rPr>
          <w:color w:val="000000"/>
          <w:lang w:val="ru-RU"/>
        </w:rPr>
        <w:t>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r w:rsidR="00765EB4" w:rsidRPr="00050145">
        <w:t>.</w:t>
      </w:r>
    </w:p>
    <w:p w:rsidR="00765EB4" w:rsidRPr="008523C0" w:rsidRDefault="002C21B0" w:rsidP="008523C0">
      <w:pPr>
        <w:pStyle w:val="af0"/>
        <w:tabs>
          <w:tab w:val="clear" w:pos="360"/>
          <w:tab w:val="clear" w:pos="851"/>
          <w:tab w:val="left" w:pos="426"/>
        </w:tabs>
        <w:spacing w:before="0" w:after="0"/>
        <w:rPr>
          <w:lang w:val="ru-RU"/>
        </w:rPr>
      </w:pPr>
      <w:r>
        <w:rPr>
          <w:lang w:val="ru-RU"/>
        </w:rPr>
        <w:t>9</w:t>
      </w:r>
      <w:r w:rsidR="00765EB4" w:rsidRPr="00050145">
        <w:t>.</w:t>
      </w:r>
      <w:r w:rsidR="008523C0">
        <w:rPr>
          <w:lang w:val="ru-RU"/>
        </w:rPr>
        <w:t>10</w:t>
      </w:r>
      <w:r w:rsidR="00765EB4" w:rsidRPr="00050145">
        <w:t>. 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765EB4" w:rsidRPr="00050145" w:rsidRDefault="002C21B0" w:rsidP="00765EB4">
      <w:pPr>
        <w:pStyle w:val="af0"/>
        <w:tabs>
          <w:tab w:val="clear" w:pos="360"/>
          <w:tab w:val="clear" w:pos="851"/>
          <w:tab w:val="left" w:pos="284"/>
        </w:tabs>
        <w:spacing w:before="0" w:after="0"/>
      </w:pPr>
      <w:r>
        <w:rPr>
          <w:lang w:val="ru-RU"/>
        </w:rPr>
        <w:t>9</w:t>
      </w:r>
      <w:r w:rsidR="00765EB4" w:rsidRPr="00050145">
        <w:t>.</w:t>
      </w:r>
      <w:r w:rsidR="008523C0">
        <w:rPr>
          <w:lang w:val="ru-RU"/>
        </w:rPr>
        <w:t>11</w:t>
      </w:r>
      <w:r w:rsidR="00765EB4" w:rsidRPr="00050145">
        <w:t xml:space="preserve">. В случае если по окончании срока подачи заявок на участие в запросе котировок подана только одна заявка на участие в запросе котировок, запрос котировок признается несостоявшимся. В этом случае </w:t>
      </w:r>
      <w:r w:rsidR="00D13CDB">
        <w:rPr>
          <w:lang w:val="ru-RU"/>
        </w:rPr>
        <w:t>Единая</w:t>
      </w:r>
      <w:r w:rsidR="00765EB4" w:rsidRPr="00050145">
        <w:t xml:space="preserve"> комиссия вправе рассмотреть и оценить поданную заявку в порядке и сроки, установленные в </w:t>
      </w:r>
      <w:r>
        <w:rPr>
          <w:lang w:val="ru-RU"/>
        </w:rPr>
        <w:t xml:space="preserve">разделах </w:t>
      </w:r>
      <w:r w:rsidR="00D66FCC">
        <w:rPr>
          <w:lang w:val="ru-RU"/>
        </w:rPr>
        <w:t>1</w:t>
      </w:r>
      <w:r>
        <w:rPr>
          <w:lang w:val="ru-RU"/>
        </w:rPr>
        <w:t>1</w:t>
      </w:r>
      <w:r w:rsidR="00765EB4" w:rsidRPr="00050145">
        <w:t xml:space="preserve"> и </w:t>
      </w:r>
      <w:r w:rsidR="00D66FCC">
        <w:rPr>
          <w:lang w:val="ru-RU"/>
        </w:rPr>
        <w:t>1</w:t>
      </w:r>
      <w:r>
        <w:rPr>
          <w:lang w:val="ru-RU"/>
        </w:rPr>
        <w:t>2</w:t>
      </w:r>
      <w:r w:rsidR="00765EB4" w:rsidRPr="00050145">
        <w:t xml:space="preserve"> настоящей Документации.</w:t>
      </w:r>
    </w:p>
    <w:p w:rsidR="00765EB4" w:rsidRDefault="00765EB4" w:rsidP="00765EB4">
      <w:pPr>
        <w:pStyle w:val="af0"/>
        <w:tabs>
          <w:tab w:val="clear" w:pos="360"/>
          <w:tab w:val="clear" w:pos="851"/>
          <w:tab w:val="left" w:pos="0"/>
        </w:tabs>
        <w:spacing w:before="0" w:after="0"/>
        <w:rPr>
          <w:lang w:val="ru-RU"/>
        </w:rPr>
      </w:pPr>
    </w:p>
    <w:p w:rsidR="00281BD9" w:rsidRDefault="002C21B0" w:rsidP="00D66FCC">
      <w:pPr>
        <w:keepNext/>
        <w:spacing w:line="240" w:lineRule="auto"/>
        <w:ind w:firstLine="709"/>
        <w:rPr>
          <w:b/>
          <w:bCs/>
        </w:rPr>
      </w:pPr>
      <w:r>
        <w:rPr>
          <w:b/>
          <w:bCs/>
        </w:rPr>
        <w:t>10</w:t>
      </w:r>
      <w:r w:rsidR="00281BD9" w:rsidRPr="00D23578">
        <w:rPr>
          <w:b/>
          <w:bCs/>
        </w:rPr>
        <w:t xml:space="preserve"> Особенности участия в процедуре закупки коллективного участника</w:t>
      </w:r>
    </w:p>
    <w:p w:rsidR="00281BD9" w:rsidRPr="00245144" w:rsidRDefault="002C21B0" w:rsidP="00D66FCC">
      <w:pPr>
        <w:keepNext/>
        <w:spacing w:line="240" w:lineRule="auto"/>
        <w:ind w:firstLine="709"/>
        <w:rPr>
          <w:b/>
          <w:bCs/>
        </w:rPr>
      </w:pPr>
      <w:r>
        <w:rPr>
          <w:bCs/>
        </w:rPr>
        <w:t>10</w:t>
      </w:r>
      <w:r w:rsidR="00281BD9" w:rsidRPr="00281BD9">
        <w:rPr>
          <w:bCs/>
        </w:rPr>
        <w:t>.1.</w:t>
      </w:r>
      <w:r w:rsidR="00281BD9">
        <w:rPr>
          <w:b/>
          <w:bCs/>
        </w:rPr>
        <w:t xml:space="preserve"> </w:t>
      </w:r>
      <w:r w:rsidR="00281BD9">
        <w:rPr>
          <w:color w:val="000000"/>
        </w:rPr>
        <w:t xml:space="preserve">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w:t>
      </w:r>
      <w:r w:rsidR="00281BD9" w:rsidRPr="00245144">
        <w:rPr>
          <w:color w:val="000000"/>
        </w:rPr>
        <w:t>предметом закупки,  которое должно отвечать следующим требованиям:</w:t>
      </w:r>
    </w:p>
    <w:p w:rsidR="00281BD9" w:rsidRPr="00245144" w:rsidRDefault="00281BD9" w:rsidP="00E61EFC">
      <w:pPr>
        <w:pStyle w:val="5"/>
        <w:numPr>
          <w:ilvl w:val="0"/>
          <w:numId w:val="8"/>
        </w:numPr>
        <w:tabs>
          <w:tab w:val="left" w:pos="993"/>
        </w:tabs>
        <w:spacing w:before="0"/>
        <w:ind w:left="0" w:firstLine="709"/>
        <w:contextualSpacing/>
        <w:rPr>
          <w:rFonts w:ascii="Times New Roman" w:hAnsi="Times New Roman" w:cs="Times New Roman"/>
          <w:sz w:val="24"/>
          <w:szCs w:val="24"/>
        </w:rPr>
      </w:pPr>
      <w:r w:rsidRPr="00245144">
        <w:rPr>
          <w:rFonts w:ascii="Times New Roman" w:hAnsi="Times New Roman" w:cs="Times New Roman"/>
          <w:color w:val="000000"/>
          <w:sz w:val="24"/>
          <w:szCs w:val="24"/>
        </w:rPr>
        <w:t>соглашение должно соответствовать нормам действующего законодательства;</w:t>
      </w:r>
    </w:p>
    <w:p w:rsidR="00281BD9" w:rsidRPr="00245144" w:rsidRDefault="00281BD9" w:rsidP="00E61EFC">
      <w:pPr>
        <w:pStyle w:val="5"/>
        <w:numPr>
          <w:ilvl w:val="0"/>
          <w:numId w:val="8"/>
        </w:numPr>
        <w:tabs>
          <w:tab w:val="left" w:pos="993"/>
        </w:tabs>
        <w:spacing w:before="0"/>
        <w:ind w:left="0" w:firstLine="709"/>
        <w:contextualSpacing/>
        <w:rPr>
          <w:rFonts w:ascii="Times New Roman" w:hAnsi="Times New Roman" w:cs="Times New Roman"/>
          <w:sz w:val="24"/>
          <w:szCs w:val="24"/>
        </w:rPr>
      </w:pPr>
      <w:r w:rsidRPr="00245144">
        <w:rPr>
          <w:rFonts w:ascii="Times New Roman" w:hAnsi="Times New Roman" w:cs="Times New Roman"/>
          <w:color w:val="000000"/>
          <w:sz w:val="24"/>
          <w:szCs w:val="24"/>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281BD9" w:rsidRPr="00245144" w:rsidRDefault="00281BD9" w:rsidP="00E61EFC">
      <w:pPr>
        <w:pStyle w:val="5"/>
        <w:numPr>
          <w:ilvl w:val="0"/>
          <w:numId w:val="8"/>
        </w:numPr>
        <w:tabs>
          <w:tab w:val="left" w:pos="993"/>
        </w:tabs>
        <w:spacing w:before="0"/>
        <w:ind w:left="0" w:firstLine="709"/>
        <w:contextualSpacing/>
        <w:rPr>
          <w:rFonts w:ascii="Times New Roman" w:hAnsi="Times New Roman" w:cs="Times New Roman"/>
          <w:sz w:val="24"/>
          <w:szCs w:val="24"/>
        </w:rPr>
      </w:pPr>
      <w:r w:rsidRPr="00245144">
        <w:rPr>
          <w:rFonts w:ascii="Times New Roman" w:hAnsi="Times New Roman" w:cs="Times New Roman"/>
          <w:color w:val="000000"/>
          <w:sz w:val="24"/>
          <w:szCs w:val="24"/>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документации процедуры закупки;</w:t>
      </w:r>
    </w:p>
    <w:p w:rsidR="00281BD9" w:rsidRPr="00245144" w:rsidRDefault="00281BD9" w:rsidP="00E61EFC">
      <w:pPr>
        <w:pStyle w:val="5"/>
        <w:numPr>
          <w:ilvl w:val="0"/>
          <w:numId w:val="8"/>
        </w:numPr>
        <w:tabs>
          <w:tab w:val="left" w:pos="993"/>
        </w:tabs>
        <w:spacing w:before="0"/>
        <w:ind w:left="0" w:firstLine="709"/>
        <w:contextualSpacing/>
        <w:rPr>
          <w:rFonts w:ascii="Times New Roman" w:hAnsi="Times New Roman" w:cs="Times New Roman"/>
          <w:sz w:val="24"/>
          <w:szCs w:val="24"/>
        </w:rPr>
      </w:pPr>
      <w:proofErr w:type="gramStart"/>
      <w:r w:rsidRPr="00245144">
        <w:rPr>
          <w:rFonts w:ascii="Times New Roman" w:hAnsi="Times New Roman" w:cs="Times New Roman"/>
          <w:color w:val="000000"/>
          <w:sz w:val="24"/>
          <w:szCs w:val="24"/>
        </w:rPr>
        <w:lastRenderedPageBreak/>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документацией о закупке, на подписание договора от имени всех лиц, выступающих на стороне одного участника, на</w:t>
      </w:r>
      <w:proofErr w:type="gramEnd"/>
      <w:r w:rsidRPr="00245144">
        <w:rPr>
          <w:rFonts w:ascii="Times New Roman" w:hAnsi="Times New Roman" w:cs="Times New Roman"/>
          <w:color w:val="000000"/>
          <w:sz w:val="24"/>
          <w:szCs w:val="24"/>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281BD9" w:rsidRPr="00245144" w:rsidRDefault="00281BD9" w:rsidP="00E61EFC">
      <w:pPr>
        <w:pStyle w:val="5"/>
        <w:numPr>
          <w:ilvl w:val="0"/>
          <w:numId w:val="8"/>
        </w:numPr>
        <w:tabs>
          <w:tab w:val="left" w:pos="993"/>
        </w:tabs>
        <w:spacing w:before="0"/>
        <w:ind w:left="0" w:firstLine="709"/>
        <w:contextualSpacing/>
        <w:rPr>
          <w:rFonts w:ascii="Times New Roman" w:hAnsi="Times New Roman" w:cs="Times New Roman"/>
          <w:sz w:val="24"/>
          <w:szCs w:val="24"/>
        </w:rPr>
      </w:pPr>
      <w:r w:rsidRPr="00245144">
        <w:rPr>
          <w:rFonts w:ascii="Times New Roman" w:hAnsi="Times New Roman" w:cs="Times New Roman"/>
          <w:color w:val="000000"/>
          <w:sz w:val="24"/>
          <w:szCs w:val="24"/>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281BD9" w:rsidRPr="00245144" w:rsidRDefault="00281BD9" w:rsidP="00E61EFC">
      <w:pPr>
        <w:pStyle w:val="5"/>
        <w:numPr>
          <w:ilvl w:val="0"/>
          <w:numId w:val="8"/>
        </w:numPr>
        <w:tabs>
          <w:tab w:val="left" w:pos="993"/>
        </w:tabs>
        <w:spacing w:before="0"/>
        <w:ind w:left="0" w:firstLine="709"/>
        <w:contextualSpacing/>
        <w:rPr>
          <w:rFonts w:ascii="Times New Roman" w:hAnsi="Times New Roman" w:cs="Times New Roman"/>
          <w:sz w:val="24"/>
          <w:szCs w:val="24"/>
        </w:rPr>
      </w:pPr>
      <w:r w:rsidRPr="00245144">
        <w:rPr>
          <w:rFonts w:ascii="Times New Roman" w:hAnsi="Times New Roman" w:cs="Times New Roman"/>
          <w:color w:val="000000"/>
          <w:sz w:val="24"/>
          <w:szCs w:val="24"/>
        </w:rPr>
        <w:t xml:space="preserve">в случае решения сторон о распределении между ними обязательств по договору, на право </w:t>
      </w:r>
      <w:proofErr w:type="gramStart"/>
      <w:r w:rsidRPr="00245144">
        <w:rPr>
          <w:rFonts w:ascii="Times New Roman" w:hAnsi="Times New Roman" w:cs="Times New Roman"/>
          <w:color w:val="000000"/>
          <w:sz w:val="24"/>
          <w:szCs w:val="24"/>
        </w:rPr>
        <w:t>заключения</w:t>
      </w:r>
      <w:proofErr w:type="gramEnd"/>
      <w:r w:rsidRPr="00245144">
        <w:rPr>
          <w:rFonts w:ascii="Times New Roman" w:hAnsi="Times New Roman" w:cs="Times New Roman"/>
          <w:color w:val="000000"/>
          <w:sz w:val="24"/>
          <w:szCs w:val="24"/>
        </w:rPr>
        <w:t xml:space="preserve"> которого проводится процедура закупки, либо в случае если такое требование установлено документацией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281BD9" w:rsidRPr="00245144" w:rsidRDefault="00281BD9" w:rsidP="00E61EFC">
      <w:pPr>
        <w:pStyle w:val="5"/>
        <w:numPr>
          <w:ilvl w:val="0"/>
          <w:numId w:val="8"/>
        </w:numPr>
        <w:tabs>
          <w:tab w:val="left" w:pos="142"/>
          <w:tab w:val="left" w:pos="993"/>
        </w:tabs>
        <w:spacing w:before="0"/>
        <w:ind w:left="0" w:firstLine="709"/>
        <w:contextualSpacing/>
        <w:rPr>
          <w:rFonts w:ascii="Times New Roman" w:hAnsi="Times New Roman" w:cs="Times New Roman"/>
          <w:sz w:val="24"/>
          <w:szCs w:val="24"/>
        </w:rPr>
      </w:pPr>
      <w:r w:rsidRPr="00245144">
        <w:rPr>
          <w:rFonts w:ascii="Times New Roman" w:hAnsi="Times New Roman" w:cs="Times New Roman"/>
          <w:color w:val="000000"/>
          <w:sz w:val="24"/>
          <w:szCs w:val="24"/>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документацией о закупке); </w:t>
      </w:r>
    </w:p>
    <w:p w:rsidR="00281BD9" w:rsidRPr="00245144" w:rsidRDefault="00281BD9" w:rsidP="00E61EFC">
      <w:pPr>
        <w:pStyle w:val="5"/>
        <w:numPr>
          <w:ilvl w:val="0"/>
          <w:numId w:val="8"/>
        </w:numPr>
        <w:tabs>
          <w:tab w:val="left" w:pos="142"/>
          <w:tab w:val="left" w:pos="993"/>
        </w:tabs>
        <w:spacing w:before="0"/>
        <w:ind w:left="0" w:firstLine="709"/>
        <w:contextualSpacing/>
        <w:rPr>
          <w:rFonts w:ascii="Times New Roman" w:hAnsi="Times New Roman" w:cs="Times New Roman"/>
          <w:sz w:val="24"/>
          <w:szCs w:val="24"/>
        </w:rPr>
      </w:pPr>
      <w:r w:rsidRPr="00245144">
        <w:rPr>
          <w:rFonts w:ascii="Times New Roman" w:hAnsi="Times New Roman" w:cs="Times New Roman"/>
          <w:color w:val="000000"/>
          <w:sz w:val="24"/>
          <w:szCs w:val="24"/>
        </w:rPr>
        <w:t>иным требованиям, установленным Заказчиком в документации о закупке.</w:t>
      </w:r>
    </w:p>
    <w:p w:rsidR="00281BD9" w:rsidRPr="00245144" w:rsidRDefault="002C21B0" w:rsidP="00D66FCC">
      <w:pPr>
        <w:pStyle w:val="5"/>
        <w:tabs>
          <w:tab w:val="left" w:pos="142"/>
        </w:tabs>
        <w:spacing w:before="0"/>
        <w:ind w:firstLine="709"/>
        <w:contextualSpacing/>
        <w:rPr>
          <w:rFonts w:ascii="Times New Roman" w:hAnsi="Times New Roman" w:cs="Times New Roman"/>
          <w:sz w:val="24"/>
          <w:szCs w:val="24"/>
        </w:rPr>
      </w:pPr>
      <w:r>
        <w:rPr>
          <w:rFonts w:ascii="Times New Roman" w:hAnsi="Times New Roman" w:cs="Times New Roman"/>
          <w:color w:val="000000"/>
          <w:sz w:val="24"/>
          <w:szCs w:val="24"/>
        </w:rPr>
        <w:t>10</w:t>
      </w:r>
      <w:r w:rsidR="00281BD9" w:rsidRPr="00245144">
        <w:rPr>
          <w:rFonts w:ascii="Times New Roman" w:hAnsi="Times New Roman" w:cs="Times New Roman"/>
          <w:color w:val="000000"/>
          <w:sz w:val="24"/>
          <w:szCs w:val="24"/>
        </w:rPr>
        <w:t xml:space="preserve">.2.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w:t>
      </w:r>
      <w:r>
        <w:rPr>
          <w:rFonts w:ascii="Times New Roman" w:hAnsi="Times New Roman" w:cs="Times New Roman"/>
          <w:color w:val="000000"/>
          <w:sz w:val="24"/>
          <w:szCs w:val="24"/>
        </w:rPr>
        <w:t>10</w:t>
      </w:r>
      <w:r w:rsidR="00281BD9" w:rsidRPr="00245144">
        <w:rPr>
          <w:rFonts w:ascii="Times New Roman" w:hAnsi="Times New Roman" w:cs="Times New Roman"/>
          <w:color w:val="000000"/>
          <w:sz w:val="24"/>
          <w:szCs w:val="24"/>
        </w:rPr>
        <w:t>.1 настоящего раздела.</w:t>
      </w:r>
    </w:p>
    <w:p w:rsidR="00281BD9" w:rsidRPr="00245144" w:rsidRDefault="002C21B0" w:rsidP="00D66FCC">
      <w:pPr>
        <w:shd w:val="clear" w:color="auto" w:fill="FFFFFF"/>
        <w:tabs>
          <w:tab w:val="left" w:pos="426"/>
        </w:tabs>
        <w:spacing w:line="240" w:lineRule="auto"/>
        <w:ind w:firstLine="709"/>
        <w:contextualSpacing/>
      </w:pPr>
      <w:r>
        <w:rPr>
          <w:color w:val="000000"/>
        </w:rPr>
        <w:t>10</w:t>
      </w:r>
      <w:r w:rsidR="00281BD9" w:rsidRPr="00245144">
        <w:rPr>
          <w:color w:val="000000"/>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281BD9" w:rsidRPr="00245144" w:rsidRDefault="002C21B0" w:rsidP="00D66FCC">
      <w:pPr>
        <w:shd w:val="clear" w:color="auto" w:fill="FFFFFF"/>
        <w:tabs>
          <w:tab w:val="left" w:pos="426"/>
        </w:tabs>
        <w:spacing w:line="240" w:lineRule="auto"/>
        <w:ind w:firstLine="709"/>
        <w:contextualSpacing/>
      </w:pPr>
      <w:r>
        <w:rPr>
          <w:color w:val="000000"/>
        </w:rPr>
        <w:t>10</w:t>
      </w:r>
      <w:r w:rsidR="00281BD9" w:rsidRPr="00245144">
        <w:rPr>
          <w:color w:val="000000"/>
        </w:rPr>
        <w:t xml:space="preserve">.4. </w:t>
      </w:r>
      <w:proofErr w:type="gramStart"/>
      <w:r w:rsidR="00281BD9" w:rsidRPr="00245144">
        <w:rPr>
          <w:color w:val="000000"/>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документации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00281BD9" w:rsidRPr="00245144">
        <w:rPr>
          <w:color w:val="000000"/>
        </w:rPr>
        <w:t xml:space="preserve"> коллективного участника, отказывается от заключения договора с ним, отказывается от договора.</w:t>
      </w:r>
    </w:p>
    <w:p w:rsidR="00281BD9" w:rsidRPr="00245144" w:rsidRDefault="002C21B0" w:rsidP="00D66FCC">
      <w:pPr>
        <w:shd w:val="clear" w:color="auto" w:fill="FFFFFF"/>
        <w:tabs>
          <w:tab w:val="left" w:pos="426"/>
        </w:tabs>
        <w:spacing w:line="240" w:lineRule="auto"/>
        <w:ind w:firstLine="709"/>
        <w:contextualSpacing/>
      </w:pPr>
      <w:r>
        <w:rPr>
          <w:color w:val="000000"/>
        </w:rPr>
        <w:t>10</w:t>
      </w:r>
      <w:r w:rsidR="00281BD9" w:rsidRPr="00245144">
        <w:rPr>
          <w:color w:val="000000"/>
        </w:rPr>
        <w:t>.5. Обязательным требованиям, предусмотренным документацией о закупке, должно соответствовать каждое лицо, входящее в состав коллективного участника.</w:t>
      </w:r>
    </w:p>
    <w:p w:rsidR="00281BD9" w:rsidRPr="00245144" w:rsidRDefault="00281BD9" w:rsidP="00D66FCC">
      <w:pPr>
        <w:pStyle w:val="af0"/>
        <w:tabs>
          <w:tab w:val="clear" w:pos="360"/>
          <w:tab w:val="clear" w:pos="851"/>
          <w:tab w:val="left" w:pos="0"/>
        </w:tabs>
        <w:spacing w:before="0" w:after="0"/>
        <w:ind w:firstLine="709"/>
        <w:rPr>
          <w:lang w:val="ru-RU"/>
        </w:rPr>
      </w:pPr>
    </w:p>
    <w:p w:rsidR="00765EB4" w:rsidRPr="00245144" w:rsidRDefault="00D66FCC" w:rsidP="00D66FCC">
      <w:pPr>
        <w:pStyle w:val="4"/>
        <w:tabs>
          <w:tab w:val="left" w:pos="851"/>
        </w:tabs>
        <w:spacing w:before="0" w:after="0" w:line="240" w:lineRule="auto"/>
        <w:ind w:firstLine="709"/>
        <w:rPr>
          <w:rFonts w:ascii="Times New Roman" w:hAnsi="Times New Roman"/>
          <w:sz w:val="24"/>
          <w:szCs w:val="24"/>
        </w:rPr>
      </w:pPr>
      <w:bookmarkStart w:id="9" w:name="_Toc296936727"/>
      <w:bookmarkStart w:id="10" w:name="_Toc336613105"/>
      <w:bookmarkStart w:id="11" w:name="_Toc336882991"/>
      <w:r w:rsidRPr="00245144">
        <w:rPr>
          <w:rFonts w:ascii="Times New Roman" w:hAnsi="Times New Roman"/>
          <w:sz w:val="24"/>
          <w:szCs w:val="24"/>
          <w:lang w:val="ru-RU"/>
        </w:rPr>
        <w:t>1</w:t>
      </w:r>
      <w:r w:rsidR="002C21B0">
        <w:rPr>
          <w:rFonts w:ascii="Times New Roman" w:hAnsi="Times New Roman"/>
          <w:sz w:val="24"/>
          <w:szCs w:val="24"/>
          <w:lang w:val="ru-RU"/>
        </w:rPr>
        <w:t>1</w:t>
      </w:r>
      <w:r w:rsidR="00765EB4" w:rsidRPr="00245144">
        <w:rPr>
          <w:rFonts w:ascii="Times New Roman" w:hAnsi="Times New Roman"/>
          <w:sz w:val="24"/>
          <w:szCs w:val="24"/>
        </w:rPr>
        <w:t>. Рассмотрение котировочных заявок</w:t>
      </w:r>
      <w:bookmarkEnd w:id="9"/>
      <w:bookmarkEnd w:id="10"/>
      <w:bookmarkEnd w:id="11"/>
    </w:p>
    <w:p w:rsidR="00765EB4" w:rsidRPr="00245144" w:rsidRDefault="00D66FCC" w:rsidP="00D66FCC">
      <w:pPr>
        <w:pStyle w:val="Default"/>
        <w:ind w:firstLine="709"/>
        <w:jc w:val="both"/>
      </w:pPr>
      <w:r w:rsidRPr="00245144">
        <w:t>1</w:t>
      </w:r>
      <w:r w:rsidR="002C21B0">
        <w:t>1</w:t>
      </w:r>
      <w:r w:rsidR="00765EB4" w:rsidRPr="00245144">
        <w:t xml:space="preserve">.1. </w:t>
      </w:r>
      <w:r w:rsidR="00AF5D91" w:rsidRPr="00245144">
        <w:t>Единая</w:t>
      </w:r>
      <w:r w:rsidR="00765EB4" w:rsidRPr="00245144">
        <w:t xml:space="preserve"> комиссия рассматривает заявки на участие в запросе котировок на соответствие требованиям, установленным документацией</w:t>
      </w:r>
      <w:r w:rsidR="00281BD9" w:rsidRPr="00245144">
        <w:t xml:space="preserve"> запроса котировок</w:t>
      </w:r>
      <w:r w:rsidR="00765EB4" w:rsidRPr="00245144">
        <w:t xml:space="preserve">, и соответствие участников запроса котировок требованиям, установленным документацией о запросе котировок. Форма заявки на участие в запросе котировок (Приложение 1). </w:t>
      </w:r>
    </w:p>
    <w:p w:rsidR="00765EB4" w:rsidRPr="00245144" w:rsidRDefault="00D66FCC" w:rsidP="00D66FCC">
      <w:pPr>
        <w:pStyle w:val="af0"/>
        <w:tabs>
          <w:tab w:val="clear" w:pos="360"/>
        </w:tabs>
        <w:spacing w:before="0" w:after="0"/>
        <w:ind w:firstLine="709"/>
      </w:pPr>
      <w:r w:rsidRPr="00245144">
        <w:rPr>
          <w:lang w:val="ru-RU"/>
        </w:rPr>
        <w:t>1</w:t>
      </w:r>
      <w:r w:rsidR="002C21B0">
        <w:rPr>
          <w:lang w:val="ru-RU"/>
        </w:rPr>
        <w:t>1</w:t>
      </w:r>
      <w:r w:rsidR="00765EB4" w:rsidRPr="00245144">
        <w:t xml:space="preserve">.2. Срок рассмотрения котировочных заявок не может превышать </w:t>
      </w:r>
      <w:r w:rsidR="00E04425" w:rsidRPr="00E04425">
        <w:rPr>
          <w:lang w:val="ru-RU"/>
        </w:rPr>
        <w:t>7</w:t>
      </w:r>
      <w:r w:rsidR="00765EB4" w:rsidRPr="00245144">
        <w:t xml:space="preserve"> (</w:t>
      </w:r>
      <w:r w:rsidR="00E04425">
        <w:rPr>
          <w:lang w:val="ru-RU"/>
        </w:rPr>
        <w:t>семь</w:t>
      </w:r>
      <w:r w:rsidR="00765EB4" w:rsidRPr="00245144">
        <w:t>) дней со дня открытия доступа к поданным заявкам на участие в запросе котировок.</w:t>
      </w:r>
    </w:p>
    <w:p w:rsidR="00765EB4" w:rsidRPr="00245144" w:rsidRDefault="00D66FCC" w:rsidP="00D66FCC">
      <w:pPr>
        <w:pStyle w:val="af0"/>
        <w:tabs>
          <w:tab w:val="clear" w:pos="360"/>
          <w:tab w:val="clear" w:pos="851"/>
          <w:tab w:val="left" w:pos="284"/>
        </w:tabs>
        <w:spacing w:before="0" w:after="0"/>
        <w:ind w:firstLine="709"/>
      </w:pPr>
      <w:r w:rsidRPr="00245144">
        <w:rPr>
          <w:lang w:val="ru-RU"/>
        </w:rPr>
        <w:t>1</w:t>
      </w:r>
      <w:r w:rsidR="002C21B0">
        <w:rPr>
          <w:lang w:val="ru-RU"/>
        </w:rPr>
        <w:t>1</w:t>
      </w:r>
      <w:r w:rsidR="00765EB4" w:rsidRPr="00245144">
        <w:t>.3.</w:t>
      </w:r>
      <w:r w:rsidR="00281BD9" w:rsidRPr="00245144">
        <w:rPr>
          <w:lang w:val="ru-RU"/>
        </w:rPr>
        <w:t xml:space="preserve"> </w:t>
      </w:r>
      <w:proofErr w:type="gramStart"/>
      <w:r w:rsidR="00281BD9" w:rsidRPr="00245144">
        <w:rPr>
          <w:color w:val="000000"/>
          <w:lang w:val="ru-RU"/>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организатором закупок в ЕИС и на ЭТП</w:t>
      </w:r>
      <w:r w:rsidR="00281BD9" w:rsidRPr="00245144">
        <w:rPr>
          <w:lang w:val="ru-RU"/>
        </w:rPr>
        <w:t xml:space="preserve"> в течение 3-х дней с</w:t>
      </w:r>
      <w:proofErr w:type="gramEnd"/>
      <w:r w:rsidR="00281BD9" w:rsidRPr="00245144">
        <w:rPr>
          <w:lang w:val="ru-RU"/>
        </w:rPr>
        <w:t xml:space="preserve"> момента подписания</w:t>
      </w:r>
      <w:r w:rsidR="00765EB4" w:rsidRPr="00245144">
        <w:t>.</w:t>
      </w:r>
    </w:p>
    <w:p w:rsidR="00765EB4" w:rsidRPr="00245144" w:rsidRDefault="00D66FCC" w:rsidP="00D66FCC">
      <w:pPr>
        <w:pStyle w:val="af0"/>
        <w:tabs>
          <w:tab w:val="clear" w:pos="360"/>
          <w:tab w:val="clear" w:pos="851"/>
          <w:tab w:val="left" w:pos="284"/>
        </w:tabs>
        <w:spacing w:before="0" w:after="0"/>
        <w:ind w:firstLine="709"/>
      </w:pPr>
      <w:r w:rsidRPr="00245144">
        <w:rPr>
          <w:lang w:val="ru-RU"/>
        </w:rPr>
        <w:t>1</w:t>
      </w:r>
      <w:r w:rsidR="002C21B0">
        <w:rPr>
          <w:lang w:val="ru-RU"/>
        </w:rPr>
        <w:t>1</w:t>
      </w:r>
      <w:r w:rsidR="00765EB4" w:rsidRPr="00245144">
        <w:t>.4.</w:t>
      </w:r>
      <w:r w:rsidR="00281BD9" w:rsidRPr="00245144">
        <w:rPr>
          <w:lang w:val="ru-RU"/>
        </w:rPr>
        <w:t xml:space="preserve"> </w:t>
      </w:r>
      <w:r w:rsidR="00281BD9" w:rsidRPr="00245144">
        <w:rPr>
          <w:color w:val="000000"/>
          <w:lang w:val="ru-RU"/>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00765EB4" w:rsidRPr="00245144">
        <w:t>.</w:t>
      </w:r>
    </w:p>
    <w:p w:rsidR="002C00AE" w:rsidRPr="00245144" w:rsidRDefault="00D66FCC" w:rsidP="002C00AE">
      <w:pPr>
        <w:pStyle w:val="af0"/>
        <w:tabs>
          <w:tab w:val="clear" w:pos="360"/>
        </w:tabs>
        <w:spacing w:before="0" w:after="0"/>
        <w:ind w:firstLine="709"/>
        <w:rPr>
          <w:lang w:val="ru-RU"/>
        </w:rPr>
      </w:pPr>
      <w:r w:rsidRPr="00245144">
        <w:rPr>
          <w:lang w:val="ru-RU"/>
        </w:rPr>
        <w:t>1</w:t>
      </w:r>
      <w:r w:rsidR="002C21B0">
        <w:rPr>
          <w:lang w:val="ru-RU"/>
        </w:rPr>
        <w:t>1</w:t>
      </w:r>
      <w:r w:rsidR="00765EB4" w:rsidRPr="00245144">
        <w:t xml:space="preserve">.5. </w:t>
      </w:r>
      <w:r w:rsidR="00281BD9" w:rsidRPr="00245144">
        <w:t xml:space="preserve">При рассмотрении заявок на участие в </w:t>
      </w:r>
      <w:r w:rsidR="00281BD9" w:rsidRPr="00245144">
        <w:rPr>
          <w:lang w:val="ru-RU"/>
        </w:rPr>
        <w:t>запросе котировок</w:t>
      </w:r>
      <w:r w:rsidR="00281BD9" w:rsidRPr="00245144">
        <w:t xml:space="preserve"> участник закупки не допускается Единой комиссией к участию в </w:t>
      </w:r>
      <w:r w:rsidR="00A33F57" w:rsidRPr="00245144">
        <w:rPr>
          <w:lang w:val="ru-RU"/>
        </w:rPr>
        <w:t>запросе котировок</w:t>
      </w:r>
      <w:r w:rsidR="002C00AE" w:rsidRPr="00245144">
        <w:t xml:space="preserve"> в случае:</w:t>
      </w:r>
    </w:p>
    <w:p w:rsidR="002C00AE" w:rsidRPr="00245144" w:rsidRDefault="002C00AE" w:rsidP="002C00AE">
      <w:pPr>
        <w:pStyle w:val="af0"/>
        <w:tabs>
          <w:tab w:val="clear" w:pos="360"/>
        </w:tabs>
        <w:spacing w:before="0" w:after="0"/>
        <w:ind w:firstLine="709"/>
        <w:rPr>
          <w:rFonts w:eastAsia="Calibri"/>
          <w:color w:val="000000"/>
          <w:kern w:val="1"/>
          <w:lang w:val="ru-RU"/>
        </w:rPr>
      </w:pPr>
      <w:r w:rsidRPr="00245144">
        <w:rPr>
          <w:lang w:val="ru-RU"/>
        </w:rPr>
        <w:lastRenderedPageBreak/>
        <w:t>1)</w:t>
      </w:r>
      <w:r w:rsidRPr="00245144">
        <w:rPr>
          <w:lang w:val="ru-RU"/>
        </w:rPr>
        <w:tab/>
      </w:r>
      <w:r w:rsidRPr="00245144">
        <w:rPr>
          <w:rFonts w:eastAsia="Calibri"/>
          <w:color w:val="000000"/>
          <w:kern w:val="1"/>
        </w:rPr>
        <w:t>несоответствия участника закупки требованиям, установленным документацией;</w:t>
      </w:r>
    </w:p>
    <w:p w:rsidR="002C00AE" w:rsidRPr="00245144" w:rsidRDefault="002C00AE" w:rsidP="002C00AE">
      <w:pPr>
        <w:pStyle w:val="af0"/>
        <w:tabs>
          <w:tab w:val="clear" w:pos="360"/>
        </w:tabs>
        <w:spacing w:before="0" w:after="0"/>
        <w:ind w:firstLine="709"/>
      </w:pPr>
      <w:r w:rsidRPr="00245144">
        <w:rPr>
          <w:rFonts w:eastAsia="Calibri"/>
          <w:color w:val="000000"/>
          <w:kern w:val="1"/>
          <w:lang w:val="ru-RU"/>
        </w:rPr>
        <w:t>2)</w:t>
      </w:r>
      <w:r w:rsidRPr="00245144">
        <w:rPr>
          <w:rFonts w:eastAsia="Calibri"/>
          <w:color w:val="000000"/>
          <w:kern w:val="1"/>
          <w:lang w:val="ru-RU"/>
        </w:rPr>
        <w:tab/>
      </w:r>
      <w:r w:rsidRPr="00245144">
        <w:rPr>
          <w:rFonts w:eastAsia="Calibri"/>
          <w:color w:val="000000"/>
          <w:kern w:val="1"/>
        </w:rPr>
        <w:t>несоответствия заявки участника закупки требованиям, установленным в документации, в том числе:</w:t>
      </w:r>
    </w:p>
    <w:p w:rsidR="002C00AE" w:rsidRPr="00245144" w:rsidRDefault="002C00AE" w:rsidP="002C00AE">
      <w:pPr>
        <w:tabs>
          <w:tab w:val="left" w:pos="0"/>
          <w:tab w:val="left" w:pos="360"/>
          <w:tab w:val="left" w:pos="851"/>
          <w:tab w:val="left" w:pos="993"/>
          <w:tab w:val="left" w:pos="1418"/>
        </w:tabs>
        <w:suppressAutoHyphens w:val="0"/>
        <w:snapToGrid/>
        <w:spacing w:line="240" w:lineRule="auto"/>
        <w:ind w:firstLine="851"/>
        <w:contextualSpacing/>
        <w:rPr>
          <w:rFonts w:eastAsia="Calibri"/>
          <w:kern w:val="1"/>
          <w:lang w:eastAsia="zh-CN"/>
        </w:rPr>
      </w:pPr>
      <w:r w:rsidRPr="00245144">
        <w:rPr>
          <w:rFonts w:eastAsia="Calibri"/>
          <w:color w:val="000000"/>
          <w:kern w:val="1"/>
          <w:lang w:eastAsia="ru-RU"/>
        </w:rPr>
        <w:t xml:space="preserve">- </w:t>
      </w:r>
      <w:proofErr w:type="spellStart"/>
      <w:r w:rsidRPr="00245144">
        <w:rPr>
          <w:rFonts w:eastAsia="Calibri"/>
          <w:color w:val="000000"/>
          <w:kern w:val="1"/>
          <w:lang w:eastAsia="ru-RU"/>
        </w:rPr>
        <w:t>непредоставления</w:t>
      </w:r>
      <w:proofErr w:type="spellEnd"/>
      <w:r w:rsidRPr="00245144">
        <w:rPr>
          <w:rFonts w:eastAsia="Calibri"/>
          <w:color w:val="000000"/>
          <w:kern w:val="1"/>
          <w:lang w:eastAsia="ru-RU"/>
        </w:rPr>
        <w:t xml:space="preserve"> документов и сведений, указанных в документации;</w:t>
      </w:r>
    </w:p>
    <w:p w:rsidR="002C00AE" w:rsidRPr="00245144" w:rsidRDefault="002C00AE" w:rsidP="002C00AE">
      <w:pPr>
        <w:tabs>
          <w:tab w:val="left" w:pos="0"/>
          <w:tab w:val="left" w:pos="360"/>
          <w:tab w:val="left" w:pos="851"/>
          <w:tab w:val="left" w:pos="993"/>
        </w:tabs>
        <w:suppressAutoHyphens w:val="0"/>
        <w:snapToGrid/>
        <w:spacing w:line="240" w:lineRule="auto"/>
        <w:ind w:firstLine="851"/>
        <w:contextualSpacing/>
        <w:rPr>
          <w:rFonts w:eastAsia="Calibri"/>
          <w:kern w:val="1"/>
          <w:lang w:eastAsia="zh-CN"/>
        </w:rPr>
      </w:pPr>
      <w:r w:rsidRPr="00245144">
        <w:rPr>
          <w:rFonts w:eastAsia="Calibri"/>
          <w:color w:val="000000"/>
          <w:kern w:val="1"/>
          <w:lang w:eastAsia="ru-RU"/>
        </w:rPr>
        <w:t>-</w:t>
      </w:r>
      <w:proofErr w:type="spellStart"/>
      <w:r w:rsidRPr="00245144">
        <w:rPr>
          <w:rFonts w:eastAsia="Calibri"/>
          <w:color w:val="000000"/>
          <w:kern w:val="1"/>
          <w:lang w:eastAsia="ru-RU"/>
        </w:rPr>
        <w:t>непредоставления</w:t>
      </w:r>
      <w:proofErr w:type="spellEnd"/>
      <w:r w:rsidRPr="00245144">
        <w:rPr>
          <w:rFonts w:eastAsia="Calibri"/>
          <w:color w:val="000000"/>
          <w:kern w:val="1"/>
          <w:lang w:eastAsia="ru-RU"/>
        </w:rPr>
        <w:t xml:space="preserve"> в составе заявки информации, обосновывающей предлагаемую участником закупки цену договора;</w:t>
      </w:r>
    </w:p>
    <w:p w:rsidR="002C00AE" w:rsidRPr="00245144" w:rsidRDefault="002C00AE" w:rsidP="002C00AE">
      <w:pPr>
        <w:tabs>
          <w:tab w:val="left" w:pos="0"/>
          <w:tab w:val="left" w:pos="360"/>
          <w:tab w:val="left" w:pos="851"/>
          <w:tab w:val="left" w:pos="993"/>
          <w:tab w:val="left" w:pos="1418"/>
        </w:tabs>
        <w:suppressAutoHyphens w:val="0"/>
        <w:snapToGrid/>
        <w:spacing w:line="240" w:lineRule="auto"/>
        <w:ind w:firstLine="851"/>
        <w:contextualSpacing/>
        <w:rPr>
          <w:rFonts w:eastAsia="Calibri"/>
          <w:kern w:val="1"/>
          <w:lang w:eastAsia="zh-CN"/>
        </w:rPr>
      </w:pPr>
      <w:r w:rsidRPr="00245144">
        <w:rPr>
          <w:rFonts w:eastAsia="Calibri"/>
          <w:color w:val="000000"/>
          <w:kern w:val="1"/>
          <w:lang w:eastAsia="ru-RU"/>
        </w:rPr>
        <w:t>-нарушения требований документации о закупке к содержанию, форме и оформлению заявки.</w:t>
      </w:r>
    </w:p>
    <w:p w:rsidR="002C00AE" w:rsidRPr="00245144" w:rsidRDefault="002C00AE" w:rsidP="002C00AE">
      <w:pPr>
        <w:tabs>
          <w:tab w:val="left" w:pos="0"/>
          <w:tab w:val="left" w:pos="360"/>
          <w:tab w:val="left" w:pos="851"/>
          <w:tab w:val="left" w:pos="993"/>
          <w:tab w:val="left" w:pos="1418"/>
        </w:tabs>
        <w:suppressAutoHyphens w:val="0"/>
        <w:snapToGrid/>
        <w:spacing w:line="240" w:lineRule="auto"/>
        <w:ind w:firstLine="851"/>
        <w:contextualSpacing/>
        <w:rPr>
          <w:rFonts w:eastAsia="Calibri"/>
          <w:kern w:val="1"/>
          <w:lang w:eastAsia="zh-CN"/>
        </w:rPr>
      </w:pPr>
      <w:r w:rsidRPr="00245144">
        <w:rPr>
          <w:rFonts w:eastAsia="Calibri"/>
          <w:kern w:val="1"/>
          <w:lang w:eastAsia="zh-CN"/>
        </w:rPr>
        <w:t>3)</w:t>
      </w:r>
      <w:r w:rsidRPr="00245144">
        <w:rPr>
          <w:rFonts w:eastAsia="Calibri"/>
          <w:kern w:val="1"/>
          <w:lang w:eastAsia="zh-CN"/>
        </w:rPr>
        <w:tab/>
      </w:r>
      <w:r w:rsidRPr="00245144">
        <w:rPr>
          <w:rFonts w:eastAsia="Calibri"/>
          <w:color w:val="000000"/>
          <w:kern w:val="1"/>
          <w:lang w:eastAsia="zh-CN"/>
        </w:rPr>
        <w:t>несоответствия предлагаемой продукции требованиям, установленным в документации о закупке;</w:t>
      </w:r>
    </w:p>
    <w:p w:rsidR="002C00AE" w:rsidRPr="00245144" w:rsidRDefault="002C00AE" w:rsidP="002C00AE">
      <w:pPr>
        <w:tabs>
          <w:tab w:val="left" w:pos="0"/>
          <w:tab w:val="left" w:pos="360"/>
          <w:tab w:val="left" w:pos="851"/>
          <w:tab w:val="left" w:pos="993"/>
          <w:tab w:val="left" w:pos="1418"/>
        </w:tabs>
        <w:suppressAutoHyphens w:val="0"/>
        <w:snapToGrid/>
        <w:spacing w:line="240" w:lineRule="auto"/>
        <w:ind w:firstLine="851"/>
        <w:contextualSpacing/>
        <w:rPr>
          <w:rFonts w:eastAsia="Calibri"/>
          <w:kern w:val="1"/>
          <w:lang w:eastAsia="zh-CN"/>
        </w:rPr>
      </w:pPr>
      <w:r w:rsidRPr="00245144">
        <w:rPr>
          <w:rFonts w:eastAsia="Calibri"/>
          <w:kern w:val="1"/>
          <w:lang w:eastAsia="zh-CN"/>
        </w:rPr>
        <w:t>4)</w:t>
      </w:r>
      <w:r w:rsidRPr="00245144">
        <w:rPr>
          <w:rFonts w:eastAsia="Calibri"/>
          <w:kern w:val="1"/>
          <w:lang w:eastAsia="zh-CN"/>
        </w:rPr>
        <w:tab/>
      </w:r>
      <w:r w:rsidRPr="00245144">
        <w:rPr>
          <w:rFonts w:eastAsia="Calibri"/>
          <w:color w:val="000000"/>
          <w:kern w:val="1"/>
          <w:lang w:eastAsia="zh-CN"/>
        </w:rPr>
        <w:t>несоответствия предложенных участником закупки условий исполнения договора условиям, указанным в документации, в том числе:</w:t>
      </w:r>
    </w:p>
    <w:p w:rsidR="002C00AE" w:rsidRPr="00245144" w:rsidRDefault="002C00AE" w:rsidP="002C00AE">
      <w:pPr>
        <w:tabs>
          <w:tab w:val="left" w:pos="360"/>
          <w:tab w:val="left" w:pos="993"/>
        </w:tabs>
        <w:suppressAutoHyphens w:val="0"/>
        <w:snapToGrid/>
        <w:spacing w:line="240" w:lineRule="auto"/>
        <w:ind w:firstLine="851"/>
        <w:contextualSpacing/>
        <w:rPr>
          <w:rFonts w:eastAsia="Calibri"/>
          <w:kern w:val="1"/>
          <w:lang w:eastAsia="zh-CN"/>
        </w:rPr>
      </w:pPr>
      <w:r w:rsidRPr="00245144">
        <w:rPr>
          <w:rFonts w:eastAsia="Calibri"/>
          <w:color w:val="000000"/>
          <w:kern w:val="1"/>
          <w:lang w:eastAsia="zh-CN"/>
        </w:rPr>
        <w:t>- направление предложения, ухудшающего условия выполнения договора, являющегося предметом закупки;</w:t>
      </w:r>
    </w:p>
    <w:p w:rsidR="00AF5D91" w:rsidRDefault="002C00AE" w:rsidP="00AF5D91">
      <w:pPr>
        <w:tabs>
          <w:tab w:val="left" w:pos="360"/>
          <w:tab w:val="left" w:pos="993"/>
        </w:tabs>
        <w:suppressAutoHyphens w:val="0"/>
        <w:snapToGrid/>
        <w:spacing w:line="240" w:lineRule="auto"/>
        <w:ind w:firstLine="851"/>
        <w:contextualSpacing/>
        <w:rPr>
          <w:rFonts w:ascii="Calibri" w:eastAsia="Calibri" w:hAnsi="Calibri"/>
          <w:kern w:val="1"/>
          <w:sz w:val="22"/>
          <w:szCs w:val="22"/>
          <w:lang w:eastAsia="zh-CN"/>
        </w:rPr>
      </w:pPr>
      <w:r w:rsidRPr="00245144">
        <w:rPr>
          <w:rFonts w:eastAsia="Calibri"/>
          <w:color w:val="000000"/>
          <w:kern w:val="1"/>
          <w:lang w:eastAsia="zh-CN"/>
        </w:rPr>
        <w:t>- направление предложения о цене</w:t>
      </w:r>
      <w:r w:rsidRPr="002C00AE">
        <w:rPr>
          <w:rFonts w:eastAsia="Calibri"/>
          <w:color w:val="000000"/>
          <w:kern w:val="1"/>
          <w:lang w:eastAsia="zh-CN"/>
        </w:rPr>
        <w:t xml:space="preserve"> договора, превышающего НМЦ договора</w:t>
      </w:r>
      <w:r w:rsidRPr="002C00AE">
        <w:rPr>
          <w:rFonts w:eastAsia="Calibri"/>
          <w:kern w:val="1"/>
          <w:lang w:eastAsia="zh-CN"/>
        </w:rPr>
        <w:t>, НМЦ единицы товара, услуги, работы;</w:t>
      </w:r>
    </w:p>
    <w:p w:rsidR="002C00AE" w:rsidRPr="008E3EC3" w:rsidRDefault="00AF5D91" w:rsidP="00AF5D91">
      <w:pPr>
        <w:tabs>
          <w:tab w:val="left" w:pos="360"/>
          <w:tab w:val="left" w:pos="993"/>
        </w:tabs>
        <w:suppressAutoHyphens w:val="0"/>
        <w:snapToGrid/>
        <w:spacing w:line="240" w:lineRule="auto"/>
        <w:ind w:firstLine="851"/>
        <w:contextualSpacing/>
        <w:rPr>
          <w:rFonts w:eastAsia="Calibri"/>
          <w:kern w:val="1"/>
          <w:sz w:val="22"/>
          <w:szCs w:val="22"/>
          <w:lang w:eastAsia="zh-CN"/>
        </w:rPr>
      </w:pPr>
      <w:r w:rsidRPr="008E3EC3">
        <w:rPr>
          <w:rFonts w:eastAsia="Calibri"/>
          <w:kern w:val="1"/>
          <w:sz w:val="22"/>
          <w:szCs w:val="22"/>
          <w:lang w:eastAsia="zh-CN"/>
        </w:rPr>
        <w:t xml:space="preserve">5) </w:t>
      </w:r>
      <w:r w:rsidR="004F6C6F">
        <w:rPr>
          <w:color w:val="000000"/>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004F6C6F">
        <w:rPr>
          <w:color w:val="000000"/>
        </w:rPr>
        <w:t>отсутствие сведений об участнике в едином реестре субъектов малого и среднего предпринимательства</w:t>
      </w:r>
      <w:r w:rsidRPr="008E3EC3">
        <w:rPr>
          <w:rFonts w:eastAsia="Calibri"/>
          <w:color w:val="000000"/>
          <w:kern w:val="1"/>
          <w:lang w:eastAsia="ru-RU"/>
        </w:rPr>
        <w:t>.</w:t>
      </w:r>
    </w:p>
    <w:p w:rsidR="00765EB4" w:rsidRPr="00050145" w:rsidRDefault="00D66FCC" w:rsidP="00D66FCC">
      <w:pPr>
        <w:pStyle w:val="af0"/>
        <w:tabs>
          <w:tab w:val="clear" w:pos="360"/>
          <w:tab w:val="clear" w:pos="851"/>
          <w:tab w:val="left" w:pos="284"/>
        </w:tabs>
        <w:spacing w:before="0" w:after="0"/>
        <w:ind w:firstLine="709"/>
      </w:pPr>
      <w:r>
        <w:rPr>
          <w:lang w:val="ru-RU"/>
        </w:rPr>
        <w:t>1</w:t>
      </w:r>
      <w:r w:rsidR="002C21B0">
        <w:rPr>
          <w:lang w:val="ru-RU"/>
        </w:rPr>
        <w:t>1</w:t>
      </w:r>
      <w:r w:rsidR="00765EB4" w:rsidRPr="00050145">
        <w:t xml:space="preserve">.6.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w:t>
      </w:r>
      <w:r w:rsidR="00D36F64">
        <w:rPr>
          <w:lang w:val="ru-RU"/>
        </w:rPr>
        <w:t>единой</w:t>
      </w:r>
      <w:r w:rsidR="00765EB4" w:rsidRPr="00050145">
        <w:t xml:space="preserve"> комиссией запрос котировок признается несостоявшимся.</w:t>
      </w:r>
    </w:p>
    <w:p w:rsidR="00916B5F" w:rsidRDefault="00D66FCC" w:rsidP="00916B5F">
      <w:pPr>
        <w:pStyle w:val="af0"/>
        <w:tabs>
          <w:tab w:val="clear" w:pos="360"/>
        </w:tabs>
        <w:spacing w:before="0" w:after="0"/>
        <w:rPr>
          <w:lang w:val="ru-RU"/>
        </w:rPr>
      </w:pPr>
      <w:r>
        <w:rPr>
          <w:lang w:val="ru-RU"/>
        </w:rPr>
        <w:t>1</w:t>
      </w:r>
      <w:r w:rsidR="002C21B0">
        <w:rPr>
          <w:lang w:val="ru-RU"/>
        </w:rPr>
        <w:t>1</w:t>
      </w:r>
      <w:r w:rsidR="00765EB4" w:rsidRPr="00050145">
        <w:t xml:space="preserve">.7. В случае если запрос котировок признан несостоявшимся и только один участник </w:t>
      </w:r>
      <w:r w:rsidR="00D36F64">
        <w:rPr>
          <w:lang w:val="ru-RU"/>
        </w:rPr>
        <w:t>закупки</w:t>
      </w:r>
      <w:r w:rsidR="00765EB4" w:rsidRPr="00050145">
        <w:t xml:space="preserve">,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w:t>
      </w:r>
      <w:r w:rsidR="002C21B0">
        <w:rPr>
          <w:lang w:val="ru-RU"/>
        </w:rPr>
        <w:t>разделом</w:t>
      </w:r>
      <w:r w:rsidR="00765EB4" w:rsidRPr="00050145">
        <w:t xml:space="preserve"> 1</w:t>
      </w:r>
      <w:r w:rsidR="00D36F64">
        <w:rPr>
          <w:lang w:val="ru-RU"/>
        </w:rPr>
        <w:t>6</w:t>
      </w:r>
      <w:r w:rsidR="00765EB4" w:rsidRPr="00050145">
        <w:t xml:space="preserve"> настоящей Документации.</w:t>
      </w:r>
    </w:p>
    <w:p w:rsidR="00916B5F" w:rsidRDefault="00916B5F" w:rsidP="00916B5F">
      <w:pPr>
        <w:pStyle w:val="af0"/>
        <w:tabs>
          <w:tab w:val="clear" w:pos="360"/>
        </w:tabs>
        <w:spacing w:before="0" w:after="0"/>
        <w:rPr>
          <w:lang w:val="ru-RU"/>
        </w:rPr>
      </w:pPr>
      <w:r>
        <w:rPr>
          <w:lang w:val="ru-RU"/>
        </w:rPr>
        <w:t xml:space="preserve">11.8. </w:t>
      </w:r>
      <w:r w:rsidRPr="00916B5F">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4F6C6F" w:rsidRPr="00916B5F" w:rsidRDefault="004F6C6F" w:rsidP="00916B5F">
      <w:pPr>
        <w:pStyle w:val="af0"/>
        <w:tabs>
          <w:tab w:val="clear" w:pos="360"/>
        </w:tabs>
        <w:spacing w:before="0" w:after="0"/>
        <w:rPr>
          <w:lang w:val="ru-RU"/>
        </w:rPr>
      </w:pPr>
      <w:r w:rsidRPr="00916B5F">
        <w:t>11.</w:t>
      </w:r>
      <w:r w:rsidR="00916B5F">
        <w:rPr>
          <w:lang w:val="ru-RU"/>
        </w:rPr>
        <w:t>9</w:t>
      </w:r>
      <w:r w:rsidRPr="00916B5F">
        <w:t xml:space="preserve">. </w:t>
      </w:r>
      <w:r w:rsidRPr="00916B5F">
        <w:rPr>
          <w:rFonts w:eastAsia="Calibri"/>
          <w:color w:val="000000"/>
          <w:kern w:val="1"/>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765EB4" w:rsidRPr="00765EB4" w:rsidRDefault="00765EB4" w:rsidP="00765EB4">
      <w:pPr>
        <w:pStyle w:val="af0"/>
        <w:tabs>
          <w:tab w:val="clear" w:pos="360"/>
          <w:tab w:val="clear" w:pos="851"/>
          <w:tab w:val="left" w:pos="284"/>
        </w:tabs>
        <w:spacing w:before="0" w:after="0"/>
        <w:rPr>
          <w:lang w:val="ru-RU"/>
        </w:rPr>
      </w:pPr>
    </w:p>
    <w:p w:rsidR="00765EB4" w:rsidRPr="00050145" w:rsidRDefault="00D66FCC" w:rsidP="00765EB4">
      <w:pPr>
        <w:pStyle w:val="4"/>
        <w:tabs>
          <w:tab w:val="left" w:pos="851"/>
        </w:tabs>
        <w:spacing w:before="0" w:after="0" w:line="240" w:lineRule="auto"/>
        <w:rPr>
          <w:rFonts w:ascii="Times New Roman" w:hAnsi="Times New Roman"/>
          <w:sz w:val="24"/>
          <w:szCs w:val="24"/>
        </w:rPr>
      </w:pPr>
      <w:r>
        <w:rPr>
          <w:rFonts w:ascii="Times New Roman" w:hAnsi="Times New Roman"/>
          <w:sz w:val="24"/>
          <w:szCs w:val="24"/>
          <w:lang w:val="ru-RU"/>
        </w:rPr>
        <w:t>1</w:t>
      </w:r>
      <w:r w:rsidR="002C21B0">
        <w:rPr>
          <w:rFonts w:ascii="Times New Roman" w:hAnsi="Times New Roman"/>
          <w:sz w:val="24"/>
          <w:szCs w:val="24"/>
          <w:lang w:val="ru-RU"/>
        </w:rPr>
        <w:t>2</w:t>
      </w:r>
      <w:r w:rsidR="00765EB4" w:rsidRPr="00050145">
        <w:rPr>
          <w:rFonts w:ascii="Times New Roman" w:hAnsi="Times New Roman"/>
          <w:sz w:val="24"/>
          <w:szCs w:val="24"/>
        </w:rPr>
        <w:t>. Оценка котировочных заявок</w:t>
      </w:r>
    </w:p>
    <w:p w:rsidR="00765EB4" w:rsidRPr="00050145" w:rsidRDefault="00D66FCC" w:rsidP="00765EB4">
      <w:pPr>
        <w:pStyle w:val="af0"/>
        <w:tabs>
          <w:tab w:val="clear" w:pos="360"/>
        </w:tabs>
        <w:spacing w:before="0" w:after="0"/>
      </w:pPr>
      <w:r>
        <w:rPr>
          <w:lang w:val="ru-RU"/>
        </w:rPr>
        <w:t>1</w:t>
      </w:r>
      <w:r w:rsidR="002C21B0">
        <w:rPr>
          <w:lang w:val="ru-RU"/>
        </w:rPr>
        <w:t>2</w:t>
      </w:r>
      <w:r w:rsidR="00765EB4" w:rsidRPr="00050145">
        <w:t xml:space="preserve">.1. </w:t>
      </w:r>
      <w:r w:rsidR="00AF5D91">
        <w:rPr>
          <w:color w:val="000000"/>
          <w:lang w:val="ru-RU"/>
        </w:rPr>
        <w:t>Единая к</w:t>
      </w:r>
      <w:r>
        <w:rPr>
          <w:color w:val="000000"/>
          <w:lang w:val="ru-RU"/>
        </w:rPr>
        <w:t>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r w:rsidR="00765EB4" w:rsidRPr="00050145">
        <w:t>.</w:t>
      </w:r>
    </w:p>
    <w:p w:rsidR="00765EB4" w:rsidRPr="00050145" w:rsidRDefault="00D66FCC" w:rsidP="00765EB4">
      <w:pPr>
        <w:pStyle w:val="af0"/>
        <w:tabs>
          <w:tab w:val="clear" w:pos="360"/>
          <w:tab w:val="clear" w:pos="851"/>
          <w:tab w:val="left" w:pos="284"/>
        </w:tabs>
        <w:spacing w:before="0" w:after="0"/>
      </w:pPr>
      <w:r>
        <w:rPr>
          <w:lang w:val="ru-RU"/>
        </w:rPr>
        <w:t>1</w:t>
      </w:r>
      <w:r w:rsidR="002C21B0">
        <w:rPr>
          <w:lang w:val="ru-RU"/>
        </w:rPr>
        <w:t>2</w:t>
      </w:r>
      <w:r w:rsidR="00765EB4" w:rsidRPr="00050145">
        <w:t xml:space="preserve">.2. </w:t>
      </w:r>
      <w:r>
        <w:rPr>
          <w:color w:val="000000"/>
          <w:lang w:val="ru-RU"/>
        </w:rPr>
        <w:t>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и документации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r w:rsidR="00765EB4" w:rsidRPr="00050145">
        <w:t>.</w:t>
      </w:r>
    </w:p>
    <w:p w:rsidR="00491DD7" w:rsidRDefault="00D66FCC" w:rsidP="00491DD7">
      <w:pPr>
        <w:pStyle w:val="af0"/>
        <w:tabs>
          <w:tab w:val="clear" w:pos="360"/>
          <w:tab w:val="clear" w:pos="851"/>
          <w:tab w:val="left" w:pos="284"/>
        </w:tabs>
        <w:spacing w:before="0" w:after="0"/>
        <w:rPr>
          <w:lang w:val="ru-RU"/>
        </w:rPr>
      </w:pPr>
      <w:r>
        <w:rPr>
          <w:lang w:val="ru-RU"/>
        </w:rPr>
        <w:t>1</w:t>
      </w:r>
      <w:r w:rsidR="002C21B0">
        <w:rPr>
          <w:lang w:val="ru-RU"/>
        </w:rPr>
        <w:t>2</w:t>
      </w:r>
      <w:r w:rsidR="00765EB4" w:rsidRPr="00050145">
        <w:t xml:space="preserve">.3. </w:t>
      </w:r>
      <w:r>
        <w:rPr>
          <w:color w:val="000000"/>
          <w:lang w:val="ru-RU"/>
        </w:rPr>
        <w:t xml:space="preserve">Результаты оценки котировочных заявок оформляются итоговым протоколом, </w:t>
      </w:r>
      <w:r w:rsidRPr="007400CB">
        <w:rPr>
          <w:lang w:val="ru-RU"/>
        </w:rPr>
        <w:t>который размещается организатором закупок в ЕИС и на ЭТП в течение 3-х дней с момента подписания</w:t>
      </w:r>
      <w:bookmarkStart w:id="12" w:name="_Toc296936728"/>
      <w:bookmarkStart w:id="13" w:name="_Toc336613106"/>
      <w:bookmarkStart w:id="14" w:name="_Toc336882993"/>
      <w:r w:rsidR="00491DD7">
        <w:t>.</w:t>
      </w:r>
    </w:p>
    <w:p w:rsidR="00491DD7" w:rsidRPr="00491DD7" w:rsidRDefault="00491DD7" w:rsidP="00491DD7">
      <w:pPr>
        <w:pStyle w:val="af0"/>
        <w:tabs>
          <w:tab w:val="clear" w:pos="360"/>
          <w:tab w:val="clear" w:pos="851"/>
          <w:tab w:val="left" w:pos="284"/>
        </w:tabs>
        <w:spacing w:before="0" w:after="0"/>
      </w:pPr>
      <w:r>
        <w:rPr>
          <w:lang w:val="ru-RU"/>
        </w:rPr>
        <w:t xml:space="preserve">12.4. </w:t>
      </w:r>
      <w:r>
        <w:t xml:space="preserve">Оценка и сопоставление заявок на участие в </w:t>
      </w:r>
      <w:r>
        <w:rPr>
          <w:rFonts w:eastAsiaTheme="minorEastAsia"/>
          <w:lang w:val="ru-RU" w:eastAsia="ko-KR"/>
        </w:rPr>
        <w:t>запросе котировок</w:t>
      </w:r>
      <w:r>
        <w:t xml:space="preserve">, которые содержат предложения о </w:t>
      </w:r>
      <w:r>
        <w:rPr>
          <w:lang w:val="ru-RU"/>
        </w:rPr>
        <w:t>поставке российского товара</w:t>
      </w:r>
      <w:r>
        <w:t>,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C21B0" w:rsidRDefault="002C21B0" w:rsidP="00B67A96">
      <w:pPr>
        <w:tabs>
          <w:tab w:val="left" w:pos="0"/>
          <w:tab w:val="left" w:pos="360"/>
          <w:tab w:val="left" w:pos="851"/>
          <w:tab w:val="left" w:pos="1418"/>
        </w:tabs>
        <w:suppressAutoHyphens w:val="0"/>
        <w:snapToGrid/>
        <w:spacing w:line="240" w:lineRule="auto"/>
        <w:contextualSpacing/>
        <w:rPr>
          <w:rFonts w:eastAsia="Calibri"/>
          <w:b/>
          <w:color w:val="000000"/>
          <w:kern w:val="1"/>
          <w:lang w:eastAsia="zh-CN"/>
        </w:rPr>
      </w:pPr>
    </w:p>
    <w:p w:rsidR="00B67A96" w:rsidRDefault="00B67A96" w:rsidP="00B67A96">
      <w:pPr>
        <w:tabs>
          <w:tab w:val="left" w:pos="0"/>
          <w:tab w:val="left" w:pos="360"/>
          <w:tab w:val="left" w:pos="851"/>
          <w:tab w:val="left" w:pos="1418"/>
        </w:tabs>
        <w:suppressAutoHyphens w:val="0"/>
        <w:snapToGrid/>
        <w:spacing w:line="240" w:lineRule="auto"/>
        <w:contextualSpacing/>
        <w:rPr>
          <w:rFonts w:ascii="Calibri" w:eastAsia="Calibri" w:hAnsi="Calibri"/>
          <w:kern w:val="1"/>
          <w:sz w:val="22"/>
          <w:szCs w:val="22"/>
          <w:lang w:eastAsia="zh-CN"/>
        </w:rPr>
      </w:pPr>
      <w:r>
        <w:rPr>
          <w:rFonts w:eastAsia="Calibri"/>
          <w:b/>
          <w:color w:val="000000"/>
          <w:kern w:val="1"/>
          <w:lang w:eastAsia="zh-CN"/>
        </w:rPr>
        <w:lastRenderedPageBreak/>
        <w:t>1</w:t>
      </w:r>
      <w:r w:rsidR="002C21B0">
        <w:rPr>
          <w:rFonts w:eastAsia="Calibri"/>
          <w:b/>
          <w:color w:val="000000"/>
          <w:kern w:val="1"/>
          <w:lang w:eastAsia="zh-CN"/>
        </w:rPr>
        <w:t>3</w:t>
      </w:r>
      <w:r>
        <w:rPr>
          <w:rFonts w:eastAsia="Calibri"/>
          <w:b/>
          <w:color w:val="000000"/>
          <w:kern w:val="1"/>
          <w:lang w:eastAsia="zh-CN"/>
        </w:rPr>
        <w:t xml:space="preserve">. </w:t>
      </w:r>
      <w:r w:rsidRPr="00B67A96">
        <w:rPr>
          <w:rFonts w:eastAsia="Calibri"/>
          <w:b/>
          <w:color w:val="000000"/>
          <w:kern w:val="1"/>
          <w:lang w:eastAsia="zh-CN"/>
        </w:rPr>
        <w:t>Основания и последствия признания процедуры закупки несостоявшейся</w:t>
      </w:r>
    </w:p>
    <w:p w:rsidR="00B67A96" w:rsidRPr="00B67A96" w:rsidRDefault="00B67A96" w:rsidP="00B67A96">
      <w:pPr>
        <w:tabs>
          <w:tab w:val="left" w:pos="0"/>
          <w:tab w:val="left" w:pos="360"/>
          <w:tab w:val="left" w:pos="851"/>
          <w:tab w:val="left" w:pos="1418"/>
        </w:tabs>
        <w:suppressAutoHyphens w:val="0"/>
        <w:snapToGrid/>
        <w:spacing w:line="240" w:lineRule="auto"/>
        <w:contextualSpacing/>
        <w:rPr>
          <w:rFonts w:ascii="Calibri" w:eastAsia="Calibri" w:hAnsi="Calibri"/>
          <w:kern w:val="1"/>
          <w:sz w:val="22"/>
          <w:szCs w:val="22"/>
          <w:lang w:eastAsia="zh-CN"/>
        </w:rPr>
      </w:pPr>
      <w:r>
        <w:rPr>
          <w:b/>
          <w:color w:val="000000"/>
          <w:kern w:val="1"/>
          <w:lang w:eastAsia="zh-CN"/>
        </w:rPr>
        <w:t>1</w:t>
      </w:r>
      <w:r w:rsidR="002C21B0">
        <w:rPr>
          <w:b/>
          <w:color w:val="000000"/>
          <w:kern w:val="1"/>
          <w:lang w:eastAsia="zh-CN"/>
        </w:rPr>
        <w:t>3</w:t>
      </w:r>
      <w:r>
        <w:rPr>
          <w:b/>
          <w:color w:val="000000"/>
          <w:kern w:val="1"/>
          <w:lang w:eastAsia="zh-CN"/>
        </w:rPr>
        <w:t>.</w:t>
      </w:r>
      <w:r w:rsidRPr="00B67A96">
        <w:rPr>
          <w:b/>
          <w:color w:val="000000"/>
          <w:kern w:val="1"/>
          <w:lang w:eastAsia="zh-CN"/>
        </w:rPr>
        <w:t>1</w:t>
      </w:r>
      <w:r>
        <w:rPr>
          <w:b/>
          <w:color w:val="000000"/>
          <w:kern w:val="1"/>
          <w:lang w:eastAsia="zh-CN"/>
        </w:rPr>
        <w:t>.</w:t>
      </w:r>
      <w:r w:rsidRPr="00B67A96">
        <w:rPr>
          <w:color w:val="000000"/>
          <w:kern w:val="1"/>
          <w:lang w:eastAsia="zh-CN"/>
        </w:rPr>
        <w:t xml:space="preserve"> </w:t>
      </w:r>
      <w:r>
        <w:rPr>
          <w:color w:val="000000"/>
          <w:kern w:val="1"/>
          <w:lang w:eastAsia="zh-CN"/>
        </w:rPr>
        <w:t xml:space="preserve">Запрос котировок </w:t>
      </w:r>
      <w:r w:rsidRPr="00B67A96">
        <w:rPr>
          <w:color w:val="000000"/>
          <w:kern w:val="1"/>
          <w:lang w:eastAsia="zh-CN"/>
        </w:rPr>
        <w:t>признается несостоявшейся в следующих случаях:</w:t>
      </w:r>
    </w:p>
    <w:p w:rsidR="00B67A96" w:rsidRPr="00B67A96" w:rsidRDefault="00B67A96" w:rsidP="00B67A96">
      <w:pPr>
        <w:widowControl/>
        <w:numPr>
          <w:ilvl w:val="0"/>
          <w:numId w:val="15"/>
        </w:numPr>
        <w:suppressAutoHyphens w:val="0"/>
        <w:snapToGrid/>
        <w:spacing w:after="200" w:line="240" w:lineRule="auto"/>
        <w:ind w:firstLine="0"/>
        <w:contextualSpacing/>
        <w:rPr>
          <w:rFonts w:ascii="Calibri" w:eastAsia="Calibri" w:hAnsi="Calibri"/>
          <w:kern w:val="1"/>
          <w:sz w:val="22"/>
          <w:szCs w:val="22"/>
          <w:lang w:eastAsia="zh-CN"/>
        </w:rPr>
      </w:pPr>
      <w:r w:rsidRPr="00B67A96">
        <w:rPr>
          <w:rFonts w:eastAsia="Calibri"/>
          <w:color w:val="000000"/>
          <w:kern w:val="1"/>
          <w:lang w:eastAsia="zh-CN"/>
        </w:rPr>
        <w:t xml:space="preserve">на участие в закупке не подано ни одной заявки; </w:t>
      </w:r>
    </w:p>
    <w:p w:rsidR="00B67A96" w:rsidRPr="00B67A96" w:rsidRDefault="00B67A96" w:rsidP="00B67A96">
      <w:pPr>
        <w:widowControl/>
        <w:numPr>
          <w:ilvl w:val="0"/>
          <w:numId w:val="15"/>
        </w:numPr>
        <w:suppressAutoHyphens w:val="0"/>
        <w:snapToGrid/>
        <w:spacing w:after="200" w:line="240" w:lineRule="auto"/>
        <w:ind w:firstLine="0"/>
        <w:contextualSpacing/>
        <w:rPr>
          <w:rFonts w:ascii="Calibri" w:eastAsia="Calibri" w:hAnsi="Calibri"/>
          <w:kern w:val="1"/>
          <w:sz w:val="22"/>
          <w:szCs w:val="22"/>
          <w:lang w:eastAsia="zh-CN"/>
        </w:rPr>
      </w:pPr>
      <w:r w:rsidRPr="00B67A96">
        <w:rPr>
          <w:rFonts w:eastAsia="Calibri"/>
          <w:color w:val="000000"/>
          <w:kern w:val="1"/>
          <w:lang w:eastAsia="zh-CN"/>
        </w:rPr>
        <w:t>по результатам рассмотрения  заявок ни один из участников закупки не допущен к участию в закупке;</w:t>
      </w:r>
    </w:p>
    <w:p w:rsidR="00B67A96" w:rsidRPr="00B67A96" w:rsidRDefault="00B67A96" w:rsidP="00B67A96">
      <w:pPr>
        <w:widowControl/>
        <w:numPr>
          <w:ilvl w:val="0"/>
          <w:numId w:val="15"/>
        </w:numPr>
        <w:suppressAutoHyphens w:val="0"/>
        <w:snapToGrid/>
        <w:spacing w:after="200" w:line="240" w:lineRule="auto"/>
        <w:ind w:firstLine="0"/>
        <w:contextualSpacing/>
        <w:rPr>
          <w:rFonts w:ascii="Calibri" w:eastAsia="Calibri" w:hAnsi="Calibri"/>
          <w:kern w:val="1"/>
          <w:sz w:val="22"/>
          <w:szCs w:val="22"/>
          <w:lang w:eastAsia="zh-CN"/>
        </w:rPr>
      </w:pPr>
      <w:r w:rsidRPr="00B67A96">
        <w:rPr>
          <w:rFonts w:eastAsia="Calibri"/>
          <w:color w:val="000000"/>
          <w:kern w:val="1"/>
          <w:lang w:eastAsia="zh-CN"/>
        </w:rPr>
        <w:t>по результатам рассмотрения  заявок к участию в закупке допущен один участник;</w:t>
      </w:r>
    </w:p>
    <w:p w:rsidR="00B67A96" w:rsidRPr="00B67A96" w:rsidRDefault="00B67A96" w:rsidP="00B67A96">
      <w:pPr>
        <w:widowControl/>
        <w:snapToGrid/>
        <w:spacing w:line="240" w:lineRule="auto"/>
        <w:ind w:firstLine="567"/>
        <w:contextualSpacing/>
        <w:rPr>
          <w:rFonts w:ascii="Cambria" w:hAnsi="Cambria" w:cs="Cambria"/>
          <w:kern w:val="1"/>
          <w:sz w:val="22"/>
          <w:szCs w:val="22"/>
          <w:lang w:eastAsia="zh-CN"/>
        </w:rPr>
      </w:pPr>
      <w:r>
        <w:rPr>
          <w:b/>
          <w:color w:val="000000"/>
          <w:kern w:val="1"/>
          <w:lang w:eastAsia="zh-CN"/>
        </w:rPr>
        <w:t>1</w:t>
      </w:r>
      <w:r w:rsidR="002C21B0">
        <w:rPr>
          <w:b/>
          <w:color w:val="000000"/>
          <w:kern w:val="1"/>
          <w:lang w:eastAsia="zh-CN"/>
        </w:rPr>
        <w:t>3</w:t>
      </w:r>
      <w:r w:rsidRPr="00B67A96">
        <w:rPr>
          <w:b/>
          <w:color w:val="000000"/>
          <w:kern w:val="1"/>
          <w:lang w:eastAsia="zh-CN"/>
        </w:rPr>
        <w:t>.2</w:t>
      </w:r>
      <w:r>
        <w:rPr>
          <w:b/>
          <w:color w:val="000000"/>
          <w:kern w:val="1"/>
          <w:lang w:eastAsia="zh-CN"/>
        </w:rPr>
        <w:t>.</w:t>
      </w:r>
      <w:r w:rsidRPr="00B67A96">
        <w:rPr>
          <w:color w:val="000000"/>
          <w:kern w:val="1"/>
          <w:lang w:eastAsia="zh-CN"/>
        </w:rPr>
        <w:t xml:space="preserve"> В случае если закупка признана несостоявшейся Заказчик вправе </w:t>
      </w:r>
      <w:proofErr w:type="gramStart"/>
      <w:r w:rsidRPr="00B67A96">
        <w:rPr>
          <w:color w:val="000000"/>
          <w:kern w:val="1"/>
          <w:lang w:eastAsia="zh-CN"/>
        </w:rPr>
        <w:t>отказаться</w:t>
      </w:r>
      <w:proofErr w:type="gramEnd"/>
      <w:r w:rsidRPr="00B67A96">
        <w:rPr>
          <w:color w:val="000000"/>
          <w:kern w:val="1"/>
          <w:lang w:eastAsia="zh-CN"/>
        </w:rPr>
        <w:t xml:space="preserve"> от проведения процедуры закупки либо провести повторную конкурентную процедуру закупки, либо осуществить заку</w:t>
      </w:r>
      <w:r>
        <w:rPr>
          <w:color w:val="000000"/>
          <w:kern w:val="1"/>
          <w:lang w:eastAsia="zh-CN"/>
        </w:rPr>
        <w:t>пку у единственного поставщика</w:t>
      </w:r>
      <w:r w:rsidRPr="00B67A96">
        <w:rPr>
          <w:color w:val="000000"/>
          <w:kern w:val="1"/>
          <w:lang w:eastAsia="zh-CN"/>
        </w:rPr>
        <w:t xml:space="preserve">, либо заключить договор с единственным участником процедуры закупки, признанным </w:t>
      </w:r>
      <w:r w:rsidRPr="00B67A96">
        <w:rPr>
          <w:kern w:val="1"/>
          <w:lang w:eastAsia="zh-CN"/>
        </w:rPr>
        <w:t xml:space="preserve">комиссией в порядке, предусмотренном </w:t>
      </w:r>
      <w:r>
        <w:rPr>
          <w:kern w:val="1"/>
          <w:lang w:eastAsia="zh-CN"/>
        </w:rPr>
        <w:t>разделом 1</w:t>
      </w:r>
      <w:r w:rsidR="004F6C6F">
        <w:rPr>
          <w:kern w:val="1"/>
          <w:lang w:eastAsia="zh-CN"/>
        </w:rPr>
        <w:t>1</w:t>
      </w:r>
      <w:r>
        <w:rPr>
          <w:kern w:val="1"/>
          <w:lang w:eastAsia="zh-CN"/>
        </w:rPr>
        <w:t xml:space="preserve"> настоящей Документации.</w:t>
      </w:r>
    </w:p>
    <w:p w:rsidR="00997040" w:rsidRDefault="00997040" w:rsidP="00FC39D3">
      <w:pPr>
        <w:pStyle w:val="4"/>
        <w:tabs>
          <w:tab w:val="left" w:pos="851"/>
        </w:tabs>
        <w:spacing w:before="0" w:after="0" w:line="240" w:lineRule="auto"/>
        <w:rPr>
          <w:rFonts w:ascii="Times New Roman" w:hAnsi="Times New Roman"/>
          <w:sz w:val="24"/>
          <w:szCs w:val="24"/>
          <w:lang w:val="ru-RU"/>
        </w:rPr>
      </w:pPr>
    </w:p>
    <w:p w:rsidR="00FC39D3" w:rsidRDefault="00FC39D3" w:rsidP="00FC39D3">
      <w:pPr>
        <w:spacing w:line="240" w:lineRule="auto"/>
        <w:ind w:firstLine="709"/>
        <w:contextualSpacing/>
        <w:rPr>
          <w:b/>
          <w:color w:val="000000"/>
        </w:rPr>
      </w:pPr>
      <w:r>
        <w:rPr>
          <w:b/>
          <w:color w:val="000000"/>
        </w:rPr>
        <w:t>1</w:t>
      </w:r>
      <w:r w:rsidR="002C21B0">
        <w:rPr>
          <w:b/>
          <w:color w:val="000000"/>
        </w:rPr>
        <w:t>4</w:t>
      </w:r>
      <w:r>
        <w:rPr>
          <w:b/>
          <w:color w:val="000000"/>
        </w:rPr>
        <w:t xml:space="preserve">. </w:t>
      </w:r>
      <w:r w:rsidRPr="00FC39D3">
        <w:rPr>
          <w:b/>
          <w:color w:val="000000"/>
        </w:rPr>
        <w:t>Антидемпинговые меры</w:t>
      </w:r>
    </w:p>
    <w:p w:rsidR="00FC39D3" w:rsidRPr="0036136D" w:rsidRDefault="00FC39D3" w:rsidP="00FC39D3">
      <w:pPr>
        <w:spacing w:line="240" w:lineRule="auto"/>
        <w:ind w:firstLine="709"/>
        <w:contextualSpacing/>
      </w:pPr>
      <w:r w:rsidRPr="00FC39D3">
        <w:rPr>
          <w:color w:val="000000"/>
        </w:rPr>
        <w:t>1</w:t>
      </w:r>
      <w:r w:rsidR="002C21B0">
        <w:rPr>
          <w:color w:val="000000"/>
        </w:rPr>
        <w:t>4</w:t>
      </w:r>
      <w:r w:rsidRPr="00FC39D3">
        <w:rPr>
          <w:color w:val="000000"/>
        </w:rPr>
        <w:t>.1</w:t>
      </w:r>
      <w:r>
        <w:rPr>
          <w:color w:val="000000"/>
        </w:rPr>
        <w:t xml:space="preserve">.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Pr>
          <w:color w:val="000000"/>
        </w:rPr>
        <w:t>более % ниже</w:t>
      </w:r>
      <w:proofErr w:type="gramEnd"/>
      <w:r>
        <w:rPr>
          <w:color w:val="000000"/>
        </w:rPr>
        <w:t xml:space="preserve"> начальной максимальной цены договора (цены лота), установленной Заказчиком в документации процедуры закупки (демпинговая цена).  </w:t>
      </w:r>
    </w:p>
    <w:p w:rsidR="00FC39D3" w:rsidRPr="0036136D" w:rsidRDefault="00451397" w:rsidP="00FC39D3">
      <w:pPr>
        <w:spacing w:line="240" w:lineRule="auto"/>
        <w:ind w:firstLine="709"/>
        <w:contextualSpacing/>
      </w:pPr>
      <w:r w:rsidRPr="00451397">
        <w:t>1</w:t>
      </w:r>
      <w:r w:rsidR="002C21B0">
        <w:t>4</w:t>
      </w:r>
      <w:r w:rsidRPr="00451397">
        <w:t xml:space="preserve">.2. </w:t>
      </w:r>
      <w:r w:rsidR="00FC39D3">
        <w:rPr>
          <w:color w:val="000000"/>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FC39D3" w:rsidRPr="0036136D" w:rsidRDefault="00FC39D3" w:rsidP="00FC39D3">
      <w:pPr>
        <w:spacing w:line="240" w:lineRule="auto"/>
        <w:ind w:firstLine="709"/>
        <w:contextualSpacing/>
      </w:pPr>
      <w:r w:rsidRPr="00FC39D3">
        <w:rPr>
          <w:color w:val="000000"/>
        </w:rPr>
        <w:t>1</w:t>
      </w:r>
      <w:r w:rsidR="002C21B0">
        <w:rPr>
          <w:color w:val="000000"/>
        </w:rPr>
        <w:t>4</w:t>
      </w:r>
      <w:r w:rsidRPr="00FC39D3">
        <w:rPr>
          <w:color w:val="000000"/>
        </w:rPr>
        <w:t>.3.</w:t>
      </w:r>
      <w:r>
        <w:rPr>
          <w:color w:val="000000"/>
        </w:rPr>
        <w:t xml:space="preserve">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FC39D3" w:rsidRPr="0036136D" w:rsidRDefault="00FC39D3" w:rsidP="00FC39D3">
      <w:pPr>
        <w:widowControl/>
        <w:numPr>
          <w:ilvl w:val="1"/>
          <w:numId w:val="9"/>
        </w:numPr>
        <w:tabs>
          <w:tab w:val="left" w:pos="1134"/>
        </w:tabs>
        <w:snapToGrid/>
        <w:spacing w:line="240" w:lineRule="auto"/>
        <w:ind w:left="0" w:firstLine="709"/>
        <w:contextualSpacing/>
      </w:pPr>
      <w:r>
        <w:rPr>
          <w:color w:val="000000"/>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FC39D3" w:rsidRPr="0036136D" w:rsidRDefault="00FC39D3" w:rsidP="00FC39D3">
      <w:pPr>
        <w:spacing w:line="240" w:lineRule="auto"/>
        <w:ind w:firstLine="709"/>
        <w:contextualSpacing/>
      </w:pPr>
      <w:r>
        <w:rPr>
          <w:color w:val="000000"/>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FC39D3" w:rsidRPr="0036136D" w:rsidRDefault="00D36F64" w:rsidP="00FC39D3">
      <w:pPr>
        <w:spacing w:line="240" w:lineRule="auto"/>
        <w:ind w:firstLine="709"/>
        <w:contextualSpacing/>
      </w:pPr>
      <w:r>
        <w:rPr>
          <w:color w:val="000000"/>
        </w:rPr>
        <w:t>В</w:t>
      </w:r>
      <w:r w:rsidR="00FC39D3">
        <w:rPr>
          <w:color w:val="000000"/>
        </w:rPr>
        <w:t xml:space="preserve"> случае непредставления участником, с которым заключается договор, обеспечения исполнения договора, он признается уклонившимся или отказавшимся от заключения договора.</w:t>
      </w:r>
    </w:p>
    <w:p w:rsidR="00FC39D3" w:rsidRPr="0036136D" w:rsidRDefault="00FC39D3" w:rsidP="00FC39D3">
      <w:pPr>
        <w:widowControl/>
        <w:numPr>
          <w:ilvl w:val="1"/>
          <w:numId w:val="9"/>
        </w:numPr>
        <w:tabs>
          <w:tab w:val="left" w:pos="1134"/>
        </w:tabs>
        <w:snapToGrid/>
        <w:spacing w:line="240" w:lineRule="auto"/>
        <w:ind w:left="0" w:firstLine="709"/>
        <w:contextualSpacing/>
      </w:pPr>
      <w:proofErr w:type="gramStart"/>
      <w:r>
        <w:rPr>
          <w:color w:val="000000"/>
        </w:rPr>
        <w:t>о</w:t>
      </w:r>
      <w:proofErr w:type="gramEnd"/>
      <w:r>
        <w:rPr>
          <w:color w:val="000000"/>
        </w:rPr>
        <w:t xml:space="preserve">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 </w:t>
      </w:r>
      <w:proofErr w:type="gramStart"/>
      <w:r>
        <w:rPr>
          <w:color w:val="000000"/>
        </w:rPr>
        <w:t>аналогичных</w:t>
      </w:r>
      <w:proofErr w:type="gramEnd"/>
      <w:r>
        <w:rPr>
          <w:color w:val="000000"/>
        </w:rPr>
        <w:t xml:space="preserve"> предмету закупки.</w:t>
      </w:r>
    </w:p>
    <w:p w:rsidR="00FC39D3" w:rsidRPr="0036136D" w:rsidRDefault="00FC39D3" w:rsidP="00FC39D3">
      <w:pPr>
        <w:tabs>
          <w:tab w:val="left" w:pos="0"/>
        </w:tabs>
        <w:spacing w:line="240" w:lineRule="auto"/>
        <w:ind w:firstLine="709"/>
        <w:contextualSpacing/>
      </w:pPr>
      <w:bookmarkStart w:id="15" w:name="sub_3710"/>
      <w:r>
        <w:rPr>
          <w:color w:val="000000"/>
        </w:rPr>
        <w:t xml:space="preserve">Обоснование цены договора представляется </w:t>
      </w:r>
      <w:bookmarkStart w:id="16" w:name="sub_37101"/>
      <w:bookmarkEnd w:id="15"/>
      <w:r>
        <w:rPr>
          <w:color w:val="000000"/>
        </w:rPr>
        <w:t>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bookmarkEnd w:id="16"/>
    <w:p w:rsidR="00FC39D3" w:rsidRDefault="00FC39D3" w:rsidP="00FC39D3">
      <w:pPr>
        <w:spacing w:line="240" w:lineRule="auto"/>
        <w:ind w:firstLine="709"/>
        <w:contextualSpacing/>
        <w:rPr>
          <w:color w:val="000000"/>
          <w:lang w:eastAsia="ru-RU"/>
        </w:rPr>
      </w:pPr>
      <w:r w:rsidRPr="00FC39D3">
        <w:rPr>
          <w:color w:val="000000"/>
        </w:rPr>
        <w:t>1</w:t>
      </w:r>
      <w:r w:rsidR="00D36F64">
        <w:rPr>
          <w:color w:val="000000"/>
        </w:rPr>
        <w:t>4</w:t>
      </w:r>
      <w:r w:rsidRPr="00FC39D3">
        <w:rPr>
          <w:color w:val="000000"/>
        </w:rPr>
        <w:t>.4.</w:t>
      </w:r>
      <w:r>
        <w:rPr>
          <w:color w:val="000000"/>
        </w:rPr>
        <w:t xml:space="preserve"> </w:t>
      </w:r>
      <w:r w:rsidR="00B67A96">
        <w:rPr>
          <w:color w:val="000000"/>
        </w:rPr>
        <w:t>В</w:t>
      </w:r>
      <w:r>
        <w:rPr>
          <w:color w:val="000000"/>
        </w:rPr>
        <w:t xml:space="preserve"> случае признания участника процедуры закупки уклонившимся от заключения договора, договор с таким участником не заключается. </w:t>
      </w:r>
      <w:r>
        <w:rPr>
          <w:color w:val="000000"/>
          <w:lang w:eastAsia="ru-RU"/>
        </w:rPr>
        <w:t xml:space="preserve">Заказчик вправе направить проект Договора иному участнику закупки, в соответствии с п. </w:t>
      </w:r>
      <w:r w:rsidR="00B67A96">
        <w:rPr>
          <w:color w:val="000000"/>
          <w:lang w:eastAsia="ru-RU"/>
        </w:rPr>
        <w:t>1</w:t>
      </w:r>
      <w:r w:rsidR="00D36F64">
        <w:rPr>
          <w:color w:val="000000"/>
          <w:lang w:eastAsia="ru-RU"/>
        </w:rPr>
        <w:t>6</w:t>
      </w:r>
      <w:r w:rsidR="00B67A96">
        <w:rPr>
          <w:color w:val="000000"/>
          <w:lang w:eastAsia="ru-RU"/>
        </w:rPr>
        <w:t>.4</w:t>
      </w:r>
      <w:r>
        <w:rPr>
          <w:color w:val="000000"/>
          <w:lang w:eastAsia="ru-RU"/>
        </w:rPr>
        <w:t xml:space="preserve"> настояще</w:t>
      </w:r>
      <w:r w:rsidR="00B67A96">
        <w:rPr>
          <w:color w:val="000000"/>
          <w:lang w:eastAsia="ru-RU"/>
        </w:rPr>
        <w:t>й Документации</w:t>
      </w:r>
      <w:r>
        <w:rPr>
          <w:color w:val="000000"/>
          <w:lang w:eastAsia="ru-RU"/>
        </w:rPr>
        <w:t>.</w:t>
      </w:r>
    </w:p>
    <w:p w:rsidR="00FC39D3" w:rsidRDefault="00FC39D3" w:rsidP="00FC39D3">
      <w:pPr>
        <w:spacing w:line="240" w:lineRule="auto"/>
        <w:ind w:firstLine="709"/>
        <w:contextualSpacing/>
        <w:rPr>
          <w:b/>
          <w:color w:val="000000"/>
        </w:rPr>
      </w:pPr>
    </w:p>
    <w:p w:rsidR="00FC39D3" w:rsidRPr="0036136D" w:rsidRDefault="00FC39D3" w:rsidP="00FC39D3">
      <w:pPr>
        <w:spacing w:line="240" w:lineRule="auto"/>
        <w:ind w:firstLine="709"/>
        <w:contextualSpacing/>
      </w:pPr>
      <w:r>
        <w:rPr>
          <w:b/>
          <w:color w:val="000000"/>
        </w:rPr>
        <w:t>1</w:t>
      </w:r>
      <w:r w:rsidR="00D36F64">
        <w:rPr>
          <w:b/>
          <w:color w:val="000000"/>
        </w:rPr>
        <w:t>5</w:t>
      </w:r>
      <w:r>
        <w:rPr>
          <w:b/>
          <w:color w:val="000000"/>
        </w:rPr>
        <w:t>. 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FC39D3" w:rsidRPr="0036136D" w:rsidRDefault="00FC39D3" w:rsidP="00FC39D3">
      <w:pPr>
        <w:pStyle w:val="28"/>
        <w:widowControl w:val="0"/>
        <w:tabs>
          <w:tab w:val="left" w:pos="0"/>
        </w:tabs>
        <w:spacing w:after="0" w:line="240" w:lineRule="auto"/>
        <w:ind w:left="0" w:firstLine="709"/>
        <w:jc w:val="both"/>
        <w:rPr>
          <w:lang w:val="ru-RU"/>
        </w:rPr>
      </w:pPr>
      <w:r>
        <w:rPr>
          <w:rFonts w:ascii="Times New Roman" w:eastAsia="Calibri" w:hAnsi="Times New Roman" w:cs="Times New Roman"/>
          <w:b/>
          <w:color w:val="000000"/>
          <w:sz w:val="24"/>
          <w:szCs w:val="24"/>
          <w:lang w:val="ru-RU" w:eastAsia="ru-RU"/>
        </w:rPr>
        <w:t>1</w:t>
      </w:r>
      <w:r w:rsidR="00D36F64">
        <w:rPr>
          <w:rFonts w:ascii="Times New Roman" w:eastAsia="Calibri" w:hAnsi="Times New Roman" w:cs="Times New Roman"/>
          <w:b/>
          <w:color w:val="000000"/>
          <w:sz w:val="24"/>
          <w:szCs w:val="24"/>
          <w:lang w:val="ru-RU" w:eastAsia="ru-RU"/>
        </w:rPr>
        <w:t>5</w:t>
      </w:r>
      <w:r>
        <w:rPr>
          <w:rFonts w:ascii="Times New Roman" w:eastAsia="Calibri" w:hAnsi="Times New Roman" w:cs="Times New Roman"/>
          <w:b/>
          <w:color w:val="000000"/>
          <w:sz w:val="24"/>
          <w:szCs w:val="24"/>
          <w:lang w:val="ru-RU" w:eastAsia="ru-RU"/>
        </w:rPr>
        <w:t>.1</w:t>
      </w:r>
      <w:r>
        <w:rPr>
          <w:rFonts w:ascii="Times New Roman" w:eastAsia="Calibri" w:hAnsi="Times New Roman" w:cs="Times New Roman"/>
          <w:color w:val="000000"/>
          <w:sz w:val="24"/>
          <w:szCs w:val="24"/>
          <w:lang w:val="ru-RU" w:eastAsia="ru-RU"/>
        </w:rPr>
        <w:t xml:space="preserve">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FC39D3" w:rsidRPr="0036136D" w:rsidRDefault="00FC39D3" w:rsidP="00FC39D3">
      <w:pPr>
        <w:numPr>
          <w:ilvl w:val="0"/>
          <w:numId w:val="12"/>
        </w:numPr>
        <w:tabs>
          <w:tab w:val="left" w:pos="-1020"/>
          <w:tab w:val="left" w:pos="-452"/>
          <w:tab w:val="left" w:pos="824"/>
          <w:tab w:val="left" w:pos="993"/>
        </w:tabs>
        <w:snapToGrid/>
        <w:spacing w:line="240" w:lineRule="auto"/>
        <w:ind w:left="0" w:firstLine="709"/>
        <w:contextualSpacing/>
      </w:pPr>
      <w:r>
        <w:rPr>
          <w:rFonts w:eastAsia="Calibri"/>
          <w:color w:val="000000"/>
          <w:lang w:eastAsia="ru-RU"/>
        </w:rPr>
        <w:t>участник закупки не соответствуют установленным извещением или документацией о закупке требованиям к участникам закупки;</w:t>
      </w:r>
    </w:p>
    <w:p w:rsidR="00FC39D3" w:rsidRPr="00FC39D3" w:rsidRDefault="00FC39D3" w:rsidP="00FC39D3">
      <w:pPr>
        <w:numPr>
          <w:ilvl w:val="0"/>
          <w:numId w:val="12"/>
        </w:numPr>
        <w:tabs>
          <w:tab w:val="left" w:pos="-1020"/>
          <w:tab w:val="left" w:pos="-452"/>
          <w:tab w:val="left" w:pos="824"/>
          <w:tab w:val="left" w:pos="993"/>
        </w:tabs>
        <w:snapToGrid/>
        <w:spacing w:line="240" w:lineRule="auto"/>
        <w:ind w:left="0" w:firstLine="709"/>
        <w:contextualSpacing/>
      </w:pPr>
      <w:r>
        <w:rPr>
          <w:color w:val="000000"/>
          <w:lang w:eastAsia="ru-RU"/>
        </w:rPr>
        <w:t xml:space="preserve"> </w:t>
      </w:r>
      <w:r>
        <w:rPr>
          <w:rFonts w:eastAsia="Calibri"/>
          <w:color w:val="000000"/>
          <w:lang w:eastAsia="ru-RU"/>
        </w:rPr>
        <w:t xml:space="preserve">поставляемая продукция не соответствуют установленным извещением или </w:t>
      </w:r>
      <w:r>
        <w:rPr>
          <w:rFonts w:eastAsia="Calibri"/>
          <w:color w:val="000000"/>
          <w:lang w:eastAsia="ru-RU"/>
        </w:rPr>
        <w:lastRenderedPageBreak/>
        <w:t>документацией о закупке требованиям;</w:t>
      </w:r>
    </w:p>
    <w:p w:rsidR="00FC39D3" w:rsidRPr="0036136D" w:rsidRDefault="00FC39D3" w:rsidP="00FC39D3">
      <w:pPr>
        <w:numPr>
          <w:ilvl w:val="0"/>
          <w:numId w:val="12"/>
        </w:numPr>
        <w:tabs>
          <w:tab w:val="left" w:pos="-1020"/>
          <w:tab w:val="left" w:pos="-452"/>
          <w:tab w:val="left" w:pos="824"/>
          <w:tab w:val="left" w:pos="993"/>
        </w:tabs>
        <w:snapToGrid/>
        <w:spacing w:line="240" w:lineRule="auto"/>
        <w:ind w:left="0" w:firstLine="709"/>
        <w:contextualSpacing/>
      </w:pPr>
      <w:r>
        <w:rPr>
          <w:rFonts w:eastAsia="Calibri"/>
          <w:color w:val="000000"/>
          <w:lang w:eastAsia="ru-RU"/>
        </w:rPr>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p w:rsidR="00FC39D3" w:rsidRPr="00FC39D3" w:rsidRDefault="00FC39D3" w:rsidP="00FC39D3">
      <w:pPr>
        <w:spacing w:line="240" w:lineRule="auto"/>
        <w:ind w:firstLine="709"/>
      </w:pPr>
      <w:r>
        <w:rPr>
          <w:color w:val="000000"/>
          <w:lang w:eastAsia="ru-RU"/>
        </w:rPr>
        <w:t xml:space="preserve"> </w:t>
      </w:r>
    </w:p>
    <w:p w:rsidR="00765EB4" w:rsidRPr="00050145" w:rsidRDefault="00765EB4" w:rsidP="00FC39D3">
      <w:pPr>
        <w:pStyle w:val="4"/>
        <w:tabs>
          <w:tab w:val="left" w:pos="851"/>
        </w:tabs>
        <w:spacing w:before="0" w:after="0" w:line="240" w:lineRule="auto"/>
        <w:rPr>
          <w:rFonts w:ascii="Times New Roman" w:hAnsi="Times New Roman"/>
          <w:sz w:val="24"/>
          <w:szCs w:val="24"/>
        </w:rPr>
      </w:pPr>
      <w:r w:rsidRPr="00050145">
        <w:rPr>
          <w:rFonts w:ascii="Times New Roman" w:hAnsi="Times New Roman"/>
          <w:sz w:val="24"/>
          <w:szCs w:val="24"/>
        </w:rPr>
        <w:t>1</w:t>
      </w:r>
      <w:r w:rsidR="00D36F64">
        <w:rPr>
          <w:rFonts w:ascii="Times New Roman" w:hAnsi="Times New Roman"/>
          <w:sz w:val="24"/>
          <w:szCs w:val="24"/>
          <w:lang w:val="ru-RU"/>
        </w:rPr>
        <w:t>6</w:t>
      </w:r>
      <w:r w:rsidRPr="00050145">
        <w:rPr>
          <w:rFonts w:ascii="Times New Roman" w:hAnsi="Times New Roman"/>
          <w:sz w:val="24"/>
          <w:szCs w:val="24"/>
        </w:rPr>
        <w:t>. Заключение Договора по результатам запроса котировок</w:t>
      </w:r>
      <w:bookmarkEnd w:id="12"/>
      <w:bookmarkEnd w:id="13"/>
      <w:bookmarkEnd w:id="14"/>
    </w:p>
    <w:p w:rsidR="00765EB4" w:rsidRPr="00050145" w:rsidRDefault="00765EB4" w:rsidP="00FC39D3">
      <w:pPr>
        <w:tabs>
          <w:tab w:val="num" w:pos="709"/>
        </w:tabs>
        <w:spacing w:line="240" w:lineRule="auto"/>
      </w:pPr>
      <w:r w:rsidRPr="00050145">
        <w:t>1</w:t>
      </w:r>
      <w:r w:rsidR="00D36F64">
        <w:t>6</w:t>
      </w:r>
      <w:r w:rsidRPr="00050145">
        <w:t xml:space="preserve">.1. </w:t>
      </w:r>
      <w:r w:rsidR="00D66FCC">
        <w:rPr>
          <w:color w:val="000000"/>
        </w:rPr>
        <w:t xml:space="preserve">Договор может быть заключен не ранее чем через 10 дней не позднее чем через 20 дней со дня размещения </w:t>
      </w:r>
      <w:r w:rsidR="00D66FCC">
        <w:rPr>
          <w:color w:val="000000"/>
          <w:lang w:eastAsia="ru-RU"/>
        </w:rPr>
        <w:t>в ЕИС</w:t>
      </w:r>
      <w:r w:rsidR="00D66FCC">
        <w:rPr>
          <w:color w:val="000000"/>
        </w:rPr>
        <w:t xml:space="preserve"> итогового протокола, а при проведении закрытого запроса котировок - со дня подписания итогового протокола</w:t>
      </w:r>
      <w:r w:rsidRPr="00050145">
        <w:t xml:space="preserve">. </w:t>
      </w:r>
      <w:r w:rsidR="00D66FCC">
        <w:t>Проект Договора (Приложение №2).</w:t>
      </w:r>
    </w:p>
    <w:p w:rsidR="00765EB4" w:rsidRDefault="00765EB4" w:rsidP="00765EB4">
      <w:pPr>
        <w:pStyle w:val="af0"/>
        <w:tabs>
          <w:tab w:val="clear" w:pos="360"/>
          <w:tab w:val="clear" w:pos="851"/>
          <w:tab w:val="left" w:pos="284"/>
          <w:tab w:val="num" w:pos="709"/>
        </w:tabs>
        <w:spacing w:before="0" w:after="0"/>
        <w:rPr>
          <w:lang w:val="ru-RU"/>
        </w:rPr>
      </w:pPr>
      <w:r w:rsidRPr="00050145">
        <w:t>1</w:t>
      </w:r>
      <w:r w:rsidR="00D36F64">
        <w:rPr>
          <w:lang w:val="ru-RU"/>
        </w:rPr>
        <w:t>6</w:t>
      </w:r>
      <w:r w:rsidRPr="00050145">
        <w:t xml:space="preserve">.2. </w:t>
      </w:r>
      <w:r w:rsidR="00D66FCC">
        <w:rPr>
          <w:color w:val="000000"/>
        </w:rPr>
        <w:t>Договор заключается в редакции, соответствующей редакции проекта договора, приложенного к документации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была предусмотрена документацией о запросе котировок</w:t>
      </w:r>
      <w:r w:rsidRPr="00050145">
        <w:t>.</w:t>
      </w:r>
    </w:p>
    <w:p w:rsidR="00236863" w:rsidRPr="00236863" w:rsidRDefault="00236863" w:rsidP="00765EB4">
      <w:pPr>
        <w:pStyle w:val="af0"/>
        <w:tabs>
          <w:tab w:val="clear" w:pos="360"/>
          <w:tab w:val="clear" w:pos="851"/>
          <w:tab w:val="left" w:pos="284"/>
          <w:tab w:val="num" w:pos="709"/>
        </w:tabs>
        <w:spacing w:before="0" w:after="0"/>
        <w:rPr>
          <w:lang w:val="ru-RU"/>
        </w:rPr>
      </w:pPr>
      <w:r>
        <w:rPr>
          <w:lang w:val="ru-RU"/>
        </w:rPr>
        <w:t>1</w:t>
      </w:r>
      <w:r w:rsidR="00D36F64">
        <w:rPr>
          <w:lang w:val="ru-RU"/>
        </w:rPr>
        <w:t>6</w:t>
      </w:r>
      <w:r>
        <w:rPr>
          <w:lang w:val="ru-RU"/>
        </w:rPr>
        <w:t xml:space="preserve">.3. </w:t>
      </w:r>
      <w:r w:rsidRPr="00A30517">
        <w:t>Договор, подписанный Заказчиком, направляется участнику</w:t>
      </w:r>
      <w:r>
        <w:t>,</w:t>
      </w:r>
      <w:r w:rsidRPr="006E634C">
        <w:t xml:space="preserve"> </w:t>
      </w:r>
      <w:r w:rsidRPr="00A30517">
        <w:t>с которым заключается договор не ранее 10 дней и не позднее 17 дней с момента публикации итогового протокола</w:t>
      </w:r>
      <w:r w:rsidR="00DC2E3D">
        <w:rPr>
          <w:lang w:val="ru-RU"/>
        </w:rPr>
        <w:t>,</w:t>
      </w:r>
      <w:r w:rsidR="00DC2E3D" w:rsidRPr="00DC2E3D">
        <w:t xml:space="preserve"> </w:t>
      </w:r>
      <w:r w:rsidR="00DC2E3D" w:rsidRPr="006E634C">
        <w:t>посредствам почтовой связи и (или) электронной почтой</w:t>
      </w:r>
      <w:r w:rsidRPr="00A30517">
        <w:t>.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p w:rsidR="00D66FCC" w:rsidRDefault="00765EB4" w:rsidP="00765EB4">
      <w:pPr>
        <w:pStyle w:val="af0"/>
        <w:tabs>
          <w:tab w:val="clear" w:pos="360"/>
          <w:tab w:val="clear" w:pos="851"/>
          <w:tab w:val="num" w:pos="709"/>
        </w:tabs>
        <w:spacing w:before="0" w:after="0"/>
        <w:rPr>
          <w:color w:val="000000"/>
          <w:lang w:val="ru-RU"/>
        </w:rPr>
      </w:pPr>
      <w:r w:rsidRPr="00050145">
        <w:t>1</w:t>
      </w:r>
      <w:r w:rsidR="00D36F64">
        <w:rPr>
          <w:lang w:val="ru-RU"/>
        </w:rPr>
        <w:t>6</w:t>
      </w:r>
      <w:r w:rsidRPr="00050145">
        <w:t>.</w:t>
      </w:r>
      <w:r w:rsidR="00236863">
        <w:rPr>
          <w:lang w:val="ru-RU"/>
        </w:rPr>
        <w:t>4</w:t>
      </w:r>
      <w:r w:rsidRPr="00050145">
        <w:t>.</w:t>
      </w:r>
      <w:r w:rsidR="00D66FCC">
        <w:rPr>
          <w:lang w:val="ru-RU"/>
        </w:rPr>
        <w:t xml:space="preserve"> </w:t>
      </w:r>
      <w:r w:rsidR="00D66FCC">
        <w:rPr>
          <w:color w:val="000000"/>
          <w:lang w:val="ru-RU"/>
        </w:rPr>
        <w:t>В случае если участник запроса котировок, в заявке, на участие которого содержится лучшее предложение и  которой присвоен первый номер, в срок, указанный в документации запроса котировок, не предоставил Заказчику подписанный договор, такой участник считается уклонившимся от заключения Договора</w:t>
      </w:r>
    </w:p>
    <w:p w:rsidR="00D66FCC" w:rsidRPr="0036136D" w:rsidRDefault="00D66FCC" w:rsidP="00236863">
      <w:pPr>
        <w:tabs>
          <w:tab w:val="left" w:pos="0"/>
          <w:tab w:val="left" w:pos="851"/>
        </w:tabs>
        <w:spacing w:line="240" w:lineRule="auto"/>
        <w:ind w:firstLine="709"/>
        <w:contextualSpacing/>
      </w:pPr>
      <w:r>
        <w:rPr>
          <w:color w:val="000000"/>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765EB4" w:rsidRPr="00050145" w:rsidRDefault="00D66FCC" w:rsidP="00D66FCC">
      <w:pPr>
        <w:pStyle w:val="af0"/>
        <w:tabs>
          <w:tab w:val="clear" w:pos="360"/>
          <w:tab w:val="clear" w:pos="851"/>
          <w:tab w:val="num" w:pos="709"/>
        </w:tabs>
        <w:spacing w:before="0" w:after="0"/>
      </w:pPr>
      <w:r>
        <w:rPr>
          <w:color w:val="000000"/>
          <w:lang w:val="ru-RU"/>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765EB4" w:rsidRDefault="00765EB4" w:rsidP="00765EB4">
      <w:pPr>
        <w:tabs>
          <w:tab w:val="num" w:pos="709"/>
        </w:tabs>
        <w:spacing w:line="240" w:lineRule="auto"/>
      </w:pPr>
      <w:r w:rsidRPr="00050145">
        <w:t>1</w:t>
      </w:r>
      <w:r w:rsidR="00D36F64">
        <w:t>6</w:t>
      </w:r>
      <w:r w:rsidRPr="00050145">
        <w:t>.</w:t>
      </w:r>
      <w:r w:rsidR="005D4070">
        <w:t>5</w:t>
      </w:r>
      <w:r w:rsidRPr="00050145">
        <w:t>.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724A4C" w:rsidRDefault="00724A4C" w:rsidP="00765EB4">
      <w:pPr>
        <w:tabs>
          <w:tab w:val="num" w:pos="709"/>
        </w:tabs>
        <w:spacing w:line="240" w:lineRule="auto"/>
      </w:pPr>
      <w:r>
        <w:t>1</w:t>
      </w:r>
      <w:r w:rsidR="00D36F64">
        <w:t>6</w:t>
      </w:r>
      <w:r>
        <w:t>.</w:t>
      </w:r>
      <w:r w:rsidR="005D4070">
        <w:t>7</w:t>
      </w:r>
      <w:r>
        <w:t xml:space="preserve">. </w:t>
      </w:r>
      <w:proofErr w:type="gramStart"/>
      <w:r w:rsidRPr="00F33765">
        <w:t xml:space="preserve">В случае если победитель </w:t>
      </w:r>
      <w:r w:rsidRPr="00050145">
        <w:t>запроса котировок</w:t>
      </w:r>
      <w:r w:rsidRPr="00F33765">
        <w:t xml:space="preserve"> признан уклонившимся от заключения Договора, Заказчик заключит договор с участником </w:t>
      </w:r>
      <w:r w:rsidRPr="00050145">
        <w:t>запроса котировок</w:t>
      </w:r>
      <w:r w:rsidRPr="00F33765">
        <w:t>,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A84CB5" w:rsidRPr="00050145" w:rsidRDefault="00A84CB5" w:rsidP="00765EB4">
      <w:pPr>
        <w:tabs>
          <w:tab w:val="num" w:pos="709"/>
        </w:tabs>
        <w:spacing w:line="240" w:lineRule="auto"/>
      </w:pPr>
    </w:p>
    <w:bookmarkEnd w:id="0"/>
    <w:p w:rsidR="00B67A96" w:rsidRPr="00B67A96" w:rsidRDefault="00A84CB5" w:rsidP="00B67A96">
      <w:pPr>
        <w:tabs>
          <w:tab w:val="left" w:pos="0"/>
          <w:tab w:val="left" w:pos="360"/>
          <w:tab w:val="left" w:pos="851"/>
          <w:tab w:val="left" w:pos="1418"/>
        </w:tabs>
        <w:suppressAutoHyphens w:val="0"/>
        <w:snapToGrid/>
        <w:spacing w:line="240" w:lineRule="auto"/>
        <w:ind w:firstLine="851"/>
        <w:contextualSpacing/>
        <w:rPr>
          <w:rFonts w:ascii="Calibri" w:eastAsia="Calibri" w:hAnsi="Calibri"/>
          <w:kern w:val="1"/>
          <w:sz w:val="22"/>
          <w:szCs w:val="22"/>
          <w:lang w:eastAsia="zh-CN"/>
        </w:rPr>
      </w:pPr>
      <w:r>
        <w:rPr>
          <w:rFonts w:eastAsia="Calibri"/>
          <w:b/>
          <w:color w:val="000000"/>
          <w:kern w:val="1"/>
          <w:lang w:eastAsia="zh-CN"/>
        </w:rPr>
        <w:t>1</w:t>
      </w:r>
      <w:r w:rsidR="00D36F64">
        <w:rPr>
          <w:rFonts w:eastAsia="Calibri"/>
          <w:b/>
          <w:color w:val="000000"/>
          <w:kern w:val="1"/>
          <w:lang w:eastAsia="zh-CN"/>
        </w:rPr>
        <w:t>7</w:t>
      </w:r>
      <w:r>
        <w:rPr>
          <w:rFonts w:eastAsia="Calibri"/>
          <w:b/>
          <w:color w:val="000000"/>
          <w:kern w:val="1"/>
          <w:lang w:eastAsia="zh-CN"/>
        </w:rPr>
        <w:t>.</w:t>
      </w:r>
      <w:r w:rsidR="00B67A96" w:rsidRPr="00B67A96">
        <w:rPr>
          <w:rFonts w:eastAsia="Calibri"/>
          <w:b/>
          <w:color w:val="000000"/>
          <w:kern w:val="1"/>
          <w:lang w:eastAsia="zh-CN"/>
        </w:rPr>
        <w:t xml:space="preserve"> Признание участника закупки </w:t>
      </w:r>
      <w:proofErr w:type="gramStart"/>
      <w:r w:rsidR="00B67A96" w:rsidRPr="00B67A96">
        <w:rPr>
          <w:rFonts w:eastAsia="Calibri"/>
          <w:b/>
          <w:color w:val="000000"/>
          <w:kern w:val="1"/>
          <w:lang w:eastAsia="zh-CN"/>
        </w:rPr>
        <w:t>уклонившимся</w:t>
      </w:r>
      <w:proofErr w:type="gramEnd"/>
      <w:r w:rsidR="00B67A96" w:rsidRPr="00B67A96">
        <w:rPr>
          <w:rFonts w:eastAsia="Calibri"/>
          <w:b/>
          <w:color w:val="000000"/>
          <w:kern w:val="1"/>
          <w:lang w:eastAsia="zh-CN"/>
        </w:rPr>
        <w:t xml:space="preserve"> от заключения договора </w:t>
      </w:r>
    </w:p>
    <w:p w:rsidR="00B67A96" w:rsidRPr="00B67A96" w:rsidRDefault="00A84CB5" w:rsidP="00B67A96">
      <w:pPr>
        <w:tabs>
          <w:tab w:val="left" w:pos="0"/>
          <w:tab w:val="left" w:pos="360"/>
          <w:tab w:val="left" w:pos="851"/>
          <w:tab w:val="left" w:pos="1418"/>
        </w:tabs>
        <w:suppressAutoHyphens w:val="0"/>
        <w:snapToGrid/>
        <w:spacing w:line="240" w:lineRule="auto"/>
        <w:ind w:firstLine="851"/>
        <w:contextualSpacing/>
        <w:rPr>
          <w:rFonts w:eastAsia="Calibri"/>
          <w:color w:val="000000"/>
          <w:kern w:val="1"/>
          <w:lang w:eastAsia="zh-CN"/>
        </w:rPr>
      </w:pPr>
      <w:r>
        <w:rPr>
          <w:rFonts w:eastAsia="Calibri"/>
          <w:b/>
          <w:color w:val="000000"/>
          <w:kern w:val="1"/>
          <w:lang w:eastAsia="zh-CN"/>
        </w:rPr>
        <w:t>1</w:t>
      </w:r>
      <w:r w:rsidR="00D36F64">
        <w:rPr>
          <w:rFonts w:eastAsia="Calibri"/>
          <w:b/>
          <w:color w:val="000000"/>
          <w:kern w:val="1"/>
          <w:lang w:eastAsia="zh-CN"/>
        </w:rPr>
        <w:t>7</w:t>
      </w:r>
      <w:r w:rsidR="00B67A96" w:rsidRPr="00B67A96">
        <w:rPr>
          <w:rFonts w:eastAsia="Calibri"/>
          <w:b/>
          <w:color w:val="000000"/>
          <w:kern w:val="1"/>
          <w:lang w:eastAsia="zh-CN"/>
        </w:rPr>
        <w:t>.1</w:t>
      </w:r>
      <w:proofErr w:type="gramStart"/>
      <w:r w:rsidR="00B67A96" w:rsidRPr="00B67A96">
        <w:rPr>
          <w:rFonts w:eastAsia="Calibri"/>
          <w:color w:val="000000"/>
          <w:kern w:val="1"/>
          <w:lang w:eastAsia="zh-CN"/>
        </w:rPr>
        <w:t xml:space="preserve"> П</w:t>
      </w:r>
      <w:proofErr w:type="gramEnd"/>
      <w:r w:rsidR="00B67A96" w:rsidRPr="00B67A96">
        <w:rPr>
          <w:rFonts w:eastAsia="Calibri"/>
          <w:color w:val="000000"/>
          <w:kern w:val="1"/>
          <w:lang w:eastAsia="zh-CN"/>
        </w:rPr>
        <w:t>ри проведении процедуры закупки в виде запроса котировок участник закупки признается уклонившимся от заключения договора с Заказчиком в следующих случаях:</w:t>
      </w:r>
    </w:p>
    <w:p w:rsidR="00B67A96" w:rsidRPr="00B67A96" w:rsidRDefault="00B67A96" w:rsidP="00B67A96">
      <w:pPr>
        <w:tabs>
          <w:tab w:val="left" w:pos="0"/>
          <w:tab w:val="left" w:pos="360"/>
          <w:tab w:val="left" w:pos="851"/>
          <w:tab w:val="left" w:pos="1418"/>
        </w:tabs>
        <w:suppressAutoHyphens w:val="0"/>
        <w:snapToGrid/>
        <w:spacing w:line="240" w:lineRule="auto"/>
        <w:ind w:firstLine="851"/>
        <w:contextualSpacing/>
        <w:rPr>
          <w:rFonts w:eastAsia="Calibri"/>
          <w:kern w:val="1"/>
          <w:sz w:val="22"/>
          <w:szCs w:val="22"/>
          <w:lang w:eastAsia="zh-CN"/>
        </w:rPr>
      </w:pPr>
      <w:r w:rsidRPr="00B67A96">
        <w:rPr>
          <w:rFonts w:eastAsia="Calibri"/>
          <w:kern w:val="1"/>
          <w:sz w:val="22"/>
          <w:szCs w:val="22"/>
          <w:lang w:eastAsia="zh-CN"/>
        </w:rPr>
        <w:t>1)</w:t>
      </w:r>
      <w:r w:rsidRPr="00B67A96">
        <w:rPr>
          <w:rFonts w:eastAsia="Calibri"/>
          <w:kern w:val="1"/>
          <w:sz w:val="22"/>
          <w:szCs w:val="22"/>
          <w:lang w:eastAsia="zh-CN"/>
        </w:rPr>
        <w:tab/>
      </w:r>
      <w:r w:rsidRPr="00B67A96">
        <w:rPr>
          <w:rFonts w:eastAsia="Calibri"/>
          <w:kern w:val="1"/>
          <w:lang w:eastAsia="zh-CN"/>
        </w:rPr>
        <w:t xml:space="preserve">участником закупки, с которым </w:t>
      </w:r>
      <w:proofErr w:type="gramStart"/>
      <w:r w:rsidRPr="00B67A96">
        <w:rPr>
          <w:rFonts w:eastAsia="Calibri"/>
          <w:kern w:val="1"/>
          <w:lang w:eastAsia="zh-CN"/>
        </w:rPr>
        <w:t>заключается договор по результатам проведения процедуры закупки в виде запроса котировок в адрес Заказчика направлен</w:t>
      </w:r>
      <w:proofErr w:type="gramEnd"/>
      <w:r w:rsidRPr="00B67A96">
        <w:rPr>
          <w:rFonts w:eastAsia="Calibri"/>
          <w:kern w:val="1"/>
          <w:lang w:eastAsia="zh-CN"/>
        </w:rPr>
        <w:t xml:space="preserve"> письменный отказ от заполнения и подписания Договора;</w:t>
      </w:r>
    </w:p>
    <w:p w:rsidR="00B67A96" w:rsidRPr="00B67A96" w:rsidRDefault="00B67A96" w:rsidP="00B67A96">
      <w:pPr>
        <w:tabs>
          <w:tab w:val="left" w:pos="360"/>
          <w:tab w:val="left" w:pos="851"/>
        </w:tabs>
        <w:suppressAutoHyphens w:val="0"/>
        <w:snapToGrid/>
        <w:spacing w:line="240" w:lineRule="auto"/>
        <w:ind w:firstLine="851"/>
        <w:contextualSpacing/>
        <w:rPr>
          <w:rFonts w:ascii="Calibri" w:eastAsia="Calibri" w:hAnsi="Calibri"/>
          <w:kern w:val="1"/>
          <w:sz w:val="22"/>
          <w:szCs w:val="22"/>
          <w:lang w:eastAsia="zh-CN"/>
        </w:rPr>
      </w:pPr>
      <w:r w:rsidRPr="00B67A96">
        <w:rPr>
          <w:rFonts w:eastAsia="Calibri"/>
          <w:color w:val="000000"/>
          <w:kern w:val="1"/>
          <w:lang w:eastAsia="zh-CN"/>
        </w:rPr>
        <w:t>2)</w:t>
      </w:r>
      <w:r w:rsidRPr="00B67A96">
        <w:rPr>
          <w:rFonts w:eastAsia="Calibri"/>
          <w:color w:val="000000"/>
          <w:kern w:val="1"/>
          <w:lang w:eastAsia="zh-CN"/>
        </w:rPr>
        <w:tab/>
        <w:t>участником закупки, с которым заключается договор по результатам проведения процедуры закупки в виде запроса котировок в срок, установленный Заказчиком в документации, не предоставлено обеспечение исполнения договора;</w:t>
      </w:r>
    </w:p>
    <w:p w:rsidR="00B67A96" w:rsidRPr="00B67A96" w:rsidRDefault="00A84CB5" w:rsidP="00B67A96">
      <w:pPr>
        <w:tabs>
          <w:tab w:val="left" w:pos="360"/>
          <w:tab w:val="left" w:pos="851"/>
        </w:tabs>
        <w:snapToGrid/>
        <w:spacing w:line="240" w:lineRule="auto"/>
        <w:ind w:firstLine="851"/>
        <w:contextualSpacing/>
        <w:rPr>
          <w:rFonts w:ascii="Cambria" w:hAnsi="Cambria" w:cs="Cambria"/>
          <w:kern w:val="1"/>
          <w:sz w:val="22"/>
          <w:szCs w:val="22"/>
          <w:lang w:eastAsia="zh-CN"/>
        </w:rPr>
      </w:pPr>
      <w:r>
        <w:rPr>
          <w:color w:val="000000"/>
          <w:kern w:val="1"/>
          <w:lang w:eastAsia="ru-RU"/>
        </w:rPr>
        <w:t>3</w:t>
      </w:r>
      <w:r w:rsidR="00B67A96" w:rsidRPr="00B67A96">
        <w:rPr>
          <w:color w:val="000000"/>
          <w:kern w:val="1"/>
          <w:lang w:eastAsia="ru-RU"/>
        </w:rPr>
        <w:t xml:space="preserve">) участником запроса котировок, </w:t>
      </w:r>
      <w:r w:rsidR="00B67A96" w:rsidRPr="00B67A96">
        <w:rPr>
          <w:kern w:val="1"/>
          <w:lang w:eastAsia="ru-RU"/>
        </w:rPr>
        <w:t>с которым заключается договор,</w:t>
      </w:r>
      <w:r w:rsidR="00B67A96" w:rsidRPr="00B67A96">
        <w:rPr>
          <w:color w:val="000000"/>
          <w:kern w:val="1"/>
          <w:lang w:eastAsia="ru-RU"/>
        </w:rPr>
        <w:t xml:space="preserve"> в срок, указанный в документации, не предоставлен Заказчику подписанный договор.</w:t>
      </w:r>
    </w:p>
    <w:p w:rsidR="00B67A96" w:rsidRPr="00B67A96" w:rsidRDefault="00A84CB5" w:rsidP="00B67A96">
      <w:pPr>
        <w:tabs>
          <w:tab w:val="left" w:pos="0"/>
          <w:tab w:val="left" w:pos="360"/>
          <w:tab w:val="left" w:pos="851"/>
        </w:tabs>
        <w:snapToGrid/>
        <w:spacing w:line="240" w:lineRule="auto"/>
        <w:ind w:firstLine="851"/>
        <w:contextualSpacing/>
        <w:rPr>
          <w:rFonts w:ascii="Cambria" w:hAnsi="Cambria" w:cs="Cambria"/>
          <w:kern w:val="1"/>
          <w:sz w:val="22"/>
          <w:szCs w:val="22"/>
          <w:lang w:eastAsia="zh-CN"/>
        </w:rPr>
      </w:pPr>
      <w:r>
        <w:rPr>
          <w:b/>
          <w:color w:val="000000"/>
          <w:kern w:val="1"/>
          <w:lang w:eastAsia="zh-CN"/>
        </w:rPr>
        <w:t>1</w:t>
      </w:r>
      <w:r w:rsidR="00D36F64">
        <w:rPr>
          <w:b/>
          <w:color w:val="000000"/>
          <w:kern w:val="1"/>
          <w:lang w:eastAsia="zh-CN"/>
        </w:rPr>
        <w:t>7</w:t>
      </w:r>
      <w:r>
        <w:rPr>
          <w:b/>
          <w:color w:val="000000"/>
          <w:kern w:val="1"/>
          <w:lang w:eastAsia="zh-CN"/>
        </w:rPr>
        <w:t>.2</w:t>
      </w:r>
      <w:r w:rsidR="00B67A96" w:rsidRPr="00B67A96">
        <w:rPr>
          <w:color w:val="000000"/>
          <w:kern w:val="1"/>
          <w:lang w:eastAsia="zh-CN"/>
        </w:rPr>
        <w:t xml:space="preserve"> Уклонение от заключения договора влечет в соответствии со ст. 5 Закона № ФЗ-223 включение уклонившегося участника закупки в реестр недобросовестных поставщиков.</w:t>
      </w:r>
    </w:p>
    <w:p w:rsidR="00B67A96" w:rsidRDefault="00B67A96">
      <w:pPr>
        <w:widowControl/>
        <w:suppressAutoHyphens w:val="0"/>
        <w:snapToGrid/>
        <w:spacing w:after="200" w:line="276" w:lineRule="auto"/>
        <w:ind w:firstLine="0"/>
        <w:jc w:val="left"/>
        <w:rPr>
          <w:b/>
          <w:bCs/>
        </w:rPr>
      </w:pPr>
      <w:r>
        <w:br w:type="page"/>
      </w:r>
    </w:p>
    <w:p w:rsidR="00954FCF" w:rsidRPr="005C4082" w:rsidRDefault="00954FCF" w:rsidP="00954FCF">
      <w:pPr>
        <w:pStyle w:val="ad"/>
        <w:autoSpaceDE w:val="0"/>
        <w:ind w:firstLine="567"/>
      </w:pPr>
      <w:r w:rsidRPr="005C4082">
        <w:lastRenderedPageBreak/>
        <w:t xml:space="preserve">Информационная карта </w:t>
      </w:r>
      <w:r w:rsidR="00515C61" w:rsidRPr="005C4082">
        <w:t>запроса котировок</w:t>
      </w:r>
      <w:r w:rsidRPr="005C4082">
        <w:t xml:space="preserve"> в электронной форме</w:t>
      </w:r>
    </w:p>
    <w:p w:rsidR="00954FCF" w:rsidRPr="005C4082" w:rsidRDefault="00954FCF" w:rsidP="00954FCF">
      <w:pPr>
        <w:pStyle w:val="ad"/>
        <w:autoSpaceDE w:val="0"/>
        <w:ind w:firstLine="567"/>
      </w:pPr>
    </w:p>
    <w:p w:rsidR="00954FCF" w:rsidRPr="005C4082" w:rsidRDefault="00765EB4" w:rsidP="00954FCF">
      <w:pPr>
        <w:keepNext/>
        <w:widowControl/>
        <w:snapToGrid/>
        <w:spacing w:line="240" w:lineRule="auto"/>
        <w:ind w:firstLine="709"/>
      </w:pPr>
      <w:r w:rsidRPr="005C4082">
        <w:t>Нижеследующие конкретные условия проведения запроса котировок в электронной форме информационная карта запроса котировок в электронной форме – являются неотъемлемой частью документации о запросе котировок в электронной форме и дополнением к инструкции по подготовке котировочных заявок в электронной форме участникам запроса котировок</w:t>
      </w:r>
      <w:r w:rsidR="00954FCF" w:rsidRPr="005C4082">
        <w:t>.</w:t>
      </w:r>
    </w:p>
    <w:p w:rsidR="00954FCF" w:rsidRPr="005C4082" w:rsidRDefault="00954FCF" w:rsidP="00954FCF">
      <w:pPr>
        <w:keepNext/>
        <w:widowControl/>
        <w:snapToGrid/>
        <w:spacing w:line="240" w:lineRule="auto"/>
        <w:ind w:firstLine="709"/>
      </w:pPr>
    </w:p>
    <w:tbl>
      <w:tblPr>
        <w:tblW w:w="10380" w:type="dxa"/>
        <w:jc w:val="center"/>
        <w:tblLayout w:type="fixed"/>
        <w:tblLook w:val="0000" w:firstRow="0" w:lastRow="0" w:firstColumn="0" w:lastColumn="0" w:noHBand="0" w:noVBand="0"/>
      </w:tblPr>
      <w:tblGrid>
        <w:gridCol w:w="1025"/>
        <w:gridCol w:w="9355"/>
      </w:tblGrid>
      <w:tr w:rsidR="00954FCF" w:rsidRPr="005C4082" w:rsidTr="006D74D5">
        <w:trPr>
          <w:jc w:val="center"/>
        </w:trPr>
        <w:tc>
          <w:tcPr>
            <w:tcW w:w="1025" w:type="dxa"/>
            <w:tcBorders>
              <w:top w:val="single" w:sz="4" w:space="0" w:color="000000"/>
              <w:left w:val="single" w:sz="4" w:space="0" w:color="000000"/>
              <w:bottom w:val="single" w:sz="4" w:space="0" w:color="000000"/>
            </w:tcBorders>
          </w:tcPr>
          <w:p w:rsidR="00954FCF" w:rsidRPr="005C4082" w:rsidRDefault="00954FCF" w:rsidP="001337FF">
            <w:pPr>
              <w:keepNext/>
              <w:keepLines/>
              <w:suppressLineNumbers/>
              <w:spacing w:line="240" w:lineRule="auto"/>
              <w:ind w:firstLine="0"/>
              <w:jc w:val="center"/>
              <w:rPr>
                <w:b/>
                <w:bCs/>
              </w:rPr>
            </w:pPr>
            <w:r w:rsidRPr="005C4082">
              <w:rPr>
                <w:b/>
                <w:bCs/>
              </w:rPr>
              <w:t xml:space="preserve">№ </w:t>
            </w:r>
            <w:proofErr w:type="gramStart"/>
            <w:r w:rsidRPr="005C4082">
              <w:rPr>
                <w:b/>
                <w:bCs/>
              </w:rPr>
              <w:t>п</w:t>
            </w:r>
            <w:proofErr w:type="gramEnd"/>
            <w:r w:rsidRPr="005C4082">
              <w:rPr>
                <w:b/>
                <w:bCs/>
              </w:rPr>
              <w:t>/п</w:t>
            </w:r>
          </w:p>
        </w:tc>
        <w:tc>
          <w:tcPr>
            <w:tcW w:w="9355" w:type="dxa"/>
            <w:tcBorders>
              <w:top w:val="single" w:sz="4" w:space="0" w:color="000000"/>
              <w:left w:val="single" w:sz="4" w:space="0" w:color="000000"/>
              <w:bottom w:val="single" w:sz="4" w:space="0" w:color="000000"/>
              <w:right w:val="single" w:sz="4" w:space="0" w:color="000000"/>
            </w:tcBorders>
            <w:vAlign w:val="center"/>
          </w:tcPr>
          <w:p w:rsidR="00954FCF" w:rsidRPr="005C4082" w:rsidRDefault="00954FCF" w:rsidP="00BD691C">
            <w:pPr>
              <w:keepNext/>
              <w:spacing w:line="240" w:lineRule="auto"/>
              <w:ind w:firstLine="567"/>
              <w:jc w:val="center"/>
              <w:rPr>
                <w:b/>
                <w:bCs/>
              </w:rPr>
            </w:pPr>
            <w:r w:rsidRPr="005C4082">
              <w:rPr>
                <w:b/>
                <w:bCs/>
              </w:rPr>
              <w:t xml:space="preserve">Положения информационной карты открытого </w:t>
            </w:r>
            <w:r w:rsidR="00BD691C" w:rsidRPr="005C4082">
              <w:rPr>
                <w:b/>
                <w:bCs/>
              </w:rPr>
              <w:t>запроса котировок</w:t>
            </w:r>
            <w:r w:rsidRPr="005C4082">
              <w:rPr>
                <w:b/>
                <w:bCs/>
              </w:rPr>
              <w:t xml:space="preserve"> в электронной форме</w:t>
            </w:r>
          </w:p>
        </w:tc>
      </w:tr>
      <w:tr w:rsidR="00735B3D" w:rsidRPr="005C4082" w:rsidTr="006D74D5">
        <w:trPr>
          <w:trHeight w:val="3212"/>
          <w:jc w:val="center"/>
        </w:trPr>
        <w:tc>
          <w:tcPr>
            <w:tcW w:w="1025" w:type="dxa"/>
            <w:tcBorders>
              <w:top w:val="single" w:sz="4" w:space="0" w:color="000000"/>
              <w:left w:val="single" w:sz="4" w:space="0" w:color="000000"/>
            </w:tcBorders>
            <w:vAlign w:val="center"/>
          </w:tcPr>
          <w:p w:rsidR="00735B3D" w:rsidRPr="005C4082" w:rsidRDefault="00735B3D" w:rsidP="001337FF">
            <w:pPr>
              <w:keepNext/>
              <w:keepLines/>
              <w:suppressLineNumbers/>
              <w:spacing w:line="240" w:lineRule="auto"/>
              <w:ind w:firstLine="0"/>
              <w:jc w:val="center"/>
            </w:pPr>
            <w:r w:rsidRPr="005C4082">
              <w:t>1</w:t>
            </w:r>
          </w:p>
        </w:tc>
        <w:tc>
          <w:tcPr>
            <w:tcW w:w="9355" w:type="dxa"/>
            <w:tcBorders>
              <w:top w:val="single" w:sz="4" w:space="0" w:color="000000"/>
              <w:left w:val="single" w:sz="4" w:space="0" w:color="000000"/>
              <w:right w:val="single" w:sz="4" w:space="0" w:color="000000"/>
            </w:tcBorders>
            <w:shd w:val="clear" w:color="auto" w:fill="auto"/>
          </w:tcPr>
          <w:p w:rsidR="00735B3D" w:rsidRPr="005C4082" w:rsidRDefault="00735B3D" w:rsidP="001337FF">
            <w:pPr>
              <w:keepNext/>
              <w:keepLines/>
              <w:suppressLineNumbers/>
              <w:spacing w:line="240" w:lineRule="auto"/>
              <w:ind w:firstLine="0"/>
              <w:jc w:val="left"/>
            </w:pPr>
            <w:r w:rsidRPr="005C4082">
              <w:rPr>
                <w:b/>
                <w:bCs/>
              </w:rPr>
              <w:t>Наименование Заказчика:</w:t>
            </w:r>
            <w:r w:rsidRPr="005C4082">
              <w:t xml:space="preserve"> Акционерное общество «НИИ измерительных приборов - Новосибирский завод имени Коминтерна».</w:t>
            </w:r>
          </w:p>
          <w:p w:rsidR="00735B3D" w:rsidRPr="005C4082" w:rsidRDefault="00735B3D" w:rsidP="001337FF">
            <w:pPr>
              <w:keepNext/>
              <w:keepLines/>
              <w:suppressLineNumbers/>
              <w:snapToGrid/>
              <w:spacing w:line="240" w:lineRule="auto"/>
              <w:ind w:firstLine="0"/>
              <w:jc w:val="left"/>
            </w:pPr>
            <w:r w:rsidRPr="005C4082">
              <w:t>- </w:t>
            </w:r>
            <w:proofErr w:type="gramStart"/>
            <w:r w:rsidRPr="005C4082">
              <w:t>а</w:t>
            </w:r>
            <w:proofErr w:type="gramEnd"/>
            <w:r w:rsidRPr="005C4082">
              <w:t>дрес: 630015 г. Новосибирск, ул. Планетная, д. 32.</w:t>
            </w:r>
          </w:p>
          <w:p w:rsidR="00735B3D" w:rsidRPr="005C4082" w:rsidRDefault="00735B3D" w:rsidP="001337FF">
            <w:pPr>
              <w:keepNext/>
              <w:keepLines/>
              <w:suppressLineNumbers/>
              <w:snapToGrid/>
              <w:spacing w:line="240" w:lineRule="auto"/>
              <w:ind w:firstLine="0"/>
              <w:jc w:val="left"/>
            </w:pPr>
            <w:r w:rsidRPr="005C4082">
              <w:t xml:space="preserve">- контактное лицо по вопросам оформления заявки: </w:t>
            </w:r>
          </w:p>
          <w:p w:rsidR="00735B3D" w:rsidRPr="005C4082" w:rsidRDefault="00735B3D" w:rsidP="001337FF">
            <w:pPr>
              <w:keepNext/>
              <w:keepLines/>
              <w:suppressLineNumbers/>
              <w:snapToGrid/>
              <w:spacing w:line="240" w:lineRule="auto"/>
              <w:ind w:firstLine="0"/>
              <w:jc w:val="left"/>
            </w:pPr>
            <w:r w:rsidRPr="005C4082">
              <w:t>- тел.: (383) </w:t>
            </w:r>
            <w:r w:rsidR="00853A54" w:rsidRPr="005C4082">
              <w:t>278-99-97</w:t>
            </w:r>
          </w:p>
          <w:p w:rsidR="00735B3D" w:rsidRPr="005C4082" w:rsidRDefault="00853A54" w:rsidP="001337FF">
            <w:pPr>
              <w:keepNext/>
              <w:keepLines/>
              <w:suppressLineNumbers/>
              <w:snapToGrid/>
              <w:spacing w:line="240" w:lineRule="auto"/>
              <w:ind w:firstLine="0"/>
              <w:jc w:val="left"/>
            </w:pPr>
            <w:r w:rsidRPr="005C4082">
              <w:t>Лестева Елена Валерьевна</w:t>
            </w:r>
          </w:p>
          <w:p w:rsidR="00735B3D" w:rsidRPr="005C4082" w:rsidRDefault="00735B3D" w:rsidP="001337FF">
            <w:pPr>
              <w:keepNext/>
              <w:keepLines/>
              <w:suppressLineNumbers/>
              <w:snapToGrid/>
              <w:spacing w:line="240" w:lineRule="auto"/>
              <w:ind w:firstLine="0"/>
              <w:jc w:val="left"/>
            </w:pPr>
            <w:r w:rsidRPr="005C4082">
              <w:t>- </w:t>
            </w:r>
            <w:r w:rsidRPr="005C4082">
              <w:rPr>
                <w:lang w:val="en-US"/>
              </w:rPr>
              <w:t>e</w:t>
            </w:r>
            <w:r w:rsidRPr="005C4082">
              <w:t>-</w:t>
            </w:r>
            <w:r w:rsidRPr="005C4082">
              <w:rPr>
                <w:lang w:val="en-US"/>
              </w:rPr>
              <w:t>mail</w:t>
            </w:r>
            <w:r w:rsidRPr="005C4082">
              <w:t xml:space="preserve">:  </w:t>
            </w:r>
            <w:hyperlink r:id="rId9" w:history="1">
              <w:r w:rsidR="00853A54" w:rsidRPr="005C4082">
                <w:rPr>
                  <w:rStyle w:val="a8"/>
                </w:rPr>
                <w:t>1616@</w:t>
              </w:r>
              <w:proofErr w:type="spellStart"/>
              <w:r w:rsidR="00853A54" w:rsidRPr="005C4082">
                <w:rPr>
                  <w:rStyle w:val="a8"/>
                  <w:lang w:val="en-US"/>
                </w:rPr>
                <w:t>komintern</w:t>
              </w:r>
              <w:proofErr w:type="spellEnd"/>
              <w:r w:rsidR="00853A54" w:rsidRPr="005C4082">
                <w:rPr>
                  <w:rStyle w:val="a8"/>
                </w:rPr>
                <w:t>.</w:t>
              </w:r>
              <w:proofErr w:type="spellStart"/>
              <w:r w:rsidR="00853A54" w:rsidRPr="005C4082">
                <w:rPr>
                  <w:rStyle w:val="a8"/>
                  <w:lang w:val="en-US"/>
                </w:rPr>
                <w:t>ru</w:t>
              </w:r>
              <w:proofErr w:type="spellEnd"/>
            </w:hyperlink>
          </w:p>
          <w:p w:rsidR="00735B3D" w:rsidRPr="005C4082" w:rsidRDefault="00735B3D" w:rsidP="001337FF">
            <w:pPr>
              <w:keepNext/>
              <w:keepLines/>
              <w:suppressLineNumbers/>
              <w:snapToGrid/>
              <w:spacing w:line="240" w:lineRule="auto"/>
              <w:ind w:firstLine="0"/>
              <w:jc w:val="left"/>
            </w:pPr>
            <w:r w:rsidRPr="005C4082">
              <w:t>- контактное лицо по вопросам технических требований</w:t>
            </w:r>
          </w:p>
          <w:p w:rsidR="00A27942" w:rsidRPr="005C4082" w:rsidRDefault="00A27942" w:rsidP="00A27942">
            <w:pPr>
              <w:pStyle w:val="a3"/>
              <w:spacing w:after="0"/>
            </w:pPr>
            <w:r w:rsidRPr="005C4082">
              <w:t xml:space="preserve">Макаров Олег Сергеевич </w:t>
            </w:r>
          </w:p>
          <w:p w:rsidR="00853A54" w:rsidRPr="005C4082" w:rsidRDefault="00853A54" w:rsidP="001337FF">
            <w:pPr>
              <w:keepNext/>
              <w:keepLines/>
              <w:suppressLineNumbers/>
              <w:snapToGrid/>
              <w:spacing w:line="240" w:lineRule="auto"/>
              <w:ind w:firstLine="0"/>
              <w:jc w:val="left"/>
              <w:rPr>
                <w:lang w:eastAsia="ru-RU"/>
              </w:rPr>
            </w:pPr>
            <w:r w:rsidRPr="005C4082">
              <w:rPr>
                <w:lang w:eastAsia="ru-RU"/>
              </w:rPr>
              <w:t xml:space="preserve">- тел.: (383) </w:t>
            </w:r>
            <w:r w:rsidR="00A27942" w:rsidRPr="005C4082">
              <w:t>278-97-70</w:t>
            </w:r>
          </w:p>
          <w:p w:rsidR="00735B3D" w:rsidRPr="005C4082" w:rsidRDefault="00735B3D" w:rsidP="001337FF">
            <w:pPr>
              <w:keepNext/>
              <w:keepLines/>
              <w:suppressLineNumbers/>
              <w:snapToGrid/>
              <w:spacing w:line="240" w:lineRule="auto"/>
              <w:ind w:firstLine="0"/>
              <w:jc w:val="left"/>
              <w:rPr>
                <w:u w:val="single"/>
              </w:rPr>
            </w:pPr>
            <w:r w:rsidRPr="005C4082">
              <w:t xml:space="preserve">Адрес сайта Заказчика: </w:t>
            </w:r>
            <w:hyperlink r:id="rId10" w:history="1">
              <w:r w:rsidRPr="005C4082">
                <w:rPr>
                  <w:rStyle w:val="a8"/>
                  <w:bCs/>
                  <w:lang w:val="en-US"/>
                </w:rPr>
                <w:t>www</w:t>
              </w:r>
              <w:r w:rsidRPr="005C4082">
                <w:rPr>
                  <w:rStyle w:val="a8"/>
                  <w:bCs/>
                </w:rPr>
                <w:t>.</w:t>
              </w:r>
              <w:proofErr w:type="spellStart"/>
            </w:hyperlink>
            <w:r w:rsidRPr="005C4082">
              <w:rPr>
                <w:bCs/>
                <w:u w:val="single"/>
              </w:rPr>
              <w:t>нииип-нзик</w:t>
            </w:r>
            <w:proofErr w:type="gramStart"/>
            <w:r w:rsidRPr="005C4082">
              <w:rPr>
                <w:bCs/>
                <w:u w:val="single"/>
              </w:rPr>
              <w:t>.р</w:t>
            </w:r>
            <w:proofErr w:type="gramEnd"/>
            <w:r w:rsidRPr="005C4082">
              <w:rPr>
                <w:bCs/>
                <w:u w:val="single"/>
              </w:rPr>
              <w:t>ф</w:t>
            </w:r>
            <w:proofErr w:type="spellEnd"/>
          </w:p>
          <w:p w:rsidR="00735B3D" w:rsidRPr="005C4082" w:rsidRDefault="00735B3D" w:rsidP="001337FF">
            <w:pPr>
              <w:keepNext/>
              <w:keepLines/>
              <w:suppressLineNumbers/>
              <w:snapToGrid/>
              <w:spacing w:line="240" w:lineRule="auto"/>
              <w:ind w:firstLine="0"/>
              <w:jc w:val="left"/>
            </w:pPr>
            <w:r w:rsidRPr="005C4082">
              <w:t xml:space="preserve">Адрес ЕИС: </w:t>
            </w:r>
            <w:hyperlink r:id="rId11" w:history="1">
              <w:r w:rsidRPr="005C4082">
                <w:rPr>
                  <w:rStyle w:val="a8"/>
                  <w:bCs/>
                  <w:lang w:val="en-US"/>
                </w:rPr>
                <w:t>www</w:t>
              </w:r>
              <w:r w:rsidRPr="005C4082">
                <w:rPr>
                  <w:rStyle w:val="a8"/>
                  <w:bCs/>
                </w:rPr>
                <w:t>.</w:t>
              </w:r>
              <w:proofErr w:type="spellStart"/>
              <w:r w:rsidRPr="005C4082">
                <w:rPr>
                  <w:rStyle w:val="a8"/>
                  <w:bCs/>
                  <w:lang w:val="en-US"/>
                </w:rPr>
                <w:t>zakupki</w:t>
              </w:r>
              <w:proofErr w:type="spellEnd"/>
              <w:r w:rsidRPr="005C4082">
                <w:rPr>
                  <w:rStyle w:val="a8"/>
                  <w:bCs/>
                </w:rPr>
                <w:t>.</w:t>
              </w:r>
              <w:proofErr w:type="spellStart"/>
              <w:r w:rsidRPr="005C4082">
                <w:rPr>
                  <w:rStyle w:val="a8"/>
                  <w:bCs/>
                  <w:lang w:val="en-US"/>
                </w:rPr>
                <w:t>gov</w:t>
              </w:r>
              <w:proofErr w:type="spellEnd"/>
              <w:r w:rsidRPr="005C4082">
                <w:rPr>
                  <w:rStyle w:val="a8"/>
                  <w:bCs/>
                </w:rPr>
                <w:t>.</w:t>
              </w:r>
              <w:proofErr w:type="spellStart"/>
              <w:r w:rsidRPr="005C4082">
                <w:rPr>
                  <w:rStyle w:val="a8"/>
                  <w:bCs/>
                  <w:lang w:val="en-US"/>
                </w:rPr>
                <w:t>ru</w:t>
              </w:r>
              <w:proofErr w:type="spellEnd"/>
              <w:r w:rsidRPr="005C4082">
                <w:rPr>
                  <w:rStyle w:val="a8"/>
                  <w:bCs/>
                </w:rPr>
                <w:t>/223/</w:t>
              </w:r>
            </w:hyperlink>
            <w:r w:rsidRPr="005C4082">
              <w:rPr>
                <w:bCs/>
              </w:rPr>
              <w:t>.</w:t>
            </w:r>
          </w:p>
          <w:p w:rsidR="00530091" w:rsidRPr="005C4082" w:rsidRDefault="00735B3D" w:rsidP="001337FF">
            <w:pPr>
              <w:pStyle w:val="Default"/>
              <w:jc w:val="both"/>
              <w:rPr>
                <w:color w:val="0000FF"/>
                <w:u w:val="single"/>
              </w:rPr>
            </w:pPr>
            <w:r w:rsidRPr="005C4082">
              <w:rPr>
                <w:bCs/>
              </w:rPr>
              <w:t>Адрес электронной площадки</w:t>
            </w:r>
            <w:r w:rsidR="00F46ED4" w:rsidRPr="005C4082">
              <w:rPr>
                <w:bCs/>
              </w:rPr>
              <w:t xml:space="preserve">: </w:t>
            </w:r>
            <w:hyperlink r:id="rId12" w:history="1">
              <w:r w:rsidR="00F46ED4" w:rsidRPr="005C4082">
                <w:rPr>
                  <w:rStyle w:val="a8"/>
                  <w:lang w:val="en-US"/>
                </w:rPr>
                <w:t>http</w:t>
              </w:r>
              <w:r w:rsidR="00F46ED4" w:rsidRPr="005C4082">
                <w:rPr>
                  <w:rStyle w:val="a8"/>
                </w:rPr>
                <w:t>://</w:t>
              </w:r>
              <w:proofErr w:type="spellStart"/>
              <w:r w:rsidR="00F46ED4" w:rsidRPr="005C4082">
                <w:rPr>
                  <w:rStyle w:val="a8"/>
                  <w:lang w:val="en-US"/>
                </w:rPr>
                <w:t>etp</w:t>
              </w:r>
              <w:proofErr w:type="spellEnd"/>
              <w:r w:rsidR="00F46ED4" w:rsidRPr="005C4082">
                <w:rPr>
                  <w:rStyle w:val="a8"/>
                </w:rPr>
                <w:t>.</w:t>
              </w:r>
              <w:proofErr w:type="spellStart"/>
              <w:r w:rsidR="00F46ED4" w:rsidRPr="005C4082">
                <w:rPr>
                  <w:rStyle w:val="a8"/>
                  <w:lang w:val="en-US"/>
                </w:rPr>
                <w:t>gpb</w:t>
              </w:r>
              <w:proofErr w:type="spellEnd"/>
              <w:r w:rsidR="00F46ED4" w:rsidRPr="005C4082">
                <w:rPr>
                  <w:rStyle w:val="a8"/>
                </w:rPr>
                <w:t>.</w:t>
              </w:r>
              <w:proofErr w:type="spellStart"/>
              <w:r w:rsidR="00F46ED4" w:rsidRPr="005C4082">
                <w:rPr>
                  <w:rStyle w:val="a8"/>
                  <w:lang w:val="en-US"/>
                </w:rPr>
                <w:t>ru</w:t>
              </w:r>
              <w:proofErr w:type="spellEnd"/>
            </w:hyperlink>
          </w:p>
        </w:tc>
      </w:tr>
      <w:tr w:rsidR="00954FCF" w:rsidRPr="005C4082" w:rsidTr="006D74D5">
        <w:trPr>
          <w:jc w:val="center"/>
        </w:trPr>
        <w:tc>
          <w:tcPr>
            <w:tcW w:w="1025" w:type="dxa"/>
            <w:tcBorders>
              <w:top w:val="single" w:sz="4" w:space="0" w:color="000000"/>
              <w:left w:val="single" w:sz="4" w:space="0" w:color="000000"/>
              <w:bottom w:val="single" w:sz="4" w:space="0" w:color="000000"/>
            </w:tcBorders>
            <w:vAlign w:val="center"/>
          </w:tcPr>
          <w:p w:rsidR="00954FCF" w:rsidRPr="005C4082" w:rsidRDefault="00954FCF" w:rsidP="001337FF">
            <w:pPr>
              <w:keepNext/>
              <w:keepLines/>
              <w:suppressLineNumbers/>
              <w:spacing w:line="240" w:lineRule="auto"/>
              <w:ind w:firstLine="0"/>
              <w:jc w:val="center"/>
            </w:pPr>
            <w:r w:rsidRPr="005C4082">
              <w:t>2</w:t>
            </w:r>
          </w:p>
        </w:tc>
        <w:tc>
          <w:tcPr>
            <w:tcW w:w="9355" w:type="dxa"/>
            <w:tcBorders>
              <w:top w:val="single" w:sz="4" w:space="0" w:color="000000"/>
              <w:left w:val="single" w:sz="4" w:space="0" w:color="000000"/>
              <w:bottom w:val="single" w:sz="4" w:space="0" w:color="000000"/>
              <w:right w:val="single" w:sz="4" w:space="0" w:color="000000"/>
            </w:tcBorders>
          </w:tcPr>
          <w:p w:rsidR="00954FCF" w:rsidRPr="005C4082" w:rsidRDefault="00954FCF" w:rsidP="001337FF">
            <w:pPr>
              <w:keepNext/>
              <w:keepLines/>
              <w:suppressLineNumbers/>
              <w:spacing w:line="240" w:lineRule="auto"/>
              <w:ind w:firstLine="0"/>
              <w:jc w:val="left"/>
              <w:rPr>
                <w:b/>
                <w:bCs/>
              </w:rPr>
            </w:pPr>
            <w:r w:rsidRPr="005C4082">
              <w:rPr>
                <w:b/>
                <w:bCs/>
              </w:rPr>
              <w:t>Источник финансирования заказа: </w:t>
            </w:r>
            <w:r w:rsidRPr="005C4082">
              <w:t xml:space="preserve">Собственные средства заказчика. </w:t>
            </w:r>
          </w:p>
        </w:tc>
      </w:tr>
      <w:tr w:rsidR="00954FCF" w:rsidRPr="005C4082" w:rsidTr="00BB4FB3">
        <w:trPr>
          <w:trHeight w:val="300"/>
          <w:jc w:val="center"/>
        </w:trPr>
        <w:tc>
          <w:tcPr>
            <w:tcW w:w="1025" w:type="dxa"/>
            <w:tcBorders>
              <w:top w:val="single" w:sz="4" w:space="0" w:color="000000"/>
              <w:left w:val="single" w:sz="4" w:space="0" w:color="000000"/>
              <w:bottom w:val="single" w:sz="4" w:space="0" w:color="auto"/>
            </w:tcBorders>
            <w:vAlign w:val="center"/>
          </w:tcPr>
          <w:p w:rsidR="00954FCF" w:rsidRPr="005C4082" w:rsidRDefault="00954FCF" w:rsidP="001337FF">
            <w:pPr>
              <w:keepNext/>
              <w:keepLines/>
              <w:suppressLineNumbers/>
              <w:spacing w:line="240" w:lineRule="auto"/>
              <w:ind w:firstLine="0"/>
              <w:jc w:val="center"/>
            </w:pPr>
            <w:r w:rsidRPr="005C4082">
              <w:t>3</w:t>
            </w:r>
          </w:p>
        </w:tc>
        <w:tc>
          <w:tcPr>
            <w:tcW w:w="9355" w:type="dxa"/>
            <w:tcBorders>
              <w:top w:val="single" w:sz="4" w:space="0" w:color="000000"/>
              <w:left w:val="single" w:sz="4" w:space="0" w:color="000000"/>
              <w:bottom w:val="single" w:sz="4" w:space="0" w:color="auto"/>
              <w:right w:val="single" w:sz="4" w:space="0" w:color="000000"/>
            </w:tcBorders>
          </w:tcPr>
          <w:p w:rsidR="00BB4FB3" w:rsidRPr="005C4082" w:rsidRDefault="00954FCF" w:rsidP="00BB4FB3">
            <w:pPr>
              <w:keepNext/>
              <w:keepLines/>
              <w:suppressLineNumbers/>
              <w:spacing w:line="240" w:lineRule="auto"/>
              <w:ind w:firstLine="0"/>
              <w:jc w:val="left"/>
              <w:rPr>
                <w:b/>
                <w:bCs/>
              </w:rPr>
            </w:pPr>
            <w:r w:rsidRPr="005C4082">
              <w:rPr>
                <w:b/>
                <w:bCs/>
              </w:rPr>
              <w:t>Способ закупки: </w:t>
            </w:r>
            <w:r w:rsidR="00765EB4" w:rsidRPr="005C4082">
              <w:t>Запрос котировок</w:t>
            </w:r>
            <w:r w:rsidRPr="005C4082">
              <w:rPr>
                <w:bCs/>
              </w:rPr>
              <w:t xml:space="preserve"> в электронной форме.</w:t>
            </w:r>
          </w:p>
        </w:tc>
      </w:tr>
      <w:tr w:rsidR="00BB4FB3" w:rsidRPr="005C4082" w:rsidTr="00BB4FB3">
        <w:trPr>
          <w:trHeight w:val="195"/>
          <w:jc w:val="center"/>
        </w:trPr>
        <w:tc>
          <w:tcPr>
            <w:tcW w:w="1025" w:type="dxa"/>
            <w:tcBorders>
              <w:top w:val="single" w:sz="4" w:space="0" w:color="auto"/>
              <w:left w:val="single" w:sz="4" w:space="0" w:color="000000"/>
              <w:bottom w:val="single" w:sz="4" w:space="0" w:color="000000"/>
            </w:tcBorders>
            <w:vAlign w:val="center"/>
          </w:tcPr>
          <w:p w:rsidR="00BB4FB3" w:rsidRPr="005C4082" w:rsidRDefault="00BB4FB3" w:rsidP="00BB4FB3">
            <w:pPr>
              <w:keepNext/>
              <w:keepLines/>
              <w:suppressLineNumbers/>
              <w:spacing w:line="240" w:lineRule="auto"/>
              <w:ind w:firstLine="0"/>
              <w:jc w:val="center"/>
            </w:pPr>
            <w:r w:rsidRPr="005C4082">
              <w:t>4</w:t>
            </w:r>
          </w:p>
        </w:tc>
        <w:tc>
          <w:tcPr>
            <w:tcW w:w="9355" w:type="dxa"/>
            <w:tcBorders>
              <w:top w:val="single" w:sz="4" w:space="0" w:color="auto"/>
              <w:left w:val="single" w:sz="4" w:space="0" w:color="000000"/>
              <w:bottom w:val="single" w:sz="4" w:space="0" w:color="000000"/>
              <w:right w:val="single" w:sz="4" w:space="0" w:color="000000"/>
            </w:tcBorders>
          </w:tcPr>
          <w:p w:rsidR="00BB4FB3" w:rsidRPr="005C4082" w:rsidRDefault="00BB4FB3" w:rsidP="00BB4FB3">
            <w:pPr>
              <w:keepNext/>
              <w:keepLines/>
              <w:suppressLineNumbers/>
              <w:spacing w:line="240" w:lineRule="auto"/>
              <w:ind w:firstLine="0"/>
              <w:rPr>
                <w:b/>
                <w:bCs/>
              </w:rPr>
            </w:pPr>
            <w:r w:rsidRPr="005C4082">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954FCF" w:rsidRPr="005C4082" w:rsidTr="006D74D5">
        <w:trPr>
          <w:jc w:val="center"/>
        </w:trPr>
        <w:tc>
          <w:tcPr>
            <w:tcW w:w="1025" w:type="dxa"/>
            <w:tcBorders>
              <w:top w:val="single" w:sz="4" w:space="0" w:color="000000"/>
              <w:left w:val="single" w:sz="4" w:space="0" w:color="000000"/>
              <w:bottom w:val="single" w:sz="4" w:space="0" w:color="000000"/>
            </w:tcBorders>
            <w:vAlign w:val="center"/>
          </w:tcPr>
          <w:p w:rsidR="00954FCF" w:rsidRPr="005C4082" w:rsidRDefault="00BB4FB3" w:rsidP="00853A54">
            <w:pPr>
              <w:keepNext/>
              <w:keepLines/>
              <w:suppressLineNumbers/>
              <w:spacing w:line="240" w:lineRule="auto"/>
              <w:ind w:firstLine="0"/>
              <w:jc w:val="center"/>
            </w:pPr>
            <w:r w:rsidRPr="005C4082">
              <w:t>5</w:t>
            </w:r>
          </w:p>
        </w:tc>
        <w:tc>
          <w:tcPr>
            <w:tcW w:w="9355" w:type="dxa"/>
            <w:tcBorders>
              <w:top w:val="single" w:sz="4" w:space="0" w:color="000000"/>
              <w:left w:val="single" w:sz="4" w:space="0" w:color="000000"/>
              <w:bottom w:val="single" w:sz="4" w:space="0" w:color="000000"/>
              <w:right w:val="single" w:sz="4" w:space="0" w:color="000000"/>
            </w:tcBorders>
          </w:tcPr>
          <w:p w:rsidR="00954FCF" w:rsidRPr="005C4082" w:rsidRDefault="00A27942" w:rsidP="000F297C">
            <w:pPr>
              <w:pStyle w:val="a3"/>
              <w:spacing w:after="0"/>
              <w:rPr>
                <w:lang w:val="ru-RU"/>
              </w:rPr>
            </w:pPr>
            <w:r w:rsidRPr="005C4082">
              <w:rPr>
                <w:b/>
              </w:rPr>
              <w:t xml:space="preserve">Предмет договора с указанием количества поставляемого товара: </w:t>
            </w:r>
            <w:r w:rsidRPr="005C4082">
              <w:t>Поставка перчаток, в соответствии с  техническим заданием документации о запросе котировок в электронной форме (приложение №</w:t>
            </w:r>
            <w:r w:rsidR="000F297C" w:rsidRPr="005C4082">
              <w:rPr>
                <w:lang w:val="ru-RU"/>
              </w:rPr>
              <w:t>4</w:t>
            </w:r>
            <w:r w:rsidRPr="005C4082">
              <w:t>).</w:t>
            </w:r>
          </w:p>
        </w:tc>
      </w:tr>
      <w:tr w:rsidR="00954FCF" w:rsidRPr="005C4082" w:rsidTr="006D74D5">
        <w:trPr>
          <w:jc w:val="center"/>
        </w:trPr>
        <w:tc>
          <w:tcPr>
            <w:tcW w:w="1025" w:type="dxa"/>
            <w:tcBorders>
              <w:top w:val="single" w:sz="4" w:space="0" w:color="000000"/>
              <w:left w:val="single" w:sz="4" w:space="0" w:color="000000"/>
              <w:bottom w:val="single" w:sz="4" w:space="0" w:color="000000"/>
            </w:tcBorders>
            <w:vAlign w:val="center"/>
          </w:tcPr>
          <w:p w:rsidR="00954FCF" w:rsidRPr="005C4082" w:rsidRDefault="00BB4FB3" w:rsidP="001337FF">
            <w:pPr>
              <w:keepNext/>
              <w:keepLines/>
              <w:suppressLineNumbers/>
              <w:spacing w:line="240" w:lineRule="auto"/>
              <w:ind w:firstLine="0"/>
              <w:jc w:val="center"/>
            </w:pPr>
            <w:r w:rsidRPr="005C4082">
              <w:t>6</w:t>
            </w:r>
          </w:p>
        </w:tc>
        <w:tc>
          <w:tcPr>
            <w:tcW w:w="9355" w:type="dxa"/>
            <w:tcBorders>
              <w:top w:val="single" w:sz="4" w:space="0" w:color="000000"/>
              <w:left w:val="single" w:sz="4" w:space="0" w:color="000000"/>
              <w:bottom w:val="single" w:sz="4" w:space="0" w:color="000000"/>
              <w:right w:val="single" w:sz="4" w:space="0" w:color="000000"/>
            </w:tcBorders>
          </w:tcPr>
          <w:p w:rsidR="00954FCF" w:rsidRPr="005C4082" w:rsidRDefault="00A27942" w:rsidP="008738E2">
            <w:pPr>
              <w:spacing w:line="240" w:lineRule="auto"/>
              <w:ind w:firstLine="0"/>
              <w:jc w:val="left"/>
              <w:rPr>
                <w:b/>
              </w:rPr>
            </w:pPr>
            <w:r w:rsidRPr="005C4082">
              <w:rPr>
                <w:b/>
                <w:bCs/>
              </w:rPr>
              <w:t xml:space="preserve">Место поставки товара: </w:t>
            </w:r>
            <w:r w:rsidRPr="005C4082">
              <w:t xml:space="preserve">г. Новосибирск, ул. </w:t>
            </w:r>
            <w:proofErr w:type="gramStart"/>
            <w:r w:rsidRPr="005C4082">
              <w:t>Планетная</w:t>
            </w:r>
            <w:proofErr w:type="gramEnd"/>
            <w:r w:rsidRPr="005C4082">
              <w:t>, 32</w:t>
            </w:r>
          </w:p>
        </w:tc>
      </w:tr>
      <w:tr w:rsidR="00954FCF" w:rsidRPr="005C4082" w:rsidTr="006D74D5">
        <w:trPr>
          <w:trHeight w:val="283"/>
          <w:jc w:val="center"/>
        </w:trPr>
        <w:tc>
          <w:tcPr>
            <w:tcW w:w="1025" w:type="dxa"/>
            <w:tcBorders>
              <w:top w:val="single" w:sz="4" w:space="0" w:color="000000"/>
              <w:left w:val="single" w:sz="4" w:space="0" w:color="000000"/>
              <w:bottom w:val="single" w:sz="4" w:space="0" w:color="000000"/>
            </w:tcBorders>
            <w:vAlign w:val="center"/>
          </w:tcPr>
          <w:p w:rsidR="00954FCF" w:rsidRPr="005C4082" w:rsidRDefault="00BB4FB3" w:rsidP="001337FF">
            <w:pPr>
              <w:keepNext/>
              <w:keepLines/>
              <w:suppressLineNumbers/>
              <w:spacing w:line="240" w:lineRule="auto"/>
              <w:ind w:firstLine="0"/>
              <w:jc w:val="center"/>
            </w:pPr>
            <w:r w:rsidRPr="005C4082">
              <w:t>7</w:t>
            </w:r>
          </w:p>
        </w:tc>
        <w:tc>
          <w:tcPr>
            <w:tcW w:w="9355" w:type="dxa"/>
            <w:tcBorders>
              <w:top w:val="single" w:sz="4" w:space="0" w:color="000000"/>
              <w:left w:val="single" w:sz="4" w:space="0" w:color="000000"/>
              <w:bottom w:val="single" w:sz="4" w:space="0" w:color="000000"/>
              <w:right w:val="single" w:sz="4" w:space="0" w:color="000000"/>
            </w:tcBorders>
          </w:tcPr>
          <w:p w:rsidR="00954FCF" w:rsidRPr="005C4082" w:rsidRDefault="001545D2" w:rsidP="00A27942">
            <w:pPr>
              <w:pStyle w:val="a3"/>
              <w:spacing w:after="0"/>
            </w:pPr>
            <w:r w:rsidRPr="005C4082">
              <w:rPr>
                <w:b/>
                <w:lang w:val="en-US"/>
              </w:rPr>
              <w:t>C</w:t>
            </w:r>
            <w:r w:rsidRPr="005C4082">
              <w:rPr>
                <w:b/>
              </w:rPr>
              <w:t>рок поставки</w:t>
            </w:r>
            <w:r w:rsidRPr="005C4082">
              <w:t xml:space="preserve"> в течение 5 (пяти) дней с момента получения Поставщиком заявки от Заказчика, по установленной форме (Приложение № 2 к проекту договора). Поставка перчаток производится партиями по предварительным заявкам Заказчика. Заявка направляется любыми доступными средствами связи. Срок исполнения договора: по 25.01.2019. г., при этом срок окончательной поставки Товара должен быть не позднее 28 декабря 2018 г.</w:t>
            </w:r>
          </w:p>
        </w:tc>
      </w:tr>
      <w:tr w:rsidR="00954FCF" w:rsidRPr="005C4082" w:rsidTr="006D74D5">
        <w:trPr>
          <w:jc w:val="center"/>
        </w:trPr>
        <w:tc>
          <w:tcPr>
            <w:tcW w:w="1025" w:type="dxa"/>
            <w:tcBorders>
              <w:top w:val="single" w:sz="4" w:space="0" w:color="000000"/>
              <w:left w:val="single" w:sz="4" w:space="0" w:color="000000"/>
              <w:bottom w:val="single" w:sz="4" w:space="0" w:color="000000"/>
            </w:tcBorders>
            <w:vAlign w:val="center"/>
          </w:tcPr>
          <w:p w:rsidR="00954FCF" w:rsidRPr="005C4082" w:rsidRDefault="00BB4FB3" w:rsidP="001337FF">
            <w:pPr>
              <w:keepNext/>
              <w:keepLines/>
              <w:suppressLineNumbers/>
              <w:spacing w:line="240" w:lineRule="auto"/>
              <w:ind w:firstLine="0"/>
              <w:jc w:val="center"/>
            </w:pPr>
            <w:r w:rsidRPr="005C4082">
              <w:t>8</w:t>
            </w:r>
          </w:p>
        </w:tc>
        <w:tc>
          <w:tcPr>
            <w:tcW w:w="9355" w:type="dxa"/>
            <w:tcBorders>
              <w:top w:val="single" w:sz="4" w:space="0" w:color="000000"/>
              <w:left w:val="single" w:sz="4" w:space="0" w:color="000000"/>
              <w:bottom w:val="single" w:sz="4" w:space="0" w:color="000000"/>
              <w:right w:val="single" w:sz="4" w:space="0" w:color="000000"/>
            </w:tcBorders>
          </w:tcPr>
          <w:p w:rsidR="00954FCF" w:rsidRPr="005C4082" w:rsidRDefault="00A27942" w:rsidP="00A27942">
            <w:pPr>
              <w:pStyle w:val="a3"/>
              <w:spacing w:after="0"/>
              <w:rPr>
                <w:bCs/>
                <w:lang w:val="ru-RU"/>
              </w:rPr>
            </w:pPr>
            <w:r w:rsidRPr="005C4082">
              <w:rPr>
                <w:b/>
              </w:rPr>
              <w:t>Форма, срок и порядок оплаты товара:</w:t>
            </w:r>
            <w:r w:rsidRPr="005C4082">
              <w:t xml:space="preserve"> Безналичный расчет,</w:t>
            </w:r>
            <w:r w:rsidRPr="005C4082">
              <w:rPr>
                <w:bCs/>
              </w:rPr>
              <w:t xml:space="preserve"> </w:t>
            </w:r>
            <w:r w:rsidRPr="005C4082">
              <w:t>оплата 100 % в течение 10 банковских дней после подписания документа, подтверждающего поступления товара</w:t>
            </w:r>
            <w:r w:rsidRPr="005C4082">
              <w:rPr>
                <w:bCs/>
              </w:rPr>
              <w:t>.</w:t>
            </w:r>
          </w:p>
        </w:tc>
      </w:tr>
      <w:tr w:rsidR="00954FCF" w:rsidRPr="005C4082" w:rsidTr="006D74D5">
        <w:trPr>
          <w:jc w:val="center"/>
        </w:trPr>
        <w:tc>
          <w:tcPr>
            <w:tcW w:w="1025" w:type="dxa"/>
            <w:tcBorders>
              <w:top w:val="single" w:sz="4" w:space="0" w:color="000000"/>
              <w:left w:val="single" w:sz="4" w:space="0" w:color="000000"/>
              <w:bottom w:val="single" w:sz="4" w:space="0" w:color="000000"/>
            </w:tcBorders>
            <w:vAlign w:val="center"/>
          </w:tcPr>
          <w:p w:rsidR="00954FCF" w:rsidRPr="005C4082" w:rsidRDefault="00BB4FB3" w:rsidP="001337FF">
            <w:pPr>
              <w:keepNext/>
              <w:keepLines/>
              <w:suppressLineNumbers/>
              <w:spacing w:line="240" w:lineRule="auto"/>
              <w:ind w:firstLine="0"/>
              <w:jc w:val="center"/>
            </w:pPr>
            <w:r w:rsidRPr="005C4082">
              <w:t>9</w:t>
            </w:r>
          </w:p>
          <w:p w:rsidR="00954FCF" w:rsidRPr="005C4082" w:rsidRDefault="00954FCF" w:rsidP="001337FF">
            <w:pPr>
              <w:keepNext/>
              <w:keepLines/>
              <w:suppressLineNumbers/>
              <w:spacing w:line="240" w:lineRule="auto"/>
              <w:ind w:firstLine="0"/>
              <w:jc w:val="center"/>
            </w:pPr>
          </w:p>
        </w:tc>
        <w:tc>
          <w:tcPr>
            <w:tcW w:w="9355" w:type="dxa"/>
            <w:tcBorders>
              <w:top w:val="single" w:sz="4" w:space="0" w:color="000000"/>
              <w:left w:val="single" w:sz="4" w:space="0" w:color="000000"/>
              <w:bottom w:val="single" w:sz="4" w:space="0" w:color="000000"/>
              <w:right w:val="single" w:sz="4" w:space="0" w:color="000000"/>
            </w:tcBorders>
          </w:tcPr>
          <w:p w:rsidR="00A27942" w:rsidRPr="005C4082" w:rsidRDefault="00A27942" w:rsidP="00A27942">
            <w:pPr>
              <w:widowControl/>
              <w:suppressAutoHyphens w:val="0"/>
              <w:autoSpaceDE w:val="0"/>
              <w:autoSpaceDN w:val="0"/>
              <w:adjustRightInd w:val="0"/>
              <w:snapToGrid/>
              <w:spacing w:line="240" w:lineRule="auto"/>
              <w:ind w:firstLine="0"/>
              <w:rPr>
                <w:rFonts w:eastAsiaTheme="minorEastAsia"/>
                <w:lang w:eastAsia="en-US"/>
              </w:rPr>
            </w:pPr>
            <w:proofErr w:type="gramStart"/>
            <w:r w:rsidRPr="005C4082">
              <w:rPr>
                <w:rFonts w:eastAsiaTheme="minorEastAsia"/>
                <w:lang w:eastAsia="en-US"/>
              </w:rPr>
              <w:t>Требования к качеству, техническим характеристикам товара (работы, услуги), к функциональным характеристикам (потребительским свойствам) товара (работы, услуги):</w:t>
            </w:r>
            <w:proofErr w:type="gramEnd"/>
          </w:p>
          <w:p w:rsidR="002A3BF5" w:rsidRPr="005C4082" w:rsidRDefault="00A27942" w:rsidP="002A3BF5">
            <w:pPr>
              <w:pStyle w:val="af2"/>
              <w:numPr>
                <w:ilvl w:val="3"/>
                <w:numId w:val="9"/>
              </w:numPr>
              <w:autoSpaceDE w:val="0"/>
              <w:autoSpaceDN w:val="0"/>
              <w:adjustRightInd w:val="0"/>
              <w:spacing w:after="0" w:line="240" w:lineRule="auto"/>
              <w:ind w:left="0" w:firstLine="0"/>
              <w:jc w:val="both"/>
              <w:rPr>
                <w:rFonts w:ascii="Times New Roman" w:eastAsiaTheme="minorEastAsia" w:hAnsi="Times New Roman"/>
                <w:sz w:val="24"/>
                <w:szCs w:val="24"/>
              </w:rPr>
            </w:pPr>
            <w:r w:rsidRPr="005C4082">
              <w:rPr>
                <w:rFonts w:ascii="Times New Roman" w:eastAsiaTheme="minorEastAsia" w:hAnsi="Times New Roman"/>
                <w:sz w:val="24"/>
                <w:szCs w:val="24"/>
              </w:rPr>
              <w:t>В соответствии с техническ</w:t>
            </w:r>
            <w:r w:rsidR="002A3BF5" w:rsidRPr="005C4082">
              <w:rPr>
                <w:rFonts w:ascii="Times New Roman" w:eastAsiaTheme="minorEastAsia" w:hAnsi="Times New Roman"/>
                <w:sz w:val="24"/>
                <w:szCs w:val="24"/>
              </w:rPr>
              <w:t>им</w:t>
            </w:r>
            <w:r w:rsidRPr="005C4082">
              <w:rPr>
                <w:rFonts w:ascii="Times New Roman" w:eastAsiaTheme="minorEastAsia" w:hAnsi="Times New Roman"/>
                <w:sz w:val="24"/>
                <w:szCs w:val="24"/>
              </w:rPr>
              <w:t xml:space="preserve"> </w:t>
            </w:r>
            <w:r w:rsidR="002A3BF5" w:rsidRPr="005C4082">
              <w:rPr>
                <w:rFonts w:ascii="Times New Roman" w:eastAsiaTheme="minorEastAsia" w:hAnsi="Times New Roman"/>
                <w:sz w:val="24"/>
                <w:szCs w:val="24"/>
              </w:rPr>
              <w:t>заданием документации о запросе котировок</w:t>
            </w:r>
            <w:r w:rsidRPr="005C4082">
              <w:rPr>
                <w:rFonts w:ascii="Times New Roman" w:eastAsiaTheme="minorEastAsia" w:hAnsi="Times New Roman"/>
                <w:sz w:val="24"/>
                <w:szCs w:val="24"/>
              </w:rPr>
              <w:t xml:space="preserve"> (Приложение № 6)</w:t>
            </w:r>
          </w:p>
          <w:p w:rsidR="002A3BF5" w:rsidRPr="005C4082" w:rsidRDefault="002A3BF5" w:rsidP="002A3BF5">
            <w:pPr>
              <w:pStyle w:val="af2"/>
              <w:numPr>
                <w:ilvl w:val="3"/>
                <w:numId w:val="9"/>
              </w:numPr>
              <w:autoSpaceDE w:val="0"/>
              <w:autoSpaceDN w:val="0"/>
              <w:adjustRightInd w:val="0"/>
              <w:spacing w:after="0" w:line="240" w:lineRule="auto"/>
              <w:ind w:left="0" w:firstLine="0"/>
              <w:jc w:val="both"/>
              <w:rPr>
                <w:rFonts w:ascii="Times New Roman" w:eastAsiaTheme="minorEastAsia" w:hAnsi="Times New Roman"/>
                <w:sz w:val="24"/>
                <w:szCs w:val="24"/>
              </w:rPr>
            </w:pPr>
            <w:r w:rsidRPr="005C4082">
              <w:rPr>
                <w:rFonts w:ascii="Times New Roman" w:eastAsiaTheme="minorEastAsia" w:hAnsi="Times New Roman"/>
                <w:sz w:val="24"/>
                <w:szCs w:val="24"/>
              </w:rPr>
              <w:t>Год изготовления товара не ранее 2017 г</w:t>
            </w:r>
          </w:p>
          <w:p w:rsidR="001A2BB5" w:rsidRPr="005C4082" w:rsidRDefault="00A27942" w:rsidP="002A3BF5">
            <w:pPr>
              <w:pStyle w:val="af2"/>
              <w:numPr>
                <w:ilvl w:val="3"/>
                <w:numId w:val="9"/>
              </w:numPr>
              <w:autoSpaceDE w:val="0"/>
              <w:autoSpaceDN w:val="0"/>
              <w:adjustRightInd w:val="0"/>
              <w:spacing w:after="0" w:line="240" w:lineRule="auto"/>
              <w:ind w:left="0" w:firstLine="0"/>
              <w:jc w:val="both"/>
              <w:rPr>
                <w:rFonts w:ascii="Times New Roman" w:eastAsiaTheme="minorEastAsia" w:hAnsi="Times New Roman"/>
                <w:sz w:val="24"/>
                <w:szCs w:val="24"/>
              </w:rPr>
            </w:pPr>
            <w:r w:rsidRPr="005C4082">
              <w:rPr>
                <w:rFonts w:ascii="Times New Roman" w:eastAsiaTheme="minorEastAsia" w:hAnsi="Times New Roman"/>
                <w:sz w:val="24"/>
                <w:szCs w:val="24"/>
              </w:rPr>
              <w:t>Гарантийный срок 12 месяцев, если иные условия предоставления гарантий не дает производитель.</w:t>
            </w:r>
          </w:p>
        </w:tc>
      </w:tr>
      <w:tr w:rsidR="00954FCF" w:rsidRPr="005C4082" w:rsidTr="006D74D5">
        <w:trPr>
          <w:jc w:val="center"/>
        </w:trPr>
        <w:tc>
          <w:tcPr>
            <w:tcW w:w="1025" w:type="dxa"/>
            <w:tcBorders>
              <w:top w:val="single" w:sz="4" w:space="0" w:color="000000"/>
              <w:left w:val="single" w:sz="4" w:space="0" w:color="000000"/>
              <w:bottom w:val="single" w:sz="4" w:space="0" w:color="000000"/>
            </w:tcBorders>
            <w:vAlign w:val="center"/>
          </w:tcPr>
          <w:p w:rsidR="00954FCF" w:rsidRPr="005C4082" w:rsidRDefault="00BB4FB3" w:rsidP="001337FF">
            <w:pPr>
              <w:keepNext/>
              <w:keepLines/>
              <w:suppressLineNumbers/>
              <w:spacing w:line="240" w:lineRule="auto"/>
              <w:ind w:firstLine="0"/>
              <w:jc w:val="center"/>
            </w:pPr>
            <w:r w:rsidRPr="005C4082">
              <w:t>10</w:t>
            </w:r>
          </w:p>
        </w:tc>
        <w:tc>
          <w:tcPr>
            <w:tcW w:w="9355" w:type="dxa"/>
            <w:tcBorders>
              <w:top w:val="single" w:sz="4" w:space="0" w:color="000000"/>
              <w:left w:val="single" w:sz="4" w:space="0" w:color="000000"/>
              <w:bottom w:val="single" w:sz="4" w:space="0" w:color="000000"/>
              <w:right w:val="single" w:sz="4" w:space="0" w:color="000000"/>
            </w:tcBorders>
          </w:tcPr>
          <w:p w:rsidR="00954FCF" w:rsidRPr="005C4082" w:rsidRDefault="00954FCF" w:rsidP="001337FF">
            <w:pPr>
              <w:keepNext/>
              <w:spacing w:line="240" w:lineRule="auto"/>
              <w:ind w:firstLine="0"/>
              <w:rPr>
                <w:b/>
                <w:bCs/>
              </w:rPr>
            </w:pPr>
            <w:r w:rsidRPr="005C4082">
              <w:rPr>
                <w:b/>
                <w:bCs/>
              </w:rPr>
              <w:t xml:space="preserve">Требования к содержанию документов, входящих в состав заявки на участие в </w:t>
            </w:r>
            <w:r w:rsidR="00370CAA" w:rsidRPr="005C4082">
              <w:rPr>
                <w:b/>
                <w:bCs/>
              </w:rPr>
              <w:t>запросе котировок</w:t>
            </w:r>
            <w:r w:rsidRPr="005C4082">
              <w:rPr>
                <w:b/>
                <w:bCs/>
              </w:rPr>
              <w:t xml:space="preserve"> в электронной форме:</w:t>
            </w:r>
          </w:p>
          <w:p w:rsidR="00954FCF" w:rsidRPr="005C4082" w:rsidRDefault="00954FCF" w:rsidP="001337FF">
            <w:pPr>
              <w:widowControl/>
              <w:suppressAutoHyphens w:val="0"/>
              <w:autoSpaceDE w:val="0"/>
              <w:autoSpaceDN w:val="0"/>
              <w:adjustRightInd w:val="0"/>
              <w:snapToGrid/>
              <w:spacing w:line="240" w:lineRule="auto"/>
              <w:ind w:firstLine="0"/>
            </w:pPr>
            <w:r w:rsidRPr="005C4082">
              <w:t xml:space="preserve">1) заявка заполняется участником </w:t>
            </w:r>
            <w:r w:rsidR="00370CAA" w:rsidRPr="005C4082">
              <w:t>запрос</w:t>
            </w:r>
            <w:r w:rsidR="007D7D98" w:rsidRPr="005C4082">
              <w:t>а</w:t>
            </w:r>
            <w:r w:rsidR="00370CAA" w:rsidRPr="005C4082">
              <w:t xml:space="preserve"> котировок</w:t>
            </w:r>
            <w:r w:rsidRPr="005C4082">
              <w:t xml:space="preserve"> в электронной форме по форме (Приложение 1);</w:t>
            </w:r>
          </w:p>
          <w:p w:rsidR="00954FCF" w:rsidRPr="005C4082" w:rsidRDefault="00370CAA" w:rsidP="001337FF">
            <w:pPr>
              <w:widowControl/>
              <w:suppressAutoHyphens w:val="0"/>
              <w:autoSpaceDE w:val="0"/>
              <w:autoSpaceDN w:val="0"/>
              <w:adjustRightInd w:val="0"/>
              <w:snapToGrid/>
              <w:spacing w:line="240" w:lineRule="auto"/>
              <w:ind w:firstLine="0"/>
              <w:rPr>
                <w:rFonts w:eastAsia="Calibri"/>
                <w:lang w:eastAsia="en-US"/>
              </w:rPr>
            </w:pPr>
            <w:proofErr w:type="gramStart"/>
            <w:r w:rsidRPr="005C4082">
              <w:t>2</w:t>
            </w:r>
            <w:r w:rsidR="00954FCF" w:rsidRPr="005C4082">
              <w:t>) </w:t>
            </w:r>
            <w:r w:rsidR="00F46ED4" w:rsidRPr="005C4082">
              <w:rPr>
                <w:color w:val="000000"/>
              </w:rPr>
              <w:t xml:space="preserve">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w:t>
            </w:r>
            <w:r w:rsidR="00F46ED4" w:rsidRPr="005C4082">
              <w:rPr>
                <w:color w:val="000000"/>
              </w:rPr>
              <w:lastRenderedPageBreak/>
              <w:t>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00954FCF" w:rsidRPr="005C4082">
              <w:rPr>
                <w:rFonts w:eastAsia="Calibri"/>
                <w:lang w:eastAsia="en-US"/>
              </w:rPr>
              <w:t>;</w:t>
            </w:r>
            <w:proofErr w:type="gramEnd"/>
          </w:p>
          <w:p w:rsidR="00954FCF" w:rsidRPr="005C4082" w:rsidRDefault="00370CAA" w:rsidP="001337FF">
            <w:pPr>
              <w:widowControl/>
              <w:suppressAutoHyphens w:val="0"/>
              <w:autoSpaceDE w:val="0"/>
              <w:autoSpaceDN w:val="0"/>
              <w:adjustRightInd w:val="0"/>
              <w:snapToGrid/>
              <w:spacing w:line="240" w:lineRule="auto"/>
              <w:ind w:firstLine="0"/>
              <w:rPr>
                <w:rFonts w:eastAsia="Calibri"/>
                <w:lang w:eastAsia="en-US"/>
              </w:rPr>
            </w:pPr>
            <w:r w:rsidRPr="005C4082">
              <w:t>3</w:t>
            </w:r>
            <w:r w:rsidR="00954FCF" w:rsidRPr="005C4082">
              <w:t>) </w:t>
            </w:r>
            <w:r w:rsidR="00F46ED4" w:rsidRPr="005C4082">
              <w:rPr>
                <w:color w:val="000000"/>
              </w:rPr>
              <w:t>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00954FCF" w:rsidRPr="005C4082">
              <w:rPr>
                <w:rFonts w:eastAsia="Calibri"/>
                <w:lang w:eastAsia="en-US"/>
              </w:rPr>
              <w:t>;</w:t>
            </w:r>
          </w:p>
          <w:p w:rsidR="00954FCF" w:rsidRPr="005C4082" w:rsidRDefault="00370CAA" w:rsidP="001337FF">
            <w:pPr>
              <w:widowControl/>
              <w:suppressAutoHyphens w:val="0"/>
              <w:autoSpaceDE w:val="0"/>
              <w:autoSpaceDN w:val="0"/>
              <w:adjustRightInd w:val="0"/>
              <w:snapToGrid/>
              <w:spacing w:line="240" w:lineRule="auto"/>
              <w:ind w:firstLine="0"/>
            </w:pPr>
            <w:r w:rsidRPr="005C4082">
              <w:rPr>
                <w:rFonts w:eastAsia="Calibri"/>
                <w:lang w:eastAsia="en-US"/>
              </w:rPr>
              <w:t>4</w:t>
            </w:r>
            <w:r w:rsidR="00954FCF" w:rsidRPr="005C4082">
              <w:rPr>
                <w:rFonts w:eastAsia="Calibri"/>
                <w:lang w:eastAsia="en-US"/>
              </w:rPr>
              <w:t xml:space="preserve">) копия </w:t>
            </w:r>
            <w:r w:rsidR="00F2306A" w:rsidRPr="005C4082">
              <w:rPr>
                <w:rFonts w:eastAsia="Calibri"/>
                <w:lang w:eastAsia="en-US"/>
              </w:rPr>
              <w:t xml:space="preserve">свидетельства о </w:t>
            </w:r>
            <w:r w:rsidR="00954FCF" w:rsidRPr="005C4082">
              <w:rPr>
                <w:rFonts w:eastAsia="Calibri"/>
                <w:lang w:eastAsia="en-US"/>
              </w:rPr>
              <w:t>постановк</w:t>
            </w:r>
            <w:r w:rsidR="00F2306A" w:rsidRPr="005C4082">
              <w:rPr>
                <w:rFonts w:eastAsia="Calibri"/>
                <w:lang w:eastAsia="en-US"/>
              </w:rPr>
              <w:t>и</w:t>
            </w:r>
            <w:r w:rsidR="00954FCF" w:rsidRPr="005C4082">
              <w:rPr>
                <w:rFonts w:eastAsia="Calibri"/>
                <w:lang w:eastAsia="en-US"/>
              </w:rPr>
              <w:t xml:space="preserve"> на учет Налоговом </w:t>
            </w:r>
            <w:proofErr w:type="gramStart"/>
            <w:r w:rsidR="00954FCF" w:rsidRPr="005C4082">
              <w:rPr>
                <w:rFonts w:eastAsia="Calibri"/>
                <w:lang w:eastAsia="en-US"/>
              </w:rPr>
              <w:t>органе</w:t>
            </w:r>
            <w:proofErr w:type="gramEnd"/>
            <w:r w:rsidR="00954FCF" w:rsidRPr="005C4082">
              <w:rPr>
                <w:rFonts w:eastAsia="Calibri"/>
                <w:lang w:eastAsia="en-US"/>
              </w:rPr>
              <w:t>;</w:t>
            </w:r>
          </w:p>
          <w:p w:rsidR="00954FCF" w:rsidRPr="005C4082" w:rsidRDefault="00370CAA" w:rsidP="001337FF">
            <w:pPr>
              <w:spacing w:line="240" w:lineRule="auto"/>
              <w:ind w:firstLine="0"/>
            </w:pPr>
            <w:r w:rsidRPr="005C4082">
              <w:t>5</w:t>
            </w:r>
            <w:r w:rsidR="00954FCF" w:rsidRPr="005C4082">
              <w:t>) </w:t>
            </w:r>
            <w:r w:rsidR="00F46ED4" w:rsidRPr="005C4082">
              <w:rPr>
                <w:color w:val="000000"/>
              </w:rPr>
              <w:t>копии документов, подтверждающих соответствие участника закупки требованиям, установленным законодательством Российской Федерации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r w:rsidR="00954FCF" w:rsidRPr="005C4082">
              <w:t>;</w:t>
            </w:r>
          </w:p>
          <w:p w:rsidR="00954FCF" w:rsidRPr="005C4082" w:rsidRDefault="00370CAA" w:rsidP="001337FF">
            <w:pPr>
              <w:spacing w:line="240" w:lineRule="auto"/>
              <w:ind w:firstLine="0"/>
            </w:pPr>
            <w:r w:rsidRPr="005C4082">
              <w:t>6</w:t>
            </w:r>
            <w:r w:rsidR="00954FCF" w:rsidRPr="005C4082">
              <w:t>) </w:t>
            </w:r>
            <w:r w:rsidR="00F46ED4" w:rsidRPr="005C4082">
              <w:rPr>
                <w:color w:val="000000"/>
              </w:rPr>
              <w:t>копии документов, подтверждающих соответствие продукции требованиям, установленным законодательством Российской Федерации, в соответствии с перечнем, установленным документацией процедуры закупки</w:t>
            </w:r>
            <w:r w:rsidR="00954FCF" w:rsidRPr="005C4082">
              <w:t>;</w:t>
            </w:r>
          </w:p>
          <w:p w:rsidR="00954FCF" w:rsidRPr="005C4082" w:rsidRDefault="002A3BF5" w:rsidP="001337FF">
            <w:pPr>
              <w:autoSpaceDE w:val="0"/>
              <w:autoSpaceDN w:val="0"/>
              <w:adjustRightInd w:val="0"/>
              <w:spacing w:line="240" w:lineRule="auto"/>
              <w:ind w:firstLine="0"/>
              <w:rPr>
                <w:rFonts w:eastAsia="Calibri"/>
                <w:lang w:eastAsia="en-US"/>
              </w:rPr>
            </w:pPr>
            <w:proofErr w:type="gramStart"/>
            <w:r w:rsidRPr="005C4082">
              <w:t>7</w:t>
            </w:r>
            <w:r w:rsidR="00954FCF" w:rsidRPr="005C4082">
              <w:t>) </w:t>
            </w:r>
            <w:r w:rsidR="00F46ED4" w:rsidRPr="005C4082">
              <w:rPr>
                <w:color w:val="000000"/>
              </w:rPr>
              <w:t>выписка из единого государственного реестра юридических лиц или единого государственного реестра индивидуальных предпринимателей либо копия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F46ED4" w:rsidRPr="005C4082">
              <w:rPr>
                <w:color w:val="000000"/>
              </w:rPr>
              <w:t xml:space="preserve"> </w:t>
            </w:r>
            <w:proofErr w:type="gramStart"/>
            <w:r w:rsidR="00F46ED4" w:rsidRPr="005C4082">
              <w:rPr>
                <w:color w:val="000000"/>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00954FCF" w:rsidRPr="005C4082">
              <w:rPr>
                <w:rFonts w:eastAsia="Calibri"/>
                <w:lang w:eastAsia="en-US"/>
              </w:rPr>
              <w:t>;</w:t>
            </w:r>
            <w:proofErr w:type="gramEnd"/>
          </w:p>
          <w:p w:rsidR="00954FCF" w:rsidRPr="005C4082" w:rsidRDefault="002A3BF5" w:rsidP="001337FF">
            <w:pPr>
              <w:spacing w:line="240" w:lineRule="auto"/>
              <w:ind w:firstLine="0"/>
            </w:pPr>
            <w:proofErr w:type="gramStart"/>
            <w:r w:rsidRPr="005C4082">
              <w:rPr>
                <w:rFonts w:eastAsia="Calibri"/>
                <w:lang w:eastAsia="en-US"/>
              </w:rPr>
              <w:t>8</w:t>
            </w:r>
            <w:r w:rsidR="00954FCF" w:rsidRPr="005C4082">
              <w:rPr>
                <w:rFonts w:eastAsia="Calibri"/>
                <w:lang w:eastAsia="en-US"/>
              </w:rPr>
              <w:t xml:space="preserve">) </w:t>
            </w:r>
            <w:r w:rsidR="004827D0" w:rsidRPr="005C4082">
              <w:rPr>
                <w:color w:val="000000"/>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w:t>
            </w:r>
            <w:bookmarkStart w:id="17" w:name="_GoBack"/>
            <w:bookmarkEnd w:id="17"/>
            <w:r w:rsidR="004827D0" w:rsidRPr="005C4082">
              <w:rPr>
                <w:color w:val="000000"/>
              </w:rPr>
              <w:t>едений об участнике закупки, который является вновь зарегистрированным индивидуальным предпринимателем</w:t>
            </w:r>
            <w:proofErr w:type="gramEnd"/>
            <w:r w:rsidR="004827D0" w:rsidRPr="005C4082">
              <w:rPr>
                <w:color w:val="000000"/>
              </w:rPr>
              <w:t xml:space="preserve"> </w:t>
            </w:r>
            <w:proofErr w:type="gramStart"/>
            <w:r w:rsidR="004827D0" w:rsidRPr="005C4082">
              <w:rPr>
                <w:color w:val="000000"/>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954FCF" w:rsidRPr="005C4082">
              <w:t>;</w:t>
            </w:r>
            <w:proofErr w:type="gramEnd"/>
          </w:p>
          <w:p w:rsidR="00954FCF" w:rsidRPr="005C4082" w:rsidRDefault="005D3326" w:rsidP="0059237B">
            <w:pPr>
              <w:autoSpaceDE w:val="0"/>
              <w:autoSpaceDN w:val="0"/>
              <w:adjustRightInd w:val="0"/>
              <w:spacing w:line="240" w:lineRule="auto"/>
              <w:ind w:firstLine="34"/>
            </w:pPr>
            <w:proofErr w:type="gramStart"/>
            <w:r w:rsidRPr="005C4082">
              <w:rPr>
                <w:rFonts w:eastAsia="Calibri"/>
                <w:lang w:eastAsia="en-US"/>
              </w:rPr>
              <w:t>1</w:t>
            </w:r>
            <w:r w:rsidR="00D43E6D" w:rsidRPr="005C4082">
              <w:rPr>
                <w:rFonts w:eastAsia="Calibri"/>
                <w:lang w:eastAsia="en-US"/>
              </w:rPr>
              <w:t>3</w:t>
            </w:r>
            <w:r w:rsidR="00954FCF" w:rsidRPr="005C4082">
              <w:rPr>
                <w:rFonts w:eastAsia="Calibri"/>
                <w:lang w:eastAsia="en-US"/>
              </w:rPr>
              <w:t xml:space="preserve">) </w:t>
            </w:r>
            <w:r w:rsidR="00567DE4" w:rsidRPr="005C4082">
              <w:rPr>
                <w:color w:val="000000"/>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r w:rsidR="00954FCF" w:rsidRPr="005C4082">
              <w:t>;</w:t>
            </w:r>
            <w:proofErr w:type="gramEnd"/>
          </w:p>
          <w:p w:rsidR="00954FCF" w:rsidRPr="005C4082" w:rsidRDefault="002A3BF5" w:rsidP="0059237B">
            <w:pPr>
              <w:autoSpaceDE w:val="0"/>
              <w:autoSpaceDN w:val="0"/>
              <w:adjustRightInd w:val="0"/>
              <w:spacing w:line="240" w:lineRule="auto"/>
              <w:ind w:firstLine="34"/>
            </w:pPr>
            <w:r w:rsidRPr="005C4082">
              <w:t>9</w:t>
            </w:r>
            <w:r w:rsidR="00954FCF" w:rsidRPr="005C4082">
              <w:t xml:space="preserve">) </w:t>
            </w:r>
            <w:r w:rsidR="00567DE4" w:rsidRPr="005C4082">
              <w:rPr>
                <w:color w:val="000000"/>
              </w:rPr>
              <w:t xml:space="preserve">копия справки об исполнении обязанности по уплате налогов, сборов, пеней, штрафов, процентов, сформированная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w:t>
            </w:r>
            <w:proofErr w:type="gramStart"/>
            <w:r w:rsidR="00567DE4" w:rsidRPr="005C4082">
              <w:rPr>
                <w:color w:val="000000"/>
              </w:rPr>
              <w:t>В случае наличия недоимки по налогам и сборам - справку о состоянии расчетов по налогам, сборам, пеням, штрафам организаций и индивидуальных предпринимателей, сформированная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r w:rsidR="00954FCF" w:rsidRPr="005C4082">
              <w:t>;</w:t>
            </w:r>
            <w:proofErr w:type="gramEnd"/>
          </w:p>
          <w:p w:rsidR="00954FCF" w:rsidRPr="005C4082" w:rsidRDefault="00954FCF" w:rsidP="0059237B">
            <w:pPr>
              <w:autoSpaceDE w:val="0"/>
              <w:autoSpaceDN w:val="0"/>
              <w:adjustRightInd w:val="0"/>
              <w:spacing w:line="240" w:lineRule="auto"/>
              <w:ind w:firstLine="34"/>
            </w:pPr>
            <w:r w:rsidRPr="005C4082">
              <w:lastRenderedPageBreak/>
              <w:t>1</w:t>
            </w:r>
            <w:r w:rsidR="002A3BF5" w:rsidRPr="005C4082">
              <w:t>0</w:t>
            </w:r>
            <w:r w:rsidRPr="005C4082">
              <w:t>) копия уведомления налогового органа о возможности применения упрощенной системы налогообложения (для участников, применяющих ее);</w:t>
            </w:r>
          </w:p>
          <w:p w:rsidR="00954FCF" w:rsidRPr="005C4082" w:rsidRDefault="00F2306A" w:rsidP="0059237B">
            <w:pPr>
              <w:tabs>
                <w:tab w:val="left" w:pos="6781"/>
              </w:tabs>
              <w:autoSpaceDE w:val="0"/>
              <w:autoSpaceDN w:val="0"/>
              <w:adjustRightInd w:val="0"/>
              <w:spacing w:line="240" w:lineRule="auto"/>
              <w:ind w:firstLine="34"/>
              <w:rPr>
                <w:rFonts w:eastAsia="Calibri"/>
                <w:lang w:eastAsia="en-US"/>
              </w:rPr>
            </w:pPr>
            <w:r w:rsidRPr="005C4082">
              <w:rPr>
                <w:rFonts w:eastAsia="Calibri"/>
                <w:lang w:eastAsia="en-US"/>
              </w:rPr>
              <w:t>1</w:t>
            </w:r>
            <w:r w:rsidR="002A3BF5" w:rsidRPr="005C4082">
              <w:rPr>
                <w:rFonts w:eastAsia="Calibri"/>
                <w:lang w:eastAsia="en-US"/>
              </w:rPr>
              <w:t>1</w:t>
            </w:r>
            <w:r w:rsidR="00954FCF" w:rsidRPr="005C4082">
              <w:rPr>
                <w:rFonts w:eastAsia="Calibri"/>
                <w:lang w:eastAsia="en-US"/>
              </w:rPr>
              <w:t xml:space="preserve">) </w:t>
            </w:r>
            <w:r w:rsidR="00567DE4" w:rsidRPr="005C4082">
              <w:rPr>
                <w:color w:val="000000"/>
              </w:rPr>
              <w:t>копии документов, подтверждающих полномочия лица, подписавшего заявку, на совершение указанных действий</w:t>
            </w:r>
            <w:r w:rsidR="00954FCF" w:rsidRPr="005C4082">
              <w:rPr>
                <w:rFonts w:eastAsia="Calibri"/>
                <w:lang w:eastAsia="en-US"/>
              </w:rPr>
              <w:t>;</w:t>
            </w:r>
          </w:p>
          <w:p w:rsidR="00954FCF" w:rsidRPr="005C4082" w:rsidRDefault="00F2306A" w:rsidP="0059237B">
            <w:pPr>
              <w:spacing w:line="240" w:lineRule="auto"/>
              <w:ind w:firstLine="34"/>
            </w:pPr>
            <w:r w:rsidRPr="005C4082">
              <w:rPr>
                <w:rFonts w:eastAsia="Calibri"/>
                <w:lang w:eastAsia="en-US"/>
              </w:rPr>
              <w:t>1</w:t>
            </w:r>
            <w:r w:rsidR="002A3BF5" w:rsidRPr="005C4082">
              <w:rPr>
                <w:rFonts w:eastAsia="Calibri"/>
                <w:lang w:eastAsia="en-US"/>
              </w:rPr>
              <w:t>2</w:t>
            </w:r>
            <w:r w:rsidR="00954FCF" w:rsidRPr="005C4082">
              <w:rPr>
                <w:rFonts w:eastAsia="Calibri"/>
                <w:lang w:eastAsia="en-US"/>
              </w:rPr>
              <w:t xml:space="preserve">) </w:t>
            </w:r>
            <w:r w:rsidR="00567DE4" w:rsidRPr="005C4082">
              <w:rPr>
                <w:color w:val="000000"/>
              </w:rPr>
              <w:t xml:space="preserve">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w:t>
            </w:r>
            <w:proofErr w:type="gramStart"/>
            <w:r w:rsidR="00567DE4" w:rsidRPr="005C4082">
              <w:rPr>
                <w:color w:val="000000"/>
              </w:rPr>
              <w:t>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r w:rsidR="00954FCF" w:rsidRPr="005C4082">
              <w:t>;</w:t>
            </w:r>
            <w:proofErr w:type="gramEnd"/>
          </w:p>
          <w:p w:rsidR="00954FCF" w:rsidRPr="009545CC" w:rsidRDefault="00F2306A" w:rsidP="0059237B">
            <w:pPr>
              <w:spacing w:line="240" w:lineRule="auto"/>
              <w:ind w:firstLine="34"/>
            </w:pPr>
            <w:r w:rsidRPr="005C4082">
              <w:t>1</w:t>
            </w:r>
            <w:r w:rsidR="002A3BF5" w:rsidRPr="005C4082">
              <w:t>3</w:t>
            </w:r>
            <w:r w:rsidR="00954FCF" w:rsidRPr="005C4082">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w:t>
            </w:r>
            <w:r w:rsidR="002A3BF5" w:rsidRPr="005C4082">
              <w:t>закупки</w:t>
            </w:r>
            <w:r w:rsidR="009B6534" w:rsidRPr="005C4082">
              <w:t xml:space="preserve"> по форме (Приложение </w:t>
            </w:r>
            <w:r w:rsidR="000F297C" w:rsidRPr="005C4082">
              <w:t>3</w:t>
            </w:r>
            <w:r w:rsidR="009B6534" w:rsidRPr="005C4082">
              <w:t>)</w:t>
            </w:r>
            <w:r w:rsidR="00F46ED4" w:rsidRPr="005C4082">
              <w:t>.</w:t>
            </w:r>
          </w:p>
          <w:p w:rsidR="002C53BE" w:rsidRPr="005C4082" w:rsidRDefault="002C53BE" w:rsidP="0059237B">
            <w:pPr>
              <w:spacing w:line="240" w:lineRule="auto"/>
              <w:ind w:firstLine="34"/>
            </w:pPr>
            <w:proofErr w:type="gramStart"/>
            <w:r w:rsidRPr="005C4082">
              <w:t xml:space="preserve">14) </w:t>
            </w:r>
            <w:r w:rsidR="00BF0B23">
              <w:t>и</w:t>
            </w:r>
            <w:r w:rsidRPr="005C4082">
              <w:rPr>
                <w:color w:val="000000"/>
              </w:rPr>
              <w:t>нформаци</w:t>
            </w:r>
            <w:r w:rsidR="00BF0B23">
              <w:rPr>
                <w:color w:val="000000"/>
              </w:rPr>
              <w:t>я</w:t>
            </w:r>
            <w:r w:rsidRPr="005C4082">
              <w:rPr>
                <w:color w:val="000000"/>
              </w:rPr>
              <w:t>, обосновывающ</w:t>
            </w:r>
            <w:r w:rsidR="00BF0B23">
              <w:rPr>
                <w:color w:val="000000"/>
              </w:rPr>
              <w:t>ая</w:t>
            </w:r>
            <w:r w:rsidRPr="005C4082">
              <w:rPr>
                <w:color w:val="000000"/>
              </w:rPr>
              <w:t xml:space="preserve"> предлагаемую участником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и иные документы и расчеты, подтверждающие возможность участника закупки осуществить поставку продукции по предлагаемой цене, в том числе опыт выполнения договоров, аналогичных предмету закупки.</w:t>
            </w:r>
            <w:proofErr w:type="gramEnd"/>
            <w:r w:rsidRPr="005C4082">
              <w:rPr>
                <w:color w:val="000000"/>
              </w:rPr>
              <w:t xml:space="preserve"> (Обязанность по предоставлению </w:t>
            </w:r>
            <w:proofErr w:type="gramStart"/>
            <w:r w:rsidRPr="005C4082">
              <w:rPr>
                <w:color w:val="000000"/>
              </w:rPr>
              <w:t>документов, обосновывающих предлагаемую участником цену договора возникает</w:t>
            </w:r>
            <w:proofErr w:type="gramEnd"/>
            <w:r w:rsidRPr="005C4082">
              <w:rPr>
                <w:color w:val="000000"/>
              </w:rPr>
              <w:t xml:space="preserve"> в случае, указанном в п. 14.1 раздела 14 Документации о проведении </w:t>
            </w:r>
            <w:r w:rsidR="009545CC">
              <w:rPr>
                <w:color w:val="000000"/>
              </w:rPr>
              <w:t>запроса котировок</w:t>
            </w:r>
            <w:r w:rsidRPr="005C4082">
              <w:rPr>
                <w:color w:val="000000"/>
              </w:rPr>
              <w:t>)</w:t>
            </w:r>
            <w:r w:rsidR="005C4082" w:rsidRPr="005C4082">
              <w:rPr>
                <w:color w:val="000000"/>
              </w:rPr>
              <w:t>.</w:t>
            </w:r>
          </w:p>
          <w:p w:rsidR="00954FCF" w:rsidRPr="005C4082" w:rsidRDefault="00954FCF" w:rsidP="001337FF">
            <w:pPr>
              <w:spacing w:line="240" w:lineRule="auto"/>
              <w:ind w:firstLine="0"/>
            </w:pPr>
            <w:r w:rsidRPr="005C4082">
              <w:t xml:space="preserve">- Отсутствие или неполное представление документов, входящих в состав заявки, указанных в п. </w:t>
            </w:r>
            <w:r w:rsidR="00916B5F" w:rsidRPr="005C4082">
              <w:t>10</w:t>
            </w:r>
            <w:r w:rsidRPr="005C4082">
              <w:t xml:space="preserve"> Информационной карты </w:t>
            </w:r>
            <w:r w:rsidR="00370CAA" w:rsidRPr="005C4082">
              <w:t>запроса котировок</w:t>
            </w:r>
            <w:r w:rsidRPr="005C4082">
              <w:t xml:space="preserve"> в электронной форме, ведет к отказу в допуске участника </w:t>
            </w:r>
            <w:r w:rsidR="00370CAA" w:rsidRPr="005C4082">
              <w:t>запроса котировок</w:t>
            </w:r>
            <w:r w:rsidRPr="005C4082">
              <w:t xml:space="preserve"> в электронной форме. </w:t>
            </w:r>
          </w:p>
          <w:p w:rsidR="00954FCF" w:rsidRPr="005C4082" w:rsidRDefault="00954FCF" w:rsidP="001337FF">
            <w:pPr>
              <w:widowControl/>
              <w:suppressAutoHyphens w:val="0"/>
              <w:autoSpaceDE w:val="0"/>
              <w:autoSpaceDN w:val="0"/>
              <w:adjustRightInd w:val="0"/>
              <w:snapToGrid/>
              <w:spacing w:line="240" w:lineRule="auto"/>
              <w:ind w:firstLine="0"/>
              <w:rPr>
                <w:rFonts w:eastAsia="Calibri"/>
                <w:lang w:eastAsia="en-US"/>
              </w:rPr>
            </w:pPr>
            <w:r w:rsidRPr="005C4082">
              <w:rPr>
                <w:rFonts w:eastAsia="Calibri"/>
                <w:lang w:eastAsia="en-US"/>
              </w:rPr>
              <w:t>- </w:t>
            </w:r>
            <w:r w:rsidR="00567DE4" w:rsidRPr="005C4082">
              <w:rPr>
                <w:rFonts w:eastAsia="Calibri"/>
                <w:lang w:eastAsia="en-US"/>
              </w:rPr>
              <w:t>Все документы</w:t>
            </w:r>
            <w:r w:rsidRPr="005C4082">
              <w:rPr>
                <w:rFonts w:eastAsia="Calibri"/>
                <w:lang w:eastAsia="en-US"/>
              </w:rPr>
              <w:t xml:space="preserve"> направля</w:t>
            </w:r>
            <w:r w:rsidR="00567DE4" w:rsidRPr="005C4082">
              <w:rPr>
                <w:rFonts w:eastAsia="Calibri"/>
                <w:lang w:eastAsia="en-US"/>
              </w:rPr>
              <w:t>ю</w:t>
            </w:r>
            <w:r w:rsidRPr="005C4082">
              <w:rPr>
                <w:rFonts w:eastAsia="Calibri"/>
                <w:lang w:eastAsia="en-US"/>
              </w:rPr>
              <w:t xml:space="preserve">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w:t>
            </w:r>
            <w:r w:rsidR="00370CAA" w:rsidRPr="005C4082">
              <w:rPr>
                <w:rFonts w:eastAsia="Calibri"/>
                <w:lang w:eastAsia="en-US"/>
              </w:rPr>
              <w:t>запроса котировок</w:t>
            </w:r>
            <w:r w:rsidRPr="005C4082">
              <w:rPr>
                <w:rFonts w:eastAsia="Calibri"/>
                <w:lang w:eastAsia="en-US"/>
              </w:rPr>
              <w:t xml:space="preserve"> в электронной форме на адрес электронной площадки.</w:t>
            </w:r>
          </w:p>
          <w:p w:rsidR="00954FCF" w:rsidRPr="005C4082" w:rsidRDefault="00954FCF" w:rsidP="001337FF">
            <w:pPr>
              <w:tabs>
                <w:tab w:val="num" w:pos="1307"/>
              </w:tabs>
              <w:spacing w:line="240" w:lineRule="auto"/>
              <w:ind w:firstLine="0"/>
            </w:pPr>
            <w:r w:rsidRPr="005C4082">
              <w:t xml:space="preserve">- Все документы, входящие в состав заявки на участие в электронном </w:t>
            </w:r>
            <w:r w:rsidR="00370CAA" w:rsidRPr="005C4082">
              <w:t>запросе котировок</w:t>
            </w:r>
            <w:r w:rsidRPr="005C4082">
              <w:t xml:space="preserve">, должны быть составлены на русском языке. </w:t>
            </w:r>
          </w:p>
          <w:p w:rsidR="00954FCF" w:rsidRPr="005C4082" w:rsidRDefault="00954FCF" w:rsidP="006664D5">
            <w:pPr>
              <w:keepNext/>
              <w:spacing w:line="240" w:lineRule="auto"/>
              <w:ind w:firstLine="0"/>
              <w:rPr>
                <w:b/>
              </w:rPr>
            </w:pPr>
            <w:r w:rsidRPr="005C4082">
              <w:t xml:space="preserve">- Срок действия заявки, подаваемой участником электронного </w:t>
            </w:r>
            <w:r w:rsidR="00370CAA" w:rsidRPr="005C4082">
              <w:t>запроса котировок</w:t>
            </w:r>
            <w:r w:rsidRPr="005C4082">
              <w:t xml:space="preserve"> 60 дней с момента подачи заявки участником </w:t>
            </w:r>
            <w:r w:rsidR="006664D5" w:rsidRPr="005C4082">
              <w:t>закупки</w:t>
            </w:r>
            <w:r w:rsidRPr="005C4082">
              <w:t>.</w:t>
            </w:r>
          </w:p>
        </w:tc>
      </w:tr>
      <w:tr w:rsidR="00954FCF" w:rsidRPr="005C4082" w:rsidTr="006D74D5">
        <w:trPr>
          <w:jc w:val="center"/>
        </w:trPr>
        <w:tc>
          <w:tcPr>
            <w:tcW w:w="1025" w:type="dxa"/>
            <w:tcBorders>
              <w:top w:val="single" w:sz="4" w:space="0" w:color="000000"/>
              <w:left w:val="single" w:sz="4" w:space="0" w:color="000000"/>
              <w:bottom w:val="single" w:sz="4" w:space="0" w:color="000000"/>
            </w:tcBorders>
            <w:vAlign w:val="center"/>
          </w:tcPr>
          <w:p w:rsidR="00954FCF" w:rsidRPr="005C4082" w:rsidRDefault="00954FCF" w:rsidP="00BB4FB3">
            <w:pPr>
              <w:keepNext/>
              <w:keepLines/>
              <w:suppressLineNumbers/>
              <w:spacing w:line="240" w:lineRule="auto"/>
              <w:ind w:firstLine="0"/>
              <w:jc w:val="center"/>
            </w:pPr>
            <w:r w:rsidRPr="005C4082">
              <w:lastRenderedPageBreak/>
              <w:t>1</w:t>
            </w:r>
            <w:r w:rsidR="00BB4FB3" w:rsidRPr="005C4082">
              <w:t>1</w:t>
            </w:r>
          </w:p>
        </w:tc>
        <w:tc>
          <w:tcPr>
            <w:tcW w:w="9355" w:type="dxa"/>
            <w:tcBorders>
              <w:top w:val="single" w:sz="4" w:space="0" w:color="000000"/>
              <w:left w:val="single" w:sz="4" w:space="0" w:color="000000"/>
              <w:bottom w:val="single" w:sz="4" w:space="0" w:color="000000"/>
              <w:right w:val="single" w:sz="4" w:space="0" w:color="000000"/>
            </w:tcBorders>
          </w:tcPr>
          <w:p w:rsidR="00E324EF" w:rsidRPr="005C4082" w:rsidRDefault="00E324EF" w:rsidP="00E324EF">
            <w:pPr>
              <w:pStyle w:val="a3"/>
              <w:spacing w:after="0"/>
              <w:rPr>
                <w:bCs/>
              </w:rPr>
            </w:pPr>
            <w:r w:rsidRPr="005C4082">
              <w:t>Сведения о начальной (максимальной) цене договора (цене лота): 474 370 (</w:t>
            </w:r>
            <w:r w:rsidR="00916B5F" w:rsidRPr="005C4082">
              <w:rPr>
                <w:lang w:val="ru-RU"/>
              </w:rPr>
              <w:t>четыреста семьдесят четыре тысячи триста семьдесят</w:t>
            </w:r>
            <w:r w:rsidRPr="005C4082">
              <w:t>) рубл</w:t>
            </w:r>
            <w:r w:rsidR="00916B5F" w:rsidRPr="005C4082">
              <w:rPr>
                <w:lang w:val="ru-RU"/>
              </w:rPr>
              <w:t>ей</w:t>
            </w:r>
            <w:r w:rsidRPr="005C4082">
              <w:t xml:space="preserve"> 30 копеек</w:t>
            </w:r>
            <w:r w:rsidRPr="005C4082">
              <w:rPr>
                <w:bCs/>
              </w:rPr>
              <w:t>, в том числе НДС (18%).</w:t>
            </w:r>
          </w:p>
          <w:p w:rsidR="00E324EF" w:rsidRPr="005C4082" w:rsidRDefault="00E324EF" w:rsidP="00E324EF">
            <w:pPr>
              <w:spacing w:line="240" w:lineRule="auto"/>
              <w:ind w:firstLine="0"/>
              <w:rPr>
                <w:bCs/>
              </w:rPr>
            </w:pPr>
            <w:r w:rsidRPr="005C4082">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5C4082">
              <w:rPr>
                <w:i/>
              </w:rPr>
              <w:t xml:space="preserve">. </w:t>
            </w:r>
            <w:r w:rsidRPr="005C4082">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AB582C" w:rsidRPr="005C4082" w:rsidRDefault="00E324EF" w:rsidP="00AB582C">
            <w:pPr>
              <w:spacing w:line="240" w:lineRule="auto"/>
              <w:ind w:firstLine="0"/>
            </w:pPr>
            <w:r w:rsidRPr="005C4082">
              <w:t>Начальная (максимальная) цена включает в себя: стоимость товара, все расходы, связанные с доставкой товара, а также уплату налогов и других обязательных платежей, НДС 18%.</w:t>
            </w:r>
          </w:p>
        </w:tc>
      </w:tr>
      <w:tr w:rsidR="00A8288F" w:rsidRPr="005C4082" w:rsidTr="006D74D5">
        <w:trPr>
          <w:jc w:val="center"/>
        </w:trPr>
        <w:tc>
          <w:tcPr>
            <w:tcW w:w="1025" w:type="dxa"/>
            <w:tcBorders>
              <w:top w:val="single" w:sz="4" w:space="0" w:color="000000"/>
              <w:left w:val="single" w:sz="4" w:space="0" w:color="000000"/>
              <w:bottom w:val="single" w:sz="4" w:space="0" w:color="000000"/>
            </w:tcBorders>
            <w:vAlign w:val="center"/>
          </w:tcPr>
          <w:p w:rsidR="00A8288F" w:rsidRPr="005C4082" w:rsidRDefault="00A8288F" w:rsidP="00BB4FB3">
            <w:pPr>
              <w:keepNext/>
              <w:keepLines/>
              <w:suppressLineNumbers/>
              <w:spacing w:line="240" w:lineRule="auto"/>
              <w:ind w:firstLine="0"/>
              <w:jc w:val="center"/>
            </w:pPr>
            <w:r w:rsidRPr="005C4082">
              <w:t>1</w:t>
            </w:r>
            <w:r w:rsidR="00BB4FB3" w:rsidRPr="005C4082">
              <w:t>2</w:t>
            </w:r>
          </w:p>
        </w:tc>
        <w:tc>
          <w:tcPr>
            <w:tcW w:w="9355" w:type="dxa"/>
            <w:tcBorders>
              <w:top w:val="single" w:sz="4" w:space="0" w:color="000000"/>
              <w:left w:val="single" w:sz="4" w:space="0" w:color="000000"/>
              <w:bottom w:val="single" w:sz="4" w:space="0" w:color="000000"/>
              <w:right w:val="single" w:sz="4" w:space="0" w:color="000000"/>
            </w:tcBorders>
          </w:tcPr>
          <w:p w:rsidR="0043133D" w:rsidRPr="005C4082" w:rsidRDefault="00E324EF" w:rsidP="000F297C">
            <w:pPr>
              <w:widowControl/>
              <w:snapToGrid/>
              <w:spacing w:line="240" w:lineRule="auto"/>
              <w:ind w:firstLine="0"/>
              <w:rPr>
                <w:bCs/>
              </w:rPr>
            </w:pPr>
            <w:r w:rsidRPr="005C4082">
              <w:rPr>
                <w:b/>
                <w:lang w:eastAsia="en-US"/>
              </w:rPr>
              <w:t>Сведения о начальной (максимальной) цене единицы товара</w:t>
            </w:r>
            <w:r w:rsidRPr="005C4082">
              <w:rPr>
                <w:b/>
              </w:rPr>
              <w:t xml:space="preserve"> указаны в Приложении № </w:t>
            </w:r>
            <w:r w:rsidR="000F297C" w:rsidRPr="005C4082">
              <w:rPr>
                <w:b/>
              </w:rPr>
              <w:t>6</w:t>
            </w:r>
            <w:r w:rsidRPr="005C4082">
              <w:rPr>
                <w:b/>
              </w:rPr>
              <w:t xml:space="preserve"> к документации о запросе котировок.</w:t>
            </w:r>
          </w:p>
        </w:tc>
      </w:tr>
      <w:tr w:rsidR="00A8288F" w:rsidRPr="005C4082" w:rsidTr="006D74D5">
        <w:trPr>
          <w:jc w:val="center"/>
        </w:trPr>
        <w:tc>
          <w:tcPr>
            <w:tcW w:w="1025" w:type="dxa"/>
            <w:tcBorders>
              <w:top w:val="single" w:sz="4" w:space="0" w:color="000000"/>
              <w:left w:val="single" w:sz="4" w:space="0" w:color="000000"/>
              <w:bottom w:val="single" w:sz="4" w:space="0" w:color="000000"/>
            </w:tcBorders>
            <w:vAlign w:val="center"/>
          </w:tcPr>
          <w:p w:rsidR="00A8288F" w:rsidRPr="005C4082" w:rsidRDefault="00A8288F" w:rsidP="00BB4FB3">
            <w:pPr>
              <w:keepNext/>
              <w:keepLines/>
              <w:suppressLineNumbers/>
              <w:spacing w:line="240" w:lineRule="auto"/>
              <w:ind w:firstLine="0"/>
              <w:jc w:val="center"/>
            </w:pPr>
            <w:r w:rsidRPr="005C4082">
              <w:t>1</w:t>
            </w:r>
            <w:r w:rsidR="00BB4FB3" w:rsidRPr="005C4082">
              <w:t>3</w:t>
            </w:r>
          </w:p>
        </w:tc>
        <w:tc>
          <w:tcPr>
            <w:tcW w:w="9355" w:type="dxa"/>
            <w:tcBorders>
              <w:top w:val="single" w:sz="4" w:space="0" w:color="000000"/>
              <w:left w:val="single" w:sz="4" w:space="0" w:color="000000"/>
              <w:bottom w:val="single" w:sz="4" w:space="0" w:color="000000"/>
              <w:right w:val="single" w:sz="4" w:space="0" w:color="000000"/>
            </w:tcBorders>
            <w:shd w:val="clear" w:color="auto" w:fill="auto"/>
          </w:tcPr>
          <w:p w:rsidR="00A8288F" w:rsidRPr="005C4082" w:rsidRDefault="00A8288F" w:rsidP="001337FF">
            <w:pPr>
              <w:keepNext/>
              <w:spacing w:line="240" w:lineRule="auto"/>
              <w:ind w:firstLine="0"/>
              <w:rPr>
                <w:b/>
                <w:bCs/>
              </w:rPr>
            </w:pPr>
            <w:r w:rsidRPr="005C4082">
              <w:rPr>
                <w:b/>
                <w:bCs/>
              </w:rPr>
              <w:t xml:space="preserve">Требования, предъявляемые к участникам запроса котировок в электронной форме </w:t>
            </w:r>
          </w:p>
          <w:p w:rsidR="00451397" w:rsidRPr="005C4082" w:rsidRDefault="00A8288F" w:rsidP="00E324EF">
            <w:pPr>
              <w:spacing w:line="240" w:lineRule="auto"/>
              <w:ind w:firstLine="0"/>
            </w:pPr>
            <w:r w:rsidRPr="005C4082">
              <w:rPr>
                <w:b/>
                <w:bCs/>
              </w:rPr>
              <w:t>- </w:t>
            </w:r>
            <w:r w:rsidR="006D74D5" w:rsidRPr="005C4082">
              <w:t>участники запроса котировок в электронной форме должны отвечать требованиям, установленным в документации о запросе котировок в электронной форме.</w:t>
            </w:r>
          </w:p>
        </w:tc>
      </w:tr>
      <w:tr w:rsidR="00A8288F" w:rsidRPr="005C4082" w:rsidTr="006D74D5">
        <w:trPr>
          <w:jc w:val="center"/>
        </w:trPr>
        <w:tc>
          <w:tcPr>
            <w:tcW w:w="1025" w:type="dxa"/>
            <w:tcBorders>
              <w:top w:val="single" w:sz="4" w:space="0" w:color="000000"/>
              <w:left w:val="single" w:sz="4" w:space="0" w:color="000000"/>
              <w:bottom w:val="single" w:sz="4" w:space="0" w:color="000000"/>
            </w:tcBorders>
            <w:vAlign w:val="center"/>
          </w:tcPr>
          <w:p w:rsidR="00A8288F" w:rsidRPr="005C4082" w:rsidRDefault="00A8288F" w:rsidP="00BB4FB3">
            <w:pPr>
              <w:keepNext/>
              <w:keepLines/>
              <w:suppressLineNumbers/>
              <w:spacing w:line="240" w:lineRule="auto"/>
              <w:ind w:firstLine="0"/>
              <w:jc w:val="center"/>
            </w:pPr>
            <w:r w:rsidRPr="005C4082">
              <w:t>1</w:t>
            </w:r>
            <w:r w:rsidR="00BB4FB3" w:rsidRPr="005C4082">
              <w:t>4</w:t>
            </w:r>
          </w:p>
        </w:tc>
        <w:tc>
          <w:tcPr>
            <w:tcW w:w="9355" w:type="dxa"/>
            <w:tcBorders>
              <w:top w:val="single" w:sz="4" w:space="0" w:color="000000"/>
              <w:left w:val="single" w:sz="4" w:space="0" w:color="000000"/>
              <w:bottom w:val="single" w:sz="4" w:space="0" w:color="000000"/>
              <w:right w:val="single" w:sz="4" w:space="0" w:color="000000"/>
            </w:tcBorders>
            <w:shd w:val="clear" w:color="auto" w:fill="auto"/>
          </w:tcPr>
          <w:p w:rsidR="00A8288F" w:rsidRPr="005C4082" w:rsidRDefault="00A8288F" w:rsidP="00BD691C">
            <w:pPr>
              <w:keepNext/>
              <w:keepLines/>
              <w:suppressLineNumbers/>
              <w:spacing w:line="240" w:lineRule="auto"/>
              <w:ind w:firstLine="0"/>
              <w:jc w:val="left"/>
            </w:pPr>
            <w:r w:rsidRPr="005C4082">
              <w:rPr>
                <w:b/>
                <w:bCs/>
              </w:rPr>
              <w:t xml:space="preserve">Обеспечение заявки на участие в </w:t>
            </w:r>
            <w:r w:rsidR="00BD691C" w:rsidRPr="005C4082">
              <w:rPr>
                <w:b/>
                <w:bCs/>
              </w:rPr>
              <w:t>запросе котировок</w:t>
            </w:r>
            <w:r w:rsidRPr="005C4082">
              <w:t xml:space="preserve"> </w:t>
            </w:r>
            <w:r w:rsidRPr="005C4082">
              <w:rPr>
                <w:b/>
                <w:bCs/>
              </w:rPr>
              <w:t>в электронной форме: </w:t>
            </w:r>
            <w:r w:rsidRPr="005C4082">
              <w:t>требуется</w:t>
            </w:r>
          </w:p>
        </w:tc>
      </w:tr>
      <w:tr w:rsidR="00A8288F" w:rsidRPr="005C4082" w:rsidTr="006D74D5">
        <w:trPr>
          <w:trHeight w:val="211"/>
          <w:jc w:val="center"/>
        </w:trPr>
        <w:tc>
          <w:tcPr>
            <w:tcW w:w="1025" w:type="dxa"/>
            <w:tcBorders>
              <w:top w:val="single" w:sz="4" w:space="0" w:color="000000"/>
              <w:left w:val="single" w:sz="4" w:space="0" w:color="000000"/>
              <w:bottom w:val="single" w:sz="4" w:space="0" w:color="auto"/>
            </w:tcBorders>
            <w:vAlign w:val="center"/>
          </w:tcPr>
          <w:p w:rsidR="00A8288F" w:rsidRPr="005C4082" w:rsidRDefault="00A8288F" w:rsidP="00BB4FB3">
            <w:pPr>
              <w:keepNext/>
              <w:keepLines/>
              <w:suppressLineNumbers/>
              <w:spacing w:line="240" w:lineRule="auto"/>
              <w:ind w:firstLine="0"/>
              <w:jc w:val="center"/>
            </w:pPr>
            <w:r w:rsidRPr="005C4082">
              <w:t>1</w:t>
            </w:r>
            <w:r w:rsidR="00BB4FB3" w:rsidRPr="005C4082">
              <w:t>5</w:t>
            </w:r>
          </w:p>
        </w:tc>
        <w:tc>
          <w:tcPr>
            <w:tcW w:w="9355" w:type="dxa"/>
            <w:tcBorders>
              <w:top w:val="single" w:sz="4" w:space="0" w:color="000000"/>
              <w:left w:val="single" w:sz="4" w:space="0" w:color="000000"/>
              <w:bottom w:val="single" w:sz="4" w:space="0" w:color="auto"/>
              <w:right w:val="single" w:sz="4" w:space="0" w:color="000000"/>
            </w:tcBorders>
            <w:shd w:val="clear" w:color="auto" w:fill="auto"/>
          </w:tcPr>
          <w:p w:rsidR="00D02CC4" w:rsidRPr="005C4082" w:rsidRDefault="00A8288F" w:rsidP="003700C4">
            <w:pPr>
              <w:autoSpaceDE w:val="0"/>
              <w:spacing w:line="240" w:lineRule="auto"/>
              <w:ind w:firstLine="0"/>
            </w:pPr>
            <w:r w:rsidRPr="005C4082">
              <w:rPr>
                <w:b/>
              </w:rPr>
              <w:t xml:space="preserve">Размер обеспечения заявок: </w:t>
            </w:r>
            <w:r w:rsidR="003700C4" w:rsidRPr="005C4082">
              <w:t>4 743</w:t>
            </w:r>
            <w:r w:rsidR="00E324EF" w:rsidRPr="005C4082">
              <w:t>,</w:t>
            </w:r>
            <w:r w:rsidR="003700C4" w:rsidRPr="005C4082">
              <w:t>70</w:t>
            </w:r>
            <w:r w:rsidR="00AD502A" w:rsidRPr="005C4082">
              <w:t xml:space="preserve"> </w:t>
            </w:r>
            <w:r w:rsidRPr="005C4082">
              <w:t>руб., НДС не облагается.</w:t>
            </w:r>
          </w:p>
          <w:p w:rsidR="003700C4" w:rsidRPr="005C4082" w:rsidRDefault="003700C4" w:rsidP="003700C4">
            <w:pPr>
              <w:autoSpaceDE w:val="0"/>
              <w:spacing w:line="240" w:lineRule="auto"/>
              <w:ind w:firstLine="0"/>
            </w:pPr>
            <w:r w:rsidRPr="005C4082">
              <w:t>Обеспечение заявки может предоставляться участником закупки по его выбору путем внесения денежных средств на Расчетный счет Электронной площадки http://etp.gpb.ru,  путем предоставления банковской гарантии.</w:t>
            </w:r>
          </w:p>
        </w:tc>
      </w:tr>
      <w:tr w:rsidR="00F46ED4" w:rsidRPr="005C4082" w:rsidTr="006D74D5">
        <w:trPr>
          <w:trHeight w:val="211"/>
          <w:jc w:val="center"/>
        </w:trPr>
        <w:tc>
          <w:tcPr>
            <w:tcW w:w="1025" w:type="dxa"/>
            <w:tcBorders>
              <w:top w:val="single" w:sz="4" w:space="0" w:color="000000"/>
              <w:left w:val="single" w:sz="4" w:space="0" w:color="000000"/>
              <w:bottom w:val="single" w:sz="4" w:space="0" w:color="auto"/>
            </w:tcBorders>
            <w:vAlign w:val="center"/>
          </w:tcPr>
          <w:p w:rsidR="00F46ED4" w:rsidRPr="005C4082" w:rsidRDefault="00F46ED4" w:rsidP="00BB4FB3">
            <w:pPr>
              <w:keepNext/>
              <w:keepLines/>
              <w:suppressLineNumbers/>
              <w:spacing w:line="240" w:lineRule="auto"/>
              <w:ind w:firstLine="0"/>
              <w:jc w:val="center"/>
            </w:pPr>
            <w:r w:rsidRPr="005C4082">
              <w:t>1</w:t>
            </w:r>
            <w:r w:rsidR="00BB4FB3" w:rsidRPr="005C4082">
              <w:t>6</w:t>
            </w:r>
          </w:p>
        </w:tc>
        <w:tc>
          <w:tcPr>
            <w:tcW w:w="9355" w:type="dxa"/>
            <w:tcBorders>
              <w:top w:val="single" w:sz="4" w:space="0" w:color="000000"/>
              <w:left w:val="single" w:sz="4" w:space="0" w:color="000000"/>
              <w:bottom w:val="single" w:sz="4" w:space="0" w:color="auto"/>
              <w:right w:val="single" w:sz="4" w:space="0" w:color="000000"/>
            </w:tcBorders>
            <w:shd w:val="clear" w:color="auto" w:fill="auto"/>
          </w:tcPr>
          <w:p w:rsidR="00F46ED4" w:rsidRPr="005C4082" w:rsidRDefault="00F46ED4" w:rsidP="00F46ED4">
            <w:pPr>
              <w:pStyle w:val="31"/>
              <w:keepNext/>
              <w:tabs>
                <w:tab w:val="clear" w:pos="227"/>
                <w:tab w:val="left" w:pos="360"/>
                <w:tab w:val="left" w:pos="567"/>
                <w:tab w:val="left" w:pos="1134"/>
              </w:tabs>
              <w:jc w:val="left"/>
              <w:rPr>
                <w:b/>
              </w:rPr>
            </w:pPr>
            <w:r w:rsidRPr="005C4082">
              <w:t xml:space="preserve"> </w:t>
            </w:r>
            <w:r w:rsidRPr="005C4082">
              <w:rPr>
                <w:b/>
              </w:rPr>
              <w:t xml:space="preserve">Обеспечение исполнения договора:  </w:t>
            </w:r>
            <w:r w:rsidRPr="005C4082">
              <w:t>не требуется.</w:t>
            </w:r>
          </w:p>
        </w:tc>
      </w:tr>
      <w:tr w:rsidR="00F46ED4" w:rsidRPr="005C4082" w:rsidTr="006D74D5">
        <w:trPr>
          <w:trHeight w:val="211"/>
          <w:jc w:val="center"/>
        </w:trPr>
        <w:tc>
          <w:tcPr>
            <w:tcW w:w="1025" w:type="dxa"/>
            <w:tcBorders>
              <w:top w:val="single" w:sz="4" w:space="0" w:color="000000"/>
              <w:left w:val="single" w:sz="4" w:space="0" w:color="000000"/>
              <w:bottom w:val="single" w:sz="4" w:space="0" w:color="000000"/>
            </w:tcBorders>
            <w:vAlign w:val="center"/>
          </w:tcPr>
          <w:p w:rsidR="00F46ED4" w:rsidRPr="005C4082" w:rsidRDefault="00F46ED4" w:rsidP="00BB4FB3">
            <w:pPr>
              <w:keepNext/>
              <w:keepLines/>
              <w:suppressLineNumbers/>
              <w:spacing w:line="240" w:lineRule="auto"/>
              <w:ind w:firstLine="0"/>
              <w:jc w:val="center"/>
            </w:pPr>
            <w:r w:rsidRPr="005C4082">
              <w:t>1</w:t>
            </w:r>
            <w:r w:rsidR="00BB4FB3" w:rsidRPr="005C4082">
              <w:t>7</w:t>
            </w:r>
          </w:p>
        </w:tc>
        <w:tc>
          <w:tcPr>
            <w:tcW w:w="9355" w:type="dxa"/>
            <w:tcBorders>
              <w:top w:val="single" w:sz="4" w:space="0" w:color="000000"/>
              <w:left w:val="single" w:sz="4" w:space="0" w:color="000000"/>
              <w:bottom w:val="single" w:sz="4" w:space="0" w:color="000000"/>
              <w:right w:val="single" w:sz="4" w:space="0" w:color="000000"/>
            </w:tcBorders>
          </w:tcPr>
          <w:p w:rsidR="00F46ED4" w:rsidRPr="005C4082" w:rsidRDefault="00F46ED4" w:rsidP="00F46ED4">
            <w:pPr>
              <w:keepNext/>
              <w:keepLines/>
              <w:suppressLineNumbers/>
              <w:spacing w:line="240" w:lineRule="auto"/>
              <w:ind w:firstLine="0"/>
              <w:jc w:val="left"/>
            </w:pPr>
            <w:r w:rsidRPr="005C4082">
              <w:rPr>
                <w:b/>
                <w:bCs/>
              </w:rPr>
              <w:t>Язык заявки</w:t>
            </w:r>
            <w:r w:rsidRPr="005C4082">
              <w:t xml:space="preserve"> – русский</w:t>
            </w:r>
          </w:p>
        </w:tc>
      </w:tr>
      <w:tr w:rsidR="00D36F64" w:rsidRPr="005C4082" w:rsidTr="00806F15">
        <w:trPr>
          <w:trHeight w:val="735"/>
          <w:jc w:val="center"/>
        </w:trPr>
        <w:tc>
          <w:tcPr>
            <w:tcW w:w="1025" w:type="dxa"/>
            <w:tcBorders>
              <w:top w:val="single" w:sz="4" w:space="0" w:color="auto"/>
              <w:left w:val="single" w:sz="4" w:space="0" w:color="000000"/>
              <w:bottom w:val="single" w:sz="4" w:space="0" w:color="000000"/>
            </w:tcBorders>
            <w:vAlign w:val="center"/>
          </w:tcPr>
          <w:p w:rsidR="00D36F64" w:rsidRPr="005C4082" w:rsidRDefault="00D36F64" w:rsidP="00BB4FB3">
            <w:pPr>
              <w:keepNext/>
              <w:keepLines/>
              <w:suppressLineNumbers/>
              <w:ind w:firstLine="0"/>
              <w:jc w:val="center"/>
            </w:pPr>
            <w:r w:rsidRPr="005C4082">
              <w:t>1</w:t>
            </w:r>
            <w:r w:rsidR="00BB4FB3" w:rsidRPr="005C4082">
              <w:t>8</w:t>
            </w:r>
          </w:p>
        </w:tc>
        <w:tc>
          <w:tcPr>
            <w:tcW w:w="9355" w:type="dxa"/>
            <w:tcBorders>
              <w:top w:val="single" w:sz="4" w:space="0" w:color="auto"/>
              <w:left w:val="single" w:sz="4" w:space="0" w:color="000000"/>
              <w:bottom w:val="single" w:sz="4" w:space="0" w:color="000000"/>
              <w:right w:val="single" w:sz="4" w:space="0" w:color="000000"/>
            </w:tcBorders>
          </w:tcPr>
          <w:p w:rsidR="00D36F64" w:rsidRPr="005C4082" w:rsidRDefault="00D36F64" w:rsidP="002C53BE">
            <w:pPr>
              <w:spacing w:line="240" w:lineRule="auto"/>
              <w:ind w:firstLine="0"/>
            </w:pPr>
            <w:r w:rsidRPr="005C4082">
              <w:rPr>
                <w:b/>
                <w:bCs/>
              </w:rPr>
              <w:t xml:space="preserve">Дата и время окончания срока подачи заявок на участие в </w:t>
            </w:r>
            <w:r w:rsidRPr="005C4082">
              <w:rPr>
                <w:b/>
              </w:rPr>
              <w:t>запросе котировок</w:t>
            </w:r>
            <w:r w:rsidRPr="005C4082">
              <w:t xml:space="preserve"> – </w:t>
            </w:r>
            <w:r w:rsidRPr="005C4082">
              <w:rPr>
                <w:color w:val="000000"/>
              </w:rPr>
              <w:t>«</w:t>
            </w:r>
            <w:r w:rsidR="004D2E8A" w:rsidRPr="005C4082">
              <w:rPr>
                <w:color w:val="000000"/>
              </w:rPr>
              <w:t>0</w:t>
            </w:r>
            <w:r w:rsidR="002C53BE" w:rsidRPr="005C4082">
              <w:rPr>
                <w:color w:val="000000"/>
              </w:rPr>
              <w:t>9</w:t>
            </w:r>
            <w:r w:rsidRPr="005C4082">
              <w:rPr>
                <w:color w:val="000000"/>
              </w:rPr>
              <w:t>»</w:t>
            </w:r>
            <w:r w:rsidR="00E324EF" w:rsidRPr="005C4082">
              <w:rPr>
                <w:color w:val="000000"/>
              </w:rPr>
              <w:t xml:space="preserve"> </w:t>
            </w:r>
            <w:r w:rsidR="004D2E8A" w:rsidRPr="005C4082">
              <w:rPr>
                <w:color w:val="000000"/>
              </w:rPr>
              <w:t>апреля</w:t>
            </w:r>
            <w:r w:rsidRPr="005C4082">
              <w:rPr>
                <w:color w:val="000000"/>
              </w:rPr>
              <w:t xml:space="preserve"> 2018 </w:t>
            </w:r>
            <w:r w:rsidRPr="005C4082">
              <w:t>г. 12 часов 00 минут (время местное)</w:t>
            </w:r>
          </w:p>
        </w:tc>
      </w:tr>
      <w:tr w:rsidR="00D36F64" w:rsidRPr="005C4082" w:rsidTr="00806F15">
        <w:trPr>
          <w:trHeight w:val="525"/>
          <w:jc w:val="center"/>
        </w:trPr>
        <w:tc>
          <w:tcPr>
            <w:tcW w:w="1025" w:type="dxa"/>
            <w:tcBorders>
              <w:top w:val="single" w:sz="4" w:space="0" w:color="000000"/>
              <w:left w:val="single" w:sz="4" w:space="0" w:color="000000"/>
              <w:bottom w:val="single" w:sz="4" w:space="0" w:color="000000"/>
            </w:tcBorders>
          </w:tcPr>
          <w:p w:rsidR="00D36F64" w:rsidRPr="005C4082" w:rsidRDefault="00D36F64" w:rsidP="00BB4FB3">
            <w:pPr>
              <w:keepNext/>
              <w:keepLines/>
              <w:suppressLineNumbers/>
              <w:ind w:firstLine="0"/>
              <w:jc w:val="center"/>
            </w:pPr>
            <w:r w:rsidRPr="005C4082">
              <w:t>1</w:t>
            </w:r>
            <w:r w:rsidR="00BB4FB3" w:rsidRPr="005C4082">
              <w:t>9</w:t>
            </w:r>
          </w:p>
        </w:tc>
        <w:tc>
          <w:tcPr>
            <w:tcW w:w="9355" w:type="dxa"/>
            <w:tcBorders>
              <w:top w:val="single" w:sz="4" w:space="0" w:color="000000"/>
              <w:left w:val="single" w:sz="4" w:space="0" w:color="000000"/>
              <w:bottom w:val="single" w:sz="4" w:space="0" w:color="000000"/>
              <w:right w:val="single" w:sz="4" w:space="0" w:color="000000"/>
            </w:tcBorders>
            <w:shd w:val="clear" w:color="auto" w:fill="auto"/>
          </w:tcPr>
          <w:p w:rsidR="00D36F64" w:rsidRPr="005C4082" w:rsidRDefault="00D36F64" w:rsidP="002C53BE">
            <w:pPr>
              <w:spacing w:line="240" w:lineRule="auto"/>
              <w:ind w:firstLine="0"/>
              <w:rPr>
                <w:b/>
              </w:rPr>
            </w:pPr>
            <w:r w:rsidRPr="005C4082">
              <w:rPr>
                <w:b/>
              </w:rPr>
              <w:t>Дата и время рассмотрения заявок и подведения итогов:</w:t>
            </w:r>
            <w:r w:rsidRPr="005C4082">
              <w:t xml:space="preserve"> </w:t>
            </w:r>
            <w:r w:rsidRPr="005C4082">
              <w:rPr>
                <w:color w:val="000000"/>
              </w:rPr>
              <w:t>«</w:t>
            </w:r>
            <w:r w:rsidR="004D2E8A" w:rsidRPr="005C4082">
              <w:rPr>
                <w:color w:val="000000"/>
              </w:rPr>
              <w:t>1</w:t>
            </w:r>
            <w:r w:rsidR="002C53BE" w:rsidRPr="005C4082">
              <w:rPr>
                <w:color w:val="000000"/>
              </w:rPr>
              <w:t>6</w:t>
            </w:r>
            <w:r w:rsidRPr="005C4082">
              <w:rPr>
                <w:color w:val="000000"/>
              </w:rPr>
              <w:t xml:space="preserve">» </w:t>
            </w:r>
            <w:r w:rsidR="004D2E8A" w:rsidRPr="005C4082">
              <w:rPr>
                <w:color w:val="000000"/>
              </w:rPr>
              <w:t>апреля</w:t>
            </w:r>
            <w:r w:rsidR="00E04425" w:rsidRPr="005C4082">
              <w:rPr>
                <w:color w:val="000000"/>
              </w:rPr>
              <w:t xml:space="preserve"> </w:t>
            </w:r>
            <w:r w:rsidRPr="005C4082">
              <w:rPr>
                <w:color w:val="000000"/>
              </w:rPr>
              <w:t xml:space="preserve">2018 </w:t>
            </w:r>
            <w:r w:rsidRPr="005C4082">
              <w:t>г. 14 часов 00 минут (время местное)</w:t>
            </w:r>
          </w:p>
        </w:tc>
      </w:tr>
      <w:tr w:rsidR="00D36F64" w:rsidRPr="005C4082" w:rsidTr="00806F15">
        <w:trPr>
          <w:jc w:val="center"/>
        </w:trPr>
        <w:tc>
          <w:tcPr>
            <w:tcW w:w="1025" w:type="dxa"/>
            <w:tcBorders>
              <w:top w:val="single" w:sz="4" w:space="0" w:color="000000"/>
              <w:left w:val="single" w:sz="4" w:space="0" w:color="000000"/>
              <w:bottom w:val="single" w:sz="4" w:space="0" w:color="auto"/>
            </w:tcBorders>
          </w:tcPr>
          <w:p w:rsidR="00D36F64" w:rsidRPr="005C4082" w:rsidRDefault="00BB4FB3" w:rsidP="006D74D5">
            <w:pPr>
              <w:keepNext/>
              <w:keepLines/>
              <w:suppressLineNumbers/>
              <w:spacing w:line="240" w:lineRule="auto"/>
              <w:ind w:hanging="20"/>
              <w:jc w:val="center"/>
            </w:pPr>
            <w:r w:rsidRPr="005C4082">
              <w:t>20</w:t>
            </w:r>
          </w:p>
        </w:tc>
        <w:tc>
          <w:tcPr>
            <w:tcW w:w="9355" w:type="dxa"/>
            <w:tcBorders>
              <w:top w:val="single" w:sz="4" w:space="0" w:color="000000"/>
              <w:left w:val="single" w:sz="4" w:space="0" w:color="000000"/>
              <w:bottom w:val="single" w:sz="4" w:space="0" w:color="auto"/>
              <w:right w:val="single" w:sz="4" w:space="0" w:color="000000"/>
            </w:tcBorders>
            <w:shd w:val="clear" w:color="auto" w:fill="auto"/>
          </w:tcPr>
          <w:p w:rsidR="00D36F64" w:rsidRPr="005C4082" w:rsidRDefault="00D36F64" w:rsidP="006D74D5">
            <w:pPr>
              <w:keepNext/>
              <w:keepLines/>
              <w:suppressLineNumbers/>
              <w:spacing w:line="240" w:lineRule="auto"/>
              <w:ind w:firstLine="0"/>
              <w:jc w:val="left"/>
              <w:rPr>
                <w:b/>
                <w:bCs/>
              </w:rPr>
            </w:pPr>
            <w:r w:rsidRPr="005C4082">
              <w:rPr>
                <w:b/>
                <w:bCs/>
              </w:rPr>
              <w:t xml:space="preserve">Валюта, используемая для формирования цены договора и расчетов с Поставщиком: </w:t>
            </w:r>
            <w:r w:rsidRPr="005C4082">
              <w:t>Рубль.</w:t>
            </w:r>
          </w:p>
        </w:tc>
      </w:tr>
      <w:tr w:rsidR="00D36F64" w:rsidRPr="005C4082" w:rsidTr="00806F15">
        <w:trPr>
          <w:trHeight w:val="441"/>
          <w:jc w:val="center"/>
        </w:trPr>
        <w:tc>
          <w:tcPr>
            <w:tcW w:w="1025" w:type="dxa"/>
            <w:tcBorders>
              <w:top w:val="single" w:sz="4" w:space="0" w:color="000000"/>
              <w:left w:val="single" w:sz="4" w:space="0" w:color="000000"/>
              <w:bottom w:val="single" w:sz="4" w:space="0" w:color="000000"/>
            </w:tcBorders>
          </w:tcPr>
          <w:p w:rsidR="00D36F64" w:rsidRPr="005C4082" w:rsidRDefault="00D36F64" w:rsidP="00BB4FB3">
            <w:pPr>
              <w:keepNext/>
              <w:keepLines/>
              <w:suppressLineNumbers/>
              <w:spacing w:line="240" w:lineRule="auto"/>
              <w:ind w:hanging="20"/>
              <w:jc w:val="center"/>
            </w:pPr>
            <w:r w:rsidRPr="005C4082">
              <w:t>2</w:t>
            </w:r>
            <w:r w:rsidR="00BB4FB3" w:rsidRPr="005C4082">
              <w:t>1</w:t>
            </w:r>
          </w:p>
        </w:tc>
        <w:tc>
          <w:tcPr>
            <w:tcW w:w="9355" w:type="dxa"/>
            <w:tcBorders>
              <w:top w:val="single" w:sz="4" w:space="0" w:color="000000"/>
              <w:left w:val="single" w:sz="4" w:space="0" w:color="000000"/>
              <w:bottom w:val="single" w:sz="4" w:space="0" w:color="000000"/>
              <w:right w:val="single" w:sz="4" w:space="0" w:color="000000"/>
            </w:tcBorders>
          </w:tcPr>
          <w:p w:rsidR="00D36F64" w:rsidRPr="005C4082" w:rsidRDefault="00D36F64" w:rsidP="00F46ED4">
            <w:pPr>
              <w:pStyle w:val="a3"/>
              <w:spacing w:after="0"/>
              <w:ind w:left="34"/>
            </w:pPr>
            <w:r w:rsidRPr="005C4082">
              <w:t xml:space="preserve">Договор должен быть подписан сторонами не ранее чем через 10 (десять) и не позднее чем через 20 (двадцать) дней со дня размещения в ЕИС итогового протокола запроса котировок в электронной форме. </w:t>
            </w:r>
          </w:p>
          <w:p w:rsidR="00D36F64" w:rsidRPr="005C4082" w:rsidRDefault="00D36F64" w:rsidP="00F46ED4">
            <w:pPr>
              <w:keepNext/>
              <w:keepLines/>
              <w:suppressLineNumbers/>
              <w:spacing w:line="240" w:lineRule="auto"/>
              <w:ind w:firstLine="0"/>
              <w:jc w:val="left"/>
            </w:pPr>
            <w:r w:rsidRPr="005C4082">
              <w:t xml:space="preserve">Договор в бумажной форме заключается Заказчиком торгов с победителем запроса котировок </w:t>
            </w:r>
            <w:proofErr w:type="gramStart"/>
            <w:r w:rsidRPr="005C4082">
              <w:t>вне</w:t>
            </w:r>
            <w:proofErr w:type="gramEnd"/>
            <w:r w:rsidRPr="005C4082">
              <w:t xml:space="preserve"> </w:t>
            </w:r>
            <w:proofErr w:type="gramStart"/>
            <w:r w:rsidRPr="005C4082">
              <w:t>АС</w:t>
            </w:r>
            <w:proofErr w:type="gramEnd"/>
            <w:r w:rsidRPr="005C4082">
              <w:t xml:space="preserve"> Оператора и в сроки, установленные извещением о запросе котировок. Договор, подписанный Заказчиком, направляется участнику, с которым заключается договор не ранее 10 дней и не позднее 17 дней с момента публикации итогового протокола.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tc>
      </w:tr>
    </w:tbl>
    <w:p w:rsidR="00954FCF" w:rsidRPr="005C4082" w:rsidRDefault="00954FCF" w:rsidP="00954FCF">
      <w:pPr>
        <w:spacing w:line="240" w:lineRule="auto"/>
        <w:jc w:val="right"/>
        <w:rPr>
          <w:b/>
          <w:i/>
          <w:lang w:eastAsia="ru-RU"/>
        </w:rPr>
        <w:sectPr w:rsidR="00954FCF" w:rsidRPr="005C4082" w:rsidSect="001337FF">
          <w:pgSz w:w="11905" w:h="16837"/>
          <w:pgMar w:top="408" w:right="567" w:bottom="459" w:left="1021" w:header="720" w:footer="720" w:gutter="0"/>
          <w:cols w:space="60"/>
          <w:noEndnote/>
        </w:sectPr>
      </w:pPr>
      <w:bookmarkStart w:id="18" w:name="__2525252525252525252525252525252525D0_2"/>
      <w:bookmarkEnd w:id="18"/>
    </w:p>
    <w:p w:rsidR="00515C61" w:rsidRPr="004372B0" w:rsidRDefault="00954FCF" w:rsidP="004372B0">
      <w:pPr>
        <w:spacing w:line="240" w:lineRule="auto"/>
        <w:jc w:val="right"/>
        <w:rPr>
          <w:b/>
          <w:i/>
          <w:sz w:val="22"/>
          <w:szCs w:val="22"/>
          <w:lang w:eastAsia="ru-RU"/>
        </w:rPr>
      </w:pPr>
      <w:r w:rsidRPr="001A461A">
        <w:rPr>
          <w:b/>
          <w:i/>
          <w:sz w:val="22"/>
          <w:szCs w:val="22"/>
          <w:lang w:eastAsia="ru-RU"/>
        </w:rPr>
        <w:lastRenderedPageBreak/>
        <w:t>Прило</w:t>
      </w:r>
      <w:r w:rsidR="004372B0">
        <w:rPr>
          <w:b/>
          <w:i/>
          <w:sz w:val="22"/>
          <w:szCs w:val="22"/>
          <w:lang w:eastAsia="ru-RU"/>
        </w:rPr>
        <w:t xml:space="preserve">жение №1 </w:t>
      </w:r>
    </w:p>
    <w:p w:rsidR="00515C61" w:rsidRPr="001A461A" w:rsidRDefault="00515C61" w:rsidP="00515C61">
      <w:pPr>
        <w:spacing w:line="240" w:lineRule="auto"/>
        <w:ind w:firstLine="567"/>
        <w:jc w:val="right"/>
        <w:rPr>
          <w:b/>
          <w:bCs/>
          <w:sz w:val="22"/>
          <w:szCs w:val="22"/>
        </w:rPr>
      </w:pPr>
      <w:r w:rsidRPr="001A461A">
        <w:rPr>
          <w:b/>
          <w:bCs/>
          <w:sz w:val="22"/>
          <w:szCs w:val="22"/>
        </w:rPr>
        <w:t xml:space="preserve">В Единую комиссию по размещению заказа </w:t>
      </w:r>
    </w:p>
    <w:p w:rsidR="00515C61" w:rsidRPr="001A461A" w:rsidRDefault="00515C61" w:rsidP="00515C61">
      <w:pPr>
        <w:spacing w:line="240" w:lineRule="auto"/>
        <w:ind w:firstLine="567"/>
        <w:jc w:val="right"/>
        <w:rPr>
          <w:b/>
          <w:bCs/>
          <w:sz w:val="22"/>
          <w:szCs w:val="22"/>
        </w:rPr>
      </w:pPr>
      <w:r w:rsidRPr="001A461A">
        <w:rPr>
          <w:b/>
          <w:bCs/>
          <w:sz w:val="22"/>
          <w:szCs w:val="22"/>
        </w:rPr>
        <w:t>АО «НПО НИИИП-</w:t>
      </w:r>
      <w:proofErr w:type="spellStart"/>
      <w:r w:rsidRPr="001A461A">
        <w:rPr>
          <w:b/>
          <w:bCs/>
          <w:sz w:val="22"/>
          <w:szCs w:val="22"/>
        </w:rPr>
        <w:t>НЗиК</w:t>
      </w:r>
      <w:proofErr w:type="spellEnd"/>
      <w:r w:rsidRPr="001A461A">
        <w:rPr>
          <w:b/>
          <w:bCs/>
          <w:sz w:val="22"/>
          <w:szCs w:val="22"/>
        </w:rPr>
        <w:t>»</w:t>
      </w:r>
    </w:p>
    <w:p w:rsidR="00515C61" w:rsidRPr="001A461A" w:rsidRDefault="00515C61" w:rsidP="00515C61">
      <w:pPr>
        <w:pStyle w:val="ConsNonformat"/>
        <w:ind w:right="0" w:firstLine="567"/>
        <w:jc w:val="both"/>
        <w:rPr>
          <w:rFonts w:ascii="Times New Roman" w:hAnsi="Times New Roman" w:cs="Times New Roman"/>
          <w:sz w:val="22"/>
          <w:szCs w:val="22"/>
        </w:rPr>
      </w:pPr>
      <w:proofErr w:type="spellStart"/>
      <w:proofErr w:type="gramStart"/>
      <w:r w:rsidRPr="001A461A">
        <w:rPr>
          <w:rFonts w:ascii="Times New Roman" w:hAnsi="Times New Roman" w:cs="Times New Roman"/>
          <w:sz w:val="22"/>
          <w:szCs w:val="22"/>
        </w:rPr>
        <w:t>Исх</w:t>
      </w:r>
      <w:proofErr w:type="spellEnd"/>
      <w:proofErr w:type="gramEnd"/>
      <w:r w:rsidRPr="001A461A">
        <w:rPr>
          <w:rFonts w:ascii="Times New Roman" w:hAnsi="Times New Roman" w:cs="Times New Roman"/>
          <w:sz w:val="22"/>
          <w:szCs w:val="22"/>
        </w:rPr>
        <w:t xml:space="preserve"> № __________</w:t>
      </w:r>
    </w:p>
    <w:p w:rsidR="00515C61" w:rsidRPr="001A461A" w:rsidRDefault="00515C61" w:rsidP="00515C61">
      <w:pPr>
        <w:pStyle w:val="ConsNonformat"/>
        <w:ind w:right="0" w:firstLine="567"/>
        <w:jc w:val="both"/>
        <w:rPr>
          <w:rFonts w:ascii="Times New Roman" w:hAnsi="Times New Roman" w:cs="Times New Roman"/>
          <w:sz w:val="22"/>
          <w:szCs w:val="22"/>
        </w:rPr>
      </w:pPr>
      <w:r w:rsidRPr="001A461A">
        <w:rPr>
          <w:rFonts w:ascii="Times New Roman" w:hAnsi="Times New Roman" w:cs="Times New Roman"/>
          <w:sz w:val="22"/>
          <w:szCs w:val="22"/>
        </w:rPr>
        <w:t>От ______________</w:t>
      </w:r>
    </w:p>
    <w:p w:rsidR="00515C61" w:rsidRPr="001A461A" w:rsidRDefault="00515C61" w:rsidP="00515C61">
      <w:pPr>
        <w:pStyle w:val="ConsNonformat"/>
        <w:ind w:right="0" w:firstLine="567"/>
        <w:jc w:val="both"/>
        <w:rPr>
          <w:rFonts w:ascii="Times New Roman" w:hAnsi="Times New Roman" w:cs="Times New Roman"/>
          <w:i/>
          <w:iCs/>
          <w:sz w:val="22"/>
          <w:szCs w:val="22"/>
        </w:rPr>
      </w:pPr>
      <w:r w:rsidRPr="001A461A">
        <w:rPr>
          <w:rFonts w:ascii="Times New Roman" w:hAnsi="Times New Roman" w:cs="Times New Roman"/>
          <w:i/>
          <w:iCs/>
          <w:sz w:val="22"/>
          <w:szCs w:val="22"/>
        </w:rPr>
        <w:t>На официальном бланке</w:t>
      </w:r>
    </w:p>
    <w:p w:rsidR="00515C61" w:rsidRPr="001A461A" w:rsidRDefault="00515C61" w:rsidP="00515C61">
      <w:pPr>
        <w:pStyle w:val="ConsNormal"/>
        <w:ind w:firstLine="567"/>
        <w:jc w:val="center"/>
        <w:rPr>
          <w:rFonts w:ascii="Times New Roman" w:hAnsi="Times New Roman"/>
          <w:b/>
          <w:bCs/>
        </w:rPr>
      </w:pPr>
      <w:r w:rsidRPr="001A461A">
        <w:rPr>
          <w:rFonts w:ascii="Times New Roman" w:hAnsi="Times New Roman"/>
          <w:b/>
          <w:bCs/>
        </w:rPr>
        <w:t>КОТИРОВОЧНАЯ ЗАЯВКА</w:t>
      </w:r>
    </w:p>
    <w:p w:rsidR="00515C61" w:rsidRPr="001A461A" w:rsidRDefault="00515C61" w:rsidP="00515C61">
      <w:pPr>
        <w:pStyle w:val="34"/>
        <w:widowControl w:val="0"/>
        <w:snapToGrid w:val="0"/>
        <w:spacing w:after="0"/>
        <w:ind w:firstLine="567"/>
        <w:rPr>
          <w:i/>
          <w:iCs/>
          <w:sz w:val="22"/>
          <w:szCs w:val="22"/>
        </w:rPr>
      </w:pPr>
      <w:r w:rsidRPr="001A461A">
        <w:rPr>
          <w:sz w:val="22"/>
          <w:szCs w:val="22"/>
        </w:rPr>
        <w:t xml:space="preserve">на право заключения </w:t>
      </w:r>
      <w:r w:rsidRPr="001A461A">
        <w:rPr>
          <w:i/>
          <w:iCs/>
          <w:sz w:val="22"/>
          <w:szCs w:val="22"/>
        </w:rPr>
        <w:t>Договора</w:t>
      </w:r>
      <w:r w:rsidRPr="001A461A">
        <w:rPr>
          <w:sz w:val="22"/>
          <w:szCs w:val="22"/>
        </w:rPr>
        <w:t xml:space="preserve"> на ____________________</w:t>
      </w:r>
    </w:p>
    <w:p w:rsidR="00515C61" w:rsidRPr="001A461A" w:rsidRDefault="00515C61" w:rsidP="00515C61">
      <w:pPr>
        <w:pStyle w:val="34"/>
        <w:widowControl w:val="0"/>
        <w:snapToGrid w:val="0"/>
        <w:spacing w:after="0"/>
        <w:ind w:firstLine="567"/>
        <w:rPr>
          <w:i/>
          <w:iCs/>
          <w:sz w:val="22"/>
          <w:szCs w:val="22"/>
        </w:rPr>
      </w:pPr>
      <w:r w:rsidRPr="001A461A">
        <w:rPr>
          <w:sz w:val="22"/>
          <w:szCs w:val="22"/>
        </w:rPr>
        <w:t>для АО «НПО НИИИП-</w:t>
      </w:r>
      <w:proofErr w:type="spellStart"/>
      <w:r w:rsidRPr="001A461A">
        <w:rPr>
          <w:sz w:val="22"/>
          <w:szCs w:val="22"/>
        </w:rPr>
        <w:t>НЗиК</w:t>
      </w:r>
      <w:proofErr w:type="spellEnd"/>
      <w:r w:rsidRPr="001A461A">
        <w:rPr>
          <w:sz w:val="22"/>
          <w:szCs w:val="22"/>
        </w:rPr>
        <w:t>»</w:t>
      </w:r>
    </w:p>
    <w:p w:rsidR="00515C61" w:rsidRPr="001A461A" w:rsidRDefault="00515C61" w:rsidP="00515C61">
      <w:pPr>
        <w:pBdr>
          <w:bottom w:val="single" w:sz="12" w:space="1" w:color="auto"/>
        </w:pBdr>
        <w:spacing w:line="240" w:lineRule="auto"/>
        <w:ind w:firstLine="567"/>
        <w:rPr>
          <w:sz w:val="22"/>
          <w:szCs w:val="22"/>
        </w:rPr>
      </w:pPr>
    </w:p>
    <w:p w:rsidR="00515C61" w:rsidRPr="001A461A" w:rsidRDefault="00515C61" w:rsidP="00515C61">
      <w:pPr>
        <w:spacing w:line="240" w:lineRule="auto"/>
        <w:ind w:firstLine="567"/>
        <w:rPr>
          <w:i/>
          <w:iCs/>
          <w:sz w:val="22"/>
          <w:szCs w:val="22"/>
          <w:vertAlign w:val="superscript"/>
        </w:rPr>
      </w:pPr>
      <w:r w:rsidRPr="001A461A">
        <w:rPr>
          <w:i/>
          <w:iCs/>
          <w:sz w:val="22"/>
          <w:szCs w:val="22"/>
          <w:vertAlign w:val="superscript"/>
        </w:rPr>
        <w:t>(наименование - для юридического лица, Фамилия имя отчество -  для физического лица)</w:t>
      </w:r>
    </w:p>
    <w:p w:rsidR="00515C61" w:rsidRPr="001A461A" w:rsidRDefault="00515C61" w:rsidP="00515C61">
      <w:pPr>
        <w:spacing w:line="240" w:lineRule="auto"/>
        <w:ind w:firstLine="567"/>
        <w:rPr>
          <w:sz w:val="22"/>
          <w:szCs w:val="22"/>
        </w:rPr>
      </w:pPr>
      <w:proofErr w:type="gramStart"/>
      <w:r w:rsidRPr="001A461A">
        <w:rPr>
          <w:sz w:val="22"/>
          <w:szCs w:val="22"/>
        </w:rPr>
        <w:t>исходя из требований к закупаем</w:t>
      </w:r>
      <w:r w:rsidR="001A461A" w:rsidRPr="001A461A">
        <w:rPr>
          <w:sz w:val="22"/>
          <w:szCs w:val="22"/>
        </w:rPr>
        <w:t>ым</w:t>
      </w:r>
      <w:r w:rsidRPr="001A461A">
        <w:rPr>
          <w:sz w:val="22"/>
          <w:szCs w:val="22"/>
        </w:rPr>
        <w:t xml:space="preserve"> </w:t>
      </w:r>
      <w:r w:rsidR="000F297C">
        <w:rPr>
          <w:sz w:val="22"/>
          <w:szCs w:val="22"/>
        </w:rPr>
        <w:t>товарам</w:t>
      </w:r>
      <w:r w:rsidRPr="001A461A">
        <w:rPr>
          <w:sz w:val="22"/>
          <w:szCs w:val="22"/>
        </w:rPr>
        <w:t xml:space="preserve"> дает</w:t>
      </w:r>
      <w:proofErr w:type="gramEnd"/>
      <w:r w:rsidRPr="001A461A">
        <w:rPr>
          <w:sz w:val="22"/>
          <w:szCs w:val="22"/>
        </w:rPr>
        <w:t xml:space="preserve"> согласие на участие в запросе котировок </w:t>
      </w:r>
      <w:r w:rsidRPr="001A461A">
        <w:rPr>
          <w:bCs/>
          <w:sz w:val="22"/>
          <w:szCs w:val="22"/>
        </w:rPr>
        <w:t xml:space="preserve">на ________________________ (далее – </w:t>
      </w:r>
      <w:r w:rsidR="000F297C">
        <w:rPr>
          <w:bCs/>
          <w:sz w:val="22"/>
          <w:szCs w:val="22"/>
        </w:rPr>
        <w:t>товары</w:t>
      </w:r>
      <w:r w:rsidRPr="001A461A">
        <w:rPr>
          <w:bCs/>
          <w:sz w:val="22"/>
          <w:szCs w:val="22"/>
        </w:rPr>
        <w:t>)</w:t>
      </w:r>
      <w:r w:rsidRPr="001A461A">
        <w:rPr>
          <w:sz w:val="22"/>
          <w:szCs w:val="22"/>
        </w:rPr>
        <w:t>.</w:t>
      </w:r>
    </w:p>
    <w:p w:rsidR="00515C61" w:rsidRPr="001A461A" w:rsidRDefault="00515C61" w:rsidP="00515C61">
      <w:pPr>
        <w:spacing w:line="240" w:lineRule="auto"/>
        <w:ind w:firstLine="567"/>
        <w:rPr>
          <w:bCs/>
          <w:sz w:val="22"/>
          <w:szCs w:val="22"/>
        </w:rPr>
      </w:pPr>
    </w:p>
    <w:p w:rsidR="00515C61" w:rsidRPr="001A461A" w:rsidRDefault="00515C61" w:rsidP="001A461A">
      <w:pPr>
        <w:spacing w:line="240" w:lineRule="auto"/>
        <w:ind w:firstLine="567"/>
        <w:rPr>
          <w:sz w:val="22"/>
          <w:szCs w:val="22"/>
        </w:rPr>
      </w:pPr>
      <w:r w:rsidRPr="001A461A">
        <w:rPr>
          <w:sz w:val="22"/>
          <w:szCs w:val="22"/>
        </w:rPr>
        <w:t>1. Место нахождения (</w:t>
      </w:r>
      <w:r w:rsidRPr="001A461A">
        <w:rPr>
          <w:i/>
          <w:iCs/>
          <w:sz w:val="22"/>
          <w:szCs w:val="22"/>
        </w:rPr>
        <w:t>для юридического лица</w:t>
      </w:r>
      <w:r w:rsidRPr="001A461A">
        <w:rPr>
          <w:sz w:val="22"/>
          <w:szCs w:val="22"/>
        </w:rPr>
        <w:t>) _____________________________</w:t>
      </w:r>
    </w:p>
    <w:p w:rsidR="00515C61" w:rsidRPr="001A461A" w:rsidRDefault="00515C61" w:rsidP="001A461A">
      <w:pPr>
        <w:spacing w:line="240" w:lineRule="auto"/>
        <w:ind w:firstLine="567"/>
        <w:rPr>
          <w:i/>
          <w:iCs/>
          <w:sz w:val="22"/>
          <w:szCs w:val="22"/>
          <w:vertAlign w:val="superscript"/>
        </w:rPr>
      </w:pPr>
      <w:r w:rsidRPr="001A461A">
        <w:rPr>
          <w:i/>
          <w:iCs/>
          <w:sz w:val="22"/>
          <w:szCs w:val="22"/>
          <w:vertAlign w:val="superscript"/>
        </w:rPr>
        <w:t>(почтовый индекс, адрес)</w:t>
      </w:r>
    </w:p>
    <w:p w:rsidR="00515C61" w:rsidRPr="001A461A" w:rsidRDefault="00515C61" w:rsidP="001A461A">
      <w:pPr>
        <w:autoSpaceDE w:val="0"/>
        <w:autoSpaceDN w:val="0"/>
        <w:adjustRightInd w:val="0"/>
        <w:spacing w:line="240" w:lineRule="auto"/>
        <w:ind w:firstLine="567"/>
        <w:rPr>
          <w:sz w:val="22"/>
          <w:szCs w:val="22"/>
        </w:rPr>
      </w:pPr>
      <w:r w:rsidRPr="001A461A">
        <w:rPr>
          <w:sz w:val="22"/>
          <w:szCs w:val="22"/>
        </w:rPr>
        <w:t>Место жительства (</w:t>
      </w:r>
      <w:r w:rsidRPr="001A461A">
        <w:rPr>
          <w:i/>
          <w:iCs/>
          <w:sz w:val="22"/>
          <w:szCs w:val="22"/>
        </w:rPr>
        <w:t>для физического лица</w:t>
      </w:r>
      <w:r w:rsidRPr="001A461A">
        <w:rPr>
          <w:sz w:val="22"/>
          <w:szCs w:val="22"/>
        </w:rPr>
        <w:t>) _________________________________</w:t>
      </w:r>
    </w:p>
    <w:p w:rsidR="00515C61" w:rsidRPr="001A461A" w:rsidRDefault="00515C61" w:rsidP="001A461A">
      <w:pPr>
        <w:spacing w:line="240" w:lineRule="auto"/>
        <w:ind w:firstLine="567"/>
        <w:rPr>
          <w:i/>
          <w:iCs/>
          <w:sz w:val="22"/>
          <w:szCs w:val="22"/>
          <w:vertAlign w:val="superscript"/>
        </w:rPr>
      </w:pPr>
      <w:r w:rsidRPr="001A461A">
        <w:rPr>
          <w:i/>
          <w:iCs/>
          <w:sz w:val="22"/>
          <w:szCs w:val="22"/>
          <w:vertAlign w:val="superscript"/>
        </w:rPr>
        <w:t>(почтовый индекс, адрес)</w:t>
      </w:r>
    </w:p>
    <w:p w:rsidR="00515C61" w:rsidRPr="001A461A" w:rsidRDefault="00515C61" w:rsidP="001A461A">
      <w:pPr>
        <w:autoSpaceDE w:val="0"/>
        <w:autoSpaceDN w:val="0"/>
        <w:adjustRightInd w:val="0"/>
        <w:spacing w:line="240" w:lineRule="auto"/>
        <w:ind w:firstLine="567"/>
        <w:rPr>
          <w:sz w:val="22"/>
          <w:szCs w:val="22"/>
        </w:rPr>
      </w:pPr>
      <w:r w:rsidRPr="001A461A">
        <w:rPr>
          <w:sz w:val="22"/>
          <w:szCs w:val="22"/>
        </w:rPr>
        <w:t>Телефон ________________________  факс ___________________</w:t>
      </w:r>
    </w:p>
    <w:p w:rsidR="00515C61" w:rsidRPr="001A461A" w:rsidRDefault="00515C61" w:rsidP="001A461A">
      <w:pPr>
        <w:autoSpaceDE w:val="0"/>
        <w:autoSpaceDN w:val="0"/>
        <w:adjustRightInd w:val="0"/>
        <w:spacing w:line="240" w:lineRule="auto"/>
        <w:ind w:firstLine="567"/>
        <w:rPr>
          <w:sz w:val="22"/>
          <w:szCs w:val="22"/>
        </w:rPr>
      </w:pPr>
    </w:p>
    <w:p w:rsidR="00515C61" w:rsidRPr="001A461A" w:rsidRDefault="00515C61" w:rsidP="001A461A">
      <w:pPr>
        <w:autoSpaceDE w:val="0"/>
        <w:autoSpaceDN w:val="0"/>
        <w:adjustRightInd w:val="0"/>
        <w:spacing w:line="240" w:lineRule="auto"/>
        <w:ind w:firstLine="567"/>
        <w:rPr>
          <w:sz w:val="22"/>
          <w:szCs w:val="22"/>
        </w:rPr>
      </w:pPr>
      <w:r w:rsidRPr="001A461A">
        <w:rPr>
          <w:sz w:val="22"/>
          <w:szCs w:val="22"/>
        </w:rPr>
        <w:t>Банковские реквизиты:</w:t>
      </w:r>
    </w:p>
    <w:p w:rsidR="00515C61" w:rsidRPr="001A461A" w:rsidRDefault="00515C61" w:rsidP="001A461A">
      <w:pPr>
        <w:autoSpaceDE w:val="0"/>
        <w:autoSpaceDN w:val="0"/>
        <w:adjustRightInd w:val="0"/>
        <w:spacing w:line="240" w:lineRule="auto"/>
        <w:ind w:firstLine="567"/>
        <w:rPr>
          <w:sz w:val="22"/>
          <w:szCs w:val="22"/>
        </w:rPr>
      </w:pPr>
      <w:r w:rsidRPr="001A461A">
        <w:rPr>
          <w:sz w:val="22"/>
          <w:szCs w:val="22"/>
        </w:rPr>
        <w:t xml:space="preserve">Расчетный счет _____________________ </w:t>
      </w:r>
      <w:proofErr w:type="gramStart"/>
      <w:r w:rsidRPr="001A461A">
        <w:rPr>
          <w:sz w:val="22"/>
          <w:szCs w:val="22"/>
        </w:rPr>
        <w:t>в</w:t>
      </w:r>
      <w:proofErr w:type="gramEnd"/>
      <w:r w:rsidRPr="001A461A">
        <w:rPr>
          <w:sz w:val="22"/>
          <w:szCs w:val="22"/>
        </w:rPr>
        <w:t xml:space="preserve"> _________________________</w:t>
      </w:r>
    </w:p>
    <w:p w:rsidR="00515C61" w:rsidRPr="001A461A" w:rsidRDefault="00515C61" w:rsidP="001A461A">
      <w:pPr>
        <w:autoSpaceDE w:val="0"/>
        <w:autoSpaceDN w:val="0"/>
        <w:adjustRightInd w:val="0"/>
        <w:spacing w:line="240" w:lineRule="auto"/>
        <w:ind w:firstLine="567"/>
        <w:rPr>
          <w:i/>
          <w:iCs/>
          <w:sz w:val="22"/>
          <w:szCs w:val="22"/>
          <w:vertAlign w:val="superscript"/>
        </w:rPr>
      </w:pPr>
      <w:r w:rsidRPr="001A461A">
        <w:rPr>
          <w:i/>
          <w:iCs/>
          <w:sz w:val="22"/>
          <w:szCs w:val="22"/>
          <w:vertAlign w:val="superscript"/>
        </w:rPr>
        <w:t>(наименование банковского учреждения)</w:t>
      </w:r>
    </w:p>
    <w:p w:rsidR="00515C61" w:rsidRPr="001A461A" w:rsidRDefault="00515C61" w:rsidP="001A461A">
      <w:pPr>
        <w:autoSpaceDE w:val="0"/>
        <w:autoSpaceDN w:val="0"/>
        <w:adjustRightInd w:val="0"/>
        <w:spacing w:line="240" w:lineRule="auto"/>
        <w:ind w:firstLine="567"/>
        <w:rPr>
          <w:sz w:val="22"/>
          <w:szCs w:val="22"/>
        </w:rPr>
      </w:pPr>
      <w:r w:rsidRPr="001A461A">
        <w:rPr>
          <w:sz w:val="22"/>
          <w:szCs w:val="22"/>
        </w:rPr>
        <w:t xml:space="preserve">БИК ___________________ </w:t>
      </w:r>
      <w:proofErr w:type="spellStart"/>
      <w:r w:rsidRPr="001A461A">
        <w:rPr>
          <w:sz w:val="22"/>
          <w:szCs w:val="22"/>
        </w:rPr>
        <w:t>Кор</w:t>
      </w:r>
      <w:proofErr w:type="gramStart"/>
      <w:r w:rsidRPr="001A461A">
        <w:rPr>
          <w:sz w:val="22"/>
          <w:szCs w:val="22"/>
        </w:rPr>
        <w:t>.с</w:t>
      </w:r>
      <w:proofErr w:type="gramEnd"/>
      <w:r w:rsidRPr="001A461A">
        <w:rPr>
          <w:sz w:val="22"/>
          <w:szCs w:val="22"/>
        </w:rPr>
        <w:t>чет</w:t>
      </w:r>
      <w:proofErr w:type="spellEnd"/>
      <w:r w:rsidRPr="001A461A">
        <w:rPr>
          <w:sz w:val="22"/>
          <w:szCs w:val="22"/>
        </w:rPr>
        <w:t xml:space="preserve"> _______________________</w:t>
      </w:r>
    </w:p>
    <w:p w:rsidR="00515C61" w:rsidRPr="001A461A" w:rsidRDefault="00515C61" w:rsidP="001A461A">
      <w:pPr>
        <w:autoSpaceDE w:val="0"/>
        <w:autoSpaceDN w:val="0"/>
        <w:adjustRightInd w:val="0"/>
        <w:spacing w:line="240" w:lineRule="auto"/>
        <w:ind w:firstLine="567"/>
        <w:rPr>
          <w:sz w:val="22"/>
          <w:szCs w:val="22"/>
        </w:rPr>
      </w:pPr>
      <w:r w:rsidRPr="001A461A">
        <w:rPr>
          <w:sz w:val="22"/>
          <w:szCs w:val="22"/>
        </w:rPr>
        <w:t>ИНН _______________ КПП_____________ ОГРН______________ ОКПО_____________</w:t>
      </w:r>
    </w:p>
    <w:p w:rsidR="00515C61" w:rsidRPr="001A461A" w:rsidRDefault="00515C61" w:rsidP="001A461A">
      <w:pPr>
        <w:shd w:val="clear" w:color="auto" w:fill="FFFFFF"/>
        <w:spacing w:line="240" w:lineRule="auto"/>
        <w:ind w:firstLine="567"/>
        <w:rPr>
          <w:sz w:val="22"/>
          <w:szCs w:val="22"/>
        </w:rPr>
      </w:pPr>
    </w:p>
    <w:p w:rsidR="00515C61" w:rsidRPr="001A461A" w:rsidRDefault="00515C61" w:rsidP="001A461A">
      <w:pPr>
        <w:shd w:val="clear" w:color="auto" w:fill="FFFFFF"/>
        <w:spacing w:line="240" w:lineRule="auto"/>
        <w:ind w:firstLine="567"/>
        <w:rPr>
          <w:color w:val="000000"/>
          <w:spacing w:val="1"/>
          <w:sz w:val="22"/>
          <w:szCs w:val="22"/>
        </w:rPr>
      </w:pPr>
      <w:r w:rsidRPr="001A461A">
        <w:rPr>
          <w:sz w:val="22"/>
          <w:szCs w:val="22"/>
        </w:rPr>
        <w:t xml:space="preserve">2. Цена </w:t>
      </w:r>
      <w:r w:rsidR="00BB4FB3">
        <w:rPr>
          <w:sz w:val="22"/>
          <w:szCs w:val="22"/>
        </w:rPr>
        <w:t>товара</w:t>
      </w:r>
      <w:r w:rsidRPr="001A461A">
        <w:rPr>
          <w:sz w:val="22"/>
          <w:szCs w:val="22"/>
        </w:rPr>
        <w:t xml:space="preserve"> составляет</w:t>
      </w:r>
      <w:proofErr w:type="gramStart"/>
      <w:r w:rsidRPr="001A461A">
        <w:rPr>
          <w:sz w:val="22"/>
          <w:szCs w:val="22"/>
        </w:rPr>
        <w:t xml:space="preserve"> </w:t>
      </w:r>
      <w:r w:rsidRPr="001A461A">
        <w:rPr>
          <w:color w:val="000000"/>
          <w:spacing w:val="1"/>
          <w:sz w:val="22"/>
          <w:szCs w:val="22"/>
        </w:rPr>
        <w:t xml:space="preserve"> _________ (_________) </w:t>
      </w:r>
      <w:proofErr w:type="gramEnd"/>
      <w:r w:rsidRPr="001A461A">
        <w:rPr>
          <w:color w:val="000000"/>
          <w:spacing w:val="1"/>
          <w:sz w:val="22"/>
          <w:szCs w:val="22"/>
        </w:rPr>
        <w:t xml:space="preserve">рублей, </w:t>
      </w:r>
    </w:p>
    <w:p w:rsidR="00515C61" w:rsidRPr="001A461A" w:rsidRDefault="001A461A" w:rsidP="001A461A">
      <w:pPr>
        <w:shd w:val="clear" w:color="auto" w:fill="FFFFFF"/>
        <w:spacing w:line="240" w:lineRule="auto"/>
        <w:ind w:firstLine="567"/>
        <w:rPr>
          <w:sz w:val="22"/>
          <w:szCs w:val="22"/>
        </w:rPr>
      </w:pPr>
      <w:r>
        <w:rPr>
          <w:color w:val="000000"/>
          <w:spacing w:val="1"/>
          <w:sz w:val="22"/>
          <w:szCs w:val="22"/>
        </w:rPr>
        <w:t>(</w:t>
      </w:r>
      <w:r w:rsidRPr="001A461A">
        <w:rPr>
          <w:color w:val="000000"/>
          <w:spacing w:val="1"/>
          <w:sz w:val="22"/>
          <w:szCs w:val="22"/>
        </w:rPr>
        <w:t>в том числе/кроме того</w:t>
      </w:r>
      <w:r>
        <w:rPr>
          <w:color w:val="000000"/>
          <w:spacing w:val="1"/>
          <w:sz w:val="22"/>
          <w:szCs w:val="22"/>
        </w:rPr>
        <w:t>/без)</w:t>
      </w:r>
      <w:r w:rsidRPr="001A461A">
        <w:rPr>
          <w:color w:val="000000"/>
          <w:spacing w:val="1"/>
          <w:sz w:val="22"/>
          <w:szCs w:val="22"/>
        </w:rPr>
        <w:t xml:space="preserve"> </w:t>
      </w:r>
      <w:r w:rsidR="00515C61" w:rsidRPr="001A461A">
        <w:rPr>
          <w:color w:val="000000"/>
          <w:spacing w:val="1"/>
          <w:sz w:val="22"/>
          <w:szCs w:val="22"/>
        </w:rPr>
        <w:t xml:space="preserve">НДС </w:t>
      </w:r>
      <w:r w:rsidR="00A8288F" w:rsidRPr="001A461A">
        <w:rPr>
          <w:color w:val="000000"/>
          <w:spacing w:val="1"/>
          <w:sz w:val="22"/>
          <w:szCs w:val="22"/>
        </w:rPr>
        <w:t>– 18%</w:t>
      </w:r>
      <w:r w:rsidR="00515C61" w:rsidRPr="001A461A">
        <w:rPr>
          <w:color w:val="000000"/>
          <w:spacing w:val="-1"/>
          <w:sz w:val="22"/>
          <w:szCs w:val="22"/>
        </w:rPr>
        <w:t>.</w:t>
      </w:r>
    </w:p>
    <w:p w:rsidR="00515C61" w:rsidRPr="001A461A" w:rsidRDefault="00515C61" w:rsidP="001A461A">
      <w:pPr>
        <w:tabs>
          <w:tab w:val="left" w:pos="540"/>
        </w:tabs>
        <w:spacing w:line="240" w:lineRule="auto"/>
        <w:ind w:firstLine="567"/>
        <w:rPr>
          <w:sz w:val="22"/>
          <w:szCs w:val="22"/>
        </w:rPr>
      </w:pPr>
      <w:r w:rsidRPr="001A461A">
        <w:rPr>
          <w:sz w:val="22"/>
          <w:szCs w:val="22"/>
        </w:rPr>
        <w:t xml:space="preserve">Цена </w:t>
      </w:r>
      <w:r w:rsidR="00BB4FB3">
        <w:rPr>
          <w:sz w:val="22"/>
          <w:szCs w:val="22"/>
        </w:rPr>
        <w:t>товара</w:t>
      </w:r>
      <w:r w:rsidRPr="001A461A">
        <w:rPr>
          <w:sz w:val="22"/>
          <w:szCs w:val="22"/>
        </w:rPr>
        <w:t xml:space="preserve"> включает в себя ___________________________________.</w:t>
      </w:r>
    </w:p>
    <w:p w:rsidR="00515C61" w:rsidRPr="001A461A" w:rsidRDefault="00515C61" w:rsidP="001A461A">
      <w:pPr>
        <w:tabs>
          <w:tab w:val="left" w:pos="540"/>
        </w:tabs>
        <w:spacing w:line="240" w:lineRule="auto"/>
        <w:ind w:firstLine="567"/>
        <w:rPr>
          <w:sz w:val="22"/>
          <w:szCs w:val="22"/>
        </w:rPr>
      </w:pPr>
    </w:p>
    <w:p w:rsidR="00515C61" w:rsidRPr="001A461A" w:rsidRDefault="001A461A" w:rsidP="001A461A">
      <w:pPr>
        <w:autoSpaceDE w:val="0"/>
        <w:autoSpaceDN w:val="0"/>
        <w:adjustRightInd w:val="0"/>
        <w:spacing w:line="240" w:lineRule="auto"/>
        <w:ind w:firstLine="567"/>
      </w:pPr>
      <w:r>
        <w:t xml:space="preserve">3. </w:t>
      </w:r>
      <w:r w:rsidR="00515C61" w:rsidRPr="001A461A">
        <w:t>Мы согласны исполнить условия Договора, указанные в извещении о проведении запроса котировок и в проекте Договора.</w:t>
      </w:r>
    </w:p>
    <w:p w:rsidR="001A461A" w:rsidRPr="001A461A" w:rsidRDefault="001A461A" w:rsidP="001A461A">
      <w:pPr>
        <w:autoSpaceDE w:val="0"/>
        <w:autoSpaceDN w:val="0"/>
        <w:spacing w:line="240" w:lineRule="auto"/>
        <w:ind w:firstLine="567"/>
      </w:pPr>
      <w:r w:rsidRPr="001A461A">
        <w:t xml:space="preserve">4. Настоящей заявкой на участие в </w:t>
      </w:r>
      <w:r>
        <w:t>запросе котировок</w:t>
      </w:r>
      <w:r w:rsidRPr="001A461A">
        <w:t xml:space="preserve"> сообщаем, что в отношении _________________________________________________________________________________</w:t>
      </w:r>
    </w:p>
    <w:p w:rsidR="001A461A" w:rsidRPr="001A461A"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pPr>
      <w:r w:rsidRPr="001A461A">
        <w:t>(наименование участника закупки (для юридических лиц), наименование индивидуального предпринимателя)</w:t>
      </w:r>
    </w:p>
    <w:p w:rsidR="00FE6F18" w:rsidRPr="00AF7F91" w:rsidRDefault="00FE6F18" w:rsidP="00FE6F18">
      <w:pPr>
        <w:autoSpaceDE w:val="0"/>
        <w:autoSpaceDN w:val="0"/>
        <w:spacing w:line="240" w:lineRule="auto"/>
        <w:rPr>
          <w:sz w:val="22"/>
          <w:szCs w:val="22"/>
        </w:rPr>
      </w:pPr>
      <w:proofErr w:type="gramStart"/>
      <w:r w:rsidRPr="00AF7F91">
        <w:rPr>
          <w:sz w:val="22"/>
          <w:szCs w:val="22"/>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w:t>
      </w:r>
      <w:r>
        <w:t xml:space="preserve">отсутствует </w:t>
      </w:r>
      <w:r w:rsidRPr="009C17BF">
        <w:t>недоимк</w:t>
      </w:r>
      <w:r>
        <w:t>а</w:t>
      </w:r>
      <w:r w:rsidRPr="009C17BF">
        <w:t xml:space="preserve"> по налогам, сборам, задолженност</w:t>
      </w:r>
      <w:r>
        <w:t>ь</w:t>
      </w:r>
      <w:r w:rsidRPr="009C17BF">
        <w:t xml:space="preserve">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w:t>
      </w:r>
      <w:r w:rsidRPr="00AF7F91">
        <w:rPr>
          <w:sz w:val="22"/>
          <w:szCs w:val="22"/>
        </w:rPr>
        <w:t xml:space="preserve">, а также, что </w:t>
      </w:r>
      <w:r w:rsidRPr="008F06C2">
        <w:rPr>
          <w:sz w:val="22"/>
          <w:szCs w:val="22"/>
        </w:rPr>
        <w:t>отсутств</w:t>
      </w:r>
      <w:r>
        <w:rPr>
          <w:sz w:val="22"/>
          <w:szCs w:val="22"/>
        </w:rPr>
        <w:t>ует</w:t>
      </w:r>
      <w:proofErr w:type="gramEnd"/>
      <w:r w:rsidRPr="008F06C2">
        <w:rPr>
          <w:sz w:val="22"/>
          <w:szCs w:val="22"/>
        </w:rPr>
        <w:t xml:space="preserve"> </w:t>
      </w:r>
      <w:proofErr w:type="gramStart"/>
      <w:r w:rsidRPr="008F06C2">
        <w:rPr>
          <w:sz w:val="22"/>
          <w:szCs w:val="22"/>
        </w:rPr>
        <w:t>информаци</w:t>
      </w:r>
      <w:r>
        <w:rPr>
          <w:sz w:val="22"/>
          <w:szCs w:val="22"/>
        </w:rPr>
        <w:t>я</w:t>
      </w:r>
      <w:r w:rsidRPr="008F06C2">
        <w:rPr>
          <w:sz w:val="22"/>
          <w:szCs w:val="22"/>
        </w:rPr>
        <w:t xml:space="preserve"> об участнике (о лице, правопреемником которого является участник), а также информаци</w:t>
      </w:r>
      <w:r>
        <w:rPr>
          <w:sz w:val="22"/>
          <w:szCs w:val="22"/>
        </w:rPr>
        <w:t>я</w:t>
      </w:r>
      <w:r w:rsidRPr="008F06C2">
        <w:rPr>
          <w:sz w:val="22"/>
          <w:szCs w:val="22"/>
        </w:rPr>
        <w:t xml:space="preserve">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8F06C2">
        <w:rPr>
          <w:sz w:val="22"/>
          <w:szCs w:val="22"/>
        </w:rPr>
        <w:t xml:space="preserve">, </w:t>
      </w:r>
      <w:proofErr w:type="gramStart"/>
      <w:r w:rsidRPr="008F06C2">
        <w:rPr>
          <w:sz w:val="22"/>
          <w:szCs w:val="22"/>
        </w:rPr>
        <w:t>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w:t>
      </w:r>
      <w:r w:rsidRPr="00AF7F91">
        <w:rPr>
          <w:sz w:val="22"/>
          <w:szCs w:val="22"/>
        </w:rPr>
        <w:t>;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AF7F91">
        <w:rPr>
          <w:sz w:val="22"/>
          <w:szCs w:val="22"/>
        </w:rPr>
        <w:t xml:space="preserve"> </w:t>
      </w:r>
      <w:proofErr w:type="gramStart"/>
      <w:r w:rsidRPr="00AF7F91">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AF7F91">
        <w:rPr>
          <w:sz w:val="22"/>
          <w:szCs w:val="22"/>
          <w:lang w:eastAsia="ru-RU"/>
        </w:rPr>
        <w:t>.</w:t>
      </w:r>
      <w:proofErr w:type="gramEnd"/>
    </w:p>
    <w:p w:rsidR="00515C61" w:rsidRPr="003964A4" w:rsidRDefault="00515C61" w:rsidP="00515C61">
      <w:pPr>
        <w:tabs>
          <w:tab w:val="left" w:pos="426"/>
        </w:tabs>
        <w:spacing w:line="240" w:lineRule="auto"/>
        <w:ind w:firstLine="567"/>
        <w:rPr>
          <w:snapToGrid w:val="0"/>
        </w:rPr>
      </w:pPr>
      <w:r w:rsidRPr="003964A4">
        <w:rPr>
          <w:snapToGrid w:val="0"/>
        </w:rPr>
        <w:t xml:space="preserve">______________________          ____________________ </w:t>
      </w:r>
    </w:p>
    <w:p w:rsidR="00515C61" w:rsidRPr="00BA3206" w:rsidRDefault="00515C61" w:rsidP="00515C61">
      <w:pPr>
        <w:tabs>
          <w:tab w:val="left" w:pos="426"/>
        </w:tabs>
        <w:spacing w:line="240" w:lineRule="auto"/>
        <w:ind w:firstLine="567"/>
        <w:rPr>
          <w:snapToGrid w:val="0"/>
          <w:vertAlign w:val="superscript"/>
        </w:rPr>
      </w:pPr>
      <w:r w:rsidRPr="003964A4">
        <w:rPr>
          <w:snapToGrid w:val="0"/>
          <w:vertAlign w:val="superscript"/>
        </w:rPr>
        <w:t xml:space="preserve">   (должность, Ф.И.О.)</w:t>
      </w:r>
      <w:r w:rsidRPr="003964A4">
        <w:rPr>
          <w:snapToGrid w:val="0"/>
          <w:vertAlign w:val="superscript"/>
        </w:rPr>
        <w:tab/>
      </w:r>
      <w:r w:rsidRPr="003964A4">
        <w:rPr>
          <w:snapToGrid w:val="0"/>
          <w:vertAlign w:val="superscript"/>
        </w:rPr>
        <w:tab/>
      </w:r>
      <w:r w:rsidRPr="003964A4">
        <w:rPr>
          <w:snapToGrid w:val="0"/>
          <w:vertAlign w:val="superscript"/>
        </w:rPr>
        <w:tab/>
      </w:r>
      <w:r w:rsidRPr="003964A4">
        <w:rPr>
          <w:snapToGrid w:val="0"/>
          <w:vertAlign w:val="superscript"/>
        </w:rPr>
        <w:tab/>
        <w:t xml:space="preserve">(подпись, печать)                        </w:t>
      </w:r>
    </w:p>
    <w:p w:rsidR="005D4070" w:rsidRDefault="005D4070">
      <w:pPr>
        <w:widowControl/>
        <w:suppressAutoHyphens w:val="0"/>
        <w:snapToGrid/>
        <w:spacing w:after="200" w:line="276" w:lineRule="auto"/>
        <w:ind w:firstLine="0"/>
        <w:jc w:val="left"/>
        <w:rPr>
          <w:b/>
          <w:i/>
        </w:rPr>
      </w:pPr>
      <w:r>
        <w:rPr>
          <w:b/>
          <w:i/>
        </w:rPr>
        <w:br w:type="page"/>
      </w:r>
    </w:p>
    <w:p w:rsidR="00954FCF" w:rsidRPr="00FC5A2B" w:rsidRDefault="00954FCF" w:rsidP="00954FCF">
      <w:pPr>
        <w:spacing w:line="240" w:lineRule="auto"/>
        <w:ind w:firstLine="0"/>
        <w:jc w:val="right"/>
        <w:rPr>
          <w:b/>
          <w:i/>
        </w:rPr>
      </w:pPr>
      <w:r w:rsidRPr="00FC5A2B">
        <w:rPr>
          <w:b/>
          <w:i/>
        </w:rPr>
        <w:lastRenderedPageBreak/>
        <w:t>Приложение №</w:t>
      </w:r>
      <w:r w:rsidR="00515C61">
        <w:rPr>
          <w:b/>
          <w:i/>
        </w:rPr>
        <w:t>2</w:t>
      </w:r>
    </w:p>
    <w:p w:rsidR="00954FCF" w:rsidRPr="00EF21BD" w:rsidRDefault="00954FCF" w:rsidP="00954FCF">
      <w:pPr>
        <w:pStyle w:val="a3"/>
        <w:ind w:firstLine="708"/>
        <w:jc w:val="right"/>
        <w:rPr>
          <w:b/>
          <w:i/>
          <w:sz w:val="22"/>
          <w:szCs w:val="22"/>
        </w:rPr>
      </w:pPr>
      <w:r w:rsidRPr="00EF21BD">
        <w:rPr>
          <w:rStyle w:val="FontStyle95"/>
        </w:rPr>
        <w:t>Проект</w:t>
      </w:r>
      <w:r w:rsidRPr="00EF21BD">
        <w:rPr>
          <w:b/>
          <w:i/>
          <w:sz w:val="22"/>
          <w:szCs w:val="22"/>
        </w:rPr>
        <w:t xml:space="preserve"> </w:t>
      </w:r>
    </w:p>
    <w:p w:rsidR="006A4431" w:rsidRPr="00FF5042" w:rsidRDefault="006A4431" w:rsidP="006A4431">
      <w:pPr>
        <w:spacing w:line="240" w:lineRule="auto"/>
        <w:ind w:firstLine="708"/>
        <w:jc w:val="center"/>
      </w:pPr>
      <w:bookmarkStart w:id="19" w:name="_Toc300320123"/>
      <w:r w:rsidRPr="00FF5042">
        <w:t xml:space="preserve">Договор </w:t>
      </w:r>
      <w:r w:rsidR="00916B5F">
        <w:t>поставки</w:t>
      </w:r>
      <w:r w:rsidRPr="00FF5042">
        <w:t xml:space="preserve"> № ______________</w:t>
      </w:r>
    </w:p>
    <w:p w:rsidR="006A4431" w:rsidRPr="00FF5042" w:rsidRDefault="006A4431" w:rsidP="006A4431">
      <w:pPr>
        <w:spacing w:line="240" w:lineRule="auto"/>
        <w:ind w:firstLine="708"/>
        <w:jc w:val="center"/>
      </w:pPr>
    </w:p>
    <w:p w:rsidR="006A4431" w:rsidRPr="004C48AF" w:rsidRDefault="006A4431" w:rsidP="006A4431">
      <w:pPr>
        <w:spacing w:line="240" w:lineRule="auto"/>
        <w:rPr>
          <w:sz w:val="22"/>
          <w:szCs w:val="22"/>
        </w:rPr>
      </w:pPr>
      <w:r w:rsidRPr="004C48AF">
        <w:rPr>
          <w:sz w:val="22"/>
          <w:szCs w:val="22"/>
        </w:rPr>
        <w:t>г. Новосибирск</w:t>
      </w:r>
      <w:r w:rsidR="005D4070" w:rsidRPr="004C48AF">
        <w:rPr>
          <w:sz w:val="22"/>
          <w:szCs w:val="22"/>
        </w:rPr>
        <w:tab/>
      </w:r>
      <w:r w:rsidR="005D4070" w:rsidRPr="004C48AF">
        <w:rPr>
          <w:sz w:val="22"/>
          <w:szCs w:val="22"/>
        </w:rPr>
        <w:tab/>
      </w:r>
      <w:r w:rsidR="005D4070" w:rsidRPr="004C48AF">
        <w:rPr>
          <w:sz w:val="22"/>
          <w:szCs w:val="22"/>
        </w:rPr>
        <w:tab/>
      </w:r>
      <w:r w:rsidR="005D4070" w:rsidRPr="004C48AF">
        <w:rPr>
          <w:sz w:val="22"/>
          <w:szCs w:val="22"/>
        </w:rPr>
        <w:tab/>
      </w:r>
      <w:r w:rsidR="005D4070" w:rsidRPr="004C48AF">
        <w:rPr>
          <w:sz w:val="22"/>
          <w:szCs w:val="22"/>
        </w:rPr>
        <w:tab/>
      </w:r>
      <w:r w:rsidRPr="004C48AF">
        <w:rPr>
          <w:sz w:val="22"/>
          <w:szCs w:val="22"/>
        </w:rPr>
        <w:t>«______» _________________ 2018 г.</w:t>
      </w:r>
    </w:p>
    <w:p w:rsidR="006A4431" w:rsidRPr="004C48AF" w:rsidRDefault="006A4431" w:rsidP="000F297C">
      <w:pPr>
        <w:spacing w:line="240" w:lineRule="auto"/>
        <w:ind w:firstLine="567"/>
        <w:rPr>
          <w:sz w:val="22"/>
          <w:szCs w:val="22"/>
        </w:rPr>
      </w:pPr>
      <w:proofErr w:type="gramStart"/>
      <w:r w:rsidRPr="004C48AF">
        <w:rPr>
          <w:sz w:val="22"/>
          <w:szCs w:val="22"/>
        </w:rPr>
        <w:t>Акционерное общество «НИИ измерительных приборов – Новосибирский завод имени Коминтерна»</w:t>
      </w:r>
      <w:r w:rsidRPr="004C48AF">
        <w:rPr>
          <w:rFonts w:eastAsiaTheme="minorHAnsi"/>
          <w:sz w:val="22"/>
          <w:szCs w:val="22"/>
          <w:lang w:eastAsia="en-US"/>
        </w:rPr>
        <w:t xml:space="preserve"> (сокращенное наименование АО «НПО НИИИП-</w:t>
      </w:r>
      <w:proofErr w:type="spellStart"/>
      <w:r w:rsidRPr="004C48AF">
        <w:rPr>
          <w:rFonts w:eastAsiaTheme="minorHAnsi"/>
          <w:sz w:val="22"/>
          <w:szCs w:val="22"/>
          <w:lang w:eastAsia="en-US"/>
        </w:rPr>
        <w:t>НЗиК</w:t>
      </w:r>
      <w:proofErr w:type="spellEnd"/>
      <w:r w:rsidRPr="004C48AF">
        <w:rPr>
          <w:rFonts w:eastAsiaTheme="minorHAnsi"/>
          <w:sz w:val="22"/>
          <w:szCs w:val="22"/>
          <w:lang w:eastAsia="en-US"/>
        </w:rPr>
        <w:t>»),</w:t>
      </w:r>
      <w:r w:rsidRPr="004C48AF">
        <w:rPr>
          <w:sz w:val="22"/>
          <w:szCs w:val="22"/>
        </w:rPr>
        <w:t xml:space="preserve"> именуемое в дальнейшем «Заказчик», в лице заместителя генерального директора по развитию кооперационных связей Макарова Олега Сергеевича,  действующего на основании Доверенности № 08/18 от «17» января 2018 г., с одной стороны и ______________________</w:t>
      </w:r>
      <w:r w:rsidRPr="004C48AF">
        <w:rPr>
          <w:rFonts w:eastAsiaTheme="minorHAnsi"/>
          <w:sz w:val="22"/>
          <w:szCs w:val="22"/>
          <w:lang w:eastAsia="en-US"/>
        </w:rPr>
        <w:t xml:space="preserve"> (сокращенное наименование ______________________),</w:t>
      </w:r>
      <w:r w:rsidRPr="004C48AF">
        <w:rPr>
          <w:sz w:val="22"/>
          <w:szCs w:val="22"/>
        </w:rPr>
        <w:t xml:space="preserve"> именуемое в дальнейшем «</w:t>
      </w:r>
      <w:r w:rsidR="004372B0" w:rsidRPr="004C48AF">
        <w:rPr>
          <w:sz w:val="22"/>
          <w:szCs w:val="22"/>
        </w:rPr>
        <w:t>Поставщик</w:t>
      </w:r>
      <w:r w:rsidRPr="004C48AF">
        <w:rPr>
          <w:sz w:val="22"/>
          <w:szCs w:val="22"/>
        </w:rPr>
        <w:t xml:space="preserve">», в лице ____________________________, действующего на основании ___________________, </w:t>
      </w:r>
      <w:r w:rsidRPr="004C48AF">
        <w:rPr>
          <w:rFonts w:eastAsia="Calibri"/>
          <w:sz w:val="22"/>
          <w:szCs w:val="22"/>
        </w:rPr>
        <w:t>с другой стороны, вместе</w:t>
      </w:r>
      <w:proofErr w:type="gramEnd"/>
      <w:r w:rsidRPr="004C48AF">
        <w:rPr>
          <w:rFonts w:eastAsia="Calibri"/>
          <w:sz w:val="22"/>
          <w:szCs w:val="22"/>
        </w:rPr>
        <w:t xml:space="preserve"> именуемые в дальнейшем «Стороны» </w:t>
      </w:r>
      <w:r w:rsidRPr="004C48AF">
        <w:rPr>
          <w:sz w:val="22"/>
          <w:szCs w:val="22"/>
        </w:rPr>
        <w:t xml:space="preserve">на основании протокола подведения итогов проведение запроса котировок в электронной форме </w:t>
      </w:r>
      <w:proofErr w:type="gramStart"/>
      <w:r w:rsidRPr="004C48AF">
        <w:rPr>
          <w:sz w:val="22"/>
          <w:szCs w:val="22"/>
        </w:rPr>
        <w:t>от</w:t>
      </w:r>
      <w:proofErr w:type="gramEnd"/>
      <w:r w:rsidRPr="004C48AF">
        <w:rPr>
          <w:sz w:val="22"/>
          <w:szCs w:val="22"/>
        </w:rPr>
        <w:t xml:space="preserve"> </w:t>
      </w:r>
      <w:r w:rsidR="000F297C">
        <w:rPr>
          <w:sz w:val="22"/>
          <w:szCs w:val="22"/>
        </w:rPr>
        <w:t xml:space="preserve">                                            </w:t>
      </w:r>
      <w:r w:rsidRPr="004C48AF">
        <w:rPr>
          <w:sz w:val="22"/>
          <w:szCs w:val="22"/>
        </w:rPr>
        <w:t xml:space="preserve">«       »______________, </w:t>
      </w:r>
      <w:proofErr w:type="gramStart"/>
      <w:r w:rsidRPr="004C48AF">
        <w:rPr>
          <w:sz w:val="22"/>
          <w:szCs w:val="22"/>
        </w:rPr>
        <w:t>в</w:t>
      </w:r>
      <w:proofErr w:type="gramEnd"/>
      <w:r w:rsidRPr="004C48AF">
        <w:rPr>
          <w:sz w:val="22"/>
          <w:szCs w:val="22"/>
        </w:rPr>
        <w:t xml:space="preserve">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4372B0" w:rsidRPr="004C48AF" w:rsidRDefault="004372B0" w:rsidP="004372B0">
      <w:pPr>
        <w:spacing w:line="240" w:lineRule="auto"/>
        <w:jc w:val="center"/>
        <w:rPr>
          <w:sz w:val="22"/>
          <w:szCs w:val="22"/>
        </w:rPr>
      </w:pPr>
      <w:r w:rsidRPr="004C48AF">
        <w:rPr>
          <w:sz w:val="22"/>
          <w:szCs w:val="22"/>
        </w:rPr>
        <w:t>1. ПРЕДМЕТ ДОГОВОРА</w:t>
      </w:r>
    </w:p>
    <w:p w:rsidR="004372B0" w:rsidRPr="004C48AF" w:rsidRDefault="004372B0" w:rsidP="004372B0">
      <w:pPr>
        <w:spacing w:line="240" w:lineRule="auto"/>
        <w:ind w:firstLine="708"/>
        <w:rPr>
          <w:sz w:val="22"/>
          <w:szCs w:val="22"/>
        </w:rPr>
      </w:pPr>
      <w:r w:rsidRPr="004C48AF">
        <w:rPr>
          <w:sz w:val="22"/>
          <w:szCs w:val="22"/>
        </w:rPr>
        <w:t>1.1. Поставщик обязуется поставить перчатки (далее - Товар), свободный от каких-либо прав третьих лиц и иных обременений, на основании Заявок Заказчика по форме Приложения № 2 к договору, а Заказчик приобрести и оплатить по цене, указанной в п.2.1. Договора.</w:t>
      </w:r>
    </w:p>
    <w:p w:rsidR="004372B0" w:rsidRPr="004C48AF" w:rsidRDefault="004372B0" w:rsidP="004372B0">
      <w:pPr>
        <w:spacing w:line="240" w:lineRule="auto"/>
        <w:rPr>
          <w:sz w:val="22"/>
          <w:szCs w:val="22"/>
        </w:rPr>
      </w:pPr>
      <w:r w:rsidRPr="004C48AF">
        <w:rPr>
          <w:sz w:val="22"/>
          <w:szCs w:val="22"/>
        </w:rPr>
        <w:t>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w:t>
      </w:r>
    </w:p>
    <w:p w:rsidR="004372B0" w:rsidRPr="004C48AF" w:rsidRDefault="004372B0" w:rsidP="004372B0">
      <w:pPr>
        <w:spacing w:line="240" w:lineRule="auto"/>
        <w:rPr>
          <w:sz w:val="22"/>
          <w:szCs w:val="22"/>
        </w:rPr>
      </w:pPr>
      <w:r w:rsidRPr="004C48AF">
        <w:rPr>
          <w:sz w:val="22"/>
          <w:szCs w:val="22"/>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4372B0" w:rsidRPr="004C48AF" w:rsidRDefault="004372B0" w:rsidP="004372B0">
      <w:pPr>
        <w:spacing w:line="240" w:lineRule="auto"/>
        <w:jc w:val="center"/>
        <w:rPr>
          <w:sz w:val="22"/>
          <w:szCs w:val="22"/>
        </w:rPr>
      </w:pPr>
      <w:r w:rsidRPr="004C48AF">
        <w:rPr>
          <w:sz w:val="22"/>
          <w:szCs w:val="22"/>
        </w:rPr>
        <w:t>2. ЦЕНА ДОГОВОРА И ПОРЯДОК РАСЧЕТОВ</w:t>
      </w:r>
    </w:p>
    <w:p w:rsidR="004372B0" w:rsidRPr="004C48AF" w:rsidRDefault="004372B0" w:rsidP="004372B0">
      <w:pPr>
        <w:spacing w:line="240" w:lineRule="auto"/>
        <w:ind w:firstLine="708"/>
        <w:rPr>
          <w:sz w:val="22"/>
          <w:szCs w:val="22"/>
        </w:rPr>
      </w:pPr>
      <w:r w:rsidRPr="004C48AF">
        <w:rPr>
          <w:sz w:val="22"/>
          <w:szCs w:val="22"/>
        </w:rPr>
        <w:t>2.1. Цена Договора составляет ____________________________________ рублей 00 копеек.</w:t>
      </w:r>
    </w:p>
    <w:p w:rsidR="004372B0" w:rsidRPr="004C48AF" w:rsidRDefault="004372B0" w:rsidP="004372B0">
      <w:pPr>
        <w:widowControl/>
        <w:snapToGrid/>
        <w:spacing w:line="240" w:lineRule="auto"/>
        <w:ind w:firstLine="708"/>
        <w:rPr>
          <w:sz w:val="22"/>
          <w:szCs w:val="22"/>
        </w:rPr>
      </w:pPr>
      <w:r w:rsidRPr="004C48AF">
        <w:rPr>
          <w:sz w:val="22"/>
          <w:szCs w:val="22"/>
        </w:rPr>
        <w:t>2.2. Цена Договора включает в себя: стоимость товара, расходы на доставку, упаковку, НДС 18%, налоги, сборы и другие обязательные платежи.</w:t>
      </w:r>
    </w:p>
    <w:p w:rsidR="004372B0" w:rsidRPr="004C48AF" w:rsidRDefault="004372B0" w:rsidP="004372B0">
      <w:pPr>
        <w:spacing w:line="240" w:lineRule="auto"/>
        <w:ind w:firstLine="708"/>
        <w:rPr>
          <w:sz w:val="22"/>
          <w:szCs w:val="22"/>
        </w:rPr>
      </w:pPr>
      <w:r w:rsidRPr="004C48AF">
        <w:rPr>
          <w:sz w:val="22"/>
          <w:szCs w:val="22"/>
        </w:rPr>
        <w:t>2.3. Цена Договора является твердой и не может изменяться в ходе его исполнения.</w:t>
      </w:r>
    </w:p>
    <w:p w:rsidR="004372B0" w:rsidRPr="004C48AF" w:rsidRDefault="004372B0" w:rsidP="004372B0">
      <w:pPr>
        <w:spacing w:line="240" w:lineRule="auto"/>
        <w:rPr>
          <w:bCs/>
          <w:sz w:val="22"/>
          <w:szCs w:val="22"/>
        </w:rPr>
      </w:pPr>
      <w:r w:rsidRPr="004C48AF">
        <w:rPr>
          <w:sz w:val="22"/>
          <w:szCs w:val="22"/>
        </w:rPr>
        <w:t xml:space="preserve">2.4. Расчеты за Товар производятся на условии: </w:t>
      </w:r>
      <w:r w:rsidRPr="004C48AF">
        <w:rPr>
          <w:bCs/>
          <w:sz w:val="22"/>
          <w:szCs w:val="22"/>
        </w:rPr>
        <w:t>Безналичный расчет, 100 % оплата в течение 10 (десяти) банковских дней с момента подписания документа, подтверждающего поступления товара.</w:t>
      </w:r>
    </w:p>
    <w:p w:rsidR="004372B0" w:rsidRPr="004C48AF" w:rsidRDefault="004372B0" w:rsidP="004372B0">
      <w:pPr>
        <w:spacing w:line="240" w:lineRule="auto"/>
        <w:jc w:val="center"/>
        <w:rPr>
          <w:sz w:val="22"/>
          <w:szCs w:val="22"/>
        </w:rPr>
      </w:pPr>
      <w:r w:rsidRPr="004C48AF">
        <w:rPr>
          <w:sz w:val="22"/>
          <w:szCs w:val="22"/>
        </w:rPr>
        <w:t>3. ПРАВА И ОБЯЗАННОСТИ СТОРОН И УСЛОВИЯ ПОСТАВКИ</w:t>
      </w:r>
    </w:p>
    <w:p w:rsidR="004372B0" w:rsidRPr="004C48AF" w:rsidRDefault="004372B0" w:rsidP="004372B0">
      <w:pPr>
        <w:spacing w:line="240" w:lineRule="auto"/>
        <w:rPr>
          <w:sz w:val="22"/>
          <w:szCs w:val="22"/>
        </w:rPr>
      </w:pPr>
      <w:r w:rsidRPr="004C48AF">
        <w:rPr>
          <w:sz w:val="22"/>
          <w:szCs w:val="22"/>
        </w:rPr>
        <w:t>3.1.Поставщик обязан:</w:t>
      </w:r>
    </w:p>
    <w:p w:rsidR="004372B0" w:rsidRPr="004C48AF" w:rsidRDefault="004372B0" w:rsidP="004372B0">
      <w:pPr>
        <w:spacing w:line="240" w:lineRule="auto"/>
        <w:rPr>
          <w:sz w:val="22"/>
          <w:szCs w:val="22"/>
        </w:rPr>
      </w:pPr>
      <w:r w:rsidRPr="004C48AF">
        <w:rPr>
          <w:sz w:val="22"/>
          <w:szCs w:val="22"/>
        </w:rPr>
        <w:t>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w:t>
      </w:r>
    </w:p>
    <w:p w:rsidR="004372B0" w:rsidRPr="004C48AF" w:rsidRDefault="004372B0" w:rsidP="004372B0">
      <w:pPr>
        <w:spacing w:line="240" w:lineRule="auto"/>
        <w:rPr>
          <w:sz w:val="22"/>
          <w:szCs w:val="22"/>
        </w:rPr>
      </w:pPr>
      <w:r w:rsidRPr="004C48AF">
        <w:rPr>
          <w:sz w:val="22"/>
          <w:szCs w:val="22"/>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4372B0" w:rsidRPr="004C48AF" w:rsidRDefault="004372B0" w:rsidP="004372B0">
      <w:pPr>
        <w:spacing w:line="240" w:lineRule="auto"/>
        <w:rPr>
          <w:sz w:val="22"/>
          <w:szCs w:val="22"/>
        </w:rPr>
      </w:pPr>
      <w:r w:rsidRPr="004C48AF">
        <w:rPr>
          <w:sz w:val="22"/>
          <w:szCs w:val="22"/>
        </w:rPr>
        <w:t>3.1.3. Указывать в первичных документах бухгалтерского учета адрес организации, включенный в ЕГРЮЛ.</w:t>
      </w:r>
    </w:p>
    <w:p w:rsidR="004372B0" w:rsidRPr="004C48AF" w:rsidRDefault="004372B0" w:rsidP="004372B0">
      <w:pPr>
        <w:spacing w:line="240" w:lineRule="auto"/>
        <w:rPr>
          <w:sz w:val="22"/>
          <w:szCs w:val="22"/>
        </w:rPr>
      </w:pPr>
      <w:r w:rsidRPr="004C48AF">
        <w:rPr>
          <w:sz w:val="22"/>
          <w:szCs w:val="22"/>
        </w:rPr>
        <w:t>3.2. Поставщик имеет право:</w:t>
      </w:r>
    </w:p>
    <w:p w:rsidR="004372B0" w:rsidRPr="004C48AF" w:rsidRDefault="004372B0" w:rsidP="004372B0">
      <w:pPr>
        <w:spacing w:line="240" w:lineRule="auto"/>
        <w:rPr>
          <w:sz w:val="22"/>
          <w:szCs w:val="22"/>
        </w:rPr>
      </w:pPr>
      <w:r w:rsidRPr="004C48AF">
        <w:rPr>
          <w:sz w:val="22"/>
          <w:szCs w:val="22"/>
        </w:rPr>
        <w:t>3.2.1. Требовать своевременной оплаты Товара в соответствии с подписанным Сторонами договором по поставке Товара.</w:t>
      </w:r>
    </w:p>
    <w:p w:rsidR="004372B0" w:rsidRPr="004C48AF" w:rsidRDefault="004372B0" w:rsidP="004372B0">
      <w:pPr>
        <w:spacing w:line="240" w:lineRule="auto"/>
        <w:rPr>
          <w:sz w:val="22"/>
          <w:szCs w:val="22"/>
        </w:rPr>
      </w:pPr>
      <w:r w:rsidRPr="004C48AF">
        <w:rPr>
          <w:sz w:val="22"/>
          <w:szCs w:val="22"/>
        </w:rPr>
        <w:t>3.3. Заказчик обязан:</w:t>
      </w:r>
    </w:p>
    <w:p w:rsidR="004372B0" w:rsidRPr="004C48AF" w:rsidRDefault="004372B0" w:rsidP="004372B0">
      <w:pPr>
        <w:spacing w:line="240" w:lineRule="auto"/>
        <w:rPr>
          <w:sz w:val="22"/>
          <w:szCs w:val="22"/>
        </w:rPr>
      </w:pPr>
      <w:r w:rsidRPr="004C48AF">
        <w:rPr>
          <w:sz w:val="22"/>
          <w:szCs w:val="22"/>
        </w:rPr>
        <w:t>3.3.1. Произвести оплату Товара в соответствии с п. 2.4. настоящего договора.</w:t>
      </w:r>
    </w:p>
    <w:p w:rsidR="004372B0" w:rsidRPr="004C48AF" w:rsidRDefault="004372B0" w:rsidP="004372B0">
      <w:pPr>
        <w:spacing w:line="240" w:lineRule="auto"/>
        <w:rPr>
          <w:sz w:val="22"/>
          <w:szCs w:val="22"/>
        </w:rPr>
      </w:pPr>
      <w:r w:rsidRPr="004C48AF">
        <w:rPr>
          <w:sz w:val="22"/>
          <w:szCs w:val="22"/>
        </w:rPr>
        <w:t>3.3.2. Обеспечить своевременную приемку поставленного Товара.</w:t>
      </w:r>
    </w:p>
    <w:p w:rsidR="004372B0" w:rsidRPr="004C48AF" w:rsidRDefault="004372B0" w:rsidP="004372B0">
      <w:pPr>
        <w:spacing w:line="240" w:lineRule="auto"/>
        <w:rPr>
          <w:sz w:val="22"/>
          <w:szCs w:val="22"/>
        </w:rPr>
      </w:pPr>
      <w:r w:rsidRPr="004C48AF">
        <w:rPr>
          <w:sz w:val="22"/>
          <w:szCs w:val="22"/>
        </w:rPr>
        <w:t>3.3.3. Своевременно сообщить в письменной форме Поставщику о недостатках Товара, обнаруженных в ходе его приемки.</w:t>
      </w:r>
    </w:p>
    <w:p w:rsidR="004372B0" w:rsidRPr="004C48AF" w:rsidRDefault="004372B0" w:rsidP="004372B0">
      <w:pPr>
        <w:spacing w:line="240" w:lineRule="auto"/>
        <w:rPr>
          <w:sz w:val="22"/>
          <w:szCs w:val="22"/>
        </w:rPr>
      </w:pPr>
      <w:r w:rsidRPr="004C48AF">
        <w:rPr>
          <w:sz w:val="22"/>
          <w:szCs w:val="22"/>
        </w:rPr>
        <w:t>3.4. Заказчик имеет право:</w:t>
      </w:r>
    </w:p>
    <w:p w:rsidR="004372B0" w:rsidRPr="004C48AF" w:rsidRDefault="004372B0" w:rsidP="004372B0">
      <w:pPr>
        <w:spacing w:line="240" w:lineRule="auto"/>
        <w:rPr>
          <w:sz w:val="22"/>
          <w:szCs w:val="22"/>
        </w:rPr>
      </w:pPr>
      <w:r w:rsidRPr="004C48AF">
        <w:rPr>
          <w:sz w:val="22"/>
          <w:szCs w:val="22"/>
        </w:rPr>
        <w:t>3.4.1.Требовать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w:t>
      </w:r>
    </w:p>
    <w:p w:rsidR="004372B0" w:rsidRPr="004C48AF" w:rsidRDefault="004372B0" w:rsidP="004372B0">
      <w:pPr>
        <w:spacing w:line="240" w:lineRule="auto"/>
        <w:rPr>
          <w:sz w:val="22"/>
          <w:szCs w:val="22"/>
        </w:rPr>
      </w:pPr>
      <w:r w:rsidRPr="004C48AF">
        <w:rPr>
          <w:sz w:val="22"/>
          <w:szCs w:val="22"/>
        </w:rPr>
        <w:t>3.4.2.Требовать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w:t>
      </w:r>
    </w:p>
    <w:p w:rsidR="004372B0" w:rsidRPr="004C48AF" w:rsidRDefault="004372B0" w:rsidP="004372B0">
      <w:pPr>
        <w:spacing w:line="240" w:lineRule="auto"/>
        <w:rPr>
          <w:sz w:val="22"/>
          <w:szCs w:val="22"/>
        </w:rPr>
      </w:pPr>
      <w:r w:rsidRPr="004C48AF">
        <w:rPr>
          <w:sz w:val="22"/>
          <w:szCs w:val="22"/>
        </w:rPr>
        <w:t>3.4.3. Отказаться от оплаты расходов, не предусмотренных настоящим договором.</w:t>
      </w:r>
    </w:p>
    <w:p w:rsidR="00FF5042" w:rsidRPr="004C48AF" w:rsidRDefault="00FF5042" w:rsidP="00FF5042">
      <w:pPr>
        <w:spacing w:line="240" w:lineRule="auto"/>
        <w:jc w:val="center"/>
        <w:rPr>
          <w:sz w:val="22"/>
          <w:szCs w:val="22"/>
        </w:rPr>
      </w:pPr>
    </w:p>
    <w:p w:rsidR="00FF5042" w:rsidRPr="004C48AF" w:rsidRDefault="00FF5042" w:rsidP="006A7B76">
      <w:pPr>
        <w:pStyle w:val="af2"/>
        <w:numPr>
          <w:ilvl w:val="3"/>
          <w:numId w:val="9"/>
        </w:numPr>
        <w:spacing w:after="0" w:line="240" w:lineRule="auto"/>
        <w:ind w:left="0" w:firstLine="567"/>
        <w:jc w:val="center"/>
        <w:rPr>
          <w:rFonts w:ascii="Times New Roman" w:hAnsi="Times New Roman"/>
        </w:rPr>
      </w:pPr>
      <w:r w:rsidRPr="004C48AF">
        <w:rPr>
          <w:rFonts w:ascii="Times New Roman" w:hAnsi="Times New Roman"/>
        </w:rPr>
        <w:lastRenderedPageBreak/>
        <w:t>СРОКИ И УСЛОВИЯ ПОСТАВКИ</w:t>
      </w:r>
    </w:p>
    <w:p w:rsidR="00FF5042" w:rsidRPr="004C48AF" w:rsidRDefault="00FF5042" w:rsidP="006A7B76">
      <w:pPr>
        <w:spacing w:line="240" w:lineRule="auto"/>
        <w:rPr>
          <w:sz w:val="22"/>
          <w:szCs w:val="22"/>
        </w:rPr>
      </w:pPr>
      <w:r w:rsidRPr="004C48AF">
        <w:rPr>
          <w:sz w:val="22"/>
          <w:szCs w:val="22"/>
        </w:rPr>
        <w:t>4.1. Срок поставки товара: в течение 5 (пяти) дней с момента получения Поставщиком заявки (Приложение №2)</w:t>
      </w:r>
    </w:p>
    <w:p w:rsidR="00FF5042" w:rsidRPr="004C48AF" w:rsidRDefault="00FF5042" w:rsidP="006A7B76">
      <w:pPr>
        <w:spacing w:line="240" w:lineRule="auto"/>
        <w:rPr>
          <w:sz w:val="22"/>
          <w:szCs w:val="22"/>
        </w:rPr>
      </w:pPr>
      <w:r w:rsidRPr="004C48AF">
        <w:rPr>
          <w:sz w:val="22"/>
          <w:szCs w:val="22"/>
        </w:rPr>
        <w:t>4.1.1. Поставка товара производится партиями по предварительным заявкам Заказчика. Заявка направляется любыми доступными средствами связи. Заявка направляется любыми доступными средствами связи. Срок окончательной поставки Товара должен быть не позднее 28 декабря 2018 г.</w:t>
      </w:r>
    </w:p>
    <w:p w:rsidR="00FF5042" w:rsidRPr="004C48AF" w:rsidRDefault="00FF5042" w:rsidP="006A7B76">
      <w:pPr>
        <w:spacing w:line="240" w:lineRule="auto"/>
        <w:rPr>
          <w:sz w:val="22"/>
          <w:szCs w:val="22"/>
        </w:rPr>
      </w:pPr>
    </w:p>
    <w:p w:rsidR="00FF5042" w:rsidRPr="004C48AF" w:rsidRDefault="00FF5042" w:rsidP="006A7B76">
      <w:pPr>
        <w:spacing w:line="240" w:lineRule="auto"/>
        <w:rPr>
          <w:sz w:val="22"/>
          <w:szCs w:val="22"/>
        </w:rPr>
      </w:pPr>
      <w:r w:rsidRPr="004C48AF">
        <w:rPr>
          <w:sz w:val="22"/>
          <w:szCs w:val="22"/>
        </w:rPr>
        <w:t>4.2. Условия поставки:</w:t>
      </w:r>
    </w:p>
    <w:p w:rsidR="00FF5042" w:rsidRPr="004C48AF" w:rsidRDefault="00FF5042" w:rsidP="006A7B76">
      <w:pPr>
        <w:spacing w:line="240" w:lineRule="auto"/>
        <w:rPr>
          <w:sz w:val="22"/>
          <w:szCs w:val="22"/>
        </w:rPr>
      </w:pPr>
      <w:r w:rsidRPr="004C48AF">
        <w:rPr>
          <w:sz w:val="22"/>
          <w:szCs w:val="22"/>
        </w:rPr>
        <w:t xml:space="preserve">4.2.1. Доставка Товара осуществляется автотранспортом Поставщика до места поставки, указанного в п. 4.3 настоящего Договора. </w:t>
      </w:r>
    </w:p>
    <w:p w:rsidR="00FF5042" w:rsidRPr="004C48AF" w:rsidRDefault="00FF5042" w:rsidP="006A7B76">
      <w:pPr>
        <w:spacing w:line="240" w:lineRule="auto"/>
        <w:rPr>
          <w:sz w:val="22"/>
          <w:szCs w:val="22"/>
        </w:rPr>
      </w:pPr>
      <w:r w:rsidRPr="004C48AF">
        <w:rPr>
          <w:sz w:val="22"/>
          <w:szCs w:val="22"/>
        </w:rPr>
        <w:t>4.2.2. Информация о государственных номерах автотранспорта, Ф.И.О. водителей и экспедиторов, осуществляющих доставку Товара, предоставляется не позднее, чем за 24 часа до момента поставки.</w:t>
      </w:r>
    </w:p>
    <w:p w:rsidR="006A7B76" w:rsidRPr="004C48AF" w:rsidRDefault="006A7B76" w:rsidP="006A7B76">
      <w:pPr>
        <w:spacing w:line="240" w:lineRule="auto"/>
        <w:rPr>
          <w:sz w:val="22"/>
          <w:szCs w:val="22"/>
        </w:rPr>
      </w:pPr>
      <w:r w:rsidRPr="004C48AF">
        <w:rPr>
          <w:sz w:val="22"/>
          <w:szCs w:val="22"/>
        </w:rPr>
        <w:t>4.2.3. В отношении сотрудников Поставщика могут проводиться проверочные мероприятия с возможным отказом доступа на территорию Заказчика.</w:t>
      </w:r>
    </w:p>
    <w:p w:rsidR="00FF5042" w:rsidRPr="004C48AF" w:rsidRDefault="00FF5042" w:rsidP="006A7B76">
      <w:pPr>
        <w:spacing w:line="240" w:lineRule="auto"/>
        <w:rPr>
          <w:sz w:val="22"/>
          <w:szCs w:val="22"/>
        </w:rPr>
      </w:pPr>
      <w:r w:rsidRPr="004C48AF">
        <w:rPr>
          <w:sz w:val="22"/>
          <w:szCs w:val="22"/>
        </w:rPr>
        <w:t>4.2.</w:t>
      </w:r>
      <w:r w:rsidR="006A7B76" w:rsidRPr="004C48AF">
        <w:rPr>
          <w:sz w:val="22"/>
          <w:szCs w:val="22"/>
        </w:rPr>
        <w:t>4</w:t>
      </w:r>
      <w:r w:rsidRPr="004C48AF">
        <w:rPr>
          <w:sz w:val="22"/>
          <w:szCs w:val="22"/>
        </w:rPr>
        <w:t xml:space="preserve">. В случае нарушения Поставщиком п. 4.2.2. Договора, транспортные средства Поставщика на территорию Заказчика не допускаются.      </w:t>
      </w:r>
    </w:p>
    <w:p w:rsidR="00FF5042" w:rsidRPr="004C48AF" w:rsidRDefault="00FF5042" w:rsidP="006A7B76">
      <w:pPr>
        <w:spacing w:line="240" w:lineRule="auto"/>
        <w:rPr>
          <w:sz w:val="22"/>
          <w:szCs w:val="22"/>
        </w:rPr>
      </w:pPr>
      <w:r w:rsidRPr="004C48AF">
        <w:rPr>
          <w:sz w:val="22"/>
          <w:szCs w:val="22"/>
        </w:rPr>
        <w:t xml:space="preserve">4.3. Место поставки: 630015, г. Новосибирск, ул. </w:t>
      </w:r>
      <w:proofErr w:type="gramStart"/>
      <w:r w:rsidRPr="004C48AF">
        <w:rPr>
          <w:sz w:val="22"/>
          <w:szCs w:val="22"/>
        </w:rPr>
        <w:t>Планетная</w:t>
      </w:r>
      <w:proofErr w:type="gramEnd"/>
      <w:r w:rsidRPr="004C48AF">
        <w:rPr>
          <w:sz w:val="22"/>
          <w:szCs w:val="22"/>
        </w:rPr>
        <w:t>, 32</w:t>
      </w:r>
    </w:p>
    <w:p w:rsidR="00FF5042" w:rsidRPr="004C48AF" w:rsidRDefault="00FF5042" w:rsidP="006A7B76">
      <w:pPr>
        <w:spacing w:line="240" w:lineRule="auto"/>
        <w:rPr>
          <w:sz w:val="22"/>
          <w:szCs w:val="22"/>
        </w:rPr>
      </w:pPr>
      <w:r w:rsidRPr="004C48AF">
        <w:rPr>
          <w:sz w:val="22"/>
          <w:szCs w:val="22"/>
        </w:rPr>
        <w:t xml:space="preserve">Датой поставки считается дата подписания Сторонами товарной накладной на Товар. </w:t>
      </w:r>
    </w:p>
    <w:p w:rsidR="00FF5042" w:rsidRPr="004C48AF" w:rsidRDefault="00FF5042" w:rsidP="006A7B76">
      <w:pPr>
        <w:spacing w:line="240" w:lineRule="auto"/>
        <w:rPr>
          <w:sz w:val="22"/>
          <w:szCs w:val="22"/>
        </w:rPr>
      </w:pPr>
      <w:r w:rsidRPr="004C48AF">
        <w:rPr>
          <w:sz w:val="22"/>
          <w:szCs w:val="22"/>
        </w:rPr>
        <w:t xml:space="preserve">4.4. Право собственности на Товар переходит от Поставщика к Заказчику с момента передачи товара и подписания сторонами товарной накладной. </w:t>
      </w:r>
    </w:p>
    <w:p w:rsidR="00FF5042" w:rsidRPr="004C48AF" w:rsidRDefault="00FF5042" w:rsidP="006A7B76">
      <w:pPr>
        <w:spacing w:line="240" w:lineRule="auto"/>
        <w:rPr>
          <w:sz w:val="22"/>
          <w:szCs w:val="22"/>
        </w:rPr>
      </w:pPr>
      <w:r w:rsidRPr="004C48AF">
        <w:rPr>
          <w:sz w:val="22"/>
          <w:szCs w:val="22"/>
        </w:rPr>
        <w:t xml:space="preserve">4.5.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FF5042" w:rsidRPr="004C48AF" w:rsidRDefault="00FF5042" w:rsidP="006A7B76">
      <w:pPr>
        <w:spacing w:line="240" w:lineRule="auto"/>
        <w:rPr>
          <w:sz w:val="22"/>
          <w:szCs w:val="22"/>
        </w:rPr>
      </w:pPr>
      <w:r w:rsidRPr="004C48AF">
        <w:rPr>
          <w:sz w:val="22"/>
          <w:szCs w:val="22"/>
        </w:rPr>
        <w:t xml:space="preserve">4.5.1. Под обоснованным отказом Стороны договорились понимать право Заказчика отказаться от принятия Товара или его части по причинам: </w:t>
      </w:r>
    </w:p>
    <w:p w:rsidR="00FF5042" w:rsidRPr="004C48AF" w:rsidRDefault="00FF5042" w:rsidP="006A7B76">
      <w:pPr>
        <w:spacing w:line="240" w:lineRule="auto"/>
        <w:rPr>
          <w:sz w:val="22"/>
          <w:szCs w:val="22"/>
        </w:rPr>
      </w:pPr>
      <w:r w:rsidRPr="004C48AF">
        <w:rPr>
          <w:sz w:val="22"/>
          <w:szCs w:val="22"/>
        </w:rPr>
        <w:t xml:space="preserve">- поставки товара ненадлежащего качества; </w:t>
      </w:r>
    </w:p>
    <w:p w:rsidR="00FF5042" w:rsidRPr="004C48AF" w:rsidRDefault="00FF5042" w:rsidP="006A7B76">
      <w:pPr>
        <w:spacing w:line="240" w:lineRule="auto"/>
        <w:rPr>
          <w:sz w:val="22"/>
          <w:szCs w:val="22"/>
        </w:rPr>
      </w:pPr>
      <w:r w:rsidRPr="004C48AF">
        <w:rPr>
          <w:sz w:val="22"/>
          <w:szCs w:val="22"/>
        </w:rPr>
        <w:t xml:space="preserve">- несоответствия количества, ассортимента поставленного Товара условиям данного договора и спецификации. </w:t>
      </w:r>
    </w:p>
    <w:p w:rsidR="00FF5042" w:rsidRPr="004C48AF" w:rsidRDefault="00FF5042" w:rsidP="006A7B76">
      <w:pPr>
        <w:spacing w:line="240" w:lineRule="auto"/>
        <w:rPr>
          <w:sz w:val="22"/>
          <w:szCs w:val="22"/>
        </w:rPr>
      </w:pPr>
      <w:r w:rsidRPr="004C48AF">
        <w:rPr>
          <w:sz w:val="22"/>
          <w:szCs w:val="22"/>
        </w:rPr>
        <w:t xml:space="preserve">4.6. Заказчик, которому передан Товар ненадлежащего качества, вправе по своему выбору потребовать от Поставщика: </w:t>
      </w:r>
    </w:p>
    <w:p w:rsidR="00FF5042" w:rsidRPr="004C48AF" w:rsidRDefault="00FF5042" w:rsidP="006A7B76">
      <w:pPr>
        <w:spacing w:line="240" w:lineRule="auto"/>
        <w:rPr>
          <w:sz w:val="22"/>
          <w:szCs w:val="22"/>
        </w:rPr>
      </w:pPr>
      <w:r w:rsidRPr="004C48AF">
        <w:rPr>
          <w:sz w:val="22"/>
          <w:szCs w:val="22"/>
        </w:rPr>
        <w:t xml:space="preserve">- замены Товара ненадлежащего качества, Товаром надлежащего качества; </w:t>
      </w:r>
    </w:p>
    <w:p w:rsidR="00FF5042" w:rsidRPr="004C48AF" w:rsidRDefault="00FF5042" w:rsidP="006A7B76">
      <w:pPr>
        <w:spacing w:line="240" w:lineRule="auto"/>
        <w:rPr>
          <w:sz w:val="22"/>
          <w:szCs w:val="22"/>
        </w:rPr>
      </w:pPr>
      <w:r w:rsidRPr="004C48AF">
        <w:rPr>
          <w:sz w:val="22"/>
          <w:szCs w:val="22"/>
        </w:rPr>
        <w:t xml:space="preserve">- безвозмездного устранения недостатков Товара; </w:t>
      </w:r>
    </w:p>
    <w:p w:rsidR="00FF5042" w:rsidRPr="004C48AF" w:rsidRDefault="00FF5042" w:rsidP="006A7B76">
      <w:pPr>
        <w:spacing w:line="240" w:lineRule="auto"/>
        <w:rPr>
          <w:sz w:val="22"/>
          <w:szCs w:val="22"/>
        </w:rPr>
      </w:pPr>
      <w:r w:rsidRPr="004C48AF">
        <w:rPr>
          <w:sz w:val="22"/>
          <w:szCs w:val="22"/>
        </w:rPr>
        <w:t xml:space="preserve">- возмещения своих расходов по устранению недостатков Товара. </w:t>
      </w:r>
    </w:p>
    <w:p w:rsidR="00FF5042" w:rsidRPr="004C48AF" w:rsidRDefault="00FF5042" w:rsidP="00FF5042">
      <w:pPr>
        <w:spacing w:line="240" w:lineRule="auto"/>
        <w:rPr>
          <w:sz w:val="22"/>
          <w:szCs w:val="22"/>
        </w:rPr>
      </w:pPr>
    </w:p>
    <w:p w:rsidR="004372B0" w:rsidRPr="004C48AF" w:rsidRDefault="004372B0" w:rsidP="004372B0">
      <w:pPr>
        <w:spacing w:line="240" w:lineRule="auto"/>
        <w:rPr>
          <w:sz w:val="22"/>
          <w:szCs w:val="22"/>
        </w:rPr>
      </w:pPr>
    </w:p>
    <w:p w:rsidR="004372B0" w:rsidRPr="004C48AF" w:rsidRDefault="006A7B76" w:rsidP="004372B0">
      <w:pPr>
        <w:spacing w:line="240" w:lineRule="auto"/>
        <w:jc w:val="center"/>
        <w:rPr>
          <w:sz w:val="22"/>
          <w:szCs w:val="22"/>
        </w:rPr>
      </w:pPr>
      <w:r w:rsidRPr="004C48AF">
        <w:rPr>
          <w:sz w:val="22"/>
          <w:szCs w:val="22"/>
        </w:rPr>
        <w:t>5</w:t>
      </w:r>
      <w:r w:rsidR="004372B0" w:rsidRPr="004C48AF">
        <w:rPr>
          <w:sz w:val="22"/>
          <w:szCs w:val="22"/>
        </w:rPr>
        <w:t>. КАЧЕСТВО И КОМПЛЕКТНОСТЬ ТОВАРА, ГАРАНТИИ ПОСТАВЩИКА</w:t>
      </w:r>
    </w:p>
    <w:p w:rsidR="004372B0" w:rsidRPr="004C48AF" w:rsidRDefault="006A7B76" w:rsidP="004372B0">
      <w:pPr>
        <w:spacing w:line="240" w:lineRule="auto"/>
        <w:rPr>
          <w:sz w:val="22"/>
          <w:szCs w:val="22"/>
        </w:rPr>
      </w:pPr>
      <w:r w:rsidRPr="004C48AF">
        <w:rPr>
          <w:sz w:val="22"/>
          <w:szCs w:val="22"/>
        </w:rPr>
        <w:t>5</w:t>
      </w:r>
      <w:r w:rsidR="004372B0" w:rsidRPr="004C48AF">
        <w:rPr>
          <w:sz w:val="22"/>
          <w:szCs w:val="22"/>
        </w:rPr>
        <w:t>.1.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4372B0" w:rsidRPr="004C48AF" w:rsidRDefault="006A7B76" w:rsidP="004372B0">
      <w:pPr>
        <w:spacing w:line="240" w:lineRule="auto"/>
        <w:rPr>
          <w:rFonts w:eastAsia="Arial"/>
          <w:sz w:val="22"/>
          <w:szCs w:val="22"/>
        </w:rPr>
      </w:pPr>
      <w:r w:rsidRPr="004C48AF">
        <w:rPr>
          <w:sz w:val="22"/>
          <w:szCs w:val="22"/>
        </w:rPr>
        <w:t>5</w:t>
      </w:r>
      <w:r w:rsidR="004372B0" w:rsidRPr="004C48AF">
        <w:rPr>
          <w:sz w:val="22"/>
          <w:szCs w:val="22"/>
        </w:rPr>
        <w:t>.2. Товар должен обеспечивать предусмотренную производителем функциональность.</w:t>
      </w:r>
    </w:p>
    <w:p w:rsidR="004372B0" w:rsidRPr="004C48AF" w:rsidRDefault="006A7B76" w:rsidP="004372B0">
      <w:pPr>
        <w:spacing w:line="240" w:lineRule="auto"/>
        <w:rPr>
          <w:sz w:val="22"/>
          <w:szCs w:val="22"/>
        </w:rPr>
      </w:pPr>
      <w:r w:rsidRPr="004C48AF">
        <w:rPr>
          <w:sz w:val="22"/>
          <w:szCs w:val="22"/>
        </w:rPr>
        <w:t>5</w:t>
      </w:r>
      <w:r w:rsidR="004372B0" w:rsidRPr="004C48AF">
        <w:rPr>
          <w:sz w:val="22"/>
          <w:szCs w:val="22"/>
        </w:rPr>
        <w:t>.3. Товар должен быть новым, не находившимся ранее в эксплуатации, произведенным не ранее 20</w:t>
      </w:r>
      <w:r w:rsidRPr="004C48AF">
        <w:rPr>
          <w:sz w:val="22"/>
          <w:szCs w:val="22"/>
        </w:rPr>
        <w:t>17</w:t>
      </w:r>
      <w:r w:rsidR="004372B0" w:rsidRPr="004C48AF">
        <w:rPr>
          <w:sz w:val="22"/>
          <w:szCs w:val="22"/>
        </w:rPr>
        <w:t xml:space="preserve"> года, не иметь дефектов шитья используемых материалов.</w:t>
      </w:r>
    </w:p>
    <w:p w:rsidR="004372B0" w:rsidRPr="004C48AF" w:rsidRDefault="006A7B76" w:rsidP="004372B0">
      <w:pPr>
        <w:spacing w:line="240" w:lineRule="auto"/>
        <w:rPr>
          <w:sz w:val="22"/>
          <w:szCs w:val="22"/>
        </w:rPr>
      </w:pPr>
      <w:r w:rsidRPr="004C48AF">
        <w:rPr>
          <w:sz w:val="22"/>
          <w:szCs w:val="22"/>
        </w:rPr>
        <w:t xml:space="preserve">5.4. </w:t>
      </w:r>
      <w:r w:rsidR="004372B0" w:rsidRPr="004C48AF">
        <w:rPr>
          <w:sz w:val="22"/>
          <w:szCs w:val="22"/>
        </w:rPr>
        <w:t>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12 месяцев с момента подписания Заказчиком товарной накладной, если иные условия предоставления гарантий не дает производитель.</w:t>
      </w:r>
    </w:p>
    <w:p w:rsidR="004372B0" w:rsidRPr="004C48AF" w:rsidRDefault="006A7B76" w:rsidP="004372B0">
      <w:pPr>
        <w:spacing w:line="240" w:lineRule="auto"/>
        <w:rPr>
          <w:sz w:val="22"/>
          <w:szCs w:val="22"/>
        </w:rPr>
      </w:pPr>
      <w:r w:rsidRPr="004C48AF">
        <w:rPr>
          <w:sz w:val="22"/>
          <w:szCs w:val="22"/>
        </w:rPr>
        <w:t>5</w:t>
      </w:r>
      <w:r w:rsidR="004372B0" w:rsidRPr="004C48AF">
        <w:rPr>
          <w:sz w:val="22"/>
          <w:szCs w:val="22"/>
        </w:rPr>
        <w:t xml:space="preserve">.5.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в упаковке (пакет, коробка) с четким наименованием структурного подразделения согласно представленной Заказчиком заявки. Каждое изделие должно иметь маркировку в соответствии с </w:t>
      </w:r>
      <w:r w:rsidR="004372B0" w:rsidRPr="004C48AF">
        <w:rPr>
          <w:rFonts w:eastAsiaTheme="minorHAnsi"/>
          <w:sz w:val="22"/>
          <w:szCs w:val="22"/>
          <w:lang w:eastAsia="en-US"/>
        </w:rPr>
        <w:t xml:space="preserve">Техническим Регламентом Таможенного Союза </w:t>
      </w:r>
      <w:proofErr w:type="gramStart"/>
      <w:r w:rsidR="004372B0" w:rsidRPr="004C48AF">
        <w:rPr>
          <w:rFonts w:eastAsiaTheme="minorHAnsi"/>
          <w:sz w:val="22"/>
          <w:szCs w:val="22"/>
          <w:lang w:eastAsia="en-US"/>
        </w:rPr>
        <w:t>ТР</w:t>
      </w:r>
      <w:proofErr w:type="gramEnd"/>
      <w:r w:rsidR="004372B0" w:rsidRPr="004C48AF">
        <w:rPr>
          <w:rFonts w:eastAsiaTheme="minorHAnsi"/>
          <w:sz w:val="22"/>
          <w:szCs w:val="22"/>
          <w:lang w:eastAsia="en-US"/>
        </w:rPr>
        <w:t xml:space="preserve"> ТС 019/2011 «О безопасности средств индивидуальной защиты»</w:t>
      </w:r>
      <w:r w:rsidR="004372B0" w:rsidRPr="004C48AF">
        <w:rPr>
          <w:sz w:val="22"/>
          <w:szCs w:val="22"/>
        </w:rPr>
        <w:t>.</w:t>
      </w:r>
    </w:p>
    <w:p w:rsidR="004372B0" w:rsidRPr="004C48AF" w:rsidRDefault="006A7B76" w:rsidP="004372B0">
      <w:pPr>
        <w:spacing w:line="240" w:lineRule="auto"/>
        <w:rPr>
          <w:sz w:val="22"/>
          <w:szCs w:val="22"/>
        </w:rPr>
      </w:pPr>
      <w:r w:rsidRPr="004C48AF">
        <w:rPr>
          <w:sz w:val="22"/>
          <w:szCs w:val="22"/>
        </w:rPr>
        <w:t>5</w:t>
      </w:r>
      <w:r w:rsidR="004372B0" w:rsidRPr="004C48AF">
        <w:rPr>
          <w:sz w:val="22"/>
          <w:szCs w:val="22"/>
        </w:rPr>
        <w:t>.6. В случае если при передаче товара выявится его ненадлежащее качество, Заказчик вправе потребовать от Поставщика его замены.</w:t>
      </w:r>
    </w:p>
    <w:p w:rsidR="004372B0" w:rsidRPr="004C48AF" w:rsidRDefault="006A7B76" w:rsidP="004372B0">
      <w:pPr>
        <w:spacing w:line="240" w:lineRule="auto"/>
        <w:rPr>
          <w:sz w:val="22"/>
          <w:szCs w:val="22"/>
        </w:rPr>
      </w:pPr>
      <w:r w:rsidRPr="004C48AF">
        <w:rPr>
          <w:sz w:val="22"/>
          <w:szCs w:val="22"/>
        </w:rPr>
        <w:t>5</w:t>
      </w:r>
      <w:r w:rsidR="004372B0" w:rsidRPr="004C48AF">
        <w:rPr>
          <w:sz w:val="22"/>
          <w:szCs w:val="22"/>
        </w:rPr>
        <w:t>.7. Наличие недостатков и сроки замены товара оформляются Сторонами в двухстороннем акте выявленных недостатков.</w:t>
      </w:r>
    </w:p>
    <w:p w:rsidR="004372B0" w:rsidRPr="004C48AF" w:rsidRDefault="006A7B76" w:rsidP="004372B0">
      <w:pPr>
        <w:spacing w:line="240" w:lineRule="auto"/>
        <w:rPr>
          <w:sz w:val="22"/>
          <w:szCs w:val="22"/>
        </w:rPr>
      </w:pPr>
      <w:r w:rsidRPr="004C48AF">
        <w:rPr>
          <w:sz w:val="22"/>
          <w:szCs w:val="22"/>
        </w:rPr>
        <w:t>5</w:t>
      </w:r>
      <w:r w:rsidR="004372B0" w:rsidRPr="004C48AF">
        <w:rPr>
          <w:sz w:val="22"/>
          <w:szCs w:val="22"/>
        </w:rPr>
        <w:t>.8. Поставщик гарантирует, что поставляемые товары и/или его составные части не нарушают исключительных прав третьих лиц, в том числе прав в отношении товарных знаков.</w:t>
      </w:r>
    </w:p>
    <w:p w:rsidR="004372B0" w:rsidRPr="004C48AF" w:rsidRDefault="006A7B76" w:rsidP="004372B0">
      <w:pPr>
        <w:spacing w:line="240" w:lineRule="auto"/>
        <w:rPr>
          <w:sz w:val="22"/>
          <w:szCs w:val="22"/>
        </w:rPr>
      </w:pPr>
      <w:r w:rsidRPr="004C48AF">
        <w:rPr>
          <w:sz w:val="22"/>
          <w:szCs w:val="22"/>
        </w:rPr>
        <w:lastRenderedPageBreak/>
        <w:t>5</w:t>
      </w:r>
      <w:r w:rsidR="004372B0" w:rsidRPr="004C48AF">
        <w:rPr>
          <w:sz w:val="22"/>
          <w:szCs w:val="22"/>
        </w:rPr>
        <w:t xml:space="preserve">.9. </w:t>
      </w:r>
      <w:proofErr w:type="gramStart"/>
      <w:r w:rsidR="004372B0" w:rsidRPr="004C48AF">
        <w:rPr>
          <w:sz w:val="22"/>
          <w:szCs w:val="22"/>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4372B0" w:rsidRPr="004C48AF" w:rsidRDefault="006A7B76" w:rsidP="004372B0">
      <w:pPr>
        <w:spacing w:line="240" w:lineRule="auto"/>
        <w:rPr>
          <w:sz w:val="22"/>
          <w:szCs w:val="22"/>
        </w:rPr>
      </w:pPr>
      <w:r w:rsidRPr="004C48AF">
        <w:rPr>
          <w:sz w:val="22"/>
          <w:szCs w:val="22"/>
        </w:rPr>
        <w:t>5</w:t>
      </w:r>
      <w:r w:rsidR="004372B0" w:rsidRPr="004C48AF">
        <w:rPr>
          <w:sz w:val="22"/>
          <w:szCs w:val="22"/>
        </w:rPr>
        <w:t>.10. Поставщик, в случае применения к Заказчику мер ответственности за нарушение интеллектуальных прав, используемых в товаре, поставленном Заказчику, возместит Заказчику понесенные убытки, включая суммы, выплаченные Заказчиком третьим лицам.</w:t>
      </w:r>
    </w:p>
    <w:p w:rsidR="004372B0" w:rsidRPr="004C48AF" w:rsidRDefault="006A7B76" w:rsidP="004372B0">
      <w:pPr>
        <w:spacing w:line="240" w:lineRule="auto"/>
        <w:rPr>
          <w:sz w:val="22"/>
          <w:szCs w:val="22"/>
        </w:rPr>
      </w:pPr>
      <w:r w:rsidRPr="004C48AF">
        <w:rPr>
          <w:sz w:val="22"/>
          <w:szCs w:val="22"/>
        </w:rPr>
        <w:t>5</w:t>
      </w:r>
      <w:r w:rsidR="004372B0" w:rsidRPr="004C48AF">
        <w:rPr>
          <w:sz w:val="22"/>
          <w:szCs w:val="22"/>
        </w:rPr>
        <w:t>.11.</w:t>
      </w:r>
      <w:r w:rsidR="004372B0" w:rsidRPr="004C48AF">
        <w:rPr>
          <w:rFonts w:eastAsia="Calibri"/>
          <w:sz w:val="22"/>
          <w:szCs w:val="22"/>
          <w:lang w:eastAsia="en-US"/>
        </w:rPr>
        <w:t xml:space="preserve"> Поставщик гарантирует, что поставляемый по Договору Товар полностью оплачен и не находится в залоге у производителя или третьих лиц в силу закона на основании п. 5 ст.488 ГК РФ. Товар должен быть разрешенным для свободного обращения на территории Российской Федерации.</w:t>
      </w:r>
      <w:r w:rsidR="004372B0" w:rsidRPr="004C48AF">
        <w:rPr>
          <w:sz w:val="22"/>
          <w:szCs w:val="22"/>
        </w:rPr>
        <w:t xml:space="preserve"> </w:t>
      </w:r>
    </w:p>
    <w:p w:rsidR="004372B0" w:rsidRPr="004C48AF" w:rsidRDefault="006A7B76" w:rsidP="004372B0">
      <w:pPr>
        <w:spacing w:line="240" w:lineRule="auto"/>
        <w:rPr>
          <w:sz w:val="22"/>
          <w:szCs w:val="22"/>
        </w:rPr>
      </w:pPr>
      <w:r w:rsidRPr="004C48AF">
        <w:rPr>
          <w:sz w:val="22"/>
          <w:szCs w:val="22"/>
        </w:rPr>
        <w:t>5</w:t>
      </w:r>
      <w:r w:rsidR="004372B0" w:rsidRPr="004C48AF">
        <w:rPr>
          <w:sz w:val="22"/>
          <w:szCs w:val="22"/>
        </w:rPr>
        <w:t xml:space="preserve">.12. Поставщик гарантирует, что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004372B0" w:rsidRPr="004C48AF">
        <w:rPr>
          <w:sz w:val="22"/>
          <w:szCs w:val="22"/>
        </w:rPr>
        <w:t>с даты появления</w:t>
      </w:r>
      <w:proofErr w:type="gramEnd"/>
      <w:r w:rsidR="004372B0" w:rsidRPr="004C48AF">
        <w:rPr>
          <w:sz w:val="22"/>
          <w:szCs w:val="22"/>
        </w:rPr>
        <w:t xml:space="preserve"> такой записи внести в ЕГРЮЛ достоверные сведения или исправить ошибочную запись о недостоверности.</w:t>
      </w:r>
    </w:p>
    <w:p w:rsidR="004372B0" w:rsidRPr="004C48AF" w:rsidRDefault="004372B0" w:rsidP="004372B0">
      <w:pPr>
        <w:spacing w:line="240" w:lineRule="auto"/>
        <w:jc w:val="center"/>
        <w:rPr>
          <w:sz w:val="22"/>
          <w:szCs w:val="22"/>
        </w:rPr>
      </w:pPr>
    </w:p>
    <w:p w:rsidR="004372B0" w:rsidRPr="004C48AF" w:rsidRDefault="006A7B76" w:rsidP="004372B0">
      <w:pPr>
        <w:spacing w:line="240" w:lineRule="auto"/>
        <w:jc w:val="center"/>
        <w:rPr>
          <w:sz w:val="22"/>
          <w:szCs w:val="22"/>
        </w:rPr>
      </w:pPr>
      <w:r w:rsidRPr="004C48AF">
        <w:rPr>
          <w:sz w:val="22"/>
          <w:szCs w:val="22"/>
        </w:rPr>
        <w:t>6</w:t>
      </w:r>
      <w:r w:rsidR="004372B0" w:rsidRPr="004C48AF">
        <w:rPr>
          <w:sz w:val="22"/>
          <w:szCs w:val="22"/>
        </w:rPr>
        <w:t>. ПОРЯДОК ПРИЕМКИ ТОВАРА</w:t>
      </w:r>
    </w:p>
    <w:p w:rsidR="004372B0" w:rsidRPr="004C48AF" w:rsidRDefault="006A7B76" w:rsidP="004372B0">
      <w:pPr>
        <w:spacing w:line="240" w:lineRule="auto"/>
        <w:rPr>
          <w:sz w:val="22"/>
          <w:szCs w:val="22"/>
        </w:rPr>
      </w:pPr>
      <w:r w:rsidRPr="004C48AF">
        <w:rPr>
          <w:sz w:val="22"/>
          <w:szCs w:val="22"/>
        </w:rPr>
        <w:t>6</w:t>
      </w:r>
      <w:r w:rsidR="004372B0" w:rsidRPr="004C48AF">
        <w:rPr>
          <w:sz w:val="22"/>
          <w:szCs w:val="22"/>
        </w:rPr>
        <w:t>.1. Результат исполнения обязательств по поставке Товара принимается в следующем порядке:</w:t>
      </w:r>
    </w:p>
    <w:p w:rsidR="004372B0" w:rsidRPr="004C48AF" w:rsidRDefault="006A7B76" w:rsidP="004372B0">
      <w:pPr>
        <w:spacing w:line="240" w:lineRule="auto"/>
        <w:rPr>
          <w:sz w:val="22"/>
          <w:szCs w:val="22"/>
        </w:rPr>
      </w:pPr>
      <w:r w:rsidRPr="004C48AF">
        <w:rPr>
          <w:sz w:val="22"/>
          <w:szCs w:val="22"/>
        </w:rPr>
        <w:t>6</w:t>
      </w:r>
      <w:r w:rsidR="004372B0" w:rsidRPr="004C48AF">
        <w:rPr>
          <w:sz w:val="22"/>
          <w:szCs w:val="22"/>
        </w:rPr>
        <w:t>.1.1. Товар передается Заказчику по товарной накладной по количеству и качеству, предусмотренному Спецификацией. Одновременно с передачей товара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 качества, сертификаты (декларации) соответствия.</w:t>
      </w:r>
    </w:p>
    <w:p w:rsidR="004372B0" w:rsidRPr="004C48AF" w:rsidRDefault="006A7B76" w:rsidP="004372B0">
      <w:pPr>
        <w:spacing w:line="240" w:lineRule="auto"/>
        <w:rPr>
          <w:sz w:val="22"/>
          <w:szCs w:val="22"/>
        </w:rPr>
      </w:pPr>
      <w:r w:rsidRPr="004C48AF">
        <w:rPr>
          <w:sz w:val="22"/>
          <w:szCs w:val="22"/>
        </w:rPr>
        <w:t>6</w:t>
      </w:r>
      <w:r w:rsidR="004372B0" w:rsidRPr="004C48AF">
        <w:rPr>
          <w:sz w:val="22"/>
          <w:szCs w:val="22"/>
        </w:rPr>
        <w:t>.1.2. Выполненные Поставщиком обязательства по поставке Товара принимаются Заказчиком по товарной накладной Поставщика.</w:t>
      </w:r>
    </w:p>
    <w:p w:rsidR="004372B0" w:rsidRPr="004C48AF" w:rsidRDefault="006A7B76" w:rsidP="004372B0">
      <w:pPr>
        <w:spacing w:line="240" w:lineRule="auto"/>
        <w:rPr>
          <w:sz w:val="22"/>
          <w:szCs w:val="22"/>
        </w:rPr>
      </w:pPr>
      <w:r w:rsidRPr="004C48AF">
        <w:rPr>
          <w:sz w:val="22"/>
          <w:szCs w:val="22"/>
        </w:rPr>
        <w:t>6</w:t>
      </w:r>
      <w:r w:rsidR="004372B0" w:rsidRPr="004C48AF">
        <w:rPr>
          <w:sz w:val="22"/>
          <w:szCs w:val="22"/>
        </w:rPr>
        <w:t xml:space="preserve">.2. В течение </w:t>
      </w:r>
      <w:r w:rsidR="001545D2" w:rsidRPr="004C48AF">
        <w:rPr>
          <w:sz w:val="22"/>
          <w:szCs w:val="22"/>
        </w:rPr>
        <w:t>5</w:t>
      </w:r>
      <w:r w:rsidR="004372B0" w:rsidRPr="004C48AF">
        <w:rPr>
          <w:sz w:val="22"/>
          <w:szCs w:val="22"/>
        </w:rPr>
        <w:t xml:space="preserve"> (</w:t>
      </w:r>
      <w:r w:rsidR="001545D2" w:rsidRPr="004C48AF">
        <w:rPr>
          <w:sz w:val="22"/>
          <w:szCs w:val="22"/>
        </w:rPr>
        <w:t>пяти</w:t>
      </w:r>
      <w:r w:rsidR="004372B0" w:rsidRPr="004C48AF">
        <w:rPr>
          <w:sz w:val="22"/>
          <w:szCs w:val="22"/>
        </w:rPr>
        <w:t xml:space="preserve">) </w:t>
      </w:r>
      <w:r w:rsidR="001545D2" w:rsidRPr="004C48AF">
        <w:rPr>
          <w:sz w:val="22"/>
          <w:szCs w:val="22"/>
        </w:rPr>
        <w:t xml:space="preserve">рабочих </w:t>
      </w:r>
      <w:r w:rsidR="004372B0" w:rsidRPr="004C48AF">
        <w:rPr>
          <w:sz w:val="22"/>
          <w:szCs w:val="22"/>
        </w:rPr>
        <w:t>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4372B0" w:rsidRPr="004C48AF" w:rsidRDefault="006A7B76" w:rsidP="004372B0">
      <w:pPr>
        <w:spacing w:line="240" w:lineRule="auto"/>
        <w:rPr>
          <w:sz w:val="22"/>
          <w:szCs w:val="22"/>
        </w:rPr>
      </w:pPr>
      <w:r w:rsidRPr="004C48AF">
        <w:rPr>
          <w:sz w:val="22"/>
          <w:szCs w:val="22"/>
        </w:rPr>
        <w:t>6</w:t>
      </w:r>
      <w:r w:rsidR="004372B0" w:rsidRPr="004C48AF">
        <w:rPr>
          <w:sz w:val="22"/>
          <w:szCs w:val="22"/>
        </w:rPr>
        <w:t>.3.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w:t>
      </w:r>
    </w:p>
    <w:p w:rsidR="004372B0" w:rsidRPr="004C48AF" w:rsidRDefault="006A7B76" w:rsidP="004372B0">
      <w:pPr>
        <w:spacing w:line="240" w:lineRule="auto"/>
        <w:rPr>
          <w:sz w:val="22"/>
          <w:szCs w:val="22"/>
        </w:rPr>
      </w:pPr>
      <w:r w:rsidRPr="004C48AF">
        <w:rPr>
          <w:sz w:val="22"/>
          <w:szCs w:val="22"/>
        </w:rPr>
        <w:t>6</w:t>
      </w:r>
      <w:r w:rsidR="004372B0" w:rsidRPr="004C48AF">
        <w:rPr>
          <w:sz w:val="22"/>
          <w:szCs w:val="22"/>
        </w:rPr>
        <w:t>.4.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4372B0" w:rsidRPr="004C48AF" w:rsidRDefault="004372B0" w:rsidP="004372B0">
      <w:pPr>
        <w:spacing w:line="240" w:lineRule="auto"/>
        <w:rPr>
          <w:sz w:val="22"/>
          <w:szCs w:val="22"/>
        </w:rPr>
      </w:pPr>
    </w:p>
    <w:p w:rsidR="004372B0" w:rsidRPr="004C48AF" w:rsidRDefault="006A7B76" w:rsidP="004372B0">
      <w:pPr>
        <w:spacing w:line="240" w:lineRule="auto"/>
        <w:jc w:val="center"/>
        <w:rPr>
          <w:sz w:val="22"/>
          <w:szCs w:val="22"/>
        </w:rPr>
      </w:pPr>
      <w:r w:rsidRPr="004C48AF">
        <w:rPr>
          <w:sz w:val="22"/>
          <w:szCs w:val="22"/>
        </w:rPr>
        <w:t>7</w:t>
      </w:r>
      <w:r w:rsidR="004372B0" w:rsidRPr="004C48AF">
        <w:rPr>
          <w:sz w:val="22"/>
          <w:szCs w:val="22"/>
        </w:rPr>
        <w:t>. РИСК СЛУЧАЙНОЙ ГИБЕЛИ ТОВАРА</w:t>
      </w:r>
    </w:p>
    <w:p w:rsidR="004372B0" w:rsidRPr="004C48AF" w:rsidRDefault="006A7B76" w:rsidP="004372B0">
      <w:pPr>
        <w:spacing w:line="240" w:lineRule="auto"/>
        <w:rPr>
          <w:sz w:val="22"/>
          <w:szCs w:val="22"/>
        </w:rPr>
      </w:pPr>
      <w:r w:rsidRPr="004C48AF">
        <w:rPr>
          <w:sz w:val="22"/>
          <w:szCs w:val="22"/>
        </w:rPr>
        <w:t>7</w:t>
      </w:r>
      <w:r w:rsidR="004372B0" w:rsidRPr="004C48AF">
        <w:rPr>
          <w:sz w:val="22"/>
          <w:szCs w:val="22"/>
        </w:rPr>
        <w:t>.1.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4372B0" w:rsidRPr="004C48AF" w:rsidRDefault="004372B0" w:rsidP="004372B0">
      <w:pPr>
        <w:spacing w:line="240" w:lineRule="auto"/>
        <w:rPr>
          <w:sz w:val="22"/>
          <w:szCs w:val="22"/>
        </w:rPr>
      </w:pPr>
    </w:p>
    <w:p w:rsidR="004372B0" w:rsidRPr="004C48AF" w:rsidRDefault="006A7B76" w:rsidP="004372B0">
      <w:pPr>
        <w:spacing w:line="240" w:lineRule="auto"/>
        <w:jc w:val="center"/>
        <w:rPr>
          <w:sz w:val="22"/>
          <w:szCs w:val="22"/>
        </w:rPr>
      </w:pPr>
      <w:r w:rsidRPr="004C48AF">
        <w:rPr>
          <w:sz w:val="22"/>
          <w:szCs w:val="22"/>
        </w:rPr>
        <w:t>8</w:t>
      </w:r>
      <w:r w:rsidR="004372B0" w:rsidRPr="004C48AF">
        <w:rPr>
          <w:sz w:val="22"/>
          <w:szCs w:val="22"/>
        </w:rPr>
        <w:t>. ОТВЕТСТВЕННОСТЬ СТОРОН</w:t>
      </w:r>
    </w:p>
    <w:p w:rsidR="004372B0" w:rsidRPr="004C48AF" w:rsidRDefault="006A7B76" w:rsidP="004372B0">
      <w:pPr>
        <w:spacing w:line="240" w:lineRule="auto"/>
        <w:rPr>
          <w:sz w:val="22"/>
          <w:szCs w:val="22"/>
        </w:rPr>
      </w:pPr>
      <w:r w:rsidRPr="004C48AF">
        <w:rPr>
          <w:sz w:val="22"/>
          <w:szCs w:val="22"/>
        </w:rPr>
        <w:t>8</w:t>
      </w:r>
      <w:r w:rsidR="004372B0" w:rsidRPr="004C48AF">
        <w:rPr>
          <w:sz w:val="22"/>
          <w:szCs w:val="22"/>
        </w:rPr>
        <w:t xml:space="preserve">.1.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4C48AF" w:rsidRPr="004C48AF" w:rsidRDefault="006A7B76" w:rsidP="004C48AF">
      <w:pPr>
        <w:spacing w:line="240" w:lineRule="auto"/>
        <w:rPr>
          <w:sz w:val="22"/>
          <w:szCs w:val="22"/>
        </w:rPr>
      </w:pPr>
      <w:r w:rsidRPr="004C48AF">
        <w:rPr>
          <w:sz w:val="22"/>
          <w:szCs w:val="22"/>
        </w:rPr>
        <w:t>8</w:t>
      </w:r>
      <w:r w:rsidR="004372B0" w:rsidRPr="004C48AF">
        <w:rPr>
          <w:sz w:val="22"/>
          <w:szCs w:val="22"/>
        </w:rPr>
        <w:t xml:space="preserve">.2. </w:t>
      </w:r>
      <w:r w:rsidR="004C48AF" w:rsidRPr="004C48AF">
        <w:rPr>
          <w:sz w:val="22"/>
          <w:szCs w:val="22"/>
        </w:rPr>
        <w:t xml:space="preserve">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 от стоимости поставленного Товара. </w:t>
      </w:r>
    </w:p>
    <w:p w:rsidR="004C48AF" w:rsidRPr="004C48AF" w:rsidRDefault="004C48AF" w:rsidP="004C48AF">
      <w:pPr>
        <w:spacing w:line="240" w:lineRule="auto"/>
        <w:rPr>
          <w:sz w:val="22"/>
          <w:szCs w:val="22"/>
        </w:rPr>
      </w:pPr>
      <w:r w:rsidRPr="004C48AF">
        <w:rPr>
          <w:sz w:val="22"/>
          <w:szCs w:val="22"/>
        </w:rPr>
        <w:t>8.3. За нарушение сроков поставки Товара, Поставщик уплачивает Заказчику неустойку в размере 0,03 % от стоимости несвоевременно поставленного Товара за каждый день просрочки.</w:t>
      </w:r>
    </w:p>
    <w:p w:rsidR="004C48AF" w:rsidRPr="004C48AF" w:rsidRDefault="004C48AF" w:rsidP="004C48AF">
      <w:pPr>
        <w:spacing w:line="240" w:lineRule="auto"/>
        <w:rPr>
          <w:sz w:val="22"/>
          <w:szCs w:val="22"/>
        </w:rPr>
      </w:pPr>
      <w:r w:rsidRPr="004C48AF">
        <w:rPr>
          <w:sz w:val="22"/>
          <w:szCs w:val="22"/>
        </w:rPr>
        <w:t>8.4. В случае поставки Товара ненадлежащего качества или некомплектного Поставщик уплачивает Заказчику штраф в размере 10 % от стоимости Товара.</w:t>
      </w:r>
    </w:p>
    <w:p w:rsidR="004C48AF" w:rsidRPr="004C48AF" w:rsidRDefault="004C48AF" w:rsidP="004C48AF">
      <w:pPr>
        <w:spacing w:line="240" w:lineRule="auto"/>
        <w:rPr>
          <w:sz w:val="22"/>
          <w:szCs w:val="22"/>
        </w:rPr>
      </w:pPr>
      <w:r w:rsidRPr="004C48AF">
        <w:rPr>
          <w:sz w:val="22"/>
          <w:szCs w:val="22"/>
        </w:rPr>
        <w:t xml:space="preserve">8.5. Уплата неустойки не освобождает Стороны от исполнения обязательств по настоящему договору. </w:t>
      </w:r>
    </w:p>
    <w:p w:rsidR="004C48AF" w:rsidRPr="004C48AF" w:rsidRDefault="004C48AF" w:rsidP="004C48AF">
      <w:pPr>
        <w:spacing w:line="240" w:lineRule="auto"/>
        <w:ind w:firstLine="709"/>
        <w:rPr>
          <w:sz w:val="22"/>
          <w:szCs w:val="22"/>
        </w:rPr>
      </w:pPr>
      <w:r w:rsidRPr="004C48AF">
        <w:rPr>
          <w:sz w:val="22"/>
          <w:szCs w:val="22"/>
        </w:rPr>
        <w:t xml:space="preserve">8.6. Поставщик обязуется возместить Заказчику убытки, которые тот понесет вследствие нарушения Поставщиком установленных договором гарантий или налогового законодательства. Поставщик возмещает Заказчику суммы </w:t>
      </w:r>
      <w:proofErr w:type="spellStart"/>
      <w:r w:rsidRPr="004C48AF">
        <w:rPr>
          <w:sz w:val="22"/>
          <w:szCs w:val="22"/>
        </w:rPr>
        <w:t>доначисленного</w:t>
      </w:r>
      <w:proofErr w:type="spellEnd"/>
      <w:r w:rsidRPr="004C48AF">
        <w:rPr>
          <w:sz w:val="22"/>
          <w:szCs w:val="22"/>
        </w:rPr>
        <w:t xml:space="preserve"> НДС, если налоговый орган откажет Заказчику в вычетах по сделкам с Поставщиком. Поставщик возмещает пени и штрафы, начисленные на указанный НДС.</w:t>
      </w:r>
    </w:p>
    <w:p w:rsidR="004372B0" w:rsidRPr="004C48AF" w:rsidRDefault="004C48AF" w:rsidP="004372B0">
      <w:pPr>
        <w:spacing w:line="240" w:lineRule="auto"/>
        <w:jc w:val="center"/>
        <w:rPr>
          <w:sz w:val="22"/>
          <w:szCs w:val="22"/>
        </w:rPr>
      </w:pPr>
      <w:r w:rsidRPr="004C48AF">
        <w:rPr>
          <w:sz w:val="22"/>
          <w:szCs w:val="22"/>
        </w:rPr>
        <w:lastRenderedPageBreak/>
        <w:t>9</w:t>
      </w:r>
      <w:r w:rsidR="004372B0" w:rsidRPr="004C48AF">
        <w:rPr>
          <w:sz w:val="22"/>
          <w:szCs w:val="22"/>
        </w:rPr>
        <w:t>. ПОРЯДОК РАЗРЕШЕНИЯ СПОРОВ</w:t>
      </w:r>
    </w:p>
    <w:p w:rsidR="004372B0" w:rsidRPr="004C48AF" w:rsidRDefault="004C48AF" w:rsidP="004372B0">
      <w:pPr>
        <w:spacing w:line="240" w:lineRule="auto"/>
        <w:rPr>
          <w:sz w:val="22"/>
          <w:szCs w:val="22"/>
        </w:rPr>
      </w:pPr>
      <w:r w:rsidRPr="004C48AF">
        <w:rPr>
          <w:sz w:val="22"/>
          <w:szCs w:val="22"/>
        </w:rPr>
        <w:t>9</w:t>
      </w:r>
      <w:r w:rsidR="004372B0" w:rsidRPr="004C48AF">
        <w:rPr>
          <w:sz w:val="22"/>
          <w:szCs w:val="22"/>
        </w:rPr>
        <w:t>.1.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4372B0" w:rsidRPr="004C48AF" w:rsidRDefault="004C48AF" w:rsidP="004372B0">
      <w:pPr>
        <w:spacing w:line="240" w:lineRule="auto"/>
        <w:rPr>
          <w:sz w:val="22"/>
          <w:szCs w:val="22"/>
        </w:rPr>
      </w:pPr>
      <w:r w:rsidRPr="004C48AF">
        <w:rPr>
          <w:sz w:val="22"/>
          <w:szCs w:val="22"/>
        </w:rPr>
        <w:t>9</w:t>
      </w:r>
      <w:r w:rsidR="004372B0" w:rsidRPr="004C48AF">
        <w:rPr>
          <w:sz w:val="22"/>
          <w:szCs w:val="22"/>
        </w:rPr>
        <w:t>.2.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4372B0" w:rsidRPr="004C48AF" w:rsidRDefault="004C48AF" w:rsidP="004372B0">
      <w:pPr>
        <w:spacing w:line="240" w:lineRule="auto"/>
        <w:rPr>
          <w:sz w:val="22"/>
          <w:szCs w:val="22"/>
        </w:rPr>
      </w:pPr>
      <w:r w:rsidRPr="004C48AF">
        <w:rPr>
          <w:sz w:val="22"/>
          <w:szCs w:val="22"/>
        </w:rPr>
        <w:t>9</w:t>
      </w:r>
      <w:r w:rsidR="004372B0" w:rsidRPr="004C48AF">
        <w:rPr>
          <w:sz w:val="22"/>
          <w:szCs w:val="22"/>
        </w:rPr>
        <w:t>.3.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4372B0" w:rsidRPr="004C48AF" w:rsidRDefault="004C48AF" w:rsidP="004372B0">
      <w:pPr>
        <w:spacing w:line="240" w:lineRule="auto"/>
        <w:jc w:val="center"/>
        <w:rPr>
          <w:sz w:val="22"/>
          <w:szCs w:val="22"/>
        </w:rPr>
      </w:pPr>
      <w:r w:rsidRPr="004C48AF">
        <w:rPr>
          <w:sz w:val="22"/>
          <w:szCs w:val="22"/>
        </w:rPr>
        <w:t>10</w:t>
      </w:r>
      <w:r w:rsidR="004372B0" w:rsidRPr="004C48AF">
        <w:rPr>
          <w:sz w:val="22"/>
          <w:szCs w:val="22"/>
        </w:rPr>
        <w:t>. СРОК ДЕЙСТВИЯ НАСТОЯЩЕГО ДОГОВОРА</w:t>
      </w:r>
    </w:p>
    <w:p w:rsidR="004372B0" w:rsidRPr="004C48AF" w:rsidRDefault="004C48AF" w:rsidP="004372B0">
      <w:pPr>
        <w:spacing w:line="240" w:lineRule="auto"/>
        <w:rPr>
          <w:sz w:val="22"/>
          <w:szCs w:val="22"/>
        </w:rPr>
      </w:pPr>
      <w:r w:rsidRPr="004C48AF">
        <w:rPr>
          <w:sz w:val="22"/>
          <w:szCs w:val="22"/>
        </w:rPr>
        <w:t>10</w:t>
      </w:r>
      <w:r w:rsidR="004372B0" w:rsidRPr="004C48AF">
        <w:rPr>
          <w:sz w:val="22"/>
          <w:szCs w:val="22"/>
        </w:rPr>
        <w:t>.1. Настоящий Договор вступает в силу с момента его подписания и действует до «</w:t>
      </w:r>
      <w:r w:rsidRPr="004C48AF">
        <w:rPr>
          <w:sz w:val="22"/>
          <w:szCs w:val="22"/>
        </w:rPr>
        <w:t>29</w:t>
      </w:r>
      <w:r w:rsidR="004372B0" w:rsidRPr="004C48AF">
        <w:rPr>
          <w:sz w:val="22"/>
          <w:szCs w:val="22"/>
        </w:rPr>
        <w:t>» декабря 201</w:t>
      </w:r>
      <w:r w:rsidRPr="004C48AF">
        <w:rPr>
          <w:sz w:val="22"/>
          <w:szCs w:val="22"/>
        </w:rPr>
        <w:t>8</w:t>
      </w:r>
      <w:r w:rsidR="004372B0" w:rsidRPr="004C48AF">
        <w:rPr>
          <w:sz w:val="22"/>
          <w:szCs w:val="22"/>
        </w:rPr>
        <w:t xml:space="preserve"> г., а в части расчетов до полного их исполнения Сторонами.</w:t>
      </w:r>
    </w:p>
    <w:p w:rsidR="004372B0" w:rsidRPr="004C48AF" w:rsidRDefault="004372B0" w:rsidP="004372B0">
      <w:pPr>
        <w:spacing w:line="240" w:lineRule="auto"/>
        <w:rPr>
          <w:sz w:val="22"/>
          <w:szCs w:val="22"/>
        </w:rPr>
      </w:pPr>
    </w:p>
    <w:p w:rsidR="004372B0" w:rsidRPr="004C48AF" w:rsidRDefault="004372B0" w:rsidP="004372B0">
      <w:pPr>
        <w:spacing w:line="240" w:lineRule="auto"/>
        <w:jc w:val="center"/>
        <w:rPr>
          <w:sz w:val="22"/>
          <w:szCs w:val="22"/>
        </w:rPr>
      </w:pPr>
      <w:r w:rsidRPr="004C48AF">
        <w:rPr>
          <w:sz w:val="22"/>
          <w:szCs w:val="22"/>
        </w:rPr>
        <w:t>1</w:t>
      </w:r>
      <w:r w:rsidR="004C48AF" w:rsidRPr="004C48AF">
        <w:rPr>
          <w:sz w:val="22"/>
          <w:szCs w:val="22"/>
        </w:rPr>
        <w:t>1</w:t>
      </w:r>
      <w:r w:rsidRPr="004C48AF">
        <w:rPr>
          <w:sz w:val="22"/>
          <w:szCs w:val="22"/>
        </w:rPr>
        <w:t>. ЗАКЛЮЧИТЕЛЬНЫЕ ПОЛОЖЕНИЯ</w:t>
      </w:r>
    </w:p>
    <w:p w:rsidR="004372B0" w:rsidRPr="004C48AF" w:rsidRDefault="004372B0" w:rsidP="004372B0">
      <w:pPr>
        <w:spacing w:line="240" w:lineRule="auto"/>
        <w:rPr>
          <w:sz w:val="22"/>
          <w:szCs w:val="22"/>
        </w:rPr>
      </w:pPr>
      <w:r w:rsidRPr="004C48AF">
        <w:rPr>
          <w:sz w:val="22"/>
          <w:szCs w:val="22"/>
        </w:rPr>
        <w:t>1</w:t>
      </w:r>
      <w:r w:rsidR="004C48AF" w:rsidRPr="004C48AF">
        <w:rPr>
          <w:sz w:val="22"/>
          <w:szCs w:val="22"/>
        </w:rPr>
        <w:t>1</w:t>
      </w:r>
      <w:r w:rsidRPr="004C48AF">
        <w:rPr>
          <w:sz w:val="22"/>
          <w:szCs w:val="22"/>
        </w:rPr>
        <w:t xml:space="preserve">.1. </w:t>
      </w:r>
      <w:proofErr w:type="gramStart"/>
      <w:r w:rsidRPr="004C48AF">
        <w:rPr>
          <w:sz w:val="22"/>
          <w:szCs w:val="22"/>
        </w:rPr>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4C48AF">
        <w:rPr>
          <w:sz w:val="22"/>
          <w:szCs w:val="22"/>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4372B0" w:rsidRPr="004C48AF" w:rsidRDefault="004372B0" w:rsidP="004372B0">
      <w:pPr>
        <w:spacing w:line="240" w:lineRule="auto"/>
        <w:rPr>
          <w:sz w:val="22"/>
          <w:szCs w:val="22"/>
        </w:rPr>
      </w:pPr>
      <w:r w:rsidRPr="004C48AF">
        <w:rPr>
          <w:sz w:val="22"/>
          <w:szCs w:val="22"/>
        </w:rPr>
        <w:t>1</w:t>
      </w:r>
      <w:r w:rsidR="004C48AF" w:rsidRPr="004C48AF">
        <w:rPr>
          <w:sz w:val="22"/>
          <w:szCs w:val="22"/>
        </w:rPr>
        <w:t>1</w:t>
      </w:r>
      <w:r w:rsidRPr="004C48AF">
        <w:rPr>
          <w:sz w:val="22"/>
          <w:szCs w:val="22"/>
        </w:rPr>
        <w:t>.2.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4372B0" w:rsidRPr="004C48AF" w:rsidRDefault="004372B0" w:rsidP="004372B0">
      <w:pPr>
        <w:spacing w:line="240" w:lineRule="auto"/>
        <w:rPr>
          <w:sz w:val="22"/>
          <w:szCs w:val="22"/>
        </w:rPr>
      </w:pPr>
      <w:r w:rsidRPr="004C48AF">
        <w:rPr>
          <w:sz w:val="22"/>
          <w:szCs w:val="22"/>
        </w:rPr>
        <w:t>1</w:t>
      </w:r>
      <w:r w:rsidR="004C48AF" w:rsidRPr="004C48AF">
        <w:rPr>
          <w:sz w:val="22"/>
          <w:szCs w:val="22"/>
        </w:rPr>
        <w:t>1</w:t>
      </w:r>
      <w:r w:rsidRPr="004C48AF">
        <w:rPr>
          <w:sz w:val="22"/>
          <w:szCs w:val="22"/>
        </w:rPr>
        <w:t>.3.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4372B0" w:rsidRPr="004C48AF" w:rsidRDefault="004372B0" w:rsidP="004372B0">
      <w:pPr>
        <w:spacing w:line="240" w:lineRule="auto"/>
        <w:rPr>
          <w:sz w:val="22"/>
          <w:szCs w:val="22"/>
        </w:rPr>
      </w:pPr>
      <w:r w:rsidRPr="004C48AF">
        <w:rPr>
          <w:sz w:val="22"/>
          <w:szCs w:val="22"/>
        </w:rPr>
        <w:t>1</w:t>
      </w:r>
      <w:r w:rsidR="004C48AF" w:rsidRPr="004C48AF">
        <w:rPr>
          <w:sz w:val="22"/>
          <w:szCs w:val="22"/>
        </w:rPr>
        <w:t>1</w:t>
      </w:r>
      <w:r w:rsidRPr="004C48AF">
        <w:rPr>
          <w:sz w:val="22"/>
          <w:szCs w:val="22"/>
        </w:rPr>
        <w:t xml:space="preserve">.4. В случае изменения у </w:t>
      </w:r>
      <w:proofErr w:type="gramStart"/>
      <w:r w:rsidRPr="004C48AF">
        <w:rPr>
          <w:sz w:val="22"/>
          <w:szCs w:val="22"/>
        </w:rPr>
        <w:t>какой-либо</w:t>
      </w:r>
      <w:proofErr w:type="gramEnd"/>
      <w:r w:rsidRPr="004C48AF">
        <w:rPr>
          <w:sz w:val="22"/>
          <w:szCs w:val="22"/>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4372B0" w:rsidRPr="004C48AF" w:rsidRDefault="004372B0" w:rsidP="004372B0">
      <w:pPr>
        <w:spacing w:line="240" w:lineRule="auto"/>
        <w:rPr>
          <w:sz w:val="22"/>
          <w:szCs w:val="22"/>
        </w:rPr>
      </w:pPr>
      <w:r w:rsidRPr="004C48AF">
        <w:rPr>
          <w:sz w:val="22"/>
          <w:szCs w:val="22"/>
          <w:lang w:eastAsia="en-US"/>
        </w:rPr>
        <w:t>1</w:t>
      </w:r>
      <w:r w:rsidR="004C48AF" w:rsidRPr="004C48AF">
        <w:rPr>
          <w:sz w:val="22"/>
          <w:szCs w:val="22"/>
          <w:lang w:eastAsia="en-US"/>
        </w:rPr>
        <w:t>1</w:t>
      </w:r>
      <w:r w:rsidRPr="004C48AF">
        <w:rPr>
          <w:sz w:val="22"/>
          <w:szCs w:val="22"/>
          <w:lang w:eastAsia="en-US"/>
        </w:rPr>
        <w:t xml:space="preserve">.5. </w:t>
      </w:r>
      <w:r w:rsidR="009E034C" w:rsidRPr="004C48AF">
        <w:rPr>
          <w:sz w:val="22"/>
          <w:szCs w:val="22"/>
          <w:lang w:eastAsia="en-US"/>
        </w:rPr>
        <w:t>Стороны договорились, что договор, дополнительные соглашения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4372B0" w:rsidRPr="004C48AF" w:rsidRDefault="004372B0" w:rsidP="004372B0">
      <w:pPr>
        <w:spacing w:line="240" w:lineRule="auto"/>
        <w:jc w:val="center"/>
        <w:rPr>
          <w:sz w:val="22"/>
          <w:szCs w:val="22"/>
        </w:rPr>
      </w:pPr>
      <w:r w:rsidRPr="004C48AF">
        <w:rPr>
          <w:sz w:val="22"/>
          <w:szCs w:val="22"/>
        </w:rPr>
        <w:t>1</w:t>
      </w:r>
      <w:r w:rsidR="004C48AF" w:rsidRPr="004C48AF">
        <w:rPr>
          <w:sz w:val="22"/>
          <w:szCs w:val="22"/>
        </w:rPr>
        <w:t>2</w:t>
      </w:r>
      <w:r w:rsidRPr="004C48AF">
        <w:rPr>
          <w:sz w:val="22"/>
          <w:szCs w:val="22"/>
        </w:rPr>
        <w:t>. ПРИЛОЖЕНИЯ</w:t>
      </w:r>
    </w:p>
    <w:p w:rsidR="004372B0" w:rsidRPr="002C53BE" w:rsidRDefault="004372B0" w:rsidP="004372B0">
      <w:pPr>
        <w:spacing w:line="240" w:lineRule="auto"/>
        <w:ind w:firstLine="0"/>
        <w:rPr>
          <w:sz w:val="22"/>
          <w:szCs w:val="22"/>
        </w:rPr>
      </w:pPr>
      <w:r w:rsidRPr="004C48AF">
        <w:rPr>
          <w:sz w:val="22"/>
          <w:szCs w:val="22"/>
        </w:rPr>
        <w:t>1</w:t>
      </w:r>
      <w:r w:rsidR="004C48AF" w:rsidRPr="004C48AF">
        <w:rPr>
          <w:sz w:val="22"/>
          <w:szCs w:val="22"/>
        </w:rPr>
        <w:t>2</w:t>
      </w:r>
      <w:r w:rsidRPr="004C48AF">
        <w:rPr>
          <w:sz w:val="22"/>
          <w:szCs w:val="22"/>
        </w:rPr>
        <w:t>.1. Приложение №</w:t>
      </w:r>
      <w:r w:rsidR="004C48AF" w:rsidRPr="004C48AF">
        <w:rPr>
          <w:sz w:val="22"/>
          <w:szCs w:val="22"/>
        </w:rPr>
        <w:t xml:space="preserve"> 1</w:t>
      </w:r>
      <w:r w:rsidRPr="004C48AF">
        <w:rPr>
          <w:sz w:val="22"/>
          <w:szCs w:val="22"/>
        </w:rPr>
        <w:t xml:space="preserve">. Спецификация на поставку </w:t>
      </w:r>
      <w:r w:rsidR="00886995" w:rsidRPr="004C48AF">
        <w:rPr>
          <w:sz w:val="22"/>
          <w:szCs w:val="22"/>
        </w:rPr>
        <w:t>перчаток</w:t>
      </w:r>
      <w:r w:rsidRPr="004C48AF">
        <w:rPr>
          <w:sz w:val="22"/>
          <w:szCs w:val="22"/>
        </w:rPr>
        <w:t>.</w:t>
      </w:r>
    </w:p>
    <w:p w:rsidR="007F2688" w:rsidRPr="007F2688" w:rsidRDefault="007F2688" w:rsidP="004372B0">
      <w:pPr>
        <w:spacing w:line="240" w:lineRule="auto"/>
        <w:ind w:firstLine="0"/>
        <w:rPr>
          <w:sz w:val="22"/>
          <w:szCs w:val="22"/>
        </w:rPr>
      </w:pPr>
      <w:r w:rsidRPr="007F2688">
        <w:rPr>
          <w:sz w:val="22"/>
          <w:szCs w:val="22"/>
        </w:rPr>
        <w:t>12</w:t>
      </w:r>
      <w:r>
        <w:rPr>
          <w:sz w:val="22"/>
          <w:szCs w:val="22"/>
        </w:rPr>
        <w:t>.2. Приложение № 2 Форма заявки на поставку перчаток</w:t>
      </w:r>
    </w:p>
    <w:p w:rsidR="006A4431" w:rsidRPr="004C48AF" w:rsidRDefault="006A4431" w:rsidP="005D4070">
      <w:pPr>
        <w:spacing w:line="240" w:lineRule="auto"/>
        <w:jc w:val="center"/>
        <w:rPr>
          <w:sz w:val="22"/>
          <w:szCs w:val="22"/>
        </w:rPr>
      </w:pPr>
      <w:r w:rsidRPr="004C48AF">
        <w:rPr>
          <w:sz w:val="22"/>
          <w:szCs w:val="22"/>
        </w:rPr>
        <w:t>1</w:t>
      </w:r>
      <w:r w:rsidR="004C48AF" w:rsidRPr="004C48AF">
        <w:rPr>
          <w:sz w:val="22"/>
          <w:szCs w:val="22"/>
        </w:rPr>
        <w:t>3</w:t>
      </w:r>
      <w:r w:rsidRPr="004C48AF">
        <w:rPr>
          <w:sz w:val="22"/>
          <w:szCs w:val="22"/>
        </w:rPr>
        <w:t>. ЮРИДИЧЕСКИЕ АДРЕСА И БАНКОВСКИЕ РЕКВИЗИТЫ СТОРОН</w:t>
      </w:r>
    </w:p>
    <w:tbl>
      <w:tblPr>
        <w:tblW w:w="0" w:type="auto"/>
        <w:tblLayout w:type="fixed"/>
        <w:tblLook w:val="04A0" w:firstRow="1" w:lastRow="0" w:firstColumn="1" w:lastColumn="0" w:noHBand="0" w:noVBand="1"/>
      </w:tblPr>
      <w:tblGrid>
        <w:gridCol w:w="5211"/>
        <w:gridCol w:w="4895"/>
      </w:tblGrid>
      <w:tr w:rsidR="006A4431" w:rsidRPr="004C48AF" w:rsidTr="00245144">
        <w:trPr>
          <w:trHeight w:val="679"/>
        </w:trPr>
        <w:tc>
          <w:tcPr>
            <w:tcW w:w="5211" w:type="dxa"/>
          </w:tcPr>
          <w:p w:rsidR="006A4431" w:rsidRPr="004C48AF" w:rsidRDefault="009E034C" w:rsidP="005D4070">
            <w:pPr>
              <w:spacing w:line="240" w:lineRule="auto"/>
              <w:ind w:firstLine="0"/>
              <w:rPr>
                <w:b/>
                <w:bCs/>
                <w:sz w:val="22"/>
                <w:szCs w:val="22"/>
              </w:rPr>
            </w:pPr>
            <w:r w:rsidRPr="004C48AF">
              <w:rPr>
                <w:sz w:val="22"/>
                <w:szCs w:val="22"/>
              </w:rPr>
              <w:t>Поставщик</w:t>
            </w:r>
            <w:r w:rsidR="006A4431" w:rsidRPr="004C48AF">
              <w:rPr>
                <w:sz w:val="22"/>
                <w:szCs w:val="22"/>
              </w:rPr>
              <w:t>:</w:t>
            </w:r>
          </w:p>
        </w:tc>
        <w:tc>
          <w:tcPr>
            <w:tcW w:w="4895" w:type="dxa"/>
          </w:tcPr>
          <w:p w:rsidR="006A4431" w:rsidRPr="004C48AF" w:rsidRDefault="006A4431" w:rsidP="005D4070">
            <w:pPr>
              <w:spacing w:line="240" w:lineRule="auto"/>
              <w:ind w:firstLine="0"/>
              <w:rPr>
                <w:sz w:val="22"/>
                <w:szCs w:val="22"/>
              </w:rPr>
            </w:pPr>
            <w:r w:rsidRPr="004C48AF">
              <w:rPr>
                <w:sz w:val="22"/>
                <w:szCs w:val="22"/>
              </w:rPr>
              <w:t>Заказчик:</w:t>
            </w:r>
          </w:p>
          <w:p w:rsidR="006A4431" w:rsidRPr="004C48AF" w:rsidRDefault="006A4431" w:rsidP="005D4070">
            <w:pPr>
              <w:spacing w:line="240" w:lineRule="auto"/>
              <w:rPr>
                <w:b/>
                <w:bCs/>
                <w:sz w:val="22"/>
                <w:szCs w:val="22"/>
              </w:rPr>
            </w:pPr>
          </w:p>
        </w:tc>
      </w:tr>
      <w:tr w:rsidR="006A4431" w:rsidRPr="004C48AF" w:rsidTr="00245144">
        <w:trPr>
          <w:trHeight w:val="137"/>
        </w:trPr>
        <w:tc>
          <w:tcPr>
            <w:tcW w:w="5211" w:type="dxa"/>
          </w:tcPr>
          <w:p w:rsidR="006A4431" w:rsidRPr="004C48AF" w:rsidRDefault="006A4431" w:rsidP="005D4070">
            <w:pPr>
              <w:spacing w:line="240" w:lineRule="auto"/>
              <w:ind w:firstLine="0"/>
              <w:rPr>
                <w:bCs/>
                <w:sz w:val="22"/>
                <w:szCs w:val="22"/>
              </w:rPr>
            </w:pPr>
          </w:p>
        </w:tc>
        <w:tc>
          <w:tcPr>
            <w:tcW w:w="4895" w:type="dxa"/>
          </w:tcPr>
          <w:p w:rsidR="006A4431" w:rsidRPr="004C48AF" w:rsidRDefault="006A4431" w:rsidP="005D4070">
            <w:pPr>
              <w:pStyle w:val="af4"/>
              <w:spacing w:before="0" w:beforeAutospacing="0" w:after="0" w:afterAutospacing="0"/>
              <w:ind w:left="-7"/>
              <w:jc w:val="both"/>
              <w:rPr>
                <w:sz w:val="22"/>
                <w:szCs w:val="22"/>
                <w:lang w:eastAsia="en-US"/>
              </w:rPr>
            </w:pPr>
            <w:r w:rsidRPr="004C48AF">
              <w:rPr>
                <w:sz w:val="22"/>
                <w:szCs w:val="22"/>
                <w:lang w:eastAsia="en-US"/>
              </w:rPr>
              <w:t>АО «НПО НИИИП-</w:t>
            </w:r>
            <w:proofErr w:type="spellStart"/>
            <w:r w:rsidRPr="004C48AF">
              <w:rPr>
                <w:sz w:val="22"/>
                <w:szCs w:val="22"/>
                <w:lang w:eastAsia="en-US"/>
              </w:rPr>
              <w:t>НЗиК</w:t>
            </w:r>
            <w:proofErr w:type="spellEnd"/>
            <w:r w:rsidRPr="004C48AF">
              <w:rPr>
                <w:sz w:val="22"/>
                <w:szCs w:val="22"/>
                <w:lang w:eastAsia="en-US"/>
              </w:rPr>
              <w:t>»</w:t>
            </w:r>
          </w:p>
          <w:p w:rsidR="006A4431" w:rsidRPr="004C48AF" w:rsidRDefault="006A4431" w:rsidP="005D4070">
            <w:pPr>
              <w:pStyle w:val="af4"/>
              <w:spacing w:before="0" w:beforeAutospacing="0" w:after="0" w:afterAutospacing="0"/>
              <w:ind w:left="-7"/>
              <w:jc w:val="both"/>
              <w:rPr>
                <w:sz w:val="22"/>
                <w:szCs w:val="22"/>
                <w:lang w:eastAsia="en-US"/>
              </w:rPr>
            </w:pPr>
            <w:r w:rsidRPr="004C48AF">
              <w:rPr>
                <w:sz w:val="22"/>
                <w:szCs w:val="22"/>
                <w:lang w:eastAsia="en-US"/>
              </w:rPr>
              <w:t>Юридически/Фактический адрес</w:t>
            </w:r>
          </w:p>
          <w:p w:rsidR="006A4431" w:rsidRPr="004C48AF" w:rsidRDefault="006A4431" w:rsidP="005D4070">
            <w:pPr>
              <w:pStyle w:val="af4"/>
              <w:spacing w:before="0" w:beforeAutospacing="0" w:after="0" w:afterAutospacing="0"/>
              <w:ind w:left="-7"/>
              <w:jc w:val="both"/>
              <w:rPr>
                <w:sz w:val="22"/>
                <w:szCs w:val="22"/>
                <w:lang w:eastAsia="en-US"/>
              </w:rPr>
            </w:pPr>
            <w:r w:rsidRPr="004C48AF">
              <w:rPr>
                <w:sz w:val="22"/>
                <w:szCs w:val="22"/>
                <w:lang w:eastAsia="en-US"/>
              </w:rPr>
              <w:t xml:space="preserve">630015, г. Новосибирск, ул. </w:t>
            </w:r>
            <w:proofErr w:type="gramStart"/>
            <w:r w:rsidRPr="004C48AF">
              <w:rPr>
                <w:sz w:val="22"/>
                <w:szCs w:val="22"/>
                <w:lang w:eastAsia="en-US"/>
              </w:rPr>
              <w:t>Планетная</w:t>
            </w:r>
            <w:proofErr w:type="gramEnd"/>
            <w:r w:rsidRPr="004C48AF">
              <w:rPr>
                <w:sz w:val="22"/>
                <w:szCs w:val="22"/>
                <w:lang w:eastAsia="en-US"/>
              </w:rPr>
              <w:t>, 32</w:t>
            </w:r>
          </w:p>
          <w:p w:rsidR="006A4431" w:rsidRPr="004C48AF" w:rsidRDefault="006A4431" w:rsidP="005D4070">
            <w:pPr>
              <w:pStyle w:val="af4"/>
              <w:spacing w:before="0" w:beforeAutospacing="0" w:after="0" w:afterAutospacing="0"/>
              <w:ind w:left="-7"/>
              <w:jc w:val="both"/>
              <w:rPr>
                <w:sz w:val="22"/>
                <w:szCs w:val="22"/>
                <w:lang w:eastAsia="en-US"/>
              </w:rPr>
            </w:pPr>
            <w:r w:rsidRPr="004C48AF">
              <w:rPr>
                <w:sz w:val="22"/>
                <w:szCs w:val="22"/>
                <w:lang w:eastAsia="en-US"/>
              </w:rPr>
              <w:t xml:space="preserve">630015, г. Новосибирск, ул. </w:t>
            </w:r>
            <w:proofErr w:type="gramStart"/>
            <w:r w:rsidRPr="004C48AF">
              <w:rPr>
                <w:sz w:val="22"/>
                <w:szCs w:val="22"/>
                <w:lang w:eastAsia="en-US"/>
              </w:rPr>
              <w:t>Планетная</w:t>
            </w:r>
            <w:proofErr w:type="gramEnd"/>
            <w:r w:rsidRPr="004C48AF">
              <w:rPr>
                <w:sz w:val="22"/>
                <w:szCs w:val="22"/>
                <w:lang w:eastAsia="en-US"/>
              </w:rPr>
              <w:t>, 32</w:t>
            </w:r>
          </w:p>
          <w:p w:rsidR="006A4431" w:rsidRPr="004C48AF" w:rsidRDefault="006A4431" w:rsidP="005D4070">
            <w:pPr>
              <w:pStyle w:val="af4"/>
              <w:spacing w:before="0" w:beforeAutospacing="0" w:after="0" w:afterAutospacing="0"/>
              <w:ind w:left="-7"/>
              <w:jc w:val="both"/>
              <w:rPr>
                <w:sz w:val="22"/>
                <w:szCs w:val="22"/>
                <w:lang w:eastAsia="en-US"/>
              </w:rPr>
            </w:pPr>
            <w:r w:rsidRPr="004C48AF">
              <w:rPr>
                <w:sz w:val="22"/>
                <w:szCs w:val="22"/>
                <w:lang w:eastAsia="en-US"/>
              </w:rPr>
              <w:t>ИНН 5401199015/КПП 546050001</w:t>
            </w:r>
          </w:p>
          <w:p w:rsidR="006A4431" w:rsidRPr="004C48AF" w:rsidRDefault="006A4431" w:rsidP="005D4070">
            <w:pPr>
              <w:pStyle w:val="af4"/>
              <w:spacing w:before="0" w:beforeAutospacing="0" w:after="0" w:afterAutospacing="0"/>
              <w:ind w:left="-7"/>
              <w:jc w:val="both"/>
              <w:rPr>
                <w:sz w:val="22"/>
                <w:szCs w:val="22"/>
                <w:lang w:eastAsia="en-US"/>
              </w:rPr>
            </w:pPr>
            <w:r w:rsidRPr="004C48AF">
              <w:rPr>
                <w:sz w:val="22"/>
                <w:szCs w:val="22"/>
                <w:lang w:eastAsia="en-US"/>
              </w:rPr>
              <w:t>ОКПО 07502168</w:t>
            </w:r>
          </w:p>
          <w:p w:rsidR="006A4431" w:rsidRPr="004C48AF" w:rsidRDefault="006A4431" w:rsidP="005D4070">
            <w:pPr>
              <w:pStyle w:val="af4"/>
              <w:spacing w:before="0" w:beforeAutospacing="0" w:after="0" w:afterAutospacing="0"/>
              <w:jc w:val="both"/>
              <w:rPr>
                <w:sz w:val="22"/>
                <w:szCs w:val="22"/>
              </w:rPr>
            </w:pPr>
            <w:proofErr w:type="gramStart"/>
            <w:r w:rsidRPr="004C48AF">
              <w:rPr>
                <w:sz w:val="22"/>
                <w:szCs w:val="22"/>
              </w:rPr>
              <w:t>р</w:t>
            </w:r>
            <w:proofErr w:type="gramEnd"/>
            <w:r w:rsidRPr="004C48AF">
              <w:rPr>
                <w:sz w:val="22"/>
                <w:szCs w:val="22"/>
              </w:rPr>
              <w:t>/с 40702810244020003415</w:t>
            </w:r>
          </w:p>
          <w:p w:rsidR="006A4431" w:rsidRPr="004C48AF" w:rsidRDefault="006A4431" w:rsidP="005D4070">
            <w:pPr>
              <w:pStyle w:val="af4"/>
              <w:spacing w:before="0" w:beforeAutospacing="0" w:after="0" w:afterAutospacing="0"/>
              <w:rPr>
                <w:sz w:val="22"/>
                <w:szCs w:val="22"/>
              </w:rPr>
            </w:pPr>
            <w:proofErr w:type="gramStart"/>
            <w:r w:rsidRPr="004C48AF">
              <w:rPr>
                <w:sz w:val="22"/>
                <w:szCs w:val="22"/>
              </w:rPr>
              <w:t>Сибирском банке ПАО Сбербанк</w:t>
            </w:r>
            <w:proofErr w:type="gramEnd"/>
          </w:p>
          <w:p w:rsidR="006A4431" w:rsidRPr="004C48AF" w:rsidRDefault="006A4431" w:rsidP="005D4070">
            <w:pPr>
              <w:pStyle w:val="af4"/>
              <w:spacing w:before="0" w:beforeAutospacing="0" w:after="0" w:afterAutospacing="0"/>
              <w:jc w:val="both"/>
              <w:rPr>
                <w:sz w:val="22"/>
                <w:szCs w:val="22"/>
              </w:rPr>
            </w:pPr>
            <w:r w:rsidRPr="004C48AF">
              <w:rPr>
                <w:sz w:val="22"/>
                <w:szCs w:val="22"/>
              </w:rPr>
              <w:t>к/с 30101810500000000641</w:t>
            </w:r>
          </w:p>
          <w:p w:rsidR="006A4431" w:rsidRPr="004C48AF" w:rsidRDefault="006A4431" w:rsidP="005D4070">
            <w:pPr>
              <w:spacing w:line="240" w:lineRule="auto"/>
              <w:ind w:firstLine="0"/>
              <w:rPr>
                <w:bCs/>
                <w:sz w:val="22"/>
                <w:szCs w:val="22"/>
              </w:rPr>
            </w:pPr>
            <w:r w:rsidRPr="004C48AF">
              <w:rPr>
                <w:sz w:val="22"/>
                <w:szCs w:val="22"/>
              </w:rPr>
              <w:t>БИК 045004641</w:t>
            </w:r>
          </w:p>
          <w:p w:rsidR="006A4431" w:rsidRPr="004C48AF" w:rsidRDefault="006A4431" w:rsidP="005D4070">
            <w:pPr>
              <w:spacing w:line="240" w:lineRule="auto"/>
              <w:ind w:firstLine="0"/>
              <w:rPr>
                <w:bCs/>
                <w:sz w:val="22"/>
                <w:szCs w:val="22"/>
                <w:lang w:val="x-none"/>
              </w:rPr>
            </w:pPr>
            <w:r w:rsidRPr="004C48AF">
              <w:rPr>
                <w:bCs/>
                <w:sz w:val="22"/>
                <w:szCs w:val="22"/>
                <w:lang w:val="x-none"/>
              </w:rPr>
              <w:t>Заместитель генерального директора</w:t>
            </w:r>
          </w:p>
          <w:p w:rsidR="006A4431" w:rsidRPr="004C48AF" w:rsidRDefault="006A4431" w:rsidP="005D4070">
            <w:pPr>
              <w:spacing w:line="240" w:lineRule="auto"/>
              <w:ind w:firstLine="0"/>
              <w:rPr>
                <w:bCs/>
                <w:sz w:val="22"/>
                <w:szCs w:val="22"/>
              </w:rPr>
            </w:pPr>
            <w:r w:rsidRPr="004C48AF">
              <w:rPr>
                <w:bCs/>
                <w:sz w:val="22"/>
                <w:szCs w:val="22"/>
              </w:rPr>
              <w:t xml:space="preserve">по развитию кооперационных связей                                   </w:t>
            </w:r>
          </w:p>
          <w:p w:rsidR="006A4431" w:rsidRPr="004C48AF" w:rsidRDefault="006A4431" w:rsidP="005D4070">
            <w:pPr>
              <w:spacing w:line="240" w:lineRule="auto"/>
              <w:ind w:firstLine="0"/>
              <w:rPr>
                <w:bCs/>
                <w:sz w:val="22"/>
                <w:szCs w:val="22"/>
              </w:rPr>
            </w:pPr>
            <w:r w:rsidRPr="004C48AF">
              <w:rPr>
                <w:bCs/>
                <w:sz w:val="22"/>
                <w:szCs w:val="22"/>
              </w:rPr>
              <w:t>___________________/О.С. Макаров/</w:t>
            </w:r>
          </w:p>
          <w:p w:rsidR="006A4431" w:rsidRPr="004C48AF" w:rsidRDefault="006A4431" w:rsidP="005D4070">
            <w:pPr>
              <w:spacing w:line="240" w:lineRule="auto"/>
              <w:ind w:firstLine="0"/>
              <w:rPr>
                <w:bCs/>
                <w:sz w:val="22"/>
                <w:szCs w:val="22"/>
              </w:rPr>
            </w:pPr>
            <w:proofErr w:type="spellStart"/>
            <w:r w:rsidRPr="004C48AF">
              <w:rPr>
                <w:bCs/>
                <w:sz w:val="22"/>
                <w:szCs w:val="22"/>
              </w:rPr>
              <w:t>м.п</w:t>
            </w:r>
            <w:proofErr w:type="spellEnd"/>
            <w:r w:rsidRPr="004C48AF">
              <w:rPr>
                <w:bCs/>
                <w:sz w:val="22"/>
                <w:szCs w:val="22"/>
              </w:rPr>
              <w:t>.</w:t>
            </w:r>
          </w:p>
          <w:p w:rsidR="006A4431" w:rsidRPr="004C48AF" w:rsidRDefault="006A4431" w:rsidP="005D4070">
            <w:pPr>
              <w:spacing w:line="240" w:lineRule="auto"/>
              <w:ind w:firstLine="0"/>
              <w:rPr>
                <w:bCs/>
                <w:sz w:val="22"/>
                <w:szCs w:val="22"/>
              </w:rPr>
            </w:pPr>
            <w:r w:rsidRPr="004C48AF">
              <w:rPr>
                <w:bCs/>
                <w:sz w:val="22"/>
                <w:szCs w:val="22"/>
              </w:rPr>
              <w:t>«_____»_______________201</w:t>
            </w:r>
            <w:r w:rsidR="005D4070" w:rsidRPr="004C48AF">
              <w:rPr>
                <w:bCs/>
                <w:sz w:val="22"/>
                <w:szCs w:val="22"/>
              </w:rPr>
              <w:t>8</w:t>
            </w:r>
            <w:r w:rsidRPr="004C48AF">
              <w:rPr>
                <w:bCs/>
                <w:sz w:val="22"/>
                <w:szCs w:val="22"/>
              </w:rPr>
              <w:t xml:space="preserve"> г.</w:t>
            </w:r>
          </w:p>
        </w:tc>
      </w:tr>
    </w:tbl>
    <w:p w:rsidR="005D4070" w:rsidRDefault="005D4070" w:rsidP="00971063">
      <w:pPr>
        <w:autoSpaceDE w:val="0"/>
        <w:autoSpaceDN w:val="0"/>
        <w:adjustRightInd w:val="0"/>
        <w:jc w:val="right"/>
        <w:outlineLvl w:val="2"/>
        <w:rPr>
          <w:rFonts w:eastAsia="Arial"/>
          <w:b/>
          <w:bCs/>
          <w:sz w:val="20"/>
          <w:szCs w:val="20"/>
        </w:rPr>
      </w:pPr>
    </w:p>
    <w:p w:rsidR="00BC2019" w:rsidRPr="00D66401" w:rsidRDefault="00BC2019" w:rsidP="00BC2019">
      <w:pPr>
        <w:tabs>
          <w:tab w:val="left" w:pos="379"/>
          <w:tab w:val="left" w:leader="underscore" w:pos="9356"/>
        </w:tabs>
        <w:jc w:val="right"/>
        <w:rPr>
          <w:b/>
        </w:rPr>
      </w:pPr>
      <w:r w:rsidRPr="00D66401">
        <w:rPr>
          <w:b/>
        </w:rPr>
        <w:lastRenderedPageBreak/>
        <w:t xml:space="preserve">Приложение №1 к </w:t>
      </w:r>
      <w:r w:rsidR="00BA590B">
        <w:rPr>
          <w:b/>
        </w:rPr>
        <w:t xml:space="preserve">проекту </w:t>
      </w:r>
      <w:r w:rsidRPr="00D66401">
        <w:rPr>
          <w:b/>
        </w:rPr>
        <w:t>договор</w:t>
      </w:r>
      <w:r w:rsidR="00BA590B">
        <w:rPr>
          <w:b/>
        </w:rPr>
        <w:t>а</w:t>
      </w:r>
      <w:r w:rsidRPr="00D66401">
        <w:rPr>
          <w:b/>
        </w:rPr>
        <w:t xml:space="preserve"> </w:t>
      </w:r>
    </w:p>
    <w:p w:rsidR="00BC2019" w:rsidRPr="00D66401" w:rsidRDefault="00BC2019" w:rsidP="00BC2019">
      <w:pPr>
        <w:keepNext/>
        <w:ind w:firstLine="567"/>
        <w:jc w:val="right"/>
        <w:rPr>
          <w:b/>
        </w:rPr>
      </w:pPr>
      <w:r w:rsidRPr="00D66401">
        <w:rPr>
          <w:b/>
        </w:rPr>
        <w:t xml:space="preserve">№ </w:t>
      </w:r>
      <w:r>
        <w:rPr>
          <w:b/>
        </w:rPr>
        <w:t>____________</w:t>
      </w:r>
      <w:r w:rsidRPr="00D66401">
        <w:rPr>
          <w:b/>
        </w:rPr>
        <w:t xml:space="preserve"> от «</w:t>
      </w:r>
      <w:r>
        <w:rPr>
          <w:b/>
        </w:rPr>
        <w:t>_____</w:t>
      </w:r>
      <w:r w:rsidRPr="00D66401">
        <w:rPr>
          <w:b/>
        </w:rPr>
        <w:t xml:space="preserve">» </w:t>
      </w:r>
      <w:r>
        <w:rPr>
          <w:b/>
        </w:rPr>
        <w:t>______________</w:t>
      </w:r>
      <w:r w:rsidRPr="00D66401">
        <w:rPr>
          <w:b/>
        </w:rPr>
        <w:t xml:space="preserve"> 2018 г.</w:t>
      </w:r>
    </w:p>
    <w:p w:rsidR="00BC2019" w:rsidRPr="00B3108A" w:rsidRDefault="00BC2019" w:rsidP="00BC2019">
      <w:pPr>
        <w:spacing w:after="200" w:line="276" w:lineRule="auto"/>
        <w:ind w:firstLine="567"/>
        <w:jc w:val="center"/>
        <w:rPr>
          <w:sz w:val="22"/>
          <w:szCs w:val="22"/>
        </w:rPr>
      </w:pPr>
      <w:r w:rsidRPr="00E42F4C">
        <w:rPr>
          <w:sz w:val="22"/>
          <w:szCs w:val="22"/>
        </w:rPr>
        <w:t xml:space="preserve">Спецификация на поставку </w:t>
      </w:r>
      <w:r>
        <w:rPr>
          <w:rFonts w:eastAsiaTheme="minorHAnsi"/>
          <w:sz w:val="22"/>
          <w:szCs w:val="22"/>
          <w:lang w:eastAsia="en-US"/>
        </w:rPr>
        <w:t>перчаток</w:t>
      </w:r>
    </w:p>
    <w:tbl>
      <w:tblPr>
        <w:tblW w:w="10632" w:type="dxa"/>
        <w:tblInd w:w="-743" w:type="dxa"/>
        <w:tblLayout w:type="fixed"/>
        <w:tblLook w:val="04A0" w:firstRow="1" w:lastRow="0" w:firstColumn="1" w:lastColumn="0" w:noHBand="0" w:noVBand="1"/>
      </w:tblPr>
      <w:tblGrid>
        <w:gridCol w:w="709"/>
        <w:gridCol w:w="2552"/>
        <w:gridCol w:w="2977"/>
        <w:gridCol w:w="992"/>
        <w:gridCol w:w="1701"/>
        <w:gridCol w:w="1701"/>
      </w:tblGrid>
      <w:tr w:rsidR="00BC2019" w:rsidRPr="00D96346" w:rsidTr="00D96346">
        <w:tc>
          <w:tcPr>
            <w:tcW w:w="709" w:type="dxa"/>
            <w:tcBorders>
              <w:top w:val="single" w:sz="4" w:space="0" w:color="auto"/>
              <w:left w:val="single" w:sz="4" w:space="0" w:color="auto"/>
              <w:bottom w:val="single" w:sz="4" w:space="0" w:color="auto"/>
              <w:right w:val="single" w:sz="4" w:space="0" w:color="auto"/>
            </w:tcBorders>
            <w:hideMark/>
          </w:tcPr>
          <w:p w:rsidR="00BC2019" w:rsidRPr="00D96346" w:rsidRDefault="00BC2019" w:rsidP="00BA590B">
            <w:pPr>
              <w:spacing w:line="240" w:lineRule="auto"/>
              <w:ind w:firstLine="0"/>
              <w:rPr>
                <w:sz w:val="22"/>
                <w:szCs w:val="22"/>
              </w:rPr>
            </w:pPr>
            <w:r w:rsidRPr="00D96346">
              <w:rPr>
                <w:sz w:val="22"/>
                <w:szCs w:val="22"/>
              </w:rPr>
              <w:t>№</w:t>
            </w:r>
          </w:p>
          <w:p w:rsidR="00BC2019" w:rsidRPr="00D96346" w:rsidRDefault="00BC2019" w:rsidP="00BA590B">
            <w:pPr>
              <w:spacing w:line="240" w:lineRule="auto"/>
              <w:ind w:firstLine="0"/>
              <w:rPr>
                <w:sz w:val="22"/>
                <w:szCs w:val="22"/>
              </w:rPr>
            </w:pPr>
            <w:proofErr w:type="gramStart"/>
            <w:r w:rsidRPr="00D96346">
              <w:rPr>
                <w:sz w:val="22"/>
                <w:szCs w:val="22"/>
              </w:rPr>
              <w:t>п</w:t>
            </w:r>
            <w:proofErr w:type="gramEnd"/>
            <w:r w:rsidRPr="00D96346">
              <w:rPr>
                <w:sz w:val="22"/>
                <w:szCs w:val="22"/>
              </w:rPr>
              <w:t>/п</w:t>
            </w:r>
          </w:p>
        </w:tc>
        <w:tc>
          <w:tcPr>
            <w:tcW w:w="2552" w:type="dxa"/>
            <w:tcBorders>
              <w:top w:val="single" w:sz="4" w:space="0" w:color="auto"/>
              <w:left w:val="single" w:sz="4" w:space="0" w:color="auto"/>
              <w:bottom w:val="single" w:sz="4" w:space="0" w:color="auto"/>
              <w:right w:val="single" w:sz="4" w:space="0" w:color="auto"/>
            </w:tcBorders>
            <w:hideMark/>
          </w:tcPr>
          <w:p w:rsidR="00BC2019" w:rsidRPr="00D96346" w:rsidRDefault="00BC2019" w:rsidP="00BA590B">
            <w:pPr>
              <w:spacing w:line="240" w:lineRule="auto"/>
              <w:ind w:firstLine="0"/>
              <w:jc w:val="left"/>
              <w:rPr>
                <w:sz w:val="22"/>
                <w:szCs w:val="22"/>
              </w:rPr>
            </w:pPr>
            <w:r w:rsidRPr="00D96346">
              <w:rPr>
                <w:sz w:val="22"/>
                <w:szCs w:val="22"/>
              </w:rPr>
              <w:t>Наименование, страна происхождения</w:t>
            </w:r>
          </w:p>
        </w:tc>
        <w:tc>
          <w:tcPr>
            <w:tcW w:w="2977" w:type="dxa"/>
            <w:tcBorders>
              <w:top w:val="single" w:sz="4" w:space="0" w:color="auto"/>
              <w:left w:val="single" w:sz="4" w:space="0" w:color="auto"/>
              <w:bottom w:val="single" w:sz="4" w:space="0" w:color="auto"/>
              <w:right w:val="single" w:sz="4" w:space="0" w:color="auto"/>
            </w:tcBorders>
          </w:tcPr>
          <w:p w:rsidR="00BC2019" w:rsidRPr="00D96346" w:rsidRDefault="00BC2019" w:rsidP="00BA590B">
            <w:pPr>
              <w:spacing w:line="240" w:lineRule="auto"/>
              <w:ind w:firstLine="0"/>
              <w:jc w:val="left"/>
              <w:rPr>
                <w:sz w:val="22"/>
                <w:szCs w:val="22"/>
              </w:rPr>
            </w:pPr>
            <w:r w:rsidRPr="00D96346">
              <w:rPr>
                <w:sz w:val="22"/>
                <w:szCs w:val="22"/>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hideMark/>
          </w:tcPr>
          <w:p w:rsidR="00BC2019" w:rsidRPr="00D96346" w:rsidRDefault="00BC2019" w:rsidP="00BA590B">
            <w:pPr>
              <w:ind w:firstLine="0"/>
              <w:rPr>
                <w:sz w:val="22"/>
                <w:szCs w:val="22"/>
              </w:rPr>
            </w:pPr>
            <w:r w:rsidRPr="00D96346">
              <w:rPr>
                <w:sz w:val="22"/>
                <w:szCs w:val="22"/>
              </w:rPr>
              <w:t>Кол-во, ед. изм.</w:t>
            </w:r>
          </w:p>
        </w:tc>
        <w:tc>
          <w:tcPr>
            <w:tcW w:w="1701" w:type="dxa"/>
            <w:tcBorders>
              <w:top w:val="single" w:sz="4" w:space="0" w:color="auto"/>
              <w:left w:val="single" w:sz="4" w:space="0" w:color="auto"/>
              <w:bottom w:val="single" w:sz="4" w:space="0" w:color="auto"/>
              <w:right w:val="single" w:sz="4" w:space="0" w:color="auto"/>
            </w:tcBorders>
            <w:hideMark/>
          </w:tcPr>
          <w:p w:rsidR="00BC2019" w:rsidRPr="00D96346" w:rsidRDefault="00BC2019" w:rsidP="00BA590B">
            <w:pPr>
              <w:spacing w:line="240" w:lineRule="auto"/>
              <w:ind w:firstLine="0"/>
              <w:rPr>
                <w:sz w:val="22"/>
                <w:szCs w:val="22"/>
              </w:rPr>
            </w:pPr>
            <w:r w:rsidRPr="00D96346">
              <w:rPr>
                <w:sz w:val="22"/>
                <w:szCs w:val="22"/>
              </w:rPr>
              <w:t xml:space="preserve">Цена, руб., в </w:t>
            </w:r>
            <w:proofErr w:type="spellStart"/>
            <w:r w:rsidRPr="00D96346">
              <w:rPr>
                <w:sz w:val="22"/>
                <w:szCs w:val="22"/>
              </w:rPr>
              <w:t>т.ч</w:t>
            </w:r>
            <w:proofErr w:type="spellEnd"/>
            <w:r w:rsidRPr="00D96346">
              <w:rPr>
                <w:sz w:val="22"/>
                <w:szCs w:val="22"/>
              </w:rPr>
              <w:t xml:space="preserve">. НДС 18% </w:t>
            </w:r>
          </w:p>
        </w:tc>
        <w:tc>
          <w:tcPr>
            <w:tcW w:w="1701" w:type="dxa"/>
            <w:tcBorders>
              <w:top w:val="single" w:sz="4" w:space="0" w:color="auto"/>
              <w:left w:val="single" w:sz="4" w:space="0" w:color="auto"/>
              <w:bottom w:val="single" w:sz="4" w:space="0" w:color="auto"/>
              <w:right w:val="single" w:sz="4" w:space="0" w:color="auto"/>
            </w:tcBorders>
            <w:hideMark/>
          </w:tcPr>
          <w:p w:rsidR="00BC2019" w:rsidRPr="00D96346" w:rsidRDefault="00BC2019" w:rsidP="00BA590B">
            <w:pPr>
              <w:spacing w:line="240" w:lineRule="auto"/>
              <w:ind w:firstLine="0"/>
              <w:rPr>
                <w:sz w:val="22"/>
                <w:szCs w:val="22"/>
              </w:rPr>
            </w:pPr>
            <w:r w:rsidRPr="00D96346">
              <w:rPr>
                <w:sz w:val="22"/>
                <w:szCs w:val="22"/>
              </w:rPr>
              <w:t xml:space="preserve">Стоимость, руб., в </w:t>
            </w:r>
            <w:proofErr w:type="spellStart"/>
            <w:r w:rsidRPr="00D96346">
              <w:rPr>
                <w:sz w:val="22"/>
                <w:szCs w:val="22"/>
              </w:rPr>
              <w:t>т.ч</w:t>
            </w:r>
            <w:proofErr w:type="spellEnd"/>
            <w:r w:rsidRPr="00D96346">
              <w:rPr>
                <w:sz w:val="22"/>
                <w:szCs w:val="22"/>
              </w:rPr>
              <w:t>. НДС 18%</w:t>
            </w:r>
          </w:p>
        </w:tc>
      </w:tr>
      <w:tr w:rsidR="005E62E8" w:rsidRPr="00D96346" w:rsidTr="00D96346">
        <w:trPr>
          <w:trHeight w:val="420"/>
        </w:trPr>
        <w:tc>
          <w:tcPr>
            <w:tcW w:w="709" w:type="dxa"/>
            <w:tcBorders>
              <w:top w:val="single" w:sz="4" w:space="0" w:color="auto"/>
              <w:left w:val="single" w:sz="4" w:space="0" w:color="auto"/>
              <w:bottom w:val="single" w:sz="4" w:space="0" w:color="auto"/>
              <w:right w:val="single" w:sz="4" w:space="0" w:color="auto"/>
            </w:tcBorders>
          </w:tcPr>
          <w:p w:rsidR="005E62E8" w:rsidRPr="00D96346" w:rsidRDefault="005E62E8" w:rsidP="00BA590B">
            <w:pPr>
              <w:spacing w:line="240" w:lineRule="auto"/>
              <w:ind w:firstLine="0"/>
              <w:jc w:val="left"/>
              <w:rPr>
                <w:sz w:val="22"/>
                <w:szCs w:val="22"/>
              </w:rPr>
            </w:pPr>
            <w:r w:rsidRPr="00D96346">
              <w:rPr>
                <w:sz w:val="22"/>
                <w:szCs w:val="22"/>
              </w:rPr>
              <w:t>1.</w:t>
            </w:r>
          </w:p>
        </w:tc>
        <w:tc>
          <w:tcPr>
            <w:tcW w:w="2552" w:type="dxa"/>
            <w:tcBorders>
              <w:top w:val="single" w:sz="4" w:space="0" w:color="auto"/>
              <w:left w:val="single" w:sz="4" w:space="0" w:color="auto"/>
              <w:bottom w:val="single" w:sz="4" w:space="0" w:color="auto"/>
              <w:right w:val="single" w:sz="4" w:space="0" w:color="auto"/>
            </w:tcBorders>
            <w:hideMark/>
          </w:tcPr>
          <w:p w:rsidR="005E62E8" w:rsidRPr="00D96346" w:rsidRDefault="005E62E8" w:rsidP="00BA590B">
            <w:pPr>
              <w:pStyle w:val="afb"/>
              <w:rPr>
                <w:sz w:val="22"/>
                <w:szCs w:val="22"/>
              </w:rPr>
            </w:pPr>
            <w:r w:rsidRPr="00D96346">
              <w:rPr>
                <w:sz w:val="22"/>
                <w:szCs w:val="22"/>
              </w:rPr>
              <w:t xml:space="preserve">Перчатки  трикотажные с </w:t>
            </w:r>
            <w:proofErr w:type="spellStart"/>
            <w:r w:rsidRPr="00D96346">
              <w:rPr>
                <w:sz w:val="22"/>
                <w:szCs w:val="22"/>
              </w:rPr>
              <w:t>точ</w:t>
            </w:r>
            <w:proofErr w:type="gramStart"/>
            <w:r w:rsidRPr="00D96346">
              <w:rPr>
                <w:sz w:val="22"/>
                <w:szCs w:val="22"/>
              </w:rPr>
              <w:t>.п</w:t>
            </w:r>
            <w:proofErr w:type="gramEnd"/>
            <w:r w:rsidRPr="00D96346">
              <w:rPr>
                <w:sz w:val="22"/>
                <w:szCs w:val="22"/>
              </w:rPr>
              <w:t>окрытием</w:t>
            </w:r>
            <w:proofErr w:type="spellEnd"/>
            <w:r w:rsidRPr="00D96346">
              <w:rPr>
                <w:sz w:val="22"/>
                <w:szCs w:val="22"/>
              </w:rPr>
              <w:t xml:space="preserve"> ПВХ черные (страна происхождения ______________)</w:t>
            </w:r>
          </w:p>
        </w:tc>
        <w:tc>
          <w:tcPr>
            <w:tcW w:w="2977" w:type="dxa"/>
            <w:tcBorders>
              <w:top w:val="single" w:sz="4" w:space="0" w:color="auto"/>
              <w:left w:val="single" w:sz="4" w:space="0" w:color="auto"/>
              <w:bottom w:val="single" w:sz="4" w:space="0" w:color="auto"/>
              <w:right w:val="single" w:sz="4" w:space="0" w:color="auto"/>
            </w:tcBorders>
          </w:tcPr>
          <w:p w:rsidR="005E62E8" w:rsidRPr="00D96346" w:rsidRDefault="005E62E8" w:rsidP="00BA590B">
            <w:pPr>
              <w:pStyle w:val="afb"/>
              <w:rPr>
                <w:sz w:val="22"/>
                <w:szCs w:val="22"/>
              </w:rPr>
            </w:pPr>
            <w:r w:rsidRPr="00D96346">
              <w:rPr>
                <w:sz w:val="22"/>
                <w:szCs w:val="22"/>
              </w:rPr>
              <w:t>Материалы:</w:t>
            </w:r>
            <w:r w:rsidRPr="00D96346">
              <w:rPr>
                <w:rStyle w:val="afc"/>
                <w:b w:val="0"/>
                <w:sz w:val="22"/>
                <w:szCs w:val="22"/>
                <w:shd w:val="clear" w:color="auto" w:fill="FFFFFF"/>
              </w:rPr>
              <w:t xml:space="preserve"> хлопчатобумажная пряжа, материал покрытия ладони – ПВХ.</w:t>
            </w:r>
          </w:p>
          <w:p w:rsidR="005E62E8" w:rsidRPr="00D96346" w:rsidRDefault="005E62E8" w:rsidP="00BA590B">
            <w:pPr>
              <w:pStyle w:val="afb"/>
              <w:rPr>
                <w:rStyle w:val="afc"/>
                <w:b w:val="0"/>
                <w:sz w:val="22"/>
                <w:szCs w:val="22"/>
                <w:shd w:val="clear" w:color="auto" w:fill="FFFFFF"/>
              </w:rPr>
            </w:pPr>
            <w:r w:rsidRPr="00D96346">
              <w:rPr>
                <w:rStyle w:val="afc"/>
                <w:b w:val="0"/>
                <w:sz w:val="22"/>
                <w:szCs w:val="22"/>
                <w:shd w:val="clear" w:color="auto" w:fill="FFFFFF"/>
              </w:rPr>
              <w:t xml:space="preserve"> Класс вязки: 10</w:t>
            </w:r>
          </w:p>
          <w:p w:rsidR="005E62E8" w:rsidRPr="00D96346" w:rsidRDefault="005E62E8" w:rsidP="005E62E8">
            <w:pPr>
              <w:pStyle w:val="afb"/>
              <w:rPr>
                <w:sz w:val="22"/>
                <w:szCs w:val="22"/>
              </w:rPr>
            </w:pPr>
            <w:r w:rsidRPr="00D96346">
              <w:rPr>
                <w:rStyle w:val="afc"/>
                <w:b w:val="0"/>
                <w:sz w:val="22"/>
                <w:szCs w:val="22"/>
                <w:shd w:val="clear" w:color="auto" w:fill="FFFFFF"/>
              </w:rPr>
              <w:t>Размеры:</w:t>
            </w:r>
            <w:r w:rsidRPr="00D96346">
              <w:rPr>
                <w:rStyle w:val="apple-converted-space"/>
                <w:bCs/>
                <w:sz w:val="22"/>
                <w:szCs w:val="22"/>
                <w:shd w:val="clear" w:color="auto" w:fill="FFFFFF"/>
              </w:rPr>
              <w:t> </w:t>
            </w:r>
            <w:r w:rsidRPr="00D96346">
              <w:rPr>
                <w:sz w:val="22"/>
                <w:szCs w:val="22"/>
                <w:shd w:val="clear" w:color="auto" w:fill="FFFFFF"/>
              </w:rPr>
              <w:t>по требованию заказчика</w:t>
            </w:r>
          </w:p>
          <w:p w:rsidR="005E62E8" w:rsidRPr="00D96346" w:rsidRDefault="005E62E8" w:rsidP="005E62E8">
            <w:pPr>
              <w:pStyle w:val="afb"/>
              <w:rPr>
                <w:sz w:val="22"/>
                <w:szCs w:val="22"/>
              </w:rPr>
            </w:pPr>
            <w:proofErr w:type="gramStart"/>
            <w:r w:rsidRPr="00D96346">
              <w:rPr>
                <w:rStyle w:val="afc"/>
                <w:b w:val="0"/>
                <w:sz w:val="22"/>
                <w:szCs w:val="22"/>
                <w:shd w:val="clear" w:color="auto" w:fill="FFFFFF"/>
              </w:rPr>
              <w:t>ТР</w:t>
            </w:r>
            <w:proofErr w:type="gramEnd"/>
            <w:r w:rsidRPr="00D96346">
              <w:rPr>
                <w:rStyle w:val="afc"/>
                <w:b w:val="0"/>
                <w:sz w:val="22"/>
                <w:szCs w:val="22"/>
                <w:shd w:val="clear" w:color="auto" w:fill="FFFFFF"/>
              </w:rPr>
              <w:t xml:space="preserve"> ТС 019/2011 </w:t>
            </w:r>
          </w:p>
        </w:tc>
        <w:tc>
          <w:tcPr>
            <w:tcW w:w="992" w:type="dxa"/>
            <w:tcBorders>
              <w:top w:val="single" w:sz="4" w:space="0" w:color="auto"/>
              <w:left w:val="single" w:sz="4" w:space="0" w:color="auto"/>
              <w:bottom w:val="single" w:sz="4" w:space="0" w:color="auto"/>
              <w:right w:val="single" w:sz="4" w:space="0" w:color="auto"/>
            </w:tcBorders>
            <w:hideMark/>
          </w:tcPr>
          <w:p w:rsidR="005E62E8" w:rsidRPr="00D96346" w:rsidRDefault="005E62E8" w:rsidP="00BA590B">
            <w:pPr>
              <w:pStyle w:val="afb"/>
              <w:rPr>
                <w:sz w:val="22"/>
                <w:szCs w:val="22"/>
              </w:rPr>
            </w:pPr>
            <w:r w:rsidRPr="00D96346">
              <w:rPr>
                <w:sz w:val="22"/>
                <w:szCs w:val="22"/>
              </w:rPr>
              <w:t xml:space="preserve">3000 </w:t>
            </w:r>
            <w:r w:rsidR="00F2300D" w:rsidRPr="00D96346">
              <w:rPr>
                <w:sz w:val="22"/>
                <w:szCs w:val="22"/>
              </w:rPr>
              <w:t>пар</w:t>
            </w:r>
          </w:p>
        </w:tc>
        <w:tc>
          <w:tcPr>
            <w:tcW w:w="1701" w:type="dxa"/>
            <w:tcBorders>
              <w:top w:val="single" w:sz="4" w:space="0" w:color="auto"/>
              <w:left w:val="single" w:sz="4" w:space="0" w:color="auto"/>
              <w:bottom w:val="single" w:sz="4" w:space="0" w:color="auto"/>
              <w:right w:val="single" w:sz="4" w:space="0" w:color="auto"/>
            </w:tcBorders>
            <w:vAlign w:val="center"/>
          </w:tcPr>
          <w:p w:rsidR="005E62E8" w:rsidRPr="00D96346" w:rsidRDefault="005E62E8" w:rsidP="00BA590B">
            <w:pPr>
              <w:ind w:firstLine="0"/>
              <w:jc w:val="center"/>
              <w:rPr>
                <w:sz w:val="22"/>
                <w:szCs w:val="22"/>
              </w:rPr>
            </w:pPr>
            <w:r w:rsidRPr="00D96346">
              <w:rPr>
                <w:sz w:val="22"/>
                <w:szCs w:val="22"/>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5E62E8" w:rsidRPr="00D96346" w:rsidRDefault="005E62E8" w:rsidP="00BA590B">
            <w:pPr>
              <w:ind w:firstLine="0"/>
              <w:jc w:val="center"/>
              <w:rPr>
                <w:sz w:val="22"/>
                <w:szCs w:val="22"/>
              </w:rPr>
            </w:pPr>
            <w:r w:rsidRPr="00D96346">
              <w:rPr>
                <w:sz w:val="22"/>
                <w:szCs w:val="22"/>
              </w:rPr>
              <w:t xml:space="preserve"> </w:t>
            </w:r>
          </w:p>
        </w:tc>
      </w:tr>
      <w:tr w:rsidR="005E62E8" w:rsidRPr="00D96346" w:rsidTr="00D96346">
        <w:trPr>
          <w:trHeight w:val="106"/>
        </w:trPr>
        <w:tc>
          <w:tcPr>
            <w:tcW w:w="709" w:type="dxa"/>
            <w:tcBorders>
              <w:top w:val="single" w:sz="4" w:space="0" w:color="auto"/>
              <w:left w:val="single" w:sz="4" w:space="0" w:color="auto"/>
              <w:bottom w:val="single" w:sz="4" w:space="0" w:color="auto"/>
              <w:right w:val="single" w:sz="4" w:space="0" w:color="auto"/>
            </w:tcBorders>
          </w:tcPr>
          <w:p w:rsidR="005E62E8" w:rsidRPr="00D96346" w:rsidRDefault="005E62E8" w:rsidP="00322BC3">
            <w:pPr>
              <w:spacing w:line="240" w:lineRule="auto"/>
              <w:ind w:firstLine="0"/>
              <w:jc w:val="left"/>
              <w:rPr>
                <w:sz w:val="22"/>
                <w:szCs w:val="22"/>
              </w:rPr>
            </w:pPr>
            <w:r w:rsidRPr="00D96346">
              <w:rPr>
                <w:sz w:val="22"/>
                <w:szCs w:val="22"/>
              </w:rPr>
              <w:t>2.</w:t>
            </w:r>
          </w:p>
        </w:tc>
        <w:tc>
          <w:tcPr>
            <w:tcW w:w="2552" w:type="dxa"/>
            <w:tcBorders>
              <w:top w:val="single" w:sz="4" w:space="0" w:color="auto"/>
              <w:left w:val="single" w:sz="4" w:space="0" w:color="auto"/>
              <w:bottom w:val="single" w:sz="4" w:space="0" w:color="auto"/>
              <w:right w:val="single" w:sz="4" w:space="0" w:color="auto"/>
            </w:tcBorders>
          </w:tcPr>
          <w:p w:rsidR="005E62E8" w:rsidRPr="00D96346" w:rsidRDefault="005E62E8" w:rsidP="005E62E8">
            <w:pPr>
              <w:ind w:firstLine="0"/>
              <w:rPr>
                <w:sz w:val="22"/>
                <w:szCs w:val="22"/>
              </w:rPr>
            </w:pPr>
            <w:r w:rsidRPr="00D96346">
              <w:rPr>
                <w:sz w:val="22"/>
                <w:szCs w:val="22"/>
              </w:rPr>
              <w:t xml:space="preserve">Перчатки трикотажные </w:t>
            </w:r>
            <w:proofErr w:type="gramStart"/>
            <w:r w:rsidRPr="00D96346">
              <w:rPr>
                <w:sz w:val="22"/>
                <w:szCs w:val="22"/>
              </w:rPr>
              <w:t>х/б</w:t>
            </w:r>
            <w:proofErr w:type="gramEnd"/>
            <w:r w:rsidRPr="00D96346">
              <w:rPr>
                <w:sz w:val="22"/>
                <w:szCs w:val="22"/>
              </w:rPr>
              <w:t xml:space="preserve"> цвет  белый (страна происхождения ______________)</w:t>
            </w:r>
          </w:p>
        </w:tc>
        <w:tc>
          <w:tcPr>
            <w:tcW w:w="2977" w:type="dxa"/>
            <w:tcBorders>
              <w:top w:val="single" w:sz="4" w:space="0" w:color="auto"/>
              <w:left w:val="single" w:sz="4" w:space="0" w:color="auto"/>
              <w:bottom w:val="single" w:sz="4" w:space="0" w:color="auto"/>
              <w:right w:val="single" w:sz="4" w:space="0" w:color="auto"/>
            </w:tcBorders>
          </w:tcPr>
          <w:p w:rsidR="005E62E8" w:rsidRPr="00D96346" w:rsidRDefault="005E62E8" w:rsidP="00BA590B">
            <w:pPr>
              <w:pStyle w:val="afb"/>
              <w:rPr>
                <w:rStyle w:val="afc"/>
                <w:b w:val="0"/>
                <w:sz w:val="22"/>
                <w:szCs w:val="22"/>
                <w:shd w:val="clear" w:color="auto" w:fill="FFFFFF"/>
              </w:rPr>
            </w:pPr>
            <w:r w:rsidRPr="00D96346">
              <w:rPr>
                <w:sz w:val="22"/>
                <w:szCs w:val="22"/>
              </w:rPr>
              <w:t>Материалы:</w:t>
            </w:r>
            <w:r w:rsidRPr="00D96346">
              <w:rPr>
                <w:rStyle w:val="afc"/>
                <w:b w:val="0"/>
                <w:sz w:val="22"/>
                <w:szCs w:val="22"/>
                <w:shd w:val="clear" w:color="auto" w:fill="FFFFFF"/>
              </w:rPr>
              <w:t xml:space="preserve"> хлопчатобумажная пряжа.</w:t>
            </w:r>
            <w:r w:rsidRPr="00D96346">
              <w:rPr>
                <w:sz w:val="22"/>
                <w:szCs w:val="22"/>
              </w:rPr>
              <w:br/>
            </w:r>
            <w:r w:rsidRPr="00D96346">
              <w:rPr>
                <w:rStyle w:val="afc"/>
                <w:b w:val="0"/>
                <w:sz w:val="22"/>
                <w:szCs w:val="22"/>
                <w:shd w:val="clear" w:color="auto" w:fill="FFFFFF"/>
              </w:rPr>
              <w:t>Класс вязки: 10</w:t>
            </w:r>
          </w:p>
          <w:p w:rsidR="005E62E8" w:rsidRPr="00D96346" w:rsidRDefault="005E62E8" w:rsidP="00BA590B">
            <w:pPr>
              <w:pStyle w:val="afb"/>
              <w:rPr>
                <w:sz w:val="22"/>
                <w:szCs w:val="22"/>
              </w:rPr>
            </w:pPr>
            <w:r w:rsidRPr="00D96346">
              <w:rPr>
                <w:rStyle w:val="afc"/>
                <w:b w:val="0"/>
                <w:sz w:val="22"/>
                <w:szCs w:val="22"/>
                <w:shd w:val="clear" w:color="auto" w:fill="FFFFFF"/>
              </w:rPr>
              <w:t>Размеры:</w:t>
            </w:r>
            <w:r w:rsidRPr="00D96346">
              <w:rPr>
                <w:rStyle w:val="apple-converted-space"/>
                <w:bCs/>
                <w:sz w:val="22"/>
                <w:szCs w:val="22"/>
                <w:shd w:val="clear" w:color="auto" w:fill="FFFFFF"/>
              </w:rPr>
              <w:t> </w:t>
            </w:r>
            <w:r w:rsidRPr="00D96346">
              <w:rPr>
                <w:sz w:val="22"/>
                <w:szCs w:val="22"/>
                <w:shd w:val="clear" w:color="auto" w:fill="FFFFFF"/>
              </w:rPr>
              <w:t>по требованию заказчика</w:t>
            </w:r>
            <w:r w:rsidRPr="00D96346">
              <w:rPr>
                <w:sz w:val="22"/>
                <w:szCs w:val="22"/>
              </w:rPr>
              <w:br/>
            </w:r>
            <w:proofErr w:type="gramStart"/>
            <w:r w:rsidRPr="00D96346">
              <w:rPr>
                <w:rStyle w:val="afc"/>
                <w:b w:val="0"/>
                <w:sz w:val="22"/>
                <w:szCs w:val="22"/>
                <w:shd w:val="clear" w:color="auto" w:fill="FFFFFF"/>
              </w:rPr>
              <w:t>ТР</w:t>
            </w:r>
            <w:proofErr w:type="gramEnd"/>
            <w:r w:rsidRPr="00D96346">
              <w:rPr>
                <w:rStyle w:val="afc"/>
                <w:b w:val="0"/>
                <w:sz w:val="22"/>
                <w:szCs w:val="22"/>
                <w:shd w:val="clear" w:color="auto" w:fill="FFFFFF"/>
              </w:rPr>
              <w:t xml:space="preserve"> ТС 019/2011 </w:t>
            </w:r>
          </w:p>
        </w:tc>
        <w:tc>
          <w:tcPr>
            <w:tcW w:w="992" w:type="dxa"/>
            <w:tcBorders>
              <w:top w:val="single" w:sz="4" w:space="0" w:color="auto"/>
              <w:left w:val="single" w:sz="4" w:space="0" w:color="auto"/>
              <w:bottom w:val="single" w:sz="4" w:space="0" w:color="auto"/>
              <w:right w:val="single" w:sz="4" w:space="0" w:color="auto"/>
            </w:tcBorders>
          </w:tcPr>
          <w:p w:rsidR="005E62E8" w:rsidRPr="00D96346" w:rsidRDefault="005E62E8" w:rsidP="00BA590B">
            <w:pPr>
              <w:pStyle w:val="afb"/>
              <w:rPr>
                <w:sz w:val="22"/>
                <w:szCs w:val="22"/>
              </w:rPr>
            </w:pPr>
            <w:r w:rsidRPr="00D96346">
              <w:rPr>
                <w:sz w:val="22"/>
                <w:szCs w:val="22"/>
              </w:rPr>
              <w:t xml:space="preserve">6000 </w:t>
            </w:r>
            <w:r w:rsidR="00F2300D" w:rsidRPr="00D96346">
              <w:rPr>
                <w:sz w:val="22"/>
                <w:szCs w:val="22"/>
              </w:rPr>
              <w:t>пар</w:t>
            </w:r>
          </w:p>
        </w:tc>
        <w:tc>
          <w:tcPr>
            <w:tcW w:w="1701" w:type="dxa"/>
            <w:tcBorders>
              <w:top w:val="single" w:sz="4" w:space="0" w:color="auto"/>
              <w:left w:val="single" w:sz="4" w:space="0" w:color="auto"/>
              <w:bottom w:val="single" w:sz="4" w:space="0" w:color="auto"/>
              <w:right w:val="single" w:sz="4" w:space="0" w:color="auto"/>
            </w:tcBorders>
            <w:vAlign w:val="center"/>
          </w:tcPr>
          <w:p w:rsidR="005E62E8" w:rsidRPr="00D96346" w:rsidRDefault="005E62E8" w:rsidP="00BA590B">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5E62E8" w:rsidRPr="00D96346" w:rsidRDefault="005E62E8" w:rsidP="00BA590B">
            <w:pPr>
              <w:jc w:val="center"/>
              <w:rPr>
                <w:sz w:val="22"/>
                <w:szCs w:val="22"/>
              </w:rPr>
            </w:pPr>
          </w:p>
        </w:tc>
      </w:tr>
      <w:tr w:rsidR="005E62E8" w:rsidRPr="00D96346" w:rsidTr="00D96346">
        <w:trPr>
          <w:trHeight w:val="195"/>
        </w:trPr>
        <w:tc>
          <w:tcPr>
            <w:tcW w:w="709" w:type="dxa"/>
            <w:tcBorders>
              <w:top w:val="single" w:sz="4" w:space="0" w:color="auto"/>
              <w:left w:val="single" w:sz="4" w:space="0" w:color="auto"/>
              <w:bottom w:val="single" w:sz="4" w:space="0" w:color="auto"/>
              <w:right w:val="single" w:sz="4" w:space="0" w:color="auto"/>
            </w:tcBorders>
          </w:tcPr>
          <w:p w:rsidR="005E62E8" w:rsidRPr="00D96346" w:rsidRDefault="005E62E8" w:rsidP="00322BC3">
            <w:pPr>
              <w:spacing w:line="240" w:lineRule="auto"/>
              <w:ind w:firstLine="0"/>
              <w:jc w:val="left"/>
              <w:rPr>
                <w:sz w:val="22"/>
                <w:szCs w:val="22"/>
              </w:rPr>
            </w:pPr>
            <w:r w:rsidRPr="00D96346">
              <w:rPr>
                <w:sz w:val="22"/>
                <w:szCs w:val="22"/>
              </w:rPr>
              <w:t>3.</w:t>
            </w:r>
          </w:p>
        </w:tc>
        <w:tc>
          <w:tcPr>
            <w:tcW w:w="2552" w:type="dxa"/>
            <w:tcBorders>
              <w:top w:val="single" w:sz="4" w:space="0" w:color="auto"/>
              <w:left w:val="single" w:sz="4" w:space="0" w:color="auto"/>
              <w:bottom w:val="single" w:sz="4" w:space="0" w:color="auto"/>
              <w:right w:val="single" w:sz="4" w:space="0" w:color="auto"/>
            </w:tcBorders>
          </w:tcPr>
          <w:p w:rsidR="005E62E8" w:rsidRPr="00D96346" w:rsidRDefault="005E62E8" w:rsidP="00BA590B">
            <w:pPr>
              <w:pStyle w:val="afb"/>
              <w:rPr>
                <w:sz w:val="22"/>
                <w:szCs w:val="22"/>
              </w:rPr>
            </w:pPr>
            <w:r w:rsidRPr="00D96346">
              <w:rPr>
                <w:sz w:val="22"/>
                <w:szCs w:val="22"/>
              </w:rPr>
              <w:t>Перчатки трикотажные с двойным латексным покрытием</w:t>
            </w:r>
          </w:p>
          <w:p w:rsidR="005E62E8" w:rsidRPr="00D96346" w:rsidRDefault="005E62E8" w:rsidP="00BA590B">
            <w:pPr>
              <w:pStyle w:val="afb"/>
              <w:rPr>
                <w:sz w:val="22"/>
                <w:szCs w:val="22"/>
              </w:rPr>
            </w:pPr>
            <w:r w:rsidRPr="00D96346">
              <w:rPr>
                <w:sz w:val="22"/>
                <w:szCs w:val="22"/>
              </w:rPr>
              <w:t>(страна происхождения ______________)</w:t>
            </w:r>
          </w:p>
        </w:tc>
        <w:tc>
          <w:tcPr>
            <w:tcW w:w="2977" w:type="dxa"/>
            <w:tcBorders>
              <w:top w:val="single" w:sz="4" w:space="0" w:color="auto"/>
              <w:left w:val="single" w:sz="4" w:space="0" w:color="auto"/>
              <w:bottom w:val="single" w:sz="4" w:space="0" w:color="auto"/>
              <w:right w:val="single" w:sz="4" w:space="0" w:color="auto"/>
            </w:tcBorders>
          </w:tcPr>
          <w:p w:rsidR="005E62E8" w:rsidRPr="00D96346" w:rsidRDefault="005E62E8" w:rsidP="00BA590B">
            <w:pPr>
              <w:pStyle w:val="afb"/>
              <w:rPr>
                <w:sz w:val="22"/>
                <w:szCs w:val="22"/>
              </w:rPr>
            </w:pPr>
            <w:r w:rsidRPr="00D96346">
              <w:rPr>
                <w:sz w:val="22"/>
                <w:szCs w:val="22"/>
              </w:rPr>
              <w:t>Материалы:</w:t>
            </w:r>
            <w:r w:rsidRPr="00D96346">
              <w:rPr>
                <w:rStyle w:val="afc"/>
                <w:sz w:val="22"/>
                <w:szCs w:val="22"/>
                <w:shd w:val="clear" w:color="auto" w:fill="FFFFFF"/>
              </w:rPr>
              <w:t xml:space="preserve"> </w:t>
            </w:r>
            <w:r w:rsidRPr="00D96346">
              <w:rPr>
                <w:rStyle w:val="afc"/>
                <w:b w:val="0"/>
                <w:sz w:val="22"/>
                <w:szCs w:val="22"/>
                <w:shd w:val="clear" w:color="auto" w:fill="FFFFFF"/>
              </w:rPr>
              <w:t>хлопчатобумажная пряжа.</w:t>
            </w:r>
          </w:p>
          <w:p w:rsidR="005E62E8" w:rsidRPr="00D96346" w:rsidRDefault="005E62E8" w:rsidP="00BA590B">
            <w:pPr>
              <w:pStyle w:val="afb"/>
              <w:rPr>
                <w:sz w:val="22"/>
                <w:szCs w:val="22"/>
              </w:rPr>
            </w:pPr>
            <w:r w:rsidRPr="00D96346">
              <w:rPr>
                <w:sz w:val="22"/>
                <w:szCs w:val="22"/>
              </w:rPr>
              <w:t>Предназначены для защиты рук от механических воздействий и истирания, двойное латексное покрытие ладони и кончиков пальцев обеспечивает хороший захват и значительно повышает износостойкость. Класс вязки: 13.</w:t>
            </w:r>
          </w:p>
          <w:p w:rsidR="005E62E8" w:rsidRPr="00D96346" w:rsidRDefault="005E62E8" w:rsidP="00491DD7">
            <w:pPr>
              <w:pStyle w:val="afb"/>
              <w:rPr>
                <w:sz w:val="22"/>
                <w:szCs w:val="22"/>
              </w:rPr>
            </w:pPr>
            <w:proofErr w:type="gramStart"/>
            <w:r w:rsidRPr="00D96346">
              <w:rPr>
                <w:rStyle w:val="tooltip"/>
                <w:sz w:val="22"/>
                <w:szCs w:val="22"/>
              </w:rPr>
              <w:t>ТР</w:t>
            </w:r>
            <w:proofErr w:type="gramEnd"/>
            <w:r w:rsidRPr="00D96346">
              <w:rPr>
                <w:rStyle w:val="tooltip"/>
                <w:sz w:val="22"/>
                <w:szCs w:val="22"/>
              </w:rPr>
              <w:t xml:space="preserve"> ТС 019/2011 ГОСТ Р 12.4.2</w:t>
            </w:r>
            <w:r w:rsidR="00491DD7">
              <w:rPr>
                <w:rStyle w:val="tooltip"/>
                <w:sz w:val="22"/>
                <w:szCs w:val="22"/>
              </w:rPr>
              <w:t>52</w:t>
            </w:r>
            <w:r w:rsidRPr="00D96346">
              <w:rPr>
                <w:rStyle w:val="tooltip"/>
                <w:sz w:val="22"/>
                <w:szCs w:val="22"/>
              </w:rPr>
              <w:t>-20</w:t>
            </w:r>
            <w:r w:rsidR="00491DD7">
              <w:rPr>
                <w:rStyle w:val="tooltip"/>
                <w:sz w:val="22"/>
                <w:szCs w:val="22"/>
              </w:rPr>
              <w:t>13</w:t>
            </w:r>
          </w:p>
        </w:tc>
        <w:tc>
          <w:tcPr>
            <w:tcW w:w="992" w:type="dxa"/>
            <w:tcBorders>
              <w:top w:val="single" w:sz="4" w:space="0" w:color="auto"/>
              <w:left w:val="single" w:sz="4" w:space="0" w:color="auto"/>
              <w:bottom w:val="single" w:sz="4" w:space="0" w:color="auto"/>
              <w:right w:val="single" w:sz="4" w:space="0" w:color="auto"/>
            </w:tcBorders>
          </w:tcPr>
          <w:p w:rsidR="005E62E8" w:rsidRPr="00D96346" w:rsidRDefault="005E62E8" w:rsidP="00BA590B">
            <w:pPr>
              <w:pStyle w:val="afb"/>
              <w:rPr>
                <w:sz w:val="22"/>
                <w:szCs w:val="22"/>
              </w:rPr>
            </w:pPr>
            <w:r w:rsidRPr="00D96346">
              <w:rPr>
                <w:sz w:val="22"/>
                <w:szCs w:val="22"/>
              </w:rPr>
              <w:t xml:space="preserve">500 </w:t>
            </w:r>
            <w:r w:rsidR="00F2300D" w:rsidRPr="00D96346">
              <w:rPr>
                <w:sz w:val="22"/>
                <w:szCs w:val="22"/>
              </w:rPr>
              <w:t>пар</w:t>
            </w:r>
          </w:p>
        </w:tc>
        <w:tc>
          <w:tcPr>
            <w:tcW w:w="1701" w:type="dxa"/>
            <w:tcBorders>
              <w:top w:val="single" w:sz="4" w:space="0" w:color="auto"/>
              <w:left w:val="single" w:sz="4" w:space="0" w:color="auto"/>
              <w:bottom w:val="single" w:sz="4" w:space="0" w:color="auto"/>
              <w:right w:val="single" w:sz="4" w:space="0" w:color="auto"/>
            </w:tcBorders>
            <w:vAlign w:val="center"/>
          </w:tcPr>
          <w:p w:rsidR="005E62E8" w:rsidRPr="00D96346" w:rsidRDefault="005E62E8" w:rsidP="00BA590B">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5E62E8" w:rsidRPr="00D96346" w:rsidRDefault="005E62E8" w:rsidP="00BA590B">
            <w:pPr>
              <w:jc w:val="center"/>
              <w:rPr>
                <w:sz w:val="22"/>
                <w:szCs w:val="22"/>
              </w:rPr>
            </w:pPr>
          </w:p>
        </w:tc>
      </w:tr>
      <w:tr w:rsidR="005E62E8" w:rsidRPr="00D96346" w:rsidTr="00D96346">
        <w:trPr>
          <w:trHeight w:val="165"/>
        </w:trPr>
        <w:tc>
          <w:tcPr>
            <w:tcW w:w="709" w:type="dxa"/>
            <w:tcBorders>
              <w:top w:val="single" w:sz="4" w:space="0" w:color="auto"/>
              <w:left w:val="single" w:sz="4" w:space="0" w:color="auto"/>
              <w:bottom w:val="single" w:sz="4" w:space="0" w:color="auto"/>
              <w:right w:val="single" w:sz="4" w:space="0" w:color="auto"/>
            </w:tcBorders>
          </w:tcPr>
          <w:p w:rsidR="005E62E8" w:rsidRPr="00D96346" w:rsidRDefault="005E62E8" w:rsidP="00322BC3">
            <w:pPr>
              <w:spacing w:line="240" w:lineRule="auto"/>
              <w:ind w:firstLine="0"/>
              <w:jc w:val="left"/>
              <w:rPr>
                <w:sz w:val="22"/>
                <w:szCs w:val="22"/>
              </w:rPr>
            </w:pPr>
            <w:r w:rsidRPr="00D96346">
              <w:rPr>
                <w:sz w:val="22"/>
                <w:szCs w:val="22"/>
              </w:rPr>
              <w:t>4.</w:t>
            </w:r>
          </w:p>
        </w:tc>
        <w:tc>
          <w:tcPr>
            <w:tcW w:w="2552" w:type="dxa"/>
            <w:tcBorders>
              <w:top w:val="single" w:sz="4" w:space="0" w:color="auto"/>
              <w:left w:val="single" w:sz="4" w:space="0" w:color="auto"/>
              <w:bottom w:val="single" w:sz="4" w:space="0" w:color="auto"/>
              <w:right w:val="single" w:sz="4" w:space="0" w:color="auto"/>
            </w:tcBorders>
          </w:tcPr>
          <w:p w:rsidR="005E62E8" w:rsidRPr="00D96346" w:rsidRDefault="005E62E8" w:rsidP="005E62E8">
            <w:pPr>
              <w:ind w:firstLine="0"/>
              <w:rPr>
                <w:sz w:val="22"/>
                <w:szCs w:val="22"/>
              </w:rPr>
            </w:pPr>
            <w:r w:rsidRPr="00D96346">
              <w:rPr>
                <w:sz w:val="22"/>
                <w:szCs w:val="22"/>
              </w:rPr>
              <w:t>Рукавицы брезентовые (страна происхождения ______________)</w:t>
            </w:r>
          </w:p>
        </w:tc>
        <w:tc>
          <w:tcPr>
            <w:tcW w:w="2977" w:type="dxa"/>
            <w:tcBorders>
              <w:top w:val="single" w:sz="4" w:space="0" w:color="auto"/>
              <w:left w:val="single" w:sz="4" w:space="0" w:color="auto"/>
              <w:bottom w:val="single" w:sz="4" w:space="0" w:color="auto"/>
              <w:right w:val="single" w:sz="4" w:space="0" w:color="auto"/>
            </w:tcBorders>
          </w:tcPr>
          <w:p w:rsidR="005E62E8" w:rsidRPr="00D96346" w:rsidRDefault="005E62E8" w:rsidP="00BA590B">
            <w:pPr>
              <w:pStyle w:val="afb"/>
              <w:rPr>
                <w:rStyle w:val="afc"/>
                <w:b w:val="0"/>
                <w:sz w:val="22"/>
                <w:szCs w:val="22"/>
                <w:shd w:val="clear" w:color="auto" w:fill="FFFFFF"/>
              </w:rPr>
            </w:pPr>
            <w:r w:rsidRPr="00D96346">
              <w:rPr>
                <w:rStyle w:val="afc"/>
                <w:b w:val="0"/>
                <w:sz w:val="22"/>
                <w:szCs w:val="22"/>
                <w:shd w:val="clear" w:color="auto" w:fill="FFFFFF"/>
              </w:rPr>
              <w:t xml:space="preserve">Особенности модели: </w:t>
            </w:r>
            <w:proofErr w:type="gramStart"/>
            <w:r w:rsidRPr="00D96346">
              <w:rPr>
                <w:rStyle w:val="afc"/>
                <w:b w:val="0"/>
                <w:sz w:val="22"/>
                <w:szCs w:val="22"/>
                <w:shd w:val="clear" w:color="auto" w:fill="FFFFFF"/>
              </w:rPr>
              <w:t>Предназначены для защиты рук при контакте с нагретыми поверхностями, от искр и брызг расплавленного металла.</w:t>
            </w:r>
            <w:proofErr w:type="gramEnd"/>
            <w:r w:rsidRPr="00D96346">
              <w:rPr>
                <w:rStyle w:val="afc"/>
                <w:b w:val="0"/>
                <w:sz w:val="22"/>
                <w:szCs w:val="22"/>
                <w:shd w:val="clear" w:color="auto" w:fill="FFFFFF"/>
              </w:rPr>
              <w:t xml:space="preserve"> Изготавливаются из брезента с огнеупорной пропиткой. Применяются при сварочных работах.</w:t>
            </w:r>
          </w:p>
          <w:p w:rsidR="005E62E8" w:rsidRPr="00D96346" w:rsidRDefault="005E62E8" w:rsidP="00BA590B">
            <w:pPr>
              <w:pStyle w:val="afb"/>
              <w:rPr>
                <w:rStyle w:val="afc"/>
                <w:b w:val="0"/>
                <w:sz w:val="22"/>
                <w:szCs w:val="22"/>
                <w:shd w:val="clear" w:color="auto" w:fill="FFFFFF"/>
              </w:rPr>
            </w:pPr>
            <w:proofErr w:type="gramStart"/>
            <w:r w:rsidRPr="00D96346">
              <w:rPr>
                <w:rStyle w:val="afc"/>
                <w:b w:val="0"/>
                <w:sz w:val="22"/>
                <w:szCs w:val="22"/>
                <w:shd w:val="clear" w:color="auto" w:fill="FFFFFF"/>
              </w:rPr>
              <w:t>ТР</w:t>
            </w:r>
            <w:proofErr w:type="gramEnd"/>
            <w:r w:rsidRPr="00D96346">
              <w:rPr>
                <w:rStyle w:val="afc"/>
                <w:b w:val="0"/>
                <w:sz w:val="22"/>
                <w:szCs w:val="22"/>
                <w:shd w:val="clear" w:color="auto" w:fill="FFFFFF"/>
              </w:rPr>
              <w:t xml:space="preserve"> ТС 019/2011 </w:t>
            </w:r>
          </w:p>
          <w:p w:rsidR="005E62E8" w:rsidRPr="00D96346" w:rsidRDefault="005E62E8" w:rsidP="00BA590B">
            <w:pPr>
              <w:pStyle w:val="afb"/>
              <w:rPr>
                <w:sz w:val="22"/>
                <w:szCs w:val="22"/>
              </w:rPr>
            </w:pPr>
            <w:r w:rsidRPr="00D96346">
              <w:rPr>
                <w:rStyle w:val="afc"/>
                <w:b w:val="0"/>
                <w:sz w:val="22"/>
                <w:szCs w:val="22"/>
                <w:shd w:val="clear" w:color="auto" w:fill="FFFFFF"/>
              </w:rPr>
              <w:t xml:space="preserve">ГОСТ 12.4.010-75 </w:t>
            </w:r>
          </w:p>
        </w:tc>
        <w:tc>
          <w:tcPr>
            <w:tcW w:w="992" w:type="dxa"/>
            <w:tcBorders>
              <w:top w:val="single" w:sz="4" w:space="0" w:color="auto"/>
              <w:left w:val="single" w:sz="4" w:space="0" w:color="auto"/>
              <w:bottom w:val="single" w:sz="4" w:space="0" w:color="auto"/>
              <w:right w:val="single" w:sz="4" w:space="0" w:color="auto"/>
            </w:tcBorders>
          </w:tcPr>
          <w:p w:rsidR="005E62E8" w:rsidRPr="00D96346" w:rsidRDefault="005E62E8" w:rsidP="005E62E8">
            <w:pPr>
              <w:ind w:firstLine="0"/>
              <w:rPr>
                <w:sz w:val="22"/>
                <w:szCs w:val="22"/>
              </w:rPr>
            </w:pPr>
            <w:r w:rsidRPr="00D96346">
              <w:rPr>
                <w:sz w:val="22"/>
                <w:szCs w:val="22"/>
              </w:rPr>
              <w:t>200</w:t>
            </w:r>
            <w:r w:rsidR="00F2300D" w:rsidRPr="00D96346">
              <w:rPr>
                <w:sz w:val="22"/>
                <w:szCs w:val="22"/>
              </w:rPr>
              <w:t xml:space="preserve"> пар</w:t>
            </w:r>
          </w:p>
        </w:tc>
        <w:tc>
          <w:tcPr>
            <w:tcW w:w="1701" w:type="dxa"/>
            <w:tcBorders>
              <w:top w:val="single" w:sz="4" w:space="0" w:color="auto"/>
              <w:left w:val="single" w:sz="4" w:space="0" w:color="auto"/>
              <w:bottom w:val="single" w:sz="4" w:space="0" w:color="auto"/>
              <w:right w:val="single" w:sz="4" w:space="0" w:color="auto"/>
            </w:tcBorders>
            <w:vAlign w:val="center"/>
          </w:tcPr>
          <w:p w:rsidR="005E62E8" w:rsidRPr="00D96346" w:rsidRDefault="005E62E8" w:rsidP="00BA590B">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5E62E8" w:rsidRPr="00D96346" w:rsidRDefault="005E62E8" w:rsidP="00BA590B">
            <w:pPr>
              <w:jc w:val="center"/>
              <w:rPr>
                <w:sz w:val="22"/>
                <w:szCs w:val="22"/>
              </w:rPr>
            </w:pPr>
          </w:p>
        </w:tc>
      </w:tr>
      <w:tr w:rsidR="005E62E8" w:rsidRPr="00D96346" w:rsidTr="00D96346">
        <w:trPr>
          <w:trHeight w:val="285"/>
        </w:trPr>
        <w:tc>
          <w:tcPr>
            <w:tcW w:w="709" w:type="dxa"/>
            <w:tcBorders>
              <w:top w:val="single" w:sz="4" w:space="0" w:color="auto"/>
              <w:left w:val="single" w:sz="4" w:space="0" w:color="auto"/>
              <w:bottom w:val="single" w:sz="4" w:space="0" w:color="auto"/>
              <w:right w:val="single" w:sz="4" w:space="0" w:color="auto"/>
            </w:tcBorders>
          </w:tcPr>
          <w:p w:rsidR="005E62E8" w:rsidRPr="00D96346" w:rsidRDefault="005E62E8" w:rsidP="00322BC3">
            <w:pPr>
              <w:spacing w:line="240" w:lineRule="auto"/>
              <w:ind w:firstLine="0"/>
              <w:jc w:val="left"/>
              <w:rPr>
                <w:sz w:val="22"/>
                <w:szCs w:val="22"/>
              </w:rPr>
            </w:pPr>
            <w:r w:rsidRPr="00D96346">
              <w:rPr>
                <w:sz w:val="22"/>
                <w:szCs w:val="22"/>
              </w:rPr>
              <w:t>5.</w:t>
            </w:r>
          </w:p>
        </w:tc>
        <w:tc>
          <w:tcPr>
            <w:tcW w:w="2552" w:type="dxa"/>
            <w:tcBorders>
              <w:top w:val="single" w:sz="4" w:space="0" w:color="auto"/>
              <w:left w:val="single" w:sz="4" w:space="0" w:color="auto"/>
              <w:bottom w:val="single" w:sz="4" w:space="0" w:color="auto"/>
              <w:right w:val="single" w:sz="4" w:space="0" w:color="auto"/>
            </w:tcBorders>
          </w:tcPr>
          <w:p w:rsidR="005E62E8" w:rsidRPr="00D96346" w:rsidRDefault="005E62E8" w:rsidP="005E62E8">
            <w:pPr>
              <w:ind w:firstLine="0"/>
              <w:rPr>
                <w:sz w:val="22"/>
                <w:szCs w:val="22"/>
              </w:rPr>
            </w:pPr>
            <w:r w:rsidRPr="00D96346">
              <w:rPr>
                <w:sz w:val="22"/>
                <w:szCs w:val="22"/>
              </w:rPr>
              <w:t>Перчатки зимние "</w:t>
            </w:r>
            <w:proofErr w:type="spellStart"/>
            <w:r w:rsidRPr="00D96346">
              <w:rPr>
                <w:sz w:val="22"/>
                <w:szCs w:val="22"/>
              </w:rPr>
              <w:t>Хаски</w:t>
            </w:r>
            <w:proofErr w:type="spellEnd"/>
            <w:r w:rsidRPr="00D96346">
              <w:rPr>
                <w:sz w:val="22"/>
                <w:szCs w:val="22"/>
              </w:rPr>
              <w:t>"</w:t>
            </w:r>
          </w:p>
          <w:p w:rsidR="005E62E8" w:rsidRPr="00D96346" w:rsidRDefault="005E62E8" w:rsidP="005E62E8">
            <w:pPr>
              <w:ind w:firstLine="0"/>
              <w:rPr>
                <w:sz w:val="22"/>
                <w:szCs w:val="22"/>
              </w:rPr>
            </w:pPr>
            <w:r w:rsidRPr="00D96346">
              <w:rPr>
                <w:sz w:val="22"/>
                <w:szCs w:val="22"/>
              </w:rPr>
              <w:t>(страна происхождения ______________)</w:t>
            </w:r>
          </w:p>
          <w:p w:rsidR="005E62E8" w:rsidRPr="00D96346" w:rsidRDefault="005E62E8" w:rsidP="00BA590B">
            <w:pPr>
              <w:rPr>
                <w:sz w:val="22"/>
                <w:szCs w:val="22"/>
              </w:rPr>
            </w:pPr>
          </w:p>
        </w:tc>
        <w:tc>
          <w:tcPr>
            <w:tcW w:w="2977" w:type="dxa"/>
            <w:tcBorders>
              <w:top w:val="single" w:sz="4" w:space="0" w:color="auto"/>
              <w:left w:val="single" w:sz="4" w:space="0" w:color="auto"/>
              <w:bottom w:val="single" w:sz="4" w:space="0" w:color="auto"/>
              <w:right w:val="single" w:sz="4" w:space="0" w:color="auto"/>
            </w:tcBorders>
          </w:tcPr>
          <w:p w:rsidR="005E62E8" w:rsidRPr="00D96346" w:rsidRDefault="005E62E8" w:rsidP="005E62E8">
            <w:pPr>
              <w:ind w:firstLine="0"/>
              <w:rPr>
                <w:sz w:val="22"/>
                <w:szCs w:val="22"/>
              </w:rPr>
            </w:pPr>
            <w:r w:rsidRPr="00D96346">
              <w:rPr>
                <w:sz w:val="22"/>
                <w:szCs w:val="22"/>
              </w:rPr>
              <w:t xml:space="preserve">Материалы: 50% шерсть, 50% акрил. </w:t>
            </w:r>
          </w:p>
          <w:p w:rsidR="005E62E8" w:rsidRPr="00D96346" w:rsidRDefault="005E62E8" w:rsidP="005E62E8">
            <w:pPr>
              <w:ind w:firstLine="0"/>
              <w:rPr>
                <w:sz w:val="22"/>
                <w:szCs w:val="22"/>
              </w:rPr>
            </w:pPr>
            <w:r w:rsidRPr="00D96346">
              <w:rPr>
                <w:sz w:val="22"/>
                <w:szCs w:val="22"/>
              </w:rPr>
              <w:t>Особенности модели: ладони усилены наладонниками из свиного спилка коричневого цвета (толщина</w:t>
            </w:r>
            <w:proofErr w:type="gramStart"/>
            <w:r w:rsidRPr="00D96346">
              <w:rPr>
                <w:sz w:val="22"/>
                <w:szCs w:val="22"/>
              </w:rPr>
              <w:t>0</w:t>
            </w:r>
            <w:proofErr w:type="gramEnd"/>
            <w:r w:rsidRPr="00D96346">
              <w:rPr>
                <w:sz w:val="22"/>
                <w:szCs w:val="22"/>
              </w:rPr>
              <w:t xml:space="preserve">,55–0,75 мм). Материал подкладки – </w:t>
            </w:r>
            <w:proofErr w:type="spellStart"/>
            <w:r w:rsidRPr="00D96346">
              <w:rPr>
                <w:sz w:val="22"/>
                <w:szCs w:val="22"/>
              </w:rPr>
              <w:t>флис</w:t>
            </w:r>
            <w:proofErr w:type="spellEnd"/>
            <w:r w:rsidRPr="00D96346">
              <w:rPr>
                <w:sz w:val="22"/>
                <w:szCs w:val="22"/>
              </w:rPr>
              <w:t>.</w:t>
            </w:r>
          </w:p>
          <w:p w:rsidR="005E62E8" w:rsidRPr="00D96346" w:rsidRDefault="005E62E8" w:rsidP="005E62E8">
            <w:pPr>
              <w:ind w:firstLine="0"/>
              <w:rPr>
                <w:sz w:val="22"/>
                <w:szCs w:val="22"/>
              </w:rPr>
            </w:pPr>
            <w:r w:rsidRPr="00D96346">
              <w:rPr>
                <w:sz w:val="22"/>
                <w:szCs w:val="22"/>
              </w:rPr>
              <w:t xml:space="preserve">Утеплитель: </w:t>
            </w:r>
            <w:proofErr w:type="spellStart"/>
            <w:r w:rsidRPr="00D96346">
              <w:rPr>
                <w:sz w:val="22"/>
                <w:szCs w:val="22"/>
              </w:rPr>
              <w:t>Тинсулейт</w:t>
            </w:r>
            <w:proofErr w:type="spellEnd"/>
            <w:r w:rsidRPr="00D96346">
              <w:rPr>
                <w:sz w:val="22"/>
                <w:szCs w:val="22"/>
              </w:rPr>
              <w:t>.</w:t>
            </w:r>
          </w:p>
          <w:p w:rsidR="005E62E8" w:rsidRPr="00D96346" w:rsidRDefault="005E62E8" w:rsidP="005E62E8">
            <w:pPr>
              <w:ind w:firstLine="0"/>
              <w:rPr>
                <w:sz w:val="22"/>
                <w:szCs w:val="22"/>
              </w:rPr>
            </w:pPr>
            <w:r w:rsidRPr="00D96346">
              <w:rPr>
                <w:sz w:val="22"/>
                <w:szCs w:val="22"/>
              </w:rPr>
              <w:t>Размеры: 22-23, 24-25, 27-29.</w:t>
            </w:r>
          </w:p>
          <w:p w:rsidR="005E62E8" w:rsidRPr="00D96346" w:rsidRDefault="005E62E8" w:rsidP="005E62E8">
            <w:pPr>
              <w:ind w:firstLine="0"/>
              <w:rPr>
                <w:sz w:val="22"/>
                <w:szCs w:val="22"/>
              </w:rPr>
            </w:pPr>
            <w:proofErr w:type="gramStart"/>
            <w:r w:rsidRPr="00D96346">
              <w:rPr>
                <w:sz w:val="22"/>
                <w:szCs w:val="22"/>
              </w:rPr>
              <w:lastRenderedPageBreak/>
              <w:t>ТР</w:t>
            </w:r>
            <w:proofErr w:type="gramEnd"/>
            <w:r w:rsidRPr="00D96346">
              <w:rPr>
                <w:sz w:val="22"/>
                <w:szCs w:val="22"/>
              </w:rPr>
              <w:t xml:space="preserve"> ТС 017/2011</w:t>
            </w:r>
          </w:p>
        </w:tc>
        <w:tc>
          <w:tcPr>
            <w:tcW w:w="992" w:type="dxa"/>
            <w:tcBorders>
              <w:top w:val="single" w:sz="4" w:space="0" w:color="auto"/>
              <w:left w:val="single" w:sz="4" w:space="0" w:color="auto"/>
              <w:bottom w:val="single" w:sz="4" w:space="0" w:color="auto"/>
              <w:right w:val="single" w:sz="4" w:space="0" w:color="auto"/>
            </w:tcBorders>
          </w:tcPr>
          <w:p w:rsidR="005E62E8" w:rsidRPr="00D96346" w:rsidRDefault="005E62E8" w:rsidP="005E62E8">
            <w:pPr>
              <w:ind w:firstLine="0"/>
              <w:rPr>
                <w:sz w:val="22"/>
                <w:szCs w:val="22"/>
              </w:rPr>
            </w:pPr>
            <w:r w:rsidRPr="00D96346">
              <w:rPr>
                <w:sz w:val="22"/>
                <w:szCs w:val="22"/>
              </w:rPr>
              <w:lastRenderedPageBreak/>
              <w:t>70</w:t>
            </w:r>
            <w:r w:rsidR="00F2300D" w:rsidRPr="00D96346">
              <w:rPr>
                <w:sz w:val="22"/>
                <w:szCs w:val="22"/>
              </w:rPr>
              <w:t xml:space="preserve"> пар</w:t>
            </w:r>
          </w:p>
        </w:tc>
        <w:tc>
          <w:tcPr>
            <w:tcW w:w="1701" w:type="dxa"/>
            <w:tcBorders>
              <w:top w:val="single" w:sz="4" w:space="0" w:color="auto"/>
              <w:left w:val="single" w:sz="4" w:space="0" w:color="auto"/>
              <w:bottom w:val="single" w:sz="4" w:space="0" w:color="auto"/>
              <w:right w:val="single" w:sz="4" w:space="0" w:color="auto"/>
            </w:tcBorders>
            <w:vAlign w:val="center"/>
          </w:tcPr>
          <w:p w:rsidR="005E62E8" w:rsidRPr="00D96346" w:rsidRDefault="005E62E8" w:rsidP="00BA590B">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5E62E8" w:rsidRPr="00D96346" w:rsidRDefault="005E62E8" w:rsidP="00BA590B">
            <w:pPr>
              <w:jc w:val="center"/>
              <w:rPr>
                <w:sz w:val="22"/>
                <w:szCs w:val="22"/>
              </w:rPr>
            </w:pPr>
          </w:p>
        </w:tc>
      </w:tr>
      <w:tr w:rsidR="005E62E8" w:rsidRPr="00D96346" w:rsidTr="00D96346">
        <w:trPr>
          <w:trHeight w:val="322"/>
        </w:trPr>
        <w:tc>
          <w:tcPr>
            <w:tcW w:w="709" w:type="dxa"/>
            <w:tcBorders>
              <w:top w:val="single" w:sz="4" w:space="0" w:color="auto"/>
              <w:left w:val="single" w:sz="4" w:space="0" w:color="auto"/>
              <w:bottom w:val="single" w:sz="4" w:space="0" w:color="auto"/>
              <w:right w:val="single" w:sz="4" w:space="0" w:color="auto"/>
            </w:tcBorders>
          </w:tcPr>
          <w:p w:rsidR="005E62E8" w:rsidRPr="00D96346" w:rsidRDefault="005E62E8" w:rsidP="00322BC3">
            <w:pPr>
              <w:spacing w:line="240" w:lineRule="auto"/>
              <w:ind w:firstLine="0"/>
              <w:jc w:val="left"/>
              <w:rPr>
                <w:sz w:val="22"/>
                <w:szCs w:val="22"/>
              </w:rPr>
            </w:pPr>
            <w:r w:rsidRPr="00D96346">
              <w:rPr>
                <w:sz w:val="22"/>
                <w:szCs w:val="22"/>
              </w:rPr>
              <w:lastRenderedPageBreak/>
              <w:t>6.</w:t>
            </w:r>
          </w:p>
        </w:tc>
        <w:tc>
          <w:tcPr>
            <w:tcW w:w="2552" w:type="dxa"/>
            <w:tcBorders>
              <w:top w:val="single" w:sz="4" w:space="0" w:color="auto"/>
              <w:left w:val="single" w:sz="4" w:space="0" w:color="auto"/>
              <w:bottom w:val="single" w:sz="4" w:space="0" w:color="auto"/>
              <w:right w:val="single" w:sz="4" w:space="0" w:color="auto"/>
            </w:tcBorders>
          </w:tcPr>
          <w:p w:rsidR="005E62E8" w:rsidRPr="00D96346" w:rsidRDefault="005E62E8" w:rsidP="005E62E8">
            <w:pPr>
              <w:ind w:firstLine="0"/>
              <w:rPr>
                <w:sz w:val="22"/>
                <w:szCs w:val="22"/>
              </w:rPr>
            </w:pPr>
            <w:r w:rsidRPr="00D96346">
              <w:rPr>
                <w:sz w:val="22"/>
                <w:szCs w:val="22"/>
              </w:rPr>
              <w:t xml:space="preserve">Перчатки </w:t>
            </w:r>
            <w:proofErr w:type="spellStart"/>
            <w:r w:rsidRPr="00D96346">
              <w:rPr>
                <w:sz w:val="22"/>
                <w:szCs w:val="22"/>
              </w:rPr>
              <w:t>химическистойкие</w:t>
            </w:r>
            <w:proofErr w:type="spellEnd"/>
            <w:r w:rsidRPr="00D96346">
              <w:rPr>
                <w:sz w:val="22"/>
                <w:szCs w:val="22"/>
              </w:rPr>
              <w:t xml:space="preserve"> "Тач-н-Таф"92-670 (страна происхождения ______________)</w:t>
            </w:r>
          </w:p>
          <w:p w:rsidR="005E62E8" w:rsidRPr="00D96346" w:rsidRDefault="005E62E8" w:rsidP="005E62E8">
            <w:pPr>
              <w:ind w:firstLine="0"/>
              <w:rPr>
                <w:sz w:val="22"/>
                <w:szCs w:val="22"/>
              </w:rPr>
            </w:pPr>
          </w:p>
        </w:tc>
        <w:tc>
          <w:tcPr>
            <w:tcW w:w="2977" w:type="dxa"/>
            <w:tcBorders>
              <w:top w:val="single" w:sz="4" w:space="0" w:color="auto"/>
              <w:left w:val="single" w:sz="4" w:space="0" w:color="auto"/>
              <w:bottom w:val="single" w:sz="4" w:space="0" w:color="auto"/>
              <w:right w:val="single" w:sz="4" w:space="0" w:color="auto"/>
            </w:tcBorders>
          </w:tcPr>
          <w:p w:rsidR="005E62E8" w:rsidRPr="00D96346" w:rsidRDefault="005E62E8" w:rsidP="00BA590B">
            <w:pPr>
              <w:pStyle w:val="afb"/>
              <w:rPr>
                <w:sz w:val="22"/>
                <w:szCs w:val="22"/>
              </w:rPr>
            </w:pPr>
            <w:r w:rsidRPr="00D96346">
              <w:rPr>
                <w:rStyle w:val="afc"/>
                <w:b w:val="0"/>
                <w:bCs w:val="0"/>
                <w:sz w:val="22"/>
                <w:szCs w:val="22"/>
              </w:rPr>
              <w:t>Материал: нитрил</w:t>
            </w:r>
          </w:p>
          <w:p w:rsidR="005E62E8" w:rsidRPr="00D96346" w:rsidRDefault="005E62E8" w:rsidP="00BA590B">
            <w:pPr>
              <w:pStyle w:val="afb"/>
              <w:rPr>
                <w:sz w:val="22"/>
                <w:szCs w:val="22"/>
              </w:rPr>
            </w:pPr>
            <w:r w:rsidRPr="00D96346">
              <w:rPr>
                <w:rStyle w:val="afc"/>
                <w:b w:val="0"/>
                <w:bCs w:val="0"/>
                <w:sz w:val="22"/>
                <w:szCs w:val="22"/>
              </w:rPr>
              <w:t xml:space="preserve">Особенности модели: </w:t>
            </w:r>
            <w:r w:rsidRPr="00D96346">
              <w:rPr>
                <w:sz w:val="22"/>
                <w:szCs w:val="22"/>
              </w:rPr>
              <w:t>Не </w:t>
            </w:r>
            <w:proofErr w:type="spellStart"/>
            <w:r w:rsidRPr="00D96346">
              <w:rPr>
                <w:sz w:val="22"/>
                <w:szCs w:val="22"/>
              </w:rPr>
              <w:t>опудрены</w:t>
            </w:r>
            <w:proofErr w:type="spellEnd"/>
            <w:r w:rsidRPr="00D96346">
              <w:rPr>
                <w:sz w:val="22"/>
                <w:szCs w:val="22"/>
              </w:rPr>
              <w:t xml:space="preserve">. Имеют текстурированную поверхность кончиков пальцев для лучшего захвата. Аналог лабораторных анатомических перчаток. </w:t>
            </w:r>
          </w:p>
          <w:p w:rsidR="005E62E8" w:rsidRPr="00D96346" w:rsidRDefault="005E62E8" w:rsidP="00BA590B">
            <w:pPr>
              <w:pStyle w:val="afb"/>
              <w:rPr>
                <w:sz w:val="22"/>
                <w:szCs w:val="22"/>
              </w:rPr>
            </w:pPr>
            <w:r w:rsidRPr="00D96346">
              <w:rPr>
                <w:rStyle w:val="afc"/>
                <w:b w:val="0"/>
                <w:bCs w:val="0"/>
                <w:sz w:val="22"/>
                <w:szCs w:val="22"/>
              </w:rPr>
              <w:t>Толщина:</w:t>
            </w:r>
            <w:r w:rsidRPr="00D96346">
              <w:rPr>
                <w:rStyle w:val="apple-converted-space"/>
                <w:sz w:val="22"/>
                <w:szCs w:val="22"/>
              </w:rPr>
              <w:t> </w:t>
            </w:r>
            <w:r w:rsidRPr="00D96346">
              <w:rPr>
                <w:sz w:val="22"/>
                <w:szCs w:val="22"/>
              </w:rPr>
              <w:t>0,10 мм.</w:t>
            </w:r>
            <w:r w:rsidRPr="00D96346">
              <w:rPr>
                <w:sz w:val="22"/>
                <w:szCs w:val="22"/>
              </w:rPr>
              <w:br/>
            </w:r>
            <w:r w:rsidRPr="00D96346">
              <w:rPr>
                <w:rStyle w:val="afc"/>
                <w:b w:val="0"/>
                <w:bCs w:val="0"/>
                <w:sz w:val="22"/>
                <w:szCs w:val="22"/>
              </w:rPr>
              <w:t>Длина:</w:t>
            </w:r>
            <w:r w:rsidRPr="00D96346">
              <w:rPr>
                <w:rStyle w:val="apple-converted-space"/>
                <w:sz w:val="22"/>
                <w:szCs w:val="22"/>
              </w:rPr>
              <w:t> </w:t>
            </w:r>
            <w:r w:rsidRPr="00D96346">
              <w:rPr>
                <w:sz w:val="22"/>
                <w:szCs w:val="22"/>
              </w:rPr>
              <w:t>240 мм.</w:t>
            </w:r>
            <w:r w:rsidRPr="00D96346">
              <w:rPr>
                <w:sz w:val="22"/>
                <w:szCs w:val="22"/>
              </w:rPr>
              <w:br/>
            </w:r>
            <w:r w:rsidRPr="00D96346">
              <w:rPr>
                <w:rStyle w:val="afc"/>
                <w:b w:val="0"/>
                <w:bCs w:val="0"/>
                <w:sz w:val="22"/>
                <w:szCs w:val="22"/>
              </w:rPr>
              <w:t>Цвет:</w:t>
            </w:r>
            <w:r w:rsidRPr="00D96346">
              <w:rPr>
                <w:rStyle w:val="apple-converted-space"/>
                <w:sz w:val="22"/>
                <w:szCs w:val="22"/>
              </w:rPr>
              <w:t> </w:t>
            </w:r>
            <w:r w:rsidRPr="00D96346">
              <w:rPr>
                <w:sz w:val="22"/>
                <w:szCs w:val="22"/>
              </w:rPr>
              <w:t>светло-синий.</w:t>
            </w:r>
            <w:r w:rsidRPr="00D96346">
              <w:rPr>
                <w:sz w:val="22"/>
                <w:szCs w:val="22"/>
              </w:rPr>
              <w:br/>
            </w:r>
            <w:r w:rsidRPr="00D96346">
              <w:rPr>
                <w:rStyle w:val="afc"/>
                <w:b w:val="0"/>
                <w:bCs w:val="0"/>
                <w:sz w:val="22"/>
                <w:szCs w:val="22"/>
              </w:rPr>
              <w:t>Упаковка:</w:t>
            </w:r>
            <w:r w:rsidRPr="00D96346">
              <w:rPr>
                <w:rStyle w:val="apple-converted-space"/>
                <w:sz w:val="22"/>
                <w:szCs w:val="22"/>
              </w:rPr>
              <w:t> </w:t>
            </w:r>
            <w:r w:rsidRPr="00D96346">
              <w:rPr>
                <w:sz w:val="22"/>
                <w:szCs w:val="22"/>
              </w:rPr>
              <w:t xml:space="preserve"> Диспенсер – 50 пар.</w:t>
            </w:r>
          </w:p>
          <w:p w:rsidR="005E62E8" w:rsidRPr="00D96346" w:rsidRDefault="005E62E8" w:rsidP="00BA590B">
            <w:pPr>
              <w:pStyle w:val="afb"/>
              <w:rPr>
                <w:sz w:val="22"/>
                <w:szCs w:val="22"/>
              </w:rPr>
            </w:pPr>
            <w:r w:rsidRPr="00D96346">
              <w:rPr>
                <w:rStyle w:val="afc"/>
                <w:b w:val="0"/>
                <w:sz w:val="22"/>
                <w:szCs w:val="22"/>
                <w:shd w:val="clear" w:color="auto" w:fill="FFFFFF"/>
              </w:rPr>
              <w:t>Размеры:</w:t>
            </w:r>
            <w:r w:rsidRPr="00D96346">
              <w:rPr>
                <w:rStyle w:val="apple-converted-space"/>
                <w:bCs/>
                <w:sz w:val="22"/>
                <w:szCs w:val="22"/>
                <w:shd w:val="clear" w:color="auto" w:fill="FFFFFF"/>
              </w:rPr>
              <w:t> </w:t>
            </w:r>
            <w:r w:rsidRPr="00D96346">
              <w:rPr>
                <w:sz w:val="22"/>
                <w:szCs w:val="22"/>
                <w:shd w:val="clear" w:color="auto" w:fill="FFFFFF"/>
              </w:rPr>
              <w:t>6,5-7, 7,5-8, 8,5-9, 9,5-10.</w:t>
            </w:r>
          </w:p>
          <w:p w:rsidR="005E62E8" w:rsidRPr="00D96346" w:rsidRDefault="005E62E8" w:rsidP="005E62E8">
            <w:pPr>
              <w:ind w:firstLine="0"/>
              <w:rPr>
                <w:rStyle w:val="tooltip"/>
                <w:sz w:val="22"/>
                <w:szCs w:val="22"/>
              </w:rPr>
            </w:pPr>
            <w:proofErr w:type="gramStart"/>
            <w:r w:rsidRPr="00D96346">
              <w:rPr>
                <w:rStyle w:val="tooltip"/>
                <w:sz w:val="22"/>
                <w:szCs w:val="22"/>
              </w:rPr>
              <w:t>ТР</w:t>
            </w:r>
            <w:proofErr w:type="gramEnd"/>
            <w:r w:rsidRPr="00D96346">
              <w:rPr>
                <w:rStyle w:val="tooltip"/>
                <w:sz w:val="22"/>
                <w:szCs w:val="22"/>
              </w:rPr>
              <w:t xml:space="preserve"> ТС 019/2011  </w:t>
            </w:r>
          </w:p>
          <w:p w:rsidR="005E62E8" w:rsidRPr="00D96346" w:rsidRDefault="005E62E8" w:rsidP="005E62E8">
            <w:pPr>
              <w:ind w:firstLine="0"/>
              <w:rPr>
                <w:sz w:val="22"/>
                <w:szCs w:val="22"/>
              </w:rPr>
            </w:pPr>
            <w:r w:rsidRPr="00D96346">
              <w:rPr>
                <w:rStyle w:val="afc"/>
                <w:b w:val="0"/>
                <w:bCs w:val="0"/>
                <w:sz w:val="22"/>
                <w:szCs w:val="22"/>
              </w:rPr>
              <w:t>ГОСТ 12.4.252-2013  EN 374</w:t>
            </w:r>
          </w:p>
        </w:tc>
        <w:tc>
          <w:tcPr>
            <w:tcW w:w="992" w:type="dxa"/>
            <w:tcBorders>
              <w:top w:val="single" w:sz="4" w:space="0" w:color="auto"/>
              <w:left w:val="single" w:sz="4" w:space="0" w:color="auto"/>
              <w:bottom w:val="single" w:sz="4" w:space="0" w:color="auto"/>
              <w:right w:val="single" w:sz="4" w:space="0" w:color="auto"/>
            </w:tcBorders>
          </w:tcPr>
          <w:p w:rsidR="005E62E8" w:rsidRPr="00D96346" w:rsidRDefault="005E62E8" w:rsidP="005E62E8">
            <w:pPr>
              <w:ind w:firstLine="0"/>
              <w:rPr>
                <w:sz w:val="22"/>
                <w:szCs w:val="22"/>
              </w:rPr>
            </w:pPr>
            <w:r w:rsidRPr="00D96346">
              <w:rPr>
                <w:sz w:val="22"/>
                <w:szCs w:val="22"/>
              </w:rPr>
              <w:t xml:space="preserve">10 </w:t>
            </w:r>
            <w:proofErr w:type="spellStart"/>
            <w:r w:rsidRPr="00D96346">
              <w:rPr>
                <w:sz w:val="22"/>
                <w:szCs w:val="22"/>
              </w:rPr>
              <w:t>упак</w:t>
            </w:r>
            <w:proofErr w:type="spellEnd"/>
            <w:r w:rsidRPr="00D96346">
              <w:rPr>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tcPr>
          <w:p w:rsidR="005E62E8" w:rsidRPr="00D96346" w:rsidRDefault="005E62E8" w:rsidP="00BA590B">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5E62E8" w:rsidRPr="00D96346" w:rsidRDefault="005E62E8" w:rsidP="00BA590B">
            <w:pPr>
              <w:jc w:val="center"/>
              <w:rPr>
                <w:sz w:val="22"/>
                <w:szCs w:val="22"/>
              </w:rPr>
            </w:pPr>
          </w:p>
        </w:tc>
      </w:tr>
      <w:tr w:rsidR="005E62E8" w:rsidRPr="00D96346" w:rsidTr="00D96346">
        <w:trPr>
          <w:trHeight w:val="150"/>
        </w:trPr>
        <w:tc>
          <w:tcPr>
            <w:tcW w:w="709" w:type="dxa"/>
            <w:tcBorders>
              <w:top w:val="single" w:sz="4" w:space="0" w:color="auto"/>
              <w:left w:val="single" w:sz="4" w:space="0" w:color="auto"/>
              <w:bottom w:val="single" w:sz="4" w:space="0" w:color="auto"/>
              <w:right w:val="single" w:sz="4" w:space="0" w:color="auto"/>
            </w:tcBorders>
          </w:tcPr>
          <w:p w:rsidR="005E62E8" w:rsidRPr="00D96346" w:rsidRDefault="005E62E8" w:rsidP="00322BC3">
            <w:pPr>
              <w:spacing w:line="240" w:lineRule="auto"/>
              <w:ind w:firstLine="0"/>
              <w:jc w:val="left"/>
              <w:rPr>
                <w:sz w:val="22"/>
                <w:szCs w:val="22"/>
              </w:rPr>
            </w:pPr>
            <w:r w:rsidRPr="00D96346">
              <w:rPr>
                <w:sz w:val="22"/>
                <w:szCs w:val="22"/>
              </w:rPr>
              <w:t>7.</w:t>
            </w:r>
          </w:p>
        </w:tc>
        <w:tc>
          <w:tcPr>
            <w:tcW w:w="2552" w:type="dxa"/>
            <w:tcBorders>
              <w:top w:val="single" w:sz="4" w:space="0" w:color="auto"/>
              <w:left w:val="single" w:sz="4" w:space="0" w:color="auto"/>
              <w:bottom w:val="single" w:sz="4" w:space="0" w:color="auto"/>
              <w:right w:val="single" w:sz="4" w:space="0" w:color="auto"/>
            </w:tcBorders>
          </w:tcPr>
          <w:p w:rsidR="005E62E8" w:rsidRPr="00D96346" w:rsidRDefault="005E62E8" w:rsidP="005E62E8">
            <w:pPr>
              <w:ind w:firstLine="0"/>
              <w:rPr>
                <w:sz w:val="22"/>
                <w:szCs w:val="22"/>
              </w:rPr>
            </w:pPr>
            <w:r w:rsidRPr="00D96346">
              <w:rPr>
                <w:sz w:val="22"/>
                <w:szCs w:val="22"/>
              </w:rPr>
              <w:t>Перчатки «</w:t>
            </w:r>
            <w:proofErr w:type="spellStart"/>
            <w:r w:rsidRPr="00D96346">
              <w:rPr>
                <w:sz w:val="22"/>
                <w:szCs w:val="22"/>
              </w:rPr>
              <w:t>Клингард</w:t>
            </w:r>
            <w:proofErr w:type="spellEnd"/>
            <w:r w:rsidRPr="00D96346">
              <w:rPr>
                <w:sz w:val="22"/>
                <w:szCs w:val="22"/>
              </w:rPr>
              <w:t xml:space="preserve"> G10 </w:t>
            </w:r>
            <w:proofErr w:type="spellStart"/>
            <w:r w:rsidRPr="00D96346">
              <w:rPr>
                <w:sz w:val="22"/>
                <w:szCs w:val="22"/>
              </w:rPr>
              <w:t>Blue</w:t>
            </w:r>
            <w:proofErr w:type="spellEnd"/>
            <w:r w:rsidRPr="00D96346">
              <w:rPr>
                <w:sz w:val="22"/>
                <w:szCs w:val="22"/>
              </w:rPr>
              <w:t xml:space="preserve"> </w:t>
            </w:r>
            <w:proofErr w:type="spellStart"/>
            <w:r w:rsidRPr="00D96346">
              <w:rPr>
                <w:sz w:val="22"/>
                <w:szCs w:val="22"/>
              </w:rPr>
              <w:t>Nitrile</w:t>
            </w:r>
            <w:proofErr w:type="spellEnd"/>
            <w:r w:rsidRPr="00D96346">
              <w:rPr>
                <w:sz w:val="22"/>
                <w:szCs w:val="22"/>
              </w:rPr>
              <w:t>» (страна происхождения ______________)</w:t>
            </w:r>
          </w:p>
        </w:tc>
        <w:tc>
          <w:tcPr>
            <w:tcW w:w="2977" w:type="dxa"/>
            <w:tcBorders>
              <w:top w:val="single" w:sz="4" w:space="0" w:color="auto"/>
              <w:left w:val="single" w:sz="4" w:space="0" w:color="auto"/>
              <w:bottom w:val="single" w:sz="4" w:space="0" w:color="auto"/>
              <w:right w:val="single" w:sz="4" w:space="0" w:color="auto"/>
            </w:tcBorders>
          </w:tcPr>
          <w:p w:rsidR="005E62E8" w:rsidRPr="00D96346" w:rsidRDefault="005E62E8" w:rsidP="00BA590B">
            <w:pPr>
              <w:pStyle w:val="afb"/>
              <w:rPr>
                <w:sz w:val="22"/>
                <w:szCs w:val="22"/>
              </w:rPr>
            </w:pPr>
            <w:r w:rsidRPr="00D96346">
              <w:rPr>
                <w:rStyle w:val="afc"/>
                <w:b w:val="0"/>
                <w:bCs w:val="0"/>
                <w:sz w:val="22"/>
                <w:szCs w:val="22"/>
              </w:rPr>
              <w:t>Материал: нитрил</w:t>
            </w:r>
          </w:p>
          <w:p w:rsidR="005E62E8" w:rsidRPr="00D96346" w:rsidRDefault="005E62E8" w:rsidP="00BA590B">
            <w:pPr>
              <w:pStyle w:val="afb"/>
              <w:rPr>
                <w:sz w:val="22"/>
                <w:szCs w:val="22"/>
              </w:rPr>
            </w:pPr>
            <w:r w:rsidRPr="00D96346">
              <w:rPr>
                <w:rStyle w:val="afc"/>
                <w:b w:val="0"/>
                <w:bCs w:val="0"/>
                <w:sz w:val="22"/>
                <w:szCs w:val="22"/>
              </w:rPr>
              <w:t>Особенности модели:</w:t>
            </w:r>
            <w:r w:rsidRPr="00D96346">
              <w:rPr>
                <w:sz w:val="22"/>
                <w:szCs w:val="22"/>
              </w:rPr>
              <w:t xml:space="preserve"> тонкие </w:t>
            </w:r>
            <w:proofErr w:type="spellStart"/>
            <w:r w:rsidRPr="00D96346">
              <w:rPr>
                <w:sz w:val="22"/>
                <w:szCs w:val="22"/>
              </w:rPr>
              <w:t>нитриловые</w:t>
            </w:r>
            <w:proofErr w:type="spellEnd"/>
            <w:r w:rsidRPr="00D96346">
              <w:rPr>
                <w:sz w:val="22"/>
                <w:szCs w:val="22"/>
              </w:rPr>
              <w:t xml:space="preserve"> перчатки общего назначения. Рельефная поверхность кончиков пальцев. Не </w:t>
            </w:r>
            <w:proofErr w:type="spellStart"/>
            <w:r w:rsidRPr="00D96346">
              <w:rPr>
                <w:sz w:val="22"/>
                <w:szCs w:val="22"/>
              </w:rPr>
              <w:t>опудрены</w:t>
            </w:r>
            <w:proofErr w:type="spellEnd"/>
            <w:r w:rsidRPr="00D96346">
              <w:rPr>
                <w:sz w:val="22"/>
                <w:szCs w:val="22"/>
              </w:rPr>
              <w:t>.</w:t>
            </w:r>
          </w:p>
          <w:p w:rsidR="005E62E8" w:rsidRPr="00D96346" w:rsidRDefault="005E62E8" w:rsidP="00BA590B">
            <w:pPr>
              <w:pStyle w:val="afb"/>
              <w:rPr>
                <w:sz w:val="22"/>
                <w:szCs w:val="22"/>
              </w:rPr>
            </w:pPr>
            <w:r w:rsidRPr="00D96346">
              <w:rPr>
                <w:rStyle w:val="afc"/>
                <w:b w:val="0"/>
                <w:bCs w:val="0"/>
                <w:sz w:val="22"/>
                <w:szCs w:val="22"/>
              </w:rPr>
              <w:t>Толщина: </w:t>
            </w:r>
            <w:r w:rsidRPr="00D96346">
              <w:rPr>
                <w:sz w:val="22"/>
                <w:szCs w:val="22"/>
              </w:rPr>
              <w:t>0,16 мм.</w:t>
            </w:r>
            <w:r w:rsidRPr="00D96346">
              <w:rPr>
                <w:sz w:val="22"/>
                <w:szCs w:val="22"/>
              </w:rPr>
              <w:br/>
            </w:r>
            <w:r w:rsidRPr="00D96346">
              <w:rPr>
                <w:rStyle w:val="afc"/>
                <w:b w:val="0"/>
                <w:bCs w:val="0"/>
                <w:sz w:val="22"/>
                <w:szCs w:val="22"/>
              </w:rPr>
              <w:t>Длина: </w:t>
            </w:r>
            <w:r w:rsidRPr="00D96346">
              <w:rPr>
                <w:sz w:val="22"/>
                <w:szCs w:val="22"/>
              </w:rPr>
              <w:t>240 мм.</w:t>
            </w:r>
            <w:r w:rsidRPr="00D96346">
              <w:rPr>
                <w:sz w:val="22"/>
                <w:szCs w:val="22"/>
              </w:rPr>
              <w:br/>
            </w:r>
            <w:r w:rsidRPr="00D96346">
              <w:rPr>
                <w:rStyle w:val="afc"/>
                <w:b w:val="0"/>
                <w:bCs w:val="0"/>
                <w:sz w:val="22"/>
                <w:szCs w:val="22"/>
              </w:rPr>
              <w:t>Упаковка: </w:t>
            </w:r>
            <w:r w:rsidRPr="00D96346">
              <w:rPr>
                <w:sz w:val="22"/>
                <w:szCs w:val="22"/>
              </w:rPr>
              <w:t xml:space="preserve"> 45 пар.</w:t>
            </w:r>
          </w:p>
          <w:p w:rsidR="005E62E8" w:rsidRPr="00D96346" w:rsidRDefault="005E62E8" w:rsidP="005E62E8">
            <w:pPr>
              <w:ind w:firstLine="0"/>
              <w:rPr>
                <w:sz w:val="22"/>
                <w:szCs w:val="22"/>
              </w:rPr>
            </w:pPr>
            <w:proofErr w:type="gramStart"/>
            <w:r w:rsidRPr="00D96346">
              <w:rPr>
                <w:rStyle w:val="tooltip"/>
                <w:sz w:val="22"/>
                <w:szCs w:val="22"/>
              </w:rPr>
              <w:t>ТР</w:t>
            </w:r>
            <w:proofErr w:type="gramEnd"/>
            <w:r w:rsidRPr="00D96346">
              <w:rPr>
                <w:rStyle w:val="tooltip"/>
                <w:sz w:val="22"/>
                <w:szCs w:val="22"/>
              </w:rPr>
              <w:t xml:space="preserve"> ТС 019/2011  </w:t>
            </w:r>
            <w:r w:rsidRPr="00D96346">
              <w:rPr>
                <w:rStyle w:val="afc"/>
                <w:b w:val="0"/>
                <w:bCs w:val="0"/>
                <w:sz w:val="22"/>
                <w:szCs w:val="22"/>
              </w:rPr>
              <w:t>EN 374</w:t>
            </w:r>
          </w:p>
        </w:tc>
        <w:tc>
          <w:tcPr>
            <w:tcW w:w="992" w:type="dxa"/>
            <w:tcBorders>
              <w:top w:val="single" w:sz="4" w:space="0" w:color="auto"/>
              <w:left w:val="single" w:sz="4" w:space="0" w:color="auto"/>
              <w:bottom w:val="single" w:sz="4" w:space="0" w:color="auto"/>
              <w:right w:val="single" w:sz="4" w:space="0" w:color="auto"/>
            </w:tcBorders>
          </w:tcPr>
          <w:p w:rsidR="005E62E8" w:rsidRPr="00D96346" w:rsidRDefault="005E62E8" w:rsidP="005E62E8">
            <w:pPr>
              <w:ind w:firstLine="0"/>
              <w:rPr>
                <w:sz w:val="22"/>
                <w:szCs w:val="22"/>
              </w:rPr>
            </w:pPr>
            <w:r w:rsidRPr="00D96346">
              <w:rPr>
                <w:sz w:val="22"/>
                <w:szCs w:val="22"/>
              </w:rPr>
              <w:t xml:space="preserve">10 </w:t>
            </w:r>
            <w:proofErr w:type="spellStart"/>
            <w:r w:rsidRPr="00D96346">
              <w:rPr>
                <w:sz w:val="22"/>
                <w:szCs w:val="22"/>
              </w:rPr>
              <w:t>упак</w:t>
            </w:r>
            <w:proofErr w:type="spellEnd"/>
            <w:r w:rsidRPr="00D96346">
              <w:rPr>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tcPr>
          <w:p w:rsidR="005E62E8" w:rsidRPr="00D96346" w:rsidRDefault="005E62E8" w:rsidP="00BA590B">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5E62E8" w:rsidRPr="00D96346" w:rsidRDefault="005E62E8" w:rsidP="00BA590B">
            <w:pPr>
              <w:jc w:val="center"/>
              <w:rPr>
                <w:sz w:val="22"/>
                <w:szCs w:val="22"/>
              </w:rPr>
            </w:pPr>
          </w:p>
        </w:tc>
      </w:tr>
      <w:tr w:rsidR="005E62E8" w:rsidRPr="00D96346" w:rsidTr="00D96346">
        <w:trPr>
          <w:trHeight w:val="151"/>
        </w:trPr>
        <w:tc>
          <w:tcPr>
            <w:tcW w:w="709" w:type="dxa"/>
            <w:tcBorders>
              <w:top w:val="single" w:sz="4" w:space="0" w:color="auto"/>
              <w:left w:val="single" w:sz="4" w:space="0" w:color="auto"/>
              <w:bottom w:val="single" w:sz="4" w:space="0" w:color="auto"/>
              <w:right w:val="single" w:sz="4" w:space="0" w:color="auto"/>
            </w:tcBorders>
          </w:tcPr>
          <w:p w:rsidR="005E62E8" w:rsidRPr="00D96346" w:rsidRDefault="005E62E8" w:rsidP="00322BC3">
            <w:pPr>
              <w:spacing w:line="240" w:lineRule="auto"/>
              <w:ind w:firstLine="0"/>
              <w:jc w:val="left"/>
              <w:rPr>
                <w:sz w:val="22"/>
                <w:szCs w:val="22"/>
              </w:rPr>
            </w:pPr>
            <w:r w:rsidRPr="00D96346">
              <w:rPr>
                <w:sz w:val="22"/>
                <w:szCs w:val="22"/>
              </w:rPr>
              <w:t>8.</w:t>
            </w:r>
          </w:p>
        </w:tc>
        <w:tc>
          <w:tcPr>
            <w:tcW w:w="2552" w:type="dxa"/>
            <w:tcBorders>
              <w:top w:val="single" w:sz="4" w:space="0" w:color="auto"/>
              <w:left w:val="single" w:sz="4" w:space="0" w:color="auto"/>
              <w:bottom w:val="single" w:sz="4" w:space="0" w:color="auto"/>
              <w:right w:val="single" w:sz="4" w:space="0" w:color="auto"/>
            </w:tcBorders>
          </w:tcPr>
          <w:p w:rsidR="005E62E8" w:rsidRPr="00D96346" w:rsidRDefault="005E62E8" w:rsidP="005E62E8">
            <w:pPr>
              <w:ind w:firstLine="0"/>
              <w:rPr>
                <w:sz w:val="22"/>
                <w:szCs w:val="22"/>
              </w:rPr>
            </w:pPr>
            <w:r w:rsidRPr="00D96346">
              <w:rPr>
                <w:sz w:val="22"/>
                <w:szCs w:val="22"/>
              </w:rPr>
              <w:t>ПЕРЧАТКИ ANSELL ХАЙФЛЕКС 11-927</w:t>
            </w:r>
            <w:r w:rsidR="00811FCA" w:rsidRPr="00D96346">
              <w:rPr>
                <w:sz w:val="22"/>
                <w:szCs w:val="22"/>
              </w:rPr>
              <w:t xml:space="preserve"> (страна происхождения ______________)</w:t>
            </w:r>
          </w:p>
        </w:tc>
        <w:tc>
          <w:tcPr>
            <w:tcW w:w="2977" w:type="dxa"/>
            <w:tcBorders>
              <w:top w:val="single" w:sz="4" w:space="0" w:color="auto"/>
              <w:left w:val="single" w:sz="4" w:space="0" w:color="auto"/>
              <w:bottom w:val="single" w:sz="4" w:space="0" w:color="auto"/>
              <w:right w:val="single" w:sz="4" w:space="0" w:color="auto"/>
            </w:tcBorders>
          </w:tcPr>
          <w:p w:rsidR="005E62E8" w:rsidRPr="00D96346" w:rsidRDefault="005E62E8" w:rsidP="005E62E8">
            <w:pPr>
              <w:ind w:firstLine="0"/>
              <w:rPr>
                <w:sz w:val="22"/>
                <w:szCs w:val="22"/>
              </w:rPr>
            </w:pPr>
            <w:r w:rsidRPr="00D96346">
              <w:rPr>
                <w:sz w:val="22"/>
                <w:szCs w:val="22"/>
              </w:rPr>
              <w:t>Материал покрытия: полиуретан.</w:t>
            </w:r>
          </w:p>
          <w:p w:rsidR="005E62E8" w:rsidRPr="00D96346" w:rsidRDefault="005E62E8" w:rsidP="005E62E8">
            <w:pPr>
              <w:ind w:firstLine="0"/>
              <w:rPr>
                <w:sz w:val="22"/>
                <w:szCs w:val="22"/>
              </w:rPr>
            </w:pPr>
            <w:r w:rsidRPr="00D96346">
              <w:rPr>
                <w:sz w:val="22"/>
                <w:szCs w:val="22"/>
              </w:rPr>
              <w:t>Особенности модели:  устойчивые к порезам волокна, обеспечивают защиту от порезов, а также повышенный комфорт и подвижность руки. Тыльная сторона перчатки без покрытия воздухопроницаема и позволяет коже дышать. Максимальный, 5-й уровень защиты от пореза (по ГОСТ EN 388).</w:t>
            </w:r>
          </w:p>
          <w:p w:rsidR="005E62E8" w:rsidRPr="00D96346" w:rsidRDefault="005E62E8" w:rsidP="005E62E8">
            <w:pPr>
              <w:ind w:firstLine="0"/>
              <w:rPr>
                <w:sz w:val="22"/>
                <w:szCs w:val="22"/>
              </w:rPr>
            </w:pPr>
            <w:r w:rsidRPr="00D96346">
              <w:rPr>
                <w:sz w:val="22"/>
                <w:szCs w:val="22"/>
              </w:rPr>
              <w:t>Не содержат силикона.</w:t>
            </w:r>
          </w:p>
          <w:p w:rsidR="005E62E8" w:rsidRPr="00D96346" w:rsidRDefault="005E62E8" w:rsidP="005E62E8">
            <w:pPr>
              <w:ind w:firstLine="0"/>
              <w:rPr>
                <w:sz w:val="22"/>
                <w:szCs w:val="22"/>
              </w:rPr>
            </w:pPr>
            <w:r w:rsidRPr="00D96346">
              <w:rPr>
                <w:sz w:val="22"/>
                <w:szCs w:val="22"/>
              </w:rPr>
              <w:t>Размеры: с 7 по 11</w:t>
            </w:r>
          </w:p>
          <w:p w:rsidR="005E62E8" w:rsidRPr="00D96346" w:rsidRDefault="005E62E8" w:rsidP="005E62E8">
            <w:pPr>
              <w:ind w:firstLine="0"/>
              <w:rPr>
                <w:sz w:val="22"/>
                <w:szCs w:val="22"/>
              </w:rPr>
            </w:pPr>
            <w:proofErr w:type="gramStart"/>
            <w:r w:rsidRPr="00D96346">
              <w:rPr>
                <w:sz w:val="22"/>
                <w:szCs w:val="22"/>
              </w:rPr>
              <w:t>ТР</w:t>
            </w:r>
            <w:proofErr w:type="gramEnd"/>
            <w:r w:rsidRPr="00D96346">
              <w:rPr>
                <w:sz w:val="22"/>
                <w:szCs w:val="22"/>
              </w:rPr>
              <w:t xml:space="preserve"> ТС 019/2011 ГОСТ 12.4.252-2013 EN 388  EN 420</w:t>
            </w:r>
          </w:p>
        </w:tc>
        <w:tc>
          <w:tcPr>
            <w:tcW w:w="992" w:type="dxa"/>
            <w:tcBorders>
              <w:top w:val="single" w:sz="4" w:space="0" w:color="auto"/>
              <w:left w:val="single" w:sz="4" w:space="0" w:color="auto"/>
              <w:bottom w:val="single" w:sz="4" w:space="0" w:color="auto"/>
              <w:right w:val="single" w:sz="4" w:space="0" w:color="auto"/>
            </w:tcBorders>
          </w:tcPr>
          <w:p w:rsidR="005E62E8" w:rsidRPr="00D96346" w:rsidRDefault="005E62E8" w:rsidP="00811FCA">
            <w:pPr>
              <w:ind w:firstLine="0"/>
              <w:rPr>
                <w:sz w:val="22"/>
                <w:szCs w:val="22"/>
              </w:rPr>
            </w:pPr>
            <w:r w:rsidRPr="00D96346">
              <w:rPr>
                <w:sz w:val="22"/>
                <w:szCs w:val="22"/>
              </w:rPr>
              <w:t>40</w:t>
            </w:r>
            <w:r w:rsidR="00F2300D" w:rsidRPr="00D96346">
              <w:rPr>
                <w:sz w:val="22"/>
                <w:szCs w:val="22"/>
              </w:rPr>
              <w:t xml:space="preserve"> пар</w:t>
            </w:r>
          </w:p>
        </w:tc>
        <w:tc>
          <w:tcPr>
            <w:tcW w:w="1701" w:type="dxa"/>
            <w:tcBorders>
              <w:top w:val="single" w:sz="4" w:space="0" w:color="auto"/>
              <w:left w:val="single" w:sz="4" w:space="0" w:color="auto"/>
              <w:bottom w:val="single" w:sz="4" w:space="0" w:color="auto"/>
              <w:right w:val="single" w:sz="4" w:space="0" w:color="auto"/>
            </w:tcBorders>
            <w:vAlign w:val="center"/>
          </w:tcPr>
          <w:p w:rsidR="005E62E8" w:rsidRPr="00D96346" w:rsidRDefault="005E62E8" w:rsidP="00BA590B">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5E62E8" w:rsidRPr="00D96346" w:rsidRDefault="005E62E8" w:rsidP="00BA590B">
            <w:pPr>
              <w:jc w:val="center"/>
              <w:rPr>
                <w:sz w:val="22"/>
                <w:szCs w:val="22"/>
              </w:rPr>
            </w:pPr>
          </w:p>
        </w:tc>
      </w:tr>
      <w:tr w:rsidR="00811FCA" w:rsidRPr="00D96346" w:rsidTr="00D96346">
        <w:trPr>
          <w:trHeight w:val="150"/>
        </w:trPr>
        <w:tc>
          <w:tcPr>
            <w:tcW w:w="709" w:type="dxa"/>
            <w:tcBorders>
              <w:top w:val="single" w:sz="4" w:space="0" w:color="auto"/>
              <w:left w:val="single" w:sz="4" w:space="0" w:color="auto"/>
              <w:bottom w:val="single" w:sz="4" w:space="0" w:color="auto"/>
              <w:right w:val="single" w:sz="4" w:space="0" w:color="auto"/>
            </w:tcBorders>
          </w:tcPr>
          <w:p w:rsidR="00811FCA" w:rsidRPr="00D96346" w:rsidRDefault="00811FCA" w:rsidP="00322BC3">
            <w:pPr>
              <w:spacing w:line="240" w:lineRule="auto"/>
              <w:ind w:firstLine="0"/>
              <w:jc w:val="left"/>
              <w:rPr>
                <w:sz w:val="22"/>
                <w:szCs w:val="22"/>
              </w:rPr>
            </w:pPr>
            <w:r w:rsidRPr="00D96346">
              <w:rPr>
                <w:sz w:val="22"/>
                <w:szCs w:val="22"/>
              </w:rPr>
              <w:t>9.</w:t>
            </w:r>
          </w:p>
        </w:tc>
        <w:tc>
          <w:tcPr>
            <w:tcW w:w="2552" w:type="dxa"/>
            <w:tcBorders>
              <w:top w:val="single" w:sz="4" w:space="0" w:color="auto"/>
              <w:left w:val="single" w:sz="4" w:space="0" w:color="auto"/>
              <w:bottom w:val="single" w:sz="4" w:space="0" w:color="auto"/>
              <w:right w:val="single" w:sz="4" w:space="0" w:color="auto"/>
            </w:tcBorders>
          </w:tcPr>
          <w:p w:rsidR="00811FCA" w:rsidRPr="00D96346" w:rsidRDefault="00811FCA" w:rsidP="00811FCA">
            <w:pPr>
              <w:ind w:firstLine="0"/>
              <w:rPr>
                <w:sz w:val="22"/>
                <w:szCs w:val="22"/>
              </w:rPr>
            </w:pPr>
            <w:r w:rsidRPr="00D96346">
              <w:rPr>
                <w:sz w:val="22"/>
                <w:szCs w:val="22"/>
              </w:rPr>
              <w:t>Перчатки «</w:t>
            </w:r>
            <w:proofErr w:type="spellStart"/>
            <w:r w:rsidRPr="00D96346">
              <w:rPr>
                <w:sz w:val="22"/>
                <w:szCs w:val="22"/>
              </w:rPr>
              <w:t>Хайфлекс</w:t>
            </w:r>
            <w:proofErr w:type="spellEnd"/>
            <w:r w:rsidRPr="00D96346">
              <w:rPr>
                <w:sz w:val="22"/>
                <w:szCs w:val="22"/>
              </w:rPr>
              <w:t>» 11-735</w:t>
            </w:r>
            <w:r w:rsidR="006B73B6" w:rsidRPr="00D96346">
              <w:rPr>
                <w:sz w:val="22"/>
                <w:szCs w:val="22"/>
              </w:rPr>
              <w:t xml:space="preserve"> (страна происхождения </w:t>
            </w:r>
            <w:r w:rsidR="006B73B6" w:rsidRPr="00D96346">
              <w:rPr>
                <w:sz w:val="22"/>
                <w:szCs w:val="22"/>
              </w:rPr>
              <w:lastRenderedPageBreak/>
              <w:t>______________)</w:t>
            </w:r>
          </w:p>
        </w:tc>
        <w:tc>
          <w:tcPr>
            <w:tcW w:w="2977" w:type="dxa"/>
            <w:tcBorders>
              <w:top w:val="single" w:sz="4" w:space="0" w:color="auto"/>
              <w:left w:val="single" w:sz="4" w:space="0" w:color="auto"/>
              <w:bottom w:val="single" w:sz="4" w:space="0" w:color="auto"/>
              <w:right w:val="single" w:sz="4" w:space="0" w:color="auto"/>
            </w:tcBorders>
          </w:tcPr>
          <w:p w:rsidR="00811FCA" w:rsidRPr="00D96346" w:rsidRDefault="00811FCA" w:rsidP="00811FCA">
            <w:pPr>
              <w:ind w:firstLine="0"/>
              <w:rPr>
                <w:sz w:val="22"/>
                <w:szCs w:val="22"/>
              </w:rPr>
            </w:pPr>
            <w:r w:rsidRPr="00D96346">
              <w:rPr>
                <w:sz w:val="22"/>
                <w:szCs w:val="22"/>
              </w:rPr>
              <w:lastRenderedPageBreak/>
              <w:t>Материал покрытия: полиуретан.</w:t>
            </w:r>
          </w:p>
          <w:p w:rsidR="00811FCA" w:rsidRPr="00D96346" w:rsidRDefault="00811FCA" w:rsidP="00811FCA">
            <w:pPr>
              <w:ind w:firstLine="0"/>
              <w:rPr>
                <w:sz w:val="22"/>
                <w:szCs w:val="22"/>
              </w:rPr>
            </w:pPr>
            <w:r w:rsidRPr="00D96346">
              <w:rPr>
                <w:sz w:val="22"/>
                <w:szCs w:val="22"/>
              </w:rPr>
              <w:t xml:space="preserve">Особенности модели:  </w:t>
            </w:r>
            <w:r w:rsidRPr="00D96346">
              <w:rPr>
                <w:sz w:val="22"/>
                <w:szCs w:val="22"/>
              </w:rPr>
              <w:lastRenderedPageBreak/>
              <w:t>устойчивые к порезам волокна, обеспечивают защиту от порезов, а также повышенный комфорт и подвижность руки. Тыльная сторона перчатки без покрытия воздухопроницаема и позволяет коже дышать. Максимальный, 5-й уровень защиты от пореза (по ГОСТ EN 388).</w:t>
            </w:r>
          </w:p>
          <w:p w:rsidR="00811FCA" w:rsidRPr="00D96346" w:rsidRDefault="00811FCA" w:rsidP="00811FCA">
            <w:pPr>
              <w:ind w:firstLine="0"/>
              <w:rPr>
                <w:sz w:val="22"/>
                <w:szCs w:val="22"/>
              </w:rPr>
            </w:pPr>
            <w:r w:rsidRPr="00D96346">
              <w:rPr>
                <w:sz w:val="22"/>
                <w:szCs w:val="22"/>
              </w:rPr>
              <w:t>Не содержат силикона.</w:t>
            </w:r>
          </w:p>
          <w:p w:rsidR="00811FCA" w:rsidRPr="00D96346" w:rsidRDefault="00811FCA" w:rsidP="00811FCA">
            <w:pPr>
              <w:ind w:firstLine="0"/>
              <w:rPr>
                <w:sz w:val="22"/>
                <w:szCs w:val="22"/>
              </w:rPr>
            </w:pPr>
            <w:r w:rsidRPr="00D96346">
              <w:rPr>
                <w:sz w:val="22"/>
                <w:szCs w:val="22"/>
              </w:rPr>
              <w:t>Размеры: с 7 по 11</w:t>
            </w:r>
          </w:p>
          <w:p w:rsidR="00811FCA" w:rsidRPr="00D96346" w:rsidRDefault="00811FCA" w:rsidP="00811FCA">
            <w:pPr>
              <w:ind w:firstLine="0"/>
              <w:rPr>
                <w:sz w:val="22"/>
                <w:szCs w:val="22"/>
              </w:rPr>
            </w:pPr>
            <w:proofErr w:type="gramStart"/>
            <w:r w:rsidRPr="00D96346">
              <w:rPr>
                <w:sz w:val="22"/>
                <w:szCs w:val="22"/>
              </w:rPr>
              <w:t>ТР</w:t>
            </w:r>
            <w:proofErr w:type="gramEnd"/>
            <w:r w:rsidRPr="00D96346">
              <w:rPr>
                <w:sz w:val="22"/>
                <w:szCs w:val="22"/>
              </w:rPr>
              <w:t xml:space="preserve"> ТС 019/2011 ГОСТ 12.4.252-2013 EN 388  EN 420</w:t>
            </w:r>
          </w:p>
        </w:tc>
        <w:tc>
          <w:tcPr>
            <w:tcW w:w="992" w:type="dxa"/>
            <w:tcBorders>
              <w:top w:val="single" w:sz="4" w:space="0" w:color="auto"/>
              <w:left w:val="single" w:sz="4" w:space="0" w:color="auto"/>
              <w:bottom w:val="single" w:sz="4" w:space="0" w:color="auto"/>
              <w:right w:val="single" w:sz="4" w:space="0" w:color="auto"/>
            </w:tcBorders>
          </w:tcPr>
          <w:p w:rsidR="00811FCA" w:rsidRPr="00D96346" w:rsidRDefault="00811FCA" w:rsidP="00811FCA">
            <w:pPr>
              <w:ind w:firstLine="0"/>
              <w:rPr>
                <w:sz w:val="22"/>
                <w:szCs w:val="22"/>
              </w:rPr>
            </w:pPr>
            <w:r w:rsidRPr="00D96346">
              <w:rPr>
                <w:sz w:val="22"/>
                <w:szCs w:val="22"/>
              </w:rPr>
              <w:lastRenderedPageBreak/>
              <w:t>50</w:t>
            </w:r>
            <w:r w:rsidR="00F2300D" w:rsidRPr="00D96346">
              <w:rPr>
                <w:sz w:val="22"/>
                <w:szCs w:val="22"/>
              </w:rPr>
              <w:t xml:space="preserve"> пар</w:t>
            </w:r>
          </w:p>
        </w:tc>
        <w:tc>
          <w:tcPr>
            <w:tcW w:w="1701" w:type="dxa"/>
            <w:tcBorders>
              <w:top w:val="single" w:sz="4" w:space="0" w:color="auto"/>
              <w:left w:val="single" w:sz="4" w:space="0" w:color="auto"/>
              <w:bottom w:val="single" w:sz="4" w:space="0" w:color="auto"/>
              <w:right w:val="single" w:sz="4" w:space="0" w:color="auto"/>
            </w:tcBorders>
            <w:vAlign w:val="center"/>
          </w:tcPr>
          <w:p w:rsidR="00811FCA" w:rsidRPr="00D96346" w:rsidRDefault="00811FCA" w:rsidP="00BA590B">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811FCA" w:rsidRPr="00D96346" w:rsidRDefault="00811FCA" w:rsidP="00BA590B">
            <w:pPr>
              <w:jc w:val="center"/>
              <w:rPr>
                <w:sz w:val="22"/>
                <w:szCs w:val="22"/>
              </w:rPr>
            </w:pPr>
          </w:p>
        </w:tc>
      </w:tr>
      <w:tr w:rsidR="00811FCA" w:rsidRPr="00D96346" w:rsidTr="00D96346">
        <w:trPr>
          <w:trHeight w:val="151"/>
        </w:trPr>
        <w:tc>
          <w:tcPr>
            <w:tcW w:w="709" w:type="dxa"/>
            <w:tcBorders>
              <w:top w:val="single" w:sz="4" w:space="0" w:color="auto"/>
              <w:left w:val="single" w:sz="4" w:space="0" w:color="auto"/>
              <w:bottom w:val="single" w:sz="4" w:space="0" w:color="auto"/>
              <w:right w:val="single" w:sz="4" w:space="0" w:color="auto"/>
            </w:tcBorders>
          </w:tcPr>
          <w:p w:rsidR="00811FCA" w:rsidRPr="00D96346" w:rsidRDefault="00811FCA" w:rsidP="00322BC3">
            <w:pPr>
              <w:spacing w:line="240" w:lineRule="auto"/>
              <w:ind w:firstLine="0"/>
              <w:jc w:val="left"/>
              <w:rPr>
                <w:sz w:val="22"/>
                <w:szCs w:val="22"/>
              </w:rPr>
            </w:pPr>
            <w:r w:rsidRPr="00D96346">
              <w:rPr>
                <w:sz w:val="22"/>
                <w:szCs w:val="22"/>
              </w:rPr>
              <w:lastRenderedPageBreak/>
              <w:t>10.</w:t>
            </w:r>
          </w:p>
        </w:tc>
        <w:tc>
          <w:tcPr>
            <w:tcW w:w="2552" w:type="dxa"/>
            <w:tcBorders>
              <w:top w:val="single" w:sz="4" w:space="0" w:color="auto"/>
              <w:left w:val="single" w:sz="4" w:space="0" w:color="auto"/>
              <w:bottom w:val="single" w:sz="4" w:space="0" w:color="auto"/>
              <w:right w:val="single" w:sz="4" w:space="0" w:color="auto"/>
            </w:tcBorders>
          </w:tcPr>
          <w:p w:rsidR="00811FCA" w:rsidRPr="00D96346" w:rsidRDefault="00811FCA" w:rsidP="00811FCA">
            <w:pPr>
              <w:ind w:firstLine="0"/>
              <w:rPr>
                <w:sz w:val="22"/>
                <w:szCs w:val="22"/>
              </w:rPr>
            </w:pPr>
            <w:r w:rsidRPr="00D96346">
              <w:rPr>
                <w:sz w:val="22"/>
                <w:szCs w:val="22"/>
              </w:rPr>
              <w:t xml:space="preserve">Перчатки </w:t>
            </w:r>
            <w:proofErr w:type="spellStart"/>
            <w:r w:rsidRPr="00D96346">
              <w:rPr>
                <w:sz w:val="22"/>
                <w:szCs w:val="22"/>
                <w:lang w:val="en-US"/>
              </w:rPr>
              <w:t>Manipula</w:t>
            </w:r>
            <w:proofErr w:type="spellEnd"/>
            <w:r w:rsidRPr="00D96346">
              <w:rPr>
                <w:sz w:val="22"/>
                <w:szCs w:val="22"/>
              </w:rPr>
              <w:t xml:space="preserve"> </w:t>
            </w:r>
            <w:r w:rsidRPr="00D96346">
              <w:rPr>
                <w:sz w:val="22"/>
                <w:szCs w:val="22"/>
                <w:lang w:val="en-US"/>
              </w:rPr>
              <w:t>Specialist</w:t>
            </w:r>
            <w:r w:rsidRPr="00D96346">
              <w:rPr>
                <w:sz w:val="22"/>
                <w:szCs w:val="22"/>
              </w:rPr>
              <w:t xml:space="preserve"> ДИЗЕЛЬ</w:t>
            </w:r>
            <w:r w:rsidRPr="00D96346">
              <w:rPr>
                <w:sz w:val="22"/>
                <w:szCs w:val="22"/>
              </w:rPr>
              <w:br/>
            </w:r>
            <w:r w:rsidR="006B73B6" w:rsidRPr="00D96346">
              <w:rPr>
                <w:sz w:val="22"/>
                <w:szCs w:val="22"/>
              </w:rPr>
              <w:t>(страна происхождения ______________)</w:t>
            </w:r>
          </w:p>
        </w:tc>
        <w:tc>
          <w:tcPr>
            <w:tcW w:w="2977" w:type="dxa"/>
            <w:tcBorders>
              <w:top w:val="single" w:sz="4" w:space="0" w:color="auto"/>
              <w:left w:val="single" w:sz="4" w:space="0" w:color="auto"/>
              <w:bottom w:val="single" w:sz="4" w:space="0" w:color="auto"/>
              <w:right w:val="single" w:sz="4" w:space="0" w:color="auto"/>
            </w:tcBorders>
          </w:tcPr>
          <w:p w:rsidR="00811FCA" w:rsidRPr="00D96346" w:rsidRDefault="00811FCA" w:rsidP="00BA590B">
            <w:pPr>
              <w:pStyle w:val="afb"/>
              <w:rPr>
                <w:sz w:val="22"/>
                <w:szCs w:val="22"/>
              </w:rPr>
            </w:pPr>
            <w:r w:rsidRPr="00D96346">
              <w:rPr>
                <w:sz w:val="22"/>
                <w:szCs w:val="22"/>
              </w:rPr>
              <w:t>Материал</w:t>
            </w:r>
            <w:proofErr w:type="gramStart"/>
            <w:r w:rsidRPr="00D96346">
              <w:rPr>
                <w:sz w:val="22"/>
                <w:szCs w:val="22"/>
              </w:rPr>
              <w:t xml:space="preserve"> :</w:t>
            </w:r>
            <w:proofErr w:type="gramEnd"/>
            <w:r w:rsidRPr="00D96346">
              <w:rPr>
                <w:sz w:val="22"/>
                <w:szCs w:val="22"/>
              </w:rPr>
              <w:t xml:space="preserve"> </w:t>
            </w:r>
            <w:proofErr w:type="spellStart"/>
            <w:r w:rsidRPr="00D96346">
              <w:rPr>
                <w:sz w:val="22"/>
                <w:szCs w:val="22"/>
              </w:rPr>
              <w:t>нитриловый</w:t>
            </w:r>
            <w:proofErr w:type="spellEnd"/>
            <w:r w:rsidRPr="00D96346">
              <w:rPr>
                <w:sz w:val="22"/>
                <w:szCs w:val="22"/>
              </w:rPr>
              <w:t xml:space="preserve"> каучук.</w:t>
            </w:r>
          </w:p>
          <w:p w:rsidR="00811FCA" w:rsidRPr="00D96346" w:rsidRDefault="00811FCA" w:rsidP="00BA590B">
            <w:pPr>
              <w:pStyle w:val="afb"/>
              <w:rPr>
                <w:sz w:val="22"/>
                <w:szCs w:val="22"/>
              </w:rPr>
            </w:pPr>
            <w:r w:rsidRPr="00D96346">
              <w:rPr>
                <w:sz w:val="22"/>
                <w:szCs w:val="22"/>
              </w:rPr>
              <w:t xml:space="preserve">Особенности модели: герметичные  перчатки. </w:t>
            </w:r>
            <w:proofErr w:type="spellStart"/>
            <w:r w:rsidRPr="00D96346">
              <w:rPr>
                <w:sz w:val="22"/>
                <w:szCs w:val="22"/>
              </w:rPr>
              <w:t>Нитриловый</w:t>
            </w:r>
            <w:proofErr w:type="spellEnd"/>
            <w:r w:rsidRPr="00D96346">
              <w:rPr>
                <w:sz w:val="22"/>
                <w:szCs w:val="22"/>
              </w:rPr>
              <w:t xml:space="preserve"> состав позволяет работать как в масляной, так и в кислотной среде (до 80%). МБС. </w:t>
            </w:r>
            <w:proofErr w:type="spellStart"/>
            <w:r w:rsidRPr="00D96346">
              <w:rPr>
                <w:sz w:val="22"/>
                <w:szCs w:val="22"/>
              </w:rPr>
              <w:t>Гипоаллергенны</w:t>
            </w:r>
            <w:proofErr w:type="spellEnd"/>
            <w:r w:rsidRPr="00D96346">
              <w:rPr>
                <w:sz w:val="22"/>
                <w:szCs w:val="22"/>
              </w:rPr>
              <w:t xml:space="preserve">. </w:t>
            </w:r>
            <w:proofErr w:type="spellStart"/>
            <w:r w:rsidRPr="00D96346">
              <w:rPr>
                <w:sz w:val="22"/>
                <w:szCs w:val="22"/>
              </w:rPr>
              <w:t>Хлорированние</w:t>
            </w:r>
            <w:proofErr w:type="spellEnd"/>
            <w:r w:rsidRPr="00D96346">
              <w:rPr>
                <w:sz w:val="22"/>
                <w:szCs w:val="22"/>
              </w:rPr>
              <w:t xml:space="preserve"> поверхности.</w:t>
            </w:r>
          </w:p>
          <w:p w:rsidR="00811FCA" w:rsidRPr="00D96346" w:rsidRDefault="00811FCA" w:rsidP="00BA590B">
            <w:pPr>
              <w:pStyle w:val="afb"/>
              <w:rPr>
                <w:sz w:val="22"/>
                <w:szCs w:val="22"/>
              </w:rPr>
            </w:pPr>
            <w:r w:rsidRPr="00D96346">
              <w:rPr>
                <w:sz w:val="22"/>
                <w:szCs w:val="22"/>
              </w:rPr>
              <w:t xml:space="preserve">Внутреннее покрытие: хлопковый защитный слой. </w:t>
            </w:r>
          </w:p>
          <w:p w:rsidR="00811FCA" w:rsidRPr="00D96346" w:rsidRDefault="00811FCA" w:rsidP="00BA590B">
            <w:pPr>
              <w:pStyle w:val="afb"/>
              <w:rPr>
                <w:sz w:val="22"/>
                <w:szCs w:val="22"/>
              </w:rPr>
            </w:pPr>
            <w:r w:rsidRPr="00D96346">
              <w:rPr>
                <w:sz w:val="22"/>
                <w:szCs w:val="22"/>
              </w:rPr>
              <w:t xml:space="preserve">Толщина: 0,38 мм. </w:t>
            </w:r>
          </w:p>
          <w:p w:rsidR="00811FCA" w:rsidRPr="00D96346" w:rsidRDefault="00811FCA" w:rsidP="00BA590B">
            <w:pPr>
              <w:pStyle w:val="afb"/>
              <w:rPr>
                <w:sz w:val="22"/>
                <w:szCs w:val="22"/>
              </w:rPr>
            </w:pPr>
            <w:r w:rsidRPr="00D96346">
              <w:rPr>
                <w:sz w:val="22"/>
                <w:szCs w:val="22"/>
              </w:rPr>
              <w:t xml:space="preserve">Длина: 330 мм. </w:t>
            </w:r>
          </w:p>
          <w:p w:rsidR="00811FCA" w:rsidRPr="00D96346" w:rsidRDefault="00811FCA" w:rsidP="00BA590B">
            <w:pPr>
              <w:pStyle w:val="afb"/>
              <w:rPr>
                <w:sz w:val="22"/>
                <w:szCs w:val="22"/>
              </w:rPr>
            </w:pPr>
            <w:r w:rsidRPr="00D96346">
              <w:rPr>
                <w:sz w:val="22"/>
                <w:szCs w:val="22"/>
              </w:rPr>
              <w:t>Размеры: S, M, L, XL, XXL. </w:t>
            </w:r>
          </w:p>
          <w:p w:rsidR="00811FCA" w:rsidRPr="00D96346" w:rsidRDefault="00811FCA" w:rsidP="00BA590B">
            <w:pPr>
              <w:pStyle w:val="afb"/>
              <w:rPr>
                <w:sz w:val="22"/>
                <w:szCs w:val="22"/>
                <w:lang w:val="en-US"/>
              </w:rPr>
            </w:pPr>
            <w:r w:rsidRPr="00D96346">
              <w:rPr>
                <w:sz w:val="22"/>
                <w:szCs w:val="22"/>
              </w:rPr>
              <w:t>EN 388,  EN 374, ГОСТ 20010-93</w:t>
            </w:r>
          </w:p>
        </w:tc>
        <w:tc>
          <w:tcPr>
            <w:tcW w:w="992" w:type="dxa"/>
            <w:tcBorders>
              <w:top w:val="single" w:sz="4" w:space="0" w:color="auto"/>
              <w:left w:val="single" w:sz="4" w:space="0" w:color="auto"/>
              <w:bottom w:val="single" w:sz="4" w:space="0" w:color="auto"/>
              <w:right w:val="single" w:sz="4" w:space="0" w:color="auto"/>
            </w:tcBorders>
          </w:tcPr>
          <w:p w:rsidR="00811FCA" w:rsidRPr="00D96346" w:rsidRDefault="00811FCA" w:rsidP="00811FCA">
            <w:pPr>
              <w:ind w:firstLine="0"/>
              <w:rPr>
                <w:sz w:val="22"/>
                <w:szCs w:val="22"/>
              </w:rPr>
            </w:pPr>
            <w:r w:rsidRPr="00D96346">
              <w:rPr>
                <w:sz w:val="22"/>
                <w:szCs w:val="22"/>
              </w:rPr>
              <w:t>100</w:t>
            </w:r>
            <w:r w:rsidR="00F2300D" w:rsidRPr="00D96346">
              <w:rPr>
                <w:sz w:val="22"/>
                <w:szCs w:val="22"/>
              </w:rPr>
              <w:t xml:space="preserve"> пар</w:t>
            </w:r>
          </w:p>
        </w:tc>
        <w:tc>
          <w:tcPr>
            <w:tcW w:w="1701" w:type="dxa"/>
            <w:tcBorders>
              <w:top w:val="single" w:sz="4" w:space="0" w:color="auto"/>
              <w:left w:val="single" w:sz="4" w:space="0" w:color="auto"/>
              <w:bottom w:val="single" w:sz="4" w:space="0" w:color="auto"/>
              <w:right w:val="single" w:sz="4" w:space="0" w:color="auto"/>
            </w:tcBorders>
            <w:vAlign w:val="center"/>
          </w:tcPr>
          <w:p w:rsidR="00811FCA" w:rsidRPr="00D96346" w:rsidRDefault="00811FCA" w:rsidP="00BA590B">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811FCA" w:rsidRPr="00D96346" w:rsidRDefault="00811FCA" w:rsidP="00BA590B">
            <w:pPr>
              <w:jc w:val="center"/>
              <w:rPr>
                <w:sz w:val="22"/>
                <w:szCs w:val="22"/>
              </w:rPr>
            </w:pPr>
          </w:p>
        </w:tc>
      </w:tr>
      <w:tr w:rsidR="00811FCA" w:rsidRPr="00D96346" w:rsidTr="00D96346">
        <w:trPr>
          <w:trHeight w:val="151"/>
        </w:trPr>
        <w:tc>
          <w:tcPr>
            <w:tcW w:w="709" w:type="dxa"/>
            <w:tcBorders>
              <w:top w:val="single" w:sz="4" w:space="0" w:color="auto"/>
              <w:left w:val="single" w:sz="4" w:space="0" w:color="auto"/>
              <w:bottom w:val="single" w:sz="4" w:space="0" w:color="auto"/>
              <w:right w:val="single" w:sz="4" w:space="0" w:color="auto"/>
            </w:tcBorders>
          </w:tcPr>
          <w:p w:rsidR="00811FCA" w:rsidRPr="00D96346" w:rsidRDefault="00811FCA" w:rsidP="00322BC3">
            <w:pPr>
              <w:spacing w:line="240" w:lineRule="auto"/>
              <w:ind w:firstLine="0"/>
              <w:jc w:val="left"/>
              <w:rPr>
                <w:sz w:val="22"/>
                <w:szCs w:val="22"/>
              </w:rPr>
            </w:pPr>
            <w:r w:rsidRPr="00D96346">
              <w:rPr>
                <w:sz w:val="22"/>
                <w:szCs w:val="22"/>
              </w:rPr>
              <w:t>11.</w:t>
            </w:r>
          </w:p>
        </w:tc>
        <w:tc>
          <w:tcPr>
            <w:tcW w:w="2552" w:type="dxa"/>
            <w:tcBorders>
              <w:top w:val="single" w:sz="4" w:space="0" w:color="auto"/>
              <w:left w:val="single" w:sz="4" w:space="0" w:color="auto"/>
              <w:bottom w:val="single" w:sz="4" w:space="0" w:color="auto"/>
              <w:right w:val="single" w:sz="4" w:space="0" w:color="auto"/>
            </w:tcBorders>
          </w:tcPr>
          <w:p w:rsidR="00811FCA" w:rsidRPr="00D96346" w:rsidRDefault="00811FCA" w:rsidP="00811FCA">
            <w:pPr>
              <w:ind w:firstLine="0"/>
              <w:rPr>
                <w:sz w:val="22"/>
                <w:szCs w:val="22"/>
              </w:rPr>
            </w:pPr>
            <w:proofErr w:type="spellStart"/>
            <w:r w:rsidRPr="00D96346">
              <w:rPr>
                <w:sz w:val="22"/>
                <w:szCs w:val="22"/>
              </w:rPr>
              <w:t>Перчтаки</w:t>
            </w:r>
            <w:proofErr w:type="spellEnd"/>
            <w:r w:rsidRPr="00D96346">
              <w:rPr>
                <w:sz w:val="22"/>
                <w:szCs w:val="22"/>
              </w:rPr>
              <w:t xml:space="preserve"> резиновые КЩ №1,№2</w:t>
            </w:r>
            <w:r w:rsidR="006B73B6" w:rsidRPr="00D96346">
              <w:rPr>
                <w:sz w:val="22"/>
                <w:szCs w:val="22"/>
              </w:rPr>
              <w:t xml:space="preserve"> </w:t>
            </w:r>
          </w:p>
          <w:p w:rsidR="006B73B6" w:rsidRPr="00D96346" w:rsidRDefault="006B73B6" w:rsidP="00811FCA">
            <w:pPr>
              <w:ind w:firstLine="0"/>
              <w:rPr>
                <w:sz w:val="22"/>
                <w:szCs w:val="22"/>
              </w:rPr>
            </w:pPr>
            <w:r w:rsidRPr="00D96346">
              <w:rPr>
                <w:sz w:val="22"/>
                <w:szCs w:val="22"/>
              </w:rPr>
              <w:t>(страна происхождения ______________)</w:t>
            </w:r>
          </w:p>
        </w:tc>
        <w:tc>
          <w:tcPr>
            <w:tcW w:w="2977" w:type="dxa"/>
            <w:tcBorders>
              <w:top w:val="single" w:sz="4" w:space="0" w:color="auto"/>
              <w:left w:val="single" w:sz="4" w:space="0" w:color="auto"/>
              <w:bottom w:val="single" w:sz="4" w:space="0" w:color="auto"/>
              <w:right w:val="single" w:sz="4" w:space="0" w:color="auto"/>
            </w:tcBorders>
          </w:tcPr>
          <w:p w:rsidR="00811FCA" w:rsidRPr="00D96346" w:rsidRDefault="00811FCA" w:rsidP="00811FCA">
            <w:pPr>
              <w:ind w:firstLine="0"/>
              <w:rPr>
                <w:sz w:val="22"/>
                <w:szCs w:val="22"/>
              </w:rPr>
            </w:pPr>
            <w:r w:rsidRPr="00D96346">
              <w:rPr>
                <w:sz w:val="22"/>
                <w:szCs w:val="22"/>
              </w:rPr>
              <w:t>Предназначены для защиты рук от растворов кислот и щелочей концентрации до 20%, солей, масел, сыпучих красящих веществ.</w:t>
            </w:r>
          </w:p>
          <w:p w:rsidR="00811FCA" w:rsidRPr="00D96346" w:rsidRDefault="00811FCA" w:rsidP="00811FCA">
            <w:pPr>
              <w:ind w:firstLine="0"/>
              <w:rPr>
                <w:sz w:val="22"/>
                <w:szCs w:val="22"/>
              </w:rPr>
            </w:pPr>
            <w:r w:rsidRPr="00D96346">
              <w:rPr>
                <w:sz w:val="22"/>
                <w:szCs w:val="22"/>
              </w:rPr>
              <w:t>Толщина: 0,7 мм.</w:t>
            </w:r>
          </w:p>
          <w:p w:rsidR="00811FCA" w:rsidRPr="00D96346" w:rsidRDefault="00811FCA" w:rsidP="00811FCA">
            <w:pPr>
              <w:ind w:firstLine="0"/>
              <w:rPr>
                <w:sz w:val="22"/>
                <w:szCs w:val="22"/>
              </w:rPr>
            </w:pPr>
            <w:proofErr w:type="gramStart"/>
            <w:r w:rsidRPr="00D96346">
              <w:rPr>
                <w:sz w:val="22"/>
                <w:szCs w:val="22"/>
              </w:rPr>
              <w:t>ТР</w:t>
            </w:r>
            <w:proofErr w:type="gramEnd"/>
            <w:r w:rsidRPr="00D96346">
              <w:rPr>
                <w:sz w:val="22"/>
                <w:szCs w:val="22"/>
              </w:rPr>
              <w:t xml:space="preserve"> ТС 019/2011</w:t>
            </w:r>
          </w:p>
          <w:p w:rsidR="00811FCA" w:rsidRPr="00D96346" w:rsidRDefault="00811FCA" w:rsidP="00811FCA">
            <w:pPr>
              <w:ind w:firstLine="0"/>
              <w:rPr>
                <w:sz w:val="22"/>
                <w:szCs w:val="22"/>
              </w:rPr>
            </w:pPr>
            <w:r w:rsidRPr="00D96346">
              <w:rPr>
                <w:sz w:val="22"/>
                <w:szCs w:val="22"/>
              </w:rPr>
              <w:t>ГОСТ 20010-93</w:t>
            </w:r>
          </w:p>
          <w:p w:rsidR="00811FCA" w:rsidRPr="00D96346" w:rsidRDefault="00811FCA" w:rsidP="00811FCA">
            <w:pPr>
              <w:ind w:firstLine="0"/>
              <w:rPr>
                <w:sz w:val="22"/>
                <w:szCs w:val="22"/>
              </w:rPr>
            </w:pPr>
            <w:r w:rsidRPr="00D96346">
              <w:rPr>
                <w:sz w:val="22"/>
                <w:szCs w:val="22"/>
              </w:rPr>
              <w:t>Предназначены для защиты рук от растворов кислот и щелочей концентрации до 20%, солей, масел, сыпучих красящих веществ. Применяются для выполнения точных работ.</w:t>
            </w:r>
          </w:p>
          <w:p w:rsidR="00811FCA" w:rsidRPr="00D96346" w:rsidRDefault="00811FCA" w:rsidP="00811FCA">
            <w:pPr>
              <w:ind w:firstLine="0"/>
              <w:rPr>
                <w:sz w:val="22"/>
                <w:szCs w:val="22"/>
              </w:rPr>
            </w:pPr>
            <w:r w:rsidRPr="00D96346">
              <w:rPr>
                <w:sz w:val="22"/>
                <w:szCs w:val="22"/>
              </w:rPr>
              <w:t>Толщина: 0,3 мм.</w:t>
            </w:r>
          </w:p>
          <w:p w:rsidR="00811FCA" w:rsidRPr="00D96346" w:rsidRDefault="00811FCA" w:rsidP="00811FCA">
            <w:pPr>
              <w:ind w:firstLine="0"/>
              <w:rPr>
                <w:sz w:val="22"/>
                <w:szCs w:val="22"/>
              </w:rPr>
            </w:pPr>
            <w:proofErr w:type="gramStart"/>
            <w:r w:rsidRPr="00D96346">
              <w:rPr>
                <w:sz w:val="22"/>
                <w:szCs w:val="22"/>
              </w:rPr>
              <w:lastRenderedPageBreak/>
              <w:t>ТР</w:t>
            </w:r>
            <w:proofErr w:type="gramEnd"/>
            <w:r w:rsidRPr="00D96346">
              <w:rPr>
                <w:sz w:val="22"/>
                <w:szCs w:val="22"/>
              </w:rPr>
              <w:t xml:space="preserve"> ТС 019/2011  ГОСТ 20010-93</w:t>
            </w:r>
          </w:p>
        </w:tc>
        <w:tc>
          <w:tcPr>
            <w:tcW w:w="992" w:type="dxa"/>
            <w:tcBorders>
              <w:top w:val="single" w:sz="4" w:space="0" w:color="auto"/>
              <w:left w:val="single" w:sz="4" w:space="0" w:color="auto"/>
              <w:bottom w:val="single" w:sz="4" w:space="0" w:color="auto"/>
              <w:right w:val="single" w:sz="4" w:space="0" w:color="auto"/>
            </w:tcBorders>
          </w:tcPr>
          <w:p w:rsidR="00811FCA" w:rsidRPr="00D96346" w:rsidRDefault="00811FCA" w:rsidP="00811FCA">
            <w:pPr>
              <w:ind w:firstLine="0"/>
              <w:rPr>
                <w:sz w:val="22"/>
                <w:szCs w:val="22"/>
              </w:rPr>
            </w:pPr>
            <w:r w:rsidRPr="00D96346">
              <w:rPr>
                <w:sz w:val="22"/>
                <w:szCs w:val="22"/>
              </w:rPr>
              <w:lastRenderedPageBreak/>
              <w:t>20</w:t>
            </w:r>
            <w:r w:rsidR="006B73B6" w:rsidRPr="00D96346">
              <w:rPr>
                <w:sz w:val="22"/>
                <w:szCs w:val="22"/>
              </w:rPr>
              <w:t xml:space="preserve"> пар</w:t>
            </w:r>
          </w:p>
        </w:tc>
        <w:tc>
          <w:tcPr>
            <w:tcW w:w="1701" w:type="dxa"/>
            <w:tcBorders>
              <w:top w:val="single" w:sz="4" w:space="0" w:color="auto"/>
              <w:left w:val="single" w:sz="4" w:space="0" w:color="auto"/>
              <w:bottom w:val="single" w:sz="4" w:space="0" w:color="auto"/>
              <w:right w:val="single" w:sz="4" w:space="0" w:color="auto"/>
            </w:tcBorders>
            <w:vAlign w:val="center"/>
          </w:tcPr>
          <w:p w:rsidR="00811FCA" w:rsidRPr="00D96346" w:rsidRDefault="00811FCA" w:rsidP="00BA590B">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811FCA" w:rsidRPr="00D96346" w:rsidRDefault="00811FCA" w:rsidP="00BA590B">
            <w:pPr>
              <w:jc w:val="center"/>
              <w:rPr>
                <w:sz w:val="22"/>
                <w:szCs w:val="22"/>
              </w:rPr>
            </w:pPr>
          </w:p>
        </w:tc>
      </w:tr>
      <w:tr w:rsidR="00811FCA" w:rsidRPr="00D96346" w:rsidTr="00D96346">
        <w:trPr>
          <w:trHeight w:val="195"/>
        </w:trPr>
        <w:tc>
          <w:tcPr>
            <w:tcW w:w="709" w:type="dxa"/>
            <w:tcBorders>
              <w:top w:val="single" w:sz="4" w:space="0" w:color="auto"/>
              <w:left w:val="single" w:sz="4" w:space="0" w:color="auto"/>
              <w:bottom w:val="single" w:sz="4" w:space="0" w:color="auto"/>
              <w:right w:val="single" w:sz="4" w:space="0" w:color="auto"/>
            </w:tcBorders>
          </w:tcPr>
          <w:p w:rsidR="00811FCA" w:rsidRPr="00D96346" w:rsidRDefault="00811FCA" w:rsidP="00322BC3">
            <w:pPr>
              <w:spacing w:line="240" w:lineRule="auto"/>
              <w:ind w:firstLine="0"/>
              <w:jc w:val="left"/>
              <w:rPr>
                <w:sz w:val="22"/>
                <w:szCs w:val="22"/>
              </w:rPr>
            </w:pPr>
            <w:r w:rsidRPr="00D96346">
              <w:rPr>
                <w:sz w:val="22"/>
                <w:szCs w:val="22"/>
              </w:rPr>
              <w:lastRenderedPageBreak/>
              <w:t>12.</w:t>
            </w:r>
          </w:p>
        </w:tc>
        <w:tc>
          <w:tcPr>
            <w:tcW w:w="2552" w:type="dxa"/>
            <w:tcBorders>
              <w:top w:val="single" w:sz="4" w:space="0" w:color="auto"/>
              <w:left w:val="single" w:sz="4" w:space="0" w:color="auto"/>
              <w:bottom w:val="single" w:sz="4" w:space="0" w:color="auto"/>
              <w:right w:val="single" w:sz="4" w:space="0" w:color="auto"/>
            </w:tcBorders>
          </w:tcPr>
          <w:p w:rsidR="00811FCA" w:rsidRPr="00D96346" w:rsidRDefault="00811FCA" w:rsidP="00811FCA">
            <w:pPr>
              <w:ind w:firstLine="0"/>
              <w:rPr>
                <w:sz w:val="22"/>
                <w:szCs w:val="22"/>
              </w:rPr>
            </w:pPr>
            <w:r w:rsidRPr="00D96346">
              <w:rPr>
                <w:sz w:val="22"/>
                <w:szCs w:val="22"/>
              </w:rPr>
              <w:t>ПЕРЧАТКИ ANSELL БАЙ-КОЛОР 87-900</w:t>
            </w:r>
          </w:p>
          <w:p w:rsidR="006B73B6" w:rsidRPr="00D96346" w:rsidRDefault="006B73B6" w:rsidP="00811FCA">
            <w:pPr>
              <w:ind w:firstLine="0"/>
              <w:rPr>
                <w:sz w:val="22"/>
                <w:szCs w:val="22"/>
              </w:rPr>
            </w:pPr>
            <w:r w:rsidRPr="00D96346">
              <w:rPr>
                <w:sz w:val="22"/>
                <w:szCs w:val="22"/>
              </w:rPr>
              <w:t>(страна происхождения ______________)</w:t>
            </w:r>
          </w:p>
        </w:tc>
        <w:tc>
          <w:tcPr>
            <w:tcW w:w="2977" w:type="dxa"/>
            <w:tcBorders>
              <w:top w:val="single" w:sz="4" w:space="0" w:color="auto"/>
              <w:left w:val="single" w:sz="4" w:space="0" w:color="auto"/>
              <w:bottom w:val="single" w:sz="4" w:space="0" w:color="auto"/>
              <w:right w:val="single" w:sz="4" w:space="0" w:color="auto"/>
            </w:tcBorders>
          </w:tcPr>
          <w:p w:rsidR="00811FCA" w:rsidRPr="00D96346" w:rsidRDefault="00811FCA" w:rsidP="00811FCA">
            <w:pPr>
              <w:ind w:firstLine="0"/>
              <w:rPr>
                <w:sz w:val="22"/>
                <w:szCs w:val="22"/>
              </w:rPr>
            </w:pPr>
            <w:r w:rsidRPr="00D96346">
              <w:rPr>
                <w:sz w:val="22"/>
                <w:szCs w:val="22"/>
              </w:rPr>
              <w:t xml:space="preserve">Материалы: изготавливаются из смеси латекса с </w:t>
            </w:r>
            <w:proofErr w:type="spellStart"/>
            <w:r w:rsidRPr="00D96346">
              <w:rPr>
                <w:sz w:val="22"/>
                <w:szCs w:val="22"/>
              </w:rPr>
              <w:t>неопреном</w:t>
            </w:r>
            <w:proofErr w:type="spellEnd"/>
            <w:r w:rsidRPr="00D96346">
              <w:rPr>
                <w:sz w:val="22"/>
                <w:szCs w:val="22"/>
              </w:rPr>
              <w:t>.</w:t>
            </w:r>
          </w:p>
          <w:p w:rsidR="00811FCA" w:rsidRPr="00D96346" w:rsidRDefault="00811FCA" w:rsidP="00811FCA">
            <w:pPr>
              <w:ind w:firstLine="0"/>
              <w:rPr>
                <w:sz w:val="22"/>
                <w:szCs w:val="22"/>
              </w:rPr>
            </w:pPr>
            <w:r w:rsidRPr="00D96346">
              <w:rPr>
                <w:sz w:val="22"/>
                <w:szCs w:val="22"/>
              </w:rPr>
              <w:t xml:space="preserve">Особенности модели: обладают высокой устойчивостью к воздействию кислот (до 80%) и щелочей (50%), солей, спиртов, неорганических растворителей. Хлопковое напыление внутри перчатки с антибактериальной обработкой предотвращает раздражение кожи рук. Имеют рифленую поверхность. </w:t>
            </w:r>
            <w:proofErr w:type="gramStart"/>
            <w:r w:rsidRPr="00D96346">
              <w:rPr>
                <w:sz w:val="22"/>
                <w:szCs w:val="22"/>
              </w:rPr>
              <w:t>Ароматизированы</w:t>
            </w:r>
            <w:proofErr w:type="gramEnd"/>
            <w:r w:rsidRPr="00D96346">
              <w:rPr>
                <w:sz w:val="22"/>
                <w:szCs w:val="22"/>
              </w:rPr>
              <w:t xml:space="preserve"> ванилью.</w:t>
            </w:r>
          </w:p>
          <w:p w:rsidR="00811FCA" w:rsidRPr="00D96346" w:rsidRDefault="00811FCA" w:rsidP="00811FCA">
            <w:pPr>
              <w:ind w:firstLine="0"/>
              <w:rPr>
                <w:sz w:val="22"/>
                <w:szCs w:val="22"/>
              </w:rPr>
            </w:pPr>
            <w:r w:rsidRPr="00D96346">
              <w:rPr>
                <w:sz w:val="22"/>
                <w:szCs w:val="22"/>
              </w:rPr>
              <w:t>Толщина: 0,68 мм.</w:t>
            </w:r>
          </w:p>
          <w:p w:rsidR="00811FCA" w:rsidRPr="00D96346" w:rsidRDefault="00811FCA" w:rsidP="00811FCA">
            <w:pPr>
              <w:ind w:firstLine="0"/>
              <w:rPr>
                <w:sz w:val="22"/>
                <w:szCs w:val="22"/>
              </w:rPr>
            </w:pPr>
            <w:r w:rsidRPr="00D96346">
              <w:rPr>
                <w:sz w:val="22"/>
                <w:szCs w:val="22"/>
              </w:rPr>
              <w:t>Длина: 323 мм.</w:t>
            </w:r>
          </w:p>
          <w:p w:rsidR="00811FCA" w:rsidRPr="00D96346" w:rsidRDefault="00811FCA" w:rsidP="00811FCA">
            <w:pPr>
              <w:ind w:firstLine="0"/>
              <w:rPr>
                <w:sz w:val="22"/>
                <w:szCs w:val="22"/>
              </w:rPr>
            </w:pPr>
            <w:r w:rsidRPr="00D96346">
              <w:rPr>
                <w:sz w:val="22"/>
                <w:szCs w:val="22"/>
              </w:rPr>
              <w:t>Размеры: 6,5-7, 7,5-8, 8,5-9, 9,5-10, 10,5-11</w:t>
            </w:r>
          </w:p>
          <w:p w:rsidR="00811FCA" w:rsidRPr="00D96346" w:rsidRDefault="00811FCA" w:rsidP="00811FCA">
            <w:pPr>
              <w:ind w:firstLine="0"/>
              <w:rPr>
                <w:sz w:val="22"/>
                <w:szCs w:val="22"/>
              </w:rPr>
            </w:pPr>
            <w:proofErr w:type="gramStart"/>
            <w:r w:rsidRPr="00D96346">
              <w:rPr>
                <w:sz w:val="22"/>
                <w:szCs w:val="22"/>
              </w:rPr>
              <w:t>ТР</w:t>
            </w:r>
            <w:proofErr w:type="gramEnd"/>
            <w:r w:rsidRPr="00D96346">
              <w:rPr>
                <w:sz w:val="22"/>
                <w:szCs w:val="22"/>
              </w:rPr>
              <w:t xml:space="preserve"> ТС 019/2011  ГОСТ 12.4.252-2013  EN 388  EN 420 EN 374</w:t>
            </w:r>
          </w:p>
        </w:tc>
        <w:tc>
          <w:tcPr>
            <w:tcW w:w="992" w:type="dxa"/>
            <w:tcBorders>
              <w:top w:val="single" w:sz="4" w:space="0" w:color="auto"/>
              <w:left w:val="single" w:sz="4" w:space="0" w:color="auto"/>
              <w:bottom w:val="single" w:sz="4" w:space="0" w:color="auto"/>
              <w:right w:val="single" w:sz="4" w:space="0" w:color="auto"/>
            </w:tcBorders>
          </w:tcPr>
          <w:p w:rsidR="00811FCA" w:rsidRPr="00D96346" w:rsidRDefault="00811FCA" w:rsidP="00811FCA">
            <w:pPr>
              <w:ind w:firstLine="0"/>
              <w:rPr>
                <w:sz w:val="22"/>
                <w:szCs w:val="22"/>
              </w:rPr>
            </w:pPr>
            <w:r w:rsidRPr="00D96346">
              <w:rPr>
                <w:sz w:val="22"/>
                <w:szCs w:val="22"/>
              </w:rPr>
              <w:t>40</w:t>
            </w:r>
            <w:r w:rsidR="006B73B6" w:rsidRPr="00D96346">
              <w:rPr>
                <w:sz w:val="22"/>
                <w:szCs w:val="22"/>
              </w:rPr>
              <w:t xml:space="preserve"> пар</w:t>
            </w:r>
          </w:p>
        </w:tc>
        <w:tc>
          <w:tcPr>
            <w:tcW w:w="1701" w:type="dxa"/>
            <w:tcBorders>
              <w:top w:val="single" w:sz="4" w:space="0" w:color="auto"/>
              <w:left w:val="single" w:sz="4" w:space="0" w:color="auto"/>
              <w:bottom w:val="single" w:sz="4" w:space="0" w:color="auto"/>
              <w:right w:val="single" w:sz="4" w:space="0" w:color="auto"/>
            </w:tcBorders>
            <w:vAlign w:val="center"/>
          </w:tcPr>
          <w:p w:rsidR="00811FCA" w:rsidRPr="00D96346" w:rsidRDefault="00811FCA" w:rsidP="00BA590B">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811FCA" w:rsidRPr="00D96346" w:rsidRDefault="00811FCA" w:rsidP="00BA590B">
            <w:pPr>
              <w:jc w:val="center"/>
              <w:rPr>
                <w:sz w:val="22"/>
                <w:szCs w:val="22"/>
              </w:rPr>
            </w:pPr>
          </w:p>
        </w:tc>
      </w:tr>
      <w:tr w:rsidR="00811FCA" w:rsidRPr="00D96346" w:rsidTr="00D96346">
        <w:trPr>
          <w:trHeight w:val="180"/>
        </w:trPr>
        <w:tc>
          <w:tcPr>
            <w:tcW w:w="709" w:type="dxa"/>
            <w:tcBorders>
              <w:top w:val="single" w:sz="4" w:space="0" w:color="auto"/>
              <w:left w:val="single" w:sz="4" w:space="0" w:color="auto"/>
              <w:bottom w:val="single" w:sz="4" w:space="0" w:color="auto"/>
              <w:right w:val="single" w:sz="4" w:space="0" w:color="auto"/>
            </w:tcBorders>
          </w:tcPr>
          <w:p w:rsidR="00811FCA" w:rsidRPr="00D96346" w:rsidRDefault="00811FCA" w:rsidP="00322BC3">
            <w:pPr>
              <w:spacing w:line="240" w:lineRule="auto"/>
              <w:ind w:firstLine="0"/>
              <w:jc w:val="left"/>
              <w:rPr>
                <w:sz w:val="22"/>
                <w:szCs w:val="22"/>
              </w:rPr>
            </w:pPr>
            <w:r w:rsidRPr="00D96346">
              <w:rPr>
                <w:sz w:val="22"/>
                <w:szCs w:val="22"/>
              </w:rPr>
              <w:t>13.</w:t>
            </w:r>
          </w:p>
        </w:tc>
        <w:tc>
          <w:tcPr>
            <w:tcW w:w="2552" w:type="dxa"/>
            <w:tcBorders>
              <w:top w:val="single" w:sz="4" w:space="0" w:color="auto"/>
              <w:left w:val="single" w:sz="4" w:space="0" w:color="auto"/>
              <w:bottom w:val="single" w:sz="4" w:space="0" w:color="auto"/>
              <w:right w:val="single" w:sz="4" w:space="0" w:color="auto"/>
            </w:tcBorders>
          </w:tcPr>
          <w:p w:rsidR="00811FCA" w:rsidRPr="00D96346" w:rsidRDefault="00811FCA" w:rsidP="00811FCA">
            <w:pPr>
              <w:ind w:firstLine="0"/>
              <w:rPr>
                <w:sz w:val="22"/>
                <w:szCs w:val="22"/>
              </w:rPr>
            </w:pPr>
            <w:r w:rsidRPr="00D96346">
              <w:rPr>
                <w:sz w:val="22"/>
                <w:szCs w:val="22"/>
              </w:rPr>
              <w:t>ПЕРЧАТКИ ANSELL (87-190</w:t>
            </w:r>
            <w:r w:rsidR="006B73B6" w:rsidRPr="00D96346">
              <w:rPr>
                <w:sz w:val="22"/>
                <w:szCs w:val="22"/>
              </w:rPr>
              <w:t xml:space="preserve">) </w:t>
            </w:r>
            <w:r w:rsidRPr="00D96346">
              <w:rPr>
                <w:sz w:val="22"/>
                <w:szCs w:val="22"/>
              </w:rPr>
              <w:t>Перчатки «</w:t>
            </w:r>
            <w:proofErr w:type="spellStart"/>
            <w:r w:rsidRPr="00D96346">
              <w:rPr>
                <w:sz w:val="22"/>
                <w:szCs w:val="22"/>
              </w:rPr>
              <w:t>Эконохэндс</w:t>
            </w:r>
            <w:proofErr w:type="spellEnd"/>
            <w:r w:rsidR="006B73B6" w:rsidRPr="00D96346">
              <w:rPr>
                <w:sz w:val="22"/>
                <w:szCs w:val="22"/>
              </w:rPr>
              <w:t>»</w:t>
            </w:r>
          </w:p>
          <w:p w:rsidR="006B73B6" w:rsidRPr="00D96346" w:rsidRDefault="006B73B6" w:rsidP="00811FCA">
            <w:pPr>
              <w:ind w:firstLine="0"/>
              <w:rPr>
                <w:sz w:val="22"/>
                <w:szCs w:val="22"/>
              </w:rPr>
            </w:pPr>
            <w:r w:rsidRPr="00D96346">
              <w:rPr>
                <w:sz w:val="22"/>
                <w:szCs w:val="22"/>
              </w:rPr>
              <w:t>(страна происхождения ______________)</w:t>
            </w:r>
          </w:p>
        </w:tc>
        <w:tc>
          <w:tcPr>
            <w:tcW w:w="2977" w:type="dxa"/>
            <w:tcBorders>
              <w:top w:val="single" w:sz="4" w:space="0" w:color="auto"/>
              <w:left w:val="single" w:sz="4" w:space="0" w:color="auto"/>
              <w:bottom w:val="single" w:sz="4" w:space="0" w:color="auto"/>
              <w:right w:val="single" w:sz="4" w:space="0" w:color="auto"/>
            </w:tcBorders>
          </w:tcPr>
          <w:p w:rsidR="00811FCA" w:rsidRPr="00D96346" w:rsidRDefault="00811FCA" w:rsidP="00BA590B">
            <w:pPr>
              <w:pStyle w:val="afb"/>
              <w:rPr>
                <w:sz w:val="22"/>
                <w:szCs w:val="22"/>
              </w:rPr>
            </w:pPr>
            <w:r w:rsidRPr="00D96346">
              <w:rPr>
                <w:sz w:val="22"/>
                <w:szCs w:val="22"/>
              </w:rPr>
              <w:t>Материалы: изготавливаются из 100% латекса c хлопковым напылением внутри.</w:t>
            </w:r>
          </w:p>
          <w:p w:rsidR="00811FCA" w:rsidRPr="00D96346" w:rsidRDefault="00811FCA" w:rsidP="00BA590B">
            <w:pPr>
              <w:pStyle w:val="afb"/>
              <w:rPr>
                <w:sz w:val="22"/>
                <w:szCs w:val="22"/>
              </w:rPr>
            </w:pPr>
            <w:r w:rsidRPr="00D96346">
              <w:rPr>
                <w:sz w:val="22"/>
                <w:szCs w:val="22"/>
              </w:rPr>
              <w:t>Особенности модели: универсальные перчатки. Обладают стойкостью к химическому воздействию слабых водных растворов кислот и щелочей. Имеют специальную обработку для уменьшения риска аллергических реакций</w:t>
            </w:r>
          </w:p>
          <w:p w:rsidR="00811FCA" w:rsidRPr="00D96346" w:rsidRDefault="00811FCA" w:rsidP="00BA590B">
            <w:pPr>
              <w:pStyle w:val="afb"/>
              <w:rPr>
                <w:sz w:val="22"/>
                <w:szCs w:val="22"/>
              </w:rPr>
            </w:pPr>
            <w:r w:rsidRPr="00D96346">
              <w:rPr>
                <w:rStyle w:val="afc"/>
                <w:b w:val="0"/>
                <w:bCs w:val="0"/>
                <w:sz w:val="22"/>
                <w:szCs w:val="22"/>
              </w:rPr>
              <w:t>Толщина: </w:t>
            </w:r>
            <w:r w:rsidRPr="00D96346">
              <w:rPr>
                <w:sz w:val="22"/>
                <w:szCs w:val="22"/>
              </w:rPr>
              <w:t>0,35 мм.</w:t>
            </w:r>
            <w:r w:rsidRPr="00D96346">
              <w:rPr>
                <w:sz w:val="22"/>
                <w:szCs w:val="22"/>
              </w:rPr>
              <w:br/>
            </w:r>
            <w:r w:rsidRPr="00D96346">
              <w:rPr>
                <w:rStyle w:val="afc"/>
                <w:b w:val="0"/>
                <w:bCs w:val="0"/>
                <w:sz w:val="22"/>
                <w:szCs w:val="22"/>
              </w:rPr>
              <w:t>Длина: </w:t>
            </w:r>
            <w:r w:rsidRPr="00D96346">
              <w:rPr>
                <w:sz w:val="22"/>
                <w:szCs w:val="22"/>
              </w:rPr>
              <w:t>305 мм.</w:t>
            </w:r>
          </w:p>
          <w:p w:rsidR="00811FCA" w:rsidRPr="00D96346" w:rsidRDefault="00811FCA" w:rsidP="00BA590B">
            <w:pPr>
              <w:pStyle w:val="afb"/>
              <w:rPr>
                <w:sz w:val="22"/>
                <w:szCs w:val="22"/>
              </w:rPr>
            </w:pPr>
            <w:r w:rsidRPr="00D96346">
              <w:rPr>
                <w:sz w:val="22"/>
                <w:szCs w:val="22"/>
              </w:rPr>
              <w:t>Размеры: 6,5-7, 7,5-8, 8,5-9, 9,5-10</w:t>
            </w:r>
          </w:p>
          <w:p w:rsidR="00811FCA" w:rsidRPr="00D96346" w:rsidRDefault="00811FCA" w:rsidP="00BA590B">
            <w:pPr>
              <w:pStyle w:val="afb"/>
              <w:rPr>
                <w:sz w:val="22"/>
                <w:szCs w:val="22"/>
              </w:rPr>
            </w:pPr>
            <w:proofErr w:type="gramStart"/>
            <w:r w:rsidRPr="00D96346">
              <w:rPr>
                <w:rStyle w:val="tooltip"/>
                <w:sz w:val="22"/>
                <w:szCs w:val="22"/>
              </w:rPr>
              <w:t>ТР</w:t>
            </w:r>
            <w:proofErr w:type="gramEnd"/>
            <w:r w:rsidRPr="00D96346">
              <w:rPr>
                <w:rStyle w:val="tooltip"/>
                <w:sz w:val="22"/>
                <w:szCs w:val="22"/>
              </w:rPr>
              <w:t xml:space="preserve"> ТС 019/2011  </w:t>
            </w:r>
            <w:r w:rsidRPr="00D96346">
              <w:rPr>
                <w:rStyle w:val="afc"/>
                <w:b w:val="0"/>
                <w:bCs w:val="0"/>
                <w:sz w:val="22"/>
                <w:szCs w:val="22"/>
              </w:rPr>
              <w:t>ГОСТ 12.4.252-2013  EN 420</w:t>
            </w:r>
          </w:p>
        </w:tc>
        <w:tc>
          <w:tcPr>
            <w:tcW w:w="992" w:type="dxa"/>
            <w:tcBorders>
              <w:top w:val="single" w:sz="4" w:space="0" w:color="auto"/>
              <w:left w:val="single" w:sz="4" w:space="0" w:color="auto"/>
              <w:bottom w:val="single" w:sz="4" w:space="0" w:color="auto"/>
              <w:right w:val="single" w:sz="4" w:space="0" w:color="auto"/>
            </w:tcBorders>
          </w:tcPr>
          <w:p w:rsidR="00811FCA" w:rsidRPr="00D96346" w:rsidRDefault="00811FCA" w:rsidP="00811FCA">
            <w:pPr>
              <w:ind w:firstLine="0"/>
              <w:rPr>
                <w:sz w:val="22"/>
                <w:szCs w:val="22"/>
              </w:rPr>
            </w:pPr>
            <w:r w:rsidRPr="00D96346">
              <w:rPr>
                <w:sz w:val="22"/>
                <w:szCs w:val="22"/>
              </w:rPr>
              <w:t>50</w:t>
            </w:r>
            <w:r w:rsidR="006B73B6" w:rsidRPr="00D96346">
              <w:rPr>
                <w:sz w:val="22"/>
                <w:szCs w:val="22"/>
              </w:rPr>
              <w:t xml:space="preserve"> пар</w:t>
            </w:r>
          </w:p>
        </w:tc>
        <w:tc>
          <w:tcPr>
            <w:tcW w:w="1701" w:type="dxa"/>
            <w:tcBorders>
              <w:top w:val="single" w:sz="4" w:space="0" w:color="auto"/>
              <w:left w:val="single" w:sz="4" w:space="0" w:color="auto"/>
              <w:bottom w:val="single" w:sz="4" w:space="0" w:color="auto"/>
              <w:right w:val="single" w:sz="4" w:space="0" w:color="auto"/>
            </w:tcBorders>
            <w:vAlign w:val="center"/>
          </w:tcPr>
          <w:p w:rsidR="00811FCA" w:rsidRPr="00D96346" w:rsidRDefault="00811FCA" w:rsidP="00BA590B">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811FCA" w:rsidRPr="00D96346" w:rsidRDefault="00811FCA" w:rsidP="00BA590B">
            <w:pPr>
              <w:jc w:val="center"/>
              <w:rPr>
                <w:sz w:val="22"/>
                <w:szCs w:val="22"/>
              </w:rPr>
            </w:pPr>
          </w:p>
        </w:tc>
      </w:tr>
      <w:tr w:rsidR="00811FCA" w:rsidRPr="00D96346" w:rsidTr="00D96346">
        <w:trPr>
          <w:trHeight w:val="121"/>
        </w:trPr>
        <w:tc>
          <w:tcPr>
            <w:tcW w:w="709" w:type="dxa"/>
            <w:tcBorders>
              <w:top w:val="single" w:sz="4" w:space="0" w:color="auto"/>
              <w:left w:val="single" w:sz="4" w:space="0" w:color="auto"/>
              <w:bottom w:val="single" w:sz="4" w:space="0" w:color="auto"/>
              <w:right w:val="single" w:sz="4" w:space="0" w:color="auto"/>
            </w:tcBorders>
          </w:tcPr>
          <w:p w:rsidR="00811FCA" w:rsidRPr="00D96346" w:rsidRDefault="00811FCA" w:rsidP="00322BC3">
            <w:pPr>
              <w:spacing w:line="240" w:lineRule="auto"/>
              <w:ind w:firstLine="0"/>
              <w:jc w:val="left"/>
              <w:rPr>
                <w:sz w:val="22"/>
                <w:szCs w:val="22"/>
              </w:rPr>
            </w:pPr>
            <w:r w:rsidRPr="00D96346">
              <w:rPr>
                <w:sz w:val="22"/>
                <w:szCs w:val="22"/>
              </w:rPr>
              <w:t>14.</w:t>
            </w:r>
          </w:p>
        </w:tc>
        <w:tc>
          <w:tcPr>
            <w:tcW w:w="2552" w:type="dxa"/>
            <w:tcBorders>
              <w:top w:val="single" w:sz="4" w:space="0" w:color="auto"/>
              <w:left w:val="single" w:sz="4" w:space="0" w:color="auto"/>
              <w:bottom w:val="single" w:sz="4" w:space="0" w:color="auto"/>
              <w:right w:val="single" w:sz="4" w:space="0" w:color="auto"/>
            </w:tcBorders>
          </w:tcPr>
          <w:p w:rsidR="00811FCA" w:rsidRPr="00D96346" w:rsidRDefault="00811FCA" w:rsidP="00811FCA">
            <w:pPr>
              <w:ind w:firstLine="0"/>
              <w:rPr>
                <w:sz w:val="22"/>
                <w:szCs w:val="22"/>
              </w:rPr>
            </w:pPr>
            <w:r w:rsidRPr="00D96346">
              <w:rPr>
                <w:sz w:val="22"/>
                <w:szCs w:val="22"/>
              </w:rPr>
              <w:t>ПЕРЧАТКИ ANSELL ВОРКГАРД 43-216</w:t>
            </w:r>
          </w:p>
          <w:p w:rsidR="006B73B6" w:rsidRPr="00D96346" w:rsidRDefault="006B73B6" w:rsidP="00811FCA">
            <w:pPr>
              <w:ind w:firstLine="0"/>
              <w:rPr>
                <w:sz w:val="22"/>
                <w:szCs w:val="22"/>
              </w:rPr>
            </w:pPr>
            <w:r w:rsidRPr="00D96346">
              <w:rPr>
                <w:sz w:val="22"/>
                <w:szCs w:val="22"/>
              </w:rPr>
              <w:t>(страна происхождения ______________)</w:t>
            </w:r>
          </w:p>
        </w:tc>
        <w:tc>
          <w:tcPr>
            <w:tcW w:w="2977" w:type="dxa"/>
            <w:tcBorders>
              <w:top w:val="single" w:sz="4" w:space="0" w:color="auto"/>
              <w:left w:val="single" w:sz="4" w:space="0" w:color="auto"/>
              <w:bottom w:val="single" w:sz="4" w:space="0" w:color="auto"/>
              <w:right w:val="single" w:sz="4" w:space="0" w:color="auto"/>
            </w:tcBorders>
          </w:tcPr>
          <w:p w:rsidR="00811FCA" w:rsidRPr="00D96346" w:rsidRDefault="00811FCA" w:rsidP="00BA590B">
            <w:pPr>
              <w:pStyle w:val="afb"/>
              <w:rPr>
                <w:sz w:val="22"/>
                <w:szCs w:val="22"/>
              </w:rPr>
            </w:pPr>
            <w:r w:rsidRPr="00D96346">
              <w:rPr>
                <w:rStyle w:val="afc"/>
                <w:b w:val="0"/>
                <w:bCs w:val="0"/>
                <w:sz w:val="22"/>
                <w:szCs w:val="22"/>
              </w:rPr>
              <w:t xml:space="preserve">Особенности модели: </w:t>
            </w:r>
            <w:r w:rsidRPr="00D96346">
              <w:rPr>
                <w:sz w:val="22"/>
                <w:szCs w:val="22"/>
              </w:rPr>
              <w:t>Перчатки теплостойкие для защиты от искр и брызг расплавленного металла. Изготовлены из кожевенного спилка толщиной</w:t>
            </w:r>
            <w:r w:rsidRPr="00D96346">
              <w:rPr>
                <w:rStyle w:val="apple-converted-space"/>
                <w:sz w:val="22"/>
                <w:szCs w:val="22"/>
              </w:rPr>
              <w:t> </w:t>
            </w:r>
            <w:r w:rsidRPr="00D96346">
              <w:rPr>
                <w:sz w:val="22"/>
                <w:szCs w:val="22"/>
              </w:rPr>
              <w:t xml:space="preserve">1,2 мм </w:t>
            </w:r>
            <w:r w:rsidRPr="00D96346">
              <w:rPr>
                <w:sz w:val="22"/>
                <w:szCs w:val="22"/>
              </w:rPr>
              <w:lastRenderedPageBreak/>
              <w:t>с подкладкой из мягкого джерси в ладонной части</w:t>
            </w:r>
            <w:r w:rsidRPr="00D96346">
              <w:rPr>
                <w:rStyle w:val="apple-converted-space"/>
                <w:sz w:val="22"/>
                <w:szCs w:val="22"/>
              </w:rPr>
              <w:t> </w:t>
            </w:r>
            <w:r w:rsidRPr="00D96346">
              <w:rPr>
                <w:sz w:val="22"/>
                <w:szCs w:val="22"/>
              </w:rPr>
              <w:t xml:space="preserve">и </w:t>
            </w:r>
            <w:proofErr w:type="gramStart"/>
            <w:r w:rsidRPr="00D96346">
              <w:rPr>
                <w:sz w:val="22"/>
                <w:szCs w:val="22"/>
              </w:rPr>
              <w:t>х/б</w:t>
            </w:r>
            <w:proofErr w:type="gramEnd"/>
            <w:r w:rsidRPr="00D96346">
              <w:rPr>
                <w:sz w:val="22"/>
                <w:szCs w:val="22"/>
              </w:rPr>
              <w:t xml:space="preserve"> ткани</w:t>
            </w:r>
            <w:r w:rsidRPr="00D96346">
              <w:rPr>
                <w:rStyle w:val="apple-converted-space"/>
                <w:sz w:val="22"/>
                <w:szCs w:val="22"/>
              </w:rPr>
              <w:t> </w:t>
            </w:r>
            <w:r w:rsidRPr="00D96346">
              <w:rPr>
                <w:sz w:val="22"/>
                <w:szCs w:val="22"/>
              </w:rPr>
              <w:t xml:space="preserve">внутри краги. Ладонная часть усилена кожаной вставкой для лучшего сопротивления истиранию, швы прошиты прочной огнестойкой нитью. </w:t>
            </w:r>
            <w:proofErr w:type="gramStart"/>
            <w:r w:rsidRPr="00D96346">
              <w:rPr>
                <w:sz w:val="22"/>
                <w:szCs w:val="22"/>
              </w:rPr>
              <w:t>Предназначены для использования при всех видах сварочных работ, а также при трудоемких погрузо-разгрузочных работах.</w:t>
            </w:r>
            <w:proofErr w:type="gramEnd"/>
            <w:r w:rsidRPr="00D96346">
              <w:rPr>
                <w:sz w:val="22"/>
                <w:szCs w:val="22"/>
              </w:rPr>
              <w:t xml:space="preserve"> Возможно использование с утепляющими полушерстяными вкладышами.</w:t>
            </w:r>
            <w:r w:rsidRPr="00D96346">
              <w:rPr>
                <w:sz w:val="22"/>
                <w:szCs w:val="22"/>
              </w:rPr>
              <w:br/>
            </w:r>
            <w:r w:rsidRPr="00D96346">
              <w:rPr>
                <w:rStyle w:val="afc"/>
                <w:b w:val="0"/>
                <w:bCs w:val="0"/>
                <w:sz w:val="22"/>
                <w:szCs w:val="22"/>
              </w:rPr>
              <w:t>Длина:</w:t>
            </w:r>
            <w:r w:rsidRPr="00D96346">
              <w:rPr>
                <w:rStyle w:val="apple-converted-space"/>
                <w:sz w:val="22"/>
                <w:szCs w:val="22"/>
              </w:rPr>
              <w:t> </w:t>
            </w:r>
            <w:r w:rsidRPr="00D96346">
              <w:rPr>
                <w:sz w:val="22"/>
                <w:szCs w:val="22"/>
              </w:rPr>
              <w:t>410 мм.</w:t>
            </w:r>
          </w:p>
          <w:p w:rsidR="00811FCA" w:rsidRPr="00D96346" w:rsidRDefault="00811FCA" w:rsidP="00811FCA">
            <w:pPr>
              <w:ind w:firstLine="0"/>
              <w:rPr>
                <w:sz w:val="22"/>
                <w:szCs w:val="22"/>
              </w:rPr>
            </w:pPr>
            <w:proofErr w:type="gramStart"/>
            <w:r w:rsidRPr="00D96346">
              <w:rPr>
                <w:rStyle w:val="tooltip"/>
                <w:sz w:val="22"/>
                <w:szCs w:val="22"/>
              </w:rPr>
              <w:t>ТР</w:t>
            </w:r>
            <w:proofErr w:type="gramEnd"/>
            <w:r w:rsidRPr="00D96346">
              <w:rPr>
                <w:rStyle w:val="tooltip"/>
                <w:sz w:val="22"/>
                <w:szCs w:val="22"/>
              </w:rPr>
              <w:t xml:space="preserve"> ТС 019/2011 </w:t>
            </w:r>
            <w:r w:rsidRPr="00D96346">
              <w:rPr>
                <w:rStyle w:val="afc"/>
                <w:b w:val="0"/>
                <w:bCs w:val="0"/>
                <w:sz w:val="22"/>
                <w:szCs w:val="22"/>
              </w:rPr>
              <w:t>ГОСТ 12.4.252-2013 EN 388 EN 407 EN 420</w:t>
            </w:r>
          </w:p>
        </w:tc>
        <w:tc>
          <w:tcPr>
            <w:tcW w:w="992" w:type="dxa"/>
            <w:tcBorders>
              <w:top w:val="single" w:sz="4" w:space="0" w:color="auto"/>
              <w:left w:val="single" w:sz="4" w:space="0" w:color="auto"/>
              <w:bottom w:val="single" w:sz="4" w:space="0" w:color="auto"/>
              <w:right w:val="single" w:sz="4" w:space="0" w:color="auto"/>
            </w:tcBorders>
          </w:tcPr>
          <w:p w:rsidR="00811FCA" w:rsidRPr="00D96346" w:rsidRDefault="00811FCA" w:rsidP="00811FCA">
            <w:pPr>
              <w:ind w:firstLine="0"/>
              <w:rPr>
                <w:sz w:val="22"/>
                <w:szCs w:val="22"/>
              </w:rPr>
            </w:pPr>
            <w:r w:rsidRPr="00D96346">
              <w:rPr>
                <w:sz w:val="22"/>
                <w:szCs w:val="22"/>
              </w:rPr>
              <w:lastRenderedPageBreak/>
              <w:t>30</w:t>
            </w:r>
            <w:r w:rsidR="006B73B6" w:rsidRPr="00D96346">
              <w:rPr>
                <w:sz w:val="22"/>
                <w:szCs w:val="22"/>
              </w:rPr>
              <w:t xml:space="preserve"> пар</w:t>
            </w:r>
          </w:p>
        </w:tc>
        <w:tc>
          <w:tcPr>
            <w:tcW w:w="1701" w:type="dxa"/>
            <w:tcBorders>
              <w:top w:val="single" w:sz="4" w:space="0" w:color="auto"/>
              <w:left w:val="single" w:sz="4" w:space="0" w:color="auto"/>
              <w:bottom w:val="single" w:sz="4" w:space="0" w:color="auto"/>
              <w:right w:val="single" w:sz="4" w:space="0" w:color="auto"/>
            </w:tcBorders>
            <w:vAlign w:val="center"/>
          </w:tcPr>
          <w:p w:rsidR="00811FCA" w:rsidRPr="00D96346" w:rsidRDefault="00811FCA" w:rsidP="00BA590B">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811FCA" w:rsidRPr="00D96346" w:rsidRDefault="00811FCA" w:rsidP="00BA590B">
            <w:pPr>
              <w:jc w:val="center"/>
              <w:rPr>
                <w:sz w:val="22"/>
                <w:szCs w:val="22"/>
              </w:rPr>
            </w:pPr>
          </w:p>
        </w:tc>
      </w:tr>
      <w:tr w:rsidR="00811FCA" w:rsidRPr="00D96346" w:rsidTr="00D96346">
        <w:trPr>
          <w:trHeight w:val="247"/>
        </w:trPr>
        <w:tc>
          <w:tcPr>
            <w:tcW w:w="709" w:type="dxa"/>
            <w:tcBorders>
              <w:top w:val="single" w:sz="4" w:space="0" w:color="auto"/>
              <w:left w:val="single" w:sz="4" w:space="0" w:color="auto"/>
              <w:bottom w:val="single" w:sz="4" w:space="0" w:color="auto"/>
              <w:right w:val="single" w:sz="4" w:space="0" w:color="auto"/>
            </w:tcBorders>
          </w:tcPr>
          <w:p w:rsidR="00811FCA" w:rsidRPr="00D96346" w:rsidRDefault="00811FCA" w:rsidP="00BA590B">
            <w:pPr>
              <w:spacing w:line="240" w:lineRule="auto"/>
              <w:ind w:firstLine="0"/>
              <w:jc w:val="left"/>
              <w:rPr>
                <w:sz w:val="22"/>
                <w:szCs w:val="22"/>
              </w:rPr>
            </w:pPr>
            <w:r w:rsidRPr="00D96346">
              <w:rPr>
                <w:sz w:val="22"/>
                <w:szCs w:val="22"/>
              </w:rPr>
              <w:lastRenderedPageBreak/>
              <w:t>15.</w:t>
            </w:r>
          </w:p>
        </w:tc>
        <w:tc>
          <w:tcPr>
            <w:tcW w:w="2552" w:type="dxa"/>
            <w:tcBorders>
              <w:top w:val="single" w:sz="4" w:space="0" w:color="auto"/>
              <w:left w:val="single" w:sz="4" w:space="0" w:color="auto"/>
              <w:bottom w:val="single" w:sz="4" w:space="0" w:color="auto"/>
              <w:right w:val="single" w:sz="4" w:space="0" w:color="auto"/>
            </w:tcBorders>
          </w:tcPr>
          <w:p w:rsidR="00811FCA" w:rsidRPr="00D96346" w:rsidRDefault="00811FCA" w:rsidP="00811FCA">
            <w:pPr>
              <w:ind w:firstLine="0"/>
              <w:rPr>
                <w:sz w:val="22"/>
                <w:szCs w:val="22"/>
              </w:rPr>
            </w:pPr>
            <w:r w:rsidRPr="00D96346">
              <w:rPr>
                <w:sz w:val="22"/>
                <w:szCs w:val="22"/>
              </w:rPr>
              <w:t xml:space="preserve">ПЕРЧАТКИ </w:t>
            </w:r>
            <w:proofErr w:type="spellStart"/>
            <w:r w:rsidRPr="00D96346">
              <w:rPr>
                <w:sz w:val="22"/>
                <w:szCs w:val="22"/>
              </w:rPr>
              <w:t>Перчатки</w:t>
            </w:r>
            <w:proofErr w:type="spellEnd"/>
            <w:r w:rsidRPr="00D96346">
              <w:rPr>
                <w:sz w:val="22"/>
                <w:szCs w:val="22"/>
              </w:rPr>
              <w:t xml:space="preserve"> </w:t>
            </w:r>
            <w:proofErr w:type="spellStart"/>
            <w:r w:rsidRPr="00D96346">
              <w:rPr>
                <w:sz w:val="22"/>
                <w:szCs w:val="22"/>
              </w:rPr>
              <w:t>PolyFit</w:t>
            </w:r>
            <w:proofErr w:type="spellEnd"/>
          </w:p>
          <w:p w:rsidR="006B73B6" w:rsidRPr="00D96346" w:rsidRDefault="006B73B6" w:rsidP="00811FCA">
            <w:pPr>
              <w:ind w:firstLine="0"/>
              <w:rPr>
                <w:sz w:val="22"/>
                <w:szCs w:val="22"/>
              </w:rPr>
            </w:pPr>
            <w:r w:rsidRPr="00D96346">
              <w:rPr>
                <w:sz w:val="22"/>
                <w:szCs w:val="22"/>
              </w:rPr>
              <w:t>(страна происхождения ______________)</w:t>
            </w:r>
          </w:p>
        </w:tc>
        <w:tc>
          <w:tcPr>
            <w:tcW w:w="2977" w:type="dxa"/>
            <w:tcBorders>
              <w:top w:val="single" w:sz="4" w:space="0" w:color="auto"/>
              <w:left w:val="single" w:sz="4" w:space="0" w:color="auto"/>
              <w:bottom w:val="single" w:sz="4" w:space="0" w:color="auto"/>
              <w:right w:val="single" w:sz="4" w:space="0" w:color="auto"/>
            </w:tcBorders>
          </w:tcPr>
          <w:p w:rsidR="00811FCA" w:rsidRPr="00D96346" w:rsidRDefault="00811FCA" w:rsidP="00BA590B">
            <w:pPr>
              <w:pStyle w:val="afb"/>
              <w:rPr>
                <w:sz w:val="22"/>
                <w:szCs w:val="22"/>
              </w:rPr>
            </w:pPr>
            <w:r w:rsidRPr="00D96346">
              <w:rPr>
                <w:rStyle w:val="afc"/>
                <w:b w:val="0"/>
                <w:bCs w:val="0"/>
                <w:sz w:val="22"/>
                <w:szCs w:val="22"/>
              </w:rPr>
              <w:t>Материал: </w:t>
            </w:r>
            <w:r w:rsidRPr="00D96346">
              <w:rPr>
                <w:sz w:val="22"/>
                <w:szCs w:val="22"/>
              </w:rPr>
              <w:t xml:space="preserve">изготовлены из 100% нейлона  с полиуретановым покрытием ладони. </w:t>
            </w:r>
            <w:r w:rsidRPr="00D96346">
              <w:rPr>
                <w:sz w:val="22"/>
                <w:szCs w:val="22"/>
              </w:rPr>
              <w:br/>
            </w:r>
            <w:r w:rsidRPr="00D96346">
              <w:rPr>
                <w:rStyle w:val="afc"/>
                <w:b w:val="0"/>
                <w:bCs w:val="0"/>
                <w:sz w:val="22"/>
                <w:szCs w:val="22"/>
              </w:rPr>
              <w:t>Особенности модели: </w:t>
            </w:r>
            <w:r w:rsidRPr="00D96346">
              <w:rPr>
                <w:sz w:val="22"/>
                <w:szCs w:val="22"/>
              </w:rPr>
              <w:t>эластичные перчатки, обеспечивают гибкость и чувствительность пальцев при выполнении тонких и точных работ. Отсутствие швов внутри предотвращает натирание кожи рук и уменьшает утомляемость. Перчатки не пылят и не оставляют следов на глянцевых и стеклянных поверхностях.</w:t>
            </w:r>
            <w:r w:rsidRPr="00D96346">
              <w:rPr>
                <w:sz w:val="22"/>
                <w:szCs w:val="22"/>
              </w:rPr>
              <w:br/>
            </w:r>
            <w:r w:rsidRPr="00D96346">
              <w:rPr>
                <w:rStyle w:val="afc"/>
                <w:b w:val="0"/>
                <w:bCs w:val="0"/>
                <w:sz w:val="22"/>
                <w:szCs w:val="22"/>
              </w:rPr>
              <w:t>Размеры:7-10</w:t>
            </w:r>
          </w:p>
          <w:p w:rsidR="00811FCA" w:rsidRPr="00D96346" w:rsidRDefault="00811FCA" w:rsidP="00BA590B">
            <w:pPr>
              <w:pStyle w:val="afb"/>
              <w:rPr>
                <w:sz w:val="22"/>
                <w:szCs w:val="22"/>
              </w:rPr>
            </w:pPr>
            <w:r w:rsidRPr="00D96346">
              <w:rPr>
                <w:sz w:val="22"/>
                <w:szCs w:val="22"/>
              </w:rPr>
              <w:t>Класс вязки: 13</w:t>
            </w:r>
          </w:p>
          <w:p w:rsidR="00811FCA" w:rsidRPr="00D96346" w:rsidRDefault="00811FCA" w:rsidP="00811FCA">
            <w:pPr>
              <w:ind w:firstLine="0"/>
              <w:rPr>
                <w:sz w:val="22"/>
                <w:szCs w:val="22"/>
              </w:rPr>
            </w:pPr>
            <w:proofErr w:type="gramStart"/>
            <w:r w:rsidRPr="00D96346">
              <w:rPr>
                <w:rStyle w:val="tooltip"/>
                <w:sz w:val="22"/>
                <w:szCs w:val="22"/>
              </w:rPr>
              <w:t>ТР</w:t>
            </w:r>
            <w:proofErr w:type="gramEnd"/>
            <w:r w:rsidRPr="00D96346">
              <w:rPr>
                <w:rStyle w:val="tooltip"/>
                <w:sz w:val="22"/>
                <w:szCs w:val="22"/>
              </w:rPr>
              <w:t xml:space="preserve"> ТС 019/2011 </w:t>
            </w:r>
            <w:r w:rsidRPr="00D96346">
              <w:rPr>
                <w:rStyle w:val="afc"/>
                <w:b w:val="0"/>
                <w:bCs w:val="0"/>
                <w:sz w:val="22"/>
                <w:szCs w:val="22"/>
              </w:rPr>
              <w:t xml:space="preserve">EN 388 EN 420 </w:t>
            </w:r>
          </w:p>
        </w:tc>
        <w:tc>
          <w:tcPr>
            <w:tcW w:w="992" w:type="dxa"/>
            <w:tcBorders>
              <w:top w:val="single" w:sz="4" w:space="0" w:color="auto"/>
              <w:left w:val="single" w:sz="4" w:space="0" w:color="auto"/>
              <w:bottom w:val="single" w:sz="4" w:space="0" w:color="auto"/>
              <w:right w:val="single" w:sz="4" w:space="0" w:color="auto"/>
            </w:tcBorders>
          </w:tcPr>
          <w:p w:rsidR="00811FCA" w:rsidRPr="00D96346" w:rsidRDefault="00811FCA" w:rsidP="00811FCA">
            <w:pPr>
              <w:ind w:firstLine="0"/>
              <w:rPr>
                <w:sz w:val="22"/>
                <w:szCs w:val="22"/>
              </w:rPr>
            </w:pPr>
            <w:r w:rsidRPr="00D96346">
              <w:rPr>
                <w:sz w:val="22"/>
                <w:szCs w:val="22"/>
              </w:rPr>
              <w:t>500</w:t>
            </w:r>
            <w:r w:rsidR="006B73B6" w:rsidRPr="00D96346">
              <w:rPr>
                <w:sz w:val="22"/>
                <w:szCs w:val="22"/>
              </w:rPr>
              <w:t xml:space="preserve"> пар</w:t>
            </w:r>
          </w:p>
        </w:tc>
        <w:tc>
          <w:tcPr>
            <w:tcW w:w="1701" w:type="dxa"/>
            <w:tcBorders>
              <w:top w:val="single" w:sz="4" w:space="0" w:color="auto"/>
              <w:left w:val="single" w:sz="4" w:space="0" w:color="auto"/>
              <w:bottom w:val="single" w:sz="4" w:space="0" w:color="auto"/>
              <w:right w:val="single" w:sz="4" w:space="0" w:color="auto"/>
            </w:tcBorders>
            <w:vAlign w:val="center"/>
          </w:tcPr>
          <w:p w:rsidR="00811FCA" w:rsidRPr="00D96346" w:rsidRDefault="00811FCA" w:rsidP="00BA590B">
            <w:pPr>
              <w:ind w:firstLine="0"/>
              <w:jc w:val="center"/>
              <w:rPr>
                <w:sz w:val="22"/>
                <w:szCs w:val="22"/>
              </w:rPr>
            </w:pPr>
            <w:r w:rsidRPr="00D96346">
              <w:rPr>
                <w:sz w:val="22"/>
                <w:szCs w:val="22"/>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811FCA" w:rsidRPr="00D96346" w:rsidRDefault="00811FCA" w:rsidP="00BA590B">
            <w:pPr>
              <w:ind w:firstLine="0"/>
              <w:jc w:val="center"/>
              <w:rPr>
                <w:sz w:val="22"/>
                <w:szCs w:val="22"/>
              </w:rPr>
            </w:pPr>
            <w:r w:rsidRPr="00D96346">
              <w:rPr>
                <w:sz w:val="22"/>
                <w:szCs w:val="22"/>
              </w:rPr>
              <w:t xml:space="preserve"> </w:t>
            </w:r>
          </w:p>
        </w:tc>
      </w:tr>
      <w:tr w:rsidR="00811FCA" w:rsidRPr="00D96346" w:rsidTr="00D96346">
        <w:trPr>
          <w:trHeight w:val="397"/>
        </w:trPr>
        <w:tc>
          <w:tcPr>
            <w:tcW w:w="709" w:type="dxa"/>
            <w:tcBorders>
              <w:top w:val="single" w:sz="4" w:space="0" w:color="auto"/>
              <w:left w:val="single" w:sz="4" w:space="0" w:color="auto"/>
              <w:bottom w:val="single" w:sz="4" w:space="0" w:color="auto"/>
              <w:right w:val="single" w:sz="4" w:space="0" w:color="auto"/>
            </w:tcBorders>
          </w:tcPr>
          <w:p w:rsidR="00811FCA" w:rsidRPr="00D96346" w:rsidRDefault="00811FCA" w:rsidP="00322BC3">
            <w:pPr>
              <w:spacing w:line="240" w:lineRule="auto"/>
              <w:ind w:firstLine="0"/>
              <w:jc w:val="left"/>
              <w:rPr>
                <w:sz w:val="22"/>
                <w:szCs w:val="22"/>
              </w:rPr>
            </w:pPr>
            <w:r w:rsidRPr="00D96346">
              <w:rPr>
                <w:sz w:val="22"/>
                <w:szCs w:val="22"/>
              </w:rPr>
              <w:t>16.</w:t>
            </w:r>
          </w:p>
        </w:tc>
        <w:tc>
          <w:tcPr>
            <w:tcW w:w="2552" w:type="dxa"/>
            <w:tcBorders>
              <w:top w:val="single" w:sz="4" w:space="0" w:color="auto"/>
              <w:left w:val="single" w:sz="4" w:space="0" w:color="auto"/>
              <w:bottom w:val="single" w:sz="4" w:space="0" w:color="auto"/>
              <w:right w:val="single" w:sz="4" w:space="0" w:color="auto"/>
            </w:tcBorders>
          </w:tcPr>
          <w:p w:rsidR="00811FCA" w:rsidRPr="00D96346" w:rsidRDefault="00811FCA" w:rsidP="00811FCA">
            <w:pPr>
              <w:ind w:firstLine="0"/>
              <w:rPr>
                <w:sz w:val="22"/>
                <w:szCs w:val="22"/>
              </w:rPr>
            </w:pPr>
            <w:r w:rsidRPr="00D96346">
              <w:rPr>
                <w:sz w:val="22"/>
                <w:szCs w:val="22"/>
              </w:rPr>
              <w:t>Перчатки анатомические</w:t>
            </w:r>
          </w:p>
          <w:p w:rsidR="006B73B6" w:rsidRPr="00D96346" w:rsidRDefault="006B73B6" w:rsidP="00811FCA">
            <w:pPr>
              <w:ind w:firstLine="0"/>
              <w:rPr>
                <w:sz w:val="22"/>
                <w:szCs w:val="22"/>
              </w:rPr>
            </w:pPr>
            <w:r w:rsidRPr="00D96346">
              <w:rPr>
                <w:sz w:val="22"/>
                <w:szCs w:val="22"/>
              </w:rPr>
              <w:t>(страна происхождения ______________)</w:t>
            </w:r>
          </w:p>
        </w:tc>
        <w:tc>
          <w:tcPr>
            <w:tcW w:w="2977" w:type="dxa"/>
            <w:tcBorders>
              <w:top w:val="single" w:sz="4" w:space="0" w:color="auto"/>
              <w:left w:val="single" w:sz="4" w:space="0" w:color="auto"/>
              <w:bottom w:val="single" w:sz="4" w:space="0" w:color="auto"/>
              <w:right w:val="single" w:sz="4" w:space="0" w:color="auto"/>
            </w:tcBorders>
          </w:tcPr>
          <w:p w:rsidR="00811FCA" w:rsidRPr="00D96346" w:rsidRDefault="00811FCA" w:rsidP="00BA590B">
            <w:pPr>
              <w:pStyle w:val="afb"/>
              <w:rPr>
                <w:rStyle w:val="afc"/>
                <w:b w:val="0"/>
                <w:bCs w:val="0"/>
                <w:sz w:val="22"/>
                <w:szCs w:val="22"/>
              </w:rPr>
            </w:pPr>
            <w:r w:rsidRPr="00D96346">
              <w:rPr>
                <w:rStyle w:val="afc"/>
                <w:b w:val="0"/>
                <w:bCs w:val="0"/>
                <w:sz w:val="22"/>
                <w:szCs w:val="22"/>
              </w:rPr>
              <w:t xml:space="preserve">Размеры:7-10 </w:t>
            </w:r>
          </w:p>
          <w:p w:rsidR="00811FCA" w:rsidRPr="00D96346" w:rsidRDefault="00811FCA" w:rsidP="00BA590B">
            <w:pPr>
              <w:pStyle w:val="afb"/>
              <w:rPr>
                <w:rStyle w:val="afc"/>
                <w:b w:val="0"/>
                <w:bCs w:val="0"/>
                <w:sz w:val="22"/>
                <w:szCs w:val="22"/>
              </w:rPr>
            </w:pPr>
            <w:proofErr w:type="gramStart"/>
            <w:r w:rsidRPr="00D96346">
              <w:rPr>
                <w:rStyle w:val="afc"/>
                <w:b w:val="0"/>
                <w:bCs w:val="0"/>
                <w:sz w:val="22"/>
                <w:szCs w:val="22"/>
              </w:rPr>
              <w:t>ТР</w:t>
            </w:r>
            <w:proofErr w:type="gramEnd"/>
            <w:r w:rsidRPr="00D96346">
              <w:rPr>
                <w:rStyle w:val="afc"/>
                <w:b w:val="0"/>
                <w:bCs w:val="0"/>
                <w:sz w:val="22"/>
                <w:szCs w:val="22"/>
              </w:rPr>
              <w:t xml:space="preserve"> ТС 019/2011</w:t>
            </w:r>
          </w:p>
        </w:tc>
        <w:tc>
          <w:tcPr>
            <w:tcW w:w="992" w:type="dxa"/>
            <w:tcBorders>
              <w:top w:val="single" w:sz="4" w:space="0" w:color="auto"/>
              <w:left w:val="single" w:sz="4" w:space="0" w:color="auto"/>
              <w:bottom w:val="single" w:sz="4" w:space="0" w:color="auto"/>
              <w:right w:val="single" w:sz="4" w:space="0" w:color="auto"/>
            </w:tcBorders>
          </w:tcPr>
          <w:p w:rsidR="00811FCA" w:rsidRPr="00D96346" w:rsidRDefault="00811FCA" w:rsidP="00811FCA">
            <w:pPr>
              <w:ind w:firstLine="0"/>
              <w:rPr>
                <w:sz w:val="22"/>
                <w:szCs w:val="22"/>
              </w:rPr>
            </w:pPr>
            <w:r w:rsidRPr="00D96346">
              <w:rPr>
                <w:sz w:val="22"/>
                <w:szCs w:val="22"/>
              </w:rPr>
              <w:t>100</w:t>
            </w:r>
            <w:r w:rsidR="006B73B6" w:rsidRPr="00D96346">
              <w:rPr>
                <w:sz w:val="22"/>
                <w:szCs w:val="22"/>
              </w:rPr>
              <w:t xml:space="preserve"> пар</w:t>
            </w:r>
          </w:p>
        </w:tc>
        <w:tc>
          <w:tcPr>
            <w:tcW w:w="1701" w:type="dxa"/>
            <w:tcBorders>
              <w:top w:val="single" w:sz="4" w:space="0" w:color="auto"/>
              <w:left w:val="single" w:sz="4" w:space="0" w:color="auto"/>
              <w:bottom w:val="single" w:sz="4" w:space="0" w:color="auto"/>
              <w:right w:val="single" w:sz="4" w:space="0" w:color="auto"/>
            </w:tcBorders>
            <w:vAlign w:val="center"/>
          </w:tcPr>
          <w:p w:rsidR="00811FCA" w:rsidRPr="00D96346" w:rsidRDefault="00811FCA" w:rsidP="00BA590B">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811FCA" w:rsidRPr="00D96346" w:rsidRDefault="00811FCA" w:rsidP="00BA590B">
            <w:pPr>
              <w:jc w:val="center"/>
              <w:rPr>
                <w:sz w:val="22"/>
                <w:szCs w:val="22"/>
              </w:rPr>
            </w:pPr>
          </w:p>
        </w:tc>
      </w:tr>
      <w:tr w:rsidR="00811FCA" w:rsidRPr="00D96346" w:rsidTr="00D96346">
        <w:trPr>
          <w:trHeight w:val="600"/>
        </w:trPr>
        <w:tc>
          <w:tcPr>
            <w:tcW w:w="709" w:type="dxa"/>
            <w:tcBorders>
              <w:top w:val="single" w:sz="4" w:space="0" w:color="auto"/>
              <w:left w:val="single" w:sz="4" w:space="0" w:color="auto"/>
              <w:bottom w:val="single" w:sz="4" w:space="0" w:color="auto"/>
              <w:right w:val="single" w:sz="4" w:space="0" w:color="auto"/>
            </w:tcBorders>
          </w:tcPr>
          <w:p w:rsidR="00811FCA" w:rsidRPr="00D96346" w:rsidRDefault="00811FCA" w:rsidP="00322BC3">
            <w:pPr>
              <w:spacing w:line="240" w:lineRule="auto"/>
              <w:ind w:firstLine="0"/>
              <w:jc w:val="left"/>
              <w:rPr>
                <w:sz w:val="22"/>
                <w:szCs w:val="22"/>
              </w:rPr>
            </w:pPr>
            <w:r w:rsidRPr="00D96346">
              <w:rPr>
                <w:sz w:val="22"/>
                <w:szCs w:val="22"/>
              </w:rPr>
              <w:t>17.</w:t>
            </w:r>
          </w:p>
        </w:tc>
        <w:tc>
          <w:tcPr>
            <w:tcW w:w="2552" w:type="dxa"/>
            <w:tcBorders>
              <w:top w:val="single" w:sz="4" w:space="0" w:color="auto"/>
              <w:left w:val="single" w:sz="4" w:space="0" w:color="auto"/>
              <w:bottom w:val="single" w:sz="4" w:space="0" w:color="auto"/>
              <w:right w:val="single" w:sz="4" w:space="0" w:color="auto"/>
            </w:tcBorders>
          </w:tcPr>
          <w:p w:rsidR="00811FCA" w:rsidRPr="00D96346" w:rsidRDefault="00811FCA" w:rsidP="00811FCA">
            <w:pPr>
              <w:ind w:firstLine="0"/>
              <w:rPr>
                <w:sz w:val="22"/>
                <w:szCs w:val="22"/>
              </w:rPr>
            </w:pPr>
            <w:r w:rsidRPr="00D96346">
              <w:rPr>
                <w:sz w:val="22"/>
                <w:szCs w:val="22"/>
              </w:rPr>
              <w:t>Перчатки резиновые антистатические</w:t>
            </w:r>
          </w:p>
          <w:p w:rsidR="006B73B6" w:rsidRPr="00D96346" w:rsidRDefault="006B73B6" w:rsidP="00811FCA">
            <w:pPr>
              <w:ind w:firstLine="0"/>
              <w:rPr>
                <w:sz w:val="22"/>
                <w:szCs w:val="22"/>
              </w:rPr>
            </w:pPr>
            <w:r w:rsidRPr="00D96346">
              <w:rPr>
                <w:sz w:val="22"/>
                <w:szCs w:val="22"/>
              </w:rPr>
              <w:t>(страна происхождения ______________)</w:t>
            </w:r>
          </w:p>
        </w:tc>
        <w:tc>
          <w:tcPr>
            <w:tcW w:w="2977" w:type="dxa"/>
            <w:tcBorders>
              <w:top w:val="single" w:sz="4" w:space="0" w:color="auto"/>
              <w:left w:val="single" w:sz="4" w:space="0" w:color="auto"/>
              <w:bottom w:val="single" w:sz="4" w:space="0" w:color="auto"/>
              <w:right w:val="single" w:sz="4" w:space="0" w:color="auto"/>
            </w:tcBorders>
          </w:tcPr>
          <w:p w:rsidR="00811FCA" w:rsidRPr="00D96346" w:rsidRDefault="00811FCA" w:rsidP="00BA590B">
            <w:pPr>
              <w:pStyle w:val="afb"/>
              <w:rPr>
                <w:rStyle w:val="afc"/>
                <w:b w:val="0"/>
                <w:bCs w:val="0"/>
                <w:sz w:val="22"/>
                <w:szCs w:val="22"/>
              </w:rPr>
            </w:pPr>
            <w:r w:rsidRPr="00D96346">
              <w:rPr>
                <w:rStyle w:val="afc"/>
                <w:b w:val="0"/>
                <w:bCs w:val="0"/>
                <w:sz w:val="22"/>
                <w:szCs w:val="22"/>
              </w:rPr>
              <w:t xml:space="preserve">Размеры:7-10 </w:t>
            </w:r>
          </w:p>
          <w:p w:rsidR="00811FCA" w:rsidRPr="00D96346" w:rsidRDefault="00811FCA" w:rsidP="00BA590B">
            <w:pPr>
              <w:pStyle w:val="afb"/>
              <w:rPr>
                <w:rStyle w:val="afc"/>
                <w:b w:val="0"/>
                <w:bCs w:val="0"/>
                <w:sz w:val="22"/>
                <w:szCs w:val="22"/>
              </w:rPr>
            </w:pPr>
            <w:proofErr w:type="gramStart"/>
            <w:r w:rsidRPr="00D96346">
              <w:rPr>
                <w:rStyle w:val="afc"/>
                <w:b w:val="0"/>
                <w:bCs w:val="0"/>
                <w:sz w:val="22"/>
                <w:szCs w:val="22"/>
              </w:rPr>
              <w:t>ТР</w:t>
            </w:r>
            <w:proofErr w:type="gramEnd"/>
            <w:r w:rsidRPr="00D96346">
              <w:rPr>
                <w:rStyle w:val="afc"/>
                <w:b w:val="0"/>
                <w:bCs w:val="0"/>
                <w:sz w:val="22"/>
                <w:szCs w:val="22"/>
              </w:rPr>
              <w:t xml:space="preserve"> ТС 019/2011</w:t>
            </w:r>
          </w:p>
        </w:tc>
        <w:tc>
          <w:tcPr>
            <w:tcW w:w="992" w:type="dxa"/>
            <w:tcBorders>
              <w:top w:val="single" w:sz="4" w:space="0" w:color="auto"/>
              <w:left w:val="single" w:sz="4" w:space="0" w:color="auto"/>
              <w:bottom w:val="single" w:sz="4" w:space="0" w:color="auto"/>
              <w:right w:val="single" w:sz="4" w:space="0" w:color="auto"/>
            </w:tcBorders>
          </w:tcPr>
          <w:p w:rsidR="00811FCA" w:rsidRPr="00D96346" w:rsidRDefault="00811FCA" w:rsidP="00811FCA">
            <w:pPr>
              <w:ind w:firstLine="0"/>
              <w:rPr>
                <w:sz w:val="22"/>
                <w:szCs w:val="22"/>
              </w:rPr>
            </w:pPr>
            <w:r w:rsidRPr="00D96346">
              <w:rPr>
                <w:sz w:val="22"/>
                <w:szCs w:val="22"/>
              </w:rPr>
              <w:t>50</w:t>
            </w:r>
            <w:r w:rsidR="006B73B6" w:rsidRPr="00D96346">
              <w:rPr>
                <w:sz w:val="22"/>
                <w:szCs w:val="22"/>
              </w:rPr>
              <w:t xml:space="preserve"> пар</w:t>
            </w:r>
          </w:p>
        </w:tc>
        <w:tc>
          <w:tcPr>
            <w:tcW w:w="1701" w:type="dxa"/>
            <w:tcBorders>
              <w:top w:val="single" w:sz="4" w:space="0" w:color="auto"/>
              <w:left w:val="single" w:sz="4" w:space="0" w:color="auto"/>
              <w:bottom w:val="single" w:sz="4" w:space="0" w:color="auto"/>
              <w:right w:val="single" w:sz="4" w:space="0" w:color="auto"/>
            </w:tcBorders>
            <w:vAlign w:val="center"/>
          </w:tcPr>
          <w:p w:rsidR="00811FCA" w:rsidRPr="00D96346" w:rsidRDefault="00811FCA" w:rsidP="00BA590B">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811FCA" w:rsidRPr="00D96346" w:rsidRDefault="00811FCA" w:rsidP="00BA590B">
            <w:pPr>
              <w:jc w:val="center"/>
              <w:rPr>
                <w:sz w:val="22"/>
                <w:szCs w:val="22"/>
              </w:rPr>
            </w:pPr>
          </w:p>
        </w:tc>
      </w:tr>
      <w:tr w:rsidR="00811FCA" w:rsidRPr="00D96346" w:rsidTr="00D96346">
        <w:trPr>
          <w:trHeight w:val="902"/>
        </w:trPr>
        <w:tc>
          <w:tcPr>
            <w:tcW w:w="709" w:type="dxa"/>
            <w:tcBorders>
              <w:top w:val="single" w:sz="4" w:space="0" w:color="auto"/>
              <w:left w:val="single" w:sz="4" w:space="0" w:color="auto"/>
              <w:bottom w:val="single" w:sz="4" w:space="0" w:color="auto"/>
              <w:right w:val="single" w:sz="4" w:space="0" w:color="auto"/>
            </w:tcBorders>
          </w:tcPr>
          <w:p w:rsidR="00811FCA" w:rsidRPr="00D96346" w:rsidRDefault="00811FCA" w:rsidP="00BA590B">
            <w:pPr>
              <w:spacing w:line="240" w:lineRule="auto"/>
              <w:ind w:firstLine="0"/>
              <w:jc w:val="left"/>
              <w:rPr>
                <w:sz w:val="22"/>
                <w:szCs w:val="22"/>
              </w:rPr>
            </w:pPr>
            <w:r w:rsidRPr="00D96346">
              <w:rPr>
                <w:sz w:val="22"/>
                <w:szCs w:val="22"/>
              </w:rPr>
              <w:t>18.</w:t>
            </w:r>
          </w:p>
        </w:tc>
        <w:tc>
          <w:tcPr>
            <w:tcW w:w="2552" w:type="dxa"/>
            <w:tcBorders>
              <w:top w:val="single" w:sz="4" w:space="0" w:color="auto"/>
              <w:left w:val="single" w:sz="4" w:space="0" w:color="auto"/>
              <w:bottom w:val="single" w:sz="4" w:space="0" w:color="auto"/>
              <w:right w:val="single" w:sz="4" w:space="0" w:color="auto"/>
            </w:tcBorders>
          </w:tcPr>
          <w:p w:rsidR="00811FCA" w:rsidRPr="00D96346" w:rsidRDefault="00811FCA" w:rsidP="00811FCA">
            <w:pPr>
              <w:ind w:firstLine="0"/>
              <w:rPr>
                <w:sz w:val="22"/>
                <w:szCs w:val="22"/>
              </w:rPr>
            </w:pPr>
            <w:r w:rsidRPr="00D96346">
              <w:rPr>
                <w:sz w:val="22"/>
                <w:szCs w:val="22"/>
              </w:rPr>
              <w:t xml:space="preserve">Перчатки хирургические </w:t>
            </w:r>
          </w:p>
          <w:p w:rsidR="006B73B6" w:rsidRPr="00D96346" w:rsidRDefault="006B73B6" w:rsidP="00811FCA">
            <w:pPr>
              <w:ind w:firstLine="0"/>
              <w:rPr>
                <w:sz w:val="22"/>
                <w:szCs w:val="22"/>
              </w:rPr>
            </w:pPr>
            <w:r w:rsidRPr="00D96346">
              <w:rPr>
                <w:sz w:val="22"/>
                <w:szCs w:val="22"/>
              </w:rPr>
              <w:t>(страна происхождения ______________)</w:t>
            </w:r>
          </w:p>
        </w:tc>
        <w:tc>
          <w:tcPr>
            <w:tcW w:w="2977" w:type="dxa"/>
            <w:tcBorders>
              <w:top w:val="single" w:sz="4" w:space="0" w:color="auto"/>
              <w:left w:val="single" w:sz="4" w:space="0" w:color="auto"/>
              <w:bottom w:val="single" w:sz="4" w:space="0" w:color="auto"/>
              <w:right w:val="single" w:sz="4" w:space="0" w:color="auto"/>
            </w:tcBorders>
          </w:tcPr>
          <w:p w:rsidR="00811FCA" w:rsidRPr="00D96346" w:rsidRDefault="00811FCA" w:rsidP="00BA590B">
            <w:pPr>
              <w:pStyle w:val="afb"/>
              <w:rPr>
                <w:rStyle w:val="afc"/>
                <w:b w:val="0"/>
                <w:bCs w:val="0"/>
                <w:sz w:val="22"/>
                <w:szCs w:val="22"/>
              </w:rPr>
            </w:pPr>
            <w:r w:rsidRPr="00D96346">
              <w:rPr>
                <w:rStyle w:val="afc"/>
                <w:b w:val="0"/>
                <w:bCs w:val="0"/>
                <w:sz w:val="22"/>
                <w:szCs w:val="22"/>
              </w:rPr>
              <w:t>ГОСТ 3-88</w:t>
            </w:r>
          </w:p>
          <w:p w:rsidR="00811FCA" w:rsidRPr="00D96346" w:rsidRDefault="00811FCA" w:rsidP="00BA590B">
            <w:pPr>
              <w:pStyle w:val="afb"/>
              <w:rPr>
                <w:rStyle w:val="afc"/>
                <w:b w:val="0"/>
                <w:bCs w:val="0"/>
                <w:sz w:val="22"/>
                <w:szCs w:val="22"/>
              </w:rPr>
            </w:pPr>
            <w:r w:rsidRPr="00D96346">
              <w:rPr>
                <w:rStyle w:val="afc"/>
                <w:b w:val="0"/>
                <w:bCs w:val="0"/>
                <w:sz w:val="22"/>
                <w:szCs w:val="22"/>
              </w:rPr>
              <w:t>Размеры:7-10</w:t>
            </w:r>
          </w:p>
          <w:p w:rsidR="00811FCA" w:rsidRPr="00D96346" w:rsidRDefault="00811FCA" w:rsidP="00BA590B">
            <w:pPr>
              <w:pStyle w:val="afb"/>
              <w:rPr>
                <w:rStyle w:val="afc"/>
                <w:b w:val="0"/>
                <w:bCs w:val="0"/>
                <w:sz w:val="22"/>
                <w:szCs w:val="22"/>
              </w:rPr>
            </w:pPr>
            <w:proofErr w:type="gramStart"/>
            <w:r w:rsidRPr="00D96346">
              <w:rPr>
                <w:rStyle w:val="afc"/>
                <w:b w:val="0"/>
                <w:bCs w:val="0"/>
                <w:sz w:val="22"/>
                <w:szCs w:val="22"/>
              </w:rPr>
              <w:t>ТР</w:t>
            </w:r>
            <w:proofErr w:type="gramEnd"/>
            <w:r w:rsidRPr="00D96346">
              <w:rPr>
                <w:rStyle w:val="afc"/>
                <w:b w:val="0"/>
                <w:bCs w:val="0"/>
                <w:sz w:val="22"/>
                <w:szCs w:val="22"/>
              </w:rPr>
              <w:t xml:space="preserve"> ТС 019/2011</w:t>
            </w:r>
          </w:p>
        </w:tc>
        <w:tc>
          <w:tcPr>
            <w:tcW w:w="992" w:type="dxa"/>
            <w:tcBorders>
              <w:top w:val="single" w:sz="4" w:space="0" w:color="auto"/>
              <w:left w:val="single" w:sz="4" w:space="0" w:color="auto"/>
              <w:bottom w:val="single" w:sz="4" w:space="0" w:color="auto"/>
              <w:right w:val="single" w:sz="4" w:space="0" w:color="auto"/>
            </w:tcBorders>
          </w:tcPr>
          <w:p w:rsidR="00811FCA" w:rsidRPr="00D96346" w:rsidRDefault="00811FCA" w:rsidP="00811FCA">
            <w:pPr>
              <w:ind w:firstLine="0"/>
              <w:rPr>
                <w:sz w:val="22"/>
                <w:szCs w:val="22"/>
              </w:rPr>
            </w:pPr>
            <w:r w:rsidRPr="00D96346">
              <w:rPr>
                <w:sz w:val="22"/>
                <w:szCs w:val="22"/>
              </w:rPr>
              <w:t>50</w:t>
            </w:r>
            <w:r w:rsidR="006B73B6" w:rsidRPr="00D96346">
              <w:rPr>
                <w:sz w:val="22"/>
                <w:szCs w:val="22"/>
              </w:rPr>
              <w:t xml:space="preserve"> пар</w:t>
            </w:r>
          </w:p>
        </w:tc>
        <w:tc>
          <w:tcPr>
            <w:tcW w:w="1701" w:type="dxa"/>
            <w:tcBorders>
              <w:top w:val="single" w:sz="4" w:space="0" w:color="auto"/>
              <w:left w:val="single" w:sz="4" w:space="0" w:color="auto"/>
              <w:bottom w:val="single" w:sz="4" w:space="0" w:color="auto"/>
              <w:right w:val="single" w:sz="4" w:space="0" w:color="auto"/>
            </w:tcBorders>
            <w:vAlign w:val="center"/>
          </w:tcPr>
          <w:p w:rsidR="00811FCA" w:rsidRPr="00D96346" w:rsidRDefault="00811FCA" w:rsidP="00BA590B">
            <w:pPr>
              <w:ind w:firstLine="0"/>
              <w:jc w:val="center"/>
              <w:rPr>
                <w:sz w:val="22"/>
                <w:szCs w:val="22"/>
              </w:rPr>
            </w:pPr>
            <w:r w:rsidRPr="00D96346">
              <w:rPr>
                <w:sz w:val="22"/>
                <w:szCs w:val="22"/>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811FCA" w:rsidRPr="00D96346" w:rsidRDefault="00811FCA" w:rsidP="00BA590B">
            <w:pPr>
              <w:ind w:firstLine="0"/>
              <w:jc w:val="center"/>
              <w:rPr>
                <w:sz w:val="22"/>
                <w:szCs w:val="22"/>
              </w:rPr>
            </w:pPr>
            <w:r w:rsidRPr="00D96346">
              <w:rPr>
                <w:sz w:val="22"/>
                <w:szCs w:val="22"/>
              </w:rPr>
              <w:t xml:space="preserve"> </w:t>
            </w:r>
          </w:p>
        </w:tc>
      </w:tr>
      <w:tr w:rsidR="00811FCA" w:rsidRPr="00D96346" w:rsidTr="00D96346">
        <w:trPr>
          <w:trHeight w:val="207"/>
        </w:trPr>
        <w:tc>
          <w:tcPr>
            <w:tcW w:w="709" w:type="dxa"/>
            <w:tcBorders>
              <w:top w:val="single" w:sz="4" w:space="0" w:color="auto"/>
              <w:left w:val="single" w:sz="4" w:space="0" w:color="auto"/>
              <w:bottom w:val="single" w:sz="4" w:space="0" w:color="auto"/>
              <w:right w:val="single" w:sz="4" w:space="0" w:color="auto"/>
            </w:tcBorders>
          </w:tcPr>
          <w:p w:rsidR="00811FCA" w:rsidRPr="00D96346" w:rsidRDefault="00811FCA" w:rsidP="00BA590B">
            <w:pPr>
              <w:spacing w:line="240" w:lineRule="auto"/>
              <w:ind w:firstLine="0"/>
              <w:jc w:val="left"/>
              <w:rPr>
                <w:sz w:val="22"/>
                <w:szCs w:val="22"/>
              </w:rPr>
            </w:pPr>
            <w:r w:rsidRPr="00D96346">
              <w:rPr>
                <w:sz w:val="22"/>
                <w:szCs w:val="22"/>
              </w:rPr>
              <w:lastRenderedPageBreak/>
              <w:t>19.</w:t>
            </w:r>
          </w:p>
        </w:tc>
        <w:tc>
          <w:tcPr>
            <w:tcW w:w="2552" w:type="dxa"/>
            <w:tcBorders>
              <w:top w:val="single" w:sz="4" w:space="0" w:color="auto"/>
              <w:left w:val="single" w:sz="4" w:space="0" w:color="auto"/>
              <w:bottom w:val="single" w:sz="4" w:space="0" w:color="auto"/>
              <w:right w:val="single" w:sz="4" w:space="0" w:color="auto"/>
            </w:tcBorders>
          </w:tcPr>
          <w:p w:rsidR="00811FCA" w:rsidRPr="00D96346" w:rsidRDefault="00811FCA" w:rsidP="00811FCA">
            <w:pPr>
              <w:ind w:firstLine="0"/>
              <w:rPr>
                <w:sz w:val="22"/>
                <w:szCs w:val="22"/>
              </w:rPr>
            </w:pPr>
            <w:r w:rsidRPr="00D96346">
              <w:rPr>
                <w:sz w:val="22"/>
                <w:szCs w:val="22"/>
              </w:rPr>
              <w:t>Напальчники резиновые</w:t>
            </w:r>
          </w:p>
          <w:p w:rsidR="006B73B6" w:rsidRPr="00D96346" w:rsidRDefault="006B73B6" w:rsidP="00811FCA">
            <w:pPr>
              <w:ind w:firstLine="0"/>
              <w:rPr>
                <w:sz w:val="22"/>
                <w:szCs w:val="22"/>
              </w:rPr>
            </w:pPr>
            <w:r w:rsidRPr="00D96346">
              <w:rPr>
                <w:sz w:val="22"/>
                <w:szCs w:val="22"/>
              </w:rPr>
              <w:t>(страна происхождения ______________)</w:t>
            </w:r>
          </w:p>
        </w:tc>
        <w:tc>
          <w:tcPr>
            <w:tcW w:w="2977" w:type="dxa"/>
            <w:tcBorders>
              <w:top w:val="single" w:sz="4" w:space="0" w:color="auto"/>
              <w:left w:val="single" w:sz="4" w:space="0" w:color="auto"/>
              <w:bottom w:val="single" w:sz="4" w:space="0" w:color="auto"/>
              <w:right w:val="single" w:sz="4" w:space="0" w:color="auto"/>
            </w:tcBorders>
          </w:tcPr>
          <w:p w:rsidR="00811FCA" w:rsidRPr="00D96346" w:rsidRDefault="00D96346" w:rsidP="00491DD7">
            <w:pPr>
              <w:pStyle w:val="afb"/>
              <w:rPr>
                <w:rStyle w:val="afc"/>
                <w:b w:val="0"/>
                <w:bCs w:val="0"/>
                <w:sz w:val="22"/>
                <w:szCs w:val="22"/>
                <w:lang w:val="en-US"/>
              </w:rPr>
            </w:pPr>
            <w:r w:rsidRPr="00D96346">
              <w:rPr>
                <w:rStyle w:val="afc"/>
                <w:b w:val="0"/>
                <w:bCs w:val="0"/>
                <w:sz w:val="22"/>
                <w:szCs w:val="22"/>
              </w:rPr>
              <w:t xml:space="preserve">ГОСТ </w:t>
            </w:r>
            <w:r w:rsidRPr="00D96346">
              <w:rPr>
                <w:rStyle w:val="afc"/>
                <w:b w:val="0"/>
                <w:bCs w:val="0"/>
                <w:sz w:val="22"/>
                <w:szCs w:val="22"/>
                <w:lang w:val="en-US"/>
              </w:rPr>
              <w:t>ISO</w:t>
            </w:r>
            <w:r w:rsidR="00491DD7">
              <w:rPr>
                <w:rStyle w:val="afc"/>
                <w:b w:val="0"/>
                <w:bCs w:val="0"/>
                <w:sz w:val="22"/>
                <w:szCs w:val="22"/>
              </w:rPr>
              <w:t xml:space="preserve"> 10993-1-2011</w:t>
            </w:r>
          </w:p>
        </w:tc>
        <w:tc>
          <w:tcPr>
            <w:tcW w:w="992" w:type="dxa"/>
            <w:tcBorders>
              <w:top w:val="single" w:sz="4" w:space="0" w:color="auto"/>
              <w:left w:val="single" w:sz="4" w:space="0" w:color="auto"/>
              <w:bottom w:val="single" w:sz="4" w:space="0" w:color="auto"/>
              <w:right w:val="single" w:sz="4" w:space="0" w:color="auto"/>
            </w:tcBorders>
          </w:tcPr>
          <w:p w:rsidR="00811FCA" w:rsidRPr="00D96346" w:rsidRDefault="00811FCA" w:rsidP="00811FCA">
            <w:pPr>
              <w:ind w:firstLine="0"/>
              <w:rPr>
                <w:sz w:val="22"/>
                <w:szCs w:val="22"/>
              </w:rPr>
            </w:pPr>
            <w:r w:rsidRPr="00D96346">
              <w:rPr>
                <w:sz w:val="22"/>
                <w:szCs w:val="22"/>
              </w:rPr>
              <w:t>50</w:t>
            </w:r>
            <w:r w:rsidR="006B73B6" w:rsidRPr="00D96346">
              <w:rPr>
                <w:sz w:val="22"/>
                <w:szCs w:val="22"/>
              </w:rPr>
              <w:t xml:space="preserve"> шт.</w:t>
            </w:r>
          </w:p>
        </w:tc>
        <w:tc>
          <w:tcPr>
            <w:tcW w:w="1701" w:type="dxa"/>
            <w:tcBorders>
              <w:top w:val="single" w:sz="4" w:space="0" w:color="auto"/>
              <w:left w:val="single" w:sz="4" w:space="0" w:color="auto"/>
              <w:bottom w:val="single" w:sz="4" w:space="0" w:color="auto"/>
              <w:right w:val="single" w:sz="4" w:space="0" w:color="auto"/>
            </w:tcBorders>
            <w:vAlign w:val="center"/>
          </w:tcPr>
          <w:p w:rsidR="00811FCA" w:rsidRPr="00D96346" w:rsidRDefault="00811FCA" w:rsidP="00BA590B">
            <w:pPr>
              <w:ind w:firstLine="0"/>
              <w:jc w:val="center"/>
              <w:rPr>
                <w:sz w:val="22"/>
                <w:szCs w:val="22"/>
              </w:rPr>
            </w:pPr>
            <w:r w:rsidRPr="00D96346">
              <w:rPr>
                <w:sz w:val="22"/>
                <w:szCs w:val="22"/>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811FCA" w:rsidRPr="00D96346" w:rsidRDefault="00811FCA" w:rsidP="00BA590B">
            <w:pPr>
              <w:ind w:firstLine="0"/>
              <w:jc w:val="center"/>
              <w:rPr>
                <w:sz w:val="22"/>
                <w:szCs w:val="22"/>
              </w:rPr>
            </w:pPr>
            <w:r w:rsidRPr="00D96346">
              <w:rPr>
                <w:sz w:val="22"/>
                <w:szCs w:val="22"/>
              </w:rPr>
              <w:t xml:space="preserve"> </w:t>
            </w:r>
          </w:p>
        </w:tc>
      </w:tr>
      <w:tr w:rsidR="00811FCA" w:rsidRPr="00D96346" w:rsidTr="00D96346">
        <w:trPr>
          <w:trHeight w:val="283"/>
        </w:trPr>
        <w:tc>
          <w:tcPr>
            <w:tcW w:w="709" w:type="dxa"/>
            <w:tcBorders>
              <w:top w:val="single" w:sz="4" w:space="0" w:color="auto"/>
              <w:left w:val="single" w:sz="4" w:space="0" w:color="auto"/>
              <w:bottom w:val="single" w:sz="4" w:space="0" w:color="auto"/>
              <w:right w:val="single" w:sz="4" w:space="0" w:color="auto"/>
            </w:tcBorders>
          </w:tcPr>
          <w:p w:rsidR="00811FCA" w:rsidRPr="00D96346" w:rsidRDefault="00811FCA" w:rsidP="00BA590B">
            <w:pPr>
              <w:spacing w:line="240" w:lineRule="auto"/>
              <w:ind w:firstLine="0"/>
              <w:jc w:val="left"/>
              <w:rPr>
                <w:sz w:val="22"/>
                <w:szCs w:val="22"/>
              </w:rPr>
            </w:pPr>
            <w:r w:rsidRPr="00D96346">
              <w:rPr>
                <w:sz w:val="22"/>
                <w:szCs w:val="22"/>
              </w:rPr>
              <w:t>20.</w:t>
            </w:r>
          </w:p>
        </w:tc>
        <w:tc>
          <w:tcPr>
            <w:tcW w:w="2552" w:type="dxa"/>
            <w:tcBorders>
              <w:top w:val="single" w:sz="4" w:space="0" w:color="auto"/>
              <w:left w:val="single" w:sz="4" w:space="0" w:color="auto"/>
              <w:bottom w:val="single" w:sz="4" w:space="0" w:color="auto"/>
              <w:right w:val="single" w:sz="4" w:space="0" w:color="auto"/>
            </w:tcBorders>
          </w:tcPr>
          <w:p w:rsidR="00811FCA" w:rsidRPr="00D96346" w:rsidRDefault="00811FCA" w:rsidP="00811FCA">
            <w:pPr>
              <w:ind w:firstLine="0"/>
              <w:rPr>
                <w:sz w:val="22"/>
                <w:szCs w:val="22"/>
              </w:rPr>
            </w:pPr>
            <w:r w:rsidRPr="00D96346">
              <w:rPr>
                <w:sz w:val="22"/>
                <w:szCs w:val="22"/>
              </w:rPr>
              <w:t>Перчатки диэлектрические резиновые</w:t>
            </w:r>
          </w:p>
          <w:p w:rsidR="006B73B6" w:rsidRPr="00D96346" w:rsidRDefault="006B73B6" w:rsidP="00811FCA">
            <w:pPr>
              <w:ind w:firstLine="0"/>
              <w:rPr>
                <w:sz w:val="22"/>
                <w:szCs w:val="22"/>
              </w:rPr>
            </w:pPr>
            <w:r w:rsidRPr="00D96346">
              <w:rPr>
                <w:sz w:val="22"/>
                <w:szCs w:val="22"/>
              </w:rPr>
              <w:t>(страна происхождения ______________)</w:t>
            </w:r>
          </w:p>
        </w:tc>
        <w:tc>
          <w:tcPr>
            <w:tcW w:w="2977" w:type="dxa"/>
            <w:tcBorders>
              <w:top w:val="single" w:sz="4" w:space="0" w:color="auto"/>
              <w:left w:val="single" w:sz="4" w:space="0" w:color="auto"/>
              <w:bottom w:val="single" w:sz="4" w:space="0" w:color="auto"/>
              <w:right w:val="single" w:sz="4" w:space="0" w:color="auto"/>
            </w:tcBorders>
          </w:tcPr>
          <w:p w:rsidR="00811FCA" w:rsidRPr="00D96346" w:rsidRDefault="00811FCA" w:rsidP="00BA590B">
            <w:pPr>
              <w:pStyle w:val="afb"/>
              <w:rPr>
                <w:rStyle w:val="afc"/>
                <w:b w:val="0"/>
                <w:bCs w:val="0"/>
                <w:sz w:val="22"/>
                <w:szCs w:val="22"/>
              </w:rPr>
            </w:pPr>
          </w:p>
          <w:p w:rsidR="00811FCA" w:rsidRPr="00D96346" w:rsidRDefault="00811FCA" w:rsidP="00BA590B">
            <w:pPr>
              <w:pStyle w:val="afb"/>
              <w:rPr>
                <w:rStyle w:val="afc"/>
                <w:b w:val="0"/>
                <w:bCs w:val="0"/>
                <w:sz w:val="22"/>
                <w:szCs w:val="22"/>
              </w:rPr>
            </w:pPr>
            <w:r w:rsidRPr="00D96346">
              <w:rPr>
                <w:rStyle w:val="afc"/>
                <w:b w:val="0"/>
                <w:bCs w:val="0"/>
                <w:sz w:val="22"/>
                <w:szCs w:val="22"/>
              </w:rPr>
              <w:t>Размеры:7-10</w:t>
            </w:r>
          </w:p>
          <w:p w:rsidR="00811FCA" w:rsidRPr="00D96346" w:rsidRDefault="00811FCA" w:rsidP="00BA590B">
            <w:pPr>
              <w:pStyle w:val="afb"/>
              <w:rPr>
                <w:rStyle w:val="afc"/>
                <w:b w:val="0"/>
                <w:bCs w:val="0"/>
                <w:sz w:val="22"/>
                <w:szCs w:val="22"/>
              </w:rPr>
            </w:pPr>
            <w:proofErr w:type="gramStart"/>
            <w:r w:rsidRPr="00D96346">
              <w:rPr>
                <w:rStyle w:val="afc"/>
                <w:b w:val="0"/>
                <w:bCs w:val="0"/>
                <w:sz w:val="22"/>
                <w:szCs w:val="22"/>
              </w:rPr>
              <w:t>ТР</w:t>
            </w:r>
            <w:proofErr w:type="gramEnd"/>
            <w:r w:rsidRPr="00D96346">
              <w:rPr>
                <w:rStyle w:val="afc"/>
                <w:b w:val="0"/>
                <w:bCs w:val="0"/>
                <w:sz w:val="22"/>
                <w:szCs w:val="22"/>
              </w:rPr>
              <w:t xml:space="preserve"> ТС 019/2011</w:t>
            </w:r>
          </w:p>
        </w:tc>
        <w:tc>
          <w:tcPr>
            <w:tcW w:w="992" w:type="dxa"/>
            <w:tcBorders>
              <w:top w:val="single" w:sz="4" w:space="0" w:color="auto"/>
              <w:left w:val="single" w:sz="4" w:space="0" w:color="auto"/>
              <w:bottom w:val="single" w:sz="4" w:space="0" w:color="auto"/>
              <w:right w:val="single" w:sz="4" w:space="0" w:color="auto"/>
            </w:tcBorders>
          </w:tcPr>
          <w:p w:rsidR="00811FCA" w:rsidRPr="00D96346" w:rsidRDefault="00811FCA" w:rsidP="00811FCA">
            <w:pPr>
              <w:ind w:firstLine="0"/>
              <w:rPr>
                <w:sz w:val="22"/>
                <w:szCs w:val="22"/>
              </w:rPr>
            </w:pPr>
            <w:r w:rsidRPr="00D96346">
              <w:rPr>
                <w:sz w:val="22"/>
                <w:szCs w:val="22"/>
              </w:rPr>
              <w:t>5</w:t>
            </w:r>
            <w:r w:rsidR="006B73B6" w:rsidRPr="00D96346">
              <w:rPr>
                <w:sz w:val="22"/>
                <w:szCs w:val="22"/>
              </w:rPr>
              <w:t xml:space="preserve"> пар</w:t>
            </w:r>
          </w:p>
        </w:tc>
        <w:tc>
          <w:tcPr>
            <w:tcW w:w="1701" w:type="dxa"/>
            <w:tcBorders>
              <w:top w:val="single" w:sz="4" w:space="0" w:color="auto"/>
              <w:left w:val="single" w:sz="4" w:space="0" w:color="auto"/>
              <w:bottom w:val="single" w:sz="4" w:space="0" w:color="auto"/>
              <w:right w:val="single" w:sz="4" w:space="0" w:color="auto"/>
            </w:tcBorders>
            <w:vAlign w:val="center"/>
          </w:tcPr>
          <w:p w:rsidR="00811FCA" w:rsidRPr="00D96346" w:rsidRDefault="00811FCA" w:rsidP="00BA590B">
            <w:pPr>
              <w:ind w:firstLine="0"/>
              <w:jc w:val="center"/>
              <w:rPr>
                <w:sz w:val="22"/>
                <w:szCs w:val="22"/>
              </w:rPr>
            </w:pPr>
            <w:r w:rsidRPr="00D96346">
              <w:rPr>
                <w:sz w:val="22"/>
                <w:szCs w:val="22"/>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811FCA" w:rsidRPr="00D96346" w:rsidRDefault="00811FCA" w:rsidP="00BA590B">
            <w:pPr>
              <w:ind w:firstLine="0"/>
              <w:jc w:val="center"/>
              <w:rPr>
                <w:sz w:val="22"/>
                <w:szCs w:val="22"/>
              </w:rPr>
            </w:pPr>
            <w:r w:rsidRPr="00D96346">
              <w:rPr>
                <w:sz w:val="22"/>
                <w:szCs w:val="22"/>
              </w:rPr>
              <w:t xml:space="preserve"> </w:t>
            </w:r>
          </w:p>
        </w:tc>
      </w:tr>
      <w:tr w:rsidR="00811FCA" w:rsidRPr="00D96346" w:rsidTr="00D96346">
        <w:trPr>
          <w:trHeight w:val="76"/>
        </w:trPr>
        <w:tc>
          <w:tcPr>
            <w:tcW w:w="709" w:type="dxa"/>
            <w:tcBorders>
              <w:top w:val="single" w:sz="4" w:space="0" w:color="auto"/>
              <w:left w:val="single" w:sz="4" w:space="0" w:color="auto"/>
              <w:bottom w:val="single" w:sz="4" w:space="0" w:color="auto"/>
              <w:right w:val="single" w:sz="4" w:space="0" w:color="auto"/>
            </w:tcBorders>
          </w:tcPr>
          <w:p w:rsidR="00811FCA" w:rsidRPr="00D96346" w:rsidRDefault="00811FCA" w:rsidP="00322BC3">
            <w:pPr>
              <w:spacing w:line="240" w:lineRule="auto"/>
              <w:ind w:firstLine="0"/>
              <w:jc w:val="left"/>
              <w:rPr>
                <w:sz w:val="22"/>
                <w:szCs w:val="22"/>
              </w:rPr>
            </w:pPr>
            <w:r w:rsidRPr="00D96346">
              <w:rPr>
                <w:sz w:val="22"/>
                <w:szCs w:val="22"/>
              </w:rPr>
              <w:t>21.</w:t>
            </w:r>
          </w:p>
        </w:tc>
        <w:tc>
          <w:tcPr>
            <w:tcW w:w="2552" w:type="dxa"/>
            <w:tcBorders>
              <w:top w:val="single" w:sz="4" w:space="0" w:color="auto"/>
              <w:left w:val="single" w:sz="4" w:space="0" w:color="auto"/>
              <w:bottom w:val="single" w:sz="4" w:space="0" w:color="auto"/>
              <w:right w:val="single" w:sz="4" w:space="0" w:color="auto"/>
            </w:tcBorders>
          </w:tcPr>
          <w:p w:rsidR="00811FCA" w:rsidRPr="00D96346" w:rsidRDefault="00811FCA" w:rsidP="00811FCA">
            <w:pPr>
              <w:ind w:firstLine="0"/>
              <w:rPr>
                <w:sz w:val="22"/>
                <w:szCs w:val="22"/>
              </w:rPr>
            </w:pPr>
            <w:r w:rsidRPr="00D96346">
              <w:rPr>
                <w:sz w:val="22"/>
                <w:szCs w:val="22"/>
              </w:rPr>
              <w:t>Перчатки резиновые диэлектрические</w:t>
            </w:r>
          </w:p>
          <w:p w:rsidR="006B73B6" w:rsidRPr="00D96346" w:rsidRDefault="006B73B6" w:rsidP="00811FCA">
            <w:pPr>
              <w:ind w:firstLine="0"/>
              <w:rPr>
                <w:sz w:val="22"/>
                <w:szCs w:val="22"/>
              </w:rPr>
            </w:pPr>
            <w:r w:rsidRPr="00D96346">
              <w:rPr>
                <w:sz w:val="22"/>
                <w:szCs w:val="22"/>
              </w:rPr>
              <w:t>(страна происхождения ______________)</w:t>
            </w:r>
          </w:p>
        </w:tc>
        <w:tc>
          <w:tcPr>
            <w:tcW w:w="2977" w:type="dxa"/>
            <w:tcBorders>
              <w:top w:val="single" w:sz="4" w:space="0" w:color="auto"/>
              <w:left w:val="single" w:sz="4" w:space="0" w:color="auto"/>
              <w:bottom w:val="single" w:sz="4" w:space="0" w:color="auto"/>
              <w:right w:val="single" w:sz="4" w:space="0" w:color="auto"/>
            </w:tcBorders>
          </w:tcPr>
          <w:p w:rsidR="00811FCA" w:rsidRPr="00D96346" w:rsidRDefault="00811FCA" w:rsidP="00BA590B">
            <w:pPr>
              <w:pStyle w:val="afb"/>
              <w:rPr>
                <w:rStyle w:val="afc"/>
                <w:b w:val="0"/>
                <w:bCs w:val="0"/>
                <w:sz w:val="22"/>
                <w:szCs w:val="22"/>
              </w:rPr>
            </w:pPr>
            <w:r w:rsidRPr="00D96346">
              <w:rPr>
                <w:rStyle w:val="afc"/>
                <w:b w:val="0"/>
                <w:bCs w:val="0"/>
                <w:sz w:val="22"/>
                <w:szCs w:val="22"/>
              </w:rPr>
              <w:t>ГОСТ 3-88</w:t>
            </w:r>
          </w:p>
          <w:p w:rsidR="00811FCA" w:rsidRPr="00D96346" w:rsidRDefault="00811FCA" w:rsidP="00BA590B">
            <w:pPr>
              <w:pStyle w:val="afb"/>
              <w:rPr>
                <w:rStyle w:val="afc"/>
                <w:b w:val="0"/>
                <w:bCs w:val="0"/>
                <w:sz w:val="22"/>
                <w:szCs w:val="22"/>
              </w:rPr>
            </w:pPr>
            <w:r w:rsidRPr="00D96346">
              <w:rPr>
                <w:rStyle w:val="afc"/>
                <w:b w:val="0"/>
                <w:bCs w:val="0"/>
                <w:sz w:val="22"/>
                <w:szCs w:val="22"/>
              </w:rPr>
              <w:t>Размеры:7-10</w:t>
            </w:r>
          </w:p>
          <w:p w:rsidR="00811FCA" w:rsidRPr="00D96346" w:rsidRDefault="00811FCA" w:rsidP="00BA590B">
            <w:pPr>
              <w:pStyle w:val="afb"/>
              <w:rPr>
                <w:rStyle w:val="afc"/>
                <w:b w:val="0"/>
                <w:bCs w:val="0"/>
                <w:sz w:val="22"/>
                <w:szCs w:val="22"/>
              </w:rPr>
            </w:pPr>
            <w:proofErr w:type="gramStart"/>
            <w:r w:rsidRPr="00D96346">
              <w:rPr>
                <w:rStyle w:val="afc"/>
                <w:b w:val="0"/>
                <w:bCs w:val="0"/>
                <w:sz w:val="22"/>
                <w:szCs w:val="22"/>
              </w:rPr>
              <w:t>ТР</w:t>
            </w:r>
            <w:proofErr w:type="gramEnd"/>
            <w:r w:rsidRPr="00D96346">
              <w:rPr>
                <w:rStyle w:val="afc"/>
                <w:b w:val="0"/>
                <w:bCs w:val="0"/>
                <w:sz w:val="22"/>
                <w:szCs w:val="22"/>
              </w:rPr>
              <w:t xml:space="preserve"> ТС 019/2011</w:t>
            </w:r>
          </w:p>
          <w:p w:rsidR="00811FCA" w:rsidRPr="00D96346" w:rsidRDefault="00811FCA" w:rsidP="00BA590B">
            <w:pPr>
              <w:pStyle w:val="afb"/>
              <w:rPr>
                <w:rStyle w:val="afc"/>
                <w:b w:val="0"/>
                <w:bCs w:val="0"/>
                <w:sz w:val="22"/>
                <w:szCs w:val="22"/>
              </w:rPr>
            </w:pPr>
          </w:p>
        </w:tc>
        <w:tc>
          <w:tcPr>
            <w:tcW w:w="992" w:type="dxa"/>
            <w:tcBorders>
              <w:top w:val="single" w:sz="4" w:space="0" w:color="auto"/>
              <w:left w:val="single" w:sz="4" w:space="0" w:color="auto"/>
              <w:bottom w:val="single" w:sz="4" w:space="0" w:color="auto"/>
              <w:right w:val="single" w:sz="4" w:space="0" w:color="auto"/>
            </w:tcBorders>
          </w:tcPr>
          <w:p w:rsidR="00811FCA" w:rsidRPr="00D96346" w:rsidRDefault="00811FCA" w:rsidP="00811FCA">
            <w:pPr>
              <w:ind w:firstLine="0"/>
              <w:rPr>
                <w:sz w:val="22"/>
                <w:szCs w:val="22"/>
              </w:rPr>
            </w:pPr>
            <w:r w:rsidRPr="00D96346">
              <w:rPr>
                <w:sz w:val="22"/>
                <w:szCs w:val="22"/>
              </w:rPr>
              <w:t>10</w:t>
            </w:r>
            <w:r w:rsidR="006B73B6" w:rsidRPr="00D96346">
              <w:rPr>
                <w:sz w:val="22"/>
                <w:szCs w:val="22"/>
              </w:rPr>
              <w:t xml:space="preserve"> пар</w:t>
            </w:r>
          </w:p>
        </w:tc>
        <w:tc>
          <w:tcPr>
            <w:tcW w:w="1701" w:type="dxa"/>
            <w:tcBorders>
              <w:top w:val="single" w:sz="4" w:space="0" w:color="auto"/>
              <w:left w:val="single" w:sz="4" w:space="0" w:color="auto"/>
              <w:bottom w:val="single" w:sz="4" w:space="0" w:color="auto"/>
              <w:right w:val="single" w:sz="4" w:space="0" w:color="auto"/>
            </w:tcBorders>
            <w:vAlign w:val="center"/>
          </w:tcPr>
          <w:p w:rsidR="00811FCA" w:rsidRPr="00D96346" w:rsidRDefault="00811FCA" w:rsidP="00BA590B">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811FCA" w:rsidRPr="00D96346" w:rsidRDefault="00811FCA" w:rsidP="00BA590B">
            <w:pPr>
              <w:jc w:val="center"/>
              <w:rPr>
                <w:sz w:val="22"/>
                <w:szCs w:val="22"/>
              </w:rPr>
            </w:pPr>
          </w:p>
        </w:tc>
      </w:tr>
      <w:tr w:rsidR="00811FCA" w:rsidRPr="00D96346" w:rsidTr="00D96346">
        <w:trPr>
          <w:trHeight w:val="225"/>
        </w:trPr>
        <w:tc>
          <w:tcPr>
            <w:tcW w:w="709" w:type="dxa"/>
            <w:tcBorders>
              <w:top w:val="single" w:sz="4" w:space="0" w:color="auto"/>
              <w:left w:val="single" w:sz="4" w:space="0" w:color="auto"/>
              <w:bottom w:val="single" w:sz="4" w:space="0" w:color="auto"/>
              <w:right w:val="single" w:sz="4" w:space="0" w:color="auto"/>
            </w:tcBorders>
          </w:tcPr>
          <w:p w:rsidR="00811FCA" w:rsidRPr="00D96346" w:rsidRDefault="00811FCA" w:rsidP="00322BC3">
            <w:pPr>
              <w:spacing w:line="240" w:lineRule="auto"/>
              <w:ind w:firstLine="0"/>
              <w:jc w:val="left"/>
              <w:rPr>
                <w:sz w:val="22"/>
                <w:szCs w:val="22"/>
              </w:rPr>
            </w:pPr>
            <w:r w:rsidRPr="00D96346">
              <w:rPr>
                <w:sz w:val="22"/>
                <w:szCs w:val="22"/>
              </w:rPr>
              <w:t>22.</w:t>
            </w:r>
          </w:p>
        </w:tc>
        <w:tc>
          <w:tcPr>
            <w:tcW w:w="2552" w:type="dxa"/>
            <w:tcBorders>
              <w:top w:val="single" w:sz="4" w:space="0" w:color="auto"/>
              <w:left w:val="single" w:sz="4" w:space="0" w:color="auto"/>
              <w:bottom w:val="single" w:sz="4" w:space="0" w:color="auto"/>
              <w:right w:val="single" w:sz="4" w:space="0" w:color="auto"/>
            </w:tcBorders>
          </w:tcPr>
          <w:p w:rsidR="00811FCA" w:rsidRPr="00D96346" w:rsidRDefault="00811FCA" w:rsidP="00811FCA">
            <w:pPr>
              <w:ind w:firstLine="0"/>
              <w:rPr>
                <w:sz w:val="22"/>
                <w:szCs w:val="22"/>
              </w:rPr>
            </w:pPr>
            <w:r w:rsidRPr="00D96346">
              <w:rPr>
                <w:sz w:val="22"/>
                <w:szCs w:val="22"/>
              </w:rPr>
              <w:t>Напальчники резиновые</w:t>
            </w:r>
          </w:p>
          <w:p w:rsidR="006B73B6" w:rsidRPr="00D96346" w:rsidRDefault="006B73B6" w:rsidP="00811FCA">
            <w:pPr>
              <w:ind w:firstLine="0"/>
              <w:rPr>
                <w:sz w:val="22"/>
                <w:szCs w:val="22"/>
              </w:rPr>
            </w:pPr>
            <w:r w:rsidRPr="00D96346">
              <w:rPr>
                <w:sz w:val="22"/>
                <w:szCs w:val="22"/>
              </w:rPr>
              <w:t>(страна происхождения ______________)</w:t>
            </w:r>
          </w:p>
        </w:tc>
        <w:tc>
          <w:tcPr>
            <w:tcW w:w="2977" w:type="dxa"/>
            <w:tcBorders>
              <w:top w:val="single" w:sz="4" w:space="0" w:color="auto"/>
              <w:left w:val="single" w:sz="4" w:space="0" w:color="auto"/>
              <w:bottom w:val="single" w:sz="4" w:space="0" w:color="auto"/>
              <w:right w:val="single" w:sz="4" w:space="0" w:color="auto"/>
            </w:tcBorders>
          </w:tcPr>
          <w:p w:rsidR="00811FCA" w:rsidRPr="00D96346" w:rsidRDefault="00811FCA" w:rsidP="00BA590B">
            <w:pPr>
              <w:pStyle w:val="afb"/>
              <w:rPr>
                <w:rStyle w:val="afc"/>
                <w:b w:val="0"/>
                <w:bCs w:val="0"/>
                <w:sz w:val="22"/>
                <w:szCs w:val="22"/>
              </w:rPr>
            </w:pPr>
            <w:r w:rsidRPr="00D96346">
              <w:rPr>
                <w:rStyle w:val="afc"/>
                <w:b w:val="0"/>
                <w:bCs w:val="0"/>
                <w:sz w:val="22"/>
                <w:szCs w:val="22"/>
              </w:rPr>
              <w:t>ГОСТ 14681-80</w:t>
            </w:r>
          </w:p>
        </w:tc>
        <w:tc>
          <w:tcPr>
            <w:tcW w:w="992" w:type="dxa"/>
            <w:tcBorders>
              <w:top w:val="single" w:sz="4" w:space="0" w:color="auto"/>
              <w:left w:val="single" w:sz="4" w:space="0" w:color="auto"/>
              <w:bottom w:val="single" w:sz="4" w:space="0" w:color="auto"/>
              <w:right w:val="single" w:sz="4" w:space="0" w:color="auto"/>
            </w:tcBorders>
          </w:tcPr>
          <w:p w:rsidR="00811FCA" w:rsidRPr="00D96346" w:rsidRDefault="00811FCA" w:rsidP="006B73B6">
            <w:pPr>
              <w:ind w:firstLine="0"/>
              <w:rPr>
                <w:sz w:val="22"/>
                <w:szCs w:val="22"/>
              </w:rPr>
            </w:pPr>
            <w:r w:rsidRPr="00D96346">
              <w:rPr>
                <w:sz w:val="22"/>
                <w:szCs w:val="22"/>
              </w:rPr>
              <w:t>30</w:t>
            </w:r>
            <w:r w:rsidR="006B73B6" w:rsidRPr="00D96346">
              <w:rPr>
                <w:sz w:val="22"/>
                <w:szCs w:val="22"/>
              </w:rPr>
              <w:t xml:space="preserve"> шт.</w:t>
            </w:r>
          </w:p>
        </w:tc>
        <w:tc>
          <w:tcPr>
            <w:tcW w:w="1701" w:type="dxa"/>
            <w:tcBorders>
              <w:top w:val="single" w:sz="4" w:space="0" w:color="auto"/>
              <w:left w:val="single" w:sz="4" w:space="0" w:color="auto"/>
              <w:bottom w:val="single" w:sz="4" w:space="0" w:color="auto"/>
              <w:right w:val="single" w:sz="4" w:space="0" w:color="auto"/>
            </w:tcBorders>
            <w:vAlign w:val="center"/>
          </w:tcPr>
          <w:p w:rsidR="00811FCA" w:rsidRPr="00D96346" w:rsidRDefault="00811FCA" w:rsidP="00BA590B">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811FCA" w:rsidRPr="00D96346" w:rsidRDefault="00811FCA" w:rsidP="00BA590B">
            <w:pPr>
              <w:jc w:val="center"/>
              <w:rPr>
                <w:sz w:val="22"/>
                <w:szCs w:val="22"/>
              </w:rPr>
            </w:pPr>
          </w:p>
        </w:tc>
      </w:tr>
      <w:tr w:rsidR="00811FCA" w:rsidRPr="00D96346" w:rsidTr="00D96346">
        <w:trPr>
          <w:trHeight w:val="330"/>
        </w:trPr>
        <w:tc>
          <w:tcPr>
            <w:tcW w:w="709" w:type="dxa"/>
            <w:tcBorders>
              <w:top w:val="single" w:sz="4" w:space="0" w:color="auto"/>
              <w:left w:val="single" w:sz="4" w:space="0" w:color="auto"/>
              <w:bottom w:val="single" w:sz="4" w:space="0" w:color="auto"/>
              <w:right w:val="single" w:sz="4" w:space="0" w:color="auto"/>
            </w:tcBorders>
          </w:tcPr>
          <w:p w:rsidR="00811FCA" w:rsidRPr="00D96346" w:rsidRDefault="00811FCA" w:rsidP="00322BC3">
            <w:pPr>
              <w:spacing w:line="240" w:lineRule="auto"/>
              <w:ind w:firstLine="0"/>
              <w:jc w:val="left"/>
              <w:rPr>
                <w:sz w:val="22"/>
                <w:szCs w:val="22"/>
              </w:rPr>
            </w:pPr>
            <w:r w:rsidRPr="00D96346">
              <w:rPr>
                <w:sz w:val="22"/>
                <w:szCs w:val="22"/>
              </w:rPr>
              <w:t>23.</w:t>
            </w:r>
          </w:p>
        </w:tc>
        <w:tc>
          <w:tcPr>
            <w:tcW w:w="2552" w:type="dxa"/>
            <w:tcBorders>
              <w:top w:val="single" w:sz="4" w:space="0" w:color="auto"/>
              <w:left w:val="single" w:sz="4" w:space="0" w:color="auto"/>
              <w:bottom w:val="single" w:sz="4" w:space="0" w:color="auto"/>
              <w:right w:val="single" w:sz="4" w:space="0" w:color="auto"/>
            </w:tcBorders>
          </w:tcPr>
          <w:p w:rsidR="00811FCA" w:rsidRPr="00D96346" w:rsidRDefault="00811FCA" w:rsidP="00811FCA">
            <w:pPr>
              <w:ind w:firstLine="0"/>
              <w:rPr>
                <w:sz w:val="22"/>
                <w:szCs w:val="22"/>
              </w:rPr>
            </w:pPr>
            <w:r w:rsidRPr="00D96346">
              <w:rPr>
                <w:sz w:val="22"/>
                <w:szCs w:val="22"/>
              </w:rPr>
              <w:t>Перчатки трикотажные (хлопчатобумажные)</w:t>
            </w:r>
            <w:r w:rsidR="006B73B6" w:rsidRPr="00D96346">
              <w:rPr>
                <w:sz w:val="22"/>
                <w:szCs w:val="22"/>
              </w:rPr>
              <w:t xml:space="preserve"> (страна происхождения ______________)</w:t>
            </w:r>
          </w:p>
        </w:tc>
        <w:tc>
          <w:tcPr>
            <w:tcW w:w="2977" w:type="dxa"/>
            <w:tcBorders>
              <w:top w:val="single" w:sz="4" w:space="0" w:color="auto"/>
              <w:left w:val="single" w:sz="4" w:space="0" w:color="auto"/>
              <w:bottom w:val="single" w:sz="4" w:space="0" w:color="auto"/>
              <w:right w:val="single" w:sz="4" w:space="0" w:color="auto"/>
            </w:tcBorders>
          </w:tcPr>
          <w:p w:rsidR="00811FCA" w:rsidRPr="00D96346" w:rsidRDefault="00811FCA" w:rsidP="00BA590B">
            <w:pPr>
              <w:pStyle w:val="afb"/>
              <w:rPr>
                <w:rStyle w:val="afc"/>
                <w:b w:val="0"/>
                <w:bCs w:val="0"/>
                <w:sz w:val="22"/>
                <w:szCs w:val="22"/>
              </w:rPr>
            </w:pPr>
            <w:proofErr w:type="spellStart"/>
            <w:r w:rsidRPr="00D96346">
              <w:rPr>
                <w:rStyle w:val="afc"/>
                <w:b w:val="0"/>
                <w:bCs w:val="0"/>
                <w:sz w:val="22"/>
                <w:szCs w:val="22"/>
              </w:rPr>
              <w:t>Материал</w:t>
            </w:r>
            <w:proofErr w:type="gramStart"/>
            <w:r w:rsidRPr="00D96346">
              <w:rPr>
                <w:rStyle w:val="afc"/>
                <w:b w:val="0"/>
                <w:bCs w:val="0"/>
                <w:sz w:val="22"/>
                <w:szCs w:val="22"/>
              </w:rPr>
              <w:t>:х</w:t>
            </w:r>
            <w:proofErr w:type="gramEnd"/>
            <w:r w:rsidRPr="00D96346">
              <w:rPr>
                <w:rStyle w:val="afc"/>
                <w:b w:val="0"/>
                <w:bCs w:val="0"/>
                <w:sz w:val="22"/>
                <w:szCs w:val="22"/>
              </w:rPr>
              <w:t>лопчатобумажная</w:t>
            </w:r>
            <w:proofErr w:type="spellEnd"/>
            <w:r w:rsidRPr="00D96346">
              <w:rPr>
                <w:rStyle w:val="afc"/>
                <w:b w:val="0"/>
                <w:bCs w:val="0"/>
                <w:sz w:val="22"/>
                <w:szCs w:val="22"/>
              </w:rPr>
              <w:t xml:space="preserve"> пряжа</w:t>
            </w:r>
          </w:p>
          <w:p w:rsidR="00811FCA" w:rsidRPr="00D96346" w:rsidRDefault="00811FCA" w:rsidP="00BA590B">
            <w:pPr>
              <w:pStyle w:val="afb"/>
              <w:rPr>
                <w:rStyle w:val="afc"/>
                <w:b w:val="0"/>
                <w:bCs w:val="0"/>
                <w:sz w:val="22"/>
                <w:szCs w:val="22"/>
              </w:rPr>
            </w:pPr>
            <w:r w:rsidRPr="00D96346">
              <w:rPr>
                <w:rStyle w:val="afc"/>
                <w:b w:val="0"/>
                <w:bCs w:val="0"/>
                <w:sz w:val="22"/>
                <w:szCs w:val="22"/>
              </w:rPr>
              <w:t>Класс вязки:10</w:t>
            </w:r>
          </w:p>
          <w:p w:rsidR="00811FCA" w:rsidRPr="00D96346" w:rsidRDefault="00811FCA" w:rsidP="00BA590B">
            <w:pPr>
              <w:pStyle w:val="afb"/>
              <w:rPr>
                <w:rStyle w:val="afc"/>
                <w:b w:val="0"/>
                <w:bCs w:val="0"/>
                <w:sz w:val="22"/>
                <w:szCs w:val="22"/>
              </w:rPr>
            </w:pPr>
            <w:r w:rsidRPr="00D96346">
              <w:rPr>
                <w:rStyle w:val="afc"/>
                <w:b w:val="0"/>
                <w:bCs w:val="0"/>
                <w:sz w:val="22"/>
                <w:szCs w:val="22"/>
              </w:rPr>
              <w:t>Размеры: по требованию заказчика</w:t>
            </w:r>
          </w:p>
          <w:p w:rsidR="00811FCA" w:rsidRPr="00D96346" w:rsidRDefault="00811FCA" w:rsidP="00BA590B">
            <w:pPr>
              <w:pStyle w:val="afb"/>
              <w:rPr>
                <w:rStyle w:val="afc"/>
                <w:b w:val="0"/>
                <w:bCs w:val="0"/>
                <w:sz w:val="22"/>
                <w:szCs w:val="22"/>
              </w:rPr>
            </w:pPr>
            <w:proofErr w:type="gramStart"/>
            <w:r w:rsidRPr="00D96346">
              <w:rPr>
                <w:rStyle w:val="afc"/>
                <w:b w:val="0"/>
                <w:bCs w:val="0"/>
                <w:sz w:val="22"/>
                <w:szCs w:val="22"/>
              </w:rPr>
              <w:t>ТР</w:t>
            </w:r>
            <w:proofErr w:type="gramEnd"/>
            <w:r w:rsidRPr="00D96346">
              <w:rPr>
                <w:rStyle w:val="afc"/>
                <w:b w:val="0"/>
                <w:bCs w:val="0"/>
                <w:sz w:val="22"/>
                <w:szCs w:val="22"/>
              </w:rPr>
              <w:t xml:space="preserve"> ТС 019/2011</w:t>
            </w:r>
          </w:p>
        </w:tc>
        <w:tc>
          <w:tcPr>
            <w:tcW w:w="992" w:type="dxa"/>
            <w:tcBorders>
              <w:top w:val="single" w:sz="4" w:space="0" w:color="auto"/>
              <w:left w:val="single" w:sz="4" w:space="0" w:color="auto"/>
              <w:bottom w:val="single" w:sz="4" w:space="0" w:color="auto"/>
              <w:right w:val="single" w:sz="4" w:space="0" w:color="auto"/>
            </w:tcBorders>
          </w:tcPr>
          <w:p w:rsidR="00811FCA" w:rsidRPr="00D96346" w:rsidRDefault="00811FCA" w:rsidP="00811FCA">
            <w:pPr>
              <w:ind w:firstLine="0"/>
              <w:rPr>
                <w:sz w:val="22"/>
                <w:szCs w:val="22"/>
              </w:rPr>
            </w:pPr>
            <w:r w:rsidRPr="00D96346">
              <w:rPr>
                <w:sz w:val="22"/>
                <w:szCs w:val="22"/>
              </w:rPr>
              <w:t>1000</w:t>
            </w:r>
            <w:r w:rsidR="006B73B6" w:rsidRPr="00D96346">
              <w:rPr>
                <w:sz w:val="22"/>
                <w:szCs w:val="22"/>
              </w:rPr>
              <w:t xml:space="preserve"> пар</w:t>
            </w:r>
          </w:p>
        </w:tc>
        <w:tc>
          <w:tcPr>
            <w:tcW w:w="1701" w:type="dxa"/>
            <w:tcBorders>
              <w:top w:val="single" w:sz="4" w:space="0" w:color="auto"/>
              <w:left w:val="single" w:sz="4" w:space="0" w:color="auto"/>
              <w:bottom w:val="single" w:sz="4" w:space="0" w:color="auto"/>
              <w:right w:val="single" w:sz="4" w:space="0" w:color="auto"/>
            </w:tcBorders>
            <w:vAlign w:val="center"/>
          </w:tcPr>
          <w:p w:rsidR="00811FCA" w:rsidRPr="00D96346" w:rsidRDefault="00811FCA" w:rsidP="00BA590B">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811FCA" w:rsidRPr="00D96346" w:rsidRDefault="00811FCA" w:rsidP="00BA590B">
            <w:pPr>
              <w:jc w:val="center"/>
              <w:rPr>
                <w:sz w:val="22"/>
                <w:szCs w:val="22"/>
              </w:rPr>
            </w:pPr>
          </w:p>
        </w:tc>
      </w:tr>
      <w:tr w:rsidR="00811FCA" w:rsidRPr="00D96346" w:rsidTr="00D96346">
        <w:trPr>
          <w:trHeight w:val="541"/>
        </w:trPr>
        <w:tc>
          <w:tcPr>
            <w:tcW w:w="709" w:type="dxa"/>
            <w:tcBorders>
              <w:top w:val="single" w:sz="4" w:space="0" w:color="auto"/>
              <w:left w:val="single" w:sz="4" w:space="0" w:color="auto"/>
              <w:bottom w:val="single" w:sz="4" w:space="0" w:color="auto"/>
              <w:right w:val="single" w:sz="4" w:space="0" w:color="auto"/>
            </w:tcBorders>
          </w:tcPr>
          <w:p w:rsidR="00811FCA" w:rsidRPr="00D96346" w:rsidRDefault="00811FCA" w:rsidP="00322BC3">
            <w:pPr>
              <w:spacing w:line="240" w:lineRule="auto"/>
              <w:ind w:firstLine="0"/>
              <w:jc w:val="left"/>
              <w:rPr>
                <w:sz w:val="22"/>
                <w:szCs w:val="22"/>
              </w:rPr>
            </w:pPr>
            <w:r w:rsidRPr="00D96346">
              <w:rPr>
                <w:sz w:val="22"/>
                <w:szCs w:val="22"/>
              </w:rPr>
              <w:t>24.</w:t>
            </w:r>
          </w:p>
        </w:tc>
        <w:tc>
          <w:tcPr>
            <w:tcW w:w="2552" w:type="dxa"/>
            <w:tcBorders>
              <w:top w:val="single" w:sz="4" w:space="0" w:color="auto"/>
              <w:left w:val="single" w:sz="4" w:space="0" w:color="auto"/>
              <w:bottom w:val="single" w:sz="4" w:space="0" w:color="auto"/>
              <w:right w:val="single" w:sz="4" w:space="0" w:color="auto"/>
            </w:tcBorders>
          </w:tcPr>
          <w:p w:rsidR="00811FCA" w:rsidRPr="00D96346" w:rsidRDefault="00811FCA" w:rsidP="00811FCA">
            <w:pPr>
              <w:ind w:firstLine="0"/>
              <w:rPr>
                <w:sz w:val="22"/>
                <w:szCs w:val="22"/>
              </w:rPr>
            </w:pPr>
            <w:r w:rsidRPr="00D96346">
              <w:rPr>
                <w:sz w:val="22"/>
                <w:szCs w:val="22"/>
              </w:rPr>
              <w:t xml:space="preserve">Перчатки резиновые К20,Щ20 </w:t>
            </w:r>
            <w:r w:rsidR="006B73B6" w:rsidRPr="00D96346">
              <w:rPr>
                <w:sz w:val="22"/>
                <w:szCs w:val="22"/>
              </w:rPr>
              <w:t>(страна происхождения ______________)</w:t>
            </w:r>
          </w:p>
        </w:tc>
        <w:tc>
          <w:tcPr>
            <w:tcW w:w="2977" w:type="dxa"/>
            <w:tcBorders>
              <w:top w:val="single" w:sz="4" w:space="0" w:color="auto"/>
              <w:left w:val="single" w:sz="4" w:space="0" w:color="auto"/>
              <w:bottom w:val="single" w:sz="4" w:space="0" w:color="auto"/>
              <w:right w:val="single" w:sz="4" w:space="0" w:color="auto"/>
            </w:tcBorders>
          </w:tcPr>
          <w:p w:rsidR="00811FCA" w:rsidRPr="00D96346" w:rsidRDefault="00811FCA" w:rsidP="00BA590B">
            <w:pPr>
              <w:pStyle w:val="afb"/>
              <w:rPr>
                <w:sz w:val="22"/>
                <w:szCs w:val="22"/>
              </w:rPr>
            </w:pPr>
            <w:r w:rsidRPr="00D96346">
              <w:rPr>
                <w:sz w:val="22"/>
                <w:szCs w:val="22"/>
              </w:rPr>
              <w:t>ГОСТ 12.4.183-91</w:t>
            </w:r>
          </w:p>
          <w:p w:rsidR="00811FCA" w:rsidRPr="00D96346" w:rsidRDefault="00811FCA" w:rsidP="00BA590B">
            <w:pPr>
              <w:pStyle w:val="afb"/>
              <w:rPr>
                <w:rStyle w:val="afc"/>
                <w:b w:val="0"/>
                <w:bCs w:val="0"/>
                <w:sz w:val="22"/>
                <w:szCs w:val="22"/>
              </w:rPr>
            </w:pPr>
            <w:r w:rsidRPr="00D96346">
              <w:rPr>
                <w:rStyle w:val="afc"/>
                <w:b w:val="0"/>
                <w:bCs w:val="0"/>
                <w:sz w:val="22"/>
                <w:szCs w:val="22"/>
              </w:rPr>
              <w:t>Размеры:7-10</w:t>
            </w:r>
          </w:p>
          <w:p w:rsidR="00811FCA" w:rsidRPr="00D96346" w:rsidRDefault="00811FCA" w:rsidP="00BA590B">
            <w:pPr>
              <w:pStyle w:val="afb"/>
              <w:rPr>
                <w:rStyle w:val="afc"/>
                <w:b w:val="0"/>
                <w:bCs w:val="0"/>
                <w:sz w:val="22"/>
                <w:szCs w:val="22"/>
              </w:rPr>
            </w:pPr>
            <w:proofErr w:type="gramStart"/>
            <w:r w:rsidRPr="00D96346">
              <w:rPr>
                <w:rStyle w:val="afc"/>
                <w:b w:val="0"/>
                <w:bCs w:val="0"/>
                <w:sz w:val="22"/>
                <w:szCs w:val="22"/>
              </w:rPr>
              <w:t>ТР</w:t>
            </w:r>
            <w:proofErr w:type="gramEnd"/>
            <w:r w:rsidRPr="00D96346">
              <w:rPr>
                <w:rStyle w:val="afc"/>
                <w:b w:val="0"/>
                <w:bCs w:val="0"/>
                <w:sz w:val="22"/>
                <w:szCs w:val="22"/>
              </w:rPr>
              <w:t xml:space="preserve"> ТС 019/2011</w:t>
            </w:r>
          </w:p>
          <w:p w:rsidR="00811FCA" w:rsidRPr="00D96346" w:rsidRDefault="00811FCA" w:rsidP="00BA590B">
            <w:pPr>
              <w:pStyle w:val="afb"/>
              <w:rPr>
                <w:rStyle w:val="afc"/>
                <w:b w:val="0"/>
                <w:bCs w:val="0"/>
                <w:sz w:val="22"/>
                <w:szCs w:val="22"/>
              </w:rPr>
            </w:pPr>
          </w:p>
        </w:tc>
        <w:tc>
          <w:tcPr>
            <w:tcW w:w="992" w:type="dxa"/>
            <w:tcBorders>
              <w:top w:val="single" w:sz="4" w:space="0" w:color="auto"/>
              <w:left w:val="single" w:sz="4" w:space="0" w:color="auto"/>
              <w:bottom w:val="single" w:sz="4" w:space="0" w:color="auto"/>
              <w:right w:val="single" w:sz="4" w:space="0" w:color="auto"/>
            </w:tcBorders>
          </w:tcPr>
          <w:p w:rsidR="00811FCA" w:rsidRPr="00D96346" w:rsidRDefault="00811FCA" w:rsidP="00811FCA">
            <w:pPr>
              <w:ind w:firstLine="0"/>
              <w:rPr>
                <w:sz w:val="22"/>
                <w:szCs w:val="22"/>
              </w:rPr>
            </w:pPr>
            <w:r w:rsidRPr="00D96346">
              <w:rPr>
                <w:sz w:val="22"/>
                <w:szCs w:val="22"/>
              </w:rPr>
              <w:t>20</w:t>
            </w:r>
            <w:r w:rsidR="006B73B6" w:rsidRPr="00D96346">
              <w:rPr>
                <w:sz w:val="22"/>
                <w:szCs w:val="22"/>
              </w:rPr>
              <w:t xml:space="preserve"> пар</w:t>
            </w:r>
          </w:p>
        </w:tc>
        <w:tc>
          <w:tcPr>
            <w:tcW w:w="1701" w:type="dxa"/>
            <w:tcBorders>
              <w:top w:val="single" w:sz="4" w:space="0" w:color="auto"/>
              <w:left w:val="single" w:sz="4" w:space="0" w:color="auto"/>
              <w:bottom w:val="single" w:sz="4" w:space="0" w:color="auto"/>
              <w:right w:val="single" w:sz="4" w:space="0" w:color="auto"/>
            </w:tcBorders>
            <w:vAlign w:val="center"/>
          </w:tcPr>
          <w:p w:rsidR="00811FCA" w:rsidRPr="00D96346" w:rsidRDefault="00811FCA" w:rsidP="00BA590B">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811FCA" w:rsidRPr="00D96346" w:rsidRDefault="00811FCA" w:rsidP="00BA590B">
            <w:pPr>
              <w:jc w:val="center"/>
              <w:rPr>
                <w:sz w:val="22"/>
                <w:szCs w:val="22"/>
              </w:rPr>
            </w:pPr>
          </w:p>
        </w:tc>
      </w:tr>
      <w:tr w:rsidR="00BC2019" w:rsidRPr="00D96346" w:rsidTr="00BA5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88"/>
        </w:trPr>
        <w:tc>
          <w:tcPr>
            <w:tcW w:w="3261" w:type="dxa"/>
            <w:gridSpan w:val="2"/>
          </w:tcPr>
          <w:p w:rsidR="00BC2019" w:rsidRPr="00D96346" w:rsidRDefault="00BC2019" w:rsidP="00BA590B">
            <w:pPr>
              <w:spacing w:after="200" w:line="240" w:lineRule="auto"/>
              <w:ind w:firstLine="0"/>
              <w:rPr>
                <w:sz w:val="22"/>
                <w:szCs w:val="22"/>
              </w:rPr>
            </w:pPr>
            <w:r w:rsidRPr="00D96346">
              <w:rPr>
                <w:sz w:val="22"/>
                <w:szCs w:val="22"/>
              </w:rPr>
              <w:t>Итого:</w:t>
            </w:r>
          </w:p>
        </w:tc>
        <w:tc>
          <w:tcPr>
            <w:tcW w:w="2977" w:type="dxa"/>
          </w:tcPr>
          <w:p w:rsidR="00BC2019" w:rsidRPr="00D96346" w:rsidRDefault="00BC2019" w:rsidP="00BA590B">
            <w:pPr>
              <w:spacing w:after="200" w:line="240" w:lineRule="auto"/>
              <w:ind w:firstLine="0"/>
              <w:rPr>
                <w:sz w:val="22"/>
                <w:szCs w:val="22"/>
              </w:rPr>
            </w:pPr>
          </w:p>
        </w:tc>
        <w:tc>
          <w:tcPr>
            <w:tcW w:w="992" w:type="dxa"/>
          </w:tcPr>
          <w:p w:rsidR="00BC2019" w:rsidRPr="00D96346" w:rsidRDefault="00BC2019" w:rsidP="00BA590B">
            <w:pPr>
              <w:spacing w:after="200" w:line="240" w:lineRule="auto"/>
              <w:ind w:firstLine="567"/>
              <w:jc w:val="center"/>
              <w:rPr>
                <w:sz w:val="22"/>
                <w:szCs w:val="22"/>
              </w:rPr>
            </w:pPr>
          </w:p>
        </w:tc>
        <w:tc>
          <w:tcPr>
            <w:tcW w:w="1701" w:type="dxa"/>
          </w:tcPr>
          <w:p w:rsidR="00BC2019" w:rsidRPr="00D96346" w:rsidRDefault="00BC2019" w:rsidP="00BA590B">
            <w:pPr>
              <w:spacing w:after="200" w:line="240" w:lineRule="auto"/>
              <w:ind w:firstLine="0"/>
              <w:rPr>
                <w:sz w:val="22"/>
                <w:szCs w:val="22"/>
              </w:rPr>
            </w:pPr>
            <w:r w:rsidRPr="00D96346">
              <w:rPr>
                <w:sz w:val="22"/>
                <w:szCs w:val="22"/>
              </w:rPr>
              <w:t xml:space="preserve"> </w:t>
            </w:r>
          </w:p>
        </w:tc>
        <w:tc>
          <w:tcPr>
            <w:tcW w:w="1701" w:type="dxa"/>
          </w:tcPr>
          <w:p w:rsidR="00BC2019" w:rsidRPr="00D96346" w:rsidRDefault="00BC2019" w:rsidP="00BA590B">
            <w:pPr>
              <w:spacing w:after="200" w:line="240" w:lineRule="auto"/>
              <w:ind w:firstLine="0"/>
              <w:rPr>
                <w:sz w:val="22"/>
                <w:szCs w:val="22"/>
              </w:rPr>
            </w:pPr>
          </w:p>
        </w:tc>
      </w:tr>
    </w:tbl>
    <w:p w:rsidR="00BC2019" w:rsidRPr="003E6CAB" w:rsidRDefault="00BC2019" w:rsidP="00BC2019">
      <w:pPr>
        <w:spacing w:line="240" w:lineRule="auto"/>
        <w:ind w:firstLine="567"/>
        <w:jc w:val="right"/>
        <w:rPr>
          <w:sz w:val="22"/>
          <w:szCs w:val="22"/>
        </w:rPr>
      </w:pPr>
      <w:r w:rsidRPr="003E6CAB">
        <w:rPr>
          <w:sz w:val="22"/>
          <w:szCs w:val="22"/>
        </w:rPr>
        <w:t xml:space="preserve">ИТОГО: </w:t>
      </w:r>
      <w:r>
        <w:rPr>
          <w:sz w:val="22"/>
          <w:szCs w:val="22"/>
        </w:rPr>
        <w:t xml:space="preserve"> </w:t>
      </w:r>
    </w:p>
    <w:p w:rsidR="00BC2019" w:rsidRPr="003E6CAB" w:rsidRDefault="00BC2019" w:rsidP="00BC2019">
      <w:pPr>
        <w:spacing w:line="240" w:lineRule="auto"/>
        <w:ind w:firstLine="567"/>
        <w:jc w:val="right"/>
        <w:rPr>
          <w:sz w:val="22"/>
          <w:szCs w:val="22"/>
        </w:rPr>
      </w:pPr>
      <w:r w:rsidRPr="003E6CAB">
        <w:rPr>
          <w:sz w:val="22"/>
          <w:szCs w:val="22"/>
        </w:rPr>
        <w:t>Сумма НДС (18%):</w:t>
      </w:r>
      <w:r>
        <w:rPr>
          <w:sz w:val="22"/>
          <w:szCs w:val="22"/>
        </w:rPr>
        <w:t xml:space="preserve"> </w:t>
      </w:r>
    </w:p>
    <w:p w:rsidR="00BC2019" w:rsidRPr="003E6CAB" w:rsidRDefault="00BC2019" w:rsidP="00BC2019">
      <w:pPr>
        <w:spacing w:line="240" w:lineRule="auto"/>
        <w:ind w:firstLine="567"/>
        <w:jc w:val="right"/>
        <w:rPr>
          <w:rStyle w:val="FontStyle16"/>
          <w:rFonts w:eastAsiaTheme="majorEastAsia"/>
          <w:b/>
          <w:sz w:val="22"/>
          <w:szCs w:val="22"/>
        </w:rPr>
      </w:pPr>
      <w:r w:rsidRPr="003E6CAB">
        <w:rPr>
          <w:b/>
          <w:sz w:val="22"/>
          <w:szCs w:val="22"/>
        </w:rPr>
        <w:t xml:space="preserve">Всего с НДС (18%): </w:t>
      </w:r>
      <w:r>
        <w:rPr>
          <w:sz w:val="22"/>
          <w:szCs w:val="22"/>
        </w:rPr>
        <w:t xml:space="preserve"> </w:t>
      </w:r>
    </w:p>
    <w:p w:rsidR="00BC2019" w:rsidRPr="003E6CAB" w:rsidRDefault="00BC2019" w:rsidP="00BC2019">
      <w:pPr>
        <w:spacing w:line="240" w:lineRule="auto"/>
        <w:rPr>
          <w:sz w:val="22"/>
          <w:szCs w:val="22"/>
          <w:u w:val="single"/>
        </w:rPr>
      </w:pPr>
      <w:r w:rsidRPr="003E6CAB">
        <w:rPr>
          <w:sz w:val="22"/>
          <w:szCs w:val="22"/>
        </w:rPr>
        <w:t>Общая стоимость</w:t>
      </w:r>
      <w:r>
        <w:rPr>
          <w:sz w:val="22"/>
          <w:szCs w:val="22"/>
        </w:rPr>
        <w:t xml:space="preserve">: </w:t>
      </w:r>
    </w:p>
    <w:p w:rsidR="00BC2019" w:rsidRDefault="00BC2019" w:rsidP="00BC2019">
      <w:pPr>
        <w:autoSpaceDE w:val="0"/>
        <w:autoSpaceDN w:val="0"/>
        <w:adjustRightInd w:val="0"/>
        <w:spacing w:line="240" w:lineRule="auto"/>
        <w:rPr>
          <w:sz w:val="22"/>
          <w:szCs w:val="22"/>
          <w:lang w:eastAsia="ru-RU"/>
        </w:rPr>
      </w:pPr>
      <w:r w:rsidRPr="003E6CAB">
        <w:rPr>
          <w:sz w:val="22"/>
          <w:szCs w:val="22"/>
          <w:lang w:eastAsia="ru-RU"/>
        </w:rPr>
        <w:t xml:space="preserve">Количество и цена </w:t>
      </w:r>
      <w:proofErr w:type="gramStart"/>
      <w:r w:rsidRPr="003E6CAB">
        <w:rPr>
          <w:sz w:val="22"/>
          <w:szCs w:val="22"/>
          <w:lang w:eastAsia="ru-RU"/>
        </w:rPr>
        <w:t>согласованы</w:t>
      </w:r>
      <w:proofErr w:type="gramEnd"/>
      <w:r w:rsidRPr="003E6CAB">
        <w:rPr>
          <w:sz w:val="22"/>
          <w:szCs w:val="22"/>
          <w:lang w:eastAsia="ru-RU"/>
        </w:rPr>
        <w:t xml:space="preserve">  Сторонами. Претензий Стороны не имеют.</w:t>
      </w:r>
    </w:p>
    <w:p w:rsidR="00BC2019" w:rsidRPr="003E6CAB" w:rsidRDefault="00BC2019" w:rsidP="00BC2019">
      <w:pPr>
        <w:autoSpaceDE w:val="0"/>
        <w:autoSpaceDN w:val="0"/>
        <w:adjustRightInd w:val="0"/>
        <w:spacing w:line="240" w:lineRule="auto"/>
        <w:rPr>
          <w:sz w:val="22"/>
          <w:szCs w:val="22"/>
          <w:lang w:eastAsia="ru-RU"/>
        </w:rPr>
      </w:pPr>
    </w:p>
    <w:p w:rsidR="00BC2019" w:rsidRDefault="00BC2019" w:rsidP="00BC2019">
      <w:pPr>
        <w:ind w:firstLine="0"/>
        <w:jc w:val="left"/>
        <w:rPr>
          <w:sz w:val="22"/>
          <w:szCs w:val="22"/>
        </w:rPr>
      </w:pPr>
      <w:r w:rsidRPr="003E6CAB">
        <w:rPr>
          <w:sz w:val="22"/>
          <w:szCs w:val="22"/>
        </w:rPr>
        <w:t>Поставщик</w:t>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t>Заказчик</w:t>
      </w:r>
    </w:p>
    <w:p w:rsidR="00BC2019" w:rsidRPr="003E6CAB" w:rsidRDefault="00BC2019" w:rsidP="00BC2019">
      <w:pPr>
        <w:ind w:firstLine="0"/>
        <w:jc w:val="left"/>
        <w:rPr>
          <w:sz w:val="22"/>
          <w:szCs w:val="22"/>
        </w:rPr>
      </w:pPr>
    </w:p>
    <w:p w:rsidR="00BC2019" w:rsidRPr="003E6CAB" w:rsidRDefault="00BC2019" w:rsidP="00BC2019">
      <w:pPr>
        <w:ind w:firstLine="0"/>
        <w:jc w:val="left"/>
        <w:rPr>
          <w:sz w:val="22"/>
          <w:szCs w:val="22"/>
        </w:rPr>
      </w:pPr>
      <w:r w:rsidRPr="003E6CAB">
        <w:rPr>
          <w:sz w:val="22"/>
          <w:szCs w:val="22"/>
        </w:rPr>
        <w:t>________________</w:t>
      </w:r>
      <w:r>
        <w:t xml:space="preserve">/                            </w:t>
      </w:r>
      <w:r>
        <w:rPr>
          <w:sz w:val="22"/>
          <w:szCs w:val="22"/>
        </w:rPr>
        <w:t xml:space="preserve"> /</w:t>
      </w:r>
      <w:r>
        <w:rPr>
          <w:sz w:val="22"/>
          <w:szCs w:val="22"/>
        </w:rPr>
        <w:tab/>
      </w:r>
      <w:r>
        <w:rPr>
          <w:sz w:val="22"/>
          <w:szCs w:val="22"/>
        </w:rPr>
        <w:tab/>
      </w:r>
      <w:r>
        <w:rPr>
          <w:sz w:val="22"/>
          <w:szCs w:val="22"/>
        </w:rPr>
        <w:tab/>
        <w:t>_____________________/О.С. Макаров/</w:t>
      </w:r>
    </w:p>
    <w:p w:rsidR="00BC2019" w:rsidRPr="003E6CAB" w:rsidRDefault="00BC2019" w:rsidP="00BC2019">
      <w:pPr>
        <w:ind w:firstLine="0"/>
        <w:jc w:val="left"/>
        <w:rPr>
          <w:sz w:val="22"/>
          <w:szCs w:val="22"/>
        </w:rPr>
      </w:pPr>
      <w:proofErr w:type="spellStart"/>
      <w:r w:rsidRPr="003E6CAB">
        <w:rPr>
          <w:sz w:val="22"/>
          <w:szCs w:val="22"/>
        </w:rPr>
        <w:t>м.п</w:t>
      </w:r>
      <w:proofErr w:type="spellEnd"/>
      <w:r w:rsidRPr="003E6CAB">
        <w:rPr>
          <w:sz w:val="22"/>
          <w:szCs w:val="22"/>
        </w:rPr>
        <w:t>.</w:t>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proofErr w:type="spellStart"/>
      <w:r w:rsidRPr="003E6CAB">
        <w:rPr>
          <w:sz w:val="22"/>
          <w:szCs w:val="22"/>
        </w:rPr>
        <w:t>м.п</w:t>
      </w:r>
      <w:proofErr w:type="spellEnd"/>
      <w:r w:rsidRPr="003E6CAB">
        <w:rPr>
          <w:sz w:val="22"/>
          <w:szCs w:val="22"/>
        </w:rPr>
        <w:t>.</w:t>
      </w:r>
    </w:p>
    <w:p w:rsidR="00BC2019" w:rsidRPr="003E6CAB" w:rsidRDefault="00BC2019" w:rsidP="00BC2019">
      <w:pPr>
        <w:pStyle w:val="Style2"/>
        <w:widowControl/>
        <w:tabs>
          <w:tab w:val="left" w:pos="1080"/>
        </w:tabs>
        <w:rPr>
          <w:rStyle w:val="FontStyle19"/>
          <w:rFonts w:ascii="Times New Roman" w:hAnsi="Times New Roman" w:cs="Times New Roman"/>
          <w:b w:val="0"/>
          <w:sz w:val="22"/>
          <w:szCs w:val="22"/>
        </w:rPr>
      </w:pPr>
      <w:r w:rsidRPr="003E6CAB">
        <w:rPr>
          <w:rStyle w:val="FontStyle19"/>
          <w:rFonts w:ascii="Times New Roman" w:hAnsi="Times New Roman" w:cs="Times New Roman"/>
          <w:sz w:val="22"/>
          <w:szCs w:val="22"/>
        </w:rPr>
        <w:t>«____»_________________201</w:t>
      </w:r>
      <w:r>
        <w:rPr>
          <w:rStyle w:val="FontStyle19"/>
          <w:rFonts w:ascii="Times New Roman" w:hAnsi="Times New Roman" w:cs="Times New Roman"/>
          <w:sz w:val="22"/>
          <w:szCs w:val="22"/>
        </w:rPr>
        <w:t>8</w:t>
      </w:r>
      <w:r w:rsidRPr="003E6CAB">
        <w:rPr>
          <w:rStyle w:val="FontStyle19"/>
          <w:rFonts w:ascii="Times New Roman" w:hAnsi="Times New Roman" w:cs="Times New Roman"/>
          <w:sz w:val="22"/>
          <w:szCs w:val="22"/>
        </w:rPr>
        <w:t xml:space="preserve"> г.</w:t>
      </w:r>
      <w:r w:rsidRPr="003E6CAB">
        <w:rPr>
          <w:rStyle w:val="FontStyle19"/>
          <w:rFonts w:ascii="Times New Roman" w:hAnsi="Times New Roman" w:cs="Times New Roman"/>
          <w:sz w:val="22"/>
          <w:szCs w:val="22"/>
        </w:rPr>
        <w:tab/>
      </w:r>
      <w:r w:rsidRPr="003E6CAB">
        <w:rPr>
          <w:rStyle w:val="FontStyle19"/>
          <w:rFonts w:ascii="Times New Roman" w:hAnsi="Times New Roman" w:cs="Times New Roman"/>
          <w:sz w:val="22"/>
          <w:szCs w:val="22"/>
        </w:rPr>
        <w:tab/>
      </w:r>
      <w:r w:rsidRPr="003E6CAB">
        <w:rPr>
          <w:rStyle w:val="FontStyle19"/>
          <w:rFonts w:ascii="Times New Roman" w:hAnsi="Times New Roman" w:cs="Times New Roman"/>
          <w:sz w:val="22"/>
          <w:szCs w:val="22"/>
        </w:rPr>
        <w:tab/>
      </w:r>
      <w:r w:rsidRPr="003E6CAB">
        <w:rPr>
          <w:rStyle w:val="FontStyle19"/>
          <w:rFonts w:ascii="Times New Roman" w:hAnsi="Times New Roman" w:cs="Times New Roman"/>
          <w:sz w:val="22"/>
          <w:szCs w:val="22"/>
        </w:rPr>
        <w:tab/>
        <w:t>«____»_________________201</w:t>
      </w:r>
      <w:r>
        <w:rPr>
          <w:rStyle w:val="FontStyle19"/>
          <w:rFonts w:ascii="Times New Roman" w:hAnsi="Times New Roman" w:cs="Times New Roman"/>
          <w:sz w:val="22"/>
          <w:szCs w:val="22"/>
        </w:rPr>
        <w:t>8</w:t>
      </w:r>
      <w:r w:rsidRPr="003E6CAB">
        <w:rPr>
          <w:rStyle w:val="FontStyle19"/>
          <w:rFonts w:ascii="Times New Roman" w:hAnsi="Times New Roman" w:cs="Times New Roman"/>
          <w:sz w:val="22"/>
          <w:szCs w:val="22"/>
        </w:rPr>
        <w:t xml:space="preserve"> г.</w:t>
      </w:r>
    </w:p>
    <w:p w:rsidR="00BA590B" w:rsidRDefault="00BA590B">
      <w:pPr>
        <w:widowControl/>
        <w:suppressAutoHyphens w:val="0"/>
        <w:snapToGrid/>
        <w:spacing w:after="200" w:line="276" w:lineRule="auto"/>
        <w:ind w:firstLine="0"/>
        <w:jc w:val="left"/>
        <w:rPr>
          <w:rFonts w:eastAsia="Arial"/>
          <w:b/>
          <w:bCs/>
          <w:sz w:val="20"/>
          <w:szCs w:val="20"/>
        </w:rPr>
      </w:pPr>
      <w:r>
        <w:rPr>
          <w:rFonts w:eastAsia="Arial"/>
          <w:b/>
          <w:bCs/>
          <w:sz w:val="20"/>
          <w:szCs w:val="20"/>
        </w:rPr>
        <w:br w:type="page"/>
      </w:r>
    </w:p>
    <w:p w:rsidR="00BA590B" w:rsidRPr="00BA590B" w:rsidRDefault="00BA590B" w:rsidP="00BA590B">
      <w:pPr>
        <w:tabs>
          <w:tab w:val="left" w:pos="379"/>
          <w:tab w:val="left" w:leader="underscore" w:pos="9356"/>
        </w:tabs>
        <w:jc w:val="right"/>
        <w:rPr>
          <w:b/>
          <w:i/>
          <w:sz w:val="22"/>
          <w:szCs w:val="22"/>
        </w:rPr>
      </w:pPr>
      <w:r w:rsidRPr="00BA590B">
        <w:rPr>
          <w:b/>
          <w:i/>
          <w:sz w:val="22"/>
          <w:szCs w:val="22"/>
        </w:rPr>
        <w:lastRenderedPageBreak/>
        <w:t xml:space="preserve">Приложение №2 к </w:t>
      </w:r>
      <w:r>
        <w:rPr>
          <w:b/>
          <w:i/>
          <w:sz w:val="22"/>
          <w:szCs w:val="22"/>
        </w:rPr>
        <w:t xml:space="preserve">проекту </w:t>
      </w:r>
      <w:r w:rsidRPr="00BA590B">
        <w:rPr>
          <w:b/>
          <w:i/>
          <w:sz w:val="22"/>
          <w:szCs w:val="22"/>
        </w:rPr>
        <w:t>договор</w:t>
      </w:r>
      <w:r>
        <w:rPr>
          <w:b/>
          <w:i/>
          <w:sz w:val="22"/>
          <w:szCs w:val="22"/>
        </w:rPr>
        <w:t>а</w:t>
      </w:r>
      <w:r w:rsidRPr="00BA590B">
        <w:rPr>
          <w:b/>
          <w:i/>
          <w:sz w:val="22"/>
          <w:szCs w:val="22"/>
        </w:rPr>
        <w:t xml:space="preserve"> </w:t>
      </w:r>
    </w:p>
    <w:p w:rsidR="00BA590B" w:rsidRPr="00D66401" w:rsidRDefault="00BA590B" w:rsidP="00BA590B">
      <w:pPr>
        <w:keepNext/>
        <w:ind w:firstLine="567"/>
        <w:jc w:val="right"/>
        <w:rPr>
          <w:b/>
        </w:rPr>
      </w:pPr>
      <w:r w:rsidRPr="00D66401">
        <w:rPr>
          <w:b/>
        </w:rPr>
        <w:t xml:space="preserve">№ </w:t>
      </w:r>
      <w:r>
        <w:rPr>
          <w:b/>
        </w:rPr>
        <w:t>__________</w:t>
      </w:r>
      <w:r w:rsidRPr="00D66401">
        <w:rPr>
          <w:b/>
        </w:rPr>
        <w:t xml:space="preserve"> от «</w:t>
      </w:r>
      <w:r>
        <w:rPr>
          <w:b/>
        </w:rPr>
        <w:t>_____</w:t>
      </w:r>
      <w:r w:rsidRPr="00D66401">
        <w:rPr>
          <w:b/>
        </w:rPr>
        <w:t xml:space="preserve">» </w:t>
      </w:r>
      <w:r>
        <w:rPr>
          <w:b/>
        </w:rPr>
        <w:t>______________</w:t>
      </w:r>
      <w:r w:rsidRPr="00D66401">
        <w:rPr>
          <w:b/>
        </w:rPr>
        <w:t xml:space="preserve"> 2018 г.</w:t>
      </w:r>
    </w:p>
    <w:p w:rsidR="00BA590B" w:rsidRDefault="00BA590B" w:rsidP="00BA590B">
      <w:pPr>
        <w:widowControl/>
        <w:suppressAutoHyphens w:val="0"/>
        <w:autoSpaceDE w:val="0"/>
        <w:autoSpaceDN w:val="0"/>
        <w:adjustRightInd w:val="0"/>
        <w:snapToGrid/>
        <w:spacing w:line="240" w:lineRule="auto"/>
        <w:ind w:firstLine="0"/>
        <w:jc w:val="right"/>
        <w:rPr>
          <w:b/>
          <w:sz w:val="22"/>
          <w:szCs w:val="22"/>
          <w:lang w:eastAsia="ru-RU"/>
        </w:rPr>
      </w:pPr>
      <w:r w:rsidRPr="00BA590B">
        <w:rPr>
          <w:b/>
          <w:sz w:val="22"/>
          <w:szCs w:val="22"/>
          <w:lang w:eastAsia="ru-RU"/>
        </w:rPr>
        <w:t>ФОРМА</w:t>
      </w:r>
    </w:p>
    <w:p w:rsidR="00BA590B" w:rsidRPr="00BA590B" w:rsidRDefault="00BA590B" w:rsidP="00BA590B">
      <w:pPr>
        <w:widowControl/>
        <w:suppressAutoHyphens w:val="0"/>
        <w:autoSpaceDE w:val="0"/>
        <w:autoSpaceDN w:val="0"/>
        <w:adjustRightInd w:val="0"/>
        <w:snapToGrid/>
        <w:spacing w:line="240" w:lineRule="auto"/>
        <w:ind w:firstLine="0"/>
        <w:jc w:val="right"/>
        <w:rPr>
          <w:b/>
          <w:sz w:val="22"/>
          <w:szCs w:val="22"/>
          <w:lang w:eastAsia="ru-RU"/>
        </w:rPr>
      </w:pP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0"/>
      </w:tblGrid>
      <w:tr w:rsidR="00BA590B" w:rsidRPr="00BA590B" w:rsidTr="00BA590B">
        <w:trPr>
          <w:trHeight w:val="8228"/>
        </w:trPr>
        <w:tc>
          <w:tcPr>
            <w:tcW w:w="10200" w:type="dxa"/>
            <w:tcBorders>
              <w:top w:val="single" w:sz="4" w:space="0" w:color="auto"/>
              <w:left w:val="single" w:sz="4" w:space="0" w:color="auto"/>
              <w:bottom w:val="single" w:sz="4" w:space="0" w:color="auto"/>
              <w:right w:val="single" w:sz="4" w:space="0" w:color="auto"/>
            </w:tcBorders>
          </w:tcPr>
          <w:p w:rsidR="00BA590B" w:rsidRPr="00BA590B" w:rsidRDefault="00BA590B" w:rsidP="00BA590B">
            <w:pPr>
              <w:autoSpaceDE w:val="0"/>
              <w:autoSpaceDN w:val="0"/>
              <w:adjustRightInd w:val="0"/>
              <w:spacing w:line="240" w:lineRule="auto"/>
              <w:jc w:val="center"/>
              <w:rPr>
                <w:b/>
                <w:sz w:val="22"/>
                <w:szCs w:val="22"/>
                <w:lang w:eastAsia="ru-RU"/>
              </w:rPr>
            </w:pPr>
            <w:r w:rsidRPr="00BA590B">
              <w:rPr>
                <w:b/>
                <w:sz w:val="22"/>
                <w:szCs w:val="22"/>
                <w:lang w:eastAsia="ru-RU"/>
              </w:rPr>
              <w:t xml:space="preserve">Заявка на поставку </w:t>
            </w:r>
            <w:r w:rsidR="007F2688">
              <w:rPr>
                <w:b/>
                <w:sz w:val="22"/>
                <w:szCs w:val="22"/>
                <w:lang w:eastAsia="ru-RU"/>
              </w:rPr>
              <w:t>перчаток</w:t>
            </w:r>
            <w:r w:rsidRPr="00BA590B">
              <w:rPr>
                <w:b/>
                <w:sz w:val="22"/>
                <w:szCs w:val="22"/>
                <w:lang w:eastAsia="ru-RU"/>
              </w:rPr>
              <w:t xml:space="preserve"> для нужд СП____________ </w:t>
            </w:r>
          </w:p>
          <w:p w:rsidR="00BA590B" w:rsidRPr="00BA590B" w:rsidRDefault="00BA590B" w:rsidP="00BA590B">
            <w:pPr>
              <w:autoSpaceDE w:val="0"/>
              <w:autoSpaceDN w:val="0"/>
              <w:adjustRightInd w:val="0"/>
              <w:spacing w:line="240" w:lineRule="auto"/>
              <w:jc w:val="center"/>
              <w:rPr>
                <w:b/>
                <w:sz w:val="22"/>
                <w:szCs w:val="22"/>
                <w:lang w:eastAsia="ru-RU"/>
              </w:rPr>
            </w:pPr>
          </w:p>
          <w:tbl>
            <w:tblPr>
              <w:tblStyle w:val="41"/>
              <w:tblW w:w="0" w:type="auto"/>
              <w:tblInd w:w="337" w:type="dxa"/>
              <w:tblLook w:val="04A0" w:firstRow="1" w:lastRow="0" w:firstColumn="1" w:lastColumn="0" w:noHBand="0" w:noVBand="1"/>
            </w:tblPr>
            <w:tblGrid>
              <w:gridCol w:w="3369"/>
              <w:gridCol w:w="3118"/>
              <w:gridCol w:w="2977"/>
            </w:tblGrid>
            <w:tr w:rsidR="00BA590B" w:rsidRPr="00BA590B" w:rsidTr="00BA590B">
              <w:trPr>
                <w:trHeight w:val="993"/>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90B" w:rsidRPr="00BA590B" w:rsidRDefault="00BA590B" w:rsidP="00BA590B">
                  <w:pPr>
                    <w:widowControl/>
                    <w:suppressAutoHyphens w:val="0"/>
                    <w:autoSpaceDE w:val="0"/>
                    <w:autoSpaceDN w:val="0"/>
                    <w:adjustRightInd w:val="0"/>
                    <w:snapToGrid/>
                    <w:spacing w:line="240" w:lineRule="auto"/>
                    <w:ind w:firstLine="0"/>
                    <w:jc w:val="left"/>
                    <w:rPr>
                      <w:sz w:val="22"/>
                      <w:szCs w:val="22"/>
                      <w:lang w:eastAsia="ru-RU"/>
                    </w:rPr>
                  </w:pPr>
                  <w:r w:rsidRPr="00BA590B">
                    <w:rPr>
                      <w:sz w:val="22"/>
                      <w:szCs w:val="22"/>
                      <w:lang w:eastAsia="ru-RU"/>
                    </w:rPr>
                    <w:t xml:space="preserve">Наименование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90B" w:rsidRPr="00BA590B" w:rsidRDefault="00BA590B" w:rsidP="00BA590B">
                  <w:pPr>
                    <w:widowControl/>
                    <w:suppressAutoHyphens w:val="0"/>
                    <w:autoSpaceDE w:val="0"/>
                    <w:autoSpaceDN w:val="0"/>
                    <w:adjustRightInd w:val="0"/>
                    <w:snapToGrid/>
                    <w:spacing w:line="240" w:lineRule="auto"/>
                    <w:ind w:firstLine="0"/>
                    <w:jc w:val="left"/>
                    <w:rPr>
                      <w:sz w:val="22"/>
                      <w:szCs w:val="22"/>
                      <w:lang w:eastAsia="ru-RU"/>
                    </w:rPr>
                  </w:pPr>
                  <w:r>
                    <w:rPr>
                      <w:sz w:val="22"/>
                      <w:szCs w:val="22"/>
                      <w:lang w:eastAsia="ru-RU"/>
                    </w:rPr>
                    <w:t>Размер</w:t>
                  </w:r>
                  <w:r w:rsidRPr="00BA590B">
                    <w:rPr>
                      <w:sz w:val="22"/>
                      <w:szCs w:val="22"/>
                      <w:lang w:eastAsia="ru-RU"/>
                    </w:rPr>
                    <w:t>/кол-во</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90B" w:rsidRPr="00BA590B" w:rsidRDefault="00BA590B" w:rsidP="00BA590B">
                  <w:pPr>
                    <w:widowControl/>
                    <w:suppressAutoHyphens w:val="0"/>
                    <w:autoSpaceDE w:val="0"/>
                    <w:autoSpaceDN w:val="0"/>
                    <w:adjustRightInd w:val="0"/>
                    <w:snapToGrid/>
                    <w:spacing w:line="240" w:lineRule="auto"/>
                    <w:ind w:firstLine="0"/>
                    <w:jc w:val="left"/>
                    <w:rPr>
                      <w:sz w:val="22"/>
                      <w:szCs w:val="22"/>
                      <w:lang w:eastAsia="ru-RU"/>
                    </w:rPr>
                  </w:pPr>
                  <w:r w:rsidRPr="00BA590B">
                    <w:rPr>
                      <w:sz w:val="22"/>
                      <w:szCs w:val="22"/>
                      <w:lang w:eastAsia="ru-RU"/>
                    </w:rPr>
                    <w:t>Торговое наименование (указывается совместно с ООТ и организацией поставщиком)</w:t>
                  </w:r>
                </w:p>
              </w:tc>
            </w:tr>
            <w:tr w:rsidR="00BA590B" w:rsidRPr="00BA590B" w:rsidTr="00BA590B">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90B" w:rsidRPr="00BA590B" w:rsidRDefault="00BA590B" w:rsidP="00BA590B">
                  <w:pPr>
                    <w:widowControl/>
                    <w:suppressAutoHyphens w:val="0"/>
                    <w:autoSpaceDE w:val="0"/>
                    <w:autoSpaceDN w:val="0"/>
                    <w:adjustRightInd w:val="0"/>
                    <w:snapToGrid/>
                    <w:spacing w:line="360" w:lineRule="auto"/>
                    <w:ind w:firstLine="0"/>
                    <w:jc w:val="left"/>
                    <w:rPr>
                      <w:sz w:val="22"/>
                      <w:szCs w:val="22"/>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90B" w:rsidRPr="00BA590B" w:rsidRDefault="00BA590B" w:rsidP="00BA590B">
                  <w:pPr>
                    <w:widowControl/>
                    <w:suppressAutoHyphens w:val="0"/>
                    <w:autoSpaceDE w:val="0"/>
                    <w:autoSpaceDN w:val="0"/>
                    <w:adjustRightInd w:val="0"/>
                    <w:snapToGrid/>
                    <w:spacing w:line="360" w:lineRule="auto"/>
                    <w:ind w:firstLine="0"/>
                    <w:jc w:val="left"/>
                    <w:rPr>
                      <w:sz w:val="22"/>
                      <w:szCs w:val="22"/>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90B" w:rsidRPr="00BA590B" w:rsidRDefault="00BA590B" w:rsidP="00BA590B">
                  <w:pPr>
                    <w:widowControl/>
                    <w:suppressAutoHyphens w:val="0"/>
                    <w:autoSpaceDE w:val="0"/>
                    <w:autoSpaceDN w:val="0"/>
                    <w:adjustRightInd w:val="0"/>
                    <w:snapToGrid/>
                    <w:spacing w:line="360" w:lineRule="auto"/>
                    <w:ind w:firstLine="0"/>
                    <w:jc w:val="left"/>
                    <w:rPr>
                      <w:sz w:val="22"/>
                      <w:szCs w:val="22"/>
                      <w:lang w:eastAsia="ru-RU"/>
                    </w:rPr>
                  </w:pPr>
                  <w:r w:rsidRPr="00BA590B">
                    <w:rPr>
                      <w:sz w:val="22"/>
                      <w:szCs w:val="22"/>
                      <w:lang w:eastAsia="ru-RU"/>
                    </w:rPr>
                    <w:t xml:space="preserve">  </w:t>
                  </w:r>
                </w:p>
              </w:tc>
            </w:tr>
            <w:tr w:rsidR="00BA590B" w:rsidRPr="00BA590B" w:rsidTr="00BA590B">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90B" w:rsidRPr="00BA590B" w:rsidRDefault="00BA590B" w:rsidP="00BA590B">
                  <w:pPr>
                    <w:widowControl/>
                    <w:suppressAutoHyphens w:val="0"/>
                    <w:autoSpaceDE w:val="0"/>
                    <w:autoSpaceDN w:val="0"/>
                    <w:adjustRightInd w:val="0"/>
                    <w:snapToGrid/>
                    <w:spacing w:line="360" w:lineRule="auto"/>
                    <w:ind w:firstLine="0"/>
                    <w:jc w:val="left"/>
                    <w:rPr>
                      <w:sz w:val="22"/>
                      <w:szCs w:val="22"/>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90B" w:rsidRPr="00BA590B" w:rsidRDefault="00BA590B" w:rsidP="00BA590B">
                  <w:pPr>
                    <w:widowControl/>
                    <w:suppressAutoHyphens w:val="0"/>
                    <w:autoSpaceDE w:val="0"/>
                    <w:autoSpaceDN w:val="0"/>
                    <w:adjustRightInd w:val="0"/>
                    <w:snapToGrid/>
                    <w:spacing w:line="360" w:lineRule="auto"/>
                    <w:ind w:firstLine="0"/>
                    <w:jc w:val="left"/>
                    <w:rPr>
                      <w:sz w:val="22"/>
                      <w:szCs w:val="22"/>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90B" w:rsidRPr="00BA590B" w:rsidRDefault="00BA590B" w:rsidP="00BA590B">
                  <w:pPr>
                    <w:widowControl/>
                    <w:suppressAutoHyphens w:val="0"/>
                    <w:autoSpaceDE w:val="0"/>
                    <w:autoSpaceDN w:val="0"/>
                    <w:adjustRightInd w:val="0"/>
                    <w:snapToGrid/>
                    <w:spacing w:line="360" w:lineRule="auto"/>
                    <w:ind w:firstLine="0"/>
                    <w:jc w:val="left"/>
                    <w:rPr>
                      <w:sz w:val="22"/>
                      <w:szCs w:val="22"/>
                      <w:lang w:eastAsia="ru-RU"/>
                    </w:rPr>
                  </w:pPr>
                  <w:r w:rsidRPr="00BA590B">
                    <w:rPr>
                      <w:sz w:val="22"/>
                      <w:szCs w:val="22"/>
                      <w:lang w:eastAsia="ru-RU"/>
                    </w:rPr>
                    <w:t xml:space="preserve"> </w:t>
                  </w:r>
                </w:p>
              </w:tc>
            </w:tr>
            <w:tr w:rsidR="00BA590B" w:rsidRPr="00BA590B" w:rsidTr="00BA590B">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90B" w:rsidRPr="00BA590B" w:rsidRDefault="00BA590B" w:rsidP="00BA590B">
                  <w:pPr>
                    <w:widowControl/>
                    <w:suppressAutoHyphens w:val="0"/>
                    <w:autoSpaceDE w:val="0"/>
                    <w:autoSpaceDN w:val="0"/>
                    <w:adjustRightInd w:val="0"/>
                    <w:snapToGrid/>
                    <w:spacing w:line="360" w:lineRule="auto"/>
                    <w:ind w:firstLine="0"/>
                    <w:jc w:val="left"/>
                    <w:rPr>
                      <w:sz w:val="22"/>
                      <w:szCs w:val="22"/>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90B" w:rsidRPr="00BA590B" w:rsidRDefault="00BA590B" w:rsidP="00BA590B">
                  <w:pPr>
                    <w:widowControl/>
                    <w:suppressAutoHyphens w:val="0"/>
                    <w:autoSpaceDE w:val="0"/>
                    <w:autoSpaceDN w:val="0"/>
                    <w:adjustRightInd w:val="0"/>
                    <w:snapToGrid/>
                    <w:spacing w:line="360" w:lineRule="auto"/>
                    <w:ind w:firstLine="0"/>
                    <w:jc w:val="left"/>
                    <w:rPr>
                      <w:sz w:val="22"/>
                      <w:szCs w:val="22"/>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90B" w:rsidRPr="00BA590B" w:rsidRDefault="00BA590B" w:rsidP="00BA590B">
                  <w:pPr>
                    <w:widowControl/>
                    <w:suppressAutoHyphens w:val="0"/>
                    <w:autoSpaceDE w:val="0"/>
                    <w:autoSpaceDN w:val="0"/>
                    <w:adjustRightInd w:val="0"/>
                    <w:snapToGrid/>
                    <w:spacing w:line="360" w:lineRule="auto"/>
                    <w:ind w:firstLine="0"/>
                    <w:jc w:val="left"/>
                    <w:rPr>
                      <w:sz w:val="22"/>
                      <w:szCs w:val="22"/>
                      <w:lang w:eastAsia="ru-RU"/>
                    </w:rPr>
                  </w:pPr>
                  <w:r w:rsidRPr="00BA590B">
                    <w:rPr>
                      <w:sz w:val="22"/>
                      <w:szCs w:val="22"/>
                      <w:lang w:eastAsia="ru-RU"/>
                    </w:rPr>
                    <w:t xml:space="preserve"> </w:t>
                  </w:r>
                </w:p>
              </w:tc>
            </w:tr>
            <w:tr w:rsidR="00BA590B" w:rsidRPr="00BA590B" w:rsidTr="00BA590B">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90B" w:rsidRPr="00BA590B" w:rsidRDefault="00BA590B" w:rsidP="00BA590B">
                  <w:pPr>
                    <w:widowControl/>
                    <w:suppressAutoHyphens w:val="0"/>
                    <w:autoSpaceDE w:val="0"/>
                    <w:autoSpaceDN w:val="0"/>
                    <w:adjustRightInd w:val="0"/>
                    <w:snapToGrid/>
                    <w:spacing w:line="360" w:lineRule="auto"/>
                    <w:ind w:firstLine="0"/>
                    <w:jc w:val="left"/>
                    <w:rPr>
                      <w:sz w:val="22"/>
                      <w:szCs w:val="22"/>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90B" w:rsidRPr="00BA590B" w:rsidRDefault="00BA590B" w:rsidP="00BA590B">
                  <w:pPr>
                    <w:widowControl/>
                    <w:suppressAutoHyphens w:val="0"/>
                    <w:autoSpaceDE w:val="0"/>
                    <w:autoSpaceDN w:val="0"/>
                    <w:adjustRightInd w:val="0"/>
                    <w:snapToGrid/>
                    <w:spacing w:line="360" w:lineRule="auto"/>
                    <w:ind w:firstLine="0"/>
                    <w:jc w:val="left"/>
                    <w:rPr>
                      <w:sz w:val="22"/>
                      <w:szCs w:val="22"/>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90B" w:rsidRPr="00BA590B" w:rsidRDefault="00BA590B" w:rsidP="00BA590B">
                  <w:pPr>
                    <w:widowControl/>
                    <w:suppressAutoHyphens w:val="0"/>
                    <w:autoSpaceDE w:val="0"/>
                    <w:autoSpaceDN w:val="0"/>
                    <w:adjustRightInd w:val="0"/>
                    <w:snapToGrid/>
                    <w:spacing w:line="360" w:lineRule="auto"/>
                    <w:ind w:firstLine="0"/>
                    <w:jc w:val="left"/>
                    <w:rPr>
                      <w:sz w:val="22"/>
                      <w:szCs w:val="22"/>
                      <w:lang w:eastAsia="ru-RU"/>
                    </w:rPr>
                  </w:pPr>
                  <w:r w:rsidRPr="00BA590B">
                    <w:rPr>
                      <w:sz w:val="22"/>
                      <w:szCs w:val="22"/>
                      <w:lang w:eastAsia="ru-RU"/>
                    </w:rPr>
                    <w:t xml:space="preserve"> </w:t>
                  </w:r>
                </w:p>
              </w:tc>
            </w:tr>
            <w:tr w:rsidR="00BA590B" w:rsidRPr="00BA590B" w:rsidTr="00BA590B">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90B" w:rsidRPr="00BA590B" w:rsidRDefault="00BA590B" w:rsidP="00BA590B">
                  <w:pPr>
                    <w:widowControl/>
                    <w:suppressAutoHyphens w:val="0"/>
                    <w:autoSpaceDE w:val="0"/>
                    <w:autoSpaceDN w:val="0"/>
                    <w:adjustRightInd w:val="0"/>
                    <w:snapToGrid/>
                    <w:spacing w:line="360" w:lineRule="auto"/>
                    <w:ind w:firstLine="0"/>
                    <w:jc w:val="left"/>
                    <w:rPr>
                      <w:sz w:val="22"/>
                      <w:szCs w:val="22"/>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90B" w:rsidRPr="00BA590B" w:rsidRDefault="00BA590B" w:rsidP="00BA590B">
                  <w:pPr>
                    <w:widowControl/>
                    <w:suppressAutoHyphens w:val="0"/>
                    <w:autoSpaceDE w:val="0"/>
                    <w:autoSpaceDN w:val="0"/>
                    <w:adjustRightInd w:val="0"/>
                    <w:snapToGrid/>
                    <w:spacing w:line="360" w:lineRule="auto"/>
                    <w:ind w:firstLine="0"/>
                    <w:jc w:val="left"/>
                    <w:rPr>
                      <w:sz w:val="22"/>
                      <w:szCs w:val="22"/>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90B" w:rsidRPr="00BA590B" w:rsidRDefault="00BA590B" w:rsidP="00BA590B">
                  <w:pPr>
                    <w:widowControl/>
                    <w:suppressAutoHyphens w:val="0"/>
                    <w:autoSpaceDE w:val="0"/>
                    <w:autoSpaceDN w:val="0"/>
                    <w:adjustRightInd w:val="0"/>
                    <w:snapToGrid/>
                    <w:spacing w:line="360" w:lineRule="auto"/>
                    <w:ind w:firstLine="0"/>
                    <w:jc w:val="left"/>
                    <w:rPr>
                      <w:sz w:val="22"/>
                      <w:szCs w:val="22"/>
                      <w:lang w:eastAsia="ru-RU"/>
                    </w:rPr>
                  </w:pPr>
                  <w:r w:rsidRPr="00BA590B">
                    <w:rPr>
                      <w:sz w:val="22"/>
                      <w:szCs w:val="22"/>
                      <w:lang w:eastAsia="ru-RU"/>
                    </w:rPr>
                    <w:t xml:space="preserve"> </w:t>
                  </w:r>
                </w:p>
              </w:tc>
            </w:tr>
            <w:tr w:rsidR="00BA590B" w:rsidRPr="00BA590B" w:rsidTr="00BA590B">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90B" w:rsidRPr="00BA590B" w:rsidRDefault="00BA590B" w:rsidP="00BA590B">
                  <w:pPr>
                    <w:widowControl/>
                    <w:suppressAutoHyphens w:val="0"/>
                    <w:autoSpaceDE w:val="0"/>
                    <w:autoSpaceDN w:val="0"/>
                    <w:adjustRightInd w:val="0"/>
                    <w:snapToGrid/>
                    <w:spacing w:line="360" w:lineRule="auto"/>
                    <w:ind w:firstLine="0"/>
                    <w:jc w:val="left"/>
                    <w:rPr>
                      <w:sz w:val="22"/>
                      <w:szCs w:val="22"/>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90B" w:rsidRPr="00BA590B" w:rsidRDefault="00BA590B" w:rsidP="00BA590B">
                  <w:pPr>
                    <w:widowControl/>
                    <w:suppressAutoHyphens w:val="0"/>
                    <w:autoSpaceDE w:val="0"/>
                    <w:autoSpaceDN w:val="0"/>
                    <w:adjustRightInd w:val="0"/>
                    <w:snapToGrid/>
                    <w:spacing w:line="360" w:lineRule="auto"/>
                    <w:ind w:firstLine="0"/>
                    <w:jc w:val="left"/>
                    <w:rPr>
                      <w:sz w:val="22"/>
                      <w:szCs w:val="22"/>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590B" w:rsidRPr="00BA590B" w:rsidRDefault="00BA590B" w:rsidP="00BA590B">
                  <w:pPr>
                    <w:widowControl/>
                    <w:suppressAutoHyphens w:val="0"/>
                    <w:autoSpaceDE w:val="0"/>
                    <w:autoSpaceDN w:val="0"/>
                    <w:adjustRightInd w:val="0"/>
                    <w:snapToGrid/>
                    <w:spacing w:line="360" w:lineRule="auto"/>
                    <w:ind w:firstLine="0"/>
                    <w:jc w:val="left"/>
                    <w:rPr>
                      <w:sz w:val="22"/>
                      <w:szCs w:val="22"/>
                      <w:lang w:eastAsia="ru-RU"/>
                    </w:rPr>
                  </w:pPr>
                  <w:r w:rsidRPr="00BA590B">
                    <w:rPr>
                      <w:sz w:val="22"/>
                      <w:szCs w:val="22"/>
                      <w:lang w:eastAsia="ru-RU"/>
                    </w:rPr>
                    <w:t xml:space="preserve"> </w:t>
                  </w:r>
                </w:p>
              </w:tc>
            </w:tr>
            <w:tr w:rsidR="00BA590B" w:rsidRPr="00BA590B" w:rsidTr="00BA590B">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90B" w:rsidRPr="00BA590B" w:rsidRDefault="00BA590B" w:rsidP="00BA590B">
                  <w:pPr>
                    <w:widowControl/>
                    <w:suppressAutoHyphens w:val="0"/>
                    <w:autoSpaceDE w:val="0"/>
                    <w:autoSpaceDN w:val="0"/>
                    <w:adjustRightInd w:val="0"/>
                    <w:snapToGrid/>
                    <w:spacing w:line="360" w:lineRule="auto"/>
                    <w:ind w:firstLine="0"/>
                    <w:jc w:val="left"/>
                    <w:rPr>
                      <w:sz w:val="22"/>
                      <w:szCs w:val="22"/>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90B" w:rsidRPr="00BA590B" w:rsidRDefault="00BA590B" w:rsidP="00BA590B">
                  <w:pPr>
                    <w:widowControl/>
                    <w:suppressAutoHyphens w:val="0"/>
                    <w:autoSpaceDE w:val="0"/>
                    <w:autoSpaceDN w:val="0"/>
                    <w:adjustRightInd w:val="0"/>
                    <w:snapToGrid/>
                    <w:spacing w:line="360" w:lineRule="auto"/>
                    <w:ind w:firstLine="0"/>
                    <w:jc w:val="left"/>
                    <w:rPr>
                      <w:sz w:val="22"/>
                      <w:szCs w:val="22"/>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90B" w:rsidRPr="00BA590B" w:rsidRDefault="00BA590B" w:rsidP="00BA590B">
                  <w:pPr>
                    <w:widowControl/>
                    <w:suppressAutoHyphens w:val="0"/>
                    <w:autoSpaceDE w:val="0"/>
                    <w:autoSpaceDN w:val="0"/>
                    <w:adjustRightInd w:val="0"/>
                    <w:snapToGrid/>
                    <w:spacing w:line="360" w:lineRule="auto"/>
                    <w:ind w:firstLine="0"/>
                    <w:jc w:val="left"/>
                    <w:rPr>
                      <w:sz w:val="22"/>
                      <w:szCs w:val="22"/>
                      <w:lang w:eastAsia="ru-RU"/>
                    </w:rPr>
                  </w:pPr>
                </w:p>
              </w:tc>
            </w:tr>
            <w:tr w:rsidR="00BA590B" w:rsidRPr="00BA590B" w:rsidTr="00BA590B">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90B" w:rsidRPr="00BA590B" w:rsidRDefault="00BA590B" w:rsidP="00BA590B">
                  <w:pPr>
                    <w:widowControl/>
                    <w:suppressAutoHyphens w:val="0"/>
                    <w:autoSpaceDE w:val="0"/>
                    <w:autoSpaceDN w:val="0"/>
                    <w:adjustRightInd w:val="0"/>
                    <w:snapToGrid/>
                    <w:spacing w:line="360" w:lineRule="auto"/>
                    <w:ind w:firstLine="0"/>
                    <w:jc w:val="left"/>
                    <w:rPr>
                      <w:sz w:val="22"/>
                      <w:szCs w:val="22"/>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90B" w:rsidRPr="00BA590B" w:rsidRDefault="00BA590B" w:rsidP="00BA590B">
                  <w:pPr>
                    <w:widowControl/>
                    <w:suppressAutoHyphens w:val="0"/>
                    <w:autoSpaceDE w:val="0"/>
                    <w:autoSpaceDN w:val="0"/>
                    <w:adjustRightInd w:val="0"/>
                    <w:snapToGrid/>
                    <w:spacing w:line="360" w:lineRule="auto"/>
                    <w:ind w:firstLine="0"/>
                    <w:jc w:val="left"/>
                    <w:rPr>
                      <w:sz w:val="22"/>
                      <w:szCs w:val="22"/>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90B" w:rsidRPr="00BA590B" w:rsidRDefault="00BA590B" w:rsidP="00BA590B">
                  <w:pPr>
                    <w:widowControl/>
                    <w:suppressAutoHyphens w:val="0"/>
                    <w:autoSpaceDE w:val="0"/>
                    <w:autoSpaceDN w:val="0"/>
                    <w:adjustRightInd w:val="0"/>
                    <w:snapToGrid/>
                    <w:spacing w:line="360" w:lineRule="auto"/>
                    <w:ind w:firstLine="0"/>
                    <w:jc w:val="left"/>
                    <w:rPr>
                      <w:sz w:val="22"/>
                      <w:szCs w:val="22"/>
                      <w:lang w:eastAsia="ru-RU"/>
                    </w:rPr>
                  </w:pPr>
                </w:p>
              </w:tc>
            </w:tr>
            <w:tr w:rsidR="00BA590B" w:rsidRPr="00BA590B" w:rsidTr="00BA590B">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90B" w:rsidRPr="00BA590B" w:rsidRDefault="00BA590B" w:rsidP="00BA590B">
                  <w:pPr>
                    <w:widowControl/>
                    <w:suppressAutoHyphens w:val="0"/>
                    <w:autoSpaceDE w:val="0"/>
                    <w:autoSpaceDN w:val="0"/>
                    <w:adjustRightInd w:val="0"/>
                    <w:snapToGrid/>
                    <w:spacing w:line="360" w:lineRule="auto"/>
                    <w:ind w:firstLine="0"/>
                    <w:jc w:val="left"/>
                    <w:rPr>
                      <w:sz w:val="22"/>
                      <w:szCs w:val="22"/>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90B" w:rsidRPr="00BA590B" w:rsidRDefault="00BA590B" w:rsidP="00BA590B">
                  <w:pPr>
                    <w:widowControl/>
                    <w:suppressAutoHyphens w:val="0"/>
                    <w:autoSpaceDE w:val="0"/>
                    <w:autoSpaceDN w:val="0"/>
                    <w:adjustRightInd w:val="0"/>
                    <w:snapToGrid/>
                    <w:spacing w:line="360" w:lineRule="auto"/>
                    <w:ind w:firstLine="0"/>
                    <w:jc w:val="left"/>
                    <w:rPr>
                      <w:sz w:val="22"/>
                      <w:szCs w:val="22"/>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90B" w:rsidRPr="00BA590B" w:rsidRDefault="00BA590B" w:rsidP="00BA590B">
                  <w:pPr>
                    <w:widowControl/>
                    <w:suppressAutoHyphens w:val="0"/>
                    <w:autoSpaceDE w:val="0"/>
                    <w:autoSpaceDN w:val="0"/>
                    <w:adjustRightInd w:val="0"/>
                    <w:snapToGrid/>
                    <w:spacing w:line="360" w:lineRule="auto"/>
                    <w:ind w:firstLine="0"/>
                    <w:jc w:val="left"/>
                    <w:rPr>
                      <w:sz w:val="22"/>
                      <w:szCs w:val="22"/>
                      <w:lang w:eastAsia="ru-RU"/>
                    </w:rPr>
                  </w:pPr>
                </w:p>
              </w:tc>
            </w:tr>
            <w:tr w:rsidR="00BA590B" w:rsidRPr="00BA590B" w:rsidTr="00BA590B">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90B" w:rsidRPr="00BA590B" w:rsidRDefault="00BA590B" w:rsidP="00BA590B">
                  <w:pPr>
                    <w:widowControl/>
                    <w:suppressAutoHyphens w:val="0"/>
                    <w:autoSpaceDE w:val="0"/>
                    <w:autoSpaceDN w:val="0"/>
                    <w:adjustRightInd w:val="0"/>
                    <w:snapToGrid/>
                    <w:spacing w:line="360" w:lineRule="auto"/>
                    <w:ind w:firstLine="0"/>
                    <w:jc w:val="left"/>
                    <w:rPr>
                      <w:sz w:val="22"/>
                      <w:szCs w:val="22"/>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90B" w:rsidRPr="00BA590B" w:rsidRDefault="00BA590B" w:rsidP="00BA590B">
                  <w:pPr>
                    <w:widowControl/>
                    <w:suppressAutoHyphens w:val="0"/>
                    <w:autoSpaceDE w:val="0"/>
                    <w:autoSpaceDN w:val="0"/>
                    <w:adjustRightInd w:val="0"/>
                    <w:snapToGrid/>
                    <w:spacing w:line="360" w:lineRule="auto"/>
                    <w:ind w:firstLine="0"/>
                    <w:jc w:val="left"/>
                    <w:rPr>
                      <w:sz w:val="22"/>
                      <w:szCs w:val="22"/>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90B" w:rsidRPr="00BA590B" w:rsidRDefault="00BA590B" w:rsidP="00BA590B">
                  <w:pPr>
                    <w:widowControl/>
                    <w:suppressAutoHyphens w:val="0"/>
                    <w:autoSpaceDE w:val="0"/>
                    <w:autoSpaceDN w:val="0"/>
                    <w:adjustRightInd w:val="0"/>
                    <w:snapToGrid/>
                    <w:spacing w:line="360" w:lineRule="auto"/>
                    <w:ind w:firstLine="0"/>
                    <w:jc w:val="left"/>
                    <w:rPr>
                      <w:sz w:val="22"/>
                      <w:szCs w:val="22"/>
                      <w:lang w:eastAsia="ru-RU"/>
                    </w:rPr>
                  </w:pPr>
                </w:p>
              </w:tc>
            </w:tr>
            <w:tr w:rsidR="00BA590B" w:rsidRPr="00BA590B" w:rsidTr="00BA590B">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90B" w:rsidRPr="00BA590B" w:rsidRDefault="00BA590B" w:rsidP="00BA590B">
                  <w:pPr>
                    <w:widowControl/>
                    <w:suppressAutoHyphens w:val="0"/>
                    <w:autoSpaceDE w:val="0"/>
                    <w:autoSpaceDN w:val="0"/>
                    <w:adjustRightInd w:val="0"/>
                    <w:snapToGrid/>
                    <w:spacing w:line="360" w:lineRule="auto"/>
                    <w:ind w:firstLine="0"/>
                    <w:jc w:val="left"/>
                    <w:rPr>
                      <w:sz w:val="22"/>
                      <w:szCs w:val="22"/>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90B" w:rsidRPr="00BA590B" w:rsidRDefault="00BA590B" w:rsidP="00BA590B">
                  <w:pPr>
                    <w:widowControl/>
                    <w:suppressAutoHyphens w:val="0"/>
                    <w:autoSpaceDE w:val="0"/>
                    <w:autoSpaceDN w:val="0"/>
                    <w:adjustRightInd w:val="0"/>
                    <w:snapToGrid/>
                    <w:spacing w:line="360" w:lineRule="auto"/>
                    <w:ind w:firstLine="0"/>
                    <w:jc w:val="left"/>
                    <w:rPr>
                      <w:sz w:val="22"/>
                      <w:szCs w:val="22"/>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90B" w:rsidRPr="00BA590B" w:rsidRDefault="00BA590B" w:rsidP="00BA590B">
                  <w:pPr>
                    <w:widowControl/>
                    <w:suppressAutoHyphens w:val="0"/>
                    <w:autoSpaceDE w:val="0"/>
                    <w:autoSpaceDN w:val="0"/>
                    <w:adjustRightInd w:val="0"/>
                    <w:snapToGrid/>
                    <w:spacing w:line="360" w:lineRule="auto"/>
                    <w:ind w:firstLine="0"/>
                    <w:jc w:val="left"/>
                    <w:rPr>
                      <w:sz w:val="22"/>
                      <w:szCs w:val="22"/>
                      <w:lang w:eastAsia="ru-RU"/>
                    </w:rPr>
                  </w:pPr>
                </w:p>
              </w:tc>
            </w:tr>
          </w:tbl>
          <w:p w:rsidR="00BA590B" w:rsidRPr="00BA590B" w:rsidRDefault="00BA590B" w:rsidP="00BA590B">
            <w:pPr>
              <w:autoSpaceDE w:val="0"/>
              <w:autoSpaceDN w:val="0"/>
              <w:adjustRightInd w:val="0"/>
              <w:spacing w:line="240" w:lineRule="auto"/>
              <w:ind w:left="450"/>
              <w:jc w:val="left"/>
              <w:rPr>
                <w:b/>
                <w:sz w:val="22"/>
                <w:szCs w:val="22"/>
                <w:lang w:eastAsia="ru-RU"/>
              </w:rPr>
            </w:pPr>
          </w:p>
          <w:p w:rsidR="00BA590B" w:rsidRPr="00BA590B" w:rsidRDefault="00BA590B" w:rsidP="00BA590B">
            <w:pPr>
              <w:autoSpaceDE w:val="0"/>
              <w:autoSpaceDN w:val="0"/>
              <w:adjustRightInd w:val="0"/>
              <w:spacing w:line="240" w:lineRule="auto"/>
              <w:ind w:left="450"/>
              <w:jc w:val="left"/>
              <w:rPr>
                <w:sz w:val="22"/>
                <w:szCs w:val="22"/>
                <w:lang w:eastAsia="ru-RU"/>
              </w:rPr>
            </w:pPr>
            <w:r w:rsidRPr="00BA590B">
              <w:rPr>
                <w:sz w:val="22"/>
                <w:szCs w:val="22"/>
                <w:lang w:eastAsia="ru-RU"/>
              </w:rPr>
              <w:t>Подпись уполномоченного лица АО «НПО НИИИП-</w:t>
            </w:r>
            <w:proofErr w:type="spellStart"/>
            <w:r w:rsidRPr="00BA590B">
              <w:rPr>
                <w:sz w:val="22"/>
                <w:szCs w:val="22"/>
                <w:lang w:eastAsia="ru-RU"/>
              </w:rPr>
              <w:t>НЗиК</w:t>
            </w:r>
            <w:proofErr w:type="spellEnd"/>
            <w:r w:rsidRPr="00BA590B">
              <w:rPr>
                <w:sz w:val="22"/>
                <w:szCs w:val="22"/>
                <w:lang w:eastAsia="ru-RU"/>
              </w:rPr>
              <w:t>»___________/___________/</w:t>
            </w:r>
          </w:p>
          <w:p w:rsidR="00BA590B" w:rsidRPr="00BA590B" w:rsidRDefault="00BA590B" w:rsidP="00BA590B">
            <w:pPr>
              <w:autoSpaceDE w:val="0"/>
              <w:autoSpaceDN w:val="0"/>
              <w:adjustRightInd w:val="0"/>
              <w:spacing w:line="240" w:lineRule="auto"/>
              <w:ind w:left="450"/>
              <w:jc w:val="left"/>
              <w:rPr>
                <w:sz w:val="22"/>
                <w:szCs w:val="22"/>
                <w:lang w:eastAsia="ru-RU"/>
              </w:rPr>
            </w:pPr>
            <w:r w:rsidRPr="00BA590B">
              <w:rPr>
                <w:sz w:val="22"/>
                <w:szCs w:val="22"/>
                <w:lang w:eastAsia="ru-RU"/>
              </w:rPr>
              <w:t>Дата:_____________</w:t>
            </w:r>
          </w:p>
          <w:p w:rsidR="00BA590B" w:rsidRPr="00BA590B" w:rsidRDefault="00BA590B" w:rsidP="00BA590B">
            <w:pPr>
              <w:autoSpaceDE w:val="0"/>
              <w:autoSpaceDN w:val="0"/>
              <w:adjustRightInd w:val="0"/>
              <w:spacing w:line="240" w:lineRule="auto"/>
              <w:ind w:left="450"/>
              <w:jc w:val="left"/>
              <w:rPr>
                <w:sz w:val="22"/>
                <w:szCs w:val="22"/>
                <w:lang w:eastAsia="ru-RU"/>
              </w:rPr>
            </w:pPr>
          </w:p>
          <w:p w:rsidR="00BA590B" w:rsidRPr="00BA590B" w:rsidRDefault="00BA590B" w:rsidP="00BA590B">
            <w:pPr>
              <w:spacing w:after="200" w:line="276" w:lineRule="auto"/>
              <w:ind w:left="450"/>
              <w:jc w:val="left"/>
              <w:rPr>
                <w:b/>
                <w:sz w:val="22"/>
                <w:szCs w:val="22"/>
                <w:lang w:eastAsia="ru-RU"/>
              </w:rPr>
            </w:pPr>
            <w:r w:rsidRPr="00BA590B">
              <w:rPr>
                <w:b/>
                <w:i/>
                <w:sz w:val="22"/>
                <w:szCs w:val="22"/>
              </w:rPr>
              <w:br w:type="page"/>
            </w:r>
          </w:p>
        </w:tc>
      </w:tr>
    </w:tbl>
    <w:p w:rsidR="00BA590B" w:rsidRPr="00BA590B" w:rsidRDefault="00BA590B" w:rsidP="00BA590B">
      <w:pPr>
        <w:widowControl/>
        <w:suppressAutoHyphens w:val="0"/>
        <w:snapToGrid/>
        <w:spacing w:after="200" w:line="276" w:lineRule="auto"/>
        <w:ind w:firstLine="0"/>
        <w:jc w:val="right"/>
        <w:rPr>
          <w:b/>
          <w:i/>
          <w:sz w:val="22"/>
          <w:szCs w:val="22"/>
        </w:rPr>
      </w:pPr>
    </w:p>
    <w:p w:rsidR="00BA590B" w:rsidRPr="00BA590B" w:rsidRDefault="00BA590B" w:rsidP="00BA590B">
      <w:pPr>
        <w:ind w:firstLine="0"/>
        <w:jc w:val="left"/>
        <w:rPr>
          <w:sz w:val="22"/>
          <w:szCs w:val="22"/>
        </w:rPr>
      </w:pPr>
      <w:r w:rsidRPr="00BA590B">
        <w:rPr>
          <w:sz w:val="22"/>
          <w:szCs w:val="22"/>
        </w:rPr>
        <w:t>Поставщик</w:t>
      </w:r>
      <w:r w:rsidRPr="00BA590B">
        <w:rPr>
          <w:sz w:val="22"/>
          <w:szCs w:val="22"/>
        </w:rPr>
        <w:tab/>
      </w:r>
      <w:r w:rsidRPr="00BA590B">
        <w:rPr>
          <w:sz w:val="22"/>
          <w:szCs w:val="22"/>
        </w:rPr>
        <w:tab/>
      </w:r>
      <w:r w:rsidRPr="00BA590B">
        <w:rPr>
          <w:sz w:val="22"/>
          <w:szCs w:val="22"/>
        </w:rPr>
        <w:tab/>
      </w:r>
      <w:r w:rsidRPr="00BA590B">
        <w:rPr>
          <w:sz w:val="22"/>
          <w:szCs w:val="22"/>
        </w:rPr>
        <w:tab/>
      </w:r>
      <w:r w:rsidRPr="00BA590B">
        <w:rPr>
          <w:sz w:val="22"/>
          <w:szCs w:val="22"/>
        </w:rPr>
        <w:tab/>
      </w:r>
      <w:r w:rsidRPr="00BA590B">
        <w:rPr>
          <w:sz w:val="22"/>
          <w:szCs w:val="22"/>
        </w:rPr>
        <w:tab/>
        <w:t>Заказчик</w:t>
      </w:r>
    </w:p>
    <w:p w:rsidR="00BA590B" w:rsidRPr="00BA590B" w:rsidRDefault="00BA590B" w:rsidP="00BA590B">
      <w:pPr>
        <w:ind w:firstLine="0"/>
        <w:jc w:val="left"/>
        <w:rPr>
          <w:sz w:val="22"/>
          <w:szCs w:val="22"/>
        </w:rPr>
      </w:pPr>
      <w:r w:rsidRPr="00BA590B">
        <w:rPr>
          <w:sz w:val="22"/>
          <w:szCs w:val="22"/>
        </w:rPr>
        <w:t>________________/</w:t>
      </w:r>
      <w:r>
        <w:rPr>
          <w:sz w:val="22"/>
          <w:szCs w:val="22"/>
        </w:rPr>
        <w:t>______________</w:t>
      </w:r>
      <w:r w:rsidRPr="00BA590B">
        <w:rPr>
          <w:sz w:val="22"/>
          <w:szCs w:val="22"/>
        </w:rPr>
        <w:t>/</w:t>
      </w:r>
      <w:r w:rsidRPr="00BA590B">
        <w:rPr>
          <w:sz w:val="22"/>
          <w:szCs w:val="22"/>
        </w:rPr>
        <w:tab/>
      </w:r>
      <w:r w:rsidRPr="00BA590B">
        <w:rPr>
          <w:sz w:val="22"/>
          <w:szCs w:val="22"/>
        </w:rPr>
        <w:tab/>
      </w:r>
      <w:r w:rsidRPr="00BA590B">
        <w:rPr>
          <w:sz w:val="22"/>
          <w:szCs w:val="22"/>
        </w:rPr>
        <w:tab/>
        <w:t>_____________________/О.С. Макаров/</w:t>
      </w:r>
    </w:p>
    <w:p w:rsidR="00BA590B" w:rsidRPr="00BA590B" w:rsidRDefault="00BA590B" w:rsidP="00BA590B">
      <w:pPr>
        <w:ind w:firstLine="0"/>
        <w:jc w:val="left"/>
        <w:rPr>
          <w:sz w:val="22"/>
          <w:szCs w:val="22"/>
        </w:rPr>
      </w:pPr>
      <w:proofErr w:type="spellStart"/>
      <w:r w:rsidRPr="00BA590B">
        <w:rPr>
          <w:sz w:val="22"/>
          <w:szCs w:val="22"/>
        </w:rPr>
        <w:t>м.п</w:t>
      </w:r>
      <w:proofErr w:type="spellEnd"/>
      <w:r w:rsidRPr="00BA590B">
        <w:rPr>
          <w:sz w:val="22"/>
          <w:szCs w:val="22"/>
        </w:rPr>
        <w:t>.</w:t>
      </w:r>
      <w:r w:rsidRPr="00BA590B">
        <w:rPr>
          <w:sz w:val="22"/>
          <w:szCs w:val="22"/>
        </w:rPr>
        <w:tab/>
      </w:r>
      <w:r w:rsidRPr="00BA590B">
        <w:rPr>
          <w:sz w:val="22"/>
          <w:szCs w:val="22"/>
        </w:rPr>
        <w:tab/>
      </w:r>
      <w:r w:rsidRPr="00BA590B">
        <w:rPr>
          <w:sz w:val="22"/>
          <w:szCs w:val="22"/>
        </w:rPr>
        <w:tab/>
      </w:r>
      <w:r w:rsidRPr="00BA590B">
        <w:rPr>
          <w:sz w:val="22"/>
          <w:szCs w:val="22"/>
        </w:rPr>
        <w:tab/>
      </w:r>
      <w:r w:rsidRPr="00BA590B">
        <w:rPr>
          <w:sz w:val="22"/>
          <w:szCs w:val="22"/>
        </w:rPr>
        <w:tab/>
      </w:r>
      <w:r w:rsidRPr="00BA590B">
        <w:rPr>
          <w:sz w:val="22"/>
          <w:szCs w:val="22"/>
        </w:rPr>
        <w:tab/>
      </w:r>
      <w:r w:rsidRPr="00BA590B">
        <w:rPr>
          <w:sz w:val="22"/>
          <w:szCs w:val="22"/>
        </w:rPr>
        <w:tab/>
      </w:r>
      <w:proofErr w:type="spellStart"/>
      <w:r w:rsidRPr="00BA590B">
        <w:rPr>
          <w:sz w:val="22"/>
          <w:szCs w:val="22"/>
        </w:rPr>
        <w:t>м.п</w:t>
      </w:r>
      <w:proofErr w:type="spellEnd"/>
      <w:r w:rsidRPr="00BA590B">
        <w:rPr>
          <w:sz w:val="22"/>
          <w:szCs w:val="22"/>
        </w:rPr>
        <w:t>.</w:t>
      </w:r>
    </w:p>
    <w:p w:rsidR="00BA590B" w:rsidRPr="00BA590B" w:rsidRDefault="00BA590B" w:rsidP="00BA590B">
      <w:pPr>
        <w:widowControl/>
        <w:tabs>
          <w:tab w:val="left" w:pos="1080"/>
        </w:tabs>
        <w:suppressAutoHyphens w:val="0"/>
        <w:autoSpaceDE w:val="0"/>
        <w:autoSpaceDN w:val="0"/>
        <w:adjustRightInd w:val="0"/>
        <w:snapToGrid/>
        <w:spacing w:line="240" w:lineRule="auto"/>
        <w:ind w:firstLine="0"/>
        <w:jc w:val="left"/>
        <w:rPr>
          <w:rFonts w:eastAsiaTheme="minorEastAsia"/>
          <w:bCs/>
          <w:sz w:val="22"/>
          <w:szCs w:val="22"/>
          <w:lang w:eastAsia="ru-RU"/>
        </w:rPr>
      </w:pPr>
      <w:r w:rsidRPr="00BA590B">
        <w:rPr>
          <w:rFonts w:eastAsiaTheme="minorEastAsia"/>
          <w:b/>
          <w:bCs/>
          <w:sz w:val="22"/>
          <w:szCs w:val="22"/>
          <w:lang w:eastAsia="ru-RU"/>
        </w:rPr>
        <w:t xml:space="preserve"> «____»_________________201</w:t>
      </w:r>
      <w:r>
        <w:rPr>
          <w:rFonts w:eastAsiaTheme="minorEastAsia"/>
          <w:b/>
          <w:bCs/>
          <w:sz w:val="22"/>
          <w:szCs w:val="22"/>
          <w:lang w:eastAsia="ru-RU"/>
        </w:rPr>
        <w:t>8</w:t>
      </w:r>
      <w:r w:rsidRPr="00BA590B">
        <w:rPr>
          <w:rFonts w:eastAsiaTheme="minorEastAsia"/>
          <w:b/>
          <w:bCs/>
          <w:sz w:val="22"/>
          <w:szCs w:val="22"/>
          <w:lang w:eastAsia="ru-RU"/>
        </w:rPr>
        <w:t xml:space="preserve"> г.</w:t>
      </w:r>
      <w:r w:rsidRPr="00BA590B">
        <w:rPr>
          <w:rFonts w:eastAsiaTheme="minorEastAsia"/>
          <w:b/>
          <w:bCs/>
          <w:sz w:val="22"/>
          <w:szCs w:val="22"/>
          <w:lang w:eastAsia="ru-RU"/>
        </w:rPr>
        <w:tab/>
      </w:r>
      <w:r w:rsidRPr="00BA590B">
        <w:rPr>
          <w:rFonts w:eastAsiaTheme="minorEastAsia"/>
          <w:b/>
          <w:bCs/>
          <w:sz w:val="22"/>
          <w:szCs w:val="22"/>
          <w:lang w:eastAsia="ru-RU"/>
        </w:rPr>
        <w:tab/>
      </w:r>
      <w:r w:rsidRPr="00BA590B">
        <w:rPr>
          <w:rFonts w:eastAsiaTheme="minorEastAsia"/>
          <w:b/>
          <w:bCs/>
          <w:sz w:val="22"/>
          <w:szCs w:val="22"/>
          <w:lang w:eastAsia="ru-RU"/>
        </w:rPr>
        <w:tab/>
        <w:t>«____»_________________201</w:t>
      </w:r>
      <w:r>
        <w:rPr>
          <w:rFonts w:eastAsiaTheme="minorEastAsia"/>
          <w:b/>
          <w:bCs/>
          <w:sz w:val="22"/>
          <w:szCs w:val="22"/>
          <w:lang w:eastAsia="ru-RU"/>
        </w:rPr>
        <w:t>8</w:t>
      </w:r>
      <w:r w:rsidRPr="00BA590B">
        <w:rPr>
          <w:rFonts w:eastAsiaTheme="minorEastAsia"/>
          <w:b/>
          <w:bCs/>
          <w:sz w:val="22"/>
          <w:szCs w:val="22"/>
          <w:lang w:eastAsia="ru-RU"/>
        </w:rPr>
        <w:t xml:space="preserve"> г.</w:t>
      </w:r>
    </w:p>
    <w:p w:rsidR="005D4070" w:rsidRDefault="005D4070">
      <w:pPr>
        <w:widowControl/>
        <w:suppressAutoHyphens w:val="0"/>
        <w:snapToGrid/>
        <w:spacing w:after="200" w:line="276" w:lineRule="auto"/>
        <w:ind w:firstLine="0"/>
        <w:jc w:val="left"/>
        <w:rPr>
          <w:rFonts w:eastAsia="Arial"/>
          <w:b/>
          <w:bCs/>
          <w:sz w:val="20"/>
          <w:szCs w:val="20"/>
        </w:rPr>
      </w:pPr>
      <w:r>
        <w:rPr>
          <w:rFonts w:eastAsia="Arial"/>
          <w:b/>
          <w:bCs/>
          <w:sz w:val="20"/>
          <w:szCs w:val="20"/>
        </w:rPr>
        <w:br w:type="page"/>
      </w:r>
    </w:p>
    <w:p w:rsidR="00971063" w:rsidRDefault="00971063" w:rsidP="00971063">
      <w:pPr>
        <w:autoSpaceDE w:val="0"/>
        <w:autoSpaceDN w:val="0"/>
        <w:adjustRightInd w:val="0"/>
        <w:jc w:val="right"/>
        <w:outlineLvl w:val="2"/>
        <w:rPr>
          <w:b/>
        </w:rPr>
      </w:pPr>
      <w:r w:rsidRPr="00E9306C">
        <w:rPr>
          <w:b/>
          <w:i/>
        </w:rPr>
        <w:lastRenderedPageBreak/>
        <w:t>Приложение №</w:t>
      </w:r>
      <w:r w:rsidR="000F297C">
        <w:rPr>
          <w:b/>
          <w:i/>
          <w:lang w:val="en-US"/>
        </w:rPr>
        <w:t>3</w:t>
      </w:r>
      <w:r w:rsidRPr="00971063">
        <w:rPr>
          <w:b/>
        </w:rPr>
        <w:t xml:space="preserve"> </w:t>
      </w:r>
    </w:p>
    <w:bookmarkEnd w:id="19"/>
    <w:p w:rsidR="00BC2019" w:rsidRPr="00FE1569" w:rsidRDefault="00BC2019" w:rsidP="00BC2019">
      <w:pPr>
        <w:autoSpaceDE w:val="0"/>
        <w:autoSpaceDN w:val="0"/>
        <w:adjustRightInd w:val="0"/>
        <w:jc w:val="center"/>
        <w:outlineLvl w:val="2"/>
      </w:pPr>
      <w:r w:rsidRPr="00FE1569">
        <w:rPr>
          <w:b/>
        </w:rPr>
        <w:t xml:space="preserve">ФОРМА </w:t>
      </w:r>
      <w:r w:rsidR="000F297C" w:rsidRPr="008E3EC3">
        <w:rPr>
          <w:b/>
        </w:rPr>
        <w:t>3</w:t>
      </w:r>
      <w:r w:rsidRPr="00FE1569">
        <w:rPr>
          <w:b/>
        </w:rPr>
        <w:t>.</w:t>
      </w:r>
      <w:r w:rsidRPr="00FE1569">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BC2019" w:rsidRPr="00FE1569" w:rsidRDefault="00BC2019" w:rsidP="00BC2019">
      <w:pPr>
        <w:autoSpaceDE w:val="0"/>
        <w:autoSpaceDN w:val="0"/>
        <w:adjustRightInd w:val="0"/>
        <w:jc w:val="center"/>
        <w:outlineLvl w:val="2"/>
      </w:pPr>
    </w:p>
    <w:p w:rsidR="00BC2019" w:rsidRPr="00FE1569" w:rsidRDefault="00BC2019" w:rsidP="00BC2019">
      <w:pPr>
        <w:autoSpaceDE w:val="0"/>
        <w:autoSpaceDN w:val="0"/>
        <w:adjustRightInd w:val="0"/>
        <w:ind w:firstLine="540"/>
        <w:outlineLvl w:val="2"/>
      </w:pPr>
    </w:p>
    <w:p w:rsidR="00BC2019" w:rsidRPr="00FE1569" w:rsidRDefault="00BC2019" w:rsidP="00BC2019">
      <w:pPr>
        <w:ind w:firstLine="709"/>
      </w:pPr>
      <w:r w:rsidRPr="00FE1569">
        <w:t>Дата, исх. Номер</w:t>
      </w:r>
    </w:p>
    <w:p w:rsidR="00BC2019" w:rsidRPr="00FE1569" w:rsidRDefault="00BC2019" w:rsidP="00BC2019">
      <w:pPr>
        <w:ind w:firstLine="709"/>
      </w:pPr>
    </w:p>
    <w:p w:rsidR="00BC2019" w:rsidRPr="00FE1569" w:rsidRDefault="00BC2019" w:rsidP="00BC2019">
      <w:pPr>
        <w:widowControl/>
        <w:numPr>
          <w:ilvl w:val="0"/>
          <w:numId w:val="1"/>
        </w:numPr>
        <w:suppressAutoHyphens w:val="0"/>
        <w:snapToGrid/>
        <w:spacing w:line="240" w:lineRule="auto"/>
        <w:ind w:left="0" w:firstLine="0"/>
        <w:jc w:val="center"/>
        <w:rPr>
          <w:b/>
          <w:bCs/>
          <w:color w:val="FF0000"/>
          <w:lang w:eastAsia="ru-RU"/>
        </w:rPr>
      </w:pPr>
      <w:r w:rsidRPr="00FE1569">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BC2019" w:rsidRPr="00FE1569" w:rsidRDefault="00BC2019" w:rsidP="00BC2019">
      <w:pPr>
        <w:ind w:right="-92"/>
      </w:pPr>
      <w:r w:rsidRPr="00FE1569">
        <w:t>на _______________________________________________________________________________</w:t>
      </w:r>
    </w:p>
    <w:p w:rsidR="00BC2019" w:rsidRPr="00FE1569" w:rsidRDefault="00BC2019" w:rsidP="00BC2019">
      <w:pPr>
        <w:ind w:left="3540" w:right="-92" w:firstLine="708"/>
        <w:rPr>
          <w:vertAlign w:val="superscript"/>
        </w:rPr>
      </w:pPr>
      <w:r w:rsidRPr="00FE1569">
        <w:rPr>
          <w:i/>
        </w:rPr>
        <w:t>(</w:t>
      </w:r>
      <w:r w:rsidRPr="00FE1569">
        <w:rPr>
          <w:i/>
          <w:vertAlign w:val="superscript"/>
        </w:rPr>
        <w:t>указать название и номер лота)</w:t>
      </w:r>
    </w:p>
    <w:p w:rsidR="00BC2019" w:rsidRPr="00FE1569" w:rsidRDefault="00BC2019" w:rsidP="00BC2019">
      <w:r w:rsidRPr="00FE1569">
        <w:t>1. Исполняя наши обязательства и изучив аукционную документацию на право заключения договора на поставку товара,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FE1569">
        <w:rPr>
          <w:b/>
          <w:bCs/>
        </w:rPr>
        <w:t>________________________________________________________________________________</w:t>
      </w:r>
    </w:p>
    <w:p w:rsidR="00BC2019" w:rsidRPr="00FE1569" w:rsidRDefault="00BC2019" w:rsidP="00BC2019">
      <w:pPr>
        <w:ind w:left="4248"/>
        <w:rPr>
          <w:i/>
          <w:iCs/>
          <w:vertAlign w:val="superscript"/>
        </w:rPr>
      </w:pPr>
      <w:r w:rsidRPr="00FE1569">
        <w:rPr>
          <w:i/>
          <w:iCs/>
          <w:vertAlign w:val="superscript"/>
        </w:rPr>
        <w:t>(наименование, Ф.И.О. участника закупки)</w:t>
      </w:r>
    </w:p>
    <w:p w:rsidR="00BC2019" w:rsidRPr="00FE1569" w:rsidRDefault="00BC2019" w:rsidP="00BC2019">
      <w:pPr>
        <w:widowControl/>
        <w:snapToGrid/>
        <w:spacing w:line="240" w:lineRule="auto"/>
        <w:ind w:firstLine="0"/>
      </w:pPr>
      <w:r w:rsidRPr="00FE1569">
        <w:t>в лице __________________________________________________________________________</w:t>
      </w:r>
    </w:p>
    <w:p w:rsidR="00BC2019" w:rsidRPr="00FE1569" w:rsidRDefault="00BC2019" w:rsidP="00BC2019">
      <w:pPr>
        <w:jc w:val="center"/>
        <w:rPr>
          <w:i/>
          <w:iCs/>
          <w:vertAlign w:val="superscript"/>
        </w:rPr>
      </w:pPr>
      <w:r w:rsidRPr="00FE1569">
        <w:rPr>
          <w:i/>
          <w:iCs/>
          <w:vertAlign w:val="superscript"/>
        </w:rPr>
        <w:t>(наименование должности руководителя участника закупки – юридического лица, Ф.И.О. (полностью))</w:t>
      </w:r>
    </w:p>
    <w:p w:rsidR="00BC2019" w:rsidRPr="00FE1569" w:rsidRDefault="00BC2019" w:rsidP="00BC2019">
      <w:pPr>
        <w:widowControl/>
        <w:snapToGrid/>
        <w:spacing w:after="120" w:line="240" w:lineRule="auto"/>
        <w:ind w:firstLine="0"/>
      </w:pPr>
      <w:r w:rsidRPr="00FE1569">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p w:rsidR="00BC2019" w:rsidRPr="00FE1569" w:rsidRDefault="00BC2019" w:rsidP="00BC2019">
      <w:pPr>
        <w:jc w:val="center"/>
        <w:rPr>
          <w:b/>
        </w:rPr>
      </w:pPr>
      <w:r w:rsidRPr="00FE1569">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414"/>
        <w:gridCol w:w="1818"/>
        <w:gridCol w:w="900"/>
        <w:gridCol w:w="990"/>
        <w:gridCol w:w="1602"/>
      </w:tblGrid>
      <w:tr w:rsidR="00BC2019" w:rsidRPr="00FE1569" w:rsidTr="00BA590B">
        <w:trPr>
          <w:cantSplit/>
          <w:trHeight w:val="376"/>
        </w:trPr>
        <w:tc>
          <w:tcPr>
            <w:tcW w:w="310" w:type="pct"/>
            <w:vMerge w:val="restart"/>
            <w:vAlign w:val="center"/>
          </w:tcPr>
          <w:p w:rsidR="00BC2019" w:rsidRPr="00FE1569" w:rsidRDefault="00BC2019" w:rsidP="00BA590B">
            <w:pPr>
              <w:jc w:val="center"/>
              <w:rPr>
                <w:b/>
                <w:color w:val="000000"/>
                <w:spacing w:val="-4"/>
              </w:rPr>
            </w:pPr>
            <w:r w:rsidRPr="00FE1569">
              <w:rPr>
                <w:b/>
                <w:color w:val="000000"/>
                <w:spacing w:val="-4"/>
              </w:rPr>
              <w:t xml:space="preserve">№№ </w:t>
            </w:r>
            <w:proofErr w:type="gramStart"/>
            <w:r w:rsidRPr="00FE1569">
              <w:rPr>
                <w:b/>
                <w:color w:val="000000"/>
                <w:spacing w:val="-4"/>
              </w:rPr>
              <w:t>п</w:t>
            </w:r>
            <w:proofErr w:type="gramEnd"/>
            <w:r w:rsidRPr="00FE1569">
              <w:rPr>
                <w:b/>
                <w:color w:val="000000"/>
                <w:spacing w:val="-4"/>
              </w:rPr>
              <w:t>/п</w:t>
            </w:r>
          </w:p>
        </w:tc>
        <w:tc>
          <w:tcPr>
            <w:tcW w:w="828" w:type="pct"/>
            <w:vMerge w:val="restart"/>
            <w:vAlign w:val="center"/>
          </w:tcPr>
          <w:p w:rsidR="00BC2019" w:rsidRPr="00FE1569" w:rsidRDefault="00BC2019" w:rsidP="00BA590B">
            <w:pPr>
              <w:ind w:firstLine="0"/>
              <w:rPr>
                <w:b/>
                <w:color w:val="000000"/>
                <w:spacing w:val="-4"/>
              </w:rPr>
            </w:pPr>
            <w:r w:rsidRPr="00FE1569">
              <w:rPr>
                <w:b/>
                <w:color w:val="000000"/>
                <w:spacing w:val="-4"/>
              </w:rPr>
              <w:t>Наименование товаров</w:t>
            </w:r>
          </w:p>
        </w:tc>
        <w:tc>
          <w:tcPr>
            <w:tcW w:w="1207" w:type="pct"/>
            <w:vMerge w:val="restart"/>
            <w:vAlign w:val="center"/>
          </w:tcPr>
          <w:p w:rsidR="00BC2019" w:rsidRPr="00FE1569" w:rsidRDefault="00BC2019" w:rsidP="00BA590B">
            <w:pPr>
              <w:ind w:firstLine="0"/>
              <w:rPr>
                <w:b/>
                <w:color w:val="000000"/>
                <w:spacing w:val="-8"/>
              </w:rPr>
            </w:pPr>
            <w:r w:rsidRPr="00FE1569">
              <w:rPr>
                <w:b/>
                <w:color w:val="000000"/>
                <w:spacing w:val="-4"/>
              </w:rPr>
              <w:t xml:space="preserve">Технические </w:t>
            </w:r>
            <w:r w:rsidRPr="00FE1569">
              <w:rPr>
                <w:b/>
                <w:color w:val="000000"/>
              </w:rPr>
              <w:t>характеристи</w:t>
            </w:r>
            <w:r w:rsidRPr="00FE1569">
              <w:rPr>
                <w:b/>
                <w:color w:val="000000"/>
                <w:spacing w:val="-3"/>
              </w:rPr>
              <w:t>ки</w:t>
            </w:r>
          </w:p>
        </w:tc>
        <w:tc>
          <w:tcPr>
            <w:tcW w:w="909" w:type="pct"/>
            <w:vMerge w:val="restart"/>
            <w:vAlign w:val="center"/>
          </w:tcPr>
          <w:p w:rsidR="00BC2019" w:rsidRPr="00FE1569" w:rsidRDefault="00BC2019" w:rsidP="00BA590B">
            <w:pPr>
              <w:widowControl/>
              <w:suppressAutoHyphens w:val="0"/>
              <w:snapToGrid/>
              <w:spacing w:after="200" w:line="276" w:lineRule="auto"/>
              <w:ind w:firstLine="0"/>
              <w:jc w:val="left"/>
              <w:rPr>
                <w:b/>
                <w:color w:val="000000"/>
                <w:spacing w:val="-8"/>
              </w:rPr>
            </w:pPr>
            <w:r w:rsidRPr="00FE1569">
              <w:rPr>
                <w:b/>
                <w:color w:val="000000"/>
                <w:spacing w:val="-8"/>
              </w:rPr>
              <w:t>Страна происхождения</w:t>
            </w:r>
          </w:p>
          <w:p w:rsidR="00BC2019" w:rsidRPr="00FE1569" w:rsidRDefault="00BC2019" w:rsidP="00BA590B">
            <w:pPr>
              <w:ind w:firstLine="0"/>
              <w:rPr>
                <w:b/>
                <w:color w:val="000000"/>
                <w:spacing w:val="-8"/>
              </w:rPr>
            </w:pPr>
          </w:p>
        </w:tc>
        <w:tc>
          <w:tcPr>
            <w:tcW w:w="450" w:type="pct"/>
            <w:vMerge w:val="restart"/>
            <w:vAlign w:val="center"/>
          </w:tcPr>
          <w:p w:rsidR="00BC2019" w:rsidRPr="00FE1569" w:rsidRDefault="00BC2019" w:rsidP="00BA590B">
            <w:pPr>
              <w:ind w:firstLine="0"/>
              <w:rPr>
                <w:b/>
                <w:color w:val="000000"/>
                <w:spacing w:val="-4"/>
              </w:rPr>
            </w:pPr>
            <w:r w:rsidRPr="00FE1569">
              <w:rPr>
                <w:b/>
                <w:color w:val="000000"/>
                <w:spacing w:val="-4"/>
              </w:rPr>
              <w:t>Ед. изм.</w:t>
            </w:r>
          </w:p>
        </w:tc>
        <w:tc>
          <w:tcPr>
            <w:tcW w:w="495" w:type="pct"/>
            <w:vMerge w:val="restart"/>
            <w:vAlign w:val="center"/>
          </w:tcPr>
          <w:p w:rsidR="00BC2019" w:rsidRPr="00FE1569" w:rsidRDefault="00BC2019" w:rsidP="00BA590B">
            <w:pPr>
              <w:ind w:firstLine="0"/>
              <w:rPr>
                <w:b/>
                <w:color w:val="000000"/>
                <w:spacing w:val="-4"/>
              </w:rPr>
            </w:pPr>
            <w:r w:rsidRPr="00FE1569">
              <w:rPr>
                <w:b/>
                <w:color w:val="000000"/>
                <w:spacing w:val="-4"/>
              </w:rPr>
              <w:t>Кол-во</w:t>
            </w:r>
          </w:p>
        </w:tc>
        <w:tc>
          <w:tcPr>
            <w:tcW w:w="800" w:type="pct"/>
            <w:vMerge w:val="restart"/>
            <w:vAlign w:val="center"/>
          </w:tcPr>
          <w:p w:rsidR="00BC2019" w:rsidRPr="00FE1569" w:rsidRDefault="00BC2019" w:rsidP="00BA590B">
            <w:pPr>
              <w:ind w:firstLine="0"/>
              <w:rPr>
                <w:b/>
                <w:spacing w:val="-4"/>
              </w:rPr>
            </w:pPr>
            <w:r w:rsidRPr="00FE1569">
              <w:rPr>
                <w:b/>
                <w:spacing w:val="-4"/>
              </w:rPr>
              <w:t>Срок гарантии</w:t>
            </w:r>
          </w:p>
        </w:tc>
      </w:tr>
      <w:tr w:rsidR="00BC2019" w:rsidRPr="00FE1569" w:rsidTr="00BA590B">
        <w:trPr>
          <w:cantSplit/>
          <w:trHeight w:val="476"/>
        </w:trPr>
        <w:tc>
          <w:tcPr>
            <w:tcW w:w="310" w:type="pct"/>
            <w:vMerge/>
            <w:shd w:val="clear" w:color="auto" w:fill="FFFFFF"/>
          </w:tcPr>
          <w:p w:rsidR="00BC2019" w:rsidRPr="00FE1569" w:rsidRDefault="00BC2019" w:rsidP="00BA590B">
            <w:pPr>
              <w:jc w:val="center"/>
              <w:rPr>
                <w:color w:val="000000"/>
                <w:spacing w:val="-4"/>
              </w:rPr>
            </w:pPr>
          </w:p>
        </w:tc>
        <w:tc>
          <w:tcPr>
            <w:tcW w:w="828" w:type="pct"/>
            <w:vMerge/>
            <w:shd w:val="clear" w:color="auto" w:fill="FFFFFF"/>
          </w:tcPr>
          <w:p w:rsidR="00BC2019" w:rsidRPr="00FE1569" w:rsidRDefault="00BC2019" w:rsidP="00BA590B">
            <w:pPr>
              <w:rPr>
                <w:color w:val="000000"/>
              </w:rPr>
            </w:pPr>
          </w:p>
        </w:tc>
        <w:tc>
          <w:tcPr>
            <w:tcW w:w="1207" w:type="pct"/>
            <w:vMerge/>
            <w:shd w:val="clear" w:color="auto" w:fill="FFFFFF"/>
          </w:tcPr>
          <w:p w:rsidR="00BC2019" w:rsidRPr="00FE1569" w:rsidRDefault="00BC2019" w:rsidP="00BA590B">
            <w:pPr>
              <w:rPr>
                <w:color w:val="000000"/>
              </w:rPr>
            </w:pPr>
          </w:p>
        </w:tc>
        <w:tc>
          <w:tcPr>
            <w:tcW w:w="909" w:type="pct"/>
            <w:vMerge/>
            <w:shd w:val="clear" w:color="auto" w:fill="FFFFFF"/>
          </w:tcPr>
          <w:p w:rsidR="00BC2019" w:rsidRPr="00FE1569" w:rsidRDefault="00BC2019" w:rsidP="00BA590B">
            <w:pPr>
              <w:rPr>
                <w:color w:val="000000"/>
              </w:rPr>
            </w:pPr>
          </w:p>
        </w:tc>
        <w:tc>
          <w:tcPr>
            <w:tcW w:w="450" w:type="pct"/>
            <w:vMerge/>
            <w:shd w:val="clear" w:color="auto" w:fill="FFFFFF"/>
          </w:tcPr>
          <w:p w:rsidR="00BC2019" w:rsidRPr="00FE1569" w:rsidRDefault="00BC2019" w:rsidP="00BA590B">
            <w:pPr>
              <w:jc w:val="center"/>
              <w:rPr>
                <w:color w:val="000000"/>
                <w:spacing w:val="-4"/>
              </w:rPr>
            </w:pPr>
          </w:p>
        </w:tc>
        <w:tc>
          <w:tcPr>
            <w:tcW w:w="495" w:type="pct"/>
            <w:vMerge/>
          </w:tcPr>
          <w:p w:rsidR="00BC2019" w:rsidRPr="00FE1569" w:rsidRDefault="00BC2019" w:rsidP="00BA590B">
            <w:pPr>
              <w:shd w:val="clear" w:color="auto" w:fill="FFFFFF"/>
              <w:jc w:val="center"/>
              <w:rPr>
                <w:color w:val="000000"/>
                <w:spacing w:val="-4"/>
              </w:rPr>
            </w:pPr>
          </w:p>
        </w:tc>
        <w:tc>
          <w:tcPr>
            <w:tcW w:w="800" w:type="pct"/>
            <w:vMerge/>
          </w:tcPr>
          <w:p w:rsidR="00BC2019" w:rsidRPr="00FE1569" w:rsidRDefault="00BC2019" w:rsidP="00BA590B">
            <w:pPr>
              <w:shd w:val="clear" w:color="auto" w:fill="FFFFFF"/>
              <w:jc w:val="center"/>
              <w:rPr>
                <w:color w:val="000000"/>
                <w:spacing w:val="-4"/>
              </w:rPr>
            </w:pPr>
          </w:p>
        </w:tc>
      </w:tr>
      <w:tr w:rsidR="00BC2019" w:rsidRPr="00FE1569" w:rsidTr="00BA590B">
        <w:trPr>
          <w:trHeight w:val="20"/>
        </w:trPr>
        <w:tc>
          <w:tcPr>
            <w:tcW w:w="310" w:type="pct"/>
          </w:tcPr>
          <w:p w:rsidR="00BC2019" w:rsidRPr="00FE1569" w:rsidRDefault="00BC2019" w:rsidP="00BA590B">
            <w:pPr>
              <w:jc w:val="center"/>
              <w:rPr>
                <w:color w:val="000000"/>
                <w:spacing w:val="-4"/>
              </w:rPr>
            </w:pPr>
            <w:r w:rsidRPr="00FE1569">
              <w:rPr>
                <w:color w:val="000000"/>
                <w:spacing w:val="-4"/>
              </w:rPr>
              <w:t>1</w:t>
            </w:r>
          </w:p>
        </w:tc>
        <w:tc>
          <w:tcPr>
            <w:tcW w:w="828" w:type="pct"/>
          </w:tcPr>
          <w:p w:rsidR="00BC2019" w:rsidRPr="00FE1569" w:rsidRDefault="00BC2019" w:rsidP="00BA590B">
            <w:pPr>
              <w:jc w:val="center"/>
              <w:rPr>
                <w:color w:val="000000"/>
                <w:spacing w:val="-4"/>
              </w:rPr>
            </w:pPr>
          </w:p>
        </w:tc>
        <w:tc>
          <w:tcPr>
            <w:tcW w:w="1207" w:type="pct"/>
          </w:tcPr>
          <w:p w:rsidR="00BC2019" w:rsidRPr="00FE1569" w:rsidRDefault="00BC2019" w:rsidP="00BA590B">
            <w:pPr>
              <w:jc w:val="center"/>
              <w:rPr>
                <w:color w:val="000000"/>
                <w:spacing w:val="-4"/>
              </w:rPr>
            </w:pPr>
          </w:p>
        </w:tc>
        <w:tc>
          <w:tcPr>
            <w:tcW w:w="909" w:type="pct"/>
          </w:tcPr>
          <w:p w:rsidR="00BC2019" w:rsidRPr="00FE1569" w:rsidRDefault="00BC2019" w:rsidP="00BA590B">
            <w:pPr>
              <w:jc w:val="center"/>
              <w:rPr>
                <w:color w:val="000000"/>
                <w:spacing w:val="-4"/>
              </w:rPr>
            </w:pPr>
          </w:p>
        </w:tc>
        <w:tc>
          <w:tcPr>
            <w:tcW w:w="450" w:type="pct"/>
          </w:tcPr>
          <w:p w:rsidR="00BC2019" w:rsidRPr="00FE1569" w:rsidRDefault="00BC2019" w:rsidP="00BA590B">
            <w:pPr>
              <w:jc w:val="center"/>
              <w:rPr>
                <w:color w:val="000000"/>
                <w:spacing w:val="-4"/>
              </w:rPr>
            </w:pPr>
          </w:p>
        </w:tc>
        <w:tc>
          <w:tcPr>
            <w:tcW w:w="495" w:type="pct"/>
          </w:tcPr>
          <w:p w:rsidR="00BC2019" w:rsidRPr="00FE1569" w:rsidRDefault="00BC2019" w:rsidP="00BA590B">
            <w:pPr>
              <w:jc w:val="center"/>
              <w:rPr>
                <w:color w:val="000000"/>
                <w:spacing w:val="-4"/>
              </w:rPr>
            </w:pPr>
          </w:p>
        </w:tc>
        <w:tc>
          <w:tcPr>
            <w:tcW w:w="800" w:type="pct"/>
          </w:tcPr>
          <w:p w:rsidR="00BC2019" w:rsidRPr="00FE1569" w:rsidRDefault="00BC2019" w:rsidP="00BA590B">
            <w:pPr>
              <w:jc w:val="center"/>
              <w:rPr>
                <w:color w:val="000000"/>
                <w:spacing w:val="-4"/>
              </w:rPr>
            </w:pPr>
          </w:p>
        </w:tc>
      </w:tr>
      <w:tr w:rsidR="00BC2019" w:rsidRPr="00FE1569" w:rsidTr="00BA590B">
        <w:trPr>
          <w:trHeight w:val="20"/>
        </w:trPr>
        <w:tc>
          <w:tcPr>
            <w:tcW w:w="310" w:type="pct"/>
          </w:tcPr>
          <w:p w:rsidR="00BC2019" w:rsidRPr="00FE1569" w:rsidRDefault="00BC2019" w:rsidP="00BA590B">
            <w:pPr>
              <w:jc w:val="center"/>
              <w:rPr>
                <w:color w:val="000000"/>
                <w:spacing w:val="-4"/>
              </w:rPr>
            </w:pPr>
            <w:r w:rsidRPr="00FE1569">
              <w:rPr>
                <w:color w:val="000000"/>
                <w:spacing w:val="-4"/>
              </w:rPr>
              <w:t>2</w:t>
            </w:r>
          </w:p>
        </w:tc>
        <w:tc>
          <w:tcPr>
            <w:tcW w:w="828" w:type="pct"/>
          </w:tcPr>
          <w:p w:rsidR="00BC2019" w:rsidRPr="00FE1569" w:rsidRDefault="00BC2019" w:rsidP="00BA590B">
            <w:pPr>
              <w:jc w:val="center"/>
              <w:rPr>
                <w:color w:val="000000"/>
                <w:spacing w:val="-4"/>
              </w:rPr>
            </w:pPr>
          </w:p>
        </w:tc>
        <w:tc>
          <w:tcPr>
            <w:tcW w:w="1207" w:type="pct"/>
          </w:tcPr>
          <w:p w:rsidR="00BC2019" w:rsidRPr="00FE1569" w:rsidRDefault="00BC2019" w:rsidP="00BA590B">
            <w:pPr>
              <w:jc w:val="center"/>
              <w:rPr>
                <w:color w:val="000000"/>
                <w:spacing w:val="-4"/>
              </w:rPr>
            </w:pPr>
          </w:p>
        </w:tc>
        <w:tc>
          <w:tcPr>
            <w:tcW w:w="909" w:type="pct"/>
          </w:tcPr>
          <w:p w:rsidR="00BC2019" w:rsidRPr="00FE1569" w:rsidRDefault="00BC2019" w:rsidP="00BA590B">
            <w:pPr>
              <w:jc w:val="center"/>
              <w:rPr>
                <w:color w:val="000000"/>
                <w:spacing w:val="-4"/>
              </w:rPr>
            </w:pPr>
          </w:p>
        </w:tc>
        <w:tc>
          <w:tcPr>
            <w:tcW w:w="450" w:type="pct"/>
          </w:tcPr>
          <w:p w:rsidR="00BC2019" w:rsidRPr="00FE1569" w:rsidRDefault="00BC2019" w:rsidP="00BA590B">
            <w:pPr>
              <w:jc w:val="center"/>
              <w:rPr>
                <w:color w:val="000000"/>
                <w:spacing w:val="-4"/>
              </w:rPr>
            </w:pPr>
          </w:p>
        </w:tc>
        <w:tc>
          <w:tcPr>
            <w:tcW w:w="495" w:type="pct"/>
          </w:tcPr>
          <w:p w:rsidR="00BC2019" w:rsidRPr="00FE1569" w:rsidRDefault="00BC2019" w:rsidP="00BA590B">
            <w:pPr>
              <w:jc w:val="center"/>
              <w:rPr>
                <w:color w:val="000000"/>
                <w:spacing w:val="-4"/>
              </w:rPr>
            </w:pPr>
          </w:p>
        </w:tc>
        <w:tc>
          <w:tcPr>
            <w:tcW w:w="800" w:type="pct"/>
          </w:tcPr>
          <w:p w:rsidR="00BC2019" w:rsidRPr="00FE1569" w:rsidRDefault="00BC2019" w:rsidP="00BA590B">
            <w:pPr>
              <w:jc w:val="center"/>
              <w:rPr>
                <w:color w:val="000000"/>
                <w:spacing w:val="-4"/>
              </w:rPr>
            </w:pPr>
          </w:p>
        </w:tc>
      </w:tr>
      <w:tr w:rsidR="00BC2019" w:rsidRPr="00FE1569" w:rsidTr="00BA590B">
        <w:trPr>
          <w:trHeight w:val="20"/>
        </w:trPr>
        <w:tc>
          <w:tcPr>
            <w:tcW w:w="310" w:type="pct"/>
          </w:tcPr>
          <w:p w:rsidR="00BC2019" w:rsidRPr="00FE1569" w:rsidRDefault="00BC2019" w:rsidP="00BA590B">
            <w:r w:rsidRPr="00FE1569">
              <w:t>…</w:t>
            </w:r>
          </w:p>
        </w:tc>
        <w:tc>
          <w:tcPr>
            <w:tcW w:w="828" w:type="pct"/>
          </w:tcPr>
          <w:p w:rsidR="00BC2019" w:rsidRPr="00FE1569" w:rsidRDefault="00BC2019" w:rsidP="00BA590B">
            <w:pPr>
              <w:jc w:val="center"/>
              <w:rPr>
                <w:color w:val="000000"/>
                <w:spacing w:val="-4"/>
              </w:rPr>
            </w:pPr>
          </w:p>
        </w:tc>
        <w:tc>
          <w:tcPr>
            <w:tcW w:w="1207" w:type="pct"/>
          </w:tcPr>
          <w:p w:rsidR="00BC2019" w:rsidRPr="00FE1569" w:rsidRDefault="00BC2019" w:rsidP="00BA590B">
            <w:pPr>
              <w:jc w:val="center"/>
              <w:rPr>
                <w:color w:val="000000"/>
                <w:spacing w:val="-4"/>
              </w:rPr>
            </w:pPr>
          </w:p>
        </w:tc>
        <w:tc>
          <w:tcPr>
            <w:tcW w:w="909" w:type="pct"/>
          </w:tcPr>
          <w:p w:rsidR="00BC2019" w:rsidRPr="00FE1569" w:rsidRDefault="00BC2019" w:rsidP="00BA590B">
            <w:pPr>
              <w:jc w:val="center"/>
              <w:rPr>
                <w:color w:val="000000"/>
                <w:spacing w:val="-4"/>
              </w:rPr>
            </w:pPr>
          </w:p>
        </w:tc>
        <w:tc>
          <w:tcPr>
            <w:tcW w:w="450" w:type="pct"/>
          </w:tcPr>
          <w:p w:rsidR="00BC2019" w:rsidRPr="00FE1569" w:rsidRDefault="00BC2019" w:rsidP="00BA590B">
            <w:pPr>
              <w:jc w:val="center"/>
              <w:rPr>
                <w:color w:val="000000"/>
                <w:spacing w:val="-4"/>
              </w:rPr>
            </w:pPr>
          </w:p>
        </w:tc>
        <w:tc>
          <w:tcPr>
            <w:tcW w:w="495" w:type="pct"/>
          </w:tcPr>
          <w:p w:rsidR="00BC2019" w:rsidRPr="00FE1569" w:rsidRDefault="00BC2019" w:rsidP="00BA590B">
            <w:pPr>
              <w:jc w:val="center"/>
              <w:rPr>
                <w:color w:val="000000"/>
                <w:spacing w:val="-4"/>
              </w:rPr>
            </w:pPr>
          </w:p>
        </w:tc>
        <w:tc>
          <w:tcPr>
            <w:tcW w:w="800" w:type="pct"/>
          </w:tcPr>
          <w:p w:rsidR="00BC2019" w:rsidRPr="00FE1569" w:rsidRDefault="00BC2019" w:rsidP="00BA590B">
            <w:pPr>
              <w:jc w:val="center"/>
              <w:rPr>
                <w:color w:val="000000"/>
                <w:spacing w:val="-4"/>
              </w:rPr>
            </w:pPr>
          </w:p>
          <w:p w:rsidR="00BC2019" w:rsidRPr="00FE1569" w:rsidRDefault="00BC2019" w:rsidP="00BA590B">
            <w:pPr>
              <w:jc w:val="center"/>
              <w:rPr>
                <w:color w:val="000000"/>
                <w:spacing w:val="-4"/>
              </w:rPr>
            </w:pPr>
          </w:p>
        </w:tc>
      </w:tr>
      <w:tr w:rsidR="00BC2019" w:rsidRPr="00FE1569" w:rsidTr="00BA590B">
        <w:trPr>
          <w:trHeight w:val="20"/>
        </w:trPr>
        <w:tc>
          <w:tcPr>
            <w:tcW w:w="5000" w:type="pct"/>
            <w:gridSpan w:val="7"/>
          </w:tcPr>
          <w:p w:rsidR="00BC2019" w:rsidRPr="00FE1569" w:rsidRDefault="00BC2019" w:rsidP="00BA590B">
            <w:pPr>
              <w:jc w:val="center"/>
              <w:rPr>
                <w:color w:val="000000"/>
                <w:spacing w:val="-4"/>
              </w:rPr>
            </w:pPr>
          </w:p>
        </w:tc>
      </w:tr>
    </w:tbl>
    <w:p w:rsidR="00BC2019" w:rsidRPr="00FE1569" w:rsidRDefault="00BC2019" w:rsidP="00BC2019">
      <w:pPr>
        <w:rPr>
          <w:b/>
          <w:i/>
          <w:iCs/>
        </w:rPr>
      </w:pPr>
      <w:r w:rsidRPr="00FE1569">
        <w:rPr>
          <w:b/>
          <w:i/>
          <w:iCs/>
        </w:rPr>
        <w:t>Подтверждение требований Заказчика к товару.</w:t>
      </w:r>
    </w:p>
    <w:p w:rsidR="00BC2019" w:rsidRPr="00FE1569" w:rsidRDefault="00BC2019" w:rsidP="00BC2019">
      <w:pPr>
        <w:rPr>
          <w:b/>
          <w:i/>
          <w:iCs/>
        </w:rPr>
      </w:pPr>
    </w:p>
    <w:p w:rsidR="00BC2019" w:rsidRPr="00FE1569" w:rsidRDefault="00BC2019" w:rsidP="00BC2019">
      <w:pPr>
        <w:rPr>
          <w:b/>
          <w:caps/>
        </w:rPr>
      </w:pPr>
      <w:r w:rsidRPr="00FE1569">
        <w:rPr>
          <w:b/>
          <w:i/>
          <w:iCs/>
        </w:rPr>
        <w:t>Примечание</w:t>
      </w:r>
      <w:r w:rsidRPr="00FE1569">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E9306C" w:rsidRDefault="00954FCF" w:rsidP="00515C61">
      <w:pPr>
        <w:keepNext/>
        <w:widowControl/>
        <w:snapToGrid/>
        <w:spacing w:line="240" w:lineRule="auto"/>
        <w:ind w:firstLine="0"/>
        <w:jc w:val="right"/>
        <w:rPr>
          <w:b/>
        </w:rPr>
        <w:sectPr w:rsidR="00954FCF" w:rsidRPr="00E9306C" w:rsidSect="001337FF">
          <w:footerReference w:type="even" r:id="rId13"/>
          <w:footerReference w:type="default" r:id="rId14"/>
          <w:pgSz w:w="11906" w:h="16838" w:code="9"/>
          <w:pgMar w:top="851" w:right="567" w:bottom="567" w:left="1418" w:header="590" w:footer="448" w:gutter="0"/>
          <w:cols w:space="708"/>
          <w:titlePg/>
          <w:docGrid w:linePitch="360"/>
        </w:sectPr>
      </w:pPr>
      <w:r>
        <w:rPr>
          <w:rStyle w:val="FontStyle19"/>
          <w:sz w:val="20"/>
          <w:szCs w:val="20"/>
        </w:rPr>
        <w:br w:type="page"/>
      </w:r>
    </w:p>
    <w:p w:rsidR="00CD70B4" w:rsidRPr="008E3EC3" w:rsidRDefault="00CD70B4" w:rsidP="00CD70B4">
      <w:pPr>
        <w:pStyle w:val="8"/>
        <w:spacing w:before="0" w:after="0"/>
        <w:jc w:val="right"/>
        <w:rPr>
          <w:rFonts w:ascii="Times New Roman" w:hAnsi="Times New Roman"/>
          <w:b/>
          <w:i w:val="0"/>
          <w:sz w:val="28"/>
          <w:szCs w:val="24"/>
          <w:lang w:val="ru-RU"/>
        </w:rPr>
      </w:pPr>
      <w:r w:rsidRPr="00C4003A">
        <w:rPr>
          <w:rFonts w:ascii="Times New Roman" w:hAnsi="Times New Roman"/>
          <w:b/>
          <w:sz w:val="24"/>
          <w:szCs w:val="24"/>
        </w:rPr>
        <w:lastRenderedPageBreak/>
        <w:t xml:space="preserve">Приложение № </w:t>
      </w:r>
      <w:r w:rsidR="000F297C" w:rsidRPr="008E3EC3">
        <w:rPr>
          <w:rFonts w:ascii="Times New Roman" w:hAnsi="Times New Roman"/>
          <w:b/>
          <w:sz w:val="24"/>
          <w:szCs w:val="24"/>
          <w:lang w:val="ru-RU"/>
        </w:rPr>
        <w:t>4</w:t>
      </w:r>
    </w:p>
    <w:p w:rsidR="00817FB4" w:rsidRPr="005D4070" w:rsidRDefault="00817FB4" w:rsidP="00CD70B4">
      <w:pPr>
        <w:pStyle w:val="8"/>
        <w:spacing w:before="0" w:after="0"/>
        <w:jc w:val="center"/>
        <w:rPr>
          <w:rFonts w:ascii="Times New Roman" w:hAnsi="Times New Roman"/>
          <w:b/>
          <w:i w:val="0"/>
          <w:sz w:val="28"/>
          <w:szCs w:val="24"/>
          <w:lang w:val="ru-RU"/>
        </w:rPr>
      </w:pPr>
      <w:r>
        <w:rPr>
          <w:rFonts w:ascii="Times New Roman" w:hAnsi="Times New Roman"/>
          <w:b/>
          <w:i w:val="0"/>
          <w:sz w:val="28"/>
          <w:szCs w:val="24"/>
        </w:rPr>
        <w:t>Техническое задание документации о запросе котировок</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701"/>
        <w:gridCol w:w="1701"/>
        <w:gridCol w:w="1418"/>
        <w:gridCol w:w="1984"/>
        <w:gridCol w:w="1843"/>
      </w:tblGrid>
      <w:tr w:rsidR="00CD70B4" w:rsidRPr="00C92FFD" w:rsidTr="00CD70B4">
        <w:trPr>
          <w:trHeight w:val="407"/>
        </w:trPr>
        <w:tc>
          <w:tcPr>
            <w:tcW w:w="1135" w:type="dxa"/>
            <w:shd w:val="clear" w:color="auto" w:fill="auto"/>
            <w:vAlign w:val="center"/>
          </w:tcPr>
          <w:p w:rsidR="00CD70B4" w:rsidRPr="00C92FFD" w:rsidRDefault="00CD70B4" w:rsidP="00CD70B4">
            <w:pPr>
              <w:ind w:firstLine="0"/>
              <w:rPr>
                <w:b/>
                <w:sz w:val="18"/>
                <w:szCs w:val="18"/>
              </w:rPr>
            </w:pPr>
            <w:r>
              <w:rPr>
                <w:b/>
                <w:sz w:val="18"/>
                <w:szCs w:val="18"/>
              </w:rPr>
              <w:t>№</w:t>
            </w:r>
            <w:r w:rsidRPr="00C92FFD">
              <w:rPr>
                <w:b/>
                <w:sz w:val="18"/>
                <w:szCs w:val="18"/>
              </w:rPr>
              <w:t xml:space="preserve"> </w:t>
            </w:r>
            <w:proofErr w:type="gramStart"/>
            <w:r w:rsidRPr="00C92FFD">
              <w:rPr>
                <w:b/>
                <w:sz w:val="18"/>
                <w:szCs w:val="18"/>
              </w:rPr>
              <w:t>п</w:t>
            </w:r>
            <w:proofErr w:type="gramEnd"/>
            <w:r w:rsidRPr="00C92FFD">
              <w:rPr>
                <w:b/>
                <w:sz w:val="18"/>
                <w:szCs w:val="18"/>
              </w:rPr>
              <w:t>/п</w:t>
            </w:r>
          </w:p>
        </w:tc>
        <w:tc>
          <w:tcPr>
            <w:tcW w:w="1701" w:type="dxa"/>
            <w:shd w:val="clear" w:color="auto" w:fill="auto"/>
            <w:vAlign w:val="center"/>
          </w:tcPr>
          <w:p w:rsidR="00CD70B4" w:rsidRPr="00C92FFD" w:rsidRDefault="00CD70B4" w:rsidP="00CD70B4">
            <w:pPr>
              <w:ind w:firstLine="0"/>
              <w:rPr>
                <w:b/>
                <w:sz w:val="18"/>
                <w:szCs w:val="18"/>
              </w:rPr>
            </w:pPr>
            <w:r w:rsidRPr="00C92FFD">
              <w:rPr>
                <w:b/>
                <w:sz w:val="18"/>
                <w:szCs w:val="18"/>
              </w:rPr>
              <w:t>Наименование</w:t>
            </w:r>
          </w:p>
        </w:tc>
        <w:tc>
          <w:tcPr>
            <w:tcW w:w="1701" w:type="dxa"/>
            <w:shd w:val="clear" w:color="auto" w:fill="auto"/>
            <w:vAlign w:val="center"/>
          </w:tcPr>
          <w:p w:rsidR="00CD70B4" w:rsidRPr="00C92FFD" w:rsidRDefault="00CD70B4" w:rsidP="00CD70B4">
            <w:pPr>
              <w:ind w:firstLine="0"/>
              <w:rPr>
                <w:b/>
                <w:sz w:val="18"/>
                <w:szCs w:val="18"/>
              </w:rPr>
            </w:pPr>
            <w:r w:rsidRPr="00C92FFD">
              <w:rPr>
                <w:b/>
                <w:sz w:val="18"/>
                <w:szCs w:val="18"/>
              </w:rPr>
              <w:t>Технические характеристики</w:t>
            </w:r>
          </w:p>
        </w:tc>
        <w:tc>
          <w:tcPr>
            <w:tcW w:w="1418" w:type="dxa"/>
          </w:tcPr>
          <w:p w:rsidR="00CD70B4" w:rsidRPr="00C92FFD" w:rsidRDefault="00CD70B4" w:rsidP="00CD70B4">
            <w:pPr>
              <w:ind w:firstLine="0"/>
              <w:rPr>
                <w:b/>
                <w:sz w:val="18"/>
                <w:szCs w:val="18"/>
              </w:rPr>
            </w:pPr>
            <w:r w:rsidRPr="00C92FFD">
              <w:rPr>
                <w:b/>
                <w:sz w:val="18"/>
                <w:szCs w:val="18"/>
              </w:rPr>
              <w:t>Количество</w:t>
            </w:r>
            <w:r>
              <w:rPr>
                <w:b/>
                <w:sz w:val="18"/>
                <w:szCs w:val="18"/>
              </w:rPr>
              <w:t>, ед. изм.</w:t>
            </w:r>
          </w:p>
        </w:tc>
        <w:tc>
          <w:tcPr>
            <w:tcW w:w="1984" w:type="dxa"/>
          </w:tcPr>
          <w:p w:rsidR="00CD70B4" w:rsidRPr="00C92FFD" w:rsidRDefault="00CD70B4" w:rsidP="00CD70B4">
            <w:pPr>
              <w:ind w:firstLine="0"/>
              <w:rPr>
                <w:b/>
                <w:sz w:val="18"/>
                <w:szCs w:val="18"/>
              </w:rPr>
            </w:pPr>
            <w:r w:rsidRPr="00C92FFD">
              <w:rPr>
                <w:b/>
                <w:sz w:val="18"/>
                <w:szCs w:val="18"/>
              </w:rPr>
              <w:t xml:space="preserve">Требования к поставке Товара </w:t>
            </w:r>
          </w:p>
        </w:tc>
        <w:tc>
          <w:tcPr>
            <w:tcW w:w="1843" w:type="dxa"/>
          </w:tcPr>
          <w:p w:rsidR="00CD70B4" w:rsidRPr="00C92FFD" w:rsidRDefault="00CD70B4" w:rsidP="00CD70B4">
            <w:pPr>
              <w:ind w:firstLine="0"/>
              <w:rPr>
                <w:b/>
                <w:sz w:val="18"/>
                <w:szCs w:val="18"/>
              </w:rPr>
            </w:pPr>
            <w:r w:rsidRPr="00C92FFD">
              <w:rPr>
                <w:b/>
                <w:sz w:val="18"/>
                <w:szCs w:val="18"/>
              </w:rPr>
              <w:t>Требования Товара к году изготовления/Гарантийному сроку/Соответствия</w:t>
            </w:r>
          </w:p>
        </w:tc>
      </w:tr>
      <w:tr w:rsidR="00CD70B4" w:rsidRPr="00C92FFD" w:rsidTr="00CD70B4">
        <w:tc>
          <w:tcPr>
            <w:tcW w:w="1135" w:type="dxa"/>
            <w:shd w:val="clear" w:color="auto" w:fill="auto"/>
          </w:tcPr>
          <w:p w:rsidR="00CD70B4" w:rsidRPr="00C92FFD" w:rsidRDefault="00CD70B4" w:rsidP="00CD70B4">
            <w:pPr>
              <w:ind w:firstLine="0"/>
              <w:rPr>
                <w:sz w:val="18"/>
                <w:szCs w:val="18"/>
              </w:rPr>
            </w:pPr>
            <w:r w:rsidRPr="00C92FFD">
              <w:rPr>
                <w:sz w:val="18"/>
                <w:szCs w:val="18"/>
              </w:rPr>
              <w:t>1</w:t>
            </w:r>
          </w:p>
        </w:tc>
        <w:tc>
          <w:tcPr>
            <w:tcW w:w="1701" w:type="dxa"/>
            <w:shd w:val="clear" w:color="auto" w:fill="auto"/>
          </w:tcPr>
          <w:p w:rsidR="00CD70B4" w:rsidRPr="00C92FFD" w:rsidRDefault="00CD70B4" w:rsidP="00BB4FB3">
            <w:pPr>
              <w:pStyle w:val="afb"/>
              <w:rPr>
                <w:sz w:val="18"/>
                <w:szCs w:val="18"/>
              </w:rPr>
            </w:pPr>
            <w:r w:rsidRPr="00C92FFD">
              <w:rPr>
                <w:sz w:val="18"/>
                <w:szCs w:val="18"/>
              </w:rPr>
              <w:t xml:space="preserve">Перчатки  трикотажные с </w:t>
            </w:r>
            <w:proofErr w:type="spellStart"/>
            <w:r w:rsidRPr="00C92FFD">
              <w:rPr>
                <w:sz w:val="18"/>
                <w:szCs w:val="18"/>
              </w:rPr>
              <w:t>точ</w:t>
            </w:r>
            <w:proofErr w:type="gramStart"/>
            <w:r w:rsidRPr="00C92FFD">
              <w:rPr>
                <w:sz w:val="18"/>
                <w:szCs w:val="18"/>
              </w:rPr>
              <w:t>.п</w:t>
            </w:r>
            <w:proofErr w:type="gramEnd"/>
            <w:r w:rsidRPr="00C92FFD">
              <w:rPr>
                <w:sz w:val="18"/>
                <w:szCs w:val="18"/>
              </w:rPr>
              <w:t>окрытием</w:t>
            </w:r>
            <w:proofErr w:type="spellEnd"/>
            <w:r w:rsidRPr="00C92FFD">
              <w:rPr>
                <w:sz w:val="18"/>
                <w:szCs w:val="18"/>
              </w:rPr>
              <w:t xml:space="preserve"> ПВХ  черные</w:t>
            </w:r>
          </w:p>
        </w:tc>
        <w:tc>
          <w:tcPr>
            <w:tcW w:w="1701" w:type="dxa"/>
            <w:shd w:val="clear" w:color="auto" w:fill="auto"/>
          </w:tcPr>
          <w:p w:rsidR="00CD70B4" w:rsidRPr="00C92FFD" w:rsidRDefault="00CD70B4" w:rsidP="00BB4FB3">
            <w:pPr>
              <w:pStyle w:val="afb"/>
              <w:rPr>
                <w:rStyle w:val="afc"/>
                <w:b w:val="0"/>
                <w:sz w:val="18"/>
                <w:szCs w:val="18"/>
                <w:shd w:val="clear" w:color="auto" w:fill="FFFFFF"/>
              </w:rPr>
            </w:pPr>
            <w:r w:rsidRPr="00C92FFD">
              <w:rPr>
                <w:sz w:val="18"/>
                <w:szCs w:val="18"/>
              </w:rPr>
              <w:t>Материалы:</w:t>
            </w:r>
            <w:r w:rsidRPr="00C92FFD">
              <w:rPr>
                <w:rStyle w:val="afc"/>
                <w:b w:val="0"/>
                <w:sz w:val="18"/>
                <w:szCs w:val="18"/>
                <w:shd w:val="clear" w:color="auto" w:fill="FFFFFF"/>
              </w:rPr>
              <w:t xml:space="preserve"> хлопчатобумажная пряжа, материал покрытия ладони – ПВХ.</w:t>
            </w:r>
            <w:r w:rsidRPr="00C92FFD">
              <w:rPr>
                <w:sz w:val="18"/>
                <w:szCs w:val="18"/>
              </w:rPr>
              <w:br/>
            </w:r>
            <w:r w:rsidRPr="00C92FFD">
              <w:rPr>
                <w:rStyle w:val="afc"/>
                <w:b w:val="0"/>
                <w:sz w:val="18"/>
                <w:szCs w:val="18"/>
                <w:shd w:val="clear" w:color="auto" w:fill="FFFFFF"/>
              </w:rPr>
              <w:t>Класс вязки: 10</w:t>
            </w:r>
          </w:p>
          <w:p w:rsidR="00CD70B4" w:rsidRPr="00C92FFD" w:rsidRDefault="00CD70B4" w:rsidP="00BB4FB3">
            <w:pPr>
              <w:pStyle w:val="afb"/>
              <w:rPr>
                <w:sz w:val="18"/>
                <w:szCs w:val="18"/>
              </w:rPr>
            </w:pPr>
            <w:r w:rsidRPr="00C92FFD">
              <w:rPr>
                <w:rStyle w:val="afc"/>
                <w:b w:val="0"/>
                <w:sz w:val="18"/>
                <w:szCs w:val="18"/>
                <w:shd w:val="clear" w:color="auto" w:fill="FFFFFF"/>
              </w:rPr>
              <w:t>Размеры:</w:t>
            </w:r>
            <w:r w:rsidRPr="00C92FFD">
              <w:rPr>
                <w:rStyle w:val="apple-converted-space"/>
                <w:bCs/>
                <w:sz w:val="18"/>
                <w:szCs w:val="18"/>
                <w:shd w:val="clear" w:color="auto" w:fill="FFFFFF"/>
              </w:rPr>
              <w:t> </w:t>
            </w:r>
            <w:r w:rsidRPr="00C92FFD">
              <w:rPr>
                <w:sz w:val="18"/>
                <w:szCs w:val="18"/>
                <w:shd w:val="clear" w:color="auto" w:fill="FFFFFF"/>
              </w:rPr>
              <w:t>по требованию заказчика</w:t>
            </w:r>
            <w:r w:rsidRPr="00C92FFD">
              <w:rPr>
                <w:sz w:val="18"/>
                <w:szCs w:val="18"/>
              </w:rPr>
              <w:br/>
            </w:r>
            <w:proofErr w:type="gramStart"/>
            <w:r w:rsidRPr="00C92FFD">
              <w:rPr>
                <w:rStyle w:val="afc"/>
                <w:b w:val="0"/>
                <w:sz w:val="18"/>
                <w:szCs w:val="18"/>
                <w:shd w:val="clear" w:color="auto" w:fill="FFFFFF"/>
              </w:rPr>
              <w:t>ТР</w:t>
            </w:r>
            <w:proofErr w:type="gramEnd"/>
            <w:r w:rsidRPr="00C92FFD">
              <w:rPr>
                <w:rStyle w:val="afc"/>
                <w:b w:val="0"/>
                <w:sz w:val="18"/>
                <w:szCs w:val="18"/>
                <w:shd w:val="clear" w:color="auto" w:fill="FFFFFF"/>
              </w:rPr>
              <w:t xml:space="preserve"> ТС 019/2011 </w:t>
            </w:r>
          </w:p>
        </w:tc>
        <w:tc>
          <w:tcPr>
            <w:tcW w:w="1418" w:type="dxa"/>
          </w:tcPr>
          <w:p w:rsidR="00CD70B4" w:rsidRPr="00C92FFD" w:rsidRDefault="00CD70B4" w:rsidP="00CD70B4">
            <w:pPr>
              <w:pStyle w:val="afb"/>
              <w:rPr>
                <w:sz w:val="18"/>
                <w:szCs w:val="18"/>
              </w:rPr>
            </w:pPr>
            <w:r w:rsidRPr="00C92FFD">
              <w:rPr>
                <w:sz w:val="18"/>
                <w:szCs w:val="18"/>
              </w:rPr>
              <w:t xml:space="preserve">3000 </w:t>
            </w:r>
            <w:r>
              <w:rPr>
                <w:sz w:val="18"/>
                <w:szCs w:val="18"/>
              </w:rPr>
              <w:t>пар</w:t>
            </w:r>
          </w:p>
        </w:tc>
        <w:tc>
          <w:tcPr>
            <w:tcW w:w="1984" w:type="dxa"/>
            <w:vMerge w:val="restart"/>
          </w:tcPr>
          <w:p w:rsidR="00CD70B4" w:rsidRPr="00C92FFD" w:rsidRDefault="00CD70B4" w:rsidP="00BB4FB3">
            <w:pPr>
              <w:shd w:val="clear" w:color="auto" w:fill="FFFFFF"/>
              <w:spacing w:line="234" w:lineRule="atLeast"/>
              <w:rPr>
                <w:sz w:val="18"/>
                <w:szCs w:val="18"/>
              </w:rPr>
            </w:pPr>
          </w:p>
          <w:p w:rsidR="00CD70B4" w:rsidRPr="00C92FFD" w:rsidRDefault="00CD70B4" w:rsidP="00BB4FB3">
            <w:pPr>
              <w:shd w:val="clear" w:color="auto" w:fill="FFFFFF"/>
              <w:spacing w:line="234" w:lineRule="atLeast"/>
              <w:rPr>
                <w:sz w:val="18"/>
                <w:szCs w:val="18"/>
              </w:rPr>
            </w:pPr>
          </w:p>
          <w:p w:rsidR="00CD70B4" w:rsidRPr="00C92FFD" w:rsidRDefault="00CD70B4" w:rsidP="00BB4FB3">
            <w:pPr>
              <w:shd w:val="clear" w:color="auto" w:fill="FFFFFF"/>
              <w:spacing w:line="234" w:lineRule="atLeast"/>
              <w:rPr>
                <w:sz w:val="18"/>
                <w:szCs w:val="18"/>
              </w:rPr>
            </w:pPr>
          </w:p>
          <w:p w:rsidR="00CD70B4" w:rsidRPr="00C92FFD" w:rsidRDefault="00CD70B4" w:rsidP="00BB4FB3">
            <w:pPr>
              <w:shd w:val="clear" w:color="auto" w:fill="FFFFFF"/>
              <w:spacing w:line="234" w:lineRule="atLeast"/>
              <w:rPr>
                <w:sz w:val="18"/>
                <w:szCs w:val="18"/>
              </w:rPr>
            </w:pPr>
          </w:p>
          <w:p w:rsidR="00CD70B4" w:rsidRPr="00C92FFD" w:rsidRDefault="00CD70B4" w:rsidP="00BB4FB3">
            <w:pPr>
              <w:shd w:val="clear" w:color="auto" w:fill="FFFFFF"/>
              <w:spacing w:line="234" w:lineRule="atLeast"/>
              <w:rPr>
                <w:sz w:val="18"/>
                <w:szCs w:val="18"/>
              </w:rPr>
            </w:pPr>
          </w:p>
          <w:p w:rsidR="00CD70B4" w:rsidRPr="00C92FFD" w:rsidRDefault="00CD70B4" w:rsidP="00BB4FB3">
            <w:pPr>
              <w:shd w:val="clear" w:color="auto" w:fill="FFFFFF"/>
              <w:spacing w:line="234" w:lineRule="atLeast"/>
              <w:rPr>
                <w:sz w:val="18"/>
                <w:szCs w:val="18"/>
              </w:rPr>
            </w:pPr>
          </w:p>
          <w:p w:rsidR="00CD70B4" w:rsidRPr="00C92FFD" w:rsidRDefault="00CD70B4" w:rsidP="00BB4FB3">
            <w:pPr>
              <w:shd w:val="clear" w:color="auto" w:fill="FFFFFF"/>
              <w:spacing w:line="234" w:lineRule="atLeast"/>
              <w:rPr>
                <w:sz w:val="18"/>
                <w:szCs w:val="18"/>
              </w:rPr>
            </w:pPr>
          </w:p>
          <w:p w:rsidR="00CD70B4" w:rsidRPr="00C92FFD" w:rsidRDefault="00CD70B4" w:rsidP="00BB4FB3">
            <w:pPr>
              <w:shd w:val="clear" w:color="auto" w:fill="FFFFFF"/>
              <w:spacing w:line="234" w:lineRule="atLeast"/>
              <w:rPr>
                <w:sz w:val="18"/>
                <w:szCs w:val="18"/>
              </w:rPr>
            </w:pPr>
          </w:p>
          <w:p w:rsidR="00CD70B4" w:rsidRPr="00C92FFD" w:rsidRDefault="00CD70B4" w:rsidP="00BB4FB3">
            <w:pPr>
              <w:shd w:val="clear" w:color="auto" w:fill="FFFFFF"/>
              <w:spacing w:line="234" w:lineRule="atLeast"/>
              <w:rPr>
                <w:sz w:val="18"/>
                <w:szCs w:val="18"/>
              </w:rPr>
            </w:pPr>
          </w:p>
          <w:p w:rsidR="00CD70B4" w:rsidRPr="00C92FFD" w:rsidRDefault="00CD70B4" w:rsidP="00CD70B4">
            <w:pPr>
              <w:shd w:val="clear" w:color="auto" w:fill="FFFFFF"/>
              <w:spacing w:line="234" w:lineRule="atLeast"/>
              <w:ind w:firstLine="0"/>
              <w:rPr>
                <w:sz w:val="18"/>
                <w:szCs w:val="18"/>
              </w:rPr>
            </w:pPr>
            <w:r w:rsidRPr="00C92FFD">
              <w:rPr>
                <w:sz w:val="18"/>
                <w:szCs w:val="18"/>
              </w:rPr>
              <w:t xml:space="preserve">В </w:t>
            </w:r>
            <w:r w:rsidR="00132B37">
              <w:rPr>
                <w:sz w:val="18"/>
                <w:szCs w:val="18"/>
              </w:rPr>
              <w:t>т</w:t>
            </w:r>
            <w:r w:rsidRPr="00C92FFD">
              <w:rPr>
                <w:sz w:val="18"/>
                <w:szCs w:val="18"/>
              </w:rPr>
              <w:t>ечение 5 рабочих дней с момента получения  заявки от уполномоченного лица Заказчика</w:t>
            </w:r>
          </w:p>
          <w:p w:rsidR="00CD70B4" w:rsidRPr="00C92FFD" w:rsidRDefault="00CD70B4" w:rsidP="00BB4FB3">
            <w:pPr>
              <w:shd w:val="clear" w:color="auto" w:fill="FFFFFF"/>
              <w:spacing w:line="234" w:lineRule="atLeast"/>
              <w:rPr>
                <w:sz w:val="18"/>
                <w:szCs w:val="18"/>
              </w:rPr>
            </w:pPr>
          </w:p>
          <w:p w:rsidR="00CD70B4" w:rsidRPr="00C92FFD" w:rsidRDefault="00CD70B4" w:rsidP="00CD70B4">
            <w:pPr>
              <w:shd w:val="clear" w:color="auto" w:fill="FFFFFF"/>
              <w:spacing w:line="234" w:lineRule="atLeast"/>
              <w:ind w:firstLine="0"/>
              <w:rPr>
                <w:bCs/>
                <w:color w:val="101010"/>
                <w:sz w:val="18"/>
                <w:szCs w:val="18"/>
              </w:rPr>
            </w:pPr>
            <w:r w:rsidRPr="00C92FFD">
              <w:rPr>
                <w:bCs/>
                <w:color w:val="101010"/>
                <w:sz w:val="18"/>
                <w:szCs w:val="18"/>
              </w:rPr>
              <w:t>Продукция должна быть предоставлена в индивидуальной упаковке (пакет, коробка и т.п.) с четким наименованием номера  заявки</w:t>
            </w:r>
          </w:p>
          <w:p w:rsidR="00CD70B4" w:rsidRPr="00C92FFD" w:rsidRDefault="00CD70B4" w:rsidP="00BB4FB3">
            <w:pPr>
              <w:pStyle w:val="afb"/>
              <w:rPr>
                <w:b/>
                <w:sz w:val="18"/>
                <w:szCs w:val="18"/>
              </w:rPr>
            </w:pPr>
          </w:p>
        </w:tc>
        <w:tc>
          <w:tcPr>
            <w:tcW w:w="1843" w:type="dxa"/>
            <w:vMerge w:val="restart"/>
          </w:tcPr>
          <w:p w:rsidR="00CD70B4" w:rsidRPr="00C92FFD" w:rsidRDefault="00CD70B4" w:rsidP="00CD70B4">
            <w:pPr>
              <w:shd w:val="clear" w:color="auto" w:fill="FFFFFF"/>
              <w:ind w:firstLine="0"/>
              <w:rPr>
                <w:bCs/>
                <w:color w:val="101010"/>
                <w:sz w:val="18"/>
                <w:szCs w:val="18"/>
              </w:rPr>
            </w:pPr>
            <w:r>
              <w:rPr>
                <w:bCs/>
                <w:color w:val="101010"/>
                <w:sz w:val="18"/>
                <w:szCs w:val="18"/>
              </w:rPr>
              <w:t>Год изготовления не ранее 2017 г.</w:t>
            </w:r>
          </w:p>
          <w:p w:rsidR="00CD70B4" w:rsidRPr="00C92FFD" w:rsidRDefault="00CD70B4" w:rsidP="00CD70B4">
            <w:pPr>
              <w:shd w:val="clear" w:color="auto" w:fill="FFFFFF"/>
              <w:ind w:firstLine="0"/>
              <w:rPr>
                <w:bCs/>
                <w:color w:val="101010"/>
                <w:sz w:val="18"/>
                <w:szCs w:val="18"/>
              </w:rPr>
            </w:pPr>
            <w:r w:rsidRPr="00C92FFD">
              <w:rPr>
                <w:bCs/>
                <w:color w:val="101010"/>
                <w:sz w:val="18"/>
                <w:szCs w:val="18"/>
              </w:rPr>
              <w:t xml:space="preserve">12 месяцев </w:t>
            </w:r>
            <w:r w:rsidRPr="00C92FFD">
              <w:rPr>
                <w:sz w:val="18"/>
                <w:szCs w:val="18"/>
              </w:rPr>
              <w:t>(с момента передачи товара Заказчику)/</w:t>
            </w:r>
          </w:p>
          <w:p w:rsidR="00CD70B4" w:rsidRPr="00C92FFD" w:rsidRDefault="00CD70B4" w:rsidP="00CD70B4">
            <w:pPr>
              <w:ind w:firstLine="0"/>
              <w:rPr>
                <w:sz w:val="18"/>
                <w:szCs w:val="18"/>
              </w:rPr>
            </w:pPr>
            <w:r w:rsidRPr="00C92FFD">
              <w:rPr>
                <w:sz w:val="18"/>
                <w:szCs w:val="18"/>
              </w:rPr>
              <w:t xml:space="preserve">Товар должен иметь маркировку по </w:t>
            </w:r>
            <w:proofErr w:type="gramStart"/>
            <w:r w:rsidRPr="00C92FFD">
              <w:rPr>
                <w:sz w:val="18"/>
                <w:szCs w:val="18"/>
              </w:rPr>
              <w:t>ТР</w:t>
            </w:r>
            <w:proofErr w:type="gramEnd"/>
            <w:r w:rsidRPr="00C92FFD">
              <w:rPr>
                <w:sz w:val="18"/>
                <w:szCs w:val="18"/>
              </w:rPr>
              <w:t xml:space="preserve"> ТС 019/2011.</w:t>
            </w:r>
          </w:p>
          <w:p w:rsidR="00CD70B4" w:rsidRPr="00C92FFD" w:rsidRDefault="00CD70B4" w:rsidP="00BB4FB3">
            <w:pPr>
              <w:pStyle w:val="afb"/>
              <w:rPr>
                <w:sz w:val="18"/>
                <w:szCs w:val="18"/>
              </w:rPr>
            </w:pPr>
            <w:r w:rsidRPr="00C92FFD">
              <w:rPr>
                <w:sz w:val="18"/>
                <w:szCs w:val="18"/>
              </w:rPr>
              <w:t>Должна быть предоставлена вся техническая документация и сертификат соответствия  (декларация)</w:t>
            </w:r>
          </w:p>
        </w:tc>
      </w:tr>
      <w:tr w:rsidR="00CD70B4" w:rsidRPr="00C92FFD" w:rsidTr="00CD70B4">
        <w:tc>
          <w:tcPr>
            <w:tcW w:w="1135" w:type="dxa"/>
            <w:shd w:val="clear" w:color="auto" w:fill="auto"/>
          </w:tcPr>
          <w:p w:rsidR="00CD70B4" w:rsidRPr="00C92FFD" w:rsidRDefault="00CD70B4" w:rsidP="00CD70B4">
            <w:pPr>
              <w:ind w:firstLine="0"/>
              <w:rPr>
                <w:sz w:val="18"/>
                <w:szCs w:val="18"/>
              </w:rPr>
            </w:pPr>
            <w:r w:rsidRPr="00C92FFD">
              <w:rPr>
                <w:sz w:val="18"/>
                <w:szCs w:val="18"/>
              </w:rPr>
              <w:t>2</w:t>
            </w:r>
          </w:p>
        </w:tc>
        <w:tc>
          <w:tcPr>
            <w:tcW w:w="1701" w:type="dxa"/>
            <w:shd w:val="clear" w:color="auto" w:fill="auto"/>
          </w:tcPr>
          <w:p w:rsidR="00CD70B4" w:rsidRPr="00C92FFD" w:rsidRDefault="00CD70B4" w:rsidP="00CD70B4">
            <w:pPr>
              <w:ind w:firstLine="0"/>
              <w:rPr>
                <w:sz w:val="18"/>
                <w:szCs w:val="18"/>
              </w:rPr>
            </w:pPr>
            <w:r w:rsidRPr="00C92FFD">
              <w:rPr>
                <w:sz w:val="18"/>
                <w:szCs w:val="18"/>
              </w:rPr>
              <w:t xml:space="preserve">Перчатки трикотажные </w:t>
            </w:r>
            <w:proofErr w:type="gramStart"/>
            <w:r w:rsidRPr="00C92FFD">
              <w:rPr>
                <w:sz w:val="18"/>
                <w:szCs w:val="18"/>
              </w:rPr>
              <w:t>х/б</w:t>
            </w:r>
            <w:proofErr w:type="gramEnd"/>
            <w:r w:rsidRPr="00C92FFD">
              <w:rPr>
                <w:sz w:val="18"/>
                <w:szCs w:val="18"/>
              </w:rPr>
              <w:t xml:space="preserve"> цвет  белый</w:t>
            </w:r>
          </w:p>
        </w:tc>
        <w:tc>
          <w:tcPr>
            <w:tcW w:w="1701" w:type="dxa"/>
            <w:shd w:val="clear" w:color="auto" w:fill="auto"/>
          </w:tcPr>
          <w:p w:rsidR="00CD70B4" w:rsidRPr="00C92FFD" w:rsidRDefault="00CD70B4" w:rsidP="00BB4FB3">
            <w:pPr>
              <w:pStyle w:val="afb"/>
              <w:rPr>
                <w:rStyle w:val="afc"/>
                <w:b w:val="0"/>
                <w:sz w:val="18"/>
                <w:szCs w:val="18"/>
                <w:shd w:val="clear" w:color="auto" w:fill="FFFFFF"/>
              </w:rPr>
            </w:pPr>
            <w:r w:rsidRPr="00C92FFD">
              <w:rPr>
                <w:sz w:val="18"/>
                <w:szCs w:val="18"/>
              </w:rPr>
              <w:t>Материалы:</w:t>
            </w:r>
            <w:r w:rsidRPr="00C92FFD">
              <w:rPr>
                <w:rStyle w:val="afc"/>
                <w:b w:val="0"/>
                <w:sz w:val="18"/>
                <w:szCs w:val="18"/>
                <w:shd w:val="clear" w:color="auto" w:fill="FFFFFF"/>
              </w:rPr>
              <w:t xml:space="preserve"> хлопчатобумажная пряжа.</w:t>
            </w:r>
            <w:r w:rsidRPr="00C92FFD">
              <w:rPr>
                <w:sz w:val="18"/>
                <w:szCs w:val="18"/>
              </w:rPr>
              <w:br/>
            </w:r>
            <w:r w:rsidRPr="00C92FFD">
              <w:rPr>
                <w:rStyle w:val="afc"/>
                <w:b w:val="0"/>
                <w:sz w:val="18"/>
                <w:szCs w:val="18"/>
                <w:shd w:val="clear" w:color="auto" w:fill="FFFFFF"/>
              </w:rPr>
              <w:t>Класс вязки: 10</w:t>
            </w:r>
          </w:p>
          <w:p w:rsidR="00CD70B4" w:rsidRPr="00C92FFD" w:rsidRDefault="00CD70B4" w:rsidP="00BB4FB3">
            <w:pPr>
              <w:pStyle w:val="afb"/>
              <w:rPr>
                <w:sz w:val="18"/>
                <w:szCs w:val="18"/>
              </w:rPr>
            </w:pPr>
            <w:r w:rsidRPr="00C92FFD">
              <w:rPr>
                <w:rStyle w:val="afc"/>
                <w:b w:val="0"/>
                <w:sz w:val="18"/>
                <w:szCs w:val="18"/>
                <w:shd w:val="clear" w:color="auto" w:fill="FFFFFF"/>
              </w:rPr>
              <w:t>Размеры:</w:t>
            </w:r>
            <w:r w:rsidRPr="00C92FFD">
              <w:rPr>
                <w:rStyle w:val="apple-converted-space"/>
                <w:bCs/>
                <w:sz w:val="18"/>
                <w:szCs w:val="18"/>
                <w:shd w:val="clear" w:color="auto" w:fill="FFFFFF"/>
              </w:rPr>
              <w:t> </w:t>
            </w:r>
            <w:r w:rsidRPr="00C92FFD">
              <w:rPr>
                <w:sz w:val="18"/>
                <w:szCs w:val="18"/>
                <w:shd w:val="clear" w:color="auto" w:fill="FFFFFF"/>
              </w:rPr>
              <w:t>по требованию заказчика</w:t>
            </w:r>
            <w:r w:rsidRPr="00C92FFD">
              <w:rPr>
                <w:sz w:val="18"/>
                <w:szCs w:val="18"/>
              </w:rPr>
              <w:br/>
            </w:r>
            <w:proofErr w:type="gramStart"/>
            <w:r w:rsidRPr="00C92FFD">
              <w:rPr>
                <w:rStyle w:val="afc"/>
                <w:b w:val="0"/>
                <w:sz w:val="18"/>
                <w:szCs w:val="18"/>
                <w:shd w:val="clear" w:color="auto" w:fill="FFFFFF"/>
              </w:rPr>
              <w:t>ТР</w:t>
            </w:r>
            <w:proofErr w:type="gramEnd"/>
            <w:r w:rsidRPr="00C92FFD">
              <w:rPr>
                <w:rStyle w:val="afc"/>
                <w:b w:val="0"/>
                <w:sz w:val="18"/>
                <w:szCs w:val="18"/>
                <w:shd w:val="clear" w:color="auto" w:fill="FFFFFF"/>
              </w:rPr>
              <w:t xml:space="preserve"> ТС 019/2011 </w:t>
            </w:r>
          </w:p>
        </w:tc>
        <w:tc>
          <w:tcPr>
            <w:tcW w:w="1418" w:type="dxa"/>
          </w:tcPr>
          <w:p w:rsidR="00CD70B4" w:rsidRPr="00C92FFD" w:rsidRDefault="00CD70B4" w:rsidP="00CD70B4">
            <w:pPr>
              <w:pStyle w:val="afb"/>
              <w:rPr>
                <w:sz w:val="18"/>
                <w:szCs w:val="18"/>
              </w:rPr>
            </w:pPr>
            <w:r w:rsidRPr="00C92FFD">
              <w:rPr>
                <w:sz w:val="18"/>
                <w:szCs w:val="18"/>
              </w:rPr>
              <w:t xml:space="preserve">6000 </w:t>
            </w:r>
            <w:r>
              <w:rPr>
                <w:sz w:val="18"/>
                <w:szCs w:val="18"/>
              </w:rPr>
              <w:t>пар</w:t>
            </w:r>
          </w:p>
        </w:tc>
        <w:tc>
          <w:tcPr>
            <w:tcW w:w="1984" w:type="dxa"/>
            <w:vMerge/>
          </w:tcPr>
          <w:p w:rsidR="00CD70B4" w:rsidRPr="00C92FFD" w:rsidRDefault="00CD70B4" w:rsidP="00BB4FB3">
            <w:pPr>
              <w:pStyle w:val="afb"/>
              <w:rPr>
                <w:b/>
                <w:sz w:val="18"/>
                <w:szCs w:val="18"/>
              </w:rPr>
            </w:pPr>
          </w:p>
        </w:tc>
        <w:tc>
          <w:tcPr>
            <w:tcW w:w="1843" w:type="dxa"/>
            <w:vMerge/>
          </w:tcPr>
          <w:p w:rsidR="00CD70B4" w:rsidRPr="00C92FFD" w:rsidRDefault="00CD70B4" w:rsidP="00BB4FB3">
            <w:pPr>
              <w:pStyle w:val="afb"/>
              <w:rPr>
                <w:sz w:val="18"/>
                <w:szCs w:val="18"/>
              </w:rPr>
            </w:pPr>
          </w:p>
        </w:tc>
      </w:tr>
      <w:tr w:rsidR="00CD70B4" w:rsidRPr="00C92FFD" w:rsidTr="00CD70B4">
        <w:tc>
          <w:tcPr>
            <w:tcW w:w="1135" w:type="dxa"/>
            <w:shd w:val="clear" w:color="auto" w:fill="auto"/>
          </w:tcPr>
          <w:p w:rsidR="00CD70B4" w:rsidRPr="00C92FFD" w:rsidRDefault="00CD70B4" w:rsidP="00CD70B4">
            <w:pPr>
              <w:ind w:firstLine="0"/>
              <w:rPr>
                <w:sz w:val="18"/>
                <w:szCs w:val="18"/>
              </w:rPr>
            </w:pPr>
            <w:r w:rsidRPr="00C92FFD">
              <w:rPr>
                <w:sz w:val="18"/>
                <w:szCs w:val="18"/>
              </w:rPr>
              <w:t>3</w:t>
            </w:r>
          </w:p>
        </w:tc>
        <w:tc>
          <w:tcPr>
            <w:tcW w:w="1701" w:type="dxa"/>
            <w:shd w:val="clear" w:color="auto" w:fill="auto"/>
          </w:tcPr>
          <w:p w:rsidR="00CD70B4" w:rsidRPr="00C92FFD" w:rsidRDefault="00CD70B4" w:rsidP="00BB4FB3">
            <w:pPr>
              <w:pStyle w:val="afb"/>
              <w:rPr>
                <w:sz w:val="18"/>
                <w:szCs w:val="18"/>
              </w:rPr>
            </w:pPr>
            <w:r w:rsidRPr="00C92FFD">
              <w:rPr>
                <w:sz w:val="18"/>
                <w:szCs w:val="18"/>
              </w:rPr>
              <w:t>Перчатки трикотажные с двойным латексным покрытием</w:t>
            </w:r>
          </w:p>
        </w:tc>
        <w:tc>
          <w:tcPr>
            <w:tcW w:w="1701" w:type="dxa"/>
            <w:shd w:val="clear" w:color="auto" w:fill="auto"/>
          </w:tcPr>
          <w:p w:rsidR="00CD70B4" w:rsidRPr="00C92FFD" w:rsidRDefault="00CD70B4" w:rsidP="00BB4FB3">
            <w:pPr>
              <w:pStyle w:val="afb"/>
              <w:rPr>
                <w:sz w:val="18"/>
                <w:szCs w:val="18"/>
              </w:rPr>
            </w:pPr>
            <w:r w:rsidRPr="00C92FFD">
              <w:rPr>
                <w:sz w:val="18"/>
                <w:szCs w:val="18"/>
              </w:rPr>
              <w:t>Материалы:</w:t>
            </w:r>
            <w:r w:rsidRPr="00C92FFD">
              <w:rPr>
                <w:rStyle w:val="afc"/>
                <w:sz w:val="18"/>
                <w:szCs w:val="18"/>
                <w:shd w:val="clear" w:color="auto" w:fill="FFFFFF"/>
              </w:rPr>
              <w:t xml:space="preserve"> </w:t>
            </w:r>
            <w:r w:rsidRPr="00C92FFD">
              <w:rPr>
                <w:rStyle w:val="afc"/>
                <w:b w:val="0"/>
                <w:sz w:val="18"/>
                <w:szCs w:val="18"/>
                <w:shd w:val="clear" w:color="auto" w:fill="FFFFFF"/>
              </w:rPr>
              <w:t>хлопчатобумажная пряжа.</w:t>
            </w:r>
          </w:p>
          <w:p w:rsidR="00CD70B4" w:rsidRPr="00C92FFD" w:rsidRDefault="00CD70B4" w:rsidP="00BB4FB3">
            <w:pPr>
              <w:pStyle w:val="afb"/>
              <w:rPr>
                <w:sz w:val="18"/>
                <w:szCs w:val="18"/>
              </w:rPr>
            </w:pPr>
            <w:r w:rsidRPr="00C92FFD">
              <w:rPr>
                <w:sz w:val="18"/>
                <w:szCs w:val="18"/>
              </w:rPr>
              <w:t>Предназначены для защиты рук от механических воздействий и истирания, двойное латексное покрытие ладони и кончиков пальцев обеспечивает хороший захват и значительно повышает износостойкость. Класс вязки: 13.</w:t>
            </w:r>
          </w:p>
          <w:p w:rsidR="00CD70B4" w:rsidRPr="00C92FFD" w:rsidRDefault="00CD70B4" w:rsidP="00491DD7">
            <w:pPr>
              <w:pStyle w:val="afb"/>
              <w:rPr>
                <w:sz w:val="18"/>
                <w:szCs w:val="18"/>
              </w:rPr>
            </w:pPr>
            <w:proofErr w:type="gramStart"/>
            <w:r w:rsidRPr="00C92FFD">
              <w:rPr>
                <w:rStyle w:val="tooltip"/>
                <w:sz w:val="18"/>
                <w:szCs w:val="18"/>
              </w:rPr>
              <w:t>ТР</w:t>
            </w:r>
            <w:proofErr w:type="gramEnd"/>
            <w:r w:rsidRPr="00C92FFD">
              <w:rPr>
                <w:rStyle w:val="tooltip"/>
                <w:sz w:val="18"/>
                <w:szCs w:val="18"/>
              </w:rPr>
              <w:t xml:space="preserve"> ТС 019/2011 ГОСТ Р 12.4.</w:t>
            </w:r>
            <w:r w:rsidR="00491DD7">
              <w:rPr>
                <w:rStyle w:val="tooltip"/>
                <w:sz w:val="18"/>
                <w:szCs w:val="18"/>
              </w:rPr>
              <w:t>252</w:t>
            </w:r>
            <w:r w:rsidRPr="00C92FFD">
              <w:rPr>
                <w:rStyle w:val="tooltip"/>
                <w:sz w:val="18"/>
                <w:szCs w:val="18"/>
              </w:rPr>
              <w:t>-20</w:t>
            </w:r>
            <w:r w:rsidR="00132B37">
              <w:rPr>
                <w:rStyle w:val="tooltip"/>
                <w:sz w:val="18"/>
                <w:szCs w:val="18"/>
              </w:rPr>
              <w:t>13</w:t>
            </w:r>
          </w:p>
        </w:tc>
        <w:tc>
          <w:tcPr>
            <w:tcW w:w="1418" w:type="dxa"/>
          </w:tcPr>
          <w:p w:rsidR="00CD70B4" w:rsidRPr="00C92FFD" w:rsidRDefault="00CD70B4" w:rsidP="00BB4FB3">
            <w:pPr>
              <w:pStyle w:val="afb"/>
              <w:rPr>
                <w:sz w:val="18"/>
                <w:szCs w:val="18"/>
              </w:rPr>
            </w:pPr>
            <w:r w:rsidRPr="00C92FFD">
              <w:rPr>
                <w:sz w:val="18"/>
                <w:szCs w:val="18"/>
              </w:rPr>
              <w:t xml:space="preserve">500 </w:t>
            </w:r>
            <w:r>
              <w:rPr>
                <w:sz w:val="18"/>
                <w:szCs w:val="18"/>
              </w:rPr>
              <w:t>пар</w:t>
            </w:r>
          </w:p>
        </w:tc>
        <w:tc>
          <w:tcPr>
            <w:tcW w:w="1984" w:type="dxa"/>
            <w:vMerge/>
          </w:tcPr>
          <w:p w:rsidR="00CD70B4" w:rsidRPr="00C92FFD" w:rsidRDefault="00CD70B4" w:rsidP="00BB4FB3">
            <w:pPr>
              <w:pStyle w:val="afb"/>
              <w:rPr>
                <w:b/>
                <w:sz w:val="18"/>
                <w:szCs w:val="18"/>
              </w:rPr>
            </w:pPr>
          </w:p>
        </w:tc>
        <w:tc>
          <w:tcPr>
            <w:tcW w:w="1843" w:type="dxa"/>
            <w:vMerge/>
          </w:tcPr>
          <w:p w:rsidR="00CD70B4" w:rsidRPr="00C92FFD" w:rsidRDefault="00CD70B4" w:rsidP="00BB4FB3">
            <w:pPr>
              <w:pStyle w:val="afb"/>
              <w:rPr>
                <w:sz w:val="18"/>
                <w:szCs w:val="18"/>
              </w:rPr>
            </w:pPr>
          </w:p>
        </w:tc>
      </w:tr>
      <w:tr w:rsidR="00CD70B4" w:rsidRPr="00C92FFD" w:rsidTr="00CD70B4">
        <w:tc>
          <w:tcPr>
            <w:tcW w:w="1135" w:type="dxa"/>
            <w:shd w:val="clear" w:color="auto" w:fill="auto"/>
          </w:tcPr>
          <w:p w:rsidR="00CD70B4" w:rsidRPr="00C92FFD" w:rsidRDefault="00CD70B4" w:rsidP="00CD70B4">
            <w:pPr>
              <w:ind w:firstLine="0"/>
              <w:rPr>
                <w:sz w:val="18"/>
                <w:szCs w:val="18"/>
              </w:rPr>
            </w:pPr>
            <w:r w:rsidRPr="00C92FFD">
              <w:rPr>
                <w:sz w:val="18"/>
                <w:szCs w:val="18"/>
              </w:rPr>
              <w:t>4</w:t>
            </w:r>
          </w:p>
        </w:tc>
        <w:tc>
          <w:tcPr>
            <w:tcW w:w="1701" w:type="dxa"/>
            <w:shd w:val="clear" w:color="auto" w:fill="auto"/>
          </w:tcPr>
          <w:p w:rsidR="00CD70B4" w:rsidRPr="00C92FFD" w:rsidRDefault="00CD70B4" w:rsidP="00CD70B4">
            <w:pPr>
              <w:ind w:firstLine="0"/>
              <w:rPr>
                <w:sz w:val="18"/>
                <w:szCs w:val="18"/>
              </w:rPr>
            </w:pPr>
            <w:r w:rsidRPr="00C92FFD">
              <w:rPr>
                <w:sz w:val="18"/>
                <w:szCs w:val="18"/>
              </w:rPr>
              <w:t>Рукавицы брезентовые</w:t>
            </w:r>
          </w:p>
        </w:tc>
        <w:tc>
          <w:tcPr>
            <w:tcW w:w="1701" w:type="dxa"/>
            <w:shd w:val="clear" w:color="auto" w:fill="auto"/>
          </w:tcPr>
          <w:p w:rsidR="00CD70B4" w:rsidRPr="00C92FFD" w:rsidRDefault="00CD70B4" w:rsidP="00BB4FB3">
            <w:pPr>
              <w:pStyle w:val="afb"/>
              <w:rPr>
                <w:rStyle w:val="afc"/>
                <w:b w:val="0"/>
                <w:sz w:val="18"/>
                <w:szCs w:val="18"/>
                <w:shd w:val="clear" w:color="auto" w:fill="FFFFFF"/>
              </w:rPr>
            </w:pPr>
            <w:r w:rsidRPr="00C92FFD">
              <w:rPr>
                <w:rStyle w:val="afc"/>
                <w:b w:val="0"/>
                <w:sz w:val="18"/>
                <w:szCs w:val="18"/>
                <w:shd w:val="clear" w:color="auto" w:fill="FFFFFF"/>
              </w:rPr>
              <w:t xml:space="preserve">Особенности модели: </w:t>
            </w:r>
            <w:proofErr w:type="gramStart"/>
            <w:r w:rsidRPr="00C92FFD">
              <w:rPr>
                <w:rStyle w:val="afc"/>
                <w:b w:val="0"/>
                <w:sz w:val="18"/>
                <w:szCs w:val="18"/>
                <w:shd w:val="clear" w:color="auto" w:fill="FFFFFF"/>
              </w:rPr>
              <w:t>Предназначены для защиты рук при контакте с нагретыми поверхностями, от искр и брызг расплавленного металла.</w:t>
            </w:r>
            <w:proofErr w:type="gramEnd"/>
            <w:r w:rsidRPr="00C92FFD">
              <w:rPr>
                <w:rStyle w:val="afc"/>
                <w:b w:val="0"/>
                <w:sz w:val="18"/>
                <w:szCs w:val="18"/>
                <w:shd w:val="clear" w:color="auto" w:fill="FFFFFF"/>
              </w:rPr>
              <w:t xml:space="preserve"> Изготавливаются из брезента с огнеупорной пропиткой. Применяются при сварочных работах.</w:t>
            </w:r>
          </w:p>
          <w:p w:rsidR="00CD70B4" w:rsidRPr="00C92FFD" w:rsidRDefault="00CD70B4" w:rsidP="00BB4FB3">
            <w:pPr>
              <w:pStyle w:val="afb"/>
              <w:rPr>
                <w:sz w:val="18"/>
                <w:szCs w:val="18"/>
              </w:rPr>
            </w:pPr>
            <w:proofErr w:type="gramStart"/>
            <w:r w:rsidRPr="00C92FFD">
              <w:rPr>
                <w:rStyle w:val="afc"/>
                <w:b w:val="0"/>
                <w:sz w:val="18"/>
                <w:szCs w:val="18"/>
                <w:shd w:val="clear" w:color="auto" w:fill="FFFFFF"/>
              </w:rPr>
              <w:t>ТР</w:t>
            </w:r>
            <w:proofErr w:type="gramEnd"/>
            <w:r w:rsidRPr="00C92FFD">
              <w:rPr>
                <w:rStyle w:val="afc"/>
                <w:b w:val="0"/>
                <w:sz w:val="18"/>
                <w:szCs w:val="18"/>
                <w:shd w:val="clear" w:color="auto" w:fill="FFFFFF"/>
              </w:rPr>
              <w:t xml:space="preserve"> ТС 019/2011 ГОСТ 12.4.010-75 </w:t>
            </w:r>
          </w:p>
        </w:tc>
        <w:tc>
          <w:tcPr>
            <w:tcW w:w="1418" w:type="dxa"/>
          </w:tcPr>
          <w:p w:rsidR="00CD70B4" w:rsidRPr="00C92FFD" w:rsidRDefault="00CD70B4" w:rsidP="00CD70B4">
            <w:pPr>
              <w:ind w:firstLine="0"/>
              <w:rPr>
                <w:sz w:val="18"/>
                <w:szCs w:val="18"/>
              </w:rPr>
            </w:pPr>
            <w:r w:rsidRPr="00C92FFD">
              <w:rPr>
                <w:sz w:val="18"/>
                <w:szCs w:val="18"/>
              </w:rPr>
              <w:t>200</w:t>
            </w:r>
            <w:r>
              <w:rPr>
                <w:sz w:val="18"/>
                <w:szCs w:val="18"/>
              </w:rPr>
              <w:t xml:space="preserve"> пар</w:t>
            </w:r>
          </w:p>
        </w:tc>
        <w:tc>
          <w:tcPr>
            <w:tcW w:w="1984" w:type="dxa"/>
            <w:vMerge/>
          </w:tcPr>
          <w:p w:rsidR="00CD70B4" w:rsidRPr="00C92FFD" w:rsidRDefault="00CD70B4" w:rsidP="00BB4FB3">
            <w:pPr>
              <w:pStyle w:val="afb"/>
              <w:rPr>
                <w:sz w:val="18"/>
                <w:szCs w:val="18"/>
              </w:rPr>
            </w:pPr>
          </w:p>
        </w:tc>
        <w:tc>
          <w:tcPr>
            <w:tcW w:w="1843" w:type="dxa"/>
            <w:vMerge/>
          </w:tcPr>
          <w:p w:rsidR="00CD70B4" w:rsidRPr="00C92FFD" w:rsidRDefault="00CD70B4" w:rsidP="00BB4FB3">
            <w:pPr>
              <w:pStyle w:val="afb"/>
              <w:rPr>
                <w:sz w:val="18"/>
                <w:szCs w:val="18"/>
              </w:rPr>
            </w:pPr>
          </w:p>
        </w:tc>
      </w:tr>
      <w:tr w:rsidR="00CD70B4" w:rsidRPr="00C92FFD" w:rsidTr="00CD70B4">
        <w:tc>
          <w:tcPr>
            <w:tcW w:w="1135" w:type="dxa"/>
            <w:shd w:val="clear" w:color="auto" w:fill="auto"/>
          </w:tcPr>
          <w:p w:rsidR="00CD70B4" w:rsidRPr="00C92FFD" w:rsidRDefault="00CD70B4" w:rsidP="00CD70B4">
            <w:pPr>
              <w:ind w:firstLine="0"/>
              <w:rPr>
                <w:sz w:val="18"/>
                <w:szCs w:val="18"/>
              </w:rPr>
            </w:pPr>
            <w:r w:rsidRPr="00C92FFD">
              <w:rPr>
                <w:sz w:val="18"/>
                <w:szCs w:val="18"/>
              </w:rPr>
              <w:t>5</w:t>
            </w:r>
          </w:p>
        </w:tc>
        <w:tc>
          <w:tcPr>
            <w:tcW w:w="1701" w:type="dxa"/>
            <w:shd w:val="clear" w:color="auto" w:fill="auto"/>
          </w:tcPr>
          <w:p w:rsidR="00CD70B4" w:rsidRPr="00C92FFD" w:rsidRDefault="00CD70B4" w:rsidP="00CD70B4">
            <w:pPr>
              <w:ind w:firstLine="0"/>
              <w:rPr>
                <w:sz w:val="18"/>
                <w:szCs w:val="18"/>
              </w:rPr>
            </w:pPr>
            <w:r w:rsidRPr="00C92FFD">
              <w:rPr>
                <w:sz w:val="18"/>
                <w:szCs w:val="18"/>
              </w:rPr>
              <w:t>Перчатки зимние "</w:t>
            </w:r>
            <w:proofErr w:type="spellStart"/>
            <w:r w:rsidRPr="00C92FFD">
              <w:rPr>
                <w:sz w:val="18"/>
                <w:szCs w:val="18"/>
              </w:rPr>
              <w:t>Хаски</w:t>
            </w:r>
            <w:proofErr w:type="spellEnd"/>
            <w:r w:rsidRPr="00C92FFD">
              <w:rPr>
                <w:sz w:val="18"/>
                <w:szCs w:val="18"/>
              </w:rPr>
              <w:t>"</w:t>
            </w:r>
          </w:p>
          <w:p w:rsidR="00CD70B4" w:rsidRPr="00C92FFD" w:rsidRDefault="00CD70B4" w:rsidP="00BB4FB3">
            <w:pPr>
              <w:rPr>
                <w:sz w:val="18"/>
                <w:szCs w:val="18"/>
              </w:rPr>
            </w:pPr>
          </w:p>
        </w:tc>
        <w:tc>
          <w:tcPr>
            <w:tcW w:w="1701" w:type="dxa"/>
            <w:shd w:val="clear" w:color="auto" w:fill="auto"/>
          </w:tcPr>
          <w:p w:rsidR="00CD70B4" w:rsidRPr="00C92FFD" w:rsidRDefault="00CD70B4" w:rsidP="00132B37">
            <w:pPr>
              <w:ind w:firstLine="0"/>
              <w:rPr>
                <w:sz w:val="18"/>
                <w:szCs w:val="18"/>
              </w:rPr>
            </w:pPr>
            <w:r w:rsidRPr="00C92FFD">
              <w:rPr>
                <w:sz w:val="18"/>
                <w:szCs w:val="18"/>
              </w:rPr>
              <w:t xml:space="preserve">Материалы: 50% шерсть, 50% акрил. </w:t>
            </w:r>
          </w:p>
          <w:p w:rsidR="00CD70B4" w:rsidRPr="00C92FFD" w:rsidRDefault="00CD70B4" w:rsidP="00CD70B4">
            <w:pPr>
              <w:ind w:firstLine="0"/>
              <w:rPr>
                <w:sz w:val="18"/>
                <w:szCs w:val="18"/>
              </w:rPr>
            </w:pPr>
            <w:r w:rsidRPr="00C92FFD">
              <w:rPr>
                <w:sz w:val="18"/>
                <w:szCs w:val="18"/>
              </w:rPr>
              <w:lastRenderedPageBreak/>
              <w:t>Особенности модели: ладони усилены наладонниками из свиного спилка коричневого цвета (толщина</w:t>
            </w:r>
            <w:proofErr w:type="gramStart"/>
            <w:r w:rsidRPr="00C92FFD">
              <w:rPr>
                <w:sz w:val="18"/>
                <w:szCs w:val="18"/>
              </w:rPr>
              <w:t>0</w:t>
            </w:r>
            <w:proofErr w:type="gramEnd"/>
            <w:r w:rsidRPr="00C92FFD">
              <w:rPr>
                <w:sz w:val="18"/>
                <w:szCs w:val="18"/>
              </w:rPr>
              <w:t xml:space="preserve">,55–0,75 мм). Материал подкладки – </w:t>
            </w:r>
            <w:proofErr w:type="spellStart"/>
            <w:r w:rsidRPr="00C92FFD">
              <w:rPr>
                <w:sz w:val="18"/>
                <w:szCs w:val="18"/>
              </w:rPr>
              <w:t>флис</w:t>
            </w:r>
            <w:proofErr w:type="spellEnd"/>
            <w:r w:rsidRPr="00C92FFD">
              <w:rPr>
                <w:sz w:val="18"/>
                <w:szCs w:val="18"/>
              </w:rPr>
              <w:t>.</w:t>
            </w:r>
          </w:p>
          <w:p w:rsidR="00CD70B4" w:rsidRPr="00C92FFD" w:rsidRDefault="00CD70B4" w:rsidP="00CD70B4">
            <w:pPr>
              <w:ind w:firstLine="0"/>
              <w:rPr>
                <w:sz w:val="18"/>
                <w:szCs w:val="18"/>
              </w:rPr>
            </w:pPr>
            <w:r w:rsidRPr="00C92FFD">
              <w:rPr>
                <w:sz w:val="18"/>
                <w:szCs w:val="18"/>
              </w:rPr>
              <w:t xml:space="preserve">Утеплитель: </w:t>
            </w:r>
            <w:proofErr w:type="spellStart"/>
            <w:r w:rsidRPr="00C92FFD">
              <w:rPr>
                <w:sz w:val="18"/>
                <w:szCs w:val="18"/>
              </w:rPr>
              <w:t>Тинсулейт</w:t>
            </w:r>
            <w:proofErr w:type="spellEnd"/>
            <w:r w:rsidRPr="00C92FFD">
              <w:rPr>
                <w:sz w:val="18"/>
                <w:szCs w:val="18"/>
              </w:rPr>
              <w:t>.</w:t>
            </w:r>
          </w:p>
          <w:p w:rsidR="00CD70B4" w:rsidRPr="00C92FFD" w:rsidRDefault="00CD70B4" w:rsidP="00CD70B4">
            <w:pPr>
              <w:ind w:firstLine="0"/>
              <w:rPr>
                <w:sz w:val="18"/>
                <w:szCs w:val="18"/>
              </w:rPr>
            </w:pPr>
            <w:r w:rsidRPr="00C92FFD">
              <w:rPr>
                <w:sz w:val="18"/>
                <w:szCs w:val="18"/>
              </w:rPr>
              <w:t>Размеры: 22-23, 24-25, 27-29.</w:t>
            </w:r>
          </w:p>
          <w:p w:rsidR="00CD70B4" w:rsidRPr="00C92FFD" w:rsidRDefault="00CD70B4" w:rsidP="00CD70B4">
            <w:pPr>
              <w:ind w:firstLine="0"/>
              <w:rPr>
                <w:sz w:val="18"/>
                <w:szCs w:val="18"/>
              </w:rPr>
            </w:pPr>
            <w:proofErr w:type="gramStart"/>
            <w:r w:rsidRPr="00C92FFD">
              <w:rPr>
                <w:sz w:val="18"/>
                <w:szCs w:val="18"/>
              </w:rPr>
              <w:t>ТР</w:t>
            </w:r>
            <w:proofErr w:type="gramEnd"/>
            <w:r w:rsidRPr="00C92FFD">
              <w:rPr>
                <w:sz w:val="18"/>
                <w:szCs w:val="18"/>
              </w:rPr>
              <w:t xml:space="preserve"> ТС 017/2011</w:t>
            </w:r>
          </w:p>
        </w:tc>
        <w:tc>
          <w:tcPr>
            <w:tcW w:w="1418" w:type="dxa"/>
          </w:tcPr>
          <w:p w:rsidR="00CD70B4" w:rsidRPr="00C92FFD" w:rsidRDefault="00CD70B4" w:rsidP="00CD70B4">
            <w:pPr>
              <w:ind w:firstLine="0"/>
              <w:rPr>
                <w:sz w:val="18"/>
                <w:szCs w:val="18"/>
              </w:rPr>
            </w:pPr>
            <w:r w:rsidRPr="00C92FFD">
              <w:rPr>
                <w:sz w:val="18"/>
                <w:szCs w:val="18"/>
              </w:rPr>
              <w:lastRenderedPageBreak/>
              <w:t>70</w:t>
            </w:r>
            <w:r>
              <w:rPr>
                <w:sz w:val="18"/>
                <w:szCs w:val="18"/>
              </w:rPr>
              <w:t xml:space="preserve"> пар</w:t>
            </w:r>
          </w:p>
        </w:tc>
        <w:tc>
          <w:tcPr>
            <w:tcW w:w="1984" w:type="dxa"/>
            <w:vMerge/>
          </w:tcPr>
          <w:p w:rsidR="00CD70B4" w:rsidRPr="00C92FFD" w:rsidRDefault="00CD70B4" w:rsidP="00BB4FB3">
            <w:pPr>
              <w:pStyle w:val="afb"/>
              <w:rPr>
                <w:sz w:val="18"/>
                <w:szCs w:val="18"/>
              </w:rPr>
            </w:pPr>
          </w:p>
        </w:tc>
        <w:tc>
          <w:tcPr>
            <w:tcW w:w="1843" w:type="dxa"/>
            <w:vMerge/>
          </w:tcPr>
          <w:p w:rsidR="00CD70B4" w:rsidRPr="00C92FFD" w:rsidRDefault="00CD70B4" w:rsidP="00BB4FB3">
            <w:pPr>
              <w:pStyle w:val="afb"/>
              <w:rPr>
                <w:sz w:val="18"/>
                <w:szCs w:val="18"/>
              </w:rPr>
            </w:pPr>
          </w:p>
        </w:tc>
      </w:tr>
      <w:tr w:rsidR="00CD70B4" w:rsidRPr="00C92FFD" w:rsidTr="00CD70B4">
        <w:tc>
          <w:tcPr>
            <w:tcW w:w="1135" w:type="dxa"/>
            <w:shd w:val="clear" w:color="auto" w:fill="auto"/>
          </w:tcPr>
          <w:p w:rsidR="00CD70B4" w:rsidRPr="00C92FFD" w:rsidRDefault="00CD70B4" w:rsidP="00CD70B4">
            <w:pPr>
              <w:ind w:firstLine="0"/>
              <w:rPr>
                <w:sz w:val="18"/>
                <w:szCs w:val="18"/>
              </w:rPr>
            </w:pPr>
            <w:r w:rsidRPr="00C92FFD">
              <w:rPr>
                <w:sz w:val="18"/>
                <w:szCs w:val="18"/>
              </w:rPr>
              <w:lastRenderedPageBreak/>
              <w:t>6</w:t>
            </w:r>
          </w:p>
        </w:tc>
        <w:tc>
          <w:tcPr>
            <w:tcW w:w="1701" w:type="dxa"/>
            <w:shd w:val="clear" w:color="auto" w:fill="auto"/>
          </w:tcPr>
          <w:p w:rsidR="00CD70B4" w:rsidRPr="00C92FFD" w:rsidRDefault="00CD70B4" w:rsidP="00CD70B4">
            <w:pPr>
              <w:ind w:firstLine="0"/>
              <w:rPr>
                <w:sz w:val="18"/>
                <w:szCs w:val="18"/>
              </w:rPr>
            </w:pPr>
            <w:r w:rsidRPr="00C92FFD">
              <w:rPr>
                <w:sz w:val="18"/>
                <w:szCs w:val="18"/>
              </w:rPr>
              <w:t xml:space="preserve">Перчатки </w:t>
            </w:r>
            <w:proofErr w:type="spellStart"/>
            <w:r w:rsidRPr="00C92FFD">
              <w:rPr>
                <w:sz w:val="18"/>
                <w:szCs w:val="18"/>
              </w:rPr>
              <w:t>химическистойкие</w:t>
            </w:r>
            <w:proofErr w:type="spellEnd"/>
            <w:r w:rsidRPr="00C92FFD">
              <w:rPr>
                <w:sz w:val="18"/>
                <w:szCs w:val="18"/>
              </w:rPr>
              <w:t xml:space="preserve"> "Тач-н-Таф"92-670</w:t>
            </w:r>
            <w:r w:rsidRPr="00C92FFD">
              <w:rPr>
                <w:sz w:val="18"/>
                <w:szCs w:val="18"/>
              </w:rPr>
              <w:br/>
            </w:r>
          </w:p>
        </w:tc>
        <w:tc>
          <w:tcPr>
            <w:tcW w:w="1701" w:type="dxa"/>
            <w:shd w:val="clear" w:color="auto" w:fill="auto"/>
          </w:tcPr>
          <w:p w:rsidR="00CD70B4" w:rsidRPr="00C92FFD" w:rsidRDefault="00CD70B4" w:rsidP="00BB4FB3">
            <w:pPr>
              <w:pStyle w:val="afb"/>
              <w:rPr>
                <w:sz w:val="18"/>
                <w:szCs w:val="18"/>
              </w:rPr>
            </w:pPr>
            <w:r w:rsidRPr="00C92FFD">
              <w:rPr>
                <w:rStyle w:val="afc"/>
                <w:b w:val="0"/>
                <w:bCs w:val="0"/>
                <w:sz w:val="18"/>
                <w:szCs w:val="18"/>
              </w:rPr>
              <w:t>Материал: нитрил</w:t>
            </w:r>
          </w:p>
          <w:p w:rsidR="00CD70B4" w:rsidRPr="00C92FFD" w:rsidRDefault="00CD70B4" w:rsidP="00BB4FB3">
            <w:pPr>
              <w:pStyle w:val="afb"/>
              <w:rPr>
                <w:sz w:val="18"/>
                <w:szCs w:val="18"/>
              </w:rPr>
            </w:pPr>
            <w:r w:rsidRPr="00C92FFD">
              <w:rPr>
                <w:rStyle w:val="afc"/>
                <w:b w:val="0"/>
                <w:bCs w:val="0"/>
                <w:sz w:val="18"/>
                <w:szCs w:val="18"/>
              </w:rPr>
              <w:t xml:space="preserve">Особенности модели: </w:t>
            </w:r>
            <w:r w:rsidRPr="00C92FFD">
              <w:rPr>
                <w:sz w:val="18"/>
                <w:szCs w:val="18"/>
              </w:rPr>
              <w:t>Не </w:t>
            </w:r>
            <w:proofErr w:type="spellStart"/>
            <w:r w:rsidRPr="00C92FFD">
              <w:rPr>
                <w:sz w:val="18"/>
                <w:szCs w:val="18"/>
              </w:rPr>
              <w:t>опудрены</w:t>
            </w:r>
            <w:proofErr w:type="spellEnd"/>
            <w:r w:rsidRPr="00C92FFD">
              <w:rPr>
                <w:sz w:val="18"/>
                <w:szCs w:val="18"/>
              </w:rPr>
              <w:t xml:space="preserve">. Имеют текстурированную поверхность кончиков пальцев для лучшего захвата. Аналог лабораторных анатомических перчаток. </w:t>
            </w:r>
          </w:p>
          <w:p w:rsidR="00CD70B4" w:rsidRPr="00C92FFD" w:rsidRDefault="00CD70B4" w:rsidP="00BB4FB3">
            <w:pPr>
              <w:pStyle w:val="afb"/>
              <w:rPr>
                <w:sz w:val="18"/>
                <w:szCs w:val="18"/>
              </w:rPr>
            </w:pPr>
            <w:r w:rsidRPr="00C92FFD">
              <w:rPr>
                <w:rStyle w:val="afc"/>
                <w:b w:val="0"/>
                <w:bCs w:val="0"/>
                <w:sz w:val="18"/>
                <w:szCs w:val="18"/>
              </w:rPr>
              <w:t>Толщина:</w:t>
            </w:r>
            <w:r w:rsidRPr="00C92FFD">
              <w:rPr>
                <w:rStyle w:val="apple-converted-space"/>
                <w:sz w:val="18"/>
                <w:szCs w:val="18"/>
              </w:rPr>
              <w:t> </w:t>
            </w:r>
            <w:r w:rsidRPr="00C92FFD">
              <w:rPr>
                <w:sz w:val="18"/>
                <w:szCs w:val="18"/>
              </w:rPr>
              <w:t>0,10 мм.</w:t>
            </w:r>
            <w:r w:rsidRPr="00C92FFD">
              <w:rPr>
                <w:sz w:val="18"/>
                <w:szCs w:val="18"/>
              </w:rPr>
              <w:br/>
            </w:r>
            <w:r w:rsidRPr="00C92FFD">
              <w:rPr>
                <w:rStyle w:val="afc"/>
                <w:b w:val="0"/>
                <w:bCs w:val="0"/>
                <w:sz w:val="18"/>
                <w:szCs w:val="18"/>
              </w:rPr>
              <w:t>Длина:</w:t>
            </w:r>
            <w:r w:rsidRPr="00C92FFD">
              <w:rPr>
                <w:rStyle w:val="apple-converted-space"/>
                <w:sz w:val="18"/>
                <w:szCs w:val="18"/>
              </w:rPr>
              <w:t> </w:t>
            </w:r>
            <w:r w:rsidRPr="00C92FFD">
              <w:rPr>
                <w:sz w:val="18"/>
                <w:szCs w:val="18"/>
              </w:rPr>
              <w:t>240 мм.</w:t>
            </w:r>
            <w:r w:rsidRPr="00C92FFD">
              <w:rPr>
                <w:sz w:val="18"/>
                <w:szCs w:val="18"/>
              </w:rPr>
              <w:br/>
            </w:r>
            <w:r w:rsidRPr="00C92FFD">
              <w:rPr>
                <w:rStyle w:val="afc"/>
                <w:b w:val="0"/>
                <w:bCs w:val="0"/>
                <w:sz w:val="18"/>
                <w:szCs w:val="18"/>
              </w:rPr>
              <w:t>Цвет:</w:t>
            </w:r>
            <w:r w:rsidRPr="00C92FFD">
              <w:rPr>
                <w:rStyle w:val="apple-converted-space"/>
                <w:sz w:val="18"/>
                <w:szCs w:val="18"/>
              </w:rPr>
              <w:t> </w:t>
            </w:r>
            <w:r w:rsidRPr="00C92FFD">
              <w:rPr>
                <w:sz w:val="18"/>
                <w:szCs w:val="18"/>
              </w:rPr>
              <w:t>светло-синий.</w:t>
            </w:r>
            <w:r w:rsidRPr="00C92FFD">
              <w:rPr>
                <w:sz w:val="18"/>
                <w:szCs w:val="18"/>
              </w:rPr>
              <w:br/>
            </w:r>
            <w:r w:rsidRPr="00C92FFD">
              <w:rPr>
                <w:rStyle w:val="afc"/>
                <w:b w:val="0"/>
                <w:bCs w:val="0"/>
                <w:sz w:val="18"/>
                <w:szCs w:val="18"/>
              </w:rPr>
              <w:t>Упаковка:</w:t>
            </w:r>
            <w:r w:rsidRPr="00C92FFD">
              <w:rPr>
                <w:rStyle w:val="apple-converted-space"/>
                <w:sz w:val="18"/>
                <w:szCs w:val="18"/>
              </w:rPr>
              <w:t> </w:t>
            </w:r>
            <w:r w:rsidRPr="00C92FFD">
              <w:rPr>
                <w:sz w:val="18"/>
                <w:szCs w:val="18"/>
              </w:rPr>
              <w:t xml:space="preserve"> Диспенсер – 50 пар.</w:t>
            </w:r>
          </w:p>
          <w:p w:rsidR="00CD70B4" w:rsidRPr="00C92FFD" w:rsidRDefault="00CD70B4" w:rsidP="00BB4FB3">
            <w:pPr>
              <w:pStyle w:val="afb"/>
              <w:rPr>
                <w:sz w:val="18"/>
                <w:szCs w:val="18"/>
              </w:rPr>
            </w:pPr>
            <w:r w:rsidRPr="00C92FFD">
              <w:rPr>
                <w:rStyle w:val="afc"/>
                <w:b w:val="0"/>
                <w:sz w:val="18"/>
                <w:szCs w:val="18"/>
                <w:shd w:val="clear" w:color="auto" w:fill="FFFFFF"/>
              </w:rPr>
              <w:t>Размеры:</w:t>
            </w:r>
            <w:r w:rsidRPr="00C92FFD">
              <w:rPr>
                <w:rStyle w:val="apple-converted-space"/>
                <w:bCs/>
                <w:sz w:val="18"/>
                <w:szCs w:val="18"/>
                <w:shd w:val="clear" w:color="auto" w:fill="FFFFFF"/>
              </w:rPr>
              <w:t> </w:t>
            </w:r>
            <w:r w:rsidRPr="00C92FFD">
              <w:rPr>
                <w:sz w:val="18"/>
                <w:szCs w:val="18"/>
                <w:shd w:val="clear" w:color="auto" w:fill="FFFFFF"/>
              </w:rPr>
              <w:t>6,5-7, 7,5-8, 8,5-9, 9,5-10.</w:t>
            </w:r>
          </w:p>
          <w:p w:rsidR="00CD70B4" w:rsidRPr="00C92FFD" w:rsidRDefault="00CD70B4" w:rsidP="00112D0A">
            <w:pPr>
              <w:ind w:firstLine="0"/>
              <w:rPr>
                <w:sz w:val="18"/>
                <w:szCs w:val="18"/>
              </w:rPr>
            </w:pPr>
            <w:proofErr w:type="gramStart"/>
            <w:r w:rsidRPr="00C92FFD">
              <w:rPr>
                <w:rStyle w:val="tooltip"/>
                <w:sz w:val="18"/>
                <w:szCs w:val="18"/>
              </w:rPr>
              <w:t>ТР</w:t>
            </w:r>
            <w:proofErr w:type="gramEnd"/>
            <w:r w:rsidRPr="00C92FFD">
              <w:rPr>
                <w:rStyle w:val="tooltip"/>
                <w:sz w:val="18"/>
                <w:szCs w:val="18"/>
              </w:rPr>
              <w:t xml:space="preserve"> ТС 019/2011  </w:t>
            </w:r>
            <w:r w:rsidRPr="00C92FFD">
              <w:rPr>
                <w:rStyle w:val="afc"/>
                <w:b w:val="0"/>
                <w:bCs w:val="0"/>
                <w:sz w:val="18"/>
                <w:szCs w:val="18"/>
              </w:rPr>
              <w:t>ГОСТ 12.4.252-2013  EN 374</w:t>
            </w:r>
          </w:p>
        </w:tc>
        <w:tc>
          <w:tcPr>
            <w:tcW w:w="1418" w:type="dxa"/>
          </w:tcPr>
          <w:p w:rsidR="00CD70B4" w:rsidRPr="00C92FFD" w:rsidRDefault="00CD70B4" w:rsidP="00CD70B4">
            <w:pPr>
              <w:ind w:firstLine="0"/>
              <w:rPr>
                <w:sz w:val="18"/>
                <w:szCs w:val="18"/>
              </w:rPr>
            </w:pPr>
            <w:r w:rsidRPr="00C92FFD">
              <w:rPr>
                <w:sz w:val="18"/>
                <w:szCs w:val="18"/>
              </w:rPr>
              <w:t>10</w:t>
            </w:r>
            <w:r>
              <w:rPr>
                <w:sz w:val="18"/>
                <w:szCs w:val="18"/>
              </w:rPr>
              <w:t xml:space="preserve"> </w:t>
            </w:r>
            <w:proofErr w:type="spellStart"/>
            <w:r w:rsidRPr="00C92FFD">
              <w:rPr>
                <w:sz w:val="18"/>
                <w:szCs w:val="18"/>
              </w:rPr>
              <w:t>упак</w:t>
            </w:r>
            <w:proofErr w:type="spellEnd"/>
            <w:r w:rsidRPr="00C92FFD">
              <w:rPr>
                <w:sz w:val="18"/>
                <w:szCs w:val="18"/>
              </w:rPr>
              <w:t>.</w:t>
            </w:r>
          </w:p>
        </w:tc>
        <w:tc>
          <w:tcPr>
            <w:tcW w:w="1984" w:type="dxa"/>
            <w:vMerge/>
          </w:tcPr>
          <w:p w:rsidR="00CD70B4" w:rsidRPr="00C92FFD" w:rsidRDefault="00CD70B4" w:rsidP="00BB4FB3">
            <w:pPr>
              <w:pStyle w:val="afb"/>
              <w:rPr>
                <w:sz w:val="18"/>
                <w:szCs w:val="18"/>
              </w:rPr>
            </w:pPr>
          </w:p>
        </w:tc>
        <w:tc>
          <w:tcPr>
            <w:tcW w:w="1843" w:type="dxa"/>
            <w:vMerge/>
          </w:tcPr>
          <w:p w:rsidR="00CD70B4" w:rsidRPr="00C92FFD" w:rsidRDefault="00CD70B4" w:rsidP="00BB4FB3">
            <w:pPr>
              <w:pStyle w:val="afb"/>
              <w:rPr>
                <w:sz w:val="18"/>
                <w:szCs w:val="18"/>
              </w:rPr>
            </w:pPr>
          </w:p>
        </w:tc>
      </w:tr>
      <w:tr w:rsidR="00CD70B4" w:rsidRPr="00C92FFD" w:rsidTr="00CD70B4">
        <w:tc>
          <w:tcPr>
            <w:tcW w:w="1135" w:type="dxa"/>
            <w:shd w:val="clear" w:color="auto" w:fill="auto"/>
          </w:tcPr>
          <w:p w:rsidR="00CD70B4" w:rsidRPr="00C92FFD" w:rsidRDefault="00CD70B4" w:rsidP="00CD70B4">
            <w:pPr>
              <w:ind w:firstLine="0"/>
              <w:rPr>
                <w:sz w:val="18"/>
                <w:szCs w:val="18"/>
              </w:rPr>
            </w:pPr>
            <w:r w:rsidRPr="00C92FFD">
              <w:rPr>
                <w:sz w:val="18"/>
                <w:szCs w:val="18"/>
              </w:rPr>
              <w:t>7</w:t>
            </w:r>
          </w:p>
        </w:tc>
        <w:tc>
          <w:tcPr>
            <w:tcW w:w="1701" w:type="dxa"/>
            <w:shd w:val="clear" w:color="auto" w:fill="auto"/>
          </w:tcPr>
          <w:p w:rsidR="00CD70B4" w:rsidRPr="00C92FFD" w:rsidRDefault="00CD70B4" w:rsidP="00112D0A">
            <w:pPr>
              <w:ind w:firstLine="0"/>
              <w:rPr>
                <w:sz w:val="18"/>
                <w:szCs w:val="18"/>
              </w:rPr>
            </w:pPr>
            <w:r w:rsidRPr="00C92FFD">
              <w:rPr>
                <w:sz w:val="18"/>
                <w:szCs w:val="18"/>
              </w:rPr>
              <w:t>Перчатки «</w:t>
            </w:r>
            <w:proofErr w:type="spellStart"/>
            <w:r w:rsidRPr="00C92FFD">
              <w:rPr>
                <w:sz w:val="18"/>
                <w:szCs w:val="18"/>
              </w:rPr>
              <w:t>Клингард</w:t>
            </w:r>
            <w:proofErr w:type="spellEnd"/>
            <w:r w:rsidRPr="00C92FFD">
              <w:rPr>
                <w:sz w:val="18"/>
                <w:szCs w:val="18"/>
              </w:rPr>
              <w:t xml:space="preserve"> G10 </w:t>
            </w:r>
            <w:proofErr w:type="spellStart"/>
            <w:r w:rsidRPr="00C92FFD">
              <w:rPr>
                <w:sz w:val="18"/>
                <w:szCs w:val="18"/>
              </w:rPr>
              <w:t>Blue</w:t>
            </w:r>
            <w:proofErr w:type="spellEnd"/>
            <w:r w:rsidRPr="00C92FFD">
              <w:rPr>
                <w:sz w:val="18"/>
                <w:szCs w:val="18"/>
              </w:rPr>
              <w:t xml:space="preserve"> </w:t>
            </w:r>
            <w:proofErr w:type="spellStart"/>
            <w:r w:rsidRPr="00C92FFD">
              <w:rPr>
                <w:sz w:val="18"/>
                <w:szCs w:val="18"/>
              </w:rPr>
              <w:t>Nitrile</w:t>
            </w:r>
            <w:proofErr w:type="spellEnd"/>
            <w:r w:rsidRPr="00C92FFD">
              <w:rPr>
                <w:sz w:val="18"/>
                <w:szCs w:val="18"/>
              </w:rPr>
              <w:t>»</w:t>
            </w:r>
          </w:p>
        </w:tc>
        <w:tc>
          <w:tcPr>
            <w:tcW w:w="1701" w:type="dxa"/>
            <w:shd w:val="clear" w:color="auto" w:fill="auto"/>
          </w:tcPr>
          <w:p w:rsidR="00CD70B4" w:rsidRPr="00C92FFD" w:rsidRDefault="00CD70B4" w:rsidP="00BB4FB3">
            <w:pPr>
              <w:pStyle w:val="afb"/>
              <w:rPr>
                <w:sz w:val="18"/>
                <w:szCs w:val="18"/>
              </w:rPr>
            </w:pPr>
            <w:r w:rsidRPr="00C92FFD">
              <w:rPr>
                <w:rStyle w:val="afc"/>
                <w:b w:val="0"/>
                <w:bCs w:val="0"/>
                <w:sz w:val="18"/>
                <w:szCs w:val="18"/>
              </w:rPr>
              <w:t>Материал: нитрил</w:t>
            </w:r>
          </w:p>
          <w:p w:rsidR="00CD70B4" w:rsidRPr="00C92FFD" w:rsidRDefault="00CD70B4" w:rsidP="00BB4FB3">
            <w:pPr>
              <w:pStyle w:val="afb"/>
              <w:rPr>
                <w:sz w:val="18"/>
                <w:szCs w:val="18"/>
              </w:rPr>
            </w:pPr>
            <w:r w:rsidRPr="00C92FFD">
              <w:rPr>
                <w:rStyle w:val="afc"/>
                <w:b w:val="0"/>
                <w:bCs w:val="0"/>
                <w:sz w:val="18"/>
                <w:szCs w:val="18"/>
              </w:rPr>
              <w:t>Особенности модели:</w:t>
            </w:r>
            <w:r w:rsidRPr="00C92FFD">
              <w:rPr>
                <w:sz w:val="18"/>
                <w:szCs w:val="18"/>
              </w:rPr>
              <w:t xml:space="preserve"> тонкие </w:t>
            </w:r>
            <w:proofErr w:type="spellStart"/>
            <w:r w:rsidRPr="00C92FFD">
              <w:rPr>
                <w:sz w:val="18"/>
                <w:szCs w:val="18"/>
              </w:rPr>
              <w:t>нитриловые</w:t>
            </w:r>
            <w:proofErr w:type="spellEnd"/>
            <w:r w:rsidRPr="00C92FFD">
              <w:rPr>
                <w:sz w:val="18"/>
                <w:szCs w:val="18"/>
              </w:rPr>
              <w:t xml:space="preserve"> перчатки общего назначения. Рельефная поверхность кончиков пальцев. Не </w:t>
            </w:r>
            <w:proofErr w:type="spellStart"/>
            <w:r w:rsidRPr="00C92FFD">
              <w:rPr>
                <w:sz w:val="18"/>
                <w:szCs w:val="18"/>
              </w:rPr>
              <w:t>опудрены</w:t>
            </w:r>
            <w:proofErr w:type="spellEnd"/>
            <w:r w:rsidRPr="00C92FFD">
              <w:rPr>
                <w:sz w:val="18"/>
                <w:szCs w:val="18"/>
              </w:rPr>
              <w:t>.</w:t>
            </w:r>
          </w:p>
          <w:p w:rsidR="00CD70B4" w:rsidRPr="00C92FFD" w:rsidRDefault="00CD70B4" w:rsidP="00BB4FB3">
            <w:pPr>
              <w:pStyle w:val="afb"/>
              <w:rPr>
                <w:sz w:val="18"/>
                <w:szCs w:val="18"/>
              </w:rPr>
            </w:pPr>
            <w:r w:rsidRPr="00C92FFD">
              <w:rPr>
                <w:rStyle w:val="afc"/>
                <w:b w:val="0"/>
                <w:bCs w:val="0"/>
                <w:sz w:val="18"/>
                <w:szCs w:val="18"/>
              </w:rPr>
              <w:t>Толщина: </w:t>
            </w:r>
            <w:r w:rsidRPr="00C92FFD">
              <w:rPr>
                <w:sz w:val="18"/>
                <w:szCs w:val="18"/>
              </w:rPr>
              <w:t>0,16 мм.</w:t>
            </w:r>
            <w:r w:rsidRPr="00C92FFD">
              <w:rPr>
                <w:sz w:val="18"/>
                <w:szCs w:val="18"/>
              </w:rPr>
              <w:br/>
            </w:r>
            <w:r w:rsidRPr="00C92FFD">
              <w:rPr>
                <w:rStyle w:val="afc"/>
                <w:b w:val="0"/>
                <w:bCs w:val="0"/>
                <w:sz w:val="18"/>
                <w:szCs w:val="18"/>
              </w:rPr>
              <w:t>Длина: </w:t>
            </w:r>
            <w:r w:rsidRPr="00C92FFD">
              <w:rPr>
                <w:sz w:val="18"/>
                <w:szCs w:val="18"/>
              </w:rPr>
              <w:t>240 мм.</w:t>
            </w:r>
            <w:r w:rsidRPr="00C92FFD">
              <w:rPr>
                <w:sz w:val="18"/>
                <w:szCs w:val="18"/>
              </w:rPr>
              <w:br/>
            </w:r>
            <w:r w:rsidRPr="00C92FFD">
              <w:rPr>
                <w:rStyle w:val="afc"/>
                <w:b w:val="0"/>
                <w:bCs w:val="0"/>
                <w:sz w:val="18"/>
                <w:szCs w:val="18"/>
              </w:rPr>
              <w:t>Упаковка: </w:t>
            </w:r>
            <w:r w:rsidRPr="00C92FFD">
              <w:rPr>
                <w:sz w:val="18"/>
                <w:szCs w:val="18"/>
              </w:rPr>
              <w:t xml:space="preserve"> 45 пар.</w:t>
            </w:r>
          </w:p>
          <w:p w:rsidR="00CD70B4" w:rsidRPr="00C92FFD" w:rsidRDefault="00CD70B4" w:rsidP="00112D0A">
            <w:pPr>
              <w:ind w:firstLine="0"/>
              <w:rPr>
                <w:sz w:val="18"/>
                <w:szCs w:val="18"/>
              </w:rPr>
            </w:pPr>
            <w:proofErr w:type="gramStart"/>
            <w:r w:rsidRPr="00C92FFD">
              <w:rPr>
                <w:rStyle w:val="tooltip"/>
                <w:sz w:val="18"/>
                <w:szCs w:val="18"/>
              </w:rPr>
              <w:t>ТР</w:t>
            </w:r>
            <w:proofErr w:type="gramEnd"/>
            <w:r w:rsidRPr="00C92FFD">
              <w:rPr>
                <w:rStyle w:val="tooltip"/>
                <w:sz w:val="18"/>
                <w:szCs w:val="18"/>
              </w:rPr>
              <w:t xml:space="preserve"> ТС 019/2011  </w:t>
            </w:r>
            <w:r w:rsidRPr="00C92FFD">
              <w:rPr>
                <w:rStyle w:val="afc"/>
                <w:b w:val="0"/>
                <w:bCs w:val="0"/>
                <w:sz w:val="18"/>
                <w:szCs w:val="18"/>
              </w:rPr>
              <w:t>EN 374</w:t>
            </w:r>
          </w:p>
        </w:tc>
        <w:tc>
          <w:tcPr>
            <w:tcW w:w="1418" w:type="dxa"/>
          </w:tcPr>
          <w:p w:rsidR="00CD70B4" w:rsidRPr="00C92FFD" w:rsidRDefault="00CD70B4" w:rsidP="00CD70B4">
            <w:pPr>
              <w:ind w:firstLine="0"/>
              <w:rPr>
                <w:sz w:val="18"/>
                <w:szCs w:val="18"/>
              </w:rPr>
            </w:pPr>
            <w:r w:rsidRPr="00C92FFD">
              <w:rPr>
                <w:sz w:val="18"/>
                <w:szCs w:val="18"/>
              </w:rPr>
              <w:t>10</w:t>
            </w:r>
            <w:r w:rsidR="00112D0A">
              <w:rPr>
                <w:sz w:val="18"/>
                <w:szCs w:val="18"/>
              </w:rPr>
              <w:t xml:space="preserve"> </w:t>
            </w:r>
            <w:proofErr w:type="spellStart"/>
            <w:r w:rsidRPr="00C92FFD">
              <w:rPr>
                <w:sz w:val="18"/>
                <w:szCs w:val="18"/>
              </w:rPr>
              <w:t>упак</w:t>
            </w:r>
            <w:proofErr w:type="spellEnd"/>
            <w:r w:rsidRPr="00C92FFD">
              <w:rPr>
                <w:sz w:val="18"/>
                <w:szCs w:val="18"/>
              </w:rPr>
              <w:t>.</w:t>
            </w:r>
          </w:p>
        </w:tc>
        <w:tc>
          <w:tcPr>
            <w:tcW w:w="1984" w:type="dxa"/>
            <w:vMerge w:val="restart"/>
            <w:tcBorders>
              <w:top w:val="nil"/>
            </w:tcBorders>
          </w:tcPr>
          <w:p w:rsidR="00CD70B4" w:rsidRPr="00C92FFD" w:rsidRDefault="00CD70B4" w:rsidP="00BB4FB3">
            <w:pPr>
              <w:pStyle w:val="afb"/>
              <w:rPr>
                <w:sz w:val="18"/>
                <w:szCs w:val="18"/>
              </w:rPr>
            </w:pPr>
          </w:p>
        </w:tc>
        <w:tc>
          <w:tcPr>
            <w:tcW w:w="1843" w:type="dxa"/>
            <w:vMerge w:val="restart"/>
            <w:tcBorders>
              <w:top w:val="nil"/>
            </w:tcBorders>
          </w:tcPr>
          <w:p w:rsidR="00CD70B4" w:rsidRPr="00C92FFD" w:rsidRDefault="00CD70B4" w:rsidP="00BB4FB3">
            <w:pPr>
              <w:pStyle w:val="afb"/>
              <w:rPr>
                <w:sz w:val="18"/>
                <w:szCs w:val="18"/>
              </w:rPr>
            </w:pPr>
          </w:p>
        </w:tc>
      </w:tr>
      <w:tr w:rsidR="00CD70B4" w:rsidRPr="00C92FFD" w:rsidTr="00CD70B4">
        <w:tc>
          <w:tcPr>
            <w:tcW w:w="1135" w:type="dxa"/>
            <w:shd w:val="clear" w:color="auto" w:fill="auto"/>
          </w:tcPr>
          <w:p w:rsidR="00CD70B4" w:rsidRPr="00C92FFD" w:rsidRDefault="00CD70B4" w:rsidP="00CD70B4">
            <w:pPr>
              <w:ind w:firstLine="0"/>
              <w:rPr>
                <w:sz w:val="18"/>
                <w:szCs w:val="18"/>
              </w:rPr>
            </w:pPr>
            <w:r w:rsidRPr="00C92FFD">
              <w:rPr>
                <w:sz w:val="18"/>
                <w:szCs w:val="18"/>
              </w:rPr>
              <w:t>8</w:t>
            </w:r>
          </w:p>
        </w:tc>
        <w:tc>
          <w:tcPr>
            <w:tcW w:w="1701" w:type="dxa"/>
            <w:shd w:val="clear" w:color="auto" w:fill="auto"/>
          </w:tcPr>
          <w:p w:rsidR="00CD70B4" w:rsidRPr="00C92FFD" w:rsidRDefault="00CD70B4" w:rsidP="00112D0A">
            <w:pPr>
              <w:ind w:firstLine="0"/>
              <w:rPr>
                <w:sz w:val="18"/>
                <w:szCs w:val="18"/>
              </w:rPr>
            </w:pPr>
            <w:r w:rsidRPr="00C92FFD">
              <w:rPr>
                <w:sz w:val="18"/>
                <w:szCs w:val="18"/>
              </w:rPr>
              <w:t>ПЕРЧАТКИ ANSELL ХАЙФЛЕКС 11-927</w:t>
            </w:r>
          </w:p>
        </w:tc>
        <w:tc>
          <w:tcPr>
            <w:tcW w:w="1701" w:type="dxa"/>
            <w:shd w:val="clear" w:color="auto" w:fill="auto"/>
          </w:tcPr>
          <w:p w:rsidR="00CD70B4" w:rsidRPr="00C92FFD" w:rsidRDefault="00CD70B4" w:rsidP="00112D0A">
            <w:pPr>
              <w:ind w:firstLine="0"/>
              <w:rPr>
                <w:sz w:val="18"/>
                <w:szCs w:val="18"/>
              </w:rPr>
            </w:pPr>
            <w:r w:rsidRPr="00C92FFD">
              <w:rPr>
                <w:sz w:val="18"/>
                <w:szCs w:val="18"/>
              </w:rPr>
              <w:t>Материал покрытия: полиуретан.</w:t>
            </w:r>
          </w:p>
          <w:p w:rsidR="00CD70B4" w:rsidRPr="00C92FFD" w:rsidRDefault="00CD70B4" w:rsidP="00112D0A">
            <w:pPr>
              <w:ind w:firstLine="0"/>
              <w:rPr>
                <w:sz w:val="18"/>
                <w:szCs w:val="18"/>
              </w:rPr>
            </w:pPr>
            <w:r w:rsidRPr="00C92FFD">
              <w:rPr>
                <w:sz w:val="18"/>
                <w:szCs w:val="18"/>
              </w:rPr>
              <w:t xml:space="preserve">Особенности модели:  устойчивые к порезам волокна, обеспечивают защиту от порезов, а также повышенный комфорт и </w:t>
            </w:r>
            <w:r w:rsidRPr="00C92FFD">
              <w:rPr>
                <w:sz w:val="18"/>
                <w:szCs w:val="18"/>
              </w:rPr>
              <w:lastRenderedPageBreak/>
              <w:t>подвижность руки. Тыльная сторона перчатки без покрытия воздухопроницаема и позволяет коже дышать. Максимальный, 5-й уровень защиты от пореза (по ГОСТ EN 388).</w:t>
            </w:r>
          </w:p>
          <w:p w:rsidR="00CD70B4" w:rsidRPr="00C92FFD" w:rsidRDefault="00CD70B4" w:rsidP="00491DD7">
            <w:pPr>
              <w:ind w:firstLine="0"/>
              <w:rPr>
                <w:sz w:val="18"/>
                <w:szCs w:val="18"/>
              </w:rPr>
            </w:pPr>
            <w:r w:rsidRPr="00C92FFD">
              <w:rPr>
                <w:sz w:val="18"/>
                <w:szCs w:val="18"/>
              </w:rPr>
              <w:t>Не содержат силикона.</w:t>
            </w:r>
          </w:p>
          <w:p w:rsidR="00CD70B4" w:rsidRPr="00C92FFD" w:rsidRDefault="00CD70B4" w:rsidP="00112D0A">
            <w:pPr>
              <w:ind w:firstLine="0"/>
              <w:rPr>
                <w:sz w:val="18"/>
                <w:szCs w:val="18"/>
              </w:rPr>
            </w:pPr>
            <w:r w:rsidRPr="00C92FFD">
              <w:rPr>
                <w:sz w:val="18"/>
                <w:szCs w:val="18"/>
              </w:rPr>
              <w:t>Размеры: с 7 по 11</w:t>
            </w:r>
          </w:p>
          <w:p w:rsidR="00CD70B4" w:rsidRPr="00C92FFD" w:rsidRDefault="00CD70B4" w:rsidP="00112D0A">
            <w:pPr>
              <w:ind w:firstLine="0"/>
              <w:rPr>
                <w:sz w:val="18"/>
                <w:szCs w:val="18"/>
              </w:rPr>
            </w:pPr>
            <w:proofErr w:type="gramStart"/>
            <w:r w:rsidRPr="00C92FFD">
              <w:rPr>
                <w:sz w:val="18"/>
                <w:szCs w:val="18"/>
              </w:rPr>
              <w:t>ТР</w:t>
            </w:r>
            <w:proofErr w:type="gramEnd"/>
            <w:r w:rsidRPr="00C92FFD">
              <w:rPr>
                <w:sz w:val="18"/>
                <w:szCs w:val="18"/>
              </w:rPr>
              <w:t xml:space="preserve"> ТС 019/2011 ГОСТ 12.4.252-2013 EN 388  EN 420</w:t>
            </w:r>
          </w:p>
        </w:tc>
        <w:tc>
          <w:tcPr>
            <w:tcW w:w="1418" w:type="dxa"/>
          </w:tcPr>
          <w:p w:rsidR="00CD70B4" w:rsidRPr="00C92FFD" w:rsidRDefault="00CD70B4" w:rsidP="00112D0A">
            <w:pPr>
              <w:ind w:firstLine="0"/>
              <w:rPr>
                <w:sz w:val="18"/>
                <w:szCs w:val="18"/>
              </w:rPr>
            </w:pPr>
            <w:r w:rsidRPr="00C92FFD">
              <w:rPr>
                <w:sz w:val="18"/>
                <w:szCs w:val="18"/>
              </w:rPr>
              <w:lastRenderedPageBreak/>
              <w:t>40</w:t>
            </w:r>
            <w:r w:rsidR="00112D0A">
              <w:rPr>
                <w:sz w:val="18"/>
                <w:szCs w:val="18"/>
              </w:rPr>
              <w:t xml:space="preserve"> пар</w:t>
            </w:r>
          </w:p>
        </w:tc>
        <w:tc>
          <w:tcPr>
            <w:tcW w:w="1984" w:type="dxa"/>
            <w:vMerge/>
          </w:tcPr>
          <w:p w:rsidR="00CD70B4" w:rsidRPr="00C92FFD" w:rsidRDefault="00CD70B4" w:rsidP="00BB4FB3">
            <w:pPr>
              <w:pStyle w:val="afb"/>
              <w:rPr>
                <w:sz w:val="18"/>
                <w:szCs w:val="18"/>
              </w:rPr>
            </w:pPr>
          </w:p>
        </w:tc>
        <w:tc>
          <w:tcPr>
            <w:tcW w:w="1843" w:type="dxa"/>
            <w:vMerge/>
          </w:tcPr>
          <w:p w:rsidR="00CD70B4" w:rsidRPr="00C92FFD" w:rsidRDefault="00CD70B4" w:rsidP="00BB4FB3">
            <w:pPr>
              <w:pStyle w:val="afb"/>
              <w:rPr>
                <w:sz w:val="18"/>
                <w:szCs w:val="18"/>
              </w:rPr>
            </w:pPr>
          </w:p>
        </w:tc>
      </w:tr>
      <w:tr w:rsidR="00CD70B4" w:rsidRPr="00C92FFD" w:rsidTr="00CD70B4">
        <w:tc>
          <w:tcPr>
            <w:tcW w:w="1135" w:type="dxa"/>
            <w:shd w:val="clear" w:color="auto" w:fill="auto"/>
          </w:tcPr>
          <w:p w:rsidR="00CD70B4" w:rsidRPr="00C92FFD" w:rsidRDefault="00CD70B4" w:rsidP="00CD70B4">
            <w:pPr>
              <w:ind w:firstLine="0"/>
              <w:rPr>
                <w:sz w:val="18"/>
                <w:szCs w:val="18"/>
              </w:rPr>
            </w:pPr>
            <w:r w:rsidRPr="00C92FFD">
              <w:rPr>
                <w:sz w:val="18"/>
                <w:szCs w:val="18"/>
              </w:rPr>
              <w:lastRenderedPageBreak/>
              <w:t>9</w:t>
            </w:r>
          </w:p>
        </w:tc>
        <w:tc>
          <w:tcPr>
            <w:tcW w:w="1701" w:type="dxa"/>
            <w:shd w:val="clear" w:color="auto" w:fill="auto"/>
          </w:tcPr>
          <w:p w:rsidR="00CD70B4" w:rsidRPr="00C92FFD" w:rsidRDefault="00CD70B4" w:rsidP="00112D0A">
            <w:pPr>
              <w:ind w:firstLine="0"/>
              <w:rPr>
                <w:sz w:val="18"/>
                <w:szCs w:val="18"/>
              </w:rPr>
            </w:pPr>
            <w:r w:rsidRPr="00C92FFD">
              <w:rPr>
                <w:sz w:val="18"/>
                <w:szCs w:val="18"/>
              </w:rPr>
              <w:t>Перчатки «</w:t>
            </w:r>
            <w:proofErr w:type="spellStart"/>
            <w:r w:rsidRPr="00C92FFD">
              <w:rPr>
                <w:sz w:val="18"/>
                <w:szCs w:val="18"/>
              </w:rPr>
              <w:t>Хайфлекс</w:t>
            </w:r>
            <w:proofErr w:type="spellEnd"/>
            <w:r w:rsidRPr="00C92FFD">
              <w:rPr>
                <w:sz w:val="18"/>
                <w:szCs w:val="18"/>
              </w:rPr>
              <w:t>» 11-735</w:t>
            </w:r>
          </w:p>
        </w:tc>
        <w:tc>
          <w:tcPr>
            <w:tcW w:w="1701" w:type="dxa"/>
            <w:shd w:val="clear" w:color="auto" w:fill="auto"/>
          </w:tcPr>
          <w:p w:rsidR="00CD70B4" w:rsidRPr="00C92FFD" w:rsidRDefault="00CD70B4" w:rsidP="00112D0A">
            <w:pPr>
              <w:ind w:firstLine="0"/>
              <w:rPr>
                <w:sz w:val="18"/>
                <w:szCs w:val="18"/>
              </w:rPr>
            </w:pPr>
            <w:r w:rsidRPr="00C92FFD">
              <w:rPr>
                <w:sz w:val="18"/>
                <w:szCs w:val="18"/>
              </w:rPr>
              <w:t>Материал покрытия: полиуретан.</w:t>
            </w:r>
          </w:p>
          <w:p w:rsidR="00CD70B4" w:rsidRPr="00C92FFD" w:rsidRDefault="00CD70B4" w:rsidP="00112D0A">
            <w:pPr>
              <w:ind w:firstLine="0"/>
              <w:rPr>
                <w:sz w:val="18"/>
                <w:szCs w:val="18"/>
              </w:rPr>
            </w:pPr>
            <w:r w:rsidRPr="00C92FFD">
              <w:rPr>
                <w:sz w:val="18"/>
                <w:szCs w:val="18"/>
              </w:rPr>
              <w:t>Особенности модели:  устойчивые к порезам волокна, обеспечивают защиту от порезов, а также повышенный комфорт и подвижность руки. Тыльная сторона перчатки без покрытия воздухопроницаема и позволяет коже дышать. Максимальный, 5-й уровень защиты от пореза (по ГОСТ EN 388).</w:t>
            </w:r>
          </w:p>
          <w:p w:rsidR="00CD70B4" w:rsidRPr="00C92FFD" w:rsidRDefault="00CD70B4" w:rsidP="00112D0A">
            <w:pPr>
              <w:ind w:firstLine="0"/>
              <w:rPr>
                <w:sz w:val="18"/>
                <w:szCs w:val="18"/>
              </w:rPr>
            </w:pPr>
            <w:r w:rsidRPr="00C92FFD">
              <w:rPr>
                <w:sz w:val="18"/>
                <w:szCs w:val="18"/>
              </w:rPr>
              <w:t>Не содержат силикона.</w:t>
            </w:r>
          </w:p>
          <w:p w:rsidR="00CD70B4" w:rsidRPr="00C92FFD" w:rsidRDefault="00CD70B4" w:rsidP="00112D0A">
            <w:pPr>
              <w:ind w:firstLine="0"/>
              <w:rPr>
                <w:sz w:val="18"/>
                <w:szCs w:val="18"/>
              </w:rPr>
            </w:pPr>
            <w:r w:rsidRPr="00C92FFD">
              <w:rPr>
                <w:sz w:val="18"/>
                <w:szCs w:val="18"/>
              </w:rPr>
              <w:t>Размеры: с 7 по 11</w:t>
            </w:r>
          </w:p>
          <w:p w:rsidR="00CD70B4" w:rsidRPr="00C92FFD" w:rsidRDefault="00CD70B4" w:rsidP="00112D0A">
            <w:pPr>
              <w:ind w:firstLine="0"/>
              <w:rPr>
                <w:sz w:val="18"/>
                <w:szCs w:val="18"/>
              </w:rPr>
            </w:pPr>
            <w:proofErr w:type="gramStart"/>
            <w:r w:rsidRPr="00C92FFD">
              <w:rPr>
                <w:sz w:val="18"/>
                <w:szCs w:val="18"/>
              </w:rPr>
              <w:t>ТР</w:t>
            </w:r>
            <w:proofErr w:type="gramEnd"/>
            <w:r w:rsidRPr="00C92FFD">
              <w:rPr>
                <w:sz w:val="18"/>
                <w:szCs w:val="18"/>
              </w:rPr>
              <w:t xml:space="preserve"> ТС 019/2011 ГОСТ 12.4.252-2013 EN 388  EN 420</w:t>
            </w:r>
          </w:p>
        </w:tc>
        <w:tc>
          <w:tcPr>
            <w:tcW w:w="1418" w:type="dxa"/>
          </w:tcPr>
          <w:p w:rsidR="00CD70B4" w:rsidRPr="00C92FFD" w:rsidRDefault="00CD70B4" w:rsidP="00112D0A">
            <w:pPr>
              <w:ind w:firstLine="0"/>
              <w:rPr>
                <w:sz w:val="18"/>
                <w:szCs w:val="18"/>
              </w:rPr>
            </w:pPr>
            <w:r w:rsidRPr="00C92FFD">
              <w:rPr>
                <w:sz w:val="18"/>
                <w:szCs w:val="18"/>
              </w:rPr>
              <w:t>50</w:t>
            </w:r>
            <w:r w:rsidR="00112D0A">
              <w:rPr>
                <w:sz w:val="18"/>
                <w:szCs w:val="18"/>
              </w:rPr>
              <w:t xml:space="preserve"> пар</w:t>
            </w:r>
          </w:p>
        </w:tc>
        <w:tc>
          <w:tcPr>
            <w:tcW w:w="1984" w:type="dxa"/>
            <w:vMerge/>
          </w:tcPr>
          <w:p w:rsidR="00CD70B4" w:rsidRPr="00C92FFD" w:rsidRDefault="00CD70B4" w:rsidP="00BB4FB3">
            <w:pPr>
              <w:pStyle w:val="afb"/>
              <w:rPr>
                <w:sz w:val="18"/>
                <w:szCs w:val="18"/>
              </w:rPr>
            </w:pPr>
          </w:p>
        </w:tc>
        <w:tc>
          <w:tcPr>
            <w:tcW w:w="1843" w:type="dxa"/>
            <w:vMerge/>
          </w:tcPr>
          <w:p w:rsidR="00CD70B4" w:rsidRPr="00C92FFD" w:rsidRDefault="00CD70B4" w:rsidP="00BB4FB3">
            <w:pPr>
              <w:pStyle w:val="afb"/>
              <w:rPr>
                <w:sz w:val="18"/>
                <w:szCs w:val="18"/>
              </w:rPr>
            </w:pPr>
          </w:p>
        </w:tc>
      </w:tr>
      <w:tr w:rsidR="00CD70B4" w:rsidRPr="00C92FFD" w:rsidTr="00CD70B4">
        <w:tc>
          <w:tcPr>
            <w:tcW w:w="1135" w:type="dxa"/>
            <w:shd w:val="clear" w:color="auto" w:fill="auto"/>
          </w:tcPr>
          <w:p w:rsidR="00CD70B4" w:rsidRPr="00C92FFD" w:rsidRDefault="00CD70B4" w:rsidP="00CD70B4">
            <w:pPr>
              <w:ind w:firstLine="0"/>
              <w:rPr>
                <w:sz w:val="18"/>
                <w:szCs w:val="18"/>
              </w:rPr>
            </w:pPr>
            <w:r w:rsidRPr="00C92FFD">
              <w:rPr>
                <w:sz w:val="18"/>
                <w:szCs w:val="18"/>
              </w:rPr>
              <w:t>10</w:t>
            </w:r>
          </w:p>
        </w:tc>
        <w:tc>
          <w:tcPr>
            <w:tcW w:w="1701" w:type="dxa"/>
            <w:shd w:val="clear" w:color="auto" w:fill="auto"/>
          </w:tcPr>
          <w:p w:rsidR="00CD70B4" w:rsidRPr="00C92FFD" w:rsidRDefault="00CD70B4" w:rsidP="00CD70B4">
            <w:pPr>
              <w:ind w:firstLine="0"/>
              <w:rPr>
                <w:sz w:val="18"/>
                <w:szCs w:val="18"/>
              </w:rPr>
            </w:pPr>
            <w:r w:rsidRPr="00C92FFD">
              <w:rPr>
                <w:sz w:val="18"/>
                <w:szCs w:val="18"/>
              </w:rPr>
              <w:t xml:space="preserve">Перчатки </w:t>
            </w:r>
            <w:proofErr w:type="spellStart"/>
            <w:r w:rsidRPr="00C92FFD">
              <w:rPr>
                <w:sz w:val="18"/>
                <w:szCs w:val="18"/>
                <w:lang w:val="en-US"/>
              </w:rPr>
              <w:t>Manipula</w:t>
            </w:r>
            <w:proofErr w:type="spellEnd"/>
            <w:r w:rsidRPr="00C92FFD">
              <w:rPr>
                <w:sz w:val="18"/>
                <w:szCs w:val="18"/>
                <w:lang w:val="en-US"/>
              </w:rPr>
              <w:t xml:space="preserve"> Specialist </w:t>
            </w:r>
            <w:r w:rsidRPr="00C92FFD">
              <w:rPr>
                <w:sz w:val="18"/>
                <w:szCs w:val="18"/>
              </w:rPr>
              <w:t>ДИЗЕЛЬ</w:t>
            </w:r>
            <w:r w:rsidRPr="00C92FFD">
              <w:rPr>
                <w:sz w:val="18"/>
                <w:szCs w:val="18"/>
                <w:lang w:val="en-US"/>
              </w:rPr>
              <w:br/>
            </w:r>
          </w:p>
        </w:tc>
        <w:tc>
          <w:tcPr>
            <w:tcW w:w="1701" w:type="dxa"/>
            <w:shd w:val="clear" w:color="auto" w:fill="auto"/>
          </w:tcPr>
          <w:p w:rsidR="00CD70B4" w:rsidRPr="00C92FFD" w:rsidRDefault="00CD70B4" w:rsidP="00BB4FB3">
            <w:pPr>
              <w:pStyle w:val="afb"/>
              <w:rPr>
                <w:sz w:val="18"/>
                <w:szCs w:val="18"/>
              </w:rPr>
            </w:pPr>
            <w:r w:rsidRPr="00C92FFD">
              <w:rPr>
                <w:sz w:val="18"/>
                <w:szCs w:val="18"/>
              </w:rPr>
              <w:t>Материал</w:t>
            </w:r>
            <w:proofErr w:type="gramStart"/>
            <w:r w:rsidRPr="00C92FFD">
              <w:rPr>
                <w:sz w:val="18"/>
                <w:szCs w:val="18"/>
              </w:rPr>
              <w:t xml:space="preserve"> :</w:t>
            </w:r>
            <w:proofErr w:type="gramEnd"/>
            <w:r w:rsidRPr="00C92FFD">
              <w:rPr>
                <w:sz w:val="18"/>
                <w:szCs w:val="18"/>
              </w:rPr>
              <w:t xml:space="preserve"> </w:t>
            </w:r>
            <w:proofErr w:type="spellStart"/>
            <w:r w:rsidRPr="00C92FFD">
              <w:rPr>
                <w:sz w:val="18"/>
                <w:szCs w:val="18"/>
              </w:rPr>
              <w:t>нитриловый</w:t>
            </w:r>
            <w:proofErr w:type="spellEnd"/>
            <w:r w:rsidRPr="00C92FFD">
              <w:rPr>
                <w:sz w:val="18"/>
                <w:szCs w:val="18"/>
              </w:rPr>
              <w:t xml:space="preserve"> каучук.</w:t>
            </w:r>
          </w:p>
          <w:p w:rsidR="00CD70B4" w:rsidRPr="00C92FFD" w:rsidRDefault="00CD70B4" w:rsidP="00BB4FB3">
            <w:pPr>
              <w:pStyle w:val="afb"/>
              <w:rPr>
                <w:sz w:val="18"/>
                <w:szCs w:val="18"/>
              </w:rPr>
            </w:pPr>
            <w:r w:rsidRPr="00C92FFD">
              <w:rPr>
                <w:sz w:val="18"/>
                <w:szCs w:val="18"/>
              </w:rPr>
              <w:t xml:space="preserve">Особенности модели: герметичные  перчатки. </w:t>
            </w:r>
            <w:proofErr w:type="spellStart"/>
            <w:r w:rsidRPr="00C92FFD">
              <w:rPr>
                <w:sz w:val="18"/>
                <w:szCs w:val="18"/>
              </w:rPr>
              <w:t>Нитриловый</w:t>
            </w:r>
            <w:proofErr w:type="spellEnd"/>
            <w:r w:rsidRPr="00C92FFD">
              <w:rPr>
                <w:sz w:val="18"/>
                <w:szCs w:val="18"/>
              </w:rPr>
              <w:t xml:space="preserve"> состав позволяет работать как в масляной, так и в кислотной среде (до 80%). МБС. </w:t>
            </w:r>
            <w:proofErr w:type="spellStart"/>
            <w:r w:rsidRPr="00C92FFD">
              <w:rPr>
                <w:sz w:val="18"/>
                <w:szCs w:val="18"/>
              </w:rPr>
              <w:lastRenderedPageBreak/>
              <w:t>Гипоаллергенны</w:t>
            </w:r>
            <w:proofErr w:type="spellEnd"/>
            <w:r w:rsidRPr="00C92FFD">
              <w:rPr>
                <w:sz w:val="18"/>
                <w:szCs w:val="18"/>
              </w:rPr>
              <w:t xml:space="preserve">. </w:t>
            </w:r>
            <w:proofErr w:type="spellStart"/>
            <w:r w:rsidRPr="00C92FFD">
              <w:rPr>
                <w:sz w:val="18"/>
                <w:szCs w:val="18"/>
              </w:rPr>
              <w:t>Хлорированние</w:t>
            </w:r>
            <w:proofErr w:type="spellEnd"/>
            <w:r w:rsidRPr="00C92FFD">
              <w:rPr>
                <w:sz w:val="18"/>
                <w:szCs w:val="18"/>
              </w:rPr>
              <w:t xml:space="preserve"> поверхности.</w:t>
            </w:r>
          </w:p>
          <w:p w:rsidR="00CD70B4" w:rsidRPr="00C92FFD" w:rsidRDefault="00CD70B4" w:rsidP="00BB4FB3">
            <w:pPr>
              <w:pStyle w:val="afb"/>
              <w:rPr>
                <w:sz w:val="18"/>
                <w:szCs w:val="18"/>
              </w:rPr>
            </w:pPr>
            <w:r w:rsidRPr="00C92FFD">
              <w:rPr>
                <w:sz w:val="18"/>
                <w:szCs w:val="18"/>
              </w:rPr>
              <w:t xml:space="preserve">Внутреннее покрытие: хлопковый защитный слой. </w:t>
            </w:r>
          </w:p>
          <w:p w:rsidR="00CD70B4" w:rsidRPr="00C92FFD" w:rsidRDefault="00CD70B4" w:rsidP="00BB4FB3">
            <w:pPr>
              <w:pStyle w:val="afb"/>
              <w:rPr>
                <w:sz w:val="18"/>
                <w:szCs w:val="18"/>
              </w:rPr>
            </w:pPr>
            <w:r w:rsidRPr="00C92FFD">
              <w:rPr>
                <w:sz w:val="18"/>
                <w:szCs w:val="18"/>
              </w:rPr>
              <w:t xml:space="preserve">Толщина: 0,38 мм. </w:t>
            </w:r>
          </w:p>
          <w:p w:rsidR="00CD70B4" w:rsidRPr="00C92FFD" w:rsidRDefault="00CD70B4" w:rsidP="00BB4FB3">
            <w:pPr>
              <w:pStyle w:val="afb"/>
              <w:rPr>
                <w:sz w:val="18"/>
                <w:szCs w:val="18"/>
              </w:rPr>
            </w:pPr>
            <w:r w:rsidRPr="00C92FFD">
              <w:rPr>
                <w:sz w:val="18"/>
                <w:szCs w:val="18"/>
              </w:rPr>
              <w:t xml:space="preserve">Длина: 330 мм. </w:t>
            </w:r>
          </w:p>
          <w:p w:rsidR="00CD70B4" w:rsidRPr="00C92FFD" w:rsidRDefault="00CD70B4" w:rsidP="00BB4FB3">
            <w:pPr>
              <w:pStyle w:val="afb"/>
              <w:rPr>
                <w:sz w:val="18"/>
                <w:szCs w:val="18"/>
              </w:rPr>
            </w:pPr>
            <w:r w:rsidRPr="00C92FFD">
              <w:rPr>
                <w:sz w:val="18"/>
                <w:szCs w:val="18"/>
              </w:rPr>
              <w:t>Размеры: S, M, L, XL, XXL. </w:t>
            </w:r>
          </w:p>
          <w:p w:rsidR="00CD70B4" w:rsidRPr="00C92FFD" w:rsidRDefault="00CD70B4" w:rsidP="00BB4FB3">
            <w:pPr>
              <w:pStyle w:val="afb"/>
              <w:rPr>
                <w:sz w:val="18"/>
                <w:szCs w:val="18"/>
                <w:lang w:val="en-US"/>
              </w:rPr>
            </w:pPr>
            <w:r w:rsidRPr="00C92FFD">
              <w:rPr>
                <w:sz w:val="18"/>
                <w:szCs w:val="18"/>
              </w:rPr>
              <w:t>EN 388,  EN 374, ГОСТ 20010-93</w:t>
            </w:r>
          </w:p>
        </w:tc>
        <w:tc>
          <w:tcPr>
            <w:tcW w:w="1418" w:type="dxa"/>
          </w:tcPr>
          <w:p w:rsidR="00CD70B4" w:rsidRPr="00C92FFD" w:rsidRDefault="00CD70B4" w:rsidP="00112D0A">
            <w:pPr>
              <w:ind w:firstLine="0"/>
              <w:rPr>
                <w:sz w:val="18"/>
                <w:szCs w:val="18"/>
              </w:rPr>
            </w:pPr>
            <w:r w:rsidRPr="00C92FFD">
              <w:rPr>
                <w:sz w:val="18"/>
                <w:szCs w:val="18"/>
              </w:rPr>
              <w:lastRenderedPageBreak/>
              <w:t>100</w:t>
            </w:r>
            <w:r w:rsidR="00112D0A">
              <w:rPr>
                <w:sz w:val="18"/>
                <w:szCs w:val="18"/>
              </w:rPr>
              <w:t xml:space="preserve"> пар</w:t>
            </w:r>
          </w:p>
        </w:tc>
        <w:tc>
          <w:tcPr>
            <w:tcW w:w="1984" w:type="dxa"/>
            <w:vMerge/>
          </w:tcPr>
          <w:p w:rsidR="00CD70B4" w:rsidRPr="00C92FFD" w:rsidRDefault="00CD70B4" w:rsidP="00BB4FB3">
            <w:pPr>
              <w:pStyle w:val="afb"/>
              <w:rPr>
                <w:sz w:val="18"/>
                <w:szCs w:val="18"/>
              </w:rPr>
            </w:pPr>
          </w:p>
        </w:tc>
        <w:tc>
          <w:tcPr>
            <w:tcW w:w="1843" w:type="dxa"/>
            <w:vMerge/>
          </w:tcPr>
          <w:p w:rsidR="00CD70B4" w:rsidRPr="00C92FFD" w:rsidRDefault="00CD70B4" w:rsidP="00BB4FB3">
            <w:pPr>
              <w:pStyle w:val="afb"/>
              <w:rPr>
                <w:sz w:val="18"/>
                <w:szCs w:val="18"/>
              </w:rPr>
            </w:pPr>
          </w:p>
        </w:tc>
      </w:tr>
      <w:tr w:rsidR="00CD70B4" w:rsidRPr="00C92FFD" w:rsidTr="00CD70B4">
        <w:tc>
          <w:tcPr>
            <w:tcW w:w="1135" w:type="dxa"/>
            <w:shd w:val="clear" w:color="auto" w:fill="auto"/>
          </w:tcPr>
          <w:p w:rsidR="00CD70B4" w:rsidRPr="00C92FFD" w:rsidRDefault="00CD70B4" w:rsidP="00CD70B4">
            <w:pPr>
              <w:ind w:firstLine="0"/>
              <w:rPr>
                <w:sz w:val="18"/>
                <w:szCs w:val="18"/>
              </w:rPr>
            </w:pPr>
            <w:r w:rsidRPr="00C92FFD">
              <w:rPr>
                <w:sz w:val="18"/>
                <w:szCs w:val="18"/>
              </w:rPr>
              <w:lastRenderedPageBreak/>
              <w:t>11</w:t>
            </w:r>
          </w:p>
        </w:tc>
        <w:tc>
          <w:tcPr>
            <w:tcW w:w="1701" w:type="dxa"/>
            <w:shd w:val="clear" w:color="auto" w:fill="auto"/>
          </w:tcPr>
          <w:p w:rsidR="00CD70B4" w:rsidRPr="00C92FFD" w:rsidRDefault="00CD70B4" w:rsidP="00CD70B4">
            <w:pPr>
              <w:ind w:firstLine="0"/>
              <w:rPr>
                <w:sz w:val="18"/>
                <w:szCs w:val="18"/>
              </w:rPr>
            </w:pPr>
            <w:proofErr w:type="spellStart"/>
            <w:r w:rsidRPr="00C92FFD">
              <w:rPr>
                <w:sz w:val="18"/>
                <w:szCs w:val="18"/>
              </w:rPr>
              <w:t>Перчтаки</w:t>
            </w:r>
            <w:proofErr w:type="spellEnd"/>
            <w:r w:rsidRPr="00C92FFD">
              <w:rPr>
                <w:sz w:val="18"/>
                <w:szCs w:val="18"/>
              </w:rPr>
              <w:t xml:space="preserve"> резиновые КЩ №1,№2</w:t>
            </w:r>
          </w:p>
        </w:tc>
        <w:tc>
          <w:tcPr>
            <w:tcW w:w="1701" w:type="dxa"/>
            <w:shd w:val="clear" w:color="auto" w:fill="auto"/>
          </w:tcPr>
          <w:p w:rsidR="00CD70B4" w:rsidRPr="00C92FFD" w:rsidRDefault="00CD70B4" w:rsidP="00112D0A">
            <w:pPr>
              <w:ind w:firstLine="0"/>
              <w:rPr>
                <w:sz w:val="18"/>
                <w:szCs w:val="18"/>
              </w:rPr>
            </w:pPr>
            <w:r w:rsidRPr="00C92FFD">
              <w:rPr>
                <w:sz w:val="18"/>
                <w:szCs w:val="18"/>
              </w:rPr>
              <w:t>Предназначены для защиты рук от растворов кислот и щелочей концентрации до 20%, солей, масел, сыпучих красящих веществ.</w:t>
            </w:r>
          </w:p>
          <w:p w:rsidR="00CD70B4" w:rsidRPr="00C92FFD" w:rsidRDefault="00CD70B4" w:rsidP="00112D0A">
            <w:pPr>
              <w:ind w:firstLine="0"/>
              <w:rPr>
                <w:sz w:val="18"/>
                <w:szCs w:val="18"/>
              </w:rPr>
            </w:pPr>
            <w:r w:rsidRPr="00C92FFD">
              <w:rPr>
                <w:sz w:val="18"/>
                <w:szCs w:val="18"/>
              </w:rPr>
              <w:t>Толщина: 0,7 мм.</w:t>
            </w:r>
          </w:p>
          <w:p w:rsidR="00CD70B4" w:rsidRPr="00C92FFD" w:rsidRDefault="00CD70B4" w:rsidP="00112D0A">
            <w:pPr>
              <w:ind w:firstLine="0"/>
              <w:rPr>
                <w:sz w:val="18"/>
                <w:szCs w:val="18"/>
              </w:rPr>
            </w:pPr>
            <w:proofErr w:type="gramStart"/>
            <w:r w:rsidRPr="00C92FFD">
              <w:rPr>
                <w:sz w:val="18"/>
                <w:szCs w:val="18"/>
              </w:rPr>
              <w:t>ТР</w:t>
            </w:r>
            <w:proofErr w:type="gramEnd"/>
            <w:r w:rsidRPr="00C92FFD">
              <w:rPr>
                <w:sz w:val="18"/>
                <w:szCs w:val="18"/>
              </w:rPr>
              <w:t xml:space="preserve"> ТС 019/2011</w:t>
            </w:r>
          </w:p>
          <w:p w:rsidR="00CD70B4" w:rsidRPr="00C92FFD" w:rsidRDefault="00CD70B4" w:rsidP="00112D0A">
            <w:pPr>
              <w:ind w:firstLine="0"/>
              <w:rPr>
                <w:sz w:val="18"/>
                <w:szCs w:val="18"/>
              </w:rPr>
            </w:pPr>
            <w:r w:rsidRPr="00C92FFD">
              <w:rPr>
                <w:sz w:val="18"/>
                <w:szCs w:val="18"/>
              </w:rPr>
              <w:t>ГОСТ 20010-93</w:t>
            </w:r>
          </w:p>
          <w:p w:rsidR="00CD70B4" w:rsidRPr="00C92FFD" w:rsidRDefault="00CD70B4" w:rsidP="00112D0A">
            <w:pPr>
              <w:ind w:firstLine="0"/>
              <w:rPr>
                <w:sz w:val="18"/>
                <w:szCs w:val="18"/>
              </w:rPr>
            </w:pPr>
            <w:r w:rsidRPr="00C92FFD">
              <w:rPr>
                <w:sz w:val="18"/>
                <w:szCs w:val="18"/>
              </w:rPr>
              <w:t>Предназначены для защиты рук от растворов кислот и щелочей концентрации до 20%, солей, масел, сыпучих красящих веществ. Применяются для выполнения точных работ.</w:t>
            </w:r>
          </w:p>
          <w:p w:rsidR="00CD70B4" w:rsidRPr="00C92FFD" w:rsidRDefault="00CD70B4" w:rsidP="00112D0A">
            <w:pPr>
              <w:ind w:firstLine="0"/>
              <w:rPr>
                <w:sz w:val="18"/>
                <w:szCs w:val="18"/>
              </w:rPr>
            </w:pPr>
            <w:r w:rsidRPr="00C92FFD">
              <w:rPr>
                <w:sz w:val="18"/>
                <w:szCs w:val="18"/>
              </w:rPr>
              <w:t>Толщина: 0,3 мм.</w:t>
            </w:r>
          </w:p>
          <w:p w:rsidR="00CD70B4" w:rsidRPr="00C92FFD" w:rsidRDefault="00CD70B4" w:rsidP="00112D0A">
            <w:pPr>
              <w:ind w:firstLine="0"/>
              <w:rPr>
                <w:sz w:val="18"/>
                <w:szCs w:val="18"/>
              </w:rPr>
            </w:pPr>
            <w:proofErr w:type="gramStart"/>
            <w:r w:rsidRPr="00C92FFD">
              <w:rPr>
                <w:sz w:val="18"/>
                <w:szCs w:val="18"/>
              </w:rPr>
              <w:t>ТР</w:t>
            </w:r>
            <w:proofErr w:type="gramEnd"/>
            <w:r w:rsidRPr="00C92FFD">
              <w:rPr>
                <w:sz w:val="18"/>
                <w:szCs w:val="18"/>
              </w:rPr>
              <w:t xml:space="preserve"> ТС 019/2011  ГОСТ 20010-93</w:t>
            </w:r>
          </w:p>
        </w:tc>
        <w:tc>
          <w:tcPr>
            <w:tcW w:w="1418" w:type="dxa"/>
          </w:tcPr>
          <w:p w:rsidR="00CD70B4" w:rsidRPr="00C92FFD" w:rsidRDefault="00CD70B4" w:rsidP="00112D0A">
            <w:pPr>
              <w:ind w:firstLine="0"/>
              <w:rPr>
                <w:sz w:val="18"/>
                <w:szCs w:val="18"/>
              </w:rPr>
            </w:pPr>
            <w:r w:rsidRPr="00C92FFD">
              <w:rPr>
                <w:sz w:val="18"/>
                <w:szCs w:val="18"/>
              </w:rPr>
              <w:t>20</w:t>
            </w:r>
            <w:r w:rsidR="00112D0A">
              <w:rPr>
                <w:sz w:val="18"/>
                <w:szCs w:val="18"/>
              </w:rPr>
              <w:t xml:space="preserve"> пар</w:t>
            </w:r>
          </w:p>
        </w:tc>
        <w:tc>
          <w:tcPr>
            <w:tcW w:w="1984" w:type="dxa"/>
            <w:vMerge/>
          </w:tcPr>
          <w:p w:rsidR="00CD70B4" w:rsidRPr="00C92FFD" w:rsidRDefault="00CD70B4" w:rsidP="00BB4FB3">
            <w:pPr>
              <w:pStyle w:val="afb"/>
              <w:rPr>
                <w:sz w:val="18"/>
                <w:szCs w:val="18"/>
              </w:rPr>
            </w:pPr>
          </w:p>
        </w:tc>
        <w:tc>
          <w:tcPr>
            <w:tcW w:w="1843" w:type="dxa"/>
            <w:vMerge/>
          </w:tcPr>
          <w:p w:rsidR="00CD70B4" w:rsidRPr="00C92FFD" w:rsidRDefault="00CD70B4" w:rsidP="00BB4FB3">
            <w:pPr>
              <w:pStyle w:val="afb"/>
              <w:rPr>
                <w:sz w:val="18"/>
                <w:szCs w:val="18"/>
              </w:rPr>
            </w:pPr>
          </w:p>
        </w:tc>
      </w:tr>
      <w:tr w:rsidR="00CD70B4" w:rsidRPr="00C92FFD" w:rsidTr="00CD70B4">
        <w:tc>
          <w:tcPr>
            <w:tcW w:w="1135" w:type="dxa"/>
            <w:shd w:val="clear" w:color="auto" w:fill="auto"/>
          </w:tcPr>
          <w:p w:rsidR="00CD70B4" w:rsidRPr="00C92FFD" w:rsidRDefault="00CD70B4" w:rsidP="00CD70B4">
            <w:pPr>
              <w:ind w:firstLine="0"/>
              <w:rPr>
                <w:sz w:val="18"/>
                <w:szCs w:val="18"/>
              </w:rPr>
            </w:pPr>
            <w:r w:rsidRPr="00C92FFD">
              <w:rPr>
                <w:sz w:val="18"/>
                <w:szCs w:val="18"/>
              </w:rPr>
              <w:t>12</w:t>
            </w:r>
          </w:p>
        </w:tc>
        <w:tc>
          <w:tcPr>
            <w:tcW w:w="1701" w:type="dxa"/>
            <w:shd w:val="clear" w:color="auto" w:fill="auto"/>
          </w:tcPr>
          <w:p w:rsidR="00CD70B4" w:rsidRPr="00C92FFD" w:rsidRDefault="00CD70B4" w:rsidP="00CD70B4">
            <w:pPr>
              <w:ind w:firstLine="0"/>
              <w:rPr>
                <w:sz w:val="18"/>
                <w:szCs w:val="18"/>
              </w:rPr>
            </w:pPr>
            <w:r w:rsidRPr="00C92FFD">
              <w:rPr>
                <w:sz w:val="18"/>
                <w:szCs w:val="18"/>
              </w:rPr>
              <w:t>ПЕРЧАТКИ ANSELL БАЙ-КОЛОР 87-900</w:t>
            </w:r>
          </w:p>
        </w:tc>
        <w:tc>
          <w:tcPr>
            <w:tcW w:w="1701" w:type="dxa"/>
            <w:shd w:val="clear" w:color="auto" w:fill="auto"/>
          </w:tcPr>
          <w:p w:rsidR="00CD70B4" w:rsidRPr="00C92FFD" w:rsidRDefault="00CD70B4" w:rsidP="00112D0A">
            <w:pPr>
              <w:ind w:firstLine="0"/>
              <w:rPr>
                <w:sz w:val="18"/>
                <w:szCs w:val="18"/>
              </w:rPr>
            </w:pPr>
            <w:r w:rsidRPr="00C92FFD">
              <w:rPr>
                <w:sz w:val="18"/>
                <w:szCs w:val="18"/>
              </w:rPr>
              <w:t xml:space="preserve">Материалы: изготавливаются из смеси латекса с </w:t>
            </w:r>
            <w:proofErr w:type="spellStart"/>
            <w:r w:rsidRPr="00C92FFD">
              <w:rPr>
                <w:sz w:val="18"/>
                <w:szCs w:val="18"/>
              </w:rPr>
              <w:t>неопреном</w:t>
            </w:r>
            <w:proofErr w:type="spellEnd"/>
            <w:r w:rsidRPr="00C92FFD">
              <w:rPr>
                <w:sz w:val="18"/>
                <w:szCs w:val="18"/>
              </w:rPr>
              <w:t>.</w:t>
            </w:r>
          </w:p>
          <w:p w:rsidR="00CD70B4" w:rsidRPr="00C92FFD" w:rsidRDefault="00CD70B4" w:rsidP="00112D0A">
            <w:pPr>
              <w:ind w:firstLine="0"/>
              <w:rPr>
                <w:sz w:val="18"/>
                <w:szCs w:val="18"/>
              </w:rPr>
            </w:pPr>
            <w:r w:rsidRPr="00C92FFD">
              <w:rPr>
                <w:sz w:val="18"/>
                <w:szCs w:val="18"/>
              </w:rPr>
              <w:t xml:space="preserve">Особенности модели: обладают высокой устойчивостью к воздействию кислот (до 80%) и щелочей (50%), солей, спиртов, неорганических растворителей. Хлопковое напыление внутри перчатки с антибактериальной обработкой предотвращает раздражение кожи рук. Имеют </w:t>
            </w:r>
            <w:r w:rsidRPr="00C92FFD">
              <w:rPr>
                <w:sz w:val="18"/>
                <w:szCs w:val="18"/>
              </w:rPr>
              <w:lastRenderedPageBreak/>
              <w:t xml:space="preserve">рифленую поверхность. </w:t>
            </w:r>
            <w:proofErr w:type="gramStart"/>
            <w:r w:rsidRPr="00C92FFD">
              <w:rPr>
                <w:sz w:val="18"/>
                <w:szCs w:val="18"/>
              </w:rPr>
              <w:t>Ароматизированы</w:t>
            </w:r>
            <w:proofErr w:type="gramEnd"/>
            <w:r w:rsidRPr="00C92FFD">
              <w:rPr>
                <w:sz w:val="18"/>
                <w:szCs w:val="18"/>
              </w:rPr>
              <w:t xml:space="preserve"> ванилью.</w:t>
            </w:r>
          </w:p>
          <w:p w:rsidR="00CD70B4" w:rsidRPr="00C92FFD" w:rsidRDefault="00CD70B4" w:rsidP="00112D0A">
            <w:pPr>
              <w:ind w:firstLine="0"/>
              <w:rPr>
                <w:sz w:val="18"/>
                <w:szCs w:val="18"/>
              </w:rPr>
            </w:pPr>
            <w:r w:rsidRPr="00C92FFD">
              <w:rPr>
                <w:sz w:val="18"/>
                <w:szCs w:val="18"/>
              </w:rPr>
              <w:t>Толщина: 0,68 мм.</w:t>
            </w:r>
          </w:p>
          <w:p w:rsidR="00CD70B4" w:rsidRPr="00C92FFD" w:rsidRDefault="00CD70B4" w:rsidP="00112D0A">
            <w:pPr>
              <w:ind w:firstLine="0"/>
              <w:rPr>
                <w:sz w:val="18"/>
                <w:szCs w:val="18"/>
              </w:rPr>
            </w:pPr>
            <w:r w:rsidRPr="00C92FFD">
              <w:rPr>
                <w:sz w:val="18"/>
                <w:szCs w:val="18"/>
              </w:rPr>
              <w:t>Длина: 323 мм.</w:t>
            </w:r>
          </w:p>
          <w:p w:rsidR="00CD70B4" w:rsidRPr="00C92FFD" w:rsidRDefault="00CD70B4" w:rsidP="00112D0A">
            <w:pPr>
              <w:ind w:firstLine="0"/>
              <w:rPr>
                <w:sz w:val="18"/>
                <w:szCs w:val="18"/>
              </w:rPr>
            </w:pPr>
            <w:r w:rsidRPr="00C92FFD">
              <w:rPr>
                <w:sz w:val="18"/>
                <w:szCs w:val="18"/>
              </w:rPr>
              <w:t>Размеры: 6,5-7, 7,5-8, 8,5-9, 9,5-10, 10,5-11</w:t>
            </w:r>
          </w:p>
          <w:p w:rsidR="00CD70B4" w:rsidRPr="00C92FFD" w:rsidRDefault="00CD70B4" w:rsidP="00112D0A">
            <w:pPr>
              <w:ind w:firstLine="0"/>
              <w:rPr>
                <w:sz w:val="18"/>
                <w:szCs w:val="18"/>
              </w:rPr>
            </w:pPr>
            <w:proofErr w:type="gramStart"/>
            <w:r w:rsidRPr="00C92FFD">
              <w:rPr>
                <w:sz w:val="18"/>
                <w:szCs w:val="18"/>
              </w:rPr>
              <w:t>ТР</w:t>
            </w:r>
            <w:proofErr w:type="gramEnd"/>
            <w:r w:rsidRPr="00C92FFD">
              <w:rPr>
                <w:sz w:val="18"/>
                <w:szCs w:val="18"/>
              </w:rPr>
              <w:t xml:space="preserve"> ТС 019/2011  ГОСТ 12.4.252-2013  EN 388  EN 420 EN 374</w:t>
            </w:r>
          </w:p>
        </w:tc>
        <w:tc>
          <w:tcPr>
            <w:tcW w:w="1418" w:type="dxa"/>
          </w:tcPr>
          <w:p w:rsidR="00CD70B4" w:rsidRPr="00C92FFD" w:rsidRDefault="00CD70B4" w:rsidP="00112D0A">
            <w:pPr>
              <w:ind w:firstLine="0"/>
              <w:rPr>
                <w:sz w:val="18"/>
                <w:szCs w:val="18"/>
              </w:rPr>
            </w:pPr>
            <w:r w:rsidRPr="00C92FFD">
              <w:rPr>
                <w:sz w:val="18"/>
                <w:szCs w:val="18"/>
              </w:rPr>
              <w:lastRenderedPageBreak/>
              <w:t>40</w:t>
            </w:r>
            <w:r w:rsidR="00112D0A">
              <w:rPr>
                <w:sz w:val="18"/>
                <w:szCs w:val="18"/>
              </w:rPr>
              <w:t xml:space="preserve"> пар</w:t>
            </w:r>
          </w:p>
        </w:tc>
        <w:tc>
          <w:tcPr>
            <w:tcW w:w="1984" w:type="dxa"/>
            <w:vMerge w:val="restart"/>
            <w:tcBorders>
              <w:top w:val="nil"/>
            </w:tcBorders>
          </w:tcPr>
          <w:p w:rsidR="00CD70B4" w:rsidRPr="00C92FFD" w:rsidRDefault="00CD70B4" w:rsidP="00BB4FB3">
            <w:pPr>
              <w:pStyle w:val="afb"/>
              <w:rPr>
                <w:sz w:val="18"/>
                <w:szCs w:val="18"/>
              </w:rPr>
            </w:pPr>
          </w:p>
          <w:p w:rsidR="00CD70B4" w:rsidRPr="00C92FFD" w:rsidRDefault="00CD70B4" w:rsidP="00BB4FB3">
            <w:pPr>
              <w:pStyle w:val="afb"/>
              <w:rPr>
                <w:sz w:val="18"/>
                <w:szCs w:val="18"/>
              </w:rPr>
            </w:pPr>
          </w:p>
        </w:tc>
        <w:tc>
          <w:tcPr>
            <w:tcW w:w="1843" w:type="dxa"/>
            <w:vMerge w:val="restart"/>
            <w:tcBorders>
              <w:top w:val="nil"/>
            </w:tcBorders>
          </w:tcPr>
          <w:p w:rsidR="00CD70B4" w:rsidRPr="00C92FFD" w:rsidRDefault="00CD70B4" w:rsidP="00BB4FB3">
            <w:pPr>
              <w:pStyle w:val="afb"/>
              <w:rPr>
                <w:sz w:val="18"/>
                <w:szCs w:val="18"/>
              </w:rPr>
            </w:pPr>
          </w:p>
        </w:tc>
      </w:tr>
      <w:tr w:rsidR="00CD70B4" w:rsidRPr="00C92FFD" w:rsidTr="00CD70B4">
        <w:tc>
          <w:tcPr>
            <w:tcW w:w="1135" w:type="dxa"/>
            <w:shd w:val="clear" w:color="auto" w:fill="auto"/>
          </w:tcPr>
          <w:p w:rsidR="00CD70B4" w:rsidRPr="00C92FFD" w:rsidRDefault="00CD70B4" w:rsidP="00CD70B4">
            <w:pPr>
              <w:ind w:firstLine="0"/>
              <w:rPr>
                <w:sz w:val="18"/>
                <w:szCs w:val="18"/>
              </w:rPr>
            </w:pPr>
            <w:r w:rsidRPr="00C92FFD">
              <w:rPr>
                <w:sz w:val="18"/>
                <w:szCs w:val="18"/>
              </w:rPr>
              <w:lastRenderedPageBreak/>
              <w:t>13</w:t>
            </w:r>
          </w:p>
        </w:tc>
        <w:tc>
          <w:tcPr>
            <w:tcW w:w="1701" w:type="dxa"/>
            <w:shd w:val="clear" w:color="auto" w:fill="auto"/>
          </w:tcPr>
          <w:p w:rsidR="00CD70B4" w:rsidRPr="00C92FFD" w:rsidRDefault="00CD70B4" w:rsidP="00CD70B4">
            <w:pPr>
              <w:ind w:firstLine="0"/>
              <w:rPr>
                <w:sz w:val="18"/>
                <w:szCs w:val="18"/>
              </w:rPr>
            </w:pPr>
            <w:r w:rsidRPr="00C92FFD">
              <w:rPr>
                <w:sz w:val="18"/>
                <w:szCs w:val="18"/>
              </w:rPr>
              <w:t>ПЕРЧАТКИ ANSELL (87-190</w:t>
            </w:r>
            <w:r w:rsidR="00112D0A">
              <w:rPr>
                <w:sz w:val="18"/>
                <w:szCs w:val="18"/>
              </w:rPr>
              <w:t xml:space="preserve">) </w:t>
            </w:r>
            <w:r w:rsidRPr="00C92FFD">
              <w:rPr>
                <w:sz w:val="18"/>
                <w:szCs w:val="18"/>
              </w:rPr>
              <w:t>Перчатки «</w:t>
            </w:r>
            <w:proofErr w:type="spellStart"/>
            <w:r w:rsidRPr="00C92FFD">
              <w:rPr>
                <w:sz w:val="18"/>
                <w:szCs w:val="18"/>
              </w:rPr>
              <w:t>Эконохэндс</w:t>
            </w:r>
            <w:proofErr w:type="spellEnd"/>
          </w:p>
        </w:tc>
        <w:tc>
          <w:tcPr>
            <w:tcW w:w="1701" w:type="dxa"/>
            <w:shd w:val="clear" w:color="auto" w:fill="auto"/>
          </w:tcPr>
          <w:p w:rsidR="00CD70B4" w:rsidRPr="00C92FFD" w:rsidRDefault="00CD70B4" w:rsidP="00BB4FB3">
            <w:pPr>
              <w:pStyle w:val="afb"/>
              <w:rPr>
                <w:sz w:val="18"/>
                <w:szCs w:val="18"/>
              </w:rPr>
            </w:pPr>
            <w:r w:rsidRPr="00C92FFD">
              <w:rPr>
                <w:sz w:val="18"/>
                <w:szCs w:val="18"/>
              </w:rPr>
              <w:t>Материалы: изготавливаются из 100% латекса c хлопковым напылением внутри.</w:t>
            </w:r>
          </w:p>
          <w:p w:rsidR="00CD70B4" w:rsidRPr="00C92FFD" w:rsidRDefault="00CD70B4" w:rsidP="00BB4FB3">
            <w:pPr>
              <w:pStyle w:val="afb"/>
              <w:rPr>
                <w:sz w:val="18"/>
                <w:szCs w:val="18"/>
              </w:rPr>
            </w:pPr>
            <w:r w:rsidRPr="00C92FFD">
              <w:rPr>
                <w:sz w:val="18"/>
                <w:szCs w:val="18"/>
              </w:rPr>
              <w:t>Особенности модели: универсальные перчатки. Обладают стойкостью к химическому воздействию слабых водных растворов кислот и щелочей. Имеют специальную обработку для уменьшения риска аллергических реакций</w:t>
            </w:r>
          </w:p>
          <w:p w:rsidR="00CD70B4" w:rsidRPr="00C92FFD" w:rsidRDefault="00CD70B4" w:rsidP="00BB4FB3">
            <w:pPr>
              <w:pStyle w:val="afb"/>
              <w:rPr>
                <w:sz w:val="18"/>
                <w:szCs w:val="18"/>
              </w:rPr>
            </w:pPr>
            <w:r w:rsidRPr="00C92FFD">
              <w:rPr>
                <w:rStyle w:val="afc"/>
                <w:b w:val="0"/>
                <w:bCs w:val="0"/>
                <w:sz w:val="18"/>
                <w:szCs w:val="18"/>
              </w:rPr>
              <w:t>Толщина: </w:t>
            </w:r>
            <w:r w:rsidRPr="00C92FFD">
              <w:rPr>
                <w:sz w:val="18"/>
                <w:szCs w:val="18"/>
              </w:rPr>
              <w:t>0,35 мм.</w:t>
            </w:r>
            <w:r w:rsidRPr="00C92FFD">
              <w:rPr>
                <w:sz w:val="18"/>
                <w:szCs w:val="18"/>
              </w:rPr>
              <w:br/>
            </w:r>
            <w:r w:rsidRPr="00C92FFD">
              <w:rPr>
                <w:rStyle w:val="afc"/>
                <w:b w:val="0"/>
                <w:bCs w:val="0"/>
                <w:sz w:val="18"/>
                <w:szCs w:val="18"/>
              </w:rPr>
              <w:t>Длина: </w:t>
            </w:r>
            <w:r w:rsidRPr="00C92FFD">
              <w:rPr>
                <w:sz w:val="18"/>
                <w:szCs w:val="18"/>
              </w:rPr>
              <w:t>305 мм.</w:t>
            </w:r>
          </w:p>
          <w:p w:rsidR="00CD70B4" w:rsidRPr="00C92FFD" w:rsidRDefault="00CD70B4" w:rsidP="00BB4FB3">
            <w:pPr>
              <w:pStyle w:val="afb"/>
              <w:rPr>
                <w:sz w:val="18"/>
                <w:szCs w:val="18"/>
              </w:rPr>
            </w:pPr>
            <w:r w:rsidRPr="00C92FFD">
              <w:rPr>
                <w:sz w:val="18"/>
                <w:szCs w:val="18"/>
              </w:rPr>
              <w:t>Размеры: 6,5-7, 7,5-8, 8,5-9, 9,5-10</w:t>
            </w:r>
          </w:p>
          <w:p w:rsidR="00CD70B4" w:rsidRPr="00C92FFD" w:rsidRDefault="00CD70B4" w:rsidP="00BB4FB3">
            <w:pPr>
              <w:pStyle w:val="afb"/>
              <w:rPr>
                <w:sz w:val="18"/>
                <w:szCs w:val="18"/>
              </w:rPr>
            </w:pPr>
            <w:proofErr w:type="gramStart"/>
            <w:r w:rsidRPr="00C92FFD">
              <w:rPr>
                <w:rStyle w:val="tooltip"/>
                <w:sz w:val="18"/>
                <w:szCs w:val="18"/>
              </w:rPr>
              <w:t>ТР</w:t>
            </w:r>
            <w:proofErr w:type="gramEnd"/>
            <w:r w:rsidRPr="00C92FFD">
              <w:rPr>
                <w:rStyle w:val="tooltip"/>
                <w:sz w:val="18"/>
                <w:szCs w:val="18"/>
              </w:rPr>
              <w:t xml:space="preserve"> ТС 019/2011  </w:t>
            </w:r>
            <w:r w:rsidRPr="00C92FFD">
              <w:rPr>
                <w:rStyle w:val="afc"/>
                <w:b w:val="0"/>
                <w:bCs w:val="0"/>
                <w:sz w:val="18"/>
                <w:szCs w:val="18"/>
              </w:rPr>
              <w:t>ГОСТ 12.4.252-2013  EN 420</w:t>
            </w:r>
          </w:p>
        </w:tc>
        <w:tc>
          <w:tcPr>
            <w:tcW w:w="1418" w:type="dxa"/>
          </w:tcPr>
          <w:p w:rsidR="00CD70B4" w:rsidRPr="00C92FFD" w:rsidRDefault="00CD70B4" w:rsidP="00112D0A">
            <w:pPr>
              <w:ind w:firstLine="0"/>
              <w:rPr>
                <w:sz w:val="18"/>
                <w:szCs w:val="18"/>
              </w:rPr>
            </w:pPr>
            <w:r w:rsidRPr="00C92FFD">
              <w:rPr>
                <w:sz w:val="18"/>
                <w:szCs w:val="18"/>
              </w:rPr>
              <w:t>50</w:t>
            </w:r>
            <w:r w:rsidR="00112D0A">
              <w:rPr>
                <w:sz w:val="18"/>
                <w:szCs w:val="18"/>
              </w:rPr>
              <w:t xml:space="preserve"> пар</w:t>
            </w:r>
          </w:p>
        </w:tc>
        <w:tc>
          <w:tcPr>
            <w:tcW w:w="1984" w:type="dxa"/>
            <w:vMerge/>
            <w:tcBorders>
              <w:top w:val="nil"/>
            </w:tcBorders>
          </w:tcPr>
          <w:p w:rsidR="00CD70B4" w:rsidRPr="00C92FFD" w:rsidRDefault="00CD70B4" w:rsidP="00BB4FB3">
            <w:pPr>
              <w:pStyle w:val="afb"/>
              <w:rPr>
                <w:sz w:val="18"/>
                <w:szCs w:val="18"/>
              </w:rPr>
            </w:pPr>
          </w:p>
        </w:tc>
        <w:tc>
          <w:tcPr>
            <w:tcW w:w="1843" w:type="dxa"/>
            <w:vMerge/>
            <w:tcBorders>
              <w:top w:val="nil"/>
            </w:tcBorders>
          </w:tcPr>
          <w:p w:rsidR="00CD70B4" w:rsidRPr="00C92FFD" w:rsidRDefault="00CD70B4" w:rsidP="00BB4FB3">
            <w:pPr>
              <w:pStyle w:val="afb"/>
              <w:rPr>
                <w:sz w:val="18"/>
                <w:szCs w:val="18"/>
              </w:rPr>
            </w:pPr>
          </w:p>
        </w:tc>
      </w:tr>
      <w:tr w:rsidR="00CD70B4" w:rsidRPr="00C92FFD" w:rsidTr="00CD70B4">
        <w:tc>
          <w:tcPr>
            <w:tcW w:w="1135" w:type="dxa"/>
            <w:shd w:val="clear" w:color="auto" w:fill="auto"/>
          </w:tcPr>
          <w:p w:rsidR="00CD70B4" w:rsidRPr="00C92FFD" w:rsidRDefault="00CD70B4" w:rsidP="00CD70B4">
            <w:pPr>
              <w:ind w:firstLine="0"/>
              <w:rPr>
                <w:sz w:val="18"/>
                <w:szCs w:val="18"/>
              </w:rPr>
            </w:pPr>
            <w:r w:rsidRPr="00C92FFD">
              <w:rPr>
                <w:sz w:val="18"/>
                <w:szCs w:val="18"/>
              </w:rPr>
              <w:t>14</w:t>
            </w:r>
          </w:p>
        </w:tc>
        <w:tc>
          <w:tcPr>
            <w:tcW w:w="1701" w:type="dxa"/>
            <w:shd w:val="clear" w:color="auto" w:fill="auto"/>
          </w:tcPr>
          <w:p w:rsidR="00CD70B4" w:rsidRPr="00C92FFD" w:rsidRDefault="00CD70B4" w:rsidP="00CD70B4">
            <w:pPr>
              <w:ind w:firstLine="0"/>
              <w:rPr>
                <w:sz w:val="18"/>
                <w:szCs w:val="18"/>
              </w:rPr>
            </w:pPr>
            <w:r w:rsidRPr="00C92FFD">
              <w:rPr>
                <w:sz w:val="18"/>
                <w:szCs w:val="18"/>
              </w:rPr>
              <w:t>ПЕРЧАТКИ ANSELL ВОРКГАРД 43-216</w:t>
            </w:r>
          </w:p>
        </w:tc>
        <w:tc>
          <w:tcPr>
            <w:tcW w:w="1701" w:type="dxa"/>
            <w:shd w:val="clear" w:color="auto" w:fill="auto"/>
          </w:tcPr>
          <w:p w:rsidR="00CD70B4" w:rsidRPr="00C92FFD" w:rsidRDefault="00CD70B4" w:rsidP="00BB4FB3">
            <w:pPr>
              <w:pStyle w:val="afb"/>
              <w:rPr>
                <w:sz w:val="18"/>
                <w:szCs w:val="18"/>
              </w:rPr>
            </w:pPr>
            <w:r w:rsidRPr="00C92FFD">
              <w:rPr>
                <w:rStyle w:val="afc"/>
                <w:b w:val="0"/>
                <w:bCs w:val="0"/>
                <w:sz w:val="18"/>
                <w:szCs w:val="18"/>
              </w:rPr>
              <w:t xml:space="preserve">Особенности модели: </w:t>
            </w:r>
            <w:r w:rsidRPr="00C92FFD">
              <w:rPr>
                <w:sz w:val="18"/>
                <w:szCs w:val="18"/>
              </w:rPr>
              <w:t>Перчатки теплостойкие для защиты от искр и брызг расплавленного металла. Изготовлены из кожевенного спилка толщиной</w:t>
            </w:r>
            <w:r w:rsidRPr="00C92FFD">
              <w:rPr>
                <w:rStyle w:val="apple-converted-space"/>
                <w:sz w:val="18"/>
                <w:szCs w:val="18"/>
              </w:rPr>
              <w:t> </w:t>
            </w:r>
            <w:r w:rsidRPr="00C92FFD">
              <w:rPr>
                <w:sz w:val="18"/>
                <w:szCs w:val="18"/>
              </w:rPr>
              <w:t>1,2 мм с подкладкой из мягкого джерси в ладонной части</w:t>
            </w:r>
            <w:r w:rsidRPr="00C92FFD">
              <w:rPr>
                <w:rStyle w:val="apple-converted-space"/>
                <w:sz w:val="18"/>
                <w:szCs w:val="18"/>
              </w:rPr>
              <w:t> </w:t>
            </w:r>
            <w:r w:rsidRPr="00C92FFD">
              <w:rPr>
                <w:sz w:val="18"/>
                <w:szCs w:val="18"/>
              </w:rPr>
              <w:t xml:space="preserve">и </w:t>
            </w:r>
            <w:proofErr w:type="gramStart"/>
            <w:r w:rsidRPr="00C92FFD">
              <w:rPr>
                <w:sz w:val="18"/>
                <w:szCs w:val="18"/>
              </w:rPr>
              <w:t>х/б</w:t>
            </w:r>
            <w:proofErr w:type="gramEnd"/>
            <w:r w:rsidRPr="00C92FFD">
              <w:rPr>
                <w:sz w:val="18"/>
                <w:szCs w:val="18"/>
              </w:rPr>
              <w:t xml:space="preserve"> ткани</w:t>
            </w:r>
            <w:r w:rsidRPr="00C92FFD">
              <w:rPr>
                <w:rStyle w:val="apple-converted-space"/>
                <w:sz w:val="18"/>
                <w:szCs w:val="18"/>
              </w:rPr>
              <w:t> </w:t>
            </w:r>
            <w:r w:rsidRPr="00C92FFD">
              <w:rPr>
                <w:sz w:val="18"/>
                <w:szCs w:val="18"/>
              </w:rPr>
              <w:t xml:space="preserve">внутри краги. Ладонная часть усилена кожаной вставкой для лучшего сопротивления истиранию, швы прошиты прочной огнестойкой нитью. </w:t>
            </w:r>
            <w:proofErr w:type="gramStart"/>
            <w:r w:rsidRPr="00C92FFD">
              <w:rPr>
                <w:sz w:val="18"/>
                <w:szCs w:val="18"/>
              </w:rPr>
              <w:t xml:space="preserve">Предназначены для использования при всех видах </w:t>
            </w:r>
            <w:r w:rsidRPr="00C92FFD">
              <w:rPr>
                <w:sz w:val="18"/>
                <w:szCs w:val="18"/>
              </w:rPr>
              <w:lastRenderedPageBreak/>
              <w:t>сварочных работ, а также при трудоемких погрузо-разгрузочных работах.</w:t>
            </w:r>
            <w:proofErr w:type="gramEnd"/>
            <w:r w:rsidRPr="00C92FFD">
              <w:rPr>
                <w:sz w:val="18"/>
                <w:szCs w:val="18"/>
              </w:rPr>
              <w:t xml:space="preserve"> Возможно использование с утепляющими полушерстяными вкладышами.</w:t>
            </w:r>
            <w:r w:rsidRPr="00C92FFD">
              <w:rPr>
                <w:sz w:val="18"/>
                <w:szCs w:val="18"/>
              </w:rPr>
              <w:br/>
            </w:r>
            <w:r w:rsidRPr="00C92FFD">
              <w:rPr>
                <w:rStyle w:val="afc"/>
                <w:b w:val="0"/>
                <w:bCs w:val="0"/>
                <w:sz w:val="18"/>
                <w:szCs w:val="18"/>
              </w:rPr>
              <w:t>Длина:</w:t>
            </w:r>
            <w:r w:rsidRPr="00C92FFD">
              <w:rPr>
                <w:rStyle w:val="apple-converted-space"/>
                <w:sz w:val="18"/>
                <w:szCs w:val="18"/>
              </w:rPr>
              <w:t> </w:t>
            </w:r>
            <w:r w:rsidRPr="00C92FFD">
              <w:rPr>
                <w:sz w:val="18"/>
                <w:szCs w:val="18"/>
              </w:rPr>
              <w:t>410 мм.</w:t>
            </w:r>
          </w:p>
          <w:p w:rsidR="00CD70B4" w:rsidRPr="00C92FFD" w:rsidRDefault="00CD70B4" w:rsidP="00112D0A">
            <w:pPr>
              <w:ind w:firstLine="0"/>
              <w:rPr>
                <w:sz w:val="18"/>
                <w:szCs w:val="18"/>
              </w:rPr>
            </w:pPr>
            <w:proofErr w:type="gramStart"/>
            <w:r w:rsidRPr="00C92FFD">
              <w:rPr>
                <w:rStyle w:val="tooltip"/>
                <w:sz w:val="18"/>
                <w:szCs w:val="18"/>
              </w:rPr>
              <w:t>ТР</w:t>
            </w:r>
            <w:proofErr w:type="gramEnd"/>
            <w:r w:rsidRPr="00C92FFD">
              <w:rPr>
                <w:rStyle w:val="tooltip"/>
                <w:sz w:val="18"/>
                <w:szCs w:val="18"/>
              </w:rPr>
              <w:t xml:space="preserve"> ТС 019/2011 </w:t>
            </w:r>
            <w:r w:rsidRPr="00C92FFD">
              <w:rPr>
                <w:rStyle w:val="afc"/>
                <w:b w:val="0"/>
                <w:bCs w:val="0"/>
                <w:sz w:val="18"/>
                <w:szCs w:val="18"/>
              </w:rPr>
              <w:t>ГОСТ 12.4.252-2013 EN 388 EN 407 EN 420</w:t>
            </w:r>
          </w:p>
        </w:tc>
        <w:tc>
          <w:tcPr>
            <w:tcW w:w="1418" w:type="dxa"/>
          </w:tcPr>
          <w:p w:rsidR="00CD70B4" w:rsidRPr="00C92FFD" w:rsidRDefault="00CD70B4" w:rsidP="00112D0A">
            <w:pPr>
              <w:ind w:firstLine="0"/>
              <w:rPr>
                <w:sz w:val="18"/>
                <w:szCs w:val="18"/>
              </w:rPr>
            </w:pPr>
            <w:r w:rsidRPr="00C92FFD">
              <w:rPr>
                <w:sz w:val="18"/>
                <w:szCs w:val="18"/>
              </w:rPr>
              <w:lastRenderedPageBreak/>
              <w:t>30</w:t>
            </w:r>
            <w:r w:rsidR="00112D0A">
              <w:rPr>
                <w:sz w:val="18"/>
                <w:szCs w:val="18"/>
              </w:rPr>
              <w:t xml:space="preserve"> пар</w:t>
            </w:r>
          </w:p>
        </w:tc>
        <w:tc>
          <w:tcPr>
            <w:tcW w:w="1984" w:type="dxa"/>
            <w:vMerge/>
            <w:tcBorders>
              <w:top w:val="nil"/>
            </w:tcBorders>
          </w:tcPr>
          <w:p w:rsidR="00CD70B4" w:rsidRPr="00C92FFD" w:rsidRDefault="00CD70B4" w:rsidP="00BB4FB3">
            <w:pPr>
              <w:pStyle w:val="afb"/>
              <w:rPr>
                <w:sz w:val="18"/>
                <w:szCs w:val="18"/>
              </w:rPr>
            </w:pPr>
          </w:p>
        </w:tc>
        <w:tc>
          <w:tcPr>
            <w:tcW w:w="1843" w:type="dxa"/>
            <w:vMerge/>
            <w:tcBorders>
              <w:top w:val="nil"/>
            </w:tcBorders>
          </w:tcPr>
          <w:p w:rsidR="00CD70B4" w:rsidRPr="00C92FFD" w:rsidRDefault="00CD70B4" w:rsidP="00BB4FB3">
            <w:pPr>
              <w:pStyle w:val="afb"/>
              <w:rPr>
                <w:sz w:val="18"/>
                <w:szCs w:val="18"/>
              </w:rPr>
            </w:pPr>
          </w:p>
        </w:tc>
      </w:tr>
      <w:tr w:rsidR="00CD70B4" w:rsidRPr="00C92FFD" w:rsidTr="00CD70B4">
        <w:tc>
          <w:tcPr>
            <w:tcW w:w="1135" w:type="dxa"/>
            <w:shd w:val="clear" w:color="auto" w:fill="auto"/>
          </w:tcPr>
          <w:p w:rsidR="00CD70B4" w:rsidRPr="00C92FFD" w:rsidRDefault="00CD70B4" w:rsidP="00CD70B4">
            <w:pPr>
              <w:ind w:firstLine="0"/>
              <w:rPr>
                <w:sz w:val="18"/>
                <w:szCs w:val="18"/>
              </w:rPr>
            </w:pPr>
            <w:r w:rsidRPr="00C92FFD">
              <w:rPr>
                <w:sz w:val="18"/>
                <w:szCs w:val="18"/>
              </w:rPr>
              <w:lastRenderedPageBreak/>
              <w:t>15</w:t>
            </w:r>
          </w:p>
        </w:tc>
        <w:tc>
          <w:tcPr>
            <w:tcW w:w="1701" w:type="dxa"/>
            <w:shd w:val="clear" w:color="auto" w:fill="auto"/>
          </w:tcPr>
          <w:p w:rsidR="00CD70B4" w:rsidRPr="00C92FFD" w:rsidRDefault="00CD70B4" w:rsidP="00112D0A">
            <w:pPr>
              <w:ind w:firstLine="0"/>
              <w:rPr>
                <w:sz w:val="18"/>
                <w:szCs w:val="18"/>
              </w:rPr>
            </w:pPr>
            <w:r w:rsidRPr="00C92FFD">
              <w:rPr>
                <w:sz w:val="18"/>
                <w:szCs w:val="18"/>
              </w:rPr>
              <w:t xml:space="preserve">ПЕРЧАТКИ </w:t>
            </w:r>
            <w:proofErr w:type="spellStart"/>
            <w:r w:rsidRPr="00C92FFD">
              <w:rPr>
                <w:sz w:val="18"/>
                <w:szCs w:val="18"/>
              </w:rPr>
              <w:t>Перчатки</w:t>
            </w:r>
            <w:proofErr w:type="spellEnd"/>
            <w:r w:rsidRPr="00C92FFD">
              <w:rPr>
                <w:sz w:val="18"/>
                <w:szCs w:val="18"/>
              </w:rPr>
              <w:t xml:space="preserve"> </w:t>
            </w:r>
            <w:proofErr w:type="spellStart"/>
            <w:r w:rsidRPr="00C92FFD">
              <w:rPr>
                <w:sz w:val="18"/>
                <w:szCs w:val="18"/>
              </w:rPr>
              <w:t>PolyFit</w:t>
            </w:r>
            <w:proofErr w:type="spellEnd"/>
          </w:p>
        </w:tc>
        <w:tc>
          <w:tcPr>
            <w:tcW w:w="1701" w:type="dxa"/>
            <w:shd w:val="clear" w:color="auto" w:fill="auto"/>
          </w:tcPr>
          <w:p w:rsidR="00CD70B4" w:rsidRPr="00C92FFD" w:rsidRDefault="00CD70B4" w:rsidP="00BB4FB3">
            <w:pPr>
              <w:pStyle w:val="afb"/>
              <w:rPr>
                <w:sz w:val="18"/>
                <w:szCs w:val="18"/>
              </w:rPr>
            </w:pPr>
            <w:r w:rsidRPr="00C92FFD">
              <w:rPr>
                <w:rStyle w:val="afc"/>
                <w:b w:val="0"/>
                <w:bCs w:val="0"/>
                <w:sz w:val="18"/>
                <w:szCs w:val="18"/>
              </w:rPr>
              <w:t>Материал: </w:t>
            </w:r>
            <w:r w:rsidRPr="00C92FFD">
              <w:rPr>
                <w:sz w:val="18"/>
                <w:szCs w:val="18"/>
              </w:rPr>
              <w:t xml:space="preserve">изготовлены из 100% нейлона  с полиуретановым покрытием ладони. </w:t>
            </w:r>
            <w:r w:rsidRPr="00C92FFD">
              <w:rPr>
                <w:sz w:val="18"/>
                <w:szCs w:val="18"/>
              </w:rPr>
              <w:br/>
            </w:r>
            <w:r w:rsidRPr="00C92FFD">
              <w:rPr>
                <w:rStyle w:val="afc"/>
                <w:b w:val="0"/>
                <w:bCs w:val="0"/>
                <w:sz w:val="18"/>
                <w:szCs w:val="18"/>
              </w:rPr>
              <w:t>Особенности модели: </w:t>
            </w:r>
            <w:r w:rsidRPr="00C92FFD">
              <w:rPr>
                <w:sz w:val="18"/>
                <w:szCs w:val="18"/>
              </w:rPr>
              <w:t>эластичные перчатки, обеспечивают гибкость и чувствительность пальцев при выполнении тонких и точных работ. Отсутствие швов внутри предотвращает натирание кожи рук и уменьшает утомляемость. Перчатки не пылят и не оставляют следов на глянцевых и стеклянных поверхностях.</w:t>
            </w:r>
            <w:r w:rsidRPr="00C92FFD">
              <w:rPr>
                <w:sz w:val="18"/>
                <w:szCs w:val="18"/>
              </w:rPr>
              <w:br/>
            </w:r>
            <w:r w:rsidRPr="00C92FFD">
              <w:rPr>
                <w:rStyle w:val="afc"/>
                <w:b w:val="0"/>
                <w:bCs w:val="0"/>
                <w:sz w:val="18"/>
                <w:szCs w:val="18"/>
              </w:rPr>
              <w:t>Размеры:7-10</w:t>
            </w:r>
          </w:p>
          <w:p w:rsidR="00CD70B4" w:rsidRPr="00C92FFD" w:rsidRDefault="00CD70B4" w:rsidP="00BB4FB3">
            <w:pPr>
              <w:pStyle w:val="afb"/>
              <w:rPr>
                <w:sz w:val="18"/>
                <w:szCs w:val="18"/>
              </w:rPr>
            </w:pPr>
            <w:r w:rsidRPr="00C92FFD">
              <w:rPr>
                <w:sz w:val="18"/>
                <w:szCs w:val="18"/>
              </w:rPr>
              <w:t>Класс вязки: 13</w:t>
            </w:r>
          </w:p>
          <w:p w:rsidR="00CD70B4" w:rsidRPr="00C92FFD" w:rsidRDefault="00CD70B4" w:rsidP="00132B37">
            <w:pPr>
              <w:ind w:firstLine="0"/>
              <w:rPr>
                <w:sz w:val="18"/>
                <w:szCs w:val="18"/>
              </w:rPr>
            </w:pPr>
            <w:proofErr w:type="gramStart"/>
            <w:r w:rsidRPr="00C92FFD">
              <w:rPr>
                <w:rStyle w:val="tooltip"/>
                <w:sz w:val="18"/>
                <w:szCs w:val="18"/>
              </w:rPr>
              <w:t>ТР</w:t>
            </w:r>
            <w:proofErr w:type="gramEnd"/>
            <w:r w:rsidRPr="00C92FFD">
              <w:rPr>
                <w:rStyle w:val="tooltip"/>
                <w:sz w:val="18"/>
                <w:szCs w:val="18"/>
              </w:rPr>
              <w:t xml:space="preserve"> ТС 019/2011 </w:t>
            </w:r>
            <w:r w:rsidRPr="00C92FFD">
              <w:rPr>
                <w:rStyle w:val="afc"/>
                <w:b w:val="0"/>
                <w:bCs w:val="0"/>
                <w:sz w:val="18"/>
                <w:szCs w:val="18"/>
              </w:rPr>
              <w:t xml:space="preserve">EN 388 EN 420 </w:t>
            </w:r>
          </w:p>
        </w:tc>
        <w:tc>
          <w:tcPr>
            <w:tcW w:w="1418" w:type="dxa"/>
          </w:tcPr>
          <w:p w:rsidR="00CD70B4" w:rsidRPr="00C92FFD" w:rsidRDefault="00CD70B4" w:rsidP="00112D0A">
            <w:pPr>
              <w:ind w:firstLine="0"/>
              <w:rPr>
                <w:sz w:val="18"/>
                <w:szCs w:val="18"/>
              </w:rPr>
            </w:pPr>
            <w:r w:rsidRPr="00C92FFD">
              <w:rPr>
                <w:sz w:val="18"/>
                <w:szCs w:val="18"/>
              </w:rPr>
              <w:t>500</w:t>
            </w:r>
            <w:r w:rsidR="00112D0A">
              <w:rPr>
                <w:sz w:val="18"/>
                <w:szCs w:val="18"/>
              </w:rPr>
              <w:t xml:space="preserve"> пар</w:t>
            </w:r>
          </w:p>
        </w:tc>
        <w:tc>
          <w:tcPr>
            <w:tcW w:w="1984" w:type="dxa"/>
            <w:vMerge/>
            <w:tcBorders>
              <w:top w:val="nil"/>
              <w:bottom w:val="nil"/>
            </w:tcBorders>
          </w:tcPr>
          <w:p w:rsidR="00CD70B4" w:rsidRPr="00C92FFD" w:rsidRDefault="00CD70B4" w:rsidP="00BB4FB3">
            <w:pPr>
              <w:pStyle w:val="afb"/>
              <w:rPr>
                <w:sz w:val="18"/>
                <w:szCs w:val="18"/>
              </w:rPr>
            </w:pPr>
          </w:p>
        </w:tc>
        <w:tc>
          <w:tcPr>
            <w:tcW w:w="1843" w:type="dxa"/>
            <w:vMerge/>
            <w:tcBorders>
              <w:top w:val="nil"/>
              <w:bottom w:val="nil"/>
            </w:tcBorders>
          </w:tcPr>
          <w:p w:rsidR="00CD70B4" w:rsidRPr="00C92FFD" w:rsidRDefault="00CD70B4" w:rsidP="00BB4FB3">
            <w:pPr>
              <w:pStyle w:val="afb"/>
              <w:rPr>
                <w:sz w:val="18"/>
                <w:szCs w:val="18"/>
              </w:rPr>
            </w:pPr>
          </w:p>
        </w:tc>
      </w:tr>
      <w:tr w:rsidR="00CD70B4" w:rsidRPr="00C92FFD" w:rsidTr="00CD70B4">
        <w:tc>
          <w:tcPr>
            <w:tcW w:w="1135" w:type="dxa"/>
            <w:shd w:val="clear" w:color="auto" w:fill="auto"/>
          </w:tcPr>
          <w:p w:rsidR="00CD70B4" w:rsidRPr="00C92FFD" w:rsidRDefault="00CD70B4" w:rsidP="00CD70B4">
            <w:pPr>
              <w:ind w:firstLine="0"/>
              <w:rPr>
                <w:sz w:val="18"/>
                <w:szCs w:val="18"/>
              </w:rPr>
            </w:pPr>
            <w:r w:rsidRPr="00C92FFD">
              <w:rPr>
                <w:sz w:val="18"/>
                <w:szCs w:val="18"/>
              </w:rPr>
              <w:t>16</w:t>
            </w:r>
          </w:p>
        </w:tc>
        <w:tc>
          <w:tcPr>
            <w:tcW w:w="1701" w:type="dxa"/>
            <w:shd w:val="clear" w:color="auto" w:fill="auto"/>
          </w:tcPr>
          <w:p w:rsidR="00CD70B4" w:rsidRPr="00C92FFD" w:rsidRDefault="00CD70B4" w:rsidP="00112D0A">
            <w:pPr>
              <w:ind w:firstLine="0"/>
              <w:rPr>
                <w:sz w:val="18"/>
                <w:szCs w:val="18"/>
              </w:rPr>
            </w:pPr>
            <w:r w:rsidRPr="00C92FFD">
              <w:rPr>
                <w:sz w:val="18"/>
                <w:szCs w:val="18"/>
              </w:rPr>
              <w:t>Перчатки анатомические</w:t>
            </w:r>
          </w:p>
        </w:tc>
        <w:tc>
          <w:tcPr>
            <w:tcW w:w="1701" w:type="dxa"/>
            <w:shd w:val="clear" w:color="auto" w:fill="auto"/>
          </w:tcPr>
          <w:p w:rsidR="00CD70B4" w:rsidRPr="00C92FFD" w:rsidRDefault="00CD70B4" w:rsidP="00BB4FB3">
            <w:pPr>
              <w:pStyle w:val="afb"/>
              <w:rPr>
                <w:rStyle w:val="afc"/>
                <w:b w:val="0"/>
                <w:bCs w:val="0"/>
                <w:sz w:val="18"/>
                <w:szCs w:val="18"/>
              </w:rPr>
            </w:pPr>
            <w:r w:rsidRPr="00C92FFD">
              <w:rPr>
                <w:rStyle w:val="afc"/>
                <w:b w:val="0"/>
                <w:bCs w:val="0"/>
                <w:sz w:val="18"/>
                <w:szCs w:val="18"/>
              </w:rPr>
              <w:t xml:space="preserve">Размеры:7-10 </w:t>
            </w:r>
          </w:p>
          <w:p w:rsidR="00CD70B4" w:rsidRPr="00C92FFD" w:rsidRDefault="00CD70B4" w:rsidP="00BB4FB3">
            <w:pPr>
              <w:pStyle w:val="afb"/>
              <w:rPr>
                <w:rStyle w:val="afc"/>
                <w:b w:val="0"/>
                <w:bCs w:val="0"/>
                <w:sz w:val="18"/>
                <w:szCs w:val="18"/>
              </w:rPr>
            </w:pPr>
            <w:proofErr w:type="gramStart"/>
            <w:r w:rsidRPr="00C92FFD">
              <w:rPr>
                <w:rStyle w:val="afc"/>
                <w:b w:val="0"/>
                <w:bCs w:val="0"/>
                <w:sz w:val="18"/>
                <w:szCs w:val="18"/>
              </w:rPr>
              <w:t>ТР</w:t>
            </w:r>
            <w:proofErr w:type="gramEnd"/>
            <w:r w:rsidRPr="00C92FFD">
              <w:rPr>
                <w:rStyle w:val="afc"/>
                <w:b w:val="0"/>
                <w:bCs w:val="0"/>
                <w:sz w:val="18"/>
                <w:szCs w:val="18"/>
              </w:rPr>
              <w:t xml:space="preserve"> ТС 019/2011</w:t>
            </w:r>
          </w:p>
        </w:tc>
        <w:tc>
          <w:tcPr>
            <w:tcW w:w="1418" w:type="dxa"/>
          </w:tcPr>
          <w:p w:rsidR="00CD70B4" w:rsidRPr="00C92FFD" w:rsidRDefault="00CD70B4" w:rsidP="00112D0A">
            <w:pPr>
              <w:ind w:firstLine="0"/>
              <w:rPr>
                <w:sz w:val="18"/>
                <w:szCs w:val="18"/>
              </w:rPr>
            </w:pPr>
            <w:r w:rsidRPr="00C92FFD">
              <w:rPr>
                <w:sz w:val="18"/>
                <w:szCs w:val="18"/>
              </w:rPr>
              <w:t>100</w:t>
            </w:r>
            <w:r w:rsidR="00112D0A">
              <w:rPr>
                <w:sz w:val="18"/>
                <w:szCs w:val="18"/>
              </w:rPr>
              <w:t xml:space="preserve"> пар</w:t>
            </w:r>
          </w:p>
        </w:tc>
        <w:tc>
          <w:tcPr>
            <w:tcW w:w="1984" w:type="dxa"/>
            <w:tcBorders>
              <w:top w:val="nil"/>
              <w:bottom w:val="nil"/>
            </w:tcBorders>
          </w:tcPr>
          <w:p w:rsidR="00CD70B4" w:rsidRPr="00C92FFD" w:rsidRDefault="00CD70B4" w:rsidP="00BB4FB3">
            <w:pPr>
              <w:pStyle w:val="afb"/>
              <w:rPr>
                <w:sz w:val="18"/>
                <w:szCs w:val="18"/>
              </w:rPr>
            </w:pPr>
          </w:p>
        </w:tc>
        <w:tc>
          <w:tcPr>
            <w:tcW w:w="1843" w:type="dxa"/>
            <w:tcBorders>
              <w:top w:val="nil"/>
              <w:bottom w:val="nil"/>
            </w:tcBorders>
          </w:tcPr>
          <w:p w:rsidR="00CD70B4" w:rsidRPr="00C92FFD" w:rsidRDefault="00CD70B4" w:rsidP="00BB4FB3">
            <w:pPr>
              <w:pStyle w:val="afb"/>
              <w:rPr>
                <w:sz w:val="18"/>
                <w:szCs w:val="18"/>
              </w:rPr>
            </w:pPr>
          </w:p>
        </w:tc>
      </w:tr>
      <w:tr w:rsidR="00CD70B4" w:rsidRPr="00C92FFD" w:rsidTr="00CD70B4">
        <w:tc>
          <w:tcPr>
            <w:tcW w:w="1135" w:type="dxa"/>
            <w:shd w:val="clear" w:color="auto" w:fill="auto"/>
          </w:tcPr>
          <w:p w:rsidR="00CD70B4" w:rsidRPr="00C92FFD" w:rsidRDefault="00CD70B4" w:rsidP="00CD70B4">
            <w:pPr>
              <w:ind w:firstLine="0"/>
              <w:rPr>
                <w:sz w:val="18"/>
                <w:szCs w:val="18"/>
              </w:rPr>
            </w:pPr>
            <w:r w:rsidRPr="00C92FFD">
              <w:rPr>
                <w:sz w:val="18"/>
                <w:szCs w:val="18"/>
              </w:rPr>
              <w:t>17</w:t>
            </w:r>
          </w:p>
        </w:tc>
        <w:tc>
          <w:tcPr>
            <w:tcW w:w="1701" w:type="dxa"/>
            <w:shd w:val="clear" w:color="auto" w:fill="auto"/>
          </w:tcPr>
          <w:p w:rsidR="00CD70B4" w:rsidRPr="00C92FFD" w:rsidRDefault="00CD70B4" w:rsidP="00112D0A">
            <w:pPr>
              <w:ind w:firstLine="0"/>
              <w:rPr>
                <w:sz w:val="18"/>
                <w:szCs w:val="18"/>
              </w:rPr>
            </w:pPr>
            <w:r w:rsidRPr="00C92FFD">
              <w:rPr>
                <w:sz w:val="18"/>
                <w:szCs w:val="18"/>
              </w:rPr>
              <w:t>Перчатки резиновые</w:t>
            </w:r>
            <w:r w:rsidR="00112D0A">
              <w:rPr>
                <w:sz w:val="18"/>
                <w:szCs w:val="18"/>
              </w:rPr>
              <w:t xml:space="preserve"> </w:t>
            </w:r>
            <w:r w:rsidRPr="00C92FFD">
              <w:rPr>
                <w:sz w:val="18"/>
                <w:szCs w:val="18"/>
              </w:rPr>
              <w:t>антистатические</w:t>
            </w:r>
          </w:p>
        </w:tc>
        <w:tc>
          <w:tcPr>
            <w:tcW w:w="1701" w:type="dxa"/>
            <w:shd w:val="clear" w:color="auto" w:fill="auto"/>
          </w:tcPr>
          <w:p w:rsidR="00CD70B4" w:rsidRPr="00C92FFD" w:rsidRDefault="00CD70B4" w:rsidP="00BB4FB3">
            <w:pPr>
              <w:pStyle w:val="afb"/>
              <w:rPr>
                <w:rStyle w:val="afc"/>
                <w:b w:val="0"/>
                <w:bCs w:val="0"/>
                <w:sz w:val="18"/>
                <w:szCs w:val="18"/>
              </w:rPr>
            </w:pPr>
            <w:r w:rsidRPr="00C92FFD">
              <w:rPr>
                <w:rStyle w:val="afc"/>
                <w:b w:val="0"/>
                <w:bCs w:val="0"/>
                <w:sz w:val="18"/>
                <w:szCs w:val="18"/>
              </w:rPr>
              <w:t xml:space="preserve">Размеры:7-10 </w:t>
            </w:r>
          </w:p>
          <w:p w:rsidR="00CD70B4" w:rsidRPr="00C92FFD" w:rsidRDefault="00CD70B4" w:rsidP="00BB4FB3">
            <w:pPr>
              <w:pStyle w:val="afb"/>
              <w:rPr>
                <w:rStyle w:val="afc"/>
                <w:b w:val="0"/>
                <w:bCs w:val="0"/>
                <w:sz w:val="18"/>
                <w:szCs w:val="18"/>
              </w:rPr>
            </w:pPr>
            <w:proofErr w:type="gramStart"/>
            <w:r w:rsidRPr="00C92FFD">
              <w:rPr>
                <w:rStyle w:val="afc"/>
                <w:b w:val="0"/>
                <w:bCs w:val="0"/>
                <w:sz w:val="18"/>
                <w:szCs w:val="18"/>
              </w:rPr>
              <w:t>ТР</w:t>
            </w:r>
            <w:proofErr w:type="gramEnd"/>
            <w:r w:rsidRPr="00C92FFD">
              <w:rPr>
                <w:rStyle w:val="afc"/>
                <w:b w:val="0"/>
                <w:bCs w:val="0"/>
                <w:sz w:val="18"/>
                <w:szCs w:val="18"/>
              </w:rPr>
              <w:t xml:space="preserve"> ТС 019/2011</w:t>
            </w:r>
          </w:p>
        </w:tc>
        <w:tc>
          <w:tcPr>
            <w:tcW w:w="1418" w:type="dxa"/>
          </w:tcPr>
          <w:p w:rsidR="00CD70B4" w:rsidRPr="00C92FFD" w:rsidRDefault="00CD70B4" w:rsidP="00112D0A">
            <w:pPr>
              <w:ind w:firstLine="0"/>
              <w:rPr>
                <w:sz w:val="18"/>
                <w:szCs w:val="18"/>
              </w:rPr>
            </w:pPr>
            <w:r w:rsidRPr="00C92FFD">
              <w:rPr>
                <w:sz w:val="18"/>
                <w:szCs w:val="18"/>
              </w:rPr>
              <w:t>50</w:t>
            </w:r>
            <w:r w:rsidR="00112D0A">
              <w:rPr>
                <w:sz w:val="18"/>
                <w:szCs w:val="18"/>
              </w:rPr>
              <w:t xml:space="preserve"> пар</w:t>
            </w:r>
          </w:p>
        </w:tc>
        <w:tc>
          <w:tcPr>
            <w:tcW w:w="1984" w:type="dxa"/>
            <w:tcBorders>
              <w:top w:val="nil"/>
              <w:bottom w:val="nil"/>
            </w:tcBorders>
          </w:tcPr>
          <w:p w:rsidR="00CD70B4" w:rsidRPr="00C92FFD" w:rsidRDefault="00CD70B4" w:rsidP="00BB4FB3">
            <w:pPr>
              <w:pStyle w:val="afb"/>
              <w:rPr>
                <w:sz w:val="18"/>
                <w:szCs w:val="18"/>
              </w:rPr>
            </w:pPr>
          </w:p>
        </w:tc>
        <w:tc>
          <w:tcPr>
            <w:tcW w:w="1843" w:type="dxa"/>
            <w:tcBorders>
              <w:top w:val="nil"/>
              <w:bottom w:val="nil"/>
            </w:tcBorders>
          </w:tcPr>
          <w:p w:rsidR="00CD70B4" w:rsidRPr="00C92FFD" w:rsidRDefault="00CD70B4" w:rsidP="00BB4FB3">
            <w:pPr>
              <w:pStyle w:val="afb"/>
              <w:rPr>
                <w:sz w:val="18"/>
                <w:szCs w:val="18"/>
              </w:rPr>
            </w:pPr>
          </w:p>
        </w:tc>
      </w:tr>
      <w:tr w:rsidR="00CD70B4" w:rsidRPr="00C92FFD" w:rsidTr="00CD70B4">
        <w:tc>
          <w:tcPr>
            <w:tcW w:w="1135" w:type="dxa"/>
            <w:shd w:val="clear" w:color="auto" w:fill="auto"/>
          </w:tcPr>
          <w:p w:rsidR="00CD70B4" w:rsidRPr="00C92FFD" w:rsidRDefault="00CD70B4" w:rsidP="00CD70B4">
            <w:pPr>
              <w:ind w:firstLine="0"/>
              <w:rPr>
                <w:sz w:val="18"/>
                <w:szCs w:val="18"/>
              </w:rPr>
            </w:pPr>
            <w:r w:rsidRPr="00C92FFD">
              <w:rPr>
                <w:sz w:val="18"/>
                <w:szCs w:val="18"/>
              </w:rPr>
              <w:t>18</w:t>
            </w:r>
          </w:p>
        </w:tc>
        <w:tc>
          <w:tcPr>
            <w:tcW w:w="1701" w:type="dxa"/>
            <w:shd w:val="clear" w:color="auto" w:fill="auto"/>
          </w:tcPr>
          <w:p w:rsidR="00CD70B4" w:rsidRPr="00C92FFD" w:rsidRDefault="00CD70B4" w:rsidP="00112D0A">
            <w:pPr>
              <w:ind w:firstLine="0"/>
              <w:rPr>
                <w:sz w:val="18"/>
                <w:szCs w:val="18"/>
              </w:rPr>
            </w:pPr>
            <w:r w:rsidRPr="00C92FFD">
              <w:rPr>
                <w:sz w:val="18"/>
                <w:szCs w:val="18"/>
              </w:rPr>
              <w:t xml:space="preserve">Перчатки хирургические </w:t>
            </w:r>
          </w:p>
        </w:tc>
        <w:tc>
          <w:tcPr>
            <w:tcW w:w="1701" w:type="dxa"/>
            <w:shd w:val="clear" w:color="auto" w:fill="auto"/>
          </w:tcPr>
          <w:p w:rsidR="00CD70B4" w:rsidRPr="00C92FFD" w:rsidRDefault="00CD70B4" w:rsidP="00BB4FB3">
            <w:pPr>
              <w:pStyle w:val="afb"/>
              <w:rPr>
                <w:rStyle w:val="afc"/>
                <w:b w:val="0"/>
                <w:bCs w:val="0"/>
                <w:sz w:val="18"/>
                <w:szCs w:val="18"/>
              </w:rPr>
            </w:pPr>
            <w:r w:rsidRPr="00C92FFD">
              <w:rPr>
                <w:rStyle w:val="afc"/>
                <w:b w:val="0"/>
                <w:bCs w:val="0"/>
                <w:sz w:val="18"/>
                <w:szCs w:val="18"/>
              </w:rPr>
              <w:t>ГОСТ 3-88</w:t>
            </w:r>
          </w:p>
          <w:p w:rsidR="00CD70B4" w:rsidRPr="00C92FFD" w:rsidRDefault="00CD70B4" w:rsidP="00BB4FB3">
            <w:pPr>
              <w:pStyle w:val="afb"/>
              <w:rPr>
                <w:rStyle w:val="afc"/>
                <w:b w:val="0"/>
                <w:bCs w:val="0"/>
                <w:sz w:val="18"/>
                <w:szCs w:val="18"/>
              </w:rPr>
            </w:pPr>
            <w:r w:rsidRPr="00C92FFD">
              <w:rPr>
                <w:rStyle w:val="afc"/>
                <w:b w:val="0"/>
                <w:bCs w:val="0"/>
                <w:sz w:val="18"/>
                <w:szCs w:val="18"/>
              </w:rPr>
              <w:t>Размеры:7-10</w:t>
            </w:r>
          </w:p>
          <w:p w:rsidR="00CD70B4" w:rsidRPr="00C92FFD" w:rsidRDefault="00CD70B4" w:rsidP="00BB4FB3">
            <w:pPr>
              <w:pStyle w:val="afb"/>
              <w:rPr>
                <w:rStyle w:val="afc"/>
                <w:b w:val="0"/>
                <w:bCs w:val="0"/>
                <w:sz w:val="18"/>
                <w:szCs w:val="18"/>
              </w:rPr>
            </w:pPr>
            <w:proofErr w:type="gramStart"/>
            <w:r w:rsidRPr="00C92FFD">
              <w:rPr>
                <w:rStyle w:val="afc"/>
                <w:b w:val="0"/>
                <w:bCs w:val="0"/>
                <w:sz w:val="18"/>
                <w:szCs w:val="18"/>
              </w:rPr>
              <w:t>ТР</w:t>
            </w:r>
            <w:proofErr w:type="gramEnd"/>
            <w:r w:rsidRPr="00C92FFD">
              <w:rPr>
                <w:rStyle w:val="afc"/>
                <w:b w:val="0"/>
                <w:bCs w:val="0"/>
                <w:sz w:val="18"/>
                <w:szCs w:val="18"/>
              </w:rPr>
              <w:t xml:space="preserve"> ТС 019/2011</w:t>
            </w:r>
          </w:p>
        </w:tc>
        <w:tc>
          <w:tcPr>
            <w:tcW w:w="1418" w:type="dxa"/>
          </w:tcPr>
          <w:p w:rsidR="00CD70B4" w:rsidRPr="00C92FFD" w:rsidRDefault="00CD70B4" w:rsidP="00112D0A">
            <w:pPr>
              <w:ind w:firstLine="0"/>
              <w:rPr>
                <w:sz w:val="18"/>
                <w:szCs w:val="18"/>
              </w:rPr>
            </w:pPr>
            <w:r w:rsidRPr="00C92FFD">
              <w:rPr>
                <w:sz w:val="18"/>
                <w:szCs w:val="18"/>
              </w:rPr>
              <w:t>50</w:t>
            </w:r>
            <w:r w:rsidR="00112D0A">
              <w:rPr>
                <w:sz w:val="18"/>
                <w:szCs w:val="18"/>
              </w:rPr>
              <w:t xml:space="preserve"> пар</w:t>
            </w:r>
          </w:p>
        </w:tc>
        <w:tc>
          <w:tcPr>
            <w:tcW w:w="1984" w:type="dxa"/>
            <w:tcBorders>
              <w:top w:val="nil"/>
              <w:bottom w:val="nil"/>
            </w:tcBorders>
          </w:tcPr>
          <w:p w:rsidR="00CD70B4" w:rsidRPr="00C92FFD" w:rsidRDefault="00CD70B4" w:rsidP="00BB4FB3">
            <w:pPr>
              <w:pStyle w:val="afb"/>
              <w:rPr>
                <w:sz w:val="18"/>
                <w:szCs w:val="18"/>
              </w:rPr>
            </w:pPr>
          </w:p>
        </w:tc>
        <w:tc>
          <w:tcPr>
            <w:tcW w:w="1843" w:type="dxa"/>
            <w:tcBorders>
              <w:top w:val="nil"/>
              <w:bottom w:val="nil"/>
            </w:tcBorders>
          </w:tcPr>
          <w:p w:rsidR="00CD70B4" w:rsidRPr="00C92FFD" w:rsidRDefault="00CD70B4" w:rsidP="00BB4FB3">
            <w:pPr>
              <w:pStyle w:val="afb"/>
              <w:rPr>
                <w:sz w:val="18"/>
                <w:szCs w:val="18"/>
              </w:rPr>
            </w:pPr>
          </w:p>
        </w:tc>
      </w:tr>
      <w:tr w:rsidR="00CD70B4" w:rsidRPr="00C92FFD" w:rsidTr="00CD70B4">
        <w:tc>
          <w:tcPr>
            <w:tcW w:w="1135" w:type="dxa"/>
            <w:shd w:val="clear" w:color="auto" w:fill="auto"/>
          </w:tcPr>
          <w:p w:rsidR="00CD70B4" w:rsidRPr="00C92FFD" w:rsidRDefault="00CD70B4" w:rsidP="00CD70B4">
            <w:pPr>
              <w:ind w:firstLine="0"/>
              <w:rPr>
                <w:sz w:val="18"/>
                <w:szCs w:val="18"/>
              </w:rPr>
            </w:pPr>
            <w:r w:rsidRPr="00C92FFD">
              <w:rPr>
                <w:sz w:val="18"/>
                <w:szCs w:val="18"/>
              </w:rPr>
              <w:t>19</w:t>
            </w:r>
          </w:p>
        </w:tc>
        <w:tc>
          <w:tcPr>
            <w:tcW w:w="1701" w:type="dxa"/>
            <w:shd w:val="clear" w:color="auto" w:fill="auto"/>
          </w:tcPr>
          <w:p w:rsidR="00CD70B4" w:rsidRPr="00C92FFD" w:rsidRDefault="00CD70B4" w:rsidP="00112D0A">
            <w:pPr>
              <w:ind w:firstLine="0"/>
              <w:rPr>
                <w:sz w:val="18"/>
                <w:szCs w:val="18"/>
              </w:rPr>
            </w:pPr>
            <w:r w:rsidRPr="00C92FFD">
              <w:rPr>
                <w:sz w:val="18"/>
                <w:szCs w:val="18"/>
              </w:rPr>
              <w:t>Напальчники резиновые</w:t>
            </w:r>
          </w:p>
        </w:tc>
        <w:tc>
          <w:tcPr>
            <w:tcW w:w="1701" w:type="dxa"/>
            <w:shd w:val="clear" w:color="auto" w:fill="auto"/>
          </w:tcPr>
          <w:p w:rsidR="00CD70B4" w:rsidRPr="00112D0A" w:rsidRDefault="00112D0A" w:rsidP="00132B37">
            <w:pPr>
              <w:pStyle w:val="afb"/>
              <w:rPr>
                <w:rStyle w:val="afc"/>
                <w:b w:val="0"/>
                <w:bCs w:val="0"/>
                <w:sz w:val="20"/>
                <w:szCs w:val="20"/>
              </w:rPr>
            </w:pPr>
            <w:r w:rsidRPr="00112D0A">
              <w:rPr>
                <w:rStyle w:val="afc"/>
                <w:b w:val="0"/>
                <w:bCs w:val="0"/>
                <w:sz w:val="20"/>
                <w:szCs w:val="20"/>
              </w:rPr>
              <w:t xml:space="preserve">ГОСТ </w:t>
            </w:r>
            <w:r w:rsidRPr="00112D0A">
              <w:rPr>
                <w:rStyle w:val="afc"/>
                <w:b w:val="0"/>
                <w:bCs w:val="0"/>
                <w:sz w:val="20"/>
                <w:szCs w:val="20"/>
                <w:lang w:val="en-US"/>
              </w:rPr>
              <w:t>ISO</w:t>
            </w:r>
            <w:r w:rsidR="00132B37">
              <w:rPr>
                <w:rStyle w:val="afc"/>
                <w:b w:val="0"/>
                <w:bCs w:val="0"/>
                <w:sz w:val="20"/>
                <w:szCs w:val="20"/>
              </w:rPr>
              <w:t xml:space="preserve"> 10993-1-2011</w:t>
            </w:r>
          </w:p>
        </w:tc>
        <w:tc>
          <w:tcPr>
            <w:tcW w:w="1418" w:type="dxa"/>
          </w:tcPr>
          <w:p w:rsidR="00CD70B4" w:rsidRPr="00C92FFD" w:rsidRDefault="00CD70B4" w:rsidP="00112D0A">
            <w:pPr>
              <w:ind w:firstLine="0"/>
              <w:rPr>
                <w:sz w:val="18"/>
                <w:szCs w:val="18"/>
              </w:rPr>
            </w:pPr>
            <w:r w:rsidRPr="00C92FFD">
              <w:rPr>
                <w:sz w:val="18"/>
                <w:szCs w:val="18"/>
              </w:rPr>
              <w:t>50</w:t>
            </w:r>
            <w:r w:rsidR="00112D0A">
              <w:rPr>
                <w:sz w:val="18"/>
                <w:szCs w:val="18"/>
              </w:rPr>
              <w:t xml:space="preserve"> шт.</w:t>
            </w:r>
          </w:p>
        </w:tc>
        <w:tc>
          <w:tcPr>
            <w:tcW w:w="1984" w:type="dxa"/>
            <w:tcBorders>
              <w:top w:val="nil"/>
              <w:bottom w:val="nil"/>
            </w:tcBorders>
          </w:tcPr>
          <w:p w:rsidR="00CD70B4" w:rsidRPr="00C92FFD" w:rsidRDefault="00CD70B4" w:rsidP="00BB4FB3">
            <w:pPr>
              <w:pStyle w:val="afb"/>
              <w:rPr>
                <w:sz w:val="18"/>
                <w:szCs w:val="18"/>
              </w:rPr>
            </w:pPr>
          </w:p>
        </w:tc>
        <w:tc>
          <w:tcPr>
            <w:tcW w:w="1843" w:type="dxa"/>
            <w:tcBorders>
              <w:top w:val="nil"/>
              <w:bottom w:val="nil"/>
            </w:tcBorders>
          </w:tcPr>
          <w:p w:rsidR="00CD70B4" w:rsidRPr="00C92FFD" w:rsidRDefault="00CD70B4" w:rsidP="00BB4FB3">
            <w:pPr>
              <w:pStyle w:val="afb"/>
              <w:rPr>
                <w:sz w:val="18"/>
                <w:szCs w:val="18"/>
              </w:rPr>
            </w:pPr>
          </w:p>
        </w:tc>
      </w:tr>
      <w:tr w:rsidR="00CD70B4" w:rsidRPr="00C92FFD" w:rsidTr="00CD70B4">
        <w:tc>
          <w:tcPr>
            <w:tcW w:w="1135" w:type="dxa"/>
            <w:shd w:val="clear" w:color="auto" w:fill="auto"/>
          </w:tcPr>
          <w:p w:rsidR="00CD70B4" w:rsidRPr="00C92FFD" w:rsidRDefault="00CD70B4" w:rsidP="00CD70B4">
            <w:pPr>
              <w:ind w:firstLine="0"/>
              <w:rPr>
                <w:sz w:val="18"/>
                <w:szCs w:val="18"/>
              </w:rPr>
            </w:pPr>
            <w:r w:rsidRPr="00C92FFD">
              <w:rPr>
                <w:sz w:val="18"/>
                <w:szCs w:val="18"/>
              </w:rPr>
              <w:t>20</w:t>
            </w:r>
          </w:p>
        </w:tc>
        <w:tc>
          <w:tcPr>
            <w:tcW w:w="1701" w:type="dxa"/>
            <w:shd w:val="clear" w:color="auto" w:fill="auto"/>
          </w:tcPr>
          <w:p w:rsidR="00CD70B4" w:rsidRPr="00C92FFD" w:rsidRDefault="00CD70B4" w:rsidP="00112D0A">
            <w:pPr>
              <w:ind w:firstLine="0"/>
              <w:rPr>
                <w:sz w:val="18"/>
                <w:szCs w:val="18"/>
              </w:rPr>
            </w:pPr>
            <w:r w:rsidRPr="00C92FFD">
              <w:rPr>
                <w:sz w:val="18"/>
                <w:szCs w:val="18"/>
              </w:rPr>
              <w:t>Перчатки диэлектрические резиновые</w:t>
            </w:r>
          </w:p>
        </w:tc>
        <w:tc>
          <w:tcPr>
            <w:tcW w:w="1701" w:type="dxa"/>
            <w:shd w:val="clear" w:color="auto" w:fill="auto"/>
          </w:tcPr>
          <w:p w:rsidR="00CD70B4" w:rsidRPr="00C92FFD" w:rsidRDefault="00CD70B4" w:rsidP="00BB4FB3">
            <w:pPr>
              <w:pStyle w:val="afb"/>
              <w:rPr>
                <w:rStyle w:val="afc"/>
                <w:b w:val="0"/>
                <w:bCs w:val="0"/>
                <w:sz w:val="18"/>
                <w:szCs w:val="18"/>
              </w:rPr>
            </w:pPr>
          </w:p>
          <w:p w:rsidR="00CD70B4" w:rsidRPr="00C92FFD" w:rsidRDefault="00CD70B4" w:rsidP="00BB4FB3">
            <w:pPr>
              <w:pStyle w:val="afb"/>
              <w:rPr>
                <w:rStyle w:val="afc"/>
                <w:b w:val="0"/>
                <w:bCs w:val="0"/>
                <w:sz w:val="18"/>
                <w:szCs w:val="18"/>
              </w:rPr>
            </w:pPr>
            <w:r w:rsidRPr="00C92FFD">
              <w:rPr>
                <w:rStyle w:val="afc"/>
                <w:b w:val="0"/>
                <w:bCs w:val="0"/>
                <w:sz w:val="18"/>
                <w:szCs w:val="18"/>
              </w:rPr>
              <w:t>Размеры:7-10</w:t>
            </w:r>
          </w:p>
          <w:p w:rsidR="00CD70B4" w:rsidRPr="00C92FFD" w:rsidRDefault="00CD70B4" w:rsidP="00BB4FB3">
            <w:pPr>
              <w:pStyle w:val="afb"/>
              <w:rPr>
                <w:rStyle w:val="afc"/>
                <w:b w:val="0"/>
                <w:bCs w:val="0"/>
                <w:sz w:val="18"/>
                <w:szCs w:val="18"/>
              </w:rPr>
            </w:pPr>
            <w:proofErr w:type="gramStart"/>
            <w:r w:rsidRPr="00C92FFD">
              <w:rPr>
                <w:rStyle w:val="afc"/>
                <w:b w:val="0"/>
                <w:bCs w:val="0"/>
                <w:sz w:val="18"/>
                <w:szCs w:val="18"/>
              </w:rPr>
              <w:t>ТР</w:t>
            </w:r>
            <w:proofErr w:type="gramEnd"/>
            <w:r w:rsidRPr="00C92FFD">
              <w:rPr>
                <w:rStyle w:val="afc"/>
                <w:b w:val="0"/>
                <w:bCs w:val="0"/>
                <w:sz w:val="18"/>
                <w:szCs w:val="18"/>
              </w:rPr>
              <w:t xml:space="preserve"> ТС 019/2011</w:t>
            </w:r>
          </w:p>
        </w:tc>
        <w:tc>
          <w:tcPr>
            <w:tcW w:w="1418" w:type="dxa"/>
          </w:tcPr>
          <w:p w:rsidR="00CD70B4" w:rsidRPr="00C92FFD" w:rsidRDefault="00CD70B4" w:rsidP="00112D0A">
            <w:pPr>
              <w:ind w:firstLine="0"/>
              <w:rPr>
                <w:sz w:val="18"/>
                <w:szCs w:val="18"/>
              </w:rPr>
            </w:pPr>
            <w:r w:rsidRPr="00C92FFD">
              <w:rPr>
                <w:sz w:val="18"/>
                <w:szCs w:val="18"/>
              </w:rPr>
              <w:t>5</w:t>
            </w:r>
            <w:r w:rsidR="00112D0A">
              <w:rPr>
                <w:sz w:val="18"/>
                <w:szCs w:val="18"/>
              </w:rPr>
              <w:t xml:space="preserve"> пар</w:t>
            </w:r>
          </w:p>
        </w:tc>
        <w:tc>
          <w:tcPr>
            <w:tcW w:w="1984" w:type="dxa"/>
            <w:tcBorders>
              <w:top w:val="nil"/>
              <w:bottom w:val="nil"/>
            </w:tcBorders>
          </w:tcPr>
          <w:p w:rsidR="00CD70B4" w:rsidRPr="00C92FFD" w:rsidRDefault="00CD70B4" w:rsidP="00BB4FB3">
            <w:pPr>
              <w:pStyle w:val="afb"/>
              <w:rPr>
                <w:sz w:val="18"/>
                <w:szCs w:val="18"/>
              </w:rPr>
            </w:pPr>
          </w:p>
        </w:tc>
        <w:tc>
          <w:tcPr>
            <w:tcW w:w="1843" w:type="dxa"/>
            <w:tcBorders>
              <w:top w:val="nil"/>
              <w:bottom w:val="nil"/>
            </w:tcBorders>
          </w:tcPr>
          <w:p w:rsidR="00CD70B4" w:rsidRPr="00C92FFD" w:rsidRDefault="00CD70B4" w:rsidP="00BB4FB3">
            <w:pPr>
              <w:pStyle w:val="afb"/>
              <w:rPr>
                <w:sz w:val="18"/>
                <w:szCs w:val="18"/>
              </w:rPr>
            </w:pPr>
          </w:p>
        </w:tc>
      </w:tr>
      <w:tr w:rsidR="00CD70B4" w:rsidRPr="00C92FFD" w:rsidTr="00CD70B4">
        <w:tc>
          <w:tcPr>
            <w:tcW w:w="1135" w:type="dxa"/>
            <w:shd w:val="clear" w:color="auto" w:fill="auto"/>
          </w:tcPr>
          <w:p w:rsidR="00CD70B4" w:rsidRPr="00C92FFD" w:rsidRDefault="00CD70B4" w:rsidP="00CD70B4">
            <w:pPr>
              <w:ind w:firstLine="0"/>
              <w:rPr>
                <w:sz w:val="18"/>
                <w:szCs w:val="18"/>
              </w:rPr>
            </w:pPr>
            <w:r w:rsidRPr="00C92FFD">
              <w:rPr>
                <w:sz w:val="18"/>
                <w:szCs w:val="18"/>
              </w:rPr>
              <w:t>21</w:t>
            </w:r>
          </w:p>
        </w:tc>
        <w:tc>
          <w:tcPr>
            <w:tcW w:w="1701" w:type="dxa"/>
            <w:shd w:val="clear" w:color="auto" w:fill="auto"/>
          </w:tcPr>
          <w:p w:rsidR="00CD70B4" w:rsidRPr="00C92FFD" w:rsidRDefault="00CD70B4" w:rsidP="00112D0A">
            <w:pPr>
              <w:ind w:firstLine="0"/>
              <w:rPr>
                <w:sz w:val="18"/>
                <w:szCs w:val="18"/>
              </w:rPr>
            </w:pPr>
            <w:r w:rsidRPr="00C92FFD">
              <w:rPr>
                <w:sz w:val="18"/>
                <w:szCs w:val="18"/>
              </w:rPr>
              <w:t>Перчатки резиновые диэлектрические</w:t>
            </w:r>
          </w:p>
        </w:tc>
        <w:tc>
          <w:tcPr>
            <w:tcW w:w="1701" w:type="dxa"/>
            <w:shd w:val="clear" w:color="auto" w:fill="auto"/>
          </w:tcPr>
          <w:p w:rsidR="00CD70B4" w:rsidRPr="00C92FFD" w:rsidRDefault="00CD70B4" w:rsidP="00BB4FB3">
            <w:pPr>
              <w:pStyle w:val="afb"/>
              <w:rPr>
                <w:rStyle w:val="afc"/>
                <w:b w:val="0"/>
                <w:bCs w:val="0"/>
                <w:sz w:val="18"/>
                <w:szCs w:val="18"/>
              </w:rPr>
            </w:pPr>
            <w:r w:rsidRPr="00C92FFD">
              <w:rPr>
                <w:rStyle w:val="afc"/>
                <w:b w:val="0"/>
                <w:bCs w:val="0"/>
                <w:sz w:val="18"/>
                <w:szCs w:val="18"/>
              </w:rPr>
              <w:t>ГОСТ 3-88</w:t>
            </w:r>
          </w:p>
          <w:p w:rsidR="00CD70B4" w:rsidRPr="00C92FFD" w:rsidRDefault="00CD70B4" w:rsidP="00BB4FB3">
            <w:pPr>
              <w:pStyle w:val="afb"/>
              <w:rPr>
                <w:rStyle w:val="afc"/>
                <w:b w:val="0"/>
                <w:bCs w:val="0"/>
                <w:sz w:val="18"/>
                <w:szCs w:val="18"/>
              </w:rPr>
            </w:pPr>
            <w:r w:rsidRPr="00C92FFD">
              <w:rPr>
                <w:rStyle w:val="afc"/>
                <w:b w:val="0"/>
                <w:bCs w:val="0"/>
                <w:sz w:val="18"/>
                <w:szCs w:val="18"/>
              </w:rPr>
              <w:t>Размеры:7-10</w:t>
            </w:r>
          </w:p>
          <w:p w:rsidR="00CD70B4" w:rsidRPr="00C92FFD" w:rsidRDefault="00CD70B4" w:rsidP="00BB4FB3">
            <w:pPr>
              <w:pStyle w:val="afb"/>
              <w:rPr>
                <w:rStyle w:val="afc"/>
                <w:b w:val="0"/>
                <w:bCs w:val="0"/>
                <w:sz w:val="18"/>
                <w:szCs w:val="18"/>
              </w:rPr>
            </w:pPr>
            <w:proofErr w:type="gramStart"/>
            <w:r w:rsidRPr="00C92FFD">
              <w:rPr>
                <w:rStyle w:val="afc"/>
                <w:b w:val="0"/>
                <w:bCs w:val="0"/>
                <w:sz w:val="18"/>
                <w:szCs w:val="18"/>
              </w:rPr>
              <w:t>ТР</w:t>
            </w:r>
            <w:proofErr w:type="gramEnd"/>
            <w:r w:rsidRPr="00C92FFD">
              <w:rPr>
                <w:rStyle w:val="afc"/>
                <w:b w:val="0"/>
                <w:bCs w:val="0"/>
                <w:sz w:val="18"/>
                <w:szCs w:val="18"/>
              </w:rPr>
              <w:t xml:space="preserve"> ТС 019/2011</w:t>
            </w:r>
          </w:p>
          <w:p w:rsidR="00CD70B4" w:rsidRPr="00C92FFD" w:rsidRDefault="00CD70B4" w:rsidP="00BB4FB3">
            <w:pPr>
              <w:pStyle w:val="afb"/>
              <w:rPr>
                <w:rStyle w:val="afc"/>
                <w:b w:val="0"/>
                <w:bCs w:val="0"/>
                <w:sz w:val="18"/>
                <w:szCs w:val="18"/>
              </w:rPr>
            </w:pPr>
          </w:p>
        </w:tc>
        <w:tc>
          <w:tcPr>
            <w:tcW w:w="1418" w:type="dxa"/>
          </w:tcPr>
          <w:p w:rsidR="00CD70B4" w:rsidRPr="00C92FFD" w:rsidRDefault="00CD70B4" w:rsidP="00112D0A">
            <w:pPr>
              <w:ind w:firstLine="0"/>
              <w:rPr>
                <w:sz w:val="18"/>
                <w:szCs w:val="18"/>
              </w:rPr>
            </w:pPr>
            <w:r w:rsidRPr="00C92FFD">
              <w:rPr>
                <w:sz w:val="18"/>
                <w:szCs w:val="18"/>
              </w:rPr>
              <w:t>10</w:t>
            </w:r>
            <w:r w:rsidR="00112D0A">
              <w:rPr>
                <w:sz w:val="18"/>
                <w:szCs w:val="18"/>
              </w:rPr>
              <w:t xml:space="preserve"> пар</w:t>
            </w:r>
          </w:p>
        </w:tc>
        <w:tc>
          <w:tcPr>
            <w:tcW w:w="1984" w:type="dxa"/>
            <w:tcBorders>
              <w:top w:val="nil"/>
              <w:bottom w:val="nil"/>
            </w:tcBorders>
          </w:tcPr>
          <w:p w:rsidR="00CD70B4" w:rsidRPr="00C92FFD" w:rsidRDefault="00CD70B4" w:rsidP="00BB4FB3">
            <w:pPr>
              <w:pStyle w:val="afb"/>
              <w:rPr>
                <w:sz w:val="18"/>
                <w:szCs w:val="18"/>
              </w:rPr>
            </w:pPr>
          </w:p>
        </w:tc>
        <w:tc>
          <w:tcPr>
            <w:tcW w:w="1843" w:type="dxa"/>
            <w:tcBorders>
              <w:top w:val="nil"/>
              <w:bottom w:val="nil"/>
            </w:tcBorders>
          </w:tcPr>
          <w:p w:rsidR="00CD70B4" w:rsidRPr="00C92FFD" w:rsidRDefault="00CD70B4" w:rsidP="00BB4FB3">
            <w:pPr>
              <w:pStyle w:val="afb"/>
              <w:rPr>
                <w:sz w:val="18"/>
                <w:szCs w:val="18"/>
              </w:rPr>
            </w:pPr>
          </w:p>
        </w:tc>
      </w:tr>
      <w:tr w:rsidR="00CD70B4" w:rsidRPr="00C92FFD" w:rsidTr="00CD70B4">
        <w:tc>
          <w:tcPr>
            <w:tcW w:w="1135" w:type="dxa"/>
            <w:shd w:val="clear" w:color="auto" w:fill="auto"/>
          </w:tcPr>
          <w:p w:rsidR="00CD70B4" w:rsidRPr="00C92FFD" w:rsidRDefault="00CD70B4" w:rsidP="00CD70B4">
            <w:pPr>
              <w:ind w:firstLine="0"/>
              <w:rPr>
                <w:sz w:val="18"/>
                <w:szCs w:val="18"/>
              </w:rPr>
            </w:pPr>
            <w:r w:rsidRPr="00C92FFD">
              <w:rPr>
                <w:sz w:val="18"/>
                <w:szCs w:val="18"/>
              </w:rPr>
              <w:t>22</w:t>
            </w:r>
          </w:p>
        </w:tc>
        <w:tc>
          <w:tcPr>
            <w:tcW w:w="1701" w:type="dxa"/>
            <w:shd w:val="clear" w:color="auto" w:fill="auto"/>
          </w:tcPr>
          <w:p w:rsidR="00CD70B4" w:rsidRPr="00C92FFD" w:rsidRDefault="00CD70B4" w:rsidP="00112D0A">
            <w:pPr>
              <w:ind w:firstLine="0"/>
              <w:rPr>
                <w:sz w:val="18"/>
                <w:szCs w:val="18"/>
              </w:rPr>
            </w:pPr>
            <w:r w:rsidRPr="00C92FFD">
              <w:rPr>
                <w:sz w:val="18"/>
                <w:szCs w:val="18"/>
              </w:rPr>
              <w:t>Напальчники резиновые</w:t>
            </w:r>
          </w:p>
        </w:tc>
        <w:tc>
          <w:tcPr>
            <w:tcW w:w="1701" w:type="dxa"/>
            <w:shd w:val="clear" w:color="auto" w:fill="auto"/>
          </w:tcPr>
          <w:p w:rsidR="00CD70B4" w:rsidRPr="00C92FFD" w:rsidRDefault="00CD70B4" w:rsidP="00132B37">
            <w:pPr>
              <w:pStyle w:val="afb"/>
              <w:rPr>
                <w:rStyle w:val="afc"/>
                <w:b w:val="0"/>
                <w:bCs w:val="0"/>
                <w:sz w:val="18"/>
                <w:szCs w:val="18"/>
              </w:rPr>
            </w:pPr>
            <w:r w:rsidRPr="00C92FFD">
              <w:rPr>
                <w:rStyle w:val="afc"/>
                <w:b w:val="0"/>
                <w:bCs w:val="0"/>
                <w:sz w:val="18"/>
                <w:szCs w:val="18"/>
              </w:rPr>
              <w:t xml:space="preserve">ГОСТ </w:t>
            </w:r>
            <w:r w:rsidR="00132B37">
              <w:rPr>
                <w:rStyle w:val="afc"/>
                <w:b w:val="0"/>
                <w:bCs w:val="0"/>
                <w:sz w:val="18"/>
                <w:szCs w:val="18"/>
              </w:rPr>
              <w:t>33075-2014</w:t>
            </w:r>
          </w:p>
        </w:tc>
        <w:tc>
          <w:tcPr>
            <w:tcW w:w="1418" w:type="dxa"/>
          </w:tcPr>
          <w:p w:rsidR="00CD70B4" w:rsidRPr="00C92FFD" w:rsidRDefault="00CD70B4" w:rsidP="00112D0A">
            <w:pPr>
              <w:ind w:firstLine="0"/>
              <w:rPr>
                <w:sz w:val="18"/>
                <w:szCs w:val="18"/>
              </w:rPr>
            </w:pPr>
            <w:r w:rsidRPr="00C92FFD">
              <w:rPr>
                <w:sz w:val="18"/>
                <w:szCs w:val="18"/>
              </w:rPr>
              <w:t>30</w:t>
            </w:r>
            <w:r w:rsidR="00112D0A">
              <w:rPr>
                <w:sz w:val="18"/>
                <w:szCs w:val="18"/>
              </w:rPr>
              <w:t xml:space="preserve"> шт.</w:t>
            </w:r>
          </w:p>
        </w:tc>
        <w:tc>
          <w:tcPr>
            <w:tcW w:w="1984" w:type="dxa"/>
            <w:tcBorders>
              <w:top w:val="nil"/>
              <w:bottom w:val="nil"/>
            </w:tcBorders>
          </w:tcPr>
          <w:p w:rsidR="00CD70B4" w:rsidRPr="00C92FFD" w:rsidRDefault="00CD70B4" w:rsidP="00BB4FB3">
            <w:pPr>
              <w:pStyle w:val="afb"/>
              <w:rPr>
                <w:sz w:val="18"/>
                <w:szCs w:val="18"/>
              </w:rPr>
            </w:pPr>
          </w:p>
        </w:tc>
        <w:tc>
          <w:tcPr>
            <w:tcW w:w="1843" w:type="dxa"/>
            <w:tcBorders>
              <w:top w:val="nil"/>
              <w:bottom w:val="nil"/>
            </w:tcBorders>
          </w:tcPr>
          <w:p w:rsidR="00CD70B4" w:rsidRPr="00C92FFD" w:rsidRDefault="00CD70B4" w:rsidP="00BB4FB3">
            <w:pPr>
              <w:pStyle w:val="afb"/>
              <w:rPr>
                <w:sz w:val="18"/>
                <w:szCs w:val="18"/>
              </w:rPr>
            </w:pPr>
          </w:p>
        </w:tc>
      </w:tr>
      <w:tr w:rsidR="00CD70B4" w:rsidRPr="00C92FFD" w:rsidTr="00CD70B4">
        <w:tc>
          <w:tcPr>
            <w:tcW w:w="1135" w:type="dxa"/>
            <w:shd w:val="clear" w:color="auto" w:fill="auto"/>
          </w:tcPr>
          <w:p w:rsidR="00CD70B4" w:rsidRPr="00C92FFD" w:rsidRDefault="00CD70B4" w:rsidP="00CD70B4">
            <w:pPr>
              <w:ind w:firstLine="0"/>
              <w:rPr>
                <w:sz w:val="18"/>
                <w:szCs w:val="18"/>
              </w:rPr>
            </w:pPr>
            <w:r w:rsidRPr="00C92FFD">
              <w:rPr>
                <w:sz w:val="18"/>
                <w:szCs w:val="18"/>
              </w:rPr>
              <w:t>23</w:t>
            </w:r>
          </w:p>
        </w:tc>
        <w:tc>
          <w:tcPr>
            <w:tcW w:w="1701" w:type="dxa"/>
            <w:shd w:val="clear" w:color="auto" w:fill="auto"/>
          </w:tcPr>
          <w:p w:rsidR="00CD70B4" w:rsidRPr="00C92FFD" w:rsidRDefault="00CD70B4" w:rsidP="00112D0A">
            <w:pPr>
              <w:ind w:firstLine="0"/>
              <w:rPr>
                <w:sz w:val="18"/>
                <w:szCs w:val="18"/>
              </w:rPr>
            </w:pPr>
            <w:r w:rsidRPr="00C92FFD">
              <w:rPr>
                <w:sz w:val="18"/>
                <w:szCs w:val="18"/>
              </w:rPr>
              <w:t xml:space="preserve">Перчатки </w:t>
            </w:r>
            <w:r w:rsidRPr="00C92FFD">
              <w:rPr>
                <w:sz w:val="18"/>
                <w:szCs w:val="18"/>
              </w:rPr>
              <w:lastRenderedPageBreak/>
              <w:t>трикотажные (хлопчатобумажные)</w:t>
            </w:r>
          </w:p>
        </w:tc>
        <w:tc>
          <w:tcPr>
            <w:tcW w:w="1701" w:type="dxa"/>
            <w:shd w:val="clear" w:color="auto" w:fill="auto"/>
          </w:tcPr>
          <w:p w:rsidR="00CD70B4" w:rsidRPr="00C92FFD" w:rsidRDefault="00CD70B4" w:rsidP="00BB4FB3">
            <w:pPr>
              <w:pStyle w:val="afb"/>
              <w:rPr>
                <w:rStyle w:val="afc"/>
                <w:b w:val="0"/>
                <w:bCs w:val="0"/>
                <w:sz w:val="18"/>
                <w:szCs w:val="18"/>
              </w:rPr>
            </w:pPr>
            <w:proofErr w:type="spellStart"/>
            <w:r w:rsidRPr="00C92FFD">
              <w:rPr>
                <w:rStyle w:val="afc"/>
                <w:b w:val="0"/>
                <w:bCs w:val="0"/>
                <w:sz w:val="18"/>
                <w:szCs w:val="18"/>
              </w:rPr>
              <w:lastRenderedPageBreak/>
              <w:t>Материал</w:t>
            </w:r>
            <w:proofErr w:type="gramStart"/>
            <w:r w:rsidRPr="00C92FFD">
              <w:rPr>
                <w:rStyle w:val="afc"/>
                <w:b w:val="0"/>
                <w:bCs w:val="0"/>
                <w:sz w:val="18"/>
                <w:szCs w:val="18"/>
              </w:rPr>
              <w:t>:х</w:t>
            </w:r>
            <w:proofErr w:type="gramEnd"/>
            <w:r w:rsidRPr="00C92FFD">
              <w:rPr>
                <w:rStyle w:val="afc"/>
                <w:b w:val="0"/>
                <w:bCs w:val="0"/>
                <w:sz w:val="18"/>
                <w:szCs w:val="18"/>
              </w:rPr>
              <w:t>лопчатобумажная</w:t>
            </w:r>
            <w:proofErr w:type="spellEnd"/>
            <w:r w:rsidRPr="00C92FFD">
              <w:rPr>
                <w:rStyle w:val="afc"/>
                <w:b w:val="0"/>
                <w:bCs w:val="0"/>
                <w:sz w:val="18"/>
                <w:szCs w:val="18"/>
              </w:rPr>
              <w:t xml:space="preserve"> пряжа</w:t>
            </w:r>
          </w:p>
          <w:p w:rsidR="00CD70B4" w:rsidRPr="00C92FFD" w:rsidRDefault="00CD70B4" w:rsidP="00BB4FB3">
            <w:pPr>
              <w:pStyle w:val="afb"/>
              <w:rPr>
                <w:rStyle w:val="afc"/>
                <w:b w:val="0"/>
                <w:bCs w:val="0"/>
                <w:sz w:val="18"/>
                <w:szCs w:val="18"/>
              </w:rPr>
            </w:pPr>
            <w:r w:rsidRPr="00C92FFD">
              <w:rPr>
                <w:rStyle w:val="afc"/>
                <w:b w:val="0"/>
                <w:bCs w:val="0"/>
                <w:sz w:val="18"/>
                <w:szCs w:val="18"/>
              </w:rPr>
              <w:lastRenderedPageBreak/>
              <w:t>Класс вязки:10</w:t>
            </w:r>
          </w:p>
          <w:p w:rsidR="00CD70B4" w:rsidRPr="00C92FFD" w:rsidRDefault="00CD70B4" w:rsidP="00BB4FB3">
            <w:pPr>
              <w:pStyle w:val="afb"/>
              <w:rPr>
                <w:rStyle w:val="afc"/>
                <w:b w:val="0"/>
                <w:bCs w:val="0"/>
                <w:sz w:val="18"/>
                <w:szCs w:val="18"/>
              </w:rPr>
            </w:pPr>
            <w:r w:rsidRPr="00C92FFD">
              <w:rPr>
                <w:rStyle w:val="afc"/>
                <w:b w:val="0"/>
                <w:bCs w:val="0"/>
                <w:sz w:val="18"/>
                <w:szCs w:val="18"/>
              </w:rPr>
              <w:t>Размеры: по требованию заказчика</w:t>
            </w:r>
          </w:p>
          <w:p w:rsidR="00CD70B4" w:rsidRPr="00C92FFD" w:rsidRDefault="00CD70B4" w:rsidP="00BB4FB3">
            <w:pPr>
              <w:pStyle w:val="afb"/>
              <w:rPr>
                <w:rStyle w:val="afc"/>
                <w:b w:val="0"/>
                <w:bCs w:val="0"/>
                <w:sz w:val="18"/>
                <w:szCs w:val="18"/>
              </w:rPr>
            </w:pPr>
            <w:proofErr w:type="gramStart"/>
            <w:r w:rsidRPr="00C92FFD">
              <w:rPr>
                <w:rStyle w:val="afc"/>
                <w:b w:val="0"/>
                <w:bCs w:val="0"/>
                <w:sz w:val="18"/>
                <w:szCs w:val="18"/>
              </w:rPr>
              <w:t>ТР</w:t>
            </w:r>
            <w:proofErr w:type="gramEnd"/>
            <w:r w:rsidRPr="00C92FFD">
              <w:rPr>
                <w:rStyle w:val="afc"/>
                <w:b w:val="0"/>
                <w:bCs w:val="0"/>
                <w:sz w:val="18"/>
                <w:szCs w:val="18"/>
              </w:rPr>
              <w:t xml:space="preserve"> ТС 019/2011</w:t>
            </w:r>
          </w:p>
        </w:tc>
        <w:tc>
          <w:tcPr>
            <w:tcW w:w="1418" w:type="dxa"/>
          </w:tcPr>
          <w:p w:rsidR="00CD70B4" w:rsidRPr="00C92FFD" w:rsidRDefault="00CD70B4" w:rsidP="00112D0A">
            <w:pPr>
              <w:ind w:firstLine="0"/>
              <w:rPr>
                <w:sz w:val="18"/>
                <w:szCs w:val="18"/>
              </w:rPr>
            </w:pPr>
            <w:r w:rsidRPr="00C92FFD">
              <w:rPr>
                <w:sz w:val="18"/>
                <w:szCs w:val="18"/>
              </w:rPr>
              <w:lastRenderedPageBreak/>
              <w:t>1000</w:t>
            </w:r>
            <w:r w:rsidR="00112D0A">
              <w:rPr>
                <w:sz w:val="18"/>
                <w:szCs w:val="18"/>
              </w:rPr>
              <w:t xml:space="preserve"> пар</w:t>
            </w:r>
          </w:p>
        </w:tc>
        <w:tc>
          <w:tcPr>
            <w:tcW w:w="1984" w:type="dxa"/>
            <w:tcBorders>
              <w:top w:val="nil"/>
              <w:bottom w:val="nil"/>
            </w:tcBorders>
          </w:tcPr>
          <w:p w:rsidR="00CD70B4" w:rsidRPr="00C92FFD" w:rsidRDefault="00CD70B4" w:rsidP="00BB4FB3">
            <w:pPr>
              <w:pStyle w:val="afb"/>
              <w:rPr>
                <w:sz w:val="18"/>
                <w:szCs w:val="18"/>
              </w:rPr>
            </w:pPr>
          </w:p>
        </w:tc>
        <w:tc>
          <w:tcPr>
            <w:tcW w:w="1843" w:type="dxa"/>
            <w:tcBorders>
              <w:top w:val="nil"/>
              <w:bottom w:val="nil"/>
            </w:tcBorders>
          </w:tcPr>
          <w:p w:rsidR="00CD70B4" w:rsidRPr="00C92FFD" w:rsidRDefault="00CD70B4" w:rsidP="00BB4FB3">
            <w:pPr>
              <w:pStyle w:val="afb"/>
              <w:rPr>
                <w:sz w:val="18"/>
                <w:szCs w:val="18"/>
              </w:rPr>
            </w:pPr>
          </w:p>
        </w:tc>
      </w:tr>
      <w:tr w:rsidR="00CD70B4" w:rsidRPr="00C92FFD" w:rsidTr="00CD70B4">
        <w:tc>
          <w:tcPr>
            <w:tcW w:w="1135" w:type="dxa"/>
            <w:shd w:val="clear" w:color="auto" w:fill="auto"/>
          </w:tcPr>
          <w:p w:rsidR="00CD70B4" w:rsidRPr="00C92FFD" w:rsidRDefault="00CD70B4" w:rsidP="00CD70B4">
            <w:pPr>
              <w:ind w:firstLine="0"/>
              <w:rPr>
                <w:sz w:val="18"/>
                <w:szCs w:val="18"/>
              </w:rPr>
            </w:pPr>
            <w:r w:rsidRPr="00C92FFD">
              <w:rPr>
                <w:sz w:val="18"/>
                <w:szCs w:val="18"/>
              </w:rPr>
              <w:lastRenderedPageBreak/>
              <w:t>24</w:t>
            </w:r>
          </w:p>
        </w:tc>
        <w:tc>
          <w:tcPr>
            <w:tcW w:w="1701" w:type="dxa"/>
            <w:shd w:val="clear" w:color="auto" w:fill="auto"/>
          </w:tcPr>
          <w:p w:rsidR="00CD70B4" w:rsidRPr="00C92FFD" w:rsidRDefault="00CD70B4" w:rsidP="00CD70B4">
            <w:pPr>
              <w:ind w:firstLine="0"/>
              <w:rPr>
                <w:sz w:val="18"/>
                <w:szCs w:val="18"/>
              </w:rPr>
            </w:pPr>
            <w:r w:rsidRPr="00C92FFD">
              <w:rPr>
                <w:sz w:val="18"/>
                <w:szCs w:val="18"/>
              </w:rPr>
              <w:t xml:space="preserve">Перчатки резиновые К20,Щ20 </w:t>
            </w:r>
          </w:p>
        </w:tc>
        <w:tc>
          <w:tcPr>
            <w:tcW w:w="1701" w:type="dxa"/>
            <w:shd w:val="clear" w:color="auto" w:fill="auto"/>
          </w:tcPr>
          <w:p w:rsidR="00CD70B4" w:rsidRPr="00C92FFD" w:rsidRDefault="00CD70B4" w:rsidP="00BB4FB3">
            <w:pPr>
              <w:pStyle w:val="afb"/>
              <w:rPr>
                <w:sz w:val="18"/>
                <w:szCs w:val="18"/>
              </w:rPr>
            </w:pPr>
            <w:r w:rsidRPr="00C92FFD">
              <w:rPr>
                <w:sz w:val="18"/>
                <w:szCs w:val="18"/>
              </w:rPr>
              <w:t>ГОСТ 12.4.183-91</w:t>
            </w:r>
          </w:p>
          <w:p w:rsidR="00CD70B4" w:rsidRPr="00C92FFD" w:rsidRDefault="00CD70B4" w:rsidP="00BB4FB3">
            <w:pPr>
              <w:pStyle w:val="afb"/>
              <w:rPr>
                <w:rStyle w:val="afc"/>
                <w:b w:val="0"/>
                <w:bCs w:val="0"/>
                <w:sz w:val="18"/>
                <w:szCs w:val="18"/>
              </w:rPr>
            </w:pPr>
            <w:r w:rsidRPr="00C92FFD">
              <w:rPr>
                <w:rStyle w:val="afc"/>
                <w:b w:val="0"/>
                <w:bCs w:val="0"/>
                <w:sz w:val="18"/>
                <w:szCs w:val="18"/>
              </w:rPr>
              <w:t>Размеры:7-10</w:t>
            </w:r>
          </w:p>
          <w:p w:rsidR="00CD70B4" w:rsidRPr="00C92FFD" w:rsidRDefault="00CD70B4" w:rsidP="00BB4FB3">
            <w:pPr>
              <w:pStyle w:val="afb"/>
              <w:rPr>
                <w:rStyle w:val="afc"/>
                <w:b w:val="0"/>
                <w:bCs w:val="0"/>
                <w:sz w:val="18"/>
                <w:szCs w:val="18"/>
              </w:rPr>
            </w:pPr>
            <w:proofErr w:type="gramStart"/>
            <w:r w:rsidRPr="00C92FFD">
              <w:rPr>
                <w:rStyle w:val="afc"/>
                <w:b w:val="0"/>
                <w:bCs w:val="0"/>
                <w:sz w:val="18"/>
                <w:szCs w:val="18"/>
              </w:rPr>
              <w:t>ТР</w:t>
            </w:r>
            <w:proofErr w:type="gramEnd"/>
            <w:r w:rsidRPr="00C92FFD">
              <w:rPr>
                <w:rStyle w:val="afc"/>
                <w:b w:val="0"/>
                <w:bCs w:val="0"/>
                <w:sz w:val="18"/>
                <w:szCs w:val="18"/>
              </w:rPr>
              <w:t xml:space="preserve"> ТС 019/2011</w:t>
            </w:r>
          </w:p>
          <w:p w:rsidR="00CD70B4" w:rsidRPr="00C92FFD" w:rsidRDefault="00CD70B4" w:rsidP="00BB4FB3">
            <w:pPr>
              <w:pStyle w:val="afb"/>
              <w:rPr>
                <w:rStyle w:val="afc"/>
                <w:b w:val="0"/>
                <w:bCs w:val="0"/>
                <w:sz w:val="18"/>
                <w:szCs w:val="18"/>
              </w:rPr>
            </w:pPr>
          </w:p>
        </w:tc>
        <w:tc>
          <w:tcPr>
            <w:tcW w:w="1418" w:type="dxa"/>
          </w:tcPr>
          <w:p w:rsidR="00CD70B4" w:rsidRPr="00C92FFD" w:rsidRDefault="00CD70B4" w:rsidP="00CD70B4">
            <w:pPr>
              <w:ind w:firstLine="0"/>
              <w:rPr>
                <w:sz w:val="18"/>
                <w:szCs w:val="18"/>
              </w:rPr>
            </w:pPr>
            <w:r w:rsidRPr="00C92FFD">
              <w:rPr>
                <w:sz w:val="18"/>
                <w:szCs w:val="18"/>
              </w:rPr>
              <w:t>20</w:t>
            </w:r>
            <w:r w:rsidR="00112D0A">
              <w:rPr>
                <w:sz w:val="18"/>
                <w:szCs w:val="18"/>
              </w:rPr>
              <w:t xml:space="preserve"> пар</w:t>
            </w:r>
          </w:p>
        </w:tc>
        <w:tc>
          <w:tcPr>
            <w:tcW w:w="1984" w:type="dxa"/>
            <w:tcBorders>
              <w:top w:val="nil"/>
            </w:tcBorders>
          </w:tcPr>
          <w:p w:rsidR="00CD70B4" w:rsidRPr="00C92FFD" w:rsidRDefault="00CD70B4" w:rsidP="00BB4FB3">
            <w:pPr>
              <w:pStyle w:val="afb"/>
              <w:rPr>
                <w:sz w:val="18"/>
                <w:szCs w:val="18"/>
              </w:rPr>
            </w:pPr>
          </w:p>
        </w:tc>
        <w:tc>
          <w:tcPr>
            <w:tcW w:w="1843" w:type="dxa"/>
            <w:tcBorders>
              <w:top w:val="nil"/>
            </w:tcBorders>
          </w:tcPr>
          <w:p w:rsidR="00CD70B4" w:rsidRPr="00C92FFD" w:rsidRDefault="00CD70B4" w:rsidP="00BB4FB3">
            <w:pPr>
              <w:pStyle w:val="afb"/>
              <w:rPr>
                <w:sz w:val="18"/>
                <w:szCs w:val="18"/>
              </w:rPr>
            </w:pPr>
          </w:p>
        </w:tc>
      </w:tr>
    </w:tbl>
    <w:p w:rsidR="00CD70B4" w:rsidRDefault="00CD70B4" w:rsidP="00CD70B4">
      <w:pPr>
        <w:widowControl/>
        <w:suppressAutoHyphens w:val="0"/>
        <w:snapToGrid/>
        <w:spacing w:after="200" w:line="276" w:lineRule="auto"/>
        <w:ind w:left="567" w:firstLine="0"/>
        <w:jc w:val="left"/>
        <w:rPr>
          <w:b/>
        </w:rPr>
        <w:sectPr w:rsidR="00CD70B4" w:rsidSect="00CD70B4">
          <w:footerReference w:type="default" r:id="rId15"/>
          <w:footnotePr>
            <w:pos w:val="beneathText"/>
          </w:footnotePr>
          <w:pgSz w:w="11905" w:h="16837"/>
          <w:pgMar w:top="851" w:right="1134" w:bottom="851" w:left="1418" w:header="0" w:footer="0" w:gutter="0"/>
          <w:cols w:space="720"/>
          <w:titlePg/>
          <w:docGrid w:linePitch="360"/>
        </w:sectPr>
      </w:pPr>
    </w:p>
    <w:p w:rsidR="008B722A" w:rsidRPr="000F297C" w:rsidRDefault="00806F15" w:rsidP="00806F15">
      <w:pPr>
        <w:tabs>
          <w:tab w:val="center" w:pos="4820"/>
          <w:tab w:val="left" w:pos="6555"/>
        </w:tabs>
        <w:spacing w:line="240" w:lineRule="auto"/>
        <w:jc w:val="right"/>
        <w:rPr>
          <w:b/>
          <w:lang w:val="en-US"/>
        </w:rPr>
      </w:pPr>
      <w:r w:rsidRPr="00806F15">
        <w:rPr>
          <w:b/>
        </w:rPr>
        <w:lastRenderedPageBreak/>
        <w:t xml:space="preserve">Приложение № </w:t>
      </w:r>
      <w:r w:rsidR="000F297C">
        <w:rPr>
          <w:b/>
          <w:lang w:val="en-US"/>
        </w:rPr>
        <w:t>5</w:t>
      </w:r>
    </w:p>
    <w:p w:rsidR="00806F15" w:rsidRPr="00E9306C" w:rsidRDefault="00806F15" w:rsidP="00806F15">
      <w:pPr>
        <w:pStyle w:val="2"/>
        <w:jc w:val="center"/>
        <w:rPr>
          <w:sz w:val="24"/>
          <w:szCs w:val="24"/>
          <w:lang w:val="ru-RU"/>
        </w:rPr>
      </w:pPr>
      <w:r>
        <w:rPr>
          <w:sz w:val="24"/>
          <w:szCs w:val="24"/>
          <w:lang w:val="ru-RU"/>
        </w:rPr>
        <w:t xml:space="preserve">ЗАПРОС НА РАЗЪЯСНЕНИЕ </w:t>
      </w:r>
      <w:r w:rsidRPr="00E9306C">
        <w:rPr>
          <w:sz w:val="24"/>
          <w:szCs w:val="24"/>
          <w:lang w:val="ru-RU"/>
        </w:rPr>
        <w:t xml:space="preserve"> ДОКУМЕНТАЦИИ</w:t>
      </w:r>
      <w:r>
        <w:rPr>
          <w:sz w:val="24"/>
          <w:szCs w:val="24"/>
          <w:lang w:val="ru-RU"/>
        </w:rPr>
        <w:t xml:space="preserve"> НА ПРОВЕДЕНИЕ ЗАПРОСА КОТИРОВОК В ЭЛЕКТРОННОЙ ФОРМЕ</w:t>
      </w:r>
    </w:p>
    <w:p w:rsidR="00806F15" w:rsidRPr="00E9306C" w:rsidRDefault="00806F15" w:rsidP="00806F15">
      <w:pPr>
        <w:jc w:val="right"/>
        <w:rPr>
          <w:b/>
        </w:rPr>
      </w:pPr>
      <w:r w:rsidRPr="00E9306C">
        <w:rPr>
          <w:b/>
          <w:i/>
        </w:rPr>
        <w:t>Кому:</w:t>
      </w:r>
      <w:r w:rsidRPr="00E9306C">
        <w:rPr>
          <w:b/>
        </w:rPr>
        <w:t>________________________________</w:t>
      </w:r>
    </w:p>
    <w:p w:rsidR="00806F15" w:rsidRPr="00E9306C" w:rsidRDefault="00806F15" w:rsidP="00806F15">
      <w:r w:rsidRPr="00E9306C">
        <w:t>№_____________</w:t>
      </w:r>
    </w:p>
    <w:p w:rsidR="00806F15" w:rsidRPr="00E9306C" w:rsidRDefault="00806F15" w:rsidP="00806F15"/>
    <w:p w:rsidR="00806F15" w:rsidRPr="00E9306C" w:rsidRDefault="00806F15" w:rsidP="00806F15">
      <w:r w:rsidRPr="00E9306C">
        <w:t>«___»____________201</w:t>
      </w:r>
      <w:r>
        <w:t>8</w:t>
      </w:r>
      <w:r w:rsidRPr="00E9306C">
        <w:t xml:space="preserve"> г.</w:t>
      </w:r>
    </w:p>
    <w:p w:rsidR="00806F15" w:rsidRPr="00E9306C" w:rsidRDefault="00806F15" w:rsidP="00806F15"/>
    <w:p w:rsidR="00806F15" w:rsidRPr="00E9306C" w:rsidRDefault="00806F15" w:rsidP="00806F15"/>
    <w:p w:rsidR="00806F15" w:rsidRPr="00E9306C" w:rsidRDefault="00806F15" w:rsidP="00806F15">
      <w:pPr>
        <w:jc w:val="center"/>
      </w:pPr>
      <w:r>
        <w:rPr>
          <w:b/>
        </w:rPr>
        <w:t xml:space="preserve">Запрос на разъяснение положений </w:t>
      </w:r>
      <w:r w:rsidRPr="00E9306C">
        <w:rPr>
          <w:b/>
        </w:rPr>
        <w:t>документации</w:t>
      </w:r>
      <w:r>
        <w:rPr>
          <w:b/>
        </w:rPr>
        <w:t xml:space="preserve"> на проведение запроса котировок в электронной форме</w:t>
      </w:r>
      <w:r w:rsidRPr="00E9306C">
        <w:br/>
      </w:r>
    </w:p>
    <w:p w:rsidR="00806F15" w:rsidRPr="00E9306C" w:rsidRDefault="00806F15" w:rsidP="00806F15">
      <w:pPr>
        <w:jc w:val="center"/>
      </w:pPr>
    </w:p>
    <w:p w:rsidR="00806F15" w:rsidRPr="00E9306C" w:rsidRDefault="00806F15" w:rsidP="00806F15">
      <w:pPr>
        <w:jc w:val="center"/>
      </w:pPr>
      <w:r w:rsidRPr="00E9306C">
        <w:t>Прошу Вас разъяснить</w:t>
      </w:r>
      <w:r>
        <w:t xml:space="preserve"> следующие положения </w:t>
      </w:r>
      <w:r w:rsidRPr="00E9306C">
        <w:t xml:space="preserve">документации </w:t>
      </w:r>
      <w:r w:rsidRPr="004D7291">
        <w:t>на проведение запроса котировок в электронной форме</w:t>
      </w:r>
    </w:p>
    <w:p w:rsidR="00806F15" w:rsidRPr="00E9306C" w:rsidRDefault="00806F15" w:rsidP="00806F15">
      <w:pPr>
        <w:jc w:val="center"/>
      </w:pPr>
      <w:r w:rsidRPr="00E9306C">
        <w:t>Извещение № ______ от «____» _____________ 201</w:t>
      </w:r>
      <w:r>
        <w:t>8</w:t>
      </w:r>
      <w:r w:rsidRPr="00E9306C">
        <w:t xml:space="preserve"> г. на право заключения договора на </w:t>
      </w:r>
      <w:r>
        <w:t>поставку</w:t>
      </w:r>
      <w:r w:rsidRPr="00E9306C">
        <w:t xml:space="preserve"> _______________________________________________</w:t>
      </w:r>
    </w:p>
    <w:p w:rsidR="00806F15" w:rsidRPr="00132B37" w:rsidRDefault="00806F15" w:rsidP="00132B37">
      <w:pPr>
        <w:jc w:val="center"/>
        <w:rPr>
          <w:vertAlign w:val="superscript"/>
        </w:rPr>
      </w:pPr>
      <w:r w:rsidRPr="00E9306C">
        <w:rPr>
          <w:vertAlign w:val="superscript"/>
        </w:rPr>
        <w:t xml:space="preserve">(Предмет </w:t>
      </w:r>
      <w:r>
        <w:rPr>
          <w:vertAlign w:val="superscript"/>
        </w:rPr>
        <w:t>запроса котировок</w:t>
      </w:r>
      <w:r w:rsidR="00132B3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B255E1"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B255E1" w:rsidRDefault="00806F15" w:rsidP="00806F15">
            <w:pPr>
              <w:spacing w:line="240" w:lineRule="auto"/>
              <w:ind w:firstLine="0"/>
              <w:jc w:val="center"/>
              <w:rPr>
                <w:b/>
              </w:rPr>
            </w:pPr>
            <w:r w:rsidRPr="00B255E1">
              <w:rPr>
                <w:b/>
              </w:rPr>
              <w:t xml:space="preserve">№ </w:t>
            </w:r>
            <w:proofErr w:type="gramStart"/>
            <w:r w:rsidRPr="00B255E1">
              <w:rPr>
                <w:b/>
              </w:rPr>
              <w:t>п</w:t>
            </w:r>
            <w:proofErr w:type="gramEnd"/>
            <w:r w:rsidRPr="00B255E1">
              <w:rPr>
                <w:b/>
              </w:rPr>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B255E1" w:rsidRDefault="00806F15" w:rsidP="00806F15">
            <w:pPr>
              <w:spacing w:line="240" w:lineRule="auto"/>
              <w:ind w:firstLine="0"/>
              <w:jc w:val="left"/>
              <w:rPr>
                <w:b/>
              </w:rPr>
            </w:pPr>
            <w:r w:rsidRPr="00B255E1">
              <w:rPr>
                <w:b/>
              </w:rPr>
              <w:t>Раздел документации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B255E1" w:rsidRDefault="00806F15" w:rsidP="00806F15">
            <w:pPr>
              <w:spacing w:line="240" w:lineRule="auto"/>
              <w:ind w:firstLine="0"/>
              <w:jc w:val="left"/>
              <w:rPr>
                <w:b/>
              </w:rPr>
            </w:pPr>
            <w:r w:rsidRPr="00B255E1">
              <w:rPr>
                <w:b/>
              </w:rPr>
              <w:t>Ссылка на пункт документации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B255E1" w:rsidRDefault="00806F15" w:rsidP="00806F15">
            <w:pPr>
              <w:spacing w:line="240" w:lineRule="auto"/>
              <w:ind w:firstLine="0"/>
              <w:jc w:val="left"/>
              <w:rPr>
                <w:b/>
              </w:rPr>
            </w:pPr>
            <w:r w:rsidRPr="00B255E1">
              <w:rPr>
                <w:b/>
              </w:rPr>
              <w:t>Содержание запроса на разъяснение положений</w:t>
            </w:r>
            <w:r>
              <w:rPr>
                <w:b/>
              </w:rPr>
              <w:t xml:space="preserve"> </w:t>
            </w:r>
            <w:r w:rsidRPr="00B255E1">
              <w:rPr>
                <w:b/>
              </w:rPr>
              <w:t>документации на проведение запроса котировок в электронной форме</w:t>
            </w:r>
          </w:p>
        </w:tc>
      </w:tr>
      <w:tr w:rsidR="00806F15" w:rsidRPr="00E930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E9306C" w:rsidRDefault="00806F15" w:rsidP="00806F15">
            <w:pPr>
              <w:spacing w:line="240" w:lineRule="auto"/>
            </w:pPr>
          </w:p>
          <w:p w:rsidR="00806F15" w:rsidRPr="00E930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E9306C" w:rsidRDefault="00806F15" w:rsidP="00806F15">
            <w:pPr>
              <w:spacing w:line="240" w:lineRule="auto"/>
            </w:pPr>
          </w:p>
          <w:p w:rsidR="00806F15" w:rsidRPr="00E930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E9306C" w:rsidRDefault="00806F15" w:rsidP="00806F15">
            <w:pPr>
              <w:spacing w:line="240" w:lineRule="auto"/>
            </w:pPr>
          </w:p>
          <w:p w:rsidR="00806F15" w:rsidRPr="00E930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E9306C" w:rsidRDefault="00806F15" w:rsidP="00806F15">
            <w:pPr>
              <w:spacing w:line="240" w:lineRule="auto"/>
            </w:pPr>
          </w:p>
          <w:p w:rsidR="00806F15" w:rsidRPr="00E9306C" w:rsidRDefault="00806F15" w:rsidP="00806F15">
            <w:pPr>
              <w:spacing w:line="240" w:lineRule="auto"/>
            </w:pPr>
          </w:p>
        </w:tc>
      </w:tr>
      <w:tr w:rsidR="00806F15" w:rsidRPr="00E930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E9306C" w:rsidRDefault="00806F15" w:rsidP="00806F15">
            <w:pPr>
              <w:spacing w:line="240" w:lineRule="auto"/>
            </w:pPr>
          </w:p>
          <w:p w:rsidR="00806F15" w:rsidRPr="00E930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E9306C" w:rsidRDefault="00806F15" w:rsidP="00806F15">
            <w:pPr>
              <w:spacing w:line="240" w:lineRule="auto"/>
            </w:pPr>
          </w:p>
          <w:p w:rsidR="00806F15" w:rsidRPr="00E930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E9306C" w:rsidRDefault="00806F15" w:rsidP="00806F15">
            <w:pPr>
              <w:spacing w:line="240" w:lineRule="auto"/>
            </w:pPr>
          </w:p>
          <w:p w:rsidR="00806F15" w:rsidRPr="00E930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E9306C" w:rsidRDefault="00806F15" w:rsidP="00806F15">
            <w:pPr>
              <w:spacing w:line="240" w:lineRule="auto"/>
            </w:pPr>
          </w:p>
          <w:p w:rsidR="00806F15" w:rsidRPr="00E9306C" w:rsidRDefault="00806F15" w:rsidP="00806F15">
            <w:pPr>
              <w:spacing w:line="240" w:lineRule="auto"/>
            </w:pPr>
          </w:p>
        </w:tc>
      </w:tr>
      <w:tr w:rsidR="00806F15" w:rsidRPr="00E930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E9306C" w:rsidRDefault="00806F15" w:rsidP="00806F15">
            <w:pPr>
              <w:spacing w:line="240" w:lineRule="auto"/>
            </w:pPr>
          </w:p>
          <w:p w:rsidR="00806F15" w:rsidRPr="00E930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E9306C" w:rsidRDefault="00806F15" w:rsidP="00806F15">
            <w:pPr>
              <w:spacing w:line="240" w:lineRule="auto"/>
            </w:pPr>
          </w:p>
          <w:p w:rsidR="00806F15" w:rsidRPr="00E930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E9306C" w:rsidRDefault="00806F15" w:rsidP="00806F15">
            <w:pPr>
              <w:spacing w:line="240" w:lineRule="auto"/>
            </w:pPr>
          </w:p>
          <w:p w:rsidR="00806F15" w:rsidRPr="00E930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E9306C" w:rsidRDefault="00806F15" w:rsidP="00806F15">
            <w:pPr>
              <w:spacing w:line="240" w:lineRule="auto"/>
            </w:pPr>
          </w:p>
          <w:p w:rsidR="00806F15" w:rsidRPr="00E9306C" w:rsidRDefault="00806F15" w:rsidP="00806F15">
            <w:pPr>
              <w:spacing w:line="240" w:lineRule="auto"/>
            </w:pPr>
          </w:p>
        </w:tc>
      </w:tr>
      <w:tr w:rsidR="00806F15" w:rsidRPr="00E930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E9306C" w:rsidRDefault="00806F15" w:rsidP="00806F15">
            <w:pPr>
              <w:spacing w:line="240" w:lineRule="auto"/>
            </w:pPr>
          </w:p>
          <w:p w:rsidR="00806F15" w:rsidRPr="00E930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E9306C" w:rsidRDefault="00806F15" w:rsidP="00806F15">
            <w:pPr>
              <w:spacing w:line="240" w:lineRule="auto"/>
            </w:pPr>
          </w:p>
          <w:p w:rsidR="00806F15" w:rsidRPr="00E930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E9306C" w:rsidRDefault="00806F15" w:rsidP="00806F15">
            <w:pPr>
              <w:spacing w:line="240" w:lineRule="auto"/>
            </w:pPr>
          </w:p>
          <w:p w:rsidR="00806F15" w:rsidRPr="00E930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E9306C" w:rsidRDefault="00806F15" w:rsidP="00806F15">
            <w:pPr>
              <w:spacing w:line="240" w:lineRule="auto"/>
            </w:pPr>
          </w:p>
          <w:p w:rsidR="00806F15" w:rsidRPr="00E9306C" w:rsidRDefault="00806F15" w:rsidP="00806F15">
            <w:pPr>
              <w:spacing w:line="240" w:lineRule="auto"/>
            </w:pPr>
          </w:p>
        </w:tc>
      </w:tr>
    </w:tbl>
    <w:p w:rsidR="00806F15" w:rsidRPr="00E9306C" w:rsidRDefault="00806F15" w:rsidP="00132B37">
      <w:pPr>
        <w:ind w:firstLine="0"/>
      </w:pPr>
    </w:p>
    <w:tbl>
      <w:tblPr>
        <w:tblW w:w="4721" w:type="pct"/>
        <w:jc w:val="center"/>
        <w:tblLayout w:type="fixed"/>
        <w:tblLook w:val="0000" w:firstRow="0" w:lastRow="0" w:firstColumn="0" w:lastColumn="0" w:noHBand="0" w:noVBand="0"/>
      </w:tblPr>
      <w:tblGrid>
        <w:gridCol w:w="4651"/>
        <w:gridCol w:w="4384"/>
      </w:tblGrid>
      <w:tr w:rsidR="00806F15" w:rsidRPr="00E9306C" w:rsidTr="00806F15">
        <w:trPr>
          <w:jc w:val="center"/>
        </w:trPr>
        <w:tc>
          <w:tcPr>
            <w:tcW w:w="2574" w:type="pct"/>
            <w:tcBorders>
              <w:top w:val="nil"/>
              <w:left w:val="nil"/>
              <w:bottom w:val="nil"/>
              <w:right w:val="nil"/>
            </w:tcBorders>
          </w:tcPr>
          <w:p w:rsidR="00806F15" w:rsidRPr="00E9306C" w:rsidRDefault="00806F15" w:rsidP="00806F15">
            <w:pPr>
              <w:pStyle w:val="22"/>
              <w:rPr>
                <w:szCs w:val="24"/>
              </w:rPr>
            </w:pPr>
            <w:r w:rsidRPr="00E9306C">
              <w:rPr>
                <w:szCs w:val="24"/>
              </w:rPr>
              <w:t>Участник закупки</w:t>
            </w:r>
          </w:p>
          <w:p w:rsidR="00806F15" w:rsidRPr="00E9306C" w:rsidRDefault="00806F15" w:rsidP="00806F15">
            <w:pPr>
              <w:pStyle w:val="22"/>
              <w:rPr>
                <w:szCs w:val="24"/>
              </w:rPr>
            </w:pPr>
            <w:r w:rsidRPr="00E9306C">
              <w:rPr>
                <w:szCs w:val="24"/>
              </w:rPr>
              <w:t>(уполномоченный представитель)</w:t>
            </w:r>
          </w:p>
        </w:tc>
        <w:tc>
          <w:tcPr>
            <w:tcW w:w="2426" w:type="pct"/>
            <w:tcBorders>
              <w:top w:val="nil"/>
              <w:left w:val="nil"/>
              <w:bottom w:val="nil"/>
              <w:right w:val="nil"/>
            </w:tcBorders>
          </w:tcPr>
          <w:p w:rsidR="00806F15" w:rsidRPr="00E9306C" w:rsidRDefault="00806F15" w:rsidP="00806F15">
            <w:pPr>
              <w:pStyle w:val="22"/>
              <w:jc w:val="right"/>
              <w:rPr>
                <w:b/>
                <w:szCs w:val="24"/>
              </w:rPr>
            </w:pPr>
            <w:r w:rsidRPr="00E9306C">
              <w:rPr>
                <w:szCs w:val="24"/>
              </w:rPr>
              <w:t>____________________ (Ф.И.О.)</w:t>
            </w:r>
          </w:p>
          <w:p w:rsidR="00806F15" w:rsidRPr="00E9306C" w:rsidRDefault="00806F15" w:rsidP="00806F15">
            <w:pPr>
              <w:pStyle w:val="22"/>
              <w:jc w:val="center"/>
              <w:rPr>
                <w:szCs w:val="24"/>
              </w:rPr>
            </w:pPr>
            <w:r w:rsidRPr="00E9306C">
              <w:rPr>
                <w:i/>
                <w:iCs/>
                <w:szCs w:val="24"/>
                <w:vertAlign w:val="superscript"/>
              </w:rPr>
              <w:t>(подпись)</w:t>
            </w:r>
          </w:p>
        </w:tc>
      </w:tr>
    </w:tbl>
    <w:p w:rsidR="00132B37" w:rsidRDefault="00132B37"/>
    <w:tbl>
      <w:tblPr>
        <w:tblW w:w="4721" w:type="pct"/>
        <w:jc w:val="center"/>
        <w:tblLayout w:type="fixed"/>
        <w:tblLook w:val="0000" w:firstRow="0" w:lastRow="0" w:firstColumn="0" w:lastColumn="0" w:noHBand="0" w:noVBand="0"/>
      </w:tblPr>
      <w:tblGrid>
        <w:gridCol w:w="4651"/>
        <w:gridCol w:w="4384"/>
      </w:tblGrid>
      <w:tr w:rsidR="00806F15" w:rsidRPr="00E9306C" w:rsidTr="00806F15">
        <w:trPr>
          <w:trHeight w:val="408"/>
          <w:jc w:val="center"/>
        </w:trPr>
        <w:tc>
          <w:tcPr>
            <w:tcW w:w="2574" w:type="pct"/>
            <w:tcBorders>
              <w:top w:val="nil"/>
              <w:left w:val="nil"/>
              <w:bottom w:val="nil"/>
              <w:right w:val="nil"/>
            </w:tcBorders>
          </w:tcPr>
          <w:p w:rsidR="00806F15" w:rsidRPr="00E9306C" w:rsidRDefault="00806F15" w:rsidP="00806F15">
            <w:pPr>
              <w:pStyle w:val="22"/>
              <w:rPr>
                <w:szCs w:val="24"/>
              </w:rPr>
            </w:pPr>
          </w:p>
        </w:tc>
        <w:tc>
          <w:tcPr>
            <w:tcW w:w="2426" w:type="pct"/>
            <w:tcBorders>
              <w:top w:val="nil"/>
              <w:left w:val="nil"/>
              <w:bottom w:val="nil"/>
              <w:right w:val="nil"/>
            </w:tcBorders>
          </w:tcPr>
          <w:p w:rsidR="00806F15" w:rsidRDefault="00132B37" w:rsidP="00806F15">
            <w:pPr>
              <w:pStyle w:val="22"/>
              <w:rPr>
                <w:szCs w:val="24"/>
              </w:rPr>
            </w:pPr>
            <w:r>
              <w:rPr>
                <w:szCs w:val="24"/>
              </w:rPr>
              <w:t>М.П.</w:t>
            </w:r>
          </w:p>
          <w:p w:rsidR="00806F15" w:rsidRDefault="00806F15" w:rsidP="00806F15">
            <w:pPr>
              <w:pStyle w:val="22"/>
              <w:rPr>
                <w:szCs w:val="24"/>
              </w:rPr>
            </w:pPr>
          </w:p>
          <w:p w:rsidR="00806F15" w:rsidRPr="00E9306C" w:rsidRDefault="00806F15" w:rsidP="00806F15">
            <w:pPr>
              <w:pStyle w:val="22"/>
              <w:rPr>
                <w:szCs w:val="24"/>
              </w:rPr>
            </w:pPr>
          </w:p>
        </w:tc>
      </w:tr>
    </w:tbl>
    <w:p w:rsidR="00132B37" w:rsidRDefault="00132B37" w:rsidP="00806F15">
      <w:pPr>
        <w:tabs>
          <w:tab w:val="center" w:pos="4820"/>
          <w:tab w:val="left" w:pos="6555"/>
        </w:tabs>
        <w:spacing w:line="240" w:lineRule="auto"/>
        <w:jc w:val="right"/>
      </w:pPr>
    </w:p>
    <w:p w:rsidR="00132B37" w:rsidRDefault="00132B37">
      <w:pPr>
        <w:widowControl/>
        <w:suppressAutoHyphens w:val="0"/>
        <w:snapToGrid/>
        <w:spacing w:after="200" w:line="276" w:lineRule="auto"/>
        <w:ind w:firstLine="0"/>
        <w:jc w:val="left"/>
      </w:pPr>
      <w:r>
        <w:br w:type="page"/>
      </w:r>
    </w:p>
    <w:p w:rsidR="00806F15" w:rsidRPr="000F297C" w:rsidRDefault="00132B37" w:rsidP="00806F15">
      <w:pPr>
        <w:tabs>
          <w:tab w:val="center" w:pos="4820"/>
          <w:tab w:val="left" w:pos="6555"/>
        </w:tabs>
        <w:spacing w:line="240" w:lineRule="auto"/>
        <w:jc w:val="right"/>
        <w:rPr>
          <w:b/>
          <w:lang w:val="en-US"/>
        </w:rPr>
      </w:pPr>
      <w:r w:rsidRPr="00132B37">
        <w:rPr>
          <w:b/>
        </w:rPr>
        <w:lastRenderedPageBreak/>
        <w:t xml:space="preserve">Приложение № </w:t>
      </w:r>
      <w:r w:rsidR="000F297C">
        <w:rPr>
          <w:b/>
          <w:lang w:val="en-US"/>
        </w:rPr>
        <w:t>6</w:t>
      </w:r>
    </w:p>
    <w:p w:rsidR="00132B37" w:rsidRDefault="00132B37" w:rsidP="00132B37">
      <w:pPr>
        <w:jc w:val="center"/>
        <w:rPr>
          <w:sz w:val="22"/>
          <w:szCs w:val="22"/>
        </w:rPr>
      </w:pPr>
      <w:r w:rsidRPr="00B71D68">
        <w:rPr>
          <w:sz w:val="22"/>
          <w:szCs w:val="22"/>
        </w:rPr>
        <w:t xml:space="preserve">Сведения о начальной (максимальной) цене единицы </w:t>
      </w:r>
      <w:r>
        <w:rPr>
          <w:sz w:val="22"/>
          <w:szCs w:val="22"/>
        </w:rPr>
        <w:t>товара</w:t>
      </w:r>
    </w:p>
    <w:p w:rsidR="00132B37" w:rsidRDefault="00132B37" w:rsidP="00132B37">
      <w:pPr>
        <w:jc w:val="center"/>
        <w:rPr>
          <w:sz w:val="22"/>
          <w:szCs w:val="22"/>
        </w:rPr>
      </w:pPr>
    </w:p>
    <w:tbl>
      <w:tblPr>
        <w:tblW w:w="10349" w:type="dxa"/>
        <w:tblLayout w:type="fixed"/>
        <w:tblLook w:val="04A0" w:firstRow="1" w:lastRow="0" w:firstColumn="1" w:lastColumn="0" w:noHBand="0" w:noVBand="1"/>
      </w:tblPr>
      <w:tblGrid>
        <w:gridCol w:w="1242"/>
        <w:gridCol w:w="4820"/>
        <w:gridCol w:w="1843"/>
        <w:gridCol w:w="2444"/>
      </w:tblGrid>
      <w:tr w:rsidR="00132B37" w:rsidRPr="00643FFC" w:rsidTr="00461871">
        <w:tc>
          <w:tcPr>
            <w:tcW w:w="1242" w:type="dxa"/>
            <w:tcBorders>
              <w:top w:val="single" w:sz="4" w:space="0" w:color="auto"/>
              <w:left w:val="single" w:sz="4" w:space="0" w:color="auto"/>
              <w:bottom w:val="single" w:sz="4" w:space="0" w:color="auto"/>
              <w:right w:val="single" w:sz="4" w:space="0" w:color="auto"/>
            </w:tcBorders>
            <w:hideMark/>
          </w:tcPr>
          <w:p w:rsidR="00132B37" w:rsidRPr="00BB4FB3" w:rsidRDefault="00132B37" w:rsidP="00BB4FB3">
            <w:pPr>
              <w:spacing w:line="240" w:lineRule="auto"/>
              <w:ind w:firstLine="0"/>
              <w:rPr>
                <w:sz w:val="22"/>
                <w:szCs w:val="22"/>
              </w:rPr>
            </w:pPr>
            <w:r w:rsidRPr="00BB4FB3">
              <w:rPr>
                <w:sz w:val="22"/>
                <w:szCs w:val="22"/>
              </w:rPr>
              <w:t>№</w:t>
            </w:r>
          </w:p>
          <w:p w:rsidR="00132B37" w:rsidRPr="00BB4FB3" w:rsidRDefault="00132B37" w:rsidP="00BB4FB3">
            <w:pPr>
              <w:spacing w:line="240" w:lineRule="auto"/>
              <w:ind w:firstLine="0"/>
              <w:rPr>
                <w:sz w:val="22"/>
                <w:szCs w:val="22"/>
              </w:rPr>
            </w:pPr>
            <w:proofErr w:type="gramStart"/>
            <w:r w:rsidRPr="00BB4FB3">
              <w:rPr>
                <w:sz w:val="22"/>
                <w:szCs w:val="22"/>
              </w:rPr>
              <w:t>п</w:t>
            </w:r>
            <w:proofErr w:type="gramEnd"/>
            <w:r w:rsidRPr="00BB4FB3">
              <w:rPr>
                <w:sz w:val="22"/>
                <w:szCs w:val="22"/>
              </w:rPr>
              <w:t>/п</w:t>
            </w:r>
          </w:p>
        </w:tc>
        <w:tc>
          <w:tcPr>
            <w:tcW w:w="4820" w:type="dxa"/>
            <w:tcBorders>
              <w:top w:val="single" w:sz="4" w:space="0" w:color="auto"/>
              <w:left w:val="single" w:sz="4" w:space="0" w:color="auto"/>
              <w:bottom w:val="single" w:sz="4" w:space="0" w:color="auto"/>
              <w:right w:val="single" w:sz="4" w:space="0" w:color="auto"/>
            </w:tcBorders>
            <w:hideMark/>
          </w:tcPr>
          <w:p w:rsidR="00132B37" w:rsidRPr="00BB4FB3" w:rsidRDefault="00132B37" w:rsidP="00461871">
            <w:pPr>
              <w:spacing w:line="240" w:lineRule="auto"/>
              <w:ind w:firstLine="0"/>
              <w:jc w:val="left"/>
              <w:rPr>
                <w:sz w:val="22"/>
                <w:szCs w:val="22"/>
              </w:rPr>
            </w:pPr>
            <w:r w:rsidRPr="00BB4FB3">
              <w:rPr>
                <w:sz w:val="22"/>
                <w:szCs w:val="22"/>
              </w:rPr>
              <w:t xml:space="preserve">Наименование </w:t>
            </w:r>
            <w:r w:rsidR="00461871" w:rsidRPr="00BB4FB3">
              <w:rPr>
                <w:sz w:val="22"/>
                <w:szCs w:val="22"/>
              </w:rPr>
              <w:t>товара</w:t>
            </w:r>
          </w:p>
        </w:tc>
        <w:tc>
          <w:tcPr>
            <w:tcW w:w="1843" w:type="dxa"/>
            <w:tcBorders>
              <w:top w:val="single" w:sz="4" w:space="0" w:color="auto"/>
              <w:left w:val="single" w:sz="4" w:space="0" w:color="auto"/>
              <w:bottom w:val="single" w:sz="4" w:space="0" w:color="auto"/>
              <w:right w:val="single" w:sz="4" w:space="0" w:color="auto"/>
            </w:tcBorders>
            <w:vAlign w:val="center"/>
          </w:tcPr>
          <w:p w:rsidR="00132B37" w:rsidRPr="00BB4FB3" w:rsidRDefault="00132B37" w:rsidP="00BB4FB3">
            <w:pPr>
              <w:widowControl/>
              <w:suppressAutoHyphens w:val="0"/>
              <w:snapToGrid/>
              <w:spacing w:line="240" w:lineRule="auto"/>
              <w:ind w:firstLine="0"/>
              <w:jc w:val="center"/>
              <w:rPr>
                <w:sz w:val="22"/>
                <w:szCs w:val="22"/>
                <w:lang w:eastAsia="ru-RU"/>
              </w:rPr>
            </w:pPr>
            <w:r w:rsidRPr="00BB4FB3">
              <w:rPr>
                <w:sz w:val="22"/>
                <w:szCs w:val="22"/>
                <w:lang w:eastAsia="ru-RU"/>
              </w:rPr>
              <w:t xml:space="preserve">Кол-во, </w:t>
            </w:r>
            <w:proofErr w:type="spellStart"/>
            <w:r w:rsidRPr="00BB4FB3">
              <w:rPr>
                <w:sz w:val="22"/>
                <w:szCs w:val="22"/>
                <w:lang w:eastAsia="ru-RU"/>
              </w:rPr>
              <w:t>ед</w:t>
            </w:r>
            <w:proofErr w:type="gramStart"/>
            <w:r w:rsidRPr="00BB4FB3">
              <w:rPr>
                <w:sz w:val="22"/>
                <w:szCs w:val="22"/>
                <w:lang w:eastAsia="ru-RU"/>
              </w:rPr>
              <w:t>.и</w:t>
            </w:r>
            <w:proofErr w:type="gramEnd"/>
            <w:r w:rsidRPr="00BB4FB3">
              <w:rPr>
                <w:sz w:val="22"/>
                <w:szCs w:val="22"/>
                <w:lang w:eastAsia="ru-RU"/>
              </w:rPr>
              <w:t>зм</w:t>
            </w:r>
            <w:proofErr w:type="spellEnd"/>
            <w:r w:rsidRPr="00BB4FB3">
              <w:rPr>
                <w:sz w:val="22"/>
                <w:szCs w:val="22"/>
                <w:lang w:eastAsia="ru-RU"/>
              </w:rPr>
              <w:t>.</w:t>
            </w:r>
          </w:p>
        </w:tc>
        <w:tc>
          <w:tcPr>
            <w:tcW w:w="2444" w:type="dxa"/>
            <w:tcBorders>
              <w:top w:val="single" w:sz="4" w:space="0" w:color="auto"/>
              <w:left w:val="single" w:sz="4" w:space="0" w:color="auto"/>
              <w:bottom w:val="single" w:sz="4" w:space="0" w:color="auto"/>
              <w:right w:val="single" w:sz="4" w:space="0" w:color="auto"/>
            </w:tcBorders>
            <w:vAlign w:val="center"/>
            <w:hideMark/>
          </w:tcPr>
          <w:p w:rsidR="00132B37" w:rsidRPr="00BB4FB3" w:rsidRDefault="00132B37" w:rsidP="00BB4FB3">
            <w:pPr>
              <w:widowControl/>
              <w:suppressAutoHyphens w:val="0"/>
              <w:snapToGrid/>
              <w:spacing w:line="240" w:lineRule="auto"/>
              <w:ind w:firstLine="0"/>
              <w:jc w:val="center"/>
              <w:rPr>
                <w:color w:val="000000"/>
                <w:sz w:val="22"/>
                <w:szCs w:val="22"/>
                <w:lang w:eastAsia="ru-RU"/>
              </w:rPr>
            </w:pPr>
            <w:r w:rsidRPr="00BB4FB3">
              <w:rPr>
                <w:color w:val="000000"/>
                <w:sz w:val="22"/>
                <w:szCs w:val="22"/>
                <w:lang w:eastAsia="ru-RU"/>
              </w:rPr>
              <w:t>Цена за ед. в руб. с НДС</w:t>
            </w:r>
          </w:p>
        </w:tc>
      </w:tr>
      <w:tr w:rsidR="00BB4FB3" w:rsidRPr="00643FFC" w:rsidTr="00BB4FB3">
        <w:trPr>
          <w:trHeight w:val="338"/>
        </w:trPr>
        <w:tc>
          <w:tcPr>
            <w:tcW w:w="1242" w:type="dxa"/>
            <w:tcBorders>
              <w:top w:val="single" w:sz="4" w:space="0" w:color="auto"/>
              <w:left w:val="single" w:sz="4" w:space="0" w:color="auto"/>
              <w:bottom w:val="single" w:sz="4" w:space="0" w:color="auto"/>
              <w:right w:val="single" w:sz="4" w:space="0" w:color="auto"/>
            </w:tcBorders>
          </w:tcPr>
          <w:p w:rsidR="00BB4FB3" w:rsidRPr="00BB4FB3" w:rsidRDefault="00BB4FB3" w:rsidP="00BB4FB3">
            <w:pPr>
              <w:spacing w:line="240" w:lineRule="auto"/>
              <w:ind w:firstLine="0"/>
              <w:jc w:val="left"/>
              <w:rPr>
                <w:sz w:val="22"/>
                <w:szCs w:val="22"/>
              </w:rPr>
            </w:pPr>
            <w:r w:rsidRPr="00BB4FB3">
              <w:rPr>
                <w:sz w:val="22"/>
                <w:szCs w:val="22"/>
              </w:rPr>
              <w:t>1.</w:t>
            </w:r>
          </w:p>
        </w:tc>
        <w:tc>
          <w:tcPr>
            <w:tcW w:w="4820" w:type="dxa"/>
            <w:tcBorders>
              <w:top w:val="single" w:sz="4" w:space="0" w:color="auto"/>
              <w:left w:val="single" w:sz="4" w:space="0" w:color="auto"/>
              <w:bottom w:val="single" w:sz="4" w:space="0" w:color="auto"/>
              <w:right w:val="single" w:sz="4" w:space="0" w:color="auto"/>
            </w:tcBorders>
            <w:hideMark/>
          </w:tcPr>
          <w:p w:rsidR="00BB4FB3" w:rsidRPr="00BB4FB3" w:rsidRDefault="00BB4FB3" w:rsidP="00BB4FB3">
            <w:pPr>
              <w:pStyle w:val="afb"/>
              <w:rPr>
                <w:sz w:val="22"/>
                <w:szCs w:val="22"/>
              </w:rPr>
            </w:pPr>
            <w:r w:rsidRPr="00BB4FB3">
              <w:rPr>
                <w:sz w:val="22"/>
                <w:szCs w:val="22"/>
              </w:rPr>
              <w:t xml:space="preserve">Перчатки  трикотажные с </w:t>
            </w:r>
            <w:proofErr w:type="spellStart"/>
            <w:r w:rsidRPr="00BB4FB3">
              <w:rPr>
                <w:sz w:val="22"/>
                <w:szCs w:val="22"/>
              </w:rPr>
              <w:t>точ</w:t>
            </w:r>
            <w:proofErr w:type="gramStart"/>
            <w:r w:rsidRPr="00BB4FB3">
              <w:rPr>
                <w:sz w:val="22"/>
                <w:szCs w:val="22"/>
              </w:rPr>
              <w:t>.п</w:t>
            </w:r>
            <w:proofErr w:type="gramEnd"/>
            <w:r w:rsidRPr="00BB4FB3">
              <w:rPr>
                <w:sz w:val="22"/>
                <w:szCs w:val="22"/>
              </w:rPr>
              <w:t>окрытием</w:t>
            </w:r>
            <w:proofErr w:type="spellEnd"/>
            <w:r w:rsidRPr="00BB4FB3">
              <w:rPr>
                <w:sz w:val="22"/>
                <w:szCs w:val="22"/>
              </w:rPr>
              <w:t xml:space="preserve"> ПВХ  черные</w:t>
            </w:r>
          </w:p>
        </w:tc>
        <w:tc>
          <w:tcPr>
            <w:tcW w:w="1843" w:type="dxa"/>
            <w:tcBorders>
              <w:top w:val="single" w:sz="4" w:space="0" w:color="auto"/>
              <w:left w:val="single" w:sz="4" w:space="0" w:color="auto"/>
              <w:bottom w:val="single" w:sz="4" w:space="0" w:color="auto"/>
              <w:right w:val="single" w:sz="4" w:space="0" w:color="auto"/>
            </w:tcBorders>
          </w:tcPr>
          <w:p w:rsidR="00BB4FB3" w:rsidRPr="00BB4FB3" w:rsidRDefault="00BB4FB3" w:rsidP="00461871">
            <w:pPr>
              <w:spacing w:line="240" w:lineRule="auto"/>
              <w:ind w:firstLine="0"/>
              <w:jc w:val="center"/>
              <w:rPr>
                <w:sz w:val="22"/>
                <w:szCs w:val="22"/>
              </w:rPr>
            </w:pPr>
            <w:r w:rsidRPr="00BB4FB3">
              <w:rPr>
                <w:sz w:val="22"/>
                <w:szCs w:val="22"/>
              </w:rPr>
              <w:t>1 пара</w:t>
            </w:r>
          </w:p>
        </w:tc>
        <w:tc>
          <w:tcPr>
            <w:tcW w:w="2444" w:type="dxa"/>
            <w:tcBorders>
              <w:top w:val="single" w:sz="4" w:space="0" w:color="auto"/>
              <w:left w:val="single" w:sz="4" w:space="0" w:color="auto"/>
              <w:bottom w:val="single" w:sz="4" w:space="0" w:color="auto"/>
              <w:right w:val="single" w:sz="4" w:space="0" w:color="auto"/>
            </w:tcBorders>
          </w:tcPr>
          <w:p w:rsidR="00BB4FB3" w:rsidRPr="00BB4FB3" w:rsidRDefault="00BB4FB3" w:rsidP="00BB4FB3">
            <w:pPr>
              <w:rPr>
                <w:sz w:val="22"/>
                <w:szCs w:val="22"/>
              </w:rPr>
            </w:pPr>
            <w:r w:rsidRPr="00BB4FB3">
              <w:rPr>
                <w:sz w:val="22"/>
                <w:szCs w:val="22"/>
              </w:rPr>
              <w:t>20,63</w:t>
            </w:r>
          </w:p>
        </w:tc>
      </w:tr>
      <w:tr w:rsidR="00BB4FB3" w:rsidRPr="00643FFC" w:rsidTr="00BB4FB3">
        <w:trPr>
          <w:trHeight w:val="136"/>
        </w:trPr>
        <w:tc>
          <w:tcPr>
            <w:tcW w:w="1242" w:type="dxa"/>
            <w:tcBorders>
              <w:top w:val="single" w:sz="4" w:space="0" w:color="auto"/>
              <w:left w:val="single" w:sz="4" w:space="0" w:color="auto"/>
              <w:bottom w:val="single" w:sz="4" w:space="0" w:color="auto"/>
              <w:right w:val="single" w:sz="4" w:space="0" w:color="auto"/>
            </w:tcBorders>
          </w:tcPr>
          <w:p w:rsidR="00BB4FB3" w:rsidRPr="00BB4FB3" w:rsidRDefault="00BB4FB3" w:rsidP="00BB4FB3">
            <w:pPr>
              <w:spacing w:line="240" w:lineRule="auto"/>
              <w:ind w:firstLine="0"/>
              <w:jc w:val="left"/>
              <w:rPr>
                <w:sz w:val="22"/>
                <w:szCs w:val="22"/>
              </w:rPr>
            </w:pPr>
            <w:r w:rsidRPr="00BB4FB3">
              <w:rPr>
                <w:sz w:val="22"/>
                <w:szCs w:val="22"/>
              </w:rPr>
              <w:t>2.</w:t>
            </w:r>
          </w:p>
        </w:tc>
        <w:tc>
          <w:tcPr>
            <w:tcW w:w="4820" w:type="dxa"/>
            <w:tcBorders>
              <w:top w:val="single" w:sz="4" w:space="0" w:color="auto"/>
              <w:left w:val="single" w:sz="4" w:space="0" w:color="auto"/>
              <w:bottom w:val="single" w:sz="4" w:space="0" w:color="auto"/>
              <w:right w:val="single" w:sz="4" w:space="0" w:color="auto"/>
            </w:tcBorders>
          </w:tcPr>
          <w:p w:rsidR="00BB4FB3" w:rsidRPr="00BB4FB3" w:rsidRDefault="00BB4FB3" w:rsidP="00BB4FB3">
            <w:pPr>
              <w:ind w:firstLine="0"/>
              <w:rPr>
                <w:sz w:val="22"/>
                <w:szCs w:val="22"/>
              </w:rPr>
            </w:pPr>
            <w:r w:rsidRPr="00BB4FB3">
              <w:rPr>
                <w:sz w:val="22"/>
                <w:szCs w:val="22"/>
              </w:rPr>
              <w:t xml:space="preserve">Перчатки трикотажные </w:t>
            </w:r>
            <w:proofErr w:type="gramStart"/>
            <w:r w:rsidRPr="00BB4FB3">
              <w:rPr>
                <w:sz w:val="22"/>
                <w:szCs w:val="22"/>
              </w:rPr>
              <w:t>х/б</w:t>
            </w:r>
            <w:proofErr w:type="gramEnd"/>
            <w:r w:rsidRPr="00BB4FB3">
              <w:rPr>
                <w:sz w:val="22"/>
                <w:szCs w:val="22"/>
              </w:rPr>
              <w:t xml:space="preserve"> цвет  белый</w:t>
            </w:r>
          </w:p>
        </w:tc>
        <w:tc>
          <w:tcPr>
            <w:tcW w:w="1843" w:type="dxa"/>
            <w:tcBorders>
              <w:top w:val="single" w:sz="4" w:space="0" w:color="auto"/>
              <w:left w:val="single" w:sz="4" w:space="0" w:color="auto"/>
              <w:bottom w:val="single" w:sz="4" w:space="0" w:color="auto"/>
              <w:right w:val="single" w:sz="4" w:space="0" w:color="auto"/>
            </w:tcBorders>
          </w:tcPr>
          <w:p w:rsidR="00BB4FB3" w:rsidRPr="00BB4FB3" w:rsidRDefault="00BB4FB3" w:rsidP="00461871">
            <w:pPr>
              <w:ind w:firstLine="0"/>
              <w:jc w:val="center"/>
              <w:rPr>
                <w:sz w:val="22"/>
                <w:szCs w:val="22"/>
              </w:rPr>
            </w:pPr>
            <w:r w:rsidRPr="00BB4FB3">
              <w:rPr>
                <w:sz w:val="22"/>
                <w:szCs w:val="22"/>
              </w:rPr>
              <w:t>1 пара</w:t>
            </w:r>
          </w:p>
        </w:tc>
        <w:tc>
          <w:tcPr>
            <w:tcW w:w="2444" w:type="dxa"/>
            <w:tcBorders>
              <w:top w:val="single" w:sz="4" w:space="0" w:color="auto"/>
              <w:left w:val="single" w:sz="4" w:space="0" w:color="auto"/>
              <w:bottom w:val="single" w:sz="4" w:space="0" w:color="auto"/>
              <w:right w:val="single" w:sz="4" w:space="0" w:color="auto"/>
            </w:tcBorders>
          </w:tcPr>
          <w:p w:rsidR="00BB4FB3" w:rsidRPr="00BB4FB3" w:rsidRDefault="00BB4FB3" w:rsidP="00BB4FB3">
            <w:pPr>
              <w:rPr>
                <w:sz w:val="22"/>
                <w:szCs w:val="22"/>
              </w:rPr>
            </w:pPr>
            <w:r w:rsidRPr="00BB4FB3">
              <w:rPr>
                <w:sz w:val="22"/>
                <w:szCs w:val="22"/>
              </w:rPr>
              <w:t>18,35</w:t>
            </w:r>
          </w:p>
        </w:tc>
      </w:tr>
      <w:tr w:rsidR="00BB4FB3" w:rsidRPr="00643FFC" w:rsidTr="00BB4FB3">
        <w:trPr>
          <w:trHeight w:val="337"/>
        </w:trPr>
        <w:tc>
          <w:tcPr>
            <w:tcW w:w="1242" w:type="dxa"/>
            <w:tcBorders>
              <w:top w:val="single" w:sz="4" w:space="0" w:color="auto"/>
              <w:left w:val="single" w:sz="4" w:space="0" w:color="auto"/>
              <w:bottom w:val="single" w:sz="4" w:space="0" w:color="auto"/>
              <w:right w:val="single" w:sz="4" w:space="0" w:color="auto"/>
            </w:tcBorders>
          </w:tcPr>
          <w:p w:rsidR="00BB4FB3" w:rsidRPr="00BB4FB3" w:rsidRDefault="00BB4FB3" w:rsidP="00BB4FB3">
            <w:pPr>
              <w:spacing w:line="240" w:lineRule="auto"/>
              <w:ind w:firstLine="0"/>
              <w:jc w:val="left"/>
              <w:rPr>
                <w:sz w:val="22"/>
                <w:szCs w:val="22"/>
              </w:rPr>
            </w:pPr>
            <w:r w:rsidRPr="00BB4FB3">
              <w:rPr>
                <w:sz w:val="22"/>
                <w:szCs w:val="22"/>
              </w:rPr>
              <w:t>3.</w:t>
            </w:r>
          </w:p>
        </w:tc>
        <w:tc>
          <w:tcPr>
            <w:tcW w:w="4820" w:type="dxa"/>
            <w:tcBorders>
              <w:top w:val="single" w:sz="4" w:space="0" w:color="auto"/>
              <w:left w:val="single" w:sz="4" w:space="0" w:color="auto"/>
              <w:bottom w:val="single" w:sz="4" w:space="0" w:color="auto"/>
              <w:right w:val="single" w:sz="4" w:space="0" w:color="auto"/>
            </w:tcBorders>
          </w:tcPr>
          <w:p w:rsidR="00BB4FB3" w:rsidRPr="00BB4FB3" w:rsidRDefault="00BB4FB3" w:rsidP="00BB4FB3">
            <w:pPr>
              <w:pStyle w:val="afb"/>
              <w:rPr>
                <w:sz w:val="22"/>
                <w:szCs w:val="22"/>
              </w:rPr>
            </w:pPr>
            <w:r w:rsidRPr="00BB4FB3">
              <w:rPr>
                <w:sz w:val="22"/>
                <w:szCs w:val="22"/>
              </w:rPr>
              <w:t>Перчатки трикотажные с двойным латексным покрытием</w:t>
            </w:r>
          </w:p>
        </w:tc>
        <w:tc>
          <w:tcPr>
            <w:tcW w:w="1843" w:type="dxa"/>
            <w:tcBorders>
              <w:top w:val="single" w:sz="4" w:space="0" w:color="auto"/>
              <w:left w:val="single" w:sz="4" w:space="0" w:color="auto"/>
              <w:bottom w:val="single" w:sz="4" w:space="0" w:color="auto"/>
              <w:right w:val="single" w:sz="4" w:space="0" w:color="auto"/>
            </w:tcBorders>
          </w:tcPr>
          <w:p w:rsidR="00BB4FB3" w:rsidRPr="00BB4FB3" w:rsidRDefault="00BB4FB3" w:rsidP="00461871">
            <w:pPr>
              <w:ind w:firstLine="0"/>
              <w:jc w:val="center"/>
              <w:rPr>
                <w:sz w:val="22"/>
                <w:szCs w:val="22"/>
              </w:rPr>
            </w:pPr>
            <w:r w:rsidRPr="00BB4FB3">
              <w:rPr>
                <w:sz w:val="22"/>
                <w:szCs w:val="22"/>
              </w:rPr>
              <w:t>1 пара</w:t>
            </w:r>
          </w:p>
        </w:tc>
        <w:tc>
          <w:tcPr>
            <w:tcW w:w="2444" w:type="dxa"/>
            <w:tcBorders>
              <w:top w:val="single" w:sz="4" w:space="0" w:color="auto"/>
              <w:left w:val="single" w:sz="4" w:space="0" w:color="auto"/>
              <w:bottom w:val="single" w:sz="4" w:space="0" w:color="auto"/>
              <w:right w:val="single" w:sz="4" w:space="0" w:color="auto"/>
            </w:tcBorders>
          </w:tcPr>
          <w:p w:rsidR="00BB4FB3" w:rsidRPr="00BB4FB3" w:rsidRDefault="00BB4FB3" w:rsidP="00BB4FB3">
            <w:pPr>
              <w:rPr>
                <w:sz w:val="22"/>
                <w:szCs w:val="22"/>
              </w:rPr>
            </w:pPr>
            <w:r w:rsidRPr="00BB4FB3">
              <w:rPr>
                <w:sz w:val="22"/>
                <w:szCs w:val="22"/>
              </w:rPr>
              <w:t>28,07</w:t>
            </w:r>
          </w:p>
        </w:tc>
      </w:tr>
      <w:tr w:rsidR="00BB4FB3" w:rsidRPr="00643FFC" w:rsidTr="00BB4FB3">
        <w:trPr>
          <w:trHeight w:val="207"/>
        </w:trPr>
        <w:tc>
          <w:tcPr>
            <w:tcW w:w="1242" w:type="dxa"/>
            <w:tcBorders>
              <w:top w:val="single" w:sz="4" w:space="0" w:color="auto"/>
              <w:left w:val="single" w:sz="4" w:space="0" w:color="auto"/>
              <w:bottom w:val="single" w:sz="4" w:space="0" w:color="auto"/>
              <w:right w:val="single" w:sz="4" w:space="0" w:color="auto"/>
            </w:tcBorders>
          </w:tcPr>
          <w:p w:rsidR="00BB4FB3" w:rsidRPr="00BB4FB3" w:rsidRDefault="00BB4FB3" w:rsidP="00BB4FB3">
            <w:pPr>
              <w:spacing w:line="240" w:lineRule="auto"/>
              <w:ind w:firstLine="0"/>
              <w:jc w:val="left"/>
              <w:rPr>
                <w:sz w:val="22"/>
                <w:szCs w:val="22"/>
              </w:rPr>
            </w:pPr>
            <w:r w:rsidRPr="00BB4FB3">
              <w:rPr>
                <w:sz w:val="22"/>
                <w:szCs w:val="22"/>
              </w:rPr>
              <w:t>4.</w:t>
            </w:r>
          </w:p>
        </w:tc>
        <w:tc>
          <w:tcPr>
            <w:tcW w:w="4820" w:type="dxa"/>
            <w:tcBorders>
              <w:top w:val="single" w:sz="4" w:space="0" w:color="auto"/>
              <w:left w:val="single" w:sz="4" w:space="0" w:color="auto"/>
              <w:bottom w:val="single" w:sz="4" w:space="0" w:color="auto"/>
              <w:right w:val="single" w:sz="4" w:space="0" w:color="auto"/>
            </w:tcBorders>
          </w:tcPr>
          <w:p w:rsidR="00BB4FB3" w:rsidRPr="00BB4FB3" w:rsidRDefault="00BB4FB3" w:rsidP="00BB4FB3">
            <w:pPr>
              <w:ind w:firstLine="0"/>
              <w:rPr>
                <w:sz w:val="22"/>
                <w:szCs w:val="22"/>
              </w:rPr>
            </w:pPr>
            <w:r w:rsidRPr="00BB4FB3">
              <w:rPr>
                <w:sz w:val="22"/>
                <w:szCs w:val="22"/>
              </w:rPr>
              <w:t>Рукавицы брезентовые</w:t>
            </w:r>
          </w:p>
        </w:tc>
        <w:tc>
          <w:tcPr>
            <w:tcW w:w="1843" w:type="dxa"/>
            <w:tcBorders>
              <w:top w:val="single" w:sz="4" w:space="0" w:color="auto"/>
              <w:left w:val="single" w:sz="4" w:space="0" w:color="auto"/>
              <w:bottom w:val="single" w:sz="4" w:space="0" w:color="auto"/>
              <w:right w:val="single" w:sz="4" w:space="0" w:color="auto"/>
            </w:tcBorders>
          </w:tcPr>
          <w:p w:rsidR="00BB4FB3" w:rsidRPr="00BB4FB3" w:rsidRDefault="00BB4FB3" w:rsidP="00461871">
            <w:pPr>
              <w:ind w:firstLine="0"/>
              <w:jc w:val="center"/>
              <w:rPr>
                <w:sz w:val="22"/>
                <w:szCs w:val="22"/>
              </w:rPr>
            </w:pPr>
            <w:r w:rsidRPr="00BB4FB3">
              <w:rPr>
                <w:sz w:val="22"/>
                <w:szCs w:val="22"/>
              </w:rPr>
              <w:t>1 пара</w:t>
            </w:r>
          </w:p>
        </w:tc>
        <w:tc>
          <w:tcPr>
            <w:tcW w:w="2444" w:type="dxa"/>
            <w:tcBorders>
              <w:top w:val="single" w:sz="4" w:space="0" w:color="auto"/>
              <w:left w:val="single" w:sz="4" w:space="0" w:color="auto"/>
              <w:bottom w:val="single" w:sz="4" w:space="0" w:color="auto"/>
              <w:right w:val="single" w:sz="4" w:space="0" w:color="auto"/>
            </w:tcBorders>
          </w:tcPr>
          <w:p w:rsidR="00BB4FB3" w:rsidRPr="00BB4FB3" w:rsidRDefault="00BB4FB3" w:rsidP="00BB4FB3">
            <w:pPr>
              <w:rPr>
                <w:sz w:val="22"/>
                <w:szCs w:val="22"/>
              </w:rPr>
            </w:pPr>
            <w:r w:rsidRPr="00BB4FB3">
              <w:rPr>
                <w:sz w:val="22"/>
                <w:szCs w:val="22"/>
              </w:rPr>
              <w:t>49,19</w:t>
            </w:r>
          </w:p>
        </w:tc>
      </w:tr>
      <w:tr w:rsidR="00BB4FB3" w:rsidRPr="00FE1569" w:rsidTr="00BB4FB3">
        <w:trPr>
          <w:trHeight w:val="180"/>
        </w:trPr>
        <w:tc>
          <w:tcPr>
            <w:tcW w:w="1242" w:type="dxa"/>
            <w:tcBorders>
              <w:top w:val="single" w:sz="4" w:space="0" w:color="auto"/>
              <w:left w:val="single" w:sz="4" w:space="0" w:color="auto"/>
              <w:bottom w:val="single" w:sz="4" w:space="0" w:color="auto"/>
              <w:right w:val="single" w:sz="4" w:space="0" w:color="auto"/>
            </w:tcBorders>
          </w:tcPr>
          <w:p w:rsidR="00BB4FB3" w:rsidRPr="00BB4FB3" w:rsidRDefault="00BB4FB3" w:rsidP="00BB4FB3">
            <w:pPr>
              <w:spacing w:line="240" w:lineRule="auto"/>
              <w:ind w:firstLine="0"/>
              <w:jc w:val="left"/>
              <w:rPr>
                <w:sz w:val="22"/>
                <w:szCs w:val="22"/>
              </w:rPr>
            </w:pPr>
            <w:r w:rsidRPr="00BB4FB3">
              <w:rPr>
                <w:sz w:val="22"/>
                <w:szCs w:val="22"/>
              </w:rPr>
              <w:t>5.</w:t>
            </w:r>
          </w:p>
        </w:tc>
        <w:tc>
          <w:tcPr>
            <w:tcW w:w="4820" w:type="dxa"/>
            <w:tcBorders>
              <w:top w:val="single" w:sz="4" w:space="0" w:color="auto"/>
              <w:left w:val="single" w:sz="4" w:space="0" w:color="auto"/>
              <w:bottom w:val="single" w:sz="4" w:space="0" w:color="auto"/>
              <w:right w:val="single" w:sz="4" w:space="0" w:color="auto"/>
            </w:tcBorders>
          </w:tcPr>
          <w:p w:rsidR="00BB4FB3" w:rsidRPr="00BB4FB3" w:rsidRDefault="00BB4FB3" w:rsidP="00BB4FB3">
            <w:pPr>
              <w:ind w:firstLine="0"/>
              <w:rPr>
                <w:sz w:val="22"/>
                <w:szCs w:val="22"/>
                <w:lang w:val="en-US"/>
              </w:rPr>
            </w:pPr>
            <w:r w:rsidRPr="00BB4FB3">
              <w:rPr>
                <w:sz w:val="22"/>
                <w:szCs w:val="22"/>
              </w:rPr>
              <w:t>Перчатки зимние "</w:t>
            </w:r>
            <w:proofErr w:type="spellStart"/>
            <w:r w:rsidRPr="00BB4FB3">
              <w:rPr>
                <w:sz w:val="22"/>
                <w:szCs w:val="22"/>
              </w:rPr>
              <w:t>Хаски</w:t>
            </w:r>
            <w:proofErr w:type="spellEnd"/>
            <w:r w:rsidRPr="00BB4FB3">
              <w:rPr>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BB4FB3" w:rsidRPr="00BB4FB3" w:rsidRDefault="00BB4FB3" w:rsidP="00461871">
            <w:pPr>
              <w:ind w:firstLine="0"/>
              <w:jc w:val="center"/>
              <w:rPr>
                <w:sz w:val="22"/>
                <w:szCs w:val="22"/>
              </w:rPr>
            </w:pPr>
            <w:r w:rsidRPr="00BB4FB3">
              <w:rPr>
                <w:sz w:val="22"/>
                <w:szCs w:val="22"/>
              </w:rPr>
              <w:t>1 пара</w:t>
            </w:r>
          </w:p>
        </w:tc>
        <w:tc>
          <w:tcPr>
            <w:tcW w:w="2444" w:type="dxa"/>
            <w:tcBorders>
              <w:top w:val="single" w:sz="4" w:space="0" w:color="auto"/>
              <w:left w:val="single" w:sz="4" w:space="0" w:color="auto"/>
              <w:bottom w:val="single" w:sz="4" w:space="0" w:color="auto"/>
              <w:right w:val="single" w:sz="4" w:space="0" w:color="auto"/>
            </w:tcBorders>
          </w:tcPr>
          <w:p w:rsidR="00BB4FB3" w:rsidRPr="00BB4FB3" w:rsidRDefault="00BB4FB3" w:rsidP="00BB4FB3">
            <w:pPr>
              <w:rPr>
                <w:sz w:val="22"/>
                <w:szCs w:val="22"/>
              </w:rPr>
            </w:pPr>
            <w:r w:rsidRPr="00BB4FB3">
              <w:rPr>
                <w:sz w:val="22"/>
                <w:szCs w:val="22"/>
              </w:rPr>
              <w:t>575,95</w:t>
            </w:r>
          </w:p>
        </w:tc>
      </w:tr>
      <w:tr w:rsidR="00BB4FB3" w:rsidRPr="00FE1569" w:rsidTr="00BB4FB3">
        <w:trPr>
          <w:trHeight w:val="135"/>
        </w:trPr>
        <w:tc>
          <w:tcPr>
            <w:tcW w:w="1242" w:type="dxa"/>
            <w:tcBorders>
              <w:top w:val="single" w:sz="4" w:space="0" w:color="auto"/>
              <w:left w:val="single" w:sz="4" w:space="0" w:color="auto"/>
              <w:bottom w:val="single" w:sz="4" w:space="0" w:color="auto"/>
              <w:right w:val="single" w:sz="4" w:space="0" w:color="auto"/>
            </w:tcBorders>
          </w:tcPr>
          <w:p w:rsidR="00BB4FB3" w:rsidRPr="00BB4FB3" w:rsidRDefault="00BB4FB3" w:rsidP="00461871">
            <w:pPr>
              <w:spacing w:line="240" w:lineRule="auto"/>
              <w:ind w:firstLine="0"/>
              <w:jc w:val="left"/>
              <w:rPr>
                <w:sz w:val="22"/>
                <w:szCs w:val="22"/>
              </w:rPr>
            </w:pPr>
            <w:r w:rsidRPr="00BB4FB3">
              <w:rPr>
                <w:sz w:val="22"/>
                <w:szCs w:val="22"/>
              </w:rPr>
              <w:t>6.</w:t>
            </w:r>
          </w:p>
        </w:tc>
        <w:tc>
          <w:tcPr>
            <w:tcW w:w="4820" w:type="dxa"/>
            <w:tcBorders>
              <w:top w:val="single" w:sz="4" w:space="0" w:color="auto"/>
              <w:left w:val="single" w:sz="4" w:space="0" w:color="auto"/>
              <w:bottom w:val="single" w:sz="4" w:space="0" w:color="auto"/>
              <w:right w:val="single" w:sz="4" w:space="0" w:color="auto"/>
            </w:tcBorders>
          </w:tcPr>
          <w:p w:rsidR="00BB4FB3" w:rsidRPr="00BB4FB3" w:rsidRDefault="00BB4FB3" w:rsidP="00BB4FB3">
            <w:pPr>
              <w:ind w:firstLine="0"/>
              <w:rPr>
                <w:sz w:val="22"/>
                <w:szCs w:val="22"/>
              </w:rPr>
            </w:pPr>
            <w:r w:rsidRPr="00BB4FB3">
              <w:rPr>
                <w:sz w:val="22"/>
                <w:szCs w:val="22"/>
              </w:rPr>
              <w:t xml:space="preserve">Перчатки </w:t>
            </w:r>
            <w:proofErr w:type="spellStart"/>
            <w:r w:rsidRPr="00BB4FB3">
              <w:rPr>
                <w:sz w:val="22"/>
                <w:szCs w:val="22"/>
              </w:rPr>
              <w:t>хим</w:t>
            </w:r>
            <w:r>
              <w:rPr>
                <w:sz w:val="22"/>
                <w:szCs w:val="22"/>
              </w:rPr>
              <w:t>ическистойкие</w:t>
            </w:r>
            <w:proofErr w:type="spellEnd"/>
            <w:r>
              <w:rPr>
                <w:sz w:val="22"/>
                <w:szCs w:val="22"/>
              </w:rPr>
              <w:t xml:space="preserve"> "Тач-н-Таф"92-670</w:t>
            </w:r>
          </w:p>
        </w:tc>
        <w:tc>
          <w:tcPr>
            <w:tcW w:w="1843" w:type="dxa"/>
            <w:tcBorders>
              <w:top w:val="single" w:sz="4" w:space="0" w:color="auto"/>
              <w:left w:val="single" w:sz="4" w:space="0" w:color="auto"/>
              <w:bottom w:val="single" w:sz="4" w:space="0" w:color="auto"/>
              <w:right w:val="single" w:sz="4" w:space="0" w:color="auto"/>
            </w:tcBorders>
          </w:tcPr>
          <w:p w:rsidR="00BB4FB3" w:rsidRPr="00BB4FB3" w:rsidRDefault="00BB4FB3" w:rsidP="00461871">
            <w:pPr>
              <w:ind w:firstLine="0"/>
              <w:jc w:val="center"/>
              <w:rPr>
                <w:sz w:val="22"/>
                <w:szCs w:val="22"/>
              </w:rPr>
            </w:pPr>
            <w:r w:rsidRPr="00BB4FB3">
              <w:rPr>
                <w:sz w:val="22"/>
                <w:szCs w:val="22"/>
              </w:rPr>
              <w:t xml:space="preserve">1 </w:t>
            </w:r>
            <w:proofErr w:type="spellStart"/>
            <w:r w:rsidRPr="00BB4FB3">
              <w:rPr>
                <w:sz w:val="22"/>
                <w:szCs w:val="22"/>
              </w:rPr>
              <w:t>упак</w:t>
            </w:r>
            <w:proofErr w:type="spellEnd"/>
            <w:r w:rsidRPr="00BB4FB3">
              <w:rPr>
                <w:sz w:val="22"/>
                <w:szCs w:val="22"/>
              </w:rPr>
              <w:t>.</w:t>
            </w:r>
          </w:p>
        </w:tc>
        <w:tc>
          <w:tcPr>
            <w:tcW w:w="2444" w:type="dxa"/>
            <w:tcBorders>
              <w:top w:val="single" w:sz="4" w:space="0" w:color="auto"/>
              <w:left w:val="single" w:sz="4" w:space="0" w:color="auto"/>
              <w:bottom w:val="single" w:sz="4" w:space="0" w:color="auto"/>
              <w:right w:val="single" w:sz="4" w:space="0" w:color="auto"/>
            </w:tcBorders>
          </w:tcPr>
          <w:p w:rsidR="00BB4FB3" w:rsidRPr="00BB4FB3" w:rsidRDefault="00BB4FB3" w:rsidP="00BB4FB3">
            <w:pPr>
              <w:rPr>
                <w:sz w:val="22"/>
                <w:szCs w:val="22"/>
              </w:rPr>
            </w:pPr>
            <w:r w:rsidRPr="00BB4FB3">
              <w:rPr>
                <w:sz w:val="22"/>
                <w:szCs w:val="22"/>
              </w:rPr>
              <w:t>1853,85</w:t>
            </w:r>
          </w:p>
        </w:tc>
      </w:tr>
      <w:tr w:rsidR="00BB4FB3" w:rsidRPr="00FE1569" w:rsidTr="00BB4FB3">
        <w:trPr>
          <w:trHeight w:val="195"/>
        </w:trPr>
        <w:tc>
          <w:tcPr>
            <w:tcW w:w="1242" w:type="dxa"/>
            <w:tcBorders>
              <w:top w:val="single" w:sz="4" w:space="0" w:color="auto"/>
              <w:left w:val="single" w:sz="4" w:space="0" w:color="auto"/>
              <w:bottom w:val="single" w:sz="4" w:space="0" w:color="auto"/>
              <w:right w:val="single" w:sz="4" w:space="0" w:color="auto"/>
            </w:tcBorders>
          </w:tcPr>
          <w:p w:rsidR="00BB4FB3" w:rsidRPr="00BB4FB3" w:rsidRDefault="00BB4FB3" w:rsidP="00461871">
            <w:pPr>
              <w:spacing w:line="240" w:lineRule="auto"/>
              <w:ind w:firstLine="0"/>
              <w:jc w:val="left"/>
              <w:rPr>
                <w:sz w:val="22"/>
                <w:szCs w:val="22"/>
              </w:rPr>
            </w:pPr>
            <w:r w:rsidRPr="00BB4FB3">
              <w:rPr>
                <w:sz w:val="22"/>
                <w:szCs w:val="22"/>
              </w:rPr>
              <w:t>7.</w:t>
            </w:r>
          </w:p>
        </w:tc>
        <w:tc>
          <w:tcPr>
            <w:tcW w:w="4820" w:type="dxa"/>
            <w:tcBorders>
              <w:top w:val="single" w:sz="4" w:space="0" w:color="auto"/>
              <w:left w:val="single" w:sz="4" w:space="0" w:color="auto"/>
              <w:bottom w:val="single" w:sz="4" w:space="0" w:color="auto"/>
              <w:right w:val="single" w:sz="4" w:space="0" w:color="auto"/>
            </w:tcBorders>
          </w:tcPr>
          <w:p w:rsidR="00BB4FB3" w:rsidRPr="00BB4FB3" w:rsidRDefault="00BB4FB3" w:rsidP="00BB4FB3">
            <w:pPr>
              <w:ind w:firstLine="0"/>
              <w:rPr>
                <w:sz w:val="22"/>
                <w:szCs w:val="22"/>
              </w:rPr>
            </w:pPr>
            <w:r w:rsidRPr="00BB4FB3">
              <w:rPr>
                <w:sz w:val="22"/>
                <w:szCs w:val="22"/>
              </w:rPr>
              <w:t>Перчатки «</w:t>
            </w:r>
            <w:proofErr w:type="spellStart"/>
            <w:r w:rsidRPr="00BB4FB3">
              <w:rPr>
                <w:sz w:val="22"/>
                <w:szCs w:val="22"/>
              </w:rPr>
              <w:t>Клингард</w:t>
            </w:r>
            <w:proofErr w:type="spellEnd"/>
            <w:r w:rsidRPr="00BB4FB3">
              <w:rPr>
                <w:sz w:val="22"/>
                <w:szCs w:val="22"/>
              </w:rPr>
              <w:t xml:space="preserve"> G10 </w:t>
            </w:r>
            <w:proofErr w:type="spellStart"/>
            <w:r w:rsidRPr="00BB4FB3">
              <w:rPr>
                <w:sz w:val="22"/>
                <w:szCs w:val="22"/>
              </w:rPr>
              <w:t>Blue</w:t>
            </w:r>
            <w:proofErr w:type="spellEnd"/>
            <w:r w:rsidRPr="00BB4FB3">
              <w:rPr>
                <w:sz w:val="22"/>
                <w:szCs w:val="22"/>
              </w:rPr>
              <w:t xml:space="preserve"> </w:t>
            </w:r>
            <w:proofErr w:type="spellStart"/>
            <w:r w:rsidRPr="00BB4FB3">
              <w:rPr>
                <w:sz w:val="22"/>
                <w:szCs w:val="22"/>
              </w:rPr>
              <w:t>Nitrile</w:t>
            </w:r>
            <w:proofErr w:type="spellEnd"/>
            <w:r w:rsidRPr="00BB4FB3">
              <w:rPr>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BB4FB3" w:rsidRPr="00BB4FB3" w:rsidRDefault="00BB4FB3" w:rsidP="00461871">
            <w:pPr>
              <w:ind w:firstLine="0"/>
              <w:jc w:val="center"/>
              <w:rPr>
                <w:sz w:val="22"/>
                <w:szCs w:val="22"/>
              </w:rPr>
            </w:pPr>
            <w:r w:rsidRPr="00BB4FB3">
              <w:rPr>
                <w:sz w:val="22"/>
                <w:szCs w:val="22"/>
              </w:rPr>
              <w:t>1 пара</w:t>
            </w:r>
          </w:p>
        </w:tc>
        <w:tc>
          <w:tcPr>
            <w:tcW w:w="2444" w:type="dxa"/>
            <w:tcBorders>
              <w:top w:val="single" w:sz="4" w:space="0" w:color="auto"/>
              <w:left w:val="single" w:sz="4" w:space="0" w:color="auto"/>
              <w:bottom w:val="single" w:sz="4" w:space="0" w:color="auto"/>
              <w:right w:val="single" w:sz="4" w:space="0" w:color="auto"/>
            </w:tcBorders>
          </w:tcPr>
          <w:p w:rsidR="00BB4FB3" w:rsidRPr="00BB4FB3" w:rsidRDefault="00BB4FB3" w:rsidP="00BB4FB3">
            <w:pPr>
              <w:rPr>
                <w:sz w:val="22"/>
                <w:szCs w:val="22"/>
              </w:rPr>
            </w:pPr>
            <w:r w:rsidRPr="00BB4FB3">
              <w:rPr>
                <w:sz w:val="22"/>
                <w:szCs w:val="22"/>
              </w:rPr>
              <w:t>1079,35</w:t>
            </w:r>
          </w:p>
        </w:tc>
      </w:tr>
      <w:tr w:rsidR="00BB4FB3" w:rsidRPr="00FE1569" w:rsidTr="00BB4FB3">
        <w:trPr>
          <w:trHeight w:val="165"/>
        </w:trPr>
        <w:tc>
          <w:tcPr>
            <w:tcW w:w="1242" w:type="dxa"/>
            <w:tcBorders>
              <w:top w:val="single" w:sz="4" w:space="0" w:color="auto"/>
              <w:left w:val="single" w:sz="4" w:space="0" w:color="auto"/>
              <w:bottom w:val="single" w:sz="4" w:space="0" w:color="auto"/>
              <w:right w:val="single" w:sz="4" w:space="0" w:color="auto"/>
            </w:tcBorders>
          </w:tcPr>
          <w:p w:rsidR="00BB4FB3" w:rsidRPr="00BB4FB3" w:rsidRDefault="00BB4FB3" w:rsidP="00461871">
            <w:pPr>
              <w:spacing w:line="240" w:lineRule="auto"/>
              <w:ind w:firstLine="0"/>
              <w:jc w:val="left"/>
              <w:rPr>
                <w:sz w:val="22"/>
                <w:szCs w:val="22"/>
              </w:rPr>
            </w:pPr>
            <w:r w:rsidRPr="00BB4FB3">
              <w:rPr>
                <w:sz w:val="22"/>
                <w:szCs w:val="22"/>
              </w:rPr>
              <w:t>8.</w:t>
            </w:r>
          </w:p>
        </w:tc>
        <w:tc>
          <w:tcPr>
            <w:tcW w:w="4820" w:type="dxa"/>
            <w:tcBorders>
              <w:top w:val="single" w:sz="4" w:space="0" w:color="auto"/>
              <w:left w:val="single" w:sz="4" w:space="0" w:color="auto"/>
              <w:bottom w:val="single" w:sz="4" w:space="0" w:color="auto"/>
              <w:right w:val="single" w:sz="4" w:space="0" w:color="auto"/>
            </w:tcBorders>
          </w:tcPr>
          <w:p w:rsidR="00BB4FB3" w:rsidRPr="00BB4FB3" w:rsidRDefault="00BB4FB3" w:rsidP="00461871">
            <w:pPr>
              <w:ind w:firstLine="0"/>
              <w:rPr>
                <w:sz w:val="22"/>
                <w:szCs w:val="22"/>
              </w:rPr>
            </w:pPr>
            <w:r w:rsidRPr="00BB4FB3">
              <w:rPr>
                <w:sz w:val="22"/>
                <w:szCs w:val="22"/>
              </w:rPr>
              <w:t>Перчатки ANSELL ХАЙФЛЕКС 11-927</w:t>
            </w:r>
          </w:p>
        </w:tc>
        <w:tc>
          <w:tcPr>
            <w:tcW w:w="1843" w:type="dxa"/>
            <w:tcBorders>
              <w:top w:val="single" w:sz="4" w:space="0" w:color="auto"/>
              <w:left w:val="single" w:sz="4" w:space="0" w:color="auto"/>
              <w:bottom w:val="single" w:sz="4" w:space="0" w:color="auto"/>
              <w:right w:val="single" w:sz="4" w:space="0" w:color="auto"/>
            </w:tcBorders>
          </w:tcPr>
          <w:p w:rsidR="00BB4FB3" w:rsidRPr="00BB4FB3" w:rsidRDefault="00BB4FB3" w:rsidP="00461871">
            <w:pPr>
              <w:ind w:firstLine="0"/>
              <w:jc w:val="center"/>
              <w:rPr>
                <w:sz w:val="22"/>
                <w:szCs w:val="22"/>
              </w:rPr>
            </w:pPr>
            <w:r w:rsidRPr="00BB4FB3">
              <w:rPr>
                <w:sz w:val="22"/>
                <w:szCs w:val="22"/>
              </w:rPr>
              <w:t>1 пара</w:t>
            </w:r>
          </w:p>
        </w:tc>
        <w:tc>
          <w:tcPr>
            <w:tcW w:w="2444" w:type="dxa"/>
            <w:tcBorders>
              <w:top w:val="single" w:sz="4" w:space="0" w:color="auto"/>
              <w:left w:val="single" w:sz="4" w:space="0" w:color="auto"/>
              <w:bottom w:val="single" w:sz="4" w:space="0" w:color="auto"/>
              <w:right w:val="single" w:sz="4" w:space="0" w:color="auto"/>
            </w:tcBorders>
          </w:tcPr>
          <w:p w:rsidR="00BB4FB3" w:rsidRPr="00BB4FB3" w:rsidRDefault="00BB4FB3" w:rsidP="00BB4FB3">
            <w:pPr>
              <w:rPr>
                <w:sz w:val="22"/>
                <w:szCs w:val="22"/>
              </w:rPr>
            </w:pPr>
            <w:r w:rsidRPr="00BB4FB3">
              <w:rPr>
                <w:sz w:val="22"/>
                <w:szCs w:val="22"/>
              </w:rPr>
              <w:t>1048,25</w:t>
            </w:r>
          </w:p>
        </w:tc>
      </w:tr>
      <w:tr w:rsidR="00BB4FB3" w:rsidRPr="00FE1569" w:rsidTr="00BB4FB3">
        <w:trPr>
          <w:trHeight w:val="225"/>
        </w:trPr>
        <w:tc>
          <w:tcPr>
            <w:tcW w:w="1242" w:type="dxa"/>
            <w:tcBorders>
              <w:top w:val="single" w:sz="4" w:space="0" w:color="auto"/>
              <w:left w:val="single" w:sz="4" w:space="0" w:color="auto"/>
              <w:bottom w:val="single" w:sz="4" w:space="0" w:color="auto"/>
              <w:right w:val="single" w:sz="4" w:space="0" w:color="auto"/>
            </w:tcBorders>
          </w:tcPr>
          <w:p w:rsidR="00BB4FB3" w:rsidRPr="00BB4FB3" w:rsidRDefault="00BB4FB3" w:rsidP="00461871">
            <w:pPr>
              <w:spacing w:line="240" w:lineRule="auto"/>
              <w:ind w:firstLine="0"/>
              <w:jc w:val="left"/>
              <w:rPr>
                <w:sz w:val="22"/>
                <w:szCs w:val="22"/>
              </w:rPr>
            </w:pPr>
            <w:r w:rsidRPr="00BB4FB3">
              <w:rPr>
                <w:sz w:val="22"/>
                <w:szCs w:val="22"/>
              </w:rPr>
              <w:t>9.</w:t>
            </w:r>
          </w:p>
        </w:tc>
        <w:tc>
          <w:tcPr>
            <w:tcW w:w="4820" w:type="dxa"/>
            <w:tcBorders>
              <w:top w:val="single" w:sz="4" w:space="0" w:color="auto"/>
              <w:left w:val="single" w:sz="4" w:space="0" w:color="auto"/>
              <w:bottom w:val="single" w:sz="4" w:space="0" w:color="auto"/>
              <w:right w:val="single" w:sz="4" w:space="0" w:color="auto"/>
            </w:tcBorders>
          </w:tcPr>
          <w:p w:rsidR="00BB4FB3" w:rsidRPr="00BB4FB3" w:rsidRDefault="00BB4FB3" w:rsidP="00BB4FB3">
            <w:pPr>
              <w:ind w:firstLine="0"/>
              <w:rPr>
                <w:sz w:val="22"/>
                <w:szCs w:val="22"/>
              </w:rPr>
            </w:pPr>
            <w:r w:rsidRPr="00BB4FB3">
              <w:rPr>
                <w:sz w:val="22"/>
                <w:szCs w:val="22"/>
              </w:rPr>
              <w:t>Перчатки «</w:t>
            </w:r>
            <w:proofErr w:type="spellStart"/>
            <w:r w:rsidRPr="00BB4FB3">
              <w:rPr>
                <w:sz w:val="22"/>
                <w:szCs w:val="22"/>
              </w:rPr>
              <w:t>Хайфлекс</w:t>
            </w:r>
            <w:proofErr w:type="spellEnd"/>
            <w:r w:rsidRPr="00BB4FB3">
              <w:rPr>
                <w:sz w:val="22"/>
                <w:szCs w:val="22"/>
              </w:rPr>
              <w:t>» 11-735</w:t>
            </w:r>
          </w:p>
        </w:tc>
        <w:tc>
          <w:tcPr>
            <w:tcW w:w="1843" w:type="dxa"/>
            <w:tcBorders>
              <w:top w:val="single" w:sz="4" w:space="0" w:color="auto"/>
              <w:left w:val="single" w:sz="4" w:space="0" w:color="auto"/>
              <w:bottom w:val="single" w:sz="4" w:space="0" w:color="auto"/>
              <w:right w:val="single" w:sz="4" w:space="0" w:color="auto"/>
            </w:tcBorders>
          </w:tcPr>
          <w:p w:rsidR="00BB4FB3" w:rsidRPr="00BB4FB3" w:rsidRDefault="00BB4FB3" w:rsidP="00BB4FB3">
            <w:pPr>
              <w:ind w:firstLine="0"/>
              <w:jc w:val="center"/>
              <w:rPr>
                <w:sz w:val="22"/>
                <w:szCs w:val="22"/>
              </w:rPr>
            </w:pPr>
            <w:r w:rsidRPr="00BB4FB3">
              <w:rPr>
                <w:sz w:val="22"/>
                <w:szCs w:val="22"/>
              </w:rPr>
              <w:t>1 пара</w:t>
            </w:r>
          </w:p>
        </w:tc>
        <w:tc>
          <w:tcPr>
            <w:tcW w:w="2444" w:type="dxa"/>
            <w:tcBorders>
              <w:top w:val="single" w:sz="4" w:space="0" w:color="auto"/>
              <w:left w:val="single" w:sz="4" w:space="0" w:color="auto"/>
              <w:bottom w:val="single" w:sz="4" w:space="0" w:color="auto"/>
              <w:right w:val="single" w:sz="4" w:space="0" w:color="auto"/>
            </w:tcBorders>
          </w:tcPr>
          <w:p w:rsidR="00BB4FB3" w:rsidRPr="00BB4FB3" w:rsidRDefault="00BB4FB3" w:rsidP="00BB4FB3">
            <w:pPr>
              <w:rPr>
                <w:sz w:val="22"/>
                <w:szCs w:val="22"/>
              </w:rPr>
            </w:pPr>
            <w:r w:rsidRPr="00BB4FB3">
              <w:rPr>
                <w:sz w:val="22"/>
                <w:szCs w:val="22"/>
              </w:rPr>
              <w:t>667,63</w:t>
            </w:r>
          </w:p>
        </w:tc>
      </w:tr>
      <w:tr w:rsidR="00BB4FB3" w:rsidRPr="00FE1569" w:rsidTr="00BB4FB3">
        <w:trPr>
          <w:trHeight w:val="180"/>
        </w:trPr>
        <w:tc>
          <w:tcPr>
            <w:tcW w:w="1242" w:type="dxa"/>
            <w:tcBorders>
              <w:top w:val="single" w:sz="4" w:space="0" w:color="auto"/>
              <w:left w:val="single" w:sz="4" w:space="0" w:color="auto"/>
              <w:bottom w:val="single" w:sz="4" w:space="0" w:color="auto"/>
              <w:right w:val="single" w:sz="4" w:space="0" w:color="auto"/>
            </w:tcBorders>
          </w:tcPr>
          <w:p w:rsidR="00BB4FB3" w:rsidRPr="00BB4FB3" w:rsidRDefault="00BB4FB3" w:rsidP="00461871">
            <w:pPr>
              <w:spacing w:line="240" w:lineRule="auto"/>
              <w:ind w:firstLine="0"/>
              <w:jc w:val="left"/>
              <w:rPr>
                <w:sz w:val="22"/>
                <w:szCs w:val="22"/>
              </w:rPr>
            </w:pPr>
            <w:r w:rsidRPr="00BB4FB3">
              <w:rPr>
                <w:sz w:val="22"/>
                <w:szCs w:val="22"/>
              </w:rPr>
              <w:t>10.</w:t>
            </w:r>
          </w:p>
        </w:tc>
        <w:tc>
          <w:tcPr>
            <w:tcW w:w="4820" w:type="dxa"/>
            <w:tcBorders>
              <w:top w:val="single" w:sz="4" w:space="0" w:color="auto"/>
              <w:left w:val="single" w:sz="4" w:space="0" w:color="auto"/>
              <w:bottom w:val="single" w:sz="4" w:space="0" w:color="auto"/>
              <w:right w:val="single" w:sz="4" w:space="0" w:color="auto"/>
            </w:tcBorders>
          </w:tcPr>
          <w:p w:rsidR="00BB4FB3" w:rsidRPr="00BB4FB3" w:rsidRDefault="00BB4FB3" w:rsidP="00461871">
            <w:pPr>
              <w:ind w:firstLine="0"/>
              <w:rPr>
                <w:sz w:val="22"/>
                <w:szCs w:val="22"/>
              </w:rPr>
            </w:pPr>
            <w:r w:rsidRPr="00BB4FB3">
              <w:rPr>
                <w:sz w:val="22"/>
                <w:szCs w:val="22"/>
              </w:rPr>
              <w:t xml:space="preserve">Перчатки </w:t>
            </w:r>
            <w:proofErr w:type="spellStart"/>
            <w:r w:rsidRPr="00BB4FB3">
              <w:rPr>
                <w:sz w:val="22"/>
                <w:szCs w:val="22"/>
                <w:lang w:val="en-US"/>
              </w:rPr>
              <w:t>Manipula</w:t>
            </w:r>
            <w:proofErr w:type="spellEnd"/>
            <w:r w:rsidRPr="00BB4FB3">
              <w:rPr>
                <w:sz w:val="22"/>
                <w:szCs w:val="22"/>
                <w:lang w:val="en-US"/>
              </w:rPr>
              <w:t xml:space="preserve"> Specialist </w:t>
            </w:r>
            <w:r w:rsidRPr="00BB4FB3">
              <w:rPr>
                <w:sz w:val="22"/>
                <w:szCs w:val="22"/>
              </w:rPr>
              <w:t>ДИЗЕЛЬ</w:t>
            </w:r>
          </w:p>
        </w:tc>
        <w:tc>
          <w:tcPr>
            <w:tcW w:w="1843" w:type="dxa"/>
            <w:tcBorders>
              <w:top w:val="single" w:sz="4" w:space="0" w:color="auto"/>
              <w:left w:val="single" w:sz="4" w:space="0" w:color="auto"/>
              <w:bottom w:val="single" w:sz="4" w:space="0" w:color="auto"/>
              <w:right w:val="single" w:sz="4" w:space="0" w:color="auto"/>
            </w:tcBorders>
          </w:tcPr>
          <w:p w:rsidR="00BB4FB3" w:rsidRPr="00BB4FB3" w:rsidRDefault="00BB4FB3" w:rsidP="00BB4FB3">
            <w:pPr>
              <w:ind w:firstLine="0"/>
              <w:jc w:val="center"/>
              <w:rPr>
                <w:sz w:val="22"/>
                <w:szCs w:val="22"/>
              </w:rPr>
            </w:pPr>
            <w:r w:rsidRPr="00BB4FB3">
              <w:rPr>
                <w:sz w:val="22"/>
                <w:szCs w:val="22"/>
              </w:rPr>
              <w:t>1 пара</w:t>
            </w:r>
          </w:p>
        </w:tc>
        <w:tc>
          <w:tcPr>
            <w:tcW w:w="2444" w:type="dxa"/>
            <w:tcBorders>
              <w:top w:val="single" w:sz="4" w:space="0" w:color="auto"/>
              <w:left w:val="single" w:sz="4" w:space="0" w:color="auto"/>
              <w:bottom w:val="single" w:sz="4" w:space="0" w:color="auto"/>
              <w:right w:val="single" w:sz="4" w:space="0" w:color="auto"/>
            </w:tcBorders>
          </w:tcPr>
          <w:p w:rsidR="00BB4FB3" w:rsidRPr="00BB4FB3" w:rsidRDefault="00BB4FB3" w:rsidP="00BB4FB3">
            <w:pPr>
              <w:rPr>
                <w:sz w:val="22"/>
                <w:szCs w:val="22"/>
              </w:rPr>
            </w:pPr>
            <w:r w:rsidRPr="00BB4FB3">
              <w:rPr>
                <w:sz w:val="22"/>
                <w:szCs w:val="22"/>
              </w:rPr>
              <w:t>202,3</w:t>
            </w:r>
          </w:p>
        </w:tc>
      </w:tr>
      <w:tr w:rsidR="00BB4FB3" w:rsidRPr="00FE1569" w:rsidTr="00BB4FB3">
        <w:trPr>
          <w:trHeight w:val="240"/>
        </w:trPr>
        <w:tc>
          <w:tcPr>
            <w:tcW w:w="1242" w:type="dxa"/>
            <w:tcBorders>
              <w:top w:val="single" w:sz="4" w:space="0" w:color="auto"/>
              <w:left w:val="single" w:sz="4" w:space="0" w:color="auto"/>
              <w:bottom w:val="single" w:sz="4" w:space="0" w:color="auto"/>
              <w:right w:val="single" w:sz="4" w:space="0" w:color="auto"/>
            </w:tcBorders>
          </w:tcPr>
          <w:p w:rsidR="00BB4FB3" w:rsidRPr="00BB4FB3" w:rsidRDefault="00BB4FB3" w:rsidP="00461871">
            <w:pPr>
              <w:spacing w:line="240" w:lineRule="auto"/>
              <w:ind w:firstLine="0"/>
              <w:jc w:val="left"/>
              <w:rPr>
                <w:sz w:val="22"/>
                <w:szCs w:val="22"/>
              </w:rPr>
            </w:pPr>
            <w:r w:rsidRPr="00BB4FB3">
              <w:rPr>
                <w:sz w:val="22"/>
                <w:szCs w:val="22"/>
              </w:rPr>
              <w:t>11.</w:t>
            </w:r>
          </w:p>
        </w:tc>
        <w:tc>
          <w:tcPr>
            <w:tcW w:w="4820" w:type="dxa"/>
            <w:tcBorders>
              <w:top w:val="single" w:sz="4" w:space="0" w:color="auto"/>
              <w:left w:val="single" w:sz="4" w:space="0" w:color="auto"/>
              <w:bottom w:val="single" w:sz="4" w:space="0" w:color="auto"/>
              <w:right w:val="single" w:sz="4" w:space="0" w:color="auto"/>
            </w:tcBorders>
          </w:tcPr>
          <w:p w:rsidR="00BB4FB3" w:rsidRPr="00BB4FB3" w:rsidRDefault="00BB4FB3" w:rsidP="00BB4FB3">
            <w:pPr>
              <w:ind w:firstLine="0"/>
              <w:rPr>
                <w:sz w:val="22"/>
                <w:szCs w:val="22"/>
              </w:rPr>
            </w:pPr>
            <w:proofErr w:type="spellStart"/>
            <w:r w:rsidRPr="00BB4FB3">
              <w:rPr>
                <w:sz w:val="22"/>
                <w:szCs w:val="22"/>
              </w:rPr>
              <w:t>Перчтаки</w:t>
            </w:r>
            <w:proofErr w:type="spellEnd"/>
            <w:r w:rsidRPr="00BB4FB3">
              <w:rPr>
                <w:sz w:val="22"/>
                <w:szCs w:val="22"/>
              </w:rPr>
              <w:t xml:space="preserve"> резиновые КЩ №1,№2</w:t>
            </w:r>
          </w:p>
        </w:tc>
        <w:tc>
          <w:tcPr>
            <w:tcW w:w="1843" w:type="dxa"/>
            <w:tcBorders>
              <w:top w:val="single" w:sz="4" w:space="0" w:color="auto"/>
              <w:left w:val="single" w:sz="4" w:space="0" w:color="auto"/>
              <w:bottom w:val="single" w:sz="4" w:space="0" w:color="auto"/>
              <w:right w:val="single" w:sz="4" w:space="0" w:color="auto"/>
            </w:tcBorders>
          </w:tcPr>
          <w:p w:rsidR="00BB4FB3" w:rsidRPr="00BB4FB3" w:rsidRDefault="00BB4FB3" w:rsidP="00BB4FB3">
            <w:pPr>
              <w:ind w:firstLine="0"/>
              <w:jc w:val="center"/>
              <w:rPr>
                <w:sz w:val="22"/>
                <w:szCs w:val="22"/>
              </w:rPr>
            </w:pPr>
            <w:r w:rsidRPr="00BB4FB3">
              <w:rPr>
                <w:sz w:val="22"/>
                <w:szCs w:val="22"/>
              </w:rPr>
              <w:t>1 пара</w:t>
            </w:r>
          </w:p>
        </w:tc>
        <w:tc>
          <w:tcPr>
            <w:tcW w:w="2444" w:type="dxa"/>
            <w:tcBorders>
              <w:top w:val="single" w:sz="4" w:space="0" w:color="auto"/>
              <w:left w:val="single" w:sz="4" w:space="0" w:color="auto"/>
              <w:bottom w:val="single" w:sz="4" w:space="0" w:color="auto"/>
              <w:right w:val="single" w:sz="4" w:space="0" w:color="auto"/>
            </w:tcBorders>
          </w:tcPr>
          <w:p w:rsidR="00BB4FB3" w:rsidRPr="00BB4FB3" w:rsidRDefault="00BB4FB3" w:rsidP="00BB4FB3">
            <w:pPr>
              <w:rPr>
                <w:sz w:val="22"/>
                <w:szCs w:val="22"/>
              </w:rPr>
            </w:pPr>
            <w:r w:rsidRPr="00BB4FB3">
              <w:rPr>
                <w:sz w:val="22"/>
                <w:szCs w:val="22"/>
              </w:rPr>
              <w:t>106,36</w:t>
            </w:r>
          </w:p>
        </w:tc>
      </w:tr>
      <w:tr w:rsidR="00BB4FB3" w:rsidRPr="00FE1569" w:rsidTr="00BB4FB3">
        <w:trPr>
          <w:trHeight w:val="210"/>
        </w:trPr>
        <w:tc>
          <w:tcPr>
            <w:tcW w:w="1242" w:type="dxa"/>
            <w:tcBorders>
              <w:top w:val="single" w:sz="4" w:space="0" w:color="auto"/>
              <w:left w:val="single" w:sz="4" w:space="0" w:color="auto"/>
              <w:bottom w:val="single" w:sz="4" w:space="0" w:color="auto"/>
              <w:right w:val="single" w:sz="4" w:space="0" w:color="auto"/>
            </w:tcBorders>
          </w:tcPr>
          <w:p w:rsidR="00BB4FB3" w:rsidRPr="00BB4FB3" w:rsidRDefault="00BB4FB3" w:rsidP="00461871">
            <w:pPr>
              <w:spacing w:line="240" w:lineRule="auto"/>
              <w:ind w:firstLine="0"/>
              <w:jc w:val="left"/>
              <w:rPr>
                <w:sz w:val="22"/>
                <w:szCs w:val="22"/>
              </w:rPr>
            </w:pPr>
            <w:r w:rsidRPr="00BB4FB3">
              <w:rPr>
                <w:sz w:val="22"/>
                <w:szCs w:val="22"/>
              </w:rPr>
              <w:t>12.</w:t>
            </w:r>
          </w:p>
        </w:tc>
        <w:tc>
          <w:tcPr>
            <w:tcW w:w="4820" w:type="dxa"/>
            <w:tcBorders>
              <w:top w:val="single" w:sz="4" w:space="0" w:color="auto"/>
              <w:left w:val="single" w:sz="4" w:space="0" w:color="auto"/>
              <w:bottom w:val="single" w:sz="4" w:space="0" w:color="auto"/>
              <w:right w:val="single" w:sz="4" w:space="0" w:color="auto"/>
            </w:tcBorders>
          </w:tcPr>
          <w:p w:rsidR="00BB4FB3" w:rsidRPr="00BB4FB3" w:rsidRDefault="00BB4FB3" w:rsidP="00461871">
            <w:pPr>
              <w:ind w:firstLine="0"/>
              <w:rPr>
                <w:sz w:val="22"/>
                <w:szCs w:val="22"/>
              </w:rPr>
            </w:pPr>
            <w:r w:rsidRPr="00BB4FB3">
              <w:rPr>
                <w:sz w:val="22"/>
                <w:szCs w:val="22"/>
              </w:rPr>
              <w:t>Перчатки ANSELL БАЙ-КОЛОР 87-900</w:t>
            </w:r>
          </w:p>
        </w:tc>
        <w:tc>
          <w:tcPr>
            <w:tcW w:w="1843" w:type="dxa"/>
            <w:tcBorders>
              <w:top w:val="single" w:sz="4" w:space="0" w:color="auto"/>
              <w:left w:val="single" w:sz="4" w:space="0" w:color="auto"/>
              <w:bottom w:val="single" w:sz="4" w:space="0" w:color="auto"/>
              <w:right w:val="single" w:sz="4" w:space="0" w:color="auto"/>
            </w:tcBorders>
          </w:tcPr>
          <w:p w:rsidR="00BB4FB3" w:rsidRPr="00BB4FB3" w:rsidRDefault="00BB4FB3" w:rsidP="00BB4FB3">
            <w:pPr>
              <w:ind w:firstLine="0"/>
              <w:jc w:val="center"/>
              <w:rPr>
                <w:sz w:val="22"/>
                <w:szCs w:val="22"/>
              </w:rPr>
            </w:pPr>
            <w:r w:rsidRPr="00BB4FB3">
              <w:rPr>
                <w:sz w:val="22"/>
                <w:szCs w:val="22"/>
              </w:rPr>
              <w:t>1 пара</w:t>
            </w:r>
          </w:p>
        </w:tc>
        <w:tc>
          <w:tcPr>
            <w:tcW w:w="2444" w:type="dxa"/>
            <w:tcBorders>
              <w:top w:val="single" w:sz="4" w:space="0" w:color="auto"/>
              <w:left w:val="single" w:sz="4" w:space="0" w:color="auto"/>
              <w:bottom w:val="single" w:sz="4" w:space="0" w:color="auto"/>
              <w:right w:val="single" w:sz="4" w:space="0" w:color="auto"/>
            </w:tcBorders>
          </w:tcPr>
          <w:p w:rsidR="00BB4FB3" w:rsidRPr="00BB4FB3" w:rsidRDefault="00BB4FB3" w:rsidP="00BB4FB3">
            <w:pPr>
              <w:rPr>
                <w:sz w:val="22"/>
                <w:szCs w:val="22"/>
              </w:rPr>
            </w:pPr>
            <w:r w:rsidRPr="00BB4FB3">
              <w:rPr>
                <w:sz w:val="22"/>
                <w:szCs w:val="22"/>
              </w:rPr>
              <w:t>180,57</w:t>
            </w:r>
          </w:p>
        </w:tc>
      </w:tr>
      <w:tr w:rsidR="00BB4FB3" w:rsidRPr="00FE1569" w:rsidTr="00BB4FB3">
        <w:trPr>
          <w:trHeight w:val="195"/>
        </w:trPr>
        <w:tc>
          <w:tcPr>
            <w:tcW w:w="1242" w:type="dxa"/>
            <w:tcBorders>
              <w:top w:val="single" w:sz="4" w:space="0" w:color="auto"/>
              <w:left w:val="single" w:sz="4" w:space="0" w:color="auto"/>
              <w:bottom w:val="single" w:sz="4" w:space="0" w:color="auto"/>
              <w:right w:val="single" w:sz="4" w:space="0" w:color="auto"/>
            </w:tcBorders>
          </w:tcPr>
          <w:p w:rsidR="00BB4FB3" w:rsidRPr="00BB4FB3" w:rsidRDefault="00BB4FB3" w:rsidP="00461871">
            <w:pPr>
              <w:spacing w:line="240" w:lineRule="auto"/>
              <w:ind w:firstLine="0"/>
              <w:jc w:val="left"/>
              <w:rPr>
                <w:sz w:val="22"/>
                <w:szCs w:val="22"/>
              </w:rPr>
            </w:pPr>
            <w:r w:rsidRPr="00BB4FB3">
              <w:rPr>
                <w:sz w:val="22"/>
                <w:szCs w:val="22"/>
              </w:rPr>
              <w:t>13.</w:t>
            </w:r>
          </w:p>
        </w:tc>
        <w:tc>
          <w:tcPr>
            <w:tcW w:w="4820" w:type="dxa"/>
            <w:tcBorders>
              <w:top w:val="single" w:sz="4" w:space="0" w:color="auto"/>
              <w:left w:val="single" w:sz="4" w:space="0" w:color="auto"/>
              <w:bottom w:val="single" w:sz="4" w:space="0" w:color="auto"/>
              <w:right w:val="single" w:sz="4" w:space="0" w:color="auto"/>
            </w:tcBorders>
          </w:tcPr>
          <w:p w:rsidR="00BB4FB3" w:rsidRPr="00BB4FB3" w:rsidRDefault="00BB4FB3" w:rsidP="00461871">
            <w:pPr>
              <w:ind w:firstLine="0"/>
              <w:rPr>
                <w:sz w:val="22"/>
                <w:szCs w:val="22"/>
              </w:rPr>
            </w:pPr>
            <w:r w:rsidRPr="00BB4FB3">
              <w:rPr>
                <w:sz w:val="22"/>
                <w:szCs w:val="22"/>
              </w:rPr>
              <w:t>Перчатки ANSELL (87-190) Перчатки «</w:t>
            </w:r>
            <w:proofErr w:type="spellStart"/>
            <w:r w:rsidRPr="00BB4FB3">
              <w:rPr>
                <w:sz w:val="22"/>
                <w:szCs w:val="22"/>
              </w:rPr>
              <w:t>Эконохэндс</w:t>
            </w:r>
            <w:proofErr w:type="spellEnd"/>
            <w:r w:rsidRPr="00BB4FB3">
              <w:rPr>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BB4FB3" w:rsidRPr="00BB4FB3" w:rsidRDefault="00BB4FB3" w:rsidP="00BB4FB3">
            <w:pPr>
              <w:ind w:firstLine="0"/>
              <w:jc w:val="center"/>
              <w:rPr>
                <w:sz w:val="22"/>
                <w:szCs w:val="22"/>
              </w:rPr>
            </w:pPr>
            <w:r w:rsidRPr="00BB4FB3">
              <w:rPr>
                <w:sz w:val="22"/>
                <w:szCs w:val="22"/>
              </w:rPr>
              <w:t>1 пара</w:t>
            </w:r>
          </w:p>
        </w:tc>
        <w:tc>
          <w:tcPr>
            <w:tcW w:w="2444" w:type="dxa"/>
            <w:tcBorders>
              <w:top w:val="single" w:sz="4" w:space="0" w:color="auto"/>
              <w:left w:val="single" w:sz="4" w:space="0" w:color="auto"/>
              <w:bottom w:val="single" w:sz="4" w:space="0" w:color="auto"/>
              <w:right w:val="single" w:sz="4" w:space="0" w:color="auto"/>
            </w:tcBorders>
          </w:tcPr>
          <w:p w:rsidR="00BB4FB3" w:rsidRPr="00BB4FB3" w:rsidRDefault="00BB4FB3" w:rsidP="00BB4FB3">
            <w:pPr>
              <w:rPr>
                <w:sz w:val="22"/>
                <w:szCs w:val="22"/>
              </w:rPr>
            </w:pPr>
            <w:r w:rsidRPr="00BB4FB3">
              <w:rPr>
                <w:sz w:val="22"/>
                <w:szCs w:val="22"/>
              </w:rPr>
              <w:t>75,35</w:t>
            </w:r>
          </w:p>
        </w:tc>
      </w:tr>
      <w:tr w:rsidR="00BB4FB3" w:rsidRPr="00FE1569" w:rsidTr="00BB4FB3">
        <w:trPr>
          <w:trHeight w:val="165"/>
        </w:trPr>
        <w:tc>
          <w:tcPr>
            <w:tcW w:w="1242" w:type="dxa"/>
            <w:tcBorders>
              <w:top w:val="single" w:sz="4" w:space="0" w:color="auto"/>
              <w:left w:val="single" w:sz="4" w:space="0" w:color="auto"/>
              <w:bottom w:val="single" w:sz="4" w:space="0" w:color="auto"/>
              <w:right w:val="single" w:sz="4" w:space="0" w:color="auto"/>
            </w:tcBorders>
          </w:tcPr>
          <w:p w:rsidR="00BB4FB3" w:rsidRPr="00BB4FB3" w:rsidRDefault="00BB4FB3" w:rsidP="00461871">
            <w:pPr>
              <w:spacing w:line="240" w:lineRule="auto"/>
              <w:ind w:firstLine="0"/>
              <w:jc w:val="left"/>
              <w:rPr>
                <w:sz w:val="22"/>
                <w:szCs w:val="22"/>
              </w:rPr>
            </w:pPr>
            <w:r w:rsidRPr="00BB4FB3">
              <w:rPr>
                <w:sz w:val="22"/>
                <w:szCs w:val="22"/>
              </w:rPr>
              <w:t>14.</w:t>
            </w:r>
          </w:p>
        </w:tc>
        <w:tc>
          <w:tcPr>
            <w:tcW w:w="4820" w:type="dxa"/>
            <w:tcBorders>
              <w:top w:val="single" w:sz="4" w:space="0" w:color="auto"/>
              <w:left w:val="single" w:sz="4" w:space="0" w:color="auto"/>
              <w:bottom w:val="single" w:sz="4" w:space="0" w:color="auto"/>
              <w:right w:val="single" w:sz="4" w:space="0" w:color="auto"/>
            </w:tcBorders>
          </w:tcPr>
          <w:p w:rsidR="00BB4FB3" w:rsidRPr="00BB4FB3" w:rsidRDefault="00BB4FB3" w:rsidP="00461871">
            <w:pPr>
              <w:ind w:firstLine="0"/>
              <w:rPr>
                <w:sz w:val="22"/>
                <w:szCs w:val="22"/>
              </w:rPr>
            </w:pPr>
            <w:r w:rsidRPr="00BB4FB3">
              <w:rPr>
                <w:sz w:val="22"/>
                <w:szCs w:val="22"/>
              </w:rPr>
              <w:t>Перчатки ANSELL ВОРКГАРД 43-216</w:t>
            </w:r>
          </w:p>
        </w:tc>
        <w:tc>
          <w:tcPr>
            <w:tcW w:w="1843" w:type="dxa"/>
            <w:tcBorders>
              <w:top w:val="single" w:sz="4" w:space="0" w:color="auto"/>
              <w:left w:val="single" w:sz="4" w:space="0" w:color="auto"/>
              <w:bottom w:val="single" w:sz="4" w:space="0" w:color="auto"/>
              <w:right w:val="single" w:sz="4" w:space="0" w:color="auto"/>
            </w:tcBorders>
          </w:tcPr>
          <w:p w:rsidR="00BB4FB3" w:rsidRPr="00BB4FB3" w:rsidRDefault="00BB4FB3" w:rsidP="00BB4FB3">
            <w:pPr>
              <w:ind w:firstLine="0"/>
              <w:jc w:val="center"/>
              <w:rPr>
                <w:sz w:val="22"/>
                <w:szCs w:val="22"/>
              </w:rPr>
            </w:pPr>
            <w:r w:rsidRPr="00BB4FB3">
              <w:rPr>
                <w:sz w:val="22"/>
                <w:szCs w:val="22"/>
              </w:rPr>
              <w:t>1 пара</w:t>
            </w:r>
          </w:p>
        </w:tc>
        <w:tc>
          <w:tcPr>
            <w:tcW w:w="2444" w:type="dxa"/>
            <w:tcBorders>
              <w:top w:val="single" w:sz="4" w:space="0" w:color="auto"/>
              <w:left w:val="single" w:sz="4" w:space="0" w:color="auto"/>
              <w:bottom w:val="single" w:sz="4" w:space="0" w:color="auto"/>
              <w:right w:val="single" w:sz="4" w:space="0" w:color="auto"/>
            </w:tcBorders>
          </w:tcPr>
          <w:p w:rsidR="00BB4FB3" w:rsidRPr="00BB4FB3" w:rsidRDefault="00BB4FB3" w:rsidP="00BB4FB3">
            <w:pPr>
              <w:rPr>
                <w:sz w:val="22"/>
                <w:szCs w:val="22"/>
              </w:rPr>
            </w:pPr>
            <w:r w:rsidRPr="00BB4FB3">
              <w:rPr>
                <w:sz w:val="22"/>
                <w:szCs w:val="22"/>
              </w:rPr>
              <w:t>933,52</w:t>
            </w:r>
          </w:p>
        </w:tc>
      </w:tr>
      <w:tr w:rsidR="00BB4FB3" w:rsidRPr="00FE1569" w:rsidTr="00BB4FB3">
        <w:trPr>
          <w:trHeight w:val="120"/>
        </w:trPr>
        <w:tc>
          <w:tcPr>
            <w:tcW w:w="1242" w:type="dxa"/>
            <w:tcBorders>
              <w:top w:val="single" w:sz="4" w:space="0" w:color="auto"/>
              <w:left w:val="single" w:sz="4" w:space="0" w:color="auto"/>
              <w:bottom w:val="single" w:sz="4" w:space="0" w:color="auto"/>
              <w:right w:val="single" w:sz="4" w:space="0" w:color="auto"/>
            </w:tcBorders>
          </w:tcPr>
          <w:p w:rsidR="00BB4FB3" w:rsidRPr="00BB4FB3" w:rsidRDefault="00BB4FB3" w:rsidP="00461871">
            <w:pPr>
              <w:spacing w:line="240" w:lineRule="auto"/>
              <w:ind w:firstLine="0"/>
              <w:jc w:val="left"/>
              <w:rPr>
                <w:sz w:val="22"/>
                <w:szCs w:val="22"/>
              </w:rPr>
            </w:pPr>
            <w:r w:rsidRPr="00BB4FB3">
              <w:rPr>
                <w:sz w:val="22"/>
                <w:szCs w:val="22"/>
              </w:rPr>
              <w:t>15.</w:t>
            </w:r>
          </w:p>
        </w:tc>
        <w:tc>
          <w:tcPr>
            <w:tcW w:w="4820" w:type="dxa"/>
            <w:tcBorders>
              <w:top w:val="single" w:sz="4" w:space="0" w:color="auto"/>
              <w:left w:val="single" w:sz="4" w:space="0" w:color="auto"/>
              <w:bottom w:val="single" w:sz="4" w:space="0" w:color="auto"/>
              <w:right w:val="single" w:sz="4" w:space="0" w:color="auto"/>
            </w:tcBorders>
          </w:tcPr>
          <w:p w:rsidR="00BB4FB3" w:rsidRPr="00BB4FB3" w:rsidRDefault="00BB4FB3" w:rsidP="00BB4FB3">
            <w:pPr>
              <w:ind w:firstLine="0"/>
              <w:rPr>
                <w:sz w:val="22"/>
                <w:szCs w:val="22"/>
              </w:rPr>
            </w:pPr>
            <w:r w:rsidRPr="00BB4FB3">
              <w:rPr>
                <w:sz w:val="22"/>
                <w:szCs w:val="22"/>
              </w:rPr>
              <w:t xml:space="preserve">ПЕРЧАТКИ </w:t>
            </w:r>
            <w:proofErr w:type="spellStart"/>
            <w:r w:rsidRPr="00BB4FB3">
              <w:rPr>
                <w:sz w:val="22"/>
                <w:szCs w:val="22"/>
              </w:rPr>
              <w:t>Перчатки</w:t>
            </w:r>
            <w:proofErr w:type="spellEnd"/>
            <w:r w:rsidRPr="00BB4FB3">
              <w:rPr>
                <w:sz w:val="22"/>
                <w:szCs w:val="22"/>
              </w:rPr>
              <w:t xml:space="preserve"> </w:t>
            </w:r>
            <w:proofErr w:type="spellStart"/>
            <w:r w:rsidRPr="00BB4FB3">
              <w:rPr>
                <w:sz w:val="22"/>
                <w:szCs w:val="22"/>
              </w:rPr>
              <w:t>PolyFit</w:t>
            </w:r>
            <w:proofErr w:type="spellEnd"/>
          </w:p>
        </w:tc>
        <w:tc>
          <w:tcPr>
            <w:tcW w:w="1843" w:type="dxa"/>
            <w:tcBorders>
              <w:top w:val="single" w:sz="4" w:space="0" w:color="auto"/>
              <w:left w:val="single" w:sz="4" w:space="0" w:color="auto"/>
              <w:bottom w:val="single" w:sz="4" w:space="0" w:color="auto"/>
              <w:right w:val="single" w:sz="4" w:space="0" w:color="auto"/>
            </w:tcBorders>
          </w:tcPr>
          <w:p w:rsidR="00BB4FB3" w:rsidRPr="00BB4FB3" w:rsidRDefault="00BB4FB3" w:rsidP="00BB4FB3">
            <w:pPr>
              <w:ind w:firstLine="0"/>
              <w:jc w:val="center"/>
              <w:rPr>
                <w:sz w:val="22"/>
                <w:szCs w:val="22"/>
              </w:rPr>
            </w:pPr>
            <w:r w:rsidRPr="00BB4FB3">
              <w:rPr>
                <w:sz w:val="22"/>
                <w:szCs w:val="22"/>
              </w:rPr>
              <w:t>1 пара</w:t>
            </w:r>
          </w:p>
        </w:tc>
        <w:tc>
          <w:tcPr>
            <w:tcW w:w="2444" w:type="dxa"/>
            <w:tcBorders>
              <w:top w:val="single" w:sz="4" w:space="0" w:color="auto"/>
              <w:left w:val="single" w:sz="4" w:space="0" w:color="auto"/>
              <w:bottom w:val="single" w:sz="4" w:space="0" w:color="auto"/>
              <w:right w:val="single" w:sz="4" w:space="0" w:color="auto"/>
            </w:tcBorders>
          </w:tcPr>
          <w:p w:rsidR="00BB4FB3" w:rsidRPr="00BB4FB3" w:rsidRDefault="00BB4FB3" w:rsidP="00BB4FB3">
            <w:pPr>
              <w:rPr>
                <w:sz w:val="22"/>
                <w:szCs w:val="22"/>
              </w:rPr>
            </w:pPr>
            <w:r w:rsidRPr="00BB4FB3">
              <w:rPr>
                <w:sz w:val="22"/>
                <w:szCs w:val="22"/>
              </w:rPr>
              <w:t>75,27</w:t>
            </w:r>
          </w:p>
        </w:tc>
      </w:tr>
      <w:tr w:rsidR="00BB4FB3" w:rsidRPr="00FE1569" w:rsidTr="00BB4FB3">
        <w:trPr>
          <w:trHeight w:val="165"/>
        </w:trPr>
        <w:tc>
          <w:tcPr>
            <w:tcW w:w="1242" w:type="dxa"/>
            <w:tcBorders>
              <w:top w:val="single" w:sz="4" w:space="0" w:color="auto"/>
              <w:left w:val="single" w:sz="4" w:space="0" w:color="auto"/>
              <w:bottom w:val="single" w:sz="4" w:space="0" w:color="auto"/>
              <w:right w:val="single" w:sz="4" w:space="0" w:color="auto"/>
            </w:tcBorders>
          </w:tcPr>
          <w:p w:rsidR="00BB4FB3" w:rsidRPr="00BB4FB3" w:rsidRDefault="00BB4FB3" w:rsidP="00461871">
            <w:pPr>
              <w:spacing w:line="240" w:lineRule="auto"/>
              <w:ind w:firstLine="0"/>
              <w:jc w:val="left"/>
              <w:rPr>
                <w:sz w:val="22"/>
                <w:szCs w:val="22"/>
              </w:rPr>
            </w:pPr>
            <w:r w:rsidRPr="00BB4FB3">
              <w:rPr>
                <w:sz w:val="22"/>
                <w:szCs w:val="22"/>
              </w:rPr>
              <w:t>16.</w:t>
            </w:r>
          </w:p>
        </w:tc>
        <w:tc>
          <w:tcPr>
            <w:tcW w:w="4820" w:type="dxa"/>
            <w:tcBorders>
              <w:top w:val="single" w:sz="4" w:space="0" w:color="auto"/>
              <w:left w:val="single" w:sz="4" w:space="0" w:color="auto"/>
              <w:bottom w:val="single" w:sz="4" w:space="0" w:color="auto"/>
              <w:right w:val="single" w:sz="4" w:space="0" w:color="auto"/>
            </w:tcBorders>
          </w:tcPr>
          <w:p w:rsidR="00BB4FB3" w:rsidRPr="00BB4FB3" w:rsidRDefault="00BB4FB3" w:rsidP="00BB4FB3">
            <w:pPr>
              <w:ind w:firstLine="0"/>
              <w:rPr>
                <w:sz w:val="22"/>
                <w:szCs w:val="22"/>
              </w:rPr>
            </w:pPr>
            <w:r w:rsidRPr="00BB4FB3">
              <w:rPr>
                <w:sz w:val="22"/>
                <w:szCs w:val="22"/>
              </w:rPr>
              <w:t>Перчатки анатомические</w:t>
            </w:r>
          </w:p>
        </w:tc>
        <w:tc>
          <w:tcPr>
            <w:tcW w:w="1843" w:type="dxa"/>
            <w:tcBorders>
              <w:top w:val="single" w:sz="4" w:space="0" w:color="auto"/>
              <w:left w:val="single" w:sz="4" w:space="0" w:color="auto"/>
              <w:bottom w:val="single" w:sz="4" w:space="0" w:color="auto"/>
              <w:right w:val="single" w:sz="4" w:space="0" w:color="auto"/>
            </w:tcBorders>
          </w:tcPr>
          <w:p w:rsidR="00BB4FB3" w:rsidRPr="00BB4FB3" w:rsidRDefault="00BB4FB3" w:rsidP="00BB4FB3">
            <w:pPr>
              <w:ind w:firstLine="0"/>
              <w:jc w:val="center"/>
              <w:rPr>
                <w:sz w:val="22"/>
                <w:szCs w:val="22"/>
              </w:rPr>
            </w:pPr>
            <w:r w:rsidRPr="00BB4FB3">
              <w:rPr>
                <w:sz w:val="22"/>
                <w:szCs w:val="22"/>
              </w:rPr>
              <w:t>1 пара</w:t>
            </w:r>
          </w:p>
        </w:tc>
        <w:tc>
          <w:tcPr>
            <w:tcW w:w="2444" w:type="dxa"/>
            <w:tcBorders>
              <w:top w:val="single" w:sz="4" w:space="0" w:color="auto"/>
              <w:left w:val="single" w:sz="4" w:space="0" w:color="auto"/>
              <w:bottom w:val="single" w:sz="4" w:space="0" w:color="auto"/>
              <w:right w:val="single" w:sz="4" w:space="0" w:color="auto"/>
            </w:tcBorders>
          </w:tcPr>
          <w:p w:rsidR="00BB4FB3" w:rsidRPr="00BB4FB3" w:rsidRDefault="00BB4FB3" w:rsidP="00BB4FB3">
            <w:pPr>
              <w:rPr>
                <w:sz w:val="22"/>
                <w:szCs w:val="22"/>
              </w:rPr>
            </w:pPr>
            <w:r w:rsidRPr="00BB4FB3">
              <w:rPr>
                <w:sz w:val="22"/>
                <w:szCs w:val="22"/>
              </w:rPr>
              <w:t>20,67</w:t>
            </w:r>
          </w:p>
        </w:tc>
      </w:tr>
      <w:tr w:rsidR="00BB4FB3" w:rsidRPr="00FE1569" w:rsidTr="00BB4FB3">
        <w:trPr>
          <w:trHeight w:val="180"/>
        </w:trPr>
        <w:tc>
          <w:tcPr>
            <w:tcW w:w="1242" w:type="dxa"/>
            <w:tcBorders>
              <w:top w:val="single" w:sz="4" w:space="0" w:color="auto"/>
              <w:left w:val="single" w:sz="4" w:space="0" w:color="auto"/>
              <w:bottom w:val="single" w:sz="4" w:space="0" w:color="auto"/>
              <w:right w:val="single" w:sz="4" w:space="0" w:color="auto"/>
            </w:tcBorders>
          </w:tcPr>
          <w:p w:rsidR="00BB4FB3" w:rsidRPr="00BB4FB3" w:rsidRDefault="00BB4FB3" w:rsidP="00461871">
            <w:pPr>
              <w:spacing w:line="240" w:lineRule="auto"/>
              <w:ind w:firstLine="0"/>
              <w:jc w:val="left"/>
              <w:rPr>
                <w:sz w:val="22"/>
                <w:szCs w:val="22"/>
              </w:rPr>
            </w:pPr>
            <w:r w:rsidRPr="00BB4FB3">
              <w:rPr>
                <w:sz w:val="22"/>
                <w:szCs w:val="22"/>
              </w:rPr>
              <w:t>17.</w:t>
            </w:r>
          </w:p>
        </w:tc>
        <w:tc>
          <w:tcPr>
            <w:tcW w:w="4820" w:type="dxa"/>
            <w:tcBorders>
              <w:top w:val="single" w:sz="4" w:space="0" w:color="auto"/>
              <w:left w:val="single" w:sz="4" w:space="0" w:color="auto"/>
              <w:bottom w:val="single" w:sz="4" w:space="0" w:color="auto"/>
              <w:right w:val="single" w:sz="4" w:space="0" w:color="auto"/>
            </w:tcBorders>
          </w:tcPr>
          <w:p w:rsidR="00BB4FB3" w:rsidRPr="00BB4FB3" w:rsidRDefault="00BB4FB3" w:rsidP="00BB4FB3">
            <w:pPr>
              <w:ind w:firstLine="0"/>
              <w:rPr>
                <w:sz w:val="22"/>
                <w:szCs w:val="22"/>
              </w:rPr>
            </w:pPr>
            <w:r w:rsidRPr="00BB4FB3">
              <w:rPr>
                <w:sz w:val="22"/>
                <w:szCs w:val="22"/>
              </w:rPr>
              <w:t>Перчатки резиновые антистатические</w:t>
            </w:r>
          </w:p>
        </w:tc>
        <w:tc>
          <w:tcPr>
            <w:tcW w:w="1843" w:type="dxa"/>
            <w:tcBorders>
              <w:top w:val="single" w:sz="4" w:space="0" w:color="auto"/>
              <w:left w:val="single" w:sz="4" w:space="0" w:color="auto"/>
              <w:bottom w:val="single" w:sz="4" w:space="0" w:color="auto"/>
              <w:right w:val="single" w:sz="4" w:space="0" w:color="auto"/>
            </w:tcBorders>
          </w:tcPr>
          <w:p w:rsidR="00BB4FB3" w:rsidRPr="00BB4FB3" w:rsidRDefault="00BB4FB3" w:rsidP="00BB4FB3">
            <w:pPr>
              <w:ind w:firstLine="0"/>
              <w:jc w:val="center"/>
              <w:rPr>
                <w:sz w:val="22"/>
                <w:szCs w:val="22"/>
              </w:rPr>
            </w:pPr>
            <w:r w:rsidRPr="00BB4FB3">
              <w:rPr>
                <w:sz w:val="22"/>
                <w:szCs w:val="22"/>
              </w:rPr>
              <w:t>1 пара</w:t>
            </w:r>
          </w:p>
        </w:tc>
        <w:tc>
          <w:tcPr>
            <w:tcW w:w="2444" w:type="dxa"/>
            <w:tcBorders>
              <w:top w:val="single" w:sz="4" w:space="0" w:color="auto"/>
              <w:left w:val="single" w:sz="4" w:space="0" w:color="auto"/>
              <w:bottom w:val="single" w:sz="4" w:space="0" w:color="auto"/>
              <w:right w:val="single" w:sz="4" w:space="0" w:color="auto"/>
            </w:tcBorders>
          </w:tcPr>
          <w:p w:rsidR="00BB4FB3" w:rsidRPr="00BB4FB3" w:rsidRDefault="00BB4FB3" w:rsidP="00BB4FB3">
            <w:pPr>
              <w:rPr>
                <w:sz w:val="22"/>
                <w:szCs w:val="22"/>
              </w:rPr>
            </w:pPr>
            <w:r w:rsidRPr="00BB4FB3">
              <w:rPr>
                <w:sz w:val="22"/>
                <w:szCs w:val="22"/>
              </w:rPr>
              <w:t>75,66</w:t>
            </w:r>
          </w:p>
        </w:tc>
      </w:tr>
      <w:tr w:rsidR="00BB4FB3" w:rsidRPr="00FE1569" w:rsidTr="00BB4FB3">
        <w:trPr>
          <w:trHeight w:val="165"/>
        </w:trPr>
        <w:tc>
          <w:tcPr>
            <w:tcW w:w="1242" w:type="dxa"/>
            <w:tcBorders>
              <w:top w:val="single" w:sz="4" w:space="0" w:color="auto"/>
              <w:left w:val="single" w:sz="4" w:space="0" w:color="auto"/>
              <w:bottom w:val="single" w:sz="4" w:space="0" w:color="auto"/>
              <w:right w:val="single" w:sz="4" w:space="0" w:color="auto"/>
            </w:tcBorders>
          </w:tcPr>
          <w:p w:rsidR="00BB4FB3" w:rsidRPr="00BB4FB3" w:rsidRDefault="00BB4FB3" w:rsidP="00461871">
            <w:pPr>
              <w:spacing w:line="240" w:lineRule="auto"/>
              <w:ind w:firstLine="0"/>
              <w:jc w:val="left"/>
              <w:rPr>
                <w:sz w:val="22"/>
                <w:szCs w:val="22"/>
              </w:rPr>
            </w:pPr>
            <w:r w:rsidRPr="00BB4FB3">
              <w:rPr>
                <w:sz w:val="22"/>
                <w:szCs w:val="22"/>
              </w:rPr>
              <w:t>18.</w:t>
            </w:r>
          </w:p>
        </w:tc>
        <w:tc>
          <w:tcPr>
            <w:tcW w:w="4820" w:type="dxa"/>
            <w:tcBorders>
              <w:top w:val="single" w:sz="4" w:space="0" w:color="auto"/>
              <w:left w:val="single" w:sz="4" w:space="0" w:color="auto"/>
              <w:bottom w:val="single" w:sz="4" w:space="0" w:color="auto"/>
              <w:right w:val="single" w:sz="4" w:space="0" w:color="auto"/>
            </w:tcBorders>
          </w:tcPr>
          <w:p w:rsidR="00BB4FB3" w:rsidRPr="00BB4FB3" w:rsidRDefault="00BB4FB3" w:rsidP="00BB4FB3">
            <w:pPr>
              <w:ind w:firstLine="0"/>
              <w:rPr>
                <w:sz w:val="22"/>
                <w:szCs w:val="22"/>
              </w:rPr>
            </w:pPr>
            <w:r w:rsidRPr="00BB4FB3">
              <w:rPr>
                <w:sz w:val="22"/>
                <w:szCs w:val="22"/>
              </w:rPr>
              <w:t xml:space="preserve">Перчатки хирургические </w:t>
            </w:r>
          </w:p>
        </w:tc>
        <w:tc>
          <w:tcPr>
            <w:tcW w:w="1843" w:type="dxa"/>
            <w:tcBorders>
              <w:top w:val="single" w:sz="4" w:space="0" w:color="auto"/>
              <w:left w:val="single" w:sz="4" w:space="0" w:color="auto"/>
              <w:bottom w:val="single" w:sz="4" w:space="0" w:color="auto"/>
              <w:right w:val="single" w:sz="4" w:space="0" w:color="auto"/>
            </w:tcBorders>
          </w:tcPr>
          <w:p w:rsidR="00BB4FB3" w:rsidRPr="00BB4FB3" w:rsidRDefault="00BB4FB3" w:rsidP="00BB4FB3">
            <w:pPr>
              <w:ind w:firstLine="0"/>
              <w:jc w:val="center"/>
              <w:rPr>
                <w:sz w:val="22"/>
                <w:szCs w:val="22"/>
              </w:rPr>
            </w:pPr>
            <w:r w:rsidRPr="00BB4FB3">
              <w:rPr>
                <w:sz w:val="22"/>
                <w:szCs w:val="22"/>
              </w:rPr>
              <w:t>1 пара</w:t>
            </w:r>
          </w:p>
        </w:tc>
        <w:tc>
          <w:tcPr>
            <w:tcW w:w="2444" w:type="dxa"/>
            <w:tcBorders>
              <w:top w:val="single" w:sz="4" w:space="0" w:color="auto"/>
              <w:left w:val="single" w:sz="4" w:space="0" w:color="auto"/>
              <w:bottom w:val="single" w:sz="4" w:space="0" w:color="auto"/>
              <w:right w:val="single" w:sz="4" w:space="0" w:color="auto"/>
            </w:tcBorders>
          </w:tcPr>
          <w:p w:rsidR="00BB4FB3" w:rsidRPr="00BB4FB3" w:rsidRDefault="00BB4FB3" w:rsidP="00BB4FB3">
            <w:pPr>
              <w:rPr>
                <w:sz w:val="22"/>
                <w:szCs w:val="22"/>
              </w:rPr>
            </w:pPr>
            <w:r w:rsidRPr="00BB4FB3">
              <w:rPr>
                <w:sz w:val="22"/>
                <w:szCs w:val="22"/>
              </w:rPr>
              <w:t>18,21</w:t>
            </w:r>
          </w:p>
        </w:tc>
      </w:tr>
      <w:tr w:rsidR="00BB4FB3" w:rsidRPr="00FE1569" w:rsidTr="00BB4FB3">
        <w:trPr>
          <w:trHeight w:val="255"/>
        </w:trPr>
        <w:tc>
          <w:tcPr>
            <w:tcW w:w="1242" w:type="dxa"/>
            <w:tcBorders>
              <w:top w:val="single" w:sz="4" w:space="0" w:color="auto"/>
              <w:left w:val="single" w:sz="4" w:space="0" w:color="auto"/>
              <w:bottom w:val="single" w:sz="4" w:space="0" w:color="auto"/>
              <w:right w:val="single" w:sz="4" w:space="0" w:color="auto"/>
            </w:tcBorders>
          </w:tcPr>
          <w:p w:rsidR="00BB4FB3" w:rsidRPr="00BB4FB3" w:rsidRDefault="00BB4FB3" w:rsidP="00461871">
            <w:pPr>
              <w:spacing w:line="240" w:lineRule="auto"/>
              <w:ind w:firstLine="0"/>
              <w:jc w:val="left"/>
              <w:rPr>
                <w:sz w:val="22"/>
                <w:szCs w:val="22"/>
              </w:rPr>
            </w:pPr>
            <w:r w:rsidRPr="00BB4FB3">
              <w:rPr>
                <w:sz w:val="22"/>
                <w:szCs w:val="22"/>
              </w:rPr>
              <w:t>19.</w:t>
            </w:r>
          </w:p>
        </w:tc>
        <w:tc>
          <w:tcPr>
            <w:tcW w:w="4820" w:type="dxa"/>
            <w:tcBorders>
              <w:top w:val="single" w:sz="4" w:space="0" w:color="auto"/>
              <w:left w:val="single" w:sz="4" w:space="0" w:color="auto"/>
              <w:bottom w:val="single" w:sz="4" w:space="0" w:color="auto"/>
              <w:right w:val="single" w:sz="4" w:space="0" w:color="auto"/>
            </w:tcBorders>
          </w:tcPr>
          <w:p w:rsidR="00BB4FB3" w:rsidRPr="00BB4FB3" w:rsidRDefault="00BB4FB3" w:rsidP="00BB4FB3">
            <w:pPr>
              <w:ind w:firstLine="0"/>
              <w:rPr>
                <w:sz w:val="22"/>
                <w:szCs w:val="22"/>
              </w:rPr>
            </w:pPr>
            <w:r w:rsidRPr="00BB4FB3">
              <w:rPr>
                <w:sz w:val="22"/>
                <w:szCs w:val="22"/>
              </w:rPr>
              <w:t>Напальчники резиновые</w:t>
            </w:r>
          </w:p>
        </w:tc>
        <w:tc>
          <w:tcPr>
            <w:tcW w:w="1843" w:type="dxa"/>
            <w:tcBorders>
              <w:top w:val="single" w:sz="4" w:space="0" w:color="auto"/>
              <w:left w:val="single" w:sz="4" w:space="0" w:color="auto"/>
              <w:bottom w:val="single" w:sz="4" w:space="0" w:color="auto"/>
              <w:right w:val="single" w:sz="4" w:space="0" w:color="auto"/>
            </w:tcBorders>
          </w:tcPr>
          <w:p w:rsidR="00BB4FB3" w:rsidRPr="00BB4FB3" w:rsidRDefault="00BB4FB3" w:rsidP="00F04BD4">
            <w:pPr>
              <w:ind w:firstLine="0"/>
              <w:jc w:val="center"/>
              <w:rPr>
                <w:sz w:val="22"/>
                <w:szCs w:val="22"/>
              </w:rPr>
            </w:pPr>
            <w:r w:rsidRPr="00BB4FB3">
              <w:rPr>
                <w:sz w:val="22"/>
                <w:szCs w:val="22"/>
              </w:rPr>
              <w:t>1 штука</w:t>
            </w:r>
          </w:p>
        </w:tc>
        <w:tc>
          <w:tcPr>
            <w:tcW w:w="2444" w:type="dxa"/>
            <w:tcBorders>
              <w:top w:val="single" w:sz="4" w:space="0" w:color="auto"/>
              <w:left w:val="single" w:sz="4" w:space="0" w:color="auto"/>
              <w:bottom w:val="single" w:sz="4" w:space="0" w:color="auto"/>
              <w:right w:val="single" w:sz="4" w:space="0" w:color="auto"/>
            </w:tcBorders>
          </w:tcPr>
          <w:p w:rsidR="00BB4FB3" w:rsidRPr="00BB4FB3" w:rsidRDefault="00BB4FB3" w:rsidP="00BB4FB3">
            <w:pPr>
              <w:rPr>
                <w:sz w:val="22"/>
                <w:szCs w:val="22"/>
              </w:rPr>
            </w:pPr>
            <w:r w:rsidRPr="00BB4FB3">
              <w:rPr>
                <w:sz w:val="22"/>
                <w:szCs w:val="22"/>
              </w:rPr>
              <w:t>1,26</w:t>
            </w:r>
          </w:p>
        </w:tc>
      </w:tr>
      <w:tr w:rsidR="00BB4FB3" w:rsidRPr="00FE1569" w:rsidTr="00BB4FB3">
        <w:trPr>
          <w:trHeight w:val="210"/>
        </w:trPr>
        <w:tc>
          <w:tcPr>
            <w:tcW w:w="1242" w:type="dxa"/>
            <w:tcBorders>
              <w:top w:val="single" w:sz="4" w:space="0" w:color="auto"/>
              <w:left w:val="single" w:sz="4" w:space="0" w:color="auto"/>
              <w:bottom w:val="single" w:sz="4" w:space="0" w:color="auto"/>
              <w:right w:val="single" w:sz="4" w:space="0" w:color="auto"/>
            </w:tcBorders>
          </w:tcPr>
          <w:p w:rsidR="00BB4FB3" w:rsidRPr="00BB4FB3" w:rsidRDefault="00BB4FB3" w:rsidP="00461871">
            <w:pPr>
              <w:spacing w:line="240" w:lineRule="auto"/>
              <w:ind w:firstLine="0"/>
              <w:jc w:val="left"/>
              <w:rPr>
                <w:sz w:val="22"/>
                <w:szCs w:val="22"/>
              </w:rPr>
            </w:pPr>
            <w:r w:rsidRPr="00BB4FB3">
              <w:rPr>
                <w:sz w:val="22"/>
                <w:szCs w:val="22"/>
              </w:rPr>
              <w:t>20.</w:t>
            </w:r>
          </w:p>
        </w:tc>
        <w:tc>
          <w:tcPr>
            <w:tcW w:w="4820" w:type="dxa"/>
            <w:tcBorders>
              <w:top w:val="single" w:sz="4" w:space="0" w:color="auto"/>
              <w:left w:val="single" w:sz="4" w:space="0" w:color="auto"/>
              <w:bottom w:val="single" w:sz="4" w:space="0" w:color="auto"/>
              <w:right w:val="single" w:sz="4" w:space="0" w:color="auto"/>
            </w:tcBorders>
          </w:tcPr>
          <w:p w:rsidR="00BB4FB3" w:rsidRPr="00BB4FB3" w:rsidRDefault="00BB4FB3" w:rsidP="00BB4FB3">
            <w:pPr>
              <w:ind w:firstLine="0"/>
              <w:rPr>
                <w:sz w:val="22"/>
                <w:szCs w:val="22"/>
              </w:rPr>
            </w:pPr>
            <w:r w:rsidRPr="00BB4FB3">
              <w:rPr>
                <w:sz w:val="22"/>
                <w:szCs w:val="22"/>
              </w:rPr>
              <w:t>Перчатки диэлектрические резиновые</w:t>
            </w:r>
          </w:p>
        </w:tc>
        <w:tc>
          <w:tcPr>
            <w:tcW w:w="1843" w:type="dxa"/>
            <w:tcBorders>
              <w:top w:val="single" w:sz="4" w:space="0" w:color="auto"/>
              <w:left w:val="single" w:sz="4" w:space="0" w:color="auto"/>
              <w:bottom w:val="single" w:sz="4" w:space="0" w:color="auto"/>
              <w:right w:val="single" w:sz="4" w:space="0" w:color="auto"/>
            </w:tcBorders>
          </w:tcPr>
          <w:p w:rsidR="00BB4FB3" w:rsidRPr="00BB4FB3" w:rsidRDefault="00BB4FB3" w:rsidP="00BB4FB3">
            <w:pPr>
              <w:ind w:firstLine="0"/>
              <w:jc w:val="center"/>
              <w:rPr>
                <w:sz w:val="22"/>
                <w:szCs w:val="22"/>
              </w:rPr>
            </w:pPr>
            <w:r w:rsidRPr="00BB4FB3">
              <w:rPr>
                <w:sz w:val="22"/>
                <w:szCs w:val="22"/>
              </w:rPr>
              <w:t>1 пара</w:t>
            </w:r>
          </w:p>
        </w:tc>
        <w:tc>
          <w:tcPr>
            <w:tcW w:w="2444" w:type="dxa"/>
            <w:tcBorders>
              <w:top w:val="single" w:sz="4" w:space="0" w:color="auto"/>
              <w:left w:val="single" w:sz="4" w:space="0" w:color="auto"/>
              <w:bottom w:val="single" w:sz="4" w:space="0" w:color="auto"/>
              <w:right w:val="single" w:sz="4" w:space="0" w:color="auto"/>
            </w:tcBorders>
          </w:tcPr>
          <w:p w:rsidR="00BB4FB3" w:rsidRPr="00BB4FB3" w:rsidRDefault="00BB4FB3" w:rsidP="00BB4FB3">
            <w:pPr>
              <w:rPr>
                <w:sz w:val="22"/>
                <w:szCs w:val="22"/>
              </w:rPr>
            </w:pPr>
            <w:r w:rsidRPr="00BB4FB3">
              <w:rPr>
                <w:sz w:val="22"/>
                <w:szCs w:val="22"/>
              </w:rPr>
              <w:t>387,14</w:t>
            </w:r>
          </w:p>
        </w:tc>
      </w:tr>
      <w:tr w:rsidR="00BB4FB3" w:rsidRPr="00FE1569" w:rsidTr="00BB4FB3">
        <w:trPr>
          <w:trHeight w:val="225"/>
        </w:trPr>
        <w:tc>
          <w:tcPr>
            <w:tcW w:w="1242" w:type="dxa"/>
            <w:tcBorders>
              <w:top w:val="single" w:sz="4" w:space="0" w:color="auto"/>
              <w:left w:val="single" w:sz="4" w:space="0" w:color="auto"/>
              <w:bottom w:val="single" w:sz="4" w:space="0" w:color="auto"/>
              <w:right w:val="single" w:sz="4" w:space="0" w:color="auto"/>
            </w:tcBorders>
          </w:tcPr>
          <w:p w:rsidR="00BB4FB3" w:rsidRPr="00BB4FB3" w:rsidRDefault="00BB4FB3" w:rsidP="00461871">
            <w:pPr>
              <w:spacing w:line="240" w:lineRule="auto"/>
              <w:ind w:firstLine="0"/>
              <w:jc w:val="left"/>
              <w:rPr>
                <w:sz w:val="22"/>
                <w:szCs w:val="22"/>
              </w:rPr>
            </w:pPr>
            <w:r w:rsidRPr="00BB4FB3">
              <w:rPr>
                <w:sz w:val="22"/>
                <w:szCs w:val="22"/>
              </w:rPr>
              <w:t>21.</w:t>
            </w:r>
          </w:p>
        </w:tc>
        <w:tc>
          <w:tcPr>
            <w:tcW w:w="4820" w:type="dxa"/>
            <w:tcBorders>
              <w:top w:val="single" w:sz="4" w:space="0" w:color="auto"/>
              <w:left w:val="single" w:sz="4" w:space="0" w:color="auto"/>
              <w:bottom w:val="single" w:sz="4" w:space="0" w:color="auto"/>
              <w:right w:val="single" w:sz="4" w:space="0" w:color="auto"/>
            </w:tcBorders>
          </w:tcPr>
          <w:p w:rsidR="00BB4FB3" w:rsidRPr="00BB4FB3" w:rsidRDefault="00BB4FB3" w:rsidP="00BB4FB3">
            <w:pPr>
              <w:ind w:firstLine="0"/>
              <w:rPr>
                <w:sz w:val="22"/>
                <w:szCs w:val="22"/>
              </w:rPr>
            </w:pPr>
            <w:r w:rsidRPr="00BB4FB3">
              <w:rPr>
                <w:sz w:val="22"/>
                <w:szCs w:val="22"/>
              </w:rPr>
              <w:t>Перчатки резиновые диэлектрические</w:t>
            </w:r>
          </w:p>
        </w:tc>
        <w:tc>
          <w:tcPr>
            <w:tcW w:w="1843" w:type="dxa"/>
            <w:tcBorders>
              <w:top w:val="single" w:sz="4" w:space="0" w:color="auto"/>
              <w:left w:val="single" w:sz="4" w:space="0" w:color="auto"/>
              <w:bottom w:val="single" w:sz="4" w:space="0" w:color="auto"/>
              <w:right w:val="single" w:sz="4" w:space="0" w:color="auto"/>
            </w:tcBorders>
          </w:tcPr>
          <w:p w:rsidR="00BB4FB3" w:rsidRPr="00BB4FB3" w:rsidRDefault="00BB4FB3" w:rsidP="00BB4FB3">
            <w:pPr>
              <w:ind w:firstLine="0"/>
              <w:jc w:val="center"/>
              <w:rPr>
                <w:sz w:val="22"/>
                <w:szCs w:val="22"/>
              </w:rPr>
            </w:pPr>
            <w:r w:rsidRPr="00BB4FB3">
              <w:rPr>
                <w:sz w:val="22"/>
                <w:szCs w:val="22"/>
              </w:rPr>
              <w:t>1 пара</w:t>
            </w:r>
          </w:p>
        </w:tc>
        <w:tc>
          <w:tcPr>
            <w:tcW w:w="2444" w:type="dxa"/>
            <w:tcBorders>
              <w:top w:val="single" w:sz="4" w:space="0" w:color="auto"/>
              <w:left w:val="single" w:sz="4" w:space="0" w:color="auto"/>
              <w:bottom w:val="single" w:sz="4" w:space="0" w:color="auto"/>
              <w:right w:val="single" w:sz="4" w:space="0" w:color="auto"/>
            </w:tcBorders>
          </w:tcPr>
          <w:p w:rsidR="00BB4FB3" w:rsidRPr="00BB4FB3" w:rsidRDefault="00BB4FB3" w:rsidP="00BB4FB3">
            <w:pPr>
              <w:rPr>
                <w:sz w:val="22"/>
                <w:szCs w:val="22"/>
              </w:rPr>
            </w:pPr>
            <w:r w:rsidRPr="00BB4FB3">
              <w:rPr>
                <w:sz w:val="22"/>
                <w:szCs w:val="22"/>
              </w:rPr>
              <w:t>409,4</w:t>
            </w:r>
          </w:p>
        </w:tc>
      </w:tr>
      <w:tr w:rsidR="00BB4FB3" w:rsidRPr="00FE1569" w:rsidTr="00BB4FB3">
        <w:trPr>
          <w:trHeight w:val="105"/>
        </w:trPr>
        <w:tc>
          <w:tcPr>
            <w:tcW w:w="1242" w:type="dxa"/>
            <w:tcBorders>
              <w:top w:val="single" w:sz="4" w:space="0" w:color="auto"/>
              <w:left w:val="single" w:sz="4" w:space="0" w:color="auto"/>
              <w:bottom w:val="single" w:sz="4" w:space="0" w:color="auto"/>
              <w:right w:val="single" w:sz="4" w:space="0" w:color="auto"/>
            </w:tcBorders>
          </w:tcPr>
          <w:p w:rsidR="00BB4FB3" w:rsidRPr="00BB4FB3" w:rsidRDefault="00BB4FB3" w:rsidP="00461871">
            <w:pPr>
              <w:spacing w:line="240" w:lineRule="auto"/>
              <w:ind w:firstLine="0"/>
              <w:jc w:val="left"/>
              <w:rPr>
                <w:sz w:val="22"/>
                <w:szCs w:val="22"/>
              </w:rPr>
            </w:pPr>
            <w:r w:rsidRPr="00BB4FB3">
              <w:rPr>
                <w:sz w:val="22"/>
                <w:szCs w:val="22"/>
              </w:rPr>
              <w:t>22.</w:t>
            </w:r>
          </w:p>
        </w:tc>
        <w:tc>
          <w:tcPr>
            <w:tcW w:w="4820" w:type="dxa"/>
            <w:tcBorders>
              <w:top w:val="single" w:sz="4" w:space="0" w:color="auto"/>
              <w:left w:val="single" w:sz="4" w:space="0" w:color="auto"/>
              <w:bottom w:val="single" w:sz="4" w:space="0" w:color="auto"/>
              <w:right w:val="single" w:sz="4" w:space="0" w:color="auto"/>
            </w:tcBorders>
          </w:tcPr>
          <w:p w:rsidR="00BB4FB3" w:rsidRPr="00BB4FB3" w:rsidRDefault="00BB4FB3" w:rsidP="00BB4FB3">
            <w:pPr>
              <w:ind w:firstLine="0"/>
              <w:rPr>
                <w:sz w:val="22"/>
                <w:szCs w:val="22"/>
              </w:rPr>
            </w:pPr>
            <w:r w:rsidRPr="00BB4FB3">
              <w:rPr>
                <w:sz w:val="22"/>
                <w:szCs w:val="22"/>
              </w:rPr>
              <w:t>Напальчники резиновые</w:t>
            </w:r>
          </w:p>
        </w:tc>
        <w:tc>
          <w:tcPr>
            <w:tcW w:w="1843" w:type="dxa"/>
            <w:tcBorders>
              <w:top w:val="single" w:sz="4" w:space="0" w:color="auto"/>
              <w:left w:val="single" w:sz="4" w:space="0" w:color="auto"/>
              <w:bottom w:val="single" w:sz="4" w:space="0" w:color="auto"/>
              <w:right w:val="single" w:sz="4" w:space="0" w:color="auto"/>
            </w:tcBorders>
          </w:tcPr>
          <w:p w:rsidR="00BB4FB3" w:rsidRPr="00BB4FB3" w:rsidRDefault="00BB4FB3" w:rsidP="00F04BD4">
            <w:pPr>
              <w:ind w:firstLine="0"/>
              <w:jc w:val="center"/>
              <w:rPr>
                <w:sz w:val="22"/>
                <w:szCs w:val="22"/>
              </w:rPr>
            </w:pPr>
            <w:r w:rsidRPr="00BB4FB3">
              <w:rPr>
                <w:sz w:val="22"/>
                <w:szCs w:val="22"/>
              </w:rPr>
              <w:t>1 штука</w:t>
            </w:r>
          </w:p>
        </w:tc>
        <w:tc>
          <w:tcPr>
            <w:tcW w:w="2444" w:type="dxa"/>
            <w:tcBorders>
              <w:top w:val="single" w:sz="4" w:space="0" w:color="auto"/>
              <w:left w:val="single" w:sz="4" w:space="0" w:color="auto"/>
              <w:bottom w:val="single" w:sz="4" w:space="0" w:color="auto"/>
              <w:right w:val="single" w:sz="4" w:space="0" w:color="auto"/>
            </w:tcBorders>
          </w:tcPr>
          <w:p w:rsidR="00BB4FB3" w:rsidRPr="00BB4FB3" w:rsidRDefault="00BB4FB3" w:rsidP="00BB4FB3">
            <w:pPr>
              <w:rPr>
                <w:sz w:val="22"/>
                <w:szCs w:val="22"/>
              </w:rPr>
            </w:pPr>
            <w:r w:rsidRPr="00BB4FB3">
              <w:rPr>
                <w:sz w:val="22"/>
                <w:szCs w:val="22"/>
              </w:rPr>
              <w:t>1,38</w:t>
            </w:r>
          </w:p>
        </w:tc>
      </w:tr>
      <w:tr w:rsidR="00BB4FB3" w:rsidRPr="00FE1569" w:rsidTr="00BB4FB3">
        <w:trPr>
          <w:trHeight w:val="210"/>
        </w:trPr>
        <w:tc>
          <w:tcPr>
            <w:tcW w:w="1242" w:type="dxa"/>
            <w:tcBorders>
              <w:top w:val="single" w:sz="4" w:space="0" w:color="auto"/>
              <w:left w:val="single" w:sz="4" w:space="0" w:color="auto"/>
              <w:bottom w:val="single" w:sz="4" w:space="0" w:color="auto"/>
              <w:right w:val="single" w:sz="4" w:space="0" w:color="auto"/>
            </w:tcBorders>
          </w:tcPr>
          <w:p w:rsidR="00BB4FB3" w:rsidRPr="00BB4FB3" w:rsidRDefault="00BB4FB3" w:rsidP="00461871">
            <w:pPr>
              <w:spacing w:line="240" w:lineRule="auto"/>
              <w:ind w:firstLine="0"/>
              <w:jc w:val="left"/>
              <w:rPr>
                <w:sz w:val="22"/>
                <w:szCs w:val="22"/>
              </w:rPr>
            </w:pPr>
            <w:r w:rsidRPr="00BB4FB3">
              <w:rPr>
                <w:sz w:val="22"/>
                <w:szCs w:val="22"/>
              </w:rPr>
              <w:t>23.</w:t>
            </w:r>
          </w:p>
        </w:tc>
        <w:tc>
          <w:tcPr>
            <w:tcW w:w="4820" w:type="dxa"/>
            <w:tcBorders>
              <w:top w:val="single" w:sz="4" w:space="0" w:color="auto"/>
              <w:left w:val="single" w:sz="4" w:space="0" w:color="auto"/>
              <w:bottom w:val="single" w:sz="4" w:space="0" w:color="auto"/>
              <w:right w:val="single" w:sz="4" w:space="0" w:color="auto"/>
            </w:tcBorders>
          </w:tcPr>
          <w:p w:rsidR="00BB4FB3" w:rsidRPr="00BB4FB3" w:rsidRDefault="00BB4FB3" w:rsidP="00461871">
            <w:pPr>
              <w:ind w:firstLine="0"/>
              <w:rPr>
                <w:sz w:val="22"/>
                <w:szCs w:val="22"/>
              </w:rPr>
            </w:pPr>
            <w:r w:rsidRPr="00BB4FB3">
              <w:rPr>
                <w:sz w:val="22"/>
                <w:szCs w:val="22"/>
              </w:rPr>
              <w:t>Перчатки трикотажные (хлопчатобумажные)</w:t>
            </w:r>
          </w:p>
        </w:tc>
        <w:tc>
          <w:tcPr>
            <w:tcW w:w="1843" w:type="dxa"/>
            <w:tcBorders>
              <w:top w:val="single" w:sz="4" w:space="0" w:color="auto"/>
              <w:left w:val="single" w:sz="4" w:space="0" w:color="auto"/>
              <w:bottom w:val="single" w:sz="4" w:space="0" w:color="auto"/>
              <w:right w:val="single" w:sz="4" w:space="0" w:color="auto"/>
            </w:tcBorders>
          </w:tcPr>
          <w:p w:rsidR="00BB4FB3" w:rsidRPr="00BB4FB3" w:rsidRDefault="00BB4FB3" w:rsidP="00BB4FB3">
            <w:pPr>
              <w:ind w:firstLine="0"/>
              <w:jc w:val="center"/>
              <w:rPr>
                <w:sz w:val="22"/>
                <w:szCs w:val="22"/>
              </w:rPr>
            </w:pPr>
            <w:r w:rsidRPr="00BB4FB3">
              <w:rPr>
                <w:sz w:val="22"/>
                <w:szCs w:val="22"/>
              </w:rPr>
              <w:t>1 пара</w:t>
            </w:r>
          </w:p>
        </w:tc>
        <w:tc>
          <w:tcPr>
            <w:tcW w:w="2444" w:type="dxa"/>
            <w:tcBorders>
              <w:top w:val="single" w:sz="4" w:space="0" w:color="auto"/>
              <w:left w:val="single" w:sz="4" w:space="0" w:color="auto"/>
              <w:bottom w:val="single" w:sz="4" w:space="0" w:color="auto"/>
              <w:right w:val="single" w:sz="4" w:space="0" w:color="auto"/>
            </w:tcBorders>
          </w:tcPr>
          <w:p w:rsidR="00BB4FB3" w:rsidRPr="00BB4FB3" w:rsidRDefault="00BB4FB3" w:rsidP="00BB4FB3">
            <w:pPr>
              <w:rPr>
                <w:sz w:val="22"/>
                <w:szCs w:val="22"/>
              </w:rPr>
            </w:pPr>
            <w:r w:rsidRPr="00BB4FB3">
              <w:rPr>
                <w:sz w:val="22"/>
                <w:szCs w:val="22"/>
              </w:rPr>
              <w:t>20,63</w:t>
            </w:r>
          </w:p>
        </w:tc>
      </w:tr>
      <w:tr w:rsidR="00BB4FB3" w:rsidRPr="00FE1569" w:rsidTr="00BB4FB3">
        <w:trPr>
          <w:trHeight w:val="210"/>
        </w:trPr>
        <w:tc>
          <w:tcPr>
            <w:tcW w:w="1242" w:type="dxa"/>
            <w:tcBorders>
              <w:top w:val="single" w:sz="4" w:space="0" w:color="auto"/>
              <w:left w:val="single" w:sz="4" w:space="0" w:color="auto"/>
              <w:bottom w:val="single" w:sz="4" w:space="0" w:color="auto"/>
              <w:right w:val="single" w:sz="4" w:space="0" w:color="auto"/>
            </w:tcBorders>
          </w:tcPr>
          <w:p w:rsidR="00BB4FB3" w:rsidRPr="00BB4FB3" w:rsidRDefault="00BB4FB3" w:rsidP="00461871">
            <w:pPr>
              <w:spacing w:line="240" w:lineRule="auto"/>
              <w:ind w:firstLine="0"/>
              <w:jc w:val="left"/>
              <w:rPr>
                <w:sz w:val="22"/>
                <w:szCs w:val="22"/>
              </w:rPr>
            </w:pPr>
            <w:r w:rsidRPr="00BB4FB3">
              <w:rPr>
                <w:sz w:val="22"/>
                <w:szCs w:val="22"/>
              </w:rPr>
              <w:t>24.</w:t>
            </w:r>
          </w:p>
        </w:tc>
        <w:tc>
          <w:tcPr>
            <w:tcW w:w="4820" w:type="dxa"/>
            <w:tcBorders>
              <w:top w:val="single" w:sz="4" w:space="0" w:color="auto"/>
              <w:left w:val="single" w:sz="4" w:space="0" w:color="auto"/>
              <w:bottom w:val="single" w:sz="4" w:space="0" w:color="auto"/>
              <w:right w:val="single" w:sz="4" w:space="0" w:color="auto"/>
            </w:tcBorders>
          </w:tcPr>
          <w:p w:rsidR="00BB4FB3" w:rsidRPr="00BB4FB3" w:rsidRDefault="00BB4FB3" w:rsidP="00461871">
            <w:pPr>
              <w:ind w:firstLine="0"/>
              <w:rPr>
                <w:sz w:val="22"/>
                <w:szCs w:val="22"/>
              </w:rPr>
            </w:pPr>
            <w:r w:rsidRPr="00BB4FB3">
              <w:rPr>
                <w:sz w:val="22"/>
                <w:szCs w:val="22"/>
              </w:rPr>
              <w:t>Перчатки резиновые К20,Щ20</w:t>
            </w:r>
          </w:p>
        </w:tc>
        <w:tc>
          <w:tcPr>
            <w:tcW w:w="1843" w:type="dxa"/>
            <w:tcBorders>
              <w:top w:val="single" w:sz="4" w:space="0" w:color="auto"/>
              <w:left w:val="single" w:sz="4" w:space="0" w:color="auto"/>
              <w:bottom w:val="single" w:sz="4" w:space="0" w:color="auto"/>
              <w:right w:val="single" w:sz="4" w:space="0" w:color="auto"/>
            </w:tcBorders>
          </w:tcPr>
          <w:p w:rsidR="00BB4FB3" w:rsidRPr="00BB4FB3" w:rsidRDefault="00BB4FB3" w:rsidP="00BB4FB3">
            <w:pPr>
              <w:ind w:firstLine="0"/>
              <w:jc w:val="center"/>
              <w:rPr>
                <w:sz w:val="22"/>
                <w:szCs w:val="22"/>
              </w:rPr>
            </w:pPr>
            <w:r w:rsidRPr="00BB4FB3">
              <w:rPr>
                <w:sz w:val="22"/>
                <w:szCs w:val="22"/>
              </w:rPr>
              <w:t>1 пара</w:t>
            </w:r>
          </w:p>
        </w:tc>
        <w:tc>
          <w:tcPr>
            <w:tcW w:w="2444" w:type="dxa"/>
            <w:tcBorders>
              <w:top w:val="single" w:sz="4" w:space="0" w:color="auto"/>
              <w:left w:val="single" w:sz="4" w:space="0" w:color="auto"/>
              <w:bottom w:val="single" w:sz="4" w:space="0" w:color="auto"/>
              <w:right w:val="single" w:sz="4" w:space="0" w:color="auto"/>
            </w:tcBorders>
          </w:tcPr>
          <w:p w:rsidR="00BB4FB3" w:rsidRPr="00BB4FB3" w:rsidRDefault="00BB4FB3" w:rsidP="00BB4FB3">
            <w:pPr>
              <w:rPr>
                <w:sz w:val="22"/>
                <w:szCs w:val="22"/>
              </w:rPr>
            </w:pPr>
            <w:r w:rsidRPr="00BB4FB3">
              <w:rPr>
                <w:sz w:val="22"/>
                <w:szCs w:val="22"/>
              </w:rPr>
              <w:t>51,73</w:t>
            </w:r>
          </w:p>
        </w:tc>
      </w:tr>
    </w:tbl>
    <w:p w:rsidR="00132B37" w:rsidRPr="00B71D68" w:rsidRDefault="00132B37" w:rsidP="00132B37">
      <w:pPr>
        <w:jc w:val="center"/>
        <w:rPr>
          <w:sz w:val="22"/>
          <w:szCs w:val="22"/>
        </w:rPr>
      </w:pPr>
    </w:p>
    <w:p w:rsidR="00132B37" w:rsidRPr="00181C22" w:rsidRDefault="00132B37" w:rsidP="00132B37">
      <w:pPr>
        <w:widowControl/>
        <w:suppressAutoHyphens w:val="0"/>
        <w:snapToGrid/>
        <w:spacing w:after="200" w:line="276" w:lineRule="auto"/>
        <w:ind w:firstLine="0"/>
        <w:jc w:val="right"/>
        <w:rPr>
          <w:b/>
          <w:i/>
          <w:sz w:val="22"/>
          <w:szCs w:val="22"/>
        </w:rPr>
      </w:pPr>
    </w:p>
    <w:p w:rsidR="00132B37" w:rsidRPr="00132B37" w:rsidRDefault="00132B37" w:rsidP="00806F15">
      <w:pPr>
        <w:tabs>
          <w:tab w:val="center" w:pos="4820"/>
          <w:tab w:val="left" w:pos="6555"/>
        </w:tabs>
        <w:spacing w:line="240" w:lineRule="auto"/>
        <w:jc w:val="right"/>
        <w:rPr>
          <w:b/>
        </w:rPr>
      </w:pPr>
    </w:p>
    <w:sectPr w:rsidR="00132B37" w:rsidRPr="00132B37" w:rsidSect="00567DE4">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D45" w:rsidRDefault="00C11D45">
      <w:pPr>
        <w:spacing w:line="240" w:lineRule="auto"/>
      </w:pPr>
      <w:r>
        <w:separator/>
      </w:r>
    </w:p>
  </w:endnote>
  <w:endnote w:type="continuationSeparator" w:id="0">
    <w:p w:rsidR="00C11D45" w:rsidRDefault="00C11D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3BE" w:rsidRDefault="002C53BE"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2C53BE" w:rsidRDefault="002C53BE">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3BE" w:rsidRDefault="002C53BE"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3BE" w:rsidRDefault="002C53BE">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D45" w:rsidRDefault="00C11D45">
      <w:pPr>
        <w:spacing w:line="240" w:lineRule="auto"/>
      </w:pPr>
      <w:r>
        <w:separator/>
      </w:r>
    </w:p>
  </w:footnote>
  <w:footnote w:type="continuationSeparator" w:id="0">
    <w:p w:rsidR="00C11D45" w:rsidRDefault="00C11D4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0">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1">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5">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num w:numId="1">
    <w:abstractNumId w:val="12"/>
  </w:num>
  <w:num w:numId="2">
    <w:abstractNumId w:val="13"/>
  </w:num>
  <w:num w:numId="3">
    <w:abstractNumId w:val="0"/>
  </w:num>
  <w:num w:numId="4">
    <w:abstractNumId w:val="11"/>
  </w:num>
  <w:num w:numId="5">
    <w:abstractNumId w:val="1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9"/>
  </w:num>
  <w:num w:numId="12">
    <w:abstractNumId w:val="7"/>
  </w:num>
  <w:num w:numId="13">
    <w:abstractNumId w:val="15"/>
  </w:num>
  <w:num w:numId="14">
    <w:abstractNumId w:val="10"/>
  </w:num>
  <w:num w:numId="15">
    <w:abstractNumId w:val="5"/>
  </w:num>
  <w:num w:numId="16">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14EA8"/>
    <w:rsid w:val="0003757D"/>
    <w:rsid w:val="000630F0"/>
    <w:rsid w:val="00076AFF"/>
    <w:rsid w:val="00083458"/>
    <w:rsid w:val="0008371A"/>
    <w:rsid w:val="0009390A"/>
    <w:rsid w:val="00094BAC"/>
    <w:rsid w:val="000A0BE3"/>
    <w:rsid w:val="000A5D09"/>
    <w:rsid w:val="000A6120"/>
    <w:rsid w:val="000C0C08"/>
    <w:rsid w:val="000D0AB7"/>
    <w:rsid w:val="000D6BF4"/>
    <w:rsid w:val="000E1DAC"/>
    <w:rsid w:val="000E5D19"/>
    <w:rsid w:val="000F2165"/>
    <w:rsid w:val="000F297C"/>
    <w:rsid w:val="001114E0"/>
    <w:rsid w:val="00111989"/>
    <w:rsid w:val="00112D0A"/>
    <w:rsid w:val="00113F6C"/>
    <w:rsid w:val="00132B37"/>
    <w:rsid w:val="00132E15"/>
    <w:rsid w:val="001337FF"/>
    <w:rsid w:val="001545D2"/>
    <w:rsid w:val="001563A3"/>
    <w:rsid w:val="00160376"/>
    <w:rsid w:val="0016114E"/>
    <w:rsid w:val="00171E2D"/>
    <w:rsid w:val="00172ED1"/>
    <w:rsid w:val="00174D42"/>
    <w:rsid w:val="001800A4"/>
    <w:rsid w:val="00187057"/>
    <w:rsid w:val="001968B9"/>
    <w:rsid w:val="001A2BB5"/>
    <w:rsid w:val="001A461A"/>
    <w:rsid w:val="001B1126"/>
    <w:rsid w:val="001B3CC0"/>
    <w:rsid w:val="001B5AC8"/>
    <w:rsid w:val="001D2F62"/>
    <w:rsid w:val="001E7374"/>
    <w:rsid w:val="001F191A"/>
    <w:rsid w:val="001F1B92"/>
    <w:rsid w:val="00205B1A"/>
    <w:rsid w:val="00206C23"/>
    <w:rsid w:val="0021414F"/>
    <w:rsid w:val="00227E78"/>
    <w:rsid w:val="00232488"/>
    <w:rsid w:val="00236863"/>
    <w:rsid w:val="00245144"/>
    <w:rsid w:val="00251EF7"/>
    <w:rsid w:val="00281BD9"/>
    <w:rsid w:val="00287048"/>
    <w:rsid w:val="00287D62"/>
    <w:rsid w:val="002944C2"/>
    <w:rsid w:val="002A06CB"/>
    <w:rsid w:val="002A283D"/>
    <w:rsid w:val="002A3BF5"/>
    <w:rsid w:val="002A6D59"/>
    <w:rsid w:val="002B78F3"/>
    <w:rsid w:val="002B7A46"/>
    <w:rsid w:val="002C003A"/>
    <w:rsid w:val="002C00AE"/>
    <w:rsid w:val="002C21B0"/>
    <w:rsid w:val="002C53BE"/>
    <w:rsid w:val="002D7A21"/>
    <w:rsid w:val="002F382E"/>
    <w:rsid w:val="00302DE4"/>
    <w:rsid w:val="003044DC"/>
    <w:rsid w:val="00311FCD"/>
    <w:rsid w:val="00312A7C"/>
    <w:rsid w:val="00322BC3"/>
    <w:rsid w:val="00331B22"/>
    <w:rsid w:val="00333BBA"/>
    <w:rsid w:val="003426F8"/>
    <w:rsid w:val="0036454C"/>
    <w:rsid w:val="003664B8"/>
    <w:rsid w:val="003700C4"/>
    <w:rsid w:val="00370CAA"/>
    <w:rsid w:val="00373B42"/>
    <w:rsid w:val="003C35C4"/>
    <w:rsid w:val="003D3C94"/>
    <w:rsid w:val="003E6D0B"/>
    <w:rsid w:val="003F13DC"/>
    <w:rsid w:val="003F53BC"/>
    <w:rsid w:val="00410482"/>
    <w:rsid w:val="00417D0F"/>
    <w:rsid w:val="0043133D"/>
    <w:rsid w:val="00436D6F"/>
    <w:rsid w:val="00436E8A"/>
    <w:rsid w:val="004372B0"/>
    <w:rsid w:val="00437505"/>
    <w:rsid w:val="00444D94"/>
    <w:rsid w:val="00451397"/>
    <w:rsid w:val="00461871"/>
    <w:rsid w:val="0047178F"/>
    <w:rsid w:val="00475296"/>
    <w:rsid w:val="004827D0"/>
    <w:rsid w:val="00491DD7"/>
    <w:rsid w:val="00496CAB"/>
    <w:rsid w:val="004B4719"/>
    <w:rsid w:val="004C48AF"/>
    <w:rsid w:val="004C6508"/>
    <w:rsid w:val="004D2E8A"/>
    <w:rsid w:val="004E3477"/>
    <w:rsid w:val="004F2133"/>
    <w:rsid w:val="004F6C6F"/>
    <w:rsid w:val="00515C61"/>
    <w:rsid w:val="00522EE3"/>
    <w:rsid w:val="0052687A"/>
    <w:rsid w:val="00530091"/>
    <w:rsid w:val="0054120A"/>
    <w:rsid w:val="00542FD6"/>
    <w:rsid w:val="00545FE4"/>
    <w:rsid w:val="00551795"/>
    <w:rsid w:val="00565856"/>
    <w:rsid w:val="00565A44"/>
    <w:rsid w:val="00567DE4"/>
    <w:rsid w:val="00577572"/>
    <w:rsid w:val="0059237B"/>
    <w:rsid w:val="005938A6"/>
    <w:rsid w:val="005A64BD"/>
    <w:rsid w:val="005C4082"/>
    <w:rsid w:val="005D3326"/>
    <w:rsid w:val="005D4070"/>
    <w:rsid w:val="005E1892"/>
    <w:rsid w:val="005E2C71"/>
    <w:rsid w:val="005E62E8"/>
    <w:rsid w:val="005F4997"/>
    <w:rsid w:val="005F6408"/>
    <w:rsid w:val="00605B81"/>
    <w:rsid w:val="00614BCF"/>
    <w:rsid w:val="00624195"/>
    <w:rsid w:val="0062614F"/>
    <w:rsid w:val="00627A7A"/>
    <w:rsid w:val="00627FCB"/>
    <w:rsid w:val="00630F71"/>
    <w:rsid w:val="00654BCD"/>
    <w:rsid w:val="00664D0C"/>
    <w:rsid w:val="00666465"/>
    <w:rsid w:val="006664D5"/>
    <w:rsid w:val="00676A39"/>
    <w:rsid w:val="00695B56"/>
    <w:rsid w:val="006A4431"/>
    <w:rsid w:val="006A684D"/>
    <w:rsid w:val="006A7449"/>
    <w:rsid w:val="006A7B76"/>
    <w:rsid w:val="006A7E82"/>
    <w:rsid w:val="006B1181"/>
    <w:rsid w:val="006B3325"/>
    <w:rsid w:val="006B37FC"/>
    <w:rsid w:val="006B73B6"/>
    <w:rsid w:val="006C1387"/>
    <w:rsid w:val="006C2C5B"/>
    <w:rsid w:val="006D232A"/>
    <w:rsid w:val="006D2E0F"/>
    <w:rsid w:val="006D74D5"/>
    <w:rsid w:val="006E417A"/>
    <w:rsid w:val="006F46EC"/>
    <w:rsid w:val="0071569C"/>
    <w:rsid w:val="00716AA3"/>
    <w:rsid w:val="00717F6A"/>
    <w:rsid w:val="00724A4C"/>
    <w:rsid w:val="00731EE9"/>
    <w:rsid w:val="007327C4"/>
    <w:rsid w:val="0073294B"/>
    <w:rsid w:val="00735B3D"/>
    <w:rsid w:val="00735D58"/>
    <w:rsid w:val="00746B7A"/>
    <w:rsid w:val="00765EB4"/>
    <w:rsid w:val="00773BD1"/>
    <w:rsid w:val="00792692"/>
    <w:rsid w:val="007955FF"/>
    <w:rsid w:val="00795B3C"/>
    <w:rsid w:val="007A15AF"/>
    <w:rsid w:val="007A26AB"/>
    <w:rsid w:val="007A492A"/>
    <w:rsid w:val="007A7BE5"/>
    <w:rsid w:val="007B3505"/>
    <w:rsid w:val="007B39F2"/>
    <w:rsid w:val="007B523C"/>
    <w:rsid w:val="007D1CFD"/>
    <w:rsid w:val="007D3BC0"/>
    <w:rsid w:val="007D41C4"/>
    <w:rsid w:val="007D7D98"/>
    <w:rsid w:val="007E5AA4"/>
    <w:rsid w:val="007E77D7"/>
    <w:rsid w:val="007F0E0A"/>
    <w:rsid w:val="007F1E69"/>
    <w:rsid w:val="007F2688"/>
    <w:rsid w:val="008029F1"/>
    <w:rsid w:val="00806F15"/>
    <w:rsid w:val="0080737A"/>
    <w:rsid w:val="00811FCA"/>
    <w:rsid w:val="00817FB4"/>
    <w:rsid w:val="0083331B"/>
    <w:rsid w:val="00842B7C"/>
    <w:rsid w:val="00843145"/>
    <w:rsid w:val="008523C0"/>
    <w:rsid w:val="00853A54"/>
    <w:rsid w:val="00867213"/>
    <w:rsid w:val="008738E2"/>
    <w:rsid w:val="0087796B"/>
    <w:rsid w:val="00886995"/>
    <w:rsid w:val="0088786A"/>
    <w:rsid w:val="00897103"/>
    <w:rsid w:val="008B722A"/>
    <w:rsid w:val="008C210A"/>
    <w:rsid w:val="008D12A7"/>
    <w:rsid w:val="008E3EC3"/>
    <w:rsid w:val="008F139A"/>
    <w:rsid w:val="008F4AB1"/>
    <w:rsid w:val="008F64BD"/>
    <w:rsid w:val="00906B05"/>
    <w:rsid w:val="00912CAC"/>
    <w:rsid w:val="00916B5F"/>
    <w:rsid w:val="00920028"/>
    <w:rsid w:val="0092253C"/>
    <w:rsid w:val="00926775"/>
    <w:rsid w:val="009406AC"/>
    <w:rsid w:val="009545CC"/>
    <w:rsid w:val="00954FCF"/>
    <w:rsid w:val="00971063"/>
    <w:rsid w:val="00971AE6"/>
    <w:rsid w:val="00976F67"/>
    <w:rsid w:val="00977AB5"/>
    <w:rsid w:val="00986EDE"/>
    <w:rsid w:val="00991CA6"/>
    <w:rsid w:val="00997040"/>
    <w:rsid w:val="009A21F6"/>
    <w:rsid w:val="009A73C1"/>
    <w:rsid w:val="009B6534"/>
    <w:rsid w:val="009B767C"/>
    <w:rsid w:val="009C4A31"/>
    <w:rsid w:val="009D04D7"/>
    <w:rsid w:val="009D71F9"/>
    <w:rsid w:val="009E034C"/>
    <w:rsid w:val="009E42C8"/>
    <w:rsid w:val="009F476A"/>
    <w:rsid w:val="00A11B0D"/>
    <w:rsid w:val="00A2284F"/>
    <w:rsid w:val="00A26045"/>
    <w:rsid w:val="00A27435"/>
    <w:rsid w:val="00A27942"/>
    <w:rsid w:val="00A3059B"/>
    <w:rsid w:val="00A329F1"/>
    <w:rsid w:val="00A32F19"/>
    <w:rsid w:val="00A32F3B"/>
    <w:rsid w:val="00A33F57"/>
    <w:rsid w:val="00A350D8"/>
    <w:rsid w:val="00A37BA3"/>
    <w:rsid w:val="00A55D9A"/>
    <w:rsid w:val="00A63BD7"/>
    <w:rsid w:val="00A727DA"/>
    <w:rsid w:val="00A74A6C"/>
    <w:rsid w:val="00A76825"/>
    <w:rsid w:val="00A8288F"/>
    <w:rsid w:val="00A84CB5"/>
    <w:rsid w:val="00AA2825"/>
    <w:rsid w:val="00AA5CB9"/>
    <w:rsid w:val="00AB582C"/>
    <w:rsid w:val="00AC17F7"/>
    <w:rsid w:val="00AC7585"/>
    <w:rsid w:val="00AD2E8E"/>
    <w:rsid w:val="00AD502A"/>
    <w:rsid w:val="00AF5D91"/>
    <w:rsid w:val="00B03C92"/>
    <w:rsid w:val="00B10709"/>
    <w:rsid w:val="00B27368"/>
    <w:rsid w:val="00B36F09"/>
    <w:rsid w:val="00B4200F"/>
    <w:rsid w:val="00B507E5"/>
    <w:rsid w:val="00B5367C"/>
    <w:rsid w:val="00B66D6C"/>
    <w:rsid w:val="00B67A96"/>
    <w:rsid w:val="00B67BCE"/>
    <w:rsid w:val="00B8552A"/>
    <w:rsid w:val="00B93361"/>
    <w:rsid w:val="00BA09F8"/>
    <w:rsid w:val="00BA1523"/>
    <w:rsid w:val="00BA590B"/>
    <w:rsid w:val="00BA5B78"/>
    <w:rsid w:val="00BB4FB3"/>
    <w:rsid w:val="00BC2019"/>
    <w:rsid w:val="00BD2C0E"/>
    <w:rsid w:val="00BD45AA"/>
    <w:rsid w:val="00BD508D"/>
    <w:rsid w:val="00BD691C"/>
    <w:rsid w:val="00BF0B23"/>
    <w:rsid w:val="00BF2356"/>
    <w:rsid w:val="00BF53F2"/>
    <w:rsid w:val="00C05888"/>
    <w:rsid w:val="00C11D45"/>
    <w:rsid w:val="00C169D9"/>
    <w:rsid w:val="00C228CC"/>
    <w:rsid w:val="00C344A0"/>
    <w:rsid w:val="00C3608F"/>
    <w:rsid w:val="00C37303"/>
    <w:rsid w:val="00C5248D"/>
    <w:rsid w:val="00C64F02"/>
    <w:rsid w:val="00C82899"/>
    <w:rsid w:val="00C87EB9"/>
    <w:rsid w:val="00C956E5"/>
    <w:rsid w:val="00CB30A2"/>
    <w:rsid w:val="00CB6731"/>
    <w:rsid w:val="00CD2151"/>
    <w:rsid w:val="00CD70B4"/>
    <w:rsid w:val="00CE6C59"/>
    <w:rsid w:val="00CF41FE"/>
    <w:rsid w:val="00D01CFD"/>
    <w:rsid w:val="00D02586"/>
    <w:rsid w:val="00D02CC4"/>
    <w:rsid w:val="00D13CDB"/>
    <w:rsid w:val="00D22B83"/>
    <w:rsid w:val="00D36F64"/>
    <w:rsid w:val="00D43E6D"/>
    <w:rsid w:val="00D5129D"/>
    <w:rsid w:val="00D54606"/>
    <w:rsid w:val="00D57A7B"/>
    <w:rsid w:val="00D60FE3"/>
    <w:rsid w:val="00D66FCC"/>
    <w:rsid w:val="00D715C1"/>
    <w:rsid w:val="00D72BE2"/>
    <w:rsid w:val="00D80F3A"/>
    <w:rsid w:val="00D922CD"/>
    <w:rsid w:val="00D96346"/>
    <w:rsid w:val="00DA7756"/>
    <w:rsid w:val="00DC2E3D"/>
    <w:rsid w:val="00DC3CDC"/>
    <w:rsid w:val="00DE0AD6"/>
    <w:rsid w:val="00DE145B"/>
    <w:rsid w:val="00DF1188"/>
    <w:rsid w:val="00DF470A"/>
    <w:rsid w:val="00E04425"/>
    <w:rsid w:val="00E1245A"/>
    <w:rsid w:val="00E324EF"/>
    <w:rsid w:val="00E329A9"/>
    <w:rsid w:val="00E4093D"/>
    <w:rsid w:val="00E47990"/>
    <w:rsid w:val="00E50508"/>
    <w:rsid w:val="00E61BE0"/>
    <w:rsid w:val="00E61EFC"/>
    <w:rsid w:val="00E62FC2"/>
    <w:rsid w:val="00E7228D"/>
    <w:rsid w:val="00E7429A"/>
    <w:rsid w:val="00E82BC6"/>
    <w:rsid w:val="00EA25CA"/>
    <w:rsid w:val="00EB0C0A"/>
    <w:rsid w:val="00EC2B6E"/>
    <w:rsid w:val="00EE5B95"/>
    <w:rsid w:val="00EF21BD"/>
    <w:rsid w:val="00EF3BEF"/>
    <w:rsid w:val="00EF4AB7"/>
    <w:rsid w:val="00EF698B"/>
    <w:rsid w:val="00F04BD4"/>
    <w:rsid w:val="00F11ACA"/>
    <w:rsid w:val="00F22DAB"/>
    <w:rsid w:val="00F2300D"/>
    <w:rsid w:val="00F2306A"/>
    <w:rsid w:val="00F25119"/>
    <w:rsid w:val="00F366FB"/>
    <w:rsid w:val="00F46ED4"/>
    <w:rsid w:val="00F53735"/>
    <w:rsid w:val="00F56FA3"/>
    <w:rsid w:val="00F72E06"/>
    <w:rsid w:val="00F76B84"/>
    <w:rsid w:val="00F77D5B"/>
    <w:rsid w:val="00F80B10"/>
    <w:rsid w:val="00F83870"/>
    <w:rsid w:val="00F91D85"/>
    <w:rsid w:val="00F95266"/>
    <w:rsid w:val="00FA50D5"/>
    <w:rsid w:val="00FA6F57"/>
    <w:rsid w:val="00FB2076"/>
    <w:rsid w:val="00FC10C4"/>
    <w:rsid w:val="00FC39D3"/>
    <w:rsid w:val="00FD2764"/>
    <w:rsid w:val="00FE0C88"/>
    <w:rsid w:val="00FE1B70"/>
    <w:rsid w:val="00FE3301"/>
    <w:rsid w:val="00FE4542"/>
    <w:rsid w:val="00FE58C0"/>
    <w:rsid w:val="00FE5A36"/>
    <w:rsid w:val="00FE6F18"/>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semiHidden/>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uiPriority w:val="99"/>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uiPriority w:val="99"/>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22"/>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semiHidden/>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uiPriority w:val="99"/>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uiPriority w:val="99"/>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22"/>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36D11-715D-43E8-89D2-4151F223C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1029</TotalTime>
  <Pages>1</Pages>
  <Words>12606</Words>
  <Characters>71859</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Лестева Елена Валерьевна</cp:lastModifiedBy>
  <cp:revision>41</cp:revision>
  <cp:lastPrinted>2018-03-29T03:58:00Z</cp:lastPrinted>
  <dcterms:created xsi:type="dcterms:W3CDTF">2018-02-12T05:03:00Z</dcterms:created>
  <dcterms:modified xsi:type="dcterms:W3CDTF">2018-03-29T03:58:00Z</dcterms:modified>
</cp:coreProperties>
</file>