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F191A" w:rsidRPr="001800A4">
        <w:rPr>
          <w:rFonts w:eastAsia="Calibri"/>
          <w:b/>
          <w:lang w:eastAsia="en-US"/>
        </w:rPr>
        <w:t>26</w:t>
      </w:r>
      <w:r w:rsidRPr="00AC41C8">
        <w:rPr>
          <w:rFonts w:eastAsia="Calibri"/>
          <w:b/>
          <w:lang w:eastAsia="en-US"/>
        </w:rPr>
        <w:t>»</w:t>
      </w:r>
      <w:r>
        <w:rPr>
          <w:rFonts w:eastAsia="Calibri"/>
          <w:b/>
          <w:lang w:eastAsia="en-US"/>
        </w:rPr>
        <w:t xml:space="preserve"> </w:t>
      </w:r>
      <w:r w:rsidR="001F191A">
        <w:rPr>
          <w:rFonts w:eastAsia="Calibri"/>
          <w:b/>
          <w:lang w:eastAsia="en-US"/>
        </w:rPr>
        <w:t>марта</w:t>
      </w:r>
      <w:r w:rsidR="00E04425">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A27942" w:rsidRDefault="00954FCF" w:rsidP="00A27942">
      <w:pPr>
        <w:pStyle w:val="a3"/>
        <w:spacing w:after="0"/>
        <w:ind w:left="-567"/>
        <w:jc w:val="center"/>
        <w:rPr>
          <w:b/>
          <w:spacing w:val="-7"/>
          <w:sz w:val="32"/>
          <w:szCs w:val="32"/>
        </w:rPr>
      </w:pPr>
      <w:r w:rsidRPr="00A27942">
        <w:rPr>
          <w:b/>
          <w:sz w:val="32"/>
          <w:szCs w:val="32"/>
        </w:rPr>
        <w:t xml:space="preserve">ДОКУМЕНТАЦИЯ НА ПРОВЕДЕНИЕ </w:t>
      </w:r>
      <w:r w:rsidR="00765EB4" w:rsidRPr="00A27942">
        <w:rPr>
          <w:b/>
          <w:sz w:val="32"/>
          <w:szCs w:val="32"/>
        </w:rPr>
        <w:t>ЗАПРОСА</w:t>
      </w:r>
      <w:r w:rsidRPr="00A27942">
        <w:rPr>
          <w:b/>
          <w:sz w:val="32"/>
          <w:szCs w:val="32"/>
        </w:rPr>
        <w:t xml:space="preserve"> </w:t>
      </w:r>
      <w:r w:rsidR="000D0AB7" w:rsidRPr="00A27942">
        <w:rPr>
          <w:b/>
          <w:sz w:val="32"/>
          <w:szCs w:val="32"/>
        </w:rPr>
        <w:t xml:space="preserve">КОТИРОВОК </w:t>
      </w:r>
      <w:r w:rsidRPr="00A27942">
        <w:rPr>
          <w:b/>
          <w:sz w:val="32"/>
          <w:szCs w:val="32"/>
        </w:rPr>
        <w:t xml:space="preserve">В ЭЛЕКТРОННОЙ ФОРМЕ </w:t>
      </w:r>
      <w:r w:rsidRPr="00A27942">
        <w:rPr>
          <w:b/>
          <w:spacing w:val="-7"/>
          <w:sz w:val="32"/>
          <w:szCs w:val="32"/>
        </w:rPr>
        <w:t xml:space="preserve">на право заключения договора на </w:t>
      </w:r>
      <w:r w:rsidR="00A27942" w:rsidRPr="00A27942">
        <w:rPr>
          <w:b/>
          <w:sz w:val="32"/>
          <w:szCs w:val="32"/>
          <w:lang w:val="ru-RU"/>
        </w:rPr>
        <w:t>п</w:t>
      </w:r>
      <w:proofErr w:type="spellStart"/>
      <w:r w:rsidR="00A27942" w:rsidRPr="00A27942">
        <w:rPr>
          <w:b/>
          <w:sz w:val="32"/>
          <w:szCs w:val="32"/>
        </w:rPr>
        <w:t>оставк</w:t>
      </w:r>
      <w:r w:rsidR="00A27942" w:rsidRPr="00A27942">
        <w:rPr>
          <w:b/>
          <w:sz w:val="32"/>
          <w:szCs w:val="32"/>
          <w:lang w:val="ru-RU"/>
        </w:rPr>
        <w:t>у</w:t>
      </w:r>
      <w:proofErr w:type="spellEnd"/>
      <w:r w:rsidR="00A27942" w:rsidRPr="00A27942">
        <w:rPr>
          <w:b/>
          <w:sz w:val="32"/>
          <w:szCs w:val="32"/>
        </w:rPr>
        <w:t xml:space="preserve"> перчаток </w:t>
      </w:r>
      <w:r w:rsidRPr="00A27942">
        <w:rPr>
          <w:b/>
          <w:sz w:val="32"/>
          <w:szCs w:val="32"/>
        </w:rPr>
        <w:t>для нужд</w:t>
      </w:r>
      <w:r w:rsidRPr="00A27942">
        <w:rPr>
          <w:b/>
          <w:spacing w:val="-7"/>
          <w:sz w:val="32"/>
          <w:szCs w:val="32"/>
        </w:rPr>
        <w:t xml:space="preserve"> </w:t>
      </w:r>
      <w:r w:rsidRPr="00A27942">
        <w:rPr>
          <w:b/>
          <w:sz w:val="32"/>
          <w:szCs w:val="32"/>
        </w:rPr>
        <w:t>АО «НПО НИИИП-</w:t>
      </w:r>
      <w:proofErr w:type="spellStart"/>
      <w:r w:rsidRPr="00A27942">
        <w:rPr>
          <w:b/>
          <w:sz w:val="32"/>
          <w:szCs w:val="32"/>
        </w:rPr>
        <w:t>НЗиК</w:t>
      </w:r>
      <w:proofErr w:type="spellEnd"/>
      <w:r w:rsidRPr="00A27942">
        <w:rPr>
          <w:b/>
          <w:sz w:val="32"/>
          <w:szCs w:val="32"/>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853A54" w:rsidRDefault="00853A54">
      <w:pPr>
        <w:widowControl/>
        <w:suppressAutoHyphens w:val="0"/>
        <w:snapToGrid/>
        <w:spacing w:after="200" w:line="276" w:lineRule="auto"/>
        <w:ind w:firstLine="0"/>
        <w:jc w:val="left"/>
        <w:rPr>
          <w:b/>
        </w:rPr>
      </w:pPr>
      <w:r>
        <w:rPr>
          <w:b/>
        </w:rPr>
        <w:br w:type="page"/>
      </w:r>
    </w:p>
    <w:p w:rsidR="00954FCF" w:rsidRDefault="00954FCF" w:rsidP="00954FCF">
      <w:pPr>
        <w:jc w:val="center"/>
        <w:rPr>
          <w:b/>
        </w:rPr>
      </w:pPr>
    </w:p>
    <w:p w:rsidR="00765EB4" w:rsidRPr="00050145" w:rsidRDefault="00765EB4" w:rsidP="00765EB4">
      <w:pPr>
        <w:spacing w:line="240" w:lineRule="auto"/>
        <w:rPr>
          <w:b/>
          <w:bCs/>
        </w:rPr>
      </w:pPr>
      <w:bookmarkStart w:id="0" w:name="_Toc121738314"/>
      <w:r w:rsidRPr="00050145">
        <w:rPr>
          <w:b/>
          <w:bCs/>
        </w:rPr>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BA1523" w:rsidRDefault="00765EB4" w:rsidP="00765EB4">
      <w:pPr>
        <w:pStyle w:val="af0"/>
        <w:tabs>
          <w:tab w:val="clear" w:pos="360"/>
          <w:tab w:val="clear" w:pos="851"/>
          <w:tab w:val="left" w:pos="0"/>
        </w:tabs>
        <w:spacing w:before="0" w:after="0"/>
        <w:rPr>
          <w:lang w:val="ru-RU"/>
        </w:rPr>
      </w:pPr>
      <w:r>
        <w:t xml:space="preserve"> </w:t>
      </w:r>
      <w:r w:rsidRPr="00050145">
        <w:t xml:space="preserve">3.1. </w:t>
      </w:r>
      <w:r w:rsidR="00CB30A2">
        <w:rPr>
          <w:b/>
          <w:color w:val="000000"/>
          <w:lang w:val="ru-RU"/>
        </w:rPr>
        <w:t xml:space="preserve">Запрос котировок </w:t>
      </w:r>
      <w:r w:rsidR="00CB30A2">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sidR="00BA1523">
        <w:rPr>
          <w:lang w:val="ru-RU"/>
        </w:rPr>
        <w:t xml:space="preserve"> </w:t>
      </w:r>
      <w:r w:rsidR="00BA1523">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765EB4" w:rsidRPr="00050145" w:rsidRDefault="00765EB4" w:rsidP="003700C4">
      <w:pPr>
        <w:pStyle w:val="af0"/>
        <w:tabs>
          <w:tab w:val="clear" w:pos="360"/>
          <w:tab w:val="clear" w:pos="851"/>
          <w:tab w:val="left" w:pos="709"/>
        </w:tabs>
        <w:spacing w:before="0" w:after="0"/>
        <w:ind w:firstLine="567"/>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bookmarkEnd w:id="2"/>
    <w:p w:rsidR="003700C4" w:rsidRDefault="00765EB4" w:rsidP="003700C4">
      <w:pPr>
        <w:pStyle w:val="Default"/>
        <w:ind w:firstLine="567"/>
        <w:jc w:val="both"/>
      </w:pPr>
      <w:r w:rsidRPr="00050145">
        <w:t>3.</w:t>
      </w:r>
      <w:r w:rsidR="002C21B0">
        <w:t>3</w:t>
      </w:r>
      <w:r w:rsidRPr="00050145">
        <w:t xml:space="preserve">. </w:t>
      </w:r>
      <w:r w:rsidR="00BB4FB3">
        <w:t>При проведении запроса котировок у субъектов малого и среднего предпринимательства обеспечение заявки не может превышать 1% начальной (максимальн</w:t>
      </w:r>
      <w:r w:rsidR="003700C4">
        <w:t>ой) цены договора (цены лота).</w:t>
      </w:r>
    </w:p>
    <w:p w:rsidR="003700C4" w:rsidRDefault="003700C4" w:rsidP="003700C4">
      <w:pPr>
        <w:pStyle w:val="Default"/>
        <w:ind w:firstLine="567"/>
        <w:jc w:val="both"/>
        <w:rPr>
          <w:bCs/>
        </w:rPr>
      </w:pPr>
      <w:r>
        <w:rPr>
          <w:bCs/>
        </w:rPr>
        <w:t xml:space="preserve">3.4. </w:t>
      </w:r>
      <w:r w:rsidR="00BB4FB3">
        <w:rPr>
          <w:bCs/>
        </w:rPr>
        <w:t>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r w:rsidR="00BB4FB3">
        <w:t xml:space="preserve"> </w:t>
      </w:r>
      <w:r w:rsidR="00BB4FB3">
        <w:rPr>
          <w:bCs/>
        </w:rPr>
        <w:t>Такое требование в равной мере распространяется на всех участников закупки и указывается в Информационной карте запроса котировок (далее - информационная карта).</w:t>
      </w:r>
    </w:p>
    <w:p w:rsidR="003700C4" w:rsidRDefault="003700C4" w:rsidP="003700C4">
      <w:pPr>
        <w:pStyle w:val="Default"/>
        <w:ind w:firstLine="567"/>
        <w:jc w:val="both"/>
      </w:pPr>
      <w:r>
        <w:rPr>
          <w:bCs/>
        </w:rPr>
        <w:t xml:space="preserve">3.5. </w:t>
      </w:r>
      <w:r w:rsidR="00BB4FB3">
        <w:rPr>
          <w:bCs/>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BB4FB3" w:rsidRDefault="003700C4" w:rsidP="003700C4">
      <w:pPr>
        <w:pStyle w:val="Default"/>
        <w:ind w:firstLine="567"/>
        <w:jc w:val="both"/>
      </w:pPr>
      <w:r>
        <w:t xml:space="preserve">3.6. </w:t>
      </w:r>
      <w:r w:rsidR="00BB4FB3">
        <w:t>До момента подачи заявки на участие в запросе котировок участник закупки должен перечислить указанную сумму в п. 1</w:t>
      </w:r>
      <w:r w:rsidR="000F297C" w:rsidRPr="000F297C">
        <w:t>5</w:t>
      </w:r>
      <w:r w:rsidR="00BB4FB3">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запросе котировок. </w:t>
      </w:r>
    </w:p>
    <w:p w:rsidR="00BB4FB3" w:rsidRDefault="00BB4FB3" w:rsidP="003700C4">
      <w:pPr>
        <w:keepNext/>
        <w:spacing w:line="240" w:lineRule="auto"/>
        <w:ind w:firstLine="567"/>
        <w:rPr>
          <w:bCs/>
        </w:rPr>
      </w:pPr>
      <w:r>
        <w:rPr>
          <w:bCs/>
        </w:rPr>
        <w:t>3.7.  Требования к банковской гарантии:</w:t>
      </w:r>
    </w:p>
    <w:p w:rsidR="00BB4FB3" w:rsidRDefault="00BB4FB3" w:rsidP="003700C4">
      <w:pPr>
        <w:keepNext/>
        <w:spacing w:line="240" w:lineRule="auto"/>
        <w:ind w:firstLine="567"/>
        <w:rPr>
          <w:bCs/>
        </w:rPr>
      </w:pPr>
      <w:r>
        <w:rPr>
          <w:bCs/>
        </w:rPr>
        <w:t>3.7.1. Банковская гарантия должна быть выдана банком или иной кредитной организацией;</w:t>
      </w:r>
    </w:p>
    <w:p w:rsidR="00BB4FB3" w:rsidRDefault="00BB4FB3" w:rsidP="003700C4">
      <w:pPr>
        <w:keepNext/>
        <w:spacing w:line="240" w:lineRule="auto"/>
        <w:ind w:firstLine="567"/>
        <w:rPr>
          <w:bCs/>
        </w:rPr>
      </w:pPr>
      <w:r>
        <w:rPr>
          <w:bCs/>
        </w:rPr>
        <w:t>3.7.2.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B4FB3" w:rsidRDefault="00BB4FB3" w:rsidP="003700C4">
      <w:pPr>
        <w:keepNext/>
        <w:spacing w:line="240" w:lineRule="auto"/>
        <w:ind w:firstLine="567"/>
        <w:rPr>
          <w:bCs/>
        </w:rPr>
      </w:pPr>
      <w:r>
        <w:rPr>
          <w:bCs/>
        </w:rPr>
        <w:t>3.7.3.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BB4FB3" w:rsidRDefault="00BB4FB3" w:rsidP="003700C4">
      <w:pPr>
        <w:keepNext/>
        <w:spacing w:line="240" w:lineRule="auto"/>
        <w:ind w:firstLine="567"/>
        <w:rPr>
          <w:bCs/>
        </w:rPr>
      </w:pPr>
      <w:r>
        <w:rPr>
          <w:bCs/>
        </w:rPr>
        <w:t>3.7.4.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BB4FB3" w:rsidRDefault="00BB4FB3" w:rsidP="003700C4">
      <w:pPr>
        <w:keepNext/>
        <w:spacing w:line="240" w:lineRule="auto"/>
        <w:ind w:firstLine="567"/>
        <w:rPr>
          <w:bCs/>
        </w:rPr>
      </w:pPr>
      <w:r>
        <w:rPr>
          <w:bCs/>
        </w:rPr>
        <w:t xml:space="preserve">3.7.5. Срок действия банковской гарантии, предоставленной в качестве обеспечения заявки, должен составлять не менее чем два месяца </w:t>
      </w:r>
      <w:proofErr w:type="gramStart"/>
      <w:r>
        <w:rPr>
          <w:bCs/>
        </w:rPr>
        <w:t>с даты окончания</w:t>
      </w:r>
      <w:proofErr w:type="gramEnd"/>
      <w:r>
        <w:rPr>
          <w:bCs/>
        </w:rPr>
        <w:t xml:space="preserve"> срока подачи заявок.</w:t>
      </w:r>
    </w:p>
    <w:p w:rsidR="00765EB4" w:rsidRPr="00050145" w:rsidRDefault="003700C4" w:rsidP="003700C4">
      <w:pPr>
        <w:pStyle w:val="Default"/>
        <w:ind w:firstLine="567"/>
        <w:jc w:val="both"/>
      </w:pPr>
      <w:r>
        <w:t>3.8</w:t>
      </w:r>
      <w:r w:rsidR="00765EB4" w:rsidRPr="00050145">
        <w:t xml:space="preserve">. </w:t>
      </w:r>
      <w:r w:rsidR="00BA1523">
        <w:t xml:space="preserve">Общий срок проведения запроса котировок (с момента публикации извещения на ЭТП до размещения на ЭТП итогового протокола) не должен превышать </w:t>
      </w:r>
      <w:r w:rsidR="00BA1523" w:rsidRPr="006A3D1D">
        <w:t>35 дней.</w:t>
      </w:r>
      <w:r w:rsidR="00765EB4" w:rsidRPr="00050145">
        <w:t xml:space="preserve">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765EB4" w:rsidRPr="00050145" w:rsidRDefault="00765EB4" w:rsidP="00765EB4">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sidR="0054120A">
        <w:rPr>
          <w:lang w:val="ru-RU"/>
        </w:rPr>
        <w:t>во</w:t>
      </w:r>
      <w:r w:rsidRPr="00050145">
        <w:t xml:space="preserve">семь дней </w:t>
      </w:r>
      <w:r w:rsidR="0054120A">
        <w:rPr>
          <w:color w:val="000000"/>
          <w:lang w:val="ru-RU"/>
        </w:rPr>
        <w:t>до дня окончания срока подачи заявок на участие в запросе котировок</w:t>
      </w:r>
      <w:r w:rsidRPr="00050145">
        <w:t>.</w:t>
      </w:r>
    </w:p>
    <w:p w:rsidR="00765EB4" w:rsidRPr="006664D5" w:rsidRDefault="00765EB4" w:rsidP="00765EB4">
      <w:pPr>
        <w:pStyle w:val="af0"/>
        <w:tabs>
          <w:tab w:val="clear" w:pos="360"/>
        </w:tabs>
        <w:spacing w:before="0" w:after="0"/>
        <w:rPr>
          <w:lang w:val="ru-RU"/>
        </w:rPr>
      </w:pPr>
      <w:r w:rsidRPr="00050145">
        <w:lastRenderedPageBreak/>
        <w:t>4.2. В случае необходимости Заказчик вносит изменения в извещение о проведении запроса котировок, не позднее, чем за 1 (один) день до д</w:t>
      </w:r>
      <w:r w:rsidR="0054120A">
        <w:rPr>
          <w:lang w:val="ru-RU"/>
        </w:rPr>
        <w:t>ня</w:t>
      </w:r>
      <w:r w:rsidRPr="00050145">
        <w:t xml:space="preserve"> окончания подачи заявок на участие в запросе котировок.</w:t>
      </w:r>
      <w:r w:rsidR="006664D5">
        <w:rPr>
          <w:lang w:val="ru-RU"/>
        </w:rPr>
        <w:t xml:space="preserve"> </w:t>
      </w:r>
      <w:r w:rsidR="006664D5">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AD502A" w:rsidRDefault="00765EB4" w:rsidP="002C21B0">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AD502A" w:rsidRPr="00AD502A" w:rsidRDefault="00AD502A" w:rsidP="002C21B0">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AD502A"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AD502A" w:rsidRPr="002C21B0"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Default="00765EB4" w:rsidP="002C21B0">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664D5" w:rsidRPr="0036136D" w:rsidRDefault="00AD502A" w:rsidP="00A32F19">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002C21B0"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002C21B0"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w:t>
      </w:r>
      <w:r w:rsidR="006664D5">
        <w:rPr>
          <w:rFonts w:ascii="Times New Roman" w:hAnsi="Times New Roman" w:cs="Times New Roman"/>
          <w:color w:val="000000"/>
          <w:sz w:val="24"/>
          <w:szCs w:val="24"/>
          <w:lang w:val="ru-RU" w:eastAsia="ru-RU"/>
        </w:rPr>
        <w:t>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sidR="006664D5">
        <w:rPr>
          <w:rFonts w:ascii="Times New Roman" w:hAnsi="Times New Roman" w:cs="Times New Roman"/>
          <w:color w:val="000000"/>
          <w:sz w:val="24"/>
          <w:szCs w:val="24"/>
          <w:lang w:val="ru-RU"/>
        </w:rPr>
        <w:t xml:space="preserve"> </w:t>
      </w:r>
      <w:r w:rsidR="006664D5">
        <w:rPr>
          <w:rFonts w:ascii="Times New Roman" w:hAnsi="Times New Roman" w:cs="Times New Roman"/>
          <w:color w:val="000000"/>
          <w:sz w:val="24"/>
          <w:szCs w:val="24"/>
          <w:lang w:val="ru-RU" w:eastAsia="ru-RU"/>
        </w:rPr>
        <w:t>случае возникновения одного из следующих обстоятельств:</w:t>
      </w:r>
      <w:r w:rsidR="006664D5">
        <w:rPr>
          <w:rFonts w:ascii="Times New Roman" w:hAnsi="Times New Roman" w:cs="Times New Roman"/>
          <w:bCs/>
          <w:color w:val="000000"/>
          <w:sz w:val="24"/>
          <w:szCs w:val="24"/>
          <w:lang w:val="ru-RU"/>
        </w:rPr>
        <w:t xml:space="preserve"> </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664D5" w:rsidRPr="0036136D" w:rsidRDefault="006664D5" w:rsidP="00A32F19">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CB30A2" w:rsidRDefault="006664D5" w:rsidP="00A32F19">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765EB4" w:rsidRDefault="00CB30A2" w:rsidP="00CB30A2">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00765EB4" w:rsidRPr="00050145">
        <w:t>.</w:t>
      </w:r>
    </w:p>
    <w:p w:rsidR="006664D5" w:rsidRPr="0036136D" w:rsidRDefault="006664D5" w:rsidP="006664D5">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664D5" w:rsidRPr="0036136D" w:rsidRDefault="006664D5" w:rsidP="00A32F19">
      <w:pPr>
        <w:widowControl/>
        <w:numPr>
          <w:ilvl w:val="0"/>
          <w:numId w:val="11"/>
        </w:numPr>
        <w:tabs>
          <w:tab w:val="left" w:pos="0"/>
          <w:tab w:val="left" w:pos="993"/>
        </w:tabs>
        <w:snapToGrid/>
        <w:spacing w:line="240" w:lineRule="auto"/>
        <w:ind w:left="0" w:firstLine="709"/>
        <w:contextualSpacing/>
      </w:pPr>
      <w:r>
        <w:rPr>
          <w:color w:val="000000"/>
        </w:rPr>
        <w:t xml:space="preserve">в случаях, указанных в п. </w:t>
      </w:r>
      <w:r w:rsidR="00AD502A">
        <w:rPr>
          <w:color w:val="000000"/>
        </w:rPr>
        <w:t>4.</w:t>
      </w:r>
      <w:r w:rsidR="002C21B0" w:rsidRPr="002C21B0">
        <w:rPr>
          <w:color w:val="000000"/>
        </w:rPr>
        <w:t>4</w:t>
      </w:r>
      <w:r w:rsidR="002C21B0">
        <w:rPr>
          <w:color w:val="000000"/>
        </w:rPr>
        <w:t>.1</w:t>
      </w:r>
      <w:r>
        <w:rPr>
          <w:color w:val="000000"/>
        </w:rPr>
        <w:t xml:space="preserve"> настояще</w:t>
      </w:r>
      <w:r w:rsidR="00AD2E8E">
        <w:rPr>
          <w:color w:val="000000"/>
        </w:rPr>
        <w:t>й Документации</w:t>
      </w:r>
      <w:r>
        <w:rPr>
          <w:color w:val="000000"/>
        </w:rPr>
        <w:t xml:space="preserve">; </w:t>
      </w:r>
    </w:p>
    <w:p w:rsidR="006664D5" w:rsidRPr="006664D5" w:rsidRDefault="006664D5" w:rsidP="00A32F19">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765EB4" w:rsidRDefault="00187057" w:rsidP="00765EB4">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187057" w:rsidRPr="00765EB4" w:rsidRDefault="00187057"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t xml:space="preserve">5. Документация </w:t>
      </w:r>
      <w:bookmarkEnd w:id="4"/>
      <w:r w:rsidRPr="00050145">
        <w:rPr>
          <w:rFonts w:ascii="Times New Roman" w:hAnsi="Times New Roman"/>
          <w:sz w:val="24"/>
          <w:szCs w:val="24"/>
        </w:rPr>
        <w:t>запроса котировок</w:t>
      </w:r>
      <w:bookmarkEnd w:id="5"/>
    </w:p>
    <w:p w:rsidR="00765EB4" w:rsidRPr="00050145" w:rsidRDefault="00765EB4" w:rsidP="00765EB4">
      <w:pPr>
        <w:pStyle w:val="af0"/>
        <w:tabs>
          <w:tab w:val="clear" w:pos="360"/>
          <w:tab w:val="clear" w:pos="851"/>
        </w:tabs>
        <w:spacing w:before="0" w:after="0"/>
      </w:pPr>
      <w:r w:rsidRPr="00050145">
        <w:t xml:space="preserve">5.1. </w:t>
      </w:r>
      <w:r w:rsidR="00D60FE3">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2C21B0" w:rsidRDefault="00765EB4" w:rsidP="002C21B0">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2C21B0" w:rsidRDefault="002C21B0" w:rsidP="002C21B0">
      <w:pPr>
        <w:pStyle w:val="af0"/>
        <w:tabs>
          <w:tab w:val="clear" w:pos="360"/>
        </w:tabs>
        <w:spacing w:before="0" w:after="0"/>
        <w:rPr>
          <w:lang w:val="ru-RU"/>
        </w:rPr>
      </w:pPr>
    </w:p>
    <w:p w:rsidR="002C21B0" w:rsidRDefault="002C21B0" w:rsidP="002C21B0">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2C21B0" w:rsidRPr="002C21B0" w:rsidRDefault="002C21B0" w:rsidP="002C21B0">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sidR="00806F15">
        <w:rPr>
          <w:color w:val="000000"/>
          <w:kern w:val="1"/>
          <w:lang w:val="ru-RU"/>
        </w:rPr>
        <w:t xml:space="preserve"> (Приложение № </w:t>
      </w:r>
      <w:r w:rsidR="000F297C" w:rsidRPr="000F297C">
        <w:rPr>
          <w:color w:val="000000"/>
          <w:kern w:val="1"/>
          <w:lang w:val="ru-RU"/>
        </w:rPr>
        <w:t>5</w:t>
      </w:r>
      <w:r w:rsidR="00806F15">
        <w:rPr>
          <w:color w:val="000000"/>
          <w:kern w:val="1"/>
          <w:lang w:val="ru-RU"/>
        </w:rPr>
        <w:t>).</w:t>
      </w:r>
    </w:p>
    <w:p w:rsidR="002C21B0" w:rsidRPr="002C21B0" w:rsidRDefault="002C21B0" w:rsidP="002C21B0">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w:t>
      </w:r>
      <w:r w:rsidRPr="002C21B0">
        <w:rPr>
          <w:kern w:val="1"/>
          <w:lang w:eastAsia="ru-RU"/>
        </w:rPr>
        <w:lastRenderedPageBreak/>
        <w:t xml:space="preserve">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2C21B0" w:rsidRPr="002C21B0" w:rsidRDefault="002C21B0" w:rsidP="00765EB4">
      <w:pPr>
        <w:pStyle w:val="af0"/>
        <w:tabs>
          <w:tab w:val="clear" w:pos="360"/>
        </w:tabs>
        <w:spacing w:before="0" w:after="0"/>
        <w:rPr>
          <w:lang w:val="ru-RU"/>
        </w:rPr>
      </w:pPr>
    </w:p>
    <w:p w:rsidR="00765EB4" w:rsidRPr="00050145" w:rsidRDefault="002C21B0" w:rsidP="00765EB4">
      <w:pPr>
        <w:pStyle w:val="af0"/>
        <w:tabs>
          <w:tab w:val="clear" w:pos="360"/>
        </w:tabs>
        <w:spacing w:before="0" w:after="0"/>
        <w:rPr>
          <w:b/>
          <w:bCs/>
        </w:rPr>
      </w:pPr>
      <w:r>
        <w:rPr>
          <w:b/>
          <w:bCs/>
          <w:lang w:val="ru-RU"/>
        </w:rPr>
        <w:t>7</w:t>
      </w:r>
      <w:r w:rsidR="00765EB4" w:rsidRPr="00050145">
        <w:rPr>
          <w:b/>
          <w:bCs/>
        </w:rPr>
        <w:t>. Требования, предъявляемые к участникам запроса котировок в электронной форме.</w:t>
      </w:r>
    </w:p>
    <w:p w:rsidR="00765EB4" w:rsidRPr="00050145" w:rsidRDefault="002C21B0" w:rsidP="00765EB4">
      <w:pPr>
        <w:pStyle w:val="af0"/>
        <w:tabs>
          <w:tab w:val="clear" w:pos="360"/>
        </w:tabs>
        <w:spacing w:before="0" w:after="0"/>
      </w:pPr>
      <w:r>
        <w:rPr>
          <w:lang w:val="ru-RU"/>
        </w:rPr>
        <w:t>7</w:t>
      </w:r>
      <w:r w:rsidR="00765EB4"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36136D" w:rsidRDefault="002C21B0" w:rsidP="002A06CB">
      <w:pPr>
        <w:widowControl/>
        <w:tabs>
          <w:tab w:val="left" w:pos="360"/>
          <w:tab w:val="left" w:pos="851"/>
          <w:tab w:val="left" w:pos="1276"/>
        </w:tabs>
        <w:snapToGrid/>
        <w:spacing w:line="240" w:lineRule="auto"/>
        <w:ind w:left="851" w:firstLine="0"/>
        <w:contextualSpacing/>
      </w:pPr>
      <w:r>
        <w:t>7</w:t>
      </w:r>
      <w:r w:rsidR="00765EB4" w:rsidRPr="00050145">
        <w:t xml:space="preserve">.2. </w:t>
      </w:r>
      <w:r w:rsidR="002A06CB">
        <w:rPr>
          <w:color w:val="000000"/>
          <w:lang w:eastAsia="ru-RU"/>
        </w:rPr>
        <w:t>Участник закупки должен соответствовать следующим обязательным требованиям:</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36136D" w:rsidRDefault="002A06CB" w:rsidP="00E61EFC">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2A06CB" w:rsidRPr="002A06CB"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Pr>
          <w:color w:val="000000"/>
          <w:lang w:eastAsia="ru-RU"/>
        </w:rPr>
        <w:t xml:space="preserve"> законодательством</w:t>
      </w:r>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rsidR="00D13CDB">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D13CDB" w:rsidRDefault="002A06CB" w:rsidP="00E61EFC">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w:t>
      </w:r>
      <w:r w:rsidR="00D13CDB">
        <w:rPr>
          <w:color w:val="000000"/>
          <w:lang w:val="ru-RU"/>
        </w:rPr>
        <w:t>аказание в виде дисквалификации;</w:t>
      </w:r>
      <w:proofErr w:type="gramEnd"/>
    </w:p>
    <w:p w:rsidR="00D13CDB" w:rsidRDefault="00D13CDB" w:rsidP="00E61EFC">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Default="00D13CDB" w:rsidP="00724A4C">
      <w:pPr>
        <w:keepNext/>
        <w:spacing w:line="240" w:lineRule="auto"/>
        <w:ind w:firstLine="567"/>
        <w:rPr>
          <w:b/>
          <w:bCs/>
        </w:rPr>
      </w:pPr>
      <w:bookmarkStart w:id="6" w:name="_Toc296936726"/>
      <w:bookmarkStart w:id="7" w:name="_Toc336613104"/>
      <w:bookmarkStart w:id="8" w:name="_Toc336882990"/>
    </w:p>
    <w:p w:rsidR="00724A4C" w:rsidRPr="00724A4C" w:rsidRDefault="002C21B0" w:rsidP="00724A4C">
      <w:pPr>
        <w:keepNext/>
        <w:spacing w:line="240" w:lineRule="auto"/>
        <w:ind w:firstLine="567"/>
        <w:rPr>
          <w:b/>
          <w:bCs/>
        </w:rPr>
      </w:pPr>
      <w:r>
        <w:rPr>
          <w:b/>
          <w:bCs/>
        </w:rPr>
        <w:t>8</w:t>
      </w:r>
      <w:r w:rsidR="00724A4C" w:rsidRPr="00724A4C">
        <w:rPr>
          <w:b/>
          <w:bCs/>
        </w:rPr>
        <w:t>. Требования к описанию предмета запроса котировок.</w:t>
      </w:r>
    </w:p>
    <w:p w:rsidR="00724A4C" w:rsidRPr="00724A4C" w:rsidRDefault="002C21B0" w:rsidP="00724A4C">
      <w:pPr>
        <w:tabs>
          <w:tab w:val="num" w:pos="1307"/>
        </w:tabs>
        <w:spacing w:line="240" w:lineRule="auto"/>
        <w:ind w:firstLine="567"/>
      </w:pPr>
      <w:r>
        <w:t>8</w:t>
      </w:r>
      <w:r w:rsidR="00724A4C" w:rsidRPr="00724A4C">
        <w:t xml:space="preserve">.1. </w:t>
      </w:r>
      <w:proofErr w:type="gramStart"/>
      <w:r w:rsidR="00724A4C" w:rsidRPr="00724A4C">
        <w:t xml:space="preserve">Описание участниками </w:t>
      </w:r>
      <w:r w:rsidR="006664D5">
        <w:t>закупки</w:t>
      </w:r>
      <w:r w:rsidR="00724A4C"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724A4C">
        <w:t xml:space="preserve"> форме, установленной (Приложение </w:t>
      </w:r>
      <w:r w:rsidR="00D13CDB">
        <w:t>№</w:t>
      </w:r>
      <w:r w:rsidR="000F297C" w:rsidRPr="000F297C">
        <w:t>3</w:t>
      </w:r>
      <w:r w:rsidR="00724A4C" w:rsidRPr="00724A4C">
        <w:t>).</w:t>
      </w:r>
    </w:p>
    <w:p w:rsidR="00724A4C" w:rsidRPr="00724A4C" w:rsidRDefault="002C21B0" w:rsidP="00724A4C">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00724A4C"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724A4C" w:rsidRDefault="00436D6F" w:rsidP="00436D6F">
      <w:pPr>
        <w:tabs>
          <w:tab w:val="num" w:pos="1307"/>
        </w:tabs>
        <w:spacing w:line="240" w:lineRule="auto"/>
        <w:ind w:firstLine="709"/>
        <w:rPr>
          <w:rFonts w:eastAsia="Calibri"/>
          <w:lang w:eastAsia="en-US"/>
        </w:rPr>
      </w:pPr>
      <w:r>
        <w:rPr>
          <w:bCs/>
        </w:rPr>
        <w:t>8</w:t>
      </w:r>
      <w:r w:rsidRPr="00724A4C">
        <w:rPr>
          <w:bCs/>
        </w:rPr>
        <w:t xml:space="preserve">.3. </w:t>
      </w:r>
      <w:proofErr w:type="gramStart"/>
      <w:r w:rsidRPr="00F33765">
        <w:rPr>
          <w:rFonts w:eastAsia="Calibri"/>
          <w:lang w:eastAsia="en-US"/>
        </w:rPr>
        <w:t xml:space="preserve">Для целей установления соотношения цены </w:t>
      </w:r>
      <w:r w:rsidR="001800A4" w:rsidRPr="0054273A">
        <w:rPr>
          <w:rFonts w:eastAsiaTheme="minorHAnsi"/>
          <w:lang w:eastAsia="en-US"/>
        </w:rPr>
        <w:t xml:space="preserve">товаров российского и иностранного </w:t>
      </w:r>
      <w:r w:rsidR="001800A4" w:rsidRPr="0054273A">
        <w:rPr>
          <w:rFonts w:eastAsiaTheme="minorHAnsi"/>
          <w:lang w:eastAsia="en-US"/>
        </w:rPr>
        <w:lastRenderedPageBreak/>
        <w:t>происхождения</w:t>
      </w:r>
      <w:r w:rsidRPr="00F33765">
        <w:rPr>
          <w:rFonts w:eastAsia="Calibri"/>
          <w:lang w:eastAsia="en-US"/>
        </w:rPr>
        <w:t xml:space="preserve"> в случае, предусмотренным п.</w:t>
      </w:r>
      <w:r w:rsidRPr="00436D6F">
        <w:rPr>
          <w:rFonts w:eastAsia="Calibri"/>
          <w:lang w:eastAsia="en-US"/>
        </w:rPr>
        <w:t>8</w:t>
      </w:r>
      <w:r w:rsidRPr="00F33765">
        <w:rPr>
          <w:rFonts w:eastAsia="Calibri"/>
          <w:lang w:eastAsia="en-US"/>
        </w:rPr>
        <w:t>.4 настоящей документации, цена единицы кажд</w:t>
      </w:r>
      <w:r w:rsidR="001800A4">
        <w:rPr>
          <w:rFonts w:eastAsia="Calibri"/>
          <w:lang w:eastAsia="en-US"/>
        </w:rPr>
        <w:t>ого</w:t>
      </w:r>
      <w:r w:rsidRPr="00F33765">
        <w:rPr>
          <w:rFonts w:eastAsia="Calibri"/>
          <w:lang w:eastAsia="en-US"/>
        </w:rPr>
        <w:t xml:space="preserve"> </w:t>
      </w:r>
      <w:r w:rsidR="001800A4">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sidR="001800A4">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436D6F" w:rsidRDefault="00436D6F" w:rsidP="00436D6F">
      <w:pPr>
        <w:spacing w:line="240" w:lineRule="auto"/>
        <w:rPr>
          <w:rFonts w:eastAsia="Calibri"/>
          <w:lang w:eastAsia="en-US"/>
        </w:rPr>
      </w:pPr>
      <w:r>
        <w:rPr>
          <w:rFonts w:eastAsia="Calibri"/>
          <w:lang w:eastAsia="en-US"/>
        </w:rPr>
        <w:t>8</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1800A4">
        <w:rPr>
          <w:rFonts w:eastAsiaTheme="minorEastAsia"/>
          <w:lang w:eastAsia="en-US"/>
        </w:rPr>
        <w:t xml:space="preserve"> </w:t>
      </w:r>
      <w:r w:rsidR="001800A4">
        <w:rPr>
          <w:rFonts w:eastAsiaTheme="minorEastAsia"/>
          <w:lang w:eastAsia="en-US"/>
        </w:rPr>
        <w:t>поставке</w:t>
      </w:r>
      <w:r w:rsidRPr="00FE3301">
        <w:rPr>
          <w:rFonts w:eastAsiaTheme="minorEastAsia"/>
          <w:lang w:eastAsia="en-US"/>
        </w:rPr>
        <w:t xml:space="preserve"> </w:t>
      </w:r>
      <w:r w:rsidR="001800A4"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sidR="001800A4">
        <w:rPr>
          <w:rFonts w:eastAsiaTheme="minorEastAsia"/>
          <w:lang w:eastAsia="en-US"/>
        </w:rPr>
        <w:t xml:space="preserve"> товара</w:t>
      </w:r>
      <w:r w:rsidRPr="00FE3301">
        <w:rPr>
          <w:rFonts w:eastAsiaTheme="minorEastAsia"/>
          <w:lang w:eastAsia="en-US"/>
        </w:rPr>
        <w:t xml:space="preserve"> российск</w:t>
      </w:r>
      <w:r w:rsidR="001800A4">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w:t>
      </w:r>
      <w:bookmarkStart w:id="9" w:name="_GoBack"/>
      <w:bookmarkEnd w:id="9"/>
      <w:r w:rsidRPr="00FE3301">
        <w:rPr>
          <w:rFonts w:eastAsiaTheme="minorEastAsia"/>
          <w:lang w:eastAsia="en-US"/>
        </w:rPr>
        <w:t>ых таким</w:t>
      </w:r>
      <w:proofErr w:type="gramEnd"/>
      <w:r w:rsidRPr="00FE3301">
        <w:rPr>
          <w:rFonts w:eastAsiaTheme="minorEastAsia"/>
          <w:lang w:eastAsia="en-US"/>
        </w:rPr>
        <w:t xml:space="preserve"> участником </w:t>
      </w:r>
      <w:r w:rsidR="001800A4">
        <w:rPr>
          <w:rFonts w:eastAsiaTheme="minorEastAsia"/>
          <w:lang w:eastAsia="en-US"/>
        </w:rPr>
        <w:t>товар</w:t>
      </w:r>
      <w:r w:rsidR="00545FE4">
        <w:rPr>
          <w:rFonts w:eastAsiaTheme="minorEastAsia"/>
          <w:lang w:eastAsia="en-US"/>
        </w:rPr>
        <w:t>ов</w:t>
      </w:r>
      <w:r w:rsidRPr="00724A4C">
        <w:rPr>
          <w:rFonts w:eastAsia="Calibri"/>
          <w:lang w:eastAsia="en-US"/>
        </w:rPr>
        <w:t>.</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2C21B0" w:rsidP="00724A4C">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00765EB4" w:rsidRPr="00724A4C">
        <w:rPr>
          <w:rFonts w:ascii="Times New Roman" w:hAnsi="Times New Roman"/>
          <w:sz w:val="24"/>
          <w:szCs w:val="24"/>
        </w:rPr>
        <w:t xml:space="preserve">. </w:t>
      </w:r>
      <w:r w:rsidR="008523C0">
        <w:rPr>
          <w:rFonts w:ascii="Times New Roman" w:hAnsi="Times New Roman"/>
          <w:sz w:val="24"/>
          <w:szCs w:val="24"/>
          <w:lang w:val="ru-RU"/>
        </w:rPr>
        <w:t xml:space="preserve">Инструкция по заполнению </w:t>
      </w:r>
      <w:r w:rsidR="00172ED1">
        <w:rPr>
          <w:rFonts w:ascii="Times New Roman" w:hAnsi="Times New Roman"/>
          <w:sz w:val="24"/>
          <w:szCs w:val="24"/>
          <w:lang w:val="ru-RU"/>
        </w:rPr>
        <w:t xml:space="preserve">заявок </w:t>
      </w:r>
      <w:r w:rsidR="008523C0">
        <w:rPr>
          <w:rFonts w:ascii="Times New Roman" w:hAnsi="Times New Roman"/>
          <w:sz w:val="24"/>
          <w:szCs w:val="24"/>
          <w:lang w:val="ru-RU"/>
        </w:rPr>
        <w:t>и п</w:t>
      </w:r>
      <w:proofErr w:type="spellStart"/>
      <w:r w:rsidR="00765EB4" w:rsidRPr="00724A4C">
        <w:rPr>
          <w:rFonts w:ascii="Times New Roman" w:hAnsi="Times New Roman"/>
          <w:sz w:val="24"/>
          <w:szCs w:val="24"/>
        </w:rPr>
        <w:t>орядок</w:t>
      </w:r>
      <w:proofErr w:type="spellEnd"/>
      <w:r w:rsidR="00765EB4" w:rsidRPr="00050145">
        <w:rPr>
          <w:rFonts w:ascii="Times New Roman" w:hAnsi="Times New Roman"/>
          <w:sz w:val="24"/>
          <w:szCs w:val="24"/>
        </w:rPr>
        <w:t xml:space="preserve"> приема котировочных заявок</w:t>
      </w:r>
      <w:bookmarkEnd w:id="6"/>
      <w:bookmarkEnd w:id="7"/>
      <w:bookmarkEnd w:id="8"/>
    </w:p>
    <w:p w:rsidR="00765EB4" w:rsidRPr="00050145" w:rsidRDefault="002C21B0" w:rsidP="00765EB4">
      <w:pPr>
        <w:pStyle w:val="af0"/>
        <w:tabs>
          <w:tab w:val="clear" w:pos="360"/>
        </w:tabs>
        <w:spacing w:before="0" w:after="0"/>
      </w:pPr>
      <w:r>
        <w:rPr>
          <w:lang w:val="ru-RU"/>
        </w:rPr>
        <w:t>9</w:t>
      </w:r>
      <w:r w:rsidR="00765EB4" w:rsidRPr="00050145">
        <w:t xml:space="preserve">.1. </w:t>
      </w:r>
      <w:r w:rsidR="00D01CFD">
        <w:rPr>
          <w:color w:val="000000"/>
          <w:lang w:val="ru-RU"/>
        </w:rPr>
        <w:t>Любой участник закупки вправе подать только одну котировочную заявку</w:t>
      </w:r>
      <w:r w:rsidR="00765EB4" w:rsidRPr="00050145">
        <w:t>.</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 xml:space="preserve">.2. </w:t>
      </w:r>
      <w:r w:rsidR="00D01CFD">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050145">
        <w:t>.</w:t>
      </w:r>
    </w:p>
    <w:p w:rsidR="008523C0" w:rsidRDefault="008523C0" w:rsidP="008523C0">
      <w:pPr>
        <w:pStyle w:val="af0"/>
        <w:tabs>
          <w:tab w:val="clear" w:pos="360"/>
          <w:tab w:val="clear" w:pos="851"/>
          <w:tab w:val="left" w:pos="426"/>
        </w:tabs>
        <w:spacing w:before="0" w:after="0"/>
        <w:rPr>
          <w:lang w:val="ru-RU"/>
        </w:rPr>
      </w:pPr>
      <w:r>
        <w:t xml:space="preserve">9.3. </w:t>
      </w:r>
      <w:r w:rsidRPr="00E02A9F">
        <w:t xml:space="preserve">При подготовке заявки участниками </w:t>
      </w:r>
      <w:r>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8523C0" w:rsidRDefault="008523C0" w:rsidP="008523C0">
      <w:pPr>
        <w:pStyle w:val="af0"/>
        <w:tabs>
          <w:tab w:val="clear" w:pos="360"/>
          <w:tab w:val="clear" w:pos="851"/>
          <w:tab w:val="left" w:pos="426"/>
        </w:tabs>
        <w:spacing w:before="0" w:after="0"/>
        <w:rPr>
          <w:lang w:val="ru-RU"/>
        </w:rPr>
      </w:pPr>
      <w:r>
        <w:t>9</w:t>
      </w:r>
      <w:r w:rsidRPr="00E02A9F">
        <w:t>.</w:t>
      </w:r>
      <w:r>
        <w:t>4</w:t>
      </w:r>
      <w:r w:rsidRPr="00E02A9F">
        <w:t xml:space="preserve">. Сведения, которые содержатся в заявках участников </w:t>
      </w:r>
      <w:r>
        <w:t>закупки</w:t>
      </w:r>
      <w:r w:rsidRPr="00E02A9F">
        <w:t>, не должны допускать двусмысленных (неоднозначных) толкований.</w:t>
      </w:r>
    </w:p>
    <w:p w:rsidR="008523C0" w:rsidRDefault="008523C0" w:rsidP="008523C0">
      <w:pPr>
        <w:pStyle w:val="af0"/>
        <w:tabs>
          <w:tab w:val="clear" w:pos="360"/>
          <w:tab w:val="clear" w:pos="851"/>
          <w:tab w:val="left" w:pos="426"/>
        </w:tabs>
        <w:spacing w:before="0" w:after="0"/>
        <w:rPr>
          <w:color w:val="000000"/>
          <w:lang w:val="ru-RU"/>
        </w:rPr>
      </w:pPr>
      <w:r>
        <w:rPr>
          <w:color w:val="000000"/>
        </w:rPr>
        <w:t>9</w:t>
      </w:r>
      <w:r w:rsidRPr="00E02A9F">
        <w:rPr>
          <w:color w:val="000000"/>
        </w:rPr>
        <w:t>.</w:t>
      </w:r>
      <w:r>
        <w:rPr>
          <w:color w:val="000000"/>
        </w:rPr>
        <w:t>5</w:t>
      </w:r>
      <w:r w:rsidRPr="00E02A9F">
        <w:rPr>
          <w:color w:val="000000"/>
        </w:rPr>
        <w:t xml:space="preserve">. Заявка на участие в </w:t>
      </w:r>
      <w:r>
        <w:rPr>
          <w:color w:val="000000"/>
          <w:lang w:val="ru-RU"/>
        </w:rPr>
        <w:t>запросе котировок</w:t>
      </w:r>
      <w:r w:rsidRPr="00E02A9F">
        <w:rPr>
          <w:color w:val="000000"/>
        </w:rPr>
        <w:t xml:space="preserve"> заполняется участником </w:t>
      </w:r>
      <w:r>
        <w:rPr>
          <w:color w:val="000000"/>
        </w:rPr>
        <w:t>закупки</w:t>
      </w:r>
      <w:r w:rsidRPr="00E02A9F">
        <w:rPr>
          <w:color w:val="000000"/>
        </w:rPr>
        <w:t xml:space="preserve"> в соответствии с требованиями к содержанию и составу заявки на участие в </w:t>
      </w:r>
      <w:r>
        <w:rPr>
          <w:color w:val="000000"/>
          <w:lang w:val="ru-RU"/>
        </w:rPr>
        <w:t>запросе котировок</w:t>
      </w:r>
      <w:r w:rsidRPr="00E02A9F">
        <w:rPr>
          <w:color w:val="000000"/>
        </w:rPr>
        <w:t xml:space="preserve"> настоящей документации. Форма заполнения заявки на участие в </w:t>
      </w:r>
      <w:r>
        <w:rPr>
          <w:color w:val="000000"/>
          <w:lang w:val="ru-RU"/>
        </w:rPr>
        <w:t>запросе котировок</w:t>
      </w:r>
      <w:r w:rsidRPr="00E02A9F">
        <w:rPr>
          <w:color w:val="000000"/>
        </w:rPr>
        <w:t xml:space="preserve"> в электронной форме (Приложение 1).</w:t>
      </w:r>
    </w:p>
    <w:p w:rsidR="008523C0" w:rsidRDefault="008523C0" w:rsidP="008523C0">
      <w:pPr>
        <w:pStyle w:val="af0"/>
        <w:tabs>
          <w:tab w:val="clear" w:pos="360"/>
          <w:tab w:val="clear" w:pos="851"/>
          <w:tab w:val="left" w:pos="426"/>
        </w:tabs>
        <w:spacing w:before="0" w:after="0"/>
        <w:rPr>
          <w:lang w:val="ru-RU"/>
        </w:rPr>
      </w:pPr>
      <w:r>
        <w:t>9</w:t>
      </w:r>
      <w:r w:rsidRPr="00E02A9F">
        <w:t>.</w:t>
      </w:r>
      <w:r>
        <w:t>6</w:t>
      </w:r>
      <w:r w:rsidRPr="00E02A9F">
        <w:t>. Участник закупки в п.2 заявки на участие в закупке указывает наименование страны происхождения поставляемых товаров</w:t>
      </w:r>
    </w:p>
    <w:p w:rsidR="008523C0" w:rsidRPr="008523C0" w:rsidRDefault="008523C0" w:rsidP="008523C0">
      <w:pPr>
        <w:pStyle w:val="af0"/>
        <w:tabs>
          <w:tab w:val="clear" w:pos="360"/>
          <w:tab w:val="clear" w:pos="851"/>
          <w:tab w:val="left" w:pos="426"/>
        </w:tabs>
        <w:spacing w:before="0" w:after="0"/>
        <w:rPr>
          <w:lang w:val="ru-RU"/>
        </w:rPr>
      </w:pPr>
      <w:r>
        <w:t>9</w:t>
      </w:r>
      <w:r w:rsidRPr="00E02A9F">
        <w:t>.</w:t>
      </w:r>
      <w:r>
        <w:t>7</w:t>
      </w:r>
      <w:r w:rsidRPr="00E02A9F">
        <w:t>.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Default="002C21B0" w:rsidP="00281BD9">
      <w:pPr>
        <w:autoSpaceDE w:val="0"/>
        <w:autoSpaceDN w:val="0"/>
        <w:adjustRightInd w:val="0"/>
        <w:spacing w:line="240" w:lineRule="auto"/>
        <w:ind w:firstLine="709"/>
      </w:pPr>
      <w:r>
        <w:t>9</w:t>
      </w:r>
      <w:r w:rsidR="00281BD9">
        <w:t>.</w:t>
      </w:r>
      <w:r w:rsidR="008523C0">
        <w:t>8</w:t>
      </w:r>
      <w:r w:rsidR="00281BD9">
        <w:t xml:space="preserve">. </w:t>
      </w:r>
      <w:r w:rsidR="00281BD9">
        <w:rPr>
          <w:color w:val="000000"/>
        </w:rPr>
        <w:t xml:space="preserve">Копии документов, входящих в состав заявки, предоставляются в виде </w:t>
      </w:r>
      <w:proofErr w:type="gramStart"/>
      <w:r w:rsidR="00281BD9">
        <w:rPr>
          <w:color w:val="000000"/>
        </w:rPr>
        <w:t>скан-копий</w:t>
      </w:r>
      <w:proofErr w:type="gramEnd"/>
      <w:r w:rsidR="00281BD9">
        <w:rPr>
          <w:color w:val="000000"/>
        </w:rPr>
        <w:t xml:space="preserve"> оригиналов или нотариально заверенных копий в формате </w:t>
      </w:r>
      <w:proofErr w:type="spellStart"/>
      <w:r w:rsidR="00281BD9">
        <w:rPr>
          <w:color w:val="000000"/>
        </w:rPr>
        <w:t>pdf</w:t>
      </w:r>
      <w:proofErr w:type="spellEnd"/>
      <w:r w:rsidR="00281BD9">
        <w:rPr>
          <w:color w:val="000000"/>
        </w:rPr>
        <w:t xml:space="preserve">, </w:t>
      </w:r>
      <w:proofErr w:type="spellStart"/>
      <w:r w:rsidR="00281BD9">
        <w:rPr>
          <w:color w:val="000000"/>
        </w:rPr>
        <w:t>jpeg</w:t>
      </w:r>
      <w:proofErr w:type="spellEnd"/>
      <w:r w:rsidR="00281BD9">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00281BD9" w:rsidRPr="003220DF">
        <w:rPr>
          <w:color w:val="000000"/>
        </w:rPr>
        <w:t xml:space="preserve">печати </w:t>
      </w:r>
      <w:r w:rsidR="00281BD9">
        <w:rPr>
          <w:color w:val="000000"/>
        </w:rPr>
        <w:t>(при наличии), подписи (в том числе электронной цифровой подписи) и отметки.</w:t>
      </w:r>
    </w:p>
    <w:p w:rsidR="008523C0" w:rsidRDefault="00281BD9" w:rsidP="008523C0">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9</w:t>
      </w:r>
      <w:r w:rsidR="00765EB4" w:rsidRPr="00050145">
        <w:t xml:space="preserve">. </w:t>
      </w:r>
      <w:r w:rsidR="00D01CFD">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050145">
        <w:t>.</w:t>
      </w:r>
    </w:p>
    <w:p w:rsidR="00765EB4" w:rsidRP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10</w:t>
      </w:r>
      <w:r w:rsidR="00765EB4"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8523C0">
        <w:rPr>
          <w:lang w:val="ru-RU"/>
        </w:rPr>
        <w:t>11</w:t>
      </w:r>
      <w:r w:rsidR="00765EB4"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Pr>
          <w:lang w:val="ru-RU"/>
        </w:rPr>
        <w:t>Единая</w:t>
      </w:r>
      <w:r w:rsidR="00765EB4" w:rsidRPr="00050145">
        <w:t xml:space="preserve"> комиссия вправе рассмотреть и оценить поданную заявку в порядке и сроки, установленные в </w:t>
      </w:r>
      <w:r>
        <w:rPr>
          <w:lang w:val="ru-RU"/>
        </w:rPr>
        <w:t xml:space="preserve">разделах </w:t>
      </w:r>
      <w:r w:rsidR="00D66FCC">
        <w:rPr>
          <w:lang w:val="ru-RU"/>
        </w:rPr>
        <w:t>1</w:t>
      </w:r>
      <w:r>
        <w:rPr>
          <w:lang w:val="ru-RU"/>
        </w:rPr>
        <w:t>1</w:t>
      </w:r>
      <w:r w:rsidR="00765EB4" w:rsidRPr="00050145">
        <w:t xml:space="preserve"> и </w:t>
      </w:r>
      <w:r w:rsidR="00D66FCC">
        <w:rPr>
          <w:lang w:val="ru-RU"/>
        </w:rPr>
        <w:t>1</w:t>
      </w:r>
      <w:r>
        <w:rPr>
          <w:lang w:val="ru-RU"/>
        </w:rPr>
        <w:t>2</w:t>
      </w:r>
      <w:r w:rsidR="00765EB4" w:rsidRPr="00050145">
        <w:t xml:space="preserve"> настоящей Документации.</w:t>
      </w:r>
    </w:p>
    <w:p w:rsidR="00765EB4" w:rsidRDefault="00765EB4" w:rsidP="00765EB4">
      <w:pPr>
        <w:pStyle w:val="af0"/>
        <w:tabs>
          <w:tab w:val="clear" w:pos="360"/>
          <w:tab w:val="clear" w:pos="851"/>
          <w:tab w:val="left" w:pos="0"/>
        </w:tabs>
        <w:spacing w:before="0" w:after="0"/>
        <w:rPr>
          <w:lang w:val="ru-RU"/>
        </w:rPr>
      </w:pPr>
    </w:p>
    <w:p w:rsidR="00281BD9" w:rsidRDefault="002C21B0" w:rsidP="00D66FCC">
      <w:pPr>
        <w:keepNext/>
        <w:spacing w:line="240" w:lineRule="auto"/>
        <w:ind w:firstLine="709"/>
        <w:rPr>
          <w:b/>
          <w:bCs/>
        </w:rPr>
      </w:pPr>
      <w:r>
        <w:rPr>
          <w:b/>
          <w:bCs/>
        </w:rPr>
        <w:t>10</w:t>
      </w:r>
      <w:r w:rsidR="00281BD9" w:rsidRPr="00D23578">
        <w:rPr>
          <w:b/>
          <w:bCs/>
        </w:rPr>
        <w:t xml:space="preserve"> Особенности участия в процедуре закупки коллективного участника</w:t>
      </w:r>
    </w:p>
    <w:p w:rsidR="00281BD9" w:rsidRPr="00245144" w:rsidRDefault="002C21B0" w:rsidP="00D66FCC">
      <w:pPr>
        <w:keepNext/>
        <w:spacing w:line="240" w:lineRule="auto"/>
        <w:ind w:firstLine="709"/>
        <w:rPr>
          <w:b/>
          <w:bCs/>
        </w:rPr>
      </w:pPr>
      <w:r>
        <w:rPr>
          <w:bCs/>
        </w:rPr>
        <w:t>10</w:t>
      </w:r>
      <w:r w:rsidR="00281BD9" w:rsidRPr="00281BD9">
        <w:rPr>
          <w:bCs/>
        </w:rPr>
        <w:t>.1.</w:t>
      </w:r>
      <w:r w:rsidR="00281BD9">
        <w:rPr>
          <w:b/>
          <w:bCs/>
        </w:rPr>
        <w:t xml:space="preserve"> </w:t>
      </w:r>
      <w:r w:rsidR="00281BD9">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00281BD9" w:rsidRPr="00245144">
        <w:rPr>
          <w:color w:val="000000"/>
        </w:rPr>
        <w:t>предметом закупки,  которое должно отвечать следующим требованиям:</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lastRenderedPageBreak/>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281BD9" w:rsidRPr="00245144" w:rsidRDefault="002C21B0" w:rsidP="00D66FCC">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.1 настоящего раздела.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 xml:space="preserve">.4. </w:t>
      </w:r>
      <w:proofErr w:type="gramStart"/>
      <w:r w:rsidR="00281BD9"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245144">
        <w:rPr>
          <w:color w:val="000000"/>
        </w:rPr>
        <w:t xml:space="preserve"> коллективного участника, отказывается от заключения договора с ним, отказывается от договора.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245144" w:rsidRDefault="00281BD9" w:rsidP="00D66FCC">
      <w:pPr>
        <w:pStyle w:val="af0"/>
        <w:tabs>
          <w:tab w:val="clear" w:pos="360"/>
          <w:tab w:val="clear" w:pos="851"/>
          <w:tab w:val="left" w:pos="0"/>
        </w:tabs>
        <w:spacing w:before="0" w:after="0"/>
        <w:ind w:firstLine="709"/>
        <w:rPr>
          <w:lang w:val="ru-RU"/>
        </w:rPr>
      </w:pPr>
    </w:p>
    <w:p w:rsidR="00765EB4" w:rsidRPr="00245144" w:rsidRDefault="00D66FCC" w:rsidP="00D66FCC">
      <w:pPr>
        <w:pStyle w:val="4"/>
        <w:tabs>
          <w:tab w:val="left" w:pos="851"/>
        </w:tabs>
        <w:spacing w:before="0" w:after="0" w:line="240" w:lineRule="auto"/>
        <w:ind w:firstLine="709"/>
        <w:rPr>
          <w:rFonts w:ascii="Times New Roman" w:hAnsi="Times New Roman"/>
          <w:sz w:val="24"/>
          <w:szCs w:val="24"/>
        </w:rPr>
      </w:pPr>
      <w:bookmarkStart w:id="10" w:name="_Toc296936727"/>
      <w:bookmarkStart w:id="11" w:name="_Toc336613105"/>
      <w:bookmarkStart w:id="12" w:name="_Toc336882991"/>
      <w:r w:rsidRPr="00245144">
        <w:rPr>
          <w:rFonts w:ascii="Times New Roman" w:hAnsi="Times New Roman"/>
          <w:sz w:val="24"/>
          <w:szCs w:val="24"/>
          <w:lang w:val="ru-RU"/>
        </w:rPr>
        <w:t>1</w:t>
      </w:r>
      <w:r w:rsidR="002C21B0">
        <w:rPr>
          <w:rFonts w:ascii="Times New Roman" w:hAnsi="Times New Roman"/>
          <w:sz w:val="24"/>
          <w:szCs w:val="24"/>
          <w:lang w:val="ru-RU"/>
        </w:rPr>
        <w:t>1</w:t>
      </w:r>
      <w:r w:rsidR="00765EB4" w:rsidRPr="00245144">
        <w:rPr>
          <w:rFonts w:ascii="Times New Roman" w:hAnsi="Times New Roman"/>
          <w:sz w:val="24"/>
          <w:szCs w:val="24"/>
        </w:rPr>
        <w:t>. Рассмотрение котировочных заявок</w:t>
      </w:r>
      <w:bookmarkEnd w:id="10"/>
      <w:bookmarkEnd w:id="11"/>
      <w:bookmarkEnd w:id="12"/>
    </w:p>
    <w:p w:rsidR="00765EB4" w:rsidRPr="00245144" w:rsidRDefault="00D66FCC" w:rsidP="00D66FCC">
      <w:pPr>
        <w:pStyle w:val="Default"/>
        <w:ind w:firstLine="709"/>
        <w:jc w:val="both"/>
      </w:pPr>
      <w:r w:rsidRPr="00245144">
        <w:t>1</w:t>
      </w:r>
      <w:r w:rsidR="002C21B0">
        <w:t>1</w:t>
      </w:r>
      <w:r w:rsidR="00765EB4" w:rsidRPr="00245144">
        <w:t xml:space="preserve">.1. </w:t>
      </w:r>
      <w:r w:rsidR="00AF5D91" w:rsidRPr="00245144">
        <w:t>Единая</w:t>
      </w:r>
      <w:r w:rsidR="00765EB4" w:rsidRPr="00245144">
        <w:t xml:space="preserve"> комиссия рассматривает заявки на участие в запросе котировок на соответствие требованиям, установленным документацией</w:t>
      </w:r>
      <w:r w:rsidR="00281BD9" w:rsidRPr="00245144">
        <w:t xml:space="preserve"> запроса котировок</w:t>
      </w:r>
      <w:r w:rsidR="00765EB4" w:rsidRPr="00245144">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245144" w:rsidRDefault="00D66FCC" w:rsidP="00D66FCC">
      <w:pPr>
        <w:pStyle w:val="af0"/>
        <w:tabs>
          <w:tab w:val="clear" w:pos="360"/>
        </w:tabs>
        <w:spacing w:before="0" w:after="0"/>
        <w:ind w:firstLine="709"/>
      </w:pPr>
      <w:r w:rsidRPr="00245144">
        <w:rPr>
          <w:lang w:val="ru-RU"/>
        </w:rPr>
        <w:t>1</w:t>
      </w:r>
      <w:r w:rsidR="002C21B0">
        <w:rPr>
          <w:lang w:val="ru-RU"/>
        </w:rPr>
        <w:t>1</w:t>
      </w:r>
      <w:r w:rsidR="00765EB4" w:rsidRPr="00245144">
        <w:t xml:space="preserve">.2. Срок рассмотрения котировочных заявок не может превышать </w:t>
      </w:r>
      <w:r w:rsidR="00E04425" w:rsidRPr="00E04425">
        <w:rPr>
          <w:lang w:val="ru-RU"/>
        </w:rPr>
        <w:t>7</w:t>
      </w:r>
      <w:r w:rsidR="00765EB4" w:rsidRPr="00245144">
        <w:t xml:space="preserve"> (</w:t>
      </w:r>
      <w:r w:rsidR="00E04425">
        <w:rPr>
          <w:lang w:val="ru-RU"/>
        </w:rPr>
        <w:t>семь</w:t>
      </w:r>
      <w:r w:rsidR="00765EB4" w:rsidRPr="00245144">
        <w:t>) дней со дня открытия доступа к поданным заявкам на участие в запросе котировок.</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.3.</w:t>
      </w:r>
      <w:r w:rsidR="00281BD9" w:rsidRPr="00245144">
        <w:rPr>
          <w:lang w:val="ru-RU"/>
        </w:rPr>
        <w:t xml:space="preserve"> </w:t>
      </w:r>
      <w:proofErr w:type="gramStart"/>
      <w:r w:rsidR="00281BD9"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245144">
        <w:rPr>
          <w:lang w:val="ru-RU"/>
        </w:rPr>
        <w:t xml:space="preserve"> в течение 3-х дней с</w:t>
      </w:r>
      <w:proofErr w:type="gramEnd"/>
      <w:r w:rsidR="00281BD9" w:rsidRPr="00245144">
        <w:rPr>
          <w:lang w:val="ru-RU"/>
        </w:rPr>
        <w:t xml:space="preserve"> момента подписания</w:t>
      </w:r>
      <w:r w:rsidR="00765EB4" w:rsidRPr="00245144">
        <w:t>.</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.4.</w:t>
      </w:r>
      <w:r w:rsidR="00281BD9" w:rsidRPr="00245144">
        <w:rPr>
          <w:lang w:val="ru-RU"/>
        </w:rPr>
        <w:t xml:space="preserve"> </w:t>
      </w:r>
      <w:r w:rsidR="00281BD9"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245144">
        <w:t>.</w:t>
      </w:r>
    </w:p>
    <w:p w:rsidR="002C00AE" w:rsidRPr="00245144" w:rsidRDefault="00D66FCC" w:rsidP="002C00AE">
      <w:pPr>
        <w:pStyle w:val="af0"/>
        <w:tabs>
          <w:tab w:val="clear" w:pos="360"/>
        </w:tabs>
        <w:spacing w:before="0" w:after="0"/>
        <w:ind w:firstLine="709"/>
        <w:rPr>
          <w:lang w:val="ru-RU"/>
        </w:rPr>
      </w:pPr>
      <w:r w:rsidRPr="00245144">
        <w:rPr>
          <w:lang w:val="ru-RU"/>
        </w:rPr>
        <w:t>1</w:t>
      </w:r>
      <w:r w:rsidR="002C21B0">
        <w:rPr>
          <w:lang w:val="ru-RU"/>
        </w:rPr>
        <w:t>1</w:t>
      </w:r>
      <w:r w:rsidR="00765EB4" w:rsidRPr="00245144">
        <w:t xml:space="preserve">.5. </w:t>
      </w:r>
      <w:r w:rsidR="00281BD9" w:rsidRPr="00245144">
        <w:t xml:space="preserve">При рассмотрении заявок на участие в </w:t>
      </w:r>
      <w:r w:rsidR="00281BD9" w:rsidRPr="00245144">
        <w:rPr>
          <w:lang w:val="ru-RU"/>
        </w:rPr>
        <w:t>запросе котировок</w:t>
      </w:r>
      <w:r w:rsidR="00281BD9" w:rsidRPr="00245144">
        <w:t xml:space="preserve"> участник закупки не допускается Единой комиссией к участию в </w:t>
      </w:r>
      <w:r w:rsidR="00A33F57" w:rsidRPr="00245144">
        <w:rPr>
          <w:lang w:val="ru-RU"/>
        </w:rPr>
        <w:t>запросе котировок</w:t>
      </w:r>
      <w:r w:rsidR="002C00AE" w:rsidRPr="00245144">
        <w:t xml:space="preserve"> в случае:</w:t>
      </w:r>
    </w:p>
    <w:p w:rsidR="002C00AE" w:rsidRPr="00245144" w:rsidRDefault="002C00AE" w:rsidP="002C00AE">
      <w:pPr>
        <w:pStyle w:val="af0"/>
        <w:tabs>
          <w:tab w:val="clear" w:pos="360"/>
        </w:tabs>
        <w:spacing w:before="0" w:after="0"/>
        <w:ind w:firstLine="709"/>
        <w:rPr>
          <w:rFonts w:eastAsia="Calibri"/>
          <w:color w:val="000000"/>
          <w:kern w:val="1"/>
          <w:lang w:val="ru-RU"/>
        </w:rPr>
      </w:pPr>
      <w:r w:rsidRPr="00245144">
        <w:rPr>
          <w:lang w:val="ru-RU"/>
        </w:rPr>
        <w:lastRenderedPageBreak/>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2C00AE" w:rsidRPr="00245144" w:rsidRDefault="002C00AE" w:rsidP="002C00AE">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2C00AE" w:rsidRPr="00245144" w:rsidRDefault="002C00AE" w:rsidP="002C00A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245144" w:rsidRDefault="002C00AE" w:rsidP="002C00AE">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F5D91" w:rsidRDefault="002C00AE"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2C00AE" w:rsidRPr="008E3EC3" w:rsidRDefault="00AF5D91" w:rsidP="00AF5D91">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8E3EC3">
        <w:rPr>
          <w:rFonts w:eastAsia="Calibri"/>
          <w:kern w:val="1"/>
          <w:sz w:val="22"/>
          <w:szCs w:val="22"/>
          <w:lang w:eastAsia="zh-CN"/>
        </w:rPr>
        <w:t xml:space="preserve">5) </w:t>
      </w:r>
      <w:r w:rsidR="004F6C6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Pr>
          <w:color w:val="000000"/>
        </w:rPr>
        <w:t>отсутствие сведений об участнике в едином реестре субъектов малого и среднего предпринимательства</w:t>
      </w:r>
      <w:r w:rsidRPr="008E3EC3">
        <w:rPr>
          <w:rFonts w:eastAsia="Calibri"/>
          <w:color w:val="000000"/>
          <w:kern w:val="1"/>
          <w:lang w:eastAsia="ru-RU"/>
        </w:rPr>
        <w:t>.</w:t>
      </w:r>
    </w:p>
    <w:p w:rsidR="00765EB4" w:rsidRPr="00050145" w:rsidRDefault="00D66FCC" w:rsidP="00D66FCC">
      <w:pPr>
        <w:pStyle w:val="af0"/>
        <w:tabs>
          <w:tab w:val="clear" w:pos="360"/>
          <w:tab w:val="clear" w:pos="851"/>
          <w:tab w:val="left" w:pos="284"/>
        </w:tabs>
        <w:spacing w:before="0" w:after="0"/>
        <w:ind w:firstLine="709"/>
      </w:pPr>
      <w:r>
        <w:rPr>
          <w:lang w:val="ru-RU"/>
        </w:rPr>
        <w:t>1</w:t>
      </w:r>
      <w:r w:rsidR="002C21B0">
        <w:rPr>
          <w:lang w:val="ru-RU"/>
        </w:rPr>
        <w:t>1</w:t>
      </w:r>
      <w:r w:rsidR="00765EB4"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Pr>
          <w:lang w:val="ru-RU"/>
        </w:rPr>
        <w:t>единой</w:t>
      </w:r>
      <w:r w:rsidR="00765EB4" w:rsidRPr="00050145">
        <w:t xml:space="preserve"> комиссией запрос котировок признается несостоявшимся.</w:t>
      </w:r>
    </w:p>
    <w:p w:rsidR="00916B5F" w:rsidRDefault="00D66FCC" w:rsidP="00916B5F">
      <w:pPr>
        <w:pStyle w:val="af0"/>
        <w:tabs>
          <w:tab w:val="clear" w:pos="360"/>
        </w:tabs>
        <w:spacing w:before="0" w:after="0"/>
        <w:rPr>
          <w:lang w:val="ru-RU"/>
        </w:rPr>
      </w:pPr>
      <w:r>
        <w:rPr>
          <w:lang w:val="ru-RU"/>
        </w:rPr>
        <w:t>1</w:t>
      </w:r>
      <w:r w:rsidR="002C21B0">
        <w:rPr>
          <w:lang w:val="ru-RU"/>
        </w:rPr>
        <w:t>1</w:t>
      </w:r>
      <w:r w:rsidR="00765EB4" w:rsidRPr="00050145">
        <w:t xml:space="preserve">.7. В случае если запрос котировок признан несостоявшимся и только один участник </w:t>
      </w:r>
      <w:r w:rsidR="00D36F64">
        <w:rPr>
          <w:lang w:val="ru-RU"/>
        </w:rPr>
        <w:t>закупки</w:t>
      </w:r>
      <w:r w:rsidR="00765EB4"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Pr>
          <w:lang w:val="ru-RU"/>
        </w:rPr>
        <w:t>разделом</w:t>
      </w:r>
      <w:r w:rsidR="00765EB4" w:rsidRPr="00050145">
        <w:t xml:space="preserve"> 1</w:t>
      </w:r>
      <w:r w:rsidR="00D36F64">
        <w:rPr>
          <w:lang w:val="ru-RU"/>
        </w:rPr>
        <w:t>6</w:t>
      </w:r>
      <w:r w:rsidR="00765EB4" w:rsidRPr="00050145">
        <w:t xml:space="preserve"> настоящей Документации.</w:t>
      </w:r>
    </w:p>
    <w:p w:rsidR="00916B5F" w:rsidRDefault="00916B5F" w:rsidP="00916B5F">
      <w:pPr>
        <w:pStyle w:val="af0"/>
        <w:tabs>
          <w:tab w:val="clear" w:pos="360"/>
        </w:tabs>
        <w:spacing w:before="0" w:after="0"/>
        <w:rPr>
          <w:lang w:val="ru-RU"/>
        </w:rPr>
      </w:pPr>
      <w:r>
        <w:rPr>
          <w:lang w:val="ru-RU"/>
        </w:rPr>
        <w:t xml:space="preserve">11.8.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916B5F" w:rsidRDefault="004F6C6F" w:rsidP="00916B5F">
      <w:pPr>
        <w:pStyle w:val="af0"/>
        <w:tabs>
          <w:tab w:val="clear" w:pos="360"/>
        </w:tabs>
        <w:spacing w:before="0" w:after="0"/>
        <w:rPr>
          <w:lang w:val="ru-RU"/>
        </w:rPr>
      </w:pPr>
      <w:r w:rsidRPr="00916B5F">
        <w:t>11.</w:t>
      </w:r>
      <w:r w:rsidR="00916B5F">
        <w:rPr>
          <w:lang w:val="ru-RU"/>
        </w:rPr>
        <w:t>9</w:t>
      </w:r>
      <w:r w:rsidRPr="00916B5F">
        <w:t xml:space="preserve">. </w:t>
      </w:r>
      <w:r w:rsidRPr="00916B5F">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D66FCC" w:rsidP="00765EB4">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w:t>
      </w:r>
      <w:r w:rsidR="002C21B0">
        <w:rPr>
          <w:rFonts w:ascii="Times New Roman" w:hAnsi="Times New Roman"/>
          <w:sz w:val="24"/>
          <w:szCs w:val="24"/>
          <w:lang w:val="ru-RU"/>
        </w:rPr>
        <w:t>2</w:t>
      </w:r>
      <w:r w:rsidR="00765EB4" w:rsidRPr="00050145">
        <w:rPr>
          <w:rFonts w:ascii="Times New Roman" w:hAnsi="Times New Roman"/>
          <w:sz w:val="24"/>
          <w:szCs w:val="24"/>
        </w:rPr>
        <w:t>. Оценка котировочных заявок</w:t>
      </w:r>
    </w:p>
    <w:p w:rsidR="00765EB4" w:rsidRPr="00050145" w:rsidRDefault="00D66FCC" w:rsidP="00765EB4">
      <w:pPr>
        <w:pStyle w:val="af0"/>
        <w:tabs>
          <w:tab w:val="clear" w:pos="360"/>
        </w:tabs>
        <w:spacing w:before="0" w:after="0"/>
      </w:pPr>
      <w:r>
        <w:rPr>
          <w:lang w:val="ru-RU"/>
        </w:rPr>
        <w:t>1</w:t>
      </w:r>
      <w:r w:rsidR="002C21B0">
        <w:rPr>
          <w:lang w:val="ru-RU"/>
        </w:rPr>
        <w:t>2</w:t>
      </w:r>
      <w:r w:rsidR="00765EB4" w:rsidRPr="00050145">
        <w:t xml:space="preserve">.1. </w:t>
      </w:r>
      <w:r w:rsidR="00AF5D91">
        <w:rPr>
          <w:color w:val="000000"/>
          <w:lang w:val="ru-RU"/>
        </w:rPr>
        <w:t>Единая к</w:t>
      </w:r>
      <w:r>
        <w:rPr>
          <w:color w:val="000000"/>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050145">
        <w:t>.</w:t>
      </w:r>
    </w:p>
    <w:p w:rsidR="00491DD7" w:rsidRDefault="00D66FCC" w:rsidP="00491DD7">
      <w:pPr>
        <w:pStyle w:val="af0"/>
        <w:tabs>
          <w:tab w:val="clear" w:pos="360"/>
          <w:tab w:val="clear" w:pos="851"/>
          <w:tab w:val="left" w:pos="284"/>
        </w:tabs>
        <w:spacing w:before="0" w:after="0"/>
        <w:rPr>
          <w:lang w:val="ru-RU"/>
        </w:rPr>
      </w:pPr>
      <w:r>
        <w:rPr>
          <w:lang w:val="ru-RU"/>
        </w:rPr>
        <w:t>1</w:t>
      </w:r>
      <w:r w:rsidR="002C21B0">
        <w:rPr>
          <w:lang w:val="ru-RU"/>
        </w:rPr>
        <w:t>2</w:t>
      </w:r>
      <w:r w:rsidR="00765EB4"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bookmarkStart w:id="13" w:name="_Toc296936728"/>
      <w:bookmarkStart w:id="14" w:name="_Toc336613106"/>
      <w:bookmarkStart w:id="15" w:name="_Toc336882993"/>
      <w:r w:rsidR="00491DD7">
        <w:t>.</w:t>
      </w:r>
    </w:p>
    <w:p w:rsidR="00491DD7" w:rsidRPr="00491DD7" w:rsidRDefault="00491DD7" w:rsidP="00491DD7">
      <w:pPr>
        <w:pStyle w:val="af0"/>
        <w:tabs>
          <w:tab w:val="clear" w:pos="360"/>
          <w:tab w:val="clear" w:pos="851"/>
          <w:tab w:val="left" w:pos="284"/>
        </w:tabs>
        <w:spacing w:before="0" w:after="0"/>
      </w:pPr>
      <w:r>
        <w:rPr>
          <w:lang w:val="ru-RU"/>
        </w:rPr>
        <w:t xml:space="preserve">12.4.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Default="002C21B0" w:rsidP="00B67A9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lastRenderedPageBreak/>
        <w:t>1</w:t>
      </w:r>
      <w:r w:rsidR="002C21B0">
        <w:rPr>
          <w:rFonts w:eastAsia="Calibri"/>
          <w:b/>
          <w:color w:val="000000"/>
          <w:kern w:val="1"/>
          <w:lang w:eastAsia="zh-CN"/>
        </w:rPr>
        <w:t>3</w:t>
      </w:r>
      <w:r>
        <w:rPr>
          <w:rFonts w:eastAsia="Calibri"/>
          <w:b/>
          <w:color w:val="000000"/>
          <w:kern w:val="1"/>
          <w:lang w:eastAsia="zh-CN"/>
        </w:rPr>
        <w:t xml:space="preserve">. </w:t>
      </w:r>
      <w:r w:rsidRPr="00B67A96">
        <w:rPr>
          <w:rFonts w:eastAsia="Calibri"/>
          <w:b/>
          <w:color w:val="000000"/>
          <w:kern w:val="1"/>
          <w:lang w:eastAsia="zh-CN"/>
        </w:rPr>
        <w:t>Основания и последствия признания процедуры закупки несостоявшейся</w:t>
      </w:r>
    </w:p>
    <w:p w:rsidR="00B67A96" w:rsidRP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b/>
          <w:color w:val="000000"/>
          <w:kern w:val="1"/>
          <w:lang w:eastAsia="zh-CN"/>
        </w:rPr>
        <w:t>1</w:t>
      </w:r>
      <w:r w:rsidR="002C21B0">
        <w:rPr>
          <w:b/>
          <w:color w:val="000000"/>
          <w:kern w:val="1"/>
          <w:lang w:eastAsia="zh-CN"/>
        </w:rPr>
        <w:t>3</w:t>
      </w:r>
      <w:r>
        <w:rPr>
          <w:b/>
          <w:color w:val="000000"/>
          <w:kern w:val="1"/>
          <w:lang w:eastAsia="zh-CN"/>
        </w:rPr>
        <w:t>.</w:t>
      </w:r>
      <w:r w:rsidRPr="00B67A96">
        <w:rPr>
          <w:b/>
          <w:color w:val="000000"/>
          <w:kern w:val="1"/>
          <w:lang w:eastAsia="zh-CN"/>
        </w:rPr>
        <w:t>1</w:t>
      </w:r>
      <w:r>
        <w:rPr>
          <w:b/>
          <w:color w:val="000000"/>
          <w:kern w:val="1"/>
          <w:lang w:eastAsia="zh-CN"/>
        </w:rPr>
        <w:t>.</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B67A96" w:rsidRPr="00B67A96" w:rsidRDefault="00B67A96" w:rsidP="00B67A96">
      <w:pPr>
        <w:widowControl/>
        <w:snapToGrid/>
        <w:spacing w:line="240" w:lineRule="auto"/>
        <w:ind w:firstLine="567"/>
        <w:contextualSpacing/>
        <w:rPr>
          <w:rFonts w:ascii="Cambria" w:hAnsi="Cambria" w:cs="Cambria"/>
          <w:kern w:val="1"/>
          <w:sz w:val="22"/>
          <w:szCs w:val="22"/>
          <w:lang w:eastAsia="zh-CN"/>
        </w:rPr>
      </w:pPr>
      <w:r>
        <w:rPr>
          <w:b/>
          <w:color w:val="000000"/>
          <w:kern w:val="1"/>
          <w:lang w:eastAsia="zh-CN"/>
        </w:rPr>
        <w:t>1</w:t>
      </w:r>
      <w:r w:rsidR="002C21B0">
        <w:rPr>
          <w:b/>
          <w:color w:val="000000"/>
          <w:kern w:val="1"/>
          <w:lang w:eastAsia="zh-CN"/>
        </w:rPr>
        <w:t>3</w:t>
      </w:r>
      <w:r w:rsidRPr="00B67A96">
        <w:rPr>
          <w:b/>
          <w:color w:val="000000"/>
          <w:kern w:val="1"/>
          <w:lang w:eastAsia="zh-CN"/>
        </w:rPr>
        <w:t>.2</w:t>
      </w:r>
      <w:r>
        <w:rPr>
          <w:b/>
          <w:color w:val="000000"/>
          <w:kern w:val="1"/>
          <w:lang w:eastAsia="zh-CN"/>
        </w:rPr>
        <w:t>.</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w:t>
      </w:r>
      <w:r w:rsidR="004F6C6F">
        <w:rPr>
          <w:kern w:val="1"/>
          <w:lang w:eastAsia="zh-CN"/>
        </w:rPr>
        <w:t>1</w:t>
      </w:r>
      <w:r>
        <w:rPr>
          <w:kern w:val="1"/>
          <w:lang w:eastAsia="zh-CN"/>
        </w:rPr>
        <w:t xml:space="preserve"> настоящей Документации.</w:t>
      </w:r>
    </w:p>
    <w:p w:rsidR="00997040" w:rsidRDefault="00997040" w:rsidP="00FC39D3">
      <w:pPr>
        <w:pStyle w:val="4"/>
        <w:tabs>
          <w:tab w:val="left" w:pos="851"/>
        </w:tabs>
        <w:spacing w:before="0" w:after="0" w:line="240" w:lineRule="auto"/>
        <w:rPr>
          <w:rFonts w:ascii="Times New Roman" w:hAnsi="Times New Roman"/>
          <w:sz w:val="24"/>
          <w:szCs w:val="24"/>
          <w:lang w:val="ru-RU"/>
        </w:rPr>
      </w:pPr>
    </w:p>
    <w:p w:rsidR="00FC39D3" w:rsidRDefault="00FC39D3" w:rsidP="00FC39D3">
      <w:pPr>
        <w:spacing w:line="240" w:lineRule="auto"/>
        <w:ind w:firstLine="709"/>
        <w:contextualSpacing/>
        <w:rPr>
          <w:b/>
          <w:color w:val="000000"/>
        </w:rPr>
      </w:pPr>
      <w:r>
        <w:rPr>
          <w:b/>
          <w:color w:val="000000"/>
        </w:rPr>
        <w:t>1</w:t>
      </w:r>
      <w:r w:rsidR="002C21B0">
        <w:rPr>
          <w:b/>
          <w:color w:val="000000"/>
        </w:rPr>
        <w:t>4</w:t>
      </w:r>
      <w:r>
        <w:rPr>
          <w:b/>
          <w:color w:val="000000"/>
        </w:rPr>
        <w:t xml:space="preserve">. </w:t>
      </w:r>
      <w:r w:rsidRPr="00FC39D3">
        <w:rPr>
          <w:b/>
          <w:color w:val="000000"/>
        </w:rPr>
        <w:t>Антидемпинговые меры</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36136D" w:rsidRDefault="00451397" w:rsidP="00FC39D3">
      <w:pPr>
        <w:spacing w:line="240" w:lineRule="auto"/>
        <w:ind w:firstLine="709"/>
        <w:contextualSpacing/>
      </w:pPr>
      <w:r w:rsidRPr="00451397">
        <w:t>1</w:t>
      </w:r>
      <w:r w:rsidR="002C21B0">
        <w:t>4</w:t>
      </w:r>
      <w:r w:rsidRPr="00451397">
        <w:t xml:space="preserve">.2. </w:t>
      </w:r>
      <w:r w:rsidR="00FC39D3">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36136D" w:rsidRDefault="00FC39D3" w:rsidP="00FC39D3">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36136D" w:rsidRDefault="00FC39D3" w:rsidP="00FC39D3">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36136D" w:rsidRDefault="00D36F64" w:rsidP="00FC39D3">
      <w:pPr>
        <w:spacing w:line="240" w:lineRule="auto"/>
        <w:ind w:firstLine="709"/>
        <w:contextualSpacing/>
      </w:pPr>
      <w:r>
        <w:rPr>
          <w:color w:val="000000"/>
        </w:rPr>
        <w:t>В</w:t>
      </w:r>
      <w:r w:rsidR="00FC39D3">
        <w:rPr>
          <w:color w:val="000000"/>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36136D" w:rsidRDefault="00FC39D3" w:rsidP="00FC39D3">
      <w:pPr>
        <w:widowControl/>
        <w:numPr>
          <w:ilvl w:val="1"/>
          <w:numId w:val="9"/>
        </w:numPr>
        <w:tabs>
          <w:tab w:val="left" w:pos="1134"/>
        </w:tabs>
        <w:snapToGrid/>
        <w:spacing w:line="240" w:lineRule="auto"/>
        <w:ind w:left="0" w:firstLine="709"/>
        <w:contextualSpacing/>
      </w:pPr>
      <w:proofErr w:type="gramStart"/>
      <w:r>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rPr>
        <w:t xml:space="preserve">, </w:t>
      </w:r>
      <w:proofErr w:type="gramStart"/>
      <w:r>
        <w:rPr>
          <w:color w:val="000000"/>
        </w:rPr>
        <w:t>аналогичных</w:t>
      </w:r>
      <w:proofErr w:type="gramEnd"/>
      <w:r>
        <w:rPr>
          <w:color w:val="000000"/>
        </w:rPr>
        <w:t xml:space="preserve"> предмету закупки.</w:t>
      </w:r>
    </w:p>
    <w:p w:rsidR="00FC39D3" w:rsidRPr="0036136D" w:rsidRDefault="00FC39D3" w:rsidP="00FC39D3">
      <w:pPr>
        <w:tabs>
          <w:tab w:val="left" w:pos="0"/>
        </w:tabs>
        <w:spacing w:line="240" w:lineRule="auto"/>
        <w:ind w:firstLine="709"/>
        <w:contextualSpacing/>
      </w:pPr>
      <w:bookmarkStart w:id="16" w:name="sub_3710"/>
      <w:r>
        <w:rPr>
          <w:color w:val="000000"/>
        </w:rPr>
        <w:t xml:space="preserve">Обоснование цены договора представляется </w:t>
      </w:r>
      <w:bookmarkStart w:id="17" w:name="sub_37101"/>
      <w:bookmarkEnd w:id="16"/>
      <w:r>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7"/>
    <w:p w:rsidR="00FC39D3" w:rsidRDefault="00FC39D3" w:rsidP="00FC39D3">
      <w:pPr>
        <w:spacing w:line="240" w:lineRule="auto"/>
        <w:ind w:firstLine="709"/>
        <w:contextualSpacing/>
        <w:rPr>
          <w:color w:val="000000"/>
          <w:lang w:eastAsia="ru-RU"/>
        </w:rPr>
      </w:pPr>
      <w:r w:rsidRPr="00FC39D3">
        <w:rPr>
          <w:color w:val="000000"/>
        </w:rPr>
        <w:t>1</w:t>
      </w:r>
      <w:r w:rsidR="00D36F64">
        <w:rPr>
          <w:color w:val="000000"/>
        </w:rPr>
        <w:t>4</w:t>
      </w:r>
      <w:r w:rsidRPr="00FC39D3">
        <w:rPr>
          <w:color w:val="000000"/>
        </w:rPr>
        <w:t>.4.</w:t>
      </w:r>
      <w:r>
        <w:rPr>
          <w:color w:val="000000"/>
        </w:rPr>
        <w:t xml:space="preserve"> </w:t>
      </w:r>
      <w:r w:rsidR="00B67A96">
        <w:rPr>
          <w:color w:val="000000"/>
        </w:rPr>
        <w:t>В</w:t>
      </w:r>
      <w:r>
        <w:rPr>
          <w:color w:val="000000"/>
        </w:rPr>
        <w:t xml:space="preserve"> случае признания участника процедуры закупки уклонившимся от заключения договора, договор с таким участником не заключается. </w:t>
      </w:r>
      <w:r>
        <w:rPr>
          <w:color w:val="000000"/>
          <w:lang w:eastAsia="ru-RU"/>
        </w:rPr>
        <w:t xml:space="preserve">Заказчик вправе направить проект Договора иному участнику закупки, в соответствии с п. </w:t>
      </w:r>
      <w:r w:rsidR="00B67A96">
        <w:rPr>
          <w:color w:val="000000"/>
          <w:lang w:eastAsia="ru-RU"/>
        </w:rPr>
        <w:t>1</w:t>
      </w:r>
      <w:r w:rsidR="00D36F64">
        <w:rPr>
          <w:color w:val="000000"/>
          <w:lang w:eastAsia="ru-RU"/>
        </w:rPr>
        <w:t>6</w:t>
      </w:r>
      <w:r w:rsidR="00B67A96">
        <w:rPr>
          <w:color w:val="000000"/>
          <w:lang w:eastAsia="ru-RU"/>
        </w:rPr>
        <w:t>.4</w:t>
      </w:r>
      <w:r>
        <w:rPr>
          <w:color w:val="000000"/>
          <w:lang w:eastAsia="ru-RU"/>
        </w:rPr>
        <w:t xml:space="preserve"> настояще</w:t>
      </w:r>
      <w:r w:rsidR="00B67A96">
        <w:rPr>
          <w:color w:val="000000"/>
          <w:lang w:eastAsia="ru-RU"/>
        </w:rPr>
        <w:t>й Документации</w:t>
      </w:r>
      <w:r>
        <w:rPr>
          <w:color w:val="000000"/>
          <w:lang w:eastAsia="ru-RU"/>
        </w:rPr>
        <w:t>.</w:t>
      </w:r>
    </w:p>
    <w:p w:rsidR="00FC39D3" w:rsidRDefault="00FC39D3" w:rsidP="00FC39D3">
      <w:pPr>
        <w:spacing w:line="240" w:lineRule="auto"/>
        <w:ind w:firstLine="709"/>
        <w:contextualSpacing/>
        <w:rPr>
          <w:b/>
          <w:color w:val="000000"/>
        </w:rPr>
      </w:pPr>
    </w:p>
    <w:p w:rsidR="00FC39D3" w:rsidRPr="0036136D" w:rsidRDefault="00FC39D3" w:rsidP="00FC39D3">
      <w:pPr>
        <w:spacing w:line="240" w:lineRule="auto"/>
        <w:ind w:firstLine="709"/>
        <w:contextualSpacing/>
      </w:pPr>
      <w:r>
        <w:rPr>
          <w:b/>
          <w:color w:val="000000"/>
        </w:rPr>
        <w:t>1</w:t>
      </w:r>
      <w:r w:rsidR="00D36F64">
        <w:rPr>
          <w:b/>
          <w:color w:val="000000"/>
        </w:rPr>
        <w:t>5</w:t>
      </w:r>
      <w:r>
        <w:rPr>
          <w:b/>
          <w:color w:val="000000"/>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36136D" w:rsidRDefault="00FC39D3" w:rsidP="00FC39D3">
      <w:pPr>
        <w:pStyle w:val="28"/>
        <w:widowControl w:val="0"/>
        <w:tabs>
          <w:tab w:val="left" w:pos="0"/>
        </w:tabs>
        <w:spacing w:after="0" w:line="240" w:lineRule="auto"/>
        <w:ind w:left="0" w:firstLine="709"/>
        <w:jc w:val="both"/>
        <w:rPr>
          <w:lang w:val="ru-RU"/>
        </w:rPr>
      </w:pPr>
      <w:r>
        <w:rPr>
          <w:rFonts w:ascii="Times New Roman" w:eastAsia="Calibri" w:hAnsi="Times New Roman" w:cs="Times New Roman"/>
          <w:b/>
          <w:color w:val="000000"/>
          <w:sz w:val="24"/>
          <w:szCs w:val="24"/>
          <w:lang w:val="ru-RU" w:eastAsia="ru-RU"/>
        </w:rPr>
        <w:t>1</w:t>
      </w:r>
      <w:r w:rsidR="00D36F64">
        <w:rPr>
          <w:rFonts w:ascii="Times New Roman" w:eastAsia="Calibri" w:hAnsi="Times New Roman" w:cs="Times New Roman"/>
          <w:b/>
          <w:color w:val="000000"/>
          <w:sz w:val="24"/>
          <w:szCs w:val="24"/>
          <w:lang w:val="ru-RU" w:eastAsia="ru-RU"/>
        </w:rPr>
        <w:t>5</w:t>
      </w:r>
      <w:r>
        <w:rPr>
          <w:rFonts w:ascii="Times New Roman" w:eastAsia="Calibri" w:hAnsi="Times New Roman" w:cs="Times New Roman"/>
          <w:b/>
          <w:color w:val="000000"/>
          <w:sz w:val="24"/>
          <w:szCs w:val="24"/>
          <w:lang w:val="ru-RU" w:eastAsia="ru-RU"/>
        </w:rPr>
        <w:t>.1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FC39D3"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 xml:space="preserve">поставляемая продукция не соответствуют установленным извещением или </w:t>
      </w:r>
      <w:r>
        <w:rPr>
          <w:rFonts w:eastAsia="Calibri"/>
          <w:color w:val="000000"/>
          <w:lang w:eastAsia="ru-RU"/>
        </w:rPr>
        <w:lastRenderedPageBreak/>
        <w:t>документацией о закупке требованиям;</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FC39D3" w:rsidRDefault="00FC39D3" w:rsidP="00FC39D3">
      <w:pPr>
        <w:spacing w:line="240" w:lineRule="auto"/>
        <w:ind w:firstLine="709"/>
      </w:pPr>
      <w:r>
        <w:rPr>
          <w:color w:val="000000"/>
          <w:lang w:eastAsia="ru-RU"/>
        </w:rPr>
        <w:t xml:space="preserve"> </w:t>
      </w:r>
    </w:p>
    <w:p w:rsidR="00765EB4" w:rsidRPr="00050145" w:rsidRDefault="00765EB4" w:rsidP="00FC39D3">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sidR="00D36F64">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bookmarkEnd w:id="13"/>
      <w:bookmarkEnd w:id="14"/>
      <w:bookmarkEnd w:id="15"/>
    </w:p>
    <w:p w:rsidR="00765EB4" w:rsidRPr="00050145" w:rsidRDefault="00765EB4" w:rsidP="00FC39D3">
      <w:pPr>
        <w:tabs>
          <w:tab w:val="num" w:pos="709"/>
        </w:tabs>
        <w:spacing w:line="240" w:lineRule="auto"/>
      </w:pPr>
      <w:r w:rsidRPr="00050145">
        <w:t>1</w:t>
      </w:r>
      <w:r w:rsidR="00D36F64">
        <w:t>6</w:t>
      </w:r>
      <w:r w:rsidRPr="00050145">
        <w:t xml:space="preserve">.1. </w:t>
      </w:r>
      <w:r w:rsidR="00D66FCC">
        <w:rPr>
          <w:color w:val="000000"/>
        </w:rPr>
        <w:t xml:space="preserve">Договор может быть заключен не ранее чем через 10 дней не позднее чем через 20 дней со дня размещения </w:t>
      </w:r>
      <w:r w:rsidR="00D66FCC">
        <w:rPr>
          <w:color w:val="000000"/>
          <w:lang w:eastAsia="ru-RU"/>
        </w:rPr>
        <w:t>в ЕИС</w:t>
      </w:r>
      <w:r w:rsidR="00D66FCC">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rsidR="00D66FCC">
        <w:t>Проект Договора (Приложение №2).</w:t>
      </w:r>
    </w:p>
    <w:p w:rsidR="00765EB4" w:rsidRDefault="00765EB4" w:rsidP="00765EB4">
      <w:pPr>
        <w:pStyle w:val="af0"/>
        <w:tabs>
          <w:tab w:val="clear" w:pos="360"/>
          <w:tab w:val="clear" w:pos="851"/>
          <w:tab w:val="left" w:pos="284"/>
          <w:tab w:val="num" w:pos="709"/>
        </w:tabs>
        <w:spacing w:before="0" w:after="0"/>
        <w:rPr>
          <w:lang w:val="ru-RU"/>
        </w:rPr>
      </w:pPr>
      <w:r w:rsidRPr="00050145">
        <w:t>1</w:t>
      </w:r>
      <w:r w:rsidR="00D36F64">
        <w:rPr>
          <w:lang w:val="ru-RU"/>
        </w:rPr>
        <w:t>6</w:t>
      </w:r>
      <w:r w:rsidRPr="00050145">
        <w:t xml:space="preserve">.2. </w:t>
      </w:r>
      <w:r w:rsidR="00D66FCC">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236863" w:rsidRPr="00236863" w:rsidRDefault="00236863" w:rsidP="00765EB4">
      <w:pPr>
        <w:pStyle w:val="af0"/>
        <w:tabs>
          <w:tab w:val="clear" w:pos="360"/>
          <w:tab w:val="clear" w:pos="851"/>
          <w:tab w:val="left" w:pos="284"/>
          <w:tab w:val="num" w:pos="709"/>
        </w:tabs>
        <w:spacing w:before="0" w:after="0"/>
        <w:rPr>
          <w:lang w:val="ru-RU"/>
        </w:rPr>
      </w:pPr>
      <w:r>
        <w:rPr>
          <w:lang w:val="ru-RU"/>
        </w:rPr>
        <w:t>1</w:t>
      </w:r>
      <w:r w:rsidR="00D36F64">
        <w:rPr>
          <w:lang w:val="ru-RU"/>
        </w:rPr>
        <w:t>6</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sidR="00DC2E3D">
        <w:rPr>
          <w:lang w:val="ru-RU"/>
        </w:rPr>
        <w:t>,</w:t>
      </w:r>
      <w:r w:rsidR="00DC2E3D" w:rsidRPr="00DC2E3D">
        <w:t xml:space="preserve"> </w:t>
      </w:r>
      <w:r w:rsidR="00DC2E3D"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Default="00765EB4" w:rsidP="00765EB4">
      <w:pPr>
        <w:pStyle w:val="af0"/>
        <w:tabs>
          <w:tab w:val="clear" w:pos="360"/>
          <w:tab w:val="clear" w:pos="851"/>
          <w:tab w:val="num" w:pos="709"/>
        </w:tabs>
        <w:spacing w:before="0" w:after="0"/>
        <w:rPr>
          <w:color w:val="000000"/>
          <w:lang w:val="ru-RU"/>
        </w:rPr>
      </w:pPr>
      <w:r w:rsidRPr="00050145">
        <w:t>1</w:t>
      </w:r>
      <w:r w:rsidR="00D36F64">
        <w:rPr>
          <w:lang w:val="ru-RU"/>
        </w:rPr>
        <w:t>6</w:t>
      </w:r>
      <w:r w:rsidRPr="00050145">
        <w:t>.</w:t>
      </w:r>
      <w:r w:rsidR="00236863">
        <w:rPr>
          <w:lang w:val="ru-RU"/>
        </w:rPr>
        <w:t>4</w:t>
      </w:r>
      <w:r w:rsidRPr="00050145">
        <w:t>.</w:t>
      </w:r>
      <w:r w:rsidR="00D66FCC">
        <w:rPr>
          <w:lang w:val="ru-RU"/>
        </w:rPr>
        <w:t xml:space="preserve"> </w:t>
      </w:r>
      <w:r w:rsidR="00D66FC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36136D" w:rsidRDefault="00D66FCC" w:rsidP="00236863">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050145" w:rsidRDefault="00D66FCC" w:rsidP="00D66FCC">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Default="00765EB4" w:rsidP="00765EB4">
      <w:pPr>
        <w:tabs>
          <w:tab w:val="num" w:pos="709"/>
        </w:tabs>
        <w:spacing w:line="240" w:lineRule="auto"/>
      </w:pPr>
      <w:r w:rsidRPr="00050145">
        <w:t>1</w:t>
      </w:r>
      <w:r w:rsidR="00D36F64">
        <w:t>6</w:t>
      </w:r>
      <w:r w:rsidRPr="00050145">
        <w:t>.</w:t>
      </w:r>
      <w:r w:rsidR="005D4070">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Default="00724A4C" w:rsidP="00765EB4">
      <w:pPr>
        <w:tabs>
          <w:tab w:val="num" w:pos="709"/>
        </w:tabs>
        <w:spacing w:line="240" w:lineRule="auto"/>
      </w:pPr>
      <w:r>
        <w:t>1</w:t>
      </w:r>
      <w:r w:rsidR="00D36F64">
        <w:t>6</w:t>
      </w:r>
      <w:r>
        <w:t>.</w:t>
      </w:r>
      <w:r w:rsidR="005D4070">
        <w:t>7</w:t>
      </w:r>
      <w:r>
        <w:t xml:space="preserve">.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050145" w:rsidRDefault="00A84CB5" w:rsidP="00765EB4">
      <w:pPr>
        <w:tabs>
          <w:tab w:val="num" w:pos="709"/>
        </w:tabs>
        <w:spacing w:line="240" w:lineRule="auto"/>
      </w:pPr>
    </w:p>
    <w:bookmarkEnd w:id="0"/>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w:t>
      </w:r>
      <w:r w:rsidR="00D36F64">
        <w:rPr>
          <w:rFonts w:eastAsia="Calibri"/>
          <w:b/>
          <w:color w:val="000000"/>
          <w:kern w:val="1"/>
          <w:lang w:eastAsia="zh-CN"/>
        </w:rPr>
        <w:t>7</w:t>
      </w:r>
      <w:r>
        <w:rPr>
          <w:rFonts w:eastAsia="Calibri"/>
          <w:b/>
          <w:color w:val="000000"/>
          <w:kern w:val="1"/>
          <w:lang w:eastAsia="zh-CN"/>
        </w:rPr>
        <w:t>.</w:t>
      </w:r>
      <w:r w:rsidR="00B67A96" w:rsidRPr="00B67A96">
        <w:rPr>
          <w:rFonts w:eastAsia="Calibri"/>
          <w:b/>
          <w:color w:val="000000"/>
          <w:kern w:val="1"/>
          <w:lang w:eastAsia="zh-CN"/>
        </w:rPr>
        <w:t xml:space="preserve"> Признание участника закупки </w:t>
      </w:r>
      <w:proofErr w:type="gramStart"/>
      <w:r w:rsidR="00B67A96" w:rsidRPr="00B67A96">
        <w:rPr>
          <w:rFonts w:eastAsia="Calibri"/>
          <w:b/>
          <w:color w:val="000000"/>
          <w:kern w:val="1"/>
          <w:lang w:eastAsia="zh-CN"/>
        </w:rPr>
        <w:t>уклонившимся</w:t>
      </w:r>
      <w:proofErr w:type="gramEnd"/>
      <w:r w:rsidR="00B67A96" w:rsidRPr="00B67A96">
        <w:rPr>
          <w:rFonts w:eastAsia="Calibri"/>
          <w:b/>
          <w:color w:val="000000"/>
          <w:kern w:val="1"/>
          <w:lang w:eastAsia="zh-CN"/>
        </w:rPr>
        <w:t xml:space="preserve"> от заключения договора </w:t>
      </w:r>
    </w:p>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b/>
          <w:color w:val="000000"/>
          <w:kern w:val="1"/>
          <w:lang w:eastAsia="zh-CN"/>
        </w:rPr>
        <w:t>1</w:t>
      </w:r>
      <w:r w:rsidR="00D36F64">
        <w:rPr>
          <w:rFonts w:eastAsia="Calibri"/>
          <w:b/>
          <w:color w:val="000000"/>
          <w:kern w:val="1"/>
          <w:lang w:eastAsia="zh-CN"/>
        </w:rPr>
        <w:t>7</w:t>
      </w:r>
      <w:r w:rsidR="00B67A96" w:rsidRPr="00B67A96">
        <w:rPr>
          <w:rFonts w:eastAsia="Calibri"/>
          <w:b/>
          <w:color w:val="000000"/>
          <w:kern w:val="1"/>
          <w:lang w:eastAsia="zh-CN"/>
        </w:rPr>
        <w:t>.1</w:t>
      </w:r>
      <w:proofErr w:type="gramStart"/>
      <w:r w:rsidR="00B67A96" w:rsidRPr="00B67A96">
        <w:rPr>
          <w:rFonts w:eastAsia="Calibri"/>
          <w:color w:val="000000"/>
          <w:kern w:val="1"/>
          <w:lang w:eastAsia="zh-CN"/>
        </w:rPr>
        <w:t xml:space="preserve"> П</w:t>
      </w:r>
      <w:proofErr w:type="gramEnd"/>
      <w:r w:rsidR="00B67A96" w:rsidRPr="00B67A96">
        <w:rPr>
          <w:rFonts w:eastAsia="Calibri"/>
          <w:color w:val="000000"/>
          <w:kern w:val="1"/>
          <w:lang w:eastAsia="zh-CN"/>
        </w:rPr>
        <w:t>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67A96" w:rsidRDefault="00B67A96" w:rsidP="00B67A9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B67A96" w:rsidRPr="00B67A96" w:rsidRDefault="00B67A96" w:rsidP="00B67A9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67A96" w:rsidRDefault="00A84CB5" w:rsidP="00B67A9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00B67A96" w:rsidRPr="00B67A96">
        <w:rPr>
          <w:color w:val="000000"/>
          <w:kern w:val="1"/>
          <w:lang w:eastAsia="ru-RU"/>
        </w:rPr>
        <w:t xml:space="preserve">) участником запроса котировок, </w:t>
      </w:r>
      <w:r w:rsidR="00B67A96" w:rsidRPr="00B67A96">
        <w:rPr>
          <w:kern w:val="1"/>
          <w:lang w:eastAsia="ru-RU"/>
        </w:rPr>
        <w:t>с которым заключается договор,</w:t>
      </w:r>
      <w:r w:rsidR="00B67A96" w:rsidRPr="00B67A96">
        <w:rPr>
          <w:color w:val="000000"/>
          <w:kern w:val="1"/>
          <w:lang w:eastAsia="ru-RU"/>
        </w:rPr>
        <w:t xml:space="preserve"> в срок, указанный в документации, не предоставлен Заказчику подписанный договор.</w:t>
      </w:r>
    </w:p>
    <w:p w:rsidR="00B67A96" w:rsidRPr="00B67A96" w:rsidRDefault="00A84CB5" w:rsidP="00B67A9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Pr>
          <w:b/>
          <w:color w:val="000000"/>
          <w:kern w:val="1"/>
          <w:lang w:eastAsia="zh-CN"/>
        </w:rPr>
        <w:t>1</w:t>
      </w:r>
      <w:r w:rsidR="00D36F64">
        <w:rPr>
          <w:b/>
          <w:color w:val="000000"/>
          <w:kern w:val="1"/>
          <w:lang w:eastAsia="zh-CN"/>
        </w:rPr>
        <w:t>7</w:t>
      </w:r>
      <w:r>
        <w:rPr>
          <w:b/>
          <w:color w:val="000000"/>
          <w:kern w:val="1"/>
          <w:lang w:eastAsia="zh-CN"/>
        </w:rPr>
        <w:t>.2</w:t>
      </w:r>
      <w:r w:rsidR="00B67A96"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Default="00B67A96">
      <w:pPr>
        <w:widowControl/>
        <w:suppressAutoHyphens w:val="0"/>
        <w:snapToGrid/>
        <w:spacing w:after="200" w:line="276" w:lineRule="auto"/>
        <w:ind w:firstLine="0"/>
        <w:jc w:val="left"/>
        <w:rPr>
          <w:b/>
          <w:bCs/>
        </w:rPr>
      </w:pPr>
      <w:r>
        <w:br w:type="page"/>
      </w:r>
    </w:p>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F46ED4" w:rsidTr="006D74D5">
        <w:trPr>
          <w:jc w:val="center"/>
        </w:trPr>
        <w:tc>
          <w:tcPr>
            <w:tcW w:w="1025" w:type="dxa"/>
            <w:tcBorders>
              <w:top w:val="single" w:sz="4" w:space="0" w:color="000000"/>
              <w:left w:val="single" w:sz="4" w:space="0" w:color="000000"/>
              <w:bottom w:val="single" w:sz="4" w:space="0" w:color="000000"/>
            </w:tcBorders>
          </w:tcPr>
          <w:p w:rsidR="00954FCF" w:rsidRPr="00F46ED4" w:rsidRDefault="00954FCF" w:rsidP="001337FF">
            <w:pPr>
              <w:keepNext/>
              <w:keepLines/>
              <w:suppressLineNumbers/>
              <w:spacing w:line="240" w:lineRule="auto"/>
              <w:ind w:firstLine="0"/>
              <w:jc w:val="center"/>
              <w:rPr>
                <w:b/>
                <w:bCs/>
                <w:sz w:val="22"/>
                <w:szCs w:val="22"/>
              </w:rPr>
            </w:pPr>
            <w:r w:rsidRPr="00F46ED4">
              <w:rPr>
                <w:b/>
                <w:bCs/>
                <w:sz w:val="22"/>
                <w:szCs w:val="22"/>
              </w:rPr>
              <w:t xml:space="preserve">№ </w:t>
            </w:r>
            <w:proofErr w:type="gramStart"/>
            <w:r w:rsidRPr="00F46ED4">
              <w:rPr>
                <w:b/>
                <w:bCs/>
                <w:sz w:val="22"/>
                <w:szCs w:val="22"/>
              </w:rPr>
              <w:t>п</w:t>
            </w:r>
            <w:proofErr w:type="gramEnd"/>
            <w:r w:rsidRPr="00F46ED4">
              <w:rPr>
                <w:b/>
                <w:bCs/>
                <w:sz w:val="22"/>
                <w:szCs w:val="22"/>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F46ED4" w:rsidRDefault="00954FCF" w:rsidP="00BD691C">
            <w:pPr>
              <w:keepNext/>
              <w:spacing w:line="240" w:lineRule="auto"/>
              <w:ind w:firstLine="567"/>
              <w:jc w:val="center"/>
              <w:rPr>
                <w:b/>
                <w:bCs/>
                <w:sz w:val="22"/>
                <w:szCs w:val="22"/>
              </w:rPr>
            </w:pPr>
            <w:r w:rsidRPr="00F46ED4">
              <w:rPr>
                <w:b/>
                <w:bCs/>
                <w:sz w:val="22"/>
                <w:szCs w:val="22"/>
              </w:rPr>
              <w:t xml:space="preserve">Положения информационной карты открытого </w:t>
            </w:r>
            <w:r w:rsidR="00BD691C" w:rsidRPr="00F46ED4">
              <w:rPr>
                <w:b/>
                <w:bCs/>
                <w:sz w:val="22"/>
                <w:szCs w:val="22"/>
              </w:rPr>
              <w:t>запроса котировок</w:t>
            </w:r>
            <w:r w:rsidRPr="00F46ED4">
              <w:rPr>
                <w:b/>
                <w:bCs/>
                <w:sz w:val="22"/>
                <w:szCs w:val="22"/>
              </w:rPr>
              <w:t xml:space="preserve"> в электронной форме</w:t>
            </w:r>
          </w:p>
        </w:tc>
      </w:tr>
      <w:tr w:rsidR="00735B3D" w:rsidRPr="00F46ED4" w:rsidTr="006D74D5">
        <w:trPr>
          <w:trHeight w:val="3212"/>
          <w:jc w:val="center"/>
        </w:trPr>
        <w:tc>
          <w:tcPr>
            <w:tcW w:w="1025" w:type="dxa"/>
            <w:tcBorders>
              <w:top w:val="single" w:sz="4" w:space="0" w:color="000000"/>
              <w:left w:val="single" w:sz="4" w:space="0" w:color="000000"/>
            </w:tcBorders>
            <w:vAlign w:val="center"/>
          </w:tcPr>
          <w:p w:rsidR="00735B3D" w:rsidRPr="00F46ED4" w:rsidRDefault="00735B3D" w:rsidP="001337FF">
            <w:pPr>
              <w:keepNext/>
              <w:keepLines/>
              <w:suppressLineNumbers/>
              <w:spacing w:line="240" w:lineRule="auto"/>
              <w:ind w:firstLine="0"/>
              <w:jc w:val="center"/>
              <w:rPr>
                <w:sz w:val="22"/>
                <w:szCs w:val="22"/>
              </w:rPr>
            </w:pPr>
            <w:r w:rsidRPr="00F46ED4">
              <w:rPr>
                <w:sz w:val="22"/>
                <w:szCs w:val="22"/>
              </w:rPr>
              <w:t>1</w:t>
            </w:r>
          </w:p>
        </w:tc>
        <w:tc>
          <w:tcPr>
            <w:tcW w:w="9355" w:type="dxa"/>
            <w:tcBorders>
              <w:top w:val="single" w:sz="4" w:space="0" w:color="000000"/>
              <w:left w:val="single" w:sz="4" w:space="0" w:color="000000"/>
              <w:right w:val="single" w:sz="4" w:space="0" w:color="000000"/>
            </w:tcBorders>
            <w:shd w:val="clear" w:color="auto" w:fill="auto"/>
          </w:tcPr>
          <w:p w:rsidR="00735B3D" w:rsidRPr="00F46ED4" w:rsidRDefault="00735B3D" w:rsidP="001337FF">
            <w:pPr>
              <w:keepNext/>
              <w:keepLines/>
              <w:suppressLineNumbers/>
              <w:spacing w:line="240" w:lineRule="auto"/>
              <w:ind w:firstLine="0"/>
              <w:jc w:val="left"/>
              <w:rPr>
                <w:sz w:val="22"/>
                <w:szCs w:val="22"/>
              </w:rPr>
            </w:pPr>
            <w:r w:rsidRPr="00F46ED4">
              <w:rPr>
                <w:b/>
                <w:bCs/>
                <w:sz w:val="22"/>
                <w:szCs w:val="22"/>
              </w:rPr>
              <w:t>Наименование Заказчика:</w:t>
            </w:r>
            <w:r w:rsidRPr="00F46ED4">
              <w:rPr>
                <w:sz w:val="22"/>
                <w:szCs w:val="22"/>
              </w:rPr>
              <w:t xml:space="preserve"> Акционерное общество «НИИ измерительных приборов - Новосибирский завод имени Коминтерна».</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 адрес: 630015 г. Новосибирск, ул. </w:t>
            </w:r>
            <w:proofErr w:type="gramStart"/>
            <w:r w:rsidRPr="00F46ED4">
              <w:rPr>
                <w:sz w:val="22"/>
                <w:szCs w:val="22"/>
              </w:rPr>
              <w:t>Планетная</w:t>
            </w:r>
            <w:proofErr w:type="gramEnd"/>
            <w:r w:rsidRPr="00F46ED4">
              <w:rPr>
                <w:sz w:val="22"/>
                <w:szCs w:val="22"/>
              </w:rPr>
              <w:t>, д. 32.</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 контактное лицо по вопросам оформления заявки: </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тел.: (383) </w:t>
            </w:r>
            <w:r w:rsidR="00853A54">
              <w:rPr>
                <w:sz w:val="22"/>
                <w:szCs w:val="22"/>
              </w:rPr>
              <w:t>278-99-97</w:t>
            </w:r>
          </w:p>
          <w:p w:rsidR="00735B3D" w:rsidRPr="00F46ED4" w:rsidRDefault="00853A54" w:rsidP="001337FF">
            <w:pPr>
              <w:keepNext/>
              <w:keepLines/>
              <w:suppressLineNumbers/>
              <w:snapToGrid/>
              <w:spacing w:line="240" w:lineRule="auto"/>
              <w:ind w:firstLine="0"/>
              <w:jc w:val="left"/>
              <w:rPr>
                <w:sz w:val="22"/>
                <w:szCs w:val="22"/>
              </w:rPr>
            </w:pPr>
            <w:r>
              <w:rPr>
                <w:sz w:val="22"/>
                <w:szCs w:val="22"/>
              </w:rPr>
              <w:t>Лестева Елена Валерьевна</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w:t>
            </w:r>
            <w:r w:rsidRPr="00F46ED4">
              <w:rPr>
                <w:sz w:val="22"/>
                <w:szCs w:val="22"/>
                <w:lang w:val="en-US"/>
              </w:rPr>
              <w:t>e</w:t>
            </w:r>
            <w:r w:rsidRPr="00F46ED4">
              <w:rPr>
                <w:sz w:val="22"/>
                <w:szCs w:val="22"/>
              </w:rPr>
              <w:t>-</w:t>
            </w:r>
            <w:r w:rsidRPr="00F46ED4">
              <w:rPr>
                <w:sz w:val="22"/>
                <w:szCs w:val="22"/>
                <w:lang w:val="en-US"/>
              </w:rPr>
              <w:t>mail</w:t>
            </w:r>
            <w:r w:rsidRPr="00F46ED4">
              <w:rPr>
                <w:sz w:val="22"/>
                <w:szCs w:val="22"/>
              </w:rPr>
              <w:t xml:space="preserve">:  </w:t>
            </w:r>
            <w:hyperlink r:id="rId9" w:history="1">
              <w:r w:rsidR="00853A54" w:rsidRPr="00E76F58">
                <w:rPr>
                  <w:rStyle w:val="a8"/>
                  <w:sz w:val="22"/>
                  <w:szCs w:val="22"/>
                </w:rPr>
                <w:t>1616@</w:t>
              </w:r>
              <w:proofErr w:type="spellStart"/>
              <w:r w:rsidR="00853A54" w:rsidRPr="00E76F58">
                <w:rPr>
                  <w:rStyle w:val="a8"/>
                  <w:sz w:val="22"/>
                  <w:szCs w:val="22"/>
                  <w:lang w:val="en-US"/>
                </w:rPr>
                <w:t>komintern</w:t>
              </w:r>
              <w:proofErr w:type="spellEnd"/>
              <w:r w:rsidR="00853A54" w:rsidRPr="00E76F58">
                <w:rPr>
                  <w:rStyle w:val="a8"/>
                  <w:sz w:val="22"/>
                  <w:szCs w:val="22"/>
                </w:rPr>
                <w:t>.</w:t>
              </w:r>
              <w:proofErr w:type="spellStart"/>
              <w:r w:rsidR="00853A54" w:rsidRPr="00E76F58">
                <w:rPr>
                  <w:rStyle w:val="a8"/>
                  <w:sz w:val="22"/>
                  <w:szCs w:val="22"/>
                  <w:lang w:val="en-US"/>
                </w:rPr>
                <w:t>ru</w:t>
              </w:r>
              <w:proofErr w:type="spellEnd"/>
            </w:hyperlink>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контактное лицо по вопросам технических требований</w:t>
            </w:r>
          </w:p>
          <w:p w:rsidR="00A27942" w:rsidRPr="007D1028" w:rsidRDefault="00A27942" w:rsidP="00A27942">
            <w:pPr>
              <w:pStyle w:val="a3"/>
              <w:spacing w:after="0"/>
            </w:pPr>
            <w:r>
              <w:t>Макаров Олег Сергеевич</w:t>
            </w:r>
            <w:r w:rsidRPr="007D1028">
              <w:t xml:space="preserve"> </w:t>
            </w:r>
          </w:p>
          <w:p w:rsidR="00853A54" w:rsidRDefault="00853A54" w:rsidP="001337FF">
            <w:pPr>
              <w:keepNext/>
              <w:keepLines/>
              <w:suppressLineNumbers/>
              <w:snapToGrid/>
              <w:spacing w:line="240" w:lineRule="auto"/>
              <w:ind w:firstLine="0"/>
              <w:jc w:val="left"/>
              <w:rPr>
                <w:lang w:eastAsia="ru-RU"/>
              </w:rPr>
            </w:pPr>
            <w:r>
              <w:rPr>
                <w:lang w:eastAsia="ru-RU"/>
              </w:rPr>
              <w:t xml:space="preserve">- </w:t>
            </w:r>
            <w:r w:rsidRPr="00853A54">
              <w:rPr>
                <w:lang w:eastAsia="ru-RU"/>
              </w:rPr>
              <w:t xml:space="preserve">тел.: (383) </w:t>
            </w:r>
            <w:r w:rsidR="00A27942">
              <w:t>278-97-70</w:t>
            </w:r>
          </w:p>
          <w:p w:rsidR="00735B3D" w:rsidRPr="00F46ED4" w:rsidRDefault="00735B3D" w:rsidP="001337FF">
            <w:pPr>
              <w:keepNext/>
              <w:keepLines/>
              <w:suppressLineNumbers/>
              <w:snapToGrid/>
              <w:spacing w:line="240" w:lineRule="auto"/>
              <w:ind w:firstLine="0"/>
              <w:jc w:val="left"/>
              <w:rPr>
                <w:sz w:val="22"/>
                <w:szCs w:val="22"/>
                <w:u w:val="single"/>
              </w:rPr>
            </w:pPr>
            <w:r w:rsidRPr="00F46ED4">
              <w:rPr>
                <w:sz w:val="22"/>
                <w:szCs w:val="22"/>
              </w:rPr>
              <w:t xml:space="preserve">Адрес сайта Заказчика: </w:t>
            </w:r>
            <w:hyperlink r:id="rId10" w:history="1">
              <w:r w:rsidRPr="00F46ED4">
                <w:rPr>
                  <w:rStyle w:val="a8"/>
                  <w:bCs/>
                  <w:sz w:val="22"/>
                  <w:szCs w:val="22"/>
                  <w:lang w:val="en-US"/>
                </w:rPr>
                <w:t>www</w:t>
              </w:r>
              <w:r w:rsidRPr="00F46ED4">
                <w:rPr>
                  <w:rStyle w:val="a8"/>
                  <w:bCs/>
                  <w:sz w:val="22"/>
                  <w:szCs w:val="22"/>
                </w:rPr>
                <w:t>.</w:t>
              </w:r>
              <w:proofErr w:type="spellStart"/>
            </w:hyperlink>
            <w:r w:rsidRPr="00F46ED4">
              <w:rPr>
                <w:bCs/>
                <w:sz w:val="22"/>
                <w:szCs w:val="22"/>
                <w:u w:val="single"/>
              </w:rPr>
              <w:t>нииип-нзик</w:t>
            </w:r>
            <w:proofErr w:type="gramStart"/>
            <w:r w:rsidRPr="00F46ED4">
              <w:rPr>
                <w:bCs/>
                <w:sz w:val="22"/>
                <w:szCs w:val="22"/>
                <w:u w:val="single"/>
              </w:rPr>
              <w:t>.р</w:t>
            </w:r>
            <w:proofErr w:type="gramEnd"/>
            <w:r w:rsidRPr="00F46ED4">
              <w:rPr>
                <w:bCs/>
                <w:sz w:val="22"/>
                <w:szCs w:val="22"/>
                <w:u w:val="single"/>
              </w:rPr>
              <w:t>ф</w:t>
            </w:r>
            <w:proofErr w:type="spellEnd"/>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Адрес ЕИС: </w:t>
            </w:r>
            <w:hyperlink r:id="rId11" w:history="1">
              <w:r w:rsidRPr="00F46ED4">
                <w:rPr>
                  <w:rStyle w:val="a8"/>
                  <w:bCs/>
                  <w:sz w:val="22"/>
                  <w:szCs w:val="22"/>
                  <w:lang w:val="en-US"/>
                </w:rPr>
                <w:t>www</w:t>
              </w:r>
              <w:r w:rsidRPr="00F46ED4">
                <w:rPr>
                  <w:rStyle w:val="a8"/>
                  <w:bCs/>
                  <w:sz w:val="22"/>
                  <w:szCs w:val="22"/>
                </w:rPr>
                <w:t>.</w:t>
              </w:r>
              <w:proofErr w:type="spellStart"/>
              <w:r w:rsidRPr="00F46ED4">
                <w:rPr>
                  <w:rStyle w:val="a8"/>
                  <w:bCs/>
                  <w:sz w:val="22"/>
                  <w:szCs w:val="22"/>
                  <w:lang w:val="en-US"/>
                </w:rPr>
                <w:t>zakupki</w:t>
              </w:r>
              <w:proofErr w:type="spellEnd"/>
              <w:r w:rsidRPr="00F46ED4">
                <w:rPr>
                  <w:rStyle w:val="a8"/>
                  <w:bCs/>
                  <w:sz w:val="22"/>
                  <w:szCs w:val="22"/>
                </w:rPr>
                <w:t>.</w:t>
              </w:r>
              <w:proofErr w:type="spellStart"/>
              <w:r w:rsidRPr="00F46ED4">
                <w:rPr>
                  <w:rStyle w:val="a8"/>
                  <w:bCs/>
                  <w:sz w:val="22"/>
                  <w:szCs w:val="22"/>
                  <w:lang w:val="en-US"/>
                </w:rPr>
                <w:t>gov</w:t>
              </w:r>
              <w:proofErr w:type="spellEnd"/>
              <w:r w:rsidRPr="00F46ED4">
                <w:rPr>
                  <w:rStyle w:val="a8"/>
                  <w:bCs/>
                  <w:sz w:val="22"/>
                  <w:szCs w:val="22"/>
                </w:rPr>
                <w:t>.</w:t>
              </w:r>
              <w:proofErr w:type="spellStart"/>
              <w:r w:rsidRPr="00F46ED4">
                <w:rPr>
                  <w:rStyle w:val="a8"/>
                  <w:bCs/>
                  <w:sz w:val="22"/>
                  <w:szCs w:val="22"/>
                  <w:lang w:val="en-US"/>
                </w:rPr>
                <w:t>ru</w:t>
              </w:r>
              <w:proofErr w:type="spellEnd"/>
              <w:r w:rsidRPr="00F46ED4">
                <w:rPr>
                  <w:rStyle w:val="a8"/>
                  <w:bCs/>
                  <w:sz w:val="22"/>
                  <w:szCs w:val="22"/>
                </w:rPr>
                <w:t>/223/</w:t>
              </w:r>
            </w:hyperlink>
            <w:r w:rsidRPr="00F46ED4">
              <w:rPr>
                <w:bCs/>
                <w:sz w:val="22"/>
                <w:szCs w:val="22"/>
              </w:rPr>
              <w:t>.</w:t>
            </w:r>
          </w:p>
          <w:p w:rsidR="00530091" w:rsidRPr="00F46ED4" w:rsidRDefault="00735B3D" w:rsidP="001337FF">
            <w:pPr>
              <w:pStyle w:val="Default"/>
              <w:jc w:val="both"/>
              <w:rPr>
                <w:color w:val="0000FF"/>
                <w:sz w:val="22"/>
                <w:szCs w:val="22"/>
                <w:u w:val="single"/>
              </w:rPr>
            </w:pPr>
            <w:r w:rsidRPr="00F46ED4">
              <w:rPr>
                <w:bCs/>
                <w:sz w:val="22"/>
                <w:szCs w:val="22"/>
              </w:rPr>
              <w:t>Адрес электронной площадки</w:t>
            </w:r>
            <w:r w:rsidR="00F46ED4" w:rsidRPr="00F46ED4">
              <w:rPr>
                <w:bCs/>
                <w:sz w:val="22"/>
                <w:szCs w:val="22"/>
              </w:rPr>
              <w:t xml:space="preserve">: </w:t>
            </w:r>
            <w:hyperlink r:id="rId12" w:history="1">
              <w:r w:rsidR="00F46ED4" w:rsidRPr="00F46ED4">
                <w:rPr>
                  <w:rStyle w:val="a8"/>
                  <w:sz w:val="22"/>
                  <w:szCs w:val="22"/>
                  <w:lang w:val="en-US"/>
                </w:rPr>
                <w:t>http</w:t>
              </w:r>
              <w:r w:rsidR="00F46ED4" w:rsidRPr="00F46ED4">
                <w:rPr>
                  <w:rStyle w:val="a8"/>
                  <w:sz w:val="22"/>
                  <w:szCs w:val="22"/>
                </w:rPr>
                <w:t>://</w:t>
              </w:r>
              <w:proofErr w:type="spellStart"/>
              <w:r w:rsidR="00F46ED4" w:rsidRPr="00F46ED4">
                <w:rPr>
                  <w:rStyle w:val="a8"/>
                  <w:sz w:val="22"/>
                  <w:szCs w:val="22"/>
                  <w:lang w:val="en-US"/>
                </w:rPr>
                <w:t>etp</w:t>
              </w:r>
              <w:proofErr w:type="spellEnd"/>
              <w:r w:rsidR="00F46ED4" w:rsidRPr="00F46ED4">
                <w:rPr>
                  <w:rStyle w:val="a8"/>
                  <w:sz w:val="22"/>
                  <w:szCs w:val="22"/>
                </w:rPr>
                <w:t>.</w:t>
              </w:r>
              <w:proofErr w:type="spellStart"/>
              <w:r w:rsidR="00F46ED4" w:rsidRPr="00F46ED4">
                <w:rPr>
                  <w:rStyle w:val="a8"/>
                  <w:sz w:val="22"/>
                  <w:szCs w:val="22"/>
                  <w:lang w:val="en-US"/>
                </w:rPr>
                <w:t>gpb</w:t>
              </w:r>
              <w:proofErr w:type="spellEnd"/>
              <w:r w:rsidR="00F46ED4" w:rsidRPr="00F46ED4">
                <w:rPr>
                  <w:rStyle w:val="a8"/>
                  <w:sz w:val="22"/>
                  <w:szCs w:val="22"/>
                </w:rPr>
                <w:t>.</w:t>
              </w:r>
              <w:proofErr w:type="spellStart"/>
              <w:r w:rsidR="00F46ED4" w:rsidRPr="00F46ED4">
                <w:rPr>
                  <w:rStyle w:val="a8"/>
                  <w:sz w:val="22"/>
                  <w:szCs w:val="22"/>
                  <w:lang w:val="en-US"/>
                </w:rPr>
                <w:t>ru</w:t>
              </w:r>
              <w:proofErr w:type="spellEnd"/>
            </w:hyperlink>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2</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Источник финансирования заказа: </w:t>
            </w:r>
            <w:r w:rsidRPr="00F46ED4">
              <w:rPr>
                <w:sz w:val="22"/>
                <w:szCs w:val="22"/>
              </w:rPr>
              <w:t xml:space="preserve">Собственные средства заказчика. </w:t>
            </w:r>
          </w:p>
        </w:tc>
      </w:tr>
      <w:tr w:rsidR="00954FCF" w:rsidRPr="00F46ED4"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3</w:t>
            </w:r>
          </w:p>
        </w:tc>
        <w:tc>
          <w:tcPr>
            <w:tcW w:w="9355" w:type="dxa"/>
            <w:tcBorders>
              <w:top w:val="single" w:sz="4" w:space="0" w:color="000000"/>
              <w:left w:val="single" w:sz="4" w:space="0" w:color="000000"/>
              <w:bottom w:val="single" w:sz="4" w:space="0" w:color="auto"/>
              <w:right w:val="single" w:sz="4" w:space="0" w:color="000000"/>
            </w:tcBorders>
          </w:tcPr>
          <w:p w:rsidR="00BB4FB3" w:rsidRPr="00F46ED4" w:rsidRDefault="00954FCF" w:rsidP="00BB4FB3">
            <w:pPr>
              <w:keepNext/>
              <w:keepLines/>
              <w:suppressLineNumbers/>
              <w:spacing w:line="240" w:lineRule="auto"/>
              <w:ind w:firstLine="0"/>
              <w:jc w:val="left"/>
              <w:rPr>
                <w:b/>
                <w:bCs/>
                <w:sz w:val="22"/>
                <w:szCs w:val="22"/>
              </w:rPr>
            </w:pPr>
            <w:r w:rsidRPr="00F46ED4">
              <w:rPr>
                <w:b/>
                <w:bCs/>
                <w:sz w:val="22"/>
                <w:szCs w:val="22"/>
              </w:rPr>
              <w:t>Способ закупки: </w:t>
            </w:r>
            <w:r w:rsidR="00765EB4" w:rsidRPr="00F46ED4">
              <w:rPr>
                <w:sz w:val="22"/>
                <w:szCs w:val="22"/>
              </w:rPr>
              <w:t>Запрос котировок</w:t>
            </w:r>
            <w:r w:rsidRPr="00F46ED4">
              <w:rPr>
                <w:bCs/>
                <w:sz w:val="22"/>
                <w:szCs w:val="22"/>
              </w:rPr>
              <w:t xml:space="preserve"> в электронной форме.</w:t>
            </w:r>
          </w:p>
        </w:tc>
      </w:tr>
      <w:tr w:rsidR="00BB4FB3" w:rsidRPr="00F46ED4"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F46ED4" w:rsidRDefault="00BB4FB3" w:rsidP="00BB4FB3">
            <w:pPr>
              <w:keepNext/>
              <w:keepLines/>
              <w:suppressLineNumbers/>
              <w:spacing w:line="240" w:lineRule="auto"/>
              <w:ind w:firstLine="0"/>
              <w:jc w:val="center"/>
              <w:rPr>
                <w:sz w:val="22"/>
                <w:szCs w:val="22"/>
              </w:rPr>
            </w:pPr>
            <w:r>
              <w:rPr>
                <w:sz w:val="22"/>
                <w:szCs w:val="22"/>
              </w:rPr>
              <w:t>4</w:t>
            </w:r>
          </w:p>
        </w:tc>
        <w:tc>
          <w:tcPr>
            <w:tcW w:w="9355" w:type="dxa"/>
            <w:tcBorders>
              <w:top w:val="single" w:sz="4" w:space="0" w:color="auto"/>
              <w:left w:val="single" w:sz="4" w:space="0" w:color="000000"/>
              <w:bottom w:val="single" w:sz="4" w:space="0" w:color="000000"/>
              <w:right w:val="single" w:sz="4" w:space="0" w:color="000000"/>
            </w:tcBorders>
          </w:tcPr>
          <w:p w:rsidR="00BB4FB3" w:rsidRPr="00F46ED4" w:rsidRDefault="00BB4FB3" w:rsidP="00BB4FB3">
            <w:pPr>
              <w:keepNext/>
              <w:keepLines/>
              <w:suppressLineNumbers/>
              <w:spacing w:line="240" w:lineRule="auto"/>
              <w:ind w:firstLine="0"/>
              <w:rPr>
                <w:b/>
                <w:bCs/>
                <w:sz w:val="22"/>
                <w:szCs w:val="22"/>
              </w:rPr>
            </w:pPr>
            <w: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BB4FB3" w:rsidP="00853A54">
            <w:pPr>
              <w:keepNext/>
              <w:keepLines/>
              <w:suppressLineNumbers/>
              <w:spacing w:line="240" w:lineRule="auto"/>
              <w:ind w:firstLine="0"/>
              <w:jc w:val="center"/>
              <w:rPr>
                <w:sz w:val="22"/>
                <w:szCs w:val="22"/>
              </w:rPr>
            </w:pPr>
            <w:r>
              <w:rPr>
                <w:sz w:val="22"/>
                <w:szCs w:val="22"/>
              </w:rPr>
              <w:t>5</w:t>
            </w:r>
          </w:p>
        </w:tc>
        <w:tc>
          <w:tcPr>
            <w:tcW w:w="9355" w:type="dxa"/>
            <w:tcBorders>
              <w:top w:val="single" w:sz="4" w:space="0" w:color="000000"/>
              <w:left w:val="single" w:sz="4" w:space="0" w:color="000000"/>
              <w:bottom w:val="single" w:sz="4" w:space="0" w:color="000000"/>
              <w:right w:val="single" w:sz="4" w:space="0" w:color="000000"/>
            </w:tcBorders>
          </w:tcPr>
          <w:p w:rsidR="00954FCF" w:rsidRPr="00853A54" w:rsidRDefault="00A27942" w:rsidP="000F297C">
            <w:pPr>
              <w:pStyle w:val="a3"/>
              <w:spacing w:after="0"/>
              <w:rPr>
                <w:lang w:val="ru-RU"/>
              </w:rPr>
            </w:pPr>
            <w:r w:rsidRPr="00A27942">
              <w:rPr>
                <w:b/>
              </w:rPr>
              <w:t xml:space="preserve">Предмет договора с указанием количества поставляемого товара: </w:t>
            </w:r>
            <w:r>
              <w:t>Поставка перчаток</w:t>
            </w:r>
            <w:r w:rsidRPr="00F0386D">
              <w:t>, в соответствии с  техническим заданием документации о запросе котировок в электронной форме (приложение №</w:t>
            </w:r>
            <w:r w:rsidR="000F297C" w:rsidRPr="000F297C">
              <w:rPr>
                <w:lang w:val="ru-RU"/>
              </w:rPr>
              <w:t>4</w:t>
            </w:r>
            <w:r w:rsidRPr="00F0386D">
              <w:t>).</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BB4FB3" w:rsidP="001337FF">
            <w:pPr>
              <w:keepNext/>
              <w:keepLines/>
              <w:suppressLineNumbers/>
              <w:spacing w:line="240" w:lineRule="auto"/>
              <w:ind w:firstLine="0"/>
              <w:jc w:val="center"/>
              <w:rPr>
                <w:sz w:val="22"/>
                <w:szCs w:val="22"/>
              </w:rPr>
            </w:pPr>
            <w:r>
              <w:rPr>
                <w:sz w:val="22"/>
                <w:szCs w:val="22"/>
              </w:rPr>
              <w:t>6</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A27942" w:rsidP="008738E2">
            <w:pPr>
              <w:spacing w:line="240" w:lineRule="auto"/>
              <w:ind w:firstLine="0"/>
              <w:jc w:val="left"/>
              <w:rPr>
                <w:b/>
                <w:sz w:val="22"/>
                <w:szCs w:val="22"/>
              </w:rPr>
            </w:pPr>
            <w:r w:rsidRPr="00A27942">
              <w:rPr>
                <w:b/>
                <w:bCs/>
              </w:rPr>
              <w:t xml:space="preserve">Место поставки товара: </w:t>
            </w:r>
            <w:r>
              <w:t xml:space="preserve">г. Новосибирск, ул. </w:t>
            </w:r>
            <w:proofErr w:type="gramStart"/>
            <w:r>
              <w:t>Планетная</w:t>
            </w:r>
            <w:proofErr w:type="gramEnd"/>
            <w:r>
              <w:t>, 32</w:t>
            </w:r>
          </w:p>
        </w:tc>
      </w:tr>
      <w:tr w:rsidR="00954FCF" w:rsidRPr="00F46ED4"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BB4FB3" w:rsidP="001337FF">
            <w:pPr>
              <w:keepNext/>
              <w:keepLines/>
              <w:suppressLineNumbers/>
              <w:spacing w:line="240" w:lineRule="auto"/>
              <w:ind w:firstLine="0"/>
              <w:jc w:val="center"/>
              <w:rPr>
                <w:sz w:val="22"/>
                <w:szCs w:val="22"/>
              </w:rPr>
            </w:pPr>
            <w:r>
              <w:rPr>
                <w:sz w:val="22"/>
                <w:szCs w:val="22"/>
              </w:rPr>
              <w:t>7</w:t>
            </w:r>
          </w:p>
        </w:tc>
        <w:tc>
          <w:tcPr>
            <w:tcW w:w="9355" w:type="dxa"/>
            <w:tcBorders>
              <w:top w:val="single" w:sz="4" w:space="0" w:color="000000"/>
              <w:left w:val="single" w:sz="4" w:space="0" w:color="000000"/>
              <w:bottom w:val="single" w:sz="4" w:space="0" w:color="000000"/>
              <w:right w:val="single" w:sz="4" w:space="0" w:color="000000"/>
            </w:tcBorders>
          </w:tcPr>
          <w:p w:rsidR="00954FCF" w:rsidRPr="00A27942" w:rsidRDefault="001545D2" w:rsidP="00A27942">
            <w:pPr>
              <w:pStyle w:val="a3"/>
              <w:spacing w:after="0"/>
            </w:pPr>
            <w:r w:rsidRPr="001545D2">
              <w:rPr>
                <w:b/>
                <w:lang w:val="en-US"/>
              </w:rPr>
              <w:t>C</w:t>
            </w:r>
            <w:r w:rsidRPr="001545D2">
              <w:rPr>
                <w:b/>
              </w:rPr>
              <w:t>рок поставки</w:t>
            </w:r>
            <w:r>
              <w:t xml:space="preserve"> в течение 5</w:t>
            </w:r>
            <w:r w:rsidRPr="00064A87">
              <w:t xml:space="preserve"> (</w:t>
            </w:r>
            <w:r>
              <w:t>пяти</w:t>
            </w:r>
            <w:r w:rsidRPr="00064A87">
              <w:t>) дней с момента получения Поставщиком заявки от Заказчика</w:t>
            </w:r>
            <w:r>
              <w:t>, по установленной форме (Приложение № 2 к проекту договора)</w:t>
            </w:r>
            <w:r w:rsidRPr="00064A87">
              <w:t>.</w:t>
            </w:r>
            <w:r w:rsidRPr="008E14DD">
              <w:t xml:space="preserve"> Поставка </w:t>
            </w:r>
            <w:r>
              <w:t>перчаток</w:t>
            </w:r>
            <w:r w:rsidRPr="008E14DD">
              <w:t xml:space="preserve"> производится партиями по предварительным заявкам Заказчика. Заявка направляется любыми доступными средствами связи. Срок исполнения договора: </w:t>
            </w:r>
            <w:r>
              <w:t>по 25.01.2019.</w:t>
            </w:r>
            <w:r w:rsidRPr="008E14DD">
              <w:t xml:space="preserve"> г., при этом срок окончательной поставки Товара должен быть не позднее </w:t>
            </w:r>
            <w:r>
              <w:t>28</w:t>
            </w:r>
            <w:r w:rsidRPr="008E14DD">
              <w:t xml:space="preserve"> декабря 2018 г.</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BB4FB3" w:rsidP="001337FF">
            <w:pPr>
              <w:keepNext/>
              <w:keepLines/>
              <w:suppressLineNumbers/>
              <w:spacing w:line="240" w:lineRule="auto"/>
              <w:ind w:firstLine="0"/>
              <w:jc w:val="center"/>
              <w:rPr>
                <w:sz w:val="22"/>
                <w:szCs w:val="22"/>
              </w:rPr>
            </w:pPr>
            <w:r>
              <w:rPr>
                <w:sz w:val="22"/>
                <w:szCs w:val="22"/>
              </w:rPr>
              <w:t>8</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A27942" w:rsidP="00A27942">
            <w:pPr>
              <w:pStyle w:val="a3"/>
              <w:spacing w:after="0"/>
              <w:rPr>
                <w:bCs/>
                <w:sz w:val="22"/>
                <w:szCs w:val="22"/>
                <w:lang w:val="ru-RU"/>
              </w:rPr>
            </w:pPr>
            <w:r w:rsidRPr="00A27942">
              <w:rPr>
                <w:b/>
              </w:rPr>
              <w:t>Форма, срок и порядок оплаты товара:</w:t>
            </w:r>
            <w:r w:rsidRPr="007D1028">
              <w:t xml:space="preserve">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BB4FB3" w:rsidP="001337FF">
            <w:pPr>
              <w:keepNext/>
              <w:keepLines/>
              <w:suppressLineNumbers/>
              <w:spacing w:line="240" w:lineRule="auto"/>
              <w:ind w:firstLine="0"/>
              <w:jc w:val="center"/>
              <w:rPr>
                <w:sz w:val="22"/>
                <w:szCs w:val="22"/>
              </w:rPr>
            </w:pPr>
            <w:r>
              <w:rPr>
                <w:sz w:val="22"/>
                <w:szCs w:val="22"/>
              </w:rPr>
              <w:t>9</w:t>
            </w:r>
          </w:p>
          <w:p w:rsidR="00954FCF" w:rsidRPr="00F46ED4" w:rsidRDefault="00954FCF" w:rsidP="001337FF">
            <w:pPr>
              <w:keepNext/>
              <w:keepLines/>
              <w:suppressLineNumbers/>
              <w:spacing w:line="240" w:lineRule="auto"/>
              <w:ind w:firstLine="0"/>
              <w:jc w:val="center"/>
              <w:rPr>
                <w:sz w:val="22"/>
                <w:szCs w:val="22"/>
              </w:rPr>
            </w:pPr>
          </w:p>
        </w:tc>
        <w:tc>
          <w:tcPr>
            <w:tcW w:w="9355" w:type="dxa"/>
            <w:tcBorders>
              <w:top w:val="single" w:sz="4" w:space="0" w:color="000000"/>
              <w:left w:val="single" w:sz="4" w:space="0" w:color="000000"/>
              <w:bottom w:val="single" w:sz="4" w:space="0" w:color="000000"/>
              <w:right w:val="single" w:sz="4" w:space="0" w:color="000000"/>
            </w:tcBorders>
          </w:tcPr>
          <w:p w:rsidR="00A27942" w:rsidRPr="002A3BF5" w:rsidRDefault="00A27942" w:rsidP="00A27942">
            <w:pPr>
              <w:widowControl/>
              <w:suppressAutoHyphens w:val="0"/>
              <w:autoSpaceDE w:val="0"/>
              <w:autoSpaceDN w:val="0"/>
              <w:adjustRightInd w:val="0"/>
              <w:snapToGrid/>
              <w:spacing w:line="240" w:lineRule="auto"/>
              <w:ind w:firstLine="0"/>
              <w:rPr>
                <w:rFonts w:eastAsiaTheme="minorEastAsia"/>
                <w:lang w:eastAsia="en-US"/>
              </w:rPr>
            </w:pPr>
            <w:proofErr w:type="gramStart"/>
            <w:r w:rsidRPr="002A3BF5">
              <w:rPr>
                <w:rFonts w:eastAsiaTheme="minorEastAsia"/>
                <w:lang w:eastAsia="en-US"/>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2A3BF5" w:rsidRPr="002A3BF5" w:rsidRDefault="00A27942" w:rsidP="002A3BF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rPr>
            </w:pPr>
            <w:r w:rsidRPr="002A3BF5">
              <w:rPr>
                <w:rFonts w:ascii="Times New Roman" w:eastAsiaTheme="minorEastAsia" w:hAnsi="Times New Roman"/>
              </w:rPr>
              <w:t>В соответствии с техническ</w:t>
            </w:r>
            <w:r w:rsidR="002A3BF5" w:rsidRPr="002A3BF5">
              <w:rPr>
                <w:rFonts w:ascii="Times New Roman" w:eastAsiaTheme="minorEastAsia" w:hAnsi="Times New Roman"/>
              </w:rPr>
              <w:t>им</w:t>
            </w:r>
            <w:r w:rsidRPr="002A3BF5">
              <w:rPr>
                <w:rFonts w:ascii="Times New Roman" w:eastAsiaTheme="minorEastAsia" w:hAnsi="Times New Roman"/>
              </w:rPr>
              <w:t xml:space="preserve"> </w:t>
            </w:r>
            <w:r w:rsidR="002A3BF5" w:rsidRPr="002A3BF5">
              <w:rPr>
                <w:rFonts w:ascii="Times New Roman" w:eastAsiaTheme="minorEastAsia" w:hAnsi="Times New Roman"/>
              </w:rPr>
              <w:t>заданием документации о запросе котировок</w:t>
            </w:r>
            <w:r w:rsidRPr="002A3BF5">
              <w:rPr>
                <w:rFonts w:ascii="Times New Roman" w:eastAsiaTheme="minorEastAsia" w:hAnsi="Times New Roman"/>
              </w:rPr>
              <w:t xml:space="preserve"> (Приложение № 6)</w:t>
            </w:r>
          </w:p>
          <w:p w:rsidR="002A3BF5" w:rsidRPr="002A3BF5" w:rsidRDefault="002A3BF5" w:rsidP="002A3BF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rPr>
            </w:pPr>
            <w:r w:rsidRPr="002A3BF5">
              <w:rPr>
                <w:rFonts w:ascii="Times New Roman" w:eastAsiaTheme="minorEastAsia" w:hAnsi="Times New Roman"/>
              </w:rPr>
              <w:t>Год изготовления товара не ранее 2017 г</w:t>
            </w:r>
          </w:p>
          <w:p w:rsidR="001A2BB5" w:rsidRPr="002A3BF5" w:rsidRDefault="00A27942" w:rsidP="002A3BF5">
            <w:pPr>
              <w:pStyle w:val="af2"/>
              <w:numPr>
                <w:ilvl w:val="3"/>
                <w:numId w:val="9"/>
              </w:numPr>
              <w:autoSpaceDE w:val="0"/>
              <w:autoSpaceDN w:val="0"/>
              <w:adjustRightInd w:val="0"/>
              <w:spacing w:after="0" w:line="240" w:lineRule="auto"/>
              <w:ind w:left="0" w:firstLine="0"/>
              <w:jc w:val="both"/>
              <w:rPr>
                <w:rFonts w:eastAsiaTheme="minorEastAsia"/>
              </w:rPr>
            </w:pPr>
            <w:r w:rsidRPr="002A3BF5">
              <w:rPr>
                <w:rFonts w:ascii="Times New Roman" w:eastAsiaTheme="minorEastAsia" w:hAnsi="Times New Roman"/>
              </w:rPr>
              <w:t>Гарантийный срок 12 месяцев, если иные условия предоставления гарантий не дает производитель.</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D43E6D" w:rsidRDefault="00BB4FB3" w:rsidP="001337FF">
            <w:pPr>
              <w:keepNext/>
              <w:keepLines/>
              <w:suppressLineNumbers/>
              <w:spacing w:line="240" w:lineRule="auto"/>
              <w:ind w:firstLine="0"/>
              <w:jc w:val="center"/>
              <w:rPr>
                <w:sz w:val="22"/>
                <w:szCs w:val="22"/>
              </w:rPr>
            </w:pPr>
            <w:r>
              <w:rPr>
                <w:sz w:val="22"/>
                <w:szCs w:val="22"/>
              </w:rPr>
              <w:t>10</w:t>
            </w:r>
          </w:p>
        </w:tc>
        <w:tc>
          <w:tcPr>
            <w:tcW w:w="9355" w:type="dxa"/>
            <w:tcBorders>
              <w:top w:val="single" w:sz="4" w:space="0" w:color="000000"/>
              <w:left w:val="single" w:sz="4" w:space="0" w:color="000000"/>
              <w:bottom w:val="single" w:sz="4" w:space="0" w:color="000000"/>
              <w:right w:val="single" w:sz="4" w:space="0" w:color="000000"/>
            </w:tcBorders>
          </w:tcPr>
          <w:p w:rsidR="00954FCF" w:rsidRPr="00D43E6D" w:rsidRDefault="00954FCF" w:rsidP="001337FF">
            <w:pPr>
              <w:keepNext/>
              <w:spacing w:line="240" w:lineRule="auto"/>
              <w:ind w:firstLine="0"/>
              <w:rPr>
                <w:b/>
                <w:bCs/>
                <w:sz w:val="22"/>
                <w:szCs w:val="22"/>
              </w:rPr>
            </w:pPr>
            <w:r w:rsidRPr="00D43E6D">
              <w:rPr>
                <w:b/>
                <w:bCs/>
                <w:sz w:val="22"/>
                <w:szCs w:val="22"/>
              </w:rPr>
              <w:t xml:space="preserve">Требования к содержанию документов, входящих в состав заявки на участие в </w:t>
            </w:r>
            <w:r w:rsidR="00370CAA" w:rsidRPr="00D43E6D">
              <w:rPr>
                <w:b/>
                <w:bCs/>
                <w:sz w:val="22"/>
                <w:szCs w:val="22"/>
              </w:rPr>
              <w:t>запросе котировок</w:t>
            </w:r>
            <w:r w:rsidRPr="00D43E6D">
              <w:rPr>
                <w:b/>
                <w:bCs/>
                <w:sz w:val="22"/>
                <w:szCs w:val="22"/>
              </w:rPr>
              <w:t xml:space="preserve"> в электронной форме:</w:t>
            </w:r>
          </w:p>
          <w:p w:rsidR="00954FCF" w:rsidRPr="00D43E6D" w:rsidRDefault="00954FCF" w:rsidP="001337FF">
            <w:pPr>
              <w:widowControl/>
              <w:suppressAutoHyphens w:val="0"/>
              <w:autoSpaceDE w:val="0"/>
              <w:autoSpaceDN w:val="0"/>
              <w:adjustRightInd w:val="0"/>
              <w:snapToGrid/>
              <w:spacing w:line="240" w:lineRule="auto"/>
              <w:ind w:firstLine="0"/>
              <w:rPr>
                <w:sz w:val="22"/>
                <w:szCs w:val="22"/>
              </w:rPr>
            </w:pPr>
            <w:r w:rsidRPr="00D43E6D">
              <w:rPr>
                <w:sz w:val="22"/>
                <w:szCs w:val="22"/>
              </w:rPr>
              <w:t xml:space="preserve">1) заявка заполняется участником </w:t>
            </w:r>
            <w:r w:rsidR="00370CAA" w:rsidRPr="00D43E6D">
              <w:rPr>
                <w:sz w:val="22"/>
                <w:szCs w:val="22"/>
              </w:rPr>
              <w:t>запрос</w:t>
            </w:r>
            <w:r w:rsidR="007D7D98" w:rsidRPr="00D43E6D">
              <w:rPr>
                <w:sz w:val="22"/>
                <w:szCs w:val="22"/>
              </w:rPr>
              <w:t>а</w:t>
            </w:r>
            <w:r w:rsidR="00370CAA" w:rsidRPr="00D43E6D">
              <w:rPr>
                <w:sz w:val="22"/>
                <w:szCs w:val="22"/>
              </w:rPr>
              <w:t xml:space="preserve"> котировок</w:t>
            </w:r>
            <w:r w:rsidRPr="00D43E6D">
              <w:rPr>
                <w:sz w:val="22"/>
                <w:szCs w:val="22"/>
              </w:rPr>
              <w:t xml:space="preserve"> в электронной форме по форме (Приложение 1);</w:t>
            </w:r>
          </w:p>
          <w:p w:rsidR="00954FCF" w:rsidRPr="00D43E6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43E6D">
              <w:rPr>
                <w:sz w:val="22"/>
                <w:szCs w:val="22"/>
              </w:rPr>
              <w:t>2</w:t>
            </w:r>
            <w:r w:rsidR="00954FCF" w:rsidRPr="00D43E6D">
              <w:rPr>
                <w:sz w:val="22"/>
                <w:szCs w:val="22"/>
              </w:rPr>
              <w:t>) </w:t>
            </w:r>
            <w:r w:rsidR="00F46ED4" w:rsidRPr="00D43E6D">
              <w:rPr>
                <w:color w:val="000000"/>
                <w:sz w:val="22"/>
                <w:szCs w:val="22"/>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w:t>
            </w:r>
            <w:r w:rsidR="00F46ED4" w:rsidRPr="00D43E6D">
              <w:rPr>
                <w:color w:val="000000"/>
                <w:sz w:val="22"/>
                <w:szCs w:val="22"/>
              </w:rPr>
              <w:lastRenderedPageBreak/>
              <w:t>иностранных лиц</w:t>
            </w:r>
            <w:r w:rsidR="00954FCF" w:rsidRPr="00D43E6D">
              <w:rPr>
                <w:rFonts w:eastAsia="Calibri"/>
                <w:sz w:val="22"/>
                <w:szCs w:val="22"/>
                <w:lang w:eastAsia="en-US"/>
              </w:rPr>
              <w:t>;</w:t>
            </w:r>
            <w:proofErr w:type="gramEnd"/>
          </w:p>
          <w:p w:rsidR="00954FCF" w:rsidRPr="00D43E6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D43E6D">
              <w:rPr>
                <w:sz w:val="22"/>
                <w:szCs w:val="22"/>
              </w:rPr>
              <w:t>3</w:t>
            </w:r>
            <w:r w:rsidR="00954FCF" w:rsidRPr="00D43E6D">
              <w:rPr>
                <w:sz w:val="22"/>
                <w:szCs w:val="22"/>
              </w:rPr>
              <w:t>) </w:t>
            </w:r>
            <w:r w:rsidR="00F46ED4" w:rsidRPr="00D43E6D">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D43E6D">
              <w:rPr>
                <w:rFonts w:eastAsia="Calibri"/>
                <w:sz w:val="22"/>
                <w:szCs w:val="22"/>
                <w:lang w:eastAsia="en-US"/>
              </w:rPr>
              <w:t>;</w:t>
            </w:r>
          </w:p>
          <w:p w:rsidR="00954FCF" w:rsidRPr="00D43E6D" w:rsidRDefault="00370CAA" w:rsidP="001337FF">
            <w:pPr>
              <w:widowControl/>
              <w:suppressAutoHyphens w:val="0"/>
              <w:autoSpaceDE w:val="0"/>
              <w:autoSpaceDN w:val="0"/>
              <w:adjustRightInd w:val="0"/>
              <w:snapToGrid/>
              <w:spacing w:line="240" w:lineRule="auto"/>
              <w:ind w:firstLine="0"/>
              <w:rPr>
                <w:sz w:val="22"/>
                <w:szCs w:val="22"/>
              </w:rPr>
            </w:pPr>
            <w:r w:rsidRPr="00D43E6D">
              <w:rPr>
                <w:rFonts w:eastAsia="Calibri"/>
                <w:sz w:val="22"/>
                <w:szCs w:val="22"/>
                <w:lang w:eastAsia="en-US"/>
              </w:rPr>
              <w:t>4</w:t>
            </w:r>
            <w:r w:rsidR="00954FCF" w:rsidRPr="00D43E6D">
              <w:rPr>
                <w:rFonts w:eastAsia="Calibri"/>
                <w:sz w:val="22"/>
                <w:szCs w:val="22"/>
                <w:lang w:eastAsia="en-US"/>
              </w:rPr>
              <w:t xml:space="preserve">) копия </w:t>
            </w:r>
            <w:r w:rsidR="00F2306A" w:rsidRPr="00D43E6D">
              <w:rPr>
                <w:rFonts w:eastAsia="Calibri"/>
                <w:sz w:val="22"/>
                <w:szCs w:val="22"/>
                <w:lang w:eastAsia="en-US"/>
              </w:rPr>
              <w:t xml:space="preserve">свидетельства о </w:t>
            </w:r>
            <w:r w:rsidR="00954FCF" w:rsidRPr="00D43E6D">
              <w:rPr>
                <w:rFonts w:eastAsia="Calibri"/>
                <w:sz w:val="22"/>
                <w:szCs w:val="22"/>
                <w:lang w:eastAsia="en-US"/>
              </w:rPr>
              <w:t>постановк</w:t>
            </w:r>
            <w:r w:rsidR="00F2306A" w:rsidRPr="00D43E6D">
              <w:rPr>
                <w:rFonts w:eastAsia="Calibri"/>
                <w:sz w:val="22"/>
                <w:szCs w:val="22"/>
                <w:lang w:eastAsia="en-US"/>
              </w:rPr>
              <w:t>и</w:t>
            </w:r>
            <w:r w:rsidR="00954FCF" w:rsidRPr="00D43E6D">
              <w:rPr>
                <w:rFonts w:eastAsia="Calibri"/>
                <w:sz w:val="22"/>
                <w:szCs w:val="22"/>
                <w:lang w:eastAsia="en-US"/>
              </w:rPr>
              <w:t xml:space="preserve"> на учет Налоговом </w:t>
            </w:r>
            <w:proofErr w:type="gramStart"/>
            <w:r w:rsidR="00954FCF" w:rsidRPr="00D43E6D">
              <w:rPr>
                <w:rFonts w:eastAsia="Calibri"/>
                <w:sz w:val="22"/>
                <w:szCs w:val="22"/>
                <w:lang w:eastAsia="en-US"/>
              </w:rPr>
              <w:t>органе</w:t>
            </w:r>
            <w:proofErr w:type="gramEnd"/>
            <w:r w:rsidR="00954FCF" w:rsidRPr="00D43E6D">
              <w:rPr>
                <w:rFonts w:eastAsia="Calibri"/>
                <w:sz w:val="22"/>
                <w:szCs w:val="22"/>
                <w:lang w:eastAsia="en-US"/>
              </w:rPr>
              <w:t>;</w:t>
            </w:r>
          </w:p>
          <w:p w:rsidR="00954FCF" w:rsidRPr="00D43E6D" w:rsidRDefault="00370CAA" w:rsidP="001337FF">
            <w:pPr>
              <w:spacing w:line="240" w:lineRule="auto"/>
              <w:ind w:firstLine="0"/>
              <w:rPr>
                <w:sz w:val="22"/>
                <w:szCs w:val="22"/>
              </w:rPr>
            </w:pPr>
            <w:r w:rsidRPr="00D43E6D">
              <w:rPr>
                <w:sz w:val="22"/>
                <w:szCs w:val="22"/>
              </w:rPr>
              <w:t>5</w:t>
            </w:r>
            <w:r w:rsidR="00954FCF" w:rsidRPr="00D43E6D">
              <w:rPr>
                <w:sz w:val="22"/>
                <w:szCs w:val="22"/>
              </w:rPr>
              <w:t>) </w:t>
            </w:r>
            <w:r w:rsidR="00F46ED4" w:rsidRPr="00D43E6D">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D43E6D">
              <w:rPr>
                <w:sz w:val="22"/>
                <w:szCs w:val="22"/>
              </w:rPr>
              <w:t>;</w:t>
            </w:r>
          </w:p>
          <w:p w:rsidR="00954FCF" w:rsidRPr="00D43E6D" w:rsidRDefault="00370CAA" w:rsidP="001337FF">
            <w:pPr>
              <w:spacing w:line="240" w:lineRule="auto"/>
              <w:ind w:firstLine="0"/>
              <w:rPr>
                <w:sz w:val="22"/>
                <w:szCs w:val="22"/>
              </w:rPr>
            </w:pPr>
            <w:r w:rsidRPr="00D43E6D">
              <w:rPr>
                <w:sz w:val="22"/>
                <w:szCs w:val="22"/>
              </w:rPr>
              <w:t>6</w:t>
            </w:r>
            <w:r w:rsidR="00954FCF" w:rsidRPr="00D43E6D">
              <w:rPr>
                <w:sz w:val="22"/>
                <w:szCs w:val="22"/>
              </w:rPr>
              <w:t>) </w:t>
            </w:r>
            <w:r w:rsidR="00F46ED4" w:rsidRPr="00D43E6D">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D43E6D">
              <w:rPr>
                <w:sz w:val="22"/>
                <w:szCs w:val="22"/>
              </w:rPr>
              <w:t>;</w:t>
            </w:r>
          </w:p>
          <w:p w:rsidR="00954FCF" w:rsidRPr="00D43E6D" w:rsidRDefault="002A3BF5" w:rsidP="001337FF">
            <w:pPr>
              <w:autoSpaceDE w:val="0"/>
              <w:autoSpaceDN w:val="0"/>
              <w:adjustRightInd w:val="0"/>
              <w:spacing w:line="240" w:lineRule="auto"/>
              <w:ind w:firstLine="0"/>
              <w:rPr>
                <w:rFonts w:eastAsia="Calibri"/>
                <w:sz w:val="22"/>
                <w:szCs w:val="22"/>
                <w:lang w:eastAsia="en-US"/>
              </w:rPr>
            </w:pPr>
            <w:proofErr w:type="gramStart"/>
            <w:r>
              <w:rPr>
                <w:sz w:val="22"/>
                <w:szCs w:val="22"/>
              </w:rPr>
              <w:t>7</w:t>
            </w:r>
            <w:r w:rsidR="00954FCF" w:rsidRPr="00D43E6D">
              <w:rPr>
                <w:sz w:val="22"/>
                <w:szCs w:val="22"/>
              </w:rPr>
              <w:t>) </w:t>
            </w:r>
            <w:r w:rsidR="00F46ED4" w:rsidRPr="00D43E6D">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D43E6D">
              <w:rPr>
                <w:color w:val="000000"/>
                <w:sz w:val="22"/>
                <w:szCs w:val="22"/>
              </w:rPr>
              <w:t xml:space="preserve"> </w:t>
            </w:r>
            <w:proofErr w:type="gramStart"/>
            <w:r w:rsidR="00F46ED4" w:rsidRPr="00D43E6D">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D43E6D">
              <w:rPr>
                <w:rFonts w:eastAsia="Calibri"/>
                <w:sz w:val="22"/>
                <w:szCs w:val="22"/>
                <w:lang w:eastAsia="en-US"/>
              </w:rPr>
              <w:t>;</w:t>
            </w:r>
            <w:proofErr w:type="gramEnd"/>
          </w:p>
          <w:p w:rsidR="00954FCF" w:rsidRPr="00D43E6D" w:rsidRDefault="002A3BF5" w:rsidP="001337FF">
            <w:pPr>
              <w:spacing w:line="240" w:lineRule="auto"/>
              <w:ind w:firstLine="0"/>
              <w:rPr>
                <w:sz w:val="22"/>
                <w:szCs w:val="22"/>
              </w:rPr>
            </w:pPr>
            <w:proofErr w:type="gramStart"/>
            <w:r>
              <w:rPr>
                <w:rFonts w:eastAsia="Calibri"/>
                <w:sz w:val="22"/>
                <w:szCs w:val="22"/>
                <w:lang w:eastAsia="en-US"/>
              </w:rPr>
              <w:t>8</w:t>
            </w:r>
            <w:r w:rsidR="00954FCF" w:rsidRPr="00D43E6D">
              <w:rPr>
                <w:rFonts w:eastAsia="Calibri"/>
                <w:sz w:val="22"/>
                <w:szCs w:val="22"/>
                <w:lang w:eastAsia="en-US"/>
              </w:rPr>
              <w:t xml:space="preserve">) </w:t>
            </w:r>
            <w:r w:rsidR="004827D0" w:rsidRPr="00D43E6D">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D43E6D">
              <w:rPr>
                <w:color w:val="000000"/>
                <w:sz w:val="22"/>
                <w:szCs w:val="22"/>
              </w:rPr>
              <w:t xml:space="preserve"> </w:t>
            </w:r>
            <w:proofErr w:type="gramStart"/>
            <w:r w:rsidR="004827D0" w:rsidRPr="00D43E6D">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D43E6D">
              <w:rPr>
                <w:sz w:val="22"/>
                <w:szCs w:val="22"/>
              </w:rPr>
              <w:t>;</w:t>
            </w:r>
            <w:proofErr w:type="gramEnd"/>
          </w:p>
          <w:p w:rsidR="00954FCF" w:rsidRPr="00D43E6D" w:rsidRDefault="005D3326" w:rsidP="0059237B">
            <w:pPr>
              <w:autoSpaceDE w:val="0"/>
              <w:autoSpaceDN w:val="0"/>
              <w:adjustRightInd w:val="0"/>
              <w:spacing w:line="240" w:lineRule="auto"/>
              <w:ind w:firstLine="34"/>
              <w:rPr>
                <w:sz w:val="22"/>
                <w:szCs w:val="22"/>
              </w:rPr>
            </w:pPr>
            <w:proofErr w:type="gramStart"/>
            <w:r w:rsidRPr="00D43E6D">
              <w:rPr>
                <w:rFonts w:eastAsia="Calibri"/>
                <w:sz w:val="22"/>
                <w:szCs w:val="22"/>
                <w:lang w:eastAsia="en-US"/>
              </w:rPr>
              <w:t>1</w:t>
            </w:r>
            <w:r w:rsidR="00D43E6D">
              <w:rPr>
                <w:rFonts w:eastAsia="Calibri"/>
                <w:sz w:val="22"/>
                <w:szCs w:val="22"/>
                <w:lang w:eastAsia="en-US"/>
              </w:rPr>
              <w:t>3</w:t>
            </w:r>
            <w:r w:rsidR="00954FCF" w:rsidRPr="00D43E6D">
              <w:rPr>
                <w:rFonts w:eastAsia="Calibri"/>
                <w:sz w:val="22"/>
                <w:szCs w:val="22"/>
                <w:lang w:eastAsia="en-US"/>
              </w:rPr>
              <w:t xml:space="preserve">) </w:t>
            </w:r>
            <w:r w:rsidR="00567DE4" w:rsidRPr="00D43E6D">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D43E6D">
              <w:rPr>
                <w:sz w:val="22"/>
                <w:szCs w:val="22"/>
              </w:rPr>
              <w:t>;</w:t>
            </w:r>
            <w:proofErr w:type="gramEnd"/>
          </w:p>
          <w:p w:rsidR="00954FCF" w:rsidRPr="00D43E6D" w:rsidRDefault="002A3BF5" w:rsidP="0059237B">
            <w:pPr>
              <w:autoSpaceDE w:val="0"/>
              <w:autoSpaceDN w:val="0"/>
              <w:adjustRightInd w:val="0"/>
              <w:spacing w:line="240" w:lineRule="auto"/>
              <w:ind w:firstLine="34"/>
              <w:rPr>
                <w:sz w:val="22"/>
                <w:szCs w:val="22"/>
              </w:rPr>
            </w:pPr>
            <w:r>
              <w:rPr>
                <w:sz w:val="22"/>
                <w:szCs w:val="22"/>
              </w:rPr>
              <w:t>9</w:t>
            </w:r>
            <w:r w:rsidR="00954FCF" w:rsidRPr="00D43E6D">
              <w:rPr>
                <w:sz w:val="22"/>
                <w:szCs w:val="22"/>
              </w:rPr>
              <w:t xml:space="preserve">) </w:t>
            </w:r>
            <w:r w:rsidR="00567DE4" w:rsidRPr="00D43E6D">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D43E6D">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D43E6D">
              <w:rPr>
                <w:sz w:val="22"/>
                <w:szCs w:val="22"/>
              </w:rPr>
              <w:t>;</w:t>
            </w:r>
            <w:proofErr w:type="gramEnd"/>
          </w:p>
          <w:p w:rsidR="00954FCF" w:rsidRPr="00D43E6D" w:rsidRDefault="00954FCF" w:rsidP="0059237B">
            <w:pPr>
              <w:autoSpaceDE w:val="0"/>
              <w:autoSpaceDN w:val="0"/>
              <w:adjustRightInd w:val="0"/>
              <w:spacing w:line="240" w:lineRule="auto"/>
              <w:ind w:firstLine="34"/>
              <w:rPr>
                <w:sz w:val="22"/>
                <w:szCs w:val="22"/>
              </w:rPr>
            </w:pPr>
            <w:r w:rsidRPr="00D43E6D">
              <w:rPr>
                <w:sz w:val="22"/>
                <w:szCs w:val="22"/>
              </w:rPr>
              <w:t>1</w:t>
            </w:r>
            <w:r w:rsidR="002A3BF5">
              <w:rPr>
                <w:sz w:val="22"/>
                <w:szCs w:val="22"/>
              </w:rPr>
              <w:t>0</w:t>
            </w:r>
            <w:r w:rsidRPr="00D43E6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D43E6D" w:rsidRDefault="00F2306A" w:rsidP="0059237B">
            <w:pPr>
              <w:tabs>
                <w:tab w:val="left" w:pos="6781"/>
              </w:tabs>
              <w:autoSpaceDE w:val="0"/>
              <w:autoSpaceDN w:val="0"/>
              <w:adjustRightInd w:val="0"/>
              <w:spacing w:line="240" w:lineRule="auto"/>
              <w:ind w:firstLine="34"/>
              <w:rPr>
                <w:rFonts w:eastAsia="Calibri"/>
                <w:sz w:val="22"/>
                <w:szCs w:val="22"/>
                <w:lang w:eastAsia="en-US"/>
              </w:rPr>
            </w:pPr>
            <w:r w:rsidRPr="00D43E6D">
              <w:rPr>
                <w:rFonts w:eastAsia="Calibri"/>
                <w:sz w:val="22"/>
                <w:szCs w:val="22"/>
                <w:lang w:eastAsia="en-US"/>
              </w:rPr>
              <w:t>1</w:t>
            </w:r>
            <w:r w:rsidR="002A3BF5">
              <w:rPr>
                <w:rFonts w:eastAsia="Calibri"/>
                <w:sz w:val="22"/>
                <w:szCs w:val="22"/>
                <w:lang w:eastAsia="en-US"/>
              </w:rPr>
              <w:t>1</w:t>
            </w:r>
            <w:r w:rsidR="00954FCF" w:rsidRPr="00D43E6D">
              <w:rPr>
                <w:rFonts w:eastAsia="Calibri"/>
                <w:sz w:val="22"/>
                <w:szCs w:val="22"/>
                <w:lang w:eastAsia="en-US"/>
              </w:rPr>
              <w:t xml:space="preserve">) </w:t>
            </w:r>
            <w:r w:rsidR="00567DE4" w:rsidRPr="00D43E6D">
              <w:rPr>
                <w:color w:val="000000"/>
                <w:sz w:val="22"/>
                <w:szCs w:val="22"/>
              </w:rPr>
              <w:t>копии документов, подтверждающих полномочия лица, подписавшего заявку, на совершение указанных действий</w:t>
            </w:r>
            <w:r w:rsidR="00954FCF" w:rsidRPr="00D43E6D">
              <w:rPr>
                <w:rFonts w:eastAsia="Calibri"/>
                <w:sz w:val="22"/>
                <w:szCs w:val="22"/>
                <w:lang w:eastAsia="en-US"/>
              </w:rPr>
              <w:t>;</w:t>
            </w:r>
          </w:p>
          <w:p w:rsidR="00954FCF" w:rsidRPr="00D43E6D" w:rsidRDefault="00F2306A" w:rsidP="0059237B">
            <w:pPr>
              <w:spacing w:line="240" w:lineRule="auto"/>
              <w:ind w:firstLine="34"/>
              <w:rPr>
                <w:sz w:val="22"/>
                <w:szCs w:val="22"/>
              </w:rPr>
            </w:pPr>
            <w:r w:rsidRPr="00D43E6D">
              <w:rPr>
                <w:rFonts w:eastAsia="Calibri"/>
                <w:sz w:val="22"/>
                <w:szCs w:val="22"/>
                <w:lang w:eastAsia="en-US"/>
              </w:rPr>
              <w:t>1</w:t>
            </w:r>
            <w:r w:rsidR="002A3BF5">
              <w:rPr>
                <w:rFonts w:eastAsia="Calibri"/>
                <w:sz w:val="22"/>
                <w:szCs w:val="22"/>
                <w:lang w:eastAsia="en-US"/>
              </w:rPr>
              <w:t>2</w:t>
            </w:r>
            <w:r w:rsidR="00954FCF" w:rsidRPr="00D43E6D">
              <w:rPr>
                <w:rFonts w:eastAsia="Calibri"/>
                <w:sz w:val="22"/>
                <w:szCs w:val="22"/>
                <w:lang w:eastAsia="en-US"/>
              </w:rPr>
              <w:t xml:space="preserve">) </w:t>
            </w:r>
            <w:r w:rsidR="00567DE4" w:rsidRPr="00D43E6D">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D43E6D">
              <w:rPr>
                <w:sz w:val="22"/>
                <w:szCs w:val="22"/>
              </w:rPr>
              <w:t>;</w:t>
            </w:r>
          </w:p>
          <w:p w:rsidR="00954FCF" w:rsidRPr="00D43E6D" w:rsidRDefault="00F2306A" w:rsidP="0059237B">
            <w:pPr>
              <w:spacing w:line="240" w:lineRule="auto"/>
              <w:ind w:firstLine="34"/>
              <w:rPr>
                <w:sz w:val="22"/>
                <w:szCs w:val="22"/>
              </w:rPr>
            </w:pPr>
            <w:r w:rsidRPr="00D43E6D">
              <w:rPr>
                <w:sz w:val="22"/>
                <w:szCs w:val="22"/>
              </w:rPr>
              <w:lastRenderedPageBreak/>
              <w:t>1</w:t>
            </w:r>
            <w:r w:rsidR="002A3BF5">
              <w:rPr>
                <w:sz w:val="22"/>
                <w:szCs w:val="22"/>
              </w:rPr>
              <w:t>3</w:t>
            </w:r>
            <w:r w:rsidR="00954FCF" w:rsidRPr="00D43E6D">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Pr>
                <w:sz w:val="22"/>
                <w:szCs w:val="22"/>
              </w:rPr>
              <w:t>закупки</w:t>
            </w:r>
            <w:r w:rsidR="009B6534" w:rsidRPr="00D43E6D">
              <w:rPr>
                <w:sz w:val="22"/>
                <w:szCs w:val="22"/>
              </w:rPr>
              <w:t xml:space="preserve"> по форме (Приложение </w:t>
            </w:r>
            <w:r w:rsidR="000F297C" w:rsidRPr="000F297C">
              <w:rPr>
                <w:sz w:val="22"/>
                <w:szCs w:val="22"/>
              </w:rPr>
              <w:t>3</w:t>
            </w:r>
            <w:r w:rsidR="009B6534" w:rsidRPr="00D43E6D">
              <w:rPr>
                <w:sz w:val="22"/>
                <w:szCs w:val="22"/>
              </w:rPr>
              <w:t>)</w:t>
            </w:r>
            <w:r w:rsidR="00F46ED4" w:rsidRPr="00D43E6D">
              <w:rPr>
                <w:sz w:val="22"/>
                <w:szCs w:val="22"/>
              </w:rPr>
              <w:t>.</w:t>
            </w:r>
          </w:p>
          <w:p w:rsidR="00954FCF" w:rsidRPr="00D43E6D" w:rsidRDefault="00954FCF" w:rsidP="001337FF">
            <w:pPr>
              <w:spacing w:line="240" w:lineRule="auto"/>
              <w:ind w:firstLine="0"/>
              <w:rPr>
                <w:sz w:val="22"/>
                <w:szCs w:val="22"/>
              </w:rPr>
            </w:pPr>
            <w:r w:rsidRPr="00D43E6D">
              <w:rPr>
                <w:sz w:val="22"/>
                <w:szCs w:val="22"/>
              </w:rPr>
              <w:t xml:space="preserve">- Отсутствие или неполное представление документов, входящих в состав заявки, указанных в п. </w:t>
            </w:r>
            <w:r w:rsidR="00916B5F">
              <w:rPr>
                <w:sz w:val="22"/>
                <w:szCs w:val="22"/>
              </w:rPr>
              <w:t>10</w:t>
            </w:r>
            <w:r w:rsidRPr="00D43E6D">
              <w:rPr>
                <w:sz w:val="22"/>
                <w:szCs w:val="22"/>
              </w:rPr>
              <w:t xml:space="preserve"> Информационной карты </w:t>
            </w:r>
            <w:r w:rsidR="00370CAA" w:rsidRPr="00D43E6D">
              <w:rPr>
                <w:sz w:val="22"/>
                <w:szCs w:val="22"/>
              </w:rPr>
              <w:t>запроса котировок</w:t>
            </w:r>
            <w:r w:rsidRPr="00D43E6D">
              <w:rPr>
                <w:sz w:val="22"/>
                <w:szCs w:val="22"/>
              </w:rPr>
              <w:t xml:space="preserve"> в электронной форме, ведет к отказу в допуске участника </w:t>
            </w:r>
            <w:r w:rsidR="00370CAA" w:rsidRPr="00D43E6D">
              <w:rPr>
                <w:sz w:val="22"/>
                <w:szCs w:val="22"/>
              </w:rPr>
              <w:t>запроса котировок</w:t>
            </w:r>
            <w:r w:rsidRPr="00D43E6D">
              <w:rPr>
                <w:sz w:val="22"/>
                <w:szCs w:val="22"/>
              </w:rPr>
              <w:t xml:space="preserve"> в электронной форме. </w:t>
            </w:r>
          </w:p>
          <w:p w:rsidR="00954FCF" w:rsidRPr="00D43E6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D43E6D">
              <w:rPr>
                <w:rFonts w:eastAsia="Calibri"/>
                <w:sz w:val="22"/>
                <w:szCs w:val="22"/>
                <w:lang w:eastAsia="en-US"/>
              </w:rPr>
              <w:t>- </w:t>
            </w:r>
            <w:r w:rsidR="00567DE4" w:rsidRPr="00D43E6D">
              <w:rPr>
                <w:rFonts w:eastAsia="Calibri"/>
                <w:sz w:val="22"/>
                <w:szCs w:val="22"/>
                <w:lang w:eastAsia="en-US"/>
              </w:rPr>
              <w:t>Все документы</w:t>
            </w:r>
            <w:r w:rsidRPr="00D43E6D">
              <w:rPr>
                <w:rFonts w:eastAsia="Calibri"/>
                <w:sz w:val="22"/>
                <w:szCs w:val="22"/>
                <w:lang w:eastAsia="en-US"/>
              </w:rPr>
              <w:t xml:space="preserve"> направля</w:t>
            </w:r>
            <w:r w:rsidR="00567DE4" w:rsidRPr="00D43E6D">
              <w:rPr>
                <w:rFonts w:eastAsia="Calibri"/>
                <w:sz w:val="22"/>
                <w:szCs w:val="22"/>
                <w:lang w:eastAsia="en-US"/>
              </w:rPr>
              <w:t>ю</w:t>
            </w:r>
            <w:r w:rsidRPr="00D43E6D">
              <w:rPr>
                <w:rFonts w:eastAsia="Calibri"/>
                <w:sz w:val="22"/>
                <w:szCs w:val="22"/>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D43E6D">
              <w:rPr>
                <w:rFonts w:eastAsia="Calibri"/>
                <w:sz w:val="22"/>
                <w:szCs w:val="22"/>
                <w:lang w:eastAsia="en-US"/>
              </w:rPr>
              <w:t>запроса котировок</w:t>
            </w:r>
            <w:r w:rsidRPr="00D43E6D">
              <w:rPr>
                <w:rFonts w:eastAsia="Calibri"/>
                <w:sz w:val="22"/>
                <w:szCs w:val="22"/>
                <w:lang w:eastAsia="en-US"/>
              </w:rPr>
              <w:t xml:space="preserve"> в электронной форме на адрес электронной площадки.</w:t>
            </w:r>
          </w:p>
          <w:p w:rsidR="00954FCF" w:rsidRPr="00D43E6D" w:rsidRDefault="00954FCF" w:rsidP="001337FF">
            <w:pPr>
              <w:tabs>
                <w:tab w:val="num" w:pos="1307"/>
              </w:tabs>
              <w:spacing w:line="240" w:lineRule="auto"/>
              <w:ind w:firstLine="0"/>
              <w:rPr>
                <w:sz w:val="22"/>
                <w:szCs w:val="22"/>
              </w:rPr>
            </w:pPr>
            <w:r w:rsidRPr="00D43E6D">
              <w:rPr>
                <w:sz w:val="22"/>
                <w:szCs w:val="22"/>
              </w:rPr>
              <w:t xml:space="preserve">- Все документы, входящие в состав заявки на участие в электронном </w:t>
            </w:r>
            <w:r w:rsidR="00370CAA" w:rsidRPr="00D43E6D">
              <w:rPr>
                <w:sz w:val="22"/>
                <w:szCs w:val="22"/>
              </w:rPr>
              <w:t>запросе котировок</w:t>
            </w:r>
            <w:r w:rsidRPr="00D43E6D">
              <w:rPr>
                <w:sz w:val="22"/>
                <w:szCs w:val="22"/>
              </w:rPr>
              <w:t xml:space="preserve">, должны быть составлены на русском языке. </w:t>
            </w:r>
          </w:p>
          <w:p w:rsidR="00954FCF" w:rsidRPr="00D43E6D" w:rsidRDefault="00954FCF" w:rsidP="006664D5">
            <w:pPr>
              <w:keepNext/>
              <w:spacing w:line="240" w:lineRule="auto"/>
              <w:ind w:firstLine="0"/>
              <w:rPr>
                <w:b/>
                <w:sz w:val="22"/>
                <w:szCs w:val="22"/>
              </w:rPr>
            </w:pPr>
            <w:r w:rsidRPr="00D43E6D">
              <w:rPr>
                <w:sz w:val="22"/>
                <w:szCs w:val="22"/>
              </w:rPr>
              <w:t xml:space="preserve">- Срок действия заявки, подаваемой участником электронного </w:t>
            </w:r>
            <w:r w:rsidR="00370CAA" w:rsidRPr="00D43E6D">
              <w:rPr>
                <w:sz w:val="22"/>
                <w:szCs w:val="22"/>
              </w:rPr>
              <w:t>запроса котировок</w:t>
            </w:r>
            <w:r w:rsidRPr="00D43E6D">
              <w:rPr>
                <w:sz w:val="22"/>
                <w:szCs w:val="22"/>
              </w:rPr>
              <w:t xml:space="preserve"> 60 дней с момента подачи заявки участником </w:t>
            </w:r>
            <w:r w:rsidR="006664D5" w:rsidRPr="00D43E6D">
              <w:rPr>
                <w:sz w:val="22"/>
                <w:szCs w:val="22"/>
              </w:rPr>
              <w:t>закупки</w:t>
            </w:r>
            <w:r w:rsidRPr="00D43E6D">
              <w:rPr>
                <w:sz w:val="22"/>
                <w:szCs w:val="22"/>
              </w:rPr>
              <w:t>.</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BB4FB3">
            <w:pPr>
              <w:keepNext/>
              <w:keepLines/>
              <w:suppressLineNumbers/>
              <w:spacing w:line="240" w:lineRule="auto"/>
              <w:ind w:firstLine="0"/>
              <w:jc w:val="center"/>
              <w:rPr>
                <w:sz w:val="22"/>
                <w:szCs w:val="22"/>
              </w:rPr>
            </w:pPr>
            <w:r w:rsidRPr="00F46ED4">
              <w:rPr>
                <w:sz w:val="22"/>
                <w:szCs w:val="22"/>
              </w:rPr>
              <w:lastRenderedPageBreak/>
              <w:t>1</w:t>
            </w:r>
            <w:r w:rsidR="00BB4FB3">
              <w:rPr>
                <w:sz w:val="22"/>
                <w:szCs w:val="22"/>
              </w:rPr>
              <w:t>1</w:t>
            </w:r>
          </w:p>
        </w:tc>
        <w:tc>
          <w:tcPr>
            <w:tcW w:w="9355" w:type="dxa"/>
            <w:tcBorders>
              <w:top w:val="single" w:sz="4" w:space="0" w:color="000000"/>
              <w:left w:val="single" w:sz="4" w:space="0" w:color="000000"/>
              <w:bottom w:val="single" w:sz="4" w:space="0" w:color="000000"/>
              <w:right w:val="single" w:sz="4" w:space="0" w:color="000000"/>
            </w:tcBorders>
          </w:tcPr>
          <w:p w:rsidR="00E324EF" w:rsidRPr="007D1028" w:rsidRDefault="00E324EF" w:rsidP="00E324EF">
            <w:pPr>
              <w:pStyle w:val="a3"/>
              <w:spacing w:after="0"/>
              <w:rPr>
                <w:bCs/>
              </w:rPr>
            </w:pPr>
            <w:r>
              <w:t>Сведения о н</w:t>
            </w:r>
            <w:r w:rsidRPr="007D1028">
              <w:t>ачальн</w:t>
            </w:r>
            <w:r>
              <w:t>ой</w:t>
            </w:r>
            <w:r w:rsidRPr="007D1028">
              <w:t xml:space="preserve"> (максимальн</w:t>
            </w:r>
            <w:r>
              <w:t>ой</w:t>
            </w:r>
            <w:r w:rsidRPr="007D1028">
              <w:t>) цен</w:t>
            </w:r>
            <w:r>
              <w:t>е</w:t>
            </w:r>
            <w:r w:rsidRPr="007D1028">
              <w:t xml:space="preserve"> договора (цен</w:t>
            </w:r>
            <w:r>
              <w:t>е</w:t>
            </w:r>
            <w:r w:rsidRPr="007D1028">
              <w:t xml:space="preserve"> лота): </w:t>
            </w:r>
            <w:r>
              <w:t xml:space="preserve">474 370 </w:t>
            </w:r>
            <w:r w:rsidRPr="007D1028">
              <w:t>(</w:t>
            </w:r>
            <w:r w:rsidR="00916B5F">
              <w:rPr>
                <w:lang w:val="ru-RU"/>
              </w:rPr>
              <w:t>четыреста семьдесят четыре тысячи триста семьдесят</w:t>
            </w:r>
            <w:r w:rsidRPr="007D1028">
              <w:t>) рубл</w:t>
            </w:r>
            <w:r w:rsidR="00916B5F">
              <w:rPr>
                <w:lang w:val="ru-RU"/>
              </w:rPr>
              <w:t>ей</w:t>
            </w:r>
            <w:r w:rsidRPr="007D1028">
              <w:t xml:space="preserve"> </w:t>
            </w:r>
            <w:r>
              <w:t>30</w:t>
            </w:r>
            <w:r w:rsidRPr="007D1028">
              <w:t xml:space="preserve"> копеек</w:t>
            </w:r>
            <w:r w:rsidRPr="007D1028">
              <w:rPr>
                <w:bCs/>
              </w:rPr>
              <w:t>, в том числе НДС (18%).</w:t>
            </w:r>
          </w:p>
          <w:p w:rsidR="00E324EF" w:rsidRPr="007D1028" w:rsidRDefault="00E324EF" w:rsidP="00E324EF">
            <w:pPr>
              <w:spacing w:line="240" w:lineRule="auto"/>
              <w:ind w:firstLine="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AB582C" w:rsidRDefault="00E324EF" w:rsidP="00AB582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а также уплату налогов и других обязательных платежей</w:t>
            </w:r>
            <w:r>
              <w:t>, НДС 18%</w:t>
            </w:r>
            <w:r w:rsidRPr="007D1028">
              <w:t>.</w:t>
            </w:r>
          </w:p>
        </w:tc>
      </w:tr>
      <w:tr w:rsidR="00A8288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F46ED4" w:rsidRDefault="00A8288F" w:rsidP="00BB4FB3">
            <w:pPr>
              <w:keepNext/>
              <w:keepLines/>
              <w:suppressLineNumbers/>
              <w:spacing w:line="240" w:lineRule="auto"/>
              <w:ind w:firstLine="0"/>
              <w:jc w:val="center"/>
              <w:rPr>
                <w:sz w:val="22"/>
                <w:szCs w:val="22"/>
              </w:rPr>
            </w:pPr>
            <w:r w:rsidRPr="00F46ED4">
              <w:rPr>
                <w:sz w:val="22"/>
                <w:szCs w:val="22"/>
              </w:rPr>
              <w:t>1</w:t>
            </w:r>
            <w:r w:rsidR="00BB4FB3">
              <w:rPr>
                <w:sz w:val="22"/>
                <w:szCs w:val="22"/>
              </w:rPr>
              <w:t>2</w:t>
            </w:r>
          </w:p>
        </w:tc>
        <w:tc>
          <w:tcPr>
            <w:tcW w:w="9355" w:type="dxa"/>
            <w:tcBorders>
              <w:top w:val="single" w:sz="4" w:space="0" w:color="000000"/>
              <w:left w:val="single" w:sz="4" w:space="0" w:color="000000"/>
              <w:bottom w:val="single" w:sz="4" w:space="0" w:color="000000"/>
              <w:right w:val="single" w:sz="4" w:space="0" w:color="000000"/>
            </w:tcBorders>
          </w:tcPr>
          <w:p w:rsidR="0043133D" w:rsidRPr="00F46ED4" w:rsidRDefault="00E324EF" w:rsidP="000F297C">
            <w:pPr>
              <w:widowControl/>
              <w:snapToGrid/>
              <w:spacing w:line="240" w:lineRule="auto"/>
              <w:ind w:firstLine="0"/>
              <w:rPr>
                <w:bCs/>
                <w:sz w:val="22"/>
                <w:szCs w:val="22"/>
              </w:rPr>
            </w:pPr>
            <w:r w:rsidRPr="00D4510D">
              <w:rPr>
                <w:b/>
                <w:lang w:eastAsia="en-US"/>
              </w:rPr>
              <w:t>Сведения о начальной (максимальной) цене единицы товара</w:t>
            </w:r>
            <w:r w:rsidRPr="00D4510D">
              <w:rPr>
                <w:b/>
              </w:rPr>
              <w:t xml:space="preserve"> указаны в Приложении № </w:t>
            </w:r>
            <w:r w:rsidR="000F297C" w:rsidRPr="000F297C">
              <w:rPr>
                <w:b/>
              </w:rPr>
              <w:t>6</w:t>
            </w:r>
            <w:r w:rsidRPr="00D4510D">
              <w:rPr>
                <w:b/>
              </w:rPr>
              <w:t xml:space="preserve"> к документации</w:t>
            </w:r>
            <w:r>
              <w:rPr>
                <w:b/>
              </w:rPr>
              <w:t xml:space="preserve"> о запросе котировок</w:t>
            </w:r>
            <w:r w:rsidRPr="00D4510D">
              <w:rPr>
                <w:b/>
              </w:rPr>
              <w:t>.</w:t>
            </w:r>
          </w:p>
        </w:tc>
      </w:tr>
      <w:tr w:rsidR="00A8288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F46ED4" w:rsidRDefault="00A8288F" w:rsidP="00BB4FB3">
            <w:pPr>
              <w:keepNext/>
              <w:keepLines/>
              <w:suppressLineNumbers/>
              <w:spacing w:line="240" w:lineRule="auto"/>
              <w:ind w:firstLine="0"/>
              <w:jc w:val="center"/>
              <w:rPr>
                <w:sz w:val="22"/>
                <w:szCs w:val="22"/>
              </w:rPr>
            </w:pPr>
            <w:r w:rsidRPr="00F46ED4">
              <w:rPr>
                <w:sz w:val="22"/>
                <w:szCs w:val="22"/>
              </w:rPr>
              <w:t>1</w:t>
            </w:r>
            <w:r w:rsidR="00BB4FB3">
              <w:rPr>
                <w:sz w:val="22"/>
                <w:szCs w:val="22"/>
              </w:rPr>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1337FF">
            <w:pPr>
              <w:keepNext/>
              <w:spacing w:line="240" w:lineRule="auto"/>
              <w:ind w:firstLine="0"/>
              <w:rPr>
                <w:b/>
                <w:bCs/>
                <w:sz w:val="22"/>
                <w:szCs w:val="22"/>
              </w:rPr>
            </w:pPr>
            <w:r w:rsidRPr="00F46ED4">
              <w:rPr>
                <w:b/>
                <w:bCs/>
                <w:sz w:val="22"/>
                <w:szCs w:val="22"/>
              </w:rPr>
              <w:t xml:space="preserve">Требования, предъявляемые к участникам запроса котировок в электронной форме </w:t>
            </w:r>
          </w:p>
          <w:p w:rsidR="00451397" w:rsidRPr="00E324EF" w:rsidRDefault="00A8288F" w:rsidP="00E324EF">
            <w:pPr>
              <w:spacing w:line="240" w:lineRule="auto"/>
              <w:ind w:firstLine="0"/>
            </w:pPr>
            <w:r w:rsidRPr="00F46ED4">
              <w:rPr>
                <w:b/>
                <w:bCs/>
                <w:sz w:val="22"/>
                <w:szCs w:val="22"/>
              </w:rPr>
              <w:t>- </w:t>
            </w:r>
            <w:r w:rsidR="006D74D5" w:rsidRPr="006D74D5">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F46ED4" w:rsidRDefault="00A8288F" w:rsidP="00BB4FB3">
            <w:pPr>
              <w:keepNext/>
              <w:keepLines/>
              <w:suppressLineNumbers/>
              <w:spacing w:line="240" w:lineRule="auto"/>
              <w:ind w:firstLine="0"/>
              <w:jc w:val="center"/>
              <w:rPr>
                <w:sz w:val="22"/>
                <w:szCs w:val="22"/>
              </w:rPr>
            </w:pPr>
            <w:r w:rsidRPr="00F46ED4">
              <w:rPr>
                <w:sz w:val="22"/>
                <w:szCs w:val="22"/>
              </w:rPr>
              <w:t>1</w:t>
            </w:r>
            <w:r w:rsidR="00BB4FB3">
              <w:rPr>
                <w:sz w:val="22"/>
                <w:szCs w:val="22"/>
              </w:rPr>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BD691C">
            <w:pPr>
              <w:keepNext/>
              <w:keepLines/>
              <w:suppressLineNumbers/>
              <w:spacing w:line="240" w:lineRule="auto"/>
              <w:ind w:firstLine="0"/>
              <w:jc w:val="left"/>
              <w:rPr>
                <w:sz w:val="22"/>
                <w:szCs w:val="22"/>
              </w:rPr>
            </w:pPr>
            <w:r w:rsidRPr="00F46ED4">
              <w:rPr>
                <w:b/>
                <w:bCs/>
                <w:sz w:val="22"/>
                <w:szCs w:val="22"/>
              </w:rPr>
              <w:t xml:space="preserve">Обеспечение заявки на участие в </w:t>
            </w:r>
            <w:r w:rsidR="00BD691C" w:rsidRPr="00F46ED4">
              <w:rPr>
                <w:b/>
                <w:bCs/>
                <w:sz w:val="22"/>
                <w:szCs w:val="22"/>
              </w:rPr>
              <w:t>запросе котировок</w:t>
            </w:r>
            <w:r w:rsidRPr="00F46ED4">
              <w:rPr>
                <w:sz w:val="22"/>
                <w:szCs w:val="22"/>
              </w:rPr>
              <w:t xml:space="preserve"> </w:t>
            </w:r>
            <w:r w:rsidRPr="00F46ED4">
              <w:rPr>
                <w:b/>
                <w:bCs/>
                <w:sz w:val="22"/>
                <w:szCs w:val="22"/>
              </w:rPr>
              <w:t>в электронной форме: </w:t>
            </w:r>
            <w:r w:rsidRPr="00F46ED4">
              <w:rPr>
                <w:sz w:val="22"/>
                <w:szCs w:val="22"/>
              </w:rPr>
              <w:t>требуется</w:t>
            </w:r>
          </w:p>
        </w:tc>
      </w:tr>
      <w:tr w:rsidR="00A8288F" w:rsidRPr="00F46ED4" w:rsidTr="006D74D5">
        <w:trPr>
          <w:trHeight w:val="211"/>
          <w:jc w:val="center"/>
        </w:trPr>
        <w:tc>
          <w:tcPr>
            <w:tcW w:w="1025" w:type="dxa"/>
            <w:tcBorders>
              <w:top w:val="single" w:sz="4" w:space="0" w:color="000000"/>
              <w:left w:val="single" w:sz="4" w:space="0" w:color="000000"/>
              <w:bottom w:val="single" w:sz="4" w:space="0" w:color="auto"/>
            </w:tcBorders>
            <w:vAlign w:val="center"/>
          </w:tcPr>
          <w:p w:rsidR="00A8288F" w:rsidRPr="00F46ED4" w:rsidRDefault="00A8288F" w:rsidP="00BB4FB3">
            <w:pPr>
              <w:keepNext/>
              <w:keepLines/>
              <w:suppressLineNumbers/>
              <w:spacing w:line="240" w:lineRule="auto"/>
              <w:ind w:firstLine="0"/>
              <w:jc w:val="center"/>
              <w:rPr>
                <w:sz w:val="22"/>
                <w:szCs w:val="22"/>
              </w:rPr>
            </w:pPr>
            <w:r w:rsidRPr="00F46ED4">
              <w:rPr>
                <w:sz w:val="22"/>
                <w:szCs w:val="22"/>
              </w:rPr>
              <w:t>1</w:t>
            </w:r>
            <w:r w:rsidR="00BB4FB3">
              <w:rPr>
                <w:sz w:val="22"/>
                <w:szCs w:val="22"/>
              </w:rPr>
              <w:t>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02CC4" w:rsidRDefault="00A8288F" w:rsidP="003700C4">
            <w:pPr>
              <w:autoSpaceDE w:val="0"/>
              <w:spacing w:line="240" w:lineRule="auto"/>
              <w:ind w:firstLine="0"/>
              <w:rPr>
                <w:sz w:val="22"/>
                <w:szCs w:val="22"/>
              </w:rPr>
            </w:pPr>
            <w:r w:rsidRPr="00F46ED4">
              <w:rPr>
                <w:b/>
                <w:sz w:val="22"/>
                <w:szCs w:val="22"/>
              </w:rPr>
              <w:t xml:space="preserve">Размер обеспечения заявок: </w:t>
            </w:r>
            <w:r w:rsidR="003700C4">
              <w:t>4 743</w:t>
            </w:r>
            <w:r w:rsidR="00E324EF">
              <w:t>,</w:t>
            </w:r>
            <w:r w:rsidR="003700C4">
              <w:t>70</w:t>
            </w:r>
            <w:r w:rsidR="00AD502A" w:rsidRPr="007D1028">
              <w:t xml:space="preserve"> </w:t>
            </w:r>
            <w:r w:rsidRPr="00F46ED4">
              <w:rPr>
                <w:sz w:val="22"/>
                <w:szCs w:val="22"/>
              </w:rPr>
              <w:t>руб., НДС не облагается.</w:t>
            </w:r>
          </w:p>
          <w:p w:rsidR="003700C4" w:rsidRPr="00F46ED4" w:rsidRDefault="003700C4" w:rsidP="003700C4">
            <w:pPr>
              <w:autoSpaceDE w:val="0"/>
              <w:spacing w:line="240" w:lineRule="auto"/>
              <w:ind w:firstLine="0"/>
              <w:rPr>
                <w:sz w:val="22"/>
                <w:szCs w:val="22"/>
              </w:rPr>
            </w:pPr>
            <w:r>
              <w:rPr>
                <w:sz w:val="22"/>
                <w:szCs w:val="22"/>
              </w:rPr>
              <w:t>Обеспечение заявки может предоставляться участником закупки по его выбору путем внесения денежных средств на Расчетный счет Электронной площадки http://etp.gpb.ru,  путем предоставления банковской гарантии.</w:t>
            </w:r>
          </w:p>
        </w:tc>
      </w:tr>
      <w:tr w:rsidR="00F46ED4" w:rsidRPr="00F46ED4"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F46ED4" w:rsidRDefault="00F46ED4" w:rsidP="00BB4FB3">
            <w:pPr>
              <w:keepNext/>
              <w:keepLines/>
              <w:suppressLineNumbers/>
              <w:spacing w:line="240" w:lineRule="auto"/>
              <w:ind w:firstLine="0"/>
              <w:jc w:val="center"/>
              <w:rPr>
                <w:sz w:val="22"/>
                <w:szCs w:val="22"/>
              </w:rPr>
            </w:pPr>
            <w:r w:rsidRPr="00F46ED4">
              <w:rPr>
                <w:sz w:val="22"/>
                <w:szCs w:val="22"/>
              </w:rPr>
              <w:t>1</w:t>
            </w:r>
            <w:r w:rsidR="00BB4FB3">
              <w:rPr>
                <w:sz w:val="22"/>
                <w:szCs w:val="22"/>
              </w:rPr>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F46ED4" w:rsidRDefault="00F46ED4" w:rsidP="00F46ED4">
            <w:pPr>
              <w:pStyle w:val="31"/>
              <w:keepNext/>
              <w:tabs>
                <w:tab w:val="clear" w:pos="227"/>
                <w:tab w:val="left" w:pos="360"/>
                <w:tab w:val="left" w:pos="567"/>
                <w:tab w:val="left" w:pos="1134"/>
              </w:tabs>
              <w:jc w:val="left"/>
              <w:rPr>
                <w:b/>
                <w:sz w:val="22"/>
                <w:szCs w:val="22"/>
              </w:rPr>
            </w:pPr>
            <w:r w:rsidRPr="00F46ED4">
              <w:rPr>
                <w:sz w:val="22"/>
                <w:szCs w:val="22"/>
              </w:rPr>
              <w:t xml:space="preserve"> </w:t>
            </w:r>
            <w:r w:rsidRPr="00F46ED4">
              <w:rPr>
                <w:b/>
                <w:sz w:val="22"/>
                <w:szCs w:val="22"/>
              </w:rPr>
              <w:t xml:space="preserve">Обеспечение исполнения договора:  </w:t>
            </w:r>
            <w:r w:rsidRPr="00F46ED4">
              <w:rPr>
                <w:sz w:val="22"/>
                <w:szCs w:val="22"/>
              </w:rPr>
              <w:t>не требуется.</w:t>
            </w:r>
          </w:p>
        </w:tc>
      </w:tr>
      <w:tr w:rsidR="00F46ED4" w:rsidRPr="00F46ED4"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F46ED4" w:rsidRDefault="00F46ED4" w:rsidP="00BB4FB3">
            <w:pPr>
              <w:keepNext/>
              <w:keepLines/>
              <w:suppressLineNumbers/>
              <w:spacing w:line="240" w:lineRule="auto"/>
              <w:ind w:firstLine="0"/>
              <w:jc w:val="center"/>
              <w:rPr>
                <w:sz w:val="22"/>
                <w:szCs w:val="22"/>
              </w:rPr>
            </w:pPr>
            <w:r w:rsidRPr="00F46ED4">
              <w:rPr>
                <w:sz w:val="22"/>
                <w:szCs w:val="22"/>
              </w:rPr>
              <w:t>1</w:t>
            </w:r>
            <w:r w:rsidR="00BB4FB3">
              <w:rPr>
                <w:sz w:val="22"/>
                <w:szCs w:val="22"/>
              </w:rPr>
              <w:t>7</w:t>
            </w:r>
          </w:p>
        </w:tc>
        <w:tc>
          <w:tcPr>
            <w:tcW w:w="9355" w:type="dxa"/>
            <w:tcBorders>
              <w:top w:val="single" w:sz="4" w:space="0" w:color="000000"/>
              <w:left w:val="single" w:sz="4" w:space="0" w:color="000000"/>
              <w:bottom w:val="single" w:sz="4" w:space="0" w:color="000000"/>
              <w:right w:val="single" w:sz="4" w:space="0" w:color="000000"/>
            </w:tcBorders>
          </w:tcPr>
          <w:p w:rsidR="00F46ED4" w:rsidRPr="00F46ED4" w:rsidRDefault="00F46ED4" w:rsidP="00F46ED4">
            <w:pPr>
              <w:keepNext/>
              <w:keepLines/>
              <w:suppressLineNumbers/>
              <w:spacing w:line="240" w:lineRule="auto"/>
              <w:ind w:firstLine="0"/>
              <w:jc w:val="left"/>
              <w:rPr>
                <w:sz w:val="22"/>
                <w:szCs w:val="22"/>
              </w:rPr>
            </w:pPr>
            <w:r w:rsidRPr="00F46ED4">
              <w:rPr>
                <w:b/>
                <w:bCs/>
                <w:sz w:val="22"/>
                <w:szCs w:val="22"/>
              </w:rPr>
              <w:t>Язык заявки</w:t>
            </w:r>
            <w:r w:rsidRPr="00F46ED4">
              <w:rPr>
                <w:sz w:val="22"/>
                <w:szCs w:val="22"/>
              </w:rPr>
              <w:t xml:space="preserve"> – русский</w:t>
            </w:r>
          </w:p>
        </w:tc>
      </w:tr>
      <w:tr w:rsidR="00D36F64" w:rsidRPr="00F46ED4"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F46ED4" w:rsidRDefault="00D36F64" w:rsidP="00BB4FB3">
            <w:pPr>
              <w:keepNext/>
              <w:keepLines/>
              <w:suppressLineNumbers/>
              <w:ind w:firstLine="0"/>
              <w:jc w:val="center"/>
              <w:rPr>
                <w:sz w:val="22"/>
                <w:szCs w:val="22"/>
              </w:rPr>
            </w:pPr>
            <w:r>
              <w:rPr>
                <w:sz w:val="22"/>
                <w:szCs w:val="22"/>
              </w:rPr>
              <w:t>1</w:t>
            </w:r>
            <w:r w:rsidR="00BB4FB3">
              <w:rPr>
                <w:sz w:val="22"/>
                <w:szCs w:val="22"/>
              </w:rPr>
              <w:t>8</w:t>
            </w:r>
          </w:p>
        </w:tc>
        <w:tc>
          <w:tcPr>
            <w:tcW w:w="9355" w:type="dxa"/>
            <w:tcBorders>
              <w:top w:val="single" w:sz="4" w:space="0" w:color="auto"/>
              <w:left w:val="single" w:sz="4" w:space="0" w:color="000000"/>
              <w:bottom w:val="single" w:sz="4" w:space="0" w:color="000000"/>
              <w:right w:val="single" w:sz="4" w:space="0" w:color="000000"/>
            </w:tcBorders>
          </w:tcPr>
          <w:p w:rsidR="00D36F64" w:rsidRPr="00F46ED4" w:rsidRDefault="00D36F64" w:rsidP="004D2E8A">
            <w:pPr>
              <w:spacing w:line="240" w:lineRule="auto"/>
              <w:ind w:firstLine="0"/>
              <w:rPr>
                <w:sz w:val="22"/>
                <w:szCs w:val="22"/>
              </w:rPr>
            </w:pPr>
            <w:r w:rsidRPr="00F46ED4">
              <w:rPr>
                <w:b/>
                <w:bCs/>
                <w:sz w:val="22"/>
                <w:szCs w:val="22"/>
              </w:rPr>
              <w:t xml:space="preserve">Дата и время окончания срока подачи заявок на участие в </w:t>
            </w:r>
            <w:r w:rsidRPr="00F46ED4">
              <w:rPr>
                <w:b/>
                <w:sz w:val="22"/>
                <w:szCs w:val="22"/>
              </w:rPr>
              <w:t>запросе котировок</w:t>
            </w:r>
            <w:r w:rsidRPr="00F46ED4">
              <w:rPr>
                <w:sz w:val="22"/>
                <w:szCs w:val="22"/>
              </w:rPr>
              <w:t xml:space="preserve"> – </w:t>
            </w:r>
            <w:r w:rsidRPr="00F46ED4">
              <w:rPr>
                <w:color w:val="000000"/>
                <w:sz w:val="22"/>
                <w:szCs w:val="22"/>
              </w:rPr>
              <w:t>«</w:t>
            </w:r>
            <w:r w:rsidR="004D2E8A">
              <w:rPr>
                <w:color w:val="000000"/>
                <w:sz w:val="22"/>
                <w:szCs w:val="22"/>
              </w:rPr>
              <w:t>06</w:t>
            </w:r>
            <w:r w:rsidRPr="00F46ED4">
              <w:rPr>
                <w:color w:val="000000"/>
                <w:sz w:val="22"/>
                <w:szCs w:val="22"/>
              </w:rPr>
              <w:t>»</w:t>
            </w:r>
            <w:r w:rsidR="00E324EF">
              <w:rPr>
                <w:color w:val="000000"/>
                <w:sz w:val="22"/>
                <w:szCs w:val="22"/>
              </w:rPr>
              <w:t xml:space="preserve"> </w:t>
            </w:r>
            <w:r w:rsidR="004D2E8A">
              <w:rPr>
                <w:color w:val="000000"/>
                <w:sz w:val="22"/>
                <w:szCs w:val="22"/>
              </w:rPr>
              <w:t>апреля</w:t>
            </w:r>
            <w:r w:rsidRPr="00F46ED4">
              <w:rPr>
                <w:color w:val="000000"/>
                <w:sz w:val="22"/>
                <w:szCs w:val="22"/>
              </w:rPr>
              <w:t xml:space="preserve"> 2018 </w:t>
            </w:r>
            <w:r w:rsidRPr="00F46ED4">
              <w:rPr>
                <w:sz w:val="22"/>
                <w:szCs w:val="22"/>
              </w:rPr>
              <w:t>г. 12 часов 00 минут (время местное)</w:t>
            </w:r>
          </w:p>
        </w:tc>
      </w:tr>
      <w:tr w:rsidR="00D36F64" w:rsidRPr="00F46ED4" w:rsidTr="00806F15">
        <w:trPr>
          <w:trHeight w:val="525"/>
          <w:jc w:val="center"/>
        </w:trPr>
        <w:tc>
          <w:tcPr>
            <w:tcW w:w="1025" w:type="dxa"/>
            <w:tcBorders>
              <w:top w:val="single" w:sz="4" w:space="0" w:color="000000"/>
              <w:left w:val="single" w:sz="4" w:space="0" w:color="000000"/>
              <w:bottom w:val="single" w:sz="4" w:space="0" w:color="000000"/>
            </w:tcBorders>
          </w:tcPr>
          <w:p w:rsidR="00D36F64" w:rsidRPr="00F46ED4" w:rsidRDefault="00D36F64" w:rsidP="00BB4FB3">
            <w:pPr>
              <w:keepNext/>
              <w:keepLines/>
              <w:suppressLineNumbers/>
              <w:ind w:firstLine="0"/>
              <w:jc w:val="center"/>
              <w:rPr>
                <w:sz w:val="22"/>
                <w:szCs w:val="22"/>
              </w:rPr>
            </w:pPr>
            <w:r w:rsidRPr="00F46ED4">
              <w:rPr>
                <w:sz w:val="22"/>
                <w:szCs w:val="22"/>
              </w:rPr>
              <w:t>1</w:t>
            </w:r>
            <w:r w:rsidR="00BB4FB3">
              <w:rPr>
                <w:sz w:val="22"/>
                <w:szCs w:val="22"/>
              </w:rPr>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D36F64" w:rsidRPr="00F46ED4" w:rsidRDefault="00D36F64" w:rsidP="004D2E8A">
            <w:pPr>
              <w:spacing w:line="240" w:lineRule="auto"/>
              <w:ind w:firstLine="0"/>
              <w:rPr>
                <w:b/>
                <w:sz w:val="22"/>
                <w:szCs w:val="22"/>
              </w:rPr>
            </w:pPr>
            <w:r w:rsidRPr="00F46ED4">
              <w:rPr>
                <w:b/>
                <w:sz w:val="22"/>
                <w:szCs w:val="22"/>
              </w:rPr>
              <w:t>Дата и время рассмотрения заявок и подведения итогов:</w:t>
            </w:r>
            <w:r w:rsidRPr="00F46ED4">
              <w:rPr>
                <w:sz w:val="22"/>
                <w:szCs w:val="22"/>
              </w:rPr>
              <w:t xml:space="preserve"> </w:t>
            </w:r>
            <w:r w:rsidRPr="00F46ED4">
              <w:rPr>
                <w:color w:val="000000"/>
                <w:sz w:val="22"/>
                <w:szCs w:val="22"/>
              </w:rPr>
              <w:t>«</w:t>
            </w:r>
            <w:r w:rsidR="004D2E8A">
              <w:rPr>
                <w:color w:val="000000"/>
                <w:sz w:val="22"/>
                <w:szCs w:val="22"/>
              </w:rPr>
              <w:t>12</w:t>
            </w:r>
            <w:r w:rsidRPr="00F46ED4">
              <w:rPr>
                <w:color w:val="000000"/>
                <w:sz w:val="22"/>
                <w:szCs w:val="22"/>
              </w:rPr>
              <w:t xml:space="preserve">» </w:t>
            </w:r>
            <w:r w:rsidR="004D2E8A">
              <w:rPr>
                <w:color w:val="000000"/>
                <w:sz w:val="22"/>
                <w:szCs w:val="22"/>
              </w:rPr>
              <w:t>апреля</w:t>
            </w:r>
            <w:r w:rsidR="00E04425">
              <w:rPr>
                <w:color w:val="000000"/>
                <w:sz w:val="22"/>
                <w:szCs w:val="22"/>
              </w:rPr>
              <w:t xml:space="preserve"> </w:t>
            </w:r>
            <w:r w:rsidRPr="00F46ED4">
              <w:rPr>
                <w:color w:val="000000"/>
                <w:sz w:val="22"/>
                <w:szCs w:val="22"/>
              </w:rPr>
              <w:t xml:space="preserve">2018 </w:t>
            </w:r>
            <w:r w:rsidRPr="00F46ED4">
              <w:rPr>
                <w:sz w:val="22"/>
                <w:szCs w:val="22"/>
              </w:rPr>
              <w:t>г. 14 часов 00 минут (время местное)</w:t>
            </w:r>
          </w:p>
        </w:tc>
      </w:tr>
      <w:tr w:rsidR="00D36F64" w:rsidRPr="00F46ED4" w:rsidTr="00806F15">
        <w:trPr>
          <w:jc w:val="center"/>
        </w:trPr>
        <w:tc>
          <w:tcPr>
            <w:tcW w:w="1025" w:type="dxa"/>
            <w:tcBorders>
              <w:top w:val="single" w:sz="4" w:space="0" w:color="000000"/>
              <w:left w:val="single" w:sz="4" w:space="0" w:color="000000"/>
              <w:bottom w:val="single" w:sz="4" w:space="0" w:color="auto"/>
            </w:tcBorders>
          </w:tcPr>
          <w:p w:rsidR="00D36F64" w:rsidRPr="00F46ED4" w:rsidRDefault="00BB4FB3" w:rsidP="006D74D5">
            <w:pPr>
              <w:keepNext/>
              <w:keepLines/>
              <w:suppressLineNumbers/>
              <w:spacing w:line="240" w:lineRule="auto"/>
              <w:ind w:hanging="20"/>
              <w:jc w:val="center"/>
              <w:rPr>
                <w:sz w:val="22"/>
                <w:szCs w:val="22"/>
              </w:rPr>
            </w:pPr>
            <w:r>
              <w:rPr>
                <w:sz w:val="22"/>
                <w:szCs w:val="22"/>
              </w:rPr>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F46ED4" w:rsidRDefault="00D36F64" w:rsidP="006D74D5">
            <w:pPr>
              <w:keepNext/>
              <w:keepLines/>
              <w:suppressLineNumbers/>
              <w:spacing w:line="240" w:lineRule="auto"/>
              <w:ind w:firstLine="0"/>
              <w:jc w:val="left"/>
              <w:rPr>
                <w:b/>
                <w:bCs/>
                <w:sz w:val="22"/>
                <w:szCs w:val="22"/>
              </w:rPr>
            </w:pPr>
            <w:r w:rsidRPr="00F46ED4">
              <w:rPr>
                <w:b/>
                <w:bCs/>
                <w:sz w:val="22"/>
                <w:szCs w:val="22"/>
              </w:rPr>
              <w:t xml:space="preserve">Валюта, используемая для формирования цены договора и расчетов с Поставщиком: </w:t>
            </w:r>
            <w:r w:rsidRPr="00F46ED4">
              <w:rPr>
                <w:sz w:val="22"/>
                <w:szCs w:val="22"/>
              </w:rPr>
              <w:t>Рубль.</w:t>
            </w:r>
          </w:p>
        </w:tc>
      </w:tr>
      <w:tr w:rsidR="00D36F64" w:rsidRPr="00F46ED4" w:rsidTr="00806F15">
        <w:trPr>
          <w:trHeight w:val="441"/>
          <w:jc w:val="center"/>
        </w:trPr>
        <w:tc>
          <w:tcPr>
            <w:tcW w:w="1025" w:type="dxa"/>
            <w:tcBorders>
              <w:top w:val="single" w:sz="4" w:space="0" w:color="000000"/>
              <w:left w:val="single" w:sz="4" w:space="0" w:color="000000"/>
              <w:bottom w:val="single" w:sz="4" w:space="0" w:color="000000"/>
            </w:tcBorders>
          </w:tcPr>
          <w:p w:rsidR="00D36F64" w:rsidRPr="00F46ED4" w:rsidRDefault="00D36F64" w:rsidP="00BB4FB3">
            <w:pPr>
              <w:keepNext/>
              <w:keepLines/>
              <w:suppressLineNumbers/>
              <w:spacing w:line="240" w:lineRule="auto"/>
              <w:ind w:hanging="20"/>
              <w:jc w:val="center"/>
              <w:rPr>
                <w:sz w:val="22"/>
                <w:szCs w:val="22"/>
              </w:rPr>
            </w:pPr>
            <w:r>
              <w:rPr>
                <w:sz w:val="22"/>
                <w:szCs w:val="22"/>
              </w:rPr>
              <w:t>2</w:t>
            </w:r>
            <w:r w:rsidR="00BB4FB3">
              <w:rPr>
                <w:sz w:val="22"/>
                <w:szCs w:val="22"/>
              </w:rPr>
              <w:t>1</w:t>
            </w:r>
          </w:p>
        </w:tc>
        <w:tc>
          <w:tcPr>
            <w:tcW w:w="9355" w:type="dxa"/>
            <w:tcBorders>
              <w:top w:val="single" w:sz="4" w:space="0" w:color="000000"/>
              <w:left w:val="single" w:sz="4" w:space="0" w:color="000000"/>
              <w:bottom w:val="single" w:sz="4" w:space="0" w:color="000000"/>
              <w:right w:val="single" w:sz="4" w:space="0" w:color="000000"/>
            </w:tcBorders>
          </w:tcPr>
          <w:p w:rsidR="00D36F64" w:rsidRPr="00F46ED4" w:rsidRDefault="00D36F64" w:rsidP="00F46ED4">
            <w:pPr>
              <w:pStyle w:val="a3"/>
              <w:spacing w:after="0"/>
              <w:ind w:left="34"/>
              <w:rPr>
                <w:sz w:val="22"/>
                <w:szCs w:val="22"/>
              </w:rPr>
            </w:pPr>
            <w:r w:rsidRPr="00F46ED4">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F46ED4" w:rsidRDefault="00D36F64" w:rsidP="00F46ED4">
            <w:pPr>
              <w:keepNext/>
              <w:keepLines/>
              <w:suppressLineNumbers/>
              <w:spacing w:line="240" w:lineRule="auto"/>
              <w:ind w:firstLine="0"/>
              <w:jc w:val="left"/>
              <w:rPr>
                <w:sz w:val="22"/>
                <w:szCs w:val="22"/>
              </w:rPr>
            </w:pPr>
            <w:r w:rsidRPr="00F46ED4">
              <w:rPr>
                <w:sz w:val="22"/>
                <w:szCs w:val="22"/>
              </w:rPr>
              <w:t xml:space="preserve">Договор в бумажной форме заключается Заказчиком торгов с победителем запроса котировок </w:t>
            </w:r>
            <w:proofErr w:type="gramStart"/>
            <w:r w:rsidRPr="00F46ED4">
              <w:rPr>
                <w:sz w:val="22"/>
                <w:szCs w:val="22"/>
              </w:rPr>
              <w:t>вне</w:t>
            </w:r>
            <w:proofErr w:type="gramEnd"/>
            <w:r w:rsidRPr="00F46ED4">
              <w:rPr>
                <w:sz w:val="22"/>
                <w:szCs w:val="22"/>
              </w:rPr>
              <w:t xml:space="preserve"> </w:t>
            </w:r>
            <w:proofErr w:type="gramStart"/>
            <w:r w:rsidRPr="00F46ED4">
              <w:rPr>
                <w:sz w:val="22"/>
                <w:szCs w:val="22"/>
              </w:rPr>
              <w:t>АС</w:t>
            </w:r>
            <w:proofErr w:type="gramEnd"/>
            <w:r w:rsidRPr="00F46ED4">
              <w:rPr>
                <w:sz w:val="22"/>
                <w:szCs w:val="22"/>
              </w:rPr>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8" w:name="__2525252525252525252525252525252525D0_2"/>
      <w:bookmarkEnd w:id="18"/>
    </w:p>
    <w:p w:rsidR="00515C61" w:rsidRPr="004372B0" w:rsidRDefault="00954FCF" w:rsidP="004372B0">
      <w:pPr>
        <w:spacing w:line="240" w:lineRule="auto"/>
        <w:jc w:val="right"/>
        <w:rPr>
          <w:b/>
          <w:i/>
          <w:sz w:val="22"/>
          <w:szCs w:val="22"/>
          <w:lang w:eastAsia="ru-RU"/>
        </w:rPr>
      </w:pPr>
      <w:r w:rsidRPr="001A461A">
        <w:rPr>
          <w:b/>
          <w:i/>
          <w:sz w:val="22"/>
          <w:szCs w:val="22"/>
          <w:lang w:eastAsia="ru-RU"/>
        </w:rPr>
        <w:lastRenderedPageBreak/>
        <w:t>Прило</w:t>
      </w:r>
      <w:r w:rsidR="004372B0">
        <w:rPr>
          <w:b/>
          <w:i/>
          <w:sz w:val="22"/>
          <w:szCs w:val="22"/>
          <w:lang w:eastAsia="ru-RU"/>
        </w:rPr>
        <w:t xml:space="preserve">жение №1 </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6A4431" w:rsidRPr="00FF5042" w:rsidRDefault="006A4431" w:rsidP="006A4431">
      <w:pPr>
        <w:spacing w:line="240" w:lineRule="auto"/>
        <w:ind w:firstLine="708"/>
        <w:jc w:val="center"/>
      </w:pPr>
      <w:bookmarkStart w:id="19" w:name="_Toc300320123"/>
      <w:r w:rsidRPr="00FF5042">
        <w:t xml:space="preserve">Договор </w:t>
      </w:r>
      <w:r w:rsidR="00916B5F">
        <w:t>поставки</w:t>
      </w:r>
      <w:r w:rsidRPr="00FF5042">
        <w:t xml:space="preserve"> № ______________</w:t>
      </w:r>
    </w:p>
    <w:p w:rsidR="006A4431" w:rsidRPr="00FF5042" w:rsidRDefault="006A4431" w:rsidP="006A4431">
      <w:pPr>
        <w:spacing w:line="240" w:lineRule="auto"/>
        <w:ind w:firstLine="708"/>
        <w:jc w:val="center"/>
      </w:pPr>
    </w:p>
    <w:p w:rsidR="006A4431" w:rsidRPr="004C48AF" w:rsidRDefault="006A4431" w:rsidP="006A4431">
      <w:pPr>
        <w:spacing w:line="240" w:lineRule="auto"/>
        <w:rPr>
          <w:sz w:val="22"/>
          <w:szCs w:val="22"/>
        </w:rPr>
      </w:pPr>
      <w:r w:rsidRPr="004C48AF">
        <w:rPr>
          <w:sz w:val="22"/>
          <w:szCs w:val="22"/>
        </w:rPr>
        <w:t>г. Новосибирск</w:t>
      </w:r>
      <w:r w:rsidR="005D4070" w:rsidRPr="004C48AF">
        <w:rPr>
          <w:sz w:val="22"/>
          <w:szCs w:val="22"/>
        </w:rPr>
        <w:tab/>
      </w:r>
      <w:r w:rsidR="005D4070" w:rsidRPr="004C48AF">
        <w:rPr>
          <w:sz w:val="22"/>
          <w:szCs w:val="22"/>
        </w:rPr>
        <w:tab/>
      </w:r>
      <w:r w:rsidR="005D4070" w:rsidRPr="004C48AF">
        <w:rPr>
          <w:sz w:val="22"/>
          <w:szCs w:val="22"/>
        </w:rPr>
        <w:tab/>
      </w:r>
      <w:r w:rsidR="005D4070" w:rsidRPr="004C48AF">
        <w:rPr>
          <w:sz w:val="22"/>
          <w:szCs w:val="22"/>
        </w:rPr>
        <w:tab/>
      </w:r>
      <w:r w:rsidR="005D4070" w:rsidRPr="004C48AF">
        <w:rPr>
          <w:sz w:val="22"/>
          <w:szCs w:val="22"/>
        </w:rPr>
        <w:tab/>
      </w:r>
      <w:r w:rsidRPr="004C48AF">
        <w:rPr>
          <w:sz w:val="22"/>
          <w:szCs w:val="22"/>
        </w:rPr>
        <w:t>«______» _________________ 2018 г.</w:t>
      </w:r>
    </w:p>
    <w:p w:rsidR="006A4431" w:rsidRPr="004C48AF" w:rsidRDefault="006A4431" w:rsidP="000F297C">
      <w:pPr>
        <w:spacing w:line="240" w:lineRule="auto"/>
        <w:ind w:firstLine="567"/>
        <w:rPr>
          <w:sz w:val="22"/>
          <w:szCs w:val="22"/>
        </w:rPr>
      </w:pPr>
      <w:proofErr w:type="gramStart"/>
      <w:r w:rsidRPr="004C48AF">
        <w:rPr>
          <w:sz w:val="22"/>
          <w:szCs w:val="22"/>
        </w:rPr>
        <w:t>Акционерное общество «НИИ измерительных приборов – Новосибирский завод имени Коминтерна»</w:t>
      </w:r>
      <w:r w:rsidRPr="004C48AF">
        <w:rPr>
          <w:rFonts w:eastAsiaTheme="minorHAnsi"/>
          <w:sz w:val="22"/>
          <w:szCs w:val="22"/>
          <w:lang w:eastAsia="en-US"/>
        </w:rPr>
        <w:t xml:space="preserve"> (сокращенное наименование АО «НПО НИИИП-</w:t>
      </w:r>
      <w:proofErr w:type="spellStart"/>
      <w:r w:rsidRPr="004C48AF">
        <w:rPr>
          <w:rFonts w:eastAsiaTheme="minorHAnsi"/>
          <w:sz w:val="22"/>
          <w:szCs w:val="22"/>
          <w:lang w:eastAsia="en-US"/>
        </w:rPr>
        <w:t>НЗиК</w:t>
      </w:r>
      <w:proofErr w:type="spellEnd"/>
      <w:r w:rsidRPr="004C48AF">
        <w:rPr>
          <w:rFonts w:eastAsiaTheme="minorHAnsi"/>
          <w:sz w:val="22"/>
          <w:szCs w:val="22"/>
          <w:lang w:eastAsia="en-US"/>
        </w:rPr>
        <w:t>»),</w:t>
      </w:r>
      <w:r w:rsidRPr="004C48AF">
        <w:rPr>
          <w:sz w:val="22"/>
          <w:szCs w:val="22"/>
        </w:rPr>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 ______________________</w:t>
      </w:r>
      <w:r w:rsidRPr="004C48AF">
        <w:rPr>
          <w:rFonts w:eastAsiaTheme="minorHAnsi"/>
          <w:sz w:val="22"/>
          <w:szCs w:val="22"/>
          <w:lang w:eastAsia="en-US"/>
        </w:rPr>
        <w:t xml:space="preserve"> (сокращенное наименование ______________________),</w:t>
      </w:r>
      <w:r w:rsidRPr="004C48AF">
        <w:rPr>
          <w:sz w:val="22"/>
          <w:szCs w:val="22"/>
        </w:rPr>
        <w:t xml:space="preserve"> именуемое в дальнейшем «</w:t>
      </w:r>
      <w:r w:rsidR="004372B0" w:rsidRPr="004C48AF">
        <w:rPr>
          <w:sz w:val="22"/>
          <w:szCs w:val="22"/>
        </w:rPr>
        <w:t>Поставщик</w:t>
      </w:r>
      <w:r w:rsidRPr="004C48AF">
        <w:rPr>
          <w:sz w:val="22"/>
          <w:szCs w:val="22"/>
        </w:rPr>
        <w:t xml:space="preserve">», в лице ____________________________, действующего на основании ___________________, </w:t>
      </w:r>
      <w:r w:rsidRPr="004C48AF">
        <w:rPr>
          <w:rFonts w:eastAsia="Calibri"/>
          <w:sz w:val="22"/>
          <w:szCs w:val="22"/>
        </w:rPr>
        <w:t>с другой стороны, вместе</w:t>
      </w:r>
      <w:proofErr w:type="gramEnd"/>
      <w:r w:rsidRPr="004C48AF">
        <w:rPr>
          <w:rFonts w:eastAsia="Calibri"/>
          <w:sz w:val="22"/>
          <w:szCs w:val="22"/>
        </w:rPr>
        <w:t xml:space="preserve"> именуемые в дальнейшем «Стороны» </w:t>
      </w:r>
      <w:r w:rsidRPr="004C48AF">
        <w:rPr>
          <w:sz w:val="22"/>
          <w:szCs w:val="22"/>
        </w:rPr>
        <w:t xml:space="preserve">на основании протокола подведения итогов проведение запроса котировок в электронной форме </w:t>
      </w:r>
      <w:proofErr w:type="gramStart"/>
      <w:r w:rsidRPr="004C48AF">
        <w:rPr>
          <w:sz w:val="22"/>
          <w:szCs w:val="22"/>
        </w:rPr>
        <w:t>от</w:t>
      </w:r>
      <w:proofErr w:type="gramEnd"/>
      <w:r w:rsidRPr="004C48AF">
        <w:rPr>
          <w:sz w:val="22"/>
          <w:szCs w:val="22"/>
        </w:rPr>
        <w:t xml:space="preserve"> </w:t>
      </w:r>
      <w:r w:rsidR="000F297C">
        <w:rPr>
          <w:sz w:val="22"/>
          <w:szCs w:val="22"/>
        </w:rPr>
        <w:t xml:space="preserve">                                            </w:t>
      </w:r>
      <w:r w:rsidRPr="004C48AF">
        <w:rPr>
          <w:sz w:val="22"/>
          <w:szCs w:val="22"/>
        </w:rPr>
        <w:t xml:space="preserve">«       »______________, </w:t>
      </w:r>
      <w:proofErr w:type="gramStart"/>
      <w:r w:rsidRPr="004C48AF">
        <w:rPr>
          <w:sz w:val="22"/>
          <w:szCs w:val="22"/>
        </w:rPr>
        <w:t>в</w:t>
      </w:r>
      <w:proofErr w:type="gramEnd"/>
      <w:r w:rsidRPr="004C48AF">
        <w:rPr>
          <w:sz w:val="22"/>
          <w:szCs w:val="22"/>
        </w:rPr>
        <w:t xml:space="preserve">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372B0" w:rsidRPr="004C48AF" w:rsidRDefault="004372B0" w:rsidP="004372B0">
      <w:pPr>
        <w:spacing w:line="240" w:lineRule="auto"/>
        <w:jc w:val="center"/>
        <w:rPr>
          <w:sz w:val="22"/>
          <w:szCs w:val="22"/>
        </w:rPr>
      </w:pPr>
      <w:r w:rsidRPr="004C48AF">
        <w:rPr>
          <w:sz w:val="22"/>
          <w:szCs w:val="22"/>
        </w:rPr>
        <w:t>1. ПРЕДМЕТ ДОГОВОРА</w:t>
      </w:r>
    </w:p>
    <w:p w:rsidR="004372B0" w:rsidRPr="004C48AF" w:rsidRDefault="004372B0" w:rsidP="004372B0">
      <w:pPr>
        <w:spacing w:line="240" w:lineRule="auto"/>
        <w:ind w:firstLine="708"/>
        <w:rPr>
          <w:sz w:val="22"/>
          <w:szCs w:val="22"/>
        </w:rPr>
      </w:pPr>
      <w:r w:rsidRPr="004C48AF">
        <w:rPr>
          <w:sz w:val="22"/>
          <w:szCs w:val="22"/>
        </w:rPr>
        <w:t>1.1. Поставщик обязуется поставить перчатки (далее - Товар), свободный от каких-либо прав третьих лиц и иных обременений, на основании Заявок Заказчика по форме Приложения № 2 к договору, а Заказчик приобрести и оплатить по цене, указанной в п.2.1. Договора.</w:t>
      </w:r>
    </w:p>
    <w:p w:rsidR="004372B0" w:rsidRPr="004C48AF" w:rsidRDefault="004372B0" w:rsidP="004372B0">
      <w:pPr>
        <w:spacing w:line="240" w:lineRule="auto"/>
        <w:rPr>
          <w:sz w:val="22"/>
          <w:szCs w:val="22"/>
        </w:rPr>
      </w:pPr>
      <w:r w:rsidRPr="004C48AF">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4372B0" w:rsidRPr="004C48AF" w:rsidRDefault="004372B0" w:rsidP="004372B0">
      <w:pPr>
        <w:spacing w:line="240" w:lineRule="auto"/>
        <w:rPr>
          <w:sz w:val="22"/>
          <w:szCs w:val="22"/>
        </w:rPr>
      </w:pPr>
      <w:r w:rsidRPr="004C48AF">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372B0" w:rsidRPr="004C48AF" w:rsidRDefault="004372B0" w:rsidP="004372B0">
      <w:pPr>
        <w:spacing w:line="240" w:lineRule="auto"/>
        <w:jc w:val="center"/>
        <w:rPr>
          <w:sz w:val="22"/>
          <w:szCs w:val="22"/>
        </w:rPr>
      </w:pPr>
      <w:r w:rsidRPr="004C48AF">
        <w:rPr>
          <w:sz w:val="22"/>
          <w:szCs w:val="22"/>
        </w:rPr>
        <w:t>2. ЦЕНА ДОГОВОРА И ПОРЯДОК РАСЧЕТОВ</w:t>
      </w:r>
    </w:p>
    <w:p w:rsidR="004372B0" w:rsidRPr="004C48AF" w:rsidRDefault="004372B0" w:rsidP="004372B0">
      <w:pPr>
        <w:spacing w:line="240" w:lineRule="auto"/>
        <w:ind w:firstLine="708"/>
        <w:rPr>
          <w:sz w:val="22"/>
          <w:szCs w:val="22"/>
        </w:rPr>
      </w:pPr>
      <w:r w:rsidRPr="004C48AF">
        <w:rPr>
          <w:sz w:val="22"/>
          <w:szCs w:val="22"/>
        </w:rPr>
        <w:t>2.1. Цена Договора составляет ____________________________________ рублей 00 копеек.</w:t>
      </w:r>
    </w:p>
    <w:p w:rsidR="004372B0" w:rsidRPr="004C48AF" w:rsidRDefault="004372B0" w:rsidP="004372B0">
      <w:pPr>
        <w:widowControl/>
        <w:snapToGrid/>
        <w:spacing w:line="240" w:lineRule="auto"/>
        <w:ind w:firstLine="708"/>
        <w:rPr>
          <w:sz w:val="22"/>
          <w:szCs w:val="22"/>
        </w:rPr>
      </w:pPr>
      <w:r w:rsidRPr="004C48AF">
        <w:rPr>
          <w:sz w:val="22"/>
          <w:szCs w:val="22"/>
        </w:rPr>
        <w:t>2.2. Цена Договора включает в себя: стоимость товара, расходы на доставку, упаковку, НДС 18%, налоги, сборы и другие обязательные платежи.</w:t>
      </w:r>
    </w:p>
    <w:p w:rsidR="004372B0" w:rsidRPr="004C48AF" w:rsidRDefault="004372B0" w:rsidP="004372B0">
      <w:pPr>
        <w:spacing w:line="240" w:lineRule="auto"/>
        <w:ind w:firstLine="708"/>
        <w:rPr>
          <w:sz w:val="22"/>
          <w:szCs w:val="22"/>
        </w:rPr>
      </w:pPr>
      <w:r w:rsidRPr="004C48AF">
        <w:rPr>
          <w:sz w:val="22"/>
          <w:szCs w:val="22"/>
        </w:rPr>
        <w:t>2.3. Цена Договора является твердой и не может изменяться в ходе его исполнения.</w:t>
      </w:r>
    </w:p>
    <w:p w:rsidR="004372B0" w:rsidRPr="004C48AF" w:rsidRDefault="004372B0" w:rsidP="004372B0">
      <w:pPr>
        <w:spacing w:line="240" w:lineRule="auto"/>
        <w:rPr>
          <w:bCs/>
          <w:sz w:val="22"/>
          <w:szCs w:val="22"/>
        </w:rPr>
      </w:pPr>
      <w:r w:rsidRPr="004C48AF">
        <w:rPr>
          <w:sz w:val="22"/>
          <w:szCs w:val="22"/>
        </w:rPr>
        <w:t xml:space="preserve">2.4. Расчеты за Товар производятся на условии: </w:t>
      </w:r>
      <w:r w:rsidRPr="004C48AF">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4372B0" w:rsidRPr="004C48AF" w:rsidRDefault="004372B0" w:rsidP="004372B0">
      <w:pPr>
        <w:spacing w:line="240" w:lineRule="auto"/>
        <w:jc w:val="center"/>
        <w:rPr>
          <w:sz w:val="22"/>
          <w:szCs w:val="22"/>
        </w:rPr>
      </w:pPr>
      <w:r w:rsidRPr="004C48AF">
        <w:rPr>
          <w:sz w:val="22"/>
          <w:szCs w:val="22"/>
        </w:rPr>
        <w:t>3. ПРАВА И ОБЯЗАННОСТИ СТОРОН И УСЛОВИЯ ПОСТАВКИ</w:t>
      </w:r>
    </w:p>
    <w:p w:rsidR="004372B0" w:rsidRPr="004C48AF" w:rsidRDefault="004372B0" w:rsidP="004372B0">
      <w:pPr>
        <w:spacing w:line="240" w:lineRule="auto"/>
        <w:rPr>
          <w:sz w:val="22"/>
          <w:szCs w:val="22"/>
        </w:rPr>
      </w:pPr>
      <w:r w:rsidRPr="004C48AF">
        <w:rPr>
          <w:sz w:val="22"/>
          <w:szCs w:val="22"/>
        </w:rPr>
        <w:t>3.1.Поставщик обязан:</w:t>
      </w:r>
    </w:p>
    <w:p w:rsidR="004372B0" w:rsidRPr="004C48AF" w:rsidRDefault="004372B0" w:rsidP="004372B0">
      <w:pPr>
        <w:spacing w:line="240" w:lineRule="auto"/>
        <w:rPr>
          <w:sz w:val="22"/>
          <w:szCs w:val="22"/>
        </w:rPr>
      </w:pPr>
      <w:r w:rsidRPr="004C48AF">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372B0" w:rsidRPr="004C48AF" w:rsidRDefault="004372B0" w:rsidP="004372B0">
      <w:pPr>
        <w:spacing w:line="240" w:lineRule="auto"/>
        <w:rPr>
          <w:sz w:val="22"/>
          <w:szCs w:val="22"/>
        </w:rPr>
      </w:pPr>
      <w:r w:rsidRPr="004C48AF">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372B0" w:rsidRPr="004C48AF" w:rsidRDefault="004372B0" w:rsidP="004372B0">
      <w:pPr>
        <w:spacing w:line="240" w:lineRule="auto"/>
        <w:rPr>
          <w:sz w:val="22"/>
          <w:szCs w:val="22"/>
        </w:rPr>
      </w:pPr>
      <w:r w:rsidRPr="004C48AF">
        <w:rPr>
          <w:sz w:val="22"/>
          <w:szCs w:val="22"/>
        </w:rPr>
        <w:t>3.1.3. Указывать в первичных документах бухгалтерского учета адрес организации, включенный в ЕГРЮЛ.</w:t>
      </w:r>
    </w:p>
    <w:p w:rsidR="004372B0" w:rsidRPr="004C48AF" w:rsidRDefault="004372B0" w:rsidP="004372B0">
      <w:pPr>
        <w:spacing w:line="240" w:lineRule="auto"/>
        <w:rPr>
          <w:sz w:val="22"/>
          <w:szCs w:val="22"/>
        </w:rPr>
      </w:pPr>
      <w:r w:rsidRPr="004C48AF">
        <w:rPr>
          <w:sz w:val="22"/>
          <w:szCs w:val="22"/>
        </w:rPr>
        <w:t>3.2. Поставщик имеет право:</w:t>
      </w:r>
    </w:p>
    <w:p w:rsidR="004372B0" w:rsidRPr="004C48AF" w:rsidRDefault="004372B0" w:rsidP="004372B0">
      <w:pPr>
        <w:spacing w:line="240" w:lineRule="auto"/>
        <w:rPr>
          <w:sz w:val="22"/>
          <w:szCs w:val="22"/>
        </w:rPr>
      </w:pPr>
      <w:r w:rsidRPr="004C48AF">
        <w:rPr>
          <w:sz w:val="22"/>
          <w:szCs w:val="22"/>
        </w:rPr>
        <w:t>3.2.1. Требовать своевременной оплаты Товара в соответствии с подписанным Сторонами договором по поставке Товара.</w:t>
      </w:r>
    </w:p>
    <w:p w:rsidR="004372B0" w:rsidRPr="004C48AF" w:rsidRDefault="004372B0" w:rsidP="004372B0">
      <w:pPr>
        <w:spacing w:line="240" w:lineRule="auto"/>
        <w:rPr>
          <w:sz w:val="22"/>
          <w:szCs w:val="22"/>
        </w:rPr>
      </w:pPr>
      <w:r w:rsidRPr="004C48AF">
        <w:rPr>
          <w:sz w:val="22"/>
          <w:szCs w:val="22"/>
        </w:rPr>
        <w:t>3.3. Заказчик обязан:</w:t>
      </w:r>
    </w:p>
    <w:p w:rsidR="004372B0" w:rsidRPr="004C48AF" w:rsidRDefault="004372B0" w:rsidP="004372B0">
      <w:pPr>
        <w:spacing w:line="240" w:lineRule="auto"/>
        <w:rPr>
          <w:sz w:val="22"/>
          <w:szCs w:val="22"/>
        </w:rPr>
      </w:pPr>
      <w:r w:rsidRPr="004C48AF">
        <w:rPr>
          <w:sz w:val="22"/>
          <w:szCs w:val="22"/>
        </w:rPr>
        <w:t>3.3.1. Произвести оплату Товара в соответствии с п. 2.4. настоящего договора.</w:t>
      </w:r>
    </w:p>
    <w:p w:rsidR="004372B0" w:rsidRPr="004C48AF" w:rsidRDefault="004372B0" w:rsidP="004372B0">
      <w:pPr>
        <w:spacing w:line="240" w:lineRule="auto"/>
        <w:rPr>
          <w:sz w:val="22"/>
          <w:szCs w:val="22"/>
        </w:rPr>
      </w:pPr>
      <w:r w:rsidRPr="004C48AF">
        <w:rPr>
          <w:sz w:val="22"/>
          <w:szCs w:val="22"/>
        </w:rPr>
        <w:t>3.3.2. Обеспечить своевременную приемку поставленного Товара.</w:t>
      </w:r>
    </w:p>
    <w:p w:rsidR="004372B0" w:rsidRPr="004C48AF" w:rsidRDefault="004372B0" w:rsidP="004372B0">
      <w:pPr>
        <w:spacing w:line="240" w:lineRule="auto"/>
        <w:rPr>
          <w:sz w:val="22"/>
          <w:szCs w:val="22"/>
        </w:rPr>
      </w:pPr>
      <w:r w:rsidRPr="004C48AF">
        <w:rPr>
          <w:sz w:val="22"/>
          <w:szCs w:val="22"/>
        </w:rPr>
        <w:t>3.3.3. Своевременно сообщить в письменной форме Поставщику о недостатках Товара, обнаруженных в ходе его приемки.</w:t>
      </w:r>
    </w:p>
    <w:p w:rsidR="004372B0" w:rsidRPr="004C48AF" w:rsidRDefault="004372B0" w:rsidP="004372B0">
      <w:pPr>
        <w:spacing w:line="240" w:lineRule="auto"/>
        <w:rPr>
          <w:sz w:val="22"/>
          <w:szCs w:val="22"/>
        </w:rPr>
      </w:pPr>
      <w:r w:rsidRPr="004C48AF">
        <w:rPr>
          <w:sz w:val="22"/>
          <w:szCs w:val="22"/>
        </w:rPr>
        <w:t>3.4. Заказчик имеет право:</w:t>
      </w:r>
    </w:p>
    <w:p w:rsidR="004372B0" w:rsidRPr="004C48AF" w:rsidRDefault="004372B0" w:rsidP="004372B0">
      <w:pPr>
        <w:spacing w:line="240" w:lineRule="auto"/>
        <w:rPr>
          <w:sz w:val="22"/>
          <w:szCs w:val="22"/>
        </w:rPr>
      </w:pPr>
      <w:r w:rsidRPr="004C48AF">
        <w:rPr>
          <w:sz w:val="22"/>
          <w:szCs w:val="22"/>
        </w:rPr>
        <w:t>3.4.1.Требовать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4372B0" w:rsidRPr="004C48AF" w:rsidRDefault="004372B0" w:rsidP="004372B0">
      <w:pPr>
        <w:spacing w:line="240" w:lineRule="auto"/>
        <w:rPr>
          <w:sz w:val="22"/>
          <w:szCs w:val="22"/>
        </w:rPr>
      </w:pPr>
      <w:r w:rsidRPr="004C48AF">
        <w:rPr>
          <w:sz w:val="22"/>
          <w:szCs w:val="22"/>
        </w:rPr>
        <w:t>3.4.2.Требовать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4372B0" w:rsidRPr="004C48AF" w:rsidRDefault="004372B0" w:rsidP="004372B0">
      <w:pPr>
        <w:spacing w:line="240" w:lineRule="auto"/>
        <w:rPr>
          <w:sz w:val="22"/>
          <w:szCs w:val="22"/>
        </w:rPr>
      </w:pPr>
      <w:r w:rsidRPr="004C48AF">
        <w:rPr>
          <w:sz w:val="22"/>
          <w:szCs w:val="22"/>
        </w:rPr>
        <w:t>3.4.3. Отказаться от оплаты расходов, не предусмотренных настоящим договором.</w:t>
      </w:r>
    </w:p>
    <w:p w:rsidR="00FF5042" w:rsidRPr="004C48AF" w:rsidRDefault="00FF5042" w:rsidP="00FF5042">
      <w:pPr>
        <w:spacing w:line="240" w:lineRule="auto"/>
        <w:jc w:val="center"/>
        <w:rPr>
          <w:sz w:val="22"/>
          <w:szCs w:val="22"/>
        </w:rPr>
      </w:pPr>
    </w:p>
    <w:p w:rsidR="00FF5042" w:rsidRPr="004C48AF" w:rsidRDefault="00FF5042" w:rsidP="006A7B76">
      <w:pPr>
        <w:pStyle w:val="af2"/>
        <w:numPr>
          <w:ilvl w:val="3"/>
          <w:numId w:val="9"/>
        </w:numPr>
        <w:spacing w:after="0" w:line="240" w:lineRule="auto"/>
        <w:ind w:left="0" w:firstLine="567"/>
        <w:jc w:val="center"/>
        <w:rPr>
          <w:rFonts w:ascii="Times New Roman" w:hAnsi="Times New Roman"/>
        </w:rPr>
      </w:pPr>
      <w:r w:rsidRPr="004C48AF">
        <w:rPr>
          <w:rFonts w:ascii="Times New Roman" w:hAnsi="Times New Roman"/>
        </w:rPr>
        <w:lastRenderedPageBreak/>
        <w:t>СРОКИ И УСЛОВИЯ ПОСТАВКИ</w:t>
      </w:r>
    </w:p>
    <w:p w:rsidR="00FF5042" w:rsidRPr="004C48AF" w:rsidRDefault="00FF5042" w:rsidP="006A7B76">
      <w:pPr>
        <w:spacing w:line="240" w:lineRule="auto"/>
        <w:rPr>
          <w:sz w:val="22"/>
          <w:szCs w:val="22"/>
        </w:rPr>
      </w:pPr>
      <w:r w:rsidRPr="004C48AF">
        <w:rPr>
          <w:sz w:val="22"/>
          <w:szCs w:val="22"/>
        </w:rPr>
        <w:t>4.1. Срок поставки товара: в течение 5 (пяти) дней с момента получения Поставщиком заявки (Приложение №2)</w:t>
      </w:r>
    </w:p>
    <w:p w:rsidR="00FF5042" w:rsidRPr="004C48AF" w:rsidRDefault="00FF5042" w:rsidP="006A7B76">
      <w:pPr>
        <w:spacing w:line="240" w:lineRule="auto"/>
        <w:rPr>
          <w:sz w:val="22"/>
          <w:szCs w:val="22"/>
        </w:rPr>
      </w:pPr>
      <w:r w:rsidRPr="004C48AF">
        <w:rPr>
          <w:sz w:val="22"/>
          <w:szCs w:val="22"/>
        </w:rPr>
        <w:t>4.1.1. Поставка товара производится партиями по предварительным заявкам Заказчика. Заявка направляется любыми доступными средствами связи. Заявка направляется любыми доступными средствами связи. Срок окончательной поставки Товара должен быть не позднее 28 декабря 2018 г.</w:t>
      </w:r>
    </w:p>
    <w:p w:rsidR="00FF5042" w:rsidRPr="004C48AF" w:rsidRDefault="00FF5042" w:rsidP="006A7B76">
      <w:pPr>
        <w:spacing w:line="240" w:lineRule="auto"/>
        <w:rPr>
          <w:sz w:val="22"/>
          <w:szCs w:val="22"/>
        </w:rPr>
      </w:pPr>
    </w:p>
    <w:p w:rsidR="00FF5042" w:rsidRPr="004C48AF" w:rsidRDefault="00FF5042" w:rsidP="006A7B76">
      <w:pPr>
        <w:spacing w:line="240" w:lineRule="auto"/>
        <w:rPr>
          <w:sz w:val="22"/>
          <w:szCs w:val="22"/>
        </w:rPr>
      </w:pPr>
      <w:r w:rsidRPr="004C48AF">
        <w:rPr>
          <w:sz w:val="22"/>
          <w:szCs w:val="22"/>
        </w:rPr>
        <w:t>4.2. Условия поставки:</w:t>
      </w:r>
    </w:p>
    <w:p w:rsidR="00FF5042" w:rsidRPr="004C48AF" w:rsidRDefault="00FF5042" w:rsidP="006A7B76">
      <w:pPr>
        <w:spacing w:line="240" w:lineRule="auto"/>
        <w:rPr>
          <w:sz w:val="22"/>
          <w:szCs w:val="22"/>
        </w:rPr>
      </w:pPr>
      <w:r w:rsidRPr="004C48AF">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FF5042" w:rsidRPr="004C48AF" w:rsidRDefault="00FF5042" w:rsidP="006A7B76">
      <w:pPr>
        <w:spacing w:line="240" w:lineRule="auto"/>
        <w:rPr>
          <w:sz w:val="22"/>
          <w:szCs w:val="22"/>
        </w:rPr>
      </w:pPr>
      <w:r w:rsidRPr="004C48AF">
        <w:rPr>
          <w:sz w:val="22"/>
          <w:szCs w:val="22"/>
        </w:rPr>
        <w:t>4.2.2. Информация о государственных номерах автотранспорта, Ф.И.О. водителей и экспедиторов, осуществляющих доставку Товара, предоставляется не позднее, чем за 24 часа до момента поставки.</w:t>
      </w:r>
    </w:p>
    <w:p w:rsidR="006A7B76" w:rsidRPr="004C48AF" w:rsidRDefault="006A7B76" w:rsidP="006A7B76">
      <w:pPr>
        <w:spacing w:line="240" w:lineRule="auto"/>
        <w:rPr>
          <w:sz w:val="22"/>
          <w:szCs w:val="22"/>
        </w:rPr>
      </w:pPr>
      <w:r w:rsidRPr="004C48AF">
        <w:rPr>
          <w:sz w:val="22"/>
          <w:szCs w:val="22"/>
        </w:rPr>
        <w:t>4.2.3. В отношении сотрудников Поставщика могут проводиться проверочные мероприятия с возможным отказом доступа на территорию Заказчика.</w:t>
      </w:r>
    </w:p>
    <w:p w:rsidR="00FF5042" w:rsidRPr="004C48AF" w:rsidRDefault="00FF5042" w:rsidP="006A7B76">
      <w:pPr>
        <w:spacing w:line="240" w:lineRule="auto"/>
        <w:rPr>
          <w:sz w:val="22"/>
          <w:szCs w:val="22"/>
        </w:rPr>
      </w:pPr>
      <w:r w:rsidRPr="004C48AF">
        <w:rPr>
          <w:sz w:val="22"/>
          <w:szCs w:val="22"/>
        </w:rPr>
        <w:t>4.2.</w:t>
      </w:r>
      <w:r w:rsidR="006A7B76" w:rsidRPr="004C48AF">
        <w:rPr>
          <w:sz w:val="22"/>
          <w:szCs w:val="22"/>
        </w:rPr>
        <w:t>4</w:t>
      </w:r>
      <w:r w:rsidRPr="004C48AF">
        <w:rPr>
          <w:sz w:val="22"/>
          <w:szCs w:val="22"/>
        </w:rPr>
        <w:t xml:space="preserve">. В случае нарушения Поставщиком п. 4.2.2. Договора, транспортные средства Поставщика на территорию Заказчика не допускаются.      </w:t>
      </w:r>
    </w:p>
    <w:p w:rsidR="00FF5042" w:rsidRPr="004C48AF" w:rsidRDefault="00FF5042" w:rsidP="006A7B76">
      <w:pPr>
        <w:spacing w:line="240" w:lineRule="auto"/>
        <w:rPr>
          <w:sz w:val="22"/>
          <w:szCs w:val="22"/>
        </w:rPr>
      </w:pPr>
      <w:r w:rsidRPr="004C48AF">
        <w:rPr>
          <w:sz w:val="22"/>
          <w:szCs w:val="22"/>
        </w:rPr>
        <w:t xml:space="preserve">4.3. Место поставки: 630015, г. Новосибирск, ул. </w:t>
      </w:r>
      <w:proofErr w:type="gramStart"/>
      <w:r w:rsidRPr="004C48AF">
        <w:rPr>
          <w:sz w:val="22"/>
          <w:szCs w:val="22"/>
        </w:rPr>
        <w:t>Планетная</w:t>
      </w:r>
      <w:proofErr w:type="gramEnd"/>
      <w:r w:rsidRPr="004C48AF">
        <w:rPr>
          <w:sz w:val="22"/>
          <w:szCs w:val="22"/>
        </w:rPr>
        <w:t>, 32</w:t>
      </w:r>
    </w:p>
    <w:p w:rsidR="00FF5042" w:rsidRPr="004C48AF" w:rsidRDefault="00FF5042" w:rsidP="006A7B76">
      <w:pPr>
        <w:spacing w:line="240" w:lineRule="auto"/>
        <w:rPr>
          <w:sz w:val="22"/>
          <w:szCs w:val="22"/>
        </w:rPr>
      </w:pPr>
      <w:r w:rsidRPr="004C48AF">
        <w:rPr>
          <w:sz w:val="22"/>
          <w:szCs w:val="22"/>
        </w:rPr>
        <w:t xml:space="preserve">Датой поставки считается дата подписания Сторонами товарной накладной на Товар. </w:t>
      </w:r>
    </w:p>
    <w:p w:rsidR="00FF5042" w:rsidRPr="004C48AF" w:rsidRDefault="00FF5042" w:rsidP="006A7B76">
      <w:pPr>
        <w:spacing w:line="240" w:lineRule="auto"/>
        <w:rPr>
          <w:sz w:val="22"/>
          <w:szCs w:val="22"/>
        </w:rPr>
      </w:pPr>
      <w:r w:rsidRPr="004C48AF">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FF5042" w:rsidRPr="004C48AF" w:rsidRDefault="00FF5042" w:rsidP="006A7B76">
      <w:pPr>
        <w:spacing w:line="240" w:lineRule="auto"/>
        <w:rPr>
          <w:sz w:val="22"/>
          <w:szCs w:val="22"/>
        </w:rPr>
      </w:pPr>
      <w:r w:rsidRPr="004C48AF">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F5042" w:rsidRPr="004C48AF" w:rsidRDefault="00FF5042" w:rsidP="006A7B76">
      <w:pPr>
        <w:spacing w:line="240" w:lineRule="auto"/>
        <w:rPr>
          <w:sz w:val="22"/>
          <w:szCs w:val="22"/>
        </w:rPr>
      </w:pPr>
      <w:r w:rsidRPr="004C48AF">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FF5042" w:rsidRPr="004C48AF" w:rsidRDefault="00FF5042" w:rsidP="006A7B76">
      <w:pPr>
        <w:spacing w:line="240" w:lineRule="auto"/>
        <w:rPr>
          <w:sz w:val="22"/>
          <w:szCs w:val="22"/>
        </w:rPr>
      </w:pPr>
      <w:r w:rsidRPr="004C48AF">
        <w:rPr>
          <w:sz w:val="22"/>
          <w:szCs w:val="22"/>
        </w:rPr>
        <w:t xml:space="preserve">- поставки товара ненадлежащего качества; </w:t>
      </w:r>
    </w:p>
    <w:p w:rsidR="00FF5042" w:rsidRPr="004C48AF" w:rsidRDefault="00FF5042" w:rsidP="006A7B76">
      <w:pPr>
        <w:spacing w:line="240" w:lineRule="auto"/>
        <w:rPr>
          <w:sz w:val="22"/>
          <w:szCs w:val="22"/>
        </w:rPr>
      </w:pPr>
      <w:r w:rsidRPr="004C48AF">
        <w:rPr>
          <w:sz w:val="22"/>
          <w:szCs w:val="22"/>
        </w:rPr>
        <w:t xml:space="preserve">- несоответствия количества, ассортимента поставленного Товара условиям данного договора и спецификации. </w:t>
      </w:r>
    </w:p>
    <w:p w:rsidR="00FF5042" w:rsidRPr="004C48AF" w:rsidRDefault="00FF5042" w:rsidP="006A7B76">
      <w:pPr>
        <w:spacing w:line="240" w:lineRule="auto"/>
        <w:rPr>
          <w:sz w:val="22"/>
          <w:szCs w:val="22"/>
        </w:rPr>
      </w:pPr>
      <w:r w:rsidRPr="004C48AF">
        <w:rPr>
          <w:sz w:val="22"/>
          <w:szCs w:val="22"/>
        </w:rPr>
        <w:t xml:space="preserve">4.6. Заказчик, которому передан Товар ненадлежащего качества, вправе по своему выбору потребовать от Поставщика: </w:t>
      </w:r>
    </w:p>
    <w:p w:rsidR="00FF5042" w:rsidRPr="004C48AF" w:rsidRDefault="00FF5042" w:rsidP="006A7B76">
      <w:pPr>
        <w:spacing w:line="240" w:lineRule="auto"/>
        <w:rPr>
          <w:sz w:val="22"/>
          <w:szCs w:val="22"/>
        </w:rPr>
      </w:pPr>
      <w:r w:rsidRPr="004C48AF">
        <w:rPr>
          <w:sz w:val="22"/>
          <w:szCs w:val="22"/>
        </w:rPr>
        <w:t xml:space="preserve">- замены Товара ненадлежащего качества, Товаром надлежащего качества; </w:t>
      </w:r>
    </w:p>
    <w:p w:rsidR="00FF5042" w:rsidRPr="004C48AF" w:rsidRDefault="00FF5042" w:rsidP="006A7B76">
      <w:pPr>
        <w:spacing w:line="240" w:lineRule="auto"/>
        <w:rPr>
          <w:sz w:val="22"/>
          <w:szCs w:val="22"/>
        </w:rPr>
      </w:pPr>
      <w:r w:rsidRPr="004C48AF">
        <w:rPr>
          <w:sz w:val="22"/>
          <w:szCs w:val="22"/>
        </w:rPr>
        <w:t xml:space="preserve">- безвозмездного устранения недостатков Товара; </w:t>
      </w:r>
    </w:p>
    <w:p w:rsidR="00FF5042" w:rsidRPr="004C48AF" w:rsidRDefault="00FF5042" w:rsidP="006A7B76">
      <w:pPr>
        <w:spacing w:line="240" w:lineRule="auto"/>
        <w:rPr>
          <w:sz w:val="22"/>
          <w:szCs w:val="22"/>
        </w:rPr>
      </w:pPr>
      <w:r w:rsidRPr="004C48AF">
        <w:rPr>
          <w:sz w:val="22"/>
          <w:szCs w:val="22"/>
        </w:rPr>
        <w:t xml:space="preserve">- возмещения своих расходов по устранению недостатков Товара. </w:t>
      </w:r>
    </w:p>
    <w:p w:rsidR="00FF5042" w:rsidRPr="004C48AF" w:rsidRDefault="00FF5042" w:rsidP="00FF5042">
      <w:pPr>
        <w:spacing w:line="240" w:lineRule="auto"/>
        <w:rPr>
          <w:sz w:val="22"/>
          <w:szCs w:val="22"/>
        </w:rPr>
      </w:pPr>
    </w:p>
    <w:p w:rsidR="004372B0" w:rsidRPr="004C48AF" w:rsidRDefault="004372B0" w:rsidP="004372B0">
      <w:pPr>
        <w:spacing w:line="240" w:lineRule="auto"/>
        <w:rPr>
          <w:sz w:val="22"/>
          <w:szCs w:val="22"/>
        </w:rPr>
      </w:pPr>
    </w:p>
    <w:p w:rsidR="004372B0" w:rsidRPr="004C48AF" w:rsidRDefault="006A7B76" w:rsidP="004372B0">
      <w:pPr>
        <w:spacing w:line="240" w:lineRule="auto"/>
        <w:jc w:val="center"/>
        <w:rPr>
          <w:sz w:val="22"/>
          <w:szCs w:val="22"/>
        </w:rPr>
      </w:pPr>
      <w:r w:rsidRPr="004C48AF">
        <w:rPr>
          <w:sz w:val="22"/>
          <w:szCs w:val="22"/>
        </w:rPr>
        <w:t>5</w:t>
      </w:r>
      <w:r w:rsidR="004372B0" w:rsidRPr="004C48AF">
        <w:rPr>
          <w:sz w:val="22"/>
          <w:szCs w:val="22"/>
        </w:rPr>
        <w:t>. КАЧЕСТВО И КОМПЛЕКТНОСТЬ ТОВАРА, ГАРАНТИИ ПОСТАВЩИКА</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372B0" w:rsidRPr="004C48AF" w:rsidRDefault="006A7B76" w:rsidP="004372B0">
      <w:pPr>
        <w:spacing w:line="240" w:lineRule="auto"/>
        <w:rPr>
          <w:rFonts w:eastAsia="Arial"/>
          <w:sz w:val="22"/>
          <w:szCs w:val="22"/>
        </w:rPr>
      </w:pPr>
      <w:r w:rsidRPr="004C48AF">
        <w:rPr>
          <w:sz w:val="22"/>
          <w:szCs w:val="22"/>
        </w:rPr>
        <w:t>5</w:t>
      </w:r>
      <w:r w:rsidR="004372B0" w:rsidRPr="004C48AF">
        <w:rPr>
          <w:sz w:val="22"/>
          <w:szCs w:val="22"/>
        </w:rPr>
        <w:t>.2. Товар должен обеспечивать предусмотренную производителем функциональность.</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.3. Товар должен быть новым, не находившимся ранее в эксплуатации, произведенным не ранее 20</w:t>
      </w:r>
      <w:r w:rsidRPr="004C48AF">
        <w:rPr>
          <w:sz w:val="22"/>
          <w:szCs w:val="22"/>
        </w:rPr>
        <w:t>17</w:t>
      </w:r>
      <w:r w:rsidR="004372B0" w:rsidRPr="004C48AF">
        <w:rPr>
          <w:sz w:val="22"/>
          <w:szCs w:val="22"/>
        </w:rPr>
        <w:t xml:space="preserve"> года, не иметь дефектов шитья используемых материалов.</w:t>
      </w:r>
    </w:p>
    <w:p w:rsidR="004372B0" w:rsidRPr="004C48AF" w:rsidRDefault="006A7B76" w:rsidP="004372B0">
      <w:pPr>
        <w:spacing w:line="240" w:lineRule="auto"/>
        <w:rPr>
          <w:sz w:val="22"/>
          <w:szCs w:val="22"/>
        </w:rPr>
      </w:pPr>
      <w:r w:rsidRPr="004C48AF">
        <w:rPr>
          <w:sz w:val="22"/>
          <w:szCs w:val="22"/>
        </w:rPr>
        <w:t xml:space="preserve">5.4. </w:t>
      </w:r>
      <w:r w:rsidR="004372B0" w:rsidRPr="004C48AF">
        <w:rPr>
          <w:sz w:val="22"/>
          <w:szCs w:val="22"/>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 xml:space="preserve">.5.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 упаковке (пакет, коробка) с четким наименованием структурного подразделения согласно представленной Заказчиком заявки. Каждое изделие должно иметь маркировку в соответствии с </w:t>
      </w:r>
      <w:r w:rsidR="004372B0" w:rsidRPr="004C48AF">
        <w:rPr>
          <w:rFonts w:eastAsiaTheme="minorHAnsi"/>
          <w:sz w:val="22"/>
          <w:szCs w:val="22"/>
          <w:lang w:eastAsia="en-US"/>
        </w:rPr>
        <w:t xml:space="preserve">Техническим Регламентом Таможенного Союза </w:t>
      </w:r>
      <w:proofErr w:type="gramStart"/>
      <w:r w:rsidR="004372B0" w:rsidRPr="004C48AF">
        <w:rPr>
          <w:rFonts w:eastAsiaTheme="minorHAnsi"/>
          <w:sz w:val="22"/>
          <w:szCs w:val="22"/>
          <w:lang w:eastAsia="en-US"/>
        </w:rPr>
        <w:t>ТР</w:t>
      </w:r>
      <w:proofErr w:type="gramEnd"/>
      <w:r w:rsidR="004372B0" w:rsidRPr="004C48AF">
        <w:rPr>
          <w:rFonts w:eastAsiaTheme="minorHAnsi"/>
          <w:sz w:val="22"/>
          <w:szCs w:val="22"/>
          <w:lang w:eastAsia="en-US"/>
        </w:rPr>
        <w:t xml:space="preserve"> ТС 019/2011 «О безопасности средств индивидуальной защиты»</w:t>
      </w:r>
      <w:r w:rsidR="004372B0" w:rsidRPr="004C48AF">
        <w:rPr>
          <w:sz w:val="22"/>
          <w:szCs w:val="22"/>
        </w:rPr>
        <w:t>.</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.6. В случае если при передаче товара выявится его ненадлежащее качество, Заказчик вправе потребовать от Поставщика его замены.</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.7. Наличие недостатков и сроки замены товара оформляются Сторонами в двухстороннем акте выявленных недостатков.</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4372B0" w:rsidRPr="004C48AF" w:rsidRDefault="006A7B76" w:rsidP="004372B0">
      <w:pPr>
        <w:spacing w:line="240" w:lineRule="auto"/>
        <w:rPr>
          <w:sz w:val="22"/>
          <w:szCs w:val="22"/>
        </w:rPr>
      </w:pPr>
      <w:r w:rsidRPr="004C48AF">
        <w:rPr>
          <w:sz w:val="22"/>
          <w:szCs w:val="22"/>
        </w:rPr>
        <w:lastRenderedPageBreak/>
        <w:t>5</w:t>
      </w:r>
      <w:r w:rsidR="004372B0" w:rsidRPr="004C48AF">
        <w:rPr>
          <w:sz w:val="22"/>
          <w:szCs w:val="22"/>
        </w:rPr>
        <w:t xml:space="preserve">.9. </w:t>
      </w:r>
      <w:proofErr w:type="gramStart"/>
      <w:r w:rsidR="004372B0" w:rsidRPr="004C48AF">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.11.</w:t>
      </w:r>
      <w:r w:rsidR="004372B0" w:rsidRPr="004C48AF">
        <w:rPr>
          <w:rFonts w:eastAsia="Calibri"/>
          <w:sz w:val="22"/>
          <w:szCs w:val="22"/>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4372B0" w:rsidRPr="004C48AF">
        <w:rPr>
          <w:sz w:val="22"/>
          <w:szCs w:val="22"/>
        </w:rPr>
        <w:t xml:space="preserve"> </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 xml:space="preserve">.12.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372B0" w:rsidRPr="004C48AF">
        <w:rPr>
          <w:sz w:val="22"/>
          <w:szCs w:val="22"/>
        </w:rPr>
        <w:t>с даты появления</w:t>
      </w:r>
      <w:proofErr w:type="gramEnd"/>
      <w:r w:rsidR="004372B0" w:rsidRPr="004C48AF">
        <w:rPr>
          <w:sz w:val="22"/>
          <w:szCs w:val="22"/>
        </w:rPr>
        <w:t xml:space="preserve"> такой записи внести в ЕГРЮЛ достоверные сведения или исправить ошибочную запись о недостоверности.</w:t>
      </w:r>
    </w:p>
    <w:p w:rsidR="004372B0" w:rsidRPr="004C48AF" w:rsidRDefault="004372B0" w:rsidP="004372B0">
      <w:pPr>
        <w:spacing w:line="240" w:lineRule="auto"/>
        <w:jc w:val="center"/>
        <w:rPr>
          <w:sz w:val="22"/>
          <w:szCs w:val="22"/>
        </w:rPr>
      </w:pPr>
    </w:p>
    <w:p w:rsidR="004372B0" w:rsidRPr="004C48AF" w:rsidRDefault="006A7B76" w:rsidP="004372B0">
      <w:pPr>
        <w:spacing w:line="240" w:lineRule="auto"/>
        <w:jc w:val="center"/>
        <w:rPr>
          <w:sz w:val="22"/>
          <w:szCs w:val="22"/>
        </w:rPr>
      </w:pPr>
      <w:r w:rsidRPr="004C48AF">
        <w:rPr>
          <w:sz w:val="22"/>
          <w:szCs w:val="22"/>
        </w:rPr>
        <w:t>6</w:t>
      </w:r>
      <w:r w:rsidR="004372B0" w:rsidRPr="004C48AF">
        <w:rPr>
          <w:sz w:val="22"/>
          <w:szCs w:val="22"/>
        </w:rPr>
        <w:t>. ПОРЯДОК ПРИЕМКИ ТОВАРА</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.1. Результат исполнения обязательств по поставке Товара принимается в следующем порядке:</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сертификаты (декларации) соответствия.</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.1.2. Выполненные Поставщиком обязательства по поставке Товара принимаются Заказчиком по товарной накладной Поставщика.</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 xml:space="preserve">.2. В течение </w:t>
      </w:r>
      <w:r w:rsidR="001545D2" w:rsidRPr="004C48AF">
        <w:rPr>
          <w:sz w:val="22"/>
          <w:szCs w:val="22"/>
        </w:rPr>
        <w:t>5</w:t>
      </w:r>
      <w:r w:rsidR="004372B0" w:rsidRPr="004C48AF">
        <w:rPr>
          <w:sz w:val="22"/>
          <w:szCs w:val="22"/>
        </w:rPr>
        <w:t xml:space="preserve"> (</w:t>
      </w:r>
      <w:r w:rsidR="001545D2" w:rsidRPr="004C48AF">
        <w:rPr>
          <w:sz w:val="22"/>
          <w:szCs w:val="22"/>
        </w:rPr>
        <w:t>пяти</w:t>
      </w:r>
      <w:r w:rsidR="004372B0" w:rsidRPr="004C48AF">
        <w:rPr>
          <w:sz w:val="22"/>
          <w:szCs w:val="22"/>
        </w:rPr>
        <w:t xml:space="preserve">) </w:t>
      </w:r>
      <w:r w:rsidR="001545D2" w:rsidRPr="004C48AF">
        <w:rPr>
          <w:sz w:val="22"/>
          <w:szCs w:val="22"/>
        </w:rPr>
        <w:t xml:space="preserve">рабочих </w:t>
      </w:r>
      <w:r w:rsidR="004372B0" w:rsidRPr="004C48AF">
        <w:rPr>
          <w:sz w:val="22"/>
          <w:szCs w:val="22"/>
        </w:rPr>
        <w:t>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372B0" w:rsidRPr="004C48AF" w:rsidRDefault="004372B0" w:rsidP="004372B0">
      <w:pPr>
        <w:spacing w:line="240" w:lineRule="auto"/>
        <w:rPr>
          <w:sz w:val="22"/>
          <w:szCs w:val="22"/>
        </w:rPr>
      </w:pPr>
    </w:p>
    <w:p w:rsidR="004372B0" w:rsidRPr="004C48AF" w:rsidRDefault="006A7B76" w:rsidP="004372B0">
      <w:pPr>
        <w:spacing w:line="240" w:lineRule="auto"/>
        <w:jc w:val="center"/>
        <w:rPr>
          <w:sz w:val="22"/>
          <w:szCs w:val="22"/>
        </w:rPr>
      </w:pPr>
      <w:r w:rsidRPr="004C48AF">
        <w:rPr>
          <w:sz w:val="22"/>
          <w:szCs w:val="22"/>
        </w:rPr>
        <w:t>7</w:t>
      </w:r>
      <w:r w:rsidR="004372B0" w:rsidRPr="004C48AF">
        <w:rPr>
          <w:sz w:val="22"/>
          <w:szCs w:val="22"/>
        </w:rPr>
        <w:t>. РИСК СЛУЧАЙНОЙ ГИБЕЛИ ТОВАРА</w:t>
      </w:r>
    </w:p>
    <w:p w:rsidR="004372B0" w:rsidRPr="004C48AF" w:rsidRDefault="006A7B76" w:rsidP="004372B0">
      <w:pPr>
        <w:spacing w:line="240" w:lineRule="auto"/>
        <w:rPr>
          <w:sz w:val="22"/>
          <w:szCs w:val="22"/>
        </w:rPr>
      </w:pPr>
      <w:r w:rsidRPr="004C48AF">
        <w:rPr>
          <w:sz w:val="22"/>
          <w:szCs w:val="22"/>
        </w:rPr>
        <w:t>7</w:t>
      </w:r>
      <w:r w:rsidR="004372B0" w:rsidRPr="004C48AF">
        <w:rPr>
          <w:sz w:val="22"/>
          <w:szCs w:val="22"/>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372B0" w:rsidRPr="004C48AF" w:rsidRDefault="004372B0" w:rsidP="004372B0">
      <w:pPr>
        <w:spacing w:line="240" w:lineRule="auto"/>
        <w:rPr>
          <w:sz w:val="22"/>
          <w:szCs w:val="22"/>
        </w:rPr>
      </w:pPr>
    </w:p>
    <w:p w:rsidR="004372B0" w:rsidRPr="004C48AF" w:rsidRDefault="006A7B76" w:rsidP="004372B0">
      <w:pPr>
        <w:spacing w:line="240" w:lineRule="auto"/>
        <w:jc w:val="center"/>
        <w:rPr>
          <w:sz w:val="22"/>
          <w:szCs w:val="22"/>
        </w:rPr>
      </w:pPr>
      <w:r w:rsidRPr="004C48AF">
        <w:rPr>
          <w:sz w:val="22"/>
          <w:szCs w:val="22"/>
        </w:rPr>
        <w:t>8</w:t>
      </w:r>
      <w:r w:rsidR="004372B0" w:rsidRPr="004C48AF">
        <w:rPr>
          <w:sz w:val="22"/>
          <w:szCs w:val="22"/>
        </w:rPr>
        <w:t>. ОТВЕТСТВЕННОСТЬ СТОРОН</w:t>
      </w:r>
    </w:p>
    <w:p w:rsidR="004372B0" w:rsidRPr="004C48AF" w:rsidRDefault="006A7B76" w:rsidP="004372B0">
      <w:pPr>
        <w:spacing w:line="240" w:lineRule="auto"/>
        <w:rPr>
          <w:sz w:val="22"/>
          <w:szCs w:val="22"/>
        </w:rPr>
      </w:pPr>
      <w:r w:rsidRPr="004C48AF">
        <w:rPr>
          <w:sz w:val="22"/>
          <w:szCs w:val="22"/>
        </w:rPr>
        <w:t>8</w:t>
      </w:r>
      <w:r w:rsidR="004372B0" w:rsidRPr="004C48AF">
        <w:rPr>
          <w:sz w:val="22"/>
          <w:szCs w:val="22"/>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C48AF" w:rsidRPr="004C48AF" w:rsidRDefault="006A7B76" w:rsidP="004C48AF">
      <w:pPr>
        <w:spacing w:line="240" w:lineRule="auto"/>
        <w:rPr>
          <w:sz w:val="22"/>
          <w:szCs w:val="22"/>
        </w:rPr>
      </w:pPr>
      <w:r w:rsidRPr="004C48AF">
        <w:rPr>
          <w:sz w:val="22"/>
          <w:szCs w:val="22"/>
        </w:rPr>
        <w:t>8</w:t>
      </w:r>
      <w:r w:rsidR="004372B0" w:rsidRPr="004C48AF">
        <w:rPr>
          <w:sz w:val="22"/>
          <w:szCs w:val="22"/>
        </w:rPr>
        <w:t xml:space="preserve">.2. </w:t>
      </w:r>
      <w:r w:rsidR="004C48AF" w:rsidRPr="004C48AF">
        <w:rPr>
          <w:sz w:val="22"/>
          <w:szCs w:val="22"/>
        </w:rPr>
        <w:t xml:space="preserve">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C48AF" w:rsidRPr="004C48AF" w:rsidRDefault="004C48AF" w:rsidP="004C48AF">
      <w:pPr>
        <w:spacing w:line="240" w:lineRule="auto"/>
        <w:rPr>
          <w:sz w:val="22"/>
          <w:szCs w:val="22"/>
        </w:rPr>
      </w:pPr>
      <w:r w:rsidRPr="004C48AF">
        <w:rPr>
          <w:sz w:val="22"/>
          <w:szCs w:val="22"/>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C48AF" w:rsidRPr="004C48AF" w:rsidRDefault="004C48AF" w:rsidP="004C48AF">
      <w:pPr>
        <w:spacing w:line="240" w:lineRule="auto"/>
        <w:rPr>
          <w:sz w:val="22"/>
          <w:szCs w:val="22"/>
        </w:rPr>
      </w:pPr>
      <w:r w:rsidRPr="004C48AF">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C48AF" w:rsidRPr="004C48AF" w:rsidRDefault="004C48AF" w:rsidP="004C48AF">
      <w:pPr>
        <w:spacing w:line="240" w:lineRule="auto"/>
        <w:rPr>
          <w:sz w:val="22"/>
          <w:szCs w:val="22"/>
        </w:rPr>
      </w:pPr>
      <w:r w:rsidRPr="004C48AF">
        <w:rPr>
          <w:sz w:val="22"/>
          <w:szCs w:val="22"/>
        </w:rPr>
        <w:t xml:space="preserve">8.5. Уплата неустойки не освобождает Стороны от исполнения обязательств по настоящему договору. </w:t>
      </w:r>
    </w:p>
    <w:p w:rsidR="004C48AF" w:rsidRPr="004C48AF" w:rsidRDefault="004C48AF" w:rsidP="004C48AF">
      <w:pPr>
        <w:spacing w:line="240" w:lineRule="auto"/>
        <w:ind w:firstLine="709"/>
        <w:rPr>
          <w:sz w:val="22"/>
          <w:szCs w:val="22"/>
        </w:rPr>
      </w:pPr>
      <w:r w:rsidRPr="004C48AF">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4C48AF">
        <w:rPr>
          <w:sz w:val="22"/>
          <w:szCs w:val="22"/>
        </w:rPr>
        <w:t>доначисленного</w:t>
      </w:r>
      <w:proofErr w:type="spellEnd"/>
      <w:r w:rsidRPr="004C48AF">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372B0" w:rsidRPr="004C48AF" w:rsidRDefault="004C48AF" w:rsidP="004372B0">
      <w:pPr>
        <w:spacing w:line="240" w:lineRule="auto"/>
        <w:jc w:val="center"/>
        <w:rPr>
          <w:sz w:val="22"/>
          <w:szCs w:val="22"/>
        </w:rPr>
      </w:pPr>
      <w:r w:rsidRPr="004C48AF">
        <w:rPr>
          <w:sz w:val="22"/>
          <w:szCs w:val="22"/>
        </w:rPr>
        <w:lastRenderedPageBreak/>
        <w:t>9</w:t>
      </w:r>
      <w:r w:rsidR="004372B0" w:rsidRPr="004C48AF">
        <w:rPr>
          <w:sz w:val="22"/>
          <w:szCs w:val="22"/>
        </w:rPr>
        <w:t>. ПОРЯДОК РАЗРЕШЕНИЯ СПОРОВ</w:t>
      </w:r>
    </w:p>
    <w:p w:rsidR="004372B0" w:rsidRPr="004C48AF" w:rsidRDefault="004C48AF" w:rsidP="004372B0">
      <w:pPr>
        <w:spacing w:line="240" w:lineRule="auto"/>
        <w:rPr>
          <w:sz w:val="22"/>
          <w:szCs w:val="22"/>
        </w:rPr>
      </w:pPr>
      <w:r w:rsidRPr="004C48AF">
        <w:rPr>
          <w:sz w:val="22"/>
          <w:szCs w:val="22"/>
        </w:rPr>
        <w:t>9</w:t>
      </w:r>
      <w:r w:rsidR="004372B0" w:rsidRPr="004C48AF">
        <w:rPr>
          <w:sz w:val="22"/>
          <w:szCs w:val="22"/>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372B0" w:rsidRPr="004C48AF" w:rsidRDefault="004C48AF" w:rsidP="004372B0">
      <w:pPr>
        <w:spacing w:line="240" w:lineRule="auto"/>
        <w:rPr>
          <w:sz w:val="22"/>
          <w:szCs w:val="22"/>
        </w:rPr>
      </w:pPr>
      <w:r w:rsidRPr="004C48AF">
        <w:rPr>
          <w:sz w:val="22"/>
          <w:szCs w:val="22"/>
        </w:rPr>
        <w:t>9</w:t>
      </w:r>
      <w:r w:rsidR="004372B0" w:rsidRPr="004C48AF">
        <w:rPr>
          <w:sz w:val="22"/>
          <w:szCs w:val="22"/>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372B0" w:rsidRPr="004C48AF" w:rsidRDefault="004C48AF" w:rsidP="004372B0">
      <w:pPr>
        <w:spacing w:line="240" w:lineRule="auto"/>
        <w:rPr>
          <w:sz w:val="22"/>
          <w:szCs w:val="22"/>
        </w:rPr>
      </w:pPr>
      <w:r w:rsidRPr="004C48AF">
        <w:rPr>
          <w:sz w:val="22"/>
          <w:szCs w:val="22"/>
        </w:rPr>
        <w:t>9</w:t>
      </w:r>
      <w:r w:rsidR="004372B0" w:rsidRPr="004C48AF">
        <w:rPr>
          <w:sz w:val="22"/>
          <w:szCs w:val="22"/>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372B0" w:rsidRPr="004C48AF" w:rsidRDefault="004C48AF" w:rsidP="004372B0">
      <w:pPr>
        <w:spacing w:line="240" w:lineRule="auto"/>
        <w:jc w:val="center"/>
        <w:rPr>
          <w:sz w:val="22"/>
          <w:szCs w:val="22"/>
        </w:rPr>
      </w:pPr>
      <w:r w:rsidRPr="004C48AF">
        <w:rPr>
          <w:sz w:val="22"/>
          <w:szCs w:val="22"/>
        </w:rPr>
        <w:t>10</w:t>
      </w:r>
      <w:r w:rsidR="004372B0" w:rsidRPr="004C48AF">
        <w:rPr>
          <w:sz w:val="22"/>
          <w:szCs w:val="22"/>
        </w:rPr>
        <w:t>. СРОК ДЕЙСТВИЯ НАСТОЯЩЕГО ДОГОВОРА</w:t>
      </w:r>
    </w:p>
    <w:p w:rsidR="004372B0" w:rsidRPr="004C48AF" w:rsidRDefault="004C48AF" w:rsidP="004372B0">
      <w:pPr>
        <w:spacing w:line="240" w:lineRule="auto"/>
        <w:rPr>
          <w:sz w:val="22"/>
          <w:szCs w:val="22"/>
        </w:rPr>
      </w:pPr>
      <w:r w:rsidRPr="004C48AF">
        <w:rPr>
          <w:sz w:val="22"/>
          <w:szCs w:val="22"/>
        </w:rPr>
        <w:t>10</w:t>
      </w:r>
      <w:r w:rsidR="004372B0" w:rsidRPr="004C48AF">
        <w:rPr>
          <w:sz w:val="22"/>
          <w:szCs w:val="22"/>
        </w:rPr>
        <w:t>.1. Настоящий Договор вступает в силу с момента его подписания и действует до «</w:t>
      </w:r>
      <w:r w:rsidRPr="004C48AF">
        <w:rPr>
          <w:sz w:val="22"/>
          <w:szCs w:val="22"/>
        </w:rPr>
        <w:t>29</w:t>
      </w:r>
      <w:r w:rsidR="004372B0" w:rsidRPr="004C48AF">
        <w:rPr>
          <w:sz w:val="22"/>
          <w:szCs w:val="22"/>
        </w:rPr>
        <w:t>» декабря 201</w:t>
      </w:r>
      <w:r w:rsidRPr="004C48AF">
        <w:rPr>
          <w:sz w:val="22"/>
          <w:szCs w:val="22"/>
        </w:rPr>
        <w:t>8</w:t>
      </w:r>
      <w:r w:rsidR="004372B0" w:rsidRPr="004C48AF">
        <w:rPr>
          <w:sz w:val="22"/>
          <w:szCs w:val="22"/>
        </w:rPr>
        <w:t xml:space="preserve"> г., а в части расчетов до полного их исполнения Сторонами.</w:t>
      </w:r>
    </w:p>
    <w:p w:rsidR="004372B0" w:rsidRPr="004C48AF" w:rsidRDefault="004372B0" w:rsidP="004372B0">
      <w:pPr>
        <w:spacing w:line="240" w:lineRule="auto"/>
        <w:rPr>
          <w:sz w:val="22"/>
          <w:szCs w:val="22"/>
        </w:rPr>
      </w:pPr>
    </w:p>
    <w:p w:rsidR="004372B0" w:rsidRPr="004C48AF" w:rsidRDefault="004372B0" w:rsidP="004372B0">
      <w:pPr>
        <w:spacing w:line="240" w:lineRule="auto"/>
        <w:jc w:val="center"/>
        <w:rPr>
          <w:sz w:val="22"/>
          <w:szCs w:val="22"/>
        </w:rPr>
      </w:pPr>
      <w:r w:rsidRPr="004C48AF">
        <w:rPr>
          <w:sz w:val="22"/>
          <w:szCs w:val="22"/>
        </w:rPr>
        <w:t>1</w:t>
      </w:r>
      <w:r w:rsidR="004C48AF" w:rsidRPr="004C48AF">
        <w:rPr>
          <w:sz w:val="22"/>
          <w:szCs w:val="22"/>
        </w:rPr>
        <w:t>1</w:t>
      </w:r>
      <w:r w:rsidRPr="004C48AF">
        <w:rPr>
          <w:sz w:val="22"/>
          <w:szCs w:val="22"/>
        </w:rPr>
        <w:t>. ЗАКЛЮЧИТЕЛЬНЫЕ ПОЛОЖЕНИЯ</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 xml:space="preserve">.1. </w:t>
      </w:r>
      <w:proofErr w:type="gramStart"/>
      <w:r w:rsidRPr="004C48AF">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4C48AF">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 xml:space="preserve">.4. В случае изменения у </w:t>
      </w:r>
      <w:proofErr w:type="gramStart"/>
      <w:r w:rsidRPr="004C48AF">
        <w:rPr>
          <w:sz w:val="22"/>
          <w:szCs w:val="22"/>
        </w:rPr>
        <w:t>какой-либо</w:t>
      </w:r>
      <w:proofErr w:type="gramEnd"/>
      <w:r w:rsidRPr="004C48AF">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372B0" w:rsidRPr="004C48AF" w:rsidRDefault="004372B0" w:rsidP="004372B0">
      <w:pPr>
        <w:spacing w:line="240" w:lineRule="auto"/>
        <w:rPr>
          <w:sz w:val="22"/>
          <w:szCs w:val="22"/>
        </w:rPr>
      </w:pPr>
      <w:r w:rsidRPr="004C48AF">
        <w:rPr>
          <w:sz w:val="22"/>
          <w:szCs w:val="22"/>
          <w:lang w:eastAsia="en-US"/>
        </w:rPr>
        <w:t>1</w:t>
      </w:r>
      <w:r w:rsidR="004C48AF" w:rsidRPr="004C48AF">
        <w:rPr>
          <w:sz w:val="22"/>
          <w:szCs w:val="22"/>
          <w:lang w:eastAsia="en-US"/>
        </w:rPr>
        <w:t>1</w:t>
      </w:r>
      <w:r w:rsidRPr="004C48AF">
        <w:rPr>
          <w:sz w:val="22"/>
          <w:szCs w:val="22"/>
          <w:lang w:eastAsia="en-US"/>
        </w:rPr>
        <w:t xml:space="preserve">.5. </w:t>
      </w:r>
      <w:r w:rsidR="009E034C" w:rsidRPr="004C48AF">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372B0" w:rsidRPr="004C48AF" w:rsidRDefault="004372B0" w:rsidP="004372B0">
      <w:pPr>
        <w:spacing w:line="240" w:lineRule="auto"/>
        <w:jc w:val="center"/>
        <w:rPr>
          <w:sz w:val="22"/>
          <w:szCs w:val="22"/>
        </w:rPr>
      </w:pPr>
      <w:r w:rsidRPr="004C48AF">
        <w:rPr>
          <w:sz w:val="22"/>
          <w:szCs w:val="22"/>
        </w:rPr>
        <w:t>1</w:t>
      </w:r>
      <w:r w:rsidR="004C48AF" w:rsidRPr="004C48AF">
        <w:rPr>
          <w:sz w:val="22"/>
          <w:szCs w:val="22"/>
        </w:rPr>
        <w:t>2</w:t>
      </w:r>
      <w:r w:rsidRPr="004C48AF">
        <w:rPr>
          <w:sz w:val="22"/>
          <w:szCs w:val="22"/>
        </w:rPr>
        <w:t>. ПРИЛОЖЕНИЯ</w:t>
      </w:r>
    </w:p>
    <w:p w:rsidR="004372B0" w:rsidRPr="004C48AF" w:rsidRDefault="004372B0" w:rsidP="004372B0">
      <w:pPr>
        <w:spacing w:line="240" w:lineRule="auto"/>
        <w:ind w:firstLine="0"/>
        <w:rPr>
          <w:sz w:val="22"/>
          <w:szCs w:val="22"/>
        </w:rPr>
      </w:pPr>
      <w:r w:rsidRPr="004C48AF">
        <w:rPr>
          <w:sz w:val="22"/>
          <w:szCs w:val="22"/>
        </w:rPr>
        <w:t>1</w:t>
      </w:r>
      <w:r w:rsidR="004C48AF" w:rsidRPr="004C48AF">
        <w:rPr>
          <w:sz w:val="22"/>
          <w:szCs w:val="22"/>
        </w:rPr>
        <w:t>2</w:t>
      </w:r>
      <w:r w:rsidRPr="004C48AF">
        <w:rPr>
          <w:sz w:val="22"/>
          <w:szCs w:val="22"/>
        </w:rPr>
        <w:t>.1. Приложение №</w:t>
      </w:r>
      <w:r w:rsidR="004C48AF" w:rsidRPr="004C48AF">
        <w:rPr>
          <w:sz w:val="22"/>
          <w:szCs w:val="22"/>
        </w:rPr>
        <w:t xml:space="preserve"> 1</w:t>
      </w:r>
      <w:r w:rsidRPr="004C48AF">
        <w:rPr>
          <w:sz w:val="22"/>
          <w:szCs w:val="22"/>
        </w:rPr>
        <w:t xml:space="preserve">. Спецификация на поставку </w:t>
      </w:r>
      <w:r w:rsidR="00886995" w:rsidRPr="004C48AF">
        <w:rPr>
          <w:sz w:val="22"/>
          <w:szCs w:val="22"/>
        </w:rPr>
        <w:t>перчаток</w:t>
      </w:r>
      <w:r w:rsidRPr="004C48AF">
        <w:rPr>
          <w:sz w:val="22"/>
          <w:szCs w:val="22"/>
        </w:rPr>
        <w:t>.</w:t>
      </w:r>
    </w:p>
    <w:p w:rsidR="006A4431" w:rsidRPr="004C48AF" w:rsidRDefault="006A4431" w:rsidP="005D4070">
      <w:pPr>
        <w:spacing w:line="240" w:lineRule="auto"/>
        <w:jc w:val="center"/>
        <w:rPr>
          <w:sz w:val="22"/>
          <w:szCs w:val="22"/>
        </w:rPr>
      </w:pPr>
      <w:r w:rsidRPr="004C48AF">
        <w:rPr>
          <w:sz w:val="22"/>
          <w:szCs w:val="22"/>
        </w:rPr>
        <w:t>1</w:t>
      </w:r>
      <w:r w:rsidR="004C48AF" w:rsidRPr="004C48AF">
        <w:rPr>
          <w:sz w:val="22"/>
          <w:szCs w:val="22"/>
        </w:rPr>
        <w:t>3</w:t>
      </w:r>
      <w:r w:rsidRPr="004C48AF">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6A4431" w:rsidRPr="004C48AF" w:rsidTr="00245144">
        <w:trPr>
          <w:trHeight w:val="679"/>
        </w:trPr>
        <w:tc>
          <w:tcPr>
            <w:tcW w:w="5211" w:type="dxa"/>
          </w:tcPr>
          <w:p w:rsidR="006A4431" w:rsidRPr="004C48AF" w:rsidRDefault="009E034C" w:rsidP="005D4070">
            <w:pPr>
              <w:spacing w:line="240" w:lineRule="auto"/>
              <w:ind w:firstLine="0"/>
              <w:rPr>
                <w:b/>
                <w:bCs/>
                <w:sz w:val="22"/>
                <w:szCs w:val="22"/>
              </w:rPr>
            </w:pPr>
            <w:r w:rsidRPr="004C48AF">
              <w:rPr>
                <w:sz w:val="22"/>
                <w:szCs w:val="22"/>
              </w:rPr>
              <w:t>Поставщик</w:t>
            </w:r>
            <w:r w:rsidR="006A4431" w:rsidRPr="004C48AF">
              <w:rPr>
                <w:sz w:val="22"/>
                <w:szCs w:val="22"/>
              </w:rPr>
              <w:t>:</w:t>
            </w:r>
          </w:p>
        </w:tc>
        <w:tc>
          <w:tcPr>
            <w:tcW w:w="4895" w:type="dxa"/>
          </w:tcPr>
          <w:p w:rsidR="006A4431" w:rsidRPr="004C48AF" w:rsidRDefault="006A4431" w:rsidP="005D4070">
            <w:pPr>
              <w:spacing w:line="240" w:lineRule="auto"/>
              <w:ind w:firstLine="0"/>
              <w:rPr>
                <w:sz w:val="22"/>
                <w:szCs w:val="22"/>
              </w:rPr>
            </w:pPr>
            <w:r w:rsidRPr="004C48AF">
              <w:rPr>
                <w:sz w:val="22"/>
                <w:szCs w:val="22"/>
              </w:rPr>
              <w:t>Заказчик:</w:t>
            </w:r>
          </w:p>
          <w:p w:rsidR="006A4431" w:rsidRPr="004C48AF" w:rsidRDefault="006A4431" w:rsidP="005D4070">
            <w:pPr>
              <w:spacing w:line="240" w:lineRule="auto"/>
              <w:rPr>
                <w:b/>
                <w:bCs/>
                <w:sz w:val="22"/>
                <w:szCs w:val="22"/>
              </w:rPr>
            </w:pPr>
          </w:p>
        </w:tc>
      </w:tr>
      <w:tr w:rsidR="006A4431" w:rsidRPr="004C48AF" w:rsidTr="00245144">
        <w:trPr>
          <w:trHeight w:val="137"/>
        </w:trPr>
        <w:tc>
          <w:tcPr>
            <w:tcW w:w="5211" w:type="dxa"/>
          </w:tcPr>
          <w:p w:rsidR="006A4431" w:rsidRPr="004C48AF" w:rsidRDefault="006A4431" w:rsidP="005D4070">
            <w:pPr>
              <w:spacing w:line="240" w:lineRule="auto"/>
              <w:ind w:firstLine="0"/>
              <w:rPr>
                <w:bCs/>
                <w:sz w:val="22"/>
                <w:szCs w:val="22"/>
              </w:rPr>
            </w:pPr>
          </w:p>
        </w:tc>
        <w:tc>
          <w:tcPr>
            <w:tcW w:w="4895" w:type="dxa"/>
          </w:tcPr>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АО «НПО НИИИП-</w:t>
            </w:r>
            <w:proofErr w:type="spellStart"/>
            <w:r w:rsidRPr="004C48AF">
              <w:rPr>
                <w:sz w:val="22"/>
                <w:szCs w:val="22"/>
                <w:lang w:eastAsia="en-US"/>
              </w:rPr>
              <w:t>НЗиК</w:t>
            </w:r>
            <w:proofErr w:type="spellEnd"/>
            <w:r w:rsidRPr="004C48AF">
              <w:rPr>
                <w:sz w:val="22"/>
                <w:szCs w:val="22"/>
                <w:lang w:eastAsia="en-US"/>
              </w:rPr>
              <w:t>»</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Юридически/Фактический адрес</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 xml:space="preserve">630015, г. Новосибирск, ул. </w:t>
            </w:r>
            <w:proofErr w:type="gramStart"/>
            <w:r w:rsidRPr="004C48AF">
              <w:rPr>
                <w:sz w:val="22"/>
                <w:szCs w:val="22"/>
                <w:lang w:eastAsia="en-US"/>
              </w:rPr>
              <w:t>Планетная</w:t>
            </w:r>
            <w:proofErr w:type="gramEnd"/>
            <w:r w:rsidRPr="004C48AF">
              <w:rPr>
                <w:sz w:val="22"/>
                <w:szCs w:val="22"/>
                <w:lang w:eastAsia="en-US"/>
              </w:rPr>
              <w:t>, 32</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 xml:space="preserve">630015, г. Новосибирск, ул. </w:t>
            </w:r>
            <w:proofErr w:type="gramStart"/>
            <w:r w:rsidRPr="004C48AF">
              <w:rPr>
                <w:sz w:val="22"/>
                <w:szCs w:val="22"/>
                <w:lang w:eastAsia="en-US"/>
              </w:rPr>
              <w:t>Планетная</w:t>
            </w:r>
            <w:proofErr w:type="gramEnd"/>
            <w:r w:rsidRPr="004C48AF">
              <w:rPr>
                <w:sz w:val="22"/>
                <w:szCs w:val="22"/>
                <w:lang w:eastAsia="en-US"/>
              </w:rPr>
              <w:t>, 32</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ИНН 5401199015/КПП 546050001</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ОКПО 07502168</w:t>
            </w:r>
          </w:p>
          <w:p w:rsidR="006A4431" w:rsidRPr="004C48AF" w:rsidRDefault="006A4431" w:rsidP="005D4070">
            <w:pPr>
              <w:pStyle w:val="af4"/>
              <w:spacing w:before="0" w:beforeAutospacing="0" w:after="0" w:afterAutospacing="0"/>
              <w:jc w:val="both"/>
              <w:rPr>
                <w:sz w:val="22"/>
                <w:szCs w:val="22"/>
              </w:rPr>
            </w:pPr>
            <w:proofErr w:type="gramStart"/>
            <w:r w:rsidRPr="004C48AF">
              <w:rPr>
                <w:sz w:val="22"/>
                <w:szCs w:val="22"/>
              </w:rPr>
              <w:t>р</w:t>
            </w:r>
            <w:proofErr w:type="gramEnd"/>
            <w:r w:rsidRPr="004C48AF">
              <w:rPr>
                <w:sz w:val="22"/>
                <w:szCs w:val="22"/>
              </w:rPr>
              <w:t>/с 40702810244020003415</w:t>
            </w:r>
          </w:p>
          <w:p w:rsidR="006A4431" w:rsidRPr="004C48AF" w:rsidRDefault="006A4431" w:rsidP="005D4070">
            <w:pPr>
              <w:pStyle w:val="af4"/>
              <w:spacing w:before="0" w:beforeAutospacing="0" w:after="0" w:afterAutospacing="0"/>
              <w:rPr>
                <w:sz w:val="22"/>
                <w:szCs w:val="22"/>
              </w:rPr>
            </w:pPr>
            <w:proofErr w:type="gramStart"/>
            <w:r w:rsidRPr="004C48AF">
              <w:rPr>
                <w:sz w:val="22"/>
                <w:szCs w:val="22"/>
              </w:rPr>
              <w:t>Сибирском банке ПАО Сбербанк</w:t>
            </w:r>
            <w:proofErr w:type="gramEnd"/>
          </w:p>
          <w:p w:rsidR="006A4431" w:rsidRPr="004C48AF" w:rsidRDefault="006A4431" w:rsidP="005D4070">
            <w:pPr>
              <w:pStyle w:val="af4"/>
              <w:spacing w:before="0" w:beforeAutospacing="0" w:after="0" w:afterAutospacing="0"/>
              <w:jc w:val="both"/>
              <w:rPr>
                <w:sz w:val="22"/>
                <w:szCs w:val="22"/>
              </w:rPr>
            </w:pPr>
            <w:r w:rsidRPr="004C48AF">
              <w:rPr>
                <w:sz w:val="22"/>
                <w:szCs w:val="22"/>
              </w:rPr>
              <w:t>к/с 30101810500000000641</w:t>
            </w:r>
          </w:p>
          <w:p w:rsidR="006A4431" w:rsidRPr="004C48AF" w:rsidRDefault="006A4431" w:rsidP="005D4070">
            <w:pPr>
              <w:spacing w:line="240" w:lineRule="auto"/>
              <w:ind w:firstLine="0"/>
              <w:rPr>
                <w:bCs/>
                <w:sz w:val="22"/>
                <w:szCs w:val="22"/>
              </w:rPr>
            </w:pPr>
            <w:r w:rsidRPr="004C48AF">
              <w:rPr>
                <w:sz w:val="22"/>
                <w:szCs w:val="22"/>
              </w:rPr>
              <w:t>БИК 045004641</w:t>
            </w:r>
          </w:p>
          <w:p w:rsidR="006A4431" w:rsidRPr="004C48AF" w:rsidRDefault="006A4431" w:rsidP="005D4070">
            <w:pPr>
              <w:spacing w:line="240" w:lineRule="auto"/>
              <w:ind w:firstLine="0"/>
              <w:rPr>
                <w:bCs/>
                <w:sz w:val="22"/>
                <w:szCs w:val="22"/>
                <w:lang w:val="x-none"/>
              </w:rPr>
            </w:pPr>
            <w:r w:rsidRPr="004C48AF">
              <w:rPr>
                <w:bCs/>
                <w:sz w:val="22"/>
                <w:szCs w:val="22"/>
                <w:lang w:val="x-none"/>
              </w:rPr>
              <w:t>Заместитель генерального директора</w:t>
            </w:r>
          </w:p>
          <w:p w:rsidR="006A4431" w:rsidRPr="004C48AF" w:rsidRDefault="006A4431" w:rsidP="005D4070">
            <w:pPr>
              <w:spacing w:line="240" w:lineRule="auto"/>
              <w:ind w:firstLine="0"/>
              <w:rPr>
                <w:bCs/>
                <w:sz w:val="22"/>
                <w:szCs w:val="22"/>
              </w:rPr>
            </w:pPr>
            <w:r w:rsidRPr="004C48AF">
              <w:rPr>
                <w:bCs/>
                <w:sz w:val="22"/>
                <w:szCs w:val="22"/>
              </w:rPr>
              <w:t xml:space="preserve">по развитию кооперационных связей                                   </w:t>
            </w:r>
          </w:p>
          <w:p w:rsidR="006A4431" w:rsidRPr="004C48AF" w:rsidRDefault="006A4431" w:rsidP="005D4070">
            <w:pPr>
              <w:spacing w:line="240" w:lineRule="auto"/>
              <w:ind w:firstLine="0"/>
              <w:rPr>
                <w:bCs/>
                <w:sz w:val="22"/>
                <w:szCs w:val="22"/>
              </w:rPr>
            </w:pPr>
            <w:r w:rsidRPr="004C48AF">
              <w:rPr>
                <w:bCs/>
                <w:sz w:val="22"/>
                <w:szCs w:val="22"/>
              </w:rPr>
              <w:t>___________________/О.С. Макаров/</w:t>
            </w:r>
          </w:p>
          <w:p w:rsidR="006A4431" w:rsidRPr="004C48AF" w:rsidRDefault="006A4431" w:rsidP="005D4070">
            <w:pPr>
              <w:spacing w:line="240" w:lineRule="auto"/>
              <w:ind w:firstLine="0"/>
              <w:rPr>
                <w:bCs/>
                <w:sz w:val="22"/>
                <w:szCs w:val="22"/>
              </w:rPr>
            </w:pPr>
            <w:proofErr w:type="spellStart"/>
            <w:r w:rsidRPr="004C48AF">
              <w:rPr>
                <w:bCs/>
                <w:sz w:val="22"/>
                <w:szCs w:val="22"/>
              </w:rPr>
              <w:t>м.п</w:t>
            </w:r>
            <w:proofErr w:type="spellEnd"/>
            <w:r w:rsidRPr="004C48AF">
              <w:rPr>
                <w:bCs/>
                <w:sz w:val="22"/>
                <w:szCs w:val="22"/>
              </w:rPr>
              <w:t>.</w:t>
            </w:r>
          </w:p>
          <w:p w:rsidR="006A4431" w:rsidRPr="004C48AF" w:rsidRDefault="006A4431" w:rsidP="005D4070">
            <w:pPr>
              <w:spacing w:line="240" w:lineRule="auto"/>
              <w:ind w:firstLine="0"/>
              <w:rPr>
                <w:bCs/>
                <w:sz w:val="22"/>
                <w:szCs w:val="22"/>
              </w:rPr>
            </w:pPr>
            <w:r w:rsidRPr="004C48AF">
              <w:rPr>
                <w:bCs/>
                <w:sz w:val="22"/>
                <w:szCs w:val="22"/>
              </w:rPr>
              <w:t>«_____»_______________201</w:t>
            </w:r>
            <w:r w:rsidR="005D4070" w:rsidRPr="004C48AF">
              <w:rPr>
                <w:bCs/>
                <w:sz w:val="22"/>
                <w:szCs w:val="22"/>
              </w:rPr>
              <w:t>8</w:t>
            </w:r>
            <w:r w:rsidRPr="004C48AF">
              <w:rPr>
                <w:bCs/>
                <w:sz w:val="22"/>
                <w:szCs w:val="22"/>
              </w:rPr>
              <w:t xml:space="preserve"> г.</w:t>
            </w:r>
          </w:p>
        </w:tc>
      </w:tr>
    </w:tbl>
    <w:p w:rsidR="005D4070" w:rsidRDefault="005D4070" w:rsidP="00971063">
      <w:pPr>
        <w:autoSpaceDE w:val="0"/>
        <w:autoSpaceDN w:val="0"/>
        <w:adjustRightInd w:val="0"/>
        <w:jc w:val="right"/>
        <w:outlineLvl w:val="2"/>
        <w:rPr>
          <w:rFonts w:eastAsia="Arial"/>
          <w:b/>
          <w:bCs/>
          <w:sz w:val="20"/>
          <w:szCs w:val="20"/>
        </w:rPr>
      </w:pPr>
    </w:p>
    <w:p w:rsidR="00BC2019" w:rsidRDefault="00BC2019">
      <w:pPr>
        <w:widowControl/>
        <w:suppressAutoHyphens w:val="0"/>
        <w:snapToGrid/>
        <w:spacing w:after="200" w:line="276" w:lineRule="auto"/>
        <w:ind w:firstLine="0"/>
        <w:jc w:val="left"/>
        <w:rPr>
          <w:rFonts w:eastAsia="Arial"/>
          <w:b/>
          <w:bCs/>
          <w:sz w:val="20"/>
          <w:szCs w:val="20"/>
        </w:rPr>
      </w:pPr>
      <w:r>
        <w:rPr>
          <w:rFonts w:eastAsia="Arial"/>
          <w:b/>
          <w:bCs/>
          <w:sz w:val="20"/>
          <w:szCs w:val="20"/>
        </w:rPr>
        <w:br w:type="page"/>
      </w:r>
    </w:p>
    <w:p w:rsidR="00BC2019" w:rsidRPr="00D66401" w:rsidRDefault="00BC2019" w:rsidP="00BC2019">
      <w:pPr>
        <w:tabs>
          <w:tab w:val="left" w:pos="379"/>
          <w:tab w:val="left" w:leader="underscore" w:pos="9356"/>
        </w:tabs>
        <w:jc w:val="right"/>
        <w:rPr>
          <w:b/>
        </w:rPr>
      </w:pPr>
      <w:r w:rsidRPr="00D66401">
        <w:rPr>
          <w:b/>
        </w:rPr>
        <w:lastRenderedPageBreak/>
        <w:t xml:space="preserve">Приложение №1 к </w:t>
      </w:r>
      <w:r w:rsidR="00BA590B">
        <w:rPr>
          <w:b/>
        </w:rPr>
        <w:t xml:space="preserve">проекту </w:t>
      </w:r>
      <w:r w:rsidRPr="00D66401">
        <w:rPr>
          <w:b/>
        </w:rPr>
        <w:t>договор</w:t>
      </w:r>
      <w:r w:rsidR="00BA590B">
        <w:rPr>
          <w:b/>
        </w:rPr>
        <w:t>а</w:t>
      </w:r>
      <w:r w:rsidRPr="00D66401">
        <w:rPr>
          <w:b/>
        </w:rPr>
        <w:t xml:space="preserve"> </w:t>
      </w:r>
    </w:p>
    <w:p w:rsidR="00BC2019" w:rsidRPr="00D66401" w:rsidRDefault="00BC2019" w:rsidP="00BC201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C2019" w:rsidRPr="00B3108A" w:rsidRDefault="00BC2019" w:rsidP="00BC2019">
      <w:pPr>
        <w:spacing w:after="200" w:line="276" w:lineRule="auto"/>
        <w:ind w:firstLine="567"/>
        <w:jc w:val="center"/>
        <w:rPr>
          <w:sz w:val="22"/>
          <w:szCs w:val="22"/>
        </w:rPr>
      </w:pPr>
      <w:r w:rsidRPr="00E42F4C">
        <w:rPr>
          <w:sz w:val="22"/>
          <w:szCs w:val="22"/>
        </w:rPr>
        <w:t xml:space="preserve">Спецификация на поставку </w:t>
      </w:r>
      <w:r>
        <w:rPr>
          <w:rFonts w:eastAsiaTheme="minorHAnsi"/>
          <w:sz w:val="22"/>
          <w:szCs w:val="22"/>
          <w:lang w:eastAsia="en-US"/>
        </w:rPr>
        <w:t>перчаток</w:t>
      </w:r>
    </w:p>
    <w:tbl>
      <w:tblPr>
        <w:tblW w:w="10632" w:type="dxa"/>
        <w:tblInd w:w="-743" w:type="dxa"/>
        <w:tblLayout w:type="fixed"/>
        <w:tblLook w:val="04A0" w:firstRow="1" w:lastRow="0" w:firstColumn="1" w:lastColumn="0" w:noHBand="0" w:noVBand="1"/>
      </w:tblPr>
      <w:tblGrid>
        <w:gridCol w:w="709"/>
        <w:gridCol w:w="2552"/>
        <w:gridCol w:w="2977"/>
        <w:gridCol w:w="992"/>
        <w:gridCol w:w="1701"/>
        <w:gridCol w:w="1701"/>
      </w:tblGrid>
      <w:tr w:rsidR="00BC2019" w:rsidRPr="00D96346" w:rsidTr="00D96346">
        <w:tc>
          <w:tcPr>
            <w:tcW w:w="709"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rPr>
                <w:sz w:val="22"/>
                <w:szCs w:val="22"/>
              </w:rPr>
            </w:pPr>
            <w:r w:rsidRPr="00D96346">
              <w:rPr>
                <w:sz w:val="22"/>
                <w:szCs w:val="22"/>
              </w:rPr>
              <w:t>№</w:t>
            </w:r>
          </w:p>
          <w:p w:rsidR="00BC2019" w:rsidRPr="00D96346" w:rsidRDefault="00BC2019" w:rsidP="00BA590B">
            <w:pPr>
              <w:spacing w:line="240" w:lineRule="auto"/>
              <w:ind w:firstLine="0"/>
              <w:rPr>
                <w:sz w:val="22"/>
                <w:szCs w:val="22"/>
              </w:rPr>
            </w:pPr>
            <w:proofErr w:type="gramStart"/>
            <w:r w:rsidRPr="00D96346">
              <w:rPr>
                <w:sz w:val="22"/>
                <w:szCs w:val="22"/>
              </w:rPr>
              <w:t>п</w:t>
            </w:r>
            <w:proofErr w:type="gramEnd"/>
            <w:r w:rsidRPr="00D96346">
              <w:rPr>
                <w:sz w:val="22"/>
                <w:szCs w:val="22"/>
              </w:rPr>
              <w:t>/п</w:t>
            </w:r>
          </w:p>
        </w:tc>
        <w:tc>
          <w:tcPr>
            <w:tcW w:w="2552"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jc w:val="left"/>
              <w:rPr>
                <w:sz w:val="22"/>
                <w:szCs w:val="22"/>
              </w:rPr>
            </w:pPr>
            <w:r w:rsidRPr="00D96346">
              <w:rPr>
                <w:sz w:val="22"/>
                <w:szCs w:val="22"/>
              </w:rPr>
              <w:t>Наименование, страна происхождения</w:t>
            </w:r>
          </w:p>
        </w:tc>
        <w:tc>
          <w:tcPr>
            <w:tcW w:w="2977" w:type="dxa"/>
            <w:tcBorders>
              <w:top w:val="single" w:sz="4" w:space="0" w:color="auto"/>
              <w:left w:val="single" w:sz="4" w:space="0" w:color="auto"/>
              <w:bottom w:val="single" w:sz="4" w:space="0" w:color="auto"/>
              <w:right w:val="single" w:sz="4" w:space="0" w:color="auto"/>
            </w:tcBorders>
          </w:tcPr>
          <w:p w:rsidR="00BC2019" w:rsidRPr="00D96346" w:rsidRDefault="00BC2019" w:rsidP="00BA590B">
            <w:pPr>
              <w:spacing w:line="240" w:lineRule="auto"/>
              <w:ind w:firstLine="0"/>
              <w:jc w:val="left"/>
              <w:rPr>
                <w:sz w:val="22"/>
                <w:szCs w:val="22"/>
              </w:rPr>
            </w:pPr>
            <w:r w:rsidRPr="00D96346">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C2019" w:rsidRPr="00D96346" w:rsidRDefault="00BC2019" w:rsidP="00BA590B">
            <w:pPr>
              <w:ind w:firstLine="0"/>
              <w:rPr>
                <w:sz w:val="22"/>
                <w:szCs w:val="22"/>
              </w:rPr>
            </w:pPr>
            <w:r w:rsidRPr="00D96346">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rPr>
                <w:sz w:val="22"/>
                <w:szCs w:val="22"/>
              </w:rPr>
            </w:pPr>
            <w:r w:rsidRPr="00D96346">
              <w:rPr>
                <w:sz w:val="22"/>
                <w:szCs w:val="22"/>
              </w:rPr>
              <w:t xml:space="preserve">Цена, руб., в </w:t>
            </w:r>
            <w:proofErr w:type="spellStart"/>
            <w:r w:rsidRPr="00D96346">
              <w:rPr>
                <w:sz w:val="22"/>
                <w:szCs w:val="22"/>
              </w:rPr>
              <w:t>т.ч</w:t>
            </w:r>
            <w:proofErr w:type="spellEnd"/>
            <w:r w:rsidRPr="00D96346">
              <w:rPr>
                <w:sz w:val="22"/>
                <w:szCs w:val="22"/>
              </w:rPr>
              <w:t xml:space="preserve">. НДС 18% </w:t>
            </w:r>
          </w:p>
        </w:tc>
        <w:tc>
          <w:tcPr>
            <w:tcW w:w="1701"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rPr>
                <w:sz w:val="22"/>
                <w:szCs w:val="22"/>
              </w:rPr>
            </w:pPr>
            <w:r w:rsidRPr="00D96346">
              <w:rPr>
                <w:sz w:val="22"/>
                <w:szCs w:val="22"/>
              </w:rPr>
              <w:t xml:space="preserve">Стоимость, руб., в </w:t>
            </w:r>
            <w:proofErr w:type="spellStart"/>
            <w:r w:rsidRPr="00D96346">
              <w:rPr>
                <w:sz w:val="22"/>
                <w:szCs w:val="22"/>
              </w:rPr>
              <w:t>т.ч</w:t>
            </w:r>
            <w:proofErr w:type="spellEnd"/>
            <w:r w:rsidRPr="00D96346">
              <w:rPr>
                <w:sz w:val="22"/>
                <w:szCs w:val="22"/>
              </w:rPr>
              <w:t>. НДС 18%</w:t>
            </w:r>
          </w:p>
        </w:tc>
      </w:tr>
      <w:tr w:rsidR="005E62E8" w:rsidRPr="00D96346" w:rsidTr="00D96346">
        <w:trPr>
          <w:trHeight w:val="420"/>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spacing w:line="240" w:lineRule="auto"/>
              <w:ind w:firstLine="0"/>
              <w:jc w:val="left"/>
              <w:rPr>
                <w:sz w:val="22"/>
                <w:szCs w:val="22"/>
              </w:rPr>
            </w:pPr>
            <w:r w:rsidRPr="00D96346">
              <w:rPr>
                <w:sz w:val="22"/>
                <w:szCs w:val="22"/>
              </w:rPr>
              <w:t>1.</w:t>
            </w:r>
          </w:p>
        </w:tc>
        <w:tc>
          <w:tcPr>
            <w:tcW w:w="2552" w:type="dxa"/>
            <w:tcBorders>
              <w:top w:val="single" w:sz="4" w:space="0" w:color="auto"/>
              <w:left w:val="single" w:sz="4" w:space="0" w:color="auto"/>
              <w:bottom w:val="single" w:sz="4" w:space="0" w:color="auto"/>
              <w:right w:val="single" w:sz="4" w:space="0" w:color="auto"/>
            </w:tcBorders>
            <w:hideMark/>
          </w:tcPr>
          <w:p w:rsidR="005E62E8" w:rsidRPr="00D96346" w:rsidRDefault="005E62E8" w:rsidP="00BA590B">
            <w:pPr>
              <w:pStyle w:val="afb"/>
              <w:rPr>
                <w:sz w:val="22"/>
                <w:szCs w:val="22"/>
              </w:rPr>
            </w:pPr>
            <w:r w:rsidRPr="00D96346">
              <w:rPr>
                <w:sz w:val="22"/>
                <w:szCs w:val="22"/>
              </w:rPr>
              <w:t xml:space="preserve">Перчатки  трикотажные с </w:t>
            </w:r>
            <w:proofErr w:type="spellStart"/>
            <w:r w:rsidRPr="00D96346">
              <w:rPr>
                <w:sz w:val="22"/>
                <w:szCs w:val="22"/>
              </w:rPr>
              <w:t>точ</w:t>
            </w:r>
            <w:proofErr w:type="gramStart"/>
            <w:r w:rsidRPr="00D96346">
              <w:rPr>
                <w:sz w:val="22"/>
                <w:szCs w:val="22"/>
              </w:rPr>
              <w:t>.п</w:t>
            </w:r>
            <w:proofErr w:type="gramEnd"/>
            <w:r w:rsidRPr="00D96346">
              <w:rPr>
                <w:sz w:val="22"/>
                <w:szCs w:val="22"/>
              </w:rPr>
              <w:t>окрытием</w:t>
            </w:r>
            <w:proofErr w:type="spellEnd"/>
            <w:r w:rsidRPr="00D96346">
              <w:rPr>
                <w:sz w:val="22"/>
                <w:szCs w:val="22"/>
              </w:rPr>
              <w:t xml:space="preserve"> ПВХ черные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Материалы:</w:t>
            </w:r>
            <w:r w:rsidRPr="00D96346">
              <w:rPr>
                <w:rStyle w:val="afc"/>
                <w:b w:val="0"/>
                <w:sz w:val="22"/>
                <w:szCs w:val="22"/>
                <w:shd w:val="clear" w:color="auto" w:fill="FFFFFF"/>
              </w:rPr>
              <w:t xml:space="preserve"> хлопчатобумажная пряжа, материал покрытия ладони – ПВХ.</w:t>
            </w:r>
          </w:p>
          <w:p w:rsidR="005E62E8" w:rsidRPr="00D96346" w:rsidRDefault="005E62E8" w:rsidP="00BA590B">
            <w:pPr>
              <w:pStyle w:val="afb"/>
              <w:rPr>
                <w:rStyle w:val="afc"/>
                <w:b w:val="0"/>
                <w:sz w:val="22"/>
                <w:szCs w:val="22"/>
                <w:shd w:val="clear" w:color="auto" w:fill="FFFFFF"/>
              </w:rPr>
            </w:pPr>
            <w:r w:rsidRPr="00D96346">
              <w:rPr>
                <w:rStyle w:val="afc"/>
                <w:b w:val="0"/>
                <w:sz w:val="22"/>
                <w:szCs w:val="22"/>
                <w:shd w:val="clear" w:color="auto" w:fill="FFFFFF"/>
              </w:rPr>
              <w:t xml:space="preserve"> Класс вязки: 10</w:t>
            </w:r>
          </w:p>
          <w:p w:rsidR="005E62E8" w:rsidRPr="00D96346" w:rsidRDefault="005E62E8" w:rsidP="005E62E8">
            <w:pPr>
              <w:pStyle w:val="afb"/>
              <w:rPr>
                <w:sz w:val="22"/>
                <w:szCs w:val="22"/>
              </w:rPr>
            </w:pPr>
            <w:r w:rsidRPr="00D96346">
              <w:rPr>
                <w:rStyle w:val="afc"/>
                <w:b w:val="0"/>
                <w:sz w:val="22"/>
                <w:szCs w:val="22"/>
                <w:shd w:val="clear" w:color="auto" w:fill="FFFFFF"/>
              </w:rPr>
              <w:t>Размеры:</w:t>
            </w:r>
            <w:r w:rsidRPr="00D96346">
              <w:rPr>
                <w:rStyle w:val="apple-converted-space"/>
                <w:bCs/>
                <w:sz w:val="22"/>
                <w:szCs w:val="22"/>
                <w:shd w:val="clear" w:color="auto" w:fill="FFFFFF"/>
              </w:rPr>
              <w:t> </w:t>
            </w:r>
            <w:r w:rsidRPr="00D96346">
              <w:rPr>
                <w:sz w:val="22"/>
                <w:szCs w:val="22"/>
                <w:shd w:val="clear" w:color="auto" w:fill="FFFFFF"/>
              </w:rPr>
              <w:t>по требованию заказчика</w:t>
            </w:r>
          </w:p>
          <w:p w:rsidR="005E62E8" w:rsidRPr="00D96346" w:rsidRDefault="005E62E8" w:rsidP="005E62E8">
            <w:pPr>
              <w:pStyle w:val="afb"/>
              <w:rPr>
                <w:sz w:val="22"/>
                <w:szCs w:val="22"/>
              </w:rPr>
            </w:pPr>
            <w:proofErr w:type="gramStart"/>
            <w:r w:rsidRPr="00D96346">
              <w:rPr>
                <w:rStyle w:val="afc"/>
                <w:b w:val="0"/>
                <w:sz w:val="22"/>
                <w:szCs w:val="22"/>
                <w:shd w:val="clear" w:color="auto" w:fill="FFFFFF"/>
              </w:rPr>
              <w:t>ТР</w:t>
            </w:r>
            <w:proofErr w:type="gramEnd"/>
            <w:r w:rsidRPr="00D96346">
              <w:rPr>
                <w:rStyle w:val="afc"/>
                <w:b w:val="0"/>
                <w:sz w:val="22"/>
                <w:szCs w:val="22"/>
                <w:shd w:val="clear" w:color="auto" w:fill="FFFFFF"/>
              </w:rPr>
              <w:t xml:space="preserve"> ТС 019/2011 </w:t>
            </w:r>
          </w:p>
        </w:tc>
        <w:tc>
          <w:tcPr>
            <w:tcW w:w="992" w:type="dxa"/>
            <w:tcBorders>
              <w:top w:val="single" w:sz="4" w:space="0" w:color="auto"/>
              <w:left w:val="single" w:sz="4" w:space="0" w:color="auto"/>
              <w:bottom w:val="single" w:sz="4" w:space="0" w:color="auto"/>
              <w:right w:val="single" w:sz="4" w:space="0" w:color="auto"/>
            </w:tcBorders>
            <w:hideMark/>
          </w:tcPr>
          <w:p w:rsidR="005E62E8" w:rsidRPr="00D96346" w:rsidRDefault="005E62E8" w:rsidP="00BA590B">
            <w:pPr>
              <w:pStyle w:val="afb"/>
              <w:rPr>
                <w:sz w:val="22"/>
                <w:szCs w:val="22"/>
              </w:rPr>
            </w:pPr>
            <w:r w:rsidRPr="00D96346">
              <w:rPr>
                <w:sz w:val="22"/>
                <w:szCs w:val="22"/>
              </w:rPr>
              <w:t xml:space="preserve">3000 </w:t>
            </w:r>
            <w:r w:rsidR="00F2300D" w:rsidRPr="00D96346">
              <w:rPr>
                <w:sz w:val="22"/>
                <w:szCs w:val="22"/>
              </w:rPr>
              <w:t>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ind w:firstLine="0"/>
              <w:jc w:val="center"/>
              <w:rPr>
                <w:sz w:val="22"/>
                <w:szCs w:val="22"/>
              </w:rPr>
            </w:pPr>
            <w:r w:rsidRPr="00D96346">
              <w:rPr>
                <w:sz w:val="22"/>
                <w:szCs w:val="22"/>
              </w:rPr>
              <w:t xml:space="preserve"> </w:t>
            </w:r>
          </w:p>
        </w:tc>
      </w:tr>
      <w:tr w:rsidR="005E62E8" w:rsidRPr="00D96346" w:rsidTr="00D96346">
        <w:trPr>
          <w:trHeight w:val="106"/>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Перчатки трикотажные </w:t>
            </w:r>
            <w:proofErr w:type="gramStart"/>
            <w:r w:rsidRPr="00D96346">
              <w:rPr>
                <w:sz w:val="22"/>
                <w:szCs w:val="22"/>
              </w:rPr>
              <w:t>х/б</w:t>
            </w:r>
            <w:proofErr w:type="gramEnd"/>
            <w:r w:rsidRPr="00D96346">
              <w:rPr>
                <w:sz w:val="22"/>
                <w:szCs w:val="22"/>
              </w:rPr>
              <w:t xml:space="preserve"> цвет  белый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rStyle w:val="afc"/>
                <w:b w:val="0"/>
                <w:sz w:val="22"/>
                <w:szCs w:val="22"/>
                <w:shd w:val="clear" w:color="auto" w:fill="FFFFFF"/>
              </w:rPr>
            </w:pPr>
            <w:r w:rsidRPr="00D96346">
              <w:rPr>
                <w:sz w:val="22"/>
                <w:szCs w:val="22"/>
              </w:rPr>
              <w:t>Материалы:</w:t>
            </w:r>
            <w:r w:rsidRPr="00D96346">
              <w:rPr>
                <w:rStyle w:val="afc"/>
                <w:b w:val="0"/>
                <w:sz w:val="22"/>
                <w:szCs w:val="22"/>
                <w:shd w:val="clear" w:color="auto" w:fill="FFFFFF"/>
              </w:rPr>
              <w:t xml:space="preserve"> хлопчатобумажная пряжа.</w:t>
            </w:r>
            <w:r w:rsidRPr="00D96346">
              <w:rPr>
                <w:sz w:val="22"/>
                <w:szCs w:val="22"/>
              </w:rPr>
              <w:br/>
            </w:r>
            <w:r w:rsidRPr="00D96346">
              <w:rPr>
                <w:rStyle w:val="afc"/>
                <w:b w:val="0"/>
                <w:sz w:val="22"/>
                <w:szCs w:val="22"/>
                <w:shd w:val="clear" w:color="auto" w:fill="FFFFFF"/>
              </w:rPr>
              <w:t>Класс вязки: 10</w:t>
            </w:r>
          </w:p>
          <w:p w:rsidR="005E62E8" w:rsidRPr="00D96346" w:rsidRDefault="005E62E8" w:rsidP="00BA590B">
            <w:pPr>
              <w:pStyle w:val="afb"/>
              <w:rPr>
                <w:sz w:val="22"/>
                <w:szCs w:val="22"/>
              </w:rPr>
            </w:pPr>
            <w:r w:rsidRPr="00D96346">
              <w:rPr>
                <w:rStyle w:val="afc"/>
                <w:b w:val="0"/>
                <w:sz w:val="22"/>
                <w:szCs w:val="22"/>
                <w:shd w:val="clear" w:color="auto" w:fill="FFFFFF"/>
              </w:rPr>
              <w:t>Размеры:</w:t>
            </w:r>
            <w:r w:rsidRPr="00D96346">
              <w:rPr>
                <w:rStyle w:val="apple-converted-space"/>
                <w:bCs/>
                <w:sz w:val="22"/>
                <w:szCs w:val="22"/>
                <w:shd w:val="clear" w:color="auto" w:fill="FFFFFF"/>
              </w:rPr>
              <w:t> </w:t>
            </w:r>
            <w:r w:rsidRPr="00D96346">
              <w:rPr>
                <w:sz w:val="22"/>
                <w:szCs w:val="22"/>
                <w:shd w:val="clear" w:color="auto" w:fill="FFFFFF"/>
              </w:rPr>
              <w:t>по требованию заказчика</w:t>
            </w:r>
            <w:r w:rsidRPr="00D96346">
              <w:rPr>
                <w:sz w:val="22"/>
                <w:szCs w:val="22"/>
              </w:rPr>
              <w:br/>
            </w:r>
            <w:proofErr w:type="gramStart"/>
            <w:r w:rsidRPr="00D96346">
              <w:rPr>
                <w:rStyle w:val="afc"/>
                <w:b w:val="0"/>
                <w:sz w:val="22"/>
                <w:szCs w:val="22"/>
                <w:shd w:val="clear" w:color="auto" w:fill="FFFFFF"/>
              </w:rPr>
              <w:t>ТР</w:t>
            </w:r>
            <w:proofErr w:type="gramEnd"/>
            <w:r w:rsidRPr="00D96346">
              <w:rPr>
                <w:rStyle w:val="afc"/>
                <w:b w:val="0"/>
                <w:sz w:val="22"/>
                <w:szCs w:val="22"/>
                <w:shd w:val="clear" w:color="auto" w:fill="FFFFFF"/>
              </w:rPr>
              <w:t xml:space="preserve"> ТС 019/2011 </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 xml:space="preserve">6000 </w:t>
            </w:r>
            <w:r w:rsidR="00F2300D" w:rsidRPr="00D96346">
              <w:rPr>
                <w:sz w:val="22"/>
                <w:szCs w:val="22"/>
              </w:rPr>
              <w:t>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95"/>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Перчатки трикотажные с двойным латексным покрытием</w:t>
            </w:r>
          </w:p>
          <w:p w:rsidR="005E62E8" w:rsidRPr="00D96346" w:rsidRDefault="005E62E8" w:rsidP="00BA590B">
            <w:pPr>
              <w:pStyle w:val="afb"/>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Материалы:</w:t>
            </w:r>
            <w:r w:rsidRPr="00D96346">
              <w:rPr>
                <w:rStyle w:val="afc"/>
                <w:sz w:val="22"/>
                <w:szCs w:val="22"/>
                <w:shd w:val="clear" w:color="auto" w:fill="FFFFFF"/>
              </w:rPr>
              <w:t xml:space="preserve"> </w:t>
            </w:r>
            <w:r w:rsidRPr="00D96346">
              <w:rPr>
                <w:rStyle w:val="afc"/>
                <w:b w:val="0"/>
                <w:sz w:val="22"/>
                <w:szCs w:val="22"/>
                <w:shd w:val="clear" w:color="auto" w:fill="FFFFFF"/>
              </w:rPr>
              <w:t>хлопчатобумажная пряжа.</w:t>
            </w:r>
          </w:p>
          <w:p w:rsidR="005E62E8" w:rsidRPr="00D96346" w:rsidRDefault="005E62E8" w:rsidP="00BA590B">
            <w:pPr>
              <w:pStyle w:val="afb"/>
              <w:rPr>
                <w:sz w:val="22"/>
                <w:szCs w:val="22"/>
              </w:rPr>
            </w:pPr>
            <w:r w:rsidRPr="00D96346">
              <w:rPr>
                <w:sz w:val="22"/>
                <w:szCs w:val="22"/>
              </w:rPr>
              <w:t>Предназначены для защиты рук от механических воздействий и истирания, двойное латексное покрытие ладони и кончиков пальцев обеспечивает хороший захват и значительно повышает износостойкость. Класс вязки: 13.</w:t>
            </w:r>
          </w:p>
          <w:p w:rsidR="005E62E8" w:rsidRPr="00D96346" w:rsidRDefault="005E62E8" w:rsidP="00491DD7">
            <w:pPr>
              <w:pStyle w:val="afb"/>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ГОСТ Р 12.4.2</w:t>
            </w:r>
            <w:r w:rsidR="00491DD7">
              <w:rPr>
                <w:rStyle w:val="tooltip"/>
                <w:sz w:val="22"/>
                <w:szCs w:val="22"/>
              </w:rPr>
              <w:t>52</w:t>
            </w:r>
            <w:r w:rsidRPr="00D96346">
              <w:rPr>
                <w:rStyle w:val="tooltip"/>
                <w:sz w:val="22"/>
                <w:szCs w:val="22"/>
              </w:rPr>
              <w:t>-20</w:t>
            </w:r>
            <w:r w:rsidR="00491DD7">
              <w:rPr>
                <w:rStyle w:val="tooltip"/>
                <w:sz w:val="22"/>
                <w:szCs w:val="22"/>
              </w:rPr>
              <w:t>13</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 xml:space="preserve">500 </w:t>
            </w:r>
            <w:r w:rsidR="00F2300D" w:rsidRPr="00D96346">
              <w:rPr>
                <w:sz w:val="22"/>
                <w:szCs w:val="22"/>
              </w:rPr>
              <w:t>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65"/>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Рукавицы брезентовые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rStyle w:val="afc"/>
                <w:b w:val="0"/>
                <w:sz w:val="22"/>
                <w:szCs w:val="22"/>
                <w:shd w:val="clear" w:color="auto" w:fill="FFFFFF"/>
              </w:rPr>
            </w:pPr>
            <w:r w:rsidRPr="00D96346">
              <w:rPr>
                <w:rStyle w:val="afc"/>
                <w:b w:val="0"/>
                <w:sz w:val="22"/>
                <w:szCs w:val="22"/>
                <w:shd w:val="clear" w:color="auto" w:fill="FFFFFF"/>
              </w:rPr>
              <w:t xml:space="preserve">Особенности модели: </w:t>
            </w:r>
            <w:proofErr w:type="gramStart"/>
            <w:r w:rsidRPr="00D96346">
              <w:rPr>
                <w:rStyle w:val="afc"/>
                <w:b w:val="0"/>
                <w:sz w:val="22"/>
                <w:szCs w:val="22"/>
                <w:shd w:val="clear" w:color="auto" w:fill="FFFFFF"/>
              </w:rPr>
              <w:t>Предназначены для защиты рук при контакте с нагретыми поверхностями, от искр и брызг расплавленного металла.</w:t>
            </w:r>
            <w:proofErr w:type="gramEnd"/>
            <w:r w:rsidRPr="00D96346">
              <w:rPr>
                <w:rStyle w:val="afc"/>
                <w:b w:val="0"/>
                <w:sz w:val="22"/>
                <w:szCs w:val="22"/>
                <w:shd w:val="clear" w:color="auto" w:fill="FFFFFF"/>
              </w:rPr>
              <w:t xml:space="preserve"> Изготавливаются из брезента с огнеупорной пропиткой. Применяются при сварочных работах.</w:t>
            </w:r>
          </w:p>
          <w:p w:rsidR="005E62E8" w:rsidRPr="00D96346" w:rsidRDefault="005E62E8" w:rsidP="00BA590B">
            <w:pPr>
              <w:pStyle w:val="afb"/>
              <w:rPr>
                <w:rStyle w:val="afc"/>
                <w:b w:val="0"/>
                <w:sz w:val="22"/>
                <w:szCs w:val="22"/>
                <w:shd w:val="clear" w:color="auto" w:fill="FFFFFF"/>
              </w:rPr>
            </w:pPr>
            <w:proofErr w:type="gramStart"/>
            <w:r w:rsidRPr="00D96346">
              <w:rPr>
                <w:rStyle w:val="afc"/>
                <w:b w:val="0"/>
                <w:sz w:val="22"/>
                <w:szCs w:val="22"/>
                <w:shd w:val="clear" w:color="auto" w:fill="FFFFFF"/>
              </w:rPr>
              <w:t>ТР</w:t>
            </w:r>
            <w:proofErr w:type="gramEnd"/>
            <w:r w:rsidRPr="00D96346">
              <w:rPr>
                <w:rStyle w:val="afc"/>
                <w:b w:val="0"/>
                <w:sz w:val="22"/>
                <w:szCs w:val="22"/>
                <w:shd w:val="clear" w:color="auto" w:fill="FFFFFF"/>
              </w:rPr>
              <w:t xml:space="preserve"> ТС 019/2011 </w:t>
            </w:r>
          </w:p>
          <w:p w:rsidR="005E62E8" w:rsidRPr="00D96346" w:rsidRDefault="005E62E8" w:rsidP="00BA590B">
            <w:pPr>
              <w:pStyle w:val="afb"/>
              <w:rPr>
                <w:sz w:val="22"/>
                <w:szCs w:val="22"/>
              </w:rPr>
            </w:pPr>
            <w:r w:rsidRPr="00D96346">
              <w:rPr>
                <w:rStyle w:val="afc"/>
                <w:b w:val="0"/>
                <w:sz w:val="22"/>
                <w:szCs w:val="22"/>
                <w:shd w:val="clear" w:color="auto" w:fill="FFFFFF"/>
              </w:rPr>
              <w:t xml:space="preserve">ГОСТ 12.4.010-75 </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200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285"/>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Перчатки зимние "</w:t>
            </w:r>
            <w:proofErr w:type="spellStart"/>
            <w:r w:rsidRPr="00D96346">
              <w:rPr>
                <w:sz w:val="22"/>
                <w:szCs w:val="22"/>
              </w:rPr>
              <w:t>Хаски</w:t>
            </w:r>
            <w:proofErr w:type="spellEnd"/>
            <w:r w:rsidRPr="00D96346">
              <w:rPr>
                <w:sz w:val="22"/>
                <w:szCs w:val="22"/>
              </w:rPr>
              <w:t>"</w:t>
            </w:r>
          </w:p>
          <w:p w:rsidR="005E62E8" w:rsidRPr="00D96346" w:rsidRDefault="005E62E8" w:rsidP="005E62E8">
            <w:pPr>
              <w:ind w:firstLine="0"/>
              <w:rPr>
                <w:sz w:val="22"/>
                <w:szCs w:val="22"/>
              </w:rPr>
            </w:pPr>
            <w:r w:rsidRPr="00D96346">
              <w:rPr>
                <w:sz w:val="22"/>
                <w:szCs w:val="22"/>
              </w:rPr>
              <w:t>(страна происхождения ______________)</w:t>
            </w:r>
          </w:p>
          <w:p w:rsidR="005E62E8" w:rsidRPr="00D96346" w:rsidRDefault="005E62E8" w:rsidP="00BA590B">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Материалы: 50% шерсть, 50% акрил. </w:t>
            </w:r>
          </w:p>
          <w:p w:rsidR="005E62E8" w:rsidRPr="00D96346" w:rsidRDefault="005E62E8" w:rsidP="005E62E8">
            <w:pPr>
              <w:ind w:firstLine="0"/>
              <w:rPr>
                <w:sz w:val="22"/>
                <w:szCs w:val="22"/>
              </w:rPr>
            </w:pPr>
            <w:r w:rsidRPr="00D96346">
              <w:rPr>
                <w:sz w:val="22"/>
                <w:szCs w:val="22"/>
              </w:rPr>
              <w:t>Особенности модели: ладони усилены наладонниками из свиного спилка коричневого цвета (толщина</w:t>
            </w:r>
            <w:proofErr w:type="gramStart"/>
            <w:r w:rsidRPr="00D96346">
              <w:rPr>
                <w:sz w:val="22"/>
                <w:szCs w:val="22"/>
              </w:rPr>
              <w:t>0</w:t>
            </w:r>
            <w:proofErr w:type="gramEnd"/>
            <w:r w:rsidRPr="00D96346">
              <w:rPr>
                <w:sz w:val="22"/>
                <w:szCs w:val="22"/>
              </w:rPr>
              <w:t xml:space="preserve">,55–0,75 мм). Материал подкладки – </w:t>
            </w:r>
            <w:proofErr w:type="spellStart"/>
            <w:r w:rsidRPr="00D96346">
              <w:rPr>
                <w:sz w:val="22"/>
                <w:szCs w:val="22"/>
              </w:rPr>
              <w:t>флис</w:t>
            </w:r>
            <w:proofErr w:type="spellEnd"/>
            <w:r w:rsidRPr="00D96346">
              <w:rPr>
                <w:sz w:val="22"/>
                <w:szCs w:val="22"/>
              </w:rPr>
              <w:t>.</w:t>
            </w:r>
          </w:p>
          <w:p w:rsidR="005E62E8" w:rsidRPr="00D96346" w:rsidRDefault="005E62E8" w:rsidP="005E62E8">
            <w:pPr>
              <w:ind w:firstLine="0"/>
              <w:rPr>
                <w:sz w:val="22"/>
                <w:szCs w:val="22"/>
              </w:rPr>
            </w:pPr>
            <w:r w:rsidRPr="00D96346">
              <w:rPr>
                <w:sz w:val="22"/>
                <w:szCs w:val="22"/>
              </w:rPr>
              <w:t xml:space="preserve">Утеплитель: </w:t>
            </w:r>
            <w:proofErr w:type="spellStart"/>
            <w:r w:rsidRPr="00D96346">
              <w:rPr>
                <w:sz w:val="22"/>
                <w:szCs w:val="22"/>
              </w:rPr>
              <w:t>Тинсулейт</w:t>
            </w:r>
            <w:proofErr w:type="spellEnd"/>
            <w:r w:rsidRPr="00D96346">
              <w:rPr>
                <w:sz w:val="22"/>
                <w:szCs w:val="22"/>
              </w:rPr>
              <w:t>.</w:t>
            </w:r>
          </w:p>
          <w:p w:rsidR="005E62E8" w:rsidRPr="00D96346" w:rsidRDefault="005E62E8" w:rsidP="005E62E8">
            <w:pPr>
              <w:ind w:firstLine="0"/>
              <w:rPr>
                <w:sz w:val="22"/>
                <w:szCs w:val="22"/>
              </w:rPr>
            </w:pPr>
            <w:r w:rsidRPr="00D96346">
              <w:rPr>
                <w:sz w:val="22"/>
                <w:szCs w:val="22"/>
              </w:rPr>
              <w:t>Размеры: 22-23, 24-25, 27-29.</w:t>
            </w:r>
          </w:p>
          <w:p w:rsidR="005E62E8" w:rsidRPr="00D96346" w:rsidRDefault="005E62E8" w:rsidP="005E62E8">
            <w:pPr>
              <w:ind w:firstLine="0"/>
              <w:rPr>
                <w:sz w:val="22"/>
                <w:szCs w:val="22"/>
              </w:rPr>
            </w:pPr>
            <w:proofErr w:type="gramStart"/>
            <w:r w:rsidRPr="00D96346">
              <w:rPr>
                <w:sz w:val="22"/>
                <w:szCs w:val="22"/>
              </w:rPr>
              <w:lastRenderedPageBreak/>
              <w:t>ТР</w:t>
            </w:r>
            <w:proofErr w:type="gramEnd"/>
            <w:r w:rsidRPr="00D96346">
              <w:rPr>
                <w:sz w:val="22"/>
                <w:szCs w:val="22"/>
              </w:rPr>
              <w:t xml:space="preserve"> ТС 017/2011</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lastRenderedPageBreak/>
              <w:t>70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322"/>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Перчатки </w:t>
            </w:r>
            <w:proofErr w:type="spellStart"/>
            <w:r w:rsidRPr="00D96346">
              <w:rPr>
                <w:sz w:val="22"/>
                <w:szCs w:val="22"/>
              </w:rPr>
              <w:t>химическистойкие</w:t>
            </w:r>
            <w:proofErr w:type="spellEnd"/>
            <w:r w:rsidRPr="00D96346">
              <w:rPr>
                <w:sz w:val="22"/>
                <w:szCs w:val="22"/>
              </w:rPr>
              <w:t xml:space="preserve"> "Тач-н-Таф"92-670 (страна происхождения ______________)</w:t>
            </w:r>
          </w:p>
          <w:p w:rsidR="005E62E8" w:rsidRPr="00D96346" w:rsidRDefault="005E62E8" w:rsidP="005E62E8">
            <w:pPr>
              <w:ind w:firstLine="0"/>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rStyle w:val="afc"/>
                <w:b w:val="0"/>
                <w:bCs w:val="0"/>
                <w:sz w:val="22"/>
                <w:szCs w:val="22"/>
              </w:rPr>
              <w:t>Материал: нитрил</w:t>
            </w:r>
          </w:p>
          <w:p w:rsidR="005E62E8" w:rsidRPr="00D96346" w:rsidRDefault="005E62E8" w:rsidP="00BA590B">
            <w:pPr>
              <w:pStyle w:val="afb"/>
              <w:rPr>
                <w:sz w:val="22"/>
                <w:szCs w:val="22"/>
              </w:rPr>
            </w:pPr>
            <w:r w:rsidRPr="00D96346">
              <w:rPr>
                <w:rStyle w:val="afc"/>
                <w:b w:val="0"/>
                <w:bCs w:val="0"/>
                <w:sz w:val="22"/>
                <w:szCs w:val="22"/>
              </w:rPr>
              <w:t xml:space="preserve">Особенности модели: </w:t>
            </w:r>
            <w:r w:rsidRPr="00D96346">
              <w:rPr>
                <w:sz w:val="22"/>
                <w:szCs w:val="22"/>
              </w:rPr>
              <w:t>Не </w:t>
            </w:r>
            <w:proofErr w:type="spellStart"/>
            <w:r w:rsidRPr="00D96346">
              <w:rPr>
                <w:sz w:val="22"/>
                <w:szCs w:val="22"/>
              </w:rPr>
              <w:t>опудрены</w:t>
            </w:r>
            <w:proofErr w:type="spellEnd"/>
            <w:r w:rsidRPr="00D96346">
              <w:rPr>
                <w:sz w:val="22"/>
                <w:szCs w:val="22"/>
              </w:rPr>
              <w:t xml:space="preserve">. Имеют текстурированную поверхность кончиков пальцев для лучшего захвата. Аналог лабораторных анатомических перчаток. </w:t>
            </w:r>
          </w:p>
          <w:p w:rsidR="005E62E8" w:rsidRPr="00D96346" w:rsidRDefault="005E62E8" w:rsidP="00BA590B">
            <w:pPr>
              <w:pStyle w:val="afb"/>
              <w:rPr>
                <w:sz w:val="22"/>
                <w:szCs w:val="22"/>
              </w:rPr>
            </w:pPr>
            <w:r w:rsidRPr="00D96346">
              <w:rPr>
                <w:rStyle w:val="afc"/>
                <w:b w:val="0"/>
                <w:bCs w:val="0"/>
                <w:sz w:val="22"/>
                <w:szCs w:val="22"/>
              </w:rPr>
              <w:t>Толщина:</w:t>
            </w:r>
            <w:r w:rsidRPr="00D96346">
              <w:rPr>
                <w:rStyle w:val="apple-converted-space"/>
                <w:sz w:val="22"/>
                <w:szCs w:val="22"/>
              </w:rPr>
              <w:t> </w:t>
            </w:r>
            <w:r w:rsidRPr="00D96346">
              <w:rPr>
                <w:sz w:val="22"/>
                <w:szCs w:val="22"/>
              </w:rPr>
              <w:t>0,10 мм.</w:t>
            </w:r>
            <w:r w:rsidRPr="00D96346">
              <w:rPr>
                <w:sz w:val="22"/>
                <w:szCs w:val="22"/>
              </w:rPr>
              <w:br/>
            </w:r>
            <w:r w:rsidRPr="00D96346">
              <w:rPr>
                <w:rStyle w:val="afc"/>
                <w:b w:val="0"/>
                <w:bCs w:val="0"/>
                <w:sz w:val="22"/>
                <w:szCs w:val="22"/>
              </w:rPr>
              <w:t>Длина:</w:t>
            </w:r>
            <w:r w:rsidRPr="00D96346">
              <w:rPr>
                <w:rStyle w:val="apple-converted-space"/>
                <w:sz w:val="22"/>
                <w:szCs w:val="22"/>
              </w:rPr>
              <w:t> </w:t>
            </w:r>
            <w:r w:rsidRPr="00D96346">
              <w:rPr>
                <w:sz w:val="22"/>
                <w:szCs w:val="22"/>
              </w:rPr>
              <w:t>240 мм.</w:t>
            </w:r>
            <w:r w:rsidRPr="00D96346">
              <w:rPr>
                <w:sz w:val="22"/>
                <w:szCs w:val="22"/>
              </w:rPr>
              <w:br/>
            </w:r>
            <w:r w:rsidRPr="00D96346">
              <w:rPr>
                <w:rStyle w:val="afc"/>
                <w:b w:val="0"/>
                <w:bCs w:val="0"/>
                <w:sz w:val="22"/>
                <w:szCs w:val="22"/>
              </w:rPr>
              <w:t>Цвет:</w:t>
            </w:r>
            <w:r w:rsidRPr="00D96346">
              <w:rPr>
                <w:rStyle w:val="apple-converted-space"/>
                <w:sz w:val="22"/>
                <w:szCs w:val="22"/>
              </w:rPr>
              <w:t> </w:t>
            </w:r>
            <w:r w:rsidRPr="00D96346">
              <w:rPr>
                <w:sz w:val="22"/>
                <w:szCs w:val="22"/>
              </w:rPr>
              <w:t>светло-синий.</w:t>
            </w:r>
            <w:r w:rsidRPr="00D96346">
              <w:rPr>
                <w:sz w:val="22"/>
                <w:szCs w:val="22"/>
              </w:rPr>
              <w:br/>
            </w:r>
            <w:r w:rsidRPr="00D96346">
              <w:rPr>
                <w:rStyle w:val="afc"/>
                <w:b w:val="0"/>
                <w:bCs w:val="0"/>
                <w:sz w:val="22"/>
                <w:szCs w:val="22"/>
              </w:rPr>
              <w:t>Упаковка:</w:t>
            </w:r>
            <w:r w:rsidRPr="00D96346">
              <w:rPr>
                <w:rStyle w:val="apple-converted-space"/>
                <w:sz w:val="22"/>
                <w:szCs w:val="22"/>
              </w:rPr>
              <w:t> </w:t>
            </w:r>
            <w:r w:rsidRPr="00D96346">
              <w:rPr>
                <w:sz w:val="22"/>
                <w:szCs w:val="22"/>
              </w:rPr>
              <w:t xml:space="preserve"> Диспенсер – 50 пар.</w:t>
            </w:r>
          </w:p>
          <w:p w:rsidR="005E62E8" w:rsidRPr="00D96346" w:rsidRDefault="005E62E8" w:rsidP="00BA590B">
            <w:pPr>
              <w:pStyle w:val="afb"/>
              <w:rPr>
                <w:sz w:val="22"/>
                <w:szCs w:val="22"/>
              </w:rPr>
            </w:pPr>
            <w:r w:rsidRPr="00D96346">
              <w:rPr>
                <w:rStyle w:val="afc"/>
                <w:b w:val="0"/>
                <w:sz w:val="22"/>
                <w:szCs w:val="22"/>
                <w:shd w:val="clear" w:color="auto" w:fill="FFFFFF"/>
              </w:rPr>
              <w:t>Размеры:</w:t>
            </w:r>
            <w:r w:rsidRPr="00D96346">
              <w:rPr>
                <w:rStyle w:val="apple-converted-space"/>
                <w:bCs/>
                <w:sz w:val="22"/>
                <w:szCs w:val="22"/>
                <w:shd w:val="clear" w:color="auto" w:fill="FFFFFF"/>
              </w:rPr>
              <w:t> </w:t>
            </w:r>
            <w:r w:rsidRPr="00D96346">
              <w:rPr>
                <w:sz w:val="22"/>
                <w:szCs w:val="22"/>
                <w:shd w:val="clear" w:color="auto" w:fill="FFFFFF"/>
              </w:rPr>
              <w:t>6,5-7, 7,5-8, 8,5-9, 9,5-10.</w:t>
            </w:r>
          </w:p>
          <w:p w:rsidR="005E62E8" w:rsidRPr="00D96346" w:rsidRDefault="005E62E8" w:rsidP="005E62E8">
            <w:pPr>
              <w:ind w:firstLine="0"/>
              <w:rPr>
                <w:rStyle w:val="tooltip"/>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p>
          <w:p w:rsidR="005E62E8" w:rsidRPr="00D96346" w:rsidRDefault="005E62E8" w:rsidP="005E62E8">
            <w:pPr>
              <w:ind w:firstLine="0"/>
              <w:rPr>
                <w:sz w:val="22"/>
                <w:szCs w:val="22"/>
              </w:rPr>
            </w:pPr>
            <w:r w:rsidRPr="00D96346">
              <w:rPr>
                <w:rStyle w:val="afc"/>
                <w:b w:val="0"/>
                <w:bCs w:val="0"/>
                <w:sz w:val="22"/>
                <w:szCs w:val="22"/>
              </w:rPr>
              <w:t>ГОСТ 12.4.252-2013  EN 374</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10 </w:t>
            </w:r>
            <w:proofErr w:type="spellStart"/>
            <w:r w:rsidRPr="00D96346">
              <w:rPr>
                <w:sz w:val="22"/>
                <w:szCs w:val="22"/>
              </w:rPr>
              <w:t>упак</w:t>
            </w:r>
            <w:proofErr w:type="spellEnd"/>
            <w:r w:rsidRPr="00D963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50"/>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7.</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Перчатки «</w:t>
            </w:r>
            <w:proofErr w:type="spellStart"/>
            <w:r w:rsidRPr="00D96346">
              <w:rPr>
                <w:sz w:val="22"/>
                <w:szCs w:val="22"/>
              </w:rPr>
              <w:t>Клингард</w:t>
            </w:r>
            <w:proofErr w:type="spellEnd"/>
            <w:r w:rsidRPr="00D96346">
              <w:rPr>
                <w:sz w:val="22"/>
                <w:szCs w:val="22"/>
              </w:rPr>
              <w:t xml:space="preserve"> G10 </w:t>
            </w:r>
            <w:proofErr w:type="spellStart"/>
            <w:r w:rsidRPr="00D96346">
              <w:rPr>
                <w:sz w:val="22"/>
                <w:szCs w:val="22"/>
              </w:rPr>
              <w:t>Blue</w:t>
            </w:r>
            <w:proofErr w:type="spellEnd"/>
            <w:r w:rsidRPr="00D96346">
              <w:rPr>
                <w:sz w:val="22"/>
                <w:szCs w:val="22"/>
              </w:rPr>
              <w:t xml:space="preserve"> </w:t>
            </w:r>
            <w:proofErr w:type="spellStart"/>
            <w:r w:rsidRPr="00D96346">
              <w:rPr>
                <w:sz w:val="22"/>
                <w:szCs w:val="22"/>
              </w:rPr>
              <w:t>Nitrile</w:t>
            </w:r>
            <w:proofErr w:type="spellEnd"/>
            <w:r w:rsidRPr="00D96346">
              <w:rPr>
                <w:sz w:val="22"/>
                <w:szCs w:val="22"/>
              </w:rPr>
              <w:t>»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rStyle w:val="afc"/>
                <w:b w:val="0"/>
                <w:bCs w:val="0"/>
                <w:sz w:val="22"/>
                <w:szCs w:val="22"/>
              </w:rPr>
              <w:t>Материал: нитрил</w:t>
            </w:r>
          </w:p>
          <w:p w:rsidR="005E62E8" w:rsidRPr="00D96346" w:rsidRDefault="005E62E8" w:rsidP="00BA590B">
            <w:pPr>
              <w:pStyle w:val="afb"/>
              <w:rPr>
                <w:sz w:val="22"/>
                <w:szCs w:val="22"/>
              </w:rPr>
            </w:pPr>
            <w:r w:rsidRPr="00D96346">
              <w:rPr>
                <w:rStyle w:val="afc"/>
                <w:b w:val="0"/>
                <w:bCs w:val="0"/>
                <w:sz w:val="22"/>
                <w:szCs w:val="22"/>
              </w:rPr>
              <w:t>Особенности модели:</w:t>
            </w:r>
            <w:r w:rsidRPr="00D96346">
              <w:rPr>
                <w:sz w:val="22"/>
                <w:szCs w:val="22"/>
              </w:rPr>
              <w:t xml:space="preserve"> тонкие </w:t>
            </w:r>
            <w:proofErr w:type="spellStart"/>
            <w:r w:rsidRPr="00D96346">
              <w:rPr>
                <w:sz w:val="22"/>
                <w:szCs w:val="22"/>
              </w:rPr>
              <w:t>нитриловые</w:t>
            </w:r>
            <w:proofErr w:type="spellEnd"/>
            <w:r w:rsidRPr="00D96346">
              <w:rPr>
                <w:sz w:val="22"/>
                <w:szCs w:val="22"/>
              </w:rPr>
              <w:t xml:space="preserve"> перчатки общего назначения. Рельефная поверхность кончиков пальцев. Не </w:t>
            </w:r>
            <w:proofErr w:type="spellStart"/>
            <w:r w:rsidRPr="00D96346">
              <w:rPr>
                <w:sz w:val="22"/>
                <w:szCs w:val="22"/>
              </w:rPr>
              <w:t>опудрены</w:t>
            </w:r>
            <w:proofErr w:type="spellEnd"/>
            <w:r w:rsidRPr="00D96346">
              <w:rPr>
                <w:sz w:val="22"/>
                <w:szCs w:val="22"/>
              </w:rPr>
              <w:t>.</w:t>
            </w:r>
          </w:p>
          <w:p w:rsidR="005E62E8" w:rsidRPr="00D96346" w:rsidRDefault="005E62E8" w:rsidP="00BA590B">
            <w:pPr>
              <w:pStyle w:val="afb"/>
              <w:rPr>
                <w:sz w:val="22"/>
                <w:szCs w:val="22"/>
              </w:rPr>
            </w:pPr>
            <w:r w:rsidRPr="00D96346">
              <w:rPr>
                <w:rStyle w:val="afc"/>
                <w:b w:val="0"/>
                <w:bCs w:val="0"/>
                <w:sz w:val="22"/>
                <w:szCs w:val="22"/>
              </w:rPr>
              <w:t>Толщина: </w:t>
            </w:r>
            <w:r w:rsidRPr="00D96346">
              <w:rPr>
                <w:sz w:val="22"/>
                <w:szCs w:val="22"/>
              </w:rPr>
              <w:t>0,16 мм.</w:t>
            </w:r>
            <w:r w:rsidRPr="00D96346">
              <w:rPr>
                <w:sz w:val="22"/>
                <w:szCs w:val="22"/>
              </w:rPr>
              <w:br/>
            </w:r>
            <w:r w:rsidRPr="00D96346">
              <w:rPr>
                <w:rStyle w:val="afc"/>
                <w:b w:val="0"/>
                <w:bCs w:val="0"/>
                <w:sz w:val="22"/>
                <w:szCs w:val="22"/>
              </w:rPr>
              <w:t>Длина: </w:t>
            </w:r>
            <w:r w:rsidRPr="00D96346">
              <w:rPr>
                <w:sz w:val="22"/>
                <w:szCs w:val="22"/>
              </w:rPr>
              <w:t>240 мм.</w:t>
            </w:r>
            <w:r w:rsidRPr="00D96346">
              <w:rPr>
                <w:sz w:val="22"/>
                <w:szCs w:val="22"/>
              </w:rPr>
              <w:br/>
            </w:r>
            <w:r w:rsidRPr="00D96346">
              <w:rPr>
                <w:rStyle w:val="afc"/>
                <w:b w:val="0"/>
                <w:bCs w:val="0"/>
                <w:sz w:val="22"/>
                <w:szCs w:val="22"/>
              </w:rPr>
              <w:t>Упаковка: </w:t>
            </w:r>
            <w:r w:rsidRPr="00D96346">
              <w:rPr>
                <w:sz w:val="22"/>
                <w:szCs w:val="22"/>
              </w:rPr>
              <w:t xml:space="preserve"> 45 пар.</w:t>
            </w:r>
          </w:p>
          <w:p w:rsidR="005E62E8" w:rsidRPr="00D96346" w:rsidRDefault="005E62E8" w:rsidP="005E62E8">
            <w:pPr>
              <w:ind w:firstLine="0"/>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EN 374</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10 </w:t>
            </w:r>
            <w:proofErr w:type="spellStart"/>
            <w:r w:rsidRPr="00D96346">
              <w:rPr>
                <w:sz w:val="22"/>
                <w:szCs w:val="22"/>
              </w:rPr>
              <w:t>упак</w:t>
            </w:r>
            <w:proofErr w:type="spellEnd"/>
            <w:r w:rsidRPr="00D963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51"/>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ПЕРЧАТКИ ANSELL ХАЙФЛЕКС 11-927</w:t>
            </w:r>
            <w:r w:rsidR="00811FCA" w:rsidRPr="00D96346">
              <w:rPr>
                <w:sz w:val="22"/>
                <w:szCs w:val="22"/>
              </w:rPr>
              <w:t xml:space="preserve">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Материал покрытия: полиуретан.</w:t>
            </w:r>
          </w:p>
          <w:p w:rsidR="005E62E8" w:rsidRPr="00D96346" w:rsidRDefault="005E62E8" w:rsidP="005E62E8">
            <w:pPr>
              <w:ind w:firstLine="0"/>
              <w:rPr>
                <w:sz w:val="22"/>
                <w:szCs w:val="22"/>
              </w:rPr>
            </w:pPr>
            <w:r w:rsidRPr="00D96346">
              <w:rPr>
                <w:sz w:val="22"/>
                <w:szCs w:val="22"/>
              </w:rPr>
              <w:t>Особенности модели:  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5E62E8" w:rsidRPr="00D96346" w:rsidRDefault="005E62E8" w:rsidP="005E62E8">
            <w:pPr>
              <w:ind w:firstLine="0"/>
              <w:rPr>
                <w:sz w:val="22"/>
                <w:szCs w:val="22"/>
              </w:rPr>
            </w:pPr>
            <w:r w:rsidRPr="00D96346">
              <w:rPr>
                <w:sz w:val="22"/>
                <w:szCs w:val="22"/>
              </w:rPr>
              <w:t>Не содержат силикона.</w:t>
            </w:r>
          </w:p>
          <w:p w:rsidR="005E62E8" w:rsidRPr="00D96346" w:rsidRDefault="005E62E8" w:rsidP="005E62E8">
            <w:pPr>
              <w:ind w:firstLine="0"/>
              <w:rPr>
                <w:sz w:val="22"/>
                <w:szCs w:val="22"/>
              </w:rPr>
            </w:pPr>
            <w:r w:rsidRPr="00D96346">
              <w:rPr>
                <w:sz w:val="22"/>
                <w:szCs w:val="22"/>
              </w:rPr>
              <w:t>Размеры: с 7 по 11</w:t>
            </w:r>
          </w:p>
          <w:p w:rsidR="005E62E8" w:rsidRPr="00D96346" w:rsidRDefault="005E62E8" w:rsidP="005E62E8">
            <w:pPr>
              <w:ind w:firstLine="0"/>
              <w:rPr>
                <w:sz w:val="22"/>
                <w:szCs w:val="22"/>
              </w:rPr>
            </w:pPr>
            <w:proofErr w:type="gramStart"/>
            <w:r w:rsidRPr="00D96346">
              <w:rPr>
                <w:sz w:val="22"/>
                <w:szCs w:val="22"/>
              </w:rPr>
              <w:t>ТР</w:t>
            </w:r>
            <w:proofErr w:type="gramEnd"/>
            <w:r w:rsidRPr="00D96346">
              <w:rPr>
                <w:sz w:val="22"/>
                <w:szCs w:val="22"/>
              </w:rPr>
              <w:t xml:space="preserve"> ТС 019/2011 ГОСТ 12.4.252-2013 EN 388  EN 420</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811FCA">
            <w:pPr>
              <w:ind w:firstLine="0"/>
              <w:rPr>
                <w:sz w:val="22"/>
                <w:szCs w:val="22"/>
              </w:rPr>
            </w:pPr>
            <w:r w:rsidRPr="00D96346">
              <w:rPr>
                <w:sz w:val="22"/>
                <w:szCs w:val="22"/>
              </w:rPr>
              <w:t>40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811FCA" w:rsidRPr="00D96346" w:rsidTr="00D96346">
        <w:trPr>
          <w:trHeight w:val="15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9.</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w:t>
            </w:r>
            <w:proofErr w:type="spellStart"/>
            <w:r w:rsidRPr="00D96346">
              <w:rPr>
                <w:sz w:val="22"/>
                <w:szCs w:val="22"/>
              </w:rPr>
              <w:t>Хайфлекс</w:t>
            </w:r>
            <w:proofErr w:type="spellEnd"/>
            <w:r w:rsidRPr="00D96346">
              <w:rPr>
                <w:sz w:val="22"/>
                <w:szCs w:val="22"/>
              </w:rPr>
              <w:t>» 11-735</w:t>
            </w:r>
            <w:r w:rsidR="006B73B6" w:rsidRPr="00D96346">
              <w:rPr>
                <w:sz w:val="22"/>
                <w:szCs w:val="22"/>
              </w:rPr>
              <w:t xml:space="preserve"> (страна происхождения </w:t>
            </w:r>
            <w:r w:rsidR="006B73B6" w:rsidRPr="00D96346">
              <w:rPr>
                <w:sz w:val="22"/>
                <w:szCs w:val="22"/>
              </w:rPr>
              <w:lastRenderedPageBreak/>
              <w:t>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Материал покрытия: полиуретан.</w:t>
            </w:r>
          </w:p>
          <w:p w:rsidR="00811FCA" w:rsidRPr="00D96346" w:rsidRDefault="00811FCA" w:rsidP="00811FCA">
            <w:pPr>
              <w:ind w:firstLine="0"/>
              <w:rPr>
                <w:sz w:val="22"/>
                <w:szCs w:val="22"/>
              </w:rPr>
            </w:pPr>
            <w:r w:rsidRPr="00D96346">
              <w:rPr>
                <w:sz w:val="22"/>
                <w:szCs w:val="22"/>
              </w:rPr>
              <w:t xml:space="preserve">Особенности модели:  </w:t>
            </w:r>
            <w:r w:rsidRPr="00D96346">
              <w:rPr>
                <w:sz w:val="22"/>
                <w:szCs w:val="22"/>
              </w:rPr>
              <w:lastRenderedPageBreak/>
              <w:t>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811FCA" w:rsidRPr="00D96346" w:rsidRDefault="00811FCA" w:rsidP="00811FCA">
            <w:pPr>
              <w:ind w:firstLine="0"/>
              <w:rPr>
                <w:sz w:val="22"/>
                <w:szCs w:val="22"/>
              </w:rPr>
            </w:pPr>
            <w:r w:rsidRPr="00D96346">
              <w:rPr>
                <w:sz w:val="22"/>
                <w:szCs w:val="22"/>
              </w:rPr>
              <w:t>Не содержат силикона.</w:t>
            </w:r>
          </w:p>
          <w:p w:rsidR="00811FCA" w:rsidRPr="00D96346" w:rsidRDefault="00811FCA" w:rsidP="00811FCA">
            <w:pPr>
              <w:ind w:firstLine="0"/>
              <w:rPr>
                <w:sz w:val="22"/>
                <w:szCs w:val="22"/>
              </w:rPr>
            </w:pPr>
            <w:r w:rsidRPr="00D96346">
              <w:rPr>
                <w:sz w:val="22"/>
                <w:szCs w:val="22"/>
              </w:rPr>
              <w:t>Размеры: с 7 по 11</w:t>
            </w:r>
          </w:p>
          <w:p w:rsidR="00811FCA" w:rsidRPr="00D96346" w:rsidRDefault="00811FCA" w:rsidP="00811FCA">
            <w:pPr>
              <w:ind w:firstLine="0"/>
              <w:rPr>
                <w:sz w:val="22"/>
                <w:szCs w:val="22"/>
              </w:rPr>
            </w:pPr>
            <w:proofErr w:type="gramStart"/>
            <w:r w:rsidRPr="00D96346">
              <w:rPr>
                <w:sz w:val="22"/>
                <w:szCs w:val="22"/>
              </w:rPr>
              <w:t>ТР</w:t>
            </w:r>
            <w:proofErr w:type="gramEnd"/>
            <w:r w:rsidRPr="00D96346">
              <w:rPr>
                <w:sz w:val="22"/>
                <w:szCs w:val="22"/>
              </w:rPr>
              <w:t xml:space="preserve"> ТС 019/2011 ГОСТ 12.4.252-2013 EN 388  EN 420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50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5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lastRenderedPageBreak/>
              <w:t>10.</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w:t>
            </w:r>
            <w:proofErr w:type="spellStart"/>
            <w:r w:rsidRPr="00D96346">
              <w:rPr>
                <w:sz w:val="22"/>
                <w:szCs w:val="22"/>
                <w:lang w:val="en-US"/>
              </w:rPr>
              <w:t>Manipula</w:t>
            </w:r>
            <w:proofErr w:type="spellEnd"/>
            <w:r w:rsidRPr="00D96346">
              <w:rPr>
                <w:sz w:val="22"/>
                <w:szCs w:val="22"/>
              </w:rPr>
              <w:t xml:space="preserve"> </w:t>
            </w:r>
            <w:r w:rsidRPr="00D96346">
              <w:rPr>
                <w:sz w:val="22"/>
                <w:szCs w:val="22"/>
                <w:lang w:val="en-US"/>
              </w:rPr>
              <w:t>Specialist</w:t>
            </w:r>
            <w:r w:rsidRPr="00D96346">
              <w:rPr>
                <w:sz w:val="22"/>
                <w:szCs w:val="22"/>
              </w:rPr>
              <w:t xml:space="preserve"> ДИЗЕЛЬ</w:t>
            </w:r>
            <w:r w:rsidRPr="00D96346">
              <w:rPr>
                <w:sz w:val="22"/>
                <w:szCs w:val="22"/>
              </w:rPr>
              <w:br/>
            </w:r>
            <w:r w:rsidR="006B73B6"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sz w:val="22"/>
                <w:szCs w:val="22"/>
              </w:rPr>
              <w:t>Материал</w:t>
            </w:r>
            <w:proofErr w:type="gramStart"/>
            <w:r w:rsidRPr="00D96346">
              <w:rPr>
                <w:sz w:val="22"/>
                <w:szCs w:val="22"/>
              </w:rPr>
              <w:t xml:space="preserve"> :</w:t>
            </w:r>
            <w:proofErr w:type="gramEnd"/>
            <w:r w:rsidRPr="00D96346">
              <w:rPr>
                <w:sz w:val="22"/>
                <w:szCs w:val="22"/>
              </w:rPr>
              <w:t xml:space="preserve"> </w:t>
            </w:r>
            <w:proofErr w:type="spellStart"/>
            <w:r w:rsidRPr="00D96346">
              <w:rPr>
                <w:sz w:val="22"/>
                <w:szCs w:val="22"/>
              </w:rPr>
              <w:t>нитриловый</w:t>
            </w:r>
            <w:proofErr w:type="spellEnd"/>
            <w:r w:rsidRPr="00D96346">
              <w:rPr>
                <w:sz w:val="22"/>
                <w:szCs w:val="22"/>
              </w:rPr>
              <w:t xml:space="preserve"> каучук.</w:t>
            </w:r>
          </w:p>
          <w:p w:rsidR="00811FCA" w:rsidRPr="00D96346" w:rsidRDefault="00811FCA" w:rsidP="00BA590B">
            <w:pPr>
              <w:pStyle w:val="afb"/>
              <w:rPr>
                <w:sz w:val="22"/>
                <w:szCs w:val="22"/>
              </w:rPr>
            </w:pPr>
            <w:r w:rsidRPr="00D96346">
              <w:rPr>
                <w:sz w:val="22"/>
                <w:szCs w:val="22"/>
              </w:rPr>
              <w:t xml:space="preserve">Особенности модели: герметичные  перчатки. </w:t>
            </w:r>
            <w:proofErr w:type="spellStart"/>
            <w:r w:rsidRPr="00D96346">
              <w:rPr>
                <w:sz w:val="22"/>
                <w:szCs w:val="22"/>
              </w:rPr>
              <w:t>Нитриловый</w:t>
            </w:r>
            <w:proofErr w:type="spellEnd"/>
            <w:r w:rsidRPr="00D96346">
              <w:rPr>
                <w:sz w:val="22"/>
                <w:szCs w:val="22"/>
              </w:rPr>
              <w:t xml:space="preserve"> состав позволяет работать как в масляной, так и в кислотной среде (до 80%). МБС. </w:t>
            </w:r>
            <w:proofErr w:type="spellStart"/>
            <w:r w:rsidRPr="00D96346">
              <w:rPr>
                <w:sz w:val="22"/>
                <w:szCs w:val="22"/>
              </w:rPr>
              <w:t>Гипоаллергенны</w:t>
            </w:r>
            <w:proofErr w:type="spellEnd"/>
            <w:r w:rsidRPr="00D96346">
              <w:rPr>
                <w:sz w:val="22"/>
                <w:szCs w:val="22"/>
              </w:rPr>
              <w:t xml:space="preserve">. </w:t>
            </w:r>
            <w:proofErr w:type="spellStart"/>
            <w:r w:rsidRPr="00D96346">
              <w:rPr>
                <w:sz w:val="22"/>
                <w:szCs w:val="22"/>
              </w:rPr>
              <w:t>Хлорированние</w:t>
            </w:r>
            <w:proofErr w:type="spellEnd"/>
            <w:r w:rsidRPr="00D96346">
              <w:rPr>
                <w:sz w:val="22"/>
                <w:szCs w:val="22"/>
              </w:rPr>
              <w:t xml:space="preserve"> поверхности.</w:t>
            </w:r>
          </w:p>
          <w:p w:rsidR="00811FCA" w:rsidRPr="00D96346" w:rsidRDefault="00811FCA" w:rsidP="00BA590B">
            <w:pPr>
              <w:pStyle w:val="afb"/>
              <w:rPr>
                <w:sz w:val="22"/>
                <w:szCs w:val="22"/>
              </w:rPr>
            </w:pPr>
            <w:r w:rsidRPr="00D96346">
              <w:rPr>
                <w:sz w:val="22"/>
                <w:szCs w:val="22"/>
              </w:rPr>
              <w:t xml:space="preserve">Внутреннее покрытие: хлопковый защитный слой. </w:t>
            </w:r>
          </w:p>
          <w:p w:rsidR="00811FCA" w:rsidRPr="00D96346" w:rsidRDefault="00811FCA" w:rsidP="00BA590B">
            <w:pPr>
              <w:pStyle w:val="afb"/>
              <w:rPr>
                <w:sz w:val="22"/>
                <w:szCs w:val="22"/>
              </w:rPr>
            </w:pPr>
            <w:r w:rsidRPr="00D96346">
              <w:rPr>
                <w:sz w:val="22"/>
                <w:szCs w:val="22"/>
              </w:rPr>
              <w:t xml:space="preserve">Толщина: 0,38 мм. </w:t>
            </w:r>
          </w:p>
          <w:p w:rsidR="00811FCA" w:rsidRPr="00D96346" w:rsidRDefault="00811FCA" w:rsidP="00BA590B">
            <w:pPr>
              <w:pStyle w:val="afb"/>
              <w:rPr>
                <w:sz w:val="22"/>
                <w:szCs w:val="22"/>
              </w:rPr>
            </w:pPr>
            <w:r w:rsidRPr="00D96346">
              <w:rPr>
                <w:sz w:val="22"/>
                <w:szCs w:val="22"/>
              </w:rPr>
              <w:t xml:space="preserve">Длина: 330 мм. </w:t>
            </w:r>
          </w:p>
          <w:p w:rsidR="00811FCA" w:rsidRPr="00D96346" w:rsidRDefault="00811FCA" w:rsidP="00BA590B">
            <w:pPr>
              <w:pStyle w:val="afb"/>
              <w:rPr>
                <w:sz w:val="22"/>
                <w:szCs w:val="22"/>
              </w:rPr>
            </w:pPr>
            <w:r w:rsidRPr="00D96346">
              <w:rPr>
                <w:sz w:val="22"/>
                <w:szCs w:val="22"/>
              </w:rPr>
              <w:t>Размеры: S, M, L, XL, XXL. </w:t>
            </w:r>
          </w:p>
          <w:p w:rsidR="00811FCA" w:rsidRPr="00D96346" w:rsidRDefault="00811FCA" w:rsidP="00BA590B">
            <w:pPr>
              <w:pStyle w:val="afb"/>
              <w:rPr>
                <w:sz w:val="22"/>
                <w:szCs w:val="22"/>
                <w:lang w:val="en-US"/>
              </w:rPr>
            </w:pPr>
            <w:r w:rsidRPr="00D96346">
              <w:rPr>
                <w:sz w:val="22"/>
                <w:szCs w:val="22"/>
              </w:rPr>
              <w:t>EN 388,  EN 374, ГОСТ 20010-93</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5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11.</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proofErr w:type="spellStart"/>
            <w:r w:rsidRPr="00D96346">
              <w:rPr>
                <w:sz w:val="22"/>
                <w:szCs w:val="22"/>
              </w:rPr>
              <w:t>Перчтаки</w:t>
            </w:r>
            <w:proofErr w:type="spellEnd"/>
            <w:r w:rsidRPr="00D96346">
              <w:rPr>
                <w:sz w:val="22"/>
                <w:szCs w:val="22"/>
              </w:rPr>
              <w:t xml:space="preserve"> резиновые КЩ №1,№2</w:t>
            </w:r>
            <w:r w:rsidR="006B73B6" w:rsidRPr="00D96346">
              <w:rPr>
                <w:sz w:val="22"/>
                <w:szCs w:val="22"/>
              </w:rPr>
              <w:t xml:space="preserve"> </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Предназначены для защиты рук от растворов кислот и щелочей концентрации до 20%, солей, масел, сыпучих красящих веществ.</w:t>
            </w:r>
          </w:p>
          <w:p w:rsidR="00811FCA" w:rsidRPr="00D96346" w:rsidRDefault="00811FCA" w:rsidP="00811FCA">
            <w:pPr>
              <w:ind w:firstLine="0"/>
              <w:rPr>
                <w:sz w:val="22"/>
                <w:szCs w:val="22"/>
              </w:rPr>
            </w:pPr>
            <w:r w:rsidRPr="00D96346">
              <w:rPr>
                <w:sz w:val="22"/>
                <w:szCs w:val="22"/>
              </w:rPr>
              <w:t>Толщина: 0,7 мм.</w:t>
            </w:r>
          </w:p>
          <w:p w:rsidR="00811FCA" w:rsidRPr="00D96346" w:rsidRDefault="00811FCA" w:rsidP="00811FCA">
            <w:pPr>
              <w:ind w:firstLine="0"/>
              <w:rPr>
                <w:sz w:val="22"/>
                <w:szCs w:val="22"/>
              </w:rPr>
            </w:pPr>
            <w:proofErr w:type="gramStart"/>
            <w:r w:rsidRPr="00D96346">
              <w:rPr>
                <w:sz w:val="22"/>
                <w:szCs w:val="22"/>
              </w:rPr>
              <w:t>ТР</w:t>
            </w:r>
            <w:proofErr w:type="gramEnd"/>
            <w:r w:rsidRPr="00D96346">
              <w:rPr>
                <w:sz w:val="22"/>
                <w:szCs w:val="22"/>
              </w:rPr>
              <w:t xml:space="preserve"> ТС 019/2011</w:t>
            </w:r>
          </w:p>
          <w:p w:rsidR="00811FCA" w:rsidRPr="00D96346" w:rsidRDefault="00811FCA" w:rsidP="00811FCA">
            <w:pPr>
              <w:ind w:firstLine="0"/>
              <w:rPr>
                <w:sz w:val="22"/>
                <w:szCs w:val="22"/>
              </w:rPr>
            </w:pPr>
            <w:r w:rsidRPr="00D96346">
              <w:rPr>
                <w:sz w:val="22"/>
                <w:szCs w:val="22"/>
              </w:rPr>
              <w:t>ГОСТ 20010-93</w:t>
            </w:r>
          </w:p>
          <w:p w:rsidR="00811FCA" w:rsidRPr="00D96346" w:rsidRDefault="00811FCA" w:rsidP="00811FCA">
            <w:pPr>
              <w:ind w:firstLine="0"/>
              <w:rPr>
                <w:sz w:val="22"/>
                <w:szCs w:val="22"/>
              </w:rPr>
            </w:pPr>
            <w:r w:rsidRPr="00D96346">
              <w:rPr>
                <w:sz w:val="22"/>
                <w:szCs w:val="22"/>
              </w:rPr>
              <w:t>Предназначены для защиты рук от растворов кислот и щелочей концентрации до 20%, солей, масел, сыпучих красящих веществ. Применяются для выполнения точных работ.</w:t>
            </w:r>
          </w:p>
          <w:p w:rsidR="00811FCA" w:rsidRPr="00D96346" w:rsidRDefault="00811FCA" w:rsidP="00811FCA">
            <w:pPr>
              <w:ind w:firstLine="0"/>
              <w:rPr>
                <w:sz w:val="22"/>
                <w:szCs w:val="22"/>
              </w:rPr>
            </w:pPr>
            <w:r w:rsidRPr="00D96346">
              <w:rPr>
                <w:sz w:val="22"/>
                <w:szCs w:val="22"/>
              </w:rPr>
              <w:t>Толщина: 0,3 мм.</w:t>
            </w:r>
          </w:p>
          <w:p w:rsidR="00811FCA" w:rsidRPr="00D96346" w:rsidRDefault="00811FCA" w:rsidP="00811FCA">
            <w:pPr>
              <w:ind w:firstLine="0"/>
              <w:rPr>
                <w:sz w:val="22"/>
                <w:szCs w:val="22"/>
              </w:rPr>
            </w:pPr>
            <w:proofErr w:type="gramStart"/>
            <w:r w:rsidRPr="00D96346">
              <w:rPr>
                <w:sz w:val="22"/>
                <w:szCs w:val="22"/>
              </w:rPr>
              <w:lastRenderedPageBreak/>
              <w:t>ТР</w:t>
            </w:r>
            <w:proofErr w:type="gramEnd"/>
            <w:r w:rsidRPr="00D96346">
              <w:rPr>
                <w:sz w:val="22"/>
                <w:szCs w:val="22"/>
              </w:rPr>
              <w:t xml:space="preserve"> ТС 019/2011  ГОСТ 20010-93</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20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95"/>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lastRenderedPageBreak/>
              <w:t>12.</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ANSELL БАЙ-КОЛОР 87-900</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Материалы: изготавливаются из смеси латекса с </w:t>
            </w:r>
            <w:proofErr w:type="spellStart"/>
            <w:r w:rsidRPr="00D96346">
              <w:rPr>
                <w:sz w:val="22"/>
                <w:szCs w:val="22"/>
              </w:rPr>
              <w:t>неопреном</w:t>
            </w:r>
            <w:proofErr w:type="spellEnd"/>
            <w:r w:rsidRPr="00D96346">
              <w:rPr>
                <w:sz w:val="22"/>
                <w:szCs w:val="22"/>
              </w:rPr>
              <w:t>.</w:t>
            </w:r>
          </w:p>
          <w:p w:rsidR="00811FCA" w:rsidRPr="00D96346" w:rsidRDefault="00811FCA" w:rsidP="00811FCA">
            <w:pPr>
              <w:ind w:firstLine="0"/>
              <w:rPr>
                <w:sz w:val="22"/>
                <w:szCs w:val="22"/>
              </w:rPr>
            </w:pPr>
            <w:r w:rsidRPr="00D96346">
              <w:rPr>
                <w:sz w:val="22"/>
                <w:szCs w:val="22"/>
              </w:rPr>
              <w:t xml:space="preserve">Особенности модели: обладают высокой устойчивостью к воздействию кислот (до 80%) и щелочей (50%), солей, спиртов, неорганических растворителей. Хлопковое напыление внутри перчатки с антибактериальной обработкой предотвращает раздражение кожи рук. Имеют рифленую поверхность. </w:t>
            </w:r>
            <w:proofErr w:type="gramStart"/>
            <w:r w:rsidRPr="00D96346">
              <w:rPr>
                <w:sz w:val="22"/>
                <w:szCs w:val="22"/>
              </w:rPr>
              <w:t>Ароматизированы</w:t>
            </w:r>
            <w:proofErr w:type="gramEnd"/>
            <w:r w:rsidRPr="00D96346">
              <w:rPr>
                <w:sz w:val="22"/>
                <w:szCs w:val="22"/>
              </w:rPr>
              <w:t xml:space="preserve"> ванилью.</w:t>
            </w:r>
          </w:p>
          <w:p w:rsidR="00811FCA" w:rsidRPr="00D96346" w:rsidRDefault="00811FCA" w:rsidP="00811FCA">
            <w:pPr>
              <w:ind w:firstLine="0"/>
              <w:rPr>
                <w:sz w:val="22"/>
                <w:szCs w:val="22"/>
              </w:rPr>
            </w:pPr>
            <w:r w:rsidRPr="00D96346">
              <w:rPr>
                <w:sz w:val="22"/>
                <w:szCs w:val="22"/>
              </w:rPr>
              <w:t>Толщина: 0,68 мм.</w:t>
            </w:r>
          </w:p>
          <w:p w:rsidR="00811FCA" w:rsidRPr="00D96346" w:rsidRDefault="00811FCA" w:rsidP="00811FCA">
            <w:pPr>
              <w:ind w:firstLine="0"/>
              <w:rPr>
                <w:sz w:val="22"/>
                <w:szCs w:val="22"/>
              </w:rPr>
            </w:pPr>
            <w:r w:rsidRPr="00D96346">
              <w:rPr>
                <w:sz w:val="22"/>
                <w:szCs w:val="22"/>
              </w:rPr>
              <w:t>Длина: 323 мм.</w:t>
            </w:r>
          </w:p>
          <w:p w:rsidR="00811FCA" w:rsidRPr="00D96346" w:rsidRDefault="00811FCA" w:rsidP="00811FCA">
            <w:pPr>
              <w:ind w:firstLine="0"/>
              <w:rPr>
                <w:sz w:val="22"/>
                <w:szCs w:val="22"/>
              </w:rPr>
            </w:pPr>
            <w:r w:rsidRPr="00D96346">
              <w:rPr>
                <w:sz w:val="22"/>
                <w:szCs w:val="22"/>
              </w:rPr>
              <w:t>Размеры: 6,5-7, 7,5-8, 8,5-9, 9,5-10, 10,5-11</w:t>
            </w:r>
          </w:p>
          <w:p w:rsidR="00811FCA" w:rsidRPr="00D96346" w:rsidRDefault="00811FCA" w:rsidP="00811FCA">
            <w:pPr>
              <w:ind w:firstLine="0"/>
              <w:rPr>
                <w:sz w:val="22"/>
                <w:szCs w:val="22"/>
              </w:rPr>
            </w:pPr>
            <w:proofErr w:type="gramStart"/>
            <w:r w:rsidRPr="00D96346">
              <w:rPr>
                <w:sz w:val="22"/>
                <w:szCs w:val="22"/>
              </w:rPr>
              <w:t>ТР</w:t>
            </w:r>
            <w:proofErr w:type="gramEnd"/>
            <w:r w:rsidRPr="00D96346">
              <w:rPr>
                <w:sz w:val="22"/>
                <w:szCs w:val="22"/>
              </w:rPr>
              <w:t xml:space="preserve"> ТС 019/2011  ГОСТ 12.4.252-2013  EN 388  EN 420 EN 374</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40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8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13.</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ANSELL (87-190</w:t>
            </w:r>
            <w:r w:rsidR="006B73B6" w:rsidRPr="00D96346">
              <w:rPr>
                <w:sz w:val="22"/>
                <w:szCs w:val="22"/>
              </w:rPr>
              <w:t xml:space="preserve">) </w:t>
            </w:r>
            <w:r w:rsidRPr="00D96346">
              <w:rPr>
                <w:sz w:val="22"/>
                <w:szCs w:val="22"/>
              </w:rPr>
              <w:t>Перчатки «</w:t>
            </w:r>
            <w:proofErr w:type="spellStart"/>
            <w:r w:rsidRPr="00D96346">
              <w:rPr>
                <w:sz w:val="22"/>
                <w:szCs w:val="22"/>
              </w:rPr>
              <w:t>Эконохэндс</w:t>
            </w:r>
            <w:proofErr w:type="spellEnd"/>
            <w:r w:rsidR="006B73B6" w:rsidRPr="00D96346">
              <w:rPr>
                <w:sz w:val="22"/>
                <w:szCs w:val="22"/>
              </w:rPr>
              <w:t>»</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sz w:val="22"/>
                <w:szCs w:val="22"/>
              </w:rPr>
              <w:t>Материалы: изготавливаются из 100% латекса c хлопковым напылением внутри.</w:t>
            </w:r>
          </w:p>
          <w:p w:rsidR="00811FCA" w:rsidRPr="00D96346" w:rsidRDefault="00811FCA" w:rsidP="00BA590B">
            <w:pPr>
              <w:pStyle w:val="afb"/>
              <w:rPr>
                <w:sz w:val="22"/>
                <w:szCs w:val="22"/>
              </w:rPr>
            </w:pPr>
            <w:r w:rsidRPr="00D96346">
              <w:rPr>
                <w:sz w:val="22"/>
                <w:szCs w:val="22"/>
              </w:rPr>
              <w:t>Особенности модели: универсальные перчатки. Обладают стойкостью к химическому воздействию слабых водных растворов кислот и щелочей. Имеют специальную обработку для уменьшения риска аллергических реакций</w:t>
            </w:r>
          </w:p>
          <w:p w:rsidR="00811FCA" w:rsidRPr="00D96346" w:rsidRDefault="00811FCA" w:rsidP="00BA590B">
            <w:pPr>
              <w:pStyle w:val="afb"/>
              <w:rPr>
                <w:sz w:val="22"/>
                <w:szCs w:val="22"/>
              </w:rPr>
            </w:pPr>
            <w:r w:rsidRPr="00D96346">
              <w:rPr>
                <w:rStyle w:val="afc"/>
                <w:b w:val="0"/>
                <w:bCs w:val="0"/>
                <w:sz w:val="22"/>
                <w:szCs w:val="22"/>
              </w:rPr>
              <w:t>Толщина: </w:t>
            </w:r>
            <w:r w:rsidRPr="00D96346">
              <w:rPr>
                <w:sz w:val="22"/>
                <w:szCs w:val="22"/>
              </w:rPr>
              <w:t>0,35 мм.</w:t>
            </w:r>
            <w:r w:rsidRPr="00D96346">
              <w:rPr>
                <w:sz w:val="22"/>
                <w:szCs w:val="22"/>
              </w:rPr>
              <w:br/>
            </w:r>
            <w:r w:rsidRPr="00D96346">
              <w:rPr>
                <w:rStyle w:val="afc"/>
                <w:b w:val="0"/>
                <w:bCs w:val="0"/>
                <w:sz w:val="22"/>
                <w:szCs w:val="22"/>
              </w:rPr>
              <w:t>Длина: </w:t>
            </w:r>
            <w:r w:rsidRPr="00D96346">
              <w:rPr>
                <w:sz w:val="22"/>
                <w:szCs w:val="22"/>
              </w:rPr>
              <w:t>305 мм.</w:t>
            </w:r>
          </w:p>
          <w:p w:rsidR="00811FCA" w:rsidRPr="00D96346" w:rsidRDefault="00811FCA" w:rsidP="00BA590B">
            <w:pPr>
              <w:pStyle w:val="afb"/>
              <w:rPr>
                <w:sz w:val="22"/>
                <w:szCs w:val="22"/>
              </w:rPr>
            </w:pPr>
            <w:r w:rsidRPr="00D96346">
              <w:rPr>
                <w:sz w:val="22"/>
                <w:szCs w:val="22"/>
              </w:rPr>
              <w:t>Размеры: 6,5-7, 7,5-8, 8,5-9, 9,5-10</w:t>
            </w:r>
          </w:p>
          <w:p w:rsidR="00811FCA" w:rsidRPr="00D96346" w:rsidRDefault="00811FCA" w:rsidP="00BA590B">
            <w:pPr>
              <w:pStyle w:val="afb"/>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ГОСТ 12.4.252-2013  EN 420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2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14.</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ANSELL ВОРКГАРД 43-216</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rStyle w:val="afc"/>
                <w:b w:val="0"/>
                <w:bCs w:val="0"/>
                <w:sz w:val="22"/>
                <w:szCs w:val="22"/>
              </w:rPr>
              <w:t xml:space="preserve">Особенности модели: </w:t>
            </w:r>
            <w:r w:rsidRPr="00D96346">
              <w:rPr>
                <w:sz w:val="22"/>
                <w:szCs w:val="22"/>
              </w:rPr>
              <w:t>Перчатки теплостойкие для защиты от искр и брызг расплавленного металла. Изготовлены из кожевенного спилка толщиной</w:t>
            </w:r>
            <w:r w:rsidRPr="00D96346">
              <w:rPr>
                <w:rStyle w:val="apple-converted-space"/>
                <w:sz w:val="22"/>
                <w:szCs w:val="22"/>
              </w:rPr>
              <w:t> </w:t>
            </w:r>
            <w:r w:rsidRPr="00D96346">
              <w:rPr>
                <w:sz w:val="22"/>
                <w:szCs w:val="22"/>
              </w:rPr>
              <w:t xml:space="preserve">1,2 мм </w:t>
            </w:r>
            <w:r w:rsidRPr="00D96346">
              <w:rPr>
                <w:sz w:val="22"/>
                <w:szCs w:val="22"/>
              </w:rPr>
              <w:lastRenderedPageBreak/>
              <w:t>с подкладкой из мягкого джерси в ладонной части</w:t>
            </w:r>
            <w:r w:rsidRPr="00D96346">
              <w:rPr>
                <w:rStyle w:val="apple-converted-space"/>
                <w:sz w:val="22"/>
                <w:szCs w:val="22"/>
              </w:rPr>
              <w:t> </w:t>
            </w:r>
            <w:r w:rsidRPr="00D96346">
              <w:rPr>
                <w:sz w:val="22"/>
                <w:szCs w:val="22"/>
              </w:rPr>
              <w:t xml:space="preserve">и </w:t>
            </w:r>
            <w:proofErr w:type="gramStart"/>
            <w:r w:rsidRPr="00D96346">
              <w:rPr>
                <w:sz w:val="22"/>
                <w:szCs w:val="22"/>
              </w:rPr>
              <w:t>х/б</w:t>
            </w:r>
            <w:proofErr w:type="gramEnd"/>
            <w:r w:rsidRPr="00D96346">
              <w:rPr>
                <w:sz w:val="22"/>
                <w:szCs w:val="22"/>
              </w:rPr>
              <w:t xml:space="preserve"> ткани</w:t>
            </w:r>
            <w:r w:rsidRPr="00D96346">
              <w:rPr>
                <w:rStyle w:val="apple-converted-space"/>
                <w:sz w:val="22"/>
                <w:szCs w:val="22"/>
              </w:rPr>
              <w:t> </w:t>
            </w:r>
            <w:r w:rsidRPr="00D96346">
              <w:rPr>
                <w:sz w:val="22"/>
                <w:szCs w:val="22"/>
              </w:rPr>
              <w:t xml:space="preserve">внутри краги. Ладонная часть усилена кожаной вставкой для лучшего сопротивления истиранию, швы прошиты прочной огнестойкой нитью. </w:t>
            </w:r>
            <w:proofErr w:type="gramStart"/>
            <w:r w:rsidRPr="00D96346">
              <w:rPr>
                <w:sz w:val="22"/>
                <w:szCs w:val="22"/>
              </w:rPr>
              <w:t>Предназначены для использования при всех видах сварочных работ, а также при трудоемких погрузо-разгрузочных работах.</w:t>
            </w:r>
            <w:proofErr w:type="gramEnd"/>
            <w:r w:rsidRPr="00D96346">
              <w:rPr>
                <w:sz w:val="22"/>
                <w:szCs w:val="22"/>
              </w:rPr>
              <w:t xml:space="preserve"> Возможно использование с утепляющими полушерстяными вкладышами.</w:t>
            </w:r>
            <w:r w:rsidRPr="00D96346">
              <w:rPr>
                <w:sz w:val="22"/>
                <w:szCs w:val="22"/>
              </w:rPr>
              <w:br/>
            </w:r>
            <w:r w:rsidRPr="00D96346">
              <w:rPr>
                <w:rStyle w:val="afc"/>
                <w:b w:val="0"/>
                <w:bCs w:val="0"/>
                <w:sz w:val="22"/>
                <w:szCs w:val="22"/>
              </w:rPr>
              <w:t>Длина:</w:t>
            </w:r>
            <w:r w:rsidRPr="00D96346">
              <w:rPr>
                <w:rStyle w:val="apple-converted-space"/>
                <w:sz w:val="22"/>
                <w:szCs w:val="22"/>
              </w:rPr>
              <w:t> </w:t>
            </w:r>
            <w:r w:rsidRPr="00D96346">
              <w:rPr>
                <w:sz w:val="22"/>
                <w:szCs w:val="22"/>
              </w:rPr>
              <w:t>410 мм.</w:t>
            </w:r>
          </w:p>
          <w:p w:rsidR="00811FCA" w:rsidRPr="00D96346" w:rsidRDefault="00811FCA" w:rsidP="00811FCA">
            <w:pPr>
              <w:ind w:firstLine="0"/>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ГОСТ 12.4.252-2013 EN 388 EN 407 EN 420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30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247"/>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lastRenderedPageBreak/>
              <w:t>15.</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w:t>
            </w:r>
            <w:proofErr w:type="spellStart"/>
            <w:r w:rsidRPr="00D96346">
              <w:rPr>
                <w:sz w:val="22"/>
                <w:szCs w:val="22"/>
              </w:rPr>
              <w:t>Перчатки</w:t>
            </w:r>
            <w:proofErr w:type="spellEnd"/>
            <w:r w:rsidRPr="00D96346">
              <w:rPr>
                <w:sz w:val="22"/>
                <w:szCs w:val="22"/>
              </w:rPr>
              <w:t xml:space="preserve"> </w:t>
            </w:r>
            <w:proofErr w:type="spellStart"/>
            <w:r w:rsidRPr="00D96346">
              <w:rPr>
                <w:sz w:val="22"/>
                <w:szCs w:val="22"/>
              </w:rPr>
              <w:t>PolyFit</w:t>
            </w:r>
            <w:proofErr w:type="spellEnd"/>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rStyle w:val="afc"/>
                <w:b w:val="0"/>
                <w:bCs w:val="0"/>
                <w:sz w:val="22"/>
                <w:szCs w:val="22"/>
              </w:rPr>
              <w:t>Материал: </w:t>
            </w:r>
            <w:r w:rsidRPr="00D96346">
              <w:rPr>
                <w:sz w:val="22"/>
                <w:szCs w:val="22"/>
              </w:rPr>
              <w:t xml:space="preserve">изготовлены из 100% нейлона  с полиуретановым покрытием ладони. </w:t>
            </w:r>
            <w:r w:rsidRPr="00D96346">
              <w:rPr>
                <w:sz w:val="22"/>
                <w:szCs w:val="22"/>
              </w:rPr>
              <w:br/>
            </w:r>
            <w:r w:rsidRPr="00D96346">
              <w:rPr>
                <w:rStyle w:val="afc"/>
                <w:b w:val="0"/>
                <w:bCs w:val="0"/>
                <w:sz w:val="22"/>
                <w:szCs w:val="22"/>
              </w:rPr>
              <w:t>Особенности модели: </w:t>
            </w:r>
            <w:r w:rsidRPr="00D96346">
              <w:rPr>
                <w:sz w:val="22"/>
                <w:szCs w:val="22"/>
              </w:rPr>
              <w:t>эластичные перчатки, обеспечивают гибкость и чувствительность пальцев при выполнении тонких и точных работ. Отсутствие швов внутри предотвращает натирание кожи рук и уменьшает утомляемость. Перчатки не пылят и не оставляют следов на глянцевых и стеклянных поверхностях.</w:t>
            </w:r>
            <w:r w:rsidRPr="00D96346">
              <w:rPr>
                <w:sz w:val="22"/>
                <w:szCs w:val="22"/>
              </w:rPr>
              <w:br/>
            </w:r>
            <w:r w:rsidRPr="00D96346">
              <w:rPr>
                <w:rStyle w:val="afc"/>
                <w:b w:val="0"/>
                <w:bCs w:val="0"/>
                <w:sz w:val="22"/>
                <w:szCs w:val="22"/>
              </w:rPr>
              <w:t>Размеры:7-10</w:t>
            </w:r>
          </w:p>
          <w:p w:rsidR="00811FCA" w:rsidRPr="00D96346" w:rsidRDefault="00811FCA" w:rsidP="00BA590B">
            <w:pPr>
              <w:pStyle w:val="afb"/>
              <w:rPr>
                <w:sz w:val="22"/>
                <w:szCs w:val="22"/>
              </w:rPr>
            </w:pPr>
            <w:r w:rsidRPr="00D96346">
              <w:rPr>
                <w:sz w:val="22"/>
                <w:szCs w:val="22"/>
              </w:rPr>
              <w:t>Класс вязки: 13</w:t>
            </w:r>
          </w:p>
          <w:p w:rsidR="00811FCA" w:rsidRPr="00D96346" w:rsidRDefault="00811FCA" w:rsidP="00811FCA">
            <w:pPr>
              <w:ind w:firstLine="0"/>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 xml:space="preserve">EN 388 EN 420 </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397"/>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16.</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анатомические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 xml:space="preserve">Размеры:7-10 </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60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17.</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резиновые антистатические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 xml:space="preserve">Размеры:7-10 </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902"/>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t>18.</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хирургические </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ГОСТ 3-88</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207"/>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lastRenderedPageBreak/>
              <w:t>19.</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Напальчники резиновые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D96346" w:rsidP="00491DD7">
            <w:pPr>
              <w:pStyle w:val="afb"/>
              <w:rPr>
                <w:rStyle w:val="afc"/>
                <w:b w:val="0"/>
                <w:bCs w:val="0"/>
                <w:sz w:val="22"/>
                <w:szCs w:val="22"/>
                <w:lang w:val="en-US"/>
              </w:rPr>
            </w:pPr>
            <w:r w:rsidRPr="00D96346">
              <w:rPr>
                <w:rStyle w:val="afc"/>
                <w:b w:val="0"/>
                <w:bCs w:val="0"/>
                <w:sz w:val="22"/>
                <w:szCs w:val="22"/>
              </w:rPr>
              <w:t xml:space="preserve">ГОСТ </w:t>
            </w:r>
            <w:r w:rsidRPr="00D96346">
              <w:rPr>
                <w:rStyle w:val="afc"/>
                <w:b w:val="0"/>
                <w:bCs w:val="0"/>
                <w:sz w:val="22"/>
                <w:szCs w:val="22"/>
                <w:lang w:val="en-US"/>
              </w:rPr>
              <w:t>ISO</w:t>
            </w:r>
            <w:r w:rsidR="00491DD7">
              <w:rPr>
                <w:rStyle w:val="afc"/>
                <w:b w:val="0"/>
                <w:bCs w:val="0"/>
                <w:sz w:val="22"/>
                <w:szCs w:val="22"/>
              </w:rPr>
              <w:t xml:space="preserve"> 10993-1-2011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283"/>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t>20.</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диэлектрические резиновые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76"/>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21.</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резиновые диэлектрические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ГОСТ 3-88</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p w:rsidR="00811FCA" w:rsidRPr="00D96346" w:rsidRDefault="00811FCA" w:rsidP="00BA590B">
            <w:pPr>
              <w:pStyle w:val="afb"/>
              <w:rPr>
                <w:rStyle w:val="afc"/>
                <w:b w:val="0"/>
                <w:bCs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225"/>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22.</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Напальчники резиновые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ГОСТ 14681-80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6B73B6">
            <w:pPr>
              <w:ind w:firstLine="0"/>
              <w:rPr>
                <w:sz w:val="22"/>
                <w:szCs w:val="22"/>
              </w:rPr>
            </w:pPr>
            <w:r w:rsidRPr="00D96346">
              <w:rPr>
                <w:sz w:val="22"/>
                <w:szCs w:val="22"/>
              </w:rPr>
              <w:t>30</w:t>
            </w:r>
            <w:r w:rsidR="006B73B6" w:rsidRPr="00D96346">
              <w:rPr>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33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23.</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трикотажные (хлопчатобумажные)</w:t>
            </w:r>
            <w:r w:rsidR="006B73B6" w:rsidRPr="00D96346">
              <w:rPr>
                <w:sz w:val="22"/>
                <w:szCs w:val="22"/>
              </w:rPr>
              <w:t xml:space="preserve">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proofErr w:type="spellStart"/>
            <w:r w:rsidRPr="00D96346">
              <w:rPr>
                <w:rStyle w:val="afc"/>
                <w:b w:val="0"/>
                <w:bCs w:val="0"/>
                <w:sz w:val="22"/>
                <w:szCs w:val="22"/>
              </w:rPr>
              <w:t>Материал</w:t>
            </w:r>
            <w:proofErr w:type="gramStart"/>
            <w:r w:rsidRPr="00D96346">
              <w:rPr>
                <w:rStyle w:val="afc"/>
                <w:b w:val="0"/>
                <w:bCs w:val="0"/>
                <w:sz w:val="22"/>
                <w:szCs w:val="22"/>
              </w:rPr>
              <w:t>:х</w:t>
            </w:r>
            <w:proofErr w:type="gramEnd"/>
            <w:r w:rsidRPr="00D96346">
              <w:rPr>
                <w:rStyle w:val="afc"/>
                <w:b w:val="0"/>
                <w:bCs w:val="0"/>
                <w:sz w:val="22"/>
                <w:szCs w:val="22"/>
              </w:rPr>
              <w:t>лопчатобумажная</w:t>
            </w:r>
            <w:proofErr w:type="spellEnd"/>
            <w:r w:rsidRPr="00D96346">
              <w:rPr>
                <w:rStyle w:val="afc"/>
                <w:b w:val="0"/>
                <w:bCs w:val="0"/>
                <w:sz w:val="22"/>
                <w:szCs w:val="22"/>
              </w:rPr>
              <w:t xml:space="preserve"> пряжа</w:t>
            </w:r>
          </w:p>
          <w:p w:rsidR="00811FCA" w:rsidRPr="00D96346" w:rsidRDefault="00811FCA" w:rsidP="00BA590B">
            <w:pPr>
              <w:pStyle w:val="afb"/>
              <w:rPr>
                <w:rStyle w:val="afc"/>
                <w:b w:val="0"/>
                <w:bCs w:val="0"/>
                <w:sz w:val="22"/>
                <w:szCs w:val="22"/>
              </w:rPr>
            </w:pPr>
            <w:r w:rsidRPr="00D96346">
              <w:rPr>
                <w:rStyle w:val="afc"/>
                <w:b w:val="0"/>
                <w:bCs w:val="0"/>
                <w:sz w:val="22"/>
                <w:szCs w:val="22"/>
              </w:rPr>
              <w:t>Класс вязки:10</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 по требованию заказчика</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1000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54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24.</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резиновые К20,Щ20 </w:t>
            </w:r>
            <w:r w:rsidR="006B73B6"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sz w:val="22"/>
                <w:szCs w:val="22"/>
              </w:rPr>
              <w:t>ГОСТ 12.4.183-91</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p w:rsidR="00811FCA" w:rsidRPr="00D96346" w:rsidRDefault="00811FCA" w:rsidP="00BA590B">
            <w:pPr>
              <w:pStyle w:val="afb"/>
              <w:rPr>
                <w:rStyle w:val="afc"/>
                <w:b w:val="0"/>
                <w:bCs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20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BC2019" w:rsidRPr="00D96346" w:rsidTr="00BA5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261" w:type="dxa"/>
            <w:gridSpan w:val="2"/>
          </w:tcPr>
          <w:p w:rsidR="00BC2019" w:rsidRPr="00D96346" w:rsidRDefault="00BC2019" w:rsidP="00BA590B">
            <w:pPr>
              <w:spacing w:after="200" w:line="240" w:lineRule="auto"/>
              <w:ind w:firstLine="0"/>
              <w:rPr>
                <w:sz w:val="22"/>
                <w:szCs w:val="22"/>
              </w:rPr>
            </w:pPr>
            <w:r w:rsidRPr="00D96346">
              <w:rPr>
                <w:sz w:val="22"/>
                <w:szCs w:val="22"/>
              </w:rPr>
              <w:t>Итого:</w:t>
            </w:r>
          </w:p>
        </w:tc>
        <w:tc>
          <w:tcPr>
            <w:tcW w:w="2977" w:type="dxa"/>
          </w:tcPr>
          <w:p w:rsidR="00BC2019" w:rsidRPr="00D96346" w:rsidRDefault="00BC2019" w:rsidP="00BA590B">
            <w:pPr>
              <w:spacing w:after="200" w:line="240" w:lineRule="auto"/>
              <w:ind w:firstLine="0"/>
              <w:rPr>
                <w:sz w:val="22"/>
                <w:szCs w:val="22"/>
              </w:rPr>
            </w:pPr>
          </w:p>
        </w:tc>
        <w:tc>
          <w:tcPr>
            <w:tcW w:w="992" w:type="dxa"/>
          </w:tcPr>
          <w:p w:rsidR="00BC2019" w:rsidRPr="00D96346" w:rsidRDefault="00BC2019" w:rsidP="00BA590B">
            <w:pPr>
              <w:spacing w:after="200" w:line="240" w:lineRule="auto"/>
              <w:ind w:firstLine="567"/>
              <w:jc w:val="center"/>
              <w:rPr>
                <w:sz w:val="22"/>
                <w:szCs w:val="22"/>
              </w:rPr>
            </w:pPr>
          </w:p>
        </w:tc>
        <w:tc>
          <w:tcPr>
            <w:tcW w:w="1701" w:type="dxa"/>
          </w:tcPr>
          <w:p w:rsidR="00BC2019" w:rsidRPr="00D96346" w:rsidRDefault="00BC2019" w:rsidP="00BA590B">
            <w:pPr>
              <w:spacing w:after="200" w:line="240" w:lineRule="auto"/>
              <w:ind w:firstLine="0"/>
              <w:rPr>
                <w:sz w:val="22"/>
                <w:szCs w:val="22"/>
              </w:rPr>
            </w:pPr>
            <w:r w:rsidRPr="00D96346">
              <w:rPr>
                <w:sz w:val="22"/>
                <w:szCs w:val="22"/>
              </w:rPr>
              <w:t xml:space="preserve"> </w:t>
            </w:r>
          </w:p>
        </w:tc>
        <w:tc>
          <w:tcPr>
            <w:tcW w:w="1701" w:type="dxa"/>
          </w:tcPr>
          <w:p w:rsidR="00BC2019" w:rsidRPr="00D96346" w:rsidRDefault="00BC2019" w:rsidP="00BA590B">
            <w:pPr>
              <w:spacing w:after="200" w:line="240" w:lineRule="auto"/>
              <w:ind w:firstLine="0"/>
              <w:rPr>
                <w:sz w:val="22"/>
                <w:szCs w:val="22"/>
              </w:rPr>
            </w:pPr>
          </w:p>
        </w:tc>
      </w:tr>
    </w:tbl>
    <w:p w:rsidR="00BC2019" w:rsidRPr="003E6CAB" w:rsidRDefault="00BC2019" w:rsidP="00BC2019">
      <w:pPr>
        <w:spacing w:line="240" w:lineRule="auto"/>
        <w:ind w:firstLine="567"/>
        <w:jc w:val="right"/>
        <w:rPr>
          <w:sz w:val="22"/>
          <w:szCs w:val="22"/>
        </w:rPr>
      </w:pPr>
      <w:r w:rsidRPr="003E6CAB">
        <w:rPr>
          <w:sz w:val="22"/>
          <w:szCs w:val="22"/>
        </w:rPr>
        <w:t xml:space="preserve">ИТОГО: </w:t>
      </w:r>
      <w:r>
        <w:rPr>
          <w:sz w:val="22"/>
          <w:szCs w:val="22"/>
        </w:rPr>
        <w:t xml:space="preserve"> </w:t>
      </w:r>
    </w:p>
    <w:p w:rsidR="00BC2019" w:rsidRPr="003E6CAB" w:rsidRDefault="00BC2019" w:rsidP="00BC2019">
      <w:pPr>
        <w:spacing w:line="240" w:lineRule="auto"/>
        <w:ind w:firstLine="567"/>
        <w:jc w:val="right"/>
        <w:rPr>
          <w:sz w:val="22"/>
          <w:szCs w:val="22"/>
        </w:rPr>
      </w:pPr>
      <w:r w:rsidRPr="003E6CAB">
        <w:rPr>
          <w:sz w:val="22"/>
          <w:szCs w:val="22"/>
        </w:rPr>
        <w:t>Сумма НДС (18%):</w:t>
      </w:r>
      <w:r>
        <w:rPr>
          <w:sz w:val="22"/>
          <w:szCs w:val="22"/>
        </w:rPr>
        <w:t xml:space="preserve"> </w:t>
      </w:r>
    </w:p>
    <w:p w:rsidR="00BC2019" w:rsidRPr="003E6CAB" w:rsidRDefault="00BC2019" w:rsidP="00BC201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Pr>
          <w:sz w:val="22"/>
          <w:szCs w:val="22"/>
        </w:rPr>
        <w:t xml:space="preserve"> </w:t>
      </w:r>
    </w:p>
    <w:p w:rsidR="00BC2019" w:rsidRPr="003E6CAB" w:rsidRDefault="00BC2019" w:rsidP="00BC2019">
      <w:pPr>
        <w:spacing w:line="240" w:lineRule="auto"/>
        <w:rPr>
          <w:sz w:val="22"/>
          <w:szCs w:val="22"/>
          <w:u w:val="single"/>
        </w:rPr>
      </w:pPr>
      <w:r w:rsidRPr="003E6CAB">
        <w:rPr>
          <w:sz w:val="22"/>
          <w:szCs w:val="22"/>
        </w:rPr>
        <w:t>Общая стоимость</w:t>
      </w:r>
      <w:r>
        <w:rPr>
          <w:sz w:val="22"/>
          <w:szCs w:val="22"/>
        </w:rPr>
        <w:t xml:space="preserve">: </w:t>
      </w:r>
    </w:p>
    <w:p w:rsidR="00BC2019" w:rsidRDefault="00BC2019" w:rsidP="00BC201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BC2019" w:rsidRPr="003E6CAB" w:rsidRDefault="00BC2019" w:rsidP="00BC2019">
      <w:pPr>
        <w:autoSpaceDE w:val="0"/>
        <w:autoSpaceDN w:val="0"/>
        <w:adjustRightInd w:val="0"/>
        <w:spacing w:line="240" w:lineRule="auto"/>
        <w:rPr>
          <w:sz w:val="22"/>
          <w:szCs w:val="22"/>
          <w:lang w:eastAsia="ru-RU"/>
        </w:rPr>
      </w:pPr>
    </w:p>
    <w:p w:rsidR="00BC2019" w:rsidRDefault="00BC2019" w:rsidP="00BC201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BC2019" w:rsidRPr="003E6CAB" w:rsidRDefault="00BC2019" w:rsidP="00BC2019">
      <w:pPr>
        <w:ind w:firstLine="0"/>
        <w:jc w:val="left"/>
        <w:rPr>
          <w:sz w:val="22"/>
          <w:szCs w:val="22"/>
        </w:rPr>
      </w:pPr>
    </w:p>
    <w:p w:rsidR="00BC2019" w:rsidRPr="003E6CAB" w:rsidRDefault="00BC2019" w:rsidP="00BC2019">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BC2019" w:rsidRPr="003E6CAB" w:rsidRDefault="00BC2019" w:rsidP="00BC201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BC2019" w:rsidRPr="003E6CAB" w:rsidRDefault="00BC2019" w:rsidP="00BC201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8</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8</w:t>
      </w:r>
      <w:r w:rsidRPr="003E6CAB">
        <w:rPr>
          <w:rStyle w:val="FontStyle19"/>
          <w:rFonts w:ascii="Times New Roman" w:hAnsi="Times New Roman" w:cs="Times New Roman"/>
          <w:sz w:val="22"/>
          <w:szCs w:val="22"/>
        </w:rPr>
        <w:t xml:space="preserve"> г.</w:t>
      </w:r>
    </w:p>
    <w:p w:rsidR="00BA590B" w:rsidRDefault="00BA590B">
      <w:pPr>
        <w:widowControl/>
        <w:suppressAutoHyphens w:val="0"/>
        <w:snapToGrid/>
        <w:spacing w:after="200" w:line="276" w:lineRule="auto"/>
        <w:ind w:firstLine="0"/>
        <w:jc w:val="left"/>
        <w:rPr>
          <w:rFonts w:eastAsia="Arial"/>
          <w:b/>
          <w:bCs/>
          <w:sz w:val="20"/>
          <w:szCs w:val="20"/>
        </w:rPr>
      </w:pPr>
      <w:r>
        <w:rPr>
          <w:rFonts w:eastAsia="Arial"/>
          <w:b/>
          <w:bCs/>
          <w:sz w:val="20"/>
          <w:szCs w:val="20"/>
        </w:rPr>
        <w:br w:type="page"/>
      </w:r>
    </w:p>
    <w:p w:rsidR="00BA590B" w:rsidRPr="00BA590B" w:rsidRDefault="00BA590B" w:rsidP="00BA590B">
      <w:pPr>
        <w:tabs>
          <w:tab w:val="left" w:pos="379"/>
          <w:tab w:val="left" w:leader="underscore" w:pos="9356"/>
        </w:tabs>
        <w:jc w:val="right"/>
        <w:rPr>
          <w:b/>
          <w:i/>
          <w:sz w:val="22"/>
          <w:szCs w:val="22"/>
        </w:rPr>
      </w:pPr>
      <w:r w:rsidRPr="00BA590B">
        <w:rPr>
          <w:b/>
          <w:i/>
          <w:sz w:val="22"/>
          <w:szCs w:val="22"/>
        </w:rPr>
        <w:lastRenderedPageBreak/>
        <w:t xml:space="preserve">Приложение №2 к </w:t>
      </w:r>
      <w:r>
        <w:rPr>
          <w:b/>
          <w:i/>
          <w:sz w:val="22"/>
          <w:szCs w:val="22"/>
        </w:rPr>
        <w:t xml:space="preserve">проекту </w:t>
      </w:r>
      <w:r w:rsidRPr="00BA590B">
        <w:rPr>
          <w:b/>
          <w:i/>
          <w:sz w:val="22"/>
          <w:szCs w:val="22"/>
        </w:rPr>
        <w:t>договор</w:t>
      </w:r>
      <w:r>
        <w:rPr>
          <w:b/>
          <w:i/>
          <w:sz w:val="22"/>
          <w:szCs w:val="22"/>
        </w:rPr>
        <w:t>а</w:t>
      </w:r>
      <w:r w:rsidRPr="00BA590B">
        <w:rPr>
          <w:b/>
          <w:i/>
          <w:sz w:val="22"/>
          <w:szCs w:val="22"/>
        </w:rPr>
        <w:t xml:space="preserve"> </w:t>
      </w:r>
    </w:p>
    <w:p w:rsidR="00BA590B" w:rsidRPr="00D66401" w:rsidRDefault="00BA590B" w:rsidP="00BA590B">
      <w:pPr>
        <w:keepNext/>
        <w:ind w:firstLine="567"/>
        <w:jc w:val="right"/>
        <w:rPr>
          <w:b/>
        </w:rPr>
      </w:pPr>
      <w:r w:rsidRPr="00D66401">
        <w:rPr>
          <w:b/>
        </w:rPr>
        <w:t xml:space="preserve">№ </w:t>
      </w:r>
      <w:r>
        <w:rPr>
          <w:b/>
        </w:rPr>
        <w:t>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A590B" w:rsidRDefault="00BA590B" w:rsidP="00BA590B">
      <w:pPr>
        <w:widowControl/>
        <w:suppressAutoHyphens w:val="0"/>
        <w:autoSpaceDE w:val="0"/>
        <w:autoSpaceDN w:val="0"/>
        <w:adjustRightInd w:val="0"/>
        <w:snapToGrid/>
        <w:spacing w:line="240" w:lineRule="auto"/>
        <w:ind w:firstLine="0"/>
        <w:jc w:val="right"/>
        <w:rPr>
          <w:b/>
          <w:sz w:val="22"/>
          <w:szCs w:val="22"/>
          <w:lang w:eastAsia="ru-RU"/>
        </w:rPr>
      </w:pPr>
      <w:r w:rsidRPr="00BA590B">
        <w:rPr>
          <w:b/>
          <w:sz w:val="22"/>
          <w:szCs w:val="22"/>
          <w:lang w:eastAsia="ru-RU"/>
        </w:rPr>
        <w:t>ФОРМА</w:t>
      </w:r>
    </w:p>
    <w:p w:rsidR="00BA590B" w:rsidRPr="00BA590B" w:rsidRDefault="00BA590B" w:rsidP="00BA590B">
      <w:pPr>
        <w:widowControl/>
        <w:suppressAutoHyphens w:val="0"/>
        <w:autoSpaceDE w:val="0"/>
        <w:autoSpaceDN w:val="0"/>
        <w:adjustRightInd w:val="0"/>
        <w:snapToGrid/>
        <w:spacing w:line="240" w:lineRule="auto"/>
        <w:ind w:firstLine="0"/>
        <w:jc w:val="right"/>
        <w:rPr>
          <w:b/>
          <w:sz w:val="22"/>
          <w:szCs w:val="22"/>
          <w:lang w:eastAsia="ru-RU"/>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BA590B" w:rsidRPr="00BA590B" w:rsidTr="00BA590B">
        <w:trPr>
          <w:trHeight w:val="8228"/>
        </w:trPr>
        <w:tc>
          <w:tcPr>
            <w:tcW w:w="10200" w:type="dxa"/>
            <w:tcBorders>
              <w:top w:val="single" w:sz="4" w:space="0" w:color="auto"/>
              <w:left w:val="single" w:sz="4" w:space="0" w:color="auto"/>
              <w:bottom w:val="single" w:sz="4" w:space="0" w:color="auto"/>
              <w:right w:val="single" w:sz="4" w:space="0" w:color="auto"/>
            </w:tcBorders>
          </w:tcPr>
          <w:p w:rsidR="00BA590B" w:rsidRPr="00BA590B" w:rsidRDefault="00BA590B" w:rsidP="00BA590B">
            <w:pPr>
              <w:autoSpaceDE w:val="0"/>
              <w:autoSpaceDN w:val="0"/>
              <w:adjustRightInd w:val="0"/>
              <w:spacing w:line="240" w:lineRule="auto"/>
              <w:jc w:val="center"/>
              <w:rPr>
                <w:b/>
                <w:sz w:val="22"/>
                <w:szCs w:val="22"/>
                <w:lang w:eastAsia="ru-RU"/>
              </w:rPr>
            </w:pPr>
            <w:r w:rsidRPr="00BA590B">
              <w:rPr>
                <w:b/>
                <w:sz w:val="22"/>
                <w:szCs w:val="22"/>
                <w:lang w:eastAsia="ru-RU"/>
              </w:rPr>
              <w:t xml:space="preserve">Заявка на поставку обуви для нужд СП____________ </w:t>
            </w:r>
          </w:p>
          <w:p w:rsidR="00BA590B" w:rsidRPr="00BA590B" w:rsidRDefault="00BA590B" w:rsidP="00BA590B">
            <w:pPr>
              <w:autoSpaceDE w:val="0"/>
              <w:autoSpaceDN w:val="0"/>
              <w:adjustRightInd w:val="0"/>
              <w:spacing w:line="240" w:lineRule="auto"/>
              <w:jc w:val="center"/>
              <w:rPr>
                <w:b/>
                <w:sz w:val="22"/>
                <w:szCs w:val="22"/>
                <w:lang w:eastAsia="ru-RU"/>
              </w:rPr>
            </w:pPr>
          </w:p>
          <w:tbl>
            <w:tblPr>
              <w:tblStyle w:val="41"/>
              <w:tblW w:w="0" w:type="auto"/>
              <w:tblInd w:w="337" w:type="dxa"/>
              <w:tblLook w:val="04A0" w:firstRow="1" w:lastRow="0" w:firstColumn="1" w:lastColumn="0" w:noHBand="0" w:noVBand="1"/>
            </w:tblPr>
            <w:tblGrid>
              <w:gridCol w:w="3369"/>
              <w:gridCol w:w="3118"/>
              <w:gridCol w:w="2977"/>
            </w:tblGrid>
            <w:tr w:rsidR="00BA590B" w:rsidRPr="00BA590B" w:rsidTr="00BA590B">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240" w:lineRule="auto"/>
                    <w:ind w:firstLine="0"/>
                    <w:jc w:val="left"/>
                    <w:rPr>
                      <w:sz w:val="22"/>
                      <w:szCs w:val="22"/>
                      <w:lang w:eastAsia="ru-RU"/>
                    </w:rPr>
                  </w:pPr>
                  <w:r w:rsidRPr="00BA590B">
                    <w:rPr>
                      <w:sz w:val="22"/>
                      <w:szCs w:val="22"/>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240" w:lineRule="auto"/>
                    <w:ind w:firstLine="0"/>
                    <w:jc w:val="left"/>
                    <w:rPr>
                      <w:sz w:val="22"/>
                      <w:szCs w:val="22"/>
                      <w:lang w:eastAsia="ru-RU"/>
                    </w:rPr>
                  </w:pPr>
                  <w:r>
                    <w:rPr>
                      <w:sz w:val="22"/>
                      <w:szCs w:val="22"/>
                      <w:lang w:eastAsia="ru-RU"/>
                    </w:rPr>
                    <w:t>Размер</w:t>
                  </w:r>
                  <w:r w:rsidRPr="00BA590B">
                    <w:rPr>
                      <w:sz w:val="22"/>
                      <w:szCs w:val="22"/>
                      <w:lang w:eastAsia="ru-RU"/>
                    </w:rPr>
                    <w:t>/кол-во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240" w:lineRule="auto"/>
                    <w:ind w:firstLine="0"/>
                    <w:jc w:val="left"/>
                    <w:rPr>
                      <w:sz w:val="22"/>
                      <w:szCs w:val="22"/>
                      <w:lang w:eastAsia="ru-RU"/>
                    </w:rPr>
                  </w:pPr>
                  <w:r w:rsidRPr="00BA590B">
                    <w:rPr>
                      <w:sz w:val="22"/>
                      <w:szCs w:val="22"/>
                      <w:lang w:eastAsia="ru-RU"/>
                    </w:rPr>
                    <w:t>Торговое наименование (указывается совместно с ООТ и организацией поставщиком)</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bl>
          <w:p w:rsidR="00BA590B" w:rsidRPr="00BA590B" w:rsidRDefault="00BA590B" w:rsidP="00BA590B">
            <w:pPr>
              <w:autoSpaceDE w:val="0"/>
              <w:autoSpaceDN w:val="0"/>
              <w:adjustRightInd w:val="0"/>
              <w:spacing w:line="240" w:lineRule="auto"/>
              <w:ind w:left="450"/>
              <w:jc w:val="left"/>
              <w:rPr>
                <w:b/>
                <w:sz w:val="22"/>
                <w:szCs w:val="22"/>
                <w:lang w:eastAsia="ru-RU"/>
              </w:rPr>
            </w:pPr>
          </w:p>
          <w:p w:rsidR="00BA590B" w:rsidRPr="00BA590B" w:rsidRDefault="00BA590B" w:rsidP="00BA590B">
            <w:pPr>
              <w:autoSpaceDE w:val="0"/>
              <w:autoSpaceDN w:val="0"/>
              <w:adjustRightInd w:val="0"/>
              <w:spacing w:line="240" w:lineRule="auto"/>
              <w:ind w:left="450"/>
              <w:jc w:val="left"/>
              <w:rPr>
                <w:sz w:val="22"/>
                <w:szCs w:val="22"/>
                <w:lang w:eastAsia="ru-RU"/>
              </w:rPr>
            </w:pPr>
            <w:r w:rsidRPr="00BA590B">
              <w:rPr>
                <w:sz w:val="22"/>
                <w:szCs w:val="22"/>
                <w:lang w:eastAsia="ru-RU"/>
              </w:rPr>
              <w:t>Подпись уполномоченного лица АО «НПО НИИИП-</w:t>
            </w:r>
            <w:proofErr w:type="spellStart"/>
            <w:r w:rsidRPr="00BA590B">
              <w:rPr>
                <w:sz w:val="22"/>
                <w:szCs w:val="22"/>
                <w:lang w:eastAsia="ru-RU"/>
              </w:rPr>
              <w:t>НЗиК</w:t>
            </w:r>
            <w:proofErr w:type="spellEnd"/>
            <w:r w:rsidRPr="00BA590B">
              <w:rPr>
                <w:sz w:val="22"/>
                <w:szCs w:val="22"/>
                <w:lang w:eastAsia="ru-RU"/>
              </w:rPr>
              <w:t>»___________/___________/</w:t>
            </w:r>
          </w:p>
          <w:p w:rsidR="00BA590B" w:rsidRPr="00BA590B" w:rsidRDefault="00BA590B" w:rsidP="00BA590B">
            <w:pPr>
              <w:autoSpaceDE w:val="0"/>
              <w:autoSpaceDN w:val="0"/>
              <w:adjustRightInd w:val="0"/>
              <w:spacing w:line="240" w:lineRule="auto"/>
              <w:ind w:left="450"/>
              <w:jc w:val="left"/>
              <w:rPr>
                <w:sz w:val="22"/>
                <w:szCs w:val="22"/>
                <w:lang w:eastAsia="ru-RU"/>
              </w:rPr>
            </w:pPr>
            <w:r w:rsidRPr="00BA590B">
              <w:rPr>
                <w:sz w:val="22"/>
                <w:szCs w:val="22"/>
                <w:lang w:eastAsia="ru-RU"/>
              </w:rPr>
              <w:t>Дата:_____________</w:t>
            </w:r>
          </w:p>
          <w:p w:rsidR="00BA590B" w:rsidRPr="00BA590B" w:rsidRDefault="00BA590B" w:rsidP="00BA590B">
            <w:pPr>
              <w:autoSpaceDE w:val="0"/>
              <w:autoSpaceDN w:val="0"/>
              <w:adjustRightInd w:val="0"/>
              <w:spacing w:line="240" w:lineRule="auto"/>
              <w:ind w:left="450"/>
              <w:jc w:val="left"/>
              <w:rPr>
                <w:sz w:val="22"/>
                <w:szCs w:val="22"/>
                <w:lang w:eastAsia="ru-RU"/>
              </w:rPr>
            </w:pPr>
          </w:p>
          <w:p w:rsidR="00BA590B" w:rsidRPr="00BA590B" w:rsidRDefault="00BA590B" w:rsidP="00BA590B">
            <w:pPr>
              <w:spacing w:after="200" w:line="276" w:lineRule="auto"/>
              <w:ind w:left="450"/>
              <w:jc w:val="left"/>
              <w:rPr>
                <w:b/>
                <w:sz w:val="22"/>
                <w:szCs w:val="22"/>
                <w:lang w:eastAsia="ru-RU"/>
              </w:rPr>
            </w:pPr>
            <w:r w:rsidRPr="00BA590B">
              <w:rPr>
                <w:b/>
                <w:i/>
                <w:sz w:val="22"/>
                <w:szCs w:val="22"/>
              </w:rPr>
              <w:br w:type="page"/>
            </w:r>
          </w:p>
        </w:tc>
      </w:tr>
    </w:tbl>
    <w:p w:rsidR="00BA590B" w:rsidRPr="00BA590B" w:rsidRDefault="00BA590B" w:rsidP="00BA590B">
      <w:pPr>
        <w:widowControl/>
        <w:suppressAutoHyphens w:val="0"/>
        <w:snapToGrid/>
        <w:spacing w:after="200" w:line="276" w:lineRule="auto"/>
        <w:ind w:firstLine="0"/>
        <w:jc w:val="right"/>
        <w:rPr>
          <w:b/>
          <w:i/>
          <w:sz w:val="22"/>
          <w:szCs w:val="22"/>
        </w:rPr>
      </w:pPr>
    </w:p>
    <w:p w:rsidR="00BA590B" w:rsidRPr="00BA590B" w:rsidRDefault="00BA590B" w:rsidP="00BA590B">
      <w:pPr>
        <w:ind w:firstLine="0"/>
        <w:jc w:val="left"/>
        <w:rPr>
          <w:sz w:val="22"/>
          <w:szCs w:val="22"/>
        </w:rPr>
      </w:pPr>
      <w:r w:rsidRPr="00BA590B">
        <w:rPr>
          <w:sz w:val="22"/>
          <w:szCs w:val="22"/>
        </w:rPr>
        <w:t>Поставщик</w:t>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t>Заказчик</w:t>
      </w:r>
    </w:p>
    <w:p w:rsidR="00BA590B" w:rsidRPr="00BA590B" w:rsidRDefault="00BA590B" w:rsidP="00BA590B">
      <w:pPr>
        <w:ind w:firstLine="0"/>
        <w:jc w:val="left"/>
        <w:rPr>
          <w:sz w:val="22"/>
          <w:szCs w:val="22"/>
        </w:rPr>
      </w:pPr>
      <w:r w:rsidRPr="00BA590B">
        <w:rPr>
          <w:sz w:val="22"/>
          <w:szCs w:val="22"/>
        </w:rPr>
        <w:t>________________/</w:t>
      </w:r>
      <w:r>
        <w:rPr>
          <w:sz w:val="22"/>
          <w:szCs w:val="22"/>
        </w:rPr>
        <w:t>______________</w:t>
      </w:r>
      <w:r w:rsidRPr="00BA590B">
        <w:rPr>
          <w:sz w:val="22"/>
          <w:szCs w:val="22"/>
        </w:rPr>
        <w:t>/</w:t>
      </w:r>
      <w:r w:rsidRPr="00BA590B">
        <w:rPr>
          <w:sz w:val="22"/>
          <w:szCs w:val="22"/>
        </w:rPr>
        <w:tab/>
      </w:r>
      <w:r w:rsidRPr="00BA590B">
        <w:rPr>
          <w:sz w:val="22"/>
          <w:szCs w:val="22"/>
        </w:rPr>
        <w:tab/>
      </w:r>
      <w:r w:rsidRPr="00BA590B">
        <w:rPr>
          <w:sz w:val="22"/>
          <w:szCs w:val="22"/>
        </w:rPr>
        <w:tab/>
        <w:t>_____________________/О.С. Макаров/</w:t>
      </w:r>
    </w:p>
    <w:p w:rsidR="00BA590B" w:rsidRPr="00BA590B" w:rsidRDefault="00BA590B" w:rsidP="00BA590B">
      <w:pPr>
        <w:ind w:firstLine="0"/>
        <w:jc w:val="left"/>
        <w:rPr>
          <w:sz w:val="22"/>
          <w:szCs w:val="22"/>
        </w:rPr>
      </w:pPr>
      <w:proofErr w:type="spellStart"/>
      <w:r w:rsidRPr="00BA590B">
        <w:rPr>
          <w:sz w:val="22"/>
          <w:szCs w:val="22"/>
        </w:rPr>
        <w:t>м.п</w:t>
      </w:r>
      <w:proofErr w:type="spellEnd"/>
      <w:r w:rsidRPr="00BA590B">
        <w:rPr>
          <w:sz w:val="22"/>
          <w:szCs w:val="22"/>
        </w:rPr>
        <w:t>.</w:t>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proofErr w:type="spellStart"/>
      <w:r w:rsidRPr="00BA590B">
        <w:rPr>
          <w:sz w:val="22"/>
          <w:szCs w:val="22"/>
        </w:rPr>
        <w:t>м.п</w:t>
      </w:r>
      <w:proofErr w:type="spellEnd"/>
      <w:r w:rsidRPr="00BA590B">
        <w:rPr>
          <w:sz w:val="22"/>
          <w:szCs w:val="22"/>
        </w:rPr>
        <w:t>.</w:t>
      </w:r>
    </w:p>
    <w:p w:rsidR="00BA590B" w:rsidRPr="00BA590B" w:rsidRDefault="00BA590B" w:rsidP="00BA590B">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2"/>
          <w:lang w:eastAsia="ru-RU"/>
        </w:rPr>
      </w:pPr>
      <w:r w:rsidRPr="00BA590B">
        <w:rPr>
          <w:rFonts w:eastAsiaTheme="minorEastAsia"/>
          <w:b/>
          <w:bCs/>
          <w:sz w:val="22"/>
          <w:szCs w:val="22"/>
          <w:lang w:eastAsia="ru-RU"/>
        </w:rPr>
        <w:t xml:space="preserve"> «____»_________________201</w:t>
      </w:r>
      <w:r>
        <w:rPr>
          <w:rFonts w:eastAsiaTheme="minorEastAsia"/>
          <w:b/>
          <w:bCs/>
          <w:sz w:val="22"/>
          <w:szCs w:val="22"/>
          <w:lang w:eastAsia="ru-RU"/>
        </w:rPr>
        <w:t>8</w:t>
      </w:r>
      <w:r w:rsidRPr="00BA590B">
        <w:rPr>
          <w:rFonts w:eastAsiaTheme="minorEastAsia"/>
          <w:b/>
          <w:bCs/>
          <w:sz w:val="22"/>
          <w:szCs w:val="22"/>
          <w:lang w:eastAsia="ru-RU"/>
        </w:rPr>
        <w:t xml:space="preserve"> г.</w:t>
      </w:r>
      <w:r w:rsidRPr="00BA590B">
        <w:rPr>
          <w:rFonts w:eastAsiaTheme="minorEastAsia"/>
          <w:b/>
          <w:bCs/>
          <w:sz w:val="22"/>
          <w:szCs w:val="22"/>
          <w:lang w:eastAsia="ru-RU"/>
        </w:rPr>
        <w:tab/>
      </w:r>
      <w:r w:rsidRPr="00BA590B">
        <w:rPr>
          <w:rFonts w:eastAsiaTheme="minorEastAsia"/>
          <w:b/>
          <w:bCs/>
          <w:sz w:val="22"/>
          <w:szCs w:val="22"/>
          <w:lang w:eastAsia="ru-RU"/>
        </w:rPr>
        <w:tab/>
      </w:r>
      <w:r w:rsidRPr="00BA590B">
        <w:rPr>
          <w:rFonts w:eastAsiaTheme="minorEastAsia"/>
          <w:b/>
          <w:bCs/>
          <w:sz w:val="22"/>
          <w:szCs w:val="22"/>
          <w:lang w:eastAsia="ru-RU"/>
        </w:rPr>
        <w:tab/>
        <w:t>«____»_________________201</w:t>
      </w:r>
      <w:r>
        <w:rPr>
          <w:rFonts w:eastAsiaTheme="minorEastAsia"/>
          <w:b/>
          <w:bCs/>
          <w:sz w:val="22"/>
          <w:szCs w:val="22"/>
          <w:lang w:eastAsia="ru-RU"/>
        </w:rPr>
        <w:t>8</w:t>
      </w:r>
      <w:r w:rsidRPr="00BA590B">
        <w:rPr>
          <w:rFonts w:eastAsiaTheme="minorEastAsia"/>
          <w:b/>
          <w:bCs/>
          <w:sz w:val="22"/>
          <w:szCs w:val="22"/>
          <w:lang w:eastAsia="ru-RU"/>
        </w:rPr>
        <w:t xml:space="preserve"> г.</w:t>
      </w:r>
    </w:p>
    <w:p w:rsidR="005D4070" w:rsidRDefault="005D4070">
      <w:pPr>
        <w:widowControl/>
        <w:suppressAutoHyphens w:val="0"/>
        <w:snapToGrid/>
        <w:spacing w:after="200" w:line="276" w:lineRule="auto"/>
        <w:ind w:firstLine="0"/>
        <w:jc w:val="left"/>
        <w:rPr>
          <w:rFonts w:eastAsia="Arial"/>
          <w:b/>
          <w:bCs/>
          <w:sz w:val="20"/>
          <w:szCs w:val="20"/>
        </w:rPr>
      </w:pPr>
      <w:r>
        <w:rPr>
          <w:rFonts w:eastAsia="Arial"/>
          <w:b/>
          <w:bCs/>
          <w:sz w:val="20"/>
          <w:szCs w:val="20"/>
        </w:rPr>
        <w:br w:type="page"/>
      </w:r>
    </w:p>
    <w:p w:rsidR="00971063" w:rsidRDefault="00971063" w:rsidP="00971063">
      <w:pPr>
        <w:autoSpaceDE w:val="0"/>
        <w:autoSpaceDN w:val="0"/>
        <w:adjustRightInd w:val="0"/>
        <w:jc w:val="right"/>
        <w:outlineLvl w:val="2"/>
        <w:rPr>
          <w:b/>
        </w:rPr>
      </w:pPr>
      <w:r w:rsidRPr="00E9306C">
        <w:rPr>
          <w:b/>
          <w:i/>
        </w:rPr>
        <w:lastRenderedPageBreak/>
        <w:t>Приложение №</w:t>
      </w:r>
      <w:r w:rsidR="000F297C">
        <w:rPr>
          <w:b/>
          <w:i/>
          <w:lang w:val="en-US"/>
        </w:rPr>
        <w:t>3</w:t>
      </w:r>
      <w:r w:rsidRPr="00971063">
        <w:rPr>
          <w:b/>
        </w:rPr>
        <w:t xml:space="preserve"> </w:t>
      </w:r>
    </w:p>
    <w:bookmarkEnd w:id="19"/>
    <w:p w:rsidR="00BC2019" w:rsidRPr="00FE1569" w:rsidRDefault="00BC2019" w:rsidP="00BC2019">
      <w:pPr>
        <w:autoSpaceDE w:val="0"/>
        <w:autoSpaceDN w:val="0"/>
        <w:adjustRightInd w:val="0"/>
        <w:jc w:val="center"/>
        <w:outlineLvl w:val="2"/>
      </w:pPr>
      <w:r w:rsidRPr="00FE1569">
        <w:rPr>
          <w:b/>
        </w:rPr>
        <w:t xml:space="preserve">ФОРМА </w:t>
      </w:r>
      <w:r w:rsidR="000F297C" w:rsidRPr="008E3EC3">
        <w:rPr>
          <w:b/>
        </w:rPr>
        <w:t>3</w:t>
      </w:r>
      <w:r w:rsidRPr="00FE1569">
        <w:rPr>
          <w:b/>
        </w:rPr>
        <w:t>.</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autoSpaceDE w:val="0"/>
        <w:autoSpaceDN w:val="0"/>
        <w:adjustRightInd w:val="0"/>
        <w:jc w:val="center"/>
        <w:outlineLvl w:val="2"/>
      </w:pPr>
    </w:p>
    <w:p w:rsidR="00BC2019" w:rsidRPr="00FE1569" w:rsidRDefault="00BC2019" w:rsidP="00BC2019">
      <w:pPr>
        <w:autoSpaceDE w:val="0"/>
        <w:autoSpaceDN w:val="0"/>
        <w:adjustRightInd w:val="0"/>
        <w:ind w:firstLine="540"/>
        <w:outlineLvl w:val="2"/>
      </w:pPr>
    </w:p>
    <w:p w:rsidR="00BC2019" w:rsidRPr="00FE1569" w:rsidRDefault="00BC2019" w:rsidP="00BC2019">
      <w:pPr>
        <w:ind w:firstLine="709"/>
      </w:pPr>
      <w:r w:rsidRPr="00FE1569">
        <w:t>Дата, исх. Номер</w:t>
      </w:r>
    </w:p>
    <w:p w:rsidR="00BC2019" w:rsidRPr="00FE1569" w:rsidRDefault="00BC2019" w:rsidP="00BC2019">
      <w:pPr>
        <w:ind w:firstLine="709"/>
      </w:pPr>
    </w:p>
    <w:p w:rsidR="00BC2019" w:rsidRPr="00FE1569"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ind w:right="-92"/>
      </w:pPr>
      <w:r w:rsidRPr="00FE1569">
        <w:t>на _______________________________________________________________________________</w:t>
      </w:r>
    </w:p>
    <w:p w:rsidR="00BC2019" w:rsidRPr="00FE1569" w:rsidRDefault="00BC2019" w:rsidP="00BC2019">
      <w:pPr>
        <w:ind w:left="3540" w:right="-92" w:firstLine="708"/>
        <w:rPr>
          <w:vertAlign w:val="superscript"/>
        </w:rPr>
      </w:pPr>
      <w:r w:rsidRPr="00FE1569">
        <w:rPr>
          <w:i/>
        </w:rPr>
        <w:t>(</w:t>
      </w:r>
      <w:r w:rsidRPr="00FE1569">
        <w:rPr>
          <w:i/>
          <w:vertAlign w:val="superscript"/>
        </w:rPr>
        <w:t>указать название и номер лота)</w:t>
      </w:r>
    </w:p>
    <w:p w:rsidR="00BC2019" w:rsidRPr="00FE1569" w:rsidRDefault="00BC2019" w:rsidP="00BC201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BC2019" w:rsidRPr="00FE1569" w:rsidRDefault="00BC2019" w:rsidP="00BC2019">
      <w:pPr>
        <w:ind w:left="4248"/>
        <w:rPr>
          <w:i/>
          <w:iCs/>
          <w:vertAlign w:val="superscript"/>
        </w:rPr>
      </w:pPr>
      <w:r w:rsidRPr="00FE1569">
        <w:rPr>
          <w:i/>
          <w:iCs/>
          <w:vertAlign w:val="superscript"/>
        </w:rPr>
        <w:t>(наименование, Ф.И.О. участника закупки)</w:t>
      </w:r>
    </w:p>
    <w:p w:rsidR="00BC2019" w:rsidRPr="00FE1569" w:rsidRDefault="00BC2019" w:rsidP="00BC2019">
      <w:pPr>
        <w:widowControl/>
        <w:snapToGrid/>
        <w:spacing w:line="240" w:lineRule="auto"/>
        <w:ind w:firstLine="0"/>
      </w:pPr>
      <w:r w:rsidRPr="00FE1569">
        <w:t>в лице __________________________________________________________________________</w:t>
      </w:r>
    </w:p>
    <w:p w:rsidR="00BC2019" w:rsidRPr="00FE1569" w:rsidRDefault="00BC2019" w:rsidP="00BC201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BC2019" w:rsidRPr="00FE1569" w:rsidRDefault="00BC2019" w:rsidP="00BC201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BC2019" w:rsidRPr="00FE1569" w:rsidRDefault="00BC2019" w:rsidP="00BC201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C2019" w:rsidRPr="00FE1569" w:rsidTr="00BA590B">
        <w:trPr>
          <w:cantSplit/>
          <w:trHeight w:val="376"/>
        </w:trPr>
        <w:tc>
          <w:tcPr>
            <w:tcW w:w="310" w:type="pct"/>
            <w:vMerge w:val="restart"/>
            <w:vAlign w:val="center"/>
          </w:tcPr>
          <w:p w:rsidR="00BC2019" w:rsidRPr="00FE1569" w:rsidRDefault="00BC2019" w:rsidP="00BA590B">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BC2019" w:rsidRPr="00FE1569" w:rsidRDefault="00BC2019" w:rsidP="00BA590B">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BC2019" w:rsidRPr="00FE1569" w:rsidRDefault="00BC2019" w:rsidP="00BA590B">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BC2019" w:rsidRPr="00FE1569" w:rsidRDefault="00BC2019" w:rsidP="00BA590B">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BC2019" w:rsidRPr="00FE1569" w:rsidRDefault="00BC2019" w:rsidP="00BA590B">
            <w:pPr>
              <w:ind w:firstLine="0"/>
              <w:rPr>
                <w:b/>
                <w:color w:val="000000"/>
                <w:spacing w:val="-8"/>
              </w:rPr>
            </w:pPr>
          </w:p>
        </w:tc>
        <w:tc>
          <w:tcPr>
            <w:tcW w:w="450" w:type="pct"/>
            <w:vMerge w:val="restart"/>
            <w:vAlign w:val="center"/>
          </w:tcPr>
          <w:p w:rsidR="00BC2019" w:rsidRPr="00FE1569" w:rsidRDefault="00BC2019" w:rsidP="00BA590B">
            <w:pPr>
              <w:ind w:firstLine="0"/>
              <w:rPr>
                <w:b/>
                <w:color w:val="000000"/>
                <w:spacing w:val="-4"/>
              </w:rPr>
            </w:pPr>
            <w:r w:rsidRPr="00FE1569">
              <w:rPr>
                <w:b/>
                <w:color w:val="000000"/>
                <w:spacing w:val="-4"/>
              </w:rPr>
              <w:t>Ед. изм.</w:t>
            </w:r>
          </w:p>
        </w:tc>
        <w:tc>
          <w:tcPr>
            <w:tcW w:w="495" w:type="pct"/>
            <w:vMerge w:val="restart"/>
            <w:vAlign w:val="center"/>
          </w:tcPr>
          <w:p w:rsidR="00BC2019" w:rsidRPr="00FE1569" w:rsidRDefault="00BC2019" w:rsidP="00BA590B">
            <w:pPr>
              <w:ind w:firstLine="0"/>
              <w:rPr>
                <w:b/>
                <w:color w:val="000000"/>
                <w:spacing w:val="-4"/>
              </w:rPr>
            </w:pPr>
            <w:r w:rsidRPr="00FE1569">
              <w:rPr>
                <w:b/>
                <w:color w:val="000000"/>
                <w:spacing w:val="-4"/>
              </w:rPr>
              <w:t>Кол-во</w:t>
            </w:r>
          </w:p>
        </w:tc>
        <w:tc>
          <w:tcPr>
            <w:tcW w:w="800" w:type="pct"/>
            <w:vMerge w:val="restart"/>
            <w:vAlign w:val="center"/>
          </w:tcPr>
          <w:p w:rsidR="00BC2019" w:rsidRPr="00FE1569" w:rsidRDefault="00BC2019" w:rsidP="00BA590B">
            <w:pPr>
              <w:ind w:firstLine="0"/>
              <w:rPr>
                <w:b/>
                <w:spacing w:val="-4"/>
              </w:rPr>
            </w:pPr>
            <w:r w:rsidRPr="00FE1569">
              <w:rPr>
                <w:b/>
                <w:spacing w:val="-4"/>
              </w:rPr>
              <w:t>Срок гарантии</w:t>
            </w:r>
          </w:p>
        </w:tc>
      </w:tr>
      <w:tr w:rsidR="00BC2019" w:rsidRPr="00FE1569" w:rsidTr="00BA590B">
        <w:trPr>
          <w:cantSplit/>
          <w:trHeight w:val="476"/>
        </w:trPr>
        <w:tc>
          <w:tcPr>
            <w:tcW w:w="310" w:type="pct"/>
            <w:vMerge/>
            <w:shd w:val="clear" w:color="auto" w:fill="FFFFFF"/>
          </w:tcPr>
          <w:p w:rsidR="00BC2019" w:rsidRPr="00FE1569" w:rsidRDefault="00BC2019" w:rsidP="00BA590B">
            <w:pPr>
              <w:jc w:val="center"/>
              <w:rPr>
                <w:color w:val="000000"/>
                <w:spacing w:val="-4"/>
              </w:rPr>
            </w:pPr>
          </w:p>
        </w:tc>
        <w:tc>
          <w:tcPr>
            <w:tcW w:w="828" w:type="pct"/>
            <w:vMerge/>
            <w:shd w:val="clear" w:color="auto" w:fill="FFFFFF"/>
          </w:tcPr>
          <w:p w:rsidR="00BC2019" w:rsidRPr="00FE1569" w:rsidRDefault="00BC2019" w:rsidP="00BA590B">
            <w:pPr>
              <w:rPr>
                <w:color w:val="000000"/>
              </w:rPr>
            </w:pPr>
          </w:p>
        </w:tc>
        <w:tc>
          <w:tcPr>
            <w:tcW w:w="1207" w:type="pct"/>
            <w:vMerge/>
            <w:shd w:val="clear" w:color="auto" w:fill="FFFFFF"/>
          </w:tcPr>
          <w:p w:rsidR="00BC2019" w:rsidRPr="00FE1569" w:rsidRDefault="00BC2019" w:rsidP="00BA590B">
            <w:pPr>
              <w:rPr>
                <w:color w:val="000000"/>
              </w:rPr>
            </w:pPr>
          </w:p>
        </w:tc>
        <w:tc>
          <w:tcPr>
            <w:tcW w:w="909" w:type="pct"/>
            <w:vMerge/>
            <w:shd w:val="clear" w:color="auto" w:fill="FFFFFF"/>
          </w:tcPr>
          <w:p w:rsidR="00BC2019" w:rsidRPr="00FE1569" w:rsidRDefault="00BC2019" w:rsidP="00BA590B">
            <w:pPr>
              <w:rPr>
                <w:color w:val="000000"/>
              </w:rPr>
            </w:pPr>
          </w:p>
        </w:tc>
        <w:tc>
          <w:tcPr>
            <w:tcW w:w="450" w:type="pct"/>
            <w:vMerge/>
            <w:shd w:val="clear" w:color="auto" w:fill="FFFFFF"/>
          </w:tcPr>
          <w:p w:rsidR="00BC2019" w:rsidRPr="00FE1569" w:rsidRDefault="00BC2019" w:rsidP="00BA590B">
            <w:pPr>
              <w:jc w:val="center"/>
              <w:rPr>
                <w:color w:val="000000"/>
                <w:spacing w:val="-4"/>
              </w:rPr>
            </w:pPr>
          </w:p>
        </w:tc>
        <w:tc>
          <w:tcPr>
            <w:tcW w:w="495" w:type="pct"/>
            <w:vMerge/>
          </w:tcPr>
          <w:p w:rsidR="00BC2019" w:rsidRPr="00FE1569" w:rsidRDefault="00BC2019" w:rsidP="00BA590B">
            <w:pPr>
              <w:shd w:val="clear" w:color="auto" w:fill="FFFFFF"/>
              <w:jc w:val="center"/>
              <w:rPr>
                <w:color w:val="000000"/>
                <w:spacing w:val="-4"/>
              </w:rPr>
            </w:pPr>
          </w:p>
        </w:tc>
        <w:tc>
          <w:tcPr>
            <w:tcW w:w="800" w:type="pct"/>
            <w:vMerge/>
          </w:tcPr>
          <w:p w:rsidR="00BC2019" w:rsidRPr="00FE1569" w:rsidRDefault="00BC2019" w:rsidP="00BA590B">
            <w:pPr>
              <w:shd w:val="clear" w:color="auto" w:fill="FFFFFF"/>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1</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2</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r w:rsidRPr="00FE1569">
              <w:t>…</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p w:rsidR="00BC2019" w:rsidRPr="00FE1569" w:rsidRDefault="00BC2019" w:rsidP="00BA590B">
            <w:pPr>
              <w:jc w:val="center"/>
              <w:rPr>
                <w:color w:val="000000"/>
                <w:spacing w:val="-4"/>
              </w:rPr>
            </w:pPr>
          </w:p>
        </w:tc>
      </w:tr>
      <w:tr w:rsidR="00BC2019" w:rsidRPr="00FE1569" w:rsidTr="00BA590B">
        <w:trPr>
          <w:trHeight w:val="20"/>
        </w:trPr>
        <w:tc>
          <w:tcPr>
            <w:tcW w:w="5000" w:type="pct"/>
            <w:gridSpan w:val="7"/>
          </w:tcPr>
          <w:p w:rsidR="00BC2019" w:rsidRPr="00FE1569" w:rsidRDefault="00BC2019" w:rsidP="00BA590B">
            <w:pPr>
              <w:jc w:val="center"/>
              <w:rPr>
                <w:color w:val="000000"/>
                <w:spacing w:val="-4"/>
              </w:rPr>
            </w:pPr>
          </w:p>
        </w:tc>
      </w:tr>
    </w:tbl>
    <w:p w:rsidR="00BC2019" w:rsidRPr="00FE1569" w:rsidRDefault="00BC2019" w:rsidP="00BC2019">
      <w:pPr>
        <w:rPr>
          <w:b/>
          <w:i/>
          <w:iCs/>
        </w:rPr>
      </w:pPr>
      <w:r w:rsidRPr="00FE1569">
        <w:rPr>
          <w:b/>
          <w:i/>
          <w:iCs/>
        </w:rPr>
        <w:t>Подтверждение требований Заказчика к товару.</w:t>
      </w:r>
    </w:p>
    <w:p w:rsidR="00BC2019" w:rsidRPr="00FE1569" w:rsidRDefault="00BC2019" w:rsidP="00BC2019">
      <w:pPr>
        <w:rPr>
          <w:b/>
          <w:i/>
          <w:iCs/>
        </w:rPr>
      </w:pPr>
    </w:p>
    <w:p w:rsidR="00BC2019" w:rsidRPr="00FE1569" w:rsidRDefault="00BC2019" w:rsidP="00BC201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CD70B4" w:rsidRPr="008E3EC3" w:rsidRDefault="00CD70B4" w:rsidP="00CD70B4">
      <w:pPr>
        <w:pStyle w:val="8"/>
        <w:spacing w:before="0" w:after="0"/>
        <w:jc w:val="right"/>
        <w:rPr>
          <w:rFonts w:ascii="Times New Roman" w:hAnsi="Times New Roman"/>
          <w:b/>
          <w:i w:val="0"/>
          <w:sz w:val="28"/>
          <w:szCs w:val="24"/>
          <w:lang w:val="ru-RU"/>
        </w:rPr>
      </w:pPr>
      <w:r w:rsidRPr="00C4003A">
        <w:rPr>
          <w:rFonts w:ascii="Times New Roman" w:hAnsi="Times New Roman"/>
          <w:b/>
          <w:sz w:val="24"/>
          <w:szCs w:val="24"/>
        </w:rPr>
        <w:lastRenderedPageBreak/>
        <w:t xml:space="preserve">Приложение № </w:t>
      </w:r>
      <w:r w:rsidR="000F297C" w:rsidRPr="008E3EC3">
        <w:rPr>
          <w:rFonts w:ascii="Times New Roman" w:hAnsi="Times New Roman"/>
          <w:b/>
          <w:sz w:val="24"/>
          <w:szCs w:val="24"/>
          <w:lang w:val="ru-RU"/>
        </w:rPr>
        <w:t>4</w:t>
      </w:r>
    </w:p>
    <w:p w:rsidR="00817FB4" w:rsidRPr="005D4070" w:rsidRDefault="00817FB4" w:rsidP="00CD70B4">
      <w:pPr>
        <w:pStyle w:val="8"/>
        <w:spacing w:before="0" w:after="0"/>
        <w:jc w:val="center"/>
        <w:rPr>
          <w:rFonts w:ascii="Times New Roman" w:hAnsi="Times New Roman"/>
          <w:b/>
          <w:i w:val="0"/>
          <w:sz w:val="28"/>
          <w:szCs w:val="24"/>
          <w:lang w:val="ru-RU"/>
        </w:rPr>
      </w:pPr>
      <w:r>
        <w:rPr>
          <w:rFonts w:ascii="Times New Roman" w:hAnsi="Times New Roman"/>
          <w:b/>
          <w:i w:val="0"/>
          <w:sz w:val="28"/>
          <w:szCs w:val="24"/>
        </w:rPr>
        <w:t>Техническое задание документации о запросе котировок</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701"/>
        <w:gridCol w:w="1418"/>
        <w:gridCol w:w="1984"/>
        <w:gridCol w:w="1843"/>
      </w:tblGrid>
      <w:tr w:rsidR="00CD70B4" w:rsidRPr="00C92FFD" w:rsidTr="00CD70B4">
        <w:trPr>
          <w:trHeight w:val="407"/>
        </w:trPr>
        <w:tc>
          <w:tcPr>
            <w:tcW w:w="1135" w:type="dxa"/>
            <w:shd w:val="clear" w:color="auto" w:fill="auto"/>
            <w:vAlign w:val="center"/>
          </w:tcPr>
          <w:p w:rsidR="00CD70B4" w:rsidRPr="00C92FFD" w:rsidRDefault="00CD70B4" w:rsidP="00CD70B4">
            <w:pPr>
              <w:ind w:firstLine="0"/>
              <w:rPr>
                <w:b/>
                <w:sz w:val="18"/>
                <w:szCs w:val="18"/>
              </w:rPr>
            </w:pPr>
            <w:r>
              <w:rPr>
                <w:b/>
                <w:sz w:val="18"/>
                <w:szCs w:val="18"/>
              </w:rPr>
              <w:t>№</w:t>
            </w:r>
            <w:r w:rsidRPr="00C92FFD">
              <w:rPr>
                <w:b/>
                <w:sz w:val="18"/>
                <w:szCs w:val="18"/>
              </w:rPr>
              <w:t xml:space="preserve"> </w:t>
            </w:r>
            <w:proofErr w:type="gramStart"/>
            <w:r w:rsidRPr="00C92FFD">
              <w:rPr>
                <w:b/>
                <w:sz w:val="18"/>
                <w:szCs w:val="18"/>
              </w:rPr>
              <w:t>п</w:t>
            </w:r>
            <w:proofErr w:type="gramEnd"/>
            <w:r w:rsidRPr="00C92FFD">
              <w:rPr>
                <w:b/>
                <w:sz w:val="18"/>
                <w:szCs w:val="18"/>
              </w:rPr>
              <w:t>/п</w:t>
            </w:r>
          </w:p>
        </w:tc>
        <w:tc>
          <w:tcPr>
            <w:tcW w:w="1701" w:type="dxa"/>
            <w:shd w:val="clear" w:color="auto" w:fill="auto"/>
            <w:vAlign w:val="center"/>
          </w:tcPr>
          <w:p w:rsidR="00CD70B4" w:rsidRPr="00C92FFD" w:rsidRDefault="00CD70B4" w:rsidP="00CD70B4">
            <w:pPr>
              <w:ind w:firstLine="0"/>
              <w:rPr>
                <w:b/>
                <w:sz w:val="18"/>
                <w:szCs w:val="18"/>
              </w:rPr>
            </w:pPr>
            <w:r w:rsidRPr="00C92FFD">
              <w:rPr>
                <w:b/>
                <w:sz w:val="18"/>
                <w:szCs w:val="18"/>
              </w:rPr>
              <w:t>Наименование</w:t>
            </w:r>
          </w:p>
        </w:tc>
        <w:tc>
          <w:tcPr>
            <w:tcW w:w="1701" w:type="dxa"/>
            <w:shd w:val="clear" w:color="auto" w:fill="auto"/>
            <w:vAlign w:val="center"/>
          </w:tcPr>
          <w:p w:rsidR="00CD70B4" w:rsidRPr="00C92FFD" w:rsidRDefault="00CD70B4" w:rsidP="00CD70B4">
            <w:pPr>
              <w:ind w:firstLine="0"/>
              <w:rPr>
                <w:b/>
                <w:sz w:val="18"/>
                <w:szCs w:val="18"/>
              </w:rPr>
            </w:pPr>
            <w:r w:rsidRPr="00C92FFD">
              <w:rPr>
                <w:b/>
                <w:sz w:val="18"/>
                <w:szCs w:val="18"/>
              </w:rPr>
              <w:t>Технические характеристики</w:t>
            </w:r>
          </w:p>
        </w:tc>
        <w:tc>
          <w:tcPr>
            <w:tcW w:w="1418" w:type="dxa"/>
          </w:tcPr>
          <w:p w:rsidR="00CD70B4" w:rsidRPr="00C92FFD" w:rsidRDefault="00CD70B4" w:rsidP="00CD70B4">
            <w:pPr>
              <w:ind w:firstLine="0"/>
              <w:rPr>
                <w:b/>
                <w:sz w:val="18"/>
                <w:szCs w:val="18"/>
              </w:rPr>
            </w:pPr>
            <w:r w:rsidRPr="00C92FFD">
              <w:rPr>
                <w:b/>
                <w:sz w:val="18"/>
                <w:szCs w:val="18"/>
              </w:rPr>
              <w:t>Количество</w:t>
            </w:r>
            <w:r>
              <w:rPr>
                <w:b/>
                <w:sz w:val="18"/>
                <w:szCs w:val="18"/>
              </w:rPr>
              <w:t>, ед. изм.</w:t>
            </w:r>
          </w:p>
        </w:tc>
        <w:tc>
          <w:tcPr>
            <w:tcW w:w="1984" w:type="dxa"/>
          </w:tcPr>
          <w:p w:rsidR="00CD70B4" w:rsidRPr="00C92FFD" w:rsidRDefault="00CD70B4" w:rsidP="00CD70B4">
            <w:pPr>
              <w:ind w:firstLine="0"/>
              <w:rPr>
                <w:b/>
                <w:sz w:val="18"/>
                <w:szCs w:val="18"/>
              </w:rPr>
            </w:pPr>
            <w:r w:rsidRPr="00C92FFD">
              <w:rPr>
                <w:b/>
                <w:sz w:val="18"/>
                <w:szCs w:val="18"/>
              </w:rPr>
              <w:t xml:space="preserve">Требования к поставке Товара </w:t>
            </w:r>
          </w:p>
        </w:tc>
        <w:tc>
          <w:tcPr>
            <w:tcW w:w="1843" w:type="dxa"/>
          </w:tcPr>
          <w:p w:rsidR="00CD70B4" w:rsidRPr="00C92FFD" w:rsidRDefault="00CD70B4" w:rsidP="00CD70B4">
            <w:pPr>
              <w:ind w:firstLine="0"/>
              <w:rPr>
                <w:b/>
                <w:sz w:val="18"/>
                <w:szCs w:val="18"/>
              </w:rPr>
            </w:pPr>
            <w:r w:rsidRPr="00C92FFD">
              <w:rPr>
                <w:b/>
                <w:sz w:val="18"/>
                <w:szCs w:val="18"/>
              </w:rPr>
              <w:t>Требования Товара к году изготовления/Гарантийному сроку/Соответствия</w:t>
            </w: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w:t>
            </w:r>
          </w:p>
        </w:tc>
        <w:tc>
          <w:tcPr>
            <w:tcW w:w="1701" w:type="dxa"/>
            <w:shd w:val="clear" w:color="auto" w:fill="auto"/>
          </w:tcPr>
          <w:p w:rsidR="00CD70B4" w:rsidRPr="00C92FFD" w:rsidRDefault="00CD70B4" w:rsidP="00BB4FB3">
            <w:pPr>
              <w:pStyle w:val="afb"/>
              <w:rPr>
                <w:sz w:val="18"/>
                <w:szCs w:val="18"/>
              </w:rPr>
            </w:pPr>
            <w:r w:rsidRPr="00C92FFD">
              <w:rPr>
                <w:sz w:val="18"/>
                <w:szCs w:val="18"/>
              </w:rPr>
              <w:t xml:space="preserve">Перчатки  трикотажные с </w:t>
            </w:r>
            <w:proofErr w:type="spellStart"/>
            <w:r w:rsidRPr="00C92FFD">
              <w:rPr>
                <w:sz w:val="18"/>
                <w:szCs w:val="18"/>
              </w:rPr>
              <w:t>точ</w:t>
            </w:r>
            <w:proofErr w:type="gramStart"/>
            <w:r w:rsidRPr="00C92FFD">
              <w:rPr>
                <w:sz w:val="18"/>
                <w:szCs w:val="18"/>
              </w:rPr>
              <w:t>.п</w:t>
            </w:r>
            <w:proofErr w:type="gramEnd"/>
            <w:r w:rsidRPr="00C92FFD">
              <w:rPr>
                <w:sz w:val="18"/>
                <w:szCs w:val="18"/>
              </w:rPr>
              <w:t>окрытием</w:t>
            </w:r>
            <w:proofErr w:type="spellEnd"/>
            <w:r w:rsidRPr="00C92FFD">
              <w:rPr>
                <w:sz w:val="18"/>
                <w:szCs w:val="18"/>
              </w:rPr>
              <w:t xml:space="preserve"> ПВХ  черные</w:t>
            </w:r>
          </w:p>
        </w:tc>
        <w:tc>
          <w:tcPr>
            <w:tcW w:w="1701" w:type="dxa"/>
            <w:shd w:val="clear" w:color="auto" w:fill="auto"/>
          </w:tcPr>
          <w:p w:rsidR="00CD70B4" w:rsidRPr="00C92FFD" w:rsidRDefault="00CD70B4" w:rsidP="00BB4FB3">
            <w:pPr>
              <w:pStyle w:val="afb"/>
              <w:rPr>
                <w:rStyle w:val="afc"/>
                <w:b w:val="0"/>
                <w:sz w:val="18"/>
                <w:szCs w:val="18"/>
                <w:shd w:val="clear" w:color="auto" w:fill="FFFFFF"/>
              </w:rPr>
            </w:pPr>
            <w:r w:rsidRPr="00C92FFD">
              <w:rPr>
                <w:sz w:val="18"/>
                <w:szCs w:val="18"/>
              </w:rPr>
              <w:t>Материалы:</w:t>
            </w:r>
            <w:r w:rsidRPr="00C92FFD">
              <w:rPr>
                <w:rStyle w:val="afc"/>
                <w:b w:val="0"/>
                <w:sz w:val="18"/>
                <w:szCs w:val="18"/>
                <w:shd w:val="clear" w:color="auto" w:fill="FFFFFF"/>
              </w:rPr>
              <w:t xml:space="preserve"> хлопчатобумажная пряжа, материал покрытия ладони – ПВХ.</w:t>
            </w:r>
            <w:r w:rsidRPr="00C92FFD">
              <w:rPr>
                <w:sz w:val="18"/>
                <w:szCs w:val="18"/>
              </w:rPr>
              <w:br/>
            </w:r>
            <w:r w:rsidRPr="00C92FFD">
              <w:rPr>
                <w:rStyle w:val="afc"/>
                <w:b w:val="0"/>
                <w:sz w:val="18"/>
                <w:szCs w:val="18"/>
                <w:shd w:val="clear" w:color="auto" w:fill="FFFFFF"/>
              </w:rPr>
              <w:t>Класс вязки: 10</w:t>
            </w:r>
          </w:p>
          <w:p w:rsidR="00CD70B4" w:rsidRPr="00C92FFD" w:rsidRDefault="00CD70B4" w:rsidP="00BB4FB3">
            <w:pPr>
              <w:pStyle w:val="afb"/>
              <w:rPr>
                <w:sz w:val="18"/>
                <w:szCs w:val="18"/>
              </w:rPr>
            </w:pPr>
            <w:r w:rsidRPr="00C92FFD">
              <w:rPr>
                <w:rStyle w:val="afc"/>
                <w:b w:val="0"/>
                <w:sz w:val="18"/>
                <w:szCs w:val="18"/>
                <w:shd w:val="clear" w:color="auto" w:fill="FFFFFF"/>
              </w:rPr>
              <w:t>Размеры:</w:t>
            </w:r>
            <w:r w:rsidRPr="00C92FFD">
              <w:rPr>
                <w:rStyle w:val="apple-converted-space"/>
                <w:bCs/>
                <w:sz w:val="18"/>
                <w:szCs w:val="18"/>
                <w:shd w:val="clear" w:color="auto" w:fill="FFFFFF"/>
              </w:rPr>
              <w:t> </w:t>
            </w:r>
            <w:r w:rsidRPr="00C92FFD">
              <w:rPr>
                <w:sz w:val="18"/>
                <w:szCs w:val="18"/>
                <w:shd w:val="clear" w:color="auto" w:fill="FFFFFF"/>
              </w:rPr>
              <w:t>по требованию заказчика</w:t>
            </w:r>
            <w:r w:rsidRPr="00C92FFD">
              <w:rPr>
                <w:sz w:val="18"/>
                <w:szCs w:val="18"/>
              </w:rPr>
              <w:br/>
            </w:r>
            <w:proofErr w:type="gramStart"/>
            <w:r w:rsidRPr="00C92FFD">
              <w:rPr>
                <w:rStyle w:val="afc"/>
                <w:b w:val="0"/>
                <w:sz w:val="18"/>
                <w:szCs w:val="18"/>
                <w:shd w:val="clear" w:color="auto" w:fill="FFFFFF"/>
              </w:rPr>
              <w:t>ТР</w:t>
            </w:r>
            <w:proofErr w:type="gramEnd"/>
            <w:r w:rsidRPr="00C92FFD">
              <w:rPr>
                <w:rStyle w:val="afc"/>
                <w:b w:val="0"/>
                <w:sz w:val="18"/>
                <w:szCs w:val="18"/>
                <w:shd w:val="clear" w:color="auto" w:fill="FFFFFF"/>
              </w:rPr>
              <w:t xml:space="preserve"> ТС 019/2011 </w:t>
            </w:r>
          </w:p>
        </w:tc>
        <w:tc>
          <w:tcPr>
            <w:tcW w:w="1418" w:type="dxa"/>
          </w:tcPr>
          <w:p w:rsidR="00CD70B4" w:rsidRPr="00C92FFD" w:rsidRDefault="00CD70B4" w:rsidP="00CD70B4">
            <w:pPr>
              <w:pStyle w:val="afb"/>
              <w:rPr>
                <w:sz w:val="18"/>
                <w:szCs w:val="18"/>
              </w:rPr>
            </w:pPr>
            <w:r w:rsidRPr="00C92FFD">
              <w:rPr>
                <w:sz w:val="18"/>
                <w:szCs w:val="18"/>
              </w:rPr>
              <w:t xml:space="preserve">3000 </w:t>
            </w:r>
            <w:r>
              <w:rPr>
                <w:sz w:val="18"/>
                <w:szCs w:val="18"/>
              </w:rPr>
              <w:t>пар</w:t>
            </w:r>
          </w:p>
        </w:tc>
        <w:tc>
          <w:tcPr>
            <w:tcW w:w="1984" w:type="dxa"/>
            <w:vMerge w:val="restart"/>
          </w:tcPr>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CD70B4">
            <w:pPr>
              <w:shd w:val="clear" w:color="auto" w:fill="FFFFFF"/>
              <w:spacing w:line="234" w:lineRule="atLeast"/>
              <w:ind w:firstLine="0"/>
              <w:rPr>
                <w:sz w:val="18"/>
                <w:szCs w:val="18"/>
              </w:rPr>
            </w:pPr>
            <w:r w:rsidRPr="00C92FFD">
              <w:rPr>
                <w:sz w:val="18"/>
                <w:szCs w:val="18"/>
              </w:rPr>
              <w:t xml:space="preserve">В </w:t>
            </w:r>
            <w:r w:rsidR="00132B37">
              <w:rPr>
                <w:sz w:val="18"/>
                <w:szCs w:val="18"/>
              </w:rPr>
              <w:t>т</w:t>
            </w:r>
            <w:r w:rsidRPr="00C92FFD">
              <w:rPr>
                <w:sz w:val="18"/>
                <w:szCs w:val="18"/>
              </w:rPr>
              <w:t>ечение 5 рабочих дней с момента получения  заявки от уполномоченного лица Заказчика</w:t>
            </w:r>
          </w:p>
          <w:p w:rsidR="00CD70B4" w:rsidRPr="00C92FFD" w:rsidRDefault="00CD70B4" w:rsidP="00BB4FB3">
            <w:pPr>
              <w:shd w:val="clear" w:color="auto" w:fill="FFFFFF"/>
              <w:spacing w:line="234" w:lineRule="atLeast"/>
              <w:rPr>
                <w:sz w:val="18"/>
                <w:szCs w:val="18"/>
              </w:rPr>
            </w:pPr>
          </w:p>
          <w:p w:rsidR="00CD70B4" w:rsidRPr="00C92FFD" w:rsidRDefault="00CD70B4" w:rsidP="00CD70B4">
            <w:pPr>
              <w:shd w:val="clear" w:color="auto" w:fill="FFFFFF"/>
              <w:spacing w:line="234" w:lineRule="atLeast"/>
              <w:ind w:firstLine="0"/>
              <w:rPr>
                <w:bCs/>
                <w:color w:val="101010"/>
                <w:sz w:val="18"/>
                <w:szCs w:val="18"/>
              </w:rPr>
            </w:pPr>
            <w:r w:rsidRPr="00C92FFD">
              <w:rPr>
                <w:bCs/>
                <w:color w:val="101010"/>
                <w:sz w:val="18"/>
                <w:szCs w:val="18"/>
              </w:rPr>
              <w:t>Продукция должна быть предоставлена в индивидуальной упаковке (пакет, коробка и т.п.) с четким наименованием номера  заявки</w:t>
            </w:r>
          </w:p>
          <w:p w:rsidR="00CD70B4" w:rsidRPr="00C92FFD" w:rsidRDefault="00CD70B4" w:rsidP="00BB4FB3">
            <w:pPr>
              <w:pStyle w:val="afb"/>
              <w:rPr>
                <w:b/>
                <w:sz w:val="18"/>
                <w:szCs w:val="18"/>
              </w:rPr>
            </w:pPr>
          </w:p>
        </w:tc>
        <w:tc>
          <w:tcPr>
            <w:tcW w:w="1843" w:type="dxa"/>
            <w:vMerge w:val="restart"/>
          </w:tcPr>
          <w:p w:rsidR="00CD70B4" w:rsidRPr="00C92FFD" w:rsidRDefault="00CD70B4" w:rsidP="00CD70B4">
            <w:pPr>
              <w:shd w:val="clear" w:color="auto" w:fill="FFFFFF"/>
              <w:ind w:firstLine="0"/>
              <w:rPr>
                <w:bCs/>
                <w:color w:val="101010"/>
                <w:sz w:val="18"/>
                <w:szCs w:val="18"/>
              </w:rPr>
            </w:pPr>
            <w:r>
              <w:rPr>
                <w:bCs/>
                <w:color w:val="101010"/>
                <w:sz w:val="18"/>
                <w:szCs w:val="18"/>
              </w:rPr>
              <w:t>Год изготовления не ранее 2017 г.</w:t>
            </w:r>
          </w:p>
          <w:p w:rsidR="00CD70B4" w:rsidRPr="00C92FFD" w:rsidRDefault="00CD70B4" w:rsidP="00CD70B4">
            <w:pPr>
              <w:shd w:val="clear" w:color="auto" w:fill="FFFFFF"/>
              <w:ind w:firstLine="0"/>
              <w:rPr>
                <w:bCs/>
                <w:color w:val="101010"/>
                <w:sz w:val="18"/>
                <w:szCs w:val="18"/>
              </w:rPr>
            </w:pPr>
            <w:r w:rsidRPr="00C92FFD">
              <w:rPr>
                <w:bCs/>
                <w:color w:val="101010"/>
                <w:sz w:val="18"/>
                <w:szCs w:val="18"/>
              </w:rPr>
              <w:t xml:space="preserve">12 месяцев </w:t>
            </w:r>
            <w:r w:rsidRPr="00C92FFD">
              <w:rPr>
                <w:sz w:val="18"/>
                <w:szCs w:val="18"/>
              </w:rPr>
              <w:t>(с момента передачи товара Заказчику)/</w:t>
            </w:r>
          </w:p>
          <w:p w:rsidR="00CD70B4" w:rsidRPr="00C92FFD" w:rsidRDefault="00CD70B4" w:rsidP="00CD70B4">
            <w:pPr>
              <w:ind w:firstLine="0"/>
              <w:rPr>
                <w:sz w:val="18"/>
                <w:szCs w:val="18"/>
              </w:rPr>
            </w:pPr>
            <w:r w:rsidRPr="00C92FFD">
              <w:rPr>
                <w:sz w:val="18"/>
                <w:szCs w:val="18"/>
              </w:rPr>
              <w:t xml:space="preserve">Товар должен иметь маркировку по </w:t>
            </w:r>
            <w:proofErr w:type="gramStart"/>
            <w:r w:rsidRPr="00C92FFD">
              <w:rPr>
                <w:sz w:val="18"/>
                <w:szCs w:val="18"/>
              </w:rPr>
              <w:t>ТР</w:t>
            </w:r>
            <w:proofErr w:type="gramEnd"/>
            <w:r w:rsidRPr="00C92FFD">
              <w:rPr>
                <w:sz w:val="18"/>
                <w:szCs w:val="18"/>
              </w:rPr>
              <w:t xml:space="preserve"> ТС 019/2011.</w:t>
            </w:r>
          </w:p>
          <w:p w:rsidR="00CD70B4" w:rsidRPr="00C92FFD" w:rsidRDefault="00CD70B4" w:rsidP="00BB4FB3">
            <w:pPr>
              <w:pStyle w:val="afb"/>
              <w:rPr>
                <w:sz w:val="18"/>
                <w:szCs w:val="18"/>
              </w:rPr>
            </w:pPr>
            <w:r w:rsidRPr="00C92FFD">
              <w:rPr>
                <w:sz w:val="18"/>
                <w:szCs w:val="18"/>
              </w:rPr>
              <w:t>Должна быть предоставлена вся техническая документация и сертификат соответствия  (декларация)</w:t>
            </w: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трикотажные </w:t>
            </w:r>
            <w:proofErr w:type="gramStart"/>
            <w:r w:rsidRPr="00C92FFD">
              <w:rPr>
                <w:sz w:val="18"/>
                <w:szCs w:val="18"/>
              </w:rPr>
              <w:t>х/б</w:t>
            </w:r>
            <w:proofErr w:type="gramEnd"/>
            <w:r w:rsidRPr="00C92FFD">
              <w:rPr>
                <w:sz w:val="18"/>
                <w:szCs w:val="18"/>
              </w:rPr>
              <w:t xml:space="preserve"> цвет  белый</w:t>
            </w:r>
          </w:p>
        </w:tc>
        <w:tc>
          <w:tcPr>
            <w:tcW w:w="1701" w:type="dxa"/>
            <w:shd w:val="clear" w:color="auto" w:fill="auto"/>
          </w:tcPr>
          <w:p w:rsidR="00CD70B4" w:rsidRPr="00C92FFD" w:rsidRDefault="00CD70B4" w:rsidP="00BB4FB3">
            <w:pPr>
              <w:pStyle w:val="afb"/>
              <w:rPr>
                <w:rStyle w:val="afc"/>
                <w:b w:val="0"/>
                <w:sz w:val="18"/>
                <w:szCs w:val="18"/>
                <w:shd w:val="clear" w:color="auto" w:fill="FFFFFF"/>
              </w:rPr>
            </w:pPr>
            <w:r w:rsidRPr="00C92FFD">
              <w:rPr>
                <w:sz w:val="18"/>
                <w:szCs w:val="18"/>
              </w:rPr>
              <w:t>Материалы:</w:t>
            </w:r>
            <w:r w:rsidRPr="00C92FFD">
              <w:rPr>
                <w:rStyle w:val="afc"/>
                <w:b w:val="0"/>
                <w:sz w:val="18"/>
                <w:szCs w:val="18"/>
                <w:shd w:val="clear" w:color="auto" w:fill="FFFFFF"/>
              </w:rPr>
              <w:t xml:space="preserve"> хлопчатобумажная пряжа.</w:t>
            </w:r>
            <w:r w:rsidRPr="00C92FFD">
              <w:rPr>
                <w:sz w:val="18"/>
                <w:szCs w:val="18"/>
              </w:rPr>
              <w:br/>
            </w:r>
            <w:r w:rsidRPr="00C92FFD">
              <w:rPr>
                <w:rStyle w:val="afc"/>
                <w:b w:val="0"/>
                <w:sz w:val="18"/>
                <w:szCs w:val="18"/>
                <w:shd w:val="clear" w:color="auto" w:fill="FFFFFF"/>
              </w:rPr>
              <w:t>Класс вязки: 10</w:t>
            </w:r>
          </w:p>
          <w:p w:rsidR="00CD70B4" w:rsidRPr="00C92FFD" w:rsidRDefault="00CD70B4" w:rsidP="00BB4FB3">
            <w:pPr>
              <w:pStyle w:val="afb"/>
              <w:rPr>
                <w:sz w:val="18"/>
                <w:szCs w:val="18"/>
              </w:rPr>
            </w:pPr>
            <w:r w:rsidRPr="00C92FFD">
              <w:rPr>
                <w:rStyle w:val="afc"/>
                <w:b w:val="0"/>
                <w:sz w:val="18"/>
                <w:szCs w:val="18"/>
                <w:shd w:val="clear" w:color="auto" w:fill="FFFFFF"/>
              </w:rPr>
              <w:t>Размеры:</w:t>
            </w:r>
            <w:r w:rsidRPr="00C92FFD">
              <w:rPr>
                <w:rStyle w:val="apple-converted-space"/>
                <w:bCs/>
                <w:sz w:val="18"/>
                <w:szCs w:val="18"/>
                <w:shd w:val="clear" w:color="auto" w:fill="FFFFFF"/>
              </w:rPr>
              <w:t> </w:t>
            </w:r>
            <w:r w:rsidRPr="00C92FFD">
              <w:rPr>
                <w:sz w:val="18"/>
                <w:szCs w:val="18"/>
                <w:shd w:val="clear" w:color="auto" w:fill="FFFFFF"/>
              </w:rPr>
              <w:t>по требованию заказчика</w:t>
            </w:r>
            <w:r w:rsidRPr="00C92FFD">
              <w:rPr>
                <w:sz w:val="18"/>
                <w:szCs w:val="18"/>
              </w:rPr>
              <w:br/>
            </w:r>
            <w:proofErr w:type="gramStart"/>
            <w:r w:rsidRPr="00C92FFD">
              <w:rPr>
                <w:rStyle w:val="afc"/>
                <w:b w:val="0"/>
                <w:sz w:val="18"/>
                <w:szCs w:val="18"/>
                <w:shd w:val="clear" w:color="auto" w:fill="FFFFFF"/>
              </w:rPr>
              <w:t>ТР</w:t>
            </w:r>
            <w:proofErr w:type="gramEnd"/>
            <w:r w:rsidRPr="00C92FFD">
              <w:rPr>
                <w:rStyle w:val="afc"/>
                <w:b w:val="0"/>
                <w:sz w:val="18"/>
                <w:szCs w:val="18"/>
                <w:shd w:val="clear" w:color="auto" w:fill="FFFFFF"/>
              </w:rPr>
              <w:t xml:space="preserve"> ТС 019/2011 </w:t>
            </w:r>
          </w:p>
        </w:tc>
        <w:tc>
          <w:tcPr>
            <w:tcW w:w="1418" w:type="dxa"/>
          </w:tcPr>
          <w:p w:rsidR="00CD70B4" w:rsidRPr="00C92FFD" w:rsidRDefault="00CD70B4" w:rsidP="00CD70B4">
            <w:pPr>
              <w:pStyle w:val="afb"/>
              <w:rPr>
                <w:sz w:val="18"/>
                <w:szCs w:val="18"/>
              </w:rPr>
            </w:pPr>
            <w:r w:rsidRPr="00C92FFD">
              <w:rPr>
                <w:sz w:val="18"/>
                <w:szCs w:val="18"/>
              </w:rPr>
              <w:t xml:space="preserve">6000 </w:t>
            </w:r>
            <w:r>
              <w:rPr>
                <w:sz w:val="18"/>
                <w:szCs w:val="18"/>
              </w:rPr>
              <w:t>пар</w:t>
            </w:r>
          </w:p>
        </w:tc>
        <w:tc>
          <w:tcPr>
            <w:tcW w:w="1984" w:type="dxa"/>
            <w:vMerge/>
          </w:tcPr>
          <w:p w:rsidR="00CD70B4" w:rsidRPr="00C92FFD" w:rsidRDefault="00CD70B4" w:rsidP="00BB4FB3">
            <w:pPr>
              <w:pStyle w:val="afb"/>
              <w:rPr>
                <w:b/>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3</w:t>
            </w:r>
          </w:p>
        </w:tc>
        <w:tc>
          <w:tcPr>
            <w:tcW w:w="1701" w:type="dxa"/>
            <w:shd w:val="clear" w:color="auto" w:fill="auto"/>
          </w:tcPr>
          <w:p w:rsidR="00CD70B4" w:rsidRPr="00C92FFD" w:rsidRDefault="00CD70B4" w:rsidP="00BB4FB3">
            <w:pPr>
              <w:pStyle w:val="afb"/>
              <w:rPr>
                <w:sz w:val="18"/>
                <w:szCs w:val="18"/>
              </w:rPr>
            </w:pPr>
            <w:r w:rsidRPr="00C92FFD">
              <w:rPr>
                <w:sz w:val="18"/>
                <w:szCs w:val="18"/>
              </w:rPr>
              <w:t>Перчатки трикотажные с двойным латексным покрытием</w:t>
            </w:r>
          </w:p>
        </w:tc>
        <w:tc>
          <w:tcPr>
            <w:tcW w:w="1701" w:type="dxa"/>
            <w:shd w:val="clear" w:color="auto" w:fill="auto"/>
          </w:tcPr>
          <w:p w:rsidR="00CD70B4" w:rsidRPr="00C92FFD" w:rsidRDefault="00CD70B4" w:rsidP="00BB4FB3">
            <w:pPr>
              <w:pStyle w:val="afb"/>
              <w:rPr>
                <w:sz w:val="18"/>
                <w:szCs w:val="18"/>
              </w:rPr>
            </w:pPr>
            <w:r w:rsidRPr="00C92FFD">
              <w:rPr>
                <w:sz w:val="18"/>
                <w:szCs w:val="18"/>
              </w:rPr>
              <w:t>Материалы:</w:t>
            </w:r>
            <w:r w:rsidRPr="00C92FFD">
              <w:rPr>
                <w:rStyle w:val="afc"/>
                <w:sz w:val="18"/>
                <w:szCs w:val="18"/>
                <w:shd w:val="clear" w:color="auto" w:fill="FFFFFF"/>
              </w:rPr>
              <w:t xml:space="preserve"> </w:t>
            </w:r>
            <w:r w:rsidRPr="00C92FFD">
              <w:rPr>
                <w:rStyle w:val="afc"/>
                <w:b w:val="0"/>
                <w:sz w:val="18"/>
                <w:szCs w:val="18"/>
                <w:shd w:val="clear" w:color="auto" w:fill="FFFFFF"/>
              </w:rPr>
              <w:t>хлопчатобумажная пряжа.</w:t>
            </w:r>
          </w:p>
          <w:p w:rsidR="00CD70B4" w:rsidRPr="00C92FFD" w:rsidRDefault="00CD70B4" w:rsidP="00BB4FB3">
            <w:pPr>
              <w:pStyle w:val="afb"/>
              <w:rPr>
                <w:sz w:val="18"/>
                <w:szCs w:val="18"/>
              </w:rPr>
            </w:pPr>
            <w:r w:rsidRPr="00C92FFD">
              <w:rPr>
                <w:sz w:val="18"/>
                <w:szCs w:val="18"/>
              </w:rPr>
              <w:t>Предназначены для защиты рук от механических воздействий и истирания, двойное латексное покрытие ладони и кончиков пальцев обеспечивает хороший захват и значительно повышает износостойкость. Класс вязки: 13.</w:t>
            </w:r>
          </w:p>
          <w:p w:rsidR="00CD70B4" w:rsidRPr="00C92FFD" w:rsidRDefault="00CD70B4" w:rsidP="00491DD7">
            <w:pPr>
              <w:pStyle w:val="afb"/>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ГОСТ Р 12.4.</w:t>
            </w:r>
            <w:r w:rsidR="00491DD7">
              <w:rPr>
                <w:rStyle w:val="tooltip"/>
                <w:sz w:val="18"/>
                <w:szCs w:val="18"/>
              </w:rPr>
              <w:t>252</w:t>
            </w:r>
            <w:r w:rsidRPr="00C92FFD">
              <w:rPr>
                <w:rStyle w:val="tooltip"/>
                <w:sz w:val="18"/>
                <w:szCs w:val="18"/>
              </w:rPr>
              <w:t>-20</w:t>
            </w:r>
            <w:r w:rsidR="00132B37">
              <w:rPr>
                <w:rStyle w:val="tooltip"/>
                <w:sz w:val="18"/>
                <w:szCs w:val="18"/>
              </w:rPr>
              <w:t>13</w:t>
            </w:r>
          </w:p>
        </w:tc>
        <w:tc>
          <w:tcPr>
            <w:tcW w:w="1418" w:type="dxa"/>
          </w:tcPr>
          <w:p w:rsidR="00CD70B4" w:rsidRPr="00C92FFD" w:rsidRDefault="00CD70B4" w:rsidP="00BB4FB3">
            <w:pPr>
              <w:pStyle w:val="afb"/>
              <w:rPr>
                <w:sz w:val="18"/>
                <w:szCs w:val="18"/>
              </w:rPr>
            </w:pPr>
            <w:r w:rsidRPr="00C92FFD">
              <w:rPr>
                <w:sz w:val="18"/>
                <w:szCs w:val="18"/>
              </w:rPr>
              <w:t xml:space="preserve">500 </w:t>
            </w:r>
            <w:r>
              <w:rPr>
                <w:sz w:val="18"/>
                <w:szCs w:val="18"/>
              </w:rPr>
              <w:t>пар</w:t>
            </w:r>
          </w:p>
        </w:tc>
        <w:tc>
          <w:tcPr>
            <w:tcW w:w="1984" w:type="dxa"/>
            <w:vMerge/>
          </w:tcPr>
          <w:p w:rsidR="00CD70B4" w:rsidRPr="00C92FFD" w:rsidRDefault="00CD70B4" w:rsidP="00BB4FB3">
            <w:pPr>
              <w:pStyle w:val="afb"/>
              <w:rPr>
                <w:b/>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4</w:t>
            </w:r>
          </w:p>
        </w:tc>
        <w:tc>
          <w:tcPr>
            <w:tcW w:w="1701" w:type="dxa"/>
            <w:shd w:val="clear" w:color="auto" w:fill="auto"/>
          </w:tcPr>
          <w:p w:rsidR="00CD70B4" w:rsidRPr="00C92FFD" w:rsidRDefault="00CD70B4" w:rsidP="00CD70B4">
            <w:pPr>
              <w:ind w:firstLine="0"/>
              <w:rPr>
                <w:sz w:val="18"/>
                <w:szCs w:val="18"/>
              </w:rPr>
            </w:pPr>
            <w:r w:rsidRPr="00C92FFD">
              <w:rPr>
                <w:sz w:val="18"/>
                <w:szCs w:val="18"/>
              </w:rPr>
              <w:t>Рукавицы брезентовые</w:t>
            </w:r>
          </w:p>
        </w:tc>
        <w:tc>
          <w:tcPr>
            <w:tcW w:w="1701" w:type="dxa"/>
            <w:shd w:val="clear" w:color="auto" w:fill="auto"/>
          </w:tcPr>
          <w:p w:rsidR="00CD70B4" w:rsidRPr="00C92FFD" w:rsidRDefault="00CD70B4" w:rsidP="00BB4FB3">
            <w:pPr>
              <w:pStyle w:val="afb"/>
              <w:rPr>
                <w:rStyle w:val="afc"/>
                <w:b w:val="0"/>
                <w:sz w:val="18"/>
                <w:szCs w:val="18"/>
                <w:shd w:val="clear" w:color="auto" w:fill="FFFFFF"/>
              </w:rPr>
            </w:pPr>
            <w:r w:rsidRPr="00C92FFD">
              <w:rPr>
                <w:rStyle w:val="afc"/>
                <w:b w:val="0"/>
                <w:sz w:val="18"/>
                <w:szCs w:val="18"/>
                <w:shd w:val="clear" w:color="auto" w:fill="FFFFFF"/>
              </w:rPr>
              <w:t xml:space="preserve">Особенности модели: </w:t>
            </w:r>
            <w:proofErr w:type="gramStart"/>
            <w:r w:rsidRPr="00C92FFD">
              <w:rPr>
                <w:rStyle w:val="afc"/>
                <w:b w:val="0"/>
                <w:sz w:val="18"/>
                <w:szCs w:val="18"/>
                <w:shd w:val="clear" w:color="auto" w:fill="FFFFFF"/>
              </w:rPr>
              <w:t>Предназначены для защиты рук при контакте с нагретыми поверхностями, от искр и брызг расплавленного металла.</w:t>
            </w:r>
            <w:proofErr w:type="gramEnd"/>
            <w:r w:rsidRPr="00C92FFD">
              <w:rPr>
                <w:rStyle w:val="afc"/>
                <w:b w:val="0"/>
                <w:sz w:val="18"/>
                <w:szCs w:val="18"/>
                <w:shd w:val="clear" w:color="auto" w:fill="FFFFFF"/>
              </w:rPr>
              <w:t xml:space="preserve"> Изготавливаются из брезента с огнеупорной пропиткой. Применяются при сварочных работах.</w:t>
            </w:r>
          </w:p>
          <w:p w:rsidR="00CD70B4" w:rsidRPr="00C92FFD" w:rsidRDefault="00CD70B4" w:rsidP="00BB4FB3">
            <w:pPr>
              <w:pStyle w:val="afb"/>
              <w:rPr>
                <w:sz w:val="18"/>
                <w:szCs w:val="18"/>
              </w:rPr>
            </w:pPr>
            <w:proofErr w:type="gramStart"/>
            <w:r w:rsidRPr="00C92FFD">
              <w:rPr>
                <w:rStyle w:val="afc"/>
                <w:b w:val="0"/>
                <w:sz w:val="18"/>
                <w:szCs w:val="18"/>
                <w:shd w:val="clear" w:color="auto" w:fill="FFFFFF"/>
              </w:rPr>
              <w:t>ТР</w:t>
            </w:r>
            <w:proofErr w:type="gramEnd"/>
            <w:r w:rsidRPr="00C92FFD">
              <w:rPr>
                <w:rStyle w:val="afc"/>
                <w:b w:val="0"/>
                <w:sz w:val="18"/>
                <w:szCs w:val="18"/>
                <w:shd w:val="clear" w:color="auto" w:fill="FFFFFF"/>
              </w:rPr>
              <w:t xml:space="preserve"> ТС 019/2011 ГОСТ 12.4.010-75 </w:t>
            </w:r>
          </w:p>
        </w:tc>
        <w:tc>
          <w:tcPr>
            <w:tcW w:w="1418" w:type="dxa"/>
          </w:tcPr>
          <w:p w:rsidR="00CD70B4" w:rsidRPr="00C92FFD" w:rsidRDefault="00CD70B4" w:rsidP="00CD70B4">
            <w:pPr>
              <w:ind w:firstLine="0"/>
              <w:rPr>
                <w:sz w:val="18"/>
                <w:szCs w:val="18"/>
              </w:rPr>
            </w:pPr>
            <w:r w:rsidRPr="00C92FFD">
              <w:rPr>
                <w:sz w:val="18"/>
                <w:szCs w:val="18"/>
              </w:rPr>
              <w:t>200</w:t>
            </w:r>
            <w:r>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5</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зимние "</w:t>
            </w:r>
            <w:proofErr w:type="spellStart"/>
            <w:r w:rsidRPr="00C92FFD">
              <w:rPr>
                <w:sz w:val="18"/>
                <w:szCs w:val="18"/>
              </w:rPr>
              <w:t>Хаски</w:t>
            </w:r>
            <w:proofErr w:type="spellEnd"/>
            <w:r w:rsidRPr="00C92FFD">
              <w:rPr>
                <w:sz w:val="18"/>
                <w:szCs w:val="18"/>
              </w:rPr>
              <w:t>"</w:t>
            </w:r>
          </w:p>
          <w:p w:rsidR="00CD70B4" w:rsidRPr="00C92FFD" w:rsidRDefault="00CD70B4" w:rsidP="00BB4FB3">
            <w:pPr>
              <w:rPr>
                <w:sz w:val="18"/>
                <w:szCs w:val="18"/>
              </w:rPr>
            </w:pPr>
          </w:p>
        </w:tc>
        <w:tc>
          <w:tcPr>
            <w:tcW w:w="1701" w:type="dxa"/>
            <w:shd w:val="clear" w:color="auto" w:fill="auto"/>
          </w:tcPr>
          <w:p w:rsidR="00CD70B4" w:rsidRPr="00C92FFD" w:rsidRDefault="00CD70B4" w:rsidP="00132B37">
            <w:pPr>
              <w:ind w:firstLine="0"/>
              <w:rPr>
                <w:sz w:val="18"/>
                <w:szCs w:val="18"/>
              </w:rPr>
            </w:pPr>
            <w:r w:rsidRPr="00C92FFD">
              <w:rPr>
                <w:sz w:val="18"/>
                <w:szCs w:val="18"/>
              </w:rPr>
              <w:t xml:space="preserve">Материалы: 50% шерсть, 50% акрил. </w:t>
            </w:r>
          </w:p>
          <w:p w:rsidR="00CD70B4" w:rsidRPr="00C92FFD" w:rsidRDefault="00CD70B4" w:rsidP="00CD70B4">
            <w:pPr>
              <w:ind w:firstLine="0"/>
              <w:rPr>
                <w:sz w:val="18"/>
                <w:szCs w:val="18"/>
              </w:rPr>
            </w:pPr>
            <w:r w:rsidRPr="00C92FFD">
              <w:rPr>
                <w:sz w:val="18"/>
                <w:szCs w:val="18"/>
              </w:rPr>
              <w:lastRenderedPageBreak/>
              <w:t>Особенности модели: ладони усилены наладонниками из свиного спилка коричневого цвета (толщина</w:t>
            </w:r>
            <w:proofErr w:type="gramStart"/>
            <w:r w:rsidRPr="00C92FFD">
              <w:rPr>
                <w:sz w:val="18"/>
                <w:szCs w:val="18"/>
              </w:rPr>
              <w:t>0</w:t>
            </w:r>
            <w:proofErr w:type="gramEnd"/>
            <w:r w:rsidRPr="00C92FFD">
              <w:rPr>
                <w:sz w:val="18"/>
                <w:szCs w:val="18"/>
              </w:rPr>
              <w:t xml:space="preserve">,55–0,75 мм). Материал подкладки – </w:t>
            </w:r>
            <w:proofErr w:type="spellStart"/>
            <w:r w:rsidRPr="00C92FFD">
              <w:rPr>
                <w:sz w:val="18"/>
                <w:szCs w:val="18"/>
              </w:rPr>
              <w:t>флис</w:t>
            </w:r>
            <w:proofErr w:type="spellEnd"/>
            <w:r w:rsidRPr="00C92FFD">
              <w:rPr>
                <w:sz w:val="18"/>
                <w:szCs w:val="18"/>
              </w:rPr>
              <w:t>.</w:t>
            </w:r>
          </w:p>
          <w:p w:rsidR="00CD70B4" w:rsidRPr="00C92FFD" w:rsidRDefault="00CD70B4" w:rsidP="00CD70B4">
            <w:pPr>
              <w:ind w:firstLine="0"/>
              <w:rPr>
                <w:sz w:val="18"/>
                <w:szCs w:val="18"/>
              </w:rPr>
            </w:pPr>
            <w:r w:rsidRPr="00C92FFD">
              <w:rPr>
                <w:sz w:val="18"/>
                <w:szCs w:val="18"/>
              </w:rPr>
              <w:t xml:space="preserve">Утеплитель: </w:t>
            </w:r>
            <w:proofErr w:type="spellStart"/>
            <w:r w:rsidRPr="00C92FFD">
              <w:rPr>
                <w:sz w:val="18"/>
                <w:szCs w:val="18"/>
              </w:rPr>
              <w:t>Тинсулейт</w:t>
            </w:r>
            <w:proofErr w:type="spellEnd"/>
            <w:r w:rsidRPr="00C92FFD">
              <w:rPr>
                <w:sz w:val="18"/>
                <w:szCs w:val="18"/>
              </w:rPr>
              <w:t>.</w:t>
            </w:r>
          </w:p>
          <w:p w:rsidR="00CD70B4" w:rsidRPr="00C92FFD" w:rsidRDefault="00CD70B4" w:rsidP="00CD70B4">
            <w:pPr>
              <w:ind w:firstLine="0"/>
              <w:rPr>
                <w:sz w:val="18"/>
                <w:szCs w:val="18"/>
              </w:rPr>
            </w:pPr>
            <w:r w:rsidRPr="00C92FFD">
              <w:rPr>
                <w:sz w:val="18"/>
                <w:szCs w:val="18"/>
              </w:rPr>
              <w:t>Размеры: 22-23, 24-25, 27-29.</w:t>
            </w:r>
          </w:p>
          <w:p w:rsidR="00CD70B4" w:rsidRPr="00C92FFD" w:rsidRDefault="00CD70B4" w:rsidP="00CD70B4">
            <w:pPr>
              <w:ind w:firstLine="0"/>
              <w:rPr>
                <w:sz w:val="18"/>
                <w:szCs w:val="18"/>
              </w:rPr>
            </w:pPr>
            <w:proofErr w:type="gramStart"/>
            <w:r w:rsidRPr="00C92FFD">
              <w:rPr>
                <w:sz w:val="18"/>
                <w:szCs w:val="18"/>
              </w:rPr>
              <w:t>ТР</w:t>
            </w:r>
            <w:proofErr w:type="gramEnd"/>
            <w:r w:rsidRPr="00C92FFD">
              <w:rPr>
                <w:sz w:val="18"/>
                <w:szCs w:val="18"/>
              </w:rPr>
              <w:t xml:space="preserve"> ТС 017/2011</w:t>
            </w:r>
          </w:p>
        </w:tc>
        <w:tc>
          <w:tcPr>
            <w:tcW w:w="1418" w:type="dxa"/>
          </w:tcPr>
          <w:p w:rsidR="00CD70B4" w:rsidRPr="00C92FFD" w:rsidRDefault="00CD70B4" w:rsidP="00CD70B4">
            <w:pPr>
              <w:ind w:firstLine="0"/>
              <w:rPr>
                <w:sz w:val="18"/>
                <w:szCs w:val="18"/>
              </w:rPr>
            </w:pPr>
            <w:r w:rsidRPr="00C92FFD">
              <w:rPr>
                <w:sz w:val="18"/>
                <w:szCs w:val="18"/>
              </w:rPr>
              <w:lastRenderedPageBreak/>
              <w:t>70</w:t>
            </w:r>
            <w:r>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6</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w:t>
            </w:r>
            <w:proofErr w:type="spellStart"/>
            <w:r w:rsidRPr="00C92FFD">
              <w:rPr>
                <w:sz w:val="18"/>
                <w:szCs w:val="18"/>
              </w:rPr>
              <w:t>химическистойкие</w:t>
            </w:r>
            <w:proofErr w:type="spellEnd"/>
            <w:r w:rsidRPr="00C92FFD">
              <w:rPr>
                <w:sz w:val="18"/>
                <w:szCs w:val="18"/>
              </w:rPr>
              <w:t xml:space="preserve"> "Тач-н-Таф"92-670</w:t>
            </w:r>
            <w:r w:rsidRPr="00C92FFD">
              <w:rPr>
                <w:sz w:val="18"/>
                <w:szCs w:val="18"/>
              </w:rPr>
              <w:br/>
            </w:r>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Материал: нитрил</w:t>
            </w:r>
          </w:p>
          <w:p w:rsidR="00CD70B4" w:rsidRPr="00C92FFD" w:rsidRDefault="00CD70B4" w:rsidP="00BB4FB3">
            <w:pPr>
              <w:pStyle w:val="afb"/>
              <w:rPr>
                <w:sz w:val="18"/>
                <w:szCs w:val="18"/>
              </w:rPr>
            </w:pPr>
            <w:r w:rsidRPr="00C92FFD">
              <w:rPr>
                <w:rStyle w:val="afc"/>
                <w:b w:val="0"/>
                <w:bCs w:val="0"/>
                <w:sz w:val="18"/>
                <w:szCs w:val="18"/>
              </w:rPr>
              <w:t xml:space="preserve">Особенности модели: </w:t>
            </w:r>
            <w:r w:rsidRPr="00C92FFD">
              <w:rPr>
                <w:sz w:val="18"/>
                <w:szCs w:val="18"/>
              </w:rPr>
              <w:t>Не </w:t>
            </w:r>
            <w:proofErr w:type="spellStart"/>
            <w:r w:rsidRPr="00C92FFD">
              <w:rPr>
                <w:sz w:val="18"/>
                <w:szCs w:val="18"/>
              </w:rPr>
              <w:t>опудрены</w:t>
            </w:r>
            <w:proofErr w:type="spellEnd"/>
            <w:r w:rsidRPr="00C92FFD">
              <w:rPr>
                <w:sz w:val="18"/>
                <w:szCs w:val="18"/>
              </w:rPr>
              <w:t xml:space="preserve">. Имеют текстурированную поверхность кончиков пальцев для лучшего захвата. Аналог лабораторных анатомических перчаток. </w:t>
            </w:r>
          </w:p>
          <w:p w:rsidR="00CD70B4" w:rsidRPr="00C92FFD" w:rsidRDefault="00CD70B4" w:rsidP="00BB4FB3">
            <w:pPr>
              <w:pStyle w:val="afb"/>
              <w:rPr>
                <w:sz w:val="18"/>
                <w:szCs w:val="18"/>
              </w:rPr>
            </w:pPr>
            <w:r w:rsidRPr="00C92FFD">
              <w:rPr>
                <w:rStyle w:val="afc"/>
                <w:b w:val="0"/>
                <w:bCs w:val="0"/>
                <w:sz w:val="18"/>
                <w:szCs w:val="18"/>
              </w:rPr>
              <w:t>Толщина:</w:t>
            </w:r>
            <w:r w:rsidRPr="00C92FFD">
              <w:rPr>
                <w:rStyle w:val="apple-converted-space"/>
                <w:sz w:val="18"/>
                <w:szCs w:val="18"/>
              </w:rPr>
              <w:t> </w:t>
            </w:r>
            <w:r w:rsidRPr="00C92FFD">
              <w:rPr>
                <w:sz w:val="18"/>
                <w:szCs w:val="18"/>
              </w:rPr>
              <w:t>0,10 мм.</w:t>
            </w:r>
            <w:r w:rsidRPr="00C92FFD">
              <w:rPr>
                <w:sz w:val="18"/>
                <w:szCs w:val="18"/>
              </w:rPr>
              <w:br/>
            </w:r>
            <w:r w:rsidRPr="00C92FFD">
              <w:rPr>
                <w:rStyle w:val="afc"/>
                <w:b w:val="0"/>
                <w:bCs w:val="0"/>
                <w:sz w:val="18"/>
                <w:szCs w:val="18"/>
              </w:rPr>
              <w:t>Длина:</w:t>
            </w:r>
            <w:r w:rsidRPr="00C92FFD">
              <w:rPr>
                <w:rStyle w:val="apple-converted-space"/>
                <w:sz w:val="18"/>
                <w:szCs w:val="18"/>
              </w:rPr>
              <w:t> </w:t>
            </w:r>
            <w:r w:rsidRPr="00C92FFD">
              <w:rPr>
                <w:sz w:val="18"/>
                <w:szCs w:val="18"/>
              </w:rPr>
              <w:t>240 мм.</w:t>
            </w:r>
            <w:r w:rsidRPr="00C92FFD">
              <w:rPr>
                <w:sz w:val="18"/>
                <w:szCs w:val="18"/>
              </w:rPr>
              <w:br/>
            </w:r>
            <w:r w:rsidRPr="00C92FFD">
              <w:rPr>
                <w:rStyle w:val="afc"/>
                <w:b w:val="0"/>
                <w:bCs w:val="0"/>
                <w:sz w:val="18"/>
                <w:szCs w:val="18"/>
              </w:rPr>
              <w:t>Цвет:</w:t>
            </w:r>
            <w:r w:rsidRPr="00C92FFD">
              <w:rPr>
                <w:rStyle w:val="apple-converted-space"/>
                <w:sz w:val="18"/>
                <w:szCs w:val="18"/>
              </w:rPr>
              <w:t> </w:t>
            </w:r>
            <w:r w:rsidRPr="00C92FFD">
              <w:rPr>
                <w:sz w:val="18"/>
                <w:szCs w:val="18"/>
              </w:rPr>
              <w:t>светло-синий.</w:t>
            </w:r>
            <w:r w:rsidRPr="00C92FFD">
              <w:rPr>
                <w:sz w:val="18"/>
                <w:szCs w:val="18"/>
              </w:rPr>
              <w:br/>
            </w:r>
            <w:r w:rsidRPr="00C92FFD">
              <w:rPr>
                <w:rStyle w:val="afc"/>
                <w:b w:val="0"/>
                <w:bCs w:val="0"/>
                <w:sz w:val="18"/>
                <w:szCs w:val="18"/>
              </w:rPr>
              <w:t>Упаковка:</w:t>
            </w:r>
            <w:r w:rsidRPr="00C92FFD">
              <w:rPr>
                <w:rStyle w:val="apple-converted-space"/>
                <w:sz w:val="18"/>
                <w:szCs w:val="18"/>
              </w:rPr>
              <w:t> </w:t>
            </w:r>
            <w:r w:rsidRPr="00C92FFD">
              <w:rPr>
                <w:sz w:val="18"/>
                <w:szCs w:val="18"/>
              </w:rPr>
              <w:t xml:space="preserve"> Диспенсер – 50 пар.</w:t>
            </w:r>
          </w:p>
          <w:p w:rsidR="00CD70B4" w:rsidRPr="00C92FFD" w:rsidRDefault="00CD70B4" w:rsidP="00BB4FB3">
            <w:pPr>
              <w:pStyle w:val="afb"/>
              <w:rPr>
                <w:sz w:val="18"/>
                <w:szCs w:val="18"/>
              </w:rPr>
            </w:pPr>
            <w:r w:rsidRPr="00C92FFD">
              <w:rPr>
                <w:rStyle w:val="afc"/>
                <w:b w:val="0"/>
                <w:sz w:val="18"/>
                <w:szCs w:val="18"/>
                <w:shd w:val="clear" w:color="auto" w:fill="FFFFFF"/>
              </w:rPr>
              <w:t>Размеры:</w:t>
            </w:r>
            <w:r w:rsidRPr="00C92FFD">
              <w:rPr>
                <w:rStyle w:val="apple-converted-space"/>
                <w:bCs/>
                <w:sz w:val="18"/>
                <w:szCs w:val="18"/>
                <w:shd w:val="clear" w:color="auto" w:fill="FFFFFF"/>
              </w:rPr>
              <w:t> </w:t>
            </w:r>
            <w:r w:rsidRPr="00C92FFD">
              <w:rPr>
                <w:sz w:val="18"/>
                <w:szCs w:val="18"/>
                <w:shd w:val="clear" w:color="auto" w:fill="FFFFFF"/>
              </w:rPr>
              <w:t>6,5-7, 7,5-8, 8,5-9, 9,5-10.</w:t>
            </w:r>
          </w:p>
          <w:p w:rsidR="00CD70B4" w:rsidRPr="00C92FFD" w:rsidRDefault="00CD70B4" w:rsidP="00112D0A">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ГОСТ 12.4.252-2013  EN 374</w:t>
            </w:r>
          </w:p>
        </w:tc>
        <w:tc>
          <w:tcPr>
            <w:tcW w:w="1418" w:type="dxa"/>
          </w:tcPr>
          <w:p w:rsidR="00CD70B4" w:rsidRPr="00C92FFD" w:rsidRDefault="00CD70B4" w:rsidP="00CD70B4">
            <w:pPr>
              <w:ind w:firstLine="0"/>
              <w:rPr>
                <w:sz w:val="18"/>
                <w:szCs w:val="18"/>
              </w:rPr>
            </w:pPr>
            <w:r w:rsidRPr="00C92FFD">
              <w:rPr>
                <w:sz w:val="18"/>
                <w:szCs w:val="18"/>
              </w:rPr>
              <w:t>10</w:t>
            </w:r>
            <w:r>
              <w:rPr>
                <w:sz w:val="18"/>
                <w:szCs w:val="18"/>
              </w:rPr>
              <w:t xml:space="preserve"> </w:t>
            </w:r>
            <w:proofErr w:type="spellStart"/>
            <w:r w:rsidRPr="00C92FFD">
              <w:rPr>
                <w:sz w:val="18"/>
                <w:szCs w:val="18"/>
              </w:rPr>
              <w:t>упак</w:t>
            </w:r>
            <w:proofErr w:type="spellEnd"/>
            <w:r w:rsidRPr="00C92FFD">
              <w:rPr>
                <w:sz w:val="18"/>
                <w:szCs w:val="18"/>
              </w:rPr>
              <w:t>.</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7</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w:t>
            </w:r>
            <w:proofErr w:type="spellStart"/>
            <w:r w:rsidRPr="00C92FFD">
              <w:rPr>
                <w:sz w:val="18"/>
                <w:szCs w:val="18"/>
              </w:rPr>
              <w:t>Клингард</w:t>
            </w:r>
            <w:proofErr w:type="spellEnd"/>
            <w:r w:rsidRPr="00C92FFD">
              <w:rPr>
                <w:sz w:val="18"/>
                <w:szCs w:val="18"/>
              </w:rPr>
              <w:t xml:space="preserve"> G10 </w:t>
            </w:r>
            <w:proofErr w:type="spellStart"/>
            <w:r w:rsidRPr="00C92FFD">
              <w:rPr>
                <w:sz w:val="18"/>
                <w:szCs w:val="18"/>
              </w:rPr>
              <w:t>Blue</w:t>
            </w:r>
            <w:proofErr w:type="spellEnd"/>
            <w:r w:rsidRPr="00C92FFD">
              <w:rPr>
                <w:sz w:val="18"/>
                <w:szCs w:val="18"/>
              </w:rPr>
              <w:t xml:space="preserve"> </w:t>
            </w:r>
            <w:proofErr w:type="spellStart"/>
            <w:r w:rsidRPr="00C92FFD">
              <w:rPr>
                <w:sz w:val="18"/>
                <w:szCs w:val="18"/>
              </w:rPr>
              <w:t>Nitrile</w:t>
            </w:r>
            <w:proofErr w:type="spellEnd"/>
            <w:r w:rsidRPr="00C92FFD">
              <w:rPr>
                <w:sz w:val="18"/>
                <w:szCs w:val="18"/>
              </w:rPr>
              <w:t>»</w:t>
            </w:r>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Материал: нитрил</w:t>
            </w:r>
          </w:p>
          <w:p w:rsidR="00CD70B4" w:rsidRPr="00C92FFD" w:rsidRDefault="00CD70B4" w:rsidP="00BB4FB3">
            <w:pPr>
              <w:pStyle w:val="afb"/>
              <w:rPr>
                <w:sz w:val="18"/>
                <w:szCs w:val="18"/>
              </w:rPr>
            </w:pPr>
            <w:r w:rsidRPr="00C92FFD">
              <w:rPr>
                <w:rStyle w:val="afc"/>
                <w:b w:val="0"/>
                <w:bCs w:val="0"/>
                <w:sz w:val="18"/>
                <w:szCs w:val="18"/>
              </w:rPr>
              <w:t>Особенности модели:</w:t>
            </w:r>
            <w:r w:rsidRPr="00C92FFD">
              <w:rPr>
                <w:sz w:val="18"/>
                <w:szCs w:val="18"/>
              </w:rPr>
              <w:t xml:space="preserve"> тонкие </w:t>
            </w:r>
            <w:proofErr w:type="spellStart"/>
            <w:r w:rsidRPr="00C92FFD">
              <w:rPr>
                <w:sz w:val="18"/>
                <w:szCs w:val="18"/>
              </w:rPr>
              <w:t>нитриловые</w:t>
            </w:r>
            <w:proofErr w:type="spellEnd"/>
            <w:r w:rsidRPr="00C92FFD">
              <w:rPr>
                <w:sz w:val="18"/>
                <w:szCs w:val="18"/>
              </w:rPr>
              <w:t xml:space="preserve"> перчатки общего назначения. Рельефная поверхность кончиков пальцев. Не </w:t>
            </w:r>
            <w:proofErr w:type="spellStart"/>
            <w:r w:rsidRPr="00C92FFD">
              <w:rPr>
                <w:sz w:val="18"/>
                <w:szCs w:val="18"/>
              </w:rPr>
              <w:t>опудрены</w:t>
            </w:r>
            <w:proofErr w:type="spellEnd"/>
            <w:r w:rsidRPr="00C92FFD">
              <w:rPr>
                <w:sz w:val="18"/>
                <w:szCs w:val="18"/>
              </w:rPr>
              <w:t>.</w:t>
            </w:r>
          </w:p>
          <w:p w:rsidR="00CD70B4" w:rsidRPr="00C92FFD" w:rsidRDefault="00CD70B4" w:rsidP="00BB4FB3">
            <w:pPr>
              <w:pStyle w:val="afb"/>
              <w:rPr>
                <w:sz w:val="18"/>
                <w:szCs w:val="18"/>
              </w:rPr>
            </w:pPr>
            <w:r w:rsidRPr="00C92FFD">
              <w:rPr>
                <w:rStyle w:val="afc"/>
                <w:b w:val="0"/>
                <w:bCs w:val="0"/>
                <w:sz w:val="18"/>
                <w:szCs w:val="18"/>
              </w:rPr>
              <w:t>Толщина: </w:t>
            </w:r>
            <w:r w:rsidRPr="00C92FFD">
              <w:rPr>
                <w:sz w:val="18"/>
                <w:szCs w:val="18"/>
              </w:rPr>
              <w:t>0,16 мм.</w:t>
            </w:r>
            <w:r w:rsidRPr="00C92FFD">
              <w:rPr>
                <w:sz w:val="18"/>
                <w:szCs w:val="18"/>
              </w:rPr>
              <w:br/>
            </w:r>
            <w:r w:rsidRPr="00C92FFD">
              <w:rPr>
                <w:rStyle w:val="afc"/>
                <w:b w:val="0"/>
                <w:bCs w:val="0"/>
                <w:sz w:val="18"/>
                <w:szCs w:val="18"/>
              </w:rPr>
              <w:t>Длина: </w:t>
            </w:r>
            <w:r w:rsidRPr="00C92FFD">
              <w:rPr>
                <w:sz w:val="18"/>
                <w:szCs w:val="18"/>
              </w:rPr>
              <w:t>240 мм.</w:t>
            </w:r>
            <w:r w:rsidRPr="00C92FFD">
              <w:rPr>
                <w:sz w:val="18"/>
                <w:szCs w:val="18"/>
              </w:rPr>
              <w:br/>
            </w:r>
            <w:r w:rsidRPr="00C92FFD">
              <w:rPr>
                <w:rStyle w:val="afc"/>
                <w:b w:val="0"/>
                <w:bCs w:val="0"/>
                <w:sz w:val="18"/>
                <w:szCs w:val="18"/>
              </w:rPr>
              <w:t>Упаковка: </w:t>
            </w:r>
            <w:r w:rsidRPr="00C92FFD">
              <w:rPr>
                <w:sz w:val="18"/>
                <w:szCs w:val="18"/>
              </w:rPr>
              <w:t xml:space="preserve"> 45 пар.</w:t>
            </w:r>
          </w:p>
          <w:p w:rsidR="00CD70B4" w:rsidRPr="00C92FFD" w:rsidRDefault="00CD70B4" w:rsidP="00112D0A">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EN 374</w:t>
            </w:r>
          </w:p>
        </w:tc>
        <w:tc>
          <w:tcPr>
            <w:tcW w:w="1418" w:type="dxa"/>
          </w:tcPr>
          <w:p w:rsidR="00CD70B4" w:rsidRPr="00C92FFD" w:rsidRDefault="00CD70B4" w:rsidP="00CD70B4">
            <w:pPr>
              <w:ind w:firstLine="0"/>
              <w:rPr>
                <w:sz w:val="18"/>
                <w:szCs w:val="18"/>
              </w:rPr>
            </w:pPr>
            <w:r w:rsidRPr="00C92FFD">
              <w:rPr>
                <w:sz w:val="18"/>
                <w:szCs w:val="18"/>
              </w:rPr>
              <w:t>10</w:t>
            </w:r>
            <w:r w:rsidR="00112D0A">
              <w:rPr>
                <w:sz w:val="18"/>
                <w:szCs w:val="18"/>
              </w:rPr>
              <w:t xml:space="preserve"> </w:t>
            </w:r>
            <w:proofErr w:type="spellStart"/>
            <w:r w:rsidRPr="00C92FFD">
              <w:rPr>
                <w:sz w:val="18"/>
                <w:szCs w:val="18"/>
              </w:rPr>
              <w:t>упак</w:t>
            </w:r>
            <w:proofErr w:type="spellEnd"/>
            <w:r w:rsidRPr="00C92FFD">
              <w:rPr>
                <w:sz w:val="18"/>
                <w:szCs w:val="18"/>
              </w:rPr>
              <w:t>.</w:t>
            </w:r>
          </w:p>
        </w:tc>
        <w:tc>
          <w:tcPr>
            <w:tcW w:w="1984" w:type="dxa"/>
            <w:vMerge w:val="restart"/>
            <w:tcBorders>
              <w:top w:val="nil"/>
            </w:tcBorders>
          </w:tcPr>
          <w:p w:rsidR="00CD70B4" w:rsidRPr="00C92FFD" w:rsidRDefault="00CD70B4" w:rsidP="00BB4FB3">
            <w:pPr>
              <w:pStyle w:val="afb"/>
              <w:rPr>
                <w:sz w:val="18"/>
                <w:szCs w:val="18"/>
              </w:rPr>
            </w:pPr>
          </w:p>
        </w:tc>
        <w:tc>
          <w:tcPr>
            <w:tcW w:w="1843" w:type="dxa"/>
            <w:vMerge w:val="restart"/>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8</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ANSELL ХАЙФЛЕКС 11-927</w:t>
            </w:r>
          </w:p>
        </w:tc>
        <w:tc>
          <w:tcPr>
            <w:tcW w:w="1701" w:type="dxa"/>
            <w:shd w:val="clear" w:color="auto" w:fill="auto"/>
          </w:tcPr>
          <w:p w:rsidR="00CD70B4" w:rsidRPr="00C92FFD" w:rsidRDefault="00CD70B4" w:rsidP="00112D0A">
            <w:pPr>
              <w:ind w:firstLine="0"/>
              <w:rPr>
                <w:sz w:val="18"/>
                <w:szCs w:val="18"/>
              </w:rPr>
            </w:pPr>
            <w:r w:rsidRPr="00C92FFD">
              <w:rPr>
                <w:sz w:val="18"/>
                <w:szCs w:val="18"/>
              </w:rPr>
              <w:t>Материал покрытия: полиуретан.</w:t>
            </w:r>
          </w:p>
          <w:p w:rsidR="00CD70B4" w:rsidRPr="00C92FFD" w:rsidRDefault="00CD70B4" w:rsidP="00112D0A">
            <w:pPr>
              <w:ind w:firstLine="0"/>
              <w:rPr>
                <w:sz w:val="18"/>
                <w:szCs w:val="18"/>
              </w:rPr>
            </w:pPr>
            <w:r w:rsidRPr="00C92FFD">
              <w:rPr>
                <w:sz w:val="18"/>
                <w:szCs w:val="18"/>
              </w:rPr>
              <w:t xml:space="preserve">Особенности модели:  устойчивые к порезам волокна, обеспечивают защиту от порезов, а также повышенный комфорт и </w:t>
            </w:r>
            <w:r w:rsidRPr="00C92FFD">
              <w:rPr>
                <w:sz w:val="18"/>
                <w:szCs w:val="18"/>
              </w:rPr>
              <w:lastRenderedPageBreak/>
              <w:t>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CD70B4" w:rsidRPr="00C92FFD" w:rsidRDefault="00CD70B4" w:rsidP="00491DD7">
            <w:pPr>
              <w:ind w:firstLine="0"/>
              <w:rPr>
                <w:sz w:val="18"/>
                <w:szCs w:val="18"/>
              </w:rPr>
            </w:pPr>
            <w:r w:rsidRPr="00C92FFD">
              <w:rPr>
                <w:sz w:val="18"/>
                <w:szCs w:val="18"/>
              </w:rPr>
              <w:t>Не содержат силикона.</w:t>
            </w:r>
          </w:p>
          <w:p w:rsidR="00CD70B4" w:rsidRPr="00C92FFD" w:rsidRDefault="00CD70B4" w:rsidP="00112D0A">
            <w:pPr>
              <w:ind w:firstLine="0"/>
              <w:rPr>
                <w:sz w:val="18"/>
                <w:szCs w:val="18"/>
              </w:rPr>
            </w:pPr>
            <w:r w:rsidRPr="00C92FFD">
              <w:rPr>
                <w:sz w:val="18"/>
                <w:szCs w:val="18"/>
              </w:rPr>
              <w:t>Размеры: с 7 по 11</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12.4.252-2013 EN 388  EN 420</w:t>
            </w:r>
          </w:p>
        </w:tc>
        <w:tc>
          <w:tcPr>
            <w:tcW w:w="1418" w:type="dxa"/>
          </w:tcPr>
          <w:p w:rsidR="00CD70B4" w:rsidRPr="00C92FFD" w:rsidRDefault="00CD70B4" w:rsidP="00112D0A">
            <w:pPr>
              <w:ind w:firstLine="0"/>
              <w:rPr>
                <w:sz w:val="18"/>
                <w:szCs w:val="18"/>
              </w:rPr>
            </w:pPr>
            <w:r w:rsidRPr="00C92FFD">
              <w:rPr>
                <w:sz w:val="18"/>
                <w:szCs w:val="18"/>
              </w:rPr>
              <w:lastRenderedPageBreak/>
              <w:t>40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9</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w:t>
            </w:r>
            <w:proofErr w:type="spellStart"/>
            <w:r w:rsidRPr="00C92FFD">
              <w:rPr>
                <w:sz w:val="18"/>
                <w:szCs w:val="18"/>
              </w:rPr>
              <w:t>Хайфлекс</w:t>
            </w:r>
            <w:proofErr w:type="spellEnd"/>
            <w:r w:rsidRPr="00C92FFD">
              <w:rPr>
                <w:sz w:val="18"/>
                <w:szCs w:val="18"/>
              </w:rPr>
              <w:t>» 11-735</w:t>
            </w:r>
          </w:p>
        </w:tc>
        <w:tc>
          <w:tcPr>
            <w:tcW w:w="1701" w:type="dxa"/>
            <w:shd w:val="clear" w:color="auto" w:fill="auto"/>
          </w:tcPr>
          <w:p w:rsidR="00CD70B4" w:rsidRPr="00C92FFD" w:rsidRDefault="00CD70B4" w:rsidP="00112D0A">
            <w:pPr>
              <w:ind w:firstLine="0"/>
              <w:rPr>
                <w:sz w:val="18"/>
                <w:szCs w:val="18"/>
              </w:rPr>
            </w:pPr>
            <w:r w:rsidRPr="00C92FFD">
              <w:rPr>
                <w:sz w:val="18"/>
                <w:szCs w:val="18"/>
              </w:rPr>
              <w:t>Материал покрытия: полиуретан.</w:t>
            </w:r>
          </w:p>
          <w:p w:rsidR="00CD70B4" w:rsidRPr="00C92FFD" w:rsidRDefault="00CD70B4" w:rsidP="00112D0A">
            <w:pPr>
              <w:ind w:firstLine="0"/>
              <w:rPr>
                <w:sz w:val="18"/>
                <w:szCs w:val="18"/>
              </w:rPr>
            </w:pPr>
            <w:r w:rsidRPr="00C92FFD">
              <w:rPr>
                <w:sz w:val="18"/>
                <w:szCs w:val="18"/>
              </w:rPr>
              <w:t>Особенности модели:  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CD70B4" w:rsidRPr="00C92FFD" w:rsidRDefault="00CD70B4" w:rsidP="00112D0A">
            <w:pPr>
              <w:ind w:firstLine="0"/>
              <w:rPr>
                <w:sz w:val="18"/>
                <w:szCs w:val="18"/>
              </w:rPr>
            </w:pPr>
            <w:r w:rsidRPr="00C92FFD">
              <w:rPr>
                <w:sz w:val="18"/>
                <w:szCs w:val="18"/>
              </w:rPr>
              <w:t>Не содержат силикона.</w:t>
            </w:r>
          </w:p>
          <w:p w:rsidR="00CD70B4" w:rsidRPr="00C92FFD" w:rsidRDefault="00CD70B4" w:rsidP="00112D0A">
            <w:pPr>
              <w:ind w:firstLine="0"/>
              <w:rPr>
                <w:sz w:val="18"/>
                <w:szCs w:val="18"/>
              </w:rPr>
            </w:pPr>
            <w:r w:rsidRPr="00C92FFD">
              <w:rPr>
                <w:sz w:val="18"/>
                <w:szCs w:val="18"/>
              </w:rPr>
              <w:t>Размеры: с 7 по 11</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12.4.252-2013 EN 388  EN 420</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10</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w:t>
            </w:r>
            <w:proofErr w:type="spellStart"/>
            <w:r w:rsidRPr="00C92FFD">
              <w:rPr>
                <w:sz w:val="18"/>
                <w:szCs w:val="18"/>
                <w:lang w:val="en-US"/>
              </w:rPr>
              <w:t>Manipula</w:t>
            </w:r>
            <w:proofErr w:type="spellEnd"/>
            <w:r w:rsidRPr="00C92FFD">
              <w:rPr>
                <w:sz w:val="18"/>
                <w:szCs w:val="18"/>
                <w:lang w:val="en-US"/>
              </w:rPr>
              <w:t xml:space="preserve"> Specialist </w:t>
            </w:r>
            <w:r w:rsidRPr="00C92FFD">
              <w:rPr>
                <w:sz w:val="18"/>
                <w:szCs w:val="18"/>
              </w:rPr>
              <w:t>ДИЗЕЛЬ</w:t>
            </w:r>
            <w:r w:rsidRPr="00C92FFD">
              <w:rPr>
                <w:sz w:val="18"/>
                <w:szCs w:val="18"/>
                <w:lang w:val="en-US"/>
              </w:rPr>
              <w:br/>
            </w:r>
          </w:p>
        </w:tc>
        <w:tc>
          <w:tcPr>
            <w:tcW w:w="1701" w:type="dxa"/>
            <w:shd w:val="clear" w:color="auto" w:fill="auto"/>
          </w:tcPr>
          <w:p w:rsidR="00CD70B4" w:rsidRPr="00C92FFD" w:rsidRDefault="00CD70B4" w:rsidP="00BB4FB3">
            <w:pPr>
              <w:pStyle w:val="afb"/>
              <w:rPr>
                <w:sz w:val="18"/>
                <w:szCs w:val="18"/>
              </w:rPr>
            </w:pPr>
            <w:r w:rsidRPr="00C92FFD">
              <w:rPr>
                <w:sz w:val="18"/>
                <w:szCs w:val="18"/>
              </w:rPr>
              <w:t>Материал</w:t>
            </w:r>
            <w:proofErr w:type="gramStart"/>
            <w:r w:rsidRPr="00C92FFD">
              <w:rPr>
                <w:sz w:val="18"/>
                <w:szCs w:val="18"/>
              </w:rPr>
              <w:t xml:space="preserve"> :</w:t>
            </w:r>
            <w:proofErr w:type="gramEnd"/>
            <w:r w:rsidRPr="00C92FFD">
              <w:rPr>
                <w:sz w:val="18"/>
                <w:szCs w:val="18"/>
              </w:rPr>
              <w:t xml:space="preserve"> </w:t>
            </w:r>
            <w:proofErr w:type="spellStart"/>
            <w:r w:rsidRPr="00C92FFD">
              <w:rPr>
                <w:sz w:val="18"/>
                <w:szCs w:val="18"/>
              </w:rPr>
              <w:t>нитриловый</w:t>
            </w:r>
            <w:proofErr w:type="spellEnd"/>
            <w:r w:rsidRPr="00C92FFD">
              <w:rPr>
                <w:sz w:val="18"/>
                <w:szCs w:val="18"/>
              </w:rPr>
              <w:t xml:space="preserve"> каучук.</w:t>
            </w:r>
          </w:p>
          <w:p w:rsidR="00CD70B4" w:rsidRPr="00C92FFD" w:rsidRDefault="00CD70B4" w:rsidP="00BB4FB3">
            <w:pPr>
              <w:pStyle w:val="afb"/>
              <w:rPr>
                <w:sz w:val="18"/>
                <w:szCs w:val="18"/>
              </w:rPr>
            </w:pPr>
            <w:r w:rsidRPr="00C92FFD">
              <w:rPr>
                <w:sz w:val="18"/>
                <w:szCs w:val="18"/>
              </w:rPr>
              <w:t xml:space="preserve">Особенности модели: герметичные  перчатки. </w:t>
            </w:r>
            <w:proofErr w:type="spellStart"/>
            <w:r w:rsidRPr="00C92FFD">
              <w:rPr>
                <w:sz w:val="18"/>
                <w:szCs w:val="18"/>
              </w:rPr>
              <w:t>Нитриловый</w:t>
            </w:r>
            <w:proofErr w:type="spellEnd"/>
            <w:r w:rsidRPr="00C92FFD">
              <w:rPr>
                <w:sz w:val="18"/>
                <w:szCs w:val="18"/>
              </w:rPr>
              <w:t xml:space="preserve"> состав позволяет работать как в масляной, так и в кислотной среде (до 80%). МБС. </w:t>
            </w:r>
            <w:proofErr w:type="spellStart"/>
            <w:r w:rsidRPr="00C92FFD">
              <w:rPr>
                <w:sz w:val="18"/>
                <w:szCs w:val="18"/>
              </w:rPr>
              <w:lastRenderedPageBreak/>
              <w:t>Гипоаллергенны</w:t>
            </w:r>
            <w:proofErr w:type="spellEnd"/>
            <w:r w:rsidRPr="00C92FFD">
              <w:rPr>
                <w:sz w:val="18"/>
                <w:szCs w:val="18"/>
              </w:rPr>
              <w:t xml:space="preserve">. </w:t>
            </w:r>
            <w:proofErr w:type="spellStart"/>
            <w:r w:rsidRPr="00C92FFD">
              <w:rPr>
                <w:sz w:val="18"/>
                <w:szCs w:val="18"/>
              </w:rPr>
              <w:t>Хлорированние</w:t>
            </w:r>
            <w:proofErr w:type="spellEnd"/>
            <w:r w:rsidRPr="00C92FFD">
              <w:rPr>
                <w:sz w:val="18"/>
                <w:szCs w:val="18"/>
              </w:rPr>
              <w:t xml:space="preserve"> поверхности.</w:t>
            </w:r>
          </w:p>
          <w:p w:rsidR="00CD70B4" w:rsidRPr="00C92FFD" w:rsidRDefault="00CD70B4" w:rsidP="00BB4FB3">
            <w:pPr>
              <w:pStyle w:val="afb"/>
              <w:rPr>
                <w:sz w:val="18"/>
                <w:szCs w:val="18"/>
              </w:rPr>
            </w:pPr>
            <w:r w:rsidRPr="00C92FFD">
              <w:rPr>
                <w:sz w:val="18"/>
                <w:szCs w:val="18"/>
              </w:rPr>
              <w:t xml:space="preserve">Внутреннее покрытие: хлопковый защитный слой. </w:t>
            </w:r>
          </w:p>
          <w:p w:rsidR="00CD70B4" w:rsidRPr="00C92FFD" w:rsidRDefault="00CD70B4" w:rsidP="00BB4FB3">
            <w:pPr>
              <w:pStyle w:val="afb"/>
              <w:rPr>
                <w:sz w:val="18"/>
                <w:szCs w:val="18"/>
              </w:rPr>
            </w:pPr>
            <w:r w:rsidRPr="00C92FFD">
              <w:rPr>
                <w:sz w:val="18"/>
                <w:szCs w:val="18"/>
              </w:rPr>
              <w:t xml:space="preserve">Толщина: 0,38 мм. </w:t>
            </w:r>
          </w:p>
          <w:p w:rsidR="00CD70B4" w:rsidRPr="00C92FFD" w:rsidRDefault="00CD70B4" w:rsidP="00BB4FB3">
            <w:pPr>
              <w:pStyle w:val="afb"/>
              <w:rPr>
                <w:sz w:val="18"/>
                <w:szCs w:val="18"/>
              </w:rPr>
            </w:pPr>
            <w:r w:rsidRPr="00C92FFD">
              <w:rPr>
                <w:sz w:val="18"/>
                <w:szCs w:val="18"/>
              </w:rPr>
              <w:t xml:space="preserve">Длина: 330 мм. </w:t>
            </w:r>
          </w:p>
          <w:p w:rsidR="00CD70B4" w:rsidRPr="00C92FFD" w:rsidRDefault="00CD70B4" w:rsidP="00BB4FB3">
            <w:pPr>
              <w:pStyle w:val="afb"/>
              <w:rPr>
                <w:sz w:val="18"/>
                <w:szCs w:val="18"/>
              </w:rPr>
            </w:pPr>
            <w:r w:rsidRPr="00C92FFD">
              <w:rPr>
                <w:sz w:val="18"/>
                <w:szCs w:val="18"/>
              </w:rPr>
              <w:t>Размеры: S, M, L, XL, XXL. </w:t>
            </w:r>
          </w:p>
          <w:p w:rsidR="00CD70B4" w:rsidRPr="00C92FFD" w:rsidRDefault="00CD70B4" w:rsidP="00BB4FB3">
            <w:pPr>
              <w:pStyle w:val="afb"/>
              <w:rPr>
                <w:sz w:val="18"/>
                <w:szCs w:val="18"/>
                <w:lang w:val="en-US"/>
              </w:rPr>
            </w:pPr>
            <w:r w:rsidRPr="00C92FFD">
              <w:rPr>
                <w:sz w:val="18"/>
                <w:szCs w:val="18"/>
              </w:rPr>
              <w:t>EN 388,  EN 374, ГОСТ 20010-93</w:t>
            </w:r>
          </w:p>
        </w:tc>
        <w:tc>
          <w:tcPr>
            <w:tcW w:w="1418" w:type="dxa"/>
          </w:tcPr>
          <w:p w:rsidR="00CD70B4" w:rsidRPr="00C92FFD" w:rsidRDefault="00CD70B4" w:rsidP="00112D0A">
            <w:pPr>
              <w:ind w:firstLine="0"/>
              <w:rPr>
                <w:sz w:val="18"/>
                <w:szCs w:val="18"/>
              </w:rPr>
            </w:pPr>
            <w:r w:rsidRPr="00C92FFD">
              <w:rPr>
                <w:sz w:val="18"/>
                <w:szCs w:val="18"/>
              </w:rPr>
              <w:lastRenderedPageBreak/>
              <w:t>100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11</w:t>
            </w:r>
          </w:p>
        </w:tc>
        <w:tc>
          <w:tcPr>
            <w:tcW w:w="1701" w:type="dxa"/>
            <w:shd w:val="clear" w:color="auto" w:fill="auto"/>
          </w:tcPr>
          <w:p w:rsidR="00CD70B4" w:rsidRPr="00C92FFD" w:rsidRDefault="00CD70B4" w:rsidP="00CD70B4">
            <w:pPr>
              <w:ind w:firstLine="0"/>
              <w:rPr>
                <w:sz w:val="18"/>
                <w:szCs w:val="18"/>
              </w:rPr>
            </w:pPr>
            <w:proofErr w:type="spellStart"/>
            <w:r w:rsidRPr="00C92FFD">
              <w:rPr>
                <w:sz w:val="18"/>
                <w:szCs w:val="18"/>
              </w:rPr>
              <w:t>Перчтаки</w:t>
            </w:r>
            <w:proofErr w:type="spellEnd"/>
            <w:r w:rsidRPr="00C92FFD">
              <w:rPr>
                <w:sz w:val="18"/>
                <w:szCs w:val="18"/>
              </w:rPr>
              <w:t xml:space="preserve"> резиновые КЩ №1,№2</w:t>
            </w:r>
          </w:p>
        </w:tc>
        <w:tc>
          <w:tcPr>
            <w:tcW w:w="1701" w:type="dxa"/>
            <w:shd w:val="clear" w:color="auto" w:fill="auto"/>
          </w:tcPr>
          <w:p w:rsidR="00CD70B4" w:rsidRPr="00C92FFD" w:rsidRDefault="00CD70B4" w:rsidP="00112D0A">
            <w:pPr>
              <w:ind w:firstLine="0"/>
              <w:rPr>
                <w:sz w:val="18"/>
                <w:szCs w:val="18"/>
              </w:rPr>
            </w:pPr>
            <w:r w:rsidRPr="00C92FFD">
              <w:rPr>
                <w:sz w:val="18"/>
                <w:szCs w:val="18"/>
              </w:rPr>
              <w:t>Предназначены для защиты рук от растворов кислот и щелочей концентрации до 20%, солей, масел, сыпучих красящих веществ.</w:t>
            </w:r>
          </w:p>
          <w:p w:rsidR="00CD70B4" w:rsidRPr="00C92FFD" w:rsidRDefault="00CD70B4" w:rsidP="00112D0A">
            <w:pPr>
              <w:ind w:firstLine="0"/>
              <w:rPr>
                <w:sz w:val="18"/>
                <w:szCs w:val="18"/>
              </w:rPr>
            </w:pPr>
            <w:r w:rsidRPr="00C92FFD">
              <w:rPr>
                <w:sz w:val="18"/>
                <w:szCs w:val="18"/>
              </w:rPr>
              <w:t>Толщина: 0,7 мм.</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w:t>
            </w:r>
          </w:p>
          <w:p w:rsidR="00CD70B4" w:rsidRPr="00C92FFD" w:rsidRDefault="00CD70B4" w:rsidP="00112D0A">
            <w:pPr>
              <w:ind w:firstLine="0"/>
              <w:rPr>
                <w:sz w:val="18"/>
                <w:szCs w:val="18"/>
              </w:rPr>
            </w:pPr>
            <w:r w:rsidRPr="00C92FFD">
              <w:rPr>
                <w:sz w:val="18"/>
                <w:szCs w:val="18"/>
              </w:rPr>
              <w:t>ГОСТ 20010-93</w:t>
            </w:r>
          </w:p>
          <w:p w:rsidR="00CD70B4" w:rsidRPr="00C92FFD" w:rsidRDefault="00CD70B4" w:rsidP="00112D0A">
            <w:pPr>
              <w:ind w:firstLine="0"/>
              <w:rPr>
                <w:sz w:val="18"/>
                <w:szCs w:val="18"/>
              </w:rPr>
            </w:pPr>
            <w:r w:rsidRPr="00C92FFD">
              <w:rPr>
                <w:sz w:val="18"/>
                <w:szCs w:val="18"/>
              </w:rPr>
              <w:t>Предназначены для защиты рук от растворов кислот и щелочей концентрации до 20%, солей, масел, сыпучих красящих веществ. Применяются для выполнения точных работ.</w:t>
            </w:r>
          </w:p>
          <w:p w:rsidR="00CD70B4" w:rsidRPr="00C92FFD" w:rsidRDefault="00CD70B4" w:rsidP="00112D0A">
            <w:pPr>
              <w:ind w:firstLine="0"/>
              <w:rPr>
                <w:sz w:val="18"/>
                <w:szCs w:val="18"/>
              </w:rPr>
            </w:pPr>
            <w:r w:rsidRPr="00C92FFD">
              <w:rPr>
                <w:sz w:val="18"/>
                <w:szCs w:val="18"/>
              </w:rPr>
              <w:t>Толщина: 0,3 мм.</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20010-93</w:t>
            </w:r>
          </w:p>
        </w:tc>
        <w:tc>
          <w:tcPr>
            <w:tcW w:w="1418" w:type="dxa"/>
          </w:tcPr>
          <w:p w:rsidR="00CD70B4" w:rsidRPr="00C92FFD" w:rsidRDefault="00CD70B4" w:rsidP="00112D0A">
            <w:pPr>
              <w:ind w:firstLine="0"/>
              <w:rPr>
                <w:sz w:val="18"/>
                <w:szCs w:val="18"/>
              </w:rPr>
            </w:pPr>
            <w:r w:rsidRPr="00C92FFD">
              <w:rPr>
                <w:sz w:val="18"/>
                <w:szCs w:val="18"/>
              </w:rPr>
              <w:t>20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12</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ANSELL БАЙ-КОЛОР 87-900</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Материалы: изготавливаются из смеси латекса с </w:t>
            </w:r>
            <w:proofErr w:type="spellStart"/>
            <w:r w:rsidRPr="00C92FFD">
              <w:rPr>
                <w:sz w:val="18"/>
                <w:szCs w:val="18"/>
              </w:rPr>
              <w:t>неопреном</w:t>
            </w:r>
            <w:proofErr w:type="spellEnd"/>
            <w:r w:rsidRPr="00C92FFD">
              <w:rPr>
                <w:sz w:val="18"/>
                <w:szCs w:val="18"/>
              </w:rPr>
              <w:t>.</w:t>
            </w:r>
          </w:p>
          <w:p w:rsidR="00CD70B4" w:rsidRPr="00C92FFD" w:rsidRDefault="00CD70B4" w:rsidP="00112D0A">
            <w:pPr>
              <w:ind w:firstLine="0"/>
              <w:rPr>
                <w:sz w:val="18"/>
                <w:szCs w:val="18"/>
              </w:rPr>
            </w:pPr>
            <w:r w:rsidRPr="00C92FFD">
              <w:rPr>
                <w:sz w:val="18"/>
                <w:szCs w:val="18"/>
              </w:rPr>
              <w:t xml:space="preserve">Особенности модели: обладают высокой устойчивостью к воздействию кислот (до 80%) и щелочей (50%), солей, спиртов, неорганических растворителей. Хлопковое напыление внутри перчатки с антибактериальной обработкой предотвращает раздражение кожи рук. Имеют </w:t>
            </w:r>
            <w:r w:rsidRPr="00C92FFD">
              <w:rPr>
                <w:sz w:val="18"/>
                <w:szCs w:val="18"/>
              </w:rPr>
              <w:lastRenderedPageBreak/>
              <w:t xml:space="preserve">рифленую поверхность. </w:t>
            </w:r>
            <w:proofErr w:type="gramStart"/>
            <w:r w:rsidRPr="00C92FFD">
              <w:rPr>
                <w:sz w:val="18"/>
                <w:szCs w:val="18"/>
              </w:rPr>
              <w:t>Ароматизированы</w:t>
            </w:r>
            <w:proofErr w:type="gramEnd"/>
            <w:r w:rsidRPr="00C92FFD">
              <w:rPr>
                <w:sz w:val="18"/>
                <w:szCs w:val="18"/>
              </w:rPr>
              <w:t xml:space="preserve"> ванилью.</w:t>
            </w:r>
          </w:p>
          <w:p w:rsidR="00CD70B4" w:rsidRPr="00C92FFD" w:rsidRDefault="00CD70B4" w:rsidP="00112D0A">
            <w:pPr>
              <w:ind w:firstLine="0"/>
              <w:rPr>
                <w:sz w:val="18"/>
                <w:szCs w:val="18"/>
              </w:rPr>
            </w:pPr>
            <w:r w:rsidRPr="00C92FFD">
              <w:rPr>
                <w:sz w:val="18"/>
                <w:szCs w:val="18"/>
              </w:rPr>
              <w:t>Толщина: 0,68 мм.</w:t>
            </w:r>
          </w:p>
          <w:p w:rsidR="00CD70B4" w:rsidRPr="00C92FFD" w:rsidRDefault="00CD70B4" w:rsidP="00112D0A">
            <w:pPr>
              <w:ind w:firstLine="0"/>
              <w:rPr>
                <w:sz w:val="18"/>
                <w:szCs w:val="18"/>
              </w:rPr>
            </w:pPr>
            <w:r w:rsidRPr="00C92FFD">
              <w:rPr>
                <w:sz w:val="18"/>
                <w:szCs w:val="18"/>
              </w:rPr>
              <w:t>Длина: 323 мм.</w:t>
            </w:r>
          </w:p>
          <w:p w:rsidR="00CD70B4" w:rsidRPr="00C92FFD" w:rsidRDefault="00CD70B4" w:rsidP="00112D0A">
            <w:pPr>
              <w:ind w:firstLine="0"/>
              <w:rPr>
                <w:sz w:val="18"/>
                <w:szCs w:val="18"/>
              </w:rPr>
            </w:pPr>
            <w:r w:rsidRPr="00C92FFD">
              <w:rPr>
                <w:sz w:val="18"/>
                <w:szCs w:val="18"/>
              </w:rPr>
              <w:t>Размеры: 6,5-7, 7,5-8, 8,5-9, 9,5-10, 10,5-11</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12.4.252-2013  EN 388  EN 420 EN 374</w:t>
            </w:r>
          </w:p>
        </w:tc>
        <w:tc>
          <w:tcPr>
            <w:tcW w:w="1418" w:type="dxa"/>
          </w:tcPr>
          <w:p w:rsidR="00CD70B4" w:rsidRPr="00C92FFD" w:rsidRDefault="00CD70B4" w:rsidP="00112D0A">
            <w:pPr>
              <w:ind w:firstLine="0"/>
              <w:rPr>
                <w:sz w:val="18"/>
                <w:szCs w:val="18"/>
              </w:rPr>
            </w:pPr>
            <w:r w:rsidRPr="00C92FFD">
              <w:rPr>
                <w:sz w:val="18"/>
                <w:szCs w:val="18"/>
              </w:rPr>
              <w:lastRenderedPageBreak/>
              <w:t>40</w:t>
            </w:r>
            <w:r w:rsidR="00112D0A">
              <w:rPr>
                <w:sz w:val="18"/>
                <w:szCs w:val="18"/>
              </w:rPr>
              <w:t xml:space="preserve"> пар</w:t>
            </w:r>
          </w:p>
        </w:tc>
        <w:tc>
          <w:tcPr>
            <w:tcW w:w="1984" w:type="dxa"/>
            <w:vMerge w:val="restart"/>
            <w:tcBorders>
              <w:top w:val="nil"/>
            </w:tcBorders>
          </w:tcPr>
          <w:p w:rsidR="00CD70B4" w:rsidRPr="00C92FFD" w:rsidRDefault="00CD70B4" w:rsidP="00BB4FB3">
            <w:pPr>
              <w:pStyle w:val="afb"/>
              <w:rPr>
                <w:sz w:val="18"/>
                <w:szCs w:val="18"/>
              </w:rPr>
            </w:pPr>
          </w:p>
          <w:p w:rsidR="00CD70B4" w:rsidRPr="00C92FFD" w:rsidRDefault="00CD70B4" w:rsidP="00BB4FB3">
            <w:pPr>
              <w:pStyle w:val="afb"/>
              <w:rPr>
                <w:sz w:val="18"/>
                <w:szCs w:val="18"/>
              </w:rPr>
            </w:pPr>
          </w:p>
        </w:tc>
        <w:tc>
          <w:tcPr>
            <w:tcW w:w="1843" w:type="dxa"/>
            <w:vMerge w:val="restart"/>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13</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ANSELL (87-190</w:t>
            </w:r>
            <w:r w:rsidR="00112D0A">
              <w:rPr>
                <w:sz w:val="18"/>
                <w:szCs w:val="18"/>
              </w:rPr>
              <w:t xml:space="preserve">) </w:t>
            </w:r>
            <w:r w:rsidRPr="00C92FFD">
              <w:rPr>
                <w:sz w:val="18"/>
                <w:szCs w:val="18"/>
              </w:rPr>
              <w:t>Перчатки «</w:t>
            </w:r>
            <w:proofErr w:type="spellStart"/>
            <w:r w:rsidRPr="00C92FFD">
              <w:rPr>
                <w:sz w:val="18"/>
                <w:szCs w:val="18"/>
              </w:rPr>
              <w:t>Эконохэндс</w:t>
            </w:r>
            <w:proofErr w:type="spellEnd"/>
          </w:p>
        </w:tc>
        <w:tc>
          <w:tcPr>
            <w:tcW w:w="1701" w:type="dxa"/>
            <w:shd w:val="clear" w:color="auto" w:fill="auto"/>
          </w:tcPr>
          <w:p w:rsidR="00CD70B4" w:rsidRPr="00C92FFD" w:rsidRDefault="00CD70B4" w:rsidP="00BB4FB3">
            <w:pPr>
              <w:pStyle w:val="afb"/>
              <w:rPr>
                <w:sz w:val="18"/>
                <w:szCs w:val="18"/>
              </w:rPr>
            </w:pPr>
            <w:r w:rsidRPr="00C92FFD">
              <w:rPr>
                <w:sz w:val="18"/>
                <w:szCs w:val="18"/>
              </w:rPr>
              <w:t>Материалы: изготавливаются из 100% латекса c хлопковым напылением внутри.</w:t>
            </w:r>
          </w:p>
          <w:p w:rsidR="00CD70B4" w:rsidRPr="00C92FFD" w:rsidRDefault="00CD70B4" w:rsidP="00BB4FB3">
            <w:pPr>
              <w:pStyle w:val="afb"/>
              <w:rPr>
                <w:sz w:val="18"/>
                <w:szCs w:val="18"/>
              </w:rPr>
            </w:pPr>
            <w:r w:rsidRPr="00C92FFD">
              <w:rPr>
                <w:sz w:val="18"/>
                <w:szCs w:val="18"/>
              </w:rPr>
              <w:t>Особенности модели: универсальные перчатки. Обладают стойкостью к химическому воздействию слабых водных растворов кислот и щелочей. Имеют специальную обработку для уменьшения риска аллергических реакций</w:t>
            </w:r>
          </w:p>
          <w:p w:rsidR="00CD70B4" w:rsidRPr="00C92FFD" w:rsidRDefault="00CD70B4" w:rsidP="00BB4FB3">
            <w:pPr>
              <w:pStyle w:val="afb"/>
              <w:rPr>
                <w:sz w:val="18"/>
                <w:szCs w:val="18"/>
              </w:rPr>
            </w:pPr>
            <w:r w:rsidRPr="00C92FFD">
              <w:rPr>
                <w:rStyle w:val="afc"/>
                <w:b w:val="0"/>
                <w:bCs w:val="0"/>
                <w:sz w:val="18"/>
                <w:szCs w:val="18"/>
              </w:rPr>
              <w:t>Толщина: </w:t>
            </w:r>
            <w:r w:rsidRPr="00C92FFD">
              <w:rPr>
                <w:sz w:val="18"/>
                <w:szCs w:val="18"/>
              </w:rPr>
              <w:t>0,35 мм.</w:t>
            </w:r>
            <w:r w:rsidRPr="00C92FFD">
              <w:rPr>
                <w:sz w:val="18"/>
                <w:szCs w:val="18"/>
              </w:rPr>
              <w:br/>
            </w:r>
            <w:r w:rsidRPr="00C92FFD">
              <w:rPr>
                <w:rStyle w:val="afc"/>
                <w:b w:val="0"/>
                <w:bCs w:val="0"/>
                <w:sz w:val="18"/>
                <w:szCs w:val="18"/>
              </w:rPr>
              <w:t>Длина: </w:t>
            </w:r>
            <w:r w:rsidRPr="00C92FFD">
              <w:rPr>
                <w:sz w:val="18"/>
                <w:szCs w:val="18"/>
              </w:rPr>
              <w:t>305 мм.</w:t>
            </w:r>
          </w:p>
          <w:p w:rsidR="00CD70B4" w:rsidRPr="00C92FFD" w:rsidRDefault="00CD70B4" w:rsidP="00BB4FB3">
            <w:pPr>
              <w:pStyle w:val="afb"/>
              <w:rPr>
                <w:sz w:val="18"/>
                <w:szCs w:val="18"/>
              </w:rPr>
            </w:pPr>
            <w:r w:rsidRPr="00C92FFD">
              <w:rPr>
                <w:sz w:val="18"/>
                <w:szCs w:val="18"/>
              </w:rPr>
              <w:t>Размеры: 6,5-7, 7,5-8, 8,5-9, 9,5-10</w:t>
            </w:r>
          </w:p>
          <w:p w:rsidR="00CD70B4" w:rsidRPr="00C92FFD" w:rsidRDefault="00CD70B4" w:rsidP="00BB4FB3">
            <w:pPr>
              <w:pStyle w:val="afb"/>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ГОСТ 12.4.252-2013  EN 420</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vMerge/>
            <w:tcBorders>
              <w:top w:val="nil"/>
            </w:tcBorders>
          </w:tcPr>
          <w:p w:rsidR="00CD70B4" w:rsidRPr="00C92FFD" w:rsidRDefault="00CD70B4" w:rsidP="00BB4FB3">
            <w:pPr>
              <w:pStyle w:val="afb"/>
              <w:rPr>
                <w:sz w:val="18"/>
                <w:szCs w:val="18"/>
              </w:rPr>
            </w:pPr>
          </w:p>
        </w:tc>
        <w:tc>
          <w:tcPr>
            <w:tcW w:w="1843" w:type="dxa"/>
            <w:vMerge/>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14</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ANSELL ВОРКГАРД 43-216</w:t>
            </w:r>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 xml:space="preserve">Особенности модели: </w:t>
            </w:r>
            <w:r w:rsidRPr="00C92FFD">
              <w:rPr>
                <w:sz w:val="18"/>
                <w:szCs w:val="18"/>
              </w:rPr>
              <w:t>Перчатки теплостойкие для защиты от искр и брызг расплавленного металла. Изготовлены из кожевенного спилка толщиной</w:t>
            </w:r>
            <w:r w:rsidRPr="00C92FFD">
              <w:rPr>
                <w:rStyle w:val="apple-converted-space"/>
                <w:sz w:val="18"/>
                <w:szCs w:val="18"/>
              </w:rPr>
              <w:t> </w:t>
            </w:r>
            <w:r w:rsidRPr="00C92FFD">
              <w:rPr>
                <w:sz w:val="18"/>
                <w:szCs w:val="18"/>
              </w:rPr>
              <w:t>1,2 мм с подкладкой из мягкого джерси в ладонной части</w:t>
            </w:r>
            <w:r w:rsidRPr="00C92FFD">
              <w:rPr>
                <w:rStyle w:val="apple-converted-space"/>
                <w:sz w:val="18"/>
                <w:szCs w:val="18"/>
              </w:rPr>
              <w:t> </w:t>
            </w:r>
            <w:r w:rsidRPr="00C92FFD">
              <w:rPr>
                <w:sz w:val="18"/>
                <w:szCs w:val="18"/>
              </w:rPr>
              <w:t xml:space="preserve">и </w:t>
            </w:r>
            <w:proofErr w:type="gramStart"/>
            <w:r w:rsidRPr="00C92FFD">
              <w:rPr>
                <w:sz w:val="18"/>
                <w:szCs w:val="18"/>
              </w:rPr>
              <w:t>х/б</w:t>
            </w:r>
            <w:proofErr w:type="gramEnd"/>
            <w:r w:rsidRPr="00C92FFD">
              <w:rPr>
                <w:sz w:val="18"/>
                <w:szCs w:val="18"/>
              </w:rPr>
              <w:t xml:space="preserve"> ткани</w:t>
            </w:r>
            <w:r w:rsidRPr="00C92FFD">
              <w:rPr>
                <w:rStyle w:val="apple-converted-space"/>
                <w:sz w:val="18"/>
                <w:szCs w:val="18"/>
              </w:rPr>
              <w:t> </w:t>
            </w:r>
            <w:r w:rsidRPr="00C92FFD">
              <w:rPr>
                <w:sz w:val="18"/>
                <w:szCs w:val="18"/>
              </w:rPr>
              <w:t xml:space="preserve">внутри краги. Ладонная часть усилена кожаной вставкой для лучшего сопротивления истиранию, швы прошиты прочной огнестойкой нитью. </w:t>
            </w:r>
            <w:proofErr w:type="gramStart"/>
            <w:r w:rsidRPr="00C92FFD">
              <w:rPr>
                <w:sz w:val="18"/>
                <w:szCs w:val="18"/>
              </w:rPr>
              <w:t xml:space="preserve">Предназначены для использования при всех видах </w:t>
            </w:r>
            <w:r w:rsidRPr="00C92FFD">
              <w:rPr>
                <w:sz w:val="18"/>
                <w:szCs w:val="18"/>
              </w:rPr>
              <w:lastRenderedPageBreak/>
              <w:t>сварочных работ, а также при трудоемких погрузо-разгрузочных работах.</w:t>
            </w:r>
            <w:proofErr w:type="gramEnd"/>
            <w:r w:rsidRPr="00C92FFD">
              <w:rPr>
                <w:sz w:val="18"/>
                <w:szCs w:val="18"/>
              </w:rPr>
              <w:t xml:space="preserve"> Возможно использование с утепляющими полушерстяными вкладышами.</w:t>
            </w:r>
            <w:r w:rsidRPr="00C92FFD">
              <w:rPr>
                <w:sz w:val="18"/>
                <w:szCs w:val="18"/>
              </w:rPr>
              <w:br/>
            </w:r>
            <w:r w:rsidRPr="00C92FFD">
              <w:rPr>
                <w:rStyle w:val="afc"/>
                <w:b w:val="0"/>
                <w:bCs w:val="0"/>
                <w:sz w:val="18"/>
                <w:szCs w:val="18"/>
              </w:rPr>
              <w:t>Длина:</w:t>
            </w:r>
            <w:r w:rsidRPr="00C92FFD">
              <w:rPr>
                <w:rStyle w:val="apple-converted-space"/>
                <w:sz w:val="18"/>
                <w:szCs w:val="18"/>
              </w:rPr>
              <w:t> </w:t>
            </w:r>
            <w:r w:rsidRPr="00C92FFD">
              <w:rPr>
                <w:sz w:val="18"/>
                <w:szCs w:val="18"/>
              </w:rPr>
              <w:t>410 мм.</w:t>
            </w:r>
          </w:p>
          <w:p w:rsidR="00CD70B4" w:rsidRPr="00C92FFD" w:rsidRDefault="00CD70B4" w:rsidP="00112D0A">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ГОСТ 12.4.252-2013 EN 388 EN 407 EN 420</w:t>
            </w:r>
          </w:p>
        </w:tc>
        <w:tc>
          <w:tcPr>
            <w:tcW w:w="1418" w:type="dxa"/>
          </w:tcPr>
          <w:p w:rsidR="00CD70B4" w:rsidRPr="00C92FFD" w:rsidRDefault="00CD70B4" w:rsidP="00112D0A">
            <w:pPr>
              <w:ind w:firstLine="0"/>
              <w:rPr>
                <w:sz w:val="18"/>
                <w:szCs w:val="18"/>
              </w:rPr>
            </w:pPr>
            <w:r w:rsidRPr="00C92FFD">
              <w:rPr>
                <w:sz w:val="18"/>
                <w:szCs w:val="18"/>
              </w:rPr>
              <w:lastRenderedPageBreak/>
              <w:t>30</w:t>
            </w:r>
            <w:r w:rsidR="00112D0A">
              <w:rPr>
                <w:sz w:val="18"/>
                <w:szCs w:val="18"/>
              </w:rPr>
              <w:t xml:space="preserve"> пар</w:t>
            </w:r>
          </w:p>
        </w:tc>
        <w:tc>
          <w:tcPr>
            <w:tcW w:w="1984" w:type="dxa"/>
            <w:vMerge/>
            <w:tcBorders>
              <w:top w:val="nil"/>
            </w:tcBorders>
          </w:tcPr>
          <w:p w:rsidR="00CD70B4" w:rsidRPr="00C92FFD" w:rsidRDefault="00CD70B4" w:rsidP="00BB4FB3">
            <w:pPr>
              <w:pStyle w:val="afb"/>
              <w:rPr>
                <w:sz w:val="18"/>
                <w:szCs w:val="18"/>
              </w:rPr>
            </w:pPr>
          </w:p>
        </w:tc>
        <w:tc>
          <w:tcPr>
            <w:tcW w:w="1843" w:type="dxa"/>
            <w:vMerge/>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15</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ПЕРЧАТКИ </w:t>
            </w:r>
            <w:proofErr w:type="spellStart"/>
            <w:r w:rsidRPr="00C92FFD">
              <w:rPr>
                <w:sz w:val="18"/>
                <w:szCs w:val="18"/>
              </w:rPr>
              <w:t>Перчатки</w:t>
            </w:r>
            <w:proofErr w:type="spellEnd"/>
            <w:r w:rsidRPr="00C92FFD">
              <w:rPr>
                <w:sz w:val="18"/>
                <w:szCs w:val="18"/>
              </w:rPr>
              <w:t xml:space="preserve"> </w:t>
            </w:r>
            <w:proofErr w:type="spellStart"/>
            <w:r w:rsidRPr="00C92FFD">
              <w:rPr>
                <w:sz w:val="18"/>
                <w:szCs w:val="18"/>
              </w:rPr>
              <w:t>PolyFit</w:t>
            </w:r>
            <w:proofErr w:type="spellEnd"/>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Материал: </w:t>
            </w:r>
            <w:r w:rsidRPr="00C92FFD">
              <w:rPr>
                <w:sz w:val="18"/>
                <w:szCs w:val="18"/>
              </w:rPr>
              <w:t xml:space="preserve">изготовлены из 100% нейлона  с полиуретановым покрытием ладони. </w:t>
            </w:r>
            <w:r w:rsidRPr="00C92FFD">
              <w:rPr>
                <w:sz w:val="18"/>
                <w:szCs w:val="18"/>
              </w:rPr>
              <w:br/>
            </w:r>
            <w:r w:rsidRPr="00C92FFD">
              <w:rPr>
                <w:rStyle w:val="afc"/>
                <w:b w:val="0"/>
                <w:bCs w:val="0"/>
                <w:sz w:val="18"/>
                <w:szCs w:val="18"/>
              </w:rPr>
              <w:t>Особенности модели: </w:t>
            </w:r>
            <w:r w:rsidRPr="00C92FFD">
              <w:rPr>
                <w:sz w:val="18"/>
                <w:szCs w:val="18"/>
              </w:rPr>
              <w:t>эластичные перчатки, обеспечивают гибкость и чувствительность пальцев при выполнении тонких и точных работ. Отсутствие швов внутри предотвращает натирание кожи рук и уменьшает утомляемость. Перчатки не пылят и не оставляют следов на глянцевых и стеклянных поверхностях.</w:t>
            </w:r>
            <w:r w:rsidRPr="00C92FFD">
              <w:rPr>
                <w:sz w:val="18"/>
                <w:szCs w:val="18"/>
              </w:rPr>
              <w:br/>
            </w:r>
            <w:r w:rsidRPr="00C92FFD">
              <w:rPr>
                <w:rStyle w:val="afc"/>
                <w:b w:val="0"/>
                <w:bCs w:val="0"/>
                <w:sz w:val="18"/>
                <w:szCs w:val="18"/>
              </w:rPr>
              <w:t>Размеры:7-10</w:t>
            </w:r>
          </w:p>
          <w:p w:rsidR="00CD70B4" w:rsidRPr="00C92FFD" w:rsidRDefault="00CD70B4" w:rsidP="00BB4FB3">
            <w:pPr>
              <w:pStyle w:val="afb"/>
              <w:rPr>
                <w:sz w:val="18"/>
                <w:szCs w:val="18"/>
              </w:rPr>
            </w:pPr>
            <w:r w:rsidRPr="00C92FFD">
              <w:rPr>
                <w:sz w:val="18"/>
                <w:szCs w:val="18"/>
              </w:rPr>
              <w:t>Класс вязки: 13</w:t>
            </w:r>
          </w:p>
          <w:p w:rsidR="00CD70B4" w:rsidRPr="00C92FFD" w:rsidRDefault="00CD70B4" w:rsidP="00132B37">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 xml:space="preserve">EN 388 EN 420 </w:t>
            </w:r>
          </w:p>
        </w:tc>
        <w:tc>
          <w:tcPr>
            <w:tcW w:w="1418" w:type="dxa"/>
          </w:tcPr>
          <w:p w:rsidR="00CD70B4" w:rsidRPr="00C92FFD" w:rsidRDefault="00CD70B4" w:rsidP="00112D0A">
            <w:pPr>
              <w:ind w:firstLine="0"/>
              <w:rPr>
                <w:sz w:val="18"/>
                <w:szCs w:val="18"/>
              </w:rPr>
            </w:pPr>
            <w:r w:rsidRPr="00C92FFD">
              <w:rPr>
                <w:sz w:val="18"/>
                <w:szCs w:val="18"/>
              </w:rPr>
              <w:t>500</w:t>
            </w:r>
            <w:r w:rsidR="00112D0A">
              <w:rPr>
                <w:sz w:val="18"/>
                <w:szCs w:val="18"/>
              </w:rPr>
              <w:t xml:space="preserve"> пар</w:t>
            </w:r>
          </w:p>
        </w:tc>
        <w:tc>
          <w:tcPr>
            <w:tcW w:w="1984" w:type="dxa"/>
            <w:vMerge/>
            <w:tcBorders>
              <w:top w:val="nil"/>
              <w:bottom w:val="nil"/>
            </w:tcBorders>
          </w:tcPr>
          <w:p w:rsidR="00CD70B4" w:rsidRPr="00C92FFD" w:rsidRDefault="00CD70B4" w:rsidP="00BB4FB3">
            <w:pPr>
              <w:pStyle w:val="afb"/>
              <w:rPr>
                <w:sz w:val="18"/>
                <w:szCs w:val="18"/>
              </w:rPr>
            </w:pPr>
          </w:p>
        </w:tc>
        <w:tc>
          <w:tcPr>
            <w:tcW w:w="1843" w:type="dxa"/>
            <w:vMerge/>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16</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анатомические</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 xml:space="preserve">Размеры:7-10 </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100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17</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резиновые</w:t>
            </w:r>
            <w:r w:rsidR="00112D0A">
              <w:rPr>
                <w:sz w:val="18"/>
                <w:szCs w:val="18"/>
              </w:rPr>
              <w:t xml:space="preserve"> </w:t>
            </w:r>
            <w:r w:rsidRPr="00C92FFD">
              <w:rPr>
                <w:sz w:val="18"/>
                <w:szCs w:val="18"/>
              </w:rPr>
              <w:t>антистатические</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 xml:space="preserve">Размеры:7-10 </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18</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Перчатки хирургические </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ГОСТ 3-88</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19</w:t>
            </w:r>
          </w:p>
        </w:tc>
        <w:tc>
          <w:tcPr>
            <w:tcW w:w="1701" w:type="dxa"/>
            <w:shd w:val="clear" w:color="auto" w:fill="auto"/>
          </w:tcPr>
          <w:p w:rsidR="00CD70B4" w:rsidRPr="00C92FFD" w:rsidRDefault="00CD70B4" w:rsidP="00112D0A">
            <w:pPr>
              <w:ind w:firstLine="0"/>
              <w:rPr>
                <w:sz w:val="18"/>
                <w:szCs w:val="18"/>
              </w:rPr>
            </w:pPr>
            <w:r w:rsidRPr="00C92FFD">
              <w:rPr>
                <w:sz w:val="18"/>
                <w:szCs w:val="18"/>
              </w:rPr>
              <w:t>Напальчники резиновые</w:t>
            </w:r>
          </w:p>
        </w:tc>
        <w:tc>
          <w:tcPr>
            <w:tcW w:w="1701" w:type="dxa"/>
            <w:shd w:val="clear" w:color="auto" w:fill="auto"/>
          </w:tcPr>
          <w:p w:rsidR="00CD70B4" w:rsidRPr="00112D0A" w:rsidRDefault="00112D0A" w:rsidP="00132B37">
            <w:pPr>
              <w:pStyle w:val="afb"/>
              <w:rPr>
                <w:rStyle w:val="afc"/>
                <w:b w:val="0"/>
                <w:bCs w:val="0"/>
                <w:sz w:val="20"/>
                <w:szCs w:val="20"/>
              </w:rPr>
            </w:pPr>
            <w:r w:rsidRPr="00112D0A">
              <w:rPr>
                <w:rStyle w:val="afc"/>
                <w:b w:val="0"/>
                <w:bCs w:val="0"/>
                <w:sz w:val="20"/>
                <w:szCs w:val="20"/>
              </w:rPr>
              <w:t xml:space="preserve">ГОСТ </w:t>
            </w:r>
            <w:r w:rsidRPr="00112D0A">
              <w:rPr>
                <w:rStyle w:val="afc"/>
                <w:b w:val="0"/>
                <w:bCs w:val="0"/>
                <w:sz w:val="20"/>
                <w:szCs w:val="20"/>
                <w:lang w:val="en-US"/>
              </w:rPr>
              <w:t>ISO</w:t>
            </w:r>
            <w:r w:rsidR="00132B37">
              <w:rPr>
                <w:rStyle w:val="afc"/>
                <w:b w:val="0"/>
                <w:bCs w:val="0"/>
                <w:sz w:val="20"/>
                <w:szCs w:val="20"/>
              </w:rPr>
              <w:t xml:space="preserve"> 10993-1-2011</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шт.</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20</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диэлектрические резиновые</w:t>
            </w:r>
          </w:p>
        </w:tc>
        <w:tc>
          <w:tcPr>
            <w:tcW w:w="1701" w:type="dxa"/>
            <w:shd w:val="clear" w:color="auto" w:fill="auto"/>
          </w:tcPr>
          <w:p w:rsidR="00CD70B4" w:rsidRPr="00C92FFD" w:rsidRDefault="00CD70B4" w:rsidP="00BB4FB3">
            <w:pPr>
              <w:pStyle w:val="afb"/>
              <w:rPr>
                <w:rStyle w:val="afc"/>
                <w:b w:val="0"/>
                <w:bCs w:val="0"/>
                <w:sz w:val="18"/>
                <w:szCs w:val="18"/>
              </w:rPr>
            </w:pP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5</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21</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резиновые диэлектрические</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ГОСТ 3-88</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p w:rsidR="00CD70B4" w:rsidRPr="00C92FFD" w:rsidRDefault="00CD70B4" w:rsidP="00BB4FB3">
            <w:pPr>
              <w:pStyle w:val="afb"/>
              <w:rPr>
                <w:rStyle w:val="afc"/>
                <w:b w:val="0"/>
                <w:bCs w:val="0"/>
                <w:sz w:val="18"/>
                <w:szCs w:val="18"/>
              </w:rPr>
            </w:pPr>
          </w:p>
        </w:tc>
        <w:tc>
          <w:tcPr>
            <w:tcW w:w="1418" w:type="dxa"/>
          </w:tcPr>
          <w:p w:rsidR="00CD70B4" w:rsidRPr="00C92FFD" w:rsidRDefault="00CD70B4" w:rsidP="00112D0A">
            <w:pPr>
              <w:ind w:firstLine="0"/>
              <w:rPr>
                <w:sz w:val="18"/>
                <w:szCs w:val="18"/>
              </w:rPr>
            </w:pPr>
            <w:r w:rsidRPr="00C92FFD">
              <w:rPr>
                <w:sz w:val="18"/>
                <w:szCs w:val="18"/>
              </w:rPr>
              <w:t>10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22</w:t>
            </w:r>
          </w:p>
        </w:tc>
        <w:tc>
          <w:tcPr>
            <w:tcW w:w="1701" w:type="dxa"/>
            <w:shd w:val="clear" w:color="auto" w:fill="auto"/>
          </w:tcPr>
          <w:p w:rsidR="00CD70B4" w:rsidRPr="00C92FFD" w:rsidRDefault="00CD70B4" w:rsidP="00112D0A">
            <w:pPr>
              <w:ind w:firstLine="0"/>
              <w:rPr>
                <w:sz w:val="18"/>
                <w:szCs w:val="18"/>
              </w:rPr>
            </w:pPr>
            <w:r w:rsidRPr="00C92FFD">
              <w:rPr>
                <w:sz w:val="18"/>
                <w:szCs w:val="18"/>
              </w:rPr>
              <w:t>Напальчники резиновые</w:t>
            </w:r>
          </w:p>
        </w:tc>
        <w:tc>
          <w:tcPr>
            <w:tcW w:w="1701" w:type="dxa"/>
            <w:shd w:val="clear" w:color="auto" w:fill="auto"/>
          </w:tcPr>
          <w:p w:rsidR="00CD70B4" w:rsidRPr="00C92FFD" w:rsidRDefault="00CD70B4" w:rsidP="00132B37">
            <w:pPr>
              <w:pStyle w:val="afb"/>
              <w:rPr>
                <w:rStyle w:val="afc"/>
                <w:b w:val="0"/>
                <w:bCs w:val="0"/>
                <w:sz w:val="18"/>
                <w:szCs w:val="18"/>
              </w:rPr>
            </w:pPr>
            <w:r w:rsidRPr="00C92FFD">
              <w:rPr>
                <w:rStyle w:val="afc"/>
                <w:b w:val="0"/>
                <w:bCs w:val="0"/>
                <w:sz w:val="18"/>
                <w:szCs w:val="18"/>
              </w:rPr>
              <w:t xml:space="preserve">ГОСТ </w:t>
            </w:r>
            <w:r w:rsidR="00132B37">
              <w:rPr>
                <w:rStyle w:val="afc"/>
                <w:b w:val="0"/>
                <w:bCs w:val="0"/>
                <w:sz w:val="18"/>
                <w:szCs w:val="18"/>
              </w:rPr>
              <w:t>33075-2014</w:t>
            </w:r>
          </w:p>
        </w:tc>
        <w:tc>
          <w:tcPr>
            <w:tcW w:w="1418" w:type="dxa"/>
          </w:tcPr>
          <w:p w:rsidR="00CD70B4" w:rsidRPr="00C92FFD" w:rsidRDefault="00CD70B4" w:rsidP="00112D0A">
            <w:pPr>
              <w:ind w:firstLine="0"/>
              <w:rPr>
                <w:sz w:val="18"/>
                <w:szCs w:val="18"/>
              </w:rPr>
            </w:pPr>
            <w:r w:rsidRPr="00C92FFD">
              <w:rPr>
                <w:sz w:val="18"/>
                <w:szCs w:val="18"/>
              </w:rPr>
              <w:t>30</w:t>
            </w:r>
            <w:r w:rsidR="00112D0A">
              <w:rPr>
                <w:sz w:val="18"/>
                <w:szCs w:val="18"/>
              </w:rPr>
              <w:t xml:space="preserve"> шт.</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23</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Перчатки </w:t>
            </w:r>
            <w:r w:rsidRPr="00C92FFD">
              <w:rPr>
                <w:sz w:val="18"/>
                <w:szCs w:val="18"/>
              </w:rPr>
              <w:lastRenderedPageBreak/>
              <w:t>трикотажные (хлопчатобумажные)</w:t>
            </w:r>
          </w:p>
        </w:tc>
        <w:tc>
          <w:tcPr>
            <w:tcW w:w="1701" w:type="dxa"/>
            <w:shd w:val="clear" w:color="auto" w:fill="auto"/>
          </w:tcPr>
          <w:p w:rsidR="00CD70B4" w:rsidRPr="00C92FFD" w:rsidRDefault="00CD70B4" w:rsidP="00BB4FB3">
            <w:pPr>
              <w:pStyle w:val="afb"/>
              <w:rPr>
                <w:rStyle w:val="afc"/>
                <w:b w:val="0"/>
                <w:bCs w:val="0"/>
                <w:sz w:val="18"/>
                <w:szCs w:val="18"/>
              </w:rPr>
            </w:pPr>
            <w:proofErr w:type="spellStart"/>
            <w:r w:rsidRPr="00C92FFD">
              <w:rPr>
                <w:rStyle w:val="afc"/>
                <w:b w:val="0"/>
                <w:bCs w:val="0"/>
                <w:sz w:val="18"/>
                <w:szCs w:val="18"/>
              </w:rPr>
              <w:lastRenderedPageBreak/>
              <w:t>Материал</w:t>
            </w:r>
            <w:proofErr w:type="gramStart"/>
            <w:r w:rsidRPr="00C92FFD">
              <w:rPr>
                <w:rStyle w:val="afc"/>
                <w:b w:val="0"/>
                <w:bCs w:val="0"/>
                <w:sz w:val="18"/>
                <w:szCs w:val="18"/>
              </w:rPr>
              <w:t>:х</w:t>
            </w:r>
            <w:proofErr w:type="gramEnd"/>
            <w:r w:rsidRPr="00C92FFD">
              <w:rPr>
                <w:rStyle w:val="afc"/>
                <w:b w:val="0"/>
                <w:bCs w:val="0"/>
                <w:sz w:val="18"/>
                <w:szCs w:val="18"/>
              </w:rPr>
              <w:t>лопчатобумажная</w:t>
            </w:r>
            <w:proofErr w:type="spellEnd"/>
            <w:r w:rsidRPr="00C92FFD">
              <w:rPr>
                <w:rStyle w:val="afc"/>
                <w:b w:val="0"/>
                <w:bCs w:val="0"/>
                <w:sz w:val="18"/>
                <w:szCs w:val="18"/>
              </w:rPr>
              <w:t xml:space="preserve"> пряжа</w:t>
            </w:r>
          </w:p>
          <w:p w:rsidR="00CD70B4" w:rsidRPr="00C92FFD" w:rsidRDefault="00CD70B4" w:rsidP="00BB4FB3">
            <w:pPr>
              <w:pStyle w:val="afb"/>
              <w:rPr>
                <w:rStyle w:val="afc"/>
                <w:b w:val="0"/>
                <w:bCs w:val="0"/>
                <w:sz w:val="18"/>
                <w:szCs w:val="18"/>
              </w:rPr>
            </w:pPr>
            <w:r w:rsidRPr="00C92FFD">
              <w:rPr>
                <w:rStyle w:val="afc"/>
                <w:b w:val="0"/>
                <w:bCs w:val="0"/>
                <w:sz w:val="18"/>
                <w:szCs w:val="18"/>
              </w:rPr>
              <w:lastRenderedPageBreak/>
              <w:t>Класс вязки:10</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 по требованию заказчика</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lastRenderedPageBreak/>
              <w:t>1000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24</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резиновые К20,Щ20 </w:t>
            </w:r>
          </w:p>
        </w:tc>
        <w:tc>
          <w:tcPr>
            <w:tcW w:w="1701" w:type="dxa"/>
            <w:shd w:val="clear" w:color="auto" w:fill="auto"/>
          </w:tcPr>
          <w:p w:rsidR="00CD70B4" w:rsidRPr="00C92FFD" w:rsidRDefault="00CD70B4" w:rsidP="00BB4FB3">
            <w:pPr>
              <w:pStyle w:val="afb"/>
              <w:rPr>
                <w:sz w:val="18"/>
                <w:szCs w:val="18"/>
              </w:rPr>
            </w:pPr>
            <w:r w:rsidRPr="00C92FFD">
              <w:rPr>
                <w:sz w:val="18"/>
                <w:szCs w:val="18"/>
              </w:rPr>
              <w:t>ГОСТ 12.4.183-91</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p w:rsidR="00CD70B4" w:rsidRPr="00C92FFD" w:rsidRDefault="00CD70B4" w:rsidP="00BB4FB3">
            <w:pPr>
              <w:pStyle w:val="afb"/>
              <w:rPr>
                <w:rStyle w:val="afc"/>
                <w:b w:val="0"/>
                <w:bCs w:val="0"/>
                <w:sz w:val="18"/>
                <w:szCs w:val="18"/>
              </w:rPr>
            </w:pPr>
          </w:p>
        </w:tc>
        <w:tc>
          <w:tcPr>
            <w:tcW w:w="1418" w:type="dxa"/>
          </w:tcPr>
          <w:p w:rsidR="00CD70B4" w:rsidRPr="00C92FFD" w:rsidRDefault="00CD70B4" w:rsidP="00CD70B4">
            <w:pPr>
              <w:ind w:firstLine="0"/>
              <w:rPr>
                <w:sz w:val="18"/>
                <w:szCs w:val="18"/>
              </w:rPr>
            </w:pPr>
            <w:r w:rsidRPr="00C92FFD">
              <w:rPr>
                <w:sz w:val="18"/>
                <w:szCs w:val="18"/>
              </w:rPr>
              <w:t>20</w:t>
            </w:r>
            <w:r w:rsidR="00112D0A">
              <w:rPr>
                <w:sz w:val="18"/>
                <w:szCs w:val="18"/>
              </w:rPr>
              <w:t xml:space="preserve"> пар</w:t>
            </w:r>
          </w:p>
        </w:tc>
        <w:tc>
          <w:tcPr>
            <w:tcW w:w="1984" w:type="dxa"/>
            <w:tcBorders>
              <w:top w:val="nil"/>
            </w:tcBorders>
          </w:tcPr>
          <w:p w:rsidR="00CD70B4" w:rsidRPr="00C92FFD" w:rsidRDefault="00CD70B4" w:rsidP="00BB4FB3">
            <w:pPr>
              <w:pStyle w:val="afb"/>
              <w:rPr>
                <w:sz w:val="18"/>
                <w:szCs w:val="18"/>
              </w:rPr>
            </w:pPr>
          </w:p>
        </w:tc>
        <w:tc>
          <w:tcPr>
            <w:tcW w:w="1843" w:type="dxa"/>
            <w:tcBorders>
              <w:top w:val="nil"/>
            </w:tcBorders>
          </w:tcPr>
          <w:p w:rsidR="00CD70B4" w:rsidRPr="00C92FFD" w:rsidRDefault="00CD70B4" w:rsidP="00BB4FB3">
            <w:pPr>
              <w:pStyle w:val="afb"/>
              <w:rPr>
                <w:sz w:val="18"/>
                <w:szCs w:val="18"/>
              </w:rPr>
            </w:pPr>
          </w:p>
        </w:tc>
      </w:tr>
    </w:tbl>
    <w:p w:rsidR="00CD70B4" w:rsidRDefault="00CD70B4" w:rsidP="00CD70B4">
      <w:pPr>
        <w:widowControl/>
        <w:suppressAutoHyphens w:val="0"/>
        <w:snapToGrid/>
        <w:spacing w:after="200" w:line="276" w:lineRule="auto"/>
        <w:ind w:left="567" w:firstLine="0"/>
        <w:jc w:val="left"/>
        <w:rPr>
          <w:b/>
        </w:rPr>
        <w:sectPr w:rsidR="00CD70B4"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0F297C" w:rsidRDefault="00806F15" w:rsidP="00806F15">
      <w:pPr>
        <w:tabs>
          <w:tab w:val="center" w:pos="4820"/>
          <w:tab w:val="left" w:pos="6555"/>
        </w:tabs>
        <w:spacing w:line="240" w:lineRule="auto"/>
        <w:jc w:val="right"/>
        <w:rPr>
          <w:b/>
          <w:lang w:val="en-US"/>
        </w:rPr>
      </w:pPr>
      <w:r w:rsidRPr="00806F15">
        <w:rPr>
          <w:b/>
        </w:rPr>
        <w:lastRenderedPageBreak/>
        <w:t xml:space="preserve">Приложение № </w:t>
      </w:r>
      <w:r w:rsidR="000F297C">
        <w:rPr>
          <w:b/>
          <w:lang w:val="en-US"/>
        </w:rPr>
        <w:t>5</w:t>
      </w:r>
    </w:p>
    <w:p w:rsidR="00806F15" w:rsidRPr="00E9306C" w:rsidRDefault="00806F15" w:rsidP="00806F15">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806F15" w:rsidRPr="00E9306C" w:rsidRDefault="00806F15" w:rsidP="00806F15">
      <w:pPr>
        <w:jc w:val="right"/>
        <w:rPr>
          <w:b/>
        </w:rPr>
      </w:pPr>
      <w:r w:rsidRPr="00E9306C">
        <w:rPr>
          <w:b/>
          <w:i/>
        </w:rPr>
        <w:t>Кому:</w:t>
      </w:r>
      <w:r w:rsidRPr="00E9306C">
        <w:rPr>
          <w:b/>
        </w:rPr>
        <w:t>________________________________</w:t>
      </w:r>
    </w:p>
    <w:p w:rsidR="00806F15" w:rsidRPr="00E9306C" w:rsidRDefault="00806F15" w:rsidP="00806F15">
      <w:r w:rsidRPr="00E9306C">
        <w:t>№_____________</w:t>
      </w:r>
    </w:p>
    <w:p w:rsidR="00806F15" w:rsidRPr="00E9306C" w:rsidRDefault="00806F15" w:rsidP="00806F15"/>
    <w:p w:rsidR="00806F15" w:rsidRPr="00E9306C" w:rsidRDefault="00806F15" w:rsidP="00806F15">
      <w:r w:rsidRPr="00E9306C">
        <w:t>«___»____________201</w:t>
      </w:r>
      <w:r>
        <w:t>8</w:t>
      </w:r>
      <w:r w:rsidRPr="00E9306C">
        <w:t xml:space="preserve"> г.</w:t>
      </w:r>
    </w:p>
    <w:p w:rsidR="00806F15" w:rsidRPr="00E9306C" w:rsidRDefault="00806F15" w:rsidP="00806F15"/>
    <w:p w:rsidR="00806F15" w:rsidRPr="00E9306C" w:rsidRDefault="00806F15" w:rsidP="00806F15"/>
    <w:p w:rsidR="00806F15" w:rsidRPr="00E9306C" w:rsidRDefault="00806F15" w:rsidP="00806F15">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806F15" w:rsidRPr="00E9306C" w:rsidRDefault="00806F15" w:rsidP="00806F15">
      <w:pPr>
        <w:jc w:val="center"/>
      </w:pPr>
    </w:p>
    <w:p w:rsidR="00806F15" w:rsidRPr="00E9306C" w:rsidRDefault="00806F15" w:rsidP="00806F15">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806F15" w:rsidRPr="00E9306C" w:rsidRDefault="00806F15" w:rsidP="00806F15">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806F15" w:rsidRPr="00132B37" w:rsidRDefault="00806F15" w:rsidP="00132B37">
      <w:pPr>
        <w:jc w:val="center"/>
        <w:rPr>
          <w:vertAlign w:val="superscript"/>
        </w:rPr>
      </w:pPr>
      <w:r w:rsidRPr="00E9306C">
        <w:rPr>
          <w:vertAlign w:val="superscript"/>
        </w:rPr>
        <w:t xml:space="preserve">(Предмет </w:t>
      </w:r>
      <w:r>
        <w:rPr>
          <w:vertAlign w:val="superscript"/>
        </w:rPr>
        <w:t>запроса котировок</w:t>
      </w:r>
      <w:r w:rsidR="00132B3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B255E1"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Содержание запроса на разъяснение положений</w:t>
            </w:r>
            <w:r>
              <w:rPr>
                <w:b/>
              </w:rPr>
              <w:t xml:space="preserve"> </w:t>
            </w:r>
            <w:r w:rsidRPr="00B255E1">
              <w:rPr>
                <w:b/>
              </w:rPr>
              <w:t>документации на проведение запроса котировок в электронной форме</w:t>
            </w: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bl>
    <w:p w:rsidR="00806F15" w:rsidRPr="00E9306C"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E9306C" w:rsidTr="00806F15">
        <w:trPr>
          <w:jc w:val="center"/>
        </w:trPr>
        <w:tc>
          <w:tcPr>
            <w:tcW w:w="2574" w:type="pct"/>
            <w:tcBorders>
              <w:top w:val="nil"/>
              <w:left w:val="nil"/>
              <w:bottom w:val="nil"/>
              <w:right w:val="nil"/>
            </w:tcBorders>
          </w:tcPr>
          <w:p w:rsidR="00806F15" w:rsidRPr="00E9306C" w:rsidRDefault="00806F15" w:rsidP="00806F15">
            <w:pPr>
              <w:pStyle w:val="22"/>
              <w:rPr>
                <w:szCs w:val="24"/>
              </w:rPr>
            </w:pPr>
            <w:r w:rsidRPr="00E9306C">
              <w:rPr>
                <w:szCs w:val="24"/>
              </w:rPr>
              <w:t>Участник закупки</w:t>
            </w:r>
          </w:p>
          <w:p w:rsidR="00806F15" w:rsidRPr="00E9306C" w:rsidRDefault="00806F15" w:rsidP="00806F15">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806F15" w:rsidRPr="00E9306C" w:rsidRDefault="00806F15" w:rsidP="00806F15">
            <w:pPr>
              <w:pStyle w:val="22"/>
              <w:jc w:val="right"/>
              <w:rPr>
                <w:b/>
                <w:szCs w:val="24"/>
              </w:rPr>
            </w:pPr>
            <w:r w:rsidRPr="00E9306C">
              <w:rPr>
                <w:szCs w:val="24"/>
              </w:rPr>
              <w:t>____________________ (Ф.И.О.)</w:t>
            </w:r>
          </w:p>
          <w:p w:rsidR="00806F15" w:rsidRPr="00E9306C" w:rsidRDefault="00806F15" w:rsidP="00806F15">
            <w:pPr>
              <w:pStyle w:val="22"/>
              <w:jc w:val="center"/>
              <w:rPr>
                <w:szCs w:val="24"/>
              </w:rPr>
            </w:pPr>
            <w:r w:rsidRPr="00E9306C">
              <w:rPr>
                <w:i/>
                <w:iCs/>
                <w:szCs w:val="24"/>
                <w:vertAlign w:val="superscript"/>
              </w:rPr>
              <w:t>(подпись)</w:t>
            </w:r>
          </w:p>
        </w:tc>
      </w:tr>
    </w:tbl>
    <w:p w:rsidR="00132B37" w:rsidRDefault="00132B37"/>
    <w:tbl>
      <w:tblPr>
        <w:tblW w:w="4721" w:type="pct"/>
        <w:jc w:val="center"/>
        <w:tblLayout w:type="fixed"/>
        <w:tblLook w:val="0000" w:firstRow="0" w:lastRow="0" w:firstColumn="0" w:lastColumn="0" w:noHBand="0" w:noVBand="0"/>
      </w:tblPr>
      <w:tblGrid>
        <w:gridCol w:w="4651"/>
        <w:gridCol w:w="4384"/>
      </w:tblGrid>
      <w:tr w:rsidR="00806F15" w:rsidRPr="00E9306C" w:rsidTr="00806F15">
        <w:trPr>
          <w:trHeight w:val="408"/>
          <w:jc w:val="center"/>
        </w:trPr>
        <w:tc>
          <w:tcPr>
            <w:tcW w:w="2574" w:type="pct"/>
            <w:tcBorders>
              <w:top w:val="nil"/>
              <w:left w:val="nil"/>
              <w:bottom w:val="nil"/>
              <w:right w:val="nil"/>
            </w:tcBorders>
          </w:tcPr>
          <w:p w:rsidR="00806F15" w:rsidRPr="00E9306C" w:rsidRDefault="00806F15" w:rsidP="00806F15">
            <w:pPr>
              <w:pStyle w:val="22"/>
              <w:rPr>
                <w:szCs w:val="24"/>
              </w:rPr>
            </w:pPr>
          </w:p>
        </w:tc>
        <w:tc>
          <w:tcPr>
            <w:tcW w:w="2426" w:type="pct"/>
            <w:tcBorders>
              <w:top w:val="nil"/>
              <w:left w:val="nil"/>
              <w:bottom w:val="nil"/>
              <w:right w:val="nil"/>
            </w:tcBorders>
          </w:tcPr>
          <w:p w:rsidR="00806F15" w:rsidRDefault="00132B37" w:rsidP="00806F15">
            <w:pPr>
              <w:pStyle w:val="22"/>
              <w:rPr>
                <w:szCs w:val="24"/>
              </w:rPr>
            </w:pPr>
            <w:r>
              <w:rPr>
                <w:szCs w:val="24"/>
              </w:rPr>
              <w:t>М.П.</w:t>
            </w:r>
          </w:p>
          <w:p w:rsidR="00806F15" w:rsidRDefault="00806F15" w:rsidP="00806F15">
            <w:pPr>
              <w:pStyle w:val="22"/>
              <w:rPr>
                <w:szCs w:val="24"/>
              </w:rPr>
            </w:pPr>
          </w:p>
          <w:p w:rsidR="00806F15" w:rsidRPr="00E9306C" w:rsidRDefault="00806F15" w:rsidP="00806F15">
            <w:pPr>
              <w:pStyle w:val="22"/>
              <w:rPr>
                <w:szCs w:val="24"/>
              </w:rPr>
            </w:pPr>
          </w:p>
        </w:tc>
      </w:tr>
    </w:tbl>
    <w:p w:rsidR="00132B37" w:rsidRDefault="00132B37" w:rsidP="00806F15">
      <w:pPr>
        <w:tabs>
          <w:tab w:val="center" w:pos="4820"/>
          <w:tab w:val="left" w:pos="6555"/>
        </w:tabs>
        <w:spacing w:line="240" w:lineRule="auto"/>
        <w:jc w:val="right"/>
      </w:pPr>
    </w:p>
    <w:p w:rsidR="00132B37" w:rsidRDefault="00132B37">
      <w:pPr>
        <w:widowControl/>
        <w:suppressAutoHyphens w:val="0"/>
        <w:snapToGrid/>
        <w:spacing w:after="200" w:line="276" w:lineRule="auto"/>
        <w:ind w:firstLine="0"/>
        <w:jc w:val="left"/>
      </w:pPr>
      <w:r>
        <w:br w:type="page"/>
      </w:r>
    </w:p>
    <w:p w:rsidR="00806F15" w:rsidRPr="000F297C" w:rsidRDefault="00132B37" w:rsidP="00806F15">
      <w:pPr>
        <w:tabs>
          <w:tab w:val="center" w:pos="4820"/>
          <w:tab w:val="left" w:pos="6555"/>
        </w:tabs>
        <w:spacing w:line="240" w:lineRule="auto"/>
        <w:jc w:val="right"/>
        <w:rPr>
          <w:b/>
          <w:lang w:val="en-US"/>
        </w:rPr>
      </w:pPr>
      <w:r w:rsidRPr="00132B37">
        <w:rPr>
          <w:b/>
        </w:rPr>
        <w:lastRenderedPageBreak/>
        <w:t xml:space="preserve">Приложение № </w:t>
      </w:r>
      <w:r w:rsidR="000F297C">
        <w:rPr>
          <w:b/>
          <w:lang w:val="en-US"/>
        </w:rPr>
        <w:t>6</w:t>
      </w:r>
    </w:p>
    <w:p w:rsidR="00132B37" w:rsidRDefault="00132B37" w:rsidP="00132B37">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p w:rsidR="00132B37" w:rsidRDefault="00132B37" w:rsidP="00132B37">
      <w:pPr>
        <w:jc w:val="center"/>
        <w:rPr>
          <w:sz w:val="22"/>
          <w:szCs w:val="22"/>
        </w:rPr>
      </w:pPr>
    </w:p>
    <w:tbl>
      <w:tblPr>
        <w:tblW w:w="10349" w:type="dxa"/>
        <w:tblLayout w:type="fixed"/>
        <w:tblLook w:val="04A0" w:firstRow="1" w:lastRow="0" w:firstColumn="1" w:lastColumn="0" w:noHBand="0" w:noVBand="1"/>
      </w:tblPr>
      <w:tblGrid>
        <w:gridCol w:w="1242"/>
        <w:gridCol w:w="4820"/>
        <w:gridCol w:w="1843"/>
        <w:gridCol w:w="2444"/>
      </w:tblGrid>
      <w:tr w:rsidR="00132B37" w:rsidRPr="00643FFC" w:rsidTr="00461871">
        <w:tc>
          <w:tcPr>
            <w:tcW w:w="1242" w:type="dxa"/>
            <w:tcBorders>
              <w:top w:val="single" w:sz="4" w:space="0" w:color="auto"/>
              <w:left w:val="single" w:sz="4" w:space="0" w:color="auto"/>
              <w:bottom w:val="single" w:sz="4" w:space="0" w:color="auto"/>
              <w:right w:val="single" w:sz="4" w:space="0" w:color="auto"/>
            </w:tcBorders>
            <w:hideMark/>
          </w:tcPr>
          <w:p w:rsidR="00132B37" w:rsidRPr="00BB4FB3" w:rsidRDefault="00132B37" w:rsidP="00BB4FB3">
            <w:pPr>
              <w:spacing w:line="240" w:lineRule="auto"/>
              <w:ind w:firstLine="0"/>
              <w:rPr>
                <w:sz w:val="22"/>
                <w:szCs w:val="22"/>
              </w:rPr>
            </w:pPr>
            <w:r w:rsidRPr="00BB4FB3">
              <w:rPr>
                <w:sz w:val="22"/>
                <w:szCs w:val="22"/>
              </w:rPr>
              <w:t>№</w:t>
            </w:r>
          </w:p>
          <w:p w:rsidR="00132B37" w:rsidRPr="00BB4FB3" w:rsidRDefault="00132B37" w:rsidP="00BB4FB3">
            <w:pPr>
              <w:spacing w:line="240" w:lineRule="auto"/>
              <w:ind w:firstLine="0"/>
              <w:rPr>
                <w:sz w:val="22"/>
                <w:szCs w:val="22"/>
              </w:rPr>
            </w:pPr>
            <w:proofErr w:type="gramStart"/>
            <w:r w:rsidRPr="00BB4FB3">
              <w:rPr>
                <w:sz w:val="22"/>
                <w:szCs w:val="22"/>
              </w:rPr>
              <w:t>п</w:t>
            </w:r>
            <w:proofErr w:type="gramEnd"/>
            <w:r w:rsidRPr="00BB4FB3">
              <w:rPr>
                <w:sz w:val="22"/>
                <w:szCs w:val="22"/>
              </w:rPr>
              <w:t>/п</w:t>
            </w:r>
          </w:p>
        </w:tc>
        <w:tc>
          <w:tcPr>
            <w:tcW w:w="4820" w:type="dxa"/>
            <w:tcBorders>
              <w:top w:val="single" w:sz="4" w:space="0" w:color="auto"/>
              <w:left w:val="single" w:sz="4" w:space="0" w:color="auto"/>
              <w:bottom w:val="single" w:sz="4" w:space="0" w:color="auto"/>
              <w:right w:val="single" w:sz="4" w:space="0" w:color="auto"/>
            </w:tcBorders>
            <w:hideMark/>
          </w:tcPr>
          <w:p w:rsidR="00132B37" w:rsidRPr="00BB4FB3" w:rsidRDefault="00132B37" w:rsidP="00461871">
            <w:pPr>
              <w:spacing w:line="240" w:lineRule="auto"/>
              <w:ind w:firstLine="0"/>
              <w:jc w:val="left"/>
              <w:rPr>
                <w:sz w:val="22"/>
                <w:szCs w:val="22"/>
              </w:rPr>
            </w:pPr>
            <w:r w:rsidRPr="00BB4FB3">
              <w:rPr>
                <w:sz w:val="22"/>
                <w:szCs w:val="22"/>
              </w:rPr>
              <w:t xml:space="preserve">Наименование </w:t>
            </w:r>
            <w:r w:rsidR="00461871" w:rsidRPr="00BB4FB3">
              <w:rPr>
                <w:sz w:val="22"/>
                <w:szCs w:val="22"/>
              </w:rPr>
              <w:t>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132B37" w:rsidRPr="00BB4FB3" w:rsidRDefault="00132B37" w:rsidP="00BB4FB3">
            <w:pPr>
              <w:widowControl/>
              <w:suppressAutoHyphens w:val="0"/>
              <w:snapToGrid/>
              <w:spacing w:line="240" w:lineRule="auto"/>
              <w:ind w:firstLine="0"/>
              <w:jc w:val="center"/>
              <w:rPr>
                <w:sz w:val="22"/>
                <w:szCs w:val="22"/>
                <w:lang w:eastAsia="ru-RU"/>
              </w:rPr>
            </w:pPr>
            <w:r w:rsidRPr="00BB4FB3">
              <w:rPr>
                <w:sz w:val="22"/>
                <w:szCs w:val="22"/>
                <w:lang w:eastAsia="ru-RU"/>
              </w:rPr>
              <w:t xml:space="preserve">Кол-во, </w:t>
            </w:r>
            <w:proofErr w:type="spellStart"/>
            <w:r w:rsidRPr="00BB4FB3">
              <w:rPr>
                <w:sz w:val="22"/>
                <w:szCs w:val="22"/>
                <w:lang w:eastAsia="ru-RU"/>
              </w:rPr>
              <w:t>ед</w:t>
            </w:r>
            <w:proofErr w:type="gramStart"/>
            <w:r w:rsidRPr="00BB4FB3">
              <w:rPr>
                <w:sz w:val="22"/>
                <w:szCs w:val="22"/>
                <w:lang w:eastAsia="ru-RU"/>
              </w:rPr>
              <w:t>.и</w:t>
            </w:r>
            <w:proofErr w:type="gramEnd"/>
            <w:r w:rsidRPr="00BB4FB3">
              <w:rPr>
                <w:sz w:val="22"/>
                <w:szCs w:val="22"/>
                <w:lang w:eastAsia="ru-RU"/>
              </w:rPr>
              <w:t>зм</w:t>
            </w:r>
            <w:proofErr w:type="spellEnd"/>
            <w:r w:rsidRPr="00BB4FB3">
              <w:rPr>
                <w:sz w:val="22"/>
                <w:szCs w:val="22"/>
                <w:lang w:eastAsia="ru-RU"/>
              </w:rPr>
              <w:t>.</w:t>
            </w:r>
          </w:p>
        </w:tc>
        <w:tc>
          <w:tcPr>
            <w:tcW w:w="2444" w:type="dxa"/>
            <w:tcBorders>
              <w:top w:val="single" w:sz="4" w:space="0" w:color="auto"/>
              <w:left w:val="single" w:sz="4" w:space="0" w:color="auto"/>
              <w:bottom w:val="single" w:sz="4" w:space="0" w:color="auto"/>
              <w:right w:val="single" w:sz="4" w:space="0" w:color="auto"/>
            </w:tcBorders>
            <w:vAlign w:val="center"/>
            <w:hideMark/>
          </w:tcPr>
          <w:p w:rsidR="00132B37" w:rsidRPr="00BB4FB3" w:rsidRDefault="00132B37" w:rsidP="00BB4FB3">
            <w:pPr>
              <w:widowControl/>
              <w:suppressAutoHyphens w:val="0"/>
              <w:snapToGrid/>
              <w:spacing w:line="240" w:lineRule="auto"/>
              <w:ind w:firstLine="0"/>
              <w:jc w:val="center"/>
              <w:rPr>
                <w:color w:val="000000"/>
                <w:sz w:val="22"/>
                <w:szCs w:val="22"/>
                <w:lang w:eastAsia="ru-RU"/>
              </w:rPr>
            </w:pPr>
            <w:r w:rsidRPr="00BB4FB3">
              <w:rPr>
                <w:color w:val="000000"/>
                <w:sz w:val="22"/>
                <w:szCs w:val="22"/>
                <w:lang w:eastAsia="ru-RU"/>
              </w:rPr>
              <w:t>Цена за ед. в руб. с НДС</w:t>
            </w:r>
          </w:p>
        </w:tc>
      </w:tr>
      <w:tr w:rsidR="00BB4FB3" w:rsidRPr="00643FFC" w:rsidTr="00BB4FB3">
        <w:trPr>
          <w:trHeight w:val="338"/>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BB4FB3" w:rsidRPr="00BB4FB3" w:rsidRDefault="00BB4FB3" w:rsidP="00BB4FB3">
            <w:pPr>
              <w:pStyle w:val="afb"/>
              <w:rPr>
                <w:sz w:val="22"/>
                <w:szCs w:val="22"/>
              </w:rPr>
            </w:pPr>
            <w:r w:rsidRPr="00BB4FB3">
              <w:rPr>
                <w:sz w:val="22"/>
                <w:szCs w:val="22"/>
              </w:rPr>
              <w:t xml:space="preserve">Перчатки  трикотажные с </w:t>
            </w:r>
            <w:proofErr w:type="spellStart"/>
            <w:r w:rsidRPr="00BB4FB3">
              <w:rPr>
                <w:sz w:val="22"/>
                <w:szCs w:val="22"/>
              </w:rPr>
              <w:t>точ</w:t>
            </w:r>
            <w:proofErr w:type="gramStart"/>
            <w:r w:rsidRPr="00BB4FB3">
              <w:rPr>
                <w:sz w:val="22"/>
                <w:szCs w:val="22"/>
              </w:rPr>
              <w:t>.п</w:t>
            </w:r>
            <w:proofErr w:type="gramEnd"/>
            <w:r w:rsidRPr="00BB4FB3">
              <w:rPr>
                <w:sz w:val="22"/>
                <w:szCs w:val="22"/>
              </w:rPr>
              <w:t>окрытием</w:t>
            </w:r>
            <w:proofErr w:type="spellEnd"/>
            <w:r w:rsidRPr="00BB4FB3">
              <w:rPr>
                <w:sz w:val="22"/>
                <w:szCs w:val="22"/>
              </w:rPr>
              <w:t xml:space="preserve"> ПВХ  черные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20,63</w:t>
            </w:r>
          </w:p>
        </w:tc>
      </w:tr>
      <w:tr w:rsidR="00BB4FB3" w:rsidRPr="00643FFC" w:rsidTr="00BB4FB3">
        <w:trPr>
          <w:trHeight w:val="136"/>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2.</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трикотажные </w:t>
            </w:r>
            <w:proofErr w:type="gramStart"/>
            <w:r w:rsidRPr="00BB4FB3">
              <w:rPr>
                <w:sz w:val="22"/>
                <w:szCs w:val="22"/>
              </w:rPr>
              <w:t>х/б</w:t>
            </w:r>
            <w:proofErr w:type="gramEnd"/>
            <w:r w:rsidRPr="00BB4FB3">
              <w:rPr>
                <w:sz w:val="22"/>
                <w:szCs w:val="22"/>
              </w:rPr>
              <w:t xml:space="preserve"> цвет  белый</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18,35</w:t>
            </w:r>
          </w:p>
        </w:tc>
      </w:tr>
      <w:tr w:rsidR="00BB4FB3" w:rsidRPr="00643FFC" w:rsidTr="00BB4FB3">
        <w:trPr>
          <w:trHeight w:val="337"/>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3.</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pStyle w:val="afb"/>
              <w:rPr>
                <w:sz w:val="22"/>
                <w:szCs w:val="22"/>
              </w:rPr>
            </w:pPr>
            <w:r w:rsidRPr="00BB4FB3">
              <w:rPr>
                <w:sz w:val="22"/>
                <w:szCs w:val="22"/>
              </w:rPr>
              <w:t>Перчатки трикотажные с двойным латексным покрытием</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28,07</w:t>
            </w:r>
          </w:p>
        </w:tc>
      </w:tr>
      <w:tr w:rsidR="00BB4FB3" w:rsidRPr="00643FFC" w:rsidTr="00BB4FB3">
        <w:trPr>
          <w:trHeight w:val="207"/>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4.</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Рукавицы брезентовые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49,19</w:t>
            </w:r>
          </w:p>
        </w:tc>
      </w:tr>
      <w:tr w:rsidR="00BB4FB3" w:rsidRPr="00FE1569" w:rsidTr="00BB4FB3">
        <w:trPr>
          <w:trHeight w:val="18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5.</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lang w:val="en-US"/>
              </w:rPr>
            </w:pPr>
            <w:r w:rsidRPr="00BB4FB3">
              <w:rPr>
                <w:sz w:val="22"/>
                <w:szCs w:val="22"/>
              </w:rPr>
              <w:t>Перчатки зимние "</w:t>
            </w:r>
            <w:proofErr w:type="spellStart"/>
            <w:r w:rsidRPr="00BB4FB3">
              <w:rPr>
                <w:sz w:val="22"/>
                <w:szCs w:val="22"/>
              </w:rPr>
              <w:t>Хаски</w:t>
            </w:r>
            <w:proofErr w:type="spellEnd"/>
            <w:r w:rsidRPr="00BB4FB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575,95</w:t>
            </w:r>
          </w:p>
        </w:tc>
      </w:tr>
      <w:tr w:rsidR="00BB4FB3" w:rsidRPr="00FE1569" w:rsidTr="00BB4FB3">
        <w:trPr>
          <w:trHeight w:val="13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6.</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w:t>
            </w:r>
            <w:proofErr w:type="spellStart"/>
            <w:r w:rsidRPr="00BB4FB3">
              <w:rPr>
                <w:sz w:val="22"/>
                <w:szCs w:val="22"/>
              </w:rPr>
              <w:t>хим</w:t>
            </w:r>
            <w:r>
              <w:rPr>
                <w:sz w:val="22"/>
                <w:szCs w:val="22"/>
              </w:rPr>
              <w:t>ическистойкие</w:t>
            </w:r>
            <w:proofErr w:type="spellEnd"/>
            <w:r>
              <w:rPr>
                <w:sz w:val="22"/>
                <w:szCs w:val="22"/>
              </w:rPr>
              <w:t xml:space="preserve"> "Тач-н-Таф"92-670</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 xml:space="preserve">1 </w:t>
            </w:r>
            <w:proofErr w:type="spellStart"/>
            <w:r w:rsidRPr="00BB4FB3">
              <w:rPr>
                <w:sz w:val="22"/>
                <w:szCs w:val="22"/>
              </w:rPr>
              <w:t>упак</w:t>
            </w:r>
            <w:proofErr w:type="spellEnd"/>
            <w:r w:rsidRPr="00BB4FB3">
              <w:rPr>
                <w:sz w:val="22"/>
                <w:szCs w:val="22"/>
              </w:rPr>
              <w:t>.</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1853,85</w:t>
            </w:r>
          </w:p>
        </w:tc>
      </w:tr>
      <w:tr w:rsidR="00BB4FB3" w:rsidRPr="00FE1569" w:rsidTr="00BB4FB3">
        <w:trPr>
          <w:trHeight w:val="19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7.</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w:t>
            </w:r>
            <w:proofErr w:type="spellStart"/>
            <w:r w:rsidRPr="00BB4FB3">
              <w:rPr>
                <w:sz w:val="22"/>
                <w:szCs w:val="22"/>
              </w:rPr>
              <w:t>Клингард</w:t>
            </w:r>
            <w:proofErr w:type="spellEnd"/>
            <w:r w:rsidRPr="00BB4FB3">
              <w:rPr>
                <w:sz w:val="22"/>
                <w:szCs w:val="22"/>
              </w:rPr>
              <w:t xml:space="preserve"> G10 </w:t>
            </w:r>
            <w:proofErr w:type="spellStart"/>
            <w:r w:rsidRPr="00BB4FB3">
              <w:rPr>
                <w:sz w:val="22"/>
                <w:szCs w:val="22"/>
              </w:rPr>
              <w:t>Blue</w:t>
            </w:r>
            <w:proofErr w:type="spellEnd"/>
            <w:r w:rsidRPr="00BB4FB3">
              <w:rPr>
                <w:sz w:val="22"/>
                <w:szCs w:val="22"/>
              </w:rPr>
              <w:t xml:space="preserve"> </w:t>
            </w:r>
            <w:proofErr w:type="spellStart"/>
            <w:r w:rsidRPr="00BB4FB3">
              <w:rPr>
                <w:sz w:val="22"/>
                <w:szCs w:val="22"/>
              </w:rPr>
              <w:t>Nitrile</w:t>
            </w:r>
            <w:proofErr w:type="spellEnd"/>
            <w:r w:rsidRPr="00BB4FB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1079,35</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8.</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ХАЙФЛЕКС 11-927</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1048,25</w:t>
            </w:r>
          </w:p>
        </w:tc>
      </w:tr>
      <w:tr w:rsidR="00BB4FB3" w:rsidRPr="00FE1569" w:rsidTr="00BB4FB3">
        <w:trPr>
          <w:trHeight w:val="22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9.</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w:t>
            </w:r>
            <w:proofErr w:type="spellStart"/>
            <w:r w:rsidRPr="00BB4FB3">
              <w:rPr>
                <w:sz w:val="22"/>
                <w:szCs w:val="22"/>
              </w:rPr>
              <w:t>Хайфлекс</w:t>
            </w:r>
            <w:proofErr w:type="spellEnd"/>
            <w:r w:rsidRPr="00BB4FB3">
              <w:rPr>
                <w:sz w:val="22"/>
                <w:szCs w:val="22"/>
              </w:rPr>
              <w:t>» 11-735</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667,63</w:t>
            </w:r>
          </w:p>
        </w:tc>
      </w:tr>
      <w:tr w:rsidR="00BB4FB3" w:rsidRPr="00FE1569" w:rsidTr="00BB4FB3">
        <w:trPr>
          <w:trHeight w:val="18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10.</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 xml:space="preserve">Перчатки </w:t>
            </w:r>
            <w:proofErr w:type="spellStart"/>
            <w:r w:rsidRPr="00BB4FB3">
              <w:rPr>
                <w:sz w:val="22"/>
                <w:szCs w:val="22"/>
                <w:lang w:val="en-US"/>
              </w:rPr>
              <w:t>Manipula</w:t>
            </w:r>
            <w:proofErr w:type="spellEnd"/>
            <w:r w:rsidRPr="00BB4FB3">
              <w:rPr>
                <w:sz w:val="22"/>
                <w:szCs w:val="22"/>
                <w:lang w:val="en-US"/>
              </w:rPr>
              <w:t xml:space="preserve"> Specialist </w:t>
            </w:r>
            <w:r w:rsidRPr="00BB4FB3">
              <w:rPr>
                <w:sz w:val="22"/>
                <w:szCs w:val="22"/>
              </w:rPr>
              <w:t>ДИЗЕЛЬ</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202,3</w:t>
            </w:r>
          </w:p>
        </w:tc>
      </w:tr>
      <w:tr w:rsidR="00BB4FB3" w:rsidRPr="00FE1569" w:rsidTr="00BB4FB3">
        <w:trPr>
          <w:trHeight w:val="24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11.</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proofErr w:type="spellStart"/>
            <w:r w:rsidRPr="00BB4FB3">
              <w:rPr>
                <w:sz w:val="22"/>
                <w:szCs w:val="22"/>
              </w:rPr>
              <w:t>Перчтаки</w:t>
            </w:r>
            <w:proofErr w:type="spellEnd"/>
            <w:r w:rsidRPr="00BB4FB3">
              <w:rPr>
                <w:sz w:val="22"/>
                <w:szCs w:val="22"/>
              </w:rPr>
              <w:t xml:space="preserve"> резиновые КЩ №1,№2</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106,36</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12.</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БАЙ-КОЛОР 87-900</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180,57</w:t>
            </w:r>
          </w:p>
        </w:tc>
      </w:tr>
      <w:tr w:rsidR="00BB4FB3" w:rsidRPr="00FE1569" w:rsidTr="00BB4FB3">
        <w:trPr>
          <w:trHeight w:val="19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13.</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(87-190) Перчатки «</w:t>
            </w:r>
            <w:proofErr w:type="spellStart"/>
            <w:r w:rsidRPr="00BB4FB3">
              <w:rPr>
                <w:sz w:val="22"/>
                <w:szCs w:val="22"/>
              </w:rPr>
              <w:t>Эконохэндс</w:t>
            </w:r>
            <w:proofErr w:type="spellEnd"/>
            <w:r w:rsidRPr="00BB4FB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75,35</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14.</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ВОРКГАРД 43-216</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933,52</w:t>
            </w:r>
          </w:p>
        </w:tc>
      </w:tr>
      <w:tr w:rsidR="00BB4FB3" w:rsidRPr="00FE1569" w:rsidTr="00BB4FB3">
        <w:trPr>
          <w:trHeight w:val="12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15.</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w:t>
            </w:r>
            <w:proofErr w:type="spellStart"/>
            <w:r w:rsidRPr="00BB4FB3">
              <w:rPr>
                <w:sz w:val="22"/>
                <w:szCs w:val="22"/>
              </w:rPr>
              <w:t>Перчатки</w:t>
            </w:r>
            <w:proofErr w:type="spellEnd"/>
            <w:r w:rsidRPr="00BB4FB3">
              <w:rPr>
                <w:sz w:val="22"/>
                <w:szCs w:val="22"/>
              </w:rPr>
              <w:t xml:space="preserve"> </w:t>
            </w:r>
            <w:proofErr w:type="spellStart"/>
            <w:r w:rsidRPr="00BB4FB3">
              <w:rPr>
                <w:sz w:val="22"/>
                <w:szCs w:val="22"/>
              </w:rPr>
              <w:t>PolyFit</w:t>
            </w:r>
            <w:proofErr w:type="spellEnd"/>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75,27</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16.</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анатомические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20,67</w:t>
            </w:r>
          </w:p>
        </w:tc>
      </w:tr>
      <w:tr w:rsidR="00BB4FB3" w:rsidRPr="00FE1569" w:rsidTr="00BB4FB3">
        <w:trPr>
          <w:trHeight w:val="18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17.</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резиновые антистатические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75,66</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18.</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хирургические </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18,21</w:t>
            </w:r>
          </w:p>
        </w:tc>
      </w:tr>
      <w:tr w:rsidR="00BB4FB3" w:rsidRPr="00FE1569" w:rsidTr="00BB4FB3">
        <w:trPr>
          <w:trHeight w:val="25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19.</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Напальчники резиновые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F04BD4">
            <w:pPr>
              <w:ind w:firstLine="0"/>
              <w:jc w:val="center"/>
              <w:rPr>
                <w:sz w:val="22"/>
                <w:szCs w:val="22"/>
              </w:rPr>
            </w:pPr>
            <w:r w:rsidRPr="00BB4FB3">
              <w:rPr>
                <w:sz w:val="22"/>
                <w:szCs w:val="22"/>
              </w:rPr>
              <w:t>1 штука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1,26</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20.</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диэлектрические резиновые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387,14</w:t>
            </w:r>
          </w:p>
        </w:tc>
      </w:tr>
      <w:tr w:rsidR="00BB4FB3" w:rsidRPr="00FE1569" w:rsidTr="00BB4FB3">
        <w:trPr>
          <w:trHeight w:val="22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21.</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резиновые диэлектрические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409,4</w:t>
            </w:r>
          </w:p>
        </w:tc>
      </w:tr>
      <w:tr w:rsidR="00BB4FB3" w:rsidRPr="00FE1569" w:rsidTr="00BB4FB3">
        <w:trPr>
          <w:trHeight w:val="10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22.</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Напальчники резиновые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F04BD4">
            <w:pPr>
              <w:ind w:firstLine="0"/>
              <w:jc w:val="center"/>
              <w:rPr>
                <w:sz w:val="22"/>
                <w:szCs w:val="22"/>
              </w:rPr>
            </w:pPr>
            <w:r w:rsidRPr="00BB4FB3">
              <w:rPr>
                <w:sz w:val="22"/>
                <w:szCs w:val="22"/>
              </w:rPr>
              <w:t>1 штука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1,38</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23.</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трикотажные (хлопчатобумажные)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20,63</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24.</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резиновые К20,Щ20</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51,73</w:t>
            </w:r>
          </w:p>
        </w:tc>
      </w:tr>
    </w:tbl>
    <w:p w:rsidR="00132B37" w:rsidRPr="00B71D68" w:rsidRDefault="00132B37" w:rsidP="00132B37">
      <w:pPr>
        <w:jc w:val="center"/>
        <w:rPr>
          <w:sz w:val="22"/>
          <w:szCs w:val="22"/>
        </w:rPr>
      </w:pPr>
    </w:p>
    <w:p w:rsidR="00132B37" w:rsidRPr="00181C22" w:rsidRDefault="00132B37" w:rsidP="00132B37">
      <w:pPr>
        <w:widowControl/>
        <w:suppressAutoHyphens w:val="0"/>
        <w:snapToGrid/>
        <w:spacing w:after="200" w:line="276" w:lineRule="auto"/>
        <w:ind w:firstLine="0"/>
        <w:jc w:val="right"/>
        <w:rPr>
          <w:b/>
          <w:i/>
          <w:sz w:val="22"/>
          <w:szCs w:val="22"/>
        </w:rPr>
      </w:pPr>
    </w:p>
    <w:p w:rsidR="00132B37" w:rsidRPr="00132B37" w:rsidRDefault="00132B37" w:rsidP="00806F15">
      <w:pPr>
        <w:tabs>
          <w:tab w:val="center" w:pos="4820"/>
          <w:tab w:val="left" w:pos="6555"/>
        </w:tabs>
        <w:spacing w:line="240" w:lineRule="auto"/>
        <w:jc w:val="right"/>
        <w:rPr>
          <w:b/>
        </w:rPr>
      </w:pPr>
    </w:p>
    <w:sectPr w:rsidR="00132B37" w:rsidRPr="00132B37"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96" w:rsidRDefault="00475296">
      <w:pPr>
        <w:spacing w:line="240" w:lineRule="auto"/>
      </w:pPr>
      <w:r>
        <w:separator/>
      </w:r>
    </w:p>
  </w:endnote>
  <w:endnote w:type="continuationSeparator" w:id="0">
    <w:p w:rsidR="00475296" w:rsidRDefault="00475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0A4" w:rsidRDefault="001800A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800A4" w:rsidRDefault="001800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0A4" w:rsidRDefault="001800A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0A4" w:rsidRDefault="001800A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96" w:rsidRDefault="00475296">
      <w:pPr>
        <w:spacing w:line="240" w:lineRule="auto"/>
      </w:pPr>
      <w:r>
        <w:separator/>
      </w:r>
    </w:p>
  </w:footnote>
  <w:footnote w:type="continuationSeparator" w:id="0">
    <w:p w:rsidR="00475296" w:rsidRDefault="004752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13"/>
  </w:num>
  <w:num w:numId="3">
    <w:abstractNumId w:val="0"/>
  </w:num>
  <w:num w:numId="4">
    <w:abstractNumId w:val="11"/>
  </w:num>
  <w:num w:numId="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5"/>
  </w:num>
  <w:num w:numId="14">
    <w:abstractNumId w:val="10"/>
  </w:num>
  <w:num w:numId="15">
    <w:abstractNumId w:val="5"/>
  </w:num>
  <w:num w:numId="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3757D"/>
    <w:rsid w:val="000630F0"/>
    <w:rsid w:val="00076AFF"/>
    <w:rsid w:val="00083458"/>
    <w:rsid w:val="0008371A"/>
    <w:rsid w:val="0009390A"/>
    <w:rsid w:val="00094BAC"/>
    <w:rsid w:val="000A0BE3"/>
    <w:rsid w:val="000A5D09"/>
    <w:rsid w:val="000A6120"/>
    <w:rsid w:val="000C0C08"/>
    <w:rsid w:val="000D0AB7"/>
    <w:rsid w:val="000D6BF4"/>
    <w:rsid w:val="000E1DAC"/>
    <w:rsid w:val="000E5D19"/>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4D42"/>
    <w:rsid w:val="001800A4"/>
    <w:rsid w:val="00187057"/>
    <w:rsid w:val="001968B9"/>
    <w:rsid w:val="001A2BB5"/>
    <w:rsid w:val="001A461A"/>
    <w:rsid w:val="001B1126"/>
    <w:rsid w:val="001B3CC0"/>
    <w:rsid w:val="001B5AC8"/>
    <w:rsid w:val="001D2F62"/>
    <w:rsid w:val="001E7374"/>
    <w:rsid w:val="001F191A"/>
    <w:rsid w:val="001F1B92"/>
    <w:rsid w:val="00205B1A"/>
    <w:rsid w:val="00206C23"/>
    <w:rsid w:val="0021414F"/>
    <w:rsid w:val="00227E78"/>
    <w:rsid w:val="00232488"/>
    <w:rsid w:val="00236863"/>
    <w:rsid w:val="00245144"/>
    <w:rsid w:val="00251EF7"/>
    <w:rsid w:val="00281BD9"/>
    <w:rsid w:val="00287048"/>
    <w:rsid w:val="002944C2"/>
    <w:rsid w:val="002A06CB"/>
    <w:rsid w:val="002A283D"/>
    <w:rsid w:val="002A3BF5"/>
    <w:rsid w:val="002A6D59"/>
    <w:rsid w:val="002B78F3"/>
    <w:rsid w:val="002B7A46"/>
    <w:rsid w:val="002C003A"/>
    <w:rsid w:val="002C00AE"/>
    <w:rsid w:val="002C21B0"/>
    <w:rsid w:val="002D7A21"/>
    <w:rsid w:val="002F382E"/>
    <w:rsid w:val="00302DE4"/>
    <w:rsid w:val="003044DC"/>
    <w:rsid w:val="00311FCD"/>
    <w:rsid w:val="00312A7C"/>
    <w:rsid w:val="00322BC3"/>
    <w:rsid w:val="00331B22"/>
    <w:rsid w:val="00333BBA"/>
    <w:rsid w:val="003426F8"/>
    <w:rsid w:val="0036454C"/>
    <w:rsid w:val="003664B8"/>
    <w:rsid w:val="003700C4"/>
    <w:rsid w:val="00370CAA"/>
    <w:rsid w:val="00373B42"/>
    <w:rsid w:val="003C35C4"/>
    <w:rsid w:val="003D3C94"/>
    <w:rsid w:val="003E6D0B"/>
    <w:rsid w:val="003F13DC"/>
    <w:rsid w:val="003F53BC"/>
    <w:rsid w:val="00410482"/>
    <w:rsid w:val="00417D0F"/>
    <w:rsid w:val="0043133D"/>
    <w:rsid w:val="00436D6F"/>
    <w:rsid w:val="00436E8A"/>
    <w:rsid w:val="004372B0"/>
    <w:rsid w:val="00437505"/>
    <w:rsid w:val="00444D94"/>
    <w:rsid w:val="00451397"/>
    <w:rsid w:val="00461871"/>
    <w:rsid w:val="0047178F"/>
    <w:rsid w:val="00475296"/>
    <w:rsid w:val="004827D0"/>
    <w:rsid w:val="00491DD7"/>
    <w:rsid w:val="00496CAB"/>
    <w:rsid w:val="004B4719"/>
    <w:rsid w:val="004C48AF"/>
    <w:rsid w:val="004C6508"/>
    <w:rsid w:val="004D2E8A"/>
    <w:rsid w:val="004E3477"/>
    <w:rsid w:val="004F2133"/>
    <w:rsid w:val="004F6C6F"/>
    <w:rsid w:val="00515C61"/>
    <w:rsid w:val="00522EE3"/>
    <w:rsid w:val="0052687A"/>
    <w:rsid w:val="00530091"/>
    <w:rsid w:val="0054120A"/>
    <w:rsid w:val="00542FD6"/>
    <w:rsid w:val="00545FE4"/>
    <w:rsid w:val="00551795"/>
    <w:rsid w:val="00565A44"/>
    <w:rsid w:val="00567DE4"/>
    <w:rsid w:val="00577572"/>
    <w:rsid w:val="0059237B"/>
    <w:rsid w:val="005938A6"/>
    <w:rsid w:val="005A64BD"/>
    <w:rsid w:val="005D3326"/>
    <w:rsid w:val="005D4070"/>
    <w:rsid w:val="005E1892"/>
    <w:rsid w:val="005E2C71"/>
    <w:rsid w:val="005E62E8"/>
    <w:rsid w:val="005F4997"/>
    <w:rsid w:val="005F6408"/>
    <w:rsid w:val="00605B81"/>
    <w:rsid w:val="00614BCF"/>
    <w:rsid w:val="00624195"/>
    <w:rsid w:val="0062614F"/>
    <w:rsid w:val="00627A7A"/>
    <w:rsid w:val="00627FCB"/>
    <w:rsid w:val="00630F71"/>
    <w:rsid w:val="00654BCD"/>
    <w:rsid w:val="00664D0C"/>
    <w:rsid w:val="00666465"/>
    <w:rsid w:val="006664D5"/>
    <w:rsid w:val="00676A39"/>
    <w:rsid w:val="00695B56"/>
    <w:rsid w:val="006A4431"/>
    <w:rsid w:val="006A684D"/>
    <w:rsid w:val="006A7449"/>
    <w:rsid w:val="006A7B76"/>
    <w:rsid w:val="006A7E82"/>
    <w:rsid w:val="006B1181"/>
    <w:rsid w:val="006B3325"/>
    <w:rsid w:val="006B37FC"/>
    <w:rsid w:val="006B73B6"/>
    <w:rsid w:val="006C1387"/>
    <w:rsid w:val="006C2C5B"/>
    <w:rsid w:val="006D232A"/>
    <w:rsid w:val="006D2E0F"/>
    <w:rsid w:val="006D74D5"/>
    <w:rsid w:val="006E417A"/>
    <w:rsid w:val="006F46EC"/>
    <w:rsid w:val="0071569C"/>
    <w:rsid w:val="00716AA3"/>
    <w:rsid w:val="00717F6A"/>
    <w:rsid w:val="00724A4C"/>
    <w:rsid w:val="00731EE9"/>
    <w:rsid w:val="007327C4"/>
    <w:rsid w:val="0073294B"/>
    <w:rsid w:val="00735B3D"/>
    <w:rsid w:val="00735D58"/>
    <w:rsid w:val="00746B7A"/>
    <w:rsid w:val="00765EB4"/>
    <w:rsid w:val="00773BD1"/>
    <w:rsid w:val="00792692"/>
    <w:rsid w:val="007955FF"/>
    <w:rsid w:val="00795B3C"/>
    <w:rsid w:val="007A15AF"/>
    <w:rsid w:val="007A26AB"/>
    <w:rsid w:val="007A492A"/>
    <w:rsid w:val="007A7BE5"/>
    <w:rsid w:val="007B3505"/>
    <w:rsid w:val="007B39F2"/>
    <w:rsid w:val="007B523C"/>
    <w:rsid w:val="007D1CFD"/>
    <w:rsid w:val="007D3BC0"/>
    <w:rsid w:val="007D41C4"/>
    <w:rsid w:val="007D7D98"/>
    <w:rsid w:val="007E5AA4"/>
    <w:rsid w:val="007E77D7"/>
    <w:rsid w:val="007F0E0A"/>
    <w:rsid w:val="007F1E69"/>
    <w:rsid w:val="008029F1"/>
    <w:rsid w:val="00806F15"/>
    <w:rsid w:val="0080737A"/>
    <w:rsid w:val="00811FCA"/>
    <w:rsid w:val="00817FB4"/>
    <w:rsid w:val="0083331B"/>
    <w:rsid w:val="00842B7C"/>
    <w:rsid w:val="00843145"/>
    <w:rsid w:val="008523C0"/>
    <w:rsid w:val="00853A54"/>
    <w:rsid w:val="00867213"/>
    <w:rsid w:val="008738E2"/>
    <w:rsid w:val="0087796B"/>
    <w:rsid w:val="00886995"/>
    <w:rsid w:val="0088786A"/>
    <w:rsid w:val="008B722A"/>
    <w:rsid w:val="008C210A"/>
    <w:rsid w:val="008D12A7"/>
    <w:rsid w:val="008E3EC3"/>
    <w:rsid w:val="008F139A"/>
    <w:rsid w:val="008F4AB1"/>
    <w:rsid w:val="008F64BD"/>
    <w:rsid w:val="00906B05"/>
    <w:rsid w:val="00912CAC"/>
    <w:rsid w:val="00916B5F"/>
    <w:rsid w:val="00920028"/>
    <w:rsid w:val="0092253C"/>
    <w:rsid w:val="00926775"/>
    <w:rsid w:val="009406AC"/>
    <w:rsid w:val="00954FCF"/>
    <w:rsid w:val="00971063"/>
    <w:rsid w:val="00971AE6"/>
    <w:rsid w:val="00976F67"/>
    <w:rsid w:val="00977AB5"/>
    <w:rsid w:val="00986EDE"/>
    <w:rsid w:val="00991CA6"/>
    <w:rsid w:val="00997040"/>
    <w:rsid w:val="009A21F6"/>
    <w:rsid w:val="009A73C1"/>
    <w:rsid w:val="009B6534"/>
    <w:rsid w:val="009B767C"/>
    <w:rsid w:val="009C4A31"/>
    <w:rsid w:val="009D04D7"/>
    <w:rsid w:val="009D71F9"/>
    <w:rsid w:val="009E034C"/>
    <w:rsid w:val="009E42C8"/>
    <w:rsid w:val="009F476A"/>
    <w:rsid w:val="00A11B0D"/>
    <w:rsid w:val="00A2284F"/>
    <w:rsid w:val="00A26045"/>
    <w:rsid w:val="00A27435"/>
    <w:rsid w:val="00A27942"/>
    <w:rsid w:val="00A3059B"/>
    <w:rsid w:val="00A329F1"/>
    <w:rsid w:val="00A32F19"/>
    <w:rsid w:val="00A32F3B"/>
    <w:rsid w:val="00A33F57"/>
    <w:rsid w:val="00A350D8"/>
    <w:rsid w:val="00A37BA3"/>
    <w:rsid w:val="00A55D9A"/>
    <w:rsid w:val="00A63BD7"/>
    <w:rsid w:val="00A727DA"/>
    <w:rsid w:val="00A74A6C"/>
    <w:rsid w:val="00A76825"/>
    <w:rsid w:val="00A8288F"/>
    <w:rsid w:val="00A84CB5"/>
    <w:rsid w:val="00AA2825"/>
    <w:rsid w:val="00AA5CB9"/>
    <w:rsid w:val="00AB582C"/>
    <w:rsid w:val="00AC17F7"/>
    <w:rsid w:val="00AC7585"/>
    <w:rsid w:val="00AD2E8E"/>
    <w:rsid w:val="00AD502A"/>
    <w:rsid w:val="00AF5D91"/>
    <w:rsid w:val="00B03C92"/>
    <w:rsid w:val="00B10709"/>
    <w:rsid w:val="00B27368"/>
    <w:rsid w:val="00B36F09"/>
    <w:rsid w:val="00B4200F"/>
    <w:rsid w:val="00B507E5"/>
    <w:rsid w:val="00B5367C"/>
    <w:rsid w:val="00B66D6C"/>
    <w:rsid w:val="00B67A96"/>
    <w:rsid w:val="00B67BCE"/>
    <w:rsid w:val="00B8552A"/>
    <w:rsid w:val="00B93361"/>
    <w:rsid w:val="00BA09F8"/>
    <w:rsid w:val="00BA1523"/>
    <w:rsid w:val="00BA590B"/>
    <w:rsid w:val="00BA5B78"/>
    <w:rsid w:val="00BB4FB3"/>
    <w:rsid w:val="00BC2019"/>
    <w:rsid w:val="00BD2C0E"/>
    <w:rsid w:val="00BD45AA"/>
    <w:rsid w:val="00BD508D"/>
    <w:rsid w:val="00BD691C"/>
    <w:rsid w:val="00BF2356"/>
    <w:rsid w:val="00BF53F2"/>
    <w:rsid w:val="00C05888"/>
    <w:rsid w:val="00C169D9"/>
    <w:rsid w:val="00C228CC"/>
    <w:rsid w:val="00C344A0"/>
    <w:rsid w:val="00C3608F"/>
    <w:rsid w:val="00C37303"/>
    <w:rsid w:val="00C5248D"/>
    <w:rsid w:val="00C64F02"/>
    <w:rsid w:val="00C82899"/>
    <w:rsid w:val="00C87EB9"/>
    <w:rsid w:val="00CB30A2"/>
    <w:rsid w:val="00CB6731"/>
    <w:rsid w:val="00CD2151"/>
    <w:rsid w:val="00CD70B4"/>
    <w:rsid w:val="00CE6C59"/>
    <w:rsid w:val="00CF41FE"/>
    <w:rsid w:val="00D01CFD"/>
    <w:rsid w:val="00D02586"/>
    <w:rsid w:val="00D02CC4"/>
    <w:rsid w:val="00D13CDB"/>
    <w:rsid w:val="00D22B83"/>
    <w:rsid w:val="00D36F64"/>
    <w:rsid w:val="00D43E6D"/>
    <w:rsid w:val="00D5129D"/>
    <w:rsid w:val="00D54606"/>
    <w:rsid w:val="00D57A7B"/>
    <w:rsid w:val="00D60FE3"/>
    <w:rsid w:val="00D66FCC"/>
    <w:rsid w:val="00D715C1"/>
    <w:rsid w:val="00D72BE2"/>
    <w:rsid w:val="00D80F3A"/>
    <w:rsid w:val="00D922CD"/>
    <w:rsid w:val="00D96346"/>
    <w:rsid w:val="00DA7756"/>
    <w:rsid w:val="00DC2E3D"/>
    <w:rsid w:val="00DC3CDC"/>
    <w:rsid w:val="00DE0AD6"/>
    <w:rsid w:val="00DE145B"/>
    <w:rsid w:val="00DF1188"/>
    <w:rsid w:val="00DF470A"/>
    <w:rsid w:val="00E04425"/>
    <w:rsid w:val="00E1245A"/>
    <w:rsid w:val="00E324EF"/>
    <w:rsid w:val="00E329A9"/>
    <w:rsid w:val="00E4093D"/>
    <w:rsid w:val="00E47990"/>
    <w:rsid w:val="00E50508"/>
    <w:rsid w:val="00E61BE0"/>
    <w:rsid w:val="00E61EFC"/>
    <w:rsid w:val="00E62FC2"/>
    <w:rsid w:val="00E7228D"/>
    <w:rsid w:val="00E7429A"/>
    <w:rsid w:val="00E82BC6"/>
    <w:rsid w:val="00EA25CA"/>
    <w:rsid w:val="00EB0C0A"/>
    <w:rsid w:val="00EC2B6E"/>
    <w:rsid w:val="00EE5B95"/>
    <w:rsid w:val="00EF21BD"/>
    <w:rsid w:val="00EF3BEF"/>
    <w:rsid w:val="00EF4AB7"/>
    <w:rsid w:val="00EF698B"/>
    <w:rsid w:val="00F04BD4"/>
    <w:rsid w:val="00F11ACA"/>
    <w:rsid w:val="00F22DAB"/>
    <w:rsid w:val="00F2300D"/>
    <w:rsid w:val="00F2306A"/>
    <w:rsid w:val="00F25119"/>
    <w:rsid w:val="00F366FB"/>
    <w:rsid w:val="00F46ED4"/>
    <w:rsid w:val="00F53735"/>
    <w:rsid w:val="00F56FA3"/>
    <w:rsid w:val="00F72E06"/>
    <w:rsid w:val="00F76B84"/>
    <w:rsid w:val="00F80B10"/>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F20C-7D04-45E5-B4D1-890148B3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12498</Words>
  <Characters>71244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33</cp:revision>
  <cp:lastPrinted>2018-03-20T03:55:00Z</cp:lastPrinted>
  <dcterms:created xsi:type="dcterms:W3CDTF">2018-02-12T05:03:00Z</dcterms:created>
  <dcterms:modified xsi:type="dcterms:W3CDTF">2018-03-26T02:45:00Z</dcterms:modified>
</cp:coreProperties>
</file>