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35" w:rsidRDefault="00954FCF" w:rsidP="00A27435">
      <w:pPr>
        <w:spacing w:line="240" w:lineRule="auto"/>
        <w:ind w:left="5670"/>
        <w:jc w:val="right"/>
        <w:rPr>
          <w:rFonts w:eastAsia="Calibri"/>
          <w:b/>
          <w:lang w:eastAsia="en-US"/>
        </w:rPr>
      </w:pPr>
      <w:r w:rsidRPr="00AC41C8">
        <w:rPr>
          <w:rFonts w:eastAsia="Calibri"/>
          <w:b/>
          <w:lang w:eastAsia="en-US"/>
        </w:rPr>
        <w:t>УТВЕРЖДАЮ:</w:t>
      </w:r>
      <w:r w:rsidRPr="00AC41C8">
        <w:rPr>
          <w:rFonts w:eastAsia="Calibri"/>
          <w:b/>
          <w:lang w:eastAsia="en-US"/>
        </w:rPr>
        <w:br/>
      </w:r>
      <w:r w:rsidR="00A27435">
        <w:rPr>
          <w:rFonts w:eastAsia="Calibri"/>
          <w:b/>
          <w:lang w:eastAsia="en-US"/>
        </w:rPr>
        <w:t>Заместитель генерального директора</w:t>
      </w:r>
    </w:p>
    <w:p w:rsidR="00A27435" w:rsidRDefault="00A27435" w:rsidP="00373B42">
      <w:pPr>
        <w:spacing w:line="240" w:lineRule="auto"/>
        <w:ind w:left="5670" w:firstLine="567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</w:t>
      </w:r>
      <w:r w:rsidR="00373B42">
        <w:rPr>
          <w:rFonts w:eastAsia="Calibri"/>
          <w:b/>
          <w:lang w:eastAsia="en-US"/>
        </w:rPr>
        <w:t>развитию кооперационных связей</w:t>
      </w:r>
      <w:r w:rsidRPr="00AC41C8">
        <w:rPr>
          <w:rFonts w:eastAsia="Calibri"/>
          <w:b/>
          <w:lang w:eastAsia="en-US"/>
        </w:rPr>
        <w:t xml:space="preserve"> </w:t>
      </w:r>
    </w:p>
    <w:p w:rsidR="00A27435" w:rsidRPr="00AC41C8" w:rsidRDefault="00A27435" w:rsidP="00A27435">
      <w:pPr>
        <w:spacing w:line="240" w:lineRule="auto"/>
        <w:ind w:left="567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АО «НПО НИИИП-</w:t>
      </w:r>
      <w:proofErr w:type="spellStart"/>
      <w:r>
        <w:rPr>
          <w:rFonts w:eastAsia="Calibri"/>
          <w:b/>
          <w:lang w:eastAsia="en-US"/>
        </w:rPr>
        <w:t>НЗиК</w:t>
      </w:r>
      <w:proofErr w:type="spellEnd"/>
      <w:r>
        <w:rPr>
          <w:rFonts w:eastAsia="Calibri"/>
          <w:b/>
          <w:lang w:eastAsia="en-US"/>
        </w:rPr>
        <w:t>»</w:t>
      </w:r>
      <w:r w:rsidRPr="00AC41C8">
        <w:rPr>
          <w:rFonts w:eastAsia="Calibri"/>
          <w:b/>
          <w:lang w:eastAsia="en-US"/>
        </w:rPr>
        <w:t xml:space="preserve"> </w:t>
      </w:r>
    </w:p>
    <w:p w:rsidR="00A27435" w:rsidRPr="00AC41C8" w:rsidRDefault="00A27435" w:rsidP="00A27435">
      <w:pPr>
        <w:spacing w:before="240" w:after="240" w:line="276" w:lineRule="auto"/>
        <w:ind w:left="5670" w:firstLine="0"/>
        <w:jc w:val="right"/>
        <w:rPr>
          <w:rFonts w:eastAsia="Calibri"/>
          <w:b/>
          <w:lang w:eastAsia="en-US"/>
        </w:rPr>
      </w:pPr>
      <w:r w:rsidRPr="00AC41C8">
        <w:rPr>
          <w:rFonts w:eastAsia="Calibri"/>
          <w:b/>
          <w:lang w:eastAsia="en-US"/>
        </w:rPr>
        <w:t>_________________</w:t>
      </w:r>
      <w:r w:rsidR="00373B42">
        <w:rPr>
          <w:rFonts w:eastAsia="Calibri"/>
          <w:b/>
          <w:lang w:eastAsia="en-US"/>
        </w:rPr>
        <w:t>О.С.</w:t>
      </w:r>
      <w:r>
        <w:rPr>
          <w:rFonts w:eastAsia="Calibri"/>
          <w:b/>
          <w:lang w:eastAsia="en-US"/>
        </w:rPr>
        <w:t xml:space="preserve"> </w:t>
      </w:r>
      <w:r w:rsidR="00373B42">
        <w:rPr>
          <w:rFonts w:eastAsia="Calibri"/>
          <w:b/>
          <w:lang w:eastAsia="en-US"/>
        </w:rPr>
        <w:t>Макаров</w:t>
      </w:r>
    </w:p>
    <w:p w:rsidR="00A27435" w:rsidRPr="00AC41C8" w:rsidRDefault="00A27435" w:rsidP="00A27435">
      <w:pPr>
        <w:spacing w:before="240" w:after="240" w:line="276" w:lineRule="auto"/>
        <w:ind w:left="5670"/>
        <w:jc w:val="right"/>
        <w:rPr>
          <w:rFonts w:eastAsia="Calibri"/>
          <w:lang w:eastAsia="en-US"/>
        </w:rPr>
      </w:pPr>
      <w:r w:rsidRPr="00AC41C8">
        <w:rPr>
          <w:rFonts w:eastAsia="Calibri"/>
          <w:b/>
          <w:lang w:eastAsia="en-US"/>
        </w:rPr>
        <w:t xml:space="preserve"> «</w:t>
      </w:r>
      <w:r w:rsidR="00331B22">
        <w:rPr>
          <w:rFonts w:eastAsia="Calibri"/>
          <w:b/>
          <w:lang w:eastAsia="en-US"/>
        </w:rPr>
        <w:t>01</w:t>
      </w:r>
      <w:r w:rsidRPr="00AC41C8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r w:rsidR="00331B22">
        <w:rPr>
          <w:rFonts w:eastAsia="Calibri"/>
          <w:b/>
          <w:lang w:eastAsia="en-US"/>
        </w:rPr>
        <w:t>февраля</w:t>
      </w:r>
      <w:r>
        <w:rPr>
          <w:rFonts w:eastAsia="Calibri"/>
          <w:b/>
          <w:lang w:eastAsia="en-US"/>
        </w:rPr>
        <w:t xml:space="preserve"> </w:t>
      </w:r>
      <w:r w:rsidRPr="00AC41C8">
        <w:rPr>
          <w:rFonts w:eastAsia="Calibri"/>
          <w:b/>
          <w:lang w:eastAsia="en-US"/>
        </w:rPr>
        <w:t>201</w:t>
      </w:r>
      <w:r w:rsidR="00F46ED4">
        <w:rPr>
          <w:rFonts w:eastAsia="Calibri"/>
          <w:b/>
          <w:lang w:eastAsia="en-US"/>
        </w:rPr>
        <w:t>8</w:t>
      </w:r>
      <w:r w:rsidRPr="00AC41C8">
        <w:rPr>
          <w:rFonts w:eastAsia="Calibri"/>
          <w:b/>
          <w:lang w:eastAsia="en-US"/>
        </w:rPr>
        <w:t xml:space="preserve"> г.</w:t>
      </w:r>
    </w:p>
    <w:p w:rsidR="00954FCF" w:rsidRPr="006F60B9" w:rsidRDefault="00954FCF" w:rsidP="00A27435">
      <w:pPr>
        <w:spacing w:line="240" w:lineRule="auto"/>
        <w:ind w:left="5670"/>
        <w:jc w:val="right"/>
        <w:rPr>
          <w:rFonts w:eastAsia="Calibri"/>
          <w:lang w:eastAsia="en-US"/>
        </w:rPr>
      </w:pPr>
    </w:p>
    <w:p w:rsidR="00954FCF" w:rsidRPr="006F60B9" w:rsidRDefault="00954FCF" w:rsidP="00954FCF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954FCF" w:rsidRPr="006F60B9" w:rsidRDefault="00954FCF" w:rsidP="00954FCF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954FCF" w:rsidRDefault="00954FCF" w:rsidP="00954FCF">
      <w:pPr>
        <w:jc w:val="center"/>
        <w:rPr>
          <w:b/>
          <w:sz w:val="32"/>
          <w:szCs w:val="32"/>
        </w:rPr>
      </w:pPr>
    </w:p>
    <w:p w:rsidR="00954FCF" w:rsidRDefault="00954FCF" w:rsidP="00954FCF">
      <w:pPr>
        <w:jc w:val="center"/>
        <w:rPr>
          <w:b/>
          <w:sz w:val="32"/>
          <w:szCs w:val="32"/>
        </w:rPr>
      </w:pPr>
    </w:p>
    <w:p w:rsidR="00954FCF" w:rsidRDefault="00954FCF" w:rsidP="00954FCF">
      <w:pPr>
        <w:jc w:val="center"/>
        <w:rPr>
          <w:b/>
          <w:sz w:val="32"/>
          <w:szCs w:val="32"/>
        </w:rPr>
      </w:pPr>
    </w:p>
    <w:p w:rsidR="00954FCF" w:rsidRPr="00B34F47" w:rsidRDefault="00954FCF" w:rsidP="00954FCF">
      <w:pPr>
        <w:ind w:firstLine="0"/>
        <w:jc w:val="center"/>
        <w:rPr>
          <w:b/>
          <w:spacing w:val="-7"/>
          <w:sz w:val="32"/>
          <w:szCs w:val="32"/>
        </w:rPr>
      </w:pPr>
      <w:r w:rsidRPr="00552E71">
        <w:rPr>
          <w:b/>
          <w:sz w:val="32"/>
          <w:szCs w:val="32"/>
        </w:rPr>
        <w:t xml:space="preserve">ДОКУМЕНТАЦИЯ </w:t>
      </w:r>
      <w:proofErr w:type="gramStart"/>
      <w:r w:rsidRPr="00552E71">
        <w:rPr>
          <w:b/>
          <w:sz w:val="32"/>
          <w:szCs w:val="32"/>
        </w:rPr>
        <w:t xml:space="preserve">НА ПРОВЕДЕНИЕ </w:t>
      </w:r>
      <w:r w:rsidR="00765EB4">
        <w:rPr>
          <w:b/>
          <w:sz w:val="32"/>
          <w:szCs w:val="32"/>
        </w:rPr>
        <w:t>ЗАПРОСА</w:t>
      </w:r>
      <w:r w:rsidRPr="00552E71">
        <w:rPr>
          <w:b/>
          <w:sz w:val="32"/>
          <w:szCs w:val="32"/>
        </w:rPr>
        <w:t xml:space="preserve"> </w:t>
      </w:r>
      <w:r w:rsidR="000D0AB7">
        <w:rPr>
          <w:b/>
          <w:sz w:val="32"/>
          <w:szCs w:val="32"/>
        </w:rPr>
        <w:t xml:space="preserve">КОТИРОВОК </w:t>
      </w:r>
      <w:r w:rsidRPr="00552E71">
        <w:rPr>
          <w:b/>
          <w:sz w:val="32"/>
          <w:szCs w:val="32"/>
        </w:rPr>
        <w:t>В ЭЛЕКТРОННОЙ ФОРМЕ</w:t>
      </w:r>
      <w:r>
        <w:rPr>
          <w:b/>
          <w:sz w:val="32"/>
          <w:szCs w:val="32"/>
        </w:rPr>
        <w:t xml:space="preserve"> </w:t>
      </w:r>
      <w:r w:rsidRPr="00552E71">
        <w:rPr>
          <w:b/>
          <w:spacing w:val="-7"/>
          <w:sz w:val="32"/>
          <w:szCs w:val="32"/>
        </w:rPr>
        <w:t xml:space="preserve">на право заключения договора на </w:t>
      </w:r>
      <w:r w:rsidR="00F46ED4" w:rsidRPr="00F46ED4">
        <w:rPr>
          <w:b/>
          <w:sz w:val="32"/>
        </w:rPr>
        <w:t>Оказание услуг по организации</w:t>
      </w:r>
      <w:proofErr w:type="gramEnd"/>
      <w:r w:rsidR="00F46ED4" w:rsidRPr="00F46ED4">
        <w:rPr>
          <w:b/>
          <w:sz w:val="32"/>
        </w:rPr>
        <w:t xml:space="preserve"> туристической поездки в </w:t>
      </w:r>
      <w:proofErr w:type="spellStart"/>
      <w:r w:rsidR="00F46ED4" w:rsidRPr="00F46ED4">
        <w:rPr>
          <w:b/>
          <w:sz w:val="32"/>
        </w:rPr>
        <w:t>пгт</w:t>
      </w:r>
      <w:proofErr w:type="spellEnd"/>
      <w:r w:rsidR="00F46ED4" w:rsidRPr="00F46ED4">
        <w:rPr>
          <w:b/>
          <w:sz w:val="32"/>
        </w:rPr>
        <w:t xml:space="preserve">. </w:t>
      </w:r>
      <w:proofErr w:type="spellStart"/>
      <w:r w:rsidR="00F46ED4" w:rsidRPr="00F46ED4">
        <w:rPr>
          <w:b/>
          <w:sz w:val="32"/>
        </w:rPr>
        <w:t>Шерегеш</w:t>
      </w:r>
      <w:proofErr w:type="spellEnd"/>
      <w:r w:rsidR="00B8552A" w:rsidRPr="00735B3D">
        <w:rPr>
          <w:b/>
          <w:sz w:val="52"/>
          <w:szCs w:val="32"/>
        </w:rPr>
        <w:t xml:space="preserve"> </w:t>
      </w:r>
      <w:r>
        <w:rPr>
          <w:b/>
          <w:sz w:val="32"/>
          <w:szCs w:val="32"/>
        </w:rPr>
        <w:t>для нужд</w:t>
      </w:r>
      <w:r w:rsidRPr="00B34F47">
        <w:rPr>
          <w:b/>
          <w:spacing w:val="-7"/>
          <w:sz w:val="32"/>
          <w:szCs w:val="32"/>
        </w:rPr>
        <w:t xml:space="preserve"> </w:t>
      </w:r>
      <w:r w:rsidRPr="00552E71">
        <w:rPr>
          <w:b/>
          <w:sz w:val="32"/>
          <w:szCs w:val="32"/>
        </w:rPr>
        <w:t>АО «НПО НИИИП-</w:t>
      </w:r>
      <w:proofErr w:type="spellStart"/>
      <w:r w:rsidRPr="00552E71">
        <w:rPr>
          <w:b/>
          <w:sz w:val="32"/>
          <w:szCs w:val="32"/>
        </w:rPr>
        <w:t>НЗиК</w:t>
      </w:r>
      <w:proofErr w:type="spellEnd"/>
      <w:r w:rsidRPr="00552E71">
        <w:rPr>
          <w:b/>
          <w:sz w:val="32"/>
          <w:szCs w:val="32"/>
        </w:rPr>
        <w:t>»</w:t>
      </w:r>
    </w:p>
    <w:p w:rsidR="00954FCF" w:rsidRPr="00552E71" w:rsidRDefault="00954FCF" w:rsidP="00954FCF">
      <w:pPr>
        <w:pStyle w:val="34"/>
        <w:jc w:val="center"/>
        <w:rPr>
          <w:sz w:val="32"/>
          <w:szCs w:val="32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sz w:val="24"/>
        </w:rPr>
      </w:pPr>
    </w:p>
    <w:p w:rsidR="00954FCF" w:rsidRDefault="00954FCF" w:rsidP="00954FCF">
      <w:pPr>
        <w:pStyle w:val="34"/>
        <w:jc w:val="center"/>
        <w:rPr>
          <w:b/>
          <w:sz w:val="24"/>
        </w:rPr>
      </w:pPr>
    </w:p>
    <w:p w:rsidR="00954FCF" w:rsidRPr="00C749CD" w:rsidRDefault="00954FCF" w:rsidP="00954FCF">
      <w:pPr>
        <w:pStyle w:val="34"/>
        <w:jc w:val="center"/>
        <w:rPr>
          <w:b/>
          <w:sz w:val="24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6B1181" w:rsidRDefault="006B1181" w:rsidP="00954FCF">
      <w:pPr>
        <w:jc w:val="center"/>
        <w:rPr>
          <w:bCs/>
          <w:sz w:val="28"/>
          <w:szCs w:val="28"/>
        </w:rPr>
      </w:pPr>
    </w:p>
    <w:p w:rsidR="00160376" w:rsidRDefault="00160376" w:rsidP="00954FCF">
      <w:pPr>
        <w:jc w:val="center"/>
        <w:rPr>
          <w:bCs/>
          <w:sz w:val="28"/>
          <w:szCs w:val="28"/>
        </w:rPr>
      </w:pPr>
    </w:p>
    <w:p w:rsidR="00160376" w:rsidRPr="00E26342" w:rsidRDefault="00160376" w:rsidP="00954FCF">
      <w:pPr>
        <w:jc w:val="center"/>
        <w:rPr>
          <w:bCs/>
          <w:sz w:val="28"/>
          <w:szCs w:val="28"/>
        </w:rPr>
      </w:pPr>
    </w:p>
    <w:p w:rsidR="00954FCF" w:rsidRDefault="00954FCF" w:rsidP="00954FCF">
      <w:pPr>
        <w:jc w:val="center"/>
        <w:rPr>
          <w:bCs/>
          <w:sz w:val="28"/>
          <w:szCs w:val="28"/>
        </w:rPr>
      </w:pPr>
    </w:p>
    <w:p w:rsidR="00373B42" w:rsidRDefault="00373B42" w:rsidP="00954FCF">
      <w:pPr>
        <w:jc w:val="center"/>
        <w:rPr>
          <w:bCs/>
          <w:sz w:val="28"/>
          <w:szCs w:val="28"/>
        </w:rPr>
      </w:pPr>
    </w:p>
    <w:p w:rsidR="00954FCF" w:rsidRPr="0065668B" w:rsidRDefault="00954FCF" w:rsidP="00954FCF">
      <w:pPr>
        <w:jc w:val="center"/>
        <w:rPr>
          <w:b/>
        </w:rPr>
      </w:pPr>
      <w:r w:rsidRPr="0065668B">
        <w:rPr>
          <w:b/>
        </w:rPr>
        <w:t>Новосибирск</w:t>
      </w:r>
    </w:p>
    <w:p w:rsidR="00954FCF" w:rsidRDefault="00954FCF" w:rsidP="00954FCF">
      <w:pPr>
        <w:jc w:val="center"/>
        <w:rPr>
          <w:b/>
        </w:rPr>
      </w:pPr>
      <w:r w:rsidRPr="0065668B">
        <w:rPr>
          <w:b/>
        </w:rPr>
        <w:t>201</w:t>
      </w:r>
      <w:r w:rsidR="00F46ED4">
        <w:rPr>
          <w:b/>
        </w:rPr>
        <w:t>8</w:t>
      </w:r>
    </w:p>
    <w:p w:rsidR="00765EB4" w:rsidRPr="00050145" w:rsidRDefault="00765EB4" w:rsidP="00765EB4">
      <w:pPr>
        <w:spacing w:line="240" w:lineRule="auto"/>
        <w:rPr>
          <w:b/>
          <w:bCs/>
        </w:rPr>
      </w:pPr>
      <w:bookmarkStart w:id="0" w:name="_Toc121738314"/>
      <w:r w:rsidRPr="00050145">
        <w:rPr>
          <w:b/>
          <w:bCs/>
        </w:rPr>
        <w:lastRenderedPageBreak/>
        <w:t>1. Законодательное регулирование.</w:t>
      </w:r>
    </w:p>
    <w:p w:rsidR="00765EB4" w:rsidRPr="00050145" w:rsidRDefault="00765EB4" w:rsidP="00765EB4">
      <w:pPr>
        <w:spacing w:line="240" w:lineRule="auto"/>
      </w:pPr>
      <w:bookmarkStart w:id="1" w:name="_Ref119427085"/>
      <w:r w:rsidRPr="00050145">
        <w:t xml:space="preserve">1.1. Настоящая документация о запросе котировок в электронной форме (далее – документация) </w:t>
      </w:r>
      <w:bookmarkEnd w:id="1"/>
      <w:r w:rsidRPr="00050145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765EB4" w:rsidRDefault="00765EB4" w:rsidP="00765EB4">
      <w:pPr>
        <w:pStyle w:val="a9"/>
        <w:widowControl w:val="0"/>
        <w:ind w:left="0" w:firstLine="720"/>
        <w:rPr>
          <w:b/>
          <w:bCs/>
        </w:rPr>
      </w:pPr>
    </w:p>
    <w:p w:rsidR="00765EB4" w:rsidRPr="00050145" w:rsidRDefault="00765EB4" w:rsidP="00765EB4">
      <w:pPr>
        <w:pStyle w:val="a9"/>
        <w:widowControl w:val="0"/>
        <w:ind w:left="0" w:firstLine="720"/>
        <w:rPr>
          <w:b/>
          <w:bCs/>
        </w:rPr>
      </w:pPr>
      <w:r w:rsidRPr="00050145">
        <w:rPr>
          <w:b/>
          <w:bCs/>
        </w:rPr>
        <w:t>2. Заказчик</w:t>
      </w:r>
    </w:p>
    <w:p w:rsidR="00765EB4" w:rsidRPr="00050145" w:rsidRDefault="00765EB4" w:rsidP="00765EB4">
      <w:pPr>
        <w:pStyle w:val="32"/>
        <w:widowControl w:val="0"/>
        <w:spacing w:after="0"/>
        <w:ind w:left="0" w:firstLine="720"/>
        <w:rPr>
          <w:sz w:val="24"/>
          <w:szCs w:val="24"/>
        </w:rPr>
      </w:pPr>
      <w:r w:rsidRPr="00050145">
        <w:rPr>
          <w:sz w:val="24"/>
          <w:szCs w:val="24"/>
        </w:rPr>
        <w:t>2.1. Заказчик, указанный в Информационной карте запроса котировок (далее Информационная карта), проводит запрос котировок,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765EB4" w:rsidRPr="00050145" w:rsidRDefault="00765EB4" w:rsidP="00765EB4">
      <w:pPr>
        <w:keepNext/>
        <w:spacing w:line="240" w:lineRule="auto"/>
      </w:pPr>
    </w:p>
    <w:p w:rsidR="00765EB4" w:rsidRPr="00050145" w:rsidRDefault="00765EB4" w:rsidP="00765EB4">
      <w:pPr>
        <w:keepNext/>
        <w:spacing w:line="240" w:lineRule="auto"/>
        <w:rPr>
          <w:b/>
        </w:rPr>
      </w:pPr>
      <w:r>
        <w:rPr>
          <w:b/>
        </w:rPr>
        <w:t xml:space="preserve"> </w:t>
      </w:r>
      <w:r w:rsidRPr="00050145">
        <w:rPr>
          <w:b/>
        </w:rPr>
        <w:t>3. Запрос котировок</w:t>
      </w:r>
    </w:p>
    <w:p w:rsidR="00765EB4" w:rsidRPr="00BA1523" w:rsidRDefault="00765EB4" w:rsidP="00765EB4">
      <w:pPr>
        <w:pStyle w:val="af0"/>
        <w:tabs>
          <w:tab w:val="clear" w:pos="360"/>
          <w:tab w:val="clear" w:pos="851"/>
          <w:tab w:val="left" w:pos="0"/>
        </w:tabs>
        <w:spacing w:before="0" w:after="0"/>
        <w:rPr>
          <w:lang w:val="ru-RU"/>
        </w:rPr>
      </w:pPr>
      <w:r>
        <w:t xml:space="preserve"> </w:t>
      </w:r>
      <w:r w:rsidRPr="00050145">
        <w:t xml:space="preserve">3.1. </w:t>
      </w:r>
      <w:r w:rsidR="00CB30A2">
        <w:rPr>
          <w:b/>
          <w:color w:val="000000"/>
          <w:lang w:val="ru-RU"/>
        </w:rPr>
        <w:t xml:space="preserve">Запрос котировок </w:t>
      </w:r>
      <w:r w:rsidR="00CB30A2">
        <w:rPr>
          <w:color w:val="000000"/>
          <w:lang w:val="ru-RU"/>
        </w:rPr>
        <w:t>– конкурентный (неторговый) способ выбора поставщика, подрядчика, исполнителя, который осуществляется, если предметом закупки является продукция, для которой есть функционирующий рынок, а заявки участников можно сравнивать только по цене, и иные критерии оценки, помимо цены, не имеют значения для Заказчика. Запрос котировок осуществляется путем сопоставления цен, предложенных в заявках участниками запроса котировок, допущенными к участию в запросе котировок.</w:t>
      </w:r>
      <w:r w:rsidR="00BA1523">
        <w:rPr>
          <w:lang w:val="ru-RU"/>
        </w:rPr>
        <w:t xml:space="preserve"> </w:t>
      </w:r>
      <w:r w:rsidR="00BA1523">
        <w:rPr>
          <w:color w:val="000000"/>
          <w:lang w:val="ru-RU"/>
        </w:rPr>
        <w:t>Запрос котировок не является торгами (конкурсом, аукционом) или публичным конкурсом и не накладывает на Заказчика обязательств, установленных статьями 447–449 части первой ГК РФ и статьями 1057–1061 части второй ГК РФ.</w:t>
      </w:r>
    </w:p>
    <w:p w:rsidR="00765EB4" w:rsidRPr="00050145" w:rsidRDefault="00765EB4" w:rsidP="00765EB4">
      <w:pPr>
        <w:pStyle w:val="af0"/>
        <w:tabs>
          <w:tab w:val="clear" w:pos="360"/>
          <w:tab w:val="clear" w:pos="851"/>
          <w:tab w:val="left" w:pos="709"/>
        </w:tabs>
        <w:spacing w:before="0" w:after="0"/>
      </w:pPr>
      <w:r>
        <w:t xml:space="preserve"> </w:t>
      </w:r>
      <w:r w:rsidRPr="00050145">
        <w:t>3.2. По итогам проведения запроса котировок у Заказчика не возникает обязанности заключать до</w:t>
      </w:r>
      <w:bookmarkStart w:id="2" w:name="_Ref299392174"/>
      <w:r w:rsidRPr="00050145">
        <w:t>говор с победителем запроса котировок.</w:t>
      </w:r>
    </w:p>
    <w:p w:rsidR="00765EB4" w:rsidRPr="00050145" w:rsidRDefault="00765EB4" w:rsidP="00765EB4">
      <w:pPr>
        <w:pStyle w:val="af0"/>
        <w:tabs>
          <w:tab w:val="clear" w:pos="360"/>
          <w:tab w:val="clear" w:pos="851"/>
          <w:tab w:val="left" w:pos="0"/>
        </w:tabs>
        <w:spacing w:before="0" w:after="0"/>
      </w:pPr>
      <w:r>
        <w:t xml:space="preserve"> </w:t>
      </w:r>
      <w:r w:rsidRPr="00050145">
        <w:t>3.3. Заказчик может отказаться от проведения запроса котировок в порядке, указанном в п.4.</w:t>
      </w:r>
      <w:r w:rsidR="006664D5">
        <w:rPr>
          <w:lang w:val="ru-RU"/>
        </w:rPr>
        <w:t>4</w:t>
      </w:r>
      <w:r w:rsidRPr="00050145">
        <w:t>. настоящей Документации о запросе котировок (далее - документация), без возмещения участникам запроса котировок каких-либо убытков</w:t>
      </w:r>
      <w:bookmarkEnd w:id="2"/>
      <w:r w:rsidRPr="00050145">
        <w:t>.</w:t>
      </w:r>
    </w:p>
    <w:p w:rsidR="00765EB4" w:rsidRDefault="00765EB4" w:rsidP="00765EB4">
      <w:pPr>
        <w:pStyle w:val="Default"/>
        <w:ind w:firstLine="720"/>
        <w:jc w:val="both"/>
      </w:pPr>
      <w:r>
        <w:t xml:space="preserve"> </w:t>
      </w:r>
      <w:r w:rsidRPr="00050145">
        <w:t xml:space="preserve">3.4. 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</w:t>
      </w:r>
      <w:r w:rsidR="006664D5">
        <w:t>закупки</w:t>
      </w:r>
      <w:r w:rsidRPr="00050145">
        <w:t xml:space="preserve"> и указывается в Информационной карте запроса котировок (далее - информационная карта).</w:t>
      </w:r>
    </w:p>
    <w:p w:rsidR="00765EB4" w:rsidRDefault="00765EB4" w:rsidP="00765EB4">
      <w:pPr>
        <w:spacing w:line="240" w:lineRule="auto"/>
        <w:ind w:firstLine="851"/>
      </w:pPr>
      <w:r>
        <w:t>3.5</w:t>
      </w:r>
      <w:r w:rsidRPr="004F360F">
        <w:t xml:space="preserve">. До момента подачи заявки на участие в </w:t>
      </w:r>
      <w:r>
        <w:t xml:space="preserve">запросе котировок </w:t>
      </w:r>
      <w:r w:rsidRPr="004F360F">
        <w:t>участник закупки должен перечислить указанную сумму в п. 1</w:t>
      </w:r>
      <w:r w:rsidR="00076AFF">
        <w:t>4</w:t>
      </w:r>
      <w:r w:rsidRPr="004F360F">
        <w:t xml:space="preserve"> Информационной карты в качестве обеспечения  подаваемой заявки, со своего расчетного счета на открытый на ЭТП лицевой счет для проведения операций по обеспечению участия в </w:t>
      </w:r>
      <w:r w:rsidR="002B7A46">
        <w:t>запросе котировок</w:t>
      </w:r>
      <w:r w:rsidRPr="004F360F">
        <w:t>.</w:t>
      </w:r>
    </w:p>
    <w:p w:rsidR="00765EB4" w:rsidRPr="00050145" w:rsidRDefault="00765EB4" w:rsidP="00765EB4">
      <w:pPr>
        <w:pStyle w:val="af0"/>
        <w:tabs>
          <w:tab w:val="clear" w:pos="360"/>
        </w:tabs>
        <w:spacing w:before="0" w:after="0"/>
      </w:pPr>
      <w:r>
        <w:t xml:space="preserve">  </w:t>
      </w:r>
      <w:r w:rsidRPr="00050145">
        <w:t xml:space="preserve">3.5. </w:t>
      </w:r>
      <w:r w:rsidR="00BA1523">
        <w:rPr>
          <w:color w:val="000000"/>
          <w:lang w:val="ru-RU"/>
        </w:rPr>
        <w:t xml:space="preserve">Общий срок проведения запроса котировок (с момента публикации извещения на ЭТП до размещения на ЭТП итогового протокола) не должен превышать </w:t>
      </w:r>
      <w:r w:rsidR="00BA1523" w:rsidRPr="006A3D1D">
        <w:rPr>
          <w:lang w:val="ru-RU"/>
        </w:rPr>
        <w:t>35 дней.</w:t>
      </w:r>
      <w:r w:rsidRPr="00050145">
        <w:t xml:space="preserve"> </w:t>
      </w:r>
    </w:p>
    <w:p w:rsidR="00765EB4" w:rsidRPr="00050145" w:rsidRDefault="00765EB4" w:rsidP="00765EB4">
      <w:pPr>
        <w:pStyle w:val="af0"/>
        <w:tabs>
          <w:tab w:val="clear" w:pos="360"/>
        </w:tabs>
        <w:spacing w:before="0" w:after="0"/>
      </w:pPr>
    </w:p>
    <w:p w:rsidR="00765EB4" w:rsidRPr="00050145" w:rsidRDefault="00765EB4" w:rsidP="00765EB4">
      <w:pPr>
        <w:pStyle w:val="4"/>
        <w:tabs>
          <w:tab w:val="left" w:pos="851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3" w:name="_Toc336882988"/>
      <w:r w:rsidRPr="00050145">
        <w:rPr>
          <w:rFonts w:ascii="Times New Roman" w:hAnsi="Times New Roman"/>
          <w:sz w:val="24"/>
          <w:szCs w:val="24"/>
        </w:rPr>
        <w:t>4. Извещение о проведении запроса котировок</w:t>
      </w:r>
      <w:bookmarkEnd w:id="3"/>
    </w:p>
    <w:p w:rsidR="00765EB4" w:rsidRPr="00050145" w:rsidRDefault="00765EB4" w:rsidP="00765EB4">
      <w:pPr>
        <w:pStyle w:val="af0"/>
        <w:tabs>
          <w:tab w:val="clear" w:pos="360"/>
        </w:tabs>
        <w:spacing w:before="0" w:after="0"/>
      </w:pPr>
      <w:r w:rsidRPr="00050145">
        <w:t xml:space="preserve">4.1. Заказчик размещает в ЕИС, на сайте Заказчика и Электронной площадке извещение о проведении запроса котировок, не менее чем за </w:t>
      </w:r>
      <w:r w:rsidR="0054120A">
        <w:rPr>
          <w:lang w:val="ru-RU"/>
        </w:rPr>
        <w:t>во</w:t>
      </w:r>
      <w:r w:rsidRPr="00050145">
        <w:t xml:space="preserve">семь дней </w:t>
      </w:r>
      <w:r w:rsidR="0054120A">
        <w:rPr>
          <w:color w:val="000000"/>
          <w:lang w:val="ru-RU"/>
        </w:rPr>
        <w:t>до дня окончания срока подачи заявок на участие в запросе котировок</w:t>
      </w:r>
      <w:r w:rsidRPr="00050145">
        <w:t>.</w:t>
      </w:r>
    </w:p>
    <w:p w:rsidR="00765EB4" w:rsidRPr="006664D5" w:rsidRDefault="00765EB4" w:rsidP="00765EB4">
      <w:pPr>
        <w:pStyle w:val="af0"/>
        <w:tabs>
          <w:tab w:val="clear" w:pos="360"/>
        </w:tabs>
        <w:spacing w:before="0" w:after="0"/>
        <w:rPr>
          <w:lang w:val="ru-RU"/>
        </w:rPr>
      </w:pPr>
      <w:r w:rsidRPr="00050145">
        <w:t>4.2. В случае необходимости Заказчик вносит изменения в извещение о проведении запроса котировок, не позднее, чем за 1 (один) день до д</w:t>
      </w:r>
      <w:r w:rsidR="0054120A">
        <w:rPr>
          <w:lang w:val="ru-RU"/>
        </w:rPr>
        <w:t>ня</w:t>
      </w:r>
      <w:r w:rsidRPr="00050145">
        <w:t xml:space="preserve"> окончания подачи заявок на участие в запросе котировок.</w:t>
      </w:r>
      <w:r w:rsidR="006664D5">
        <w:rPr>
          <w:lang w:val="ru-RU"/>
        </w:rPr>
        <w:t xml:space="preserve"> </w:t>
      </w:r>
      <w:r w:rsidR="006664D5">
        <w:rPr>
          <w:color w:val="000000"/>
          <w:lang w:val="ru-RU"/>
        </w:rPr>
        <w:t>В течение одного дня со дня принятия решения о внесении изменений в документацию такие изменения размещаются Заказчиком в ЕИС.</w:t>
      </w:r>
    </w:p>
    <w:p w:rsidR="00765EB4" w:rsidRPr="00050145" w:rsidRDefault="00765EB4" w:rsidP="00765EB4">
      <w:pPr>
        <w:pStyle w:val="af0"/>
        <w:tabs>
          <w:tab w:val="clear" w:pos="360"/>
        </w:tabs>
        <w:spacing w:before="0" w:after="0"/>
      </w:pPr>
      <w:r w:rsidRPr="00050145">
        <w:t>4.3. В случае внесения изменений в документацию о проведении запроса котировок срок подачи заявок продлевается так, чтобы  период со дня размещения в ЕИС изменений, внесенных в документацию, до дня окончания подачи заявок составлял не менее чем 5 (пять) дней.</w:t>
      </w:r>
    </w:p>
    <w:p w:rsidR="00CB30A2" w:rsidRDefault="00765EB4" w:rsidP="00765EB4">
      <w:pPr>
        <w:pStyle w:val="af0"/>
        <w:tabs>
          <w:tab w:val="clear" w:pos="360"/>
          <w:tab w:val="clear" w:pos="851"/>
          <w:tab w:val="left" w:pos="0"/>
        </w:tabs>
        <w:spacing w:before="0" w:after="0"/>
        <w:rPr>
          <w:lang w:val="ru-RU"/>
        </w:rPr>
      </w:pPr>
      <w:r w:rsidRPr="00050145">
        <w:t xml:space="preserve">4.4. В случае необходимости, после официального размещения в ЕИС, на сайте Заказчика и Электронной площадке извещения о проведении запроса котировок, Заказчик вправе отказаться от его проведения в любой момент до даты окончания подачи заявок на участие в запросе котировок. </w:t>
      </w:r>
    </w:p>
    <w:p w:rsidR="006664D5" w:rsidRPr="0036136D" w:rsidRDefault="006664D5" w:rsidP="00A32F19">
      <w:pPr>
        <w:pStyle w:val="28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Заказчик вправе в любой момент до опубликования итогового протокола проведения процедуры закупки в виде запроса котировок  отказаться от проведения процедуры закупки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случае возникновения одного из следующих обстоятельств: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6664D5" w:rsidRPr="0036136D" w:rsidRDefault="006664D5" w:rsidP="00A32F19">
      <w:pPr>
        <w:pStyle w:val="2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изменение финансовых, инвестиционных, производственных и иных программ, оказавших влияние на формирование потребности в данной закупке;</w:t>
      </w:r>
    </w:p>
    <w:p w:rsidR="006664D5" w:rsidRPr="0036136D" w:rsidRDefault="006664D5" w:rsidP="00A32F19">
      <w:pPr>
        <w:pStyle w:val="2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потребность в закупке отпала либо изменилась (в том числе выявлена необходимость изменения качественных, функциональных, технических характеристик);</w:t>
      </w:r>
    </w:p>
    <w:p w:rsidR="006664D5" w:rsidRPr="0036136D" w:rsidRDefault="006664D5" w:rsidP="00A32F19">
      <w:pPr>
        <w:pStyle w:val="2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возникновение обстоятельств непреодолимой силы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(форс-мажор), влияющих на целесообразность закупки;</w:t>
      </w:r>
    </w:p>
    <w:p w:rsidR="006664D5" w:rsidRPr="0036136D" w:rsidRDefault="006664D5" w:rsidP="00A32F19">
      <w:pPr>
        <w:widowControl/>
        <w:numPr>
          <w:ilvl w:val="0"/>
          <w:numId w:val="6"/>
        </w:numPr>
        <w:tabs>
          <w:tab w:val="left" w:pos="0"/>
          <w:tab w:val="left" w:pos="993"/>
        </w:tabs>
        <w:snapToGrid/>
        <w:spacing w:line="240" w:lineRule="auto"/>
        <w:ind w:left="0" w:firstLine="709"/>
        <w:contextualSpacing/>
      </w:pPr>
      <w:r>
        <w:rPr>
          <w:color w:val="000000"/>
          <w:lang w:eastAsia="ru-RU"/>
        </w:rPr>
        <w:t>необходимость исполнения предписаний антимонопольного органа или иного уполномоченного контролирующего органа, решения суда;</w:t>
      </w:r>
    </w:p>
    <w:p w:rsidR="006664D5" w:rsidRPr="0036136D" w:rsidRDefault="006664D5" w:rsidP="00A32F19">
      <w:pPr>
        <w:pStyle w:val="2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обнаружение существенных ошибок, допущенных при подготовке извещения или документации о закупке, влияющих на порядок определения победителя процедуры закупки, удовлетворение потребностей Заказчика;</w:t>
      </w:r>
    </w:p>
    <w:p w:rsidR="00CB30A2" w:rsidRDefault="006664D5" w:rsidP="00A32F19">
      <w:pPr>
        <w:pStyle w:val="af0"/>
        <w:numPr>
          <w:ilvl w:val="0"/>
          <w:numId w:val="6"/>
        </w:numPr>
        <w:tabs>
          <w:tab w:val="clear" w:pos="851"/>
          <w:tab w:val="left" w:pos="993"/>
        </w:tabs>
        <w:spacing w:before="0" w:after="0"/>
        <w:ind w:left="0" w:firstLine="709"/>
        <w:rPr>
          <w:color w:val="000000"/>
          <w:lang w:val="ru-RU"/>
        </w:rPr>
      </w:pPr>
      <w:r>
        <w:rPr>
          <w:color w:val="000000"/>
          <w:lang w:val="ru-RU"/>
        </w:rPr>
        <w:t>изменение законодательства РФ, влияющее на возможность или целесообразность проведения закупки.</w:t>
      </w:r>
    </w:p>
    <w:p w:rsidR="00765EB4" w:rsidRDefault="00CB30A2" w:rsidP="00CB30A2">
      <w:pPr>
        <w:pStyle w:val="af0"/>
        <w:tabs>
          <w:tab w:val="clear" w:pos="360"/>
          <w:tab w:val="clear" w:pos="851"/>
          <w:tab w:val="left" w:pos="0"/>
        </w:tabs>
        <w:spacing w:before="0" w:after="0"/>
        <w:rPr>
          <w:lang w:val="ru-RU"/>
        </w:rPr>
      </w:pPr>
      <w:r>
        <w:rPr>
          <w:color w:val="000000"/>
          <w:lang w:val="ru-RU"/>
        </w:rPr>
        <w:t xml:space="preserve">Заказчик размещает информацию </w:t>
      </w:r>
      <w:proofErr w:type="gramStart"/>
      <w:r>
        <w:rPr>
          <w:color w:val="000000"/>
          <w:lang w:val="ru-RU"/>
        </w:rPr>
        <w:t>об отказе от проведения процедуры закупки в день принятия решения об отказе в порядке</w:t>
      </w:r>
      <w:proofErr w:type="gramEnd"/>
      <w:r>
        <w:rPr>
          <w:color w:val="000000"/>
          <w:lang w:val="ru-RU"/>
        </w:rPr>
        <w:t>, установленном для размещения в ЕИС извещения о проведении процедуры закупки</w:t>
      </w:r>
      <w:r w:rsidR="00765EB4" w:rsidRPr="00050145">
        <w:t>.</w:t>
      </w:r>
    </w:p>
    <w:p w:rsidR="006664D5" w:rsidRPr="0036136D" w:rsidRDefault="006664D5" w:rsidP="006664D5">
      <w:pPr>
        <w:tabs>
          <w:tab w:val="left" w:pos="0"/>
          <w:tab w:val="left" w:pos="360"/>
          <w:tab w:val="left" w:pos="567"/>
        </w:tabs>
        <w:spacing w:line="240" w:lineRule="auto"/>
        <w:ind w:firstLine="709"/>
        <w:contextualSpacing/>
      </w:pPr>
      <w:r>
        <w:rPr>
          <w:color w:val="000000"/>
          <w:lang w:eastAsia="ru-RU"/>
        </w:rPr>
        <w:t>Заказчик в любой момент до завершения процедуры закупки в виде запроса котировок или запроса предложений</w:t>
      </w:r>
      <w:r>
        <w:rPr>
          <w:b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вправе отказаться от заключения договора в случае, если после окончания срока приема заявок на участие в запросе котировок, запроса предложений возникло одно из следующих обстоятельств:</w:t>
      </w:r>
    </w:p>
    <w:p w:rsidR="006664D5" w:rsidRPr="0036136D" w:rsidRDefault="006664D5" w:rsidP="00A32F19">
      <w:pPr>
        <w:widowControl/>
        <w:numPr>
          <w:ilvl w:val="0"/>
          <w:numId w:val="11"/>
        </w:numPr>
        <w:tabs>
          <w:tab w:val="left" w:pos="0"/>
          <w:tab w:val="left" w:pos="993"/>
        </w:tabs>
        <w:snapToGrid/>
        <w:spacing w:line="240" w:lineRule="auto"/>
        <w:ind w:left="0" w:firstLine="709"/>
        <w:contextualSpacing/>
      </w:pPr>
      <w:r>
        <w:rPr>
          <w:color w:val="000000"/>
        </w:rPr>
        <w:t xml:space="preserve">в случаях, указанных в п. 6.5.2 настоящего Положения; </w:t>
      </w:r>
    </w:p>
    <w:p w:rsidR="006664D5" w:rsidRPr="0036136D" w:rsidRDefault="006664D5" w:rsidP="00A32F19">
      <w:pPr>
        <w:widowControl/>
        <w:numPr>
          <w:ilvl w:val="0"/>
          <w:numId w:val="11"/>
        </w:numPr>
        <w:tabs>
          <w:tab w:val="left" w:pos="0"/>
          <w:tab w:val="left" w:pos="993"/>
        </w:tabs>
        <w:snapToGrid/>
        <w:spacing w:line="240" w:lineRule="auto"/>
        <w:ind w:left="0" w:firstLine="709"/>
        <w:contextualSpacing/>
      </w:pPr>
      <w:r>
        <w:rPr>
          <w:color w:val="000000"/>
        </w:rPr>
        <w:t xml:space="preserve">участник закупки, с которым было принято решение заключить Договор по результатам проведения процедуры закупки, признан отказавшимся от его заключения (при проведении запроса предложений); </w:t>
      </w:r>
    </w:p>
    <w:p w:rsidR="006664D5" w:rsidRPr="006664D5" w:rsidRDefault="006664D5" w:rsidP="00A32F19">
      <w:pPr>
        <w:pStyle w:val="af0"/>
        <w:numPr>
          <w:ilvl w:val="0"/>
          <w:numId w:val="11"/>
        </w:numPr>
        <w:tabs>
          <w:tab w:val="clear" w:pos="0"/>
          <w:tab w:val="clear" w:pos="851"/>
          <w:tab w:val="num" w:pos="-1069"/>
          <w:tab w:val="left" w:pos="993"/>
        </w:tabs>
        <w:spacing w:before="0" w:after="0"/>
        <w:ind w:left="0" w:firstLine="709"/>
        <w:rPr>
          <w:lang w:val="ru-RU"/>
        </w:rPr>
      </w:pPr>
      <w:r w:rsidRPr="0036136D">
        <w:rPr>
          <w:rFonts w:eastAsia="Calibri"/>
          <w:color w:val="000000"/>
          <w:lang w:val="ru-RU"/>
        </w:rPr>
        <w:t>выявлена необходимость в проведении конкурса, аукциона на закупку указанных товаров, работ, услуг.</w:t>
      </w:r>
    </w:p>
    <w:p w:rsidR="00765EB4" w:rsidRDefault="00187057" w:rsidP="00765EB4">
      <w:pPr>
        <w:pStyle w:val="af0"/>
        <w:tabs>
          <w:tab w:val="clear" w:pos="360"/>
          <w:tab w:val="clear" w:pos="851"/>
          <w:tab w:val="left" w:pos="0"/>
        </w:tabs>
        <w:spacing w:before="0" w:after="0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 xml:space="preserve">Заказчик размещает информацию об отказе от заключения договора в </w:t>
      </w:r>
      <w:r w:rsidRPr="00963AC2">
        <w:rPr>
          <w:rFonts w:eastAsia="Calibri"/>
          <w:lang w:val="ru-RU"/>
        </w:rPr>
        <w:t>течение 2 рабочих дней</w:t>
      </w:r>
      <w:r>
        <w:rPr>
          <w:rFonts w:eastAsia="Calibri"/>
          <w:color w:val="000000"/>
          <w:lang w:val="ru-RU"/>
        </w:rPr>
        <w:t xml:space="preserve"> со дня принятия решения об отказе в порядке, установленном для размещения в ЕИС извещения о проведении процедуры закупки.</w:t>
      </w:r>
    </w:p>
    <w:p w:rsidR="00187057" w:rsidRPr="00765EB4" w:rsidRDefault="00187057" w:rsidP="00765EB4">
      <w:pPr>
        <w:pStyle w:val="af0"/>
        <w:tabs>
          <w:tab w:val="clear" w:pos="360"/>
          <w:tab w:val="clear" w:pos="851"/>
          <w:tab w:val="left" w:pos="0"/>
        </w:tabs>
        <w:spacing w:before="0" w:after="0"/>
        <w:rPr>
          <w:lang w:val="ru-RU"/>
        </w:rPr>
      </w:pPr>
    </w:p>
    <w:p w:rsidR="00765EB4" w:rsidRPr="00050145" w:rsidRDefault="00765EB4" w:rsidP="00765EB4">
      <w:pPr>
        <w:pStyle w:val="4"/>
        <w:tabs>
          <w:tab w:val="left" w:pos="851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4" w:name="_Toc336876202"/>
      <w:bookmarkStart w:id="5" w:name="_Toc336882989"/>
      <w:r w:rsidRPr="00050145">
        <w:rPr>
          <w:rFonts w:ascii="Times New Roman" w:hAnsi="Times New Roman"/>
          <w:sz w:val="24"/>
          <w:szCs w:val="24"/>
        </w:rPr>
        <w:t xml:space="preserve">5. Документация </w:t>
      </w:r>
      <w:bookmarkEnd w:id="4"/>
      <w:r w:rsidRPr="00050145">
        <w:rPr>
          <w:rFonts w:ascii="Times New Roman" w:hAnsi="Times New Roman"/>
          <w:sz w:val="24"/>
          <w:szCs w:val="24"/>
        </w:rPr>
        <w:t>запроса котировок</w:t>
      </w:r>
      <w:bookmarkEnd w:id="5"/>
    </w:p>
    <w:p w:rsidR="00765EB4" w:rsidRPr="00050145" w:rsidRDefault="00765EB4" w:rsidP="00765EB4">
      <w:pPr>
        <w:pStyle w:val="af0"/>
        <w:tabs>
          <w:tab w:val="clear" w:pos="360"/>
          <w:tab w:val="clear" w:pos="851"/>
        </w:tabs>
        <w:spacing w:before="0" w:after="0"/>
      </w:pPr>
      <w:r w:rsidRPr="00050145">
        <w:t xml:space="preserve">5.1. </w:t>
      </w:r>
      <w:r w:rsidR="00D60FE3">
        <w:rPr>
          <w:color w:val="000000"/>
          <w:lang w:val="ru-RU"/>
        </w:rPr>
        <w:t>Документация о запросе котировок разрабатывается организатором закупок и размещается в ЕИС и на ЭТП в один день с размещением извещения</w:t>
      </w:r>
      <w:r w:rsidRPr="00050145">
        <w:t>.</w:t>
      </w:r>
    </w:p>
    <w:p w:rsidR="00765EB4" w:rsidRDefault="00765EB4" w:rsidP="00765EB4">
      <w:pPr>
        <w:pStyle w:val="af0"/>
        <w:tabs>
          <w:tab w:val="clear" w:pos="360"/>
        </w:tabs>
        <w:spacing w:before="0" w:after="0"/>
      </w:pPr>
      <w:r w:rsidRPr="00050145">
        <w:t>5.2. 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765EB4" w:rsidRPr="00050145" w:rsidRDefault="00765EB4" w:rsidP="00765EB4">
      <w:pPr>
        <w:pStyle w:val="af0"/>
        <w:tabs>
          <w:tab w:val="clear" w:pos="360"/>
        </w:tabs>
        <w:spacing w:before="0" w:after="0"/>
      </w:pPr>
    </w:p>
    <w:p w:rsidR="00765EB4" w:rsidRPr="00050145" w:rsidRDefault="00765EB4" w:rsidP="00765EB4">
      <w:pPr>
        <w:pStyle w:val="af0"/>
        <w:tabs>
          <w:tab w:val="clear" w:pos="360"/>
        </w:tabs>
        <w:spacing w:before="0" w:after="0"/>
        <w:rPr>
          <w:b/>
          <w:bCs/>
        </w:rPr>
      </w:pPr>
      <w:r w:rsidRPr="00050145">
        <w:rPr>
          <w:b/>
          <w:bCs/>
        </w:rPr>
        <w:t>6. Требования, предъявляемые к участникам запроса котировок в электронной форме.</w:t>
      </w:r>
    </w:p>
    <w:p w:rsidR="00765EB4" w:rsidRPr="00050145" w:rsidRDefault="00765EB4" w:rsidP="00765EB4">
      <w:pPr>
        <w:pStyle w:val="af0"/>
        <w:tabs>
          <w:tab w:val="clear" w:pos="360"/>
        </w:tabs>
        <w:spacing w:before="0" w:after="0"/>
      </w:pPr>
      <w:r w:rsidRPr="00050145">
        <w:t>6.1. В настоящем запросе котировок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2A06CB" w:rsidRPr="0036136D" w:rsidRDefault="00765EB4" w:rsidP="002A06CB">
      <w:pPr>
        <w:widowControl/>
        <w:tabs>
          <w:tab w:val="left" w:pos="360"/>
          <w:tab w:val="left" w:pos="851"/>
          <w:tab w:val="left" w:pos="1276"/>
        </w:tabs>
        <w:snapToGrid/>
        <w:spacing w:line="240" w:lineRule="auto"/>
        <w:ind w:left="851" w:firstLine="0"/>
        <w:contextualSpacing/>
      </w:pPr>
      <w:r w:rsidRPr="00050145">
        <w:t xml:space="preserve">6.2. </w:t>
      </w:r>
      <w:r w:rsidR="002A06CB">
        <w:rPr>
          <w:color w:val="000000"/>
          <w:lang w:eastAsia="ru-RU"/>
        </w:rPr>
        <w:t>Участник закупки должен соответствовать следующим обязательным требованиям:</w:t>
      </w:r>
    </w:p>
    <w:p w:rsidR="002A06CB" w:rsidRPr="0036136D" w:rsidRDefault="002A06CB" w:rsidP="00E61EFC">
      <w:pPr>
        <w:numPr>
          <w:ilvl w:val="0"/>
          <w:numId w:val="7"/>
        </w:numPr>
        <w:tabs>
          <w:tab w:val="left" w:pos="360"/>
          <w:tab w:val="left" w:pos="1276"/>
          <w:tab w:val="left" w:pos="1494"/>
        </w:tabs>
        <w:snapToGrid/>
        <w:spacing w:line="240" w:lineRule="auto"/>
        <w:ind w:left="0" w:firstLine="851"/>
        <w:contextualSpacing/>
      </w:pPr>
      <w:r>
        <w:rPr>
          <w:color w:val="000000"/>
          <w:lang w:eastAsia="ru-RU"/>
        </w:rPr>
        <w:t>требованиям, установленным законодательством Российской Федерации к лицам, осуществляющим поставки продукции (выполнение работ, оказание услуг), являющихся предметом закупки, в том числе обладать всеми необходимыми лицензиями и допусками;</w:t>
      </w:r>
    </w:p>
    <w:p w:rsidR="002A06CB" w:rsidRPr="0036136D" w:rsidRDefault="002A06CB" w:rsidP="00E61EFC">
      <w:pPr>
        <w:numPr>
          <w:ilvl w:val="0"/>
          <w:numId w:val="7"/>
        </w:numPr>
        <w:tabs>
          <w:tab w:val="left" w:pos="360"/>
          <w:tab w:val="left" w:pos="1276"/>
          <w:tab w:val="left" w:pos="1494"/>
          <w:tab w:val="left" w:pos="1560"/>
        </w:tabs>
        <w:snapToGrid/>
        <w:spacing w:line="240" w:lineRule="auto"/>
        <w:ind w:left="0" w:firstLine="851"/>
        <w:contextualSpacing/>
      </w:pPr>
      <w:r>
        <w:rPr>
          <w:color w:val="000000"/>
          <w:lang w:eastAsia="ru-RU"/>
        </w:rPr>
        <w:t>участник не должен находиться в процессе ликвидации (для юридического лица), прекращения деятельности в качестве индивидуального предпринимателя (для индивидуальных предпринимателей);</w:t>
      </w:r>
    </w:p>
    <w:p w:rsidR="002A06CB" w:rsidRPr="0036136D" w:rsidRDefault="002A06CB" w:rsidP="00E61EFC">
      <w:pPr>
        <w:numPr>
          <w:ilvl w:val="0"/>
          <w:numId w:val="7"/>
        </w:numPr>
        <w:tabs>
          <w:tab w:val="left" w:pos="360"/>
          <w:tab w:val="left" w:pos="1276"/>
          <w:tab w:val="left" w:pos="1494"/>
        </w:tabs>
        <w:snapToGrid/>
        <w:spacing w:line="240" w:lineRule="auto"/>
        <w:ind w:left="0" w:firstLine="851"/>
        <w:contextualSpacing/>
      </w:pPr>
      <w:r>
        <w:rPr>
          <w:color w:val="000000"/>
          <w:lang w:eastAsia="ru-RU"/>
        </w:rPr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2A06CB" w:rsidRPr="0036136D" w:rsidRDefault="002A06CB" w:rsidP="00E61EFC">
      <w:pPr>
        <w:numPr>
          <w:ilvl w:val="0"/>
          <w:numId w:val="7"/>
        </w:numPr>
        <w:tabs>
          <w:tab w:val="left" w:pos="360"/>
          <w:tab w:val="left" w:pos="1276"/>
          <w:tab w:val="left" w:pos="1494"/>
        </w:tabs>
        <w:snapToGrid/>
        <w:spacing w:line="240" w:lineRule="auto"/>
        <w:ind w:left="0" w:firstLine="851"/>
        <w:contextualSpacing/>
      </w:pPr>
      <w:r>
        <w:rPr>
          <w:color w:val="000000"/>
          <w:lang w:eastAsia="ru-RU"/>
        </w:rPr>
        <w:t>участник не должен быть признан по решению арбитражного суда несостоятельным (банкротом);</w:t>
      </w:r>
    </w:p>
    <w:p w:rsidR="002A06CB" w:rsidRPr="002A06CB" w:rsidRDefault="002A06CB" w:rsidP="00E61EFC">
      <w:pPr>
        <w:numPr>
          <w:ilvl w:val="0"/>
          <w:numId w:val="7"/>
        </w:numPr>
        <w:tabs>
          <w:tab w:val="left" w:pos="360"/>
          <w:tab w:val="left" w:pos="1276"/>
          <w:tab w:val="left" w:pos="1494"/>
        </w:tabs>
        <w:snapToGrid/>
        <w:spacing w:line="240" w:lineRule="auto"/>
        <w:ind w:left="0" w:firstLine="851"/>
        <w:contextualSpacing/>
      </w:pPr>
      <w:proofErr w:type="gramStart"/>
      <w:r>
        <w:rPr>
          <w:color w:val="000000"/>
          <w:lang w:eastAsia="ru-RU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</w:t>
      </w:r>
      <w:r w:rsidR="00D13CDB">
        <w:rPr>
          <w:color w:val="000000"/>
          <w:lang w:eastAsia="ru-RU"/>
        </w:rPr>
        <w:t xml:space="preserve"> законодательством</w:t>
      </w:r>
      <w:r>
        <w:rPr>
          <w:color w:val="000000"/>
          <w:lang w:eastAsia="ru-RU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</w:t>
      </w:r>
      <w:r>
        <w:rPr>
          <w:color w:val="000000"/>
          <w:lang w:eastAsia="ru-RU"/>
        </w:rPr>
        <w:lastRenderedPageBreak/>
        <w:t>имеется вступившее в законную силу решение суда о признании обязанности</w:t>
      </w:r>
      <w:proofErr w:type="gramEnd"/>
      <w:r>
        <w:rPr>
          <w:color w:val="000000"/>
          <w:lang w:eastAsia="ru-RU"/>
        </w:rPr>
        <w:t xml:space="preserve"> заявителя по уплате этих </w:t>
      </w:r>
      <w:proofErr w:type="gramStart"/>
      <w:r>
        <w:rPr>
          <w:color w:val="000000"/>
          <w:lang w:eastAsia="ru-RU"/>
        </w:rPr>
        <w:t>сумм</w:t>
      </w:r>
      <w:proofErr w:type="gramEnd"/>
      <w:r>
        <w:rPr>
          <w:color w:val="000000"/>
          <w:lang w:eastAsia="ru-RU"/>
        </w:rPr>
        <w:t xml:space="preserve"> исполненной или </w:t>
      </w:r>
      <w:proofErr w:type="gramStart"/>
      <w:r>
        <w:rPr>
          <w:color w:val="000000"/>
          <w:lang w:eastAsia="ru-RU"/>
        </w:rPr>
        <w:t>которые</w:t>
      </w:r>
      <w:proofErr w:type="gramEnd"/>
      <w:r>
        <w:rPr>
          <w:color w:val="000000"/>
          <w:lang w:eastAsia="ru-RU"/>
        </w:rPr>
        <w:t xml:space="preserve"> признаны безнадежными к взысканию в соответствии с </w:t>
      </w:r>
      <w:r w:rsidR="00D13CDB">
        <w:t xml:space="preserve">законодательством </w:t>
      </w:r>
      <w:r>
        <w:rPr>
          <w:color w:val="000000"/>
          <w:lang w:eastAsia="ru-RU"/>
        </w:rPr>
        <w:t>Российской Федерации о налогах и сборах),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2A06CB" w:rsidRPr="00D13CDB" w:rsidRDefault="002A06CB" w:rsidP="00E61EFC">
      <w:pPr>
        <w:pStyle w:val="af0"/>
        <w:numPr>
          <w:ilvl w:val="0"/>
          <w:numId w:val="7"/>
        </w:numPr>
        <w:tabs>
          <w:tab w:val="left" w:pos="1276"/>
        </w:tabs>
        <w:spacing w:before="0" w:after="0"/>
        <w:ind w:left="0" w:firstLine="709"/>
      </w:pPr>
      <w:proofErr w:type="gramStart"/>
      <w:r>
        <w:rPr>
          <w:color w:val="000000"/>
          <w:lang w:val="ru-RU"/>
        </w:rPr>
        <w:t>отсутствие судимости у участника закупки - физического лица, либо у руководителя, членов коллегиального исполнительного органа или главного бухгалтера юридического лица - участника закупки за преступления в сфере экономики (за исключением лиц, у которых такая судимость погашена или снята), а также к указанным лицам не должно быть применено</w:t>
      </w:r>
      <w:r w:rsidRPr="002A06C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наказание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  <w:lang w:val="ru-RU"/>
        </w:rPr>
        <w:t>поставкой товара, выполнением работы, оказанием услуги, являющимися объектом осуществляемой закупки, и административное н</w:t>
      </w:r>
      <w:r w:rsidR="00D13CDB">
        <w:rPr>
          <w:color w:val="000000"/>
          <w:lang w:val="ru-RU"/>
        </w:rPr>
        <w:t>аказание в виде дисквалификации;</w:t>
      </w:r>
      <w:proofErr w:type="gramEnd"/>
    </w:p>
    <w:p w:rsidR="00D13CDB" w:rsidRDefault="00D13CDB" w:rsidP="00E61EFC">
      <w:pPr>
        <w:pStyle w:val="af0"/>
        <w:numPr>
          <w:ilvl w:val="0"/>
          <w:numId w:val="7"/>
        </w:numPr>
        <w:tabs>
          <w:tab w:val="left" w:pos="1276"/>
        </w:tabs>
        <w:spacing w:before="0" w:after="0"/>
        <w:ind w:left="0" w:firstLine="709"/>
      </w:pPr>
      <w:proofErr w:type="gramStart"/>
      <w:r>
        <w:rPr>
          <w:color w:val="000000"/>
          <w:lang w:val="ru-RU"/>
        </w:rPr>
        <w:t>отсутствие информации об участнике (о лице, правопреемником которого является участник), а также информации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поставщиков, предусмотренных Законом № 223-ФЗ, Федеральным законом от 05.04.2013г.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D13CDB" w:rsidRDefault="00D13CDB" w:rsidP="00724A4C">
      <w:pPr>
        <w:keepNext/>
        <w:spacing w:line="240" w:lineRule="auto"/>
        <w:ind w:firstLine="567"/>
        <w:rPr>
          <w:b/>
          <w:bCs/>
        </w:rPr>
      </w:pPr>
      <w:bookmarkStart w:id="6" w:name="_Toc296936726"/>
      <w:bookmarkStart w:id="7" w:name="_Toc336613104"/>
      <w:bookmarkStart w:id="8" w:name="_Toc336882990"/>
    </w:p>
    <w:p w:rsidR="00724A4C" w:rsidRPr="00724A4C" w:rsidRDefault="00724A4C" w:rsidP="00724A4C">
      <w:pPr>
        <w:keepNext/>
        <w:spacing w:line="240" w:lineRule="auto"/>
        <w:ind w:firstLine="567"/>
        <w:rPr>
          <w:b/>
          <w:bCs/>
        </w:rPr>
      </w:pPr>
      <w:r w:rsidRPr="00724A4C">
        <w:rPr>
          <w:b/>
          <w:bCs/>
        </w:rPr>
        <w:t>7. Требования к описанию предмета запроса котировок.</w:t>
      </w:r>
    </w:p>
    <w:p w:rsidR="00724A4C" w:rsidRPr="00724A4C" w:rsidRDefault="00724A4C" w:rsidP="00724A4C">
      <w:pPr>
        <w:tabs>
          <w:tab w:val="num" w:pos="1307"/>
        </w:tabs>
        <w:spacing w:line="240" w:lineRule="auto"/>
        <w:ind w:firstLine="567"/>
      </w:pPr>
      <w:r w:rsidRPr="00724A4C">
        <w:t xml:space="preserve">7.1. </w:t>
      </w:r>
      <w:proofErr w:type="gramStart"/>
      <w:r w:rsidRPr="00724A4C">
        <w:t xml:space="preserve">Описание участниками </w:t>
      </w:r>
      <w:r w:rsidR="006664D5">
        <w:t>закупки</w:t>
      </w:r>
      <w:r w:rsidRPr="00724A4C">
        <w:t xml:space="preserve"> предмета запроса котировок,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документации, заполняется участником запроса котировок по</w:t>
      </w:r>
      <w:proofErr w:type="gramEnd"/>
      <w:r w:rsidRPr="00724A4C">
        <w:t xml:space="preserve"> форме, установленной (Приложение </w:t>
      </w:r>
      <w:r w:rsidR="00D13CDB">
        <w:t>№4</w:t>
      </w:r>
      <w:r w:rsidRPr="00724A4C">
        <w:t>).</w:t>
      </w:r>
    </w:p>
    <w:p w:rsidR="00724A4C" w:rsidRPr="00724A4C" w:rsidRDefault="00724A4C" w:rsidP="00724A4C">
      <w:pPr>
        <w:pStyle w:val="4"/>
        <w:tabs>
          <w:tab w:val="left" w:pos="851"/>
        </w:tabs>
        <w:spacing w:before="0" w:after="0" w:line="240" w:lineRule="auto"/>
        <w:rPr>
          <w:rFonts w:ascii="Times New Roman" w:hAnsi="Times New Roman"/>
          <w:b w:val="0"/>
          <w:sz w:val="24"/>
          <w:szCs w:val="24"/>
          <w:lang w:val="ru-RU"/>
        </w:rPr>
      </w:pPr>
      <w:r w:rsidRPr="00724A4C">
        <w:rPr>
          <w:rFonts w:ascii="Times New Roman" w:hAnsi="Times New Roman"/>
          <w:b w:val="0"/>
          <w:sz w:val="24"/>
          <w:szCs w:val="24"/>
        </w:rPr>
        <w:t>7.2.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</w:p>
    <w:p w:rsidR="00724A4C" w:rsidRPr="00724A4C" w:rsidRDefault="00724A4C" w:rsidP="00724A4C">
      <w:pPr>
        <w:tabs>
          <w:tab w:val="num" w:pos="1307"/>
        </w:tabs>
        <w:spacing w:line="240" w:lineRule="auto"/>
        <w:ind w:firstLine="709"/>
        <w:rPr>
          <w:rFonts w:eastAsia="Calibri"/>
          <w:lang w:eastAsia="en-US"/>
        </w:rPr>
      </w:pPr>
      <w:r>
        <w:rPr>
          <w:bCs/>
        </w:rPr>
        <w:t>7</w:t>
      </w:r>
      <w:r w:rsidRPr="00724A4C">
        <w:rPr>
          <w:bCs/>
        </w:rPr>
        <w:t xml:space="preserve">.3. </w:t>
      </w:r>
      <w:proofErr w:type="gramStart"/>
      <w:r w:rsidR="00C3608F" w:rsidRPr="00F33765">
        <w:rPr>
          <w:rFonts w:eastAsia="Calibri"/>
          <w:lang w:eastAsia="en-US"/>
        </w:rPr>
        <w:t>Для целей установления соотношения цены оказания услуг российскими и иностранными лицами в случае, предусмотренным п.</w:t>
      </w:r>
      <w:r w:rsidR="00C3608F">
        <w:rPr>
          <w:rFonts w:eastAsia="Calibri"/>
          <w:lang w:eastAsia="en-US"/>
        </w:rPr>
        <w:t>7</w:t>
      </w:r>
      <w:r w:rsidR="00C3608F" w:rsidRPr="00F33765">
        <w:rPr>
          <w:rFonts w:eastAsia="Calibri"/>
          <w:lang w:eastAsia="en-US"/>
        </w:rPr>
        <w:t>.4 настоящей документации, цена единицы каждой услуги определяется как произведение начальной (максимальной) цены единицы услуги,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</w:t>
      </w:r>
      <w:proofErr w:type="gramEnd"/>
      <w:r w:rsidR="00C3608F" w:rsidRPr="00F33765">
        <w:rPr>
          <w:rFonts w:eastAsia="Calibri"/>
          <w:lang w:eastAsia="en-US"/>
        </w:rPr>
        <w:t xml:space="preserve"> договора</w:t>
      </w:r>
      <w:r w:rsidRPr="00724A4C">
        <w:rPr>
          <w:rFonts w:eastAsia="Calibri"/>
          <w:lang w:eastAsia="en-US"/>
        </w:rPr>
        <w:t>.</w:t>
      </w:r>
    </w:p>
    <w:p w:rsidR="00724A4C" w:rsidRPr="00724A4C" w:rsidRDefault="00724A4C" w:rsidP="00724A4C">
      <w:pPr>
        <w:spacing w:line="240" w:lineRule="auto"/>
      </w:pPr>
      <w:r>
        <w:rPr>
          <w:rFonts w:eastAsia="Calibri"/>
          <w:lang w:eastAsia="en-US"/>
        </w:rPr>
        <w:t>7</w:t>
      </w:r>
      <w:r w:rsidRPr="00724A4C">
        <w:rPr>
          <w:rFonts w:eastAsia="Calibri"/>
          <w:lang w:eastAsia="en-US"/>
        </w:rPr>
        <w:t xml:space="preserve">.4. </w:t>
      </w:r>
      <w:proofErr w:type="gramStart"/>
      <w:r w:rsidRPr="00724A4C">
        <w:rPr>
          <w:rFonts w:eastAsia="Calibri"/>
          <w:lang w:eastAsia="en-US"/>
        </w:rPr>
        <w:t xml:space="preserve">В заявке на участие в </w:t>
      </w:r>
      <w:r>
        <w:rPr>
          <w:rFonts w:eastAsia="Calibri"/>
          <w:lang w:eastAsia="en-US"/>
        </w:rPr>
        <w:t>запросе котировок</w:t>
      </w:r>
      <w:r w:rsidRPr="00724A4C">
        <w:rPr>
          <w:rFonts w:eastAsia="Calibri"/>
          <w:lang w:eastAsia="en-US"/>
        </w:rPr>
        <w:t xml:space="preserve">, представленной </w:t>
      </w:r>
      <w:r w:rsidR="00FE3301" w:rsidRPr="00FE3301">
        <w:rPr>
          <w:rFonts w:eastAsiaTheme="minorEastAsia"/>
          <w:lang w:eastAsia="en-US"/>
        </w:rPr>
        <w:t>победител</w:t>
      </w:r>
      <w:r w:rsidR="00FE3301">
        <w:rPr>
          <w:rFonts w:eastAsiaTheme="minorEastAsia"/>
          <w:lang w:eastAsia="en-US"/>
        </w:rPr>
        <w:t>ем</w:t>
      </w:r>
      <w:r w:rsidR="00FE3301" w:rsidRPr="00FE3301">
        <w:rPr>
          <w:rFonts w:eastAsiaTheme="minorEastAsia"/>
          <w:lang w:eastAsia="en-US"/>
        </w:rPr>
        <w:t xml:space="preserve">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</w:t>
      </w:r>
      <w:r w:rsidR="00C3608F">
        <w:rPr>
          <w:rFonts w:eastAsiaTheme="minorEastAsia"/>
          <w:lang w:eastAsia="en-US"/>
        </w:rPr>
        <w:t>б</w:t>
      </w:r>
      <w:r w:rsidR="00FE3301" w:rsidRPr="00FE3301">
        <w:rPr>
          <w:rFonts w:eastAsiaTheme="minorEastAsia"/>
          <w:lang w:eastAsia="en-US"/>
        </w:rPr>
        <w:t xml:space="preserve"> оказании услуг российскими и иностранными лицами, при этом стоимость услуг, выполняемых, оказываемых российскими лицами, составляет менее 50 процентов стоимости всех</w:t>
      </w:r>
      <w:proofErr w:type="gramEnd"/>
      <w:r w:rsidR="00FE3301" w:rsidRPr="00FE3301">
        <w:rPr>
          <w:rFonts w:eastAsiaTheme="minorEastAsia"/>
          <w:lang w:eastAsia="en-US"/>
        </w:rPr>
        <w:t xml:space="preserve"> предложенных таким участником услуг</w:t>
      </w:r>
      <w:r w:rsidRPr="00724A4C">
        <w:rPr>
          <w:rFonts w:eastAsia="Calibri"/>
          <w:lang w:eastAsia="en-US"/>
        </w:rPr>
        <w:t>.</w:t>
      </w:r>
    </w:p>
    <w:p w:rsidR="00724A4C" w:rsidRPr="00724A4C" w:rsidRDefault="00724A4C" w:rsidP="00724A4C">
      <w:pPr>
        <w:pStyle w:val="4"/>
        <w:tabs>
          <w:tab w:val="left" w:pos="851"/>
        </w:tabs>
        <w:spacing w:before="0" w:after="0" w:line="240" w:lineRule="auto"/>
        <w:rPr>
          <w:sz w:val="24"/>
          <w:szCs w:val="24"/>
          <w:lang w:val="ru-RU"/>
        </w:rPr>
      </w:pPr>
    </w:p>
    <w:p w:rsidR="00765EB4" w:rsidRPr="00050145" w:rsidRDefault="00D66FCC" w:rsidP="00724A4C">
      <w:pPr>
        <w:pStyle w:val="4"/>
        <w:tabs>
          <w:tab w:val="left" w:pos="851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="00765EB4" w:rsidRPr="00724A4C">
        <w:rPr>
          <w:rFonts w:ascii="Times New Roman" w:hAnsi="Times New Roman"/>
          <w:sz w:val="24"/>
          <w:szCs w:val="24"/>
        </w:rPr>
        <w:t>. Порядок</w:t>
      </w:r>
      <w:r w:rsidR="00765EB4" w:rsidRPr="00050145">
        <w:rPr>
          <w:rFonts w:ascii="Times New Roman" w:hAnsi="Times New Roman"/>
          <w:sz w:val="24"/>
          <w:szCs w:val="24"/>
        </w:rPr>
        <w:t xml:space="preserve"> приема котировочных заявок</w:t>
      </w:r>
      <w:bookmarkEnd w:id="6"/>
      <w:bookmarkEnd w:id="7"/>
      <w:bookmarkEnd w:id="8"/>
    </w:p>
    <w:p w:rsidR="00765EB4" w:rsidRPr="00050145" w:rsidRDefault="00D66FCC" w:rsidP="00765EB4">
      <w:pPr>
        <w:pStyle w:val="af0"/>
        <w:tabs>
          <w:tab w:val="clear" w:pos="360"/>
        </w:tabs>
        <w:spacing w:before="0" w:after="0"/>
      </w:pPr>
      <w:r>
        <w:rPr>
          <w:lang w:val="ru-RU"/>
        </w:rPr>
        <w:t>8</w:t>
      </w:r>
      <w:r w:rsidR="00765EB4" w:rsidRPr="00050145">
        <w:t xml:space="preserve">.1. </w:t>
      </w:r>
      <w:r w:rsidR="00D01CFD">
        <w:rPr>
          <w:color w:val="000000"/>
          <w:lang w:val="ru-RU"/>
        </w:rPr>
        <w:t>Любой участник закупки вправе подать только одну котировочную заявку</w:t>
      </w:r>
      <w:r w:rsidR="00765EB4" w:rsidRPr="00050145">
        <w:t>.</w:t>
      </w:r>
    </w:p>
    <w:p w:rsidR="00765EB4" w:rsidRDefault="00D66FCC" w:rsidP="00765EB4">
      <w:pPr>
        <w:pStyle w:val="af0"/>
        <w:tabs>
          <w:tab w:val="clear" w:pos="360"/>
          <w:tab w:val="clear" w:pos="851"/>
          <w:tab w:val="left" w:pos="426"/>
        </w:tabs>
        <w:spacing w:before="0" w:after="0"/>
        <w:rPr>
          <w:lang w:val="ru-RU"/>
        </w:rPr>
      </w:pPr>
      <w:r>
        <w:rPr>
          <w:lang w:val="ru-RU"/>
        </w:rPr>
        <w:t>8</w:t>
      </w:r>
      <w:r w:rsidR="00765EB4" w:rsidRPr="00050145">
        <w:t xml:space="preserve">.2. </w:t>
      </w:r>
      <w:r w:rsidR="00D01CFD">
        <w:rPr>
          <w:color w:val="000000"/>
          <w:lang w:val="ru-RU"/>
        </w:rPr>
        <w:t>Прием заявок на участие в запросе котировок прекращается в день открытия на ЭТП доступа к заявкам на участие в запросе котировок</w:t>
      </w:r>
      <w:r w:rsidR="00765EB4" w:rsidRPr="00050145">
        <w:t>.</w:t>
      </w:r>
    </w:p>
    <w:p w:rsidR="00281BD9" w:rsidRDefault="00D66FCC" w:rsidP="00281BD9">
      <w:pPr>
        <w:autoSpaceDE w:val="0"/>
        <w:autoSpaceDN w:val="0"/>
        <w:adjustRightInd w:val="0"/>
        <w:spacing w:line="240" w:lineRule="auto"/>
        <w:ind w:firstLine="709"/>
      </w:pPr>
      <w:r>
        <w:t>8</w:t>
      </w:r>
      <w:r w:rsidR="00281BD9">
        <w:t xml:space="preserve">.3. </w:t>
      </w:r>
      <w:r w:rsidR="00281BD9">
        <w:rPr>
          <w:color w:val="000000"/>
        </w:rPr>
        <w:t xml:space="preserve">Копии документов, входящих в состав заявки, предоставляются в виде </w:t>
      </w:r>
      <w:proofErr w:type="gramStart"/>
      <w:r w:rsidR="00281BD9">
        <w:rPr>
          <w:color w:val="000000"/>
        </w:rPr>
        <w:t>скан-копий</w:t>
      </w:r>
      <w:proofErr w:type="gramEnd"/>
      <w:r w:rsidR="00281BD9">
        <w:rPr>
          <w:color w:val="000000"/>
        </w:rPr>
        <w:t xml:space="preserve"> оригиналов или нотариально заверенных копий в формате </w:t>
      </w:r>
      <w:proofErr w:type="spellStart"/>
      <w:r w:rsidR="00281BD9">
        <w:rPr>
          <w:color w:val="000000"/>
        </w:rPr>
        <w:t>pdf</w:t>
      </w:r>
      <w:proofErr w:type="spellEnd"/>
      <w:r w:rsidR="00281BD9">
        <w:rPr>
          <w:color w:val="000000"/>
        </w:rPr>
        <w:t xml:space="preserve">, </w:t>
      </w:r>
      <w:proofErr w:type="spellStart"/>
      <w:r w:rsidR="00281BD9">
        <w:rPr>
          <w:color w:val="000000"/>
        </w:rPr>
        <w:t>jpeg</w:t>
      </w:r>
      <w:proofErr w:type="spellEnd"/>
      <w:r w:rsidR="00281BD9">
        <w:rPr>
          <w:color w:val="000000"/>
        </w:rPr>
        <w:t xml:space="preserve">, явно и достоверно отображающих содержащуюся в документах информацию, в том числе реквизиты, проставленные на документах </w:t>
      </w:r>
      <w:r w:rsidR="00281BD9" w:rsidRPr="003220DF">
        <w:rPr>
          <w:color w:val="000000"/>
        </w:rPr>
        <w:t xml:space="preserve">печати </w:t>
      </w:r>
      <w:r w:rsidR="00281BD9">
        <w:rPr>
          <w:color w:val="000000"/>
        </w:rPr>
        <w:t>(при наличии), подписи (в том числе электронной цифровой подписи) и отметки.</w:t>
      </w:r>
    </w:p>
    <w:p w:rsidR="00281BD9" w:rsidRPr="00281BD9" w:rsidRDefault="00281BD9" w:rsidP="00281BD9">
      <w:pPr>
        <w:pStyle w:val="af0"/>
        <w:tabs>
          <w:tab w:val="clear" w:pos="360"/>
          <w:tab w:val="clear" w:pos="851"/>
          <w:tab w:val="left" w:pos="426"/>
        </w:tabs>
        <w:spacing w:before="0" w:after="0"/>
        <w:rPr>
          <w:lang w:val="ru-RU"/>
        </w:rPr>
      </w:pPr>
      <w:r>
        <w:rPr>
          <w:color w:val="000000"/>
        </w:rPr>
        <w:t xml:space="preserve">Предоставление документов в формате MS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, MS 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 xml:space="preserve"> и других аналогичных форматах, не допускается.</w:t>
      </w:r>
    </w:p>
    <w:p w:rsidR="00765EB4" w:rsidRPr="00050145" w:rsidRDefault="00D66FCC" w:rsidP="00765EB4">
      <w:pPr>
        <w:pStyle w:val="af0"/>
        <w:tabs>
          <w:tab w:val="clear" w:pos="360"/>
          <w:tab w:val="clear" w:pos="851"/>
          <w:tab w:val="left" w:pos="284"/>
        </w:tabs>
        <w:spacing w:before="0" w:after="0"/>
      </w:pPr>
      <w:r>
        <w:rPr>
          <w:lang w:val="ru-RU"/>
        </w:rPr>
        <w:t>8</w:t>
      </w:r>
      <w:r w:rsidR="00765EB4" w:rsidRPr="00050145">
        <w:t>.</w:t>
      </w:r>
      <w:r w:rsidR="00281BD9">
        <w:rPr>
          <w:lang w:val="ru-RU"/>
        </w:rPr>
        <w:t>4</w:t>
      </w:r>
      <w:r w:rsidR="00765EB4" w:rsidRPr="00050145">
        <w:t xml:space="preserve">. </w:t>
      </w:r>
      <w:r w:rsidR="00D01CFD">
        <w:rPr>
          <w:color w:val="000000"/>
          <w:lang w:val="ru-RU"/>
        </w:rPr>
        <w:t>Участник закупки,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</w:t>
      </w:r>
      <w:r w:rsidR="00765EB4" w:rsidRPr="00050145">
        <w:t>.</w:t>
      </w:r>
    </w:p>
    <w:p w:rsidR="00765EB4" w:rsidRPr="00050145" w:rsidRDefault="00D66FCC" w:rsidP="00765EB4">
      <w:pPr>
        <w:pStyle w:val="af0"/>
        <w:tabs>
          <w:tab w:val="clear" w:pos="360"/>
        </w:tabs>
        <w:spacing w:before="0" w:after="0"/>
      </w:pPr>
      <w:r>
        <w:rPr>
          <w:lang w:val="ru-RU"/>
        </w:rPr>
        <w:lastRenderedPageBreak/>
        <w:t>8</w:t>
      </w:r>
      <w:r w:rsidR="00765EB4" w:rsidRPr="00050145">
        <w:t>.</w:t>
      </w:r>
      <w:r w:rsidR="00281BD9">
        <w:rPr>
          <w:lang w:val="ru-RU"/>
        </w:rPr>
        <w:t>5</w:t>
      </w:r>
      <w:r w:rsidR="00765EB4" w:rsidRPr="00050145">
        <w:t>. 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765EB4" w:rsidRPr="00050145" w:rsidRDefault="00D66FCC" w:rsidP="00765EB4">
      <w:pPr>
        <w:pStyle w:val="af0"/>
        <w:tabs>
          <w:tab w:val="clear" w:pos="360"/>
          <w:tab w:val="clear" w:pos="851"/>
          <w:tab w:val="left" w:pos="284"/>
        </w:tabs>
        <w:spacing w:before="0" w:after="0"/>
      </w:pPr>
      <w:r>
        <w:rPr>
          <w:lang w:val="ru-RU"/>
        </w:rPr>
        <w:t>8</w:t>
      </w:r>
      <w:r w:rsidR="00765EB4" w:rsidRPr="00050145">
        <w:t>.</w:t>
      </w:r>
      <w:r w:rsidR="00281BD9">
        <w:rPr>
          <w:lang w:val="ru-RU"/>
        </w:rPr>
        <w:t>6</w:t>
      </w:r>
      <w:r w:rsidR="00765EB4" w:rsidRPr="00050145">
        <w:t xml:space="preserve">. В случае если по окончании срока подачи заявок на участие в запросе котировок подана только одна заявка на участие в запросе котировок, запрос котировок признается несостоявшимся. В этом случае </w:t>
      </w:r>
      <w:r w:rsidR="00D13CDB">
        <w:rPr>
          <w:lang w:val="ru-RU"/>
        </w:rPr>
        <w:t>Единая</w:t>
      </w:r>
      <w:r w:rsidR="00765EB4" w:rsidRPr="00050145">
        <w:t xml:space="preserve"> комиссия вправе рассмотреть и оценить поданную заявку в порядке и сроки, установленные в п.</w:t>
      </w:r>
      <w:r>
        <w:rPr>
          <w:lang w:val="ru-RU"/>
        </w:rPr>
        <w:t>10</w:t>
      </w:r>
      <w:r w:rsidR="00765EB4" w:rsidRPr="00050145">
        <w:t xml:space="preserve"> и </w:t>
      </w:r>
      <w:r>
        <w:rPr>
          <w:lang w:val="ru-RU"/>
        </w:rPr>
        <w:t>11</w:t>
      </w:r>
      <w:r w:rsidR="00765EB4" w:rsidRPr="00050145">
        <w:t xml:space="preserve"> настоящей Документации.</w:t>
      </w:r>
    </w:p>
    <w:p w:rsidR="00281BD9" w:rsidRPr="00281BD9" w:rsidRDefault="00D66FCC" w:rsidP="00281BD9">
      <w:pPr>
        <w:pStyle w:val="af0"/>
        <w:tabs>
          <w:tab w:val="clear" w:pos="360"/>
          <w:tab w:val="clear" w:pos="851"/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t>8</w:t>
      </w:r>
      <w:r w:rsidR="00765EB4" w:rsidRPr="00050145">
        <w:t>.</w:t>
      </w:r>
      <w:r w:rsidR="00281BD9">
        <w:rPr>
          <w:lang w:val="ru-RU"/>
        </w:rPr>
        <w:t>7</w:t>
      </w:r>
      <w:r w:rsidR="00765EB4" w:rsidRPr="00050145">
        <w:t>. В случае если заявка, указанная в п.</w:t>
      </w:r>
      <w:r w:rsidR="00FC39D3">
        <w:rPr>
          <w:lang w:val="ru-RU"/>
        </w:rPr>
        <w:t>8</w:t>
      </w:r>
      <w:r w:rsidR="00765EB4" w:rsidRPr="00050145">
        <w:t>.5. настоящей Документации, соответствует требованиям и условиям, предусмотренным документацией запроса котировок,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котировок, подавшему единственную заявку на участие в запросе котировок, проект Договора, который составляется в порядке, предусмотренном п. 1</w:t>
      </w:r>
      <w:r w:rsidR="00FC39D3">
        <w:rPr>
          <w:lang w:val="ru-RU"/>
        </w:rPr>
        <w:t>4</w:t>
      </w:r>
      <w:r w:rsidR="00765EB4" w:rsidRPr="00050145">
        <w:t xml:space="preserve"> настоящей Документации.</w:t>
      </w:r>
    </w:p>
    <w:p w:rsidR="00765EB4" w:rsidRDefault="00765EB4" w:rsidP="00765EB4">
      <w:pPr>
        <w:pStyle w:val="af0"/>
        <w:tabs>
          <w:tab w:val="clear" w:pos="360"/>
          <w:tab w:val="clear" w:pos="851"/>
          <w:tab w:val="left" w:pos="0"/>
        </w:tabs>
        <w:spacing w:before="0" w:after="0"/>
        <w:rPr>
          <w:lang w:val="ru-RU"/>
        </w:rPr>
      </w:pPr>
    </w:p>
    <w:p w:rsidR="00281BD9" w:rsidRDefault="00D66FCC" w:rsidP="00D66FCC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9</w:t>
      </w:r>
      <w:r w:rsidR="00281BD9" w:rsidRPr="00D23578">
        <w:rPr>
          <w:b/>
          <w:bCs/>
        </w:rPr>
        <w:t xml:space="preserve"> Особенности участия в процедуре закупки коллективного участника</w:t>
      </w:r>
    </w:p>
    <w:p w:rsidR="00281BD9" w:rsidRPr="00D23578" w:rsidRDefault="00D66FCC" w:rsidP="00D66FCC">
      <w:pPr>
        <w:keepNext/>
        <w:spacing w:line="240" w:lineRule="auto"/>
        <w:ind w:firstLine="709"/>
        <w:rPr>
          <w:b/>
          <w:bCs/>
        </w:rPr>
      </w:pPr>
      <w:r>
        <w:rPr>
          <w:bCs/>
        </w:rPr>
        <w:t>9</w:t>
      </w:r>
      <w:r w:rsidR="00281BD9" w:rsidRPr="00281BD9">
        <w:rPr>
          <w:bCs/>
        </w:rPr>
        <w:t>.1.</w:t>
      </w:r>
      <w:r w:rsidR="00281BD9">
        <w:rPr>
          <w:b/>
          <w:bCs/>
        </w:rPr>
        <w:t xml:space="preserve"> </w:t>
      </w:r>
      <w:r w:rsidR="00281BD9">
        <w:rPr>
          <w:color w:val="000000"/>
        </w:rPr>
        <w:t>Юридические и физические лица, выступающие на стороне одного участника закупки (коллективный участник), обязаны заключить между собой соглашение, подтверждающее намерения юридических и физических лиц, выступающих на стороне одного участника, совместно осуществлять поставку продукции, выполнение работ, оказание услуг, являющихся предметом закупки,  которое должно отвечать следующим требованиям:</w:t>
      </w:r>
    </w:p>
    <w:p w:rsidR="00281BD9" w:rsidRDefault="00281BD9" w:rsidP="00E61EFC">
      <w:pPr>
        <w:pStyle w:val="5"/>
        <w:numPr>
          <w:ilvl w:val="0"/>
          <w:numId w:val="8"/>
        </w:numPr>
        <w:tabs>
          <w:tab w:val="left" w:pos="993"/>
        </w:tabs>
        <w:spacing w:before="0"/>
        <w:ind w:left="0" w:firstLine="709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>соглашение должно соответствовать нормам действующего законодательства;</w:t>
      </w:r>
    </w:p>
    <w:p w:rsidR="00281BD9" w:rsidRDefault="00281BD9" w:rsidP="00E61EFC">
      <w:pPr>
        <w:pStyle w:val="5"/>
        <w:numPr>
          <w:ilvl w:val="0"/>
          <w:numId w:val="8"/>
        </w:numPr>
        <w:tabs>
          <w:tab w:val="left" w:pos="993"/>
        </w:tabs>
        <w:spacing w:before="0"/>
        <w:ind w:left="0" w:firstLine="709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соглашении должны быть определены права и обязанности членов коллективного участника как в рамках участия в закупке, так и в рамках исполнения договора; </w:t>
      </w:r>
    </w:p>
    <w:p w:rsidR="00281BD9" w:rsidRDefault="00281BD9" w:rsidP="00E61EFC">
      <w:pPr>
        <w:pStyle w:val="5"/>
        <w:numPr>
          <w:ilvl w:val="0"/>
          <w:numId w:val="8"/>
        </w:numPr>
        <w:tabs>
          <w:tab w:val="left" w:pos="993"/>
        </w:tabs>
        <w:spacing w:before="0"/>
        <w:ind w:left="0" w:firstLine="709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>в соглашении должна быть предусмотрена гарантия соответствия лиц,  выступающих на стороне коллективного участника, требованиям, установленным Заказчиком в документации процедуры закупки;</w:t>
      </w:r>
    </w:p>
    <w:p w:rsidR="00281BD9" w:rsidRDefault="00281BD9" w:rsidP="00E61EFC">
      <w:pPr>
        <w:pStyle w:val="5"/>
        <w:numPr>
          <w:ilvl w:val="0"/>
          <w:numId w:val="8"/>
        </w:numPr>
        <w:tabs>
          <w:tab w:val="left" w:pos="993"/>
        </w:tabs>
        <w:spacing w:before="0"/>
        <w:ind w:left="0" w:firstLine="709"/>
        <w:contextualSpacing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соглашении должен быть указан лидер, представляющий интересы лиц, выступающих на стороне коллективного участника, и его полномочия как в рамках участия в закупке, так и при исполнении договора (в том числе на подачу и отзыв заявки на участие в процедуре закупки, иные права, предусмотренные документацией о закупке, на подписание договора от имени всех лиц, выступающих на стороне одного участника, 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обеспечения исполнения договора, на получение оплаты от Заказчика, на подписание необходимых документов в ходе исполнения договора);</w:t>
      </w:r>
    </w:p>
    <w:p w:rsidR="00281BD9" w:rsidRDefault="00281BD9" w:rsidP="00E61EFC">
      <w:pPr>
        <w:pStyle w:val="5"/>
        <w:numPr>
          <w:ilvl w:val="0"/>
          <w:numId w:val="8"/>
        </w:numPr>
        <w:tabs>
          <w:tab w:val="left" w:pos="993"/>
        </w:tabs>
        <w:spacing w:before="0"/>
        <w:ind w:left="0" w:firstLine="709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соглашении должна быть предусмотрена обязанность лиц, выступающих на стороне коллективного участника, выдать лидеру доверенность на представление их интересов в отношениях с Заказчиком (в том числе на заключение от их имени договора с Заказчиком, подписание документов, подтверждающих выполнение обязательств, предусмотренных договором с Заказчиком, ведение с ним переписки);</w:t>
      </w:r>
    </w:p>
    <w:p w:rsidR="00281BD9" w:rsidRDefault="00281BD9" w:rsidP="00E61EFC">
      <w:pPr>
        <w:pStyle w:val="5"/>
        <w:numPr>
          <w:ilvl w:val="0"/>
          <w:numId w:val="8"/>
        </w:numPr>
        <w:tabs>
          <w:tab w:val="left" w:pos="993"/>
        </w:tabs>
        <w:spacing w:before="0"/>
        <w:ind w:left="0" w:firstLine="709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решения сторон о распределении между ними обязательств по договору, на право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проводится процедура закупки, либо в случае если такое требование установлено документацией о закупке,  в соглашении должен быть установлен объем обязательств, выполняемый каждым из лиц, выступающих на стороне коллективного участника, стоимость и сроки их выполнения (в том числе, в процентном соотношении);</w:t>
      </w:r>
    </w:p>
    <w:p w:rsidR="00281BD9" w:rsidRDefault="00281BD9" w:rsidP="00E61EFC">
      <w:pPr>
        <w:pStyle w:val="5"/>
        <w:numPr>
          <w:ilvl w:val="0"/>
          <w:numId w:val="8"/>
        </w:numPr>
        <w:tabs>
          <w:tab w:val="left" w:pos="142"/>
          <w:tab w:val="left" w:pos="993"/>
        </w:tabs>
        <w:spacing w:before="0"/>
        <w:ind w:left="0" w:firstLine="709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соглашении должна быть предусмотрена солидарная ответственность лиц, выступающих на стороне коллективного участника, по обязательствам, связанным с участием в закупке, заключением и исполнением договора, а также обязанность лидера по предоставлению обеспечения исполнения договора (в случае если такое обеспечение предусмотрено документацией о закупке); </w:t>
      </w:r>
    </w:p>
    <w:p w:rsidR="00281BD9" w:rsidRDefault="00281BD9" w:rsidP="00E61EFC">
      <w:pPr>
        <w:pStyle w:val="5"/>
        <w:numPr>
          <w:ilvl w:val="0"/>
          <w:numId w:val="8"/>
        </w:numPr>
        <w:tabs>
          <w:tab w:val="left" w:pos="142"/>
          <w:tab w:val="left" w:pos="993"/>
        </w:tabs>
        <w:spacing w:before="0"/>
        <w:ind w:left="0" w:firstLine="709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>иным требованиям, установленным Заказчиком в документации о закупке.</w:t>
      </w:r>
    </w:p>
    <w:p w:rsidR="00281BD9" w:rsidRDefault="00D66FCC" w:rsidP="00D66FCC">
      <w:pPr>
        <w:pStyle w:val="5"/>
        <w:tabs>
          <w:tab w:val="left" w:pos="142"/>
        </w:tabs>
        <w:spacing w:before="0"/>
        <w:ind w:firstLine="709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81BD9" w:rsidRPr="00281BD9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81BD9">
        <w:rPr>
          <w:rFonts w:ascii="Times New Roman" w:hAnsi="Times New Roman" w:cs="Times New Roman"/>
          <w:color w:val="000000"/>
          <w:sz w:val="24"/>
          <w:szCs w:val="24"/>
        </w:rPr>
        <w:t xml:space="preserve"> Заявка коллективного участника должна содержать указание на то, что лидер выступает от имени нескольких лиц (коллективного участника), а также копии соглашения его членов и доверенностей на лидера, указанные в п. 10.1 настоящего раздела.</w:t>
      </w:r>
    </w:p>
    <w:p w:rsidR="00281BD9" w:rsidRPr="0036136D" w:rsidRDefault="00D66FCC" w:rsidP="00D66FCC">
      <w:pPr>
        <w:shd w:val="clear" w:color="auto" w:fill="FFFFFF"/>
        <w:tabs>
          <w:tab w:val="left" w:pos="426"/>
        </w:tabs>
        <w:spacing w:line="240" w:lineRule="auto"/>
        <w:ind w:firstLine="709"/>
        <w:contextualSpacing/>
      </w:pPr>
      <w:r>
        <w:rPr>
          <w:color w:val="000000"/>
        </w:rPr>
        <w:t>9</w:t>
      </w:r>
      <w:r w:rsidR="00281BD9" w:rsidRPr="00281BD9">
        <w:rPr>
          <w:color w:val="000000"/>
        </w:rPr>
        <w:t>.3.</w:t>
      </w:r>
      <w:r w:rsidR="00281BD9">
        <w:rPr>
          <w:color w:val="000000"/>
        </w:rPr>
        <w:t xml:space="preserve"> Лицо, участвующее в процедуре закупки в составе коллективного участника, не вправе подавать самостоятельную заявку на участие в данной процедуре закупки, а также входить в состав иного коллективного участника, подавшего заявку на участие в ней.</w:t>
      </w:r>
    </w:p>
    <w:p w:rsidR="00281BD9" w:rsidRPr="0036136D" w:rsidRDefault="00D66FCC" w:rsidP="00D66FCC">
      <w:pPr>
        <w:shd w:val="clear" w:color="auto" w:fill="FFFFFF"/>
        <w:tabs>
          <w:tab w:val="left" w:pos="426"/>
        </w:tabs>
        <w:spacing w:line="240" w:lineRule="auto"/>
        <w:ind w:firstLine="709"/>
        <w:contextualSpacing/>
      </w:pPr>
      <w:r>
        <w:rPr>
          <w:color w:val="000000"/>
        </w:rPr>
        <w:t>9</w:t>
      </w:r>
      <w:r w:rsidR="00281BD9" w:rsidRPr="00281BD9">
        <w:rPr>
          <w:color w:val="000000"/>
        </w:rPr>
        <w:t>.4.</w:t>
      </w:r>
      <w:r w:rsidR="00281BD9">
        <w:rPr>
          <w:color w:val="000000"/>
        </w:rPr>
        <w:t xml:space="preserve"> </w:t>
      </w:r>
      <w:proofErr w:type="gramStart"/>
      <w:r w:rsidR="00281BD9">
        <w:rPr>
          <w:color w:val="000000"/>
        </w:rPr>
        <w:t xml:space="preserve">В случае если хотя бы одно лицо, входящее в состав коллективного участника, отказывается от участия в процедуре закупки, либо если будет установлено, что из состава коллективного участника вышел хотя бы один из участников, и это влечет несоответствие </w:t>
      </w:r>
      <w:r w:rsidR="00281BD9">
        <w:rPr>
          <w:color w:val="000000"/>
        </w:rPr>
        <w:lastRenderedPageBreak/>
        <w:t>коллективного участника установленным в документации процедуры закупки требованиям, Заказчик отказывает такому коллективному участнику в допуске к участию в процедуре закупки либо отстраняет такого</w:t>
      </w:r>
      <w:proofErr w:type="gramEnd"/>
      <w:r w:rsidR="00281BD9">
        <w:rPr>
          <w:color w:val="000000"/>
        </w:rPr>
        <w:t xml:space="preserve"> коллективного участника, отказывается от заключения договора с ним, отказывается от договора.</w:t>
      </w:r>
    </w:p>
    <w:p w:rsidR="00281BD9" w:rsidRPr="0036136D" w:rsidRDefault="00D66FCC" w:rsidP="00D66FCC">
      <w:pPr>
        <w:shd w:val="clear" w:color="auto" w:fill="FFFFFF"/>
        <w:tabs>
          <w:tab w:val="left" w:pos="426"/>
        </w:tabs>
        <w:spacing w:line="240" w:lineRule="auto"/>
        <w:ind w:firstLine="709"/>
        <w:contextualSpacing/>
      </w:pPr>
      <w:r>
        <w:rPr>
          <w:color w:val="000000"/>
        </w:rPr>
        <w:t>9</w:t>
      </w:r>
      <w:r w:rsidR="00281BD9" w:rsidRPr="00281BD9">
        <w:rPr>
          <w:color w:val="000000"/>
        </w:rPr>
        <w:t>.5.</w:t>
      </w:r>
      <w:r w:rsidR="00281BD9">
        <w:rPr>
          <w:color w:val="000000"/>
        </w:rPr>
        <w:t xml:space="preserve"> Обязательным требованиям, предусмотренным документацией о закупке, </w:t>
      </w:r>
      <w:r w:rsidR="00281BD9" w:rsidRPr="0072314F">
        <w:rPr>
          <w:color w:val="000000"/>
        </w:rPr>
        <w:t>должно соответствовать каждое лицо, входящее в состав коллективного участника</w:t>
      </w:r>
      <w:r w:rsidR="00281BD9">
        <w:rPr>
          <w:color w:val="000000"/>
        </w:rPr>
        <w:t>.</w:t>
      </w:r>
    </w:p>
    <w:p w:rsidR="00281BD9" w:rsidRPr="00765EB4" w:rsidRDefault="00281BD9" w:rsidP="00D66FCC">
      <w:pPr>
        <w:pStyle w:val="af0"/>
        <w:tabs>
          <w:tab w:val="clear" w:pos="360"/>
          <w:tab w:val="clear" w:pos="851"/>
          <w:tab w:val="left" w:pos="0"/>
        </w:tabs>
        <w:spacing w:before="0" w:after="0"/>
        <w:ind w:firstLine="709"/>
        <w:rPr>
          <w:lang w:val="ru-RU"/>
        </w:rPr>
      </w:pPr>
    </w:p>
    <w:p w:rsidR="00765EB4" w:rsidRPr="00050145" w:rsidRDefault="00D66FCC" w:rsidP="00D66FCC">
      <w:pPr>
        <w:pStyle w:val="4"/>
        <w:tabs>
          <w:tab w:val="left" w:pos="851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9" w:name="_Toc296936727"/>
      <w:bookmarkStart w:id="10" w:name="_Toc336613105"/>
      <w:bookmarkStart w:id="11" w:name="_Toc336882991"/>
      <w:r>
        <w:rPr>
          <w:rFonts w:ascii="Times New Roman" w:hAnsi="Times New Roman"/>
          <w:sz w:val="24"/>
          <w:szCs w:val="24"/>
          <w:lang w:val="ru-RU"/>
        </w:rPr>
        <w:t>10</w:t>
      </w:r>
      <w:r w:rsidR="00765EB4" w:rsidRPr="00050145">
        <w:rPr>
          <w:rFonts w:ascii="Times New Roman" w:hAnsi="Times New Roman"/>
          <w:sz w:val="24"/>
          <w:szCs w:val="24"/>
        </w:rPr>
        <w:t>. Рассмотрение котировочных заявок</w:t>
      </w:r>
      <w:bookmarkEnd w:id="9"/>
      <w:bookmarkEnd w:id="10"/>
      <w:bookmarkEnd w:id="11"/>
    </w:p>
    <w:p w:rsidR="00765EB4" w:rsidRPr="00050145" w:rsidRDefault="00D66FCC" w:rsidP="00D66FCC">
      <w:pPr>
        <w:pStyle w:val="Default"/>
        <w:ind w:firstLine="709"/>
        <w:jc w:val="both"/>
      </w:pPr>
      <w:r>
        <w:t>10</w:t>
      </w:r>
      <w:r w:rsidR="00765EB4" w:rsidRPr="00050145">
        <w:t>.1. Закупочная комиссия рассматривает заявки на участие в запросе котировок на соответствие требованиям, установленным документацией</w:t>
      </w:r>
      <w:r w:rsidR="00281BD9">
        <w:t xml:space="preserve"> запроса котировок</w:t>
      </w:r>
      <w:r w:rsidR="00765EB4" w:rsidRPr="00050145">
        <w:t xml:space="preserve">, и соответствие участников запроса котировок требованиям, установленным документацией о запросе котировок. Форма заявки на участие в запросе котировок (Приложение 1). </w:t>
      </w:r>
    </w:p>
    <w:p w:rsidR="00765EB4" w:rsidRPr="00050145" w:rsidRDefault="00D66FCC" w:rsidP="00D66FCC">
      <w:pPr>
        <w:pStyle w:val="af0"/>
        <w:tabs>
          <w:tab w:val="clear" w:pos="360"/>
        </w:tabs>
        <w:spacing w:before="0" w:after="0"/>
        <w:ind w:firstLine="709"/>
      </w:pPr>
      <w:r>
        <w:rPr>
          <w:lang w:val="ru-RU"/>
        </w:rPr>
        <w:t>10</w:t>
      </w:r>
      <w:r w:rsidR="00765EB4" w:rsidRPr="00050145">
        <w:t xml:space="preserve">.2. Срок рассмотрения котировочных заявок не может превышать </w:t>
      </w:r>
      <w:r w:rsidR="00281BD9">
        <w:rPr>
          <w:lang w:val="ru-RU"/>
        </w:rPr>
        <w:t>5</w:t>
      </w:r>
      <w:r w:rsidR="00765EB4" w:rsidRPr="00050145">
        <w:t xml:space="preserve"> (</w:t>
      </w:r>
      <w:proofErr w:type="spellStart"/>
      <w:r w:rsidR="00281BD9">
        <w:rPr>
          <w:lang w:val="ru-RU"/>
        </w:rPr>
        <w:t>пя</w:t>
      </w:r>
      <w:r w:rsidR="00765EB4" w:rsidRPr="00050145">
        <w:t>ть</w:t>
      </w:r>
      <w:proofErr w:type="spellEnd"/>
      <w:r w:rsidR="00765EB4" w:rsidRPr="00050145">
        <w:t>) дней со дня открытия доступа к поданным заявкам на участие в запросе котировок.</w:t>
      </w:r>
    </w:p>
    <w:p w:rsidR="00765EB4" w:rsidRPr="00050145" w:rsidRDefault="00D66FCC" w:rsidP="00D66FCC">
      <w:pPr>
        <w:pStyle w:val="af0"/>
        <w:tabs>
          <w:tab w:val="clear" w:pos="360"/>
          <w:tab w:val="clear" w:pos="851"/>
          <w:tab w:val="left" w:pos="284"/>
        </w:tabs>
        <w:spacing w:before="0" w:after="0"/>
        <w:ind w:firstLine="709"/>
      </w:pPr>
      <w:r>
        <w:rPr>
          <w:lang w:val="ru-RU"/>
        </w:rPr>
        <w:t>10</w:t>
      </w:r>
      <w:r w:rsidR="00765EB4" w:rsidRPr="00050145">
        <w:t>.3.</w:t>
      </w:r>
      <w:r w:rsidR="00281BD9">
        <w:rPr>
          <w:lang w:val="ru-RU"/>
        </w:rPr>
        <w:t xml:space="preserve"> </w:t>
      </w:r>
      <w:proofErr w:type="gramStart"/>
      <w:r w:rsidR="00281BD9">
        <w:rPr>
          <w:color w:val="000000"/>
          <w:lang w:val="ru-RU"/>
        </w:rPr>
        <w:t>На основании результатов рассмотрения заявок на участие в запросе котировок комиссией принимается решение о признании участника закупки, подавшего заявку на участие в запросе котировок, участником запроса котировок или об отказе в признании участником запроса котировок, а также оформляется протокол рассмотрения заявок на участие в запросе котировок, который размещается организатором закупок в ЕИС и на ЭТП</w:t>
      </w:r>
      <w:r w:rsidR="00281BD9" w:rsidRPr="007400CB">
        <w:rPr>
          <w:lang w:val="ru-RU"/>
        </w:rPr>
        <w:t xml:space="preserve"> в течение 3-х дней с</w:t>
      </w:r>
      <w:proofErr w:type="gramEnd"/>
      <w:r w:rsidR="00281BD9" w:rsidRPr="007400CB">
        <w:rPr>
          <w:lang w:val="ru-RU"/>
        </w:rPr>
        <w:t xml:space="preserve"> момента подписания</w:t>
      </w:r>
      <w:r w:rsidR="00765EB4" w:rsidRPr="00050145">
        <w:t>.</w:t>
      </w:r>
    </w:p>
    <w:p w:rsidR="00765EB4" w:rsidRPr="00050145" w:rsidRDefault="00D66FCC" w:rsidP="00D66FCC">
      <w:pPr>
        <w:pStyle w:val="af0"/>
        <w:tabs>
          <w:tab w:val="clear" w:pos="360"/>
          <w:tab w:val="clear" w:pos="851"/>
          <w:tab w:val="left" w:pos="284"/>
        </w:tabs>
        <w:spacing w:before="0" w:after="0"/>
        <w:ind w:firstLine="709"/>
      </w:pPr>
      <w:r>
        <w:rPr>
          <w:lang w:val="ru-RU"/>
        </w:rPr>
        <w:t>10</w:t>
      </w:r>
      <w:r w:rsidR="00765EB4" w:rsidRPr="00050145">
        <w:t>.4.</w:t>
      </w:r>
      <w:r w:rsidR="00281BD9">
        <w:rPr>
          <w:lang w:val="ru-RU"/>
        </w:rPr>
        <w:t xml:space="preserve"> </w:t>
      </w:r>
      <w:r w:rsidR="00281BD9">
        <w:rPr>
          <w:color w:val="000000"/>
          <w:lang w:val="ru-RU"/>
        </w:rPr>
        <w:t xml:space="preserve">По результатам рассмотрения заявок протокол </w:t>
      </w:r>
      <w:r w:rsidR="00281BD9" w:rsidRPr="007400CB">
        <w:rPr>
          <w:color w:val="000000"/>
          <w:lang w:val="ru-RU"/>
        </w:rPr>
        <w:t xml:space="preserve">рассмотрения заявок </w:t>
      </w:r>
      <w:r w:rsidR="00281BD9">
        <w:rPr>
          <w:color w:val="000000"/>
          <w:lang w:val="ru-RU"/>
        </w:rPr>
        <w:t>в виде отдельного документа может не составляться. В этом случае информация о допуске участников указывается в итоговом протоколе</w:t>
      </w:r>
      <w:r w:rsidR="00765EB4" w:rsidRPr="00050145">
        <w:t>.</w:t>
      </w:r>
    </w:p>
    <w:p w:rsidR="00281BD9" w:rsidRPr="00D23578" w:rsidRDefault="00D66FCC" w:rsidP="00D66FCC">
      <w:pPr>
        <w:pStyle w:val="af0"/>
        <w:tabs>
          <w:tab w:val="clear" w:pos="360"/>
        </w:tabs>
        <w:spacing w:before="0" w:after="0"/>
        <w:ind w:firstLine="709"/>
      </w:pPr>
      <w:r>
        <w:rPr>
          <w:lang w:val="ru-RU"/>
        </w:rPr>
        <w:t>10</w:t>
      </w:r>
      <w:r w:rsidR="00765EB4" w:rsidRPr="00050145">
        <w:t xml:space="preserve">.5. </w:t>
      </w:r>
      <w:r w:rsidR="00281BD9" w:rsidRPr="00D23578">
        <w:t xml:space="preserve">При рассмотрении заявок на участие в </w:t>
      </w:r>
      <w:r w:rsidR="00281BD9">
        <w:rPr>
          <w:lang w:val="ru-RU"/>
        </w:rPr>
        <w:t>запросе котировок</w:t>
      </w:r>
      <w:r w:rsidR="00281BD9" w:rsidRPr="00D23578">
        <w:t xml:space="preserve"> участник закупки не допускается Единой комиссией к участию в </w:t>
      </w:r>
      <w:r w:rsidR="00A33F57">
        <w:rPr>
          <w:lang w:val="ru-RU"/>
        </w:rPr>
        <w:t>запросе котировок</w:t>
      </w:r>
      <w:r w:rsidR="00281BD9" w:rsidRPr="00D23578">
        <w:t xml:space="preserve"> в случае:</w:t>
      </w:r>
    </w:p>
    <w:p w:rsidR="00281BD9" w:rsidRDefault="00281BD9" w:rsidP="00E61EFC">
      <w:pPr>
        <w:pStyle w:val="af2"/>
        <w:widowControl w:val="0"/>
        <w:numPr>
          <w:ilvl w:val="0"/>
          <w:numId w:val="9"/>
        </w:numPr>
        <w:tabs>
          <w:tab w:val="left" w:pos="36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несоответствия участника закупки требованиям, установленным документацией;</w:t>
      </w:r>
    </w:p>
    <w:p w:rsidR="00281BD9" w:rsidRDefault="00281BD9" w:rsidP="00E61EFC">
      <w:pPr>
        <w:pStyle w:val="af2"/>
        <w:widowControl w:val="0"/>
        <w:numPr>
          <w:ilvl w:val="0"/>
          <w:numId w:val="9"/>
        </w:numPr>
        <w:tabs>
          <w:tab w:val="left" w:pos="0"/>
          <w:tab w:val="left" w:pos="36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несоответствия заявки участника закупки требованиям, установленным в документации, в том числе:</w:t>
      </w:r>
    </w:p>
    <w:p w:rsidR="00281BD9" w:rsidRDefault="00281BD9" w:rsidP="00236863">
      <w:pPr>
        <w:pStyle w:val="af2"/>
        <w:widowControl w:val="0"/>
        <w:tabs>
          <w:tab w:val="left" w:pos="0"/>
          <w:tab w:val="left" w:pos="360"/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непредоставления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документов и сведений, указанных в документации;</w:t>
      </w:r>
    </w:p>
    <w:p w:rsidR="00281BD9" w:rsidRDefault="00281BD9" w:rsidP="00236863">
      <w:pPr>
        <w:pStyle w:val="af2"/>
        <w:widowControl w:val="0"/>
        <w:tabs>
          <w:tab w:val="left" w:pos="0"/>
          <w:tab w:val="left" w:pos="360"/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-нарушения требований документации о закупке к содержанию, форме и оформлению заявки;</w:t>
      </w:r>
    </w:p>
    <w:p w:rsidR="00281BD9" w:rsidRDefault="00281BD9" w:rsidP="00E61EFC">
      <w:pPr>
        <w:pStyle w:val="af2"/>
        <w:widowControl w:val="0"/>
        <w:numPr>
          <w:ilvl w:val="0"/>
          <w:numId w:val="9"/>
        </w:numPr>
        <w:tabs>
          <w:tab w:val="left" w:pos="36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несоответствия предлагаемой продукции требованиям, установленным в документации о закупке;</w:t>
      </w:r>
    </w:p>
    <w:p w:rsidR="00281BD9" w:rsidRDefault="00281BD9" w:rsidP="00E61EFC">
      <w:pPr>
        <w:pStyle w:val="af2"/>
        <w:widowControl w:val="0"/>
        <w:numPr>
          <w:ilvl w:val="0"/>
          <w:numId w:val="9"/>
        </w:numPr>
        <w:tabs>
          <w:tab w:val="left" w:pos="36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несоответствия предложенных участником закупки условий исполнения договора условиям, указанным в документации, в том числе:</w:t>
      </w:r>
    </w:p>
    <w:p w:rsidR="00997040" w:rsidRDefault="00997040" w:rsidP="00997040">
      <w:pPr>
        <w:tabs>
          <w:tab w:val="left" w:pos="360"/>
          <w:tab w:val="left" w:pos="851"/>
          <w:tab w:val="left" w:pos="993"/>
          <w:tab w:val="left" w:pos="1418"/>
        </w:tabs>
        <w:spacing w:line="240" w:lineRule="auto"/>
        <w:ind w:firstLine="709"/>
      </w:pPr>
      <w:r w:rsidRPr="00997040">
        <w:rPr>
          <w:color w:val="000000"/>
          <w:lang w:eastAsia="ru-RU"/>
        </w:rPr>
        <w:t xml:space="preserve">- </w:t>
      </w:r>
      <w:proofErr w:type="spellStart"/>
      <w:r w:rsidRPr="00997040">
        <w:rPr>
          <w:color w:val="000000"/>
          <w:lang w:eastAsia="ru-RU"/>
        </w:rPr>
        <w:t>непредоставления</w:t>
      </w:r>
      <w:proofErr w:type="spellEnd"/>
      <w:r w:rsidRPr="00997040">
        <w:rPr>
          <w:color w:val="000000"/>
          <w:lang w:eastAsia="ru-RU"/>
        </w:rPr>
        <w:t xml:space="preserve"> документов и сведений, указанных в документации;</w:t>
      </w:r>
    </w:p>
    <w:p w:rsidR="00997040" w:rsidRDefault="00997040" w:rsidP="00997040">
      <w:pPr>
        <w:tabs>
          <w:tab w:val="left" w:pos="360"/>
          <w:tab w:val="left" w:pos="851"/>
          <w:tab w:val="left" w:pos="993"/>
        </w:tabs>
        <w:spacing w:line="240" w:lineRule="auto"/>
        <w:ind w:firstLine="709"/>
      </w:pPr>
      <w:r w:rsidRPr="00997040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proofErr w:type="spellStart"/>
      <w:r w:rsidRPr="00997040">
        <w:rPr>
          <w:color w:val="000000"/>
          <w:lang w:eastAsia="ru-RU"/>
        </w:rPr>
        <w:t>непредоставления</w:t>
      </w:r>
      <w:proofErr w:type="spellEnd"/>
      <w:r w:rsidRPr="00997040">
        <w:rPr>
          <w:color w:val="000000"/>
          <w:lang w:eastAsia="ru-RU"/>
        </w:rPr>
        <w:t xml:space="preserve"> в составе заявки информации, обосновывающей предлагаемую участником закупки цену договора; </w:t>
      </w:r>
    </w:p>
    <w:p w:rsidR="00997040" w:rsidRDefault="00997040" w:rsidP="00997040">
      <w:pPr>
        <w:tabs>
          <w:tab w:val="left" w:pos="360"/>
          <w:tab w:val="left" w:pos="851"/>
          <w:tab w:val="left" w:pos="993"/>
          <w:tab w:val="left" w:pos="1418"/>
        </w:tabs>
        <w:spacing w:line="240" w:lineRule="auto"/>
        <w:ind w:firstLine="709"/>
      </w:pPr>
      <w:r w:rsidRPr="00997040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997040">
        <w:rPr>
          <w:color w:val="000000"/>
          <w:lang w:eastAsia="ru-RU"/>
        </w:rPr>
        <w:t>нарушения требований документации о закупке к содержанию, форме и оформлению заявки;</w:t>
      </w:r>
    </w:p>
    <w:p w:rsidR="00281BD9" w:rsidRPr="00281BD9" w:rsidRDefault="00281BD9" w:rsidP="00E61EFC">
      <w:pPr>
        <w:pStyle w:val="af2"/>
        <w:widowControl w:val="0"/>
        <w:numPr>
          <w:ilvl w:val="0"/>
          <w:numId w:val="9"/>
        </w:numPr>
        <w:tabs>
          <w:tab w:val="left" w:pos="36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наличия в предоставленных участником документах недостоверных сведений об участнике закупки или предлагаемой им продукции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81BD9" w:rsidRPr="007F64C9" w:rsidRDefault="00281BD9" w:rsidP="00E61EFC">
      <w:pPr>
        <w:pStyle w:val="af2"/>
        <w:widowControl w:val="0"/>
        <w:numPr>
          <w:ilvl w:val="0"/>
          <w:numId w:val="9"/>
        </w:numPr>
        <w:tabs>
          <w:tab w:val="left" w:pos="36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непредоставления</w:t>
      </w:r>
      <w:proofErr w:type="spellEnd"/>
      <w:r w:rsidRPr="00281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3FFC">
        <w:rPr>
          <w:rFonts w:ascii="Times New Roman" w:hAnsi="Times New Roman"/>
          <w:color w:val="000000"/>
          <w:sz w:val="24"/>
          <w:szCs w:val="24"/>
        </w:rPr>
        <w:t>документа или копии документа, подтверждающего внесение денежных средств или иного обеспечения заявки на участие в закупке в соответствии с документацией, если условие о таком обеспечении было установлено, в том числе несоответствие размера, формы, условий или порядка предоставления обеспечения заявки установленным условиям его предоставления.</w:t>
      </w:r>
    </w:p>
    <w:p w:rsidR="00765EB4" w:rsidRPr="00050145" w:rsidRDefault="00D66FCC" w:rsidP="00D66FCC">
      <w:pPr>
        <w:pStyle w:val="af0"/>
        <w:tabs>
          <w:tab w:val="clear" w:pos="360"/>
          <w:tab w:val="clear" w:pos="851"/>
          <w:tab w:val="left" w:pos="284"/>
        </w:tabs>
        <w:spacing w:before="0" w:after="0"/>
        <w:ind w:firstLine="709"/>
      </w:pPr>
      <w:r>
        <w:rPr>
          <w:lang w:val="ru-RU"/>
        </w:rPr>
        <w:t>10</w:t>
      </w:r>
      <w:r w:rsidR="00765EB4" w:rsidRPr="00050145">
        <w:t>.6.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котировок, подавших заявки на участие в запросе котировок, или о допуске к участию в запросе котировок и признании участником запроса котировок только одного участника, подавшего заявку на участие в запросе котировок, закупочной комиссией запрос котировок признается несостоявшимся.</w:t>
      </w:r>
    </w:p>
    <w:p w:rsidR="00765EB4" w:rsidRPr="00050145" w:rsidRDefault="00D66FCC" w:rsidP="00765EB4">
      <w:pPr>
        <w:pStyle w:val="af0"/>
        <w:tabs>
          <w:tab w:val="clear" w:pos="360"/>
        </w:tabs>
        <w:spacing w:before="0" w:after="0"/>
      </w:pPr>
      <w:r>
        <w:rPr>
          <w:lang w:val="ru-RU"/>
        </w:rPr>
        <w:t>10</w:t>
      </w:r>
      <w:r w:rsidR="00765EB4" w:rsidRPr="00050145">
        <w:t>.7. В случае если запрос котировок признан несостоявшимся и только один участник запроса котировок, подавший заявку на участие в запросе котировок, признан участником запроса котировок, Договор заключается с единственным участником запроса котировок в порядке, предусмотренном п. 1</w:t>
      </w:r>
      <w:r w:rsidR="00FC39D3">
        <w:rPr>
          <w:lang w:val="ru-RU"/>
        </w:rPr>
        <w:t>4</w:t>
      </w:r>
      <w:r w:rsidR="00765EB4" w:rsidRPr="00050145">
        <w:t xml:space="preserve"> настоящей Документации.</w:t>
      </w:r>
    </w:p>
    <w:p w:rsidR="00765EB4" w:rsidRPr="0043133D" w:rsidRDefault="00D66FCC" w:rsidP="00765EB4">
      <w:pPr>
        <w:pStyle w:val="af0"/>
        <w:tabs>
          <w:tab w:val="clear" w:pos="360"/>
          <w:tab w:val="clear" w:pos="851"/>
          <w:tab w:val="left" w:pos="284"/>
        </w:tabs>
        <w:spacing w:before="0" w:after="0"/>
        <w:rPr>
          <w:lang w:val="ru-RU"/>
        </w:rPr>
      </w:pPr>
      <w:r>
        <w:rPr>
          <w:lang w:val="ru-RU"/>
        </w:rPr>
        <w:lastRenderedPageBreak/>
        <w:t>10</w:t>
      </w:r>
      <w:r w:rsidR="00765EB4" w:rsidRPr="00050145">
        <w:t xml:space="preserve">.8. По результатам рассмотрения заявок протокол </w:t>
      </w:r>
      <w:r w:rsidR="00997040">
        <w:rPr>
          <w:lang w:val="ru-RU"/>
        </w:rPr>
        <w:t>рассмотрения заявок</w:t>
      </w:r>
      <w:r w:rsidR="00765EB4" w:rsidRPr="00050145">
        <w:t xml:space="preserve">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724A4C" w:rsidRPr="00724A4C" w:rsidRDefault="00D66FCC" w:rsidP="00765EB4">
      <w:pPr>
        <w:pStyle w:val="af0"/>
        <w:tabs>
          <w:tab w:val="clear" w:pos="360"/>
          <w:tab w:val="clear" w:pos="851"/>
          <w:tab w:val="left" w:pos="284"/>
        </w:tabs>
        <w:spacing w:before="0" w:after="0"/>
        <w:rPr>
          <w:lang w:val="ru-RU"/>
        </w:rPr>
      </w:pPr>
      <w:r>
        <w:rPr>
          <w:lang w:val="ru-RU"/>
        </w:rPr>
        <w:t>10</w:t>
      </w:r>
      <w:r w:rsidR="00724A4C" w:rsidRPr="00F33765">
        <w:t>.</w:t>
      </w:r>
      <w:r w:rsidR="00724A4C" w:rsidRPr="00724A4C">
        <w:rPr>
          <w:lang w:val="ru-RU"/>
        </w:rPr>
        <w:t>9</w:t>
      </w:r>
      <w:r w:rsidR="00724A4C" w:rsidRPr="00F33765">
        <w:t>. Отнесение участника закупки к российским или иностранным лицам производится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</w:p>
    <w:p w:rsidR="00765EB4" w:rsidRPr="00765EB4" w:rsidRDefault="00765EB4" w:rsidP="00765EB4">
      <w:pPr>
        <w:pStyle w:val="af0"/>
        <w:tabs>
          <w:tab w:val="clear" w:pos="360"/>
          <w:tab w:val="clear" w:pos="851"/>
          <w:tab w:val="left" w:pos="284"/>
        </w:tabs>
        <w:spacing w:before="0" w:after="0"/>
        <w:rPr>
          <w:lang w:val="ru-RU"/>
        </w:rPr>
      </w:pPr>
    </w:p>
    <w:p w:rsidR="00765EB4" w:rsidRPr="00050145" w:rsidRDefault="00D66FCC" w:rsidP="00765EB4">
      <w:pPr>
        <w:pStyle w:val="4"/>
        <w:tabs>
          <w:tab w:val="left" w:pos="851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="00765EB4" w:rsidRPr="00050145">
        <w:rPr>
          <w:rFonts w:ascii="Times New Roman" w:hAnsi="Times New Roman"/>
          <w:sz w:val="24"/>
          <w:szCs w:val="24"/>
        </w:rPr>
        <w:t>. Оценка котировочных заявок</w:t>
      </w:r>
    </w:p>
    <w:p w:rsidR="00765EB4" w:rsidRPr="00050145" w:rsidRDefault="00D66FCC" w:rsidP="00765EB4">
      <w:pPr>
        <w:pStyle w:val="af0"/>
        <w:tabs>
          <w:tab w:val="clear" w:pos="360"/>
        </w:tabs>
        <w:spacing w:before="0" w:after="0"/>
      </w:pPr>
      <w:r>
        <w:rPr>
          <w:lang w:val="ru-RU"/>
        </w:rPr>
        <w:t>11</w:t>
      </w:r>
      <w:r w:rsidR="00765EB4" w:rsidRPr="00050145">
        <w:t xml:space="preserve">.1. </w:t>
      </w:r>
      <w:r>
        <w:rPr>
          <w:color w:val="000000"/>
          <w:lang w:val="ru-RU"/>
        </w:rPr>
        <w:t>Комиссия оценивает котировочные заявки участников закупки, в отношении которых принято решение об их допуске к участию в запросе котировок, и определяет участника запроса котировок, в заявке на участие которого содержится лучшее предложение</w:t>
      </w:r>
      <w:r w:rsidR="00765EB4" w:rsidRPr="00050145">
        <w:t>.</w:t>
      </w:r>
    </w:p>
    <w:p w:rsidR="00765EB4" w:rsidRPr="00050145" w:rsidRDefault="00D66FCC" w:rsidP="00765EB4">
      <w:pPr>
        <w:pStyle w:val="af0"/>
        <w:tabs>
          <w:tab w:val="clear" w:pos="360"/>
          <w:tab w:val="clear" w:pos="851"/>
          <w:tab w:val="left" w:pos="284"/>
        </w:tabs>
        <w:spacing w:before="0" w:after="0"/>
      </w:pPr>
      <w:r>
        <w:rPr>
          <w:lang w:val="ru-RU"/>
        </w:rPr>
        <w:t>11</w:t>
      </w:r>
      <w:r w:rsidR="00765EB4" w:rsidRPr="00050145">
        <w:t xml:space="preserve">.2. </w:t>
      </w:r>
      <w:r>
        <w:rPr>
          <w:color w:val="000000"/>
          <w:lang w:val="ru-RU"/>
        </w:rPr>
        <w:t>Участником запроса котировок, в заявке на участие которого содержится лучшее предложение, признается участник запроса котировок, подавший котировочную заявку, которая содержит наиболее низкую цену продукции договора и соответствует требованиям, указанным в извещении и документации о проведении запроса котировок. При предложении наиболее низкой цены продукции несколькими участниками запроса котировок участником запроса котировок, в заявке на участие которого содержится лучшее предложение, признается участник запроса котировок, котировочная заявка которого поступила ранее котировочных заявок других участников</w:t>
      </w:r>
      <w:r w:rsidR="00765EB4" w:rsidRPr="00050145">
        <w:t>.</w:t>
      </w:r>
    </w:p>
    <w:p w:rsidR="00765EB4" w:rsidRPr="00050145" w:rsidRDefault="00D66FCC" w:rsidP="00765EB4">
      <w:pPr>
        <w:pStyle w:val="af0"/>
        <w:tabs>
          <w:tab w:val="clear" w:pos="360"/>
          <w:tab w:val="clear" w:pos="851"/>
          <w:tab w:val="left" w:pos="284"/>
        </w:tabs>
        <w:spacing w:before="0" w:after="0"/>
      </w:pPr>
      <w:r>
        <w:rPr>
          <w:lang w:val="ru-RU"/>
        </w:rPr>
        <w:t>11</w:t>
      </w:r>
      <w:r w:rsidR="00765EB4" w:rsidRPr="00050145">
        <w:t xml:space="preserve">.3. </w:t>
      </w:r>
      <w:r>
        <w:rPr>
          <w:color w:val="000000"/>
          <w:lang w:val="ru-RU"/>
        </w:rPr>
        <w:t xml:space="preserve">Результаты оценки котировочных заявок оформляются итоговым протоколом, </w:t>
      </w:r>
      <w:r w:rsidRPr="007400CB">
        <w:rPr>
          <w:lang w:val="ru-RU"/>
        </w:rPr>
        <w:t>который размещается организатором закупок в ЕИС и на ЭТП в течение 3-х дней с момента подписания</w:t>
      </w:r>
      <w:r w:rsidR="00765EB4" w:rsidRPr="00050145">
        <w:t>.</w:t>
      </w:r>
    </w:p>
    <w:p w:rsidR="00724A4C" w:rsidRPr="00724A4C" w:rsidRDefault="00D66FCC" w:rsidP="00FC39D3">
      <w:pPr>
        <w:pStyle w:val="af0"/>
        <w:tabs>
          <w:tab w:val="clear" w:pos="360"/>
          <w:tab w:val="clear" w:pos="851"/>
          <w:tab w:val="left" w:pos="284"/>
        </w:tabs>
        <w:spacing w:before="0" w:after="0"/>
        <w:rPr>
          <w:lang w:val="ru-RU"/>
        </w:rPr>
      </w:pPr>
      <w:r>
        <w:rPr>
          <w:lang w:val="ru-RU"/>
        </w:rPr>
        <w:t>11</w:t>
      </w:r>
      <w:r w:rsidR="00765EB4" w:rsidRPr="00050145">
        <w:t xml:space="preserve">.4. </w:t>
      </w:r>
      <w:r w:rsidRPr="00F33765">
        <w:t xml:space="preserve">Оценка и сопоставление заявок на участие в </w:t>
      </w:r>
      <w:r>
        <w:rPr>
          <w:lang w:val="ru-RU"/>
        </w:rPr>
        <w:t>запросе котировок</w:t>
      </w:r>
      <w:r w:rsidRPr="00F33765">
        <w:t xml:space="preserve">, которые содержат предложения об </w:t>
      </w:r>
      <w:r w:rsidRPr="00F33765">
        <w:rPr>
          <w:rStyle w:val="aff4"/>
          <w:i w:val="0"/>
        </w:rPr>
        <w:t>оказании</w:t>
      </w:r>
      <w:r w:rsidRPr="00F33765">
        <w:rPr>
          <w:i/>
        </w:rPr>
        <w:t xml:space="preserve"> </w:t>
      </w:r>
      <w:r w:rsidRPr="00F33765">
        <w:rPr>
          <w:rStyle w:val="aff4"/>
          <w:i w:val="0"/>
        </w:rPr>
        <w:t>услуг</w:t>
      </w:r>
      <w:r w:rsidRPr="00F33765">
        <w:rPr>
          <w:i/>
        </w:rPr>
        <w:t xml:space="preserve"> </w:t>
      </w:r>
      <w:r w:rsidRPr="00F33765">
        <w:rPr>
          <w:rStyle w:val="aff4"/>
          <w:i w:val="0"/>
        </w:rPr>
        <w:t>российскими</w:t>
      </w:r>
      <w:r w:rsidRPr="00F33765">
        <w:rPr>
          <w:i/>
        </w:rPr>
        <w:t xml:space="preserve"> </w:t>
      </w:r>
      <w:r w:rsidRPr="00F33765">
        <w:rPr>
          <w:rStyle w:val="aff4"/>
          <w:i w:val="0"/>
        </w:rPr>
        <w:t>лицами</w:t>
      </w:r>
      <w:r w:rsidRPr="00F33765">
        <w:t>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</w:t>
      </w:r>
      <w:r w:rsidR="00724A4C" w:rsidRPr="00F33765">
        <w:t>.</w:t>
      </w:r>
    </w:p>
    <w:p w:rsidR="00997040" w:rsidRDefault="00997040" w:rsidP="00FC39D3">
      <w:pPr>
        <w:pStyle w:val="4"/>
        <w:tabs>
          <w:tab w:val="left" w:pos="851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2" w:name="_Toc296936728"/>
      <w:bookmarkStart w:id="13" w:name="_Toc336613106"/>
      <w:bookmarkStart w:id="14" w:name="_Toc336882993"/>
    </w:p>
    <w:p w:rsidR="00FC39D3" w:rsidRDefault="00FC39D3" w:rsidP="00FC39D3">
      <w:pPr>
        <w:spacing w:line="240" w:lineRule="auto"/>
        <w:ind w:firstLine="709"/>
        <w:contextualSpacing/>
        <w:rPr>
          <w:b/>
          <w:color w:val="000000"/>
        </w:rPr>
      </w:pPr>
      <w:r>
        <w:rPr>
          <w:b/>
          <w:color w:val="000000"/>
        </w:rPr>
        <w:t xml:space="preserve">12. </w:t>
      </w:r>
      <w:r w:rsidRPr="00FC39D3">
        <w:rPr>
          <w:b/>
          <w:color w:val="000000"/>
        </w:rPr>
        <w:t>Антидемпинговые меры</w:t>
      </w:r>
    </w:p>
    <w:p w:rsidR="00FC39D3" w:rsidRPr="0036136D" w:rsidRDefault="00FC39D3" w:rsidP="00FC39D3">
      <w:pPr>
        <w:spacing w:line="240" w:lineRule="auto"/>
        <w:ind w:firstLine="709"/>
        <w:contextualSpacing/>
      </w:pPr>
      <w:r w:rsidRPr="00FC39D3">
        <w:rPr>
          <w:color w:val="000000"/>
        </w:rPr>
        <w:t>12.1</w:t>
      </w:r>
      <w:r>
        <w:rPr>
          <w:color w:val="000000"/>
        </w:rPr>
        <w:t xml:space="preserve">. Антидемпинговые меры применяются Заказчиком в случае, если при проведении процедуры закупки участником закупки предложена цена на 25 и </w:t>
      </w:r>
      <w:proofErr w:type="gramStart"/>
      <w:r>
        <w:rPr>
          <w:color w:val="000000"/>
        </w:rPr>
        <w:t>более % ниже</w:t>
      </w:r>
      <w:proofErr w:type="gramEnd"/>
      <w:r>
        <w:rPr>
          <w:color w:val="000000"/>
        </w:rPr>
        <w:t xml:space="preserve"> начальной максимальной цены договора (цены лота), установленной Заказчиком в документации процедуры закупки (демпинговая цена).  </w:t>
      </w:r>
    </w:p>
    <w:p w:rsidR="00FC39D3" w:rsidRPr="0036136D" w:rsidRDefault="00FC39D3" w:rsidP="00FC39D3">
      <w:pPr>
        <w:spacing w:line="240" w:lineRule="auto"/>
        <w:ind w:firstLine="709"/>
        <w:contextualSpacing/>
      </w:pPr>
      <w:r w:rsidRPr="00FC39D3">
        <w:rPr>
          <w:color w:val="000000"/>
        </w:rPr>
        <w:t>12.2.</w:t>
      </w:r>
      <w:r>
        <w:rPr>
          <w:color w:val="000000"/>
        </w:rPr>
        <w:t xml:space="preserve"> Заказчик вправе применить антидемпинговые меры при проведении любой процедуры закупки, в том числе в случае проведения переторжки. </w:t>
      </w:r>
    </w:p>
    <w:p w:rsidR="00FC39D3" w:rsidRPr="0036136D" w:rsidRDefault="00FC39D3" w:rsidP="00FC39D3">
      <w:pPr>
        <w:spacing w:line="240" w:lineRule="auto"/>
        <w:ind w:firstLine="709"/>
        <w:contextualSpacing/>
      </w:pPr>
      <w:r>
        <w:rPr>
          <w:color w:val="000000"/>
        </w:rPr>
        <w:t>Антидемпинговые меры (основания применения, порядок применения, виды)  устанавливаются Заказчиком в документации процедуры закупки.</w:t>
      </w:r>
    </w:p>
    <w:p w:rsidR="00FC39D3" w:rsidRPr="0036136D" w:rsidRDefault="00FC39D3" w:rsidP="00FC39D3">
      <w:pPr>
        <w:spacing w:line="240" w:lineRule="auto"/>
        <w:ind w:firstLine="709"/>
        <w:contextualSpacing/>
      </w:pPr>
      <w:r>
        <w:rPr>
          <w:color w:val="000000"/>
        </w:rPr>
        <w:t>В случае если при проведении процедуры закупки все участники закупки предложили демпинговую цену, антидемпинговые меры к участникам такой закупки не применяются.</w:t>
      </w:r>
    </w:p>
    <w:p w:rsidR="00FC39D3" w:rsidRPr="0036136D" w:rsidRDefault="00FC39D3" w:rsidP="00FC39D3">
      <w:pPr>
        <w:spacing w:line="240" w:lineRule="auto"/>
        <w:ind w:firstLine="709"/>
        <w:contextualSpacing/>
      </w:pPr>
      <w:r w:rsidRPr="00FC39D3">
        <w:rPr>
          <w:color w:val="000000"/>
        </w:rPr>
        <w:t>12.3.</w:t>
      </w:r>
      <w:r>
        <w:rPr>
          <w:color w:val="000000"/>
        </w:rPr>
        <w:t xml:space="preserve"> Если участником закупки, с которым заключается договор, предложена демпинговая цена, Заказчиком могут применяться одна или несколько антидемпинговых мер:</w:t>
      </w:r>
    </w:p>
    <w:p w:rsidR="00FC39D3" w:rsidRPr="0036136D" w:rsidRDefault="00FC39D3" w:rsidP="00FC39D3">
      <w:pPr>
        <w:widowControl/>
        <w:numPr>
          <w:ilvl w:val="1"/>
          <w:numId w:val="9"/>
        </w:numPr>
        <w:tabs>
          <w:tab w:val="left" w:pos="1134"/>
        </w:tabs>
        <w:snapToGrid/>
        <w:spacing w:line="240" w:lineRule="auto"/>
        <w:ind w:left="0" w:firstLine="709"/>
        <w:contextualSpacing/>
      </w:pPr>
      <w:r>
        <w:rPr>
          <w:color w:val="000000"/>
        </w:rPr>
        <w:t>договор может быть заключен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документации о проведении закупки, но не менее чем в размере аванса (если договором предусмотрена выплата аванса). Размер обеспечения не может превышать цену договора, предложенную участником, с которым заключается договор.</w:t>
      </w:r>
    </w:p>
    <w:p w:rsidR="00FC39D3" w:rsidRPr="0036136D" w:rsidRDefault="00FC39D3" w:rsidP="00FC39D3">
      <w:pPr>
        <w:spacing w:line="240" w:lineRule="auto"/>
        <w:ind w:firstLine="709"/>
        <w:contextualSpacing/>
      </w:pPr>
      <w:r>
        <w:rPr>
          <w:color w:val="000000"/>
        </w:rPr>
        <w:t>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30 % от цены договора, но не менее чем в размере аванса (если договором предусмотрена выплата аванса).</w:t>
      </w:r>
    </w:p>
    <w:p w:rsidR="00FC39D3" w:rsidRPr="0036136D" w:rsidRDefault="00FC39D3" w:rsidP="00FC39D3">
      <w:pPr>
        <w:spacing w:line="240" w:lineRule="auto"/>
        <w:ind w:firstLine="709"/>
        <w:contextualSpacing/>
      </w:pPr>
      <w:r>
        <w:rPr>
          <w:color w:val="000000"/>
        </w:rPr>
        <w:t>В соответствии с р.6.9 – 6.10 настоящего Положения в случае непредставления участником, с которым заключается договор, обеспечения исполнения договора, он признается уклонившимся или отказавшимся от заключения договора.</w:t>
      </w:r>
    </w:p>
    <w:p w:rsidR="00FC39D3" w:rsidRPr="0036136D" w:rsidRDefault="00FC39D3" w:rsidP="00FC39D3">
      <w:pPr>
        <w:widowControl/>
        <w:numPr>
          <w:ilvl w:val="1"/>
          <w:numId w:val="9"/>
        </w:numPr>
        <w:tabs>
          <w:tab w:val="left" w:pos="1134"/>
        </w:tabs>
        <w:snapToGrid/>
        <w:spacing w:line="240" w:lineRule="auto"/>
        <w:ind w:left="0" w:firstLine="709"/>
        <w:contextualSpacing/>
      </w:pPr>
      <w:proofErr w:type="gramStart"/>
      <w:r>
        <w:rPr>
          <w:color w:val="000000"/>
        </w:rPr>
        <w:t xml:space="preserve">обязанность предоставления таким участником информации, обосновывающей предлагаемую им цену договора, которая может включать в себя гарантийное письмо от производителя с указанием цены и количества поставляемой продукции, порядок ценообразования, документы, подтверждающие наличие продукции у участника закупки, смету, иные документы и </w:t>
      </w:r>
      <w:r>
        <w:rPr>
          <w:color w:val="000000"/>
        </w:rPr>
        <w:lastRenderedPageBreak/>
        <w:t>расчеты, подтверждающие возможность участника закупки осуществить поставку продукции, выполнение работ, оказание услуг по предлагаемой цене, в том числе опыт выполнения договоров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аналогичных</w:t>
      </w:r>
      <w:proofErr w:type="gramEnd"/>
      <w:r>
        <w:rPr>
          <w:color w:val="000000"/>
        </w:rPr>
        <w:t xml:space="preserve"> предмету закупки.</w:t>
      </w:r>
    </w:p>
    <w:p w:rsidR="00FC39D3" w:rsidRPr="0036136D" w:rsidRDefault="00FC39D3" w:rsidP="00FC39D3">
      <w:pPr>
        <w:tabs>
          <w:tab w:val="left" w:pos="0"/>
        </w:tabs>
        <w:spacing w:line="240" w:lineRule="auto"/>
        <w:ind w:firstLine="709"/>
        <w:contextualSpacing/>
      </w:pPr>
      <w:r>
        <w:rPr>
          <w:color w:val="000000"/>
        </w:rPr>
        <w:t>Конкретный перечень обосновывающих цену документов, порядок их предоставления и рассмотрения, основания признания цены обоснованной или необоснованной устанавливаются Заказчиком в документации процедуры закупки.</w:t>
      </w:r>
    </w:p>
    <w:p w:rsidR="00FC39D3" w:rsidRPr="0036136D" w:rsidRDefault="00FC39D3" w:rsidP="00FC39D3">
      <w:pPr>
        <w:tabs>
          <w:tab w:val="left" w:pos="0"/>
        </w:tabs>
        <w:spacing w:line="240" w:lineRule="auto"/>
        <w:ind w:firstLine="709"/>
        <w:contextualSpacing/>
      </w:pPr>
      <w:bookmarkStart w:id="15" w:name="sub_3710"/>
      <w:r>
        <w:rPr>
          <w:color w:val="000000"/>
        </w:rPr>
        <w:t xml:space="preserve">Обоснование цены договора представляется </w:t>
      </w:r>
      <w:bookmarkStart w:id="16" w:name="sub_37101"/>
      <w:bookmarkEnd w:id="15"/>
      <w:r>
        <w:rPr>
          <w:color w:val="000000"/>
        </w:rPr>
        <w:t>участником закупки, предложившим демпинговую цену, в составе заявки на участие в закупке. В случае невыполнения участником данного требования Заказчик отказывает такому участнику в допуске к участию в закупке. Указанное решение фиксируется в протоколе.</w:t>
      </w:r>
    </w:p>
    <w:p w:rsidR="00FC39D3" w:rsidRPr="0036136D" w:rsidRDefault="00FC39D3" w:rsidP="00FC39D3">
      <w:pPr>
        <w:tabs>
          <w:tab w:val="left" w:pos="0"/>
        </w:tabs>
        <w:spacing w:line="240" w:lineRule="auto"/>
        <w:ind w:firstLine="709"/>
        <w:contextualSpacing/>
      </w:pPr>
      <w:r>
        <w:rPr>
          <w:color w:val="000000"/>
        </w:rPr>
        <w:t xml:space="preserve">Если участником закупки, с которым заключается договор по результатам проведения аукциона или переторжки, предложена демпинговая цена договора (цена лота), обоснование цены договора представляется участником в течение 3 дней с момента опубликования итогового протокола процедуры закупки или протокола о результатах проведения переторжки. </w:t>
      </w:r>
    </w:p>
    <w:bookmarkEnd w:id="16"/>
    <w:p w:rsidR="00FC39D3" w:rsidRPr="0036136D" w:rsidRDefault="00FC39D3" w:rsidP="00FC39D3">
      <w:pPr>
        <w:tabs>
          <w:tab w:val="left" w:pos="0"/>
        </w:tabs>
        <w:spacing w:line="240" w:lineRule="auto"/>
        <w:ind w:firstLine="709"/>
        <w:contextualSpacing/>
      </w:pPr>
      <w:r>
        <w:rPr>
          <w:color w:val="000000"/>
        </w:rPr>
        <w:t xml:space="preserve">В случае невыполнения участником данного требования в соответствии с р.6.9-6.10 настоящего Положения он считается уклонившимся  или отказавшимся от заключения договора. </w:t>
      </w:r>
    </w:p>
    <w:p w:rsidR="00FC39D3" w:rsidRDefault="00FC39D3" w:rsidP="00FC39D3">
      <w:pPr>
        <w:spacing w:line="240" w:lineRule="auto"/>
        <w:ind w:firstLine="709"/>
        <w:contextualSpacing/>
        <w:rPr>
          <w:color w:val="000000"/>
          <w:lang w:eastAsia="ru-RU"/>
        </w:rPr>
      </w:pPr>
      <w:r w:rsidRPr="00FC39D3">
        <w:rPr>
          <w:color w:val="000000"/>
        </w:rPr>
        <w:t>12.4.</w:t>
      </w:r>
      <w:r>
        <w:rPr>
          <w:color w:val="000000"/>
        </w:rPr>
        <w:t xml:space="preserve"> В соответствии с р. 6.9 – 6.10 настоящего Положения в случае признания участника процедуры закупки уклонившимся или отказавшимся от заключения договора, договор с таким участником не заключается. </w:t>
      </w:r>
      <w:r>
        <w:rPr>
          <w:color w:val="000000"/>
          <w:lang w:eastAsia="ru-RU"/>
        </w:rPr>
        <w:t>Заказчик вправе направить проект Договора иному участнику закупки, в соответствии с п. 7.8.5, п.8.8.4, п. 9.7.3, п. 10.8.2 настоящего Положения.</w:t>
      </w:r>
    </w:p>
    <w:p w:rsidR="00FC39D3" w:rsidRDefault="00FC39D3" w:rsidP="00FC39D3">
      <w:pPr>
        <w:spacing w:line="240" w:lineRule="auto"/>
        <w:ind w:firstLine="709"/>
        <w:contextualSpacing/>
        <w:rPr>
          <w:b/>
          <w:color w:val="000000"/>
        </w:rPr>
      </w:pPr>
    </w:p>
    <w:p w:rsidR="00FC39D3" w:rsidRPr="0036136D" w:rsidRDefault="00FC39D3" w:rsidP="00FC39D3">
      <w:pPr>
        <w:spacing w:line="240" w:lineRule="auto"/>
        <w:ind w:firstLine="709"/>
        <w:contextualSpacing/>
      </w:pPr>
      <w:r>
        <w:rPr>
          <w:b/>
          <w:color w:val="000000"/>
        </w:rPr>
        <w:t>13. Основания и последствия выявления обстоятельств, имеющих значение для принятия решения о допуске участника к закупке и заключении договора по результатам закупки</w:t>
      </w:r>
    </w:p>
    <w:p w:rsidR="00FC39D3" w:rsidRPr="0036136D" w:rsidRDefault="00FC39D3" w:rsidP="00FC39D3">
      <w:pPr>
        <w:pStyle w:val="28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13.1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Заказчик вправе в любое время до завершения процедуры закупки отстранить участника закупки, пересмотреть итоги процедуры закупки, отказаться от заключения договора с участником закупки, отказаться от договора (при наличии такого права в соответствии с законодательством и условиями договора), если будет установлено, что:</w:t>
      </w:r>
    </w:p>
    <w:p w:rsidR="00FC39D3" w:rsidRPr="0036136D" w:rsidRDefault="00FC39D3" w:rsidP="00FC39D3">
      <w:pPr>
        <w:numPr>
          <w:ilvl w:val="0"/>
          <w:numId w:val="12"/>
        </w:numPr>
        <w:tabs>
          <w:tab w:val="left" w:pos="-1020"/>
          <w:tab w:val="left" w:pos="-452"/>
          <w:tab w:val="left" w:pos="824"/>
          <w:tab w:val="left" w:pos="993"/>
        </w:tabs>
        <w:snapToGrid/>
        <w:spacing w:line="240" w:lineRule="auto"/>
        <w:ind w:left="0" w:firstLine="709"/>
        <w:contextualSpacing/>
      </w:pPr>
      <w:r>
        <w:rPr>
          <w:rFonts w:eastAsia="Calibri"/>
          <w:color w:val="000000"/>
          <w:lang w:eastAsia="ru-RU"/>
        </w:rPr>
        <w:t>участник закупки не соответствуют установленным извещением или документацией о закупке требованиям к участникам закупки;</w:t>
      </w:r>
    </w:p>
    <w:p w:rsidR="00FC39D3" w:rsidRPr="00FC39D3" w:rsidRDefault="00FC39D3" w:rsidP="00FC39D3">
      <w:pPr>
        <w:numPr>
          <w:ilvl w:val="0"/>
          <w:numId w:val="12"/>
        </w:numPr>
        <w:tabs>
          <w:tab w:val="left" w:pos="-1020"/>
          <w:tab w:val="left" w:pos="-452"/>
          <w:tab w:val="left" w:pos="824"/>
          <w:tab w:val="left" w:pos="993"/>
        </w:tabs>
        <w:snapToGrid/>
        <w:spacing w:line="240" w:lineRule="auto"/>
        <w:ind w:left="0" w:firstLine="709"/>
        <w:contextualSpacing/>
      </w:pPr>
      <w:r>
        <w:rPr>
          <w:color w:val="000000"/>
          <w:lang w:eastAsia="ru-RU"/>
        </w:rPr>
        <w:t xml:space="preserve"> </w:t>
      </w:r>
      <w:r>
        <w:rPr>
          <w:rFonts w:eastAsia="Calibri"/>
          <w:color w:val="000000"/>
          <w:lang w:eastAsia="ru-RU"/>
        </w:rPr>
        <w:t>поставляемая продукция не соответствуют установленным извещением или документацией о закупке требованиям;</w:t>
      </w:r>
    </w:p>
    <w:p w:rsidR="00FC39D3" w:rsidRPr="0036136D" w:rsidRDefault="00FC39D3" w:rsidP="00FC39D3">
      <w:pPr>
        <w:numPr>
          <w:ilvl w:val="0"/>
          <w:numId w:val="12"/>
        </w:numPr>
        <w:tabs>
          <w:tab w:val="left" w:pos="-1020"/>
          <w:tab w:val="left" w:pos="-452"/>
          <w:tab w:val="left" w:pos="824"/>
          <w:tab w:val="left" w:pos="993"/>
        </w:tabs>
        <w:snapToGrid/>
        <w:spacing w:line="240" w:lineRule="auto"/>
        <w:ind w:left="0" w:firstLine="709"/>
        <w:contextualSpacing/>
      </w:pPr>
      <w:r>
        <w:rPr>
          <w:rFonts w:eastAsia="Calibri"/>
          <w:color w:val="000000"/>
          <w:lang w:eastAsia="ru-RU"/>
        </w:rPr>
        <w:t>участник закупки представил недостоверную информацию о своем соответствии или соответствии поставляемой продукции требованиям, установленным извещением или документацией о закупке к участникам закупки, или поставляемой продукции, а также недостоверную информацию о наименовании страны происхождения товара, что позволило ему стать победителем процедуры закупки.</w:t>
      </w:r>
    </w:p>
    <w:p w:rsidR="00FC39D3" w:rsidRPr="00FC39D3" w:rsidRDefault="00FC39D3" w:rsidP="00FC39D3">
      <w:pPr>
        <w:spacing w:line="240" w:lineRule="auto"/>
        <w:ind w:firstLine="709"/>
      </w:pPr>
      <w:r>
        <w:rPr>
          <w:color w:val="000000"/>
          <w:lang w:eastAsia="ru-RU"/>
        </w:rPr>
        <w:t xml:space="preserve"> </w:t>
      </w:r>
    </w:p>
    <w:p w:rsidR="00765EB4" w:rsidRPr="00050145" w:rsidRDefault="00765EB4" w:rsidP="00FC39D3">
      <w:pPr>
        <w:pStyle w:val="4"/>
        <w:tabs>
          <w:tab w:val="left" w:pos="851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050145">
        <w:rPr>
          <w:rFonts w:ascii="Times New Roman" w:hAnsi="Times New Roman"/>
          <w:sz w:val="24"/>
          <w:szCs w:val="24"/>
        </w:rPr>
        <w:t>1</w:t>
      </w:r>
      <w:r w:rsidR="00FC39D3">
        <w:rPr>
          <w:rFonts w:ascii="Times New Roman" w:hAnsi="Times New Roman"/>
          <w:sz w:val="24"/>
          <w:szCs w:val="24"/>
          <w:lang w:val="ru-RU"/>
        </w:rPr>
        <w:t>4</w:t>
      </w:r>
      <w:r w:rsidRPr="00050145">
        <w:rPr>
          <w:rFonts w:ascii="Times New Roman" w:hAnsi="Times New Roman"/>
          <w:sz w:val="24"/>
          <w:szCs w:val="24"/>
        </w:rPr>
        <w:t>. Заключение Договора по результатам запроса котировок</w:t>
      </w:r>
      <w:bookmarkEnd w:id="12"/>
      <w:bookmarkEnd w:id="13"/>
      <w:bookmarkEnd w:id="14"/>
    </w:p>
    <w:p w:rsidR="00765EB4" w:rsidRPr="00050145" w:rsidRDefault="00765EB4" w:rsidP="00FC39D3">
      <w:pPr>
        <w:tabs>
          <w:tab w:val="num" w:pos="709"/>
        </w:tabs>
        <w:spacing w:line="240" w:lineRule="auto"/>
      </w:pPr>
      <w:r w:rsidRPr="00050145">
        <w:t>1</w:t>
      </w:r>
      <w:r w:rsidR="00FC39D3">
        <w:t>4</w:t>
      </w:r>
      <w:r w:rsidRPr="00050145">
        <w:t xml:space="preserve">.1. </w:t>
      </w:r>
      <w:r w:rsidR="00D66FCC">
        <w:rPr>
          <w:color w:val="000000"/>
        </w:rPr>
        <w:t xml:space="preserve">Договор может быть заключен не ранее чем через 10 дней не позднее чем через 20 дней со дня размещения </w:t>
      </w:r>
      <w:r w:rsidR="00D66FCC">
        <w:rPr>
          <w:color w:val="000000"/>
          <w:lang w:eastAsia="ru-RU"/>
        </w:rPr>
        <w:t>в ЕИС</w:t>
      </w:r>
      <w:r w:rsidR="00D66FCC">
        <w:rPr>
          <w:color w:val="000000"/>
        </w:rPr>
        <w:t xml:space="preserve"> итогового протокола, а при проведении закрытого запроса котировок - со дня подписания итогового протокола</w:t>
      </w:r>
      <w:r w:rsidRPr="00050145">
        <w:t xml:space="preserve">. </w:t>
      </w:r>
      <w:r w:rsidR="00D66FCC">
        <w:t>Проект Договора (Приложение №2).</w:t>
      </w:r>
    </w:p>
    <w:p w:rsidR="00765EB4" w:rsidRDefault="00765EB4" w:rsidP="00765EB4">
      <w:pPr>
        <w:pStyle w:val="af0"/>
        <w:tabs>
          <w:tab w:val="clear" w:pos="360"/>
          <w:tab w:val="clear" w:pos="851"/>
          <w:tab w:val="left" w:pos="284"/>
          <w:tab w:val="num" w:pos="709"/>
        </w:tabs>
        <w:spacing w:before="0" w:after="0"/>
        <w:rPr>
          <w:lang w:val="ru-RU"/>
        </w:rPr>
      </w:pPr>
      <w:r w:rsidRPr="00050145">
        <w:t>1</w:t>
      </w:r>
      <w:r w:rsidR="00FC39D3">
        <w:rPr>
          <w:lang w:val="ru-RU"/>
        </w:rPr>
        <w:t>4</w:t>
      </w:r>
      <w:r w:rsidRPr="00050145">
        <w:t xml:space="preserve">.2. </w:t>
      </w:r>
      <w:r w:rsidR="00D66FCC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запросе котировок, по цене, предложенной участником запроса котировок,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запросе котировок</w:t>
      </w:r>
      <w:r w:rsidRPr="00050145">
        <w:t>.</w:t>
      </w:r>
    </w:p>
    <w:p w:rsidR="00236863" w:rsidRPr="00236863" w:rsidRDefault="00236863" w:rsidP="00765EB4">
      <w:pPr>
        <w:pStyle w:val="af0"/>
        <w:tabs>
          <w:tab w:val="clear" w:pos="360"/>
          <w:tab w:val="clear" w:pos="851"/>
          <w:tab w:val="left" w:pos="284"/>
          <w:tab w:val="num" w:pos="709"/>
        </w:tabs>
        <w:spacing w:before="0" w:after="0"/>
        <w:rPr>
          <w:lang w:val="ru-RU"/>
        </w:rPr>
      </w:pPr>
      <w:r>
        <w:rPr>
          <w:lang w:val="ru-RU"/>
        </w:rPr>
        <w:t>1</w:t>
      </w:r>
      <w:r w:rsidR="00FC39D3">
        <w:rPr>
          <w:lang w:val="ru-RU"/>
        </w:rPr>
        <w:t>4</w:t>
      </w:r>
      <w:r>
        <w:rPr>
          <w:lang w:val="ru-RU"/>
        </w:rPr>
        <w:t xml:space="preserve">.3. </w:t>
      </w:r>
      <w:r w:rsidRPr="00A30517">
        <w:t>Договор, подписанный Заказчиком, направляется участнику</w:t>
      </w:r>
      <w:r>
        <w:t>,</w:t>
      </w:r>
      <w:r w:rsidRPr="006E634C">
        <w:t xml:space="preserve"> </w:t>
      </w:r>
      <w:r w:rsidRPr="00A30517">
        <w:t>с которым заключается договор не ранее 10 дней и не позднее 17 дней с момента публикации итогового протокола</w:t>
      </w:r>
      <w:r w:rsidR="00DC2E3D">
        <w:rPr>
          <w:lang w:val="ru-RU"/>
        </w:rPr>
        <w:t>,</w:t>
      </w:r>
      <w:r w:rsidR="00DC2E3D" w:rsidRPr="00DC2E3D">
        <w:t xml:space="preserve"> </w:t>
      </w:r>
      <w:r w:rsidR="00DC2E3D" w:rsidRPr="006E634C">
        <w:t>посредствам почтовой связи и (или) электронной почтой</w:t>
      </w:r>
      <w:r w:rsidRPr="00A30517">
        <w:t>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D66FCC" w:rsidRDefault="00765EB4" w:rsidP="00765EB4">
      <w:pPr>
        <w:pStyle w:val="af0"/>
        <w:tabs>
          <w:tab w:val="clear" w:pos="360"/>
          <w:tab w:val="clear" w:pos="851"/>
          <w:tab w:val="num" w:pos="709"/>
        </w:tabs>
        <w:spacing w:before="0" w:after="0"/>
        <w:rPr>
          <w:color w:val="000000"/>
          <w:lang w:val="ru-RU"/>
        </w:rPr>
      </w:pPr>
      <w:r w:rsidRPr="00050145">
        <w:t>1</w:t>
      </w:r>
      <w:r w:rsidR="00FC39D3">
        <w:rPr>
          <w:lang w:val="ru-RU"/>
        </w:rPr>
        <w:t>4</w:t>
      </w:r>
      <w:r w:rsidRPr="00050145">
        <w:t>.</w:t>
      </w:r>
      <w:r w:rsidR="00236863">
        <w:rPr>
          <w:lang w:val="ru-RU"/>
        </w:rPr>
        <w:t>4</w:t>
      </w:r>
      <w:r w:rsidRPr="00050145">
        <w:t>.</w:t>
      </w:r>
      <w:r w:rsidR="00D66FCC">
        <w:rPr>
          <w:lang w:val="ru-RU"/>
        </w:rPr>
        <w:t xml:space="preserve"> </w:t>
      </w:r>
      <w:r w:rsidR="00D66FCC">
        <w:rPr>
          <w:color w:val="000000"/>
          <w:lang w:val="ru-RU"/>
        </w:rPr>
        <w:t>В случае если участник запроса котировок, в заявке, на участие которого содержится лучшее предложение и  которой присвоен первый номер, в срок, указанный в документации запроса котировок, не предоставил Заказчику подписанный договор, такой участник считается уклонившимся от заключения Договора</w:t>
      </w:r>
    </w:p>
    <w:p w:rsidR="00D66FCC" w:rsidRPr="0036136D" w:rsidRDefault="00D66FCC" w:rsidP="00236863">
      <w:pPr>
        <w:tabs>
          <w:tab w:val="left" w:pos="0"/>
          <w:tab w:val="left" w:pos="851"/>
        </w:tabs>
        <w:spacing w:line="240" w:lineRule="auto"/>
        <w:ind w:firstLine="709"/>
        <w:contextualSpacing/>
      </w:pPr>
      <w:r>
        <w:rPr>
          <w:color w:val="000000"/>
          <w:lang w:eastAsia="ru-RU"/>
        </w:rPr>
        <w:lastRenderedPageBreak/>
        <w:t xml:space="preserve">В случае если участник запроса котировок признан уклонившимся от заключения Договора, Заказчик вправе направить проект Договора участнику запроса котировок, заявке на участие которого присвоен второй номер, или провести повторную конкурентную процедуру. </w:t>
      </w:r>
    </w:p>
    <w:p w:rsidR="00765EB4" w:rsidRPr="00050145" w:rsidRDefault="00D66FCC" w:rsidP="00D66FCC">
      <w:pPr>
        <w:pStyle w:val="af0"/>
        <w:tabs>
          <w:tab w:val="clear" w:pos="360"/>
          <w:tab w:val="clear" w:pos="851"/>
          <w:tab w:val="num" w:pos="709"/>
        </w:tabs>
        <w:spacing w:before="0" w:after="0"/>
      </w:pPr>
      <w:r>
        <w:rPr>
          <w:color w:val="000000"/>
          <w:lang w:val="ru-RU"/>
        </w:rPr>
        <w:t>В случае направления проекта Договора  участнику запроса котировок, заявке на участие которого присвоен второй номер, Договор заключается на условиях, предложенных участником запроса котировок, заявке которого присвоен второй номер.</w:t>
      </w:r>
    </w:p>
    <w:p w:rsidR="00765EB4" w:rsidRPr="00050145" w:rsidRDefault="00765EB4" w:rsidP="00765EB4">
      <w:pPr>
        <w:tabs>
          <w:tab w:val="left" w:pos="284"/>
          <w:tab w:val="num" w:pos="709"/>
        </w:tabs>
        <w:spacing w:line="240" w:lineRule="auto"/>
      </w:pPr>
      <w:r w:rsidRPr="00050145">
        <w:t>1</w:t>
      </w:r>
      <w:r w:rsidR="00FC39D3">
        <w:t>4</w:t>
      </w:r>
      <w:r w:rsidRPr="00050145">
        <w:t>.</w:t>
      </w:r>
      <w:r w:rsidR="00236863">
        <w:t>5</w:t>
      </w:r>
      <w:r w:rsidRPr="00050145">
        <w:t xml:space="preserve">. В случае если заявка, единственного участника запроса котировок соответствует требованиям и условиям, предусмотренным документацией, Заказчик в течение пяти рабочих дней со дня рассмотрения заявки оформляет и направляет участнику </w:t>
      </w:r>
      <w:r w:rsidR="006664D5">
        <w:t>закупки</w:t>
      </w:r>
      <w:r w:rsidRPr="00050145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765EB4" w:rsidRPr="00050145" w:rsidRDefault="00765EB4" w:rsidP="00765EB4">
      <w:pPr>
        <w:tabs>
          <w:tab w:val="left" w:pos="284"/>
          <w:tab w:val="num" w:pos="709"/>
        </w:tabs>
        <w:spacing w:line="240" w:lineRule="auto"/>
        <w:ind w:firstLine="0"/>
      </w:pPr>
      <w:r>
        <w:t xml:space="preserve">          </w:t>
      </w:r>
      <w:r>
        <w:tab/>
      </w:r>
      <w:r w:rsidRPr="00050145">
        <w:t>1</w:t>
      </w:r>
      <w:r w:rsidR="00FC39D3">
        <w:t>4</w:t>
      </w:r>
      <w:r w:rsidRPr="00050145">
        <w:t>.</w:t>
      </w:r>
      <w:r w:rsidR="00236863">
        <w:t>6</w:t>
      </w:r>
      <w:r w:rsidRPr="00050145">
        <w:t>. В случае, указанном в п. 1</w:t>
      </w:r>
      <w:r w:rsidR="00D66FCC">
        <w:t>2</w:t>
      </w:r>
      <w:r w:rsidRPr="00050145">
        <w:t>.</w:t>
      </w:r>
      <w:r w:rsidR="00236863">
        <w:t>5</w:t>
      </w:r>
      <w:r w:rsidRPr="00050145">
        <w:t>. настоящей Документации, Договор может быть заключен не ранее чем через 10 (десять) дней и не позднее чем, через 20 (двадцать) дней со дня размещения в ЕИС, на сайте Заказчика и Электронной площадке протокола рассмотрения котировочных заявок и подведения итогов.</w:t>
      </w:r>
    </w:p>
    <w:p w:rsidR="00765EB4" w:rsidRDefault="00765EB4" w:rsidP="00765EB4">
      <w:pPr>
        <w:tabs>
          <w:tab w:val="num" w:pos="709"/>
        </w:tabs>
        <w:spacing w:line="240" w:lineRule="auto"/>
      </w:pPr>
      <w:r w:rsidRPr="00050145">
        <w:t>1</w:t>
      </w:r>
      <w:r w:rsidR="00FC39D3">
        <w:t>4</w:t>
      </w:r>
      <w:r w:rsidRPr="00050145">
        <w:t>.</w:t>
      </w:r>
      <w:r w:rsidR="00236863">
        <w:t>7</w:t>
      </w:r>
      <w:r w:rsidRPr="00050145">
        <w:t>. В случае уклонения участника запроса котировок от заключения Договора денежные средства, внесенные в качестве обеспечения заявки на участие в запросе котировок, не возвращаются.</w:t>
      </w:r>
    </w:p>
    <w:p w:rsidR="00724A4C" w:rsidRPr="00050145" w:rsidRDefault="00724A4C" w:rsidP="00765EB4">
      <w:pPr>
        <w:tabs>
          <w:tab w:val="num" w:pos="709"/>
        </w:tabs>
        <w:spacing w:line="240" w:lineRule="auto"/>
      </w:pPr>
      <w:r>
        <w:t>1</w:t>
      </w:r>
      <w:r w:rsidR="00FC39D3">
        <w:t>4</w:t>
      </w:r>
      <w:r>
        <w:t>.</w:t>
      </w:r>
      <w:r w:rsidR="00236863">
        <w:t>8</w:t>
      </w:r>
      <w:r>
        <w:t xml:space="preserve">. </w:t>
      </w:r>
      <w:proofErr w:type="gramStart"/>
      <w:r w:rsidRPr="00F33765">
        <w:t xml:space="preserve">В случае если победитель </w:t>
      </w:r>
      <w:r w:rsidRPr="00050145">
        <w:t>запроса котировок</w:t>
      </w:r>
      <w:r w:rsidRPr="00F33765">
        <w:t xml:space="preserve"> признан уклонившимся от заключения Договора, Заказчик заключит договор с участником </w:t>
      </w:r>
      <w:r w:rsidRPr="00050145">
        <w:t>запроса котировок</w:t>
      </w:r>
      <w:r w:rsidRPr="00F33765">
        <w:t>, который предложил такие же, как победитель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договора.</w:t>
      </w:r>
      <w:proofErr w:type="gramEnd"/>
    </w:p>
    <w:bookmarkEnd w:id="0"/>
    <w:p w:rsidR="00954FCF" w:rsidRDefault="00954FCF" w:rsidP="00954FCF">
      <w:pPr>
        <w:pStyle w:val="ad"/>
        <w:autoSpaceDE w:val="0"/>
        <w:ind w:firstLine="567"/>
      </w:pPr>
      <w:r w:rsidRPr="00E9306C">
        <w:lastRenderedPageBreak/>
        <w:t xml:space="preserve">Информационная карта </w:t>
      </w:r>
      <w:r w:rsidR="00515C61">
        <w:t>запроса котировок</w:t>
      </w:r>
      <w:r w:rsidRPr="00E9306C">
        <w:t xml:space="preserve"> в электронной форме</w:t>
      </w:r>
    </w:p>
    <w:p w:rsidR="00954FCF" w:rsidRPr="00E9306C" w:rsidRDefault="00954FCF" w:rsidP="00954FCF">
      <w:pPr>
        <w:pStyle w:val="ad"/>
        <w:autoSpaceDE w:val="0"/>
        <w:ind w:firstLine="567"/>
      </w:pPr>
    </w:p>
    <w:p w:rsidR="00954FCF" w:rsidRDefault="00765EB4" w:rsidP="00954FCF">
      <w:pPr>
        <w:keepNext/>
        <w:widowControl/>
        <w:snapToGrid/>
        <w:spacing w:line="240" w:lineRule="auto"/>
        <w:ind w:firstLine="709"/>
      </w:pPr>
      <w:r w:rsidRPr="00F44985">
        <w:t>Нижеследующие конкретные условия проведения запроса котировок в электронной форме информационная карта запроса котировок в электронной форме –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</w:t>
      </w:r>
      <w:r w:rsidR="00954FCF">
        <w:t>.</w:t>
      </w:r>
    </w:p>
    <w:p w:rsidR="00954FCF" w:rsidRPr="00E9306C" w:rsidRDefault="00954FCF" w:rsidP="00954FCF">
      <w:pPr>
        <w:keepNext/>
        <w:widowControl/>
        <w:snapToGrid/>
        <w:spacing w:line="240" w:lineRule="auto"/>
        <w:ind w:firstLine="709"/>
      </w:pPr>
    </w:p>
    <w:tbl>
      <w:tblPr>
        <w:tblW w:w="10380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9781"/>
      </w:tblGrid>
      <w:tr w:rsidR="00954FCF" w:rsidRPr="00F46ED4" w:rsidTr="0092677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FCF" w:rsidRPr="00F46ED4" w:rsidRDefault="00954FCF" w:rsidP="001337F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F46ED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46ED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FCF" w:rsidRPr="00F46ED4" w:rsidRDefault="00954FCF" w:rsidP="00BD691C">
            <w:pPr>
              <w:keepNext/>
              <w:spacing w:line="240" w:lineRule="auto"/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 xml:space="preserve">Положения информационной карты открытого </w:t>
            </w:r>
            <w:r w:rsidR="00BD691C" w:rsidRPr="00F46ED4">
              <w:rPr>
                <w:b/>
                <w:bCs/>
                <w:sz w:val="22"/>
                <w:szCs w:val="22"/>
              </w:rPr>
              <w:t>запроса котировок</w:t>
            </w:r>
            <w:r w:rsidRPr="00F46ED4">
              <w:rPr>
                <w:b/>
                <w:bCs/>
                <w:sz w:val="22"/>
                <w:szCs w:val="22"/>
              </w:rPr>
              <w:t xml:space="preserve"> в электронной форме</w:t>
            </w:r>
          </w:p>
        </w:tc>
      </w:tr>
      <w:tr w:rsidR="00735B3D" w:rsidRPr="00F46ED4" w:rsidTr="00735B3D">
        <w:trPr>
          <w:trHeight w:val="3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B3D" w:rsidRPr="00F46ED4" w:rsidRDefault="00735B3D" w:rsidP="001337F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B3D" w:rsidRPr="00F46ED4" w:rsidRDefault="00735B3D" w:rsidP="001337FF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>Наименование Заказчика:</w:t>
            </w:r>
            <w:r w:rsidRPr="00F46ED4">
              <w:rPr>
                <w:sz w:val="22"/>
                <w:szCs w:val="22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735B3D" w:rsidRPr="00F46ED4" w:rsidRDefault="00735B3D" w:rsidP="001337FF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 xml:space="preserve">- адрес: 630015 г. Новосибирск, ул. </w:t>
            </w:r>
            <w:proofErr w:type="gramStart"/>
            <w:r w:rsidRPr="00F46ED4">
              <w:rPr>
                <w:sz w:val="22"/>
                <w:szCs w:val="22"/>
              </w:rPr>
              <w:t>Планетная</w:t>
            </w:r>
            <w:proofErr w:type="gramEnd"/>
            <w:r w:rsidRPr="00F46ED4">
              <w:rPr>
                <w:sz w:val="22"/>
                <w:szCs w:val="22"/>
              </w:rPr>
              <w:t>, д. 32.</w:t>
            </w:r>
          </w:p>
          <w:p w:rsidR="00735B3D" w:rsidRPr="00F46ED4" w:rsidRDefault="00735B3D" w:rsidP="001337FF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 xml:space="preserve">- контактное лицо по вопросам оформления заявки: </w:t>
            </w:r>
          </w:p>
          <w:p w:rsidR="00735B3D" w:rsidRPr="00F46ED4" w:rsidRDefault="00735B3D" w:rsidP="001337FF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- тел.: (383) 279-36-89</w:t>
            </w:r>
          </w:p>
          <w:p w:rsidR="00735B3D" w:rsidRPr="00F46ED4" w:rsidRDefault="00735B3D" w:rsidP="001337FF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Губарева Евгения Михайловна</w:t>
            </w:r>
          </w:p>
          <w:p w:rsidR="00735B3D" w:rsidRPr="00F46ED4" w:rsidRDefault="00735B3D" w:rsidP="001337FF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- </w:t>
            </w:r>
            <w:r w:rsidRPr="00F46ED4">
              <w:rPr>
                <w:sz w:val="22"/>
                <w:szCs w:val="22"/>
                <w:lang w:val="en-US"/>
              </w:rPr>
              <w:t>e</w:t>
            </w:r>
            <w:r w:rsidRPr="00F46ED4">
              <w:rPr>
                <w:sz w:val="22"/>
                <w:szCs w:val="22"/>
              </w:rPr>
              <w:t>-</w:t>
            </w:r>
            <w:r w:rsidRPr="00F46ED4">
              <w:rPr>
                <w:sz w:val="22"/>
                <w:szCs w:val="22"/>
                <w:lang w:val="en-US"/>
              </w:rPr>
              <w:t>mail</w:t>
            </w:r>
            <w:r w:rsidRPr="00F46ED4">
              <w:rPr>
                <w:sz w:val="22"/>
                <w:szCs w:val="22"/>
              </w:rPr>
              <w:t xml:space="preserve">:  </w:t>
            </w:r>
            <w:hyperlink r:id="rId9" w:history="1">
              <w:r w:rsidRPr="00F46ED4">
                <w:rPr>
                  <w:rStyle w:val="a8"/>
                  <w:sz w:val="22"/>
                  <w:szCs w:val="22"/>
                </w:rPr>
                <w:t>zakupki@</w:t>
              </w:r>
              <w:r w:rsidRPr="00F46ED4">
                <w:rPr>
                  <w:rStyle w:val="a8"/>
                  <w:sz w:val="22"/>
                  <w:szCs w:val="22"/>
                  <w:lang w:val="en-US"/>
                </w:rPr>
                <w:t>komintern</w:t>
              </w:r>
              <w:r w:rsidRPr="00F46ED4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F46ED4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735B3D" w:rsidRPr="00F46ED4" w:rsidRDefault="00735B3D" w:rsidP="001337FF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- контактное лицо по вопросам технических требований</w:t>
            </w:r>
          </w:p>
          <w:p w:rsidR="00735B3D" w:rsidRPr="00F46ED4" w:rsidRDefault="00F46ED4" w:rsidP="001337FF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Тузов Дмитрий Александрович</w:t>
            </w:r>
            <w:r w:rsidR="00735B3D" w:rsidRPr="00F46ED4">
              <w:rPr>
                <w:sz w:val="22"/>
                <w:szCs w:val="22"/>
              </w:rPr>
              <w:t xml:space="preserve"> </w:t>
            </w:r>
          </w:p>
          <w:p w:rsidR="00735B3D" w:rsidRPr="00F46ED4" w:rsidRDefault="00735B3D" w:rsidP="001337FF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тел: 278-9</w:t>
            </w:r>
            <w:r w:rsidR="00F46ED4" w:rsidRPr="00F46ED4">
              <w:rPr>
                <w:sz w:val="22"/>
                <w:szCs w:val="22"/>
              </w:rPr>
              <w:t>7</w:t>
            </w:r>
            <w:r w:rsidRPr="00F46ED4">
              <w:rPr>
                <w:sz w:val="22"/>
                <w:szCs w:val="22"/>
              </w:rPr>
              <w:t>-</w:t>
            </w:r>
            <w:r w:rsidR="00F46ED4" w:rsidRPr="00F46ED4">
              <w:rPr>
                <w:sz w:val="22"/>
                <w:szCs w:val="22"/>
              </w:rPr>
              <w:t>94</w:t>
            </w:r>
          </w:p>
          <w:p w:rsidR="00735B3D" w:rsidRPr="00F46ED4" w:rsidRDefault="00735B3D" w:rsidP="001337FF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F46ED4">
              <w:rPr>
                <w:sz w:val="22"/>
                <w:szCs w:val="22"/>
              </w:rPr>
              <w:t xml:space="preserve">Адрес сайта Заказчика: </w:t>
            </w:r>
            <w:hyperlink r:id="rId10" w:history="1">
              <w:r w:rsidRPr="00F46ED4">
                <w:rPr>
                  <w:rStyle w:val="a8"/>
                  <w:bCs/>
                  <w:sz w:val="22"/>
                  <w:szCs w:val="22"/>
                  <w:lang w:val="en-US"/>
                </w:rPr>
                <w:t>www</w:t>
              </w:r>
              <w:r w:rsidRPr="00F46ED4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</w:hyperlink>
            <w:r w:rsidRPr="00F46ED4">
              <w:rPr>
                <w:bCs/>
                <w:sz w:val="22"/>
                <w:szCs w:val="22"/>
                <w:u w:val="single"/>
              </w:rPr>
              <w:t>нииип-нзик</w:t>
            </w:r>
            <w:proofErr w:type="gramStart"/>
            <w:r w:rsidRPr="00F46ED4">
              <w:rPr>
                <w:bCs/>
                <w:sz w:val="22"/>
                <w:szCs w:val="22"/>
                <w:u w:val="single"/>
              </w:rPr>
              <w:t>.р</w:t>
            </w:r>
            <w:proofErr w:type="gramEnd"/>
            <w:r w:rsidRPr="00F46ED4">
              <w:rPr>
                <w:bCs/>
                <w:sz w:val="22"/>
                <w:szCs w:val="22"/>
                <w:u w:val="single"/>
              </w:rPr>
              <w:t>ф</w:t>
            </w:r>
            <w:proofErr w:type="spellEnd"/>
          </w:p>
          <w:p w:rsidR="00735B3D" w:rsidRPr="00F46ED4" w:rsidRDefault="00735B3D" w:rsidP="001337FF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 xml:space="preserve">Адрес ЕИС: </w:t>
            </w:r>
            <w:hyperlink r:id="rId11" w:history="1">
              <w:r w:rsidRPr="00F46ED4">
                <w:rPr>
                  <w:rStyle w:val="a8"/>
                  <w:bCs/>
                  <w:sz w:val="22"/>
                  <w:szCs w:val="22"/>
                  <w:lang w:val="en-US"/>
                </w:rPr>
                <w:t>www</w:t>
              </w:r>
              <w:r w:rsidRPr="00F46ED4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  <w:r w:rsidRPr="00F46ED4">
                <w:rPr>
                  <w:rStyle w:val="a8"/>
                  <w:bCs/>
                  <w:sz w:val="22"/>
                  <w:szCs w:val="22"/>
                  <w:lang w:val="en-US"/>
                </w:rPr>
                <w:t>zakupki</w:t>
              </w:r>
              <w:proofErr w:type="spellEnd"/>
              <w:r w:rsidRPr="00F46ED4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  <w:r w:rsidRPr="00F46ED4">
                <w:rPr>
                  <w:rStyle w:val="a8"/>
                  <w:bCs/>
                  <w:sz w:val="22"/>
                  <w:szCs w:val="22"/>
                  <w:lang w:val="en-US"/>
                </w:rPr>
                <w:t>gov</w:t>
              </w:r>
              <w:proofErr w:type="spellEnd"/>
              <w:r w:rsidRPr="00F46ED4">
                <w:rPr>
                  <w:rStyle w:val="a8"/>
                  <w:bCs/>
                  <w:sz w:val="22"/>
                  <w:szCs w:val="22"/>
                </w:rPr>
                <w:t>.</w:t>
              </w:r>
              <w:proofErr w:type="spellStart"/>
              <w:r w:rsidRPr="00F46ED4">
                <w:rPr>
                  <w:rStyle w:val="a8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  <w:r w:rsidRPr="00F46ED4">
                <w:rPr>
                  <w:rStyle w:val="a8"/>
                  <w:bCs/>
                  <w:sz w:val="22"/>
                  <w:szCs w:val="22"/>
                </w:rPr>
                <w:t>/223/</w:t>
              </w:r>
            </w:hyperlink>
            <w:r w:rsidRPr="00F46ED4">
              <w:rPr>
                <w:bCs/>
                <w:sz w:val="22"/>
                <w:szCs w:val="22"/>
              </w:rPr>
              <w:t>.</w:t>
            </w:r>
          </w:p>
          <w:p w:rsidR="00530091" w:rsidRPr="00F46ED4" w:rsidRDefault="00735B3D" w:rsidP="001337FF">
            <w:pPr>
              <w:pStyle w:val="Default"/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F46ED4">
              <w:rPr>
                <w:bCs/>
                <w:sz w:val="22"/>
                <w:szCs w:val="22"/>
              </w:rPr>
              <w:t>Адрес электронной площадки</w:t>
            </w:r>
            <w:r w:rsidR="00F46ED4" w:rsidRPr="00F46ED4">
              <w:rPr>
                <w:bCs/>
                <w:sz w:val="22"/>
                <w:szCs w:val="22"/>
              </w:rPr>
              <w:t xml:space="preserve">: </w:t>
            </w:r>
            <w:hyperlink r:id="rId12" w:history="1">
              <w:r w:rsidR="00F46ED4" w:rsidRPr="00F46ED4">
                <w:rPr>
                  <w:rStyle w:val="a8"/>
                  <w:sz w:val="22"/>
                  <w:szCs w:val="22"/>
                  <w:lang w:val="en-US"/>
                </w:rPr>
                <w:t>http</w:t>
              </w:r>
              <w:r w:rsidR="00F46ED4" w:rsidRPr="00F46ED4">
                <w:rPr>
                  <w:rStyle w:val="a8"/>
                  <w:sz w:val="22"/>
                  <w:szCs w:val="22"/>
                </w:rPr>
                <w:t>://</w:t>
              </w:r>
              <w:proofErr w:type="spellStart"/>
              <w:r w:rsidR="00F46ED4" w:rsidRPr="00F46ED4">
                <w:rPr>
                  <w:rStyle w:val="a8"/>
                  <w:sz w:val="22"/>
                  <w:szCs w:val="22"/>
                  <w:lang w:val="en-US"/>
                </w:rPr>
                <w:t>etp</w:t>
              </w:r>
              <w:proofErr w:type="spellEnd"/>
              <w:r w:rsidR="00F46ED4" w:rsidRPr="00F46ED4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F46ED4" w:rsidRPr="00F46ED4">
                <w:rPr>
                  <w:rStyle w:val="a8"/>
                  <w:sz w:val="22"/>
                  <w:szCs w:val="22"/>
                  <w:lang w:val="en-US"/>
                </w:rPr>
                <w:t>gpb</w:t>
              </w:r>
              <w:proofErr w:type="spellEnd"/>
              <w:r w:rsidR="00F46ED4" w:rsidRPr="00F46ED4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F46ED4" w:rsidRPr="00F46ED4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54FCF" w:rsidRPr="00F46ED4" w:rsidTr="0092677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FCF" w:rsidRPr="00F46ED4" w:rsidRDefault="00954FCF" w:rsidP="001337F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F" w:rsidRPr="00F46ED4" w:rsidRDefault="00954FCF" w:rsidP="001337FF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>Источник финансирования заказа: </w:t>
            </w:r>
            <w:r w:rsidRPr="00F46ED4">
              <w:rPr>
                <w:sz w:val="22"/>
                <w:szCs w:val="22"/>
              </w:rPr>
              <w:t xml:space="preserve">Собственные средства заказчика. </w:t>
            </w:r>
          </w:p>
        </w:tc>
      </w:tr>
      <w:tr w:rsidR="00954FCF" w:rsidRPr="00F46ED4" w:rsidTr="0092677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FCF" w:rsidRPr="00F46ED4" w:rsidRDefault="00954FCF" w:rsidP="001337F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F" w:rsidRPr="00F46ED4" w:rsidRDefault="00954FCF" w:rsidP="001337FF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>Способ закупки: </w:t>
            </w:r>
            <w:r w:rsidR="00765EB4" w:rsidRPr="00F46ED4">
              <w:rPr>
                <w:sz w:val="22"/>
                <w:szCs w:val="22"/>
              </w:rPr>
              <w:t>Запрос котировок</w:t>
            </w:r>
            <w:r w:rsidRPr="00F46ED4">
              <w:rPr>
                <w:bCs/>
                <w:sz w:val="22"/>
                <w:szCs w:val="22"/>
              </w:rPr>
              <w:t xml:space="preserve"> в электронной форме.</w:t>
            </w:r>
          </w:p>
        </w:tc>
      </w:tr>
      <w:tr w:rsidR="00954FCF" w:rsidRPr="00F46ED4" w:rsidTr="0092677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FCF" w:rsidRPr="00F46ED4" w:rsidRDefault="00954FCF" w:rsidP="001337F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F" w:rsidRPr="00F46ED4" w:rsidRDefault="00954FCF" w:rsidP="00F46ED4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 xml:space="preserve">Предмет </w:t>
            </w:r>
            <w:r w:rsidR="00765EB4" w:rsidRPr="00F46ED4">
              <w:rPr>
                <w:b/>
                <w:bCs/>
                <w:sz w:val="22"/>
                <w:szCs w:val="22"/>
              </w:rPr>
              <w:t>запроса котировок</w:t>
            </w:r>
            <w:r w:rsidRPr="00F46ED4">
              <w:rPr>
                <w:b/>
                <w:bCs/>
                <w:sz w:val="22"/>
                <w:szCs w:val="22"/>
              </w:rPr>
              <w:t xml:space="preserve">, с указанием </w:t>
            </w:r>
            <w:r w:rsidR="00F46ED4" w:rsidRPr="00F46ED4">
              <w:rPr>
                <w:b/>
                <w:bCs/>
                <w:sz w:val="22"/>
                <w:szCs w:val="22"/>
              </w:rPr>
              <w:t>объема оказываемых услуг</w:t>
            </w:r>
            <w:r w:rsidRPr="00F46ED4">
              <w:rPr>
                <w:b/>
                <w:sz w:val="22"/>
                <w:szCs w:val="22"/>
              </w:rPr>
              <w:t>:</w:t>
            </w:r>
            <w:r w:rsidRPr="00F46ED4">
              <w:rPr>
                <w:sz w:val="22"/>
                <w:szCs w:val="22"/>
              </w:rPr>
              <w:t> </w:t>
            </w:r>
            <w:r w:rsidR="00F46ED4" w:rsidRPr="00F46ED4">
              <w:rPr>
                <w:sz w:val="22"/>
                <w:szCs w:val="22"/>
              </w:rPr>
              <w:t xml:space="preserve">Оказание услуг по организации туристической поездки в </w:t>
            </w:r>
            <w:proofErr w:type="spellStart"/>
            <w:r w:rsidR="00F46ED4" w:rsidRPr="00F46ED4">
              <w:rPr>
                <w:sz w:val="22"/>
                <w:szCs w:val="22"/>
              </w:rPr>
              <w:t>пгт</w:t>
            </w:r>
            <w:proofErr w:type="spellEnd"/>
            <w:r w:rsidR="00F46ED4" w:rsidRPr="00F46ED4">
              <w:rPr>
                <w:sz w:val="22"/>
                <w:szCs w:val="22"/>
              </w:rPr>
              <w:t xml:space="preserve">. </w:t>
            </w:r>
            <w:proofErr w:type="spellStart"/>
            <w:r w:rsidR="00F46ED4" w:rsidRPr="00F46ED4">
              <w:rPr>
                <w:sz w:val="22"/>
                <w:szCs w:val="22"/>
              </w:rPr>
              <w:t>Шерегеш</w:t>
            </w:r>
            <w:proofErr w:type="spellEnd"/>
            <w:r w:rsidR="00735B3D" w:rsidRPr="00F46ED4">
              <w:rPr>
                <w:sz w:val="22"/>
                <w:szCs w:val="22"/>
              </w:rPr>
              <w:t xml:space="preserve"> </w:t>
            </w:r>
            <w:r w:rsidR="00C87EB9" w:rsidRPr="00F46ED4">
              <w:rPr>
                <w:sz w:val="22"/>
                <w:szCs w:val="22"/>
              </w:rPr>
              <w:t>в соответствии с технической частью документации о запросе котировок в электронной форме</w:t>
            </w:r>
            <w:r w:rsidRPr="00F46ED4">
              <w:rPr>
                <w:sz w:val="22"/>
                <w:szCs w:val="22"/>
              </w:rPr>
              <w:t xml:space="preserve">. (Приложение </w:t>
            </w:r>
            <w:r w:rsidR="00567DE4">
              <w:rPr>
                <w:sz w:val="22"/>
                <w:szCs w:val="22"/>
              </w:rPr>
              <w:t>№</w:t>
            </w:r>
            <w:r w:rsidR="00515C61" w:rsidRPr="00F46ED4">
              <w:rPr>
                <w:sz w:val="22"/>
                <w:szCs w:val="22"/>
              </w:rPr>
              <w:t>5</w:t>
            </w:r>
            <w:r w:rsidRPr="00F46ED4">
              <w:rPr>
                <w:sz w:val="22"/>
                <w:szCs w:val="22"/>
              </w:rPr>
              <w:t>)</w:t>
            </w:r>
          </w:p>
        </w:tc>
      </w:tr>
      <w:tr w:rsidR="00954FCF" w:rsidRPr="00F46ED4" w:rsidTr="0092677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FCF" w:rsidRPr="00F46ED4" w:rsidRDefault="00954FCF" w:rsidP="001337F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F" w:rsidRPr="00F46ED4" w:rsidRDefault="00F46ED4" w:rsidP="008738E2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>Место оказания услуг:</w:t>
            </w:r>
            <w:r w:rsidRPr="00F46ED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46ED4">
              <w:rPr>
                <w:sz w:val="22"/>
                <w:szCs w:val="22"/>
              </w:rPr>
              <w:t>пгт</w:t>
            </w:r>
            <w:proofErr w:type="spellEnd"/>
            <w:r w:rsidRPr="00F46ED4">
              <w:rPr>
                <w:sz w:val="22"/>
                <w:szCs w:val="22"/>
              </w:rPr>
              <w:t xml:space="preserve">. </w:t>
            </w:r>
            <w:proofErr w:type="spellStart"/>
            <w:r w:rsidRPr="00F46ED4">
              <w:rPr>
                <w:sz w:val="22"/>
                <w:szCs w:val="22"/>
              </w:rPr>
              <w:t>Шерегеш</w:t>
            </w:r>
            <w:proofErr w:type="spellEnd"/>
          </w:p>
        </w:tc>
      </w:tr>
      <w:tr w:rsidR="00954FCF" w:rsidRPr="00F46ED4" w:rsidTr="00926775">
        <w:trPr>
          <w:trHeight w:val="28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FCF" w:rsidRPr="00F46ED4" w:rsidRDefault="00954FCF" w:rsidP="001337F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F" w:rsidRPr="00F46ED4" w:rsidRDefault="00F46ED4" w:rsidP="00A33F57">
            <w:pPr>
              <w:pStyle w:val="a3"/>
              <w:spacing w:after="0"/>
              <w:ind w:left="34"/>
              <w:rPr>
                <w:bCs/>
                <w:sz w:val="22"/>
                <w:szCs w:val="22"/>
              </w:rPr>
            </w:pPr>
            <w:r w:rsidRPr="00F46ED4">
              <w:rPr>
                <w:b/>
                <w:sz w:val="22"/>
                <w:szCs w:val="22"/>
              </w:rPr>
              <w:t>Срок оказания услуг:</w:t>
            </w:r>
            <w:r w:rsidRPr="00F46ED4">
              <w:rPr>
                <w:sz w:val="22"/>
                <w:szCs w:val="22"/>
              </w:rPr>
              <w:t xml:space="preserve"> в соответствии с технической частью документации о  в электронной форме</w:t>
            </w:r>
          </w:p>
        </w:tc>
      </w:tr>
      <w:tr w:rsidR="00954FCF" w:rsidRPr="00F46ED4" w:rsidTr="0092677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FCF" w:rsidRPr="00F46ED4" w:rsidRDefault="00954FCF" w:rsidP="001337F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F" w:rsidRPr="00F46ED4" w:rsidRDefault="00954FCF" w:rsidP="00F46ED4">
            <w:pPr>
              <w:pStyle w:val="a3"/>
              <w:spacing w:after="0"/>
              <w:rPr>
                <w:bCs/>
                <w:sz w:val="22"/>
                <w:szCs w:val="22"/>
                <w:lang w:val="ru-RU"/>
              </w:rPr>
            </w:pPr>
            <w:r w:rsidRPr="00F46ED4">
              <w:rPr>
                <w:b/>
                <w:bCs/>
                <w:sz w:val="22"/>
                <w:szCs w:val="22"/>
              </w:rPr>
              <w:t>Форма, сроки и порядок оплаты услуги: </w:t>
            </w:r>
            <w:r w:rsidR="00F46ED4" w:rsidRPr="00F46ED4">
              <w:rPr>
                <w:sz w:val="22"/>
                <w:szCs w:val="22"/>
              </w:rPr>
              <w:t>Безналичный расчет,</w:t>
            </w:r>
            <w:r w:rsidR="00F46ED4" w:rsidRPr="00F46ED4">
              <w:rPr>
                <w:bCs/>
                <w:sz w:val="22"/>
                <w:szCs w:val="22"/>
              </w:rPr>
              <w:t xml:space="preserve"> </w:t>
            </w:r>
            <w:r w:rsidR="00F46ED4" w:rsidRPr="00F46ED4">
              <w:rPr>
                <w:sz w:val="22"/>
                <w:szCs w:val="22"/>
              </w:rPr>
              <w:t>100 % оплата в течение 10 (десяти) рабочих дней после выставления счета</w:t>
            </w:r>
            <w:r w:rsidR="000D0AB7" w:rsidRPr="00F46ED4">
              <w:rPr>
                <w:bCs/>
                <w:sz w:val="22"/>
                <w:szCs w:val="22"/>
              </w:rPr>
              <w:t>.</w:t>
            </w:r>
          </w:p>
        </w:tc>
      </w:tr>
      <w:tr w:rsidR="00954FCF" w:rsidRPr="00F46ED4" w:rsidTr="0092677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FCF" w:rsidRPr="00F46ED4" w:rsidRDefault="00954FCF" w:rsidP="001337F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8</w:t>
            </w:r>
          </w:p>
          <w:p w:rsidR="00954FCF" w:rsidRPr="00F46ED4" w:rsidRDefault="00954FCF" w:rsidP="001337F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F" w:rsidRPr="00F46ED4" w:rsidRDefault="00954FCF" w:rsidP="001337F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46ED4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6454C" w:rsidRPr="00F46ED4" w:rsidRDefault="00E47990" w:rsidP="00E61EFC">
            <w:pPr>
              <w:pStyle w:val="af2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46ED4">
              <w:rPr>
                <w:rFonts w:ascii="Times New Roman" w:hAnsi="Times New Roman"/>
              </w:rPr>
              <w:t xml:space="preserve">В соответствие с технической частью документации </w:t>
            </w:r>
            <w:r w:rsidR="00C87EB9" w:rsidRPr="00F46ED4">
              <w:rPr>
                <w:rFonts w:ascii="Times New Roman" w:hAnsi="Times New Roman"/>
              </w:rPr>
              <w:t xml:space="preserve">о запросе котировок </w:t>
            </w:r>
            <w:r w:rsidRPr="00F46ED4">
              <w:rPr>
                <w:rFonts w:ascii="Times New Roman" w:hAnsi="Times New Roman"/>
              </w:rPr>
              <w:t xml:space="preserve">в электронной форме. (Приложение </w:t>
            </w:r>
            <w:r w:rsidR="00567DE4">
              <w:rPr>
                <w:rFonts w:ascii="Times New Roman" w:hAnsi="Times New Roman"/>
              </w:rPr>
              <w:t>№5</w:t>
            </w:r>
            <w:r w:rsidRPr="00F46ED4">
              <w:rPr>
                <w:rFonts w:ascii="Times New Roman" w:hAnsi="Times New Roman"/>
              </w:rPr>
              <w:t>).</w:t>
            </w:r>
          </w:p>
          <w:p w:rsidR="001A2BB5" w:rsidRPr="00F46ED4" w:rsidRDefault="007D7D98" w:rsidP="00F46ED4">
            <w:pPr>
              <w:pStyle w:val="af2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46ED4">
              <w:rPr>
                <w:rFonts w:ascii="Times New Roman" w:hAnsi="Times New Roman"/>
              </w:rPr>
              <w:t>2</w:t>
            </w:r>
            <w:r w:rsidR="0059237B" w:rsidRPr="00F46ED4">
              <w:rPr>
                <w:rFonts w:ascii="Times New Roman" w:hAnsi="Times New Roman"/>
              </w:rPr>
              <w:t xml:space="preserve">. </w:t>
            </w:r>
            <w:r w:rsidR="00F46ED4" w:rsidRPr="00F46ED4">
              <w:rPr>
                <w:rFonts w:ascii="Times New Roman" w:hAnsi="Times New Roman"/>
              </w:rPr>
              <w:t>Расположение у подножия горы «Зеленая»</w:t>
            </w:r>
            <w:r w:rsidR="0059237B" w:rsidRPr="00F46ED4">
              <w:rPr>
                <w:rFonts w:ascii="Times New Roman" w:hAnsi="Times New Roman"/>
              </w:rPr>
              <w:t>.</w:t>
            </w:r>
          </w:p>
        </w:tc>
      </w:tr>
      <w:tr w:rsidR="00954FCF" w:rsidRPr="00F46ED4" w:rsidTr="0092677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FCF" w:rsidRPr="00F46ED4" w:rsidRDefault="00954FCF" w:rsidP="001337F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F" w:rsidRPr="00F46ED4" w:rsidRDefault="00954FCF" w:rsidP="001337FF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 xml:space="preserve">Требования к содержанию документов, входящих в состав заявки на участие в </w:t>
            </w:r>
            <w:r w:rsidR="00370CAA" w:rsidRPr="00F46ED4">
              <w:rPr>
                <w:b/>
                <w:bCs/>
                <w:sz w:val="22"/>
                <w:szCs w:val="22"/>
              </w:rPr>
              <w:t>запросе котировок</w:t>
            </w:r>
            <w:r w:rsidRPr="00F46ED4">
              <w:rPr>
                <w:b/>
                <w:bCs/>
                <w:sz w:val="22"/>
                <w:szCs w:val="22"/>
              </w:rPr>
              <w:t xml:space="preserve"> в электронной форме:</w:t>
            </w:r>
          </w:p>
          <w:p w:rsidR="00954FCF" w:rsidRPr="00F46ED4" w:rsidRDefault="00954FCF" w:rsidP="001337F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 xml:space="preserve">1) заявка заполняется участником </w:t>
            </w:r>
            <w:r w:rsidR="00370CAA" w:rsidRPr="00F46ED4">
              <w:rPr>
                <w:sz w:val="22"/>
                <w:szCs w:val="22"/>
              </w:rPr>
              <w:t>запрос</w:t>
            </w:r>
            <w:r w:rsidR="007D7D98" w:rsidRPr="00F46ED4">
              <w:rPr>
                <w:sz w:val="22"/>
                <w:szCs w:val="22"/>
              </w:rPr>
              <w:t>а</w:t>
            </w:r>
            <w:r w:rsidR="00370CAA" w:rsidRPr="00F46ED4">
              <w:rPr>
                <w:sz w:val="22"/>
                <w:szCs w:val="22"/>
              </w:rPr>
              <w:t xml:space="preserve"> котировок</w:t>
            </w:r>
            <w:r w:rsidRPr="00F46ED4">
              <w:rPr>
                <w:sz w:val="22"/>
                <w:szCs w:val="22"/>
              </w:rPr>
              <w:t xml:space="preserve"> в электронной форме по форме (Приложение 1);</w:t>
            </w:r>
          </w:p>
          <w:p w:rsidR="00954FCF" w:rsidRPr="00F46ED4" w:rsidRDefault="00370CAA" w:rsidP="001337F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46ED4">
              <w:rPr>
                <w:sz w:val="22"/>
                <w:szCs w:val="22"/>
              </w:rPr>
              <w:t>2</w:t>
            </w:r>
            <w:r w:rsidR="00954FCF" w:rsidRPr="00F46ED4">
              <w:rPr>
                <w:sz w:val="22"/>
                <w:szCs w:val="22"/>
              </w:rPr>
              <w:t>) </w:t>
            </w:r>
            <w:r w:rsidR="00F46ED4" w:rsidRPr="00F46ED4">
              <w:rPr>
                <w:color w:val="000000"/>
                <w:sz w:val="22"/>
                <w:szCs w:val="22"/>
              </w:rPr>
              <w:t>копии учредительных документов (для юридических лиц: копия действующего устава в последней редакции (в случае наличия актуальной версии устава в виде единого сводного документа) либо копия устава и всех изменений (дополнений) к уставу (в случае отсутствия актуальной версии устава в виде единого сводного документа)  и соответствующий, надлежащим образом заверенный перевод на русский язык учредительных документов иностранных лиц</w:t>
            </w:r>
            <w:r w:rsidR="00954FCF" w:rsidRPr="00F46ED4">
              <w:rPr>
                <w:rFonts w:eastAsia="Calibri"/>
                <w:sz w:val="22"/>
                <w:szCs w:val="22"/>
                <w:lang w:eastAsia="en-US"/>
              </w:rPr>
              <w:t>;</w:t>
            </w:r>
            <w:proofErr w:type="gramEnd"/>
          </w:p>
          <w:p w:rsidR="00954FCF" w:rsidRPr="00F46ED4" w:rsidRDefault="00370CAA" w:rsidP="001337F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F46ED4">
              <w:rPr>
                <w:sz w:val="22"/>
                <w:szCs w:val="22"/>
              </w:rPr>
              <w:t>3</w:t>
            </w:r>
            <w:r w:rsidR="00954FCF" w:rsidRPr="00F46ED4">
              <w:rPr>
                <w:sz w:val="22"/>
                <w:szCs w:val="22"/>
              </w:rPr>
              <w:t>) </w:t>
            </w:r>
            <w:r w:rsidR="00F46ED4" w:rsidRPr="00F46ED4">
              <w:rPr>
                <w:color w:val="000000"/>
                <w:sz w:val="22"/>
                <w:szCs w:val="22"/>
              </w:rPr>
              <w:t>копии свидетельства о государственной регистрации; свидетельства о внесении в ЕГРЮЛ записи о юридическом лице, созданном до 01.07.2002 года; листа записи Единого государственного реестра юридических лиц  или листа записи Единого государственного реестра индивидуальных предпринимателей</w:t>
            </w:r>
            <w:r w:rsidR="00954FCF" w:rsidRPr="00F46ED4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54FCF" w:rsidRPr="00F46ED4" w:rsidRDefault="00370CAA" w:rsidP="001337F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F46ED4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954FCF" w:rsidRPr="00F46ED4">
              <w:rPr>
                <w:rFonts w:eastAsia="Calibri"/>
                <w:sz w:val="22"/>
                <w:szCs w:val="22"/>
                <w:lang w:eastAsia="en-US"/>
              </w:rPr>
              <w:t xml:space="preserve">) копия </w:t>
            </w:r>
            <w:r w:rsidR="00F2306A" w:rsidRPr="00F46ED4">
              <w:rPr>
                <w:rFonts w:eastAsia="Calibri"/>
                <w:sz w:val="22"/>
                <w:szCs w:val="22"/>
                <w:lang w:eastAsia="en-US"/>
              </w:rPr>
              <w:t xml:space="preserve">свидетельства о </w:t>
            </w:r>
            <w:r w:rsidR="00954FCF" w:rsidRPr="00F46ED4">
              <w:rPr>
                <w:rFonts w:eastAsia="Calibri"/>
                <w:sz w:val="22"/>
                <w:szCs w:val="22"/>
                <w:lang w:eastAsia="en-US"/>
              </w:rPr>
              <w:t>постановк</w:t>
            </w:r>
            <w:r w:rsidR="00F2306A" w:rsidRPr="00F46ED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954FCF" w:rsidRPr="00F46ED4">
              <w:rPr>
                <w:rFonts w:eastAsia="Calibri"/>
                <w:sz w:val="22"/>
                <w:szCs w:val="22"/>
                <w:lang w:eastAsia="en-US"/>
              </w:rPr>
              <w:t xml:space="preserve"> на учет Налоговом </w:t>
            </w:r>
            <w:proofErr w:type="gramStart"/>
            <w:r w:rsidR="00954FCF" w:rsidRPr="00F46ED4">
              <w:rPr>
                <w:rFonts w:eastAsia="Calibri"/>
                <w:sz w:val="22"/>
                <w:szCs w:val="22"/>
                <w:lang w:eastAsia="en-US"/>
              </w:rPr>
              <w:t>органе</w:t>
            </w:r>
            <w:proofErr w:type="gramEnd"/>
            <w:r w:rsidR="00954FCF" w:rsidRPr="00F46ED4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54FCF" w:rsidRPr="00F46ED4" w:rsidRDefault="00370CAA" w:rsidP="001337F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5</w:t>
            </w:r>
            <w:r w:rsidR="00954FCF" w:rsidRPr="00F46ED4">
              <w:rPr>
                <w:sz w:val="22"/>
                <w:szCs w:val="22"/>
              </w:rPr>
              <w:t>) </w:t>
            </w:r>
            <w:r w:rsidR="00F46ED4" w:rsidRPr="00F46ED4">
              <w:rPr>
                <w:color w:val="000000"/>
                <w:sz w:val="22"/>
                <w:szCs w:val="22"/>
              </w:rPr>
              <w:t>копии документов, подтверждающих соответствие участника закупки требованиям, установленным законодательством Российской Федерации к лицам, осуществляющим поставки продукции, выполнение работ, оказание услуг, которые являются предметом закупки в соответствии с перечнем, установленным документацией процедуры закупки</w:t>
            </w:r>
            <w:r w:rsidR="00954FCF" w:rsidRPr="00F46ED4">
              <w:rPr>
                <w:sz w:val="22"/>
                <w:szCs w:val="22"/>
              </w:rPr>
              <w:t>;</w:t>
            </w:r>
          </w:p>
          <w:p w:rsidR="00954FCF" w:rsidRPr="00F46ED4" w:rsidRDefault="00370CAA" w:rsidP="001337F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6</w:t>
            </w:r>
            <w:r w:rsidR="00954FCF" w:rsidRPr="00F46ED4">
              <w:rPr>
                <w:sz w:val="22"/>
                <w:szCs w:val="22"/>
              </w:rPr>
              <w:t>) </w:t>
            </w:r>
            <w:r w:rsidR="00F46ED4" w:rsidRPr="00F46ED4">
              <w:rPr>
                <w:color w:val="000000"/>
                <w:sz w:val="22"/>
                <w:szCs w:val="22"/>
              </w:rPr>
              <w:t>копии документов, подтверждающих соответствие продукции требованиям, установленным законодательством Российской Федерации, в соответствии с перечнем, установленным документацией процедуры закупки</w:t>
            </w:r>
            <w:r w:rsidR="00954FCF" w:rsidRPr="00F46ED4">
              <w:rPr>
                <w:sz w:val="22"/>
                <w:szCs w:val="22"/>
              </w:rPr>
              <w:t>;</w:t>
            </w:r>
          </w:p>
          <w:p w:rsidR="00954FCF" w:rsidRPr="00F46ED4" w:rsidRDefault="00370CAA" w:rsidP="001337F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46ED4">
              <w:rPr>
                <w:sz w:val="22"/>
                <w:szCs w:val="22"/>
              </w:rPr>
              <w:t>7</w:t>
            </w:r>
            <w:r w:rsidR="00954FCF" w:rsidRPr="00F46ED4">
              <w:rPr>
                <w:sz w:val="22"/>
                <w:szCs w:val="22"/>
              </w:rPr>
              <w:t>) </w:t>
            </w:r>
            <w:r w:rsidR="00F46ED4" w:rsidRPr="00F46ED4">
              <w:rPr>
                <w:color w:val="000000"/>
                <w:sz w:val="22"/>
                <w:szCs w:val="22"/>
              </w:rPr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выписки,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случае, если изменения были внесены позднее, чем </w:t>
            </w:r>
            <w:r w:rsidR="00F46ED4" w:rsidRPr="00F46ED4">
              <w:rPr>
                <w:color w:val="000000"/>
                <w:sz w:val="22"/>
                <w:szCs w:val="22"/>
              </w:rPr>
              <w:lastRenderedPageBreak/>
              <w:t>за 6 месяцев до даты размещения в ЕИС извещения</w:t>
            </w:r>
            <w:proofErr w:type="gramEnd"/>
            <w:r w:rsidR="00F46ED4" w:rsidRPr="00F46ED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46ED4" w:rsidRPr="00F46ED4">
              <w:rPr>
                <w:color w:val="000000"/>
                <w:sz w:val="22"/>
                <w:szCs w:val="22"/>
              </w:rPr>
              <w:t>о проведении закупочной процедуры; копии документов, удостоверяющих личность (для иных физических лиц);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в ЕИС извещения о проведении закупочной процедуры</w:t>
            </w:r>
            <w:r w:rsidR="00954FCF" w:rsidRPr="00F46ED4">
              <w:rPr>
                <w:rFonts w:eastAsia="Calibri"/>
                <w:sz w:val="22"/>
                <w:szCs w:val="22"/>
                <w:lang w:eastAsia="en-US"/>
              </w:rPr>
              <w:t>;</w:t>
            </w:r>
            <w:proofErr w:type="gramEnd"/>
          </w:p>
          <w:p w:rsidR="00954FCF" w:rsidRPr="00F46ED4" w:rsidRDefault="00370CAA" w:rsidP="001337FF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F46ED4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954FCF" w:rsidRPr="00F46ED4"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4827D0">
              <w:rPr>
                <w:color w:val="000000"/>
              </w:rPr>
              <w:t>сведения из единого реестра субъектов малого и среднего предпринимательства (далее - единый реестр субъектов малого и среднего предпринимательства),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 (далее – Закон № 209-ФЗ), содержащие информацию об участнике закупки, или в случае отсутствия сведений об участнике закупки, который является вновь зарегистрированным индивидуальным предпринимателем</w:t>
            </w:r>
            <w:proofErr w:type="gramEnd"/>
            <w:r w:rsidR="004827D0">
              <w:rPr>
                <w:color w:val="000000"/>
              </w:rPr>
              <w:t xml:space="preserve"> </w:t>
            </w:r>
            <w:proofErr w:type="gramStart"/>
            <w:r w:rsidR="004827D0">
              <w:rPr>
                <w:color w:val="000000"/>
              </w:rPr>
              <w:t>или вновь созданным юридическим лицом в соответствии с Законом № 209-ФЗ,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предпринимательства, установленным Законом № 209-ФЗ, по форме, установленной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="00954FCF" w:rsidRPr="00F46ED4">
              <w:rPr>
                <w:sz w:val="22"/>
                <w:szCs w:val="22"/>
              </w:rPr>
              <w:t>;</w:t>
            </w:r>
            <w:proofErr w:type="gramEnd"/>
          </w:p>
          <w:p w:rsidR="00954FCF" w:rsidRPr="00F46ED4" w:rsidRDefault="00A8288F" w:rsidP="0059237B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F46ED4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954FCF" w:rsidRPr="00F46ED4"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567DE4" w:rsidRPr="00567DE4">
              <w:rPr>
                <w:color w:val="000000"/>
                <w:sz w:val="22"/>
              </w:rPr>
              <w:t>копии бухгалтерского баланса  и отчета о финансовых результатах на последнюю отчетную дату, предшествующую дате размещения в ЕИС извещения о проведении закупочной процедуры, и за прошедший календарный год с отметкой о предоставлении в налоговый орган либо документом, подтверждающим факт предоставления бухгалтерской отчетности в налоговый орган (с учетом сроков сдачи отчетности, предусмотренных Налоговым кодексом РФ)</w:t>
            </w:r>
            <w:r w:rsidR="00954FCF" w:rsidRPr="00F46ED4">
              <w:rPr>
                <w:sz w:val="22"/>
                <w:szCs w:val="22"/>
              </w:rPr>
              <w:t>;</w:t>
            </w:r>
            <w:proofErr w:type="gramEnd"/>
          </w:p>
          <w:p w:rsidR="00954FCF" w:rsidRPr="00F46ED4" w:rsidRDefault="00F2306A" w:rsidP="0059237B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1</w:t>
            </w:r>
            <w:r w:rsidR="00A8288F" w:rsidRPr="00F46ED4">
              <w:rPr>
                <w:sz w:val="22"/>
                <w:szCs w:val="22"/>
              </w:rPr>
              <w:t>0</w:t>
            </w:r>
            <w:r w:rsidR="00954FCF" w:rsidRPr="00F46ED4">
              <w:rPr>
                <w:sz w:val="22"/>
                <w:szCs w:val="22"/>
              </w:rPr>
              <w:t xml:space="preserve">) </w:t>
            </w:r>
            <w:r w:rsidR="00567DE4" w:rsidRPr="00567DE4">
              <w:rPr>
                <w:color w:val="000000"/>
                <w:sz w:val="22"/>
              </w:rPr>
              <w:t xml:space="preserve">копия справки об исполнении обязанности по уплате налогов, сборов, пеней, штрафов, процентов, сформированная на дату не ранее чем за 2 месяца до даты размещения извещения о закупке в ЕИС,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органа. </w:t>
            </w:r>
            <w:proofErr w:type="gramStart"/>
            <w:r w:rsidR="00567DE4" w:rsidRPr="00567DE4">
              <w:rPr>
                <w:color w:val="000000"/>
                <w:sz w:val="22"/>
              </w:rPr>
              <w:t>В случае наличия недоимки по налогам и сборам - справку о состоянии расчетов по налогам, сборам, пеням, штрафам организаций и индивидуальных предпринимателей, сформированная на дату не ранее чем за 2 месяца до даты размещения извещения о закупке в ЕИС, подписанную и скрепленную печатью налогового органа, либо подписанную усиленной квалифицированной электронной подписью должностного лица налогового органа</w:t>
            </w:r>
            <w:r w:rsidR="00954FCF" w:rsidRPr="00F46ED4">
              <w:rPr>
                <w:sz w:val="22"/>
                <w:szCs w:val="22"/>
              </w:rPr>
              <w:t>;</w:t>
            </w:r>
            <w:proofErr w:type="gramEnd"/>
          </w:p>
          <w:p w:rsidR="00954FCF" w:rsidRPr="00F46ED4" w:rsidRDefault="00954FCF" w:rsidP="0059237B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1</w:t>
            </w:r>
            <w:r w:rsidR="00A8288F" w:rsidRPr="00F46ED4">
              <w:rPr>
                <w:sz w:val="22"/>
                <w:szCs w:val="22"/>
              </w:rPr>
              <w:t>1</w:t>
            </w:r>
            <w:r w:rsidRPr="00F46ED4">
              <w:rPr>
                <w:sz w:val="22"/>
                <w:szCs w:val="22"/>
              </w:rPr>
              <w:t>) копия уведомления налогового органа о возможности применения упрощенной системы налогообложения (для участников, применяющих ее);</w:t>
            </w:r>
          </w:p>
          <w:p w:rsidR="00954FCF" w:rsidRPr="00F46ED4" w:rsidRDefault="00F2306A" w:rsidP="0059237B">
            <w:pPr>
              <w:tabs>
                <w:tab w:val="left" w:pos="6781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F46ED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A8288F" w:rsidRPr="00F46ED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54FCF" w:rsidRPr="00F46ED4"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567DE4" w:rsidRPr="00567DE4">
              <w:rPr>
                <w:color w:val="000000"/>
                <w:sz w:val="22"/>
              </w:rPr>
              <w:t>копии документов, подтверждающих полномочия лица, подписавшего заявку, на совершение указанных действий</w:t>
            </w:r>
            <w:r w:rsidR="00954FCF" w:rsidRPr="00F46ED4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54FCF" w:rsidRPr="00F46ED4" w:rsidRDefault="00F2306A" w:rsidP="0059237B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F46ED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A8288F" w:rsidRPr="00F46ED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54FCF" w:rsidRPr="00F46ED4"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567DE4" w:rsidRPr="00567DE4">
              <w:rPr>
                <w:color w:val="000000"/>
                <w:sz w:val="22"/>
              </w:rPr>
              <w:t>решение об одобрении органами управления юридического лица сделки, либо копию такого решения,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лица, либо письмо с обоснованием отсутствия необходимости одобрения сделки органами управления юридического лица. Предоставление указанных документов не требуется в случае, если выпиской из единого государственного реестра юридических лиц подтверждается, что единственный участник общества с ограниченной ответственностью осуществляет функции единоличного исполнительного органа данного общества</w:t>
            </w:r>
            <w:r w:rsidR="00954FCF" w:rsidRPr="00F46ED4">
              <w:rPr>
                <w:sz w:val="22"/>
                <w:szCs w:val="22"/>
              </w:rPr>
              <w:t>;</w:t>
            </w:r>
          </w:p>
          <w:p w:rsidR="00954FCF" w:rsidRPr="00F46ED4" w:rsidRDefault="00F2306A" w:rsidP="0059237B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1</w:t>
            </w:r>
            <w:r w:rsidR="004827D0">
              <w:rPr>
                <w:sz w:val="22"/>
                <w:szCs w:val="22"/>
              </w:rPr>
              <w:t>4</w:t>
            </w:r>
            <w:r w:rsidR="00954FCF" w:rsidRPr="00F46ED4">
              <w:rPr>
                <w:sz w:val="22"/>
                <w:szCs w:val="22"/>
              </w:rPr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</w:t>
            </w:r>
            <w:r w:rsidR="00370CAA" w:rsidRPr="00F46ED4">
              <w:rPr>
                <w:sz w:val="22"/>
                <w:szCs w:val="22"/>
              </w:rPr>
              <w:t>запроса котировок</w:t>
            </w:r>
            <w:r w:rsidR="009B6534" w:rsidRPr="00F46ED4">
              <w:rPr>
                <w:sz w:val="22"/>
                <w:szCs w:val="22"/>
              </w:rPr>
              <w:t xml:space="preserve"> по форме (Приложение 4)</w:t>
            </w:r>
            <w:r w:rsidR="00F46ED4" w:rsidRPr="00F46ED4">
              <w:rPr>
                <w:sz w:val="22"/>
                <w:szCs w:val="22"/>
              </w:rPr>
              <w:t>.</w:t>
            </w:r>
          </w:p>
          <w:p w:rsidR="00954FCF" w:rsidRPr="00F46ED4" w:rsidRDefault="00954FCF" w:rsidP="001337F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 xml:space="preserve">- Отсутствие или неполное представление документов, входящих в состав заявки, указанных в п. 9 Информационной карты </w:t>
            </w:r>
            <w:r w:rsidR="00370CAA" w:rsidRPr="00F46ED4">
              <w:rPr>
                <w:sz w:val="22"/>
                <w:szCs w:val="22"/>
              </w:rPr>
              <w:t>запроса котировок</w:t>
            </w:r>
            <w:r w:rsidRPr="00F46ED4">
              <w:rPr>
                <w:sz w:val="22"/>
                <w:szCs w:val="22"/>
              </w:rPr>
              <w:t xml:space="preserve"> в электронной форме, ведет к отказу в допуске участника </w:t>
            </w:r>
            <w:r w:rsidR="00370CAA" w:rsidRPr="00F46ED4">
              <w:rPr>
                <w:sz w:val="22"/>
                <w:szCs w:val="22"/>
              </w:rPr>
              <w:t>запроса котировок</w:t>
            </w:r>
            <w:r w:rsidRPr="00F46ED4">
              <w:rPr>
                <w:sz w:val="22"/>
                <w:szCs w:val="22"/>
              </w:rPr>
              <w:t xml:space="preserve"> в электронной форме. </w:t>
            </w:r>
          </w:p>
          <w:p w:rsidR="00954FCF" w:rsidRPr="00F46ED4" w:rsidRDefault="00954FCF" w:rsidP="001337F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F46ED4">
              <w:rPr>
                <w:rFonts w:eastAsia="Calibri"/>
                <w:sz w:val="22"/>
                <w:szCs w:val="22"/>
                <w:lang w:eastAsia="en-US"/>
              </w:rPr>
              <w:t>- </w:t>
            </w:r>
            <w:r w:rsidR="00567DE4">
              <w:rPr>
                <w:rFonts w:eastAsia="Calibri"/>
                <w:sz w:val="22"/>
                <w:szCs w:val="22"/>
                <w:lang w:eastAsia="en-US"/>
              </w:rPr>
              <w:t>Все документы</w:t>
            </w:r>
            <w:r w:rsidRPr="00F46ED4">
              <w:rPr>
                <w:rFonts w:eastAsia="Calibri"/>
                <w:sz w:val="22"/>
                <w:szCs w:val="22"/>
                <w:lang w:eastAsia="en-US"/>
              </w:rPr>
              <w:t xml:space="preserve"> направля</w:t>
            </w:r>
            <w:r w:rsidR="00567DE4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F46ED4">
              <w:rPr>
                <w:rFonts w:eastAsia="Calibri"/>
                <w:sz w:val="22"/>
                <w:szCs w:val="22"/>
                <w:lang w:eastAsia="en-US"/>
              </w:rPr>
              <w:t xml:space="preserve">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</w:t>
            </w:r>
            <w:r w:rsidR="00370CAA" w:rsidRPr="00F46ED4">
              <w:rPr>
                <w:rFonts w:eastAsia="Calibri"/>
                <w:sz w:val="22"/>
                <w:szCs w:val="22"/>
                <w:lang w:eastAsia="en-US"/>
              </w:rPr>
              <w:t>запроса котировок</w:t>
            </w:r>
            <w:r w:rsidRPr="00F46ED4">
              <w:rPr>
                <w:rFonts w:eastAsia="Calibri"/>
                <w:sz w:val="22"/>
                <w:szCs w:val="22"/>
                <w:lang w:eastAsia="en-US"/>
              </w:rPr>
              <w:t xml:space="preserve"> в электронной форме на адрес электронной площадки.</w:t>
            </w:r>
          </w:p>
          <w:p w:rsidR="00954FCF" w:rsidRPr="00F46ED4" w:rsidRDefault="00954FCF" w:rsidP="001337FF">
            <w:pPr>
              <w:tabs>
                <w:tab w:val="num" w:pos="13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 xml:space="preserve">- Все документы, входящие в состав заявки на участие в электронном </w:t>
            </w:r>
            <w:r w:rsidR="00370CAA" w:rsidRPr="00F46ED4">
              <w:rPr>
                <w:sz w:val="22"/>
                <w:szCs w:val="22"/>
              </w:rPr>
              <w:t>запросе котировок</w:t>
            </w:r>
            <w:r w:rsidRPr="00F46ED4">
              <w:rPr>
                <w:sz w:val="22"/>
                <w:szCs w:val="22"/>
              </w:rPr>
              <w:t xml:space="preserve">, должны быть составлены на русском языке. </w:t>
            </w:r>
          </w:p>
          <w:p w:rsidR="00954FCF" w:rsidRPr="00F46ED4" w:rsidRDefault="00954FCF" w:rsidP="006664D5">
            <w:pPr>
              <w:keepNext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 xml:space="preserve">- Срок действия заявки, подаваемой участником электронного </w:t>
            </w:r>
            <w:r w:rsidR="00370CAA" w:rsidRPr="00F46ED4">
              <w:rPr>
                <w:sz w:val="22"/>
                <w:szCs w:val="22"/>
              </w:rPr>
              <w:t>запроса котировок</w:t>
            </w:r>
            <w:r w:rsidRPr="00F46ED4">
              <w:rPr>
                <w:sz w:val="22"/>
                <w:szCs w:val="22"/>
              </w:rPr>
              <w:t xml:space="preserve"> 60 дней с момента подачи заявки участником </w:t>
            </w:r>
            <w:r w:rsidR="006664D5">
              <w:rPr>
                <w:sz w:val="22"/>
                <w:szCs w:val="22"/>
              </w:rPr>
              <w:t>закупки</w:t>
            </w:r>
            <w:r w:rsidRPr="00F46ED4">
              <w:rPr>
                <w:sz w:val="22"/>
                <w:szCs w:val="22"/>
              </w:rPr>
              <w:t>.</w:t>
            </w:r>
          </w:p>
        </w:tc>
      </w:tr>
      <w:tr w:rsidR="00954FCF" w:rsidRPr="00F46ED4" w:rsidTr="0092677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FCF" w:rsidRPr="00F46ED4" w:rsidRDefault="00954FCF" w:rsidP="001337FF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CF" w:rsidRPr="00F46ED4" w:rsidRDefault="00906B05" w:rsidP="001337FF">
            <w:pPr>
              <w:widowControl/>
              <w:snapToGrid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06B05">
              <w:rPr>
                <w:b/>
                <w:sz w:val="22"/>
              </w:rPr>
              <w:t>Сведения о начальной (максимальной) цене договора (цене лота)</w:t>
            </w:r>
            <w:r w:rsidR="00954FCF" w:rsidRPr="00F46ED4">
              <w:rPr>
                <w:bCs/>
                <w:sz w:val="22"/>
                <w:szCs w:val="22"/>
              </w:rPr>
              <w:t>: </w:t>
            </w:r>
            <w:r w:rsidR="00F46ED4" w:rsidRPr="00F46ED4">
              <w:rPr>
                <w:sz w:val="22"/>
                <w:szCs w:val="22"/>
              </w:rPr>
              <w:t>624 621 (шестьсот двадцать четыре тысячи шестьсот двадцать один) рубль 20 копеек</w:t>
            </w:r>
            <w:r w:rsidR="000A5D09" w:rsidRPr="00F46ED4">
              <w:rPr>
                <w:bCs/>
                <w:sz w:val="22"/>
                <w:szCs w:val="22"/>
              </w:rPr>
              <w:t>, в том числе НДС (18%).</w:t>
            </w:r>
          </w:p>
          <w:p w:rsidR="00954FCF" w:rsidRPr="00F46ED4" w:rsidRDefault="000A5D09" w:rsidP="00CD2151">
            <w:pPr>
              <w:widowControl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 xml:space="preserve">Начальная (максимальная) цена включает в себя: </w:t>
            </w:r>
            <w:r w:rsidR="00F46ED4" w:rsidRPr="00F46ED4">
              <w:rPr>
                <w:sz w:val="22"/>
                <w:szCs w:val="22"/>
              </w:rPr>
              <w:t>все расходы, связанные с организацией туристической поездки, а также уплату налогов и других обязательных платежей</w:t>
            </w:r>
            <w:r w:rsidRPr="00F46ED4">
              <w:rPr>
                <w:sz w:val="22"/>
                <w:szCs w:val="22"/>
              </w:rPr>
              <w:t>.</w:t>
            </w:r>
          </w:p>
        </w:tc>
      </w:tr>
      <w:tr w:rsidR="00A8288F" w:rsidRPr="00F46ED4" w:rsidTr="0092677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88F" w:rsidRPr="00F46ED4" w:rsidRDefault="00A8288F" w:rsidP="00624195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11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3D" w:rsidRPr="00F46ED4" w:rsidRDefault="0043133D" w:rsidP="00EF21BD">
            <w:pPr>
              <w:widowControl/>
              <w:snapToGrid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F46ED4">
              <w:rPr>
                <w:b/>
                <w:sz w:val="22"/>
                <w:szCs w:val="22"/>
              </w:rPr>
              <w:t xml:space="preserve">Сведения о начальной (максимальной) цене единицы </w:t>
            </w:r>
            <w:r w:rsidR="00F46ED4" w:rsidRPr="00F46ED4">
              <w:rPr>
                <w:b/>
                <w:sz w:val="22"/>
                <w:szCs w:val="22"/>
              </w:rPr>
              <w:t>услуги</w:t>
            </w:r>
            <w:r w:rsidRPr="00F46ED4">
              <w:rPr>
                <w:b/>
                <w:sz w:val="22"/>
                <w:szCs w:val="22"/>
              </w:rPr>
              <w:t>:</w:t>
            </w:r>
            <w:r w:rsidR="000A5D09" w:rsidRPr="00F46ED4">
              <w:rPr>
                <w:b/>
                <w:sz w:val="22"/>
                <w:szCs w:val="22"/>
              </w:rPr>
              <w:t xml:space="preserve"> </w:t>
            </w:r>
            <w:r w:rsidR="00EF21BD">
              <w:rPr>
                <w:sz w:val="22"/>
                <w:szCs w:val="22"/>
              </w:rPr>
              <w:t>в соответствии с приложением №6 к котировочной документации</w:t>
            </w:r>
            <w:r w:rsidR="00F46ED4" w:rsidRPr="00F46ED4">
              <w:rPr>
                <w:bCs/>
                <w:sz w:val="22"/>
                <w:szCs w:val="22"/>
              </w:rPr>
              <w:t>.</w:t>
            </w:r>
          </w:p>
        </w:tc>
      </w:tr>
      <w:tr w:rsidR="00A8288F" w:rsidRPr="00F46ED4" w:rsidTr="0092677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88F" w:rsidRPr="00F46ED4" w:rsidRDefault="00A8288F" w:rsidP="00624195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12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88F" w:rsidRPr="00F46ED4" w:rsidRDefault="00A8288F" w:rsidP="001337FF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 xml:space="preserve">Требования, предъявляемые к участникам запроса котировок в электронной форме </w:t>
            </w:r>
          </w:p>
          <w:p w:rsidR="00A8288F" w:rsidRDefault="00A8288F" w:rsidP="000A5D09">
            <w:pPr>
              <w:keepNext/>
              <w:spacing w:line="240" w:lineRule="auto"/>
              <w:ind w:firstLine="0"/>
              <w:rPr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>- </w:t>
            </w:r>
            <w:r w:rsidRPr="00F46ED4">
              <w:rPr>
                <w:bCs/>
                <w:sz w:val="22"/>
                <w:szCs w:val="22"/>
              </w:rPr>
              <w:t>у</w:t>
            </w:r>
            <w:r w:rsidRPr="00F46ED4">
              <w:rPr>
                <w:sz w:val="22"/>
                <w:szCs w:val="22"/>
              </w:rPr>
              <w:t>частники запроса котировок в электронной форме должны отвечать требованиям, установленным в документации о запросе котировок в электрон</w:t>
            </w:r>
            <w:r w:rsidR="00EF21BD">
              <w:rPr>
                <w:sz w:val="22"/>
                <w:szCs w:val="22"/>
              </w:rPr>
              <w:t>ной форме;</w:t>
            </w:r>
          </w:p>
          <w:p w:rsidR="00EF21BD" w:rsidRPr="00EF21BD" w:rsidRDefault="00EF21BD" w:rsidP="000A5D09">
            <w:pPr>
              <w:keepNext/>
              <w:spacing w:line="240" w:lineRule="auto"/>
              <w:ind w:firstLine="0"/>
              <w:rPr>
                <w:sz w:val="22"/>
                <w:szCs w:val="22"/>
              </w:rPr>
            </w:pPr>
            <w:r w:rsidRPr="00EF21BD">
              <w:rPr>
                <w:sz w:val="22"/>
                <w:szCs w:val="22"/>
              </w:rPr>
              <w:t>- наличие свидетельства о занесении в Единый федеральный реестр туроператоров</w:t>
            </w:r>
          </w:p>
        </w:tc>
      </w:tr>
      <w:tr w:rsidR="00A8288F" w:rsidRPr="00F46ED4" w:rsidTr="0092677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88F" w:rsidRPr="00F46ED4" w:rsidRDefault="00A8288F" w:rsidP="00624195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13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88F" w:rsidRPr="00F46ED4" w:rsidRDefault="00A8288F" w:rsidP="00BD69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 xml:space="preserve">Обеспечение заявки на участие в </w:t>
            </w:r>
            <w:r w:rsidR="00BD691C" w:rsidRPr="00F46ED4">
              <w:rPr>
                <w:b/>
                <w:bCs/>
                <w:sz w:val="22"/>
                <w:szCs w:val="22"/>
              </w:rPr>
              <w:t>запросе котировок</w:t>
            </w:r>
            <w:r w:rsidRPr="00F46ED4">
              <w:rPr>
                <w:sz w:val="22"/>
                <w:szCs w:val="22"/>
              </w:rPr>
              <w:t xml:space="preserve"> </w:t>
            </w:r>
            <w:r w:rsidRPr="00F46ED4">
              <w:rPr>
                <w:b/>
                <w:bCs/>
                <w:sz w:val="22"/>
                <w:szCs w:val="22"/>
              </w:rPr>
              <w:t>в электронной форме: </w:t>
            </w:r>
            <w:r w:rsidRPr="00F46ED4">
              <w:rPr>
                <w:sz w:val="22"/>
                <w:szCs w:val="22"/>
              </w:rPr>
              <w:t>требуется</w:t>
            </w:r>
          </w:p>
        </w:tc>
      </w:tr>
      <w:tr w:rsidR="00A8288F" w:rsidRPr="00F46ED4" w:rsidTr="00EE5B95">
        <w:trPr>
          <w:trHeight w:val="2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288F" w:rsidRPr="00F46ED4" w:rsidRDefault="00A8288F" w:rsidP="00624195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14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CC4" w:rsidRPr="00F46ED4" w:rsidRDefault="00A8288F" w:rsidP="00906B05">
            <w:pPr>
              <w:autoSpaceDE w:val="0"/>
              <w:spacing w:line="240" w:lineRule="auto"/>
              <w:ind w:firstLine="0"/>
              <w:rPr>
                <w:sz w:val="22"/>
                <w:szCs w:val="22"/>
              </w:rPr>
            </w:pPr>
            <w:r w:rsidRPr="00F46ED4">
              <w:rPr>
                <w:b/>
                <w:sz w:val="22"/>
                <w:szCs w:val="22"/>
              </w:rPr>
              <w:t xml:space="preserve">Размер обеспечения заявок: </w:t>
            </w:r>
            <w:r w:rsidR="00906B05" w:rsidRPr="00906B05">
              <w:rPr>
                <w:sz w:val="22"/>
              </w:rPr>
              <w:t xml:space="preserve">12492,42 </w:t>
            </w:r>
            <w:r w:rsidR="00FF33CD" w:rsidRPr="00906B05">
              <w:rPr>
                <w:sz w:val="20"/>
                <w:szCs w:val="22"/>
              </w:rPr>
              <w:t xml:space="preserve"> </w:t>
            </w:r>
            <w:r w:rsidRPr="00F46ED4">
              <w:rPr>
                <w:sz w:val="22"/>
                <w:szCs w:val="22"/>
              </w:rPr>
              <w:t>руб., НДС не облагается.</w:t>
            </w:r>
          </w:p>
        </w:tc>
      </w:tr>
      <w:tr w:rsidR="00F46ED4" w:rsidRPr="00F46ED4" w:rsidTr="00EE5B95">
        <w:trPr>
          <w:trHeight w:val="2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6ED4" w:rsidRPr="00F46ED4" w:rsidRDefault="00F46ED4" w:rsidP="00551795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15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ED4" w:rsidRPr="00F46ED4" w:rsidRDefault="00F46ED4" w:rsidP="00F46ED4">
            <w:pPr>
              <w:pStyle w:val="31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 xml:space="preserve"> </w:t>
            </w:r>
            <w:r w:rsidRPr="00F46ED4">
              <w:rPr>
                <w:b/>
                <w:sz w:val="22"/>
                <w:szCs w:val="22"/>
              </w:rPr>
              <w:t xml:space="preserve">Обеспечение исполнения договора:  </w:t>
            </w:r>
            <w:r w:rsidRPr="00F46ED4">
              <w:rPr>
                <w:sz w:val="22"/>
                <w:szCs w:val="22"/>
              </w:rPr>
              <w:t>не требуется.</w:t>
            </w:r>
          </w:p>
        </w:tc>
      </w:tr>
      <w:tr w:rsidR="00F46ED4" w:rsidRPr="00F46ED4" w:rsidTr="00926775">
        <w:trPr>
          <w:trHeight w:val="2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ED4" w:rsidRPr="00F46ED4" w:rsidRDefault="00F46ED4" w:rsidP="00551795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16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4" w:rsidRPr="00F46ED4" w:rsidRDefault="00F46ED4" w:rsidP="00F46ED4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>Язык заявки</w:t>
            </w:r>
            <w:r w:rsidRPr="00F46ED4">
              <w:rPr>
                <w:sz w:val="22"/>
                <w:szCs w:val="22"/>
              </w:rPr>
              <w:t xml:space="preserve"> – русский</w:t>
            </w:r>
          </w:p>
        </w:tc>
      </w:tr>
      <w:tr w:rsidR="00F46ED4" w:rsidRPr="00F46ED4" w:rsidTr="0092677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ED4" w:rsidRPr="00F46ED4" w:rsidRDefault="00F46ED4" w:rsidP="00551795">
            <w:pPr>
              <w:keepNext/>
              <w:keepLines/>
              <w:suppressLineNumbers/>
              <w:ind w:firstLine="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17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4" w:rsidRPr="00F46ED4" w:rsidRDefault="00F46ED4" w:rsidP="00F46E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6ED4">
              <w:rPr>
                <w:b/>
                <w:sz w:val="22"/>
                <w:szCs w:val="22"/>
              </w:rPr>
              <w:t xml:space="preserve">Начало срока подачи заявки на участие в запросе котировок: </w:t>
            </w:r>
            <w:r w:rsidRPr="00F46ED4">
              <w:rPr>
                <w:sz w:val="22"/>
                <w:szCs w:val="22"/>
              </w:rPr>
      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      </w:r>
            <w:hyperlink r:id="rId13" w:history="1">
              <w:r w:rsidRPr="00F46ED4">
                <w:rPr>
                  <w:rStyle w:val="a8"/>
                  <w:sz w:val="22"/>
                  <w:szCs w:val="22"/>
                  <w:lang w:val="en-US"/>
                </w:rPr>
                <w:t>http</w:t>
              </w:r>
              <w:r w:rsidRPr="00F46ED4">
                <w:rPr>
                  <w:rStyle w:val="a8"/>
                  <w:sz w:val="22"/>
                  <w:szCs w:val="22"/>
                </w:rPr>
                <w:t>://</w:t>
              </w:r>
              <w:proofErr w:type="spellStart"/>
              <w:r w:rsidRPr="00F46ED4">
                <w:rPr>
                  <w:rStyle w:val="a8"/>
                  <w:sz w:val="22"/>
                  <w:szCs w:val="22"/>
                  <w:lang w:val="en-US"/>
                </w:rPr>
                <w:t>etp</w:t>
              </w:r>
              <w:proofErr w:type="spellEnd"/>
              <w:r w:rsidRPr="00F46ED4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F46ED4">
                <w:rPr>
                  <w:rStyle w:val="a8"/>
                  <w:sz w:val="22"/>
                  <w:szCs w:val="22"/>
                  <w:lang w:val="en-US"/>
                </w:rPr>
                <w:t>gpb</w:t>
              </w:r>
              <w:proofErr w:type="spellEnd"/>
              <w:r w:rsidRPr="00F46ED4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F46ED4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F46ED4">
              <w:rPr>
                <w:sz w:val="22"/>
                <w:szCs w:val="22"/>
              </w:rPr>
              <w:t>.</w:t>
            </w:r>
          </w:p>
          <w:p w:rsidR="00F46ED4" w:rsidRPr="00F46ED4" w:rsidRDefault="00F46ED4" w:rsidP="00331B2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 xml:space="preserve">Дата и время окончания срока подачи заявок на участие в </w:t>
            </w:r>
            <w:r w:rsidRPr="00F46ED4">
              <w:rPr>
                <w:b/>
                <w:sz w:val="22"/>
                <w:szCs w:val="22"/>
              </w:rPr>
              <w:t>запросе котировок</w:t>
            </w:r>
            <w:r w:rsidRPr="00F46ED4">
              <w:rPr>
                <w:sz w:val="22"/>
                <w:szCs w:val="22"/>
              </w:rPr>
              <w:t xml:space="preserve"> – </w:t>
            </w:r>
            <w:r w:rsidRPr="00F46ED4">
              <w:rPr>
                <w:color w:val="000000"/>
                <w:sz w:val="22"/>
                <w:szCs w:val="22"/>
              </w:rPr>
              <w:t>«</w:t>
            </w:r>
            <w:r w:rsidR="00331B22">
              <w:rPr>
                <w:color w:val="000000"/>
                <w:sz w:val="22"/>
                <w:szCs w:val="22"/>
              </w:rPr>
              <w:t>12</w:t>
            </w:r>
            <w:r w:rsidRPr="00F46ED4">
              <w:rPr>
                <w:color w:val="000000"/>
                <w:sz w:val="22"/>
                <w:szCs w:val="22"/>
              </w:rPr>
              <w:t xml:space="preserve">» февраля 2018 </w:t>
            </w:r>
            <w:r w:rsidRPr="00F46ED4">
              <w:rPr>
                <w:sz w:val="22"/>
                <w:szCs w:val="22"/>
              </w:rPr>
              <w:t>г. 12 часов 00 минут (время местное)</w:t>
            </w:r>
          </w:p>
        </w:tc>
      </w:tr>
      <w:tr w:rsidR="00F46ED4" w:rsidRPr="00F46ED4" w:rsidTr="00551795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ED4" w:rsidRPr="00F46ED4" w:rsidRDefault="00F46ED4" w:rsidP="00551795">
            <w:pPr>
              <w:keepNext/>
              <w:keepLines/>
              <w:suppressLineNumbers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18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D4" w:rsidRPr="00F46ED4" w:rsidRDefault="00F46ED4" w:rsidP="00331B22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46ED4">
              <w:rPr>
                <w:b/>
                <w:sz w:val="22"/>
                <w:szCs w:val="22"/>
              </w:rPr>
              <w:t>Дата и время рассмотрения заявок и подведения итогов:</w:t>
            </w:r>
            <w:r w:rsidRPr="00F46ED4">
              <w:rPr>
                <w:sz w:val="22"/>
                <w:szCs w:val="22"/>
              </w:rPr>
              <w:t xml:space="preserve"> </w:t>
            </w:r>
            <w:r w:rsidRPr="00F46ED4">
              <w:rPr>
                <w:color w:val="000000"/>
                <w:sz w:val="22"/>
                <w:szCs w:val="22"/>
              </w:rPr>
              <w:t>«</w:t>
            </w:r>
            <w:r w:rsidR="00417D0F">
              <w:rPr>
                <w:color w:val="000000"/>
                <w:sz w:val="22"/>
                <w:szCs w:val="22"/>
              </w:rPr>
              <w:t>1</w:t>
            </w:r>
            <w:r w:rsidR="00331B22">
              <w:rPr>
                <w:color w:val="000000"/>
                <w:sz w:val="22"/>
                <w:szCs w:val="22"/>
              </w:rPr>
              <w:t>5</w:t>
            </w:r>
            <w:bookmarkStart w:id="17" w:name="_GoBack"/>
            <w:bookmarkEnd w:id="17"/>
            <w:r w:rsidRPr="00F46ED4">
              <w:rPr>
                <w:color w:val="000000"/>
                <w:sz w:val="22"/>
                <w:szCs w:val="22"/>
              </w:rPr>
              <w:t xml:space="preserve">» февраля 2018 </w:t>
            </w:r>
            <w:r w:rsidRPr="00F46ED4">
              <w:rPr>
                <w:sz w:val="22"/>
                <w:szCs w:val="22"/>
              </w:rPr>
              <w:t>г. 14 часов 00 минут (время местное)</w:t>
            </w:r>
          </w:p>
        </w:tc>
      </w:tr>
      <w:tr w:rsidR="00F46ED4" w:rsidRPr="00F46ED4" w:rsidTr="00624195">
        <w:trPr>
          <w:trHeight w:val="4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6ED4" w:rsidRPr="00F46ED4" w:rsidRDefault="00F46ED4" w:rsidP="00551795">
            <w:pPr>
              <w:keepNext/>
              <w:keepLines/>
              <w:suppressLineNumbers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19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ED4" w:rsidRPr="00F46ED4" w:rsidRDefault="00F46ED4" w:rsidP="00F46ED4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46ED4">
              <w:rPr>
                <w:b/>
                <w:bCs/>
                <w:sz w:val="22"/>
                <w:szCs w:val="22"/>
              </w:rPr>
              <w:t xml:space="preserve">Валюта, используемая для формирования цены договора и расчетов с Поставщиком: </w:t>
            </w:r>
            <w:r w:rsidRPr="00F46ED4">
              <w:rPr>
                <w:sz w:val="22"/>
                <w:szCs w:val="22"/>
              </w:rPr>
              <w:t>Рубль.</w:t>
            </w:r>
          </w:p>
        </w:tc>
      </w:tr>
      <w:tr w:rsidR="00F46ED4" w:rsidRPr="00F46ED4" w:rsidTr="001A2BB5">
        <w:trPr>
          <w:trHeight w:val="1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ED4" w:rsidRPr="00F46ED4" w:rsidRDefault="00F46ED4" w:rsidP="00551795">
            <w:pPr>
              <w:keepNext/>
              <w:keepLines/>
              <w:suppressLineNumbers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>20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D4" w:rsidRPr="00F46ED4" w:rsidRDefault="00F46ED4" w:rsidP="00F46ED4">
            <w:pPr>
              <w:pStyle w:val="a3"/>
              <w:spacing w:after="0"/>
              <w:ind w:left="34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 xml:space="preserve">Договор должен быть подписан сторонами не ранее чем через 10 (десять) и не позднее чем через 20 (двадцать) дней со дня размещения в ЕИС итогового протокола запроса котировок в электронной форме. </w:t>
            </w:r>
          </w:p>
          <w:p w:rsidR="00F46ED4" w:rsidRPr="00F46ED4" w:rsidRDefault="00F46ED4" w:rsidP="00F46ED4">
            <w:pPr>
              <w:autoSpaceDE w:val="0"/>
              <w:spacing w:line="240" w:lineRule="auto"/>
              <w:ind w:left="34" w:firstLine="0"/>
              <w:rPr>
                <w:sz w:val="22"/>
                <w:szCs w:val="22"/>
              </w:rPr>
            </w:pPr>
            <w:r w:rsidRPr="00F46ED4">
              <w:rPr>
                <w:sz w:val="22"/>
                <w:szCs w:val="22"/>
              </w:rPr>
              <w:t xml:space="preserve">Договор в бумажной форме заключается Заказчиком торгов с победителем запроса котировок </w:t>
            </w:r>
            <w:proofErr w:type="gramStart"/>
            <w:r w:rsidRPr="00F46ED4">
              <w:rPr>
                <w:sz w:val="22"/>
                <w:szCs w:val="22"/>
              </w:rPr>
              <w:t>вне</w:t>
            </w:r>
            <w:proofErr w:type="gramEnd"/>
            <w:r w:rsidRPr="00F46ED4">
              <w:rPr>
                <w:sz w:val="22"/>
                <w:szCs w:val="22"/>
              </w:rPr>
              <w:t xml:space="preserve"> </w:t>
            </w:r>
            <w:proofErr w:type="gramStart"/>
            <w:r w:rsidRPr="00F46ED4">
              <w:rPr>
                <w:sz w:val="22"/>
                <w:szCs w:val="22"/>
              </w:rPr>
              <w:t>АС</w:t>
            </w:r>
            <w:proofErr w:type="gramEnd"/>
            <w:r w:rsidRPr="00F46ED4">
              <w:rPr>
                <w:sz w:val="22"/>
                <w:szCs w:val="22"/>
              </w:rPr>
      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      </w:r>
          </w:p>
        </w:tc>
      </w:tr>
    </w:tbl>
    <w:p w:rsidR="00954FCF" w:rsidRDefault="00954FCF" w:rsidP="00954FCF">
      <w:pPr>
        <w:spacing w:line="240" w:lineRule="auto"/>
        <w:jc w:val="right"/>
        <w:rPr>
          <w:b/>
          <w:i/>
          <w:lang w:eastAsia="ru-RU"/>
        </w:rPr>
        <w:sectPr w:rsidR="00954FCF" w:rsidSect="001337FF">
          <w:pgSz w:w="11905" w:h="16837"/>
          <w:pgMar w:top="408" w:right="567" w:bottom="459" w:left="1021" w:header="720" w:footer="720" w:gutter="0"/>
          <w:cols w:space="60"/>
          <w:noEndnote/>
        </w:sectPr>
      </w:pPr>
      <w:bookmarkStart w:id="18" w:name="__2525252525252525252525252525252525D0_2"/>
      <w:bookmarkEnd w:id="18"/>
    </w:p>
    <w:p w:rsidR="00954FCF" w:rsidRPr="001A461A" w:rsidRDefault="00954FCF" w:rsidP="00515C61">
      <w:pPr>
        <w:spacing w:line="240" w:lineRule="auto"/>
        <w:jc w:val="right"/>
        <w:rPr>
          <w:b/>
          <w:i/>
          <w:sz w:val="22"/>
          <w:szCs w:val="22"/>
          <w:lang w:eastAsia="ru-RU"/>
        </w:rPr>
      </w:pPr>
      <w:r w:rsidRPr="001A461A">
        <w:rPr>
          <w:b/>
          <w:i/>
          <w:sz w:val="22"/>
          <w:szCs w:val="22"/>
          <w:lang w:eastAsia="ru-RU"/>
        </w:rPr>
        <w:lastRenderedPageBreak/>
        <w:t xml:space="preserve">Приложение №1 </w:t>
      </w:r>
    </w:p>
    <w:p w:rsidR="00515C61" w:rsidRPr="001A461A" w:rsidRDefault="00515C61" w:rsidP="00515C61">
      <w:pPr>
        <w:spacing w:line="240" w:lineRule="auto"/>
        <w:jc w:val="right"/>
        <w:rPr>
          <w:sz w:val="22"/>
          <w:szCs w:val="22"/>
        </w:rPr>
      </w:pPr>
    </w:p>
    <w:p w:rsidR="00515C61" w:rsidRPr="001A461A" w:rsidRDefault="00515C61" w:rsidP="00515C61">
      <w:pPr>
        <w:spacing w:line="240" w:lineRule="auto"/>
        <w:ind w:firstLine="567"/>
        <w:jc w:val="right"/>
        <w:rPr>
          <w:b/>
          <w:bCs/>
          <w:sz w:val="22"/>
          <w:szCs w:val="22"/>
        </w:rPr>
      </w:pPr>
      <w:r w:rsidRPr="001A461A">
        <w:rPr>
          <w:b/>
          <w:bCs/>
          <w:sz w:val="22"/>
          <w:szCs w:val="22"/>
        </w:rPr>
        <w:t xml:space="preserve">В Единую комиссию по размещению заказа </w:t>
      </w:r>
    </w:p>
    <w:p w:rsidR="00515C61" w:rsidRPr="001A461A" w:rsidRDefault="00515C61" w:rsidP="00515C61">
      <w:pPr>
        <w:spacing w:line="240" w:lineRule="auto"/>
        <w:ind w:firstLine="567"/>
        <w:jc w:val="right"/>
        <w:rPr>
          <w:b/>
          <w:bCs/>
          <w:sz w:val="22"/>
          <w:szCs w:val="22"/>
        </w:rPr>
      </w:pPr>
      <w:r w:rsidRPr="001A461A">
        <w:rPr>
          <w:b/>
          <w:bCs/>
          <w:sz w:val="22"/>
          <w:szCs w:val="22"/>
        </w:rPr>
        <w:t>АО «НПО НИИИП-</w:t>
      </w:r>
      <w:proofErr w:type="spellStart"/>
      <w:r w:rsidRPr="001A461A">
        <w:rPr>
          <w:b/>
          <w:bCs/>
          <w:sz w:val="22"/>
          <w:szCs w:val="22"/>
        </w:rPr>
        <w:t>НЗиК</w:t>
      </w:r>
      <w:proofErr w:type="spellEnd"/>
      <w:r w:rsidRPr="001A461A">
        <w:rPr>
          <w:b/>
          <w:bCs/>
          <w:sz w:val="22"/>
          <w:szCs w:val="22"/>
        </w:rPr>
        <w:t>»</w:t>
      </w:r>
    </w:p>
    <w:p w:rsidR="00515C61" w:rsidRPr="001A461A" w:rsidRDefault="00515C61" w:rsidP="00515C61">
      <w:pPr>
        <w:pStyle w:val="ConsNonformat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A461A">
        <w:rPr>
          <w:rFonts w:ascii="Times New Roman" w:hAnsi="Times New Roman" w:cs="Times New Roman"/>
          <w:sz w:val="22"/>
          <w:szCs w:val="22"/>
        </w:rPr>
        <w:t>Исх</w:t>
      </w:r>
      <w:proofErr w:type="spellEnd"/>
      <w:proofErr w:type="gramEnd"/>
      <w:r w:rsidRPr="001A461A">
        <w:rPr>
          <w:rFonts w:ascii="Times New Roman" w:hAnsi="Times New Roman" w:cs="Times New Roman"/>
          <w:sz w:val="22"/>
          <w:szCs w:val="22"/>
        </w:rPr>
        <w:t xml:space="preserve"> № __________</w:t>
      </w:r>
    </w:p>
    <w:p w:rsidR="00515C61" w:rsidRPr="001A461A" w:rsidRDefault="00515C61" w:rsidP="00515C61">
      <w:pPr>
        <w:pStyle w:val="ConsNonformat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A461A">
        <w:rPr>
          <w:rFonts w:ascii="Times New Roman" w:hAnsi="Times New Roman" w:cs="Times New Roman"/>
          <w:sz w:val="22"/>
          <w:szCs w:val="22"/>
        </w:rPr>
        <w:t>От ______________</w:t>
      </w:r>
    </w:p>
    <w:p w:rsidR="00515C61" w:rsidRPr="001A461A" w:rsidRDefault="00515C61" w:rsidP="00515C61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A461A">
        <w:rPr>
          <w:rFonts w:ascii="Times New Roman" w:hAnsi="Times New Roman" w:cs="Times New Roman"/>
          <w:i/>
          <w:iCs/>
          <w:sz w:val="22"/>
          <w:szCs w:val="22"/>
        </w:rPr>
        <w:t>На официальном бланке</w:t>
      </w:r>
    </w:p>
    <w:p w:rsidR="00515C61" w:rsidRPr="001A461A" w:rsidRDefault="00515C61" w:rsidP="00515C61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15C61" w:rsidRPr="001A461A" w:rsidRDefault="00515C61" w:rsidP="00515C61">
      <w:pPr>
        <w:pStyle w:val="ConsNormal"/>
        <w:ind w:firstLine="567"/>
        <w:jc w:val="center"/>
        <w:rPr>
          <w:rFonts w:ascii="Times New Roman" w:hAnsi="Times New Roman"/>
          <w:b/>
          <w:bCs/>
        </w:rPr>
      </w:pPr>
      <w:r w:rsidRPr="001A461A">
        <w:rPr>
          <w:rFonts w:ascii="Times New Roman" w:hAnsi="Times New Roman"/>
          <w:b/>
          <w:bCs/>
        </w:rPr>
        <w:t>КОТИРОВОЧНАЯ ЗАЯВКА</w:t>
      </w:r>
    </w:p>
    <w:p w:rsidR="00515C61" w:rsidRPr="001A461A" w:rsidRDefault="00515C61" w:rsidP="00515C61">
      <w:pPr>
        <w:pStyle w:val="34"/>
        <w:widowControl w:val="0"/>
        <w:snapToGrid w:val="0"/>
        <w:spacing w:after="0"/>
        <w:ind w:firstLine="567"/>
        <w:rPr>
          <w:i/>
          <w:iCs/>
          <w:sz w:val="22"/>
          <w:szCs w:val="22"/>
        </w:rPr>
      </w:pPr>
      <w:r w:rsidRPr="001A461A">
        <w:rPr>
          <w:sz w:val="22"/>
          <w:szCs w:val="22"/>
        </w:rPr>
        <w:t xml:space="preserve">на право заключения </w:t>
      </w:r>
      <w:r w:rsidRPr="001A461A">
        <w:rPr>
          <w:i/>
          <w:iCs/>
          <w:sz w:val="22"/>
          <w:szCs w:val="22"/>
        </w:rPr>
        <w:t>Договора</w:t>
      </w:r>
      <w:r w:rsidRPr="001A461A">
        <w:rPr>
          <w:sz w:val="22"/>
          <w:szCs w:val="22"/>
        </w:rPr>
        <w:t xml:space="preserve"> на ____________________</w:t>
      </w:r>
    </w:p>
    <w:p w:rsidR="00515C61" w:rsidRPr="001A461A" w:rsidRDefault="00515C61" w:rsidP="00515C61">
      <w:pPr>
        <w:pStyle w:val="34"/>
        <w:widowControl w:val="0"/>
        <w:snapToGrid w:val="0"/>
        <w:spacing w:after="0"/>
        <w:ind w:firstLine="567"/>
        <w:rPr>
          <w:i/>
          <w:iCs/>
          <w:sz w:val="22"/>
          <w:szCs w:val="22"/>
        </w:rPr>
      </w:pPr>
      <w:r w:rsidRPr="001A461A">
        <w:rPr>
          <w:sz w:val="22"/>
          <w:szCs w:val="22"/>
        </w:rPr>
        <w:t>для АО «НПО НИИИП-</w:t>
      </w:r>
      <w:proofErr w:type="spellStart"/>
      <w:r w:rsidRPr="001A461A">
        <w:rPr>
          <w:sz w:val="22"/>
          <w:szCs w:val="22"/>
        </w:rPr>
        <w:t>НЗиК</w:t>
      </w:r>
      <w:proofErr w:type="spellEnd"/>
      <w:r w:rsidRPr="001A461A">
        <w:rPr>
          <w:sz w:val="22"/>
          <w:szCs w:val="22"/>
        </w:rPr>
        <w:t>»</w:t>
      </w:r>
    </w:p>
    <w:p w:rsidR="00515C61" w:rsidRPr="001A461A" w:rsidRDefault="00515C61" w:rsidP="00515C61">
      <w:pPr>
        <w:pBdr>
          <w:bottom w:val="single" w:sz="12" w:space="1" w:color="auto"/>
        </w:pBdr>
        <w:spacing w:line="240" w:lineRule="auto"/>
        <w:ind w:firstLine="567"/>
        <w:rPr>
          <w:sz w:val="22"/>
          <w:szCs w:val="22"/>
        </w:rPr>
      </w:pPr>
    </w:p>
    <w:p w:rsidR="00515C61" w:rsidRPr="001A461A" w:rsidRDefault="00515C61" w:rsidP="00515C61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A461A">
        <w:rPr>
          <w:i/>
          <w:iCs/>
          <w:sz w:val="22"/>
          <w:szCs w:val="22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515C61" w:rsidRPr="001A461A" w:rsidRDefault="00515C61" w:rsidP="00515C61">
      <w:pPr>
        <w:spacing w:line="240" w:lineRule="auto"/>
        <w:ind w:firstLine="567"/>
        <w:rPr>
          <w:sz w:val="22"/>
          <w:szCs w:val="22"/>
          <w:vertAlign w:val="superscript"/>
        </w:rPr>
      </w:pPr>
    </w:p>
    <w:p w:rsidR="00515C61" w:rsidRPr="001A461A" w:rsidRDefault="00515C61" w:rsidP="00515C61">
      <w:pPr>
        <w:spacing w:line="240" w:lineRule="auto"/>
        <w:ind w:firstLine="567"/>
        <w:rPr>
          <w:sz w:val="22"/>
          <w:szCs w:val="22"/>
        </w:rPr>
      </w:pPr>
      <w:proofErr w:type="gramStart"/>
      <w:r w:rsidRPr="001A461A">
        <w:rPr>
          <w:sz w:val="22"/>
          <w:szCs w:val="22"/>
        </w:rPr>
        <w:t>исходя из требований к закупаем</w:t>
      </w:r>
      <w:r w:rsidR="001A461A" w:rsidRPr="001A461A">
        <w:rPr>
          <w:sz w:val="22"/>
          <w:szCs w:val="22"/>
        </w:rPr>
        <w:t>ым</w:t>
      </w:r>
      <w:r w:rsidRPr="001A461A">
        <w:rPr>
          <w:sz w:val="22"/>
          <w:szCs w:val="22"/>
        </w:rPr>
        <w:t xml:space="preserve"> </w:t>
      </w:r>
      <w:r w:rsidR="001A461A" w:rsidRPr="001A461A">
        <w:rPr>
          <w:sz w:val="22"/>
          <w:szCs w:val="22"/>
        </w:rPr>
        <w:t>услугам</w:t>
      </w:r>
      <w:r w:rsidRPr="001A461A">
        <w:rPr>
          <w:sz w:val="22"/>
          <w:szCs w:val="22"/>
        </w:rPr>
        <w:t xml:space="preserve"> дает</w:t>
      </w:r>
      <w:proofErr w:type="gramEnd"/>
      <w:r w:rsidRPr="001A461A">
        <w:rPr>
          <w:sz w:val="22"/>
          <w:szCs w:val="22"/>
        </w:rPr>
        <w:t xml:space="preserve"> согласие на участие в запросе котировок </w:t>
      </w:r>
      <w:r w:rsidRPr="001A461A">
        <w:rPr>
          <w:bCs/>
          <w:sz w:val="22"/>
          <w:szCs w:val="22"/>
        </w:rPr>
        <w:t xml:space="preserve">на ________________________ (далее – </w:t>
      </w:r>
      <w:r w:rsidR="001A461A" w:rsidRPr="001A461A">
        <w:rPr>
          <w:bCs/>
          <w:sz w:val="22"/>
          <w:szCs w:val="22"/>
        </w:rPr>
        <w:t>услуги</w:t>
      </w:r>
      <w:r w:rsidRPr="001A461A">
        <w:rPr>
          <w:bCs/>
          <w:sz w:val="22"/>
          <w:szCs w:val="22"/>
        </w:rPr>
        <w:t>)</w:t>
      </w:r>
      <w:r w:rsidRPr="001A461A">
        <w:rPr>
          <w:sz w:val="22"/>
          <w:szCs w:val="22"/>
        </w:rPr>
        <w:t>.</w:t>
      </w:r>
    </w:p>
    <w:p w:rsidR="00515C61" w:rsidRPr="001A461A" w:rsidRDefault="00515C61" w:rsidP="00515C61">
      <w:pPr>
        <w:spacing w:line="240" w:lineRule="auto"/>
        <w:ind w:firstLine="567"/>
        <w:rPr>
          <w:bCs/>
          <w:sz w:val="22"/>
          <w:szCs w:val="22"/>
        </w:rPr>
      </w:pPr>
    </w:p>
    <w:p w:rsidR="00515C61" w:rsidRPr="001A461A" w:rsidRDefault="00515C61" w:rsidP="001A461A">
      <w:pPr>
        <w:spacing w:line="240" w:lineRule="auto"/>
        <w:ind w:firstLine="567"/>
        <w:rPr>
          <w:sz w:val="22"/>
          <w:szCs w:val="22"/>
        </w:rPr>
      </w:pPr>
      <w:r w:rsidRPr="001A461A">
        <w:rPr>
          <w:sz w:val="22"/>
          <w:szCs w:val="22"/>
        </w:rPr>
        <w:t>1. Место нахождения (</w:t>
      </w:r>
      <w:r w:rsidRPr="001A461A">
        <w:rPr>
          <w:i/>
          <w:iCs/>
          <w:sz w:val="22"/>
          <w:szCs w:val="22"/>
        </w:rPr>
        <w:t>для юридического лица</w:t>
      </w:r>
      <w:r w:rsidRPr="001A461A">
        <w:rPr>
          <w:sz w:val="22"/>
          <w:szCs w:val="22"/>
        </w:rPr>
        <w:t>) _____________________________</w:t>
      </w:r>
    </w:p>
    <w:p w:rsidR="00515C61" w:rsidRPr="001A461A" w:rsidRDefault="00515C61" w:rsidP="001A461A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A461A">
        <w:rPr>
          <w:i/>
          <w:iCs/>
          <w:sz w:val="22"/>
          <w:szCs w:val="22"/>
          <w:vertAlign w:val="superscript"/>
        </w:rPr>
        <w:t>(почтовый индекс, адрес)</w:t>
      </w:r>
    </w:p>
    <w:p w:rsidR="00515C61" w:rsidRPr="001A461A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A461A">
        <w:rPr>
          <w:sz w:val="22"/>
          <w:szCs w:val="22"/>
        </w:rPr>
        <w:t>Место жительства (</w:t>
      </w:r>
      <w:r w:rsidRPr="001A461A">
        <w:rPr>
          <w:i/>
          <w:iCs/>
          <w:sz w:val="22"/>
          <w:szCs w:val="22"/>
        </w:rPr>
        <w:t>для физического лица</w:t>
      </w:r>
      <w:r w:rsidRPr="001A461A">
        <w:rPr>
          <w:sz w:val="22"/>
          <w:szCs w:val="22"/>
        </w:rPr>
        <w:t>) _________________________________</w:t>
      </w:r>
    </w:p>
    <w:p w:rsidR="00515C61" w:rsidRPr="001A461A" w:rsidRDefault="00515C61" w:rsidP="001A461A">
      <w:pPr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A461A">
        <w:rPr>
          <w:i/>
          <w:iCs/>
          <w:sz w:val="22"/>
          <w:szCs w:val="22"/>
          <w:vertAlign w:val="superscript"/>
        </w:rPr>
        <w:t>(почтовый индекс, адрес)</w:t>
      </w:r>
    </w:p>
    <w:p w:rsidR="00515C61" w:rsidRPr="001A461A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A461A">
        <w:rPr>
          <w:sz w:val="22"/>
          <w:szCs w:val="22"/>
        </w:rPr>
        <w:t>Телефон ________________________  факс ___________________</w:t>
      </w:r>
    </w:p>
    <w:p w:rsidR="00515C61" w:rsidRPr="001A461A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</w:p>
    <w:p w:rsidR="00515C61" w:rsidRPr="001A461A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A461A">
        <w:rPr>
          <w:sz w:val="22"/>
          <w:szCs w:val="22"/>
        </w:rPr>
        <w:t>Банковские реквизиты:</w:t>
      </w:r>
    </w:p>
    <w:p w:rsidR="00515C61" w:rsidRPr="001A461A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A461A">
        <w:rPr>
          <w:sz w:val="22"/>
          <w:szCs w:val="22"/>
        </w:rPr>
        <w:t xml:space="preserve">Расчетный счет _____________________ </w:t>
      </w:r>
      <w:proofErr w:type="gramStart"/>
      <w:r w:rsidRPr="001A461A">
        <w:rPr>
          <w:sz w:val="22"/>
          <w:szCs w:val="22"/>
        </w:rPr>
        <w:t>в</w:t>
      </w:r>
      <w:proofErr w:type="gramEnd"/>
      <w:r w:rsidRPr="001A461A">
        <w:rPr>
          <w:sz w:val="22"/>
          <w:szCs w:val="22"/>
        </w:rPr>
        <w:t xml:space="preserve"> _________________________</w:t>
      </w:r>
    </w:p>
    <w:p w:rsidR="00515C61" w:rsidRPr="001A461A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i/>
          <w:iCs/>
          <w:sz w:val="22"/>
          <w:szCs w:val="22"/>
          <w:vertAlign w:val="superscript"/>
        </w:rPr>
      </w:pPr>
      <w:r w:rsidRPr="001A461A">
        <w:rPr>
          <w:i/>
          <w:iCs/>
          <w:sz w:val="22"/>
          <w:szCs w:val="22"/>
          <w:vertAlign w:val="superscript"/>
        </w:rPr>
        <w:t>(наименование банковского учреждения)</w:t>
      </w:r>
    </w:p>
    <w:p w:rsidR="00515C61" w:rsidRPr="001A461A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A461A">
        <w:rPr>
          <w:sz w:val="22"/>
          <w:szCs w:val="22"/>
        </w:rPr>
        <w:t xml:space="preserve">БИК ___________________ </w:t>
      </w:r>
      <w:proofErr w:type="spellStart"/>
      <w:r w:rsidRPr="001A461A">
        <w:rPr>
          <w:sz w:val="22"/>
          <w:szCs w:val="22"/>
        </w:rPr>
        <w:t>Кор</w:t>
      </w:r>
      <w:proofErr w:type="gramStart"/>
      <w:r w:rsidRPr="001A461A">
        <w:rPr>
          <w:sz w:val="22"/>
          <w:szCs w:val="22"/>
        </w:rPr>
        <w:t>.с</w:t>
      </w:r>
      <w:proofErr w:type="gramEnd"/>
      <w:r w:rsidRPr="001A461A">
        <w:rPr>
          <w:sz w:val="22"/>
          <w:szCs w:val="22"/>
        </w:rPr>
        <w:t>чет</w:t>
      </w:r>
      <w:proofErr w:type="spellEnd"/>
      <w:r w:rsidRPr="001A461A">
        <w:rPr>
          <w:sz w:val="22"/>
          <w:szCs w:val="22"/>
        </w:rPr>
        <w:t xml:space="preserve"> _______________________</w:t>
      </w:r>
    </w:p>
    <w:p w:rsidR="00515C61" w:rsidRPr="001A461A" w:rsidRDefault="00515C61" w:rsidP="001A461A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1A461A">
        <w:rPr>
          <w:sz w:val="22"/>
          <w:szCs w:val="22"/>
        </w:rPr>
        <w:t>ИНН _______________ КПП_____________ ОГРН______________ ОКПО_____________</w:t>
      </w:r>
    </w:p>
    <w:p w:rsidR="00515C61" w:rsidRPr="001A461A" w:rsidRDefault="00515C61" w:rsidP="001A461A">
      <w:pPr>
        <w:shd w:val="clear" w:color="auto" w:fill="FFFFFF"/>
        <w:spacing w:line="240" w:lineRule="auto"/>
        <w:ind w:firstLine="567"/>
        <w:rPr>
          <w:sz w:val="22"/>
          <w:szCs w:val="22"/>
        </w:rPr>
      </w:pPr>
    </w:p>
    <w:p w:rsidR="00515C61" w:rsidRPr="001A461A" w:rsidRDefault="00515C61" w:rsidP="001A461A">
      <w:pPr>
        <w:shd w:val="clear" w:color="auto" w:fill="FFFFFF"/>
        <w:spacing w:line="240" w:lineRule="auto"/>
        <w:ind w:firstLine="567"/>
        <w:rPr>
          <w:color w:val="000000"/>
          <w:spacing w:val="1"/>
          <w:sz w:val="22"/>
          <w:szCs w:val="22"/>
        </w:rPr>
      </w:pPr>
      <w:r w:rsidRPr="001A461A">
        <w:rPr>
          <w:sz w:val="22"/>
          <w:szCs w:val="22"/>
        </w:rPr>
        <w:t>2. Цена продукции составляет</w:t>
      </w:r>
      <w:proofErr w:type="gramStart"/>
      <w:r w:rsidRPr="001A461A">
        <w:rPr>
          <w:sz w:val="22"/>
          <w:szCs w:val="22"/>
        </w:rPr>
        <w:t xml:space="preserve"> </w:t>
      </w:r>
      <w:r w:rsidRPr="001A461A">
        <w:rPr>
          <w:color w:val="000000"/>
          <w:spacing w:val="1"/>
          <w:sz w:val="22"/>
          <w:szCs w:val="22"/>
        </w:rPr>
        <w:t xml:space="preserve"> _________ (_________) </w:t>
      </w:r>
      <w:proofErr w:type="gramEnd"/>
      <w:r w:rsidRPr="001A461A">
        <w:rPr>
          <w:color w:val="000000"/>
          <w:spacing w:val="1"/>
          <w:sz w:val="22"/>
          <w:szCs w:val="22"/>
        </w:rPr>
        <w:t xml:space="preserve">рублей, </w:t>
      </w:r>
    </w:p>
    <w:p w:rsidR="00515C61" w:rsidRPr="001A461A" w:rsidRDefault="001A461A" w:rsidP="001A461A">
      <w:pPr>
        <w:shd w:val="clear" w:color="auto" w:fill="FFFFFF"/>
        <w:spacing w:line="240" w:lineRule="auto"/>
        <w:ind w:firstLine="567"/>
        <w:rPr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(</w:t>
      </w:r>
      <w:r w:rsidRPr="001A461A">
        <w:rPr>
          <w:color w:val="000000"/>
          <w:spacing w:val="1"/>
          <w:sz w:val="22"/>
          <w:szCs w:val="22"/>
        </w:rPr>
        <w:t>в том числе/кроме того</w:t>
      </w:r>
      <w:r>
        <w:rPr>
          <w:color w:val="000000"/>
          <w:spacing w:val="1"/>
          <w:sz w:val="22"/>
          <w:szCs w:val="22"/>
        </w:rPr>
        <w:t>/без)</w:t>
      </w:r>
      <w:r w:rsidRPr="001A461A">
        <w:rPr>
          <w:color w:val="000000"/>
          <w:spacing w:val="1"/>
          <w:sz w:val="22"/>
          <w:szCs w:val="22"/>
        </w:rPr>
        <w:t xml:space="preserve"> </w:t>
      </w:r>
      <w:r w:rsidR="00515C61" w:rsidRPr="001A461A">
        <w:rPr>
          <w:color w:val="000000"/>
          <w:spacing w:val="1"/>
          <w:sz w:val="22"/>
          <w:szCs w:val="22"/>
        </w:rPr>
        <w:t xml:space="preserve">НДС </w:t>
      </w:r>
      <w:r w:rsidR="00A8288F" w:rsidRPr="001A461A">
        <w:rPr>
          <w:color w:val="000000"/>
          <w:spacing w:val="1"/>
          <w:sz w:val="22"/>
          <w:szCs w:val="22"/>
        </w:rPr>
        <w:t>– 18%</w:t>
      </w:r>
      <w:r w:rsidR="00515C61" w:rsidRPr="001A461A">
        <w:rPr>
          <w:color w:val="000000"/>
          <w:spacing w:val="-1"/>
          <w:sz w:val="22"/>
          <w:szCs w:val="22"/>
        </w:rPr>
        <w:t>.</w:t>
      </w:r>
    </w:p>
    <w:p w:rsidR="00515C61" w:rsidRPr="001A461A" w:rsidRDefault="00515C61" w:rsidP="001A461A">
      <w:pPr>
        <w:tabs>
          <w:tab w:val="left" w:pos="540"/>
        </w:tabs>
        <w:spacing w:line="240" w:lineRule="auto"/>
        <w:ind w:firstLine="567"/>
        <w:rPr>
          <w:sz w:val="22"/>
          <w:szCs w:val="22"/>
        </w:rPr>
      </w:pPr>
      <w:r w:rsidRPr="001A461A">
        <w:rPr>
          <w:sz w:val="22"/>
          <w:szCs w:val="22"/>
        </w:rPr>
        <w:t>Цена продукции включает в себя ___________________________________.</w:t>
      </w:r>
    </w:p>
    <w:p w:rsidR="00515C61" w:rsidRPr="001A461A" w:rsidRDefault="00515C61" w:rsidP="001A461A">
      <w:pPr>
        <w:tabs>
          <w:tab w:val="left" w:pos="540"/>
        </w:tabs>
        <w:spacing w:line="240" w:lineRule="auto"/>
        <w:ind w:firstLine="567"/>
        <w:rPr>
          <w:sz w:val="22"/>
          <w:szCs w:val="22"/>
        </w:rPr>
      </w:pPr>
    </w:p>
    <w:p w:rsidR="00515C61" w:rsidRPr="001A461A" w:rsidRDefault="001A461A" w:rsidP="001A461A">
      <w:pPr>
        <w:autoSpaceDE w:val="0"/>
        <w:autoSpaceDN w:val="0"/>
        <w:adjustRightInd w:val="0"/>
        <w:spacing w:line="240" w:lineRule="auto"/>
        <w:ind w:firstLine="567"/>
      </w:pPr>
      <w:r>
        <w:t xml:space="preserve">3. </w:t>
      </w:r>
      <w:r w:rsidR="00515C61" w:rsidRPr="001A461A">
        <w:t>Мы согласны исполнить условия Договора, указанные в извещении о проведении запроса котировок и в проекте Договора.</w:t>
      </w:r>
    </w:p>
    <w:p w:rsidR="001A461A" w:rsidRPr="001A461A" w:rsidRDefault="001A461A" w:rsidP="001A461A">
      <w:pPr>
        <w:autoSpaceDE w:val="0"/>
        <w:autoSpaceDN w:val="0"/>
        <w:spacing w:line="240" w:lineRule="auto"/>
        <w:ind w:firstLine="567"/>
      </w:pPr>
      <w:r w:rsidRPr="001A461A">
        <w:t xml:space="preserve">4. Настоящей заявкой на участие в </w:t>
      </w:r>
      <w:r>
        <w:t>запросе котировок</w:t>
      </w:r>
      <w:r w:rsidRPr="001A461A">
        <w:t xml:space="preserve"> сообщаем, что в отношении _________________________________________________________________________________</w:t>
      </w:r>
    </w:p>
    <w:p w:rsidR="001A461A" w:rsidRPr="001A461A" w:rsidRDefault="001A461A" w:rsidP="001A461A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line="240" w:lineRule="auto"/>
        <w:ind w:right="-85" w:firstLine="567"/>
      </w:pPr>
      <w:r w:rsidRPr="001A461A">
        <w:t>(наименование участника закупки (для юридических лиц), наименование индивидуального предпринимателя)</w:t>
      </w:r>
    </w:p>
    <w:p w:rsidR="001A461A" w:rsidRPr="001A461A" w:rsidRDefault="001A461A" w:rsidP="001A461A">
      <w:pPr>
        <w:autoSpaceDE w:val="0"/>
        <w:autoSpaceDN w:val="0"/>
        <w:adjustRightInd w:val="0"/>
        <w:spacing w:line="240" w:lineRule="auto"/>
        <w:ind w:firstLine="567"/>
      </w:pPr>
      <w:proofErr w:type="gramStart"/>
      <w:r w:rsidRPr="001A461A"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закупки по данным бухгалтерской отчетности за последний завершенный</w:t>
      </w:r>
      <w:proofErr w:type="gramEnd"/>
      <w:r w:rsidRPr="001A461A">
        <w:t xml:space="preserve"> </w:t>
      </w:r>
      <w:proofErr w:type="gramStart"/>
      <w:r w:rsidRPr="001A461A">
        <w:t xml:space="preserve">отчетный период, а также, что отсутствует информация об участнике (о лице, правопреемником которого является участник), а также информация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поставщиков, предусмотренных федеральными законами от </w:t>
      </w:r>
      <w:r w:rsidRPr="001A461A">
        <w:lastRenderedPageBreak/>
        <w:t>18.07.2011 г. № 223-ФЗ «О закупках товаров, работ, услуг отдельными видами юридических лиц», от 05.04.2013г. № 44-ФЗ «О</w:t>
      </w:r>
      <w:proofErr w:type="gramEnd"/>
      <w:r w:rsidRPr="001A461A">
        <w:t xml:space="preserve"> </w:t>
      </w:r>
      <w:proofErr w:type="gramStart"/>
      <w:r w:rsidRPr="001A461A">
        <w:t>контрактной системе в сфере закупок товаров, работ, услуг для обеспечения государственных и муниципальных нужд», от 21.07.2005г. № 94-ФЗ «О размещении заказов на закупку товаров, работ, услуг для государственных и муниципальных нужд».; отсутствует судимость у участника закупки - физического лица, либо у руководителя, членов коллегиального исполнительного органа или главного бухгалтера юридического лица - участника закупки за преступления в сфере экономики (за исключением лиц</w:t>
      </w:r>
      <w:proofErr w:type="gramEnd"/>
      <w:r w:rsidRPr="001A461A">
        <w:t xml:space="preserve">, </w:t>
      </w:r>
      <w:proofErr w:type="gramStart"/>
      <w:r w:rsidRPr="001A461A">
        <w:t>у которых такая судимость погашена или снята), а также к указанным лицам не  применено наказание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</w:t>
      </w:r>
      <w:r w:rsidRPr="001A461A">
        <w:rPr>
          <w:lang w:eastAsia="ru-RU"/>
        </w:rPr>
        <w:t>.</w:t>
      </w:r>
      <w:proofErr w:type="gramEnd"/>
    </w:p>
    <w:p w:rsidR="00515C61" w:rsidRPr="003964A4" w:rsidRDefault="00515C61" w:rsidP="00515C61">
      <w:pPr>
        <w:autoSpaceDE w:val="0"/>
        <w:autoSpaceDN w:val="0"/>
        <w:adjustRightInd w:val="0"/>
        <w:spacing w:line="240" w:lineRule="auto"/>
        <w:ind w:firstLine="567"/>
      </w:pPr>
    </w:p>
    <w:p w:rsidR="00515C61" w:rsidRPr="003964A4" w:rsidRDefault="00515C61" w:rsidP="00515C61">
      <w:pPr>
        <w:autoSpaceDE w:val="0"/>
        <w:autoSpaceDN w:val="0"/>
        <w:adjustRightInd w:val="0"/>
        <w:spacing w:line="240" w:lineRule="auto"/>
        <w:ind w:firstLine="567"/>
      </w:pPr>
    </w:p>
    <w:p w:rsidR="00515C61" w:rsidRPr="003964A4" w:rsidRDefault="00515C61" w:rsidP="00515C61">
      <w:pPr>
        <w:tabs>
          <w:tab w:val="left" w:pos="426"/>
        </w:tabs>
        <w:spacing w:line="240" w:lineRule="auto"/>
        <w:ind w:firstLine="567"/>
        <w:rPr>
          <w:snapToGrid w:val="0"/>
        </w:rPr>
      </w:pPr>
      <w:r w:rsidRPr="003964A4">
        <w:rPr>
          <w:snapToGrid w:val="0"/>
        </w:rPr>
        <w:t xml:space="preserve">______________________          ____________________ </w:t>
      </w:r>
    </w:p>
    <w:p w:rsidR="00515C61" w:rsidRPr="00BA3206" w:rsidRDefault="00515C61" w:rsidP="00515C61">
      <w:pPr>
        <w:tabs>
          <w:tab w:val="left" w:pos="426"/>
        </w:tabs>
        <w:spacing w:line="240" w:lineRule="auto"/>
        <w:ind w:firstLine="567"/>
        <w:rPr>
          <w:snapToGrid w:val="0"/>
          <w:vertAlign w:val="superscript"/>
        </w:rPr>
      </w:pPr>
      <w:r w:rsidRPr="003964A4">
        <w:rPr>
          <w:snapToGrid w:val="0"/>
          <w:vertAlign w:val="superscript"/>
        </w:rPr>
        <w:t xml:space="preserve">   (должность, Ф.И.О.)</w:t>
      </w:r>
      <w:r w:rsidRPr="003964A4">
        <w:rPr>
          <w:snapToGrid w:val="0"/>
          <w:vertAlign w:val="superscript"/>
        </w:rPr>
        <w:tab/>
      </w:r>
      <w:r w:rsidRPr="003964A4">
        <w:rPr>
          <w:snapToGrid w:val="0"/>
          <w:vertAlign w:val="superscript"/>
        </w:rPr>
        <w:tab/>
      </w:r>
      <w:r w:rsidRPr="003964A4">
        <w:rPr>
          <w:snapToGrid w:val="0"/>
          <w:vertAlign w:val="superscript"/>
        </w:rPr>
        <w:tab/>
      </w:r>
      <w:r w:rsidRPr="003964A4">
        <w:rPr>
          <w:snapToGrid w:val="0"/>
          <w:vertAlign w:val="superscript"/>
        </w:rPr>
        <w:tab/>
        <w:t xml:space="preserve">(подпись, печать)                        </w:t>
      </w:r>
    </w:p>
    <w:p w:rsidR="00605B81" w:rsidRDefault="00605B81" w:rsidP="00954FCF">
      <w:pPr>
        <w:spacing w:line="240" w:lineRule="auto"/>
        <w:ind w:firstLine="0"/>
        <w:rPr>
          <w:b/>
          <w:i/>
        </w:rPr>
      </w:pPr>
    </w:p>
    <w:p w:rsidR="00515C61" w:rsidRDefault="00515C61" w:rsidP="00954FCF">
      <w:pPr>
        <w:spacing w:line="240" w:lineRule="auto"/>
        <w:ind w:firstLine="0"/>
        <w:jc w:val="right"/>
        <w:rPr>
          <w:b/>
          <w:i/>
        </w:rPr>
      </w:pPr>
    </w:p>
    <w:p w:rsidR="00515C61" w:rsidRDefault="00515C61" w:rsidP="00954FCF">
      <w:pPr>
        <w:spacing w:line="240" w:lineRule="auto"/>
        <w:ind w:firstLine="0"/>
        <w:jc w:val="right"/>
        <w:rPr>
          <w:b/>
          <w:i/>
        </w:rPr>
      </w:pPr>
    </w:p>
    <w:p w:rsidR="00515C61" w:rsidRDefault="00515C61" w:rsidP="00954FCF">
      <w:pPr>
        <w:spacing w:line="240" w:lineRule="auto"/>
        <w:ind w:firstLine="0"/>
        <w:jc w:val="right"/>
        <w:rPr>
          <w:b/>
          <w:i/>
        </w:rPr>
      </w:pPr>
    </w:p>
    <w:p w:rsidR="00515C61" w:rsidRDefault="00515C61" w:rsidP="00954FCF">
      <w:pPr>
        <w:spacing w:line="240" w:lineRule="auto"/>
        <w:ind w:firstLine="0"/>
        <w:jc w:val="right"/>
        <w:rPr>
          <w:b/>
          <w:i/>
        </w:rPr>
      </w:pPr>
    </w:p>
    <w:p w:rsidR="00515C61" w:rsidRDefault="00515C61" w:rsidP="00954FCF">
      <w:pPr>
        <w:spacing w:line="240" w:lineRule="auto"/>
        <w:ind w:firstLine="0"/>
        <w:jc w:val="right"/>
        <w:rPr>
          <w:b/>
          <w:i/>
        </w:rPr>
      </w:pPr>
    </w:p>
    <w:p w:rsidR="00515C61" w:rsidRDefault="00515C61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1A461A" w:rsidRDefault="001A461A" w:rsidP="00954FCF">
      <w:pPr>
        <w:spacing w:line="240" w:lineRule="auto"/>
        <w:ind w:firstLine="0"/>
        <w:jc w:val="right"/>
        <w:rPr>
          <w:b/>
          <w:i/>
        </w:rPr>
      </w:pPr>
    </w:p>
    <w:p w:rsidR="00954FCF" w:rsidRPr="00FC5A2B" w:rsidRDefault="00954FCF" w:rsidP="00954FCF">
      <w:pPr>
        <w:spacing w:line="240" w:lineRule="auto"/>
        <w:ind w:firstLine="0"/>
        <w:jc w:val="right"/>
        <w:rPr>
          <w:b/>
          <w:i/>
        </w:rPr>
      </w:pPr>
      <w:r w:rsidRPr="00FC5A2B">
        <w:rPr>
          <w:b/>
          <w:i/>
        </w:rPr>
        <w:lastRenderedPageBreak/>
        <w:t>Приложение №</w:t>
      </w:r>
      <w:r w:rsidR="00515C61">
        <w:rPr>
          <w:b/>
          <w:i/>
        </w:rPr>
        <w:t>2</w:t>
      </w:r>
    </w:p>
    <w:p w:rsidR="00954FCF" w:rsidRPr="00EF21BD" w:rsidRDefault="00954FCF" w:rsidP="00954FCF">
      <w:pPr>
        <w:pStyle w:val="a3"/>
        <w:ind w:firstLine="708"/>
        <w:jc w:val="right"/>
        <w:rPr>
          <w:b/>
          <w:i/>
          <w:sz w:val="22"/>
          <w:szCs w:val="22"/>
        </w:rPr>
      </w:pPr>
      <w:r w:rsidRPr="00EF21BD">
        <w:rPr>
          <w:rStyle w:val="FontStyle95"/>
        </w:rPr>
        <w:t>Проект</w:t>
      </w:r>
      <w:r w:rsidRPr="00EF21BD">
        <w:rPr>
          <w:b/>
          <w:i/>
          <w:sz w:val="22"/>
          <w:szCs w:val="22"/>
        </w:rPr>
        <w:t xml:space="preserve"> </w:t>
      </w:r>
    </w:p>
    <w:p w:rsidR="00567DE4" w:rsidRPr="00EF21BD" w:rsidRDefault="00567DE4" w:rsidP="00567DE4">
      <w:pPr>
        <w:spacing w:line="240" w:lineRule="auto"/>
        <w:jc w:val="center"/>
        <w:rPr>
          <w:b/>
          <w:sz w:val="22"/>
          <w:szCs w:val="22"/>
        </w:rPr>
      </w:pPr>
      <w:bookmarkStart w:id="19" w:name="_Toc300320123"/>
      <w:r w:rsidRPr="00EF21BD">
        <w:rPr>
          <w:b/>
          <w:sz w:val="22"/>
          <w:szCs w:val="22"/>
        </w:rPr>
        <w:t>ДОГОВОР № ___</w:t>
      </w:r>
    </w:p>
    <w:p w:rsidR="00567DE4" w:rsidRPr="00EF21BD" w:rsidRDefault="00567DE4" w:rsidP="00567DE4">
      <w:pPr>
        <w:spacing w:line="240" w:lineRule="auto"/>
        <w:jc w:val="center"/>
        <w:rPr>
          <w:b/>
          <w:sz w:val="22"/>
          <w:szCs w:val="22"/>
        </w:rPr>
      </w:pPr>
    </w:p>
    <w:p w:rsidR="00567DE4" w:rsidRPr="00EF21BD" w:rsidRDefault="00567DE4" w:rsidP="00567DE4">
      <w:pPr>
        <w:spacing w:line="240" w:lineRule="auto"/>
        <w:rPr>
          <w:sz w:val="22"/>
          <w:szCs w:val="22"/>
        </w:rPr>
      </w:pPr>
      <w:r w:rsidRPr="00EF21BD">
        <w:rPr>
          <w:sz w:val="22"/>
          <w:szCs w:val="22"/>
        </w:rPr>
        <w:t>г. Новосибирск</w:t>
      </w:r>
      <w:r w:rsidRPr="00EF21BD">
        <w:rPr>
          <w:sz w:val="22"/>
          <w:szCs w:val="22"/>
        </w:rPr>
        <w:tab/>
        <w:t xml:space="preserve">                                                            «__»  </w:t>
      </w:r>
      <w:r w:rsidRPr="00EF21BD">
        <w:rPr>
          <w:sz w:val="22"/>
          <w:szCs w:val="22"/>
          <w:u w:val="single"/>
        </w:rPr>
        <w:t xml:space="preserve">                                      </w:t>
      </w:r>
      <w:r w:rsidRPr="00EF21BD">
        <w:rPr>
          <w:sz w:val="22"/>
          <w:szCs w:val="22"/>
        </w:rPr>
        <w:t xml:space="preserve">  2018 г.</w:t>
      </w:r>
    </w:p>
    <w:p w:rsidR="00567DE4" w:rsidRPr="00EF21BD" w:rsidRDefault="00567DE4" w:rsidP="00567DE4">
      <w:pPr>
        <w:spacing w:line="240" w:lineRule="auto"/>
        <w:rPr>
          <w:sz w:val="22"/>
          <w:szCs w:val="22"/>
        </w:rPr>
      </w:pPr>
    </w:p>
    <w:p w:rsidR="00567DE4" w:rsidRPr="00EF21BD" w:rsidRDefault="00567DE4" w:rsidP="00567DE4">
      <w:pPr>
        <w:spacing w:line="240" w:lineRule="auto"/>
        <w:ind w:firstLine="708"/>
        <w:rPr>
          <w:sz w:val="22"/>
          <w:szCs w:val="22"/>
        </w:rPr>
      </w:pPr>
      <w:proofErr w:type="gramStart"/>
      <w:r w:rsidRPr="00EF21BD">
        <w:rPr>
          <w:sz w:val="22"/>
          <w:szCs w:val="22"/>
        </w:rPr>
        <w:t>Акционерное общество «НИИ измерительных приборов – Новосибирский завод имени Коминтерна» (АО «НПО НИИИП-</w:t>
      </w:r>
      <w:proofErr w:type="spellStart"/>
      <w:r w:rsidRPr="00EF21BD">
        <w:rPr>
          <w:sz w:val="22"/>
          <w:szCs w:val="22"/>
        </w:rPr>
        <w:t>НЗиК</w:t>
      </w:r>
      <w:proofErr w:type="spellEnd"/>
      <w:r w:rsidRPr="00EF21BD">
        <w:rPr>
          <w:sz w:val="22"/>
          <w:szCs w:val="22"/>
        </w:rPr>
        <w:t>»), именуемое в дальнейшем «Заказчик», в лице Заместителя генерального директора по развитию кооперационных связей Макарова Олега Сергеевича, действующего на основании доверенности № 08/18 от «17» января 2018 г., с одной стороны, и _____________________________, именуемое в дальнейшем «Исполнитель», в лице ____________________________, действующего на основании _________, с другой стороны, вместе именуемые в дальнейшем «Стороны</w:t>
      </w:r>
      <w:proofErr w:type="gramEnd"/>
      <w:r w:rsidRPr="00EF21BD">
        <w:rPr>
          <w:sz w:val="22"/>
          <w:szCs w:val="22"/>
        </w:rPr>
        <w:t xml:space="preserve">», на основании </w:t>
      </w:r>
      <w:proofErr w:type="gramStart"/>
      <w:r w:rsidRPr="00EF21BD">
        <w:rPr>
          <w:sz w:val="22"/>
          <w:szCs w:val="22"/>
        </w:rPr>
        <w:t xml:space="preserve">протокола подведения итогов </w:t>
      </w:r>
      <w:r w:rsidR="00A33F57">
        <w:rPr>
          <w:sz w:val="22"/>
          <w:szCs w:val="22"/>
        </w:rPr>
        <w:t>запроса котировок</w:t>
      </w:r>
      <w:proofErr w:type="gramEnd"/>
      <w:r w:rsidRPr="00EF21BD">
        <w:rPr>
          <w:sz w:val="22"/>
          <w:szCs w:val="22"/>
        </w:rPr>
        <w:t xml:space="preserve"> в электронной форме, в соответствии с Федеральным законом от 18 июля 2011 года N 223-ФЗ "О закупках товаров, работ, услуг отдельными видами юридических лиц",  заключили настоящий договор о нижеследующем:</w:t>
      </w:r>
    </w:p>
    <w:p w:rsidR="00EF21BD" w:rsidRPr="00EF21BD" w:rsidRDefault="00EF21BD" w:rsidP="00EF21BD">
      <w:pPr>
        <w:spacing w:line="240" w:lineRule="auto"/>
        <w:ind w:firstLine="567"/>
        <w:jc w:val="center"/>
        <w:rPr>
          <w:b/>
          <w:sz w:val="22"/>
          <w:szCs w:val="22"/>
        </w:rPr>
      </w:pPr>
      <w:r w:rsidRPr="00EF21BD">
        <w:rPr>
          <w:b/>
          <w:sz w:val="22"/>
          <w:szCs w:val="22"/>
        </w:rPr>
        <w:t>1. ПРЕДМЕТ ДОГОВОРА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 xml:space="preserve">1.1. Заказчик поручает, а Исполнитель обязуется оказать услуги по организации туристической поездки в </w:t>
      </w:r>
      <w:proofErr w:type="spellStart"/>
      <w:r w:rsidRPr="00EF21BD">
        <w:rPr>
          <w:sz w:val="22"/>
          <w:szCs w:val="22"/>
        </w:rPr>
        <w:t>пгт</w:t>
      </w:r>
      <w:proofErr w:type="spellEnd"/>
      <w:r w:rsidRPr="00EF21BD">
        <w:rPr>
          <w:sz w:val="22"/>
          <w:szCs w:val="22"/>
        </w:rPr>
        <w:t xml:space="preserve">. </w:t>
      </w:r>
      <w:proofErr w:type="spellStart"/>
      <w:r w:rsidRPr="00EF21BD">
        <w:rPr>
          <w:sz w:val="22"/>
          <w:szCs w:val="22"/>
        </w:rPr>
        <w:t>Шерегеш</w:t>
      </w:r>
      <w:proofErr w:type="spellEnd"/>
      <w:r w:rsidRPr="00EF21BD">
        <w:rPr>
          <w:sz w:val="22"/>
          <w:szCs w:val="22"/>
        </w:rPr>
        <w:t xml:space="preserve">, указанные в Приложении № 1, являющимся неотъемлемой частью Договора, а Заказчик обязуется принять и оплатить услуги по настоящему Договору. 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 xml:space="preserve">Место оказания услуг: </w:t>
      </w:r>
      <w:proofErr w:type="spellStart"/>
      <w:r w:rsidRPr="00EF21BD">
        <w:rPr>
          <w:sz w:val="22"/>
          <w:szCs w:val="22"/>
        </w:rPr>
        <w:t>пгт</w:t>
      </w:r>
      <w:proofErr w:type="spellEnd"/>
      <w:r w:rsidRPr="00EF21BD">
        <w:rPr>
          <w:sz w:val="22"/>
          <w:szCs w:val="22"/>
        </w:rPr>
        <w:t xml:space="preserve">. </w:t>
      </w:r>
      <w:proofErr w:type="spellStart"/>
      <w:r w:rsidRPr="00EF21BD">
        <w:rPr>
          <w:sz w:val="22"/>
          <w:szCs w:val="22"/>
        </w:rPr>
        <w:t>Шерегеш</w:t>
      </w:r>
      <w:proofErr w:type="spellEnd"/>
      <w:r w:rsidRPr="00EF21BD">
        <w:rPr>
          <w:sz w:val="22"/>
          <w:szCs w:val="22"/>
        </w:rPr>
        <w:t xml:space="preserve">, </w:t>
      </w:r>
      <w:proofErr w:type="spellStart"/>
      <w:r w:rsidRPr="00EF21BD">
        <w:rPr>
          <w:sz w:val="22"/>
          <w:szCs w:val="22"/>
        </w:rPr>
        <w:t>Таштагольский</w:t>
      </w:r>
      <w:proofErr w:type="spellEnd"/>
      <w:r w:rsidRPr="00EF21BD">
        <w:rPr>
          <w:sz w:val="22"/>
          <w:szCs w:val="22"/>
        </w:rPr>
        <w:t xml:space="preserve"> район, Кемеровская область.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1.2. Непосредственно услуги оказываются сотрудникам Заказчика.</w:t>
      </w:r>
    </w:p>
    <w:p w:rsidR="00EF21BD" w:rsidRPr="00EF21BD" w:rsidRDefault="00EF21BD" w:rsidP="00EF21BD">
      <w:pPr>
        <w:spacing w:line="240" w:lineRule="auto"/>
        <w:ind w:firstLine="567"/>
        <w:rPr>
          <w:color w:val="000000"/>
          <w:sz w:val="22"/>
          <w:szCs w:val="22"/>
        </w:rPr>
      </w:pPr>
      <w:r w:rsidRPr="00EF21BD">
        <w:rPr>
          <w:sz w:val="22"/>
          <w:szCs w:val="22"/>
        </w:rPr>
        <w:t>1.3. В целях исполнения своих обязательств по настоящему договору Исполнитель вправе привлекать третьих лиц, оставаясь ответственным перед Заказчиком за исполнения настоящего договора.</w:t>
      </w:r>
    </w:p>
    <w:p w:rsidR="00EF21BD" w:rsidRPr="00EF21BD" w:rsidRDefault="00EF21BD" w:rsidP="00EF21BD">
      <w:pPr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r w:rsidRPr="00EF21BD">
        <w:rPr>
          <w:color w:val="000000"/>
          <w:sz w:val="22"/>
          <w:szCs w:val="22"/>
        </w:rPr>
        <w:t xml:space="preserve">1.4. Услуги считаются оказанными после подписания Сторонами Акта </w:t>
      </w:r>
      <w:r w:rsidRPr="00EF21BD">
        <w:rPr>
          <w:color w:val="000000"/>
          <w:sz w:val="22"/>
          <w:szCs w:val="22"/>
          <w:lang w:eastAsia="ru-RU"/>
        </w:rPr>
        <w:t>приемки-сдачи  оказанных Услуг.</w:t>
      </w:r>
    </w:p>
    <w:p w:rsidR="00EF21BD" w:rsidRPr="00EF21BD" w:rsidRDefault="00EF21BD" w:rsidP="00EF21BD">
      <w:pPr>
        <w:spacing w:line="240" w:lineRule="auto"/>
        <w:ind w:firstLine="567"/>
        <w:jc w:val="center"/>
        <w:rPr>
          <w:b/>
          <w:sz w:val="22"/>
          <w:szCs w:val="22"/>
        </w:rPr>
      </w:pPr>
      <w:r w:rsidRPr="00EF21BD">
        <w:rPr>
          <w:b/>
          <w:sz w:val="22"/>
          <w:szCs w:val="22"/>
        </w:rPr>
        <w:t>2. ЦЕНА ДОГОВОРА И ПОРЯДОК РАСЧЕТОВ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 xml:space="preserve">2.1. Общая стоимость </w:t>
      </w:r>
      <w:proofErr w:type="gramStart"/>
      <w:r w:rsidRPr="00EF21BD">
        <w:rPr>
          <w:sz w:val="22"/>
          <w:szCs w:val="22"/>
        </w:rPr>
        <w:t>услуг, предоставляемых Исполнителем Заказчику в соответствии с условиями настоящего Договора  составляет</w:t>
      </w:r>
      <w:proofErr w:type="gramEnd"/>
      <w:r w:rsidRPr="00EF21BD">
        <w:rPr>
          <w:sz w:val="22"/>
          <w:szCs w:val="22"/>
        </w:rPr>
        <w:t xml:space="preserve"> ________________________________________.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2.2. Указанная стоимость включает в себя все расходы, связанные с организацией туристической поездки, НДС 18%, уплату налогов и других обязательных платежей Исполнителя.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 xml:space="preserve">2.3 Оплата услуг по настоящему договору производится путем перечисления Заказчиком денежных средств на расчетный счет Исполнителя в размере 100 % предоплаты в течение 10 (десяти) рабочих дней  после выставления счета Исполнителем Заказчику. </w:t>
      </w:r>
    </w:p>
    <w:p w:rsidR="00EF21BD" w:rsidRPr="00EF21BD" w:rsidRDefault="00EF21BD" w:rsidP="00EF21BD">
      <w:pPr>
        <w:spacing w:line="240" w:lineRule="auto"/>
        <w:ind w:firstLine="567"/>
        <w:jc w:val="center"/>
        <w:rPr>
          <w:b/>
          <w:sz w:val="22"/>
          <w:szCs w:val="22"/>
        </w:rPr>
      </w:pPr>
      <w:r w:rsidRPr="00EF21BD">
        <w:rPr>
          <w:b/>
          <w:sz w:val="22"/>
          <w:szCs w:val="22"/>
        </w:rPr>
        <w:t>3. ПРАВА И ОБЯЗАННОСТИ СТОРОН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3.1. Исполнитель обязуется:</w:t>
      </w:r>
    </w:p>
    <w:p w:rsidR="00EF21BD" w:rsidRPr="00EF21BD" w:rsidRDefault="00EF21BD" w:rsidP="00EF21BD">
      <w:pPr>
        <w:spacing w:line="240" w:lineRule="auto"/>
        <w:ind w:firstLine="567"/>
        <w:rPr>
          <w:bCs/>
          <w:sz w:val="22"/>
          <w:szCs w:val="22"/>
        </w:rPr>
      </w:pPr>
      <w:r w:rsidRPr="00EF21BD">
        <w:rPr>
          <w:sz w:val="22"/>
          <w:szCs w:val="22"/>
        </w:rPr>
        <w:t xml:space="preserve">3.3.1. </w:t>
      </w:r>
      <w:r w:rsidRPr="00EF21BD">
        <w:rPr>
          <w:bCs/>
          <w:sz w:val="22"/>
          <w:szCs w:val="22"/>
        </w:rPr>
        <w:t>Оказать услуги в полном объёме и с надлежащим качеством на условиях настоящего договора.</w:t>
      </w:r>
    </w:p>
    <w:p w:rsidR="00EF21BD" w:rsidRPr="00EF21BD" w:rsidRDefault="00EF21BD" w:rsidP="00EF21BD">
      <w:pPr>
        <w:spacing w:line="240" w:lineRule="auto"/>
        <w:ind w:firstLine="567"/>
        <w:rPr>
          <w:bCs/>
          <w:sz w:val="22"/>
          <w:szCs w:val="22"/>
        </w:rPr>
      </w:pPr>
      <w:r w:rsidRPr="00EF21BD">
        <w:rPr>
          <w:sz w:val="22"/>
          <w:szCs w:val="22"/>
        </w:rPr>
        <w:t xml:space="preserve">3.3.2. </w:t>
      </w:r>
      <w:r w:rsidRPr="00EF21BD">
        <w:rPr>
          <w:bCs/>
          <w:sz w:val="22"/>
          <w:szCs w:val="22"/>
        </w:rPr>
        <w:t>Обеспечить выполнение санитарных норм, правил техники безопасности и медицинского обеспечения при оказании услуг.</w:t>
      </w:r>
    </w:p>
    <w:p w:rsidR="00EF21BD" w:rsidRPr="00EF21BD" w:rsidRDefault="00EF21BD" w:rsidP="00EF21BD">
      <w:pPr>
        <w:spacing w:line="240" w:lineRule="auto"/>
        <w:ind w:firstLine="567"/>
        <w:rPr>
          <w:bCs/>
          <w:sz w:val="22"/>
          <w:szCs w:val="22"/>
        </w:rPr>
      </w:pPr>
      <w:r w:rsidRPr="00EF21BD">
        <w:rPr>
          <w:bCs/>
          <w:sz w:val="22"/>
          <w:szCs w:val="22"/>
        </w:rPr>
        <w:t xml:space="preserve">3.3.3. Предоставить Заказчику номера, соответствующие ГОСТу </w:t>
      </w:r>
      <w:proofErr w:type="gramStart"/>
      <w:r w:rsidRPr="00EF21BD">
        <w:rPr>
          <w:bCs/>
          <w:sz w:val="22"/>
          <w:szCs w:val="22"/>
        </w:rPr>
        <w:t>Р</w:t>
      </w:r>
      <w:proofErr w:type="gramEnd"/>
      <w:r w:rsidRPr="00EF21BD">
        <w:rPr>
          <w:bCs/>
          <w:sz w:val="22"/>
          <w:szCs w:val="22"/>
        </w:rPr>
        <w:t xml:space="preserve"> </w:t>
      </w:r>
      <w:r w:rsidRPr="00EF21BD">
        <w:rPr>
          <w:rFonts w:eastAsia="Calibri"/>
          <w:color w:val="26282F"/>
          <w:sz w:val="22"/>
          <w:szCs w:val="22"/>
          <w:lang w:eastAsia="ru-RU"/>
        </w:rPr>
        <w:t>51185-2014</w:t>
      </w:r>
      <w:r w:rsidRPr="00EF21BD">
        <w:rPr>
          <w:bCs/>
          <w:sz w:val="22"/>
          <w:szCs w:val="22"/>
        </w:rPr>
        <w:t>, утепленные, имеющие температуру не ниже 18,5 градусов по Цельсию.</w:t>
      </w:r>
    </w:p>
    <w:p w:rsidR="00EF21BD" w:rsidRPr="00EF21BD" w:rsidRDefault="00EF21BD" w:rsidP="00EF21BD">
      <w:pPr>
        <w:spacing w:line="240" w:lineRule="auto"/>
        <w:ind w:firstLine="567"/>
        <w:rPr>
          <w:bCs/>
          <w:sz w:val="22"/>
          <w:szCs w:val="22"/>
        </w:rPr>
      </w:pPr>
      <w:r w:rsidRPr="00EF21BD">
        <w:rPr>
          <w:bCs/>
          <w:sz w:val="22"/>
          <w:szCs w:val="22"/>
        </w:rPr>
        <w:t>3.3.4. Безвозмездно исправлять по требованию Заказчика в согласованные с ним сроки все выявленные недостатки, если в процессе оказания услуг Исполнитель допустил отступление от условий настоящего договора.</w:t>
      </w:r>
    </w:p>
    <w:p w:rsidR="00EF21BD" w:rsidRPr="00EF21BD" w:rsidRDefault="00EF21BD" w:rsidP="00EF21BD">
      <w:pPr>
        <w:spacing w:line="240" w:lineRule="auto"/>
        <w:ind w:firstLine="567"/>
        <w:rPr>
          <w:bCs/>
          <w:sz w:val="22"/>
          <w:szCs w:val="22"/>
        </w:rPr>
      </w:pPr>
      <w:r w:rsidRPr="00EF21BD">
        <w:rPr>
          <w:bCs/>
          <w:sz w:val="22"/>
          <w:szCs w:val="22"/>
        </w:rPr>
        <w:t>3.3.5. Исполнитель обязуется указывать в первичных документах бухгалтерского учета адрес организации, включенный в ЕГРЮЛ;</w:t>
      </w:r>
    </w:p>
    <w:p w:rsidR="00EF21BD" w:rsidRPr="00EF21BD" w:rsidRDefault="00EF21BD" w:rsidP="00EF21BD">
      <w:pPr>
        <w:spacing w:line="240" w:lineRule="auto"/>
        <w:ind w:firstLine="567"/>
        <w:rPr>
          <w:bCs/>
          <w:sz w:val="22"/>
          <w:szCs w:val="22"/>
        </w:rPr>
      </w:pPr>
      <w:r w:rsidRPr="00EF21BD">
        <w:rPr>
          <w:bCs/>
          <w:sz w:val="22"/>
          <w:szCs w:val="22"/>
        </w:rPr>
        <w:t xml:space="preserve">3.3.6. Исполнитель гарантирует, что все сведения </w:t>
      </w:r>
      <w:proofErr w:type="gramStart"/>
      <w:r w:rsidRPr="00EF21BD">
        <w:rPr>
          <w:bCs/>
          <w:sz w:val="22"/>
          <w:szCs w:val="22"/>
        </w:rPr>
        <w:t>о</w:t>
      </w:r>
      <w:proofErr w:type="gramEnd"/>
      <w:r w:rsidRPr="00EF21BD">
        <w:rPr>
          <w:bCs/>
          <w:sz w:val="22"/>
          <w:szCs w:val="22"/>
        </w:rPr>
        <w:t xml:space="preserve"> Исполнителе в ЕГРЮЛ достоверны на момент подписания договора и будут оставаться достоверными в дальнейшем. Если в ЕГРЮЛ появится запись о недостоверности сведений о </w:t>
      </w:r>
      <w:proofErr w:type="spellStart"/>
      <w:r w:rsidRPr="00EF21BD">
        <w:rPr>
          <w:bCs/>
          <w:sz w:val="22"/>
          <w:szCs w:val="22"/>
        </w:rPr>
        <w:t>Исплднителе</w:t>
      </w:r>
      <w:proofErr w:type="spellEnd"/>
      <w:r w:rsidRPr="00EF21BD">
        <w:rPr>
          <w:bCs/>
          <w:sz w:val="22"/>
          <w:szCs w:val="22"/>
        </w:rPr>
        <w:t xml:space="preserve">, он обязуется в месячный срок </w:t>
      </w:r>
      <w:proofErr w:type="gramStart"/>
      <w:r w:rsidRPr="00EF21BD">
        <w:rPr>
          <w:bCs/>
          <w:sz w:val="22"/>
          <w:szCs w:val="22"/>
        </w:rPr>
        <w:t>с даты появления</w:t>
      </w:r>
      <w:proofErr w:type="gramEnd"/>
      <w:r w:rsidRPr="00EF21BD">
        <w:rPr>
          <w:bCs/>
          <w:sz w:val="22"/>
          <w:szCs w:val="22"/>
        </w:rPr>
        <w:t xml:space="preserve"> такой записи внести в ЕГРЮЛ достоверные сведения или исправить ошибочную запись о недостоверности.</w:t>
      </w:r>
    </w:p>
    <w:p w:rsidR="00EF21BD" w:rsidRPr="00EF21BD" w:rsidRDefault="00EF21BD" w:rsidP="00EF21BD">
      <w:pPr>
        <w:spacing w:line="240" w:lineRule="auto"/>
        <w:ind w:firstLine="567"/>
        <w:rPr>
          <w:bCs/>
          <w:sz w:val="22"/>
          <w:szCs w:val="22"/>
        </w:rPr>
      </w:pPr>
      <w:r w:rsidRPr="00EF21BD">
        <w:rPr>
          <w:bCs/>
          <w:sz w:val="22"/>
          <w:szCs w:val="22"/>
        </w:rPr>
        <w:t>3.2. Заказчик обязуется:</w:t>
      </w:r>
    </w:p>
    <w:p w:rsidR="00EF21BD" w:rsidRPr="00EF21BD" w:rsidRDefault="00EF21BD" w:rsidP="00EF21BD">
      <w:pPr>
        <w:spacing w:line="240" w:lineRule="auto"/>
        <w:ind w:firstLine="567"/>
        <w:rPr>
          <w:bCs/>
          <w:sz w:val="22"/>
          <w:szCs w:val="22"/>
        </w:rPr>
      </w:pPr>
      <w:r w:rsidRPr="00EF21BD">
        <w:rPr>
          <w:bCs/>
          <w:sz w:val="22"/>
          <w:szCs w:val="22"/>
        </w:rPr>
        <w:t>3.2.1. Оплатить услуги Исполнителя в порядке, предусмотренном п. 2.3. настоящего Договора.</w:t>
      </w:r>
    </w:p>
    <w:p w:rsidR="00EF21BD" w:rsidRPr="00EF21BD" w:rsidRDefault="00EF21BD" w:rsidP="00EF21BD">
      <w:pPr>
        <w:spacing w:line="240" w:lineRule="auto"/>
        <w:ind w:firstLine="567"/>
        <w:rPr>
          <w:bCs/>
          <w:sz w:val="22"/>
          <w:szCs w:val="22"/>
        </w:rPr>
      </w:pPr>
      <w:r w:rsidRPr="00EF21BD">
        <w:rPr>
          <w:bCs/>
          <w:sz w:val="22"/>
          <w:szCs w:val="22"/>
        </w:rPr>
        <w:lastRenderedPageBreak/>
        <w:t>3.2.2. Обеспечить соблюдение правил пользования транспортным средством и пребывания в нем во время поездки, а также проживания в гостинице Исполнителя.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3.2.3. Представить Исполнителю по его требованию все необходимые документы для оформления заезда.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3.3. Исполнитель вправе: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3.3.1. Требовать от Заказчика своевременной оплаты услуг в соответствии с условиями настоящего Договора.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3.4. Заказчик вправе: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3.4.1. В случае изменения количества сотрудников, отправляющихся в туристическую поездку уведомить Исполнителя в письменной форме за 7 (семь) дней до заезда.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 xml:space="preserve">3.4.2. В случае наступления неблагоприятных погодных условий (понижение температуры воздуха до 30 </w:t>
      </w:r>
      <w:r w:rsidRPr="00EF21BD">
        <w:rPr>
          <w:bCs/>
          <w:sz w:val="22"/>
          <w:szCs w:val="22"/>
        </w:rPr>
        <w:t xml:space="preserve">градусов по Цельсию, при объявлении штормового предупреждения и т.д.) </w:t>
      </w:r>
      <w:r w:rsidRPr="00EF21BD">
        <w:rPr>
          <w:sz w:val="22"/>
          <w:szCs w:val="22"/>
        </w:rPr>
        <w:t>перенести поездку, уведомив Исполнителя за 3 (три) дня.  В  данном случае доплаты Исполнителю не предусмотрены.</w:t>
      </w:r>
    </w:p>
    <w:p w:rsidR="00EF21BD" w:rsidRPr="00EF21BD" w:rsidRDefault="00EF21BD" w:rsidP="00EF21BD">
      <w:pPr>
        <w:spacing w:line="240" w:lineRule="auto"/>
        <w:ind w:firstLine="567"/>
        <w:rPr>
          <w:bCs/>
          <w:sz w:val="22"/>
          <w:szCs w:val="22"/>
        </w:rPr>
      </w:pPr>
      <w:r w:rsidRPr="00EF21BD">
        <w:rPr>
          <w:sz w:val="22"/>
          <w:szCs w:val="22"/>
        </w:rPr>
        <w:t xml:space="preserve">3.4.3. Изменить сроки оказания услуг при согласовании с Исполнителем путем письменного соглашения. 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3.4.4. В случае полного или частичного невыполнения условий настоящего Договора по вине Исполнителя вправе требовать у него соответствующего возмещения убытков.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3.4.5. Получать полную и достоверную информацию об условиях и правилах предоставления услуг.</w:t>
      </w:r>
    </w:p>
    <w:p w:rsidR="00EF21BD" w:rsidRPr="00EF21BD" w:rsidRDefault="00EF21BD" w:rsidP="00EF21BD">
      <w:pPr>
        <w:spacing w:line="240" w:lineRule="auto"/>
        <w:ind w:firstLine="567"/>
        <w:jc w:val="center"/>
        <w:rPr>
          <w:b/>
          <w:sz w:val="22"/>
          <w:szCs w:val="22"/>
        </w:rPr>
      </w:pPr>
    </w:p>
    <w:p w:rsidR="00EF21BD" w:rsidRPr="00EF21BD" w:rsidRDefault="00EF21BD" w:rsidP="00EF21BD">
      <w:pPr>
        <w:spacing w:line="240" w:lineRule="auto"/>
        <w:ind w:firstLine="567"/>
        <w:jc w:val="center"/>
        <w:rPr>
          <w:b/>
          <w:sz w:val="22"/>
          <w:szCs w:val="22"/>
        </w:rPr>
      </w:pPr>
      <w:r w:rsidRPr="00EF21BD">
        <w:rPr>
          <w:b/>
          <w:sz w:val="22"/>
          <w:szCs w:val="22"/>
        </w:rPr>
        <w:t>4. СРОК ОКАЗАНИЯ УСЛУГ</w:t>
      </w:r>
    </w:p>
    <w:p w:rsidR="00EF21BD" w:rsidRPr="00EF21BD" w:rsidRDefault="00EF21BD" w:rsidP="00EF21BD">
      <w:pPr>
        <w:shd w:val="clear" w:color="auto" w:fill="FFFFFF"/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 xml:space="preserve">4.1. </w:t>
      </w:r>
      <w:proofErr w:type="gramStart"/>
      <w:r w:rsidRPr="00EF21BD">
        <w:rPr>
          <w:sz w:val="22"/>
          <w:szCs w:val="22"/>
        </w:rPr>
        <w:t>Срок оказания услуг определяется в Приложении № 1, являющимся неотъемлемой частью договора.</w:t>
      </w:r>
      <w:proofErr w:type="gramEnd"/>
    </w:p>
    <w:p w:rsidR="00EF21BD" w:rsidRPr="00EF21BD" w:rsidRDefault="00EF21BD" w:rsidP="00EF21BD">
      <w:pPr>
        <w:shd w:val="clear" w:color="auto" w:fill="FFFFFF"/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4.2. Срок может быть изменен по согласованию между Сторонами.</w:t>
      </w:r>
    </w:p>
    <w:p w:rsidR="00EF21BD" w:rsidRPr="00EF21BD" w:rsidRDefault="00EF21BD" w:rsidP="00EF21BD">
      <w:pPr>
        <w:shd w:val="clear" w:color="auto" w:fill="FFFFFF"/>
        <w:spacing w:line="240" w:lineRule="auto"/>
        <w:ind w:firstLine="567"/>
        <w:rPr>
          <w:sz w:val="22"/>
          <w:szCs w:val="22"/>
        </w:rPr>
      </w:pPr>
    </w:p>
    <w:p w:rsidR="00EF21BD" w:rsidRPr="00EF21BD" w:rsidRDefault="00EF21BD" w:rsidP="00EF21BD">
      <w:pPr>
        <w:spacing w:line="240" w:lineRule="auto"/>
        <w:ind w:firstLine="539"/>
        <w:jc w:val="center"/>
        <w:rPr>
          <w:b/>
          <w:sz w:val="22"/>
          <w:szCs w:val="22"/>
        </w:rPr>
      </w:pPr>
      <w:r w:rsidRPr="00EF21BD">
        <w:rPr>
          <w:b/>
          <w:sz w:val="22"/>
          <w:szCs w:val="22"/>
        </w:rPr>
        <w:t>5. КОНФИДЕНЦИАЛЬНОСТЬ</w:t>
      </w:r>
    </w:p>
    <w:p w:rsidR="00EF21BD" w:rsidRPr="00EF21BD" w:rsidRDefault="00EF21BD" w:rsidP="00EF21BD">
      <w:pPr>
        <w:spacing w:line="240" w:lineRule="auto"/>
        <w:ind w:firstLine="539"/>
        <w:rPr>
          <w:sz w:val="22"/>
          <w:szCs w:val="22"/>
        </w:rPr>
      </w:pPr>
      <w:r w:rsidRPr="00EF21BD">
        <w:rPr>
          <w:sz w:val="22"/>
          <w:szCs w:val="22"/>
        </w:rPr>
        <w:t>5.1. Конфиденциальной считается любая информация относительно финансового или коммерческого положения Сторон, а также научно-техническая информация или другая информация, которая прямо отнесена одной или обеими Сторонами к категории конфиденциальной. В переписке Сторон документы с конфиденциальной информацией, помечаются грифом «Конфиденциально».</w:t>
      </w:r>
    </w:p>
    <w:p w:rsidR="00EF21BD" w:rsidRPr="00EF21BD" w:rsidRDefault="00EF21BD" w:rsidP="00EF21BD">
      <w:pPr>
        <w:spacing w:line="240" w:lineRule="auto"/>
        <w:ind w:firstLine="539"/>
        <w:rPr>
          <w:sz w:val="22"/>
          <w:szCs w:val="22"/>
        </w:rPr>
      </w:pPr>
      <w:r w:rsidRPr="00EF21BD">
        <w:rPr>
          <w:sz w:val="22"/>
          <w:szCs w:val="22"/>
        </w:rPr>
        <w:t>5.2. Стороны обязуются не разглашать сведений конфиденциального характера, включая сведения о хозяйственной деятельности, а также не использовать во вред друг другу информацию, полученную в рамках выполнения настоящего договора.</w:t>
      </w:r>
    </w:p>
    <w:p w:rsidR="00EF21BD" w:rsidRPr="00EF21BD" w:rsidRDefault="00EF21BD" w:rsidP="00EF21BD">
      <w:pPr>
        <w:spacing w:line="240" w:lineRule="auto"/>
        <w:ind w:firstLine="539"/>
        <w:rPr>
          <w:sz w:val="22"/>
          <w:szCs w:val="22"/>
        </w:rPr>
      </w:pPr>
      <w:r w:rsidRPr="00EF21BD">
        <w:rPr>
          <w:sz w:val="22"/>
          <w:szCs w:val="22"/>
        </w:rPr>
        <w:t>5.3.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информации, в том числе за несанкционированное разглашение или использование конфиденциальной информации лицами, которые были приняты Стороной на работу по найму.</w:t>
      </w:r>
    </w:p>
    <w:p w:rsidR="00EF21BD" w:rsidRPr="00EF21BD" w:rsidRDefault="00EF21BD" w:rsidP="00EF21BD">
      <w:pPr>
        <w:spacing w:line="240" w:lineRule="auto"/>
        <w:ind w:firstLine="539"/>
        <w:rPr>
          <w:sz w:val="22"/>
          <w:szCs w:val="22"/>
        </w:rPr>
      </w:pPr>
      <w:r w:rsidRPr="00EF21BD">
        <w:rPr>
          <w:sz w:val="22"/>
          <w:szCs w:val="22"/>
        </w:rPr>
        <w:t>5.4. Запрет на разглашение конфиденциальной информации действует в течение 3 лет после прекращения действия настоящего договора, если Сторонами не определены другие сроки.</w:t>
      </w:r>
    </w:p>
    <w:p w:rsidR="00EF21BD" w:rsidRPr="00EF21BD" w:rsidRDefault="00EF21BD" w:rsidP="00EF21BD">
      <w:pPr>
        <w:spacing w:line="240" w:lineRule="auto"/>
        <w:ind w:firstLine="539"/>
        <w:jc w:val="center"/>
        <w:rPr>
          <w:b/>
          <w:sz w:val="22"/>
          <w:szCs w:val="22"/>
        </w:rPr>
      </w:pPr>
    </w:p>
    <w:p w:rsidR="00EF21BD" w:rsidRPr="00EF21BD" w:rsidRDefault="00EF21BD" w:rsidP="00EF21BD">
      <w:pPr>
        <w:spacing w:line="240" w:lineRule="auto"/>
        <w:ind w:firstLine="539"/>
        <w:jc w:val="center"/>
        <w:rPr>
          <w:b/>
          <w:sz w:val="22"/>
          <w:szCs w:val="22"/>
        </w:rPr>
      </w:pPr>
      <w:r w:rsidRPr="00EF21BD">
        <w:rPr>
          <w:b/>
          <w:sz w:val="22"/>
          <w:szCs w:val="22"/>
        </w:rPr>
        <w:t>6. ОТВЕТСТВЕННОСТЬ СТОРОН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6.1.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6.2. Стороны освобождаются от ответственности за частичное или полное неисполнение своих обязательств по настоящему Договору при обстоятельствах, возникших вследствие непреодолимой силы (форс-мажор).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6.3. В случае необходимости Исполнитель с согласия Заказчика имеет право привлекать соисполнителей для оказания отдельных услуг по настоящему договору. В случае привлечения соисполнителей ответственность за ненадлежащее оказание услуг по настоящему договору несет Исполнитель.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 xml:space="preserve">6.4. Исполнитель обязуется возместить Заказчику убытки, которые тот понесет вследствие нарушения </w:t>
      </w:r>
      <w:r w:rsidRPr="00EF21BD">
        <w:rPr>
          <w:sz w:val="22"/>
          <w:szCs w:val="22"/>
        </w:rPr>
        <w:lastRenderedPageBreak/>
        <w:t xml:space="preserve">Исполнителем уставленных договором гарантий или налогового законодательства. Исполнитель возмещает Заказчику суммы </w:t>
      </w:r>
      <w:proofErr w:type="spellStart"/>
      <w:r w:rsidRPr="00EF21BD">
        <w:rPr>
          <w:sz w:val="22"/>
          <w:szCs w:val="22"/>
        </w:rPr>
        <w:t>доначисленного</w:t>
      </w:r>
      <w:proofErr w:type="spellEnd"/>
      <w:r w:rsidRPr="00EF21BD">
        <w:rPr>
          <w:sz w:val="22"/>
          <w:szCs w:val="22"/>
        </w:rPr>
        <w:t xml:space="preserve"> НДС, если налоговый орган откажет Заказчику в вычетах по сделкам с Исполнителем. Исполнитель возмещает пени и штрафы, начисленные на указанный НДС.</w:t>
      </w:r>
    </w:p>
    <w:p w:rsidR="00EF21BD" w:rsidRPr="00EF21BD" w:rsidRDefault="00EF21BD" w:rsidP="00EF21BD">
      <w:pPr>
        <w:spacing w:line="240" w:lineRule="auto"/>
        <w:ind w:firstLine="567"/>
        <w:jc w:val="center"/>
        <w:rPr>
          <w:b/>
          <w:sz w:val="22"/>
          <w:szCs w:val="22"/>
        </w:rPr>
      </w:pPr>
    </w:p>
    <w:p w:rsidR="00EF21BD" w:rsidRPr="00EF21BD" w:rsidRDefault="00EF21BD" w:rsidP="00EF21BD">
      <w:pPr>
        <w:spacing w:line="240" w:lineRule="auto"/>
        <w:ind w:firstLine="567"/>
        <w:jc w:val="center"/>
        <w:rPr>
          <w:b/>
          <w:sz w:val="22"/>
          <w:szCs w:val="22"/>
        </w:rPr>
      </w:pPr>
      <w:r w:rsidRPr="00EF21BD">
        <w:rPr>
          <w:b/>
          <w:sz w:val="22"/>
          <w:szCs w:val="22"/>
        </w:rPr>
        <w:t>7. ПОРЯДОК РАЗРЕШЕНИЯ СПОРОВ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7.1. Споры, претензии и разногласия, которые могут возникнуть по настоящему договору или в связи с ним, будут по возможности разрешаться путем переговоров между Сторонами.</w:t>
      </w:r>
    </w:p>
    <w:p w:rsidR="00EF21BD" w:rsidRPr="00EF21BD" w:rsidRDefault="00EF21BD" w:rsidP="00EF21BD">
      <w:pPr>
        <w:spacing w:line="240" w:lineRule="auto"/>
        <w:ind w:firstLine="567"/>
        <w:rPr>
          <w:bCs/>
          <w:sz w:val="22"/>
          <w:szCs w:val="22"/>
        </w:rPr>
      </w:pPr>
      <w:r w:rsidRPr="00EF21BD">
        <w:rPr>
          <w:sz w:val="22"/>
          <w:szCs w:val="22"/>
        </w:rPr>
        <w:t xml:space="preserve">7.2. </w:t>
      </w:r>
      <w:r w:rsidRPr="00EF21BD">
        <w:rPr>
          <w:bCs/>
          <w:sz w:val="22"/>
          <w:szCs w:val="22"/>
        </w:rPr>
        <w:t xml:space="preserve">В случае </w:t>
      </w:r>
      <w:proofErr w:type="gramStart"/>
      <w:r w:rsidRPr="00EF21BD">
        <w:rPr>
          <w:bCs/>
          <w:sz w:val="22"/>
          <w:szCs w:val="22"/>
        </w:rPr>
        <w:t>не достижения</w:t>
      </w:r>
      <w:proofErr w:type="gramEnd"/>
      <w:r w:rsidRPr="00EF21BD">
        <w:rPr>
          <w:bCs/>
          <w:sz w:val="22"/>
          <w:szCs w:val="22"/>
        </w:rPr>
        <w:t xml:space="preserve"> соглашения путем переговоров споры,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Российской Федерации в Арбитражном суде Новосибирской области, с обязательным соблюдением претензионного порядка. Претензии рассматриваются в срок не более 30 дней. </w:t>
      </w:r>
    </w:p>
    <w:p w:rsidR="00EF21BD" w:rsidRPr="00EF21BD" w:rsidRDefault="00EF21BD" w:rsidP="00EF21BD">
      <w:pPr>
        <w:spacing w:line="240" w:lineRule="auto"/>
        <w:ind w:firstLine="567"/>
        <w:jc w:val="center"/>
        <w:rPr>
          <w:b/>
          <w:sz w:val="22"/>
          <w:szCs w:val="22"/>
        </w:rPr>
      </w:pPr>
      <w:r w:rsidRPr="00EF21BD">
        <w:rPr>
          <w:b/>
          <w:sz w:val="22"/>
          <w:szCs w:val="22"/>
        </w:rPr>
        <w:t>8. ПРОЧИЕ УСЛОВИЯ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8.1. 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8.2. Настоящий договор составлен и подписан в двух экземплярах по одному для каждой из Сторон. Оба экземпляра имеют одинаковую юридическую силу.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8.3. Условия настоящего договора могут быть изменены только на основании письменного соглашения Сторон.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 xml:space="preserve">8.4. </w:t>
      </w:r>
      <w:r w:rsidRPr="00EF21BD">
        <w:rPr>
          <w:bCs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Список приложений:</w:t>
      </w:r>
    </w:p>
    <w:p w:rsidR="00EF21BD" w:rsidRPr="00EF21BD" w:rsidRDefault="00EF21BD" w:rsidP="00EF21BD">
      <w:pPr>
        <w:spacing w:line="240" w:lineRule="auto"/>
        <w:ind w:firstLine="567"/>
        <w:rPr>
          <w:sz w:val="22"/>
          <w:szCs w:val="22"/>
        </w:rPr>
      </w:pPr>
      <w:r w:rsidRPr="00EF21BD">
        <w:rPr>
          <w:sz w:val="22"/>
          <w:szCs w:val="22"/>
        </w:rPr>
        <w:t>1. Приложение № 1 на 1 листе</w:t>
      </w:r>
    </w:p>
    <w:p w:rsidR="00EF21BD" w:rsidRPr="00EF21BD" w:rsidRDefault="00EF21BD" w:rsidP="00EF21BD">
      <w:pPr>
        <w:spacing w:line="240" w:lineRule="auto"/>
        <w:ind w:firstLine="567"/>
        <w:rPr>
          <w:b/>
          <w:sz w:val="22"/>
          <w:szCs w:val="22"/>
        </w:rPr>
      </w:pPr>
    </w:p>
    <w:p w:rsidR="00EF21BD" w:rsidRPr="00EF21BD" w:rsidRDefault="00EF21BD" w:rsidP="00EF21BD">
      <w:pPr>
        <w:spacing w:line="240" w:lineRule="auto"/>
        <w:ind w:firstLine="567"/>
        <w:rPr>
          <w:b/>
          <w:sz w:val="22"/>
          <w:szCs w:val="22"/>
        </w:rPr>
      </w:pPr>
      <w:r w:rsidRPr="00EF21BD">
        <w:rPr>
          <w:b/>
          <w:sz w:val="22"/>
          <w:szCs w:val="22"/>
        </w:rPr>
        <w:t>9. АДРЕСА, БАНКОВСКИЕ РЕКВИЗИТЫ И ПОДПИСИ СТОРОН</w:t>
      </w:r>
    </w:p>
    <w:tbl>
      <w:tblPr>
        <w:tblW w:w="10875" w:type="dxa"/>
        <w:tblInd w:w="108" w:type="dxa"/>
        <w:tblLook w:val="04A0" w:firstRow="1" w:lastRow="0" w:firstColumn="1" w:lastColumn="0" w:noHBand="0" w:noVBand="1"/>
      </w:tblPr>
      <w:tblGrid>
        <w:gridCol w:w="5529"/>
        <w:gridCol w:w="5346"/>
      </w:tblGrid>
      <w:tr w:rsidR="00EF21BD" w:rsidRPr="00EF21BD" w:rsidTr="00281BD9">
        <w:tc>
          <w:tcPr>
            <w:tcW w:w="5529" w:type="dxa"/>
          </w:tcPr>
          <w:p w:rsidR="00EF21BD" w:rsidRPr="00EF21BD" w:rsidRDefault="00EF21BD" w:rsidP="00281BD9">
            <w:pPr>
              <w:pStyle w:val="af4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EF21BD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  <w:p w:rsidR="00EF21BD" w:rsidRPr="00EF21BD" w:rsidRDefault="00EF21BD" w:rsidP="00281BD9">
            <w:pPr>
              <w:pStyle w:val="af4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6" w:type="dxa"/>
            <w:hideMark/>
          </w:tcPr>
          <w:p w:rsidR="00EF21BD" w:rsidRPr="00EF21BD" w:rsidRDefault="00EF21BD" w:rsidP="00281BD9">
            <w:pPr>
              <w:pStyle w:val="af4"/>
              <w:spacing w:before="0" w:beforeAutospacing="0" w:after="0" w:afterAutospacing="0" w:line="276" w:lineRule="auto"/>
              <w:ind w:left="-7"/>
              <w:jc w:val="both"/>
              <w:rPr>
                <w:b/>
                <w:sz w:val="22"/>
                <w:szCs w:val="22"/>
                <w:lang w:eastAsia="en-US"/>
              </w:rPr>
            </w:pPr>
            <w:r w:rsidRPr="00EF21BD">
              <w:rPr>
                <w:b/>
                <w:sz w:val="22"/>
                <w:szCs w:val="22"/>
                <w:lang w:eastAsia="en-US"/>
              </w:rPr>
              <w:t>ЗАКАЗЧИК:</w:t>
            </w:r>
          </w:p>
          <w:p w:rsidR="00EF21BD" w:rsidRPr="00EF21BD" w:rsidRDefault="00EF21BD" w:rsidP="00281BD9">
            <w:pPr>
              <w:pStyle w:val="af4"/>
              <w:spacing w:before="0" w:beforeAutospacing="0" w:after="0" w:afterAutospacing="0" w:line="276" w:lineRule="auto"/>
              <w:ind w:left="-7"/>
              <w:jc w:val="both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АО «НПО НИИИП-</w:t>
            </w:r>
            <w:proofErr w:type="spellStart"/>
            <w:r w:rsidRPr="00EF21BD">
              <w:rPr>
                <w:sz w:val="22"/>
                <w:szCs w:val="22"/>
                <w:lang w:eastAsia="en-US"/>
              </w:rPr>
              <w:t>НЗиК</w:t>
            </w:r>
            <w:proofErr w:type="spellEnd"/>
            <w:r w:rsidRPr="00EF21BD">
              <w:rPr>
                <w:sz w:val="22"/>
                <w:szCs w:val="22"/>
                <w:lang w:eastAsia="en-US"/>
              </w:rPr>
              <w:t>»</w:t>
            </w:r>
          </w:p>
          <w:p w:rsidR="00EF21BD" w:rsidRPr="00EF21BD" w:rsidRDefault="00EF21BD" w:rsidP="00281BD9">
            <w:pPr>
              <w:pStyle w:val="af4"/>
              <w:spacing w:before="0" w:beforeAutospacing="0" w:after="0" w:afterAutospacing="0" w:line="276" w:lineRule="auto"/>
              <w:ind w:left="-7"/>
              <w:jc w:val="both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Юридически/Фактический адрес</w:t>
            </w:r>
          </w:p>
          <w:p w:rsidR="00EF21BD" w:rsidRPr="00EF21BD" w:rsidRDefault="00EF21BD" w:rsidP="00281BD9">
            <w:pPr>
              <w:pStyle w:val="af4"/>
              <w:spacing w:before="0" w:beforeAutospacing="0" w:after="0" w:afterAutospacing="0" w:line="276" w:lineRule="auto"/>
              <w:ind w:left="-7"/>
              <w:jc w:val="both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 xml:space="preserve">630015, г. Новосибирск, ул. </w:t>
            </w:r>
            <w:proofErr w:type="gramStart"/>
            <w:r w:rsidRPr="00EF21BD">
              <w:rPr>
                <w:sz w:val="22"/>
                <w:szCs w:val="22"/>
                <w:lang w:eastAsia="en-US"/>
              </w:rPr>
              <w:t>Планетная</w:t>
            </w:r>
            <w:proofErr w:type="gramEnd"/>
            <w:r w:rsidRPr="00EF21BD">
              <w:rPr>
                <w:sz w:val="22"/>
                <w:szCs w:val="22"/>
                <w:lang w:eastAsia="en-US"/>
              </w:rPr>
              <w:t>, 32</w:t>
            </w:r>
          </w:p>
          <w:p w:rsidR="00EF21BD" w:rsidRPr="00EF21BD" w:rsidRDefault="00EF21BD" w:rsidP="00281BD9">
            <w:pPr>
              <w:pStyle w:val="af4"/>
              <w:spacing w:before="0" w:beforeAutospacing="0" w:after="0" w:afterAutospacing="0" w:line="276" w:lineRule="auto"/>
              <w:ind w:left="-7"/>
              <w:jc w:val="both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 xml:space="preserve">630015, г. Новосибирск, ул. </w:t>
            </w:r>
            <w:proofErr w:type="gramStart"/>
            <w:r w:rsidRPr="00EF21BD">
              <w:rPr>
                <w:sz w:val="22"/>
                <w:szCs w:val="22"/>
                <w:lang w:eastAsia="en-US"/>
              </w:rPr>
              <w:t>Планетная</w:t>
            </w:r>
            <w:proofErr w:type="gramEnd"/>
            <w:r w:rsidRPr="00EF21BD">
              <w:rPr>
                <w:sz w:val="22"/>
                <w:szCs w:val="22"/>
                <w:lang w:eastAsia="en-US"/>
              </w:rPr>
              <w:t>, 32</w:t>
            </w:r>
          </w:p>
          <w:p w:rsidR="00EF21BD" w:rsidRPr="00EF21BD" w:rsidRDefault="00EF21BD" w:rsidP="00281BD9">
            <w:pPr>
              <w:pStyle w:val="af4"/>
              <w:spacing w:before="0" w:beforeAutospacing="0" w:after="0" w:afterAutospacing="0" w:line="276" w:lineRule="auto"/>
              <w:ind w:left="-7"/>
              <w:jc w:val="both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ИНН 5401199015/КПП 546050001</w:t>
            </w:r>
          </w:p>
          <w:p w:rsidR="00EF21BD" w:rsidRPr="00EF21BD" w:rsidRDefault="00EF21BD" w:rsidP="00281BD9">
            <w:pPr>
              <w:pStyle w:val="af4"/>
              <w:spacing w:before="0" w:beforeAutospacing="0" w:after="0" w:afterAutospacing="0" w:line="276" w:lineRule="auto"/>
              <w:ind w:left="-7"/>
              <w:jc w:val="both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ОКПО 07502168</w:t>
            </w:r>
          </w:p>
          <w:p w:rsidR="00EF21BD" w:rsidRPr="00EF21BD" w:rsidRDefault="00EF21BD" w:rsidP="00281BD9">
            <w:pPr>
              <w:pStyle w:val="af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EF21BD">
              <w:rPr>
                <w:sz w:val="22"/>
                <w:szCs w:val="22"/>
              </w:rPr>
              <w:t>р</w:t>
            </w:r>
            <w:proofErr w:type="gramEnd"/>
            <w:r w:rsidRPr="00EF21BD">
              <w:rPr>
                <w:sz w:val="22"/>
                <w:szCs w:val="22"/>
              </w:rPr>
              <w:t>/с 40702810244020003415</w:t>
            </w:r>
          </w:p>
          <w:p w:rsidR="00EF21BD" w:rsidRPr="00EF21BD" w:rsidRDefault="00EF21BD" w:rsidP="00281BD9">
            <w:pPr>
              <w:pStyle w:val="af4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F21BD">
              <w:rPr>
                <w:sz w:val="22"/>
                <w:szCs w:val="22"/>
              </w:rPr>
              <w:t>Сибирском банке ПАО Сбербанк</w:t>
            </w:r>
            <w:proofErr w:type="gramEnd"/>
          </w:p>
          <w:p w:rsidR="00EF21BD" w:rsidRPr="00EF21BD" w:rsidRDefault="00EF21BD" w:rsidP="00281BD9">
            <w:pPr>
              <w:pStyle w:val="af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F21BD">
              <w:rPr>
                <w:sz w:val="22"/>
                <w:szCs w:val="22"/>
              </w:rPr>
              <w:t>к/с 30101810500000000641</w:t>
            </w:r>
          </w:p>
          <w:p w:rsidR="00EF21BD" w:rsidRPr="00EF21BD" w:rsidRDefault="00EF21BD" w:rsidP="00281BD9">
            <w:pPr>
              <w:ind w:firstLine="0"/>
              <w:rPr>
                <w:sz w:val="22"/>
                <w:szCs w:val="22"/>
              </w:rPr>
            </w:pPr>
            <w:r w:rsidRPr="00EF21BD">
              <w:rPr>
                <w:sz w:val="22"/>
                <w:szCs w:val="22"/>
              </w:rPr>
              <w:t>БИК 045004641</w:t>
            </w:r>
          </w:p>
        </w:tc>
      </w:tr>
    </w:tbl>
    <w:p w:rsidR="00EF21BD" w:rsidRPr="00EF21BD" w:rsidRDefault="00EF21BD" w:rsidP="00EF21BD">
      <w:pPr>
        <w:spacing w:line="240" w:lineRule="auto"/>
        <w:ind w:left="5670" w:firstLine="0"/>
        <w:jc w:val="left"/>
        <w:rPr>
          <w:sz w:val="22"/>
          <w:szCs w:val="22"/>
        </w:rPr>
      </w:pPr>
      <w:r w:rsidRPr="00EF21BD">
        <w:rPr>
          <w:sz w:val="22"/>
          <w:szCs w:val="22"/>
        </w:rPr>
        <w:t xml:space="preserve">Заместитель генерального директора по                            развитию кооперационных связей  </w:t>
      </w:r>
    </w:p>
    <w:p w:rsidR="00EF21BD" w:rsidRPr="00EF21BD" w:rsidRDefault="00EF21BD" w:rsidP="00EF21BD">
      <w:pPr>
        <w:ind w:left="5670"/>
        <w:rPr>
          <w:sz w:val="22"/>
          <w:szCs w:val="22"/>
        </w:rPr>
      </w:pPr>
    </w:p>
    <w:p w:rsidR="00EF21BD" w:rsidRPr="00EF21BD" w:rsidRDefault="00EF21BD" w:rsidP="00EF21BD">
      <w:pPr>
        <w:ind w:left="5670" w:firstLine="0"/>
        <w:rPr>
          <w:sz w:val="22"/>
          <w:szCs w:val="22"/>
        </w:rPr>
      </w:pPr>
      <w:r w:rsidRPr="00EF21BD">
        <w:rPr>
          <w:sz w:val="22"/>
          <w:szCs w:val="22"/>
          <w:u w:val="single"/>
        </w:rPr>
        <w:t xml:space="preserve">                                    </w:t>
      </w:r>
      <w:r w:rsidRPr="00EF21BD">
        <w:rPr>
          <w:sz w:val="22"/>
          <w:szCs w:val="22"/>
        </w:rPr>
        <w:t xml:space="preserve">  /О.С. Макаров/</w:t>
      </w:r>
    </w:p>
    <w:p w:rsidR="00EF21BD" w:rsidRPr="00BA7DDD" w:rsidRDefault="00EF21BD" w:rsidP="00EF21BD">
      <w:pPr>
        <w:spacing w:line="240" w:lineRule="auto"/>
        <w:ind w:firstLine="567"/>
        <w:rPr>
          <w:sz w:val="23"/>
          <w:szCs w:val="23"/>
        </w:rPr>
      </w:pPr>
    </w:p>
    <w:p w:rsidR="00EF21BD" w:rsidRDefault="00EF21BD" w:rsidP="00EF21BD">
      <w:pPr>
        <w:rPr>
          <w:sz w:val="23"/>
          <w:szCs w:val="23"/>
        </w:rPr>
      </w:pPr>
    </w:p>
    <w:p w:rsidR="00EF21BD" w:rsidRDefault="00EF21BD" w:rsidP="00EF21BD">
      <w:pPr>
        <w:rPr>
          <w:sz w:val="23"/>
          <w:szCs w:val="23"/>
        </w:rPr>
      </w:pPr>
    </w:p>
    <w:p w:rsidR="00EF21BD" w:rsidRDefault="00EF21BD" w:rsidP="00EF21BD">
      <w:pPr>
        <w:rPr>
          <w:sz w:val="23"/>
          <w:szCs w:val="23"/>
        </w:rPr>
      </w:pPr>
    </w:p>
    <w:p w:rsidR="00EF21BD" w:rsidRDefault="00EF21BD" w:rsidP="00EF21BD">
      <w:pPr>
        <w:rPr>
          <w:sz w:val="23"/>
          <w:szCs w:val="23"/>
        </w:rPr>
      </w:pPr>
    </w:p>
    <w:p w:rsidR="00EF21BD" w:rsidRDefault="00EF21BD" w:rsidP="00EF21BD">
      <w:pPr>
        <w:rPr>
          <w:sz w:val="23"/>
          <w:szCs w:val="23"/>
        </w:rPr>
      </w:pPr>
    </w:p>
    <w:p w:rsidR="00EF21BD" w:rsidRDefault="00EF21BD" w:rsidP="00EF21BD">
      <w:pPr>
        <w:rPr>
          <w:sz w:val="23"/>
          <w:szCs w:val="23"/>
        </w:rPr>
      </w:pPr>
    </w:p>
    <w:p w:rsidR="00EF21BD" w:rsidRPr="00EF21BD" w:rsidRDefault="00EF21BD" w:rsidP="00EF21BD">
      <w:pPr>
        <w:spacing w:line="240" w:lineRule="auto"/>
        <w:ind w:firstLine="708"/>
        <w:jc w:val="right"/>
        <w:rPr>
          <w:bCs/>
          <w:sz w:val="22"/>
          <w:szCs w:val="22"/>
          <w:lang w:eastAsia="ru-RU"/>
        </w:rPr>
      </w:pPr>
      <w:r w:rsidRPr="00EF21BD">
        <w:rPr>
          <w:bCs/>
          <w:sz w:val="22"/>
          <w:szCs w:val="22"/>
          <w:lang w:eastAsia="ru-RU"/>
        </w:rPr>
        <w:t>Приложение № 1 к договору на оказание услуг №</w:t>
      </w:r>
    </w:p>
    <w:p w:rsidR="00EF21BD" w:rsidRPr="00EF21BD" w:rsidRDefault="00EF21BD" w:rsidP="00EF21BD">
      <w:pPr>
        <w:spacing w:line="240" w:lineRule="auto"/>
        <w:ind w:firstLine="708"/>
        <w:jc w:val="right"/>
        <w:rPr>
          <w:bCs/>
          <w:sz w:val="22"/>
          <w:szCs w:val="22"/>
          <w:lang w:eastAsia="ru-RU"/>
        </w:rPr>
      </w:pPr>
      <w:r w:rsidRPr="00EF21BD">
        <w:rPr>
          <w:bCs/>
          <w:sz w:val="22"/>
          <w:szCs w:val="22"/>
          <w:lang w:eastAsia="ru-RU"/>
        </w:rPr>
        <w:t>от «   »____________201</w:t>
      </w:r>
      <w:r>
        <w:rPr>
          <w:bCs/>
          <w:sz w:val="22"/>
          <w:szCs w:val="22"/>
          <w:lang w:eastAsia="ru-RU"/>
        </w:rPr>
        <w:t>8</w:t>
      </w:r>
      <w:r w:rsidRPr="00EF21BD">
        <w:rPr>
          <w:bCs/>
          <w:sz w:val="22"/>
          <w:szCs w:val="22"/>
          <w:lang w:eastAsia="ru-RU"/>
        </w:rPr>
        <w:t xml:space="preserve"> г. </w:t>
      </w:r>
    </w:p>
    <w:p w:rsidR="00EF21BD" w:rsidRPr="00EF21BD" w:rsidRDefault="00EF21BD" w:rsidP="00EF21BD">
      <w:pPr>
        <w:spacing w:line="240" w:lineRule="auto"/>
        <w:ind w:firstLine="708"/>
        <w:jc w:val="right"/>
        <w:rPr>
          <w:bCs/>
          <w:sz w:val="22"/>
          <w:szCs w:val="22"/>
          <w:lang w:eastAsia="ru-RU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10"/>
        <w:gridCol w:w="993"/>
        <w:gridCol w:w="3402"/>
        <w:gridCol w:w="1480"/>
      </w:tblGrid>
      <w:tr w:rsidR="00EF21BD" w:rsidRPr="00EF21BD" w:rsidTr="00281BD9">
        <w:tc>
          <w:tcPr>
            <w:tcW w:w="567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10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993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val="ru-RU"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Ед.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EF21BD">
              <w:rPr>
                <w:sz w:val="22"/>
                <w:szCs w:val="22"/>
                <w:lang w:eastAsia="en-US"/>
              </w:rPr>
              <w:t xml:space="preserve">изм., </w:t>
            </w:r>
          </w:p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402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 xml:space="preserve">Период оказания услуг, </w:t>
            </w:r>
            <w:proofErr w:type="spellStart"/>
            <w:r w:rsidRPr="00EF21BD">
              <w:rPr>
                <w:sz w:val="22"/>
                <w:szCs w:val="22"/>
                <w:lang w:eastAsia="en-US"/>
              </w:rPr>
              <w:t>дн</w:t>
            </w:r>
            <w:proofErr w:type="spellEnd"/>
            <w:r w:rsidRPr="00EF21B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80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Стоимость, руб.</w:t>
            </w:r>
          </w:p>
        </w:tc>
      </w:tr>
      <w:tr w:rsidR="00EF21BD" w:rsidRPr="00EF21BD" w:rsidTr="00281BD9">
        <w:tc>
          <w:tcPr>
            <w:tcW w:w="567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10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 xml:space="preserve">Автобусная доставка Новосибирск – </w:t>
            </w:r>
            <w:proofErr w:type="spellStart"/>
            <w:r w:rsidRPr="00EF21BD">
              <w:rPr>
                <w:sz w:val="22"/>
                <w:szCs w:val="22"/>
                <w:lang w:eastAsia="en-US"/>
              </w:rPr>
              <w:t>Шерегеш</w:t>
            </w:r>
            <w:proofErr w:type="spellEnd"/>
            <w:r w:rsidRPr="00EF21BD">
              <w:rPr>
                <w:sz w:val="22"/>
                <w:szCs w:val="22"/>
                <w:lang w:eastAsia="en-US"/>
              </w:rPr>
              <w:t xml:space="preserve"> – Новосибирск</w:t>
            </w:r>
          </w:p>
        </w:tc>
        <w:tc>
          <w:tcPr>
            <w:tcW w:w="993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val="ru-RU"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 xml:space="preserve">80 </w:t>
            </w:r>
            <w:r w:rsidRPr="00EF21BD">
              <w:rPr>
                <w:sz w:val="22"/>
                <w:szCs w:val="22"/>
                <w:lang w:val="ru-RU" w:eastAsia="en-US"/>
              </w:rPr>
              <w:t>чел.</w:t>
            </w:r>
          </w:p>
        </w:tc>
        <w:tc>
          <w:tcPr>
            <w:tcW w:w="3402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Доставка автотранспортом из г. Новосибирска (ночь с четверга 1</w:t>
            </w:r>
            <w:r>
              <w:rPr>
                <w:sz w:val="22"/>
                <w:szCs w:val="22"/>
                <w:lang w:val="ru-RU" w:eastAsia="en-US"/>
              </w:rPr>
              <w:t>5</w:t>
            </w:r>
            <w:r w:rsidRPr="00EF21BD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03</w:t>
            </w:r>
            <w:r w:rsidRPr="00EF21BD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val="ru-RU"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г. на пятницу 1</w:t>
            </w:r>
            <w:r>
              <w:rPr>
                <w:sz w:val="22"/>
                <w:szCs w:val="22"/>
                <w:lang w:val="ru-RU"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03</w:t>
            </w:r>
            <w:r w:rsidRPr="00EF21BD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val="ru-RU" w:eastAsia="en-US"/>
              </w:rPr>
              <w:t>8</w:t>
            </w:r>
            <w:r w:rsidRPr="00EF21BD">
              <w:rPr>
                <w:sz w:val="22"/>
                <w:szCs w:val="22"/>
                <w:lang w:eastAsia="en-US"/>
              </w:rPr>
              <w:t xml:space="preserve"> г.) до  гостиницы и обратно (ночь с воскресенья 1</w:t>
            </w:r>
            <w:r>
              <w:rPr>
                <w:sz w:val="22"/>
                <w:szCs w:val="22"/>
                <w:lang w:val="ru-RU" w:eastAsia="en-US"/>
              </w:rPr>
              <w:t>8</w:t>
            </w:r>
            <w:r w:rsidRPr="00EF21BD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03</w:t>
            </w:r>
            <w:r w:rsidRPr="00EF21BD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val="ru-RU" w:eastAsia="en-US"/>
              </w:rPr>
              <w:t>8</w:t>
            </w:r>
            <w:r w:rsidRPr="00EF21BD">
              <w:rPr>
                <w:sz w:val="22"/>
                <w:szCs w:val="22"/>
                <w:lang w:eastAsia="en-US"/>
              </w:rPr>
              <w:t xml:space="preserve"> г. на понедельник 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EF21BD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03</w:t>
            </w:r>
            <w:r w:rsidRPr="00EF21BD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val="ru-RU" w:eastAsia="en-US"/>
              </w:rPr>
              <w:t>8</w:t>
            </w:r>
            <w:r w:rsidRPr="00EF21BD">
              <w:rPr>
                <w:sz w:val="22"/>
                <w:szCs w:val="22"/>
                <w:lang w:eastAsia="en-US"/>
              </w:rPr>
              <w:t xml:space="preserve"> г.).</w:t>
            </w:r>
          </w:p>
        </w:tc>
        <w:tc>
          <w:tcPr>
            <w:tcW w:w="1480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F21BD" w:rsidRPr="00EF21BD" w:rsidTr="00281BD9">
        <w:trPr>
          <w:trHeight w:val="1058"/>
        </w:trPr>
        <w:tc>
          <w:tcPr>
            <w:tcW w:w="567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10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Размещение в гостинице в 2-х, 3-х местных номерах (блоков) с санузлом, душем, телевизором</w:t>
            </w:r>
          </w:p>
        </w:tc>
        <w:tc>
          <w:tcPr>
            <w:tcW w:w="993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val="ru-RU"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80</w:t>
            </w:r>
            <w:r w:rsidRPr="00EF21BD">
              <w:rPr>
                <w:sz w:val="22"/>
                <w:szCs w:val="22"/>
                <w:lang w:val="ru-RU" w:eastAsia="en-US"/>
              </w:rPr>
              <w:t xml:space="preserve"> чел.</w:t>
            </w:r>
          </w:p>
        </w:tc>
        <w:tc>
          <w:tcPr>
            <w:tcW w:w="3402" w:type="dxa"/>
            <w:vAlign w:val="center"/>
          </w:tcPr>
          <w:p w:rsidR="00EF21BD" w:rsidRPr="00EF21BD" w:rsidRDefault="00EF21BD" w:rsidP="00EF21B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val="x-none" w:eastAsia="en-US"/>
              </w:rPr>
              <w:t>Проживание в гостинице 3 дня</w:t>
            </w:r>
            <w:r w:rsidRPr="00EF21BD">
              <w:rPr>
                <w:sz w:val="22"/>
                <w:szCs w:val="22"/>
                <w:lang w:eastAsia="en-US"/>
              </w:rPr>
              <w:t>:</w:t>
            </w:r>
          </w:p>
          <w:p w:rsidR="00EF21BD" w:rsidRPr="00EF21BD" w:rsidRDefault="00EF21BD" w:rsidP="00EF21B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val="x-none" w:eastAsia="en-US"/>
              </w:rPr>
              <w:t>пятница 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F21BD">
              <w:rPr>
                <w:sz w:val="22"/>
                <w:szCs w:val="22"/>
                <w:lang w:val="x-none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F21BD">
              <w:rPr>
                <w:sz w:val="22"/>
                <w:szCs w:val="22"/>
                <w:lang w:val="x-none"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EF21BD">
              <w:rPr>
                <w:sz w:val="22"/>
                <w:szCs w:val="22"/>
                <w:lang w:val="x-none" w:eastAsia="en-US"/>
              </w:rPr>
              <w:t xml:space="preserve"> г., </w:t>
            </w:r>
          </w:p>
          <w:p w:rsidR="00EF21BD" w:rsidRPr="00EF21BD" w:rsidRDefault="00EF21BD" w:rsidP="00EF21B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val="x-none" w:eastAsia="en-US"/>
              </w:rPr>
              <w:t>суббота</w:t>
            </w:r>
            <w:r w:rsidRPr="00EF21BD">
              <w:rPr>
                <w:sz w:val="22"/>
                <w:szCs w:val="22"/>
                <w:lang w:eastAsia="en-US"/>
              </w:rPr>
              <w:t xml:space="preserve"> </w:t>
            </w:r>
            <w:r w:rsidRPr="00EF21BD">
              <w:rPr>
                <w:sz w:val="22"/>
                <w:szCs w:val="22"/>
                <w:lang w:val="x-none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EF21BD">
              <w:rPr>
                <w:sz w:val="22"/>
                <w:szCs w:val="22"/>
                <w:lang w:val="x-none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F21BD">
              <w:rPr>
                <w:sz w:val="22"/>
                <w:szCs w:val="22"/>
                <w:lang w:val="x-none"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EF21BD">
              <w:rPr>
                <w:sz w:val="22"/>
                <w:szCs w:val="22"/>
                <w:lang w:val="x-none" w:eastAsia="en-US"/>
              </w:rPr>
              <w:t xml:space="preserve"> г.,</w:t>
            </w:r>
          </w:p>
          <w:p w:rsidR="00EF21BD" w:rsidRPr="00EF21BD" w:rsidRDefault="00EF21BD" w:rsidP="00EF21B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val="x-none" w:eastAsia="en-US"/>
              </w:rPr>
              <w:t>воскресенье 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EF21BD">
              <w:rPr>
                <w:sz w:val="22"/>
                <w:szCs w:val="22"/>
                <w:lang w:val="x-none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F21BD">
              <w:rPr>
                <w:sz w:val="22"/>
                <w:szCs w:val="22"/>
                <w:lang w:val="x-none"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EF21BD">
              <w:rPr>
                <w:sz w:val="22"/>
                <w:szCs w:val="22"/>
                <w:lang w:val="x-none" w:eastAsia="en-US"/>
              </w:rPr>
              <w:t xml:space="preserve"> г.</w:t>
            </w:r>
          </w:p>
        </w:tc>
        <w:tc>
          <w:tcPr>
            <w:tcW w:w="1480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F21BD" w:rsidRPr="00EF21BD" w:rsidTr="00281BD9">
        <w:tc>
          <w:tcPr>
            <w:tcW w:w="567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10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 xml:space="preserve">Предоставление завтрака и ужина </w:t>
            </w:r>
          </w:p>
        </w:tc>
        <w:tc>
          <w:tcPr>
            <w:tcW w:w="993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val="ru-RU"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80</w:t>
            </w:r>
            <w:r w:rsidRPr="00EF21BD">
              <w:rPr>
                <w:sz w:val="22"/>
                <w:szCs w:val="22"/>
                <w:lang w:val="ru-RU" w:eastAsia="en-US"/>
              </w:rPr>
              <w:t xml:space="preserve"> чел.</w:t>
            </w:r>
          </w:p>
        </w:tc>
        <w:tc>
          <w:tcPr>
            <w:tcW w:w="3402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ind w:left="459" w:hanging="534"/>
              <w:jc w:val="center"/>
              <w:rPr>
                <w:sz w:val="22"/>
                <w:szCs w:val="22"/>
                <w:lang w:val="ru-RU"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F21BD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F21BD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EF21BD">
              <w:rPr>
                <w:sz w:val="22"/>
                <w:szCs w:val="22"/>
                <w:lang w:eastAsia="en-US"/>
              </w:rPr>
              <w:t xml:space="preserve"> г.,</w:t>
            </w:r>
          </w:p>
          <w:p w:rsidR="00EF21BD" w:rsidRPr="00EF21BD" w:rsidRDefault="00EF21BD" w:rsidP="00EF21BD">
            <w:pPr>
              <w:pStyle w:val="a3"/>
              <w:spacing w:after="0"/>
              <w:ind w:left="459" w:hanging="534"/>
              <w:jc w:val="center"/>
              <w:rPr>
                <w:sz w:val="22"/>
                <w:szCs w:val="22"/>
                <w:lang w:val="ru-RU"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7</w:t>
            </w:r>
            <w:r w:rsidRPr="00EF21BD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F21BD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EF21BD">
              <w:rPr>
                <w:sz w:val="22"/>
                <w:szCs w:val="22"/>
                <w:lang w:eastAsia="en-US"/>
              </w:rPr>
              <w:t xml:space="preserve"> г.,</w:t>
            </w:r>
          </w:p>
          <w:p w:rsidR="00EF21BD" w:rsidRPr="00EF21BD" w:rsidRDefault="00EF21BD" w:rsidP="00EF21BD">
            <w:pPr>
              <w:pStyle w:val="a3"/>
              <w:spacing w:after="0"/>
              <w:ind w:left="459" w:hanging="534"/>
              <w:jc w:val="center"/>
              <w:rPr>
                <w:sz w:val="22"/>
                <w:szCs w:val="22"/>
                <w:lang w:val="ru-RU" w:eastAsia="en-US"/>
              </w:rPr>
            </w:pPr>
            <w:r w:rsidRPr="00EF21B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8</w:t>
            </w:r>
            <w:r w:rsidRPr="00EF21BD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F21BD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EF21BD">
              <w:rPr>
                <w:sz w:val="22"/>
                <w:szCs w:val="22"/>
                <w:lang w:eastAsia="en-US"/>
              </w:rPr>
              <w:t xml:space="preserve"> г</w:t>
            </w:r>
            <w:r w:rsidRPr="00EF21BD">
              <w:rPr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480" w:type="dxa"/>
            <w:vAlign w:val="center"/>
          </w:tcPr>
          <w:p w:rsidR="00EF21BD" w:rsidRPr="00EF21BD" w:rsidRDefault="00EF21BD" w:rsidP="00EF21BD">
            <w:pPr>
              <w:pStyle w:val="a3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F21BD" w:rsidRPr="00EF21BD" w:rsidTr="00281BD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077" w:type="dxa"/>
            <w:gridSpan w:val="2"/>
          </w:tcPr>
          <w:p w:rsidR="00EF21BD" w:rsidRPr="00EF21BD" w:rsidRDefault="00EF21BD" w:rsidP="00EF21BD">
            <w:pPr>
              <w:spacing w:line="240" w:lineRule="auto"/>
              <w:rPr>
                <w:b/>
                <w:i/>
                <w:sz w:val="22"/>
                <w:szCs w:val="22"/>
              </w:rPr>
            </w:pPr>
            <w:r w:rsidRPr="00EF21BD">
              <w:rPr>
                <w:sz w:val="22"/>
                <w:szCs w:val="22"/>
              </w:rPr>
              <w:t>Итого:</w:t>
            </w:r>
            <w:r w:rsidRPr="00EF21BD">
              <w:rPr>
                <w:b/>
                <w:i/>
                <w:sz w:val="22"/>
                <w:szCs w:val="22"/>
              </w:rPr>
              <w:br w:type="page"/>
            </w:r>
          </w:p>
        </w:tc>
        <w:tc>
          <w:tcPr>
            <w:tcW w:w="993" w:type="dxa"/>
          </w:tcPr>
          <w:p w:rsidR="00EF21BD" w:rsidRPr="00EF21BD" w:rsidRDefault="00EF21BD" w:rsidP="00EF21B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21BD">
              <w:rPr>
                <w:sz w:val="22"/>
                <w:szCs w:val="22"/>
              </w:rPr>
              <w:t>80 чел.</w:t>
            </w:r>
          </w:p>
        </w:tc>
        <w:tc>
          <w:tcPr>
            <w:tcW w:w="3402" w:type="dxa"/>
          </w:tcPr>
          <w:p w:rsidR="00EF21BD" w:rsidRPr="00EF21BD" w:rsidRDefault="00EF21BD" w:rsidP="00EF21BD">
            <w:pPr>
              <w:spacing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0" w:type="dxa"/>
          </w:tcPr>
          <w:p w:rsidR="00EF21BD" w:rsidRPr="00EF21BD" w:rsidRDefault="00EF21BD" w:rsidP="00EF21BD">
            <w:pPr>
              <w:spacing w:line="240" w:lineRule="auto"/>
              <w:rPr>
                <w:b/>
                <w:i/>
                <w:sz w:val="22"/>
                <w:szCs w:val="22"/>
              </w:rPr>
            </w:pPr>
          </w:p>
        </w:tc>
      </w:tr>
    </w:tbl>
    <w:p w:rsidR="00EF21BD" w:rsidRPr="00EF21BD" w:rsidRDefault="00EF21BD" w:rsidP="00EF21BD">
      <w:pPr>
        <w:rPr>
          <w:sz w:val="22"/>
          <w:szCs w:val="22"/>
        </w:rPr>
      </w:pPr>
    </w:p>
    <w:p w:rsidR="00EF21BD" w:rsidRPr="00EF21BD" w:rsidRDefault="00EF21BD" w:rsidP="00EF21BD">
      <w:pPr>
        <w:pStyle w:val="a3"/>
        <w:jc w:val="left"/>
        <w:rPr>
          <w:sz w:val="22"/>
          <w:szCs w:val="22"/>
        </w:rPr>
      </w:pPr>
    </w:p>
    <w:p w:rsidR="00EF21BD" w:rsidRPr="00EF21BD" w:rsidRDefault="00EF21BD" w:rsidP="00EF21BD">
      <w:pPr>
        <w:pStyle w:val="a3"/>
        <w:jc w:val="left"/>
        <w:rPr>
          <w:sz w:val="22"/>
          <w:szCs w:val="22"/>
        </w:rPr>
      </w:pPr>
      <w:r w:rsidRPr="00EF21BD">
        <w:rPr>
          <w:sz w:val="22"/>
          <w:szCs w:val="22"/>
        </w:rPr>
        <w:t>__________</w:t>
      </w:r>
      <w:r w:rsidRPr="00EF21BD">
        <w:rPr>
          <w:sz w:val="22"/>
          <w:szCs w:val="22"/>
          <w:u w:val="single"/>
        </w:rPr>
        <w:t xml:space="preserve">     </w:t>
      </w:r>
      <w:r w:rsidRPr="00EF21BD">
        <w:rPr>
          <w:sz w:val="22"/>
          <w:szCs w:val="22"/>
        </w:rPr>
        <w:t>____/                             /                         ________________/ О.С. Макаров /</w:t>
      </w:r>
    </w:p>
    <w:p w:rsidR="00EF21BD" w:rsidRPr="00EF21BD" w:rsidRDefault="00EF21BD" w:rsidP="00EF21BD">
      <w:pPr>
        <w:pStyle w:val="a3"/>
        <w:jc w:val="left"/>
        <w:rPr>
          <w:sz w:val="22"/>
          <w:szCs w:val="22"/>
          <w:lang w:val="ru-RU"/>
        </w:rPr>
      </w:pPr>
      <w:proofErr w:type="spellStart"/>
      <w:r w:rsidRPr="00EF21BD">
        <w:rPr>
          <w:sz w:val="22"/>
          <w:szCs w:val="22"/>
        </w:rPr>
        <w:t>м.п</w:t>
      </w:r>
      <w:proofErr w:type="spellEnd"/>
      <w:r w:rsidRPr="00EF21BD">
        <w:rPr>
          <w:sz w:val="22"/>
          <w:szCs w:val="22"/>
        </w:rPr>
        <w:t xml:space="preserve">.                                                                                                                </w:t>
      </w:r>
      <w:proofErr w:type="spellStart"/>
      <w:r w:rsidRPr="00EF21BD">
        <w:rPr>
          <w:sz w:val="22"/>
          <w:szCs w:val="22"/>
        </w:rPr>
        <w:t>м.п</w:t>
      </w:r>
      <w:proofErr w:type="spellEnd"/>
      <w:r w:rsidRPr="00EF21BD">
        <w:rPr>
          <w:sz w:val="22"/>
          <w:szCs w:val="22"/>
        </w:rPr>
        <w:t>.</w:t>
      </w:r>
    </w:p>
    <w:p w:rsidR="00A55D9A" w:rsidRPr="00D715C1" w:rsidRDefault="00A55D9A" w:rsidP="00567DE4">
      <w:pPr>
        <w:rPr>
          <w:sz w:val="22"/>
          <w:szCs w:val="22"/>
        </w:rPr>
        <w:sectPr w:rsidR="00A55D9A" w:rsidRPr="00D715C1" w:rsidSect="00624195">
          <w:pgSz w:w="12240" w:h="15840"/>
          <w:pgMar w:top="1134" w:right="618" w:bottom="1701" w:left="1134" w:header="720" w:footer="720" w:gutter="0"/>
          <w:cols w:space="720"/>
          <w:docGrid w:linePitch="360"/>
        </w:sectPr>
      </w:pPr>
    </w:p>
    <w:p w:rsidR="00971063" w:rsidRDefault="00971063" w:rsidP="00971063">
      <w:pPr>
        <w:autoSpaceDE w:val="0"/>
        <w:autoSpaceDN w:val="0"/>
        <w:adjustRightInd w:val="0"/>
        <w:jc w:val="right"/>
        <w:outlineLvl w:val="2"/>
        <w:rPr>
          <w:b/>
        </w:rPr>
      </w:pPr>
      <w:r w:rsidRPr="00E9306C">
        <w:rPr>
          <w:b/>
          <w:i/>
        </w:rPr>
        <w:lastRenderedPageBreak/>
        <w:t>Приложение №</w:t>
      </w:r>
      <w:r w:rsidR="00515C61">
        <w:rPr>
          <w:b/>
          <w:i/>
        </w:rPr>
        <w:t>4</w:t>
      </w:r>
      <w:r w:rsidRPr="00971063">
        <w:rPr>
          <w:b/>
        </w:rPr>
        <w:t xml:space="preserve"> </w:t>
      </w:r>
    </w:p>
    <w:p w:rsidR="00971063" w:rsidRDefault="00971063" w:rsidP="00971063">
      <w:pPr>
        <w:autoSpaceDE w:val="0"/>
        <w:autoSpaceDN w:val="0"/>
        <w:adjustRightInd w:val="0"/>
        <w:jc w:val="left"/>
        <w:outlineLvl w:val="2"/>
      </w:pPr>
      <w:r w:rsidRPr="00E9306C">
        <w:t>Дата, исх. Номер</w:t>
      </w:r>
    </w:p>
    <w:p w:rsidR="00971063" w:rsidRDefault="00971063" w:rsidP="00971063">
      <w:pPr>
        <w:autoSpaceDE w:val="0"/>
        <w:autoSpaceDN w:val="0"/>
        <w:adjustRightInd w:val="0"/>
        <w:jc w:val="left"/>
        <w:outlineLvl w:val="2"/>
        <w:rPr>
          <w:b/>
          <w:i/>
        </w:rPr>
      </w:pPr>
    </w:p>
    <w:p w:rsidR="00971063" w:rsidRPr="00E9306C" w:rsidRDefault="00971063" w:rsidP="00971063">
      <w:pPr>
        <w:autoSpaceDE w:val="0"/>
        <w:autoSpaceDN w:val="0"/>
        <w:adjustRightInd w:val="0"/>
        <w:jc w:val="center"/>
        <w:outlineLvl w:val="2"/>
      </w:pPr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ОКАЗЫВАЕМЫХ УСЛУГ</w:t>
      </w:r>
    </w:p>
    <w:p w:rsidR="00971063" w:rsidRPr="00E9306C" w:rsidRDefault="00971063" w:rsidP="00971063">
      <w:pPr>
        <w:keepNext/>
        <w:widowControl/>
        <w:snapToGrid/>
        <w:spacing w:line="240" w:lineRule="auto"/>
        <w:ind w:firstLine="0"/>
        <w:jc w:val="right"/>
        <w:rPr>
          <w:b/>
          <w:i/>
        </w:rPr>
      </w:pPr>
    </w:p>
    <w:p w:rsidR="00954FCF" w:rsidRPr="00E9306C" w:rsidRDefault="00954FCF" w:rsidP="00954FCF">
      <w:pPr>
        <w:pStyle w:val="af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ОКАЗЫВАЕМЫХ УСЛУГ</w:t>
      </w:r>
    </w:p>
    <w:p w:rsidR="00954FCF" w:rsidRPr="00E9306C" w:rsidRDefault="00954FCF" w:rsidP="00954FCF">
      <w:pPr>
        <w:pStyle w:val="af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954FCF" w:rsidRPr="00E9306C" w:rsidRDefault="00954FCF" w:rsidP="00954FCF">
      <w:pPr>
        <w:ind w:right="-92"/>
      </w:pPr>
      <w:r w:rsidRPr="00E9306C">
        <w:t>на _______________________________________________________________________________</w:t>
      </w:r>
    </w:p>
    <w:p w:rsidR="00954FCF" w:rsidRPr="00E9306C" w:rsidRDefault="00954FCF" w:rsidP="00954FCF">
      <w:pPr>
        <w:ind w:left="3540" w:right="-92" w:firstLine="708"/>
        <w:rPr>
          <w:vertAlign w:val="superscript"/>
        </w:rPr>
      </w:pPr>
      <w:r w:rsidRPr="007327C4">
        <w:rPr>
          <w:i/>
          <w:vertAlign w:val="superscript"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954FCF" w:rsidRPr="00E9306C" w:rsidRDefault="00954FCF" w:rsidP="00954FCF">
      <w:r w:rsidRPr="00E9306C">
        <w:t xml:space="preserve">1. Исполняя наши обязательства и изучив </w:t>
      </w:r>
      <w:r w:rsidR="00515C61">
        <w:t>котировочную</w:t>
      </w:r>
      <w:r w:rsidRPr="00E9306C">
        <w:t xml:space="preserve"> документацию на право заключения договора на </w:t>
      </w:r>
      <w:r w:rsidR="007B39F2">
        <w:t>оказание услуг</w:t>
      </w:r>
      <w:r w:rsidRPr="00E9306C">
        <w:t>, указанн</w:t>
      </w:r>
      <w:r w:rsidR="007B39F2">
        <w:t>ых</w:t>
      </w:r>
      <w:r w:rsidRPr="00E9306C">
        <w:t xml:space="preserve"> в </w:t>
      </w:r>
      <w:r w:rsidR="00515C61">
        <w:t>котировочной</w:t>
      </w:r>
      <w:r w:rsidRPr="00E9306C">
        <w:t xml:space="preserve"> документации, в том числе условия и порядок проведения настоящего </w:t>
      </w:r>
      <w:r w:rsidR="00515C61">
        <w:t>запроса котировок</w:t>
      </w:r>
      <w:r w:rsidRPr="00E9306C">
        <w:t xml:space="preserve">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954FCF" w:rsidRPr="00E9306C" w:rsidRDefault="00954FCF" w:rsidP="00954FCF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954FCF" w:rsidRPr="00E9306C" w:rsidRDefault="00954FCF" w:rsidP="00954FCF">
      <w:pPr>
        <w:pStyle w:val="a3"/>
        <w:spacing w:after="0"/>
      </w:pPr>
      <w:r w:rsidRPr="00E9306C">
        <w:t>в лице __________________________________________________________________________</w:t>
      </w:r>
    </w:p>
    <w:p w:rsidR="00954FCF" w:rsidRPr="00E9306C" w:rsidRDefault="00954FCF" w:rsidP="00954FCF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954FCF" w:rsidRPr="00E9306C" w:rsidRDefault="00954FCF" w:rsidP="00954FCF">
      <w:pPr>
        <w:pStyle w:val="a3"/>
      </w:pPr>
      <w:r w:rsidRPr="00E9306C">
        <w:t xml:space="preserve">уполномоченного в случае признания нас победителями </w:t>
      </w:r>
      <w:r w:rsidR="00515C61">
        <w:rPr>
          <w:lang w:val="ru-RU"/>
        </w:rPr>
        <w:t>запроса котировок</w:t>
      </w:r>
      <w:r w:rsidRPr="00E9306C">
        <w:t xml:space="preserve"> подписать договор, согласны выполнить предусмотренные </w:t>
      </w:r>
      <w:r w:rsidR="00515C61">
        <w:rPr>
          <w:lang w:val="ru-RU"/>
        </w:rPr>
        <w:t>запросом котировок</w:t>
      </w:r>
      <w:r w:rsidRPr="00E9306C">
        <w:t xml:space="preserve"> функции в соответствии с требованиями </w:t>
      </w:r>
      <w:r w:rsidR="0009390A">
        <w:rPr>
          <w:lang w:val="ru-RU"/>
        </w:rPr>
        <w:t>котировочной</w:t>
      </w:r>
      <w:r w:rsidRPr="00E9306C">
        <w:t xml:space="preserve"> документации и на условиях, указанных в </w:t>
      </w:r>
      <w:r w:rsidR="0009390A">
        <w:rPr>
          <w:lang w:val="ru-RU"/>
        </w:rPr>
        <w:t>котировочной</w:t>
      </w:r>
      <w:r w:rsidRPr="00E9306C">
        <w:t xml:space="preserve"> документации и нашим предложением: </w:t>
      </w:r>
    </w:p>
    <w:bookmarkEnd w:id="19"/>
    <w:p w:rsidR="00954FCF" w:rsidRPr="00E9306C" w:rsidRDefault="00954FCF" w:rsidP="00954FCF">
      <w:pPr>
        <w:jc w:val="center"/>
        <w:rPr>
          <w:b/>
        </w:rPr>
      </w:pPr>
      <w:r w:rsidRPr="00E9306C">
        <w:rPr>
          <w:b/>
        </w:rPr>
        <w:t xml:space="preserve">Наименование и описание </w:t>
      </w:r>
      <w:r w:rsidR="007B39F2">
        <w:rPr>
          <w:b/>
        </w:rPr>
        <w:t>оказываемых услуг</w:t>
      </w:r>
      <w:r w:rsidRPr="00E9306C">
        <w:rPr>
          <w:b/>
        </w:rPr>
        <w:t>:</w:t>
      </w:r>
    </w:p>
    <w:tbl>
      <w:tblPr>
        <w:tblW w:w="487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9"/>
        <w:gridCol w:w="4033"/>
        <w:gridCol w:w="4259"/>
      </w:tblGrid>
      <w:tr w:rsidR="0092253C" w:rsidRPr="00DD5E9B" w:rsidTr="0092253C">
        <w:trPr>
          <w:cantSplit/>
          <w:trHeight w:val="397"/>
        </w:trPr>
        <w:tc>
          <w:tcPr>
            <w:tcW w:w="744" w:type="pct"/>
            <w:vMerge w:val="restart"/>
            <w:vAlign w:val="center"/>
          </w:tcPr>
          <w:p w:rsidR="0092253C" w:rsidRPr="00DD5E9B" w:rsidRDefault="0092253C" w:rsidP="0078779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4"/>
              </w:rPr>
            </w:pPr>
            <w:r w:rsidRPr="00DD5E9B">
              <w:rPr>
                <w:b/>
                <w:color w:val="000000"/>
                <w:spacing w:val="-4"/>
              </w:rPr>
              <w:t>№ п/п</w:t>
            </w:r>
          </w:p>
        </w:tc>
        <w:tc>
          <w:tcPr>
            <w:tcW w:w="2070" w:type="pct"/>
            <w:vMerge w:val="restart"/>
            <w:vAlign w:val="center"/>
          </w:tcPr>
          <w:p w:rsidR="0092253C" w:rsidRPr="00DD5E9B" w:rsidRDefault="0092253C" w:rsidP="0078779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4"/>
              </w:rPr>
            </w:pPr>
            <w:r w:rsidRPr="00DD5E9B">
              <w:rPr>
                <w:b/>
                <w:color w:val="000000"/>
                <w:spacing w:val="-4"/>
              </w:rPr>
              <w:t xml:space="preserve">Наименование </w:t>
            </w:r>
            <w:r>
              <w:rPr>
                <w:b/>
                <w:color w:val="000000"/>
                <w:spacing w:val="-4"/>
              </w:rPr>
              <w:t>услуг</w:t>
            </w:r>
          </w:p>
        </w:tc>
        <w:tc>
          <w:tcPr>
            <w:tcW w:w="2186" w:type="pct"/>
            <w:vMerge w:val="restart"/>
            <w:vAlign w:val="center"/>
          </w:tcPr>
          <w:p w:rsidR="0092253C" w:rsidRPr="00DD5E9B" w:rsidRDefault="0092253C" w:rsidP="0078779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4"/>
              </w:rPr>
            </w:pPr>
            <w:r w:rsidRPr="00DD5E9B">
              <w:rPr>
                <w:b/>
                <w:sz w:val="22"/>
              </w:rPr>
              <w:t>Технические характеристики</w:t>
            </w:r>
          </w:p>
        </w:tc>
      </w:tr>
      <w:tr w:rsidR="0092253C" w:rsidRPr="00DD5E9B" w:rsidTr="0092253C">
        <w:trPr>
          <w:cantSplit/>
          <w:trHeight w:val="504"/>
        </w:trPr>
        <w:tc>
          <w:tcPr>
            <w:tcW w:w="744" w:type="pct"/>
            <w:vMerge/>
            <w:shd w:val="clear" w:color="auto" w:fill="FFFFFF"/>
          </w:tcPr>
          <w:p w:rsidR="0092253C" w:rsidRPr="00DD5E9B" w:rsidRDefault="0092253C" w:rsidP="00787792">
            <w:pPr>
              <w:spacing w:line="240" w:lineRule="auto"/>
              <w:ind w:firstLine="0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2070" w:type="pct"/>
            <w:vMerge/>
            <w:shd w:val="clear" w:color="auto" w:fill="FFFFFF"/>
          </w:tcPr>
          <w:p w:rsidR="0092253C" w:rsidRPr="00DD5E9B" w:rsidRDefault="0092253C" w:rsidP="0078779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186" w:type="pct"/>
            <w:vMerge/>
            <w:shd w:val="clear" w:color="auto" w:fill="FFFFFF"/>
          </w:tcPr>
          <w:p w:rsidR="0092253C" w:rsidRPr="00DD5E9B" w:rsidRDefault="0092253C" w:rsidP="00787792">
            <w:pPr>
              <w:spacing w:line="240" w:lineRule="auto"/>
              <w:jc w:val="center"/>
              <w:rPr>
                <w:color w:val="000000"/>
                <w:spacing w:val="-4"/>
              </w:rPr>
            </w:pPr>
          </w:p>
        </w:tc>
      </w:tr>
      <w:tr w:rsidR="0092253C" w:rsidRPr="00DD5E9B" w:rsidTr="0092253C">
        <w:trPr>
          <w:trHeight w:val="21"/>
        </w:trPr>
        <w:tc>
          <w:tcPr>
            <w:tcW w:w="744" w:type="pct"/>
          </w:tcPr>
          <w:p w:rsidR="0092253C" w:rsidRPr="00DD5E9B" w:rsidRDefault="0092253C" w:rsidP="00787792">
            <w:pPr>
              <w:spacing w:line="240" w:lineRule="auto"/>
              <w:ind w:firstLine="0"/>
              <w:jc w:val="center"/>
              <w:rPr>
                <w:color w:val="000000"/>
                <w:spacing w:val="-4"/>
              </w:rPr>
            </w:pPr>
            <w:r w:rsidRPr="00DD5E9B">
              <w:rPr>
                <w:color w:val="000000"/>
                <w:spacing w:val="-4"/>
              </w:rPr>
              <w:t>1</w:t>
            </w:r>
          </w:p>
        </w:tc>
        <w:tc>
          <w:tcPr>
            <w:tcW w:w="2070" w:type="pct"/>
          </w:tcPr>
          <w:p w:rsidR="0092253C" w:rsidRPr="00DD5E9B" w:rsidRDefault="0092253C" w:rsidP="00787792">
            <w:pPr>
              <w:spacing w:line="240" w:lineRule="auto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2186" w:type="pct"/>
          </w:tcPr>
          <w:p w:rsidR="0092253C" w:rsidRPr="00DD5E9B" w:rsidRDefault="0092253C" w:rsidP="00787792">
            <w:pPr>
              <w:spacing w:line="240" w:lineRule="auto"/>
              <w:jc w:val="center"/>
              <w:rPr>
                <w:color w:val="000000"/>
                <w:spacing w:val="-4"/>
              </w:rPr>
            </w:pPr>
          </w:p>
        </w:tc>
      </w:tr>
      <w:tr w:rsidR="0092253C" w:rsidRPr="00DD5E9B" w:rsidTr="0092253C">
        <w:trPr>
          <w:trHeight w:val="21"/>
        </w:trPr>
        <w:tc>
          <w:tcPr>
            <w:tcW w:w="744" w:type="pct"/>
          </w:tcPr>
          <w:p w:rsidR="0092253C" w:rsidRPr="00DD5E9B" w:rsidRDefault="0092253C" w:rsidP="00787792">
            <w:pPr>
              <w:spacing w:line="240" w:lineRule="auto"/>
              <w:ind w:firstLine="0"/>
              <w:jc w:val="center"/>
              <w:rPr>
                <w:color w:val="000000"/>
                <w:spacing w:val="-4"/>
              </w:rPr>
            </w:pPr>
            <w:r w:rsidRPr="00DD5E9B">
              <w:rPr>
                <w:color w:val="000000"/>
                <w:spacing w:val="-4"/>
              </w:rPr>
              <w:t>2</w:t>
            </w:r>
          </w:p>
        </w:tc>
        <w:tc>
          <w:tcPr>
            <w:tcW w:w="2070" w:type="pct"/>
          </w:tcPr>
          <w:p w:rsidR="0092253C" w:rsidRPr="00DD5E9B" w:rsidRDefault="0092253C" w:rsidP="00787792">
            <w:pPr>
              <w:spacing w:line="240" w:lineRule="auto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2186" w:type="pct"/>
          </w:tcPr>
          <w:p w:rsidR="0092253C" w:rsidRPr="00DD5E9B" w:rsidRDefault="0092253C" w:rsidP="00787792">
            <w:pPr>
              <w:spacing w:line="240" w:lineRule="auto"/>
              <w:jc w:val="center"/>
              <w:rPr>
                <w:color w:val="000000"/>
                <w:spacing w:val="-4"/>
              </w:rPr>
            </w:pPr>
          </w:p>
        </w:tc>
      </w:tr>
      <w:tr w:rsidR="0092253C" w:rsidRPr="00DD5E9B" w:rsidTr="0092253C">
        <w:trPr>
          <w:trHeight w:val="21"/>
        </w:trPr>
        <w:tc>
          <w:tcPr>
            <w:tcW w:w="744" w:type="pct"/>
          </w:tcPr>
          <w:p w:rsidR="0092253C" w:rsidRPr="00DD5E9B" w:rsidRDefault="0092253C" w:rsidP="00787792">
            <w:pPr>
              <w:spacing w:line="240" w:lineRule="auto"/>
              <w:ind w:firstLine="0"/>
            </w:pPr>
            <w:r w:rsidRPr="00DD5E9B">
              <w:t>…</w:t>
            </w:r>
          </w:p>
        </w:tc>
        <w:tc>
          <w:tcPr>
            <w:tcW w:w="2070" w:type="pct"/>
          </w:tcPr>
          <w:p w:rsidR="0092253C" w:rsidRPr="00DD5E9B" w:rsidRDefault="0092253C" w:rsidP="00787792">
            <w:pPr>
              <w:spacing w:line="240" w:lineRule="auto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2186" w:type="pct"/>
          </w:tcPr>
          <w:p w:rsidR="0092253C" w:rsidRPr="00DD5E9B" w:rsidRDefault="0092253C" w:rsidP="00787792">
            <w:pPr>
              <w:spacing w:line="240" w:lineRule="auto"/>
              <w:jc w:val="center"/>
              <w:rPr>
                <w:color w:val="000000"/>
                <w:spacing w:val="-4"/>
              </w:rPr>
            </w:pPr>
          </w:p>
        </w:tc>
      </w:tr>
    </w:tbl>
    <w:p w:rsidR="00954FCF" w:rsidRPr="00E9306C" w:rsidRDefault="00954FCF" w:rsidP="00954FCF">
      <w:pPr>
        <w:rPr>
          <w:b/>
          <w:i/>
          <w:iCs/>
        </w:rPr>
      </w:pPr>
      <w:r w:rsidRPr="00E9306C">
        <w:rPr>
          <w:b/>
          <w:i/>
          <w:iCs/>
        </w:rPr>
        <w:t xml:space="preserve">Подтверждение требований Заказчика требованию к </w:t>
      </w:r>
      <w:r w:rsidR="0092253C">
        <w:rPr>
          <w:b/>
          <w:i/>
          <w:iCs/>
        </w:rPr>
        <w:t>услугам</w:t>
      </w:r>
      <w:r w:rsidRPr="00E9306C">
        <w:rPr>
          <w:b/>
          <w:i/>
          <w:iCs/>
        </w:rPr>
        <w:t>.</w:t>
      </w:r>
    </w:p>
    <w:p w:rsidR="00954FCF" w:rsidRPr="00E9306C" w:rsidRDefault="00954FCF" w:rsidP="00954FCF">
      <w:pPr>
        <w:rPr>
          <w:b/>
          <w:i/>
          <w:iCs/>
        </w:rPr>
      </w:pPr>
    </w:p>
    <w:p w:rsidR="00954FCF" w:rsidRPr="00E9306C" w:rsidRDefault="00954FCF" w:rsidP="00954FCF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954FCF" w:rsidRPr="00E9306C" w:rsidRDefault="00954FCF" w:rsidP="00954FCF">
      <w:pPr>
        <w:ind w:firstLine="540"/>
        <w:jc w:val="center"/>
        <w:rPr>
          <w:b/>
          <w:caps/>
        </w:rPr>
      </w:pPr>
    </w:p>
    <w:p w:rsidR="00954FCF" w:rsidRPr="00E9306C" w:rsidRDefault="00954FCF" w:rsidP="00515C61">
      <w:pPr>
        <w:keepNext/>
        <w:widowControl/>
        <w:snapToGrid/>
        <w:spacing w:line="240" w:lineRule="auto"/>
        <w:ind w:firstLine="0"/>
        <w:jc w:val="right"/>
        <w:rPr>
          <w:b/>
        </w:rPr>
        <w:sectPr w:rsidR="00954FCF" w:rsidRPr="00E9306C" w:rsidSect="001337FF">
          <w:footerReference w:type="even" r:id="rId14"/>
          <w:footerReference w:type="default" r:id="rId15"/>
          <w:pgSz w:w="11906" w:h="16838" w:code="9"/>
          <w:pgMar w:top="851" w:right="567" w:bottom="567" w:left="1418" w:header="590" w:footer="448" w:gutter="0"/>
          <w:cols w:space="708"/>
          <w:titlePg/>
          <w:docGrid w:linePitch="360"/>
        </w:sectPr>
      </w:pPr>
      <w:r>
        <w:rPr>
          <w:rStyle w:val="FontStyle19"/>
          <w:sz w:val="20"/>
          <w:szCs w:val="20"/>
        </w:rPr>
        <w:br w:type="page"/>
      </w:r>
    </w:p>
    <w:p w:rsidR="00954FCF" w:rsidRDefault="00954FCF" w:rsidP="00954FCF">
      <w:pPr>
        <w:pStyle w:val="8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C4003A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515C61">
        <w:rPr>
          <w:rFonts w:ascii="Times New Roman" w:hAnsi="Times New Roman"/>
          <w:b/>
          <w:sz w:val="24"/>
          <w:szCs w:val="24"/>
          <w:lang w:val="ru-RU"/>
        </w:rPr>
        <w:t>5</w:t>
      </w:r>
    </w:p>
    <w:p w:rsidR="00954FCF" w:rsidRPr="00ED6108" w:rsidRDefault="00954FCF" w:rsidP="00971063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4"/>
          <w:lang w:val="ru-RU"/>
        </w:rPr>
      </w:pPr>
      <w:r w:rsidRPr="00ED6108">
        <w:rPr>
          <w:rFonts w:ascii="Times New Roman" w:hAnsi="Times New Roman"/>
          <w:b/>
          <w:i w:val="0"/>
          <w:sz w:val="28"/>
          <w:szCs w:val="24"/>
        </w:rPr>
        <w:t xml:space="preserve">ТЕХНИЧЕСКАЯ ЧАСТЬ </w:t>
      </w:r>
      <w:r w:rsidR="00DC3CDC">
        <w:rPr>
          <w:rFonts w:ascii="Times New Roman" w:hAnsi="Times New Roman"/>
          <w:b/>
          <w:i w:val="0"/>
          <w:sz w:val="28"/>
          <w:szCs w:val="24"/>
          <w:lang w:val="ru-RU"/>
        </w:rPr>
        <w:t>КОТИРОВОЧНОЙ</w:t>
      </w:r>
      <w:r w:rsidRPr="00ED6108">
        <w:rPr>
          <w:rFonts w:ascii="Times New Roman" w:hAnsi="Times New Roman"/>
          <w:b/>
          <w:i w:val="0"/>
          <w:sz w:val="28"/>
          <w:szCs w:val="24"/>
        </w:rPr>
        <w:t xml:space="preserve"> ДОКУМЕНТАЦИИ</w:t>
      </w:r>
    </w:p>
    <w:p w:rsidR="000630F0" w:rsidRDefault="00954FCF" w:rsidP="000630F0">
      <w:pPr>
        <w:spacing w:line="240" w:lineRule="auto"/>
        <w:ind w:firstLine="0"/>
        <w:jc w:val="center"/>
        <w:rPr>
          <w:snapToGrid w:val="0"/>
        </w:rPr>
      </w:pPr>
      <w:r w:rsidRPr="002B6909">
        <w:rPr>
          <w:snapToGrid w:val="0"/>
        </w:rPr>
        <w:t>н</w:t>
      </w:r>
      <w:r>
        <w:rPr>
          <w:snapToGrid w:val="0"/>
        </w:rPr>
        <w:t xml:space="preserve">а </w:t>
      </w:r>
      <w:r w:rsidR="00567DE4">
        <w:rPr>
          <w:snapToGrid w:val="0"/>
        </w:rPr>
        <w:t xml:space="preserve">оказание услуг по организации туристической поездки в </w:t>
      </w:r>
      <w:proofErr w:type="spellStart"/>
      <w:r w:rsidR="00567DE4">
        <w:rPr>
          <w:snapToGrid w:val="0"/>
        </w:rPr>
        <w:t>птг</w:t>
      </w:r>
      <w:proofErr w:type="spellEnd"/>
      <w:r w:rsidR="00567DE4">
        <w:rPr>
          <w:snapToGrid w:val="0"/>
        </w:rPr>
        <w:t xml:space="preserve">. </w:t>
      </w:r>
      <w:proofErr w:type="spellStart"/>
      <w:r w:rsidR="00567DE4">
        <w:rPr>
          <w:snapToGrid w:val="0"/>
        </w:rPr>
        <w:t>Шерегеш</w:t>
      </w:r>
      <w:proofErr w:type="spellEnd"/>
    </w:p>
    <w:p w:rsidR="00567DE4" w:rsidRDefault="00567DE4" w:rsidP="000630F0">
      <w:pPr>
        <w:spacing w:line="240" w:lineRule="auto"/>
        <w:ind w:firstLine="0"/>
        <w:jc w:val="center"/>
        <w:rPr>
          <w:snapToGrid w:val="0"/>
        </w:rPr>
      </w:pPr>
    </w:p>
    <w:p w:rsidR="00567DE4" w:rsidRDefault="00567DE4" w:rsidP="000630F0">
      <w:pPr>
        <w:spacing w:line="240" w:lineRule="auto"/>
        <w:ind w:firstLine="0"/>
        <w:jc w:val="center"/>
        <w:rPr>
          <w:sz w:val="22"/>
          <w:szCs w:val="22"/>
        </w:rPr>
      </w:pPr>
    </w:p>
    <w:p w:rsidR="00C05888" w:rsidRDefault="00C05888" w:rsidP="000630F0">
      <w:pPr>
        <w:spacing w:line="240" w:lineRule="auto"/>
        <w:ind w:firstLine="0"/>
        <w:jc w:val="center"/>
        <w:rPr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10"/>
        <w:gridCol w:w="993"/>
        <w:gridCol w:w="3402"/>
      </w:tblGrid>
      <w:tr w:rsidR="000E5D19" w:rsidRPr="00EF21BD" w:rsidTr="000E5D19">
        <w:tc>
          <w:tcPr>
            <w:tcW w:w="567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eastAsia="en-US"/>
              </w:rPr>
            </w:pPr>
            <w:r w:rsidRPr="00EF21BD">
              <w:rPr>
                <w:szCs w:val="22"/>
                <w:lang w:eastAsia="en-US"/>
              </w:rPr>
              <w:t>№ п/п</w:t>
            </w:r>
          </w:p>
        </w:tc>
        <w:tc>
          <w:tcPr>
            <w:tcW w:w="3510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eastAsia="en-US"/>
              </w:rPr>
            </w:pPr>
            <w:r w:rsidRPr="00EF21BD">
              <w:rPr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993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val="ru-RU" w:eastAsia="en-US"/>
              </w:rPr>
            </w:pPr>
            <w:r w:rsidRPr="00EF21BD">
              <w:rPr>
                <w:szCs w:val="22"/>
                <w:lang w:eastAsia="en-US"/>
              </w:rPr>
              <w:t>Ед.</w:t>
            </w:r>
            <w:r w:rsidRPr="00EF21BD">
              <w:rPr>
                <w:szCs w:val="22"/>
                <w:lang w:val="ru-RU" w:eastAsia="en-US"/>
              </w:rPr>
              <w:t xml:space="preserve"> </w:t>
            </w:r>
            <w:r w:rsidRPr="00EF21BD">
              <w:rPr>
                <w:szCs w:val="22"/>
                <w:lang w:eastAsia="en-US"/>
              </w:rPr>
              <w:t xml:space="preserve">изм., </w:t>
            </w:r>
          </w:p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eastAsia="en-US"/>
              </w:rPr>
            </w:pPr>
            <w:r w:rsidRPr="00EF21BD">
              <w:rPr>
                <w:szCs w:val="22"/>
                <w:lang w:eastAsia="en-US"/>
              </w:rPr>
              <w:t>кол-во</w:t>
            </w:r>
          </w:p>
        </w:tc>
        <w:tc>
          <w:tcPr>
            <w:tcW w:w="3402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eastAsia="en-US"/>
              </w:rPr>
            </w:pPr>
            <w:r w:rsidRPr="00EF21BD">
              <w:rPr>
                <w:szCs w:val="22"/>
                <w:lang w:eastAsia="en-US"/>
              </w:rPr>
              <w:t xml:space="preserve">Период оказания услуг, </w:t>
            </w:r>
            <w:proofErr w:type="spellStart"/>
            <w:r w:rsidRPr="00EF21BD">
              <w:rPr>
                <w:szCs w:val="22"/>
                <w:lang w:eastAsia="en-US"/>
              </w:rPr>
              <w:t>дн</w:t>
            </w:r>
            <w:proofErr w:type="spellEnd"/>
            <w:r w:rsidRPr="00EF21BD">
              <w:rPr>
                <w:szCs w:val="22"/>
                <w:lang w:eastAsia="en-US"/>
              </w:rPr>
              <w:t>.</w:t>
            </w:r>
          </w:p>
        </w:tc>
      </w:tr>
      <w:tr w:rsidR="000E5D19" w:rsidRPr="00EF21BD" w:rsidTr="000E5D19">
        <w:tc>
          <w:tcPr>
            <w:tcW w:w="567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eastAsia="en-US"/>
              </w:rPr>
            </w:pPr>
            <w:r w:rsidRPr="00EF21BD">
              <w:rPr>
                <w:szCs w:val="22"/>
                <w:lang w:eastAsia="en-US"/>
              </w:rPr>
              <w:t>1</w:t>
            </w:r>
          </w:p>
        </w:tc>
        <w:tc>
          <w:tcPr>
            <w:tcW w:w="3510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eastAsia="en-US"/>
              </w:rPr>
            </w:pPr>
            <w:r w:rsidRPr="00EF21BD">
              <w:rPr>
                <w:szCs w:val="22"/>
                <w:lang w:eastAsia="en-US"/>
              </w:rPr>
              <w:t xml:space="preserve">Автобусная доставка Новосибирск – </w:t>
            </w:r>
            <w:proofErr w:type="spellStart"/>
            <w:r w:rsidRPr="00EF21BD">
              <w:rPr>
                <w:szCs w:val="22"/>
                <w:lang w:eastAsia="en-US"/>
              </w:rPr>
              <w:t>Шерегеш</w:t>
            </w:r>
            <w:proofErr w:type="spellEnd"/>
            <w:r w:rsidRPr="00EF21BD">
              <w:rPr>
                <w:szCs w:val="22"/>
                <w:lang w:eastAsia="en-US"/>
              </w:rPr>
              <w:t xml:space="preserve"> – Новосибирск</w:t>
            </w:r>
          </w:p>
        </w:tc>
        <w:tc>
          <w:tcPr>
            <w:tcW w:w="993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val="ru-RU" w:eastAsia="en-US"/>
              </w:rPr>
            </w:pPr>
            <w:r w:rsidRPr="00EF21BD">
              <w:rPr>
                <w:szCs w:val="22"/>
                <w:lang w:eastAsia="en-US"/>
              </w:rPr>
              <w:t xml:space="preserve">80 </w:t>
            </w:r>
            <w:r w:rsidRPr="00EF21BD">
              <w:rPr>
                <w:szCs w:val="22"/>
                <w:lang w:val="ru-RU" w:eastAsia="en-US"/>
              </w:rPr>
              <w:t>чел.</w:t>
            </w:r>
          </w:p>
        </w:tc>
        <w:tc>
          <w:tcPr>
            <w:tcW w:w="3402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rPr>
                <w:szCs w:val="22"/>
                <w:lang w:eastAsia="en-US"/>
              </w:rPr>
            </w:pPr>
            <w:r w:rsidRPr="00EF21BD">
              <w:rPr>
                <w:szCs w:val="22"/>
                <w:lang w:eastAsia="en-US"/>
              </w:rPr>
              <w:t>Доставка автотранспортом из г. Новосибирска (ночь с четверга 1</w:t>
            </w:r>
            <w:r w:rsidRPr="00EF21BD">
              <w:rPr>
                <w:szCs w:val="22"/>
                <w:lang w:val="ru-RU" w:eastAsia="en-US"/>
              </w:rPr>
              <w:t>5</w:t>
            </w:r>
            <w:r w:rsidRPr="00EF21BD">
              <w:rPr>
                <w:szCs w:val="22"/>
                <w:lang w:eastAsia="en-US"/>
              </w:rPr>
              <w:t>.</w:t>
            </w:r>
            <w:r w:rsidRPr="00EF21BD">
              <w:rPr>
                <w:szCs w:val="22"/>
                <w:lang w:val="ru-RU" w:eastAsia="en-US"/>
              </w:rPr>
              <w:t>03</w:t>
            </w:r>
            <w:r w:rsidRPr="00EF21BD">
              <w:rPr>
                <w:szCs w:val="22"/>
                <w:lang w:eastAsia="en-US"/>
              </w:rPr>
              <w:t>.201</w:t>
            </w:r>
            <w:r w:rsidRPr="00EF21BD">
              <w:rPr>
                <w:szCs w:val="22"/>
                <w:lang w:val="ru-RU" w:eastAsia="en-US"/>
              </w:rPr>
              <w:t>8</w:t>
            </w:r>
            <w:r w:rsidRPr="00EF21BD">
              <w:rPr>
                <w:szCs w:val="22"/>
                <w:lang w:eastAsia="en-US"/>
              </w:rPr>
              <w:t xml:space="preserve"> г. на пятницу 1</w:t>
            </w:r>
            <w:r w:rsidRPr="00EF21BD">
              <w:rPr>
                <w:szCs w:val="22"/>
                <w:lang w:val="ru-RU" w:eastAsia="en-US"/>
              </w:rPr>
              <w:t>6</w:t>
            </w:r>
            <w:r w:rsidRPr="00EF21BD">
              <w:rPr>
                <w:szCs w:val="22"/>
                <w:lang w:eastAsia="en-US"/>
              </w:rPr>
              <w:t>.</w:t>
            </w:r>
            <w:r w:rsidRPr="00EF21BD">
              <w:rPr>
                <w:szCs w:val="22"/>
                <w:lang w:val="ru-RU" w:eastAsia="en-US"/>
              </w:rPr>
              <w:t>03</w:t>
            </w:r>
            <w:r w:rsidRPr="00EF21BD">
              <w:rPr>
                <w:szCs w:val="22"/>
                <w:lang w:eastAsia="en-US"/>
              </w:rPr>
              <w:t>.201</w:t>
            </w:r>
            <w:r w:rsidRPr="00EF21BD">
              <w:rPr>
                <w:szCs w:val="22"/>
                <w:lang w:val="ru-RU" w:eastAsia="en-US"/>
              </w:rPr>
              <w:t>8</w:t>
            </w:r>
            <w:r w:rsidRPr="00EF21BD">
              <w:rPr>
                <w:szCs w:val="22"/>
                <w:lang w:eastAsia="en-US"/>
              </w:rPr>
              <w:t xml:space="preserve"> г.) до  гостиницы и обратно (ночь с воскресенья 1</w:t>
            </w:r>
            <w:r w:rsidRPr="00EF21BD">
              <w:rPr>
                <w:szCs w:val="22"/>
                <w:lang w:val="ru-RU" w:eastAsia="en-US"/>
              </w:rPr>
              <w:t>8</w:t>
            </w:r>
            <w:r w:rsidRPr="00EF21BD">
              <w:rPr>
                <w:szCs w:val="22"/>
                <w:lang w:eastAsia="en-US"/>
              </w:rPr>
              <w:t>.</w:t>
            </w:r>
            <w:r w:rsidRPr="00EF21BD">
              <w:rPr>
                <w:szCs w:val="22"/>
                <w:lang w:val="ru-RU" w:eastAsia="en-US"/>
              </w:rPr>
              <w:t>03</w:t>
            </w:r>
            <w:r w:rsidRPr="00EF21BD">
              <w:rPr>
                <w:szCs w:val="22"/>
                <w:lang w:eastAsia="en-US"/>
              </w:rPr>
              <w:t>.201</w:t>
            </w:r>
            <w:r w:rsidRPr="00EF21BD">
              <w:rPr>
                <w:szCs w:val="22"/>
                <w:lang w:val="ru-RU" w:eastAsia="en-US"/>
              </w:rPr>
              <w:t>8</w:t>
            </w:r>
            <w:r w:rsidRPr="00EF21BD">
              <w:rPr>
                <w:szCs w:val="22"/>
                <w:lang w:eastAsia="en-US"/>
              </w:rPr>
              <w:t xml:space="preserve"> г. на понедельник 1</w:t>
            </w:r>
            <w:r w:rsidRPr="00EF21BD">
              <w:rPr>
                <w:szCs w:val="22"/>
                <w:lang w:val="ru-RU" w:eastAsia="en-US"/>
              </w:rPr>
              <w:t>9</w:t>
            </w:r>
            <w:r w:rsidRPr="00EF21BD">
              <w:rPr>
                <w:szCs w:val="22"/>
                <w:lang w:eastAsia="en-US"/>
              </w:rPr>
              <w:t>.</w:t>
            </w:r>
            <w:r w:rsidRPr="00EF21BD">
              <w:rPr>
                <w:szCs w:val="22"/>
                <w:lang w:val="ru-RU" w:eastAsia="en-US"/>
              </w:rPr>
              <w:t>03</w:t>
            </w:r>
            <w:r w:rsidRPr="00EF21BD">
              <w:rPr>
                <w:szCs w:val="22"/>
                <w:lang w:eastAsia="en-US"/>
              </w:rPr>
              <w:t>.201</w:t>
            </w:r>
            <w:r w:rsidRPr="00EF21BD">
              <w:rPr>
                <w:szCs w:val="22"/>
                <w:lang w:val="ru-RU" w:eastAsia="en-US"/>
              </w:rPr>
              <w:t>8</w:t>
            </w:r>
            <w:r w:rsidRPr="00EF21BD">
              <w:rPr>
                <w:szCs w:val="22"/>
                <w:lang w:eastAsia="en-US"/>
              </w:rPr>
              <w:t xml:space="preserve"> г.).</w:t>
            </w:r>
          </w:p>
        </w:tc>
      </w:tr>
      <w:tr w:rsidR="000E5D19" w:rsidRPr="00EF21BD" w:rsidTr="000E5D19">
        <w:trPr>
          <w:trHeight w:val="1058"/>
        </w:trPr>
        <w:tc>
          <w:tcPr>
            <w:tcW w:w="567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eastAsia="en-US"/>
              </w:rPr>
            </w:pPr>
            <w:r w:rsidRPr="00EF21BD">
              <w:rPr>
                <w:szCs w:val="22"/>
                <w:lang w:eastAsia="en-US"/>
              </w:rPr>
              <w:t>2</w:t>
            </w:r>
          </w:p>
        </w:tc>
        <w:tc>
          <w:tcPr>
            <w:tcW w:w="3510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eastAsia="en-US"/>
              </w:rPr>
            </w:pPr>
            <w:r w:rsidRPr="00EF21BD">
              <w:rPr>
                <w:szCs w:val="22"/>
                <w:lang w:eastAsia="en-US"/>
              </w:rPr>
              <w:t>Размещение в гостинице в 2-х, 3-х местных номерах (блоков) с санузлом, душем, телевизором</w:t>
            </w:r>
          </w:p>
        </w:tc>
        <w:tc>
          <w:tcPr>
            <w:tcW w:w="993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val="ru-RU" w:eastAsia="en-US"/>
              </w:rPr>
            </w:pPr>
            <w:r w:rsidRPr="00EF21BD">
              <w:rPr>
                <w:szCs w:val="22"/>
                <w:lang w:eastAsia="en-US"/>
              </w:rPr>
              <w:t>80</w:t>
            </w:r>
            <w:r w:rsidRPr="00EF21BD">
              <w:rPr>
                <w:szCs w:val="22"/>
                <w:lang w:val="ru-RU" w:eastAsia="en-US"/>
              </w:rPr>
              <w:t xml:space="preserve"> чел.</w:t>
            </w:r>
          </w:p>
        </w:tc>
        <w:tc>
          <w:tcPr>
            <w:tcW w:w="3402" w:type="dxa"/>
            <w:vAlign w:val="center"/>
          </w:tcPr>
          <w:p w:rsidR="000E5D19" w:rsidRPr="00EF21BD" w:rsidRDefault="000E5D19" w:rsidP="00281BD9">
            <w:pPr>
              <w:spacing w:line="240" w:lineRule="auto"/>
              <w:ind w:firstLine="0"/>
              <w:rPr>
                <w:szCs w:val="22"/>
                <w:lang w:eastAsia="en-US"/>
              </w:rPr>
            </w:pPr>
            <w:r w:rsidRPr="00EF21BD">
              <w:rPr>
                <w:szCs w:val="22"/>
                <w:lang w:val="x-none" w:eastAsia="en-US"/>
              </w:rPr>
              <w:t>Проживание в гостинице 3 дня</w:t>
            </w:r>
            <w:r w:rsidRPr="00EF21BD">
              <w:rPr>
                <w:szCs w:val="22"/>
                <w:lang w:eastAsia="en-US"/>
              </w:rPr>
              <w:t>:</w:t>
            </w:r>
          </w:p>
          <w:p w:rsidR="000E5D19" w:rsidRPr="00EF21BD" w:rsidRDefault="000E5D19" w:rsidP="00281BD9">
            <w:pPr>
              <w:spacing w:line="240" w:lineRule="auto"/>
              <w:ind w:firstLine="0"/>
              <w:rPr>
                <w:szCs w:val="22"/>
                <w:lang w:eastAsia="en-US"/>
              </w:rPr>
            </w:pPr>
            <w:r w:rsidRPr="00EF21BD">
              <w:rPr>
                <w:szCs w:val="22"/>
                <w:lang w:val="x-none" w:eastAsia="en-US"/>
              </w:rPr>
              <w:t>пятница 1</w:t>
            </w:r>
            <w:r w:rsidRPr="00EF21BD">
              <w:rPr>
                <w:szCs w:val="22"/>
                <w:lang w:eastAsia="en-US"/>
              </w:rPr>
              <w:t>6</w:t>
            </w:r>
            <w:r w:rsidRPr="00EF21BD">
              <w:rPr>
                <w:szCs w:val="22"/>
                <w:lang w:val="x-none" w:eastAsia="en-US"/>
              </w:rPr>
              <w:t>.</w:t>
            </w:r>
            <w:r w:rsidRPr="00EF21BD">
              <w:rPr>
                <w:szCs w:val="22"/>
                <w:lang w:eastAsia="en-US"/>
              </w:rPr>
              <w:t>03</w:t>
            </w:r>
            <w:r w:rsidRPr="00EF21BD">
              <w:rPr>
                <w:szCs w:val="22"/>
                <w:lang w:val="x-none" w:eastAsia="en-US"/>
              </w:rPr>
              <w:t>.201</w:t>
            </w:r>
            <w:r w:rsidRPr="00EF21BD">
              <w:rPr>
                <w:szCs w:val="22"/>
                <w:lang w:eastAsia="en-US"/>
              </w:rPr>
              <w:t>8</w:t>
            </w:r>
            <w:r w:rsidRPr="00EF21BD">
              <w:rPr>
                <w:szCs w:val="22"/>
                <w:lang w:val="x-none" w:eastAsia="en-US"/>
              </w:rPr>
              <w:t xml:space="preserve"> г., </w:t>
            </w:r>
          </w:p>
          <w:p w:rsidR="000E5D19" w:rsidRPr="00EF21BD" w:rsidRDefault="000E5D19" w:rsidP="00281BD9">
            <w:pPr>
              <w:spacing w:line="240" w:lineRule="auto"/>
              <w:ind w:firstLine="0"/>
              <w:rPr>
                <w:szCs w:val="22"/>
                <w:lang w:eastAsia="en-US"/>
              </w:rPr>
            </w:pPr>
            <w:r w:rsidRPr="00EF21BD">
              <w:rPr>
                <w:szCs w:val="22"/>
                <w:lang w:val="x-none" w:eastAsia="en-US"/>
              </w:rPr>
              <w:t>суббота</w:t>
            </w:r>
            <w:r w:rsidRPr="00EF21BD">
              <w:rPr>
                <w:szCs w:val="22"/>
                <w:lang w:eastAsia="en-US"/>
              </w:rPr>
              <w:t xml:space="preserve"> </w:t>
            </w:r>
            <w:r w:rsidRPr="00EF21BD">
              <w:rPr>
                <w:szCs w:val="22"/>
                <w:lang w:val="x-none" w:eastAsia="en-US"/>
              </w:rPr>
              <w:t>1</w:t>
            </w:r>
            <w:r w:rsidRPr="00EF21BD">
              <w:rPr>
                <w:szCs w:val="22"/>
                <w:lang w:eastAsia="en-US"/>
              </w:rPr>
              <w:t>7</w:t>
            </w:r>
            <w:r w:rsidRPr="00EF21BD">
              <w:rPr>
                <w:szCs w:val="22"/>
                <w:lang w:val="x-none" w:eastAsia="en-US"/>
              </w:rPr>
              <w:t>.</w:t>
            </w:r>
            <w:r w:rsidRPr="00EF21BD">
              <w:rPr>
                <w:szCs w:val="22"/>
                <w:lang w:eastAsia="en-US"/>
              </w:rPr>
              <w:t>03</w:t>
            </w:r>
            <w:r w:rsidRPr="00EF21BD">
              <w:rPr>
                <w:szCs w:val="22"/>
                <w:lang w:val="x-none" w:eastAsia="en-US"/>
              </w:rPr>
              <w:t>.201</w:t>
            </w:r>
            <w:r w:rsidRPr="00EF21BD">
              <w:rPr>
                <w:szCs w:val="22"/>
                <w:lang w:eastAsia="en-US"/>
              </w:rPr>
              <w:t>8</w:t>
            </w:r>
            <w:r w:rsidRPr="00EF21BD">
              <w:rPr>
                <w:szCs w:val="22"/>
                <w:lang w:val="x-none" w:eastAsia="en-US"/>
              </w:rPr>
              <w:t xml:space="preserve"> г.,</w:t>
            </w:r>
          </w:p>
          <w:p w:rsidR="000E5D19" w:rsidRPr="00EF21BD" w:rsidRDefault="000E5D19" w:rsidP="00281BD9">
            <w:pPr>
              <w:spacing w:line="240" w:lineRule="auto"/>
              <w:ind w:firstLine="0"/>
              <w:rPr>
                <w:szCs w:val="22"/>
                <w:lang w:eastAsia="en-US"/>
              </w:rPr>
            </w:pPr>
            <w:r w:rsidRPr="00EF21BD">
              <w:rPr>
                <w:szCs w:val="22"/>
                <w:lang w:val="x-none" w:eastAsia="en-US"/>
              </w:rPr>
              <w:t>воскресенье 1</w:t>
            </w:r>
            <w:r w:rsidRPr="00EF21BD">
              <w:rPr>
                <w:szCs w:val="22"/>
                <w:lang w:eastAsia="en-US"/>
              </w:rPr>
              <w:t>8</w:t>
            </w:r>
            <w:r w:rsidRPr="00EF21BD">
              <w:rPr>
                <w:szCs w:val="22"/>
                <w:lang w:val="x-none" w:eastAsia="en-US"/>
              </w:rPr>
              <w:t>.</w:t>
            </w:r>
            <w:r w:rsidRPr="00EF21BD">
              <w:rPr>
                <w:szCs w:val="22"/>
                <w:lang w:eastAsia="en-US"/>
              </w:rPr>
              <w:t>03</w:t>
            </w:r>
            <w:r w:rsidRPr="00EF21BD">
              <w:rPr>
                <w:szCs w:val="22"/>
                <w:lang w:val="x-none" w:eastAsia="en-US"/>
              </w:rPr>
              <w:t>.201</w:t>
            </w:r>
            <w:r w:rsidRPr="00EF21BD">
              <w:rPr>
                <w:szCs w:val="22"/>
                <w:lang w:eastAsia="en-US"/>
              </w:rPr>
              <w:t>8</w:t>
            </w:r>
            <w:r w:rsidRPr="00EF21BD">
              <w:rPr>
                <w:szCs w:val="22"/>
                <w:lang w:val="x-none" w:eastAsia="en-US"/>
              </w:rPr>
              <w:t xml:space="preserve"> г.</w:t>
            </w:r>
          </w:p>
        </w:tc>
      </w:tr>
      <w:tr w:rsidR="000E5D19" w:rsidRPr="00EF21BD" w:rsidTr="000E5D19">
        <w:tc>
          <w:tcPr>
            <w:tcW w:w="567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eastAsia="en-US"/>
              </w:rPr>
            </w:pPr>
            <w:r w:rsidRPr="00EF21BD">
              <w:rPr>
                <w:szCs w:val="22"/>
                <w:lang w:eastAsia="en-US"/>
              </w:rPr>
              <w:t>3</w:t>
            </w:r>
          </w:p>
        </w:tc>
        <w:tc>
          <w:tcPr>
            <w:tcW w:w="3510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eastAsia="en-US"/>
              </w:rPr>
            </w:pPr>
            <w:r w:rsidRPr="00EF21BD">
              <w:rPr>
                <w:szCs w:val="22"/>
                <w:lang w:eastAsia="en-US"/>
              </w:rPr>
              <w:t xml:space="preserve">Предоставление завтрака и ужина </w:t>
            </w:r>
          </w:p>
        </w:tc>
        <w:tc>
          <w:tcPr>
            <w:tcW w:w="993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jc w:val="center"/>
              <w:rPr>
                <w:szCs w:val="22"/>
                <w:lang w:val="ru-RU" w:eastAsia="en-US"/>
              </w:rPr>
            </w:pPr>
            <w:r w:rsidRPr="00EF21BD">
              <w:rPr>
                <w:szCs w:val="22"/>
                <w:lang w:eastAsia="en-US"/>
              </w:rPr>
              <w:t>80</w:t>
            </w:r>
            <w:r w:rsidRPr="00EF21BD">
              <w:rPr>
                <w:szCs w:val="22"/>
                <w:lang w:val="ru-RU" w:eastAsia="en-US"/>
              </w:rPr>
              <w:t xml:space="preserve"> чел.</w:t>
            </w:r>
          </w:p>
        </w:tc>
        <w:tc>
          <w:tcPr>
            <w:tcW w:w="3402" w:type="dxa"/>
            <w:vAlign w:val="center"/>
          </w:tcPr>
          <w:p w:rsidR="000E5D19" w:rsidRPr="00EF21BD" w:rsidRDefault="000E5D19" w:rsidP="00281BD9">
            <w:pPr>
              <w:pStyle w:val="a3"/>
              <w:spacing w:after="0"/>
              <w:ind w:left="459" w:hanging="534"/>
              <w:jc w:val="center"/>
              <w:rPr>
                <w:szCs w:val="22"/>
                <w:lang w:val="ru-RU" w:eastAsia="en-US"/>
              </w:rPr>
            </w:pPr>
            <w:r w:rsidRPr="00EF21BD">
              <w:rPr>
                <w:szCs w:val="22"/>
                <w:lang w:eastAsia="en-US"/>
              </w:rPr>
              <w:t>16.03.2018 г.,</w:t>
            </w:r>
          </w:p>
          <w:p w:rsidR="000E5D19" w:rsidRPr="00EF21BD" w:rsidRDefault="000E5D19" w:rsidP="00281BD9">
            <w:pPr>
              <w:pStyle w:val="a3"/>
              <w:spacing w:after="0"/>
              <w:ind w:left="459" w:hanging="534"/>
              <w:jc w:val="center"/>
              <w:rPr>
                <w:szCs w:val="22"/>
                <w:lang w:val="ru-RU" w:eastAsia="en-US"/>
              </w:rPr>
            </w:pPr>
            <w:r w:rsidRPr="00EF21BD">
              <w:rPr>
                <w:szCs w:val="22"/>
                <w:lang w:eastAsia="en-US"/>
              </w:rPr>
              <w:t>1</w:t>
            </w:r>
            <w:r w:rsidRPr="00EF21BD">
              <w:rPr>
                <w:szCs w:val="22"/>
                <w:lang w:val="ru-RU" w:eastAsia="en-US"/>
              </w:rPr>
              <w:t>7</w:t>
            </w:r>
            <w:r w:rsidRPr="00EF21BD">
              <w:rPr>
                <w:szCs w:val="22"/>
                <w:lang w:eastAsia="en-US"/>
              </w:rPr>
              <w:t>.03.2018 г.,</w:t>
            </w:r>
          </w:p>
          <w:p w:rsidR="000E5D19" w:rsidRPr="00EF21BD" w:rsidRDefault="000E5D19" w:rsidP="00281BD9">
            <w:pPr>
              <w:pStyle w:val="a3"/>
              <w:spacing w:after="0"/>
              <w:ind w:left="459" w:hanging="534"/>
              <w:jc w:val="center"/>
              <w:rPr>
                <w:szCs w:val="22"/>
                <w:lang w:val="ru-RU" w:eastAsia="en-US"/>
              </w:rPr>
            </w:pPr>
            <w:r w:rsidRPr="00EF21BD">
              <w:rPr>
                <w:szCs w:val="22"/>
                <w:lang w:eastAsia="en-US"/>
              </w:rPr>
              <w:t>1</w:t>
            </w:r>
            <w:r w:rsidRPr="00EF21BD">
              <w:rPr>
                <w:szCs w:val="22"/>
                <w:lang w:val="ru-RU" w:eastAsia="en-US"/>
              </w:rPr>
              <w:t>8</w:t>
            </w:r>
            <w:r w:rsidRPr="00EF21BD">
              <w:rPr>
                <w:szCs w:val="22"/>
                <w:lang w:eastAsia="en-US"/>
              </w:rPr>
              <w:t>.03.2018 г</w:t>
            </w:r>
            <w:r w:rsidRPr="00EF21BD">
              <w:rPr>
                <w:szCs w:val="22"/>
                <w:lang w:val="ru-RU" w:eastAsia="en-US"/>
              </w:rPr>
              <w:t>.</w:t>
            </w:r>
          </w:p>
        </w:tc>
      </w:tr>
      <w:tr w:rsidR="000E5D19" w:rsidRPr="00EF21BD" w:rsidTr="000E5D1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077" w:type="dxa"/>
            <w:gridSpan w:val="2"/>
          </w:tcPr>
          <w:p w:rsidR="000E5D19" w:rsidRPr="00EF21BD" w:rsidRDefault="000E5D19" w:rsidP="00281BD9">
            <w:pPr>
              <w:spacing w:line="240" w:lineRule="auto"/>
              <w:rPr>
                <w:b/>
                <w:i/>
                <w:szCs w:val="22"/>
              </w:rPr>
            </w:pPr>
            <w:r w:rsidRPr="00EF21BD">
              <w:rPr>
                <w:szCs w:val="22"/>
              </w:rPr>
              <w:t>Итого:</w:t>
            </w:r>
            <w:r w:rsidRPr="00EF21BD">
              <w:rPr>
                <w:b/>
                <w:i/>
                <w:szCs w:val="22"/>
              </w:rPr>
              <w:br w:type="page"/>
            </w:r>
          </w:p>
        </w:tc>
        <w:tc>
          <w:tcPr>
            <w:tcW w:w="993" w:type="dxa"/>
          </w:tcPr>
          <w:p w:rsidR="000E5D19" w:rsidRPr="00EF21BD" w:rsidRDefault="000E5D19" w:rsidP="00281BD9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EF21BD">
              <w:rPr>
                <w:szCs w:val="22"/>
              </w:rPr>
              <w:t>80 чел.</w:t>
            </w:r>
          </w:p>
        </w:tc>
        <w:tc>
          <w:tcPr>
            <w:tcW w:w="3402" w:type="dxa"/>
          </w:tcPr>
          <w:p w:rsidR="000E5D19" w:rsidRPr="00EF21BD" w:rsidRDefault="000E5D19" w:rsidP="00281BD9">
            <w:pPr>
              <w:spacing w:line="240" w:lineRule="auto"/>
              <w:rPr>
                <w:b/>
                <w:i/>
                <w:szCs w:val="22"/>
              </w:rPr>
            </w:pPr>
          </w:p>
        </w:tc>
      </w:tr>
    </w:tbl>
    <w:p w:rsidR="00C05888" w:rsidRDefault="00C05888" w:rsidP="000630F0">
      <w:pPr>
        <w:spacing w:line="240" w:lineRule="auto"/>
        <w:ind w:firstLine="0"/>
        <w:jc w:val="center"/>
      </w:pPr>
    </w:p>
    <w:p w:rsidR="00EF21BD" w:rsidRPr="00EF21BD" w:rsidRDefault="00EF21BD" w:rsidP="00EF21BD">
      <w:pPr>
        <w:spacing w:line="240" w:lineRule="auto"/>
        <w:ind w:firstLine="709"/>
        <w:rPr>
          <w:szCs w:val="28"/>
        </w:rPr>
      </w:pPr>
      <w:r w:rsidRPr="00EF21BD">
        <w:rPr>
          <w:szCs w:val="28"/>
        </w:rPr>
        <w:t>Возможно изменение сроков оказания услуг, разделение оказания услуг на несколько этапов при согласовании.</w:t>
      </w:r>
    </w:p>
    <w:p w:rsidR="00EF21BD" w:rsidRPr="00EF21BD" w:rsidRDefault="00EF21BD" w:rsidP="00EF21BD">
      <w:pPr>
        <w:spacing w:line="240" w:lineRule="auto"/>
        <w:ind w:firstLine="709"/>
        <w:rPr>
          <w:sz w:val="22"/>
        </w:rPr>
      </w:pPr>
      <w:r w:rsidRPr="00EF21BD">
        <w:rPr>
          <w:szCs w:val="28"/>
        </w:rPr>
        <w:t>Размещение туристов должно соответствовать Национальному стандарту РФ ГОСТ Р51185-2014 «туристические услуги. Средства размещения. Общие требования». Услуги, оказываемые туристической организацией должны соответствовать Межгосударственному стандарту ГОСТ 32611-2014 «Туристические услуги. Требования по обеспечению безопасности туристов»</w:t>
      </w:r>
      <w:r>
        <w:rPr>
          <w:szCs w:val="28"/>
        </w:rPr>
        <w:t>.</w:t>
      </w:r>
    </w:p>
    <w:p w:rsidR="000630F0" w:rsidRDefault="000630F0" w:rsidP="000630F0">
      <w:pPr>
        <w:spacing w:line="240" w:lineRule="auto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8B722A" w:rsidRDefault="008B722A" w:rsidP="008B722A">
      <w:pPr>
        <w:tabs>
          <w:tab w:val="center" w:pos="4820"/>
          <w:tab w:val="left" w:pos="6555"/>
        </w:tabs>
        <w:spacing w:line="240" w:lineRule="auto"/>
        <w:jc w:val="center"/>
      </w:pPr>
    </w:p>
    <w:p w:rsidR="00627A7A" w:rsidRDefault="00EF21BD" w:rsidP="008B722A">
      <w:pPr>
        <w:tabs>
          <w:tab w:val="center" w:pos="4820"/>
          <w:tab w:val="left" w:pos="6555"/>
        </w:tabs>
        <w:spacing w:line="240" w:lineRule="auto"/>
        <w:jc w:val="right"/>
        <w:rPr>
          <w:b/>
          <w:i/>
          <w:sz w:val="22"/>
          <w:szCs w:val="22"/>
        </w:rPr>
      </w:pPr>
      <w:r w:rsidRPr="00EF21BD">
        <w:rPr>
          <w:b/>
          <w:i/>
          <w:sz w:val="22"/>
          <w:szCs w:val="22"/>
        </w:rPr>
        <w:t>Приложение № 6</w:t>
      </w:r>
    </w:p>
    <w:p w:rsidR="00EF21BD" w:rsidRDefault="00EF21BD" w:rsidP="008B722A">
      <w:pPr>
        <w:tabs>
          <w:tab w:val="center" w:pos="4820"/>
          <w:tab w:val="left" w:pos="6555"/>
        </w:tabs>
        <w:spacing w:line="240" w:lineRule="auto"/>
        <w:jc w:val="right"/>
        <w:rPr>
          <w:b/>
          <w:i/>
          <w:sz w:val="22"/>
          <w:szCs w:val="22"/>
        </w:rPr>
      </w:pPr>
    </w:p>
    <w:p w:rsidR="002C003A" w:rsidRPr="002C003A" w:rsidRDefault="002C003A" w:rsidP="002C003A">
      <w:pPr>
        <w:tabs>
          <w:tab w:val="center" w:pos="4820"/>
          <w:tab w:val="left" w:pos="6555"/>
        </w:tabs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</w:t>
      </w:r>
      <w:r w:rsidRPr="002C003A">
        <w:rPr>
          <w:sz w:val="22"/>
          <w:szCs w:val="22"/>
        </w:rPr>
        <w:t xml:space="preserve">о начальной (максимальной) цене на туристическую поездку в Шерегеш-80 чел.  </w:t>
      </w:r>
    </w:p>
    <w:p w:rsidR="002C003A" w:rsidRDefault="002C003A" w:rsidP="008B722A">
      <w:pPr>
        <w:tabs>
          <w:tab w:val="center" w:pos="4820"/>
          <w:tab w:val="left" w:pos="6555"/>
        </w:tabs>
        <w:spacing w:line="240" w:lineRule="auto"/>
        <w:jc w:val="right"/>
        <w:rPr>
          <w:b/>
          <w:i/>
          <w:sz w:val="22"/>
          <w:szCs w:val="22"/>
        </w:rPr>
      </w:pPr>
    </w:p>
    <w:tbl>
      <w:tblPr>
        <w:tblW w:w="10348" w:type="dxa"/>
        <w:tblInd w:w="-318" w:type="dxa"/>
        <w:tblLook w:val="04A0" w:firstRow="1" w:lastRow="0" w:firstColumn="1" w:lastColumn="0" w:noHBand="0" w:noVBand="1"/>
      </w:tblPr>
      <w:tblGrid>
        <w:gridCol w:w="960"/>
        <w:gridCol w:w="4428"/>
        <w:gridCol w:w="1560"/>
        <w:gridCol w:w="1420"/>
        <w:gridCol w:w="1980"/>
      </w:tblGrid>
      <w:tr w:rsidR="002C003A" w:rsidRPr="002C003A" w:rsidTr="002C003A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№</w:t>
            </w:r>
            <w:proofErr w:type="gramStart"/>
            <w:r w:rsidRPr="002C003A">
              <w:rPr>
                <w:color w:val="000000"/>
                <w:lang w:eastAsia="ko-KR"/>
              </w:rPr>
              <w:t>п</w:t>
            </w:r>
            <w:proofErr w:type="gramEnd"/>
            <w:r w:rsidRPr="002C003A">
              <w:rPr>
                <w:color w:val="000000"/>
                <w:lang w:eastAsia="ko-KR"/>
              </w:rPr>
              <w:t>/п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Ед. изм.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proofErr w:type="gramStart"/>
            <w:r w:rsidRPr="002C003A">
              <w:rPr>
                <w:color w:val="000000"/>
                <w:lang w:eastAsia="ko-KR"/>
              </w:rPr>
              <w:t>К-во</w:t>
            </w:r>
            <w:proofErr w:type="gramEnd"/>
            <w:r w:rsidRPr="002C003A">
              <w:rPr>
                <w:color w:val="000000"/>
                <w:lang w:eastAsia="ko-KR"/>
              </w:rPr>
              <w:t xml:space="preserve"> суток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 xml:space="preserve">Стоимость, в </w:t>
            </w:r>
            <w:proofErr w:type="spellStart"/>
            <w:r w:rsidRPr="002C003A">
              <w:rPr>
                <w:color w:val="000000"/>
                <w:lang w:eastAsia="ko-KR"/>
              </w:rPr>
              <w:t>руб</w:t>
            </w:r>
            <w:proofErr w:type="spellEnd"/>
            <w:r w:rsidRPr="002C003A">
              <w:rPr>
                <w:color w:val="000000"/>
                <w:lang w:eastAsia="ko-KR"/>
              </w:rPr>
              <w:t xml:space="preserve"> </w:t>
            </w:r>
          </w:p>
        </w:tc>
      </w:tr>
      <w:tr w:rsidR="002C003A" w:rsidRPr="002C003A" w:rsidTr="002C00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</w:tr>
      <w:tr w:rsidR="002C003A" w:rsidRPr="002C003A" w:rsidTr="002C003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 xml:space="preserve">Размещение в гостинице     в </w:t>
            </w:r>
            <w:proofErr w:type="spellStart"/>
            <w:r w:rsidRPr="002C003A">
              <w:rPr>
                <w:color w:val="000000"/>
                <w:lang w:eastAsia="ko-KR"/>
              </w:rPr>
              <w:t>т.ч</w:t>
            </w:r>
            <w:proofErr w:type="spellEnd"/>
            <w:r w:rsidRPr="002C003A">
              <w:rPr>
                <w:color w:val="000000"/>
                <w:lang w:eastAsia="ko-KR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с 16.03.18 по 18.03.18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377340</w:t>
            </w:r>
          </w:p>
        </w:tc>
      </w:tr>
      <w:tr w:rsidR="002C003A" w:rsidRPr="002C003A" w:rsidTr="002C00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 xml:space="preserve">2-х местный стандарт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 xml:space="preserve"> 24 номера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</w:tr>
      <w:tr w:rsidR="002C003A" w:rsidRPr="002C003A" w:rsidTr="002C00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 xml:space="preserve">пятиместный блок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6 номеров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</w:tr>
      <w:tr w:rsidR="002C003A" w:rsidRPr="002C003A" w:rsidTr="002C00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 xml:space="preserve">дополнительные места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2  места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</w:tr>
      <w:tr w:rsidR="002C003A" w:rsidRPr="002C003A" w:rsidTr="002C00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питание  (3 завтрака, 3 ужина)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80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 xml:space="preserve"> </w:t>
            </w:r>
          </w:p>
        </w:tc>
      </w:tr>
      <w:tr w:rsidR="002C003A" w:rsidRPr="002C003A" w:rsidTr="002C003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Автобусная доставка Новосибирск-</w:t>
            </w:r>
            <w:proofErr w:type="spellStart"/>
            <w:r w:rsidRPr="002C003A">
              <w:rPr>
                <w:color w:val="000000"/>
                <w:lang w:eastAsia="ko-KR"/>
              </w:rPr>
              <w:t>Шерегеш</w:t>
            </w:r>
            <w:proofErr w:type="spellEnd"/>
            <w:r w:rsidRPr="002C003A">
              <w:rPr>
                <w:color w:val="000000"/>
                <w:lang w:eastAsia="ko-KR"/>
              </w:rPr>
              <w:t>-Новосибирск (80 чел)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 xml:space="preserve">80 </w:t>
            </w:r>
            <w:proofErr w:type="spellStart"/>
            <w:r w:rsidRPr="002C003A">
              <w:rPr>
                <w:color w:val="000000"/>
                <w:lang w:eastAsia="ko-KR"/>
              </w:rPr>
              <w:t>пассажиро</w:t>
            </w:r>
            <w:proofErr w:type="spellEnd"/>
            <w:r w:rsidRPr="002C003A">
              <w:rPr>
                <w:color w:val="000000"/>
                <w:lang w:eastAsia="ko-KR"/>
              </w:rPr>
              <w:t>-мест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15-19 марта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152000</w:t>
            </w:r>
          </w:p>
        </w:tc>
      </w:tr>
      <w:tr w:rsidR="002C003A" w:rsidRPr="002C003A" w:rsidTr="002C003A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Итого стоимость поездки: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529340</w:t>
            </w:r>
          </w:p>
        </w:tc>
      </w:tr>
      <w:tr w:rsidR="002C003A" w:rsidRPr="002C003A" w:rsidTr="002C00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4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Стоимость поездки с НДС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624621,2</w:t>
            </w:r>
          </w:p>
        </w:tc>
      </w:tr>
      <w:tr w:rsidR="002C003A" w:rsidRPr="002C003A" w:rsidTr="002C00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3A" w:rsidRPr="002C003A" w:rsidRDefault="002C003A" w:rsidP="002C003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ko-KR"/>
              </w:rPr>
            </w:pPr>
            <w:r w:rsidRPr="002C003A">
              <w:rPr>
                <w:color w:val="000000"/>
                <w:lang w:eastAsia="ko-KR"/>
              </w:rPr>
              <w:t> </w:t>
            </w:r>
          </w:p>
        </w:tc>
      </w:tr>
    </w:tbl>
    <w:p w:rsidR="002C003A" w:rsidRDefault="002C003A" w:rsidP="008B722A">
      <w:pPr>
        <w:tabs>
          <w:tab w:val="center" w:pos="4820"/>
          <w:tab w:val="left" w:pos="6555"/>
        </w:tabs>
        <w:spacing w:line="240" w:lineRule="auto"/>
        <w:jc w:val="right"/>
        <w:rPr>
          <w:b/>
          <w:i/>
          <w:sz w:val="22"/>
          <w:szCs w:val="22"/>
        </w:rPr>
      </w:pPr>
    </w:p>
    <w:p w:rsidR="008B722A" w:rsidRPr="00BA5B78" w:rsidRDefault="008B722A" w:rsidP="004827D0">
      <w:pPr>
        <w:pStyle w:val="38"/>
        <w:shd w:val="clear" w:color="auto" w:fill="auto"/>
        <w:spacing w:before="0"/>
        <w:ind w:right="428"/>
        <w:jc w:val="both"/>
        <w:rPr>
          <w:b/>
        </w:rPr>
      </w:pPr>
    </w:p>
    <w:sectPr w:rsidR="008B722A" w:rsidRPr="00BA5B78" w:rsidSect="00567DE4">
      <w:footerReference w:type="default" r:id="rId16"/>
      <w:footnotePr>
        <w:pos w:val="beneathText"/>
      </w:footnotePr>
      <w:pgSz w:w="11905" w:h="16837"/>
      <w:pgMar w:top="851" w:right="1134" w:bottom="425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4E" w:rsidRDefault="0016114E">
      <w:pPr>
        <w:spacing w:line="240" w:lineRule="auto"/>
      </w:pPr>
      <w:r>
        <w:separator/>
      </w:r>
    </w:p>
  </w:endnote>
  <w:endnote w:type="continuationSeparator" w:id="0">
    <w:p w:rsidR="0016114E" w:rsidRDefault="00161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D5" w:rsidRDefault="006664D5" w:rsidP="001337F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6664D5" w:rsidRDefault="006664D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D5" w:rsidRDefault="006664D5" w:rsidP="00AC7585">
    <w:pPr>
      <w:pStyle w:val="a0"/>
      <w:numPr>
        <w:ilvl w:val="0"/>
        <w:numId w:val="0"/>
      </w:numPr>
      <w:ind w:left="720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D5" w:rsidRDefault="006664D5">
    <w:pPr>
      <w:widowControl/>
      <w:snapToGrid/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4E" w:rsidRDefault="0016114E">
      <w:pPr>
        <w:spacing w:line="240" w:lineRule="auto"/>
      </w:pPr>
      <w:r>
        <w:separator/>
      </w:r>
    </w:p>
  </w:footnote>
  <w:footnote w:type="continuationSeparator" w:id="0">
    <w:p w:rsidR="0016114E" w:rsidRDefault="001611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2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Cs/>
        <w:color w:val="000000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15"/>
    <w:multiLevelType w:val="multilevel"/>
    <w:tmpl w:val="3D4E60A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5">
    <w:nsid w:val="00000021"/>
    <w:multiLevelType w:val="multilevel"/>
    <w:tmpl w:val="00000021"/>
    <w:name w:val="WW8Num33"/>
    <w:lvl w:ilvl="0">
      <w:start w:val="6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167" w:hanging="6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hAnsi="Times New Roman" w:cs="Times New Roman" w:hint="default"/>
        <w:b/>
        <w:sz w:val="24"/>
        <w:szCs w:val="24"/>
        <w:lang w:val="ru-RU" w:eastAsia="ru-RU"/>
      </w:rPr>
    </w:lvl>
  </w:abstractNum>
  <w:abstractNum w:abstractNumId="6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Times New Roman" w:eastAsia="Calibri" w:hAnsi="Times New Roman" w:cs="Times New Roman"/>
        <w:strike w:val="0"/>
        <w:dstrike w:val="0"/>
        <w:sz w:val="24"/>
        <w:szCs w:val="24"/>
        <w:lang w:val="ru-RU" w:eastAsia="ru-RU"/>
      </w:rPr>
    </w:lvl>
  </w:abstractNum>
  <w:abstractNum w:abstractNumId="7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0000003A"/>
    <w:multiLevelType w:val="singleLevel"/>
    <w:tmpl w:val="0000003A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9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1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5631C2A"/>
    <w:multiLevelType w:val="hybridMultilevel"/>
    <w:tmpl w:val="32EC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C6C9B"/>
    <w:multiLevelType w:val="multilevel"/>
    <w:tmpl w:val="25EAD1BC"/>
    <w:lvl w:ilvl="0">
      <w:start w:val="1"/>
      <w:numFmt w:val="decimal"/>
      <w:pStyle w:val="a1"/>
      <w:lvlText w:val="%1."/>
      <w:lvlJc w:val="left"/>
      <w:pPr>
        <w:tabs>
          <w:tab w:val="num" w:pos="680"/>
        </w:tabs>
        <w:snapToGrid w:val="0"/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77861144"/>
    <w:multiLevelType w:val="multilevel"/>
    <w:tmpl w:val="32ECF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70"/>
    <w:rsid w:val="00002415"/>
    <w:rsid w:val="000630F0"/>
    <w:rsid w:val="00076AFF"/>
    <w:rsid w:val="00083458"/>
    <w:rsid w:val="0008371A"/>
    <w:rsid w:val="0009390A"/>
    <w:rsid w:val="000A0BE3"/>
    <w:rsid w:val="000A5D09"/>
    <w:rsid w:val="000D0AB7"/>
    <w:rsid w:val="000D6BF4"/>
    <w:rsid w:val="000E1DAC"/>
    <w:rsid w:val="000E5D19"/>
    <w:rsid w:val="000F2165"/>
    <w:rsid w:val="001114E0"/>
    <w:rsid w:val="00113F6C"/>
    <w:rsid w:val="00132E15"/>
    <w:rsid w:val="001337FF"/>
    <w:rsid w:val="001563A3"/>
    <w:rsid w:val="00160376"/>
    <w:rsid w:val="0016114E"/>
    <w:rsid w:val="00171E2D"/>
    <w:rsid w:val="00174D42"/>
    <w:rsid w:val="00187057"/>
    <w:rsid w:val="001968B9"/>
    <w:rsid w:val="001A2BB5"/>
    <w:rsid w:val="001A461A"/>
    <w:rsid w:val="001B1126"/>
    <w:rsid w:val="001D2F62"/>
    <w:rsid w:val="001E7374"/>
    <w:rsid w:val="001F1B92"/>
    <w:rsid w:val="00205B1A"/>
    <w:rsid w:val="00206C23"/>
    <w:rsid w:val="0021414F"/>
    <w:rsid w:val="00227E78"/>
    <w:rsid w:val="00232488"/>
    <w:rsid w:val="00236863"/>
    <w:rsid w:val="00251EF7"/>
    <w:rsid w:val="00281BD9"/>
    <w:rsid w:val="00287048"/>
    <w:rsid w:val="002944C2"/>
    <w:rsid w:val="002A06CB"/>
    <w:rsid w:val="002A283D"/>
    <w:rsid w:val="002A6D59"/>
    <w:rsid w:val="002B78F3"/>
    <w:rsid w:val="002B7A46"/>
    <w:rsid w:val="002C003A"/>
    <w:rsid w:val="002D7A21"/>
    <w:rsid w:val="002F382E"/>
    <w:rsid w:val="00302DE4"/>
    <w:rsid w:val="003044DC"/>
    <w:rsid w:val="00311FCD"/>
    <w:rsid w:val="00312A7C"/>
    <w:rsid w:val="00331B22"/>
    <w:rsid w:val="00333BBA"/>
    <w:rsid w:val="003426F8"/>
    <w:rsid w:val="0036454C"/>
    <w:rsid w:val="00370CAA"/>
    <w:rsid w:val="00373B42"/>
    <w:rsid w:val="003C35C4"/>
    <w:rsid w:val="003D3C94"/>
    <w:rsid w:val="003F13DC"/>
    <w:rsid w:val="003F53BC"/>
    <w:rsid w:val="00410482"/>
    <w:rsid w:val="00417D0F"/>
    <w:rsid w:val="0043133D"/>
    <w:rsid w:val="00436E8A"/>
    <w:rsid w:val="00437505"/>
    <w:rsid w:val="00444D94"/>
    <w:rsid w:val="0047178F"/>
    <w:rsid w:val="004827D0"/>
    <w:rsid w:val="00496CAB"/>
    <w:rsid w:val="004B4719"/>
    <w:rsid w:val="004E3477"/>
    <w:rsid w:val="004F2133"/>
    <w:rsid w:val="00515C61"/>
    <w:rsid w:val="00522EE3"/>
    <w:rsid w:val="0052687A"/>
    <w:rsid w:val="00530091"/>
    <w:rsid w:val="0054120A"/>
    <w:rsid w:val="00542FD6"/>
    <w:rsid w:val="00551795"/>
    <w:rsid w:val="00567DE4"/>
    <w:rsid w:val="00577572"/>
    <w:rsid w:val="0059237B"/>
    <w:rsid w:val="005938A6"/>
    <w:rsid w:val="005A64BD"/>
    <w:rsid w:val="005E1892"/>
    <w:rsid w:val="005E2C71"/>
    <w:rsid w:val="005F4997"/>
    <w:rsid w:val="005F6408"/>
    <w:rsid w:val="00605B81"/>
    <w:rsid w:val="00614BCF"/>
    <w:rsid w:val="00624195"/>
    <w:rsid w:val="00627A7A"/>
    <w:rsid w:val="00627FCB"/>
    <w:rsid w:val="00654BCD"/>
    <w:rsid w:val="00664D0C"/>
    <w:rsid w:val="00666465"/>
    <w:rsid w:val="006664D5"/>
    <w:rsid w:val="00676A39"/>
    <w:rsid w:val="00695B56"/>
    <w:rsid w:val="006A7449"/>
    <w:rsid w:val="006B1181"/>
    <w:rsid w:val="006B3325"/>
    <w:rsid w:val="006B37FC"/>
    <w:rsid w:val="006C2C5B"/>
    <w:rsid w:val="006D232A"/>
    <w:rsid w:val="006D2E0F"/>
    <w:rsid w:val="006E417A"/>
    <w:rsid w:val="006F46EC"/>
    <w:rsid w:val="0071569C"/>
    <w:rsid w:val="00716AA3"/>
    <w:rsid w:val="00717F6A"/>
    <w:rsid w:val="00724A4C"/>
    <w:rsid w:val="007327C4"/>
    <w:rsid w:val="0073294B"/>
    <w:rsid w:val="00735B3D"/>
    <w:rsid w:val="00765EB4"/>
    <w:rsid w:val="00773BD1"/>
    <w:rsid w:val="00792692"/>
    <w:rsid w:val="007955FF"/>
    <w:rsid w:val="00795B3C"/>
    <w:rsid w:val="007A15AF"/>
    <w:rsid w:val="007A492A"/>
    <w:rsid w:val="007A7BE5"/>
    <w:rsid w:val="007B3505"/>
    <w:rsid w:val="007B39F2"/>
    <w:rsid w:val="007B523C"/>
    <w:rsid w:val="007D1CFD"/>
    <w:rsid w:val="007D3BC0"/>
    <w:rsid w:val="007D7D98"/>
    <w:rsid w:val="007E5AA4"/>
    <w:rsid w:val="007E77D7"/>
    <w:rsid w:val="007F0E0A"/>
    <w:rsid w:val="007F1E69"/>
    <w:rsid w:val="008029F1"/>
    <w:rsid w:val="0080737A"/>
    <w:rsid w:val="0083331B"/>
    <w:rsid w:val="00842B7C"/>
    <w:rsid w:val="00843145"/>
    <w:rsid w:val="00867213"/>
    <w:rsid w:val="008738E2"/>
    <w:rsid w:val="0087796B"/>
    <w:rsid w:val="0088786A"/>
    <w:rsid w:val="008B722A"/>
    <w:rsid w:val="008C210A"/>
    <w:rsid w:val="008F4AB1"/>
    <w:rsid w:val="00906B05"/>
    <w:rsid w:val="00912CAC"/>
    <w:rsid w:val="00920028"/>
    <w:rsid w:val="0092253C"/>
    <w:rsid w:val="00926775"/>
    <w:rsid w:val="009406AC"/>
    <w:rsid w:val="00954FCF"/>
    <w:rsid w:val="00971063"/>
    <w:rsid w:val="00971AE6"/>
    <w:rsid w:val="00976F67"/>
    <w:rsid w:val="00986EDE"/>
    <w:rsid w:val="00991CA6"/>
    <w:rsid w:val="00997040"/>
    <w:rsid w:val="009A21F6"/>
    <w:rsid w:val="009A73C1"/>
    <w:rsid w:val="009B6534"/>
    <w:rsid w:val="009B767C"/>
    <w:rsid w:val="009C4A31"/>
    <w:rsid w:val="009D71F9"/>
    <w:rsid w:val="009E42C8"/>
    <w:rsid w:val="009F476A"/>
    <w:rsid w:val="00A2284F"/>
    <w:rsid w:val="00A27435"/>
    <w:rsid w:val="00A3059B"/>
    <w:rsid w:val="00A32F19"/>
    <w:rsid w:val="00A32F3B"/>
    <w:rsid w:val="00A33F57"/>
    <w:rsid w:val="00A350D8"/>
    <w:rsid w:val="00A37BA3"/>
    <w:rsid w:val="00A55D9A"/>
    <w:rsid w:val="00A63BD7"/>
    <w:rsid w:val="00A74A6C"/>
    <w:rsid w:val="00A76825"/>
    <w:rsid w:val="00A8288F"/>
    <w:rsid w:val="00AA5CB9"/>
    <w:rsid w:val="00AC17F7"/>
    <w:rsid w:val="00AC7585"/>
    <w:rsid w:val="00B03C92"/>
    <w:rsid w:val="00B10709"/>
    <w:rsid w:val="00B27368"/>
    <w:rsid w:val="00B36F09"/>
    <w:rsid w:val="00B4200F"/>
    <w:rsid w:val="00B507E5"/>
    <w:rsid w:val="00B66D6C"/>
    <w:rsid w:val="00B67BCE"/>
    <w:rsid w:val="00B8552A"/>
    <w:rsid w:val="00B93361"/>
    <w:rsid w:val="00BA1523"/>
    <w:rsid w:val="00BA5B78"/>
    <w:rsid w:val="00BD2C0E"/>
    <w:rsid w:val="00BD45AA"/>
    <w:rsid w:val="00BD508D"/>
    <w:rsid w:val="00BD691C"/>
    <w:rsid w:val="00BF2356"/>
    <w:rsid w:val="00C05888"/>
    <w:rsid w:val="00C228CC"/>
    <w:rsid w:val="00C344A0"/>
    <w:rsid w:val="00C3608F"/>
    <w:rsid w:val="00C37303"/>
    <w:rsid w:val="00C64F02"/>
    <w:rsid w:val="00C82899"/>
    <w:rsid w:val="00C87EB9"/>
    <w:rsid w:val="00CB30A2"/>
    <w:rsid w:val="00CB6731"/>
    <w:rsid w:val="00CD2151"/>
    <w:rsid w:val="00CE6C59"/>
    <w:rsid w:val="00CF41FE"/>
    <w:rsid w:val="00D01CFD"/>
    <w:rsid w:val="00D02586"/>
    <w:rsid w:val="00D02CC4"/>
    <w:rsid w:val="00D13CDB"/>
    <w:rsid w:val="00D22B83"/>
    <w:rsid w:val="00D5129D"/>
    <w:rsid w:val="00D54606"/>
    <w:rsid w:val="00D57A7B"/>
    <w:rsid w:val="00D60FE3"/>
    <w:rsid w:val="00D66FCC"/>
    <w:rsid w:val="00D715C1"/>
    <w:rsid w:val="00D72BE2"/>
    <w:rsid w:val="00D80F3A"/>
    <w:rsid w:val="00DA7756"/>
    <w:rsid w:val="00DC2E3D"/>
    <w:rsid w:val="00DC3CDC"/>
    <w:rsid w:val="00DE145B"/>
    <w:rsid w:val="00DF470A"/>
    <w:rsid w:val="00E1245A"/>
    <w:rsid w:val="00E329A9"/>
    <w:rsid w:val="00E47990"/>
    <w:rsid w:val="00E50508"/>
    <w:rsid w:val="00E61BE0"/>
    <w:rsid w:val="00E61EFC"/>
    <w:rsid w:val="00E62FC2"/>
    <w:rsid w:val="00E7228D"/>
    <w:rsid w:val="00E7429A"/>
    <w:rsid w:val="00E82BC6"/>
    <w:rsid w:val="00EA25CA"/>
    <w:rsid w:val="00EB0C0A"/>
    <w:rsid w:val="00EE5B95"/>
    <w:rsid w:val="00EF21BD"/>
    <w:rsid w:val="00EF3BEF"/>
    <w:rsid w:val="00EF4AB7"/>
    <w:rsid w:val="00EF698B"/>
    <w:rsid w:val="00F11ACA"/>
    <w:rsid w:val="00F22DAB"/>
    <w:rsid w:val="00F2306A"/>
    <w:rsid w:val="00F25119"/>
    <w:rsid w:val="00F366FB"/>
    <w:rsid w:val="00F46ED4"/>
    <w:rsid w:val="00F53735"/>
    <w:rsid w:val="00F76B84"/>
    <w:rsid w:val="00F83870"/>
    <w:rsid w:val="00F91D85"/>
    <w:rsid w:val="00F95266"/>
    <w:rsid w:val="00FA50D5"/>
    <w:rsid w:val="00FA6F57"/>
    <w:rsid w:val="00FB2076"/>
    <w:rsid w:val="00FC10C4"/>
    <w:rsid w:val="00FC39D3"/>
    <w:rsid w:val="00FD2764"/>
    <w:rsid w:val="00FE0C88"/>
    <w:rsid w:val="00FE1B70"/>
    <w:rsid w:val="00FE3301"/>
    <w:rsid w:val="00FE4542"/>
    <w:rsid w:val="00FE58C0"/>
    <w:rsid w:val="00FE5A36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4FCF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A8288F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2"/>
    <w:next w:val="a3"/>
    <w:link w:val="20"/>
    <w:qFormat/>
    <w:rsid w:val="00954FCF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82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954F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6">
    <w:name w:val="heading 6"/>
    <w:basedOn w:val="a2"/>
    <w:next w:val="a2"/>
    <w:link w:val="60"/>
    <w:qFormat/>
    <w:rsid w:val="00A8288F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2"/>
    <w:next w:val="a2"/>
    <w:link w:val="80"/>
    <w:qFormat/>
    <w:rsid w:val="00954FCF"/>
    <w:pPr>
      <w:widowControl/>
      <w:snapToGrid/>
      <w:spacing w:before="240" w:after="60" w:line="240" w:lineRule="auto"/>
      <w:ind w:firstLine="0"/>
      <w:outlineLvl w:val="7"/>
    </w:pPr>
    <w:rPr>
      <w:rFonts w:ascii="Arial" w:hAnsi="Arial"/>
      <w:i/>
      <w:iCs/>
      <w:sz w:val="20"/>
      <w:szCs w:val="20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A8288F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2"/>
    <w:link w:val="a7"/>
    <w:rsid w:val="00954FCF"/>
    <w:pPr>
      <w:widowControl/>
      <w:snapToGrid/>
      <w:spacing w:after="120" w:line="240" w:lineRule="auto"/>
      <w:ind w:firstLine="0"/>
    </w:pPr>
    <w:rPr>
      <w:lang w:val="x-none"/>
    </w:rPr>
  </w:style>
  <w:style w:type="character" w:customStyle="1" w:styleId="a7">
    <w:name w:val="Основной текст Знак"/>
    <w:basedOn w:val="a4"/>
    <w:link w:val="a3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Заголовок 2 Знак"/>
    <w:basedOn w:val="a4"/>
    <w:link w:val="2"/>
    <w:rsid w:val="00954FCF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A828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4"/>
    <w:link w:val="4"/>
    <w:uiPriority w:val="9"/>
    <w:semiHidden/>
    <w:rsid w:val="00954FCF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60">
    <w:name w:val="Заголовок 6 Знак"/>
    <w:basedOn w:val="a4"/>
    <w:link w:val="6"/>
    <w:rsid w:val="00A8288F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4"/>
    <w:link w:val="8"/>
    <w:rsid w:val="00954FCF"/>
    <w:rPr>
      <w:rFonts w:ascii="Arial" w:eastAsia="Times New Roman" w:hAnsi="Arial" w:cs="Times New Roman"/>
      <w:i/>
      <w:iCs/>
      <w:sz w:val="20"/>
      <w:szCs w:val="20"/>
      <w:lang w:val="x-none" w:eastAsia="ar-SA"/>
    </w:rPr>
  </w:style>
  <w:style w:type="character" w:styleId="a8">
    <w:name w:val="Hyperlink"/>
    <w:rsid w:val="00954FCF"/>
    <w:rPr>
      <w:color w:val="0000FF"/>
      <w:u w:val="single"/>
    </w:rPr>
  </w:style>
  <w:style w:type="paragraph" w:styleId="a9">
    <w:name w:val="Body Text Indent"/>
    <w:basedOn w:val="a2"/>
    <w:link w:val="aa"/>
    <w:semiHidden/>
    <w:rsid w:val="00954FCF"/>
    <w:pPr>
      <w:widowControl/>
      <w:snapToGrid/>
      <w:spacing w:line="240" w:lineRule="auto"/>
      <w:ind w:left="5760" w:firstLine="0"/>
    </w:pPr>
    <w:rPr>
      <w:lang w:val="x-none"/>
    </w:rPr>
  </w:style>
  <w:style w:type="character" w:customStyle="1" w:styleId="aa">
    <w:name w:val="Основной текст с отступом Знак"/>
    <w:basedOn w:val="a4"/>
    <w:link w:val="a9"/>
    <w:semiHidden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1">
    <w:name w:val="Основной текст с отступом 21"/>
    <w:basedOn w:val="a2"/>
    <w:rsid w:val="00954FCF"/>
    <w:pPr>
      <w:widowControl/>
      <w:snapToGrid/>
      <w:spacing w:after="120" w:line="480" w:lineRule="auto"/>
      <w:ind w:left="283" w:firstLine="0"/>
    </w:pPr>
  </w:style>
  <w:style w:type="paragraph" w:styleId="ab">
    <w:name w:val="footer"/>
    <w:basedOn w:val="a2"/>
    <w:link w:val="ac"/>
    <w:uiPriority w:val="99"/>
    <w:rsid w:val="00954FCF"/>
    <w:pPr>
      <w:widowControl/>
      <w:tabs>
        <w:tab w:val="center" w:pos="4677"/>
        <w:tab w:val="right" w:pos="9355"/>
      </w:tabs>
      <w:snapToGrid/>
      <w:spacing w:line="240" w:lineRule="auto"/>
      <w:ind w:firstLine="0"/>
    </w:pPr>
    <w:rPr>
      <w:lang w:val="x-none"/>
    </w:rPr>
  </w:style>
  <w:style w:type="character" w:customStyle="1" w:styleId="ac">
    <w:name w:val="Нижний колонтитул Знак"/>
    <w:basedOn w:val="a4"/>
    <w:link w:val="ab"/>
    <w:uiPriority w:val="99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d">
    <w:name w:val="АД_Наименование главы без нумерации"/>
    <w:basedOn w:val="2"/>
    <w:rsid w:val="00954FCF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1">
    <w:name w:val="Стиль3 Знак Знак"/>
    <w:basedOn w:val="21"/>
    <w:rsid w:val="00954FCF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32">
    <w:name w:val="Body Text Indent 3"/>
    <w:basedOn w:val="a2"/>
    <w:link w:val="33"/>
    <w:rsid w:val="00954FCF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4"/>
    <w:link w:val="32"/>
    <w:rsid w:val="00954FC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3"/>
    <w:basedOn w:val="a2"/>
    <w:link w:val="35"/>
    <w:rsid w:val="00954FCF"/>
    <w:pPr>
      <w:widowControl/>
      <w:snapToGrid/>
      <w:spacing w:after="120" w:line="240" w:lineRule="auto"/>
      <w:ind w:firstLine="0"/>
    </w:pPr>
    <w:rPr>
      <w:sz w:val="16"/>
      <w:szCs w:val="16"/>
      <w:lang w:val="x-none"/>
    </w:rPr>
  </w:style>
  <w:style w:type="character" w:customStyle="1" w:styleId="35">
    <w:name w:val="Основной текст 3 Знак"/>
    <w:basedOn w:val="a4"/>
    <w:link w:val="34"/>
    <w:rsid w:val="00954F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ae">
    <w:name w:val="page number"/>
    <w:rsid w:val="00954FCF"/>
    <w:rPr>
      <w:rFonts w:cs="Times New Roman"/>
    </w:rPr>
  </w:style>
  <w:style w:type="paragraph" w:customStyle="1" w:styleId="22">
    <w:name w:val="Стиль2"/>
    <w:basedOn w:val="a2"/>
    <w:rsid w:val="00954FCF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">
    <w:name w:val="Тендерные данные"/>
    <w:basedOn w:val="a2"/>
    <w:uiPriority w:val="99"/>
    <w:rsid w:val="00954FCF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0">
    <w:name w:val="_КакЕсть"/>
    <w:basedOn w:val="a2"/>
    <w:rsid w:val="00954FCF"/>
    <w:pPr>
      <w:widowControl/>
      <w:numPr>
        <w:ilvl w:val="2"/>
        <w:numId w:val="1"/>
      </w:numPr>
      <w:suppressAutoHyphens w:val="0"/>
      <w:snapToGrid/>
      <w:spacing w:line="240" w:lineRule="auto"/>
      <w:ind w:left="0"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f0">
    <w:name w:val="Простой стиль с нумерацией"/>
    <w:basedOn w:val="a2"/>
    <w:link w:val="af1"/>
    <w:qFormat/>
    <w:rsid w:val="00954FCF"/>
    <w:pPr>
      <w:widowControl/>
      <w:tabs>
        <w:tab w:val="num" w:pos="360"/>
        <w:tab w:val="left" w:pos="851"/>
      </w:tabs>
      <w:suppressAutoHyphens w:val="0"/>
      <w:snapToGrid/>
      <w:spacing w:before="60" w:after="60" w:line="240" w:lineRule="auto"/>
    </w:pPr>
    <w:rPr>
      <w:lang w:val="x-none" w:eastAsia="ru-RU"/>
    </w:rPr>
  </w:style>
  <w:style w:type="character" w:customStyle="1" w:styleId="af1">
    <w:name w:val="Простой стиль с нумерацией Знак"/>
    <w:link w:val="af0"/>
    <w:locked/>
    <w:rsid w:val="00954F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link w:val="ConsNormal0"/>
    <w:uiPriority w:val="99"/>
    <w:rsid w:val="00954F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Normal0">
    <w:name w:val="ConsNormal Знак"/>
    <w:link w:val="ConsNormal"/>
    <w:uiPriority w:val="99"/>
    <w:rsid w:val="00954FCF"/>
    <w:rPr>
      <w:rFonts w:ascii="Arial" w:eastAsia="Times New Roman" w:hAnsi="Arial" w:cs="Times New Roman"/>
      <w:lang w:eastAsia="ar-SA"/>
    </w:rPr>
  </w:style>
  <w:style w:type="paragraph" w:styleId="af2">
    <w:name w:val="List Paragraph"/>
    <w:aliases w:val="lp1,Bullet List,FooterText,numbered,Paragraphe de liste1"/>
    <w:basedOn w:val="a2"/>
    <w:link w:val="af3"/>
    <w:uiPriority w:val="34"/>
    <w:qFormat/>
    <w:rsid w:val="00954FCF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lp1 Знак,Bullet List Знак,FooterText Знак,numbered Знак,Paragraphe de liste1 Знак"/>
    <w:link w:val="af2"/>
    <w:uiPriority w:val="34"/>
    <w:locked/>
    <w:rsid w:val="0059237B"/>
    <w:rPr>
      <w:rFonts w:ascii="Calibri" w:eastAsia="Calibri" w:hAnsi="Calibri" w:cs="Times New Roman"/>
    </w:rPr>
  </w:style>
  <w:style w:type="paragraph" w:customStyle="1" w:styleId="Style2">
    <w:name w:val="Style2"/>
    <w:basedOn w:val="a2"/>
    <w:qFormat/>
    <w:rsid w:val="00954FC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Style6">
    <w:name w:val="Style6"/>
    <w:basedOn w:val="a2"/>
    <w:uiPriority w:val="99"/>
    <w:rsid w:val="00954FCF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hAnsi="Courier New" w:cs="Courier New"/>
      <w:lang w:eastAsia="ru-RU"/>
    </w:rPr>
  </w:style>
  <w:style w:type="paragraph" w:customStyle="1" w:styleId="Style11">
    <w:name w:val="Style11"/>
    <w:basedOn w:val="a2"/>
    <w:uiPriority w:val="99"/>
    <w:rsid w:val="00954FC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FontStyle18">
    <w:name w:val="Font Style18"/>
    <w:uiPriority w:val="99"/>
    <w:rsid w:val="00954FCF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uiPriority w:val="99"/>
    <w:rsid w:val="00954FCF"/>
    <w:rPr>
      <w:rFonts w:ascii="Courier New" w:hAnsi="Courier New" w:cs="Courier New"/>
      <w:b/>
      <w:bCs/>
      <w:sz w:val="18"/>
      <w:szCs w:val="18"/>
    </w:rPr>
  </w:style>
  <w:style w:type="paragraph" w:styleId="af4">
    <w:name w:val="Normal (Web)"/>
    <w:aliases w:val="Обычный (Web),Обычный (веб) Знак Знак,Обычный (Web) Знак Знак Знак,Знак Знак10, Знак Знак10"/>
    <w:basedOn w:val="a2"/>
    <w:link w:val="af5"/>
    <w:uiPriority w:val="99"/>
    <w:qFormat/>
    <w:rsid w:val="00954FCF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4"/>
    <w:uiPriority w:val="99"/>
    <w:rsid w:val="00A8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95">
    <w:name w:val="Font Style95"/>
    <w:uiPriority w:val="99"/>
    <w:rsid w:val="00954FC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rsid w:val="00954FCF"/>
    <w:rPr>
      <w:rFonts w:ascii="Times New Roman" w:hAnsi="Times New Roman"/>
      <w:sz w:val="26"/>
    </w:rPr>
  </w:style>
  <w:style w:type="paragraph" w:styleId="23">
    <w:name w:val="Body Text Indent 2"/>
    <w:basedOn w:val="a2"/>
    <w:link w:val="24"/>
    <w:rsid w:val="00954F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aliases w:val="Aa?oiee eieiioeooe,Heder,Titul"/>
    <w:basedOn w:val="a2"/>
    <w:link w:val="af7"/>
    <w:unhideWhenUsed/>
    <w:rsid w:val="00EB0C0A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aliases w:val="Aa?oiee eieiioeooe Знак1,Heder Знак,Titul Знак"/>
    <w:basedOn w:val="a4"/>
    <w:link w:val="af6"/>
    <w:rsid w:val="00EB0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2"/>
    <w:link w:val="af9"/>
    <w:uiPriority w:val="99"/>
    <w:semiHidden/>
    <w:unhideWhenUsed/>
    <w:rsid w:val="006D2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6D2E0F"/>
    <w:rPr>
      <w:rFonts w:ascii="Tahoma" w:eastAsia="Times New Roman" w:hAnsi="Tahoma" w:cs="Tahoma"/>
      <w:sz w:val="16"/>
      <w:szCs w:val="16"/>
      <w:lang w:eastAsia="ar-SA"/>
    </w:rPr>
  </w:style>
  <w:style w:type="table" w:styleId="afa">
    <w:name w:val="Table Grid"/>
    <w:basedOn w:val="a5"/>
    <w:uiPriority w:val="59"/>
    <w:rsid w:val="00D8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8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80F3A"/>
  </w:style>
  <w:style w:type="character" w:customStyle="1" w:styleId="tooltip">
    <w:name w:val="tooltip"/>
    <w:basedOn w:val="a4"/>
    <w:rsid w:val="00D80F3A"/>
  </w:style>
  <w:style w:type="character" w:styleId="afc">
    <w:name w:val="Strong"/>
    <w:basedOn w:val="a4"/>
    <w:uiPriority w:val="22"/>
    <w:qFormat/>
    <w:rsid w:val="00D80F3A"/>
    <w:rPr>
      <w:b/>
      <w:bCs/>
    </w:rPr>
  </w:style>
  <w:style w:type="paragraph" w:customStyle="1" w:styleId="afd">
    <w:name w:val="Простой текст с нумерацией"/>
    <w:basedOn w:val="a2"/>
    <w:qFormat/>
    <w:rsid w:val="00765EB4"/>
    <w:pPr>
      <w:widowControl/>
      <w:tabs>
        <w:tab w:val="left" w:pos="851"/>
      </w:tabs>
      <w:suppressAutoHyphens w:val="0"/>
      <w:snapToGrid/>
      <w:spacing w:before="60" w:after="60" w:line="240" w:lineRule="auto"/>
      <w:ind w:left="1224" w:hanging="504"/>
    </w:pPr>
    <w:rPr>
      <w:rFonts w:ascii="Courier New" w:hAnsi="Courier New"/>
      <w:lang w:eastAsia="ru-RU"/>
    </w:rPr>
  </w:style>
  <w:style w:type="paragraph" w:customStyle="1" w:styleId="ConsNonformat">
    <w:name w:val="ConsNonformat"/>
    <w:rsid w:val="00515C6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Стиль3"/>
    <w:basedOn w:val="21"/>
    <w:rsid w:val="00A8288F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fe">
    <w:name w:val="Title"/>
    <w:basedOn w:val="a2"/>
    <w:next w:val="aff"/>
    <w:link w:val="aff0"/>
    <w:qFormat/>
    <w:rsid w:val="00A8288F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f">
    <w:name w:val="Subtitle"/>
    <w:basedOn w:val="a2"/>
    <w:next w:val="a2"/>
    <w:link w:val="aff1"/>
    <w:uiPriority w:val="11"/>
    <w:qFormat/>
    <w:rsid w:val="00A8288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1">
    <w:name w:val="Подзаголовок Знак"/>
    <w:basedOn w:val="a4"/>
    <w:link w:val="aff"/>
    <w:uiPriority w:val="11"/>
    <w:rsid w:val="00A82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0">
    <w:name w:val="Название Знак"/>
    <w:basedOn w:val="a4"/>
    <w:link w:val="afe"/>
    <w:rsid w:val="00A8288F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5">
    <w:name w:val="Body Text 2"/>
    <w:basedOn w:val="a2"/>
    <w:link w:val="26"/>
    <w:rsid w:val="00A8288F"/>
    <w:pPr>
      <w:widowControl/>
      <w:snapToGrid/>
      <w:spacing w:after="120" w:line="480" w:lineRule="auto"/>
      <w:ind w:firstLine="0"/>
    </w:pPr>
  </w:style>
  <w:style w:type="character" w:customStyle="1" w:styleId="26">
    <w:name w:val="Основной текст 2 Знак"/>
    <w:basedOn w:val="a4"/>
    <w:link w:val="25"/>
    <w:rsid w:val="00A828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A82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4"/>
    <w:link w:val="12"/>
    <w:rsid w:val="00A82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uiPriority w:val="99"/>
    <w:rsid w:val="00A828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uiPriority w:val="99"/>
    <w:rsid w:val="00A8288F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uiPriority w:val="99"/>
    <w:rsid w:val="00A8288F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uiPriority w:val="99"/>
    <w:rsid w:val="00A8288F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f2">
    <w:name w:val="Íîðìàëüíûé"/>
    <w:uiPriority w:val="99"/>
    <w:rsid w:val="00A8288F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f3">
    <w:name w:val="List Bullet"/>
    <w:basedOn w:val="a2"/>
    <w:autoRedefine/>
    <w:uiPriority w:val="99"/>
    <w:rsid w:val="00A8288F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2"/>
    <w:uiPriority w:val="99"/>
    <w:rsid w:val="00A8288F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7">
    <w:name w:val="List 2"/>
    <w:basedOn w:val="a2"/>
    <w:rsid w:val="00A8288F"/>
    <w:pPr>
      <w:ind w:left="566" w:hanging="283"/>
      <w:contextualSpacing/>
    </w:pPr>
  </w:style>
  <w:style w:type="character" w:customStyle="1" w:styleId="13">
    <w:name w:val="Верхний колонтитул Знак1"/>
    <w:aliases w:val="Aa?oiee eieiioeooe Знак"/>
    <w:basedOn w:val="a4"/>
    <w:uiPriority w:val="99"/>
    <w:locked/>
    <w:rsid w:val="00A8288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imes12">
    <w:name w:val="Times 12"/>
    <w:basedOn w:val="a2"/>
    <w:uiPriority w:val="34"/>
    <w:qFormat/>
    <w:rsid w:val="00A8288F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14">
    <w:name w:val="Стиль1"/>
    <w:basedOn w:val="a2"/>
    <w:rsid w:val="00A8288F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customStyle="1" w:styleId="Style1">
    <w:name w:val="Style1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4"/>
    <w:uiPriority w:val="99"/>
    <w:rsid w:val="00A8288F"/>
    <w:rPr>
      <w:rFonts w:ascii="Courier New" w:hAnsi="Courier New" w:cs="Courier New"/>
      <w:b/>
      <w:bCs/>
      <w:sz w:val="28"/>
      <w:szCs w:val="28"/>
    </w:rPr>
  </w:style>
  <w:style w:type="character" w:customStyle="1" w:styleId="FontStyle20">
    <w:name w:val="Font Style20"/>
    <w:basedOn w:val="a4"/>
    <w:uiPriority w:val="99"/>
    <w:rsid w:val="00A8288F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4"/>
    <w:uiPriority w:val="99"/>
    <w:rsid w:val="00A8288F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4"/>
    <w:uiPriority w:val="99"/>
    <w:rsid w:val="00A8288F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4"/>
    <w:uiPriority w:val="99"/>
    <w:rsid w:val="00A8288F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4"/>
    <w:uiPriority w:val="99"/>
    <w:rsid w:val="00A8288F"/>
    <w:rPr>
      <w:rFonts w:ascii="Courier New" w:hAnsi="Courier New" w:cs="Courier New"/>
      <w:sz w:val="18"/>
      <w:szCs w:val="18"/>
    </w:rPr>
  </w:style>
  <w:style w:type="paragraph" w:customStyle="1" w:styleId="text">
    <w:name w:val="text"/>
    <w:basedOn w:val="a2"/>
    <w:rsid w:val="00A8288F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character" w:styleId="aff4">
    <w:name w:val="Emphasis"/>
    <w:basedOn w:val="a4"/>
    <w:uiPriority w:val="20"/>
    <w:qFormat/>
    <w:rsid w:val="00A8288F"/>
    <w:rPr>
      <w:i/>
      <w:iCs/>
    </w:rPr>
  </w:style>
  <w:style w:type="paragraph" w:customStyle="1" w:styleId="Standard">
    <w:name w:val="Standard"/>
    <w:rsid w:val="00A828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2"/>
    <w:uiPriority w:val="99"/>
    <w:semiHidden/>
    <w:unhideWhenUsed/>
    <w:rsid w:val="00A8288F"/>
    <w:pPr>
      <w:numPr>
        <w:numId w:val="3"/>
      </w:numPr>
      <w:contextualSpacing/>
    </w:pPr>
  </w:style>
  <w:style w:type="paragraph" w:customStyle="1" w:styleId="Preformat">
    <w:name w:val="Preformat"/>
    <w:rsid w:val="00A8288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A8288F"/>
    <w:pPr>
      <w:keepNext/>
      <w:widowControl/>
      <w:numPr>
        <w:numId w:val="4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2"/>
    <w:rsid w:val="00A8288F"/>
    <w:pPr>
      <w:widowControl/>
      <w:tabs>
        <w:tab w:val="num" w:pos="567"/>
      </w:tabs>
      <w:suppressAutoHyphens w:val="0"/>
      <w:snapToGrid/>
      <w:spacing w:before="120" w:line="240" w:lineRule="auto"/>
      <w:ind w:left="567" w:hanging="567"/>
    </w:pPr>
    <w:rPr>
      <w:szCs w:val="20"/>
      <w:lang w:eastAsia="ru-RU"/>
    </w:rPr>
  </w:style>
  <w:style w:type="character" w:customStyle="1" w:styleId="aff5">
    <w:name w:val="Абзац Требование нумерованный Знак"/>
    <w:link w:val="a1"/>
    <w:locked/>
    <w:rsid w:val="00A8288F"/>
    <w:rPr>
      <w:rFonts w:eastAsiaTheme="minorHAnsi"/>
      <w:sz w:val="24"/>
      <w:szCs w:val="24"/>
      <w:lang w:val="x-none" w:eastAsia="x-none"/>
    </w:rPr>
  </w:style>
  <w:style w:type="paragraph" w:customStyle="1" w:styleId="a1">
    <w:name w:val="Абзац Требование нумерованный"/>
    <w:basedOn w:val="a2"/>
    <w:link w:val="aff5"/>
    <w:qFormat/>
    <w:rsid w:val="00A8288F"/>
    <w:pPr>
      <w:widowControl/>
      <w:numPr>
        <w:numId w:val="5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S1">
    <w:name w:val="S_ЗаголовкиТаблицы1"/>
    <w:basedOn w:val="a2"/>
    <w:rsid w:val="00A8288F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val="x-none" w:eastAsia="ru-RU"/>
    </w:rPr>
  </w:style>
  <w:style w:type="character" w:customStyle="1" w:styleId="37">
    <w:name w:val="Основной текст (3)_"/>
    <w:link w:val="38"/>
    <w:locked/>
    <w:rsid w:val="00BA5B78"/>
    <w:rPr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BA5B78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6">
    <w:name w:val="FollowedHyperlink"/>
    <w:basedOn w:val="a4"/>
    <w:uiPriority w:val="99"/>
    <w:semiHidden/>
    <w:unhideWhenUsed/>
    <w:rsid w:val="00C05888"/>
    <w:rPr>
      <w:color w:val="800080"/>
      <w:u w:val="single"/>
    </w:rPr>
  </w:style>
  <w:style w:type="paragraph" w:customStyle="1" w:styleId="font5">
    <w:name w:val="font5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2"/>
      <w:szCs w:val="22"/>
      <w:lang w:eastAsia="ko-KR"/>
    </w:rPr>
  </w:style>
  <w:style w:type="paragraph" w:customStyle="1" w:styleId="xl66">
    <w:name w:val="xl66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ko-KR"/>
    </w:rPr>
  </w:style>
  <w:style w:type="paragraph" w:customStyle="1" w:styleId="xl67">
    <w:name w:val="xl67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lang w:eastAsia="ko-KR"/>
    </w:rPr>
  </w:style>
  <w:style w:type="paragraph" w:customStyle="1" w:styleId="xl68">
    <w:name w:val="xl6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69">
    <w:name w:val="xl6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0">
    <w:name w:val="xl7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1">
    <w:name w:val="xl71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2">
    <w:name w:val="xl72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3">
    <w:name w:val="xl73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4">
    <w:name w:val="xl74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75">
    <w:name w:val="xl75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lang w:eastAsia="ko-KR"/>
    </w:rPr>
  </w:style>
  <w:style w:type="paragraph" w:customStyle="1" w:styleId="xl76">
    <w:name w:val="xl7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7">
    <w:name w:val="xl7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8">
    <w:name w:val="xl7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9">
    <w:name w:val="xl7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0">
    <w:name w:val="xl8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1">
    <w:name w:val="xl81"/>
    <w:basedOn w:val="a2"/>
    <w:rsid w:val="00C05888"/>
    <w:pPr>
      <w:widowControl/>
      <w:pBdr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2">
    <w:name w:val="xl82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3">
    <w:name w:val="xl83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4">
    <w:name w:val="xl84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5">
    <w:name w:val="xl85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6">
    <w:name w:val="xl8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7">
    <w:name w:val="xl8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88">
    <w:name w:val="xl88"/>
    <w:basedOn w:val="a2"/>
    <w:rsid w:val="007D3B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ko-KR"/>
    </w:rPr>
  </w:style>
  <w:style w:type="character" w:customStyle="1" w:styleId="WW8Num3z6">
    <w:name w:val="WW8Num3z6"/>
    <w:rsid w:val="00CB30A2"/>
  </w:style>
  <w:style w:type="paragraph" w:customStyle="1" w:styleId="15">
    <w:name w:val="Абзац списка1"/>
    <w:basedOn w:val="a2"/>
    <w:rsid w:val="00CB30A2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paragraph" w:customStyle="1" w:styleId="5">
    <w:name w:val="[Ростех] Текст Подпункта (Уровень 5)"/>
    <w:rsid w:val="00281BD9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customStyle="1" w:styleId="28">
    <w:name w:val="Абзац списка2"/>
    <w:basedOn w:val="a2"/>
    <w:rsid w:val="006664D5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4FCF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A8288F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2"/>
    <w:next w:val="a3"/>
    <w:link w:val="20"/>
    <w:qFormat/>
    <w:rsid w:val="00954FCF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82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954F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6">
    <w:name w:val="heading 6"/>
    <w:basedOn w:val="a2"/>
    <w:next w:val="a2"/>
    <w:link w:val="60"/>
    <w:qFormat/>
    <w:rsid w:val="00A8288F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2"/>
    <w:next w:val="a2"/>
    <w:link w:val="80"/>
    <w:qFormat/>
    <w:rsid w:val="00954FCF"/>
    <w:pPr>
      <w:widowControl/>
      <w:snapToGrid/>
      <w:spacing w:before="240" w:after="60" w:line="240" w:lineRule="auto"/>
      <w:ind w:firstLine="0"/>
      <w:outlineLvl w:val="7"/>
    </w:pPr>
    <w:rPr>
      <w:rFonts w:ascii="Arial" w:hAnsi="Arial"/>
      <w:i/>
      <w:iCs/>
      <w:sz w:val="20"/>
      <w:szCs w:val="20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A8288F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2"/>
    <w:link w:val="a7"/>
    <w:rsid w:val="00954FCF"/>
    <w:pPr>
      <w:widowControl/>
      <w:snapToGrid/>
      <w:spacing w:after="120" w:line="240" w:lineRule="auto"/>
      <w:ind w:firstLine="0"/>
    </w:pPr>
    <w:rPr>
      <w:lang w:val="x-none"/>
    </w:rPr>
  </w:style>
  <w:style w:type="character" w:customStyle="1" w:styleId="a7">
    <w:name w:val="Основной текст Знак"/>
    <w:basedOn w:val="a4"/>
    <w:link w:val="a3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Заголовок 2 Знак"/>
    <w:basedOn w:val="a4"/>
    <w:link w:val="2"/>
    <w:rsid w:val="00954FCF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A828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4"/>
    <w:link w:val="4"/>
    <w:uiPriority w:val="9"/>
    <w:semiHidden/>
    <w:rsid w:val="00954FCF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60">
    <w:name w:val="Заголовок 6 Знак"/>
    <w:basedOn w:val="a4"/>
    <w:link w:val="6"/>
    <w:rsid w:val="00A8288F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4"/>
    <w:link w:val="8"/>
    <w:rsid w:val="00954FCF"/>
    <w:rPr>
      <w:rFonts w:ascii="Arial" w:eastAsia="Times New Roman" w:hAnsi="Arial" w:cs="Times New Roman"/>
      <w:i/>
      <w:iCs/>
      <w:sz w:val="20"/>
      <w:szCs w:val="20"/>
      <w:lang w:val="x-none" w:eastAsia="ar-SA"/>
    </w:rPr>
  </w:style>
  <w:style w:type="character" w:styleId="a8">
    <w:name w:val="Hyperlink"/>
    <w:rsid w:val="00954FCF"/>
    <w:rPr>
      <w:color w:val="0000FF"/>
      <w:u w:val="single"/>
    </w:rPr>
  </w:style>
  <w:style w:type="paragraph" w:styleId="a9">
    <w:name w:val="Body Text Indent"/>
    <w:basedOn w:val="a2"/>
    <w:link w:val="aa"/>
    <w:semiHidden/>
    <w:rsid w:val="00954FCF"/>
    <w:pPr>
      <w:widowControl/>
      <w:snapToGrid/>
      <w:spacing w:line="240" w:lineRule="auto"/>
      <w:ind w:left="5760" w:firstLine="0"/>
    </w:pPr>
    <w:rPr>
      <w:lang w:val="x-none"/>
    </w:rPr>
  </w:style>
  <w:style w:type="character" w:customStyle="1" w:styleId="aa">
    <w:name w:val="Основной текст с отступом Знак"/>
    <w:basedOn w:val="a4"/>
    <w:link w:val="a9"/>
    <w:semiHidden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1">
    <w:name w:val="Основной текст с отступом 21"/>
    <w:basedOn w:val="a2"/>
    <w:rsid w:val="00954FCF"/>
    <w:pPr>
      <w:widowControl/>
      <w:snapToGrid/>
      <w:spacing w:after="120" w:line="480" w:lineRule="auto"/>
      <w:ind w:left="283" w:firstLine="0"/>
    </w:pPr>
  </w:style>
  <w:style w:type="paragraph" w:styleId="ab">
    <w:name w:val="footer"/>
    <w:basedOn w:val="a2"/>
    <w:link w:val="ac"/>
    <w:uiPriority w:val="99"/>
    <w:rsid w:val="00954FCF"/>
    <w:pPr>
      <w:widowControl/>
      <w:tabs>
        <w:tab w:val="center" w:pos="4677"/>
        <w:tab w:val="right" w:pos="9355"/>
      </w:tabs>
      <w:snapToGrid/>
      <w:spacing w:line="240" w:lineRule="auto"/>
      <w:ind w:firstLine="0"/>
    </w:pPr>
    <w:rPr>
      <w:lang w:val="x-none"/>
    </w:rPr>
  </w:style>
  <w:style w:type="character" w:customStyle="1" w:styleId="ac">
    <w:name w:val="Нижний колонтитул Знак"/>
    <w:basedOn w:val="a4"/>
    <w:link w:val="ab"/>
    <w:uiPriority w:val="99"/>
    <w:rsid w:val="00954F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d">
    <w:name w:val="АД_Наименование главы без нумерации"/>
    <w:basedOn w:val="2"/>
    <w:rsid w:val="00954FCF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1">
    <w:name w:val="Стиль3 Знак Знак"/>
    <w:basedOn w:val="21"/>
    <w:rsid w:val="00954FCF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32">
    <w:name w:val="Body Text Indent 3"/>
    <w:basedOn w:val="a2"/>
    <w:link w:val="33"/>
    <w:rsid w:val="00954FCF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4"/>
    <w:link w:val="32"/>
    <w:rsid w:val="00954FC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3"/>
    <w:basedOn w:val="a2"/>
    <w:link w:val="35"/>
    <w:rsid w:val="00954FCF"/>
    <w:pPr>
      <w:widowControl/>
      <w:snapToGrid/>
      <w:spacing w:after="120" w:line="240" w:lineRule="auto"/>
      <w:ind w:firstLine="0"/>
    </w:pPr>
    <w:rPr>
      <w:sz w:val="16"/>
      <w:szCs w:val="16"/>
      <w:lang w:val="x-none"/>
    </w:rPr>
  </w:style>
  <w:style w:type="character" w:customStyle="1" w:styleId="35">
    <w:name w:val="Основной текст 3 Знак"/>
    <w:basedOn w:val="a4"/>
    <w:link w:val="34"/>
    <w:rsid w:val="00954F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ae">
    <w:name w:val="page number"/>
    <w:rsid w:val="00954FCF"/>
    <w:rPr>
      <w:rFonts w:cs="Times New Roman"/>
    </w:rPr>
  </w:style>
  <w:style w:type="paragraph" w:customStyle="1" w:styleId="22">
    <w:name w:val="Стиль2"/>
    <w:basedOn w:val="a2"/>
    <w:rsid w:val="00954FCF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">
    <w:name w:val="Тендерные данные"/>
    <w:basedOn w:val="a2"/>
    <w:uiPriority w:val="99"/>
    <w:rsid w:val="00954FCF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0">
    <w:name w:val="_КакЕсть"/>
    <w:basedOn w:val="a2"/>
    <w:rsid w:val="00954FCF"/>
    <w:pPr>
      <w:widowControl/>
      <w:numPr>
        <w:ilvl w:val="2"/>
        <w:numId w:val="1"/>
      </w:numPr>
      <w:suppressAutoHyphens w:val="0"/>
      <w:snapToGrid/>
      <w:spacing w:line="240" w:lineRule="auto"/>
      <w:ind w:left="0"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f0">
    <w:name w:val="Простой стиль с нумерацией"/>
    <w:basedOn w:val="a2"/>
    <w:link w:val="af1"/>
    <w:qFormat/>
    <w:rsid w:val="00954FCF"/>
    <w:pPr>
      <w:widowControl/>
      <w:tabs>
        <w:tab w:val="num" w:pos="360"/>
        <w:tab w:val="left" w:pos="851"/>
      </w:tabs>
      <w:suppressAutoHyphens w:val="0"/>
      <w:snapToGrid/>
      <w:spacing w:before="60" w:after="60" w:line="240" w:lineRule="auto"/>
    </w:pPr>
    <w:rPr>
      <w:lang w:val="x-none" w:eastAsia="ru-RU"/>
    </w:rPr>
  </w:style>
  <w:style w:type="character" w:customStyle="1" w:styleId="af1">
    <w:name w:val="Простой стиль с нумерацией Знак"/>
    <w:link w:val="af0"/>
    <w:locked/>
    <w:rsid w:val="00954F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link w:val="ConsNormal0"/>
    <w:uiPriority w:val="99"/>
    <w:rsid w:val="00954F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Normal0">
    <w:name w:val="ConsNormal Знак"/>
    <w:link w:val="ConsNormal"/>
    <w:uiPriority w:val="99"/>
    <w:rsid w:val="00954FCF"/>
    <w:rPr>
      <w:rFonts w:ascii="Arial" w:eastAsia="Times New Roman" w:hAnsi="Arial" w:cs="Times New Roman"/>
      <w:lang w:eastAsia="ar-SA"/>
    </w:rPr>
  </w:style>
  <w:style w:type="paragraph" w:styleId="af2">
    <w:name w:val="List Paragraph"/>
    <w:aliases w:val="lp1,Bullet List,FooterText,numbered,Paragraphe de liste1"/>
    <w:basedOn w:val="a2"/>
    <w:link w:val="af3"/>
    <w:uiPriority w:val="34"/>
    <w:qFormat/>
    <w:rsid w:val="00954FCF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lp1 Знак,Bullet List Знак,FooterText Знак,numbered Знак,Paragraphe de liste1 Знак"/>
    <w:link w:val="af2"/>
    <w:uiPriority w:val="34"/>
    <w:locked/>
    <w:rsid w:val="0059237B"/>
    <w:rPr>
      <w:rFonts w:ascii="Calibri" w:eastAsia="Calibri" w:hAnsi="Calibri" w:cs="Times New Roman"/>
    </w:rPr>
  </w:style>
  <w:style w:type="paragraph" w:customStyle="1" w:styleId="Style2">
    <w:name w:val="Style2"/>
    <w:basedOn w:val="a2"/>
    <w:qFormat/>
    <w:rsid w:val="00954FC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Style6">
    <w:name w:val="Style6"/>
    <w:basedOn w:val="a2"/>
    <w:uiPriority w:val="99"/>
    <w:rsid w:val="00954FCF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hAnsi="Courier New" w:cs="Courier New"/>
      <w:lang w:eastAsia="ru-RU"/>
    </w:rPr>
  </w:style>
  <w:style w:type="paragraph" w:customStyle="1" w:styleId="Style11">
    <w:name w:val="Style11"/>
    <w:basedOn w:val="a2"/>
    <w:uiPriority w:val="99"/>
    <w:rsid w:val="00954FC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FontStyle18">
    <w:name w:val="Font Style18"/>
    <w:uiPriority w:val="99"/>
    <w:rsid w:val="00954FCF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uiPriority w:val="99"/>
    <w:rsid w:val="00954FCF"/>
    <w:rPr>
      <w:rFonts w:ascii="Courier New" w:hAnsi="Courier New" w:cs="Courier New"/>
      <w:b/>
      <w:bCs/>
      <w:sz w:val="18"/>
      <w:szCs w:val="18"/>
    </w:rPr>
  </w:style>
  <w:style w:type="paragraph" w:styleId="af4">
    <w:name w:val="Normal (Web)"/>
    <w:aliases w:val="Обычный (Web),Обычный (веб) Знак Знак,Обычный (Web) Знак Знак Знак,Знак Знак10, Знак Знак10"/>
    <w:basedOn w:val="a2"/>
    <w:link w:val="af5"/>
    <w:uiPriority w:val="99"/>
    <w:qFormat/>
    <w:rsid w:val="00954FCF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4"/>
    <w:uiPriority w:val="99"/>
    <w:rsid w:val="00A8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95">
    <w:name w:val="Font Style95"/>
    <w:uiPriority w:val="99"/>
    <w:rsid w:val="00954FC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rsid w:val="00954FCF"/>
    <w:rPr>
      <w:rFonts w:ascii="Times New Roman" w:hAnsi="Times New Roman"/>
      <w:sz w:val="26"/>
    </w:rPr>
  </w:style>
  <w:style w:type="paragraph" w:styleId="23">
    <w:name w:val="Body Text Indent 2"/>
    <w:basedOn w:val="a2"/>
    <w:link w:val="24"/>
    <w:rsid w:val="00954F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rsid w:val="0095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aliases w:val="Aa?oiee eieiioeooe,Heder,Titul"/>
    <w:basedOn w:val="a2"/>
    <w:link w:val="af7"/>
    <w:unhideWhenUsed/>
    <w:rsid w:val="00EB0C0A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aliases w:val="Aa?oiee eieiioeooe Знак1,Heder Знак,Titul Знак"/>
    <w:basedOn w:val="a4"/>
    <w:link w:val="af6"/>
    <w:rsid w:val="00EB0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2"/>
    <w:link w:val="af9"/>
    <w:uiPriority w:val="99"/>
    <w:semiHidden/>
    <w:unhideWhenUsed/>
    <w:rsid w:val="006D2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6D2E0F"/>
    <w:rPr>
      <w:rFonts w:ascii="Tahoma" w:eastAsia="Times New Roman" w:hAnsi="Tahoma" w:cs="Tahoma"/>
      <w:sz w:val="16"/>
      <w:szCs w:val="16"/>
      <w:lang w:eastAsia="ar-SA"/>
    </w:rPr>
  </w:style>
  <w:style w:type="table" w:styleId="afa">
    <w:name w:val="Table Grid"/>
    <w:basedOn w:val="a5"/>
    <w:uiPriority w:val="59"/>
    <w:rsid w:val="00D8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8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80F3A"/>
  </w:style>
  <w:style w:type="character" w:customStyle="1" w:styleId="tooltip">
    <w:name w:val="tooltip"/>
    <w:basedOn w:val="a4"/>
    <w:rsid w:val="00D80F3A"/>
  </w:style>
  <w:style w:type="character" w:styleId="afc">
    <w:name w:val="Strong"/>
    <w:basedOn w:val="a4"/>
    <w:uiPriority w:val="22"/>
    <w:qFormat/>
    <w:rsid w:val="00D80F3A"/>
    <w:rPr>
      <w:b/>
      <w:bCs/>
    </w:rPr>
  </w:style>
  <w:style w:type="paragraph" w:customStyle="1" w:styleId="afd">
    <w:name w:val="Простой текст с нумерацией"/>
    <w:basedOn w:val="a2"/>
    <w:qFormat/>
    <w:rsid w:val="00765EB4"/>
    <w:pPr>
      <w:widowControl/>
      <w:tabs>
        <w:tab w:val="left" w:pos="851"/>
      </w:tabs>
      <w:suppressAutoHyphens w:val="0"/>
      <w:snapToGrid/>
      <w:spacing w:before="60" w:after="60" w:line="240" w:lineRule="auto"/>
      <w:ind w:left="1224" w:hanging="504"/>
    </w:pPr>
    <w:rPr>
      <w:rFonts w:ascii="Courier New" w:hAnsi="Courier New"/>
      <w:lang w:eastAsia="ru-RU"/>
    </w:rPr>
  </w:style>
  <w:style w:type="paragraph" w:customStyle="1" w:styleId="ConsNonformat">
    <w:name w:val="ConsNonformat"/>
    <w:rsid w:val="00515C6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Стиль3"/>
    <w:basedOn w:val="21"/>
    <w:rsid w:val="00A8288F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fe">
    <w:name w:val="Title"/>
    <w:basedOn w:val="a2"/>
    <w:next w:val="aff"/>
    <w:link w:val="aff0"/>
    <w:qFormat/>
    <w:rsid w:val="00A8288F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f">
    <w:name w:val="Subtitle"/>
    <w:basedOn w:val="a2"/>
    <w:next w:val="a2"/>
    <w:link w:val="aff1"/>
    <w:uiPriority w:val="11"/>
    <w:qFormat/>
    <w:rsid w:val="00A8288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1">
    <w:name w:val="Подзаголовок Знак"/>
    <w:basedOn w:val="a4"/>
    <w:link w:val="aff"/>
    <w:uiPriority w:val="11"/>
    <w:rsid w:val="00A82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0">
    <w:name w:val="Название Знак"/>
    <w:basedOn w:val="a4"/>
    <w:link w:val="afe"/>
    <w:rsid w:val="00A8288F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5">
    <w:name w:val="Body Text 2"/>
    <w:basedOn w:val="a2"/>
    <w:link w:val="26"/>
    <w:rsid w:val="00A8288F"/>
    <w:pPr>
      <w:widowControl/>
      <w:snapToGrid/>
      <w:spacing w:after="120" w:line="480" w:lineRule="auto"/>
      <w:ind w:firstLine="0"/>
    </w:pPr>
  </w:style>
  <w:style w:type="character" w:customStyle="1" w:styleId="26">
    <w:name w:val="Основной текст 2 Знак"/>
    <w:basedOn w:val="a4"/>
    <w:link w:val="25"/>
    <w:rsid w:val="00A828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A82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4"/>
    <w:link w:val="12"/>
    <w:rsid w:val="00A82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uiPriority w:val="99"/>
    <w:rsid w:val="00A828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uiPriority w:val="99"/>
    <w:rsid w:val="00A8288F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uiPriority w:val="99"/>
    <w:rsid w:val="00A8288F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uiPriority w:val="99"/>
    <w:rsid w:val="00A8288F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f2">
    <w:name w:val="Íîðìàëüíûé"/>
    <w:uiPriority w:val="99"/>
    <w:rsid w:val="00A8288F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f3">
    <w:name w:val="List Bullet"/>
    <w:basedOn w:val="a2"/>
    <w:autoRedefine/>
    <w:uiPriority w:val="99"/>
    <w:rsid w:val="00A8288F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2"/>
    <w:uiPriority w:val="99"/>
    <w:rsid w:val="00A8288F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7">
    <w:name w:val="List 2"/>
    <w:basedOn w:val="a2"/>
    <w:rsid w:val="00A8288F"/>
    <w:pPr>
      <w:ind w:left="566" w:hanging="283"/>
      <w:contextualSpacing/>
    </w:pPr>
  </w:style>
  <w:style w:type="character" w:customStyle="1" w:styleId="13">
    <w:name w:val="Верхний колонтитул Знак1"/>
    <w:aliases w:val="Aa?oiee eieiioeooe Знак"/>
    <w:basedOn w:val="a4"/>
    <w:uiPriority w:val="99"/>
    <w:locked/>
    <w:rsid w:val="00A8288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imes12">
    <w:name w:val="Times 12"/>
    <w:basedOn w:val="a2"/>
    <w:uiPriority w:val="34"/>
    <w:qFormat/>
    <w:rsid w:val="00A8288F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14">
    <w:name w:val="Стиль1"/>
    <w:basedOn w:val="a2"/>
    <w:rsid w:val="00A8288F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customStyle="1" w:styleId="Style1">
    <w:name w:val="Style1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2"/>
    <w:uiPriority w:val="99"/>
    <w:rsid w:val="00A8288F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4"/>
    <w:uiPriority w:val="99"/>
    <w:rsid w:val="00A8288F"/>
    <w:rPr>
      <w:rFonts w:ascii="Courier New" w:hAnsi="Courier New" w:cs="Courier New"/>
      <w:b/>
      <w:bCs/>
      <w:sz w:val="28"/>
      <w:szCs w:val="28"/>
    </w:rPr>
  </w:style>
  <w:style w:type="character" w:customStyle="1" w:styleId="FontStyle20">
    <w:name w:val="Font Style20"/>
    <w:basedOn w:val="a4"/>
    <w:uiPriority w:val="99"/>
    <w:rsid w:val="00A8288F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4"/>
    <w:uiPriority w:val="99"/>
    <w:rsid w:val="00A8288F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4"/>
    <w:uiPriority w:val="99"/>
    <w:rsid w:val="00A8288F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4"/>
    <w:uiPriority w:val="99"/>
    <w:rsid w:val="00A8288F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4"/>
    <w:uiPriority w:val="99"/>
    <w:rsid w:val="00A8288F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4"/>
    <w:uiPriority w:val="99"/>
    <w:rsid w:val="00A8288F"/>
    <w:rPr>
      <w:rFonts w:ascii="Courier New" w:hAnsi="Courier New" w:cs="Courier New"/>
      <w:sz w:val="18"/>
      <w:szCs w:val="18"/>
    </w:rPr>
  </w:style>
  <w:style w:type="paragraph" w:customStyle="1" w:styleId="text">
    <w:name w:val="text"/>
    <w:basedOn w:val="a2"/>
    <w:rsid w:val="00A8288F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character" w:styleId="aff4">
    <w:name w:val="Emphasis"/>
    <w:basedOn w:val="a4"/>
    <w:uiPriority w:val="20"/>
    <w:qFormat/>
    <w:rsid w:val="00A8288F"/>
    <w:rPr>
      <w:i/>
      <w:iCs/>
    </w:rPr>
  </w:style>
  <w:style w:type="paragraph" w:customStyle="1" w:styleId="Standard">
    <w:name w:val="Standard"/>
    <w:rsid w:val="00A828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2"/>
    <w:uiPriority w:val="99"/>
    <w:semiHidden/>
    <w:unhideWhenUsed/>
    <w:rsid w:val="00A8288F"/>
    <w:pPr>
      <w:numPr>
        <w:numId w:val="3"/>
      </w:numPr>
      <w:contextualSpacing/>
    </w:pPr>
  </w:style>
  <w:style w:type="paragraph" w:customStyle="1" w:styleId="Preformat">
    <w:name w:val="Preformat"/>
    <w:rsid w:val="00A8288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A8288F"/>
    <w:pPr>
      <w:keepNext/>
      <w:widowControl/>
      <w:numPr>
        <w:numId w:val="4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2"/>
    <w:rsid w:val="00A8288F"/>
    <w:pPr>
      <w:widowControl/>
      <w:tabs>
        <w:tab w:val="num" w:pos="567"/>
      </w:tabs>
      <w:suppressAutoHyphens w:val="0"/>
      <w:snapToGrid/>
      <w:spacing w:before="120" w:line="240" w:lineRule="auto"/>
      <w:ind w:left="567" w:hanging="567"/>
    </w:pPr>
    <w:rPr>
      <w:szCs w:val="20"/>
      <w:lang w:eastAsia="ru-RU"/>
    </w:rPr>
  </w:style>
  <w:style w:type="character" w:customStyle="1" w:styleId="aff5">
    <w:name w:val="Абзац Требование нумерованный Знак"/>
    <w:link w:val="a1"/>
    <w:locked/>
    <w:rsid w:val="00A8288F"/>
    <w:rPr>
      <w:rFonts w:eastAsiaTheme="minorHAnsi"/>
      <w:sz w:val="24"/>
      <w:szCs w:val="24"/>
      <w:lang w:val="x-none" w:eastAsia="x-none"/>
    </w:rPr>
  </w:style>
  <w:style w:type="paragraph" w:customStyle="1" w:styleId="a1">
    <w:name w:val="Абзац Требование нумерованный"/>
    <w:basedOn w:val="a2"/>
    <w:link w:val="aff5"/>
    <w:qFormat/>
    <w:rsid w:val="00A8288F"/>
    <w:pPr>
      <w:widowControl/>
      <w:numPr>
        <w:numId w:val="5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S1">
    <w:name w:val="S_ЗаголовкиТаблицы1"/>
    <w:basedOn w:val="a2"/>
    <w:rsid w:val="00A8288F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val="x-none" w:eastAsia="ru-RU"/>
    </w:rPr>
  </w:style>
  <w:style w:type="character" w:customStyle="1" w:styleId="37">
    <w:name w:val="Основной текст (3)_"/>
    <w:link w:val="38"/>
    <w:locked/>
    <w:rsid w:val="00BA5B78"/>
    <w:rPr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BA5B78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6">
    <w:name w:val="FollowedHyperlink"/>
    <w:basedOn w:val="a4"/>
    <w:uiPriority w:val="99"/>
    <w:semiHidden/>
    <w:unhideWhenUsed/>
    <w:rsid w:val="00C05888"/>
    <w:rPr>
      <w:color w:val="800080"/>
      <w:u w:val="single"/>
    </w:rPr>
  </w:style>
  <w:style w:type="paragraph" w:customStyle="1" w:styleId="font5">
    <w:name w:val="font5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2"/>
      <w:szCs w:val="22"/>
      <w:lang w:eastAsia="ko-KR"/>
    </w:rPr>
  </w:style>
  <w:style w:type="paragraph" w:customStyle="1" w:styleId="xl66">
    <w:name w:val="xl66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ko-KR"/>
    </w:rPr>
  </w:style>
  <w:style w:type="paragraph" w:customStyle="1" w:styleId="xl67">
    <w:name w:val="xl67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lang w:eastAsia="ko-KR"/>
    </w:rPr>
  </w:style>
  <w:style w:type="paragraph" w:customStyle="1" w:styleId="xl68">
    <w:name w:val="xl6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69">
    <w:name w:val="xl6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0">
    <w:name w:val="xl7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1">
    <w:name w:val="xl71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2">
    <w:name w:val="xl72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3">
    <w:name w:val="xl73"/>
    <w:basedOn w:val="a2"/>
    <w:rsid w:val="00C0588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lang w:eastAsia="ko-KR"/>
    </w:rPr>
  </w:style>
  <w:style w:type="paragraph" w:customStyle="1" w:styleId="xl74">
    <w:name w:val="xl74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75">
    <w:name w:val="xl75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lang w:eastAsia="ko-KR"/>
    </w:rPr>
  </w:style>
  <w:style w:type="paragraph" w:customStyle="1" w:styleId="xl76">
    <w:name w:val="xl7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7">
    <w:name w:val="xl7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78">
    <w:name w:val="xl78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79">
    <w:name w:val="xl79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0">
    <w:name w:val="xl80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1">
    <w:name w:val="xl81"/>
    <w:basedOn w:val="a2"/>
    <w:rsid w:val="00C05888"/>
    <w:pPr>
      <w:widowControl/>
      <w:pBdr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2">
    <w:name w:val="xl82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3">
    <w:name w:val="xl83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lang w:eastAsia="ko-KR"/>
    </w:rPr>
  </w:style>
  <w:style w:type="paragraph" w:customStyle="1" w:styleId="xl84">
    <w:name w:val="xl84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5">
    <w:name w:val="xl85"/>
    <w:basedOn w:val="a2"/>
    <w:rsid w:val="00C058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lang w:eastAsia="ko-KR"/>
    </w:rPr>
  </w:style>
  <w:style w:type="paragraph" w:customStyle="1" w:styleId="xl86">
    <w:name w:val="xl86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lang w:eastAsia="ko-KR"/>
    </w:rPr>
  </w:style>
  <w:style w:type="paragraph" w:customStyle="1" w:styleId="xl87">
    <w:name w:val="xl87"/>
    <w:basedOn w:val="a2"/>
    <w:rsid w:val="00C05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lang w:eastAsia="ko-KR"/>
    </w:rPr>
  </w:style>
  <w:style w:type="paragraph" w:customStyle="1" w:styleId="xl88">
    <w:name w:val="xl88"/>
    <w:basedOn w:val="a2"/>
    <w:rsid w:val="007D3B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ko-KR"/>
    </w:rPr>
  </w:style>
  <w:style w:type="character" w:customStyle="1" w:styleId="WW8Num3z6">
    <w:name w:val="WW8Num3z6"/>
    <w:rsid w:val="00CB30A2"/>
  </w:style>
  <w:style w:type="paragraph" w:customStyle="1" w:styleId="15">
    <w:name w:val="Абзац списка1"/>
    <w:basedOn w:val="a2"/>
    <w:rsid w:val="00CB30A2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paragraph" w:customStyle="1" w:styleId="5">
    <w:name w:val="[Ростех] Текст Подпункта (Уровень 5)"/>
    <w:rsid w:val="00281BD9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customStyle="1" w:styleId="28">
    <w:name w:val="Абзац списка2"/>
    <w:basedOn w:val="a2"/>
    <w:rsid w:val="006664D5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tp.gp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.gp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/223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kupki@kominter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4615-D4E3-454F-93C9-FAC805BB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21</Pages>
  <Words>8796</Words>
  <Characters>50138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Губарева Евгения Михайловна</cp:lastModifiedBy>
  <cp:revision>75</cp:revision>
  <cp:lastPrinted>2018-01-24T07:36:00Z</cp:lastPrinted>
  <dcterms:created xsi:type="dcterms:W3CDTF">2016-03-17T09:53:00Z</dcterms:created>
  <dcterms:modified xsi:type="dcterms:W3CDTF">2018-02-01T01:25:00Z</dcterms:modified>
</cp:coreProperties>
</file>