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Pr="00664221" w:rsidRDefault="00664221" w:rsidP="00373B42">
      <w:pPr>
        <w:spacing w:line="240" w:lineRule="auto"/>
        <w:ind w:left="5670" w:firstLine="567"/>
        <w:jc w:val="right"/>
        <w:rPr>
          <w:rFonts w:eastAsia="Calibri"/>
          <w:b/>
          <w:lang w:eastAsia="en-US"/>
        </w:rPr>
      </w:pPr>
      <w:r>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664221">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1A2E50">
        <w:rPr>
          <w:rFonts w:eastAsia="Calibri"/>
          <w:b/>
          <w:lang w:eastAsia="en-US"/>
        </w:rPr>
        <w:t>20</w:t>
      </w:r>
      <w:r w:rsidRPr="00AC41C8">
        <w:rPr>
          <w:rFonts w:eastAsia="Calibri"/>
          <w:b/>
          <w:lang w:eastAsia="en-US"/>
        </w:rPr>
        <w:t>»</w:t>
      </w:r>
      <w:r>
        <w:rPr>
          <w:rFonts w:eastAsia="Calibri"/>
          <w:b/>
          <w:lang w:eastAsia="en-US"/>
        </w:rPr>
        <w:t xml:space="preserve"> </w:t>
      </w:r>
      <w:r w:rsidR="00DD7457">
        <w:rPr>
          <w:rFonts w:eastAsia="Calibri"/>
          <w:b/>
          <w:lang w:eastAsia="en-US"/>
        </w:rPr>
        <w:t>декабря</w:t>
      </w:r>
      <w:r w:rsidR="00CF5EA8">
        <w:rPr>
          <w:rFonts w:eastAsia="Calibri"/>
          <w:b/>
          <w:lang w:eastAsia="en-US"/>
        </w:rPr>
        <w:t xml:space="preserve"> </w:t>
      </w:r>
      <w:r w:rsidR="0071602D">
        <w:rPr>
          <w:rFonts w:eastAsia="Calibri"/>
          <w:b/>
          <w:lang w:eastAsia="en-US"/>
        </w:rPr>
        <w:t>202</w:t>
      </w:r>
      <w:r w:rsidR="006334A6">
        <w:rPr>
          <w:rFonts w:eastAsia="Calibri"/>
          <w:b/>
          <w:lang w:eastAsia="en-US"/>
        </w:rPr>
        <w:t>1</w:t>
      </w:r>
      <w:r w:rsidR="00D127B2">
        <w:rPr>
          <w:rFonts w:eastAsia="Calibri"/>
          <w:b/>
          <w:lang w:eastAsia="en-US"/>
        </w:rPr>
        <w:t xml:space="preserve">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F754CF" w:rsidRPr="001A2E50" w:rsidRDefault="00F754CF" w:rsidP="00F754CF">
      <w:pPr>
        <w:pStyle w:val="a3"/>
        <w:spacing w:after="0"/>
        <w:jc w:val="center"/>
        <w:rPr>
          <w:b/>
          <w:sz w:val="28"/>
          <w:szCs w:val="28"/>
          <w:lang w:val="ru-RU"/>
        </w:rPr>
      </w:pPr>
      <w:r w:rsidRPr="006334A6">
        <w:rPr>
          <w:b/>
          <w:sz w:val="28"/>
          <w:szCs w:val="28"/>
        </w:rPr>
        <w:t>Извещение о проведении запроса котировок в электронной форме на право заключения договора на поставку</w:t>
      </w:r>
      <w:r w:rsidR="00664221">
        <w:rPr>
          <w:b/>
          <w:sz w:val="28"/>
          <w:szCs w:val="28"/>
          <w:lang w:val="ru-RU"/>
        </w:rPr>
        <w:t xml:space="preserve"> установок </w:t>
      </w:r>
      <w:r w:rsidR="00C90757">
        <w:rPr>
          <w:b/>
          <w:sz w:val="28"/>
          <w:szCs w:val="28"/>
          <w:lang w:val="ru-RU"/>
        </w:rPr>
        <w:t>для перемотки проводов</w:t>
      </w:r>
      <w:r w:rsidRPr="006334A6">
        <w:rPr>
          <w:b/>
          <w:sz w:val="28"/>
          <w:szCs w:val="28"/>
        </w:rPr>
        <w:t xml:space="preserve">, </w:t>
      </w:r>
      <w:r>
        <w:rPr>
          <w:b/>
          <w:sz w:val="28"/>
          <w:szCs w:val="28"/>
          <w:lang w:val="ru-RU"/>
        </w:rPr>
        <w:t>пуско</w:t>
      </w:r>
      <w:r w:rsidR="00C90757">
        <w:rPr>
          <w:b/>
          <w:sz w:val="28"/>
          <w:szCs w:val="28"/>
          <w:lang w:val="ru-RU"/>
        </w:rPr>
        <w:t>наладочные работы,</w:t>
      </w:r>
      <w:r>
        <w:rPr>
          <w:b/>
          <w:sz w:val="28"/>
          <w:szCs w:val="28"/>
          <w:lang w:val="ru-RU"/>
        </w:rPr>
        <w:t xml:space="preserve"> </w:t>
      </w:r>
      <w:r w:rsidRPr="006334A6">
        <w:rPr>
          <w:b/>
          <w:sz w:val="28"/>
          <w:szCs w:val="28"/>
        </w:rPr>
        <w:t xml:space="preserve">инструктаж </w:t>
      </w:r>
      <w:r w:rsidRPr="006334A6">
        <w:rPr>
          <w:b/>
          <w:sz w:val="28"/>
          <w:szCs w:val="28"/>
          <w:lang w:val="ru-RU"/>
        </w:rPr>
        <w:t xml:space="preserve">для нужд </w:t>
      </w:r>
      <w:r w:rsidRPr="006334A6">
        <w:rPr>
          <w:b/>
          <w:sz w:val="28"/>
          <w:szCs w:val="28"/>
        </w:rPr>
        <w:t xml:space="preserve">АО «НПО НИИИП – </w:t>
      </w:r>
      <w:proofErr w:type="spellStart"/>
      <w:r w:rsidRPr="006334A6">
        <w:rPr>
          <w:b/>
          <w:sz w:val="28"/>
          <w:szCs w:val="28"/>
        </w:rPr>
        <w:t>НЗиК</w:t>
      </w:r>
      <w:proofErr w:type="spellEnd"/>
      <w:r w:rsidRPr="006334A6">
        <w:rPr>
          <w:b/>
          <w:sz w:val="28"/>
          <w:szCs w:val="28"/>
        </w:rPr>
        <w:t>»</w:t>
      </w:r>
      <w:r w:rsidR="001A2E50">
        <w:rPr>
          <w:b/>
          <w:sz w:val="28"/>
          <w:szCs w:val="28"/>
          <w:lang w:val="ru-RU"/>
        </w:rPr>
        <w:t xml:space="preserve"> с изменениями</w:t>
      </w: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bookmarkStart w:id="0" w:name="_GoBack"/>
      <w:bookmarkEnd w:id="0"/>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Default="00160376" w:rsidP="008523EA">
      <w:pPr>
        <w:ind w:firstLine="0"/>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E4458A">
        <w:rPr>
          <w:b/>
        </w:rPr>
        <w:t>2</w:t>
      </w:r>
      <w:r w:rsidR="006334A6">
        <w:rPr>
          <w:b/>
        </w:rPr>
        <w:t>1</w:t>
      </w:r>
    </w:p>
    <w:p w:rsidR="00837F30" w:rsidRDefault="00837F30">
      <w:pPr>
        <w:widowControl/>
        <w:suppressAutoHyphens w:val="0"/>
        <w:snapToGrid/>
        <w:spacing w:after="200" w:line="276" w:lineRule="auto"/>
        <w:ind w:firstLine="0"/>
        <w:jc w:val="left"/>
        <w:rPr>
          <w:b/>
        </w:rPr>
      </w:pPr>
      <w:r>
        <w:rPr>
          <w:b/>
        </w:rPr>
        <w:br w:type="page"/>
      </w:r>
    </w:p>
    <w:tbl>
      <w:tblPr>
        <w:tblW w:w="10295" w:type="dxa"/>
        <w:jc w:val="center"/>
        <w:tblLayout w:type="fixed"/>
        <w:tblLook w:val="0000" w:firstRow="0" w:lastRow="0" w:firstColumn="0" w:lastColumn="0" w:noHBand="0" w:noVBand="0"/>
      </w:tblPr>
      <w:tblGrid>
        <w:gridCol w:w="1081"/>
        <w:gridCol w:w="9214"/>
      </w:tblGrid>
      <w:tr w:rsidR="000A230F" w:rsidRPr="00940870" w:rsidTr="00EC5EA7">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14" w:type="dxa"/>
            <w:tcBorders>
              <w:top w:val="single" w:sz="4" w:space="0" w:color="000000"/>
              <w:left w:val="single" w:sz="4" w:space="0" w:color="000000"/>
              <w:bottom w:val="single" w:sz="4" w:space="0" w:color="000000"/>
              <w:right w:val="single" w:sz="4" w:space="0" w:color="000000"/>
            </w:tcBorders>
            <w:vAlign w:val="center"/>
          </w:tcPr>
          <w:p w:rsidR="0064321C" w:rsidRPr="00940870" w:rsidRDefault="00841075" w:rsidP="00084886">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tc>
      </w:tr>
      <w:tr w:rsidR="000A230F" w:rsidRPr="00940870" w:rsidTr="00EC5EA7">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14" w:type="dxa"/>
            <w:tcBorders>
              <w:top w:val="single" w:sz="4" w:space="0" w:color="000000"/>
              <w:left w:val="single" w:sz="4" w:space="0" w:color="000000"/>
              <w:right w:val="single" w:sz="4" w:space="0" w:color="000000"/>
            </w:tcBorders>
            <w:shd w:val="clear" w:color="auto" w:fill="auto"/>
          </w:tcPr>
          <w:p w:rsidR="000A230F" w:rsidRPr="00940870" w:rsidRDefault="000A230F" w:rsidP="00371D4E">
            <w:pPr>
              <w:keepNext/>
              <w:keepLines/>
              <w:suppressLineNumbers/>
              <w:spacing w:line="240" w:lineRule="auto"/>
              <w:ind w:firstLine="0"/>
              <w:jc w:val="left"/>
              <w:rPr>
                <w:sz w:val="22"/>
                <w:szCs w:val="22"/>
              </w:rPr>
            </w:pPr>
            <w:r w:rsidRPr="00940870">
              <w:rPr>
                <w:b/>
                <w:bCs/>
                <w:sz w:val="22"/>
                <w:szCs w:val="22"/>
              </w:rPr>
              <w:t>Наименование Заказчика:</w:t>
            </w:r>
            <w:r w:rsidRPr="00940870">
              <w:rPr>
                <w:sz w:val="22"/>
                <w:szCs w:val="22"/>
              </w:rPr>
              <w:t xml:space="preserve"> Акционерное общество «НИИ измерительных приборов - Новосибирский завод имени Коминтерна».</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адрес: 630015 г. Новосибирск, ул. </w:t>
            </w:r>
            <w:proofErr w:type="gramStart"/>
            <w:r w:rsidRPr="00940870">
              <w:rPr>
                <w:sz w:val="22"/>
                <w:szCs w:val="22"/>
              </w:rPr>
              <w:t>Планетная</w:t>
            </w:r>
            <w:proofErr w:type="gramEnd"/>
            <w:r w:rsidRPr="00940870">
              <w:rPr>
                <w:sz w:val="22"/>
                <w:szCs w:val="22"/>
              </w:rPr>
              <w:t>, д. 32.</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контактное лицо по вопросам оформления заявки: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тел.: (383) 279-36-89</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Лестева Елена Валерьевна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w:t>
            </w:r>
            <w:r w:rsidRPr="00940870">
              <w:rPr>
                <w:sz w:val="22"/>
                <w:szCs w:val="22"/>
                <w:lang w:val="en-US"/>
              </w:rPr>
              <w:t>e</w:t>
            </w:r>
            <w:r w:rsidRPr="00940870">
              <w:rPr>
                <w:sz w:val="22"/>
                <w:szCs w:val="22"/>
              </w:rPr>
              <w:t>-</w:t>
            </w:r>
            <w:r w:rsidRPr="00940870">
              <w:rPr>
                <w:sz w:val="22"/>
                <w:szCs w:val="22"/>
                <w:lang w:val="en-US"/>
              </w:rPr>
              <w:t>mail</w:t>
            </w:r>
            <w:r w:rsidRPr="00940870">
              <w:rPr>
                <w:sz w:val="22"/>
                <w:szCs w:val="22"/>
              </w:rPr>
              <w:t xml:space="preserve">:  </w:t>
            </w:r>
            <w:hyperlink r:id="rId9" w:history="1">
              <w:r w:rsidR="0064321C" w:rsidRPr="00940870">
                <w:rPr>
                  <w:rStyle w:val="a8"/>
                  <w:sz w:val="22"/>
                  <w:szCs w:val="22"/>
                </w:rPr>
                <w:t>1616@</w:t>
              </w:r>
              <w:proofErr w:type="spellStart"/>
              <w:r w:rsidR="0064321C" w:rsidRPr="00940870">
                <w:rPr>
                  <w:rStyle w:val="a8"/>
                  <w:sz w:val="22"/>
                  <w:szCs w:val="22"/>
                  <w:lang w:val="en-US"/>
                </w:rPr>
                <w:t>komintern</w:t>
              </w:r>
              <w:proofErr w:type="spellEnd"/>
              <w:r w:rsidR="0064321C" w:rsidRPr="00940870">
                <w:rPr>
                  <w:rStyle w:val="a8"/>
                  <w:sz w:val="22"/>
                  <w:szCs w:val="22"/>
                </w:rPr>
                <w:t>.</w:t>
              </w:r>
              <w:proofErr w:type="spellStart"/>
              <w:r w:rsidR="0064321C" w:rsidRPr="00940870">
                <w:rPr>
                  <w:rStyle w:val="a8"/>
                  <w:sz w:val="22"/>
                  <w:szCs w:val="22"/>
                  <w:lang w:val="en-US"/>
                </w:rPr>
                <w:t>ru</w:t>
              </w:r>
              <w:proofErr w:type="spellEnd"/>
            </w:hyperlink>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контактное лицо по вопросам технических требований</w:t>
            </w:r>
          </w:p>
          <w:p w:rsidR="000C6C46" w:rsidRPr="0032641C" w:rsidRDefault="0032641C" w:rsidP="000C6C46">
            <w:pPr>
              <w:keepNext/>
              <w:keepLines/>
              <w:suppressLineNumbers/>
              <w:snapToGrid/>
              <w:spacing w:line="240" w:lineRule="auto"/>
              <w:ind w:firstLine="0"/>
              <w:jc w:val="left"/>
            </w:pPr>
            <w:r>
              <w:t>Раменский Сергей Николаевич</w:t>
            </w:r>
            <w:r w:rsidR="000C6C46" w:rsidRPr="00FC703C">
              <w:t xml:space="preserve"> (тел.: </w:t>
            </w:r>
            <w:r w:rsidR="000C6C46" w:rsidRPr="0032641C">
              <w:t xml:space="preserve">(383) </w:t>
            </w:r>
            <w:r w:rsidR="002C2B65" w:rsidRPr="0032641C">
              <w:t>278-</w:t>
            </w:r>
            <w:r w:rsidRPr="0032641C">
              <w:t>98-99</w:t>
            </w:r>
            <w:r w:rsidR="000C6C46" w:rsidRPr="0032641C">
              <w:t>).</w:t>
            </w:r>
          </w:p>
          <w:p w:rsidR="000A230F" w:rsidRPr="00940870" w:rsidRDefault="000A230F" w:rsidP="00371D4E">
            <w:pPr>
              <w:keepNext/>
              <w:keepLines/>
              <w:suppressLineNumbers/>
              <w:snapToGrid/>
              <w:spacing w:line="240" w:lineRule="auto"/>
              <w:ind w:firstLine="0"/>
              <w:jc w:val="left"/>
              <w:rPr>
                <w:sz w:val="22"/>
                <w:szCs w:val="22"/>
                <w:u w:val="single"/>
              </w:rPr>
            </w:pPr>
            <w:r w:rsidRPr="0032641C">
              <w:rPr>
                <w:sz w:val="22"/>
                <w:szCs w:val="22"/>
              </w:rPr>
              <w:t xml:space="preserve">Адрес сайта Заказчика: </w:t>
            </w:r>
            <w:hyperlink r:id="rId10" w:history="1">
              <w:r w:rsidRPr="0032641C">
                <w:rPr>
                  <w:rStyle w:val="a8"/>
                  <w:bCs/>
                  <w:sz w:val="22"/>
                  <w:szCs w:val="22"/>
                  <w:lang w:val="en-US"/>
                </w:rPr>
                <w:t>www</w:t>
              </w:r>
              <w:r w:rsidRPr="0032641C">
                <w:rPr>
                  <w:rStyle w:val="a8"/>
                  <w:bCs/>
                  <w:sz w:val="22"/>
                  <w:szCs w:val="22"/>
                </w:rPr>
                <w:t>.</w:t>
              </w:r>
              <w:proofErr w:type="spellStart"/>
            </w:hyperlink>
            <w:r w:rsidRPr="0032641C">
              <w:rPr>
                <w:bCs/>
                <w:sz w:val="22"/>
                <w:szCs w:val="22"/>
                <w:u w:val="single"/>
              </w:rPr>
              <w:t>нииип-нзик</w:t>
            </w:r>
            <w:proofErr w:type="gramStart"/>
            <w:r w:rsidRPr="0032641C">
              <w:rPr>
                <w:bCs/>
                <w:sz w:val="22"/>
                <w:szCs w:val="22"/>
                <w:u w:val="single"/>
              </w:rPr>
              <w:t>.р</w:t>
            </w:r>
            <w:proofErr w:type="gramEnd"/>
            <w:r w:rsidRPr="0032641C">
              <w:rPr>
                <w:bCs/>
                <w:sz w:val="22"/>
                <w:szCs w:val="22"/>
                <w:u w:val="single"/>
              </w:rPr>
              <w:t>ф</w:t>
            </w:r>
            <w:proofErr w:type="spellEnd"/>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Адрес ЕИС: </w:t>
            </w:r>
            <w:hyperlink r:id="rId11" w:history="1">
              <w:r w:rsidRPr="00940870">
                <w:rPr>
                  <w:rStyle w:val="a8"/>
                  <w:bCs/>
                  <w:sz w:val="22"/>
                  <w:szCs w:val="22"/>
                  <w:lang w:val="en-US"/>
                </w:rPr>
                <w:t>www</w:t>
              </w:r>
              <w:r w:rsidRPr="00940870">
                <w:rPr>
                  <w:rStyle w:val="a8"/>
                  <w:bCs/>
                  <w:sz w:val="22"/>
                  <w:szCs w:val="22"/>
                </w:rPr>
                <w:t>.</w:t>
              </w:r>
              <w:proofErr w:type="spellStart"/>
              <w:r w:rsidRPr="00940870">
                <w:rPr>
                  <w:rStyle w:val="a8"/>
                  <w:bCs/>
                  <w:sz w:val="22"/>
                  <w:szCs w:val="22"/>
                  <w:lang w:val="en-US"/>
                </w:rPr>
                <w:t>zakupki</w:t>
              </w:r>
              <w:proofErr w:type="spellEnd"/>
              <w:r w:rsidRPr="00940870">
                <w:rPr>
                  <w:rStyle w:val="a8"/>
                  <w:bCs/>
                  <w:sz w:val="22"/>
                  <w:szCs w:val="22"/>
                </w:rPr>
                <w:t>.</w:t>
              </w:r>
              <w:proofErr w:type="spellStart"/>
              <w:r w:rsidRPr="00940870">
                <w:rPr>
                  <w:rStyle w:val="a8"/>
                  <w:bCs/>
                  <w:sz w:val="22"/>
                  <w:szCs w:val="22"/>
                  <w:lang w:val="en-US"/>
                </w:rPr>
                <w:t>gov</w:t>
              </w:r>
              <w:proofErr w:type="spellEnd"/>
              <w:r w:rsidRPr="00940870">
                <w:rPr>
                  <w:rStyle w:val="a8"/>
                  <w:bCs/>
                  <w:sz w:val="22"/>
                  <w:szCs w:val="22"/>
                </w:rPr>
                <w:t>.</w:t>
              </w:r>
              <w:proofErr w:type="spellStart"/>
              <w:r w:rsidRPr="00940870">
                <w:rPr>
                  <w:rStyle w:val="a8"/>
                  <w:bCs/>
                  <w:sz w:val="22"/>
                  <w:szCs w:val="22"/>
                  <w:lang w:val="en-US"/>
                </w:rPr>
                <w:t>ru</w:t>
              </w:r>
              <w:proofErr w:type="spellEnd"/>
              <w:r w:rsidRPr="00940870">
                <w:rPr>
                  <w:rStyle w:val="a8"/>
                  <w:bCs/>
                  <w:sz w:val="22"/>
                  <w:szCs w:val="22"/>
                </w:rPr>
                <w:t>/223/</w:t>
              </w:r>
            </w:hyperlink>
            <w:r w:rsidRPr="00940870">
              <w:rPr>
                <w:bCs/>
                <w:sz w:val="22"/>
                <w:szCs w:val="22"/>
              </w:rPr>
              <w:t>.</w:t>
            </w:r>
          </w:p>
          <w:p w:rsidR="000A230F" w:rsidRPr="00940870" w:rsidRDefault="000A230F" w:rsidP="00371D4E">
            <w:pPr>
              <w:pStyle w:val="Default"/>
              <w:jc w:val="both"/>
              <w:rPr>
                <w:color w:val="0000FF"/>
                <w:sz w:val="22"/>
                <w:szCs w:val="22"/>
                <w:u w:val="single"/>
              </w:rPr>
            </w:pPr>
            <w:r w:rsidRPr="00940870">
              <w:rPr>
                <w:bCs/>
                <w:sz w:val="22"/>
                <w:szCs w:val="22"/>
              </w:rPr>
              <w:t xml:space="preserve">Адрес электронной площадки: </w:t>
            </w:r>
            <w:hyperlink r:id="rId12" w:history="1">
              <w:r w:rsidRPr="00940870">
                <w:rPr>
                  <w:rStyle w:val="a8"/>
                  <w:sz w:val="22"/>
                  <w:szCs w:val="22"/>
                  <w:lang w:val="en-US"/>
                </w:rPr>
                <w:t>http</w:t>
              </w:r>
              <w:r w:rsidRPr="00940870">
                <w:rPr>
                  <w:rStyle w:val="a8"/>
                  <w:sz w:val="22"/>
                  <w:szCs w:val="22"/>
                </w:rPr>
                <w:t>://</w:t>
              </w:r>
              <w:proofErr w:type="spellStart"/>
              <w:r w:rsidRPr="00940870">
                <w:rPr>
                  <w:rStyle w:val="a8"/>
                  <w:sz w:val="22"/>
                  <w:szCs w:val="22"/>
                  <w:lang w:val="en-US"/>
                </w:rPr>
                <w:t>etp</w:t>
              </w:r>
              <w:proofErr w:type="spellEnd"/>
              <w:r w:rsidRPr="00940870">
                <w:rPr>
                  <w:rStyle w:val="a8"/>
                  <w:sz w:val="22"/>
                  <w:szCs w:val="22"/>
                </w:rPr>
                <w:t>.</w:t>
              </w:r>
              <w:proofErr w:type="spellStart"/>
              <w:r w:rsidRPr="00940870">
                <w:rPr>
                  <w:rStyle w:val="a8"/>
                  <w:sz w:val="22"/>
                  <w:szCs w:val="22"/>
                  <w:lang w:val="en-US"/>
                </w:rPr>
                <w:t>gpb</w:t>
              </w:r>
              <w:proofErr w:type="spellEnd"/>
              <w:r w:rsidRPr="00940870">
                <w:rPr>
                  <w:rStyle w:val="a8"/>
                  <w:sz w:val="22"/>
                  <w:szCs w:val="22"/>
                </w:rPr>
                <w:t>.</w:t>
              </w:r>
              <w:proofErr w:type="spellStart"/>
              <w:r w:rsidRPr="00940870">
                <w:rPr>
                  <w:rStyle w:val="a8"/>
                  <w:sz w:val="22"/>
                  <w:szCs w:val="22"/>
                  <w:lang w:val="en-US"/>
                </w:rPr>
                <w:t>ru</w:t>
              </w:r>
              <w:proofErr w:type="spellEnd"/>
            </w:hyperlink>
          </w:p>
        </w:tc>
      </w:tr>
      <w:tr w:rsidR="000A230F"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14"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EC5EA7">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14" w:type="dxa"/>
            <w:tcBorders>
              <w:top w:val="single" w:sz="4" w:space="0" w:color="000000"/>
              <w:left w:val="single" w:sz="4" w:space="0" w:color="000000"/>
              <w:bottom w:val="single" w:sz="4" w:space="0" w:color="auto"/>
              <w:right w:val="single" w:sz="4" w:space="0" w:color="000000"/>
            </w:tcBorders>
          </w:tcPr>
          <w:p w:rsidR="000A230F" w:rsidRPr="00B44E89" w:rsidRDefault="000A230F" w:rsidP="00371D4E">
            <w:pPr>
              <w:keepNext/>
              <w:keepLines/>
              <w:suppressLineNumbers/>
              <w:spacing w:line="240" w:lineRule="auto"/>
              <w:ind w:firstLine="0"/>
              <w:jc w:val="left"/>
              <w:rPr>
                <w:b/>
                <w:bCs/>
              </w:rPr>
            </w:pPr>
            <w:r w:rsidRPr="00B44E89">
              <w:rPr>
                <w:b/>
                <w:bCs/>
              </w:rPr>
              <w:t>Способ закупки: </w:t>
            </w:r>
            <w:r w:rsidRPr="00B44E89">
              <w:t>Запрос котировок</w:t>
            </w:r>
            <w:r w:rsidRPr="00B44E89">
              <w:rPr>
                <w:bCs/>
              </w:rPr>
              <w:t xml:space="preserve"> в электронной форме.</w:t>
            </w:r>
          </w:p>
        </w:tc>
      </w:tr>
      <w:tr w:rsidR="00147C93" w:rsidRPr="00940870" w:rsidTr="00EC5EA7">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006144" w:rsidRDefault="00D3126F" w:rsidP="00371D4E">
            <w:pPr>
              <w:keepNext/>
              <w:keepLines/>
              <w:suppressLineNumbers/>
              <w:spacing w:line="240" w:lineRule="auto"/>
              <w:ind w:firstLine="0"/>
              <w:jc w:val="center"/>
              <w:rPr>
                <w:sz w:val="22"/>
                <w:szCs w:val="22"/>
              </w:rPr>
            </w:pPr>
            <w:r w:rsidRPr="00006144">
              <w:rPr>
                <w:sz w:val="22"/>
                <w:szCs w:val="22"/>
              </w:rPr>
              <w:t>4</w:t>
            </w:r>
          </w:p>
        </w:tc>
        <w:tc>
          <w:tcPr>
            <w:tcW w:w="9214" w:type="dxa"/>
            <w:tcBorders>
              <w:top w:val="single" w:sz="4" w:space="0" w:color="000000"/>
              <w:left w:val="single" w:sz="4" w:space="0" w:color="000000"/>
              <w:bottom w:val="single" w:sz="4" w:space="0" w:color="000000"/>
              <w:right w:val="single" w:sz="4" w:space="0" w:color="000000"/>
            </w:tcBorders>
          </w:tcPr>
          <w:p w:rsidR="00147C93" w:rsidRPr="00B44E89" w:rsidRDefault="00F754CF" w:rsidP="00486270">
            <w:pPr>
              <w:keepNext/>
              <w:keepLines/>
              <w:suppressLineNumbers/>
              <w:spacing w:line="240" w:lineRule="auto"/>
              <w:ind w:firstLine="0"/>
              <w:rPr>
                <w:b/>
                <w:bCs/>
              </w:rPr>
            </w:pPr>
            <w:r w:rsidRPr="008523EA">
              <w:rPr>
                <w:b/>
                <w:sz w:val="22"/>
                <w:szCs w:val="22"/>
              </w:rPr>
              <w:t>Предмет договора с указанием количества поставляемого товара (объема выполняемых работ, оказываемых услуг):</w:t>
            </w:r>
            <w:r w:rsidRPr="008523EA">
              <w:rPr>
                <w:b/>
                <w:sz w:val="20"/>
                <w:szCs w:val="22"/>
              </w:rPr>
              <w:t xml:space="preserve"> </w:t>
            </w:r>
            <w:r>
              <w:t>П</w:t>
            </w:r>
            <w:r w:rsidRPr="006334A6">
              <w:t>оставк</w:t>
            </w:r>
            <w:r>
              <w:t>а</w:t>
            </w:r>
            <w:r w:rsidR="00370D91">
              <w:rPr>
                <w:b/>
                <w:sz w:val="28"/>
                <w:szCs w:val="28"/>
              </w:rPr>
              <w:t xml:space="preserve"> </w:t>
            </w:r>
            <w:r w:rsidR="00370D91" w:rsidRPr="00370D91">
              <w:t>установок для перемотки проводов, пусконаладочные работы, инструктаж</w:t>
            </w:r>
            <w:r w:rsidR="00370D91" w:rsidRPr="006334A6">
              <w:t xml:space="preserve"> </w:t>
            </w:r>
            <w:r w:rsidRPr="006334A6">
              <w:t>в соотве</w:t>
            </w:r>
            <w:r w:rsidR="00486270">
              <w:t>тствии с  техническим заданием извещения</w:t>
            </w:r>
            <w:r w:rsidRPr="006334A6">
              <w:t xml:space="preserve"> о запросе котировок в электронной форме (приложение № 4).</w:t>
            </w:r>
          </w:p>
        </w:tc>
      </w:tr>
      <w:tr w:rsidR="00147C93"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14" w:type="dxa"/>
            <w:tcBorders>
              <w:top w:val="single" w:sz="4" w:space="0" w:color="000000"/>
              <w:left w:val="single" w:sz="4" w:space="0" w:color="000000"/>
              <w:bottom w:val="single" w:sz="4" w:space="0" w:color="000000"/>
              <w:right w:val="single" w:sz="4" w:space="0" w:color="000000"/>
            </w:tcBorders>
          </w:tcPr>
          <w:p w:rsidR="00147C93" w:rsidRPr="003C5865" w:rsidRDefault="00F754CF" w:rsidP="002C2B65">
            <w:pPr>
              <w:pStyle w:val="a3"/>
              <w:spacing w:after="0"/>
              <w:rPr>
                <w:sz w:val="22"/>
                <w:szCs w:val="22"/>
                <w:lang w:val="ru-RU"/>
              </w:rPr>
            </w:pPr>
            <w:r w:rsidRPr="00882ED7">
              <w:rPr>
                <w:b/>
                <w:bCs/>
              </w:rPr>
              <w:t xml:space="preserve">Место </w:t>
            </w:r>
            <w:r w:rsidRPr="00882ED7">
              <w:rPr>
                <w:b/>
                <w:bCs/>
                <w:lang w:val="ru-RU"/>
              </w:rPr>
              <w:t>поставки товара (</w:t>
            </w:r>
            <w:r w:rsidRPr="00882ED7">
              <w:rPr>
                <w:b/>
                <w:bCs/>
              </w:rPr>
              <w:t>выполнения работ</w:t>
            </w:r>
            <w:r w:rsidRPr="00882ED7">
              <w:rPr>
                <w:b/>
                <w:bCs/>
                <w:lang w:val="ru-RU"/>
              </w:rPr>
              <w:t>, оказания услуг)</w:t>
            </w:r>
            <w:r w:rsidRPr="00882ED7">
              <w:rPr>
                <w:b/>
                <w:bCs/>
              </w:rPr>
              <w:t>:</w:t>
            </w:r>
            <w:r w:rsidRPr="00882ED7">
              <w:t xml:space="preserve"> г. Новосибирск, ул. Планетная, 32</w:t>
            </w:r>
          </w:p>
        </w:tc>
      </w:tr>
      <w:tr w:rsidR="00147C93" w:rsidRPr="00940870" w:rsidTr="00EC5EA7">
        <w:trPr>
          <w:trHeight w:val="523"/>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14" w:type="dxa"/>
            <w:tcBorders>
              <w:top w:val="single" w:sz="4" w:space="0" w:color="000000"/>
              <w:left w:val="single" w:sz="4" w:space="0" w:color="000000"/>
              <w:bottom w:val="single" w:sz="4" w:space="0" w:color="000000"/>
              <w:right w:val="single" w:sz="4" w:space="0" w:color="000000"/>
            </w:tcBorders>
          </w:tcPr>
          <w:p w:rsidR="00F754CF" w:rsidRDefault="00F754CF" w:rsidP="00F754CF">
            <w:pPr>
              <w:pStyle w:val="a3"/>
              <w:spacing w:after="0"/>
              <w:rPr>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p>
          <w:p w:rsidR="00F754CF" w:rsidRDefault="00F754CF" w:rsidP="00F754CF">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Pr>
                <w:rFonts w:eastAsiaTheme="minorEastAsia"/>
                <w:lang w:eastAsia="ru-RU"/>
              </w:rPr>
              <w:t xml:space="preserve"> по «</w:t>
            </w:r>
            <w:r w:rsidR="00AC0500">
              <w:rPr>
                <w:rFonts w:eastAsiaTheme="minorEastAsia"/>
                <w:lang w:eastAsia="ru-RU"/>
              </w:rPr>
              <w:t>29</w:t>
            </w:r>
            <w:r>
              <w:rPr>
                <w:rFonts w:eastAsiaTheme="minorEastAsia"/>
                <w:lang w:eastAsia="ru-RU"/>
              </w:rPr>
              <w:t>»</w:t>
            </w:r>
            <w:r w:rsidRPr="00340F24">
              <w:rPr>
                <w:rFonts w:eastAsiaTheme="minorEastAsia"/>
                <w:lang w:eastAsia="ru-RU"/>
              </w:rPr>
              <w:t xml:space="preserve"> </w:t>
            </w:r>
            <w:r w:rsidR="00AC0500">
              <w:rPr>
                <w:rFonts w:eastAsiaTheme="minorEastAsia"/>
                <w:lang w:eastAsia="ru-RU"/>
              </w:rPr>
              <w:t>апреля</w:t>
            </w:r>
            <w:r>
              <w:rPr>
                <w:rFonts w:eastAsiaTheme="minorEastAsia"/>
                <w:lang w:eastAsia="ru-RU"/>
              </w:rPr>
              <w:t xml:space="preserve"> </w:t>
            </w:r>
            <w:r w:rsidRPr="00340F24">
              <w:rPr>
                <w:rFonts w:eastAsiaTheme="minorEastAsia"/>
                <w:lang w:eastAsia="ru-RU"/>
              </w:rPr>
              <w:t>20</w:t>
            </w:r>
            <w:r>
              <w:rPr>
                <w:rFonts w:eastAsiaTheme="minorEastAsia"/>
                <w:lang w:eastAsia="ru-RU"/>
              </w:rPr>
              <w:t>2</w:t>
            </w:r>
            <w:r w:rsidR="00A87B78" w:rsidRPr="00A87B78">
              <w:rPr>
                <w:rFonts w:eastAsiaTheme="minorEastAsia"/>
                <w:lang w:eastAsia="ru-RU"/>
              </w:rPr>
              <w:t>2</w:t>
            </w:r>
            <w:r w:rsidRPr="00340F24">
              <w:rPr>
                <w:rFonts w:eastAsiaTheme="minorEastAsia"/>
                <w:lang w:eastAsia="ru-RU"/>
              </w:rPr>
              <w:t xml:space="preserve"> года;</w:t>
            </w:r>
          </w:p>
          <w:p w:rsidR="00F754CF" w:rsidRDefault="00F754CF" w:rsidP="00F754CF">
            <w:pPr>
              <w:spacing w:line="240" w:lineRule="auto"/>
              <w:ind w:firstLine="0"/>
              <w:jc w:val="left"/>
              <w:rPr>
                <w:rFonts w:eastAsiaTheme="minorEastAsia"/>
                <w:lang w:eastAsia="ru-RU"/>
              </w:rPr>
            </w:pPr>
            <w:r>
              <w:rPr>
                <w:rFonts w:eastAsiaTheme="minorEastAsia"/>
                <w:lang w:eastAsia="ru-RU"/>
              </w:rPr>
              <w:t>- Срок пусконаладочных работ –</w:t>
            </w:r>
            <w:r w:rsidR="00AC0500">
              <w:rPr>
                <w:rFonts w:eastAsiaTheme="minorEastAsia"/>
                <w:lang w:eastAsia="ru-RU"/>
              </w:rPr>
              <w:t xml:space="preserve"> 2</w:t>
            </w:r>
            <w:r>
              <w:rPr>
                <w:rFonts w:eastAsiaTheme="minorEastAsia"/>
                <w:lang w:eastAsia="ru-RU"/>
              </w:rPr>
              <w:t xml:space="preserve"> д</w:t>
            </w:r>
            <w:r w:rsidR="00AC0500">
              <w:rPr>
                <w:rFonts w:eastAsiaTheme="minorEastAsia"/>
                <w:lang w:eastAsia="ru-RU"/>
              </w:rPr>
              <w:t>ня</w:t>
            </w:r>
            <w:r>
              <w:rPr>
                <w:rFonts w:eastAsiaTheme="minorEastAsia"/>
                <w:lang w:eastAsia="ru-RU"/>
              </w:rPr>
              <w:t xml:space="preserve"> со дня прибытия сервисного инженера</w:t>
            </w:r>
          </w:p>
          <w:p w:rsidR="00147C93" w:rsidRPr="00940870" w:rsidRDefault="00F754CF" w:rsidP="00F754CF">
            <w:pPr>
              <w:pStyle w:val="a3"/>
              <w:spacing w:after="0"/>
              <w:rPr>
                <w:b/>
                <w:sz w:val="22"/>
                <w:szCs w:val="22"/>
                <w:lang w:val="ru-RU"/>
              </w:rPr>
            </w:pPr>
            <w:r>
              <w:rPr>
                <w:rFonts w:eastAsiaTheme="minorEastAsia"/>
                <w:lang w:eastAsia="ru-RU"/>
              </w:rPr>
              <w:t>- Срок проведения инструктажа –</w:t>
            </w:r>
            <w:r w:rsidR="00AC0500">
              <w:rPr>
                <w:rFonts w:eastAsiaTheme="minorEastAsia"/>
                <w:lang w:val="ru-RU" w:eastAsia="ru-RU"/>
              </w:rPr>
              <w:t xml:space="preserve">1 день </w:t>
            </w:r>
            <w:r>
              <w:rPr>
                <w:rFonts w:eastAsiaTheme="minorEastAsia"/>
                <w:lang w:val="ru-RU" w:eastAsia="ru-RU"/>
              </w:rPr>
              <w:t>во время пусконаладочных работ</w:t>
            </w:r>
          </w:p>
        </w:tc>
      </w:tr>
      <w:tr w:rsidR="00147C93" w:rsidRPr="00940870" w:rsidTr="00EC5EA7">
        <w:trPr>
          <w:trHeight w:val="461"/>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14" w:type="dxa"/>
            <w:tcBorders>
              <w:top w:val="single" w:sz="4" w:space="0" w:color="000000"/>
              <w:left w:val="single" w:sz="4" w:space="0" w:color="000000"/>
              <w:bottom w:val="single" w:sz="4" w:space="0" w:color="auto"/>
              <w:right w:val="single" w:sz="4" w:space="0" w:color="000000"/>
            </w:tcBorders>
          </w:tcPr>
          <w:p w:rsidR="00147C93" w:rsidRPr="002C2B65" w:rsidRDefault="00F754CF" w:rsidP="002C2B65">
            <w:pPr>
              <w:pStyle w:val="a3"/>
              <w:spacing w:after="0"/>
              <w:rPr>
                <w:color w:val="FF0000"/>
                <w:sz w:val="22"/>
                <w:szCs w:val="22"/>
                <w:lang w:val="ru-RU"/>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Pr="00603558">
              <w:rPr>
                <w:bCs/>
              </w:rPr>
              <w:t xml:space="preserve">Безналичный расчет, первый платеж – оплата за оборудование в полном объеме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о приеме-передаче товара,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выполнения работ, подписанного сторонами, счета-фактуры на работы.</w:t>
            </w:r>
          </w:p>
        </w:tc>
      </w:tr>
      <w:tr w:rsidR="00C56833" w:rsidRPr="00940870" w:rsidTr="00B44E89">
        <w:trPr>
          <w:trHeight w:val="1289"/>
          <w:jc w:val="center"/>
        </w:trPr>
        <w:tc>
          <w:tcPr>
            <w:tcW w:w="1081" w:type="dxa"/>
            <w:vMerge w:val="restart"/>
            <w:tcBorders>
              <w:top w:val="single" w:sz="4" w:space="0" w:color="auto"/>
              <w:left w:val="single" w:sz="4" w:space="0" w:color="000000"/>
            </w:tcBorders>
            <w:vAlign w:val="center"/>
          </w:tcPr>
          <w:p w:rsidR="00C56833" w:rsidRPr="00940870" w:rsidRDefault="00C56833" w:rsidP="00371D4E">
            <w:pPr>
              <w:keepNext/>
              <w:keepLines/>
              <w:suppressLineNumbers/>
              <w:spacing w:line="240" w:lineRule="auto"/>
              <w:ind w:firstLine="0"/>
              <w:jc w:val="center"/>
              <w:rPr>
                <w:sz w:val="22"/>
                <w:szCs w:val="22"/>
              </w:rPr>
            </w:pPr>
            <w:r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F754CF" w:rsidRPr="00940870" w:rsidRDefault="00C56833" w:rsidP="00F754CF">
            <w:pPr>
              <w:spacing w:line="240" w:lineRule="auto"/>
              <w:ind w:firstLine="0"/>
              <w:rPr>
                <w:bCs/>
                <w:sz w:val="22"/>
                <w:szCs w:val="22"/>
              </w:rPr>
            </w:pPr>
            <w:r w:rsidRPr="00940870">
              <w:rPr>
                <w:b/>
                <w:sz w:val="22"/>
                <w:szCs w:val="22"/>
              </w:rPr>
              <w:t>8.1. Сведения о начальной (максимальной) цене договора (цене лота):</w:t>
            </w:r>
            <w:r w:rsidRPr="00940870">
              <w:rPr>
                <w:sz w:val="22"/>
                <w:szCs w:val="22"/>
              </w:rPr>
              <w:t xml:space="preserve"> </w:t>
            </w:r>
            <w:r w:rsidR="00AC0500">
              <w:rPr>
                <w:sz w:val="22"/>
                <w:szCs w:val="22"/>
              </w:rPr>
              <w:t>3 058 959</w:t>
            </w:r>
            <w:r w:rsidR="00F754CF">
              <w:rPr>
                <w:sz w:val="22"/>
                <w:szCs w:val="22"/>
              </w:rPr>
              <w:t xml:space="preserve"> </w:t>
            </w:r>
            <w:r w:rsidR="00F754CF" w:rsidRPr="00940870">
              <w:rPr>
                <w:sz w:val="22"/>
                <w:szCs w:val="22"/>
              </w:rPr>
              <w:t>(</w:t>
            </w:r>
            <w:r w:rsidR="00AC0500">
              <w:rPr>
                <w:sz w:val="22"/>
                <w:szCs w:val="22"/>
              </w:rPr>
              <w:t xml:space="preserve">три </w:t>
            </w:r>
            <w:r w:rsidR="00F754CF">
              <w:rPr>
                <w:sz w:val="22"/>
                <w:szCs w:val="22"/>
              </w:rPr>
              <w:t>миллион</w:t>
            </w:r>
            <w:r w:rsidR="00AC0500">
              <w:rPr>
                <w:sz w:val="22"/>
                <w:szCs w:val="22"/>
              </w:rPr>
              <w:t>а пятьдесят восемь тысяч</w:t>
            </w:r>
            <w:r w:rsidR="00F754CF">
              <w:rPr>
                <w:sz w:val="22"/>
                <w:szCs w:val="22"/>
              </w:rPr>
              <w:t xml:space="preserve"> </w:t>
            </w:r>
            <w:r w:rsidR="00AC0500">
              <w:rPr>
                <w:sz w:val="22"/>
                <w:szCs w:val="22"/>
              </w:rPr>
              <w:t>девят</w:t>
            </w:r>
            <w:r w:rsidR="00DF50F7">
              <w:rPr>
                <w:sz w:val="22"/>
                <w:szCs w:val="22"/>
              </w:rPr>
              <w:t>ьсот</w:t>
            </w:r>
            <w:r w:rsidR="00AC0500">
              <w:rPr>
                <w:sz w:val="22"/>
                <w:szCs w:val="22"/>
              </w:rPr>
              <w:t xml:space="preserve"> пятьдесят девять) рублей 60</w:t>
            </w:r>
            <w:r w:rsidR="00F754CF">
              <w:rPr>
                <w:sz w:val="22"/>
                <w:szCs w:val="22"/>
              </w:rPr>
              <w:t xml:space="preserve"> копеек</w:t>
            </w:r>
            <w:r w:rsidR="00F754CF" w:rsidRPr="00940870">
              <w:rPr>
                <w:sz w:val="22"/>
                <w:szCs w:val="22"/>
              </w:rPr>
              <w:t>.</w:t>
            </w:r>
            <w:r w:rsidR="00F754CF" w:rsidRPr="00940870">
              <w:rPr>
                <w:bCs/>
                <w:sz w:val="22"/>
                <w:szCs w:val="22"/>
              </w:rPr>
              <w:t xml:space="preserve"> </w:t>
            </w:r>
          </w:p>
          <w:p w:rsidR="00C56833" w:rsidRPr="00084886" w:rsidRDefault="00F754CF" w:rsidP="00084886">
            <w:pPr>
              <w:pStyle w:val="a3"/>
              <w:spacing w:after="0"/>
              <w:rPr>
                <w:sz w:val="22"/>
                <w:szCs w:val="22"/>
                <w:lang w:val="ru-RU"/>
              </w:rPr>
            </w:pPr>
            <w:r w:rsidRPr="003C5865">
              <w:rPr>
                <w:sz w:val="22"/>
                <w:szCs w:val="22"/>
              </w:rPr>
              <w:t xml:space="preserve">Начальная (максимальная) цена включает в себя: </w:t>
            </w:r>
            <w:r>
              <w:rPr>
                <w:sz w:val="22"/>
                <w:szCs w:val="22"/>
                <w:lang w:val="ru-RU"/>
              </w:rPr>
              <w:t xml:space="preserve">стоимость оборудования, </w:t>
            </w:r>
            <w:r w:rsidRPr="003C5865">
              <w:rPr>
                <w:sz w:val="22"/>
                <w:szCs w:val="22"/>
                <w:lang w:val="ru-RU"/>
              </w:rPr>
              <w:t xml:space="preserve">расходы, связанные </w:t>
            </w:r>
            <w:r>
              <w:rPr>
                <w:sz w:val="22"/>
                <w:szCs w:val="22"/>
                <w:lang w:val="ru-RU"/>
              </w:rPr>
              <w:t>с упаковкой, тары, доставкой до Заказчика, пусконаладочные работы, инструктаж персонала, НДС 20%, уплата налогов и других обязательных платежей</w:t>
            </w:r>
          </w:p>
        </w:tc>
      </w:tr>
      <w:tr w:rsidR="00C56833" w:rsidRPr="00940870" w:rsidTr="005B2A02">
        <w:trPr>
          <w:trHeight w:val="321"/>
          <w:jc w:val="center"/>
        </w:trPr>
        <w:tc>
          <w:tcPr>
            <w:tcW w:w="1081" w:type="dxa"/>
            <w:vMerge/>
            <w:tcBorders>
              <w:left w:val="single" w:sz="4" w:space="0" w:color="000000"/>
            </w:tcBorders>
            <w:vAlign w:val="center"/>
          </w:tcPr>
          <w:p w:rsidR="00C56833" w:rsidRPr="00940870" w:rsidRDefault="00C56833" w:rsidP="00371D4E">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C56833" w:rsidRPr="00C56833" w:rsidRDefault="00C56833" w:rsidP="00C56833">
            <w:pPr>
              <w:spacing w:line="240" w:lineRule="auto"/>
              <w:ind w:firstLine="0"/>
              <w:rPr>
                <w:rFonts w:eastAsiaTheme="minorEastAsia"/>
                <w:lang w:eastAsia="en-US"/>
              </w:rPr>
            </w:pPr>
            <w:r w:rsidRPr="00C56833">
              <w:rPr>
                <w:b/>
              </w:rPr>
              <w:t xml:space="preserve">8.2. Обоснование </w:t>
            </w:r>
            <w:r w:rsidRPr="00C56833">
              <w:rPr>
                <w:rFonts w:eastAsiaTheme="minorEastAsia"/>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C56833">
              <w:rPr>
                <w:rFonts w:eastAsiaTheme="minorEastAsia"/>
                <w:lang w:eastAsia="en-US"/>
              </w:rPr>
              <w:t xml:space="preserve"> </w:t>
            </w:r>
            <w:r w:rsidRPr="00C56833">
              <w:rPr>
                <w:rFonts w:eastAsiaTheme="minorEastAsia"/>
                <w:b/>
                <w:lang w:eastAsia="en-US"/>
              </w:rPr>
              <w:t>платежей</w:t>
            </w:r>
            <w:r w:rsidRPr="00C56833">
              <w:rPr>
                <w:rFonts w:eastAsiaTheme="minorEastAsia"/>
                <w:lang w:eastAsia="en-US"/>
              </w:rPr>
              <w:t xml:space="preserve"> указаны Приложении № 6 к настоящему извещению</w:t>
            </w:r>
          </w:p>
          <w:p w:rsidR="00C56833" w:rsidRPr="00C56833" w:rsidRDefault="00C56833" w:rsidP="00C56833">
            <w:pPr>
              <w:pStyle w:val="a3"/>
              <w:spacing w:after="0"/>
              <w:rPr>
                <w:b/>
                <w:lang w:val="ru-RU"/>
              </w:rPr>
            </w:pPr>
          </w:p>
        </w:tc>
      </w:tr>
      <w:tr w:rsidR="00147C93" w:rsidRPr="00940870" w:rsidTr="00EC5EA7">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084886" w:rsidRPr="005551B1" w:rsidRDefault="00BD5E2A" w:rsidP="00C56833">
            <w:pPr>
              <w:spacing w:line="240" w:lineRule="auto"/>
              <w:ind w:firstLine="0"/>
            </w:pPr>
            <w:r w:rsidRPr="00C56833">
              <w:rPr>
                <w:b/>
              </w:rPr>
              <w:t>8.</w:t>
            </w:r>
            <w:r w:rsidR="00C56833" w:rsidRPr="00C56833">
              <w:rPr>
                <w:b/>
              </w:rPr>
              <w:t>3</w:t>
            </w:r>
            <w:r w:rsidRPr="00C56833">
              <w:rPr>
                <w:b/>
              </w:rPr>
              <w:t>.</w:t>
            </w:r>
            <w:r w:rsidR="00147C93" w:rsidRPr="00C56833">
              <w:t xml:space="preserve"> </w:t>
            </w:r>
            <w:r w:rsidR="00944480" w:rsidRPr="00C56833">
              <w:rPr>
                <w:b/>
              </w:rPr>
              <w:t>Сведения о начальной (максимальной) цене единицы товара (работ, услуг)</w:t>
            </w:r>
            <w:r w:rsidR="00703791" w:rsidRPr="00C56833">
              <w:rPr>
                <w:b/>
              </w:rPr>
              <w:t xml:space="preserve">: </w:t>
            </w:r>
            <w:r w:rsidR="00F754CF">
              <w:t xml:space="preserve">указаны в Приложении № </w:t>
            </w:r>
            <w:r w:rsidR="005551B1" w:rsidRPr="005551B1">
              <w:t>10</w:t>
            </w:r>
          </w:p>
          <w:p w:rsidR="00C56833" w:rsidRPr="00C56833" w:rsidRDefault="00C56833" w:rsidP="00C56833">
            <w:pPr>
              <w:spacing w:line="240" w:lineRule="auto"/>
              <w:ind w:firstLine="0"/>
              <w:rPr>
                <w:bCs/>
              </w:rPr>
            </w:pPr>
          </w:p>
        </w:tc>
      </w:tr>
      <w:tr w:rsidR="00147C93" w:rsidRPr="00940870" w:rsidTr="00EC5EA7">
        <w:trPr>
          <w:trHeight w:val="359"/>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15177D" w:rsidRPr="00940870" w:rsidTr="00EC5EA7">
        <w:trPr>
          <w:trHeight w:val="265"/>
          <w:jc w:val="center"/>
        </w:trPr>
        <w:tc>
          <w:tcPr>
            <w:tcW w:w="1081" w:type="dxa"/>
            <w:tcBorders>
              <w:top w:val="single" w:sz="4" w:space="0" w:color="auto"/>
              <w:left w:val="single" w:sz="4" w:space="0" w:color="000000"/>
            </w:tcBorders>
            <w:vAlign w:val="center"/>
          </w:tcPr>
          <w:p w:rsidR="0015177D" w:rsidRPr="00940870" w:rsidRDefault="0015177D" w:rsidP="00BD5E2A">
            <w:pPr>
              <w:keepNext/>
              <w:keepLines/>
              <w:suppressLineNumbers/>
              <w:spacing w:line="240" w:lineRule="auto"/>
              <w:ind w:firstLine="0"/>
              <w:jc w:val="center"/>
              <w:rPr>
                <w:sz w:val="22"/>
                <w:szCs w:val="22"/>
              </w:rPr>
            </w:pPr>
            <w:r w:rsidRPr="00940870">
              <w:rPr>
                <w:sz w:val="22"/>
                <w:szCs w:val="22"/>
              </w:rPr>
              <w:t>10</w:t>
            </w:r>
          </w:p>
        </w:tc>
        <w:tc>
          <w:tcPr>
            <w:tcW w:w="9214" w:type="dxa"/>
            <w:tcBorders>
              <w:top w:val="single" w:sz="4" w:space="0" w:color="auto"/>
              <w:left w:val="single" w:sz="4" w:space="0" w:color="000000"/>
              <w:right w:val="single" w:sz="4" w:space="0" w:color="000000"/>
            </w:tcBorders>
          </w:tcPr>
          <w:p w:rsidR="0015177D" w:rsidRPr="00940870" w:rsidRDefault="0015177D" w:rsidP="005B1E23">
            <w:pPr>
              <w:pStyle w:val="a3"/>
              <w:spacing w:after="0"/>
              <w:rPr>
                <w:sz w:val="22"/>
                <w:szCs w:val="22"/>
                <w:lang w:val="ru-RU"/>
              </w:rPr>
            </w:pP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Pr="00940870">
              <w:rPr>
                <w:bCs/>
                <w:sz w:val="22"/>
                <w:szCs w:val="22"/>
                <w:lang w:val="ru-RU"/>
              </w:rPr>
              <w:t xml:space="preserve">не </w:t>
            </w:r>
            <w:r w:rsidRPr="00940870">
              <w:rPr>
                <w:sz w:val="22"/>
                <w:szCs w:val="22"/>
              </w:rPr>
              <w:t>требуется</w:t>
            </w:r>
          </w:p>
        </w:tc>
      </w:tr>
      <w:tr w:rsidR="00147C93" w:rsidRPr="00940870" w:rsidTr="00EC5EA7">
        <w:trPr>
          <w:trHeight w:val="36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71D4E">
            <w:pPr>
              <w:pStyle w:val="a3"/>
              <w:spacing w:after="0"/>
              <w:rPr>
                <w:sz w:val="22"/>
                <w:szCs w:val="22"/>
              </w:rPr>
            </w:pPr>
            <w:r w:rsidRPr="00940870">
              <w:rPr>
                <w:b/>
                <w:sz w:val="22"/>
                <w:szCs w:val="22"/>
              </w:rPr>
              <w:t>Обеспечение исполнения договора:</w:t>
            </w:r>
            <w:r w:rsidRPr="00940870">
              <w:rPr>
                <w:sz w:val="22"/>
                <w:szCs w:val="22"/>
              </w:rPr>
              <w:t xml:space="preserve"> не требуется.</w:t>
            </w:r>
          </w:p>
        </w:tc>
      </w:tr>
      <w:tr w:rsidR="00147C93" w:rsidRPr="00940870" w:rsidTr="00EC5EA7">
        <w:trPr>
          <w:trHeight w:val="17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147C93" w:rsidRPr="00940870" w:rsidRDefault="00147C93" w:rsidP="00856DFF">
            <w:pPr>
              <w:pStyle w:val="af0"/>
              <w:tabs>
                <w:tab w:val="clear" w:pos="360"/>
              </w:tabs>
              <w:spacing w:before="0" w:after="0"/>
              <w:ind w:firstLine="0"/>
              <w:rPr>
                <w:sz w:val="22"/>
                <w:szCs w:val="22"/>
                <w:highlight w:val="yellow"/>
              </w:rPr>
            </w:pPr>
            <w:r w:rsidRPr="00940870">
              <w:rPr>
                <w:sz w:val="22"/>
                <w:szCs w:val="22"/>
                <w:lang w:val="ru-RU"/>
              </w:rPr>
              <w:t>1</w:t>
            </w:r>
            <w:r w:rsidR="00BD5E2A" w:rsidRPr="00940870">
              <w:rPr>
                <w:sz w:val="22"/>
                <w:szCs w:val="22"/>
                <w:lang w:val="ru-RU"/>
              </w:rPr>
              <w:t>2</w:t>
            </w:r>
            <w:r w:rsidRPr="00940870">
              <w:rPr>
                <w:sz w:val="22"/>
                <w:szCs w:val="22"/>
                <w:lang w:val="ru-RU"/>
              </w:rPr>
              <w:t xml:space="preserve">.1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00BF6DDA" w:rsidRPr="00940870">
              <w:rPr>
                <w:sz w:val="22"/>
                <w:szCs w:val="22"/>
                <w:lang w:val="ru-RU"/>
              </w:rPr>
              <w:t xml:space="preserve">пять </w:t>
            </w:r>
            <w:r w:rsidRPr="00940870">
              <w:rPr>
                <w:sz w:val="22"/>
                <w:szCs w:val="22"/>
                <w:lang w:val="ru-RU"/>
              </w:rPr>
              <w:t>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147C93" w:rsidRPr="00940870" w:rsidRDefault="00147C93" w:rsidP="00856DFF">
            <w:pPr>
              <w:spacing w:line="240" w:lineRule="auto"/>
              <w:ind w:firstLine="0"/>
              <w:rPr>
                <w:rFonts w:eastAsiaTheme="minorEastAsia"/>
                <w:sz w:val="22"/>
                <w:szCs w:val="22"/>
                <w:lang w:eastAsia="en-US"/>
              </w:rPr>
            </w:pPr>
            <w:r w:rsidRPr="00940870">
              <w:rPr>
                <w:sz w:val="22"/>
                <w:szCs w:val="22"/>
              </w:rPr>
              <w:t>1</w:t>
            </w:r>
            <w:r w:rsidR="00BD5E2A" w:rsidRPr="00940870">
              <w:rPr>
                <w:sz w:val="22"/>
                <w:szCs w:val="22"/>
              </w:rPr>
              <w:t>2</w:t>
            </w:r>
            <w:r w:rsidRPr="00940870">
              <w:rPr>
                <w:sz w:val="22"/>
                <w:szCs w:val="22"/>
              </w:rPr>
              <w:t xml:space="preserve">.2. В случае необходимости Заказчик вносит изменения в извещение о проведении запроса </w:t>
            </w:r>
            <w:r w:rsidRPr="00940870">
              <w:rPr>
                <w:sz w:val="22"/>
                <w:szCs w:val="22"/>
              </w:rPr>
              <w:lastRenderedPageBreak/>
              <w:t xml:space="preserve">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147C93" w:rsidRPr="00940870" w:rsidRDefault="00147C93" w:rsidP="00856DFF">
            <w:pPr>
              <w:pStyle w:val="af0"/>
              <w:tabs>
                <w:tab w:val="clear" w:pos="360"/>
              </w:tabs>
              <w:spacing w:before="0" w:after="0"/>
              <w:ind w:firstLine="0"/>
              <w:rPr>
                <w:sz w:val="22"/>
                <w:szCs w:val="22"/>
                <w:lang w:val="ru-RU"/>
              </w:rPr>
            </w:pPr>
            <w:r w:rsidRPr="00940870">
              <w:rPr>
                <w:sz w:val="22"/>
                <w:szCs w:val="22"/>
                <w:lang w:val="ru-RU"/>
              </w:rPr>
              <w:t>1</w:t>
            </w:r>
            <w:r w:rsidR="00BD5E2A" w:rsidRPr="00940870">
              <w:rPr>
                <w:sz w:val="22"/>
                <w:szCs w:val="22"/>
                <w:lang w:val="ru-RU"/>
              </w:rPr>
              <w:t>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w:t>
            </w:r>
            <w:r w:rsidR="00BF6DDA" w:rsidRPr="00940870">
              <w:rPr>
                <w:rFonts w:eastAsiaTheme="minorHAnsi"/>
                <w:sz w:val="22"/>
                <w:szCs w:val="22"/>
                <w:lang w:val="ru-RU"/>
              </w:rPr>
              <w:t>2</w:t>
            </w:r>
            <w:r w:rsidRPr="00940870">
              <w:rPr>
                <w:rFonts w:eastAsiaTheme="minorHAnsi"/>
                <w:sz w:val="22"/>
                <w:szCs w:val="22"/>
                <w:lang w:val="ru-RU"/>
              </w:rPr>
              <w:t>.1 настоящего извещения</w:t>
            </w:r>
            <w:r w:rsidRPr="00940870">
              <w:rPr>
                <w:sz w:val="22"/>
                <w:szCs w:val="22"/>
              </w:rPr>
              <w:t>.</w:t>
            </w:r>
          </w:p>
          <w:p w:rsidR="00147C93" w:rsidRPr="00940870" w:rsidRDefault="00147C93" w:rsidP="00856DFF">
            <w:pPr>
              <w:pStyle w:val="af0"/>
              <w:tabs>
                <w:tab w:val="clear" w:pos="360"/>
              </w:tabs>
              <w:spacing w:before="0" w:after="0"/>
              <w:ind w:firstLine="0"/>
              <w:rPr>
                <w:sz w:val="22"/>
                <w:szCs w:val="22"/>
                <w:lang w:val="ru-RU"/>
              </w:rPr>
            </w:pPr>
            <w:r w:rsidRPr="00940870">
              <w:rPr>
                <w:color w:val="000000"/>
                <w:kern w:val="1"/>
                <w:sz w:val="22"/>
                <w:szCs w:val="22"/>
                <w:lang w:val="ru-RU"/>
              </w:rPr>
              <w:t>1</w:t>
            </w:r>
            <w:r w:rsidR="00BD5E2A" w:rsidRPr="00940870">
              <w:rPr>
                <w:color w:val="000000"/>
                <w:kern w:val="1"/>
                <w:sz w:val="22"/>
                <w:szCs w:val="22"/>
                <w:lang w:val="ru-RU"/>
              </w:rPr>
              <w:t>2</w:t>
            </w:r>
            <w:r w:rsidRPr="00940870">
              <w:rPr>
                <w:color w:val="000000"/>
                <w:kern w:val="1"/>
                <w:sz w:val="22"/>
                <w:szCs w:val="22"/>
                <w:lang w:val="ru-RU"/>
              </w:rPr>
              <w:t xml:space="preserve">.4. </w:t>
            </w:r>
            <w:r w:rsidRPr="00940870">
              <w:rPr>
                <w:color w:val="000000"/>
                <w:kern w:val="1"/>
                <w:sz w:val="22"/>
                <w:szCs w:val="22"/>
              </w:rPr>
              <w:t>Изменение предмета процедуры закупки не допускается.</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w:t>
            </w:r>
            <w:r w:rsidR="00BD5E2A" w:rsidRPr="00940870">
              <w:rPr>
                <w:color w:val="000000"/>
                <w:kern w:val="1"/>
                <w:sz w:val="22"/>
                <w:szCs w:val="22"/>
                <w:lang w:eastAsia="ru-RU"/>
              </w:rPr>
              <w:t>2</w:t>
            </w:r>
            <w:r w:rsidRPr="00940870">
              <w:rPr>
                <w:color w:val="000000"/>
                <w:kern w:val="1"/>
                <w:sz w:val="22"/>
                <w:szCs w:val="22"/>
                <w:lang w:eastAsia="ru-RU"/>
              </w:rPr>
              <w:t>.5. Участники закупки самостоятельно отслеживают возможные изменения, внесенные в данное извещение.</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Pr="00940870" w:rsidRDefault="00147C93" w:rsidP="00856DFF">
            <w:pPr>
              <w:spacing w:line="240" w:lineRule="auto"/>
              <w:ind w:firstLine="0"/>
              <w:rPr>
                <w:sz w:val="22"/>
                <w:szCs w:val="22"/>
              </w:rPr>
            </w:pPr>
            <w:r w:rsidRPr="00940870">
              <w:rPr>
                <w:sz w:val="22"/>
                <w:szCs w:val="22"/>
              </w:rPr>
              <w:t>1</w:t>
            </w:r>
            <w:r w:rsidR="00BD5E2A" w:rsidRPr="00940870">
              <w:rPr>
                <w:sz w:val="22"/>
                <w:szCs w:val="22"/>
              </w:rPr>
              <w:t>2</w:t>
            </w:r>
            <w:r w:rsidRPr="00940870">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rsidRPr="00940870">
              <w:rPr>
                <w:sz w:val="22"/>
                <w:szCs w:val="22"/>
              </w:rPr>
              <w:t>.</w:t>
            </w:r>
          </w:p>
          <w:p w:rsidR="00147C93" w:rsidRPr="005B2A02" w:rsidRDefault="005B1E23" w:rsidP="005B2A02">
            <w:pPr>
              <w:tabs>
                <w:tab w:val="left" w:pos="1701"/>
              </w:tabs>
              <w:spacing w:line="240" w:lineRule="auto"/>
              <w:ind w:firstLine="0"/>
              <w:rPr>
                <w:rFonts w:eastAsiaTheme="minorHAnsi"/>
                <w:b/>
              </w:rPr>
            </w:pPr>
            <w:r w:rsidRPr="00940870">
              <w:rPr>
                <w:sz w:val="22"/>
                <w:szCs w:val="22"/>
              </w:rPr>
              <w:t xml:space="preserve">12.7. </w:t>
            </w:r>
            <w:r w:rsidR="005B2A02" w:rsidRPr="005B2A02">
              <w:rPr>
                <w:rFonts w:eastAsiaTheme="minorHAnsi"/>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5B2A02" w:rsidRPr="005B2A02">
              <w:rPr>
                <w:rFonts w:eastAsiaTheme="minorHAnsi"/>
                <w:bCs/>
              </w:rPr>
              <w:t>обстоятельств непреодолимой силы</w:t>
            </w:r>
            <w:r w:rsidR="005B2A02" w:rsidRPr="005B2A02">
              <w:rPr>
                <w:rFonts w:eastAsiaTheme="minorHAnsi"/>
              </w:rPr>
              <w:t xml:space="preserve"> </w:t>
            </w:r>
            <w:r w:rsidR="005B2A02" w:rsidRPr="005B2A02">
              <w:rPr>
                <w:rFonts w:eastAsiaTheme="minorHAnsi"/>
                <w:bCs/>
              </w:rPr>
              <w:t>(форс-мажор), влияющих на целесообразность закупки.</w:t>
            </w:r>
          </w:p>
          <w:p w:rsidR="005B2A02" w:rsidRPr="005B2A02" w:rsidRDefault="00147C93" w:rsidP="005B2A02">
            <w:pPr>
              <w:pStyle w:val="af2"/>
              <w:tabs>
                <w:tab w:val="left" w:pos="0"/>
              </w:tabs>
              <w:spacing w:line="240" w:lineRule="auto"/>
              <w:ind w:left="0"/>
              <w:jc w:val="both"/>
              <w:rPr>
                <w:rFonts w:ascii="Times New Roman" w:hAnsi="Times New Roman"/>
                <w:sz w:val="24"/>
                <w:szCs w:val="24"/>
              </w:rPr>
            </w:pPr>
            <w:r w:rsidRPr="005B2A02">
              <w:rPr>
                <w:rFonts w:ascii="Times New Roman" w:eastAsiaTheme="minorHAnsi" w:hAnsi="Times New Roman"/>
                <w:sz w:val="24"/>
                <w:szCs w:val="24"/>
              </w:rPr>
              <w:t>1</w:t>
            </w:r>
            <w:r w:rsidR="00BD5E2A" w:rsidRPr="005B2A02">
              <w:rPr>
                <w:rFonts w:ascii="Times New Roman" w:eastAsiaTheme="minorHAnsi" w:hAnsi="Times New Roman"/>
                <w:sz w:val="24"/>
                <w:szCs w:val="24"/>
              </w:rPr>
              <w:t>2</w:t>
            </w:r>
            <w:r w:rsidRPr="005B2A02">
              <w:rPr>
                <w:rFonts w:ascii="Times New Roman" w:eastAsiaTheme="minorHAnsi" w:hAnsi="Times New Roman"/>
                <w:sz w:val="24"/>
                <w:szCs w:val="24"/>
              </w:rPr>
              <w:t>.</w:t>
            </w:r>
            <w:r w:rsidR="005B1E23" w:rsidRPr="005B2A02">
              <w:rPr>
                <w:rFonts w:ascii="Times New Roman" w:eastAsiaTheme="minorHAnsi" w:hAnsi="Times New Roman"/>
                <w:sz w:val="24"/>
                <w:szCs w:val="24"/>
              </w:rPr>
              <w:t>8</w:t>
            </w:r>
            <w:r w:rsidRPr="005B2A02">
              <w:rPr>
                <w:rFonts w:ascii="Times New Roman" w:eastAsiaTheme="minorHAnsi" w:hAnsi="Times New Roman"/>
                <w:sz w:val="24"/>
                <w:szCs w:val="24"/>
              </w:rPr>
              <w:t xml:space="preserve">. </w:t>
            </w:r>
            <w:r w:rsidRPr="005B2A02">
              <w:rPr>
                <w:rFonts w:ascii="Times New Roman" w:hAnsi="Times New Roman"/>
                <w:color w:val="000000"/>
                <w:sz w:val="24"/>
                <w:szCs w:val="24"/>
              </w:rPr>
              <w:t xml:space="preserve">Заказчик размещает информацию </w:t>
            </w:r>
            <w:proofErr w:type="gramStart"/>
            <w:r w:rsidRPr="005B2A02">
              <w:rPr>
                <w:rFonts w:ascii="Times New Roman" w:hAnsi="Times New Roman"/>
                <w:color w:val="000000"/>
                <w:sz w:val="24"/>
                <w:szCs w:val="24"/>
              </w:rPr>
              <w:t>об отказе от проведения процедуры закупки в день принятия решения об отказе в порядке</w:t>
            </w:r>
            <w:proofErr w:type="gramEnd"/>
            <w:r w:rsidRPr="005B2A02">
              <w:rPr>
                <w:rFonts w:ascii="Times New Roman" w:hAnsi="Times New Roman"/>
                <w:color w:val="000000"/>
                <w:sz w:val="24"/>
                <w:szCs w:val="24"/>
              </w:rPr>
              <w:t>, установленном для размещения в ЕИС извещения о проведении процедуры закупки</w:t>
            </w:r>
            <w:r w:rsidRPr="005B2A02">
              <w:rPr>
                <w:rFonts w:ascii="Times New Roman" w:hAnsi="Times New Roman"/>
                <w:sz w:val="24"/>
                <w:szCs w:val="24"/>
              </w:rPr>
              <w:t>.</w:t>
            </w:r>
          </w:p>
          <w:p w:rsidR="005B2A02" w:rsidRPr="005B2A02" w:rsidRDefault="005B2A02" w:rsidP="005B2A02">
            <w:pPr>
              <w:pStyle w:val="af2"/>
              <w:tabs>
                <w:tab w:val="left" w:pos="0"/>
              </w:tabs>
              <w:spacing w:line="240" w:lineRule="auto"/>
              <w:ind w:left="0"/>
              <w:jc w:val="both"/>
              <w:rPr>
                <w:rFonts w:ascii="Times New Roman" w:hAnsi="Times New Roman"/>
                <w:sz w:val="24"/>
                <w:szCs w:val="24"/>
              </w:rPr>
            </w:pPr>
            <w:r w:rsidRPr="005B2A02">
              <w:rPr>
                <w:rFonts w:ascii="Times New Roman" w:hAnsi="Times New Roman"/>
                <w:sz w:val="24"/>
                <w:szCs w:val="24"/>
              </w:rPr>
              <w:t xml:space="preserve">12.9. </w:t>
            </w:r>
            <w:r w:rsidRPr="005B2A02">
              <w:rPr>
                <w:rFonts w:ascii="Times New Roman" w:eastAsiaTheme="minorHAnsi" w:hAnsi="Times New Roman"/>
                <w:sz w:val="24"/>
                <w:szCs w:val="24"/>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rsidR="005B2A02" w:rsidRPr="00940870" w:rsidRDefault="005B2A02" w:rsidP="005B1E23">
            <w:pPr>
              <w:pStyle w:val="af2"/>
              <w:tabs>
                <w:tab w:val="left" w:pos="0"/>
              </w:tabs>
              <w:spacing w:line="240" w:lineRule="auto"/>
              <w:ind w:left="0"/>
              <w:jc w:val="both"/>
              <w:rPr>
                <w:rFonts w:ascii="Times New Roman" w:eastAsiaTheme="minorHAnsi" w:hAnsi="Times New Roman"/>
              </w:rPr>
            </w:pPr>
          </w:p>
        </w:tc>
      </w:tr>
      <w:tr w:rsidR="00147C93" w:rsidRPr="00940870" w:rsidTr="00EC5EA7">
        <w:trPr>
          <w:trHeight w:val="12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pStyle w:val="af0"/>
              <w:tabs>
                <w:tab w:val="clear" w:pos="360"/>
              </w:tabs>
              <w:spacing w:before="0" w:after="0"/>
              <w:ind w:firstLine="0"/>
              <w:rPr>
                <w:rFonts w:eastAsia="Calibri"/>
                <w:b/>
                <w:color w:val="000000"/>
                <w:spacing w:val="5"/>
                <w:kern w:val="1"/>
                <w:sz w:val="22"/>
                <w:szCs w:val="22"/>
                <w:lang w:val="ru-RU" w:eastAsia="zh-CN"/>
              </w:rPr>
            </w:pPr>
            <w:r w:rsidRPr="00940870">
              <w:rPr>
                <w:rFonts w:eastAsia="Calibri"/>
                <w:b/>
                <w:color w:val="000000"/>
                <w:spacing w:val="5"/>
                <w:kern w:val="1"/>
                <w:sz w:val="22"/>
                <w:szCs w:val="22"/>
                <w:lang w:eastAsia="zh-CN"/>
              </w:rPr>
              <w:t xml:space="preserve">Разъяснение положений документации </w:t>
            </w:r>
            <w:r w:rsidRPr="00940870">
              <w:rPr>
                <w:rFonts w:eastAsia="Calibri"/>
                <w:b/>
                <w:color w:val="000000"/>
                <w:spacing w:val="5"/>
                <w:kern w:val="1"/>
                <w:sz w:val="22"/>
                <w:szCs w:val="22"/>
                <w:lang w:val="ru-RU" w:eastAsia="zh-CN"/>
              </w:rPr>
              <w:t>запроса котировок в электронной форме</w:t>
            </w:r>
          </w:p>
          <w:p w:rsidR="00147C93" w:rsidRPr="00940870" w:rsidRDefault="00147C93" w:rsidP="00705D09">
            <w:pPr>
              <w:spacing w:line="240" w:lineRule="auto"/>
              <w:ind w:firstLine="0"/>
              <w:rPr>
                <w:sz w:val="22"/>
                <w:szCs w:val="22"/>
              </w:rPr>
            </w:pPr>
            <w:r w:rsidRPr="00940870">
              <w:rPr>
                <w:rFonts w:eastAsia="Calibri"/>
                <w:color w:val="000000"/>
                <w:spacing w:val="5"/>
                <w:kern w:val="1"/>
                <w:sz w:val="22"/>
                <w:szCs w:val="22"/>
                <w:lang w:eastAsia="zh-CN"/>
              </w:rPr>
              <w:t>1</w:t>
            </w:r>
            <w:r w:rsidR="00BD5E2A" w:rsidRPr="00940870">
              <w:rPr>
                <w:rFonts w:eastAsia="Calibri"/>
                <w:color w:val="000000"/>
                <w:spacing w:val="5"/>
                <w:kern w:val="1"/>
                <w:sz w:val="22"/>
                <w:szCs w:val="22"/>
                <w:lang w:eastAsia="zh-CN"/>
              </w:rPr>
              <w:t>3</w:t>
            </w:r>
            <w:r w:rsidRPr="00940870">
              <w:rPr>
                <w:rFonts w:eastAsia="Calibri"/>
                <w:color w:val="000000"/>
                <w:spacing w:val="5"/>
                <w:kern w:val="1"/>
                <w:sz w:val="22"/>
                <w:szCs w:val="22"/>
                <w:lang w:eastAsia="zh-CN"/>
              </w:rPr>
              <w:t xml:space="preserve">.1. </w:t>
            </w:r>
            <w:r w:rsidRPr="00940870">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40870">
              <w:rPr>
                <w:color w:val="000000"/>
                <w:kern w:val="1"/>
                <w:sz w:val="22"/>
                <w:szCs w:val="22"/>
              </w:rPr>
              <w:t xml:space="preserve">по форме Приложения № 5 не </w:t>
            </w:r>
            <w:proofErr w:type="gramStart"/>
            <w:r w:rsidRPr="00940870">
              <w:rPr>
                <w:color w:val="000000"/>
                <w:kern w:val="1"/>
                <w:sz w:val="22"/>
                <w:szCs w:val="22"/>
              </w:rPr>
              <w:t>позднее</w:t>
            </w:r>
            <w:proofErr w:type="gramEnd"/>
            <w:r w:rsidRPr="00940870">
              <w:rPr>
                <w:color w:val="000000"/>
                <w:kern w:val="1"/>
                <w:sz w:val="22"/>
                <w:szCs w:val="22"/>
              </w:rPr>
              <w:t xml:space="preserve"> чем за 3 (три) рабочих дня до даты окончания срока подачи заявок на участие в такой закупке.</w:t>
            </w:r>
          </w:p>
          <w:p w:rsidR="00147C93" w:rsidRPr="00940870" w:rsidRDefault="00147C93" w:rsidP="00BD5E2A">
            <w:pPr>
              <w:pStyle w:val="a3"/>
              <w:spacing w:after="0"/>
              <w:rPr>
                <w:sz w:val="22"/>
                <w:szCs w:val="22"/>
              </w:rPr>
            </w:pPr>
            <w:r w:rsidRPr="00940870">
              <w:rPr>
                <w:rFonts w:eastAsiaTheme="minorEastAsia"/>
                <w:sz w:val="22"/>
                <w:szCs w:val="22"/>
              </w:rPr>
              <w:t>1</w:t>
            </w:r>
            <w:r w:rsidR="00BD5E2A" w:rsidRPr="00940870">
              <w:rPr>
                <w:rFonts w:eastAsiaTheme="minorEastAsia"/>
                <w:sz w:val="22"/>
                <w:szCs w:val="22"/>
                <w:lang w:val="ru-RU"/>
              </w:rPr>
              <w:t>3</w:t>
            </w:r>
            <w:r w:rsidRPr="00940870">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940870" w:rsidTr="00EC5EA7">
        <w:trPr>
          <w:trHeight w:val="155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D5544A" w:rsidRDefault="00147C93" w:rsidP="00D5544A">
            <w:pPr>
              <w:pStyle w:val="a3"/>
              <w:spacing w:after="0"/>
              <w:rPr>
                <w:rFonts w:eastAsiaTheme="minorEastAsia"/>
                <w:sz w:val="22"/>
                <w:szCs w:val="22"/>
                <w:lang w:val="ru-RU"/>
              </w:rPr>
            </w:pPr>
            <w:r w:rsidRPr="00940870">
              <w:rPr>
                <w:rFonts w:eastAsiaTheme="minorEastAsia"/>
                <w:sz w:val="22"/>
                <w:szCs w:val="22"/>
                <w:lang w:val="ru-RU"/>
              </w:rPr>
              <w:t xml:space="preserve">15.1. </w:t>
            </w:r>
            <w:r w:rsidRPr="00940870">
              <w:rPr>
                <w:rFonts w:eastAsiaTheme="minorEastAsia"/>
                <w:sz w:val="22"/>
                <w:szCs w:val="22"/>
              </w:rPr>
              <w:t>В соответствии с техническим заданием документации о запросе котировок (Приложение № 4)</w:t>
            </w:r>
          </w:p>
          <w:p w:rsidR="00D5217D" w:rsidRPr="00D5217D" w:rsidRDefault="00D5217D" w:rsidP="00F754CF">
            <w:pPr>
              <w:pStyle w:val="a3"/>
              <w:spacing w:after="0"/>
              <w:rPr>
                <w:rFonts w:eastAsiaTheme="minorEastAsia"/>
                <w:sz w:val="22"/>
                <w:szCs w:val="22"/>
                <w:lang w:val="ru-RU"/>
              </w:rPr>
            </w:pPr>
            <w:r>
              <w:rPr>
                <w:rFonts w:eastAsiaTheme="minorEastAsia"/>
                <w:sz w:val="22"/>
                <w:szCs w:val="22"/>
                <w:lang w:val="ru-RU"/>
              </w:rPr>
              <w:t xml:space="preserve">15.2. </w:t>
            </w:r>
            <w:r w:rsidR="00F754CF">
              <w:rPr>
                <w:rFonts w:eastAsiaTheme="minorEastAsia"/>
                <w:sz w:val="22"/>
                <w:szCs w:val="22"/>
                <w:lang w:val="ru-RU"/>
              </w:rPr>
              <w:t>Гарантийный срок 12 месяцев</w:t>
            </w:r>
          </w:p>
        </w:tc>
      </w:tr>
      <w:tr w:rsidR="00147C93" w:rsidRPr="00940870" w:rsidTr="00EC5EA7">
        <w:trPr>
          <w:trHeight w:val="76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940870" w:rsidRDefault="00147C93"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 xml:space="preserve">.1.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147C93" w:rsidRPr="00940870" w:rsidRDefault="00147C93"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194F61" w:rsidRPr="00940870" w:rsidRDefault="00194F61"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w:t>
            </w:r>
            <w:r w:rsidR="00940870" w:rsidRPr="00940870">
              <w:rPr>
                <w:rFonts w:eastAsia="Calibri"/>
                <w:sz w:val="22"/>
                <w:szCs w:val="22"/>
                <w:lang w:eastAsia="en-US"/>
              </w:rPr>
              <w:t>5</w:t>
            </w:r>
            <w:r w:rsidRPr="00940870">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94F61" w:rsidRPr="00940870" w:rsidRDefault="00194F61" w:rsidP="00940870">
            <w:pPr>
              <w:spacing w:line="240" w:lineRule="auto"/>
              <w:ind w:firstLine="0"/>
              <w:rPr>
                <w:rFonts w:eastAsia="Calibri"/>
                <w:sz w:val="22"/>
                <w:szCs w:val="22"/>
                <w:lang w:eastAsia="en-US"/>
              </w:rPr>
            </w:pPr>
            <w:r w:rsidRPr="00940870">
              <w:rPr>
                <w:rFonts w:eastAsia="Calibri"/>
                <w:sz w:val="22"/>
                <w:szCs w:val="22"/>
                <w:lang w:eastAsia="en-US"/>
              </w:rPr>
              <w:t xml:space="preserve">15.4. </w:t>
            </w:r>
            <w:proofErr w:type="gramStart"/>
            <w:r w:rsidRPr="00940870">
              <w:rPr>
                <w:rFonts w:eastAsia="Calibri"/>
                <w:sz w:val="22"/>
                <w:szCs w:val="22"/>
                <w:lang w:eastAsia="en-US"/>
              </w:rPr>
              <w:t xml:space="preserve">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40870">
              <w:rPr>
                <w:rFonts w:eastAsiaTheme="minorEastAsia"/>
                <w:sz w:val="22"/>
                <w:szCs w:val="22"/>
                <w:lang w:eastAsia="en-US"/>
              </w:rPr>
              <w:t xml:space="preserve"> участником товаров</w:t>
            </w:r>
            <w:r w:rsidRPr="00940870">
              <w:rPr>
                <w:rFonts w:eastAsia="Calibri"/>
                <w:sz w:val="22"/>
                <w:szCs w:val="22"/>
                <w:lang w:eastAsia="en-US"/>
              </w:rPr>
              <w:t>.</w:t>
            </w:r>
          </w:p>
        </w:tc>
      </w:tr>
      <w:tr w:rsidR="00147C93" w:rsidRPr="00940870" w:rsidTr="00EC5EA7">
        <w:trPr>
          <w:trHeight w:val="764"/>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6</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147C93" w:rsidRPr="00940870" w:rsidRDefault="00147C93"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1</w:t>
            </w:r>
            <w:r w:rsidR="00BD5E2A" w:rsidRPr="00940870">
              <w:rPr>
                <w:sz w:val="22"/>
                <w:szCs w:val="22"/>
              </w:rPr>
              <w:t>6</w:t>
            </w:r>
            <w:r w:rsidRPr="00940870">
              <w:rPr>
                <w:sz w:val="22"/>
                <w:szCs w:val="22"/>
              </w:rPr>
              <w:t xml:space="preserve">.1. </w:t>
            </w:r>
            <w:r w:rsidRPr="00940870">
              <w:rPr>
                <w:color w:val="000000"/>
                <w:sz w:val="22"/>
                <w:szCs w:val="22"/>
                <w:lang w:eastAsia="ru-RU"/>
              </w:rPr>
              <w:t>Участник закупки должен соответствовать следующим обязательным требованиям: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w:t>
            </w:r>
            <w:r w:rsidRPr="00940870">
              <w:rPr>
                <w:color w:val="000000"/>
                <w:sz w:val="22"/>
                <w:szCs w:val="22"/>
                <w:lang w:eastAsia="ru-RU"/>
              </w:rPr>
              <w:lastRenderedPageBreak/>
              <w:t>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940870" w:rsidRDefault="00147C93" w:rsidP="00E17A91">
            <w:pPr>
              <w:pStyle w:val="af0"/>
              <w:numPr>
                <w:ilvl w:val="0"/>
                <w:numId w:val="5"/>
              </w:numPr>
              <w:tabs>
                <w:tab w:val="left" w:pos="1276"/>
              </w:tabs>
              <w:spacing w:before="0" w:after="0"/>
              <w:ind w:left="0" w:firstLine="0"/>
              <w:rPr>
                <w:sz w:val="22"/>
                <w:szCs w:val="22"/>
              </w:rPr>
            </w:pPr>
            <w:proofErr w:type="gramStart"/>
            <w:r w:rsidRPr="00940870">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FE30C7" w:rsidRDefault="005B1E23" w:rsidP="00EB5836">
            <w:pPr>
              <w:pStyle w:val="a3"/>
              <w:spacing w:after="0"/>
              <w:rPr>
                <w:b/>
                <w:sz w:val="22"/>
                <w:szCs w:val="22"/>
              </w:rPr>
            </w:pPr>
          </w:p>
        </w:tc>
      </w:tr>
      <w:tr w:rsidR="00147C93" w:rsidRPr="00940870" w:rsidTr="00EC5EA7">
        <w:trPr>
          <w:trHeight w:val="35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7</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47C93" w:rsidRPr="00940870" w:rsidRDefault="00147C93" w:rsidP="00E17A91">
            <w:pPr>
              <w:pStyle w:val="af2"/>
              <w:numPr>
                <w:ilvl w:val="0"/>
                <w:numId w:val="8"/>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940870" w:rsidRDefault="00147C93"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147C93" w:rsidRPr="00940870" w:rsidRDefault="006B127F" w:rsidP="00C97CBD">
            <w:pPr>
              <w:widowControl/>
              <w:suppressAutoHyphens w:val="0"/>
              <w:snapToGrid/>
              <w:spacing w:line="240" w:lineRule="auto"/>
              <w:ind w:firstLine="0"/>
              <w:rPr>
                <w:rFonts w:eastAsiaTheme="minorHAnsi"/>
                <w:sz w:val="22"/>
                <w:szCs w:val="22"/>
                <w:lang w:eastAsia="en-US"/>
              </w:rPr>
            </w:pPr>
            <w:r w:rsidRPr="006B127F">
              <w:rPr>
                <w:sz w:val="22"/>
                <w:szCs w:val="22"/>
              </w:rPr>
              <w:t>8</w:t>
            </w:r>
            <w:r w:rsidR="00147C93" w:rsidRPr="00940870">
              <w:rPr>
                <w:sz w:val="22"/>
                <w:szCs w:val="22"/>
              </w:rPr>
              <w:t xml:space="preserve">) </w:t>
            </w:r>
            <w:r w:rsidR="00147C93"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940870" w:rsidRDefault="006B127F" w:rsidP="00C97CBD">
            <w:pPr>
              <w:widowControl/>
              <w:suppressAutoHyphens w:val="0"/>
              <w:snapToGrid/>
              <w:spacing w:line="240" w:lineRule="auto"/>
              <w:ind w:firstLine="0"/>
              <w:rPr>
                <w:rFonts w:eastAsiaTheme="minorHAnsi"/>
                <w:sz w:val="22"/>
                <w:szCs w:val="22"/>
                <w:lang w:eastAsia="en-US"/>
              </w:rPr>
            </w:pPr>
            <w:r w:rsidRPr="006B127F">
              <w:rPr>
                <w:color w:val="000000"/>
                <w:sz w:val="22"/>
                <w:szCs w:val="22"/>
              </w:rPr>
              <w:t>9</w:t>
            </w:r>
            <w:r w:rsidR="00147C93" w:rsidRPr="00940870">
              <w:rPr>
                <w:color w:val="000000"/>
                <w:sz w:val="22"/>
                <w:szCs w:val="22"/>
              </w:rPr>
              <w:t xml:space="preserve">) </w:t>
            </w:r>
            <w:r w:rsidR="00147C93"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147C93" w:rsidRPr="00940870">
              <w:rPr>
                <w:rFonts w:eastAsiaTheme="minorHAnsi"/>
                <w:sz w:val="22"/>
                <w:szCs w:val="22"/>
                <w:lang w:eastAsia="en-US"/>
              </w:rPr>
              <w:t>о-</w:t>
            </w:r>
            <w:proofErr w:type="gramEnd"/>
            <w:r w:rsidR="00147C93"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147C93" w:rsidRPr="00940870" w:rsidRDefault="00147C93" w:rsidP="0057205D">
            <w:pPr>
              <w:autoSpaceDE w:val="0"/>
              <w:autoSpaceDN w:val="0"/>
              <w:adjustRightInd w:val="0"/>
              <w:spacing w:line="240" w:lineRule="auto"/>
              <w:ind w:firstLine="34"/>
              <w:rPr>
                <w:sz w:val="22"/>
                <w:szCs w:val="22"/>
              </w:rPr>
            </w:pPr>
            <w:r w:rsidRPr="00940870">
              <w:rPr>
                <w:sz w:val="22"/>
                <w:szCs w:val="22"/>
              </w:rPr>
              <w:t>1</w:t>
            </w:r>
            <w:r w:rsidR="006B127F" w:rsidRPr="006B127F">
              <w:rPr>
                <w:sz w:val="22"/>
                <w:szCs w:val="22"/>
              </w:rPr>
              <w:t>0</w:t>
            </w:r>
            <w:r w:rsidRPr="00940870">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1</w:t>
            </w:r>
            <w:r w:rsidR="006B127F" w:rsidRPr="006B127F">
              <w:rPr>
                <w:rFonts w:eastAsia="Calibri"/>
                <w:sz w:val="22"/>
                <w:szCs w:val="22"/>
                <w:lang w:eastAsia="en-US"/>
              </w:rPr>
              <w:t>1</w:t>
            </w:r>
            <w:r w:rsidRPr="00940870">
              <w:rPr>
                <w:rFonts w:eastAsia="Calibri"/>
                <w:sz w:val="22"/>
                <w:szCs w:val="22"/>
                <w:lang w:eastAsia="en-US"/>
              </w:rPr>
              <w:t xml:space="preserve">) </w:t>
            </w:r>
            <w:r w:rsidR="00922820" w:rsidRPr="009549B2">
              <w:rPr>
                <w:color w:val="000000"/>
                <w:sz w:val="22"/>
                <w:szCs w:val="22"/>
              </w:rPr>
              <w:t>копии документов, подтверждающих полномочия лица, подписавшего заявку, на совершение указанных действий</w:t>
            </w:r>
            <w:r w:rsidR="00922820" w:rsidRPr="009549B2">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00922820" w:rsidRPr="009549B2">
              <w:rPr>
                <w:rFonts w:eastAsia="Calibri"/>
                <w:sz w:val="22"/>
                <w:szCs w:val="22"/>
                <w:lang w:eastAsia="en-US"/>
              </w:rPr>
              <w:t>;</w:t>
            </w:r>
          </w:p>
          <w:p w:rsidR="00922820" w:rsidRPr="009549B2" w:rsidRDefault="00922820" w:rsidP="00922820">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1</w:t>
            </w:r>
            <w:r w:rsidR="006B127F" w:rsidRPr="006B127F">
              <w:rPr>
                <w:rFonts w:eastAsia="Calibri"/>
                <w:sz w:val="22"/>
                <w:szCs w:val="22"/>
                <w:lang w:eastAsia="en-US"/>
              </w:rPr>
              <w:t>2</w:t>
            </w:r>
            <w:r>
              <w:rPr>
                <w:rFonts w:eastAsia="Calibri"/>
                <w:sz w:val="22"/>
                <w:szCs w:val="22"/>
                <w:lang w:eastAsia="en-US"/>
              </w:rPr>
              <w:t xml:space="preserve">) </w:t>
            </w:r>
            <w:r w:rsidRPr="009549B2">
              <w:rPr>
                <w:rFonts w:eastAsiaTheme="minorHAnsi"/>
                <w:sz w:val="22"/>
                <w:szCs w:val="22"/>
                <w:lang w:eastAsia="en-US"/>
              </w:rPr>
              <w:t xml:space="preserve">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w:t>
            </w:r>
            <w:r w:rsidRPr="009549B2">
              <w:rPr>
                <w:rFonts w:eastAsiaTheme="minorHAnsi"/>
                <w:sz w:val="22"/>
                <w:szCs w:val="22"/>
                <w:lang w:eastAsia="en-US"/>
              </w:rPr>
              <w:lastRenderedPageBreak/>
              <w:t>закупке) с обоснованием отсутствия необходимости получения согласия органов  управления юридического</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922820" w:rsidRPr="009549B2" w:rsidRDefault="00922820" w:rsidP="00922820">
            <w:pPr>
              <w:spacing w:line="240" w:lineRule="auto"/>
              <w:ind w:firstLine="34"/>
              <w:rPr>
                <w:rFonts w:eastAsiaTheme="minorHAnsi"/>
                <w:sz w:val="22"/>
                <w:szCs w:val="22"/>
                <w:lang w:eastAsia="en-US"/>
              </w:rPr>
            </w:pPr>
            <w:proofErr w:type="gramStart"/>
            <w:r w:rsidRPr="009549B2">
              <w:rPr>
                <w:rFonts w:eastAsiaTheme="minorHAnsi"/>
                <w:sz w:val="22"/>
                <w:szCs w:val="22"/>
                <w:lang w:eastAsia="en-US"/>
              </w:rPr>
              <w:t>1</w:t>
            </w:r>
            <w:r w:rsidR="006B127F" w:rsidRPr="006B127F">
              <w:rPr>
                <w:rFonts w:eastAsiaTheme="minorHAnsi"/>
                <w:sz w:val="22"/>
                <w:szCs w:val="22"/>
                <w:lang w:eastAsia="en-US"/>
              </w:rPr>
              <w:t>3</w:t>
            </w:r>
            <w:r w:rsidRPr="009549B2">
              <w:rPr>
                <w:rFonts w:eastAsiaTheme="minorHAnsi"/>
                <w:sz w:val="22"/>
                <w:szCs w:val="22"/>
                <w:lang w:eastAsia="en-US"/>
              </w:rPr>
              <w:t>)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Pr="009549B2">
              <w:rPr>
                <w:rFonts w:eastAsiaTheme="minorHAnsi"/>
                <w:sz w:val="22"/>
                <w:szCs w:val="22"/>
                <w:lang w:eastAsia="en-US"/>
              </w:rPr>
              <w:t xml:space="preserve"> функции единоличного исполнительного органа; </w:t>
            </w:r>
          </w:p>
          <w:p w:rsidR="00147C93" w:rsidRDefault="00147C93" w:rsidP="00A551A5">
            <w:pPr>
              <w:spacing w:line="240" w:lineRule="auto"/>
              <w:ind w:firstLine="34"/>
              <w:rPr>
                <w:sz w:val="22"/>
                <w:szCs w:val="22"/>
              </w:rPr>
            </w:pPr>
            <w:r w:rsidRPr="00940870">
              <w:rPr>
                <w:sz w:val="22"/>
                <w:szCs w:val="22"/>
              </w:rPr>
              <w:t>1</w:t>
            </w:r>
            <w:r w:rsidR="006B127F" w:rsidRPr="006B127F">
              <w:rPr>
                <w:sz w:val="22"/>
                <w:szCs w:val="22"/>
              </w:rPr>
              <w:t>4</w:t>
            </w:r>
            <w:r w:rsidRPr="00940870">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922820" w:rsidRPr="001A2E50" w:rsidRDefault="00922820" w:rsidP="00A551A5">
            <w:pPr>
              <w:spacing w:line="240" w:lineRule="auto"/>
              <w:ind w:firstLine="34"/>
              <w:rPr>
                <w:sz w:val="22"/>
                <w:szCs w:val="22"/>
              </w:rPr>
            </w:pPr>
            <w:r>
              <w:rPr>
                <w:sz w:val="22"/>
                <w:szCs w:val="22"/>
              </w:rPr>
              <w:t xml:space="preserve">- </w:t>
            </w:r>
            <w:r w:rsidRPr="009549B2">
              <w:rPr>
                <w:sz w:val="22"/>
                <w:szCs w:val="22"/>
              </w:rPr>
              <w:t>В случае участия в закупке коллективного участника, каждое лицо, входящее в его состав, предоставляет в составе заявки докуме</w:t>
            </w:r>
            <w:r w:rsidR="006B127F">
              <w:rPr>
                <w:sz w:val="22"/>
                <w:szCs w:val="22"/>
              </w:rPr>
              <w:t>нты, указанные в п. 2,3,4,7,</w:t>
            </w:r>
            <w:r w:rsidR="006B127F" w:rsidRPr="006B127F">
              <w:rPr>
                <w:sz w:val="22"/>
                <w:szCs w:val="22"/>
              </w:rPr>
              <w:t>8</w:t>
            </w:r>
            <w:r w:rsidR="006B127F">
              <w:rPr>
                <w:sz w:val="22"/>
                <w:szCs w:val="22"/>
              </w:rPr>
              <w:t>,9</w:t>
            </w:r>
            <w:r w:rsidRPr="009549B2">
              <w:rPr>
                <w:sz w:val="22"/>
                <w:szCs w:val="22"/>
              </w:rPr>
              <w:t>,11,12,</w:t>
            </w:r>
            <w:r>
              <w:rPr>
                <w:sz w:val="22"/>
                <w:szCs w:val="22"/>
              </w:rPr>
              <w:t>13</w:t>
            </w:r>
            <w:r w:rsidR="006B127F" w:rsidRPr="006B127F">
              <w:rPr>
                <w:sz w:val="22"/>
                <w:szCs w:val="22"/>
              </w:rPr>
              <w:t xml:space="preserve"> </w:t>
            </w:r>
            <w:r w:rsidR="002549F9">
              <w:rPr>
                <w:sz w:val="22"/>
                <w:szCs w:val="22"/>
              </w:rPr>
              <w:t>раздела</w:t>
            </w:r>
            <w:r w:rsidRPr="009549B2">
              <w:rPr>
                <w:sz w:val="22"/>
                <w:szCs w:val="22"/>
              </w:rPr>
              <w:t xml:space="preserve"> </w:t>
            </w:r>
            <w:r>
              <w:rPr>
                <w:sz w:val="22"/>
                <w:szCs w:val="22"/>
              </w:rPr>
              <w:t>17</w:t>
            </w:r>
            <w:r w:rsidRPr="009549B2">
              <w:rPr>
                <w:sz w:val="22"/>
                <w:szCs w:val="22"/>
              </w:rPr>
              <w:t xml:space="preserve"> Извещения о запросе котировок</w:t>
            </w:r>
          </w:p>
          <w:p w:rsidR="001A2E50" w:rsidRPr="001A2E50" w:rsidRDefault="001A2E50" w:rsidP="00A551A5">
            <w:pPr>
              <w:spacing w:line="240" w:lineRule="auto"/>
              <w:ind w:firstLine="34"/>
              <w:rPr>
                <w:b/>
                <w:i/>
                <w:sz w:val="22"/>
                <w:szCs w:val="22"/>
              </w:rPr>
            </w:pPr>
            <w:r w:rsidRPr="001A2E50">
              <w:rPr>
                <w:b/>
                <w:i/>
              </w:rPr>
              <w:t xml:space="preserve">Все документы предусмотренные разделом 17 </w:t>
            </w:r>
            <w:r w:rsidRPr="001A2E50">
              <w:rPr>
                <w:b/>
                <w:i/>
              </w:rPr>
              <w:t>Извещения</w:t>
            </w:r>
            <w:r w:rsidRPr="001A2E50">
              <w:rPr>
                <w:b/>
                <w:i/>
              </w:rPr>
              <w:t xml:space="preserve"> </w:t>
            </w:r>
            <w:r w:rsidRPr="001A2E50">
              <w:rPr>
                <w:b/>
                <w:i/>
                <w:sz w:val="22"/>
                <w:szCs w:val="22"/>
              </w:rPr>
              <w:t>о проведении запроса котировок в электронной форме</w:t>
            </w:r>
            <w:r w:rsidRPr="001A2E50">
              <w:rPr>
                <w:b/>
                <w:i/>
              </w:rPr>
              <w:t xml:space="preserve"> </w:t>
            </w:r>
            <w:r w:rsidRPr="001A2E50">
              <w:rPr>
                <w:b/>
                <w:i/>
              </w:rPr>
              <w:t xml:space="preserve">должны предоставляться в виде </w:t>
            </w:r>
            <w:proofErr w:type="gramStart"/>
            <w:r w:rsidRPr="001A2E50">
              <w:rPr>
                <w:b/>
                <w:i/>
              </w:rPr>
              <w:t>скан-копий</w:t>
            </w:r>
            <w:proofErr w:type="gramEnd"/>
            <w:r w:rsidRPr="001A2E50">
              <w:rPr>
                <w:b/>
                <w:i/>
              </w:rPr>
              <w:t>.</w:t>
            </w:r>
          </w:p>
          <w:p w:rsidR="00147C93" w:rsidRPr="00940870" w:rsidRDefault="00147C93" w:rsidP="002549F9">
            <w:pPr>
              <w:pStyle w:val="a3"/>
              <w:spacing w:after="0"/>
              <w:rPr>
                <w:b/>
                <w:sz w:val="22"/>
                <w:szCs w:val="22"/>
              </w:rPr>
            </w:pPr>
            <w:r w:rsidRPr="00940870">
              <w:rPr>
                <w:sz w:val="22"/>
                <w:szCs w:val="22"/>
              </w:rPr>
              <w:t xml:space="preserve">- Отсутствие или неполное представление документов, входящих в состав заявки, указанных в </w:t>
            </w:r>
            <w:r w:rsidR="002549F9">
              <w:rPr>
                <w:sz w:val="22"/>
                <w:szCs w:val="22"/>
                <w:lang w:val="ru-RU"/>
              </w:rPr>
              <w:t>разделе 17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940870" w:rsidTr="00EC5EA7">
        <w:trPr>
          <w:trHeight w:val="34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147C93" w:rsidRPr="00940870" w:rsidRDefault="00147C93"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940870"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940870" w:rsidRPr="00940870" w:rsidRDefault="00940870"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147C93" w:rsidRPr="00940870" w:rsidRDefault="00940870"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w:t>
            </w:r>
            <w:r w:rsidR="00147C93" w:rsidRPr="00940870">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922820" w:rsidRPr="00922820" w:rsidRDefault="00940870" w:rsidP="00922820">
            <w:pPr>
              <w:widowControl/>
              <w:tabs>
                <w:tab w:val="left" w:pos="426"/>
              </w:tabs>
              <w:suppressAutoHyphens w:val="0"/>
              <w:snapToGrid/>
              <w:spacing w:line="240" w:lineRule="auto"/>
              <w:ind w:firstLine="0"/>
              <w:rPr>
                <w:sz w:val="22"/>
                <w:szCs w:val="22"/>
                <w:lang w:eastAsia="ru-RU"/>
              </w:rPr>
            </w:pPr>
            <w:r w:rsidRPr="00940870">
              <w:rPr>
                <w:sz w:val="22"/>
                <w:szCs w:val="22"/>
              </w:rPr>
              <w:t>5</w:t>
            </w:r>
            <w:r w:rsidR="00147C93" w:rsidRPr="00940870">
              <w:rPr>
                <w:sz w:val="22"/>
                <w:szCs w:val="22"/>
              </w:rPr>
              <w:t>.</w:t>
            </w:r>
            <w:r w:rsidR="00922820">
              <w:rPr>
                <w:sz w:val="22"/>
                <w:szCs w:val="22"/>
                <w:lang w:eastAsia="ru-RU"/>
              </w:rPr>
              <w:t xml:space="preserve"> </w:t>
            </w:r>
            <w:r w:rsidR="00922820" w:rsidRPr="00922820">
              <w:rPr>
                <w:sz w:val="22"/>
                <w:szCs w:val="22"/>
                <w:lang w:eastAsia="ru-RU"/>
              </w:rPr>
              <w:t>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922820" w:rsidRPr="00922820" w:rsidRDefault="00922820" w:rsidP="00922820">
            <w:pPr>
              <w:widowControl/>
              <w:tabs>
                <w:tab w:val="left" w:pos="426"/>
                <w:tab w:val="left" w:pos="851"/>
              </w:tabs>
              <w:suppressAutoHyphens w:val="0"/>
              <w:snapToGrid/>
              <w:spacing w:line="240" w:lineRule="auto"/>
              <w:ind w:firstLine="0"/>
              <w:rPr>
                <w:color w:val="000000"/>
                <w:sz w:val="22"/>
                <w:szCs w:val="22"/>
                <w:lang w:eastAsia="en-US"/>
              </w:rPr>
            </w:pPr>
            <w:r w:rsidRPr="00922820">
              <w:rPr>
                <w:sz w:val="22"/>
                <w:szCs w:val="22"/>
                <w:lang w:eastAsia="ru-RU"/>
              </w:rPr>
              <w:t>6. Сведения, которые содержатся в заявках участников закупки, не должны допускать двусмысленных (неоднозначных) толкований</w:t>
            </w:r>
          </w:p>
          <w:p w:rsidR="00922820" w:rsidRPr="00922820" w:rsidRDefault="00922820" w:rsidP="00922820">
            <w:pPr>
              <w:spacing w:line="240" w:lineRule="auto"/>
              <w:ind w:firstLine="0"/>
              <w:rPr>
                <w:color w:val="000000"/>
                <w:sz w:val="22"/>
                <w:szCs w:val="22"/>
              </w:rPr>
            </w:pPr>
            <w:r w:rsidRPr="00922820">
              <w:rPr>
                <w:sz w:val="22"/>
                <w:szCs w:val="22"/>
                <w:lang w:eastAsia="ru-RU"/>
              </w:rPr>
              <w:t xml:space="preserve">7. </w:t>
            </w:r>
            <w:proofErr w:type="gramStart"/>
            <w:r w:rsidRPr="00922820">
              <w:rPr>
                <w:sz w:val="22"/>
                <w:szCs w:val="22"/>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922820">
              <w:rPr>
                <w:b/>
                <w:sz w:val="22"/>
                <w:szCs w:val="22"/>
                <w:lang w:eastAsia="ru-RU"/>
              </w:rPr>
              <w:t>формат: один файл – один документ с его наименованием</w:t>
            </w:r>
            <w:r w:rsidRPr="00922820">
              <w:rPr>
                <w:sz w:val="22"/>
                <w:szCs w:val="22"/>
                <w:lang w:eastAsia="ru-RU"/>
              </w:rPr>
              <w:t xml:space="preserve">. </w:t>
            </w:r>
            <w:proofErr w:type="gramEnd"/>
          </w:p>
          <w:p w:rsidR="00922820" w:rsidRPr="00922820" w:rsidRDefault="00922820" w:rsidP="00922820">
            <w:pPr>
              <w:spacing w:line="240" w:lineRule="auto"/>
              <w:ind w:firstLine="0"/>
              <w:rPr>
                <w:b/>
                <w:bCs/>
                <w:i/>
                <w:sz w:val="22"/>
                <w:szCs w:val="22"/>
                <w:lang w:eastAsia="ru-RU"/>
              </w:rPr>
            </w:pPr>
            <w:r w:rsidRPr="00922820">
              <w:rPr>
                <w:b/>
                <w:i/>
                <w:sz w:val="22"/>
                <w:szCs w:val="22"/>
                <w:lang w:eastAsia="ru-RU"/>
              </w:rPr>
              <w:t xml:space="preserve">8. 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922820">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922820">
              <w:rPr>
                <w:b/>
                <w:i/>
                <w:sz w:val="22"/>
                <w:szCs w:val="22"/>
                <w:lang w:eastAsia="ru-RU"/>
              </w:rPr>
              <w:t xml:space="preserve"> </w:t>
            </w:r>
            <w:r w:rsidRPr="00922820">
              <w:rPr>
                <w:b/>
                <w:bCs/>
                <w:i/>
                <w:sz w:val="22"/>
                <w:szCs w:val="22"/>
                <w:lang w:eastAsia="ru-RU"/>
              </w:rPr>
              <w:t>архивов, разделенных на несколько частей</w:t>
            </w:r>
            <w:r w:rsidRPr="00922820">
              <w:rPr>
                <w:b/>
                <w:i/>
                <w:sz w:val="22"/>
                <w:szCs w:val="22"/>
                <w:lang w:eastAsia="ru-RU"/>
              </w:rPr>
              <w:t>,</w:t>
            </w:r>
            <w:r w:rsidRPr="00922820">
              <w:rPr>
                <w:b/>
                <w:bCs/>
                <w:i/>
                <w:sz w:val="22"/>
                <w:szCs w:val="22"/>
                <w:lang w:eastAsia="ru-RU"/>
              </w:rPr>
              <w:t xml:space="preserve"> открытие каждой из которых по отдельности невозможно, не допускается.</w:t>
            </w:r>
          </w:p>
          <w:p w:rsidR="00147C93" w:rsidRPr="00940870" w:rsidRDefault="00922820" w:rsidP="000A230F">
            <w:pPr>
              <w:autoSpaceDE w:val="0"/>
              <w:autoSpaceDN w:val="0"/>
              <w:adjustRightInd w:val="0"/>
              <w:spacing w:line="240" w:lineRule="auto"/>
              <w:ind w:firstLine="0"/>
              <w:rPr>
                <w:sz w:val="22"/>
                <w:szCs w:val="22"/>
              </w:rPr>
            </w:pPr>
            <w:r>
              <w:rPr>
                <w:color w:val="000000"/>
                <w:sz w:val="22"/>
                <w:szCs w:val="22"/>
              </w:rPr>
              <w:t>9</w:t>
            </w:r>
            <w:r w:rsidR="00147C93" w:rsidRPr="00940870">
              <w:rPr>
                <w:color w:val="000000"/>
                <w:sz w:val="22"/>
                <w:szCs w:val="22"/>
              </w:rPr>
              <w:t xml:space="preserve">.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147C93" w:rsidRPr="00940870">
              <w:rPr>
                <w:color w:val="000000"/>
                <w:sz w:val="22"/>
                <w:szCs w:val="22"/>
              </w:rPr>
              <w:t>pdf</w:t>
            </w:r>
            <w:proofErr w:type="spellEnd"/>
            <w:r w:rsidR="00147C93" w:rsidRPr="00940870">
              <w:rPr>
                <w:color w:val="000000"/>
                <w:sz w:val="22"/>
                <w:szCs w:val="22"/>
              </w:rPr>
              <w:t xml:space="preserve">, </w:t>
            </w:r>
            <w:proofErr w:type="spellStart"/>
            <w:r w:rsidR="00147C93" w:rsidRPr="00940870">
              <w:rPr>
                <w:color w:val="000000"/>
                <w:sz w:val="22"/>
                <w:szCs w:val="22"/>
              </w:rPr>
              <w:t>jpeg</w:t>
            </w:r>
            <w:proofErr w:type="spellEnd"/>
            <w:r w:rsidR="00147C93" w:rsidRPr="00940870">
              <w:rPr>
                <w:color w:val="000000"/>
                <w:sz w:val="22"/>
                <w:szCs w:val="22"/>
              </w:rPr>
              <w:t>,</w:t>
            </w:r>
            <w:r w:rsidR="006B127F" w:rsidRPr="006B127F">
              <w:rPr>
                <w:color w:val="000000"/>
                <w:sz w:val="22"/>
                <w:szCs w:val="22"/>
              </w:rPr>
              <w:t xml:space="preserve"> </w:t>
            </w:r>
            <w:r w:rsidR="006B127F">
              <w:rPr>
                <w:color w:val="000000"/>
                <w:sz w:val="22"/>
                <w:szCs w:val="22"/>
                <w:lang w:val="en-US"/>
              </w:rPr>
              <w:t>do</w:t>
            </w:r>
            <w:proofErr w:type="gramStart"/>
            <w:r w:rsidR="006B127F">
              <w:rPr>
                <w:color w:val="000000"/>
                <w:sz w:val="22"/>
                <w:szCs w:val="22"/>
              </w:rPr>
              <w:t>с</w:t>
            </w:r>
            <w:proofErr w:type="gramEnd"/>
            <w:r w:rsidR="006B127F">
              <w:rPr>
                <w:color w:val="000000"/>
                <w:sz w:val="22"/>
                <w:szCs w:val="22"/>
              </w:rPr>
              <w:t xml:space="preserve">, </w:t>
            </w:r>
            <w:proofErr w:type="spellStart"/>
            <w:r w:rsidR="006B127F">
              <w:rPr>
                <w:color w:val="000000"/>
                <w:sz w:val="22"/>
                <w:szCs w:val="22"/>
                <w:lang w:val="en-US"/>
              </w:rPr>
              <w:t>docx</w:t>
            </w:r>
            <w:proofErr w:type="spellEnd"/>
            <w:r w:rsidR="006B127F">
              <w:rPr>
                <w:color w:val="000000"/>
                <w:sz w:val="22"/>
                <w:szCs w:val="22"/>
              </w:rPr>
              <w:t xml:space="preserve">, </w:t>
            </w:r>
            <w:proofErr w:type="spellStart"/>
            <w:r w:rsidR="006B127F">
              <w:rPr>
                <w:color w:val="000000"/>
                <w:sz w:val="22"/>
                <w:szCs w:val="22"/>
                <w:lang w:val="en-US"/>
              </w:rPr>
              <w:t>xls</w:t>
            </w:r>
            <w:proofErr w:type="spellEnd"/>
            <w:r w:rsidR="006B127F" w:rsidRPr="006B127F">
              <w:rPr>
                <w:color w:val="000000"/>
                <w:sz w:val="22"/>
                <w:szCs w:val="22"/>
              </w:rPr>
              <w:t xml:space="preserve">, </w:t>
            </w:r>
            <w:proofErr w:type="spellStart"/>
            <w:r w:rsidR="006B127F">
              <w:rPr>
                <w:color w:val="000000"/>
                <w:sz w:val="22"/>
                <w:szCs w:val="22"/>
                <w:lang w:val="en-US"/>
              </w:rPr>
              <w:t>xlsx</w:t>
            </w:r>
            <w:proofErr w:type="spellEnd"/>
            <w:r w:rsidR="00147C93"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10</w:t>
            </w:r>
            <w:r w:rsidR="00147C93" w:rsidRPr="00940870">
              <w:rPr>
                <w:color w:val="000000"/>
                <w:sz w:val="22"/>
                <w:szCs w:val="22"/>
                <w:lang w:val="ru-RU"/>
              </w:rPr>
              <w:t>. Любой участник закупки вправе подать только одну котировочную заявку</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11</w:t>
            </w:r>
            <w:r w:rsidR="00147C93" w:rsidRPr="00940870">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sz w:val="22"/>
                <w:szCs w:val="22"/>
                <w:lang w:val="ru-RU"/>
              </w:rPr>
              <w:t>12</w:t>
            </w:r>
            <w:r w:rsidR="00147C93" w:rsidRPr="00940870">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147C93" w:rsidRPr="00940870">
              <w:rPr>
                <w:sz w:val="22"/>
                <w:szCs w:val="22"/>
              </w:rPr>
              <w:t>.</w:t>
            </w:r>
          </w:p>
          <w:p w:rsidR="00147C93" w:rsidRPr="00940870" w:rsidRDefault="00922820" w:rsidP="00EB5836">
            <w:pPr>
              <w:pStyle w:val="a3"/>
              <w:spacing w:after="0"/>
              <w:rPr>
                <w:b/>
                <w:sz w:val="22"/>
                <w:szCs w:val="22"/>
              </w:rPr>
            </w:pPr>
            <w:r>
              <w:rPr>
                <w:sz w:val="22"/>
                <w:szCs w:val="22"/>
                <w:lang w:val="ru-RU"/>
              </w:rPr>
              <w:t>13</w:t>
            </w:r>
            <w:r w:rsidR="00147C93"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147C93" w:rsidRPr="00940870" w:rsidTr="00EC5EA7">
        <w:trPr>
          <w:trHeight w:val="559"/>
          <w:jc w:val="center"/>
        </w:trPr>
        <w:tc>
          <w:tcPr>
            <w:tcW w:w="1081" w:type="dxa"/>
            <w:tcBorders>
              <w:top w:val="single" w:sz="4" w:space="0" w:color="auto"/>
              <w:left w:val="single" w:sz="4" w:space="0" w:color="000000"/>
              <w:bottom w:val="single" w:sz="4" w:space="0" w:color="auto"/>
            </w:tcBorders>
            <w:vAlign w:val="center"/>
          </w:tcPr>
          <w:p w:rsidR="00147C93" w:rsidRPr="00940870" w:rsidRDefault="00AE7BCC" w:rsidP="00705D09">
            <w:pPr>
              <w:keepNext/>
              <w:keepLines/>
              <w:suppressLineNumbers/>
              <w:spacing w:line="240" w:lineRule="auto"/>
              <w:ind w:firstLine="0"/>
              <w:jc w:val="center"/>
              <w:rPr>
                <w:sz w:val="22"/>
                <w:szCs w:val="22"/>
              </w:rPr>
            </w:pPr>
            <w:r w:rsidRPr="00940870">
              <w:rPr>
                <w:sz w:val="22"/>
                <w:szCs w:val="22"/>
              </w:rPr>
              <w:t>19</w:t>
            </w:r>
            <w:r w:rsidR="00147C93" w:rsidRPr="00940870">
              <w:rPr>
                <w:sz w:val="22"/>
                <w:szCs w:val="22"/>
              </w:rPr>
              <w:t>.</w:t>
            </w:r>
          </w:p>
        </w:tc>
        <w:tc>
          <w:tcPr>
            <w:tcW w:w="9214" w:type="dxa"/>
            <w:tcBorders>
              <w:top w:val="single" w:sz="4" w:space="0" w:color="000000"/>
              <w:left w:val="single" w:sz="4" w:space="0" w:color="000000"/>
              <w:bottom w:val="single" w:sz="4" w:space="0" w:color="000000"/>
              <w:right w:val="single" w:sz="4" w:space="0" w:color="000000"/>
            </w:tcBorders>
          </w:tcPr>
          <w:p w:rsidR="00147C93" w:rsidRPr="00940870" w:rsidRDefault="00147C93"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147C93" w:rsidRPr="00940870" w:rsidRDefault="00AE7BCC" w:rsidP="00A551A5">
            <w:pPr>
              <w:keepNext/>
              <w:spacing w:line="240" w:lineRule="auto"/>
              <w:ind w:firstLine="0"/>
              <w:rPr>
                <w:b/>
                <w:bCs/>
                <w:sz w:val="22"/>
                <w:szCs w:val="22"/>
              </w:rPr>
            </w:pPr>
            <w:r w:rsidRPr="00940870">
              <w:rPr>
                <w:bCs/>
                <w:sz w:val="22"/>
                <w:szCs w:val="22"/>
              </w:rPr>
              <w:t>19</w:t>
            </w:r>
            <w:r w:rsidR="00147C93" w:rsidRPr="00940870">
              <w:rPr>
                <w:bCs/>
                <w:sz w:val="22"/>
                <w:szCs w:val="22"/>
              </w:rPr>
              <w:t>.1.</w:t>
            </w:r>
            <w:r w:rsidR="00147C93" w:rsidRPr="00940870">
              <w:rPr>
                <w:b/>
                <w:bCs/>
                <w:sz w:val="22"/>
                <w:szCs w:val="22"/>
              </w:rPr>
              <w:t xml:space="preserve"> </w:t>
            </w:r>
            <w:r w:rsidR="00147C93"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63304A">
              <w:t>соглашение должно соответствовать нормам действующего законодательства;</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должна быть предусмотрена гарантия соответствия лиц,  выступающих на стороне коллективного участника, требованиям, установленным </w:t>
            </w:r>
            <w:r w:rsidRPr="005B2A02">
              <w:rPr>
                <w:color w:val="000000"/>
                <w:kern w:val="1"/>
                <w:lang w:eastAsia="zh-CN"/>
              </w:rPr>
              <w:lastRenderedPageBreak/>
              <w:t>Заказчиком в документации процедуры закупки;</w:t>
            </w:r>
          </w:p>
          <w:p w:rsidR="005B2A02" w:rsidRDefault="005B2A02" w:rsidP="005B2A02">
            <w:pPr>
              <w:widowControl/>
              <w:numPr>
                <w:ilvl w:val="0"/>
                <w:numId w:val="6"/>
              </w:numPr>
              <w:tabs>
                <w:tab w:val="left" w:pos="0"/>
                <w:tab w:val="left" w:pos="1701"/>
              </w:tabs>
              <w:suppressAutoHyphens w:val="0"/>
              <w:snapToGrid/>
              <w:spacing w:line="240" w:lineRule="auto"/>
              <w:ind w:left="0" w:firstLine="0"/>
            </w:pPr>
            <w:proofErr w:type="gramStart"/>
            <w:r w:rsidRPr="005B2A02">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5B2A02">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B2A02" w:rsidRDefault="00147C93" w:rsidP="005B2A02">
            <w:pPr>
              <w:widowControl/>
              <w:numPr>
                <w:ilvl w:val="0"/>
                <w:numId w:val="6"/>
              </w:numPr>
              <w:tabs>
                <w:tab w:val="left" w:pos="0"/>
                <w:tab w:val="left" w:pos="1701"/>
              </w:tabs>
              <w:suppressAutoHyphens w:val="0"/>
              <w:snapToGrid/>
              <w:spacing w:line="240" w:lineRule="auto"/>
              <w:ind w:left="0" w:firstLine="0"/>
            </w:pPr>
            <w:r w:rsidRPr="005B2A02">
              <w:rPr>
                <w:color w:val="000000"/>
                <w:sz w:val="22"/>
                <w:szCs w:val="22"/>
              </w:rPr>
              <w:t xml:space="preserve"> </w:t>
            </w:r>
            <w:r w:rsidR="005B2A02" w:rsidRPr="005B2A02">
              <w:rPr>
                <w:rFonts w:eastAsiaTheme="minorHAnsi"/>
                <w:lang w:eastAsia="en-US"/>
              </w:rPr>
              <w:t>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EE7F52" w:rsidRDefault="005B2A02" w:rsidP="00EE7F5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47C93" w:rsidRPr="00EE7F52" w:rsidRDefault="00EE7F52" w:rsidP="00EE7F52">
            <w:pPr>
              <w:widowControl/>
              <w:numPr>
                <w:ilvl w:val="0"/>
                <w:numId w:val="6"/>
              </w:numPr>
              <w:tabs>
                <w:tab w:val="left" w:pos="0"/>
                <w:tab w:val="left" w:pos="1701"/>
              </w:tabs>
              <w:suppressAutoHyphens w:val="0"/>
              <w:snapToGrid/>
              <w:spacing w:line="240" w:lineRule="auto"/>
              <w:ind w:left="0" w:firstLine="0"/>
            </w:pPr>
            <w:r w:rsidRPr="00EE7F52">
              <w:rPr>
                <w:color w:val="000000"/>
                <w:kern w:val="1"/>
                <w:lang w:eastAsia="zh-CN"/>
              </w:rPr>
              <w:t>иным требованиям, установленным Заказчиком в документации о закупке.</w:t>
            </w:r>
          </w:p>
          <w:p w:rsidR="00147C93" w:rsidRPr="00940870" w:rsidRDefault="00AE7BCC"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.1 настоящего раздела.</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 xml:space="preserve">.4. </w:t>
            </w:r>
            <w:proofErr w:type="gramStart"/>
            <w:r w:rsidR="00147C93"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922820" w:rsidRPr="009549B2" w:rsidRDefault="00AE7BCC" w:rsidP="00922820">
            <w:pPr>
              <w:pStyle w:val="af2"/>
              <w:autoSpaceDE w:val="0"/>
              <w:autoSpaceDN w:val="0"/>
              <w:adjustRightInd w:val="0"/>
              <w:spacing w:after="0" w:line="240" w:lineRule="auto"/>
              <w:ind w:left="0"/>
              <w:jc w:val="both"/>
              <w:rPr>
                <w:rFonts w:ascii="Times New Roman" w:hAnsi="Times New Roman"/>
                <w:color w:val="000000"/>
              </w:rPr>
            </w:pPr>
            <w:r w:rsidRPr="00940870">
              <w:rPr>
                <w:color w:val="000000"/>
              </w:rPr>
              <w:t>19</w:t>
            </w:r>
            <w:r w:rsidR="00147C93" w:rsidRPr="00940870">
              <w:rPr>
                <w:color w:val="000000"/>
              </w:rPr>
              <w:t xml:space="preserve">.5. </w:t>
            </w:r>
            <w:proofErr w:type="gramStart"/>
            <w:r w:rsidR="00922820" w:rsidRPr="009549B2">
              <w:rPr>
                <w:rFonts w:ascii="Times New Roman" w:hAnsi="Times New Roman"/>
                <w:color w:val="000000"/>
              </w:rPr>
              <w:t xml:space="preserve">Обязательным требованиям, предусмотренным </w:t>
            </w:r>
            <w:r w:rsidR="00EE7F52">
              <w:rPr>
                <w:rFonts w:ascii="Times New Roman" w:hAnsi="Times New Roman"/>
                <w:color w:val="000000"/>
              </w:rPr>
              <w:t xml:space="preserve">пункте 16.1 раздела 16 </w:t>
            </w:r>
            <w:r w:rsidR="00922820" w:rsidRPr="009549B2">
              <w:rPr>
                <w:rFonts w:ascii="Times New Roman" w:hAnsi="Times New Roman"/>
                <w:color w:val="000000"/>
              </w:rPr>
              <w:t>извещени</w:t>
            </w:r>
            <w:r w:rsidR="00EE7F52">
              <w:rPr>
                <w:rFonts w:ascii="Times New Roman" w:hAnsi="Times New Roman"/>
                <w:color w:val="000000"/>
              </w:rPr>
              <w:t>я</w:t>
            </w:r>
            <w:r w:rsidR="00922820" w:rsidRPr="009549B2">
              <w:rPr>
                <w:rFonts w:ascii="Times New Roman" w:hAnsi="Times New Roman"/>
                <w:color w:val="000000"/>
              </w:rPr>
              <w:t xml:space="preserve"> о закупке, а также требованиям к содержанию документов, входящим в состав заявки на участие в запросе котировок в электронной форме указанным </w:t>
            </w:r>
            <w:r w:rsidR="00922820" w:rsidRPr="009549B2">
              <w:rPr>
                <w:rFonts w:ascii="Times New Roman" w:hAnsi="Times New Roman"/>
              </w:rPr>
              <w:t>в раздел</w:t>
            </w:r>
            <w:r w:rsidR="002549F9">
              <w:rPr>
                <w:rFonts w:ascii="Times New Roman" w:hAnsi="Times New Roman"/>
              </w:rPr>
              <w:t>е</w:t>
            </w:r>
            <w:r w:rsidR="00922820" w:rsidRPr="009549B2">
              <w:rPr>
                <w:rFonts w:ascii="Times New Roman" w:hAnsi="Times New Roman"/>
              </w:rPr>
              <w:t xml:space="preserve"> 1</w:t>
            </w:r>
            <w:r w:rsidR="00922820">
              <w:rPr>
                <w:rFonts w:ascii="Times New Roman" w:hAnsi="Times New Roman"/>
              </w:rPr>
              <w:t>7</w:t>
            </w:r>
            <w:r w:rsidR="002549F9">
              <w:rPr>
                <w:rFonts w:ascii="Times New Roman" w:hAnsi="Times New Roman"/>
              </w:rPr>
              <w:t xml:space="preserve"> </w:t>
            </w:r>
            <w:r w:rsidR="00922820" w:rsidRPr="009549B2">
              <w:rPr>
                <w:rFonts w:ascii="Times New Roman" w:hAnsi="Times New Roman"/>
              </w:rPr>
              <w:t xml:space="preserve">извещения о проведении запроса котировок в электронной форме должно соответствовать каждое лицо, входящее в </w:t>
            </w:r>
            <w:r w:rsidR="00922820" w:rsidRPr="009549B2">
              <w:rPr>
                <w:rFonts w:ascii="Times New Roman" w:hAnsi="Times New Roman"/>
                <w:color w:val="000000"/>
              </w:rPr>
              <w:t>состав коллективного участника.</w:t>
            </w:r>
            <w:proofErr w:type="gramEnd"/>
          </w:p>
          <w:p w:rsidR="00147C93" w:rsidRPr="00940870" w:rsidRDefault="00AE7BCC" w:rsidP="00EE7F52">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color w:val="000000"/>
              </w:rPr>
              <w:t>19</w:t>
            </w:r>
            <w:r w:rsidR="00147C93" w:rsidRPr="00940870">
              <w:rPr>
                <w:rFonts w:ascii="Times New Roman" w:hAnsi="Times New Roman"/>
                <w:color w:val="000000"/>
              </w:rPr>
              <w:t xml:space="preserve">.6. </w:t>
            </w:r>
            <w:r w:rsidR="00147C93" w:rsidRPr="00940870">
              <w:rPr>
                <w:rFonts w:ascii="Times New Roman" w:hAnsi="Times New Roman"/>
              </w:rPr>
              <w:t xml:space="preserve">Коллективный участник в совокупности должен соответствовать </w:t>
            </w:r>
            <w:r w:rsidR="00EE7F52">
              <w:rPr>
                <w:rFonts w:ascii="Times New Roman" w:hAnsi="Times New Roman"/>
              </w:rPr>
              <w:t xml:space="preserve">квалификационным </w:t>
            </w:r>
            <w:proofErr w:type="gramStart"/>
            <w:r w:rsidR="00EE7F52">
              <w:rPr>
                <w:rFonts w:ascii="Times New Roman" w:hAnsi="Times New Roman"/>
              </w:rPr>
              <w:t>требованиям</w:t>
            </w:r>
            <w:proofErr w:type="gramEnd"/>
            <w:r w:rsidR="00EE7F52">
              <w:rPr>
                <w:rFonts w:ascii="Times New Roman" w:hAnsi="Times New Roman"/>
              </w:rPr>
              <w:t xml:space="preserve"> установленным в разделе 17 извещения. </w:t>
            </w:r>
          </w:p>
        </w:tc>
      </w:tr>
      <w:tr w:rsidR="00147C93" w:rsidRPr="00940870" w:rsidTr="00EC5EA7">
        <w:trPr>
          <w:trHeight w:val="84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0</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147C93" w:rsidRPr="00940870" w:rsidRDefault="00147C93" w:rsidP="00841075">
            <w:pPr>
              <w:pStyle w:val="Default"/>
              <w:jc w:val="both"/>
              <w:rPr>
                <w:sz w:val="22"/>
                <w:szCs w:val="22"/>
              </w:rPr>
            </w:pPr>
            <w:r w:rsidRPr="00940870">
              <w:rPr>
                <w:sz w:val="22"/>
                <w:szCs w:val="22"/>
              </w:rPr>
              <w:t>2</w:t>
            </w:r>
            <w:r w:rsidR="00BF6DDA" w:rsidRPr="00940870">
              <w:rPr>
                <w:sz w:val="22"/>
                <w:szCs w:val="22"/>
              </w:rPr>
              <w:t>0</w:t>
            </w:r>
            <w:r w:rsidRPr="00940870">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940870" w:rsidRDefault="00147C93" w:rsidP="00841075">
            <w:pPr>
              <w:pStyle w:val="af0"/>
              <w:tabs>
                <w:tab w:val="clear" w:pos="360"/>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.2. Срок рассмотрения котировочных заявок </w:t>
            </w:r>
            <w:r w:rsidR="00603A37">
              <w:rPr>
                <w:sz w:val="22"/>
                <w:szCs w:val="22"/>
                <w:lang w:val="ru-RU"/>
              </w:rPr>
              <w:t>установлен в разделе 27 Извещения</w:t>
            </w:r>
            <w:r w:rsidR="00603A37">
              <w:rPr>
                <w:sz w:val="22"/>
                <w:szCs w:val="22"/>
              </w:rPr>
              <w:t xml:space="preserve"> </w:t>
            </w:r>
            <w:r w:rsidR="00603A37">
              <w:rPr>
                <w:sz w:val="22"/>
                <w:szCs w:val="22"/>
                <w:lang w:val="ru-RU"/>
              </w:rPr>
              <w:t>о</w:t>
            </w:r>
            <w:r w:rsidRPr="00940870">
              <w:rPr>
                <w:sz w:val="22"/>
                <w:szCs w:val="22"/>
              </w:rPr>
              <w:t xml:space="preserve"> запросе котировок.</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147C93" w:rsidRPr="00940870" w:rsidRDefault="00147C93" w:rsidP="00841075">
            <w:pPr>
              <w:pStyle w:val="af0"/>
              <w:tabs>
                <w:tab w:val="clear" w:pos="360"/>
              </w:tabs>
              <w:spacing w:before="0" w:after="0"/>
              <w:ind w:firstLine="0"/>
              <w:rPr>
                <w:sz w:val="22"/>
                <w:szCs w:val="22"/>
                <w:lang w:val="ru-RU"/>
              </w:rPr>
            </w:pPr>
            <w:r w:rsidRPr="00940870">
              <w:rPr>
                <w:sz w:val="22"/>
                <w:szCs w:val="22"/>
                <w:lang w:val="ru-RU"/>
              </w:rPr>
              <w:t>2</w:t>
            </w:r>
            <w:r w:rsidR="00BF6DDA" w:rsidRPr="00940870">
              <w:rPr>
                <w:sz w:val="22"/>
                <w:szCs w:val="22"/>
                <w:lang w:val="ru-RU"/>
              </w:rPr>
              <w:t>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147C93" w:rsidRPr="00940870" w:rsidRDefault="00147C93"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147C93" w:rsidRPr="00940870" w:rsidRDefault="00147C93"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147C93" w:rsidRPr="00940870"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w:t>
            </w:r>
            <w:r w:rsidR="00A359A5">
              <w:rPr>
                <w:color w:val="000000"/>
                <w:sz w:val="22"/>
                <w:szCs w:val="22"/>
                <w:lang w:eastAsia="ru-RU"/>
              </w:rPr>
              <w:t xml:space="preserve">а в случае осуществления закупки среди СМП, </w:t>
            </w:r>
            <w:r w:rsidRPr="00940870">
              <w:rPr>
                <w:color w:val="000000"/>
                <w:sz w:val="22"/>
                <w:szCs w:val="22"/>
                <w:lang w:eastAsia="ru-RU"/>
              </w:rPr>
              <w:t xml:space="preserve">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00EE7F52">
              <w:rPr>
                <w:rFonts w:eastAsia="Calibri"/>
                <w:color w:val="000000"/>
                <w:kern w:val="1"/>
                <w:sz w:val="22"/>
                <w:szCs w:val="22"/>
                <w:lang w:eastAsia="ru-RU"/>
              </w:rPr>
              <w:t xml:space="preserve"> </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147C93" w:rsidRPr="00940870" w:rsidRDefault="00147C93"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w:t>
            </w:r>
            <w:r w:rsidR="00BF6DDA" w:rsidRPr="00940870">
              <w:rPr>
                <w:rFonts w:ascii="Times New Roman" w:hAnsi="Times New Roman"/>
              </w:rPr>
              <w:t>0</w:t>
            </w:r>
            <w:r w:rsidRPr="0094087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940870">
              <w:rPr>
                <w:rFonts w:ascii="Times New Roman" w:hAnsi="Times New Roman"/>
              </w:rPr>
              <w:t>5</w:t>
            </w:r>
            <w:r w:rsidRPr="00940870">
              <w:rPr>
                <w:rFonts w:ascii="Times New Roman" w:hAnsi="Times New Roman"/>
              </w:rPr>
              <w:t xml:space="preserve"> извещения</w:t>
            </w:r>
          </w:p>
          <w:p w:rsidR="00194F61" w:rsidRPr="00940870" w:rsidRDefault="00194F61"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94F61" w:rsidRPr="00940870" w:rsidRDefault="00940870" w:rsidP="00194F61">
            <w:pPr>
              <w:pStyle w:val="af0"/>
              <w:tabs>
                <w:tab w:val="clear" w:pos="360"/>
              </w:tabs>
              <w:spacing w:before="0" w:after="0"/>
              <w:ind w:firstLine="0"/>
              <w:rPr>
                <w:sz w:val="22"/>
                <w:szCs w:val="22"/>
                <w:lang w:val="ru-RU"/>
              </w:rPr>
            </w:pPr>
            <w:r w:rsidRPr="00940870">
              <w:rPr>
                <w:sz w:val="22"/>
                <w:szCs w:val="22"/>
                <w:lang w:val="ru-RU"/>
              </w:rPr>
              <w:t>20.9</w:t>
            </w:r>
            <w:r w:rsidR="00194F61" w:rsidRPr="00940870">
              <w:rPr>
                <w:sz w:val="22"/>
                <w:szCs w:val="22"/>
              </w:rPr>
              <w:t xml:space="preserve">. </w:t>
            </w:r>
            <w:r w:rsidR="00194F61"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94F61" w:rsidRPr="00940870" w:rsidRDefault="00194F61" w:rsidP="00BF6DDA">
            <w:pPr>
              <w:pStyle w:val="af2"/>
              <w:autoSpaceDE w:val="0"/>
              <w:autoSpaceDN w:val="0"/>
              <w:adjustRightInd w:val="0"/>
              <w:spacing w:after="0" w:line="240" w:lineRule="auto"/>
              <w:ind w:left="0"/>
              <w:jc w:val="both"/>
              <w:rPr>
                <w:rFonts w:ascii="Times New Roman" w:hAnsi="Times New Roman"/>
                <w:b/>
                <w:bCs/>
              </w:rPr>
            </w:pPr>
          </w:p>
        </w:tc>
      </w:tr>
      <w:tr w:rsidR="00147C93" w:rsidRPr="00940870" w:rsidTr="00EC5EA7">
        <w:trPr>
          <w:trHeight w:val="537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47C93" w:rsidRPr="00940870" w:rsidRDefault="00940870" w:rsidP="00D5544A">
            <w:pPr>
              <w:pStyle w:val="af0"/>
              <w:tabs>
                <w:tab w:val="left" w:pos="284"/>
              </w:tabs>
              <w:spacing w:before="0" w:after="0"/>
              <w:ind w:firstLine="0"/>
              <w:rPr>
                <w:rFonts w:eastAsiaTheme="minorEastAsia"/>
                <w:b/>
                <w:sz w:val="22"/>
                <w:szCs w:val="22"/>
                <w:lang w:val="ru-RU" w:eastAsia="en-US"/>
              </w:rPr>
            </w:pPr>
            <w:r w:rsidRPr="00940870">
              <w:rPr>
                <w:sz w:val="22"/>
                <w:szCs w:val="22"/>
                <w:lang w:val="ru-RU"/>
              </w:rPr>
              <w:t xml:space="preserve">21.5. </w:t>
            </w:r>
            <w:r w:rsidRPr="00940870">
              <w:rPr>
                <w:sz w:val="22"/>
                <w:szCs w:val="22"/>
              </w:rPr>
              <w:t xml:space="preserve">Оценка и сопоставление заявок на участие в </w:t>
            </w:r>
            <w:r w:rsidRPr="00940870">
              <w:rPr>
                <w:rFonts w:eastAsiaTheme="minorEastAsia"/>
                <w:sz w:val="22"/>
                <w:szCs w:val="22"/>
                <w:lang w:eastAsia="ko-KR"/>
              </w:rPr>
              <w:t>запросе котировок</w:t>
            </w:r>
            <w:r w:rsidRPr="00940870">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147C93" w:rsidRPr="00940870" w:rsidTr="00EC5EA7">
        <w:trPr>
          <w:trHeight w:val="30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b/>
                <w:sz w:val="22"/>
                <w:szCs w:val="22"/>
              </w:rPr>
            </w:pPr>
            <w:r w:rsidRPr="00940870">
              <w:rPr>
                <w:sz w:val="22"/>
                <w:szCs w:val="22"/>
              </w:rPr>
              <w:t>2</w:t>
            </w:r>
            <w:r w:rsidR="00BF6DD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5D1EB8" w:rsidRPr="009549B2" w:rsidRDefault="005D1EB8" w:rsidP="005D1EB8">
            <w:pPr>
              <w:spacing w:line="240" w:lineRule="auto"/>
              <w:ind w:firstLine="0"/>
              <w:rPr>
                <w:b/>
                <w:color w:val="000000"/>
                <w:sz w:val="22"/>
                <w:szCs w:val="22"/>
              </w:rPr>
            </w:pPr>
            <w:r w:rsidRPr="009549B2">
              <w:rPr>
                <w:b/>
                <w:color w:val="000000"/>
                <w:sz w:val="22"/>
                <w:szCs w:val="22"/>
              </w:rPr>
              <w:t>Антидемпинговые меры</w:t>
            </w:r>
          </w:p>
          <w:p w:rsidR="005D1EB8" w:rsidRPr="009549B2" w:rsidRDefault="005D1EB8" w:rsidP="005D1EB8">
            <w:pPr>
              <w:spacing w:line="240" w:lineRule="auto"/>
              <w:ind w:firstLine="0"/>
              <w:rPr>
                <w:sz w:val="22"/>
                <w:szCs w:val="22"/>
              </w:rPr>
            </w:pPr>
            <w:r w:rsidRPr="009549B2">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549B2">
              <w:rPr>
                <w:color w:val="000000"/>
                <w:sz w:val="22"/>
                <w:szCs w:val="22"/>
              </w:rPr>
              <w:t>более % ниже</w:t>
            </w:r>
            <w:proofErr w:type="gramEnd"/>
            <w:r w:rsidRPr="009549B2">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w:t>
            </w:r>
          </w:p>
          <w:p w:rsidR="005D1EB8" w:rsidRPr="009549B2" w:rsidRDefault="005D1EB8" w:rsidP="005D1EB8">
            <w:pPr>
              <w:spacing w:line="240" w:lineRule="auto"/>
              <w:ind w:firstLine="0"/>
              <w:rPr>
                <w:sz w:val="22"/>
                <w:szCs w:val="22"/>
              </w:rPr>
            </w:pPr>
            <w:r w:rsidRPr="009549B2">
              <w:rPr>
                <w:sz w:val="22"/>
                <w:szCs w:val="22"/>
              </w:rPr>
              <w:t xml:space="preserve">23.2.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5D1EB8" w:rsidRPr="009549B2" w:rsidRDefault="005D1EB8" w:rsidP="005D1EB8">
            <w:pPr>
              <w:spacing w:line="240" w:lineRule="auto"/>
              <w:ind w:firstLine="0"/>
              <w:rPr>
                <w:b/>
                <w:i/>
                <w:sz w:val="22"/>
                <w:szCs w:val="22"/>
              </w:rPr>
            </w:pPr>
            <w:r w:rsidRPr="009549B2">
              <w:rPr>
                <w:color w:val="000000"/>
                <w:sz w:val="22"/>
                <w:szCs w:val="22"/>
              </w:rPr>
              <w:t xml:space="preserve">23.3. </w:t>
            </w:r>
            <w:r w:rsidRPr="009549B2">
              <w:rPr>
                <w:b/>
                <w:i/>
                <w:color w:val="000000"/>
                <w:sz w:val="22"/>
                <w:szCs w:val="22"/>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5D1EB8" w:rsidRPr="009549B2" w:rsidRDefault="005D1EB8" w:rsidP="005D1EB8">
            <w:pPr>
              <w:spacing w:line="240" w:lineRule="auto"/>
              <w:ind w:firstLine="0"/>
              <w:rPr>
                <w:b/>
                <w:i/>
                <w:color w:val="000000"/>
                <w:sz w:val="22"/>
                <w:szCs w:val="22"/>
              </w:rPr>
            </w:pPr>
            <w:r w:rsidRPr="009549B2">
              <w:rPr>
                <w:b/>
                <w:i/>
                <w:color w:val="000000"/>
                <w:sz w:val="22"/>
                <w:szCs w:val="22"/>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5D1EB8" w:rsidRPr="009549B2" w:rsidRDefault="005D1EB8" w:rsidP="005D1EB8">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940870" w:rsidRDefault="005D1EB8" w:rsidP="005D1EB8">
            <w:pPr>
              <w:pStyle w:val="af0"/>
              <w:tabs>
                <w:tab w:val="left" w:pos="284"/>
              </w:tabs>
              <w:spacing w:before="0" w:after="0"/>
              <w:ind w:firstLine="0"/>
              <w:rPr>
                <w:sz w:val="22"/>
                <w:szCs w:val="22"/>
                <w:lang w:val="ru-RU"/>
              </w:rPr>
            </w:pPr>
            <w:r w:rsidRPr="009549B2">
              <w:rPr>
                <w:color w:val="000000"/>
                <w:sz w:val="22"/>
                <w:szCs w:val="22"/>
                <w:lang w:eastAsia="en-US"/>
              </w:rPr>
              <w:t xml:space="preserve">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Pr>
                <w:color w:val="000000"/>
                <w:sz w:val="22"/>
                <w:szCs w:val="22"/>
                <w:lang w:val="ru-RU" w:eastAsia="en-US"/>
              </w:rPr>
              <w:t>25.6</w:t>
            </w:r>
            <w:r w:rsidRPr="009549B2">
              <w:rPr>
                <w:color w:val="000000"/>
                <w:sz w:val="22"/>
                <w:szCs w:val="22"/>
                <w:lang w:eastAsia="en-US"/>
              </w:rPr>
              <w:t xml:space="preserve"> настоящего извещения.</w:t>
            </w:r>
          </w:p>
        </w:tc>
      </w:tr>
      <w:tr w:rsidR="00147C93" w:rsidRPr="00940870" w:rsidTr="00EC5EA7">
        <w:trPr>
          <w:trHeight w:val="296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3</w:t>
            </w:r>
            <w:r w:rsidRPr="00940870">
              <w:rPr>
                <w:color w:val="000000"/>
                <w:sz w:val="22"/>
                <w:szCs w:val="22"/>
              </w:rPr>
              <w:t>.1. Запрос котировок признается несостоявшейся в следующих случаях:</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147C93" w:rsidRPr="00940870" w:rsidRDefault="00147C93"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147C93" w:rsidRPr="00940870" w:rsidRDefault="00147C93" w:rsidP="00D5544A">
            <w:pPr>
              <w:pStyle w:val="af0"/>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D5544A">
              <w:rPr>
                <w:color w:val="000000"/>
                <w:sz w:val="22"/>
                <w:szCs w:val="22"/>
                <w:lang w:val="ru-RU"/>
              </w:rPr>
              <w:t>0</w:t>
            </w:r>
            <w:r w:rsidRPr="00940870">
              <w:rPr>
                <w:color w:val="000000"/>
                <w:sz w:val="22"/>
                <w:szCs w:val="22"/>
              </w:rPr>
              <w:t xml:space="preserve"> настоящего извещения</w:t>
            </w:r>
          </w:p>
        </w:tc>
      </w:tr>
      <w:tr w:rsidR="00147C93" w:rsidRPr="00940870" w:rsidTr="00EC5EA7">
        <w:trPr>
          <w:trHeight w:val="25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4</w:t>
            </w:r>
            <w:r w:rsidRPr="00940870">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w:t>
            </w:r>
            <w:r w:rsidR="00BF6DDA" w:rsidRPr="00940870">
              <w:rPr>
                <w:color w:val="000000"/>
                <w:sz w:val="22"/>
                <w:szCs w:val="22"/>
              </w:rPr>
              <w:t>;</w:t>
            </w:r>
            <w:r w:rsidRPr="00940870">
              <w:rPr>
                <w:color w:val="000000"/>
                <w:sz w:val="22"/>
                <w:szCs w:val="22"/>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147C93" w:rsidRPr="00940870" w:rsidRDefault="00147C93" w:rsidP="00657DFE">
            <w:pPr>
              <w:pStyle w:val="af0"/>
              <w:tabs>
                <w:tab w:val="clear" w:pos="360"/>
                <w:tab w:val="clear" w:pos="851"/>
                <w:tab w:val="left" w:pos="284"/>
              </w:tabs>
              <w:spacing w:before="0" w:after="0"/>
              <w:ind w:firstLine="0"/>
              <w:rPr>
                <w:sz w:val="22"/>
                <w:szCs w:val="22"/>
                <w:lang w:val="ru-RU"/>
              </w:rPr>
            </w:pPr>
            <w:r w:rsidRPr="00940870">
              <w:rPr>
                <w:color w:val="000000"/>
                <w:sz w:val="22"/>
                <w:szCs w:val="22"/>
              </w:rPr>
              <w:lastRenderedPageBreak/>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940870" w:rsidTr="00EC5EA7">
        <w:trPr>
          <w:trHeight w:val="187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left"/>
              <w:rPr>
                <w:sz w:val="22"/>
                <w:szCs w:val="22"/>
              </w:rPr>
            </w:pPr>
            <w:r w:rsidRPr="00940870">
              <w:rPr>
                <w:sz w:val="22"/>
                <w:szCs w:val="22"/>
              </w:rPr>
              <w:lastRenderedPageBreak/>
              <w:t>2</w:t>
            </w:r>
            <w:r w:rsidR="00BF6DD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A359A5" w:rsidRDefault="00BF6DDA" w:rsidP="00A359A5">
            <w:pPr>
              <w:tabs>
                <w:tab w:val="num" w:pos="709"/>
              </w:tabs>
              <w:spacing w:line="240" w:lineRule="auto"/>
              <w:ind w:firstLine="0"/>
              <w:rPr>
                <w:sz w:val="22"/>
                <w:szCs w:val="22"/>
              </w:rPr>
            </w:pPr>
            <w:r w:rsidRPr="00940870">
              <w:rPr>
                <w:sz w:val="22"/>
                <w:szCs w:val="22"/>
              </w:rPr>
              <w:t>25</w:t>
            </w:r>
            <w:r w:rsidR="00147C93" w:rsidRPr="00940870">
              <w:rPr>
                <w:sz w:val="22"/>
                <w:szCs w:val="22"/>
              </w:rPr>
              <w:t>.1</w:t>
            </w:r>
            <w:r w:rsidR="00675446"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00675446" w:rsidRPr="00940870">
              <w:rPr>
                <w:color w:val="000000"/>
                <w:sz w:val="22"/>
                <w:szCs w:val="22"/>
                <w:lang w:eastAsia="ru-RU"/>
              </w:rPr>
              <w:t>в ЕИС</w:t>
            </w:r>
            <w:r w:rsidR="00675446"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00675446" w:rsidRPr="00940870">
              <w:rPr>
                <w:sz w:val="22"/>
                <w:szCs w:val="22"/>
              </w:rPr>
              <w:t>. П</w:t>
            </w:r>
            <w:r w:rsidR="00A359A5">
              <w:rPr>
                <w:sz w:val="22"/>
                <w:szCs w:val="22"/>
              </w:rPr>
              <w:t>роект Договора (Приложение №2).</w:t>
            </w:r>
          </w:p>
          <w:p w:rsidR="00A359A5" w:rsidRPr="00A359A5" w:rsidRDefault="00675446" w:rsidP="00A359A5">
            <w:pPr>
              <w:tabs>
                <w:tab w:val="num" w:pos="709"/>
              </w:tabs>
              <w:spacing w:line="240" w:lineRule="auto"/>
              <w:ind w:firstLine="0"/>
              <w:rPr>
                <w:sz w:val="22"/>
                <w:szCs w:val="22"/>
              </w:rPr>
            </w:pPr>
            <w:r w:rsidRPr="00940870">
              <w:rPr>
                <w:sz w:val="22"/>
                <w:szCs w:val="22"/>
              </w:rPr>
              <w:t xml:space="preserve">25.2. </w:t>
            </w:r>
            <w:r w:rsidR="00A359A5" w:rsidRPr="00A359A5">
              <w:rPr>
                <w:rFonts w:eastAsiaTheme="minorHAnsi"/>
              </w:rPr>
              <w:t>Договор заключается в редакции, соответствующей редакции проекта договора, приложенного к извещению о проведении запроса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извещением о проведении  запроса котировок.</w:t>
            </w:r>
          </w:p>
          <w:p w:rsidR="005D1EB8" w:rsidRPr="005D1EB8" w:rsidRDefault="005D1EB8" w:rsidP="005D1EB8">
            <w:pPr>
              <w:spacing w:line="240" w:lineRule="auto"/>
              <w:ind w:firstLine="0"/>
              <w:rPr>
                <w:b/>
                <w:i/>
                <w:color w:val="000000"/>
                <w:sz w:val="22"/>
                <w:szCs w:val="22"/>
              </w:rPr>
            </w:pPr>
            <w:r>
              <w:rPr>
                <w:rFonts w:eastAsiaTheme="minorEastAsia"/>
                <w:b/>
                <w:i/>
                <w:sz w:val="22"/>
                <w:szCs w:val="22"/>
                <w:lang w:eastAsia="en-US"/>
              </w:rPr>
              <w:t xml:space="preserve">25.2.1. </w:t>
            </w:r>
            <w:r w:rsidRPr="005D1EB8">
              <w:rPr>
                <w:rFonts w:eastAsiaTheme="minorEastAsia"/>
                <w:b/>
                <w:i/>
                <w:sz w:val="22"/>
                <w:szCs w:val="22"/>
                <w:lang w:eastAsia="en-US"/>
              </w:rPr>
              <w:t xml:space="preserve">В случае если </w:t>
            </w:r>
            <w:r w:rsidRPr="005D1EB8">
              <w:rPr>
                <w:b/>
                <w:i/>
                <w:color w:val="000000"/>
                <w:sz w:val="22"/>
                <w:szCs w:val="22"/>
              </w:rPr>
              <w:t xml:space="preserve">участником закупки, с которым заключается договор, </w:t>
            </w:r>
            <w:proofErr w:type="gramStart"/>
            <w:r w:rsidRPr="005D1EB8">
              <w:rPr>
                <w:b/>
                <w:i/>
                <w:color w:val="000000"/>
                <w:sz w:val="22"/>
                <w:szCs w:val="22"/>
              </w:rPr>
              <w:t>предложена демпинговая цена договор может</w:t>
            </w:r>
            <w:proofErr w:type="gramEnd"/>
            <w:r w:rsidRPr="005D1EB8">
              <w:rPr>
                <w:b/>
                <w:i/>
                <w:color w:val="000000"/>
                <w:sz w:val="22"/>
                <w:szCs w:val="22"/>
              </w:rPr>
              <w:t xml:space="preserve"> быть заключен только после предоставления таким участником обеспечения исполнения договора в размере не менее 30 % от цены договора.</w:t>
            </w:r>
          </w:p>
          <w:p w:rsidR="005D1EB8" w:rsidRPr="005D1EB8" w:rsidRDefault="005D1EB8" w:rsidP="005D1EB8">
            <w:pPr>
              <w:spacing w:line="240" w:lineRule="auto"/>
              <w:ind w:firstLine="0"/>
              <w:rPr>
                <w:b/>
                <w:i/>
                <w:color w:val="000000"/>
                <w:sz w:val="22"/>
                <w:szCs w:val="22"/>
              </w:rPr>
            </w:pPr>
            <w:r w:rsidRPr="005D1EB8">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5D1EB8" w:rsidRPr="005D1EB8" w:rsidRDefault="005D1EB8" w:rsidP="005D1EB8">
            <w:pPr>
              <w:spacing w:line="240" w:lineRule="auto"/>
              <w:ind w:firstLine="0"/>
              <w:rPr>
                <w:b/>
                <w:i/>
                <w:sz w:val="22"/>
                <w:szCs w:val="22"/>
                <w:lang w:eastAsia="ru-RU"/>
              </w:rPr>
            </w:pPr>
            <w:r w:rsidRPr="005D1EB8">
              <w:rPr>
                <w:b/>
                <w:i/>
                <w:sz w:val="22"/>
                <w:szCs w:val="22"/>
                <w:lang w:eastAsia="ru-RU"/>
              </w:rPr>
              <w:t>1. Банковская гарантия должна быть выдана банком или иной кредитной организацией;</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 xml:space="preserve">5. Банковская гарантия должна быть выдана на </w:t>
            </w:r>
            <w:proofErr w:type="gramStart"/>
            <w:r w:rsidRPr="005D1EB8">
              <w:rPr>
                <w:b/>
                <w:i/>
                <w:sz w:val="22"/>
                <w:szCs w:val="22"/>
                <w:lang w:eastAsia="ru-RU"/>
              </w:rPr>
              <w:t>срок</w:t>
            </w:r>
            <w:proofErr w:type="gramEnd"/>
            <w:r w:rsidRPr="005D1EB8">
              <w:rPr>
                <w:b/>
                <w:i/>
                <w:sz w:val="22"/>
                <w:szCs w:val="22"/>
                <w:lang w:eastAsia="ru-RU"/>
              </w:rPr>
              <w:t xml:space="preserve"> превышающий два месяца срок поставки, выполнения работ, оказания услуг.</w:t>
            </w:r>
          </w:p>
          <w:p w:rsidR="005D1EB8" w:rsidRPr="005D1EB8" w:rsidRDefault="005D1EB8" w:rsidP="005D1EB8">
            <w:pPr>
              <w:widowControl/>
              <w:tabs>
                <w:tab w:val="left" w:pos="284"/>
                <w:tab w:val="num" w:pos="709"/>
                <w:tab w:val="left" w:pos="851"/>
              </w:tabs>
              <w:suppressAutoHyphens w:val="0"/>
              <w:snapToGrid/>
              <w:spacing w:line="240" w:lineRule="auto"/>
              <w:ind w:firstLine="0"/>
              <w:rPr>
                <w:b/>
                <w:i/>
                <w:sz w:val="22"/>
                <w:szCs w:val="22"/>
                <w:lang w:eastAsia="ru-RU"/>
              </w:rPr>
            </w:pPr>
            <w:r w:rsidRPr="005D1EB8">
              <w:rPr>
                <w:b/>
                <w:i/>
                <w:sz w:val="22"/>
                <w:szCs w:val="22"/>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5D1EB8" w:rsidRPr="005D1EB8" w:rsidRDefault="005D1EB8" w:rsidP="005D1EB8">
            <w:pPr>
              <w:spacing w:line="240" w:lineRule="auto"/>
              <w:ind w:firstLine="0"/>
              <w:rPr>
                <w:b/>
                <w:i/>
                <w:sz w:val="22"/>
                <w:szCs w:val="22"/>
              </w:rPr>
            </w:pPr>
            <w:r w:rsidRPr="005D1EB8">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675446" w:rsidRPr="00940870" w:rsidRDefault="00675446" w:rsidP="00A359A5">
            <w:pPr>
              <w:tabs>
                <w:tab w:val="left" w:pos="284"/>
                <w:tab w:val="num" w:pos="709"/>
              </w:tabs>
              <w:spacing w:line="240" w:lineRule="auto"/>
              <w:ind w:firstLine="0"/>
              <w:rPr>
                <w:sz w:val="22"/>
                <w:szCs w:val="22"/>
              </w:rPr>
            </w:pPr>
            <w:r w:rsidRPr="00940870">
              <w:rPr>
                <w:sz w:val="22"/>
                <w:szCs w:val="22"/>
              </w:rPr>
              <w:t xml:space="preserve">25.3. </w:t>
            </w:r>
            <w:r w:rsidR="00A359A5" w:rsidRPr="00A359A5">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75446" w:rsidRPr="00940870" w:rsidRDefault="00675446"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005D1EB8" w:rsidRPr="009549B2">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675446" w:rsidRPr="00940870" w:rsidRDefault="00675446"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940870" w:rsidRDefault="00675446"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Pr="00940870" w:rsidRDefault="00675446"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40870" w:rsidRPr="00940870" w:rsidRDefault="00940870" w:rsidP="00940870">
            <w:pPr>
              <w:spacing w:line="240" w:lineRule="auto"/>
              <w:ind w:firstLine="0"/>
              <w:rPr>
                <w:sz w:val="22"/>
                <w:szCs w:val="22"/>
              </w:rPr>
            </w:pPr>
            <w:r w:rsidRPr="00940870">
              <w:rPr>
                <w:sz w:val="22"/>
                <w:szCs w:val="22"/>
              </w:rPr>
              <w:t>25</w:t>
            </w:r>
            <w:r w:rsidR="00675446" w:rsidRPr="00940870">
              <w:rPr>
                <w:sz w:val="22"/>
                <w:szCs w:val="22"/>
              </w:rPr>
              <w:t xml:space="preserve">.6. </w:t>
            </w:r>
            <w:proofErr w:type="gramStart"/>
            <w:r w:rsidR="00675446" w:rsidRPr="00940870">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Pr="00940870">
              <w:rPr>
                <w:sz w:val="22"/>
                <w:szCs w:val="22"/>
              </w:rPr>
              <w:t xml:space="preserve"> </w:t>
            </w:r>
            <w:proofErr w:type="gramEnd"/>
          </w:p>
          <w:p w:rsidR="00940870" w:rsidRPr="00940870" w:rsidRDefault="00940870"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5446" w:rsidRPr="00940870" w:rsidRDefault="00940870"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 xml:space="preserve">При исполнении договора, заключенного с участником закупки, которому предоставлен </w:t>
            </w:r>
            <w:r w:rsidRPr="00940870">
              <w:rPr>
                <w:sz w:val="22"/>
                <w:szCs w:val="22"/>
              </w:rPr>
              <w:lastRenderedPageBreak/>
              <w:t>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E4458A" w:rsidRDefault="00E4458A" w:rsidP="00E4458A">
            <w:pPr>
              <w:spacing w:line="240" w:lineRule="auto"/>
              <w:ind w:firstLine="0"/>
              <w:rPr>
                <w:sz w:val="22"/>
                <w:szCs w:val="22"/>
              </w:rPr>
            </w:pPr>
            <w:r w:rsidRPr="00E4458A">
              <w:rPr>
                <w:kern w:val="1"/>
                <w:sz w:val="22"/>
                <w:szCs w:val="22"/>
                <w:lang w:eastAsia="zh-CN"/>
              </w:rPr>
              <w:t>25.9.</w:t>
            </w:r>
            <w:r w:rsidRPr="00E4458A">
              <w:rPr>
                <w:sz w:val="22"/>
                <w:szCs w:val="22"/>
              </w:rPr>
              <w:t xml:space="preserve"> В случае</w:t>
            </w:r>
            <w:proofErr w:type="gramStart"/>
            <w:r w:rsidRPr="00E4458A">
              <w:rPr>
                <w:sz w:val="22"/>
                <w:szCs w:val="22"/>
              </w:rPr>
              <w:t>,</w:t>
            </w:r>
            <w:proofErr w:type="gramEnd"/>
            <w:r w:rsidRPr="00E4458A">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2549F9" w:rsidRPr="00E4458A" w:rsidRDefault="002549F9" w:rsidP="002549F9">
            <w:pPr>
              <w:tabs>
                <w:tab w:val="num" w:pos="709"/>
              </w:tabs>
              <w:spacing w:line="240" w:lineRule="auto"/>
              <w:ind w:firstLine="0"/>
              <w:rPr>
                <w:sz w:val="22"/>
                <w:szCs w:val="22"/>
              </w:rPr>
            </w:pPr>
            <w:r>
              <w:rPr>
                <w:sz w:val="22"/>
                <w:szCs w:val="22"/>
              </w:rPr>
              <w:t xml:space="preserve">- Продавец </w:t>
            </w:r>
            <w:r w:rsidRPr="009549B2">
              <w:rPr>
                <w:sz w:val="22"/>
                <w:szCs w:val="22"/>
              </w:rPr>
              <w:t xml:space="preserve">передает </w:t>
            </w:r>
            <w:r>
              <w:rPr>
                <w:sz w:val="22"/>
                <w:szCs w:val="22"/>
              </w:rPr>
              <w:t>Покупателю</w:t>
            </w:r>
            <w:r w:rsidRPr="009549B2">
              <w:rPr>
                <w:sz w:val="22"/>
                <w:szCs w:val="22"/>
              </w:rPr>
              <w:t xml:space="preserve"> сертификат происхождения </w:t>
            </w:r>
            <w:r w:rsidR="000E2174" w:rsidRPr="009549B2">
              <w:rPr>
                <w:sz w:val="22"/>
                <w:szCs w:val="22"/>
              </w:rPr>
              <w:t>товара,</w:t>
            </w:r>
            <w:r w:rsidR="000E2174">
              <w:rPr>
                <w:sz w:val="22"/>
                <w:szCs w:val="22"/>
              </w:rPr>
              <w:t xml:space="preserve"> выданный ТПП</w:t>
            </w:r>
            <w:r>
              <w:rPr>
                <w:sz w:val="22"/>
                <w:szCs w:val="22"/>
              </w:rPr>
              <w:t>;</w:t>
            </w:r>
          </w:p>
          <w:p w:rsidR="00E4458A" w:rsidRPr="00E4458A" w:rsidRDefault="00E4458A" w:rsidP="00E4458A">
            <w:pPr>
              <w:spacing w:line="240" w:lineRule="auto"/>
              <w:ind w:firstLine="0"/>
              <w:rPr>
                <w:sz w:val="22"/>
                <w:szCs w:val="22"/>
              </w:rPr>
            </w:pPr>
            <w:r w:rsidRPr="00E4458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4458A">
              <w:rPr>
                <w:sz w:val="22"/>
                <w:szCs w:val="22"/>
              </w:rPr>
              <w:t>счет-фактуре</w:t>
            </w:r>
            <w:proofErr w:type="gramEnd"/>
            <w:r w:rsidRPr="00E4458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r w:rsidR="002549F9">
              <w:rPr>
                <w:sz w:val="22"/>
                <w:szCs w:val="22"/>
              </w:rPr>
              <w:t>;</w:t>
            </w:r>
          </w:p>
          <w:p w:rsidR="00E4458A" w:rsidRPr="00E4458A" w:rsidRDefault="00E4458A" w:rsidP="00E4458A">
            <w:pPr>
              <w:spacing w:line="240" w:lineRule="auto"/>
              <w:ind w:firstLine="0"/>
              <w:rPr>
                <w:sz w:val="22"/>
                <w:szCs w:val="22"/>
              </w:rPr>
            </w:pPr>
            <w:r w:rsidRPr="00E4458A">
              <w:rPr>
                <w:sz w:val="22"/>
                <w:szCs w:val="22"/>
              </w:rPr>
              <w:t>- Продавец передает Покупателю счет-фактуру, с обязательным указанием номера ГТД</w:t>
            </w:r>
          </w:p>
          <w:p w:rsidR="00E4458A" w:rsidRPr="00E4458A" w:rsidRDefault="00E4458A" w:rsidP="00E4458A">
            <w:pPr>
              <w:spacing w:line="240" w:lineRule="auto"/>
              <w:ind w:firstLine="0"/>
              <w:rPr>
                <w:sz w:val="22"/>
                <w:szCs w:val="22"/>
              </w:rPr>
            </w:pPr>
            <w:r w:rsidRPr="00E4458A">
              <w:rPr>
                <w:sz w:val="22"/>
                <w:szCs w:val="22"/>
              </w:rPr>
              <w:t xml:space="preserve">В случае отсутствия номера ГТД в </w:t>
            </w:r>
            <w:proofErr w:type="gramStart"/>
            <w:r w:rsidRPr="00E4458A">
              <w:rPr>
                <w:sz w:val="22"/>
                <w:szCs w:val="22"/>
              </w:rPr>
              <w:t>счет-фактуре</w:t>
            </w:r>
            <w:proofErr w:type="gramEnd"/>
            <w:r w:rsidRPr="00E4458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2549F9" w:rsidRPr="002549F9" w:rsidRDefault="00E4458A" w:rsidP="00E4458A">
            <w:pPr>
              <w:tabs>
                <w:tab w:val="num" w:pos="709"/>
              </w:tabs>
              <w:spacing w:line="240" w:lineRule="auto"/>
              <w:ind w:firstLine="0"/>
              <w:rPr>
                <w:sz w:val="22"/>
                <w:szCs w:val="22"/>
              </w:rPr>
            </w:pPr>
            <w:proofErr w:type="gramStart"/>
            <w:r w:rsidRPr="00E4458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E4458A">
              <w:rPr>
                <w:sz w:val="22"/>
                <w:szCs w:val="22"/>
              </w:rPr>
              <w:t xml:space="preserve"> договору товара, Продавец обязан возместить убытки, понесенные Покупателем.</w:t>
            </w:r>
          </w:p>
        </w:tc>
      </w:tr>
      <w:tr w:rsidR="00147C93" w:rsidRPr="00940870" w:rsidTr="00EC5EA7">
        <w:trPr>
          <w:trHeight w:val="47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6</w:t>
            </w:r>
          </w:p>
        </w:tc>
        <w:tc>
          <w:tcPr>
            <w:tcW w:w="9214" w:type="dxa"/>
            <w:tcBorders>
              <w:top w:val="single" w:sz="4" w:space="0" w:color="auto"/>
              <w:left w:val="single" w:sz="4" w:space="0" w:color="000000"/>
              <w:bottom w:val="single" w:sz="4" w:space="0" w:color="000000"/>
              <w:right w:val="single" w:sz="4" w:space="0" w:color="000000"/>
            </w:tcBorders>
          </w:tcPr>
          <w:p w:rsidR="00147C93" w:rsidRPr="00940870" w:rsidRDefault="00147C93"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147C93" w:rsidRDefault="00147C93" w:rsidP="00657DFE">
            <w:pPr>
              <w:spacing w:line="240" w:lineRule="auto"/>
              <w:ind w:firstLine="0"/>
              <w:rPr>
                <w:sz w:val="22"/>
                <w:szCs w:val="22"/>
              </w:rPr>
            </w:pPr>
            <w:r w:rsidRPr="00940870">
              <w:rPr>
                <w:color w:val="000000"/>
                <w:sz w:val="22"/>
                <w:szCs w:val="22"/>
              </w:rPr>
              <w:t>«</w:t>
            </w:r>
            <w:r w:rsidR="001A4E9C" w:rsidRPr="001A4E9C">
              <w:rPr>
                <w:color w:val="000000"/>
                <w:sz w:val="22"/>
                <w:szCs w:val="22"/>
              </w:rPr>
              <w:t>2</w:t>
            </w:r>
            <w:r w:rsidR="000A5F04" w:rsidRPr="000A5F04">
              <w:rPr>
                <w:color w:val="000000"/>
                <w:sz w:val="22"/>
                <w:szCs w:val="22"/>
              </w:rPr>
              <w:t>8</w:t>
            </w:r>
            <w:r w:rsidRPr="00940870">
              <w:rPr>
                <w:color w:val="000000"/>
                <w:sz w:val="22"/>
                <w:szCs w:val="22"/>
              </w:rPr>
              <w:t xml:space="preserve">» </w:t>
            </w:r>
            <w:r w:rsidR="001A4E9C">
              <w:rPr>
                <w:color w:val="000000"/>
                <w:sz w:val="22"/>
                <w:szCs w:val="22"/>
              </w:rPr>
              <w:t xml:space="preserve">декабря </w:t>
            </w:r>
            <w:r w:rsidRPr="00940870">
              <w:rPr>
                <w:color w:val="000000"/>
                <w:sz w:val="22"/>
                <w:szCs w:val="22"/>
              </w:rPr>
              <w:t>20</w:t>
            </w:r>
            <w:r w:rsidR="00E42E4D">
              <w:rPr>
                <w:color w:val="000000"/>
                <w:sz w:val="22"/>
                <w:szCs w:val="22"/>
              </w:rPr>
              <w:t>2</w:t>
            </w:r>
            <w:r w:rsidR="00922820">
              <w:rPr>
                <w:color w:val="000000"/>
                <w:sz w:val="22"/>
                <w:szCs w:val="22"/>
              </w:rPr>
              <w:t>1</w:t>
            </w:r>
            <w:r w:rsidRPr="00940870">
              <w:rPr>
                <w:color w:val="000000"/>
                <w:sz w:val="22"/>
                <w:szCs w:val="22"/>
              </w:rPr>
              <w:t xml:space="preserve"> </w:t>
            </w:r>
            <w:r w:rsidRPr="00940870">
              <w:rPr>
                <w:sz w:val="22"/>
                <w:szCs w:val="22"/>
              </w:rPr>
              <w:t>г. 12 часов 00 минут (время местное)</w:t>
            </w:r>
          </w:p>
          <w:p w:rsidR="00940870" w:rsidRPr="00940870" w:rsidRDefault="00940870" w:rsidP="00657DFE">
            <w:pPr>
              <w:spacing w:line="240" w:lineRule="auto"/>
              <w:ind w:firstLine="0"/>
              <w:rPr>
                <w:sz w:val="22"/>
                <w:szCs w:val="22"/>
              </w:rPr>
            </w:pPr>
          </w:p>
        </w:tc>
      </w:tr>
      <w:tr w:rsidR="00147C93" w:rsidRPr="00940870" w:rsidTr="00EC5EA7">
        <w:trPr>
          <w:trHeight w:val="13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7</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47C93" w:rsidRPr="00940870" w:rsidRDefault="00147C93"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194F61" w:rsidRDefault="00147C93" w:rsidP="00EB5836">
            <w:pPr>
              <w:spacing w:line="240" w:lineRule="auto"/>
              <w:ind w:firstLine="0"/>
              <w:rPr>
                <w:sz w:val="22"/>
                <w:szCs w:val="22"/>
              </w:rPr>
            </w:pPr>
            <w:r w:rsidRPr="00940870">
              <w:rPr>
                <w:color w:val="000000"/>
                <w:sz w:val="22"/>
                <w:szCs w:val="22"/>
              </w:rPr>
              <w:t>«</w:t>
            </w:r>
            <w:r w:rsidR="001A4E9C">
              <w:rPr>
                <w:color w:val="000000"/>
                <w:sz w:val="22"/>
                <w:szCs w:val="22"/>
              </w:rPr>
              <w:t>1</w:t>
            </w:r>
            <w:r w:rsidR="000A5F04" w:rsidRPr="009934B4">
              <w:rPr>
                <w:color w:val="000000"/>
                <w:sz w:val="22"/>
                <w:szCs w:val="22"/>
              </w:rPr>
              <w:t>2</w:t>
            </w:r>
            <w:r w:rsidRPr="00940870">
              <w:rPr>
                <w:color w:val="000000"/>
                <w:sz w:val="22"/>
                <w:szCs w:val="22"/>
              </w:rPr>
              <w:t xml:space="preserve">» </w:t>
            </w:r>
            <w:r w:rsidR="001A4E9C">
              <w:rPr>
                <w:color w:val="000000"/>
                <w:sz w:val="22"/>
                <w:szCs w:val="22"/>
              </w:rPr>
              <w:t>января</w:t>
            </w:r>
            <w:r w:rsidRPr="00940870">
              <w:rPr>
                <w:color w:val="000000"/>
                <w:sz w:val="22"/>
                <w:szCs w:val="22"/>
              </w:rPr>
              <w:t xml:space="preserve"> 20</w:t>
            </w:r>
            <w:r w:rsidR="00922820">
              <w:rPr>
                <w:color w:val="000000"/>
                <w:sz w:val="22"/>
                <w:szCs w:val="22"/>
              </w:rPr>
              <w:t>2</w:t>
            </w:r>
            <w:r w:rsidR="001A4E9C">
              <w:rPr>
                <w:color w:val="000000"/>
                <w:sz w:val="22"/>
                <w:szCs w:val="22"/>
              </w:rPr>
              <w:t xml:space="preserve">2 </w:t>
            </w:r>
            <w:r w:rsidRPr="00940870">
              <w:rPr>
                <w:color w:val="000000"/>
                <w:sz w:val="22"/>
                <w:szCs w:val="22"/>
              </w:rPr>
              <w:t xml:space="preserve"> </w:t>
            </w:r>
            <w:r w:rsidRPr="00940870">
              <w:rPr>
                <w:sz w:val="22"/>
                <w:szCs w:val="22"/>
              </w:rPr>
              <w:t>г. 1</w:t>
            </w:r>
            <w:r w:rsidR="00DB6952">
              <w:rPr>
                <w:sz w:val="22"/>
                <w:szCs w:val="22"/>
              </w:rPr>
              <w:t>7</w:t>
            </w:r>
            <w:r w:rsidRPr="00940870">
              <w:rPr>
                <w:sz w:val="22"/>
                <w:szCs w:val="22"/>
              </w:rPr>
              <w:t xml:space="preserve"> часов 00 минут (время местное)</w:t>
            </w:r>
          </w:p>
          <w:p w:rsidR="00940870" w:rsidRPr="00940870" w:rsidRDefault="00940870" w:rsidP="00EB5836">
            <w:pPr>
              <w:spacing w:line="240" w:lineRule="auto"/>
              <w:ind w:firstLine="0"/>
              <w:rPr>
                <w:sz w:val="22"/>
                <w:szCs w:val="22"/>
              </w:rPr>
            </w:pPr>
          </w:p>
        </w:tc>
      </w:tr>
      <w:tr w:rsidR="00147C93" w:rsidRPr="00940870" w:rsidTr="00EC5EA7">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4C4EDB" w:rsidRDefault="00147C93" w:rsidP="004C4EDB">
            <w:pPr>
              <w:keepNext/>
              <w:keepLines/>
              <w:suppressLineNumbers/>
              <w:spacing w:line="240" w:lineRule="auto"/>
              <w:ind w:firstLine="0"/>
              <w:jc w:val="center"/>
              <w:rPr>
                <w:sz w:val="22"/>
                <w:szCs w:val="22"/>
              </w:rPr>
            </w:pPr>
            <w:r w:rsidRPr="004C4EDB">
              <w:rPr>
                <w:sz w:val="22"/>
                <w:szCs w:val="22"/>
              </w:rPr>
              <w:t>2</w:t>
            </w:r>
            <w:r w:rsidR="00BF6DDA" w:rsidRPr="004C4EDB">
              <w:rPr>
                <w:sz w:val="22"/>
                <w:szCs w:val="22"/>
              </w:rPr>
              <w:t>8</w:t>
            </w:r>
          </w:p>
        </w:tc>
        <w:tc>
          <w:tcPr>
            <w:tcW w:w="9214" w:type="dxa"/>
            <w:tcBorders>
              <w:top w:val="single" w:sz="4" w:space="0" w:color="auto"/>
              <w:left w:val="single" w:sz="4" w:space="0" w:color="000000"/>
              <w:bottom w:val="single" w:sz="4" w:space="0" w:color="000000"/>
              <w:right w:val="single" w:sz="4" w:space="0" w:color="000000"/>
            </w:tcBorders>
          </w:tcPr>
          <w:p w:rsidR="00147C93" w:rsidRPr="004C4EDB" w:rsidRDefault="00147C93" w:rsidP="004C4EDB">
            <w:pPr>
              <w:keepNext/>
              <w:keepLines/>
              <w:suppressLineNumbers/>
              <w:spacing w:line="240" w:lineRule="auto"/>
              <w:ind w:firstLine="0"/>
              <w:jc w:val="left"/>
              <w:rPr>
                <w:sz w:val="22"/>
                <w:szCs w:val="22"/>
              </w:rPr>
            </w:pPr>
            <w:r w:rsidRPr="004C4EDB">
              <w:rPr>
                <w:sz w:val="22"/>
                <w:szCs w:val="22"/>
              </w:rPr>
              <w:t>Приложения:</w:t>
            </w:r>
          </w:p>
          <w:p w:rsidR="00147C93" w:rsidRPr="004C4EDB" w:rsidRDefault="00147C93" w:rsidP="004C4EDB">
            <w:pPr>
              <w:keepNext/>
              <w:keepLines/>
              <w:suppressLineNumbers/>
              <w:spacing w:line="240" w:lineRule="auto"/>
              <w:ind w:firstLine="0"/>
              <w:jc w:val="left"/>
              <w:rPr>
                <w:sz w:val="22"/>
                <w:szCs w:val="22"/>
              </w:rPr>
            </w:pPr>
            <w:r w:rsidRPr="004C4EDB">
              <w:rPr>
                <w:sz w:val="22"/>
                <w:szCs w:val="22"/>
              </w:rPr>
              <w:t>2</w:t>
            </w:r>
            <w:r w:rsidR="00BF6DDA" w:rsidRPr="004C4EDB">
              <w:rPr>
                <w:sz w:val="22"/>
                <w:szCs w:val="22"/>
              </w:rPr>
              <w:t>8</w:t>
            </w:r>
            <w:r w:rsidRPr="004C4EDB">
              <w:rPr>
                <w:sz w:val="22"/>
                <w:szCs w:val="22"/>
              </w:rPr>
              <w:t>.1. Заявка на участие в запросе котировок в электронной форме (Приложение № 1)</w:t>
            </w:r>
          </w:p>
          <w:p w:rsidR="00147C93" w:rsidRPr="004C4EDB" w:rsidRDefault="00147C93" w:rsidP="004C4EDB">
            <w:pPr>
              <w:keepNext/>
              <w:keepLines/>
              <w:suppressLineNumbers/>
              <w:spacing w:line="240" w:lineRule="auto"/>
              <w:ind w:firstLine="0"/>
              <w:jc w:val="left"/>
              <w:rPr>
                <w:sz w:val="22"/>
                <w:szCs w:val="22"/>
              </w:rPr>
            </w:pPr>
            <w:r w:rsidRPr="004C4EDB">
              <w:rPr>
                <w:sz w:val="22"/>
                <w:szCs w:val="22"/>
              </w:rPr>
              <w:t>2</w:t>
            </w:r>
            <w:r w:rsidR="00BF6DDA" w:rsidRPr="004C4EDB">
              <w:rPr>
                <w:sz w:val="22"/>
                <w:szCs w:val="22"/>
              </w:rPr>
              <w:t>8</w:t>
            </w:r>
            <w:r w:rsidRPr="004C4EDB">
              <w:rPr>
                <w:sz w:val="22"/>
                <w:szCs w:val="22"/>
              </w:rPr>
              <w:t>.2.Проект договора (Приложение № 2)</w:t>
            </w:r>
          </w:p>
          <w:p w:rsidR="00147C93"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147C93"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.4. Техническое задание (Приложение № 4)</w:t>
            </w:r>
          </w:p>
          <w:p w:rsidR="00194F61"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.5. Запрос на разъяснение  документации на проведение запроса котировок в эле</w:t>
            </w:r>
            <w:r w:rsidR="00BF6DDA" w:rsidRPr="004C4EDB">
              <w:rPr>
                <w:sz w:val="22"/>
                <w:szCs w:val="22"/>
              </w:rPr>
              <w:t>ктронной форме (Приложения № 5)</w:t>
            </w:r>
          </w:p>
          <w:p w:rsidR="00441001" w:rsidRPr="004C4EDB" w:rsidRDefault="00441001" w:rsidP="004C4EDB">
            <w:pPr>
              <w:spacing w:line="240" w:lineRule="auto"/>
              <w:ind w:firstLine="0"/>
              <w:rPr>
                <w:sz w:val="22"/>
                <w:szCs w:val="22"/>
              </w:rPr>
            </w:pPr>
            <w:r w:rsidRPr="004C4EDB">
              <w:rPr>
                <w:sz w:val="22"/>
                <w:szCs w:val="22"/>
              </w:rPr>
              <w:t xml:space="preserve">28.6. </w:t>
            </w:r>
            <w:r w:rsidR="004C4EDB" w:rsidRPr="004C4EDB">
              <w:rPr>
                <w:sz w:val="22"/>
                <w:szCs w:val="22"/>
              </w:rPr>
              <w:t xml:space="preserve">Обоснование </w:t>
            </w:r>
            <w:r w:rsidR="004C4EDB" w:rsidRPr="004C4EDB">
              <w:rPr>
                <w:rFonts w:eastAsiaTheme="minorEastAsia"/>
                <w:sz w:val="22"/>
                <w:szCs w:val="22"/>
                <w:lang w:eastAsia="en-US"/>
              </w:rPr>
              <w:t>начальной (максимальной) цены договора (Приложени</w:t>
            </w:r>
            <w:r w:rsidR="004C4EDB">
              <w:rPr>
                <w:rFonts w:eastAsiaTheme="minorEastAsia"/>
                <w:sz w:val="22"/>
                <w:szCs w:val="22"/>
                <w:lang w:eastAsia="en-US"/>
              </w:rPr>
              <w:t>е</w:t>
            </w:r>
            <w:r w:rsidR="004C4EDB" w:rsidRPr="004C4EDB">
              <w:rPr>
                <w:rFonts w:eastAsiaTheme="minorEastAsia"/>
                <w:sz w:val="22"/>
                <w:szCs w:val="22"/>
                <w:lang w:eastAsia="en-US"/>
              </w:rPr>
              <w:t xml:space="preserve"> № 6)</w:t>
            </w:r>
          </w:p>
          <w:p w:rsidR="00922820" w:rsidRPr="004C4EDB" w:rsidRDefault="00922820" w:rsidP="004C4EDB">
            <w:pPr>
              <w:spacing w:line="240" w:lineRule="auto"/>
              <w:ind w:firstLine="0"/>
              <w:rPr>
                <w:sz w:val="22"/>
                <w:szCs w:val="22"/>
              </w:rPr>
            </w:pPr>
            <w:r w:rsidRPr="004C4EDB">
              <w:rPr>
                <w:sz w:val="22"/>
                <w:szCs w:val="22"/>
              </w:rPr>
              <w:t>28.7.</w:t>
            </w:r>
            <w:r w:rsidR="002549F9" w:rsidRPr="004C4EDB">
              <w:rPr>
                <w:sz w:val="22"/>
                <w:szCs w:val="22"/>
              </w:rPr>
              <w:t xml:space="preserve"> </w:t>
            </w:r>
            <w:r w:rsidR="00C63838" w:rsidRPr="004C4EDB">
              <w:rPr>
                <w:sz w:val="22"/>
                <w:szCs w:val="22"/>
                <w:lang w:eastAsia="ru-RU"/>
              </w:rPr>
              <w:t>Форма решения о согласии органов управления юридического лица на совершение крупной сделки (Приложение № 7)</w:t>
            </w:r>
          </w:p>
          <w:p w:rsidR="00922820" w:rsidRPr="004C4EDB" w:rsidRDefault="00922820" w:rsidP="004C4EDB">
            <w:pPr>
              <w:spacing w:line="240" w:lineRule="auto"/>
              <w:ind w:firstLine="0"/>
              <w:rPr>
                <w:sz w:val="22"/>
                <w:szCs w:val="22"/>
              </w:rPr>
            </w:pPr>
            <w:r w:rsidRPr="004C4EDB">
              <w:rPr>
                <w:sz w:val="22"/>
                <w:szCs w:val="22"/>
              </w:rPr>
              <w:t>28.8.</w:t>
            </w:r>
            <w:r w:rsidR="002549F9" w:rsidRPr="004C4EDB">
              <w:rPr>
                <w:sz w:val="22"/>
                <w:szCs w:val="22"/>
              </w:rPr>
              <w:t xml:space="preserve"> </w:t>
            </w:r>
            <w:r w:rsidR="00C63838" w:rsidRPr="004C4EDB">
              <w:rPr>
                <w:sz w:val="22"/>
                <w:szCs w:val="22"/>
                <w:lang w:eastAsia="ru-RU"/>
              </w:rPr>
              <w:t>Форма решения о согласии органов управления юридического лица на совершение сделки, в совершении которой имеется заинтересованность (Приложение № 8)</w:t>
            </w:r>
          </w:p>
          <w:p w:rsidR="00C63838" w:rsidRDefault="00922820" w:rsidP="004C4EDB">
            <w:pPr>
              <w:widowControl/>
              <w:tabs>
                <w:tab w:val="left" w:pos="8595"/>
              </w:tabs>
              <w:suppressAutoHyphens w:val="0"/>
              <w:snapToGrid/>
              <w:spacing w:line="240" w:lineRule="auto"/>
              <w:ind w:firstLine="0"/>
              <w:rPr>
                <w:sz w:val="22"/>
                <w:szCs w:val="22"/>
                <w:lang w:eastAsia="ru-RU"/>
              </w:rPr>
            </w:pPr>
            <w:r w:rsidRPr="004C4EDB">
              <w:rPr>
                <w:sz w:val="22"/>
                <w:szCs w:val="22"/>
              </w:rPr>
              <w:t>28.9.</w:t>
            </w:r>
            <w:r w:rsidR="00C63838" w:rsidRPr="004C4EDB">
              <w:rPr>
                <w:sz w:val="22"/>
                <w:szCs w:val="22"/>
                <w:lang w:eastAsia="ru-RU"/>
              </w:rPr>
              <w:t xml:space="preserve"> Форма письма с обоснованием </w:t>
            </w:r>
            <w:proofErr w:type="gramStart"/>
            <w:r w:rsidR="00C63838" w:rsidRPr="004C4EDB">
              <w:rPr>
                <w:sz w:val="22"/>
                <w:szCs w:val="22"/>
                <w:lang w:eastAsia="ru-RU"/>
              </w:rPr>
              <w:t>отсутствия необходимости получения согласия органов управления юридического лица</w:t>
            </w:r>
            <w:proofErr w:type="gramEnd"/>
            <w:r w:rsidR="00C63838" w:rsidRPr="004C4EDB">
              <w:rPr>
                <w:sz w:val="22"/>
                <w:szCs w:val="22"/>
                <w:lang w:eastAsia="ru-RU"/>
              </w:rPr>
              <w:t xml:space="preserve"> на совершение сделки (Приложение № 9)</w:t>
            </w:r>
          </w:p>
          <w:p w:rsidR="00DD35B1" w:rsidRPr="004C4EDB" w:rsidRDefault="00DD35B1" w:rsidP="004C4EDB">
            <w:pPr>
              <w:widowControl/>
              <w:tabs>
                <w:tab w:val="left" w:pos="8595"/>
              </w:tabs>
              <w:suppressAutoHyphens w:val="0"/>
              <w:snapToGrid/>
              <w:spacing w:line="240" w:lineRule="auto"/>
              <w:ind w:firstLine="0"/>
              <w:rPr>
                <w:sz w:val="22"/>
                <w:szCs w:val="22"/>
                <w:lang w:eastAsia="ru-RU"/>
              </w:rPr>
            </w:pPr>
            <w:r>
              <w:rPr>
                <w:sz w:val="22"/>
                <w:szCs w:val="22"/>
                <w:lang w:eastAsia="ru-RU"/>
              </w:rPr>
              <w:t xml:space="preserve">28.10 </w:t>
            </w:r>
            <w:r w:rsidRPr="00DD35B1">
              <w:t>Сведения о начальной (максимальной) цене единицы товара (работ, услуг) (Приложение № 10)</w:t>
            </w:r>
          </w:p>
          <w:p w:rsidR="00441001" w:rsidRPr="004C4EDB" w:rsidRDefault="00441001" w:rsidP="004C4EDB">
            <w:pPr>
              <w:spacing w:line="240" w:lineRule="auto"/>
              <w:ind w:firstLine="0"/>
              <w:rPr>
                <w:sz w:val="22"/>
                <w:szCs w:val="22"/>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30298A">
        <w:rPr>
          <w:sz w:val="22"/>
          <w:szCs w:val="22"/>
        </w:rPr>
        <w:t>товарам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государ</w:t>
      </w:r>
      <w:r w:rsidR="00507A01">
        <w:rPr>
          <w:sz w:val="22"/>
          <w:szCs w:val="22"/>
        </w:rPr>
        <w:t>ственных и муниципальных нужд»</w:t>
      </w:r>
      <w:r w:rsidRPr="00162A4E">
        <w:rPr>
          <w:sz w:val="22"/>
          <w:szCs w:val="22"/>
        </w:rPr>
        <w:t xml:space="preserve">; </w:t>
      </w:r>
      <w:proofErr w:type="gramStart"/>
      <w:r w:rsidRPr="00162A4E">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06615F" w:rsidRDefault="0006615F" w:rsidP="0006615F">
      <w:pPr>
        <w:autoSpaceDE w:val="0"/>
        <w:autoSpaceDN w:val="0"/>
        <w:spacing w:line="240" w:lineRule="auto"/>
        <w:ind w:firstLine="0"/>
        <w:rPr>
          <w:sz w:val="22"/>
          <w:szCs w:val="22"/>
          <w:lang w:eastAsia="ru-RU"/>
        </w:rPr>
      </w:pPr>
    </w:p>
    <w:p w:rsidR="0006615F" w:rsidRPr="003F6A8E" w:rsidRDefault="0006615F" w:rsidP="0006615F">
      <w:pPr>
        <w:widowControl/>
        <w:suppressAutoHyphens w:val="0"/>
        <w:snapToGrid/>
        <w:spacing w:line="240" w:lineRule="auto"/>
        <w:ind w:firstLine="0"/>
        <w:contextualSpacing/>
        <w:jc w:val="left"/>
        <w:rPr>
          <w:b/>
          <w:sz w:val="20"/>
          <w:szCs w:val="20"/>
        </w:rPr>
      </w:pPr>
      <w:r w:rsidRPr="003F6A8E">
        <w:rPr>
          <w:b/>
          <w:sz w:val="20"/>
          <w:szCs w:val="20"/>
          <w:lang w:eastAsia="ru-RU"/>
        </w:rPr>
        <w:lastRenderedPageBreak/>
        <w:t xml:space="preserve">Опись к Заявке на участие </w:t>
      </w:r>
      <w:r w:rsidRPr="003F6A8E">
        <w:rPr>
          <w:b/>
          <w:sz w:val="20"/>
          <w:szCs w:val="20"/>
        </w:rPr>
        <w:t xml:space="preserve">в конкурсе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left"/>
              <w:rPr>
                <w:rFonts w:eastAsia="Calibri"/>
                <w:b/>
                <w:sz w:val="20"/>
                <w:szCs w:val="20"/>
                <w:lang w:eastAsia="ru-RU"/>
              </w:rPr>
            </w:pPr>
            <w:r w:rsidRPr="003F6A8E">
              <w:rPr>
                <w:rFonts w:eastAsia="Calibri"/>
                <w:sz w:val="20"/>
                <w:szCs w:val="20"/>
                <w:lang w:eastAsia="ru-RU"/>
              </w:rPr>
              <w:t xml:space="preserve">Анкета участника процедуры закупки </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bl>
    <w:p w:rsidR="00DB6952" w:rsidRDefault="00DB6952">
      <w:pPr>
        <w:widowControl/>
        <w:suppressAutoHyphens w:val="0"/>
        <w:snapToGrid/>
        <w:spacing w:after="200" w:line="276" w:lineRule="auto"/>
        <w:ind w:firstLine="0"/>
        <w:jc w:val="left"/>
        <w:rPr>
          <w:b/>
          <w:sz w:val="22"/>
          <w:szCs w:val="22"/>
        </w:rPr>
      </w:pPr>
      <w:r>
        <w:rPr>
          <w:b/>
          <w:sz w:val="22"/>
          <w:szCs w:val="22"/>
        </w:rPr>
        <w:br w:type="page"/>
      </w:r>
    </w:p>
    <w:p w:rsidR="00954FCF" w:rsidRPr="00A07D6F" w:rsidRDefault="00954FCF" w:rsidP="00954FCF">
      <w:pPr>
        <w:spacing w:line="240" w:lineRule="auto"/>
        <w:ind w:firstLine="0"/>
        <w:jc w:val="right"/>
        <w:rPr>
          <w:b/>
          <w:sz w:val="22"/>
          <w:szCs w:val="22"/>
        </w:rPr>
      </w:pPr>
      <w:r w:rsidRPr="008D4156">
        <w:rPr>
          <w:b/>
          <w:sz w:val="22"/>
          <w:szCs w:val="22"/>
        </w:rPr>
        <w:lastRenderedPageBreak/>
        <w:t>Приложение №</w:t>
      </w:r>
      <w:r w:rsidR="00515C61" w:rsidRPr="008D4156">
        <w:rPr>
          <w:b/>
          <w:sz w:val="22"/>
          <w:szCs w:val="22"/>
        </w:rPr>
        <w:t>2</w:t>
      </w:r>
      <w:r w:rsidR="00DA15FE" w:rsidRPr="008D4156">
        <w:rPr>
          <w:b/>
          <w:sz w:val="22"/>
          <w:szCs w:val="22"/>
        </w:rPr>
        <w:t xml:space="preserve"> к </w:t>
      </w:r>
      <w:r w:rsidR="003470AF" w:rsidRPr="008D4156">
        <w:rPr>
          <w:b/>
          <w:sz w:val="22"/>
          <w:szCs w:val="22"/>
        </w:rPr>
        <w:t>извещению о запросе котировок</w:t>
      </w:r>
    </w:p>
    <w:p w:rsidR="005551B1" w:rsidRPr="005551B1" w:rsidRDefault="005551B1" w:rsidP="005551B1">
      <w:pPr>
        <w:spacing w:line="240" w:lineRule="auto"/>
        <w:ind w:firstLine="0"/>
        <w:jc w:val="right"/>
        <w:rPr>
          <w:b/>
          <w:sz w:val="22"/>
          <w:szCs w:val="22"/>
        </w:rPr>
      </w:pPr>
      <w:r>
        <w:rPr>
          <w:b/>
          <w:sz w:val="22"/>
          <w:szCs w:val="22"/>
        </w:rPr>
        <w:t>Проект</w:t>
      </w:r>
    </w:p>
    <w:p w:rsidR="005551B1" w:rsidRPr="00F47CD8" w:rsidRDefault="005551B1" w:rsidP="005551B1">
      <w:pPr>
        <w:pStyle w:val="a3"/>
        <w:spacing w:after="0"/>
        <w:ind w:firstLine="708"/>
        <w:jc w:val="center"/>
        <w:rPr>
          <w:b/>
          <w:lang w:val="ru-RU"/>
        </w:rPr>
      </w:pPr>
      <w:r w:rsidRPr="00F47CD8">
        <w:rPr>
          <w:b/>
        </w:rPr>
        <w:t xml:space="preserve">Договор </w:t>
      </w:r>
      <w:r w:rsidRPr="00F47CD8">
        <w:rPr>
          <w:b/>
          <w:lang w:val="ru-RU"/>
        </w:rPr>
        <w:t xml:space="preserve">№ </w:t>
      </w:r>
    </w:p>
    <w:p w:rsidR="005551B1" w:rsidRPr="00F47CD8" w:rsidRDefault="005551B1" w:rsidP="005551B1">
      <w:pPr>
        <w:pStyle w:val="a3"/>
        <w:spacing w:after="0"/>
        <w:ind w:firstLine="708"/>
        <w:jc w:val="left"/>
        <w:rPr>
          <w:lang w:val="ru-RU"/>
        </w:rPr>
      </w:pPr>
      <w:r w:rsidRPr="00F47CD8">
        <w:rPr>
          <w:lang w:val="ru-RU"/>
        </w:rPr>
        <w:t>г. Новосибирск</w:t>
      </w:r>
      <w:r w:rsidRPr="00F47CD8">
        <w:rPr>
          <w:lang w:val="ru-RU"/>
        </w:rPr>
        <w:tab/>
      </w:r>
      <w:r w:rsidRPr="00F47CD8">
        <w:rPr>
          <w:lang w:val="ru-RU"/>
        </w:rPr>
        <w:tab/>
      </w:r>
      <w:r w:rsidRPr="00F47CD8">
        <w:rPr>
          <w:lang w:val="ru-RU"/>
        </w:rPr>
        <w:tab/>
      </w:r>
      <w:r w:rsidRPr="00F47CD8">
        <w:rPr>
          <w:lang w:val="ru-RU"/>
        </w:rPr>
        <w:tab/>
      </w:r>
      <w:r w:rsidRPr="00F47CD8">
        <w:rPr>
          <w:lang w:val="ru-RU"/>
        </w:rPr>
        <w:tab/>
      </w:r>
      <w:r w:rsidRPr="00F47CD8">
        <w:rPr>
          <w:lang w:val="ru-RU"/>
        </w:rPr>
        <w:tab/>
        <w:t xml:space="preserve">«___»______________ ____ </w:t>
      </w:r>
      <w:proofErr w:type="gramStart"/>
      <w:r w:rsidRPr="00F47CD8">
        <w:rPr>
          <w:lang w:val="ru-RU"/>
        </w:rPr>
        <w:t>г</w:t>
      </w:r>
      <w:proofErr w:type="gramEnd"/>
      <w:r w:rsidRPr="00F47CD8">
        <w:rPr>
          <w:lang w:val="ru-RU"/>
        </w:rPr>
        <w:t>.</w:t>
      </w:r>
    </w:p>
    <w:p w:rsidR="005551B1" w:rsidRPr="00F47CD8" w:rsidRDefault="005551B1" w:rsidP="005551B1">
      <w:pPr>
        <w:spacing w:line="240" w:lineRule="auto"/>
        <w:ind w:firstLine="0"/>
        <w:rPr>
          <w:b/>
        </w:rPr>
      </w:pP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__________ (далее – Продавец), в лице __________, действующего на основании Устава, с одной стороны, и</w:t>
      </w:r>
    </w:p>
    <w:p w:rsidR="005551B1" w:rsidRDefault="005551B1" w:rsidP="005551B1">
      <w:pPr>
        <w:widowControl/>
        <w:suppressAutoHyphens w:val="0"/>
        <w:snapToGrid/>
        <w:spacing w:line="240" w:lineRule="auto"/>
        <w:ind w:firstLine="709"/>
        <w:rPr>
          <w:rFonts w:eastAsiaTheme="minorHAnsi"/>
          <w:lang w:eastAsia="en-US"/>
        </w:rPr>
      </w:pPr>
      <w:proofErr w:type="gramStart"/>
      <w:r w:rsidRPr="00F47CD8">
        <w:rPr>
          <w:rFonts w:eastAsiaTheme="minorHAnsi"/>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F47CD8">
        <w:rPr>
          <w:rFonts w:eastAsiaTheme="minorHAnsi"/>
          <w:lang w:eastAsia="en-US"/>
        </w:rPr>
        <w:t>НЗиК</w:t>
      </w:r>
      <w:proofErr w:type="spellEnd"/>
      <w:r w:rsidRPr="00F47CD8">
        <w:rPr>
          <w:rFonts w:eastAsiaTheme="minorHAnsi"/>
          <w:lang w:eastAsia="en-US"/>
        </w:rPr>
        <w:t xml:space="preserve">») (далее – Покупатель), в лице заместителя генерального директора по производству </w:t>
      </w:r>
      <w:r>
        <w:rPr>
          <w:rFonts w:eastAsiaTheme="minorHAnsi"/>
          <w:lang w:eastAsia="en-US"/>
        </w:rPr>
        <w:t xml:space="preserve">и экономике </w:t>
      </w:r>
      <w:r w:rsidRPr="00F47CD8">
        <w:rPr>
          <w:rFonts w:eastAsiaTheme="minorHAnsi"/>
          <w:lang w:eastAsia="en-US"/>
        </w:rPr>
        <w:t xml:space="preserve">Раменского Сергея Николаевича, действующего на основании доверенности от </w:t>
      </w:r>
      <w:r>
        <w:rPr>
          <w:rFonts w:eastAsiaTheme="minorHAnsi"/>
          <w:lang w:eastAsia="en-US"/>
        </w:rPr>
        <w:t>1</w:t>
      </w:r>
      <w:r>
        <w:t>05</w:t>
      </w:r>
      <w:r w:rsidRPr="00F47CD8">
        <w:t>/</w:t>
      </w:r>
      <w:r>
        <w:t xml:space="preserve">20 </w:t>
      </w:r>
      <w:r w:rsidRPr="00F47CD8">
        <w:t>от «</w:t>
      </w:r>
      <w:r>
        <w:t>01</w:t>
      </w:r>
      <w:r w:rsidRPr="00F47CD8">
        <w:t xml:space="preserve">» </w:t>
      </w:r>
      <w:r>
        <w:t>сентября 2020</w:t>
      </w:r>
      <w:r w:rsidRPr="00F47CD8">
        <w:t xml:space="preserve"> г.</w:t>
      </w:r>
      <w:r w:rsidRPr="00F47CD8">
        <w:rPr>
          <w:rFonts w:eastAsiaTheme="minorHAnsi"/>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w:t>
      </w:r>
      <w:proofErr w:type="gramEnd"/>
      <w:r w:rsidRPr="00F47CD8">
        <w:rPr>
          <w:rFonts w:eastAsiaTheme="minorHAnsi"/>
          <w:lang w:eastAsia="en-US"/>
        </w:rPr>
        <w:t>. № 223-ФЗ заключили настоящий Договор (далее – Договор) о нижеследующем:</w:t>
      </w:r>
    </w:p>
    <w:p w:rsidR="005551B1" w:rsidRPr="00F47CD8" w:rsidRDefault="005551B1" w:rsidP="005551B1">
      <w:pPr>
        <w:widowControl/>
        <w:suppressAutoHyphens w:val="0"/>
        <w:snapToGrid/>
        <w:spacing w:line="240" w:lineRule="auto"/>
        <w:ind w:firstLine="709"/>
        <w:rPr>
          <w:rFonts w:eastAsiaTheme="minorHAnsi"/>
          <w:lang w:eastAsia="en-US"/>
        </w:rPr>
      </w:pP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 Предмет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 </w:t>
      </w:r>
      <w:proofErr w:type="gramStart"/>
      <w:r w:rsidRPr="00F47CD8">
        <w:rPr>
          <w:rFonts w:eastAsiaTheme="minorHAnsi"/>
          <w:lang w:eastAsia="en-US"/>
        </w:rPr>
        <w:t xml:space="preserve">Продавец обязуется передать </w:t>
      </w:r>
      <w:r w:rsidR="00BB5AEF">
        <w:t>установки для перемотки проводов</w:t>
      </w:r>
      <w:r>
        <w:t xml:space="preserve"> </w:t>
      </w:r>
      <w:r w:rsidRPr="00F47CD8">
        <w:t>(модел</w:t>
      </w:r>
      <w:r w:rsidR="00713885">
        <w:t>и:</w:t>
      </w:r>
      <w:r w:rsidRPr="00F47CD8">
        <w:t>___________)</w:t>
      </w:r>
      <w:r>
        <w:t xml:space="preserve"> страна происхождения___________</w:t>
      </w:r>
      <w:r w:rsidRPr="00F47CD8">
        <w:t xml:space="preserve">, </w:t>
      </w:r>
      <w:r w:rsidRPr="00F47CD8">
        <w:rPr>
          <w:rFonts w:eastAsiaTheme="minorHAnsi"/>
          <w:lang w:eastAsia="en-US"/>
        </w:rPr>
        <w:t xml:space="preserve">в количестве </w:t>
      </w:r>
      <w:r w:rsidR="00BB5AEF">
        <w:rPr>
          <w:rFonts w:eastAsiaTheme="minorHAnsi"/>
          <w:lang w:eastAsia="en-US"/>
        </w:rPr>
        <w:t>2</w:t>
      </w:r>
      <w:r w:rsidRPr="00F47CD8">
        <w:rPr>
          <w:rFonts w:eastAsiaTheme="minorHAnsi"/>
          <w:lang w:eastAsia="en-US"/>
        </w:rPr>
        <w:t xml:space="preserve"> штук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w:t>
      </w:r>
      <w:proofErr w:type="gramEnd"/>
      <w:r w:rsidRPr="00F47CD8">
        <w:rPr>
          <w:rFonts w:eastAsiaTheme="minorHAnsi"/>
          <w:lang w:eastAsia="en-US"/>
        </w:rPr>
        <w:t xml:space="preserve"> работы.</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1.2. Поставка Оборудования осуществляется за счёт и силами Продавца в адрес Покупателя: 630015, г. Новосибирск, ул. Планетная, д. 32.</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2. Цены и общая стоимость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2.1. Общая стоимость Договора составляет __________ рублей, в том числе НДС 20 % в размере __________ рублей.</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2.3. Стоимость Договора является твердой и изменению не подлежит.</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3. Условия поставки</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lang w:eastAsia="en-US"/>
        </w:rPr>
        <w:t>3.1</w:t>
      </w:r>
      <w:r>
        <w:rPr>
          <w:rFonts w:eastAsiaTheme="minorHAnsi"/>
          <w:lang w:eastAsia="en-US"/>
        </w:rPr>
        <w:t>. Срок поставки Оборудования  по «</w:t>
      </w:r>
      <w:r w:rsidR="00713885">
        <w:rPr>
          <w:rFonts w:eastAsiaTheme="minorHAnsi"/>
          <w:lang w:eastAsia="en-US"/>
        </w:rPr>
        <w:t>29</w:t>
      </w:r>
      <w:r>
        <w:rPr>
          <w:rFonts w:eastAsiaTheme="minorHAnsi"/>
          <w:lang w:eastAsia="en-US"/>
        </w:rPr>
        <w:t xml:space="preserve">» </w:t>
      </w:r>
      <w:r w:rsidR="00806DF4">
        <w:rPr>
          <w:rFonts w:eastAsiaTheme="minorHAnsi"/>
          <w:lang w:eastAsia="en-US"/>
        </w:rPr>
        <w:t>апреля</w:t>
      </w:r>
      <w:r>
        <w:rPr>
          <w:rFonts w:eastAsiaTheme="minorHAnsi"/>
          <w:lang w:eastAsia="en-US"/>
        </w:rPr>
        <w:t xml:space="preserve"> </w:t>
      </w:r>
      <w:r w:rsidRPr="00F47CD8">
        <w:rPr>
          <w:rFonts w:eastAsiaTheme="minorHAnsi"/>
          <w:lang w:eastAsia="en-US"/>
        </w:rPr>
        <w:t>202</w:t>
      </w:r>
      <w:r w:rsidR="00537CDD">
        <w:rPr>
          <w:rFonts w:eastAsiaTheme="minorHAnsi"/>
          <w:lang w:eastAsia="en-US"/>
        </w:rPr>
        <w:t>2</w:t>
      </w:r>
      <w:r w:rsidRPr="00F47CD8">
        <w:rPr>
          <w:rFonts w:eastAsiaTheme="minorHAnsi"/>
          <w:lang w:eastAsia="en-US"/>
        </w:rPr>
        <w:t xml:space="preserve"> г.</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lang w:eastAsia="en-US"/>
        </w:rPr>
        <w:t xml:space="preserve">Риски случайной порчи, гибели и/или утраты Оборудования переходят от Продавца к Покупателю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 согласно п. 11.1.1.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3.2. Доставка осуществляется ____________  транспортом.</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5551B1"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3.4. Оборудование, его составные части и комплектующие должны быть новые – не бывшие в эксплуатации, изготовленные не ранее 20</w:t>
      </w:r>
      <w:r w:rsidRPr="00497195">
        <w:rPr>
          <w:rFonts w:eastAsiaTheme="minorHAnsi"/>
          <w:lang w:eastAsia="en-US"/>
        </w:rPr>
        <w:t>21</w:t>
      </w:r>
      <w:r w:rsidRPr="00F47CD8">
        <w:rPr>
          <w:rFonts w:eastAsiaTheme="minorHAnsi"/>
          <w:lang w:eastAsia="en-US"/>
        </w:rPr>
        <w:t xml:space="preserve"> года.</w:t>
      </w:r>
      <w:r>
        <w:rPr>
          <w:rFonts w:eastAsiaTheme="minorHAnsi"/>
          <w:lang w:eastAsia="en-US"/>
        </w:rPr>
        <w:t xml:space="preserve"> Не допускается поставка выставочного образца и оборудования собранного из восстановленных деталей</w:t>
      </w:r>
    </w:p>
    <w:p w:rsidR="009340AE" w:rsidRDefault="005551B1" w:rsidP="005551B1">
      <w:pPr>
        <w:widowControl/>
        <w:suppressAutoHyphens w:val="0"/>
        <w:snapToGrid/>
        <w:spacing w:line="240" w:lineRule="auto"/>
        <w:ind w:firstLine="709"/>
      </w:pPr>
      <w:r>
        <w:rPr>
          <w:rFonts w:eastAsiaTheme="minorHAnsi"/>
          <w:lang w:eastAsia="en-US"/>
        </w:rPr>
        <w:t xml:space="preserve">3.5. </w:t>
      </w:r>
      <w:r w:rsidRPr="00A4577E">
        <w:t>Поставляемое оборудование</w:t>
      </w:r>
      <w:r w:rsidR="009340AE">
        <w:t xml:space="preserve"> </w:t>
      </w:r>
      <w:r w:rsidRPr="00A4577E">
        <w:t>должно работать при предельно допустимых параметрах показателей качества электроэнергии, регламентируемых в ГОСТ 32144 – 2013</w:t>
      </w:r>
      <w:r w:rsidR="00713885">
        <w:t xml:space="preserve">, </w:t>
      </w:r>
      <w:r w:rsidR="00713885">
        <w:rPr>
          <w:lang w:val="en-US"/>
        </w:rPr>
        <w:t>EN</w:t>
      </w:r>
      <w:r w:rsidR="00713885" w:rsidRPr="00713885">
        <w:t xml:space="preserve"> 50160</w:t>
      </w:r>
      <w:r w:rsidR="00713885">
        <w:t>:2010</w:t>
      </w:r>
      <w:r w:rsidR="009340AE">
        <w:t>.</w:t>
      </w:r>
    </w:p>
    <w:p w:rsidR="009340AE" w:rsidRDefault="009340AE" w:rsidP="005551B1">
      <w:pPr>
        <w:widowControl/>
        <w:suppressAutoHyphens w:val="0"/>
        <w:snapToGrid/>
        <w:spacing w:line="240" w:lineRule="auto"/>
        <w:ind w:firstLine="709"/>
      </w:pP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4. Условия платежа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5551B1" w:rsidRPr="00F47CD8" w:rsidRDefault="005551B1" w:rsidP="005551B1">
      <w:pPr>
        <w:tabs>
          <w:tab w:val="left" w:pos="9720"/>
        </w:tabs>
        <w:spacing w:line="240" w:lineRule="auto"/>
        <w:ind w:firstLine="567"/>
        <w:rPr>
          <w:rFonts w:eastAsiaTheme="minorEastAsia"/>
        </w:rPr>
      </w:pPr>
      <w:r w:rsidRPr="00F47CD8">
        <w:rPr>
          <w:rFonts w:eastAsiaTheme="minorHAnsi"/>
          <w:lang w:eastAsia="en-US"/>
        </w:rPr>
        <w:t xml:space="preserve">4.1.1. </w:t>
      </w:r>
      <w:r w:rsidRPr="00F47CD8">
        <w:rPr>
          <w:rFonts w:eastAsiaTheme="minorEastAsia"/>
        </w:rPr>
        <w:t xml:space="preserve">Первый платеж – оплата за поставленное Оборудование на сумму </w:t>
      </w:r>
      <w:proofErr w:type="gramStart"/>
      <w:r w:rsidRPr="00F47CD8">
        <w:rPr>
          <w:rFonts w:eastAsiaTheme="minorEastAsia"/>
        </w:rPr>
        <w:t>в</w:t>
      </w:r>
      <w:proofErr w:type="gramEnd"/>
      <w:r w:rsidRPr="00F47CD8">
        <w:rPr>
          <w:rFonts w:eastAsiaTheme="minorEastAsia"/>
        </w:rPr>
        <w:t xml:space="preserve"> ____________________________ </w:t>
      </w:r>
      <w:proofErr w:type="gramStart"/>
      <w:r w:rsidRPr="00F47CD8">
        <w:rPr>
          <w:rFonts w:eastAsiaTheme="minorEastAsia"/>
        </w:rPr>
        <w:t>рублей</w:t>
      </w:r>
      <w:proofErr w:type="gramEnd"/>
      <w:r w:rsidRPr="00F47CD8">
        <w:rPr>
          <w:rFonts w:eastAsiaTheme="minorEastAsia"/>
        </w:rPr>
        <w:t xml:space="preserve">,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основании </w:t>
      </w:r>
      <w:r w:rsidRPr="00F47CD8">
        <w:rPr>
          <w:rFonts w:eastAsiaTheme="minorEastAsia"/>
        </w:rPr>
        <w:lastRenderedPageBreak/>
        <w:t>следующих документов:</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Товарной накладной по форме ТОРГ-12, подписанной Сторонами;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Счета-фактуры на Оборудование;</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Акта о приеме-передаче Оборудования (Приложение № 5 к Договору), подписанного Сторонами.</w:t>
      </w:r>
    </w:p>
    <w:p w:rsidR="005551B1" w:rsidRPr="00F47CD8" w:rsidRDefault="005551B1" w:rsidP="005551B1">
      <w:pPr>
        <w:tabs>
          <w:tab w:val="left" w:pos="9720"/>
        </w:tabs>
        <w:spacing w:line="240" w:lineRule="auto"/>
        <w:ind w:firstLine="567"/>
      </w:pPr>
      <w:r w:rsidRPr="00F47CD8">
        <w:rPr>
          <w:rFonts w:eastAsiaTheme="minorHAnsi"/>
          <w:lang w:eastAsia="en-US"/>
        </w:rPr>
        <w:t xml:space="preserve">4.1.2. </w:t>
      </w:r>
      <w:r w:rsidRPr="00F47CD8">
        <w:t xml:space="preserve">Второй платеж – оплата за выполненные  работы в размере </w:t>
      </w:r>
      <w:r w:rsidRPr="00F47CD8">
        <w:rPr>
          <w:lang w:eastAsia="en-US"/>
        </w:rPr>
        <w:t>________________ рублей, в том числе НДС 20 % в размере ______________ рублей</w:t>
      </w:r>
      <w:r w:rsidRPr="00F47CD8">
        <w:t xml:space="preserve">, осуществляется в течение 10 (десяти) банковских дней </w:t>
      </w:r>
      <w:proofErr w:type="gramStart"/>
      <w:r w:rsidRPr="00F47CD8">
        <w:t>с даты получения</w:t>
      </w:r>
      <w:proofErr w:type="gramEnd"/>
      <w:r w:rsidRPr="00F47CD8">
        <w:t xml:space="preserve"> Покупателем счета на оплату на основании следующих документов</w:t>
      </w:r>
      <w:r w:rsidRPr="00F47CD8">
        <w:rPr>
          <w:rFonts w:eastAsiaTheme="minorHAnsi"/>
          <w:lang w:eastAsia="en-US"/>
        </w:rPr>
        <w:t>:</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Счета-фактуры на Работы;</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Акта выполненных Работ (Приложение № 7 к Договору), подписанного Сторонами.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4.2. Обязательство Покупателя по платежу считается выполненным с момента списания денежных сре</w:t>
      </w:r>
      <w:proofErr w:type="gramStart"/>
      <w:r w:rsidRPr="00F47CD8">
        <w:rPr>
          <w:rFonts w:eastAsiaTheme="minorHAnsi"/>
          <w:lang w:eastAsia="en-US"/>
        </w:rPr>
        <w:t>дств с р</w:t>
      </w:r>
      <w:proofErr w:type="gramEnd"/>
      <w:r w:rsidRPr="00F47CD8">
        <w:rPr>
          <w:rFonts w:eastAsiaTheme="minorHAnsi"/>
          <w:lang w:eastAsia="en-US"/>
        </w:rPr>
        <w:t>асчетного счета Покупателя.</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5. Упаковка</w:t>
      </w:r>
    </w:p>
    <w:p w:rsidR="005551B1" w:rsidRDefault="005551B1" w:rsidP="005551B1">
      <w:pPr>
        <w:widowControl/>
        <w:suppressAutoHyphens w:val="0"/>
        <w:snapToGrid/>
        <w:spacing w:line="240" w:lineRule="auto"/>
        <w:ind w:firstLine="709"/>
        <w:rPr>
          <w:rFonts w:eastAsiaTheme="minorHAnsi"/>
          <w:lang w:eastAsia="en-US"/>
        </w:rPr>
      </w:pPr>
      <w:r>
        <w:rPr>
          <w:rFonts w:eastAsiaTheme="minorHAnsi"/>
          <w:lang w:eastAsia="en-US"/>
        </w:rPr>
        <w:t>5.1. Оборудование должно быть упаковано в индивидуальную тару завода-изготовителя, предохраняющую его от вредного воздействующего фактора (климатического, механического и др.) при транспортировании, хранении и погрузочно-разгрузочных работах в соответствии с требованиями ГОСТ 33571-2015.</w:t>
      </w:r>
    </w:p>
    <w:p w:rsidR="005551B1" w:rsidRPr="00FF2F64"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5.</w:t>
      </w:r>
      <w:r>
        <w:rPr>
          <w:rFonts w:eastAsiaTheme="minorHAnsi"/>
          <w:lang w:eastAsia="en-US"/>
        </w:rPr>
        <w:t>2</w:t>
      </w:r>
      <w:r w:rsidRPr="00F47CD8">
        <w:rPr>
          <w:rFonts w:eastAsiaTheme="minorHAnsi"/>
          <w:lang w:eastAsia="en-US"/>
        </w:rPr>
        <w:t>. Продавец несет ответственность за целостность упаковки Оборудования при поставке его в адрес Покупа</w:t>
      </w:r>
      <w:r>
        <w:rPr>
          <w:rFonts w:eastAsiaTheme="minorHAnsi"/>
          <w:lang w:eastAsia="en-US"/>
        </w:rPr>
        <w:t>теля согласно п. 1.2. Договора.</w:t>
      </w:r>
    </w:p>
    <w:p w:rsidR="005551B1" w:rsidRPr="00F47CD8" w:rsidRDefault="005551B1" w:rsidP="005551B1">
      <w:pPr>
        <w:widowControl/>
        <w:suppressAutoHyphens w:val="0"/>
        <w:snapToGrid/>
        <w:spacing w:line="240" w:lineRule="auto"/>
        <w:ind w:firstLine="709"/>
        <w:rPr>
          <w:rFonts w:eastAsiaTheme="minorHAnsi"/>
          <w:b/>
          <w:lang w:eastAsia="en-US"/>
        </w:rPr>
      </w:pP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6. Маркировка для перевозки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6.1. </w:t>
      </w:r>
      <w:r>
        <w:rPr>
          <w:rFonts w:eastAsiaTheme="minorHAnsi"/>
          <w:lang w:eastAsia="en-US"/>
        </w:rPr>
        <w:t>Маркировка каждой единицы  оборудования или тары нанесенной хорошо читаемым шрифтом на русском языке и должна содержать информацию: наименование или товарный знак завода-изготовителя, наименование страны-изготовителя, фирменное наименование и дату изготов</w:t>
      </w:r>
      <w:r w:rsidR="00634983">
        <w:rPr>
          <w:rFonts w:eastAsiaTheme="minorHAnsi"/>
          <w:lang w:eastAsia="en-US"/>
        </w:rPr>
        <w:t>ления</w:t>
      </w:r>
      <w:r>
        <w:rPr>
          <w:rFonts w:eastAsiaTheme="minorHAnsi"/>
          <w:lang w:eastAsia="en-US"/>
        </w:rPr>
        <w:t xml:space="preserve"> оборудования, адрес изготовителя, позволяющим идентифицировать оборудование.</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7. Отгрузочные извещения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7.1. </w:t>
      </w:r>
      <w:proofErr w:type="gramStart"/>
      <w:r w:rsidRPr="00F47CD8">
        <w:rPr>
          <w:rFonts w:eastAsiaTheme="minorHAnsi"/>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8. Документация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8.1. Продавец направляет следующие документы до отгрузки поставляемого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 Продавец направляет следующие документы вместе с поставляемым Оборудованием (Приложения №№ 1 и 2 к Договору):</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 xml:space="preserve">8.2.1. Счет-фактура Продавца с указанием общей суммы на поставленное Оборудование </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8.2.2. Упаковочные лис</w:t>
      </w:r>
      <w:r>
        <w:rPr>
          <w:rFonts w:eastAsiaTheme="minorHAnsi"/>
          <w:lang w:eastAsia="en-US"/>
        </w:rPr>
        <w:t xml:space="preserve">ты - в 2-х (двух) экземплярах; </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sidR="009934B4" w:rsidRPr="00757C99">
        <w:rPr>
          <w:rFonts w:eastAsiaTheme="minorHAnsi"/>
          <w:lang w:eastAsia="en-US"/>
        </w:rPr>
        <w:t>3</w:t>
      </w:r>
      <w:r w:rsidRPr="005B4F07">
        <w:rPr>
          <w:rFonts w:eastAsiaTheme="minorHAnsi"/>
          <w:lang w:eastAsia="en-US"/>
        </w:rPr>
        <w:t>. Копия сертификата соответствия (ГОССТАНДАРТ России), заверенная Продавцом - в 2-х (двух) экземплярах;</w:t>
      </w:r>
    </w:p>
    <w:p w:rsidR="005551B1" w:rsidRPr="00804B11"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sidR="009934B4" w:rsidRPr="00757C99">
        <w:rPr>
          <w:rFonts w:eastAsiaTheme="minorHAnsi"/>
          <w:lang w:eastAsia="en-US"/>
        </w:rPr>
        <w:t>4</w:t>
      </w:r>
      <w:r>
        <w:rPr>
          <w:rFonts w:eastAsiaTheme="minorHAnsi"/>
          <w:lang w:eastAsia="en-US"/>
        </w:rPr>
        <w:t xml:space="preserve">. </w:t>
      </w:r>
      <w:r w:rsidRPr="00804B11">
        <w:t>Комплект документов на русском языке: паспорт на оборудование; схема электрических соединений на оборудование;</w:t>
      </w:r>
      <w:r w:rsidR="007249A9">
        <w:t xml:space="preserve"> инструкции </w:t>
      </w:r>
      <w:r w:rsidRPr="007249A9">
        <w:t>(руководство) по эксплуатации</w:t>
      </w:r>
      <w:r w:rsidR="00537CDD">
        <w:t xml:space="preserve"> и техническому </w:t>
      </w:r>
      <w:r w:rsidRPr="007249A9">
        <w:t xml:space="preserve">обслуживанию </w:t>
      </w:r>
      <w:r w:rsidR="00D45E1A">
        <w:t xml:space="preserve">на </w:t>
      </w:r>
      <w:r w:rsidRPr="007249A9">
        <w:t>оборудовани</w:t>
      </w:r>
      <w:r w:rsidR="00D45E1A">
        <w:t>е</w:t>
      </w:r>
      <w:r w:rsidRPr="007249A9">
        <w:rPr>
          <w:rFonts w:eastAsiaTheme="minorHAnsi"/>
          <w:lang w:eastAsia="en-US"/>
        </w:rPr>
        <w:t>;</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sidR="009934B4" w:rsidRPr="00757C99">
        <w:rPr>
          <w:rFonts w:eastAsiaTheme="minorHAnsi"/>
          <w:lang w:eastAsia="en-US"/>
        </w:rPr>
        <w:t>5</w:t>
      </w:r>
      <w:r>
        <w:rPr>
          <w:rFonts w:eastAsiaTheme="minorHAnsi"/>
          <w:lang w:eastAsia="en-US"/>
        </w:rPr>
        <w:t>.</w:t>
      </w:r>
      <w:r w:rsidRPr="005B4F07">
        <w:rPr>
          <w:rFonts w:eastAsiaTheme="minorHAnsi"/>
          <w:lang w:eastAsia="en-US"/>
        </w:rPr>
        <w:t xml:space="preserve"> Товарная накладная унифицированной формы ТОРГ-12 - в 3-х (трёх) экземплярах;</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sidR="009934B4" w:rsidRPr="00757C99">
        <w:rPr>
          <w:rFonts w:eastAsiaTheme="minorHAnsi"/>
          <w:lang w:eastAsia="en-US"/>
        </w:rPr>
        <w:t>6</w:t>
      </w:r>
      <w:r w:rsidRPr="005B4F07">
        <w:rPr>
          <w:rFonts w:eastAsiaTheme="minorHAnsi"/>
          <w:lang w:eastAsia="en-US"/>
        </w:rPr>
        <w:t>. Акт о приёме-передаче Оборудования (Приложение №</w:t>
      </w:r>
      <w:r w:rsidRPr="00497195">
        <w:rPr>
          <w:rFonts w:eastAsiaTheme="minorHAnsi"/>
          <w:lang w:eastAsia="en-US"/>
        </w:rPr>
        <w:t xml:space="preserve"> 5</w:t>
      </w:r>
      <w:r w:rsidRPr="005B4F07">
        <w:rPr>
          <w:rFonts w:eastAsiaTheme="minorHAnsi"/>
          <w:lang w:eastAsia="en-US"/>
        </w:rPr>
        <w:t xml:space="preserve"> к Договору) – в 3-х (трёх) экземплярах;</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sidR="009934B4" w:rsidRPr="00757C99">
        <w:rPr>
          <w:rFonts w:eastAsiaTheme="minorHAnsi"/>
          <w:lang w:eastAsia="en-US"/>
        </w:rPr>
        <w:t>7</w:t>
      </w:r>
      <w:r w:rsidRPr="005B4F07">
        <w:rPr>
          <w:rFonts w:eastAsiaTheme="minorHAnsi"/>
          <w:lang w:eastAsia="en-US"/>
        </w:rPr>
        <w:t>. Сертификат качества Производителя на Оборудование, выданный Продавцом - в 2-х  (двух) экземплярах;</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lastRenderedPageBreak/>
        <w:t>8.2.</w:t>
      </w:r>
      <w:r w:rsidR="009934B4" w:rsidRPr="00757C99">
        <w:rPr>
          <w:rFonts w:eastAsiaTheme="minorHAnsi"/>
          <w:lang w:eastAsia="en-US"/>
        </w:rPr>
        <w:t>8</w:t>
      </w:r>
      <w:r w:rsidRPr="005B4F07">
        <w:rPr>
          <w:rFonts w:eastAsiaTheme="minorHAnsi"/>
          <w:lang w:eastAsia="en-US"/>
        </w:rPr>
        <w:t xml:space="preserve">. </w:t>
      </w:r>
      <w:r w:rsidRPr="00A4577E">
        <w:t xml:space="preserve">Декларация соответствия требованиям технического регламента </w:t>
      </w:r>
      <w:proofErr w:type="gramStart"/>
      <w:r w:rsidRPr="00A4577E">
        <w:t>ТР</w:t>
      </w:r>
      <w:proofErr w:type="gramEnd"/>
      <w:r w:rsidRPr="00A4577E">
        <w:t xml:space="preserve"> ТС 010/2011 «О безопасности машин и оборудования»</w:t>
      </w:r>
      <w:r w:rsidRPr="00A4577E">
        <w:rPr>
          <w:rFonts w:eastAsiaTheme="minorHAnsi"/>
          <w:lang w:eastAsia="en-US"/>
        </w:rPr>
        <w:t>.</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 xml:space="preserve">8.3. Продавец </w:t>
      </w:r>
      <w:proofErr w:type="gramStart"/>
      <w:r w:rsidRPr="005B4F07">
        <w:rPr>
          <w:rFonts w:eastAsiaTheme="minorHAnsi"/>
          <w:lang w:eastAsia="en-US"/>
        </w:rPr>
        <w:t>предоставляет следующие документы</w:t>
      </w:r>
      <w:proofErr w:type="gramEnd"/>
      <w:r w:rsidRPr="005B4F07">
        <w:rPr>
          <w:rFonts w:eastAsiaTheme="minorHAnsi"/>
          <w:lang w:eastAsia="en-US"/>
        </w:rPr>
        <w:t xml:space="preserve"> на произведенные Работы по Договору (Приложение № 2 к Договору):</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8.3.1. Счет-фактура Продавца с указанием общей суммы на произведенные Работы;</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8.3.2. Акт выполненных Работ (Приложение № 7 к Договору) - в 3-х (трёх) экземплярах.</w:t>
      </w:r>
    </w:p>
    <w:p w:rsidR="005551B1" w:rsidRPr="00F47CD8"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 xml:space="preserve">8.4. </w:t>
      </w:r>
      <w:proofErr w:type="gramStart"/>
      <w:r w:rsidRPr="005B4F07">
        <w:rPr>
          <w:rFonts w:eastAsiaTheme="minorHAnsi"/>
          <w:lang w:eastAsia="en-US"/>
        </w:rPr>
        <w:t>Продавец направляет всю документацию в оригиналах (кроме документов по п. 8.2.</w:t>
      </w:r>
      <w:r w:rsidR="009934B4" w:rsidRPr="009934B4">
        <w:rPr>
          <w:rFonts w:eastAsiaTheme="minorHAnsi"/>
          <w:lang w:eastAsia="en-US"/>
        </w:rPr>
        <w:t>3</w:t>
      </w:r>
      <w:r w:rsidRPr="005B4F07">
        <w:rPr>
          <w:rFonts w:eastAsiaTheme="minorHAnsi"/>
          <w:lang w:eastAsia="en-US"/>
        </w:rPr>
        <w:t>.</w:t>
      </w:r>
      <w:proofErr w:type="gramEnd"/>
      <w:r w:rsidRPr="005B4F07">
        <w:rPr>
          <w:rFonts w:eastAsiaTheme="minorHAnsi"/>
          <w:lang w:eastAsia="en-US"/>
        </w:rPr>
        <w:t xml:space="preserve"> Договора) и на русском языке.</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9. Обязанности Сторон</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9.1. Продавец обязан:</w:t>
      </w:r>
    </w:p>
    <w:p w:rsidR="00D45E1A" w:rsidRPr="00A4577E" w:rsidRDefault="005551B1" w:rsidP="00D45E1A">
      <w:pPr>
        <w:widowControl/>
        <w:suppressAutoHyphens w:val="0"/>
        <w:snapToGrid/>
        <w:spacing w:line="240" w:lineRule="auto"/>
        <w:ind w:firstLine="709"/>
        <w:rPr>
          <w:rFonts w:eastAsiaTheme="minorHAnsi"/>
          <w:lang w:eastAsia="en-US"/>
        </w:rPr>
      </w:pPr>
      <w:r w:rsidRPr="00CC270E">
        <w:rPr>
          <w:rFonts w:eastAsiaTheme="minorHAnsi"/>
          <w:lang w:eastAsia="en-US"/>
        </w:rPr>
        <w:t xml:space="preserve">9.1.1. </w:t>
      </w:r>
      <w:proofErr w:type="gramStart"/>
      <w:r w:rsidR="00D45E1A" w:rsidRPr="00D45E1A">
        <w:rPr>
          <w:rFonts w:eastAsiaTheme="minorHAnsi"/>
          <w:lang w:eastAsia="en-US"/>
        </w:rPr>
        <w:t xml:space="preserve">Предоставить </w:t>
      </w:r>
      <w:r w:rsidR="00D45E1A" w:rsidRPr="00D45E1A">
        <w:t>документы (в том числе: чертежи с указанием точек подвода энергоносителей, с привязкой к габаритам оборудования) на русском языке (электронный вид, в следующих форматах:</w:t>
      </w:r>
      <w:proofErr w:type="gramEnd"/>
      <w:r w:rsidR="00D45E1A" w:rsidRPr="00D45E1A">
        <w:t xml:space="preserve"> </w:t>
      </w:r>
      <w:proofErr w:type="spellStart"/>
      <w:proofErr w:type="gramStart"/>
      <w:r w:rsidR="00D45E1A" w:rsidRPr="00D45E1A">
        <w:t>Microsoft</w:t>
      </w:r>
      <w:proofErr w:type="spellEnd"/>
      <w:r w:rsidR="00D45E1A" w:rsidRPr="00D45E1A">
        <w:t xml:space="preserve"> </w:t>
      </w:r>
      <w:proofErr w:type="spellStart"/>
      <w:r w:rsidR="00D45E1A" w:rsidRPr="00D45E1A">
        <w:t>Office</w:t>
      </w:r>
      <w:proofErr w:type="spellEnd"/>
      <w:r w:rsidR="00D45E1A" w:rsidRPr="00D45E1A">
        <w:t xml:space="preserve">, </w:t>
      </w:r>
      <w:proofErr w:type="spellStart"/>
      <w:r w:rsidR="00D45E1A" w:rsidRPr="00D45E1A">
        <w:t>Adobe</w:t>
      </w:r>
      <w:proofErr w:type="spellEnd"/>
      <w:r w:rsidR="00D45E1A" w:rsidRPr="00D45E1A">
        <w:t xml:space="preserve"> PDF, JPEG, TIFF) в течение 30 дней с момента подписания договора на электронную почту 107100@</w:t>
      </w:r>
      <w:proofErr w:type="spellStart"/>
      <w:r w:rsidR="00D45E1A" w:rsidRPr="00D45E1A">
        <w:rPr>
          <w:lang w:val="en-US"/>
        </w:rPr>
        <w:t>komintern</w:t>
      </w:r>
      <w:proofErr w:type="spellEnd"/>
      <w:r w:rsidR="00D45E1A" w:rsidRPr="00D45E1A">
        <w:t>.</w:t>
      </w:r>
      <w:proofErr w:type="spellStart"/>
      <w:r w:rsidR="00D45E1A" w:rsidRPr="00D45E1A">
        <w:rPr>
          <w:lang w:val="en-US"/>
        </w:rPr>
        <w:t>ru</w:t>
      </w:r>
      <w:proofErr w:type="spellEnd"/>
      <w:r w:rsidR="00D45E1A" w:rsidRPr="00D45E1A">
        <w:t>.</w:t>
      </w:r>
      <w:proofErr w:type="gramEnd"/>
    </w:p>
    <w:p w:rsidR="005551B1"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Предоставить согласованный с Покупателем перечень</w:t>
      </w:r>
      <w:r w:rsidRPr="00A128C0">
        <w:rPr>
          <w:i/>
        </w:rPr>
        <w:t xml:space="preserve"> </w:t>
      </w:r>
      <w:r w:rsidRPr="00A128C0">
        <w:rPr>
          <w:rFonts w:eastAsiaTheme="minorHAnsi"/>
          <w:lang w:eastAsia="en-US"/>
        </w:rPr>
        <w:t>п</w:t>
      </w:r>
      <w:r w:rsidRPr="004913FE">
        <w:rPr>
          <w:rFonts w:eastAsiaTheme="minorHAnsi"/>
          <w:lang w:eastAsia="en-US"/>
        </w:rPr>
        <w:t xml:space="preserve">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4913FE">
        <w:rPr>
          <w:rFonts w:eastAsiaTheme="minorHAnsi"/>
          <w:lang w:eastAsia="en-US"/>
        </w:rPr>
        <w:t>с даты вступления</w:t>
      </w:r>
      <w:proofErr w:type="gramEnd"/>
      <w:r w:rsidRPr="004913FE">
        <w:rPr>
          <w:rFonts w:eastAsiaTheme="minorHAnsi"/>
          <w:lang w:eastAsia="en-US"/>
        </w:rPr>
        <w:t xml:space="preserve"> Договора в силу.</w:t>
      </w:r>
    </w:p>
    <w:p w:rsidR="005551B1" w:rsidRPr="007D4652" w:rsidRDefault="005551B1" w:rsidP="005551B1">
      <w:pPr>
        <w:widowControl/>
        <w:suppressAutoHyphens w:val="0"/>
        <w:snapToGrid/>
        <w:spacing w:line="240" w:lineRule="auto"/>
        <w:ind w:firstLine="709"/>
        <w:rPr>
          <w:rFonts w:eastAsiaTheme="minorHAnsi"/>
          <w:highlight w:val="yellow"/>
          <w:lang w:eastAsia="en-US"/>
        </w:rPr>
      </w:pPr>
      <w:r w:rsidRPr="004913FE">
        <w:rPr>
          <w:rFonts w:eastAsiaTheme="minorHAnsi"/>
          <w:lang w:eastAsia="en-US"/>
        </w:rPr>
        <w:t>9.1.</w:t>
      </w:r>
      <w:r>
        <w:rPr>
          <w:rFonts w:eastAsiaTheme="minorHAnsi"/>
          <w:lang w:eastAsia="en-US"/>
        </w:rPr>
        <w:t>2</w:t>
      </w:r>
      <w:r w:rsidRPr="004913FE">
        <w:rPr>
          <w:rFonts w:eastAsiaTheme="minorHAnsi"/>
          <w:lang w:eastAsia="en-US"/>
        </w:rPr>
        <w:t xml:space="preserve">.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w:t>
      </w:r>
      <w:r w:rsidRPr="007D4652">
        <w:rPr>
          <w:rFonts w:eastAsiaTheme="minorHAnsi"/>
          <w:lang w:eastAsia="en-US"/>
        </w:rPr>
        <w:t>арестом (запрещением), не является предметом исков третьих лиц.</w:t>
      </w:r>
    </w:p>
    <w:p w:rsidR="005551B1" w:rsidRPr="004913FE"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9.1.</w:t>
      </w:r>
      <w:r>
        <w:rPr>
          <w:rFonts w:eastAsiaTheme="minorHAnsi"/>
          <w:lang w:eastAsia="en-US"/>
        </w:rPr>
        <w:t>3</w:t>
      </w:r>
      <w:r w:rsidRPr="004913FE">
        <w:rPr>
          <w:rFonts w:eastAsiaTheme="minorHAnsi"/>
          <w:lang w:eastAsia="en-US"/>
        </w:rPr>
        <w:t>. Надлежащим образом и в полном объеме выполнить обязательства перед Покупателем в соответствии с условиями Договора.</w:t>
      </w:r>
    </w:p>
    <w:p w:rsidR="005551B1" w:rsidRPr="004913FE"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9.1.</w:t>
      </w:r>
      <w:r>
        <w:rPr>
          <w:rFonts w:eastAsiaTheme="minorHAnsi"/>
          <w:lang w:eastAsia="en-US"/>
        </w:rPr>
        <w:t>4</w:t>
      </w:r>
      <w:r w:rsidRPr="004913FE">
        <w:rPr>
          <w:rFonts w:eastAsiaTheme="minorHAnsi"/>
          <w:lang w:eastAsia="en-US"/>
        </w:rPr>
        <w:t xml:space="preserve">. Осуществлять гарантийный ремонт и </w:t>
      </w:r>
      <w:proofErr w:type="spellStart"/>
      <w:r w:rsidRPr="004913FE">
        <w:rPr>
          <w:rFonts w:eastAsiaTheme="minorHAnsi"/>
          <w:lang w:eastAsia="en-US"/>
        </w:rPr>
        <w:t>постгарантийное</w:t>
      </w:r>
      <w:proofErr w:type="spellEnd"/>
      <w:r w:rsidRPr="004913FE">
        <w:rPr>
          <w:rFonts w:eastAsiaTheme="minorHAnsi"/>
          <w:lang w:eastAsia="en-US"/>
        </w:rPr>
        <w:t xml:space="preserve"> обслуживание в авторизованном техническом центре  в пределах РФ.</w:t>
      </w:r>
    </w:p>
    <w:p w:rsidR="005551B1" w:rsidRPr="004913FE"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9.1.</w:t>
      </w:r>
      <w:r>
        <w:rPr>
          <w:rFonts w:eastAsiaTheme="minorHAnsi"/>
          <w:lang w:eastAsia="en-US"/>
        </w:rPr>
        <w:t>5</w:t>
      </w:r>
      <w:r w:rsidRPr="004913FE">
        <w:rPr>
          <w:rFonts w:eastAsiaTheme="minorHAnsi"/>
          <w:lang w:eastAsia="en-US"/>
        </w:rPr>
        <w:t xml:space="preserve">. Обеспечить </w:t>
      </w:r>
      <w:proofErr w:type="spellStart"/>
      <w:r w:rsidRPr="004913FE">
        <w:rPr>
          <w:rFonts w:eastAsiaTheme="minorHAnsi"/>
          <w:lang w:eastAsia="en-US"/>
        </w:rPr>
        <w:t>постгарантийное</w:t>
      </w:r>
      <w:proofErr w:type="spellEnd"/>
      <w:r w:rsidRPr="004913FE">
        <w:rPr>
          <w:rFonts w:eastAsiaTheme="minorHAnsi"/>
          <w:lang w:eastAsia="en-US"/>
        </w:rPr>
        <w:t xml:space="preserve"> обслуживание по отдельному договору в течение срока службы Оборудования.</w:t>
      </w:r>
    </w:p>
    <w:p w:rsidR="005551B1" w:rsidRPr="004913FE"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9.1.</w:t>
      </w:r>
      <w:r>
        <w:rPr>
          <w:rFonts w:eastAsiaTheme="minorHAnsi"/>
          <w:lang w:eastAsia="en-US"/>
        </w:rPr>
        <w:t>6</w:t>
      </w:r>
      <w:r w:rsidRPr="004913FE">
        <w:rPr>
          <w:rFonts w:eastAsiaTheme="minorHAnsi"/>
          <w:lang w:eastAsia="en-US"/>
        </w:rPr>
        <w:t xml:space="preserve">. </w:t>
      </w:r>
      <w:r w:rsidRPr="004913FE">
        <w:t>Указывать в первичных документах бухгалтерского учета адрес организации, включенный в ЕГРЮЛ.</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9.2. Покупатель обязан:</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9.2.1. Обеспечить проведение подготовительных работ в соответствии с предоставленной Продавцом документацией согласно п. 9.1.</w:t>
      </w:r>
      <w:r>
        <w:rPr>
          <w:rFonts w:eastAsiaTheme="minorHAnsi"/>
          <w:lang w:eastAsia="en-US"/>
        </w:rPr>
        <w:t>1</w:t>
      </w:r>
      <w:r w:rsidRPr="00F47CD8">
        <w:rPr>
          <w:rFonts w:eastAsiaTheme="minorHAnsi"/>
          <w:lang w:eastAsia="en-US"/>
        </w:rPr>
        <w:t>.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9.2.4. Надлежащим образом и в полном объеме выполнить обязательства перед Продавцом в соответствии с условиями Договора.</w:t>
      </w:r>
    </w:p>
    <w:p w:rsidR="005551B1"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9.2.5. Уведомить Продавца о готовности к проведению пусконаладочных работ после выполнения п. 9.2.1. Договора.</w:t>
      </w:r>
    </w:p>
    <w:p w:rsidR="00634983" w:rsidRPr="00F47CD8" w:rsidRDefault="00634983" w:rsidP="005551B1">
      <w:pPr>
        <w:widowControl/>
        <w:suppressAutoHyphens w:val="0"/>
        <w:snapToGrid/>
        <w:spacing w:line="240" w:lineRule="auto"/>
        <w:ind w:firstLine="709"/>
        <w:rPr>
          <w:rFonts w:eastAsiaTheme="minorHAnsi"/>
          <w:lang w:eastAsia="en-US"/>
        </w:rPr>
      </w:pP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10. Гарантии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47CD8">
        <w:rPr>
          <w:rFonts w:eastAsiaTheme="minorHAnsi"/>
          <w:lang w:eastAsia="en-US"/>
        </w:rPr>
        <w:t xml:space="preserve">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w:t>
      </w:r>
      <w:r w:rsidRPr="00F47CD8">
        <w:rPr>
          <w:rFonts w:eastAsiaTheme="minorHAnsi"/>
          <w:lang w:eastAsia="en-US"/>
        </w:rPr>
        <w:lastRenderedPageBreak/>
        <w:t>Сторонами) - в течение 30 (тридцати) рабочих дней с даты выставления Покупателем соответствующего</w:t>
      </w:r>
      <w:proofErr w:type="gramEnd"/>
      <w:r w:rsidRPr="00F47CD8">
        <w:rPr>
          <w:rFonts w:eastAsiaTheme="minorHAnsi"/>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10.2. Продавец гарантирует работу поставленного Оборудования в течение 12 (двенадцати) месяцев </w:t>
      </w:r>
      <w:proofErr w:type="gramStart"/>
      <w:r w:rsidRPr="00F47CD8">
        <w:rPr>
          <w:rFonts w:eastAsiaTheme="minorHAnsi"/>
          <w:lang w:eastAsia="en-US"/>
        </w:rPr>
        <w:t>с даты пуска</w:t>
      </w:r>
      <w:proofErr w:type="gramEnd"/>
      <w:r w:rsidRPr="00F47CD8">
        <w:rPr>
          <w:rFonts w:eastAsiaTheme="minorHAnsi"/>
          <w:lang w:eastAsia="en-US"/>
        </w:rPr>
        <w:t xml:space="preserve"> его в эксплуатацию.</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F47CD8">
        <w:rPr>
          <w:rFonts w:eastAsiaTheme="minorHAnsi"/>
          <w:lang w:eastAsia="en-US"/>
        </w:rPr>
        <w:t>с даты уведомления</w:t>
      </w:r>
      <w:proofErr w:type="gramEnd"/>
      <w:r w:rsidRPr="00F47CD8">
        <w:rPr>
          <w:rFonts w:eastAsiaTheme="minorHAnsi"/>
          <w:lang w:eastAsia="en-US"/>
        </w:rPr>
        <w:t xml:space="preserve"> Покупателем Продавца об обнаружении некомплектности.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10.4. </w:t>
      </w:r>
      <w:proofErr w:type="gramStart"/>
      <w:r w:rsidRPr="00F47CD8">
        <w:rPr>
          <w:rFonts w:eastAsiaTheme="minorHAnsi"/>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47CD8">
        <w:rPr>
          <w:rFonts w:eastAsiaTheme="minorHAnsi"/>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10.5. Заменённое дефектное Оборудование возвращается Продавцу по его требованию и за его счёт в срок, согласованный Сторонами.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10.8. </w:t>
      </w:r>
      <w:proofErr w:type="gramStart"/>
      <w:r w:rsidRPr="00F47CD8">
        <w:rPr>
          <w:rFonts w:eastAsiaTheme="minorHAnsi"/>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F47CD8">
        <w:rPr>
          <w:rFonts w:eastAsiaTheme="minorHAnsi"/>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На замененное Оборудование будет действовать такая же гарантия Продавца и будет начинаться </w:t>
      </w:r>
      <w:proofErr w:type="gramStart"/>
      <w:r w:rsidRPr="00F47CD8">
        <w:rPr>
          <w:rFonts w:eastAsiaTheme="minorHAnsi"/>
          <w:lang w:eastAsia="en-US"/>
        </w:rPr>
        <w:t>с даты</w:t>
      </w:r>
      <w:proofErr w:type="gramEnd"/>
      <w:r w:rsidRPr="00F47CD8">
        <w:rPr>
          <w:rFonts w:eastAsiaTheme="minorHAnsi"/>
          <w:lang w:eastAsia="en-US"/>
        </w:rPr>
        <w:t xml:space="preserve"> его замены или окончания ремонта.</w:t>
      </w:r>
    </w:p>
    <w:p w:rsidR="005551B1"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10.9. Срок гарантии продлевается на срок осуществления гарантийного ремонта Оборудования.</w:t>
      </w:r>
    </w:p>
    <w:p w:rsidR="005551B1" w:rsidRDefault="005551B1" w:rsidP="005551B1">
      <w:pPr>
        <w:widowControl/>
        <w:suppressAutoHyphens w:val="0"/>
        <w:snapToGrid/>
        <w:spacing w:line="240" w:lineRule="auto"/>
        <w:ind w:firstLine="709"/>
        <w:rPr>
          <w:rFonts w:eastAsiaTheme="minorHAnsi"/>
          <w:lang w:eastAsia="en-US"/>
        </w:rPr>
      </w:pPr>
      <w:r>
        <w:rPr>
          <w:rFonts w:eastAsiaTheme="minorHAnsi"/>
          <w:lang w:eastAsia="en-US"/>
        </w:rPr>
        <w:t xml:space="preserve">10.10. Срок службы оборудования </w:t>
      </w:r>
      <w:proofErr w:type="gramStart"/>
      <w:r>
        <w:rPr>
          <w:rFonts w:eastAsiaTheme="minorHAnsi"/>
          <w:lang w:eastAsia="en-US"/>
        </w:rPr>
        <w:t>с даты ввода</w:t>
      </w:r>
      <w:proofErr w:type="gramEnd"/>
      <w:r>
        <w:rPr>
          <w:rFonts w:eastAsiaTheme="minorHAnsi"/>
          <w:lang w:eastAsia="en-US"/>
        </w:rPr>
        <w:t xml:space="preserve"> в эксплуатацию при односменной работе не менее 10 (десяти) лет.</w:t>
      </w:r>
    </w:p>
    <w:p w:rsidR="005551B1" w:rsidRPr="00804B11"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10.1</w:t>
      </w:r>
      <w:r>
        <w:rPr>
          <w:rFonts w:eastAsiaTheme="minorHAnsi"/>
          <w:lang w:eastAsia="en-US"/>
        </w:rPr>
        <w:t>1</w:t>
      </w:r>
      <w:r w:rsidRPr="00F47CD8">
        <w:rPr>
          <w:rFonts w:eastAsiaTheme="minorHAnsi"/>
          <w:lang w:eastAsia="en-US"/>
        </w:rPr>
        <w:t xml:space="preserve">. </w:t>
      </w:r>
      <w:r w:rsidRPr="00F47CD8">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F47CD8">
        <w:t>с даты появления</w:t>
      </w:r>
      <w:proofErr w:type="gramEnd"/>
      <w:r w:rsidRPr="00F47CD8">
        <w:t xml:space="preserve"> такой записи внести в ЕГРЮЛ достоверные сведения или исправить ошибочную запись о недостоверности.</w:t>
      </w:r>
    </w:p>
    <w:p w:rsidR="005551B1" w:rsidRPr="00F47CD8" w:rsidRDefault="005551B1" w:rsidP="005551B1">
      <w:pPr>
        <w:widowControl/>
        <w:suppressAutoHyphens w:val="0"/>
        <w:snapToGrid/>
        <w:spacing w:line="240" w:lineRule="auto"/>
        <w:ind w:firstLine="709"/>
        <w:rPr>
          <w:rFonts w:eastAsiaTheme="minorHAnsi"/>
          <w:lang w:eastAsia="en-US"/>
        </w:rPr>
      </w:pP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11. Прием Оборудования на складе Покупателя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w:t>
      </w:r>
      <w:r w:rsidRPr="00F47CD8">
        <w:rPr>
          <w:rFonts w:eastAsiaTheme="minorHAnsi"/>
          <w:lang w:eastAsia="en-US"/>
        </w:rPr>
        <w:lastRenderedPageBreak/>
        <w:t>(товаросопроводительных)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5551B1" w:rsidRPr="00F47CD8" w:rsidRDefault="005551B1" w:rsidP="005551B1">
      <w:pPr>
        <w:widowControl/>
        <w:suppressAutoHyphens w:val="0"/>
        <w:snapToGrid/>
        <w:spacing w:after="200" w:line="276" w:lineRule="auto"/>
        <w:ind w:firstLine="709"/>
        <w:rPr>
          <w:rFonts w:eastAsiaTheme="minorHAnsi"/>
          <w:b/>
          <w:lang w:eastAsia="en-US"/>
        </w:rPr>
      </w:pPr>
    </w:p>
    <w:p w:rsidR="005551B1" w:rsidRPr="003C150A" w:rsidRDefault="005551B1" w:rsidP="005551B1">
      <w:pPr>
        <w:widowControl/>
        <w:suppressAutoHyphens w:val="0"/>
        <w:snapToGrid/>
        <w:spacing w:line="276" w:lineRule="auto"/>
        <w:ind w:firstLine="567"/>
        <w:rPr>
          <w:rFonts w:eastAsiaTheme="minorHAnsi"/>
          <w:b/>
          <w:lang w:eastAsia="en-US"/>
        </w:rPr>
      </w:pPr>
      <w:r w:rsidRPr="00F47CD8">
        <w:rPr>
          <w:rFonts w:eastAsiaTheme="minorHAnsi"/>
          <w:b/>
          <w:lang w:eastAsia="en-US"/>
        </w:rPr>
        <w:t xml:space="preserve">12. </w:t>
      </w:r>
      <w:r>
        <w:rPr>
          <w:rFonts w:eastAsiaTheme="minorHAnsi"/>
          <w:b/>
          <w:lang w:eastAsia="en-US"/>
        </w:rPr>
        <w:t>Подготовительные и</w:t>
      </w:r>
      <w:r w:rsidRPr="003C150A">
        <w:rPr>
          <w:rFonts w:eastAsiaTheme="minorHAnsi"/>
          <w:b/>
          <w:lang w:eastAsia="en-US"/>
        </w:rPr>
        <w:t xml:space="preserve"> пусконаладочные работы</w:t>
      </w:r>
    </w:p>
    <w:p w:rsidR="005551B1" w:rsidRPr="003C150A" w:rsidRDefault="005551B1" w:rsidP="005551B1">
      <w:pPr>
        <w:widowControl/>
        <w:suppressAutoHyphens w:val="0"/>
        <w:snapToGrid/>
        <w:spacing w:line="240" w:lineRule="auto"/>
        <w:ind w:firstLine="567"/>
        <w:rPr>
          <w:rFonts w:eastAsiaTheme="minorHAnsi"/>
          <w:lang w:eastAsia="en-US"/>
        </w:rPr>
      </w:pPr>
      <w:r w:rsidRPr="003C150A">
        <w:rPr>
          <w:rFonts w:eastAsiaTheme="minorHAnsi"/>
          <w:lang w:eastAsia="en-US"/>
        </w:rPr>
        <w:t>12.1. Подготовительные работы выполняет Покупатель в соответствии с представленной Продавцом документацией согласно п. 9.1.</w:t>
      </w:r>
      <w:r>
        <w:rPr>
          <w:rFonts w:eastAsiaTheme="minorHAnsi"/>
          <w:lang w:eastAsia="en-US"/>
        </w:rPr>
        <w:t>1</w:t>
      </w:r>
      <w:r w:rsidRPr="003C150A">
        <w:rPr>
          <w:rFonts w:eastAsiaTheme="minorHAnsi"/>
          <w:lang w:eastAsia="en-US"/>
        </w:rPr>
        <w:t>. Договора.</w:t>
      </w:r>
    </w:p>
    <w:p w:rsidR="005551B1" w:rsidRPr="003C150A" w:rsidRDefault="005551B1" w:rsidP="005551B1">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12.2. </w:t>
      </w:r>
      <w:r>
        <w:t>П</w:t>
      </w:r>
      <w:r w:rsidRPr="003C150A">
        <w:rPr>
          <w:rFonts w:eastAsiaTheme="minorHAnsi"/>
          <w:lang w:eastAsia="en-US"/>
        </w:rPr>
        <w:t>усконаладочные работы выполняются Продавцом согласно п. 9.1.</w:t>
      </w:r>
      <w:r>
        <w:rPr>
          <w:rFonts w:eastAsiaTheme="minorHAnsi"/>
          <w:lang w:eastAsia="en-US"/>
        </w:rPr>
        <w:t>1</w:t>
      </w:r>
      <w:r w:rsidRPr="003C150A">
        <w:rPr>
          <w:rFonts w:eastAsiaTheme="minorHAnsi"/>
          <w:lang w:eastAsia="en-US"/>
        </w:rPr>
        <w:t xml:space="preserve">. Договора. </w:t>
      </w:r>
      <w:r>
        <w:rPr>
          <w:rFonts w:eastAsiaTheme="minorHAnsi"/>
          <w:lang w:eastAsia="en-US"/>
        </w:rPr>
        <w:t>П</w:t>
      </w:r>
      <w:r w:rsidRPr="003C150A">
        <w:rPr>
          <w:rFonts w:eastAsiaTheme="minorHAnsi"/>
          <w:lang w:eastAsia="en-US"/>
        </w:rPr>
        <w:t>усконаладочные работы выполняются на территории Покупателя.</w:t>
      </w:r>
    </w:p>
    <w:p w:rsidR="005551B1" w:rsidRPr="003C150A" w:rsidRDefault="005551B1" w:rsidP="005551B1">
      <w:pPr>
        <w:widowControl/>
        <w:suppressAutoHyphens w:val="0"/>
        <w:snapToGrid/>
        <w:spacing w:line="240" w:lineRule="auto"/>
        <w:ind w:firstLine="709"/>
        <w:rPr>
          <w:rFonts w:eastAsiaTheme="minorHAnsi"/>
          <w:lang w:eastAsia="en-US"/>
        </w:rPr>
      </w:pPr>
      <w:r w:rsidRPr="003C150A">
        <w:rPr>
          <w:rFonts w:eastAsiaTheme="minorHAnsi"/>
          <w:lang w:eastAsia="en-US"/>
        </w:rPr>
        <w:t>12.3. Продавец в течение 10 (Десяти) рабочих дней с момента уведомления о готовности Покупателя к проведению</w:t>
      </w:r>
      <w:r w:rsidRPr="0021644C">
        <w:rPr>
          <w:i/>
        </w:rPr>
        <w:t xml:space="preserve"> </w:t>
      </w:r>
      <w:r w:rsidRPr="003C150A">
        <w:rPr>
          <w:rFonts w:eastAsiaTheme="minorHAnsi"/>
          <w:lang w:eastAsia="en-US"/>
        </w:rPr>
        <w:t xml:space="preserve">пусконаладочных работ обеспечивает прибытие сервис </w:t>
      </w:r>
      <w:proofErr w:type="gramStart"/>
      <w:r w:rsidRPr="003C150A">
        <w:rPr>
          <w:rFonts w:eastAsiaTheme="minorHAnsi"/>
          <w:lang w:eastAsia="en-US"/>
        </w:rPr>
        <w:t>–</w:t>
      </w:r>
      <w:proofErr w:type="spellStart"/>
      <w:r w:rsidRPr="003C150A">
        <w:rPr>
          <w:rFonts w:eastAsiaTheme="minorHAnsi"/>
          <w:lang w:eastAsia="en-US"/>
        </w:rPr>
        <w:t>н</w:t>
      </w:r>
      <w:proofErr w:type="gramEnd"/>
      <w:r w:rsidRPr="003C150A">
        <w:rPr>
          <w:rFonts w:eastAsiaTheme="minorHAnsi"/>
          <w:lang w:eastAsia="en-US"/>
        </w:rPr>
        <w:t>ого</w:t>
      </w:r>
      <w:proofErr w:type="spellEnd"/>
      <w:r w:rsidRPr="003C150A">
        <w:rPr>
          <w:rFonts w:eastAsiaTheme="minorHAnsi"/>
          <w:lang w:eastAsia="en-US"/>
        </w:rPr>
        <w:t>/-ых специалист –а/-</w:t>
      </w:r>
      <w:proofErr w:type="spellStart"/>
      <w:r w:rsidRPr="003C150A">
        <w:rPr>
          <w:rFonts w:eastAsiaTheme="minorHAnsi"/>
          <w:lang w:eastAsia="en-US"/>
        </w:rPr>
        <w:t>ов</w:t>
      </w:r>
      <w:proofErr w:type="spellEnd"/>
      <w:r w:rsidRPr="003C150A">
        <w:rPr>
          <w:rFonts w:eastAsiaTheme="minorHAnsi"/>
          <w:lang w:eastAsia="en-US"/>
        </w:rPr>
        <w:t xml:space="preserve"> для осуществления пусконаладочных работ Оборудования. При этом </w:t>
      </w:r>
      <w:r w:rsidRPr="003C150A">
        <w:rPr>
          <w:rFonts w:eastAsiaTheme="minorHAnsi"/>
          <w:lang w:eastAsia="en-US"/>
        </w:rPr>
        <w:lastRenderedPageBreak/>
        <w:t>моментом уведомления считается дата направления Продавцу Покупателем официального уведомления на номер факса, указанный в разделе 2</w:t>
      </w:r>
      <w:r>
        <w:rPr>
          <w:rFonts w:eastAsiaTheme="minorHAnsi"/>
          <w:lang w:eastAsia="en-US"/>
        </w:rPr>
        <w:t>1</w:t>
      </w:r>
      <w:r w:rsidRPr="003C150A">
        <w:rPr>
          <w:rFonts w:eastAsiaTheme="minorHAnsi"/>
          <w:lang w:eastAsia="en-US"/>
        </w:rPr>
        <w:t xml:space="preserve"> Договора.</w:t>
      </w:r>
    </w:p>
    <w:p w:rsidR="005551B1" w:rsidRPr="003C150A" w:rsidRDefault="005551B1" w:rsidP="005551B1">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12.4. </w:t>
      </w:r>
      <w:r>
        <w:t>П</w:t>
      </w:r>
      <w:r w:rsidRPr="0021644C">
        <w:rPr>
          <w:rFonts w:eastAsiaTheme="minorHAnsi"/>
          <w:lang w:eastAsia="en-US"/>
        </w:rPr>
        <w:t>усконаладочные</w:t>
      </w:r>
      <w:r w:rsidRPr="003C150A">
        <w:rPr>
          <w:rFonts w:eastAsiaTheme="minorHAnsi"/>
          <w:lang w:eastAsia="en-US"/>
        </w:rPr>
        <w:t xml:space="preserve">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5551B1" w:rsidRPr="003C150A" w:rsidRDefault="005551B1" w:rsidP="005551B1">
      <w:pPr>
        <w:widowControl/>
        <w:suppressAutoHyphens w:val="0"/>
        <w:snapToGrid/>
        <w:spacing w:line="240" w:lineRule="auto"/>
        <w:ind w:firstLine="709"/>
        <w:rPr>
          <w:rFonts w:eastAsiaTheme="minorHAnsi"/>
          <w:lang w:eastAsia="en-US"/>
        </w:rPr>
      </w:pPr>
      <w:r w:rsidRPr="003C150A">
        <w:rPr>
          <w:rFonts w:eastAsiaTheme="minorHAnsi"/>
          <w:lang w:eastAsia="en-US"/>
        </w:rPr>
        <w:t>12.5. Результаты проведения</w:t>
      </w:r>
      <w:r>
        <w:rPr>
          <w:rFonts w:eastAsiaTheme="minorHAnsi"/>
          <w:lang w:eastAsia="en-US"/>
        </w:rPr>
        <w:t xml:space="preserve"> </w:t>
      </w:r>
      <w:r w:rsidRPr="003C150A">
        <w:rPr>
          <w:rFonts w:eastAsiaTheme="minorHAnsi"/>
          <w:lang w:eastAsia="en-US"/>
        </w:rPr>
        <w:t>пусконаладочных работ включаются в Акт выполнения Работ (Приложение № 7 к Договору).</w:t>
      </w:r>
    </w:p>
    <w:p w:rsidR="005551B1" w:rsidRPr="003C150A" w:rsidRDefault="005551B1" w:rsidP="005551B1">
      <w:pPr>
        <w:widowControl/>
        <w:suppressAutoHyphens w:val="0"/>
        <w:snapToGrid/>
        <w:spacing w:line="240" w:lineRule="auto"/>
        <w:ind w:firstLine="709"/>
        <w:rPr>
          <w:rFonts w:eastAsiaTheme="minorHAnsi"/>
          <w:color w:val="000000"/>
          <w:lang w:eastAsia="de-DE"/>
        </w:rPr>
      </w:pPr>
      <w:r w:rsidRPr="003C150A">
        <w:rPr>
          <w:rFonts w:eastAsiaTheme="minorHAnsi"/>
          <w:lang w:eastAsia="en-US"/>
        </w:rPr>
        <w:t xml:space="preserve">12.6. </w:t>
      </w:r>
      <w:r w:rsidRPr="003C150A">
        <w:rPr>
          <w:rFonts w:eastAsiaTheme="minorHAnsi"/>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5551B1" w:rsidRPr="00F47CD8" w:rsidRDefault="005551B1" w:rsidP="005551B1">
      <w:pPr>
        <w:widowControl/>
        <w:suppressAutoHyphens w:val="0"/>
        <w:snapToGrid/>
        <w:spacing w:line="240" w:lineRule="auto"/>
        <w:ind w:firstLine="709"/>
        <w:rPr>
          <w:rFonts w:eastAsiaTheme="minorHAnsi"/>
          <w:b/>
          <w:color w:val="000000"/>
          <w:lang w:eastAsia="de-DE"/>
        </w:rPr>
      </w:pPr>
      <w:r w:rsidRPr="00F47CD8">
        <w:rPr>
          <w:rFonts w:eastAsiaTheme="minorHAnsi"/>
          <w:b/>
          <w:color w:val="000000"/>
          <w:lang w:eastAsia="de-DE"/>
        </w:rPr>
        <w:t>13. Инструктаж</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13.1. Продавцом проводится инструктаж специалистов Покупателя по Программе инструктажа (Приложение № 4 к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13.3. В период инструктажа по Договору Продавец направляет Покупателю:</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необходимую техническую документацию по Программе инструктажа, в том числе на электронных носителях;</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техническое описание и инструкции по эксплуатации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w:t>
      </w:r>
      <w:r>
        <w:rPr>
          <w:rFonts w:eastAsiaTheme="minorHAnsi"/>
          <w:lang w:eastAsia="en-US"/>
        </w:rPr>
        <w:t>4</w:t>
      </w:r>
      <w:r w:rsidRPr="00F47CD8">
        <w:rPr>
          <w:rFonts w:eastAsiaTheme="minorHAnsi"/>
          <w:lang w:eastAsia="en-US"/>
        </w:rPr>
        <w:t>. Результаты проведения инструктажа включаются в Акт выполненных Работ (Приложение № 7 к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w:t>
      </w:r>
      <w:r>
        <w:rPr>
          <w:rFonts w:eastAsiaTheme="minorHAnsi"/>
          <w:lang w:eastAsia="en-US"/>
        </w:rPr>
        <w:t>5</w:t>
      </w:r>
      <w:r w:rsidRPr="00F47CD8">
        <w:rPr>
          <w:rFonts w:eastAsiaTheme="minorHAnsi"/>
          <w:lang w:eastAsia="en-US"/>
        </w:rPr>
        <w:t>. Продавец предоставляет сертификаты (или иной документ) о прохождении инструктажа специалистами Покупателя.</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14. Окончательная приемка и ввод в эксплуатацию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При этом все расходы, связанные с увеличением срока окончательной приемки Оборудования, несет Продавец.</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14.5. Датой ввода Оборудования в эксплуатацию считается дата подписания Акта выполненных Работ (Приложение № 7 к Договору).</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15. Ответственность</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15.2. При несоблюдении Продавцом сроков выполнения обязательств, предусмотренных п. 9.1.1. Покупатель оставляет за собой право взыскать с Продавца неустойку в виде пени в размере 0,01% (Ноль целых одна сотая) процентов от стоимости Договора за каждый день просрочки, но не более 5% (Пяти) процентов от общей стоимости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 xml:space="preserve">15.3. </w:t>
      </w:r>
      <w:proofErr w:type="gramStart"/>
      <w:r w:rsidRPr="00F47CD8">
        <w:rPr>
          <w:rFonts w:eastAsiaTheme="minorHAnsi"/>
          <w:lang w:eastAsia="en-US"/>
        </w:rPr>
        <w:t>Если просрочка в поставке превысит 3 (Три) месяца против срока, предусмотренного Договором (п. 3.1.</w:t>
      </w:r>
      <w:proofErr w:type="gramEnd"/>
      <w:r w:rsidRPr="00F47CD8">
        <w:rPr>
          <w:rFonts w:eastAsiaTheme="minorHAnsi"/>
          <w:lang w:eastAsia="en-US"/>
        </w:rPr>
        <w:t xml:space="preserve"> </w:t>
      </w:r>
      <w:proofErr w:type="gramStart"/>
      <w:r w:rsidRPr="00F47CD8">
        <w:rPr>
          <w:rFonts w:eastAsiaTheme="minorHAnsi"/>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15.4. В случае неоплаты Покупателем Оборудования в срок, предусмотренный в </w:t>
      </w:r>
      <w:proofErr w:type="spellStart"/>
      <w:r w:rsidRPr="00F47CD8">
        <w:rPr>
          <w:rFonts w:eastAsiaTheme="minorHAnsi"/>
          <w:lang w:eastAsia="en-US"/>
        </w:rPr>
        <w:t>пп</w:t>
      </w:r>
      <w:proofErr w:type="spellEnd"/>
      <w:r w:rsidRPr="00F47CD8">
        <w:rPr>
          <w:rFonts w:eastAsiaTheme="minorHAnsi"/>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15.5. Оплата штрафов, их удержание, выплата компенсаций и др. не освобождает Стороны от их обязательств и ответственности по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15.6. </w:t>
      </w:r>
      <w:r w:rsidRPr="00F47CD8">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F47CD8">
        <w:t>доначисленного</w:t>
      </w:r>
      <w:proofErr w:type="spellEnd"/>
      <w:r w:rsidRPr="00F47CD8">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16. Форс-мажорные обстоятельства</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17. Арбитраж</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47CD8">
        <w:rPr>
          <w:rFonts w:eastAsiaTheme="minorHAnsi"/>
          <w:lang w:eastAsia="en-US"/>
        </w:rPr>
        <w:t>недостижении</w:t>
      </w:r>
      <w:proofErr w:type="spellEnd"/>
      <w:r w:rsidRPr="00F47CD8">
        <w:rPr>
          <w:rFonts w:eastAsiaTheme="minorHAnsi"/>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18. Прочие условия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18.3. Все дополнения и изменения к Договору имеют силу, если они выполнены в письменной форме и подписаны обеими Сторонами.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18.4. После подписания Договора все предыдущие переговоры и переписка, имеющие к нему отношение, теряют силу.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A87B78" w:rsidRPr="00D014BB" w:rsidRDefault="005551B1" w:rsidP="00A87B78">
      <w:pPr>
        <w:spacing w:line="240" w:lineRule="auto"/>
        <w:rPr>
          <w:sz w:val="22"/>
          <w:szCs w:val="22"/>
          <w:lang w:eastAsia="en-US"/>
        </w:rPr>
      </w:pPr>
      <w:r w:rsidRPr="00F47CD8">
        <w:rPr>
          <w:rFonts w:eastAsiaTheme="minorHAnsi"/>
          <w:lang w:eastAsia="en-US"/>
        </w:rPr>
        <w:t xml:space="preserve">18.6. </w:t>
      </w:r>
      <w:r w:rsidR="00A87B78" w:rsidRPr="00D014BB">
        <w:rPr>
          <w:sz w:val="22"/>
          <w:szCs w:val="22"/>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47CD8">
        <w:rPr>
          <w:rFonts w:eastAsiaTheme="minorHAnsi"/>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F47CD8">
        <w:rPr>
          <w:rFonts w:eastAsiaTheme="minorHAnsi"/>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5551B1" w:rsidRPr="00F47CD8" w:rsidRDefault="005551B1" w:rsidP="005551B1">
      <w:pPr>
        <w:widowControl/>
        <w:suppressAutoHyphens w:val="0"/>
        <w:snapToGrid/>
        <w:spacing w:line="240" w:lineRule="auto"/>
        <w:ind w:firstLine="567"/>
        <w:rPr>
          <w:rFonts w:eastAsiaTheme="minorHAnsi"/>
          <w:b/>
          <w:lang w:eastAsia="en-US"/>
        </w:rPr>
      </w:pPr>
      <w:r w:rsidRPr="00F47CD8">
        <w:rPr>
          <w:rFonts w:eastAsiaTheme="minorHAnsi"/>
          <w:b/>
          <w:lang w:eastAsia="en-US"/>
        </w:rPr>
        <w:t>19. Срок действия Договора</w:t>
      </w:r>
    </w:p>
    <w:p w:rsidR="005551B1" w:rsidRPr="00F47CD8" w:rsidRDefault="005551B1" w:rsidP="005551B1">
      <w:pPr>
        <w:widowControl/>
        <w:suppressAutoHyphens w:val="0"/>
        <w:snapToGrid/>
        <w:spacing w:line="240" w:lineRule="auto"/>
        <w:ind w:firstLine="567"/>
        <w:rPr>
          <w:rFonts w:eastAsiaTheme="minorHAnsi"/>
          <w:b/>
          <w:lang w:eastAsia="en-US"/>
        </w:rPr>
      </w:pPr>
      <w:r w:rsidRPr="00F47CD8">
        <w:rPr>
          <w:rFonts w:eastAsiaTheme="minorHAnsi"/>
          <w:lang w:eastAsia="en-US"/>
        </w:rPr>
        <w:t xml:space="preserve">19.1. Договор вступает в силу </w:t>
      </w:r>
      <w:proofErr w:type="gramStart"/>
      <w:r w:rsidRPr="00F47CD8">
        <w:rPr>
          <w:rFonts w:eastAsiaTheme="minorHAnsi"/>
          <w:lang w:eastAsia="en-US"/>
        </w:rPr>
        <w:t>с даты</w:t>
      </w:r>
      <w:proofErr w:type="gramEnd"/>
      <w:r w:rsidRPr="00F47CD8">
        <w:rPr>
          <w:rFonts w:eastAsiaTheme="minorHAnsi"/>
          <w:lang w:eastAsia="en-US"/>
        </w:rPr>
        <w:t xml:space="preserve"> его подписания и действует до выполнения Сторонами взятых на себя обязательств. </w:t>
      </w:r>
    </w:p>
    <w:p w:rsidR="005551B1" w:rsidRDefault="005551B1" w:rsidP="005551B1">
      <w:pPr>
        <w:widowControl/>
        <w:suppressAutoHyphens w:val="0"/>
        <w:snapToGrid/>
        <w:spacing w:line="240" w:lineRule="auto"/>
        <w:ind w:firstLine="567"/>
        <w:rPr>
          <w:rFonts w:eastAsiaTheme="minorHAnsi"/>
          <w:lang w:eastAsia="en-US"/>
        </w:rPr>
      </w:pPr>
      <w:r w:rsidRPr="00F47CD8">
        <w:rPr>
          <w:rFonts w:eastAsiaTheme="minorHAnsi"/>
          <w:lang w:eastAsia="en-US"/>
        </w:rPr>
        <w:t>19.2. Стороны вправе расторгнуть Договор в случаях, предусмотренных Договором и законодательством РФ.</w:t>
      </w:r>
    </w:p>
    <w:p w:rsidR="005551B1" w:rsidRDefault="005551B1" w:rsidP="005551B1">
      <w:pPr>
        <w:widowControl/>
        <w:suppressAutoHyphens w:val="0"/>
        <w:snapToGrid/>
        <w:spacing w:line="240" w:lineRule="auto"/>
        <w:ind w:firstLine="567"/>
      </w:pPr>
      <w:r>
        <w:rPr>
          <w:rFonts w:eastAsiaTheme="minorHAnsi"/>
          <w:lang w:eastAsia="en-US"/>
        </w:rPr>
        <w:t xml:space="preserve">19.3. </w:t>
      </w:r>
      <w:proofErr w:type="gramStart"/>
      <w:r>
        <w:t>Руководствуясь</w:t>
      </w:r>
      <w:r w:rsidRPr="00BA6BF3">
        <w:t xml:space="preserve">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BA6BF3">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C85DE2" w:rsidRPr="00C85DE2" w:rsidRDefault="00C85DE2" w:rsidP="00C85DE2">
      <w:pPr>
        <w:widowControl/>
        <w:suppressAutoHyphens w:val="0"/>
        <w:snapToGrid/>
        <w:spacing w:line="240" w:lineRule="auto"/>
        <w:ind w:firstLine="567"/>
        <w:rPr>
          <w:rFonts w:eastAsiaTheme="minorHAnsi"/>
          <w:lang w:eastAsia="en-US"/>
        </w:rPr>
      </w:pPr>
      <w:r w:rsidRPr="00C85DE2">
        <w:rPr>
          <w:rFonts w:eastAsiaTheme="minorHAnsi"/>
          <w:lang w:eastAsia="en-US"/>
        </w:rPr>
        <w:t xml:space="preserve">19.4. В случае невыполнения Продавцом п. 9.1.1 Договора Покупатель </w:t>
      </w:r>
      <w:r w:rsidRPr="00C85DE2">
        <w:t>вправе в одностороннем порядке отказаться от исполнения настоящего Договора.</w:t>
      </w:r>
    </w:p>
    <w:p w:rsidR="005551B1" w:rsidRPr="00F47CD8" w:rsidRDefault="005551B1" w:rsidP="005551B1">
      <w:pPr>
        <w:tabs>
          <w:tab w:val="left" w:pos="9720"/>
        </w:tabs>
        <w:spacing w:line="240" w:lineRule="auto"/>
        <w:ind w:firstLine="567"/>
        <w:rPr>
          <w:b/>
        </w:rPr>
      </w:pPr>
      <w:r w:rsidRPr="00F47CD8">
        <w:rPr>
          <w:b/>
        </w:rPr>
        <w:t>20. Антикоррупционная оговорка.</w:t>
      </w:r>
    </w:p>
    <w:p w:rsidR="005551B1" w:rsidRPr="00F47CD8" w:rsidRDefault="005551B1" w:rsidP="005551B1">
      <w:pPr>
        <w:tabs>
          <w:tab w:val="left" w:pos="9720"/>
        </w:tabs>
        <w:spacing w:line="240" w:lineRule="auto"/>
        <w:ind w:firstLine="567"/>
      </w:pPr>
      <w:r w:rsidRPr="00F47CD8">
        <w:t xml:space="preserve">20.1. </w:t>
      </w:r>
      <w:proofErr w:type="gramStart"/>
      <w:r w:rsidRPr="00F47CD8">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551B1" w:rsidRPr="00F47CD8" w:rsidRDefault="005551B1" w:rsidP="005551B1">
      <w:pPr>
        <w:tabs>
          <w:tab w:val="left" w:pos="9720"/>
        </w:tabs>
        <w:spacing w:line="240" w:lineRule="auto"/>
        <w:ind w:firstLine="567"/>
      </w:pPr>
      <w:r w:rsidRPr="00F47CD8">
        <w:t xml:space="preserve">20.2. </w:t>
      </w:r>
      <w:proofErr w:type="gramStart"/>
      <w:r w:rsidRPr="00F47CD8">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5551B1" w:rsidRPr="00F47CD8" w:rsidRDefault="005551B1" w:rsidP="005551B1">
      <w:pPr>
        <w:tabs>
          <w:tab w:val="left" w:pos="9720"/>
        </w:tabs>
        <w:spacing w:line="240" w:lineRule="auto"/>
        <w:ind w:firstLine="567"/>
      </w:pPr>
      <w:r w:rsidRPr="00F47CD8">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47CD8">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5551B1" w:rsidRDefault="005551B1" w:rsidP="005551B1">
      <w:pPr>
        <w:tabs>
          <w:tab w:val="left" w:pos="9720"/>
        </w:tabs>
        <w:spacing w:line="240" w:lineRule="auto"/>
        <w:ind w:firstLine="567"/>
      </w:pPr>
      <w:r w:rsidRPr="00F47CD8">
        <w:t xml:space="preserve">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w:t>
      </w:r>
      <w:r w:rsidRPr="00F47CD8">
        <w:lastRenderedPageBreak/>
        <w:t>кодекса РФ и иных действующих нормативных правовых актов.</w:t>
      </w:r>
    </w:p>
    <w:p w:rsidR="005551B1" w:rsidRPr="00F47CD8" w:rsidRDefault="005551B1" w:rsidP="005551B1">
      <w:pPr>
        <w:tabs>
          <w:tab w:val="left" w:pos="9720"/>
        </w:tabs>
        <w:spacing w:line="240" w:lineRule="auto"/>
        <w:ind w:firstLine="567"/>
      </w:pPr>
    </w:p>
    <w:p w:rsidR="005551B1" w:rsidRPr="00F47CD8" w:rsidRDefault="005551B1" w:rsidP="005551B1">
      <w:pPr>
        <w:spacing w:line="240" w:lineRule="auto"/>
        <w:jc w:val="center"/>
        <w:rPr>
          <w:b/>
        </w:rPr>
      </w:pPr>
      <w:r w:rsidRPr="00F47CD8">
        <w:rPr>
          <w:b/>
        </w:rPr>
        <w:t>21. Юридические адреса и реквизиты сторон</w:t>
      </w:r>
    </w:p>
    <w:tbl>
      <w:tblPr>
        <w:tblW w:w="0" w:type="auto"/>
        <w:tblInd w:w="360" w:type="dxa"/>
        <w:tblLook w:val="04A0" w:firstRow="1" w:lastRow="0" w:firstColumn="1" w:lastColumn="0" w:noHBand="0" w:noVBand="1"/>
      </w:tblPr>
      <w:tblGrid>
        <w:gridCol w:w="4143"/>
        <w:gridCol w:w="5098"/>
      </w:tblGrid>
      <w:tr w:rsidR="005551B1" w:rsidRPr="00F47CD8" w:rsidTr="005551B1">
        <w:trPr>
          <w:trHeight w:val="3973"/>
        </w:trPr>
        <w:tc>
          <w:tcPr>
            <w:tcW w:w="4143" w:type="dxa"/>
          </w:tcPr>
          <w:p w:rsidR="005551B1" w:rsidRPr="00F47CD8" w:rsidRDefault="005551B1" w:rsidP="005551B1">
            <w:pPr>
              <w:spacing w:line="240" w:lineRule="auto"/>
              <w:ind w:firstLine="0"/>
              <w:rPr>
                <w:color w:val="000000"/>
              </w:rPr>
            </w:pPr>
            <w:r w:rsidRPr="00F47CD8">
              <w:rPr>
                <w:color w:val="000000"/>
              </w:rPr>
              <w:t>ПРОДАВЕЦ</w:t>
            </w: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widowControl/>
              <w:tabs>
                <w:tab w:val="left" w:pos="1080"/>
              </w:tabs>
              <w:suppressAutoHyphens w:val="0"/>
              <w:autoSpaceDE w:val="0"/>
              <w:autoSpaceDN w:val="0"/>
              <w:adjustRightInd w:val="0"/>
              <w:snapToGrid/>
              <w:spacing w:line="240" w:lineRule="auto"/>
              <w:ind w:firstLine="0"/>
              <w:jc w:val="left"/>
              <w:rPr>
                <w:color w:val="000000"/>
                <w:lang w:eastAsia="ru-RU"/>
              </w:rPr>
            </w:pPr>
            <w:r w:rsidRPr="00F47CD8">
              <w:rPr>
                <w:b/>
                <w:bCs/>
                <w:lang w:eastAsia="ru-RU"/>
              </w:rPr>
              <w:t xml:space="preserve">_______________ /                      /                  </w:t>
            </w:r>
            <w:proofErr w:type="spellStart"/>
            <w:r w:rsidRPr="00F47CD8">
              <w:rPr>
                <w:b/>
                <w:bCs/>
                <w:lang w:eastAsia="ru-RU"/>
              </w:rPr>
              <w:t>м.п</w:t>
            </w:r>
            <w:proofErr w:type="spellEnd"/>
            <w:r w:rsidRPr="00F47CD8">
              <w:rPr>
                <w:b/>
                <w:bCs/>
                <w:lang w:eastAsia="ru-RU"/>
              </w:rPr>
              <w:t>.</w:t>
            </w:r>
          </w:p>
        </w:tc>
        <w:tc>
          <w:tcPr>
            <w:tcW w:w="5098" w:type="dxa"/>
          </w:tcPr>
          <w:p w:rsidR="005551B1" w:rsidRPr="00F47CD8" w:rsidRDefault="005551B1" w:rsidP="005551B1">
            <w:pPr>
              <w:spacing w:line="240" w:lineRule="auto"/>
              <w:ind w:firstLine="0"/>
              <w:rPr>
                <w:color w:val="000000"/>
              </w:rPr>
            </w:pPr>
            <w:r w:rsidRPr="00F47CD8">
              <w:rPr>
                <w:color w:val="000000"/>
              </w:rPr>
              <w:t>ПОКУПАТЕЛЬ</w:t>
            </w:r>
          </w:p>
          <w:p w:rsidR="005551B1" w:rsidRPr="00F47CD8" w:rsidRDefault="005551B1" w:rsidP="005551B1">
            <w:pPr>
              <w:spacing w:line="240" w:lineRule="auto"/>
              <w:ind w:firstLine="0"/>
              <w:rPr>
                <w:color w:val="000000"/>
              </w:rPr>
            </w:pPr>
            <w:r w:rsidRPr="00F47CD8">
              <w:rPr>
                <w:color w:val="000000"/>
              </w:rPr>
              <w:t>Акционерное общество «НИИ измерительных приборов – Новосибирский завод имени Коминтерна»</w:t>
            </w:r>
          </w:p>
          <w:p w:rsidR="005551B1" w:rsidRPr="00F47CD8" w:rsidRDefault="005551B1" w:rsidP="005551B1">
            <w:pPr>
              <w:spacing w:line="240" w:lineRule="auto"/>
              <w:ind w:firstLine="0"/>
              <w:rPr>
                <w:color w:val="000000"/>
              </w:rPr>
            </w:pPr>
            <w:r w:rsidRPr="00F47CD8">
              <w:rPr>
                <w:color w:val="000000"/>
              </w:rPr>
              <w:t>АО «НПО НИИИП-</w:t>
            </w:r>
            <w:proofErr w:type="spellStart"/>
            <w:r w:rsidRPr="00F47CD8">
              <w:rPr>
                <w:color w:val="000000"/>
              </w:rPr>
              <w:t>НЗиК</w:t>
            </w:r>
            <w:proofErr w:type="spellEnd"/>
            <w:r w:rsidRPr="00F47CD8">
              <w:rPr>
                <w:color w:val="000000"/>
              </w:rPr>
              <w:t>»</w:t>
            </w:r>
          </w:p>
          <w:p w:rsidR="005551B1" w:rsidRPr="00F47CD8" w:rsidRDefault="005551B1" w:rsidP="005551B1">
            <w:pPr>
              <w:spacing w:line="240" w:lineRule="auto"/>
              <w:ind w:firstLine="0"/>
              <w:rPr>
                <w:color w:val="000000"/>
              </w:rPr>
            </w:pPr>
            <w:r w:rsidRPr="00F47CD8">
              <w:rPr>
                <w:color w:val="000000"/>
              </w:rPr>
              <w:t xml:space="preserve">630015, г. Новосибирск, ул. </w:t>
            </w:r>
            <w:proofErr w:type="gramStart"/>
            <w:r w:rsidRPr="00F47CD8">
              <w:rPr>
                <w:color w:val="000000"/>
              </w:rPr>
              <w:t>Планетная</w:t>
            </w:r>
            <w:proofErr w:type="gramEnd"/>
            <w:r w:rsidRPr="00F47CD8">
              <w:rPr>
                <w:color w:val="000000"/>
              </w:rPr>
              <w:t>, 32</w:t>
            </w:r>
          </w:p>
          <w:p w:rsidR="005551B1" w:rsidRPr="00F47CD8" w:rsidRDefault="005551B1" w:rsidP="005551B1">
            <w:pPr>
              <w:spacing w:line="240" w:lineRule="auto"/>
              <w:ind w:firstLine="0"/>
              <w:rPr>
                <w:color w:val="000000"/>
              </w:rPr>
            </w:pPr>
            <w:r w:rsidRPr="00F47CD8">
              <w:rPr>
                <w:color w:val="000000"/>
              </w:rPr>
              <w:t xml:space="preserve">ИНН 5401199015 КПП </w:t>
            </w:r>
            <w:r w:rsidRPr="00F47CD8">
              <w:t xml:space="preserve"> 540101001</w:t>
            </w:r>
          </w:p>
          <w:p w:rsidR="005551B1" w:rsidRPr="00F47CD8" w:rsidRDefault="005551B1" w:rsidP="005551B1">
            <w:pPr>
              <w:widowControl/>
              <w:suppressAutoHyphens w:val="0"/>
              <w:snapToGrid/>
              <w:spacing w:line="240" w:lineRule="auto"/>
              <w:ind w:firstLine="0"/>
              <w:rPr>
                <w:lang w:eastAsia="en-US"/>
              </w:rPr>
            </w:pPr>
            <w:proofErr w:type="gramStart"/>
            <w:r w:rsidRPr="00F47CD8">
              <w:rPr>
                <w:lang w:eastAsia="en-US"/>
              </w:rPr>
              <w:t>р</w:t>
            </w:r>
            <w:proofErr w:type="gramEnd"/>
            <w:r w:rsidRPr="00F47CD8">
              <w:rPr>
                <w:lang w:eastAsia="en-US"/>
              </w:rPr>
              <w:t>/с 40702810244020003415</w:t>
            </w:r>
          </w:p>
          <w:p w:rsidR="005551B1" w:rsidRPr="00F47CD8" w:rsidRDefault="005551B1" w:rsidP="005551B1">
            <w:pPr>
              <w:widowControl/>
              <w:suppressAutoHyphens w:val="0"/>
              <w:snapToGrid/>
              <w:spacing w:line="240" w:lineRule="auto"/>
              <w:ind w:firstLine="0"/>
              <w:rPr>
                <w:lang w:eastAsia="en-US"/>
              </w:rPr>
            </w:pPr>
            <w:r w:rsidRPr="00F47CD8">
              <w:rPr>
                <w:color w:val="000000"/>
              </w:rPr>
              <w:t xml:space="preserve">в Сибирском банке ПАО Сбербанк </w:t>
            </w:r>
          </w:p>
          <w:p w:rsidR="005551B1" w:rsidRPr="00F47CD8" w:rsidRDefault="005551B1" w:rsidP="005551B1">
            <w:pPr>
              <w:widowControl/>
              <w:suppressAutoHyphens w:val="0"/>
              <w:snapToGrid/>
              <w:spacing w:line="240" w:lineRule="auto"/>
              <w:ind w:firstLine="0"/>
              <w:rPr>
                <w:lang w:eastAsia="en-US"/>
              </w:rPr>
            </w:pPr>
            <w:r w:rsidRPr="00F47CD8">
              <w:rPr>
                <w:lang w:eastAsia="en-US"/>
              </w:rPr>
              <w:t>к/с 30101810500000000641</w:t>
            </w:r>
          </w:p>
          <w:p w:rsidR="005551B1" w:rsidRPr="00F47CD8" w:rsidRDefault="005551B1" w:rsidP="005551B1">
            <w:pPr>
              <w:spacing w:line="240" w:lineRule="auto"/>
              <w:ind w:firstLine="0"/>
              <w:rPr>
                <w:color w:val="000000"/>
              </w:rPr>
            </w:pPr>
            <w:r w:rsidRPr="00F47CD8">
              <w:rPr>
                <w:lang w:eastAsia="en-US"/>
              </w:rPr>
              <w:t>БИК 045004641</w:t>
            </w:r>
          </w:p>
          <w:p w:rsidR="005551B1" w:rsidRPr="00F47CD8" w:rsidRDefault="005551B1" w:rsidP="005551B1">
            <w:pPr>
              <w:widowControl/>
              <w:suppressAutoHyphens w:val="0"/>
              <w:snapToGrid/>
              <w:spacing w:line="240" w:lineRule="auto"/>
              <w:ind w:firstLine="0"/>
              <w:jc w:val="left"/>
              <w:rPr>
                <w:bCs/>
                <w:lang w:eastAsia="ru-RU"/>
              </w:rPr>
            </w:pPr>
            <w:r w:rsidRPr="00F47CD8">
              <w:rPr>
                <w:b/>
                <w:bCs/>
                <w:lang w:eastAsia="ru-RU"/>
              </w:rPr>
              <w:t>Заместитель генерального директора</w:t>
            </w:r>
          </w:p>
          <w:p w:rsidR="005551B1" w:rsidRPr="00F47CD8" w:rsidRDefault="005551B1" w:rsidP="005551B1">
            <w:pPr>
              <w:widowControl/>
              <w:tabs>
                <w:tab w:val="left" w:pos="5002"/>
              </w:tabs>
              <w:suppressAutoHyphens w:val="0"/>
              <w:autoSpaceDE w:val="0"/>
              <w:autoSpaceDN w:val="0"/>
              <w:adjustRightInd w:val="0"/>
              <w:snapToGrid/>
              <w:spacing w:line="240" w:lineRule="auto"/>
              <w:ind w:firstLine="0"/>
              <w:jc w:val="left"/>
              <w:rPr>
                <w:bCs/>
                <w:lang w:eastAsia="ru-RU"/>
              </w:rPr>
            </w:pPr>
            <w:r w:rsidRPr="00F47CD8">
              <w:rPr>
                <w:b/>
                <w:bCs/>
                <w:lang w:eastAsia="ru-RU"/>
              </w:rPr>
              <w:t>по производству</w:t>
            </w:r>
            <w:r>
              <w:rPr>
                <w:b/>
                <w:bCs/>
                <w:lang w:eastAsia="ru-RU"/>
              </w:rPr>
              <w:t xml:space="preserve"> и экономике</w:t>
            </w:r>
          </w:p>
          <w:p w:rsidR="005551B1" w:rsidRPr="00F47CD8" w:rsidRDefault="005551B1" w:rsidP="005551B1">
            <w:pPr>
              <w:widowControl/>
              <w:tabs>
                <w:tab w:val="left" w:pos="5002"/>
              </w:tabs>
              <w:suppressAutoHyphens w:val="0"/>
              <w:autoSpaceDE w:val="0"/>
              <w:autoSpaceDN w:val="0"/>
              <w:adjustRightInd w:val="0"/>
              <w:snapToGrid/>
              <w:spacing w:line="240" w:lineRule="auto"/>
              <w:ind w:firstLine="0"/>
              <w:jc w:val="left"/>
              <w:rPr>
                <w:bCs/>
                <w:lang w:eastAsia="ru-RU"/>
              </w:rPr>
            </w:pPr>
            <w:r w:rsidRPr="00F47CD8">
              <w:rPr>
                <w:b/>
                <w:bCs/>
                <w:lang w:eastAsia="ru-RU"/>
              </w:rPr>
              <w:t xml:space="preserve">                                   </w:t>
            </w:r>
          </w:p>
          <w:p w:rsidR="005551B1" w:rsidRPr="00F47CD8" w:rsidRDefault="005551B1" w:rsidP="005551B1">
            <w:pPr>
              <w:spacing w:line="240" w:lineRule="auto"/>
              <w:ind w:firstLine="0"/>
              <w:rPr>
                <w:bCs/>
              </w:rPr>
            </w:pPr>
            <w:r w:rsidRPr="00F47CD8">
              <w:rPr>
                <w:b/>
                <w:bCs/>
              </w:rPr>
              <w:t xml:space="preserve">________________/С.Н. Раменский/ </w:t>
            </w:r>
          </w:p>
          <w:p w:rsidR="005551B1" w:rsidRPr="00F47CD8" w:rsidRDefault="005551B1" w:rsidP="005551B1">
            <w:pPr>
              <w:spacing w:line="240" w:lineRule="auto"/>
              <w:ind w:firstLine="0"/>
              <w:rPr>
                <w:color w:val="000000"/>
              </w:rPr>
            </w:pPr>
            <w:proofErr w:type="spellStart"/>
            <w:r w:rsidRPr="00F47CD8">
              <w:rPr>
                <w:b/>
                <w:bCs/>
              </w:rPr>
              <w:t>м.п</w:t>
            </w:r>
            <w:proofErr w:type="spellEnd"/>
            <w:r w:rsidRPr="00F47CD8">
              <w:rPr>
                <w:b/>
                <w:bCs/>
              </w:rPr>
              <w:t>.</w:t>
            </w:r>
          </w:p>
        </w:tc>
      </w:tr>
    </w:tbl>
    <w:p w:rsidR="005551B1" w:rsidRPr="00F47CD8" w:rsidRDefault="005551B1" w:rsidP="005551B1">
      <w:pPr>
        <w:widowControl/>
        <w:suppressAutoHyphens w:val="0"/>
        <w:snapToGrid/>
        <w:spacing w:after="200" w:line="276" w:lineRule="auto"/>
        <w:ind w:firstLine="0"/>
        <w:jc w:val="left"/>
      </w:pPr>
      <w:r w:rsidRPr="00F47CD8">
        <w:br w:type="page"/>
      </w:r>
    </w:p>
    <w:p w:rsidR="005551B1" w:rsidRPr="008259AE" w:rsidRDefault="005551B1" w:rsidP="005551B1">
      <w:pPr>
        <w:tabs>
          <w:tab w:val="left" w:pos="379"/>
          <w:tab w:val="left" w:leader="underscore" w:pos="9356"/>
        </w:tabs>
        <w:ind w:firstLine="0"/>
        <w:jc w:val="right"/>
        <w:rPr>
          <w:sz w:val="22"/>
          <w:szCs w:val="22"/>
        </w:rPr>
      </w:pPr>
      <w:r w:rsidRPr="008259AE">
        <w:rPr>
          <w:sz w:val="22"/>
          <w:szCs w:val="22"/>
        </w:rPr>
        <w:lastRenderedPageBreak/>
        <w:t xml:space="preserve">Приложение №1 к договору </w:t>
      </w:r>
    </w:p>
    <w:p w:rsidR="005551B1" w:rsidRPr="008259AE" w:rsidRDefault="005551B1" w:rsidP="005551B1">
      <w:pPr>
        <w:keepNext/>
        <w:ind w:firstLine="0"/>
        <w:jc w:val="right"/>
        <w:rPr>
          <w:sz w:val="22"/>
          <w:szCs w:val="22"/>
        </w:rPr>
      </w:pPr>
      <w:r w:rsidRPr="008259AE">
        <w:rPr>
          <w:sz w:val="22"/>
          <w:szCs w:val="22"/>
        </w:rPr>
        <w:t>№ _____________ от «______» __________________ 20</w:t>
      </w:r>
      <w:r>
        <w:rPr>
          <w:sz w:val="22"/>
          <w:szCs w:val="22"/>
        </w:rPr>
        <w:t>21</w:t>
      </w:r>
      <w:r w:rsidRPr="008259AE">
        <w:rPr>
          <w:sz w:val="22"/>
          <w:szCs w:val="22"/>
        </w:rPr>
        <w:t xml:space="preserve"> г.</w:t>
      </w:r>
    </w:p>
    <w:p w:rsidR="005551B1" w:rsidRPr="003B6884" w:rsidRDefault="005551B1" w:rsidP="005551B1">
      <w:pPr>
        <w:spacing w:after="200" w:line="276" w:lineRule="auto"/>
        <w:ind w:firstLine="0"/>
        <w:jc w:val="center"/>
        <w:rPr>
          <w:sz w:val="22"/>
          <w:szCs w:val="22"/>
        </w:rPr>
      </w:pPr>
      <w:r w:rsidRPr="003B6884">
        <w:rPr>
          <w:sz w:val="22"/>
          <w:szCs w:val="22"/>
        </w:rPr>
        <w:t>Техническая спецификация</w:t>
      </w:r>
    </w:p>
    <w:p w:rsidR="007C4F10" w:rsidRPr="00CB15EB" w:rsidRDefault="00A07D6F" w:rsidP="007C4F10">
      <w:pPr>
        <w:pStyle w:val="af2"/>
        <w:numPr>
          <w:ilvl w:val="0"/>
          <w:numId w:val="21"/>
        </w:numPr>
        <w:spacing w:after="0" w:line="360" w:lineRule="auto"/>
        <w:ind w:left="-567" w:firstLine="567"/>
        <w:jc w:val="both"/>
        <w:rPr>
          <w:rFonts w:ascii="Times New Roman" w:hAnsi="Times New Roman"/>
        </w:rPr>
      </w:pPr>
      <w:r w:rsidRPr="00CB15EB">
        <w:rPr>
          <w:rFonts w:ascii="Times New Roman" w:hAnsi="Times New Roman"/>
        </w:rPr>
        <w:t>Технические характеристики</w:t>
      </w:r>
    </w:p>
    <w:tbl>
      <w:tblPr>
        <w:tblStyle w:val="afa"/>
        <w:tblW w:w="10456" w:type="dxa"/>
        <w:tblInd w:w="-567" w:type="dxa"/>
        <w:tblLayout w:type="fixed"/>
        <w:tblLook w:val="04A0" w:firstRow="1" w:lastRow="0" w:firstColumn="1" w:lastColumn="0" w:noHBand="0" w:noVBand="1"/>
      </w:tblPr>
      <w:tblGrid>
        <w:gridCol w:w="959"/>
        <w:gridCol w:w="6237"/>
        <w:gridCol w:w="1134"/>
        <w:gridCol w:w="2126"/>
      </w:tblGrid>
      <w:tr w:rsidR="007C4F10" w:rsidRPr="007E3444" w:rsidTr="007C4F10">
        <w:tc>
          <w:tcPr>
            <w:tcW w:w="959" w:type="dxa"/>
            <w:vAlign w:val="center"/>
          </w:tcPr>
          <w:p w:rsidR="007C4F10" w:rsidRPr="007E3444" w:rsidRDefault="007C4F10" w:rsidP="007C4F10">
            <w:pPr>
              <w:spacing w:line="276" w:lineRule="auto"/>
              <w:ind w:firstLine="0"/>
              <w:rPr>
                <w:b/>
                <w:sz w:val="22"/>
                <w:szCs w:val="22"/>
              </w:rPr>
            </w:pPr>
            <w:r w:rsidRPr="007E3444">
              <w:rPr>
                <w:b/>
                <w:sz w:val="22"/>
                <w:szCs w:val="22"/>
              </w:rPr>
              <w:t xml:space="preserve">№ </w:t>
            </w:r>
            <w:proofErr w:type="gramStart"/>
            <w:r w:rsidRPr="007E3444">
              <w:rPr>
                <w:b/>
                <w:sz w:val="22"/>
                <w:szCs w:val="22"/>
              </w:rPr>
              <w:t>п</w:t>
            </w:r>
            <w:proofErr w:type="gramEnd"/>
            <w:r w:rsidRPr="007E3444">
              <w:rPr>
                <w:b/>
                <w:sz w:val="22"/>
                <w:szCs w:val="22"/>
              </w:rPr>
              <w:t>/п</w:t>
            </w:r>
          </w:p>
        </w:tc>
        <w:tc>
          <w:tcPr>
            <w:tcW w:w="6237" w:type="dxa"/>
            <w:vAlign w:val="center"/>
          </w:tcPr>
          <w:p w:rsidR="007C4F10" w:rsidRPr="007E3444" w:rsidRDefault="007C4F10" w:rsidP="007C4F10">
            <w:pPr>
              <w:spacing w:line="276" w:lineRule="auto"/>
              <w:ind w:firstLine="0"/>
              <w:rPr>
                <w:b/>
                <w:sz w:val="22"/>
                <w:szCs w:val="22"/>
              </w:rPr>
            </w:pPr>
            <w:r w:rsidRPr="007E3444">
              <w:rPr>
                <w:b/>
                <w:sz w:val="22"/>
                <w:szCs w:val="22"/>
              </w:rPr>
              <w:t>Параметры</w:t>
            </w:r>
          </w:p>
        </w:tc>
        <w:tc>
          <w:tcPr>
            <w:tcW w:w="1134" w:type="dxa"/>
            <w:vAlign w:val="center"/>
          </w:tcPr>
          <w:p w:rsidR="007C4F10" w:rsidRPr="007E3444" w:rsidRDefault="007C4F10" w:rsidP="007C4F10">
            <w:pPr>
              <w:spacing w:line="276" w:lineRule="auto"/>
              <w:ind w:firstLine="0"/>
              <w:rPr>
                <w:b/>
                <w:sz w:val="22"/>
                <w:szCs w:val="22"/>
              </w:rPr>
            </w:pPr>
            <w:r w:rsidRPr="007E3444">
              <w:rPr>
                <w:b/>
                <w:sz w:val="22"/>
                <w:szCs w:val="22"/>
              </w:rPr>
              <w:t>Ед.</w:t>
            </w:r>
          </w:p>
          <w:p w:rsidR="007C4F10" w:rsidRPr="007E3444" w:rsidRDefault="007C4F10" w:rsidP="007C4F10">
            <w:pPr>
              <w:spacing w:line="276" w:lineRule="auto"/>
              <w:ind w:firstLine="0"/>
              <w:rPr>
                <w:b/>
                <w:sz w:val="22"/>
                <w:szCs w:val="22"/>
              </w:rPr>
            </w:pPr>
            <w:r w:rsidRPr="007E3444">
              <w:rPr>
                <w:b/>
                <w:sz w:val="22"/>
                <w:szCs w:val="22"/>
              </w:rPr>
              <w:t>измерения</w:t>
            </w:r>
          </w:p>
        </w:tc>
        <w:tc>
          <w:tcPr>
            <w:tcW w:w="2126" w:type="dxa"/>
            <w:vAlign w:val="center"/>
          </w:tcPr>
          <w:p w:rsidR="007C4F10" w:rsidRPr="007E3444" w:rsidRDefault="007C4F10" w:rsidP="007C4F10">
            <w:pPr>
              <w:spacing w:line="276" w:lineRule="auto"/>
              <w:ind w:firstLine="0"/>
              <w:rPr>
                <w:b/>
                <w:sz w:val="22"/>
                <w:szCs w:val="22"/>
              </w:rPr>
            </w:pPr>
            <w:r w:rsidRPr="007E3444">
              <w:rPr>
                <w:b/>
                <w:sz w:val="22"/>
                <w:szCs w:val="22"/>
              </w:rPr>
              <w:t>Требуемые характеристики</w:t>
            </w:r>
            <w:r>
              <w:rPr>
                <w:b/>
                <w:sz w:val="22"/>
                <w:szCs w:val="22"/>
              </w:rPr>
              <w:t xml:space="preserve"> (заполняется на основании предложения о функциональных характеристиках победителя)</w:t>
            </w:r>
          </w:p>
        </w:tc>
      </w:tr>
      <w:tr w:rsidR="007C4F10" w:rsidRPr="007E3444" w:rsidTr="007C4F10">
        <w:tc>
          <w:tcPr>
            <w:tcW w:w="959" w:type="dxa"/>
            <w:vAlign w:val="center"/>
          </w:tcPr>
          <w:p w:rsidR="007C4F10" w:rsidRPr="007E3444" w:rsidRDefault="007C4F10" w:rsidP="007C4F10">
            <w:pPr>
              <w:spacing w:line="276" w:lineRule="auto"/>
              <w:jc w:val="center"/>
              <w:rPr>
                <w:sz w:val="22"/>
                <w:szCs w:val="22"/>
              </w:rPr>
            </w:pPr>
          </w:p>
        </w:tc>
        <w:tc>
          <w:tcPr>
            <w:tcW w:w="6237" w:type="dxa"/>
          </w:tcPr>
          <w:p w:rsidR="007C4F10" w:rsidRPr="007E3444" w:rsidRDefault="007C4F10" w:rsidP="007C4F10">
            <w:pPr>
              <w:spacing w:line="276" w:lineRule="auto"/>
              <w:ind w:firstLine="0"/>
              <w:rPr>
                <w:b/>
                <w:sz w:val="22"/>
                <w:szCs w:val="22"/>
              </w:rPr>
            </w:pPr>
            <w:r w:rsidRPr="007E3444">
              <w:rPr>
                <w:b/>
                <w:sz w:val="22"/>
                <w:szCs w:val="22"/>
              </w:rPr>
              <w:t>Установка 1</w:t>
            </w:r>
          </w:p>
        </w:tc>
        <w:tc>
          <w:tcPr>
            <w:tcW w:w="1134" w:type="dxa"/>
            <w:vAlign w:val="center"/>
          </w:tcPr>
          <w:p w:rsidR="007C4F10" w:rsidRPr="007E3444" w:rsidRDefault="007C4F10" w:rsidP="007C4F10">
            <w:pPr>
              <w:spacing w:line="276" w:lineRule="auto"/>
              <w:jc w:val="center"/>
              <w:rPr>
                <w:sz w:val="22"/>
                <w:szCs w:val="22"/>
                <w:vertAlign w:val="superscript"/>
              </w:rPr>
            </w:pPr>
          </w:p>
        </w:tc>
        <w:tc>
          <w:tcPr>
            <w:tcW w:w="2126" w:type="dxa"/>
            <w:vAlign w:val="center"/>
          </w:tcPr>
          <w:p w:rsidR="007C4F10" w:rsidRPr="007E3444" w:rsidRDefault="007C4F10" w:rsidP="007C4F10">
            <w:pPr>
              <w:spacing w:line="276" w:lineRule="auto"/>
              <w:jc w:val="center"/>
              <w:rPr>
                <w:sz w:val="22"/>
                <w:szCs w:val="22"/>
              </w:rPr>
            </w:pP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w:t>
            </w:r>
          </w:p>
        </w:tc>
        <w:tc>
          <w:tcPr>
            <w:tcW w:w="6237" w:type="dxa"/>
            <w:vAlign w:val="center"/>
          </w:tcPr>
          <w:p w:rsidR="007C4F10" w:rsidRPr="007E3444" w:rsidRDefault="007C4F10" w:rsidP="007C4F10">
            <w:pPr>
              <w:spacing w:line="276" w:lineRule="auto"/>
              <w:ind w:firstLine="0"/>
              <w:rPr>
                <w:sz w:val="22"/>
                <w:szCs w:val="22"/>
              </w:rPr>
            </w:pPr>
            <w:r>
              <w:rPr>
                <w:sz w:val="22"/>
                <w:szCs w:val="22"/>
              </w:rPr>
              <w:t>Д</w:t>
            </w:r>
            <w:r w:rsidRPr="007E3444">
              <w:rPr>
                <w:sz w:val="22"/>
                <w:szCs w:val="22"/>
              </w:rPr>
              <w:t>иаметр отдающей бухты</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Pr>
                <w:sz w:val="22"/>
                <w:szCs w:val="22"/>
              </w:rPr>
              <w:t xml:space="preserve"> </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2</w:t>
            </w:r>
          </w:p>
        </w:tc>
        <w:tc>
          <w:tcPr>
            <w:tcW w:w="6237" w:type="dxa"/>
            <w:vAlign w:val="center"/>
          </w:tcPr>
          <w:p w:rsidR="007C4F10" w:rsidRPr="007E3444" w:rsidRDefault="007C4F10" w:rsidP="007C4F10">
            <w:pPr>
              <w:spacing w:line="276" w:lineRule="auto"/>
              <w:ind w:firstLine="0"/>
              <w:rPr>
                <w:sz w:val="22"/>
                <w:szCs w:val="22"/>
              </w:rPr>
            </w:pPr>
            <w:r>
              <w:rPr>
                <w:sz w:val="22"/>
                <w:szCs w:val="22"/>
              </w:rPr>
              <w:t>В</w:t>
            </w:r>
            <w:r w:rsidRPr="007E3444">
              <w:rPr>
                <w:sz w:val="22"/>
                <w:szCs w:val="22"/>
              </w:rPr>
              <w:t>ысота отдающей бухты</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Pr>
                <w:sz w:val="22"/>
                <w:szCs w:val="22"/>
              </w:rPr>
              <w:t xml:space="preserve"> </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3</w:t>
            </w:r>
          </w:p>
        </w:tc>
        <w:tc>
          <w:tcPr>
            <w:tcW w:w="6237" w:type="dxa"/>
            <w:vAlign w:val="center"/>
          </w:tcPr>
          <w:p w:rsidR="007C4F10" w:rsidRPr="007E3444" w:rsidRDefault="007C4F10" w:rsidP="007C4F10">
            <w:pPr>
              <w:spacing w:line="276" w:lineRule="auto"/>
              <w:ind w:firstLine="0"/>
              <w:rPr>
                <w:sz w:val="22"/>
                <w:szCs w:val="22"/>
              </w:rPr>
            </w:pPr>
            <w:r>
              <w:rPr>
                <w:sz w:val="22"/>
                <w:szCs w:val="22"/>
              </w:rPr>
              <w:t>Д</w:t>
            </w:r>
            <w:r w:rsidRPr="007E3444">
              <w:rPr>
                <w:sz w:val="22"/>
                <w:szCs w:val="22"/>
              </w:rPr>
              <w:t>иаметр принимающей катушки</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Pr>
                <w:sz w:val="22"/>
                <w:szCs w:val="22"/>
              </w:rPr>
              <w:t xml:space="preserve"> </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4</w:t>
            </w:r>
          </w:p>
        </w:tc>
        <w:tc>
          <w:tcPr>
            <w:tcW w:w="6237" w:type="dxa"/>
            <w:vAlign w:val="center"/>
          </w:tcPr>
          <w:p w:rsidR="007C4F10" w:rsidRPr="007E3444" w:rsidRDefault="007C4F10" w:rsidP="007C4F10">
            <w:pPr>
              <w:spacing w:line="276" w:lineRule="auto"/>
              <w:ind w:firstLine="0"/>
              <w:rPr>
                <w:sz w:val="22"/>
                <w:szCs w:val="22"/>
              </w:rPr>
            </w:pPr>
            <w:r>
              <w:rPr>
                <w:sz w:val="22"/>
                <w:szCs w:val="22"/>
              </w:rPr>
              <w:t>В</w:t>
            </w:r>
            <w:r w:rsidRPr="007E3444">
              <w:rPr>
                <w:sz w:val="22"/>
                <w:szCs w:val="22"/>
              </w:rPr>
              <w:t>ысота принимающей катушки</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Pr>
                <w:sz w:val="22"/>
                <w:szCs w:val="22"/>
              </w:rPr>
              <w:t xml:space="preserve"> </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5</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Сечение перематываемых проводов</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roofErr w:type="gramStart"/>
            <w:r w:rsidRPr="007E3444">
              <w:rPr>
                <w:sz w:val="22"/>
                <w:szCs w:val="22"/>
                <w:vertAlign w:val="superscript"/>
              </w:rPr>
              <w:t>2</w:t>
            </w:r>
            <w:proofErr w:type="gramEnd"/>
          </w:p>
        </w:tc>
        <w:tc>
          <w:tcPr>
            <w:tcW w:w="2126" w:type="dxa"/>
            <w:vAlign w:val="center"/>
          </w:tcPr>
          <w:p w:rsidR="007C4F10" w:rsidRPr="007E3444" w:rsidRDefault="007C4F10" w:rsidP="007C4F10">
            <w:pPr>
              <w:spacing w:line="276" w:lineRule="auto"/>
              <w:ind w:firstLine="0"/>
              <w:rPr>
                <w:sz w:val="22"/>
                <w:szCs w:val="22"/>
              </w:rPr>
            </w:pP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6</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 xml:space="preserve">Перематываемые материалы: </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ind w:firstLine="0"/>
              <w:rPr>
                <w:sz w:val="22"/>
                <w:szCs w:val="22"/>
              </w:rPr>
            </w:pPr>
            <w:r w:rsidRPr="007E3444">
              <w:rPr>
                <w:sz w:val="22"/>
                <w:szCs w:val="22"/>
              </w:rPr>
              <w:t>кабель, провод, трубка</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7</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 xml:space="preserve">Тип перематываемых проводов: </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ind w:firstLine="0"/>
              <w:rPr>
                <w:sz w:val="22"/>
                <w:szCs w:val="22"/>
              </w:rPr>
            </w:pPr>
            <w:r w:rsidRPr="007E3444">
              <w:rPr>
                <w:sz w:val="22"/>
                <w:szCs w:val="22"/>
              </w:rPr>
              <w:t>МС, МГТФ, МГШВ, ПВ-3</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8</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Максимальная  масса бухты провода</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кг</w:t>
            </w:r>
          </w:p>
        </w:tc>
        <w:tc>
          <w:tcPr>
            <w:tcW w:w="2126" w:type="dxa"/>
            <w:vAlign w:val="center"/>
          </w:tcPr>
          <w:p w:rsidR="007C4F10" w:rsidRPr="007E3444" w:rsidRDefault="007C4F10" w:rsidP="007C4F10">
            <w:pPr>
              <w:spacing w:line="276" w:lineRule="auto"/>
              <w:ind w:firstLine="0"/>
              <w:rPr>
                <w:sz w:val="22"/>
                <w:szCs w:val="22"/>
              </w:rPr>
            </w:pP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9</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Возможность задания требуемой длины провода</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10</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Возможность регулировки скорости вращения</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11</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Обратный ход</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12</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Возможность остановки по заданной длине</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13</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Возможность резки по заданной длине</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14</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Синхронный раскладчик проводов для обеспечения равномерной намотки проводов с заданным шагом</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15</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Датчик натяжения провода для предотвращения чрезмерного натяжения провода, обнаружения конца провода</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16</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Встроенный нож для отрезки провода (электрический привод)</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17</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Сенсорная панель оператора с возможностью программирования установки и сохранением режимов работы</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18</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Оптический датчик обнаружения провода в установке</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19</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 xml:space="preserve">Возможность автоматической отрезки бракованного участка провода </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20</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Функция мерной резки</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21</w:t>
            </w:r>
          </w:p>
        </w:tc>
        <w:tc>
          <w:tcPr>
            <w:tcW w:w="6237" w:type="dxa"/>
            <w:vAlign w:val="center"/>
          </w:tcPr>
          <w:p w:rsidR="007C4F10" w:rsidRPr="007E3444" w:rsidRDefault="007C4F10" w:rsidP="007C4F10">
            <w:pPr>
              <w:shd w:val="clear" w:color="auto" w:fill="FFFFFF"/>
              <w:ind w:firstLine="0"/>
              <w:rPr>
                <w:sz w:val="22"/>
                <w:szCs w:val="22"/>
              </w:rPr>
            </w:pPr>
            <w:r w:rsidRPr="007E3444">
              <w:rPr>
                <w:sz w:val="22"/>
                <w:szCs w:val="22"/>
              </w:rPr>
              <w:t xml:space="preserve">Модуль для проверки целостности изоляции (предусматривает работу установки согласно требованиям ГОСТ 23592-96 п.4.2.2). Модуль должен иметь протокол о прохождении первичной аттестации в метрологической службе производителя и иметь отметку о годности для эксплуатации. </w:t>
            </w:r>
          </w:p>
          <w:p w:rsidR="007C4F10" w:rsidRPr="007E3444" w:rsidRDefault="007C4F10" w:rsidP="007C4F10">
            <w:pPr>
              <w:shd w:val="clear" w:color="auto" w:fill="FFFFFF"/>
              <w:ind w:firstLine="0"/>
              <w:rPr>
                <w:color w:val="000000"/>
                <w:sz w:val="22"/>
                <w:szCs w:val="22"/>
              </w:rPr>
            </w:pPr>
            <w:r w:rsidRPr="007E3444">
              <w:rPr>
                <w:color w:val="000000"/>
                <w:sz w:val="22"/>
                <w:szCs w:val="22"/>
              </w:rPr>
              <w:t xml:space="preserve">Допустимые значения отклонений </w:t>
            </w:r>
            <w:proofErr w:type="gramStart"/>
            <w:r w:rsidRPr="007E3444">
              <w:rPr>
                <w:color w:val="000000"/>
                <w:sz w:val="22"/>
                <w:szCs w:val="22"/>
              </w:rPr>
              <w:t>при</w:t>
            </w:r>
            <w:proofErr w:type="gramEnd"/>
          </w:p>
          <w:p w:rsidR="007C4F10" w:rsidRPr="007E3444" w:rsidRDefault="007C4F10" w:rsidP="007C4F10">
            <w:pPr>
              <w:shd w:val="clear" w:color="auto" w:fill="FFFFFF"/>
              <w:ind w:firstLine="0"/>
              <w:rPr>
                <w:color w:val="000000"/>
                <w:sz w:val="22"/>
                <w:szCs w:val="22"/>
              </w:rPr>
            </w:pPr>
            <w:r w:rsidRPr="007E3444">
              <w:rPr>
                <w:color w:val="000000"/>
                <w:sz w:val="22"/>
                <w:szCs w:val="22"/>
              </w:rPr>
              <w:t xml:space="preserve">напряжении на высоковольтном кабеле, </w:t>
            </w:r>
            <w:proofErr w:type="gramStart"/>
            <w:r w:rsidRPr="007E3444">
              <w:rPr>
                <w:color w:val="000000"/>
                <w:sz w:val="22"/>
                <w:szCs w:val="22"/>
              </w:rPr>
              <w:t>В</w:t>
            </w:r>
            <w:proofErr w:type="gramEnd"/>
            <w:r w:rsidRPr="007E3444">
              <w:rPr>
                <w:color w:val="000000"/>
                <w:sz w:val="22"/>
                <w:szCs w:val="22"/>
              </w:rPr>
              <w:t>:</w:t>
            </w:r>
          </w:p>
          <w:p w:rsidR="007C4F10" w:rsidRPr="007E3444" w:rsidRDefault="007C4F10" w:rsidP="007C4F10">
            <w:pPr>
              <w:shd w:val="clear" w:color="auto" w:fill="FFFFFF"/>
              <w:ind w:firstLine="0"/>
              <w:rPr>
                <w:color w:val="000000"/>
                <w:sz w:val="22"/>
                <w:szCs w:val="22"/>
              </w:rPr>
            </w:pPr>
            <w:r w:rsidRPr="007E3444">
              <w:rPr>
                <w:color w:val="000000"/>
                <w:sz w:val="22"/>
                <w:szCs w:val="22"/>
              </w:rPr>
              <w:t>– при номинальном значении 15 000</w:t>
            </w:r>
          </w:p>
          <w:p w:rsidR="007C4F10" w:rsidRPr="007E3444" w:rsidRDefault="007C4F10" w:rsidP="007C4F10">
            <w:pPr>
              <w:shd w:val="clear" w:color="auto" w:fill="FFFFFF"/>
              <w:ind w:firstLine="0"/>
              <w:rPr>
                <w:color w:val="000000"/>
                <w:sz w:val="22"/>
                <w:szCs w:val="22"/>
              </w:rPr>
            </w:pPr>
            <w:r w:rsidRPr="007E3444">
              <w:rPr>
                <w:color w:val="000000"/>
                <w:sz w:val="22"/>
                <w:szCs w:val="22"/>
              </w:rPr>
              <w:t>допустимые значения -15 750 - 14 250;</w:t>
            </w:r>
          </w:p>
          <w:p w:rsidR="007C4F10" w:rsidRPr="007E3444" w:rsidRDefault="007C4F10" w:rsidP="007C4F10">
            <w:pPr>
              <w:shd w:val="clear" w:color="auto" w:fill="FFFFFF"/>
              <w:ind w:firstLine="0"/>
              <w:rPr>
                <w:color w:val="000000"/>
                <w:sz w:val="22"/>
                <w:szCs w:val="22"/>
              </w:rPr>
            </w:pPr>
            <w:r w:rsidRPr="007E3444">
              <w:rPr>
                <w:color w:val="000000"/>
                <w:sz w:val="22"/>
                <w:szCs w:val="22"/>
              </w:rPr>
              <w:t>– при номинальном значении 10 000</w:t>
            </w:r>
          </w:p>
          <w:p w:rsidR="007C4F10" w:rsidRPr="007E3444" w:rsidRDefault="007C4F10" w:rsidP="007C4F10">
            <w:pPr>
              <w:shd w:val="clear" w:color="auto" w:fill="FFFFFF"/>
              <w:ind w:firstLine="0"/>
              <w:rPr>
                <w:color w:val="000000"/>
                <w:sz w:val="22"/>
                <w:szCs w:val="22"/>
              </w:rPr>
            </w:pPr>
            <w:r w:rsidRPr="007E3444">
              <w:rPr>
                <w:color w:val="000000"/>
                <w:sz w:val="22"/>
                <w:szCs w:val="22"/>
              </w:rPr>
              <w:lastRenderedPageBreak/>
              <w:t>допустимые значения 10 750 – 9250;</w:t>
            </w:r>
          </w:p>
          <w:p w:rsidR="007C4F10" w:rsidRPr="007E3444" w:rsidRDefault="007C4F10" w:rsidP="007C4F10">
            <w:pPr>
              <w:shd w:val="clear" w:color="auto" w:fill="FFFFFF"/>
              <w:ind w:firstLine="0"/>
              <w:rPr>
                <w:color w:val="000000"/>
                <w:sz w:val="22"/>
                <w:szCs w:val="22"/>
              </w:rPr>
            </w:pPr>
            <w:r w:rsidRPr="007E3444">
              <w:rPr>
                <w:color w:val="000000"/>
                <w:sz w:val="22"/>
                <w:szCs w:val="22"/>
              </w:rPr>
              <w:t>– при номинальном значении 5000</w:t>
            </w:r>
          </w:p>
          <w:p w:rsidR="007C4F10" w:rsidRPr="007E3444" w:rsidRDefault="007C4F10" w:rsidP="007C4F10">
            <w:pPr>
              <w:shd w:val="clear" w:color="auto" w:fill="FFFFFF"/>
              <w:ind w:firstLine="0"/>
              <w:rPr>
                <w:sz w:val="22"/>
                <w:szCs w:val="22"/>
              </w:rPr>
            </w:pPr>
            <w:r w:rsidRPr="007E3444">
              <w:rPr>
                <w:color w:val="000000"/>
                <w:sz w:val="22"/>
                <w:szCs w:val="22"/>
              </w:rPr>
              <w:t>допустимые значения 5 750 – 4250.</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lastRenderedPageBreak/>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lastRenderedPageBreak/>
              <w:t>22</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Габаритные размеры</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1500×610×600</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23</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Вес</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кг</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110</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24</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Потребляемая мощность</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кВт</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0,55</w:t>
            </w:r>
          </w:p>
        </w:tc>
      </w:tr>
      <w:tr w:rsidR="007C4F10" w:rsidRPr="007E3444" w:rsidTr="007C4F10">
        <w:tc>
          <w:tcPr>
            <w:tcW w:w="959" w:type="dxa"/>
            <w:vAlign w:val="center"/>
          </w:tcPr>
          <w:p w:rsidR="007C4F10" w:rsidRPr="007E3444" w:rsidRDefault="007C4F10" w:rsidP="007C4F10">
            <w:pPr>
              <w:spacing w:line="276" w:lineRule="auto"/>
              <w:jc w:val="center"/>
              <w:rPr>
                <w:sz w:val="22"/>
                <w:szCs w:val="22"/>
              </w:rPr>
            </w:pPr>
          </w:p>
        </w:tc>
        <w:tc>
          <w:tcPr>
            <w:tcW w:w="6237" w:type="dxa"/>
            <w:vAlign w:val="center"/>
          </w:tcPr>
          <w:p w:rsidR="007C4F10" w:rsidRPr="007E3444" w:rsidRDefault="007C4F10" w:rsidP="007C4F10">
            <w:pPr>
              <w:spacing w:line="276" w:lineRule="auto"/>
              <w:ind w:firstLine="0"/>
              <w:rPr>
                <w:b/>
                <w:sz w:val="22"/>
                <w:szCs w:val="22"/>
              </w:rPr>
            </w:pPr>
            <w:r w:rsidRPr="007E3444">
              <w:rPr>
                <w:b/>
                <w:sz w:val="22"/>
                <w:szCs w:val="22"/>
              </w:rPr>
              <w:t>Установка 2</w:t>
            </w:r>
          </w:p>
        </w:tc>
        <w:tc>
          <w:tcPr>
            <w:tcW w:w="1134" w:type="dxa"/>
            <w:vAlign w:val="center"/>
          </w:tcPr>
          <w:p w:rsidR="007C4F10" w:rsidRPr="007E3444" w:rsidRDefault="007C4F10" w:rsidP="007C4F10">
            <w:pPr>
              <w:spacing w:line="276" w:lineRule="auto"/>
              <w:jc w:val="center"/>
              <w:rPr>
                <w:sz w:val="22"/>
                <w:szCs w:val="22"/>
              </w:rPr>
            </w:pPr>
          </w:p>
        </w:tc>
        <w:tc>
          <w:tcPr>
            <w:tcW w:w="2126" w:type="dxa"/>
            <w:vAlign w:val="center"/>
          </w:tcPr>
          <w:p w:rsidR="007C4F10" w:rsidRPr="007E3444" w:rsidRDefault="007C4F10" w:rsidP="007C4F10">
            <w:pPr>
              <w:spacing w:line="276" w:lineRule="auto"/>
              <w:jc w:val="center"/>
              <w:rPr>
                <w:sz w:val="22"/>
                <w:szCs w:val="22"/>
              </w:rPr>
            </w:pP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w:t>
            </w:r>
          </w:p>
        </w:tc>
        <w:tc>
          <w:tcPr>
            <w:tcW w:w="6237" w:type="dxa"/>
            <w:vAlign w:val="center"/>
          </w:tcPr>
          <w:p w:rsidR="007C4F10" w:rsidRPr="007E3444" w:rsidRDefault="007C4F10" w:rsidP="007C4F10">
            <w:pPr>
              <w:spacing w:line="276" w:lineRule="auto"/>
              <w:ind w:firstLine="0"/>
              <w:rPr>
                <w:sz w:val="22"/>
                <w:szCs w:val="22"/>
              </w:rPr>
            </w:pPr>
            <w:r>
              <w:rPr>
                <w:sz w:val="22"/>
                <w:szCs w:val="22"/>
              </w:rPr>
              <w:t>Д</w:t>
            </w:r>
            <w:r w:rsidRPr="007E3444">
              <w:rPr>
                <w:sz w:val="22"/>
                <w:szCs w:val="22"/>
              </w:rPr>
              <w:t>иаметр отдающей бухты</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Pr>
                <w:sz w:val="22"/>
                <w:szCs w:val="22"/>
              </w:rPr>
              <w:t xml:space="preserve"> </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2</w:t>
            </w:r>
          </w:p>
        </w:tc>
        <w:tc>
          <w:tcPr>
            <w:tcW w:w="6237" w:type="dxa"/>
            <w:vAlign w:val="center"/>
          </w:tcPr>
          <w:p w:rsidR="007C4F10" w:rsidRPr="007E3444" w:rsidRDefault="007C4F10" w:rsidP="007C4F10">
            <w:pPr>
              <w:spacing w:line="276" w:lineRule="auto"/>
              <w:ind w:firstLine="0"/>
              <w:rPr>
                <w:sz w:val="22"/>
                <w:szCs w:val="22"/>
              </w:rPr>
            </w:pPr>
            <w:r>
              <w:rPr>
                <w:sz w:val="22"/>
                <w:szCs w:val="22"/>
              </w:rPr>
              <w:t>В</w:t>
            </w:r>
            <w:r w:rsidRPr="007E3444">
              <w:rPr>
                <w:sz w:val="22"/>
                <w:szCs w:val="22"/>
              </w:rPr>
              <w:t>ысота отдающей бухты</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Pr>
                <w:sz w:val="22"/>
                <w:szCs w:val="22"/>
              </w:rPr>
              <w:t xml:space="preserve"> </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3</w:t>
            </w:r>
          </w:p>
        </w:tc>
        <w:tc>
          <w:tcPr>
            <w:tcW w:w="6237" w:type="dxa"/>
            <w:vAlign w:val="center"/>
          </w:tcPr>
          <w:p w:rsidR="007C4F10" w:rsidRPr="007E3444" w:rsidRDefault="007C4F10" w:rsidP="007C4F10">
            <w:pPr>
              <w:spacing w:line="276" w:lineRule="auto"/>
              <w:ind w:firstLine="0"/>
              <w:rPr>
                <w:sz w:val="22"/>
                <w:szCs w:val="22"/>
              </w:rPr>
            </w:pPr>
            <w:r>
              <w:rPr>
                <w:sz w:val="22"/>
                <w:szCs w:val="22"/>
              </w:rPr>
              <w:t>Д</w:t>
            </w:r>
            <w:r w:rsidRPr="007E3444">
              <w:rPr>
                <w:sz w:val="22"/>
                <w:szCs w:val="22"/>
              </w:rPr>
              <w:t>иаметр принимающей катушки</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Pr>
                <w:sz w:val="22"/>
                <w:szCs w:val="22"/>
              </w:rPr>
              <w:t xml:space="preserve"> </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4</w:t>
            </w:r>
          </w:p>
        </w:tc>
        <w:tc>
          <w:tcPr>
            <w:tcW w:w="6237" w:type="dxa"/>
            <w:vAlign w:val="center"/>
          </w:tcPr>
          <w:p w:rsidR="007C4F10" w:rsidRPr="007E3444" w:rsidRDefault="007C4F10" w:rsidP="007C4F10">
            <w:pPr>
              <w:spacing w:line="276" w:lineRule="auto"/>
              <w:ind w:firstLine="0"/>
              <w:rPr>
                <w:sz w:val="22"/>
                <w:szCs w:val="22"/>
              </w:rPr>
            </w:pPr>
            <w:r>
              <w:rPr>
                <w:sz w:val="22"/>
                <w:szCs w:val="22"/>
              </w:rPr>
              <w:t>В</w:t>
            </w:r>
            <w:r w:rsidRPr="007E3444">
              <w:rPr>
                <w:sz w:val="22"/>
                <w:szCs w:val="22"/>
              </w:rPr>
              <w:t>ысота принимающей катушки</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Pr>
                <w:sz w:val="22"/>
                <w:szCs w:val="22"/>
              </w:rPr>
              <w:t xml:space="preserve"> </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5</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Сечение перематываемых проводов</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roofErr w:type="gramStart"/>
            <w:r w:rsidRPr="007E3444">
              <w:rPr>
                <w:sz w:val="22"/>
                <w:szCs w:val="22"/>
                <w:vertAlign w:val="superscript"/>
              </w:rPr>
              <w:t>2</w:t>
            </w:r>
            <w:proofErr w:type="gramEnd"/>
          </w:p>
        </w:tc>
        <w:tc>
          <w:tcPr>
            <w:tcW w:w="2126" w:type="dxa"/>
            <w:vAlign w:val="center"/>
          </w:tcPr>
          <w:p w:rsidR="007C4F10" w:rsidRPr="007E3444" w:rsidRDefault="007C4F10" w:rsidP="007C4F10">
            <w:pPr>
              <w:spacing w:line="276" w:lineRule="auto"/>
              <w:ind w:firstLine="0"/>
              <w:rPr>
                <w:sz w:val="22"/>
                <w:szCs w:val="22"/>
              </w:rPr>
            </w:pPr>
            <w:r>
              <w:rPr>
                <w:sz w:val="22"/>
                <w:szCs w:val="22"/>
              </w:rPr>
              <w:t xml:space="preserve"> </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6</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 xml:space="preserve">Перематываемые материалы: </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ind w:firstLine="0"/>
              <w:rPr>
                <w:sz w:val="22"/>
                <w:szCs w:val="22"/>
              </w:rPr>
            </w:pPr>
            <w:r w:rsidRPr="007E3444">
              <w:rPr>
                <w:sz w:val="22"/>
                <w:szCs w:val="22"/>
              </w:rPr>
              <w:t>кабель,      провод</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7</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 xml:space="preserve">Тип перематываемых проводов: </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ind w:firstLine="0"/>
              <w:rPr>
                <w:sz w:val="22"/>
                <w:szCs w:val="22"/>
              </w:rPr>
            </w:pPr>
            <w:r w:rsidRPr="007E3444">
              <w:rPr>
                <w:sz w:val="22"/>
                <w:szCs w:val="22"/>
              </w:rPr>
              <w:t>МС, МГТФ, МГШВ, ПВ-3</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8</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Максимальная  масса бухты провода</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кг</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15</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9</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Возможность задания требуемой длины провода</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10</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Возможность регулировки скорости вращения</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11</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Обратный ход</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12</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Возможность остановки по заданной длине</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13</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Возможность резки по заданной длине</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14</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Синхронный раскладчик проводов для обеспечения равномерной намотки проводов с заданным шагом</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15</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Датчик натяжения провода для предотвращения чрезмерного натяжения провода, обнаружения конца провода</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16</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Встроенный нож для отрезки провода (электрический привод)</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17</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Сенсорная панель оператора с возможностью программирования установки и сохранением режимов работы</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18</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Оптический датчик обнаружения провода в установке</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19</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Функция мерной резки</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наличие</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20</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Габаритные размеры</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мм</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1500×610×600</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21</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Вес</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кг</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110</w:t>
            </w:r>
          </w:p>
        </w:tc>
      </w:tr>
      <w:tr w:rsidR="007C4F10" w:rsidRPr="007E3444" w:rsidTr="007C4F10">
        <w:tc>
          <w:tcPr>
            <w:tcW w:w="959" w:type="dxa"/>
            <w:vAlign w:val="center"/>
          </w:tcPr>
          <w:p w:rsidR="007C4F10" w:rsidRPr="007E3444" w:rsidRDefault="007C4F10" w:rsidP="007C4F10">
            <w:pPr>
              <w:spacing w:line="276" w:lineRule="auto"/>
              <w:ind w:firstLine="0"/>
              <w:rPr>
                <w:sz w:val="22"/>
                <w:szCs w:val="22"/>
              </w:rPr>
            </w:pPr>
            <w:r w:rsidRPr="007E3444">
              <w:rPr>
                <w:sz w:val="22"/>
                <w:szCs w:val="22"/>
              </w:rPr>
              <w:t>22</w:t>
            </w:r>
          </w:p>
        </w:tc>
        <w:tc>
          <w:tcPr>
            <w:tcW w:w="6237" w:type="dxa"/>
            <w:vAlign w:val="center"/>
          </w:tcPr>
          <w:p w:rsidR="007C4F10" w:rsidRPr="007E3444" w:rsidRDefault="007C4F10" w:rsidP="007C4F10">
            <w:pPr>
              <w:spacing w:line="276" w:lineRule="auto"/>
              <w:ind w:firstLine="0"/>
              <w:rPr>
                <w:sz w:val="22"/>
                <w:szCs w:val="22"/>
              </w:rPr>
            </w:pPr>
            <w:r w:rsidRPr="007E3444">
              <w:rPr>
                <w:sz w:val="22"/>
                <w:szCs w:val="22"/>
              </w:rPr>
              <w:t>Потребляемая мощность</w:t>
            </w:r>
          </w:p>
        </w:tc>
        <w:tc>
          <w:tcPr>
            <w:tcW w:w="1134" w:type="dxa"/>
            <w:vAlign w:val="center"/>
          </w:tcPr>
          <w:p w:rsidR="007C4F10" w:rsidRPr="007E3444" w:rsidRDefault="007C4F10" w:rsidP="007C4F10">
            <w:pPr>
              <w:spacing w:line="276" w:lineRule="auto"/>
              <w:ind w:firstLine="0"/>
              <w:rPr>
                <w:sz w:val="22"/>
                <w:szCs w:val="22"/>
              </w:rPr>
            </w:pPr>
            <w:r w:rsidRPr="007E3444">
              <w:rPr>
                <w:sz w:val="22"/>
                <w:szCs w:val="22"/>
              </w:rPr>
              <w:t>кВт</w:t>
            </w:r>
          </w:p>
        </w:tc>
        <w:tc>
          <w:tcPr>
            <w:tcW w:w="2126" w:type="dxa"/>
            <w:vAlign w:val="center"/>
          </w:tcPr>
          <w:p w:rsidR="007C4F10" w:rsidRPr="007E3444" w:rsidRDefault="007C4F10" w:rsidP="007C4F10">
            <w:pPr>
              <w:spacing w:line="276" w:lineRule="auto"/>
              <w:ind w:firstLine="0"/>
              <w:rPr>
                <w:sz w:val="22"/>
                <w:szCs w:val="22"/>
              </w:rPr>
            </w:pPr>
            <w:r w:rsidRPr="007E3444">
              <w:rPr>
                <w:sz w:val="22"/>
                <w:szCs w:val="22"/>
              </w:rPr>
              <w:t>0,55</w:t>
            </w:r>
          </w:p>
        </w:tc>
      </w:tr>
    </w:tbl>
    <w:p w:rsidR="007C4F10" w:rsidRPr="007E3444" w:rsidRDefault="007C4F10" w:rsidP="007C4F10">
      <w:pPr>
        <w:pStyle w:val="af2"/>
        <w:spacing w:after="0" w:line="360" w:lineRule="auto"/>
        <w:ind w:left="-567" w:firstLine="567"/>
        <w:jc w:val="both"/>
        <w:rPr>
          <w:rFonts w:ascii="Times New Roman" w:hAnsi="Times New Roman"/>
          <w:b/>
        </w:rPr>
      </w:pPr>
    </w:p>
    <w:p w:rsidR="005551B1" w:rsidRPr="003B6884" w:rsidRDefault="005551B1" w:rsidP="005551B1">
      <w:pPr>
        <w:widowControl/>
        <w:suppressAutoHyphens w:val="0"/>
        <w:snapToGrid/>
        <w:spacing w:after="200" w:line="276" w:lineRule="auto"/>
        <w:ind w:firstLine="0"/>
        <w:jc w:val="left"/>
        <w:rPr>
          <w:rFonts w:eastAsia="ArialMT"/>
          <w:sz w:val="22"/>
          <w:szCs w:val="22"/>
        </w:rPr>
      </w:pPr>
    </w:p>
    <w:p w:rsidR="005551B1" w:rsidRPr="003B6884" w:rsidRDefault="005551B1" w:rsidP="005551B1">
      <w:pPr>
        <w:widowControl/>
        <w:suppressAutoHyphens w:val="0"/>
        <w:snapToGrid/>
        <w:spacing w:after="200" w:line="276" w:lineRule="auto"/>
        <w:ind w:firstLine="0"/>
        <w:jc w:val="left"/>
        <w:rPr>
          <w:rFonts w:eastAsia="ArialMT"/>
          <w:sz w:val="22"/>
          <w:szCs w:val="22"/>
        </w:rPr>
      </w:pPr>
      <w:r w:rsidRPr="003B6884">
        <w:rPr>
          <w:rFonts w:eastAsia="ArialMT"/>
          <w:sz w:val="22"/>
          <w:szCs w:val="22"/>
        </w:rPr>
        <w:t>Продавец</w:t>
      </w:r>
      <w:r w:rsidRPr="003B6884">
        <w:rPr>
          <w:rFonts w:eastAsia="ArialMT"/>
          <w:sz w:val="22"/>
          <w:szCs w:val="22"/>
        </w:rPr>
        <w:tab/>
      </w:r>
      <w:r w:rsidRPr="003B6884">
        <w:rPr>
          <w:rFonts w:eastAsia="ArialMT"/>
          <w:sz w:val="22"/>
          <w:szCs w:val="22"/>
        </w:rPr>
        <w:tab/>
      </w:r>
      <w:r w:rsidRPr="003B6884">
        <w:rPr>
          <w:rFonts w:eastAsia="ArialMT"/>
          <w:sz w:val="22"/>
          <w:szCs w:val="22"/>
        </w:rPr>
        <w:tab/>
      </w:r>
      <w:r w:rsidRPr="003B6884">
        <w:rPr>
          <w:rFonts w:eastAsia="ArialMT"/>
          <w:sz w:val="22"/>
          <w:szCs w:val="22"/>
        </w:rPr>
        <w:tab/>
      </w:r>
      <w:r w:rsidRPr="003B6884">
        <w:rPr>
          <w:rFonts w:eastAsia="ArialMT"/>
          <w:sz w:val="22"/>
          <w:szCs w:val="22"/>
        </w:rPr>
        <w:tab/>
      </w:r>
      <w:r w:rsidRPr="003B6884">
        <w:rPr>
          <w:rFonts w:eastAsia="ArialMT"/>
          <w:sz w:val="22"/>
          <w:szCs w:val="22"/>
        </w:rPr>
        <w:tab/>
      </w:r>
      <w:r w:rsidRPr="003B6884">
        <w:rPr>
          <w:rFonts w:eastAsia="ArialMT"/>
          <w:sz w:val="22"/>
          <w:szCs w:val="22"/>
        </w:rPr>
        <w:tab/>
        <w:t>Покупатель:</w:t>
      </w:r>
    </w:p>
    <w:p w:rsidR="005551B1" w:rsidRPr="003B6884" w:rsidRDefault="005551B1" w:rsidP="005551B1">
      <w:pPr>
        <w:widowControl/>
        <w:suppressAutoHyphens w:val="0"/>
        <w:snapToGrid/>
        <w:spacing w:after="200" w:line="276" w:lineRule="auto"/>
        <w:ind w:firstLine="0"/>
        <w:jc w:val="left"/>
        <w:rPr>
          <w:rFonts w:eastAsia="ArialMT"/>
          <w:sz w:val="22"/>
          <w:szCs w:val="22"/>
        </w:rPr>
      </w:pPr>
      <w:r w:rsidRPr="003B6884">
        <w:rPr>
          <w:rFonts w:eastAsia="ArialMT"/>
          <w:sz w:val="22"/>
          <w:szCs w:val="22"/>
        </w:rPr>
        <w:t>_____________/</w:t>
      </w:r>
      <w:r w:rsidRPr="003B6884">
        <w:rPr>
          <w:b/>
          <w:bCs/>
          <w:sz w:val="22"/>
          <w:szCs w:val="22"/>
          <w:lang w:eastAsia="ru-RU"/>
        </w:rPr>
        <w:t xml:space="preserve"> ________________</w:t>
      </w:r>
      <w:r w:rsidRPr="003B6884">
        <w:rPr>
          <w:b/>
          <w:bCs/>
          <w:sz w:val="22"/>
          <w:szCs w:val="22"/>
          <w:lang w:eastAsia="en-US"/>
        </w:rPr>
        <w:t>/</w:t>
      </w:r>
      <w:r w:rsidRPr="003B6884">
        <w:rPr>
          <w:rFonts w:eastAsia="ArialMT"/>
          <w:sz w:val="22"/>
          <w:szCs w:val="22"/>
        </w:rPr>
        <w:tab/>
      </w:r>
      <w:r w:rsidRPr="003B6884">
        <w:rPr>
          <w:rFonts w:eastAsia="ArialMT"/>
          <w:sz w:val="22"/>
          <w:szCs w:val="22"/>
        </w:rPr>
        <w:tab/>
      </w:r>
      <w:r w:rsidRPr="003B6884">
        <w:rPr>
          <w:rFonts w:eastAsia="ArialMT"/>
          <w:sz w:val="22"/>
          <w:szCs w:val="22"/>
        </w:rPr>
        <w:tab/>
        <w:t>______________/</w:t>
      </w:r>
      <w:r w:rsidRPr="003B6884">
        <w:rPr>
          <w:b/>
          <w:bCs/>
          <w:sz w:val="22"/>
          <w:szCs w:val="22"/>
          <w:lang w:eastAsia="en-US"/>
        </w:rPr>
        <w:t>С.Н. Раменский</w:t>
      </w:r>
      <w:r w:rsidRPr="003B6884">
        <w:rPr>
          <w:rFonts w:eastAsia="ArialMT"/>
          <w:sz w:val="22"/>
          <w:szCs w:val="22"/>
        </w:rPr>
        <w:t>/</w:t>
      </w:r>
    </w:p>
    <w:p w:rsidR="005551B1" w:rsidRPr="003B6884" w:rsidRDefault="005551B1" w:rsidP="005551B1">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3B6884">
        <w:rPr>
          <w:b/>
          <w:bCs/>
          <w:sz w:val="22"/>
          <w:szCs w:val="22"/>
          <w:lang w:eastAsia="en-US"/>
        </w:rPr>
        <w:t>м.п</w:t>
      </w:r>
      <w:proofErr w:type="spellEnd"/>
      <w:r w:rsidRPr="003B6884">
        <w:rPr>
          <w:b/>
          <w:bCs/>
          <w:sz w:val="22"/>
          <w:szCs w:val="22"/>
          <w:lang w:eastAsia="en-US"/>
        </w:rPr>
        <w:t>.</w:t>
      </w:r>
      <w:r w:rsidRPr="003B6884">
        <w:rPr>
          <w:b/>
          <w:bCs/>
          <w:sz w:val="22"/>
          <w:szCs w:val="22"/>
          <w:lang w:eastAsia="en-US"/>
        </w:rPr>
        <w:tab/>
      </w:r>
      <w:r w:rsidRPr="003B6884">
        <w:rPr>
          <w:b/>
          <w:bCs/>
          <w:sz w:val="22"/>
          <w:szCs w:val="22"/>
          <w:lang w:eastAsia="en-US"/>
        </w:rPr>
        <w:tab/>
      </w:r>
      <w:r w:rsidRPr="003B6884">
        <w:rPr>
          <w:b/>
          <w:bCs/>
          <w:sz w:val="22"/>
          <w:szCs w:val="22"/>
          <w:lang w:eastAsia="en-US"/>
        </w:rPr>
        <w:tab/>
      </w:r>
      <w:r w:rsidRPr="003B6884">
        <w:rPr>
          <w:b/>
          <w:bCs/>
          <w:sz w:val="22"/>
          <w:szCs w:val="22"/>
          <w:lang w:eastAsia="en-US"/>
        </w:rPr>
        <w:tab/>
      </w:r>
      <w:r w:rsidRPr="003B6884">
        <w:rPr>
          <w:b/>
          <w:bCs/>
          <w:sz w:val="22"/>
          <w:szCs w:val="22"/>
          <w:lang w:eastAsia="en-US"/>
        </w:rPr>
        <w:tab/>
      </w:r>
      <w:r w:rsidRPr="003B6884">
        <w:rPr>
          <w:b/>
          <w:bCs/>
          <w:sz w:val="22"/>
          <w:szCs w:val="22"/>
          <w:lang w:eastAsia="en-US"/>
        </w:rPr>
        <w:tab/>
      </w:r>
      <w:r w:rsidRPr="003B6884">
        <w:rPr>
          <w:b/>
          <w:bCs/>
          <w:sz w:val="22"/>
          <w:szCs w:val="22"/>
          <w:lang w:eastAsia="en-US"/>
        </w:rPr>
        <w:tab/>
      </w:r>
      <w:r w:rsidRPr="003B6884">
        <w:rPr>
          <w:b/>
          <w:bCs/>
          <w:sz w:val="22"/>
          <w:szCs w:val="22"/>
          <w:lang w:eastAsia="en-US"/>
        </w:rPr>
        <w:tab/>
      </w:r>
      <w:proofErr w:type="spellStart"/>
      <w:r w:rsidRPr="003B6884">
        <w:rPr>
          <w:b/>
          <w:bCs/>
          <w:sz w:val="22"/>
          <w:szCs w:val="22"/>
          <w:lang w:eastAsia="en-US"/>
        </w:rPr>
        <w:t>м.п</w:t>
      </w:r>
      <w:proofErr w:type="spellEnd"/>
      <w:r w:rsidRPr="003B6884">
        <w:rPr>
          <w:b/>
          <w:bCs/>
          <w:sz w:val="22"/>
          <w:szCs w:val="22"/>
          <w:lang w:eastAsia="en-US"/>
        </w:rPr>
        <w:t>.</w:t>
      </w:r>
    </w:p>
    <w:p w:rsidR="005551B1" w:rsidRPr="003B6884" w:rsidRDefault="005551B1" w:rsidP="005551B1">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3B6884">
        <w:rPr>
          <w:b/>
          <w:bCs/>
          <w:sz w:val="22"/>
          <w:szCs w:val="22"/>
          <w:lang w:eastAsia="en-US"/>
        </w:rPr>
        <w:t>«____»________________2021 г.                                     «____»________________2021 г.</w:t>
      </w:r>
    </w:p>
    <w:p w:rsidR="005551B1" w:rsidRPr="003B6884" w:rsidRDefault="005551B1" w:rsidP="005551B1">
      <w:pPr>
        <w:widowControl/>
        <w:suppressAutoHyphens w:val="0"/>
        <w:snapToGrid/>
        <w:spacing w:after="200" w:line="276" w:lineRule="auto"/>
        <w:ind w:firstLine="0"/>
        <w:jc w:val="left"/>
        <w:rPr>
          <w:rFonts w:eastAsia="ArialMT"/>
          <w:sz w:val="22"/>
          <w:szCs w:val="22"/>
        </w:rPr>
      </w:pPr>
      <w:r w:rsidRPr="003B6884">
        <w:rPr>
          <w:rFonts w:eastAsia="ArialMT"/>
          <w:sz w:val="22"/>
          <w:szCs w:val="22"/>
        </w:rPr>
        <w:br w:type="page"/>
      </w:r>
    </w:p>
    <w:p w:rsidR="005551B1" w:rsidRPr="008259AE" w:rsidRDefault="005551B1" w:rsidP="005551B1">
      <w:pPr>
        <w:keepNext/>
        <w:ind w:firstLine="0"/>
        <w:jc w:val="right"/>
        <w:rPr>
          <w:sz w:val="22"/>
          <w:szCs w:val="22"/>
        </w:rPr>
      </w:pPr>
      <w:r w:rsidRPr="008259AE">
        <w:rPr>
          <w:sz w:val="22"/>
          <w:szCs w:val="22"/>
        </w:rPr>
        <w:lastRenderedPageBreak/>
        <w:t xml:space="preserve">Приложение № 2 к договору </w:t>
      </w:r>
    </w:p>
    <w:p w:rsidR="005551B1" w:rsidRPr="008259AE" w:rsidRDefault="005551B1" w:rsidP="005551B1">
      <w:pPr>
        <w:keepNext/>
        <w:ind w:firstLine="0"/>
        <w:jc w:val="right"/>
        <w:rPr>
          <w:sz w:val="22"/>
          <w:szCs w:val="22"/>
        </w:rPr>
      </w:pPr>
      <w:r w:rsidRPr="008259AE">
        <w:rPr>
          <w:sz w:val="22"/>
          <w:szCs w:val="22"/>
        </w:rPr>
        <w:t>№ ___________ от «_____» _____________ 20</w:t>
      </w:r>
      <w:r>
        <w:rPr>
          <w:sz w:val="22"/>
          <w:szCs w:val="22"/>
        </w:rPr>
        <w:t>21</w:t>
      </w:r>
      <w:r w:rsidRPr="008259AE">
        <w:rPr>
          <w:sz w:val="22"/>
          <w:szCs w:val="22"/>
        </w:rPr>
        <w:t xml:space="preserve"> г.</w:t>
      </w:r>
    </w:p>
    <w:p w:rsidR="005551B1" w:rsidRPr="008259AE" w:rsidRDefault="005551B1" w:rsidP="005551B1">
      <w:pPr>
        <w:keepNext/>
        <w:ind w:firstLine="0"/>
        <w:jc w:val="right"/>
        <w:rPr>
          <w:b/>
          <w:i/>
          <w:highlight w:val="yellow"/>
        </w:rPr>
      </w:pPr>
    </w:p>
    <w:p w:rsidR="005551B1" w:rsidRPr="00505F8E" w:rsidRDefault="005551B1" w:rsidP="005551B1">
      <w:pPr>
        <w:keepNext/>
        <w:spacing w:line="360" w:lineRule="auto"/>
        <w:ind w:firstLine="0"/>
        <w:jc w:val="center"/>
        <w:rPr>
          <w:b/>
          <w:sz w:val="22"/>
          <w:szCs w:val="22"/>
        </w:rPr>
      </w:pPr>
      <w:r w:rsidRPr="00505F8E">
        <w:rPr>
          <w:b/>
          <w:sz w:val="22"/>
          <w:szCs w:val="22"/>
        </w:rPr>
        <w:t>Ценовая спецификация</w:t>
      </w:r>
    </w:p>
    <w:tbl>
      <w:tblPr>
        <w:tblW w:w="10429" w:type="dxa"/>
        <w:tblInd w:w="-459" w:type="dxa"/>
        <w:tblLayout w:type="fixed"/>
        <w:tblLook w:val="04A0" w:firstRow="1" w:lastRow="0" w:firstColumn="1" w:lastColumn="0" w:noHBand="0" w:noVBand="1"/>
      </w:tblPr>
      <w:tblGrid>
        <w:gridCol w:w="1134"/>
        <w:gridCol w:w="7088"/>
        <w:gridCol w:w="142"/>
        <w:gridCol w:w="708"/>
        <w:gridCol w:w="142"/>
        <w:gridCol w:w="1215"/>
      </w:tblGrid>
      <w:tr w:rsidR="005551B1" w:rsidRPr="0036452A" w:rsidTr="00CA3837">
        <w:trPr>
          <w:trHeight w:val="540"/>
        </w:trPr>
        <w:tc>
          <w:tcPr>
            <w:tcW w:w="1134" w:type="dxa"/>
            <w:tcBorders>
              <w:top w:val="single" w:sz="4" w:space="0" w:color="auto"/>
              <w:left w:val="single" w:sz="4" w:space="0" w:color="auto"/>
              <w:bottom w:val="single" w:sz="4" w:space="0" w:color="auto"/>
              <w:right w:val="single" w:sz="4" w:space="0" w:color="auto"/>
            </w:tcBorders>
            <w:vAlign w:val="center"/>
            <w:hideMark/>
          </w:tcPr>
          <w:p w:rsidR="005551B1" w:rsidRPr="0036452A" w:rsidRDefault="005551B1" w:rsidP="005551B1">
            <w:pPr>
              <w:spacing w:line="360" w:lineRule="auto"/>
              <w:ind w:firstLine="0"/>
              <w:rPr>
                <w:b/>
                <w:bCs/>
                <w:sz w:val="22"/>
                <w:szCs w:val="22"/>
              </w:rPr>
            </w:pPr>
            <w:r w:rsidRPr="0036452A">
              <w:rPr>
                <w:b/>
                <w:bCs/>
                <w:sz w:val="22"/>
                <w:szCs w:val="22"/>
              </w:rPr>
              <w:t xml:space="preserve">№ </w:t>
            </w:r>
            <w:proofErr w:type="gramStart"/>
            <w:r w:rsidRPr="0036452A">
              <w:rPr>
                <w:b/>
                <w:bCs/>
                <w:sz w:val="22"/>
                <w:szCs w:val="22"/>
              </w:rPr>
              <w:t>п</w:t>
            </w:r>
            <w:proofErr w:type="gramEnd"/>
            <w:r w:rsidRPr="0036452A">
              <w:rPr>
                <w:b/>
                <w:bCs/>
                <w:sz w:val="22"/>
                <w:szCs w:val="22"/>
              </w:rPr>
              <w:t>/п</w:t>
            </w:r>
          </w:p>
        </w:tc>
        <w:tc>
          <w:tcPr>
            <w:tcW w:w="7088" w:type="dxa"/>
            <w:tcBorders>
              <w:top w:val="single" w:sz="4" w:space="0" w:color="auto"/>
              <w:left w:val="nil"/>
              <w:bottom w:val="single" w:sz="4" w:space="0" w:color="auto"/>
              <w:right w:val="single" w:sz="4" w:space="0" w:color="auto"/>
            </w:tcBorders>
            <w:vAlign w:val="center"/>
            <w:hideMark/>
          </w:tcPr>
          <w:p w:rsidR="005551B1" w:rsidRPr="0036452A" w:rsidRDefault="005551B1" w:rsidP="005551B1">
            <w:pPr>
              <w:spacing w:line="360" w:lineRule="auto"/>
              <w:ind w:firstLine="0"/>
              <w:rPr>
                <w:b/>
                <w:bCs/>
                <w:sz w:val="22"/>
                <w:szCs w:val="22"/>
              </w:rPr>
            </w:pPr>
            <w:r w:rsidRPr="0036452A">
              <w:rPr>
                <w:b/>
                <w:bCs/>
                <w:sz w:val="22"/>
                <w:szCs w:val="22"/>
              </w:rPr>
              <w:t>Наименование, обозначение (артикул)</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5551B1" w:rsidRPr="0036452A" w:rsidRDefault="005551B1" w:rsidP="005551B1">
            <w:pPr>
              <w:spacing w:line="360" w:lineRule="auto"/>
              <w:ind w:firstLine="0"/>
              <w:rPr>
                <w:b/>
                <w:bCs/>
                <w:sz w:val="22"/>
                <w:szCs w:val="22"/>
              </w:rPr>
            </w:pPr>
            <w:r w:rsidRPr="0036452A">
              <w:rPr>
                <w:b/>
                <w:bCs/>
                <w:sz w:val="22"/>
                <w:szCs w:val="22"/>
              </w:rPr>
              <w:t>Кол-во</w:t>
            </w:r>
          </w:p>
        </w:tc>
        <w:tc>
          <w:tcPr>
            <w:tcW w:w="1357" w:type="dxa"/>
            <w:gridSpan w:val="2"/>
            <w:tcBorders>
              <w:top w:val="single" w:sz="4" w:space="0" w:color="auto"/>
              <w:left w:val="nil"/>
              <w:bottom w:val="single" w:sz="4" w:space="0" w:color="auto"/>
              <w:right w:val="single" w:sz="4" w:space="0" w:color="auto"/>
            </w:tcBorders>
            <w:vAlign w:val="center"/>
            <w:hideMark/>
          </w:tcPr>
          <w:p w:rsidR="005551B1" w:rsidRPr="0036452A" w:rsidRDefault="005551B1" w:rsidP="005551B1">
            <w:pPr>
              <w:spacing w:line="360" w:lineRule="auto"/>
              <w:ind w:firstLine="0"/>
              <w:rPr>
                <w:b/>
                <w:bCs/>
                <w:sz w:val="22"/>
                <w:szCs w:val="22"/>
              </w:rPr>
            </w:pPr>
            <w:r w:rsidRPr="0036452A">
              <w:rPr>
                <w:b/>
                <w:bCs/>
                <w:sz w:val="22"/>
                <w:szCs w:val="22"/>
              </w:rPr>
              <w:t>Стоимость, рублей</w:t>
            </w:r>
          </w:p>
        </w:tc>
      </w:tr>
      <w:tr w:rsidR="00BF1A9D" w:rsidRPr="0036452A" w:rsidTr="00CA3837">
        <w:trPr>
          <w:trHeight w:val="419"/>
        </w:trPr>
        <w:tc>
          <w:tcPr>
            <w:tcW w:w="1134" w:type="dxa"/>
            <w:tcBorders>
              <w:top w:val="single" w:sz="4" w:space="0" w:color="auto"/>
              <w:left w:val="single" w:sz="4" w:space="0" w:color="auto"/>
              <w:bottom w:val="single" w:sz="4" w:space="0" w:color="auto"/>
              <w:right w:val="single" w:sz="4" w:space="0" w:color="auto"/>
            </w:tcBorders>
            <w:vAlign w:val="center"/>
          </w:tcPr>
          <w:p w:rsidR="00BF1A9D" w:rsidRPr="0036452A" w:rsidRDefault="00BF1A9D" w:rsidP="005551B1">
            <w:pPr>
              <w:spacing w:line="360" w:lineRule="auto"/>
              <w:ind w:firstLine="0"/>
              <w:rPr>
                <w:sz w:val="22"/>
                <w:szCs w:val="22"/>
              </w:rPr>
            </w:pPr>
            <w:r w:rsidRPr="0036452A">
              <w:rPr>
                <w:sz w:val="22"/>
                <w:szCs w:val="22"/>
              </w:rPr>
              <w:t>1.</w:t>
            </w:r>
          </w:p>
        </w:tc>
        <w:tc>
          <w:tcPr>
            <w:tcW w:w="7088" w:type="dxa"/>
            <w:tcBorders>
              <w:top w:val="single" w:sz="4" w:space="0" w:color="auto"/>
              <w:left w:val="nil"/>
              <w:bottom w:val="single" w:sz="4" w:space="0" w:color="auto"/>
              <w:right w:val="single" w:sz="4" w:space="0" w:color="auto"/>
            </w:tcBorders>
            <w:vAlign w:val="center"/>
          </w:tcPr>
          <w:p w:rsidR="00BF1A9D" w:rsidRPr="0036452A" w:rsidRDefault="00757C99" w:rsidP="005551B1">
            <w:pPr>
              <w:spacing w:line="360" w:lineRule="auto"/>
              <w:ind w:firstLine="0"/>
              <w:rPr>
                <w:sz w:val="22"/>
                <w:szCs w:val="22"/>
              </w:rPr>
            </w:pPr>
            <w:r w:rsidRPr="007E3444">
              <w:rPr>
                <w:sz w:val="22"/>
                <w:szCs w:val="22"/>
              </w:rPr>
              <w:t xml:space="preserve">Машина перемотки провода (установка 1) </w:t>
            </w:r>
            <w:r w:rsidR="00BF1A9D" w:rsidRPr="0036452A">
              <w:rPr>
                <w:sz w:val="22"/>
                <w:szCs w:val="22"/>
              </w:rPr>
              <w:t>(модель_________)</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F1A9D" w:rsidRPr="0036452A" w:rsidRDefault="00BF1A9D" w:rsidP="005551B1">
            <w:pPr>
              <w:spacing w:line="360" w:lineRule="auto"/>
              <w:ind w:firstLine="0"/>
              <w:rPr>
                <w:sz w:val="22"/>
                <w:szCs w:val="22"/>
              </w:rPr>
            </w:pPr>
            <w:r w:rsidRPr="0036452A">
              <w:rPr>
                <w:rFonts w:eastAsia="Lucida Sans Unicode"/>
                <w:bCs/>
                <w:kern w:val="1"/>
                <w:sz w:val="22"/>
                <w:szCs w:val="22"/>
              </w:rPr>
              <w:t>1</w:t>
            </w:r>
            <w:r w:rsidRPr="0036452A">
              <w:rPr>
                <w:sz w:val="22"/>
                <w:szCs w:val="22"/>
              </w:rPr>
              <w:t xml:space="preserve"> шт.</w:t>
            </w:r>
          </w:p>
          <w:p w:rsidR="00BF1A9D" w:rsidRPr="0036452A" w:rsidRDefault="00BF1A9D" w:rsidP="005551B1">
            <w:pPr>
              <w:spacing w:line="360" w:lineRule="auto"/>
              <w:ind w:firstLine="0"/>
              <w:rPr>
                <w:sz w:val="22"/>
                <w:szCs w:val="22"/>
              </w:rPr>
            </w:pPr>
          </w:p>
        </w:tc>
        <w:tc>
          <w:tcPr>
            <w:tcW w:w="1357" w:type="dxa"/>
            <w:gridSpan w:val="2"/>
            <w:vMerge w:val="restart"/>
            <w:tcBorders>
              <w:left w:val="single" w:sz="4" w:space="0" w:color="auto"/>
              <w:right w:val="single" w:sz="4" w:space="0" w:color="auto"/>
            </w:tcBorders>
            <w:vAlign w:val="center"/>
          </w:tcPr>
          <w:p w:rsidR="00BF1A9D" w:rsidRPr="0036452A" w:rsidRDefault="00BF1A9D" w:rsidP="005551B1">
            <w:pPr>
              <w:spacing w:line="360" w:lineRule="auto"/>
              <w:ind w:firstLine="0"/>
              <w:rPr>
                <w:bCs/>
                <w:sz w:val="22"/>
                <w:szCs w:val="22"/>
              </w:rPr>
            </w:pPr>
          </w:p>
        </w:tc>
      </w:tr>
      <w:tr w:rsidR="00BF1A9D" w:rsidRPr="0036452A" w:rsidTr="0036452A">
        <w:trPr>
          <w:trHeight w:val="180"/>
        </w:trPr>
        <w:tc>
          <w:tcPr>
            <w:tcW w:w="1134" w:type="dxa"/>
            <w:tcBorders>
              <w:top w:val="single" w:sz="4" w:space="0" w:color="auto"/>
              <w:left w:val="single" w:sz="4" w:space="0" w:color="auto"/>
              <w:bottom w:val="single" w:sz="4" w:space="0" w:color="auto"/>
              <w:right w:val="single" w:sz="4" w:space="0" w:color="auto"/>
            </w:tcBorders>
            <w:vAlign w:val="center"/>
          </w:tcPr>
          <w:p w:rsidR="00BF1A9D" w:rsidRPr="0036452A" w:rsidRDefault="00BF1A9D" w:rsidP="005551B1">
            <w:pPr>
              <w:spacing w:line="360" w:lineRule="auto"/>
              <w:ind w:firstLine="0"/>
              <w:rPr>
                <w:sz w:val="22"/>
                <w:szCs w:val="22"/>
              </w:rPr>
            </w:pPr>
            <w:r w:rsidRPr="0036452A">
              <w:rPr>
                <w:sz w:val="22"/>
                <w:szCs w:val="22"/>
              </w:rPr>
              <w:t>1.1</w:t>
            </w:r>
          </w:p>
        </w:tc>
        <w:tc>
          <w:tcPr>
            <w:tcW w:w="7938" w:type="dxa"/>
            <w:gridSpan w:val="3"/>
            <w:tcBorders>
              <w:top w:val="single" w:sz="4" w:space="0" w:color="auto"/>
              <w:left w:val="nil"/>
              <w:bottom w:val="single" w:sz="4" w:space="0" w:color="auto"/>
              <w:right w:val="single" w:sz="4" w:space="0" w:color="auto"/>
            </w:tcBorders>
            <w:vAlign w:val="center"/>
          </w:tcPr>
          <w:p w:rsidR="00BF1A9D" w:rsidRPr="0036452A" w:rsidRDefault="00BF1A9D" w:rsidP="005551B1">
            <w:pPr>
              <w:spacing w:line="360" w:lineRule="auto"/>
              <w:ind w:firstLine="0"/>
              <w:rPr>
                <w:rFonts w:eastAsia="Lucida Sans Unicode"/>
                <w:bCs/>
                <w:kern w:val="1"/>
                <w:sz w:val="22"/>
                <w:szCs w:val="22"/>
              </w:rPr>
            </w:pPr>
            <w:r w:rsidRPr="0036452A">
              <w:rPr>
                <w:sz w:val="22"/>
                <w:szCs w:val="22"/>
              </w:rPr>
              <w:t>Комплектация:</w:t>
            </w:r>
          </w:p>
        </w:tc>
        <w:tc>
          <w:tcPr>
            <w:tcW w:w="1357" w:type="dxa"/>
            <w:gridSpan w:val="2"/>
            <w:vMerge/>
            <w:tcBorders>
              <w:left w:val="single" w:sz="4" w:space="0" w:color="auto"/>
              <w:right w:val="single" w:sz="4" w:space="0" w:color="auto"/>
            </w:tcBorders>
            <w:vAlign w:val="center"/>
          </w:tcPr>
          <w:p w:rsidR="00BF1A9D" w:rsidRPr="0036452A" w:rsidRDefault="00BF1A9D" w:rsidP="005551B1">
            <w:pPr>
              <w:spacing w:line="360" w:lineRule="auto"/>
              <w:ind w:firstLine="0"/>
              <w:rPr>
                <w:bCs/>
                <w:sz w:val="22"/>
                <w:szCs w:val="22"/>
              </w:rPr>
            </w:pPr>
          </w:p>
        </w:tc>
      </w:tr>
      <w:tr w:rsidR="00BF1A9D" w:rsidRPr="0036452A" w:rsidTr="00CA3837">
        <w:trPr>
          <w:trHeight w:val="180"/>
        </w:trPr>
        <w:tc>
          <w:tcPr>
            <w:tcW w:w="1134" w:type="dxa"/>
            <w:tcBorders>
              <w:top w:val="single" w:sz="4" w:space="0" w:color="auto"/>
              <w:left w:val="single" w:sz="4" w:space="0" w:color="auto"/>
              <w:bottom w:val="single" w:sz="4" w:space="0" w:color="auto"/>
              <w:right w:val="single" w:sz="4" w:space="0" w:color="auto"/>
            </w:tcBorders>
            <w:vAlign w:val="center"/>
          </w:tcPr>
          <w:p w:rsidR="00BF1A9D" w:rsidRPr="0036452A" w:rsidRDefault="00BF1A9D" w:rsidP="00BF1A9D">
            <w:pPr>
              <w:spacing w:line="360" w:lineRule="auto"/>
              <w:ind w:firstLine="0"/>
              <w:rPr>
                <w:sz w:val="22"/>
                <w:szCs w:val="22"/>
              </w:rPr>
            </w:pPr>
            <w:r w:rsidRPr="0036452A">
              <w:rPr>
                <w:sz w:val="22"/>
                <w:szCs w:val="22"/>
              </w:rPr>
              <w:t>1.1.1</w:t>
            </w:r>
          </w:p>
        </w:tc>
        <w:tc>
          <w:tcPr>
            <w:tcW w:w="7088" w:type="dxa"/>
            <w:tcBorders>
              <w:top w:val="single" w:sz="4" w:space="0" w:color="auto"/>
              <w:left w:val="nil"/>
              <w:bottom w:val="single" w:sz="4" w:space="0" w:color="auto"/>
              <w:right w:val="single" w:sz="4" w:space="0" w:color="auto"/>
            </w:tcBorders>
          </w:tcPr>
          <w:p w:rsidR="00BF1A9D" w:rsidRPr="0036452A" w:rsidRDefault="00BF1A9D" w:rsidP="007C4F10">
            <w:pPr>
              <w:spacing w:line="360" w:lineRule="auto"/>
              <w:ind w:firstLine="0"/>
              <w:rPr>
                <w:sz w:val="22"/>
                <w:szCs w:val="22"/>
              </w:rPr>
            </w:pPr>
            <w:r w:rsidRPr="0036452A">
              <w:rPr>
                <w:sz w:val="22"/>
                <w:szCs w:val="22"/>
              </w:rPr>
              <w:t xml:space="preserve">Комплект катушек </w:t>
            </w:r>
          </w:p>
        </w:tc>
        <w:tc>
          <w:tcPr>
            <w:tcW w:w="850" w:type="dxa"/>
            <w:gridSpan w:val="2"/>
            <w:tcBorders>
              <w:top w:val="single" w:sz="4" w:space="0" w:color="auto"/>
              <w:left w:val="nil"/>
              <w:bottom w:val="single" w:sz="4" w:space="0" w:color="auto"/>
              <w:right w:val="single" w:sz="4" w:space="0" w:color="auto"/>
            </w:tcBorders>
          </w:tcPr>
          <w:p w:rsidR="00BF1A9D" w:rsidRPr="0036452A" w:rsidRDefault="00BF1A9D" w:rsidP="005551B1">
            <w:pPr>
              <w:spacing w:line="360" w:lineRule="auto"/>
              <w:ind w:firstLine="0"/>
              <w:rPr>
                <w:sz w:val="22"/>
                <w:szCs w:val="22"/>
              </w:rPr>
            </w:pPr>
            <w:r w:rsidRPr="0036452A">
              <w:rPr>
                <w:sz w:val="22"/>
                <w:szCs w:val="22"/>
              </w:rPr>
              <w:t>4шт.</w:t>
            </w:r>
          </w:p>
        </w:tc>
        <w:tc>
          <w:tcPr>
            <w:tcW w:w="1357" w:type="dxa"/>
            <w:gridSpan w:val="2"/>
            <w:vMerge/>
            <w:tcBorders>
              <w:left w:val="single" w:sz="4" w:space="0" w:color="auto"/>
              <w:right w:val="single" w:sz="4" w:space="0" w:color="auto"/>
            </w:tcBorders>
            <w:vAlign w:val="center"/>
          </w:tcPr>
          <w:p w:rsidR="00BF1A9D" w:rsidRPr="0036452A" w:rsidRDefault="00BF1A9D" w:rsidP="005551B1">
            <w:pPr>
              <w:spacing w:line="360" w:lineRule="auto"/>
              <w:ind w:firstLine="0"/>
              <w:rPr>
                <w:bCs/>
                <w:sz w:val="22"/>
                <w:szCs w:val="22"/>
              </w:rPr>
            </w:pPr>
          </w:p>
        </w:tc>
      </w:tr>
      <w:tr w:rsidR="00BF1A9D" w:rsidRPr="0036452A" w:rsidTr="00CA3837">
        <w:trPr>
          <w:trHeight w:val="234"/>
        </w:trPr>
        <w:tc>
          <w:tcPr>
            <w:tcW w:w="1134" w:type="dxa"/>
            <w:tcBorders>
              <w:top w:val="single" w:sz="4" w:space="0" w:color="auto"/>
              <w:left w:val="single" w:sz="4" w:space="0" w:color="auto"/>
              <w:bottom w:val="single" w:sz="4" w:space="0" w:color="auto"/>
              <w:right w:val="single" w:sz="4" w:space="0" w:color="auto"/>
            </w:tcBorders>
            <w:vAlign w:val="center"/>
          </w:tcPr>
          <w:p w:rsidR="00BF1A9D" w:rsidRPr="0036452A" w:rsidRDefault="00BF1A9D" w:rsidP="00BF1A9D">
            <w:pPr>
              <w:spacing w:line="360" w:lineRule="auto"/>
              <w:ind w:firstLine="0"/>
              <w:rPr>
                <w:sz w:val="22"/>
                <w:szCs w:val="22"/>
              </w:rPr>
            </w:pPr>
            <w:r w:rsidRPr="0036452A">
              <w:rPr>
                <w:sz w:val="22"/>
                <w:szCs w:val="22"/>
              </w:rPr>
              <w:t>1.1.2</w:t>
            </w:r>
          </w:p>
        </w:tc>
        <w:tc>
          <w:tcPr>
            <w:tcW w:w="7088" w:type="dxa"/>
            <w:tcBorders>
              <w:top w:val="single" w:sz="4" w:space="0" w:color="auto"/>
              <w:left w:val="nil"/>
              <w:bottom w:val="single" w:sz="4" w:space="0" w:color="auto"/>
              <w:right w:val="single" w:sz="4" w:space="0" w:color="auto"/>
            </w:tcBorders>
          </w:tcPr>
          <w:p w:rsidR="00BF1A9D" w:rsidRPr="0036452A" w:rsidRDefault="00BF1A9D" w:rsidP="00BF1A9D">
            <w:pPr>
              <w:spacing w:line="360" w:lineRule="auto"/>
              <w:ind w:firstLine="0"/>
              <w:rPr>
                <w:sz w:val="22"/>
                <w:szCs w:val="22"/>
              </w:rPr>
            </w:pPr>
            <w:r w:rsidRPr="0036452A">
              <w:rPr>
                <w:sz w:val="22"/>
                <w:szCs w:val="22"/>
              </w:rPr>
              <w:t>Руководство по эксплуатации</w:t>
            </w:r>
          </w:p>
        </w:tc>
        <w:tc>
          <w:tcPr>
            <w:tcW w:w="850" w:type="dxa"/>
            <w:gridSpan w:val="2"/>
            <w:tcBorders>
              <w:top w:val="single" w:sz="4" w:space="0" w:color="auto"/>
              <w:left w:val="nil"/>
              <w:bottom w:val="single" w:sz="4" w:space="0" w:color="auto"/>
              <w:right w:val="single" w:sz="4" w:space="0" w:color="auto"/>
            </w:tcBorders>
          </w:tcPr>
          <w:p w:rsidR="00BF1A9D" w:rsidRPr="0036452A" w:rsidRDefault="00BF1A9D" w:rsidP="00BF1A9D">
            <w:pPr>
              <w:spacing w:line="360" w:lineRule="auto"/>
              <w:ind w:firstLine="0"/>
              <w:rPr>
                <w:sz w:val="22"/>
                <w:szCs w:val="22"/>
              </w:rPr>
            </w:pPr>
            <w:r w:rsidRPr="0036452A">
              <w:rPr>
                <w:sz w:val="22"/>
                <w:szCs w:val="22"/>
              </w:rPr>
              <w:t>1 шт.</w:t>
            </w:r>
          </w:p>
        </w:tc>
        <w:tc>
          <w:tcPr>
            <w:tcW w:w="1357" w:type="dxa"/>
            <w:gridSpan w:val="2"/>
            <w:vMerge/>
            <w:tcBorders>
              <w:left w:val="single" w:sz="4" w:space="0" w:color="auto"/>
              <w:bottom w:val="single" w:sz="4" w:space="0" w:color="auto"/>
              <w:right w:val="single" w:sz="4" w:space="0" w:color="auto"/>
            </w:tcBorders>
            <w:vAlign w:val="center"/>
          </w:tcPr>
          <w:p w:rsidR="00BF1A9D" w:rsidRPr="0036452A" w:rsidRDefault="00BF1A9D" w:rsidP="005551B1">
            <w:pPr>
              <w:spacing w:line="360" w:lineRule="auto"/>
              <w:ind w:firstLine="0"/>
              <w:rPr>
                <w:bCs/>
                <w:sz w:val="22"/>
                <w:szCs w:val="22"/>
              </w:rPr>
            </w:pPr>
          </w:p>
        </w:tc>
      </w:tr>
      <w:tr w:rsidR="00BF1A9D" w:rsidRPr="0036452A" w:rsidTr="00CA3837">
        <w:trPr>
          <w:trHeight w:val="510"/>
        </w:trPr>
        <w:tc>
          <w:tcPr>
            <w:tcW w:w="1134" w:type="dxa"/>
            <w:tcBorders>
              <w:top w:val="single" w:sz="4" w:space="0" w:color="auto"/>
              <w:left w:val="single" w:sz="4" w:space="0" w:color="auto"/>
              <w:bottom w:val="single" w:sz="4" w:space="0" w:color="auto"/>
              <w:right w:val="single" w:sz="4" w:space="0" w:color="auto"/>
            </w:tcBorders>
            <w:vAlign w:val="center"/>
          </w:tcPr>
          <w:p w:rsidR="00BF1A9D" w:rsidRPr="0036452A" w:rsidRDefault="00BF1A9D" w:rsidP="00BF1A9D">
            <w:pPr>
              <w:spacing w:line="360" w:lineRule="auto"/>
              <w:rPr>
                <w:sz w:val="22"/>
                <w:szCs w:val="22"/>
              </w:rPr>
            </w:pPr>
          </w:p>
        </w:tc>
        <w:tc>
          <w:tcPr>
            <w:tcW w:w="7088" w:type="dxa"/>
            <w:tcBorders>
              <w:top w:val="single" w:sz="4" w:space="0" w:color="auto"/>
              <w:left w:val="nil"/>
              <w:bottom w:val="single" w:sz="4" w:space="0" w:color="auto"/>
              <w:right w:val="single" w:sz="4" w:space="0" w:color="auto"/>
            </w:tcBorders>
          </w:tcPr>
          <w:p w:rsidR="00BF1A9D" w:rsidRPr="0036452A" w:rsidRDefault="00BF1A9D" w:rsidP="00BF1A9D">
            <w:pPr>
              <w:spacing w:line="360" w:lineRule="auto"/>
              <w:ind w:firstLine="0"/>
              <w:rPr>
                <w:b/>
                <w:bCs/>
                <w:sz w:val="22"/>
                <w:szCs w:val="22"/>
              </w:rPr>
            </w:pPr>
            <w:r w:rsidRPr="0036452A">
              <w:rPr>
                <w:b/>
                <w:bCs/>
                <w:sz w:val="22"/>
                <w:szCs w:val="22"/>
              </w:rPr>
              <w:t>Итого Оборудование</w:t>
            </w:r>
          </w:p>
        </w:tc>
        <w:tc>
          <w:tcPr>
            <w:tcW w:w="850" w:type="dxa"/>
            <w:gridSpan w:val="2"/>
            <w:tcBorders>
              <w:top w:val="single" w:sz="4" w:space="0" w:color="auto"/>
              <w:left w:val="nil"/>
              <w:bottom w:val="single" w:sz="4" w:space="0" w:color="auto"/>
              <w:right w:val="single" w:sz="4" w:space="0" w:color="auto"/>
            </w:tcBorders>
          </w:tcPr>
          <w:p w:rsidR="00BF1A9D" w:rsidRPr="0036452A" w:rsidRDefault="00BF1A9D" w:rsidP="005551B1">
            <w:pPr>
              <w:spacing w:line="360" w:lineRule="auto"/>
              <w:rPr>
                <w:sz w:val="22"/>
                <w:szCs w:val="22"/>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BF1A9D" w:rsidRPr="0036452A" w:rsidRDefault="00BF1A9D" w:rsidP="005551B1">
            <w:pPr>
              <w:spacing w:line="360" w:lineRule="auto"/>
              <w:ind w:firstLine="0"/>
              <w:rPr>
                <w:bCs/>
                <w:sz w:val="22"/>
                <w:szCs w:val="22"/>
              </w:rPr>
            </w:pPr>
          </w:p>
        </w:tc>
      </w:tr>
      <w:tr w:rsidR="00BF1A9D" w:rsidRPr="0036452A" w:rsidTr="00CA3837">
        <w:trPr>
          <w:trHeight w:val="180"/>
        </w:trPr>
        <w:tc>
          <w:tcPr>
            <w:tcW w:w="8222" w:type="dxa"/>
            <w:gridSpan w:val="2"/>
            <w:tcBorders>
              <w:top w:val="single" w:sz="4" w:space="0" w:color="auto"/>
              <w:left w:val="single" w:sz="4" w:space="0" w:color="auto"/>
              <w:bottom w:val="single" w:sz="4" w:space="0" w:color="auto"/>
              <w:right w:val="single" w:sz="4" w:space="0" w:color="auto"/>
            </w:tcBorders>
            <w:vAlign w:val="center"/>
          </w:tcPr>
          <w:p w:rsidR="00BF1A9D" w:rsidRPr="0036452A" w:rsidRDefault="00BF1A9D" w:rsidP="00BF1A9D">
            <w:pPr>
              <w:spacing w:line="360" w:lineRule="auto"/>
              <w:ind w:firstLine="0"/>
              <w:rPr>
                <w:sz w:val="22"/>
                <w:szCs w:val="22"/>
              </w:rPr>
            </w:pPr>
            <w:r w:rsidRPr="0036452A">
              <w:rPr>
                <w:sz w:val="22"/>
                <w:szCs w:val="22"/>
              </w:rPr>
              <w:t>В стоимость Оборудования включено.</w:t>
            </w:r>
          </w:p>
        </w:tc>
        <w:tc>
          <w:tcPr>
            <w:tcW w:w="850" w:type="dxa"/>
            <w:gridSpan w:val="2"/>
            <w:tcBorders>
              <w:top w:val="single" w:sz="4" w:space="0" w:color="auto"/>
              <w:left w:val="nil"/>
              <w:bottom w:val="single" w:sz="4" w:space="0" w:color="auto"/>
              <w:right w:val="single" w:sz="4" w:space="0" w:color="auto"/>
            </w:tcBorders>
          </w:tcPr>
          <w:p w:rsidR="00BF1A9D" w:rsidRPr="0036452A" w:rsidRDefault="00BF1A9D" w:rsidP="005551B1">
            <w:pPr>
              <w:spacing w:line="360" w:lineRule="auto"/>
              <w:rPr>
                <w:sz w:val="22"/>
                <w:szCs w:val="22"/>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BF1A9D" w:rsidRPr="0036452A" w:rsidRDefault="00BF1A9D" w:rsidP="005551B1">
            <w:pPr>
              <w:spacing w:line="360" w:lineRule="auto"/>
              <w:ind w:firstLine="0"/>
              <w:rPr>
                <w:bCs/>
                <w:sz w:val="22"/>
                <w:szCs w:val="22"/>
              </w:rPr>
            </w:pPr>
          </w:p>
        </w:tc>
      </w:tr>
      <w:tr w:rsidR="00BF1A9D" w:rsidRPr="0036452A" w:rsidTr="00CA3837">
        <w:trPr>
          <w:trHeight w:val="184"/>
        </w:trPr>
        <w:tc>
          <w:tcPr>
            <w:tcW w:w="1134" w:type="dxa"/>
            <w:tcBorders>
              <w:top w:val="single" w:sz="4" w:space="0" w:color="auto"/>
              <w:left w:val="single" w:sz="4" w:space="0" w:color="auto"/>
              <w:bottom w:val="single" w:sz="4" w:space="0" w:color="auto"/>
              <w:right w:val="single" w:sz="4" w:space="0" w:color="auto"/>
            </w:tcBorders>
            <w:vAlign w:val="center"/>
          </w:tcPr>
          <w:p w:rsidR="00BF1A9D" w:rsidRPr="0036452A" w:rsidRDefault="00BF1A9D" w:rsidP="00BF1A9D">
            <w:pPr>
              <w:spacing w:line="360" w:lineRule="auto"/>
              <w:rPr>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tcPr>
          <w:p w:rsidR="00BF1A9D" w:rsidRPr="0036452A" w:rsidRDefault="00BF1A9D" w:rsidP="00BF1A9D">
            <w:pPr>
              <w:spacing w:line="360" w:lineRule="auto"/>
              <w:ind w:firstLine="0"/>
              <w:rPr>
                <w:sz w:val="22"/>
                <w:szCs w:val="22"/>
              </w:rPr>
            </w:pPr>
            <w:r w:rsidRPr="0036452A">
              <w:rPr>
                <w:sz w:val="22"/>
                <w:szCs w:val="22"/>
              </w:rPr>
              <w:t>Стоимость услуг по доставке, упаковке и маркировке.</w:t>
            </w:r>
          </w:p>
        </w:tc>
        <w:tc>
          <w:tcPr>
            <w:tcW w:w="850" w:type="dxa"/>
            <w:gridSpan w:val="2"/>
            <w:tcBorders>
              <w:top w:val="single" w:sz="4" w:space="0" w:color="auto"/>
              <w:left w:val="nil"/>
              <w:bottom w:val="single" w:sz="4" w:space="0" w:color="auto"/>
              <w:right w:val="single" w:sz="4" w:space="0" w:color="auto"/>
            </w:tcBorders>
          </w:tcPr>
          <w:p w:rsidR="00BF1A9D" w:rsidRPr="0036452A" w:rsidRDefault="00BF1A9D" w:rsidP="005551B1">
            <w:pPr>
              <w:spacing w:line="360" w:lineRule="auto"/>
              <w:rPr>
                <w:sz w:val="22"/>
                <w:szCs w:val="22"/>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BF1A9D" w:rsidRPr="0036452A" w:rsidRDefault="00BF1A9D" w:rsidP="005551B1">
            <w:pPr>
              <w:spacing w:line="360" w:lineRule="auto"/>
              <w:ind w:firstLine="0"/>
              <w:rPr>
                <w:bCs/>
                <w:sz w:val="22"/>
                <w:szCs w:val="22"/>
              </w:rPr>
            </w:pPr>
          </w:p>
        </w:tc>
      </w:tr>
      <w:tr w:rsidR="00BF1A9D" w:rsidRPr="0036452A" w:rsidTr="00CA3837">
        <w:trPr>
          <w:trHeight w:val="195"/>
        </w:trPr>
        <w:tc>
          <w:tcPr>
            <w:tcW w:w="1134" w:type="dxa"/>
            <w:tcBorders>
              <w:top w:val="single" w:sz="4" w:space="0" w:color="auto"/>
              <w:left w:val="single" w:sz="4" w:space="0" w:color="auto"/>
              <w:bottom w:val="single" w:sz="4" w:space="0" w:color="auto"/>
              <w:right w:val="single" w:sz="4" w:space="0" w:color="auto"/>
            </w:tcBorders>
            <w:vAlign w:val="center"/>
          </w:tcPr>
          <w:p w:rsidR="00BF1A9D" w:rsidRPr="0036452A" w:rsidRDefault="00BF1A9D" w:rsidP="00BF1A9D">
            <w:pPr>
              <w:spacing w:line="360" w:lineRule="auto"/>
              <w:ind w:firstLine="0"/>
              <w:rPr>
                <w:sz w:val="22"/>
                <w:szCs w:val="22"/>
              </w:rPr>
            </w:pPr>
            <w:r w:rsidRPr="0036452A">
              <w:rPr>
                <w:sz w:val="22"/>
                <w:szCs w:val="22"/>
              </w:rPr>
              <w:t>2.</w:t>
            </w:r>
          </w:p>
        </w:tc>
        <w:tc>
          <w:tcPr>
            <w:tcW w:w="7088" w:type="dxa"/>
            <w:tcBorders>
              <w:top w:val="single" w:sz="4" w:space="0" w:color="auto"/>
              <w:left w:val="nil"/>
              <w:bottom w:val="single" w:sz="4" w:space="0" w:color="auto"/>
              <w:right w:val="single" w:sz="4" w:space="0" w:color="auto"/>
            </w:tcBorders>
          </w:tcPr>
          <w:p w:rsidR="00BF1A9D" w:rsidRPr="0036452A" w:rsidRDefault="00757C99" w:rsidP="00BF1A9D">
            <w:pPr>
              <w:spacing w:line="360" w:lineRule="auto"/>
              <w:ind w:firstLine="0"/>
              <w:rPr>
                <w:sz w:val="22"/>
                <w:szCs w:val="22"/>
              </w:rPr>
            </w:pPr>
            <w:r w:rsidRPr="007E3444">
              <w:rPr>
                <w:sz w:val="22"/>
                <w:szCs w:val="22"/>
              </w:rPr>
              <w:t xml:space="preserve">Машина перемотки провода (установка </w:t>
            </w:r>
            <w:r>
              <w:rPr>
                <w:sz w:val="22"/>
                <w:szCs w:val="22"/>
              </w:rPr>
              <w:t>2</w:t>
            </w:r>
            <w:r w:rsidRPr="007E3444">
              <w:rPr>
                <w:sz w:val="22"/>
                <w:szCs w:val="22"/>
              </w:rPr>
              <w:t xml:space="preserve">) </w:t>
            </w:r>
            <w:r w:rsidR="00BF1A9D" w:rsidRPr="0036452A">
              <w:rPr>
                <w:sz w:val="22"/>
                <w:szCs w:val="22"/>
              </w:rPr>
              <w:t>(модель_________)</w:t>
            </w:r>
          </w:p>
        </w:tc>
        <w:tc>
          <w:tcPr>
            <w:tcW w:w="850" w:type="dxa"/>
            <w:gridSpan w:val="2"/>
            <w:tcBorders>
              <w:top w:val="single" w:sz="4" w:space="0" w:color="auto"/>
              <w:left w:val="nil"/>
              <w:bottom w:val="single" w:sz="4" w:space="0" w:color="auto"/>
              <w:right w:val="single" w:sz="4" w:space="0" w:color="auto"/>
            </w:tcBorders>
          </w:tcPr>
          <w:p w:rsidR="00BF1A9D" w:rsidRPr="0036452A" w:rsidRDefault="0036452A" w:rsidP="0036452A">
            <w:pPr>
              <w:spacing w:line="360" w:lineRule="auto"/>
              <w:ind w:firstLine="0"/>
              <w:rPr>
                <w:sz w:val="22"/>
                <w:szCs w:val="22"/>
              </w:rPr>
            </w:pPr>
            <w:r w:rsidRPr="0036452A">
              <w:rPr>
                <w:sz w:val="22"/>
                <w:szCs w:val="22"/>
              </w:rPr>
              <w:t>1 шт.</w:t>
            </w:r>
          </w:p>
        </w:tc>
        <w:tc>
          <w:tcPr>
            <w:tcW w:w="1357" w:type="dxa"/>
            <w:gridSpan w:val="2"/>
            <w:vMerge w:val="restart"/>
            <w:tcBorders>
              <w:left w:val="single" w:sz="4" w:space="0" w:color="auto"/>
              <w:right w:val="single" w:sz="4" w:space="0" w:color="auto"/>
            </w:tcBorders>
            <w:vAlign w:val="center"/>
          </w:tcPr>
          <w:p w:rsidR="00BF1A9D" w:rsidRPr="0036452A" w:rsidRDefault="00BF1A9D" w:rsidP="005551B1">
            <w:pPr>
              <w:spacing w:line="360" w:lineRule="auto"/>
              <w:ind w:firstLine="0"/>
              <w:rPr>
                <w:bCs/>
                <w:sz w:val="22"/>
                <w:szCs w:val="22"/>
              </w:rPr>
            </w:pPr>
          </w:p>
        </w:tc>
      </w:tr>
      <w:tr w:rsidR="00BF1A9D" w:rsidRPr="0036452A" w:rsidTr="00CA3837">
        <w:trPr>
          <w:trHeight w:val="169"/>
        </w:trPr>
        <w:tc>
          <w:tcPr>
            <w:tcW w:w="1134" w:type="dxa"/>
            <w:tcBorders>
              <w:top w:val="single" w:sz="4" w:space="0" w:color="auto"/>
              <w:left w:val="single" w:sz="4" w:space="0" w:color="auto"/>
              <w:bottom w:val="single" w:sz="4" w:space="0" w:color="auto"/>
              <w:right w:val="single" w:sz="4" w:space="0" w:color="auto"/>
            </w:tcBorders>
            <w:vAlign w:val="center"/>
          </w:tcPr>
          <w:p w:rsidR="00BF1A9D" w:rsidRPr="0036452A" w:rsidRDefault="0036452A" w:rsidP="00BF1A9D">
            <w:pPr>
              <w:spacing w:line="360" w:lineRule="auto"/>
              <w:ind w:firstLine="0"/>
              <w:rPr>
                <w:sz w:val="22"/>
                <w:szCs w:val="22"/>
              </w:rPr>
            </w:pPr>
            <w:r w:rsidRPr="0036452A">
              <w:rPr>
                <w:sz w:val="22"/>
                <w:szCs w:val="22"/>
              </w:rPr>
              <w:t>2.1</w:t>
            </w:r>
          </w:p>
        </w:tc>
        <w:tc>
          <w:tcPr>
            <w:tcW w:w="7088" w:type="dxa"/>
            <w:tcBorders>
              <w:top w:val="single" w:sz="4" w:space="0" w:color="auto"/>
              <w:left w:val="nil"/>
              <w:bottom w:val="single" w:sz="4" w:space="0" w:color="auto"/>
              <w:right w:val="single" w:sz="4" w:space="0" w:color="auto"/>
            </w:tcBorders>
          </w:tcPr>
          <w:p w:rsidR="00BF1A9D" w:rsidRPr="0036452A" w:rsidRDefault="0036452A" w:rsidP="0036452A">
            <w:pPr>
              <w:spacing w:line="360" w:lineRule="auto"/>
              <w:ind w:firstLine="0"/>
              <w:rPr>
                <w:sz w:val="22"/>
                <w:szCs w:val="22"/>
              </w:rPr>
            </w:pPr>
            <w:r w:rsidRPr="0036452A">
              <w:rPr>
                <w:sz w:val="22"/>
                <w:szCs w:val="22"/>
              </w:rPr>
              <w:t>Комплектация:</w:t>
            </w:r>
          </w:p>
        </w:tc>
        <w:tc>
          <w:tcPr>
            <w:tcW w:w="850" w:type="dxa"/>
            <w:gridSpan w:val="2"/>
            <w:tcBorders>
              <w:top w:val="single" w:sz="4" w:space="0" w:color="auto"/>
              <w:left w:val="nil"/>
              <w:bottom w:val="single" w:sz="4" w:space="0" w:color="auto"/>
              <w:right w:val="single" w:sz="4" w:space="0" w:color="auto"/>
            </w:tcBorders>
          </w:tcPr>
          <w:p w:rsidR="00BF1A9D" w:rsidRPr="0036452A" w:rsidRDefault="00BF1A9D" w:rsidP="005551B1">
            <w:pPr>
              <w:spacing w:line="360" w:lineRule="auto"/>
              <w:rPr>
                <w:sz w:val="22"/>
                <w:szCs w:val="22"/>
              </w:rPr>
            </w:pPr>
          </w:p>
        </w:tc>
        <w:tc>
          <w:tcPr>
            <w:tcW w:w="1357" w:type="dxa"/>
            <w:gridSpan w:val="2"/>
            <w:vMerge/>
            <w:tcBorders>
              <w:left w:val="single" w:sz="4" w:space="0" w:color="auto"/>
              <w:right w:val="single" w:sz="4" w:space="0" w:color="auto"/>
            </w:tcBorders>
            <w:vAlign w:val="center"/>
          </w:tcPr>
          <w:p w:rsidR="00BF1A9D" w:rsidRPr="0036452A" w:rsidRDefault="00BF1A9D" w:rsidP="005551B1">
            <w:pPr>
              <w:spacing w:line="360" w:lineRule="auto"/>
              <w:ind w:firstLine="0"/>
              <w:rPr>
                <w:bCs/>
                <w:sz w:val="22"/>
                <w:szCs w:val="22"/>
              </w:rPr>
            </w:pPr>
          </w:p>
        </w:tc>
      </w:tr>
      <w:tr w:rsidR="0036452A" w:rsidRPr="0036452A" w:rsidTr="00CA3837">
        <w:trPr>
          <w:trHeight w:val="94"/>
        </w:trPr>
        <w:tc>
          <w:tcPr>
            <w:tcW w:w="1134" w:type="dxa"/>
            <w:tcBorders>
              <w:top w:val="single" w:sz="4" w:space="0" w:color="auto"/>
              <w:left w:val="single" w:sz="4" w:space="0" w:color="auto"/>
              <w:bottom w:val="single" w:sz="4" w:space="0" w:color="auto"/>
              <w:right w:val="single" w:sz="4" w:space="0" w:color="auto"/>
            </w:tcBorders>
            <w:vAlign w:val="center"/>
          </w:tcPr>
          <w:p w:rsidR="0036452A" w:rsidRPr="0036452A" w:rsidRDefault="0036452A" w:rsidP="00BF1A9D">
            <w:pPr>
              <w:spacing w:line="360" w:lineRule="auto"/>
              <w:ind w:firstLine="0"/>
              <w:rPr>
                <w:sz w:val="22"/>
                <w:szCs w:val="22"/>
              </w:rPr>
            </w:pPr>
            <w:r w:rsidRPr="0036452A">
              <w:rPr>
                <w:sz w:val="22"/>
                <w:szCs w:val="22"/>
              </w:rPr>
              <w:t>2.1.1</w:t>
            </w:r>
          </w:p>
        </w:tc>
        <w:tc>
          <w:tcPr>
            <w:tcW w:w="7088" w:type="dxa"/>
            <w:tcBorders>
              <w:top w:val="single" w:sz="4" w:space="0" w:color="auto"/>
              <w:left w:val="nil"/>
              <w:bottom w:val="single" w:sz="4" w:space="0" w:color="auto"/>
              <w:right w:val="single" w:sz="4" w:space="0" w:color="auto"/>
            </w:tcBorders>
          </w:tcPr>
          <w:p w:rsidR="0036452A" w:rsidRPr="0036452A" w:rsidRDefault="0036452A" w:rsidP="0036452A">
            <w:pPr>
              <w:spacing w:line="360" w:lineRule="auto"/>
              <w:ind w:firstLine="0"/>
              <w:rPr>
                <w:sz w:val="22"/>
                <w:szCs w:val="22"/>
              </w:rPr>
            </w:pPr>
            <w:r w:rsidRPr="0036452A">
              <w:rPr>
                <w:sz w:val="22"/>
                <w:szCs w:val="22"/>
              </w:rPr>
              <w:t xml:space="preserve">Комплект катушек </w:t>
            </w:r>
          </w:p>
        </w:tc>
        <w:tc>
          <w:tcPr>
            <w:tcW w:w="850" w:type="dxa"/>
            <w:gridSpan w:val="2"/>
            <w:tcBorders>
              <w:top w:val="single" w:sz="4" w:space="0" w:color="auto"/>
              <w:left w:val="nil"/>
              <w:bottom w:val="single" w:sz="4" w:space="0" w:color="auto"/>
              <w:right w:val="single" w:sz="4" w:space="0" w:color="auto"/>
            </w:tcBorders>
          </w:tcPr>
          <w:p w:rsidR="0036452A" w:rsidRPr="0036452A" w:rsidRDefault="0036452A" w:rsidP="0036452A">
            <w:pPr>
              <w:spacing w:line="360" w:lineRule="auto"/>
              <w:ind w:firstLine="0"/>
              <w:rPr>
                <w:sz w:val="22"/>
                <w:szCs w:val="22"/>
              </w:rPr>
            </w:pPr>
            <w:r w:rsidRPr="0036452A">
              <w:rPr>
                <w:sz w:val="22"/>
                <w:szCs w:val="22"/>
              </w:rPr>
              <w:t>4шт.</w:t>
            </w:r>
          </w:p>
        </w:tc>
        <w:tc>
          <w:tcPr>
            <w:tcW w:w="1357" w:type="dxa"/>
            <w:gridSpan w:val="2"/>
            <w:vMerge/>
            <w:tcBorders>
              <w:left w:val="single" w:sz="4" w:space="0" w:color="auto"/>
              <w:right w:val="single" w:sz="4" w:space="0" w:color="auto"/>
            </w:tcBorders>
            <w:vAlign w:val="center"/>
          </w:tcPr>
          <w:p w:rsidR="0036452A" w:rsidRPr="0036452A" w:rsidRDefault="0036452A" w:rsidP="005551B1">
            <w:pPr>
              <w:spacing w:line="360" w:lineRule="auto"/>
              <w:ind w:firstLine="0"/>
              <w:rPr>
                <w:bCs/>
                <w:sz w:val="22"/>
                <w:szCs w:val="22"/>
              </w:rPr>
            </w:pPr>
          </w:p>
        </w:tc>
      </w:tr>
      <w:tr w:rsidR="0036452A" w:rsidRPr="0036452A" w:rsidTr="00CA3837">
        <w:trPr>
          <w:trHeight w:val="270"/>
        </w:trPr>
        <w:tc>
          <w:tcPr>
            <w:tcW w:w="1134" w:type="dxa"/>
            <w:tcBorders>
              <w:top w:val="single" w:sz="4" w:space="0" w:color="auto"/>
              <w:left w:val="single" w:sz="4" w:space="0" w:color="auto"/>
              <w:bottom w:val="single" w:sz="4" w:space="0" w:color="auto"/>
              <w:right w:val="single" w:sz="4" w:space="0" w:color="auto"/>
            </w:tcBorders>
            <w:vAlign w:val="center"/>
          </w:tcPr>
          <w:p w:rsidR="0036452A" w:rsidRPr="0036452A" w:rsidRDefault="0036452A" w:rsidP="00BF1A9D">
            <w:pPr>
              <w:spacing w:line="360" w:lineRule="auto"/>
              <w:ind w:firstLine="0"/>
              <w:rPr>
                <w:sz w:val="22"/>
                <w:szCs w:val="22"/>
              </w:rPr>
            </w:pPr>
            <w:r w:rsidRPr="0036452A">
              <w:rPr>
                <w:sz w:val="22"/>
                <w:szCs w:val="22"/>
              </w:rPr>
              <w:t>2.1.2</w:t>
            </w:r>
          </w:p>
        </w:tc>
        <w:tc>
          <w:tcPr>
            <w:tcW w:w="7088" w:type="dxa"/>
            <w:tcBorders>
              <w:top w:val="single" w:sz="4" w:space="0" w:color="auto"/>
              <w:left w:val="nil"/>
              <w:bottom w:val="single" w:sz="4" w:space="0" w:color="auto"/>
              <w:right w:val="single" w:sz="4" w:space="0" w:color="auto"/>
            </w:tcBorders>
          </w:tcPr>
          <w:p w:rsidR="0036452A" w:rsidRPr="0036452A" w:rsidRDefault="0036452A" w:rsidP="0036452A">
            <w:pPr>
              <w:spacing w:line="360" w:lineRule="auto"/>
              <w:ind w:firstLine="0"/>
              <w:rPr>
                <w:sz w:val="22"/>
                <w:szCs w:val="22"/>
              </w:rPr>
            </w:pPr>
            <w:r w:rsidRPr="0036452A">
              <w:rPr>
                <w:sz w:val="22"/>
                <w:szCs w:val="22"/>
              </w:rPr>
              <w:t>Руководство по эксплуатации</w:t>
            </w:r>
          </w:p>
        </w:tc>
        <w:tc>
          <w:tcPr>
            <w:tcW w:w="850" w:type="dxa"/>
            <w:gridSpan w:val="2"/>
            <w:tcBorders>
              <w:top w:val="single" w:sz="4" w:space="0" w:color="auto"/>
              <w:left w:val="nil"/>
              <w:bottom w:val="single" w:sz="4" w:space="0" w:color="auto"/>
              <w:right w:val="single" w:sz="4" w:space="0" w:color="auto"/>
            </w:tcBorders>
          </w:tcPr>
          <w:p w:rsidR="0036452A" w:rsidRPr="0036452A" w:rsidRDefault="0036452A" w:rsidP="0036452A">
            <w:pPr>
              <w:spacing w:line="360" w:lineRule="auto"/>
              <w:ind w:firstLine="0"/>
              <w:rPr>
                <w:sz w:val="22"/>
                <w:szCs w:val="22"/>
              </w:rPr>
            </w:pPr>
            <w:r w:rsidRPr="0036452A">
              <w:rPr>
                <w:sz w:val="22"/>
                <w:szCs w:val="22"/>
              </w:rPr>
              <w:t>1 шт.</w:t>
            </w:r>
          </w:p>
        </w:tc>
        <w:tc>
          <w:tcPr>
            <w:tcW w:w="1357" w:type="dxa"/>
            <w:gridSpan w:val="2"/>
            <w:vMerge/>
            <w:tcBorders>
              <w:left w:val="single" w:sz="4" w:space="0" w:color="auto"/>
              <w:right w:val="single" w:sz="4" w:space="0" w:color="auto"/>
            </w:tcBorders>
            <w:vAlign w:val="center"/>
          </w:tcPr>
          <w:p w:rsidR="0036452A" w:rsidRPr="0036452A" w:rsidRDefault="0036452A" w:rsidP="005551B1">
            <w:pPr>
              <w:spacing w:line="360" w:lineRule="auto"/>
              <w:ind w:firstLine="0"/>
              <w:rPr>
                <w:bCs/>
                <w:sz w:val="22"/>
                <w:szCs w:val="22"/>
              </w:rPr>
            </w:pPr>
          </w:p>
        </w:tc>
      </w:tr>
      <w:tr w:rsidR="005551B1" w:rsidRPr="0036452A" w:rsidTr="00CA3837">
        <w:trPr>
          <w:trHeight w:val="180"/>
        </w:trPr>
        <w:tc>
          <w:tcPr>
            <w:tcW w:w="1134" w:type="dxa"/>
            <w:tcBorders>
              <w:top w:val="single" w:sz="4" w:space="0" w:color="auto"/>
              <w:left w:val="single" w:sz="4" w:space="0" w:color="auto"/>
              <w:bottom w:val="single" w:sz="4" w:space="0" w:color="auto"/>
              <w:right w:val="single" w:sz="4" w:space="0" w:color="auto"/>
            </w:tcBorders>
            <w:noWrap/>
            <w:vAlign w:val="bottom"/>
          </w:tcPr>
          <w:p w:rsidR="005551B1" w:rsidRPr="0036452A" w:rsidRDefault="005551B1" w:rsidP="005551B1">
            <w:pPr>
              <w:spacing w:line="360" w:lineRule="auto"/>
              <w:ind w:firstLine="0"/>
              <w:rPr>
                <w:sz w:val="22"/>
                <w:szCs w:val="22"/>
              </w:rPr>
            </w:pPr>
          </w:p>
        </w:tc>
        <w:tc>
          <w:tcPr>
            <w:tcW w:w="7088" w:type="dxa"/>
            <w:tcBorders>
              <w:top w:val="single" w:sz="4" w:space="0" w:color="auto"/>
              <w:left w:val="nil"/>
              <w:bottom w:val="single" w:sz="4" w:space="0" w:color="auto"/>
              <w:right w:val="single" w:sz="4" w:space="0" w:color="auto"/>
            </w:tcBorders>
            <w:noWrap/>
            <w:vAlign w:val="bottom"/>
          </w:tcPr>
          <w:p w:rsidR="005551B1" w:rsidRPr="0036452A" w:rsidRDefault="005551B1" w:rsidP="005551B1">
            <w:pPr>
              <w:spacing w:line="360" w:lineRule="auto"/>
              <w:ind w:firstLine="0"/>
              <w:rPr>
                <w:b/>
                <w:bCs/>
                <w:sz w:val="22"/>
                <w:szCs w:val="22"/>
              </w:rPr>
            </w:pPr>
            <w:r w:rsidRPr="0036452A">
              <w:rPr>
                <w:b/>
                <w:bCs/>
                <w:sz w:val="22"/>
                <w:szCs w:val="22"/>
              </w:rPr>
              <w:t>Итого Оборудование</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5551B1" w:rsidRPr="0036452A" w:rsidRDefault="005551B1" w:rsidP="005551B1">
            <w:pPr>
              <w:spacing w:line="360" w:lineRule="auto"/>
              <w:ind w:firstLine="0"/>
              <w:jc w:val="center"/>
              <w:rPr>
                <w:sz w:val="22"/>
                <w:szCs w:val="22"/>
              </w:rPr>
            </w:pPr>
          </w:p>
        </w:tc>
        <w:tc>
          <w:tcPr>
            <w:tcW w:w="1357" w:type="dxa"/>
            <w:gridSpan w:val="2"/>
            <w:tcBorders>
              <w:top w:val="single" w:sz="4" w:space="0" w:color="auto"/>
              <w:left w:val="nil"/>
              <w:bottom w:val="single" w:sz="4" w:space="0" w:color="auto"/>
              <w:right w:val="single" w:sz="4" w:space="0" w:color="auto"/>
            </w:tcBorders>
            <w:noWrap/>
            <w:vAlign w:val="bottom"/>
          </w:tcPr>
          <w:p w:rsidR="005551B1" w:rsidRPr="0036452A" w:rsidRDefault="005551B1" w:rsidP="005551B1">
            <w:pPr>
              <w:spacing w:line="360" w:lineRule="auto"/>
              <w:ind w:firstLine="0"/>
              <w:rPr>
                <w:b/>
                <w:bCs/>
                <w:sz w:val="22"/>
                <w:szCs w:val="22"/>
              </w:rPr>
            </w:pPr>
          </w:p>
        </w:tc>
      </w:tr>
      <w:tr w:rsidR="005551B1" w:rsidRPr="0036452A" w:rsidTr="0036452A">
        <w:trPr>
          <w:trHeight w:val="240"/>
        </w:trPr>
        <w:tc>
          <w:tcPr>
            <w:tcW w:w="10429" w:type="dxa"/>
            <w:gridSpan w:val="6"/>
            <w:tcBorders>
              <w:top w:val="single" w:sz="4" w:space="0" w:color="auto"/>
              <w:left w:val="single" w:sz="4" w:space="0" w:color="auto"/>
              <w:bottom w:val="single" w:sz="4" w:space="0" w:color="auto"/>
              <w:right w:val="single" w:sz="4" w:space="0" w:color="000000"/>
            </w:tcBorders>
            <w:noWrap/>
            <w:vAlign w:val="bottom"/>
            <w:hideMark/>
          </w:tcPr>
          <w:p w:rsidR="005551B1" w:rsidRPr="0036452A" w:rsidRDefault="005551B1" w:rsidP="005551B1">
            <w:pPr>
              <w:spacing w:line="360" w:lineRule="auto"/>
              <w:ind w:firstLine="0"/>
              <w:rPr>
                <w:sz w:val="22"/>
                <w:szCs w:val="22"/>
              </w:rPr>
            </w:pPr>
            <w:r w:rsidRPr="0036452A">
              <w:rPr>
                <w:sz w:val="22"/>
                <w:szCs w:val="22"/>
              </w:rPr>
              <w:t>В стоимость Оборудования включено.</w:t>
            </w:r>
          </w:p>
        </w:tc>
      </w:tr>
      <w:tr w:rsidR="005551B1" w:rsidRPr="0036452A" w:rsidTr="0036452A">
        <w:trPr>
          <w:trHeight w:val="360"/>
        </w:trPr>
        <w:tc>
          <w:tcPr>
            <w:tcW w:w="1134" w:type="dxa"/>
            <w:tcBorders>
              <w:top w:val="nil"/>
              <w:left w:val="single" w:sz="4" w:space="0" w:color="auto"/>
              <w:bottom w:val="single" w:sz="4" w:space="0" w:color="auto"/>
              <w:right w:val="single" w:sz="4" w:space="0" w:color="auto"/>
            </w:tcBorders>
            <w:noWrap/>
            <w:vAlign w:val="bottom"/>
            <w:hideMark/>
          </w:tcPr>
          <w:p w:rsidR="005551B1" w:rsidRPr="0036452A" w:rsidRDefault="005551B1" w:rsidP="005551B1">
            <w:pPr>
              <w:spacing w:line="360" w:lineRule="auto"/>
              <w:ind w:firstLine="0"/>
              <w:rPr>
                <w:sz w:val="22"/>
                <w:szCs w:val="22"/>
              </w:rPr>
            </w:pPr>
          </w:p>
        </w:tc>
        <w:tc>
          <w:tcPr>
            <w:tcW w:w="9295" w:type="dxa"/>
            <w:gridSpan w:val="5"/>
            <w:tcBorders>
              <w:top w:val="single" w:sz="4" w:space="0" w:color="auto"/>
              <w:left w:val="nil"/>
              <w:bottom w:val="single" w:sz="4" w:space="0" w:color="auto"/>
              <w:right w:val="single" w:sz="4" w:space="0" w:color="000000"/>
            </w:tcBorders>
            <w:vAlign w:val="center"/>
            <w:hideMark/>
          </w:tcPr>
          <w:p w:rsidR="005551B1" w:rsidRPr="0036452A" w:rsidRDefault="005551B1" w:rsidP="005551B1">
            <w:pPr>
              <w:spacing w:line="360" w:lineRule="auto"/>
              <w:ind w:firstLine="0"/>
              <w:rPr>
                <w:sz w:val="22"/>
                <w:szCs w:val="22"/>
              </w:rPr>
            </w:pPr>
            <w:r w:rsidRPr="0036452A">
              <w:rPr>
                <w:sz w:val="22"/>
                <w:szCs w:val="22"/>
              </w:rPr>
              <w:t>Стоимость услуг по доставке, упаковке и маркировке.</w:t>
            </w:r>
          </w:p>
        </w:tc>
      </w:tr>
      <w:tr w:rsidR="005551B1" w:rsidRPr="0036452A" w:rsidTr="0036452A">
        <w:trPr>
          <w:trHeight w:val="180"/>
        </w:trPr>
        <w:tc>
          <w:tcPr>
            <w:tcW w:w="1134" w:type="dxa"/>
            <w:tcBorders>
              <w:top w:val="single" w:sz="4" w:space="0" w:color="auto"/>
              <w:left w:val="single" w:sz="4" w:space="0" w:color="auto"/>
              <w:bottom w:val="single" w:sz="4" w:space="0" w:color="auto"/>
              <w:right w:val="single" w:sz="4" w:space="0" w:color="auto"/>
            </w:tcBorders>
            <w:noWrap/>
            <w:vAlign w:val="bottom"/>
          </w:tcPr>
          <w:p w:rsidR="005551B1" w:rsidRPr="0036452A" w:rsidRDefault="0036452A" w:rsidP="005551B1">
            <w:pPr>
              <w:spacing w:line="360" w:lineRule="auto"/>
              <w:ind w:firstLine="0"/>
              <w:rPr>
                <w:sz w:val="22"/>
                <w:szCs w:val="22"/>
              </w:rPr>
            </w:pPr>
            <w:r>
              <w:rPr>
                <w:sz w:val="22"/>
                <w:szCs w:val="22"/>
              </w:rPr>
              <w:t>3</w:t>
            </w:r>
            <w:r w:rsidR="005551B1" w:rsidRPr="0036452A">
              <w:rPr>
                <w:sz w:val="22"/>
                <w:szCs w:val="22"/>
              </w:rPr>
              <w:t>.</w:t>
            </w:r>
          </w:p>
        </w:tc>
        <w:tc>
          <w:tcPr>
            <w:tcW w:w="9295" w:type="dxa"/>
            <w:gridSpan w:val="5"/>
            <w:tcBorders>
              <w:top w:val="single" w:sz="4" w:space="0" w:color="auto"/>
              <w:left w:val="nil"/>
              <w:bottom w:val="single" w:sz="4" w:space="0" w:color="auto"/>
              <w:right w:val="single" w:sz="4" w:space="0" w:color="000000"/>
            </w:tcBorders>
            <w:vAlign w:val="center"/>
          </w:tcPr>
          <w:p w:rsidR="005551B1" w:rsidRPr="0036452A" w:rsidRDefault="005551B1" w:rsidP="005551B1">
            <w:pPr>
              <w:spacing w:line="360" w:lineRule="auto"/>
              <w:ind w:firstLine="0"/>
              <w:rPr>
                <w:sz w:val="22"/>
                <w:szCs w:val="22"/>
              </w:rPr>
            </w:pPr>
            <w:r w:rsidRPr="0036452A">
              <w:rPr>
                <w:sz w:val="22"/>
                <w:szCs w:val="22"/>
              </w:rPr>
              <w:t>Работы и услуги</w:t>
            </w:r>
          </w:p>
        </w:tc>
      </w:tr>
      <w:tr w:rsidR="005551B1" w:rsidRPr="0036452A" w:rsidTr="00CA3837">
        <w:trPr>
          <w:trHeight w:val="675"/>
        </w:trPr>
        <w:tc>
          <w:tcPr>
            <w:tcW w:w="1134" w:type="dxa"/>
            <w:tcBorders>
              <w:top w:val="single" w:sz="4" w:space="0" w:color="auto"/>
              <w:left w:val="single" w:sz="4" w:space="0" w:color="auto"/>
              <w:bottom w:val="single" w:sz="4" w:space="0" w:color="auto"/>
              <w:right w:val="single" w:sz="4" w:space="0" w:color="auto"/>
            </w:tcBorders>
            <w:noWrap/>
            <w:vAlign w:val="bottom"/>
          </w:tcPr>
          <w:p w:rsidR="005551B1" w:rsidRPr="0036452A" w:rsidRDefault="0036452A" w:rsidP="005551B1">
            <w:pPr>
              <w:spacing w:line="360" w:lineRule="auto"/>
              <w:ind w:firstLine="0"/>
              <w:rPr>
                <w:sz w:val="22"/>
                <w:szCs w:val="22"/>
              </w:rPr>
            </w:pPr>
            <w:r>
              <w:rPr>
                <w:sz w:val="22"/>
                <w:szCs w:val="22"/>
              </w:rPr>
              <w:t>3</w:t>
            </w:r>
            <w:r w:rsidR="005551B1" w:rsidRPr="0036452A">
              <w:rPr>
                <w:sz w:val="22"/>
                <w:szCs w:val="22"/>
              </w:rPr>
              <w:t>.1.</w:t>
            </w:r>
          </w:p>
        </w:tc>
        <w:tc>
          <w:tcPr>
            <w:tcW w:w="7088" w:type="dxa"/>
            <w:tcBorders>
              <w:top w:val="single" w:sz="4" w:space="0" w:color="auto"/>
              <w:left w:val="nil"/>
              <w:bottom w:val="single" w:sz="4" w:space="0" w:color="auto"/>
              <w:right w:val="single" w:sz="4" w:space="0" w:color="auto"/>
            </w:tcBorders>
            <w:vAlign w:val="center"/>
          </w:tcPr>
          <w:p w:rsidR="005551B1" w:rsidRPr="0036452A" w:rsidRDefault="005551B1" w:rsidP="007C4F10">
            <w:pPr>
              <w:spacing w:line="360" w:lineRule="auto"/>
              <w:ind w:firstLine="0"/>
              <w:rPr>
                <w:sz w:val="22"/>
                <w:szCs w:val="22"/>
              </w:rPr>
            </w:pPr>
            <w:r w:rsidRPr="0036452A">
              <w:rPr>
                <w:sz w:val="22"/>
                <w:szCs w:val="22"/>
              </w:rPr>
              <w:t xml:space="preserve">Пусконаладочные работы, ввод в эксплуатацию (Проводит ___ чел. Продавца в течение </w:t>
            </w:r>
            <w:r w:rsidR="007C4F10" w:rsidRPr="0036452A">
              <w:rPr>
                <w:sz w:val="22"/>
                <w:szCs w:val="22"/>
              </w:rPr>
              <w:t>2</w:t>
            </w:r>
            <w:r w:rsidRPr="0036452A">
              <w:rPr>
                <w:sz w:val="22"/>
                <w:szCs w:val="22"/>
              </w:rPr>
              <w:t xml:space="preserve"> (</w:t>
            </w:r>
            <w:r w:rsidR="007C4F10" w:rsidRPr="0036452A">
              <w:rPr>
                <w:sz w:val="22"/>
                <w:szCs w:val="22"/>
              </w:rPr>
              <w:t>двух</w:t>
            </w:r>
            <w:r w:rsidRPr="0036452A">
              <w:rPr>
                <w:sz w:val="22"/>
                <w:szCs w:val="22"/>
              </w:rPr>
              <w:t>) д</w:t>
            </w:r>
            <w:r w:rsidR="007C4F10" w:rsidRPr="0036452A">
              <w:rPr>
                <w:sz w:val="22"/>
                <w:szCs w:val="22"/>
              </w:rPr>
              <w:t>ней</w:t>
            </w:r>
            <w:r w:rsidRPr="0036452A">
              <w:rPr>
                <w:sz w:val="22"/>
                <w:szCs w:val="22"/>
              </w:rPr>
              <w:t>)</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5551B1" w:rsidRPr="0036452A" w:rsidRDefault="005551B1" w:rsidP="005551B1">
            <w:pPr>
              <w:spacing w:line="360" w:lineRule="auto"/>
              <w:ind w:firstLine="0"/>
              <w:rPr>
                <w:sz w:val="22"/>
                <w:szCs w:val="22"/>
              </w:rPr>
            </w:pPr>
          </w:p>
        </w:tc>
        <w:tc>
          <w:tcPr>
            <w:tcW w:w="1215" w:type="dxa"/>
            <w:vMerge w:val="restart"/>
            <w:tcBorders>
              <w:top w:val="single" w:sz="4" w:space="0" w:color="auto"/>
              <w:left w:val="single" w:sz="4" w:space="0" w:color="auto"/>
              <w:right w:val="single" w:sz="4" w:space="0" w:color="000000"/>
            </w:tcBorders>
            <w:vAlign w:val="center"/>
          </w:tcPr>
          <w:p w:rsidR="005551B1" w:rsidRPr="0036452A" w:rsidRDefault="005551B1" w:rsidP="005551B1">
            <w:pPr>
              <w:spacing w:line="360" w:lineRule="auto"/>
              <w:ind w:firstLine="0"/>
              <w:rPr>
                <w:b/>
                <w:sz w:val="22"/>
                <w:szCs w:val="22"/>
              </w:rPr>
            </w:pPr>
          </w:p>
        </w:tc>
      </w:tr>
      <w:tr w:rsidR="005551B1" w:rsidRPr="0036452A" w:rsidTr="00CA3837">
        <w:trPr>
          <w:trHeight w:val="195"/>
        </w:trPr>
        <w:tc>
          <w:tcPr>
            <w:tcW w:w="1134" w:type="dxa"/>
            <w:tcBorders>
              <w:top w:val="single" w:sz="4" w:space="0" w:color="auto"/>
              <w:left w:val="single" w:sz="4" w:space="0" w:color="auto"/>
              <w:bottom w:val="single" w:sz="4" w:space="0" w:color="auto"/>
              <w:right w:val="single" w:sz="4" w:space="0" w:color="auto"/>
            </w:tcBorders>
            <w:noWrap/>
            <w:vAlign w:val="bottom"/>
          </w:tcPr>
          <w:p w:rsidR="005551B1" w:rsidRPr="0036452A" w:rsidRDefault="0036452A" w:rsidP="005551B1">
            <w:pPr>
              <w:spacing w:line="360" w:lineRule="auto"/>
              <w:ind w:firstLine="0"/>
              <w:rPr>
                <w:sz w:val="22"/>
                <w:szCs w:val="22"/>
              </w:rPr>
            </w:pPr>
            <w:r>
              <w:rPr>
                <w:sz w:val="22"/>
                <w:szCs w:val="22"/>
              </w:rPr>
              <w:t>3</w:t>
            </w:r>
            <w:r w:rsidR="005551B1" w:rsidRPr="0036452A">
              <w:rPr>
                <w:sz w:val="22"/>
                <w:szCs w:val="22"/>
              </w:rPr>
              <w:t>.2.</w:t>
            </w:r>
          </w:p>
        </w:tc>
        <w:tc>
          <w:tcPr>
            <w:tcW w:w="7088" w:type="dxa"/>
            <w:tcBorders>
              <w:top w:val="single" w:sz="4" w:space="0" w:color="auto"/>
              <w:left w:val="nil"/>
              <w:bottom w:val="single" w:sz="4" w:space="0" w:color="auto"/>
              <w:right w:val="single" w:sz="4" w:space="0" w:color="auto"/>
            </w:tcBorders>
            <w:vAlign w:val="center"/>
          </w:tcPr>
          <w:p w:rsidR="005551B1" w:rsidRPr="0036452A" w:rsidRDefault="005551B1" w:rsidP="007C4F10">
            <w:pPr>
              <w:spacing w:line="360" w:lineRule="auto"/>
              <w:ind w:firstLine="0"/>
              <w:rPr>
                <w:sz w:val="22"/>
                <w:szCs w:val="22"/>
              </w:rPr>
            </w:pPr>
            <w:r w:rsidRPr="0036452A">
              <w:rPr>
                <w:sz w:val="22"/>
                <w:szCs w:val="22"/>
              </w:rPr>
              <w:t xml:space="preserve">Инструктаж (Проводит ___ чел. Продавца для </w:t>
            </w:r>
            <w:r w:rsidR="007C4F10" w:rsidRPr="0036452A">
              <w:rPr>
                <w:sz w:val="22"/>
                <w:szCs w:val="22"/>
              </w:rPr>
              <w:t>____</w:t>
            </w:r>
            <w:r w:rsidRPr="0036452A">
              <w:rPr>
                <w:sz w:val="22"/>
                <w:szCs w:val="22"/>
              </w:rPr>
              <w:t xml:space="preserve"> </w:t>
            </w:r>
            <w:r w:rsidR="007C4F10" w:rsidRPr="0036452A">
              <w:rPr>
                <w:sz w:val="22"/>
                <w:szCs w:val="22"/>
              </w:rPr>
              <w:t>сотрудников</w:t>
            </w:r>
            <w:r w:rsidRPr="0036452A">
              <w:rPr>
                <w:sz w:val="22"/>
                <w:szCs w:val="22"/>
              </w:rPr>
              <w:t xml:space="preserve"> Покупателя 1 день во время проведения пусконаладочных работ)</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5551B1" w:rsidRPr="0036452A" w:rsidRDefault="005551B1" w:rsidP="005551B1">
            <w:pPr>
              <w:spacing w:line="360" w:lineRule="auto"/>
              <w:ind w:firstLine="0"/>
              <w:rPr>
                <w:sz w:val="22"/>
                <w:szCs w:val="22"/>
              </w:rPr>
            </w:pPr>
          </w:p>
        </w:tc>
        <w:tc>
          <w:tcPr>
            <w:tcW w:w="1215" w:type="dxa"/>
            <w:vMerge/>
            <w:tcBorders>
              <w:left w:val="single" w:sz="4" w:space="0" w:color="auto"/>
              <w:bottom w:val="single" w:sz="4" w:space="0" w:color="auto"/>
              <w:right w:val="single" w:sz="4" w:space="0" w:color="000000"/>
            </w:tcBorders>
            <w:vAlign w:val="center"/>
          </w:tcPr>
          <w:p w:rsidR="005551B1" w:rsidRPr="0036452A" w:rsidRDefault="005551B1" w:rsidP="005551B1">
            <w:pPr>
              <w:spacing w:line="360" w:lineRule="auto"/>
              <w:ind w:firstLine="0"/>
              <w:rPr>
                <w:b/>
                <w:sz w:val="22"/>
                <w:szCs w:val="22"/>
              </w:rPr>
            </w:pPr>
          </w:p>
        </w:tc>
      </w:tr>
      <w:tr w:rsidR="005551B1" w:rsidRPr="0036452A" w:rsidTr="00CA3837">
        <w:trPr>
          <w:trHeight w:val="398"/>
        </w:trPr>
        <w:tc>
          <w:tcPr>
            <w:tcW w:w="1134" w:type="dxa"/>
            <w:tcBorders>
              <w:top w:val="single" w:sz="4" w:space="0" w:color="auto"/>
              <w:left w:val="single" w:sz="4" w:space="0" w:color="auto"/>
              <w:bottom w:val="single" w:sz="4" w:space="0" w:color="auto"/>
              <w:right w:val="single" w:sz="4" w:space="0" w:color="auto"/>
            </w:tcBorders>
            <w:noWrap/>
            <w:vAlign w:val="bottom"/>
          </w:tcPr>
          <w:p w:rsidR="005551B1" w:rsidRPr="0036452A" w:rsidRDefault="0036452A" w:rsidP="005551B1">
            <w:pPr>
              <w:spacing w:line="360" w:lineRule="auto"/>
              <w:ind w:firstLine="0"/>
              <w:rPr>
                <w:sz w:val="22"/>
                <w:szCs w:val="22"/>
              </w:rPr>
            </w:pPr>
            <w:r>
              <w:rPr>
                <w:sz w:val="22"/>
                <w:szCs w:val="22"/>
              </w:rPr>
              <w:t>3</w:t>
            </w:r>
            <w:r w:rsidR="005551B1" w:rsidRPr="0036452A">
              <w:rPr>
                <w:sz w:val="22"/>
                <w:szCs w:val="22"/>
              </w:rPr>
              <w:t>.3.</w:t>
            </w:r>
          </w:p>
        </w:tc>
        <w:tc>
          <w:tcPr>
            <w:tcW w:w="7088" w:type="dxa"/>
            <w:tcBorders>
              <w:top w:val="single" w:sz="4" w:space="0" w:color="auto"/>
              <w:left w:val="nil"/>
              <w:bottom w:val="single" w:sz="4" w:space="0" w:color="auto"/>
              <w:right w:val="single" w:sz="4" w:space="0" w:color="auto"/>
            </w:tcBorders>
            <w:vAlign w:val="center"/>
          </w:tcPr>
          <w:p w:rsidR="005551B1" w:rsidRPr="0036452A" w:rsidRDefault="005551B1" w:rsidP="005551B1">
            <w:pPr>
              <w:spacing w:line="360" w:lineRule="auto"/>
              <w:ind w:firstLine="0"/>
              <w:rPr>
                <w:sz w:val="22"/>
                <w:szCs w:val="22"/>
              </w:rPr>
            </w:pPr>
            <w:r w:rsidRPr="0036452A">
              <w:rPr>
                <w:b/>
                <w:bCs/>
                <w:sz w:val="22"/>
                <w:szCs w:val="22"/>
              </w:rPr>
              <w:t>Итого за работы</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5551B1" w:rsidRPr="0036452A" w:rsidRDefault="005551B1" w:rsidP="005551B1">
            <w:pPr>
              <w:spacing w:line="360" w:lineRule="auto"/>
              <w:ind w:firstLine="0"/>
              <w:rPr>
                <w:sz w:val="22"/>
                <w:szCs w:val="22"/>
              </w:rPr>
            </w:pPr>
          </w:p>
        </w:tc>
        <w:tc>
          <w:tcPr>
            <w:tcW w:w="1215" w:type="dxa"/>
            <w:tcBorders>
              <w:top w:val="single" w:sz="4" w:space="0" w:color="auto"/>
              <w:left w:val="single" w:sz="4" w:space="0" w:color="auto"/>
              <w:bottom w:val="single" w:sz="4" w:space="0" w:color="auto"/>
              <w:right w:val="single" w:sz="4" w:space="0" w:color="000000"/>
            </w:tcBorders>
            <w:vAlign w:val="center"/>
          </w:tcPr>
          <w:p w:rsidR="005551B1" w:rsidRPr="0036452A" w:rsidRDefault="005551B1" w:rsidP="005551B1">
            <w:pPr>
              <w:spacing w:line="360" w:lineRule="auto"/>
              <w:ind w:firstLine="0"/>
              <w:rPr>
                <w:sz w:val="22"/>
                <w:szCs w:val="22"/>
              </w:rPr>
            </w:pPr>
          </w:p>
        </w:tc>
      </w:tr>
      <w:tr w:rsidR="005551B1" w:rsidRPr="0036452A" w:rsidTr="00CA3837">
        <w:trPr>
          <w:trHeight w:val="137"/>
        </w:trPr>
        <w:tc>
          <w:tcPr>
            <w:tcW w:w="8222" w:type="dxa"/>
            <w:gridSpan w:val="2"/>
            <w:tcBorders>
              <w:top w:val="single" w:sz="4" w:space="0" w:color="auto"/>
              <w:left w:val="single" w:sz="4" w:space="0" w:color="auto"/>
              <w:bottom w:val="single" w:sz="4" w:space="0" w:color="auto"/>
              <w:right w:val="single" w:sz="4" w:space="0" w:color="auto"/>
            </w:tcBorders>
            <w:noWrap/>
            <w:vAlign w:val="bottom"/>
          </w:tcPr>
          <w:p w:rsidR="005551B1" w:rsidRPr="0036452A" w:rsidRDefault="005551B1" w:rsidP="005551B1">
            <w:pPr>
              <w:spacing w:line="360" w:lineRule="auto"/>
              <w:ind w:firstLine="0"/>
              <w:rPr>
                <w:sz w:val="22"/>
                <w:szCs w:val="22"/>
              </w:rPr>
            </w:pPr>
            <w:r w:rsidRPr="0036452A">
              <w:rPr>
                <w:sz w:val="22"/>
                <w:szCs w:val="22"/>
              </w:rPr>
              <w:t>В стоимость Работ включено.</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5551B1" w:rsidRPr="0036452A" w:rsidRDefault="005551B1" w:rsidP="005551B1">
            <w:pPr>
              <w:spacing w:line="360" w:lineRule="auto"/>
              <w:ind w:firstLine="0"/>
              <w:rPr>
                <w:sz w:val="22"/>
                <w:szCs w:val="22"/>
              </w:rPr>
            </w:pPr>
          </w:p>
        </w:tc>
        <w:tc>
          <w:tcPr>
            <w:tcW w:w="1215" w:type="dxa"/>
            <w:tcBorders>
              <w:top w:val="single" w:sz="4" w:space="0" w:color="auto"/>
              <w:left w:val="single" w:sz="4" w:space="0" w:color="auto"/>
              <w:bottom w:val="single" w:sz="4" w:space="0" w:color="auto"/>
              <w:right w:val="single" w:sz="4" w:space="0" w:color="000000"/>
            </w:tcBorders>
            <w:vAlign w:val="center"/>
          </w:tcPr>
          <w:p w:rsidR="005551B1" w:rsidRPr="0036452A" w:rsidRDefault="005551B1" w:rsidP="005551B1">
            <w:pPr>
              <w:spacing w:line="360" w:lineRule="auto"/>
              <w:ind w:firstLine="0"/>
              <w:rPr>
                <w:b/>
                <w:sz w:val="22"/>
                <w:szCs w:val="22"/>
              </w:rPr>
            </w:pPr>
          </w:p>
        </w:tc>
      </w:tr>
      <w:tr w:rsidR="005551B1" w:rsidRPr="0036452A" w:rsidTr="0036452A">
        <w:trPr>
          <w:trHeight w:val="150"/>
        </w:trPr>
        <w:tc>
          <w:tcPr>
            <w:tcW w:w="1134" w:type="dxa"/>
            <w:tcBorders>
              <w:top w:val="single" w:sz="4" w:space="0" w:color="auto"/>
              <w:left w:val="single" w:sz="4" w:space="0" w:color="auto"/>
              <w:bottom w:val="single" w:sz="4" w:space="0" w:color="auto"/>
              <w:right w:val="single" w:sz="4" w:space="0" w:color="auto"/>
            </w:tcBorders>
            <w:noWrap/>
            <w:vAlign w:val="bottom"/>
          </w:tcPr>
          <w:p w:rsidR="005551B1" w:rsidRPr="0036452A" w:rsidRDefault="0036452A" w:rsidP="005551B1">
            <w:pPr>
              <w:spacing w:line="360" w:lineRule="auto"/>
              <w:ind w:firstLine="0"/>
              <w:rPr>
                <w:sz w:val="22"/>
                <w:szCs w:val="22"/>
              </w:rPr>
            </w:pPr>
            <w:r>
              <w:rPr>
                <w:sz w:val="22"/>
                <w:szCs w:val="22"/>
              </w:rPr>
              <w:t>3</w:t>
            </w:r>
            <w:r w:rsidR="005551B1" w:rsidRPr="0036452A">
              <w:rPr>
                <w:sz w:val="22"/>
                <w:szCs w:val="22"/>
              </w:rPr>
              <w:t>.4.</w:t>
            </w:r>
          </w:p>
        </w:tc>
        <w:tc>
          <w:tcPr>
            <w:tcW w:w="9295" w:type="dxa"/>
            <w:gridSpan w:val="5"/>
            <w:tcBorders>
              <w:top w:val="single" w:sz="4" w:space="0" w:color="auto"/>
              <w:left w:val="nil"/>
              <w:bottom w:val="single" w:sz="4" w:space="0" w:color="auto"/>
              <w:right w:val="single" w:sz="4" w:space="0" w:color="000000"/>
            </w:tcBorders>
            <w:vAlign w:val="center"/>
          </w:tcPr>
          <w:p w:rsidR="005551B1" w:rsidRPr="0036452A" w:rsidRDefault="005551B1" w:rsidP="005551B1">
            <w:pPr>
              <w:spacing w:line="360" w:lineRule="auto"/>
              <w:ind w:firstLine="0"/>
              <w:rPr>
                <w:sz w:val="22"/>
                <w:szCs w:val="22"/>
              </w:rPr>
            </w:pPr>
            <w:r w:rsidRPr="0036452A">
              <w:rPr>
                <w:sz w:val="22"/>
                <w:szCs w:val="22"/>
              </w:rPr>
              <w:t>Командировочные расходы на персонал Продавца</w:t>
            </w:r>
          </w:p>
        </w:tc>
      </w:tr>
      <w:tr w:rsidR="005551B1" w:rsidRPr="0036452A" w:rsidTr="0036452A">
        <w:trPr>
          <w:trHeight w:val="285"/>
        </w:trPr>
        <w:tc>
          <w:tcPr>
            <w:tcW w:w="9214" w:type="dxa"/>
            <w:gridSpan w:val="5"/>
            <w:tcBorders>
              <w:top w:val="single" w:sz="4" w:space="0" w:color="auto"/>
              <w:left w:val="single" w:sz="4" w:space="0" w:color="auto"/>
              <w:bottom w:val="single" w:sz="4" w:space="0" w:color="auto"/>
              <w:right w:val="single" w:sz="4" w:space="0" w:color="000000"/>
            </w:tcBorders>
            <w:vAlign w:val="center"/>
            <w:hideMark/>
          </w:tcPr>
          <w:p w:rsidR="005551B1" w:rsidRPr="0036452A" w:rsidRDefault="005551B1" w:rsidP="005551B1">
            <w:pPr>
              <w:spacing w:line="360" w:lineRule="auto"/>
              <w:ind w:firstLine="0"/>
              <w:rPr>
                <w:b/>
                <w:bCs/>
                <w:sz w:val="22"/>
                <w:szCs w:val="22"/>
              </w:rPr>
            </w:pPr>
            <w:r w:rsidRPr="0036452A">
              <w:rPr>
                <w:b/>
                <w:bCs/>
                <w:sz w:val="22"/>
                <w:szCs w:val="22"/>
              </w:rPr>
              <w:t>Итого стоимость Оборудования и Работ</w:t>
            </w:r>
          </w:p>
        </w:tc>
        <w:tc>
          <w:tcPr>
            <w:tcW w:w="1215" w:type="dxa"/>
            <w:tcBorders>
              <w:top w:val="nil"/>
              <w:left w:val="nil"/>
              <w:bottom w:val="single" w:sz="4" w:space="0" w:color="auto"/>
              <w:right w:val="single" w:sz="4" w:space="0" w:color="auto"/>
            </w:tcBorders>
            <w:vAlign w:val="center"/>
            <w:hideMark/>
          </w:tcPr>
          <w:p w:rsidR="005551B1" w:rsidRPr="0036452A" w:rsidRDefault="005551B1" w:rsidP="005551B1">
            <w:pPr>
              <w:spacing w:line="360" w:lineRule="auto"/>
              <w:ind w:firstLine="0"/>
              <w:rPr>
                <w:b/>
                <w:bCs/>
                <w:sz w:val="22"/>
                <w:szCs w:val="22"/>
              </w:rPr>
            </w:pPr>
          </w:p>
        </w:tc>
      </w:tr>
      <w:tr w:rsidR="005551B1" w:rsidRPr="0036452A" w:rsidTr="0036452A">
        <w:trPr>
          <w:trHeight w:val="300"/>
        </w:trPr>
        <w:tc>
          <w:tcPr>
            <w:tcW w:w="8364" w:type="dxa"/>
            <w:gridSpan w:val="3"/>
            <w:tcBorders>
              <w:top w:val="single" w:sz="4" w:space="0" w:color="auto"/>
              <w:left w:val="single" w:sz="4" w:space="0" w:color="auto"/>
              <w:bottom w:val="single" w:sz="4" w:space="0" w:color="auto"/>
              <w:right w:val="single" w:sz="4" w:space="0" w:color="000000"/>
            </w:tcBorders>
            <w:vAlign w:val="center"/>
            <w:hideMark/>
          </w:tcPr>
          <w:p w:rsidR="005551B1" w:rsidRPr="0036452A" w:rsidRDefault="005551B1" w:rsidP="005551B1">
            <w:pPr>
              <w:spacing w:line="360" w:lineRule="auto"/>
              <w:ind w:firstLine="0"/>
              <w:rPr>
                <w:b/>
                <w:bCs/>
                <w:sz w:val="22"/>
                <w:szCs w:val="22"/>
              </w:rPr>
            </w:pPr>
            <w:r w:rsidRPr="0036452A">
              <w:rPr>
                <w:b/>
                <w:bCs/>
                <w:sz w:val="22"/>
                <w:szCs w:val="22"/>
              </w:rPr>
              <w:t>НДС</w:t>
            </w:r>
          </w:p>
        </w:tc>
        <w:tc>
          <w:tcPr>
            <w:tcW w:w="850" w:type="dxa"/>
            <w:gridSpan w:val="2"/>
            <w:tcBorders>
              <w:top w:val="nil"/>
              <w:left w:val="nil"/>
              <w:bottom w:val="single" w:sz="4" w:space="0" w:color="auto"/>
              <w:right w:val="single" w:sz="4" w:space="0" w:color="auto"/>
            </w:tcBorders>
            <w:vAlign w:val="center"/>
            <w:hideMark/>
          </w:tcPr>
          <w:p w:rsidR="005551B1" w:rsidRPr="0036452A" w:rsidRDefault="005551B1" w:rsidP="005551B1">
            <w:pPr>
              <w:spacing w:line="360" w:lineRule="auto"/>
              <w:ind w:firstLine="0"/>
              <w:rPr>
                <w:b/>
                <w:bCs/>
                <w:sz w:val="22"/>
                <w:szCs w:val="22"/>
              </w:rPr>
            </w:pPr>
            <w:r w:rsidRPr="0036452A">
              <w:rPr>
                <w:b/>
                <w:bCs/>
                <w:sz w:val="22"/>
                <w:szCs w:val="22"/>
              </w:rPr>
              <w:t>20 %</w:t>
            </w:r>
          </w:p>
        </w:tc>
        <w:tc>
          <w:tcPr>
            <w:tcW w:w="1215" w:type="dxa"/>
            <w:tcBorders>
              <w:top w:val="nil"/>
              <w:left w:val="nil"/>
              <w:bottom w:val="single" w:sz="4" w:space="0" w:color="auto"/>
              <w:right w:val="single" w:sz="4" w:space="0" w:color="auto"/>
            </w:tcBorders>
            <w:vAlign w:val="center"/>
            <w:hideMark/>
          </w:tcPr>
          <w:p w:rsidR="005551B1" w:rsidRPr="0036452A" w:rsidRDefault="005551B1" w:rsidP="005551B1">
            <w:pPr>
              <w:spacing w:line="360" w:lineRule="auto"/>
              <w:ind w:firstLine="0"/>
              <w:rPr>
                <w:b/>
                <w:bCs/>
                <w:sz w:val="22"/>
                <w:szCs w:val="22"/>
              </w:rPr>
            </w:pPr>
          </w:p>
        </w:tc>
      </w:tr>
      <w:tr w:rsidR="005551B1" w:rsidRPr="00505F8E" w:rsidTr="0036452A">
        <w:trPr>
          <w:trHeight w:val="541"/>
        </w:trPr>
        <w:tc>
          <w:tcPr>
            <w:tcW w:w="9214" w:type="dxa"/>
            <w:gridSpan w:val="5"/>
            <w:tcBorders>
              <w:top w:val="single" w:sz="4" w:space="0" w:color="auto"/>
              <w:left w:val="single" w:sz="4" w:space="0" w:color="auto"/>
              <w:bottom w:val="single" w:sz="4" w:space="0" w:color="auto"/>
              <w:right w:val="single" w:sz="4" w:space="0" w:color="000000"/>
            </w:tcBorders>
            <w:vAlign w:val="center"/>
            <w:hideMark/>
          </w:tcPr>
          <w:p w:rsidR="005551B1" w:rsidRPr="00505F8E" w:rsidRDefault="005551B1" w:rsidP="005551B1">
            <w:pPr>
              <w:spacing w:line="360" w:lineRule="auto"/>
              <w:ind w:firstLine="0"/>
              <w:rPr>
                <w:b/>
                <w:bCs/>
                <w:sz w:val="22"/>
                <w:szCs w:val="22"/>
              </w:rPr>
            </w:pPr>
            <w:r w:rsidRPr="0036452A">
              <w:rPr>
                <w:b/>
                <w:bCs/>
                <w:sz w:val="22"/>
                <w:szCs w:val="22"/>
              </w:rPr>
              <w:t>ВСЕГО с НДС</w:t>
            </w:r>
          </w:p>
        </w:tc>
        <w:tc>
          <w:tcPr>
            <w:tcW w:w="1215" w:type="dxa"/>
            <w:tcBorders>
              <w:top w:val="nil"/>
              <w:left w:val="nil"/>
              <w:bottom w:val="single" w:sz="4" w:space="0" w:color="auto"/>
              <w:right w:val="single" w:sz="4" w:space="0" w:color="auto"/>
            </w:tcBorders>
            <w:vAlign w:val="center"/>
          </w:tcPr>
          <w:p w:rsidR="005551B1" w:rsidRPr="00505F8E" w:rsidRDefault="005551B1" w:rsidP="005551B1">
            <w:pPr>
              <w:spacing w:line="360" w:lineRule="auto"/>
              <w:ind w:firstLine="0"/>
              <w:rPr>
                <w:b/>
                <w:bCs/>
                <w:sz w:val="22"/>
                <w:szCs w:val="22"/>
              </w:rPr>
            </w:pPr>
          </w:p>
        </w:tc>
      </w:tr>
    </w:tbl>
    <w:p w:rsidR="005551B1" w:rsidRPr="00505F8E" w:rsidRDefault="005551B1" w:rsidP="005551B1">
      <w:pPr>
        <w:spacing w:line="360" w:lineRule="auto"/>
        <w:ind w:firstLine="0"/>
        <w:rPr>
          <w:sz w:val="22"/>
          <w:szCs w:val="22"/>
          <w:lang w:eastAsia="ru-RU"/>
        </w:rPr>
      </w:pPr>
    </w:p>
    <w:tbl>
      <w:tblPr>
        <w:tblW w:w="0" w:type="auto"/>
        <w:tblLook w:val="01E0" w:firstRow="1" w:lastRow="1" w:firstColumn="1" w:lastColumn="1" w:noHBand="0" w:noVBand="0"/>
      </w:tblPr>
      <w:tblGrid>
        <w:gridCol w:w="4785"/>
        <w:gridCol w:w="4786"/>
      </w:tblGrid>
      <w:tr w:rsidR="005551B1" w:rsidRPr="00505F8E" w:rsidTr="005551B1">
        <w:tc>
          <w:tcPr>
            <w:tcW w:w="4785" w:type="dxa"/>
          </w:tcPr>
          <w:p w:rsidR="005551B1" w:rsidRPr="00505F8E" w:rsidRDefault="005551B1" w:rsidP="005551B1">
            <w:pPr>
              <w:spacing w:before="120" w:line="360" w:lineRule="auto"/>
              <w:ind w:firstLine="0"/>
              <w:rPr>
                <w:sz w:val="22"/>
                <w:szCs w:val="22"/>
              </w:rPr>
            </w:pPr>
            <w:r w:rsidRPr="00505F8E">
              <w:rPr>
                <w:sz w:val="22"/>
                <w:szCs w:val="22"/>
              </w:rPr>
              <w:t>От Продавца:</w:t>
            </w:r>
          </w:p>
          <w:p w:rsidR="005551B1" w:rsidRPr="00505F8E" w:rsidRDefault="005551B1" w:rsidP="005551B1">
            <w:pPr>
              <w:spacing w:before="120" w:line="360" w:lineRule="auto"/>
              <w:ind w:firstLine="0"/>
              <w:rPr>
                <w:sz w:val="22"/>
                <w:szCs w:val="22"/>
              </w:rPr>
            </w:pPr>
            <w:r w:rsidRPr="00505F8E">
              <w:rPr>
                <w:sz w:val="22"/>
                <w:szCs w:val="22"/>
              </w:rPr>
              <w:t>_____________________/</w:t>
            </w:r>
            <w:r w:rsidRPr="00505F8E">
              <w:rPr>
                <w:bCs/>
                <w:sz w:val="22"/>
                <w:szCs w:val="22"/>
                <w:lang w:eastAsia="en-US"/>
              </w:rPr>
              <w:t xml:space="preserve"> </w:t>
            </w:r>
            <w:r w:rsidRPr="00505F8E">
              <w:rPr>
                <w:bCs/>
                <w:sz w:val="22"/>
                <w:szCs w:val="22"/>
              </w:rPr>
              <w:t>____________/</w:t>
            </w:r>
          </w:p>
          <w:p w:rsidR="005551B1" w:rsidRPr="00505F8E" w:rsidRDefault="005551B1" w:rsidP="005551B1">
            <w:pPr>
              <w:spacing w:line="360" w:lineRule="auto"/>
              <w:ind w:firstLine="0"/>
              <w:rPr>
                <w:sz w:val="22"/>
                <w:szCs w:val="22"/>
              </w:rPr>
            </w:pPr>
            <w:proofErr w:type="spellStart"/>
            <w:r w:rsidRPr="00505F8E">
              <w:rPr>
                <w:sz w:val="22"/>
                <w:szCs w:val="22"/>
              </w:rPr>
              <w:t>м.п</w:t>
            </w:r>
            <w:proofErr w:type="spellEnd"/>
            <w:r w:rsidRPr="00505F8E">
              <w:rPr>
                <w:sz w:val="22"/>
                <w:szCs w:val="22"/>
              </w:rPr>
              <w:t>.</w:t>
            </w:r>
          </w:p>
          <w:p w:rsidR="005551B1" w:rsidRPr="00505F8E" w:rsidRDefault="005551B1" w:rsidP="005551B1">
            <w:pPr>
              <w:spacing w:line="360" w:lineRule="auto"/>
              <w:ind w:firstLine="0"/>
              <w:rPr>
                <w:sz w:val="22"/>
                <w:szCs w:val="22"/>
              </w:rPr>
            </w:pPr>
          </w:p>
        </w:tc>
        <w:tc>
          <w:tcPr>
            <w:tcW w:w="4786" w:type="dxa"/>
          </w:tcPr>
          <w:p w:rsidR="005551B1" w:rsidRPr="00505F8E" w:rsidRDefault="005551B1" w:rsidP="005551B1">
            <w:pPr>
              <w:spacing w:before="120" w:line="360" w:lineRule="auto"/>
              <w:ind w:firstLine="0"/>
              <w:rPr>
                <w:sz w:val="22"/>
                <w:szCs w:val="22"/>
              </w:rPr>
            </w:pPr>
            <w:r w:rsidRPr="00505F8E">
              <w:rPr>
                <w:sz w:val="22"/>
                <w:szCs w:val="22"/>
              </w:rPr>
              <w:t>От Покупателя:</w:t>
            </w:r>
          </w:p>
          <w:p w:rsidR="005551B1" w:rsidRPr="00505F8E" w:rsidRDefault="005551B1" w:rsidP="005551B1">
            <w:pPr>
              <w:tabs>
                <w:tab w:val="left" w:pos="1080"/>
              </w:tabs>
              <w:autoSpaceDE w:val="0"/>
              <w:autoSpaceDN w:val="0"/>
              <w:adjustRightInd w:val="0"/>
              <w:spacing w:before="120" w:line="360" w:lineRule="auto"/>
              <w:ind w:firstLine="0"/>
              <w:rPr>
                <w:bCs/>
                <w:sz w:val="22"/>
                <w:szCs w:val="22"/>
              </w:rPr>
            </w:pPr>
            <w:r w:rsidRPr="00505F8E">
              <w:rPr>
                <w:sz w:val="22"/>
                <w:szCs w:val="22"/>
              </w:rPr>
              <w:t xml:space="preserve">____________________ </w:t>
            </w:r>
            <w:r w:rsidRPr="00505F8E">
              <w:rPr>
                <w:bCs/>
                <w:sz w:val="22"/>
                <w:szCs w:val="22"/>
              </w:rPr>
              <w:t>/С.Н. Раменский /</w:t>
            </w:r>
          </w:p>
          <w:p w:rsidR="005551B1" w:rsidRPr="00505F8E" w:rsidRDefault="005551B1" w:rsidP="005551B1">
            <w:pPr>
              <w:spacing w:line="360" w:lineRule="auto"/>
              <w:ind w:firstLine="0"/>
              <w:rPr>
                <w:sz w:val="22"/>
                <w:szCs w:val="22"/>
              </w:rPr>
            </w:pPr>
            <w:proofErr w:type="spellStart"/>
            <w:r w:rsidRPr="00505F8E">
              <w:rPr>
                <w:sz w:val="22"/>
                <w:szCs w:val="22"/>
              </w:rPr>
              <w:t>м</w:t>
            </w:r>
            <w:proofErr w:type="gramStart"/>
            <w:r w:rsidRPr="00505F8E">
              <w:rPr>
                <w:sz w:val="22"/>
                <w:szCs w:val="22"/>
              </w:rPr>
              <w:t>.п</w:t>
            </w:r>
            <w:proofErr w:type="spellEnd"/>
            <w:proofErr w:type="gramEnd"/>
          </w:p>
          <w:p w:rsidR="005551B1" w:rsidRPr="00505F8E" w:rsidRDefault="005551B1" w:rsidP="005551B1">
            <w:pPr>
              <w:spacing w:line="360" w:lineRule="auto"/>
              <w:ind w:firstLine="0"/>
              <w:rPr>
                <w:sz w:val="22"/>
                <w:szCs w:val="22"/>
              </w:rPr>
            </w:pPr>
          </w:p>
        </w:tc>
      </w:tr>
    </w:tbl>
    <w:p w:rsidR="005551B1" w:rsidRPr="00505F8E" w:rsidRDefault="005551B1" w:rsidP="005551B1">
      <w:pPr>
        <w:widowControl/>
        <w:tabs>
          <w:tab w:val="left" w:pos="1296"/>
          <w:tab w:val="left" w:pos="6390"/>
        </w:tabs>
        <w:suppressAutoHyphens w:val="0"/>
        <w:autoSpaceDE w:val="0"/>
        <w:autoSpaceDN w:val="0"/>
        <w:adjustRightInd w:val="0"/>
        <w:snapToGrid/>
        <w:spacing w:line="360" w:lineRule="auto"/>
        <w:ind w:firstLine="0"/>
        <w:rPr>
          <w:bCs/>
          <w:sz w:val="22"/>
          <w:szCs w:val="22"/>
          <w:lang w:eastAsia="en-US"/>
        </w:rPr>
      </w:pPr>
      <w:r w:rsidRPr="00505F8E">
        <w:rPr>
          <w:b/>
          <w:bCs/>
          <w:sz w:val="22"/>
          <w:szCs w:val="22"/>
          <w:lang w:eastAsia="en-US"/>
        </w:rPr>
        <w:t>«____»________________2021 г.                                     «____»________________2021 г.</w:t>
      </w:r>
    </w:p>
    <w:p w:rsidR="005551B1" w:rsidRPr="008259AE" w:rsidRDefault="005551B1" w:rsidP="005551B1">
      <w:pPr>
        <w:keepNext/>
        <w:ind w:firstLine="0"/>
        <w:jc w:val="right"/>
        <w:rPr>
          <w:sz w:val="22"/>
          <w:szCs w:val="22"/>
        </w:rPr>
      </w:pPr>
      <w:r w:rsidRPr="008259AE">
        <w:rPr>
          <w:sz w:val="22"/>
          <w:szCs w:val="22"/>
        </w:rPr>
        <w:lastRenderedPageBreak/>
        <w:t>Приложение № 3 к договору</w:t>
      </w:r>
    </w:p>
    <w:p w:rsidR="005551B1" w:rsidRPr="008259AE" w:rsidRDefault="005551B1" w:rsidP="005551B1">
      <w:pPr>
        <w:keepNext/>
        <w:ind w:firstLine="0"/>
        <w:jc w:val="right"/>
        <w:rPr>
          <w:sz w:val="22"/>
          <w:szCs w:val="22"/>
        </w:rPr>
      </w:pPr>
      <w:r w:rsidRPr="008259AE">
        <w:rPr>
          <w:sz w:val="22"/>
          <w:szCs w:val="22"/>
        </w:rPr>
        <w:t xml:space="preserve"> №  ___________ от «_____» _____________ 20</w:t>
      </w:r>
      <w:r>
        <w:rPr>
          <w:sz w:val="22"/>
          <w:szCs w:val="22"/>
        </w:rPr>
        <w:t xml:space="preserve">21 </w:t>
      </w:r>
      <w:r w:rsidRPr="008259AE">
        <w:rPr>
          <w:sz w:val="22"/>
          <w:szCs w:val="22"/>
        </w:rPr>
        <w:t>г.</w:t>
      </w:r>
    </w:p>
    <w:p w:rsidR="005551B1" w:rsidRPr="008259AE" w:rsidRDefault="005551B1" w:rsidP="005551B1">
      <w:pPr>
        <w:keepNext/>
        <w:ind w:firstLine="0"/>
        <w:jc w:val="right"/>
        <w:rPr>
          <w:sz w:val="22"/>
          <w:szCs w:val="22"/>
        </w:rPr>
      </w:pPr>
    </w:p>
    <w:p w:rsidR="005551B1" w:rsidRPr="008259AE" w:rsidRDefault="005551B1" w:rsidP="005551B1">
      <w:pPr>
        <w:keepNext/>
        <w:ind w:firstLine="0"/>
        <w:jc w:val="right"/>
        <w:rPr>
          <w:sz w:val="22"/>
          <w:szCs w:val="22"/>
        </w:rPr>
      </w:pPr>
    </w:p>
    <w:tbl>
      <w:tblPr>
        <w:tblW w:w="10044" w:type="dxa"/>
        <w:tblInd w:w="93" w:type="dxa"/>
        <w:tblLayout w:type="fixed"/>
        <w:tblLook w:val="04A0" w:firstRow="1" w:lastRow="0" w:firstColumn="1" w:lastColumn="0" w:noHBand="0" w:noVBand="1"/>
      </w:tblPr>
      <w:tblGrid>
        <w:gridCol w:w="530"/>
        <w:gridCol w:w="1612"/>
        <w:gridCol w:w="693"/>
        <w:gridCol w:w="299"/>
        <w:gridCol w:w="409"/>
        <w:gridCol w:w="1434"/>
        <w:gridCol w:w="799"/>
        <w:gridCol w:w="1752"/>
        <w:gridCol w:w="1064"/>
        <w:gridCol w:w="1204"/>
        <w:gridCol w:w="12"/>
        <w:gridCol w:w="236"/>
      </w:tblGrid>
      <w:tr w:rsidR="005551B1" w:rsidRPr="008259AE" w:rsidTr="005551B1">
        <w:trPr>
          <w:gridAfter w:val="1"/>
          <w:wAfter w:w="236" w:type="dxa"/>
          <w:trHeight w:val="285"/>
        </w:trPr>
        <w:tc>
          <w:tcPr>
            <w:tcW w:w="9808" w:type="dxa"/>
            <w:gridSpan w:val="11"/>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r w:rsidRPr="008259AE">
              <w:rPr>
                <w:b/>
                <w:bCs/>
                <w:sz w:val="22"/>
                <w:szCs w:val="22"/>
                <w:lang w:eastAsia="ru-RU"/>
              </w:rPr>
              <w:t>ГРАФИК ПОСТАВКИ ОБОРУДОВАНИЯ И ВЫПОЛНЕНИЯ РАБОТ</w:t>
            </w:r>
          </w:p>
        </w:tc>
      </w:tr>
      <w:tr w:rsidR="005551B1" w:rsidRPr="008259AE" w:rsidTr="005551B1">
        <w:trPr>
          <w:trHeight w:val="135"/>
        </w:trPr>
        <w:tc>
          <w:tcPr>
            <w:tcW w:w="530" w:type="dxa"/>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2305"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708"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2233"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2816"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1216"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r>
      <w:tr w:rsidR="005551B1" w:rsidRPr="008259AE" w:rsidTr="005551B1">
        <w:trPr>
          <w:gridAfter w:val="1"/>
          <w:wAfter w:w="236" w:type="dxa"/>
          <w:trHeight w:val="270"/>
        </w:trPr>
        <w:tc>
          <w:tcPr>
            <w:tcW w:w="9808" w:type="dxa"/>
            <w:gridSpan w:val="11"/>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r>
      <w:tr w:rsidR="005551B1" w:rsidRPr="008259AE" w:rsidTr="005551B1">
        <w:trPr>
          <w:trHeight w:val="135"/>
        </w:trPr>
        <w:tc>
          <w:tcPr>
            <w:tcW w:w="530" w:type="dxa"/>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1612" w:type="dxa"/>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992"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2642" w:type="dxa"/>
            <w:gridSpan w:val="3"/>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2816"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1216"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r>
      <w:tr w:rsidR="005551B1" w:rsidRPr="0019200C" w:rsidTr="005551B1">
        <w:trPr>
          <w:gridAfter w:val="1"/>
          <w:wAfter w:w="236" w:type="dxa"/>
          <w:trHeight w:val="435"/>
        </w:trPr>
        <w:tc>
          <w:tcPr>
            <w:tcW w:w="530" w:type="dxa"/>
            <w:vMerge w:val="restart"/>
            <w:tcBorders>
              <w:top w:val="single" w:sz="4" w:space="0" w:color="auto"/>
              <w:left w:val="single" w:sz="4" w:space="0" w:color="auto"/>
              <w:bottom w:val="single" w:sz="4" w:space="0" w:color="000000"/>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 xml:space="preserve">№ </w:t>
            </w:r>
            <w:proofErr w:type="gramStart"/>
            <w:r w:rsidRPr="0019200C">
              <w:rPr>
                <w:b/>
                <w:bCs/>
                <w:sz w:val="22"/>
                <w:szCs w:val="22"/>
                <w:lang w:eastAsia="ru-RU"/>
              </w:rPr>
              <w:t>п</w:t>
            </w:r>
            <w:proofErr w:type="gramEnd"/>
            <w:r w:rsidRPr="0019200C">
              <w:rPr>
                <w:b/>
                <w:bCs/>
                <w:sz w:val="22"/>
                <w:szCs w:val="22"/>
                <w:lang w:eastAsia="ru-RU"/>
              </w:rPr>
              <w:t>/п</w:t>
            </w:r>
          </w:p>
        </w:tc>
        <w:tc>
          <w:tcPr>
            <w:tcW w:w="1612" w:type="dxa"/>
            <w:vMerge w:val="restart"/>
            <w:tcBorders>
              <w:top w:val="single" w:sz="4" w:space="0" w:color="auto"/>
              <w:left w:val="single" w:sz="4" w:space="0" w:color="auto"/>
              <w:bottom w:val="single" w:sz="4" w:space="0" w:color="000000"/>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Наименование оборудования</w:t>
            </w:r>
          </w:p>
        </w:tc>
        <w:tc>
          <w:tcPr>
            <w:tcW w:w="992"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к-во.</w:t>
            </w:r>
          </w:p>
        </w:tc>
        <w:tc>
          <w:tcPr>
            <w:tcW w:w="6674" w:type="dxa"/>
            <w:gridSpan w:val="7"/>
            <w:tcBorders>
              <w:top w:val="single" w:sz="4" w:space="0" w:color="auto"/>
              <w:left w:val="nil"/>
              <w:bottom w:val="single" w:sz="4" w:space="0" w:color="auto"/>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Срок исполнения обязатель</w:t>
            </w:r>
            <w:proofErr w:type="gramStart"/>
            <w:r w:rsidRPr="0019200C">
              <w:rPr>
                <w:b/>
                <w:bCs/>
                <w:sz w:val="22"/>
                <w:szCs w:val="22"/>
                <w:lang w:eastAsia="ru-RU"/>
              </w:rPr>
              <w:t>ств Пр</w:t>
            </w:r>
            <w:proofErr w:type="gramEnd"/>
            <w:r w:rsidRPr="0019200C">
              <w:rPr>
                <w:b/>
                <w:bCs/>
                <w:sz w:val="22"/>
                <w:szCs w:val="22"/>
                <w:lang w:eastAsia="ru-RU"/>
              </w:rPr>
              <w:t>одавца</w:t>
            </w:r>
          </w:p>
        </w:tc>
      </w:tr>
      <w:tr w:rsidR="005551B1" w:rsidRPr="0019200C" w:rsidTr="00421187">
        <w:trPr>
          <w:gridAfter w:val="2"/>
          <w:wAfter w:w="248" w:type="dxa"/>
          <w:trHeight w:val="1980"/>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5551B1" w:rsidRPr="0019200C" w:rsidRDefault="005551B1" w:rsidP="005551B1">
            <w:pPr>
              <w:widowControl/>
              <w:suppressAutoHyphens w:val="0"/>
              <w:snapToGrid/>
              <w:spacing w:line="240" w:lineRule="auto"/>
              <w:ind w:firstLine="0"/>
              <w:jc w:val="left"/>
              <w:rPr>
                <w:b/>
                <w:bCs/>
                <w:sz w:val="22"/>
                <w:szCs w:val="22"/>
                <w:lang w:eastAsia="ru-RU"/>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5551B1" w:rsidRPr="0019200C" w:rsidRDefault="005551B1" w:rsidP="005551B1">
            <w:pPr>
              <w:widowControl/>
              <w:suppressAutoHyphens w:val="0"/>
              <w:snapToGrid/>
              <w:spacing w:line="240" w:lineRule="auto"/>
              <w:ind w:firstLine="0"/>
              <w:jc w:val="left"/>
              <w:rPr>
                <w:b/>
                <w:bCs/>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5551B1" w:rsidRPr="0019200C" w:rsidRDefault="005551B1" w:rsidP="005551B1">
            <w:pPr>
              <w:widowControl/>
              <w:suppressAutoHyphens w:val="0"/>
              <w:snapToGrid/>
              <w:spacing w:line="240" w:lineRule="auto"/>
              <w:ind w:firstLine="0"/>
              <w:jc w:val="left"/>
              <w:rPr>
                <w:b/>
                <w:bCs/>
                <w:sz w:val="22"/>
                <w:szCs w:val="22"/>
                <w:lang w:eastAsia="ru-RU"/>
              </w:rPr>
            </w:pPr>
          </w:p>
        </w:tc>
        <w:tc>
          <w:tcPr>
            <w:tcW w:w="1843" w:type="dxa"/>
            <w:gridSpan w:val="2"/>
            <w:tcBorders>
              <w:top w:val="nil"/>
              <w:left w:val="nil"/>
              <w:bottom w:val="single" w:sz="4" w:space="0" w:color="auto"/>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 xml:space="preserve">Поставка на склад Покупателя </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Выполнение пусконаладочных работ и окончательной приемки</w:t>
            </w:r>
          </w:p>
        </w:tc>
        <w:tc>
          <w:tcPr>
            <w:tcW w:w="2268" w:type="dxa"/>
            <w:gridSpan w:val="2"/>
            <w:tcBorders>
              <w:top w:val="single" w:sz="4" w:space="0" w:color="auto"/>
              <w:left w:val="single" w:sz="4" w:space="0" w:color="auto"/>
              <w:bottom w:val="single" w:sz="4" w:space="0" w:color="auto"/>
              <w:right w:val="single" w:sz="4" w:space="0" w:color="000000"/>
            </w:tcBorders>
            <w:vAlign w:val="center"/>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Инструктаж персонала</w:t>
            </w:r>
          </w:p>
        </w:tc>
      </w:tr>
      <w:tr w:rsidR="00421187" w:rsidRPr="0019200C" w:rsidTr="009F64EB">
        <w:trPr>
          <w:gridAfter w:val="2"/>
          <w:wAfter w:w="248" w:type="dxa"/>
          <w:trHeight w:val="1275"/>
        </w:trPr>
        <w:tc>
          <w:tcPr>
            <w:tcW w:w="530" w:type="dxa"/>
            <w:tcBorders>
              <w:top w:val="nil"/>
              <w:left w:val="single" w:sz="4" w:space="0" w:color="auto"/>
              <w:bottom w:val="single" w:sz="4" w:space="0" w:color="auto"/>
              <w:right w:val="single" w:sz="4" w:space="0" w:color="auto"/>
            </w:tcBorders>
            <w:vAlign w:val="center"/>
            <w:hideMark/>
          </w:tcPr>
          <w:p w:rsidR="00421187" w:rsidRPr="0019200C" w:rsidRDefault="00421187"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1</w:t>
            </w:r>
          </w:p>
        </w:tc>
        <w:tc>
          <w:tcPr>
            <w:tcW w:w="1612" w:type="dxa"/>
            <w:tcBorders>
              <w:top w:val="nil"/>
              <w:left w:val="nil"/>
              <w:bottom w:val="single" w:sz="4" w:space="0" w:color="auto"/>
              <w:right w:val="single" w:sz="4" w:space="0" w:color="auto"/>
            </w:tcBorders>
            <w:vAlign w:val="center"/>
            <w:hideMark/>
          </w:tcPr>
          <w:p w:rsidR="00421187" w:rsidRPr="0019200C" w:rsidRDefault="00757C99" w:rsidP="00421187">
            <w:pPr>
              <w:spacing w:line="240" w:lineRule="auto"/>
              <w:ind w:firstLine="0"/>
              <w:jc w:val="left"/>
              <w:rPr>
                <w:bCs/>
                <w:sz w:val="22"/>
                <w:szCs w:val="22"/>
                <w:lang w:eastAsia="ru-RU"/>
              </w:rPr>
            </w:pPr>
            <w:r w:rsidRPr="007E3444">
              <w:rPr>
                <w:sz w:val="22"/>
                <w:szCs w:val="22"/>
              </w:rPr>
              <w:t>Машина перемотки провода (установка 1)</w:t>
            </w:r>
            <w:r w:rsidR="00421187" w:rsidRPr="00505F8E">
              <w:rPr>
                <w:sz w:val="22"/>
                <w:szCs w:val="22"/>
              </w:rPr>
              <w:t xml:space="preserve"> </w:t>
            </w:r>
            <w:r w:rsidR="00421187" w:rsidRPr="0019200C">
              <w:rPr>
                <w:sz w:val="22"/>
                <w:szCs w:val="22"/>
              </w:rPr>
              <w:t>(при наличии модель __________)</w:t>
            </w:r>
          </w:p>
        </w:tc>
        <w:tc>
          <w:tcPr>
            <w:tcW w:w="992" w:type="dxa"/>
            <w:gridSpan w:val="2"/>
            <w:tcBorders>
              <w:top w:val="nil"/>
              <w:left w:val="nil"/>
              <w:bottom w:val="single" w:sz="4" w:space="0" w:color="auto"/>
              <w:right w:val="single" w:sz="4" w:space="0" w:color="auto"/>
            </w:tcBorders>
            <w:vAlign w:val="center"/>
            <w:hideMark/>
          </w:tcPr>
          <w:p w:rsidR="00421187" w:rsidRPr="0019200C" w:rsidRDefault="00421187" w:rsidP="005551B1">
            <w:pPr>
              <w:widowControl/>
              <w:suppressAutoHyphens w:val="0"/>
              <w:snapToGrid/>
              <w:spacing w:line="240" w:lineRule="auto"/>
              <w:ind w:firstLine="0"/>
              <w:jc w:val="center"/>
              <w:rPr>
                <w:bCs/>
                <w:sz w:val="22"/>
                <w:szCs w:val="22"/>
                <w:lang w:eastAsia="ru-RU"/>
              </w:rPr>
            </w:pPr>
            <w:r w:rsidRPr="0019200C">
              <w:rPr>
                <w:bCs/>
                <w:sz w:val="22"/>
                <w:szCs w:val="22"/>
                <w:lang w:eastAsia="ru-RU"/>
              </w:rPr>
              <w:t>1 штука</w:t>
            </w:r>
          </w:p>
        </w:tc>
        <w:tc>
          <w:tcPr>
            <w:tcW w:w="1843" w:type="dxa"/>
            <w:gridSpan w:val="2"/>
            <w:vMerge w:val="restart"/>
            <w:tcBorders>
              <w:top w:val="nil"/>
              <w:left w:val="nil"/>
              <w:right w:val="single" w:sz="4" w:space="0" w:color="auto"/>
            </w:tcBorders>
            <w:vAlign w:val="center"/>
            <w:hideMark/>
          </w:tcPr>
          <w:p w:rsidR="00421187" w:rsidRPr="0019200C" w:rsidRDefault="00421187" w:rsidP="009F64EB">
            <w:pPr>
              <w:widowControl/>
              <w:suppressAutoHyphens w:val="0"/>
              <w:snapToGrid/>
              <w:spacing w:line="240" w:lineRule="auto"/>
              <w:ind w:firstLine="0"/>
              <w:jc w:val="center"/>
              <w:rPr>
                <w:bCs/>
                <w:sz w:val="22"/>
                <w:szCs w:val="22"/>
                <w:lang w:eastAsia="ru-RU"/>
              </w:rPr>
            </w:pPr>
            <w:r w:rsidRPr="0019200C">
              <w:rPr>
                <w:bCs/>
                <w:sz w:val="22"/>
                <w:szCs w:val="22"/>
                <w:lang w:eastAsia="ru-RU"/>
              </w:rPr>
              <w:t xml:space="preserve">по </w:t>
            </w:r>
            <w:r w:rsidR="009F64EB">
              <w:rPr>
                <w:bCs/>
                <w:sz w:val="22"/>
                <w:szCs w:val="22"/>
                <w:lang w:eastAsia="ru-RU"/>
              </w:rPr>
              <w:t>29</w:t>
            </w:r>
            <w:r w:rsidRPr="0019200C">
              <w:rPr>
                <w:bCs/>
                <w:sz w:val="22"/>
                <w:szCs w:val="22"/>
                <w:lang w:eastAsia="ru-RU"/>
              </w:rPr>
              <w:t>.</w:t>
            </w:r>
            <w:r w:rsidR="009F64EB">
              <w:rPr>
                <w:bCs/>
                <w:sz w:val="22"/>
                <w:szCs w:val="22"/>
                <w:lang w:eastAsia="ru-RU"/>
              </w:rPr>
              <w:t>04.2022</w:t>
            </w:r>
            <w:r w:rsidRPr="0019200C">
              <w:rPr>
                <w:bCs/>
                <w:sz w:val="22"/>
                <w:szCs w:val="22"/>
                <w:lang w:eastAsia="ru-RU"/>
              </w:rPr>
              <w:t xml:space="preserve"> года</w:t>
            </w:r>
          </w:p>
        </w:tc>
        <w:tc>
          <w:tcPr>
            <w:tcW w:w="2551" w:type="dxa"/>
            <w:gridSpan w:val="2"/>
            <w:vMerge w:val="restart"/>
            <w:tcBorders>
              <w:top w:val="single" w:sz="4" w:space="0" w:color="auto"/>
              <w:left w:val="single" w:sz="4" w:space="0" w:color="auto"/>
              <w:right w:val="single" w:sz="4" w:space="0" w:color="auto"/>
            </w:tcBorders>
            <w:vAlign w:val="center"/>
          </w:tcPr>
          <w:p w:rsidR="00421187" w:rsidRPr="0019200C" w:rsidRDefault="00421187" w:rsidP="009F64EB">
            <w:pPr>
              <w:widowControl/>
              <w:suppressAutoHyphens w:val="0"/>
              <w:snapToGrid/>
              <w:spacing w:line="240" w:lineRule="auto"/>
              <w:ind w:firstLine="0"/>
              <w:jc w:val="center"/>
              <w:rPr>
                <w:bCs/>
                <w:sz w:val="22"/>
                <w:szCs w:val="22"/>
                <w:lang w:eastAsia="ru-RU"/>
              </w:rPr>
            </w:pPr>
            <w:r w:rsidRPr="0019200C">
              <w:rPr>
                <w:bCs/>
                <w:sz w:val="22"/>
                <w:szCs w:val="22"/>
                <w:lang w:eastAsia="ru-RU"/>
              </w:rPr>
              <w:t xml:space="preserve">В течение </w:t>
            </w:r>
            <w:r w:rsidR="009F64EB">
              <w:rPr>
                <w:bCs/>
                <w:sz w:val="22"/>
                <w:szCs w:val="22"/>
                <w:lang w:eastAsia="ru-RU"/>
              </w:rPr>
              <w:t xml:space="preserve">2 </w:t>
            </w:r>
            <w:r w:rsidRPr="0019200C">
              <w:rPr>
                <w:bCs/>
                <w:sz w:val="22"/>
                <w:szCs w:val="22"/>
                <w:lang w:eastAsia="ru-RU"/>
              </w:rPr>
              <w:t>(</w:t>
            </w:r>
            <w:r w:rsidR="009F64EB">
              <w:rPr>
                <w:bCs/>
                <w:sz w:val="22"/>
                <w:szCs w:val="22"/>
                <w:lang w:eastAsia="ru-RU"/>
              </w:rPr>
              <w:t>двух</w:t>
            </w:r>
            <w:r w:rsidRPr="0019200C">
              <w:rPr>
                <w:bCs/>
                <w:sz w:val="22"/>
                <w:szCs w:val="22"/>
                <w:lang w:eastAsia="ru-RU"/>
              </w:rPr>
              <w:t>) дн</w:t>
            </w:r>
            <w:r w:rsidR="009F64EB">
              <w:rPr>
                <w:bCs/>
                <w:sz w:val="22"/>
                <w:szCs w:val="22"/>
                <w:lang w:eastAsia="ru-RU"/>
              </w:rPr>
              <w:t>ей</w:t>
            </w:r>
            <w:r>
              <w:rPr>
                <w:bCs/>
                <w:sz w:val="22"/>
                <w:szCs w:val="22"/>
                <w:lang w:eastAsia="ru-RU"/>
              </w:rPr>
              <w:t xml:space="preserve"> </w:t>
            </w:r>
            <w:r w:rsidRPr="0019200C">
              <w:rPr>
                <w:bCs/>
                <w:sz w:val="22"/>
                <w:szCs w:val="22"/>
                <w:lang w:eastAsia="ru-RU"/>
              </w:rPr>
              <w:t xml:space="preserve">с момента прибытия сервисных специалистов </w:t>
            </w:r>
          </w:p>
        </w:tc>
        <w:tc>
          <w:tcPr>
            <w:tcW w:w="2268" w:type="dxa"/>
            <w:gridSpan w:val="2"/>
            <w:vMerge w:val="restart"/>
            <w:tcBorders>
              <w:top w:val="single" w:sz="4" w:space="0" w:color="auto"/>
              <w:left w:val="single" w:sz="4" w:space="0" w:color="auto"/>
              <w:right w:val="single" w:sz="4" w:space="0" w:color="000000"/>
            </w:tcBorders>
            <w:vAlign w:val="center"/>
          </w:tcPr>
          <w:p w:rsidR="00421187" w:rsidRPr="0019200C" w:rsidRDefault="009F64EB" w:rsidP="005551B1">
            <w:pPr>
              <w:widowControl/>
              <w:suppressAutoHyphens w:val="0"/>
              <w:snapToGrid/>
              <w:spacing w:line="240" w:lineRule="auto"/>
              <w:ind w:firstLine="0"/>
              <w:jc w:val="center"/>
              <w:rPr>
                <w:bCs/>
                <w:sz w:val="22"/>
                <w:szCs w:val="22"/>
                <w:lang w:eastAsia="ru-RU"/>
              </w:rPr>
            </w:pPr>
            <w:r>
              <w:rPr>
                <w:bCs/>
                <w:sz w:val="22"/>
                <w:szCs w:val="22"/>
                <w:lang w:eastAsia="ru-RU"/>
              </w:rPr>
              <w:t>1 день в</w:t>
            </w:r>
            <w:r w:rsidR="00421187">
              <w:rPr>
                <w:bCs/>
                <w:sz w:val="22"/>
                <w:szCs w:val="22"/>
                <w:lang w:eastAsia="ru-RU"/>
              </w:rPr>
              <w:t>о</w:t>
            </w:r>
            <w:r w:rsidR="00421187" w:rsidRPr="0019200C">
              <w:rPr>
                <w:bCs/>
                <w:sz w:val="22"/>
                <w:szCs w:val="22"/>
                <w:lang w:eastAsia="ru-RU"/>
              </w:rPr>
              <w:t xml:space="preserve"> время пусконаладочных работ</w:t>
            </w:r>
          </w:p>
        </w:tc>
      </w:tr>
      <w:tr w:rsidR="00421187" w:rsidRPr="0019200C" w:rsidTr="009F64EB">
        <w:trPr>
          <w:gridAfter w:val="2"/>
          <w:wAfter w:w="248" w:type="dxa"/>
          <w:trHeight w:val="461"/>
        </w:trPr>
        <w:tc>
          <w:tcPr>
            <w:tcW w:w="530" w:type="dxa"/>
            <w:tcBorders>
              <w:top w:val="single" w:sz="4" w:space="0" w:color="auto"/>
              <w:left w:val="single" w:sz="4" w:space="0" w:color="auto"/>
              <w:bottom w:val="single" w:sz="4" w:space="0" w:color="auto"/>
              <w:right w:val="single" w:sz="4" w:space="0" w:color="auto"/>
            </w:tcBorders>
            <w:vAlign w:val="center"/>
          </w:tcPr>
          <w:p w:rsidR="00421187" w:rsidRPr="0019200C" w:rsidRDefault="009F64EB" w:rsidP="009F64EB">
            <w:pPr>
              <w:spacing w:line="240" w:lineRule="auto"/>
              <w:ind w:firstLine="0"/>
              <w:jc w:val="center"/>
              <w:rPr>
                <w:b/>
                <w:bCs/>
                <w:sz w:val="22"/>
                <w:szCs w:val="22"/>
                <w:lang w:eastAsia="ru-RU"/>
              </w:rPr>
            </w:pPr>
            <w:r>
              <w:rPr>
                <w:b/>
                <w:bCs/>
                <w:sz w:val="22"/>
                <w:szCs w:val="22"/>
                <w:lang w:eastAsia="ru-RU"/>
              </w:rPr>
              <w:t>2</w:t>
            </w:r>
          </w:p>
        </w:tc>
        <w:tc>
          <w:tcPr>
            <w:tcW w:w="1612" w:type="dxa"/>
            <w:tcBorders>
              <w:top w:val="single" w:sz="4" w:space="0" w:color="auto"/>
              <w:left w:val="nil"/>
              <w:bottom w:val="single" w:sz="4" w:space="0" w:color="auto"/>
              <w:right w:val="single" w:sz="4" w:space="0" w:color="auto"/>
            </w:tcBorders>
            <w:vAlign w:val="center"/>
          </w:tcPr>
          <w:p w:rsidR="00421187" w:rsidRPr="00505F8E" w:rsidRDefault="00757C99" w:rsidP="009F64EB">
            <w:pPr>
              <w:spacing w:line="240" w:lineRule="auto"/>
              <w:ind w:firstLine="0"/>
              <w:jc w:val="left"/>
              <w:rPr>
                <w:sz w:val="22"/>
                <w:szCs w:val="22"/>
              </w:rPr>
            </w:pPr>
            <w:r w:rsidRPr="007E3444">
              <w:rPr>
                <w:sz w:val="22"/>
                <w:szCs w:val="22"/>
              </w:rPr>
              <w:t xml:space="preserve">Машина перемотки провода (установка </w:t>
            </w:r>
            <w:r>
              <w:rPr>
                <w:sz w:val="22"/>
                <w:szCs w:val="22"/>
              </w:rPr>
              <w:t>2</w:t>
            </w:r>
            <w:r w:rsidRPr="007E3444">
              <w:rPr>
                <w:sz w:val="22"/>
                <w:szCs w:val="22"/>
              </w:rPr>
              <w:t>)</w:t>
            </w:r>
            <w:r w:rsidRPr="0019200C">
              <w:rPr>
                <w:sz w:val="22"/>
                <w:szCs w:val="22"/>
              </w:rPr>
              <w:t xml:space="preserve"> </w:t>
            </w:r>
            <w:r w:rsidR="009F64EB" w:rsidRPr="0019200C">
              <w:rPr>
                <w:sz w:val="22"/>
                <w:szCs w:val="22"/>
              </w:rPr>
              <w:t>(при наличии модель __________)</w:t>
            </w:r>
          </w:p>
        </w:tc>
        <w:tc>
          <w:tcPr>
            <w:tcW w:w="992" w:type="dxa"/>
            <w:gridSpan w:val="2"/>
            <w:tcBorders>
              <w:top w:val="single" w:sz="4" w:space="0" w:color="auto"/>
              <w:left w:val="nil"/>
              <w:bottom w:val="single" w:sz="4" w:space="0" w:color="auto"/>
              <w:right w:val="single" w:sz="4" w:space="0" w:color="auto"/>
            </w:tcBorders>
            <w:vAlign w:val="center"/>
          </w:tcPr>
          <w:p w:rsidR="00421187" w:rsidRPr="0019200C" w:rsidRDefault="009F64EB" w:rsidP="009F64EB">
            <w:pPr>
              <w:spacing w:line="240" w:lineRule="auto"/>
              <w:ind w:firstLine="0"/>
              <w:rPr>
                <w:bCs/>
                <w:sz w:val="22"/>
                <w:szCs w:val="22"/>
                <w:lang w:eastAsia="ru-RU"/>
              </w:rPr>
            </w:pPr>
            <w:r>
              <w:rPr>
                <w:bCs/>
                <w:sz w:val="22"/>
                <w:szCs w:val="22"/>
                <w:lang w:eastAsia="ru-RU"/>
              </w:rPr>
              <w:t>1 штука</w:t>
            </w:r>
          </w:p>
        </w:tc>
        <w:tc>
          <w:tcPr>
            <w:tcW w:w="1843" w:type="dxa"/>
            <w:gridSpan w:val="2"/>
            <w:vMerge/>
            <w:tcBorders>
              <w:left w:val="nil"/>
              <w:bottom w:val="single" w:sz="4" w:space="0" w:color="auto"/>
              <w:right w:val="single" w:sz="4" w:space="0" w:color="auto"/>
            </w:tcBorders>
            <w:vAlign w:val="center"/>
          </w:tcPr>
          <w:p w:rsidR="00421187" w:rsidRPr="0019200C" w:rsidRDefault="00421187" w:rsidP="00505F8E">
            <w:pPr>
              <w:widowControl/>
              <w:suppressAutoHyphens w:val="0"/>
              <w:snapToGrid/>
              <w:spacing w:line="240" w:lineRule="auto"/>
              <w:ind w:firstLine="0"/>
              <w:jc w:val="center"/>
              <w:rPr>
                <w:bCs/>
                <w:sz w:val="22"/>
                <w:szCs w:val="22"/>
                <w:lang w:eastAsia="ru-RU"/>
              </w:rPr>
            </w:pPr>
          </w:p>
        </w:tc>
        <w:tc>
          <w:tcPr>
            <w:tcW w:w="2551" w:type="dxa"/>
            <w:gridSpan w:val="2"/>
            <w:vMerge/>
            <w:tcBorders>
              <w:left w:val="single" w:sz="4" w:space="0" w:color="auto"/>
              <w:bottom w:val="single" w:sz="4" w:space="0" w:color="auto"/>
              <w:right w:val="single" w:sz="4" w:space="0" w:color="auto"/>
            </w:tcBorders>
            <w:vAlign w:val="center"/>
          </w:tcPr>
          <w:p w:rsidR="00421187" w:rsidRPr="0019200C" w:rsidRDefault="00421187" w:rsidP="00505F8E">
            <w:pPr>
              <w:widowControl/>
              <w:suppressAutoHyphens w:val="0"/>
              <w:snapToGrid/>
              <w:spacing w:line="240" w:lineRule="auto"/>
              <w:ind w:firstLine="0"/>
              <w:jc w:val="center"/>
              <w:rPr>
                <w:bCs/>
                <w:sz w:val="22"/>
                <w:szCs w:val="22"/>
                <w:lang w:eastAsia="ru-RU"/>
              </w:rPr>
            </w:pPr>
          </w:p>
        </w:tc>
        <w:tc>
          <w:tcPr>
            <w:tcW w:w="2268" w:type="dxa"/>
            <w:gridSpan w:val="2"/>
            <w:vMerge/>
            <w:tcBorders>
              <w:left w:val="single" w:sz="4" w:space="0" w:color="auto"/>
              <w:bottom w:val="single" w:sz="4" w:space="0" w:color="auto"/>
              <w:right w:val="single" w:sz="4" w:space="0" w:color="000000"/>
            </w:tcBorders>
            <w:vAlign w:val="center"/>
          </w:tcPr>
          <w:p w:rsidR="00421187" w:rsidRDefault="00421187" w:rsidP="005551B1">
            <w:pPr>
              <w:widowControl/>
              <w:suppressAutoHyphens w:val="0"/>
              <w:snapToGrid/>
              <w:spacing w:line="240" w:lineRule="auto"/>
              <w:ind w:firstLine="0"/>
              <w:jc w:val="center"/>
              <w:rPr>
                <w:bCs/>
                <w:sz w:val="22"/>
                <w:szCs w:val="22"/>
                <w:lang w:eastAsia="ru-RU"/>
              </w:rPr>
            </w:pPr>
          </w:p>
        </w:tc>
      </w:tr>
    </w:tbl>
    <w:p w:rsidR="005551B1" w:rsidRPr="0019200C" w:rsidRDefault="005551B1" w:rsidP="005551B1">
      <w:pPr>
        <w:keepNext/>
        <w:widowControl/>
        <w:snapToGrid/>
        <w:spacing w:line="240" w:lineRule="auto"/>
        <w:ind w:firstLine="0"/>
        <w:jc w:val="left"/>
        <w:rPr>
          <w:b/>
          <w:i/>
          <w:sz w:val="22"/>
          <w:szCs w:val="22"/>
        </w:rPr>
      </w:pPr>
    </w:p>
    <w:p w:rsidR="005551B1" w:rsidRPr="0019200C" w:rsidRDefault="005551B1" w:rsidP="005551B1">
      <w:pPr>
        <w:keepNext/>
        <w:widowControl/>
        <w:snapToGrid/>
        <w:spacing w:line="240" w:lineRule="auto"/>
        <w:ind w:firstLine="0"/>
        <w:jc w:val="left"/>
        <w:rPr>
          <w:sz w:val="22"/>
          <w:szCs w:val="22"/>
        </w:rPr>
      </w:pPr>
      <w:r w:rsidRPr="0019200C">
        <w:rPr>
          <w:sz w:val="22"/>
          <w:szCs w:val="22"/>
        </w:rPr>
        <w:t>От Продавца</w:t>
      </w:r>
      <w:proofErr w:type="gramStart"/>
      <w:r w:rsidRPr="0019200C">
        <w:rPr>
          <w:sz w:val="22"/>
          <w:szCs w:val="22"/>
        </w:rPr>
        <w:t xml:space="preserve"> </w:t>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t>О</w:t>
      </w:r>
      <w:proofErr w:type="gramEnd"/>
      <w:r w:rsidRPr="0019200C">
        <w:rPr>
          <w:sz w:val="22"/>
          <w:szCs w:val="22"/>
        </w:rPr>
        <w:t>т Покупателя</w:t>
      </w:r>
    </w:p>
    <w:p w:rsidR="005551B1" w:rsidRPr="0019200C" w:rsidRDefault="005551B1" w:rsidP="005551B1">
      <w:pPr>
        <w:keepNext/>
        <w:widowControl/>
        <w:snapToGrid/>
        <w:spacing w:line="240" w:lineRule="auto"/>
        <w:ind w:firstLine="0"/>
        <w:jc w:val="left"/>
        <w:rPr>
          <w:sz w:val="22"/>
          <w:szCs w:val="22"/>
        </w:rPr>
      </w:pPr>
    </w:p>
    <w:p w:rsidR="005551B1" w:rsidRPr="0019200C" w:rsidRDefault="005551B1" w:rsidP="005551B1">
      <w:pPr>
        <w:keepNext/>
        <w:widowControl/>
        <w:snapToGrid/>
        <w:spacing w:line="240" w:lineRule="auto"/>
        <w:ind w:firstLine="0"/>
        <w:jc w:val="left"/>
        <w:rPr>
          <w:sz w:val="22"/>
          <w:szCs w:val="22"/>
        </w:rPr>
      </w:pPr>
      <w:r w:rsidRPr="0019200C">
        <w:rPr>
          <w:sz w:val="22"/>
          <w:szCs w:val="22"/>
        </w:rPr>
        <w:t>__________________/</w:t>
      </w:r>
      <w:r w:rsidRPr="0019200C">
        <w:rPr>
          <w:b/>
          <w:bCs/>
          <w:sz w:val="22"/>
          <w:szCs w:val="22"/>
          <w:lang w:eastAsia="ru-RU"/>
        </w:rPr>
        <w:t>____________</w:t>
      </w:r>
      <w:r w:rsidRPr="0019200C">
        <w:rPr>
          <w:bCs/>
          <w:sz w:val="22"/>
          <w:szCs w:val="22"/>
          <w:lang w:eastAsia="en-US"/>
        </w:rPr>
        <w:t xml:space="preserve"> /</w:t>
      </w:r>
      <w:r w:rsidRPr="0019200C">
        <w:rPr>
          <w:sz w:val="22"/>
          <w:szCs w:val="22"/>
        </w:rPr>
        <w:t xml:space="preserve"> </w:t>
      </w:r>
      <w:r w:rsidRPr="0019200C">
        <w:rPr>
          <w:sz w:val="22"/>
          <w:szCs w:val="22"/>
        </w:rPr>
        <w:tab/>
      </w:r>
      <w:r w:rsidRPr="0019200C">
        <w:rPr>
          <w:sz w:val="22"/>
          <w:szCs w:val="22"/>
        </w:rPr>
        <w:tab/>
      </w:r>
      <w:r w:rsidRPr="0019200C">
        <w:rPr>
          <w:sz w:val="22"/>
          <w:szCs w:val="22"/>
        </w:rPr>
        <w:tab/>
      </w:r>
      <w:r w:rsidRPr="0019200C">
        <w:rPr>
          <w:sz w:val="22"/>
          <w:szCs w:val="22"/>
        </w:rPr>
        <w:tab/>
        <w:t>_______________/</w:t>
      </w:r>
      <w:r w:rsidRPr="0019200C">
        <w:rPr>
          <w:bCs/>
          <w:sz w:val="22"/>
          <w:szCs w:val="22"/>
          <w:lang w:eastAsia="ru-RU"/>
        </w:rPr>
        <w:t>С.Н. Раменский</w:t>
      </w:r>
      <w:r w:rsidRPr="0019200C">
        <w:rPr>
          <w:sz w:val="22"/>
          <w:szCs w:val="22"/>
        </w:rPr>
        <w:t>/</w:t>
      </w:r>
    </w:p>
    <w:p w:rsidR="005551B1" w:rsidRPr="0019200C" w:rsidRDefault="005551B1" w:rsidP="005551B1">
      <w:pPr>
        <w:keepNext/>
        <w:widowControl/>
        <w:snapToGrid/>
        <w:spacing w:line="240" w:lineRule="auto"/>
        <w:ind w:firstLine="0"/>
        <w:jc w:val="left"/>
        <w:rPr>
          <w:sz w:val="22"/>
          <w:szCs w:val="22"/>
        </w:rPr>
      </w:pPr>
      <w:proofErr w:type="spellStart"/>
      <w:r w:rsidRPr="0019200C">
        <w:rPr>
          <w:sz w:val="22"/>
          <w:szCs w:val="22"/>
        </w:rPr>
        <w:t>м.п</w:t>
      </w:r>
      <w:proofErr w:type="spellEnd"/>
      <w:r w:rsidRPr="0019200C">
        <w:rPr>
          <w:sz w:val="22"/>
          <w:szCs w:val="22"/>
        </w:rPr>
        <w:t>.</w:t>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proofErr w:type="spellStart"/>
      <w:r w:rsidRPr="0019200C">
        <w:rPr>
          <w:sz w:val="22"/>
          <w:szCs w:val="22"/>
        </w:rPr>
        <w:t>м</w:t>
      </w:r>
      <w:proofErr w:type="gramStart"/>
      <w:r w:rsidRPr="0019200C">
        <w:rPr>
          <w:sz w:val="22"/>
          <w:szCs w:val="22"/>
        </w:rPr>
        <w:t>.п</w:t>
      </w:r>
      <w:proofErr w:type="spellEnd"/>
      <w:proofErr w:type="gramEnd"/>
    </w:p>
    <w:p w:rsidR="005551B1" w:rsidRPr="0019200C" w:rsidRDefault="005551B1" w:rsidP="005551B1">
      <w:pPr>
        <w:keepNext/>
        <w:widowControl/>
        <w:snapToGrid/>
        <w:spacing w:line="240" w:lineRule="auto"/>
        <w:ind w:firstLine="0"/>
        <w:jc w:val="left"/>
        <w:rPr>
          <w:b/>
          <w:i/>
          <w:sz w:val="22"/>
          <w:szCs w:val="22"/>
        </w:rPr>
      </w:pPr>
    </w:p>
    <w:p w:rsidR="005551B1" w:rsidRPr="0019200C" w:rsidRDefault="005551B1" w:rsidP="005551B1">
      <w:pPr>
        <w:widowControl/>
        <w:tabs>
          <w:tab w:val="left" w:pos="1296"/>
          <w:tab w:val="left" w:pos="6390"/>
        </w:tabs>
        <w:suppressAutoHyphens w:val="0"/>
        <w:autoSpaceDE w:val="0"/>
        <w:autoSpaceDN w:val="0"/>
        <w:adjustRightInd w:val="0"/>
        <w:snapToGrid/>
        <w:spacing w:line="360" w:lineRule="auto"/>
        <w:ind w:firstLine="0"/>
        <w:rPr>
          <w:bCs/>
          <w:sz w:val="22"/>
          <w:szCs w:val="22"/>
          <w:lang w:eastAsia="en-US"/>
        </w:rPr>
      </w:pPr>
      <w:r w:rsidRPr="0019200C">
        <w:rPr>
          <w:b/>
          <w:bCs/>
          <w:sz w:val="22"/>
          <w:szCs w:val="22"/>
          <w:lang w:eastAsia="en-US"/>
        </w:rPr>
        <w:t xml:space="preserve">«____»________________2021 г.                                </w:t>
      </w:r>
      <w:r>
        <w:rPr>
          <w:b/>
          <w:bCs/>
          <w:sz w:val="22"/>
          <w:szCs w:val="22"/>
          <w:lang w:eastAsia="en-US"/>
        </w:rPr>
        <w:t xml:space="preserve">        </w:t>
      </w:r>
      <w:r w:rsidRPr="0019200C">
        <w:rPr>
          <w:b/>
          <w:bCs/>
          <w:sz w:val="22"/>
          <w:szCs w:val="22"/>
          <w:lang w:eastAsia="en-US"/>
        </w:rPr>
        <w:t xml:space="preserve">     «____»________________2021 г.</w:t>
      </w:r>
    </w:p>
    <w:p w:rsidR="005551B1" w:rsidRPr="008259AE" w:rsidRDefault="005551B1" w:rsidP="005551B1">
      <w:pPr>
        <w:keepNext/>
        <w:ind w:firstLine="0"/>
        <w:rPr>
          <w:bCs/>
          <w:sz w:val="22"/>
          <w:szCs w:val="22"/>
          <w:lang w:eastAsia="en-US"/>
        </w:rPr>
      </w:pPr>
    </w:p>
    <w:p w:rsidR="005551B1" w:rsidRPr="008259AE" w:rsidRDefault="005551B1" w:rsidP="005551B1">
      <w:pPr>
        <w:keepNext/>
        <w:ind w:firstLine="0"/>
        <w:jc w:val="right"/>
        <w:rPr>
          <w:szCs w:val="22"/>
        </w:rPr>
      </w:pPr>
      <w:r w:rsidRPr="008259AE">
        <w:rPr>
          <w:b/>
          <w:bCs/>
          <w:sz w:val="22"/>
          <w:szCs w:val="22"/>
          <w:lang w:eastAsia="en-US"/>
        </w:rPr>
        <w:t xml:space="preserve">                  </w:t>
      </w:r>
      <w:r w:rsidRPr="008259AE">
        <w:rPr>
          <w:b/>
          <w:i/>
          <w:sz w:val="22"/>
          <w:szCs w:val="22"/>
        </w:rPr>
        <w:br w:type="page"/>
      </w:r>
      <w:r w:rsidRPr="008259AE">
        <w:rPr>
          <w:szCs w:val="22"/>
        </w:rPr>
        <w:lastRenderedPageBreak/>
        <w:t>Приложение № 4 к договору</w:t>
      </w:r>
    </w:p>
    <w:p w:rsidR="005551B1" w:rsidRPr="008259AE" w:rsidRDefault="005551B1" w:rsidP="005551B1">
      <w:pPr>
        <w:keepNext/>
        <w:ind w:firstLine="0"/>
        <w:jc w:val="right"/>
        <w:rPr>
          <w:sz w:val="22"/>
          <w:szCs w:val="22"/>
        </w:rPr>
      </w:pPr>
      <w:r>
        <w:rPr>
          <w:szCs w:val="22"/>
        </w:rPr>
        <w:t xml:space="preserve"> </w:t>
      </w:r>
      <w:r w:rsidRPr="008259AE">
        <w:rPr>
          <w:sz w:val="22"/>
          <w:szCs w:val="22"/>
        </w:rPr>
        <w:t>№ ___________ от «_____» _____________ 20</w:t>
      </w:r>
      <w:r w:rsidRPr="00904599">
        <w:rPr>
          <w:sz w:val="22"/>
          <w:szCs w:val="22"/>
        </w:rPr>
        <w:t>2</w:t>
      </w:r>
      <w:r>
        <w:rPr>
          <w:sz w:val="22"/>
          <w:szCs w:val="22"/>
        </w:rPr>
        <w:t>1</w:t>
      </w:r>
      <w:r w:rsidRPr="008259AE">
        <w:rPr>
          <w:sz w:val="22"/>
          <w:szCs w:val="22"/>
        </w:rPr>
        <w:t xml:space="preserve"> г.</w:t>
      </w:r>
    </w:p>
    <w:p w:rsidR="005551B1" w:rsidRPr="008259AE" w:rsidRDefault="005551B1" w:rsidP="005551B1">
      <w:pPr>
        <w:keepNext/>
        <w:ind w:firstLine="0"/>
        <w:jc w:val="right"/>
        <w:rPr>
          <w:sz w:val="22"/>
          <w:szCs w:val="22"/>
        </w:rPr>
      </w:pPr>
    </w:p>
    <w:p w:rsidR="005551B1" w:rsidRPr="008259AE" w:rsidRDefault="005551B1" w:rsidP="005551B1">
      <w:pPr>
        <w:keepNext/>
        <w:ind w:firstLine="0"/>
        <w:jc w:val="right"/>
        <w:rPr>
          <w:b/>
          <w:szCs w:val="22"/>
        </w:rPr>
      </w:pPr>
    </w:p>
    <w:p w:rsidR="005551B1" w:rsidRPr="008259AE" w:rsidRDefault="005551B1" w:rsidP="005551B1">
      <w:pPr>
        <w:keepNext/>
        <w:ind w:firstLine="0"/>
        <w:jc w:val="center"/>
        <w:rPr>
          <w:b/>
          <w:bCs/>
          <w:sz w:val="22"/>
          <w:szCs w:val="22"/>
        </w:rPr>
      </w:pPr>
    </w:p>
    <w:p w:rsidR="005551B1" w:rsidRPr="008259AE" w:rsidRDefault="005551B1" w:rsidP="005551B1">
      <w:pPr>
        <w:keepNext/>
        <w:ind w:firstLine="0"/>
        <w:jc w:val="center"/>
        <w:rPr>
          <w:b/>
          <w:bCs/>
          <w:sz w:val="22"/>
          <w:szCs w:val="22"/>
        </w:rPr>
      </w:pPr>
      <w:r w:rsidRPr="008259AE">
        <w:rPr>
          <w:b/>
          <w:bCs/>
          <w:sz w:val="22"/>
          <w:szCs w:val="22"/>
        </w:rPr>
        <w:t>ПРОГРАММА ИНСТРУКТАЖА</w:t>
      </w:r>
    </w:p>
    <w:p w:rsidR="005551B1" w:rsidRPr="008259AE" w:rsidRDefault="005551B1" w:rsidP="005551B1">
      <w:pPr>
        <w:keepNext/>
        <w:ind w:firstLine="0"/>
        <w:jc w:val="center"/>
        <w:rPr>
          <w:b/>
          <w:bCs/>
          <w:sz w:val="22"/>
          <w:szCs w:val="22"/>
        </w:rPr>
      </w:pPr>
      <w:r w:rsidRPr="008259AE">
        <w:rPr>
          <w:b/>
          <w:bCs/>
          <w:sz w:val="22"/>
          <w:szCs w:val="22"/>
        </w:rPr>
        <w:t>Специалистов Покупателя</w:t>
      </w:r>
    </w:p>
    <w:p w:rsidR="005551B1" w:rsidRPr="008259AE" w:rsidRDefault="005551B1" w:rsidP="005551B1">
      <w:pPr>
        <w:keepNext/>
        <w:ind w:firstLine="0"/>
        <w:jc w:val="center"/>
        <w:rPr>
          <w:bCs/>
          <w:i/>
          <w:sz w:val="22"/>
          <w:szCs w:val="22"/>
        </w:rPr>
      </w:pPr>
      <w:r w:rsidRPr="008259AE">
        <w:rPr>
          <w:bCs/>
          <w:sz w:val="22"/>
          <w:szCs w:val="22"/>
        </w:rPr>
        <w:t>(заполняется Продавцом)</w:t>
      </w:r>
    </w:p>
    <w:p w:rsidR="005551B1" w:rsidRPr="008259AE" w:rsidRDefault="005551B1" w:rsidP="005551B1">
      <w:pPr>
        <w:keepNext/>
        <w:ind w:firstLine="0"/>
        <w:jc w:val="center"/>
        <w:rPr>
          <w:bCs/>
          <w:i/>
          <w:sz w:val="22"/>
          <w:szCs w:val="22"/>
        </w:rPr>
      </w:pPr>
    </w:p>
    <w:p w:rsidR="005551B1" w:rsidRPr="008259AE" w:rsidRDefault="005551B1" w:rsidP="005551B1">
      <w:pPr>
        <w:keepNext/>
        <w:widowControl/>
        <w:snapToGrid/>
        <w:spacing w:line="240" w:lineRule="auto"/>
        <w:ind w:firstLine="0"/>
        <w:jc w:val="left"/>
      </w:pPr>
      <w:r w:rsidRPr="008259AE">
        <w:t>От Продавца</w:t>
      </w:r>
      <w:proofErr w:type="gramStart"/>
      <w:r w:rsidRPr="008259AE">
        <w:t xml:space="preserve"> </w:t>
      </w:r>
      <w:r w:rsidRPr="008259AE">
        <w:tab/>
      </w:r>
      <w:r w:rsidRPr="008259AE">
        <w:tab/>
      </w:r>
      <w:r w:rsidRPr="008259AE">
        <w:tab/>
      </w:r>
      <w:r w:rsidRPr="008259AE">
        <w:tab/>
      </w:r>
      <w:r w:rsidRPr="008259AE">
        <w:tab/>
      </w:r>
      <w:r w:rsidRPr="008259AE">
        <w:tab/>
        <w:t>О</w:t>
      </w:r>
      <w:proofErr w:type="gramEnd"/>
      <w:r w:rsidRPr="008259AE">
        <w:t>т Покупателя</w:t>
      </w:r>
    </w:p>
    <w:p w:rsidR="005551B1" w:rsidRPr="008259AE" w:rsidRDefault="005551B1" w:rsidP="005551B1">
      <w:pPr>
        <w:keepNext/>
        <w:widowControl/>
        <w:snapToGrid/>
        <w:spacing w:line="240" w:lineRule="auto"/>
        <w:ind w:firstLine="0"/>
        <w:jc w:val="left"/>
      </w:pPr>
    </w:p>
    <w:p w:rsidR="005551B1" w:rsidRPr="008259AE" w:rsidRDefault="005551B1" w:rsidP="005551B1">
      <w:pPr>
        <w:keepNext/>
        <w:widowControl/>
        <w:snapToGrid/>
        <w:spacing w:line="240" w:lineRule="auto"/>
        <w:ind w:firstLine="0"/>
        <w:jc w:val="left"/>
      </w:pPr>
      <w:r w:rsidRPr="008259AE">
        <w:t>__________________/</w:t>
      </w:r>
      <w:r w:rsidRPr="008259AE">
        <w:rPr>
          <w:b/>
          <w:bCs/>
          <w:sz w:val="22"/>
          <w:szCs w:val="22"/>
          <w:lang w:eastAsia="en-US"/>
        </w:rPr>
        <w:t xml:space="preserve"> </w:t>
      </w:r>
      <w:r w:rsidRPr="008259AE">
        <w:rPr>
          <w:bCs/>
          <w:sz w:val="22"/>
          <w:szCs w:val="22"/>
          <w:lang w:eastAsia="ru-RU"/>
        </w:rPr>
        <w:t>_______________</w:t>
      </w:r>
      <w:r w:rsidRPr="008259AE">
        <w:rPr>
          <w:bCs/>
          <w:sz w:val="22"/>
          <w:szCs w:val="22"/>
          <w:lang w:eastAsia="en-US"/>
        </w:rPr>
        <w:t>/</w:t>
      </w:r>
      <w:r w:rsidRPr="008259AE">
        <w:tab/>
      </w:r>
      <w:r w:rsidRPr="008259AE">
        <w:tab/>
        <w:t>_______________/</w:t>
      </w:r>
      <w:r w:rsidRPr="008259AE">
        <w:rPr>
          <w:bCs/>
          <w:lang w:eastAsia="ru-RU"/>
        </w:rPr>
        <w:t>С.Н. Раменский</w:t>
      </w:r>
      <w:r w:rsidRPr="008259AE">
        <w:t>/</w:t>
      </w:r>
    </w:p>
    <w:p w:rsidR="005551B1" w:rsidRPr="008259AE" w:rsidRDefault="005551B1" w:rsidP="005551B1">
      <w:pPr>
        <w:keepNext/>
        <w:widowControl/>
        <w:snapToGrid/>
        <w:spacing w:line="240" w:lineRule="auto"/>
        <w:ind w:firstLine="0"/>
        <w:jc w:val="left"/>
      </w:pPr>
      <w:proofErr w:type="spellStart"/>
      <w:r w:rsidRPr="008259AE">
        <w:t>м.п</w:t>
      </w:r>
      <w:proofErr w:type="spellEnd"/>
      <w:r w:rsidRPr="008259AE">
        <w:t>.</w:t>
      </w:r>
      <w:r w:rsidRPr="008259AE">
        <w:tab/>
      </w:r>
      <w:r w:rsidRPr="008259AE">
        <w:tab/>
      </w:r>
      <w:r w:rsidRPr="008259AE">
        <w:tab/>
      </w:r>
      <w:r w:rsidRPr="008259AE">
        <w:tab/>
      </w:r>
      <w:r w:rsidRPr="008259AE">
        <w:tab/>
      </w:r>
      <w:r w:rsidRPr="008259AE">
        <w:tab/>
      </w:r>
      <w:r w:rsidRPr="008259AE">
        <w:tab/>
      </w:r>
      <w:proofErr w:type="spellStart"/>
      <w:r w:rsidRPr="008259AE">
        <w:t>м</w:t>
      </w:r>
      <w:proofErr w:type="gramStart"/>
      <w:r w:rsidRPr="008259AE">
        <w:t>.п</w:t>
      </w:r>
      <w:proofErr w:type="spellEnd"/>
      <w:proofErr w:type="gramEnd"/>
    </w:p>
    <w:p w:rsidR="005551B1" w:rsidRPr="008259AE" w:rsidRDefault="005551B1" w:rsidP="005551B1">
      <w:pPr>
        <w:keepNext/>
        <w:widowControl/>
        <w:snapToGrid/>
        <w:spacing w:line="240" w:lineRule="auto"/>
        <w:ind w:firstLine="0"/>
        <w:jc w:val="left"/>
        <w:rPr>
          <w:b/>
          <w:i/>
        </w:rPr>
      </w:pPr>
      <w:r w:rsidRPr="008259AE">
        <w:rPr>
          <w:b/>
          <w:bCs/>
          <w:sz w:val="22"/>
          <w:szCs w:val="22"/>
          <w:lang w:eastAsia="en-US"/>
        </w:rPr>
        <w:t>«____»________________20</w:t>
      </w:r>
      <w:r w:rsidRPr="00441001">
        <w:rPr>
          <w:b/>
          <w:bCs/>
          <w:sz w:val="22"/>
          <w:szCs w:val="22"/>
          <w:lang w:eastAsia="en-US"/>
        </w:rPr>
        <w:t>2</w:t>
      </w:r>
      <w:r>
        <w:rPr>
          <w:b/>
          <w:bCs/>
          <w:sz w:val="22"/>
          <w:szCs w:val="22"/>
          <w:lang w:eastAsia="en-US"/>
        </w:rPr>
        <w:t>1</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sidRPr="00441001">
        <w:rPr>
          <w:b/>
          <w:bCs/>
          <w:sz w:val="22"/>
          <w:szCs w:val="22"/>
          <w:lang w:eastAsia="en-US"/>
        </w:rPr>
        <w:t>2</w:t>
      </w:r>
      <w:r>
        <w:rPr>
          <w:b/>
          <w:bCs/>
          <w:sz w:val="22"/>
          <w:szCs w:val="22"/>
          <w:lang w:eastAsia="en-US"/>
        </w:rPr>
        <w:t>1</w:t>
      </w:r>
      <w:r w:rsidRPr="008259AE">
        <w:rPr>
          <w:b/>
          <w:bCs/>
          <w:sz w:val="22"/>
          <w:szCs w:val="22"/>
          <w:lang w:eastAsia="en-US"/>
        </w:rPr>
        <w:t xml:space="preserve"> г.</w:t>
      </w:r>
    </w:p>
    <w:p w:rsidR="005551B1" w:rsidRPr="008259AE" w:rsidRDefault="005551B1" w:rsidP="005551B1">
      <w:pPr>
        <w:keepNext/>
        <w:ind w:firstLine="0"/>
        <w:jc w:val="right"/>
        <w:rPr>
          <w:sz w:val="22"/>
          <w:szCs w:val="22"/>
        </w:rPr>
      </w:pPr>
      <w:r w:rsidRPr="008259AE">
        <w:rPr>
          <w:b/>
          <w:i/>
        </w:rPr>
        <w:br w:type="page"/>
      </w:r>
      <w:r w:rsidRPr="008259AE">
        <w:rPr>
          <w:sz w:val="22"/>
          <w:szCs w:val="22"/>
        </w:rPr>
        <w:lastRenderedPageBreak/>
        <w:t>Приложение № 5 к договору</w:t>
      </w:r>
    </w:p>
    <w:p w:rsidR="005551B1" w:rsidRPr="004B2853" w:rsidRDefault="005551B1" w:rsidP="005551B1">
      <w:pPr>
        <w:keepNext/>
        <w:ind w:firstLine="0"/>
        <w:jc w:val="right"/>
        <w:rPr>
          <w:sz w:val="22"/>
          <w:szCs w:val="22"/>
        </w:rPr>
      </w:pPr>
      <w:r>
        <w:rPr>
          <w:sz w:val="22"/>
          <w:szCs w:val="22"/>
        </w:rPr>
        <w:t xml:space="preserve"> </w:t>
      </w:r>
      <w:r w:rsidRPr="008259AE">
        <w:rPr>
          <w:sz w:val="22"/>
          <w:szCs w:val="22"/>
        </w:rPr>
        <w:t>№ ___________ от «_____» _____________ 20</w:t>
      </w:r>
      <w:r w:rsidRPr="00CB3C55">
        <w:rPr>
          <w:sz w:val="22"/>
          <w:szCs w:val="22"/>
        </w:rPr>
        <w:t>2</w:t>
      </w:r>
      <w:r>
        <w:rPr>
          <w:sz w:val="22"/>
          <w:szCs w:val="22"/>
        </w:rPr>
        <w:t>1 г.</w:t>
      </w:r>
    </w:p>
    <w:p w:rsidR="005551B1" w:rsidRPr="004B2853" w:rsidRDefault="005551B1" w:rsidP="005551B1">
      <w:pPr>
        <w:spacing w:line="240" w:lineRule="auto"/>
        <w:ind w:firstLine="0"/>
        <w:jc w:val="right"/>
        <w:rPr>
          <w:sz w:val="18"/>
          <w:szCs w:val="18"/>
        </w:rPr>
      </w:pPr>
      <w:r w:rsidRPr="004B2853">
        <w:rPr>
          <w:sz w:val="18"/>
          <w:szCs w:val="18"/>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5551B1" w:rsidRPr="004B2853" w:rsidTr="005551B1">
        <w:trPr>
          <w:trHeight w:val="2119"/>
        </w:trPr>
        <w:tc>
          <w:tcPr>
            <w:tcW w:w="10656" w:type="dxa"/>
          </w:tcPr>
          <w:tbl>
            <w:tblPr>
              <w:tblW w:w="10829" w:type="dxa"/>
              <w:tblLook w:val="04A0" w:firstRow="1" w:lastRow="0" w:firstColumn="1" w:lastColumn="0" w:noHBand="0" w:noVBand="1"/>
            </w:tblPr>
            <w:tblGrid>
              <w:gridCol w:w="556"/>
              <w:gridCol w:w="555"/>
              <w:gridCol w:w="489"/>
              <w:gridCol w:w="1963"/>
              <w:gridCol w:w="2689"/>
              <w:gridCol w:w="1106"/>
              <w:gridCol w:w="465"/>
              <w:gridCol w:w="216"/>
              <w:gridCol w:w="788"/>
              <w:gridCol w:w="216"/>
              <w:gridCol w:w="560"/>
              <w:gridCol w:w="557"/>
              <w:gridCol w:w="386"/>
            </w:tblGrid>
            <w:tr w:rsidR="007C4F10" w:rsidRPr="007C4F10" w:rsidTr="00CA3837">
              <w:trPr>
                <w:gridBefore w:val="1"/>
                <w:wBefore w:w="567" w:type="dxa"/>
                <w:trHeight w:val="285"/>
              </w:trPr>
              <w:tc>
                <w:tcPr>
                  <w:tcW w:w="10262" w:type="dxa"/>
                  <w:gridSpan w:val="12"/>
                  <w:noWrap/>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r w:rsidRPr="007C4F10">
                    <w:rPr>
                      <w:b/>
                      <w:bCs/>
                      <w:sz w:val="18"/>
                      <w:szCs w:val="18"/>
                      <w:lang w:eastAsia="ru-RU"/>
                    </w:rPr>
                    <w:t>АКТ О ПРИЕМЕ - ПЕРЕДАЧЕ ОБОРУДОВАНИЯ.</w:t>
                  </w:r>
                </w:p>
              </w:tc>
            </w:tr>
            <w:tr w:rsidR="007C4F10" w:rsidRPr="007C4F10" w:rsidTr="00CA3837">
              <w:trPr>
                <w:gridBefore w:val="1"/>
                <w:wBefore w:w="567" w:type="dxa"/>
                <w:trHeight w:val="435"/>
              </w:trPr>
              <w:tc>
                <w:tcPr>
                  <w:tcW w:w="10262" w:type="dxa"/>
                  <w:gridSpan w:val="12"/>
                  <w:vAlign w:val="bottom"/>
                  <w:hideMark/>
                </w:tcPr>
                <w:p w:rsidR="005551B1" w:rsidRPr="007C4F10" w:rsidRDefault="005551B1" w:rsidP="005551B1">
                  <w:pPr>
                    <w:widowControl/>
                    <w:suppressAutoHyphens w:val="0"/>
                    <w:snapToGrid/>
                    <w:spacing w:line="240" w:lineRule="auto"/>
                    <w:ind w:firstLine="0"/>
                    <w:jc w:val="center"/>
                    <w:rPr>
                      <w:sz w:val="18"/>
                      <w:szCs w:val="18"/>
                      <w:lang w:eastAsia="en-US"/>
                    </w:rPr>
                  </w:pPr>
                </w:p>
              </w:tc>
            </w:tr>
            <w:tr w:rsidR="007C4F10" w:rsidRPr="007C4F10" w:rsidTr="00CA3837">
              <w:trPr>
                <w:gridBefore w:val="1"/>
                <w:wBefore w:w="567" w:type="dxa"/>
                <w:trHeight w:val="285"/>
              </w:trPr>
              <w:tc>
                <w:tcPr>
                  <w:tcW w:w="1066" w:type="dxa"/>
                  <w:gridSpan w:val="2"/>
                  <w:noWrap/>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2777" w:type="dxa"/>
                  <w:noWrap/>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1612" w:type="dxa"/>
                  <w:gridSpan w:val="2"/>
                  <w:noWrap/>
                  <w:vAlign w:val="bottom"/>
                  <w:hideMark/>
                </w:tcPr>
                <w:p w:rsidR="005551B1" w:rsidRPr="007C4F10" w:rsidRDefault="005551B1" w:rsidP="005551B1">
                  <w:pPr>
                    <w:widowControl/>
                    <w:suppressAutoHyphens w:val="0"/>
                    <w:snapToGrid/>
                    <w:spacing w:line="240" w:lineRule="auto"/>
                    <w:ind w:firstLine="0"/>
                    <w:jc w:val="right"/>
                    <w:rPr>
                      <w:b/>
                      <w:bCs/>
                      <w:sz w:val="18"/>
                      <w:szCs w:val="18"/>
                      <w:lang w:eastAsia="ru-RU"/>
                    </w:rPr>
                  </w:pPr>
                  <w:r w:rsidRPr="007C4F10">
                    <w:rPr>
                      <w:b/>
                      <w:bCs/>
                      <w:sz w:val="18"/>
                      <w:szCs w:val="18"/>
                      <w:lang w:eastAsia="ru-RU"/>
                    </w:rPr>
                    <w:t xml:space="preserve">от </w:t>
                  </w:r>
                </w:p>
              </w:tc>
              <w:tc>
                <w:tcPr>
                  <w:tcW w:w="2782" w:type="dxa"/>
                  <w:gridSpan w:val="6"/>
                  <w:tcBorders>
                    <w:bottom w:val="single" w:sz="4" w:space="0" w:color="auto"/>
                  </w:tcBorders>
                  <w:noWrap/>
                  <w:vAlign w:val="bottom"/>
                  <w:hideMark/>
                </w:tcPr>
                <w:p w:rsidR="005551B1" w:rsidRPr="007C4F10" w:rsidRDefault="005551B1" w:rsidP="005551B1">
                  <w:pPr>
                    <w:widowControl/>
                    <w:suppressAutoHyphens w:val="0"/>
                    <w:snapToGrid/>
                    <w:spacing w:line="240" w:lineRule="auto"/>
                    <w:ind w:firstLine="0"/>
                    <w:jc w:val="center"/>
                    <w:rPr>
                      <w:i/>
                      <w:iCs/>
                      <w:sz w:val="18"/>
                      <w:szCs w:val="18"/>
                      <w:lang w:eastAsia="ru-RU"/>
                    </w:rPr>
                  </w:pPr>
                  <w:r w:rsidRPr="007C4F10">
                    <w:rPr>
                      <w:i/>
                      <w:iCs/>
                      <w:sz w:val="18"/>
                      <w:szCs w:val="18"/>
                      <w:lang w:eastAsia="ru-RU"/>
                    </w:rPr>
                    <w:t>дата подписания</w:t>
                  </w:r>
                </w:p>
              </w:tc>
            </w:tr>
            <w:tr w:rsidR="007C4F10" w:rsidRPr="007C4F10" w:rsidTr="00CA3837">
              <w:trPr>
                <w:gridBefore w:val="1"/>
                <w:wBefore w:w="567" w:type="dxa"/>
                <w:trHeight w:val="285"/>
              </w:trPr>
              <w:tc>
                <w:tcPr>
                  <w:tcW w:w="1066" w:type="dxa"/>
                  <w:gridSpan w:val="2"/>
                  <w:noWrap/>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 xml:space="preserve">ПРОДАВЕЦ </w:t>
                  </w:r>
                </w:p>
              </w:tc>
              <w:tc>
                <w:tcPr>
                  <w:tcW w:w="7171" w:type="dxa"/>
                  <w:gridSpan w:val="9"/>
                  <w:tcBorders>
                    <w:bottom w:val="single" w:sz="4" w:space="0" w:color="auto"/>
                  </w:tcBorders>
                  <w:vAlign w:val="center"/>
                  <w:hideMark/>
                </w:tcPr>
                <w:p w:rsidR="005551B1" w:rsidRPr="007C4F10" w:rsidRDefault="005551B1" w:rsidP="005551B1">
                  <w:pPr>
                    <w:widowControl/>
                    <w:suppressAutoHyphens w:val="0"/>
                    <w:snapToGrid/>
                    <w:spacing w:line="240" w:lineRule="auto"/>
                    <w:ind w:firstLine="0"/>
                    <w:jc w:val="left"/>
                    <w:rPr>
                      <w:b/>
                      <w:bCs/>
                      <w:sz w:val="18"/>
                      <w:szCs w:val="18"/>
                      <w:lang w:eastAsia="ru-RU"/>
                    </w:rPr>
                  </w:pPr>
                </w:p>
              </w:tc>
            </w:tr>
            <w:tr w:rsidR="007C4F10" w:rsidRPr="007C4F10" w:rsidTr="00CA3837">
              <w:trPr>
                <w:gridBefore w:val="1"/>
                <w:wBefore w:w="567" w:type="dxa"/>
                <w:trHeight w:val="285"/>
              </w:trPr>
              <w:tc>
                <w:tcPr>
                  <w:tcW w:w="1066" w:type="dxa"/>
                  <w:gridSpan w:val="2"/>
                  <w:noWrap/>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ПОКУПАТЕЛЬ</w:t>
                  </w:r>
                </w:p>
              </w:tc>
              <w:tc>
                <w:tcPr>
                  <w:tcW w:w="7171" w:type="dxa"/>
                  <w:gridSpan w:val="9"/>
                  <w:tcBorders>
                    <w:top w:val="single" w:sz="4" w:space="0" w:color="auto"/>
                    <w:bottom w:val="single" w:sz="4" w:space="0" w:color="auto"/>
                  </w:tcBorders>
                  <w:vAlign w:val="center"/>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АО «НПО НИИИП-</w:t>
                  </w:r>
                  <w:proofErr w:type="spellStart"/>
                  <w:r w:rsidRPr="007C4F10">
                    <w:rPr>
                      <w:b/>
                      <w:bCs/>
                      <w:sz w:val="18"/>
                      <w:szCs w:val="18"/>
                      <w:lang w:eastAsia="ru-RU"/>
                    </w:rPr>
                    <w:t>НЗиК</w:t>
                  </w:r>
                  <w:proofErr w:type="spellEnd"/>
                  <w:r w:rsidRPr="007C4F10">
                    <w:rPr>
                      <w:b/>
                      <w:bCs/>
                      <w:sz w:val="18"/>
                      <w:szCs w:val="18"/>
                      <w:lang w:eastAsia="ru-RU"/>
                    </w:rPr>
                    <w:t>»</w:t>
                  </w:r>
                </w:p>
              </w:tc>
            </w:tr>
            <w:tr w:rsidR="007C4F10" w:rsidRPr="007C4F10" w:rsidTr="00CA3837">
              <w:trPr>
                <w:gridBefore w:val="1"/>
                <w:wBefore w:w="567" w:type="dxa"/>
                <w:trHeight w:val="285"/>
              </w:trPr>
              <w:tc>
                <w:tcPr>
                  <w:tcW w:w="1066" w:type="dxa"/>
                  <w:gridSpan w:val="2"/>
                  <w:noWrap/>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место приемки:</w:t>
                  </w:r>
                </w:p>
              </w:tc>
              <w:tc>
                <w:tcPr>
                  <w:tcW w:w="7171" w:type="dxa"/>
                  <w:gridSpan w:val="9"/>
                  <w:tcBorders>
                    <w:top w:val="single" w:sz="4" w:space="0" w:color="auto"/>
                    <w:bottom w:val="single" w:sz="4" w:space="0" w:color="auto"/>
                  </w:tcBorders>
                  <w:vAlign w:val="center"/>
                  <w:hideMark/>
                </w:tcPr>
                <w:p w:rsidR="005551B1" w:rsidRPr="007C4F10" w:rsidRDefault="005551B1" w:rsidP="005551B1">
                  <w:pPr>
                    <w:widowControl/>
                    <w:tabs>
                      <w:tab w:val="left" w:pos="6201"/>
                    </w:tabs>
                    <w:suppressAutoHyphens w:val="0"/>
                    <w:snapToGrid/>
                    <w:spacing w:line="240" w:lineRule="auto"/>
                    <w:ind w:firstLine="0"/>
                    <w:jc w:val="left"/>
                    <w:rPr>
                      <w:b/>
                      <w:bCs/>
                      <w:sz w:val="18"/>
                      <w:szCs w:val="18"/>
                      <w:lang w:eastAsia="ru-RU"/>
                    </w:rPr>
                  </w:pPr>
                  <w:r w:rsidRPr="007C4F10">
                    <w:rPr>
                      <w:b/>
                      <w:bCs/>
                      <w:sz w:val="18"/>
                      <w:szCs w:val="18"/>
                      <w:lang w:eastAsia="ru-RU"/>
                    </w:rPr>
                    <w:t> </w:t>
                  </w:r>
                </w:p>
              </w:tc>
            </w:tr>
            <w:tr w:rsidR="007C4F10" w:rsidRPr="007C4F10" w:rsidTr="00CA3837">
              <w:trPr>
                <w:gridBefore w:val="1"/>
                <w:wBefore w:w="567" w:type="dxa"/>
                <w:trHeight w:val="285"/>
              </w:trPr>
              <w:tc>
                <w:tcPr>
                  <w:tcW w:w="5868" w:type="dxa"/>
                  <w:gridSpan w:val="4"/>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Настоящий Акт составлен в соответствии с Договором №</w:t>
                  </w:r>
                </w:p>
              </w:tc>
              <w:tc>
                <w:tcPr>
                  <w:tcW w:w="1612" w:type="dxa"/>
                  <w:gridSpan w:val="2"/>
                  <w:tcBorders>
                    <w:bottom w:val="single" w:sz="4" w:space="0" w:color="auto"/>
                  </w:tcBorders>
                  <w:noWrap/>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r w:rsidRPr="007C4F10">
                    <w:rPr>
                      <w:sz w:val="18"/>
                      <w:szCs w:val="18"/>
                    </w:rPr>
                    <w:t xml:space="preserve"> </w:t>
                  </w:r>
                </w:p>
              </w:tc>
              <w:tc>
                <w:tcPr>
                  <w:tcW w:w="1217" w:type="dxa"/>
                  <w:gridSpan w:val="3"/>
                  <w:tcBorders>
                    <w:bottom w:val="single" w:sz="4" w:space="0" w:color="auto"/>
                  </w:tcBorders>
                  <w:noWrap/>
                  <w:vAlign w:val="bottom"/>
                  <w:hideMark/>
                </w:tcPr>
                <w:p w:rsidR="005551B1" w:rsidRPr="007C4F10" w:rsidRDefault="005551B1" w:rsidP="005551B1">
                  <w:pPr>
                    <w:widowControl/>
                    <w:suppressAutoHyphens w:val="0"/>
                    <w:snapToGrid/>
                    <w:spacing w:line="240" w:lineRule="auto"/>
                    <w:ind w:firstLine="0"/>
                    <w:jc w:val="center"/>
                    <w:rPr>
                      <w:sz w:val="18"/>
                      <w:szCs w:val="18"/>
                      <w:lang w:eastAsia="ru-RU"/>
                    </w:rPr>
                  </w:pPr>
                  <w:r w:rsidRPr="007C4F10">
                    <w:rPr>
                      <w:sz w:val="18"/>
                      <w:szCs w:val="18"/>
                      <w:lang w:eastAsia="ru-RU"/>
                    </w:rPr>
                    <w:t>от</w:t>
                  </w:r>
                </w:p>
              </w:tc>
              <w:tc>
                <w:tcPr>
                  <w:tcW w:w="1565" w:type="dxa"/>
                  <w:gridSpan w:val="3"/>
                  <w:tcBorders>
                    <w:bottom w:val="single" w:sz="4" w:space="0" w:color="auto"/>
                  </w:tcBorders>
                  <w:noWrap/>
                  <w:vAlign w:val="bottom"/>
                  <w:hideMark/>
                </w:tcPr>
                <w:p w:rsidR="005551B1" w:rsidRPr="007C4F10" w:rsidRDefault="005551B1" w:rsidP="005551B1">
                  <w:pPr>
                    <w:widowControl/>
                    <w:suppressAutoHyphens w:val="0"/>
                    <w:snapToGrid/>
                    <w:spacing w:line="240" w:lineRule="auto"/>
                    <w:ind w:firstLine="0"/>
                    <w:jc w:val="left"/>
                    <w:rPr>
                      <w:sz w:val="18"/>
                      <w:szCs w:val="18"/>
                      <w:lang w:eastAsia="ru-RU"/>
                    </w:rPr>
                  </w:pPr>
                  <w:r w:rsidRPr="007C4F10">
                    <w:rPr>
                      <w:sz w:val="18"/>
                      <w:szCs w:val="18"/>
                      <w:lang w:eastAsia="ru-RU"/>
                    </w:rPr>
                    <w:t xml:space="preserve"> .</w:t>
                  </w:r>
                </w:p>
              </w:tc>
            </w:tr>
            <w:tr w:rsidR="007C4F10" w:rsidRPr="007C4F10" w:rsidTr="00CA3837">
              <w:trPr>
                <w:gridBefore w:val="1"/>
                <w:wBefore w:w="567" w:type="dxa"/>
                <w:trHeight w:val="285"/>
              </w:trPr>
              <w:tc>
                <w:tcPr>
                  <w:tcW w:w="1066" w:type="dxa"/>
                  <w:gridSpan w:val="2"/>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r w:rsidRPr="007C4F10">
                    <w:rPr>
                      <w:b/>
                      <w:bCs/>
                      <w:sz w:val="18"/>
                      <w:szCs w:val="18"/>
                      <w:lang w:eastAsia="ru-RU"/>
                    </w:rPr>
                    <w:t>1.</w:t>
                  </w:r>
                </w:p>
              </w:tc>
              <w:tc>
                <w:tcPr>
                  <w:tcW w:w="7631" w:type="dxa"/>
                  <w:gridSpan w:val="7"/>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ПРОДАВЕЦ поставил, а ПОКУПАТЕЛЬ принял Оборудование в комплекте:</w:t>
                  </w:r>
                </w:p>
              </w:tc>
              <w:tc>
                <w:tcPr>
                  <w:tcW w:w="1565" w:type="dxa"/>
                  <w:gridSpan w:val="3"/>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p>
              </w:tc>
            </w:tr>
            <w:tr w:rsidR="007C4F10" w:rsidRPr="007C4F10" w:rsidTr="00CA3837">
              <w:trPr>
                <w:gridBefore w:val="1"/>
                <w:wBefore w:w="567" w:type="dxa"/>
                <w:trHeight w:val="540"/>
              </w:trPr>
              <w:tc>
                <w:tcPr>
                  <w:tcW w:w="1066" w:type="dxa"/>
                  <w:gridSpan w:val="2"/>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Наименование:</w:t>
                  </w:r>
                </w:p>
              </w:tc>
              <w:tc>
                <w:tcPr>
                  <w:tcW w:w="7171" w:type="dxa"/>
                  <w:gridSpan w:val="9"/>
                  <w:tcBorders>
                    <w:bottom w:val="single" w:sz="4" w:space="0" w:color="auto"/>
                  </w:tcBorders>
                  <w:vAlign w:val="bottom"/>
                  <w:hideMark/>
                </w:tcPr>
                <w:p w:rsidR="005551B1" w:rsidRPr="007C4F10" w:rsidRDefault="005551B1" w:rsidP="005551B1">
                  <w:pPr>
                    <w:widowControl/>
                    <w:suppressAutoHyphens w:val="0"/>
                    <w:snapToGrid/>
                    <w:spacing w:line="240" w:lineRule="auto"/>
                    <w:ind w:firstLine="0"/>
                    <w:rPr>
                      <w:b/>
                      <w:bCs/>
                      <w:sz w:val="18"/>
                      <w:szCs w:val="18"/>
                      <w:lang w:eastAsia="ru-RU"/>
                    </w:rPr>
                  </w:pPr>
                  <w:r w:rsidRPr="007C4F10">
                    <w:rPr>
                      <w:sz w:val="18"/>
                      <w:szCs w:val="18"/>
                    </w:rPr>
                    <w:t xml:space="preserve"> </w:t>
                  </w:r>
                </w:p>
              </w:tc>
            </w:tr>
            <w:tr w:rsidR="007C4F10" w:rsidRPr="007C4F10" w:rsidTr="00CA3837">
              <w:trPr>
                <w:gridBefore w:val="1"/>
                <w:wBefore w:w="567" w:type="dxa"/>
                <w:trHeight w:val="360"/>
              </w:trPr>
              <w:tc>
                <w:tcPr>
                  <w:tcW w:w="1066" w:type="dxa"/>
                  <w:gridSpan w:val="2"/>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Номер грузовика:</w:t>
                  </w:r>
                </w:p>
              </w:tc>
              <w:tc>
                <w:tcPr>
                  <w:tcW w:w="4389" w:type="dxa"/>
                  <w:gridSpan w:val="3"/>
                  <w:tcBorders>
                    <w:bottom w:val="single" w:sz="4" w:space="0" w:color="auto"/>
                  </w:tcBorders>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 </w:t>
                  </w:r>
                </w:p>
              </w:tc>
              <w:tc>
                <w:tcPr>
                  <w:tcW w:w="1813" w:type="dxa"/>
                  <w:gridSpan w:val="4"/>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p>
              </w:tc>
              <w:tc>
                <w:tcPr>
                  <w:tcW w:w="969" w:type="dxa"/>
                  <w:gridSpan w:val="2"/>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p>
              </w:tc>
            </w:tr>
            <w:tr w:rsidR="007C4F10" w:rsidRPr="007C4F10" w:rsidTr="00CA3837">
              <w:trPr>
                <w:gridBefore w:val="1"/>
                <w:wBefore w:w="567" w:type="dxa"/>
                <w:trHeight w:val="360"/>
              </w:trPr>
              <w:tc>
                <w:tcPr>
                  <w:tcW w:w="1066" w:type="dxa"/>
                  <w:gridSpan w:val="2"/>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Упаковочный лист:</w:t>
                  </w:r>
                </w:p>
              </w:tc>
              <w:tc>
                <w:tcPr>
                  <w:tcW w:w="4389" w:type="dxa"/>
                  <w:gridSpan w:val="3"/>
                  <w:tcBorders>
                    <w:bottom w:val="single" w:sz="4" w:space="0" w:color="auto"/>
                  </w:tcBorders>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 </w:t>
                  </w:r>
                </w:p>
              </w:tc>
              <w:tc>
                <w:tcPr>
                  <w:tcW w:w="1813" w:type="dxa"/>
                  <w:gridSpan w:val="4"/>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p>
              </w:tc>
              <w:tc>
                <w:tcPr>
                  <w:tcW w:w="969" w:type="dxa"/>
                  <w:gridSpan w:val="2"/>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p>
              </w:tc>
            </w:tr>
            <w:tr w:rsidR="007C4F10" w:rsidRPr="007C4F10" w:rsidTr="00CA3837">
              <w:trPr>
                <w:gridBefore w:val="1"/>
                <w:wBefore w:w="567" w:type="dxa"/>
                <w:trHeight w:val="255"/>
              </w:trPr>
              <w:tc>
                <w:tcPr>
                  <w:tcW w:w="1066" w:type="dxa"/>
                  <w:gridSpan w:val="2"/>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В количестве</w:t>
                  </w:r>
                </w:p>
              </w:tc>
              <w:tc>
                <w:tcPr>
                  <w:tcW w:w="4389" w:type="dxa"/>
                  <w:gridSpan w:val="3"/>
                  <w:tcBorders>
                    <w:bottom w:val="single" w:sz="4" w:space="0" w:color="auto"/>
                  </w:tcBorders>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 </w:t>
                  </w:r>
                </w:p>
              </w:tc>
              <w:tc>
                <w:tcPr>
                  <w:tcW w:w="1813" w:type="dxa"/>
                  <w:gridSpan w:val="4"/>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тарных мест</w:t>
                  </w:r>
                </w:p>
              </w:tc>
              <w:tc>
                <w:tcPr>
                  <w:tcW w:w="969" w:type="dxa"/>
                  <w:gridSpan w:val="2"/>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p>
              </w:tc>
            </w:tr>
            <w:tr w:rsidR="007C4F10" w:rsidRPr="007C4F10" w:rsidTr="00CA3837">
              <w:trPr>
                <w:gridBefore w:val="1"/>
                <w:wBefore w:w="567" w:type="dxa"/>
                <w:trHeight w:val="495"/>
              </w:trPr>
              <w:tc>
                <w:tcPr>
                  <w:tcW w:w="1066" w:type="dxa"/>
                  <w:gridSpan w:val="2"/>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r w:rsidRPr="007C4F10">
                    <w:rPr>
                      <w:b/>
                      <w:bCs/>
                      <w:sz w:val="18"/>
                      <w:szCs w:val="18"/>
                      <w:lang w:eastAsia="ru-RU"/>
                    </w:rPr>
                    <w:t>2.</w:t>
                  </w:r>
                </w:p>
              </w:tc>
              <w:tc>
                <w:tcPr>
                  <w:tcW w:w="5940" w:type="dxa"/>
                  <w:gridSpan w:val="3"/>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Стоимость поставленного оборудования с НДС составляет:</w:t>
                  </w:r>
                </w:p>
              </w:tc>
              <w:tc>
                <w:tcPr>
                  <w:tcW w:w="2287" w:type="dxa"/>
                  <w:gridSpan w:val="5"/>
                  <w:tcBorders>
                    <w:bottom w:val="single" w:sz="4" w:space="0" w:color="auto"/>
                  </w:tcBorders>
                  <w:noWrap/>
                  <w:vAlign w:val="bottom"/>
                  <w:hideMark/>
                </w:tcPr>
                <w:p w:rsidR="005551B1" w:rsidRPr="007C4F10" w:rsidRDefault="005551B1" w:rsidP="005551B1">
                  <w:pPr>
                    <w:widowControl/>
                    <w:suppressAutoHyphens w:val="0"/>
                    <w:snapToGrid/>
                    <w:spacing w:line="240" w:lineRule="auto"/>
                    <w:ind w:firstLine="0"/>
                    <w:jc w:val="center"/>
                    <w:rPr>
                      <w:b/>
                      <w:bCs/>
                      <w:sz w:val="18"/>
                      <w:szCs w:val="18"/>
                      <w:lang w:eastAsia="ru-RU"/>
                    </w:rPr>
                  </w:pPr>
                  <w:r w:rsidRPr="007C4F10">
                    <w:rPr>
                      <w:b/>
                      <w:bCs/>
                      <w:sz w:val="18"/>
                      <w:szCs w:val="18"/>
                    </w:rPr>
                    <w:t xml:space="preserve"> </w:t>
                  </w:r>
                </w:p>
              </w:tc>
              <w:tc>
                <w:tcPr>
                  <w:tcW w:w="969" w:type="dxa"/>
                  <w:gridSpan w:val="2"/>
                  <w:noWrap/>
                  <w:vAlign w:val="bottom"/>
                  <w:hideMark/>
                </w:tcPr>
                <w:p w:rsidR="005551B1" w:rsidRPr="007C4F10" w:rsidRDefault="005551B1" w:rsidP="005551B1">
                  <w:pPr>
                    <w:widowControl/>
                    <w:suppressAutoHyphens w:val="0"/>
                    <w:snapToGrid/>
                    <w:spacing w:line="240" w:lineRule="auto"/>
                    <w:ind w:firstLine="0"/>
                    <w:jc w:val="left"/>
                    <w:rPr>
                      <w:b/>
                      <w:bCs/>
                      <w:sz w:val="18"/>
                      <w:szCs w:val="18"/>
                      <w:lang w:eastAsia="ru-RU"/>
                    </w:rPr>
                  </w:pPr>
                  <w:r w:rsidRPr="007C4F10">
                    <w:rPr>
                      <w:b/>
                      <w:bCs/>
                      <w:sz w:val="18"/>
                      <w:szCs w:val="18"/>
                      <w:lang w:eastAsia="ru-RU"/>
                    </w:rPr>
                    <w:t>рублей</w:t>
                  </w:r>
                </w:p>
              </w:tc>
            </w:tr>
            <w:tr w:rsidR="00CA3837" w:rsidRPr="0036452A" w:rsidTr="00CA3837">
              <w:trPr>
                <w:gridAfter w:val="1"/>
                <w:wAfter w:w="400" w:type="dxa"/>
                <w:trHeight w:val="540"/>
              </w:trPr>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3837" w:rsidRPr="0036452A" w:rsidRDefault="00CA3837" w:rsidP="00A87B78">
                  <w:pPr>
                    <w:spacing w:line="360" w:lineRule="auto"/>
                    <w:ind w:firstLine="0"/>
                    <w:rPr>
                      <w:b/>
                      <w:bCs/>
                      <w:sz w:val="22"/>
                      <w:szCs w:val="22"/>
                    </w:rPr>
                  </w:pPr>
                  <w:r w:rsidRPr="0036452A">
                    <w:rPr>
                      <w:b/>
                      <w:bCs/>
                      <w:sz w:val="22"/>
                      <w:szCs w:val="22"/>
                    </w:rPr>
                    <w:t xml:space="preserve">№ </w:t>
                  </w:r>
                  <w:proofErr w:type="gramStart"/>
                  <w:r w:rsidRPr="0036452A">
                    <w:rPr>
                      <w:b/>
                      <w:bCs/>
                      <w:sz w:val="22"/>
                      <w:szCs w:val="22"/>
                    </w:rPr>
                    <w:t>п</w:t>
                  </w:r>
                  <w:proofErr w:type="gramEnd"/>
                  <w:r w:rsidRPr="0036452A">
                    <w:rPr>
                      <w:b/>
                      <w:bCs/>
                      <w:sz w:val="22"/>
                      <w:szCs w:val="22"/>
                    </w:rPr>
                    <w:t>/п</w:t>
                  </w:r>
                </w:p>
              </w:tc>
              <w:tc>
                <w:tcPr>
                  <w:tcW w:w="7088" w:type="dxa"/>
                  <w:gridSpan w:val="6"/>
                  <w:tcBorders>
                    <w:top w:val="single" w:sz="4" w:space="0" w:color="auto"/>
                    <w:left w:val="nil"/>
                    <w:bottom w:val="single" w:sz="4" w:space="0" w:color="auto"/>
                    <w:right w:val="single" w:sz="4" w:space="0" w:color="auto"/>
                  </w:tcBorders>
                  <w:vAlign w:val="center"/>
                  <w:hideMark/>
                </w:tcPr>
                <w:p w:rsidR="00CA3837" w:rsidRPr="0036452A" w:rsidRDefault="00CA3837" w:rsidP="00A87B78">
                  <w:pPr>
                    <w:spacing w:line="360" w:lineRule="auto"/>
                    <w:ind w:firstLine="0"/>
                    <w:rPr>
                      <w:b/>
                      <w:bCs/>
                      <w:sz w:val="22"/>
                      <w:szCs w:val="22"/>
                    </w:rPr>
                  </w:pPr>
                  <w:r w:rsidRPr="0036452A">
                    <w:rPr>
                      <w:b/>
                      <w:bCs/>
                      <w:sz w:val="22"/>
                      <w:szCs w:val="22"/>
                    </w:rPr>
                    <w:t>Наименование, обозначение (артикул)</w:t>
                  </w:r>
                </w:p>
              </w:tc>
              <w:tc>
                <w:tcPr>
                  <w:tcW w:w="850" w:type="dxa"/>
                  <w:tcBorders>
                    <w:top w:val="single" w:sz="4" w:space="0" w:color="auto"/>
                    <w:left w:val="single" w:sz="4" w:space="0" w:color="auto"/>
                    <w:bottom w:val="single" w:sz="4" w:space="0" w:color="auto"/>
                    <w:right w:val="single" w:sz="4" w:space="0" w:color="auto"/>
                  </w:tcBorders>
                  <w:vAlign w:val="center"/>
                  <w:hideMark/>
                </w:tcPr>
                <w:p w:rsidR="00CA3837" w:rsidRPr="0036452A" w:rsidRDefault="00CA3837" w:rsidP="00A87B78">
                  <w:pPr>
                    <w:spacing w:line="360" w:lineRule="auto"/>
                    <w:ind w:firstLine="0"/>
                    <w:rPr>
                      <w:b/>
                      <w:bCs/>
                      <w:sz w:val="22"/>
                      <w:szCs w:val="22"/>
                    </w:rPr>
                  </w:pPr>
                  <w:r w:rsidRPr="0036452A">
                    <w:rPr>
                      <w:b/>
                      <w:bCs/>
                      <w:sz w:val="22"/>
                      <w:szCs w:val="22"/>
                    </w:rPr>
                    <w:t>Кол-во</w:t>
                  </w:r>
                </w:p>
              </w:tc>
              <w:tc>
                <w:tcPr>
                  <w:tcW w:w="1357" w:type="dxa"/>
                  <w:gridSpan w:val="3"/>
                  <w:tcBorders>
                    <w:top w:val="single" w:sz="4" w:space="0" w:color="auto"/>
                    <w:left w:val="nil"/>
                    <w:bottom w:val="single" w:sz="4" w:space="0" w:color="auto"/>
                    <w:right w:val="single" w:sz="4" w:space="0" w:color="auto"/>
                  </w:tcBorders>
                  <w:vAlign w:val="center"/>
                  <w:hideMark/>
                </w:tcPr>
                <w:p w:rsidR="00CA3837" w:rsidRPr="0036452A" w:rsidRDefault="00CA3837" w:rsidP="00A87B78">
                  <w:pPr>
                    <w:spacing w:line="360" w:lineRule="auto"/>
                    <w:ind w:firstLine="0"/>
                    <w:rPr>
                      <w:b/>
                      <w:bCs/>
                      <w:sz w:val="22"/>
                      <w:szCs w:val="22"/>
                    </w:rPr>
                  </w:pPr>
                  <w:r w:rsidRPr="0036452A">
                    <w:rPr>
                      <w:b/>
                      <w:bCs/>
                      <w:sz w:val="22"/>
                      <w:szCs w:val="22"/>
                    </w:rPr>
                    <w:t>Стоимость, рублей</w:t>
                  </w:r>
                </w:p>
              </w:tc>
            </w:tr>
            <w:tr w:rsidR="00CA3837" w:rsidRPr="0036452A" w:rsidTr="00CA3837">
              <w:trPr>
                <w:gridAfter w:val="1"/>
                <w:wAfter w:w="400" w:type="dxa"/>
                <w:trHeight w:val="419"/>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1.</w:t>
                  </w:r>
                </w:p>
              </w:tc>
              <w:tc>
                <w:tcPr>
                  <w:tcW w:w="7088" w:type="dxa"/>
                  <w:gridSpan w:val="6"/>
                  <w:tcBorders>
                    <w:top w:val="single" w:sz="4" w:space="0" w:color="auto"/>
                    <w:left w:val="nil"/>
                    <w:bottom w:val="single" w:sz="4" w:space="0" w:color="auto"/>
                    <w:right w:val="single" w:sz="4" w:space="0" w:color="auto"/>
                  </w:tcBorders>
                  <w:vAlign w:val="center"/>
                </w:tcPr>
                <w:p w:rsidR="00CA3837" w:rsidRPr="0036452A" w:rsidRDefault="00757C99" w:rsidP="00A87B78">
                  <w:pPr>
                    <w:spacing w:line="360" w:lineRule="auto"/>
                    <w:ind w:firstLine="0"/>
                    <w:rPr>
                      <w:sz w:val="22"/>
                      <w:szCs w:val="22"/>
                    </w:rPr>
                  </w:pPr>
                  <w:r w:rsidRPr="007E3444">
                    <w:rPr>
                      <w:sz w:val="22"/>
                      <w:szCs w:val="22"/>
                    </w:rPr>
                    <w:t xml:space="preserve">Машина перемотки провода (установка 1) </w:t>
                  </w:r>
                  <w:r w:rsidR="00CA3837" w:rsidRPr="0036452A">
                    <w:rPr>
                      <w:sz w:val="22"/>
                      <w:szCs w:val="22"/>
                    </w:rPr>
                    <w:t>(модель_________)</w:t>
                  </w:r>
                </w:p>
              </w:tc>
              <w:tc>
                <w:tcPr>
                  <w:tcW w:w="850" w:type="dxa"/>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rFonts w:eastAsia="Lucida Sans Unicode"/>
                      <w:bCs/>
                      <w:kern w:val="1"/>
                      <w:sz w:val="22"/>
                      <w:szCs w:val="22"/>
                    </w:rPr>
                    <w:t>1</w:t>
                  </w:r>
                  <w:r w:rsidRPr="0036452A">
                    <w:rPr>
                      <w:sz w:val="22"/>
                      <w:szCs w:val="22"/>
                    </w:rPr>
                    <w:t xml:space="preserve"> шт.</w:t>
                  </w:r>
                </w:p>
                <w:p w:rsidR="00CA3837" w:rsidRPr="0036452A" w:rsidRDefault="00CA3837" w:rsidP="00A87B78">
                  <w:pPr>
                    <w:spacing w:line="360" w:lineRule="auto"/>
                    <w:ind w:firstLine="0"/>
                    <w:rPr>
                      <w:sz w:val="22"/>
                      <w:szCs w:val="22"/>
                    </w:rPr>
                  </w:pPr>
                </w:p>
              </w:tc>
              <w:tc>
                <w:tcPr>
                  <w:tcW w:w="1357" w:type="dxa"/>
                  <w:gridSpan w:val="3"/>
                  <w:vMerge w:val="restart"/>
                  <w:tcBorders>
                    <w:left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180"/>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1.1</w:t>
                  </w:r>
                </w:p>
              </w:tc>
              <w:tc>
                <w:tcPr>
                  <w:tcW w:w="7938" w:type="dxa"/>
                  <w:gridSpan w:val="7"/>
                  <w:tcBorders>
                    <w:top w:val="single" w:sz="4" w:space="0" w:color="auto"/>
                    <w:left w:val="nil"/>
                    <w:bottom w:val="single" w:sz="4" w:space="0" w:color="auto"/>
                    <w:right w:val="single" w:sz="4" w:space="0" w:color="auto"/>
                  </w:tcBorders>
                  <w:vAlign w:val="center"/>
                </w:tcPr>
                <w:p w:rsidR="00CA3837" w:rsidRPr="0036452A" w:rsidRDefault="00CA3837" w:rsidP="00A87B78">
                  <w:pPr>
                    <w:spacing w:line="360" w:lineRule="auto"/>
                    <w:ind w:firstLine="0"/>
                    <w:rPr>
                      <w:rFonts w:eastAsia="Lucida Sans Unicode"/>
                      <w:bCs/>
                      <w:kern w:val="1"/>
                      <w:sz w:val="22"/>
                      <w:szCs w:val="22"/>
                    </w:rPr>
                  </w:pPr>
                  <w:r w:rsidRPr="0036452A">
                    <w:rPr>
                      <w:sz w:val="22"/>
                      <w:szCs w:val="22"/>
                    </w:rPr>
                    <w:t>Комплектация:</w:t>
                  </w:r>
                </w:p>
              </w:tc>
              <w:tc>
                <w:tcPr>
                  <w:tcW w:w="1357" w:type="dxa"/>
                  <w:gridSpan w:val="3"/>
                  <w:vMerge/>
                  <w:tcBorders>
                    <w:left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180"/>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1.1.1</w:t>
                  </w:r>
                </w:p>
              </w:tc>
              <w:tc>
                <w:tcPr>
                  <w:tcW w:w="7088" w:type="dxa"/>
                  <w:gridSpan w:val="6"/>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 xml:space="preserve">Комплект катушек </w:t>
                  </w:r>
                </w:p>
              </w:tc>
              <w:tc>
                <w:tcPr>
                  <w:tcW w:w="850" w:type="dxa"/>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4шт.</w:t>
                  </w:r>
                </w:p>
              </w:tc>
              <w:tc>
                <w:tcPr>
                  <w:tcW w:w="1357" w:type="dxa"/>
                  <w:gridSpan w:val="3"/>
                  <w:vMerge/>
                  <w:tcBorders>
                    <w:left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234"/>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1.1.2</w:t>
                  </w:r>
                </w:p>
              </w:tc>
              <w:tc>
                <w:tcPr>
                  <w:tcW w:w="7088" w:type="dxa"/>
                  <w:gridSpan w:val="6"/>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Руководство по эксплуатации</w:t>
                  </w:r>
                </w:p>
              </w:tc>
              <w:tc>
                <w:tcPr>
                  <w:tcW w:w="850" w:type="dxa"/>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1 шт.</w:t>
                  </w:r>
                </w:p>
              </w:tc>
              <w:tc>
                <w:tcPr>
                  <w:tcW w:w="1357" w:type="dxa"/>
                  <w:gridSpan w:val="3"/>
                  <w:vMerge/>
                  <w:tcBorders>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510"/>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rPr>
                      <w:sz w:val="22"/>
                      <w:szCs w:val="22"/>
                    </w:rPr>
                  </w:pPr>
                </w:p>
              </w:tc>
              <w:tc>
                <w:tcPr>
                  <w:tcW w:w="7088" w:type="dxa"/>
                  <w:gridSpan w:val="6"/>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b/>
                      <w:bCs/>
                      <w:sz w:val="22"/>
                      <w:szCs w:val="22"/>
                    </w:rPr>
                  </w:pPr>
                  <w:r w:rsidRPr="0036452A">
                    <w:rPr>
                      <w:b/>
                      <w:bCs/>
                      <w:sz w:val="22"/>
                      <w:szCs w:val="22"/>
                    </w:rPr>
                    <w:t>Итого Оборудование</w:t>
                  </w:r>
                </w:p>
              </w:tc>
              <w:tc>
                <w:tcPr>
                  <w:tcW w:w="850" w:type="dxa"/>
                  <w:tcBorders>
                    <w:top w:val="single" w:sz="4" w:space="0" w:color="auto"/>
                    <w:left w:val="nil"/>
                    <w:bottom w:val="single" w:sz="4" w:space="0" w:color="auto"/>
                    <w:right w:val="single" w:sz="4" w:space="0" w:color="auto"/>
                  </w:tcBorders>
                </w:tcPr>
                <w:p w:rsidR="00CA3837" w:rsidRPr="0036452A" w:rsidRDefault="00CA3837" w:rsidP="00A87B78">
                  <w:pPr>
                    <w:spacing w:line="360" w:lineRule="auto"/>
                    <w:rPr>
                      <w:sz w:val="22"/>
                      <w:szCs w:val="22"/>
                    </w:rPr>
                  </w:pPr>
                </w:p>
              </w:tc>
              <w:tc>
                <w:tcPr>
                  <w:tcW w:w="1357" w:type="dxa"/>
                  <w:gridSpan w:val="3"/>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180"/>
              </w:trPr>
              <w:tc>
                <w:tcPr>
                  <w:tcW w:w="8222" w:type="dxa"/>
                  <w:gridSpan w:val="8"/>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В стоимость Оборудования включено.</w:t>
                  </w:r>
                </w:p>
              </w:tc>
              <w:tc>
                <w:tcPr>
                  <w:tcW w:w="850" w:type="dxa"/>
                  <w:tcBorders>
                    <w:top w:val="single" w:sz="4" w:space="0" w:color="auto"/>
                    <w:left w:val="nil"/>
                    <w:bottom w:val="single" w:sz="4" w:space="0" w:color="auto"/>
                    <w:right w:val="single" w:sz="4" w:space="0" w:color="auto"/>
                  </w:tcBorders>
                </w:tcPr>
                <w:p w:rsidR="00CA3837" w:rsidRPr="0036452A" w:rsidRDefault="00CA3837" w:rsidP="00A87B78">
                  <w:pPr>
                    <w:spacing w:line="360" w:lineRule="auto"/>
                    <w:rPr>
                      <w:sz w:val="22"/>
                      <w:szCs w:val="22"/>
                    </w:rPr>
                  </w:pPr>
                </w:p>
              </w:tc>
              <w:tc>
                <w:tcPr>
                  <w:tcW w:w="1357" w:type="dxa"/>
                  <w:gridSpan w:val="3"/>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184"/>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rPr>
                      <w:sz w:val="22"/>
                      <w:szCs w:val="22"/>
                    </w:rPr>
                  </w:pPr>
                </w:p>
              </w:tc>
              <w:tc>
                <w:tcPr>
                  <w:tcW w:w="7088" w:type="dxa"/>
                  <w:gridSpan w:val="6"/>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Стоимость услуг по доставке, упаковке и маркировке.</w:t>
                  </w:r>
                </w:p>
              </w:tc>
              <w:tc>
                <w:tcPr>
                  <w:tcW w:w="850" w:type="dxa"/>
                  <w:tcBorders>
                    <w:top w:val="single" w:sz="4" w:space="0" w:color="auto"/>
                    <w:left w:val="nil"/>
                    <w:bottom w:val="single" w:sz="4" w:space="0" w:color="auto"/>
                    <w:right w:val="single" w:sz="4" w:space="0" w:color="auto"/>
                  </w:tcBorders>
                </w:tcPr>
                <w:p w:rsidR="00CA3837" w:rsidRPr="0036452A" w:rsidRDefault="00CA3837" w:rsidP="00A87B78">
                  <w:pPr>
                    <w:spacing w:line="360" w:lineRule="auto"/>
                    <w:rPr>
                      <w:sz w:val="22"/>
                      <w:szCs w:val="22"/>
                    </w:rPr>
                  </w:pPr>
                </w:p>
              </w:tc>
              <w:tc>
                <w:tcPr>
                  <w:tcW w:w="1357" w:type="dxa"/>
                  <w:gridSpan w:val="3"/>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195"/>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2.</w:t>
                  </w:r>
                </w:p>
              </w:tc>
              <w:tc>
                <w:tcPr>
                  <w:tcW w:w="7088" w:type="dxa"/>
                  <w:gridSpan w:val="6"/>
                  <w:tcBorders>
                    <w:top w:val="single" w:sz="4" w:space="0" w:color="auto"/>
                    <w:left w:val="nil"/>
                    <w:bottom w:val="single" w:sz="4" w:space="0" w:color="auto"/>
                    <w:right w:val="single" w:sz="4" w:space="0" w:color="auto"/>
                  </w:tcBorders>
                </w:tcPr>
                <w:p w:rsidR="00CA3837" w:rsidRPr="0036452A" w:rsidRDefault="00757C99" w:rsidP="00757C99">
                  <w:pPr>
                    <w:spacing w:line="360" w:lineRule="auto"/>
                    <w:ind w:firstLine="0"/>
                    <w:rPr>
                      <w:sz w:val="22"/>
                      <w:szCs w:val="22"/>
                    </w:rPr>
                  </w:pPr>
                  <w:r w:rsidRPr="007E3444">
                    <w:rPr>
                      <w:sz w:val="22"/>
                      <w:szCs w:val="22"/>
                    </w:rPr>
                    <w:t xml:space="preserve">Машина перемотки провода (установка </w:t>
                  </w:r>
                  <w:r>
                    <w:rPr>
                      <w:sz w:val="22"/>
                      <w:szCs w:val="22"/>
                    </w:rPr>
                    <w:t>2</w:t>
                  </w:r>
                  <w:r w:rsidRPr="007E3444">
                    <w:rPr>
                      <w:sz w:val="22"/>
                      <w:szCs w:val="22"/>
                    </w:rPr>
                    <w:t xml:space="preserve">) </w:t>
                  </w:r>
                  <w:r w:rsidR="00CA3837" w:rsidRPr="0036452A">
                    <w:rPr>
                      <w:sz w:val="22"/>
                      <w:szCs w:val="22"/>
                    </w:rPr>
                    <w:t xml:space="preserve"> (модель_________)</w:t>
                  </w:r>
                </w:p>
              </w:tc>
              <w:tc>
                <w:tcPr>
                  <w:tcW w:w="850" w:type="dxa"/>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1 шт.</w:t>
                  </w:r>
                </w:p>
              </w:tc>
              <w:tc>
                <w:tcPr>
                  <w:tcW w:w="1357" w:type="dxa"/>
                  <w:gridSpan w:val="3"/>
                  <w:vMerge w:val="restart"/>
                  <w:tcBorders>
                    <w:left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169"/>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2.1</w:t>
                  </w:r>
                </w:p>
              </w:tc>
              <w:tc>
                <w:tcPr>
                  <w:tcW w:w="7088" w:type="dxa"/>
                  <w:gridSpan w:val="6"/>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Комплектация:</w:t>
                  </w:r>
                </w:p>
              </w:tc>
              <w:tc>
                <w:tcPr>
                  <w:tcW w:w="850" w:type="dxa"/>
                  <w:tcBorders>
                    <w:top w:val="single" w:sz="4" w:space="0" w:color="auto"/>
                    <w:left w:val="nil"/>
                    <w:bottom w:val="single" w:sz="4" w:space="0" w:color="auto"/>
                    <w:right w:val="single" w:sz="4" w:space="0" w:color="auto"/>
                  </w:tcBorders>
                </w:tcPr>
                <w:p w:rsidR="00CA3837" w:rsidRPr="0036452A" w:rsidRDefault="00CA3837" w:rsidP="00A87B78">
                  <w:pPr>
                    <w:spacing w:line="360" w:lineRule="auto"/>
                    <w:rPr>
                      <w:sz w:val="22"/>
                      <w:szCs w:val="22"/>
                    </w:rPr>
                  </w:pPr>
                </w:p>
              </w:tc>
              <w:tc>
                <w:tcPr>
                  <w:tcW w:w="1357" w:type="dxa"/>
                  <w:gridSpan w:val="3"/>
                  <w:vMerge/>
                  <w:tcBorders>
                    <w:left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94"/>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2.1.1</w:t>
                  </w:r>
                </w:p>
              </w:tc>
              <w:tc>
                <w:tcPr>
                  <w:tcW w:w="7088" w:type="dxa"/>
                  <w:gridSpan w:val="6"/>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 xml:space="preserve">Комплект катушек </w:t>
                  </w:r>
                </w:p>
              </w:tc>
              <w:tc>
                <w:tcPr>
                  <w:tcW w:w="850" w:type="dxa"/>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4шт.</w:t>
                  </w:r>
                </w:p>
              </w:tc>
              <w:tc>
                <w:tcPr>
                  <w:tcW w:w="1357" w:type="dxa"/>
                  <w:gridSpan w:val="3"/>
                  <w:vMerge/>
                  <w:tcBorders>
                    <w:left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270"/>
              </w:trPr>
              <w:tc>
                <w:tcPr>
                  <w:tcW w:w="1134" w:type="dxa"/>
                  <w:gridSpan w:val="2"/>
                  <w:tcBorders>
                    <w:top w:val="single" w:sz="4" w:space="0" w:color="auto"/>
                    <w:left w:val="single" w:sz="4" w:space="0" w:color="auto"/>
                    <w:bottom w:val="single" w:sz="4" w:space="0" w:color="auto"/>
                    <w:right w:val="single" w:sz="4" w:space="0" w:color="auto"/>
                  </w:tcBorders>
                  <w:vAlign w:val="center"/>
                </w:tcPr>
                <w:p w:rsidR="00CA3837" w:rsidRPr="0036452A" w:rsidRDefault="00CA3837" w:rsidP="00A87B78">
                  <w:pPr>
                    <w:spacing w:line="360" w:lineRule="auto"/>
                    <w:ind w:firstLine="0"/>
                    <w:rPr>
                      <w:sz w:val="22"/>
                      <w:szCs w:val="22"/>
                    </w:rPr>
                  </w:pPr>
                  <w:r w:rsidRPr="0036452A">
                    <w:rPr>
                      <w:sz w:val="22"/>
                      <w:szCs w:val="22"/>
                    </w:rPr>
                    <w:t>2.1.2</w:t>
                  </w:r>
                </w:p>
              </w:tc>
              <w:tc>
                <w:tcPr>
                  <w:tcW w:w="7088" w:type="dxa"/>
                  <w:gridSpan w:val="6"/>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Руководство по эксплуатации</w:t>
                  </w:r>
                </w:p>
              </w:tc>
              <w:tc>
                <w:tcPr>
                  <w:tcW w:w="850" w:type="dxa"/>
                  <w:tcBorders>
                    <w:top w:val="single" w:sz="4" w:space="0" w:color="auto"/>
                    <w:left w:val="nil"/>
                    <w:bottom w:val="single" w:sz="4" w:space="0" w:color="auto"/>
                    <w:right w:val="single" w:sz="4" w:space="0" w:color="auto"/>
                  </w:tcBorders>
                </w:tcPr>
                <w:p w:rsidR="00CA3837" w:rsidRPr="0036452A" w:rsidRDefault="00CA3837" w:rsidP="00A87B78">
                  <w:pPr>
                    <w:spacing w:line="360" w:lineRule="auto"/>
                    <w:ind w:firstLine="0"/>
                    <w:rPr>
                      <w:sz w:val="22"/>
                      <w:szCs w:val="22"/>
                    </w:rPr>
                  </w:pPr>
                  <w:r w:rsidRPr="0036452A">
                    <w:rPr>
                      <w:sz w:val="22"/>
                      <w:szCs w:val="22"/>
                    </w:rPr>
                    <w:t>1 шт.</w:t>
                  </w:r>
                </w:p>
              </w:tc>
              <w:tc>
                <w:tcPr>
                  <w:tcW w:w="1357" w:type="dxa"/>
                  <w:gridSpan w:val="3"/>
                  <w:vMerge/>
                  <w:tcBorders>
                    <w:left w:val="single" w:sz="4" w:space="0" w:color="auto"/>
                    <w:right w:val="single" w:sz="4" w:space="0" w:color="auto"/>
                  </w:tcBorders>
                  <w:vAlign w:val="center"/>
                </w:tcPr>
                <w:p w:rsidR="00CA3837" w:rsidRPr="0036452A" w:rsidRDefault="00CA3837" w:rsidP="00A87B78">
                  <w:pPr>
                    <w:spacing w:line="360" w:lineRule="auto"/>
                    <w:ind w:firstLine="0"/>
                    <w:rPr>
                      <w:bCs/>
                      <w:sz w:val="22"/>
                      <w:szCs w:val="22"/>
                    </w:rPr>
                  </w:pPr>
                </w:p>
              </w:tc>
            </w:tr>
            <w:tr w:rsidR="00CA3837" w:rsidRPr="0036452A" w:rsidTr="00CA3837">
              <w:trPr>
                <w:gridAfter w:val="1"/>
                <w:wAfter w:w="400" w:type="dxa"/>
                <w:trHeight w:val="180"/>
              </w:trPr>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CA3837" w:rsidRPr="0036452A" w:rsidRDefault="00CA3837" w:rsidP="00A87B78">
                  <w:pPr>
                    <w:spacing w:line="360" w:lineRule="auto"/>
                    <w:ind w:firstLine="0"/>
                    <w:rPr>
                      <w:sz w:val="22"/>
                      <w:szCs w:val="22"/>
                    </w:rPr>
                  </w:pPr>
                </w:p>
              </w:tc>
              <w:tc>
                <w:tcPr>
                  <w:tcW w:w="7088" w:type="dxa"/>
                  <w:gridSpan w:val="6"/>
                  <w:tcBorders>
                    <w:top w:val="single" w:sz="4" w:space="0" w:color="auto"/>
                    <w:left w:val="nil"/>
                    <w:bottom w:val="single" w:sz="4" w:space="0" w:color="auto"/>
                    <w:right w:val="single" w:sz="4" w:space="0" w:color="auto"/>
                  </w:tcBorders>
                  <w:noWrap/>
                  <w:vAlign w:val="bottom"/>
                </w:tcPr>
                <w:p w:rsidR="00CA3837" w:rsidRPr="0036452A" w:rsidRDefault="00CA3837" w:rsidP="00A87B78">
                  <w:pPr>
                    <w:spacing w:line="360" w:lineRule="auto"/>
                    <w:ind w:firstLine="0"/>
                    <w:rPr>
                      <w:b/>
                      <w:bCs/>
                      <w:sz w:val="22"/>
                      <w:szCs w:val="22"/>
                    </w:rPr>
                  </w:pPr>
                  <w:r w:rsidRPr="0036452A">
                    <w:rPr>
                      <w:b/>
                      <w:bCs/>
                      <w:sz w:val="22"/>
                      <w:szCs w:val="22"/>
                    </w:rPr>
                    <w:t>Итого Оборудование</w:t>
                  </w:r>
                </w:p>
              </w:tc>
              <w:tc>
                <w:tcPr>
                  <w:tcW w:w="850" w:type="dxa"/>
                  <w:tcBorders>
                    <w:top w:val="single" w:sz="4" w:space="0" w:color="auto"/>
                    <w:left w:val="single" w:sz="4" w:space="0" w:color="auto"/>
                    <w:bottom w:val="single" w:sz="4" w:space="0" w:color="auto"/>
                    <w:right w:val="single" w:sz="4" w:space="0" w:color="auto"/>
                  </w:tcBorders>
                  <w:noWrap/>
                  <w:vAlign w:val="bottom"/>
                </w:tcPr>
                <w:p w:rsidR="00CA3837" w:rsidRPr="0036452A" w:rsidRDefault="00CA3837" w:rsidP="00A87B78">
                  <w:pPr>
                    <w:spacing w:line="360" w:lineRule="auto"/>
                    <w:ind w:firstLine="0"/>
                    <w:jc w:val="center"/>
                    <w:rPr>
                      <w:sz w:val="22"/>
                      <w:szCs w:val="22"/>
                    </w:rPr>
                  </w:pPr>
                </w:p>
              </w:tc>
              <w:tc>
                <w:tcPr>
                  <w:tcW w:w="1357" w:type="dxa"/>
                  <w:gridSpan w:val="3"/>
                  <w:tcBorders>
                    <w:top w:val="single" w:sz="4" w:space="0" w:color="auto"/>
                    <w:left w:val="nil"/>
                    <w:bottom w:val="single" w:sz="4" w:space="0" w:color="auto"/>
                    <w:right w:val="single" w:sz="4" w:space="0" w:color="auto"/>
                  </w:tcBorders>
                  <w:noWrap/>
                  <w:vAlign w:val="bottom"/>
                </w:tcPr>
                <w:p w:rsidR="00CA3837" w:rsidRPr="0036452A" w:rsidRDefault="00CA3837" w:rsidP="00A87B78">
                  <w:pPr>
                    <w:spacing w:line="360" w:lineRule="auto"/>
                    <w:ind w:firstLine="0"/>
                    <w:rPr>
                      <w:b/>
                      <w:bCs/>
                      <w:sz w:val="22"/>
                      <w:szCs w:val="22"/>
                    </w:rPr>
                  </w:pPr>
                </w:p>
              </w:tc>
            </w:tr>
            <w:tr w:rsidR="00CA3837" w:rsidRPr="0036452A" w:rsidTr="00CA3837">
              <w:trPr>
                <w:gridAfter w:val="1"/>
                <w:wAfter w:w="400" w:type="dxa"/>
                <w:trHeight w:val="240"/>
              </w:trPr>
              <w:tc>
                <w:tcPr>
                  <w:tcW w:w="10429" w:type="dxa"/>
                  <w:gridSpan w:val="12"/>
                  <w:tcBorders>
                    <w:top w:val="single" w:sz="4" w:space="0" w:color="auto"/>
                    <w:left w:val="single" w:sz="4" w:space="0" w:color="auto"/>
                    <w:bottom w:val="single" w:sz="4" w:space="0" w:color="auto"/>
                    <w:right w:val="single" w:sz="4" w:space="0" w:color="000000"/>
                  </w:tcBorders>
                  <w:noWrap/>
                  <w:vAlign w:val="bottom"/>
                  <w:hideMark/>
                </w:tcPr>
                <w:p w:rsidR="00CA3837" w:rsidRPr="0036452A" w:rsidRDefault="00CA3837" w:rsidP="00A87B78">
                  <w:pPr>
                    <w:spacing w:line="360" w:lineRule="auto"/>
                    <w:ind w:firstLine="0"/>
                    <w:rPr>
                      <w:sz w:val="22"/>
                      <w:szCs w:val="22"/>
                    </w:rPr>
                  </w:pPr>
                  <w:r w:rsidRPr="0036452A">
                    <w:rPr>
                      <w:sz w:val="22"/>
                      <w:szCs w:val="22"/>
                    </w:rPr>
                    <w:t>В стоимость Оборудования включено.</w:t>
                  </w:r>
                </w:p>
              </w:tc>
            </w:tr>
            <w:tr w:rsidR="00CA3837" w:rsidRPr="0036452A" w:rsidTr="00CA3837">
              <w:trPr>
                <w:gridAfter w:val="1"/>
                <w:wAfter w:w="400" w:type="dxa"/>
                <w:trHeight w:val="360"/>
              </w:trPr>
              <w:tc>
                <w:tcPr>
                  <w:tcW w:w="1134" w:type="dxa"/>
                  <w:gridSpan w:val="2"/>
                  <w:tcBorders>
                    <w:top w:val="nil"/>
                    <w:left w:val="single" w:sz="4" w:space="0" w:color="auto"/>
                    <w:bottom w:val="single" w:sz="4" w:space="0" w:color="auto"/>
                    <w:right w:val="single" w:sz="4" w:space="0" w:color="auto"/>
                  </w:tcBorders>
                  <w:noWrap/>
                  <w:vAlign w:val="bottom"/>
                  <w:hideMark/>
                </w:tcPr>
                <w:p w:rsidR="00CA3837" w:rsidRPr="0036452A" w:rsidRDefault="00CA3837" w:rsidP="00A87B78">
                  <w:pPr>
                    <w:spacing w:line="360" w:lineRule="auto"/>
                    <w:ind w:firstLine="0"/>
                    <w:rPr>
                      <w:sz w:val="22"/>
                      <w:szCs w:val="22"/>
                    </w:rPr>
                  </w:pPr>
                </w:p>
              </w:tc>
              <w:tc>
                <w:tcPr>
                  <w:tcW w:w="9295" w:type="dxa"/>
                  <w:gridSpan w:val="10"/>
                  <w:tcBorders>
                    <w:top w:val="single" w:sz="4" w:space="0" w:color="auto"/>
                    <w:left w:val="nil"/>
                    <w:bottom w:val="single" w:sz="4" w:space="0" w:color="auto"/>
                    <w:right w:val="single" w:sz="4" w:space="0" w:color="000000"/>
                  </w:tcBorders>
                  <w:vAlign w:val="center"/>
                  <w:hideMark/>
                </w:tcPr>
                <w:p w:rsidR="00CA3837" w:rsidRPr="0036452A" w:rsidRDefault="00CA3837" w:rsidP="00A87B78">
                  <w:pPr>
                    <w:spacing w:line="360" w:lineRule="auto"/>
                    <w:ind w:firstLine="0"/>
                    <w:rPr>
                      <w:sz w:val="22"/>
                      <w:szCs w:val="22"/>
                    </w:rPr>
                  </w:pPr>
                  <w:r w:rsidRPr="0036452A">
                    <w:rPr>
                      <w:sz w:val="22"/>
                      <w:szCs w:val="22"/>
                    </w:rPr>
                    <w:t>Стоимость услуг по доставке, упаковке и маркировке.</w:t>
                  </w:r>
                </w:p>
              </w:tc>
            </w:tr>
          </w:tbl>
          <w:p w:rsidR="005551B1" w:rsidRPr="007C4F10" w:rsidRDefault="005551B1" w:rsidP="005551B1">
            <w:pPr>
              <w:keepNext/>
              <w:spacing w:line="240" w:lineRule="auto"/>
              <w:ind w:firstLine="0"/>
              <w:jc w:val="left"/>
              <w:rPr>
                <w:b/>
                <w:i/>
                <w:sz w:val="18"/>
                <w:szCs w:val="18"/>
              </w:rPr>
            </w:pPr>
          </w:p>
          <w:p w:rsidR="005551B1" w:rsidRPr="007C4F10" w:rsidRDefault="005551B1" w:rsidP="005551B1">
            <w:pPr>
              <w:keepNext/>
              <w:spacing w:line="240" w:lineRule="auto"/>
              <w:ind w:firstLine="0"/>
              <w:jc w:val="left"/>
              <w:rPr>
                <w:sz w:val="18"/>
                <w:szCs w:val="18"/>
              </w:rPr>
            </w:pPr>
            <w:r w:rsidRPr="007C4F10">
              <w:rPr>
                <w:sz w:val="18"/>
                <w:szCs w:val="18"/>
              </w:rPr>
              <w:t>От Покупателя</w:t>
            </w:r>
            <w:proofErr w:type="gramStart"/>
            <w:r w:rsidRPr="007C4F10">
              <w:rPr>
                <w:sz w:val="18"/>
                <w:szCs w:val="18"/>
              </w:rPr>
              <w:tab/>
            </w:r>
            <w:r w:rsidRPr="007C4F10">
              <w:rPr>
                <w:sz w:val="18"/>
                <w:szCs w:val="18"/>
              </w:rPr>
              <w:tab/>
            </w:r>
            <w:r w:rsidRPr="007C4F10">
              <w:rPr>
                <w:sz w:val="18"/>
                <w:szCs w:val="18"/>
              </w:rPr>
              <w:tab/>
            </w:r>
            <w:r w:rsidRPr="007C4F10">
              <w:rPr>
                <w:sz w:val="18"/>
                <w:szCs w:val="18"/>
              </w:rPr>
              <w:tab/>
            </w:r>
            <w:r w:rsidRPr="007C4F10">
              <w:rPr>
                <w:sz w:val="18"/>
                <w:szCs w:val="18"/>
              </w:rPr>
              <w:tab/>
            </w:r>
            <w:r w:rsidRPr="007C4F10">
              <w:rPr>
                <w:sz w:val="18"/>
                <w:szCs w:val="18"/>
              </w:rPr>
              <w:tab/>
              <w:t>О</w:t>
            </w:r>
            <w:proofErr w:type="gramEnd"/>
            <w:r w:rsidRPr="007C4F10">
              <w:rPr>
                <w:sz w:val="18"/>
                <w:szCs w:val="18"/>
              </w:rPr>
              <w:t>т Продавца</w:t>
            </w:r>
          </w:p>
          <w:p w:rsidR="005551B1" w:rsidRPr="004B2853" w:rsidRDefault="005551B1" w:rsidP="005551B1">
            <w:pPr>
              <w:keepNext/>
              <w:spacing w:line="240" w:lineRule="auto"/>
              <w:ind w:firstLine="0"/>
              <w:jc w:val="left"/>
              <w:rPr>
                <w:sz w:val="18"/>
                <w:szCs w:val="18"/>
              </w:rPr>
            </w:pPr>
          </w:p>
          <w:p w:rsidR="005551B1" w:rsidRPr="004B2853" w:rsidRDefault="005551B1" w:rsidP="005551B1">
            <w:pPr>
              <w:keepNext/>
              <w:spacing w:line="240" w:lineRule="auto"/>
              <w:ind w:firstLine="0"/>
              <w:jc w:val="left"/>
              <w:rPr>
                <w:sz w:val="18"/>
                <w:szCs w:val="18"/>
              </w:rPr>
            </w:pPr>
            <w:r w:rsidRPr="004B2853">
              <w:rPr>
                <w:sz w:val="18"/>
                <w:szCs w:val="18"/>
              </w:rPr>
              <w:t>__________________/__________/</w:t>
            </w:r>
            <w:r w:rsidRPr="004B2853">
              <w:rPr>
                <w:sz w:val="18"/>
                <w:szCs w:val="18"/>
              </w:rPr>
              <w:tab/>
            </w:r>
            <w:r w:rsidRPr="004B2853">
              <w:rPr>
                <w:sz w:val="18"/>
                <w:szCs w:val="18"/>
              </w:rPr>
              <w:tab/>
            </w:r>
            <w:r w:rsidRPr="004B2853">
              <w:rPr>
                <w:sz w:val="18"/>
                <w:szCs w:val="18"/>
              </w:rPr>
              <w:tab/>
            </w:r>
            <w:r w:rsidRPr="004B2853">
              <w:rPr>
                <w:sz w:val="18"/>
                <w:szCs w:val="18"/>
              </w:rPr>
              <w:tab/>
              <w:t>_________________/__________/</w:t>
            </w:r>
          </w:p>
          <w:p w:rsidR="005551B1" w:rsidRPr="004B2853" w:rsidRDefault="005551B1" w:rsidP="005551B1">
            <w:pPr>
              <w:keepNext/>
              <w:spacing w:line="240" w:lineRule="auto"/>
              <w:ind w:firstLine="0"/>
              <w:jc w:val="left"/>
              <w:rPr>
                <w:sz w:val="18"/>
                <w:szCs w:val="18"/>
              </w:rPr>
            </w:pPr>
            <w:proofErr w:type="spellStart"/>
            <w:r w:rsidRPr="004B2853">
              <w:rPr>
                <w:sz w:val="18"/>
                <w:szCs w:val="18"/>
              </w:rPr>
              <w:t>М.п</w:t>
            </w:r>
            <w:proofErr w:type="spellEnd"/>
            <w:r w:rsidRPr="004B2853">
              <w:rPr>
                <w:sz w:val="18"/>
                <w:szCs w:val="18"/>
              </w:rPr>
              <w:t>.</w:t>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proofErr w:type="spellStart"/>
            <w:r w:rsidRPr="004B2853">
              <w:rPr>
                <w:sz w:val="18"/>
                <w:szCs w:val="18"/>
              </w:rPr>
              <w:t>М.</w:t>
            </w:r>
            <w:proofErr w:type="gramStart"/>
            <w:r w:rsidRPr="004B2853">
              <w:rPr>
                <w:sz w:val="18"/>
                <w:szCs w:val="18"/>
              </w:rPr>
              <w:t>п</w:t>
            </w:r>
            <w:proofErr w:type="spellEnd"/>
            <w:proofErr w:type="gramEnd"/>
          </w:p>
        </w:tc>
      </w:tr>
    </w:tbl>
    <w:p w:rsidR="005551B1" w:rsidRPr="00F46B09" w:rsidRDefault="005551B1" w:rsidP="005551B1">
      <w:pPr>
        <w:keepNext/>
        <w:spacing w:line="240" w:lineRule="auto"/>
        <w:ind w:firstLine="0"/>
        <w:jc w:val="left"/>
        <w:rPr>
          <w:sz w:val="20"/>
          <w:szCs w:val="20"/>
        </w:rPr>
      </w:pPr>
      <w:r w:rsidRPr="00F46B09">
        <w:rPr>
          <w:sz w:val="20"/>
          <w:szCs w:val="20"/>
        </w:rPr>
        <w:t>Форма акта согласована Сторонами</w:t>
      </w:r>
    </w:p>
    <w:p w:rsidR="005551B1" w:rsidRPr="00F46B09" w:rsidRDefault="005551B1" w:rsidP="005551B1">
      <w:pPr>
        <w:keepNext/>
        <w:spacing w:line="240" w:lineRule="auto"/>
        <w:ind w:firstLine="0"/>
        <w:jc w:val="left"/>
        <w:rPr>
          <w:sz w:val="20"/>
          <w:szCs w:val="20"/>
        </w:rPr>
      </w:pPr>
    </w:p>
    <w:p w:rsidR="005551B1" w:rsidRPr="00F46B09" w:rsidRDefault="005551B1" w:rsidP="005551B1">
      <w:pPr>
        <w:keepNext/>
        <w:widowControl/>
        <w:snapToGrid/>
        <w:spacing w:line="240" w:lineRule="auto"/>
        <w:ind w:firstLine="0"/>
        <w:jc w:val="left"/>
        <w:rPr>
          <w:sz w:val="20"/>
          <w:szCs w:val="20"/>
        </w:rPr>
      </w:pPr>
      <w:r w:rsidRPr="00F46B09">
        <w:rPr>
          <w:sz w:val="20"/>
          <w:szCs w:val="20"/>
        </w:rPr>
        <w:t>От Продавца</w:t>
      </w:r>
      <w:proofErr w:type="gramStart"/>
      <w:r w:rsidRPr="00F46B09">
        <w:rPr>
          <w:sz w:val="20"/>
          <w:szCs w:val="20"/>
        </w:rPr>
        <w:t xml:space="preserve"> </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t>О</w:t>
      </w:r>
      <w:proofErr w:type="gramEnd"/>
      <w:r w:rsidRPr="00F46B09">
        <w:rPr>
          <w:sz w:val="20"/>
          <w:szCs w:val="20"/>
        </w:rPr>
        <w:t>т Покупателя</w:t>
      </w:r>
    </w:p>
    <w:p w:rsidR="005551B1" w:rsidRPr="00F46B09" w:rsidRDefault="005551B1" w:rsidP="005551B1">
      <w:pPr>
        <w:keepNext/>
        <w:widowControl/>
        <w:snapToGrid/>
        <w:spacing w:line="240" w:lineRule="auto"/>
        <w:ind w:firstLine="0"/>
        <w:jc w:val="left"/>
        <w:rPr>
          <w:sz w:val="20"/>
          <w:szCs w:val="20"/>
        </w:rPr>
      </w:pPr>
    </w:p>
    <w:p w:rsidR="005551B1" w:rsidRPr="00F46B09" w:rsidRDefault="005551B1" w:rsidP="005551B1">
      <w:pPr>
        <w:keepNext/>
        <w:widowControl/>
        <w:snapToGrid/>
        <w:spacing w:line="240" w:lineRule="auto"/>
        <w:ind w:firstLine="0"/>
        <w:jc w:val="left"/>
        <w:rPr>
          <w:sz w:val="20"/>
          <w:szCs w:val="20"/>
        </w:rPr>
      </w:pPr>
      <w:r w:rsidRPr="00F46B09">
        <w:rPr>
          <w:sz w:val="20"/>
          <w:szCs w:val="20"/>
        </w:rPr>
        <w:t>__________________/</w:t>
      </w:r>
      <w:r w:rsidRPr="00F46B09">
        <w:rPr>
          <w:bCs/>
          <w:sz w:val="20"/>
          <w:szCs w:val="20"/>
          <w:lang w:eastAsia="ru-RU"/>
        </w:rPr>
        <w:t xml:space="preserve"> ____________</w:t>
      </w:r>
      <w:r w:rsidRPr="00F46B09">
        <w:rPr>
          <w:b/>
          <w:bCs/>
          <w:sz w:val="20"/>
          <w:szCs w:val="20"/>
          <w:lang w:eastAsia="ru-RU"/>
        </w:rPr>
        <w:t>/</w:t>
      </w:r>
      <w:r w:rsidRPr="00F46B09">
        <w:rPr>
          <w:sz w:val="20"/>
          <w:szCs w:val="20"/>
        </w:rPr>
        <w:tab/>
      </w:r>
      <w:r w:rsidRPr="00F46B09">
        <w:rPr>
          <w:sz w:val="20"/>
          <w:szCs w:val="20"/>
        </w:rPr>
        <w:tab/>
      </w:r>
      <w:r w:rsidRPr="00F46B09">
        <w:rPr>
          <w:sz w:val="20"/>
          <w:szCs w:val="20"/>
        </w:rPr>
        <w:tab/>
        <w:t>_______________/</w:t>
      </w:r>
      <w:r w:rsidRPr="00F46B09">
        <w:rPr>
          <w:bCs/>
          <w:sz w:val="20"/>
          <w:szCs w:val="20"/>
          <w:lang w:eastAsia="ru-RU"/>
        </w:rPr>
        <w:t>С.Н. Раменский</w:t>
      </w:r>
      <w:r w:rsidRPr="00F46B09">
        <w:rPr>
          <w:sz w:val="20"/>
          <w:szCs w:val="20"/>
        </w:rPr>
        <w:t>/</w:t>
      </w:r>
    </w:p>
    <w:p w:rsidR="005551B1" w:rsidRPr="00F46B09" w:rsidRDefault="005551B1" w:rsidP="005551B1">
      <w:pPr>
        <w:keepNext/>
        <w:widowControl/>
        <w:snapToGrid/>
        <w:spacing w:line="240" w:lineRule="auto"/>
        <w:ind w:firstLine="0"/>
        <w:jc w:val="left"/>
        <w:rPr>
          <w:sz w:val="20"/>
          <w:szCs w:val="20"/>
        </w:rPr>
      </w:pPr>
      <w:proofErr w:type="spellStart"/>
      <w:r w:rsidRPr="00F46B09">
        <w:rPr>
          <w:sz w:val="20"/>
          <w:szCs w:val="20"/>
        </w:rPr>
        <w:t>м.п</w:t>
      </w:r>
      <w:proofErr w:type="spellEnd"/>
      <w:r w:rsidRPr="00F46B09">
        <w:rPr>
          <w:sz w:val="20"/>
          <w:szCs w:val="20"/>
        </w:rPr>
        <w:t>.</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proofErr w:type="spellStart"/>
      <w:r w:rsidRPr="00F46B09">
        <w:rPr>
          <w:sz w:val="20"/>
          <w:szCs w:val="20"/>
        </w:rPr>
        <w:t>м</w:t>
      </w:r>
      <w:proofErr w:type="gramStart"/>
      <w:r w:rsidRPr="00F46B09">
        <w:rPr>
          <w:sz w:val="20"/>
          <w:szCs w:val="20"/>
        </w:rPr>
        <w:t>.п</w:t>
      </w:r>
      <w:proofErr w:type="spellEnd"/>
      <w:proofErr w:type="gramEnd"/>
    </w:p>
    <w:p w:rsidR="005551B1" w:rsidRPr="00F46B09" w:rsidRDefault="005551B1" w:rsidP="005551B1">
      <w:pPr>
        <w:keepNext/>
        <w:widowControl/>
        <w:snapToGrid/>
        <w:spacing w:line="240" w:lineRule="auto"/>
        <w:ind w:firstLine="0"/>
        <w:jc w:val="left"/>
        <w:rPr>
          <w:b/>
          <w:i/>
          <w:sz w:val="20"/>
          <w:szCs w:val="20"/>
        </w:rPr>
      </w:pPr>
      <w:r w:rsidRPr="00F46B09">
        <w:rPr>
          <w:b/>
          <w:bCs/>
          <w:sz w:val="20"/>
          <w:szCs w:val="20"/>
          <w:lang w:eastAsia="en-US"/>
        </w:rPr>
        <w:t>«____»________________202</w:t>
      </w:r>
      <w:r>
        <w:rPr>
          <w:b/>
          <w:bCs/>
          <w:sz w:val="20"/>
          <w:szCs w:val="20"/>
          <w:lang w:eastAsia="en-US"/>
        </w:rPr>
        <w:t>1</w:t>
      </w:r>
      <w:r w:rsidRPr="00F46B09">
        <w:rPr>
          <w:b/>
          <w:bCs/>
          <w:sz w:val="20"/>
          <w:szCs w:val="20"/>
          <w:lang w:eastAsia="en-US"/>
        </w:rPr>
        <w:t xml:space="preserve"> г.</w:t>
      </w:r>
      <w:r w:rsidRPr="00F46B09">
        <w:rPr>
          <w:b/>
          <w:bCs/>
          <w:sz w:val="20"/>
          <w:szCs w:val="20"/>
          <w:lang w:eastAsia="en-US"/>
        </w:rPr>
        <w:tab/>
      </w:r>
      <w:r w:rsidRPr="00F46B09">
        <w:rPr>
          <w:b/>
          <w:bCs/>
          <w:sz w:val="20"/>
          <w:szCs w:val="20"/>
          <w:lang w:eastAsia="en-US"/>
        </w:rPr>
        <w:tab/>
      </w:r>
      <w:r w:rsidRPr="00F46B09">
        <w:rPr>
          <w:b/>
          <w:bCs/>
          <w:sz w:val="20"/>
          <w:szCs w:val="20"/>
          <w:lang w:eastAsia="en-US"/>
        </w:rPr>
        <w:tab/>
      </w:r>
      <w:r>
        <w:rPr>
          <w:b/>
          <w:bCs/>
          <w:sz w:val="20"/>
          <w:szCs w:val="20"/>
          <w:lang w:eastAsia="en-US"/>
        </w:rPr>
        <w:tab/>
      </w:r>
      <w:r w:rsidRPr="00F46B09">
        <w:rPr>
          <w:b/>
          <w:bCs/>
          <w:sz w:val="20"/>
          <w:szCs w:val="20"/>
          <w:lang w:eastAsia="en-US"/>
        </w:rPr>
        <w:t>«____»________________202</w:t>
      </w:r>
      <w:r>
        <w:rPr>
          <w:b/>
          <w:bCs/>
          <w:sz w:val="20"/>
          <w:szCs w:val="20"/>
          <w:lang w:eastAsia="en-US"/>
        </w:rPr>
        <w:t>1</w:t>
      </w:r>
      <w:r w:rsidRPr="00F46B09">
        <w:rPr>
          <w:b/>
          <w:bCs/>
          <w:sz w:val="20"/>
          <w:szCs w:val="20"/>
          <w:lang w:eastAsia="en-US"/>
        </w:rPr>
        <w:t xml:space="preserve"> г.</w:t>
      </w:r>
    </w:p>
    <w:p w:rsidR="005551B1" w:rsidRPr="008259AE" w:rsidRDefault="005551B1" w:rsidP="005551B1">
      <w:pPr>
        <w:keepNext/>
        <w:ind w:firstLine="0"/>
        <w:jc w:val="right"/>
        <w:rPr>
          <w:sz w:val="22"/>
          <w:szCs w:val="22"/>
        </w:rPr>
      </w:pPr>
      <w:r w:rsidRPr="008259AE">
        <w:rPr>
          <w:b/>
          <w:i/>
          <w:sz w:val="22"/>
          <w:szCs w:val="22"/>
        </w:rPr>
        <w:br w:type="page"/>
      </w:r>
      <w:r w:rsidRPr="008259AE">
        <w:rPr>
          <w:sz w:val="22"/>
          <w:szCs w:val="22"/>
        </w:rPr>
        <w:lastRenderedPageBreak/>
        <w:t>Приложение № 6 к договору</w:t>
      </w:r>
    </w:p>
    <w:p w:rsidR="005551B1" w:rsidRPr="008259AE" w:rsidRDefault="005551B1" w:rsidP="005551B1">
      <w:pPr>
        <w:keepNext/>
        <w:spacing w:line="240" w:lineRule="auto"/>
        <w:ind w:firstLine="0"/>
        <w:jc w:val="right"/>
        <w:rPr>
          <w:b/>
          <w:sz w:val="22"/>
          <w:szCs w:val="22"/>
        </w:rPr>
      </w:pPr>
      <w:r w:rsidRPr="008259AE">
        <w:rPr>
          <w:sz w:val="22"/>
          <w:szCs w:val="22"/>
        </w:rPr>
        <w:t xml:space="preserve"> № ___________ от «_____» ______________ 20</w:t>
      </w:r>
      <w:r>
        <w:rPr>
          <w:sz w:val="22"/>
          <w:szCs w:val="22"/>
        </w:rPr>
        <w:t>21</w:t>
      </w:r>
      <w:r w:rsidRPr="008259AE">
        <w:rPr>
          <w:sz w:val="22"/>
          <w:szCs w:val="22"/>
        </w:rPr>
        <w:t xml:space="preserve"> г.</w:t>
      </w:r>
    </w:p>
    <w:p w:rsidR="005551B1" w:rsidRPr="008259AE" w:rsidRDefault="005551B1" w:rsidP="005551B1">
      <w:pPr>
        <w:keepNext/>
        <w:spacing w:line="240" w:lineRule="auto"/>
        <w:ind w:firstLine="0"/>
        <w:jc w:val="right"/>
        <w:rPr>
          <w:sz w:val="22"/>
          <w:szCs w:val="22"/>
        </w:rPr>
      </w:pPr>
    </w:p>
    <w:tbl>
      <w:tblPr>
        <w:tblW w:w="10065" w:type="dxa"/>
        <w:tblInd w:w="-743" w:type="dxa"/>
        <w:tblLook w:val="04A0" w:firstRow="1" w:lastRow="0" w:firstColumn="1" w:lastColumn="0" w:noHBand="0" w:noVBand="1"/>
      </w:tblPr>
      <w:tblGrid>
        <w:gridCol w:w="10880"/>
      </w:tblGrid>
      <w:tr w:rsidR="005551B1" w:rsidRPr="005C1151" w:rsidTr="005551B1">
        <w:trPr>
          <w:trHeight w:val="606"/>
        </w:trPr>
        <w:tc>
          <w:tcPr>
            <w:tcW w:w="10065" w:type="dxa"/>
            <w:tcBorders>
              <w:top w:val="nil"/>
              <w:left w:val="nil"/>
              <w:bottom w:val="nil"/>
              <w:right w:val="nil"/>
            </w:tcBorders>
            <w:vAlign w:val="bottom"/>
            <w:hideMark/>
          </w:tcPr>
          <w:p w:rsidR="005551B1" w:rsidRPr="005C1151" w:rsidRDefault="005551B1" w:rsidP="005551B1">
            <w:pPr>
              <w:widowControl/>
              <w:suppressAutoHyphens w:val="0"/>
              <w:snapToGrid/>
              <w:spacing w:line="240" w:lineRule="auto"/>
              <w:ind w:firstLine="0"/>
              <w:jc w:val="center"/>
              <w:rPr>
                <w:bCs/>
                <w:sz w:val="22"/>
                <w:szCs w:val="22"/>
                <w:lang w:eastAsia="ru-RU"/>
              </w:rPr>
            </w:pPr>
            <w:r w:rsidRPr="005C1151">
              <w:rPr>
                <w:bCs/>
                <w:sz w:val="22"/>
                <w:szCs w:val="22"/>
                <w:lang w:eastAsia="ru-RU"/>
              </w:rPr>
              <w:t>ПРОГРАММА ОКОНЧАТЕЛЬНОЙ ПРИЕМКИ</w:t>
            </w:r>
          </w:p>
          <w:tbl>
            <w:tblPr>
              <w:tblW w:w="12597" w:type="dxa"/>
              <w:tblLook w:val="04A0" w:firstRow="1" w:lastRow="0" w:firstColumn="1" w:lastColumn="0" w:noHBand="0" w:noVBand="1"/>
            </w:tblPr>
            <w:tblGrid>
              <w:gridCol w:w="2532"/>
              <w:gridCol w:w="446"/>
              <w:gridCol w:w="3543"/>
              <w:gridCol w:w="3544"/>
              <w:gridCol w:w="2532"/>
            </w:tblGrid>
            <w:tr w:rsidR="005551B1" w:rsidRPr="005C1151" w:rsidTr="005551B1">
              <w:trPr>
                <w:gridAfter w:val="1"/>
                <w:wAfter w:w="2532" w:type="dxa"/>
                <w:trHeight w:val="585"/>
              </w:trPr>
              <w:tc>
                <w:tcPr>
                  <w:tcW w:w="2978" w:type="dxa"/>
                  <w:gridSpan w:val="2"/>
                  <w:tcBorders>
                    <w:top w:val="single" w:sz="4" w:space="0" w:color="auto"/>
                    <w:left w:val="single" w:sz="4" w:space="0" w:color="auto"/>
                    <w:bottom w:val="single" w:sz="4" w:space="0" w:color="auto"/>
                    <w:right w:val="single" w:sz="4" w:space="0" w:color="auto"/>
                  </w:tcBorders>
                  <w:vAlign w:val="center"/>
                  <w:hideMark/>
                </w:tcPr>
                <w:p w:rsidR="005551B1" w:rsidRPr="005C1151" w:rsidRDefault="005551B1" w:rsidP="005551B1">
                  <w:pPr>
                    <w:widowControl/>
                    <w:suppressAutoHyphens w:val="0"/>
                    <w:snapToGrid/>
                    <w:spacing w:line="240" w:lineRule="auto"/>
                    <w:ind w:firstLine="0"/>
                    <w:jc w:val="center"/>
                    <w:rPr>
                      <w:bCs/>
                      <w:sz w:val="22"/>
                      <w:szCs w:val="22"/>
                      <w:lang w:eastAsia="ru-RU"/>
                    </w:rPr>
                  </w:pPr>
                  <w:r w:rsidRPr="005C1151">
                    <w:rPr>
                      <w:bCs/>
                      <w:sz w:val="22"/>
                      <w:szCs w:val="22"/>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5551B1" w:rsidRPr="005C1151" w:rsidRDefault="005551B1" w:rsidP="005551B1">
                  <w:pPr>
                    <w:widowControl/>
                    <w:suppressAutoHyphens w:val="0"/>
                    <w:snapToGrid/>
                    <w:spacing w:line="240" w:lineRule="auto"/>
                    <w:ind w:firstLine="0"/>
                    <w:jc w:val="center"/>
                    <w:rPr>
                      <w:bCs/>
                      <w:sz w:val="22"/>
                      <w:szCs w:val="22"/>
                      <w:lang w:eastAsia="ru-RU"/>
                    </w:rPr>
                  </w:pPr>
                  <w:r w:rsidRPr="005C1151">
                    <w:rPr>
                      <w:bCs/>
                      <w:sz w:val="22"/>
                      <w:szCs w:val="22"/>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5551B1" w:rsidRPr="005C1151" w:rsidRDefault="005551B1" w:rsidP="005551B1">
                  <w:pPr>
                    <w:widowControl/>
                    <w:suppressAutoHyphens w:val="0"/>
                    <w:snapToGrid/>
                    <w:spacing w:line="240" w:lineRule="auto"/>
                    <w:ind w:firstLine="0"/>
                    <w:jc w:val="center"/>
                    <w:rPr>
                      <w:bCs/>
                      <w:sz w:val="22"/>
                      <w:szCs w:val="22"/>
                      <w:lang w:eastAsia="ru-RU"/>
                    </w:rPr>
                  </w:pPr>
                  <w:r w:rsidRPr="005C1151">
                    <w:rPr>
                      <w:bCs/>
                      <w:sz w:val="22"/>
                      <w:szCs w:val="22"/>
                      <w:lang w:eastAsia="ru-RU"/>
                    </w:rPr>
                    <w:t>Условия приемки</w:t>
                  </w:r>
                </w:p>
              </w:tc>
            </w:tr>
            <w:tr w:rsidR="00FE42A2" w:rsidRPr="005C1151" w:rsidTr="005551B1">
              <w:trPr>
                <w:gridAfter w:val="1"/>
                <w:wAfter w:w="2532" w:type="dxa"/>
                <w:trHeight w:val="785"/>
              </w:trPr>
              <w:tc>
                <w:tcPr>
                  <w:tcW w:w="2978" w:type="dxa"/>
                  <w:gridSpan w:val="2"/>
                  <w:tcBorders>
                    <w:top w:val="single" w:sz="4" w:space="0" w:color="auto"/>
                    <w:left w:val="single" w:sz="4" w:space="0" w:color="auto"/>
                    <w:bottom w:val="single" w:sz="4" w:space="0" w:color="auto"/>
                    <w:right w:val="single" w:sz="4" w:space="0" w:color="auto"/>
                  </w:tcBorders>
                  <w:hideMark/>
                </w:tcPr>
                <w:p w:rsidR="00FE42A2" w:rsidRPr="00662750" w:rsidRDefault="00FE42A2" w:rsidP="007E3444">
                  <w:pPr>
                    <w:spacing w:line="240" w:lineRule="auto"/>
                    <w:ind w:firstLine="0"/>
                    <w:rPr>
                      <w:sz w:val="22"/>
                      <w:szCs w:val="22"/>
                      <w:lang w:eastAsia="ru-RU"/>
                    </w:rPr>
                  </w:pPr>
                  <w:r w:rsidRPr="00662750">
                    <w:rPr>
                      <w:sz w:val="22"/>
                      <w:szCs w:val="22"/>
                      <w:lang w:eastAsia="ru-RU"/>
                    </w:rPr>
                    <w:t>Проверка подключения</w:t>
                  </w:r>
                </w:p>
                <w:p w:rsidR="00FE42A2" w:rsidRPr="00662750" w:rsidRDefault="00FE42A2" w:rsidP="007E3444">
                  <w:pPr>
                    <w:spacing w:line="240" w:lineRule="auto"/>
                    <w:ind w:firstLine="0"/>
                    <w:rPr>
                      <w:sz w:val="22"/>
                      <w:szCs w:val="22"/>
                      <w:lang w:eastAsia="ru-RU"/>
                    </w:rPr>
                  </w:pPr>
                  <w:r w:rsidRPr="00662750">
                    <w:rPr>
                      <w:sz w:val="22"/>
                      <w:szCs w:val="22"/>
                      <w:lang w:eastAsia="ru-RU"/>
                    </w:rPr>
                    <w:t>- к электросети и наличие надежного заземления;</w:t>
                  </w:r>
                </w:p>
                <w:p w:rsidR="00FE42A2" w:rsidRPr="00662750" w:rsidRDefault="00FE42A2" w:rsidP="007E3444">
                  <w:pPr>
                    <w:spacing w:line="240" w:lineRule="auto"/>
                    <w:ind w:firstLine="0"/>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FE42A2" w:rsidRPr="00662750" w:rsidRDefault="00FE42A2" w:rsidP="007E3444">
                  <w:pPr>
                    <w:spacing w:line="240" w:lineRule="auto"/>
                    <w:ind w:firstLine="0"/>
                    <w:jc w:val="center"/>
                    <w:rPr>
                      <w:sz w:val="22"/>
                      <w:szCs w:val="22"/>
                    </w:rPr>
                  </w:pPr>
                  <w:r w:rsidRPr="00662750">
                    <w:rPr>
                      <w:sz w:val="22"/>
                      <w:szCs w:val="22"/>
                      <w:lang w:eastAsia="ru-RU"/>
                    </w:rPr>
                    <w:t>Наблюдение визуальным осмотром</w:t>
                  </w:r>
                </w:p>
              </w:tc>
              <w:tc>
                <w:tcPr>
                  <w:tcW w:w="3544" w:type="dxa"/>
                  <w:tcBorders>
                    <w:top w:val="nil"/>
                    <w:left w:val="nil"/>
                    <w:bottom w:val="single" w:sz="4" w:space="0" w:color="auto"/>
                    <w:right w:val="single" w:sz="4" w:space="0" w:color="auto"/>
                  </w:tcBorders>
                  <w:hideMark/>
                </w:tcPr>
                <w:p w:rsidR="00FE42A2" w:rsidRPr="00662750" w:rsidRDefault="00FE42A2" w:rsidP="007E3444">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w:t>
                  </w:r>
                </w:p>
                <w:p w:rsidR="00FE42A2" w:rsidRPr="00662750" w:rsidRDefault="00FE42A2" w:rsidP="007E3444">
                  <w:pPr>
                    <w:spacing w:line="240" w:lineRule="auto"/>
                    <w:ind w:firstLine="0"/>
                    <w:rPr>
                      <w:sz w:val="22"/>
                      <w:szCs w:val="22"/>
                    </w:rPr>
                  </w:pPr>
                  <w:r w:rsidRPr="00662750">
                    <w:rPr>
                      <w:sz w:val="22"/>
                      <w:szCs w:val="22"/>
                      <w:lang w:eastAsia="ru-RU"/>
                    </w:rPr>
                    <w:t>правильность включения в соответствии с технической документацией</w:t>
                  </w:r>
                </w:p>
              </w:tc>
            </w:tr>
            <w:tr w:rsidR="00FE42A2" w:rsidRPr="005C1151" w:rsidTr="005551B1">
              <w:trPr>
                <w:gridAfter w:val="1"/>
                <w:wAfter w:w="2532" w:type="dxa"/>
                <w:trHeight w:val="1305"/>
              </w:trPr>
              <w:tc>
                <w:tcPr>
                  <w:tcW w:w="2978" w:type="dxa"/>
                  <w:gridSpan w:val="2"/>
                  <w:tcBorders>
                    <w:top w:val="nil"/>
                    <w:left w:val="single" w:sz="4" w:space="0" w:color="auto"/>
                    <w:bottom w:val="single" w:sz="4" w:space="0" w:color="auto"/>
                    <w:right w:val="single" w:sz="4" w:space="0" w:color="auto"/>
                  </w:tcBorders>
                  <w:hideMark/>
                </w:tcPr>
                <w:p w:rsidR="00FE42A2" w:rsidRPr="00662750" w:rsidRDefault="00FE42A2" w:rsidP="007E3444">
                  <w:pPr>
                    <w:spacing w:line="240" w:lineRule="auto"/>
                    <w:ind w:firstLine="0"/>
                    <w:rPr>
                      <w:sz w:val="22"/>
                      <w:szCs w:val="22"/>
                    </w:rPr>
                  </w:pPr>
                  <w:r w:rsidRPr="00662750">
                    <w:rPr>
                      <w:sz w:val="22"/>
                      <w:szCs w:val="22"/>
                      <w:lang w:eastAsia="ru-RU"/>
                    </w:rPr>
                    <w:t>Проверка и диагностика подвижных и неподвижных частей машины</w:t>
                  </w:r>
                </w:p>
              </w:tc>
              <w:tc>
                <w:tcPr>
                  <w:tcW w:w="3543" w:type="dxa"/>
                  <w:tcBorders>
                    <w:top w:val="nil"/>
                    <w:left w:val="nil"/>
                    <w:bottom w:val="single" w:sz="4" w:space="0" w:color="auto"/>
                    <w:right w:val="single" w:sz="4" w:space="0" w:color="auto"/>
                  </w:tcBorders>
                  <w:hideMark/>
                </w:tcPr>
                <w:p w:rsidR="00FE42A2" w:rsidRPr="00662750" w:rsidRDefault="00FE42A2" w:rsidP="007E3444">
                  <w:pPr>
                    <w:spacing w:line="240" w:lineRule="auto"/>
                    <w:ind w:firstLine="0"/>
                    <w:jc w:val="center"/>
                    <w:rPr>
                      <w:sz w:val="22"/>
                      <w:szCs w:val="22"/>
                    </w:rPr>
                  </w:pPr>
                  <w:r w:rsidRPr="00662750">
                    <w:rPr>
                      <w:sz w:val="22"/>
                      <w:szCs w:val="22"/>
                      <w:lang w:eastAsia="ru-RU"/>
                    </w:rPr>
                    <w:t>Наблюдение визуальным осмотром</w:t>
                  </w:r>
                </w:p>
              </w:tc>
              <w:tc>
                <w:tcPr>
                  <w:tcW w:w="3544" w:type="dxa"/>
                  <w:tcBorders>
                    <w:top w:val="nil"/>
                    <w:left w:val="nil"/>
                    <w:bottom w:val="single" w:sz="4" w:space="0" w:color="auto"/>
                    <w:right w:val="single" w:sz="4" w:space="0" w:color="auto"/>
                  </w:tcBorders>
                  <w:hideMark/>
                </w:tcPr>
                <w:p w:rsidR="00FE42A2" w:rsidRPr="00662750" w:rsidRDefault="00FE42A2" w:rsidP="007E3444">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FE42A2" w:rsidRPr="005C1151" w:rsidTr="005551B1">
              <w:trPr>
                <w:gridAfter w:val="1"/>
                <w:wAfter w:w="2532" w:type="dxa"/>
                <w:trHeight w:val="1260"/>
              </w:trPr>
              <w:tc>
                <w:tcPr>
                  <w:tcW w:w="2978" w:type="dxa"/>
                  <w:gridSpan w:val="2"/>
                  <w:tcBorders>
                    <w:top w:val="nil"/>
                    <w:left w:val="single" w:sz="4" w:space="0" w:color="auto"/>
                    <w:bottom w:val="single" w:sz="4" w:space="0" w:color="auto"/>
                    <w:right w:val="single" w:sz="4" w:space="0" w:color="auto"/>
                  </w:tcBorders>
                  <w:hideMark/>
                </w:tcPr>
                <w:p w:rsidR="00FE42A2" w:rsidRPr="00662750" w:rsidRDefault="00FE42A2" w:rsidP="007E3444">
                  <w:pPr>
                    <w:widowControl/>
                    <w:suppressAutoHyphens w:val="0"/>
                    <w:snapToGrid/>
                    <w:spacing w:line="240" w:lineRule="auto"/>
                    <w:ind w:firstLine="0"/>
                    <w:rPr>
                      <w:sz w:val="22"/>
                      <w:szCs w:val="22"/>
                      <w:lang w:eastAsia="ru-RU"/>
                    </w:rPr>
                  </w:pPr>
                  <w:r w:rsidRPr="00662750">
                    <w:rPr>
                      <w:sz w:val="22"/>
                      <w:szCs w:val="22"/>
                    </w:rPr>
                    <w:t>Основные параметры и размеры</w:t>
                  </w:r>
                </w:p>
              </w:tc>
              <w:tc>
                <w:tcPr>
                  <w:tcW w:w="3543" w:type="dxa"/>
                  <w:tcBorders>
                    <w:top w:val="nil"/>
                    <w:left w:val="nil"/>
                    <w:bottom w:val="single" w:sz="4" w:space="0" w:color="auto"/>
                    <w:right w:val="single" w:sz="4" w:space="0" w:color="auto"/>
                  </w:tcBorders>
                  <w:hideMark/>
                </w:tcPr>
                <w:p w:rsidR="00FE42A2" w:rsidRPr="00662750" w:rsidRDefault="00FE42A2" w:rsidP="007E3444">
                  <w:pPr>
                    <w:widowControl/>
                    <w:suppressAutoHyphens w:val="0"/>
                    <w:snapToGrid/>
                    <w:spacing w:line="240" w:lineRule="auto"/>
                    <w:ind w:firstLine="0"/>
                    <w:jc w:val="center"/>
                    <w:rPr>
                      <w:sz w:val="22"/>
                      <w:szCs w:val="22"/>
                      <w:lang w:eastAsia="ru-RU"/>
                    </w:rPr>
                  </w:pPr>
                  <w:r w:rsidRPr="00662750">
                    <w:rPr>
                      <w:sz w:val="22"/>
                      <w:szCs w:val="22"/>
                    </w:rPr>
                    <w:t>Непосредственным измерением величин параметров и размеров, указанных в технической документации</w:t>
                  </w:r>
                </w:p>
              </w:tc>
              <w:tc>
                <w:tcPr>
                  <w:tcW w:w="3544" w:type="dxa"/>
                  <w:tcBorders>
                    <w:top w:val="nil"/>
                    <w:left w:val="nil"/>
                    <w:bottom w:val="single" w:sz="4" w:space="0" w:color="auto"/>
                    <w:right w:val="single" w:sz="4" w:space="0" w:color="auto"/>
                  </w:tcBorders>
                  <w:hideMark/>
                </w:tcPr>
                <w:p w:rsidR="00FE42A2" w:rsidRPr="00662750" w:rsidRDefault="00FE42A2" w:rsidP="007E3444">
                  <w:pPr>
                    <w:widowControl/>
                    <w:suppressAutoHyphens w:val="0"/>
                    <w:snapToGrid/>
                    <w:spacing w:line="240" w:lineRule="auto"/>
                    <w:ind w:firstLine="0"/>
                    <w:rPr>
                      <w:sz w:val="22"/>
                      <w:szCs w:val="22"/>
                      <w:lang w:eastAsia="ru-RU"/>
                    </w:rPr>
                  </w:pPr>
                  <w:r w:rsidRPr="00662750">
                    <w:rPr>
                      <w:sz w:val="22"/>
                      <w:szCs w:val="22"/>
                    </w:rPr>
                    <w:t xml:space="preserve">Соответствие всем параметрам </w:t>
                  </w:r>
                </w:p>
              </w:tc>
            </w:tr>
            <w:tr w:rsidR="00FE42A2" w:rsidRPr="005C1151" w:rsidTr="005551B1">
              <w:trPr>
                <w:trHeight w:val="1620"/>
              </w:trPr>
              <w:tc>
                <w:tcPr>
                  <w:tcW w:w="2978" w:type="dxa"/>
                  <w:gridSpan w:val="2"/>
                  <w:tcBorders>
                    <w:top w:val="single" w:sz="4" w:space="0" w:color="auto"/>
                    <w:left w:val="single" w:sz="4" w:space="0" w:color="auto"/>
                    <w:bottom w:val="single" w:sz="4" w:space="0" w:color="auto"/>
                    <w:right w:val="single" w:sz="4" w:space="0" w:color="auto"/>
                  </w:tcBorders>
                </w:tcPr>
                <w:p w:rsidR="00FE42A2" w:rsidRPr="00662750" w:rsidRDefault="00FE42A2" w:rsidP="007E3444">
                  <w:pPr>
                    <w:spacing w:line="240" w:lineRule="auto"/>
                    <w:ind w:firstLine="0"/>
                    <w:rPr>
                      <w:sz w:val="22"/>
                      <w:szCs w:val="22"/>
                    </w:rPr>
                  </w:pPr>
                  <w:r w:rsidRPr="00662750">
                    <w:rPr>
                      <w:sz w:val="22"/>
                      <w:szCs w:val="22"/>
                      <w:lang w:eastAsia="ru-RU"/>
                    </w:rPr>
                    <w:t xml:space="preserve">Диагностика работы электрической части машины  </w:t>
                  </w:r>
                </w:p>
              </w:tc>
              <w:tc>
                <w:tcPr>
                  <w:tcW w:w="3543" w:type="dxa"/>
                  <w:tcBorders>
                    <w:top w:val="single" w:sz="4" w:space="0" w:color="auto"/>
                    <w:left w:val="nil"/>
                    <w:bottom w:val="single" w:sz="4" w:space="0" w:color="auto"/>
                    <w:right w:val="single" w:sz="4" w:space="0" w:color="auto"/>
                  </w:tcBorders>
                </w:tcPr>
                <w:p w:rsidR="00FE42A2" w:rsidRPr="00662750" w:rsidRDefault="00FE42A2" w:rsidP="007E3444">
                  <w:pPr>
                    <w:spacing w:line="240" w:lineRule="auto"/>
                    <w:ind w:firstLine="0"/>
                    <w:jc w:val="center"/>
                    <w:rPr>
                      <w:sz w:val="22"/>
                      <w:szCs w:val="22"/>
                    </w:rPr>
                  </w:pPr>
                  <w:r w:rsidRPr="00662750">
                    <w:rPr>
                      <w:sz w:val="22"/>
                      <w:szCs w:val="22"/>
                      <w:lang w:eastAsia="ru-RU"/>
                    </w:rPr>
                    <w:t>Наблюдение визуальным осмотром</w:t>
                  </w:r>
                </w:p>
              </w:tc>
              <w:tc>
                <w:tcPr>
                  <w:tcW w:w="3544" w:type="dxa"/>
                  <w:tcBorders>
                    <w:top w:val="single" w:sz="4" w:space="0" w:color="auto"/>
                    <w:left w:val="nil"/>
                    <w:bottom w:val="single" w:sz="4" w:space="0" w:color="auto"/>
                    <w:right w:val="single" w:sz="4" w:space="0" w:color="auto"/>
                  </w:tcBorders>
                </w:tcPr>
                <w:p w:rsidR="00FE42A2" w:rsidRPr="00662750" w:rsidRDefault="00FE42A2" w:rsidP="007E3444">
                  <w:pPr>
                    <w:spacing w:line="240" w:lineRule="auto"/>
                    <w:ind w:firstLine="0"/>
                    <w:rPr>
                      <w:sz w:val="22"/>
                      <w:szCs w:val="22"/>
                    </w:rPr>
                  </w:pPr>
                  <w:r w:rsidRPr="00662750">
                    <w:rPr>
                      <w:sz w:val="22"/>
                      <w:szCs w:val="22"/>
                      <w:lang w:eastAsia="ru-RU"/>
                    </w:rPr>
                    <w:t>Должно быть проверено в соответствии с технической документацией</w:t>
                  </w:r>
                </w:p>
              </w:tc>
              <w:tc>
                <w:tcPr>
                  <w:tcW w:w="2532" w:type="dxa"/>
                  <w:vAlign w:val="bottom"/>
                </w:tcPr>
                <w:p w:rsidR="00FE42A2" w:rsidRPr="005C1151" w:rsidRDefault="00FE42A2" w:rsidP="005551B1">
                  <w:pPr>
                    <w:spacing w:line="240" w:lineRule="auto"/>
                    <w:ind w:firstLine="0"/>
                    <w:jc w:val="left"/>
                    <w:rPr>
                      <w:color w:val="FF0000"/>
                      <w:sz w:val="19"/>
                      <w:szCs w:val="19"/>
                      <w:highlight w:val="yellow"/>
                      <w:lang w:eastAsia="ru-RU"/>
                    </w:rPr>
                  </w:pPr>
                </w:p>
              </w:tc>
            </w:tr>
            <w:tr w:rsidR="00FE42A2" w:rsidRPr="005C1151" w:rsidTr="00FE42A2">
              <w:trPr>
                <w:trHeight w:val="1320"/>
              </w:trPr>
              <w:tc>
                <w:tcPr>
                  <w:tcW w:w="2978" w:type="dxa"/>
                  <w:gridSpan w:val="2"/>
                  <w:tcBorders>
                    <w:top w:val="single" w:sz="4" w:space="0" w:color="auto"/>
                    <w:left w:val="single" w:sz="4" w:space="0" w:color="auto"/>
                    <w:bottom w:val="single" w:sz="4" w:space="0" w:color="auto"/>
                    <w:right w:val="single" w:sz="4" w:space="0" w:color="auto"/>
                  </w:tcBorders>
                </w:tcPr>
                <w:p w:rsidR="00FE42A2" w:rsidRPr="00662750" w:rsidRDefault="00FE42A2" w:rsidP="007E3444">
                  <w:pPr>
                    <w:spacing w:line="240" w:lineRule="auto"/>
                    <w:ind w:firstLine="0"/>
                    <w:rPr>
                      <w:sz w:val="22"/>
                      <w:szCs w:val="22"/>
                      <w:lang w:eastAsia="ru-RU"/>
                    </w:rPr>
                  </w:pPr>
                  <w:r w:rsidRPr="00662750">
                    <w:rPr>
                      <w:sz w:val="22"/>
                      <w:szCs w:val="22"/>
                      <w:lang w:eastAsia="ru-RU"/>
                    </w:rPr>
                    <w:t xml:space="preserve">Наладка и настройка </w:t>
                  </w:r>
                  <w:r>
                    <w:rPr>
                      <w:sz w:val="22"/>
                      <w:szCs w:val="22"/>
                      <w:lang w:eastAsia="ru-RU"/>
                    </w:rPr>
                    <w:t xml:space="preserve">устройства </w:t>
                  </w:r>
                  <w:r w:rsidRPr="00662750">
                    <w:rPr>
                      <w:sz w:val="22"/>
                      <w:szCs w:val="22"/>
                      <w:lang w:eastAsia="ru-RU"/>
                    </w:rPr>
                    <w:t>и принадлежностей</w:t>
                  </w:r>
                </w:p>
              </w:tc>
              <w:tc>
                <w:tcPr>
                  <w:tcW w:w="3543" w:type="dxa"/>
                  <w:tcBorders>
                    <w:top w:val="single" w:sz="4" w:space="0" w:color="auto"/>
                    <w:left w:val="nil"/>
                    <w:bottom w:val="single" w:sz="4" w:space="0" w:color="auto"/>
                    <w:right w:val="single" w:sz="4" w:space="0" w:color="auto"/>
                  </w:tcBorders>
                </w:tcPr>
                <w:p w:rsidR="00FE42A2" w:rsidRPr="00662750" w:rsidRDefault="00FE42A2" w:rsidP="007E3444">
                  <w:pPr>
                    <w:spacing w:line="240" w:lineRule="auto"/>
                    <w:ind w:firstLine="0"/>
                    <w:jc w:val="center"/>
                    <w:rPr>
                      <w:sz w:val="22"/>
                      <w:szCs w:val="22"/>
                      <w:lang w:eastAsia="ru-RU"/>
                    </w:rPr>
                  </w:pPr>
                  <w:r w:rsidRPr="00662750">
                    <w:rPr>
                      <w:sz w:val="22"/>
                      <w:szCs w:val="22"/>
                      <w:lang w:eastAsia="ru-RU"/>
                    </w:rPr>
                    <w:t>Наблюдение визуальным осмотром</w:t>
                  </w:r>
                </w:p>
              </w:tc>
              <w:tc>
                <w:tcPr>
                  <w:tcW w:w="3544" w:type="dxa"/>
                  <w:tcBorders>
                    <w:top w:val="single" w:sz="4" w:space="0" w:color="auto"/>
                    <w:left w:val="nil"/>
                    <w:bottom w:val="single" w:sz="4" w:space="0" w:color="auto"/>
                    <w:right w:val="single" w:sz="4" w:space="0" w:color="auto"/>
                  </w:tcBorders>
                </w:tcPr>
                <w:p w:rsidR="00FE42A2" w:rsidRPr="00662750" w:rsidRDefault="00FE42A2" w:rsidP="007E3444">
                  <w:pPr>
                    <w:spacing w:line="240" w:lineRule="auto"/>
                    <w:ind w:firstLine="0"/>
                    <w:rPr>
                      <w:sz w:val="22"/>
                      <w:szCs w:val="22"/>
                    </w:rPr>
                  </w:pPr>
                  <w:r w:rsidRPr="00662750">
                    <w:rPr>
                      <w:sz w:val="22"/>
                      <w:szCs w:val="22"/>
                    </w:rPr>
                    <w:t>Параметры должны соответствовать действующей технологической документации и инструкции по эксплуатации</w:t>
                  </w:r>
                </w:p>
              </w:tc>
              <w:tc>
                <w:tcPr>
                  <w:tcW w:w="2532" w:type="dxa"/>
                  <w:vMerge w:val="restart"/>
                  <w:vAlign w:val="bottom"/>
                </w:tcPr>
                <w:p w:rsidR="00FE42A2" w:rsidRPr="005C1151" w:rsidRDefault="00FE42A2" w:rsidP="005551B1">
                  <w:pPr>
                    <w:spacing w:line="240" w:lineRule="auto"/>
                    <w:ind w:firstLine="0"/>
                    <w:jc w:val="left"/>
                    <w:rPr>
                      <w:color w:val="FF0000"/>
                      <w:sz w:val="19"/>
                      <w:szCs w:val="19"/>
                      <w:lang w:eastAsia="ru-RU"/>
                    </w:rPr>
                  </w:pPr>
                </w:p>
              </w:tc>
            </w:tr>
            <w:tr w:rsidR="00FE42A2" w:rsidRPr="005C1151" w:rsidTr="00FE42A2">
              <w:trPr>
                <w:trHeight w:val="870"/>
              </w:trPr>
              <w:tc>
                <w:tcPr>
                  <w:tcW w:w="2978" w:type="dxa"/>
                  <w:gridSpan w:val="2"/>
                  <w:tcBorders>
                    <w:top w:val="single" w:sz="4" w:space="0" w:color="auto"/>
                    <w:left w:val="single" w:sz="4" w:space="0" w:color="auto"/>
                    <w:bottom w:val="single" w:sz="4" w:space="0" w:color="auto"/>
                    <w:right w:val="single" w:sz="4" w:space="0" w:color="auto"/>
                  </w:tcBorders>
                </w:tcPr>
                <w:p w:rsidR="00FE42A2" w:rsidRDefault="00FE42A2" w:rsidP="007E3444">
                  <w:pPr>
                    <w:spacing w:line="240" w:lineRule="auto"/>
                    <w:ind w:firstLine="0"/>
                    <w:rPr>
                      <w:sz w:val="22"/>
                      <w:szCs w:val="22"/>
                      <w:lang w:eastAsia="ru-RU"/>
                    </w:rPr>
                  </w:pPr>
                  <w:r>
                    <w:rPr>
                      <w:sz w:val="22"/>
                      <w:szCs w:val="22"/>
                      <w:lang w:eastAsia="ru-RU"/>
                    </w:rPr>
                    <w:t>Перемотка пробной партии</w:t>
                  </w:r>
                </w:p>
                <w:p w:rsidR="00FE42A2" w:rsidRPr="004B2E8D" w:rsidRDefault="00FE42A2" w:rsidP="007E3444">
                  <w:pPr>
                    <w:pStyle w:val="af2"/>
                    <w:spacing w:line="240" w:lineRule="auto"/>
                    <w:ind w:left="0"/>
                    <w:rPr>
                      <w:lang w:eastAsia="ru-RU"/>
                    </w:rPr>
                  </w:pPr>
                </w:p>
              </w:tc>
              <w:tc>
                <w:tcPr>
                  <w:tcW w:w="3543" w:type="dxa"/>
                  <w:tcBorders>
                    <w:top w:val="single" w:sz="4" w:space="0" w:color="auto"/>
                    <w:left w:val="nil"/>
                    <w:bottom w:val="single" w:sz="4" w:space="0" w:color="auto"/>
                    <w:right w:val="single" w:sz="4" w:space="0" w:color="auto"/>
                  </w:tcBorders>
                </w:tcPr>
                <w:p w:rsidR="00FE42A2" w:rsidRPr="00662750" w:rsidRDefault="00FE42A2" w:rsidP="007E3444">
                  <w:pPr>
                    <w:spacing w:line="240" w:lineRule="auto"/>
                    <w:ind w:firstLine="0"/>
                    <w:jc w:val="center"/>
                    <w:rPr>
                      <w:sz w:val="22"/>
                      <w:szCs w:val="22"/>
                      <w:lang w:eastAsia="ru-RU"/>
                    </w:rPr>
                  </w:pPr>
                  <w:r w:rsidRPr="00662750">
                    <w:rPr>
                      <w:sz w:val="22"/>
                      <w:szCs w:val="22"/>
                      <w:lang w:eastAsia="ru-RU"/>
                    </w:rPr>
                    <w:t xml:space="preserve">Контроль качества </w:t>
                  </w:r>
                  <w:r>
                    <w:rPr>
                      <w:sz w:val="22"/>
                      <w:szCs w:val="22"/>
                      <w:lang w:eastAsia="ru-RU"/>
                    </w:rPr>
                    <w:t>перемотки с замером размеров на соответствие заявленной длины провода</w:t>
                  </w:r>
                </w:p>
              </w:tc>
              <w:tc>
                <w:tcPr>
                  <w:tcW w:w="3544" w:type="dxa"/>
                  <w:tcBorders>
                    <w:top w:val="single" w:sz="4" w:space="0" w:color="auto"/>
                    <w:left w:val="nil"/>
                    <w:bottom w:val="single" w:sz="4" w:space="0" w:color="auto"/>
                    <w:right w:val="single" w:sz="4" w:space="0" w:color="auto"/>
                  </w:tcBorders>
                </w:tcPr>
                <w:p w:rsidR="00FE42A2" w:rsidRPr="00662750" w:rsidRDefault="00FE42A2" w:rsidP="007E3444">
                  <w:pPr>
                    <w:spacing w:line="240" w:lineRule="auto"/>
                    <w:ind w:firstLine="0"/>
                    <w:rPr>
                      <w:sz w:val="22"/>
                      <w:szCs w:val="22"/>
                      <w:lang w:eastAsia="ru-RU"/>
                    </w:rPr>
                  </w:pPr>
                  <w:r w:rsidRPr="00662750">
                    <w:rPr>
                      <w:sz w:val="22"/>
                      <w:szCs w:val="22"/>
                    </w:rPr>
                    <w:t xml:space="preserve">Отсутствие дефектов </w:t>
                  </w:r>
                  <w:r>
                    <w:rPr>
                      <w:sz w:val="22"/>
                      <w:szCs w:val="22"/>
                    </w:rPr>
                    <w:t xml:space="preserve">перемотки </w:t>
                  </w:r>
                </w:p>
              </w:tc>
              <w:tc>
                <w:tcPr>
                  <w:tcW w:w="2532" w:type="dxa"/>
                  <w:vMerge/>
                  <w:vAlign w:val="bottom"/>
                </w:tcPr>
                <w:p w:rsidR="00FE42A2" w:rsidRPr="005C1151" w:rsidRDefault="00FE42A2" w:rsidP="005551B1">
                  <w:pPr>
                    <w:spacing w:line="240" w:lineRule="auto"/>
                    <w:ind w:firstLine="0"/>
                    <w:jc w:val="left"/>
                    <w:rPr>
                      <w:color w:val="FF0000"/>
                      <w:sz w:val="19"/>
                      <w:szCs w:val="19"/>
                      <w:lang w:eastAsia="ru-RU"/>
                    </w:rPr>
                  </w:pPr>
                </w:p>
              </w:tc>
            </w:tr>
            <w:tr w:rsidR="00FE42A2" w:rsidRPr="005C1151" w:rsidTr="005551B1">
              <w:trPr>
                <w:trHeight w:val="675"/>
              </w:trPr>
              <w:tc>
                <w:tcPr>
                  <w:tcW w:w="2978" w:type="dxa"/>
                  <w:gridSpan w:val="2"/>
                  <w:tcBorders>
                    <w:top w:val="single" w:sz="4" w:space="0" w:color="auto"/>
                    <w:left w:val="single" w:sz="4" w:space="0" w:color="auto"/>
                    <w:bottom w:val="single" w:sz="4" w:space="0" w:color="auto"/>
                    <w:right w:val="single" w:sz="4" w:space="0" w:color="auto"/>
                  </w:tcBorders>
                </w:tcPr>
                <w:p w:rsidR="00FE42A2" w:rsidRPr="00662750" w:rsidRDefault="00FE42A2" w:rsidP="007E3444">
                  <w:pPr>
                    <w:spacing w:line="240" w:lineRule="auto"/>
                    <w:ind w:firstLine="0"/>
                    <w:rPr>
                      <w:sz w:val="22"/>
                      <w:szCs w:val="22"/>
                    </w:rPr>
                  </w:pPr>
                  <w:r>
                    <w:rPr>
                      <w:sz w:val="22"/>
                      <w:szCs w:val="22"/>
                    </w:rPr>
                    <w:t>Инструктаж</w:t>
                  </w:r>
                  <w:r w:rsidRPr="00662750">
                    <w:rPr>
                      <w:sz w:val="22"/>
                      <w:szCs w:val="22"/>
                    </w:rPr>
                    <w:t xml:space="preserve"> персонала основам работы на оборудовании</w:t>
                  </w:r>
                </w:p>
              </w:tc>
              <w:tc>
                <w:tcPr>
                  <w:tcW w:w="3543" w:type="dxa"/>
                  <w:tcBorders>
                    <w:top w:val="single" w:sz="4" w:space="0" w:color="auto"/>
                    <w:left w:val="nil"/>
                    <w:bottom w:val="single" w:sz="4" w:space="0" w:color="auto"/>
                    <w:right w:val="single" w:sz="4" w:space="0" w:color="auto"/>
                  </w:tcBorders>
                </w:tcPr>
                <w:p w:rsidR="00FE42A2" w:rsidRPr="00662750" w:rsidRDefault="00FE42A2" w:rsidP="007E3444">
                  <w:pPr>
                    <w:spacing w:line="240" w:lineRule="auto"/>
                    <w:ind w:firstLine="0"/>
                    <w:jc w:val="center"/>
                    <w:rPr>
                      <w:sz w:val="22"/>
                      <w:szCs w:val="22"/>
                    </w:rPr>
                  </w:pPr>
                  <w:r w:rsidRPr="00662750">
                    <w:rPr>
                      <w:sz w:val="22"/>
                      <w:szCs w:val="22"/>
                    </w:rPr>
                    <w:t>Наблюдение визуальным осмотром</w:t>
                  </w:r>
                </w:p>
              </w:tc>
              <w:tc>
                <w:tcPr>
                  <w:tcW w:w="3544" w:type="dxa"/>
                  <w:tcBorders>
                    <w:top w:val="single" w:sz="4" w:space="0" w:color="auto"/>
                    <w:left w:val="nil"/>
                    <w:bottom w:val="single" w:sz="4" w:space="0" w:color="auto"/>
                    <w:right w:val="single" w:sz="4" w:space="0" w:color="auto"/>
                  </w:tcBorders>
                </w:tcPr>
                <w:p w:rsidR="00FE42A2" w:rsidRPr="00662750" w:rsidRDefault="00FE42A2" w:rsidP="007E3444">
                  <w:pPr>
                    <w:spacing w:line="240" w:lineRule="auto"/>
                    <w:ind w:firstLine="0"/>
                    <w:rPr>
                      <w:sz w:val="22"/>
                      <w:szCs w:val="22"/>
                    </w:rPr>
                  </w:pPr>
                  <w:r w:rsidRPr="00662750">
                    <w:rPr>
                      <w:sz w:val="22"/>
                      <w:szCs w:val="22"/>
                    </w:rPr>
                    <w:t>Должно быть проверено:</w:t>
                  </w:r>
                </w:p>
                <w:p w:rsidR="00FE42A2" w:rsidRPr="00662750" w:rsidRDefault="00FE42A2" w:rsidP="007E3444">
                  <w:pPr>
                    <w:spacing w:line="240" w:lineRule="auto"/>
                    <w:ind w:firstLine="0"/>
                    <w:rPr>
                      <w:sz w:val="22"/>
                      <w:szCs w:val="22"/>
                    </w:rPr>
                  </w:pPr>
                  <w:r w:rsidRPr="00662750">
                    <w:rPr>
                      <w:sz w:val="22"/>
                      <w:szCs w:val="22"/>
                    </w:rPr>
                    <w:t>согласно инструкции по эксплуатации</w:t>
                  </w:r>
                </w:p>
              </w:tc>
              <w:tc>
                <w:tcPr>
                  <w:tcW w:w="2532" w:type="dxa"/>
                  <w:vMerge/>
                  <w:vAlign w:val="bottom"/>
                </w:tcPr>
                <w:p w:rsidR="00FE42A2" w:rsidRPr="005C1151" w:rsidRDefault="00FE42A2" w:rsidP="005551B1">
                  <w:pPr>
                    <w:spacing w:line="240" w:lineRule="auto"/>
                    <w:ind w:firstLine="0"/>
                    <w:jc w:val="left"/>
                    <w:rPr>
                      <w:color w:val="FF0000"/>
                      <w:sz w:val="19"/>
                      <w:szCs w:val="19"/>
                      <w:lang w:eastAsia="ru-RU"/>
                    </w:rPr>
                  </w:pPr>
                </w:p>
              </w:tc>
            </w:tr>
            <w:tr w:rsidR="005C1151" w:rsidRPr="005C1151" w:rsidTr="005551B1">
              <w:trPr>
                <w:gridAfter w:val="4"/>
                <w:wAfter w:w="10065" w:type="dxa"/>
                <w:trHeight w:val="252"/>
              </w:trPr>
              <w:tc>
                <w:tcPr>
                  <w:tcW w:w="2532" w:type="dxa"/>
                  <w:vAlign w:val="bottom"/>
                </w:tcPr>
                <w:p w:rsidR="005C1151" w:rsidRPr="005C1151" w:rsidRDefault="005C1151" w:rsidP="005551B1">
                  <w:pPr>
                    <w:spacing w:line="240" w:lineRule="auto"/>
                    <w:ind w:firstLine="0"/>
                    <w:jc w:val="left"/>
                    <w:rPr>
                      <w:color w:val="FF0000"/>
                      <w:sz w:val="19"/>
                      <w:szCs w:val="19"/>
                      <w:lang w:eastAsia="ru-RU"/>
                    </w:rPr>
                  </w:pPr>
                </w:p>
              </w:tc>
            </w:tr>
          </w:tbl>
          <w:p w:rsidR="005551B1" w:rsidRPr="005C1151" w:rsidRDefault="005551B1" w:rsidP="00B525C5">
            <w:pPr>
              <w:widowControl/>
              <w:suppressAutoHyphens w:val="0"/>
              <w:snapToGrid/>
              <w:spacing w:line="240" w:lineRule="auto"/>
              <w:ind w:firstLine="0"/>
              <w:jc w:val="center"/>
              <w:rPr>
                <w:bCs/>
                <w:sz w:val="22"/>
                <w:szCs w:val="22"/>
                <w:lang w:eastAsia="ru-RU"/>
              </w:rPr>
            </w:pPr>
          </w:p>
        </w:tc>
      </w:tr>
    </w:tbl>
    <w:p w:rsidR="005551B1" w:rsidRPr="005C1151" w:rsidRDefault="005551B1" w:rsidP="005551B1">
      <w:pPr>
        <w:keepNext/>
        <w:widowControl/>
        <w:snapToGrid/>
        <w:spacing w:line="240" w:lineRule="auto"/>
        <w:ind w:firstLine="0"/>
        <w:jc w:val="left"/>
        <w:rPr>
          <w:sz w:val="22"/>
          <w:szCs w:val="22"/>
        </w:rPr>
      </w:pPr>
    </w:p>
    <w:p w:rsidR="005551B1" w:rsidRPr="008259AE" w:rsidRDefault="005551B1" w:rsidP="005551B1">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5551B1" w:rsidRPr="008259AE" w:rsidRDefault="005551B1" w:rsidP="005551B1">
      <w:pPr>
        <w:keepNext/>
        <w:widowControl/>
        <w:snapToGrid/>
        <w:spacing w:line="240" w:lineRule="auto"/>
        <w:ind w:firstLine="0"/>
        <w:jc w:val="left"/>
        <w:rPr>
          <w:sz w:val="22"/>
          <w:szCs w:val="22"/>
        </w:rPr>
      </w:pPr>
    </w:p>
    <w:p w:rsidR="005551B1" w:rsidRPr="008259AE" w:rsidRDefault="005551B1" w:rsidP="005551B1">
      <w:pPr>
        <w:keepNext/>
        <w:widowControl/>
        <w:snapToGrid/>
        <w:spacing w:line="240" w:lineRule="auto"/>
        <w:ind w:firstLine="0"/>
        <w:jc w:val="left"/>
        <w:rPr>
          <w:sz w:val="22"/>
          <w:szCs w:val="22"/>
        </w:rPr>
      </w:pPr>
      <w:r w:rsidRPr="008259AE">
        <w:rPr>
          <w:sz w:val="22"/>
          <w:szCs w:val="22"/>
        </w:rPr>
        <w:t>__________________/</w:t>
      </w:r>
      <w:r w:rsidRPr="008259AE">
        <w:rPr>
          <w:b/>
          <w:bCs/>
          <w:sz w:val="22"/>
          <w:szCs w:val="22"/>
          <w:lang w:eastAsia="ru-RU"/>
        </w:rPr>
        <w:t xml:space="preserve"> </w:t>
      </w:r>
      <w:r w:rsidRPr="008259AE">
        <w:rPr>
          <w:bCs/>
          <w:sz w:val="22"/>
          <w:szCs w:val="22"/>
          <w:lang w:eastAsia="ru-RU"/>
        </w:rPr>
        <w:t>________________</w:t>
      </w:r>
      <w:r w:rsidRPr="008259AE">
        <w:rPr>
          <w:bCs/>
          <w:sz w:val="22"/>
          <w:szCs w:val="22"/>
          <w:lang w:eastAsia="en-US"/>
        </w:rPr>
        <w:t xml:space="preserve"> /</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5551B1" w:rsidRPr="008259AE" w:rsidRDefault="005551B1" w:rsidP="005551B1">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5551B1" w:rsidRPr="008259AE" w:rsidRDefault="005551B1" w:rsidP="005551B1">
      <w:pPr>
        <w:keepNext/>
        <w:widowControl/>
        <w:snapToGrid/>
        <w:spacing w:line="240" w:lineRule="auto"/>
        <w:ind w:firstLine="0"/>
        <w:jc w:val="left"/>
        <w:rPr>
          <w:b/>
          <w:i/>
          <w:sz w:val="22"/>
          <w:szCs w:val="22"/>
        </w:rPr>
      </w:pPr>
      <w:r w:rsidRPr="008259AE">
        <w:rPr>
          <w:b/>
          <w:bCs/>
          <w:sz w:val="22"/>
          <w:szCs w:val="22"/>
          <w:lang w:eastAsia="en-US"/>
        </w:rPr>
        <w:t>«____»________________20</w:t>
      </w:r>
      <w:r>
        <w:rPr>
          <w:b/>
          <w:bCs/>
          <w:sz w:val="22"/>
          <w:szCs w:val="22"/>
          <w:lang w:eastAsia="en-US"/>
        </w:rPr>
        <w:t>21</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Pr>
          <w:b/>
          <w:bCs/>
          <w:sz w:val="22"/>
          <w:szCs w:val="22"/>
          <w:lang w:eastAsia="en-US"/>
        </w:rPr>
        <w:t>21</w:t>
      </w:r>
      <w:r w:rsidRPr="008259AE">
        <w:rPr>
          <w:b/>
          <w:bCs/>
          <w:sz w:val="22"/>
          <w:szCs w:val="22"/>
          <w:lang w:eastAsia="en-US"/>
        </w:rPr>
        <w:t xml:space="preserve"> г.</w:t>
      </w:r>
    </w:p>
    <w:p w:rsidR="005551B1" w:rsidRPr="00170721" w:rsidRDefault="005551B1" w:rsidP="005551B1">
      <w:pPr>
        <w:keepNext/>
        <w:ind w:firstLine="0"/>
        <w:jc w:val="right"/>
        <w:rPr>
          <w:sz w:val="22"/>
          <w:szCs w:val="22"/>
        </w:rPr>
      </w:pPr>
      <w:r w:rsidRPr="008259AE">
        <w:rPr>
          <w:b/>
          <w:i/>
        </w:rPr>
        <w:br w:type="page"/>
      </w:r>
      <w:r w:rsidRPr="00170721">
        <w:rPr>
          <w:sz w:val="22"/>
          <w:szCs w:val="22"/>
        </w:rPr>
        <w:lastRenderedPageBreak/>
        <w:t>Приложение № 7 к договору</w:t>
      </w:r>
    </w:p>
    <w:p w:rsidR="005551B1" w:rsidRPr="00170721" w:rsidRDefault="005551B1" w:rsidP="005551B1">
      <w:pPr>
        <w:keepNext/>
        <w:ind w:firstLine="0"/>
        <w:jc w:val="right"/>
        <w:rPr>
          <w:b/>
          <w:sz w:val="22"/>
          <w:szCs w:val="22"/>
        </w:rPr>
      </w:pPr>
      <w:r w:rsidRPr="00170721">
        <w:rPr>
          <w:sz w:val="22"/>
          <w:szCs w:val="22"/>
        </w:rPr>
        <w:t xml:space="preserve"> № _____________ от «____» _____________2021 г.</w:t>
      </w:r>
    </w:p>
    <w:p w:rsidR="005551B1" w:rsidRPr="00170721" w:rsidRDefault="005551B1" w:rsidP="005551B1">
      <w:pPr>
        <w:keepNext/>
        <w:ind w:firstLine="0"/>
        <w:jc w:val="right"/>
        <w:rPr>
          <w:sz w:val="22"/>
          <w:szCs w:val="22"/>
        </w:rPr>
      </w:pPr>
      <w:r w:rsidRPr="00170721">
        <w:rPr>
          <w:sz w:val="22"/>
          <w:szCs w:val="22"/>
        </w:rPr>
        <w:t>Форма</w:t>
      </w:r>
    </w:p>
    <w:p w:rsidR="005551B1" w:rsidRPr="00170721" w:rsidRDefault="005551B1" w:rsidP="005551B1">
      <w:pPr>
        <w:spacing w:line="240" w:lineRule="auto"/>
        <w:ind w:firstLine="0"/>
        <w:jc w:val="right"/>
        <w:rPr>
          <w:sz w:val="22"/>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5551B1" w:rsidRPr="00170721" w:rsidTr="005551B1">
        <w:trPr>
          <w:trHeight w:val="416"/>
        </w:trPr>
        <w:tc>
          <w:tcPr>
            <w:tcW w:w="10217" w:type="dxa"/>
          </w:tcPr>
          <w:tbl>
            <w:tblPr>
              <w:tblW w:w="9692" w:type="dxa"/>
              <w:tblLook w:val="04A0" w:firstRow="1" w:lastRow="0" w:firstColumn="1" w:lastColumn="0" w:noHBand="0" w:noVBand="1"/>
            </w:tblPr>
            <w:tblGrid>
              <w:gridCol w:w="481"/>
              <w:gridCol w:w="216"/>
              <w:gridCol w:w="234"/>
              <w:gridCol w:w="1321"/>
              <w:gridCol w:w="2323"/>
              <w:gridCol w:w="2020"/>
              <w:gridCol w:w="289"/>
              <w:gridCol w:w="1039"/>
              <w:gridCol w:w="395"/>
              <w:gridCol w:w="1374"/>
            </w:tblGrid>
            <w:tr w:rsidR="005551B1" w:rsidRPr="00170721" w:rsidTr="00CA73BE">
              <w:trPr>
                <w:trHeight w:val="114"/>
              </w:trPr>
              <w:tc>
                <w:tcPr>
                  <w:tcW w:w="9692" w:type="dxa"/>
                  <w:gridSpan w:val="10"/>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АКТ ВЫПОЛНЕНИЯ РАБОТ</w:t>
                  </w:r>
                </w:p>
              </w:tc>
            </w:tr>
            <w:tr w:rsidR="005551B1" w:rsidRPr="00170721" w:rsidTr="00CA73BE">
              <w:trPr>
                <w:trHeight w:val="615"/>
              </w:trPr>
              <w:tc>
                <w:tcPr>
                  <w:tcW w:w="9692" w:type="dxa"/>
                  <w:gridSpan w:val="10"/>
                  <w:vAlign w:val="bottom"/>
                  <w:hideMark/>
                </w:tcPr>
                <w:p w:rsidR="005551B1" w:rsidRPr="00170721" w:rsidRDefault="005551B1" w:rsidP="00CA73BE">
                  <w:pPr>
                    <w:widowControl/>
                    <w:suppressAutoHyphens w:val="0"/>
                    <w:snapToGrid/>
                    <w:spacing w:line="240" w:lineRule="auto"/>
                    <w:ind w:firstLine="0"/>
                    <w:rPr>
                      <w:b/>
                      <w:bCs/>
                      <w:sz w:val="22"/>
                      <w:szCs w:val="22"/>
                      <w:lang w:eastAsia="ru-RU"/>
                    </w:rPr>
                  </w:pPr>
                </w:p>
              </w:tc>
            </w:tr>
            <w:tr w:rsidR="005551B1" w:rsidRPr="00170721" w:rsidTr="00CA73BE">
              <w:trPr>
                <w:trHeight w:val="285"/>
              </w:trPr>
              <w:tc>
                <w:tcPr>
                  <w:tcW w:w="481" w:type="dxa"/>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1771" w:type="dxa"/>
                  <w:gridSpan w:val="3"/>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2323" w:type="dxa"/>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2020" w:type="dxa"/>
                  <w:noWrap/>
                  <w:vAlign w:val="bottom"/>
                  <w:hideMark/>
                </w:tcPr>
                <w:p w:rsidR="005551B1" w:rsidRPr="00170721" w:rsidRDefault="005551B1" w:rsidP="005551B1">
                  <w:pPr>
                    <w:widowControl/>
                    <w:suppressAutoHyphens w:val="0"/>
                    <w:snapToGrid/>
                    <w:spacing w:line="240" w:lineRule="auto"/>
                    <w:ind w:firstLine="0"/>
                    <w:jc w:val="right"/>
                    <w:rPr>
                      <w:b/>
                      <w:bCs/>
                      <w:sz w:val="22"/>
                      <w:szCs w:val="22"/>
                      <w:lang w:eastAsia="ru-RU"/>
                    </w:rPr>
                  </w:pPr>
                  <w:r w:rsidRPr="00170721">
                    <w:rPr>
                      <w:b/>
                      <w:bCs/>
                      <w:sz w:val="22"/>
                      <w:szCs w:val="22"/>
                      <w:lang w:eastAsia="ru-RU"/>
                    </w:rPr>
                    <w:t>от</w:t>
                  </w:r>
                </w:p>
              </w:tc>
              <w:tc>
                <w:tcPr>
                  <w:tcW w:w="3097" w:type="dxa"/>
                  <w:gridSpan w:val="4"/>
                  <w:tcBorders>
                    <w:bottom w:val="single" w:sz="4" w:space="0" w:color="auto"/>
                  </w:tcBorders>
                  <w:noWrap/>
                  <w:vAlign w:val="bottom"/>
                  <w:hideMark/>
                </w:tcPr>
                <w:p w:rsidR="005551B1" w:rsidRPr="00170721" w:rsidRDefault="005551B1" w:rsidP="005551B1">
                  <w:pPr>
                    <w:widowControl/>
                    <w:suppressAutoHyphens w:val="0"/>
                    <w:snapToGrid/>
                    <w:spacing w:line="240" w:lineRule="auto"/>
                    <w:ind w:firstLine="0"/>
                    <w:jc w:val="center"/>
                    <w:rPr>
                      <w:i/>
                      <w:iCs/>
                      <w:sz w:val="22"/>
                      <w:szCs w:val="22"/>
                      <w:lang w:eastAsia="ru-RU"/>
                    </w:rPr>
                  </w:pPr>
                  <w:r w:rsidRPr="00170721">
                    <w:rPr>
                      <w:i/>
                      <w:iCs/>
                      <w:sz w:val="22"/>
                      <w:szCs w:val="22"/>
                      <w:lang w:eastAsia="ru-RU"/>
                    </w:rPr>
                    <w:t>дата подписания</w:t>
                  </w:r>
                </w:p>
              </w:tc>
            </w:tr>
            <w:tr w:rsidR="005551B1" w:rsidRPr="00170721" w:rsidTr="00CA73BE">
              <w:trPr>
                <w:trHeight w:val="285"/>
              </w:trPr>
              <w:tc>
                <w:tcPr>
                  <w:tcW w:w="2252" w:type="dxa"/>
                  <w:gridSpan w:val="4"/>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 xml:space="preserve">ПРОДАВЕЦ </w:t>
                  </w:r>
                </w:p>
              </w:tc>
              <w:tc>
                <w:tcPr>
                  <w:tcW w:w="7440" w:type="dxa"/>
                  <w:gridSpan w:val="6"/>
                  <w:tcBorders>
                    <w:bottom w:val="single" w:sz="4" w:space="0" w:color="auto"/>
                  </w:tcBorders>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p>
              </w:tc>
            </w:tr>
            <w:tr w:rsidR="005551B1" w:rsidRPr="00170721" w:rsidTr="00CA73BE">
              <w:trPr>
                <w:trHeight w:val="285"/>
              </w:trPr>
              <w:tc>
                <w:tcPr>
                  <w:tcW w:w="2252" w:type="dxa"/>
                  <w:gridSpan w:val="4"/>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ПОКУПАТЕЛЬ</w:t>
                  </w:r>
                </w:p>
              </w:tc>
              <w:tc>
                <w:tcPr>
                  <w:tcW w:w="7440" w:type="dxa"/>
                  <w:gridSpan w:val="6"/>
                  <w:tcBorders>
                    <w:top w:val="single" w:sz="4" w:space="0" w:color="auto"/>
                    <w:bottom w:val="single" w:sz="4" w:space="0" w:color="auto"/>
                  </w:tcBorders>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АО «НПО НИИИП-</w:t>
                  </w:r>
                  <w:proofErr w:type="spellStart"/>
                  <w:r w:rsidRPr="00170721">
                    <w:rPr>
                      <w:b/>
                      <w:bCs/>
                      <w:sz w:val="22"/>
                      <w:szCs w:val="22"/>
                      <w:lang w:eastAsia="ru-RU"/>
                    </w:rPr>
                    <w:t>НЗиК</w:t>
                  </w:r>
                  <w:proofErr w:type="spellEnd"/>
                  <w:r w:rsidRPr="00170721">
                    <w:rPr>
                      <w:b/>
                      <w:bCs/>
                      <w:sz w:val="22"/>
                      <w:szCs w:val="22"/>
                      <w:lang w:eastAsia="ru-RU"/>
                    </w:rPr>
                    <w:t>»</w:t>
                  </w:r>
                </w:p>
              </w:tc>
            </w:tr>
            <w:tr w:rsidR="005551B1" w:rsidRPr="00170721" w:rsidTr="00CA73BE">
              <w:trPr>
                <w:trHeight w:val="285"/>
              </w:trPr>
              <w:tc>
                <w:tcPr>
                  <w:tcW w:w="2252" w:type="dxa"/>
                  <w:gridSpan w:val="4"/>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место проведения работ:</w:t>
                  </w:r>
                </w:p>
              </w:tc>
              <w:tc>
                <w:tcPr>
                  <w:tcW w:w="7440" w:type="dxa"/>
                  <w:gridSpan w:val="6"/>
                  <w:tcBorders>
                    <w:top w:val="single" w:sz="4" w:space="0" w:color="auto"/>
                    <w:bottom w:val="single" w:sz="4" w:space="0" w:color="auto"/>
                  </w:tcBorders>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 xml:space="preserve">630015, г. Новосибирск, ул. </w:t>
                  </w:r>
                  <w:proofErr w:type="gramStart"/>
                  <w:r w:rsidRPr="00170721">
                    <w:rPr>
                      <w:b/>
                      <w:bCs/>
                      <w:sz w:val="22"/>
                      <w:szCs w:val="22"/>
                      <w:lang w:eastAsia="ru-RU"/>
                    </w:rPr>
                    <w:t>Планетная</w:t>
                  </w:r>
                  <w:proofErr w:type="gramEnd"/>
                  <w:r w:rsidRPr="00170721">
                    <w:rPr>
                      <w:b/>
                      <w:bCs/>
                      <w:sz w:val="22"/>
                      <w:szCs w:val="22"/>
                      <w:lang w:eastAsia="ru-RU"/>
                    </w:rPr>
                    <w:t>, 32</w:t>
                  </w:r>
                </w:p>
              </w:tc>
            </w:tr>
            <w:tr w:rsidR="005551B1" w:rsidRPr="00170721" w:rsidTr="00CA73BE">
              <w:trPr>
                <w:trHeight w:val="285"/>
              </w:trPr>
              <w:tc>
                <w:tcPr>
                  <w:tcW w:w="481" w:type="dxa"/>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1771" w:type="dxa"/>
                  <w:gridSpan w:val="3"/>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2323" w:type="dxa"/>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2020" w:type="dxa"/>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1328" w:type="dxa"/>
                  <w:gridSpan w:val="2"/>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1769" w:type="dxa"/>
                  <w:gridSpan w:val="2"/>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r>
            <w:tr w:rsidR="005551B1" w:rsidRPr="00170721" w:rsidTr="00CA73BE">
              <w:trPr>
                <w:trHeight w:val="285"/>
              </w:trPr>
              <w:tc>
                <w:tcPr>
                  <w:tcW w:w="4575" w:type="dxa"/>
                  <w:gridSpan w:val="5"/>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1328" w:type="dxa"/>
                  <w:gridSpan w:val="2"/>
                  <w:tcBorders>
                    <w:bottom w:val="single" w:sz="4" w:space="0" w:color="auto"/>
                  </w:tcBorders>
                  <w:noWrap/>
                  <w:vAlign w:val="bottom"/>
                  <w:hideMark/>
                </w:tcPr>
                <w:p w:rsidR="005551B1" w:rsidRPr="00170721" w:rsidRDefault="005551B1" w:rsidP="005551B1">
                  <w:pPr>
                    <w:widowControl/>
                    <w:suppressAutoHyphens w:val="0"/>
                    <w:snapToGrid/>
                    <w:spacing w:line="240" w:lineRule="auto"/>
                    <w:ind w:firstLine="0"/>
                    <w:jc w:val="center"/>
                    <w:rPr>
                      <w:sz w:val="22"/>
                      <w:szCs w:val="22"/>
                      <w:lang w:eastAsia="ru-RU"/>
                    </w:rPr>
                  </w:pPr>
                  <w:r w:rsidRPr="00170721">
                    <w:rPr>
                      <w:sz w:val="22"/>
                      <w:szCs w:val="22"/>
                      <w:lang w:eastAsia="ru-RU"/>
                    </w:rPr>
                    <w:t>от</w:t>
                  </w:r>
                </w:p>
              </w:tc>
              <w:tc>
                <w:tcPr>
                  <w:tcW w:w="1769" w:type="dxa"/>
                  <w:gridSpan w:val="2"/>
                  <w:tcBorders>
                    <w:bottom w:val="single" w:sz="4" w:space="0" w:color="auto"/>
                  </w:tcBorders>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 xml:space="preserve"> </w:t>
                  </w:r>
                </w:p>
              </w:tc>
            </w:tr>
            <w:tr w:rsidR="005551B1" w:rsidRPr="00170721" w:rsidTr="00CA73BE">
              <w:trPr>
                <w:trHeight w:val="437"/>
              </w:trPr>
              <w:tc>
                <w:tcPr>
                  <w:tcW w:w="931" w:type="dxa"/>
                  <w:gridSpan w:val="3"/>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8761" w:type="dxa"/>
                  <w:gridSpan w:val="7"/>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p>
              </w:tc>
            </w:tr>
            <w:tr w:rsidR="005551B1" w:rsidRPr="00170721" w:rsidTr="00CA73BE">
              <w:trPr>
                <w:trHeight w:val="285"/>
              </w:trPr>
              <w:tc>
                <w:tcPr>
                  <w:tcW w:w="931" w:type="dxa"/>
                  <w:gridSpan w:val="3"/>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1.</w:t>
                  </w:r>
                </w:p>
              </w:tc>
              <w:tc>
                <w:tcPr>
                  <w:tcW w:w="3644" w:type="dxa"/>
                  <w:gridSpan w:val="2"/>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Стоимость Работ с НДС составляет:</w:t>
                  </w:r>
                </w:p>
              </w:tc>
              <w:tc>
                <w:tcPr>
                  <w:tcW w:w="3348" w:type="dxa"/>
                  <w:gridSpan w:val="3"/>
                  <w:tcBorders>
                    <w:bottom w:val="single" w:sz="4" w:space="0" w:color="auto"/>
                  </w:tcBorders>
                  <w:noWrap/>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c>
                <w:tcPr>
                  <w:tcW w:w="1769" w:type="dxa"/>
                  <w:gridSpan w:val="2"/>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рублей</w:t>
                  </w:r>
                </w:p>
              </w:tc>
            </w:tr>
            <w:tr w:rsidR="005551B1" w:rsidRPr="00170721" w:rsidTr="00CA73BE">
              <w:trPr>
                <w:trHeight w:val="255"/>
              </w:trPr>
              <w:tc>
                <w:tcPr>
                  <w:tcW w:w="931" w:type="dxa"/>
                  <w:gridSpan w:val="3"/>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321" w:type="dxa"/>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323" w:type="dxa"/>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020" w:type="dxa"/>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328" w:type="dxa"/>
                  <w:gridSpan w:val="2"/>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769" w:type="dxa"/>
                  <w:gridSpan w:val="2"/>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r>
            <w:tr w:rsidR="005551B1" w:rsidRPr="00170721" w:rsidTr="00CA73BE">
              <w:trPr>
                <w:trHeight w:val="510"/>
              </w:trPr>
              <w:tc>
                <w:tcPr>
                  <w:tcW w:w="931" w:type="dxa"/>
                  <w:gridSpan w:val="3"/>
                  <w:tcBorders>
                    <w:top w:val="single" w:sz="4" w:space="0" w:color="auto"/>
                    <w:left w:val="single" w:sz="4" w:space="0" w:color="auto"/>
                    <w:bottom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 xml:space="preserve">№ </w:t>
                  </w:r>
                  <w:proofErr w:type="gramStart"/>
                  <w:r w:rsidRPr="00170721">
                    <w:rPr>
                      <w:b/>
                      <w:bCs/>
                      <w:sz w:val="22"/>
                      <w:szCs w:val="22"/>
                      <w:lang w:eastAsia="ru-RU"/>
                    </w:rPr>
                    <w:t>п</w:t>
                  </w:r>
                  <w:proofErr w:type="gramEnd"/>
                  <w:r w:rsidRPr="00170721">
                    <w:rPr>
                      <w:b/>
                      <w:bCs/>
                      <w:sz w:val="22"/>
                      <w:szCs w:val="22"/>
                      <w:lang w:eastAsia="ru-RU"/>
                    </w:rPr>
                    <w:t>/п</w:t>
                  </w:r>
                </w:p>
              </w:tc>
              <w:tc>
                <w:tcPr>
                  <w:tcW w:w="6992" w:type="dxa"/>
                  <w:gridSpan w:val="5"/>
                  <w:tcBorders>
                    <w:top w:val="single" w:sz="4" w:space="0" w:color="auto"/>
                    <w:bottom w:val="single" w:sz="4" w:space="0" w:color="auto"/>
                    <w:right w:val="single" w:sz="4" w:space="0" w:color="000000"/>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Наименование, обозначение (артикул)</w:t>
                  </w:r>
                </w:p>
              </w:tc>
              <w:tc>
                <w:tcPr>
                  <w:tcW w:w="1769" w:type="dxa"/>
                  <w:gridSpan w:val="2"/>
                  <w:tcBorders>
                    <w:top w:val="single" w:sz="4" w:space="0" w:color="auto"/>
                    <w:bottom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Стоимость с НДС, рублей</w:t>
                  </w:r>
                </w:p>
              </w:tc>
            </w:tr>
            <w:tr w:rsidR="005551B1" w:rsidRPr="00170721" w:rsidTr="00CA73BE">
              <w:trPr>
                <w:trHeight w:val="345"/>
              </w:trPr>
              <w:tc>
                <w:tcPr>
                  <w:tcW w:w="931" w:type="dxa"/>
                  <w:gridSpan w:val="3"/>
                  <w:tcBorders>
                    <w:left w:val="single" w:sz="4" w:space="0" w:color="auto"/>
                    <w:bottom w:val="single" w:sz="4" w:space="0" w:color="auto"/>
                    <w:right w:val="single" w:sz="4" w:space="0" w:color="auto"/>
                  </w:tcBorders>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1</w:t>
                  </w:r>
                </w:p>
              </w:tc>
              <w:tc>
                <w:tcPr>
                  <w:tcW w:w="6992" w:type="dxa"/>
                  <w:gridSpan w:val="5"/>
                  <w:tcBorders>
                    <w:top w:val="single" w:sz="4" w:space="0" w:color="auto"/>
                    <w:bottom w:val="single" w:sz="4" w:space="0" w:color="auto"/>
                    <w:right w:val="single" w:sz="4" w:space="0" w:color="000000"/>
                  </w:tcBorders>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Работы и услуги</w:t>
                  </w:r>
                </w:p>
              </w:tc>
              <w:tc>
                <w:tcPr>
                  <w:tcW w:w="1769" w:type="dxa"/>
                  <w:gridSpan w:val="2"/>
                  <w:tcBorders>
                    <w:bottom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 </w:t>
                  </w:r>
                </w:p>
              </w:tc>
            </w:tr>
            <w:tr w:rsidR="005551B1" w:rsidRPr="00170721" w:rsidTr="00CA73BE">
              <w:trPr>
                <w:trHeight w:val="150"/>
              </w:trPr>
              <w:tc>
                <w:tcPr>
                  <w:tcW w:w="931" w:type="dxa"/>
                  <w:gridSpan w:val="3"/>
                  <w:tcBorders>
                    <w:top w:val="single" w:sz="4" w:space="0" w:color="auto"/>
                    <w:left w:val="single" w:sz="4" w:space="0" w:color="auto"/>
                    <w:bottom w:val="single" w:sz="4" w:space="0" w:color="auto"/>
                    <w:right w:val="single" w:sz="4" w:space="0" w:color="auto"/>
                  </w:tcBorders>
                  <w:vAlign w:val="bottom"/>
                </w:tcPr>
                <w:p w:rsidR="005551B1" w:rsidRPr="00170721" w:rsidRDefault="005551B1" w:rsidP="005551B1">
                  <w:pPr>
                    <w:spacing w:line="240" w:lineRule="auto"/>
                    <w:ind w:firstLine="0"/>
                    <w:jc w:val="center"/>
                    <w:rPr>
                      <w:sz w:val="22"/>
                      <w:szCs w:val="22"/>
                      <w:lang w:eastAsia="ru-RU"/>
                    </w:rPr>
                  </w:pPr>
                  <w:r w:rsidRPr="00170721">
                    <w:rPr>
                      <w:sz w:val="22"/>
                      <w:szCs w:val="22"/>
                      <w:lang w:eastAsia="ru-RU"/>
                    </w:rPr>
                    <w:t>1.1.</w:t>
                  </w:r>
                </w:p>
              </w:tc>
              <w:tc>
                <w:tcPr>
                  <w:tcW w:w="6992" w:type="dxa"/>
                  <w:gridSpan w:val="5"/>
                  <w:tcBorders>
                    <w:top w:val="single" w:sz="4" w:space="0" w:color="auto"/>
                    <w:bottom w:val="single" w:sz="4" w:space="0" w:color="auto"/>
                  </w:tcBorders>
                  <w:vAlign w:val="center"/>
                </w:tcPr>
                <w:p w:rsidR="005551B1" w:rsidRPr="00170721" w:rsidRDefault="005551B1" w:rsidP="00170721">
                  <w:pPr>
                    <w:spacing w:line="360" w:lineRule="auto"/>
                    <w:ind w:firstLine="0"/>
                    <w:rPr>
                      <w:sz w:val="22"/>
                      <w:szCs w:val="22"/>
                    </w:rPr>
                  </w:pPr>
                  <w:r w:rsidRPr="00170721">
                    <w:rPr>
                      <w:sz w:val="22"/>
                      <w:szCs w:val="22"/>
                    </w:rPr>
                    <w:t xml:space="preserve">Пусконаладочные работы, ввод в эксплуатацию (Проводит ___ чел. Продавца в течение </w:t>
                  </w:r>
                  <w:r w:rsidR="00816F12" w:rsidRPr="00170721">
                    <w:rPr>
                      <w:sz w:val="22"/>
                      <w:szCs w:val="22"/>
                    </w:rPr>
                    <w:t>2</w:t>
                  </w:r>
                  <w:r w:rsidRPr="00170721">
                    <w:rPr>
                      <w:sz w:val="22"/>
                      <w:szCs w:val="22"/>
                    </w:rPr>
                    <w:t xml:space="preserve"> (</w:t>
                  </w:r>
                  <w:r w:rsidR="00170721" w:rsidRPr="00170721">
                    <w:rPr>
                      <w:sz w:val="22"/>
                      <w:szCs w:val="22"/>
                    </w:rPr>
                    <w:t>двух</w:t>
                  </w:r>
                  <w:r w:rsidRPr="00170721">
                    <w:rPr>
                      <w:sz w:val="22"/>
                      <w:szCs w:val="22"/>
                    </w:rPr>
                    <w:t>) дн</w:t>
                  </w:r>
                  <w:r w:rsidR="00170721" w:rsidRPr="00170721">
                    <w:rPr>
                      <w:sz w:val="22"/>
                      <w:szCs w:val="22"/>
                    </w:rPr>
                    <w:t>ей</w:t>
                  </w:r>
                  <w:r w:rsidRPr="00170721">
                    <w:rPr>
                      <w:sz w:val="22"/>
                      <w:szCs w:val="22"/>
                    </w:rPr>
                    <w:t>)</w:t>
                  </w:r>
                </w:p>
              </w:tc>
              <w:tc>
                <w:tcPr>
                  <w:tcW w:w="1769" w:type="dxa"/>
                  <w:gridSpan w:val="2"/>
                  <w:vMerge w:val="restart"/>
                  <w:tcBorders>
                    <w:top w:val="single" w:sz="4" w:space="0" w:color="auto"/>
                    <w:left w:val="single" w:sz="4" w:space="0" w:color="auto"/>
                    <w:bottom w:val="nil"/>
                    <w:right w:val="single" w:sz="4" w:space="0" w:color="auto"/>
                  </w:tcBorders>
                  <w:vAlign w:val="center"/>
                </w:tcPr>
                <w:p w:rsidR="005551B1" w:rsidRPr="00170721" w:rsidRDefault="005551B1" w:rsidP="005551B1">
                  <w:pPr>
                    <w:widowControl/>
                    <w:suppressAutoHyphens w:val="0"/>
                    <w:snapToGrid/>
                    <w:spacing w:line="240" w:lineRule="auto"/>
                    <w:ind w:firstLine="0"/>
                    <w:jc w:val="center"/>
                    <w:rPr>
                      <w:b/>
                      <w:bCs/>
                      <w:sz w:val="22"/>
                      <w:szCs w:val="22"/>
                      <w:lang w:eastAsia="ru-RU"/>
                    </w:rPr>
                  </w:pPr>
                </w:p>
              </w:tc>
            </w:tr>
            <w:tr w:rsidR="005551B1" w:rsidRPr="00170721" w:rsidTr="00CA73BE">
              <w:trPr>
                <w:trHeight w:val="495"/>
              </w:trPr>
              <w:tc>
                <w:tcPr>
                  <w:tcW w:w="931" w:type="dxa"/>
                  <w:gridSpan w:val="3"/>
                  <w:tcBorders>
                    <w:left w:val="single" w:sz="4" w:space="0" w:color="auto"/>
                    <w:bottom w:val="single" w:sz="4" w:space="0" w:color="auto"/>
                    <w:right w:val="single" w:sz="4" w:space="0" w:color="auto"/>
                  </w:tcBorders>
                  <w:vAlign w:val="bottom"/>
                  <w:hideMark/>
                </w:tcPr>
                <w:p w:rsidR="005551B1" w:rsidRPr="00170721" w:rsidRDefault="005551B1" w:rsidP="005551B1">
                  <w:pPr>
                    <w:widowControl/>
                    <w:suppressAutoHyphens w:val="0"/>
                    <w:snapToGrid/>
                    <w:spacing w:line="240" w:lineRule="auto"/>
                    <w:ind w:firstLine="0"/>
                    <w:jc w:val="center"/>
                    <w:rPr>
                      <w:sz w:val="22"/>
                      <w:szCs w:val="22"/>
                      <w:lang w:eastAsia="ru-RU"/>
                    </w:rPr>
                  </w:pPr>
                  <w:r w:rsidRPr="00170721">
                    <w:rPr>
                      <w:sz w:val="22"/>
                      <w:szCs w:val="22"/>
                      <w:lang w:eastAsia="ru-RU"/>
                    </w:rPr>
                    <w:t>1.2.</w:t>
                  </w:r>
                </w:p>
              </w:tc>
              <w:tc>
                <w:tcPr>
                  <w:tcW w:w="6992" w:type="dxa"/>
                  <w:gridSpan w:val="5"/>
                  <w:tcBorders>
                    <w:top w:val="single" w:sz="4" w:space="0" w:color="auto"/>
                    <w:bottom w:val="single" w:sz="4" w:space="0" w:color="auto"/>
                  </w:tcBorders>
                  <w:vAlign w:val="center"/>
                  <w:hideMark/>
                </w:tcPr>
                <w:p w:rsidR="005551B1" w:rsidRPr="00170721" w:rsidRDefault="005551B1" w:rsidP="00170721">
                  <w:pPr>
                    <w:spacing w:line="360" w:lineRule="auto"/>
                    <w:ind w:firstLine="0"/>
                    <w:rPr>
                      <w:sz w:val="22"/>
                      <w:szCs w:val="22"/>
                    </w:rPr>
                  </w:pPr>
                  <w:r w:rsidRPr="00170721">
                    <w:rPr>
                      <w:sz w:val="22"/>
                      <w:szCs w:val="22"/>
                    </w:rPr>
                    <w:t xml:space="preserve">Инструктаж (Проводит ___ чел. Продавца </w:t>
                  </w:r>
                  <w:r w:rsidR="00170721" w:rsidRPr="00170721">
                    <w:rPr>
                      <w:sz w:val="22"/>
                      <w:szCs w:val="22"/>
                    </w:rPr>
                    <w:t xml:space="preserve">для _____ сотрудников </w:t>
                  </w:r>
                  <w:r w:rsidRPr="00170721">
                    <w:rPr>
                      <w:sz w:val="22"/>
                      <w:szCs w:val="22"/>
                    </w:rPr>
                    <w:t xml:space="preserve">Покупателя </w:t>
                  </w:r>
                  <w:r w:rsidR="00170721" w:rsidRPr="00170721">
                    <w:rPr>
                      <w:sz w:val="22"/>
                      <w:szCs w:val="22"/>
                    </w:rPr>
                    <w:t xml:space="preserve">1 день </w:t>
                  </w:r>
                  <w:r w:rsidR="00C85DE2" w:rsidRPr="00170721">
                    <w:rPr>
                      <w:sz w:val="22"/>
                      <w:szCs w:val="22"/>
                    </w:rPr>
                    <w:t>в</w:t>
                  </w:r>
                  <w:r w:rsidRPr="00170721">
                    <w:rPr>
                      <w:sz w:val="22"/>
                      <w:szCs w:val="22"/>
                    </w:rPr>
                    <w:t>о время проведения пусконаладочных работ)</w:t>
                  </w:r>
                </w:p>
              </w:tc>
              <w:tc>
                <w:tcPr>
                  <w:tcW w:w="1769" w:type="dxa"/>
                  <w:gridSpan w:val="2"/>
                  <w:vMerge/>
                  <w:tcBorders>
                    <w:top w:val="nil"/>
                    <w:left w:val="single" w:sz="4" w:space="0" w:color="auto"/>
                    <w:bottom w:val="single" w:sz="4" w:space="0" w:color="auto"/>
                    <w:right w:val="single" w:sz="4" w:space="0" w:color="auto"/>
                  </w:tcBorders>
                  <w:vAlign w:val="center"/>
                </w:tcPr>
                <w:p w:rsidR="005551B1" w:rsidRPr="00170721" w:rsidRDefault="005551B1" w:rsidP="005551B1">
                  <w:pPr>
                    <w:widowControl/>
                    <w:suppressAutoHyphens w:val="0"/>
                    <w:snapToGrid/>
                    <w:spacing w:line="240" w:lineRule="auto"/>
                    <w:ind w:firstLine="0"/>
                    <w:jc w:val="center"/>
                    <w:rPr>
                      <w:b/>
                      <w:bCs/>
                      <w:sz w:val="22"/>
                      <w:szCs w:val="22"/>
                      <w:lang w:eastAsia="ru-RU"/>
                    </w:rPr>
                  </w:pPr>
                </w:p>
              </w:tc>
            </w:tr>
            <w:tr w:rsidR="005551B1" w:rsidRPr="00170721" w:rsidTr="00CA73BE">
              <w:trPr>
                <w:trHeight w:val="390"/>
              </w:trPr>
              <w:tc>
                <w:tcPr>
                  <w:tcW w:w="931" w:type="dxa"/>
                  <w:gridSpan w:val="3"/>
                  <w:tcBorders>
                    <w:left w:val="single" w:sz="4" w:space="0" w:color="auto"/>
                    <w:bottom w:val="single" w:sz="4" w:space="0" w:color="auto"/>
                    <w:right w:val="single" w:sz="4" w:space="0" w:color="auto"/>
                  </w:tcBorders>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2</w:t>
                  </w:r>
                </w:p>
              </w:tc>
              <w:tc>
                <w:tcPr>
                  <w:tcW w:w="6992" w:type="dxa"/>
                  <w:gridSpan w:val="5"/>
                  <w:tcBorders>
                    <w:top w:val="single" w:sz="4" w:space="0" w:color="auto"/>
                    <w:bottom w:val="single" w:sz="4" w:space="0" w:color="auto"/>
                    <w:right w:val="single" w:sz="4" w:space="0" w:color="000000"/>
                  </w:tcBorders>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Итого стоимость Работ</w:t>
                  </w:r>
                </w:p>
              </w:tc>
              <w:tc>
                <w:tcPr>
                  <w:tcW w:w="1769" w:type="dxa"/>
                  <w:gridSpan w:val="2"/>
                  <w:tcBorders>
                    <w:bottom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p>
              </w:tc>
            </w:tr>
            <w:tr w:rsidR="005551B1" w:rsidRPr="00170721" w:rsidTr="00CA73BE">
              <w:trPr>
                <w:trHeight w:val="345"/>
              </w:trPr>
              <w:tc>
                <w:tcPr>
                  <w:tcW w:w="9692" w:type="dxa"/>
                  <w:gridSpan w:val="10"/>
                  <w:tcBorders>
                    <w:top w:val="single" w:sz="4" w:space="0" w:color="auto"/>
                    <w:left w:val="single" w:sz="4" w:space="0" w:color="auto"/>
                    <w:bottom w:val="single" w:sz="4" w:space="0" w:color="auto"/>
                    <w:right w:val="single" w:sz="4" w:space="0" w:color="000000"/>
                  </w:tcBorders>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В стоимости Работ включено:</w:t>
                  </w:r>
                </w:p>
              </w:tc>
            </w:tr>
            <w:tr w:rsidR="005551B1" w:rsidRPr="00170721" w:rsidTr="00CA73BE">
              <w:trPr>
                <w:trHeight w:val="300"/>
              </w:trPr>
              <w:tc>
                <w:tcPr>
                  <w:tcW w:w="697" w:type="dxa"/>
                  <w:gridSpan w:val="2"/>
                  <w:tcBorders>
                    <w:left w:val="single" w:sz="4" w:space="0" w:color="auto"/>
                    <w:bottom w:val="single" w:sz="4" w:space="0" w:color="auto"/>
                    <w:right w:val="single" w:sz="4" w:space="0" w:color="auto"/>
                  </w:tcBorders>
                  <w:noWrap/>
                  <w:vAlign w:val="bottom"/>
                  <w:hideMark/>
                </w:tcPr>
                <w:p w:rsidR="005551B1" w:rsidRPr="00170721" w:rsidRDefault="005551B1" w:rsidP="005551B1">
                  <w:pPr>
                    <w:widowControl/>
                    <w:suppressAutoHyphens w:val="0"/>
                    <w:snapToGrid/>
                    <w:spacing w:line="240" w:lineRule="auto"/>
                    <w:ind w:firstLine="0"/>
                    <w:jc w:val="center"/>
                    <w:rPr>
                      <w:sz w:val="22"/>
                      <w:szCs w:val="22"/>
                      <w:lang w:eastAsia="ru-RU"/>
                    </w:rPr>
                  </w:pPr>
                  <w:r w:rsidRPr="00170721">
                    <w:rPr>
                      <w:sz w:val="22"/>
                      <w:szCs w:val="22"/>
                      <w:lang w:eastAsia="ru-RU"/>
                    </w:rPr>
                    <w:t>2.1.</w:t>
                  </w:r>
                </w:p>
              </w:tc>
              <w:tc>
                <w:tcPr>
                  <w:tcW w:w="8995" w:type="dxa"/>
                  <w:gridSpan w:val="8"/>
                  <w:tcBorders>
                    <w:top w:val="single" w:sz="4" w:space="0" w:color="auto"/>
                    <w:bottom w:val="single" w:sz="4" w:space="0" w:color="auto"/>
                    <w:right w:val="single" w:sz="4" w:space="0" w:color="000000"/>
                  </w:tcBorders>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Командировочные расходы на персонал Продавца</w:t>
                  </w:r>
                </w:p>
              </w:tc>
            </w:tr>
            <w:tr w:rsidR="005551B1" w:rsidRPr="00170721" w:rsidTr="00CA73BE">
              <w:trPr>
                <w:trHeight w:val="330"/>
              </w:trPr>
              <w:tc>
                <w:tcPr>
                  <w:tcW w:w="6595" w:type="dxa"/>
                  <w:gridSpan w:val="6"/>
                  <w:tcBorders>
                    <w:top w:val="single" w:sz="4" w:space="0" w:color="auto"/>
                    <w:left w:val="single" w:sz="4" w:space="0" w:color="auto"/>
                    <w:bottom w:val="single" w:sz="4" w:space="0" w:color="auto"/>
                    <w:right w:val="single" w:sz="4" w:space="0" w:color="000000"/>
                  </w:tcBorders>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В том числе НДС</w:t>
                  </w:r>
                </w:p>
              </w:tc>
              <w:tc>
                <w:tcPr>
                  <w:tcW w:w="1328" w:type="dxa"/>
                  <w:gridSpan w:val="2"/>
                  <w:tcBorders>
                    <w:bottom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20%</w:t>
                  </w:r>
                </w:p>
              </w:tc>
              <w:tc>
                <w:tcPr>
                  <w:tcW w:w="1769" w:type="dxa"/>
                  <w:gridSpan w:val="2"/>
                  <w:tcBorders>
                    <w:bottom w:val="single" w:sz="4" w:space="0" w:color="auto"/>
                    <w:right w:val="single" w:sz="4" w:space="0" w:color="auto"/>
                  </w:tcBorders>
                  <w:vAlign w:val="center"/>
                </w:tcPr>
                <w:p w:rsidR="005551B1" w:rsidRPr="00170721" w:rsidRDefault="005551B1" w:rsidP="005551B1">
                  <w:pPr>
                    <w:widowControl/>
                    <w:suppressAutoHyphens w:val="0"/>
                    <w:snapToGrid/>
                    <w:spacing w:line="240" w:lineRule="auto"/>
                    <w:ind w:firstLine="0"/>
                    <w:jc w:val="center"/>
                    <w:rPr>
                      <w:b/>
                      <w:bCs/>
                      <w:sz w:val="22"/>
                      <w:szCs w:val="22"/>
                      <w:lang w:eastAsia="ru-RU"/>
                    </w:rPr>
                  </w:pPr>
                </w:p>
              </w:tc>
            </w:tr>
            <w:tr w:rsidR="005551B1" w:rsidRPr="00170721" w:rsidTr="00CA73BE">
              <w:trPr>
                <w:trHeight w:val="345"/>
              </w:trPr>
              <w:tc>
                <w:tcPr>
                  <w:tcW w:w="7923" w:type="dxa"/>
                  <w:gridSpan w:val="8"/>
                  <w:tcBorders>
                    <w:top w:val="single" w:sz="4" w:space="0" w:color="auto"/>
                    <w:left w:val="single" w:sz="4" w:space="0" w:color="auto"/>
                    <w:bottom w:val="single" w:sz="4" w:space="0" w:color="auto"/>
                    <w:right w:val="single" w:sz="4" w:space="0" w:color="000000"/>
                  </w:tcBorders>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ВСЕГО с НДС</w:t>
                  </w:r>
                </w:p>
              </w:tc>
              <w:tc>
                <w:tcPr>
                  <w:tcW w:w="1769" w:type="dxa"/>
                  <w:gridSpan w:val="2"/>
                  <w:tcBorders>
                    <w:bottom w:val="single" w:sz="4" w:space="0" w:color="auto"/>
                    <w:right w:val="single" w:sz="4" w:space="0" w:color="auto"/>
                  </w:tcBorders>
                  <w:vAlign w:val="center"/>
                </w:tcPr>
                <w:p w:rsidR="005551B1" w:rsidRPr="00170721" w:rsidRDefault="005551B1" w:rsidP="005551B1">
                  <w:pPr>
                    <w:widowControl/>
                    <w:suppressAutoHyphens w:val="0"/>
                    <w:snapToGrid/>
                    <w:spacing w:line="240" w:lineRule="auto"/>
                    <w:ind w:firstLine="0"/>
                    <w:jc w:val="center"/>
                    <w:rPr>
                      <w:b/>
                      <w:bCs/>
                      <w:sz w:val="22"/>
                      <w:szCs w:val="22"/>
                      <w:lang w:eastAsia="ru-RU"/>
                    </w:rPr>
                  </w:pPr>
                </w:p>
              </w:tc>
            </w:tr>
            <w:tr w:rsidR="005551B1" w:rsidRPr="00170721" w:rsidTr="00CA73BE">
              <w:trPr>
                <w:trHeight w:val="255"/>
              </w:trPr>
              <w:tc>
                <w:tcPr>
                  <w:tcW w:w="481" w:type="dxa"/>
                  <w:noWrap/>
                  <w:vAlign w:val="bottom"/>
                  <w:hideMark/>
                </w:tcPr>
                <w:p w:rsidR="005551B1" w:rsidRPr="00170721" w:rsidRDefault="005551B1" w:rsidP="005551B1">
                  <w:pPr>
                    <w:widowControl/>
                    <w:suppressAutoHyphens w:val="0"/>
                    <w:snapToGrid/>
                    <w:spacing w:line="240" w:lineRule="auto"/>
                    <w:ind w:firstLine="0"/>
                    <w:jc w:val="center"/>
                    <w:rPr>
                      <w:sz w:val="22"/>
                      <w:szCs w:val="22"/>
                      <w:lang w:eastAsia="ru-RU"/>
                    </w:rPr>
                  </w:pPr>
                </w:p>
              </w:tc>
              <w:tc>
                <w:tcPr>
                  <w:tcW w:w="1771" w:type="dxa"/>
                  <w:gridSpan w:val="3"/>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323" w:type="dxa"/>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020" w:type="dxa"/>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328" w:type="dxa"/>
                  <w:gridSpan w:val="2"/>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769" w:type="dxa"/>
                  <w:gridSpan w:val="2"/>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r>
            <w:tr w:rsidR="005551B1" w:rsidRPr="00170721" w:rsidTr="00CA73BE">
              <w:trPr>
                <w:trHeight w:val="135"/>
              </w:trPr>
              <w:tc>
                <w:tcPr>
                  <w:tcW w:w="481" w:type="dxa"/>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771" w:type="dxa"/>
                  <w:gridSpan w:val="3"/>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323" w:type="dxa"/>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020" w:type="dxa"/>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328" w:type="dxa"/>
                  <w:gridSpan w:val="2"/>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769" w:type="dxa"/>
                  <w:gridSpan w:val="2"/>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r>
            <w:tr w:rsidR="005551B1" w:rsidRPr="00170721" w:rsidTr="00CA73BE">
              <w:trPr>
                <w:trHeight w:val="300"/>
              </w:trPr>
              <w:tc>
                <w:tcPr>
                  <w:tcW w:w="9692" w:type="dxa"/>
                  <w:gridSpan w:val="10"/>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К срокам выполнения Работ Покупатель претензий не имеет</w:t>
                  </w:r>
                </w:p>
              </w:tc>
            </w:tr>
            <w:tr w:rsidR="005551B1" w:rsidRPr="00170721" w:rsidTr="00CA73BE">
              <w:trPr>
                <w:trHeight w:val="525"/>
              </w:trPr>
              <w:tc>
                <w:tcPr>
                  <w:tcW w:w="2252" w:type="dxa"/>
                  <w:gridSpan w:val="4"/>
                  <w:tcBorders>
                    <w:bottom w:val="single" w:sz="4" w:space="0" w:color="auto"/>
                  </w:tcBorders>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Примечания:</w:t>
                  </w:r>
                </w:p>
              </w:tc>
              <w:tc>
                <w:tcPr>
                  <w:tcW w:w="7440" w:type="dxa"/>
                  <w:gridSpan w:val="6"/>
                  <w:tcBorders>
                    <w:bottom w:val="single" w:sz="4" w:space="0" w:color="auto"/>
                  </w:tcBorders>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 </w:t>
                  </w:r>
                </w:p>
              </w:tc>
            </w:tr>
            <w:tr w:rsidR="005551B1" w:rsidRPr="00170721" w:rsidTr="00CA73BE">
              <w:trPr>
                <w:trHeight w:val="525"/>
              </w:trPr>
              <w:tc>
                <w:tcPr>
                  <w:tcW w:w="9692" w:type="dxa"/>
                  <w:gridSpan w:val="10"/>
                  <w:tcBorders>
                    <w:top w:val="single" w:sz="4" w:space="0" w:color="auto"/>
                    <w:bottom w:val="single" w:sz="4" w:space="0" w:color="auto"/>
                  </w:tcBorders>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 </w:t>
                  </w:r>
                </w:p>
              </w:tc>
            </w:tr>
            <w:tr w:rsidR="005551B1" w:rsidRPr="00170721" w:rsidTr="00CA73BE">
              <w:trPr>
                <w:trHeight w:val="570"/>
              </w:trPr>
              <w:tc>
                <w:tcPr>
                  <w:tcW w:w="481" w:type="dxa"/>
                  <w:vAlign w:val="bottom"/>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2.</w:t>
                  </w:r>
                </w:p>
              </w:tc>
              <w:tc>
                <w:tcPr>
                  <w:tcW w:w="9211" w:type="dxa"/>
                  <w:gridSpan w:val="9"/>
                  <w:vAlign w:val="center"/>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5551B1" w:rsidRPr="00170721" w:rsidTr="00CA73BE">
              <w:trPr>
                <w:trHeight w:val="330"/>
              </w:trPr>
              <w:tc>
                <w:tcPr>
                  <w:tcW w:w="481" w:type="dxa"/>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p>
              </w:tc>
              <w:tc>
                <w:tcPr>
                  <w:tcW w:w="1771" w:type="dxa"/>
                  <w:gridSpan w:val="3"/>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Наименование:</w:t>
                  </w:r>
                </w:p>
              </w:tc>
              <w:tc>
                <w:tcPr>
                  <w:tcW w:w="7440" w:type="dxa"/>
                  <w:gridSpan w:val="6"/>
                  <w:tcBorders>
                    <w:bottom w:val="single" w:sz="4" w:space="0" w:color="auto"/>
                  </w:tcBorders>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p>
              </w:tc>
            </w:tr>
            <w:tr w:rsidR="005551B1" w:rsidRPr="00170721" w:rsidTr="00CA73BE">
              <w:trPr>
                <w:trHeight w:val="330"/>
              </w:trPr>
              <w:tc>
                <w:tcPr>
                  <w:tcW w:w="481" w:type="dxa"/>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p>
              </w:tc>
              <w:tc>
                <w:tcPr>
                  <w:tcW w:w="1771" w:type="dxa"/>
                  <w:gridSpan w:val="3"/>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Серийный номер:</w:t>
                  </w:r>
                </w:p>
              </w:tc>
              <w:tc>
                <w:tcPr>
                  <w:tcW w:w="7440" w:type="dxa"/>
                  <w:gridSpan w:val="6"/>
                  <w:tcBorders>
                    <w:bottom w:val="single" w:sz="4" w:space="0" w:color="auto"/>
                  </w:tcBorders>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 </w:t>
                  </w:r>
                </w:p>
              </w:tc>
            </w:tr>
            <w:tr w:rsidR="005551B1" w:rsidRPr="00170721" w:rsidTr="00CA73BE">
              <w:trPr>
                <w:trHeight w:val="330"/>
              </w:trPr>
              <w:tc>
                <w:tcPr>
                  <w:tcW w:w="481" w:type="dxa"/>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p>
              </w:tc>
              <w:tc>
                <w:tcPr>
                  <w:tcW w:w="1771" w:type="dxa"/>
                  <w:gridSpan w:val="3"/>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Год выпуска:</w:t>
                  </w:r>
                </w:p>
              </w:tc>
              <w:tc>
                <w:tcPr>
                  <w:tcW w:w="7440" w:type="dxa"/>
                  <w:gridSpan w:val="6"/>
                  <w:tcBorders>
                    <w:bottom w:val="single" w:sz="4" w:space="0" w:color="auto"/>
                  </w:tcBorders>
                  <w:noWrap/>
                  <w:vAlign w:val="bottom"/>
                  <w:hideMark/>
                </w:tcPr>
                <w:p w:rsidR="005551B1" w:rsidRPr="00170721" w:rsidRDefault="005551B1" w:rsidP="005551B1">
                  <w:pPr>
                    <w:widowControl/>
                    <w:suppressAutoHyphens w:val="0"/>
                    <w:snapToGrid/>
                    <w:spacing w:line="240" w:lineRule="auto"/>
                    <w:ind w:firstLine="0"/>
                    <w:jc w:val="left"/>
                    <w:rPr>
                      <w:b/>
                      <w:bCs/>
                      <w:sz w:val="22"/>
                      <w:szCs w:val="22"/>
                      <w:lang w:eastAsia="ru-RU"/>
                    </w:rPr>
                  </w:pPr>
                  <w:r w:rsidRPr="00170721">
                    <w:rPr>
                      <w:b/>
                      <w:bCs/>
                      <w:sz w:val="22"/>
                      <w:szCs w:val="22"/>
                      <w:lang w:eastAsia="ru-RU"/>
                    </w:rPr>
                    <w:t> </w:t>
                  </w:r>
                </w:p>
              </w:tc>
            </w:tr>
            <w:tr w:rsidR="005551B1" w:rsidRPr="00170721" w:rsidTr="00CA73BE">
              <w:trPr>
                <w:trHeight w:val="255"/>
              </w:trPr>
              <w:tc>
                <w:tcPr>
                  <w:tcW w:w="481" w:type="dxa"/>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771" w:type="dxa"/>
                  <w:gridSpan w:val="3"/>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323" w:type="dxa"/>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309" w:type="dxa"/>
                  <w:gridSpan w:val="2"/>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434" w:type="dxa"/>
                  <w:gridSpan w:val="2"/>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374" w:type="dxa"/>
                  <w:noWrap/>
                  <w:vAlign w:val="bottom"/>
                  <w:hideMark/>
                </w:tcPr>
                <w:p w:rsidR="005551B1" w:rsidRPr="00170721" w:rsidRDefault="005551B1" w:rsidP="005551B1">
                  <w:pPr>
                    <w:widowControl/>
                    <w:suppressAutoHyphens w:val="0"/>
                    <w:snapToGrid/>
                    <w:spacing w:line="240" w:lineRule="auto"/>
                    <w:ind w:firstLine="0"/>
                    <w:jc w:val="left"/>
                    <w:rPr>
                      <w:sz w:val="22"/>
                      <w:szCs w:val="22"/>
                      <w:lang w:eastAsia="ru-RU"/>
                    </w:rPr>
                  </w:pPr>
                </w:p>
              </w:tc>
            </w:tr>
            <w:tr w:rsidR="005551B1" w:rsidRPr="00170721" w:rsidTr="00CA73BE">
              <w:trPr>
                <w:trHeight w:val="885"/>
              </w:trPr>
              <w:tc>
                <w:tcPr>
                  <w:tcW w:w="2252" w:type="dxa"/>
                  <w:gridSpan w:val="4"/>
                  <w:tcBorders>
                    <w:top w:val="single" w:sz="4" w:space="0" w:color="auto"/>
                    <w:left w:val="single" w:sz="4" w:space="0" w:color="auto"/>
                    <w:bottom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Проверяемый параметр</w:t>
                  </w:r>
                </w:p>
              </w:tc>
              <w:tc>
                <w:tcPr>
                  <w:tcW w:w="2323" w:type="dxa"/>
                  <w:tcBorders>
                    <w:top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Метод контроля</w:t>
                  </w:r>
                </w:p>
              </w:tc>
              <w:tc>
                <w:tcPr>
                  <w:tcW w:w="2309" w:type="dxa"/>
                  <w:gridSpan w:val="2"/>
                  <w:tcBorders>
                    <w:top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Условия приемки</w:t>
                  </w:r>
                </w:p>
              </w:tc>
              <w:tc>
                <w:tcPr>
                  <w:tcW w:w="1434" w:type="dxa"/>
                  <w:gridSpan w:val="2"/>
                  <w:tcBorders>
                    <w:top w:val="single" w:sz="4" w:space="0" w:color="auto"/>
                    <w:bottom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Заключение комиссии</w:t>
                  </w:r>
                </w:p>
              </w:tc>
              <w:tc>
                <w:tcPr>
                  <w:tcW w:w="1374" w:type="dxa"/>
                  <w:tcBorders>
                    <w:top w:val="single" w:sz="4" w:space="0" w:color="auto"/>
                    <w:bottom w:val="single" w:sz="4" w:space="0" w:color="auto"/>
                    <w:right w:val="single" w:sz="4" w:space="0" w:color="auto"/>
                  </w:tcBorders>
                  <w:vAlign w:val="center"/>
                  <w:hideMark/>
                </w:tcPr>
                <w:p w:rsidR="005551B1" w:rsidRPr="00170721" w:rsidRDefault="005551B1" w:rsidP="005551B1">
                  <w:pPr>
                    <w:widowControl/>
                    <w:suppressAutoHyphens w:val="0"/>
                    <w:snapToGrid/>
                    <w:spacing w:line="240" w:lineRule="auto"/>
                    <w:ind w:firstLine="0"/>
                    <w:jc w:val="center"/>
                    <w:rPr>
                      <w:b/>
                      <w:bCs/>
                      <w:sz w:val="22"/>
                      <w:szCs w:val="22"/>
                      <w:lang w:eastAsia="ru-RU"/>
                    </w:rPr>
                  </w:pPr>
                  <w:r w:rsidRPr="00170721">
                    <w:rPr>
                      <w:b/>
                      <w:bCs/>
                      <w:sz w:val="22"/>
                      <w:szCs w:val="22"/>
                      <w:lang w:eastAsia="ru-RU"/>
                    </w:rPr>
                    <w:t>Дата проведения</w:t>
                  </w:r>
                </w:p>
              </w:tc>
            </w:tr>
            <w:tr w:rsidR="00816F12" w:rsidRPr="00170721" w:rsidTr="00CA73BE">
              <w:trPr>
                <w:trHeight w:val="1320"/>
              </w:trPr>
              <w:tc>
                <w:tcPr>
                  <w:tcW w:w="2252" w:type="dxa"/>
                  <w:gridSpan w:val="4"/>
                  <w:tcBorders>
                    <w:top w:val="single" w:sz="4" w:space="0" w:color="auto"/>
                    <w:left w:val="single" w:sz="4" w:space="0" w:color="auto"/>
                    <w:bottom w:val="single" w:sz="4" w:space="0" w:color="auto"/>
                    <w:right w:val="single" w:sz="4" w:space="0" w:color="auto"/>
                  </w:tcBorders>
                </w:tcPr>
                <w:p w:rsidR="00816F12" w:rsidRPr="00170721" w:rsidRDefault="00816F12" w:rsidP="007E3444">
                  <w:pPr>
                    <w:spacing w:line="240" w:lineRule="auto"/>
                    <w:ind w:firstLine="0"/>
                    <w:rPr>
                      <w:sz w:val="22"/>
                      <w:szCs w:val="22"/>
                      <w:lang w:eastAsia="ru-RU"/>
                    </w:rPr>
                  </w:pPr>
                  <w:r w:rsidRPr="00170721">
                    <w:rPr>
                      <w:sz w:val="22"/>
                      <w:szCs w:val="22"/>
                      <w:lang w:eastAsia="ru-RU"/>
                    </w:rPr>
                    <w:lastRenderedPageBreak/>
                    <w:t>Проверка подключения</w:t>
                  </w:r>
                </w:p>
                <w:p w:rsidR="00816F12" w:rsidRPr="00170721" w:rsidRDefault="00816F12" w:rsidP="007E3444">
                  <w:pPr>
                    <w:spacing w:line="240" w:lineRule="auto"/>
                    <w:ind w:firstLine="0"/>
                    <w:rPr>
                      <w:sz w:val="22"/>
                      <w:szCs w:val="22"/>
                      <w:lang w:eastAsia="ru-RU"/>
                    </w:rPr>
                  </w:pPr>
                  <w:r w:rsidRPr="00170721">
                    <w:rPr>
                      <w:sz w:val="22"/>
                      <w:szCs w:val="22"/>
                      <w:lang w:eastAsia="ru-RU"/>
                    </w:rPr>
                    <w:t>- к электросети и наличие надежного заземления;</w:t>
                  </w:r>
                </w:p>
                <w:p w:rsidR="00816F12" w:rsidRPr="00170721" w:rsidRDefault="00816F12" w:rsidP="007E3444">
                  <w:pPr>
                    <w:spacing w:line="240" w:lineRule="auto"/>
                    <w:ind w:firstLine="0"/>
                    <w:rPr>
                      <w:sz w:val="22"/>
                      <w:szCs w:val="22"/>
                    </w:rPr>
                  </w:pPr>
                </w:p>
              </w:tc>
              <w:tc>
                <w:tcPr>
                  <w:tcW w:w="2323" w:type="dxa"/>
                  <w:tcBorders>
                    <w:top w:val="single" w:sz="4" w:space="0" w:color="auto"/>
                    <w:left w:val="single" w:sz="4" w:space="0" w:color="auto"/>
                    <w:bottom w:val="single" w:sz="4" w:space="0" w:color="auto"/>
                    <w:right w:val="single" w:sz="4" w:space="0" w:color="auto"/>
                  </w:tcBorders>
                </w:tcPr>
                <w:p w:rsidR="00816F12" w:rsidRPr="00170721" w:rsidRDefault="00816F12" w:rsidP="007E3444">
                  <w:pPr>
                    <w:spacing w:line="240" w:lineRule="auto"/>
                    <w:ind w:firstLine="0"/>
                    <w:jc w:val="center"/>
                    <w:rPr>
                      <w:sz w:val="22"/>
                      <w:szCs w:val="22"/>
                    </w:rPr>
                  </w:pPr>
                  <w:r w:rsidRPr="00170721">
                    <w:rPr>
                      <w:sz w:val="22"/>
                      <w:szCs w:val="22"/>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816F12" w:rsidRPr="00170721" w:rsidRDefault="00816F12" w:rsidP="007E3444">
                  <w:pPr>
                    <w:widowControl/>
                    <w:suppressAutoHyphens w:val="0"/>
                    <w:snapToGrid/>
                    <w:spacing w:line="240" w:lineRule="auto"/>
                    <w:ind w:firstLine="0"/>
                    <w:rPr>
                      <w:sz w:val="22"/>
                      <w:szCs w:val="22"/>
                      <w:lang w:eastAsia="ru-RU"/>
                    </w:rPr>
                  </w:pPr>
                  <w:r w:rsidRPr="00170721">
                    <w:rPr>
                      <w:sz w:val="22"/>
                      <w:szCs w:val="22"/>
                      <w:lang w:eastAsia="ru-RU"/>
                    </w:rPr>
                    <w:t>Должно быть проверено:</w:t>
                  </w:r>
                </w:p>
                <w:p w:rsidR="00816F12" w:rsidRPr="00170721" w:rsidRDefault="00816F12" w:rsidP="007E3444">
                  <w:pPr>
                    <w:spacing w:line="240" w:lineRule="auto"/>
                    <w:ind w:firstLine="0"/>
                    <w:rPr>
                      <w:sz w:val="22"/>
                      <w:szCs w:val="22"/>
                    </w:rPr>
                  </w:pPr>
                  <w:r w:rsidRPr="00170721">
                    <w:rPr>
                      <w:sz w:val="22"/>
                      <w:szCs w:val="22"/>
                      <w:lang w:eastAsia="ru-RU"/>
                    </w:rPr>
                    <w:t>правильность включения в соответствии с технической документацией</w:t>
                  </w:r>
                </w:p>
              </w:tc>
              <w:tc>
                <w:tcPr>
                  <w:tcW w:w="1434" w:type="dxa"/>
                  <w:gridSpan w:val="2"/>
                  <w:tcBorders>
                    <w:top w:val="single" w:sz="4" w:space="0" w:color="auto"/>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c>
                <w:tcPr>
                  <w:tcW w:w="1374" w:type="dxa"/>
                  <w:tcBorders>
                    <w:top w:val="single" w:sz="4" w:space="0" w:color="auto"/>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r>
            <w:tr w:rsidR="00816F12" w:rsidRPr="00170721" w:rsidTr="00CA73BE">
              <w:trPr>
                <w:trHeight w:val="1590"/>
              </w:trPr>
              <w:tc>
                <w:tcPr>
                  <w:tcW w:w="2252" w:type="dxa"/>
                  <w:gridSpan w:val="4"/>
                  <w:tcBorders>
                    <w:top w:val="single" w:sz="4" w:space="0" w:color="auto"/>
                    <w:left w:val="single" w:sz="4" w:space="0" w:color="auto"/>
                    <w:bottom w:val="single" w:sz="4" w:space="0" w:color="auto"/>
                    <w:right w:val="single" w:sz="4" w:space="0" w:color="000000"/>
                  </w:tcBorders>
                  <w:noWrap/>
                </w:tcPr>
                <w:p w:rsidR="00816F12" w:rsidRPr="00170721" w:rsidRDefault="00816F12" w:rsidP="007E3444">
                  <w:pPr>
                    <w:spacing w:line="240" w:lineRule="auto"/>
                    <w:ind w:firstLine="0"/>
                    <w:rPr>
                      <w:sz w:val="22"/>
                      <w:szCs w:val="22"/>
                    </w:rPr>
                  </w:pPr>
                  <w:r w:rsidRPr="00170721">
                    <w:rPr>
                      <w:sz w:val="22"/>
                      <w:szCs w:val="22"/>
                      <w:lang w:eastAsia="ru-RU"/>
                    </w:rPr>
                    <w:t>Проверка и диагностика подвижных и неподвижных частей машины</w:t>
                  </w:r>
                </w:p>
              </w:tc>
              <w:tc>
                <w:tcPr>
                  <w:tcW w:w="2323" w:type="dxa"/>
                  <w:tcBorders>
                    <w:bottom w:val="single" w:sz="4" w:space="0" w:color="auto"/>
                    <w:right w:val="single" w:sz="4" w:space="0" w:color="auto"/>
                  </w:tcBorders>
                </w:tcPr>
                <w:p w:rsidR="00816F12" w:rsidRPr="00170721" w:rsidRDefault="00816F12" w:rsidP="007E3444">
                  <w:pPr>
                    <w:spacing w:line="240" w:lineRule="auto"/>
                    <w:ind w:firstLine="0"/>
                    <w:jc w:val="center"/>
                    <w:rPr>
                      <w:sz w:val="22"/>
                      <w:szCs w:val="22"/>
                    </w:rPr>
                  </w:pPr>
                  <w:r w:rsidRPr="00170721">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816F12" w:rsidRPr="00170721" w:rsidRDefault="00816F12" w:rsidP="007E3444">
                  <w:pPr>
                    <w:widowControl/>
                    <w:suppressAutoHyphens w:val="0"/>
                    <w:snapToGrid/>
                    <w:spacing w:line="240" w:lineRule="auto"/>
                    <w:ind w:firstLine="0"/>
                    <w:rPr>
                      <w:sz w:val="22"/>
                      <w:szCs w:val="22"/>
                      <w:lang w:eastAsia="ru-RU"/>
                    </w:rPr>
                  </w:pPr>
                  <w:r w:rsidRPr="00170721">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c>
                <w:tcPr>
                  <w:tcW w:w="1434" w:type="dxa"/>
                  <w:gridSpan w:val="2"/>
                  <w:tcBorders>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c>
                <w:tcPr>
                  <w:tcW w:w="1374" w:type="dxa"/>
                  <w:tcBorders>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r>
            <w:tr w:rsidR="00816F12" w:rsidRPr="00170721" w:rsidTr="00CA73BE">
              <w:trPr>
                <w:trHeight w:val="1305"/>
              </w:trPr>
              <w:tc>
                <w:tcPr>
                  <w:tcW w:w="2252" w:type="dxa"/>
                  <w:gridSpan w:val="4"/>
                  <w:tcBorders>
                    <w:top w:val="single" w:sz="4" w:space="0" w:color="auto"/>
                    <w:left w:val="single" w:sz="4" w:space="0" w:color="auto"/>
                    <w:bottom w:val="single" w:sz="4" w:space="0" w:color="auto"/>
                    <w:right w:val="single" w:sz="4" w:space="0" w:color="000000"/>
                  </w:tcBorders>
                </w:tcPr>
                <w:p w:rsidR="00816F12" w:rsidRPr="00170721" w:rsidRDefault="00816F12" w:rsidP="007E3444">
                  <w:pPr>
                    <w:widowControl/>
                    <w:suppressAutoHyphens w:val="0"/>
                    <w:snapToGrid/>
                    <w:spacing w:line="240" w:lineRule="auto"/>
                    <w:ind w:firstLine="0"/>
                    <w:rPr>
                      <w:sz w:val="22"/>
                      <w:szCs w:val="22"/>
                      <w:lang w:eastAsia="ru-RU"/>
                    </w:rPr>
                  </w:pPr>
                  <w:r w:rsidRPr="00170721">
                    <w:rPr>
                      <w:sz w:val="22"/>
                      <w:szCs w:val="22"/>
                    </w:rPr>
                    <w:t>Основные параметры и размеры</w:t>
                  </w:r>
                </w:p>
              </w:tc>
              <w:tc>
                <w:tcPr>
                  <w:tcW w:w="2323" w:type="dxa"/>
                  <w:tcBorders>
                    <w:bottom w:val="single" w:sz="4" w:space="0" w:color="auto"/>
                    <w:right w:val="single" w:sz="4" w:space="0" w:color="auto"/>
                  </w:tcBorders>
                </w:tcPr>
                <w:p w:rsidR="00816F12" w:rsidRPr="00170721" w:rsidRDefault="00816F12" w:rsidP="007E3444">
                  <w:pPr>
                    <w:widowControl/>
                    <w:suppressAutoHyphens w:val="0"/>
                    <w:snapToGrid/>
                    <w:spacing w:line="240" w:lineRule="auto"/>
                    <w:ind w:firstLine="0"/>
                    <w:jc w:val="center"/>
                    <w:rPr>
                      <w:sz w:val="22"/>
                      <w:szCs w:val="22"/>
                      <w:lang w:eastAsia="ru-RU"/>
                    </w:rPr>
                  </w:pPr>
                  <w:r w:rsidRPr="00170721">
                    <w:rPr>
                      <w:sz w:val="22"/>
                      <w:szCs w:val="22"/>
                    </w:rPr>
                    <w:t>Непосредственным измерением величин параметров и размеров, указанных в технической документации</w:t>
                  </w:r>
                </w:p>
              </w:tc>
              <w:tc>
                <w:tcPr>
                  <w:tcW w:w="2309" w:type="dxa"/>
                  <w:gridSpan w:val="2"/>
                  <w:tcBorders>
                    <w:bottom w:val="single" w:sz="4" w:space="0" w:color="auto"/>
                    <w:right w:val="single" w:sz="4" w:space="0" w:color="auto"/>
                  </w:tcBorders>
                </w:tcPr>
                <w:p w:rsidR="00816F12" w:rsidRPr="00170721" w:rsidRDefault="00816F12" w:rsidP="007E3444">
                  <w:pPr>
                    <w:widowControl/>
                    <w:suppressAutoHyphens w:val="0"/>
                    <w:snapToGrid/>
                    <w:spacing w:line="240" w:lineRule="auto"/>
                    <w:ind w:firstLine="0"/>
                    <w:rPr>
                      <w:sz w:val="22"/>
                      <w:szCs w:val="22"/>
                      <w:lang w:eastAsia="ru-RU"/>
                    </w:rPr>
                  </w:pPr>
                  <w:r w:rsidRPr="00170721">
                    <w:rPr>
                      <w:sz w:val="22"/>
                      <w:szCs w:val="22"/>
                    </w:rPr>
                    <w:t xml:space="preserve">Соответствие всем параметрам </w:t>
                  </w:r>
                </w:p>
              </w:tc>
              <w:tc>
                <w:tcPr>
                  <w:tcW w:w="1434" w:type="dxa"/>
                  <w:gridSpan w:val="2"/>
                  <w:tcBorders>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c>
                <w:tcPr>
                  <w:tcW w:w="1374" w:type="dxa"/>
                  <w:tcBorders>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r>
            <w:tr w:rsidR="00816F12" w:rsidRPr="00170721" w:rsidTr="00CA73BE">
              <w:trPr>
                <w:trHeight w:val="1180"/>
              </w:trPr>
              <w:tc>
                <w:tcPr>
                  <w:tcW w:w="2252" w:type="dxa"/>
                  <w:gridSpan w:val="4"/>
                  <w:tcBorders>
                    <w:top w:val="single" w:sz="4" w:space="0" w:color="auto"/>
                    <w:left w:val="single" w:sz="4" w:space="0" w:color="auto"/>
                    <w:bottom w:val="single" w:sz="4" w:space="0" w:color="auto"/>
                    <w:right w:val="single" w:sz="4" w:space="0" w:color="000000"/>
                  </w:tcBorders>
                </w:tcPr>
                <w:p w:rsidR="00816F12" w:rsidRPr="00170721" w:rsidRDefault="00816F12" w:rsidP="007E3444">
                  <w:pPr>
                    <w:spacing w:line="240" w:lineRule="auto"/>
                    <w:ind w:firstLine="0"/>
                    <w:rPr>
                      <w:sz w:val="22"/>
                      <w:szCs w:val="22"/>
                    </w:rPr>
                  </w:pPr>
                  <w:r w:rsidRPr="00170721">
                    <w:rPr>
                      <w:sz w:val="22"/>
                      <w:szCs w:val="22"/>
                      <w:lang w:eastAsia="ru-RU"/>
                    </w:rPr>
                    <w:t xml:space="preserve">Диагностика работы электрической части машины  </w:t>
                  </w:r>
                </w:p>
              </w:tc>
              <w:tc>
                <w:tcPr>
                  <w:tcW w:w="2323" w:type="dxa"/>
                  <w:tcBorders>
                    <w:bottom w:val="single" w:sz="4" w:space="0" w:color="auto"/>
                    <w:right w:val="single" w:sz="4" w:space="0" w:color="auto"/>
                  </w:tcBorders>
                </w:tcPr>
                <w:p w:rsidR="00816F12" w:rsidRPr="00170721" w:rsidRDefault="00816F12" w:rsidP="007E3444">
                  <w:pPr>
                    <w:spacing w:line="240" w:lineRule="auto"/>
                    <w:ind w:firstLine="0"/>
                    <w:jc w:val="center"/>
                    <w:rPr>
                      <w:sz w:val="22"/>
                      <w:szCs w:val="22"/>
                    </w:rPr>
                  </w:pPr>
                  <w:r w:rsidRPr="00170721">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816F12" w:rsidRPr="00170721" w:rsidRDefault="00816F12" w:rsidP="007E3444">
                  <w:pPr>
                    <w:spacing w:line="240" w:lineRule="auto"/>
                    <w:ind w:firstLine="0"/>
                    <w:rPr>
                      <w:sz w:val="22"/>
                      <w:szCs w:val="22"/>
                    </w:rPr>
                  </w:pPr>
                  <w:r w:rsidRPr="00170721">
                    <w:rPr>
                      <w:sz w:val="22"/>
                      <w:szCs w:val="22"/>
                      <w:lang w:eastAsia="ru-RU"/>
                    </w:rPr>
                    <w:t>Должно быть проверено в соответствии с технической документацией</w:t>
                  </w:r>
                </w:p>
              </w:tc>
              <w:tc>
                <w:tcPr>
                  <w:tcW w:w="1434" w:type="dxa"/>
                  <w:gridSpan w:val="2"/>
                  <w:tcBorders>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c>
                <w:tcPr>
                  <w:tcW w:w="1374" w:type="dxa"/>
                  <w:tcBorders>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r>
            <w:tr w:rsidR="00816F12" w:rsidRPr="00170721" w:rsidTr="00CA73BE">
              <w:trPr>
                <w:trHeight w:val="1695"/>
              </w:trPr>
              <w:tc>
                <w:tcPr>
                  <w:tcW w:w="2252" w:type="dxa"/>
                  <w:gridSpan w:val="4"/>
                  <w:tcBorders>
                    <w:top w:val="single" w:sz="4" w:space="0" w:color="auto"/>
                    <w:left w:val="single" w:sz="4" w:space="0" w:color="auto"/>
                    <w:bottom w:val="single" w:sz="4" w:space="0" w:color="auto"/>
                    <w:right w:val="single" w:sz="4" w:space="0" w:color="000000"/>
                  </w:tcBorders>
                </w:tcPr>
                <w:p w:rsidR="00816F12" w:rsidRPr="00170721" w:rsidRDefault="00816F12" w:rsidP="007E3444">
                  <w:pPr>
                    <w:spacing w:line="240" w:lineRule="auto"/>
                    <w:ind w:firstLine="0"/>
                    <w:rPr>
                      <w:sz w:val="22"/>
                      <w:szCs w:val="22"/>
                      <w:lang w:eastAsia="ru-RU"/>
                    </w:rPr>
                  </w:pPr>
                  <w:r w:rsidRPr="00170721">
                    <w:rPr>
                      <w:sz w:val="22"/>
                      <w:szCs w:val="22"/>
                      <w:lang w:eastAsia="ru-RU"/>
                    </w:rPr>
                    <w:t>Наладка и настройка устройства и принадлежностей</w:t>
                  </w:r>
                </w:p>
              </w:tc>
              <w:tc>
                <w:tcPr>
                  <w:tcW w:w="2323" w:type="dxa"/>
                  <w:tcBorders>
                    <w:top w:val="single" w:sz="4" w:space="0" w:color="auto"/>
                    <w:bottom w:val="single" w:sz="4" w:space="0" w:color="auto"/>
                    <w:right w:val="single" w:sz="4" w:space="0" w:color="auto"/>
                  </w:tcBorders>
                </w:tcPr>
                <w:p w:rsidR="00816F12" w:rsidRPr="00170721" w:rsidRDefault="00816F12" w:rsidP="007E3444">
                  <w:pPr>
                    <w:spacing w:line="240" w:lineRule="auto"/>
                    <w:ind w:firstLine="0"/>
                    <w:jc w:val="center"/>
                    <w:rPr>
                      <w:sz w:val="22"/>
                      <w:szCs w:val="22"/>
                      <w:lang w:eastAsia="ru-RU"/>
                    </w:rPr>
                  </w:pPr>
                  <w:r w:rsidRPr="00170721">
                    <w:rPr>
                      <w:sz w:val="22"/>
                      <w:szCs w:val="22"/>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816F12" w:rsidRPr="00170721" w:rsidRDefault="00816F12" w:rsidP="007E3444">
                  <w:pPr>
                    <w:spacing w:line="240" w:lineRule="auto"/>
                    <w:ind w:firstLine="0"/>
                    <w:rPr>
                      <w:sz w:val="22"/>
                      <w:szCs w:val="22"/>
                    </w:rPr>
                  </w:pPr>
                  <w:r w:rsidRPr="00170721">
                    <w:rPr>
                      <w:sz w:val="22"/>
                      <w:szCs w:val="22"/>
                    </w:rPr>
                    <w:t>Параметры должны соответствовать действующей технологической документации и инструкции по эксплуатации</w:t>
                  </w:r>
                </w:p>
              </w:tc>
              <w:tc>
                <w:tcPr>
                  <w:tcW w:w="1434" w:type="dxa"/>
                  <w:gridSpan w:val="2"/>
                  <w:tcBorders>
                    <w:top w:val="single" w:sz="4" w:space="0" w:color="auto"/>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c>
                <w:tcPr>
                  <w:tcW w:w="1374" w:type="dxa"/>
                  <w:tcBorders>
                    <w:top w:val="single" w:sz="4" w:space="0" w:color="auto"/>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r>
            <w:tr w:rsidR="00816F12" w:rsidRPr="00170721" w:rsidTr="00CA73BE">
              <w:trPr>
                <w:trHeight w:val="90"/>
              </w:trPr>
              <w:tc>
                <w:tcPr>
                  <w:tcW w:w="2252" w:type="dxa"/>
                  <w:gridSpan w:val="4"/>
                  <w:tcBorders>
                    <w:top w:val="single" w:sz="4" w:space="0" w:color="auto"/>
                    <w:left w:val="single" w:sz="4" w:space="0" w:color="auto"/>
                    <w:bottom w:val="single" w:sz="4" w:space="0" w:color="auto"/>
                    <w:right w:val="single" w:sz="4" w:space="0" w:color="000000"/>
                  </w:tcBorders>
                </w:tcPr>
                <w:p w:rsidR="00816F12" w:rsidRPr="00170721" w:rsidRDefault="00816F12" w:rsidP="007E3444">
                  <w:pPr>
                    <w:spacing w:line="240" w:lineRule="auto"/>
                    <w:ind w:firstLine="0"/>
                    <w:rPr>
                      <w:sz w:val="22"/>
                      <w:szCs w:val="22"/>
                      <w:lang w:eastAsia="ru-RU"/>
                    </w:rPr>
                  </w:pPr>
                  <w:r w:rsidRPr="00170721">
                    <w:rPr>
                      <w:sz w:val="22"/>
                      <w:szCs w:val="22"/>
                      <w:lang w:eastAsia="ru-RU"/>
                    </w:rPr>
                    <w:t>Перемотка пробной партии</w:t>
                  </w:r>
                </w:p>
                <w:p w:rsidR="00816F12" w:rsidRPr="00170721" w:rsidRDefault="00816F12" w:rsidP="007E3444">
                  <w:pPr>
                    <w:pStyle w:val="af2"/>
                    <w:spacing w:line="240" w:lineRule="auto"/>
                    <w:ind w:left="0"/>
                    <w:rPr>
                      <w:rFonts w:ascii="Times New Roman" w:hAnsi="Times New Roman"/>
                      <w:lang w:eastAsia="ru-RU"/>
                    </w:rPr>
                  </w:pPr>
                </w:p>
              </w:tc>
              <w:tc>
                <w:tcPr>
                  <w:tcW w:w="2323" w:type="dxa"/>
                  <w:tcBorders>
                    <w:top w:val="single" w:sz="4" w:space="0" w:color="auto"/>
                    <w:bottom w:val="single" w:sz="4" w:space="0" w:color="auto"/>
                    <w:right w:val="single" w:sz="4" w:space="0" w:color="auto"/>
                  </w:tcBorders>
                </w:tcPr>
                <w:p w:rsidR="00816F12" w:rsidRPr="00170721" w:rsidRDefault="00816F12" w:rsidP="007E3444">
                  <w:pPr>
                    <w:spacing w:line="240" w:lineRule="auto"/>
                    <w:ind w:firstLine="0"/>
                    <w:jc w:val="center"/>
                    <w:rPr>
                      <w:sz w:val="22"/>
                      <w:szCs w:val="22"/>
                      <w:lang w:eastAsia="ru-RU"/>
                    </w:rPr>
                  </w:pPr>
                  <w:r w:rsidRPr="00170721">
                    <w:rPr>
                      <w:sz w:val="22"/>
                      <w:szCs w:val="22"/>
                      <w:lang w:eastAsia="ru-RU"/>
                    </w:rPr>
                    <w:t>Контроль качества перемотки с замером размеров на соответствие заявленной длины провода</w:t>
                  </w:r>
                </w:p>
              </w:tc>
              <w:tc>
                <w:tcPr>
                  <w:tcW w:w="2309" w:type="dxa"/>
                  <w:gridSpan w:val="2"/>
                  <w:tcBorders>
                    <w:top w:val="single" w:sz="4" w:space="0" w:color="auto"/>
                    <w:bottom w:val="single" w:sz="4" w:space="0" w:color="auto"/>
                    <w:right w:val="single" w:sz="4" w:space="0" w:color="auto"/>
                  </w:tcBorders>
                </w:tcPr>
                <w:p w:rsidR="00816F12" w:rsidRPr="00170721" w:rsidRDefault="00816F12" w:rsidP="007E3444">
                  <w:pPr>
                    <w:spacing w:line="240" w:lineRule="auto"/>
                    <w:ind w:firstLine="0"/>
                    <w:rPr>
                      <w:sz w:val="22"/>
                      <w:szCs w:val="22"/>
                      <w:lang w:eastAsia="ru-RU"/>
                    </w:rPr>
                  </w:pPr>
                  <w:r w:rsidRPr="00170721">
                    <w:rPr>
                      <w:sz w:val="22"/>
                      <w:szCs w:val="22"/>
                    </w:rPr>
                    <w:t xml:space="preserve">Отсутствие дефектов перемотки </w:t>
                  </w:r>
                </w:p>
              </w:tc>
              <w:tc>
                <w:tcPr>
                  <w:tcW w:w="1434" w:type="dxa"/>
                  <w:gridSpan w:val="2"/>
                  <w:tcBorders>
                    <w:top w:val="single" w:sz="4" w:space="0" w:color="auto"/>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c>
                <w:tcPr>
                  <w:tcW w:w="1374" w:type="dxa"/>
                  <w:tcBorders>
                    <w:top w:val="single" w:sz="4" w:space="0" w:color="auto"/>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r>
            <w:tr w:rsidR="00816F12" w:rsidRPr="00170721" w:rsidTr="00CA73BE">
              <w:trPr>
                <w:trHeight w:val="240"/>
              </w:trPr>
              <w:tc>
                <w:tcPr>
                  <w:tcW w:w="2252" w:type="dxa"/>
                  <w:gridSpan w:val="4"/>
                  <w:tcBorders>
                    <w:top w:val="single" w:sz="4" w:space="0" w:color="auto"/>
                    <w:left w:val="single" w:sz="4" w:space="0" w:color="auto"/>
                    <w:bottom w:val="single" w:sz="4" w:space="0" w:color="auto"/>
                    <w:right w:val="single" w:sz="4" w:space="0" w:color="000000"/>
                  </w:tcBorders>
                </w:tcPr>
                <w:p w:rsidR="00816F12" w:rsidRPr="00170721" w:rsidRDefault="00816F12" w:rsidP="007E3444">
                  <w:pPr>
                    <w:spacing w:line="240" w:lineRule="auto"/>
                    <w:ind w:firstLine="0"/>
                    <w:rPr>
                      <w:sz w:val="22"/>
                      <w:szCs w:val="22"/>
                    </w:rPr>
                  </w:pPr>
                  <w:r w:rsidRPr="00170721">
                    <w:rPr>
                      <w:sz w:val="22"/>
                      <w:szCs w:val="22"/>
                    </w:rPr>
                    <w:t>Инструктаж персонала основам работы на оборудовании</w:t>
                  </w:r>
                </w:p>
              </w:tc>
              <w:tc>
                <w:tcPr>
                  <w:tcW w:w="2323" w:type="dxa"/>
                  <w:tcBorders>
                    <w:top w:val="single" w:sz="4" w:space="0" w:color="auto"/>
                    <w:bottom w:val="single" w:sz="4" w:space="0" w:color="auto"/>
                    <w:right w:val="single" w:sz="4" w:space="0" w:color="auto"/>
                  </w:tcBorders>
                </w:tcPr>
                <w:p w:rsidR="00816F12" w:rsidRPr="00170721" w:rsidRDefault="00816F12" w:rsidP="007E3444">
                  <w:pPr>
                    <w:spacing w:line="240" w:lineRule="auto"/>
                    <w:ind w:firstLine="0"/>
                    <w:jc w:val="center"/>
                    <w:rPr>
                      <w:sz w:val="22"/>
                      <w:szCs w:val="22"/>
                    </w:rPr>
                  </w:pPr>
                  <w:r w:rsidRPr="00170721">
                    <w:rPr>
                      <w:sz w:val="22"/>
                      <w:szCs w:val="22"/>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816F12" w:rsidRPr="00170721" w:rsidRDefault="00816F12" w:rsidP="007E3444">
                  <w:pPr>
                    <w:spacing w:line="240" w:lineRule="auto"/>
                    <w:ind w:firstLine="0"/>
                    <w:rPr>
                      <w:sz w:val="22"/>
                      <w:szCs w:val="22"/>
                    </w:rPr>
                  </w:pPr>
                  <w:r w:rsidRPr="00170721">
                    <w:rPr>
                      <w:sz w:val="22"/>
                      <w:szCs w:val="22"/>
                    </w:rPr>
                    <w:t>Должно быть проверено:</w:t>
                  </w:r>
                </w:p>
                <w:p w:rsidR="00816F12" w:rsidRPr="00170721" w:rsidRDefault="00816F12" w:rsidP="007E3444">
                  <w:pPr>
                    <w:spacing w:line="240" w:lineRule="auto"/>
                    <w:ind w:firstLine="0"/>
                    <w:rPr>
                      <w:sz w:val="22"/>
                      <w:szCs w:val="22"/>
                    </w:rPr>
                  </w:pPr>
                  <w:r w:rsidRPr="00170721">
                    <w:rPr>
                      <w:sz w:val="22"/>
                      <w:szCs w:val="22"/>
                    </w:rPr>
                    <w:t>согласно инструкции по эксплуатации</w:t>
                  </w:r>
                </w:p>
              </w:tc>
              <w:tc>
                <w:tcPr>
                  <w:tcW w:w="1434" w:type="dxa"/>
                  <w:gridSpan w:val="2"/>
                  <w:tcBorders>
                    <w:top w:val="single" w:sz="4" w:space="0" w:color="auto"/>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c>
                <w:tcPr>
                  <w:tcW w:w="1374" w:type="dxa"/>
                  <w:tcBorders>
                    <w:top w:val="single" w:sz="4" w:space="0" w:color="auto"/>
                    <w:bottom w:val="single" w:sz="4" w:space="0" w:color="auto"/>
                    <w:right w:val="single" w:sz="4" w:space="0" w:color="auto"/>
                  </w:tcBorders>
                  <w:noWrap/>
                  <w:vAlign w:val="bottom"/>
                </w:tcPr>
                <w:p w:rsidR="00816F12" w:rsidRPr="00170721" w:rsidRDefault="00816F12" w:rsidP="005551B1">
                  <w:pPr>
                    <w:widowControl/>
                    <w:suppressAutoHyphens w:val="0"/>
                    <w:snapToGrid/>
                    <w:spacing w:line="240" w:lineRule="auto"/>
                    <w:ind w:firstLine="0"/>
                    <w:jc w:val="left"/>
                    <w:rPr>
                      <w:color w:val="FF0000"/>
                      <w:sz w:val="22"/>
                      <w:szCs w:val="22"/>
                      <w:lang w:eastAsia="ru-RU"/>
                    </w:rPr>
                  </w:pPr>
                </w:p>
              </w:tc>
            </w:tr>
            <w:tr w:rsidR="005551B1" w:rsidRPr="00170721" w:rsidTr="00CA73BE">
              <w:trPr>
                <w:trHeight w:val="300"/>
              </w:trPr>
              <w:tc>
                <w:tcPr>
                  <w:tcW w:w="9692" w:type="dxa"/>
                  <w:gridSpan w:val="10"/>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 xml:space="preserve">Продавец не имеет замечаний к состоянию рабочего помещения Покупателя </w:t>
                  </w:r>
                </w:p>
              </w:tc>
            </w:tr>
            <w:tr w:rsidR="005551B1" w:rsidRPr="00170721" w:rsidTr="00CA73BE">
              <w:trPr>
                <w:trHeight w:val="525"/>
              </w:trPr>
              <w:tc>
                <w:tcPr>
                  <w:tcW w:w="9692" w:type="dxa"/>
                  <w:gridSpan w:val="10"/>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5551B1" w:rsidRPr="00170721" w:rsidTr="00CA73BE">
              <w:trPr>
                <w:trHeight w:val="540"/>
              </w:trPr>
              <w:tc>
                <w:tcPr>
                  <w:tcW w:w="9692" w:type="dxa"/>
                  <w:gridSpan w:val="10"/>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 xml:space="preserve">Пусконаладочные работы, окончательная приемка были проведены Продавцом в полном </w:t>
                  </w:r>
                  <w:proofErr w:type="gramStart"/>
                  <w:r w:rsidRPr="00170721">
                    <w:rPr>
                      <w:sz w:val="22"/>
                      <w:szCs w:val="22"/>
                      <w:lang w:eastAsia="ru-RU"/>
                    </w:rPr>
                    <w:t>объеме</w:t>
                  </w:r>
                  <w:proofErr w:type="gramEnd"/>
                  <w:r w:rsidRPr="00170721">
                    <w:rPr>
                      <w:sz w:val="22"/>
                      <w:szCs w:val="22"/>
                      <w:lang w:eastAsia="ru-RU"/>
                    </w:rPr>
                    <w:t xml:space="preserve"> предусмотренном технической документацией  в установленные сроки</w:t>
                  </w:r>
                </w:p>
              </w:tc>
            </w:tr>
            <w:tr w:rsidR="005551B1" w:rsidRPr="00170721" w:rsidTr="00CA73BE">
              <w:trPr>
                <w:trHeight w:val="585"/>
              </w:trPr>
              <w:tc>
                <w:tcPr>
                  <w:tcW w:w="9692" w:type="dxa"/>
                  <w:gridSpan w:val="10"/>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5551B1" w:rsidRPr="00170721" w:rsidTr="00CA73BE">
              <w:trPr>
                <w:trHeight w:val="480"/>
              </w:trPr>
              <w:tc>
                <w:tcPr>
                  <w:tcW w:w="9692" w:type="dxa"/>
                  <w:gridSpan w:val="10"/>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5551B1" w:rsidRPr="00170721" w:rsidTr="00CA73BE">
              <w:trPr>
                <w:trHeight w:val="255"/>
              </w:trPr>
              <w:tc>
                <w:tcPr>
                  <w:tcW w:w="481" w:type="dxa"/>
                  <w:noWrap/>
                  <w:vAlign w:val="bottom"/>
                  <w:hideMark/>
                </w:tcPr>
                <w:p w:rsidR="005551B1" w:rsidRPr="00170721" w:rsidRDefault="005551B1" w:rsidP="005551B1">
                  <w:pPr>
                    <w:widowControl/>
                    <w:suppressAutoHyphens w:val="0"/>
                    <w:snapToGrid/>
                    <w:spacing w:line="240" w:lineRule="auto"/>
                    <w:ind w:firstLine="0"/>
                    <w:jc w:val="center"/>
                    <w:rPr>
                      <w:sz w:val="22"/>
                      <w:szCs w:val="22"/>
                      <w:lang w:eastAsia="ru-RU"/>
                    </w:rPr>
                  </w:pPr>
                </w:p>
              </w:tc>
              <w:tc>
                <w:tcPr>
                  <w:tcW w:w="1771" w:type="dxa"/>
                  <w:gridSpan w:val="3"/>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323" w:type="dxa"/>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2020" w:type="dxa"/>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328" w:type="dxa"/>
                  <w:gridSpan w:val="2"/>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c>
                <w:tcPr>
                  <w:tcW w:w="1769" w:type="dxa"/>
                  <w:gridSpan w:val="2"/>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p>
              </w:tc>
            </w:tr>
            <w:tr w:rsidR="005551B1" w:rsidRPr="00170721" w:rsidTr="00CA73BE">
              <w:trPr>
                <w:trHeight w:val="300"/>
              </w:trPr>
              <w:tc>
                <w:tcPr>
                  <w:tcW w:w="9692" w:type="dxa"/>
                  <w:gridSpan w:val="10"/>
                  <w:vAlign w:val="center"/>
                  <w:hideMark/>
                </w:tcPr>
                <w:p w:rsidR="005551B1" w:rsidRPr="00170721" w:rsidRDefault="005551B1" w:rsidP="005551B1">
                  <w:pPr>
                    <w:widowControl/>
                    <w:suppressAutoHyphens w:val="0"/>
                    <w:snapToGrid/>
                    <w:spacing w:line="240" w:lineRule="auto"/>
                    <w:ind w:firstLine="0"/>
                    <w:jc w:val="left"/>
                    <w:rPr>
                      <w:sz w:val="22"/>
                      <w:szCs w:val="22"/>
                      <w:lang w:eastAsia="ru-RU"/>
                    </w:rPr>
                  </w:pPr>
                  <w:r w:rsidRPr="00170721">
                    <w:rPr>
                      <w:sz w:val="22"/>
                      <w:szCs w:val="22"/>
                      <w:lang w:eastAsia="ru-RU"/>
                    </w:rPr>
                    <w:t>К срокам передачи Оборудования и выполнения Работ Покупатель претензий не имеет</w:t>
                  </w:r>
                </w:p>
                <w:p w:rsidR="005551B1" w:rsidRPr="00170721" w:rsidRDefault="005551B1" w:rsidP="005551B1">
                  <w:pPr>
                    <w:keepNext/>
                    <w:spacing w:line="240" w:lineRule="auto"/>
                    <w:ind w:firstLine="0"/>
                    <w:jc w:val="left"/>
                    <w:rPr>
                      <w:sz w:val="22"/>
                      <w:szCs w:val="22"/>
                    </w:rPr>
                  </w:pPr>
                </w:p>
                <w:p w:rsidR="005551B1" w:rsidRPr="00170721" w:rsidRDefault="005551B1" w:rsidP="005551B1">
                  <w:pPr>
                    <w:keepNext/>
                    <w:spacing w:line="240" w:lineRule="auto"/>
                    <w:ind w:firstLine="0"/>
                    <w:jc w:val="left"/>
                    <w:rPr>
                      <w:sz w:val="22"/>
                      <w:szCs w:val="22"/>
                    </w:rPr>
                  </w:pPr>
                  <w:r w:rsidRPr="00170721">
                    <w:rPr>
                      <w:sz w:val="22"/>
                      <w:szCs w:val="22"/>
                    </w:rPr>
                    <w:t>От Покупателя</w:t>
                  </w:r>
                  <w:proofErr w:type="gramStart"/>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t>О</w:t>
                  </w:r>
                  <w:proofErr w:type="gramEnd"/>
                  <w:r w:rsidRPr="00170721">
                    <w:rPr>
                      <w:sz w:val="22"/>
                      <w:szCs w:val="22"/>
                    </w:rPr>
                    <w:t>т Продавца</w:t>
                  </w:r>
                </w:p>
                <w:p w:rsidR="005551B1" w:rsidRPr="00170721" w:rsidRDefault="005551B1" w:rsidP="005551B1">
                  <w:pPr>
                    <w:keepNext/>
                    <w:spacing w:line="240" w:lineRule="auto"/>
                    <w:ind w:firstLine="0"/>
                    <w:jc w:val="left"/>
                    <w:rPr>
                      <w:sz w:val="22"/>
                      <w:szCs w:val="22"/>
                    </w:rPr>
                  </w:pPr>
                  <w:r w:rsidRPr="00170721">
                    <w:rPr>
                      <w:sz w:val="22"/>
                      <w:szCs w:val="22"/>
                    </w:rPr>
                    <w:t>__________________/__________/</w:t>
                  </w:r>
                  <w:r w:rsidRPr="00170721">
                    <w:rPr>
                      <w:sz w:val="22"/>
                      <w:szCs w:val="22"/>
                    </w:rPr>
                    <w:tab/>
                  </w:r>
                  <w:r w:rsidRPr="00170721">
                    <w:rPr>
                      <w:sz w:val="22"/>
                      <w:szCs w:val="22"/>
                    </w:rPr>
                    <w:tab/>
                  </w:r>
                  <w:r w:rsidRPr="00170721">
                    <w:rPr>
                      <w:sz w:val="22"/>
                      <w:szCs w:val="22"/>
                    </w:rPr>
                    <w:tab/>
                  </w:r>
                  <w:r w:rsidRPr="00170721">
                    <w:rPr>
                      <w:sz w:val="22"/>
                      <w:szCs w:val="22"/>
                    </w:rPr>
                    <w:tab/>
                    <w:t>_________________/__________/</w:t>
                  </w:r>
                </w:p>
                <w:p w:rsidR="005551B1" w:rsidRPr="00170721" w:rsidRDefault="005551B1" w:rsidP="005551B1">
                  <w:pPr>
                    <w:keepNext/>
                    <w:spacing w:line="240" w:lineRule="auto"/>
                    <w:ind w:firstLine="0"/>
                    <w:jc w:val="left"/>
                    <w:rPr>
                      <w:sz w:val="22"/>
                      <w:szCs w:val="22"/>
                    </w:rPr>
                  </w:pPr>
                  <w:proofErr w:type="spellStart"/>
                  <w:r w:rsidRPr="00170721">
                    <w:rPr>
                      <w:sz w:val="22"/>
                      <w:szCs w:val="22"/>
                    </w:rPr>
                    <w:lastRenderedPageBreak/>
                    <w:t>М.п</w:t>
                  </w:r>
                  <w:proofErr w:type="spellEnd"/>
                  <w:r w:rsidRPr="00170721">
                    <w:rPr>
                      <w:sz w:val="22"/>
                      <w:szCs w:val="22"/>
                    </w:rPr>
                    <w:t>.</w:t>
                  </w:r>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r>
                  <w:proofErr w:type="spellStart"/>
                  <w:r w:rsidRPr="00170721">
                    <w:rPr>
                      <w:sz w:val="22"/>
                      <w:szCs w:val="22"/>
                    </w:rPr>
                    <w:t>М.</w:t>
                  </w:r>
                  <w:proofErr w:type="gramStart"/>
                  <w:r w:rsidRPr="00170721">
                    <w:rPr>
                      <w:sz w:val="22"/>
                      <w:szCs w:val="22"/>
                    </w:rPr>
                    <w:t>п</w:t>
                  </w:r>
                  <w:proofErr w:type="spellEnd"/>
                  <w:proofErr w:type="gramEnd"/>
                </w:p>
              </w:tc>
            </w:tr>
          </w:tbl>
          <w:p w:rsidR="005551B1" w:rsidRPr="00170721" w:rsidRDefault="005551B1" w:rsidP="005551B1">
            <w:pPr>
              <w:keepNext/>
              <w:widowControl/>
              <w:snapToGrid/>
              <w:spacing w:line="240" w:lineRule="auto"/>
              <w:ind w:firstLine="0"/>
              <w:jc w:val="left"/>
              <w:rPr>
                <w:b/>
                <w:i/>
                <w:sz w:val="22"/>
                <w:szCs w:val="22"/>
              </w:rPr>
            </w:pPr>
          </w:p>
        </w:tc>
      </w:tr>
    </w:tbl>
    <w:p w:rsidR="005551B1" w:rsidRPr="00170721" w:rsidRDefault="005551B1" w:rsidP="005551B1">
      <w:pPr>
        <w:keepNext/>
        <w:widowControl/>
        <w:snapToGrid/>
        <w:spacing w:line="240" w:lineRule="auto"/>
        <w:ind w:firstLine="0"/>
        <w:jc w:val="left"/>
        <w:rPr>
          <w:sz w:val="22"/>
          <w:szCs w:val="22"/>
        </w:rPr>
      </w:pPr>
    </w:p>
    <w:p w:rsidR="005551B1" w:rsidRPr="00170721" w:rsidRDefault="005551B1" w:rsidP="005551B1">
      <w:pPr>
        <w:keepNext/>
        <w:spacing w:line="240" w:lineRule="auto"/>
        <w:ind w:firstLine="0"/>
        <w:jc w:val="left"/>
        <w:rPr>
          <w:sz w:val="22"/>
          <w:szCs w:val="22"/>
        </w:rPr>
      </w:pPr>
      <w:r w:rsidRPr="00170721">
        <w:rPr>
          <w:sz w:val="22"/>
          <w:szCs w:val="22"/>
        </w:rPr>
        <w:t>Форма акта согласована Сторонами</w:t>
      </w:r>
    </w:p>
    <w:p w:rsidR="005551B1" w:rsidRPr="00170721" w:rsidRDefault="005551B1" w:rsidP="005551B1">
      <w:pPr>
        <w:keepNext/>
        <w:spacing w:line="240" w:lineRule="auto"/>
        <w:ind w:firstLine="0"/>
        <w:jc w:val="left"/>
        <w:rPr>
          <w:sz w:val="22"/>
          <w:szCs w:val="22"/>
        </w:rPr>
      </w:pPr>
    </w:p>
    <w:p w:rsidR="005551B1" w:rsidRPr="00170721" w:rsidRDefault="005551B1" w:rsidP="005551B1">
      <w:pPr>
        <w:keepNext/>
        <w:widowControl/>
        <w:snapToGrid/>
        <w:spacing w:line="240" w:lineRule="auto"/>
        <w:ind w:firstLine="0"/>
        <w:jc w:val="left"/>
        <w:rPr>
          <w:sz w:val="22"/>
          <w:szCs w:val="22"/>
        </w:rPr>
      </w:pPr>
      <w:r w:rsidRPr="00170721">
        <w:rPr>
          <w:sz w:val="22"/>
          <w:szCs w:val="22"/>
        </w:rPr>
        <w:t>От Продавца</w:t>
      </w:r>
      <w:proofErr w:type="gramStart"/>
      <w:r w:rsidRPr="00170721">
        <w:rPr>
          <w:sz w:val="22"/>
          <w:szCs w:val="22"/>
        </w:rPr>
        <w:t xml:space="preserve"> </w:t>
      </w:r>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t>О</w:t>
      </w:r>
      <w:proofErr w:type="gramEnd"/>
      <w:r w:rsidRPr="00170721">
        <w:rPr>
          <w:sz w:val="22"/>
          <w:szCs w:val="22"/>
        </w:rPr>
        <w:t>т Покупателя</w:t>
      </w:r>
    </w:p>
    <w:p w:rsidR="005551B1" w:rsidRPr="00170721" w:rsidRDefault="005551B1" w:rsidP="005551B1">
      <w:pPr>
        <w:keepNext/>
        <w:widowControl/>
        <w:snapToGrid/>
        <w:spacing w:line="240" w:lineRule="auto"/>
        <w:ind w:firstLine="0"/>
        <w:jc w:val="left"/>
        <w:rPr>
          <w:sz w:val="22"/>
          <w:szCs w:val="22"/>
        </w:rPr>
      </w:pPr>
    </w:p>
    <w:p w:rsidR="005551B1" w:rsidRPr="00170721" w:rsidRDefault="005551B1" w:rsidP="005551B1">
      <w:pPr>
        <w:keepNext/>
        <w:widowControl/>
        <w:snapToGrid/>
        <w:spacing w:line="240" w:lineRule="auto"/>
        <w:ind w:firstLine="0"/>
        <w:jc w:val="left"/>
        <w:rPr>
          <w:sz w:val="22"/>
          <w:szCs w:val="22"/>
        </w:rPr>
      </w:pPr>
      <w:r w:rsidRPr="00170721">
        <w:rPr>
          <w:sz w:val="22"/>
          <w:szCs w:val="22"/>
        </w:rPr>
        <w:t>__________________/</w:t>
      </w:r>
      <w:r w:rsidRPr="00170721">
        <w:rPr>
          <w:bCs/>
          <w:sz w:val="22"/>
          <w:szCs w:val="22"/>
          <w:lang w:eastAsia="ru-RU"/>
        </w:rPr>
        <w:t xml:space="preserve"> ______________/</w:t>
      </w:r>
      <w:r w:rsidRPr="00170721">
        <w:rPr>
          <w:sz w:val="22"/>
          <w:szCs w:val="22"/>
        </w:rPr>
        <w:tab/>
      </w:r>
      <w:r w:rsidRPr="00170721">
        <w:rPr>
          <w:sz w:val="22"/>
          <w:szCs w:val="22"/>
        </w:rPr>
        <w:tab/>
        <w:t>_______________/</w:t>
      </w:r>
      <w:r w:rsidRPr="00170721">
        <w:rPr>
          <w:bCs/>
          <w:sz w:val="22"/>
          <w:szCs w:val="22"/>
          <w:lang w:eastAsia="ru-RU"/>
        </w:rPr>
        <w:t>С.Н. Раменский</w:t>
      </w:r>
      <w:r w:rsidRPr="00170721">
        <w:rPr>
          <w:sz w:val="22"/>
          <w:szCs w:val="22"/>
        </w:rPr>
        <w:t>/</w:t>
      </w:r>
    </w:p>
    <w:p w:rsidR="005551B1" w:rsidRPr="00170721" w:rsidRDefault="005551B1" w:rsidP="005551B1">
      <w:pPr>
        <w:keepNext/>
        <w:widowControl/>
        <w:snapToGrid/>
        <w:spacing w:line="240" w:lineRule="auto"/>
        <w:ind w:firstLine="0"/>
        <w:jc w:val="left"/>
        <w:rPr>
          <w:sz w:val="22"/>
          <w:szCs w:val="22"/>
        </w:rPr>
      </w:pPr>
      <w:proofErr w:type="spellStart"/>
      <w:r w:rsidRPr="00170721">
        <w:rPr>
          <w:sz w:val="22"/>
          <w:szCs w:val="22"/>
        </w:rPr>
        <w:t>м.п</w:t>
      </w:r>
      <w:proofErr w:type="spellEnd"/>
      <w:r w:rsidRPr="00170721">
        <w:rPr>
          <w:sz w:val="22"/>
          <w:szCs w:val="22"/>
        </w:rPr>
        <w:t>.</w:t>
      </w:r>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r>
      <w:r w:rsidRPr="00170721">
        <w:rPr>
          <w:sz w:val="22"/>
          <w:szCs w:val="22"/>
        </w:rPr>
        <w:tab/>
      </w:r>
      <w:proofErr w:type="spellStart"/>
      <w:r w:rsidRPr="00170721">
        <w:rPr>
          <w:sz w:val="22"/>
          <w:szCs w:val="22"/>
        </w:rPr>
        <w:t>м</w:t>
      </w:r>
      <w:proofErr w:type="gramStart"/>
      <w:r w:rsidRPr="00170721">
        <w:rPr>
          <w:sz w:val="22"/>
          <w:szCs w:val="22"/>
        </w:rPr>
        <w:t>.п</w:t>
      </w:r>
      <w:proofErr w:type="spellEnd"/>
      <w:proofErr w:type="gramEnd"/>
    </w:p>
    <w:p w:rsidR="005551B1" w:rsidRPr="00170721" w:rsidRDefault="005551B1" w:rsidP="005551B1">
      <w:pPr>
        <w:keepNext/>
        <w:widowControl/>
        <w:snapToGrid/>
        <w:spacing w:line="240" w:lineRule="auto"/>
        <w:ind w:firstLine="0"/>
        <w:jc w:val="left"/>
        <w:rPr>
          <w:b/>
          <w:i/>
          <w:sz w:val="22"/>
          <w:szCs w:val="22"/>
        </w:rPr>
      </w:pPr>
      <w:r w:rsidRPr="00170721">
        <w:rPr>
          <w:b/>
          <w:bCs/>
          <w:sz w:val="22"/>
          <w:szCs w:val="22"/>
          <w:lang w:eastAsia="en-US"/>
        </w:rPr>
        <w:t>«____»________________202</w:t>
      </w:r>
      <w:r w:rsidR="00287ACD" w:rsidRPr="00170721">
        <w:rPr>
          <w:b/>
          <w:bCs/>
          <w:sz w:val="22"/>
          <w:szCs w:val="22"/>
          <w:lang w:eastAsia="en-US"/>
        </w:rPr>
        <w:t>1</w:t>
      </w:r>
      <w:r w:rsidRPr="00170721">
        <w:rPr>
          <w:b/>
          <w:bCs/>
          <w:sz w:val="22"/>
          <w:szCs w:val="22"/>
          <w:lang w:eastAsia="en-US"/>
        </w:rPr>
        <w:t xml:space="preserve"> г.</w:t>
      </w:r>
      <w:r w:rsidRPr="00170721">
        <w:rPr>
          <w:b/>
          <w:bCs/>
          <w:sz w:val="22"/>
          <w:szCs w:val="22"/>
          <w:lang w:eastAsia="en-US"/>
        </w:rPr>
        <w:tab/>
      </w:r>
      <w:r w:rsidRPr="00170721">
        <w:rPr>
          <w:b/>
          <w:bCs/>
          <w:sz w:val="22"/>
          <w:szCs w:val="22"/>
          <w:lang w:eastAsia="en-US"/>
        </w:rPr>
        <w:tab/>
      </w:r>
      <w:r w:rsidRPr="00170721">
        <w:rPr>
          <w:b/>
          <w:bCs/>
          <w:sz w:val="22"/>
          <w:szCs w:val="22"/>
          <w:lang w:eastAsia="en-US"/>
        </w:rPr>
        <w:tab/>
        <w:t>«____»________________202</w:t>
      </w:r>
      <w:r w:rsidR="00287ACD" w:rsidRPr="00170721">
        <w:rPr>
          <w:b/>
          <w:bCs/>
          <w:sz w:val="22"/>
          <w:szCs w:val="22"/>
          <w:lang w:eastAsia="en-US"/>
        </w:rPr>
        <w:t>1</w:t>
      </w:r>
      <w:r w:rsidRPr="00170721">
        <w:rPr>
          <w:b/>
          <w:bCs/>
          <w:sz w:val="22"/>
          <w:szCs w:val="22"/>
          <w:lang w:eastAsia="en-US"/>
        </w:rPr>
        <w:t xml:space="preserve"> г.</w:t>
      </w:r>
    </w:p>
    <w:p w:rsidR="005551B1" w:rsidRPr="00170721" w:rsidRDefault="005551B1" w:rsidP="005551B1">
      <w:pPr>
        <w:widowControl/>
        <w:suppressAutoHyphens w:val="0"/>
        <w:snapToGrid/>
        <w:spacing w:after="200" w:line="276" w:lineRule="auto"/>
        <w:ind w:firstLine="0"/>
        <w:jc w:val="left"/>
        <w:rPr>
          <w:b/>
          <w:sz w:val="22"/>
          <w:szCs w:val="22"/>
        </w:rPr>
      </w:pPr>
      <w:r w:rsidRPr="00170721">
        <w:rPr>
          <w:b/>
          <w:sz w:val="22"/>
          <w:szCs w:val="22"/>
        </w:rPr>
        <w:br w:type="page"/>
      </w:r>
    </w:p>
    <w:p w:rsidR="00971063" w:rsidRPr="007A6B17" w:rsidRDefault="00971063" w:rsidP="00971063">
      <w:pPr>
        <w:autoSpaceDE w:val="0"/>
        <w:autoSpaceDN w:val="0"/>
        <w:adjustRightInd w:val="0"/>
        <w:jc w:val="right"/>
        <w:outlineLvl w:val="2"/>
        <w:rPr>
          <w:b/>
        </w:rPr>
      </w:pPr>
      <w:bookmarkStart w:id="1" w:name="_Toc300320123"/>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194F61">
            <w:pPr>
              <w:ind w:firstLine="0"/>
              <w:rPr>
                <w:b/>
                <w:color w:val="000000"/>
                <w:spacing w:val="-4"/>
              </w:rPr>
            </w:pPr>
            <w:r w:rsidRPr="00FE1569">
              <w:rPr>
                <w:b/>
                <w:color w:val="000000"/>
                <w:spacing w:val="-4"/>
              </w:rPr>
              <w:t>Наименование товаров</w:t>
            </w:r>
            <w:r w:rsidR="000E2174">
              <w:rPr>
                <w:b/>
                <w:color w:val="000000"/>
                <w:spacing w:val="-4"/>
              </w:rPr>
              <w:t xml:space="preserve"> (модель)</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F46B09" w:rsidRDefault="00817FB4" w:rsidP="00851667">
      <w:pPr>
        <w:pStyle w:val="8"/>
        <w:spacing w:before="0" w:after="0"/>
        <w:jc w:val="center"/>
        <w:rPr>
          <w:rFonts w:ascii="Times New Roman" w:hAnsi="Times New Roman"/>
          <w:b/>
          <w:i w:val="0"/>
          <w:sz w:val="24"/>
          <w:szCs w:val="24"/>
          <w:lang w:val="ru-RU"/>
        </w:rPr>
      </w:pPr>
      <w:r w:rsidRPr="00AA6C9D">
        <w:rPr>
          <w:rFonts w:ascii="Times New Roman" w:hAnsi="Times New Roman"/>
          <w:b/>
          <w:i w:val="0"/>
          <w:sz w:val="24"/>
          <w:szCs w:val="24"/>
        </w:rPr>
        <w:t>Техническое задание</w:t>
      </w:r>
    </w:p>
    <w:p w:rsidR="00431D20" w:rsidRPr="007E3444" w:rsidRDefault="00431D20" w:rsidP="00431D20">
      <w:pPr>
        <w:rPr>
          <w:sz w:val="22"/>
          <w:szCs w:val="22"/>
        </w:rPr>
      </w:pPr>
    </w:p>
    <w:p w:rsidR="00431D20" w:rsidRPr="007E3444" w:rsidRDefault="00431D20" w:rsidP="00431D20">
      <w:pPr>
        <w:pStyle w:val="af2"/>
        <w:numPr>
          <w:ilvl w:val="0"/>
          <w:numId w:val="10"/>
        </w:numPr>
        <w:spacing w:after="0" w:line="240" w:lineRule="auto"/>
        <w:ind w:left="-567" w:firstLine="567"/>
        <w:jc w:val="both"/>
        <w:rPr>
          <w:rFonts w:ascii="Times New Roman" w:hAnsi="Times New Roman"/>
          <w:b/>
        </w:rPr>
      </w:pPr>
      <w:r w:rsidRPr="007E3444">
        <w:rPr>
          <w:rFonts w:ascii="Times New Roman" w:hAnsi="Times New Roman"/>
          <w:b/>
        </w:rPr>
        <w:t>Тип заказываемого оборудования:</w:t>
      </w:r>
    </w:p>
    <w:p w:rsidR="00851667" w:rsidRPr="007E3444" w:rsidRDefault="00851667" w:rsidP="00431D20">
      <w:pPr>
        <w:tabs>
          <w:tab w:val="center" w:pos="4820"/>
          <w:tab w:val="left" w:pos="6555"/>
        </w:tabs>
        <w:spacing w:line="240" w:lineRule="auto"/>
        <w:jc w:val="right"/>
        <w:rPr>
          <w:b/>
          <w:sz w:val="22"/>
          <w:szCs w:val="22"/>
        </w:rPr>
      </w:pPr>
    </w:p>
    <w:p w:rsidR="00431D20" w:rsidRPr="007E3444" w:rsidRDefault="00431D20" w:rsidP="00431D20">
      <w:pPr>
        <w:spacing w:line="240" w:lineRule="auto"/>
        <w:ind w:left="-567" w:firstLine="567"/>
        <w:rPr>
          <w:sz w:val="22"/>
          <w:szCs w:val="22"/>
        </w:rPr>
      </w:pPr>
      <w:r w:rsidRPr="007E3444">
        <w:rPr>
          <w:sz w:val="22"/>
          <w:szCs w:val="22"/>
        </w:rPr>
        <w:t>Оборудование предназначено для перемотки провода с бухты на катушку или с катушки на катушку с одновременным измерением длины.</w:t>
      </w:r>
    </w:p>
    <w:p w:rsidR="00431D20" w:rsidRPr="007E3444" w:rsidRDefault="00431D20" w:rsidP="00431D20">
      <w:pPr>
        <w:pStyle w:val="af2"/>
        <w:spacing w:after="0" w:line="360" w:lineRule="auto"/>
        <w:ind w:left="-567" w:firstLine="567"/>
        <w:jc w:val="both"/>
        <w:rPr>
          <w:rFonts w:ascii="Times New Roman" w:hAnsi="Times New Roman"/>
        </w:rPr>
      </w:pPr>
    </w:p>
    <w:p w:rsidR="00431D20" w:rsidRPr="007E3444" w:rsidRDefault="00431D20" w:rsidP="00431D20">
      <w:pPr>
        <w:pStyle w:val="af2"/>
        <w:numPr>
          <w:ilvl w:val="0"/>
          <w:numId w:val="9"/>
        </w:numPr>
        <w:spacing w:after="0" w:line="360" w:lineRule="auto"/>
        <w:ind w:left="-567" w:firstLine="567"/>
        <w:jc w:val="both"/>
        <w:rPr>
          <w:rFonts w:ascii="Times New Roman" w:hAnsi="Times New Roman"/>
          <w:b/>
        </w:rPr>
      </w:pPr>
      <w:r w:rsidRPr="007E3444">
        <w:rPr>
          <w:rFonts w:ascii="Times New Roman" w:hAnsi="Times New Roman"/>
          <w:b/>
        </w:rPr>
        <w:t>Комплектация поставки:</w:t>
      </w:r>
    </w:p>
    <w:tbl>
      <w:tblPr>
        <w:tblStyle w:val="afa"/>
        <w:tblW w:w="10456" w:type="dxa"/>
        <w:tblInd w:w="-567" w:type="dxa"/>
        <w:tblLook w:val="04A0" w:firstRow="1" w:lastRow="0" w:firstColumn="1" w:lastColumn="0" w:noHBand="0" w:noVBand="1"/>
      </w:tblPr>
      <w:tblGrid>
        <w:gridCol w:w="942"/>
        <w:gridCol w:w="7941"/>
        <w:gridCol w:w="1573"/>
      </w:tblGrid>
      <w:tr w:rsidR="00431D20" w:rsidRPr="007E3444" w:rsidTr="00FE42A2">
        <w:trPr>
          <w:trHeight w:val="483"/>
        </w:trPr>
        <w:tc>
          <w:tcPr>
            <w:tcW w:w="942" w:type="dxa"/>
            <w:vAlign w:val="center"/>
          </w:tcPr>
          <w:p w:rsidR="00431D20" w:rsidRPr="007E3444" w:rsidRDefault="00431D20" w:rsidP="00431D20">
            <w:pPr>
              <w:spacing w:line="360" w:lineRule="auto"/>
              <w:ind w:firstLine="0"/>
              <w:rPr>
                <w:sz w:val="22"/>
                <w:szCs w:val="22"/>
              </w:rPr>
            </w:pPr>
            <w:r w:rsidRPr="007E3444">
              <w:rPr>
                <w:sz w:val="22"/>
                <w:szCs w:val="22"/>
              </w:rPr>
              <w:t xml:space="preserve">№ </w:t>
            </w:r>
            <w:proofErr w:type="gramStart"/>
            <w:r w:rsidRPr="007E3444">
              <w:rPr>
                <w:sz w:val="22"/>
                <w:szCs w:val="22"/>
              </w:rPr>
              <w:t>п</w:t>
            </w:r>
            <w:proofErr w:type="gramEnd"/>
            <w:r w:rsidRPr="007E3444">
              <w:rPr>
                <w:sz w:val="22"/>
                <w:szCs w:val="22"/>
              </w:rPr>
              <w:t>/п</w:t>
            </w:r>
          </w:p>
        </w:tc>
        <w:tc>
          <w:tcPr>
            <w:tcW w:w="7941" w:type="dxa"/>
            <w:vAlign w:val="center"/>
          </w:tcPr>
          <w:p w:rsidR="00431D20" w:rsidRPr="007E3444" w:rsidRDefault="00431D20" w:rsidP="007E3444">
            <w:pPr>
              <w:spacing w:line="360" w:lineRule="auto"/>
              <w:ind w:left="175"/>
              <w:jc w:val="center"/>
              <w:rPr>
                <w:sz w:val="22"/>
                <w:szCs w:val="22"/>
              </w:rPr>
            </w:pPr>
            <w:r w:rsidRPr="007E3444">
              <w:rPr>
                <w:sz w:val="22"/>
                <w:szCs w:val="22"/>
              </w:rPr>
              <w:t>Наименование товара</w:t>
            </w:r>
          </w:p>
        </w:tc>
        <w:tc>
          <w:tcPr>
            <w:tcW w:w="1573" w:type="dxa"/>
            <w:vAlign w:val="center"/>
          </w:tcPr>
          <w:p w:rsidR="00431D20" w:rsidRPr="007E3444" w:rsidRDefault="00431D20" w:rsidP="00431D20">
            <w:pPr>
              <w:spacing w:line="360" w:lineRule="auto"/>
              <w:ind w:firstLine="0"/>
              <w:rPr>
                <w:sz w:val="22"/>
                <w:szCs w:val="22"/>
              </w:rPr>
            </w:pPr>
            <w:r w:rsidRPr="007E3444">
              <w:rPr>
                <w:sz w:val="22"/>
                <w:szCs w:val="22"/>
              </w:rPr>
              <w:t>Кол-во</w:t>
            </w:r>
          </w:p>
        </w:tc>
      </w:tr>
      <w:tr w:rsidR="00431D20" w:rsidRPr="007E3444" w:rsidTr="00FE42A2">
        <w:trPr>
          <w:trHeight w:val="483"/>
        </w:trPr>
        <w:tc>
          <w:tcPr>
            <w:tcW w:w="942" w:type="dxa"/>
          </w:tcPr>
          <w:p w:rsidR="00431D20" w:rsidRPr="007E3444" w:rsidRDefault="00431D20" w:rsidP="00431D20">
            <w:pPr>
              <w:spacing w:line="360" w:lineRule="auto"/>
              <w:ind w:firstLine="0"/>
              <w:rPr>
                <w:b/>
                <w:sz w:val="22"/>
                <w:szCs w:val="22"/>
              </w:rPr>
            </w:pPr>
          </w:p>
        </w:tc>
        <w:tc>
          <w:tcPr>
            <w:tcW w:w="7941" w:type="dxa"/>
          </w:tcPr>
          <w:p w:rsidR="00431D20" w:rsidRPr="007E3444" w:rsidRDefault="00431D20" w:rsidP="00431D20">
            <w:pPr>
              <w:ind w:firstLine="0"/>
              <w:rPr>
                <w:sz w:val="22"/>
                <w:szCs w:val="22"/>
              </w:rPr>
            </w:pPr>
            <w:r w:rsidRPr="007E3444">
              <w:rPr>
                <w:b/>
                <w:sz w:val="22"/>
                <w:szCs w:val="22"/>
              </w:rPr>
              <w:t>Базовая комплектация установки:</w:t>
            </w:r>
          </w:p>
        </w:tc>
        <w:tc>
          <w:tcPr>
            <w:tcW w:w="1573" w:type="dxa"/>
            <w:vAlign w:val="center"/>
          </w:tcPr>
          <w:p w:rsidR="00431D20" w:rsidRPr="007E3444" w:rsidRDefault="00431D20" w:rsidP="00431D20">
            <w:pPr>
              <w:spacing w:line="360" w:lineRule="auto"/>
              <w:ind w:firstLine="0"/>
              <w:rPr>
                <w:b/>
                <w:sz w:val="22"/>
                <w:szCs w:val="22"/>
              </w:rPr>
            </w:pPr>
            <w:r w:rsidRPr="007E3444">
              <w:rPr>
                <w:b/>
                <w:sz w:val="22"/>
                <w:szCs w:val="22"/>
              </w:rPr>
              <w:t>–</w:t>
            </w:r>
          </w:p>
        </w:tc>
      </w:tr>
      <w:tr w:rsidR="00431D20" w:rsidRPr="007E3444" w:rsidTr="00FE42A2">
        <w:trPr>
          <w:trHeight w:val="483"/>
        </w:trPr>
        <w:tc>
          <w:tcPr>
            <w:tcW w:w="942" w:type="dxa"/>
          </w:tcPr>
          <w:p w:rsidR="00431D20" w:rsidRPr="007E3444" w:rsidRDefault="00431D20" w:rsidP="00431D20">
            <w:pPr>
              <w:spacing w:line="360" w:lineRule="auto"/>
              <w:ind w:firstLine="0"/>
              <w:rPr>
                <w:sz w:val="22"/>
                <w:szCs w:val="22"/>
              </w:rPr>
            </w:pPr>
            <w:r w:rsidRPr="007E3444">
              <w:rPr>
                <w:sz w:val="22"/>
                <w:szCs w:val="22"/>
              </w:rPr>
              <w:t>1</w:t>
            </w:r>
          </w:p>
        </w:tc>
        <w:tc>
          <w:tcPr>
            <w:tcW w:w="7941" w:type="dxa"/>
          </w:tcPr>
          <w:p w:rsidR="00431D20" w:rsidRPr="007E3444" w:rsidRDefault="00431D20" w:rsidP="00431D20">
            <w:pPr>
              <w:spacing w:line="360" w:lineRule="auto"/>
              <w:ind w:firstLine="0"/>
              <w:rPr>
                <w:sz w:val="22"/>
                <w:szCs w:val="22"/>
              </w:rPr>
            </w:pPr>
            <w:r w:rsidRPr="007E3444">
              <w:rPr>
                <w:sz w:val="22"/>
                <w:szCs w:val="22"/>
              </w:rPr>
              <w:t xml:space="preserve">Машина перемотки провода (установка 1) </w:t>
            </w:r>
          </w:p>
        </w:tc>
        <w:tc>
          <w:tcPr>
            <w:tcW w:w="1573" w:type="dxa"/>
          </w:tcPr>
          <w:p w:rsidR="00431D20" w:rsidRPr="007E3444" w:rsidRDefault="00431D20" w:rsidP="00431D20">
            <w:pPr>
              <w:spacing w:line="360" w:lineRule="auto"/>
              <w:ind w:firstLine="0"/>
              <w:rPr>
                <w:b/>
                <w:sz w:val="22"/>
                <w:szCs w:val="22"/>
              </w:rPr>
            </w:pPr>
            <w:r w:rsidRPr="007E3444">
              <w:rPr>
                <w:sz w:val="22"/>
                <w:szCs w:val="22"/>
              </w:rPr>
              <w:t>1 шт.</w:t>
            </w:r>
          </w:p>
        </w:tc>
      </w:tr>
      <w:tr w:rsidR="00431D20" w:rsidRPr="007E3444" w:rsidTr="00FE42A2">
        <w:trPr>
          <w:trHeight w:val="483"/>
        </w:trPr>
        <w:tc>
          <w:tcPr>
            <w:tcW w:w="942" w:type="dxa"/>
          </w:tcPr>
          <w:p w:rsidR="00431D20" w:rsidRPr="007E3444" w:rsidRDefault="00431D20" w:rsidP="00431D20">
            <w:pPr>
              <w:spacing w:line="360" w:lineRule="auto"/>
              <w:ind w:firstLine="0"/>
              <w:rPr>
                <w:sz w:val="22"/>
                <w:szCs w:val="22"/>
              </w:rPr>
            </w:pPr>
            <w:r w:rsidRPr="007E3444">
              <w:rPr>
                <w:sz w:val="22"/>
                <w:szCs w:val="22"/>
              </w:rPr>
              <w:t>2</w:t>
            </w:r>
          </w:p>
        </w:tc>
        <w:tc>
          <w:tcPr>
            <w:tcW w:w="7941" w:type="dxa"/>
          </w:tcPr>
          <w:p w:rsidR="00431D20" w:rsidRPr="007E3444" w:rsidRDefault="00431D20" w:rsidP="00431D20">
            <w:pPr>
              <w:spacing w:line="360" w:lineRule="auto"/>
              <w:ind w:firstLine="0"/>
              <w:rPr>
                <w:sz w:val="22"/>
                <w:szCs w:val="22"/>
              </w:rPr>
            </w:pPr>
            <w:r w:rsidRPr="007E3444">
              <w:rPr>
                <w:sz w:val="22"/>
                <w:szCs w:val="22"/>
              </w:rPr>
              <w:t>Машина перемотки провода (установка 2)</w:t>
            </w:r>
          </w:p>
        </w:tc>
        <w:tc>
          <w:tcPr>
            <w:tcW w:w="1573" w:type="dxa"/>
          </w:tcPr>
          <w:p w:rsidR="00431D20" w:rsidRPr="007E3444" w:rsidRDefault="00431D20" w:rsidP="00431D20">
            <w:pPr>
              <w:spacing w:line="360" w:lineRule="auto"/>
              <w:ind w:firstLine="0"/>
              <w:rPr>
                <w:sz w:val="22"/>
                <w:szCs w:val="22"/>
              </w:rPr>
            </w:pPr>
            <w:r w:rsidRPr="007E3444">
              <w:rPr>
                <w:sz w:val="22"/>
                <w:szCs w:val="22"/>
              </w:rPr>
              <w:t>1 шт.</w:t>
            </w:r>
          </w:p>
        </w:tc>
      </w:tr>
      <w:tr w:rsidR="00431D20" w:rsidRPr="007E3444" w:rsidTr="00FE42A2">
        <w:trPr>
          <w:trHeight w:val="483"/>
        </w:trPr>
        <w:tc>
          <w:tcPr>
            <w:tcW w:w="942" w:type="dxa"/>
          </w:tcPr>
          <w:p w:rsidR="00431D20" w:rsidRPr="007E3444" w:rsidRDefault="00431D20" w:rsidP="00431D20">
            <w:pPr>
              <w:spacing w:line="360" w:lineRule="auto"/>
              <w:ind w:firstLine="0"/>
              <w:rPr>
                <w:sz w:val="22"/>
                <w:szCs w:val="22"/>
              </w:rPr>
            </w:pPr>
            <w:r w:rsidRPr="007E3444">
              <w:rPr>
                <w:sz w:val="22"/>
                <w:szCs w:val="22"/>
              </w:rPr>
              <w:t>3</w:t>
            </w:r>
          </w:p>
        </w:tc>
        <w:tc>
          <w:tcPr>
            <w:tcW w:w="7941" w:type="dxa"/>
          </w:tcPr>
          <w:p w:rsidR="00431D20" w:rsidRPr="007E3444" w:rsidRDefault="00431D20" w:rsidP="00431D20">
            <w:pPr>
              <w:spacing w:line="360" w:lineRule="auto"/>
              <w:ind w:firstLine="0"/>
              <w:rPr>
                <w:sz w:val="22"/>
                <w:szCs w:val="22"/>
              </w:rPr>
            </w:pPr>
            <w:r w:rsidRPr="007E3444">
              <w:rPr>
                <w:sz w:val="22"/>
                <w:szCs w:val="22"/>
              </w:rPr>
              <w:t xml:space="preserve">Комплект катушек </w:t>
            </w:r>
          </w:p>
        </w:tc>
        <w:tc>
          <w:tcPr>
            <w:tcW w:w="1573" w:type="dxa"/>
          </w:tcPr>
          <w:p w:rsidR="00431D20" w:rsidRPr="007E3444" w:rsidRDefault="00431D20" w:rsidP="00431D20">
            <w:pPr>
              <w:spacing w:line="360" w:lineRule="auto"/>
              <w:ind w:firstLine="0"/>
              <w:rPr>
                <w:sz w:val="22"/>
                <w:szCs w:val="22"/>
              </w:rPr>
            </w:pPr>
            <w:r w:rsidRPr="007E3444">
              <w:rPr>
                <w:sz w:val="22"/>
                <w:szCs w:val="22"/>
              </w:rPr>
              <w:t>8 шт.</w:t>
            </w:r>
          </w:p>
        </w:tc>
      </w:tr>
      <w:tr w:rsidR="00431D20" w:rsidRPr="007E3444" w:rsidTr="00FE42A2">
        <w:trPr>
          <w:trHeight w:val="483"/>
        </w:trPr>
        <w:tc>
          <w:tcPr>
            <w:tcW w:w="942" w:type="dxa"/>
          </w:tcPr>
          <w:p w:rsidR="00431D20" w:rsidRPr="007E3444" w:rsidRDefault="00431D20" w:rsidP="00431D20">
            <w:pPr>
              <w:spacing w:line="360" w:lineRule="auto"/>
              <w:ind w:firstLine="0"/>
              <w:rPr>
                <w:sz w:val="22"/>
                <w:szCs w:val="22"/>
              </w:rPr>
            </w:pPr>
            <w:r w:rsidRPr="007E3444">
              <w:rPr>
                <w:sz w:val="22"/>
                <w:szCs w:val="22"/>
              </w:rPr>
              <w:t>4</w:t>
            </w:r>
          </w:p>
        </w:tc>
        <w:tc>
          <w:tcPr>
            <w:tcW w:w="7941" w:type="dxa"/>
          </w:tcPr>
          <w:p w:rsidR="00431D20" w:rsidRPr="007E3444" w:rsidRDefault="00431D20" w:rsidP="00431D20">
            <w:pPr>
              <w:spacing w:line="360" w:lineRule="auto"/>
              <w:ind w:firstLine="0"/>
              <w:rPr>
                <w:sz w:val="22"/>
                <w:szCs w:val="22"/>
              </w:rPr>
            </w:pPr>
            <w:r w:rsidRPr="007E3444">
              <w:rPr>
                <w:sz w:val="22"/>
                <w:szCs w:val="22"/>
              </w:rPr>
              <w:t xml:space="preserve">Руководство по эксплуатации </w:t>
            </w:r>
          </w:p>
        </w:tc>
        <w:tc>
          <w:tcPr>
            <w:tcW w:w="1573" w:type="dxa"/>
          </w:tcPr>
          <w:p w:rsidR="00431D20" w:rsidRPr="007E3444" w:rsidRDefault="00431D20" w:rsidP="00431D20">
            <w:pPr>
              <w:spacing w:line="360" w:lineRule="auto"/>
              <w:ind w:firstLine="0"/>
              <w:rPr>
                <w:sz w:val="22"/>
                <w:szCs w:val="22"/>
              </w:rPr>
            </w:pPr>
            <w:r w:rsidRPr="007E3444">
              <w:rPr>
                <w:sz w:val="22"/>
                <w:szCs w:val="22"/>
              </w:rPr>
              <w:t>2 шт.</w:t>
            </w:r>
          </w:p>
        </w:tc>
      </w:tr>
    </w:tbl>
    <w:p w:rsidR="00431D20" w:rsidRPr="007E3444" w:rsidRDefault="00431D20" w:rsidP="00431D20">
      <w:pPr>
        <w:pStyle w:val="af2"/>
        <w:numPr>
          <w:ilvl w:val="0"/>
          <w:numId w:val="9"/>
        </w:numPr>
        <w:spacing w:after="0" w:line="360" w:lineRule="auto"/>
        <w:ind w:left="-567" w:firstLine="567"/>
        <w:jc w:val="both"/>
        <w:rPr>
          <w:rFonts w:ascii="Times New Roman" w:hAnsi="Times New Roman"/>
          <w:b/>
        </w:rPr>
      </w:pPr>
      <w:r w:rsidRPr="007E3444">
        <w:rPr>
          <w:rFonts w:ascii="Times New Roman" w:hAnsi="Times New Roman"/>
          <w:b/>
        </w:rPr>
        <w:t>Технические характеристики:</w:t>
      </w:r>
    </w:p>
    <w:tbl>
      <w:tblPr>
        <w:tblStyle w:val="afa"/>
        <w:tblW w:w="10456" w:type="dxa"/>
        <w:tblInd w:w="-567" w:type="dxa"/>
        <w:tblLayout w:type="fixed"/>
        <w:tblLook w:val="04A0" w:firstRow="1" w:lastRow="0" w:firstColumn="1" w:lastColumn="0" w:noHBand="0" w:noVBand="1"/>
      </w:tblPr>
      <w:tblGrid>
        <w:gridCol w:w="959"/>
        <w:gridCol w:w="6237"/>
        <w:gridCol w:w="1134"/>
        <w:gridCol w:w="2126"/>
      </w:tblGrid>
      <w:tr w:rsidR="00431D20" w:rsidRPr="007E3444" w:rsidTr="00CA73BE">
        <w:tc>
          <w:tcPr>
            <w:tcW w:w="959" w:type="dxa"/>
            <w:vAlign w:val="center"/>
          </w:tcPr>
          <w:p w:rsidR="00431D20" w:rsidRPr="007E3444" w:rsidRDefault="00431D20" w:rsidP="000E6028">
            <w:pPr>
              <w:spacing w:line="276" w:lineRule="auto"/>
              <w:ind w:firstLine="0"/>
              <w:rPr>
                <w:b/>
                <w:sz w:val="22"/>
                <w:szCs w:val="22"/>
              </w:rPr>
            </w:pPr>
            <w:r w:rsidRPr="007E3444">
              <w:rPr>
                <w:b/>
                <w:sz w:val="22"/>
                <w:szCs w:val="22"/>
              </w:rPr>
              <w:t xml:space="preserve">№ </w:t>
            </w:r>
            <w:proofErr w:type="gramStart"/>
            <w:r w:rsidRPr="007E3444">
              <w:rPr>
                <w:b/>
                <w:sz w:val="22"/>
                <w:szCs w:val="22"/>
              </w:rPr>
              <w:t>п</w:t>
            </w:r>
            <w:proofErr w:type="gramEnd"/>
            <w:r w:rsidRPr="007E3444">
              <w:rPr>
                <w:b/>
                <w:sz w:val="22"/>
                <w:szCs w:val="22"/>
              </w:rPr>
              <w:t>/п</w:t>
            </w:r>
          </w:p>
        </w:tc>
        <w:tc>
          <w:tcPr>
            <w:tcW w:w="6237" w:type="dxa"/>
            <w:vAlign w:val="center"/>
          </w:tcPr>
          <w:p w:rsidR="00431D20" w:rsidRPr="007E3444" w:rsidRDefault="00431D20" w:rsidP="000E6028">
            <w:pPr>
              <w:spacing w:line="276" w:lineRule="auto"/>
              <w:ind w:firstLine="0"/>
              <w:rPr>
                <w:b/>
                <w:sz w:val="22"/>
                <w:szCs w:val="22"/>
              </w:rPr>
            </w:pPr>
            <w:r w:rsidRPr="007E3444">
              <w:rPr>
                <w:b/>
                <w:sz w:val="22"/>
                <w:szCs w:val="22"/>
              </w:rPr>
              <w:t>Параметры</w:t>
            </w:r>
          </w:p>
        </w:tc>
        <w:tc>
          <w:tcPr>
            <w:tcW w:w="1134" w:type="dxa"/>
            <w:vAlign w:val="center"/>
          </w:tcPr>
          <w:p w:rsidR="00431D20" w:rsidRPr="007E3444" w:rsidRDefault="00431D20" w:rsidP="000E6028">
            <w:pPr>
              <w:spacing w:line="276" w:lineRule="auto"/>
              <w:ind w:firstLine="0"/>
              <w:rPr>
                <w:b/>
                <w:sz w:val="22"/>
                <w:szCs w:val="22"/>
              </w:rPr>
            </w:pPr>
            <w:r w:rsidRPr="007E3444">
              <w:rPr>
                <w:b/>
                <w:sz w:val="22"/>
                <w:szCs w:val="22"/>
              </w:rPr>
              <w:t>Ед.</w:t>
            </w:r>
          </w:p>
          <w:p w:rsidR="00431D20" w:rsidRPr="007E3444" w:rsidRDefault="00431D20" w:rsidP="000E6028">
            <w:pPr>
              <w:spacing w:line="276" w:lineRule="auto"/>
              <w:ind w:firstLine="0"/>
              <w:rPr>
                <w:b/>
                <w:sz w:val="22"/>
                <w:szCs w:val="22"/>
              </w:rPr>
            </w:pPr>
            <w:r w:rsidRPr="007E3444">
              <w:rPr>
                <w:b/>
                <w:sz w:val="22"/>
                <w:szCs w:val="22"/>
              </w:rPr>
              <w:t>измерения</w:t>
            </w:r>
          </w:p>
        </w:tc>
        <w:tc>
          <w:tcPr>
            <w:tcW w:w="2126" w:type="dxa"/>
            <w:vAlign w:val="center"/>
          </w:tcPr>
          <w:p w:rsidR="00431D20" w:rsidRPr="007E3444" w:rsidRDefault="00431D20" w:rsidP="000E6028">
            <w:pPr>
              <w:spacing w:line="276" w:lineRule="auto"/>
              <w:ind w:firstLine="0"/>
              <w:rPr>
                <w:b/>
                <w:sz w:val="22"/>
                <w:szCs w:val="22"/>
              </w:rPr>
            </w:pPr>
            <w:r w:rsidRPr="007E3444">
              <w:rPr>
                <w:b/>
                <w:sz w:val="22"/>
                <w:szCs w:val="22"/>
              </w:rPr>
              <w:t>Требуемые характеристики</w:t>
            </w:r>
          </w:p>
        </w:tc>
      </w:tr>
      <w:tr w:rsidR="00431D20" w:rsidRPr="007E3444" w:rsidTr="00CA73BE">
        <w:tc>
          <w:tcPr>
            <w:tcW w:w="959" w:type="dxa"/>
            <w:vAlign w:val="center"/>
          </w:tcPr>
          <w:p w:rsidR="00431D20" w:rsidRPr="007E3444" w:rsidRDefault="00431D20" w:rsidP="007E3444">
            <w:pPr>
              <w:spacing w:line="276" w:lineRule="auto"/>
              <w:jc w:val="center"/>
              <w:rPr>
                <w:sz w:val="22"/>
                <w:szCs w:val="22"/>
              </w:rPr>
            </w:pPr>
          </w:p>
        </w:tc>
        <w:tc>
          <w:tcPr>
            <w:tcW w:w="6237" w:type="dxa"/>
          </w:tcPr>
          <w:p w:rsidR="00431D20" w:rsidRPr="007E3444" w:rsidRDefault="00431D20" w:rsidP="00CA73BE">
            <w:pPr>
              <w:spacing w:line="276" w:lineRule="auto"/>
              <w:ind w:firstLine="0"/>
              <w:rPr>
                <w:b/>
                <w:sz w:val="22"/>
                <w:szCs w:val="22"/>
              </w:rPr>
            </w:pPr>
            <w:r w:rsidRPr="007E3444">
              <w:rPr>
                <w:b/>
                <w:sz w:val="22"/>
                <w:szCs w:val="22"/>
              </w:rPr>
              <w:t>Установка 1</w:t>
            </w:r>
          </w:p>
        </w:tc>
        <w:tc>
          <w:tcPr>
            <w:tcW w:w="1134" w:type="dxa"/>
            <w:vAlign w:val="center"/>
          </w:tcPr>
          <w:p w:rsidR="00431D20" w:rsidRPr="007E3444" w:rsidRDefault="00431D20" w:rsidP="007E3444">
            <w:pPr>
              <w:spacing w:line="276" w:lineRule="auto"/>
              <w:jc w:val="center"/>
              <w:rPr>
                <w:sz w:val="22"/>
                <w:szCs w:val="22"/>
                <w:vertAlign w:val="superscript"/>
              </w:rPr>
            </w:pPr>
          </w:p>
        </w:tc>
        <w:tc>
          <w:tcPr>
            <w:tcW w:w="2126" w:type="dxa"/>
            <w:vAlign w:val="center"/>
          </w:tcPr>
          <w:p w:rsidR="00431D20" w:rsidRPr="007E3444" w:rsidRDefault="00431D20" w:rsidP="007E3444">
            <w:pPr>
              <w:spacing w:line="276" w:lineRule="auto"/>
              <w:jc w:val="center"/>
              <w:rPr>
                <w:sz w:val="22"/>
                <w:szCs w:val="22"/>
              </w:rPr>
            </w:pP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Максимальный диаметр отдающей бухты</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400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2</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Максимальная высота отдающей бухты</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300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3</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Максимальный диаметр принимающей катушки</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310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4</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Максимальная высота принимающей катушки</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310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5</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Сечение перематываемых проводов</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roofErr w:type="gramStart"/>
            <w:r w:rsidRPr="007E3444">
              <w:rPr>
                <w:sz w:val="22"/>
                <w:szCs w:val="22"/>
                <w:vertAlign w:val="superscript"/>
              </w:rPr>
              <w:t>2</w:t>
            </w:r>
            <w:proofErr w:type="gramEnd"/>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0,03-6,0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6</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 xml:space="preserve">Перематываемые материалы: </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ind w:firstLine="0"/>
              <w:rPr>
                <w:sz w:val="22"/>
                <w:szCs w:val="22"/>
              </w:rPr>
            </w:pPr>
            <w:r w:rsidRPr="007E3444">
              <w:rPr>
                <w:sz w:val="22"/>
                <w:szCs w:val="22"/>
              </w:rPr>
              <w:t>кабель, провод, трубка</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7</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 xml:space="preserve">Тип перематываемых проводов: </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ind w:firstLine="0"/>
              <w:rPr>
                <w:sz w:val="22"/>
                <w:szCs w:val="22"/>
              </w:rPr>
            </w:pPr>
            <w:r w:rsidRPr="007E3444">
              <w:rPr>
                <w:sz w:val="22"/>
                <w:szCs w:val="22"/>
              </w:rPr>
              <w:t>МС, МГТФ, МГШВ, ПВ-3</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8</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Максимальная  масса бухты провода</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кг</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15</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9</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Возможность задания требуемой длины провода</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10</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Возможность регулировки скорости вращения</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11</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Обратный ход</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12</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Возможность остановки по заданной длине</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13</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Возможность резки по заданной длине</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14</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Синхронный раскладчик проводов для обеспечения равномерной намотки проводов с заданным шагом</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15</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Датчик натяжения провода для предотвращения чрезмерного натяжения провода, обнаружения конца провода</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16</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Встроенн</w:t>
            </w:r>
            <w:r w:rsidR="00480817" w:rsidRPr="007E3444">
              <w:rPr>
                <w:sz w:val="22"/>
                <w:szCs w:val="22"/>
              </w:rPr>
              <w:t>ый нож для отрезки провода (элек</w:t>
            </w:r>
            <w:r w:rsidRPr="007E3444">
              <w:rPr>
                <w:sz w:val="22"/>
                <w:szCs w:val="22"/>
              </w:rPr>
              <w:t>трический привод)</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17</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Сенсорная панель оператора с возможностью программирования установки и сохранением режимов работы</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18</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Оптический датчик обнаружения провода в установке</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19</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 xml:space="preserve">Возможность автоматической отрезки бракованного участка провода </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20</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Функция мерной резки</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lastRenderedPageBreak/>
              <w:t>21</w:t>
            </w:r>
          </w:p>
        </w:tc>
        <w:tc>
          <w:tcPr>
            <w:tcW w:w="6237" w:type="dxa"/>
            <w:vAlign w:val="center"/>
          </w:tcPr>
          <w:p w:rsidR="00431D20" w:rsidRPr="007E3444" w:rsidRDefault="00431D20" w:rsidP="00480817">
            <w:pPr>
              <w:shd w:val="clear" w:color="auto" w:fill="FFFFFF"/>
              <w:ind w:firstLine="0"/>
              <w:rPr>
                <w:sz w:val="22"/>
                <w:szCs w:val="22"/>
              </w:rPr>
            </w:pPr>
            <w:r w:rsidRPr="007E3444">
              <w:rPr>
                <w:sz w:val="22"/>
                <w:szCs w:val="22"/>
              </w:rPr>
              <w:t xml:space="preserve">Модуль для проверки целостности изоляции (предусматривает работу установки согласно требованиям ГОСТ 23592-96 п.4.2.2). Модуль должен иметь протокол о прохождении первичной аттестации в метрологической службе производителя и иметь отметку о годности для эксплуатации. </w:t>
            </w:r>
          </w:p>
          <w:p w:rsidR="00431D20" w:rsidRPr="007E3444" w:rsidRDefault="00431D20" w:rsidP="00480817">
            <w:pPr>
              <w:shd w:val="clear" w:color="auto" w:fill="FFFFFF"/>
              <w:ind w:firstLine="0"/>
              <w:rPr>
                <w:color w:val="000000"/>
                <w:sz w:val="22"/>
                <w:szCs w:val="22"/>
              </w:rPr>
            </w:pPr>
            <w:r w:rsidRPr="007E3444">
              <w:rPr>
                <w:color w:val="000000"/>
                <w:sz w:val="22"/>
                <w:szCs w:val="22"/>
              </w:rPr>
              <w:t xml:space="preserve">Допустимые значения отклонений </w:t>
            </w:r>
            <w:proofErr w:type="gramStart"/>
            <w:r w:rsidRPr="007E3444">
              <w:rPr>
                <w:color w:val="000000"/>
                <w:sz w:val="22"/>
                <w:szCs w:val="22"/>
              </w:rPr>
              <w:t>при</w:t>
            </w:r>
            <w:proofErr w:type="gramEnd"/>
          </w:p>
          <w:p w:rsidR="00431D20" w:rsidRPr="007E3444" w:rsidRDefault="00431D20" w:rsidP="00480817">
            <w:pPr>
              <w:shd w:val="clear" w:color="auto" w:fill="FFFFFF"/>
              <w:ind w:firstLine="0"/>
              <w:rPr>
                <w:color w:val="000000"/>
                <w:sz w:val="22"/>
                <w:szCs w:val="22"/>
              </w:rPr>
            </w:pPr>
            <w:r w:rsidRPr="007E3444">
              <w:rPr>
                <w:color w:val="000000"/>
                <w:sz w:val="22"/>
                <w:szCs w:val="22"/>
              </w:rPr>
              <w:t xml:space="preserve">напряжении на высоковольтном кабеле, </w:t>
            </w:r>
            <w:proofErr w:type="gramStart"/>
            <w:r w:rsidRPr="007E3444">
              <w:rPr>
                <w:color w:val="000000"/>
                <w:sz w:val="22"/>
                <w:szCs w:val="22"/>
              </w:rPr>
              <w:t>В</w:t>
            </w:r>
            <w:proofErr w:type="gramEnd"/>
            <w:r w:rsidRPr="007E3444">
              <w:rPr>
                <w:color w:val="000000"/>
                <w:sz w:val="22"/>
                <w:szCs w:val="22"/>
              </w:rPr>
              <w:t>:</w:t>
            </w:r>
          </w:p>
          <w:p w:rsidR="00431D20" w:rsidRPr="007E3444" w:rsidRDefault="00431D20" w:rsidP="00480817">
            <w:pPr>
              <w:shd w:val="clear" w:color="auto" w:fill="FFFFFF"/>
              <w:ind w:firstLine="0"/>
              <w:rPr>
                <w:color w:val="000000"/>
                <w:sz w:val="22"/>
                <w:szCs w:val="22"/>
              </w:rPr>
            </w:pPr>
            <w:r w:rsidRPr="007E3444">
              <w:rPr>
                <w:color w:val="000000"/>
                <w:sz w:val="22"/>
                <w:szCs w:val="22"/>
              </w:rPr>
              <w:t>– при номинальном значении 15 000</w:t>
            </w:r>
          </w:p>
          <w:p w:rsidR="00431D20" w:rsidRPr="007E3444" w:rsidRDefault="00431D20" w:rsidP="00480817">
            <w:pPr>
              <w:shd w:val="clear" w:color="auto" w:fill="FFFFFF"/>
              <w:ind w:firstLine="0"/>
              <w:rPr>
                <w:color w:val="000000"/>
                <w:sz w:val="22"/>
                <w:szCs w:val="22"/>
              </w:rPr>
            </w:pPr>
            <w:r w:rsidRPr="007E3444">
              <w:rPr>
                <w:color w:val="000000"/>
                <w:sz w:val="22"/>
                <w:szCs w:val="22"/>
              </w:rPr>
              <w:t>допустимые значения -15 750 - 14 250;</w:t>
            </w:r>
          </w:p>
          <w:p w:rsidR="00431D20" w:rsidRPr="007E3444" w:rsidRDefault="00431D20" w:rsidP="00480817">
            <w:pPr>
              <w:shd w:val="clear" w:color="auto" w:fill="FFFFFF"/>
              <w:ind w:firstLine="0"/>
              <w:rPr>
                <w:color w:val="000000"/>
                <w:sz w:val="22"/>
                <w:szCs w:val="22"/>
              </w:rPr>
            </w:pPr>
            <w:r w:rsidRPr="007E3444">
              <w:rPr>
                <w:color w:val="000000"/>
                <w:sz w:val="22"/>
                <w:szCs w:val="22"/>
              </w:rPr>
              <w:t>– при номинальном значении 10 000</w:t>
            </w:r>
          </w:p>
          <w:p w:rsidR="00431D20" w:rsidRPr="007E3444" w:rsidRDefault="00431D20" w:rsidP="00480817">
            <w:pPr>
              <w:shd w:val="clear" w:color="auto" w:fill="FFFFFF"/>
              <w:ind w:firstLine="0"/>
              <w:rPr>
                <w:color w:val="000000"/>
                <w:sz w:val="22"/>
                <w:szCs w:val="22"/>
              </w:rPr>
            </w:pPr>
            <w:r w:rsidRPr="007E3444">
              <w:rPr>
                <w:color w:val="000000"/>
                <w:sz w:val="22"/>
                <w:szCs w:val="22"/>
              </w:rPr>
              <w:t>допустимые значения 10 750 – 9250;</w:t>
            </w:r>
          </w:p>
          <w:p w:rsidR="00431D20" w:rsidRPr="007E3444" w:rsidRDefault="00431D20" w:rsidP="00480817">
            <w:pPr>
              <w:shd w:val="clear" w:color="auto" w:fill="FFFFFF"/>
              <w:ind w:firstLine="0"/>
              <w:rPr>
                <w:color w:val="000000"/>
                <w:sz w:val="22"/>
                <w:szCs w:val="22"/>
              </w:rPr>
            </w:pPr>
            <w:r w:rsidRPr="007E3444">
              <w:rPr>
                <w:color w:val="000000"/>
                <w:sz w:val="22"/>
                <w:szCs w:val="22"/>
              </w:rPr>
              <w:t>– при номинальном значении 5000</w:t>
            </w:r>
          </w:p>
          <w:p w:rsidR="00431D20" w:rsidRPr="007E3444" w:rsidRDefault="00431D20" w:rsidP="00480817">
            <w:pPr>
              <w:shd w:val="clear" w:color="auto" w:fill="FFFFFF"/>
              <w:ind w:firstLine="0"/>
              <w:rPr>
                <w:sz w:val="22"/>
                <w:szCs w:val="22"/>
              </w:rPr>
            </w:pPr>
            <w:r w:rsidRPr="007E3444">
              <w:rPr>
                <w:color w:val="000000"/>
                <w:sz w:val="22"/>
                <w:szCs w:val="22"/>
              </w:rPr>
              <w:t>допустимые значения 5 750 – 4250.</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22</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Габаритные размеры</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1500×610×600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23</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Вес</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кг</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110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24</w:t>
            </w:r>
          </w:p>
        </w:tc>
        <w:tc>
          <w:tcPr>
            <w:tcW w:w="6237" w:type="dxa"/>
            <w:vAlign w:val="center"/>
          </w:tcPr>
          <w:p w:rsidR="00431D20" w:rsidRPr="007E3444" w:rsidRDefault="00431D20" w:rsidP="00480817">
            <w:pPr>
              <w:spacing w:line="276" w:lineRule="auto"/>
              <w:ind w:firstLine="0"/>
              <w:rPr>
                <w:sz w:val="22"/>
                <w:szCs w:val="22"/>
              </w:rPr>
            </w:pPr>
            <w:r w:rsidRPr="007E3444">
              <w:rPr>
                <w:sz w:val="22"/>
                <w:szCs w:val="22"/>
              </w:rPr>
              <w:t>Потребляемая мощность</w:t>
            </w:r>
          </w:p>
        </w:tc>
        <w:tc>
          <w:tcPr>
            <w:tcW w:w="1134" w:type="dxa"/>
            <w:vAlign w:val="center"/>
          </w:tcPr>
          <w:p w:rsidR="00431D20" w:rsidRPr="007E3444" w:rsidRDefault="00431D20" w:rsidP="00480817">
            <w:pPr>
              <w:spacing w:line="276" w:lineRule="auto"/>
              <w:ind w:firstLine="0"/>
              <w:rPr>
                <w:sz w:val="22"/>
                <w:szCs w:val="22"/>
              </w:rPr>
            </w:pPr>
            <w:r w:rsidRPr="007E3444">
              <w:rPr>
                <w:sz w:val="22"/>
                <w:szCs w:val="22"/>
              </w:rPr>
              <w:t>кВт</w:t>
            </w:r>
          </w:p>
        </w:tc>
        <w:tc>
          <w:tcPr>
            <w:tcW w:w="2126" w:type="dxa"/>
            <w:vAlign w:val="center"/>
          </w:tcPr>
          <w:p w:rsidR="00431D20" w:rsidRPr="007E3444" w:rsidRDefault="00431D20" w:rsidP="00480817">
            <w:pPr>
              <w:spacing w:line="276" w:lineRule="auto"/>
              <w:ind w:firstLine="0"/>
              <w:rPr>
                <w:sz w:val="22"/>
                <w:szCs w:val="22"/>
              </w:rPr>
            </w:pPr>
            <w:r w:rsidRPr="007E3444">
              <w:rPr>
                <w:sz w:val="22"/>
                <w:szCs w:val="22"/>
              </w:rPr>
              <w:t>0,55</w:t>
            </w:r>
          </w:p>
        </w:tc>
      </w:tr>
      <w:tr w:rsidR="00431D20" w:rsidRPr="007E3444" w:rsidTr="00CA73BE">
        <w:tc>
          <w:tcPr>
            <w:tcW w:w="959" w:type="dxa"/>
            <w:vAlign w:val="center"/>
          </w:tcPr>
          <w:p w:rsidR="00431D20" w:rsidRPr="007E3444" w:rsidRDefault="00431D20" w:rsidP="007E3444">
            <w:pPr>
              <w:spacing w:line="276" w:lineRule="auto"/>
              <w:jc w:val="center"/>
              <w:rPr>
                <w:sz w:val="22"/>
                <w:szCs w:val="22"/>
              </w:rPr>
            </w:pPr>
          </w:p>
        </w:tc>
        <w:tc>
          <w:tcPr>
            <w:tcW w:w="6237" w:type="dxa"/>
            <w:vAlign w:val="center"/>
          </w:tcPr>
          <w:p w:rsidR="00431D20" w:rsidRPr="007E3444" w:rsidRDefault="00431D20" w:rsidP="000E6028">
            <w:pPr>
              <w:spacing w:line="276" w:lineRule="auto"/>
              <w:ind w:firstLine="0"/>
              <w:rPr>
                <w:b/>
                <w:sz w:val="22"/>
                <w:szCs w:val="22"/>
              </w:rPr>
            </w:pPr>
            <w:r w:rsidRPr="007E3444">
              <w:rPr>
                <w:b/>
                <w:sz w:val="22"/>
                <w:szCs w:val="22"/>
              </w:rPr>
              <w:t>Установка 2</w:t>
            </w:r>
          </w:p>
        </w:tc>
        <w:tc>
          <w:tcPr>
            <w:tcW w:w="1134" w:type="dxa"/>
            <w:vAlign w:val="center"/>
          </w:tcPr>
          <w:p w:rsidR="00431D20" w:rsidRPr="007E3444" w:rsidRDefault="00431D20" w:rsidP="007E3444">
            <w:pPr>
              <w:spacing w:line="276" w:lineRule="auto"/>
              <w:jc w:val="center"/>
              <w:rPr>
                <w:sz w:val="22"/>
                <w:szCs w:val="22"/>
              </w:rPr>
            </w:pPr>
          </w:p>
        </w:tc>
        <w:tc>
          <w:tcPr>
            <w:tcW w:w="2126" w:type="dxa"/>
            <w:vAlign w:val="center"/>
          </w:tcPr>
          <w:p w:rsidR="00431D20" w:rsidRPr="007E3444" w:rsidRDefault="00431D20" w:rsidP="007E3444">
            <w:pPr>
              <w:spacing w:line="276" w:lineRule="auto"/>
              <w:jc w:val="center"/>
              <w:rPr>
                <w:sz w:val="22"/>
                <w:szCs w:val="22"/>
              </w:rPr>
            </w:pP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Максимальный диаметр отдающей бухты</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400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2</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Максимальная высота отдающей бухты</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300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3</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Максимальный диаметр принимающей катушки</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310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4</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Максимальная высота принимающей катушки</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310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5</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Сечение перематываемых проводов</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roofErr w:type="gramStart"/>
            <w:r w:rsidRPr="007E3444">
              <w:rPr>
                <w:sz w:val="22"/>
                <w:szCs w:val="22"/>
                <w:vertAlign w:val="superscript"/>
              </w:rPr>
              <w:t>2</w:t>
            </w:r>
            <w:proofErr w:type="gramEnd"/>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0,03-6,0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6</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 xml:space="preserve">Перематываемые материалы: </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ind w:firstLine="0"/>
              <w:rPr>
                <w:sz w:val="22"/>
                <w:szCs w:val="22"/>
              </w:rPr>
            </w:pPr>
            <w:r w:rsidRPr="007E3444">
              <w:rPr>
                <w:sz w:val="22"/>
                <w:szCs w:val="22"/>
              </w:rPr>
              <w:t>кабель,      провод</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7</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 xml:space="preserve">Тип перематываемых проводов: </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ind w:firstLine="0"/>
              <w:rPr>
                <w:sz w:val="22"/>
                <w:szCs w:val="22"/>
              </w:rPr>
            </w:pPr>
            <w:r w:rsidRPr="007E3444">
              <w:rPr>
                <w:sz w:val="22"/>
                <w:szCs w:val="22"/>
              </w:rPr>
              <w:t>МС, МГТФ, МГШВ, ПВ-3</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8</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Максимальная  масса бухты провода</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кг</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15</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9</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Возможность задания требуемой длины провода</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10</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Возможность регулировки скорости вращения</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11</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Обратный ход</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12</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Возможность остановки по заданной длине</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13</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Возможность резки по заданной длине</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14</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Синхронный раскладчик проводов для обеспечения равномерной намотки проводов с заданным шагом</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15</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Датчик натяжения провода для предотвращения чрезмерного натяжения провода, обнаружения конца провода</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16</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Встроенный нож для отрезки провода (электрический привод)</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17</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Сенсорная панель оператора с возможностью программирования установки и сохранением режимов работы</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18</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Оптический датчик обнаружения провода в установке</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19</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Функция мерной резки</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наличие</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20</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Габаритные размеры</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мм</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1500×610×600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21</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Вес</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кг</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110</w:t>
            </w:r>
          </w:p>
        </w:tc>
      </w:tr>
      <w:tr w:rsidR="00431D20" w:rsidRPr="007E3444" w:rsidTr="00CA73BE">
        <w:tc>
          <w:tcPr>
            <w:tcW w:w="959" w:type="dxa"/>
            <w:vAlign w:val="center"/>
          </w:tcPr>
          <w:p w:rsidR="00431D20" w:rsidRPr="007E3444" w:rsidRDefault="00431D20" w:rsidP="000E6028">
            <w:pPr>
              <w:spacing w:line="276" w:lineRule="auto"/>
              <w:ind w:firstLine="0"/>
              <w:rPr>
                <w:sz w:val="22"/>
                <w:szCs w:val="22"/>
              </w:rPr>
            </w:pPr>
            <w:r w:rsidRPr="007E3444">
              <w:rPr>
                <w:sz w:val="22"/>
                <w:szCs w:val="22"/>
              </w:rPr>
              <w:t>22</w:t>
            </w:r>
          </w:p>
        </w:tc>
        <w:tc>
          <w:tcPr>
            <w:tcW w:w="6237" w:type="dxa"/>
            <w:vAlign w:val="center"/>
          </w:tcPr>
          <w:p w:rsidR="00431D20" w:rsidRPr="007E3444" w:rsidRDefault="00431D20" w:rsidP="000E6028">
            <w:pPr>
              <w:spacing w:line="276" w:lineRule="auto"/>
              <w:ind w:firstLine="0"/>
              <w:rPr>
                <w:sz w:val="22"/>
                <w:szCs w:val="22"/>
              </w:rPr>
            </w:pPr>
            <w:r w:rsidRPr="007E3444">
              <w:rPr>
                <w:sz w:val="22"/>
                <w:szCs w:val="22"/>
              </w:rPr>
              <w:t>Потребляемая мощность</w:t>
            </w:r>
          </w:p>
        </w:tc>
        <w:tc>
          <w:tcPr>
            <w:tcW w:w="1134" w:type="dxa"/>
            <w:vAlign w:val="center"/>
          </w:tcPr>
          <w:p w:rsidR="00431D20" w:rsidRPr="007E3444" w:rsidRDefault="00431D20" w:rsidP="000E6028">
            <w:pPr>
              <w:spacing w:line="276" w:lineRule="auto"/>
              <w:ind w:firstLine="0"/>
              <w:rPr>
                <w:sz w:val="22"/>
                <w:szCs w:val="22"/>
              </w:rPr>
            </w:pPr>
            <w:r w:rsidRPr="007E3444">
              <w:rPr>
                <w:sz w:val="22"/>
                <w:szCs w:val="22"/>
              </w:rPr>
              <w:t>кВт</w:t>
            </w:r>
          </w:p>
        </w:tc>
        <w:tc>
          <w:tcPr>
            <w:tcW w:w="2126" w:type="dxa"/>
            <w:vAlign w:val="center"/>
          </w:tcPr>
          <w:p w:rsidR="00431D20" w:rsidRPr="007E3444" w:rsidRDefault="00431D20" w:rsidP="000E6028">
            <w:pPr>
              <w:spacing w:line="276" w:lineRule="auto"/>
              <w:ind w:firstLine="0"/>
              <w:rPr>
                <w:sz w:val="22"/>
                <w:szCs w:val="22"/>
              </w:rPr>
            </w:pPr>
            <w:r w:rsidRPr="007E3444">
              <w:rPr>
                <w:sz w:val="22"/>
                <w:szCs w:val="22"/>
              </w:rPr>
              <w:t>0,55</w:t>
            </w:r>
          </w:p>
        </w:tc>
      </w:tr>
    </w:tbl>
    <w:p w:rsidR="00431D20" w:rsidRPr="007E3444" w:rsidRDefault="00431D20" w:rsidP="00431D20">
      <w:pPr>
        <w:pStyle w:val="af2"/>
        <w:spacing w:after="0" w:line="360" w:lineRule="auto"/>
        <w:ind w:left="-567" w:firstLine="567"/>
        <w:jc w:val="both"/>
        <w:rPr>
          <w:rFonts w:ascii="Times New Roman" w:hAnsi="Times New Roman"/>
          <w:b/>
        </w:rPr>
      </w:pPr>
    </w:p>
    <w:p w:rsidR="007E3444" w:rsidRPr="007E3444" w:rsidRDefault="007E3444" w:rsidP="007E3444">
      <w:pPr>
        <w:pStyle w:val="af2"/>
        <w:spacing w:after="0" w:line="360" w:lineRule="auto"/>
        <w:ind w:left="-567" w:firstLine="567"/>
        <w:jc w:val="both"/>
        <w:rPr>
          <w:rFonts w:ascii="Times New Roman" w:hAnsi="Times New Roman"/>
          <w:b/>
        </w:rPr>
      </w:pPr>
      <w:r w:rsidRPr="007E3444">
        <w:rPr>
          <w:rFonts w:ascii="Times New Roman" w:hAnsi="Times New Roman"/>
          <w:b/>
        </w:rPr>
        <w:t>4</w:t>
      </w:r>
      <w:r>
        <w:rPr>
          <w:rFonts w:ascii="Times New Roman" w:hAnsi="Times New Roman"/>
          <w:b/>
        </w:rPr>
        <w:t>.</w:t>
      </w:r>
      <w:r>
        <w:rPr>
          <w:rFonts w:ascii="Times New Roman" w:hAnsi="Times New Roman"/>
          <w:b/>
        </w:rPr>
        <w:tab/>
      </w:r>
      <w:r w:rsidRPr="007E3444">
        <w:rPr>
          <w:rFonts w:ascii="Times New Roman" w:hAnsi="Times New Roman"/>
          <w:b/>
        </w:rPr>
        <w:t>Требование к качеству товара</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Поставляемое оборудование должно быть новым, изготовлено не ранее 2021 года.</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Не допускается поставка выставочного образца и оборудования собранного из восстановленных деталей.</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lastRenderedPageBreak/>
        <w:t>– Оборудование должно работать при предельно допустимых параметрах показателей качества электроэнергии, регламентируемых в ГОСТ 32144 – 2013, Е</w:t>
      </w:r>
      <w:proofErr w:type="gramStart"/>
      <w:r w:rsidRPr="007E3444">
        <w:rPr>
          <w:rFonts w:ascii="Times New Roman" w:hAnsi="Times New Roman"/>
        </w:rPr>
        <w:t>N</w:t>
      </w:r>
      <w:proofErr w:type="gramEnd"/>
      <w:r w:rsidRPr="007E3444">
        <w:rPr>
          <w:rFonts w:ascii="Times New Roman" w:hAnsi="Times New Roman"/>
        </w:rPr>
        <w:t xml:space="preserve"> 50160:2010.</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xml:space="preserve">– Сертификат соответствия требованиям технического регламента </w:t>
      </w:r>
      <w:proofErr w:type="gramStart"/>
      <w:r w:rsidRPr="007E3444">
        <w:rPr>
          <w:rFonts w:ascii="Times New Roman" w:hAnsi="Times New Roman"/>
        </w:rPr>
        <w:t>ТР</w:t>
      </w:r>
      <w:proofErr w:type="gramEnd"/>
      <w:r w:rsidRPr="007E3444">
        <w:rPr>
          <w:rFonts w:ascii="Times New Roman" w:hAnsi="Times New Roman"/>
        </w:rPr>
        <w:t xml:space="preserve"> ТС 010/2011 «О безопасности машин и оборудования».</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Оборудование должно поставляться с комплектом документов на русском языке: паспорт на оборудование; схема электрических соединений на оборудование; инструкция (руководство) по эксплуатации и техническому обслуживанию на оборудование.</w:t>
      </w:r>
    </w:p>
    <w:p w:rsidR="007E3444" w:rsidRPr="00334079" w:rsidRDefault="007E3444" w:rsidP="007E3444">
      <w:pPr>
        <w:pStyle w:val="af2"/>
        <w:spacing w:after="0" w:line="360" w:lineRule="auto"/>
        <w:ind w:left="-567" w:firstLine="567"/>
        <w:jc w:val="both"/>
        <w:rPr>
          <w:rFonts w:ascii="Times New Roman" w:hAnsi="Times New Roman"/>
        </w:rPr>
      </w:pPr>
      <w:r w:rsidRPr="00334079">
        <w:rPr>
          <w:rFonts w:ascii="Times New Roman" w:hAnsi="Times New Roman"/>
        </w:rPr>
        <w:t>– Срок поставки оборудования – по «29» апреля 2022 года.</w:t>
      </w:r>
    </w:p>
    <w:p w:rsidR="007E3444" w:rsidRPr="00334079" w:rsidRDefault="007E3444" w:rsidP="007E3444">
      <w:pPr>
        <w:pStyle w:val="af2"/>
        <w:spacing w:after="0" w:line="360" w:lineRule="auto"/>
        <w:ind w:left="-567" w:firstLine="567"/>
        <w:jc w:val="both"/>
        <w:rPr>
          <w:rFonts w:ascii="Times New Roman" w:hAnsi="Times New Roman"/>
        </w:rPr>
      </w:pPr>
      <w:r w:rsidRPr="00334079">
        <w:rPr>
          <w:rFonts w:ascii="Times New Roman" w:hAnsi="Times New Roman"/>
        </w:rPr>
        <w:t xml:space="preserve">– Срок пусконаладочных работ – 2 дня </w:t>
      </w:r>
      <w:r w:rsidRPr="00334079">
        <w:rPr>
          <w:rFonts w:ascii="Times New Roman" w:eastAsiaTheme="minorEastAsia" w:hAnsi="Times New Roman"/>
          <w:lang w:eastAsia="ru-RU"/>
        </w:rPr>
        <w:t>со дня прибытия сервисного инженера</w:t>
      </w:r>
    </w:p>
    <w:p w:rsidR="007E3444" w:rsidRPr="00334079" w:rsidRDefault="007E3444" w:rsidP="007E3444">
      <w:pPr>
        <w:pStyle w:val="af2"/>
        <w:spacing w:after="0" w:line="360" w:lineRule="auto"/>
        <w:ind w:left="-567" w:firstLine="567"/>
        <w:jc w:val="both"/>
        <w:rPr>
          <w:rFonts w:ascii="Times New Roman" w:hAnsi="Times New Roman"/>
        </w:rPr>
      </w:pPr>
      <w:r w:rsidRPr="00334079">
        <w:rPr>
          <w:rFonts w:ascii="Times New Roman" w:hAnsi="Times New Roman"/>
        </w:rPr>
        <w:t>– Инструктаж (не менее 1 ИТР, не менее 2 рабочих) – 1 день (во время ПНР).</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xml:space="preserve">– Требование к месту поставки – 630015, г. Новосибирск, ул. </w:t>
      </w:r>
      <w:proofErr w:type="gramStart"/>
      <w:r w:rsidRPr="007E3444">
        <w:rPr>
          <w:rFonts w:ascii="Times New Roman" w:hAnsi="Times New Roman"/>
        </w:rPr>
        <w:t>Планетная</w:t>
      </w:r>
      <w:proofErr w:type="gramEnd"/>
      <w:r w:rsidRPr="007E3444">
        <w:rPr>
          <w:rFonts w:ascii="Times New Roman" w:hAnsi="Times New Roman"/>
        </w:rPr>
        <w:t>, 32.</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Вид транспорта – любой.</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xml:space="preserve">– Требования к упаковке: оборудование должно быть упаковано в индивидуальную тару завода-изготовителя, предохраняющую его от вредного воздействующего фактора (климатического, механического и др.) при транспортировании, хранении и </w:t>
      </w:r>
      <w:proofErr w:type="spellStart"/>
      <w:r w:rsidRPr="007E3444">
        <w:rPr>
          <w:rFonts w:ascii="Times New Roman" w:hAnsi="Times New Roman"/>
        </w:rPr>
        <w:t>погрузо</w:t>
      </w:r>
      <w:proofErr w:type="spellEnd"/>
      <w:r w:rsidRPr="007E3444">
        <w:rPr>
          <w:rFonts w:ascii="Times New Roman" w:hAnsi="Times New Roman"/>
        </w:rPr>
        <w:t>–разгрузочных работах (в соответствии с требованиями ГОСТ 33571–2015).</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Требования к маркировке: маркировка оборудования или тары, нанесенной хорошо читаемым шрифтом на русском языке, должна содержать информацию (наименование или товарный знак завода-изготовителя; наименование страны-изготовителя; фирменное наименование и дату изготовления оборудования; адрес изготовителя), позволяющая идентифицировать товар.</w:t>
      </w:r>
    </w:p>
    <w:p w:rsidR="007E3444" w:rsidRPr="007E3444" w:rsidRDefault="007E3444" w:rsidP="007E3444">
      <w:pPr>
        <w:pStyle w:val="af2"/>
        <w:spacing w:after="0" w:line="360" w:lineRule="auto"/>
        <w:ind w:left="-567" w:firstLine="567"/>
        <w:jc w:val="both"/>
        <w:rPr>
          <w:rFonts w:ascii="Times New Roman" w:hAnsi="Times New Roman"/>
          <w:b/>
        </w:rPr>
      </w:pPr>
      <w:r w:rsidRPr="007E3444">
        <w:rPr>
          <w:rFonts w:ascii="Times New Roman" w:hAnsi="Times New Roman"/>
          <w:b/>
        </w:rPr>
        <w:t xml:space="preserve">5. Требования к вводу товара в эксплуатацию </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Пусконаладочные работы, инструктаж, гарантийное сервисное обслуживание товара – осуществляется специалистами фирмы – продавца товара.</w:t>
      </w:r>
    </w:p>
    <w:p w:rsidR="007E3444" w:rsidRPr="007E3444" w:rsidRDefault="007E3444" w:rsidP="007E3444">
      <w:pPr>
        <w:pStyle w:val="af2"/>
        <w:spacing w:after="0" w:line="360" w:lineRule="auto"/>
        <w:ind w:left="-567" w:firstLine="567"/>
        <w:jc w:val="both"/>
        <w:rPr>
          <w:rFonts w:ascii="Times New Roman" w:hAnsi="Times New Roman"/>
        </w:rPr>
      </w:pPr>
      <w:r w:rsidRPr="007E3444">
        <w:rPr>
          <w:rFonts w:ascii="Times New Roman" w:hAnsi="Times New Roman"/>
        </w:rPr>
        <w:t>– Гарантия на поставленный товар (</w:t>
      </w:r>
      <w:proofErr w:type="gramStart"/>
      <w:r w:rsidRPr="007E3444">
        <w:rPr>
          <w:rFonts w:ascii="Times New Roman" w:hAnsi="Times New Roman"/>
        </w:rPr>
        <w:t>с даты ввода</w:t>
      </w:r>
      <w:proofErr w:type="gramEnd"/>
      <w:r w:rsidRPr="007E3444">
        <w:rPr>
          <w:rFonts w:ascii="Times New Roman" w:hAnsi="Times New Roman"/>
        </w:rPr>
        <w:t xml:space="preserve"> оборудования в эксплуатацию, не менее) – 1 год.</w:t>
      </w:r>
    </w:p>
    <w:p w:rsidR="007E3444" w:rsidRPr="007E3444" w:rsidRDefault="007E3444" w:rsidP="007E3444">
      <w:pPr>
        <w:pStyle w:val="af2"/>
        <w:spacing w:after="0" w:line="360" w:lineRule="auto"/>
        <w:ind w:left="-567" w:firstLine="567"/>
        <w:rPr>
          <w:rFonts w:ascii="Times New Roman" w:hAnsi="Times New Roman"/>
        </w:rPr>
      </w:pPr>
      <w:r w:rsidRPr="007E3444">
        <w:rPr>
          <w:rFonts w:ascii="Times New Roman" w:hAnsi="Times New Roman"/>
        </w:rPr>
        <w:t>– Срок службы оборудования (</w:t>
      </w:r>
      <w:proofErr w:type="gramStart"/>
      <w:r w:rsidRPr="007E3444">
        <w:rPr>
          <w:rFonts w:ascii="Times New Roman" w:hAnsi="Times New Roman"/>
        </w:rPr>
        <w:t>с даты ввода</w:t>
      </w:r>
      <w:proofErr w:type="gramEnd"/>
      <w:r w:rsidRPr="007E3444">
        <w:rPr>
          <w:rFonts w:ascii="Times New Roman" w:hAnsi="Times New Roman"/>
        </w:rPr>
        <w:t xml:space="preserve"> в эксплуатацию при односменной работе, не менее) – 10 лет.</w:t>
      </w:r>
    </w:p>
    <w:p w:rsidR="00431D20" w:rsidRDefault="00431D20">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1A250D">
        <w:t>2</w:t>
      </w:r>
      <w:r w:rsidR="000E2174">
        <w:t>1</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1A250D">
        <w:t>2</w:t>
      </w:r>
      <w:r w:rsidR="000E2174">
        <w:t>1</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8B4770" w:rsidRDefault="008B4770">
      <w:pPr>
        <w:widowControl/>
        <w:suppressAutoHyphens w:val="0"/>
        <w:snapToGrid/>
        <w:spacing w:after="200" w:line="276" w:lineRule="auto"/>
        <w:ind w:firstLine="0"/>
        <w:jc w:val="left"/>
      </w:pPr>
      <w:r>
        <w:br w:type="page"/>
      </w:r>
    </w:p>
    <w:p w:rsidR="00F254DF" w:rsidRDefault="00F254DF">
      <w:pPr>
        <w:widowControl/>
        <w:suppressAutoHyphens w:val="0"/>
        <w:snapToGrid/>
        <w:spacing w:after="200" w:line="276" w:lineRule="auto"/>
        <w:ind w:firstLine="0"/>
        <w:jc w:val="left"/>
        <w:rPr>
          <w:b/>
        </w:rPr>
      </w:pPr>
    </w:p>
    <w:p w:rsidR="00C63838" w:rsidRDefault="00C63838" w:rsidP="00C63838">
      <w:pPr>
        <w:tabs>
          <w:tab w:val="center" w:pos="4820"/>
          <w:tab w:val="left" w:pos="6555"/>
        </w:tabs>
        <w:spacing w:line="240" w:lineRule="auto"/>
        <w:jc w:val="right"/>
        <w:rPr>
          <w:b/>
          <w:sz w:val="22"/>
          <w:szCs w:val="22"/>
        </w:rPr>
      </w:pPr>
      <w:r>
        <w:rPr>
          <w:b/>
          <w:sz w:val="22"/>
          <w:szCs w:val="22"/>
        </w:rPr>
        <w:t>Приложение № 7 к извещению о запросе котировок</w:t>
      </w:r>
    </w:p>
    <w:p w:rsidR="00C63838" w:rsidRDefault="00C63838" w:rsidP="00C63838">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5" w:history="1">
        <w:r>
          <w:rPr>
            <w:rStyle w:val="a8"/>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tabs>
          <w:tab w:val="center" w:pos="4820"/>
          <w:tab w:val="left" w:pos="6555"/>
        </w:tabs>
        <w:spacing w:line="240" w:lineRule="auto"/>
        <w:jc w:val="right"/>
        <w:rPr>
          <w:b/>
          <w:sz w:val="22"/>
          <w:szCs w:val="22"/>
        </w:rPr>
      </w:pPr>
      <w:r>
        <w:rPr>
          <w:b/>
          <w:sz w:val="22"/>
          <w:szCs w:val="22"/>
          <w:lang w:eastAsia="ru-RU"/>
        </w:rPr>
        <w:br w:type="page"/>
      </w:r>
      <w:r>
        <w:rPr>
          <w:b/>
          <w:sz w:val="22"/>
          <w:szCs w:val="22"/>
        </w:rPr>
        <w:lastRenderedPageBreak/>
        <w:t>Приложение № 8 к извещению о запросе котировок</w:t>
      </w:r>
    </w:p>
    <w:p w:rsidR="00C63838" w:rsidRDefault="00C63838" w:rsidP="00C63838">
      <w:pPr>
        <w:tabs>
          <w:tab w:val="left" w:pos="8595"/>
        </w:tabs>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tabs>
          <w:tab w:val="left" w:pos="8595"/>
        </w:tabs>
        <w:suppressAutoHyphens w:val="0"/>
        <w:snapToGrid/>
        <w:spacing w:line="240" w:lineRule="auto"/>
        <w:ind w:firstLine="0"/>
        <w:rPr>
          <w:b/>
          <w:sz w:val="22"/>
          <w:szCs w:val="22"/>
          <w:lang w:eastAsia="ru-RU"/>
        </w:rPr>
      </w:pP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C63838" w:rsidRDefault="00C63838" w:rsidP="00C63838">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6" w:history="1">
        <w:r>
          <w:rPr>
            <w:rStyle w:val="a8"/>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C63838" w:rsidRDefault="00C63838" w:rsidP="00C63838">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widowControl/>
        <w:tabs>
          <w:tab w:val="left" w:pos="8595"/>
        </w:tabs>
        <w:suppressAutoHyphens w:val="0"/>
        <w:snapToGrid/>
        <w:spacing w:line="360" w:lineRule="auto"/>
        <w:ind w:firstLine="0"/>
        <w:rPr>
          <w:b/>
          <w:sz w:val="22"/>
          <w:szCs w:val="22"/>
          <w:lang w:eastAsia="ru-RU"/>
        </w:rPr>
      </w:pPr>
    </w:p>
    <w:p w:rsidR="00C63838" w:rsidRDefault="00C63838">
      <w:pPr>
        <w:widowControl/>
        <w:suppressAutoHyphens w:val="0"/>
        <w:snapToGrid/>
        <w:spacing w:after="200" w:line="276" w:lineRule="auto"/>
        <w:ind w:firstLine="0"/>
        <w:jc w:val="left"/>
        <w:rPr>
          <w:b/>
          <w:sz w:val="22"/>
          <w:szCs w:val="22"/>
        </w:rPr>
      </w:pPr>
      <w:r>
        <w:rPr>
          <w:b/>
          <w:sz w:val="22"/>
          <w:szCs w:val="22"/>
        </w:rPr>
        <w:br w:type="page"/>
      </w:r>
    </w:p>
    <w:p w:rsidR="00C63838" w:rsidRDefault="00C63838" w:rsidP="00C63838">
      <w:pPr>
        <w:tabs>
          <w:tab w:val="center" w:pos="4820"/>
          <w:tab w:val="left" w:pos="6555"/>
        </w:tabs>
        <w:spacing w:line="240" w:lineRule="auto"/>
        <w:jc w:val="right"/>
        <w:rPr>
          <w:b/>
          <w:sz w:val="22"/>
          <w:szCs w:val="22"/>
        </w:rPr>
      </w:pPr>
      <w:r>
        <w:rPr>
          <w:b/>
          <w:sz w:val="22"/>
          <w:szCs w:val="22"/>
        </w:rPr>
        <w:lastRenderedPageBreak/>
        <w:t xml:space="preserve">Приложение № 9 </w:t>
      </w:r>
      <w:r w:rsidR="00287ACD">
        <w:rPr>
          <w:b/>
          <w:sz w:val="22"/>
          <w:szCs w:val="22"/>
        </w:rPr>
        <w:t xml:space="preserve"> </w:t>
      </w: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C63838" w:rsidRDefault="00C63838" w:rsidP="00C63838">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C479F4" w:rsidRPr="0006615F" w:rsidRDefault="00C479F4" w:rsidP="00C63838">
      <w:pPr>
        <w:widowControl/>
        <w:tabs>
          <w:tab w:val="left" w:pos="0"/>
        </w:tabs>
        <w:suppressAutoHyphens w:val="0"/>
        <w:snapToGrid/>
        <w:spacing w:line="240" w:lineRule="auto"/>
        <w:ind w:firstLine="0"/>
        <w:jc w:val="center"/>
        <w:rPr>
          <w:b/>
          <w:sz w:val="22"/>
          <w:szCs w:val="22"/>
          <w:lang w:eastAsia="ru-RU"/>
        </w:rPr>
      </w:pPr>
    </w:p>
    <w:p w:rsidR="00C63838" w:rsidRDefault="00C63838" w:rsidP="00C63838">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C63838" w:rsidRDefault="00C63838" w:rsidP="00C63838">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9264" behindDoc="0" locked="0" layoutInCell="1" allowOverlap="1" wp14:anchorId="3ACFCF88" wp14:editId="51597536">
                <wp:simplePos x="0" y="0"/>
                <wp:positionH relativeFrom="column">
                  <wp:posOffset>3362960</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64.8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"/>
            </w:pict>
          </mc:Fallback>
        </mc:AlternateContent>
      </w:r>
    </w:p>
    <w:p w:rsidR="00C63838" w:rsidRDefault="00C63838" w:rsidP="00C63838">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C63838" w:rsidRDefault="00C63838" w:rsidP="00C63838">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2759"/>
      </w:tblGrid>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b/>
                <w:sz w:val="22"/>
                <w:szCs w:val="22"/>
                <w:lang w:eastAsia="ru-RU"/>
              </w:rPr>
            </w:pPr>
          </w:p>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14:anchorId="6FF28C87" wp14:editId="4706172C">
                      <wp:simplePos x="0" y="0"/>
                      <wp:positionH relativeFrom="column">
                        <wp:posOffset>455930</wp:posOffset>
                      </wp:positionH>
                      <wp:positionV relativeFrom="paragraph">
                        <wp:posOffset>191770</wp:posOffset>
                      </wp:positionV>
                      <wp:extent cx="457200" cy="3524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14:anchorId="4FB3BDD6" wp14:editId="3D86A63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C63838" w:rsidRDefault="00C63838" w:rsidP="005B4F07">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2336" behindDoc="0" locked="0" layoutInCell="1" allowOverlap="1" wp14:anchorId="71A26B68" wp14:editId="7EFF6B2A">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snapToGrid/>
              <w:spacing w:line="240" w:lineRule="auto"/>
              <w:ind w:firstLine="0"/>
              <w:jc w:val="center"/>
              <w:rPr>
                <w:b/>
                <w:sz w:val="22"/>
                <w:szCs w:val="22"/>
                <w:lang w:eastAsia="ru-RU"/>
              </w:rPr>
            </w:pPr>
          </w:p>
          <w:p w:rsidR="00C63838" w:rsidRDefault="00C63838" w:rsidP="005B4F07">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w:t>
            </w:r>
            <w:r>
              <w:rPr>
                <w:b/>
                <w:sz w:val="22"/>
                <w:szCs w:val="22"/>
                <w:lang w:eastAsia="ru-RU"/>
              </w:rPr>
              <w:lastRenderedPageBreak/>
              <w:t xml:space="preserve">юридического лица участника закупки: </w:t>
            </w:r>
            <w:r>
              <w:rPr>
                <w:b/>
                <w:sz w:val="22"/>
                <w:szCs w:val="22"/>
                <w:u w:val="single"/>
                <w:lang w:eastAsia="ru-RU"/>
              </w:rPr>
              <w:t>унитарное предприятие</w: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ind w:firstLine="0"/>
              <w:jc w:val="center"/>
              <w:rPr>
                <w:rFonts w:eastAsia="Calibri"/>
                <w:sz w:val="22"/>
                <w:szCs w:val="22"/>
                <w:lang w:eastAsia="ru-RU"/>
              </w:rPr>
            </w:pPr>
            <w:proofErr w:type="gramStart"/>
            <w:r>
              <w:rPr>
                <w:sz w:val="22"/>
                <w:szCs w:val="22"/>
                <w:lang w:eastAsia="ru-RU"/>
              </w:rPr>
              <w:lastRenderedPageBreak/>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7" w:history="1">
              <w:r>
                <w:rPr>
                  <w:rStyle w:val="a8"/>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14:anchorId="27BF2A2A" wp14:editId="6BC1432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2969"/>
      </w:tblGrid>
      <w:tr w:rsidR="00C63838" w:rsidTr="005B4F07">
        <w:tc>
          <w:tcPr>
            <w:tcW w:w="6946"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14:anchorId="703939D4" wp14:editId="5E6C6922">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5408" behindDoc="0" locked="0" layoutInCell="1" allowOverlap="1" wp14:anchorId="000A2595" wp14:editId="20506BA5">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14:anchorId="483E5A5B" wp14:editId="1B1D2C2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w:t>
            </w:r>
            <w:r>
              <w:rPr>
                <w:sz w:val="22"/>
                <w:szCs w:val="22"/>
                <w:lang w:eastAsia="ru-RU"/>
              </w:rPr>
              <w:lastRenderedPageBreak/>
              <w:t xml:space="preserve">органа Общества </w:t>
            </w:r>
            <w:r>
              <w:rPr>
                <w:i/>
                <w:sz w:val="22"/>
                <w:szCs w:val="22"/>
                <w:u w:val="single"/>
                <w:lang w:eastAsia="ru-RU"/>
              </w:rPr>
              <w:t>(для ООО)</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7456" behindDoc="0" locked="0" layoutInCell="1" allowOverlap="1" wp14:anchorId="4932A403" wp14:editId="36CADF82">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14:anchorId="1FED3E98" wp14:editId="6B8701D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14:anchorId="355D9C66" wp14:editId="6345B71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14:anchorId="048CE1FE" wp14:editId="2BC68672">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C63838" w:rsidTr="005B4F07">
        <w:tc>
          <w:tcPr>
            <w:tcW w:w="6946"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tc>
        <w:tc>
          <w:tcPr>
            <w:tcW w:w="3119"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14:anchorId="7A208D97" wp14:editId="4DE4D350">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p>
        </w:tc>
      </w:tr>
    </w:tbl>
    <w:p w:rsidR="00C63838" w:rsidRDefault="00C63838" w:rsidP="00C63838">
      <w:pPr>
        <w:widowControl/>
        <w:tabs>
          <w:tab w:val="left" w:pos="709"/>
        </w:tabs>
        <w:suppressAutoHyphens w:val="0"/>
        <w:snapToGrid/>
        <w:spacing w:line="360" w:lineRule="auto"/>
        <w:ind w:firstLine="567"/>
        <w:rPr>
          <w:sz w:val="22"/>
          <w:szCs w:val="22"/>
          <w:u w:val="single"/>
          <w:lang w:eastAsia="ru-RU"/>
        </w:rPr>
      </w:pPr>
    </w:p>
    <w:p w:rsidR="00C63838" w:rsidRPr="00C479F4" w:rsidRDefault="00C63838" w:rsidP="00C479F4">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C63838" w:rsidRDefault="00C63838" w:rsidP="00C63838">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C63838" w:rsidRDefault="00C63838" w:rsidP="00C63838">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C63838" w:rsidRDefault="00C63838" w:rsidP="00C63838">
      <w:pPr>
        <w:widowControl/>
        <w:suppressAutoHyphens w:val="0"/>
        <w:snapToGrid/>
        <w:spacing w:line="240" w:lineRule="auto"/>
        <w:ind w:firstLine="0"/>
        <w:rPr>
          <w:sz w:val="22"/>
          <w:szCs w:val="22"/>
          <w:lang w:eastAsia="ru-RU"/>
        </w:rPr>
      </w:pPr>
      <w:r>
        <w:rPr>
          <w:sz w:val="22"/>
          <w:szCs w:val="22"/>
          <w:lang w:eastAsia="ru-RU"/>
        </w:rPr>
        <w:t xml:space="preserve">           М.П.</w:t>
      </w:r>
    </w:p>
    <w:p w:rsidR="00C63838" w:rsidRDefault="00C63838" w:rsidP="00C63838">
      <w:pPr>
        <w:widowControl/>
        <w:suppressAutoHyphens w:val="0"/>
        <w:snapToGrid/>
        <w:spacing w:line="240" w:lineRule="auto"/>
        <w:ind w:left="-416" w:firstLine="709"/>
        <w:rPr>
          <w:sz w:val="22"/>
          <w:szCs w:val="22"/>
          <w:lang w:eastAsia="ru-RU"/>
        </w:rPr>
      </w:pP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uppressAutoHyphens w:val="0"/>
        <w:snapToGrid/>
        <w:spacing w:line="240" w:lineRule="auto"/>
        <w:ind w:firstLine="0"/>
        <w:jc w:val="left"/>
        <w:rPr>
          <w:sz w:val="22"/>
          <w:szCs w:val="22"/>
          <w:lang w:eastAsia="ru-RU"/>
        </w:rPr>
      </w:pPr>
    </w:p>
    <w:p w:rsidR="00287ACD" w:rsidRDefault="00287ACD">
      <w:pPr>
        <w:widowControl/>
        <w:suppressAutoHyphens w:val="0"/>
        <w:snapToGrid/>
        <w:spacing w:after="200" w:line="276" w:lineRule="auto"/>
        <w:ind w:firstLine="0"/>
        <w:jc w:val="left"/>
        <w:rPr>
          <w:rFonts w:eastAsia="Calibri"/>
          <w:b/>
          <w:i/>
          <w:sz w:val="22"/>
          <w:szCs w:val="22"/>
          <w:lang w:eastAsia="en-US"/>
        </w:rPr>
      </w:pPr>
      <w:r>
        <w:rPr>
          <w:rFonts w:eastAsia="Calibri"/>
          <w:b/>
          <w:i/>
          <w:sz w:val="22"/>
          <w:szCs w:val="22"/>
          <w:lang w:eastAsia="en-US"/>
        </w:rPr>
        <w:br w:type="page"/>
      </w:r>
    </w:p>
    <w:p w:rsidR="00C63838" w:rsidRDefault="00287ACD" w:rsidP="00287ACD">
      <w:pPr>
        <w:widowControl/>
        <w:tabs>
          <w:tab w:val="left" w:pos="2115"/>
        </w:tabs>
        <w:suppressAutoHyphens w:val="0"/>
        <w:snapToGrid/>
        <w:spacing w:after="200" w:line="240" w:lineRule="auto"/>
        <w:ind w:firstLine="0"/>
        <w:jc w:val="right"/>
        <w:rPr>
          <w:b/>
          <w:i/>
          <w:sz w:val="22"/>
          <w:szCs w:val="22"/>
        </w:rPr>
      </w:pPr>
      <w:r w:rsidRPr="00287ACD">
        <w:rPr>
          <w:rFonts w:eastAsia="Calibri"/>
          <w:b/>
          <w:i/>
          <w:sz w:val="22"/>
          <w:szCs w:val="22"/>
          <w:lang w:eastAsia="en-US"/>
        </w:rPr>
        <w:lastRenderedPageBreak/>
        <w:t xml:space="preserve">Приложение № 10 </w:t>
      </w:r>
      <w:r w:rsidRPr="00287ACD">
        <w:rPr>
          <w:b/>
          <w:i/>
          <w:sz w:val="22"/>
          <w:szCs w:val="22"/>
        </w:rPr>
        <w:t>к извещению о запросе котировок</w:t>
      </w:r>
    </w:p>
    <w:p w:rsidR="0091369A" w:rsidRDefault="0091369A" w:rsidP="0091369A">
      <w:pPr>
        <w:jc w:val="center"/>
        <w:rPr>
          <w:sz w:val="22"/>
          <w:szCs w:val="22"/>
        </w:rPr>
      </w:pPr>
      <w:r>
        <w:rPr>
          <w:sz w:val="22"/>
          <w:szCs w:val="22"/>
        </w:rPr>
        <w:t>Сведения о начальной (максимальной) цене единицы товара (работы, услуги)</w:t>
      </w:r>
    </w:p>
    <w:p w:rsidR="0091369A" w:rsidRPr="00287ACD" w:rsidRDefault="0091369A" w:rsidP="00287ACD">
      <w:pPr>
        <w:widowControl/>
        <w:tabs>
          <w:tab w:val="left" w:pos="2115"/>
        </w:tabs>
        <w:suppressAutoHyphens w:val="0"/>
        <w:snapToGrid/>
        <w:spacing w:after="200" w:line="240" w:lineRule="auto"/>
        <w:ind w:firstLine="0"/>
        <w:jc w:val="right"/>
        <w:rPr>
          <w:rFonts w:eastAsia="Calibri"/>
          <w:b/>
          <w:i/>
          <w:sz w:val="22"/>
          <w:szCs w:val="22"/>
          <w:lang w:eastAsia="en-US"/>
        </w:rPr>
      </w:pPr>
    </w:p>
    <w:tbl>
      <w:tblPr>
        <w:tblW w:w="9371" w:type="dxa"/>
        <w:tblInd w:w="93" w:type="dxa"/>
        <w:tblLook w:val="04A0" w:firstRow="1" w:lastRow="0" w:firstColumn="1" w:lastColumn="0" w:noHBand="0" w:noVBand="1"/>
      </w:tblPr>
      <w:tblGrid>
        <w:gridCol w:w="1291"/>
        <w:gridCol w:w="2789"/>
        <w:gridCol w:w="2031"/>
        <w:gridCol w:w="3260"/>
      </w:tblGrid>
      <w:tr w:rsidR="0091369A" w:rsidRPr="0091369A" w:rsidTr="0091369A">
        <w:trPr>
          <w:trHeight w:val="300"/>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 xml:space="preserve">№ </w:t>
            </w:r>
            <w:proofErr w:type="gramStart"/>
            <w:r w:rsidRPr="00287ACD">
              <w:rPr>
                <w:color w:val="000000"/>
                <w:sz w:val="22"/>
                <w:szCs w:val="22"/>
                <w:lang w:eastAsia="ru-RU"/>
              </w:rPr>
              <w:t>п</w:t>
            </w:r>
            <w:proofErr w:type="gramEnd"/>
            <w:r w:rsidRPr="00287ACD">
              <w:rPr>
                <w:color w:val="000000"/>
                <w:sz w:val="22"/>
                <w:szCs w:val="22"/>
                <w:lang w:eastAsia="ru-RU"/>
              </w:rPr>
              <w:t xml:space="preserve">/п </w:t>
            </w:r>
          </w:p>
        </w:tc>
        <w:tc>
          <w:tcPr>
            <w:tcW w:w="27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rPr>
                <w:color w:val="000000"/>
                <w:sz w:val="22"/>
                <w:szCs w:val="22"/>
                <w:lang w:eastAsia="ru-RU"/>
              </w:rPr>
            </w:pPr>
            <w:r w:rsidRPr="00287ACD">
              <w:rPr>
                <w:color w:val="000000"/>
                <w:sz w:val="22"/>
                <w:szCs w:val="22"/>
                <w:lang w:eastAsia="ru-RU"/>
              </w:rPr>
              <w:t xml:space="preserve">Наименование </w:t>
            </w:r>
          </w:p>
        </w:tc>
        <w:tc>
          <w:tcPr>
            <w:tcW w:w="20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369A" w:rsidRPr="00287ACD" w:rsidRDefault="0091369A" w:rsidP="0091369A">
            <w:pPr>
              <w:widowControl/>
              <w:suppressAutoHyphens w:val="0"/>
              <w:snapToGrid/>
              <w:spacing w:line="240" w:lineRule="auto"/>
              <w:ind w:firstLine="0"/>
              <w:jc w:val="center"/>
              <w:rPr>
                <w:color w:val="000000"/>
                <w:sz w:val="22"/>
                <w:szCs w:val="22"/>
                <w:lang w:eastAsia="ru-RU"/>
              </w:rPr>
            </w:pPr>
            <w:proofErr w:type="gramStart"/>
            <w:r w:rsidRPr="0091369A">
              <w:rPr>
                <w:color w:val="000000"/>
                <w:sz w:val="22"/>
                <w:szCs w:val="22"/>
                <w:lang w:eastAsia="ru-RU"/>
              </w:rPr>
              <w:t>К-во</w:t>
            </w:r>
            <w:proofErr w:type="gramEnd"/>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 xml:space="preserve">Цена за ед.  с НДС </w:t>
            </w:r>
          </w:p>
        </w:tc>
      </w:tr>
      <w:tr w:rsidR="0091369A" w:rsidRPr="0091369A" w:rsidTr="0091369A">
        <w:trPr>
          <w:trHeight w:val="1140"/>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p>
        </w:tc>
        <w:tc>
          <w:tcPr>
            <w:tcW w:w="2789" w:type="dxa"/>
            <w:vMerge/>
            <w:tcBorders>
              <w:top w:val="single" w:sz="4" w:space="0" w:color="auto"/>
              <w:left w:val="single" w:sz="4" w:space="0" w:color="auto"/>
              <w:bottom w:val="single" w:sz="4" w:space="0" w:color="000000"/>
              <w:right w:val="single" w:sz="4" w:space="0" w:color="auto"/>
            </w:tcBorders>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p>
        </w:tc>
        <w:tc>
          <w:tcPr>
            <w:tcW w:w="2031" w:type="dxa"/>
            <w:vMerge/>
            <w:tcBorders>
              <w:top w:val="single" w:sz="4" w:space="0" w:color="auto"/>
              <w:left w:val="single" w:sz="4" w:space="0" w:color="auto"/>
              <w:bottom w:val="single" w:sz="4" w:space="0" w:color="000000"/>
              <w:right w:val="single" w:sz="4" w:space="0" w:color="auto"/>
            </w:tcBorders>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p>
        </w:tc>
      </w:tr>
      <w:tr w:rsidR="0091369A" w:rsidRPr="0091369A" w:rsidTr="00BD09E5">
        <w:trPr>
          <w:trHeight w:val="43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1</w:t>
            </w:r>
          </w:p>
        </w:tc>
        <w:tc>
          <w:tcPr>
            <w:tcW w:w="2789" w:type="dxa"/>
            <w:tcBorders>
              <w:top w:val="nil"/>
              <w:left w:val="nil"/>
              <w:bottom w:val="single" w:sz="4" w:space="0" w:color="auto"/>
              <w:right w:val="single" w:sz="4" w:space="0" w:color="auto"/>
            </w:tcBorders>
            <w:shd w:val="clear" w:color="auto" w:fill="auto"/>
            <w:vAlign w:val="center"/>
            <w:hideMark/>
          </w:tcPr>
          <w:p w:rsidR="0091369A" w:rsidRPr="00757C99" w:rsidRDefault="00A16A44" w:rsidP="00287ACD">
            <w:pPr>
              <w:widowControl/>
              <w:suppressAutoHyphens w:val="0"/>
              <w:snapToGrid/>
              <w:spacing w:line="240" w:lineRule="auto"/>
              <w:ind w:firstLine="0"/>
              <w:jc w:val="left"/>
              <w:rPr>
                <w:color w:val="000000"/>
                <w:sz w:val="22"/>
                <w:szCs w:val="22"/>
                <w:lang w:eastAsia="ru-RU"/>
              </w:rPr>
            </w:pPr>
            <w:r>
              <w:rPr>
                <w:color w:val="000000"/>
                <w:sz w:val="22"/>
                <w:szCs w:val="22"/>
                <w:lang w:eastAsia="ru-RU"/>
              </w:rPr>
              <w:t>Установка перемотки проводов</w:t>
            </w:r>
            <w:r w:rsidR="00757C99" w:rsidRPr="00757C99">
              <w:rPr>
                <w:color w:val="000000"/>
                <w:sz w:val="22"/>
                <w:szCs w:val="22"/>
                <w:lang w:eastAsia="ru-RU"/>
              </w:rPr>
              <w:t xml:space="preserve"> (</w:t>
            </w:r>
            <w:r w:rsidR="00757C99">
              <w:rPr>
                <w:color w:val="000000"/>
                <w:sz w:val="22"/>
                <w:szCs w:val="22"/>
                <w:lang w:eastAsia="ru-RU"/>
              </w:rPr>
              <w:t>с модулем проверки целостности изоляции)</w:t>
            </w:r>
          </w:p>
        </w:tc>
        <w:tc>
          <w:tcPr>
            <w:tcW w:w="2031" w:type="dxa"/>
            <w:tcBorders>
              <w:top w:val="nil"/>
              <w:left w:val="nil"/>
              <w:bottom w:val="single" w:sz="4" w:space="0" w:color="auto"/>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91369A" w:rsidRPr="00287ACD" w:rsidRDefault="00431D20" w:rsidP="00287ACD">
            <w:pPr>
              <w:widowControl/>
              <w:suppressAutoHyphens w:val="0"/>
              <w:snapToGrid/>
              <w:spacing w:line="240" w:lineRule="auto"/>
              <w:ind w:firstLine="0"/>
              <w:jc w:val="center"/>
              <w:rPr>
                <w:color w:val="000000"/>
                <w:sz w:val="22"/>
                <w:szCs w:val="22"/>
                <w:lang w:eastAsia="ru-RU"/>
              </w:rPr>
            </w:pPr>
            <w:r>
              <w:rPr>
                <w:color w:val="000000"/>
                <w:sz w:val="22"/>
                <w:szCs w:val="22"/>
                <w:lang w:eastAsia="ru-RU"/>
              </w:rPr>
              <w:t>1 724 360,40</w:t>
            </w:r>
          </w:p>
        </w:tc>
      </w:tr>
      <w:tr w:rsidR="00BD09E5" w:rsidRPr="0091369A" w:rsidTr="00BD09E5">
        <w:trPr>
          <w:trHeight w:val="24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9E5" w:rsidRPr="00BD09E5" w:rsidRDefault="00BD09E5" w:rsidP="00BD09E5">
            <w:pPr>
              <w:spacing w:line="240" w:lineRule="auto"/>
              <w:ind w:firstLine="0"/>
              <w:jc w:val="center"/>
              <w:rPr>
                <w:color w:val="000000"/>
                <w:sz w:val="22"/>
                <w:szCs w:val="22"/>
                <w:lang w:val="en-US" w:eastAsia="ru-RU"/>
              </w:rPr>
            </w:pPr>
            <w:r>
              <w:rPr>
                <w:color w:val="000000"/>
                <w:sz w:val="22"/>
                <w:szCs w:val="22"/>
                <w:lang w:val="en-US" w:eastAsia="ru-RU"/>
              </w:rPr>
              <w:t>2</w:t>
            </w:r>
          </w:p>
        </w:tc>
        <w:tc>
          <w:tcPr>
            <w:tcW w:w="2789" w:type="dxa"/>
            <w:tcBorders>
              <w:top w:val="single" w:sz="4" w:space="0" w:color="auto"/>
              <w:left w:val="nil"/>
              <w:bottom w:val="single" w:sz="4" w:space="0" w:color="auto"/>
              <w:right w:val="single" w:sz="4" w:space="0" w:color="auto"/>
            </w:tcBorders>
            <w:shd w:val="clear" w:color="auto" w:fill="auto"/>
            <w:vAlign w:val="center"/>
          </w:tcPr>
          <w:p w:rsidR="00BD09E5" w:rsidRPr="00287ACD" w:rsidRDefault="00431D20" w:rsidP="00431D20">
            <w:pPr>
              <w:spacing w:line="240" w:lineRule="auto"/>
              <w:ind w:firstLine="0"/>
              <w:jc w:val="left"/>
              <w:rPr>
                <w:color w:val="000000"/>
                <w:sz w:val="22"/>
                <w:szCs w:val="22"/>
                <w:lang w:eastAsia="ru-RU"/>
              </w:rPr>
            </w:pPr>
            <w:r>
              <w:rPr>
                <w:color w:val="000000"/>
                <w:sz w:val="22"/>
                <w:szCs w:val="22"/>
                <w:lang w:eastAsia="ru-RU"/>
              </w:rPr>
              <w:t>Установка перемотки проводов</w:t>
            </w:r>
          </w:p>
        </w:tc>
        <w:tc>
          <w:tcPr>
            <w:tcW w:w="2031" w:type="dxa"/>
            <w:tcBorders>
              <w:top w:val="single" w:sz="4" w:space="0" w:color="auto"/>
              <w:left w:val="nil"/>
              <w:bottom w:val="single" w:sz="4" w:space="0" w:color="auto"/>
              <w:right w:val="single" w:sz="4" w:space="0" w:color="auto"/>
            </w:tcBorders>
            <w:shd w:val="clear" w:color="auto" w:fill="auto"/>
            <w:noWrap/>
            <w:vAlign w:val="center"/>
          </w:tcPr>
          <w:p w:rsidR="00BD09E5" w:rsidRPr="00287ACD" w:rsidRDefault="00A16A44" w:rsidP="00A16A44">
            <w:pPr>
              <w:spacing w:line="240" w:lineRule="auto"/>
              <w:ind w:firstLine="0"/>
              <w:jc w:val="center"/>
              <w:rPr>
                <w:color w:val="000000"/>
                <w:sz w:val="22"/>
                <w:szCs w:val="22"/>
                <w:lang w:eastAsia="ru-RU"/>
              </w:rPr>
            </w:pPr>
            <w:r>
              <w:rPr>
                <w:color w:val="000000"/>
                <w:sz w:val="22"/>
                <w:szCs w:val="22"/>
                <w:lang w:eastAsia="ru-RU"/>
              </w:rPr>
              <w:t>1</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BD09E5" w:rsidRPr="00287ACD" w:rsidRDefault="00431D20" w:rsidP="00431D20">
            <w:pPr>
              <w:spacing w:line="240" w:lineRule="auto"/>
              <w:ind w:firstLine="0"/>
              <w:jc w:val="center"/>
              <w:rPr>
                <w:color w:val="000000"/>
                <w:sz w:val="22"/>
                <w:szCs w:val="22"/>
                <w:lang w:eastAsia="ru-RU"/>
              </w:rPr>
            </w:pPr>
            <w:r>
              <w:rPr>
                <w:color w:val="000000"/>
                <w:sz w:val="22"/>
                <w:szCs w:val="22"/>
                <w:lang w:eastAsia="ru-RU"/>
              </w:rPr>
              <w:t>1 243 200,00</w:t>
            </w:r>
          </w:p>
        </w:tc>
      </w:tr>
      <w:tr w:rsidR="0091369A" w:rsidRPr="0091369A" w:rsidTr="00431D20">
        <w:trPr>
          <w:trHeight w:val="669"/>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1369A" w:rsidRPr="00BD09E5" w:rsidRDefault="00BD09E5" w:rsidP="00287ACD">
            <w:pPr>
              <w:widowControl/>
              <w:suppressAutoHyphens w:val="0"/>
              <w:snapToGrid/>
              <w:spacing w:line="240" w:lineRule="auto"/>
              <w:ind w:firstLine="0"/>
              <w:jc w:val="center"/>
              <w:rPr>
                <w:color w:val="000000"/>
                <w:sz w:val="22"/>
                <w:szCs w:val="22"/>
                <w:lang w:val="en-US" w:eastAsia="ru-RU"/>
              </w:rPr>
            </w:pPr>
            <w:r>
              <w:rPr>
                <w:color w:val="000000"/>
                <w:sz w:val="22"/>
                <w:szCs w:val="22"/>
                <w:lang w:val="en-US" w:eastAsia="ru-RU"/>
              </w:rPr>
              <w:t>3</w:t>
            </w:r>
          </w:p>
        </w:tc>
        <w:tc>
          <w:tcPr>
            <w:tcW w:w="2789" w:type="dxa"/>
            <w:tcBorders>
              <w:top w:val="nil"/>
              <w:left w:val="nil"/>
              <w:bottom w:val="single" w:sz="4" w:space="0" w:color="auto"/>
              <w:right w:val="single" w:sz="4" w:space="0" w:color="auto"/>
            </w:tcBorders>
            <w:shd w:val="clear" w:color="auto" w:fill="auto"/>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r w:rsidRPr="00287ACD">
              <w:rPr>
                <w:color w:val="000000"/>
                <w:sz w:val="22"/>
                <w:szCs w:val="22"/>
                <w:lang w:eastAsia="ru-RU"/>
              </w:rPr>
              <w:t>Пусконаладочные работы,</w:t>
            </w:r>
            <w:r w:rsidRPr="0091369A">
              <w:rPr>
                <w:color w:val="000000"/>
                <w:sz w:val="22"/>
                <w:szCs w:val="22"/>
                <w:lang w:eastAsia="ru-RU"/>
              </w:rPr>
              <w:t xml:space="preserve"> </w:t>
            </w:r>
            <w:r w:rsidRPr="00287ACD">
              <w:rPr>
                <w:color w:val="000000"/>
                <w:sz w:val="22"/>
                <w:szCs w:val="22"/>
                <w:lang w:eastAsia="ru-RU"/>
              </w:rPr>
              <w:t>инструктаж персонала</w:t>
            </w:r>
          </w:p>
        </w:tc>
        <w:tc>
          <w:tcPr>
            <w:tcW w:w="2031" w:type="dxa"/>
            <w:tcBorders>
              <w:top w:val="nil"/>
              <w:left w:val="nil"/>
              <w:bottom w:val="single" w:sz="4" w:space="0" w:color="auto"/>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 </w:t>
            </w:r>
          </w:p>
        </w:tc>
        <w:tc>
          <w:tcPr>
            <w:tcW w:w="3260" w:type="dxa"/>
            <w:tcBorders>
              <w:top w:val="nil"/>
              <w:left w:val="nil"/>
              <w:bottom w:val="single" w:sz="4" w:space="0" w:color="auto"/>
              <w:right w:val="single" w:sz="4" w:space="0" w:color="auto"/>
            </w:tcBorders>
            <w:shd w:val="clear" w:color="auto" w:fill="auto"/>
            <w:noWrap/>
            <w:vAlign w:val="center"/>
            <w:hideMark/>
          </w:tcPr>
          <w:p w:rsidR="0091369A" w:rsidRPr="00287ACD" w:rsidRDefault="00431D20" w:rsidP="00287ACD">
            <w:pPr>
              <w:widowControl/>
              <w:suppressAutoHyphens w:val="0"/>
              <w:snapToGrid/>
              <w:spacing w:line="240" w:lineRule="auto"/>
              <w:ind w:firstLine="0"/>
              <w:jc w:val="center"/>
              <w:rPr>
                <w:color w:val="000000"/>
                <w:sz w:val="22"/>
                <w:szCs w:val="22"/>
                <w:lang w:eastAsia="ru-RU"/>
              </w:rPr>
            </w:pPr>
            <w:r>
              <w:rPr>
                <w:color w:val="000000"/>
                <w:sz w:val="22"/>
                <w:szCs w:val="22"/>
                <w:lang w:eastAsia="ru-RU"/>
              </w:rPr>
              <w:t>91 399,20</w:t>
            </w:r>
            <w:r w:rsidR="0091369A" w:rsidRPr="00287ACD">
              <w:rPr>
                <w:color w:val="000000"/>
                <w:sz w:val="22"/>
                <w:szCs w:val="22"/>
                <w:lang w:eastAsia="ru-RU"/>
              </w:rPr>
              <w:t> </w:t>
            </w:r>
          </w:p>
        </w:tc>
      </w:tr>
    </w:tbl>
    <w:p w:rsidR="008B4770" w:rsidRPr="008B4770" w:rsidRDefault="008B4770" w:rsidP="008B4770">
      <w:pPr>
        <w:widowControl/>
        <w:suppressAutoHyphens w:val="0"/>
        <w:snapToGrid/>
        <w:spacing w:after="200" w:line="276" w:lineRule="auto"/>
        <w:ind w:firstLine="0"/>
        <w:jc w:val="right"/>
        <w:rPr>
          <w:b/>
        </w:rPr>
      </w:pPr>
    </w:p>
    <w:sectPr w:rsidR="008B4770" w:rsidRPr="008B4770" w:rsidSect="00567DE4">
      <w:footerReference w:type="default" r:id="rId18"/>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0F9" w:rsidRDefault="002130F9">
      <w:pPr>
        <w:spacing w:line="240" w:lineRule="auto"/>
      </w:pPr>
      <w:r>
        <w:separator/>
      </w:r>
    </w:p>
  </w:endnote>
  <w:endnote w:type="continuationSeparator" w:id="0">
    <w:p w:rsidR="002130F9" w:rsidRDefault="002130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99" w:rsidRDefault="00757C99"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757C99" w:rsidRDefault="00757C9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99" w:rsidRDefault="00757C99"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99" w:rsidRDefault="00757C9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0F9" w:rsidRDefault="002130F9">
      <w:pPr>
        <w:spacing w:line="240" w:lineRule="auto"/>
      </w:pPr>
      <w:r>
        <w:separator/>
      </w:r>
    </w:p>
  </w:footnote>
  <w:footnote w:type="continuationSeparator" w:id="0">
    <w:p w:rsidR="002130F9" w:rsidRDefault="002130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3">
    <w:nsid w:val="022505E8"/>
    <w:multiLevelType w:val="hybridMultilevel"/>
    <w:tmpl w:val="767A8F5C"/>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9">
    <w:nsid w:val="2C212746"/>
    <w:multiLevelType w:val="multilevel"/>
    <w:tmpl w:val="9544E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3">
    <w:nsid w:val="4C703009"/>
    <w:multiLevelType w:val="hybridMultilevel"/>
    <w:tmpl w:val="A90CA9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E12DBA"/>
    <w:multiLevelType w:val="multilevel"/>
    <w:tmpl w:val="3D4E60A8"/>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5">
    <w:nsid w:val="632146AC"/>
    <w:multiLevelType w:val="hybridMultilevel"/>
    <w:tmpl w:val="9880D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C96F3A"/>
    <w:multiLevelType w:val="hybridMultilevel"/>
    <w:tmpl w:val="6F6A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BF7E7F"/>
    <w:multiLevelType w:val="multilevel"/>
    <w:tmpl w:val="3D4E60A8"/>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21"/>
  </w:num>
  <w:num w:numId="2">
    <w:abstractNumId w:val="0"/>
  </w:num>
  <w:num w:numId="3">
    <w:abstractNumId w:val="16"/>
  </w:num>
  <w:num w:numId="4">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5"/>
  </w:num>
  <w:num w:numId="8">
    <w:abstractNumId w:val="17"/>
  </w:num>
  <w:num w:numId="9">
    <w:abstractNumId w:val="23"/>
  </w:num>
  <w:num w:numId="10">
    <w:abstractNumId w:val="2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8"/>
  </w:num>
  <w:num w:numId="14">
    <w:abstractNumId w:val="22"/>
  </w:num>
  <w:num w:numId="15">
    <w:abstractNumId w:val="12"/>
  </w:num>
  <w:num w:numId="16">
    <w:abstractNumId w:val="29"/>
  </w:num>
  <w:num w:numId="17">
    <w:abstractNumId w:val="19"/>
  </w:num>
  <w:num w:numId="18">
    <w:abstractNumId w:val="27"/>
  </w:num>
  <w:num w:numId="19">
    <w:abstractNumId w:val="24"/>
  </w:num>
  <w:num w:numId="20">
    <w:abstractNumId w:val="13"/>
  </w:num>
  <w:num w:numId="21">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144"/>
    <w:rsid w:val="00010120"/>
    <w:rsid w:val="00014EA8"/>
    <w:rsid w:val="00017445"/>
    <w:rsid w:val="00025C6F"/>
    <w:rsid w:val="0002773A"/>
    <w:rsid w:val="00035F91"/>
    <w:rsid w:val="00036686"/>
    <w:rsid w:val="0003757D"/>
    <w:rsid w:val="00040365"/>
    <w:rsid w:val="00043899"/>
    <w:rsid w:val="00044822"/>
    <w:rsid w:val="00062538"/>
    <w:rsid w:val="000630F0"/>
    <w:rsid w:val="00063486"/>
    <w:rsid w:val="00063F41"/>
    <w:rsid w:val="000649D8"/>
    <w:rsid w:val="00064DED"/>
    <w:rsid w:val="0006615F"/>
    <w:rsid w:val="00072AB5"/>
    <w:rsid w:val="00072D09"/>
    <w:rsid w:val="00075867"/>
    <w:rsid w:val="00075A58"/>
    <w:rsid w:val="0007625E"/>
    <w:rsid w:val="00076AFF"/>
    <w:rsid w:val="00082094"/>
    <w:rsid w:val="00083458"/>
    <w:rsid w:val="0008371A"/>
    <w:rsid w:val="00084886"/>
    <w:rsid w:val="00086A9A"/>
    <w:rsid w:val="00087E8A"/>
    <w:rsid w:val="00090483"/>
    <w:rsid w:val="0009390A"/>
    <w:rsid w:val="00094BAC"/>
    <w:rsid w:val="0009500C"/>
    <w:rsid w:val="000A0BE3"/>
    <w:rsid w:val="000A230F"/>
    <w:rsid w:val="000A2513"/>
    <w:rsid w:val="000A5D09"/>
    <w:rsid w:val="000A5F04"/>
    <w:rsid w:val="000A6120"/>
    <w:rsid w:val="000B0F8F"/>
    <w:rsid w:val="000C0C08"/>
    <w:rsid w:val="000C1894"/>
    <w:rsid w:val="000C47C6"/>
    <w:rsid w:val="000C5855"/>
    <w:rsid w:val="000C6C46"/>
    <w:rsid w:val="000C7D37"/>
    <w:rsid w:val="000D0AB7"/>
    <w:rsid w:val="000D2C16"/>
    <w:rsid w:val="000D43E4"/>
    <w:rsid w:val="000D47A9"/>
    <w:rsid w:val="000D6BF4"/>
    <w:rsid w:val="000E1DAC"/>
    <w:rsid w:val="000E2174"/>
    <w:rsid w:val="000E5D19"/>
    <w:rsid w:val="000E6028"/>
    <w:rsid w:val="000E7618"/>
    <w:rsid w:val="000F15B7"/>
    <w:rsid w:val="000F2165"/>
    <w:rsid w:val="000F297C"/>
    <w:rsid w:val="000F509F"/>
    <w:rsid w:val="0010006A"/>
    <w:rsid w:val="001021CC"/>
    <w:rsid w:val="00107467"/>
    <w:rsid w:val="001114E0"/>
    <w:rsid w:val="001114E7"/>
    <w:rsid w:val="00111989"/>
    <w:rsid w:val="00111E07"/>
    <w:rsid w:val="00112223"/>
    <w:rsid w:val="00112D0A"/>
    <w:rsid w:val="00113F6C"/>
    <w:rsid w:val="001152CA"/>
    <w:rsid w:val="001174F3"/>
    <w:rsid w:val="00126D75"/>
    <w:rsid w:val="0013033A"/>
    <w:rsid w:val="00132B37"/>
    <w:rsid w:val="00132B96"/>
    <w:rsid w:val="00132E15"/>
    <w:rsid w:val="001337FF"/>
    <w:rsid w:val="00141C1E"/>
    <w:rsid w:val="00147C93"/>
    <w:rsid w:val="0015177D"/>
    <w:rsid w:val="001545D2"/>
    <w:rsid w:val="001563A3"/>
    <w:rsid w:val="00160376"/>
    <w:rsid w:val="0016114E"/>
    <w:rsid w:val="00162A4E"/>
    <w:rsid w:val="0016353F"/>
    <w:rsid w:val="001706A6"/>
    <w:rsid w:val="00170721"/>
    <w:rsid w:val="00171E2D"/>
    <w:rsid w:val="00172ED1"/>
    <w:rsid w:val="00173F04"/>
    <w:rsid w:val="001744C3"/>
    <w:rsid w:val="00174D42"/>
    <w:rsid w:val="001800A4"/>
    <w:rsid w:val="001841B2"/>
    <w:rsid w:val="00186473"/>
    <w:rsid w:val="00187057"/>
    <w:rsid w:val="0019200C"/>
    <w:rsid w:val="00194F61"/>
    <w:rsid w:val="00195107"/>
    <w:rsid w:val="001951D4"/>
    <w:rsid w:val="001968B9"/>
    <w:rsid w:val="001A0D12"/>
    <w:rsid w:val="001A250D"/>
    <w:rsid w:val="001A2BB5"/>
    <w:rsid w:val="001A2E50"/>
    <w:rsid w:val="001A461A"/>
    <w:rsid w:val="001A4E9C"/>
    <w:rsid w:val="001A6AA3"/>
    <w:rsid w:val="001B1126"/>
    <w:rsid w:val="001B3CC0"/>
    <w:rsid w:val="001B5203"/>
    <w:rsid w:val="001B5AC8"/>
    <w:rsid w:val="001C369E"/>
    <w:rsid w:val="001D2F62"/>
    <w:rsid w:val="001E5D02"/>
    <w:rsid w:val="001E7374"/>
    <w:rsid w:val="001F191A"/>
    <w:rsid w:val="001F1B92"/>
    <w:rsid w:val="001F20CD"/>
    <w:rsid w:val="001F3C26"/>
    <w:rsid w:val="001F4711"/>
    <w:rsid w:val="00205B1A"/>
    <w:rsid w:val="00206C23"/>
    <w:rsid w:val="002130F9"/>
    <w:rsid w:val="0021350A"/>
    <w:rsid w:val="0021414F"/>
    <w:rsid w:val="0021644C"/>
    <w:rsid w:val="00217BBA"/>
    <w:rsid w:val="00224DD5"/>
    <w:rsid w:val="00227250"/>
    <w:rsid w:val="00227E78"/>
    <w:rsid w:val="00227F12"/>
    <w:rsid w:val="00232488"/>
    <w:rsid w:val="00233262"/>
    <w:rsid w:val="00234C87"/>
    <w:rsid w:val="00236863"/>
    <w:rsid w:val="00242336"/>
    <w:rsid w:val="00243744"/>
    <w:rsid w:val="00245144"/>
    <w:rsid w:val="00251EF7"/>
    <w:rsid w:val="002549F9"/>
    <w:rsid w:val="0026739B"/>
    <w:rsid w:val="0027498C"/>
    <w:rsid w:val="00280EE3"/>
    <w:rsid w:val="00281BD9"/>
    <w:rsid w:val="00286022"/>
    <w:rsid w:val="00287048"/>
    <w:rsid w:val="00287ACD"/>
    <w:rsid w:val="00287D62"/>
    <w:rsid w:val="00291AEC"/>
    <w:rsid w:val="0029353E"/>
    <w:rsid w:val="00293961"/>
    <w:rsid w:val="00293B6D"/>
    <w:rsid w:val="002944C2"/>
    <w:rsid w:val="00295C81"/>
    <w:rsid w:val="00296EA6"/>
    <w:rsid w:val="002A06CB"/>
    <w:rsid w:val="002A0F16"/>
    <w:rsid w:val="002A283D"/>
    <w:rsid w:val="002A3256"/>
    <w:rsid w:val="002A3BF5"/>
    <w:rsid w:val="002A51B3"/>
    <w:rsid w:val="002A6D59"/>
    <w:rsid w:val="002B6855"/>
    <w:rsid w:val="002B78F3"/>
    <w:rsid w:val="002B7A46"/>
    <w:rsid w:val="002C003A"/>
    <w:rsid w:val="002C00AE"/>
    <w:rsid w:val="002C21B0"/>
    <w:rsid w:val="002C2B65"/>
    <w:rsid w:val="002C53BE"/>
    <w:rsid w:val="002C5EF3"/>
    <w:rsid w:val="002D3A7C"/>
    <w:rsid w:val="002D4616"/>
    <w:rsid w:val="002D71D3"/>
    <w:rsid w:val="002D7A21"/>
    <w:rsid w:val="002E3DCF"/>
    <w:rsid w:val="002F1630"/>
    <w:rsid w:val="002F382E"/>
    <w:rsid w:val="002F3D4A"/>
    <w:rsid w:val="0030298A"/>
    <w:rsid w:val="00302DE4"/>
    <w:rsid w:val="00304155"/>
    <w:rsid w:val="003044DC"/>
    <w:rsid w:val="0030499D"/>
    <w:rsid w:val="00305F1E"/>
    <w:rsid w:val="00306232"/>
    <w:rsid w:val="00310948"/>
    <w:rsid w:val="00311FCD"/>
    <w:rsid w:val="00312A7C"/>
    <w:rsid w:val="00312B78"/>
    <w:rsid w:val="00322BC3"/>
    <w:rsid w:val="003251D8"/>
    <w:rsid w:val="0032641C"/>
    <w:rsid w:val="003275CF"/>
    <w:rsid w:val="00327D59"/>
    <w:rsid w:val="00331265"/>
    <w:rsid w:val="00331B22"/>
    <w:rsid w:val="00333BBA"/>
    <w:rsid w:val="00334079"/>
    <w:rsid w:val="00335B25"/>
    <w:rsid w:val="003426F8"/>
    <w:rsid w:val="003470AF"/>
    <w:rsid w:val="00356262"/>
    <w:rsid w:val="0035695F"/>
    <w:rsid w:val="00361D16"/>
    <w:rsid w:val="0036452A"/>
    <w:rsid w:val="0036454C"/>
    <w:rsid w:val="003664B8"/>
    <w:rsid w:val="003700C4"/>
    <w:rsid w:val="00370CAA"/>
    <w:rsid w:val="00370D91"/>
    <w:rsid w:val="0037110C"/>
    <w:rsid w:val="00371D4E"/>
    <w:rsid w:val="00373B42"/>
    <w:rsid w:val="00375CD6"/>
    <w:rsid w:val="003778B5"/>
    <w:rsid w:val="00380264"/>
    <w:rsid w:val="0038602B"/>
    <w:rsid w:val="0038723F"/>
    <w:rsid w:val="003929BD"/>
    <w:rsid w:val="00393B2F"/>
    <w:rsid w:val="00396BF0"/>
    <w:rsid w:val="003A02D6"/>
    <w:rsid w:val="003A2700"/>
    <w:rsid w:val="003A57BE"/>
    <w:rsid w:val="003B01ED"/>
    <w:rsid w:val="003B0260"/>
    <w:rsid w:val="003B4147"/>
    <w:rsid w:val="003B4DCE"/>
    <w:rsid w:val="003B6884"/>
    <w:rsid w:val="003C150A"/>
    <w:rsid w:val="003C237A"/>
    <w:rsid w:val="003C23DE"/>
    <w:rsid w:val="003C2A83"/>
    <w:rsid w:val="003C35C4"/>
    <w:rsid w:val="003C5865"/>
    <w:rsid w:val="003C7BA9"/>
    <w:rsid w:val="003D16CA"/>
    <w:rsid w:val="003D3C94"/>
    <w:rsid w:val="003D4049"/>
    <w:rsid w:val="003E286B"/>
    <w:rsid w:val="003E6D0B"/>
    <w:rsid w:val="003E772A"/>
    <w:rsid w:val="003F0C66"/>
    <w:rsid w:val="003F13DC"/>
    <w:rsid w:val="003F1463"/>
    <w:rsid w:val="003F53BC"/>
    <w:rsid w:val="003F5AFF"/>
    <w:rsid w:val="0040181C"/>
    <w:rsid w:val="00401BF8"/>
    <w:rsid w:val="004020A7"/>
    <w:rsid w:val="004026FB"/>
    <w:rsid w:val="00403278"/>
    <w:rsid w:val="00404F61"/>
    <w:rsid w:val="00410482"/>
    <w:rsid w:val="00413634"/>
    <w:rsid w:val="00415E49"/>
    <w:rsid w:val="00417D0F"/>
    <w:rsid w:val="00421187"/>
    <w:rsid w:val="004258D8"/>
    <w:rsid w:val="0043133D"/>
    <w:rsid w:val="004313A1"/>
    <w:rsid w:val="00431D20"/>
    <w:rsid w:val="00436D6F"/>
    <w:rsid w:val="00436E8A"/>
    <w:rsid w:val="004372B0"/>
    <w:rsid w:val="00437505"/>
    <w:rsid w:val="00441001"/>
    <w:rsid w:val="004418B0"/>
    <w:rsid w:val="00444258"/>
    <w:rsid w:val="00444D94"/>
    <w:rsid w:val="0044676B"/>
    <w:rsid w:val="00451397"/>
    <w:rsid w:val="004527CA"/>
    <w:rsid w:val="00453F87"/>
    <w:rsid w:val="00461390"/>
    <w:rsid w:val="00461871"/>
    <w:rsid w:val="004660AD"/>
    <w:rsid w:val="00466F84"/>
    <w:rsid w:val="0047178F"/>
    <w:rsid w:val="0047181B"/>
    <w:rsid w:val="00475296"/>
    <w:rsid w:val="00476B0F"/>
    <w:rsid w:val="00480817"/>
    <w:rsid w:val="004827D0"/>
    <w:rsid w:val="00486270"/>
    <w:rsid w:val="00486451"/>
    <w:rsid w:val="004913FE"/>
    <w:rsid w:val="00491DD7"/>
    <w:rsid w:val="00496C09"/>
    <w:rsid w:val="00496CAB"/>
    <w:rsid w:val="00497007"/>
    <w:rsid w:val="00497195"/>
    <w:rsid w:val="004A5864"/>
    <w:rsid w:val="004B2853"/>
    <w:rsid w:val="004B4719"/>
    <w:rsid w:val="004C18CC"/>
    <w:rsid w:val="004C1A0D"/>
    <w:rsid w:val="004C48AF"/>
    <w:rsid w:val="004C4EDB"/>
    <w:rsid w:val="004C64FA"/>
    <w:rsid w:val="004C6508"/>
    <w:rsid w:val="004C693E"/>
    <w:rsid w:val="004C74AA"/>
    <w:rsid w:val="004C78F2"/>
    <w:rsid w:val="004D0780"/>
    <w:rsid w:val="004D2E8A"/>
    <w:rsid w:val="004D6609"/>
    <w:rsid w:val="004E3477"/>
    <w:rsid w:val="004E49D5"/>
    <w:rsid w:val="004E7281"/>
    <w:rsid w:val="004E73EE"/>
    <w:rsid w:val="004F2133"/>
    <w:rsid w:val="004F4730"/>
    <w:rsid w:val="004F59A2"/>
    <w:rsid w:val="004F6C6F"/>
    <w:rsid w:val="00505B7A"/>
    <w:rsid w:val="00505F8E"/>
    <w:rsid w:val="005078BF"/>
    <w:rsid w:val="00507A01"/>
    <w:rsid w:val="005100ED"/>
    <w:rsid w:val="0051027E"/>
    <w:rsid w:val="005127D2"/>
    <w:rsid w:val="0051395C"/>
    <w:rsid w:val="00515C61"/>
    <w:rsid w:val="0051648C"/>
    <w:rsid w:val="00522EE3"/>
    <w:rsid w:val="0052687A"/>
    <w:rsid w:val="00527766"/>
    <w:rsid w:val="00530091"/>
    <w:rsid w:val="00537CDD"/>
    <w:rsid w:val="0054120A"/>
    <w:rsid w:val="00541A34"/>
    <w:rsid w:val="00542FD6"/>
    <w:rsid w:val="005458BE"/>
    <w:rsid w:val="00545FE4"/>
    <w:rsid w:val="00551795"/>
    <w:rsid w:val="00552B56"/>
    <w:rsid w:val="005551B1"/>
    <w:rsid w:val="00562281"/>
    <w:rsid w:val="00564A60"/>
    <w:rsid w:val="00565856"/>
    <w:rsid w:val="00565A44"/>
    <w:rsid w:val="00565C8C"/>
    <w:rsid w:val="00566CE5"/>
    <w:rsid w:val="00567DE4"/>
    <w:rsid w:val="005717F0"/>
    <w:rsid w:val="0057205D"/>
    <w:rsid w:val="00574E8B"/>
    <w:rsid w:val="00577572"/>
    <w:rsid w:val="00584177"/>
    <w:rsid w:val="0059237B"/>
    <w:rsid w:val="005938A6"/>
    <w:rsid w:val="00594BB0"/>
    <w:rsid w:val="005A0EB3"/>
    <w:rsid w:val="005A1F1E"/>
    <w:rsid w:val="005A264B"/>
    <w:rsid w:val="005A2C36"/>
    <w:rsid w:val="005A44E4"/>
    <w:rsid w:val="005A64BD"/>
    <w:rsid w:val="005B1E23"/>
    <w:rsid w:val="005B2A02"/>
    <w:rsid w:val="005B4F07"/>
    <w:rsid w:val="005B5DB1"/>
    <w:rsid w:val="005C0884"/>
    <w:rsid w:val="005C1151"/>
    <w:rsid w:val="005C4082"/>
    <w:rsid w:val="005D0991"/>
    <w:rsid w:val="005D0A07"/>
    <w:rsid w:val="005D1EB8"/>
    <w:rsid w:val="005D3326"/>
    <w:rsid w:val="005D34DC"/>
    <w:rsid w:val="005D4070"/>
    <w:rsid w:val="005E07BE"/>
    <w:rsid w:val="005E0D74"/>
    <w:rsid w:val="005E1892"/>
    <w:rsid w:val="005E2C71"/>
    <w:rsid w:val="005E62E8"/>
    <w:rsid w:val="005E6878"/>
    <w:rsid w:val="005F2E63"/>
    <w:rsid w:val="005F4997"/>
    <w:rsid w:val="005F6408"/>
    <w:rsid w:val="00603A37"/>
    <w:rsid w:val="00605B81"/>
    <w:rsid w:val="00614BCF"/>
    <w:rsid w:val="00623435"/>
    <w:rsid w:val="00624195"/>
    <w:rsid w:val="0062614F"/>
    <w:rsid w:val="00626F4E"/>
    <w:rsid w:val="00627820"/>
    <w:rsid w:val="00627A7A"/>
    <w:rsid w:val="00627FCB"/>
    <w:rsid w:val="0063039C"/>
    <w:rsid w:val="00630F71"/>
    <w:rsid w:val="006334A6"/>
    <w:rsid w:val="00634340"/>
    <w:rsid w:val="00634983"/>
    <w:rsid w:val="0064321C"/>
    <w:rsid w:val="00644C49"/>
    <w:rsid w:val="00645B67"/>
    <w:rsid w:val="00645E69"/>
    <w:rsid w:val="00654BCD"/>
    <w:rsid w:val="00655F7C"/>
    <w:rsid w:val="00657DFE"/>
    <w:rsid w:val="00663334"/>
    <w:rsid w:val="00664221"/>
    <w:rsid w:val="00664D0C"/>
    <w:rsid w:val="0066571B"/>
    <w:rsid w:val="00666465"/>
    <w:rsid w:val="006664D5"/>
    <w:rsid w:val="00675446"/>
    <w:rsid w:val="00676A39"/>
    <w:rsid w:val="00680FBB"/>
    <w:rsid w:val="0068223E"/>
    <w:rsid w:val="006827A1"/>
    <w:rsid w:val="00686DF3"/>
    <w:rsid w:val="00691C12"/>
    <w:rsid w:val="00695B56"/>
    <w:rsid w:val="00696043"/>
    <w:rsid w:val="0069721B"/>
    <w:rsid w:val="00697FFB"/>
    <w:rsid w:val="006A4431"/>
    <w:rsid w:val="006A5AF8"/>
    <w:rsid w:val="006A684D"/>
    <w:rsid w:val="006A7449"/>
    <w:rsid w:val="006A7B76"/>
    <w:rsid w:val="006A7E82"/>
    <w:rsid w:val="006B1181"/>
    <w:rsid w:val="006B127F"/>
    <w:rsid w:val="006B3325"/>
    <w:rsid w:val="006B37FC"/>
    <w:rsid w:val="006B3850"/>
    <w:rsid w:val="006B46B5"/>
    <w:rsid w:val="006B73B6"/>
    <w:rsid w:val="006B7A0B"/>
    <w:rsid w:val="006C1387"/>
    <w:rsid w:val="006C1746"/>
    <w:rsid w:val="006C2C5B"/>
    <w:rsid w:val="006C566B"/>
    <w:rsid w:val="006C6917"/>
    <w:rsid w:val="006D06D8"/>
    <w:rsid w:val="006D0B16"/>
    <w:rsid w:val="006D232A"/>
    <w:rsid w:val="006D2E0F"/>
    <w:rsid w:val="006D58A1"/>
    <w:rsid w:val="006D74D5"/>
    <w:rsid w:val="006E261A"/>
    <w:rsid w:val="006E417A"/>
    <w:rsid w:val="006E50C5"/>
    <w:rsid w:val="006F1160"/>
    <w:rsid w:val="006F2B2D"/>
    <w:rsid w:val="006F46EC"/>
    <w:rsid w:val="006F48CD"/>
    <w:rsid w:val="006F5CFC"/>
    <w:rsid w:val="00700E1D"/>
    <w:rsid w:val="00703791"/>
    <w:rsid w:val="007041F5"/>
    <w:rsid w:val="00705D09"/>
    <w:rsid w:val="00713885"/>
    <w:rsid w:val="0071569C"/>
    <w:rsid w:val="0071602D"/>
    <w:rsid w:val="00716AA3"/>
    <w:rsid w:val="00717F6A"/>
    <w:rsid w:val="00721DED"/>
    <w:rsid w:val="0072373C"/>
    <w:rsid w:val="007249A9"/>
    <w:rsid w:val="00724A4C"/>
    <w:rsid w:val="00725F15"/>
    <w:rsid w:val="00731EE9"/>
    <w:rsid w:val="007327C4"/>
    <w:rsid w:val="0073294B"/>
    <w:rsid w:val="007337DA"/>
    <w:rsid w:val="00735541"/>
    <w:rsid w:val="00735B3D"/>
    <w:rsid w:val="00735D58"/>
    <w:rsid w:val="00735E8C"/>
    <w:rsid w:val="00745771"/>
    <w:rsid w:val="00746B7A"/>
    <w:rsid w:val="007475E8"/>
    <w:rsid w:val="00757B59"/>
    <w:rsid w:val="00757C99"/>
    <w:rsid w:val="00765A9E"/>
    <w:rsid w:val="00765EB4"/>
    <w:rsid w:val="0077246B"/>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3CB0"/>
    <w:rsid w:val="007B442D"/>
    <w:rsid w:val="007B4D8A"/>
    <w:rsid w:val="007B523C"/>
    <w:rsid w:val="007B5400"/>
    <w:rsid w:val="007B5AAB"/>
    <w:rsid w:val="007B6137"/>
    <w:rsid w:val="007C10FD"/>
    <w:rsid w:val="007C4F10"/>
    <w:rsid w:val="007D1CFD"/>
    <w:rsid w:val="007D3BC0"/>
    <w:rsid w:val="007D41C4"/>
    <w:rsid w:val="007D4652"/>
    <w:rsid w:val="007D7D98"/>
    <w:rsid w:val="007D7FCF"/>
    <w:rsid w:val="007E285C"/>
    <w:rsid w:val="007E3444"/>
    <w:rsid w:val="007E5AA4"/>
    <w:rsid w:val="007E653E"/>
    <w:rsid w:val="007E77D7"/>
    <w:rsid w:val="007E7E8F"/>
    <w:rsid w:val="007F0E0A"/>
    <w:rsid w:val="007F1E69"/>
    <w:rsid w:val="007F22F2"/>
    <w:rsid w:val="007F2688"/>
    <w:rsid w:val="007F2FD4"/>
    <w:rsid w:val="00800393"/>
    <w:rsid w:val="0080160F"/>
    <w:rsid w:val="008029F1"/>
    <w:rsid w:val="00804B11"/>
    <w:rsid w:val="00806DF4"/>
    <w:rsid w:val="00806F15"/>
    <w:rsid w:val="0080737A"/>
    <w:rsid w:val="00811FCA"/>
    <w:rsid w:val="00812872"/>
    <w:rsid w:val="00812B90"/>
    <w:rsid w:val="008143A3"/>
    <w:rsid w:val="00814C67"/>
    <w:rsid w:val="00816B4F"/>
    <w:rsid w:val="00816F12"/>
    <w:rsid w:val="00817FB4"/>
    <w:rsid w:val="00820B73"/>
    <w:rsid w:val="00821F8B"/>
    <w:rsid w:val="00825866"/>
    <w:rsid w:val="008259AE"/>
    <w:rsid w:val="008265EF"/>
    <w:rsid w:val="008271F3"/>
    <w:rsid w:val="0083331B"/>
    <w:rsid w:val="0083433D"/>
    <w:rsid w:val="00834996"/>
    <w:rsid w:val="008351F3"/>
    <w:rsid w:val="00837F30"/>
    <w:rsid w:val="00841075"/>
    <w:rsid w:val="00842B7C"/>
    <w:rsid w:val="00843145"/>
    <w:rsid w:val="00850D27"/>
    <w:rsid w:val="00851667"/>
    <w:rsid w:val="00851978"/>
    <w:rsid w:val="00851B16"/>
    <w:rsid w:val="008523C0"/>
    <w:rsid w:val="008523EA"/>
    <w:rsid w:val="00853A54"/>
    <w:rsid w:val="00856DEC"/>
    <w:rsid w:val="00856DFF"/>
    <w:rsid w:val="0086163F"/>
    <w:rsid w:val="008618DA"/>
    <w:rsid w:val="0086264B"/>
    <w:rsid w:val="008671A5"/>
    <w:rsid w:val="00867213"/>
    <w:rsid w:val="0087149A"/>
    <w:rsid w:val="008738E2"/>
    <w:rsid w:val="0087796B"/>
    <w:rsid w:val="008804C3"/>
    <w:rsid w:val="0088445E"/>
    <w:rsid w:val="00885A63"/>
    <w:rsid w:val="00886995"/>
    <w:rsid w:val="0088786A"/>
    <w:rsid w:val="008907B5"/>
    <w:rsid w:val="00892344"/>
    <w:rsid w:val="008969D5"/>
    <w:rsid w:val="00897103"/>
    <w:rsid w:val="008A0184"/>
    <w:rsid w:val="008A3D1C"/>
    <w:rsid w:val="008A50AA"/>
    <w:rsid w:val="008B3516"/>
    <w:rsid w:val="008B4770"/>
    <w:rsid w:val="008B722A"/>
    <w:rsid w:val="008C210A"/>
    <w:rsid w:val="008C59C1"/>
    <w:rsid w:val="008C62E7"/>
    <w:rsid w:val="008D0D13"/>
    <w:rsid w:val="008D12A7"/>
    <w:rsid w:val="008D4156"/>
    <w:rsid w:val="008D6ECE"/>
    <w:rsid w:val="008D7129"/>
    <w:rsid w:val="008E3EC3"/>
    <w:rsid w:val="008E75ED"/>
    <w:rsid w:val="008E7620"/>
    <w:rsid w:val="008F0129"/>
    <w:rsid w:val="008F139A"/>
    <w:rsid w:val="008F18CE"/>
    <w:rsid w:val="008F224A"/>
    <w:rsid w:val="008F320D"/>
    <w:rsid w:val="008F32C6"/>
    <w:rsid w:val="008F4AB1"/>
    <w:rsid w:val="008F64BD"/>
    <w:rsid w:val="008F7CB7"/>
    <w:rsid w:val="00900D91"/>
    <w:rsid w:val="009010B6"/>
    <w:rsid w:val="00904599"/>
    <w:rsid w:val="00904603"/>
    <w:rsid w:val="0090491D"/>
    <w:rsid w:val="00906B05"/>
    <w:rsid w:val="00912CAC"/>
    <w:rsid w:val="0091369A"/>
    <w:rsid w:val="00916B5F"/>
    <w:rsid w:val="00920028"/>
    <w:rsid w:val="0092253C"/>
    <w:rsid w:val="00922820"/>
    <w:rsid w:val="00923FB9"/>
    <w:rsid w:val="0092567C"/>
    <w:rsid w:val="00926775"/>
    <w:rsid w:val="00931FCB"/>
    <w:rsid w:val="009340AE"/>
    <w:rsid w:val="009406AC"/>
    <w:rsid w:val="00940870"/>
    <w:rsid w:val="00943E7F"/>
    <w:rsid w:val="00944480"/>
    <w:rsid w:val="00950459"/>
    <w:rsid w:val="009545CC"/>
    <w:rsid w:val="00954FCF"/>
    <w:rsid w:val="00957C6C"/>
    <w:rsid w:val="009622A9"/>
    <w:rsid w:val="00962CCD"/>
    <w:rsid w:val="00967172"/>
    <w:rsid w:val="009708EF"/>
    <w:rsid w:val="00971063"/>
    <w:rsid w:val="00971AE6"/>
    <w:rsid w:val="0097254F"/>
    <w:rsid w:val="009725BE"/>
    <w:rsid w:val="009747B4"/>
    <w:rsid w:val="00974DC6"/>
    <w:rsid w:val="00976F67"/>
    <w:rsid w:val="00977AB5"/>
    <w:rsid w:val="009843C2"/>
    <w:rsid w:val="00986058"/>
    <w:rsid w:val="00986EDE"/>
    <w:rsid w:val="00990D72"/>
    <w:rsid w:val="00991CA6"/>
    <w:rsid w:val="009934B4"/>
    <w:rsid w:val="00997040"/>
    <w:rsid w:val="009A21F6"/>
    <w:rsid w:val="009A5301"/>
    <w:rsid w:val="009A73C1"/>
    <w:rsid w:val="009B3791"/>
    <w:rsid w:val="009B6534"/>
    <w:rsid w:val="009B767C"/>
    <w:rsid w:val="009C4A31"/>
    <w:rsid w:val="009D04D7"/>
    <w:rsid w:val="009D07FC"/>
    <w:rsid w:val="009D0FC0"/>
    <w:rsid w:val="009D1322"/>
    <w:rsid w:val="009D71F9"/>
    <w:rsid w:val="009E034C"/>
    <w:rsid w:val="009E0CB9"/>
    <w:rsid w:val="009E32EF"/>
    <w:rsid w:val="009E41CA"/>
    <w:rsid w:val="009E42C8"/>
    <w:rsid w:val="009E484F"/>
    <w:rsid w:val="009E55A8"/>
    <w:rsid w:val="009E66F0"/>
    <w:rsid w:val="009E672C"/>
    <w:rsid w:val="009F02D5"/>
    <w:rsid w:val="009F476A"/>
    <w:rsid w:val="009F5A0C"/>
    <w:rsid w:val="009F5CD7"/>
    <w:rsid w:val="009F64EB"/>
    <w:rsid w:val="009F7E76"/>
    <w:rsid w:val="00A07D6F"/>
    <w:rsid w:val="00A11B0D"/>
    <w:rsid w:val="00A128C0"/>
    <w:rsid w:val="00A145D6"/>
    <w:rsid w:val="00A16A44"/>
    <w:rsid w:val="00A2284F"/>
    <w:rsid w:val="00A26045"/>
    <w:rsid w:val="00A27435"/>
    <w:rsid w:val="00A27942"/>
    <w:rsid w:val="00A3059B"/>
    <w:rsid w:val="00A309CB"/>
    <w:rsid w:val="00A32327"/>
    <w:rsid w:val="00A329F1"/>
    <w:rsid w:val="00A32F19"/>
    <w:rsid w:val="00A32F3B"/>
    <w:rsid w:val="00A33A65"/>
    <w:rsid w:val="00A33F57"/>
    <w:rsid w:val="00A350D8"/>
    <w:rsid w:val="00A35951"/>
    <w:rsid w:val="00A359A5"/>
    <w:rsid w:val="00A375A0"/>
    <w:rsid w:val="00A37BA3"/>
    <w:rsid w:val="00A418BA"/>
    <w:rsid w:val="00A4239D"/>
    <w:rsid w:val="00A438B1"/>
    <w:rsid w:val="00A4577E"/>
    <w:rsid w:val="00A4600B"/>
    <w:rsid w:val="00A5245F"/>
    <w:rsid w:val="00A5299B"/>
    <w:rsid w:val="00A551A5"/>
    <w:rsid w:val="00A554C0"/>
    <w:rsid w:val="00A55D9A"/>
    <w:rsid w:val="00A60471"/>
    <w:rsid w:val="00A63BD7"/>
    <w:rsid w:val="00A727DA"/>
    <w:rsid w:val="00A74A6C"/>
    <w:rsid w:val="00A76825"/>
    <w:rsid w:val="00A8288F"/>
    <w:rsid w:val="00A84300"/>
    <w:rsid w:val="00A84CB5"/>
    <w:rsid w:val="00A87B78"/>
    <w:rsid w:val="00A93082"/>
    <w:rsid w:val="00A96F8C"/>
    <w:rsid w:val="00A975FB"/>
    <w:rsid w:val="00AA2825"/>
    <w:rsid w:val="00AA4107"/>
    <w:rsid w:val="00AA5CB9"/>
    <w:rsid w:val="00AA6C9D"/>
    <w:rsid w:val="00AB08FB"/>
    <w:rsid w:val="00AB230B"/>
    <w:rsid w:val="00AB582C"/>
    <w:rsid w:val="00AC0500"/>
    <w:rsid w:val="00AC17F7"/>
    <w:rsid w:val="00AC696A"/>
    <w:rsid w:val="00AC7585"/>
    <w:rsid w:val="00AC7B68"/>
    <w:rsid w:val="00AD2E8E"/>
    <w:rsid w:val="00AD502A"/>
    <w:rsid w:val="00AE22CD"/>
    <w:rsid w:val="00AE474E"/>
    <w:rsid w:val="00AE65E6"/>
    <w:rsid w:val="00AE7BCC"/>
    <w:rsid w:val="00AF376A"/>
    <w:rsid w:val="00AF5D91"/>
    <w:rsid w:val="00B0332B"/>
    <w:rsid w:val="00B03C92"/>
    <w:rsid w:val="00B10709"/>
    <w:rsid w:val="00B13643"/>
    <w:rsid w:val="00B154BD"/>
    <w:rsid w:val="00B22877"/>
    <w:rsid w:val="00B257E6"/>
    <w:rsid w:val="00B25B65"/>
    <w:rsid w:val="00B27368"/>
    <w:rsid w:val="00B275F9"/>
    <w:rsid w:val="00B35D04"/>
    <w:rsid w:val="00B36F09"/>
    <w:rsid w:val="00B4200F"/>
    <w:rsid w:val="00B44E89"/>
    <w:rsid w:val="00B45DA6"/>
    <w:rsid w:val="00B46038"/>
    <w:rsid w:val="00B507E5"/>
    <w:rsid w:val="00B525C5"/>
    <w:rsid w:val="00B5367C"/>
    <w:rsid w:val="00B5494D"/>
    <w:rsid w:val="00B570AD"/>
    <w:rsid w:val="00B600D3"/>
    <w:rsid w:val="00B61384"/>
    <w:rsid w:val="00B61C53"/>
    <w:rsid w:val="00B66D6C"/>
    <w:rsid w:val="00B67A96"/>
    <w:rsid w:val="00B67BCE"/>
    <w:rsid w:val="00B73CCC"/>
    <w:rsid w:val="00B80FCF"/>
    <w:rsid w:val="00B8552A"/>
    <w:rsid w:val="00B917C8"/>
    <w:rsid w:val="00B93361"/>
    <w:rsid w:val="00B96B2A"/>
    <w:rsid w:val="00BA09F8"/>
    <w:rsid w:val="00BA1523"/>
    <w:rsid w:val="00BA590B"/>
    <w:rsid w:val="00BA5AB3"/>
    <w:rsid w:val="00BA5B78"/>
    <w:rsid w:val="00BA76C0"/>
    <w:rsid w:val="00BA7CD6"/>
    <w:rsid w:val="00BB0CF4"/>
    <w:rsid w:val="00BB211F"/>
    <w:rsid w:val="00BB397D"/>
    <w:rsid w:val="00BB4FB3"/>
    <w:rsid w:val="00BB5AEF"/>
    <w:rsid w:val="00BB5B33"/>
    <w:rsid w:val="00BC2019"/>
    <w:rsid w:val="00BC2A7A"/>
    <w:rsid w:val="00BC6217"/>
    <w:rsid w:val="00BC6A79"/>
    <w:rsid w:val="00BD09E5"/>
    <w:rsid w:val="00BD2C0E"/>
    <w:rsid w:val="00BD45AA"/>
    <w:rsid w:val="00BD508D"/>
    <w:rsid w:val="00BD5E2A"/>
    <w:rsid w:val="00BD691C"/>
    <w:rsid w:val="00BE2023"/>
    <w:rsid w:val="00BE4689"/>
    <w:rsid w:val="00BF0B23"/>
    <w:rsid w:val="00BF1A9D"/>
    <w:rsid w:val="00BF2356"/>
    <w:rsid w:val="00BF39CE"/>
    <w:rsid w:val="00BF53F2"/>
    <w:rsid w:val="00BF6DDA"/>
    <w:rsid w:val="00C029F2"/>
    <w:rsid w:val="00C05888"/>
    <w:rsid w:val="00C11D45"/>
    <w:rsid w:val="00C169D9"/>
    <w:rsid w:val="00C21563"/>
    <w:rsid w:val="00C228CC"/>
    <w:rsid w:val="00C26B73"/>
    <w:rsid w:val="00C26DE9"/>
    <w:rsid w:val="00C27525"/>
    <w:rsid w:val="00C30C20"/>
    <w:rsid w:val="00C3273A"/>
    <w:rsid w:val="00C32F20"/>
    <w:rsid w:val="00C344A0"/>
    <w:rsid w:val="00C3608F"/>
    <w:rsid w:val="00C37303"/>
    <w:rsid w:val="00C43B36"/>
    <w:rsid w:val="00C479F4"/>
    <w:rsid w:val="00C50113"/>
    <w:rsid w:val="00C5248D"/>
    <w:rsid w:val="00C53D2F"/>
    <w:rsid w:val="00C56833"/>
    <w:rsid w:val="00C56B3E"/>
    <w:rsid w:val="00C60562"/>
    <w:rsid w:val="00C63838"/>
    <w:rsid w:val="00C64F02"/>
    <w:rsid w:val="00C7022A"/>
    <w:rsid w:val="00C71495"/>
    <w:rsid w:val="00C71B8D"/>
    <w:rsid w:val="00C72447"/>
    <w:rsid w:val="00C77CD0"/>
    <w:rsid w:val="00C803B5"/>
    <w:rsid w:val="00C808EF"/>
    <w:rsid w:val="00C8216B"/>
    <w:rsid w:val="00C82899"/>
    <w:rsid w:val="00C85DE2"/>
    <w:rsid w:val="00C876B4"/>
    <w:rsid w:val="00C87EB9"/>
    <w:rsid w:val="00C90757"/>
    <w:rsid w:val="00C919A8"/>
    <w:rsid w:val="00C956E5"/>
    <w:rsid w:val="00C97CBD"/>
    <w:rsid w:val="00CA10C9"/>
    <w:rsid w:val="00CA30DD"/>
    <w:rsid w:val="00CA3837"/>
    <w:rsid w:val="00CA4F7C"/>
    <w:rsid w:val="00CA5CA0"/>
    <w:rsid w:val="00CA73BE"/>
    <w:rsid w:val="00CB0886"/>
    <w:rsid w:val="00CB15EB"/>
    <w:rsid w:val="00CB30A2"/>
    <w:rsid w:val="00CB3C55"/>
    <w:rsid w:val="00CB40F3"/>
    <w:rsid w:val="00CB4BBE"/>
    <w:rsid w:val="00CB6731"/>
    <w:rsid w:val="00CB7D01"/>
    <w:rsid w:val="00CC270E"/>
    <w:rsid w:val="00CC5CF2"/>
    <w:rsid w:val="00CD2151"/>
    <w:rsid w:val="00CD33A0"/>
    <w:rsid w:val="00CD70B4"/>
    <w:rsid w:val="00CE5B30"/>
    <w:rsid w:val="00CE6C59"/>
    <w:rsid w:val="00CF41FE"/>
    <w:rsid w:val="00CF5EA8"/>
    <w:rsid w:val="00D01CFD"/>
    <w:rsid w:val="00D02586"/>
    <w:rsid w:val="00D02C5F"/>
    <w:rsid w:val="00D02CC4"/>
    <w:rsid w:val="00D06903"/>
    <w:rsid w:val="00D127B2"/>
    <w:rsid w:val="00D135F6"/>
    <w:rsid w:val="00D13CDB"/>
    <w:rsid w:val="00D13E21"/>
    <w:rsid w:val="00D160C1"/>
    <w:rsid w:val="00D17E1F"/>
    <w:rsid w:val="00D20DD5"/>
    <w:rsid w:val="00D22B83"/>
    <w:rsid w:val="00D23D54"/>
    <w:rsid w:val="00D2677C"/>
    <w:rsid w:val="00D26F26"/>
    <w:rsid w:val="00D27183"/>
    <w:rsid w:val="00D3126F"/>
    <w:rsid w:val="00D36F64"/>
    <w:rsid w:val="00D43E6D"/>
    <w:rsid w:val="00D4545A"/>
    <w:rsid w:val="00D45E1A"/>
    <w:rsid w:val="00D46718"/>
    <w:rsid w:val="00D46B4D"/>
    <w:rsid w:val="00D51252"/>
    <w:rsid w:val="00D5129D"/>
    <w:rsid w:val="00D5217D"/>
    <w:rsid w:val="00D52C66"/>
    <w:rsid w:val="00D54606"/>
    <w:rsid w:val="00D54A2E"/>
    <w:rsid w:val="00D5544A"/>
    <w:rsid w:val="00D57A7B"/>
    <w:rsid w:val="00D60FE3"/>
    <w:rsid w:val="00D66FCC"/>
    <w:rsid w:val="00D715C1"/>
    <w:rsid w:val="00D72BE2"/>
    <w:rsid w:val="00D75288"/>
    <w:rsid w:val="00D80F3A"/>
    <w:rsid w:val="00D82147"/>
    <w:rsid w:val="00D8292A"/>
    <w:rsid w:val="00D833A6"/>
    <w:rsid w:val="00D922CD"/>
    <w:rsid w:val="00D9550E"/>
    <w:rsid w:val="00D96346"/>
    <w:rsid w:val="00DA15FE"/>
    <w:rsid w:val="00DA71B7"/>
    <w:rsid w:val="00DA7756"/>
    <w:rsid w:val="00DB2027"/>
    <w:rsid w:val="00DB6952"/>
    <w:rsid w:val="00DC2E3D"/>
    <w:rsid w:val="00DC3BF9"/>
    <w:rsid w:val="00DC3CDC"/>
    <w:rsid w:val="00DC72C2"/>
    <w:rsid w:val="00DD3015"/>
    <w:rsid w:val="00DD35B1"/>
    <w:rsid w:val="00DD4A92"/>
    <w:rsid w:val="00DD6446"/>
    <w:rsid w:val="00DD7457"/>
    <w:rsid w:val="00DE0AD6"/>
    <w:rsid w:val="00DE145B"/>
    <w:rsid w:val="00DF0528"/>
    <w:rsid w:val="00DF1188"/>
    <w:rsid w:val="00DF21C1"/>
    <w:rsid w:val="00DF3448"/>
    <w:rsid w:val="00DF470A"/>
    <w:rsid w:val="00DF50F7"/>
    <w:rsid w:val="00E014A7"/>
    <w:rsid w:val="00E04132"/>
    <w:rsid w:val="00E04425"/>
    <w:rsid w:val="00E04F12"/>
    <w:rsid w:val="00E06583"/>
    <w:rsid w:val="00E10438"/>
    <w:rsid w:val="00E11C2E"/>
    <w:rsid w:val="00E1245A"/>
    <w:rsid w:val="00E17A91"/>
    <w:rsid w:val="00E22BD7"/>
    <w:rsid w:val="00E25CA2"/>
    <w:rsid w:val="00E324EF"/>
    <w:rsid w:val="00E329A9"/>
    <w:rsid w:val="00E32BCF"/>
    <w:rsid w:val="00E33493"/>
    <w:rsid w:val="00E3487A"/>
    <w:rsid w:val="00E36100"/>
    <w:rsid w:val="00E4093D"/>
    <w:rsid w:val="00E42E4D"/>
    <w:rsid w:val="00E4458A"/>
    <w:rsid w:val="00E472C2"/>
    <w:rsid w:val="00E47990"/>
    <w:rsid w:val="00E50508"/>
    <w:rsid w:val="00E51C37"/>
    <w:rsid w:val="00E539DA"/>
    <w:rsid w:val="00E53C07"/>
    <w:rsid w:val="00E56306"/>
    <w:rsid w:val="00E57E60"/>
    <w:rsid w:val="00E61BE0"/>
    <w:rsid w:val="00E61EFC"/>
    <w:rsid w:val="00E62FC2"/>
    <w:rsid w:val="00E657ED"/>
    <w:rsid w:val="00E6687A"/>
    <w:rsid w:val="00E71777"/>
    <w:rsid w:val="00E7228D"/>
    <w:rsid w:val="00E7429A"/>
    <w:rsid w:val="00E81035"/>
    <w:rsid w:val="00E82BC6"/>
    <w:rsid w:val="00E84E35"/>
    <w:rsid w:val="00E8529F"/>
    <w:rsid w:val="00E93660"/>
    <w:rsid w:val="00EA1EC6"/>
    <w:rsid w:val="00EA25CA"/>
    <w:rsid w:val="00EA3FBB"/>
    <w:rsid w:val="00EA47D5"/>
    <w:rsid w:val="00EA4A9A"/>
    <w:rsid w:val="00EB0C0A"/>
    <w:rsid w:val="00EB5836"/>
    <w:rsid w:val="00EB6A66"/>
    <w:rsid w:val="00EC2B6E"/>
    <w:rsid w:val="00EC5EA7"/>
    <w:rsid w:val="00EC6810"/>
    <w:rsid w:val="00EC782D"/>
    <w:rsid w:val="00ED4C83"/>
    <w:rsid w:val="00EE5B95"/>
    <w:rsid w:val="00EE6724"/>
    <w:rsid w:val="00EE7F52"/>
    <w:rsid w:val="00EF21BD"/>
    <w:rsid w:val="00EF3BEF"/>
    <w:rsid w:val="00EF4AB7"/>
    <w:rsid w:val="00EF5C55"/>
    <w:rsid w:val="00EF698B"/>
    <w:rsid w:val="00EF75D2"/>
    <w:rsid w:val="00EF7ACA"/>
    <w:rsid w:val="00F0279A"/>
    <w:rsid w:val="00F04BD4"/>
    <w:rsid w:val="00F05F31"/>
    <w:rsid w:val="00F07485"/>
    <w:rsid w:val="00F11ACA"/>
    <w:rsid w:val="00F121F5"/>
    <w:rsid w:val="00F148AF"/>
    <w:rsid w:val="00F2201F"/>
    <w:rsid w:val="00F22B98"/>
    <w:rsid w:val="00F22DAB"/>
    <w:rsid w:val="00F2300D"/>
    <w:rsid w:val="00F2306A"/>
    <w:rsid w:val="00F23BE4"/>
    <w:rsid w:val="00F23DC3"/>
    <w:rsid w:val="00F25119"/>
    <w:rsid w:val="00F254DF"/>
    <w:rsid w:val="00F32654"/>
    <w:rsid w:val="00F335EF"/>
    <w:rsid w:val="00F356BA"/>
    <w:rsid w:val="00F366FB"/>
    <w:rsid w:val="00F375D7"/>
    <w:rsid w:val="00F42F7F"/>
    <w:rsid w:val="00F43A67"/>
    <w:rsid w:val="00F43F32"/>
    <w:rsid w:val="00F46B09"/>
    <w:rsid w:val="00F46ED4"/>
    <w:rsid w:val="00F47CD8"/>
    <w:rsid w:val="00F53735"/>
    <w:rsid w:val="00F56FA3"/>
    <w:rsid w:val="00F60499"/>
    <w:rsid w:val="00F622B4"/>
    <w:rsid w:val="00F72E06"/>
    <w:rsid w:val="00F754CF"/>
    <w:rsid w:val="00F76B84"/>
    <w:rsid w:val="00F77D5B"/>
    <w:rsid w:val="00F80B10"/>
    <w:rsid w:val="00F83870"/>
    <w:rsid w:val="00F86C29"/>
    <w:rsid w:val="00F91C35"/>
    <w:rsid w:val="00F91D85"/>
    <w:rsid w:val="00F93EF9"/>
    <w:rsid w:val="00F94073"/>
    <w:rsid w:val="00F95266"/>
    <w:rsid w:val="00FA0ABA"/>
    <w:rsid w:val="00FA50D5"/>
    <w:rsid w:val="00FA6F57"/>
    <w:rsid w:val="00FB0302"/>
    <w:rsid w:val="00FB2076"/>
    <w:rsid w:val="00FB44E3"/>
    <w:rsid w:val="00FB451D"/>
    <w:rsid w:val="00FB464E"/>
    <w:rsid w:val="00FB4ECD"/>
    <w:rsid w:val="00FB4FED"/>
    <w:rsid w:val="00FC10C4"/>
    <w:rsid w:val="00FC15DC"/>
    <w:rsid w:val="00FC39D3"/>
    <w:rsid w:val="00FC4267"/>
    <w:rsid w:val="00FC703C"/>
    <w:rsid w:val="00FD2764"/>
    <w:rsid w:val="00FE0C88"/>
    <w:rsid w:val="00FE1AB3"/>
    <w:rsid w:val="00FE1B70"/>
    <w:rsid w:val="00FE30C7"/>
    <w:rsid w:val="00FE3301"/>
    <w:rsid w:val="00FE42A2"/>
    <w:rsid w:val="00FE4542"/>
    <w:rsid w:val="00FE58C0"/>
    <w:rsid w:val="00FE5A36"/>
    <w:rsid w:val="00FE5C73"/>
    <w:rsid w:val="00FE6F18"/>
    <w:rsid w:val="00FF2F64"/>
    <w:rsid w:val="00FF33CD"/>
    <w:rsid w:val="00FF387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31439533">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68595050">
      <w:bodyDiv w:val="1"/>
      <w:marLeft w:val="0"/>
      <w:marRight w:val="0"/>
      <w:marTop w:val="0"/>
      <w:marBottom w:val="0"/>
      <w:divBdr>
        <w:top w:val="none" w:sz="0" w:space="0" w:color="auto"/>
        <w:left w:val="none" w:sz="0" w:space="0" w:color="auto"/>
        <w:bottom w:val="none" w:sz="0" w:space="0" w:color="auto"/>
        <w:right w:val="none" w:sz="0" w:space="0" w:color="auto"/>
      </w:divBdr>
    </w:div>
    <w:div w:id="61113137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0586265">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12821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48530986">
      <w:bodyDiv w:val="1"/>
      <w:marLeft w:val="0"/>
      <w:marRight w:val="0"/>
      <w:marTop w:val="0"/>
      <w:marBottom w:val="0"/>
      <w:divBdr>
        <w:top w:val="none" w:sz="0" w:space="0" w:color="auto"/>
        <w:left w:val="none" w:sz="0" w:space="0" w:color="auto"/>
        <w:bottom w:val="none" w:sz="0" w:space="0" w:color="auto"/>
        <w:right w:val="none" w:sz="0" w:space="0" w:color="auto"/>
      </w:divBdr>
    </w:div>
    <w:div w:id="20848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garantF1://12057441.81116" TargetMode="External"/><Relationship Id="rId2" Type="http://schemas.openxmlformats.org/officeDocument/2006/relationships/numbering" Target="numbering.xml"/><Relationship Id="rId16" Type="http://schemas.openxmlformats.org/officeDocument/2006/relationships/hyperlink" Target="garantF1://12009720.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yperlink" Target="garantF1://12009720.45" TargetMode="Externa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38FF-0F59-4C99-B3D6-050C84BE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46</Pages>
  <Words>16532</Words>
  <Characters>94234</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8</cp:revision>
  <cp:lastPrinted>2021-12-20T03:00:00Z</cp:lastPrinted>
  <dcterms:created xsi:type="dcterms:W3CDTF">2021-12-20T01:31:00Z</dcterms:created>
  <dcterms:modified xsi:type="dcterms:W3CDTF">2021-12-20T03:00:00Z</dcterms:modified>
</cp:coreProperties>
</file>