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B44E89"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B44E89">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4E73EE">
        <w:rPr>
          <w:rFonts w:eastAsia="Calibri"/>
          <w:b/>
          <w:lang w:eastAsia="en-US"/>
        </w:rPr>
        <w:t>А.</w:t>
      </w:r>
      <w:r w:rsidR="00B44E89">
        <w:rPr>
          <w:rFonts w:eastAsia="Calibri"/>
          <w:b/>
          <w:lang w:eastAsia="en-US"/>
        </w:rPr>
        <w:t>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8B43F7">
        <w:rPr>
          <w:rFonts w:eastAsia="Calibri"/>
          <w:b/>
          <w:lang w:eastAsia="en-US"/>
        </w:rPr>
        <w:t>19</w:t>
      </w:r>
      <w:r w:rsidRPr="00AC41C8">
        <w:rPr>
          <w:rFonts w:eastAsia="Calibri"/>
          <w:b/>
          <w:lang w:eastAsia="en-US"/>
        </w:rPr>
        <w:t>»</w:t>
      </w:r>
      <w:r>
        <w:rPr>
          <w:rFonts w:eastAsia="Calibri"/>
          <w:b/>
          <w:lang w:eastAsia="en-US"/>
        </w:rPr>
        <w:t xml:space="preserve"> </w:t>
      </w:r>
      <w:r w:rsidR="008B43F7">
        <w:rPr>
          <w:rFonts w:eastAsia="Calibri"/>
          <w:b/>
          <w:lang w:eastAsia="en-US"/>
        </w:rPr>
        <w:t>октября</w:t>
      </w:r>
      <w:r w:rsidR="000D3CB3">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2C2B65" w:rsidRDefault="00954FCF" w:rsidP="00954FCF">
      <w:pPr>
        <w:jc w:val="center"/>
        <w:rPr>
          <w:b/>
          <w:sz w:val="28"/>
          <w:szCs w:val="28"/>
        </w:rPr>
      </w:pPr>
    </w:p>
    <w:p w:rsidR="00837F30" w:rsidRPr="00B44E89" w:rsidRDefault="00837F30" w:rsidP="00147C93">
      <w:pPr>
        <w:pStyle w:val="a3"/>
        <w:spacing w:after="0"/>
        <w:jc w:val="center"/>
        <w:rPr>
          <w:b/>
          <w:sz w:val="28"/>
          <w:szCs w:val="28"/>
        </w:rPr>
      </w:pPr>
      <w:r w:rsidRPr="00B44E89">
        <w:rPr>
          <w:b/>
          <w:sz w:val="28"/>
          <w:szCs w:val="28"/>
        </w:rPr>
        <w:t xml:space="preserve">Извещение о проведении запроса котировок в электронной форме на право заключения договора на </w:t>
      </w:r>
      <w:r w:rsidR="00B44E89" w:rsidRPr="00B44E89">
        <w:rPr>
          <w:b/>
          <w:sz w:val="28"/>
          <w:szCs w:val="28"/>
        </w:rPr>
        <w:t>приобретение нового</w:t>
      </w:r>
      <w:r w:rsidR="005B5DB1">
        <w:rPr>
          <w:b/>
          <w:sz w:val="28"/>
          <w:szCs w:val="28"/>
          <w:lang w:val="ru-RU"/>
        </w:rPr>
        <w:t xml:space="preserve"> гру</w:t>
      </w:r>
      <w:r w:rsidR="007337DA">
        <w:rPr>
          <w:b/>
          <w:sz w:val="28"/>
          <w:szCs w:val="28"/>
          <w:lang w:val="ru-RU"/>
        </w:rPr>
        <w:t>зопассажирского</w:t>
      </w:r>
      <w:r w:rsidR="00B44E89" w:rsidRPr="00B44E89">
        <w:rPr>
          <w:b/>
          <w:sz w:val="28"/>
          <w:szCs w:val="28"/>
        </w:rPr>
        <w:t xml:space="preserve"> автомобиля Газель </w:t>
      </w:r>
      <w:r w:rsidR="00B44E89" w:rsidRPr="00B44E89">
        <w:rPr>
          <w:b/>
          <w:sz w:val="28"/>
          <w:szCs w:val="28"/>
          <w:lang w:val="en-US"/>
        </w:rPr>
        <w:t>Next</w:t>
      </w:r>
      <w:r w:rsidR="00B44E89" w:rsidRPr="00B44E89">
        <w:rPr>
          <w:b/>
          <w:sz w:val="28"/>
          <w:szCs w:val="28"/>
        </w:rPr>
        <w:t xml:space="preserve"> Газ-</w:t>
      </w:r>
      <w:r w:rsidR="00B44E89" w:rsidRPr="00B44E89">
        <w:rPr>
          <w:b/>
          <w:sz w:val="28"/>
          <w:szCs w:val="28"/>
          <w:lang w:val="en-US"/>
        </w:rPr>
        <w:t>A</w:t>
      </w:r>
      <w:r w:rsidR="00B44E89" w:rsidRPr="00B44E89">
        <w:rPr>
          <w:b/>
          <w:sz w:val="28"/>
          <w:szCs w:val="28"/>
        </w:rPr>
        <w:t>32</w:t>
      </w:r>
      <w:r w:rsidR="00B44E89" w:rsidRPr="00B44E89">
        <w:rPr>
          <w:b/>
          <w:sz w:val="28"/>
          <w:szCs w:val="28"/>
          <w:lang w:val="en-US"/>
        </w:rPr>
        <w:t>R</w:t>
      </w:r>
      <w:r w:rsidR="00B44E89" w:rsidRPr="00B44E89">
        <w:rPr>
          <w:b/>
          <w:sz w:val="28"/>
          <w:szCs w:val="28"/>
        </w:rPr>
        <w:t>22 или эквивалента</w:t>
      </w:r>
      <w:r w:rsidR="002C2B65" w:rsidRPr="00B44E89">
        <w:rPr>
          <w:b/>
          <w:sz w:val="28"/>
          <w:szCs w:val="28"/>
          <w:lang w:val="ru-RU"/>
        </w:rPr>
        <w:t xml:space="preserve"> </w:t>
      </w:r>
      <w:r w:rsidR="008969D5" w:rsidRPr="00B44E89">
        <w:rPr>
          <w:b/>
          <w:sz w:val="28"/>
          <w:szCs w:val="28"/>
          <w:lang w:val="ru-RU"/>
        </w:rPr>
        <w:t xml:space="preserve">для нужд </w:t>
      </w:r>
      <w:r w:rsidRPr="00B44E89">
        <w:rPr>
          <w:b/>
          <w:sz w:val="28"/>
          <w:szCs w:val="28"/>
        </w:rPr>
        <w:t xml:space="preserve">АО «НПО НИИИП – </w:t>
      </w:r>
      <w:proofErr w:type="spellStart"/>
      <w:r w:rsidRPr="00B44E89">
        <w:rPr>
          <w:b/>
          <w:sz w:val="28"/>
          <w:szCs w:val="28"/>
        </w:rPr>
        <w:t>НЗиК</w:t>
      </w:r>
      <w:proofErr w:type="spellEnd"/>
      <w:r w:rsidRPr="00B44E89">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2C2B65" w:rsidP="000C6C46">
            <w:pPr>
              <w:keepNext/>
              <w:keepLines/>
              <w:suppressLineNumbers/>
              <w:snapToGrid/>
              <w:spacing w:line="240" w:lineRule="auto"/>
              <w:ind w:firstLine="0"/>
              <w:jc w:val="left"/>
            </w:pPr>
            <w:r>
              <w:t>Тузов Дмитрий Александрович</w:t>
            </w:r>
            <w:r w:rsidR="000C6C46" w:rsidRPr="00FC703C">
              <w:t xml:space="preserve"> (тел.: (383) </w:t>
            </w:r>
            <w:r>
              <w:t>278-98-84</w:t>
            </w:r>
            <w:r w:rsidR="000C6C46"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B44E89" w:rsidRDefault="000C6C46" w:rsidP="009E672C">
            <w:pPr>
              <w:keepNext/>
              <w:keepLines/>
              <w:suppressLineNumbers/>
              <w:spacing w:line="240" w:lineRule="auto"/>
              <w:ind w:firstLine="0"/>
              <w:rPr>
                <w:b/>
                <w:bCs/>
              </w:rPr>
            </w:pPr>
            <w:r w:rsidRPr="00B44E89">
              <w:rPr>
                <w:b/>
              </w:rPr>
              <w:t>Предмет договора с указанием количества поставляемого товара (объема выполняемых работ, оказываемых услуг):</w:t>
            </w:r>
            <w:r w:rsidR="00147C93" w:rsidRPr="00B44E89">
              <w:rPr>
                <w:b/>
              </w:rPr>
              <w:t xml:space="preserve"> </w:t>
            </w:r>
            <w:r w:rsidR="002C2B65" w:rsidRPr="00B44E89">
              <w:t xml:space="preserve">Приобретение </w:t>
            </w:r>
            <w:r w:rsidR="007337DA">
              <w:t xml:space="preserve">нового грузопассажирского </w:t>
            </w:r>
            <w:r w:rsidR="00B44E89" w:rsidRPr="00B44E89">
              <w:t xml:space="preserve">автомобиля Газель </w:t>
            </w:r>
            <w:r w:rsidR="00B44E89" w:rsidRPr="00B44E89">
              <w:rPr>
                <w:lang w:val="en-US"/>
              </w:rPr>
              <w:t>Next</w:t>
            </w:r>
            <w:r w:rsidR="00B44E89" w:rsidRPr="00B44E89">
              <w:t xml:space="preserve"> Газ-</w:t>
            </w:r>
            <w:r w:rsidR="00B44E89" w:rsidRPr="00B44E89">
              <w:rPr>
                <w:lang w:val="en-US"/>
              </w:rPr>
              <w:t>A</w:t>
            </w:r>
            <w:r w:rsidR="00B44E89" w:rsidRPr="00B44E89">
              <w:t>32</w:t>
            </w:r>
            <w:r w:rsidR="00B44E89" w:rsidRPr="00B44E89">
              <w:rPr>
                <w:lang w:val="en-US"/>
              </w:rPr>
              <w:t>R</w:t>
            </w:r>
            <w:r w:rsidR="00B44E89" w:rsidRPr="00B44E89">
              <w:t>22 или эквивалента</w:t>
            </w:r>
            <w:r w:rsidR="00B44E89" w:rsidRPr="00B44E89">
              <w:rPr>
                <w:b/>
              </w:rPr>
              <w:t xml:space="preserve"> </w:t>
            </w:r>
            <w:r w:rsidR="00147C93" w:rsidRPr="00B44E89">
              <w:t xml:space="preserve">в соответствии с  техническим заданием </w:t>
            </w:r>
            <w:r w:rsidR="009E672C" w:rsidRPr="00B44E89">
              <w:t>извещения</w:t>
            </w:r>
            <w:r w:rsidR="00147C93" w:rsidRPr="00B44E89">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w:t>
            </w:r>
            <w:r w:rsidR="002C2B65">
              <w:rPr>
                <w:lang w:val="ru-RU"/>
              </w:rPr>
              <w:t xml:space="preserve">торговая площадка Продавца в </w:t>
            </w:r>
            <w:r w:rsidRPr="00882ED7">
              <w:t>г. Новосибирск</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2C2B65" w:rsidRPr="002C2B65" w:rsidRDefault="000C6C46" w:rsidP="002C2B65">
            <w:pPr>
              <w:pStyle w:val="a3"/>
              <w:spacing w:after="0"/>
              <w:rPr>
                <w:b/>
                <w:sz w:val="22"/>
                <w:szCs w:val="22"/>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r w:rsidR="00B44E89">
              <w:rPr>
                <w:lang w:val="ru-RU"/>
              </w:rPr>
              <w:t xml:space="preserve">не позднее </w:t>
            </w:r>
            <w:r w:rsidR="004600B1" w:rsidRPr="004600B1">
              <w:rPr>
                <w:lang w:val="ru-RU"/>
              </w:rPr>
              <w:t>30</w:t>
            </w:r>
            <w:r w:rsidR="002C2B65">
              <w:rPr>
                <w:lang w:val="ru-RU"/>
              </w:rPr>
              <w:t>.1</w:t>
            </w:r>
            <w:r w:rsidR="004600B1" w:rsidRPr="004600B1">
              <w:rPr>
                <w:lang w:val="ru-RU"/>
              </w:rPr>
              <w:t>2</w:t>
            </w:r>
            <w:r w:rsidR="002C2B65">
              <w:rPr>
                <w:lang w:val="ru-RU"/>
              </w:rPr>
              <w:t>.2021 г.</w:t>
            </w:r>
          </w:p>
          <w:p w:rsidR="00147C93" w:rsidRPr="00940870" w:rsidRDefault="00147C93" w:rsidP="00327D59">
            <w:pPr>
              <w:pStyle w:val="a3"/>
              <w:spacing w:after="0"/>
              <w:rPr>
                <w:b/>
                <w:sz w:val="22"/>
                <w:szCs w:val="22"/>
                <w:lang w:val="ru-RU"/>
              </w:rPr>
            </w:pP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1951D4"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w:t>
            </w:r>
            <w:r w:rsidR="002C2B65">
              <w:rPr>
                <w:bCs/>
                <w:lang w:val="ru-RU"/>
              </w:rPr>
              <w:t>100 % оплата в течение 10 (десяти) банковских дней после подписания документа, подтверждающего поступление товара</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C56833" w:rsidRPr="00940870" w:rsidRDefault="00C56833" w:rsidP="00BD5E2A">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B44E89">
              <w:rPr>
                <w:sz w:val="22"/>
                <w:szCs w:val="22"/>
              </w:rPr>
              <w:t>2 </w:t>
            </w:r>
            <w:r w:rsidR="004600B1" w:rsidRPr="004600B1">
              <w:rPr>
                <w:sz w:val="22"/>
                <w:szCs w:val="22"/>
              </w:rPr>
              <w:t>168</w:t>
            </w:r>
            <w:r w:rsidR="00B44E89">
              <w:rPr>
                <w:sz w:val="22"/>
                <w:szCs w:val="22"/>
              </w:rPr>
              <w:t xml:space="preserve"> 000</w:t>
            </w:r>
            <w:r>
              <w:rPr>
                <w:sz w:val="22"/>
                <w:szCs w:val="22"/>
              </w:rPr>
              <w:t xml:space="preserve"> </w:t>
            </w:r>
            <w:r w:rsidRPr="00940870">
              <w:rPr>
                <w:sz w:val="22"/>
                <w:szCs w:val="22"/>
              </w:rPr>
              <w:t>(</w:t>
            </w:r>
            <w:r w:rsidR="00BB5B33">
              <w:t>два</w:t>
            </w:r>
            <w:r w:rsidR="00BB5B33" w:rsidRPr="00C56833">
              <w:t xml:space="preserve"> миллиона </w:t>
            </w:r>
            <w:r w:rsidR="004600B1">
              <w:t>сто шестьдесят восемь</w:t>
            </w:r>
            <w:r w:rsidR="00BB5B33" w:rsidRPr="00C56833">
              <w:t xml:space="preserve"> тысяч</w:t>
            </w:r>
            <w:r>
              <w:rPr>
                <w:sz w:val="22"/>
                <w:szCs w:val="22"/>
              </w:rPr>
              <w:t xml:space="preserve">) рублей </w:t>
            </w:r>
            <w:r w:rsidR="00B44E89">
              <w:rPr>
                <w:sz w:val="22"/>
                <w:szCs w:val="22"/>
              </w:rPr>
              <w:t>00</w:t>
            </w:r>
            <w:r>
              <w:rPr>
                <w:sz w:val="22"/>
                <w:szCs w:val="22"/>
              </w:rPr>
              <w:t xml:space="preserve"> копеек</w:t>
            </w:r>
            <w:r w:rsidRPr="00940870">
              <w:rPr>
                <w:sz w:val="22"/>
                <w:szCs w:val="22"/>
              </w:rPr>
              <w:t>.</w:t>
            </w:r>
            <w:r w:rsidRPr="00940870">
              <w:rPr>
                <w:bCs/>
                <w:sz w:val="22"/>
                <w:szCs w:val="22"/>
              </w:rPr>
              <w:t xml:space="preserve"> </w:t>
            </w:r>
          </w:p>
          <w:p w:rsidR="00C56833" w:rsidRPr="00084886" w:rsidRDefault="00C56833"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все расходы связанные с поставкой автомобиля до г. Новосибирск, НДС 20 %, налоги иные обязательные платежи.</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C56833"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4600B1">
              <w:rPr>
                <w:sz w:val="22"/>
                <w:szCs w:val="22"/>
              </w:rPr>
              <w:t>2 </w:t>
            </w:r>
            <w:r w:rsidR="004600B1" w:rsidRPr="004600B1">
              <w:rPr>
                <w:sz w:val="22"/>
                <w:szCs w:val="22"/>
              </w:rPr>
              <w:t>168</w:t>
            </w:r>
            <w:r w:rsidR="004600B1">
              <w:rPr>
                <w:sz w:val="22"/>
                <w:szCs w:val="22"/>
              </w:rPr>
              <w:t xml:space="preserve"> 000 </w:t>
            </w:r>
            <w:r w:rsidR="004600B1" w:rsidRPr="00940870">
              <w:rPr>
                <w:sz w:val="22"/>
                <w:szCs w:val="22"/>
              </w:rPr>
              <w:t>(</w:t>
            </w:r>
            <w:r w:rsidR="004600B1">
              <w:t>два</w:t>
            </w:r>
            <w:r w:rsidR="004600B1" w:rsidRPr="00C56833">
              <w:t xml:space="preserve"> миллиона </w:t>
            </w:r>
            <w:r w:rsidR="004600B1">
              <w:t>сто шестьдесят восемь</w:t>
            </w:r>
            <w:r w:rsidR="004600B1" w:rsidRPr="00C56833">
              <w:t xml:space="preserve"> тысяч</w:t>
            </w:r>
            <w:r w:rsidR="004600B1">
              <w:rPr>
                <w:sz w:val="22"/>
                <w:szCs w:val="22"/>
              </w:rPr>
              <w:t>) рублей 00 копеек</w:t>
            </w:r>
            <w:r w:rsidR="004600B1" w:rsidRPr="00940870">
              <w:rPr>
                <w:sz w:val="22"/>
                <w:szCs w:val="22"/>
              </w:rPr>
              <w:t>.</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Default="00D5217D" w:rsidP="00D5544A">
            <w:pPr>
              <w:pStyle w:val="a3"/>
              <w:spacing w:after="0"/>
              <w:rPr>
                <w:rFonts w:eastAsiaTheme="minorEastAsia"/>
                <w:sz w:val="22"/>
                <w:szCs w:val="22"/>
                <w:lang w:val="ru-RU"/>
              </w:rPr>
            </w:pPr>
            <w:r>
              <w:rPr>
                <w:rFonts w:eastAsiaTheme="minorEastAsia"/>
                <w:sz w:val="22"/>
                <w:szCs w:val="22"/>
                <w:lang w:val="ru-RU"/>
              </w:rPr>
              <w:t>15.2. Автомобиль должен соответствовать требованиям безопасности дорожного движения в РФ</w:t>
            </w:r>
          </w:p>
          <w:p w:rsidR="00D5217D" w:rsidRDefault="00D5217D" w:rsidP="00D5544A">
            <w:pPr>
              <w:pStyle w:val="a3"/>
              <w:spacing w:after="0"/>
              <w:rPr>
                <w:rFonts w:eastAsiaTheme="minorEastAsia"/>
                <w:sz w:val="22"/>
                <w:szCs w:val="22"/>
                <w:lang w:val="ru-RU"/>
              </w:rPr>
            </w:pPr>
            <w:r>
              <w:rPr>
                <w:rFonts w:eastAsiaTheme="minorEastAsia"/>
                <w:sz w:val="22"/>
                <w:szCs w:val="22"/>
                <w:lang w:val="ru-RU"/>
              </w:rPr>
              <w:t>15.3. Гарантийный ремонт и техническое обслуживание должно осуществляться в г. Новосибирск.</w:t>
            </w:r>
          </w:p>
          <w:p w:rsidR="00D5217D" w:rsidRPr="00D5217D" w:rsidRDefault="00D5217D" w:rsidP="00D5544A">
            <w:pPr>
              <w:pStyle w:val="a3"/>
              <w:spacing w:after="0"/>
              <w:rPr>
                <w:rFonts w:eastAsiaTheme="minorEastAsia"/>
                <w:sz w:val="22"/>
                <w:szCs w:val="22"/>
                <w:lang w:val="ru-RU"/>
              </w:rPr>
            </w:pPr>
            <w:r>
              <w:rPr>
                <w:rFonts w:eastAsiaTheme="minorEastAsia"/>
                <w:sz w:val="22"/>
                <w:szCs w:val="22"/>
                <w:lang w:val="ru-RU"/>
              </w:rPr>
              <w:t>15.4. Соответствие качества товара должно подтверждаться Одобрением типа транспортного средства (ОТТС)</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 xml:space="preserve">участник не должен быть признан по решению арбитражного суда несостоятельным </w:t>
            </w:r>
            <w:r w:rsidRPr="00940870">
              <w:rPr>
                <w:color w:val="000000"/>
                <w:sz w:val="22"/>
                <w:szCs w:val="22"/>
                <w:lang w:eastAsia="ru-RU"/>
              </w:rPr>
              <w:lastRenderedPageBreak/>
              <w:t>(банкротом);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8B43F7">
              <w:rPr>
                <w:color w:val="000000"/>
                <w:sz w:val="22"/>
                <w:szCs w:val="22"/>
              </w:rPr>
              <w:t>27</w:t>
            </w:r>
            <w:r w:rsidRPr="00940870">
              <w:rPr>
                <w:color w:val="000000"/>
                <w:sz w:val="22"/>
                <w:szCs w:val="22"/>
              </w:rPr>
              <w:t xml:space="preserve">» </w:t>
            </w:r>
            <w:r w:rsidR="008B43F7">
              <w:rPr>
                <w:color w:val="000000"/>
                <w:sz w:val="22"/>
                <w:szCs w:val="22"/>
              </w:rPr>
              <w:t>октября</w:t>
            </w:r>
            <w:r w:rsidR="00B44E89">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8B43F7">
              <w:rPr>
                <w:color w:val="000000"/>
                <w:sz w:val="22"/>
                <w:szCs w:val="22"/>
              </w:rPr>
              <w:t>03</w:t>
            </w:r>
            <w:r w:rsidRPr="00940870">
              <w:rPr>
                <w:color w:val="000000"/>
                <w:sz w:val="22"/>
                <w:szCs w:val="22"/>
              </w:rPr>
              <w:t xml:space="preserve">» </w:t>
            </w:r>
            <w:r w:rsidR="008B43F7">
              <w:rPr>
                <w:color w:val="000000"/>
                <w:sz w:val="22"/>
                <w:szCs w:val="22"/>
              </w:rPr>
              <w:t xml:space="preserve">ноября </w:t>
            </w:r>
            <w:bookmarkStart w:id="0" w:name="_GoBack"/>
            <w:bookmarkEnd w:id="0"/>
            <w:r w:rsidRPr="00940870">
              <w:rPr>
                <w:color w:val="000000"/>
                <w:sz w:val="22"/>
                <w:szCs w:val="22"/>
              </w:rPr>
              <w:t>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Pr="004C4EDB"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8F0129" w:rsidRDefault="008F0129" w:rsidP="008F0129">
      <w:pPr>
        <w:pStyle w:val="Style1"/>
        <w:widowControl/>
        <w:ind w:firstLine="567"/>
        <w:jc w:val="center"/>
        <w:rPr>
          <w:rStyle w:val="FontStyle17"/>
          <w:rFonts w:ascii="Times New Roman" w:hAnsi="Times New Roman" w:cs="Times New Roman"/>
          <w:sz w:val="22"/>
          <w:szCs w:val="22"/>
        </w:rPr>
      </w:pPr>
      <w:r w:rsidRPr="004C64FA">
        <w:rPr>
          <w:rStyle w:val="FontStyle17"/>
          <w:rFonts w:ascii="Times New Roman" w:hAnsi="Times New Roman" w:cs="Times New Roman"/>
          <w:sz w:val="22"/>
          <w:szCs w:val="22"/>
        </w:rPr>
        <w:t>Договор купли-продажи № __</w:t>
      </w:r>
    </w:p>
    <w:p w:rsidR="008F0129" w:rsidRPr="004C64FA" w:rsidRDefault="008F0129" w:rsidP="008F0129">
      <w:pPr>
        <w:pStyle w:val="Style1"/>
        <w:widowControl/>
        <w:ind w:firstLine="567"/>
        <w:jc w:val="center"/>
        <w:rPr>
          <w:rStyle w:val="FontStyle17"/>
          <w:rFonts w:ascii="Times New Roman" w:hAnsi="Times New Roman" w:cs="Times New Roman"/>
          <w:sz w:val="22"/>
          <w:szCs w:val="22"/>
        </w:rPr>
      </w:pPr>
    </w:p>
    <w:p w:rsidR="008F0129" w:rsidRPr="004C64FA" w:rsidRDefault="008F0129" w:rsidP="008F0129">
      <w:pPr>
        <w:pStyle w:val="Style4"/>
        <w:widowControl/>
        <w:spacing w:line="240" w:lineRule="auto"/>
        <w:ind w:firstLine="567"/>
        <w:rPr>
          <w:rFonts w:ascii="Times New Roman" w:hAnsi="Times New Roman" w:cs="Times New Roman"/>
          <w:sz w:val="22"/>
          <w:szCs w:val="22"/>
        </w:rPr>
      </w:pPr>
    </w:p>
    <w:p w:rsidR="008F0129"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r w:rsidRPr="004C64FA">
        <w:rPr>
          <w:rStyle w:val="FontStyle18"/>
          <w:rFonts w:ascii="Times New Roman" w:hAnsi="Times New Roman" w:cs="Times New Roman"/>
          <w:sz w:val="22"/>
          <w:szCs w:val="22"/>
        </w:rPr>
        <w:t>г.  Новосибирск</w:t>
      </w:r>
      <w:r w:rsidRPr="004C64FA">
        <w:rPr>
          <w:rStyle w:val="FontStyle18"/>
          <w:rFonts w:ascii="Times New Roman" w:hAnsi="Times New Roman" w:cs="Times New Roman"/>
          <w:sz w:val="22"/>
          <w:szCs w:val="22"/>
        </w:rPr>
        <w:tab/>
        <w:t xml:space="preserve">«      »___________ </w:t>
      </w:r>
      <w:r w:rsidRPr="004C64FA">
        <w:rPr>
          <w:rStyle w:val="FontStyle18"/>
          <w:rFonts w:ascii="Times New Roman" w:hAnsi="Times New Roman" w:cs="Times New Roman"/>
          <w:spacing w:val="20"/>
          <w:sz w:val="22"/>
          <w:szCs w:val="22"/>
        </w:rPr>
        <w:t>20</w:t>
      </w:r>
      <w:r>
        <w:rPr>
          <w:rStyle w:val="FontStyle18"/>
          <w:rFonts w:ascii="Times New Roman" w:hAnsi="Times New Roman" w:cs="Times New Roman"/>
          <w:spacing w:val="20"/>
          <w:sz w:val="22"/>
          <w:szCs w:val="22"/>
        </w:rPr>
        <w:t>21</w:t>
      </w:r>
      <w:r w:rsidRPr="004C64FA">
        <w:rPr>
          <w:rStyle w:val="FontStyle18"/>
          <w:rFonts w:ascii="Times New Roman" w:hAnsi="Times New Roman" w:cs="Times New Roman"/>
          <w:spacing w:val="20"/>
          <w:sz w:val="22"/>
          <w:szCs w:val="22"/>
        </w:rPr>
        <w:t xml:space="preserve"> г.</w:t>
      </w:r>
    </w:p>
    <w:p w:rsidR="008F0129" w:rsidRPr="004C64FA"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p>
    <w:p w:rsidR="008F0129" w:rsidRPr="004C64FA" w:rsidRDefault="008F0129" w:rsidP="008F0129">
      <w:pPr>
        <w:pStyle w:val="Style3"/>
        <w:widowControl/>
        <w:spacing w:line="240" w:lineRule="auto"/>
        <w:ind w:firstLine="567"/>
        <w:rPr>
          <w:rFonts w:ascii="Times New Roman" w:hAnsi="Times New Roman" w:cs="Times New Roman"/>
          <w:sz w:val="22"/>
          <w:szCs w:val="22"/>
        </w:rPr>
      </w:pPr>
    </w:p>
    <w:p w:rsidR="008F0129" w:rsidRPr="00E42E4D" w:rsidRDefault="008F0129" w:rsidP="008F0129">
      <w:pPr>
        <w:pStyle w:val="Style3"/>
        <w:widowControl/>
        <w:tabs>
          <w:tab w:val="left" w:pos="9398"/>
        </w:tabs>
        <w:spacing w:line="240" w:lineRule="auto"/>
        <w:ind w:firstLine="567"/>
        <w:jc w:val="both"/>
        <w:rPr>
          <w:rStyle w:val="FontStyle18"/>
          <w:rFonts w:ascii="Times New Roman" w:hAnsi="Times New Roman" w:cs="Times New Roman"/>
          <w:sz w:val="22"/>
          <w:szCs w:val="22"/>
        </w:rPr>
      </w:pPr>
      <w:proofErr w:type="gramStart"/>
      <w:r w:rsidRPr="00E42E4D">
        <w:rPr>
          <w:rStyle w:val="FontStyle18"/>
          <w:rFonts w:ascii="Times New Roman" w:hAnsi="Times New Roman" w:cs="Times New Roman"/>
          <w:sz w:val="22"/>
          <w:szCs w:val="22"/>
        </w:rPr>
        <w:t>_________________, именуемое в дальнейшем «Продавец», в лице</w:t>
      </w:r>
      <w:r w:rsidRPr="00E42E4D">
        <w:rPr>
          <w:rStyle w:val="FontStyle18"/>
          <w:rFonts w:ascii="Times New Roman" w:hAnsi="Times New Roman" w:cs="Times New Roman"/>
          <w:sz w:val="22"/>
          <w:szCs w:val="22"/>
        </w:rPr>
        <w:br/>
        <w:t xml:space="preserve">__________________________,  действующего на основании _________________, с одной стороны, и </w:t>
      </w:r>
      <w:proofErr w:type="gramEnd"/>
    </w:p>
    <w:p w:rsidR="008F0129" w:rsidRPr="00E42E4D" w:rsidRDefault="008F0129" w:rsidP="008F0129">
      <w:pPr>
        <w:pStyle w:val="Style3"/>
        <w:widowControl/>
        <w:tabs>
          <w:tab w:val="left" w:pos="9398"/>
        </w:tabs>
        <w:spacing w:line="240" w:lineRule="auto"/>
        <w:ind w:firstLine="567"/>
        <w:jc w:val="both"/>
        <w:rPr>
          <w:rFonts w:ascii="Times New Roman" w:hAnsi="Times New Roman" w:cs="Times New Roman"/>
          <w:sz w:val="22"/>
          <w:szCs w:val="22"/>
        </w:rPr>
      </w:pPr>
      <w:proofErr w:type="gramStart"/>
      <w:r w:rsidRPr="00E42E4D">
        <w:rPr>
          <w:rStyle w:val="FontStyle19"/>
          <w:rFonts w:ascii="Times New Roman" w:hAnsi="Times New Roman" w:cs="Times New Roman"/>
          <w:b w:val="0"/>
          <w:sz w:val="22"/>
          <w:szCs w:val="22"/>
        </w:rPr>
        <w:t xml:space="preserve">АО «НИИ измерительных приборов – Новосибирский завод имени Коминтерна», </w:t>
      </w:r>
      <w:r w:rsidRPr="00E42E4D">
        <w:rPr>
          <w:rStyle w:val="FontStyle18"/>
          <w:rFonts w:ascii="Times New Roman" w:hAnsi="Times New Roman" w:cs="Times New Roman"/>
          <w:sz w:val="22"/>
          <w:szCs w:val="22"/>
        </w:rPr>
        <w:t xml:space="preserve">именуемое в дальнейшем «Покупатель», в лице </w:t>
      </w:r>
      <w:r w:rsidRPr="00E42E4D">
        <w:rPr>
          <w:rFonts w:ascii="Times New Roman" w:hAnsi="Times New Roman" w:cs="Times New Roman"/>
          <w:sz w:val="22"/>
          <w:szCs w:val="22"/>
        </w:rPr>
        <w:t>заместителя генерального директора по производству Раменского Сергея Николаевича, действующего на основании Доверенности № 1</w:t>
      </w:r>
      <w:r>
        <w:rPr>
          <w:rFonts w:ascii="Times New Roman" w:hAnsi="Times New Roman" w:cs="Times New Roman"/>
          <w:sz w:val="22"/>
          <w:szCs w:val="22"/>
        </w:rPr>
        <w:t>05/20</w:t>
      </w:r>
      <w:r w:rsidRPr="006F01B8">
        <w:rPr>
          <w:rFonts w:ascii="Times New Roman" w:hAnsi="Times New Roman" w:cs="Times New Roman"/>
          <w:sz w:val="22"/>
          <w:szCs w:val="22"/>
        </w:rPr>
        <w:t xml:space="preserve"> </w:t>
      </w:r>
      <w:r>
        <w:rPr>
          <w:rFonts w:ascii="Times New Roman" w:hAnsi="Times New Roman" w:cs="Times New Roman"/>
          <w:sz w:val="22"/>
          <w:szCs w:val="22"/>
        </w:rPr>
        <w:t>от «01» сентября</w:t>
      </w:r>
      <w:r w:rsidRPr="00E42E4D">
        <w:rPr>
          <w:rFonts w:ascii="Times New Roman" w:hAnsi="Times New Roman" w:cs="Times New Roman"/>
          <w:sz w:val="22"/>
          <w:szCs w:val="22"/>
        </w:rPr>
        <w:t xml:space="preserve"> 20</w:t>
      </w:r>
      <w:r>
        <w:rPr>
          <w:rFonts w:ascii="Times New Roman" w:hAnsi="Times New Roman" w:cs="Times New Roman"/>
          <w:sz w:val="22"/>
          <w:szCs w:val="22"/>
        </w:rPr>
        <w:t>20</w:t>
      </w:r>
      <w:r w:rsidRPr="00E42E4D">
        <w:rPr>
          <w:rFonts w:ascii="Times New Roman" w:hAnsi="Times New Roman" w:cs="Times New Roman"/>
          <w:sz w:val="22"/>
          <w:szCs w:val="22"/>
        </w:rPr>
        <w:t xml:space="preserve"> г., с другой стороны, на основании итогового протокола проведения запроса котировок в электронной форме, в соответствии с Федеральным законом от 18 июля 2011 года N 223-ФЗ "О закупках</w:t>
      </w:r>
      <w:proofErr w:type="gramEnd"/>
      <w:r w:rsidRPr="00E42E4D">
        <w:rPr>
          <w:rFonts w:ascii="Times New Roman" w:hAnsi="Times New Roman" w:cs="Times New Roman"/>
          <w:sz w:val="22"/>
          <w:szCs w:val="22"/>
        </w:rPr>
        <w:t xml:space="preserve"> товаров, работ, услуг отдельными видами юридических лиц", заключили настоящий договор о нижеследующем: </w:t>
      </w:r>
    </w:p>
    <w:p w:rsidR="008F0129" w:rsidRPr="001A250D" w:rsidRDefault="008F0129" w:rsidP="008F0129">
      <w:pPr>
        <w:pStyle w:val="Style2"/>
        <w:widowControl/>
        <w:ind w:firstLine="567"/>
        <w:jc w:val="center"/>
        <w:rPr>
          <w:rStyle w:val="FontStyle19"/>
          <w:rFonts w:ascii="Times New Roman" w:hAnsi="Times New Roman" w:cs="Times New Roman"/>
          <w:sz w:val="22"/>
          <w:szCs w:val="22"/>
        </w:rPr>
      </w:pPr>
    </w:p>
    <w:p w:rsidR="008F0129" w:rsidRPr="001A250D" w:rsidRDefault="008F0129" w:rsidP="008F0129">
      <w:pPr>
        <w:pStyle w:val="Style2"/>
        <w:widowControl/>
        <w:ind w:firstLine="567"/>
        <w:jc w:val="center"/>
        <w:rPr>
          <w:rStyle w:val="FontStyle19"/>
          <w:rFonts w:ascii="Times New Roman" w:hAnsi="Times New Roman" w:cs="Times New Roman"/>
          <w:b w:val="0"/>
          <w:sz w:val="22"/>
          <w:szCs w:val="22"/>
        </w:rPr>
      </w:pPr>
      <w:r w:rsidRPr="001A250D">
        <w:rPr>
          <w:rStyle w:val="FontStyle19"/>
          <w:rFonts w:ascii="Times New Roman" w:hAnsi="Times New Roman" w:cs="Times New Roman"/>
          <w:b w:val="0"/>
          <w:sz w:val="22"/>
          <w:szCs w:val="22"/>
        </w:rPr>
        <w:t>1. Предмет договора.</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sidRPr="001A250D">
        <w:rPr>
          <w:rStyle w:val="FontStyle19"/>
          <w:rFonts w:ascii="Times New Roman" w:hAnsi="Times New Roman" w:cs="Times New Roman"/>
          <w:b w:val="0"/>
          <w:sz w:val="22"/>
          <w:szCs w:val="22"/>
        </w:rPr>
        <w:t>1</w:t>
      </w:r>
      <w:r w:rsidRPr="00006144">
        <w:rPr>
          <w:rStyle w:val="FontStyle19"/>
          <w:rFonts w:ascii="Times New Roman" w:hAnsi="Times New Roman" w:cs="Times New Roman"/>
          <w:b w:val="0"/>
          <w:sz w:val="22"/>
          <w:szCs w:val="22"/>
        </w:rPr>
        <w:t xml:space="preserve">.1. </w:t>
      </w:r>
      <w:r w:rsidRPr="00006144">
        <w:rPr>
          <w:rStyle w:val="FontStyle18"/>
          <w:rFonts w:ascii="Times New Roman" w:hAnsi="Times New Roman" w:cs="Times New Roman"/>
          <w:sz w:val="22"/>
          <w:szCs w:val="22"/>
        </w:rPr>
        <w:t xml:space="preserve">По настоящему Договору Продавец обязуется передать в собственность Покупателю </w:t>
      </w:r>
      <w:r>
        <w:rPr>
          <w:rFonts w:ascii="Times New Roman" w:hAnsi="Times New Roman" w:cs="Times New Roman"/>
          <w:sz w:val="22"/>
          <w:szCs w:val="22"/>
        </w:rPr>
        <w:t xml:space="preserve">новый </w:t>
      </w:r>
      <w:r w:rsidR="007337DA">
        <w:rPr>
          <w:rFonts w:ascii="Times New Roman" w:hAnsi="Times New Roman" w:cs="Times New Roman"/>
          <w:sz w:val="22"/>
          <w:szCs w:val="22"/>
        </w:rPr>
        <w:t>грузопассажирский автомобиль</w:t>
      </w:r>
      <w:r>
        <w:rPr>
          <w:rFonts w:ascii="Times New Roman" w:hAnsi="Times New Roman" w:cs="Times New Roman"/>
          <w:sz w:val="22"/>
          <w:szCs w:val="22"/>
        </w:rPr>
        <w:t xml:space="preserve">  </w:t>
      </w:r>
      <w:r w:rsidR="007337DA">
        <w:rPr>
          <w:rFonts w:ascii="Times New Roman" w:hAnsi="Times New Roman" w:cs="Times New Roman"/>
          <w:sz w:val="22"/>
          <w:szCs w:val="22"/>
        </w:rPr>
        <w:t>______</w:t>
      </w:r>
      <w:r w:rsidRPr="00006144">
        <w:rPr>
          <w:rFonts w:ascii="Times New Roman" w:hAnsi="Times New Roman" w:cs="Times New Roman"/>
          <w:sz w:val="22"/>
          <w:szCs w:val="22"/>
        </w:rPr>
        <w:t>____</w:t>
      </w:r>
      <w:r>
        <w:rPr>
          <w:rFonts w:ascii="Times New Roman" w:hAnsi="Times New Roman" w:cs="Times New Roman"/>
          <w:sz w:val="22"/>
          <w:szCs w:val="22"/>
        </w:rPr>
        <w:t>___________________________________________________</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                               </w:t>
      </w:r>
      <w:r w:rsidR="007337DA">
        <w:rPr>
          <w:rFonts w:ascii="Times New Roman" w:hAnsi="Times New Roman" w:cs="Times New Roman"/>
          <w:sz w:val="22"/>
          <w:szCs w:val="22"/>
        </w:rPr>
        <w:tab/>
      </w:r>
      <w:r>
        <w:rPr>
          <w:rFonts w:ascii="Times New Roman" w:hAnsi="Times New Roman" w:cs="Times New Roman"/>
          <w:sz w:val="22"/>
          <w:szCs w:val="22"/>
        </w:rPr>
        <w:t>(марка, модель)</w:t>
      </w:r>
      <w:r w:rsidRPr="00006144">
        <w:rPr>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sidRPr="00006144">
        <w:rPr>
          <w:rFonts w:ascii="Times New Roman" w:hAnsi="Times New Roman" w:cs="Times New Roman"/>
          <w:sz w:val="22"/>
          <w:szCs w:val="22"/>
        </w:rPr>
        <w:t>страна происхождения _______</w:t>
      </w:r>
      <w:r>
        <w:rPr>
          <w:rFonts w:ascii="Times New Roman" w:hAnsi="Times New Roman" w:cs="Times New Roman"/>
          <w:sz w:val="22"/>
          <w:szCs w:val="22"/>
        </w:rPr>
        <w:t>_________________________________________</w:t>
      </w:r>
      <w:r w:rsidRPr="00006144">
        <w:rPr>
          <w:rFonts w:ascii="Times New Roman" w:hAnsi="Times New Roman" w:cs="Times New Roman"/>
          <w:sz w:val="22"/>
          <w:szCs w:val="22"/>
        </w:rPr>
        <w:t>__</w:t>
      </w:r>
      <w:r w:rsidRPr="00006144">
        <w:rPr>
          <w:rStyle w:val="FontStyle18"/>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в количестве 1 штуки, 2021 года выпуска, </w:t>
      </w:r>
      <w:r w:rsidRPr="00006144">
        <w:rPr>
          <w:rStyle w:val="FontStyle18"/>
          <w:rFonts w:ascii="Times New Roman" w:hAnsi="Times New Roman" w:cs="Times New Roman"/>
          <w:sz w:val="22"/>
          <w:szCs w:val="22"/>
        </w:rPr>
        <w:t>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8F0129" w:rsidRPr="00006144" w:rsidRDefault="008F0129" w:rsidP="008F0129">
      <w:pPr>
        <w:pStyle w:val="Style6"/>
        <w:widowControl/>
        <w:tabs>
          <w:tab w:val="left" w:pos="230"/>
          <w:tab w:val="left" w:pos="4358"/>
        </w:tabs>
        <w:spacing w:line="240" w:lineRule="auto"/>
        <w:ind w:firstLine="567"/>
        <w:rPr>
          <w:rStyle w:val="FontStyle18"/>
          <w:rFonts w:ascii="Times New Roman" w:hAnsi="Times New Roman" w:cs="Times New Roman"/>
          <w:sz w:val="22"/>
          <w:szCs w:val="22"/>
        </w:rPr>
      </w:pPr>
      <w:r w:rsidRPr="00006144">
        <w:rPr>
          <w:rStyle w:val="FontStyle18"/>
          <w:rFonts w:ascii="Times New Roman" w:hAnsi="Times New Roman" w:cs="Times New Roman"/>
          <w:sz w:val="22"/>
          <w:szCs w:val="22"/>
        </w:rPr>
        <w:t>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8F0129" w:rsidRPr="00006144" w:rsidRDefault="008F0129" w:rsidP="008F0129">
      <w:pPr>
        <w:pStyle w:val="Style6"/>
        <w:widowControl/>
        <w:tabs>
          <w:tab w:val="left" w:pos="653"/>
        </w:tabs>
        <w:spacing w:line="240" w:lineRule="auto"/>
        <w:ind w:firstLine="567"/>
        <w:rPr>
          <w:rStyle w:val="FontStyle18"/>
          <w:rFonts w:ascii="Times New Roman" w:hAnsi="Times New Roman" w:cs="Times New Roman"/>
          <w:sz w:val="22"/>
          <w:szCs w:val="22"/>
        </w:rPr>
      </w:pPr>
      <w:r w:rsidRPr="00006144">
        <w:rPr>
          <w:rStyle w:val="FontStyle19"/>
          <w:rFonts w:ascii="Times New Roman" w:hAnsi="Times New Roman" w:cs="Times New Roman"/>
          <w:b w:val="0"/>
          <w:sz w:val="22"/>
          <w:szCs w:val="22"/>
        </w:rPr>
        <w:t>1.2.</w:t>
      </w:r>
      <w:r w:rsidRPr="00006144">
        <w:rPr>
          <w:rStyle w:val="FontStyle19"/>
          <w:rFonts w:ascii="Times New Roman" w:hAnsi="Times New Roman" w:cs="Times New Roman"/>
          <w:b w:val="0"/>
          <w:sz w:val="22"/>
          <w:szCs w:val="22"/>
        </w:rPr>
        <w:tab/>
      </w:r>
      <w:r w:rsidRPr="00006144">
        <w:rPr>
          <w:rStyle w:val="FontStyle18"/>
          <w:rFonts w:ascii="Times New Roman" w:hAnsi="Times New Roman" w:cs="Times New Roman"/>
          <w:sz w:val="22"/>
          <w:szCs w:val="22"/>
        </w:rPr>
        <w:t>Одновременно с передачей Товара Продавец обязуется передать Покупателю принадлежности Товара и относящиеся к нему документы</w:t>
      </w:r>
    </w:p>
    <w:p w:rsidR="008F0129" w:rsidRPr="00006144" w:rsidRDefault="008F0129" w:rsidP="008F0129">
      <w:pPr>
        <w:pStyle w:val="Style4"/>
        <w:widowControl/>
        <w:spacing w:line="240" w:lineRule="auto"/>
        <w:ind w:firstLine="567"/>
        <w:rPr>
          <w:rStyle w:val="FontStyle19"/>
          <w:rFonts w:ascii="Times New Roman" w:hAnsi="Times New Roman" w:cs="Times New Roman"/>
          <w:b w:val="0"/>
          <w:sz w:val="22"/>
          <w:szCs w:val="22"/>
        </w:rPr>
      </w:pPr>
    </w:p>
    <w:p w:rsidR="008F0129" w:rsidRPr="00006144" w:rsidRDefault="008F0129" w:rsidP="008F0129">
      <w:pPr>
        <w:pStyle w:val="Style2"/>
        <w:widowControl/>
        <w:ind w:firstLine="567"/>
        <w:jc w:val="center"/>
        <w:rPr>
          <w:rStyle w:val="FontStyle19"/>
          <w:rFonts w:ascii="Times New Roman" w:hAnsi="Times New Roman" w:cs="Times New Roman"/>
          <w:b w:val="0"/>
          <w:sz w:val="22"/>
          <w:szCs w:val="22"/>
        </w:rPr>
      </w:pPr>
      <w:r w:rsidRPr="00006144">
        <w:rPr>
          <w:rStyle w:val="FontStyle19"/>
          <w:rFonts w:ascii="Times New Roman" w:hAnsi="Times New Roman" w:cs="Times New Roman"/>
          <w:b w:val="0"/>
          <w:sz w:val="22"/>
          <w:szCs w:val="22"/>
        </w:rPr>
        <w:t>2. Стоимость и порядок расчетов.</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2.1. Цена Договора составляет __________________________________________________.</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2.2. Цена Договора включает в себя: стоимость товара,  расходы, связанные с </w:t>
      </w:r>
      <w:r>
        <w:rPr>
          <w:rStyle w:val="FontStyle18"/>
          <w:rFonts w:ascii="Times New Roman" w:hAnsi="Times New Roman" w:cs="Times New Roman"/>
          <w:sz w:val="22"/>
          <w:szCs w:val="22"/>
        </w:rPr>
        <w:t>доставкой до г. Новосибирска</w:t>
      </w:r>
      <w:r w:rsidRPr="004C64FA">
        <w:rPr>
          <w:rStyle w:val="FontStyle18"/>
          <w:rFonts w:ascii="Times New Roman" w:hAnsi="Times New Roman" w:cs="Times New Roman"/>
          <w:sz w:val="22"/>
          <w:szCs w:val="22"/>
        </w:rPr>
        <w:t>, НДС - 20 %, налоги и другие обязательные платежи.</w:t>
      </w:r>
    </w:p>
    <w:p w:rsidR="008F0129" w:rsidRPr="004C64FA" w:rsidRDefault="008F0129" w:rsidP="008F0129">
      <w:pPr>
        <w:pStyle w:val="Style6"/>
        <w:widowControl/>
        <w:tabs>
          <w:tab w:val="left" w:pos="426"/>
          <w:tab w:val="left" w:pos="6509"/>
          <w:tab w:val="left" w:pos="8890"/>
        </w:tabs>
        <w:spacing w:line="240" w:lineRule="auto"/>
        <w:ind w:firstLine="567"/>
        <w:rPr>
          <w:rFonts w:ascii="Times New Roman" w:hAnsi="Times New Roman" w:cs="Times New Roman"/>
          <w:sz w:val="22"/>
          <w:szCs w:val="22"/>
        </w:rPr>
      </w:pPr>
      <w:r w:rsidRPr="004C64FA">
        <w:rPr>
          <w:rStyle w:val="FontStyle18"/>
          <w:rFonts w:ascii="Times New Roman" w:hAnsi="Times New Roman" w:cs="Times New Roman"/>
          <w:sz w:val="22"/>
          <w:szCs w:val="22"/>
        </w:rPr>
        <w:t xml:space="preserve">2.3. Оплата производится в следующем порядке: </w:t>
      </w:r>
      <w:r w:rsidRPr="004C64FA">
        <w:rPr>
          <w:rFonts w:ascii="Times New Roman" w:hAnsi="Times New Roman" w:cs="Times New Roman"/>
          <w:bCs/>
          <w:sz w:val="22"/>
          <w:szCs w:val="22"/>
        </w:rPr>
        <w:t>Безналичный расчет, оплата 100 %  в течение 10 (десяти) банковских дней после подписания документа, подтверждающего поступление товара</w:t>
      </w:r>
      <w:r w:rsidRPr="004C64FA">
        <w:rPr>
          <w:rFonts w:ascii="Times New Roman" w:hAnsi="Times New Roman" w:cs="Times New Roman"/>
          <w:sz w:val="22"/>
          <w:szCs w:val="22"/>
        </w:rPr>
        <w:t>.</w:t>
      </w:r>
    </w:p>
    <w:p w:rsidR="008F0129" w:rsidRPr="004C64FA" w:rsidRDefault="008F0129" w:rsidP="008F0129">
      <w:pPr>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2.4. Датой оплаты Товара является списание денежных сре</w:t>
      </w:r>
      <w:proofErr w:type="gramStart"/>
      <w:r w:rsidRPr="004C64FA">
        <w:rPr>
          <w:rStyle w:val="FontStyle18"/>
          <w:rFonts w:ascii="Times New Roman" w:hAnsi="Times New Roman" w:cs="Times New Roman"/>
          <w:sz w:val="22"/>
          <w:szCs w:val="22"/>
        </w:rPr>
        <w:t>дств с р</w:t>
      </w:r>
      <w:proofErr w:type="gramEnd"/>
      <w:r w:rsidRPr="004C64FA">
        <w:rPr>
          <w:rStyle w:val="FontStyle18"/>
          <w:rFonts w:ascii="Times New Roman" w:hAnsi="Times New Roman" w:cs="Times New Roman"/>
          <w:sz w:val="22"/>
          <w:szCs w:val="22"/>
        </w:rPr>
        <w:t>асчетного счета Продавца.</w:t>
      </w:r>
    </w:p>
    <w:p w:rsidR="008F0129" w:rsidRPr="004C64FA" w:rsidRDefault="008F0129" w:rsidP="008F0129">
      <w:pPr>
        <w:pStyle w:val="Style2"/>
        <w:widowControl/>
        <w:ind w:firstLine="567"/>
        <w:jc w:val="both"/>
        <w:rPr>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3. Срок и порядок передачи Товара.</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Продавец обязуется передать Покупателю Товар, соответствующий предмету Договора.</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Продавец обязуется передать Покупателю Товар со всеми его принадлежностями и относящимися к нему документами не позднее </w:t>
      </w:r>
      <w:r w:rsidR="000461AD" w:rsidRPr="000461AD">
        <w:rPr>
          <w:rStyle w:val="FontStyle18"/>
          <w:rFonts w:ascii="Times New Roman" w:hAnsi="Times New Roman" w:cs="Times New Roman"/>
          <w:sz w:val="22"/>
          <w:szCs w:val="22"/>
        </w:rPr>
        <w:t>30</w:t>
      </w:r>
      <w:r w:rsidRPr="008D46F2">
        <w:rPr>
          <w:rStyle w:val="FontStyle18"/>
          <w:rFonts w:ascii="Times New Roman" w:hAnsi="Times New Roman" w:cs="Times New Roman"/>
          <w:sz w:val="22"/>
          <w:szCs w:val="22"/>
        </w:rPr>
        <w:t>.1</w:t>
      </w:r>
      <w:r w:rsidR="000461AD" w:rsidRPr="000461AD">
        <w:rPr>
          <w:rStyle w:val="FontStyle18"/>
          <w:rFonts w:ascii="Times New Roman" w:hAnsi="Times New Roman" w:cs="Times New Roman"/>
          <w:sz w:val="22"/>
          <w:szCs w:val="22"/>
        </w:rPr>
        <w:t>2</w:t>
      </w:r>
      <w:r w:rsidRPr="008D46F2">
        <w:rPr>
          <w:rStyle w:val="FontStyle18"/>
          <w:rFonts w:ascii="Times New Roman" w:hAnsi="Times New Roman" w:cs="Times New Roman"/>
          <w:sz w:val="22"/>
          <w:szCs w:val="22"/>
        </w:rPr>
        <w:t>.202</w:t>
      </w:r>
      <w:r>
        <w:rPr>
          <w:rStyle w:val="FontStyle18"/>
          <w:rFonts w:ascii="Times New Roman" w:hAnsi="Times New Roman" w:cs="Times New Roman"/>
          <w:sz w:val="22"/>
          <w:szCs w:val="22"/>
        </w:rPr>
        <w:t>1</w:t>
      </w:r>
      <w:r w:rsidRPr="008D46F2">
        <w:rPr>
          <w:rStyle w:val="FontStyle18"/>
          <w:rFonts w:ascii="Times New Roman" w:hAnsi="Times New Roman" w:cs="Times New Roman"/>
          <w:sz w:val="22"/>
          <w:szCs w:val="22"/>
        </w:rPr>
        <w:t xml:space="preserve"> г. </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Fonts w:ascii="Times New Roman" w:eastAsiaTheme="minorHAnsi" w:hAnsi="Times New Roman" w:cs="Times New Roman"/>
          <w:lang w:eastAsia="en-US"/>
        </w:rPr>
        <w:t xml:space="preserve">Товар соответствует </w:t>
      </w:r>
      <w:r>
        <w:rPr>
          <w:rFonts w:ascii="Times New Roman" w:eastAsiaTheme="minorHAnsi" w:hAnsi="Times New Roman" w:cs="Times New Roman"/>
          <w:lang w:eastAsia="en-US"/>
        </w:rPr>
        <w:t>требованиям безопасности дорожного движения в РФ</w:t>
      </w:r>
      <w:r w:rsidRPr="008D46F2">
        <w:rPr>
          <w:rFonts w:ascii="Times New Roman" w:eastAsiaTheme="minorHAnsi" w:hAnsi="Times New Roman" w:cs="Times New Roman"/>
          <w:lang w:eastAsia="en-US"/>
        </w:rPr>
        <w:t>, товар новый, не бывший в использовании, не из ремонта, не восстановлен.</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 xml:space="preserve">Прием-передача Товара осуществляются уполномоченными представителями Сторон по </w:t>
      </w:r>
      <w:r w:rsidRPr="008D46F2">
        <w:rPr>
          <w:rStyle w:val="FontStyle18"/>
          <w:rFonts w:ascii="Times New Roman" w:hAnsi="Times New Roman" w:cs="Times New Roman"/>
          <w:sz w:val="23"/>
          <w:szCs w:val="23"/>
        </w:rPr>
        <w:t xml:space="preserve">акту приема-передачи. Акт приема-передачи </w:t>
      </w:r>
      <w:r w:rsidRPr="008D46F2">
        <w:rPr>
          <w:rStyle w:val="FontStyle18"/>
          <w:rFonts w:ascii="Times New Roman" w:hAnsi="Times New Roman" w:cs="Times New Roman"/>
          <w:sz w:val="22"/>
          <w:szCs w:val="22"/>
        </w:rPr>
        <w:t>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Товар передается Покупателю на торговой площадке Продавца по адресу: г. Новосибирск, ____________________________</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С момента передачи Товара обязательства Продавца считаются выполненными надлежащим образом и в полном объеме.</w:t>
      </w:r>
    </w:p>
    <w:p w:rsidR="008F0129" w:rsidRPr="004C64FA"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Право собственности на Товар и риск его случайной гибели переходят от Продавца к Покупателю с момента подписания </w:t>
      </w:r>
      <w:r w:rsidRPr="008D46F2">
        <w:rPr>
          <w:rStyle w:val="FontStyle18"/>
          <w:rFonts w:ascii="Times New Roman" w:hAnsi="Times New Roman" w:cs="Times New Roman"/>
          <w:sz w:val="23"/>
          <w:szCs w:val="23"/>
        </w:rPr>
        <w:t>Акта приема-передачи</w:t>
      </w:r>
      <w:r>
        <w:rPr>
          <w:rStyle w:val="FontStyle18"/>
          <w:rFonts w:ascii="Times New Roman" w:hAnsi="Times New Roman" w:cs="Times New Roman"/>
          <w:sz w:val="23"/>
          <w:szCs w:val="23"/>
        </w:rPr>
        <w:t>.</w:t>
      </w:r>
    </w:p>
    <w:p w:rsidR="008F0129" w:rsidRPr="004C64FA" w:rsidRDefault="008F0129" w:rsidP="008F0129">
      <w:pPr>
        <w:pStyle w:val="Style6"/>
        <w:widowControl/>
        <w:tabs>
          <w:tab w:val="left" w:pos="643"/>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4. Права и обязанности Продавца.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4.1.Продавец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4.1.1. Осуществить предпродажную подготовку Товара перед его передачей Покупателю.</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 xml:space="preserve">4.1.2. </w:t>
      </w:r>
      <w:r>
        <w:rPr>
          <w:rStyle w:val="FontStyle18"/>
          <w:rFonts w:ascii="Times New Roman" w:hAnsi="Times New Roman" w:cs="Times New Roman"/>
          <w:sz w:val="22"/>
          <w:szCs w:val="22"/>
        </w:rPr>
        <w:t xml:space="preserve">Передать </w:t>
      </w:r>
      <w:r w:rsidRPr="004C64FA">
        <w:rPr>
          <w:rStyle w:val="FontStyle18"/>
          <w:rFonts w:ascii="Times New Roman" w:hAnsi="Times New Roman" w:cs="Times New Roman"/>
          <w:sz w:val="22"/>
          <w:szCs w:val="22"/>
        </w:rPr>
        <w:t xml:space="preserve">Покупателю Товар, </w:t>
      </w:r>
      <w:r>
        <w:rPr>
          <w:rStyle w:val="FontStyle18"/>
          <w:rFonts w:ascii="Times New Roman" w:hAnsi="Times New Roman" w:cs="Times New Roman"/>
          <w:sz w:val="22"/>
          <w:szCs w:val="22"/>
        </w:rPr>
        <w:t xml:space="preserve">соответствующий </w:t>
      </w:r>
      <w:r w:rsidRPr="004C64FA">
        <w:rPr>
          <w:rStyle w:val="FontStyle18"/>
          <w:rFonts w:ascii="Times New Roman" w:hAnsi="Times New Roman" w:cs="Times New Roman"/>
          <w:sz w:val="22"/>
          <w:szCs w:val="22"/>
        </w:rPr>
        <w:t>условиям настоящего</w:t>
      </w:r>
      <w:r>
        <w:rPr>
          <w:rStyle w:val="FontStyle18"/>
          <w:rFonts w:ascii="Times New Roman" w:hAnsi="Times New Roman" w:cs="Times New Roman"/>
          <w:sz w:val="22"/>
          <w:szCs w:val="22"/>
        </w:rPr>
        <w:t xml:space="preserve"> Договора</w:t>
      </w:r>
      <w:r w:rsidRPr="004C64FA">
        <w:rPr>
          <w:rStyle w:val="FontStyle18"/>
          <w:rFonts w:ascii="Times New Roman" w:hAnsi="Times New Roman" w:cs="Times New Roman"/>
          <w:sz w:val="22"/>
          <w:szCs w:val="22"/>
        </w:rPr>
        <w:t xml:space="preserve">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4.1.3. </w:t>
      </w:r>
      <w:r w:rsidRPr="004C64FA">
        <w:rPr>
          <w:rFonts w:ascii="Times New Roman" w:hAnsi="Times New Roman" w:cs="Times New Roman"/>
          <w:sz w:val="22"/>
          <w:szCs w:val="22"/>
        </w:rPr>
        <w:t>Гарантийный ремонт и техническое обслуживание должно осуществляться в г. Новосибирске.</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4.1.4. Передать Покупателю Товар в срок, установленный настоящим Договором.</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4.1.5. Передать Покупателю Товар,  свободный от прав третьих лиц.</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4.1.6. Обеспечить сохранность Товара до его передачи Покупателю.</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22"/>
          <w:rFonts w:ascii="Times New Roman" w:hAnsi="Times New Roman" w:cs="Times New Roman"/>
          <w:b w:val="0"/>
          <w:sz w:val="22"/>
          <w:szCs w:val="22"/>
        </w:rPr>
        <w:t xml:space="preserve">4.1.7. В </w:t>
      </w:r>
      <w:r w:rsidRPr="004C64FA">
        <w:rPr>
          <w:rStyle w:val="FontStyle18"/>
          <w:rFonts w:ascii="Times New Roman" w:hAnsi="Times New Roman" w:cs="Times New Roman"/>
          <w:sz w:val="22"/>
          <w:szCs w:val="22"/>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 Продавец имеет право:</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Pr>
          <w:rStyle w:val="FontStyle18"/>
          <w:rFonts w:ascii="Times New Roman" w:hAnsi="Times New Roman" w:cs="Times New Roman"/>
          <w:sz w:val="22"/>
          <w:szCs w:val="22"/>
        </w:rPr>
        <w:t xml:space="preserve">4.2.1. </w:t>
      </w:r>
      <w:r w:rsidRPr="004C64FA">
        <w:rPr>
          <w:rStyle w:val="FontStyle18"/>
          <w:rFonts w:ascii="Times New Roman" w:hAnsi="Times New Roman" w:cs="Times New Roman"/>
          <w:sz w:val="22"/>
          <w:szCs w:val="22"/>
        </w:rPr>
        <w:t>Требовать оплаты Товара в размерах и в порядке,   предусмотренных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4.2.2. </w:t>
      </w:r>
      <w:r w:rsidRPr="004C64FA">
        <w:rPr>
          <w:rStyle w:val="FontStyle18"/>
          <w:rFonts w:ascii="Times New Roman" w:hAnsi="Times New Roman" w:cs="Times New Roman"/>
          <w:sz w:val="22"/>
          <w:szCs w:val="22"/>
        </w:rPr>
        <w:t>Требовать приемки Товара в порядке и в срок,   предусмотренный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4.2.3. Продавец обязуется указывать в первичных документах бухгалтерского учета адрес организации, включенный в ЕГРЮЛ;</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4.2.4.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C64FA">
        <w:rPr>
          <w:rStyle w:val="FontStyle18"/>
          <w:rFonts w:ascii="Times New Roman" w:hAnsi="Times New Roman" w:cs="Times New Roman"/>
          <w:sz w:val="22"/>
          <w:szCs w:val="22"/>
        </w:rPr>
        <w:t>с даты появления</w:t>
      </w:r>
      <w:proofErr w:type="gramEnd"/>
      <w:r w:rsidRPr="004C64FA">
        <w:rPr>
          <w:rStyle w:val="FontStyle18"/>
          <w:rFonts w:ascii="Times New Roman" w:hAnsi="Times New Roman" w:cs="Times New Roman"/>
          <w:sz w:val="22"/>
          <w:szCs w:val="22"/>
        </w:rPr>
        <w:t xml:space="preserve"> такой записи внести в ЕГРЮЛ достоверные сведения или исправить ошибочную запись о недостоверности.</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5. Права и обязанности Покупателя.</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 Покупатель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5.1.1. Своевременно </w:t>
      </w:r>
      <w:r>
        <w:rPr>
          <w:rStyle w:val="FontStyle18"/>
          <w:rFonts w:ascii="Times New Roman" w:hAnsi="Times New Roman" w:cs="Times New Roman"/>
          <w:sz w:val="22"/>
          <w:szCs w:val="22"/>
        </w:rPr>
        <w:t xml:space="preserve">и в  полном объеме осуществить </w:t>
      </w:r>
      <w:r w:rsidRPr="004C64FA">
        <w:rPr>
          <w:rStyle w:val="FontStyle18"/>
          <w:rFonts w:ascii="Times New Roman" w:hAnsi="Times New Roman" w:cs="Times New Roman"/>
          <w:sz w:val="22"/>
          <w:szCs w:val="22"/>
        </w:rPr>
        <w:t>оплату  Товара   в  соответствии  с условиями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5.1.2. Осуществить приемку Товара, его принадлежностей  и относящихся    к    нему документов на условиях настоящего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5.1.3. Предоставить Продавцу данные, необходимые для оформления    документов, относящихся к Товару.</w:t>
      </w:r>
    </w:p>
    <w:p w:rsidR="008F0129" w:rsidRPr="004C64FA" w:rsidRDefault="004C4EDB" w:rsidP="008F0129">
      <w:pPr>
        <w:pStyle w:val="Style11"/>
        <w:widowControl/>
        <w:spacing w:line="240" w:lineRule="auto"/>
        <w:ind w:firstLine="567"/>
        <w:jc w:val="both"/>
        <w:rPr>
          <w:rStyle w:val="FontStyle19"/>
          <w:rFonts w:ascii="Times New Roman" w:hAnsi="Times New Roman" w:cs="Times New Roman"/>
          <w:b w:val="0"/>
          <w:bCs w:val="0"/>
          <w:sz w:val="22"/>
          <w:szCs w:val="22"/>
        </w:rPr>
      </w:pPr>
      <w:r>
        <w:rPr>
          <w:rStyle w:val="FontStyle18"/>
          <w:rFonts w:ascii="Times New Roman" w:hAnsi="Times New Roman" w:cs="Times New Roman"/>
          <w:sz w:val="22"/>
          <w:szCs w:val="22"/>
        </w:rPr>
        <w:t xml:space="preserve">5.1.4. Соблюдать </w:t>
      </w:r>
      <w:r w:rsidR="008F0129" w:rsidRPr="004C64FA">
        <w:rPr>
          <w:rStyle w:val="FontStyle18"/>
          <w:rFonts w:ascii="Times New Roman" w:hAnsi="Times New Roman" w:cs="Times New Roman"/>
          <w:sz w:val="22"/>
          <w:szCs w:val="22"/>
        </w:rPr>
        <w:t>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 Покупатель имеет право:</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5.2.1. Требовать передачи Товара, его принадлежностей и относящихся к нему документов в срок,  предусмотренный Договором.</w:t>
      </w:r>
    </w:p>
    <w:p w:rsidR="008F0129" w:rsidRPr="004C64FA" w:rsidRDefault="008F0129" w:rsidP="008F0129">
      <w:pPr>
        <w:pStyle w:val="Style11"/>
        <w:widowControl/>
        <w:spacing w:line="240" w:lineRule="auto"/>
        <w:ind w:firstLine="567"/>
        <w:jc w:val="both"/>
        <w:rPr>
          <w:rStyle w:val="FontStyle19"/>
          <w:rFonts w:ascii="Times New Roman" w:hAnsi="Times New Roman" w:cs="Times New Roman"/>
          <w:b w:val="0"/>
          <w:bCs w:val="0"/>
          <w:sz w:val="22"/>
          <w:szCs w:val="22"/>
        </w:rPr>
      </w:pPr>
      <w:r w:rsidRPr="004C64FA">
        <w:rPr>
          <w:rStyle w:val="FontStyle18"/>
          <w:rFonts w:ascii="Times New Roman" w:hAnsi="Times New Roman" w:cs="Times New Roman"/>
          <w:sz w:val="22"/>
          <w:szCs w:val="22"/>
        </w:rPr>
        <w:t>5.2.2.В течение гарантийного срока требовать безвозмездного устранения недостатков Товара.</w:t>
      </w:r>
    </w:p>
    <w:p w:rsidR="008F0129" w:rsidRPr="004C64FA" w:rsidRDefault="008F0129" w:rsidP="008F0129">
      <w:pPr>
        <w:pStyle w:val="Style2"/>
        <w:widowControl/>
        <w:ind w:firstLine="567"/>
        <w:jc w:val="both"/>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6. Гарантии.</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Продавец гарантирует соответствие качества Товара обязательным  требованиям Госстандарта РФ.</w:t>
      </w:r>
    </w:p>
    <w:p w:rsidR="008F0129" w:rsidRPr="0017374F"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proofErr w:type="gramStart"/>
      <w:r w:rsidRPr="00DF4C06">
        <w:rPr>
          <w:rStyle w:val="FontStyle18"/>
          <w:rFonts w:ascii="Times New Roman" w:hAnsi="Times New Roman" w:cs="Times New Roman"/>
          <w:sz w:val="22"/>
          <w:szCs w:val="22"/>
        </w:rPr>
        <w:t xml:space="preserve">Продавец представляет гарантию сроком </w:t>
      </w:r>
      <w:r w:rsidR="007337DA">
        <w:rPr>
          <w:rStyle w:val="FontStyle18"/>
          <w:rFonts w:ascii="Times New Roman" w:hAnsi="Times New Roman" w:cs="Times New Roman"/>
          <w:sz w:val="22"/>
          <w:szCs w:val="22"/>
        </w:rPr>
        <w:t>36</w:t>
      </w:r>
      <w:r>
        <w:rPr>
          <w:rStyle w:val="FontStyle18"/>
          <w:rFonts w:ascii="Times New Roman" w:hAnsi="Times New Roman" w:cs="Times New Roman"/>
          <w:sz w:val="22"/>
          <w:szCs w:val="22"/>
        </w:rPr>
        <w:t xml:space="preserve"> </w:t>
      </w:r>
      <w:r w:rsidRPr="00DF4C06">
        <w:rPr>
          <w:rStyle w:val="FontStyle18"/>
          <w:rFonts w:ascii="Times New Roman" w:hAnsi="Times New Roman" w:cs="Times New Roman"/>
          <w:sz w:val="22"/>
          <w:szCs w:val="22"/>
        </w:rPr>
        <w:t>месяц</w:t>
      </w:r>
      <w:r w:rsidR="007337DA">
        <w:rPr>
          <w:rStyle w:val="FontStyle18"/>
          <w:rFonts w:ascii="Times New Roman" w:hAnsi="Times New Roman" w:cs="Times New Roman"/>
          <w:sz w:val="22"/>
          <w:szCs w:val="22"/>
        </w:rPr>
        <w:t>ев</w:t>
      </w:r>
      <w:r w:rsidRPr="00DF4C06">
        <w:rPr>
          <w:rStyle w:val="10"/>
          <w:sz w:val="24"/>
        </w:rPr>
        <w:t xml:space="preserve"> </w:t>
      </w:r>
      <w:r>
        <w:rPr>
          <w:rStyle w:val="FontStyle18"/>
          <w:rFonts w:ascii="Times New Roman" w:hAnsi="Times New Roman" w:cs="Times New Roman"/>
          <w:sz w:val="24"/>
        </w:rPr>
        <w:t xml:space="preserve">или </w:t>
      </w:r>
      <w:r w:rsidR="007337DA">
        <w:rPr>
          <w:rStyle w:val="FontStyle18"/>
          <w:rFonts w:ascii="Times New Roman" w:hAnsi="Times New Roman" w:cs="Times New Roman"/>
          <w:sz w:val="24"/>
        </w:rPr>
        <w:t>2</w:t>
      </w:r>
      <w:r>
        <w:rPr>
          <w:rStyle w:val="FontStyle18"/>
          <w:rFonts w:ascii="Times New Roman" w:hAnsi="Times New Roman" w:cs="Times New Roman"/>
          <w:sz w:val="24"/>
        </w:rPr>
        <w:t>00 000 км пробега</w:t>
      </w:r>
      <w:r w:rsidR="009E66F0">
        <w:rPr>
          <w:rStyle w:val="FontStyle18"/>
          <w:rFonts w:ascii="Times New Roman" w:hAnsi="Times New Roman" w:cs="Times New Roman"/>
          <w:sz w:val="24"/>
        </w:rPr>
        <w:t xml:space="preserve"> в зависимости от того, что наступит ранее</w:t>
      </w:r>
      <w:r w:rsidRPr="00DF4C06">
        <w:rPr>
          <w:rStyle w:val="FontStyle18"/>
          <w:rFonts w:ascii="Times New Roman" w:hAnsi="Times New Roman" w:cs="Times New Roman"/>
          <w:sz w:val="24"/>
        </w:rPr>
        <w:t>,</w:t>
      </w:r>
      <w:r w:rsidRPr="008B341B">
        <w:rPr>
          <w:rStyle w:val="FontStyle18"/>
          <w:sz w:val="24"/>
        </w:rPr>
        <w:t xml:space="preserve"> </w:t>
      </w:r>
      <w:r w:rsidRPr="0017374F">
        <w:rPr>
          <w:rStyle w:val="FontStyle18"/>
          <w:rFonts w:ascii="Times New Roman" w:hAnsi="Times New Roman" w:cs="Times New Roman"/>
          <w:sz w:val="22"/>
          <w:szCs w:val="22"/>
        </w:rPr>
        <w:t>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roofErr w:type="gramEnd"/>
      <w:r w:rsidRPr="0017374F">
        <w:rPr>
          <w:rStyle w:val="FontStyle18"/>
          <w:rFonts w:ascii="Times New Roman" w:hAnsi="Times New Roman" w:cs="Times New Roman"/>
          <w:sz w:val="22"/>
          <w:szCs w:val="22"/>
        </w:rPr>
        <w:t xml:space="preserve">  Гарантийный ремонт и техническое обслуживание должно осуществляться в г. Новосибирске.   </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Гарантийный срок на Товар исчисляется с момента подписания Сторонами акта приема-передачи Товара.</w:t>
      </w:r>
    </w:p>
    <w:p w:rsidR="008F0129" w:rsidRPr="004C64FA" w:rsidRDefault="008F0129" w:rsidP="008F0129">
      <w:pPr>
        <w:pStyle w:val="Style6"/>
        <w:widowControl/>
        <w:numPr>
          <w:ilvl w:val="0"/>
          <w:numId w:val="14"/>
        </w:numPr>
        <w:tabs>
          <w:tab w:val="left" w:pos="605"/>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8F0129" w:rsidRPr="004C64FA" w:rsidRDefault="008F0129" w:rsidP="008F0129">
      <w:pPr>
        <w:pStyle w:val="af2"/>
        <w:numPr>
          <w:ilvl w:val="0"/>
          <w:numId w:val="14"/>
        </w:numPr>
        <w:tabs>
          <w:tab w:val="left" w:pos="605"/>
        </w:tabs>
        <w:spacing w:after="0" w:line="240" w:lineRule="auto"/>
        <w:ind w:left="0" w:firstLine="567"/>
        <w:jc w:val="both"/>
        <w:rPr>
          <w:rFonts w:ascii="Times New Roman" w:hAnsi="Times New Roman"/>
        </w:rPr>
      </w:pPr>
      <w:r w:rsidRPr="004C64FA">
        <w:rPr>
          <w:rFonts w:ascii="Times New Roman" w:hAnsi="Times New Roman"/>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proofErr w:type="gramStart"/>
      <w:r w:rsidRPr="004C64FA">
        <w:rPr>
          <w:rFonts w:ascii="Times New Roman" w:hAnsi="Times New Roman"/>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r w:rsidRPr="004C64FA">
        <w:rPr>
          <w:rFonts w:ascii="Times New Roman" w:hAnsi="Times New Roman"/>
        </w:rPr>
        <w:lastRenderedPageBreak/>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8F0129" w:rsidRPr="004C64FA" w:rsidRDefault="008F0129" w:rsidP="008F0129">
      <w:pPr>
        <w:pStyle w:val="Style2"/>
        <w:widowControl/>
        <w:ind w:firstLine="567"/>
        <w:jc w:val="center"/>
        <w:rPr>
          <w:rStyle w:val="FontStyle19"/>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7. Ответственность сторон.</w:t>
      </w:r>
    </w:p>
    <w:p w:rsidR="008F0129" w:rsidRPr="004C64FA" w:rsidRDefault="008F0129" w:rsidP="008F0129">
      <w:pPr>
        <w:pStyle w:val="Style8"/>
        <w:widowControl/>
        <w:tabs>
          <w:tab w:val="left" w:pos="9370"/>
        </w:tabs>
        <w:spacing w:line="240" w:lineRule="auto"/>
        <w:ind w:firstLine="567"/>
        <w:rPr>
          <w:rStyle w:val="FontStyle22"/>
          <w:rFonts w:ascii="Times New Roman" w:hAnsi="Times New Roman" w:cs="Times New Roman"/>
          <w:spacing w:val="-20"/>
          <w:sz w:val="22"/>
          <w:szCs w:val="22"/>
        </w:rPr>
      </w:pPr>
      <w:r w:rsidRPr="004C64FA">
        <w:rPr>
          <w:rStyle w:val="FontStyle19"/>
          <w:rFonts w:ascii="Times New Roman" w:hAnsi="Times New Roman" w:cs="Times New Roman"/>
          <w:b w:val="0"/>
          <w:sz w:val="22"/>
          <w:szCs w:val="22"/>
        </w:rPr>
        <w:t xml:space="preserve">7.1. </w:t>
      </w:r>
      <w:proofErr w:type="gramStart"/>
      <w:r w:rsidRPr="004C64FA">
        <w:rPr>
          <w:rStyle w:val="FontStyle22"/>
          <w:rFonts w:ascii="Times New Roman" w:hAnsi="Times New Roman" w:cs="Times New Roman"/>
          <w:b w:val="0"/>
          <w:sz w:val="22"/>
          <w:szCs w:val="22"/>
        </w:rPr>
        <w:t>В</w:t>
      </w:r>
      <w:r w:rsidRPr="004C64FA">
        <w:rPr>
          <w:rStyle w:val="FontStyle22"/>
          <w:rFonts w:ascii="Times New Roman" w:hAnsi="Times New Roman" w:cs="Times New Roman"/>
          <w:sz w:val="22"/>
          <w:szCs w:val="22"/>
        </w:rPr>
        <w:t xml:space="preserve"> </w:t>
      </w:r>
      <w:r w:rsidRPr="004C64FA">
        <w:rPr>
          <w:rStyle w:val="FontStyle18"/>
          <w:rFonts w:ascii="Times New Roman" w:hAnsi="Times New Roman" w:cs="Times New Roman"/>
          <w:sz w:val="22"/>
          <w:szCs w:val="22"/>
        </w:rPr>
        <w:t xml:space="preserve">случае нарушения сроков исполнения принятых на себя обязательств, сторона - кредитор вправе начислить и потребовать от стороны-должника уплаты пени в размере 0,1% цены Товара за каждый день просрочки, но не более 10% от стоимости Товара, направлением стороне-должнику соответствующего письменного требования заказным письмом с уведомлением о вручении, посредством факсимильной связи либо вручением непосредственно стороне-должнику </w:t>
      </w:r>
      <w:r w:rsidRPr="004C64FA">
        <w:rPr>
          <w:rStyle w:val="FontStyle19"/>
          <w:rFonts w:ascii="Times New Roman" w:hAnsi="Times New Roman" w:cs="Times New Roman"/>
          <w:b w:val="0"/>
          <w:spacing w:val="-20"/>
          <w:sz w:val="22"/>
          <w:szCs w:val="22"/>
        </w:rPr>
        <w:t>(его</w:t>
      </w:r>
      <w:r w:rsidRPr="004C64FA">
        <w:rPr>
          <w:rStyle w:val="FontStyle19"/>
          <w:rFonts w:ascii="Times New Roman" w:hAnsi="Times New Roman" w:cs="Times New Roman"/>
          <w:spacing w:val="-20"/>
          <w:sz w:val="22"/>
          <w:szCs w:val="22"/>
        </w:rPr>
        <w:t xml:space="preserve">  </w:t>
      </w:r>
      <w:r w:rsidRPr="004C64FA">
        <w:rPr>
          <w:rStyle w:val="FontStyle18"/>
          <w:rFonts w:ascii="Times New Roman" w:hAnsi="Times New Roman" w:cs="Times New Roman"/>
          <w:sz w:val="22"/>
          <w:szCs w:val="22"/>
        </w:rPr>
        <w:t>представителю) под роспись.</w:t>
      </w:r>
      <w:proofErr w:type="gramEnd"/>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sz w:val="22"/>
          <w:szCs w:val="22"/>
        </w:rPr>
      </w:pPr>
      <w:r w:rsidRPr="004C64FA">
        <w:rPr>
          <w:rStyle w:val="FontStyle19"/>
          <w:rFonts w:ascii="Times New Roman" w:hAnsi="Times New Roman" w:cs="Times New Roman"/>
          <w:b w:val="0"/>
          <w:sz w:val="22"/>
          <w:szCs w:val="22"/>
        </w:rPr>
        <w:t>7.2.</w:t>
      </w:r>
      <w:r w:rsidRPr="004C64FA">
        <w:rPr>
          <w:rStyle w:val="FontStyle19"/>
          <w:rFonts w:ascii="Times New Roman" w:hAnsi="Times New Roman" w:cs="Times New Roman"/>
          <w:sz w:val="22"/>
          <w:szCs w:val="22"/>
        </w:rPr>
        <w:tab/>
      </w:r>
      <w:r w:rsidRPr="004C64FA">
        <w:rPr>
          <w:rStyle w:val="FontStyle18"/>
          <w:rFonts w:ascii="Times New Roman" w:hAnsi="Times New Roman" w:cs="Times New Roman"/>
          <w:sz w:val="22"/>
          <w:szCs w:val="22"/>
        </w:rPr>
        <w:t>При осмотре товара Покупателем, в случае выявления недостатков</w:t>
      </w:r>
      <w:r w:rsidR="004C4EDB">
        <w:rPr>
          <w:rStyle w:val="FontStyle18"/>
          <w:rFonts w:ascii="Times New Roman" w:hAnsi="Times New Roman" w:cs="Times New Roman"/>
          <w:sz w:val="22"/>
          <w:szCs w:val="22"/>
        </w:rPr>
        <w:t>, которые не могут быть устранены в процессе осмотра Товара,</w:t>
      </w:r>
      <w:r w:rsidRPr="004C64FA">
        <w:rPr>
          <w:rStyle w:val="FontStyle18"/>
          <w:rFonts w:ascii="Times New Roman" w:hAnsi="Times New Roman" w:cs="Times New Roman"/>
          <w:sz w:val="22"/>
          <w:szCs w:val="22"/>
        </w:rPr>
        <w:t xml:space="preserve">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b/>
          <w:sz w:val="22"/>
          <w:szCs w:val="22"/>
        </w:rPr>
      </w:pPr>
      <w:r w:rsidRPr="004C64FA">
        <w:rPr>
          <w:rStyle w:val="FontStyle19"/>
          <w:rFonts w:ascii="Times New Roman" w:hAnsi="Times New Roman" w:cs="Times New Roman"/>
          <w:b w:val="0"/>
          <w:sz w:val="22"/>
          <w:szCs w:val="22"/>
        </w:rPr>
        <w:t>7.3.</w:t>
      </w:r>
      <w:r w:rsidRPr="004C64FA">
        <w:rPr>
          <w:rStyle w:val="FontStyle19"/>
          <w:rFonts w:ascii="Times New Roman" w:hAnsi="Times New Roman" w:cs="Times New Roman"/>
          <w:b w:val="0"/>
          <w:sz w:val="22"/>
          <w:szCs w:val="22"/>
        </w:rPr>
        <w:tab/>
      </w:r>
      <w:r w:rsidRPr="004C64FA">
        <w:rPr>
          <w:rStyle w:val="FontStyle18"/>
          <w:rFonts w:ascii="Times New Roman" w:hAnsi="Times New Roman" w:cs="Times New Roman"/>
          <w:sz w:val="22"/>
          <w:szCs w:val="22"/>
        </w:rPr>
        <w:t>Уплата штрафных санкций не освобождает виновную сторону от исполнения</w:t>
      </w:r>
      <w:r w:rsidRPr="004C64FA">
        <w:rPr>
          <w:rStyle w:val="FontStyle18"/>
          <w:rFonts w:ascii="Times New Roman" w:hAnsi="Times New Roman" w:cs="Times New Roman"/>
          <w:sz w:val="22"/>
          <w:szCs w:val="22"/>
        </w:rPr>
        <w:br/>
        <w:t>принятых на себя обязательств.</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4C64FA">
        <w:rPr>
          <w:rStyle w:val="FontStyle19"/>
          <w:rFonts w:ascii="Times New Roman" w:hAnsi="Times New Roman" w:cs="Times New Roman"/>
          <w:b w:val="0"/>
          <w:sz w:val="22"/>
          <w:szCs w:val="22"/>
        </w:rPr>
        <w:t>доначисленного</w:t>
      </w:r>
      <w:proofErr w:type="spellEnd"/>
      <w:r w:rsidRPr="004C64FA">
        <w:rPr>
          <w:rStyle w:val="FontStyle19"/>
          <w:rFonts w:ascii="Times New Roman" w:hAnsi="Times New Roman" w:cs="Times New Roman"/>
          <w:b w:val="0"/>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bCs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8. Обстоятельства непреодолимой силы (форс-мажор).</w:t>
      </w:r>
    </w:p>
    <w:p w:rsidR="008F0129" w:rsidRPr="004C64FA" w:rsidRDefault="008F0129" w:rsidP="008F0129">
      <w:pPr>
        <w:pStyle w:val="Style6"/>
        <w:widowControl/>
        <w:numPr>
          <w:ilvl w:val="0"/>
          <w:numId w:val="15"/>
        </w:numPr>
        <w:tabs>
          <w:tab w:val="left" w:pos="643"/>
          <w:tab w:val="left" w:pos="2630"/>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4C64FA">
        <w:rPr>
          <w:rStyle w:val="FontStyle18"/>
          <w:rFonts w:ascii="Times New Roman" w:hAnsi="Times New Roman" w:cs="Times New Roman"/>
          <w:sz w:val="22"/>
          <w:szCs w:val="22"/>
        </w:rPr>
        <w:t>К обстоятельствам непреодолимой силы относятся события, которые нельзя предвидеть или предотвратить разумными мерами, в частности:</w:t>
      </w:r>
      <w:r w:rsidRPr="004C64FA">
        <w:rPr>
          <w:rStyle w:val="FontStyle18"/>
          <w:rFonts w:ascii="Times New Roman" w:hAnsi="Times New Roman" w:cs="Times New Roman"/>
          <w:sz w:val="22"/>
          <w:szCs w:val="22"/>
        </w:rPr>
        <w:tab/>
        <w:t xml:space="preserve">обстоятельства природного, техногенного и социально-политического характера (в </w:t>
      </w:r>
      <w:proofErr w:type="spellStart"/>
      <w:r w:rsidRPr="004C64FA">
        <w:rPr>
          <w:rStyle w:val="FontStyle18"/>
          <w:rFonts w:ascii="Times New Roman" w:hAnsi="Times New Roman" w:cs="Times New Roman"/>
          <w:sz w:val="22"/>
          <w:szCs w:val="22"/>
        </w:rPr>
        <w:t>т.ч</w:t>
      </w:r>
      <w:proofErr w:type="spellEnd"/>
      <w:r w:rsidRPr="004C64FA">
        <w:rPr>
          <w:rStyle w:val="FontStyle18"/>
          <w:rFonts w:ascii="Times New Roman" w:hAnsi="Times New Roman" w:cs="Times New Roman"/>
          <w:sz w:val="22"/>
          <w:szCs w:val="22"/>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8F0129" w:rsidRPr="004C64FA" w:rsidRDefault="008F0129" w:rsidP="008F0129">
      <w:pPr>
        <w:pStyle w:val="Style6"/>
        <w:widowControl/>
        <w:numPr>
          <w:ilvl w:val="0"/>
          <w:numId w:val="15"/>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8F0129" w:rsidRPr="004C64FA" w:rsidRDefault="008F0129" w:rsidP="008F0129">
      <w:pPr>
        <w:pStyle w:val="Style6"/>
        <w:widowControl/>
        <w:numPr>
          <w:ilvl w:val="0"/>
          <w:numId w:val="15"/>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 xml:space="preserve">Если обстоятельства непреодолимой силы действуют на протяжении 2 (двух) следующих друг за другом месяцев. </w:t>
      </w:r>
      <w:proofErr w:type="gramStart"/>
      <w:r w:rsidRPr="004C64FA">
        <w:rPr>
          <w:rStyle w:val="FontStyle18"/>
          <w:rFonts w:ascii="Times New Roman" w:hAnsi="Times New Roman" w:cs="Times New Roman"/>
          <w:sz w:val="22"/>
          <w:szCs w:val="22"/>
        </w:rPr>
        <w:t>Договор</w:t>
      </w:r>
      <w:proofErr w:type="gramEnd"/>
      <w:r w:rsidRPr="004C64FA">
        <w:rPr>
          <w:rStyle w:val="FontStyle18"/>
          <w:rFonts w:ascii="Times New Roman" w:hAnsi="Times New Roman" w:cs="Times New Roman"/>
          <w:sz w:val="22"/>
          <w:szCs w:val="22"/>
        </w:rPr>
        <w:t xml:space="preserve"> может быть расторгнут любой из Сторон путем направления письменного уведомления другой Стороне.</w:t>
      </w:r>
    </w:p>
    <w:p w:rsidR="008F0129" w:rsidRPr="004C64FA" w:rsidRDefault="008F0129" w:rsidP="008F0129">
      <w:pPr>
        <w:pStyle w:val="Style6"/>
        <w:widowControl/>
        <w:tabs>
          <w:tab w:val="left" w:pos="643"/>
        </w:tabs>
        <w:spacing w:line="240" w:lineRule="auto"/>
        <w:ind w:left="567" w:firstLine="0"/>
        <w:rPr>
          <w:rStyle w:val="FontStyle19"/>
          <w:rFonts w:ascii="Times New Roman" w:hAnsi="Times New Roman" w:cs="Times New Roman"/>
          <w:sz w:val="22"/>
          <w:szCs w:val="22"/>
        </w:rPr>
      </w:pPr>
    </w:p>
    <w:p w:rsidR="008F0129"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9. Порядок рассмотрения споров.</w:t>
      </w:r>
    </w:p>
    <w:p w:rsidR="00BA7CD6" w:rsidRPr="00BA7CD6" w:rsidRDefault="00BA7CD6" w:rsidP="00BA7CD6">
      <w:pPr>
        <w:spacing w:line="240" w:lineRule="auto"/>
        <w:ind w:firstLine="708"/>
        <w:rPr>
          <w:rFonts w:eastAsia="Calibri"/>
          <w:color w:val="000000"/>
          <w:sz w:val="22"/>
          <w:szCs w:val="22"/>
        </w:rPr>
      </w:pPr>
      <w:r w:rsidRPr="00BA7CD6">
        <w:rPr>
          <w:rFonts w:eastAsia="Calibri"/>
          <w:color w:val="000000"/>
          <w:sz w:val="22"/>
          <w:szCs w:val="22"/>
        </w:rPr>
        <w:t xml:space="preserve">9.1. Все споры и разногласия между Подрядчиком и Заказчиком, включая </w:t>
      </w:r>
      <w:proofErr w:type="gramStart"/>
      <w:r w:rsidRPr="00BA7CD6">
        <w:rPr>
          <w:rFonts w:eastAsia="Calibri"/>
          <w:color w:val="000000"/>
          <w:sz w:val="22"/>
          <w:szCs w:val="22"/>
        </w:rPr>
        <w:t>споры</w:t>
      </w:r>
      <w:proofErr w:type="gramEnd"/>
      <w:r w:rsidRPr="00BA7CD6">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A7CD6" w:rsidRPr="00BA7CD6" w:rsidRDefault="00BA7CD6" w:rsidP="00BA7CD6">
      <w:pPr>
        <w:spacing w:line="240" w:lineRule="auto"/>
        <w:ind w:firstLine="708"/>
        <w:rPr>
          <w:sz w:val="22"/>
          <w:szCs w:val="22"/>
        </w:rPr>
      </w:pPr>
      <w:r w:rsidRPr="00BA7CD6">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F0129" w:rsidRPr="00BA7CD6" w:rsidRDefault="00BA7CD6" w:rsidP="00BA7CD6">
      <w:pPr>
        <w:spacing w:line="240" w:lineRule="auto"/>
        <w:ind w:firstLine="708"/>
        <w:rPr>
          <w:rStyle w:val="FontStyle18"/>
          <w:rFonts w:ascii="Times New Roman" w:eastAsia="Calibri" w:hAnsi="Times New Roman" w:cs="Times New Roman"/>
          <w:color w:val="000000"/>
          <w:sz w:val="22"/>
          <w:szCs w:val="22"/>
        </w:rPr>
      </w:pPr>
      <w:r w:rsidRPr="00BA7CD6">
        <w:rPr>
          <w:rStyle w:val="FontStyle18"/>
          <w:rFonts w:ascii="Times New Roman" w:hAnsi="Times New Roman" w:cs="Times New Roman"/>
          <w:sz w:val="22"/>
          <w:szCs w:val="22"/>
        </w:rPr>
        <w:t xml:space="preserve">9.3. </w:t>
      </w:r>
      <w:r w:rsidR="008F0129" w:rsidRPr="00BA7CD6">
        <w:rPr>
          <w:rStyle w:val="FontStyle18"/>
          <w:rFonts w:ascii="Times New Roman" w:hAnsi="Times New Roman" w:cs="Times New Roman"/>
          <w:sz w:val="22"/>
          <w:szCs w:val="22"/>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8F0129" w:rsidRPr="004C64FA" w:rsidRDefault="008F0129" w:rsidP="008F0129">
      <w:pPr>
        <w:pStyle w:val="Style12"/>
        <w:widowControl/>
        <w:spacing w:line="240" w:lineRule="auto"/>
        <w:ind w:firstLine="567"/>
        <w:jc w:val="both"/>
        <w:rPr>
          <w:rStyle w:val="FontStyle18"/>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10. Особые условия.</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 всем вопросам, не урегулированным Договором, Стороны руководствуются действующим законодательством Российской Федерации.</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После подписания Договора все предыдущие письменные и устные договоренности Сторон утрачивают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Ни одна из Сторон не вправе передавать свои права и обязанности по Договору третьей стороне без письменного согласия на это другой Стороны.</w:t>
      </w:r>
    </w:p>
    <w:p w:rsidR="008F0129" w:rsidRPr="004C64FA" w:rsidRDefault="008F0129" w:rsidP="008F0129">
      <w:pPr>
        <w:pStyle w:val="Style14"/>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Договор вступает в силу с момента подписания Сторонами.</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Спецификация – Приложение № 1</w:t>
      </w:r>
    </w:p>
    <w:p w:rsidR="008F0129" w:rsidRPr="004C64F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 xml:space="preserve">В случае изменения у </w:t>
      </w:r>
      <w:proofErr w:type="gramStart"/>
      <w:r w:rsidRPr="004C64FA">
        <w:rPr>
          <w:rFonts w:ascii="Times New Roman" w:hAnsi="Times New Roman" w:cs="Times New Roman"/>
          <w:sz w:val="22"/>
          <w:szCs w:val="22"/>
        </w:rPr>
        <w:t>какой-либо</w:t>
      </w:r>
      <w:proofErr w:type="gramEnd"/>
      <w:r w:rsidRPr="004C64FA">
        <w:rPr>
          <w:rFonts w:ascii="Times New Roman" w:hAnsi="Times New Roman" w:cs="Times New Roman"/>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Cs/>
          <w:sz w:val="22"/>
          <w:szCs w:val="22"/>
        </w:rPr>
      </w:pPr>
      <w:r w:rsidRPr="00E4458A">
        <w:rPr>
          <w:rFonts w:ascii="Times New Roman" w:hAnsi="Times New Roman" w:cs="Times New Roman"/>
          <w:bCs/>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F0129" w:rsidRPr="004C64FA" w:rsidRDefault="008F0129" w:rsidP="008F0129">
      <w:pPr>
        <w:spacing w:line="240" w:lineRule="auto"/>
        <w:ind w:firstLine="567"/>
        <w:jc w:val="center"/>
        <w:rPr>
          <w:sz w:val="22"/>
          <w:szCs w:val="22"/>
        </w:rPr>
      </w:pPr>
      <w:r w:rsidRPr="00E4458A">
        <w:rPr>
          <w:sz w:val="22"/>
          <w:szCs w:val="22"/>
        </w:rPr>
        <w:t xml:space="preserve">11. Антикоррупционная </w:t>
      </w:r>
      <w:r w:rsidRPr="004C64FA">
        <w:rPr>
          <w:sz w:val="22"/>
          <w:szCs w:val="22"/>
        </w:rPr>
        <w:t>оговорка</w:t>
      </w:r>
    </w:p>
    <w:p w:rsidR="008F0129" w:rsidRPr="004C64FA" w:rsidRDefault="008F0129" w:rsidP="008F0129">
      <w:pPr>
        <w:spacing w:line="240" w:lineRule="auto"/>
        <w:ind w:firstLine="567"/>
        <w:rPr>
          <w:sz w:val="22"/>
          <w:szCs w:val="22"/>
        </w:rPr>
      </w:pPr>
      <w:r w:rsidRPr="004C64FA">
        <w:rPr>
          <w:sz w:val="22"/>
          <w:szCs w:val="22"/>
        </w:rPr>
        <w:t xml:space="preserve">11.1.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F0129" w:rsidRPr="004C64FA" w:rsidRDefault="008F0129" w:rsidP="008F0129">
      <w:pPr>
        <w:spacing w:line="240" w:lineRule="auto"/>
        <w:ind w:firstLine="567"/>
        <w:rPr>
          <w:sz w:val="22"/>
          <w:szCs w:val="22"/>
        </w:rPr>
      </w:pPr>
      <w:r w:rsidRPr="004C64FA">
        <w:rPr>
          <w:sz w:val="22"/>
          <w:szCs w:val="22"/>
        </w:rPr>
        <w:t xml:space="preserve">11.2.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C64FA">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F0129" w:rsidRPr="00BA7CD6" w:rsidRDefault="008F0129" w:rsidP="00BA7CD6">
      <w:pPr>
        <w:spacing w:line="240" w:lineRule="auto"/>
        <w:ind w:firstLine="567"/>
        <w:rPr>
          <w:sz w:val="22"/>
          <w:szCs w:val="22"/>
        </w:rPr>
      </w:pPr>
      <w:r w:rsidRPr="004C64FA">
        <w:rPr>
          <w:rFonts w:eastAsia="Arial"/>
          <w:bCs/>
          <w:sz w:val="22"/>
          <w:szCs w:val="22"/>
        </w:rPr>
        <w:t xml:space="preserve">12. </w:t>
      </w:r>
      <w:r w:rsidRPr="004C64FA">
        <w:rPr>
          <w:sz w:val="22"/>
          <w:szCs w:val="22"/>
        </w:rPr>
        <w:t>Юридические адреса и банковские реквизиты сторон</w:t>
      </w:r>
    </w:p>
    <w:p w:rsidR="008F0129" w:rsidRPr="004C64FA" w:rsidRDefault="008F0129" w:rsidP="008F0129">
      <w:pPr>
        <w:ind w:firstLine="0"/>
        <w:jc w:val="right"/>
        <w:rPr>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679"/>
        </w:trPr>
        <w:tc>
          <w:tcPr>
            <w:tcW w:w="5211" w:type="dxa"/>
          </w:tcPr>
          <w:p w:rsidR="008F0129" w:rsidRPr="004C64FA" w:rsidRDefault="008F0129" w:rsidP="008351F3">
            <w:pPr>
              <w:spacing w:line="240" w:lineRule="auto"/>
              <w:ind w:firstLine="0"/>
              <w:rPr>
                <w:b/>
                <w:bCs/>
                <w:sz w:val="22"/>
                <w:szCs w:val="22"/>
              </w:rPr>
            </w:pPr>
            <w:r w:rsidRPr="004C64FA">
              <w:rPr>
                <w:sz w:val="22"/>
                <w:szCs w:val="22"/>
              </w:rPr>
              <w:t>Продавец:</w:t>
            </w:r>
          </w:p>
        </w:tc>
        <w:tc>
          <w:tcPr>
            <w:tcW w:w="4895" w:type="dxa"/>
          </w:tcPr>
          <w:p w:rsidR="008F0129" w:rsidRPr="004C64FA" w:rsidRDefault="008F0129" w:rsidP="008351F3">
            <w:pPr>
              <w:spacing w:line="240" w:lineRule="auto"/>
              <w:ind w:firstLine="0"/>
              <w:rPr>
                <w:sz w:val="22"/>
                <w:szCs w:val="22"/>
              </w:rPr>
            </w:pPr>
            <w:r w:rsidRPr="004C64FA">
              <w:rPr>
                <w:sz w:val="22"/>
                <w:szCs w:val="22"/>
              </w:rPr>
              <w:t>Покупатель:</w:t>
            </w:r>
          </w:p>
          <w:p w:rsidR="008F0129" w:rsidRPr="004C64FA" w:rsidRDefault="008F0129" w:rsidP="008351F3">
            <w:pPr>
              <w:spacing w:line="240" w:lineRule="auto"/>
              <w:rPr>
                <w:b/>
                <w:bCs/>
                <w:sz w:val="22"/>
                <w:szCs w:val="22"/>
              </w:rPr>
            </w:pPr>
          </w:p>
        </w:tc>
      </w:tr>
    </w:tbl>
    <w:p w:rsidR="008F0129" w:rsidRPr="004C64FA" w:rsidRDefault="008F0129" w:rsidP="008F0129">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137"/>
        </w:trPr>
        <w:tc>
          <w:tcPr>
            <w:tcW w:w="5211" w:type="dxa"/>
          </w:tcPr>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4C4EDB">
            <w:pPr>
              <w:spacing w:line="240" w:lineRule="auto"/>
              <w:ind w:firstLine="0"/>
              <w:rPr>
                <w:sz w:val="22"/>
                <w:szCs w:val="22"/>
              </w:rPr>
            </w:pPr>
          </w:p>
          <w:p w:rsidR="008F0129" w:rsidRPr="004C64FA" w:rsidRDefault="008F0129" w:rsidP="008351F3">
            <w:pPr>
              <w:spacing w:line="240" w:lineRule="auto"/>
              <w:rPr>
                <w:sz w:val="22"/>
                <w:szCs w:val="22"/>
              </w:rPr>
            </w:pPr>
            <w:r w:rsidRPr="004C64FA">
              <w:rPr>
                <w:sz w:val="22"/>
                <w:szCs w:val="22"/>
              </w:rPr>
              <w:t>_____________/_______________/</w:t>
            </w:r>
          </w:p>
          <w:p w:rsidR="008F0129" w:rsidRPr="004C64FA" w:rsidRDefault="008F0129" w:rsidP="008351F3">
            <w:pPr>
              <w:spacing w:line="240" w:lineRule="auto"/>
              <w:rPr>
                <w:sz w:val="22"/>
                <w:szCs w:val="22"/>
              </w:rPr>
            </w:pPr>
            <w:proofErr w:type="spellStart"/>
            <w:r w:rsidRPr="004C64FA">
              <w:rPr>
                <w:sz w:val="22"/>
                <w:szCs w:val="22"/>
              </w:rPr>
              <w:t>м.п</w:t>
            </w:r>
            <w:proofErr w:type="spellEnd"/>
            <w:r w:rsidRPr="004C64FA">
              <w:rPr>
                <w:sz w:val="22"/>
                <w:szCs w:val="22"/>
              </w:rPr>
              <w:t>.</w:t>
            </w:r>
          </w:p>
        </w:tc>
        <w:tc>
          <w:tcPr>
            <w:tcW w:w="4895" w:type="dxa"/>
          </w:tcPr>
          <w:p w:rsidR="008F0129" w:rsidRPr="004C64FA" w:rsidRDefault="008F0129" w:rsidP="008351F3">
            <w:pPr>
              <w:spacing w:line="240" w:lineRule="auto"/>
              <w:ind w:firstLine="0"/>
              <w:rPr>
                <w:sz w:val="22"/>
                <w:szCs w:val="22"/>
                <w:lang w:val="x-none"/>
              </w:rPr>
            </w:pPr>
            <w:r w:rsidRPr="004C64FA">
              <w:rPr>
                <w:sz w:val="22"/>
                <w:szCs w:val="22"/>
                <w:lang w:val="x-none"/>
              </w:rPr>
              <w:t>АО «НПО НИИИП-</w:t>
            </w:r>
            <w:proofErr w:type="spellStart"/>
            <w:r w:rsidRPr="004C64FA">
              <w:rPr>
                <w:sz w:val="22"/>
                <w:szCs w:val="22"/>
                <w:lang w:val="x-none"/>
              </w:rPr>
              <w:t>НЗиК</w:t>
            </w:r>
            <w:proofErr w:type="spellEnd"/>
            <w:r w:rsidRPr="004C64FA">
              <w:rPr>
                <w:sz w:val="22"/>
                <w:szCs w:val="22"/>
                <w:lang w:val="x-none"/>
              </w:rPr>
              <w:t>»</w:t>
            </w:r>
          </w:p>
          <w:p w:rsidR="008F0129" w:rsidRPr="004C64FA" w:rsidRDefault="008F0129" w:rsidP="008351F3">
            <w:pPr>
              <w:spacing w:line="240" w:lineRule="auto"/>
              <w:ind w:firstLine="0"/>
              <w:rPr>
                <w:sz w:val="22"/>
                <w:szCs w:val="22"/>
                <w:lang w:val="x-none"/>
              </w:rPr>
            </w:pPr>
            <w:r w:rsidRPr="004C64FA">
              <w:rPr>
                <w:sz w:val="22"/>
                <w:szCs w:val="22"/>
                <w:lang w:val="x-none"/>
              </w:rPr>
              <w:t>630015, г. Новосибирск, ул. Планетная, 32</w:t>
            </w:r>
          </w:p>
          <w:p w:rsidR="008F0129" w:rsidRPr="004C64FA" w:rsidRDefault="008F0129" w:rsidP="008351F3">
            <w:pPr>
              <w:spacing w:line="240" w:lineRule="auto"/>
              <w:ind w:firstLine="0"/>
              <w:rPr>
                <w:sz w:val="22"/>
                <w:szCs w:val="22"/>
              </w:rPr>
            </w:pPr>
            <w:r w:rsidRPr="004C64FA">
              <w:rPr>
                <w:sz w:val="22"/>
                <w:szCs w:val="22"/>
                <w:lang w:val="x-none"/>
              </w:rPr>
              <w:t>ИНН 5401199015/КПП 54</w:t>
            </w:r>
            <w:r w:rsidRPr="004C64FA">
              <w:rPr>
                <w:sz w:val="22"/>
                <w:szCs w:val="22"/>
              </w:rPr>
              <w:t>0101001</w:t>
            </w:r>
          </w:p>
          <w:p w:rsidR="008F0129" w:rsidRPr="004C64FA" w:rsidRDefault="008F0129" w:rsidP="008351F3">
            <w:pPr>
              <w:spacing w:line="240" w:lineRule="auto"/>
              <w:ind w:firstLine="0"/>
              <w:rPr>
                <w:sz w:val="22"/>
                <w:szCs w:val="22"/>
                <w:lang w:val="x-none"/>
              </w:rPr>
            </w:pPr>
            <w:r w:rsidRPr="004C64FA">
              <w:rPr>
                <w:sz w:val="22"/>
                <w:szCs w:val="22"/>
                <w:lang w:val="x-none"/>
              </w:rPr>
              <w:t>р/с 40702810244020003415</w:t>
            </w:r>
          </w:p>
          <w:p w:rsidR="008F0129" w:rsidRPr="004C64FA" w:rsidRDefault="008F0129" w:rsidP="008351F3">
            <w:pPr>
              <w:spacing w:line="240" w:lineRule="auto"/>
              <w:ind w:firstLine="0"/>
              <w:rPr>
                <w:sz w:val="22"/>
                <w:szCs w:val="22"/>
              </w:rPr>
            </w:pPr>
            <w:r w:rsidRPr="004C64FA">
              <w:rPr>
                <w:sz w:val="22"/>
                <w:szCs w:val="22"/>
                <w:lang w:val="x-none"/>
              </w:rPr>
              <w:t xml:space="preserve">Сибирском банке </w:t>
            </w:r>
            <w:r w:rsidRPr="004C64FA">
              <w:rPr>
                <w:sz w:val="22"/>
                <w:szCs w:val="22"/>
              </w:rPr>
              <w:t xml:space="preserve">ПАО </w:t>
            </w:r>
            <w:r w:rsidRPr="004C64FA">
              <w:rPr>
                <w:sz w:val="22"/>
                <w:szCs w:val="22"/>
                <w:lang w:val="x-none"/>
              </w:rPr>
              <w:t>Сбербанк</w:t>
            </w:r>
          </w:p>
          <w:p w:rsidR="008F0129" w:rsidRPr="004C64FA" w:rsidRDefault="008F0129" w:rsidP="008351F3">
            <w:pPr>
              <w:spacing w:line="240" w:lineRule="auto"/>
              <w:ind w:firstLine="0"/>
              <w:rPr>
                <w:sz w:val="22"/>
                <w:szCs w:val="22"/>
                <w:lang w:val="x-none"/>
              </w:rPr>
            </w:pPr>
            <w:r w:rsidRPr="004C64FA">
              <w:rPr>
                <w:sz w:val="22"/>
                <w:szCs w:val="22"/>
                <w:lang w:val="x-none"/>
              </w:rPr>
              <w:t>к/с 30101810500000000641</w:t>
            </w:r>
          </w:p>
          <w:p w:rsidR="008F0129" w:rsidRPr="004C64FA" w:rsidRDefault="008F0129" w:rsidP="008351F3">
            <w:pPr>
              <w:spacing w:line="240" w:lineRule="auto"/>
              <w:ind w:firstLine="0"/>
              <w:rPr>
                <w:sz w:val="22"/>
                <w:szCs w:val="22"/>
              </w:rPr>
            </w:pPr>
            <w:r w:rsidRPr="004C64FA">
              <w:rPr>
                <w:sz w:val="22"/>
                <w:szCs w:val="22"/>
              </w:rPr>
              <w:t>БИК 045004641</w:t>
            </w:r>
          </w:p>
          <w:p w:rsidR="008F0129" w:rsidRPr="004C64FA" w:rsidRDefault="008F0129" w:rsidP="008351F3">
            <w:pPr>
              <w:spacing w:line="240" w:lineRule="auto"/>
              <w:ind w:firstLine="0"/>
              <w:rPr>
                <w:bCs/>
                <w:sz w:val="22"/>
                <w:szCs w:val="22"/>
              </w:rPr>
            </w:pPr>
          </w:p>
          <w:p w:rsidR="008F0129" w:rsidRPr="004C64FA" w:rsidRDefault="008F0129" w:rsidP="008351F3">
            <w:pPr>
              <w:spacing w:line="240" w:lineRule="auto"/>
              <w:ind w:firstLine="0"/>
              <w:rPr>
                <w:bCs/>
                <w:sz w:val="22"/>
                <w:szCs w:val="22"/>
                <w:lang w:val="x-none"/>
              </w:rPr>
            </w:pPr>
            <w:r w:rsidRPr="004C64FA">
              <w:rPr>
                <w:bCs/>
                <w:sz w:val="22"/>
                <w:szCs w:val="22"/>
                <w:lang w:val="x-none"/>
              </w:rPr>
              <w:t>Заместитель генерального директора</w:t>
            </w:r>
          </w:p>
          <w:p w:rsidR="008F0129" w:rsidRPr="004C64FA" w:rsidRDefault="008F0129" w:rsidP="004C4EDB">
            <w:pPr>
              <w:spacing w:line="240" w:lineRule="auto"/>
              <w:ind w:firstLine="0"/>
              <w:rPr>
                <w:bCs/>
                <w:sz w:val="22"/>
                <w:szCs w:val="22"/>
              </w:rPr>
            </w:pPr>
            <w:r w:rsidRPr="004C64FA">
              <w:rPr>
                <w:bCs/>
                <w:sz w:val="22"/>
                <w:szCs w:val="22"/>
              </w:rPr>
              <w:t xml:space="preserve">по </w:t>
            </w:r>
            <w:r>
              <w:rPr>
                <w:bCs/>
                <w:sz w:val="22"/>
                <w:szCs w:val="22"/>
              </w:rPr>
              <w:t>производству</w:t>
            </w:r>
            <w:r w:rsidR="004C4EDB">
              <w:rPr>
                <w:bCs/>
                <w:sz w:val="22"/>
                <w:szCs w:val="22"/>
              </w:rPr>
              <w:t xml:space="preserve"> и экономике</w:t>
            </w:r>
          </w:p>
          <w:p w:rsidR="008F0129" w:rsidRPr="004C64FA" w:rsidRDefault="008F0129" w:rsidP="008351F3">
            <w:pPr>
              <w:spacing w:line="240" w:lineRule="auto"/>
              <w:ind w:firstLine="0"/>
              <w:rPr>
                <w:bCs/>
                <w:sz w:val="22"/>
                <w:szCs w:val="22"/>
              </w:rPr>
            </w:pPr>
            <w:r w:rsidRPr="004C64FA">
              <w:rPr>
                <w:bCs/>
                <w:sz w:val="22"/>
                <w:szCs w:val="22"/>
              </w:rPr>
              <w:t>________________ /</w:t>
            </w:r>
            <w:r>
              <w:rPr>
                <w:bCs/>
                <w:sz w:val="22"/>
                <w:szCs w:val="22"/>
              </w:rPr>
              <w:t>С.Н. Раменский</w:t>
            </w:r>
            <w:r w:rsidRPr="004C64FA">
              <w:rPr>
                <w:bCs/>
                <w:sz w:val="22"/>
                <w:szCs w:val="22"/>
              </w:rPr>
              <w:t>/</w:t>
            </w:r>
          </w:p>
          <w:p w:rsidR="008F0129" w:rsidRPr="004C64FA" w:rsidRDefault="008F0129" w:rsidP="008351F3">
            <w:pPr>
              <w:spacing w:line="240" w:lineRule="auto"/>
              <w:ind w:firstLine="0"/>
              <w:rPr>
                <w:bCs/>
                <w:sz w:val="22"/>
                <w:szCs w:val="22"/>
              </w:rPr>
            </w:pPr>
            <w:r w:rsidRPr="004C64FA">
              <w:rPr>
                <w:bCs/>
                <w:sz w:val="22"/>
                <w:szCs w:val="22"/>
              </w:rPr>
              <w:tab/>
            </w:r>
            <w:proofErr w:type="spellStart"/>
            <w:r w:rsidRPr="004C64FA">
              <w:rPr>
                <w:bCs/>
                <w:sz w:val="22"/>
                <w:szCs w:val="22"/>
              </w:rPr>
              <w:t>м.п</w:t>
            </w:r>
            <w:proofErr w:type="spellEnd"/>
            <w:r w:rsidRPr="004C64FA">
              <w:rPr>
                <w:bCs/>
                <w:sz w:val="22"/>
                <w:szCs w:val="22"/>
              </w:rPr>
              <w:t>.</w:t>
            </w:r>
          </w:p>
        </w:tc>
      </w:tr>
    </w:tbl>
    <w:p w:rsidR="008F0129" w:rsidRPr="004C64FA" w:rsidRDefault="008F0129" w:rsidP="008F0129">
      <w:pPr>
        <w:widowControl/>
        <w:suppressAutoHyphens w:val="0"/>
        <w:snapToGrid/>
        <w:spacing w:after="200" w:line="276" w:lineRule="auto"/>
        <w:ind w:firstLine="0"/>
        <w:jc w:val="left"/>
        <w:rPr>
          <w:sz w:val="22"/>
          <w:szCs w:val="22"/>
        </w:rPr>
      </w:pPr>
      <w:r w:rsidRPr="004C64FA">
        <w:rPr>
          <w:sz w:val="22"/>
          <w:szCs w:val="22"/>
        </w:rPr>
        <w:br w:type="page"/>
      </w:r>
    </w:p>
    <w:p w:rsidR="008F0129" w:rsidRPr="00E93660" w:rsidRDefault="008F0129" w:rsidP="008F0129">
      <w:pPr>
        <w:tabs>
          <w:tab w:val="left" w:pos="379"/>
          <w:tab w:val="left" w:leader="underscore" w:pos="9356"/>
        </w:tabs>
        <w:jc w:val="right"/>
        <w:rPr>
          <w:b/>
        </w:rPr>
      </w:pPr>
      <w:r w:rsidRPr="00E93660">
        <w:rPr>
          <w:b/>
        </w:rPr>
        <w:lastRenderedPageBreak/>
        <w:t xml:space="preserve">Приложение №1 к договору </w:t>
      </w:r>
    </w:p>
    <w:p w:rsidR="008F0129" w:rsidRPr="00E93660" w:rsidRDefault="008F0129" w:rsidP="008F0129">
      <w:pPr>
        <w:keepNext/>
        <w:ind w:firstLine="567"/>
        <w:jc w:val="right"/>
        <w:rPr>
          <w:b/>
        </w:rPr>
      </w:pPr>
      <w:r w:rsidRPr="00E93660">
        <w:rPr>
          <w:b/>
        </w:rPr>
        <w:t xml:space="preserve">№ ___________ от _____________ </w:t>
      </w:r>
      <w:proofErr w:type="gramStart"/>
      <w:r w:rsidRPr="00E93660">
        <w:rPr>
          <w:b/>
        </w:rPr>
        <w:t>г</w:t>
      </w:r>
      <w:proofErr w:type="gramEnd"/>
      <w:r w:rsidRPr="00E93660">
        <w:rPr>
          <w:b/>
        </w:rPr>
        <w:t>.</w:t>
      </w:r>
    </w:p>
    <w:p w:rsidR="008F0129" w:rsidRPr="00E93660" w:rsidRDefault="008F0129" w:rsidP="008F0129">
      <w:pPr>
        <w:spacing w:after="200" w:line="276" w:lineRule="auto"/>
        <w:ind w:firstLine="567"/>
        <w:jc w:val="center"/>
      </w:pPr>
      <w:r w:rsidRPr="00E93660">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8F0129" w:rsidRPr="00E93660" w:rsidTr="008351F3">
        <w:tc>
          <w:tcPr>
            <w:tcW w:w="566"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w:t>
            </w:r>
          </w:p>
          <w:p w:rsidR="008F0129" w:rsidRPr="00E93660" w:rsidRDefault="008F0129" w:rsidP="008351F3">
            <w:pPr>
              <w:spacing w:line="240" w:lineRule="auto"/>
              <w:ind w:firstLine="0"/>
              <w:rPr>
                <w:sz w:val="22"/>
                <w:szCs w:val="22"/>
              </w:rPr>
            </w:pPr>
            <w:proofErr w:type="gramStart"/>
            <w:r w:rsidRPr="00E93660">
              <w:rPr>
                <w:sz w:val="22"/>
                <w:szCs w:val="22"/>
              </w:rPr>
              <w:t>п</w:t>
            </w:r>
            <w:proofErr w:type="gramEnd"/>
            <w:r w:rsidRPr="00E93660">
              <w:rPr>
                <w:sz w:val="22"/>
                <w:szCs w:val="22"/>
              </w:rPr>
              <w:t>/п</w:t>
            </w:r>
          </w:p>
        </w:tc>
        <w:tc>
          <w:tcPr>
            <w:tcW w:w="2270"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jc w:val="left"/>
              <w:rPr>
                <w:sz w:val="22"/>
                <w:szCs w:val="22"/>
              </w:rPr>
            </w:pPr>
            <w:r w:rsidRPr="00E93660">
              <w:rPr>
                <w:sz w:val="22"/>
                <w:szCs w:val="22"/>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ind w:firstLine="0"/>
              <w:rPr>
                <w:sz w:val="22"/>
                <w:szCs w:val="22"/>
              </w:rPr>
            </w:pPr>
            <w:r w:rsidRPr="00E93660">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Цена, руб., в </w:t>
            </w:r>
            <w:proofErr w:type="spellStart"/>
            <w:r w:rsidRPr="00E93660">
              <w:rPr>
                <w:sz w:val="22"/>
                <w:szCs w:val="22"/>
              </w:rPr>
              <w:t>т.ч</w:t>
            </w:r>
            <w:proofErr w:type="spellEnd"/>
            <w:r w:rsidRPr="00E93660">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Стоимость, руб., в </w:t>
            </w:r>
            <w:proofErr w:type="spellStart"/>
            <w:r w:rsidRPr="00E93660">
              <w:rPr>
                <w:sz w:val="22"/>
                <w:szCs w:val="22"/>
              </w:rPr>
              <w:t>т.ч</w:t>
            </w:r>
            <w:proofErr w:type="spellEnd"/>
            <w:r w:rsidRPr="00E93660">
              <w:rPr>
                <w:sz w:val="22"/>
                <w:szCs w:val="22"/>
              </w:rPr>
              <w:t>. НДС 20%</w:t>
            </w:r>
          </w:p>
        </w:tc>
      </w:tr>
      <w:tr w:rsidR="008F0129" w:rsidRPr="00E93660" w:rsidTr="008351F3">
        <w:trPr>
          <w:trHeight w:val="210"/>
        </w:trPr>
        <w:tc>
          <w:tcPr>
            <w:tcW w:w="566"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8F0129" w:rsidRPr="00006144" w:rsidRDefault="009E66F0" w:rsidP="008351F3">
            <w:pPr>
              <w:autoSpaceDE w:val="0"/>
              <w:autoSpaceDN w:val="0"/>
              <w:adjustRightInd w:val="0"/>
              <w:spacing w:line="240" w:lineRule="auto"/>
              <w:ind w:firstLine="0"/>
              <w:rPr>
                <w:rFonts w:eastAsia="Calibri"/>
                <w:color w:val="000000"/>
                <w:sz w:val="22"/>
                <w:szCs w:val="22"/>
              </w:rPr>
            </w:pPr>
            <w:r>
              <w:rPr>
                <w:sz w:val="22"/>
                <w:szCs w:val="22"/>
              </w:rPr>
              <w:t>грузопассажирский автомобиль</w:t>
            </w:r>
            <w:r w:rsidR="00BA7CD6">
              <w:rPr>
                <w:sz w:val="22"/>
                <w:szCs w:val="22"/>
              </w:rPr>
              <w:t xml:space="preserve">  (марка, модель</w:t>
            </w:r>
            <w:r w:rsidR="008F0129" w:rsidRPr="00006144">
              <w:rPr>
                <w:sz w:val="22"/>
                <w:szCs w:val="22"/>
              </w:rPr>
              <w:t>_____</w:t>
            </w:r>
            <w:r w:rsidR="00BA7CD6">
              <w:rPr>
                <w:sz w:val="22"/>
                <w:szCs w:val="22"/>
              </w:rPr>
              <w:t>____</w:t>
            </w:r>
            <w:r w:rsidR="008F0129" w:rsidRPr="00006144">
              <w:rPr>
                <w:sz w:val="22"/>
                <w:szCs w:val="22"/>
              </w:rPr>
              <w:t>__)</w:t>
            </w:r>
          </w:p>
        </w:tc>
        <w:tc>
          <w:tcPr>
            <w:tcW w:w="3402" w:type="dxa"/>
            <w:tcBorders>
              <w:top w:val="single" w:sz="4" w:space="0" w:color="auto"/>
              <w:left w:val="single" w:sz="4" w:space="0" w:color="auto"/>
              <w:bottom w:val="single" w:sz="4" w:space="0" w:color="auto"/>
              <w:right w:val="single" w:sz="4" w:space="0" w:color="auto"/>
            </w:tcBorders>
            <w:vAlign w:val="bottom"/>
          </w:tcPr>
          <w:p w:rsidR="008F0129" w:rsidRPr="00E93660" w:rsidRDefault="008F0129" w:rsidP="008351F3">
            <w:pPr>
              <w:widowControl/>
              <w:shd w:val="clear" w:color="auto" w:fill="FFFFFF"/>
              <w:suppressAutoHyphens w:val="0"/>
              <w:snapToGrid/>
              <w:spacing w:line="240" w:lineRule="auto"/>
              <w:ind w:firstLine="0"/>
              <w:jc w:val="left"/>
              <w:outlineLvl w:val="0"/>
              <w:rPr>
                <w:kern w:val="36"/>
                <w:sz w:val="22"/>
                <w:szCs w:val="22"/>
                <w:lang w:eastAsia="ru-RU"/>
              </w:rPr>
            </w:pPr>
            <w:r w:rsidRPr="000F4076">
              <w:rPr>
                <w:bCs/>
                <w:i/>
                <w:sz w:val="22"/>
                <w:szCs w:val="22"/>
                <w:lang w:eastAsia="ru-RU"/>
              </w:rPr>
              <w:t>заполняются на основании предложения о функционал</w:t>
            </w:r>
            <w:r>
              <w:rPr>
                <w:bCs/>
                <w:i/>
                <w:sz w:val="22"/>
                <w:szCs w:val="22"/>
                <w:lang w:eastAsia="ru-RU"/>
              </w:rPr>
              <w:t>ьных характеристиках победителя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spacing w:line="240" w:lineRule="auto"/>
              <w:ind w:firstLine="0"/>
              <w:rPr>
                <w:color w:val="000000"/>
                <w:sz w:val="22"/>
                <w:szCs w:val="22"/>
              </w:rPr>
            </w:pPr>
            <w:r w:rsidRPr="00E93660">
              <w:rPr>
                <w:color w:val="000000"/>
                <w:sz w:val="22"/>
                <w:szCs w:val="22"/>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r>
    </w:tbl>
    <w:p w:rsidR="008F0129" w:rsidRDefault="008F0129" w:rsidP="008F0129">
      <w:pPr>
        <w:spacing w:line="240" w:lineRule="auto"/>
        <w:ind w:firstLine="567"/>
        <w:jc w:val="left"/>
      </w:pPr>
    </w:p>
    <w:p w:rsidR="008F0129" w:rsidRPr="00E93660" w:rsidRDefault="008F0129" w:rsidP="008F0129">
      <w:pPr>
        <w:spacing w:line="240" w:lineRule="auto"/>
        <w:ind w:firstLine="567"/>
        <w:jc w:val="left"/>
      </w:pPr>
    </w:p>
    <w:p w:rsidR="008F0129" w:rsidRPr="00E93660" w:rsidRDefault="008F0129" w:rsidP="008F0129">
      <w:pPr>
        <w:spacing w:line="240" w:lineRule="auto"/>
        <w:ind w:firstLine="567"/>
        <w:jc w:val="right"/>
      </w:pPr>
      <w:r w:rsidRPr="00E93660">
        <w:t xml:space="preserve">ИТОГО: </w:t>
      </w:r>
    </w:p>
    <w:p w:rsidR="008F0129" w:rsidRPr="00E93660" w:rsidRDefault="008F0129" w:rsidP="008F0129">
      <w:pPr>
        <w:spacing w:line="240" w:lineRule="auto"/>
        <w:ind w:firstLine="567"/>
        <w:jc w:val="right"/>
      </w:pPr>
      <w:r w:rsidRPr="00E93660">
        <w:t xml:space="preserve">Сумма НДС (20%): </w:t>
      </w:r>
    </w:p>
    <w:p w:rsidR="008F0129" w:rsidRPr="00E93660" w:rsidRDefault="008F0129" w:rsidP="008F0129">
      <w:pPr>
        <w:spacing w:line="240" w:lineRule="auto"/>
        <w:ind w:firstLine="567"/>
        <w:jc w:val="right"/>
        <w:rPr>
          <w:rFonts w:eastAsiaTheme="majorEastAsia"/>
          <w:b/>
        </w:rPr>
      </w:pPr>
      <w:r w:rsidRPr="00E93660">
        <w:rPr>
          <w:b/>
        </w:rPr>
        <w:t xml:space="preserve">Всего с НДС (20%): </w:t>
      </w:r>
    </w:p>
    <w:p w:rsidR="008F0129" w:rsidRPr="00E93660" w:rsidRDefault="008F0129" w:rsidP="008F0129">
      <w:pPr>
        <w:spacing w:line="240" w:lineRule="auto"/>
      </w:pPr>
      <w:r w:rsidRPr="00E93660">
        <w:t>Общая стоимость: ________________________________</w:t>
      </w:r>
    </w:p>
    <w:p w:rsidR="008F0129" w:rsidRPr="00E93660" w:rsidRDefault="008F0129" w:rsidP="008F0129">
      <w:pPr>
        <w:spacing w:line="240" w:lineRule="auto"/>
        <w:rPr>
          <w:u w:val="single"/>
        </w:rPr>
      </w:pPr>
    </w:p>
    <w:p w:rsidR="008F0129" w:rsidRPr="00E93660" w:rsidRDefault="008F0129" w:rsidP="008F0129">
      <w:pPr>
        <w:autoSpaceDE w:val="0"/>
        <w:autoSpaceDN w:val="0"/>
        <w:adjustRightInd w:val="0"/>
        <w:spacing w:line="240" w:lineRule="auto"/>
        <w:rPr>
          <w:lang w:eastAsia="ru-RU"/>
        </w:rPr>
      </w:pPr>
      <w:r w:rsidRPr="00E93660">
        <w:rPr>
          <w:lang w:eastAsia="ru-RU"/>
        </w:rPr>
        <w:t xml:space="preserve">Количество и цена </w:t>
      </w:r>
      <w:proofErr w:type="gramStart"/>
      <w:r w:rsidRPr="00E93660">
        <w:rPr>
          <w:lang w:eastAsia="ru-RU"/>
        </w:rPr>
        <w:t>согласованы</w:t>
      </w:r>
      <w:proofErr w:type="gramEnd"/>
      <w:r w:rsidRPr="00E93660">
        <w:rPr>
          <w:lang w:eastAsia="ru-RU"/>
        </w:rPr>
        <w:t xml:space="preserve">  Сторонами. Претензий Стороны не имеют.</w:t>
      </w:r>
    </w:p>
    <w:p w:rsidR="008F0129" w:rsidRPr="00E93660" w:rsidRDefault="008F0129" w:rsidP="008F0129">
      <w:pPr>
        <w:autoSpaceDE w:val="0"/>
        <w:autoSpaceDN w:val="0"/>
        <w:adjustRightInd w:val="0"/>
        <w:spacing w:line="240" w:lineRule="auto"/>
        <w:rPr>
          <w:lang w:eastAsia="ru-RU"/>
        </w:rPr>
      </w:pPr>
    </w:p>
    <w:p w:rsidR="008F0129" w:rsidRPr="00E93660" w:rsidRDefault="008F0129" w:rsidP="008F0129">
      <w:pPr>
        <w:ind w:firstLine="0"/>
        <w:jc w:val="left"/>
      </w:pPr>
      <w:r w:rsidRPr="00E93660">
        <w:t>Поставщик</w:t>
      </w:r>
      <w:r w:rsidRPr="00E93660">
        <w:tab/>
      </w:r>
      <w:r w:rsidRPr="00E93660">
        <w:tab/>
      </w:r>
      <w:r w:rsidRPr="00E93660">
        <w:tab/>
      </w:r>
      <w:r w:rsidRPr="00E93660">
        <w:tab/>
      </w:r>
      <w:r w:rsidRPr="00E93660">
        <w:tab/>
      </w:r>
      <w:r w:rsidRPr="00E93660">
        <w:tab/>
      </w:r>
      <w:r w:rsidRPr="00E93660">
        <w:tab/>
        <w:t>Заказчик</w:t>
      </w:r>
    </w:p>
    <w:p w:rsidR="008F0129" w:rsidRPr="00E93660" w:rsidRDefault="008F0129" w:rsidP="008F0129">
      <w:pPr>
        <w:ind w:firstLine="0"/>
        <w:jc w:val="left"/>
      </w:pPr>
    </w:p>
    <w:p w:rsidR="008F0129" w:rsidRPr="00E93660" w:rsidRDefault="008F0129" w:rsidP="008F0129">
      <w:pPr>
        <w:ind w:firstLine="0"/>
        <w:jc w:val="left"/>
      </w:pPr>
      <w:r w:rsidRPr="00E93660">
        <w:t>________________/</w:t>
      </w:r>
      <w:r w:rsidRPr="00E93660">
        <w:rPr>
          <w:lang w:eastAsia="ru-RU"/>
        </w:rPr>
        <w:t xml:space="preserve"> _______________</w:t>
      </w:r>
      <w:r w:rsidRPr="00E93660">
        <w:t>/</w:t>
      </w:r>
      <w:r w:rsidRPr="00E93660">
        <w:tab/>
      </w:r>
      <w:r w:rsidRPr="00E93660">
        <w:tab/>
      </w:r>
      <w:r w:rsidRPr="00E93660">
        <w:tab/>
        <w:t>____________________/</w:t>
      </w:r>
      <w:r>
        <w:t>С.Н. Раменский</w:t>
      </w:r>
      <w:r w:rsidRPr="00E93660">
        <w:t>/</w:t>
      </w:r>
    </w:p>
    <w:p w:rsidR="008F0129" w:rsidRPr="00E93660" w:rsidRDefault="008F0129" w:rsidP="008F0129">
      <w:pPr>
        <w:ind w:firstLine="0"/>
        <w:jc w:val="left"/>
      </w:pPr>
      <w:proofErr w:type="spellStart"/>
      <w:r w:rsidRPr="00E93660">
        <w:t>м.п</w:t>
      </w:r>
      <w:proofErr w:type="spellEnd"/>
      <w:r w:rsidRPr="00E93660">
        <w:t>.</w:t>
      </w:r>
      <w:r w:rsidRPr="00E93660">
        <w:tab/>
      </w:r>
      <w:r w:rsidRPr="00E93660">
        <w:tab/>
      </w:r>
      <w:r w:rsidRPr="00E93660">
        <w:tab/>
      </w:r>
      <w:r w:rsidRPr="00E93660">
        <w:tab/>
      </w:r>
      <w:r w:rsidRPr="00E93660">
        <w:tab/>
      </w:r>
      <w:r w:rsidRPr="00E93660">
        <w:tab/>
      </w:r>
      <w:r w:rsidRPr="00E93660">
        <w:tab/>
      </w:r>
      <w:r w:rsidRPr="00E93660">
        <w:tab/>
      </w:r>
      <w:proofErr w:type="spellStart"/>
      <w:r w:rsidRPr="00E93660">
        <w:t>м.п</w:t>
      </w:r>
      <w:proofErr w:type="spellEnd"/>
      <w:r w:rsidRPr="00E93660">
        <w:t>.</w:t>
      </w:r>
    </w:p>
    <w:p w:rsidR="008F0129" w:rsidRPr="00E93660" w:rsidRDefault="008F0129" w:rsidP="008F0129">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E93660">
        <w:rPr>
          <w:rFonts w:eastAsiaTheme="minorEastAsia"/>
          <w:bCs/>
          <w:lang w:eastAsia="ru-RU"/>
        </w:rPr>
        <w:t>«____»_________________20</w:t>
      </w:r>
      <w:r>
        <w:rPr>
          <w:rFonts w:eastAsiaTheme="minorEastAsia"/>
          <w:bCs/>
          <w:lang w:eastAsia="ru-RU"/>
        </w:rPr>
        <w:t>2</w:t>
      </w:r>
      <w:r w:rsidR="00BA7CD6">
        <w:rPr>
          <w:rFonts w:eastAsiaTheme="minorEastAsia"/>
          <w:bCs/>
          <w:lang w:eastAsia="ru-RU"/>
        </w:rPr>
        <w:t xml:space="preserve">1 </w:t>
      </w:r>
      <w:r w:rsidRPr="00E93660">
        <w:rPr>
          <w:rFonts w:eastAsiaTheme="minorEastAsia"/>
          <w:bCs/>
          <w:lang w:eastAsia="ru-RU"/>
        </w:rPr>
        <w:t>г.</w:t>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t>«____»_________________20</w:t>
      </w:r>
      <w:r>
        <w:rPr>
          <w:rFonts w:eastAsiaTheme="minorEastAsia"/>
          <w:bCs/>
          <w:lang w:eastAsia="ru-RU"/>
        </w:rPr>
        <w:t>2</w:t>
      </w:r>
      <w:r w:rsidR="00BA7CD6">
        <w:rPr>
          <w:rFonts w:eastAsiaTheme="minorEastAsia"/>
          <w:bCs/>
          <w:lang w:eastAsia="ru-RU"/>
        </w:rPr>
        <w:t>1</w:t>
      </w:r>
      <w:r w:rsidRPr="00E93660">
        <w:rPr>
          <w:rFonts w:eastAsiaTheme="minorEastAsia"/>
          <w:bCs/>
          <w:lang w:eastAsia="ru-RU"/>
        </w:rPr>
        <w:t xml:space="preserve"> г.</w:t>
      </w:r>
    </w:p>
    <w:p w:rsidR="008F0129" w:rsidRPr="00E93660" w:rsidRDefault="008F0129" w:rsidP="008F0129">
      <w:pPr>
        <w:widowControl/>
        <w:suppressAutoHyphens w:val="0"/>
        <w:snapToGrid/>
        <w:spacing w:after="200" w:line="276" w:lineRule="auto"/>
        <w:ind w:firstLine="0"/>
        <w:jc w:val="left"/>
        <w:rPr>
          <w:i/>
        </w:rPr>
      </w:pPr>
      <w:r w:rsidRPr="00E93660">
        <w:rPr>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en-US"/>
        </w:rPr>
      </w:pPr>
      <w:r w:rsidRPr="00AA6C9D">
        <w:rPr>
          <w:rFonts w:ascii="Times New Roman" w:hAnsi="Times New Roman"/>
          <w:b/>
          <w:i w:val="0"/>
          <w:sz w:val="24"/>
          <w:szCs w:val="24"/>
        </w:rPr>
        <w:t>Техническое задание</w:t>
      </w:r>
    </w:p>
    <w:tbl>
      <w:tblPr>
        <w:tblStyle w:val="afa"/>
        <w:tblW w:w="0" w:type="auto"/>
        <w:tblInd w:w="-459" w:type="dxa"/>
        <w:tblLook w:val="04A0" w:firstRow="1" w:lastRow="0" w:firstColumn="1" w:lastColumn="0" w:noHBand="0" w:noVBand="1"/>
      </w:tblPr>
      <w:tblGrid>
        <w:gridCol w:w="3793"/>
        <w:gridCol w:w="2131"/>
        <w:gridCol w:w="4104"/>
      </w:tblGrid>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Тип привода</w:t>
            </w:r>
          </w:p>
        </w:tc>
        <w:tc>
          <w:tcPr>
            <w:tcW w:w="4104" w:type="dxa"/>
          </w:tcPr>
          <w:p w:rsidR="00474185" w:rsidRPr="00474185" w:rsidRDefault="00474185" w:rsidP="00474185">
            <w:pPr>
              <w:ind w:right="567" w:firstLine="0"/>
              <w:rPr>
                <w:sz w:val="22"/>
                <w:szCs w:val="22"/>
              </w:rPr>
            </w:pPr>
            <w:r w:rsidRPr="00474185">
              <w:rPr>
                <w:sz w:val="22"/>
                <w:szCs w:val="22"/>
              </w:rPr>
              <w:t>задний</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Снаряженная масса автомобиля, </w:t>
            </w:r>
            <w:proofErr w:type="gramStart"/>
            <w:r w:rsidRPr="0076729B">
              <w:rPr>
                <w:sz w:val="22"/>
                <w:szCs w:val="22"/>
              </w:rPr>
              <w:t>кг</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2505</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Полная масса автомобиля, </w:t>
            </w:r>
            <w:proofErr w:type="gramStart"/>
            <w:r w:rsidRPr="0076729B">
              <w:rPr>
                <w:sz w:val="22"/>
                <w:szCs w:val="22"/>
              </w:rPr>
              <w:t>кг</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3500</w:t>
            </w:r>
          </w:p>
        </w:tc>
      </w:tr>
      <w:tr w:rsidR="00474185" w:rsidRPr="0076729B" w:rsidTr="000461AD">
        <w:tc>
          <w:tcPr>
            <w:tcW w:w="5924" w:type="dxa"/>
            <w:gridSpan w:val="2"/>
          </w:tcPr>
          <w:p w:rsidR="00474185" w:rsidRPr="0076729B" w:rsidRDefault="00474185" w:rsidP="000461AD">
            <w:pPr>
              <w:ind w:right="567" w:firstLine="0"/>
              <w:rPr>
                <w:sz w:val="22"/>
                <w:szCs w:val="22"/>
              </w:rPr>
            </w:pPr>
            <w:proofErr w:type="spellStart"/>
            <w:r w:rsidRPr="0076729B">
              <w:rPr>
                <w:sz w:val="22"/>
                <w:szCs w:val="22"/>
              </w:rPr>
              <w:t>Пассажировместимость</w:t>
            </w:r>
            <w:proofErr w:type="spellEnd"/>
          </w:p>
        </w:tc>
        <w:tc>
          <w:tcPr>
            <w:tcW w:w="4104" w:type="dxa"/>
          </w:tcPr>
          <w:p w:rsidR="00474185" w:rsidRPr="00474185" w:rsidRDefault="00474185" w:rsidP="00474185">
            <w:pPr>
              <w:ind w:right="567" w:firstLine="0"/>
              <w:rPr>
                <w:sz w:val="22"/>
                <w:szCs w:val="22"/>
              </w:rPr>
            </w:pPr>
            <w:r w:rsidRPr="00474185">
              <w:rPr>
                <w:sz w:val="22"/>
                <w:szCs w:val="22"/>
              </w:rPr>
              <w:t>6+1</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Погрузочная высота, </w:t>
            </w:r>
            <w:proofErr w:type="gramStart"/>
            <w:r w:rsidRPr="0076729B">
              <w:rPr>
                <w:sz w:val="22"/>
                <w:szCs w:val="22"/>
              </w:rPr>
              <w:t>мм</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730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Категория транспортного средства</w:t>
            </w:r>
          </w:p>
        </w:tc>
        <w:tc>
          <w:tcPr>
            <w:tcW w:w="4104" w:type="dxa"/>
          </w:tcPr>
          <w:p w:rsidR="00474185" w:rsidRPr="00474185" w:rsidRDefault="00474185" w:rsidP="00474185">
            <w:pPr>
              <w:ind w:right="567" w:firstLine="0"/>
              <w:rPr>
                <w:sz w:val="22"/>
                <w:szCs w:val="22"/>
              </w:rPr>
            </w:pPr>
            <w:r w:rsidRPr="00474185">
              <w:rPr>
                <w:sz w:val="22"/>
                <w:szCs w:val="22"/>
              </w:rPr>
              <w:t>В</w:t>
            </w:r>
          </w:p>
        </w:tc>
      </w:tr>
      <w:tr w:rsidR="00474185" w:rsidRPr="0076729B" w:rsidTr="000461AD">
        <w:tc>
          <w:tcPr>
            <w:tcW w:w="3793" w:type="dxa"/>
            <w:vMerge w:val="restart"/>
            <w:tcBorders>
              <w:right w:val="single" w:sz="4" w:space="0" w:color="auto"/>
            </w:tcBorders>
          </w:tcPr>
          <w:p w:rsidR="00474185" w:rsidRPr="0076729B" w:rsidRDefault="00474185" w:rsidP="000461AD">
            <w:pPr>
              <w:ind w:left="57" w:right="567" w:firstLine="0"/>
              <w:rPr>
                <w:sz w:val="22"/>
                <w:szCs w:val="22"/>
              </w:rPr>
            </w:pPr>
            <w:proofErr w:type="gramStart"/>
            <w:r w:rsidRPr="0076729B">
              <w:rPr>
                <w:sz w:val="22"/>
                <w:szCs w:val="22"/>
              </w:rPr>
              <w:t>Габаритные размеры, мм (длинна/ширина/высота</w:t>
            </w:r>
            <w:proofErr w:type="gramEnd"/>
          </w:p>
        </w:tc>
        <w:tc>
          <w:tcPr>
            <w:tcW w:w="2131" w:type="dxa"/>
            <w:tcBorders>
              <w:left w:val="single" w:sz="4" w:space="0" w:color="auto"/>
            </w:tcBorders>
          </w:tcPr>
          <w:p w:rsidR="00474185" w:rsidRPr="0076729B" w:rsidRDefault="00474185" w:rsidP="000461AD">
            <w:pPr>
              <w:ind w:left="57" w:right="567" w:firstLine="0"/>
              <w:rPr>
                <w:sz w:val="22"/>
                <w:szCs w:val="22"/>
              </w:rPr>
            </w:pPr>
            <w:r w:rsidRPr="0076729B">
              <w:rPr>
                <w:sz w:val="22"/>
                <w:szCs w:val="22"/>
              </w:rPr>
              <w:t>Общие</w:t>
            </w:r>
          </w:p>
        </w:tc>
        <w:tc>
          <w:tcPr>
            <w:tcW w:w="4104" w:type="dxa"/>
          </w:tcPr>
          <w:p w:rsidR="00474185" w:rsidRPr="00474185" w:rsidRDefault="00474185" w:rsidP="00474185">
            <w:pPr>
              <w:ind w:right="567" w:firstLine="0"/>
              <w:rPr>
                <w:sz w:val="22"/>
                <w:szCs w:val="22"/>
              </w:rPr>
            </w:pPr>
            <w:r w:rsidRPr="00474185">
              <w:rPr>
                <w:sz w:val="22"/>
                <w:szCs w:val="22"/>
              </w:rPr>
              <w:t>Не менее 5607/2068/2753</w:t>
            </w:r>
          </w:p>
        </w:tc>
      </w:tr>
      <w:tr w:rsidR="00474185" w:rsidRPr="0076729B" w:rsidTr="000461AD">
        <w:tc>
          <w:tcPr>
            <w:tcW w:w="3793" w:type="dxa"/>
            <w:vMerge/>
            <w:tcBorders>
              <w:right w:val="single" w:sz="4" w:space="0" w:color="auto"/>
            </w:tcBorders>
          </w:tcPr>
          <w:p w:rsidR="00474185" w:rsidRPr="0076729B" w:rsidRDefault="00474185" w:rsidP="000461AD">
            <w:pPr>
              <w:ind w:left="57" w:right="567"/>
              <w:rPr>
                <w:sz w:val="22"/>
                <w:szCs w:val="22"/>
              </w:rPr>
            </w:pPr>
          </w:p>
        </w:tc>
        <w:tc>
          <w:tcPr>
            <w:tcW w:w="2131" w:type="dxa"/>
            <w:tcBorders>
              <w:left w:val="single" w:sz="4" w:space="0" w:color="auto"/>
            </w:tcBorders>
          </w:tcPr>
          <w:p w:rsidR="00474185" w:rsidRPr="0076729B" w:rsidRDefault="00474185" w:rsidP="000461AD">
            <w:pPr>
              <w:ind w:left="57" w:right="567" w:firstLine="0"/>
              <w:rPr>
                <w:sz w:val="22"/>
                <w:szCs w:val="22"/>
              </w:rPr>
            </w:pPr>
            <w:r w:rsidRPr="0076729B">
              <w:rPr>
                <w:sz w:val="22"/>
                <w:szCs w:val="22"/>
              </w:rPr>
              <w:t>Грузового отсека</w:t>
            </w:r>
          </w:p>
        </w:tc>
        <w:tc>
          <w:tcPr>
            <w:tcW w:w="4104" w:type="dxa"/>
          </w:tcPr>
          <w:p w:rsidR="00474185" w:rsidRPr="00474185" w:rsidRDefault="00474185" w:rsidP="00474185">
            <w:pPr>
              <w:ind w:right="567" w:firstLine="0"/>
              <w:rPr>
                <w:sz w:val="22"/>
                <w:szCs w:val="22"/>
              </w:rPr>
            </w:pPr>
            <w:r w:rsidRPr="00474185">
              <w:rPr>
                <w:sz w:val="22"/>
                <w:szCs w:val="22"/>
              </w:rPr>
              <w:t>Не менее 2400/1860/1927</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Объем грузовой платформы, м3</w:t>
            </w:r>
          </w:p>
        </w:tc>
        <w:tc>
          <w:tcPr>
            <w:tcW w:w="4104" w:type="dxa"/>
          </w:tcPr>
          <w:p w:rsidR="00474185" w:rsidRPr="00474185" w:rsidRDefault="00474185" w:rsidP="00474185">
            <w:pPr>
              <w:ind w:right="567" w:firstLine="0"/>
              <w:rPr>
                <w:sz w:val="22"/>
                <w:szCs w:val="22"/>
              </w:rPr>
            </w:pPr>
            <w:r w:rsidRPr="00474185">
              <w:rPr>
                <w:sz w:val="22"/>
                <w:szCs w:val="22"/>
              </w:rPr>
              <w:t>Не более 7</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Клиренс, </w:t>
            </w:r>
            <w:proofErr w:type="gramStart"/>
            <w:r w:rsidRPr="0076729B">
              <w:rPr>
                <w:sz w:val="22"/>
                <w:szCs w:val="22"/>
              </w:rPr>
              <w:t>мм</w:t>
            </w:r>
            <w:proofErr w:type="gramEnd"/>
          </w:p>
        </w:tc>
        <w:tc>
          <w:tcPr>
            <w:tcW w:w="4104" w:type="dxa"/>
          </w:tcPr>
          <w:p w:rsidR="00474185" w:rsidRPr="00474185" w:rsidRDefault="00474185" w:rsidP="00474185">
            <w:pPr>
              <w:ind w:right="567" w:firstLine="0"/>
              <w:rPr>
                <w:sz w:val="22"/>
                <w:szCs w:val="22"/>
              </w:rPr>
            </w:pPr>
            <w:r w:rsidRPr="00474185">
              <w:rPr>
                <w:sz w:val="22"/>
                <w:szCs w:val="22"/>
              </w:rPr>
              <w:t>Не менее 170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Тип двигателя</w:t>
            </w:r>
          </w:p>
        </w:tc>
        <w:tc>
          <w:tcPr>
            <w:tcW w:w="4104" w:type="dxa"/>
          </w:tcPr>
          <w:p w:rsidR="00474185" w:rsidRPr="00474185" w:rsidRDefault="00474185" w:rsidP="00474185">
            <w:pPr>
              <w:ind w:right="567" w:firstLine="0"/>
              <w:rPr>
                <w:sz w:val="22"/>
                <w:szCs w:val="22"/>
              </w:rPr>
            </w:pPr>
            <w:proofErr w:type="gramStart"/>
            <w:r w:rsidRPr="00474185">
              <w:rPr>
                <w:sz w:val="22"/>
                <w:szCs w:val="22"/>
              </w:rPr>
              <w:t>Дизельный, с турбо наддувом и охладителем  надувочного воздуха</w:t>
            </w:r>
            <w:proofErr w:type="gramEnd"/>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Рабочий объем, </w:t>
            </w:r>
            <w:proofErr w:type="gramStart"/>
            <w:r w:rsidRPr="0076729B">
              <w:rPr>
                <w:sz w:val="22"/>
                <w:szCs w:val="22"/>
              </w:rPr>
              <w:t>л</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2.8</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Номинальная мощность </w:t>
            </w:r>
            <w:proofErr w:type="spellStart"/>
            <w:r w:rsidRPr="0076729B">
              <w:rPr>
                <w:sz w:val="22"/>
                <w:szCs w:val="22"/>
              </w:rPr>
              <w:t>л.с</w:t>
            </w:r>
            <w:proofErr w:type="spellEnd"/>
            <w:r w:rsidRPr="0076729B">
              <w:rPr>
                <w:sz w:val="22"/>
                <w:szCs w:val="22"/>
              </w:rPr>
              <w:t>. (кВт)</w:t>
            </w:r>
          </w:p>
        </w:tc>
        <w:tc>
          <w:tcPr>
            <w:tcW w:w="4104" w:type="dxa"/>
          </w:tcPr>
          <w:p w:rsidR="00474185" w:rsidRPr="00474185" w:rsidRDefault="00474185" w:rsidP="00474185">
            <w:pPr>
              <w:ind w:right="567" w:firstLine="0"/>
              <w:rPr>
                <w:sz w:val="22"/>
                <w:szCs w:val="22"/>
              </w:rPr>
            </w:pPr>
            <w:r w:rsidRPr="00474185">
              <w:rPr>
                <w:sz w:val="22"/>
                <w:szCs w:val="22"/>
              </w:rPr>
              <w:t>Не более 150 (110)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Максимальный крутящий момент, </w:t>
            </w:r>
            <w:proofErr w:type="spellStart"/>
            <w:r w:rsidRPr="0076729B">
              <w:rPr>
                <w:sz w:val="22"/>
                <w:szCs w:val="22"/>
              </w:rPr>
              <w:t>Нм</w:t>
            </w:r>
            <w:proofErr w:type="spellEnd"/>
            <w:r w:rsidRPr="0076729B">
              <w:rPr>
                <w:sz w:val="22"/>
                <w:szCs w:val="22"/>
              </w:rPr>
              <w:t xml:space="preserve"> </w:t>
            </w:r>
            <w:proofErr w:type="gramStart"/>
            <w:r w:rsidRPr="0076729B">
              <w:rPr>
                <w:sz w:val="22"/>
                <w:szCs w:val="22"/>
              </w:rPr>
              <w:t>при</w:t>
            </w:r>
            <w:proofErr w:type="gramEnd"/>
            <w:r w:rsidRPr="0076729B">
              <w:rPr>
                <w:sz w:val="22"/>
                <w:szCs w:val="22"/>
              </w:rPr>
              <w:t xml:space="preserve"> об/мин</w:t>
            </w:r>
          </w:p>
        </w:tc>
        <w:tc>
          <w:tcPr>
            <w:tcW w:w="4104" w:type="dxa"/>
          </w:tcPr>
          <w:p w:rsidR="00474185" w:rsidRPr="00474185" w:rsidRDefault="00474185" w:rsidP="00474185">
            <w:pPr>
              <w:ind w:right="567" w:firstLine="0"/>
              <w:rPr>
                <w:sz w:val="22"/>
                <w:szCs w:val="22"/>
              </w:rPr>
            </w:pPr>
            <w:r w:rsidRPr="00474185">
              <w:rPr>
                <w:sz w:val="22"/>
                <w:szCs w:val="22"/>
              </w:rPr>
              <w:t>330 при 1400-3000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Экологический класс</w:t>
            </w:r>
          </w:p>
        </w:tc>
        <w:tc>
          <w:tcPr>
            <w:tcW w:w="4104" w:type="dxa"/>
          </w:tcPr>
          <w:p w:rsidR="00474185" w:rsidRPr="00474185" w:rsidRDefault="00474185" w:rsidP="00474185">
            <w:pPr>
              <w:ind w:right="567" w:firstLine="0"/>
              <w:rPr>
                <w:sz w:val="22"/>
                <w:szCs w:val="22"/>
              </w:rPr>
            </w:pPr>
            <w:r w:rsidRPr="00474185">
              <w:rPr>
                <w:sz w:val="22"/>
                <w:szCs w:val="22"/>
              </w:rPr>
              <w:t>Пятый</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Вид топлива</w:t>
            </w:r>
          </w:p>
        </w:tc>
        <w:tc>
          <w:tcPr>
            <w:tcW w:w="4104" w:type="dxa"/>
          </w:tcPr>
          <w:p w:rsidR="00474185" w:rsidRPr="00474185" w:rsidRDefault="00474185" w:rsidP="00474185">
            <w:pPr>
              <w:ind w:right="567" w:firstLine="0"/>
              <w:rPr>
                <w:sz w:val="22"/>
                <w:szCs w:val="22"/>
              </w:rPr>
            </w:pPr>
            <w:r w:rsidRPr="00474185">
              <w:rPr>
                <w:sz w:val="22"/>
                <w:szCs w:val="22"/>
              </w:rPr>
              <w:t>Дизельное</w:t>
            </w:r>
          </w:p>
        </w:tc>
      </w:tr>
      <w:tr w:rsidR="00474185" w:rsidRPr="0076729B" w:rsidTr="000461AD">
        <w:tc>
          <w:tcPr>
            <w:tcW w:w="5924" w:type="dxa"/>
            <w:gridSpan w:val="2"/>
          </w:tcPr>
          <w:p w:rsidR="00474185" w:rsidRPr="009A67CD" w:rsidRDefault="00474185" w:rsidP="000461AD">
            <w:pPr>
              <w:ind w:right="567" w:firstLine="0"/>
              <w:rPr>
                <w:sz w:val="22"/>
                <w:szCs w:val="22"/>
              </w:rPr>
            </w:pPr>
            <w:r w:rsidRPr="0076729B">
              <w:rPr>
                <w:sz w:val="22"/>
                <w:szCs w:val="22"/>
              </w:rPr>
              <w:t xml:space="preserve">Контрольный расход топлива по ГОСТ 20306-90 при движении с постоянной скоростью, </w:t>
            </w:r>
            <w:proofErr w:type="gramStart"/>
            <w:r w:rsidRPr="0076729B">
              <w:rPr>
                <w:sz w:val="22"/>
                <w:szCs w:val="22"/>
              </w:rPr>
              <w:t>л</w:t>
            </w:r>
            <w:proofErr w:type="gramEnd"/>
            <w:r w:rsidRPr="0076729B">
              <w:rPr>
                <w:sz w:val="22"/>
                <w:szCs w:val="22"/>
              </w:rPr>
              <w:t xml:space="preserve">/100 км </w:t>
            </w:r>
          </w:p>
          <w:p w:rsidR="00474185" w:rsidRPr="0076729B" w:rsidRDefault="00474185" w:rsidP="000461AD">
            <w:pPr>
              <w:ind w:right="567" w:firstLine="0"/>
              <w:rPr>
                <w:sz w:val="22"/>
                <w:szCs w:val="22"/>
              </w:rPr>
            </w:pPr>
            <w:r w:rsidRPr="0076729B">
              <w:rPr>
                <w:sz w:val="22"/>
                <w:szCs w:val="22"/>
              </w:rPr>
              <w:t>60/80 км/ч</w:t>
            </w:r>
          </w:p>
        </w:tc>
        <w:tc>
          <w:tcPr>
            <w:tcW w:w="4104" w:type="dxa"/>
          </w:tcPr>
          <w:p w:rsidR="00474185" w:rsidRPr="00474185" w:rsidRDefault="00474185" w:rsidP="00474185">
            <w:pPr>
              <w:ind w:right="567" w:firstLine="0"/>
              <w:rPr>
                <w:sz w:val="22"/>
                <w:szCs w:val="22"/>
              </w:rPr>
            </w:pPr>
            <w:r w:rsidRPr="00474185">
              <w:rPr>
                <w:sz w:val="22"/>
                <w:szCs w:val="22"/>
              </w:rPr>
              <w:t>8,5/10,3</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 xml:space="preserve">Минимальный радиус поворота, </w:t>
            </w:r>
            <w:proofErr w:type="gramStart"/>
            <w:r w:rsidRPr="0076729B">
              <w:rPr>
                <w:sz w:val="22"/>
                <w:szCs w:val="22"/>
              </w:rPr>
              <w:t>м</w:t>
            </w:r>
            <w:proofErr w:type="gramEnd"/>
          </w:p>
        </w:tc>
        <w:tc>
          <w:tcPr>
            <w:tcW w:w="4104" w:type="dxa"/>
          </w:tcPr>
          <w:p w:rsidR="00474185" w:rsidRPr="00474185" w:rsidRDefault="00474185" w:rsidP="00474185">
            <w:pPr>
              <w:ind w:firstLine="0"/>
              <w:rPr>
                <w:sz w:val="22"/>
                <w:szCs w:val="22"/>
              </w:rPr>
            </w:pPr>
            <w:r w:rsidRPr="00474185">
              <w:rPr>
                <w:sz w:val="22"/>
                <w:szCs w:val="22"/>
              </w:rPr>
              <w:t>6,5</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 xml:space="preserve">Максимальная скорость, </w:t>
            </w:r>
            <w:proofErr w:type="gramStart"/>
            <w:r w:rsidRPr="0076729B">
              <w:rPr>
                <w:sz w:val="22"/>
                <w:szCs w:val="22"/>
              </w:rPr>
              <w:t>км</w:t>
            </w:r>
            <w:proofErr w:type="gramEnd"/>
            <w:r w:rsidRPr="0076729B">
              <w:rPr>
                <w:sz w:val="22"/>
                <w:szCs w:val="22"/>
              </w:rPr>
              <w:t>/ч</w:t>
            </w:r>
          </w:p>
        </w:tc>
        <w:tc>
          <w:tcPr>
            <w:tcW w:w="4104" w:type="dxa"/>
          </w:tcPr>
          <w:p w:rsidR="00474185" w:rsidRPr="00474185" w:rsidRDefault="00474185" w:rsidP="00474185">
            <w:pPr>
              <w:ind w:right="567" w:firstLine="0"/>
              <w:rPr>
                <w:sz w:val="22"/>
                <w:szCs w:val="22"/>
              </w:rPr>
            </w:pPr>
            <w:r w:rsidRPr="00474185">
              <w:rPr>
                <w:sz w:val="22"/>
                <w:szCs w:val="22"/>
              </w:rPr>
              <w:t>Не более 140</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 xml:space="preserve">Объем топливного бака, </w:t>
            </w:r>
            <w:proofErr w:type="gramStart"/>
            <w:r w:rsidRPr="0076729B">
              <w:rPr>
                <w:sz w:val="22"/>
                <w:szCs w:val="22"/>
              </w:rPr>
              <w:t>л</w:t>
            </w:r>
            <w:proofErr w:type="gramEnd"/>
          </w:p>
        </w:tc>
        <w:tc>
          <w:tcPr>
            <w:tcW w:w="4104" w:type="dxa"/>
          </w:tcPr>
          <w:p w:rsidR="00474185" w:rsidRPr="00474185" w:rsidRDefault="00474185" w:rsidP="00474185">
            <w:pPr>
              <w:ind w:right="567" w:firstLine="0"/>
              <w:rPr>
                <w:sz w:val="22"/>
                <w:szCs w:val="22"/>
              </w:rPr>
            </w:pPr>
            <w:r w:rsidRPr="00474185">
              <w:rPr>
                <w:sz w:val="22"/>
                <w:szCs w:val="22"/>
              </w:rPr>
              <w:t>Не менее 70</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Коробка передач</w:t>
            </w:r>
          </w:p>
        </w:tc>
        <w:tc>
          <w:tcPr>
            <w:tcW w:w="4104" w:type="dxa"/>
          </w:tcPr>
          <w:p w:rsidR="00474185" w:rsidRPr="00474185" w:rsidRDefault="00474185" w:rsidP="00474185">
            <w:pPr>
              <w:ind w:left="57" w:right="567" w:firstLine="0"/>
              <w:rPr>
                <w:sz w:val="22"/>
                <w:szCs w:val="22"/>
              </w:rPr>
            </w:pPr>
            <w:r w:rsidRPr="00474185">
              <w:rPr>
                <w:sz w:val="22"/>
                <w:szCs w:val="22"/>
              </w:rPr>
              <w:t>Механическая, 5-ступенчатая</w:t>
            </w:r>
          </w:p>
        </w:tc>
      </w:tr>
      <w:tr w:rsidR="000461AD" w:rsidRPr="0076729B" w:rsidTr="000461AD">
        <w:tc>
          <w:tcPr>
            <w:tcW w:w="10028" w:type="dxa"/>
            <w:gridSpan w:val="3"/>
            <w:tcBorders>
              <w:top w:val="single" w:sz="4" w:space="0" w:color="auto"/>
            </w:tcBorders>
          </w:tcPr>
          <w:p w:rsidR="000461AD" w:rsidRPr="0076729B" w:rsidRDefault="000461AD" w:rsidP="0076729B">
            <w:pPr>
              <w:ind w:right="567" w:firstLine="0"/>
              <w:rPr>
                <w:sz w:val="22"/>
                <w:szCs w:val="22"/>
              </w:rPr>
            </w:pPr>
            <w:r w:rsidRPr="0076729B">
              <w:rPr>
                <w:sz w:val="22"/>
                <w:szCs w:val="22"/>
              </w:rPr>
              <w:t>Тормозные механизмы</w:t>
            </w:r>
          </w:p>
        </w:tc>
      </w:tr>
      <w:tr w:rsidR="000461AD" w:rsidRPr="0076729B" w:rsidTr="000461AD">
        <w:tc>
          <w:tcPr>
            <w:tcW w:w="5924" w:type="dxa"/>
            <w:gridSpan w:val="2"/>
            <w:tcBorders>
              <w:top w:val="single" w:sz="4" w:space="0" w:color="auto"/>
              <w:right w:val="single" w:sz="4" w:space="0" w:color="auto"/>
            </w:tcBorders>
          </w:tcPr>
          <w:p w:rsidR="000461AD" w:rsidRPr="0076729B" w:rsidRDefault="000461AD" w:rsidP="0076729B">
            <w:pPr>
              <w:ind w:right="567" w:firstLine="0"/>
              <w:rPr>
                <w:sz w:val="22"/>
                <w:szCs w:val="22"/>
              </w:rPr>
            </w:pPr>
            <w:r w:rsidRPr="0076729B">
              <w:rPr>
                <w:sz w:val="22"/>
                <w:szCs w:val="22"/>
              </w:rPr>
              <w:t>Передних колес</w:t>
            </w:r>
          </w:p>
        </w:tc>
        <w:tc>
          <w:tcPr>
            <w:tcW w:w="4104" w:type="dxa"/>
            <w:tcBorders>
              <w:left w:val="single" w:sz="4" w:space="0" w:color="auto"/>
            </w:tcBorders>
          </w:tcPr>
          <w:p w:rsidR="000461AD" w:rsidRPr="0076729B" w:rsidRDefault="000461AD" w:rsidP="0076729B">
            <w:pPr>
              <w:ind w:right="567" w:firstLine="0"/>
              <w:rPr>
                <w:sz w:val="22"/>
                <w:szCs w:val="22"/>
              </w:rPr>
            </w:pPr>
            <w:r w:rsidRPr="0076729B">
              <w:rPr>
                <w:sz w:val="22"/>
                <w:szCs w:val="22"/>
              </w:rPr>
              <w:t>Дисковые</w:t>
            </w:r>
          </w:p>
        </w:tc>
      </w:tr>
      <w:tr w:rsidR="000461AD" w:rsidRPr="0076729B" w:rsidTr="00474185">
        <w:trPr>
          <w:trHeight w:val="70"/>
        </w:trPr>
        <w:tc>
          <w:tcPr>
            <w:tcW w:w="5924" w:type="dxa"/>
            <w:gridSpan w:val="2"/>
            <w:tcBorders>
              <w:top w:val="single" w:sz="4" w:space="0" w:color="auto"/>
              <w:right w:val="single" w:sz="4" w:space="0" w:color="auto"/>
            </w:tcBorders>
          </w:tcPr>
          <w:p w:rsidR="000461AD" w:rsidRPr="0076729B" w:rsidRDefault="000461AD" w:rsidP="0076729B">
            <w:pPr>
              <w:ind w:right="567" w:firstLine="0"/>
              <w:rPr>
                <w:sz w:val="22"/>
                <w:szCs w:val="22"/>
              </w:rPr>
            </w:pPr>
            <w:r w:rsidRPr="0076729B">
              <w:rPr>
                <w:sz w:val="22"/>
                <w:szCs w:val="22"/>
              </w:rPr>
              <w:t>Задних колес</w:t>
            </w:r>
          </w:p>
        </w:tc>
        <w:tc>
          <w:tcPr>
            <w:tcW w:w="4104" w:type="dxa"/>
            <w:tcBorders>
              <w:left w:val="single" w:sz="4" w:space="0" w:color="auto"/>
            </w:tcBorders>
          </w:tcPr>
          <w:p w:rsidR="000461AD" w:rsidRPr="0076729B" w:rsidRDefault="000461AD" w:rsidP="0076729B">
            <w:pPr>
              <w:ind w:right="567" w:firstLine="0"/>
              <w:rPr>
                <w:sz w:val="22"/>
                <w:szCs w:val="22"/>
              </w:rPr>
            </w:pPr>
            <w:r w:rsidRPr="0076729B">
              <w:rPr>
                <w:sz w:val="22"/>
                <w:szCs w:val="22"/>
              </w:rPr>
              <w:t>Дисковые</w:t>
            </w:r>
          </w:p>
        </w:tc>
      </w:tr>
      <w:tr w:rsidR="000461AD" w:rsidRPr="0076729B" w:rsidTr="000461AD">
        <w:trPr>
          <w:trHeight w:val="405"/>
        </w:trPr>
        <w:tc>
          <w:tcPr>
            <w:tcW w:w="5924" w:type="dxa"/>
            <w:gridSpan w:val="2"/>
          </w:tcPr>
          <w:p w:rsidR="000461AD" w:rsidRPr="0076729B" w:rsidRDefault="000461AD" w:rsidP="0076729B">
            <w:pPr>
              <w:ind w:right="567" w:firstLine="0"/>
              <w:rPr>
                <w:sz w:val="22"/>
                <w:szCs w:val="22"/>
              </w:rPr>
            </w:pPr>
            <w:r w:rsidRPr="0076729B">
              <w:rPr>
                <w:sz w:val="22"/>
                <w:szCs w:val="22"/>
              </w:rPr>
              <w:t>Размер шин</w:t>
            </w:r>
          </w:p>
        </w:tc>
        <w:tc>
          <w:tcPr>
            <w:tcW w:w="4104" w:type="dxa"/>
          </w:tcPr>
          <w:p w:rsidR="000461AD" w:rsidRPr="0076729B" w:rsidRDefault="000461AD" w:rsidP="0076729B">
            <w:pPr>
              <w:ind w:right="567" w:firstLine="0"/>
              <w:rPr>
                <w:sz w:val="22"/>
                <w:szCs w:val="22"/>
              </w:rPr>
            </w:pPr>
            <w:r w:rsidRPr="0076729B">
              <w:rPr>
                <w:sz w:val="22"/>
                <w:szCs w:val="22"/>
              </w:rPr>
              <w:t xml:space="preserve">185/75 </w:t>
            </w:r>
            <w:r w:rsidRPr="0076729B">
              <w:rPr>
                <w:sz w:val="22"/>
                <w:szCs w:val="22"/>
                <w:lang w:val="en-US"/>
              </w:rPr>
              <w:t>R16</w:t>
            </w:r>
            <w:r w:rsidRPr="0076729B">
              <w:rPr>
                <w:sz w:val="22"/>
                <w:szCs w:val="22"/>
              </w:rPr>
              <w:t>С</w:t>
            </w:r>
          </w:p>
        </w:tc>
      </w:tr>
    </w:tbl>
    <w:p w:rsidR="000461AD" w:rsidRPr="0076729B" w:rsidRDefault="000461AD" w:rsidP="0076729B">
      <w:pPr>
        <w:ind w:right="567" w:firstLine="0"/>
        <w:rPr>
          <w:sz w:val="22"/>
          <w:szCs w:val="22"/>
          <w:lang w:val="en-US"/>
        </w:rPr>
      </w:pPr>
    </w:p>
    <w:tbl>
      <w:tblPr>
        <w:tblStyle w:val="afa"/>
        <w:tblW w:w="0" w:type="auto"/>
        <w:tblInd w:w="-459" w:type="dxa"/>
        <w:tblLayout w:type="fixed"/>
        <w:tblLook w:val="04A0" w:firstRow="1" w:lastRow="0" w:firstColumn="1" w:lastColumn="0" w:noHBand="0" w:noVBand="1"/>
      </w:tblPr>
      <w:tblGrid>
        <w:gridCol w:w="5954"/>
        <w:gridCol w:w="4074"/>
      </w:tblGrid>
      <w:tr w:rsidR="000461AD" w:rsidRPr="0076729B" w:rsidTr="0076729B">
        <w:tc>
          <w:tcPr>
            <w:tcW w:w="5954" w:type="dxa"/>
          </w:tcPr>
          <w:p w:rsidR="000461AD" w:rsidRPr="0076729B" w:rsidRDefault="000461AD" w:rsidP="0076729B">
            <w:pPr>
              <w:ind w:left="57" w:right="567" w:firstLine="0"/>
              <w:rPr>
                <w:sz w:val="22"/>
                <w:szCs w:val="22"/>
              </w:rPr>
            </w:pPr>
            <w:r w:rsidRPr="0076729B">
              <w:rPr>
                <w:sz w:val="22"/>
                <w:szCs w:val="22"/>
              </w:rPr>
              <w:t>Комплектация автомобиля «Комфорт»</w:t>
            </w:r>
          </w:p>
        </w:tc>
        <w:tc>
          <w:tcPr>
            <w:tcW w:w="4074" w:type="dxa"/>
          </w:tcPr>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ГУР;</w:t>
            </w:r>
          </w:p>
          <w:p w:rsidR="000461AD" w:rsidRPr="0076729B" w:rsidRDefault="0076729B" w:rsidP="00474185">
            <w:pPr>
              <w:pStyle w:val="af2"/>
              <w:numPr>
                <w:ilvl w:val="0"/>
                <w:numId w:val="20"/>
              </w:numPr>
              <w:spacing w:after="0" w:line="240" w:lineRule="auto"/>
              <w:ind w:left="0" w:right="567" w:firstLine="0"/>
              <w:rPr>
                <w:rFonts w:ascii="Times New Roman" w:hAnsi="Times New Roman"/>
              </w:rPr>
            </w:pPr>
            <w:proofErr w:type="spellStart"/>
            <w:r>
              <w:rPr>
                <w:rFonts w:ascii="Times New Roman" w:hAnsi="Times New Roman"/>
              </w:rPr>
              <w:t>Электростеклоподъемник</w:t>
            </w:r>
            <w:r w:rsidR="00474185">
              <w:rPr>
                <w:rFonts w:ascii="Times New Roman" w:hAnsi="Times New Roman"/>
              </w:rPr>
              <w:t>и</w:t>
            </w:r>
            <w:proofErr w:type="spellEnd"/>
            <w:r w:rsidR="00474185">
              <w:rPr>
                <w:rFonts w:ascii="Times New Roman" w:hAnsi="Times New Roman"/>
              </w:rPr>
              <w:t>;</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Круиз контроль;</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Бортовой компьютер;</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Дневные ходовые огни;</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Центральный замок;</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Подогрев зеркал заднего вида;</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Эра-</w:t>
            </w:r>
            <w:proofErr w:type="spellStart"/>
            <w:r w:rsidRPr="0076729B">
              <w:rPr>
                <w:rFonts w:ascii="Times New Roman" w:hAnsi="Times New Roman"/>
              </w:rPr>
              <w:t>Глонас</w:t>
            </w:r>
            <w:proofErr w:type="spellEnd"/>
            <w:r w:rsidRPr="0076729B">
              <w:rPr>
                <w:rFonts w:ascii="Times New Roman" w:hAnsi="Times New Roman"/>
              </w:rPr>
              <w:t>.</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 xml:space="preserve">Предпусковой подогреватель </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Противотуманные фары;</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Сиденье водителя с подогревом;</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proofErr w:type="spellStart"/>
            <w:r w:rsidRPr="0076729B">
              <w:rPr>
                <w:rFonts w:ascii="Times New Roman" w:hAnsi="Times New Roman"/>
              </w:rPr>
              <w:t>Электрокорректор</w:t>
            </w:r>
            <w:proofErr w:type="spellEnd"/>
            <w:r w:rsidRPr="0076729B">
              <w:rPr>
                <w:rFonts w:ascii="Times New Roman" w:hAnsi="Times New Roman"/>
              </w:rPr>
              <w:t xml:space="preserve"> зеркал заднего вида;</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2</w:t>
            </w:r>
            <w:r w:rsidRPr="0076729B">
              <w:rPr>
                <w:rFonts w:ascii="Times New Roman" w:hAnsi="Times New Roman"/>
                <w:lang w:val="en-US"/>
              </w:rPr>
              <w:t>DIN</w:t>
            </w:r>
            <w:r w:rsidRPr="0076729B">
              <w:rPr>
                <w:rFonts w:ascii="Times New Roman" w:hAnsi="Times New Roman"/>
              </w:rPr>
              <w:t xml:space="preserve"> магнитола с </w:t>
            </w:r>
            <w:r w:rsidRPr="0076729B">
              <w:rPr>
                <w:rFonts w:ascii="Times New Roman" w:hAnsi="Times New Roman"/>
              </w:rPr>
              <w:lastRenderedPageBreak/>
              <w:t>кнопками управления на руле.</w:t>
            </w:r>
          </w:p>
        </w:tc>
      </w:tr>
      <w:tr w:rsidR="000461AD" w:rsidRPr="0076729B" w:rsidTr="0076729B">
        <w:tc>
          <w:tcPr>
            <w:tcW w:w="5954" w:type="dxa"/>
          </w:tcPr>
          <w:p w:rsidR="000461AD" w:rsidRPr="0076729B" w:rsidRDefault="000461AD" w:rsidP="0076729B">
            <w:pPr>
              <w:ind w:right="567" w:firstLine="0"/>
              <w:rPr>
                <w:sz w:val="22"/>
                <w:szCs w:val="22"/>
              </w:rPr>
            </w:pPr>
            <w:r w:rsidRPr="0076729B">
              <w:rPr>
                <w:sz w:val="22"/>
                <w:szCs w:val="22"/>
              </w:rPr>
              <w:lastRenderedPageBreak/>
              <w:t>Дополнительное оборудование</w:t>
            </w:r>
          </w:p>
        </w:tc>
        <w:tc>
          <w:tcPr>
            <w:tcW w:w="4074" w:type="dxa"/>
          </w:tcPr>
          <w:p w:rsidR="000461AD" w:rsidRPr="0076729B" w:rsidRDefault="000461AD" w:rsidP="0076729B">
            <w:pPr>
              <w:ind w:right="567" w:firstLine="0"/>
              <w:rPr>
                <w:sz w:val="22"/>
                <w:szCs w:val="22"/>
              </w:rPr>
            </w:pPr>
            <w:r w:rsidRPr="0076729B">
              <w:rPr>
                <w:sz w:val="22"/>
                <w:szCs w:val="22"/>
              </w:rPr>
              <w:t>Кондиционер, тонированные стекла второго ряда салона.</w:t>
            </w:r>
          </w:p>
        </w:tc>
      </w:tr>
    </w:tbl>
    <w:p w:rsidR="000461AD" w:rsidRDefault="000461AD" w:rsidP="000461AD">
      <w:pPr>
        <w:ind w:left="1134" w:right="567"/>
        <w:rPr>
          <w:sz w:val="32"/>
          <w:szCs w:val="32"/>
        </w:rPr>
      </w:pPr>
    </w:p>
    <w:p w:rsidR="000461AD" w:rsidRPr="0076729B" w:rsidRDefault="000461AD" w:rsidP="000461AD">
      <w:pPr>
        <w:ind w:left="-567" w:right="567"/>
      </w:pPr>
      <w:r w:rsidRPr="0076729B">
        <w:t>На автомобиль распространяется гарантия 36 месяцев либо 200 000 км</w:t>
      </w:r>
      <w:proofErr w:type="gramStart"/>
      <w:r w:rsidRPr="0076729B">
        <w:t>.</w:t>
      </w:r>
      <w:proofErr w:type="gramEnd"/>
      <w:r w:rsidRPr="0076729B">
        <w:t xml:space="preserve"> </w:t>
      </w:r>
      <w:proofErr w:type="gramStart"/>
      <w:r w:rsidRPr="0076729B">
        <w:t>п</w:t>
      </w:r>
      <w:proofErr w:type="gramEnd"/>
      <w:r w:rsidRPr="0076729B">
        <w:t>робега, в зависимости от того, что наступит ранее.</w:t>
      </w:r>
    </w:p>
    <w:p w:rsidR="00851667" w:rsidRDefault="00851667" w:rsidP="00806F15">
      <w:pPr>
        <w:tabs>
          <w:tab w:val="center" w:pos="4820"/>
          <w:tab w:val="left" w:pos="6555"/>
        </w:tabs>
        <w:spacing w:line="240" w:lineRule="auto"/>
        <w:jc w:val="right"/>
        <w:rPr>
          <w:b/>
        </w:rPr>
      </w:pPr>
    </w:p>
    <w:p w:rsidR="00090483" w:rsidRDefault="00090483">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C63838" w:rsidRDefault="00C63838" w:rsidP="00C63838">
      <w:pPr>
        <w:widowControl/>
        <w:tabs>
          <w:tab w:val="left" w:pos="2115"/>
        </w:tabs>
        <w:suppressAutoHyphens w:val="0"/>
        <w:snapToGrid/>
        <w:spacing w:after="200" w:line="240" w:lineRule="auto"/>
        <w:ind w:firstLine="0"/>
        <w:rPr>
          <w:rFonts w:eastAsia="Calibri"/>
          <w:b/>
          <w:i/>
          <w:sz w:val="22"/>
          <w:szCs w:val="22"/>
          <w:lang w:eastAsia="en-US"/>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00" w:rsidRDefault="00D21C00">
      <w:pPr>
        <w:spacing w:line="240" w:lineRule="auto"/>
      </w:pPr>
      <w:r>
        <w:separator/>
      </w:r>
    </w:p>
  </w:endnote>
  <w:endnote w:type="continuationSeparator" w:id="0">
    <w:p w:rsidR="00D21C00" w:rsidRDefault="00D21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D" w:rsidRDefault="009A67C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A67CD" w:rsidRDefault="009A67C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D" w:rsidRDefault="009A67C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CD" w:rsidRDefault="009A67C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00" w:rsidRDefault="00D21C00">
      <w:pPr>
        <w:spacing w:line="240" w:lineRule="auto"/>
      </w:pPr>
      <w:r>
        <w:separator/>
      </w:r>
    </w:p>
  </w:footnote>
  <w:footnote w:type="continuationSeparator" w:id="0">
    <w:p w:rsidR="00D21C00" w:rsidRDefault="00D21C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3">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5">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1"/>
  </w:num>
  <w:num w:numId="2">
    <w:abstractNumId w:val="0"/>
  </w:num>
  <w:num w:numId="3">
    <w:abstractNumId w:val="16"/>
  </w:num>
  <w:num w:numId="4">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3"/>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2"/>
  </w:num>
  <w:num w:numId="15">
    <w:abstractNumId w:val="12"/>
  </w:num>
  <w:num w:numId="16">
    <w:abstractNumId w:val="28"/>
  </w:num>
  <w:num w:numId="17">
    <w:abstractNumId w:val="19"/>
  </w:num>
  <w:num w:numId="18">
    <w:abstractNumId w:val="26"/>
  </w:num>
  <w:num w:numId="19">
    <w:abstractNumId w:val="24"/>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461AD"/>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90483"/>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3CB3"/>
    <w:rsid w:val="000D43E4"/>
    <w:rsid w:val="000D47A9"/>
    <w:rsid w:val="000D6BF4"/>
    <w:rsid w:val="000E1DAC"/>
    <w:rsid w:val="000E2174"/>
    <w:rsid w:val="000E5D19"/>
    <w:rsid w:val="000F15B7"/>
    <w:rsid w:val="000F2165"/>
    <w:rsid w:val="000F297C"/>
    <w:rsid w:val="000F509F"/>
    <w:rsid w:val="0010006A"/>
    <w:rsid w:val="001021CC"/>
    <w:rsid w:val="00107467"/>
    <w:rsid w:val="001114E0"/>
    <w:rsid w:val="001114E7"/>
    <w:rsid w:val="00111989"/>
    <w:rsid w:val="00112D0A"/>
    <w:rsid w:val="00113F6C"/>
    <w:rsid w:val="001152CA"/>
    <w:rsid w:val="001174F3"/>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6AA3"/>
    <w:rsid w:val="001B1126"/>
    <w:rsid w:val="001B3CC0"/>
    <w:rsid w:val="001B5203"/>
    <w:rsid w:val="001B5AC8"/>
    <w:rsid w:val="001C369E"/>
    <w:rsid w:val="001D2F62"/>
    <w:rsid w:val="001E5D02"/>
    <w:rsid w:val="001E7374"/>
    <w:rsid w:val="001F191A"/>
    <w:rsid w:val="001F1B92"/>
    <w:rsid w:val="001F20CD"/>
    <w:rsid w:val="001F3C26"/>
    <w:rsid w:val="00205B1A"/>
    <w:rsid w:val="00206C23"/>
    <w:rsid w:val="0021350A"/>
    <w:rsid w:val="0021414F"/>
    <w:rsid w:val="0021644C"/>
    <w:rsid w:val="00217BBA"/>
    <w:rsid w:val="00224DD5"/>
    <w:rsid w:val="00227E78"/>
    <w:rsid w:val="00227F12"/>
    <w:rsid w:val="00232488"/>
    <w:rsid w:val="00233262"/>
    <w:rsid w:val="002342E8"/>
    <w:rsid w:val="00234C87"/>
    <w:rsid w:val="00236863"/>
    <w:rsid w:val="00242336"/>
    <w:rsid w:val="00245144"/>
    <w:rsid w:val="00251EF7"/>
    <w:rsid w:val="002549F9"/>
    <w:rsid w:val="0026739B"/>
    <w:rsid w:val="0027498C"/>
    <w:rsid w:val="00280EE3"/>
    <w:rsid w:val="00281BD9"/>
    <w:rsid w:val="00286022"/>
    <w:rsid w:val="00287048"/>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6BF0"/>
    <w:rsid w:val="003A2700"/>
    <w:rsid w:val="003A57BE"/>
    <w:rsid w:val="003B01ED"/>
    <w:rsid w:val="003B0260"/>
    <w:rsid w:val="003B4147"/>
    <w:rsid w:val="003B4DCE"/>
    <w:rsid w:val="003C150A"/>
    <w:rsid w:val="003C237A"/>
    <w:rsid w:val="003C23DE"/>
    <w:rsid w:val="003C2A83"/>
    <w:rsid w:val="003C35C4"/>
    <w:rsid w:val="003C5865"/>
    <w:rsid w:val="003C7BA9"/>
    <w:rsid w:val="003D16CA"/>
    <w:rsid w:val="003D3C94"/>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064E5"/>
    <w:rsid w:val="00410482"/>
    <w:rsid w:val="00413634"/>
    <w:rsid w:val="00415E49"/>
    <w:rsid w:val="00417D0F"/>
    <w:rsid w:val="004258D8"/>
    <w:rsid w:val="0043133D"/>
    <w:rsid w:val="004313A1"/>
    <w:rsid w:val="00433A59"/>
    <w:rsid w:val="00436D6F"/>
    <w:rsid w:val="00436E8A"/>
    <w:rsid w:val="004372B0"/>
    <w:rsid w:val="00437505"/>
    <w:rsid w:val="00441001"/>
    <w:rsid w:val="004418B0"/>
    <w:rsid w:val="00444258"/>
    <w:rsid w:val="00444D94"/>
    <w:rsid w:val="0044676B"/>
    <w:rsid w:val="00451397"/>
    <w:rsid w:val="004527CA"/>
    <w:rsid w:val="00453F87"/>
    <w:rsid w:val="004600B1"/>
    <w:rsid w:val="00461390"/>
    <w:rsid w:val="00461871"/>
    <w:rsid w:val="004660AD"/>
    <w:rsid w:val="00466F84"/>
    <w:rsid w:val="0047178F"/>
    <w:rsid w:val="0047181B"/>
    <w:rsid w:val="00474185"/>
    <w:rsid w:val="00475296"/>
    <w:rsid w:val="00476B0F"/>
    <w:rsid w:val="004827D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2A02"/>
    <w:rsid w:val="005B4F07"/>
    <w:rsid w:val="005B5DB1"/>
    <w:rsid w:val="005C0884"/>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569C"/>
    <w:rsid w:val="0071602D"/>
    <w:rsid w:val="00716AA3"/>
    <w:rsid w:val="00717F6A"/>
    <w:rsid w:val="0072373C"/>
    <w:rsid w:val="00724A4C"/>
    <w:rsid w:val="00725F15"/>
    <w:rsid w:val="00731EE9"/>
    <w:rsid w:val="007327C4"/>
    <w:rsid w:val="0073294B"/>
    <w:rsid w:val="007337DA"/>
    <w:rsid w:val="00735541"/>
    <w:rsid w:val="00735B3D"/>
    <w:rsid w:val="00735D58"/>
    <w:rsid w:val="00735E8C"/>
    <w:rsid w:val="00745771"/>
    <w:rsid w:val="00746B7A"/>
    <w:rsid w:val="007475E8"/>
    <w:rsid w:val="00757B59"/>
    <w:rsid w:val="00765A9E"/>
    <w:rsid w:val="00765EB4"/>
    <w:rsid w:val="0076729B"/>
    <w:rsid w:val="0077246B"/>
    <w:rsid w:val="00773BD1"/>
    <w:rsid w:val="007756E6"/>
    <w:rsid w:val="00792692"/>
    <w:rsid w:val="00794CF7"/>
    <w:rsid w:val="007955FF"/>
    <w:rsid w:val="00795B3C"/>
    <w:rsid w:val="00797FA8"/>
    <w:rsid w:val="007A15AF"/>
    <w:rsid w:val="007A26AB"/>
    <w:rsid w:val="007A2F69"/>
    <w:rsid w:val="007A31F5"/>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B90"/>
    <w:rsid w:val="008143A3"/>
    <w:rsid w:val="00814C67"/>
    <w:rsid w:val="00816B4F"/>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1667"/>
    <w:rsid w:val="00851978"/>
    <w:rsid w:val="00851B16"/>
    <w:rsid w:val="008523C0"/>
    <w:rsid w:val="008523EA"/>
    <w:rsid w:val="00853A54"/>
    <w:rsid w:val="00856DEC"/>
    <w:rsid w:val="00856DFF"/>
    <w:rsid w:val="0086163F"/>
    <w:rsid w:val="008618DA"/>
    <w:rsid w:val="0086264B"/>
    <w:rsid w:val="00867213"/>
    <w:rsid w:val="0087149A"/>
    <w:rsid w:val="008738E2"/>
    <w:rsid w:val="0087495A"/>
    <w:rsid w:val="0087796B"/>
    <w:rsid w:val="008804C3"/>
    <w:rsid w:val="0088445E"/>
    <w:rsid w:val="00885A63"/>
    <w:rsid w:val="00886995"/>
    <w:rsid w:val="0088786A"/>
    <w:rsid w:val="008907B5"/>
    <w:rsid w:val="00892344"/>
    <w:rsid w:val="008969D5"/>
    <w:rsid w:val="00897103"/>
    <w:rsid w:val="008A3D1C"/>
    <w:rsid w:val="008A50AA"/>
    <w:rsid w:val="008B3516"/>
    <w:rsid w:val="008B43F7"/>
    <w:rsid w:val="008B4770"/>
    <w:rsid w:val="008B722A"/>
    <w:rsid w:val="008C210A"/>
    <w:rsid w:val="008C59C1"/>
    <w:rsid w:val="008C62E7"/>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6B5F"/>
    <w:rsid w:val="00920028"/>
    <w:rsid w:val="0092253C"/>
    <w:rsid w:val="00922820"/>
    <w:rsid w:val="00923FB9"/>
    <w:rsid w:val="0092567C"/>
    <w:rsid w:val="00926775"/>
    <w:rsid w:val="00931FCB"/>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5301"/>
    <w:rsid w:val="009A67CD"/>
    <w:rsid w:val="009A73C1"/>
    <w:rsid w:val="009B379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7E76"/>
    <w:rsid w:val="00A11B0D"/>
    <w:rsid w:val="00A128C0"/>
    <w:rsid w:val="00A145D6"/>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93082"/>
    <w:rsid w:val="00A96F8C"/>
    <w:rsid w:val="00AA2825"/>
    <w:rsid w:val="00AA4107"/>
    <w:rsid w:val="00AA5CB9"/>
    <w:rsid w:val="00AA6C9D"/>
    <w:rsid w:val="00AB08FB"/>
    <w:rsid w:val="00AB582C"/>
    <w:rsid w:val="00AC17F7"/>
    <w:rsid w:val="00AC696A"/>
    <w:rsid w:val="00AC7585"/>
    <w:rsid w:val="00AC7B68"/>
    <w:rsid w:val="00AD2E8E"/>
    <w:rsid w:val="00AD502A"/>
    <w:rsid w:val="00AE22CD"/>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4E89"/>
    <w:rsid w:val="00B45DA6"/>
    <w:rsid w:val="00B46038"/>
    <w:rsid w:val="00B507E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B3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1515"/>
    <w:rsid w:val="00C63838"/>
    <w:rsid w:val="00C64F02"/>
    <w:rsid w:val="00C7022A"/>
    <w:rsid w:val="00C71495"/>
    <w:rsid w:val="00C71B8D"/>
    <w:rsid w:val="00C72447"/>
    <w:rsid w:val="00C77CD0"/>
    <w:rsid w:val="00C803B5"/>
    <w:rsid w:val="00C808EF"/>
    <w:rsid w:val="00C82899"/>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C0C70"/>
    <w:rsid w:val="00CD2151"/>
    <w:rsid w:val="00CD33A0"/>
    <w:rsid w:val="00CD70B4"/>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1C00"/>
    <w:rsid w:val="00D22B83"/>
    <w:rsid w:val="00D23D54"/>
    <w:rsid w:val="00D26F26"/>
    <w:rsid w:val="00D27183"/>
    <w:rsid w:val="00D3126F"/>
    <w:rsid w:val="00D36F64"/>
    <w:rsid w:val="00D43E6D"/>
    <w:rsid w:val="00D4545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4A92"/>
    <w:rsid w:val="00DE0AD6"/>
    <w:rsid w:val="00DE145B"/>
    <w:rsid w:val="00DF0528"/>
    <w:rsid w:val="00DF1188"/>
    <w:rsid w:val="00DF21C1"/>
    <w:rsid w:val="00DF3448"/>
    <w:rsid w:val="00DF470A"/>
    <w:rsid w:val="00E014A7"/>
    <w:rsid w:val="00E04132"/>
    <w:rsid w:val="00E04425"/>
    <w:rsid w:val="00E06583"/>
    <w:rsid w:val="00E10438"/>
    <w:rsid w:val="00E11C2E"/>
    <w:rsid w:val="00E1245A"/>
    <w:rsid w:val="00E17A91"/>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E7F52"/>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B70"/>
    <w:rsid w:val="00FE30C7"/>
    <w:rsid w:val="00FE3301"/>
    <w:rsid w:val="00FE4542"/>
    <w:rsid w:val="00FE58C0"/>
    <w:rsid w:val="00FE5A36"/>
    <w:rsid w:val="00FE5C73"/>
    <w:rsid w:val="00FE6F18"/>
    <w:rsid w:val="00FF2F64"/>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A582-E9D0-49A1-967E-303A113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30</Pages>
  <Words>11735</Words>
  <Characters>66892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16</cp:revision>
  <cp:lastPrinted>2021-10-18T08:13:00Z</cp:lastPrinted>
  <dcterms:created xsi:type="dcterms:W3CDTF">2021-07-08T05:13:00Z</dcterms:created>
  <dcterms:modified xsi:type="dcterms:W3CDTF">2021-10-19T05:18:00Z</dcterms:modified>
</cp:coreProperties>
</file>