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23" w:rsidRDefault="00E26B23" w:rsidP="00A27435">
      <w:pPr>
        <w:spacing w:line="240" w:lineRule="auto"/>
        <w:ind w:left="5670"/>
        <w:jc w:val="right"/>
        <w:rPr>
          <w:rFonts w:eastAsia="Calibri"/>
          <w:b/>
          <w:lang w:eastAsia="en-US"/>
        </w:rPr>
      </w:pPr>
      <w:r>
        <w:rPr>
          <w:rFonts w:eastAsia="Calibri"/>
          <w:b/>
          <w:lang w:eastAsia="en-US"/>
        </w:rPr>
        <w:t>УТВЕРЖДАЮ:</w:t>
      </w:r>
    </w:p>
    <w:p w:rsidR="00A27435" w:rsidRDefault="005F6B67" w:rsidP="005F6B67">
      <w:pPr>
        <w:spacing w:line="240" w:lineRule="auto"/>
        <w:rPr>
          <w:rFonts w:eastAsia="Calibri"/>
          <w:b/>
          <w:lang w:eastAsia="en-US"/>
        </w:rPr>
      </w:pPr>
      <w:r>
        <w:rPr>
          <w:rFonts w:eastAsia="Calibri"/>
          <w:b/>
          <w:lang w:eastAsia="en-US"/>
        </w:rPr>
        <w:t xml:space="preserve">                                                                           </w:t>
      </w:r>
      <w:r w:rsidR="00A27435">
        <w:rPr>
          <w:rFonts w:eastAsia="Calibri"/>
          <w:b/>
          <w:lang w:eastAsia="en-US"/>
        </w:rPr>
        <w:t>Заместитель генерального директора</w:t>
      </w:r>
    </w:p>
    <w:p w:rsidR="00A27435" w:rsidRDefault="005F6B67" w:rsidP="005F6B67">
      <w:pPr>
        <w:spacing w:line="240" w:lineRule="auto"/>
        <w:ind w:left="5670" w:firstLine="567"/>
        <w:rPr>
          <w:rFonts w:eastAsia="Calibri"/>
          <w:b/>
          <w:lang w:eastAsia="en-US"/>
        </w:rPr>
      </w:pPr>
      <w:r>
        <w:rPr>
          <w:rFonts w:eastAsia="Calibri"/>
          <w:b/>
          <w:lang w:eastAsia="en-US"/>
        </w:rPr>
        <w:t xml:space="preserve">   </w:t>
      </w:r>
      <w:r w:rsidR="00A27435">
        <w:rPr>
          <w:rFonts w:eastAsia="Calibri"/>
          <w:b/>
          <w:lang w:eastAsia="en-US"/>
        </w:rPr>
        <w:t xml:space="preserve">по </w:t>
      </w:r>
      <w:r w:rsidR="00F73C51">
        <w:rPr>
          <w:rFonts w:eastAsia="Calibri"/>
          <w:b/>
          <w:lang w:eastAsia="en-US"/>
        </w:rPr>
        <w:t>режиму и безопасности</w:t>
      </w:r>
    </w:p>
    <w:p w:rsidR="00A27435" w:rsidRDefault="00A27435" w:rsidP="005F6B67">
      <w:pPr>
        <w:spacing w:line="240" w:lineRule="auto"/>
        <w:ind w:left="5670"/>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5F6B67" w:rsidRDefault="005F6B67" w:rsidP="00A27435">
      <w:pPr>
        <w:spacing w:line="240" w:lineRule="auto"/>
        <w:ind w:left="5670"/>
        <w:jc w:val="right"/>
        <w:rPr>
          <w:rFonts w:eastAsia="Calibri"/>
          <w:b/>
          <w:lang w:eastAsia="en-US"/>
        </w:rPr>
      </w:pPr>
    </w:p>
    <w:p w:rsidR="00A30F08" w:rsidRPr="00AC41C8" w:rsidRDefault="00E26B23" w:rsidP="00E26B23">
      <w:pPr>
        <w:spacing w:line="240" w:lineRule="auto"/>
        <w:ind w:left="5670" w:firstLine="0"/>
        <w:rPr>
          <w:rFonts w:eastAsia="Calibri"/>
          <w:b/>
          <w:lang w:eastAsia="en-US"/>
        </w:rPr>
      </w:pPr>
      <w:r>
        <w:rPr>
          <w:rFonts w:eastAsia="Calibri"/>
          <w:b/>
          <w:lang w:eastAsia="en-US"/>
        </w:rPr>
        <w:t xml:space="preserve">   </w:t>
      </w:r>
      <w:r w:rsidR="00A30F08">
        <w:rPr>
          <w:rFonts w:eastAsia="Calibri"/>
          <w:b/>
          <w:lang w:eastAsia="en-US"/>
        </w:rPr>
        <w:t>_______________</w:t>
      </w:r>
      <w:proofErr w:type="spellStart"/>
      <w:r w:rsidR="00A30F08">
        <w:rPr>
          <w:rFonts w:eastAsia="Calibri"/>
          <w:b/>
          <w:lang w:eastAsia="en-US"/>
        </w:rPr>
        <w:t>А.А.Афанасьев</w:t>
      </w:r>
      <w:proofErr w:type="spellEnd"/>
    </w:p>
    <w:p w:rsidR="00A27435" w:rsidRPr="00AC41C8" w:rsidRDefault="001F76DF" w:rsidP="00A27435">
      <w:pPr>
        <w:spacing w:before="240" w:after="240" w:line="276" w:lineRule="auto"/>
        <w:ind w:left="5670"/>
        <w:jc w:val="right"/>
        <w:rPr>
          <w:rFonts w:eastAsia="Calibri"/>
          <w:lang w:eastAsia="en-US"/>
        </w:rPr>
      </w:pPr>
      <w:r>
        <w:rPr>
          <w:rFonts w:eastAsia="Calibri"/>
          <w:b/>
          <w:lang w:eastAsia="en-US"/>
        </w:rPr>
        <w:t>«21</w:t>
      </w:r>
      <w:r w:rsidR="00260C54">
        <w:rPr>
          <w:rFonts w:eastAsia="Calibri"/>
          <w:b/>
          <w:lang w:eastAsia="en-US"/>
        </w:rPr>
        <w:t xml:space="preserve">» </w:t>
      </w:r>
      <w:r>
        <w:rPr>
          <w:rFonts w:eastAsia="Calibri"/>
          <w:b/>
          <w:lang w:eastAsia="en-US"/>
        </w:rPr>
        <w:t xml:space="preserve"> сентября </w:t>
      </w:r>
      <w:r w:rsidR="00923433">
        <w:rPr>
          <w:rFonts w:eastAsia="Calibri"/>
          <w:b/>
          <w:lang w:eastAsia="en-US"/>
        </w:rPr>
        <w:t xml:space="preserve"> </w:t>
      </w:r>
      <w:r w:rsidR="00C651CF">
        <w:rPr>
          <w:rFonts w:eastAsia="Calibri"/>
          <w:b/>
          <w:lang w:eastAsia="en-US"/>
        </w:rPr>
        <w:t>2021</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A30F08" w:rsidRPr="007D6A9F" w:rsidRDefault="00837F30" w:rsidP="006A5D4B">
      <w:pPr>
        <w:pStyle w:val="a3"/>
        <w:spacing w:after="0"/>
        <w:jc w:val="center"/>
        <w:rPr>
          <w:sz w:val="28"/>
          <w:szCs w:val="28"/>
          <w:lang w:val="ru-RU"/>
        </w:rPr>
      </w:pPr>
      <w:r w:rsidRPr="007D6A9F">
        <w:rPr>
          <w:sz w:val="28"/>
          <w:szCs w:val="28"/>
        </w:rPr>
        <w:t xml:space="preserve">Извещение о проведении запроса котировок </w:t>
      </w:r>
    </w:p>
    <w:p w:rsidR="00A30F08" w:rsidRPr="007D6A9F" w:rsidRDefault="00837F30" w:rsidP="006A5D4B">
      <w:pPr>
        <w:pStyle w:val="a3"/>
        <w:spacing w:after="0"/>
        <w:jc w:val="center"/>
        <w:rPr>
          <w:sz w:val="28"/>
          <w:szCs w:val="28"/>
          <w:lang w:val="ru-RU"/>
        </w:rPr>
      </w:pPr>
      <w:r w:rsidRPr="007D6A9F">
        <w:rPr>
          <w:sz w:val="28"/>
          <w:szCs w:val="28"/>
        </w:rPr>
        <w:t xml:space="preserve">в электронной форме </w:t>
      </w:r>
    </w:p>
    <w:p w:rsidR="009537A7" w:rsidRDefault="00837F30" w:rsidP="006A5D4B">
      <w:pPr>
        <w:pStyle w:val="a3"/>
        <w:spacing w:after="0"/>
        <w:jc w:val="center"/>
        <w:rPr>
          <w:sz w:val="28"/>
          <w:szCs w:val="28"/>
          <w:lang w:val="ru-RU"/>
        </w:rPr>
      </w:pPr>
      <w:r w:rsidRPr="007D6A9F">
        <w:rPr>
          <w:sz w:val="28"/>
          <w:szCs w:val="28"/>
        </w:rPr>
        <w:t xml:space="preserve">на право заключения договора </w:t>
      </w:r>
    </w:p>
    <w:p w:rsidR="009537A7" w:rsidRDefault="00837F30" w:rsidP="006A5D4B">
      <w:pPr>
        <w:pStyle w:val="a3"/>
        <w:spacing w:after="0"/>
        <w:jc w:val="center"/>
        <w:rPr>
          <w:sz w:val="28"/>
          <w:szCs w:val="28"/>
          <w:lang w:val="ru-RU"/>
        </w:rPr>
      </w:pPr>
      <w:r w:rsidRPr="007D6A9F">
        <w:rPr>
          <w:sz w:val="28"/>
          <w:szCs w:val="28"/>
        </w:rPr>
        <w:t xml:space="preserve">на </w:t>
      </w:r>
      <w:r w:rsidR="009537A7">
        <w:rPr>
          <w:sz w:val="28"/>
          <w:szCs w:val="28"/>
          <w:lang w:val="ru-RU"/>
        </w:rPr>
        <w:t xml:space="preserve"> поставку установки </w:t>
      </w:r>
      <w:proofErr w:type="spellStart"/>
      <w:r w:rsidR="009537A7">
        <w:rPr>
          <w:sz w:val="28"/>
          <w:szCs w:val="28"/>
          <w:lang w:val="ru-RU"/>
        </w:rPr>
        <w:t>свивки</w:t>
      </w:r>
      <w:proofErr w:type="spellEnd"/>
      <w:r w:rsidR="009537A7">
        <w:rPr>
          <w:sz w:val="28"/>
          <w:szCs w:val="28"/>
          <w:lang w:val="ru-RU"/>
        </w:rPr>
        <w:t xml:space="preserve"> проводов, </w:t>
      </w:r>
      <w:r w:rsidR="007D6A9F" w:rsidRPr="007D6A9F">
        <w:rPr>
          <w:sz w:val="28"/>
          <w:szCs w:val="28"/>
          <w:lang w:val="ru-RU"/>
        </w:rPr>
        <w:t xml:space="preserve"> </w:t>
      </w:r>
    </w:p>
    <w:p w:rsidR="00A30F08" w:rsidRPr="007D6A9F" w:rsidRDefault="009537A7" w:rsidP="006A5D4B">
      <w:pPr>
        <w:pStyle w:val="a3"/>
        <w:spacing w:after="0"/>
        <w:jc w:val="center"/>
        <w:rPr>
          <w:sz w:val="28"/>
          <w:szCs w:val="28"/>
          <w:lang w:val="ru-RU"/>
        </w:rPr>
      </w:pPr>
      <w:r>
        <w:rPr>
          <w:sz w:val="28"/>
          <w:szCs w:val="28"/>
          <w:lang w:val="ru-RU"/>
        </w:rPr>
        <w:t>пусконаладочные</w:t>
      </w:r>
      <w:r w:rsidR="007D6A9F" w:rsidRPr="007D6A9F">
        <w:rPr>
          <w:sz w:val="28"/>
          <w:szCs w:val="28"/>
          <w:lang w:val="ru-RU"/>
        </w:rPr>
        <w:t xml:space="preserve"> работ</w:t>
      </w:r>
      <w:r w:rsidR="00756E34">
        <w:rPr>
          <w:sz w:val="28"/>
          <w:szCs w:val="28"/>
          <w:lang w:val="ru-RU"/>
        </w:rPr>
        <w:t xml:space="preserve">ы, </w:t>
      </w:r>
      <w:r>
        <w:rPr>
          <w:sz w:val="28"/>
          <w:szCs w:val="28"/>
          <w:lang w:val="ru-RU"/>
        </w:rPr>
        <w:t>инструктаж</w:t>
      </w:r>
      <w:r w:rsidR="00D127B2" w:rsidRPr="007D6A9F">
        <w:rPr>
          <w:sz w:val="28"/>
          <w:szCs w:val="28"/>
          <w:lang w:val="ru-RU"/>
        </w:rPr>
        <w:t xml:space="preserve"> </w:t>
      </w:r>
    </w:p>
    <w:p w:rsidR="00837F30" w:rsidRPr="007D6A9F" w:rsidRDefault="007D6A9F" w:rsidP="006A5D4B">
      <w:pPr>
        <w:pStyle w:val="a3"/>
        <w:spacing w:after="0"/>
        <w:jc w:val="center"/>
        <w:rPr>
          <w:sz w:val="28"/>
          <w:szCs w:val="28"/>
        </w:rPr>
      </w:pPr>
      <w:r w:rsidRPr="007D6A9F">
        <w:rPr>
          <w:sz w:val="28"/>
          <w:szCs w:val="28"/>
          <w:lang w:val="ru-RU"/>
        </w:rPr>
        <w:t>для нужд</w:t>
      </w:r>
      <w:r w:rsidR="00837F30" w:rsidRPr="007D6A9F">
        <w:rPr>
          <w:sz w:val="28"/>
          <w:szCs w:val="28"/>
        </w:rPr>
        <w:t xml:space="preserve"> АО «НПО НИИИП – </w:t>
      </w:r>
      <w:proofErr w:type="spellStart"/>
      <w:r w:rsidR="00837F30" w:rsidRPr="007D6A9F">
        <w:rPr>
          <w:sz w:val="28"/>
          <w:szCs w:val="28"/>
        </w:rPr>
        <w:t>НЗиК</w:t>
      </w:r>
      <w:proofErr w:type="spellEnd"/>
      <w:r w:rsidR="00837F30" w:rsidRPr="007D6A9F">
        <w:rPr>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E26B23">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C651CF" w:rsidP="003C03FB">
      <w:pPr>
        <w:jc w:val="center"/>
        <w:rPr>
          <w:b/>
        </w:rPr>
      </w:pPr>
      <w:r>
        <w:rPr>
          <w:b/>
        </w:rPr>
        <w:t>2021</w:t>
      </w:r>
      <w:r w:rsidR="00837F30">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FC703C" w:rsidRDefault="00841075" w:rsidP="005F6B67">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5F6B67" w:rsidRDefault="000A230F" w:rsidP="00371D4E">
            <w:pPr>
              <w:keepNext/>
              <w:keepLines/>
              <w:suppressLineNumbers/>
              <w:spacing w:line="240" w:lineRule="auto"/>
              <w:ind w:firstLine="0"/>
              <w:jc w:val="left"/>
            </w:pPr>
            <w:r w:rsidRPr="005F6B67">
              <w:rPr>
                <w:b/>
                <w:bCs/>
              </w:rPr>
              <w:t>Наименование Заказчика:</w:t>
            </w:r>
            <w:r w:rsidRPr="005F6B67">
              <w:t xml:space="preserve"> Акционерное общество «НИИ измерительных приборов - Новосибирский завод имени Коминтерна».</w:t>
            </w:r>
          </w:p>
          <w:p w:rsidR="000A230F" w:rsidRPr="005F6B67" w:rsidRDefault="000A230F" w:rsidP="00371D4E">
            <w:pPr>
              <w:keepNext/>
              <w:keepLines/>
              <w:suppressLineNumbers/>
              <w:snapToGrid/>
              <w:spacing w:line="240" w:lineRule="auto"/>
              <w:ind w:firstLine="0"/>
              <w:jc w:val="left"/>
            </w:pPr>
            <w:r w:rsidRPr="005F6B67">
              <w:t xml:space="preserve">- адрес: 630015 г. Новосибирск, ул. </w:t>
            </w:r>
            <w:proofErr w:type="gramStart"/>
            <w:r w:rsidRPr="005F6B67">
              <w:t>Планетная</w:t>
            </w:r>
            <w:proofErr w:type="gramEnd"/>
            <w:r w:rsidRPr="005F6B67">
              <w:t>, д. 32.</w:t>
            </w:r>
          </w:p>
          <w:p w:rsidR="000A230F" w:rsidRPr="005F6B67" w:rsidRDefault="000A230F" w:rsidP="00371D4E">
            <w:pPr>
              <w:keepNext/>
              <w:keepLines/>
              <w:suppressLineNumbers/>
              <w:snapToGrid/>
              <w:spacing w:line="240" w:lineRule="auto"/>
              <w:ind w:firstLine="0"/>
              <w:jc w:val="left"/>
            </w:pPr>
            <w:r w:rsidRPr="005F6B67">
              <w:t xml:space="preserve">- контактное лицо по вопросам оформления заявки: </w:t>
            </w:r>
          </w:p>
          <w:p w:rsidR="000A230F" w:rsidRPr="005F6B67" w:rsidRDefault="00A30F08" w:rsidP="00371D4E">
            <w:pPr>
              <w:keepNext/>
              <w:keepLines/>
              <w:suppressLineNumbers/>
              <w:snapToGrid/>
              <w:spacing w:line="240" w:lineRule="auto"/>
              <w:ind w:firstLine="0"/>
              <w:jc w:val="left"/>
            </w:pPr>
            <w:r w:rsidRPr="005F6B67">
              <w:t>- тел.: (383) 278-99-97</w:t>
            </w:r>
          </w:p>
          <w:p w:rsidR="000A230F" w:rsidRPr="005F6B67" w:rsidRDefault="00A30F08" w:rsidP="00371D4E">
            <w:pPr>
              <w:keepNext/>
              <w:keepLines/>
              <w:suppressLineNumbers/>
              <w:snapToGrid/>
              <w:spacing w:line="240" w:lineRule="auto"/>
              <w:ind w:firstLine="0"/>
              <w:jc w:val="left"/>
            </w:pPr>
            <w:r w:rsidRPr="005F6B67">
              <w:t>Меркулова Наталья Владимировна</w:t>
            </w:r>
            <w:r w:rsidR="000A230F" w:rsidRPr="005F6B67">
              <w:t xml:space="preserve"> </w:t>
            </w:r>
          </w:p>
          <w:p w:rsidR="000A230F" w:rsidRPr="005F6B67" w:rsidRDefault="000A230F" w:rsidP="00A30F08">
            <w:pPr>
              <w:keepNext/>
              <w:keepLines/>
              <w:suppressLineNumbers/>
              <w:snapToGrid/>
              <w:spacing w:line="240" w:lineRule="auto"/>
              <w:ind w:firstLine="0"/>
            </w:pPr>
            <w:r w:rsidRPr="005F6B67">
              <w:t xml:space="preserve">- </w:t>
            </w:r>
            <w:r w:rsidRPr="005F6B67">
              <w:rPr>
                <w:lang w:val="en-US"/>
              </w:rPr>
              <w:t>e</w:t>
            </w:r>
            <w:r w:rsidRPr="005F6B67">
              <w:t>-</w:t>
            </w:r>
            <w:r w:rsidRPr="005F6B67">
              <w:rPr>
                <w:lang w:val="en-US"/>
              </w:rPr>
              <w:t>mail</w:t>
            </w:r>
            <w:r w:rsidR="00A30F08" w:rsidRPr="005F6B67">
              <w:t xml:space="preserve">: </w:t>
            </w:r>
            <w:hyperlink r:id="rId9" w:history="1">
              <w:r w:rsidR="00A30F08" w:rsidRPr="005F6B67">
                <w:rPr>
                  <w:rStyle w:val="a8"/>
                  <w:lang w:val="en-US"/>
                </w:rPr>
                <w:t>zakupki</w:t>
              </w:r>
              <w:r w:rsidR="00A30F08" w:rsidRPr="005F6B67">
                <w:rPr>
                  <w:rStyle w:val="a8"/>
                </w:rPr>
                <w:t>@</w:t>
              </w:r>
              <w:r w:rsidR="00A30F08" w:rsidRPr="005F6B67">
                <w:rPr>
                  <w:rStyle w:val="a8"/>
                  <w:lang w:val="en-US"/>
                </w:rPr>
                <w:t>komintern</w:t>
              </w:r>
              <w:r w:rsidR="00A30F08" w:rsidRPr="005F6B67">
                <w:rPr>
                  <w:rStyle w:val="a8"/>
                </w:rPr>
                <w:t>.</w:t>
              </w:r>
              <w:proofErr w:type="spellStart"/>
              <w:r w:rsidR="00A30F08" w:rsidRPr="005F6B67">
                <w:rPr>
                  <w:rStyle w:val="a8"/>
                  <w:lang w:val="en-US"/>
                </w:rPr>
                <w:t>ru</w:t>
              </w:r>
              <w:proofErr w:type="spellEnd"/>
            </w:hyperlink>
          </w:p>
          <w:p w:rsidR="000A230F" w:rsidRPr="005F6B67" w:rsidRDefault="000A230F" w:rsidP="00371D4E">
            <w:pPr>
              <w:keepNext/>
              <w:keepLines/>
              <w:suppressLineNumbers/>
              <w:snapToGrid/>
              <w:spacing w:line="240" w:lineRule="auto"/>
              <w:ind w:firstLine="0"/>
              <w:jc w:val="left"/>
            </w:pPr>
            <w:r w:rsidRPr="005F6B67">
              <w:t>- контактное лицо по вопросам технических требований</w:t>
            </w:r>
          </w:p>
          <w:p w:rsidR="00F73C51" w:rsidRPr="005F6B67" w:rsidRDefault="00184E4C" w:rsidP="00F73C51">
            <w:pPr>
              <w:keepNext/>
              <w:keepLines/>
              <w:suppressLineNumbers/>
              <w:spacing w:line="240" w:lineRule="auto"/>
              <w:ind w:firstLine="0"/>
              <w:jc w:val="left"/>
            </w:pPr>
            <w:r>
              <w:t>Раменский Сергей Николаевич</w:t>
            </w:r>
            <w:r w:rsidR="00A30F08" w:rsidRPr="005F6B67">
              <w:t>,</w:t>
            </w:r>
            <w:r>
              <w:t xml:space="preserve"> тел.: (383) 278-98-99</w:t>
            </w:r>
          </w:p>
          <w:p w:rsidR="000A230F" w:rsidRPr="005F6B67" w:rsidRDefault="000A230F" w:rsidP="00371D4E">
            <w:pPr>
              <w:keepNext/>
              <w:keepLines/>
              <w:suppressLineNumbers/>
              <w:snapToGrid/>
              <w:spacing w:line="240" w:lineRule="auto"/>
              <w:ind w:firstLine="0"/>
              <w:jc w:val="left"/>
              <w:rPr>
                <w:u w:val="single"/>
              </w:rPr>
            </w:pPr>
            <w:r w:rsidRPr="005F6B67">
              <w:t xml:space="preserve">Адрес сайта Заказчика: </w:t>
            </w:r>
            <w:hyperlink r:id="rId10" w:history="1">
              <w:r w:rsidRPr="005F6B67">
                <w:rPr>
                  <w:rStyle w:val="a8"/>
                  <w:bCs/>
                  <w:lang w:val="en-US"/>
                </w:rPr>
                <w:t>www</w:t>
              </w:r>
              <w:r w:rsidRPr="005F6B67">
                <w:rPr>
                  <w:rStyle w:val="a8"/>
                  <w:bCs/>
                </w:rPr>
                <w:t>.</w:t>
              </w:r>
              <w:proofErr w:type="spellStart"/>
            </w:hyperlink>
            <w:r w:rsidRPr="005F6B67">
              <w:rPr>
                <w:bCs/>
                <w:u w:val="single"/>
              </w:rPr>
              <w:t>нииип-нзик</w:t>
            </w:r>
            <w:proofErr w:type="gramStart"/>
            <w:r w:rsidRPr="005F6B67">
              <w:rPr>
                <w:bCs/>
                <w:u w:val="single"/>
              </w:rPr>
              <w:t>.р</w:t>
            </w:r>
            <w:proofErr w:type="gramEnd"/>
            <w:r w:rsidRPr="005F6B67">
              <w:rPr>
                <w:bCs/>
                <w:u w:val="single"/>
              </w:rPr>
              <w:t>ф</w:t>
            </w:r>
            <w:proofErr w:type="spellEnd"/>
          </w:p>
          <w:p w:rsidR="000A230F" w:rsidRPr="00031B08" w:rsidRDefault="000A230F" w:rsidP="00371D4E">
            <w:pPr>
              <w:keepNext/>
              <w:keepLines/>
              <w:suppressLineNumbers/>
              <w:snapToGrid/>
              <w:spacing w:line="240" w:lineRule="auto"/>
              <w:ind w:firstLine="0"/>
              <w:jc w:val="left"/>
              <w:rPr>
                <w:u w:val="single"/>
              </w:rPr>
            </w:pPr>
            <w:r w:rsidRPr="005F6B67">
              <w:t xml:space="preserve">Адрес ЕИС: </w:t>
            </w:r>
            <w:hyperlink r:id="rId11" w:history="1">
              <w:r w:rsidRPr="005F6B67">
                <w:rPr>
                  <w:rStyle w:val="a8"/>
                  <w:bCs/>
                  <w:lang w:val="en-US"/>
                </w:rPr>
                <w:t>www</w:t>
              </w:r>
              <w:r w:rsidRPr="005F6B67">
                <w:rPr>
                  <w:rStyle w:val="a8"/>
                  <w:bCs/>
                </w:rPr>
                <w:t>.</w:t>
              </w:r>
              <w:proofErr w:type="spellStart"/>
              <w:r w:rsidRPr="005F6B67">
                <w:rPr>
                  <w:rStyle w:val="a8"/>
                  <w:bCs/>
                  <w:lang w:val="en-US"/>
                </w:rPr>
                <w:t>zakupki</w:t>
              </w:r>
              <w:proofErr w:type="spellEnd"/>
              <w:r w:rsidRPr="005F6B67">
                <w:rPr>
                  <w:rStyle w:val="a8"/>
                  <w:bCs/>
                </w:rPr>
                <w:t>.</w:t>
              </w:r>
              <w:proofErr w:type="spellStart"/>
              <w:r w:rsidRPr="005F6B67">
                <w:rPr>
                  <w:rStyle w:val="a8"/>
                  <w:bCs/>
                  <w:lang w:val="en-US"/>
                </w:rPr>
                <w:t>gov</w:t>
              </w:r>
              <w:proofErr w:type="spellEnd"/>
              <w:r w:rsidRPr="005F6B67">
                <w:rPr>
                  <w:rStyle w:val="a8"/>
                  <w:bCs/>
                </w:rPr>
                <w:t>.</w:t>
              </w:r>
              <w:proofErr w:type="spellStart"/>
              <w:r w:rsidRPr="005F6B67">
                <w:rPr>
                  <w:rStyle w:val="a8"/>
                  <w:bCs/>
                  <w:lang w:val="en-US"/>
                </w:rPr>
                <w:t>ru</w:t>
              </w:r>
              <w:proofErr w:type="spellEnd"/>
              <w:r w:rsidRPr="005F6B67">
                <w:rPr>
                  <w:rStyle w:val="a8"/>
                  <w:bCs/>
                </w:rPr>
                <w:t>/223/</w:t>
              </w:r>
            </w:hyperlink>
            <w:r w:rsidRPr="005F6B67">
              <w:rPr>
                <w:bCs/>
              </w:rPr>
              <w:t>.</w:t>
            </w:r>
          </w:p>
          <w:p w:rsidR="00BD033B" w:rsidRPr="005F6B67" w:rsidRDefault="000A230F" w:rsidP="00371D4E">
            <w:pPr>
              <w:pStyle w:val="Default"/>
              <w:jc w:val="both"/>
              <w:rPr>
                <w:color w:val="0000FF"/>
                <w:u w:val="single"/>
              </w:rPr>
            </w:pPr>
            <w:r w:rsidRPr="005F6B67">
              <w:rPr>
                <w:bCs/>
              </w:rPr>
              <w:t xml:space="preserve">Адрес электронной площадки: </w:t>
            </w:r>
            <w:hyperlink r:id="rId12" w:history="1">
              <w:r w:rsidRPr="005F6B67">
                <w:rPr>
                  <w:rStyle w:val="a8"/>
                  <w:lang w:val="en-US"/>
                </w:rPr>
                <w:t>http</w:t>
              </w:r>
              <w:r w:rsidRPr="005F6B67">
                <w:rPr>
                  <w:rStyle w:val="a8"/>
                </w:rPr>
                <w:t>://</w:t>
              </w:r>
              <w:proofErr w:type="spellStart"/>
              <w:r w:rsidRPr="005F6B67">
                <w:rPr>
                  <w:rStyle w:val="a8"/>
                  <w:lang w:val="en-US"/>
                </w:rPr>
                <w:t>etp</w:t>
              </w:r>
              <w:proofErr w:type="spellEnd"/>
              <w:r w:rsidRPr="005F6B67">
                <w:rPr>
                  <w:rStyle w:val="a8"/>
                </w:rPr>
                <w:t>.</w:t>
              </w:r>
              <w:proofErr w:type="spellStart"/>
              <w:r w:rsidRPr="005F6B67">
                <w:rPr>
                  <w:rStyle w:val="a8"/>
                  <w:lang w:val="en-US"/>
                </w:rPr>
                <w:t>gpb</w:t>
              </w:r>
              <w:proofErr w:type="spellEnd"/>
              <w:r w:rsidRPr="005F6B67">
                <w:rPr>
                  <w:rStyle w:val="a8"/>
                </w:rPr>
                <w:t>.</w:t>
              </w:r>
              <w:proofErr w:type="spellStart"/>
              <w:r w:rsidRPr="005F6B67">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5F6B67" w:rsidRPr="00CA2F15" w:rsidRDefault="000A230F" w:rsidP="00371D4E">
            <w:pPr>
              <w:keepNext/>
              <w:keepLines/>
              <w:suppressLineNumbers/>
              <w:spacing w:line="240" w:lineRule="auto"/>
              <w:ind w:firstLine="0"/>
              <w:jc w:val="left"/>
            </w:pPr>
            <w:r w:rsidRPr="005F6B67">
              <w:rPr>
                <w:b/>
                <w:bCs/>
              </w:rPr>
              <w:t>Источник финансирования заказа: </w:t>
            </w:r>
            <w:r w:rsidRPr="005F6B67">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5F6B67" w:rsidRPr="00CA2F15" w:rsidRDefault="000A230F" w:rsidP="00371D4E">
            <w:pPr>
              <w:keepNext/>
              <w:keepLines/>
              <w:suppressLineNumbers/>
              <w:spacing w:line="240" w:lineRule="auto"/>
              <w:ind w:firstLine="0"/>
              <w:jc w:val="left"/>
              <w:rPr>
                <w:bCs/>
              </w:rPr>
            </w:pPr>
            <w:r w:rsidRPr="005F6B67">
              <w:rPr>
                <w:b/>
                <w:bCs/>
              </w:rPr>
              <w:t>Способ закупки: </w:t>
            </w:r>
            <w:r w:rsidRPr="005F6B67">
              <w:t>Запрос котировок</w:t>
            </w:r>
            <w:r w:rsidRPr="005F6B67">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5F6B67" w:rsidRDefault="000A230F" w:rsidP="00BD033B">
            <w:pPr>
              <w:pStyle w:val="a3"/>
              <w:spacing w:after="0"/>
              <w:rPr>
                <w:lang w:val="ru-RU"/>
              </w:rPr>
            </w:pPr>
            <w:r w:rsidRPr="005F6B67">
              <w:rPr>
                <w:b/>
              </w:rPr>
              <w:t xml:space="preserve">Предмет договора с указанием </w:t>
            </w:r>
            <w:r w:rsidRPr="005F6B67">
              <w:rPr>
                <w:b/>
                <w:lang w:val="ru-RU"/>
              </w:rPr>
              <w:t>объема выполняемых работ</w:t>
            </w:r>
            <w:r w:rsidRPr="005F6B67">
              <w:rPr>
                <w:b/>
              </w:rPr>
              <w:t>:</w:t>
            </w:r>
            <w:r w:rsidRPr="005F6B67">
              <w:t xml:space="preserve"> </w:t>
            </w:r>
            <w:r w:rsidR="00756E34">
              <w:rPr>
                <w:lang w:val="ru-RU"/>
              </w:rPr>
              <w:t xml:space="preserve">Поставка установки </w:t>
            </w:r>
            <w:proofErr w:type="spellStart"/>
            <w:r w:rsidR="00756E34">
              <w:rPr>
                <w:lang w:val="ru-RU"/>
              </w:rPr>
              <w:t>свивки</w:t>
            </w:r>
            <w:proofErr w:type="spellEnd"/>
            <w:r w:rsidR="00756E34">
              <w:rPr>
                <w:lang w:val="ru-RU"/>
              </w:rPr>
              <w:t xml:space="preserve"> проводов, пусконаладочные работы, инструктаж</w:t>
            </w:r>
            <w:r w:rsidR="00C42EDA" w:rsidRPr="005F6B67">
              <w:rPr>
                <w:lang w:val="ru-RU"/>
              </w:rPr>
              <w:t xml:space="preserve"> </w:t>
            </w:r>
            <w:r w:rsidR="0064321C" w:rsidRPr="005F6B67">
              <w:t>в соответствии с</w:t>
            </w:r>
            <w:r w:rsidR="006A5D4B" w:rsidRPr="005F6B67">
              <w:rPr>
                <w:lang w:val="ru-RU"/>
              </w:rPr>
              <w:t xml:space="preserve"> </w:t>
            </w:r>
            <w:r w:rsidR="0064321C" w:rsidRPr="005F6B67">
              <w:t xml:space="preserve">техническим заданием документации о запросе </w:t>
            </w:r>
            <w:r w:rsidR="00C651CF" w:rsidRPr="005F6B67">
              <w:t>котировок в электронной форме (</w:t>
            </w:r>
            <w:r w:rsidR="00C651CF" w:rsidRPr="005F6B67">
              <w:rPr>
                <w:lang w:val="ru-RU"/>
              </w:rPr>
              <w:t>П</w:t>
            </w:r>
            <w:r w:rsidR="0064321C" w:rsidRPr="005F6B67">
              <w:t>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F73C51" w:rsidRPr="005F6B67" w:rsidRDefault="0032151A" w:rsidP="00371D4E">
            <w:pPr>
              <w:spacing w:line="240" w:lineRule="auto"/>
              <w:ind w:firstLine="0"/>
              <w:jc w:val="left"/>
            </w:pPr>
            <w:r w:rsidRPr="005F6B67">
              <w:rPr>
                <w:b/>
                <w:bCs/>
              </w:rPr>
              <w:t>Место поставки товара</w:t>
            </w:r>
            <w:r w:rsidR="000A230F" w:rsidRPr="005F6B67">
              <w:rPr>
                <w:b/>
                <w:bCs/>
              </w:rPr>
              <w:t xml:space="preserve">: </w:t>
            </w:r>
            <w:r w:rsidR="000A230F" w:rsidRPr="005F6B67">
              <w:t xml:space="preserve">г. Новосибирск, ул. </w:t>
            </w:r>
            <w:proofErr w:type="gramStart"/>
            <w:r w:rsidR="000A230F" w:rsidRPr="005F6B67">
              <w:t>Планетная</w:t>
            </w:r>
            <w:proofErr w:type="gramEnd"/>
            <w:r w:rsidR="000A230F" w:rsidRPr="005F6B67">
              <w:t>, 32</w:t>
            </w:r>
            <w:r w:rsidR="00C42EDA" w:rsidRPr="005F6B67">
              <w:t xml:space="preserve"> </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9226C0" w:rsidRPr="005F6B67" w:rsidRDefault="000A230F" w:rsidP="0064321C">
            <w:pPr>
              <w:pStyle w:val="a3"/>
              <w:spacing w:after="0"/>
              <w:rPr>
                <w:lang w:val="ru-RU"/>
              </w:rPr>
            </w:pPr>
            <w:r w:rsidRPr="005F6B67">
              <w:rPr>
                <w:b/>
                <w:lang w:val="en-US"/>
              </w:rPr>
              <w:t>C</w:t>
            </w:r>
            <w:r w:rsidRPr="005F6B67">
              <w:rPr>
                <w:b/>
              </w:rPr>
              <w:t>рок</w:t>
            </w:r>
            <w:r w:rsidR="0032151A" w:rsidRPr="005F6B67">
              <w:rPr>
                <w:b/>
                <w:lang w:val="ru-RU"/>
              </w:rPr>
              <w:t xml:space="preserve"> поставки товара и</w:t>
            </w:r>
            <w:r w:rsidRPr="005F6B67">
              <w:rPr>
                <w:b/>
              </w:rPr>
              <w:t xml:space="preserve"> </w:t>
            </w:r>
            <w:r w:rsidRPr="005F6B67">
              <w:rPr>
                <w:b/>
                <w:lang w:val="ru-RU"/>
              </w:rPr>
              <w:t>выполнения работ:</w:t>
            </w:r>
            <w:r w:rsidRPr="005F6B67">
              <w:t xml:space="preserve"> </w:t>
            </w:r>
          </w:p>
          <w:p w:rsidR="0064321C" w:rsidRPr="005F6B67" w:rsidRDefault="0032151A" w:rsidP="0064321C">
            <w:pPr>
              <w:pStyle w:val="a3"/>
              <w:spacing w:after="0"/>
              <w:rPr>
                <w:lang w:val="ru-RU"/>
              </w:rPr>
            </w:pPr>
            <w:r w:rsidRPr="005F6B67">
              <w:rPr>
                <w:lang w:val="ru-RU"/>
              </w:rPr>
              <w:t xml:space="preserve">Срок поставки товара: </w:t>
            </w:r>
            <w:r w:rsidR="00756E34">
              <w:rPr>
                <w:b/>
                <w:lang w:val="ru-RU"/>
              </w:rPr>
              <w:t>«30» дека</w:t>
            </w:r>
            <w:r w:rsidRPr="005F6B67">
              <w:rPr>
                <w:b/>
                <w:lang w:val="ru-RU"/>
              </w:rPr>
              <w:t>бря 2021г.</w:t>
            </w:r>
          </w:p>
          <w:p w:rsidR="0032151A" w:rsidRPr="005F6B67" w:rsidRDefault="0032151A" w:rsidP="0064321C">
            <w:pPr>
              <w:pStyle w:val="a3"/>
              <w:spacing w:after="0"/>
              <w:rPr>
                <w:lang w:val="ru-RU"/>
              </w:rPr>
            </w:pPr>
            <w:r w:rsidRPr="005F6B67">
              <w:rPr>
                <w:lang w:val="ru-RU"/>
              </w:rPr>
              <w:t>Срок пусконаладочных работ – 2 дня;</w:t>
            </w:r>
          </w:p>
          <w:p w:rsidR="000A230F" w:rsidRPr="005F6B67" w:rsidRDefault="0032151A" w:rsidP="00F73C51">
            <w:pPr>
              <w:pStyle w:val="a3"/>
              <w:spacing w:after="0"/>
              <w:rPr>
                <w:lang w:val="ru-RU"/>
              </w:rPr>
            </w:pPr>
            <w:r w:rsidRPr="005F6B67">
              <w:rPr>
                <w:lang w:val="ru-RU"/>
              </w:rPr>
              <w:t xml:space="preserve">Срок проведения инструктажа персонала - 1 день (во время </w:t>
            </w:r>
            <w:r w:rsidR="00745BB7" w:rsidRPr="005F6B67">
              <w:rPr>
                <w:lang w:val="ru-RU"/>
              </w:rPr>
              <w:t>пусконаладочных работ</w:t>
            </w:r>
            <w:r w:rsidRPr="005F6B67">
              <w:rPr>
                <w:lang w:val="ru-RU"/>
              </w:rPr>
              <w:t>)</w:t>
            </w:r>
            <w:r w:rsidR="00745BB7" w:rsidRPr="005F6B67">
              <w:rPr>
                <w:lang w:val="ru-RU"/>
              </w:rPr>
              <w:t>;</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5F6B67" w:rsidRDefault="000A230F" w:rsidP="007F2B50">
            <w:pPr>
              <w:pStyle w:val="a3"/>
              <w:spacing w:after="0"/>
              <w:rPr>
                <w:lang w:val="ru-RU"/>
              </w:rPr>
            </w:pPr>
            <w:r w:rsidRPr="005F6B67">
              <w:rPr>
                <w:b/>
              </w:rPr>
              <w:t xml:space="preserve">Форма, срок и порядок оплаты </w:t>
            </w:r>
            <w:r w:rsidRPr="005F6B67">
              <w:rPr>
                <w:b/>
                <w:lang w:val="ru-RU"/>
              </w:rPr>
              <w:t>работ</w:t>
            </w:r>
            <w:r w:rsidRPr="005F6B67">
              <w:rPr>
                <w:b/>
              </w:rPr>
              <w:t>:</w:t>
            </w:r>
            <w:r w:rsidRPr="005F6B67">
              <w:t xml:space="preserve"> </w:t>
            </w:r>
            <w:r w:rsidR="0064321C" w:rsidRPr="005F6B67">
              <w:rPr>
                <w:bCs/>
              </w:rPr>
              <w:t xml:space="preserve">Безналичный расчет, </w:t>
            </w:r>
            <w:r w:rsidR="00756E34">
              <w:rPr>
                <w:bCs/>
                <w:lang w:val="ru-RU"/>
              </w:rPr>
              <w:t>первый  платёж – оплата за оборудование  в полном объёме в течение  10 (десяти) банковских дней с даты получения Покупателем счёта на оплату на основании следующих документов: акта о приёме – передачи оборудования, подписанного сторонами; товарной накладной по форме ТОРГ-12, подписанной сторонами; счета- фактуры на оборудование. Второй платёж-оплата за выполненные работы в течение 10 (десяти)</w:t>
            </w:r>
            <w:r w:rsidR="000D3A70">
              <w:rPr>
                <w:bCs/>
                <w:lang w:val="ru-RU"/>
              </w:rPr>
              <w:t xml:space="preserve"> банковских дней </w:t>
            </w:r>
            <w:proofErr w:type="gramStart"/>
            <w:r w:rsidR="000D3A70">
              <w:rPr>
                <w:bCs/>
                <w:lang w:val="ru-RU"/>
              </w:rPr>
              <w:t>с даты получения</w:t>
            </w:r>
            <w:proofErr w:type="gramEnd"/>
            <w:r w:rsidR="000D3A70">
              <w:rPr>
                <w:bCs/>
                <w:lang w:val="ru-RU"/>
              </w:rPr>
              <w:t xml:space="preserve"> покупателем счёта на оплату на основании следующих документов: акта выполнения работ, подписанного сторонами; счёта-фактуры на работы.</w:t>
            </w:r>
          </w:p>
        </w:tc>
      </w:tr>
      <w:tr w:rsidR="00166E24" w:rsidRPr="00FC703C" w:rsidTr="000D3A70">
        <w:trPr>
          <w:trHeight w:val="1547"/>
          <w:jc w:val="center"/>
        </w:trPr>
        <w:tc>
          <w:tcPr>
            <w:tcW w:w="1081" w:type="dxa"/>
            <w:vMerge w:val="restart"/>
            <w:tcBorders>
              <w:top w:val="single" w:sz="4" w:space="0" w:color="auto"/>
              <w:left w:val="single" w:sz="4" w:space="0" w:color="000000"/>
            </w:tcBorders>
            <w:vAlign w:val="center"/>
          </w:tcPr>
          <w:p w:rsidR="00166E24" w:rsidRPr="00F73C51" w:rsidRDefault="00166E24"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166E24" w:rsidRPr="005F6B67" w:rsidRDefault="00166E24" w:rsidP="009226C0">
            <w:pPr>
              <w:keepNext/>
              <w:keepLines/>
              <w:suppressLineNumbers/>
              <w:snapToGrid/>
              <w:spacing w:line="240" w:lineRule="auto"/>
              <w:ind w:firstLine="0"/>
            </w:pPr>
            <w:r w:rsidRPr="005F6B67">
              <w:rPr>
                <w:b/>
              </w:rPr>
              <w:t>8.1. Сведения о начальной (максимальной) цене договора (цене лота):</w:t>
            </w:r>
            <w:r w:rsidRPr="005F6B67">
              <w:t xml:space="preserve"> </w:t>
            </w:r>
            <w:r w:rsidR="000D3A70">
              <w:rPr>
                <w:b/>
              </w:rPr>
              <w:t>3 110 997</w:t>
            </w:r>
          </w:p>
          <w:p w:rsidR="00166E24" w:rsidRPr="005F6B67" w:rsidRDefault="006969D0" w:rsidP="009226C0">
            <w:pPr>
              <w:keepNext/>
              <w:keepLines/>
              <w:suppressLineNumbers/>
              <w:snapToGrid/>
              <w:spacing w:line="240" w:lineRule="auto"/>
              <w:ind w:firstLine="0"/>
            </w:pPr>
            <w:r w:rsidRPr="005F6B67">
              <w:rPr>
                <w:b/>
              </w:rPr>
              <w:t>(</w:t>
            </w:r>
            <w:r w:rsidR="000D3A70">
              <w:rPr>
                <w:b/>
              </w:rPr>
              <w:t>три миллиона сто десять тысяч девятьсот девяносто семь</w:t>
            </w:r>
            <w:r w:rsidR="00166E24" w:rsidRPr="005F6B67">
              <w:rPr>
                <w:b/>
              </w:rPr>
              <w:t>)</w:t>
            </w:r>
            <w:r w:rsidR="000D3A70">
              <w:rPr>
                <w:b/>
              </w:rPr>
              <w:t xml:space="preserve"> рублей</w:t>
            </w:r>
            <w:r w:rsidR="00166E24" w:rsidRPr="005F6B67">
              <w:rPr>
                <w:b/>
              </w:rPr>
              <w:t xml:space="preserve"> </w:t>
            </w:r>
            <w:r w:rsidR="000D3A70">
              <w:rPr>
                <w:b/>
              </w:rPr>
              <w:t>6</w:t>
            </w:r>
            <w:r w:rsidR="00166E24" w:rsidRPr="005F6B67">
              <w:rPr>
                <w:b/>
              </w:rPr>
              <w:t>0 копеек.</w:t>
            </w:r>
          </w:p>
          <w:p w:rsidR="00166E24" w:rsidRPr="005F6B67" w:rsidRDefault="00166E24" w:rsidP="008D4E34">
            <w:pPr>
              <w:spacing w:line="240" w:lineRule="auto"/>
              <w:ind w:firstLine="0"/>
              <w:rPr>
                <w:b/>
              </w:rPr>
            </w:pPr>
            <w:r w:rsidRPr="005F6B67">
              <w:t>Начальная (максимальная) цена в</w:t>
            </w:r>
            <w:r w:rsidR="00741656" w:rsidRPr="005F6B67">
              <w:t>ключает в себя: с учётом расходов на доставку, упаковку, НДС-20%, проведение ПНР и инструктажа персонала, а также налогов и иных обязательных платежей.</w:t>
            </w:r>
          </w:p>
        </w:tc>
      </w:tr>
      <w:tr w:rsidR="00166E24" w:rsidRPr="00FC703C" w:rsidTr="005A76AC">
        <w:trPr>
          <w:trHeight w:val="522"/>
          <w:jc w:val="center"/>
        </w:trPr>
        <w:tc>
          <w:tcPr>
            <w:tcW w:w="1081" w:type="dxa"/>
            <w:vMerge/>
            <w:tcBorders>
              <w:left w:val="single" w:sz="4" w:space="0" w:color="000000"/>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pPr>
            <w:r w:rsidRPr="005F6B67">
              <w:rPr>
                <w:b/>
              </w:rPr>
              <w:t>8.2. Сведения о начальной (максимальной) цене единицы работы:</w:t>
            </w:r>
            <w:r w:rsidRPr="005F6B67">
              <w:t xml:space="preserve"> сведения указаны  в </w:t>
            </w:r>
            <w:r w:rsidR="009F4CE0" w:rsidRPr="005F6B67">
              <w:t xml:space="preserve"> </w:t>
            </w:r>
            <w:r w:rsidRPr="005F6B67">
              <w:t>Приложении № 6 к извещению о запросе котировок.</w:t>
            </w:r>
          </w:p>
        </w:tc>
      </w:tr>
      <w:tr w:rsidR="00166E24" w:rsidRPr="00FC703C" w:rsidTr="00DE2614">
        <w:trPr>
          <w:trHeight w:val="522"/>
          <w:jc w:val="center"/>
        </w:trPr>
        <w:tc>
          <w:tcPr>
            <w:tcW w:w="1081" w:type="dxa"/>
            <w:vMerge/>
            <w:tcBorders>
              <w:left w:val="single" w:sz="4" w:space="0" w:color="000000"/>
              <w:bottom w:val="single" w:sz="4" w:space="0" w:color="auto"/>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rPr>
                <w:lang w:eastAsia="en-US"/>
              </w:rPr>
            </w:pPr>
            <w:r w:rsidRPr="005F6B67">
              <w:rPr>
                <w:b/>
              </w:rPr>
              <w:t xml:space="preserve">8.3. Обоснование </w:t>
            </w:r>
            <w:r w:rsidRPr="005F6B67">
              <w:rPr>
                <w:b/>
                <w:lang w:eastAsia="en-US"/>
              </w:rPr>
              <w:t xml:space="preserve">начальной (максимальной) цены договора либо цены единицы товара, работы, услуги, </w:t>
            </w:r>
            <w:proofErr w:type="gramStart"/>
            <w:r w:rsidRPr="005F6B67">
              <w:rPr>
                <w:b/>
                <w:lang w:eastAsia="en-US"/>
              </w:rPr>
              <w:t>включая уплату налогов и других обязательных</w:t>
            </w:r>
            <w:r w:rsidRPr="005F6B67">
              <w:rPr>
                <w:lang w:eastAsia="en-US"/>
              </w:rPr>
              <w:t xml:space="preserve"> </w:t>
            </w:r>
            <w:r w:rsidRPr="005F6B67">
              <w:rPr>
                <w:b/>
                <w:lang w:eastAsia="en-US"/>
              </w:rPr>
              <w:t>платежей</w:t>
            </w:r>
            <w:r w:rsidRPr="005F6B67">
              <w:rPr>
                <w:lang w:eastAsia="en-US"/>
              </w:rPr>
              <w:t xml:space="preserve"> указаны в </w:t>
            </w:r>
            <w:r w:rsidR="00452560" w:rsidRPr="005F6B67">
              <w:rPr>
                <w:lang w:eastAsia="en-US"/>
              </w:rPr>
              <w:t>Приложении</w:t>
            </w:r>
            <w:proofErr w:type="gramEnd"/>
            <w:r w:rsidR="00452560" w:rsidRPr="005F6B67">
              <w:rPr>
                <w:lang w:eastAsia="en-US"/>
              </w:rPr>
              <w:t xml:space="preserve"> № </w:t>
            </w:r>
            <w:r w:rsidR="00DA68F4" w:rsidRPr="005F6B67">
              <w:rPr>
                <w:lang w:eastAsia="en-US"/>
              </w:rPr>
              <w:t>6/1</w:t>
            </w:r>
            <w:r w:rsidR="00452560" w:rsidRPr="005F6B67">
              <w:rPr>
                <w:lang w:eastAsia="en-US"/>
              </w:rPr>
              <w:t xml:space="preserve">  </w:t>
            </w:r>
            <w:r w:rsidRPr="005F6B67">
              <w:rPr>
                <w:lang w:eastAsia="en-US"/>
              </w:rPr>
              <w:t xml:space="preserve"> извещения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5F6B67" w:rsidRDefault="00371D4E" w:rsidP="00371D4E">
            <w:pPr>
              <w:pStyle w:val="a3"/>
              <w:spacing w:after="0"/>
              <w:rPr>
                <w:lang w:val="ru-RU"/>
              </w:rPr>
            </w:pPr>
            <w:r w:rsidRPr="005F6B67">
              <w:rPr>
                <w:b/>
              </w:rPr>
              <w:t>Валюта договора:</w:t>
            </w:r>
            <w:r w:rsidR="0038602B" w:rsidRPr="005F6B67">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452560" w:rsidRPr="00B36A7B" w:rsidRDefault="00371D4E" w:rsidP="00B36A7B">
            <w:pPr>
              <w:pStyle w:val="a3"/>
              <w:spacing w:after="0"/>
              <w:rPr>
                <w:b/>
                <w:bCs/>
                <w:lang w:val="ru-RU"/>
              </w:rPr>
            </w:pPr>
            <w:r w:rsidRPr="005F6B67">
              <w:rPr>
                <w:b/>
                <w:bCs/>
              </w:rPr>
              <w:t>Обеспечение заявки на участие в запросе котировок</w:t>
            </w:r>
            <w:r w:rsidRPr="005F6B67">
              <w:t xml:space="preserve"> </w:t>
            </w:r>
            <w:r w:rsidRPr="005F6B67">
              <w:rPr>
                <w:b/>
                <w:bCs/>
              </w:rPr>
              <w:t>в электронной форме: </w:t>
            </w:r>
            <w:r w:rsidR="00B36A7B">
              <w:rPr>
                <w:b/>
                <w:bCs/>
                <w:lang w:val="ru-RU"/>
              </w:rPr>
              <w:t>не 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w:t>
            </w:r>
            <w:r w:rsidRPr="00FC703C">
              <w:lastRenderedPageBreak/>
              <w:t xml:space="preserve">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взаимного </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соглашения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55733F" w:rsidRDefault="00F73C51" w:rsidP="00F73C51">
            <w:pPr>
              <w:pStyle w:val="af2"/>
              <w:tabs>
                <w:tab w:val="left" w:pos="0"/>
              </w:tabs>
              <w:spacing w:line="240" w:lineRule="auto"/>
              <w:ind w:left="0"/>
              <w:jc w:val="both"/>
              <w:rPr>
                <w:rFonts w:ascii="Times New Roman" w:eastAsiaTheme="minorHAnsi" w:hAnsi="Times New Roman"/>
                <w:sz w:val="24"/>
                <w:szCs w:val="24"/>
              </w:rPr>
            </w:pPr>
            <w:r w:rsidRPr="0055733F">
              <w:rPr>
                <w:rFonts w:ascii="Times New Roman" w:eastAsiaTheme="minorEastAsia" w:hAnsi="Times New Roman"/>
                <w:sz w:val="24"/>
                <w:szCs w:val="24"/>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5733F">
              <w:rPr>
                <w:rFonts w:ascii="Times New Roman" w:eastAsiaTheme="minorEastAsia" w:hAnsi="Times New Roman"/>
                <w:sz w:val="24"/>
                <w:szCs w:val="24"/>
              </w:rPr>
              <w:t>позднее</w:t>
            </w:r>
            <w:proofErr w:type="gramEnd"/>
            <w:r w:rsidRPr="0055733F">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F40F84"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r w:rsidR="00F40F84">
              <w:rPr>
                <w:rFonts w:eastAsiaTheme="minorEastAsia"/>
                <w:lang w:val="ru-RU"/>
              </w:rPr>
              <w:t>;</w:t>
            </w:r>
          </w:p>
          <w:p w:rsidR="000E6912" w:rsidRDefault="00D127B2" w:rsidP="000E6912">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F73C51">
              <w:rPr>
                <w:rFonts w:eastAsiaTheme="minorEastAsia"/>
              </w:rPr>
              <w:t>4</w:t>
            </w:r>
            <w:r w:rsidRPr="00FC703C">
              <w:rPr>
                <w:rFonts w:eastAsiaTheme="minorEastAsia"/>
              </w:rPr>
              <w:t>.2</w:t>
            </w:r>
            <w:r w:rsidR="007E2D86">
              <w:rPr>
                <w:rFonts w:eastAsiaTheme="minorEastAsia"/>
              </w:rPr>
              <w:t>.</w:t>
            </w:r>
            <w:r w:rsidRPr="00FC703C">
              <w:rPr>
                <w:rFonts w:eastAsiaTheme="minorEastAsia"/>
              </w:rPr>
              <w:t xml:space="preserve"> </w:t>
            </w:r>
            <w:r w:rsidR="000E6912">
              <w:rPr>
                <w:rFonts w:eastAsiaTheme="minorEastAsia"/>
              </w:rPr>
              <w:t xml:space="preserve">Технический сервисный центр </w:t>
            </w:r>
            <w:r w:rsidR="000A0684">
              <w:rPr>
                <w:rFonts w:eastAsiaTheme="minorEastAsia"/>
              </w:rPr>
              <w:t xml:space="preserve"> и гарантийное обслуживание </w:t>
            </w:r>
            <w:r w:rsidR="000E6912">
              <w:rPr>
                <w:rFonts w:eastAsiaTheme="minorEastAsia"/>
              </w:rPr>
              <w:t>на территории РФ;</w:t>
            </w:r>
          </w:p>
          <w:p w:rsidR="00E85750" w:rsidRPr="00FC703C" w:rsidRDefault="00EE45A1"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 xml:space="preserve">14.3. </w:t>
            </w:r>
            <w:r w:rsidR="000E6912">
              <w:rPr>
                <w:rFonts w:eastAsiaTheme="minorEastAsia"/>
              </w:rPr>
              <w:t>Сертификат соответ</w:t>
            </w:r>
            <w:r>
              <w:rPr>
                <w:rFonts w:eastAsiaTheme="minorEastAsia"/>
              </w:rPr>
              <w:t xml:space="preserve">ствия требованиям технического регламента </w:t>
            </w:r>
            <w:proofErr w:type="gramStart"/>
            <w:r>
              <w:rPr>
                <w:rFonts w:eastAsiaTheme="minorEastAsia"/>
              </w:rPr>
              <w:t>ТР</w:t>
            </w:r>
            <w:proofErr w:type="gramEnd"/>
            <w:r>
              <w:rPr>
                <w:rFonts w:eastAsiaTheme="minorEastAsia"/>
              </w:rPr>
              <w:t xml:space="preserve"> ТС 010/2011 «О безопасности машин и оборудования»</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0E6912" w:rsidRDefault="00D127B2" w:rsidP="00705D09">
            <w:pPr>
              <w:autoSpaceDE w:val="0"/>
              <w:autoSpaceDN w:val="0"/>
              <w:adjustRightInd w:val="0"/>
              <w:spacing w:line="240" w:lineRule="auto"/>
              <w:ind w:firstLine="0"/>
              <w:rPr>
                <w:rFonts w:eastAsiaTheme="minorEastAsia"/>
                <w:b/>
                <w:sz w:val="23"/>
                <w:szCs w:val="23"/>
              </w:rPr>
            </w:pPr>
            <w:r w:rsidRPr="000E6912">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0E6912" w:rsidRDefault="00D127B2" w:rsidP="00705D09">
            <w:pPr>
              <w:autoSpaceDE w:val="0"/>
              <w:autoSpaceDN w:val="0"/>
              <w:adjustRightInd w:val="0"/>
              <w:spacing w:line="240" w:lineRule="auto"/>
              <w:ind w:firstLine="0"/>
              <w:rPr>
                <w:rFonts w:eastAsiaTheme="minorEastAsia"/>
                <w:sz w:val="23"/>
                <w:szCs w:val="23"/>
              </w:rPr>
            </w:pPr>
            <w:r w:rsidRPr="000E6912">
              <w:rPr>
                <w:rFonts w:eastAsiaTheme="minorEastAsia"/>
                <w:sz w:val="23"/>
                <w:szCs w:val="23"/>
              </w:rPr>
              <w:t>1</w:t>
            </w:r>
            <w:r w:rsidR="00245290" w:rsidRPr="000E6912">
              <w:rPr>
                <w:rFonts w:eastAsiaTheme="minorEastAsia"/>
                <w:sz w:val="23"/>
                <w:szCs w:val="23"/>
              </w:rPr>
              <w:t>5</w:t>
            </w:r>
            <w:r w:rsidRPr="000E6912">
              <w:rPr>
                <w:rFonts w:eastAsiaTheme="minorEastAsia"/>
                <w:sz w:val="23"/>
                <w:szCs w:val="23"/>
              </w:rPr>
              <w:t xml:space="preserve">.1. </w:t>
            </w:r>
            <w:proofErr w:type="gramStart"/>
            <w:r w:rsidRPr="000E6912">
              <w:rPr>
                <w:rFonts w:eastAsiaTheme="minorEastAsia"/>
                <w:sz w:val="23"/>
                <w:szCs w:val="23"/>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0E6912">
              <w:rPr>
                <w:rFonts w:eastAsiaTheme="minorEastAsia"/>
                <w:sz w:val="23"/>
                <w:szCs w:val="23"/>
              </w:rPr>
              <w:t xml:space="preserve"> форме, установленной в Приложении №3.</w:t>
            </w:r>
          </w:p>
          <w:p w:rsidR="00D127B2" w:rsidRDefault="00D127B2" w:rsidP="00245290">
            <w:pPr>
              <w:pStyle w:val="a3"/>
              <w:spacing w:after="0"/>
              <w:rPr>
                <w:rFonts w:eastAsiaTheme="minorEastAsia"/>
                <w:sz w:val="23"/>
                <w:szCs w:val="23"/>
                <w:lang w:val="ru-RU"/>
              </w:rPr>
            </w:pPr>
            <w:r w:rsidRPr="000E6912">
              <w:rPr>
                <w:rFonts w:eastAsiaTheme="minorEastAsia"/>
                <w:sz w:val="23"/>
                <w:szCs w:val="23"/>
                <w:lang w:val="ru-RU"/>
              </w:rPr>
              <w:t>1</w:t>
            </w:r>
            <w:r w:rsidR="00245290" w:rsidRPr="000E6912">
              <w:rPr>
                <w:rFonts w:eastAsiaTheme="minorEastAsia"/>
                <w:sz w:val="23"/>
                <w:szCs w:val="23"/>
                <w:lang w:val="ru-RU"/>
              </w:rPr>
              <w:t>5</w:t>
            </w:r>
            <w:r w:rsidRPr="000E6912">
              <w:rPr>
                <w:rFonts w:eastAsiaTheme="minorEastAsia"/>
                <w:sz w:val="23"/>
                <w:szCs w:val="23"/>
                <w:lang w:val="ru-RU"/>
              </w:rPr>
              <w:t xml:space="preserve">.2. </w:t>
            </w:r>
            <w:r w:rsidRPr="000E6912">
              <w:rPr>
                <w:rFonts w:eastAsiaTheme="minorEastAsia"/>
                <w:sz w:val="23"/>
                <w:szCs w:val="23"/>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E6912" w:rsidRPr="000E6912" w:rsidRDefault="000E6912" w:rsidP="00245290">
            <w:pPr>
              <w:pStyle w:val="a3"/>
              <w:spacing w:after="0"/>
              <w:rPr>
                <w:b/>
                <w:sz w:val="23"/>
                <w:szCs w:val="23"/>
                <w:lang w:val="ru-RU"/>
              </w:rPr>
            </w:pPr>
          </w:p>
        </w:tc>
      </w:tr>
      <w:tr w:rsidR="00D127B2" w:rsidRPr="00FC703C" w:rsidTr="000E6912">
        <w:trPr>
          <w:trHeight w:val="1140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0E6912" w:rsidRPr="000E6912" w:rsidRDefault="00D127B2" w:rsidP="00705D09">
            <w:pPr>
              <w:keepNext/>
              <w:spacing w:line="240" w:lineRule="auto"/>
              <w:ind w:firstLine="0"/>
              <w:rPr>
                <w:b/>
                <w:bCs/>
                <w:sz w:val="23"/>
                <w:szCs w:val="23"/>
              </w:rPr>
            </w:pPr>
            <w:r w:rsidRPr="000E6912">
              <w:rPr>
                <w:b/>
                <w:bCs/>
                <w:sz w:val="23"/>
                <w:szCs w:val="23"/>
              </w:rPr>
              <w:t xml:space="preserve">Требования, предъявляемые к участникам запроса котировок в электронной форме </w:t>
            </w:r>
          </w:p>
          <w:p w:rsidR="00D127B2" w:rsidRPr="000E6912" w:rsidRDefault="00D127B2" w:rsidP="00705D09">
            <w:pPr>
              <w:widowControl/>
              <w:tabs>
                <w:tab w:val="left" w:pos="360"/>
                <w:tab w:val="left" w:pos="851"/>
                <w:tab w:val="left" w:pos="1276"/>
              </w:tabs>
              <w:snapToGrid/>
              <w:spacing w:line="240" w:lineRule="auto"/>
              <w:ind w:firstLine="0"/>
              <w:contextualSpacing/>
              <w:rPr>
                <w:sz w:val="23"/>
                <w:szCs w:val="23"/>
              </w:rPr>
            </w:pPr>
            <w:r w:rsidRPr="000E6912">
              <w:rPr>
                <w:sz w:val="23"/>
                <w:szCs w:val="23"/>
              </w:rPr>
              <w:t>1</w:t>
            </w:r>
            <w:r w:rsidR="00245290" w:rsidRPr="000E6912">
              <w:rPr>
                <w:sz w:val="23"/>
                <w:szCs w:val="23"/>
              </w:rPr>
              <w:t>6</w:t>
            </w:r>
            <w:r w:rsidRPr="000E6912">
              <w:rPr>
                <w:sz w:val="23"/>
                <w:szCs w:val="23"/>
              </w:rPr>
              <w:t xml:space="preserve">.1. </w:t>
            </w:r>
            <w:r w:rsidRPr="000E6912">
              <w:rPr>
                <w:color w:val="000000"/>
                <w:sz w:val="23"/>
                <w:szCs w:val="23"/>
                <w:lang w:eastAsia="ru-RU"/>
              </w:rPr>
              <w:t>Участник закупки должен соответствовать следующим обязательным требованиям: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быть признан по решению арбитражного суда несостоятельным (банкротом);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0E6912">
              <w:rPr>
                <w:color w:val="000000"/>
                <w:sz w:val="23"/>
                <w:szCs w:val="23"/>
                <w:lang w:eastAsia="ru-RU"/>
              </w:rPr>
              <w:t xml:space="preserve"> </w:t>
            </w:r>
            <w:proofErr w:type="gramStart"/>
            <w:r w:rsidRPr="000E6912">
              <w:rPr>
                <w:color w:val="000000"/>
                <w:sz w:val="23"/>
                <w:szCs w:val="23"/>
                <w:lang w:eastAsia="ru-RU"/>
              </w:rPr>
              <w:t>сумм</w:t>
            </w:r>
            <w:proofErr w:type="gramEnd"/>
            <w:r w:rsidRPr="000E6912">
              <w:rPr>
                <w:color w:val="000000"/>
                <w:sz w:val="23"/>
                <w:szCs w:val="23"/>
                <w:lang w:eastAsia="ru-RU"/>
              </w:rPr>
              <w:t xml:space="preserve"> исполненной или </w:t>
            </w:r>
            <w:proofErr w:type="gramStart"/>
            <w:r w:rsidRPr="000E6912">
              <w:rPr>
                <w:color w:val="000000"/>
                <w:sz w:val="23"/>
                <w:szCs w:val="23"/>
                <w:lang w:eastAsia="ru-RU"/>
              </w:rPr>
              <w:t>которые</w:t>
            </w:r>
            <w:proofErr w:type="gramEnd"/>
            <w:r w:rsidRPr="000E6912">
              <w:rPr>
                <w:color w:val="000000"/>
                <w:sz w:val="23"/>
                <w:szCs w:val="23"/>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E6912">
              <w:rPr>
                <w:color w:val="000000"/>
                <w:sz w:val="23"/>
                <w:szCs w:val="23"/>
                <w:lang w:eastAsia="ru-RU"/>
              </w:rPr>
              <w:t xml:space="preserve"> </w:t>
            </w:r>
            <w:proofErr w:type="gramStart"/>
            <w:r w:rsidRPr="000E6912">
              <w:rPr>
                <w:color w:val="000000"/>
                <w:sz w:val="23"/>
                <w:szCs w:val="23"/>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E6912" w:rsidRDefault="00E32277" w:rsidP="00E32277">
            <w:pPr>
              <w:pStyle w:val="af0"/>
              <w:tabs>
                <w:tab w:val="clear" w:pos="360"/>
                <w:tab w:val="left" w:pos="1276"/>
              </w:tabs>
              <w:spacing w:before="0" w:after="0"/>
              <w:ind w:firstLine="0"/>
              <w:rPr>
                <w:sz w:val="23"/>
                <w:szCs w:val="23"/>
              </w:rPr>
            </w:pPr>
            <w:proofErr w:type="gramStart"/>
            <w:r w:rsidRPr="000E6912">
              <w:rPr>
                <w:color w:val="000000"/>
                <w:sz w:val="23"/>
                <w:szCs w:val="23"/>
                <w:lang w:val="ru-RU"/>
              </w:rPr>
              <w:t xml:space="preserve">7) </w:t>
            </w:r>
            <w:r w:rsidR="00D127B2" w:rsidRPr="000E6912">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0E6912" w:rsidRDefault="00D127B2" w:rsidP="006D0B16">
            <w:pPr>
              <w:spacing w:line="240" w:lineRule="auto"/>
              <w:ind w:firstLine="0"/>
              <w:rPr>
                <w:sz w:val="23"/>
                <w:szCs w:val="23"/>
              </w:rPr>
            </w:pPr>
            <w:r w:rsidRPr="000E6912">
              <w:rPr>
                <w:color w:val="000000"/>
                <w:sz w:val="23"/>
                <w:szCs w:val="23"/>
              </w:rPr>
              <w:t>1</w:t>
            </w:r>
            <w:r w:rsidR="00245290" w:rsidRPr="000E6912">
              <w:rPr>
                <w:color w:val="000000"/>
                <w:sz w:val="23"/>
                <w:szCs w:val="23"/>
              </w:rPr>
              <w:t>6</w:t>
            </w:r>
            <w:r w:rsidRPr="000E6912">
              <w:rPr>
                <w:color w:val="000000"/>
                <w:sz w:val="23"/>
                <w:szCs w:val="23"/>
              </w:rPr>
              <w:t xml:space="preserve">.2. </w:t>
            </w:r>
            <w:r w:rsidRPr="000E6912">
              <w:rPr>
                <w:sz w:val="23"/>
                <w:szCs w:val="23"/>
              </w:rPr>
              <w:t xml:space="preserve">К обеспечению выполнения договора </w:t>
            </w:r>
            <w:r w:rsidR="00EB5836" w:rsidRPr="000E6912">
              <w:rPr>
                <w:sz w:val="23"/>
                <w:szCs w:val="23"/>
              </w:rPr>
              <w:t>Подрядчик</w:t>
            </w:r>
            <w:r w:rsidRPr="000E6912">
              <w:rPr>
                <w:sz w:val="23"/>
                <w:szCs w:val="23"/>
              </w:rPr>
              <w:t xml:space="preserve"> вправе привлекать </w:t>
            </w:r>
            <w:proofErr w:type="gramStart"/>
            <w:r w:rsidRPr="000E6912">
              <w:rPr>
                <w:sz w:val="23"/>
                <w:szCs w:val="23"/>
              </w:rPr>
              <w:t>сотрудников</w:t>
            </w:r>
            <w:proofErr w:type="gramEnd"/>
            <w:r w:rsidRPr="000E6912">
              <w:rPr>
                <w:sz w:val="23"/>
                <w:szCs w:val="23"/>
              </w:rPr>
              <w:t xml:space="preserve"> являющихся гражданами Российской Федерации, сотрудники являющиеся гражданами иностранных государств не допускаются;</w:t>
            </w:r>
          </w:p>
          <w:p w:rsidR="00D127B2" w:rsidRDefault="00D127B2" w:rsidP="00245290">
            <w:pPr>
              <w:pStyle w:val="a3"/>
              <w:spacing w:after="0"/>
              <w:rPr>
                <w:sz w:val="23"/>
                <w:szCs w:val="23"/>
                <w:lang w:val="ru-RU"/>
              </w:rPr>
            </w:pPr>
            <w:r w:rsidRPr="000E6912">
              <w:rPr>
                <w:sz w:val="23"/>
                <w:szCs w:val="23"/>
                <w:lang w:val="ru-RU"/>
              </w:rPr>
              <w:t>1</w:t>
            </w:r>
            <w:r w:rsidR="00245290" w:rsidRPr="000E6912">
              <w:rPr>
                <w:sz w:val="23"/>
                <w:szCs w:val="23"/>
                <w:lang w:val="ru-RU"/>
              </w:rPr>
              <w:t>6</w:t>
            </w:r>
            <w:r w:rsidRPr="000E6912">
              <w:rPr>
                <w:sz w:val="23"/>
                <w:szCs w:val="23"/>
                <w:lang w:val="ru-RU"/>
              </w:rPr>
              <w:t xml:space="preserve">.3. </w:t>
            </w:r>
            <w:r w:rsidRPr="000E6912">
              <w:rPr>
                <w:sz w:val="23"/>
                <w:szCs w:val="23"/>
              </w:rPr>
              <w:t> </w:t>
            </w:r>
            <w:r w:rsidRPr="000E6912">
              <w:rPr>
                <w:sz w:val="23"/>
                <w:szCs w:val="23"/>
                <w:lang w:val="ru-RU"/>
              </w:rPr>
              <w:t>У</w:t>
            </w:r>
            <w:r w:rsidRPr="000E6912">
              <w:rPr>
                <w:sz w:val="23"/>
                <w:szCs w:val="23"/>
              </w:rPr>
              <w:t xml:space="preserve">частник </w:t>
            </w:r>
            <w:r w:rsidR="0037110C" w:rsidRPr="000E6912">
              <w:rPr>
                <w:sz w:val="23"/>
                <w:szCs w:val="23"/>
                <w:lang w:val="ru-RU"/>
              </w:rPr>
              <w:t>закупки</w:t>
            </w:r>
            <w:r w:rsidRPr="000E6912">
              <w:rPr>
                <w:sz w:val="23"/>
                <w:szCs w:val="23"/>
                <w:lang w:val="ru-RU"/>
              </w:rPr>
              <w:t xml:space="preserve"> </w:t>
            </w:r>
            <w:r w:rsidRPr="000E6912">
              <w:rPr>
                <w:sz w:val="23"/>
                <w:szCs w:val="23"/>
              </w:rPr>
              <w:t>в электронной форме должен быть зарегистрирован на территории Российской Федерации без доли участия иностранного капитала</w:t>
            </w:r>
            <w:r w:rsidR="002E5003" w:rsidRPr="000E6912">
              <w:rPr>
                <w:sz w:val="23"/>
                <w:szCs w:val="23"/>
                <w:lang w:val="ru-RU"/>
              </w:rPr>
              <w:t>.</w:t>
            </w:r>
          </w:p>
          <w:p w:rsidR="000E6912" w:rsidRPr="000E6912" w:rsidRDefault="000E6912" w:rsidP="00245290">
            <w:pPr>
              <w:pStyle w:val="a3"/>
              <w:spacing w:after="0"/>
              <w:rPr>
                <w:b/>
                <w:sz w:val="23"/>
                <w:szCs w:val="23"/>
                <w:lang w:val="ru-RU"/>
              </w:rPr>
            </w:pP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C22861" w:rsidP="00245290">
            <w:pPr>
              <w:keepNext/>
              <w:spacing w:line="240" w:lineRule="auto"/>
              <w:ind w:firstLine="0"/>
              <w:rPr>
                <w:b/>
                <w:bCs/>
                <w:sz w:val="22"/>
                <w:szCs w:val="22"/>
              </w:rPr>
            </w:pPr>
            <w:r>
              <w:rPr>
                <w:b/>
                <w:bCs/>
                <w:sz w:val="22"/>
                <w:szCs w:val="22"/>
              </w:rPr>
              <w:t xml:space="preserve">17.1. </w:t>
            </w:r>
            <w:r w:rsidR="00245290"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 xml:space="preserve">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w:t>
            </w:r>
            <w:r w:rsidRPr="00940870">
              <w:rPr>
                <w:sz w:val="22"/>
                <w:szCs w:val="22"/>
              </w:rPr>
              <w:lastRenderedPageBreak/>
              <w:t>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C93099"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45290" w:rsidRPr="00940870" w:rsidRDefault="0067515A" w:rsidP="0067515A">
            <w:pPr>
              <w:pStyle w:val="af2"/>
              <w:spacing w:after="0" w:line="240" w:lineRule="auto"/>
              <w:ind w:left="34"/>
              <w:jc w:val="both"/>
              <w:rPr>
                <w:rFonts w:ascii="Times New Roman" w:eastAsiaTheme="minorHAnsi" w:hAnsi="Times New Roman"/>
              </w:rPr>
            </w:pPr>
            <w:r>
              <w:rPr>
                <w:rFonts w:ascii="Times New Roman" w:eastAsiaTheme="minorHAnsi" w:hAnsi="Times New Roman"/>
              </w:rPr>
              <w:t xml:space="preserve">6) </w:t>
            </w:r>
            <w:r w:rsidR="00245290"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C93099" w:rsidRPr="00940870" w:rsidRDefault="00245290" w:rsidP="00245290">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C22861">
            <w:pPr>
              <w:autoSpaceDE w:val="0"/>
              <w:autoSpaceDN w:val="0"/>
              <w:adjustRightInd w:val="0"/>
              <w:spacing w:line="240" w:lineRule="auto"/>
              <w:ind w:firstLine="0"/>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E32277" w:rsidRPr="009549B2" w:rsidRDefault="00E32277" w:rsidP="00E3227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A3231C">
              <w:rPr>
                <w:rFonts w:eastAsia="Calibri"/>
                <w:sz w:val="22"/>
                <w:szCs w:val="22"/>
                <w:lang w:eastAsia="en-US"/>
              </w:rPr>
              <w:t>3</w:t>
            </w:r>
            <w:r w:rsidRPr="009549B2">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E32277" w:rsidRPr="00940870" w:rsidRDefault="00A3231C" w:rsidP="00C22861">
            <w:pPr>
              <w:spacing w:line="240" w:lineRule="auto"/>
              <w:ind w:firstLine="34"/>
              <w:rPr>
                <w:rFonts w:eastAsiaTheme="minorHAnsi"/>
                <w:sz w:val="22"/>
                <w:szCs w:val="22"/>
                <w:lang w:eastAsia="en-US"/>
              </w:rPr>
            </w:pPr>
            <w:proofErr w:type="gramStart"/>
            <w:r>
              <w:rPr>
                <w:rFonts w:eastAsiaTheme="minorHAnsi"/>
                <w:sz w:val="22"/>
                <w:szCs w:val="22"/>
                <w:lang w:eastAsia="en-US"/>
              </w:rPr>
              <w:t>14</w:t>
            </w:r>
            <w:r w:rsidR="00E32277"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E32277" w:rsidRPr="009549B2">
              <w:rPr>
                <w:rFonts w:eastAsiaTheme="minorHAnsi"/>
                <w:sz w:val="22"/>
                <w:szCs w:val="22"/>
                <w:lang w:eastAsia="en-US"/>
              </w:rPr>
              <w:t xml:space="preserve"> </w:t>
            </w:r>
            <w:proofErr w:type="gramStart"/>
            <w:r w:rsidR="00E32277"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E32277" w:rsidRPr="009549B2">
              <w:rPr>
                <w:rFonts w:eastAsiaTheme="minorHAnsi"/>
                <w:sz w:val="22"/>
                <w:szCs w:val="22"/>
                <w:lang w:eastAsia="en-US"/>
              </w:rPr>
              <w:t xml:space="preserve"> функции единоличного исполнительного органа; </w:t>
            </w:r>
          </w:p>
          <w:p w:rsidR="00245290" w:rsidRDefault="00A3231C" w:rsidP="00245290">
            <w:pPr>
              <w:spacing w:line="240" w:lineRule="auto"/>
              <w:ind w:firstLine="34"/>
              <w:rPr>
                <w:sz w:val="22"/>
                <w:szCs w:val="22"/>
              </w:rPr>
            </w:pPr>
            <w:r>
              <w:rPr>
                <w:sz w:val="22"/>
                <w:szCs w:val="22"/>
              </w:rPr>
              <w:t>15</w:t>
            </w:r>
            <w:r w:rsidR="00245290"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w:t>
            </w:r>
            <w:r w:rsidR="00C22861">
              <w:rPr>
                <w:sz w:val="22"/>
                <w:szCs w:val="22"/>
              </w:rPr>
              <w:t>м закупки по форме Приложения 3.</w:t>
            </w:r>
          </w:p>
          <w:p w:rsidR="00C22861" w:rsidRPr="00940870" w:rsidRDefault="00C22861" w:rsidP="00A3231C">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xml:space="preserve">. 2,3,4,7,8,9,10,11,12,14,15 </w:t>
            </w:r>
            <w:r>
              <w:rPr>
                <w:sz w:val="22"/>
                <w:szCs w:val="22"/>
              </w:rPr>
              <w:t>п. 17.1. раздела 17</w:t>
            </w:r>
            <w:r w:rsidRPr="009549B2">
              <w:rPr>
                <w:sz w:val="22"/>
                <w:szCs w:val="22"/>
              </w:rPr>
              <w:t xml:space="preserve"> Извещения о запросе котировок.</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00A3231C">
              <w:rPr>
                <w:sz w:val="22"/>
                <w:szCs w:val="22"/>
                <w:lang w:val="ru-RU"/>
              </w:rPr>
              <w:t>.1. раздела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00A3231C">
              <w:rPr>
                <w:color w:val="000000"/>
                <w:sz w:val="22"/>
                <w:szCs w:val="22"/>
                <w:lang w:val="ru-RU"/>
              </w:rPr>
              <w:t xml:space="preserve"> №</w:t>
            </w:r>
            <w:r w:rsidRPr="00245290">
              <w:rPr>
                <w:color w:val="000000"/>
                <w:sz w:val="22"/>
                <w:szCs w:val="22"/>
              </w:rPr>
              <w:t>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w:t>
            </w:r>
            <w:r w:rsidR="00A3231C">
              <w:rPr>
                <w:sz w:val="22"/>
                <w:szCs w:val="22"/>
                <w:lang w:val="ru-RU"/>
              </w:rPr>
              <w:t xml:space="preserve"> </w:t>
            </w:r>
            <w:r w:rsidRPr="00245290">
              <w:rPr>
                <w:sz w:val="22"/>
                <w:szCs w:val="22"/>
              </w:rPr>
              <w:t>характеристиках поставляемого товара, выполняемых работ, оказываемых услуг Приложения</w:t>
            </w:r>
            <w:r w:rsidR="00A3231C">
              <w:rPr>
                <w:sz w:val="22"/>
                <w:szCs w:val="22"/>
                <w:lang w:val="ru-RU"/>
              </w:rPr>
              <w:t xml:space="preserve"> №</w:t>
            </w:r>
            <w:r w:rsidRPr="00245290">
              <w:rPr>
                <w:sz w:val="22"/>
                <w:szCs w:val="22"/>
              </w:rPr>
              <w:t>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00FE4BA6">
              <w:rPr>
                <w:sz w:val="22"/>
                <w:szCs w:val="22"/>
                <w:lang w:val="ru-RU"/>
              </w:rPr>
              <w:t xml:space="preserve"> </w:t>
            </w:r>
            <w:r w:rsidR="005A20CF">
              <w:rPr>
                <w:sz w:val="22"/>
                <w:szCs w:val="22"/>
                <w:lang w:val="ru-RU"/>
              </w:rPr>
              <w:t xml:space="preserve">в </w:t>
            </w:r>
            <w:r w:rsidR="00FE4BA6">
              <w:rPr>
                <w:sz w:val="22"/>
                <w:szCs w:val="22"/>
                <w:lang w:val="ru-RU"/>
              </w:rPr>
              <w:t>Приложении №</w:t>
            </w:r>
            <w:r w:rsidRPr="00245290">
              <w:rPr>
                <w:sz w:val="22"/>
                <w:szCs w:val="22"/>
                <w:lang w:val="ru-RU"/>
              </w:rPr>
              <w:t>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E4BA6" w:rsidRPr="009549B2" w:rsidRDefault="00FE4BA6" w:rsidP="00FE4BA6">
            <w:pPr>
              <w:pStyle w:val="af0"/>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FE4BA6" w:rsidRPr="009549B2" w:rsidRDefault="00FE4BA6" w:rsidP="00FE4BA6">
            <w:pPr>
              <w:pStyle w:val="af0"/>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FE4BA6" w:rsidRPr="009549B2" w:rsidRDefault="00FE4BA6" w:rsidP="00FE4BA6">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FE4BA6" w:rsidRPr="009549B2" w:rsidRDefault="00FE4BA6" w:rsidP="00FE4BA6">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FE4BA6" w:rsidRPr="009549B2" w:rsidRDefault="00FE4BA6" w:rsidP="00FE4BA6">
            <w:pPr>
              <w:autoSpaceDE w:val="0"/>
              <w:autoSpaceDN w:val="0"/>
              <w:adjustRightInd w:val="0"/>
              <w:spacing w:line="240" w:lineRule="auto"/>
              <w:ind w:firstLine="0"/>
              <w:rPr>
                <w:color w:val="000000"/>
                <w:sz w:val="22"/>
                <w:szCs w:val="22"/>
              </w:rPr>
            </w:pPr>
            <w:r w:rsidRPr="009549B2">
              <w:rPr>
                <w:color w:val="000000"/>
                <w:sz w:val="22"/>
                <w:szCs w:val="22"/>
              </w:rPr>
              <w:t xml:space="preserve">9. Копии документов, входящих в состав заявки, предоставляются в виде </w:t>
            </w:r>
            <w:proofErr w:type="gramStart"/>
            <w:r w:rsidRPr="009549B2">
              <w:rPr>
                <w:color w:val="000000"/>
                <w:sz w:val="22"/>
                <w:szCs w:val="22"/>
              </w:rPr>
              <w:t>скан-копий</w:t>
            </w:r>
            <w:proofErr w:type="gramEnd"/>
            <w:r w:rsidRPr="009549B2">
              <w:rPr>
                <w:color w:val="000000"/>
                <w:sz w:val="22"/>
                <w:szCs w:val="22"/>
              </w:rPr>
              <w:t xml:space="preserve"> оригиналов или нотариально заверенных копий в формате </w:t>
            </w:r>
            <w:proofErr w:type="spellStart"/>
            <w:r w:rsidRPr="009549B2">
              <w:rPr>
                <w:color w:val="000000"/>
                <w:sz w:val="22"/>
                <w:szCs w:val="22"/>
              </w:rPr>
              <w:t>pdf</w:t>
            </w:r>
            <w:proofErr w:type="spellEnd"/>
            <w:r w:rsidRPr="009549B2">
              <w:rPr>
                <w:color w:val="000000"/>
                <w:sz w:val="22"/>
                <w:szCs w:val="22"/>
              </w:rPr>
              <w:t xml:space="preserve">, </w:t>
            </w:r>
            <w:proofErr w:type="spellStart"/>
            <w:r w:rsidRPr="009549B2">
              <w:rPr>
                <w:color w:val="000000"/>
                <w:sz w:val="22"/>
                <w:szCs w:val="22"/>
              </w:rPr>
              <w:t>jpeg</w:t>
            </w:r>
            <w:proofErr w:type="spellEnd"/>
            <w:r w:rsidRPr="009549B2">
              <w:rPr>
                <w:color w:val="000000"/>
                <w:sz w:val="22"/>
                <w:szCs w:val="22"/>
              </w:rPr>
              <w:t>,</w:t>
            </w:r>
            <w:r w:rsidR="0036224C" w:rsidRPr="0036224C">
              <w:rPr>
                <w:color w:val="000000"/>
                <w:sz w:val="22"/>
                <w:szCs w:val="22"/>
              </w:rPr>
              <w:t xml:space="preserve"> </w:t>
            </w:r>
            <w:r w:rsidR="0036224C">
              <w:rPr>
                <w:color w:val="000000"/>
                <w:sz w:val="22"/>
                <w:szCs w:val="22"/>
                <w:lang w:val="en-US"/>
              </w:rPr>
              <w:t>doc</w:t>
            </w:r>
            <w:r w:rsidR="0036224C" w:rsidRPr="0036224C">
              <w:rPr>
                <w:color w:val="000000"/>
                <w:sz w:val="22"/>
                <w:szCs w:val="22"/>
              </w:rPr>
              <w:t xml:space="preserve">. </w:t>
            </w:r>
            <w:proofErr w:type="spellStart"/>
            <w:r w:rsidR="0036224C">
              <w:rPr>
                <w:color w:val="000000"/>
                <w:sz w:val="22"/>
                <w:szCs w:val="22"/>
                <w:lang w:val="en-US"/>
              </w:rPr>
              <w:t>docx</w:t>
            </w:r>
            <w:proofErr w:type="spellEnd"/>
            <w:r w:rsidR="0036224C" w:rsidRPr="0036224C">
              <w:rPr>
                <w:color w:val="000000"/>
                <w:sz w:val="22"/>
                <w:szCs w:val="22"/>
              </w:rPr>
              <w:t xml:space="preserve">. </w:t>
            </w:r>
            <w:proofErr w:type="spellStart"/>
            <w:r w:rsidR="0036224C">
              <w:rPr>
                <w:color w:val="000000"/>
                <w:sz w:val="22"/>
                <w:szCs w:val="22"/>
                <w:lang w:val="en-US"/>
              </w:rPr>
              <w:t>xls</w:t>
            </w:r>
            <w:proofErr w:type="spellEnd"/>
            <w:r w:rsidR="0036224C" w:rsidRPr="0036224C">
              <w:rPr>
                <w:color w:val="000000"/>
                <w:sz w:val="22"/>
                <w:szCs w:val="22"/>
              </w:rPr>
              <w:t xml:space="preserve">. </w:t>
            </w:r>
            <w:proofErr w:type="spellStart"/>
            <w:r w:rsidR="0036224C">
              <w:rPr>
                <w:color w:val="000000"/>
                <w:sz w:val="22"/>
                <w:szCs w:val="22"/>
                <w:lang w:val="en-US"/>
              </w:rPr>
              <w:t>xlsx</w:t>
            </w:r>
            <w:proofErr w:type="spellEnd"/>
            <w:r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FE4BA6" w:rsidRPr="009549B2" w:rsidRDefault="00FE4BA6" w:rsidP="00FE4BA6">
            <w:pPr>
              <w:spacing w:line="240" w:lineRule="auto"/>
              <w:ind w:firstLine="0"/>
              <w:rPr>
                <w:color w:val="000000"/>
                <w:sz w:val="22"/>
                <w:szCs w:val="22"/>
              </w:rPr>
            </w:pPr>
            <w:r w:rsidRPr="009549B2">
              <w:rPr>
                <w:color w:val="000000"/>
                <w:sz w:val="22"/>
                <w:szCs w:val="22"/>
              </w:rPr>
              <w:t xml:space="preserve">10. </w:t>
            </w:r>
            <w:r w:rsidRPr="009549B2">
              <w:rPr>
                <w:sz w:val="22"/>
                <w:szCs w:val="22"/>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sz w:val="22"/>
                <w:szCs w:val="22"/>
                <w:lang w:eastAsia="ar-SA"/>
              </w:rPr>
              <w:t xml:space="preserve">11. </w:t>
            </w:r>
            <w:r w:rsidRPr="009549B2">
              <w:rPr>
                <w:color w:val="000000"/>
                <w:sz w:val="22"/>
                <w:szCs w:val="22"/>
                <w:lang w:eastAsia="en-US"/>
              </w:rPr>
              <w:t>Любой участник закупки вправе подать только одну котировочную заявку</w:t>
            </w:r>
            <w:r w:rsidRPr="009549B2">
              <w:rPr>
                <w:sz w:val="22"/>
                <w:szCs w:val="22"/>
                <w:lang w:eastAsia="en-US"/>
              </w:rPr>
              <w:t>.</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color w:val="000000"/>
                <w:sz w:val="22"/>
                <w:szCs w:val="22"/>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FE4BA6" w:rsidRPr="00FE4BA6" w:rsidRDefault="00FE4BA6" w:rsidP="00FE4BA6">
            <w:pPr>
              <w:pStyle w:val="af0"/>
              <w:tabs>
                <w:tab w:val="clear" w:pos="360"/>
                <w:tab w:val="left" w:pos="426"/>
              </w:tabs>
              <w:spacing w:before="0" w:after="0"/>
              <w:ind w:firstLine="0"/>
              <w:rPr>
                <w:sz w:val="22"/>
                <w:szCs w:val="22"/>
                <w:lang w:eastAsia="en-US"/>
              </w:rPr>
            </w:pPr>
            <w:r w:rsidRPr="00FE4BA6">
              <w:rPr>
                <w:sz w:val="22"/>
                <w:szCs w:val="22"/>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FE4BA6" w:rsidRDefault="00FE4BA6" w:rsidP="00FE4BA6">
            <w:pPr>
              <w:widowControl/>
              <w:tabs>
                <w:tab w:val="left" w:pos="426"/>
              </w:tabs>
              <w:suppressAutoHyphens w:val="0"/>
              <w:snapToGrid/>
              <w:spacing w:line="240" w:lineRule="auto"/>
              <w:ind w:firstLine="0"/>
              <w:rPr>
                <w:sz w:val="22"/>
                <w:szCs w:val="22"/>
              </w:rPr>
            </w:pPr>
            <w:r w:rsidRPr="00FE4BA6">
              <w:rPr>
                <w:sz w:val="22"/>
                <w:szCs w:val="22"/>
              </w:rPr>
              <w:t>14.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lastRenderedPageBreak/>
              <w:t>19</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w:t>
            </w:r>
            <w:r w:rsidR="00674550">
              <w:rPr>
                <w:rFonts w:ascii="Times New Roman" w:hAnsi="Times New Roman"/>
              </w:rPr>
              <w:t>нию, установленному ч. 7 п. 16.1</w:t>
            </w:r>
            <w:r w:rsidRPr="00940870">
              <w:rPr>
                <w:rFonts w:ascii="Times New Roman" w:hAnsi="Times New Roman"/>
              </w:rPr>
              <w:t xml:space="preserve">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2379F6"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w:t>
            </w:r>
            <w:r w:rsidR="002379F6">
              <w:rPr>
                <w:sz w:val="22"/>
                <w:szCs w:val="22"/>
              </w:rPr>
              <w:t xml:space="preserve"> на участие в запросе котировок</w:t>
            </w:r>
            <w:r w:rsidR="002379F6">
              <w:rPr>
                <w:sz w:val="22"/>
                <w:szCs w:val="22"/>
                <w:lang w:val="ru-RU"/>
              </w:rPr>
              <w:t>, есл</w:t>
            </w:r>
            <w:r w:rsidR="005A3AA0">
              <w:rPr>
                <w:sz w:val="22"/>
                <w:szCs w:val="22"/>
                <w:lang w:val="ru-RU"/>
              </w:rPr>
              <w:t xml:space="preserve">и </w:t>
            </w:r>
            <w:r w:rsidR="002379F6">
              <w:rPr>
                <w:sz w:val="22"/>
                <w:szCs w:val="22"/>
                <w:lang w:val="ru-RU"/>
              </w:rPr>
              <w:t>иной срок не установлен в извещении о проведении запроса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w:t>
            </w:r>
            <w:r w:rsidRPr="00940870">
              <w:rPr>
                <w:rFonts w:eastAsiaTheme="minorHAnsi"/>
                <w:sz w:val="22"/>
                <w:szCs w:val="22"/>
                <w:lang w:eastAsia="en-US"/>
              </w:rPr>
              <w:lastRenderedPageBreak/>
              <w:t>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5A3AA0">
        <w:trPr>
          <w:trHeight w:val="4103"/>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5A3AA0" w:rsidRPr="009549B2" w:rsidRDefault="005A3AA0" w:rsidP="005A3AA0">
            <w:pPr>
              <w:spacing w:line="240" w:lineRule="auto"/>
              <w:ind w:firstLine="0"/>
              <w:rPr>
                <w:sz w:val="22"/>
                <w:szCs w:val="22"/>
              </w:rPr>
            </w:pPr>
            <w:r>
              <w:rPr>
                <w:color w:val="000000"/>
                <w:sz w:val="22"/>
                <w:szCs w:val="22"/>
              </w:rPr>
              <w:t>22</w:t>
            </w:r>
            <w:r w:rsidRPr="009549B2">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A3AA0" w:rsidRPr="009549B2" w:rsidRDefault="005A3AA0" w:rsidP="005A3AA0">
            <w:pPr>
              <w:spacing w:line="240" w:lineRule="auto"/>
              <w:ind w:firstLine="0"/>
              <w:rPr>
                <w:sz w:val="22"/>
                <w:szCs w:val="22"/>
              </w:rPr>
            </w:pPr>
            <w:r>
              <w:rPr>
                <w:sz w:val="22"/>
                <w:szCs w:val="22"/>
              </w:rPr>
              <w:t>22</w:t>
            </w:r>
            <w:r w:rsidRPr="009549B2">
              <w:rPr>
                <w:sz w:val="22"/>
                <w:szCs w:val="22"/>
              </w:rPr>
              <w:t xml:space="preserve">.2.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A3AA0" w:rsidRPr="009549B2" w:rsidRDefault="005A3AA0" w:rsidP="005A3AA0">
            <w:pPr>
              <w:spacing w:line="240" w:lineRule="auto"/>
              <w:ind w:firstLine="0"/>
              <w:rPr>
                <w:b/>
                <w:i/>
                <w:sz w:val="22"/>
                <w:szCs w:val="22"/>
              </w:rPr>
            </w:pPr>
            <w:r>
              <w:rPr>
                <w:color w:val="000000"/>
                <w:sz w:val="22"/>
                <w:szCs w:val="22"/>
              </w:rPr>
              <w:t>22</w:t>
            </w:r>
            <w:r w:rsidRPr="009549B2">
              <w:rPr>
                <w:color w:val="000000"/>
                <w:sz w:val="22"/>
                <w:szCs w:val="22"/>
              </w:rPr>
              <w:t xml:space="preserve">.3.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A3AA0" w:rsidRPr="009549B2" w:rsidRDefault="005A3AA0" w:rsidP="005A3AA0">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A3AA0" w:rsidRPr="009549B2" w:rsidRDefault="005A3AA0" w:rsidP="005A3AA0">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A3AA0" w:rsidRDefault="005A3AA0" w:rsidP="005A3AA0">
            <w:pPr>
              <w:pStyle w:val="af0"/>
              <w:spacing w:before="0" w:after="0"/>
              <w:ind w:firstLine="0"/>
              <w:rPr>
                <w:color w:val="000000"/>
                <w:sz w:val="22"/>
                <w:szCs w:val="22"/>
                <w:lang w:eastAsia="en-US"/>
              </w:rPr>
            </w:pPr>
            <w:r>
              <w:rPr>
                <w:color w:val="000000"/>
                <w:sz w:val="22"/>
                <w:szCs w:val="22"/>
                <w:lang w:eastAsia="en-US"/>
              </w:rPr>
              <w:t>2</w:t>
            </w:r>
            <w:r>
              <w:rPr>
                <w:color w:val="000000"/>
                <w:sz w:val="22"/>
                <w:szCs w:val="22"/>
                <w:lang w:val="ru-RU" w:eastAsia="en-US"/>
              </w:rPr>
              <w:t>2</w:t>
            </w:r>
            <w:r w:rsidRPr="009549B2">
              <w:rPr>
                <w:color w:val="000000"/>
                <w:sz w:val="22"/>
                <w:szCs w:val="22"/>
                <w:lang w:eastAsia="en-US"/>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w:t>
            </w:r>
            <w:r>
              <w:rPr>
                <w:color w:val="000000"/>
                <w:sz w:val="22"/>
                <w:szCs w:val="22"/>
                <w:lang w:eastAsia="en-US"/>
              </w:rPr>
              <w:t xml:space="preserve"> закупки, в соответствии с п. 2</w:t>
            </w:r>
            <w:r>
              <w:rPr>
                <w:color w:val="000000"/>
                <w:sz w:val="22"/>
                <w:szCs w:val="22"/>
                <w:lang w:val="ru-RU" w:eastAsia="en-US"/>
              </w:rPr>
              <w:t>5</w:t>
            </w:r>
            <w:r>
              <w:rPr>
                <w:color w:val="000000"/>
                <w:sz w:val="22"/>
                <w:szCs w:val="22"/>
                <w:lang w:eastAsia="en-US"/>
              </w:rPr>
              <w:t>.</w:t>
            </w:r>
            <w:r w:rsidR="00555A9D">
              <w:rPr>
                <w:color w:val="000000"/>
                <w:sz w:val="22"/>
                <w:szCs w:val="22"/>
                <w:lang w:val="ru-RU" w:eastAsia="en-US"/>
              </w:rPr>
              <w:t>6.</w:t>
            </w:r>
            <w:r w:rsidRPr="009549B2">
              <w:rPr>
                <w:color w:val="000000"/>
                <w:sz w:val="22"/>
                <w:szCs w:val="22"/>
                <w:lang w:eastAsia="en-US"/>
              </w:rPr>
              <w:t xml:space="preserve"> настоящего 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00A9766E">
              <w:rPr>
                <w:sz w:val="22"/>
                <w:szCs w:val="22"/>
              </w:rPr>
              <w:t>.</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 xml:space="preserve">Договор заключается </w:t>
            </w:r>
            <w:r w:rsidR="00B41105">
              <w:rPr>
                <w:color w:val="000000"/>
                <w:sz w:val="22"/>
                <w:szCs w:val="22"/>
                <w:lang w:val="ru-RU"/>
              </w:rPr>
              <w:t xml:space="preserve">в бумажной форме </w:t>
            </w:r>
            <w:r w:rsidRPr="00940870">
              <w:rPr>
                <w:color w:val="000000"/>
                <w:sz w:val="22"/>
                <w:szCs w:val="22"/>
              </w:rPr>
              <w:t>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31CF2" w:rsidRPr="009549B2" w:rsidRDefault="00B31CF2" w:rsidP="00B31CF2">
            <w:pPr>
              <w:spacing w:line="240" w:lineRule="auto"/>
              <w:ind w:firstLine="0"/>
              <w:rPr>
                <w:b/>
                <w:i/>
                <w:color w:val="000000"/>
                <w:sz w:val="22"/>
                <w:szCs w:val="22"/>
              </w:rPr>
            </w:pPr>
            <w:r>
              <w:rPr>
                <w:rFonts w:eastAsiaTheme="minorEastAsia"/>
                <w:b/>
                <w:i/>
                <w:sz w:val="22"/>
                <w:szCs w:val="22"/>
                <w:lang w:eastAsia="en-US"/>
              </w:rPr>
              <w:t>25</w:t>
            </w:r>
            <w:r w:rsidRPr="009549B2">
              <w:rPr>
                <w:rFonts w:eastAsiaTheme="minorEastAsia"/>
                <w:b/>
                <w:i/>
                <w:sz w:val="22"/>
                <w:szCs w:val="22"/>
                <w:lang w:eastAsia="en-US"/>
              </w:rPr>
              <w:t>.2.1</w:t>
            </w:r>
            <w:r>
              <w:rPr>
                <w:rFonts w:eastAsiaTheme="minorEastAsia"/>
                <w:b/>
                <w:i/>
                <w:sz w:val="22"/>
                <w:szCs w:val="22"/>
                <w:lang w:eastAsia="en-US"/>
              </w:rPr>
              <w:t>.</w:t>
            </w:r>
            <w:r w:rsidRPr="009549B2">
              <w:rPr>
                <w:rFonts w:eastAsiaTheme="minorEastAsia"/>
                <w:b/>
                <w:i/>
                <w:sz w:val="22"/>
                <w:szCs w:val="22"/>
                <w:lang w:eastAsia="en-US"/>
              </w:rPr>
              <w:t xml:space="preserve"> В случае если </w:t>
            </w:r>
            <w:r w:rsidRPr="009549B2">
              <w:rPr>
                <w:b/>
                <w:i/>
                <w:color w:val="000000"/>
                <w:sz w:val="22"/>
                <w:szCs w:val="22"/>
              </w:rPr>
              <w:t xml:space="preserve">участником закупки, с которым заключается договор, </w:t>
            </w:r>
            <w:proofErr w:type="gramStart"/>
            <w:r w:rsidRPr="009549B2">
              <w:rPr>
                <w:b/>
                <w:i/>
                <w:color w:val="000000"/>
                <w:sz w:val="22"/>
                <w:szCs w:val="22"/>
              </w:rPr>
              <w:t>предложена демпинговая цена договор может</w:t>
            </w:r>
            <w:proofErr w:type="gramEnd"/>
            <w:r w:rsidRPr="009549B2">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B31CF2" w:rsidRPr="009549B2" w:rsidRDefault="00B31CF2" w:rsidP="00B31CF2">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B31CF2" w:rsidRPr="009549B2" w:rsidRDefault="00B31CF2" w:rsidP="00B31CF2">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lastRenderedPageBreak/>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31CF2" w:rsidRPr="009549B2" w:rsidRDefault="00B31CF2" w:rsidP="00B31CF2">
            <w:pPr>
              <w:pStyle w:val="af0"/>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B31CF2" w:rsidRPr="00B31CF2" w:rsidRDefault="00B31CF2" w:rsidP="00B31CF2">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1F76DF">
              <w:rPr>
                <w:color w:val="000000"/>
                <w:sz w:val="22"/>
                <w:szCs w:val="22"/>
              </w:rPr>
              <w:t>29</w:t>
            </w:r>
            <w:r w:rsidRPr="00940870">
              <w:rPr>
                <w:color w:val="000000"/>
                <w:sz w:val="22"/>
                <w:szCs w:val="22"/>
              </w:rPr>
              <w:t>»</w:t>
            </w:r>
            <w:r w:rsidR="0036477D">
              <w:rPr>
                <w:color w:val="000000"/>
                <w:sz w:val="22"/>
                <w:szCs w:val="22"/>
              </w:rPr>
              <w:t xml:space="preserve"> </w:t>
            </w:r>
            <w:r w:rsidR="001F76DF">
              <w:rPr>
                <w:color w:val="000000"/>
                <w:sz w:val="22"/>
                <w:szCs w:val="22"/>
              </w:rPr>
              <w:t xml:space="preserve"> сентября </w:t>
            </w:r>
            <w:r w:rsidR="00CD2B7D">
              <w:rPr>
                <w:color w:val="000000"/>
                <w:sz w:val="22"/>
                <w:szCs w:val="22"/>
              </w:rPr>
              <w:t xml:space="preserve"> </w:t>
            </w:r>
            <w:r w:rsidR="00BF17D7">
              <w:rPr>
                <w:color w:val="000000"/>
                <w:sz w:val="22"/>
                <w:szCs w:val="22"/>
              </w:rPr>
              <w:t>2021</w:t>
            </w:r>
            <w:r w:rsidRPr="00940870">
              <w:rPr>
                <w:sz w:val="22"/>
                <w:szCs w:val="22"/>
              </w:rPr>
              <w:t>г.</w:t>
            </w:r>
            <w:r w:rsidR="00F40F84">
              <w:rPr>
                <w:sz w:val="22"/>
                <w:szCs w:val="22"/>
              </w:rPr>
              <w:t>,</w:t>
            </w:r>
            <w:r w:rsidRPr="00940870">
              <w:rPr>
                <w:sz w:val="22"/>
                <w:szCs w:val="22"/>
              </w:rPr>
              <w:t xml:space="preserve">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1F76DF">
              <w:rPr>
                <w:color w:val="000000"/>
                <w:sz w:val="22"/>
                <w:szCs w:val="22"/>
              </w:rPr>
              <w:t>07</w:t>
            </w:r>
            <w:r w:rsidRPr="00940870">
              <w:rPr>
                <w:color w:val="000000"/>
                <w:sz w:val="22"/>
                <w:szCs w:val="22"/>
              </w:rPr>
              <w:t xml:space="preserve">» </w:t>
            </w:r>
            <w:r w:rsidR="001F76DF">
              <w:rPr>
                <w:color w:val="000000"/>
                <w:sz w:val="22"/>
                <w:szCs w:val="22"/>
              </w:rPr>
              <w:t>октября</w:t>
            </w:r>
            <w:bookmarkStart w:id="0" w:name="_GoBack"/>
            <w:bookmarkEnd w:id="0"/>
            <w:r>
              <w:rPr>
                <w:color w:val="000000"/>
                <w:sz w:val="22"/>
                <w:szCs w:val="22"/>
              </w:rPr>
              <w:t xml:space="preserve"> </w:t>
            </w:r>
            <w:r w:rsidR="00BF17D7">
              <w:rPr>
                <w:color w:val="000000"/>
                <w:sz w:val="22"/>
                <w:szCs w:val="22"/>
              </w:rPr>
              <w:t>2021</w:t>
            </w:r>
            <w:r w:rsidR="000F228F">
              <w:rPr>
                <w:sz w:val="22"/>
                <w:szCs w:val="22"/>
              </w:rPr>
              <w:t>г.</w:t>
            </w:r>
            <w:r w:rsidR="00F40F84">
              <w:rPr>
                <w:sz w:val="22"/>
                <w:szCs w:val="22"/>
              </w:rPr>
              <w:t>,</w:t>
            </w:r>
            <w:r w:rsidR="005C5D2A">
              <w:rPr>
                <w:sz w:val="22"/>
                <w:szCs w:val="22"/>
              </w:rPr>
              <w:t xml:space="preserve"> </w:t>
            </w:r>
            <w:r w:rsidR="00F40F84">
              <w:rPr>
                <w:sz w:val="22"/>
                <w:szCs w:val="22"/>
              </w:rPr>
              <w:t>17</w:t>
            </w:r>
            <w:r w:rsidRPr="00940870">
              <w:rPr>
                <w:sz w:val="22"/>
                <w:szCs w:val="22"/>
              </w:rPr>
              <w:t xml:space="preserve">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502688" w:rsidRDefault="00D127B2" w:rsidP="0057205D">
            <w:pPr>
              <w:keepNext/>
              <w:keepLines/>
              <w:suppressLineNumbers/>
              <w:spacing w:line="240" w:lineRule="auto"/>
              <w:ind w:firstLine="0"/>
              <w:jc w:val="left"/>
              <w:rPr>
                <w:sz w:val="22"/>
                <w:szCs w:val="22"/>
              </w:rPr>
            </w:pPr>
            <w:r w:rsidRPr="00502688">
              <w:rPr>
                <w:sz w:val="22"/>
                <w:szCs w:val="22"/>
              </w:rPr>
              <w:t>Приложения:</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.1. Заявка на участие в запросе котировок в электронной форме (Приложение № 1)</w:t>
            </w:r>
          </w:p>
          <w:p w:rsidR="00D81908" w:rsidRPr="00502688" w:rsidRDefault="00D81908" w:rsidP="00D81908">
            <w:pPr>
              <w:spacing w:line="240" w:lineRule="auto"/>
              <w:ind w:firstLine="0"/>
              <w:rPr>
                <w:sz w:val="22"/>
                <w:szCs w:val="22"/>
              </w:rPr>
            </w:pPr>
            <w:r w:rsidRPr="00502688">
              <w:rPr>
                <w:sz w:val="22"/>
                <w:szCs w:val="22"/>
              </w:rPr>
              <w:t>30.2</w:t>
            </w:r>
            <w:r w:rsidR="008702FC" w:rsidRPr="00502688">
              <w:rPr>
                <w:sz w:val="22"/>
                <w:szCs w:val="22"/>
              </w:rPr>
              <w:t>.</w:t>
            </w:r>
            <w:r w:rsidRPr="00502688">
              <w:rPr>
                <w:sz w:val="22"/>
                <w:szCs w:val="22"/>
              </w:rPr>
              <w:t xml:space="preserve"> Ценовое предложение (Приложение № </w:t>
            </w:r>
            <w:r w:rsidR="00EE6805" w:rsidRPr="00502688">
              <w:rPr>
                <w:sz w:val="22"/>
                <w:szCs w:val="22"/>
              </w:rPr>
              <w:t>1а</w:t>
            </w:r>
            <w:r w:rsidRPr="00502688">
              <w:rPr>
                <w:sz w:val="22"/>
                <w:szCs w:val="22"/>
              </w:rPr>
              <w:t>)</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w:t>
            </w:r>
            <w:r w:rsidR="00D81908" w:rsidRPr="00502688">
              <w:rPr>
                <w:sz w:val="22"/>
                <w:szCs w:val="22"/>
              </w:rPr>
              <w:t>3</w:t>
            </w:r>
            <w:r w:rsidR="00D127B2" w:rsidRPr="00502688">
              <w:rPr>
                <w:sz w:val="22"/>
                <w:szCs w:val="22"/>
              </w:rPr>
              <w:t>.</w:t>
            </w:r>
            <w:r w:rsidR="008702FC" w:rsidRPr="00502688">
              <w:rPr>
                <w:sz w:val="22"/>
                <w:szCs w:val="22"/>
              </w:rPr>
              <w:t xml:space="preserve"> </w:t>
            </w:r>
            <w:r w:rsidR="00D127B2" w:rsidRPr="00502688">
              <w:rPr>
                <w:sz w:val="22"/>
                <w:szCs w:val="22"/>
              </w:rPr>
              <w:t>Проект договора (Приложение № 2)</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4</w:t>
            </w:r>
            <w:r w:rsidR="00D127B2" w:rsidRPr="00502688">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5</w:t>
            </w:r>
            <w:r w:rsidR="00D127B2" w:rsidRPr="00502688">
              <w:rPr>
                <w:sz w:val="22"/>
                <w:szCs w:val="22"/>
              </w:rPr>
              <w:t>. Техническое задание (Приложение № 4)</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6</w:t>
            </w:r>
            <w:r w:rsidR="00D127B2" w:rsidRPr="00502688">
              <w:rPr>
                <w:sz w:val="22"/>
                <w:szCs w:val="22"/>
              </w:rPr>
              <w:t>. Запрос на разъяснение  документации на проведение запроса котировок в электронной форме (Приложения № 5)</w:t>
            </w:r>
          </w:p>
          <w:p w:rsidR="00A37FD2" w:rsidRPr="00502688" w:rsidRDefault="00A37FD2" w:rsidP="0057205D">
            <w:pPr>
              <w:keepNext/>
              <w:keepLines/>
              <w:suppressLineNumbers/>
              <w:spacing w:line="240" w:lineRule="auto"/>
              <w:ind w:firstLine="0"/>
              <w:rPr>
                <w:sz w:val="22"/>
                <w:szCs w:val="22"/>
              </w:rPr>
            </w:pPr>
            <w:r w:rsidRPr="00502688">
              <w:rPr>
                <w:sz w:val="22"/>
                <w:szCs w:val="22"/>
              </w:rPr>
              <w:t>30.7. Сведения о начальной (максимальной) цене за единицу работы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p>
    <w:p w:rsidR="00544E46" w:rsidRDefault="00544E46"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515C61" w:rsidRDefault="00954FCF" w:rsidP="004372B0">
      <w:pPr>
        <w:spacing w:line="240" w:lineRule="auto"/>
        <w:jc w:val="right"/>
        <w:rPr>
          <w:b/>
          <w:sz w:val="22"/>
          <w:szCs w:val="22"/>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544E46">
        <w:rPr>
          <w:b/>
          <w:sz w:val="22"/>
          <w:szCs w:val="22"/>
        </w:rPr>
        <w:t xml:space="preserve">к </w:t>
      </w:r>
      <w:r w:rsidR="003470AF" w:rsidRPr="00544E46">
        <w:rPr>
          <w:b/>
          <w:sz w:val="22"/>
          <w:szCs w:val="22"/>
        </w:rPr>
        <w:t>извещению о запросе котировок</w:t>
      </w:r>
    </w:p>
    <w:p w:rsidR="00544E46" w:rsidRPr="00DA15FE" w:rsidRDefault="00544E46" w:rsidP="004372B0">
      <w:pPr>
        <w:spacing w:line="240" w:lineRule="auto"/>
        <w:jc w:val="right"/>
        <w:rPr>
          <w:b/>
          <w:sz w:val="22"/>
          <w:szCs w:val="22"/>
          <w:lang w:eastAsia="ru-RU"/>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r w:rsidRPr="001A461A">
        <w:rPr>
          <w:rFonts w:ascii="Times New Roman" w:hAnsi="Times New Roman" w:cs="Times New Roman"/>
          <w:sz w:val="22"/>
          <w:szCs w:val="22"/>
        </w:rPr>
        <w:t>Исх</w:t>
      </w:r>
      <w:proofErr w:type="spell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594D31" w:rsidP="00594D31">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594D31" w:rsidRDefault="00594D31" w:rsidP="00BD033B">
      <w:pPr>
        <w:pStyle w:val="ConsNormal"/>
        <w:ind w:firstLine="567"/>
        <w:jc w:val="center"/>
        <w:rPr>
          <w:rFonts w:ascii="Times New Roman" w:hAnsi="Times New Roman"/>
          <w:b/>
          <w:bCs/>
        </w:rPr>
      </w:pPr>
    </w:p>
    <w:p w:rsidR="00BD033B"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94D31" w:rsidRPr="001A461A" w:rsidRDefault="00594D31" w:rsidP="00BD033B">
      <w:pPr>
        <w:pStyle w:val="ConsNormal"/>
        <w:ind w:firstLine="567"/>
        <w:jc w:val="center"/>
        <w:rPr>
          <w:rFonts w:ascii="Times New Roman" w:hAnsi="Times New Roman"/>
          <w:b/>
          <w:bCs/>
        </w:rPr>
      </w:pP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Расчетный счет _____________________ в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Кор.счет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594D31" w:rsidRDefault="00594D31" w:rsidP="00594D31">
      <w:pPr>
        <w:tabs>
          <w:tab w:val="left" w:pos="540"/>
        </w:tabs>
        <w:spacing w:line="240" w:lineRule="auto"/>
        <w:ind w:firstLine="567"/>
        <w:rPr>
          <w:sz w:val="22"/>
          <w:szCs w:val="22"/>
        </w:rPr>
      </w:pPr>
    </w:p>
    <w:p w:rsidR="00BD033B" w:rsidRDefault="00BD033B" w:rsidP="00594D31">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w:t>
      </w:r>
      <w:r w:rsidR="00594D31">
        <w:rPr>
          <w:sz w:val="22"/>
          <w:szCs w:val="22"/>
        </w:rPr>
        <w:t>______________________________.</w:t>
      </w:r>
    </w:p>
    <w:p w:rsidR="00594D31" w:rsidRPr="001A461A" w:rsidRDefault="00594D31" w:rsidP="00594D31">
      <w:pPr>
        <w:tabs>
          <w:tab w:val="left" w:pos="540"/>
        </w:tabs>
        <w:spacing w:line="240" w:lineRule="auto"/>
        <w:ind w:firstLine="567"/>
        <w:rPr>
          <w:sz w:val="22"/>
          <w:szCs w:val="22"/>
        </w:rPr>
      </w:pPr>
    </w:p>
    <w:p w:rsidR="00BD033B" w:rsidRPr="00710482" w:rsidRDefault="00BD033B" w:rsidP="00BD033B">
      <w:pPr>
        <w:autoSpaceDE w:val="0"/>
        <w:autoSpaceDN w:val="0"/>
        <w:adjustRightInd w:val="0"/>
        <w:spacing w:line="240" w:lineRule="auto"/>
        <w:ind w:firstLine="567"/>
        <w:rPr>
          <w:sz w:val="22"/>
          <w:szCs w:val="22"/>
        </w:rPr>
      </w:pPr>
      <w:r w:rsidRPr="00710482">
        <w:rPr>
          <w:sz w:val="22"/>
          <w:szCs w:val="22"/>
        </w:rPr>
        <w:t>3. Мы согласны исполнить условия Договора, указанные в извещении о проведении запроса котировок и в проекте Договора.</w:t>
      </w:r>
    </w:p>
    <w:p w:rsidR="00BD033B" w:rsidRPr="00710482" w:rsidRDefault="00BD033B" w:rsidP="00BD033B">
      <w:pPr>
        <w:autoSpaceDE w:val="0"/>
        <w:autoSpaceDN w:val="0"/>
        <w:spacing w:line="240" w:lineRule="auto"/>
        <w:ind w:firstLine="567"/>
        <w:rPr>
          <w:sz w:val="22"/>
          <w:szCs w:val="22"/>
        </w:rPr>
      </w:pPr>
      <w:r w:rsidRPr="00710482">
        <w:rPr>
          <w:sz w:val="22"/>
          <w:szCs w:val="22"/>
        </w:rPr>
        <w:t>4. Настоящей заявкой на участие в запросе котировок сообщаем, что в отношении _________________________________________________________________________________</w:t>
      </w:r>
    </w:p>
    <w:p w:rsidR="00BD033B" w:rsidRPr="00710482"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710482">
        <w:rPr>
          <w:sz w:val="22"/>
          <w:szCs w:val="22"/>
        </w:rPr>
        <w:t>(наименование участника закупки (для юридических лиц), наименование индивидуального предпринимателя)</w:t>
      </w:r>
    </w:p>
    <w:p w:rsidR="00BD033B" w:rsidRPr="00710482" w:rsidRDefault="00BD033B" w:rsidP="00BD033B">
      <w:pPr>
        <w:autoSpaceDE w:val="0"/>
        <w:autoSpaceDN w:val="0"/>
        <w:spacing w:line="240" w:lineRule="auto"/>
        <w:rPr>
          <w:sz w:val="22"/>
          <w:szCs w:val="22"/>
        </w:rPr>
      </w:pPr>
      <w:proofErr w:type="gramStart"/>
      <w:r w:rsidRPr="00710482">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710482">
        <w:rPr>
          <w:sz w:val="22"/>
          <w:szCs w:val="22"/>
        </w:rPr>
        <w:t xml:space="preserve"> </w:t>
      </w:r>
      <w:proofErr w:type="gramStart"/>
      <w:r w:rsidRPr="00710482">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710482">
        <w:rPr>
          <w:sz w:val="22"/>
          <w:szCs w:val="22"/>
        </w:rPr>
        <w:t xml:space="preserve">, работ, услуг для обеспечения </w:t>
      </w:r>
      <w:r w:rsidRPr="00710482">
        <w:rPr>
          <w:sz w:val="22"/>
          <w:szCs w:val="22"/>
        </w:rPr>
        <w:lastRenderedPageBreak/>
        <w:t>государственных и муниципальных</w:t>
      </w:r>
      <w:r w:rsidR="00594D31" w:rsidRPr="00710482">
        <w:rPr>
          <w:sz w:val="22"/>
          <w:szCs w:val="22"/>
        </w:rPr>
        <w:t xml:space="preserve"> нужд»;</w:t>
      </w:r>
      <w:r w:rsidRPr="00710482">
        <w:rPr>
          <w:sz w:val="22"/>
          <w:szCs w:val="22"/>
        </w:rPr>
        <w:t xml:space="preserve"> </w:t>
      </w:r>
      <w:proofErr w:type="gramStart"/>
      <w:r w:rsidRPr="00710482">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10482">
        <w:rPr>
          <w:sz w:val="22"/>
          <w:szCs w:val="22"/>
        </w:rPr>
        <w:t xml:space="preserve">, </w:t>
      </w:r>
      <w:proofErr w:type="gramStart"/>
      <w:r w:rsidRPr="00710482">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710482">
        <w:rPr>
          <w:sz w:val="22"/>
          <w:szCs w:val="22"/>
          <w:lang w:eastAsia="ru-RU"/>
        </w:rPr>
        <w:t>.</w:t>
      </w:r>
      <w:proofErr w:type="gramEnd"/>
    </w:p>
    <w:p w:rsidR="00BD033B" w:rsidRPr="00710482" w:rsidRDefault="00BD033B" w:rsidP="00BD033B">
      <w:pPr>
        <w:autoSpaceDE w:val="0"/>
        <w:autoSpaceDN w:val="0"/>
        <w:adjustRightInd w:val="0"/>
        <w:spacing w:line="240" w:lineRule="auto"/>
        <w:ind w:firstLine="567"/>
        <w:rPr>
          <w:sz w:val="22"/>
          <w:szCs w:val="22"/>
        </w:rPr>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AC37D0" w:rsidRPr="00BA3206" w:rsidRDefault="00AC37D0" w:rsidP="00BD033B">
      <w:pPr>
        <w:tabs>
          <w:tab w:val="left" w:pos="426"/>
        </w:tabs>
        <w:spacing w:line="240" w:lineRule="auto"/>
        <w:ind w:firstLine="567"/>
        <w:rPr>
          <w:snapToGrid w:val="0"/>
          <w:vertAlign w:val="superscript"/>
        </w:rPr>
      </w:pPr>
    </w:p>
    <w:p w:rsidR="00BD033B" w:rsidRDefault="00BD033B" w:rsidP="00BD033B">
      <w:pPr>
        <w:widowControl/>
        <w:suppressAutoHyphens w:val="0"/>
        <w:snapToGrid/>
        <w:spacing w:after="200" w:line="276" w:lineRule="auto"/>
        <w:ind w:firstLine="0"/>
        <w:jc w:val="left"/>
        <w:rPr>
          <w:b/>
          <w:i/>
        </w:rPr>
      </w:pPr>
      <w:r>
        <w:rPr>
          <w:b/>
          <w:i/>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544E4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204997" w:rsidRPr="00496BDE" w:rsidRDefault="00204997" w:rsidP="00204997">
      <w:pPr>
        <w:widowControl/>
        <w:snapToGrid/>
        <w:spacing w:line="240" w:lineRule="auto"/>
        <w:ind w:firstLine="708"/>
        <w:jc w:val="center"/>
        <w:rPr>
          <w:b/>
        </w:rPr>
      </w:pPr>
      <w:r w:rsidRPr="00496BDE">
        <w:rPr>
          <w:b/>
          <w:lang w:val="x-none"/>
        </w:rPr>
        <w:t xml:space="preserve">Договор </w:t>
      </w:r>
      <w:r w:rsidRPr="00496BDE">
        <w:rPr>
          <w:b/>
        </w:rPr>
        <w:t xml:space="preserve">№ </w:t>
      </w:r>
    </w:p>
    <w:p w:rsidR="00204997" w:rsidRPr="00496BDE" w:rsidRDefault="00204997" w:rsidP="00204997">
      <w:pPr>
        <w:widowControl/>
        <w:snapToGrid/>
        <w:spacing w:line="240" w:lineRule="auto"/>
        <w:ind w:firstLine="708"/>
        <w:jc w:val="left"/>
      </w:pPr>
      <w:r>
        <w:t>г. Новосибирск</w:t>
      </w:r>
      <w:r>
        <w:tab/>
      </w:r>
      <w:r>
        <w:tab/>
      </w:r>
      <w:r>
        <w:tab/>
      </w:r>
      <w:r>
        <w:tab/>
        <w:t xml:space="preserve">                      </w:t>
      </w:r>
      <w:r w:rsidRPr="00496BDE">
        <w:t xml:space="preserve">«___»______________ ____ </w:t>
      </w:r>
      <w:proofErr w:type="gramStart"/>
      <w:r w:rsidRPr="00496BDE">
        <w:t>г</w:t>
      </w:r>
      <w:proofErr w:type="gramEnd"/>
      <w:r w:rsidRPr="00496BDE">
        <w:t>.</w:t>
      </w:r>
    </w:p>
    <w:p w:rsidR="00204997" w:rsidRPr="00496BDE" w:rsidRDefault="00204997" w:rsidP="00204997">
      <w:pPr>
        <w:spacing w:line="240" w:lineRule="auto"/>
        <w:ind w:firstLine="0"/>
        <w:rPr>
          <w:b/>
        </w:rPr>
      </w:pP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__________ (далее – Продавец), в лице __________, действующего на основании Устава, с одной стороны, и</w:t>
      </w:r>
    </w:p>
    <w:p w:rsidR="00204997" w:rsidRPr="00496BDE" w:rsidRDefault="00204997" w:rsidP="00204997">
      <w:pPr>
        <w:widowControl/>
        <w:suppressAutoHyphens w:val="0"/>
        <w:snapToGrid/>
        <w:spacing w:line="240" w:lineRule="auto"/>
        <w:ind w:firstLine="709"/>
        <w:rPr>
          <w:rFonts w:eastAsia="Calibri"/>
          <w:lang w:eastAsia="en-US"/>
        </w:rPr>
      </w:pPr>
      <w:proofErr w:type="gramStart"/>
      <w:r w:rsidRPr="00496BDE">
        <w:rPr>
          <w:rFonts w:eastAsia="Calibr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96BDE">
        <w:rPr>
          <w:rFonts w:eastAsia="Calibri"/>
          <w:lang w:eastAsia="en-US"/>
        </w:rPr>
        <w:t>НЗиК</w:t>
      </w:r>
      <w:proofErr w:type="spellEnd"/>
      <w:r w:rsidRPr="00496BDE">
        <w:rPr>
          <w:rFonts w:eastAsia="Calibri"/>
          <w:lang w:eastAsia="en-US"/>
        </w:rPr>
        <w:t>») (далее – Покупатель), в лице заместителя гене</w:t>
      </w:r>
      <w:r>
        <w:rPr>
          <w:rFonts w:eastAsia="Calibri"/>
          <w:lang w:eastAsia="en-US"/>
        </w:rPr>
        <w:t>рального директора по производству и экономике Раменского Сергея Николаевича</w:t>
      </w:r>
      <w:r w:rsidRPr="00496BDE">
        <w:rPr>
          <w:rFonts w:eastAsia="Calibri"/>
          <w:lang w:eastAsia="en-US"/>
        </w:rPr>
        <w:t>, действующе</w:t>
      </w:r>
      <w:r>
        <w:rPr>
          <w:rFonts w:eastAsia="Calibri"/>
          <w:lang w:eastAsia="en-US"/>
        </w:rPr>
        <w:t>го на основании  Доверенности №105/20 от 01.09.2020г.</w:t>
      </w:r>
      <w:r w:rsidRPr="00496BDE">
        <w:rPr>
          <w:rFonts w:eastAsia="Calibri"/>
          <w:lang w:eastAsia="en-US"/>
        </w:rPr>
        <w:t xml:space="preserve">, с другой стороны, совместно именуемые «Стороны» на основании итогового </w:t>
      </w:r>
      <w:r>
        <w:rPr>
          <w:rFonts w:eastAsia="Calibri"/>
          <w:lang w:eastAsia="en-US"/>
        </w:rPr>
        <w:t>протокола проведения запроса котировок</w:t>
      </w:r>
      <w:r w:rsidRPr="00496BDE">
        <w:rPr>
          <w:rFonts w:eastAsia="Calibri"/>
          <w:lang w:eastAsia="en-US"/>
        </w:rPr>
        <w:t xml:space="preserve"> в</w:t>
      </w:r>
      <w:r>
        <w:rPr>
          <w:rFonts w:eastAsia="Calibri"/>
          <w:lang w:eastAsia="en-US"/>
        </w:rPr>
        <w:t xml:space="preserve"> электронной форме в</w:t>
      </w:r>
      <w:r w:rsidRPr="00496BDE">
        <w:rPr>
          <w:rFonts w:eastAsia="Calibri"/>
          <w:lang w:eastAsia="en-US"/>
        </w:rPr>
        <w:t xml:space="preserve"> соответствии с ФЗ от 18.07.2011 г</w:t>
      </w:r>
      <w:proofErr w:type="gramEnd"/>
      <w:r w:rsidRPr="00496BDE">
        <w:rPr>
          <w:rFonts w:eastAsia="Calibri"/>
          <w:lang w:eastAsia="en-US"/>
        </w:rPr>
        <w:t>. № 223-ФЗ заключили настоящий Договор (далее – Договор) о нижеследующем:</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 Предмет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1.1. </w:t>
      </w:r>
      <w:proofErr w:type="gramStart"/>
      <w:r w:rsidRPr="00496BDE">
        <w:rPr>
          <w:rFonts w:eastAsia="Calibri"/>
          <w:lang w:eastAsia="en-US"/>
        </w:rPr>
        <w:t xml:space="preserve">Продавец обязуется передать </w:t>
      </w:r>
      <w:r w:rsidR="00032667">
        <w:t xml:space="preserve">установку </w:t>
      </w:r>
      <w:proofErr w:type="spellStart"/>
      <w:r w:rsidR="00032667">
        <w:t>свивки</w:t>
      </w:r>
      <w:proofErr w:type="spellEnd"/>
      <w:r w:rsidR="00032667">
        <w:t xml:space="preserve"> проводов</w:t>
      </w:r>
      <w:r>
        <w:t xml:space="preserve"> </w:t>
      </w:r>
      <w:r w:rsidRPr="00496BDE">
        <w:t xml:space="preserve"> (модель___________) страна происхождения___________, </w:t>
      </w:r>
      <w:r w:rsidR="00032667">
        <w:rPr>
          <w:rFonts w:eastAsia="Calibri"/>
          <w:lang w:eastAsia="en-US"/>
        </w:rPr>
        <w:t xml:space="preserve">в количестве </w:t>
      </w:r>
      <w:r w:rsidR="00032667" w:rsidRPr="00032667">
        <w:rPr>
          <w:rFonts w:eastAsia="Calibri"/>
          <w:lang w:eastAsia="en-US"/>
        </w:rPr>
        <w:t>1</w:t>
      </w:r>
      <w:r w:rsidRPr="00496BDE">
        <w:rPr>
          <w:rFonts w:eastAsia="Calibri"/>
          <w:lang w:eastAsia="en-US"/>
        </w:rPr>
        <w:t xml:space="preserve">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w:t>
      </w:r>
      <w:r w:rsidR="00032667">
        <w:rPr>
          <w:rFonts w:eastAsia="Calibri"/>
          <w:lang w:eastAsia="en-US"/>
        </w:rPr>
        <w:t>ые работы и инструктаж</w:t>
      </w:r>
      <w:r w:rsidRPr="00496BDE">
        <w:rPr>
          <w:rFonts w:eastAsia="Calibri"/>
          <w:lang w:eastAsia="en-US"/>
        </w:rPr>
        <w:t xml:space="preserve">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1.2. Поставка Оборудования осуществляется за счёт и силами Продавца в адрес Покупателя: 630015, г. Новосибирск, ул. Планетная, д. 32.</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2. Цены и общая стоимость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2.1. Общая стоимость Договора составляет __________ рублей, в том числе НДС 20 % в размере __________ рублей.</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2.3. Стоимость Договора является твердой и изменению не подлежит.</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3. Условия поставки</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lang w:eastAsia="en-US"/>
        </w:rPr>
        <w:t>3.1</w:t>
      </w:r>
      <w:r>
        <w:rPr>
          <w:rFonts w:eastAsia="Calibri"/>
          <w:lang w:eastAsia="en-US"/>
        </w:rPr>
        <w:t>. Срок пос</w:t>
      </w:r>
      <w:r w:rsidR="00032667">
        <w:rPr>
          <w:rFonts w:eastAsia="Calibri"/>
          <w:lang w:eastAsia="en-US"/>
        </w:rPr>
        <w:t>тавки Оборудования:  до «30» января 2022</w:t>
      </w:r>
      <w:r w:rsidRPr="00496BDE">
        <w:rPr>
          <w:rFonts w:eastAsia="Calibri"/>
          <w:lang w:eastAsia="en-US"/>
        </w:rPr>
        <w:t xml:space="preserve"> г.</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lang w:eastAsia="en-US"/>
        </w:rPr>
        <w:t xml:space="preserve">Риски случайной порчи, гибели и/или утраты Оборудования переходят от Продавца к Покупателю </w:t>
      </w:r>
      <w:proofErr w:type="gramStart"/>
      <w:r w:rsidRPr="00496BDE">
        <w:rPr>
          <w:rFonts w:eastAsia="Calibri"/>
          <w:lang w:eastAsia="en-US"/>
        </w:rPr>
        <w:t>с даты поставки</w:t>
      </w:r>
      <w:proofErr w:type="gramEnd"/>
      <w:r w:rsidRPr="00496BDE">
        <w:rPr>
          <w:rFonts w:eastAsia="Calibri"/>
          <w:lang w:eastAsia="en-US"/>
        </w:rPr>
        <w:t xml:space="preserve"> Оборудования согласно п. 11.1.1.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3.2. Доставка осуществляется ____________  транспортом.</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204997"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3.4. Оборудование, его составные части и комплектующие должны быть новые – не бывшие в эксплуата</w:t>
      </w:r>
      <w:r>
        <w:rPr>
          <w:rFonts w:eastAsia="Calibri"/>
          <w:lang w:eastAsia="en-US"/>
        </w:rPr>
        <w:t>ции, производится серий</w:t>
      </w:r>
      <w:r w:rsidR="007E5A3A">
        <w:rPr>
          <w:rFonts w:eastAsia="Calibri"/>
          <w:lang w:eastAsia="en-US"/>
        </w:rPr>
        <w:t>но и изготовленные не ранее 2021</w:t>
      </w:r>
      <w:r w:rsidRPr="00496BDE">
        <w:rPr>
          <w:rFonts w:eastAsia="Calibri"/>
          <w:lang w:eastAsia="en-US"/>
        </w:rPr>
        <w:t xml:space="preserve"> года. Не допускается поставка выставочного</w:t>
      </w:r>
      <w:r>
        <w:rPr>
          <w:rFonts w:eastAsia="Calibri"/>
          <w:lang w:eastAsia="en-US"/>
        </w:rPr>
        <w:t>, опытного</w:t>
      </w:r>
      <w:r w:rsidRPr="00496BDE">
        <w:rPr>
          <w:rFonts w:eastAsia="Calibri"/>
          <w:lang w:eastAsia="en-US"/>
        </w:rPr>
        <w:t xml:space="preserve"> образца и оборудования собранного из восстановленных деталей</w:t>
      </w:r>
      <w:r>
        <w:rPr>
          <w:rFonts w:eastAsia="Calibri"/>
          <w:lang w:eastAsia="en-US"/>
        </w:rPr>
        <w:t>.</w:t>
      </w:r>
    </w:p>
    <w:p w:rsidR="00E95F16" w:rsidRPr="00E95F16" w:rsidRDefault="00E95F16" w:rsidP="00204997">
      <w:pPr>
        <w:widowControl/>
        <w:suppressAutoHyphens w:val="0"/>
        <w:snapToGrid/>
        <w:spacing w:line="240" w:lineRule="auto"/>
        <w:ind w:firstLine="709"/>
        <w:rPr>
          <w:rFonts w:eastAsia="Calibri"/>
          <w:lang w:eastAsia="en-US"/>
        </w:rPr>
      </w:pPr>
      <w:r>
        <w:rPr>
          <w:rFonts w:eastAsia="Calibri"/>
          <w:lang w:eastAsia="en-US"/>
        </w:rPr>
        <w:t xml:space="preserve">3.5. Оборудование должно работать при предельно допустимых параметрах показателей качества электроэнергии, регламентируемых в ГОСТ 32144-2013, </w:t>
      </w:r>
      <w:r>
        <w:rPr>
          <w:rFonts w:eastAsia="Calibri"/>
          <w:lang w:val="en-US" w:eastAsia="en-US"/>
        </w:rPr>
        <w:t>EN</w:t>
      </w:r>
      <w:r>
        <w:rPr>
          <w:rFonts w:eastAsia="Calibri"/>
          <w:lang w:eastAsia="en-US"/>
        </w:rPr>
        <w:t xml:space="preserve"> 50160:2010.</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lastRenderedPageBreak/>
        <w:t>4. Условия платежа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204997" w:rsidRPr="00496BDE" w:rsidRDefault="00204997" w:rsidP="00204997">
      <w:pPr>
        <w:tabs>
          <w:tab w:val="left" w:pos="9720"/>
        </w:tabs>
        <w:spacing w:line="240" w:lineRule="auto"/>
        <w:ind w:firstLine="567"/>
      </w:pPr>
      <w:r w:rsidRPr="00496BDE">
        <w:rPr>
          <w:rFonts w:eastAsia="Calibri"/>
          <w:lang w:eastAsia="en-US"/>
        </w:rPr>
        <w:t xml:space="preserve">4.1.1. </w:t>
      </w:r>
      <w:r w:rsidRPr="00496BDE">
        <w:t xml:space="preserve">Первый платеж – оплата за поставленное Оборудование на сумму </w:t>
      </w:r>
      <w:proofErr w:type="gramStart"/>
      <w:r w:rsidRPr="00496BDE">
        <w:t>в</w:t>
      </w:r>
      <w:proofErr w:type="gramEnd"/>
      <w:r w:rsidRPr="00496BDE">
        <w:t xml:space="preserve"> ____________________________ </w:t>
      </w:r>
      <w:proofErr w:type="gramStart"/>
      <w:r w:rsidRPr="00496BDE">
        <w:t>рублей</w:t>
      </w:r>
      <w:proofErr w:type="gramEnd"/>
      <w:r w:rsidRPr="00496BDE">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Товарной накладной по форме ТОРГ-12, подписанной Сторонами;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Счета-фактуры на Оборудование;</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Акта о приеме-передаче Оборудования (Приложение № 5 к Договору), подписанного Сторонами.</w:t>
      </w:r>
    </w:p>
    <w:p w:rsidR="00204997" w:rsidRPr="00496BDE" w:rsidRDefault="00204997" w:rsidP="00204997">
      <w:pPr>
        <w:tabs>
          <w:tab w:val="left" w:pos="9720"/>
        </w:tabs>
        <w:spacing w:line="240" w:lineRule="auto"/>
        <w:ind w:firstLine="567"/>
      </w:pPr>
      <w:r w:rsidRPr="00496BDE">
        <w:rPr>
          <w:rFonts w:eastAsia="Calibri"/>
          <w:lang w:eastAsia="en-US"/>
        </w:rPr>
        <w:t xml:space="preserve">4.1.2. </w:t>
      </w:r>
      <w:r w:rsidRPr="00496BDE">
        <w:t xml:space="preserve">Второй платеж – оплата за выполненные  работы в размере </w:t>
      </w:r>
      <w:r w:rsidRPr="00496BDE">
        <w:rPr>
          <w:lang w:eastAsia="en-US"/>
        </w:rPr>
        <w:t>________________ рублей, в том числе НДС 20 % в размере ______________ рублей</w:t>
      </w:r>
      <w:r w:rsidRPr="00496BDE">
        <w:t xml:space="preserve">, осуществляется в течение 10 (десяти) банковских дней </w:t>
      </w:r>
      <w:proofErr w:type="gramStart"/>
      <w:r w:rsidRPr="00496BDE">
        <w:t>с даты получения</w:t>
      </w:r>
      <w:proofErr w:type="gramEnd"/>
      <w:r w:rsidRPr="00496BDE">
        <w:t xml:space="preserve"> Покупателем счета на оплату на основании следующих документов</w:t>
      </w:r>
      <w:r w:rsidRPr="00496BDE">
        <w:rPr>
          <w:rFonts w:eastAsia="Calibri"/>
          <w:lang w:eastAsia="en-US"/>
        </w:rPr>
        <w:t>:</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Счета-фактуры на Работы;</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Акта выполненных Работ (Приложение № 7 к Договору), подписанного Сторонами.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4.2. Обязательство Покупателя по платежу считается выполненным с момента списания денежных сре</w:t>
      </w:r>
      <w:proofErr w:type="gramStart"/>
      <w:r w:rsidRPr="00496BDE">
        <w:rPr>
          <w:rFonts w:eastAsia="Calibri"/>
          <w:lang w:eastAsia="en-US"/>
        </w:rPr>
        <w:t>дств с р</w:t>
      </w:r>
      <w:proofErr w:type="gramEnd"/>
      <w:r w:rsidRPr="00496BDE">
        <w:rPr>
          <w:rFonts w:eastAsia="Calibri"/>
          <w:lang w:eastAsia="en-US"/>
        </w:rPr>
        <w:t>асчетного счета Покупателя.</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5. Упаковка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w:t>
      </w:r>
      <w:r w:rsidR="00E95F16">
        <w:rPr>
          <w:rFonts w:eastAsia="Calibri"/>
          <w:lang w:eastAsia="en-US"/>
        </w:rPr>
        <w:t>и погрузочно-разгрузочных работ (в соответствии с требованиями ГОСТ 33571-2015)</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lastRenderedPageBreak/>
        <w:t>5.7. Продавец несет ответственность за целостность упаковки Оборудования при поставке его в адрес Покупателя согласно п. 1.2. Договора.</w:t>
      </w:r>
    </w:p>
    <w:p w:rsidR="00204997" w:rsidRPr="00496BDE" w:rsidRDefault="00204997" w:rsidP="00204997">
      <w:pPr>
        <w:widowControl/>
        <w:suppressAutoHyphens w:val="0"/>
        <w:snapToGrid/>
        <w:spacing w:line="240" w:lineRule="auto"/>
        <w:ind w:firstLine="0"/>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6. Маркировка для перевозки</w:t>
      </w:r>
    </w:p>
    <w:p w:rsidR="00204997" w:rsidRPr="00496BDE" w:rsidRDefault="00204997" w:rsidP="00306335">
      <w:pPr>
        <w:widowControl/>
        <w:suppressAutoHyphens w:val="0"/>
        <w:snapToGrid/>
        <w:spacing w:line="240" w:lineRule="auto"/>
        <w:ind w:firstLine="709"/>
        <w:rPr>
          <w:rFonts w:eastAsia="Calibri"/>
          <w:lang w:eastAsia="en-US"/>
        </w:rPr>
      </w:pPr>
      <w:r w:rsidRPr="00496BDE">
        <w:rPr>
          <w:rFonts w:eastAsia="Calibr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r w:rsidR="00E95F16">
        <w:rPr>
          <w:rFonts w:eastAsia="Calibri"/>
          <w:lang w:eastAsia="en-US"/>
        </w:rPr>
        <w:t xml:space="preserve"> Маркировка</w:t>
      </w:r>
      <w:r w:rsidR="00306335">
        <w:rPr>
          <w:rFonts w:eastAsia="Calibri"/>
          <w:lang w:eastAsia="en-US"/>
        </w:rPr>
        <w:t xml:space="preserve"> оборудования </w:t>
      </w:r>
      <w:r w:rsidR="00E95F16">
        <w:rPr>
          <w:rFonts w:eastAsia="Calibri"/>
          <w:lang w:eastAsia="en-US"/>
        </w:rPr>
        <w:t xml:space="preserve"> должна </w:t>
      </w:r>
      <w:r w:rsidR="00306335">
        <w:rPr>
          <w:rFonts w:eastAsia="Calibri"/>
          <w:lang w:eastAsia="en-US"/>
        </w:rPr>
        <w:t>идентифицировать товар, быть нанесена шрифтом на русском языке и содержать следующую информацию: наименование или товарный знак завода-изготовителя; наименование страны-изготовителя;  фирменное наименование и дату изготовления оборудования; адрес изготовителя.</w:t>
      </w:r>
    </w:p>
    <w:p w:rsidR="00204997" w:rsidRDefault="00204997" w:rsidP="00204997">
      <w:pPr>
        <w:widowControl/>
        <w:suppressAutoHyphens w:val="0"/>
        <w:snapToGrid/>
        <w:spacing w:line="240" w:lineRule="auto"/>
        <w:ind w:firstLine="0"/>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7. Отгрузочные извещения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7.1. </w:t>
      </w:r>
      <w:proofErr w:type="gramStart"/>
      <w:r w:rsidRPr="00496BDE">
        <w:rPr>
          <w:rFonts w:eastAsia="Calibr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8. Документация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8.1. Продавец направляет следующие документы до отгрузки поставляемого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8.2. Продавец направляет следующие документы вместе с поставляемым Оборудованием (Приложения №№ 1 и 2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8.2.1. Счет-фактура Продавца с указанием общей суммы на поставленное Оборудование </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8.2.2. Упаковочные листы - в 2-х (двух) экземплярах; </w:t>
      </w:r>
    </w:p>
    <w:p w:rsidR="00204997" w:rsidRPr="00496BDE" w:rsidRDefault="00204997" w:rsidP="00204997">
      <w:pPr>
        <w:widowControl/>
        <w:suppressAutoHyphens w:val="0"/>
        <w:snapToGrid/>
        <w:spacing w:line="240" w:lineRule="auto"/>
        <w:ind w:firstLine="709"/>
        <w:rPr>
          <w:rFonts w:eastAsia="Calibri"/>
          <w:lang w:eastAsia="en-US"/>
        </w:rPr>
      </w:pPr>
      <w:r>
        <w:rPr>
          <w:rFonts w:eastAsia="Calibri"/>
          <w:lang w:eastAsia="en-US"/>
        </w:rPr>
        <w:t>8.2.3</w:t>
      </w:r>
      <w:r w:rsidRPr="00496BDE">
        <w:rPr>
          <w:rFonts w:eastAsia="Calibri"/>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204997" w:rsidRPr="00496BDE" w:rsidRDefault="00204997" w:rsidP="00204997">
      <w:pPr>
        <w:widowControl/>
        <w:suppressAutoHyphens w:val="0"/>
        <w:snapToGrid/>
        <w:spacing w:line="240" w:lineRule="auto"/>
        <w:ind w:firstLine="709"/>
        <w:rPr>
          <w:rFonts w:eastAsia="Calibri"/>
          <w:lang w:eastAsia="en-US"/>
        </w:rPr>
      </w:pPr>
      <w:r>
        <w:rPr>
          <w:rFonts w:eastAsia="Calibri"/>
          <w:lang w:eastAsia="en-US"/>
        </w:rPr>
        <w:t>8.2.4</w:t>
      </w:r>
      <w:r w:rsidRPr="00496BDE">
        <w:rPr>
          <w:rFonts w:eastAsia="Calibri"/>
          <w:lang w:eastAsia="en-US"/>
        </w:rPr>
        <w:t>. Товарная накладная унифицированной формы ТОРГ-12 - в 3-х (трёх) экземплярах;</w:t>
      </w:r>
    </w:p>
    <w:p w:rsidR="00204997" w:rsidRPr="00496BDE" w:rsidRDefault="00204997" w:rsidP="00204997">
      <w:pPr>
        <w:widowControl/>
        <w:suppressAutoHyphens w:val="0"/>
        <w:snapToGrid/>
        <w:spacing w:line="240" w:lineRule="auto"/>
        <w:ind w:firstLine="709"/>
        <w:rPr>
          <w:rFonts w:eastAsia="Calibri"/>
          <w:lang w:eastAsia="en-US"/>
        </w:rPr>
      </w:pPr>
      <w:r>
        <w:rPr>
          <w:rFonts w:eastAsia="Calibri"/>
          <w:lang w:eastAsia="en-US"/>
        </w:rPr>
        <w:t>8.2.5</w:t>
      </w:r>
      <w:r w:rsidRPr="00496BDE">
        <w:rPr>
          <w:rFonts w:eastAsia="Calibri"/>
          <w:lang w:eastAsia="en-US"/>
        </w:rPr>
        <w:t>. Акт о приёме-передаче Оборудования (Приложение № 3 к Договору) – в 3-х (трёх) экземплярах;</w:t>
      </w:r>
    </w:p>
    <w:p w:rsidR="00204997" w:rsidRPr="00496BDE" w:rsidRDefault="00204997" w:rsidP="00204997">
      <w:pPr>
        <w:widowControl/>
        <w:suppressAutoHyphens w:val="0"/>
        <w:snapToGrid/>
        <w:spacing w:line="240" w:lineRule="auto"/>
        <w:ind w:firstLine="709"/>
        <w:rPr>
          <w:rFonts w:eastAsia="Calibri"/>
          <w:lang w:eastAsia="en-US"/>
        </w:rPr>
      </w:pPr>
      <w:r>
        <w:rPr>
          <w:rFonts w:eastAsia="Calibri"/>
          <w:lang w:eastAsia="en-US"/>
        </w:rPr>
        <w:t>8.2.6</w:t>
      </w:r>
      <w:r w:rsidRPr="00496BDE">
        <w:rPr>
          <w:rFonts w:eastAsia="Calibri"/>
          <w:lang w:eastAsia="en-US"/>
        </w:rPr>
        <w:t>. Сертификат качества Производителя на Оборудование, выданный Продавцом - в 2-х  (двух) экземплярах;</w:t>
      </w:r>
    </w:p>
    <w:p w:rsidR="00204997" w:rsidRPr="00496BDE" w:rsidRDefault="00204997" w:rsidP="00204997">
      <w:pPr>
        <w:widowControl/>
        <w:suppressAutoHyphens w:val="0"/>
        <w:snapToGrid/>
        <w:spacing w:line="240" w:lineRule="auto"/>
        <w:ind w:firstLine="709"/>
        <w:rPr>
          <w:rFonts w:eastAsia="Calibri"/>
          <w:lang w:eastAsia="en-US"/>
        </w:rPr>
      </w:pPr>
      <w:r>
        <w:rPr>
          <w:rFonts w:eastAsia="Calibri"/>
          <w:lang w:eastAsia="en-US"/>
        </w:rPr>
        <w:t>8.2.7</w:t>
      </w:r>
      <w:r w:rsidRPr="00496BDE">
        <w:rPr>
          <w:rFonts w:eastAsia="Calibri"/>
          <w:lang w:eastAsia="en-US"/>
        </w:rPr>
        <w:t>. Сертификат соответствия Оборудования треб</w:t>
      </w:r>
      <w:r>
        <w:rPr>
          <w:rFonts w:eastAsia="Calibri"/>
          <w:lang w:eastAsia="en-US"/>
        </w:rPr>
        <w:t xml:space="preserve">ованиям Технического регламента </w:t>
      </w:r>
      <w:proofErr w:type="gramStart"/>
      <w:r>
        <w:rPr>
          <w:rFonts w:eastAsia="Calibri"/>
          <w:lang w:eastAsia="en-US"/>
        </w:rPr>
        <w:t>ТР</w:t>
      </w:r>
      <w:proofErr w:type="gramEnd"/>
      <w:r>
        <w:rPr>
          <w:rFonts w:eastAsia="Calibri"/>
          <w:lang w:eastAsia="en-US"/>
        </w:rPr>
        <w:t xml:space="preserve"> ТС 010/2011 «О безопасности машин и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8.3. Продавец </w:t>
      </w:r>
      <w:proofErr w:type="gramStart"/>
      <w:r w:rsidRPr="00496BDE">
        <w:rPr>
          <w:rFonts w:eastAsia="Calibri"/>
          <w:lang w:eastAsia="en-US"/>
        </w:rPr>
        <w:t>предоставляет следующие документы</w:t>
      </w:r>
      <w:proofErr w:type="gramEnd"/>
      <w:r w:rsidRPr="00496BDE">
        <w:rPr>
          <w:rFonts w:eastAsia="Calibri"/>
          <w:lang w:eastAsia="en-US"/>
        </w:rPr>
        <w:t xml:space="preserve"> на произведенные Работы по Договору (Приложение № 2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8.3.1. Счет-фактура Продавца с указанием общей суммы на произведенные Работы;</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8.3.2. Акт выполненных Работ (Приложение № 7 к Договору) - в 3-х (трёх) экземплярах.</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8.4. Продавец направляет всю документацию в оригинал</w:t>
      </w:r>
      <w:r>
        <w:rPr>
          <w:rFonts w:eastAsia="Calibri"/>
          <w:lang w:eastAsia="en-US"/>
        </w:rPr>
        <w:t xml:space="preserve">ах и </w:t>
      </w:r>
      <w:r w:rsidRPr="00496BDE">
        <w:rPr>
          <w:rFonts w:eastAsia="Calibri"/>
          <w:lang w:eastAsia="en-US"/>
        </w:rPr>
        <w:t xml:space="preserve"> на русском языке.</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lastRenderedPageBreak/>
        <w:t>9. Обязанности Сторон</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9.1. Продавец обязан:</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9.1.1. Предоставить в письменном виде Покупателю документацию, необходимую для осуществления подготовительных работ</w:t>
      </w:r>
      <w:r w:rsidR="00E8434D">
        <w:rPr>
          <w:rFonts w:eastAsia="Calibri"/>
          <w:lang w:eastAsia="en-US"/>
        </w:rPr>
        <w:t>. Оборудование должно поставляться с комплектом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r>
        <w:rPr>
          <w:rFonts w:eastAsia="Calibri"/>
          <w:lang w:eastAsia="en-US"/>
        </w:rPr>
        <w:t xml:space="preserve"> </w:t>
      </w:r>
      <w:r w:rsidRPr="00496BDE">
        <w:rPr>
          <w:rFonts w:eastAsia="Calibri"/>
          <w:lang w:eastAsia="en-US"/>
        </w:rPr>
        <w:t>Пок</w:t>
      </w:r>
      <w:r>
        <w:rPr>
          <w:rFonts w:eastAsia="Calibri"/>
          <w:lang w:eastAsia="en-US"/>
        </w:rPr>
        <w:t>упателю в течени</w:t>
      </w:r>
      <w:proofErr w:type="gramStart"/>
      <w:r>
        <w:rPr>
          <w:rFonts w:eastAsia="Calibri"/>
          <w:lang w:eastAsia="en-US"/>
        </w:rPr>
        <w:t>и</w:t>
      </w:r>
      <w:proofErr w:type="gramEnd"/>
      <w:r>
        <w:rPr>
          <w:rFonts w:eastAsia="Calibri"/>
          <w:lang w:eastAsia="en-US"/>
        </w:rPr>
        <w:t xml:space="preserve"> 30 (тридцати)</w:t>
      </w:r>
      <w:r w:rsidRPr="00496BDE">
        <w:rPr>
          <w:rFonts w:eastAsia="Calibri"/>
          <w:lang w:eastAsia="en-US"/>
        </w:rPr>
        <w:t xml:space="preserve"> дней с даты подписания Договора. </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Передача документации сопровождается подписанием представителями Сторон акта в произвольной форме. </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6BDE">
        <w:rPr>
          <w:rFonts w:eastAsia="Calibri"/>
          <w:lang w:eastAsia="en-US"/>
        </w:rPr>
        <w:t>с даты вступления</w:t>
      </w:r>
      <w:proofErr w:type="gramEnd"/>
      <w:r w:rsidRPr="00496BDE">
        <w:rPr>
          <w:rFonts w:eastAsia="Calibri"/>
          <w:lang w:eastAsia="en-US"/>
        </w:rPr>
        <w:t xml:space="preserve"> Договора в силу.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w:t>
      </w:r>
      <w:r>
        <w:rPr>
          <w:rFonts w:eastAsia="Calibri"/>
          <w:lang w:eastAsia="en-US"/>
        </w:rPr>
        <w:t>3</w:t>
      </w:r>
      <w:r w:rsidRPr="00496BDE">
        <w:rPr>
          <w:rFonts w:eastAsia="Calibri"/>
          <w:lang w:eastAsia="en-US"/>
        </w:rPr>
        <w:t>. Надлежащим образом и в полном объеме выполнить обязательства перед Покупателем в соответствии с условиями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w:t>
      </w:r>
      <w:r>
        <w:rPr>
          <w:rFonts w:eastAsia="Calibri"/>
          <w:lang w:eastAsia="en-US"/>
        </w:rPr>
        <w:t>4</w:t>
      </w:r>
      <w:r w:rsidRPr="00496BDE">
        <w:rPr>
          <w:rFonts w:eastAsia="Calibri"/>
          <w:lang w:eastAsia="en-US"/>
        </w:rPr>
        <w:t xml:space="preserve">. Осуществлять гарантийный ремонт и </w:t>
      </w:r>
      <w:proofErr w:type="spellStart"/>
      <w:r w:rsidRPr="00496BDE">
        <w:rPr>
          <w:rFonts w:eastAsia="Calibri"/>
          <w:lang w:eastAsia="en-US"/>
        </w:rPr>
        <w:t>постгарантийное</w:t>
      </w:r>
      <w:proofErr w:type="spellEnd"/>
      <w:r w:rsidRPr="00496BDE">
        <w:rPr>
          <w:rFonts w:eastAsia="Calibri"/>
          <w:lang w:eastAsia="en-US"/>
        </w:rPr>
        <w:t xml:space="preserve"> обслуживание в авторизованном техническом центре  в пределах РФ.</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w:t>
      </w:r>
      <w:r>
        <w:rPr>
          <w:rFonts w:eastAsia="Calibri"/>
          <w:lang w:eastAsia="en-US"/>
        </w:rPr>
        <w:t>5</w:t>
      </w:r>
      <w:r w:rsidRPr="00496BDE">
        <w:rPr>
          <w:rFonts w:eastAsia="Calibri"/>
          <w:lang w:eastAsia="en-US"/>
        </w:rPr>
        <w:t xml:space="preserve">. Обеспечить </w:t>
      </w:r>
      <w:proofErr w:type="spellStart"/>
      <w:r w:rsidRPr="00496BDE">
        <w:rPr>
          <w:rFonts w:eastAsia="Calibri"/>
          <w:lang w:eastAsia="en-US"/>
        </w:rPr>
        <w:t>постгарантийное</w:t>
      </w:r>
      <w:proofErr w:type="spellEnd"/>
      <w:r w:rsidRPr="00496BDE">
        <w:rPr>
          <w:rFonts w:eastAsia="Calibri"/>
          <w:lang w:eastAsia="en-US"/>
        </w:rPr>
        <w:t xml:space="preserve"> обслуживание по отдельному договору в течение срока службы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9.1.</w:t>
      </w:r>
      <w:r>
        <w:rPr>
          <w:rFonts w:eastAsia="Calibri"/>
          <w:lang w:eastAsia="en-US"/>
        </w:rPr>
        <w:t>6</w:t>
      </w:r>
      <w:r w:rsidRPr="00496BDE">
        <w:rPr>
          <w:rFonts w:eastAsia="Calibri"/>
          <w:lang w:eastAsia="en-US"/>
        </w:rPr>
        <w:t xml:space="preserve">. </w:t>
      </w:r>
      <w:r w:rsidRPr="00496BDE">
        <w:t>Указывать в первичных документах бухгалтерского учета адрес организации, включенный в ЕГРЮЛ.</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9.2. Покупатель обязан:</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9.2.4. Надлежащим образом и в полном объеме выполнить обязательства перед Продавцом в соответствии с условиями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9.2.5. Уведомить Продавца о готовности к проведению пусконаладочных работ после выполнения п. 9.2.1. Договора.</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10. Гарантии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96BDE">
        <w:rPr>
          <w:rFonts w:eastAsia="Calibri"/>
          <w:lang w:eastAsia="en-US"/>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w:t>
      </w:r>
      <w:r w:rsidRPr="00496BDE">
        <w:rPr>
          <w:rFonts w:eastAsia="Calibri"/>
          <w:lang w:eastAsia="en-US"/>
        </w:rPr>
        <w:lastRenderedPageBreak/>
        <w:t>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96BDE">
        <w:rPr>
          <w:rFonts w:eastAsia="Calibr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10.2. Продавец гарантирует работу поставленного Оборудования в течение 12 (</w:t>
      </w:r>
      <w:r w:rsidR="00E8434D">
        <w:rPr>
          <w:rFonts w:eastAsia="Calibri"/>
          <w:lang w:eastAsia="en-US"/>
        </w:rPr>
        <w:t xml:space="preserve">двенадцати) месяцев </w:t>
      </w:r>
      <w:proofErr w:type="gramStart"/>
      <w:r w:rsidR="00E8434D">
        <w:rPr>
          <w:rFonts w:eastAsia="Calibri"/>
          <w:lang w:eastAsia="en-US"/>
        </w:rPr>
        <w:t>с даты ввода</w:t>
      </w:r>
      <w:proofErr w:type="gramEnd"/>
      <w:r w:rsidRPr="00496BDE">
        <w:rPr>
          <w:rFonts w:eastAsia="Calibri"/>
          <w:lang w:eastAsia="en-US"/>
        </w:rPr>
        <w:t xml:space="preserve"> его в эксплуатацию.</w:t>
      </w:r>
      <w:r w:rsidR="00E8434D">
        <w:rPr>
          <w:rFonts w:eastAsia="Calibri"/>
          <w:lang w:eastAsia="en-US"/>
        </w:rPr>
        <w:t xml:space="preserve"> Срок службы оборудования – </w:t>
      </w:r>
      <w:proofErr w:type="gramStart"/>
      <w:r w:rsidR="00E8434D">
        <w:rPr>
          <w:rFonts w:eastAsia="Calibri"/>
          <w:lang w:eastAsia="en-US"/>
        </w:rPr>
        <w:t>с даты  ввода</w:t>
      </w:r>
      <w:proofErr w:type="gramEnd"/>
      <w:r w:rsidR="00E8434D">
        <w:rPr>
          <w:rFonts w:eastAsia="Calibri"/>
          <w:lang w:eastAsia="en-US"/>
        </w:rPr>
        <w:t xml:space="preserve">  в эксплуатацию  при  односменной  работе – 10 лет.</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96BDE">
        <w:rPr>
          <w:rFonts w:eastAsia="Calibri"/>
          <w:lang w:eastAsia="en-US"/>
        </w:rPr>
        <w:t>с даты уведомления</w:t>
      </w:r>
      <w:proofErr w:type="gramEnd"/>
      <w:r w:rsidRPr="00496BDE">
        <w:rPr>
          <w:rFonts w:eastAsia="Calibri"/>
          <w:lang w:eastAsia="en-US"/>
        </w:rPr>
        <w:t xml:space="preserve"> Покупателем Продавца об обнаружении некомплектности.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10.4. </w:t>
      </w:r>
      <w:proofErr w:type="gramStart"/>
      <w:r w:rsidRPr="00496BDE">
        <w:rPr>
          <w:rFonts w:eastAsia="Calibr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96BDE">
        <w:rPr>
          <w:rFonts w:eastAsia="Calibr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10.5. Заменённое дефектное Оборудование возвращается Продавцу по его требованию и за его счёт в срок, согласованный Сторонами.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10.8. </w:t>
      </w:r>
      <w:proofErr w:type="gramStart"/>
      <w:r w:rsidRPr="00496BDE">
        <w:rPr>
          <w:rFonts w:eastAsia="Calibr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96BDE">
        <w:rPr>
          <w:rFonts w:eastAsia="Calibr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На замененное Оборудование будет действовать такая же гарантия Продавца и будет начинаться </w:t>
      </w:r>
      <w:proofErr w:type="gramStart"/>
      <w:r w:rsidRPr="00496BDE">
        <w:rPr>
          <w:rFonts w:eastAsia="Calibri"/>
          <w:lang w:eastAsia="en-US"/>
        </w:rPr>
        <w:t>с даты</w:t>
      </w:r>
      <w:proofErr w:type="gramEnd"/>
      <w:r w:rsidRPr="00496BDE">
        <w:rPr>
          <w:rFonts w:eastAsia="Calibri"/>
          <w:lang w:eastAsia="en-US"/>
        </w:rPr>
        <w:t xml:space="preserve"> его замены или окончания ремонта.</w:t>
      </w:r>
    </w:p>
    <w:p w:rsidR="00204997" w:rsidRPr="00496BDE" w:rsidRDefault="00204997" w:rsidP="00204997">
      <w:pPr>
        <w:widowControl/>
        <w:suppressAutoHyphens w:val="0"/>
        <w:snapToGrid/>
        <w:spacing w:line="240" w:lineRule="auto"/>
        <w:ind w:firstLine="0"/>
        <w:rPr>
          <w:rFonts w:eastAsia="Calibri"/>
          <w:lang w:eastAsia="en-US"/>
        </w:rPr>
      </w:pPr>
      <w:r>
        <w:rPr>
          <w:rFonts w:eastAsia="Calibri"/>
          <w:lang w:eastAsia="en-US"/>
        </w:rPr>
        <w:t xml:space="preserve">          </w:t>
      </w:r>
      <w:r w:rsidRPr="00496BDE">
        <w:rPr>
          <w:rFonts w:eastAsia="Calibri"/>
          <w:lang w:eastAsia="en-US"/>
        </w:rPr>
        <w:t>10.9. Срок гарантии продлевается на срок осуществления гарантийного ремонта Оборудования.</w:t>
      </w:r>
    </w:p>
    <w:p w:rsidR="00204997" w:rsidRPr="00496BDE" w:rsidRDefault="00204997" w:rsidP="00204997">
      <w:pPr>
        <w:spacing w:line="240" w:lineRule="auto"/>
        <w:ind w:firstLine="567"/>
      </w:pPr>
      <w:r w:rsidRPr="00496BDE">
        <w:rPr>
          <w:rFonts w:eastAsia="Calibri"/>
          <w:lang w:eastAsia="en-US"/>
        </w:rPr>
        <w:t xml:space="preserve">10.10. </w:t>
      </w:r>
      <w:r w:rsidRPr="00496BDE">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96BDE">
        <w:t>с даты появления</w:t>
      </w:r>
      <w:proofErr w:type="gramEnd"/>
      <w:r w:rsidRPr="00496BDE">
        <w:t xml:space="preserve"> такой записи внести в ЕГРЮЛ достоверные сведения или исправить ошибочную запись о недостоверности.</w:t>
      </w:r>
    </w:p>
    <w:p w:rsidR="00204997" w:rsidRPr="00496BDE" w:rsidRDefault="00204997" w:rsidP="00204997">
      <w:pPr>
        <w:widowControl/>
        <w:suppressAutoHyphens w:val="0"/>
        <w:snapToGrid/>
        <w:spacing w:line="240" w:lineRule="auto"/>
        <w:ind w:firstLine="709"/>
        <w:rPr>
          <w:rFonts w:eastAsia="Calibri"/>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11. Прием Оборудования на складе Покупателя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w:t>
      </w:r>
      <w:r w:rsidRPr="00496BDE">
        <w:rPr>
          <w:rFonts w:eastAsia="Calibri"/>
          <w:lang w:eastAsia="en-US"/>
        </w:rPr>
        <w:lastRenderedPageBreak/>
        <w:t>неявки представителей Продавца на приемку Оборудования, Покупатель вправе провести выгрузку самостоятельно.</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96BDE">
        <w:rPr>
          <w:rFonts w:eastAsia="Calibri"/>
          <w:lang w:eastAsia="en-US"/>
        </w:rPr>
        <w:t>с даты поставки</w:t>
      </w:r>
      <w:proofErr w:type="gramEnd"/>
      <w:r w:rsidRPr="00496BDE">
        <w:rPr>
          <w:rFonts w:eastAsia="Calibri"/>
          <w:lang w:eastAsia="en-US"/>
        </w:rPr>
        <w:t xml:space="preserve">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96BDE">
        <w:rPr>
          <w:rFonts w:eastAsia="Calibri"/>
          <w:lang w:eastAsia="en-US"/>
        </w:rPr>
        <w:t>с даты поставки</w:t>
      </w:r>
      <w:proofErr w:type="gramEnd"/>
      <w:r w:rsidRPr="00496BDE">
        <w:rPr>
          <w:rFonts w:eastAsia="Calibr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204997"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204997" w:rsidRPr="002C0A62" w:rsidRDefault="00204997" w:rsidP="00204997">
      <w:pPr>
        <w:widowControl/>
        <w:suppressAutoHyphens w:val="0"/>
        <w:snapToGrid/>
        <w:spacing w:line="240" w:lineRule="auto"/>
        <w:ind w:firstLine="709"/>
        <w:rPr>
          <w:rFonts w:eastAsia="Calibri"/>
          <w:lang w:eastAsia="en-US"/>
        </w:rPr>
      </w:pPr>
    </w:p>
    <w:p w:rsidR="00204997" w:rsidRPr="00496BDE" w:rsidRDefault="00204997" w:rsidP="00204997">
      <w:pPr>
        <w:widowControl/>
        <w:suppressAutoHyphens w:val="0"/>
        <w:snapToGrid/>
        <w:spacing w:line="276" w:lineRule="auto"/>
        <w:ind w:firstLine="567"/>
        <w:rPr>
          <w:rFonts w:eastAsia="Calibri"/>
          <w:b/>
          <w:lang w:eastAsia="en-US"/>
        </w:rPr>
      </w:pPr>
      <w:r w:rsidRPr="00496BDE">
        <w:rPr>
          <w:rFonts w:eastAsia="Calibri"/>
          <w:b/>
          <w:lang w:eastAsia="en-US"/>
        </w:rPr>
        <w:t>12. Подготовительные и пусконаладочные работы</w:t>
      </w:r>
    </w:p>
    <w:p w:rsidR="00204997" w:rsidRPr="00496BDE" w:rsidRDefault="00204997" w:rsidP="00204997">
      <w:pPr>
        <w:widowControl/>
        <w:suppressAutoHyphens w:val="0"/>
        <w:snapToGrid/>
        <w:spacing w:line="240" w:lineRule="auto"/>
        <w:ind w:firstLine="567"/>
        <w:rPr>
          <w:rFonts w:eastAsia="Calibri"/>
          <w:lang w:eastAsia="en-US"/>
        </w:rPr>
      </w:pPr>
      <w:r w:rsidRPr="00496BDE">
        <w:rPr>
          <w:rFonts w:eastAsia="Calibr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12.2. Пусконаладочные работы выполняются Продавцом согласно п. 9.1.1. Договора. Пусконаладочные работы выполняются на территории Покупателя.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 </w:t>
      </w:r>
      <w:proofErr w:type="gramStart"/>
      <w:r w:rsidRPr="00496BDE">
        <w:rPr>
          <w:rFonts w:eastAsia="Calibri"/>
          <w:lang w:eastAsia="en-US"/>
        </w:rPr>
        <w:t>–</w:t>
      </w:r>
      <w:proofErr w:type="spellStart"/>
      <w:r w:rsidRPr="00496BDE">
        <w:rPr>
          <w:rFonts w:eastAsia="Calibri"/>
          <w:lang w:eastAsia="en-US"/>
        </w:rPr>
        <w:t>н</w:t>
      </w:r>
      <w:proofErr w:type="gramEnd"/>
      <w:r w:rsidRPr="00496BDE">
        <w:rPr>
          <w:rFonts w:eastAsia="Calibri"/>
          <w:lang w:eastAsia="en-US"/>
        </w:rPr>
        <w:t>ого</w:t>
      </w:r>
      <w:proofErr w:type="spellEnd"/>
      <w:r w:rsidRPr="00496BDE">
        <w:rPr>
          <w:rFonts w:eastAsia="Calibri"/>
          <w:lang w:eastAsia="en-US"/>
        </w:rPr>
        <w:t>/-ых специалист –а/-</w:t>
      </w:r>
      <w:proofErr w:type="spellStart"/>
      <w:r w:rsidRPr="00496BDE">
        <w:rPr>
          <w:rFonts w:eastAsia="Calibri"/>
          <w:lang w:eastAsia="en-US"/>
        </w:rPr>
        <w:t>ов</w:t>
      </w:r>
      <w:proofErr w:type="spellEnd"/>
      <w:r w:rsidRPr="00496BDE">
        <w:rPr>
          <w:rFonts w:eastAsia="Calibri"/>
          <w:lang w:eastAsia="en-US"/>
        </w:rPr>
        <w:t xml:space="preserve">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12.5. Результаты проведения пусконаладочных работ включаются в Акт выполнения Работ (Приложение № 7 к Договору).</w:t>
      </w:r>
    </w:p>
    <w:p w:rsidR="00204997" w:rsidRPr="00496BDE" w:rsidRDefault="00204997" w:rsidP="00204997">
      <w:pPr>
        <w:widowControl/>
        <w:suppressAutoHyphens w:val="0"/>
        <w:snapToGrid/>
        <w:spacing w:line="240" w:lineRule="auto"/>
        <w:ind w:firstLine="709"/>
        <w:rPr>
          <w:rFonts w:eastAsia="Calibri"/>
          <w:color w:val="000000"/>
          <w:lang w:eastAsia="de-DE"/>
        </w:rPr>
      </w:pPr>
      <w:r w:rsidRPr="00496BDE">
        <w:rPr>
          <w:rFonts w:eastAsia="Calibri"/>
          <w:lang w:eastAsia="en-US"/>
        </w:rPr>
        <w:t xml:space="preserve">12.6. </w:t>
      </w:r>
      <w:r w:rsidRPr="00496BDE">
        <w:rPr>
          <w:rFonts w:eastAsia="Calibr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204997" w:rsidRDefault="00204997" w:rsidP="00204997">
      <w:pPr>
        <w:widowControl/>
        <w:suppressAutoHyphens w:val="0"/>
        <w:snapToGrid/>
        <w:spacing w:line="240" w:lineRule="auto"/>
        <w:ind w:firstLine="709"/>
        <w:rPr>
          <w:rFonts w:eastAsia="Calibri"/>
          <w:b/>
          <w:color w:val="000000"/>
          <w:lang w:eastAsia="de-DE"/>
        </w:rPr>
      </w:pPr>
    </w:p>
    <w:p w:rsidR="00204997" w:rsidRPr="00496BDE" w:rsidRDefault="00204997" w:rsidP="00204997">
      <w:pPr>
        <w:widowControl/>
        <w:suppressAutoHyphens w:val="0"/>
        <w:snapToGrid/>
        <w:spacing w:line="240" w:lineRule="auto"/>
        <w:ind w:firstLine="709"/>
        <w:rPr>
          <w:rFonts w:eastAsia="Calibri"/>
          <w:b/>
          <w:color w:val="000000"/>
          <w:lang w:eastAsia="de-DE"/>
        </w:rPr>
      </w:pPr>
      <w:r w:rsidRPr="00496BDE">
        <w:rPr>
          <w:rFonts w:eastAsia="Calibri"/>
          <w:b/>
          <w:color w:val="000000"/>
          <w:lang w:eastAsia="de-DE"/>
        </w:rPr>
        <w:t>13. Инструктаж</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13.1. Продавцом проводится инструктаж специалистов Покупателя по Программе инструктажа (Приложение № 4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13.3. В период инструктажа по Договору Продавец направляет Покупателю:</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необходимую техническую документацию по Программе инструктажа, в том числе на электронных носителях;</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техническое описание и инструкции по эксплуатации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13.</w:t>
      </w:r>
      <w:r>
        <w:rPr>
          <w:rFonts w:eastAsia="Calibri"/>
          <w:lang w:eastAsia="en-US"/>
        </w:rPr>
        <w:t>4</w:t>
      </w:r>
      <w:r w:rsidRPr="00496BDE">
        <w:rPr>
          <w:rFonts w:eastAsia="Calibri"/>
          <w:lang w:eastAsia="en-US"/>
        </w:rPr>
        <w:t>. Результаты проведения инструктажа включаются в Акт выполненных Работ (Приложение № 7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13.</w:t>
      </w:r>
      <w:r>
        <w:rPr>
          <w:rFonts w:eastAsia="Calibri"/>
          <w:lang w:eastAsia="en-US"/>
        </w:rPr>
        <w:t>5</w:t>
      </w:r>
      <w:r w:rsidRPr="00496BDE">
        <w:rPr>
          <w:rFonts w:eastAsia="Calibri"/>
          <w:lang w:eastAsia="en-US"/>
        </w:rPr>
        <w:t>. Продавец предоставляет сертификаты (или иной документ) о прохождении инструктажа специалистами Покупателя.</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14. Окончательная приемка и ввод в эксплуатацию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При этом все расходы, связанные с увеличением срока окончательной приемки Оборудования, несет Продавец.</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lastRenderedPageBreak/>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14.5. Датой ввода Оборудования в эксплуатацию считается дата подписания Акта выполненных Работ (Приложение № 7 к Договору).</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15. Ответственность</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15.3. </w:t>
      </w:r>
      <w:proofErr w:type="gramStart"/>
      <w:r w:rsidRPr="00496BDE">
        <w:rPr>
          <w:rFonts w:eastAsia="Calibri"/>
          <w:lang w:eastAsia="en-US"/>
        </w:rPr>
        <w:t>Если просрочка в поставке превысит 3 (Три) месяца против срока, предусмотренного Договором (п. 3.1.</w:t>
      </w:r>
      <w:proofErr w:type="gramEnd"/>
      <w:r w:rsidRPr="00496BDE">
        <w:rPr>
          <w:rFonts w:eastAsia="Calibri"/>
          <w:lang w:eastAsia="en-US"/>
        </w:rPr>
        <w:t xml:space="preserve"> </w:t>
      </w:r>
      <w:proofErr w:type="gramStart"/>
      <w:r w:rsidRPr="00496BDE">
        <w:rPr>
          <w:rFonts w:eastAsia="Calibr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15.4. В случае неоплаты Покупателем Оборудования в срок, предусмотренный в </w:t>
      </w:r>
      <w:proofErr w:type="spellStart"/>
      <w:r w:rsidRPr="00496BDE">
        <w:rPr>
          <w:rFonts w:eastAsia="Calibri"/>
          <w:lang w:eastAsia="en-US"/>
        </w:rPr>
        <w:t>пп</w:t>
      </w:r>
      <w:proofErr w:type="spellEnd"/>
      <w:r w:rsidRPr="00496BDE">
        <w:rPr>
          <w:rFonts w:eastAsia="Calibr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15.6. </w:t>
      </w:r>
      <w:r w:rsidRPr="00496BDE">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496BDE">
        <w:t>доначисленного</w:t>
      </w:r>
      <w:proofErr w:type="spellEnd"/>
      <w:r w:rsidRPr="00496BDE">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16. Форс-мажорные обстоятельства</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17. Арбитраж</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w:t>
      </w:r>
      <w:r w:rsidRPr="00496BDE">
        <w:rPr>
          <w:rFonts w:eastAsia="Calibri"/>
          <w:lang w:eastAsia="en-US"/>
        </w:rPr>
        <w:lastRenderedPageBreak/>
        <w:t xml:space="preserve">переговоров. При </w:t>
      </w:r>
      <w:proofErr w:type="spellStart"/>
      <w:r w:rsidRPr="00496BDE">
        <w:rPr>
          <w:rFonts w:eastAsia="Calibri"/>
          <w:lang w:eastAsia="en-US"/>
        </w:rPr>
        <w:t>недостижении</w:t>
      </w:r>
      <w:proofErr w:type="spellEnd"/>
      <w:r w:rsidRPr="00496BDE">
        <w:rPr>
          <w:rFonts w:eastAsia="Calibr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204997" w:rsidRDefault="00204997" w:rsidP="00204997">
      <w:pPr>
        <w:widowControl/>
        <w:suppressAutoHyphens w:val="0"/>
        <w:snapToGrid/>
        <w:spacing w:line="240" w:lineRule="auto"/>
        <w:ind w:firstLine="709"/>
        <w:rPr>
          <w:rFonts w:eastAsia="Calibri"/>
          <w:b/>
          <w:lang w:eastAsia="en-US"/>
        </w:rPr>
      </w:pPr>
    </w:p>
    <w:p w:rsidR="00204997" w:rsidRPr="00496BDE" w:rsidRDefault="00204997" w:rsidP="00204997">
      <w:pPr>
        <w:widowControl/>
        <w:suppressAutoHyphens w:val="0"/>
        <w:snapToGrid/>
        <w:spacing w:line="240" w:lineRule="auto"/>
        <w:ind w:firstLine="709"/>
        <w:rPr>
          <w:rFonts w:eastAsia="Calibri"/>
          <w:b/>
          <w:lang w:eastAsia="en-US"/>
        </w:rPr>
      </w:pPr>
      <w:r w:rsidRPr="00496BDE">
        <w:rPr>
          <w:rFonts w:eastAsia="Calibri"/>
          <w:b/>
          <w:lang w:eastAsia="en-US"/>
        </w:rPr>
        <w:t>18. Прочие условия</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18.3. Все дополнения и изменения к Договору имеют силу, если они выполнены в письменной форме и подписаны обеими Сторонами.</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18.4. После подписания Договора все предыдущие переговоры и переписка, имеющие к нему отношение, теряют силу.</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204997" w:rsidRPr="00496BDE" w:rsidRDefault="00204997" w:rsidP="00204997">
      <w:pPr>
        <w:widowControl/>
        <w:suppressAutoHyphens w:val="0"/>
        <w:snapToGrid/>
        <w:spacing w:line="240" w:lineRule="auto"/>
        <w:ind w:firstLine="709"/>
        <w:rPr>
          <w:rFonts w:eastAsia="Calibri"/>
          <w:lang w:eastAsia="en-US"/>
        </w:rPr>
      </w:pPr>
      <w:r w:rsidRPr="00496BDE">
        <w:rPr>
          <w:rFonts w:eastAsia="Calibr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96BDE">
        <w:rPr>
          <w:rFonts w:eastAsia="Calibr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96BDE">
        <w:rPr>
          <w:rFonts w:eastAsia="Calibr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204997" w:rsidRDefault="00204997" w:rsidP="00204997">
      <w:pPr>
        <w:widowControl/>
        <w:suppressAutoHyphens w:val="0"/>
        <w:snapToGrid/>
        <w:spacing w:line="240" w:lineRule="auto"/>
        <w:ind w:firstLine="567"/>
        <w:rPr>
          <w:rFonts w:eastAsia="Calibri"/>
          <w:b/>
          <w:lang w:eastAsia="en-US"/>
        </w:rPr>
      </w:pPr>
    </w:p>
    <w:p w:rsidR="00204997" w:rsidRPr="00496BDE" w:rsidRDefault="00204997" w:rsidP="00204997">
      <w:pPr>
        <w:widowControl/>
        <w:suppressAutoHyphens w:val="0"/>
        <w:snapToGrid/>
        <w:spacing w:line="240" w:lineRule="auto"/>
        <w:ind w:firstLine="567"/>
        <w:rPr>
          <w:rFonts w:eastAsia="Calibri"/>
          <w:b/>
          <w:lang w:eastAsia="en-US"/>
        </w:rPr>
      </w:pPr>
      <w:r w:rsidRPr="00496BDE">
        <w:rPr>
          <w:rFonts w:eastAsia="Calibri"/>
          <w:b/>
          <w:lang w:eastAsia="en-US"/>
        </w:rPr>
        <w:t>19. Срок действия Договора</w:t>
      </w:r>
    </w:p>
    <w:p w:rsidR="00204997" w:rsidRPr="00496BDE" w:rsidRDefault="00204997" w:rsidP="00204997">
      <w:pPr>
        <w:widowControl/>
        <w:suppressAutoHyphens w:val="0"/>
        <w:snapToGrid/>
        <w:spacing w:line="240" w:lineRule="auto"/>
        <w:ind w:firstLine="567"/>
        <w:rPr>
          <w:rFonts w:eastAsia="Calibri"/>
          <w:b/>
          <w:lang w:eastAsia="en-US"/>
        </w:rPr>
      </w:pPr>
      <w:r w:rsidRPr="00496BDE">
        <w:rPr>
          <w:rFonts w:eastAsia="Calibri"/>
          <w:lang w:eastAsia="en-US"/>
        </w:rPr>
        <w:t xml:space="preserve">19.1. Договор вступает в силу </w:t>
      </w:r>
      <w:proofErr w:type="gramStart"/>
      <w:r w:rsidRPr="00496BDE">
        <w:rPr>
          <w:rFonts w:eastAsia="Calibri"/>
          <w:lang w:eastAsia="en-US"/>
        </w:rPr>
        <w:t>с даты</w:t>
      </w:r>
      <w:proofErr w:type="gramEnd"/>
      <w:r w:rsidRPr="00496BDE">
        <w:rPr>
          <w:rFonts w:eastAsia="Calibri"/>
          <w:lang w:eastAsia="en-US"/>
        </w:rPr>
        <w:t xml:space="preserve"> его подписания и действует до выполнения Сторонами взятых на себя обязательств. </w:t>
      </w:r>
    </w:p>
    <w:p w:rsidR="00204997" w:rsidRPr="00496BDE" w:rsidRDefault="00204997" w:rsidP="00204997">
      <w:pPr>
        <w:widowControl/>
        <w:suppressAutoHyphens w:val="0"/>
        <w:snapToGrid/>
        <w:spacing w:line="240" w:lineRule="auto"/>
        <w:ind w:firstLine="567"/>
        <w:rPr>
          <w:rFonts w:eastAsia="Calibri"/>
          <w:lang w:eastAsia="en-US"/>
        </w:rPr>
      </w:pPr>
      <w:r w:rsidRPr="00496BDE">
        <w:rPr>
          <w:rFonts w:eastAsia="Calibri"/>
          <w:lang w:eastAsia="en-US"/>
        </w:rPr>
        <w:t>19.2. Стороны вправе расторгнуть Договор в случаях, предусмотренных Договором и законодательством РФ.</w:t>
      </w:r>
    </w:p>
    <w:p w:rsidR="00204997" w:rsidRPr="00496BDE" w:rsidRDefault="00204997" w:rsidP="00204997">
      <w:pPr>
        <w:widowControl/>
        <w:suppressAutoHyphens w:val="0"/>
        <w:snapToGrid/>
        <w:spacing w:line="240" w:lineRule="auto"/>
        <w:ind w:firstLine="567"/>
        <w:rPr>
          <w:rFonts w:eastAsia="Calibri"/>
          <w:lang w:eastAsia="en-US"/>
        </w:rPr>
      </w:pPr>
      <w:r w:rsidRPr="00496BDE">
        <w:rPr>
          <w:rFonts w:eastAsia="Calibri"/>
          <w:lang w:eastAsia="en-US"/>
        </w:rPr>
        <w:t xml:space="preserve">19.3. </w:t>
      </w:r>
      <w:proofErr w:type="gramStart"/>
      <w:r w:rsidRPr="00496BDE">
        <w:t xml:space="preserve">Руководствуясь частью 1 статьи 450.1 Гражданского кодекса Российской Федерации, стороны пришли к соглашению, что при нарушении или ненадлежащем </w:t>
      </w:r>
      <w:r w:rsidRPr="00496BDE">
        <w:lastRenderedPageBreak/>
        <w:t>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496BDE">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w:t>
      </w:r>
    </w:p>
    <w:p w:rsidR="00204997" w:rsidRDefault="00204997" w:rsidP="00204997">
      <w:pPr>
        <w:tabs>
          <w:tab w:val="left" w:pos="9720"/>
        </w:tabs>
        <w:spacing w:line="240" w:lineRule="auto"/>
        <w:ind w:firstLine="567"/>
        <w:rPr>
          <w:b/>
        </w:rPr>
      </w:pPr>
    </w:p>
    <w:p w:rsidR="00204997" w:rsidRPr="00111D39" w:rsidRDefault="00204997" w:rsidP="00204997">
      <w:pPr>
        <w:tabs>
          <w:tab w:val="left" w:pos="9720"/>
        </w:tabs>
        <w:spacing w:line="240" w:lineRule="auto"/>
        <w:ind w:firstLine="567"/>
        <w:rPr>
          <w:b/>
          <w:sz w:val="22"/>
          <w:szCs w:val="22"/>
        </w:rPr>
      </w:pPr>
      <w:r w:rsidRPr="00111D39">
        <w:rPr>
          <w:b/>
          <w:sz w:val="22"/>
          <w:szCs w:val="22"/>
        </w:rPr>
        <w:t>20. Антикоррупционная оговорка.</w:t>
      </w:r>
    </w:p>
    <w:p w:rsidR="00204997" w:rsidRPr="00111D39" w:rsidRDefault="00204997" w:rsidP="00204997">
      <w:pPr>
        <w:tabs>
          <w:tab w:val="left" w:pos="9720"/>
        </w:tabs>
        <w:spacing w:line="240" w:lineRule="auto"/>
        <w:ind w:firstLine="567"/>
        <w:rPr>
          <w:sz w:val="22"/>
          <w:szCs w:val="22"/>
        </w:rPr>
      </w:pPr>
      <w:r w:rsidRPr="00111D39">
        <w:rPr>
          <w:sz w:val="22"/>
          <w:szCs w:val="22"/>
        </w:rPr>
        <w:t xml:space="preserve">20.1. </w:t>
      </w:r>
      <w:proofErr w:type="gramStart"/>
      <w:r w:rsidRPr="00111D39">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04997" w:rsidRPr="00111D39" w:rsidRDefault="00204997" w:rsidP="00204997">
      <w:pPr>
        <w:tabs>
          <w:tab w:val="left" w:pos="9720"/>
        </w:tabs>
        <w:spacing w:line="240" w:lineRule="auto"/>
        <w:ind w:firstLine="567"/>
        <w:rPr>
          <w:sz w:val="22"/>
          <w:szCs w:val="22"/>
        </w:rPr>
      </w:pPr>
      <w:r w:rsidRPr="00111D39">
        <w:rPr>
          <w:sz w:val="22"/>
          <w:szCs w:val="22"/>
        </w:rPr>
        <w:t xml:space="preserve">20.2. </w:t>
      </w:r>
      <w:proofErr w:type="gramStart"/>
      <w:r w:rsidRPr="00111D39">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204997" w:rsidRPr="00111D39" w:rsidRDefault="00204997" w:rsidP="00204997">
      <w:pPr>
        <w:tabs>
          <w:tab w:val="left" w:pos="9720"/>
        </w:tabs>
        <w:spacing w:line="240" w:lineRule="auto"/>
        <w:ind w:firstLine="567"/>
        <w:rPr>
          <w:sz w:val="22"/>
          <w:szCs w:val="22"/>
        </w:rPr>
      </w:pPr>
      <w:r w:rsidRPr="00111D39">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111D39">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04997" w:rsidRPr="00111D39" w:rsidRDefault="00204997" w:rsidP="00204997">
      <w:pPr>
        <w:tabs>
          <w:tab w:val="left" w:pos="9720"/>
        </w:tabs>
        <w:spacing w:line="240" w:lineRule="auto"/>
        <w:ind w:firstLine="567"/>
        <w:rPr>
          <w:sz w:val="22"/>
          <w:szCs w:val="22"/>
        </w:rPr>
      </w:pPr>
      <w:r w:rsidRPr="00111D39">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04997" w:rsidRPr="00111D39" w:rsidRDefault="00204997" w:rsidP="00204997">
      <w:pPr>
        <w:spacing w:line="240" w:lineRule="auto"/>
        <w:ind w:firstLine="0"/>
        <w:rPr>
          <w:b/>
          <w:sz w:val="22"/>
          <w:szCs w:val="22"/>
        </w:rPr>
      </w:pPr>
    </w:p>
    <w:p w:rsidR="00204997" w:rsidRPr="00111D39" w:rsidRDefault="00204997" w:rsidP="00204997">
      <w:pPr>
        <w:spacing w:line="240" w:lineRule="auto"/>
        <w:jc w:val="center"/>
        <w:rPr>
          <w:b/>
          <w:sz w:val="22"/>
          <w:szCs w:val="22"/>
        </w:rPr>
      </w:pPr>
      <w:r w:rsidRPr="00111D39">
        <w:rPr>
          <w:b/>
          <w:sz w:val="22"/>
          <w:szCs w:val="22"/>
        </w:rPr>
        <w:t>21. Юридические адреса и реквизиты сторон</w:t>
      </w:r>
    </w:p>
    <w:tbl>
      <w:tblPr>
        <w:tblW w:w="0" w:type="auto"/>
        <w:tblInd w:w="360" w:type="dxa"/>
        <w:tblLook w:val="04A0" w:firstRow="1" w:lastRow="0" w:firstColumn="1" w:lastColumn="0" w:noHBand="0" w:noVBand="1"/>
      </w:tblPr>
      <w:tblGrid>
        <w:gridCol w:w="4125"/>
        <w:gridCol w:w="5086"/>
      </w:tblGrid>
      <w:tr w:rsidR="00204997" w:rsidRPr="00111D39" w:rsidTr="00204997">
        <w:trPr>
          <w:trHeight w:val="3973"/>
        </w:trPr>
        <w:tc>
          <w:tcPr>
            <w:tcW w:w="4143" w:type="dxa"/>
          </w:tcPr>
          <w:p w:rsidR="00204997" w:rsidRPr="00111D39" w:rsidRDefault="00204997" w:rsidP="00204997">
            <w:pPr>
              <w:spacing w:line="240" w:lineRule="auto"/>
              <w:ind w:firstLine="0"/>
              <w:rPr>
                <w:color w:val="000000"/>
                <w:sz w:val="22"/>
                <w:szCs w:val="22"/>
              </w:rPr>
            </w:pPr>
            <w:r w:rsidRPr="00111D39">
              <w:rPr>
                <w:color w:val="000000"/>
                <w:sz w:val="22"/>
                <w:szCs w:val="22"/>
              </w:rPr>
              <w:t>ПРОДАВЕЦ</w:t>
            </w: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spacing w:line="240" w:lineRule="auto"/>
              <w:ind w:firstLine="0"/>
              <w:rPr>
                <w:color w:val="000000"/>
                <w:sz w:val="22"/>
                <w:szCs w:val="22"/>
              </w:rPr>
            </w:pPr>
          </w:p>
          <w:p w:rsidR="00204997" w:rsidRPr="00111D39" w:rsidRDefault="00204997" w:rsidP="00204997">
            <w:pPr>
              <w:widowControl/>
              <w:tabs>
                <w:tab w:val="left" w:pos="1080"/>
              </w:tabs>
              <w:suppressAutoHyphens w:val="0"/>
              <w:autoSpaceDE w:val="0"/>
              <w:autoSpaceDN w:val="0"/>
              <w:adjustRightInd w:val="0"/>
              <w:snapToGrid/>
              <w:spacing w:line="240" w:lineRule="auto"/>
              <w:ind w:firstLine="0"/>
              <w:jc w:val="left"/>
              <w:rPr>
                <w:b/>
                <w:bCs/>
                <w:sz w:val="22"/>
                <w:szCs w:val="22"/>
                <w:lang w:eastAsia="ru-RU"/>
              </w:rPr>
            </w:pPr>
          </w:p>
          <w:p w:rsidR="00204997" w:rsidRPr="00111D39" w:rsidRDefault="00204997" w:rsidP="00204997">
            <w:pPr>
              <w:widowControl/>
              <w:tabs>
                <w:tab w:val="left" w:pos="1080"/>
              </w:tabs>
              <w:suppressAutoHyphens w:val="0"/>
              <w:autoSpaceDE w:val="0"/>
              <w:autoSpaceDN w:val="0"/>
              <w:adjustRightInd w:val="0"/>
              <w:snapToGrid/>
              <w:spacing w:line="240" w:lineRule="auto"/>
              <w:ind w:firstLine="0"/>
              <w:jc w:val="left"/>
              <w:rPr>
                <w:b/>
                <w:bCs/>
                <w:sz w:val="22"/>
                <w:szCs w:val="22"/>
                <w:lang w:eastAsia="ru-RU"/>
              </w:rPr>
            </w:pPr>
          </w:p>
          <w:p w:rsidR="00204997" w:rsidRPr="00111D39" w:rsidRDefault="00204997" w:rsidP="00204997">
            <w:pPr>
              <w:widowControl/>
              <w:tabs>
                <w:tab w:val="left" w:pos="1080"/>
              </w:tabs>
              <w:suppressAutoHyphens w:val="0"/>
              <w:autoSpaceDE w:val="0"/>
              <w:autoSpaceDN w:val="0"/>
              <w:adjustRightInd w:val="0"/>
              <w:snapToGrid/>
              <w:spacing w:line="240" w:lineRule="auto"/>
              <w:ind w:firstLine="0"/>
              <w:jc w:val="left"/>
              <w:rPr>
                <w:b/>
                <w:bCs/>
                <w:sz w:val="22"/>
                <w:szCs w:val="22"/>
                <w:lang w:eastAsia="ru-RU"/>
              </w:rPr>
            </w:pPr>
          </w:p>
          <w:p w:rsidR="00204997" w:rsidRPr="00111D39" w:rsidRDefault="00204997" w:rsidP="00204997">
            <w:pPr>
              <w:widowControl/>
              <w:tabs>
                <w:tab w:val="left" w:pos="1080"/>
              </w:tabs>
              <w:suppressAutoHyphens w:val="0"/>
              <w:autoSpaceDE w:val="0"/>
              <w:autoSpaceDN w:val="0"/>
              <w:adjustRightInd w:val="0"/>
              <w:snapToGrid/>
              <w:spacing w:line="240" w:lineRule="auto"/>
              <w:ind w:firstLine="0"/>
              <w:jc w:val="left"/>
              <w:rPr>
                <w:b/>
                <w:bCs/>
                <w:sz w:val="22"/>
                <w:szCs w:val="22"/>
                <w:lang w:eastAsia="ru-RU"/>
              </w:rPr>
            </w:pPr>
            <w:r w:rsidRPr="00111D39">
              <w:rPr>
                <w:b/>
                <w:bCs/>
                <w:sz w:val="22"/>
                <w:szCs w:val="22"/>
                <w:lang w:eastAsia="ru-RU"/>
              </w:rPr>
              <w:t xml:space="preserve">_______________ /_____________/                  </w:t>
            </w:r>
            <w:proofErr w:type="spellStart"/>
            <w:r w:rsidRPr="00111D39">
              <w:rPr>
                <w:b/>
                <w:bCs/>
                <w:sz w:val="22"/>
                <w:szCs w:val="22"/>
                <w:lang w:eastAsia="ru-RU"/>
              </w:rPr>
              <w:t>м.п</w:t>
            </w:r>
            <w:proofErr w:type="spellEnd"/>
            <w:r w:rsidRPr="00111D39">
              <w:rPr>
                <w:b/>
                <w:bCs/>
                <w:sz w:val="22"/>
                <w:szCs w:val="22"/>
                <w:lang w:eastAsia="ru-RU"/>
              </w:rPr>
              <w:t>.</w:t>
            </w:r>
          </w:p>
        </w:tc>
        <w:tc>
          <w:tcPr>
            <w:tcW w:w="5098" w:type="dxa"/>
          </w:tcPr>
          <w:p w:rsidR="00204997" w:rsidRPr="00111D39" w:rsidRDefault="00204997" w:rsidP="00204997">
            <w:pPr>
              <w:spacing w:line="240" w:lineRule="auto"/>
              <w:ind w:firstLine="0"/>
              <w:rPr>
                <w:color w:val="000000"/>
                <w:sz w:val="22"/>
                <w:szCs w:val="22"/>
              </w:rPr>
            </w:pPr>
            <w:r w:rsidRPr="00111D39">
              <w:rPr>
                <w:color w:val="000000"/>
                <w:sz w:val="22"/>
                <w:szCs w:val="22"/>
              </w:rPr>
              <w:t>ПОКУПАТЕЛЬ</w:t>
            </w:r>
          </w:p>
          <w:p w:rsidR="00204997" w:rsidRPr="00111D39" w:rsidRDefault="00204997" w:rsidP="00204997">
            <w:pPr>
              <w:spacing w:line="240" w:lineRule="auto"/>
              <w:ind w:firstLine="0"/>
              <w:rPr>
                <w:color w:val="000000"/>
                <w:sz w:val="22"/>
                <w:szCs w:val="22"/>
              </w:rPr>
            </w:pPr>
            <w:r w:rsidRPr="00111D39">
              <w:rPr>
                <w:color w:val="000000"/>
                <w:sz w:val="22"/>
                <w:szCs w:val="22"/>
              </w:rPr>
              <w:t>Акционерное общество «НИИ измерительных приборов – Новосибирский завод имени Коминтерна»</w:t>
            </w:r>
          </w:p>
          <w:p w:rsidR="00204997" w:rsidRPr="00111D39" w:rsidRDefault="00204997" w:rsidP="00204997">
            <w:pPr>
              <w:spacing w:line="240" w:lineRule="auto"/>
              <w:ind w:firstLine="0"/>
              <w:rPr>
                <w:color w:val="000000"/>
                <w:sz w:val="22"/>
                <w:szCs w:val="22"/>
              </w:rPr>
            </w:pPr>
            <w:r w:rsidRPr="00111D39">
              <w:rPr>
                <w:color w:val="000000"/>
                <w:sz w:val="22"/>
                <w:szCs w:val="22"/>
              </w:rPr>
              <w:t>АО «НПО НИИИП-</w:t>
            </w:r>
            <w:proofErr w:type="spellStart"/>
            <w:r w:rsidRPr="00111D39">
              <w:rPr>
                <w:color w:val="000000"/>
                <w:sz w:val="22"/>
                <w:szCs w:val="22"/>
              </w:rPr>
              <w:t>НЗиК</w:t>
            </w:r>
            <w:proofErr w:type="spellEnd"/>
            <w:r w:rsidRPr="00111D39">
              <w:rPr>
                <w:color w:val="000000"/>
                <w:sz w:val="22"/>
                <w:szCs w:val="22"/>
              </w:rPr>
              <w:t>»</w:t>
            </w:r>
          </w:p>
          <w:p w:rsidR="00204997" w:rsidRPr="00111D39" w:rsidRDefault="00204997" w:rsidP="00204997">
            <w:pPr>
              <w:spacing w:line="240" w:lineRule="auto"/>
              <w:ind w:firstLine="0"/>
              <w:rPr>
                <w:color w:val="000000"/>
                <w:sz w:val="22"/>
                <w:szCs w:val="22"/>
              </w:rPr>
            </w:pPr>
            <w:r w:rsidRPr="00111D39">
              <w:rPr>
                <w:color w:val="000000"/>
                <w:sz w:val="22"/>
                <w:szCs w:val="22"/>
              </w:rPr>
              <w:t xml:space="preserve">630015, г. Новосибирск, ул. </w:t>
            </w:r>
            <w:proofErr w:type="gramStart"/>
            <w:r w:rsidRPr="00111D39">
              <w:rPr>
                <w:color w:val="000000"/>
                <w:sz w:val="22"/>
                <w:szCs w:val="22"/>
              </w:rPr>
              <w:t>Планетная</w:t>
            </w:r>
            <w:proofErr w:type="gramEnd"/>
            <w:r w:rsidRPr="00111D39">
              <w:rPr>
                <w:color w:val="000000"/>
                <w:sz w:val="22"/>
                <w:szCs w:val="22"/>
              </w:rPr>
              <w:t>, 32</w:t>
            </w:r>
          </w:p>
          <w:p w:rsidR="00204997" w:rsidRPr="00111D39" w:rsidRDefault="00204997" w:rsidP="00204997">
            <w:pPr>
              <w:spacing w:line="240" w:lineRule="auto"/>
              <w:ind w:firstLine="0"/>
              <w:rPr>
                <w:color w:val="000000"/>
                <w:sz w:val="22"/>
                <w:szCs w:val="22"/>
              </w:rPr>
            </w:pPr>
            <w:r w:rsidRPr="00111D39">
              <w:rPr>
                <w:color w:val="000000"/>
                <w:sz w:val="22"/>
                <w:szCs w:val="22"/>
              </w:rPr>
              <w:t xml:space="preserve">ИНН 5401199015 КПП </w:t>
            </w:r>
            <w:r w:rsidRPr="00111D39">
              <w:rPr>
                <w:sz w:val="22"/>
                <w:szCs w:val="22"/>
              </w:rPr>
              <w:t xml:space="preserve"> 540101001</w:t>
            </w:r>
          </w:p>
          <w:p w:rsidR="00204997" w:rsidRPr="00111D39" w:rsidRDefault="00204997" w:rsidP="00204997">
            <w:pPr>
              <w:widowControl/>
              <w:suppressAutoHyphens w:val="0"/>
              <w:snapToGrid/>
              <w:spacing w:line="240" w:lineRule="auto"/>
              <w:ind w:firstLine="0"/>
              <w:rPr>
                <w:sz w:val="22"/>
                <w:szCs w:val="22"/>
                <w:lang w:eastAsia="en-US"/>
              </w:rPr>
            </w:pPr>
            <w:proofErr w:type="gramStart"/>
            <w:r w:rsidRPr="00111D39">
              <w:rPr>
                <w:sz w:val="22"/>
                <w:szCs w:val="22"/>
                <w:lang w:eastAsia="en-US"/>
              </w:rPr>
              <w:t>р</w:t>
            </w:r>
            <w:proofErr w:type="gramEnd"/>
            <w:r w:rsidRPr="00111D39">
              <w:rPr>
                <w:sz w:val="22"/>
                <w:szCs w:val="22"/>
                <w:lang w:eastAsia="en-US"/>
              </w:rPr>
              <w:t>/с 40702810244020003415</w:t>
            </w:r>
          </w:p>
          <w:p w:rsidR="00204997" w:rsidRPr="00111D39" w:rsidRDefault="00204997" w:rsidP="00204997">
            <w:pPr>
              <w:widowControl/>
              <w:suppressAutoHyphens w:val="0"/>
              <w:snapToGrid/>
              <w:spacing w:line="240" w:lineRule="auto"/>
              <w:ind w:firstLine="0"/>
              <w:rPr>
                <w:sz w:val="22"/>
                <w:szCs w:val="22"/>
                <w:lang w:eastAsia="en-US"/>
              </w:rPr>
            </w:pPr>
            <w:r w:rsidRPr="00111D39">
              <w:rPr>
                <w:color w:val="000000"/>
                <w:sz w:val="22"/>
                <w:szCs w:val="22"/>
              </w:rPr>
              <w:t xml:space="preserve">в Сибирском банке ПАО Сбербанк </w:t>
            </w:r>
          </w:p>
          <w:p w:rsidR="00204997" w:rsidRPr="00111D39" w:rsidRDefault="00204997" w:rsidP="00204997">
            <w:pPr>
              <w:widowControl/>
              <w:suppressAutoHyphens w:val="0"/>
              <w:snapToGrid/>
              <w:spacing w:line="240" w:lineRule="auto"/>
              <w:ind w:firstLine="0"/>
              <w:rPr>
                <w:sz w:val="22"/>
                <w:szCs w:val="22"/>
                <w:lang w:eastAsia="en-US"/>
              </w:rPr>
            </w:pPr>
            <w:r w:rsidRPr="00111D39">
              <w:rPr>
                <w:sz w:val="22"/>
                <w:szCs w:val="22"/>
                <w:lang w:eastAsia="en-US"/>
              </w:rPr>
              <w:t>к/с 30101810500000000641</w:t>
            </w:r>
          </w:p>
          <w:p w:rsidR="00204997" w:rsidRPr="00111D39" w:rsidRDefault="00204997" w:rsidP="00204997">
            <w:pPr>
              <w:spacing w:line="240" w:lineRule="auto"/>
              <w:ind w:firstLine="0"/>
              <w:rPr>
                <w:color w:val="000000"/>
                <w:sz w:val="22"/>
                <w:szCs w:val="22"/>
              </w:rPr>
            </w:pPr>
            <w:r w:rsidRPr="00111D39">
              <w:rPr>
                <w:sz w:val="22"/>
                <w:szCs w:val="22"/>
                <w:lang w:eastAsia="en-US"/>
              </w:rPr>
              <w:t>БИК 045004641</w:t>
            </w:r>
          </w:p>
          <w:p w:rsidR="00204997" w:rsidRPr="00111D39" w:rsidRDefault="00204997" w:rsidP="00204997">
            <w:pPr>
              <w:widowControl/>
              <w:suppressAutoHyphens w:val="0"/>
              <w:snapToGrid/>
              <w:spacing w:line="240" w:lineRule="auto"/>
              <w:ind w:firstLine="0"/>
              <w:jc w:val="left"/>
              <w:rPr>
                <w:b/>
                <w:bCs/>
                <w:sz w:val="22"/>
                <w:szCs w:val="22"/>
                <w:lang w:eastAsia="ru-RU"/>
              </w:rPr>
            </w:pPr>
            <w:r w:rsidRPr="00111D39">
              <w:rPr>
                <w:b/>
                <w:bCs/>
                <w:sz w:val="22"/>
                <w:szCs w:val="22"/>
                <w:lang w:eastAsia="ru-RU"/>
              </w:rPr>
              <w:t>Заместитель генерального директора</w:t>
            </w:r>
          </w:p>
          <w:p w:rsidR="00204997" w:rsidRPr="00111D39" w:rsidRDefault="00204997" w:rsidP="00204997">
            <w:pPr>
              <w:widowControl/>
              <w:suppressAutoHyphens w:val="0"/>
              <w:snapToGrid/>
              <w:spacing w:line="240" w:lineRule="auto"/>
              <w:ind w:firstLine="0"/>
              <w:jc w:val="left"/>
              <w:rPr>
                <w:b/>
                <w:bCs/>
                <w:sz w:val="22"/>
                <w:szCs w:val="22"/>
                <w:lang w:eastAsia="ru-RU"/>
              </w:rPr>
            </w:pPr>
            <w:r w:rsidRPr="00111D39">
              <w:rPr>
                <w:b/>
                <w:bCs/>
                <w:sz w:val="22"/>
                <w:szCs w:val="22"/>
                <w:lang w:eastAsia="ru-RU"/>
              </w:rPr>
              <w:t>по производству и экономике</w:t>
            </w:r>
          </w:p>
          <w:p w:rsidR="00204997" w:rsidRPr="00111D39" w:rsidRDefault="00204997" w:rsidP="00204997">
            <w:pPr>
              <w:widowControl/>
              <w:suppressAutoHyphens w:val="0"/>
              <w:snapToGrid/>
              <w:spacing w:line="240" w:lineRule="auto"/>
              <w:ind w:firstLine="0"/>
              <w:jc w:val="left"/>
              <w:rPr>
                <w:bCs/>
                <w:sz w:val="22"/>
                <w:szCs w:val="22"/>
                <w:lang w:eastAsia="ru-RU"/>
              </w:rPr>
            </w:pPr>
          </w:p>
          <w:p w:rsidR="00204997" w:rsidRPr="00111D39" w:rsidRDefault="00204997" w:rsidP="00204997">
            <w:pPr>
              <w:widowControl/>
              <w:tabs>
                <w:tab w:val="left" w:pos="5002"/>
              </w:tabs>
              <w:suppressAutoHyphens w:val="0"/>
              <w:autoSpaceDE w:val="0"/>
              <w:autoSpaceDN w:val="0"/>
              <w:adjustRightInd w:val="0"/>
              <w:snapToGrid/>
              <w:spacing w:line="240" w:lineRule="auto"/>
              <w:ind w:firstLine="0"/>
              <w:jc w:val="left"/>
              <w:rPr>
                <w:b/>
                <w:bCs/>
                <w:sz w:val="22"/>
                <w:szCs w:val="22"/>
                <w:lang w:eastAsia="ru-RU"/>
              </w:rPr>
            </w:pPr>
          </w:p>
          <w:p w:rsidR="00204997" w:rsidRPr="00111D39" w:rsidRDefault="00204997" w:rsidP="00204997">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204997" w:rsidRPr="00111D39" w:rsidRDefault="00204997" w:rsidP="00204997">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111D39">
              <w:rPr>
                <w:b/>
                <w:bCs/>
                <w:sz w:val="22"/>
                <w:szCs w:val="22"/>
                <w:lang w:eastAsia="ru-RU"/>
              </w:rPr>
              <w:t xml:space="preserve">                                   </w:t>
            </w:r>
          </w:p>
          <w:p w:rsidR="00204997" w:rsidRPr="00111D39" w:rsidRDefault="00204997" w:rsidP="00204997">
            <w:pPr>
              <w:spacing w:line="240" w:lineRule="auto"/>
              <w:ind w:firstLine="0"/>
              <w:rPr>
                <w:bCs/>
                <w:sz w:val="22"/>
                <w:szCs w:val="22"/>
              </w:rPr>
            </w:pPr>
            <w:r w:rsidRPr="00111D39">
              <w:rPr>
                <w:b/>
                <w:bCs/>
                <w:sz w:val="22"/>
                <w:szCs w:val="22"/>
              </w:rPr>
              <w:t>________________/</w:t>
            </w:r>
            <w:proofErr w:type="spellStart"/>
            <w:r w:rsidRPr="00111D39">
              <w:rPr>
                <w:b/>
                <w:bCs/>
                <w:sz w:val="22"/>
                <w:szCs w:val="22"/>
              </w:rPr>
              <w:t>С.Н.Раменский</w:t>
            </w:r>
            <w:proofErr w:type="spellEnd"/>
            <w:r w:rsidRPr="00111D39">
              <w:rPr>
                <w:b/>
                <w:bCs/>
                <w:sz w:val="22"/>
                <w:szCs w:val="22"/>
              </w:rPr>
              <w:t xml:space="preserve">/ </w:t>
            </w:r>
          </w:p>
          <w:p w:rsidR="00204997" w:rsidRPr="00111D39" w:rsidRDefault="00204997" w:rsidP="00204997">
            <w:pPr>
              <w:spacing w:line="240" w:lineRule="auto"/>
              <w:ind w:firstLine="0"/>
              <w:rPr>
                <w:color w:val="000000"/>
                <w:sz w:val="22"/>
                <w:szCs w:val="22"/>
              </w:rPr>
            </w:pPr>
            <w:proofErr w:type="spellStart"/>
            <w:r w:rsidRPr="00111D39">
              <w:rPr>
                <w:b/>
                <w:bCs/>
                <w:sz w:val="22"/>
                <w:szCs w:val="22"/>
              </w:rPr>
              <w:t>м.п</w:t>
            </w:r>
            <w:proofErr w:type="spellEnd"/>
            <w:r w:rsidRPr="00111D39">
              <w:rPr>
                <w:b/>
                <w:bCs/>
                <w:sz w:val="22"/>
                <w:szCs w:val="22"/>
              </w:rPr>
              <w:t>.</w:t>
            </w:r>
          </w:p>
        </w:tc>
      </w:tr>
    </w:tbl>
    <w:p w:rsidR="00111D39" w:rsidRDefault="00111D39" w:rsidP="00204997">
      <w:pPr>
        <w:tabs>
          <w:tab w:val="left" w:pos="379"/>
          <w:tab w:val="left" w:leader="underscore" w:pos="9356"/>
        </w:tabs>
        <w:ind w:firstLine="0"/>
        <w:jc w:val="right"/>
        <w:rPr>
          <w:sz w:val="22"/>
          <w:szCs w:val="22"/>
        </w:rPr>
      </w:pPr>
    </w:p>
    <w:p w:rsidR="00111D39" w:rsidRDefault="00111D39" w:rsidP="00204997">
      <w:pPr>
        <w:tabs>
          <w:tab w:val="left" w:pos="379"/>
          <w:tab w:val="left" w:leader="underscore" w:pos="9356"/>
        </w:tabs>
        <w:ind w:firstLine="0"/>
        <w:jc w:val="right"/>
        <w:rPr>
          <w:sz w:val="22"/>
          <w:szCs w:val="22"/>
        </w:rPr>
      </w:pPr>
    </w:p>
    <w:p w:rsidR="00204997" w:rsidRPr="000F4076" w:rsidRDefault="00204997" w:rsidP="00204997">
      <w:pPr>
        <w:tabs>
          <w:tab w:val="left" w:pos="379"/>
          <w:tab w:val="left" w:leader="underscore" w:pos="9356"/>
        </w:tabs>
        <w:ind w:firstLine="0"/>
        <w:jc w:val="right"/>
        <w:rPr>
          <w:sz w:val="22"/>
          <w:szCs w:val="22"/>
        </w:rPr>
      </w:pPr>
      <w:r w:rsidRPr="000F4076">
        <w:rPr>
          <w:sz w:val="22"/>
          <w:szCs w:val="22"/>
        </w:rPr>
        <w:lastRenderedPageBreak/>
        <w:t xml:space="preserve">Приложение №1 к договору </w:t>
      </w:r>
    </w:p>
    <w:p w:rsidR="00204997" w:rsidRDefault="00204997" w:rsidP="00EC3EA2">
      <w:pPr>
        <w:keepNext/>
        <w:ind w:firstLine="0"/>
        <w:jc w:val="right"/>
        <w:rPr>
          <w:sz w:val="22"/>
          <w:szCs w:val="22"/>
        </w:rPr>
      </w:pPr>
      <w:r w:rsidRPr="000F4076">
        <w:rPr>
          <w:sz w:val="22"/>
          <w:szCs w:val="22"/>
        </w:rPr>
        <w:t>№ _______ от «_____» ___________ 20</w:t>
      </w:r>
      <w:r>
        <w:rPr>
          <w:sz w:val="22"/>
          <w:szCs w:val="22"/>
        </w:rPr>
        <w:t>21</w:t>
      </w:r>
      <w:r w:rsidRPr="000F4076">
        <w:rPr>
          <w:sz w:val="22"/>
          <w:szCs w:val="22"/>
        </w:rPr>
        <w:t xml:space="preserve"> г.</w:t>
      </w:r>
    </w:p>
    <w:p w:rsidR="00854B6F" w:rsidRDefault="00854B6F" w:rsidP="00EC3EA2">
      <w:pPr>
        <w:keepNext/>
        <w:ind w:firstLine="0"/>
        <w:jc w:val="right"/>
        <w:rPr>
          <w:sz w:val="22"/>
          <w:szCs w:val="22"/>
        </w:rPr>
      </w:pPr>
    </w:p>
    <w:p w:rsidR="00EC3EA2" w:rsidRPr="00EC3EA2" w:rsidRDefault="00EC3EA2" w:rsidP="00EC3EA2">
      <w:pPr>
        <w:keepNext/>
        <w:ind w:firstLine="0"/>
        <w:jc w:val="right"/>
        <w:rPr>
          <w:sz w:val="22"/>
          <w:szCs w:val="22"/>
        </w:rPr>
      </w:pPr>
    </w:p>
    <w:p w:rsidR="00854B6F" w:rsidRDefault="00204997" w:rsidP="00854B6F">
      <w:pPr>
        <w:spacing w:after="200" w:line="276" w:lineRule="auto"/>
        <w:ind w:firstLine="0"/>
        <w:jc w:val="center"/>
        <w:rPr>
          <w:b/>
        </w:rPr>
      </w:pPr>
      <w:r w:rsidRPr="00073C0D">
        <w:rPr>
          <w:b/>
        </w:rPr>
        <w:t>Техническая спецификация</w:t>
      </w:r>
    </w:p>
    <w:p w:rsidR="00854B6F" w:rsidRPr="009D30DD" w:rsidRDefault="00854B6F" w:rsidP="009D30DD">
      <w:pPr>
        <w:spacing w:line="360" w:lineRule="auto"/>
        <w:ind w:left="-567" w:firstLine="567"/>
        <w:rPr>
          <w:sz w:val="22"/>
          <w:szCs w:val="22"/>
        </w:rPr>
      </w:pPr>
      <w:r w:rsidRPr="00854B6F">
        <w:rPr>
          <w:b/>
          <w:sz w:val="22"/>
          <w:szCs w:val="22"/>
        </w:rPr>
        <w:t>Наименование товара</w:t>
      </w:r>
      <w:r w:rsidRPr="00854B6F">
        <w:rPr>
          <w:sz w:val="22"/>
          <w:szCs w:val="22"/>
        </w:rPr>
        <w:t xml:space="preserve">: поставка установки </w:t>
      </w:r>
      <w:proofErr w:type="spellStart"/>
      <w:r w:rsidRPr="00854B6F">
        <w:rPr>
          <w:sz w:val="22"/>
          <w:szCs w:val="22"/>
        </w:rPr>
        <w:t>свивки</w:t>
      </w:r>
      <w:proofErr w:type="spellEnd"/>
      <w:r w:rsidRPr="00854B6F">
        <w:rPr>
          <w:sz w:val="22"/>
          <w:szCs w:val="22"/>
        </w:rPr>
        <w:t xml:space="preserve"> проводов, пусконаладочные работы, инструктаж.</w:t>
      </w:r>
    </w:p>
    <w:p w:rsidR="00854B6F" w:rsidRPr="00854B6F" w:rsidRDefault="00854B6F" w:rsidP="00854B6F">
      <w:pPr>
        <w:pStyle w:val="af2"/>
        <w:numPr>
          <w:ilvl w:val="0"/>
          <w:numId w:val="47"/>
        </w:numPr>
        <w:spacing w:after="0" w:line="360" w:lineRule="auto"/>
        <w:ind w:left="-567" w:firstLine="567"/>
        <w:jc w:val="both"/>
        <w:rPr>
          <w:rFonts w:ascii="Times New Roman" w:hAnsi="Times New Roman"/>
          <w:b/>
        </w:rPr>
      </w:pPr>
      <w:r w:rsidRPr="00854B6F">
        <w:rPr>
          <w:rFonts w:ascii="Times New Roman" w:hAnsi="Times New Roman"/>
          <w:b/>
        </w:rPr>
        <w:t>Тип заказываемого оборудования:</w:t>
      </w:r>
    </w:p>
    <w:p w:rsidR="00854B6F" w:rsidRPr="009D30DD" w:rsidRDefault="00854B6F" w:rsidP="009D30DD">
      <w:pPr>
        <w:spacing w:line="360" w:lineRule="auto"/>
        <w:ind w:left="-567" w:firstLine="567"/>
        <w:rPr>
          <w:sz w:val="22"/>
          <w:szCs w:val="22"/>
        </w:rPr>
      </w:pPr>
      <w:r w:rsidRPr="00854B6F">
        <w:rPr>
          <w:sz w:val="22"/>
          <w:szCs w:val="22"/>
        </w:rPr>
        <w:t xml:space="preserve">Оборудование предназначено для изготовления жгутов из витого соединения проводов с регулируемым шагом. Изделие представляет собой бухту из свитых между собой проводов, намотанную на приемный барабан. </w:t>
      </w:r>
    </w:p>
    <w:p w:rsidR="00854B6F" w:rsidRPr="00854B6F" w:rsidRDefault="00854B6F" w:rsidP="00854B6F">
      <w:pPr>
        <w:pStyle w:val="af2"/>
        <w:numPr>
          <w:ilvl w:val="0"/>
          <w:numId w:val="46"/>
        </w:numPr>
        <w:spacing w:after="0" w:line="360" w:lineRule="auto"/>
        <w:ind w:left="-567" w:firstLine="567"/>
        <w:jc w:val="both"/>
        <w:rPr>
          <w:rFonts w:ascii="Times New Roman" w:hAnsi="Times New Roman"/>
          <w:b/>
        </w:rPr>
      </w:pPr>
      <w:r w:rsidRPr="00854B6F">
        <w:rPr>
          <w:rFonts w:ascii="Times New Roman" w:hAnsi="Times New Roman"/>
          <w:b/>
        </w:rPr>
        <w:t>Комплектация поставки:</w:t>
      </w:r>
    </w:p>
    <w:tbl>
      <w:tblPr>
        <w:tblStyle w:val="afa"/>
        <w:tblW w:w="0" w:type="auto"/>
        <w:tblInd w:w="-567" w:type="dxa"/>
        <w:tblLook w:val="04A0" w:firstRow="1" w:lastRow="0" w:firstColumn="1" w:lastColumn="0" w:noHBand="0" w:noVBand="1"/>
      </w:tblPr>
      <w:tblGrid>
        <w:gridCol w:w="939"/>
        <w:gridCol w:w="7949"/>
        <w:gridCol w:w="1250"/>
      </w:tblGrid>
      <w:tr w:rsidR="00854B6F" w:rsidRPr="00854B6F" w:rsidTr="00EA53FF">
        <w:trPr>
          <w:trHeight w:val="483"/>
        </w:trPr>
        <w:tc>
          <w:tcPr>
            <w:tcW w:w="959" w:type="dxa"/>
            <w:vAlign w:val="center"/>
          </w:tcPr>
          <w:p w:rsidR="00854B6F" w:rsidRPr="00854B6F" w:rsidRDefault="00854B6F" w:rsidP="00854B6F">
            <w:pPr>
              <w:spacing w:line="360" w:lineRule="auto"/>
              <w:ind w:firstLine="0"/>
              <w:rPr>
                <w:sz w:val="22"/>
                <w:szCs w:val="22"/>
              </w:rPr>
            </w:pPr>
            <w:r w:rsidRPr="00854B6F">
              <w:rPr>
                <w:sz w:val="22"/>
                <w:szCs w:val="22"/>
              </w:rPr>
              <w:t xml:space="preserve">№ </w:t>
            </w:r>
            <w:proofErr w:type="gramStart"/>
            <w:r w:rsidRPr="00854B6F">
              <w:rPr>
                <w:sz w:val="22"/>
                <w:szCs w:val="22"/>
              </w:rPr>
              <w:t>п</w:t>
            </w:r>
            <w:proofErr w:type="gramEnd"/>
            <w:r w:rsidRPr="00854B6F">
              <w:rPr>
                <w:sz w:val="22"/>
                <w:szCs w:val="22"/>
              </w:rPr>
              <w:t>/п</w:t>
            </w:r>
          </w:p>
        </w:tc>
        <w:tc>
          <w:tcPr>
            <w:tcW w:w="8221" w:type="dxa"/>
            <w:vAlign w:val="center"/>
          </w:tcPr>
          <w:p w:rsidR="00854B6F" w:rsidRPr="00854B6F" w:rsidRDefault="00854B6F" w:rsidP="00EA53FF">
            <w:pPr>
              <w:spacing w:line="360" w:lineRule="auto"/>
              <w:ind w:left="175"/>
              <w:jc w:val="center"/>
              <w:rPr>
                <w:sz w:val="22"/>
                <w:szCs w:val="22"/>
              </w:rPr>
            </w:pPr>
            <w:r w:rsidRPr="00854B6F">
              <w:rPr>
                <w:sz w:val="22"/>
                <w:szCs w:val="22"/>
              </w:rPr>
              <w:t>Наименование товара</w:t>
            </w:r>
          </w:p>
        </w:tc>
        <w:tc>
          <w:tcPr>
            <w:tcW w:w="1276" w:type="dxa"/>
            <w:vAlign w:val="center"/>
          </w:tcPr>
          <w:p w:rsidR="00854B6F" w:rsidRPr="00854B6F" w:rsidRDefault="00854B6F" w:rsidP="00854B6F">
            <w:pPr>
              <w:spacing w:line="360" w:lineRule="auto"/>
              <w:ind w:firstLine="0"/>
              <w:rPr>
                <w:sz w:val="22"/>
                <w:szCs w:val="22"/>
              </w:rPr>
            </w:pPr>
            <w:r w:rsidRPr="00854B6F">
              <w:rPr>
                <w:sz w:val="22"/>
                <w:szCs w:val="22"/>
              </w:rPr>
              <w:t>Кол-во</w:t>
            </w:r>
          </w:p>
        </w:tc>
      </w:tr>
      <w:tr w:rsidR="00854B6F" w:rsidRPr="00854B6F" w:rsidTr="00EA53FF">
        <w:trPr>
          <w:trHeight w:val="483"/>
        </w:trPr>
        <w:tc>
          <w:tcPr>
            <w:tcW w:w="959" w:type="dxa"/>
          </w:tcPr>
          <w:p w:rsidR="00854B6F" w:rsidRPr="00854B6F" w:rsidRDefault="00854B6F" w:rsidP="00EA53FF">
            <w:pPr>
              <w:spacing w:line="360" w:lineRule="auto"/>
              <w:jc w:val="center"/>
              <w:rPr>
                <w:b/>
                <w:sz w:val="22"/>
                <w:szCs w:val="22"/>
              </w:rPr>
            </w:pPr>
          </w:p>
        </w:tc>
        <w:tc>
          <w:tcPr>
            <w:tcW w:w="8221" w:type="dxa"/>
          </w:tcPr>
          <w:p w:rsidR="00854B6F" w:rsidRPr="00854B6F" w:rsidRDefault="00854B6F" w:rsidP="00854B6F">
            <w:pPr>
              <w:ind w:left="175" w:firstLine="0"/>
              <w:rPr>
                <w:sz w:val="22"/>
                <w:szCs w:val="22"/>
              </w:rPr>
            </w:pPr>
            <w:r w:rsidRPr="00854B6F">
              <w:rPr>
                <w:b/>
                <w:sz w:val="22"/>
                <w:szCs w:val="22"/>
              </w:rPr>
              <w:t xml:space="preserve">Базовая </w:t>
            </w:r>
            <w:r w:rsidR="009D30DD">
              <w:rPr>
                <w:b/>
                <w:sz w:val="22"/>
                <w:szCs w:val="22"/>
              </w:rPr>
              <w:t xml:space="preserve"> </w:t>
            </w:r>
            <w:r w:rsidRPr="00854B6F">
              <w:rPr>
                <w:b/>
                <w:sz w:val="22"/>
                <w:szCs w:val="22"/>
              </w:rPr>
              <w:t>комплектация</w:t>
            </w:r>
            <w:r w:rsidR="009D30DD">
              <w:rPr>
                <w:b/>
                <w:sz w:val="22"/>
                <w:szCs w:val="22"/>
              </w:rPr>
              <w:t xml:space="preserve"> </w:t>
            </w:r>
            <w:r w:rsidRPr="00854B6F">
              <w:rPr>
                <w:b/>
                <w:sz w:val="22"/>
                <w:szCs w:val="22"/>
              </w:rPr>
              <w:t xml:space="preserve"> </w:t>
            </w:r>
            <w:r w:rsidR="009D30DD">
              <w:rPr>
                <w:b/>
                <w:sz w:val="22"/>
                <w:szCs w:val="22"/>
              </w:rPr>
              <w:t xml:space="preserve">установки </w:t>
            </w:r>
            <w:r w:rsidRPr="00854B6F">
              <w:rPr>
                <w:b/>
                <w:sz w:val="22"/>
                <w:szCs w:val="22"/>
              </w:rPr>
              <w:t xml:space="preserve"> </w:t>
            </w:r>
            <w:proofErr w:type="spellStart"/>
            <w:r w:rsidRPr="00854B6F">
              <w:rPr>
                <w:b/>
                <w:sz w:val="22"/>
                <w:szCs w:val="22"/>
              </w:rPr>
              <w:t>свивки</w:t>
            </w:r>
            <w:proofErr w:type="spellEnd"/>
            <w:r w:rsidRPr="00854B6F">
              <w:rPr>
                <w:b/>
                <w:sz w:val="22"/>
                <w:szCs w:val="22"/>
              </w:rPr>
              <w:t xml:space="preserve"> проводов</w:t>
            </w:r>
          </w:p>
        </w:tc>
        <w:tc>
          <w:tcPr>
            <w:tcW w:w="1276" w:type="dxa"/>
            <w:vAlign w:val="center"/>
          </w:tcPr>
          <w:p w:rsidR="00854B6F" w:rsidRPr="00854B6F" w:rsidRDefault="00854B6F" w:rsidP="00854B6F">
            <w:pPr>
              <w:spacing w:line="360" w:lineRule="auto"/>
              <w:ind w:firstLine="0"/>
              <w:rPr>
                <w:b/>
                <w:sz w:val="22"/>
                <w:szCs w:val="22"/>
              </w:rPr>
            </w:pPr>
            <w:r w:rsidRPr="00854B6F">
              <w:rPr>
                <w:b/>
                <w:sz w:val="22"/>
                <w:szCs w:val="22"/>
              </w:rPr>
              <w:t>–</w:t>
            </w:r>
          </w:p>
        </w:tc>
      </w:tr>
      <w:tr w:rsidR="00854B6F" w:rsidRPr="00854B6F" w:rsidTr="00EA53FF">
        <w:trPr>
          <w:trHeight w:val="483"/>
        </w:trPr>
        <w:tc>
          <w:tcPr>
            <w:tcW w:w="959" w:type="dxa"/>
          </w:tcPr>
          <w:p w:rsidR="00854B6F" w:rsidRPr="00854B6F" w:rsidRDefault="00854B6F" w:rsidP="00854B6F">
            <w:pPr>
              <w:spacing w:line="360" w:lineRule="auto"/>
              <w:ind w:firstLine="0"/>
              <w:rPr>
                <w:sz w:val="22"/>
                <w:szCs w:val="22"/>
              </w:rPr>
            </w:pPr>
            <w:r w:rsidRPr="00854B6F">
              <w:rPr>
                <w:sz w:val="22"/>
                <w:szCs w:val="22"/>
              </w:rPr>
              <w:t>1</w:t>
            </w:r>
          </w:p>
        </w:tc>
        <w:tc>
          <w:tcPr>
            <w:tcW w:w="8221" w:type="dxa"/>
          </w:tcPr>
          <w:p w:rsidR="00854B6F" w:rsidRPr="00854B6F" w:rsidRDefault="009D30DD" w:rsidP="00854B6F">
            <w:pPr>
              <w:spacing w:line="360" w:lineRule="auto"/>
              <w:ind w:firstLine="0"/>
              <w:rPr>
                <w:sz w:val="22"/>
                <w:szCs w:val="22"/>
              </w:rPr>
            </w:pPr>
            <w:r>
              <w:rPr>
                <w:sz w:val="22"/>
                <w:szCs w:val="22"/>
              </w:rPr>
              <w:t xml:space="preserve">Установка  </w:t>
            </w:r>
            <w:proofErr w:type="spellStart"/>
            <w:r>
              <w:rPr>
                <w:sz w:val="22"/>
                <w:szCs w:val="22"/>
              </w:rPr>
              <w:t>свивки</w:t>
            </w:r>
            <w:proofErr w:type="spellEnd"/>
            <w:r w:rsidR="00854B6F" w:rsidRPr="00854B6F">
              <w:rPr>
                <w:sz w:val="22"/>
                <w:szCs w:val="22"/>
              </w:rPr>
              <w:t xml:space="preserve"> </w:t>
            </w:r>
            <w:r>
              <w:rPr>
                <w:sz w:val="22"/>
                <w:szCs w:val="22"/>
              </w:rPr>
              <w:t xml:space="preserve"> </w:t>
            </w:r>
            <w:r w:rsidR="00E41C35">
              <w:rPr>
                <w:sz w:val="22"/>
                <w:szCs w:val="22"/>
              </w:rPr>
              <w:t xml:space="preserve"> </w:t>
            </w:r>
            <w:r w:rsidR="00854B6F" w:rsidRPr="00854B6F">
              <w:rPr>
                <w:sz w:val="22"/>
                <w:szCs w:val="22"/>
              </w:rPr>
              <w:t>проводов</w:t>
            </w:r>
          </w:p>
        </w:tc>
        <w:tc>
          <w:tcPr>
            <w:tcW w:w="1276" w:type="dxa"/>
          </w:tcPr>
          <w:p w:rsidR="00854B6F" w:rsidRPr="00854B6F" w:rsidRDefault="00854B6F" w:rsidP="00854B6F">
            <w:pPr>
              <w:spacing w:line="360" w:lineRule="auto"/>
              <w:ind w:firstLine="0"/>
              <w:rPr>
                <w:b/>
                <w:sz w:val="22"/>
                <w:szCs w:val="22"/>
              </w:rPr>
            </w:pPr>
            <w:r w:rsidRPr="00854B6F">
              <w:rPr>
                <w:sz w:val="22"/>
                <w:szCs w:val="22"/>
              </w:rPr>
              <w:t>1 шт.</w:t>
            </w:r>
          </w:p>
        </w:tc>
      </w:tr>
      <w:tr w:rsidR="00854B6F" w:rsidRPr="00854B6F" w:rsidTr="00EA53FF">
        <w:trPr>
          <w:trHeight w:val="483"/>
        </w:trPr>
        <w:tc>
          <w:tcPr>
            <w:tcW w:w="959" w:type="dxa"/>
          </w:tcPr>
          <w:p w:rsidR="00854B6F" w:rsidRPr="00854B6F" w:rsidRDefault="00854B6F" w:rsidP="00854B6F">
            <w:pPr>
              <w:spacing w:line="360" w:lineRule="auto"/>
              <w:ind w:firstLine="0"/>
              <w:rPr>
                <w:sz w:val="22"/>
                <w:szCs w:val="22"/>
              </w:rPr>
            </w:pPr>
            <w:r w:rsidRPr="00854B6F">
              <w:rPr>
                <w:sz w:val="22"/>
                <w:szCs w:val="22"/>
              </w:rPr>
              <w:t>2</w:t>
            </w:r>
          </w:p>
        </w:tc>
        <w:tc>
          <w:tcPr>
            <w:tcW w:w="8221" w:type="dxa"/>
          </w:tcPr>
          <w:p w:rsidR="00854B6F" w:rsidRPr="00854B6F" w:rsidRDefault="00854B6F" w:rsidP="00854B6F">
            <w:pPr>
              <w:spacing w:line="360" w:lineRule="auto"/>
              <w:ind w:firstLine="0"/>
              <w:rPr>
                <w:sz w:val="22"/>
                <w:szCs w:val="22"/>
              </w:rPr>
            </w:pPr>
            <w:r w:rsidRPr="00854B6F">
              <w:rPr>
                <w:sz w:val="22"/>
                <w:szCs w:val="22"/>
              </w:rPr>
              <w:t>Защитный кожух</w:t>
            </w:r>
          </w:p>
        </w:tc>
        <w:tc>
          <w:tcPr>
            <w:tcW w:w="1276" w:type="dxa"/>
          </w:tcPr>
          <w:p w:rsidR="00854B6F" w:rsidRPr="00854B6F" w:rsidRDefault="00854B6F" w:rsidP="00854B6F">
            <w:pPr>
              <w:spacing w:line="360" w:lineRule="auto"/>
              <w:ind w:firstLine="0"/>
              <w:rPr>
                <w:sz w:val="22"/>
                <w:szCs w:val="22"/>
              </w:rPr>
            </w:pPr>
            <w:r w:rsidRPr="00854B6F">
              <w:rPr>
                <w:sz w:val="22"/>
                <w:szCs w:val="22"/>
              </w:rPr>
              <w:t>1 шт.</w:t>
            </w:r>
          </w:p>
        </w:tc>
      </w:tr>
      <w:tr w:rsidR="00854B6F" w:rsidRPr="00854B6F" w:rsidTr="00EA53FF">
        <w:trPr>
          <w:trHeight w:val="483"/>
        </w:trPr>
        <w:tc>
          <w:tcPr>
            <w:tcW w:w="959" w:type="dxa"/>
          </w:tcPr>
          <w:p w:rsidR="00854B6F" w:rsidRPr="00854B6F" w:rsidRDefault="00854B6F" w:rsidP="00854B6F">
            <w:pPr>
              <w:spacing w:line="360" w:lineRule="auto"/>
              <w:ind w:firstLine="0"/>
              <w:rPr>
                <w:sz w:val="22"/>
                <w:szCs w:val="22"/>
              </w:rPr>
            </w:pPr>
            <w:r w:rsidRPr="00854B6F">
              <w:rPr>
                <w:sz w:val="22"/>
                <w:szCs w:val="22"/>
              </w:rPr>
              <w:t>3</w:t>
            </w:r>
          </w:p>
        </w:tc>
        <w:tc>
          <w:tcPr>
            <w:tcW w:w="8221" w:type="dxa"/>
          </w:tcPr>
          <w:p w:rsidR="00854B6F" w:rsidRPr="00854B6F" w:rsidRDefault="00854B6F" w:rsidP="00854B6F">
            <w:pPr>
              <w:spacing w:line="360" w:lineRule="auto"/>
              <w:ind w:firstLine="0"/>
              <w:rPr>
                <w:sz w:val="22"/>
                <w:szCs w:val="22"/>
              </w:rPr>
            </w:pPr>
            <w:r w:rsidRPr="00854B6F">
              <w:rPr>
                <w:sz w:val="22"/>
                <w:szCs w:val="22"/>
              </w:rPr>
              <w:t>Контроллер</w:t>
            </w:r>
          </w:p>
        </w:tc>
        <w:tc>
          <w:tcPr>
            <w:tcW w:w="1276" w:type="dxa"/>
          </w:tcPr>
          <w:p w:rsidR="00854B6F" w:rsidRPr="00854B6F" w:rsidRDefault="00854B6F" w:rsidP="00854B6F">
            <w:pPr>
              <w:spacing w:line="360" w:lineRule="auto"/>
              <w:ind w:firstLine="0"/>
              <w:rPr>
                <w:sz w:val="22"/>
                <w:szCs w:val="22"/>
              </w:rPr>
            </w:pPr>
            <w:r w:rsidRPr="00854B6F">
              <w:rPr>
                <w:sz w:val="22"/>
                <w:szCs w:val="22"/>
              </w:rPr>
              <w:t>1 шт.</w:t>
            </w:r>
          </w:p>
        </w:tc>
      </w:tr>
      <w:tr w:rsidR="00854B6F" w:rsidRPr="00854B6F" w:rsidTr="00EA53FF">
        <w:trPr>
          <w:trHeight w:val="483"/>
        </w:trPr>
        <w:tc>
          <w:tcPr>
            <w:tcW w:w="959" w:type="dxa"/>
          </w:tcPr>
          <w:p w:rsidR="00854B6F" w:rsidRPr="00854B6F" w:rsidRDefault="00854B6F" w:rsidP="00854B6F">
            <w:pPr>
              <w:spacing w:line="360" w:lineRule="auto"/>
              <w:ind w:firstLine="0"/>
              <w:rPr>
                <w:sz w:val="22"/>
                <w:szCs w:val="22"/>
              </w:rPr>
            </w:pPr>
            <w:r w:rsidRPr="00854B6F">
              <w:rPr>
                <w:sz w:val="22"/>
                <w:szCs w:val="22"/>
              </w:rPr>
              <w:t>4</w:t>
            </w:r>
          </w:p>
        </w:tc>
        <w:tc>
          <w:tcPr>
            <w:tcW w:w="8221" w:type="dxa"/>
          </w:tcPr>
          <w:p w:rsidR="00854B6F" w:rsidRPr="00854B6F" w:rsidRDefault="00854B6F" w:rsidP="00854B6F">
            <w:pPr>
              <w:spacing w:line="360" w:lineRule="auto"/>
              <w:ind w:firstLine="0"/>
              <w:rPr>
                <w:sz w:val="22"/>
                <w:szCs w:val="22"/>
              </w:rPr>
            </w:pPr>
            <w:r w:rsidRPr="00854B6F">
              <w:rPr>
                <w:sz w:val="22"/>
                <w:szCs w:val="22"/>
              </w:rPr>
              <w:t>Катушка</w:t>
            </w:r>
          </w:p>
        </w:tc>
        <w:tc>
          <w:tcPr>
            <w:tcW w:w="1276" w:type="dxa"/>
          </w:tcPr>
          <w:p w:rsidR="00854B6F" w:rsidRPr="00854B6F" w:rsidRDefault="00854B6F" w:rsidP="00854B6F">
            <w:pPr>
              <w:spacing w:line="360" w:lineRule="auto"/>
              <w:ind w:firstLine="0"/>
              <w:rPr>
                <w:sz w:val="22"/>
                <w:szCs w:val="22"/>
              </w:rPr>
            </w:pPr>
            <w:r w:rsidRPr="00854B6F">
              <w:rPr>
                <w:sz w:val="22"/>
                <w:szCs w:val="22"/>
              </w:rPr>
              <w:t>4 шт.</w:t>
            </w:r>
          </w:p>
        </w:tc>
      </w:tr>
      <w:tr w:rsidR="00854B6F" w:rsidRPr="00854B6F" w:rsidTr="00EA53FF">
        <w:trPr>
          <w:trHeight w:val="483"/>
        </w:trPr>
        <w:tc>
          <w:tcPr>
            <w:tcW w:w="959" w:type="dxa"/>
          </w:tcPr>
          <w:p w:rsidR="00854B6F" w:rsidRPr="00854B6F" w:rsidRDefault="00854B6F" w:rsidP="00854B6F">
            <w:pPr>
              <w:spacing w:line="360" w:lineRule="auto"/>
              <w:ind w:firstLine="0"/>
              <w:rPr>
                <w:sz w:val="22"/>
                <w:szCs w:val="22"/>
              </w:rPr>
            </w:pPr>
            <w:r w:rsidRPr="00854B6F">
              <w:rPr>
                <w:sz w:val="22"/>
                <w:szCs w:val="22"/>
              </w:rPr>
              <w:t>5</w:t>
            </w:r>
          </w:p>
        </w:tc>
        <w:tc>
          <w:tcPr>
            <w:tcW w:w="8221" w:type="dxa"/>
          </w:tcPr>
          <w:p w:rsidR="00854B6F" w:rsidRPr="00854B6F" w:rsidRDefault="00854B6F" w:rsidP="00854B6F">
            <w:pPr>
              <w:spacing w:line="360" w:lineRule="auto"/>
              <w:ind w:firstLine="0"/>
              <w:rPr>
                <w:sz w:val="22"/>
                <w:szCs w:val="22"/>
              </w:rPr>
            </w:pPr>
            <w:r w:rsidRPr="00854B6F">
              <w:rPr>
                <w:sz w:val="22"/>
                <w:szCs w:val="22"/>
              </w:rPr>
              <w:t>Руководство по эксплуатации</w:t>
            </w:r>
          </w:p>
        </w:tc>
        <w:tc>
          <w:tcPr>
            <w:tcW w:w="1276" w:type="dxa"/>
          </w:tcPr>
          <w:p w:rsidR="00854B6F" w:rsidRPr="00854B6F" w:rsidRDefault="00854B6F" w:rsidP="00854B6F">
            <w:pPr>
              <w:spacing w:line="360" w:lineRule="auto"/>
              <w:ind w:firstLine="0"/>
              <w:rPr>
                <w:sz w:val="22"/>
                <w:szCs w:val="22"/>
              </w:rPr>
            </w:pPr>
            <w:r w:rsidRPr="00854B6F">
              <w:rPr>
                <w:sz w:val="22"/>
                <w:szCs w:val="22"/>
              </w:rPr>
              <w:t>1 шт.</w:t>
            </w:r>
          </w:p>
        </w:tc>
      </w:tr>
    </w:tbl>
    <w:p w:rsidR="00854B6F" w:rsidRDefault="00854B6F" w:rsidP="00854B6F">
      <w:pPr>
        <w:spacing w:after="200" w:line="276" w:lineRule="auto"/>
        <w:ind w:firstLine="0"/>
        <w:rPr>
          <w:b/>
        </w:rPr>
      </w:pPr>
    </w:p>
    <w:p w:rsidR="00204997" w:rsidRPr="00073C0D" w:rsidRDefault="00204997" w:rsidP="009D30DD">
      <w:pPr>
        <w:spacing w:after="200" w:line="276" w:lineRule="auto"/>
        <w:ind w:left="2160" w:firstLine="0"/>
        <w:jc w:val="left"/>
        <w:rPr>
          <w:b/>
        </w:rPr>
      </w:pPr>
      <w:r>
        <w:rPr>
          <w:b/>
        </w:rPr>
        <w:t>Технические характеристики оборудования</w:t>
      </w:r>
    </w:p>
    <w:tbl>
      <w:tblPr>
        <w:tblStyle w:val="afa"/>
        <w:tblW w:w="10456" w:type="dxa"/>
        <w:tblInd w:w="-567" w:type="dxa"/>
        <w:tblLayout w:type="fixed"/>
        <w:tblLook w:val="04A0" w:firstRow="1" w:lastRow="0" w:firstColumn="1" w:lastColumn="0" w:noHBand="0" w:noVBand="1"/>
      </w:tblPr>
      <w:tblGrid>
        <w:gridCol w:w="959"/>
        <w:gridCol w:w="5953"/>
        <w:gridCol w:w="1560"/>
        <w:gridCol w:w="1984"/>
      </w:tblGrid>
      <w:tr w:rsidR="00EC3EA2" w:rsidRPr="00C846AE" w:rsidTr="00EC3EA2">
        <w:tc>
          <w:tcPr>
            <w:tcW w:w="959" w:type="dxa"/>
            <w:vAlign w:val="center"/>
          </w:tcPr>
          <w:p w:rsidR="00EC3EA2" w:rsidRPr="00C6592C" w:rsidRDefault="00EC3EA2" w:rsidP="00EC3EA2">
            <w:pPr>
              <w:spacing w:line="276" w:lineRule="auto"/>
              <w:ind w:firstLine="0"/>
              <w:rPr>
                <w:b/>
                <w:sz w:val="22"/>
                <w:szCs w:val="22"/>
              </w:rPr>
            </w:pPr>
            <w:r w:rsidRPr="00C6592C">
              <w:rPr>
                <w:b/>
                <w:sz w:val="22"/>
                <w:szCs w:val="22"/>
              </w:rPr>
              <w:t xml:space="preserve">№ </w:t>
            </w:r>
          </w:p>
          <w:p w:rsidR="00EC3EA2" w:rsidRPr="00C6592C" w:rsidRDefault="00EC3EA2" w:rsidP="00EC3EA2">
            <w:pPr>
              <w:spacing w:line="276" w:lineRule="auto"/>
              <w:ind w:firstLine="0"/>
              <w:rPr>
                <w:b/>
                <w:sz w:val="22"/>
                <w:szCs w:val="22"/>
              </w:rPr>
            </w:pPr>
            <w:proofErr w:type="gramStart"/>
            <w:r w:rsidRPr="00C6592C">
              <w:rPr>
                <w:b/>
                <w:sz w:val="22"/>
                <w:szCs w:val="22"/>
              </w:rPr>
              <w:t>п</w:t>
            </w:r>
            <w:proofErr w:type="gramEnd"/>
            <w:r w:rsidRPr="00C6592C">
              <w:rPr>
                <w:b/>
                <w:sz w:val="22"/>
                <w:szCs w:val="22"/>
              </w:rPr>
              <w:t>/п</w:t>
            </w:r>
          </w:p>
        </w:tc>
        <w:tc>
          <w:tcPr>
            <w:tcW w:w="5953" w:type="dxa"/>
            <w:vAlign w:val="center"/>
          </w:tcPr>
          <w:p w:rsidR="00EC3EA2" w:rsidRPr="00C6592C" w:rsidRDefault="00EC3EA2" w:rsidP="00EA53FF">
            <w:pPr>
              <w:spacing w:line="276" w:lineRule="auto"/>
              <w:jc w:val="center"/>
              <w:rPr>
                <w:b/>
                <w:sz w:val="22"/>
                <w:szCs w:val="22"/>
              </w:rPr>
            </w:pPr>
            <w:r w:rsidRPr="00C6592C">
              <w:rPr>
                <w:b/>
                <w:sz w:val="22"/>
                <w:szCs w:val="22"/>
              </w:rPr>
              <w:t>Параметры</w:t>
            </w:r>
          </w:p>
        </w:tc>
        <w:tc>
          <w:tcPr>
            <w:tcW w:w="1560" w:type="dxa"/>
            <w:vAlign w:val="center"/>
          </w:tcPr>
          <w:p w:rsidR="00EC3EA2" w:rsidRPr="00C6592C" w:rsidRDefault="00EC3EA2" w:rsidP="00EC3EA2">
            <w:pPr>
              <w:spacing w:line="276" w:lineRule="auto"/>
              <w:ind w:firstLine="0"/>
              <w:rPr>
                <w:b/>
                <w:sz w:val="22"/>
                <w:szCs w:val="22"/>
              </w:rPr>
            </w:pPr>
            <w:r w:rsidRPr="00C6592C">
              <w:rPr>
                <w:b/>
                <w:sz w:val="22"/>
                <w:szCs w:val="22"/>
              </w:rPr>
              <w:t>Ед.</w:t>
            </w:r>
          </w:p>
          <w:p w:rsidR="00EC3EA2" w:rsidRPr="00C6592C" w:rsidRDefault="00EC3EA2" w:rsidP="00EC3EA2">
            <w:pPr>
              <w:spacing w:line="276" w:lineRule="auto"/>
              <w:ind w:firstLine="0"/>
              <w:rPr>
                <w:b/>
                <w:sz w:val="22"/>
                <w:szCs w:val="22"/>
              </w:rPr>
            </w:pPr>
            <w:r w:rsidRPr="00C6592C">
              <w:rPr>
                <w:b/>
                <w:sz w:val="22"/>
                <w:szCs w:val="22"/>
              </w:rPr>
              <w:t>измерения</w:t>
            </w:r>
          </w:p>
        </w:tc>
        <w:tc>
          <w:tcPr>
            <w:tcW w:w="1984" w:type="dxa"/>
            <w:vAlign w:val="center"/>
          </w:tcPr>
          <w:p w:rsidR="00EC3EA2" w:rsidRPr="00C6592C" w:rsidRDefault="00EC3EA2" w:rsidP="00EC3EA2">
            <w:pPr>
              <w:spacing w:line="276" w:lineRule="auto"/>
              <w:ind w:firstLine="0"/>
              <w:rPr>
                <w:b/>
                <w:sz w:val="22"/>
                <w:szCs w:val="22"/>
              </w:rPr>
            </w:pPr>
            <w:r w:rsidRPr="00C6592C">
              <w:rPr>
                <w:b/>
                <w:sz w:val="22"/>
                <w:szCs w:val="22"/>
              </w:rPr>
              <w:t>Требуемые характеристики</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w:t>
            </w:r>
          </w:p>
        </w:tc>
        <w:tc>
          <w:tcPr>
            <w:tcW w:w="5953" w:type="dxa"/>
          </w:tcPr>
          <w:p w:rsidR="00EC3EA2" w:rsidRPr="00EC3EA2" w:rsidRDefault="00EC3EA2" w:rsidP="00EC3EA2">
            <w:pPr>
              <w:spacing w:line="276" w:lineRule="auto"/>
              <w:ind w:firstLine="0"/>
              <w:rPr>
                <w:sz w:val="22"/>
                <w:szCs w:val="22"/>
              </w:rPr>
            </w:pPr>
            <w:r w:rsidRPr="00EC3EA2">
              <w:rPr>
                <w:sz w:val="22"/>
                <w:szCs w:val="22"/>
              </w:rPr>
              <w:t>Минимальное значение поперечного сечения обрабатываемого провода</w:t>
            </w:r>
          </w:p>
        </w:tc>
        <w:tc>
          <w:tcPr>
            <w:tcW w:w="1560" w:type="dxa"/>
          </w:tcPr>
          <w:p w:rsidR="00EC3EA2" w:rsidRPr="00EC3EA2" w:rsidRDefault="00EC3EA2" w:rsidP="00EC3EA2">
            <w:pPr>
              <w:spacing w:line="276" w:lineRule="auto"/>
              <w:ind w:firstLine="0"/>
              <w:rPr>
                <w:sz w:val="22"/>
                <w:szCs w:val="22"/>
                <w:vertAlign w:val="superscript"/>
              </w:rPr>
            </w:pPr>
            <w:proofErr w:type="gramStart"/>
            <w:r w:rsidRPr="00EC3EA2">
              <w:rPr>
                <w:sz w:val="22"/>
                <w:szCs w:val="22"/>
              </w:rPr>
              <w:t>мм</w:t>
            </w:r>
            <w:proofErr w:type="gramEnd"/>
            <w:r w:rsidRPr="00EC3EA2">
              <w:rPr>
                <w:sz w:val="22"/>
                <w:szCs w:val="22"/>
              </w:rPr>
              <w:t>²</w:t>
            </w:r>
          </w:p>
        </w:tc>
        <w:tc>
          <w:tcPr>
            <w:tcW w:w="1984" w:type="dxa"/>
          </w:tcPr>
          <w:p w:rsidR="00EC3EA2" w:rsidRPr="00EC3EA2" w:rsidRDefault="00EC3EA2" w:rsidP="00EA53FF">
            <w:pPr>
              <w:spacing w:line="276" w:lineRule="auto"/>
              <w:jc w:val="center"/>
              <w:rPr>
                <w:sz w:val="22"/>
                <w:szCs w:val="22"/>
              </w:rPr>
            </w:pPr>
            <w:r w:rsidRPr="00EC3EA2">
              <w:rPr>
                <w:sz w:val="22"/>
                <w:szCs w:val="22"/>
              </w:rPr>
              <w:t>0,03</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w:t>
            </w:r>
          </w:p>
        </w:tc>
        <w:tc>
          <w:tcPr>
            <w:tcW w:w="5953" w:type="dxa"/>
          </w:tcPr>
          <w:p w:rsidR="00EC3EA2" w:rsidRPr="00EC3EA2" w:rsidRDefault="00EC3EA2" w:rsidP="00EC3EA2">
            <w:pPr>
              <w:spacing w:line="276" w:lineRule="auto"/>
              <w:ind w:firstLine="0"/>
              <w:rPr>
                <w:sz w:val="22"/>
                <w:szCs w:val="22"/>
              </w:rPr>
            </w:pPr>
            <w:r w:rsidRPr="00EC3EA2">
              <w:rPr>
                <w:sz w:val="22"/>
                <w:szCs w:val="22"/>
              </w:rPr>
              <w:t>Максимальное значение поперечного сечения обрабатываемого провода</w:t>
            </w:r>
          </w:p>
        </w:tc>
        <w:tc>
          <w:tcPr>
            <w:tcW w:w="1560" w:type="dxa"/>
          </w:tcPr>
          <w:p w:rsidR="00EC3EA2" w:rsidRPr="00EC3EA2" w:rsidRDefault="00EC3EA2" w:rsidP="00EC3EA2">
            <w:pPr>
              <w:spacing w:line="276" w:lineRule="auto"/>
              <w:ind w:firstLine="0"/>
              <w:rPr>
                <w:sz w:val="22"/>
                <w:szCs w:val="22"/>
              </w:rPr>
            </w:pPr>
            <w:proofErr w:type="gramStart"/>
            <w:r w:rsidRPr="00EC3EA2">
              <w:rPr>
                <w:sz w:val="22"/>
                <w:szCs w:val="22"/>
              </w:rPr>
              <w:t>мм</w:t>
            </w:r>
            <w:proofErr w:type="gramEnd"/>
            <w:r w:rsidRPr="00EC3EA2">
              <w:rPr>
                <w:sz w:val="22"/>
                <w:szCs w:val="22"/>
              </w:rPr>
              <w:t>²</w:t>
            </w:r>
          </w:p>
        </w:tc>
        <w:tc>
          <w:tcPr>
            <w:tcW w:w="1984" w:type="dxa"/>
          </w:tcPr>
          <w:p w:rsidR="00EC3EA2" w:rsidRPr="00EC3EA2" w:rsidRDefault="00EC3EA2" w:rsidP="00EA53FF">
            <w:pPr>
              <w:spacing w:line="276" w:lineRule="auto"/>
              <w:jc w:val="center"/>
              <w:rPr>
                <w:sz w:val="22"/>
                <w:szCs w:val="22"/>
              </w:rPr>
            </w:pPr>
            <w:r w:rsidRPr="00EC3EA2">
              <w:rPr>
                <w:sz w:val="22"/>
                <w:szCs w:val="22"/>
              </w:rPr>
              <w:t>2,50</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3</w:t>
            </w:r>
          </w:p>
        </w:tc>
        <w:tc>
          <w:tcPr>
            <w:tcW w:w="5953" w:type="dxa"/>
          </w:tcPr>
          <w:p w:rsidR="00EC3EA2" w:rsidRPr="00EC3EA2" w:rsidRDefault="00EC3EA2" w:rsidP="00EC3EA2">
            <w:pPr>
              <w:spacing w:line="276" w:lineRule="auto"/>
              <w:ind w:firstLine="0"/>
              <w:rPr>
                <w:sz w:val="22"/>
                <w:szCs w:val="22"/>
              </w:rPr>
            </w:pPr>
            <w:r w:rsidRPr="00EC3EA2">
              <w:rPr>
                <w:sz w:val="22"/>
                <w:szCs w:val="22"/>
              </w:rPr>
              <w:t>Минимальное количество свиваемых проводов</w:t>
            </w:r>
          </w:p>
        </w:tc>
        <w:tc>
          <w:tcPr>
            <w:tcW w:w="1560" w:type="dxa"/>
          </w:tcPr>
          <w:p w:rsidR="00EC3EA2" w:rsidRPr="00EC3EA2" w:rsidRDefault="00EC3EA2" w:rsidP="00EC3EA2">
            <w:pPr>
              <w:spacing w:line="276" w:lineRule="auto"/>
              <w:ind w:firstLine="0"/>
              <w:rPr>
                <w:sz w:val="22"/>
                <w:szCs w:val="22"/>
              </w:rPr>
            </w:pPr>
            <w:r w:rsidRPr="00EC3EA2">
              <w:rPr>
                <w:sz w:val="22"/>
                <w:szCs w:val="22"/>
              </w:rPr>
              <w:t>шт.</w:t>
            </w:r>
          </w:p>
        </w:tc>
        <w:tc>
          <w:tcPr>
            <w:tcW w:w="1984" w:type="dxa"/>
          </w:tcPr>
          <w:p w:rsidR="00EC3EA2" w:rsidRPr="00EC3EA2" w:rsidRDefault="00EC3EA2" w:rsidP="00EA53FF">
            <w:pPr>
              <w:spacing w:line="276" w:lineRule="auto"/>
              <w:jc w:val="center"/>
              <w:rPr>
                <w:sz w:val="22"/>
                <w:szCs w:val="22"/>
              </w:rPr>
            </w:pPr>
            <w:r w:rsidRPr="00EC3EA2">
              <w:rPr>
                <w:sz w:val="22"/>
                <w:szCs w:val="22"/>
              </w:rPr>
              <w:t>2</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4</w:t>
            </w:r>
          </w:p>
        </w:tc>
        <w:tc>
          <w:tcPr>
            <w:tcW w:w="5953" w:type="dxa"/>
          </w:tcPr>
          <w:p w:rsidR="00EC3EA2" w:rsidRPr="00EC3EA2" w:rsidRDefault="00EC3EA2" w:rsidP="00EC3EA2">
            <w:pPr>
              <w:spacing w:line="276" w:lineRule="auto"/>
              <w:ind w:firstLine="0"/>
              <w:rPr>
                <w:sz w:val="22"/>
                <w:szCs w:val="22"/>
              </w:rPr>
            </w:pPr>
            <w:r w:rsidRPr="00EC3EA2">
              <w:rPr>
                <w:sz w:val="22"/>
                <w:szCs w:val="22"/>
              </w:rPr>
              <w:t>Максимальное количество свиваемых проводов</w:t>
            </w:r>
          </w:p>
        </w:tc>
        <w:tc>
          <w:tcPr>
            <w:tcW w:w="1560" w:type="dxa"/>
          </w:tcPr>
          <w:p w:rsidR="00EC3EA2" w:rsidRPr="00EC3EA2" w:rsidRDefault="00EC3EA2" w:rsidP="00EC3EA2">
            <w:pPr>
              <w:spacing w:line="276" w:lineRule="auto"/>
              <w:ind w:firstLine="0"/>
              <w:rPr>
                <w:sz w:val="22"/>
                <w:szCs w:val="22"/>
              </w:rPr>
            </w:pPr>
            <w:r w:rsidRPr="00EC3EA2">
              <w:rPr>
                <w:sz w:val="22"/>
                <w:szCs w:val="22"/>
              </w:rPr>
              <w:t>шт.</w:t>
            </w:r>
          </w:p>
        </w:tc>
        <w:tc>
          <w:tcPr>
            <w:tcW w:w="1984" w:type="dxa"/>
          </w:tcPr>
          <w:p w:rsidR="00EC3EA2" w:rsidRPr="00EC3EA2" w:rsidRDefault="00EC3EA2" w:rsidP="00EA53FF">
            <w:pPr>
              <w:spacing w:line="276" w:lineRule="auto"/>
              <w:jc w:val="center"/>
              <w:rPr>
                <w:sz w:val="22"/>
                <w:szCs w:val="22"/>
              </w:rPr>
            </w:pPr>
            <w:r w:rsidRPr="00EC3EA2">
              <w:rPr>
                <w:sz w:val="22"/>
                <w:szCs w:val="22"/>
              </w:rPr>
              <w:t>4</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5</w:t>
            </w:r>
          </w:p>
        </w:tc>
        <w:tc>
          <w:tcPr>
            <w:tcW w:w="5953" w:type="dxa"/>
          </w:tcPr>
          <w:p w:rsidR="00EC3EA2" w:rsidRPr="00EC3EA2" w:rsidRDefault="00EC3EA2" w:rsidP="00EC3EA2">
            <w:pPr>
              <w:spacing w:line="276" w:lineRule="auto"/>
              <w:ind w:firstLine="0"/>
              <w:rPr>
                <w:sz w:val="22"/>
                <w:szCs w:val="22"/>
              </w:rPr>
            </w:pPr>
            <w:r w:rsidRPr="00EC3EA2">
              <w:rPr>
                <w:sz w:val="22"/>
                <w:szCs w:val="22"/>
              </w:rPr>
              <w:t>Регулируемый шаг свивания проводов</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от 8 мм, задается оператором</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6</w:t>
            </w:r>
          </w:p>
        </w:tc>
        <w:tc>
          <w:tcPr>
            <w:tcW w:w="5953" w:type="dxa"/>
          </w:tcPr>
          <w:p w:rsidR="00EC3EA2" w:rsidRPr="00EC3EA2" w:rsidRDefault="00EC3EA2" w:rsidP="00EC3EA2">
            <w:pPr>
              <w:spacing w:line="276" w:lineRule="auto"/>
              <w:ind w:firstLine="0"/>
              <w:rPr>
                <w:sz w:val="22"/>
                <w:szCs w:val="22"/>
              </w:rPr>
            </w:pPr>
            <w:r w:rsidRPr="00EC3EA2">
              <w:rPr>
                <w:sz w:val="22"/>
                <w:szCs w:val="22"/>
              </w:rPr>
              <w:t>Тип регулирования шага свивания</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программное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7</w:t>
            </w:r>
          </w:p>
        </w:tc>
        <w:tc>
          <w:tcPr>
            <w:tcW w:w="5953" w:type="dxa"/>
          </w:tcPr>
          <w:p w:rsidR="00EC3EA2" w:rsidRPr="00EC3EA2" w:rsidRDefault="00EC3EA2" w:rsidP="00EC3EA2">
            <w:pPr>
              <w:spacing w:line="276" w:lineRule="auto"/>
              <w:ind w:firstLine="0"/>
              <w:rPr>
                <w:sz w:val="22"/>
                <w:szCs w:val="22"/>
              </w:rPr>
            </w:pPr>
            <w:r w:rsidRPr="00EC3EA2">
              <w:rPr>
                <w:sz w:val="22"/>
                <w:szCs w:val="22"/>
              </w:rPr>
              <w:t>Управление и подготовка программ свивания осуществляется с сенсорного дисплея</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8</w:t>
            </w:r>
          </w:p>
        </w:tc>
        <w:tc>
          <w:tcPr>
            <w:tcW w:w="5953" w:type="dxa"/>
          </w:tcPr>
          <w:p w:rsidR="00EC3EA2" w:rsidRPr="00EC3EA2" w:rsidRDefault="00EC3EA2" w:rsidP="00EC3EA2">
            <w:pPr>
              <w:spacing w:line="276" w:lineRule="auto"/>
              <w:ind w:firstLine="0"/>
              <w:rPr>
                <w:sz w:val="22"/>
                <w:szCs w:val="22"/>
              </w:rPr>
            </w:pPr>
            <w:r w:rsidRPr="00EC3EA2">
              <w:rPr>
                <w:sz w:val="22"/>
                <w:szCs w:val="22"/>
              </w:rPr>
              <w:t>Минимальный диаметр используемых подающих катушек</w:t>
            </w:r>
          </w:p>
        </w:tc>
        <w:tc>
          <w:tcPr>
            <w:tcW w:w="1560" w:type="dxa"/>
          </w:tcPr>
          <w:p w:rsidR="00EC3EA2" w:rsidRPr="00EC3EA2" w:rsidRDefault="00EC3EA2" w:rsidP="00EC3EA2">
            <w:pPr>
              <w:spacing w:line="276" w:lineRule="auto"/>
              <w:ind w:firstLine="0"/>
              <w:rPr>
                <w:sz w:val="22"/>
                <w:szCs w:val="22"/>
              </w:rPr>
            </w:pPr>
            <w:r w:rsidRPr="00EC3EA2">
              <w:rPr>
                <w:sz w:val="22"/>
                <w:szCs w:val="22"/>
              </w:rPr>
              <w:t>мм</w:t>
            </w:r>
          </w:p>
        </w:tc>
        <w:tc>
          <w:tcPr>
            <w:tcW w:w="1984" w:type="dxa"/>
          </w:tcPr>
          <w:p w:rsidR="00EC3EA2" w:rsidRPr="00EC3EA2" w:rsidRDefault="00EC3EA2" w:rsidP="00EA53FF">
            <w:pPr>
              <w:spacing w:line="276" w:lineRule="auto"/>
              <w:jc w:val="center"/>
              <w:rPr>
                <w:sz w:val="22"/>
                <w:szCs w:val="22"/>
              </w:rPr>
            </w:pPr>
            <w:r w:rsidRPr="00EC3EA2">
              <w:rPr>
                <w:sz w:val="22"/>
                <w:szCs w:val="22"/>
              </w:rPr>
              <w:t>125</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9</w:t>
            </w:r>
          </w:p>
        </w:tc>
        <w:tc>
          <w:tcPr>
            <w:tcW w:w="5953" w:type="dxa"/>
          </w:tcPr>
          <w:p w:rsidR="00EC3EA2" w:rsidRPr="00EC3EA2" w:rsidRDefault="00EC3EA2" w:rsidP="00EC3EA2">
            <w:pPr>
              <w:spacing w:line="276" w:lineRule="auto"/>
              <w:ind w:firstLine="0"/>
              <w:rPr>
                <w:sz w:val="22"/>
                <w:szCs w:val="22"/>
              </w:rPr>
            </w:pPr>
            <w:r w:rsidRPr="00EC3EA2">
              <w:rPr>
                <w:sz w:val="22"/>
                <w:szCs w:val="22"/>
              </w:rPr>
              <w:t>Укладка свитых проводов: в бухту</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10</w:t>
            </w:r>
          </w:p>
        </w:tc>
        <w:tc>
          <w:tcPr>
            <w:tcW w:w="5953" w:type="dxa"/>
          </w:tcPr>
          <w:p w:rsidR="00EC3EA2" w:rsidRPr="00EC3EA2" w:rsidRDefault="00EC3EA2" w:rsidP="00EC3EA2">
            <w:pPr>
              <w:spacing w:line="276" w:lineRule="auto"/>
              <w:ind w:firstLine="0"/>
              <w:rPr>
                <w:sz w:val="22"/>
                <w:szCs w:val="22"/>
              </w:rPr>
            </w:pPr>
            <w:r w:rsidRPr="00EC3EA2">
              <w:rPr>
                <w:sz w:val="22"/>
                <w:szCs w:val="22"/>
              </w:rPr>
              <w:t>Измерение длины готового изделия</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11</w:t>
            </w:r>
          </w:p>
        </w:tc>
        <w:tc>
          <w:tcPr>
            <w:tcW w:w="5953" w:type="dxa"/>
          </w:tcPr>
          <w:p w:rsidR="00EC3EA2" w:rsidRPr="00EC3EA2" w:rsidRDefault="00EC3EA2" w:rsidP="00EC3EA2">
            <w:pPr>
              <w:spacing w:line="276" w:lineRule="auto"/>
              <w:ind w:firstLine="0"/>
              <w:rPr>
                <w:sz w:val="22"/>
                <w:szCs w:val="22"/>
              </w:rPr>
            </w:pPr>
            <w:r w:rsidRPr="00EC3EA2">
              <w:rPr>
                <w:sz w:val="22"/>
                <w:szCs w:val="22"/>
              </w:rPr>
              <w:t>Остановка по достижении заданной длины</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12</w:t>
            </w:r>
          </w:p>
        </w:tc>
        <w:tc>
          <w:tcPr>
            <w:tcW w:w="5953" w:type="dxa"/>
          </w:tcPr>
          <w:p w:rsidR="00EC3EA2" w:rsidRPr="00EC3EA2" w:rsidRDefault="00EC3EA2" w:rsidP="00EC3EA2">
            <w:pPr>
              <w:spacing w:line="276" w:lineRule="auto"/>
              <w:ind w:firstLine="0"/>
              <w:rPr>
                <w:sz w:val="22"/>
                <w:szCs w:val="22"/>
              </w:rPr>
            </w:pPr>
            <w:r w:rsidRPr="00EC3EA2">
              <w:rPr>
                <w:sz w:val="22"/>
                <w:szCs w:val="22"/>
              </w:rPr>
              <w:t>Остановка по заданному времени</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lastRenderedPageBreak/>
              <w:t>13</w:t>
            </w:r>
          </w:p>
        </w:tc>
        <w:tc>
          <w:tcPr>
            <w:tcW w:w="5953" w:type="dxa"/>
          </w:tcPr>
          <w:p w:rsidR="00EC3EA2" w:rsidRPr="00EC3EA2" w:rsidRDefault="00EC3EA2" w:rsidP="00EC3EA2">
            <w:pPr>
              <w:spacing w:line="276" w:lineRule="auto"/>
              <w:ind w:firstLine="0"/>
              <w:rPr>
                <w:sz w:val="22"/>
                <w:szCs w:val="22"/>
              </w:rPr>
            </w:pPr>
            <w:r w:rsidRPr="00EC3EA2">
              <w:rPr>
                <w:sz w:val="22"/>
                <w:szCs w:val="22"/>
              </w:rPr>
              <w:t>Пошаговый режим</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14</w:t>
            </w:r>
          </w:p>
        </w:tc>
        <w:tc>
          <w:tcPr>
            <w:tcW w:w="5953" w:type="dxa"/>
          </w:tcPr>
          <w:p w:rsidR="00EC3EA2" w:rsidRPr="00EC3EA2" w:rsidRDefault="00EC3EA2" w:rsidP="00EC3EA2">
            <w:pPr>
              <w:spacing w:line="276" w:lineRule="auto"/>
              <w:ind w:firstLine="0"/>
              <w:rPr>
                <w:sz w:val="22"/>
                <w:szCs w:val="22"/>
              </w:rPr>
            </w:pPr>
            <w:r w:rsidRPr="00EC3EA2">
              <w:rPr>
                <w:sz w:val="22"/>
                <w:szCs w:val="22"/>
              </w:rPr>
              <w:t>Защитный кожух с концевым размыкателем</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15</w:t>
            </w:r>
          </w:p>
        </w:tc>
        <w:tc>
          <w:tcPr>
            <w:tcW w:w="5953" w:type="dxa"/>
          </w:tcPr>
          <w:p w:rsidR="00EC3EA2" w:rsidRPr="00EC3EA2" w:rsidRDefault="00EC3EA2" w:rsidP="00EC3EA2">
            <w:pPr>
              <w:spacing w:line="276" w:lineRule="auto"/>
              <w:ind w:firstLine="0"/>
              <w:rPr>
                <w:sz w:val="22"/>
                <w:szCs w:val="22"/>
              </w:rPr>
            </w:pPr>
            <w:r w:rsidRPr="00EC3EA2">
              <w:rPr>
                <w:sz w:val="22"/>
                <w:szCs w:val="22"/>
              </w:rPr>
              <w:t xml:space="preserve">Возможность введения поправочного коэффициента для корректировки полученного шага </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16</w:t>
            </w:r>
          </w:p>
        </w:tc>
        <w:tc>
          <w:tcPr>
            <w:tcW w:w="5953" w:type="dxa"/>
          </w:tcPr>
          <w:p w:rsidR="00EC3EA2" w:rsidRPr="00EC3EA2" w:rsidRDefault="00EC3EA2" w:rsidP="00EC3EA2">
            <w:pPr>
              <w:spacing w:line="276" w:lineRule="auto"/>
              <w:ind w:firstLine="0"/>
              <w:rPr>
                <w:sz w:val="22"/>
                <w:szCs w:val="22"/>
              </w:rPr>
            </w:pPr>
            <w:r w:rsidRPr="00EC3EA2">
              <w:rPr>
                <w:sz w:val="22"/>
                <w:szCs w:val="22"/>
              </w:rPr>
              <w:t>Длина получаемого свитого провода ограничивается только длиной провода на подающих катушках</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17</w:t>
            </w:r>
          </w:p>
        </w:tc>
        <w:tc>
          <w:tcPr>
            <w:tcW w:w="5953" w:type="dxa"/>
          </w:tcPr>
          <w:p w:rsidR="00EC3EA2" w:rsidRPr="00EC3EA2" w:rsidRDefault="00EC3EA2" w:rsidP="00EC3EA2">
            <w:pPr>
              <w:spacing w:line="276" w:lineRule="auto"/>
              <w:ind w:firstLine="0"/>
              <w:rPr>
                <w:sz w:val="22"/>
                <w:szCs w:val="22"/>
              </w:rPr>
            </w:pPr>
            <w:r w:rsidRPr="00EC3EA2">
              <w:rPr>
                <w:sz w:val="22"/>
                <w:szCs w:val="22"/>
              </w:rPr>
              <w:t>Привод катушек: планетарный механизм, предотвращающий деформаци</w:t>
            </w:r>
            <w:proofErr w:type="gramStart"/>
            <w:r w:rsidRPr="00EC3EA2">
              <w:rPr>
                <w:sz w:val="22"/>
                <w:szCs w:val="22"/>
              </w:rPr>
              <w:t>ю(</w:t>
            </w:r>
            <w:proofErr w:type="spellStart"/>
            <w:proofErr w:type="gramEnd"/>
            <w:r w:rsidRPr="00EC3EA2">
              <w:rPr>
                <w:sz w:val="22"/>
                <w:szCs w:val="22"/>
              </w:rPr>
              <w:t>перекрутку</w:t>
            </w:r>
            <w:proofErr w:type="spellEnd"/>
            <w:r w:rsidRPr="00EC3EA2">
              <w:rPr>
                <w:sz w:val="22"/>
                <w:szCs w:val="22"/>
              </w:rPr>
              <w:t xml:space="preserve">)  жилы и изоляции провода по оси </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18</w:t>
            </w:r>
          </w:p>
        </w:tc>
        <w:tc>
          <w:tcPr>
            <w:tcW w:w="5953" w:type="dxa"/>
          </w:tcPr>
          <w:p w:rsidR="00EC3EA2" w:rsidRPr="00EC3EA2" w:rsidRDefault="00EC3EA2" w:rsidP="00EC3EA2">
            <w:pPr>
              <w:spacing w:line="276" w:lineRule="auto"/>
              <w:ind w:firstLine="0"/>
              <w:rPr>
                <w:sz w:val="22"/>
                <w:szCs w:val="22"/>
              </w:rPr>
            </w:pPr>
            <w:r w:rsidRPr="00EC3EA2">
              <w:rPr>
                <w:sz w:val="22"/>
                <w:szCs w:val="22"/>
              </w:rPr>
              <w:t>Ориентация установки</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вертикальная относительно пола</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19</w:t>
            </w:r>
          </w:p>
        </w:tc>
        <w:tc>
          <w:tcPr>
            <w:tcW w:w="5953" w:type="dxa"/>
          </w:tcPr>
          <w:p w:rsidR="00EC3EA2" w:rsidRPr="00EC3EA2" w:rsidRDefault="00EC3EA2" w:rsidP="00EC3EA2">
            <w:pPr>
              <w:spacing w:line="276" w:lineRule="auto"/>
              <w:ind w:firstLine="0"/>
              <w:rPr>
                <w:sz w:val="22"/>
                <w:szCs w:val="22"/>
              </w:rPr>
            </w:pPr>
            <w:r w:rsidRPr="00EC3EA2">
              <w:rPr>
                <w:sz w:val="22"/>
                <w:szCs w:val="22"/>
              </w:rPr>
              <w:t>Исполнение установки</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напольное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20</w:t>
            </w:r>
          </w:p>
        </w:tc>
        <w:tc>
          <w:tcPr>
            <w:tcW w:w="5953" w:type="dxa"/>
          </w:tcPr>
          <w:p w:rsidR="00EC3EA2" w:rsidRPr="00EC3EA2" w:rsidRDefault="00EC3EA2" w:rsidP="00EC3EA2">
            <w:pPr>
              <w:spacing w:line="276" w:lineRule="auto"/>
              <w:ind w:firstLine="0"/>
              <w:rPr>
                <w:sz w:val="22"/>
                <w:szCs w:val="22"/>
              </w:rPr>
            </w:pPr>
            <w:r w:rsidRPr="00EC3EA2">
              <w:rPr>
                <w:sz w:val="22"/>
                <w:szCs w:val="22"/>
              </w:rPr>
              <w:t>Защитный кожух, оснащенный размыкателями электрической цепи</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21</w:t>
            </w:r>
          </w:p>
        </w:tc>
        <w:tc>
          <w:tcPr>
            <w:tcW w:w="5953" w:type="dxa"/>
          </w:tcPr>
          <w:p w:rsidR="00EC3EA2" w:rsidRPr="00EC3EA2" w:rsidRDefault="00EC3EA2" w:rsidP="00EC3EA2">
            <w:pPr>
              <w:spacing w:line="276" w:lineRule="auto"/>
              <w:ind w:firstLine="0"/>
              <w:rPr>
                <w:sz w:val="22"/>
                <w:szCs w:val="22"/>
              </w:rPr>
            </w:pPr>
            <w:r w:rsidRPr="00EC3EA2">
              <w:rPr>
                <w:sz w:val="22"/>
                <w:szCs w:val="22"/>
              </w:rPr>
              <w:t>Потребляемая мощность</w:t>
            </w:r>
          </w:p>
        </w:tc>
        <w:tc>
          <w:tcPr>
            <w:tcW w:w="1560" w:type="dxa"/>
          </w:tcPr>
          <w:p w:rsidR="00EC3EA2" w:rsidRPr="00EC3EA2" w:rsidRDefault="00EC3EA2" w:rsidP="00EC3EA2">
            <w:pPr>
              <w:spacing w:line="276" w:lineRule="auto"/>
              <w:ind w:firstLine="0"/>
              <w:rPr>
                <w:sz w:val="22"/>
                <w:szCs w:val="22"/>
              </w:rPr>
            </w:pPr>
            <w:r w:rsidRPr="00EC3EA2">
              <w:rPr>
                <w:sz w:val="22"/>
                <w:szCs w:val="22"/>
              </w:rPr>
              <w:t>кВт</w:t>
            </w:r>
          </w:p>
        </w:tc>
        <w:tc>
          <w:tcPr>
            <w:tcW w:w="1984" w:type="dxa"/>
          </w:tcPr>
          <w:p w:rsidR="00EC3EA2" w:rsidRPr="00EC3EA2" w:rsidRDefault="00EC3EA2" w:rsidP="00EC3EA2">
            <w:pPr>
              <w:spacing w:line="276" w:lineRule="auto"/>
              <w:ind w:firstLine="0"/>
              <w:rPr>
                <w:sz w:val="22"/>
                <w:szCs w:val="22"/>
              </w:rPr>
            </w:pPr>
            <w:r w:rsidRPr="00EC3EA2">
              <w:rPr>
                <w:sz w:val="22"/>
                <w:szCs w:val="22"/>
              </w:rPr>
              <w:t>1,5</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22</w:t>
            </w:r>
          </w:p>
        </w:tc>
        <w:tc>
          <w:tcPr>
            <w:tcW w:w="5953" w:type="dxa"/>
          </w:tcPr>
          <w:p w:rsidR="00EC3EA2" w:rsidRPr="00EC3EA2" w:rsidRDefault="00EC3EA2" w:rsidP="00EC3EA2">
            <w:pPr>
              <w:spacing w:line="276" w:lineRule="auto"/>
              <w:ind w:firstLine="0"/>
              <w:rPr>
                <w:sz w:val="22"/>
                <w:szCs w:val="22"/>
              </w:rPr>
            </w:pPr>
            <w:r w:rsidRPr="00EC3EA2">
              <w:rPr>
                <w:sz w:val="22"/>
                <w:szCs w:val="22"/>
              </w:rPr>
              <w:t>Габаритные размеры (</w:t>
            </w:r>
            <w:proofErr w:type="spellStart"/>
            <w:r w:rsidRPr="00EC3EA2">
              <w:rPr>
                <w:sz w:val="22"/>
                <w:szCs w:val="22"/>
              </w:rPr>
              <w:t>ДхГхВ</w:t>
            </w:r>
            <w:proofErr w:type="spellEnd"/>
            <w:r w:rsidRPr="00EC3EA2">
              <w:rPr>
                <w:sz w:val="22"/>
                <w:szCs w:val="22"/>
              </w:rPr>
              <w:t>)</w:t>
            </w:r>
          </w:p>
        </w:tc>
        <w:tc>
          <w:tcPr>
            <w:tcW w:w="1560" w:type="dxa"/>
          </w:tcPr>
          <w:p w:rsidR="00EC3EA2" w:rsidRPr="00EC3EA2" w:rsidRDefault="00EC3EA2" w:rsidP="00EC3EA2">
            <w:pPr>
              <w:spacing w:line="276" w:lineRule="auto"/>
              <w:ind w:firstLine="0"/>
              <w:rPr>
                <w:sz w:val="22"/>
                <w:szCs w:val="22"/>
              </w:rPr>
            </w:pPr>
            <w:r w:rsidRPr="00EC3EA2">
              <w:rPr>
                <w:sz w:val="22"/>
                <w:szCs w:val="22"/>
              </w:rPr>
              <w:t>мм</w:t>
            </w:r>
          </w:p>
        </w:tc>
        <w:tc>
          <w:tcPr>
            <w:tcW w:w="1984" w:type="dxa"/>
          </w:tcPr>
          <w:p w:rsidR="00EC3EA2" w:rsidRPr="00EC3EA2" w:rsidRDefault="00EC3EA2" w:rsidP="00EC3EA2">
            <w:pPr>
              <w:spacing w:line="276" w:lineRule="auto"/>
              <w:ind w:firstLine="0"/>
              <w:rPr>
                <w:sz w:val="22"/>
                <w:szCs w:val="22"/>
              </w:rPr>
            </w:pPr>
            <w:r w:rsidRPr="00EC3EA2">
              <w:rPr>
                <w:sz w:val="22"/>
                <w:szCs w:val="22"/>
              </w:rPr>
              <w:t>1280х610х1700</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23</w:t>
            </w:r>
          </w:p>
        </w:tc>
        <w:tc>
          <w:tcPr>
            <w:tcW w:w="5953" w:type="dxa"/>
          </w:tcPr>
          <w:p w:rsidR="00EC3EA2" w:rsidRPr="00EC3EA2" w:rsidRDefault="00EC3EA2" w:rsidP="00EC3EA2">
            <w:pPr>
              <w:spacing w:line="276" w:lineRule="auto"/>
              <w:ind w:firstLine="0"/>
              <w:rPr>
                <w:sz w:val="22"/>
                <w:szCs w:val="22"/>
              </w:rPr>
            </w:pPr>
            <w:r w:rsidRPr="00EC3EA2">
              <w:rPr>
                <w:sz w:val="22"/>
                <w:szCs w:val="22"/>
              </w:rPr>
              <w:t xml:space="preserve">Техническая документация: общий паспорт, включая технологическую схему, электрическую схему, инструкцию по эксплуатации. </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r w:rsidR="00EC3EA2" w:rsidRPr="00EC3EA2" w:rsidTr="00EC3EA2">
        <w:tc>
          <w:tcPr>
            <w:tcW w:w="959" w:type="dxa"/>
          </w:tcPr>
          <w:p w:rsidR="00EC3EA2" w:rsidRPr="00EC3EA2" w:rsidRDefault="00EC3EA2" w:rsidP="00EC3EA2">
            <w:pPr>
              <w:spacing w:line="276" w:lineRule="auto"/>
              <w:ind w:firstLine="0"/>
              <w:rPr>
                <w:sz w:val="22"/>
                <w:szCs w:val="22"/>
              </w:rPr>
            </w:pPr>
            <w:r w:rsidRPr="00EC3EA2">
              <w:rPr>
                <w:sz w:val="22"/>
                <w:szCs w:val="22"/>
              </w:rPr>
              <w:t>24</w:t>
            </w:r>
          </w:p>
        </w:tc>
        <w:tc>
          <w:tcPr>
            <w:tcW w:w="5953" w:type="dxa"/>
          </w:tcPr>
          <w:p w:rsidR="00EC3EA2" w:rsidRPr="00EC3EA2" w:rsidRDefault="00EC3EA2" w:rsidP="00EC3EA2">
            <w:pPr>
              <w:spacing w:line="276" w:lineRule="auto"/>
              <w:ind w:firstLine="0"/>
              <w:rPr>
                <w:color w:val="000000"/>
                <w:sz w:val="22"/>
                <w:szCs w:val="22"/>
                <w:shd w:val="clear" w:color="auto" w:fill="FFFFFF"/>
              </w:rPr>
            </w:pPr>
            <w:r w:rsidRPr="00EC3EA2">
              <w:rPr>
                <w:color w:val="000000"/>
                <w:sz w:val="22"/>
                <w:szCs w:val="22"/>
                <w:shd w:val="clear" w:color="auto" w:fill="FFFFFF"/>
              </w:rPr>
              <w:t>Масса</w:t>
            </w:r>
          </w:p>
        </w:tc>
        <w:tc>
          <w:tcPr>
            <w:tcW w:w="1560" w:type="dxa"/>
          </w:tcPr>
          <w:p w:rsidR="00EC3EA2" w:rsidRPr="00EC3EA2" w:rsidRDefault="00EC3EA2" w:rsidP="00EC3EA2">
            <w:pPr>
              <w:spacing w:line="276" w:lineRule="auto"/>
              <w:ind w:firstLine="0"/>
              <w:rPr>
                <w:sz w:val="22"/>
                <w:szCs w:val="22"/>
              </w:rPr>
            </w:pPr>
            <w:r w:rsidRPr="00EC3EA2">
              <w:rPr>
                <w:sz w:val="22"/>
                <w:szCs w:val="22"/>
              </w:rPr>
              <w:t>кг</w:t>
            </w:r>
          </w:p>
        </w:tc>
        <w:tc>
          <w:tcPr>
            <w:tcW w:w="1984" w:type="dxa"/>
          </w:tcPr>
          <w:p w:rsidR="00EC3EA2" w:rsidRPr="00EC3EA2" w:rsidRDefault="00EC3EA2" w:rsidP="00EC3EA2">
            <w:pPr>
              <w:spacing w:line="276" w:lineRule="auto"/>
              <w:ind w:firstLine="0"/>
              <w:rPr>
                <w:sz w:val="22"/>
                <w:szCs w:val="22"/>
              </w:rPr>
            </w:pPr>
            <w:r w:rsidRPr="00EC3EA2">
              <w:rPr>
                <w:sz w:val="22"/>
                <w:szCs w:val="22"/>
              </w:rPr>
              <w:t>не более 250</w:t>
            </w:r>
          </w:p>
        </w:tc>
      </w:tr>
      <w:tr w:rsidR="00EC3EA2" w:rsidRPr="00EC3EA2" w:rsidTr="00EC3EA2">
        <w:tc>
          <w:tcPr>
            <w:tcW w:w="959" w:type="dxa"/>
          </w:tcPr>
          <w:p w:rsidR="00EC3EA2" w:rsidRPr="00EC3EA2" w:rsidRDefault="00EC3EA2" w:rsidP="00EC3EA2">
            <w:pPr>
              <w:tabs>
                <w:tab w:val="center" w:pos="290"/>
              </w:tabs>
              <w:spacing w:line="276" w:lineRule="auto"/>
              <w:ind w:firstLine="0"/>
              <w:rPr>
                <w:sz w:val="22"/>
                <w:szCs w:val="22"/>
              </w:rPr>
            </w:pPr>
            <w:r w:rsidRPr="00EC3EA2">
              <w:rPr>
                <w:sz w:val="22"/>
                <w:szCs w:val="22"/>
              </w:rPr>
              <w:t>25</w:t>
            </w:r>
          </w:p>
        </w:tc>
        <w:tc>
          <w:tcPr>
            <w:tcW w:w="5953" w:type="dxa"/>
          </w:tcPr>
          <w:p w:rsidR="00EC3EA2" w:rsidRPr="00EC3EA2" w:rsidRDefault="00EC3EA2" w:rsidP="00EC3EA2">
            <w:pPr>
              <w:spacing w:line="276" w:lineRule="auto"/>
              <w:ind w:firstLine="0"/>
              <w:rPr>
                <w:color w:val="000000"/>
                <w:sz w:val="22"/>
                <w:szCs w:val="22"/>
                <w:shd w:val="clear" w:color="auto" w:fill="FFFFFF"/>
              </w:rPr>
            </w:pPr>
            <w:r w:rsidRPr="00EC3EA2">
              <w:rPr>
                <w:color w:val="000000"/>
                <w:sz w:val="22"/>
                <w:szCs w:val="22"/>
                <w:shd w:val="clear" w:color="auto" w:fill="FFFFFF"/>
              </w:rPr>
              <w:t>Диаметр приемного барабана</w:t>
            </w:r>
          </w:p>
        </w:tc>
        <w:tc>
          <w:tcPr>
            <w:tcW w:w="1560" w:type="dxa"/>
          </w:tcPr>
          <w:p w:rsidR="00EC3EA2" w:rsidRPr="00EC3EA2" w:rsidRDefault="00EC3EA2" w:rsidP="00EC3EA2">
            <w:pPr>
              <w:spacing w:line="276" w:lineRule="auto"/>
              <w:ind w:firstLine="0"/>
              <w:rPr>
                <w:sz w:val="22"/>
                <w:szCs w:val="22"/>
              </w:rPr>
            </w:pPr>
            <w:r w:rsidRPr="00EC3EA2">
              <w:rPr>
                <w:sz w:val="22"/>
                <w:szCs w:val="22"/>
              </w:rPr>
              <w:t>мм</w:t>
            </w:r>
          </w:p>
        </w:tc>
        <w:tc>
          <w:tcPr>
            <w:tcW w:w="1984" w:type="dxa"/>
          </w:tcPr>
          <w:p w:rsidR="00EC3EA2" w:rsidRPr="00EC3EA2" w:rsidRDefault="00EC3EA2" w:rsidP="00EC3EA2">
            <w:pPr>
              <w:spacing w:line="276" w:lineRule="auto"/>
              <w:ind w:firstLine="0"/>
              <w:rPr>
                <w:sz w:val="22"/>
                <w:szCs w:val="22"/>
              </w:rPr>
            </w:pPr>
            <w:r w:rsidRPr="00EC3EA2">
              <w:rPr>
                <w:sz w:val="22"/>
                <w:szCs w:val="22"/>
              </w:rPr>
              <w:t>не менее 250</w:t>
            </w:r>
          </w:p>
        </w:tc>
      </w:tr>
      <w:tr w:rsidR="00EC3EA2" w:rsidRPr="00EC3EA2" w:rsidTr="00EC3EA2">
        <w:tc>
          <w:tcPr>
            <w:tcW w:w="959" w:type="dxa"/>
          </w:tcPr>
          <w:p w:rsidR="00EC3EA2" w:rsidRPr="00EC3EA2" w:rsidRDefault="00EC3EA2" w:rsidP="00EC3EA2">
            <w:pPr>
              <w:tabs>
                <w:tab w:val="center" w:pos="290"/>
              </w:tabs>
              <w:spacing w:line="276" w:lineRule="auto"/>
              <w:ind w:firstLine="0"/>
              <w:rPr>
                <w:sz w:val="22"/>
                <w:szCs w:val="22"/>
              </w:rPr>
            </w:pPr>
            <w:r w:rsidRPr="00EC3EA2">
              <w:rPr>
                <w:sz w:val="22"/>
                <w:szCs w:val="22"/>
              </w:rPr>
              <w:t>26</w:t>
            </w:r>
          </w:p>
        </w:tc>
        <w:tc>
          <w:tcPr>
            <w:tcW w:w="5953" w:type="dxa"/>
          </w:tcPr>
          <w:p w:rsidR="00EC3EA2" w:rsidRPr="00EC3EA2" w:rsidRDefault="00EC3EA2" w:rsidP="00EC3EA2">
            <w:pPr>
              <w:spacing w:line="276" w:lineRule="auto"/>
              <w:ind w:firstLine="0"/>
              <w:rPr>
                <w:color w:val="000000"/>
                <w:sz w:val="22"/>
                <w:szCs w:val="22"/>
                <w:shd w:val="clear" w:color="auto" w:fill="FFFFFF"/>
              </w:rPr>
            </w:pPr>
            <w:r w:rsidRPr="00EC3EA2">
              <w:rPr>
                <w:color w:val="000000"/>
                <w:sz w:val="22"/>
                <w:szCs w:val="22"/>
                <w:shd w:val="clear" w:color="auto" w:fill="FFFFFF"/>
              </w:rPr>
              <w:t>Лампа сигнализации готовности работы</w:t>
            </w:r>
          </w:p>
        </w:tc>
        <w:tc>
          <w:tcPr>
            <w:tcW w:w="1560" w:type="dxa"/>
          </w:tcPr>
          <w:p w:rsidR="00EC3EA2" w:rsidRPr="00EC3EA2" w:rsidRDefault="00EC3EA2" w:rsidP="00EA53FF">
            <w:pPr>
              <w:spacing w:line="276" w:lineRule="auto"/>
              <w:jc w:val="center"/>
              <w:rPr>
                <w:sz w:val="22"/>
                <w:szCs w:val="22"/>
              </w:rPr>
            </w:pPr>
          </w:p>
        </w:tc>
        <w:tc>
          <w:tcPr>
            <w:tcW w:w="1984" w:type="dxa"/>
          </w:tcPr>
          <w:p w:rsidR="00EC3EA2" w:rsidRPr="00EC3EA2" w:rsidRDefault="00EC3EA2" w:rsidP="00EC3EA2">
            <w:pPr>
              <w:spacing w:line="276" w:lineRule="auto"/>
              <w:ind w:firstLine="0"/>
              <w:rPr>
                <w:sz w:val="22"/>
                <w:szCs w:val="22"/>
              </w:rPr>
            </w:pPr>
            <w:r w:rsidRPr="00EC3EA2">
              <w:rPr>
                <w:sz w:val="22"/>
                <w:szCs w:val="22"/>
              </w:rPr>
              <w:t>наличие</w:t>
            </w:r>
          </w:p>
        </w:tc>
      </w:tr>
    </w:tbl>
    <w:p w:rsidR="00204997" w:rsidRPr="00EC3EA2" w:rsidRDefault="00204997" w:rsidP="00204997">
      <w:pPr>
        <w:widowControl/>
        <w:suppressAutoHyphens w:val="0"/>
        <w:snapToGrid/>
        <w:spacing w:after="200" w:line="276" w:lineRule="auto"/>
        <w:ind w:left="720" w:firstLine="0"/>
        <w:rPr>
          <w:b/>
          <w:sz w:val="22"/>
          <w:szCs w:val="22"/>
        </w:rPr>
      </w:pPr>
    </w:p>
    <w:p w:rsidR="00204997" w:rsidRPr="009B34CB" w:rsidRDefault="00204997" w:rsidP="00204997">
      <w:pPr>
        <w:widowControl/>
        <w:suppressAutoHyphens w:val="0"/>
        <w:snapToGrid/>
        <w:spacing w:after="200" w:line="276" w:lineRule="auto"/>
        <w:ind w:firstLine="0"/>
        <w:jc w:val="left"/>
        <w:rPr>
          <w:rFonts w:eastAsia="ArialMT"/>
          <w:sz w:val="18"/>
          <w:szCs w:val="18"/>
          <w:highlight w:val="yellow"/>
        </w:rPr>
      </w:pPr>
    </w:p>
    <w:p w:rsidR="00204997" w:rsidRPr="00EC3EA2" w:rsidRDefault="00204997" w:rsidP="00204997">
      <w:pPr>
        <w:widowControl/>
        <w:suppressAutoHyphens w:val="0"/>
        <w:snapToGrid/>
        <w:spacing w:after="200" w:line="276" w:lineRule="auto"/>
        <w:ind w:firstLine="0"/>
        <w:jc w:val="left"/>
        <w:rPr>
          <w:rFonts w:eastAsia="ArialMT"/>
          <w:sz w:val="22"/>
          <w:szCs w:val="22"/>
        </w:rPr>
      </w:pPr>
      <w:r w:rsidRPr="00EC3EA2">
        <w:rPr>
          <w:rFonts w:eastAsia="ArialMT"/>
          <w:sz w:val="22"/>
          <w:szCs w:val="22"/>
        </w:rPr>
        <w:t>Продавец</w:t>
      </w:r>
      <w:r w:rsidRPr="00EC3EA2">
        <w:rPr>
          <w:rFonts w:eastAsia="ArialMT"/>
          <w:sz w:val="22"/>
          <w:szCs w:val="22"/>
        </w:rPr>
        <w:tab/>
      </w:r>
      <w:r w:rsidRPr="00EC3EA2">
        <w:rPr>
          <w:rFonts w:eastAsia="ArialMT"/>
          <w:sz w:val="22"/>
          <w:szCs w:val="22"/>
        </w:rPr>
        <w:tab/>
      </w:r>
      <w:r w:rsidRPr="00EC3EA2">
        <w:rPr>
          <w:rFonts w:eastAsia="ArialMT"/>
          <w:sz w:val="22"/>
          <w:szCs w:val="22"/>
        </w:rPr>
        <w:tab/>
      </w:r>
      <w:r w:rsidRPr="00EC3EA2">
        <w:rPr>
          <w:rFonts w:eastAsia="ArialMT"/>
          <w:sz w:val="22"/>
          <w:szCs w:val="22"/>
        </w:rPr>
        <w:tab/>
      </w:r>
      <w:r w:rsidRPr="00EC3EA2">
        <w:rPr>
          <w:rFonts w:eastAsia="ArialMT"/>
          <w:sz w:val="22"/>
          <w:szCs w:val="22"/>
        </w:rPr>
        <w:tab/>
      </w:r>
      <w:r w:rsidRPr="00EC3EA2">
        <w:rPr>
          <w:rFonts w:eastAsia="ArialMT"/>
          <w:sz w:val="22"/>
          <w:szCs w:val="22"/>
        </w:rPr>
        <w:tab/>
      </w:r>
      <w:r w:rsidRPr="00EC3EA2">
        <w:rPr>
          <w:rFonts w:eastAsia="ArialMT"/>
          <w:sz w:val="22"/>
          <w:szCs w:val="22"/>
        </w:rPr>
        <w:tab/>
        <w:t>Покупатель:</w:t>
      </w:r>
    </w:p>
    <w:p w:rsidR="00204997" w:rsidRPr="00EC3EA2" w:rsidRDefault="00204997" w:rsidP="00204997">
      <w:pPr>
        <w:widowControl/>
        <w:suppressAutoHyphens w:val="0"/>
        <w:snapToGrid/>
        <w:spacing w:after="200" w:line="276" w:lineRule="auto"/>
        <w:ind w:firstLine="0"/>
        <w:jc w:val="left"/>
        <w:rPr>
          <w:rFonts w:eastAsia="ArialMT"/>
          <w:sz w:val="22"/>
          <w:szCs w:val="22"/>
        </w:rPr>
      </w:pPr>
      <w:r w:rsidRPr="00EC3EA2">
        <w:rPr>
          <w:rFonts w:eastAsia="ArialMT"/>
          <w:sz w:val="22"/>
          <w:szCs w:val="22"/>
        </w:rPr>
        <w:t>_____________/</w:t>
      </w:r>
      <w:r w:rsidRPr="00EC3EA2">
        <w:rPr>
          <w:b/>
          <w:bCs/>
          <w:sz w:val="22"/>
          <w:szCs w:val="22"/>
          <w:lang w:eastAsia="ru-RU"/>
        </w:rPr>
        <w:t xml:space="preserve"> ________________</w:t>
      </w:r>
      <w:r w:rsidRPr="00EC3EA2">
        <w:rPr>
          <w:b/>
          <w:bCs/>
          <w:sz w:val="22"/>
          <w:szCs w:val="22"/>
          <w:lang w:eastAsia="en-US"/>
        </w:rPr>
        <w:t>/</w:t>
      </w:r>
      <w:r w:rsidRPr="00EC3EA2">
        <w:rPr>
          <w:rFonts w:eastAsia="ArialMT"/>
          <w:sz w:val="22"/>
          <w:szCs w:val="22"/>
        </w:rPr>
        <w:tab/>
      </w:r>
      <w:r w:rsidRPr="00EC3EA2">
        <w:rPr>
          <w:rFonts w:eastAsia="ArialMT"/>
          <w:sz w:val="22"/>
          <w:szCs w:val="22"/>
        </w:rPr>
        <w:tab/>
      </w:r>
      <w:r w:rsidRPr="00EC3EA2">
        <w:rPr>
          <w:rFonts w:eastAsia="ArialMT"/>
          <w:sz w:val="22"/>
          <w:szCs w:val="22"/>
        </w:rPr>
        <w:tab/>
      </w:r>
      <w:r w:rsidRPr="00EC3EA2">
        <w:rPr>
          <w:rFonts w:eastAsia="ArialMT"/>
          <w:sz w:val="22"/>
          <w:szCs w:val="22"/>
        </w:rPr>
        <w:tab/>
        <w:t>______________/</w:t>
      </w:r>
      <w:proofErr w:type="spellStart"/>
      <w:r w:rsidRPr="00EC3EA2">
        <w:rPr>
          <w:bCs/>
          <w:sz w:val="22"/>
          <w:szCs w:val="22"/>
          <w:lang w:eastAsia="en-US"/>
        </w:rPr>
        <w:t>С.Н.Раменский</w:t>
      </w:r>
      <w:proofErr w:type="spellEnd"/>
      <w:r w:rsidRPr="00EC3EA2">
        <w:rPr>
          <w:rFonts w:eastAsia="ArialMT"/>
          <w:sz w:val="22"/>
          <w:szCs w:val="22"/>
        </w:rPr>
        <w:t>/</w:t>
      </w:r>
    </w:p>
    <w:p w:rsidR="00204997" w:rsidRPr="00EC3EA2" w:rsidRDefault="00204997" w:rsidP="0020499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EC3EA2">
        <w:rPr>
          <w:b/>
          <w:bCs/>
          <w:sz w:val="22"/>
          <w:szCs w:val="22"/>
          <w:lang w:eastAsia="en-US"/>
        </w:rPr>
        <w:t>м.п</w:t>
      </w:r>
      <w:proofErr w:type="spellEnd"/>
      <w:r w:rsidRPr="00EC3EA2">
        <w:rPr>
          <w:b/>
          <w:bCs/>
          <w:sz w:val="22"/>
          <w:szCs w:val="22"/>
          <w:lang w:eastAsia="en-US"/>
        </w:rPr>
        <w:t>.</w:t>
      </w:r>
      <w:r w:rsidRPr="00EC3EA2">
        <w:rPr>
          <w:b/>
          <w:bCs/>
          <w:sz w:val="22"/>
          <w:szCs w:val="22"/>
          <w:lang w:eastAsia="en-US"/>
        </w:rPr>
        <w:tab/>
      </w:r>
      <w:r w:rsidRPr="00EC3EA2">
        <w:rPr>
          <w:b/>
          <w:bCs/>
          <w:sz w:val="22"/>
          <w:szCs w:val="22"/>
          <w:lang w:eastAsia="en-US"/>
        </w:rPr>
        <w:tab/>
      </w:r>
      <w:r w:rsidRPr="00EC3EA2">
        <w:rPr>
          <w:b/>
          <w:bCs/>
          <w:sz w:val="22"/>
          <w:szCs w:val="22"/>
          <w:lang w:eastAsia="en-US"/>
        </w:rPr>
        <w:tab/>
      </w:r>
      <w:r w:rsidRPr="00EC3EA2">
        <w:rPr>
          <w:b/>
          <w:bCs/>
          <w:sz w:val="22"/>
          <w:szCs w:val="22"/>
          <w:lang w:eastAsia="en-US"/>
        </w:rPr>
        <w:tab/>
      </w:r>
      <w:r w:rsidRPr="00EC3EA2">
        <w:rPr>
          <w:b/>
          <w:bCs/>
          <w:sz w:val="22"/>
          <w:szCs w:val="22"/>
          <w:lang w:eastAsia="en-US"/>
        </w:rPr>
        <w:tab/>
      </w:r>
      <w:r w:rsidRPr="00EC3EA2">
        <w:rPr>
          <w:b/>
          <w:bCs/>
          <w:sz w:val="22"/>
          <w:szCs w:val="22"/>
          <w:lang w:eastAsia="en-US"/>
        </w:rPr>
        <w:tab/>
      </w:r>
      <w:r w:rsidRPr="00EC3EA2">
        <w:rPr>
          <w:b/>
          <w:bCs/>
          <w:sz w:val="22"/>
          <w:szCs w:val="22"/>
          <w:lang w:eastAsia="en-US"/>
        </w:rPr>
        <w:tab/>
      </w:r>
      <w:r w:rsidRPr="00EC3EA2">
        <w:rPr>
          <w:b/>
          <w:bCs/>
          <w:sz w:val="22"/>
          <w:szCs w:val="22"/>
          <w:lang w:eastAsia="en-US"/>
        </w:rPr>
        <w:tab/>
        <w:t xml:space="preserve">   </w:t>
      </w:r>
      <w:proofErr w:type="spellStart"/>
      <w:r w:rsidRPr="00EC3EA2">
        <w:rPr>
          <w:b/>
          <w:bCs/>
          <w:sz w:val="22"/>
          <w:szCs w:val="22"/>
          <w:lang w:eastAsia="en-US"/>
        </w:rPr>
        <w:t>м.п</w:t>
      </w:r>
      <w:proofErr w:type="spellEnd"/>
      <w:r w:rsidRPr="00EC3EA2">
        <w:rPr>
          <w:b/>
          <w:bCs/>
          <w:sz w:val="22"/>
          <w:szCs w:val="22"/>
          <w:lang w:eastAsia="en-US"/>
        </w:rPr>
        <w:t>.</w:t>
      </w:r>
    </w:p>
    <w:p w:rsidR="00204997" w:rsidRPr="00EC3EA2" w:rsidRDefault="00204997" w:rsidP="0020499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EC3EA2">
        <w:rPr>
          <w:b/>
          <w:bCs/>
          <w:sz w:val="22"/>
          <w:szCs w:val="22"/>
          <w:lang w:eastAsia="en-US"/>
        </w:rPr>
        <w:t xml:space="preserve">«____»________________2021 г.                                     </w:t>
      </w:r>
      <w:r w:rsidR="00EC3EA2">
        <w:rPr>
          <w:b/>
          <w:bCs/>
          <w:sz w:val="22"/>
          <w:szCs w:val="22"/>
          <w:lang w:eastAsia="en-US"/>
        </w:rPr>
        <w:t xml:space="preserve">          </w:t>
      </w:r>
      <w:r w:rsidRPr="00EC3EA2">
        <w:rPr>
          <w:b/>
          <w:bCs/>
          <w:sz w:val="22"/>
          <w:szCs w:val="22"/>
          <w:lang w:eastAsia="en-US"/>
        </w:rPr>
        <w:t xml:space="preserve">  «____»________________2021 г.</w:t>
      </w: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204997" w:rsidRDefault="00204997" w:rsidP="00204997">
      <w:pPr>
        <w:keepNext/>
        <w:ind w:firstLine="0"/>
        <w:jc w:val="right"/>
        <w:rPr>
          <w:sz w:val="22"/>
          <w:szCs w:val="22"/>
        </w:rPr>
      </w:pPr>
    </w:p>
    <w:p w:rsidR="00AC37D0" w:rsidRDefault="00AC37D0" w:rsidP="00204997">
      <w:pPr>
        <w:widowControl/>
        <w:suppressAutoHyphens w:val="0"/>
        <w:snapToGrid/>
        <w:spacing w:after="200" w:line="276" w:lineRule="auto"/>
        <w:ind w:firstLine="0"/>
        <w:rPr>
          <w:rFonts w:eastAsia="ArialMT"/>
          <w:sz w:val="22"/>
          <w:szCs w:val="22"/>
        </w:rPr>
      </w:pPr>
    </w:p>
    <w:p w:rsidR="00AC37D0" w:rsidRDefault="00AC37D0" w:rsidP="00AC37D0">
      <w:pPr>
        <w:autoSpaceDE w:val="0"/>
        <w:autoSpaceDN w:val="0"/>
        <w:adjustRightInd w:val="0"/>
        <w:jc w:val="right"/>
        <w:outlineLvl w:val="2"/>
        <w:rPr>
          <w:rFonts w:eastAsia="ArialMT"/>
          <w:sz w:val="22"/>
          <w:szCs w:val="22"/>
        </w:rPr>
      </w:pPr>
    </w:p>
    <w:p w:rsidR="000512E2" w:rsidRDefault="000512E2" w:rsidP="000512E2">
      <w:pPr>
        <w:rPr>
          <w:sz w:val="28"/>
          <w:szCs w:val="28"/>
        </w:rPr>
      </w:pPr>
    </w:p>
    <w:p w:rsidR="000512E2" w:rsidRDefault="000512E2" w:rsidP="000512E2">
      <w:pPr>
        <w:rPr>
          <w:sz w:val="28"/>
          <w:szCs w:val="28"/>
        </w:rPr>
      </w:pPr>
    </w:p>
    <w:p w:rsidR="000512E2" w:rsidRDefault="000512E2" w:rsidP="000512E2">
      <w:pPr>
        <w:rPr>
          <w:sz w:val="28"/>
          <w:szCs w:val="28"/>
        </w:rPr>
      </w:pPr>
    </w:p>
    <w:p w:rsidR="000512E2" w:rsidRPr="008A1924" w:rsidRDefault="000512E2" w:rsidP="008A1924">
      <w:pPr>
        <w:ind w:firstLine="0"/>
        <w:rPr>
          <w:sz w:val="22"/>
          <w:szCs w:val="22"/>
          <w:lang w:val="en-US"/>
        </w:rPr>
        <w:sectPr w:rsidR="000512E2" w:rsidRPr="008A1924" w:rsidSect="000512E2">
          <w:pgSz w:w="11906" w:h="16838"/>
          <w:pgMar w:top="1134" w:right="850" w:bottom="1134" w:left="1701" w:header="708" w:footer="708" w:gutter="0"/>
          <w:cols w:space="708"/>
          <w:docGrid w:linePitch="360"/>
        </w:sectPr>
      </w:pPr>
    </w:p>
    <w:p w:rsidR="00204997" w:rsidRPr="000F4076" w:rsidRDefault="00204997" w:rsidP="00204997">
      <w:pPr>
        <w:keepNext/>
        <w:ind w:firstLine="0"/>
        <w:jc w:val="right"/>
        <w:rPr>
          <w:sz w:val="22"/>
          <w:szCs w:val="22"/>
        </w:rPr>
      </w:pPr>
      <w:r w:rsidRPr="000F4076">
        <w:rPr>
          <w:sz w:val="22"/>
          <w:szCs w:val="22"/>
        </w:rPr>
        <w:lastRenderedPageBreak/>
        <w:t xml:space="preserve">Приложение № 2 к договору </w:t>
      </w:r>
    </w:p>
    <w:p w:rsidR="00204997" w:rsidRPr="000F4076" w:rsidRDefault="00204997" w:rsidP="00204997">
      <w:pPr>
        <w:keepNext/>
        <w:ind w:firstLine="0"/>
        <w:jc w:val="right"/>
        <w:rPr>
          <w:sz w:val="22"/>
          <w:szCs w:val="22"/>
        </w:rPr>
      </w:pPr>
      <w:r w:rsidRPr="000F4076">
        <w:rPr>
          <w:sz w:val="22"/>
          <w:szCs w:val="22"/>
        </w:rPr>
        <w:t>№ ___________ от «_____» _____________ 20</w:t>
      </w:r>
      <w:r>
        <w:rPr>
          <w:sz w:val="22"/>
          <w:szCs w:val="22"/>
        </w:rPr>
        <w:t>21</w:t>
      </w:r>
      <w:r w:rsidRPr="000F4076">
        <w:rPr>
          <w:sz w:val="22"/>
          <w:szCs w:val="22"/>
        </w:rPr>
        <w:t xml:space="preserve"> г.</w:t>
      </w:r>
    </w:p>
    <w:p w:rsidR="00204997" w:rsidRPr="00DF70FB" w:rsidRDefault="00204997" w:rsidP="00204997">
      <w:pPr>
        <w:keepNext/>
        <w:ind w:firstLine="0"/>
        <w:jc w:val="right"/>
        <w:rPr>
          <w:b/>
          <w:i/>
          <w:sz w:val="23"/>
          <w:szCs w:val="23"/>
          <w:highlight w:val="yellow"/>
        </w:rPr>
      </w:pPr>
    </w:p>
    <w:p w:rsidR="00204997" w:rsidRPr="00DF70FB" w:rsidRDefault="00204997" w:rsidP="00204997">
      <w:pPr>
        <w:keepNext/>
        <w:ind w:firstLine="0"/>
        <w:jc w:val="center"/>
        <w:rPr>
          <w:b/>
          <w:sz w:val="23"/>
          <w:szCs w:val="23"/>
        </w:rPr>
      </w:pPr>
      <w:r w:rsidRPr="00DF70FB">
        <w:rPr>
          <w:b/>
          <w:sz w:val="23"/>
          <w:szCs w:val="23"/>
        </w:rPr>
        <w:t>Ценовая спецификация</w:t>
      </w:r>
    </w:p>
    <w:tbl>
      <w:tblPr>
        <w:tblW w:w="10349" w:type="dxa"/>
        <w:tblInd w:w="-318" w:type="dxa"/>
        <w:tblLayout w:type="fixed"/>
        <w:tblLook w:val="04A0" w:firstRow="1" w:lastRow="0" w:firstColumn="1" w:lastColumn="0" w:noHBand="0" w:noVBand="1"/>
      </w:tblPr>
      <w:tblGrid>
        <w:gridCol w:w="176"/>
        <w:gridCol w:w="689"/>
        <w:gridCol w:w="508"/>
        <w:gridCol w:w="266"/>
        <w:gridCol w:w="2260"/>
        <w:gridCol w:w="793"/>
        <w:gridCol w:w="1056"/>
        <w:gridCol w:w="1071"/>
        <w:gridCol w:w="1829"/>
        <w:gridCol w:w="830"/>
        <w:gridCol w:w="871"/>
      </w:tblGrid>
      <w:tr w:rsidR="00204997" w:rsidRPr="00DF70FB" w:rsidTr="00204997">
        <w:trPr>
          <w:trHeight w:val="54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997" w:rsidRPr="00DF70FB" w:rsidRDefault="00204997" w:rsidP="00204997">
            <w:pPr>
              <w:ind w:firstLine="0"/>
              <w:rPr>
                <w:b/>
                <w:bCs/>
                <w:sz w:val="23"/>
                <w:szCs w:val="23"/>
              </w:rPr>
            </w:pPr>
            <w:r w:rsidRPr="00DF70FB">
              <w:rPr>
                <w:b/>
                <w:bCs/>
                <w:sz w:val="23"/>
                <w:szCs w:val="23"/>
              </w:rPr>
              <w:t xml:space="preserve">№ </w:t>
            </w:r>
            <w:proofErr w:type="gramStart"/>
            <w:r w:rsidRPr="00DF70FB">
              <w:rPr>
                <w:b/>
                <w:bCs/>
                <w:sz w:val="23"/>
                <w:szCs w:val="23"/>
              </w:rPr>
              <w:t>п</w:t>
            </w:r>
            <w:proofErr w:type="gramEnd"/>
            <w:r w:rsidRPr="00DF70FB">
              <w:rPr>
                <w:b/>
                <w:bCs/>
                <w:sz w:val="23"/>
                <w:szCs w:val="23"/>
              </w:rPr>
              <w:t>/п</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204997" w:rsidRPr="00DF70FB" w:rsidRDefault="00204997" w:rsidP="00204997">
            <w:pPr>
              <w:jc w:val="center"/>
              <w:rPr>
                <w:b/>
                <w:bCs/>
                <w:sz w:val="23"/>
                <w:szCs w:val="23"/>
              </w:rPr>
            </w:pPr>
            <w:r w:rsidRPr="00DF70FB">
              <w:rPr>
                <w:b/>
                <w:bCs/>
                <w:sz w:val="23"/>
                <w:szCs w:val="23"/>
              </w:rPr>
              <w:t>Наименование, обозначение (артикул)</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997" w:rsidRPr="00DF70FB" w:rsidRDefault="00204997" w:rsidP="00204997">
            <w:pPr>
              <w:ind w:firstLine="0"/>
              <w:rPr>
                <w:b/>
                <w:bCs/>
                <w:sz w:val="23"/>
                <w:szCs w:val="23"/>
              </w:rPr>
            </w:pPr>
            <w:r w:rsidRPr="00DF70FB">
              <w:rPr>
                <w:b/>
                <w:bCs/>
                <w:sz w:val="23"/>
                <w:szCs w:val="23"/>
              </w:rPr>
              <w:t>Кол-во</w:t>
            </w:r>
            <w:r>
              <w:rPr>
                <w:b/>
                <w:bCs/>
                <w:sz w:val="23"/>
                <w:szCs w:val="23"/>
              </w:rPr>
              <w:t>,</w:t>
            </w:r>
            <w:r w:rsidR="00616FE4">
              <w:rPr>
                <w:b/>
                <w:bCs/>
                <w:sz w:val="23"/>
                <w:szCs w:val="23"/>
              </w:rPr>
              <w:t xml:space="preserve"> </w:t>
            </w:r>
            <w:r>
              <w:rPr>
                <w:b/>
                <w:bCs/>
                <w:sz w:val="23"/>
                <w:szCs w:val="23"/>
              </w:rPr>
              <w:t>шт., комплект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04997" w:rsidRPr="00DF70FB" w:rsidRDefault="00204997" w:rsidP="00204997">
            <w:pPr>
              <w:ind w:firstLine="0"/>
              <w:rPr>
                <w:b/>
                <w:bCs/>
                <w:sz w:val="23"/>
                <w:szCs w:val="23"/>
              </w:rPr>
            </w:pPr>
            <w:r w:rsidRPr="00DF70FB">
              <w:rPr>
                <w:b/>
                <w:bCs/>
                <w:sz w:val="23"/>
                <w:szCs w:val="23"/>
              </w:rPr>
              <w:t>Стоимость, рублей</w:t>
            </w:r>
          </w:p>
        </w:tc>
      </w:tr>
      <w:tr w:rsidR="00204997" w:rsidRPr="00DF70FB" w:rsidTr="00204997">
        <w:trPr>
          <w:trHeight w:val="225"/>
        </w:trPr>
        <w:tc>
          <w:tcPr>
            <w:tcW w:w="865" w:type="dxa"/>
            <w:gridSpan w:val="2"/>
            <w:tcBorders>
              <w:top w:val="nil"/>
              <w:left w:val="single" w:sz="4" w:space="0" w:color="auto"/>
              <w:bottom w:val="single" w:sz="4" w:space="0" w:color="auto"/>
              <w:right w:val="single" w:sz="4" w:space="0" w:color="auto"/>
            </w:tcBorders>
            <w:shd w:val="clear" w:color="auto" w:fill="auto"/>
            <w:vAlign w:val="center"/>
            <w:hideMark/>
          </w:tcPr>
          <w:p w:rsidR="00204997" w:rsidRPr="005F2306" w:rsidRDefault="00204997" w:rsidP="00204997">
            <w:pPr>
              <w:ind w:firstLine="0"/>
              <w:rPr>
                <w:bCs/>
                <w:sz w:val="21"/>
                <w:szCs w:val="21"/>
              </w:rPr>
            </w:pPr>
            <w:r w:rsidRPr="005F2306">
              <w:rPr>
                <w:bCs/>
                <w:sz w:val="21"/>
                <w:szCs w:val="21"/>
              </w:rPr>
              <w:t>1.</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204997" w:rsidRPr="00F12EC3" w:rsidRDefault="00835D92" w:rsidP="00204997">
            <w:pPr>
              <w:spacing w:line="240" w:lineRule="auto"/>
              <w:ind w:firstLine="0"/>
              <w:rPr>
                <w:sz w:val="20"/>
                <w:szCs w:val="20"/>
              </w:rPr>
            </w:pPr>
            <w:r>
              <w:rPr>
                <w:sz w:val="20"/>
                <w:szCs w:val="20"/>
              </w:rPr>
              <w:t xml:space="preserve">Установка </w:t>
            </w:r>
            <w:proofErr w:type="spellStart"/>
            <w:r>
              <w:rPr>
                <w:sz w:val="20"/>
                <w:szCs w:val="20"/>
              </w:rPr>
              <w:t>свивки</w:t>
            </w:r>
            <w:proofErr w:type="spellEnd"/>
            <w:r>
              <w:rPr>
                <w:sz w:val="20"/>
                <w:szCs w:val="20"/>
              </w:rPr>
              <w:t xml:space="preserve"> проводов </w:t>
            </w:r>
            <w:r w:rsidR="00204997" w:rsidRPr="00F12EC3">
              <w:rPr>
                <w:sz w:val="20"/>
                <w:szCs w:val="20"/>
              </w:rPr>
              <w:t>(модель ________)</w:t>
            </w:r>
          </w:p>
        </w:tc>
        <w:tc>
          <w:tcPr>
            <w:tcW w:w="1829" w:type="dxa"/>
            <w:tcBorders>
              <w:top w:val="single" w:sz="4" w:space="0" w:color="auto"/>
              <w:left w:val="nil"/>
              <w:bottom w:val="single" w:sz="4" w:space="0" w:color="auto"/>
              <w:right w:val="single" w:sz="4" w:space="0" w:color="auto"/>
            </w:tcBorders>
            <w:shd w:val="clear" w:color="auto" w:fill="auto"/>
            <w:vAlign w:val="center"/>
          </w:tcPr>
          <w:p w:rsidR="00204997" w:rsidRPr="00FC694C" w:rsidRDefault="00835D92" w:rsidP="00204997">
            <w:pPr>
              <w:ind w:firstLine="0"/>
              <w:jc w:val="center"/>
              <w:rPr>
                <w:sz w:val="20"/>
                <w:szCs w:val="20"/>
              </w:rPr>
            </w:pPr>
            <w:r>
              <w:rPr>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204997" w:rsidRPr="005F2306" w:rsidRDefault="00204997" w:rsidP="00204997">
            <w:pPr>
              <w:jc w:val="center"/>
              <w:rPr>
                <w:b/>
                <w:bCs/>
                <w:sz w:val="21"/>
                <w:szCs w:val="21"/>
              </w:rPr>
            </w:pPr>
            <w:r w:rsidRPr="005F2306">
              <w:rPr>
                <w:b/>
                <w:bCs/>
                <w:sz w:val="21"/>
                <w:szCs w:val="21"/>
              </w:rPr>
              <w:t xml:space="preserve"> </w:t>
            </w:r>
          </w:p>
        </w:tc>
      </w:tr>
      <w:tr w:rsidR="00204997" w:rsidRPr="00DF70FB" w:rsidTr="00204997">
        <w:trPr>
          <w:trHeight w:val="15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ind w:firstLine="0"/>
              <w:rPr>
                <w:bCs/>
                <w:sz w:val="21"/>
                <w:szCs w:val="21"/>
              </w:rPr>
            </w:pPr>
          </w:p>
        </w:tc>
        <w:tc>
          <w:tcPr>
            <w:tcW w:w="5954" w:type="dxa"/>
            <w:gridSpan w:val="6"/>
            <w:tcBorders>
              <w:top w:val="single" w:sz="4" w:space="0" w:color="auto"/>
              <w:left w:val="nil"/>
              <w:bottom w:val="single" w:sz="4" w:space="0" w:color="auto"/>
              <w:right w:val="single" w:sz="4" w:space="0" w:color="auto"/>
            </w:tcBorders>
            <w:shd w:val="clear" w:color="auto" w:fill="auto"/>
            <w:vAlign w:val="center"/>
          </w:tcPr>
          <w:p w:rsidR="00204997" w:rsidRPr="00FC694C" w:rsidRDefault="00204997" w:rsidP="00204997">
            <w:pPr>
              <w:ind w:firstLine="0"/>
              <w:rPr>
                <w:sz w:val="20"/>
                <w:szCs w:val="20"/>
              </w:rPr>
            </w:pPr>
            <w:r w:rsidRPr="00FC694C">
              <w:rPr>
                <w:sz w:val="20"/>
                <w:szCs w:val="20"/>
              </w:rPr>
              <w:t>Комплектация</w:t>
            </w:r>
            <w:r w:rsidR="00835D92">
              <w:rPr>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04997" w:rsidRPr="00FC694C" w:rsidRDefault="00204997" w:rsidP="00204997">
            <w:pPr>
              <w:ind w:firstLine="0"/>
              <w:jc w:val="center"/>
              <w:rPr>
                <w:sz w:val="20"/>
                <w:szCs w:val="20"/>
              </w:rPr>
            </w:pPr>
          </w:p>
        </w:tc>
        <w:tc>
          <w:tcPr>
            <w:tcW w:w="1701" w:type="dxa"/>
            <w:gridSpan w:val="2"/>
            <w:vMerge w:val="restart"/>
            <w:tcBorders>
              <w:top w:val="single" w:sz="4" w:space="0" w:color="auto"/>
              <w:left w:val="nil"/>
              <w:right w:val="single" w:sz="4" w:space="0" w:color="auto"/>
            </w:tcBorders>
            <w:shd w:val="clear" w:color="auto" w:fill="auto"/>
            <w:vAlign w:val="center"/>
          </w:tcPr>
          <w:p w:rsidR="00204997" w:rsidRDefault="00204997" w:rsidP="00204997">
            <w:pPr>
              <w:jc w:val="center"/>
              <w:rPr>
                <w:b/>
                <w:bCs/>
                <w:sz w:val="21"/>
                <w:szCs w:val="21"/>
              </w:rPr>
            </w:pPr>
          </w:p>
          <w:p w:rsidR="00204997" w:rsidRDefault="00204997" w:rsidP="00204997">
            <w:pPr>
              <w:jc w:val="center"/>
              <w:rPr>
                <w:b/>
                <w:bCs/>
                <w:sz w:val="21"/>
                <w:szCs w:val="21"/>
              </w:rPr>
            </w:pPr>
          </w:p>
          <w:p w:rsidR="00204997" w:rsidRDefault="00204997" w:rsidP="00204997">
            <w:pPr>
              <w:jc w:val="center"/>
              <w:rPr>
                <w:b/>
                <w:bCs/>
                <w:sz w:val="21"/>
                <w:szCs w:val="21"/>
              </w:rPr>
            </w:pPr>
          </w:p>
          <w:p w:rsidR="00204997" w:rsidRPr="005F2306" w:rsidRDefault="00204997" w:rsidP="00204997">
            <w:pPr>
              <w:jc w:val="center"/>
              <w:rPr>
                <w:b/>
                <w:bCs/>
                <w:sz w:val="21"/>
                <w:szCs w:val="21"/>
              </w:rPr>
            </w:pPr>
          </w:p>
        </w:tc>
      </w:tr>
      <w:tr w:rsidR="00204997" w:rsidRPr="00DF70FB" w:rsidTr="00204997">
        <w:trPr>
          <w:trHeight w:val="12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ind w:firstLine="0"/>
              <w:rPr>
                <w:bCs/>
                <w:sz w:val="21"/>
                <w:szCs w:val="21"/>
              </w:rPr>
            </w:pPr>
            <w:r w:rsidRPr="005F2306">
              <w:rPr>
                <w:bCs/>
                <w:sz w:val="21"/>
                <w:szCs w:val="21"/>
              </w:rPr>
              <w:t>1.1.</w:t>
            </w:r>
          </w:p>
        </w:tc>
        <w:tc>
          <w:tcPr>
            <w:tcW w:w="5954" w:type="dxa"/>
            <w:gridSpan w:val="6"/>
            <w:tcBorders>
              <w:top w:val="single" w:sz="4" w:space="0" w:color="auto"/>
              <w:left w:val="nil"/>
              <w:bottom w:val="single" w:sz="4" w:space="0" w:color="auto"/>
              <w:right w:val="single" w:sz="4" w:space="0" w:color="000000"/>
            </w:tcBorders>
            <w:shd w:val="clear" w:color="auto" w:fill="auto"/>
          </w:tcPr>
          <w:p w:rsidR="00204997" w:rsidRPr="00FC694C" w:rsidRDefault="00835D92" w:rsidP="00204997">
            <w:pPr>
              <w:spacing w:line="360" w:lineRule="auto"/>
              <w:ind w:firstLine="0"/>
              <w:rPr>
                <w:sz w:val="20"/>
                <w:szCs w:val="20"/>
              </w:rPr>
            </w:pPr>
            <w:r>
              <w:rPr>
                <w:sz w:val="20"/>
                <w:szCs w:val="20"/>
              </w:rPr>
              <w:t>Защитный кожух</w:t>
            </w:r>
          </w:p>
        </w:tc>
        <w:tc>
          <w:tcPr>
            <w:tcW w:w="1829" w:type="dxa"/>
            <w:tcBorders>
              <w:top w:val="single" w:sz="4" w:space="0" w:color="auto"/>
              <w:left w:val="nil"/>
              <w:bottom w:val="single" w:sz="4" w:space="0" w:color="auto"/>
              <w:right w:val="single" w:sz="4" w:space="0" w:color="auto"/>
            </w:tcBorders>
            <w:shd w:val="clear" w:color="auto" w:fill="auto"/>
          </w:tcPr>
          <w:p w:rsidR="00204997" w:rsidRPr="00FC694C" w:rsidRDefault="00835D92" w:rsidP="00204997">
            <w:pPr>
              <w:ind w:firstLine="0"/>
              <w:jc w:val="center"/>
              <w:rPr>
                <w:sz w:val="20"/>
                <w:szCs w:val="20"/>
              </w:rPr>
            </w:pPr>
            <w:r>
              <w:rPr>
                <w:sz w:val="20"/>
                <w:szCs w:val="20"/>
              </w:rPr>
              <w:t>1</w:t>
            </w:r>
          </w:p>
        </w:tc>
        <w:tc>
          <w:tcPr>
            <w:tcW w:w="1701" w:type="dxa"/>
            <w:gridSpan w:val="2"/>
            <w:vMerge/>
            <w:tcBorders>
              <w:left w:val="nil"/>
              <w:right w:val="single" w:sz="4" w:space="0" w:color="auto"/>
            </w:tcBorders>
            <w:shd w:val="clear" w:color="auto" w:fill="auto"/>
            <w:vAlign w:val="center"/>
          </w:tcPr>
          <w:p w:rsidR="00204997" w:rsidRPr="005F2306" w:rsidRDefault="00204997" w:rsidP="00204997">
            <w:pPr>
              <w:jc w:val="center"/>
              <w:rPr>
                <w:b/>
                <w:bCs/>
                <w:sz w:val="21"/>
                <w:szCs w:val="21"/>
              </w:rPr>
            </w:pPr>
          </w:p>
        </w:tc>
      </w:tr>
      <w:tr w:rsidR="00204997" w:rsidRPr="00DF70FB" w:rsidTr="00204997">
        <w:trPr>
          <w:trHeight w:val="12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ind w:firstLine="0"/>
              <w:rPr>
                <w:bCs/>
                <w:sz w:val="21"/>
                <w:szCs w:val="21"/>
              </w:rPr>
            </w:pPr>
            <w:r w:rsidRPr="005F2306">
              <w:rPr>
                <w:bCs/>
                <w:sz w:val="21"/>
                <w:szCs w:val="21"/>
              </w:rPr>
              <w:t>1.2.</w:t>
            </w:r>
          </w:p>
        </w:tc>
        <w:tc>
          <w:tcPr>
            <w:tcW w:w="5954" w:type="dxa"/>
            <w:gridSpan w:val="6"/>
            <w:tcBorders>
              <w:top w:val="single" w:sz="4" w:space="0" w:color="auto"/>
              <w:left w:val="nil"/>
              <w:bottom w:val="single" w:sz="4" w:space="0" w:color="auto"/>
              <w:right w:val="single" w:sz="4" w:space="0" w:color="000000"/>
            </w:tcBorders>
            <w:shd w:val="clear" w:color="auto" w:fill="auto"/>
          </w:tcPr>
          <w:p w:rsidR="00204997" w:rsidRPr="00FC694C" w:rsidRDefault="00835D92" w:rsidP="00204997">
            <w:pPr>
              <w:spacing w:line="360" w:lineRule="auto"/>
              <w:ind w:firstLine="0"/>
              <w:rPr>
                <w:sz w:val="20"/>
                <w:szCs w:val="20"/>
              </w:rPr>
            </w:pPr>
            <w:r>
              <w:rPr>
                <w:sz w:val="20"/>
                <w:szCs w:val="20"/>
              </w:rPr>
              <w:t>Контроллер</w:t>
            </w:r>
          </w:p>
        </w:tc>
        <w:tc>
          <w:tcPr>
            <w:tcW w:w="1829" w:type="dxa"/>
            <w:tcBorders>
              <w:top w:val="single" w:sz="4" w:space="0" w:color="auto"/>
              <w:left w:val="nil"/>
              <w:bottom w:val="single" w:sz="4" w:space="0" w:color="auto"/>
              <w:right w:val="single" w:sz="4" w:space="0" w:color="auto"/>
            </w:tcBorders>
            <w:shd w:val="clear" w:color="auto" w:fill="auto"/>
          </w:tcPr>
          <w:p w:rsidR="00204997" w:rsidRPr="00FC694C" w:rsidRDefault="00835D92" w:rsidP="00204997">
            <w:pPr>
              <w:ind w:firstLine="0"/>
              <w:jc w:val="center"/>
              <w:rPr>
                <w:sz w:val="20"/>
                <w:szCs w:val="20"/>
              </w:rPr>
            </w:pPr>
            <w:r>
              <w:rPr>
                <w:sz w:val="20"/>
                <w:szCs w:val="20"/>
              </w:rPr>
              <w:t>1</w:t>
            </w:r>
          </w:p>
        </w:tc>
        <w:tc>
          <w:tcPr>
            <w:tcW w:w="1701" w:type="dxa"/>
            <w:gridSpan w:val="2"/>
            <w:vMerge/>
            <w:tcBorders>
              <w:left w:val="nil"/>
              <w:right w:val="single" w:sz="4" w:space="0" w:color="auto"/>
            </w:tcBorders>
            <w:shd w:val="clear" w:color="auto" w:fill="auto"/>
            <w:vAlign w:val="center"/>
          </w:tcPr>
          <w:p w:rsidR="00204997" w:rsidRPr="005F2306" w:rsidRDefault="00204997" w:rsidP="00204997">
            <w:pPr>
              <w:jc w:val="center"/>
              <w:rPr>
                <w:b/>
                <w:bCs/>
                <w:sz w:val="21"/>
                <w:szCs w:val="21"/>
              </w:rPr>
            </w:pPr>
          </w:p>
        </w:tc>
      </w:tr>
      <w:tr w:rsidR="00204997" w:rsidRPr="00DF70FB" w:rsidTr="00204997">
        <w:trPr>
          <w:trHeight w:val="210"/>
        </w:trPr>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ind w:firstLine="0"/>
              <w:rPr>
                <w:bCs/>
                <w:sz w:val="21"/>
                <w:szCs w:val="21"/>
              </w:rPr>
            </w:pPr>
            <w:r w:rsidRPr="005F2306">
              <w:rPr>
                <w:bCs/>
                <w:sz w:val="21"/>
                <w:szCs w:val="21"/>
              </w:rPr>
              <w:t>1.3.</w:t>
            </w:r>
          </w:p>
        </w:tc>
        <w:tc>
          <w:tcPr>
            <w:tcW w:w="5954" w:type="dxa"/>
            <w:gridSpan w:val="6"/>
            <w:tcBorders>
              <w:top w:val="single" w:sz="4" w:space="0" w:color="auto"/>
              <w:left w:val="nil"/>
              <w:bottom w:val="single" w:sz="4" w:space="0" w:color="auto"/>
              <w:right w:val="single" w:sz="4" w:space="0" w:color="000000"/>
            </w:tcBorders>
            <w:shd w:val="clear" w:color="auto" w:fill="auto"/>
          </w:tcPr>
          <w:p w:rsidR="00204997" w:rsidRPr="00FC694C" w:rsidRDefault="00835D92" w:rsidP="00204997">
            <w:pPr>
              <w:spacing w:line="360" w:lineRule="auto"/>
              <w:ind w:firstLine="0"/>
              <w:rPr>
                <w:sz w:val="20"/>
                <w:szCs w:val="20"/>
              </w:rPr>
            </w:pPr>
            <w:r>
              <w:rPr>
                <w:sz w:val="20"/>
                <w:szCs w:val="20"/>
              </w:rPr>
              <w:t>Катушка</w:t>
            </w:r>
          </w:p>
        </w:tc>
        <w:tc>
          <w:tcPr>
            <w:tcW w:w="1829" w:type="dxa"/>
            <w:tcBorders>
              <w:top w:val="single" w:sz="4" w:space="0" w:color="auto"/>
              <w:left w:val="nil"/>
              <w:bottom w:val="single" w:sz="4" w:space="0" w:color="auto"/>
              <w:right w:val="single" w:sz="4" w:space="0" w:color="auto"/>
            </w:tcBorders>
            <w:shd w:val="clear" w:color="auto" w:fill="auto"/>
          </w:tcPr>
          <w:p w:rsidR="00204997" w:rsidRPr="00FC694C" w:rsidRDefault="00835D92" w:rsidP="00204997">
            <w:pPr>
              <w:ind w:firstLine="0"/>
              <w:jc w:val="center"/>
              <w:rPr>
                <w:sz w:val="20"/>
                <w:szCs w:val="20"/>
              </w:rPr>
            </w:pPr>
            <w:r>
              <w:rPr>
                <w:sz w:val="20"/>
                <w:szCs w:val="20"/>
              </w:rPr>
              <w:t>4</w:t>
            </w:r>
          </w:p>
        </w:tc>
        <w:tc>
          <w:tcPr>
            <w:tcW w:w="1701" w:type="dxa"/>
            <w:gridSpan w:val="2"/>
            <w:vMerge/>
            <w:tcBorders>
              <w:left w:val="nil"/>
              <w:right w:val="single" w:sz="4" w:space="0" w:color="auto"/>
            </w:tcBorders>
            <w:shd w:val="clear" w:color="auto" w:fill="auto"/>
            <w:vAlign w:val="center"/>
          </w:tcPr>
          <w:p w:rsidR="00204997" w:rsidRPr="005F2306" w:rsidRDefault="00204997" w:rsidP="00204997">
            <w:pPr>
              <w:jc w:val="center"/>
              <w:rPr>
                <w:b/>
                <w:bCs/>
                <w:sz w:val="21"/>
                <w:szCs w:val="21"/>
              </w:rPr>
            </w:pPr>
          </w:p>
        </w:tc>
      </w:tr>
      <w:tr w:rsidR="00204997" w:rsidRPr="00DF70FB" w:rsidTr="00204997">
        <w:trPr>
          <w:trHeight w:val="240"/>
        </w:trPr>
        <w:tc>
          <w:tcPr>
            <w:tcW w:w="8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4997" w:rsidRPr="005F2306" w:rsidRDefault="00835D92" w:rsidP="00204997">
            <w:pPr>
              <w:ind w:firstLine="0"/>
              <w:rPr>
                <w:sz w:val="21"/>
                <w:szCs w:val="21"/>
              </w:rPr>
            </w:pPr>
            <w:r>
              <w:rPr>
                <w:sz w:val="21"/>
                <w:szCs w:val="21"/>
              </w:rPr>
              <w:t>1.4</w:t>
            </w:r>
            <w:r w:rsidR="00204997" w:rsidRPr="005F2306">
              <w:rPr>
                <w:sz w:val="21"/>
                <w:szCs w:val="21"/>
              </w:rPr>
              <w:t>.</w:t>
            </w:r>
          </w:p>
        </w:tc>
        <w:tc>
          <w:tcPr>
            <w:tcW w:w="5954" w:type="dxa"/>
            <w:gridSpan w:val="6"/>
            <w:tcBorders>
              <w:top w:val="single" w:sz="4" w:space="0" w:color="auto"/>
              <w:left w:val="single" w:sz="4" w:space="0" w:color="auto"/>
              <w:bottom w:val="single" w:sz="4" w:space="0" w:color="auto"/>
              <w:right w:val="single" w:sz="4" w:space="0" w:color="000000"/>
            </w:tcBorders>
            <w:shd w:val="clear" w:color="auto" w:fill="auto"/>
          </w:tcPr>
          <w:p w:rsidR="00204997" w:rsidRPr="00FC694C" w:rsidRDefault="00204997" w:rsidP="00204997">
            <w:pPr>
              <w:spacing w:line="360" w:lineRule="auto"/>
              <w:ind w:firstLine="0"/>
              <w:rPr>
                <w:b/>
                <w:sz w:val="20"/>
                <w:szCs w:val="20"/>
              </w:rPr>
            </w:pPr>
            <w:r w:rsidRPr="00FC694C">
              <w:rPr>
                <w:sz w:val="20"/>
                <w:szCs w:val="20"/>
              </w:rPr>
              <w:t xml:space="preserve">Руководство </w:t>
            </w:r>
            <w:r w:rsidR="001B3159">
              <w:rPr>
                <w:sz w:val="20"/>
                <w:szCs w:val="20"/>
              </w:rPr>
              <w:t xml:space="preserve">по эксплуатации </w:t>
            </w:r>
          </w:p>
        </w:tc>
        <w:tc>
          <w:tcPr>
            <w:tcW w:w="1829" w:type="dxa"/>
            <w:tcBorders>
              <w:top w:val="single" w:sz="4" w:space="0" w:color="auto"/>
              <w:left w:val="single" w:sz="4" w:space="0" w:color="auto"/>
              <w:bottom w:val="single" w:sz="4" w:space="0" w:color="auto"/>
              <w:right w:val="single" w:sz="4" w:space="0" w:color="000000"/>
            </w:tcBorders>
            <w:shd w:val="clear" w:color="auto" w:fill="auto"/>
            <w:vAlign w:val="bottom"/>
          </w:tcPr>
          <w:p w:rsidR="00204997" w:rsidRPr="00FC694C" w:rsidRDefault="00835D92" w:rsidP="00204997">
            <w:pPr>
              <w:ind w:firstLine="0"/>
              <w:jc w:val="center"/>
              <w:rPr>
                <w:sz w:val="20"/>
                <w:szCs w:val="20"/>
              </w:rPr>
            </w:pPr>
            <w:r>
              <w:rPr>
                <w:sz w:val="20"/>
                <w:szCs w:val="20"/>
              </w:rPr>
              <w:t>1</w:t>
            </w:r>
          </w:p>
        </w:tc>
        <w:tc>
          <w:tcPr>
            <w:tcW w:w="1701" w:type="dxa"/>
            <w:gridSpan w:val="2"/>
            <w:vMerge/>
            <w:tcBorders>
              <w:left w:val="single" w:sz="4" w:space="0" w:color="auto"/>
              <w:right w:val="single" w:sz="4" w:space="0" w:color="auto"/>
            </w:tcBorders>
            <w:shd w:val="clear" w:color="auto" w:fill="auto"/>
            <w:vAlign w:val="bottom"/>
          </w:tcPr>
          <w:p w:rsidR="00204997" w:rsidRPr="005F2306" w:rsidRDefault="00204997" w:rsidP="00204997">
            <w:pPr>
              <w:rPr>
                <w:sz w:val="21"/>
                <w:szCs w:val="21"/>
              </w:rPr>
            </w:pPr>
          </w:p>
        </w:tc>
      </w:tr>
      <w:tr w:rsidR="00204997" w:rsidRPr="00DF70FB" w:rsidTr="00204997">
        <w:trPr>
          <w:trHeight w:val="240"/>
        </w:trPr>
        <w:tc>
          <w:tcPr>
            <w:tcW w:w="8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04997" w:rsidRPr="005F2306" w:rsidRDefault="00204997" w:rsidP="00204997">
            <w:pPr>
              <w:rPr>
                <w:sz w:val="21"/>
                <w:szCs w:val="21"/>
              </w:rPr>
            </w:pPr>
          </w:p>
        </w:tc>
        <w:tc>
          <w:tcPr>
            <w:tcW w:w="5954"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204997" w:rsidRPr="005F2306" w:rsidRDefault="00204997" w:rsidP="00204997">
            <w:pPr>
              <w:ind w:firstLine="0"/>
              <w:rPr>
                <w:b/>
                <w:sz w:val="21"/>
                <w:szCs w:val="21"/>
              </w:rPr>
            </w:pPr>
            <w:r>
              <w:rPr>
                <w:b/>
                <w:sz w:val="21"/>
                <w:szCs w:val="21"/>
              </w:rPr>
              <w:t>Итого Оборудование</w:t>
            </w:r>
          </w:p>
        </w:tc>
        <w:tc>
          <w:tcPr>
            <w:tcW w:w="1829" w:type="dxa"/>
            <w:tcBorders>
              <w:top w:val="single" w:sz="4" w:space="0" w:color="auto"/>
              <w:left w:val="single" w:sz="4" w:space="0" w:color="auto"/>
              <w:bottom w:val="single" w:sz="4" w:space="0" w:color="auto"/>
              <w:right w:val="single" w:sz="4" w:space="0" w:color="000000"/>
            </w:tcBorders>
            <w:shd w:val="clear" w:color="auto" w:fill="auto"/>
            <w:vAlign w:val="bottom"/>
          </w:tcPr>
          <w:p w:rsidR="00204997" w:rsidRDefault="00204997" w:rsidP="00204997">
            <w:pPr>
              <w:rPr>
                <w:sz w:val="21"/>
                <w:szCs w:val="21"/>
              </w:rPr>
            </w:pPr>
          </w:p>
        </w:tc>
        <w:tc>
          <w:tcPr>
            <w:tcW w:w="1701" w:type="dxa"/>
            <w:gridSpan w:val="2"/>
            <w:tcBorders>
              <w:left w:val="single" w:sz="4" w:space="0" w:color="auto"/>
              <w:bottom w:val="single" w:sz="4" w:space="0" w:color="auto"/>
              <w:right w:val="single" w:sz="4" w:space="0" w:color="auto"/>
            </w:tcBorders>
            <w:shd w:val="clear" w:color="auto" w:fill="auto"/>
            <w:vAlign w:val="bottom"/>
          </w:tcPr>
          <w:p w:rsidR="00204997" w:rsidRPr="005F2306" w:rsidRDefault="00204997" w:rsidP="00204997">
            <w:pPr>
              <w:ind w:firstLine="0"/>
              <w:rPr>
                <w:sz w:val="21"/>
                <w:szCs w:val="21"/>
              </w:rPr>
            </w:pPr>
          </w:p>
        </w:tc>
      </w:tr>
      <w:tr w:rsidR="00204997" w:rsidRPr="00DF70FB" w:rsidTr="00204997">
        <w:trPr>
          <w:trHeight w:val="240"/>
        </w:trPr>
        <w:tc>
          <w:tcPr>
            <w:tcW w:w="8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04997" w:rsidRPr="005F2306" w:rsidRDefault="00204997" w:rsidP="00204997">
            <w:pPr>
              <w:rPr>
                <w:sz w:val="21"/>
                <w:szCs w:val="21"/>
              </w:rPr>
            </w:pPr>
          </w:p>
        </w:tc>
        <w:tc>
          <w:tcPr>
            <w:tcW w:w="5954"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204997" w:rsidRPr="005F2306" w:rsidRDefault="00204997" w:rsidP="00204997">
            <w:pPr>
              <w:ind w:firstLine="0"/>
              <w:rPr>
                <w:sz w:val="21"/>
                <w:szCs w:val="21"/>
              </w:rPr>
            </w:pPr>
            <w:r w:rsidRPr="005F2306">
              <w:rPr>
                <w:sz w:val="21"/>
                <w:szCs w:val="21"/>
              </w:rPr>
              <w:t>В стоимость оборудования включено</w:t>
            </w:r>
            <w:r>
              <w:rPr>
                <w:sz w:val="21"/>
                <w:szCs w:val="21"/>
              </w:rPr>
              <w:t>:</w:t>
            </w:r>
          </w:p>
        </w:tc>
        <w:tc>
          <w:tcPr>
            <w:tcW w:w="353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4997" w:rsidRPr="005F2306" w:rsidRDefault="00204997" w:rsidP="00204997">
            <w:pPr>
              <w:rPr>
                <w:sz w:val="21"/>
                <w:szCs w:val="21"/>
              </w:rPr>
            </w:pPr>
          </w:p>
        </w:tc>
      </w:tr>
      <w:tr w:rsidR="00204997" w:rsidRPr="00DF70FB" w:rsidTr="00204997">
        <w:trPr>
          <w:trHeight w:val="36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04997" w:rsidRPr="005F2306" w:rsidRDefault="00204997" w:rsidP="00204997">
            <w:pPr>
              <w:ind w:firstLine="0"/>
              <w:rPr>
                <w:sz w:val="21"/>
                <w:szCs w:val="21"/>
              </w:rPr>
            </w:pPr>
          </w:p>
        </w:tc>
        <w:tc>
          <w:tcPr>
            <w:tcW w:w="9484" w:type="dxa"/>
            <w:gridSpan w:val="9"/>
            <w:tcBorders>
              <w:top w:val="single" w:sz="4" w:space="0" w:color="auto"/>
              <w:left w:val="nil"/>
              <w:bottom w:val="single" w:sz="4" w:space="0" w:color="auto"/>
              <w:right w:val="single" w:sz="4" w:space="0" w:color="000000"/>
            </w:tcBorders>
            <w:shd w:val="clear" w:color="auto" w:fill="auto"/>
            <w:vAlign w:val="center"/>
            <w:hideMark/>
          </w:tcPr>
          <w:p w:rsidR="00204997" w:rsidRPr="005F2306" w:rsidRDefault="00204997" w:rsidP="00204997">
            <w:pPr>
              <w:ind w:firstLine="0"/>
              <w:rPr>
                <w:sz w:val="21"/>
                <w:szCs w:val="21"/>
              </w:rPr>
            </w:pPr>
            <w:r w:rsidRPr="005F2306">
              <w:rPr>
                <w:sz w:val="21"/>
                <w:szCs w:val="21"/>
              </w:rPr>
              <w:t>Стоимость услуг по доставке, упаковке и маркировке.</w:t>
            </w:r>
          </w:p>
        </w:tc>
      </w:tr>
      <w:tr w:rsidR="00204997" w:rsidRPr="00DF70FB" w:rsidTr="00204997">
        <w:trPr>
          <w:trHeight w:val="180"/>
        </w:trPr>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4997" w:rsidRPr="005F2306" w:rsidRDefault="00204997" w:rsidP="00204997">
            <w:pPr>
              <w:ind w:firstLine="0"/>
              <w:rPr>
                <w:sz w:val="21"/>
                <w:szCs w:val="21"/>
              </w:rPr>
            </w:pPr>
            <w:r w:rsidRPr="005F2306">
              <w:rPr>
                <w:sz w:val="21"/>
                <w:szCs w:val="21"/>
              </w:rPr>
              <w:t>2.</w:t>
            </w:r>
          </w:p>
        </w:tc>
        <w:tc>
          <w:tcPr>
            <w:tcW w:w="9484" w:type="dxa"/>
            <w:gridSpan w:val="9"/>
            <w:tcBorders>
              <w:top w:val="single" w:sz="4" w:space="0" w:color="auto"/>
              <w:left w:val="nil"/>
              <w:bottom w:val="single" w:sz="4" w:space="0" w:color="auto"/>
              <w:right w:val="single" w:sz="4" w:space="0" w:color="000000"/>
            </w:tcBorders>
            <w:shd w:val="clear" w:color="auto" w:fill="auto"/>
            <w:vAlign w:val="center"/>
          </w:tcPr>
          <w:p w:rsidR="00204997" w:rsidRPr="005F2306" w:rsidRDefault="00204997" w:rsidP="00204997">
            <w:pPr>
              <w:ind w:firstLine="0"/>
              <w:rPr>
                <w:sz w:val="21"/>
                <w:szCs w:val="21"/>
              </w:rPr>
            </w:pPr>
            <w:r w:rsidRPr="005F2306">
              <w:rPr>
                <w:sz w:val="21"/>
                <w:szCs w:val="21"/>
              </w:rPr>
              <w:t>Работы и услуги</w:t>
            </w:r>
          </w:p>
        </w:tc>
      </w:tr>
      <w:tr w:rsidR="00204997" w:rsidRPr="00DF70FB" w:rsidTr="00204997">
        <w:trPr>
          <w:trHeight w:val="729"/>
        </w:trPr>
        <w:tc>
          <w:tcPr>
            <w:tcW w:w="865" w:type="dxa"/>
            <w:gridSpan w:val="2"/>
            <w:tcBorders>
              <w:top w:val="single" w:sz="4" w:space="0" w:color="auto"/>
              <w:left w:val="single" w:sz="4" w:space="0" w:color="auto"/>
              <w:right w:val="single" w:sz="4" w:space="0" w:color="auto"/>
            </w:tcBorders>
            <w:shd w:val="clear" w:color="auto" w:fill="auto"/>
            <w:noWrap/>
            <w:vAlign w:val="bottom"/>
          </w:tcPr>
          <w:p w:rsidR="00204997" w:rsidRPr="005F2306" w:rsidRDefault="00204997" w:rsidP="00204997">
            <w:pPr>
              <w:ind w:firstLine="0"/>
              <w:rPr>
                <w:sz w:val="21"/>
                <w:szCs w:val="21"/>
              </w:rPr>
            </w:pPr>
            <w:r w:rsidRPr="005F2306">
              <w:rPr>
                <w:sz w:val="21"/>
                <w:szCs w:val="21"/>
              </w:rPr>
              <w:t>2.1.</w:t>
            </w:r>
          </w:p>
        </w:tc>
        <w:tc>
          <w:tcPr>
            <w:tcW w:w="5954" w:type="dxa"/>
            <w:gridSpan w:val="6"/>
            <w:tcBorders>
              <w:top w:val="single" w:sz="4" w:space="0" w:color="auto"/>
              <w:left w:val="nil"/>
              <w:right w:val="single" w:sz="4" w:space="0" w:color="auto"/>
            </w:tcBorders>
            <w:shd w:val="clear" w:color="auto" w:fill="auto"/>
            <w:vAlign w:val="center"/>
          </w:tcPr>
          <w:p w:rsidR="00204997" w:rsidRPr="005F2306" w:rsidRDefault="00204997" w:rsidP="00204997">
            <w:pPr>
              <w:spacing w:line="240" w:lineRule="auto"/>
              <w:ind w:firstLine="0"/>
              <w:rPr>
                <w:sz w:val="21"/>
                <w:szCs w:val="21"/>
              </w:rPr>
            </w:pPr>
            <w:r w:rsidRPr="005F2306">
              <w:rPr>
                <w:sz w:val="21"/>
                <w:szCs w:val="21"/>
              </w:rPr>
              <w:t>Пусконаладочные работы, ввод в эксплуатацию (Провод</w:t>
            </w:r>
            <w:r w:rsidR="00835D92">
              <w:rPr>
                <w:sz w:val="21"/>
                <w:szCs w:val="21"/>
              </w:rPr>
              <w:t>ит __ чел. Продавца в течение 2</w:t>
            </w:r>
            <w:r w:rsidRPr="005F2306">
              <w:rPr>
                <w:sz w:val="21"/>
                <w:szCs w:val="21"/>
              </w:rPr>
              <w:t xml:space="preserve"> дней)</w:t>
            </w:r>
          </w:p>
        </w:tc>
        <w:tc>
          <w:tcPr>
            <w:tcW w:w="1829" w:type="dxa"/>
            <w:tcBorders>
              <w:top w:val="single" w:sz="4" w:space="0" w:color="auto"/>
              <w:left w:val="single" w:sz="4" w:space="0" w:color="auto"/>
              <w:right w:val="single" w:sz="4" w:space="0" w:color="auto"/>
            </w:tcBorders>
            <w:shd w:val="clear" w:color="auto" w:fill="auto"/>
            <w:vAlign w:val="center"/>
          </w:tcPr>
          <w:p w:rsidR="00204997" w:rsidRPr="005F2306" w:rsidRDefault="00204997" w:rsidP="00204997">
            <w:pPr>
              <w:rPr>
                <w:sz w:val="21"/>
                <w:szCs w:val="21"/>
              </w:rPr>
            </w:pPr>
          </w:p>
        </w:tc>
        <w:tc>
          <w:tcPr>
            <w:tcW w:w="1701" w:type="dxa"/>
            <w:gridSpan w:val="2"/>
            <w:tcBorders>
              <w:top w:val="single" w:sz="4" w:space="0" w:color="auto"/>
              <w:left w:val="single" w:sz="4" w:space="0" w:color="auto"/>
              <w:right w:val="single" w:sz="4" w:space="0" w:color="000000"/>
            </w:tcBorders>
            <w:shd w:val="clear" w:color="auto" w:fill="auto"/>
            <w:vAlign w:val="center"/>
          </w:tcPr>
          <w:p w:rsidR="00204997" w:rsidRPr="005F2306" w:rsidRDefault="00204997" w:rsidP="00204997">
            <w:pPr>
              <w:rPr>
                <w:sz w:val="21"/>
                <w:szCs w:val="21"/>
              </w:rPr>
            </w:pPr>
          </w:p>
        </w:tc>
      </w:tr>
      <w:tr w:rsidR="00204997" w:rsidRPr="00DF70FB" w:rsidTr="00204997">
        <w:trPr>
          <w:trHeight w:val="195"/>
        </w:trPr>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4997" w:rsidRPr="005F2306" w:rsidRDefault="00204997" w:rsidP="00204997">
            <w:pPr>
              <w:ind w:firstLine="0"/>
              <w:rPr>
                <w:sz w:val="21"/>
                <w:szCs w:val="21"/>
              </w:rPr>
            </w:pPr>
            <w:r w:rsidRPr="005F2306">
              <w:rPr>
                <w:sz w:val="21"/>
                <w:szCs w:val="21"/>
              </w:rPr>
              <w:t>2.2.</w:t>
            </w:r>
          </w:p>
        </w:tc>
        <w:tc>
          <w:tcPr>
            <w:tcW w:w="5954" w:type="dxa"/>
            <w:gridSpan w:val="6"/>
            <w:tcBorders>
              <w:top w:val="single" w:sz="4" w:space="0" w:color="auto"/>
              <w:left w:val="nil"/>
              <w:bottom w:val="single" w:sz="4" w:space="0" w:color="auto"/>
              <w:right w:val="single" w:sz="4" w:space="0" w:color="auto"/>
            </w:tcBorders>
            <w:shd w:val="clear" w:color="auto" w:fill="auto"/>
            <w:vAlign w:val="center"/>
          </w:tcPr>
          <w:p w:rsidR="00204997" w:rsidRPr="005F2306" w:rsidRDefault="00204997" w:rsidP="00204997">
            <w:pPr>
              <w:ind w:firstLine="0"/>
              <w:rPr>
                <w:sz w:val="21"/>
                <w:szCs w:val="21"/>
              </w:rPr>
            </w:pPr>
            <w:r w:rsidRPr="005F2306">
              <w:rPr>
                <w:sz w:val="21"/>
                <w:szCs w:val="21"/>
              </w:rPr>
              <w:t>Инструктаж (Проводи</w:t>
            </w:r>
            <w:r w:rsidR="00835D92">
              <w:rPr>
                <w:sz w:val="21"/>
                <w:szCs w:val="21"/>
              </w:rPr>
              <w:t>т ____ чел. Продавца для 3</w:t>
            </w:r>
            <w:r w:rsidRPr="005F2306">
              <w:rPr>
                <w:sz w:val="21"/>
                <w:szCs w:val="21"/>
              </w:rPr>
              <w:t xml:space="preserve"> чел. Покупателя в течение проведения пусконаладочных работ)</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rPr>
                <w:sz w:val="21"/>
                <w:szCs w:val="21"/>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04997" w:rsidRPr="005F2306" w:rsidRDefault="00204997" w:rsidP="00204997">
            <w:pPr>
              <w:rPr>
                <w:sz w:val="21"/>
                <w:szCs w:val="21"/>
              </w:rPr>
            </w:pPr>
          </w:p>
        </w:tc>
      </w:tr>
      <w:tr w:rsidR="00204997" w:rsidRPr="00DF70FB" w:rsidTr="00204997">
        <w:trPr>
          <w:trHeight w:val="398"/>
        </w:trPr>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4997" w:rsidRPr="005F2306" w:rsidRDefault="00204997" w:rsidP="00204997">
            <w:pPr>
              <w:ind w:firstLine="0"/>
              <w:rPr>
                <w:sz w:val="21"/>
                <w:szCs w:val="21"/>
              </w:rPr>
            </w:pPr>
            <w:r w:rsidRPr="005F2306">
              <w:rPr>
                <w:sz w:val="21"/>
                <w:szCs w:val="21"/>
              </w:rPr>
              <w:t>2.3</w:t>
            </w:r>
          </w:p>
        </w:tc>
        <w:tc>
          <w:tcPr>
            <w:tcW w:w="5954" w:type="dxa"/>
            <w:gridSpan w:val="6"/>
            <w:tcBorders>
              <w:top w:val="single" w:sz="4" w:space="0" w:color="auto"/>
              <w:left w:val="nil"/>
              <w:bottom w:val="single" w:sz="4" w:space="0" w:color="auto"/>
              <w:right w:val="single" w:sz="4" w:space="0" w:color="auto"/>
            </w:tcBorders>
            <w:shd w:val="clear" w:color="auto" w:fill="auto"/>
            <w:vAlign w:val="center"/>
          </w:tcPr>
          <w:p w:rsidR="00204997" w:rsidRPr="005F2306" w:rsidRDefault="00204997" w:rsidP="00204997">
            <w:pPr>
              <w:ind w:firstLine="0"/>
              <w:rPr>
                <w:sz w:val="21"/>
                <w:szCs w:val="21"/>
              </w:rPr>
            </w:pPr>
            <w:r w:rsidRPr="005F2306">
              <w:rPr>
                <w:b/>
                <w:bCs/>
                <w:sz w:val="21"/>
                <w:szCs w:val="21"/>
              </w:rPr>
              <w:t>Итого за работы</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rPr>
                <w:sz w:val="21"/>
                <w:szCs w:val="21"/>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04997" w:rsidRPr="005F2306" w:rsidRDefault="00204997" w:rsidP="00204997">
            <w:pPr>
              <w:rPr>
                <w:sz w:val="21"/>
                <w:szCs w:val="21"/>
              </w:rPr>
            </w:pPr>
          </w:p>
        </w:tc>
      </w:tr>
      <w:tr w:rsidR="00204997" w:rsidRPr="00DF70FB" w:rsidTr="00204997">
        <w:trPr>
          <w:trHeight w:val="137"/>
        </w:trPr>
        <w:tc>
          <w:tcPr>
            <w:tcW w:w="68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204997" w:rsidRPr="005F2306" w:rsidRDefault="00204997" w:rsidP="00204997">
            <w:pPr>
              <w:rPr>
                <w:sz w:val="21"/>
                <w:szCs w:val="21"/>
              </w:rPr>
            </w:pPr>
            <w:r w:rsidRPr="005F2306">
              <w:rPr>
                <w:sz w:val="21"/>
                <w:szCs w:val="21"/>
                <w:lang w:eastAsia="en-US"/>
              </w:rPr>
              <w:t>В стоимость Работ включено.</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04997" w:rsidRPr="005F2306" w:rsidRDefault="00204997" w:rsidP="00204997">
            <w:pPr>
              <w:rPr>
                <w:sz w:val="21"/>
                <w:szCs w:val="21"/>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04997" w:rsidRPr="005F2306" w:rsidRDefault="00204997" w:rsidP="00204997">
            <w:pPr>
              <w:rPr>
                <w:sz w:val="21"/>
                <w:szCs w:val="21"/>
              </w:rPr>
            </w:pPr>
          </w:p>
        </w:tc>
      </w:tr>
      <w:tr w:rsidR="00204997" w:rsidRPr="00DF70FB" w:rsidTr="00204997">
        <w:trPr>
          <w:trHeight w:val="150"/>
        </w:trPr>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04997" w:rsidRPr="005F2306" w:rsidRDefault="00204997" w:rsidP="00204997">
            <w:pPr>
              <w:ind w:firstLine="0"/>
              <w:rPr>
                <w:sz w:val="21"/>
                <w:szCs w:val="21"/>
              </w:rPr>
            </w:pPr>
            <w:r w:rsidRPr="005F2306">
              <w:rPr>
                <w:sz w:val="21"/>
                <w:szCs w:val="21"/>
              </w:rPr>
              <w:t>2.4.</w:t>
            </w:r>
          </w:p>
        </w:tc>
        <w:tc>
          <w:tcPr>
            <w:tcW w:w="9484" w:type="dxa"/>
            <w:gridSpan w:val="9"/>
            <w:tcBorders>
              <w:top w:val="single" w:sz="4" w:space="0" w:color="auto"/>
              <w:left w:val="nil"/>
              <w:bottom w:val="single" w:sz="4" w:space="0" w:color="auto"/>
              <w:right w:val="single" w:sz="4" w:space="0" w:color="000000"/>
            </w:tcBorders>
            <w:shd w:val="clear" w:color="auto" w:fill="auto"/>
            <w:vAlign w:val="center"/>
          </w:tcPr>
          <w:p w:rsidR="00204997" w:rsidRPr="005F2306" w:rsidRDefault="00204997" w:rsidP="00204997">
            <w:pPr>
              <w:ind w:firstLine="0"/>
              <w:rPr>
                <w:sz w:val="21"/>
                <w:szCs w:val="21"/>
              </w:rPr>
            </w:pPr>
            <w:r w:rsidRPr="005F2306">
              <w:rPr>
                <w:sz w:val="21"/>
                <w:szCs w:val="21"/>
                <w:lang w:eastAsia="en-US"/>
              </w:rPr>
              <w:t>Командировочные расходы на персонал Продавца</w:t>
            </w:r>
          </w:p>
        </w:tc>
      </w:tr>
      <w:tr w:rsidR="00204997" w:rsidRPr="00DF70FB" w:rsidTr="00204997">
        <w:trPr>
          <w:trHeight w:val="285"/>
        </w:trPr>
        <w:tc>
          <w:tcPr>
            <w:tcW w:w="864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04997" w:rsidRPr="005F2306" w:rsidRDefault="00204997" w:rsidP="00204997">
            <w:pPr>
              <w:ind w:firstLine="0"/>
              <w:rPr>
                <w:b/>
                <w:bCs/>
                <w:sz w:val="21"/>
                <w:szCs w:val="21"/>
              </w:rPr>
            </w:pPr>
            <w:r w:rsidRPr="005F2306">
              <w:rPr>
                <w:b/>
                <w:bCs/>
                <w:sz w:val="21"/>
                <w:szCs w:val="21"/>
              </w:rPr>
              <w:t>Итого стоимость Оборудования и Работ</w:t>
            </w:r>
          </w:p>
        </w:tc>
        <w:tc>
          <w:tcPr>
            <w:tcW w:w="1701" w:type="dxa"/>
            <w:gridSpan w:val="2"/>
            <w:tcBorders>
              <w:top w:val="nil"/>
              <w:left w:val="nil"/>
              <w:bottom w:val="single" w:sz="4" w:space="0" w:color="auto"/>
              <w:right w:val="single" w:sz="4" w:space="0" w:color="auto"/>
            </w:tcBorders>
            <w:shd w:val="clear" w:color="auto" w:fill="auto"/>
            <w:vAlign w:val="center"/>
            <w:hideMark/>
          </w:tcPr>
          <w:p w:rsidR="00204997" w:rsidRPr="005F2306" w:rsidRDefault="00204997" w:rsidP="00204997">
            <w:pPr>
              <w:jc w:val="center"/>
              <w:rPr>
                <w:b/>
                <w:bCs/>
                <w:sz w:val="21"/>
                <w:szCs w:val="21"/>
              </w:rPr>
            </w:pPr>
          </w:p>
        </w:tc>
      </w:tr>
      <w:tr w:rsidR="00204997" w:rsidRPr="00DF70FB" w:rsidTr="00204997">
        <w:trPr>
          <w:trHeight w:val="300"/>
        </w:trPr>
        <w:tc>
          <w:tcPr>
            <w:tcW w:w="681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4997" w:rsidRPr="005F2306" w:rsidRDefault="00204997" w:rsidP="00204997">
            <w:pPr>
              <w:ind w:firstLine="0"/>
              <w:rPr>
                <w:b/>
                <w:bCs/>
                <w:sz w:val="21"/>
                <w:szCs w:val="21"/>
              </w:rPr>
            </w:pPr>
            <w:r w:rsidRPr="005F2306">
              <w:rPr>
                <w:b/>
                <w:bCs/>
                <w:sz w:val="21"/>
                <w:szCs w:val="21"/>
              </w:rPr>
              <w:t>НДС</w:t>
            </w:r>
          </w:p>
        </w:tc>
        <w:tc>
          <w:tcPr>
            <w:tcW w:w="1829" w:type="dxa"/>
            <w:tcBorders>
              <w:top w:val="nil"/>
              <w:left w:val="nil"/>
              <w:bottom w:val="single" w:sz="4" w:space="0" w:color="auto"/>
              <w:right w:val="single" w:sz="4" w:space="0" w:color="auto"/>
            </w:tcBorders>
            <w:shd w:val="clear" w:color="auto" w:fill="auto"/>
            <w:vAlign w:val="center"/>
            <w:hideMark/>
          </w:tcPr>
          <w:p w:rsidR="00204997" w:rsidRPr="005F2306" w:rsidRDefault="00204997" w:rsidP="00204997">
            <w:pPr>
              <w:ind w:firstLine="0"/>
              <w:rPr>
                <w:b/>
                <w:bCs/>
                <w:sz w:val="21"/>
                <w:szCs w:val="21"/>
              </w:rPr>
            </w:pPr>
            <w:r>
              <w:rPr>
                <w:b/>
                <w:bCs/>
                <w:sz w:val="21"/>
                <w:szCs w:val="21"/>
              </w:rPr>
              <w:t xml:space="preserve">          </w:t>
            </w:r>
            <w:r w:rsidRPr="005F2306">
              <w:rPr>
                <w:b/>
                <w:bCs/>
                <w:sz w:val="21"/>
                <w:szCs w:val="21"/>
              </w:rPr>
              <w:t>20%</w:t>
            </w:r>
          </w:p>
        </w:tc>
        <w:tc>
          <w:tcPr>
            <w:tcW w:w="1701" w:type="dxa"/>
            <w:gridSpan w:val="2"/>
            <w:tcBorders>
              <w:top w:val="nil"/>
              <w:left w:val="nil"/>
              <w:bottom w:val="single" w:sz="4" w:space="0" w:color="auto"/>
              <w:right w:val="single" w:sz="4" w:space="0" w:color="auto"/>
            </w:tcBorders>
            <w:shd w:val="clear" w:color="auto" w:fill="auto"/>
            <w:vAlign w:val="center"/>
            <w:hideMark/>
          </w:tcPr>
          <w:p w:rsidR="00204997" w:rsidRPr="005F2306" w:rsidRDefault="00204997" w:rsidP="00204997">
            <w:pPr>
              <w:jc w:val="center"/>
              <w:rPr>
                <w:b/>
                <w:bCs/>
                <w:sz w:val="21"/>
                <w:szCs w:val="21"/>
              </w:rPr>
            </w:pPr>
          </w:p>
        </w:tc>
      </w:tr>
      <w:tr w:rsidR="00204997" w:rsidRPr="00DF70FB" w:rsidTr="00204997">
        <w:trPr>
          <w:trHeight w:val="255"/>
        </w:trPr>
        <w:tc>
          <w:tcPr>
            <w:tcW w:w="864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04997" w:rsidRPr="005F2306" w:rsidRDefault="00204997" w:rsidP="00204997">
            <w:pPr>
              <w:ind w:firstLine="0"/>
              <w:rPr>
                <w:b/>
                <w:bCs/>
                <w:sz w:val="21"/>
                <w:szCs w:val="21"/>
              </w:rPr>
            </w:pPr>
            <w:bookmarkStart w:id="2" w:name="RANGE!A38"/>
            <w:r w:rsidRPr="005F2306">
              <w:rPr>
                <w:b/>
                <w:bCs/>
                <w:sz w:val="21"/>
                <w:szCs w:val="21"/>
              </w:rPr>
              <w:t>ВСЕГО с НДС</w:t>
            </w:r>
            <w:bookmarkEnd w:id="2"/>
          </w:p>
        </w:tc>
        <w:tc>
          <w:tcPr>
            <w:tcW w:w="1701" w:type="dxa"/>
            <w:gridSpan w:val="2"/>
            <w:tcBorders>
              <w:top w:val="nil"/>
              <w:left w:val="nil"/>
              <w:bottom w:val="single" w:sz="4" w:space="0" w:color="auto"/>
              <w:right w:val="single" w:sz="4" w:space="0" w:color="auto"/>
            </w:tcBorders>
            <w:shd w:val="clear" w:color="auto" w:fill="auto"/>
            <w:vAlign w:val="center"/>
            <w:hideMark/>
          </w:tcPr>
          <w:p w:rsidR="00204997" w:rsidRPr="005F2306" w:rsidRDefault="00204997" w:rsidP="00204997">
            <w:pPr>
              <w:jc w:val="center"/>
              <w:rPr>
                <w:b/>
                <w:bCs/>
                <w:sz w:val="21"/>
                <w:szCs w:val="21"/>
              </w:rPr>
            </w:pPr>
          </w:p>
        </w:tc>
      </w:tr>
      <w:tr w:rsidR="00204997" w:rsidRPr="00DF70FB" w:rsidTr="00204997">
        <w:trPr>
          <w:trHeight w:val="255"/>
        </w:trPr>
        <w:tc>
          <w:tcPr>
            <w:tcW w:w="1373" w:type="dxa"/>
            <w:gridSpan w:val="3"/>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c>
          <w:tcPr>
            <w:tcW w:w="266" w:type="dxa"/>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c>
          <w:tcPr>
            <w:tcW w:w="2260" w:type="dxa"/>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c>
          <w:tcPr>
            <w:tcW w:w="1849" w:type="dxa"/>
            <w:gridSpan w:val="2"/>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c>
          <w:tcPr>
            <w:tcW w:w="2900" w:type="dxa"/>
            <w:gridSpan w:val="2"/>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c>
          <w:tcPr>
            <w:tcW w:w="1701" w:type="dxa"/>
            <w:gridSpan w:val="2"/>
            <w:tcBorders>
              <w:top w:val="nil"/>
              <w:left w:val="nil"/>
              <w:bottom w:val="nil"/>
              <w:right w:val="nil"/>
            </w:tcBorders>
            <w:shd w:val="clear" w:color="auto" w:fill="auto"/>
            <w:noWrap/>
            <w:vAlign w:val="bottom"/>
            <w:hideMark/>
          </w:tcPr>
          <w:p w:rsidR="00204997" w:rsidRPr="00DF70FB" w:rsidRDefault="00204997" w:rsidP="00204997">
            <w:pPr>
              <w:rPr>
                <w:sz w:val="23"/>
                <w:szCs w:val="23"/>
              </w:rPr>
            </w:pPr>
          </w:p>
        </w:tc>
      </w:tr>
      <w:tr w:rsidR="00204997" w:rsidRPr="00DF70FB" w:rsidTr="00204997">
        <w:tblPrEx>
          <w:tblLook w:val="01E0" w:firstRow="1" w:lastRow="1" w:firstColumn="1" w:lastColumn="1" w:noHBand="0" w:noVBand="0"/>
        </w:tblPrEx>
        <w:trPr>
          <w:gridBefore w:val="1"/>
          <w:gridAfter w:val="1"/>
          <w:wBefore w:w="176" w:type="dxa"/>
          <w:wAfter w:w="871" w:type="dxa"/>
        </w:trPr>
        <w:tc>
          <w:tcPr>
            <w:tcW w:w="4516" w:type="dxa"/>
            <w:gridSpan w:val="5"/>
          </w:tcPr>
          <w:p w:rsidR="00204997" w:rsidRDefault="00204997" w:rsidP="00204997">
            <w:pPr>
              <w:spacing w:before="120"/>
              <w:ind w:firstLine="0"/>
              <w:rPr>
                <w:sz w:val="23"/>
                <w:szCs w:val="23"/>
              </w:rPr>
            </w:pPr>
            <w:r w:rsidRPr="00DF70FB">
              <w:rPr>
                <w:sz w:val="23"/>
                <w:szCs w:val="23"/>
              </w:rPr>
              <w:t xml:space="preserve">От </w:t>
            </w:r>
            <w:r w:rsidR="00835D92">
              <w:rPr>
                <w:sz w:val="23"/>
                <w:szCs w:val="23"/>
              </w:rPr>
              <w:t xml:space="preserve"> </w:t>
            </w:r>
            <w:r w:rsidRPr="00DF70FB">
              <w:rPr>
                <w:sz w:val="23"/>
                <w:szCs w:val="23"/>
              </w:rPr>
              <w:t>Продавца:</w:t>
            </w:r>
          </w:p>
          <w:p w:rsidR="00204997" w:rsidRPr="00DF70FB" w:rsidRDefault="00204997" w:rsidP="00204997">
            <w:pPr>
              <w:spacing w:before="120"/>
              <w:ind w:firstLine="0"/>
              <w:rPr>
                <w:sz w:val="23"/>
                <w:szCs w:val="23"/>
              </w:rPr>
            </w:pPr>
          </w:p>
          <w:p w:rsidR="00204997" w:rsidRPr="00DF70FB" w:rsidRDefault="00204997" w:rsidP="00204997">
            <w:pPr>
              <w:spacing w:before="120"/>
              <w:ind w:firstLine="0"/>
              <w:rPr>
                <w:sz w:val="23"/>
                <w:szCs w:val="23"/>
              </w:rPr>
            </w:pPr>
            <w:r w:rsidRPr="00DF70FB">
              <w:rPr>
                <w:sz w:val="23"/>
                <w:szCs w:val="23"/>
              </w:rPr>
              <w:t>_____________________/</w:t>
            </w:r>
            <w:r w:rsidRPr="00DF70FB">
              <w:rPr>
                <w:bCs/>
                <w:sz w:val="23"/>
                <w:szCs w:val="23"/>
                <w:lang w:eastAsia="en-US"/>
              </w:rPr>
              <w:t xml:space="preserve"> </w:t>
            </w:r>
            <w:r w:rsidRPr="00DF70FB">
              <w:rPr>
                <w:bCs/>
                <w:sz w:val="23"/>
                <w:szCs w:val="23"/>
              </w:rPr>
              <w:t>____________/</w:t>
            </w:r>
          </w:p>
          <w:p w:rsidR="00204997" w:rsidRPr="00DF70FB" w:rsidRDefault="00204997" w:rsidP="00204997">
            <w:pPr>
              <w:ind w:firstLine="0"/>
              <w:rPr>
                <w:sz w:val="23"/>
                <w:szCs w:val="23"/>
              </w:rPr>
            </w:pPr>
            <w:proofErr w:type="spellStart"/>
            <w:r w:rsidRPr="00DF70FB">
              <w:rPr>
                <w:sz w:val="23"/>
                <w:szCs w:val="23"/>
              </w:rPr>
              <w:t>м.п</w:t>
            </w:r>
            <w:proofErr w:type="spellEnd"/>
            <w:r w:rsidRPr="00DF70FB">
              <w:rPr>
                <w:sz w:val="23"/>
                <w:szCs w:val="23"/>
              </w:rPr>
              <w:t>.</w:t>
            </w:r>
          </w:p>
          <w:p w:rsidR="00204997" w:rsidRPr="00DF70FB" w:rsidRDefault="00204997" w:rsidP="00204997">
            <w:pPr>
              <w:ind w:firstLine="0"/>
              <w:rPr>
                <w:sz w:val="23"/>
                <w:szCs w:val="23"/>
              </w:rPr>
            </w:pPr>
          </w:p>
        </w:tc>
        <w:tc>
          <w:tcPr>
            <w:tcW w:w="4786" w:type="dxa"/>
            <w:gridSpan w:val="4"/>
          </w:tcPr>
          <w:p w:rsidR="00204997" w:rsidRDefault="00835D92" w:rsidP="00204997">
            <w:pPr>
              <w:spacing w:before="120"/>
              <w:ind w:firstLine="0"/>
              <w:rPr>
                <w:sz w:val="23"/>
                <w:szCs w:val="23"/>
              </w:rPr>
            </w:pPr>
            <w:r>
              <w:rPr>
                <w:sz w:val="23"/>
                <w:szCs w:val="23"/>
              </w:rPr>
              <w:t xml:space="preserve">          </w:t>
            </w:r>
            <w:r w:rsidR="00204997" w:rsidRPr="00DF70FB">
              <w:rPr>
                <w:sz w:val="23"/>
                <w:szCs w:val="23"/>
              </w:rPr>
              <w:t xml:space="preserve">От </w:t>
            </w:r>
            <w:r>
              <w:rPr>
                <w:sz w:val="23"/>
                <w:szCs w:val="23"/>
              </w:rPr>
              <w:t xml:space="preserve"> </w:t>
            </w:r>
            <w:r w:rsidR="00204997" w:rsidRPr="00DF70FB">
              <w:rPr>
                <w:sz w:val="23"/>
                <w:szCs w:val="23"/>
              </w:rPr>
              <w:t>Покупателя:</w:t>
            </w:r>
          </w:p>
          <w:p w:rsidR="00204997" w:rsidRPr="00DF70FB" w:rsidRDefault="00204997" w:rsidP="00204997">
            <w:pPr>
              <w:spacing w:before="120"/>
              <w:ind w:firstLine="0"/>
              <w:rPr>
                <w:sz w:val="23"/>
                <w:szCs w:val="23"/>
              </w:rPr>
            </w:pPr>
          </w:p>
          <w:p w:rsidR="00204997" w:rsidRPr="00DF70FB" w:rsidRDefault="00835D92" w:rsidP="00204997">
            <w:pPr>
              <w:tabs>
                <w:tab w:val="left" w:pos="1080"/>
              </w:tabs>
              <w:autoSpaceDE w:val="0"/>
              <w:autoSpaceDN w:val="0"/>
              <w:adjustRightInd w:val="0"/>
              <w:spacing w:before="120"/>
              <w:ind w:firstLine="0"/>
              <w:rPr>
                <w:bCs/>
                <w:sz w:val="23"/>
                <w:szCs w:val="23"/>
              </w:rPr>
            </w:pPr>
            <w:r>
              <w:rPr>
                <w:sz w:val="23"/>
                <w:szCs w:val="23"/>
              </w:rPr>
              <w:t xml:space="preserve">          </w:t>
            </w:r>
            <w:r w:rsidR="00204997" w:rsidRPr="00DF70FB">
              <w:rPr>
                <w:sz w:val="23"/>
                <w:szCs w:val="23"/>
              </w:rPr>
              <w:t xml:space="preserve">____________________ </w:t>
            </w:r>
            <w:r w:rsidR="00204997">
              <w:rPr>
                <w:rFonts w:eastAsia="ArialMT"/>
                <w:sz w:val="23"/>
                <w:szCs w:val="23"/>
              </w:rPr>
              <w:t>/</w:t>
            </w:r>
            <w:proofErr w:type="spellStart"/>
            <w:r w:rsidR="00204997">
              <w:rPr>
                <w:rFonts w:eastAsia="ArialMT"/>
                <w:sz w:val="23"/>
                <w:szCs w:val="23"/>
              </w:rPr>
              <w:t>С.Н.Раменский</w:t>
            </w:r>
            <w:proofErr w:type="spellEnd"/>
            <w:r w:rsidR="00204997" w:rsidRPr="00DF70FB">
              <w:rPr>
                <w:rFonts w:eastAsia="ArialMT"/>
                <w:sz w:val="23"/>
                <w:szCs w:val="23"/>
              </w:rPr>
              <w:t>/</w:t>
            </w:r>
          </w:p>
          <w:p w:rsidR="00204997" w:rsidRPr="00DF70FB" w:rsidRDefault="00835D92" w:rsidP="00204997">
            <w:pPr>
              <w:ind w:firstLine="0"/>
              <w:rPr>
                <w:sz w:val="23"/>
                <w:szCs w:val="23"/>
              </w:rPr>
            </w:pPr>
            <w:r>
              <w:rPr>
                <w:sz w:val="23"/>
                <w:szCs w:val="23"/>
              </w:rPr>
              <w:t xml:space="preserve">         </w:t>
            </w:r>
            <w:proofErr w:type="spellStart"/>
            <w:r w:rsidR="00204997" w:rsidRPr="00DF70FB">
              <w:rPr>
                <w:sz w:val="23"/>
                <w:szCs w:val="23"/>
              </w:rPr>
              <w:t>м</w:t>
            </w:r>
            <w:proofErr w:type="gramStart"/>
            <w:r w:rsidR="00204997" w:rsidRPr="00DF70FB">
              <w:rPr>
                <w:sz w:val="23"/>
                <w:szCs w:val="23"/>
              </w:rPr>
              <w:t>.п</w:t>
            </w:r>
            <w:proofErr w:type="spellEnd"/>
            <w:proofErr w:type="gramEnd"/>
          </w:p>
          <w:p w:rsidR="00204997" w:rsidRPr="00DF70FB" w:rsidRDefault="00204997" w:rsidP="00204997">
            <w:pPr>
              <w:ind w:firstLine="0"/>
              <w:rPr>
                <w:sz w:val="23"/>
                <w:szCs w:val="23"/>
              </w:rPr>
            </w:pPr>
          </w:p>
        </w:tc>
      </w:tr>
    </w:tbl>
    <w:p w:rsidR="00204997" w:rsidRPr="00DF70FB" w:rsidRDefault="00204997" w:rsidP="00204997">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DF70FB">
        <w:rPr>
          <w:b/>
          <w:bCs/>
          <w:sz w:val="23"/>
          <w:szCs w:val="23"/>
          <w:lang w:eastAsia="en-US"/>
        </w:rPr>
        <w:t>«____»________________20</w:t>
      </w:r>
      <w:r>
        <w:rPr>
          <w:b/>
          <w:bCs/>
          <w:sz w:val="23"/>
          <w:szCs w:val="23"/>
          <w:lang w:eastAsia="en-US"/>
        </w:rPr>
        <w:t>21</w:t>
      </w:r>
      <w:r w:rsidRPr="00DF70FB">
        <w:rPr>
          <w:b/>
          <w:bCs/>
          <w:sz w:val="23"/>
          <w:szCs w:val="23"/>
          <w:lang w:eastAsia="en-US"/>
        </w:rPr>
        <w:t xml:space="preserve"> г.                      </w:t>
      </w:r>
      <w:r w:rsidR="00835D92">
        <w:rPr>
          <w:b/>
          <w:bCs/>
          <w:sz w:val="23"/>
          <w:szCs w:val="23"/>
          <w:lang w:eastAsia="en-US"/>
        </w:rPr>
        <w:t xml:space="preserve">      </w:t>
      </w:r>
      <w:r w:rsidRPr="00DF70FB">
        <w:rPr>
          <w:b/>
          <w:bCs/>
          <w:sz w:val="23"/>
          <w:szCs w:val="23"/>
          <w:lang w:eastAsia="en-US"/>
        </w:rPr>
        <w:t xml:space="preserve">  «____»________________20</w:t>
      </w:r>
      <w:r>
        <w:rPr>
          <w:b/>
          <w:bCs/>
          <w:sz w:val="23"/>
          <w:szCs w:val="23"/>
          <w:lang w:eastAsia="en-US"/>
        </w:rPr>
        <w:t>21</w:t>
      </w:r>
      <w:r w:rsidRPr="00DF70FB">
        <w:rPr>
          <w:b/>
          <w:bCs/>
          <w:sz w:val="23"/>
          <w:szCs w:val="23"/>
          <w:lang w:eastAsia="en-US"/>
        </w:rPr>
        <w:t xml:space="preserve"> г.</w:t>
      </w:r>
    </w:p>
    <w:p w:rsidR="00204997" w:rsidRDefault="00204997" w:rsidP="00204997">
      <w:pPr>
        <w:keepNext/>
        <w:ind w:firstLine="0"/>
        <w:jc w:val="right"/>
        <w:rPr>
          <w:sz w:val="22"/>
          <w:szCs w:val="22"/>
        </w:rPr>
      </w:pPr>
      <w:r w:rsidRPr="00DF70FB">
        <w:rPr>
          <w:sz w:val="23"/>
          <w:szCs w:val="23"/>
        </w:rPr>
        <w:br w:type="page"/>
      </w:r>
    </w:p>
    <w:p w:rsidR="00204997" w:rsidRDefault="00204997" w:rsidP="00204997">
      <w:pPr>
        <w:keepNext/>
        <w:ind w:firstLine="0"/>
        <w:jc w:val="right"/>
        <w:rPr>
          <w:sz w:val="22"/>
          <w:szCs w:val="22"/>
        </w:rPr>
      </w:pPr>
      <w:r w:rsidRPr="000F4076">
        <w:rPr>
          <w:sz w:val="22"/>
          <w:szCs w:val="22"/>
        </w:rPr>
        <w:lastRenderedPageBreak/>
        <w:t>Приложение № 3 к договору</w:t>
      </w:r>
    </w:p>
    <w:p w:rsidR="00204997" w:rsidRPr="000F4076" w:rsidRDefault="00204997" w:rsidP="00204997">
      <w:pPr>
        <w:keepNext/>
        <w:ind w:firstLine="0"/>
        <w:jc w:val="right"/>
        <w:rPr>
          <w:sz w:val="22"/>
          <w:szCs w:val="22"/>
        </w:rPr>
      </w:pPr>
    </w:p>
    <w:p w:rsidR="00204997" w:rsidRPr="000F4076" w:rsidRDefault="00204997" w:rsidP="00204997">
      <w:pPr>
        <w:keepNext/>
        <w:ind w:firstLine="0"/>
        <w:jc w:val="right"/>
        <w:rPr>
          <w:sz w:val="22"/>
          <w:szCs w:val="22"/>
        </w:rPr>
      </w:pPr>
      <w:r>
        <w:rPr>
          <w:sz w:val="22"/>
          <w:szCs w:val="22"/>
        </w:rPr>
        <w:t xml:space="preserve"> № </w:t>
      </w:r>
      <w:r w:rsidRPr="000F4076">
        <w:rPr>
          <w:sz w:val="22"/>
          <w:szCs w:val="22"/>
        </w:rPr>
        <w:t xml:space="preserve"> ___________ от «_____» _____________ 20</w:t>
      </w:r>
      <w:r>
        <w:rPr>
          <w:sz w:val="22"/>
          <w:szCs w:val="22"/>
        </w:rPr>
        <w:t xml:space="preserve">21 </w:t>
      </w:r>
      <w:r w:rsidRPr="000F4076">
        <w:rPr>
          <w:sz w:val="22"/>
          <w:szCs w:val="22"/>
        </w:rPr>
        <w:t>г.</w:t>
      </w:r>
    </w:p>
    <w:p w:rsidR="00204997" w:rsidRPr="000F4076" w:rsidRDefault="00204997" w:rsidP="00204997">
      <w:pPr>
        <w:keepNext/>
        <w:ind w:firstLine="0"/>
        <w:jc w:val="right"/>
        <w:rPr>
          <w:sz w:val="22"/>
          <w:szCs w:val="22"/>
        </w:rPr>
      </w:pPr>
    </w:p>
    <w:p w:rsidR="00204997" w:rsidRPr="000F4076" w:rsidRDefault="00204997" w:rsidP="00204997">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204997" w:rsidRPr="000F4076" w:rsidTr="00204997">
        <w:trPr>
          <w:gridAfter w:val="2"/>
          <w:wAfter w:w="240" w:type="dxa"/>
          <w:trHeight w:val="285"/>
        </w:trPr>
        <w:tc>
          <w:tcPr>
            <w:tcW w:w="9677" w:type="dxa"/>
            <w:gridSpan w:val="9"/>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ГРАФИК ПОСТАВКИ ОБОРУДОВАНИЯ И ВЫПОЛНЕНИЯ РАБОТ</w:t>
            </w:r>
          </w:p>
        </w:tc>
      </w:tr>
      <w:tr w:rsidR="00204997" w:rsidRPr="000F4076" w:rsidTr="00204997">
        <w:trPr>
          <w:trHeight w:val="135"/>
        </w:trPr>
        <w:tc>
          <w:tcPr>
            <w:tcW w:w="531"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r>
      <w:tr w:rsidR="00204997" w:rsidRPr="000F4076" w:rsidTr="00204997">
        <w:trPr>
          <w:gridAfter w:val="2"/>
          <w:wAfter w:w="240" w:type="dxa"/>
          <w:trHeight w:val="270"/>
        </w:trPr>
        <w:tc>
          <w:tcPr>
            <w:tcW w:w="9677" w:type="dxa"/>
            <w:gridSpan w:val="9"/>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r>
      <w:tr w:rsidR="00204997" w:rsidRPr="000F4076" w:rsidTr="00204997">
        <w:trPr>
          <w:trHeight w:val="135"/>
        </w:trPr>
        <w:tc>
          <w:tcPr>
            <w:tcW w:w="531"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c>
          <w:tcPr>
            <w:tcW w:w="236" w:type="dxa"/>
            <w:gridSpan w:val="2"/>
            <w:tcBorders>
              <w:top w:val="nil"/>
              <w:left w:val="nil"/>
              <w:bottom w:val="nil"/>
              <w:right w:val="nil"/>
            </w:tcBorders>
            <w:noWrap/>
            <w:vAlign w:val="bottom"/>
            <w:hideMark/>
          </w:tcPr>
          <w:p w:rsidR="00204997" w:rsidRPr="000F4076" w:rsidRDefault="00204997" w:rsidP="00204997">
            <w:pPr>
              <w:widowControl/>
              <w:suppressAutoHyphens w:val="0"/>
              <w:snapToGrid/>
              <w:spacing w:line="240" w:lineRule="auto"/>
              <w:ind w:firstLine="0"/>
              <w:jc w:val="left"/>
              <w:rPr>
                <w:sz w:val="22"/>
                <w:szCs w:val="22"/>
                <w:lang w:eastAsia="ru-RU"/>
              </w:rPr>
            </w:pPr>
          </w:p>
        </w:tc>
      </w:tr>
      <w:tr w:rsidR="00204997" w:rsidRPr="000F4076" w:rsidTr="00204997">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 </w:t>
            </w:r>
            <w:proofErr w:type="gramStart"/>
            <w:r w:rsidRPr="000F4076">
              <w:rPr>
                <w:b/>
                <w:bCs/>
                <w:sz w:val="22"/>
                <w:szCs w:val="22"/>
                <w:lang w:eastAsia="ru-RU"/>
              </w:rPr>
              <w:t>п</w:t>
            </w:r>
            <w:proofErr w:type="gramEnd"/>
            <w:r w:rsidRPr="000F4076">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Срок исполнения обязатель</w:t>
            </w:r>
            <w:proofErr w:type="gramStart"/>
            <w:r w:rsidRPr="000F4076">
              <w:rPr>
                <w:b/>
                <w:bCs/>
                <w:sz w:val="22"/>
                <w:szCs w:val="22"/>
                <w:lang w:eastAsia="ru-RU"/>
              </w:rPr>
              <w:t>ств Пр</w:t>
            </w:r>
            <w:proofErr w:type="gramEnd"/>
            <w:r w:rsidRPr="000F4076">
              <w:rPr>
                <w:b/>
                <w:bCs/>
                <w:sz w:val="22"/>
                <w:szCs w:val="22"/>
                <w:lang w:eastAsia="ru-RU"/>
              </w:rPr>
              <w:t>одавца</w:t>
            </w:r>
          </w:p>
        </w:tc>
      </w:tr>
      <w:tr w:rsidR="00204997" w:rsidRPr="000F4076" w:rsidTr="00204997">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Выполнение пусконаладочных работ, инструктажа</w:t>
            </w:r>
            <w:r>
              <w:rPr>
                <w:b/>
                <w:bCs/>
                <w:sz w:val="22"/>
                <w:szCs w:val="22"/>
                <w:lang w:eastAsia="ru-RU"/>
              </w:rPr>
              <w:t xml:space="preserve"> персонала </w:t>
            </w:r>
            <w:r w:rsidRPr="000F4076">
              <w:rPr>
                <w:b/>
                <w:bCs/>
                <w:sz w:val="22"/>
                <w:szCs w:val="22"/>
                <w:lang w:eastAsia="ru-RU"/>
              </w:rPr>
              <w:t xml:space="preserve"> и окончательной приемки </w:t>
            </w:r>
          </w:p>
        </w:tc>
      </w:tr>
      <w:tr w:rsidR="00204997" w:rsidRPr="000F4076" w:rsidTr="00204997">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AA5C93" w:rsidRPr="0065150C" w:rsidRDefault="00111D39" w:rsidP="00204997">
            <w:pPr>
              <w:widowControl/>
              <w:suppressAutoHyphens w:val="0"/>
              <w:snapToGrid/>
              <w:spacing w:line="240" w:lineRule="auto"/>
              <w:ind w:firstLine="0"/>
              <w:jc w:val="left"/>
              <w:rPr>
                <w:sz w:val="22"/>
                <w:szCs w:val="22"/>
              </w:rPr>
            </w:pPr>
            <w:r w:rsidRPr="0065150C">
              <w:rPr>
                <w:sz w:val="22"/>
                <w:szCs w:val="22"/>
              </w:rPr>
              <w:t xml:space="preserve">Установка </w:t>
            </w:r>
            <w:proofErr w:type="spellStart"/>
            <w:r w:rsidRPr="0065150C">
              <w:rPr>
                <w:sz w:val="22"/>
                <w:szCs w:val="22"/>
              </w:rPr>
              <w:t>свивки</w:t>
            </w:r>
            <w:proofErr w:type="spellEnd"/>
            <w:r w:rsidRPr="0065150C">
              <w:rPr>
                <w:sz w:val="22"/>
                <w:szCs w:val="22"/>
              </w:rPr>
              <w:t xml:space="preserve"> проводов (модель_____) </w:t>
            </w:r>
          </w:p>
          <w:p w:rsidR="00204997" w:rsidRPr="0065150C" w:rsidRDefault="00111D39" w:rsidP="00204997">
            <w:pPr>
              <w:widowControl/>
              <w:suppressAutoHyphens w:val="0"/>
              <w:snapToGrid/>
              <w:spacing w:line="240" w:lineRule="auto"/>
              <w:ind w:firstLine="0"/>
              <w:jc w:val="left"/>
              <w:rPr>
                <w:bCs/>
                <w:sz w:val="22"/>
                <w:szCs w:val="22"/>
                <w:lang w:eastAsia="ru-RU"/>
              </w:rPr>
            </w:pPr>
            <w:r w:rsidRPr="0065150C">
              <w:rPr>
                <w:sz w:val="22"/>
                <w:szCs w:val="22"/>
              </w:rPr>
              <w:t>в кол-ве 1</w:t>
            </w:r>
            <w:r w:rsidR="00204997" w:rsidRPr="0065150C">
              <w:rPr>
                <w:sz w:val="22"/>
                <w:szCs w:val="22"/>
              </w:rPr>
              <w:t xml:space="preserve"> шт.</w:t>
            </w:r>
          </w:p>
        </w:tc>
        <w:tc>
          <w:tcPr>
            <w:tcW w:w="2977" w:type="dxa"/>
            <w:gridSpan w:val="4"/>
            <w:tcBorders>
              <w:top w:val="nil"/>
              <w:left w:val="nil"/>
              <w:bottom w:val="single" w:sz="4" w:space="0" w:color="auto"/>
              <w:right w:val="single" w:sz="4" w:space="0" w:color="auto"/>
            </w:tcBorders>
            <w:vAlign w:val="center"/>
            <w:hideMark/>
          </w:tcPr>
          <w:p w:rsidR="00204997" w:rsidRPr="000F4076" w:rsidRDefault="00111D39" w:rsidP="00204997">
            <w:pPr>
              <w:widowControl/>
              <w:suppressAutoHyphens w:val="0"/>
              <w:snapToGrid/>
              <w:spacing w:line="240" w:lineRule="auto"/>
              <w:ind w:firstLine="0"/>
              <w:jc w:val="center"/>
              <w:rPr>
                <w:bCs/>
                <w:sz w:val="22"/>
                <w:szCs w:val="22"/>
                <w:lang w:eastAsia="ru-RU"/>
              </w:rPr>
            </w:pPr>
            <w:r>
              <w:rPr>
                <w:bCs/>
                <w:sz w:val="22"/>
                <w:szCs w:val="22"/>
                <w:lang w:eastAsia="ru-RU"/>
              </w:rPr>
              <w:t>До «30» января 2022</w:t>
            </w:r>
            <w:r w:rsidR="00204997" w:rsidRPr="000F4076">
              <w:rPr>
                <w:bCs/>
                <w:sz w:val="22"/>
                <w:szCs w:val="22"/>
                <w:lang w:eastAsia="ru-RU"/>
              </w:rPr>
              <w:t xml:space="preserve"> года</w:t>
            </w:r>
          </w:p>
        </w:tc>
        <w:tc>
          <w:tcPr>
            <w:tcW w:w="4394" w:type="dxa"/>
            <w:gridSpan w:val="4"/>
            <w:tcBorders>
              <w:top w:val="single" w:sz="4" w:space="0" w:color="auto"/>
              <w:left w:val="nil"/>
              <w:bottom w:val="single" w:sz="4" w:space="0" w:color="auto"/>
              <w:right w:val="single" w:sz="4" w:space="0" w:color="auto"/>
            </w:tcBorders>
            <w:vAlign w:val="center"/>
            <w:hideMark/>
          </w:tcPr>
          <w:p w:rsidR="00204997" w:rsidRPr="000F4076" w:rsidRDefault="00111D39" w:rsidP="00204997">
            <w:pPr>
              <w:widowControl/>
              <w:suppressAutoHyphens w:val="0"/>
              <w:snapToGrid/>
              <w:spacing w:line="240" w:lineRule="auto"/>
              <w:ind w:firstLine="0"/>
              <w:jc w:val="center"/>
              <w:rPr>
                <w:bCs/>
                <w:sz w:val="22"/>
                <w:szCs w:val="22"/>
                <w:lang w:eastAsia="ru-RU"/>
              </w:rPr>
            </w:pPr>
            <w:r>
              <w:rPr>
                <w:bCs/>
                <w:sz w:val="22"/>
                <w:szCs w:val="22"/>
                <w:lang w:eastAsia="ru-RU"/>
              </w:rPr>
              <w:t>В течение 2</w:t>
            </w:r>
            <w:r w:rsidR="00204997" w:rsidRPr="00166882">
              <w:rPr>
                <w:bCs/>
                <w:sz w:val="22"/>
                <w:szCs w:val="22"/>
                <w:lang w:eastAsia="ru-RU"/>
              </w:rPr>
              <w:t xml:space="preserve"> дней с момента прибытия сервисного специалиста</w:t>
            </w:r>
            <w:r>
              <w:rPr>
                <w:bCs/>
                <w:sz w:val="22"/>
                <w:szCs w:val="22"/>
                <w:lang w:eastAsia="ru-RU"/>
              </w:rPr>
              <w:t>, инструктаж во время пусконаладочных работ</w:t>
            </w:r>
          </w:p>
        </w:tc>
      </w:tr>
    </w:tbl>
    <w:p w:rsidR="00204997" w:rsidRPr="000F4076" w:rsidRDefault="00204997" w:rsidP="00204997">
      <w:pPr>
        <w:keepNext/>
        <w:widowControl/>
        <w:snapToGrid/>
        <w:spacing w:line="240" w:lineRule="auto"/>
        <w:ind w:firstLine="0"/>
        <w:jc w:val="left"/>
        <w:rPr>
          <w:b/>
          <w:i/>
          <w:sz w:val="22"/>
          <w:szCs w:val="22"/>
        </w:rPr>
      </w:pPr>
    </w:p>
    <w:p w:rsidR="00204997" w:rsidRDefault="00204997" w:rsidP="00204997">
      <w:pPr>
        <w:keepNext/>
        <w:widowControl/>
        <w:snapToGrid/>
        <w:spacing w:line="240" w:lineRule="auto"/>
        <w:ind w:firstLine="0"/>
        <w:jc w:val="left"/>
        <w:rPr>
          <w:sz w:val="22"/>
          <w:szCs w:val="22"/>
        </w:rPr>
      </w:pPr>
    </w:p>
    <w:p w:rsidR="00204997" w:rsidRDefault="00204997" w:rsidP="00204997">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Pr>
          <w:sz w:val="22"/>
          <w:szCs w:val="22"/>
        </w:rPr>
        <w:t xml:space="preserve">                                                                              </w:t>
      </w:r>
      <w:r w:rsidRPr="000F4076">
        <w:rPr>
          <w:sz w:val="22"/>
          <w:szCs w:val="22"/>
        </w:rPr>
        <w:t>О</w:t>
      </w:r>
      <w:proofErr w:type="gramEnd"/>
      <w:r w:rsidRPr="000F4076">
        <w:rPr>
          <w:sz w:val="22"/>
          <w:szCs w:val="22"/>
        </w:rPr>
        <w:t>т Покупателя</w:t>
      </w:r>
    </w:p>
    <w:p w:rsidR="00204997" w:rsidRPr="000F4076" w:rsidRDefault="00204997" w:rsidP="00204997">
      <w:pPr>
        <w:keepNext/>
        <w:widowControl/>
        <w:snapToGrid/>
        <w:spacing w:line="240" w:lineRule="auto"/>
        <w:ind w:firstLine="0"/>
        <w:jc w:val="left"/>
        <w:rPr>
          <w:sz w:val="22"/>
          <w:szCs w:val="22"/>
        </w:rPr>
      </w:pPr>
    </w:p>
    <w:p w:rsidR="00204997" w:rsidRPr="000F4076" w:rsidRDefault="00204997" w:rsidP="00204997">
      <w:pPr>
        <w:keepNext/>
        <w:widowControl/>
        <w:snapToGrid/>
        <w:spacing w:line="240" w:lineRule="auto"/>
        <w:ind w:firstLine="0"/>
        <w:jc w:val="left"/>
        <w:rPr>
          <w:sz w:val="22"/>
          <w:szCs w:val="22"/>
        </w:rPr>
      </w:pPr>
    </w:p>
    <w:p w:rsidR="00204997" w:rsidRPr="000F4076" w:rsidRDefault="00204997" w:rsidP="00204997">
      <w:pPr>
        <w:keepNext/>
        <w:widowControl/>
        <w:snapToGrid/>
        <w:spacing w:line="240" w:lineRule="auto"/>
        <w:ind w:firstLine="0"/>
        <w:jc w:val="left"/>
        <w:rPr>
          <w:rFonts w:eastAsia="ArialMT"/>
          <w:sz w:val="22"/>
          <w:szCs w:val="22"/>
        </w:rPr>
      </w:pPr>
      <w:r w:rsidRPr="000F4076">
        <w:rPr>
          <w:sz w:val="22"/>
          <w:szCs w:val="22"/>
        </w:rPr>
        <w:t>__________________/</w:t>
      </w:r>
      <w:r w:rsidRPr="000F4076">
        <w:rPr>
          <w:b/>
          <w:bCs/>
          <w:sz w:val="22"/>
          <w:szCs w:val="22"/>
          <w:lang w:eastAsia="ru-RU"/>
        </w:rPr>
        <w:t>____________</w:t>
      </w:r>
      <w:r w:rsidRPr="000F4076">
        <w:rPr>
          <w:bCs/>
          <w:sz w:val="22"/>
          <w:szCs w:val="22"/>
          <w:lang w:eastAsia="en-US"/>
        </w:rPr>
        <w:t xml:space="preserve"> /</w:t>
      </w:r>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t>_______________</w:t>
      </w:r>
      <w:r w:rsidRPr="000F4076">
        <w:rPr>
          <w:rFonts w:eastAsia="ArialMT"/>
          <w:sz w:val="22"/>
          <w:szCs w:val="22"/>
        </w:rPr>
        <w:t>/</w:t>
      </w:r>
      <w:proofErr w:type="spellStart"/>
      <w:r>
        <w:rPr>
          <w:bCs/>
          <w:sz w:val="22"/>
          <w:szCs w:val="22"/>
          <w:lang w:eastAsia="en-US"/>
        </w:rPr>
        <w:t>С.Н.Раменский</w:t>
      </w:r>
      <w:proofErr w:type="spellEnd"/>
      <w:r w:rsidRPr="000F4076">
        <w:rPr>
          <w:rFonts w:eastAsia="ArialMT"/>
          <w:sz w:val="22"/>
          <w:szCs w:val="22"/>
        </w:rPr>
        <w:t>/</w:t>
      </w:r>
    </w:p>
    <w:p w:rsidR="00204997" w:rsidRPr="000F4076" w:rsidRDefault="00204997" w:rsidP="00204997">
      <w:pPr>
        <w:keepNext/>
        <w:widowControl/>
        <w:snapToGrid/>
        <w:spacing w:line="240" w:lineRule="auto"/>
        <w:ind w:firstLine="0"/>
        <w:jc w:val="left"/>
        <w:rPr>
          <w:rFonts w:eastAsia="ArialMT"/>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204997" w:rsidRPr="000F4076" w:rsidRDefault="00204997" w:rsidP="00204997">
      <w:pPr>
        <w:keepNext/>
        <w:widowControl/>
        <w:snapToGrid/>
        <w:spacing w:line="240" w:lineRule="auto"/>
        <w:ind w:firstLine="0"/>
        <w:jc w:val="left"/>
        <w:rPr>
          <w:b/>
          <w:i/>
          <w:sz w:val="22"/>
          <w:szCs w:val="22"/>
        </w:rPr>
      </w:pPr>
    </w:p>
    <w:p w:rsidR="00204997" w:rsidRPr="000F4076" w:rsidRDefault="00204997" w:rsidP="00204997">
      <w:pPr>
        <w:keepNext/>
        <w:ind w:firstLine="0"/>
        <w:rPr>
          <w:bCs/>
          <w:sz w:val="22"/>
          <w:szCs w:val="22"/>
          <w:lang w:eastAsia="en-US"/>
        </w:rPr>
      </w:pPr>
      <w:r w:rsidRPr="000F4076">
        <w:rPr>
          <w:b/>
          <w:bCs/>
          <w:sz w:val="22"/>
          <w:szCs w:val="22"/>
          <w:lang w:eastAsia="en-US"/>
        </w:rPr>
        <w:t>«____»________________20</w:t>
      </w:r>
      <w:r>
        <w:rPr>
          <w:b/>
          <w:bCs/>
          <w:sz w:val="22"/>
          <w:szCs w:val="22"/>
          <w:lang w:eastAsia="en-US"/>
        </w:rPr>
        <w:t>21</w:t>
      </w:r>
      <w:r w:rsidRPr="000F4076">
        <w:rPr>
          <w:b/>
          <w:bCs/>
          <w:sz w:val="22"/>
          <w:szCs w:val="22"/>
          <w:lang w:eastAsia="en-US"/>
        </w:rPr>
        <w:t xml:space="preserve"> г. </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21</w:t>
      </w:r>
      <w:r w:rsidRPr="000F4076">
        <w:rPr>
          <w:b/>
          <w:bCs/>
          <w:sz w:val="22"/>
          <w:szCs w:val="22"/>
          <w:lang w:eastAsia="en-US"/>
        </w:rPr>
        <w:t xml:space="preserve"> г. </w:t>
      </w:r>
    </w:p>
    <w:p w:rsidR="00204997" w:rsidRPr="000F4076" w:rsidRDefault="00204997" w:rsidP="00204997">
      <w:pPr>
        <w:keepNext/>
        <w:ind w:firstLine="0"/>
        <w:jc w:val="right"/>
        <w:rPr>
          <w:szCs w:val="22"/>
        </w:rPr>
      </w:pPr>
      <w:r w:rsidRPr="000F4076">
        <w:rPr>
          <w:b/>
          <w:bCs/>
          <w:sz w:val="22"/>
          <w:szCs w:val="22"/>
          <w:lang w:eastAsia="en-US"/>
        </w:rPr>
        <w:t xml:space="preserve">                  </w:t>
      </w:r>
      <w:r w:rsidRPr="000F4076">
        <w:rPr>
          <w:b/>
          <w:i/>
          <w:sz w:val="22"/>
          <w:szCs w:val="22"/>
        </w:rPr>
        <w:br w:type="page"/>
      </w:r>
      <w:r w:rsidRPr="000F4076">
        <w:rPr>
          <w:szCs w:val="22"/>
        </w:rPr>
        <w:lastRenderedPageBreak/>
        <w:t>Приложение № 4 к договору</w:t>
      </w:r>
    </w:p>
    <w:p w:rsidR="00204997" w:rsidRDefault="00204997" w:rsidP="00204997">
      <w:pPr>
        <w:keepNext/>
        <w:ind w:firstLine="0"/>
        <w:jc w:val="right"/>
        <w:rPr>
          <w:szCs w:val="22"/>
        </w:rPr>
      </w:pPr>
      <w:r>
        <w:rPr>
          <w:szCs w:val="22"/>
        </w:rPr>
        <w:t xml:space="preserve"> </w:t>
      </w:r>
    </w:p>
    <w:p w:rsidR="00204997" w:rsidRPr="000F4076" w:rsidRDefault="00204997" w:rsidP="00204997">
      <w:pPr>
        <w:keepNext/>
        <w:ind w:firstLine="0"/>
        <w:jc w:val="right"/>
        <w:rPr>
          <w:sz w:val="22"/>
          <w:szCs w:val="22"/>
        </w:rPr>
      </w:pPr>
      <w:r w:rsidRPr="000F4076">
        <w:rPr>
          <w:szCs w:val="22"/>
        </w:rPr>
        <w:t xml:space="preserve"> </w:t>
      </w:r>
      <w:r w:rsidRPr="000F4076">
        <w:rPr>
          <w:sz w:val="22"/>
          <w:szCs w:val="22"/>
        </w:rPr>
        <w:t>№ ___________ от «_____» _____________ 20</w:t>
      </w:r>
      <w:r>
        <w:rPr>
          <w:sz w:val="22"/>
          <w:szCs w:val="22"/>
        </w:rPr>
        <w:t>21</w:t>
      </w:r>
      <w:r w:rsidRPr="000F4076">
        <w:rPr>
          <w:sz w:val="22"/>
          <w:szCs w:val="22"/>
        </w:rPr>
        <w:t xml:space="preserve"> г.</w:t>
      </w:r>
    </w:p>
    <w:p w:rsidR="00204997" w:rsidRPr="000F4076" w:rsidRDefault="00204997" w:rsidP="00204997">
      <w:pPr>
        <w:keepNext/>
        <w:ind w:firstLine="0"/>
        <w:jc w:val="right"/>
        <w:rPr>
          <w:sz w:val="22"/>
          <w:szCs w:val="22"/>
        </w:rPr>
      </w:pPr>
    </w:p>
    <w:p w:rsidR="00204997" w:rsidRPr="000F4076" w:rsidRDefault="00204997" w:rsidP="00204997">
      <w:pPr>
        <w:keepNext/>
        <w:ind w:firstLine="0"/>
        <w:jc w:val="right"/>
        <w:rPr>
          <w:b/>
          <w:szCs w:val="22"/>
        </w:rPr>
      </w:pPr>
    </w:p>
    <w:p w:rsidR="00204997" w:rsidRPr="000F4076" w:rsidRDefault="00204997" w:rsidP="00204997">
      <w:pPr>
        <w:keepNext/>
        <w:ind w:firstLine="0"/>
        <w:jc w:val="center"/>
        <w:rPr>
          <w:b/>
          <w:bCs/>
          <w:sz w:val="22"/>
          <w:szCs w:val="22"/>
        </w:rPr>
      </w:pPr>
    </w:p>
    <w:p w:rsidR="00204997" w:rsidRPr="000F4076" w:rsidRDefault="00204997" w:rsidP="00204997">
      <w:pPr>
        <w:keepNext/>
        <w:ind w:firstLine="0"/>
        <w:jc w:val="center"/>
        <w:rPr>
          <w:b/>
          <w:bCs/>
          <w:sz w:val="22"/>
          <w:szCs w:val="22"/>
        </w:rPr>
      </w:pPr>
      <w:r w:rsidRPr="000F4076">
        <w:rPr>
          <w:b/>
          <w:bCs/>
          <w:sz w:val="22"/>
          <w:szCs w:val="22"/>
        </w:rPr>
        <w:t>ПРОГРАММА ИНСТРУКТАЖА</w:t>
      </w:r>
    </w:p>
    <w:p w:rsidR="00204997" w:rsidRPr="000F4076" w:rsidRDefault="00204997" w:rsidP="00204997">
      <w:pPr>
        <w:keepNext/>
        <w:ind w:firstLine="0"/>
        <w:jc w:val="center"/>
        <w:rPr>
          <w:b/>
          <w:bCs/>
          <w:sz w:val="22"/>
          <w:szCs w:val="22"/>
        </w:rPr>
      </w:pPr>
      <w:r w:rsidRPr="000F4076">
        <w:rPr>
          <w:b/>
          <w:bCs/>
          <w:sz w:val="22"/>
          <w:szCs w:val="22"/>
        </w:rPr>
        <w:t>Специалистов Покупателя</w:t>
      </w:r>
    </w:p>
    <w:p w:rsidR="00204997" w:rsidRPr="000F4076" w:rsidRDefault="00204997" w:rsidP="00204997">
      <w:pPr>
        <w:keepNext/>
        <w:ind w:firstLine="0"/>
        <w:jc w:val="center"/>
        <w:rPr>
          <w:bCs/>
          <w:i/>
          <w:sz w:val="22"/>
          <w:szCs w:val="22"/>
        </w:rPr>
      </w:pPr>
      <w:r w:rsidRPr="000F4076">
        <w:rPr>
          <w:bCs/>
          <w:sz w:val="22"/>
          <w:szCs w:val="22"/>
        </w:rPr>
        <w:t>(заполняется Продавцом)</w:t>
      </w:r>
    </w:p>
    <w:p w:rsidR="00204997" w:rsidRPr="000F4076" w:rsidRDefault="00204997" w:rsidP="00204997">
      <w:pPr>
        <w:keepNext/>
        <w:ind w:firstLine="0"/>
        <w:jc w:val="center"/>
        <w:rPr>
          <w:bCs/>
          <w:i/>
          <w:sz w:val="22"/>
          <w:szCs w:val="22"/>
        </w:rPr>
      </w:pPr>
    </w:p>
    <w:p w:rsidR="00204997" w:rsidRPr="000F4076" w:rsidRDefault="00204997" w:rsidP="00204997">
      <w:pPr>
        <w:keepNext/>
        <w:widowControl/>
        <w:snapToGrid/>
        <w:spacing w:line="240" w:lineRule="auto"/>
        <w:ind w:firstLine="0"/>
        <w:jc w:val="left"/>
      </w:pPr>
      <w:r w:rsidRPr="000F4076">
        <w:t>От Продавца</w:t>
      </w:r>
      <w:proofErr w:type="gramStart"/>
      <w:r w:rsidRPr="000F4076">
        <w:t xml:space="preserve"> </w:t>
      </w:r>
      <w:r w:rsidRPr="000F4076">
        <w:tab/>
      </w:r>
      <w:r w:rsidRPr="000F4076">
        <w:tab/>
      </w:r>
      <w:r w:rsidRPr="000F4076">
        <w:tab/>
      </w:r>
      <w:r w:rsidRPr="000F4076">
        <w:tab/>
      </w:r>
      <w:r w:rsidRPr="000F4076">
        <w:tab/>
      </w:r>
      <w:r w:rsidRPr="000F4076">
        <w:tab/>
        <w:t>О</w:t>
      </w:r>
      <w:proofErr w:type="gramEnd"/>
      <w:r w:rsidRPr="000F4076">
        <w:t>т Покупателя</w:t>
      </w:r>
    </w:p>
    <w:p w:rsidR="00204997" w:rsidRPr="000F4076" w:rsidRDefault="00204997" w:rsidP="00204997">
      <w:pPr>
        <w:keepNext/>
        <w:widowControl/>
        <w:snapToGrid/>
        <w:spacing w:line="240" w:lineRule="auto"/>
        <w:ind w:firstLine="0"/>
        <w:jc w:val="left"/>
      </w:pPr>
    </w:p>
    <w:p w:rsidR="00204997" w:rsidRPr="000F4076" w:rsidRDefault="00204997" w:rsidP="00204997">
      <w:pPr>
        <w:keepNext/>
        <w:widowControl/>
        <w:snapToGrid/>
        <w:spacing w:line="240" w:lineRule="auto"/>
        <w:ind w:firstLine="0"/>
        <w:jc w:val="left"/>
        <w:rPr>
          <w:rFonts w:eastAsia="ArialMT"/>
          <w:sz w:val="22"/>
          <w:szCs w:val="22"/>
        </w:rPr>
      </w:pPr>
      <w:r w:rsidRPr="000F4076">
        <w:t>__________________/</w:t>
      </w:r>
      <w:r w:rsidRPr="000F4076">
        <w:rPr>
          <w:b/>
          <w:bCs/>
          <w:sz w:val="22"/>
          <w:szCs w:val="22"/>
          <w:lang w:eastAsia="en-US"/>
        </w:rPr>
        <w:t xml:space="preserve"> </w:t>
      </w:r>
      <w:r>
        <w:rPr>
          <w:bCs/>
          <w:sz w:val="22"/>
          <w:szCs w:val="22"/>
          <w:lang w:eastAsia="ru-RU"/>
        </w:rPr>
        <w:t>______________</w:t>
      </w:r>
      <w:r w:rsidRPr="000F4076">
        <w:rPr>
          <w:bCs/>
          <w:sz w:val="22"/>
          <w:szCs w:val="22"/>
          <w:lang w:eastAsia="en-US"/>
        </w:rPr>
        <w:t>/</w:t>
      </w:r>
      <w:r w:rsidRPr="000F4076">
        <w:tab/>
      </w:r>
      <w:r w:rsidRPr="000F4076">
        <w:tab/>
        <w:t>_______________/</w:t>
      </w:r>
      <w:r>
        <w:rPr>
          <w:bCs/>
          <w:sz w:val="22"/>
          <w:szCs w:val="22"/>
          <w:lang w:eastAsia="en-US"/>
        </w:rPr>
        <w:t>______________</w:t>
      </w:r>
      <w:r w:rsidRPr="000F4076">
        <w:rPr>
          <w:rFonts w:eastAsia="ArialMT"/>
          <w:sz w:val="22"/>
          <w:szCs w:val="22"/>
        </w:rPr>
        <w:t>/</w:t>
      </w:r>
    </w:p>
    <w:p w:rsidR="00204997" w:rsidRPr="000F4076" w:rsidRDefault="00204997" w:rsidP="00204997">
      <w:pPr>
        <w:keepNext/>
        <w:widowControl/>
        <w:snapToGrid/>
        <w:spacing w:line="240" w:lineRule="auto"/>
        <w:ind w:firstLine="0"/>
        <w:jc w:val="left"/>
      </w:pPr>
    </w:p>
    <w:p w:rsidR="00204997" w:rsidRPr="000F4076" w:rsidRDefault="00204997" w:rsidP="00204997">
      <w:pPr>
        <w:keepNext/>
        <w:widowControl/>
        <w:snapToGrid/>
        <w:spacing w:line="240" w:lineRule="auto"/>
        <w:ind w:firstLine="0"/>
        <w:jc w:val="left"/>
      </w:pPr>
      <w:proofErr w:type="spellStart"/>
      <w:r w:rsidRPr="000F4076">
        <w:t>м.п</w:t>
      </w:r>
      <w:proofErr w:type="spellEnd"/>
      <w:r w:rsidRPr="000F4076">
        <w:t>.</w:t>
      </w:r>
      <w:r w:rsidRPr="000F4076">
        <w:tab/>
      </w:r>
      <w:r w:rsidRPr="000F4076">
        <w:tab/>
      </w:r>
      <w:r w:rsidRPr="000F4076">
        <w:tab/>
      </w:r>
      <w:r w:rsidRPr="000F4076">
        <w:tab/>
      </w:r>
      <w:r w:rsidRPr="000F4076">
        <w:tab/>
      </w:r>
      <w:r w:rsidRPr="000F4076">
        <w:tab/>
      </w:r>
      <w:r w:rsidRPr="000F4076">
        <w:tab/>
      </w:r>
      <w:proofErr w:type="spellStart"/>
      <w:r w:rsidRPr="000F4076">
        <w:t>м</w:t>
      </w:r>
      <w:proofErr w:type="gramStart"/>
      <w:r w:rsidRPr="000F4076">
        <w:t>.п</w:t>
      </w:r>
      <w:proofErr w:type="spellEnd"/>
      <w:proofErr w:type="gramEnd"/>
    </w:p>
    <w:p w:rsidR="00204997" w:rsidRPr="000F4076" w:rsidRDefault="00204997" w:rsidP="00204997">
      <w:pPr>
        <w:keepNext/>
        <w:widowControl/>
        <w:snapToGrid/>
        <w:spacing w:line="240" w:lineRule="auto"/>
        <w:ind w:firstLine="0"/>
        <w:jc w:val="left"/>
        <w:rPr>
          <w:b/>
          <w:i/>
        </w:rPr>
      </w:pPr>
      <w:r w:rsidRPr="000F4076">
        <w:rPr>
          <w:b/>
          <w:bCs/>
          <w:sz w:val="22"/>
          <w:szCs w:val="22"/>
          <w:lang w:eastAsia="en-US"/>
        </w:rPr>
        <w:t>«____»________________20</w:t>
      </w:r>
      <w:r>
        <w:rPr>
          <w:b/>
          <w:bCs/>
          <w:sz w:val="22"/>
          <w:szCs w:val="22"/>
          <w:lang w:eastAsia="en-US"/>
        </w:rPr>
        <w:t>21</w:t>
      </w:r>
      <w:r w:rsidRPr="000F4076">
        <w:rPr>
          <w:b/>
          <w:bCs/>
          <w:sz w:val="22"/>
          <w:szCs w:val="22"/>
          <w:lang w:eastAsia="en-US"/>
        </w:rPr>
        <w:t xml:space="preserve">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21</w:t>
      </w:r>
      <w:r w:rsidRPr="000F4076">
        <w:rPr>
          <w:b/>
          <w:bCs/>
          <w:sz w:val="22"/>
          <w:szCs w:val="22"/>
          <w:lang w:eastAsia="en-US"/>
        </w:rPr>
        <w:t>г.</w:t>
      </w:r>
    </w:p>
    <w:p w:rsidR="00204997" w:rsidRPr="000F4076" w:rsidRDefault="00204997" w:rsidP="00204997">
      <w:pPr>
        <w:keepNext/>
        <w:ind w:firstLine="0"/>
        <w:jc w:val="right"/>
        <w:rPr>
          <w:sz w:val="22"/>
          <w:szCs w:val="22"/>
        </w:rPr>
      </w:pPr>
      <w:r w:rsidRPr="000F4076">
        <w:rPr>
          <w:b/>
          <w:i/>
        </w:rPr>
        <w:br w:type="page"/>
      </w:r>
      <w:r w:rsidRPr="000F4076">
        <w:rPr>
          <w:sz w:val="22"/>
          <w:szCs w:val="22"/>
        </w:rPr>
        <w:lastRenderedPageBreak/>
        <w:t>Приложение № 5 к договору</w:t>
      </w:r>
    </w:p>
    <w:p w:rsidR="00204997" w:rsidRDefault="00204997" w:rsidP="00204997">
      <w:pPr>
        <w:keepNext/>
        <w:ind w:firstLine="0"/>
        <w:jc w:val="right"/>
        <w:rPr>
          <w:sz w:val="22"/>
          <w:szCs w:val="22"/>
        </w:rPr>
      </w:pPr>
    </w:p>
    <w:p w:rsidR="00204997" w:rsidRPr="005A239F" w:rsidRDefault="00204997" w:rsidP="00204997">
      <w:pPr>
        <w:keepNext/>
        <w:ind w:firstLine="0"/>
        <w:jc w:val="right"/>
        <w:rPr>
          <w:sz w:val="22"/>
          <w:szCs w:val="22"/>
        </w:rPr>
      </w:pPr>
      <w:r w:rsidRPr="000F4076">
        <w:rPr>
          <w:sz w:val="22"/>
          <w:szCs w:val="22"/>
        </w:rPr>
        <w:t>№ ___________ от «_____» _____________ 20</w:t>
      </w:r>
      <w:r>
        <w:rPr>
          <w:sz w:val="22"/>
          <w:szCs w:val="22"/>
        </w:rPr>
        <w:t>21</w:t>
      </w:r>
      <w:r w:rsidRPr="000F4076">
        <w:rPr>
          <w:sz w:val="22"/>
          <w:szCs w:val="22"/>
        </w:rPr>
        <w:t xml:space="preserve"> г.</w:t>
      </w:r>
    </w:p>
    <w:p w:rsidR="00204997" w:rsidRDefault="00204997" w:rsidP="00204997">
      <w:pPr>
        <w:spacing w:line="240" w:lineRule="auto"/>
        <w:ind w:firstLine="0"/>
        <w:jc w:val="right"/>
        <w:rPr>
          <w:sz w:val="22"/>
          <w:szCs w:val="22"/>
        </w:rPr>
      </w:pPr>
      <w:r w:rsidRPr="000F4076">
        <w:rPr>
          <w:sz w:val="22"/>
          <w:szCs w:val="22"/>
        </w:rPr>
        <w:t>Форма</w:t>
      </w:r>
    </w:p>
    <w:p w:rsidR="00204997" w:rsidRPr="000F4076" w:rsidRDefault="00204997" w:rsidP="00204997">
      <w:pPr>
        <w:spacing w:line="240" w:lineRule="auto"/>
        <w:ind w:firstLine="0"/>
        <w:jc w:val="right"/>
        <w:rPr>
          <w:sz w:val="22"/>
          <w:szCs w:val="22"/>
        </w:rPr>
      </w:pP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204997" w:rsidRPr="008F5E77" w:rsidTr="00204997">
        <w:trPr>
          <w:trHeight w:val="976"/>
        </w:trPr>
        <w:tc>
          <w:tcPr>
            <w:tcW w:w="10656" w:type="dxa"/>
          </w:tcPr>
          <w:tbl>
            <w:tblPr>
              <w:tblW w:w="10414" w:type="dxa"/>
              <w:tblLook w:val="04A0" w:firstRow="1" w:lastRow="0" w:firstColumn="1" w:lastColumn="0" w:noHBand="0" w:noVBand="1"/>
            </w:tblPr>
            <w:tblGrid>
              <w:gridCol w:w="1066"/>
              <w:gridCol w:w="2025"/>
              <w:gridCol w:w="2777"/>
              <w:gridCol w:w="1420"/>
              <w:gridCol w:w="277"/>
              <w:gridCol w:w="1286"/>
              <w:gridCol w:w="594"/>
              <w:gridCol w:w="969"/>
            </w:tblGrid>
            <w:tr w:rsidR="00204997" w:rsidRPr="008F5E77" w:rsidTr="001B3159">
              <w:trPr>
                <w:trHeight w:val="285"/>
              </w:trPr>
              <w:tc>
                <w:tcPr>
                  <w:tcW w:w="10414" w:type="dxa"/>
                  <w:gridSpan w:val="8"/>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АКТ О ПРИЕМЕ - ПЕРЕДАЧЕ ОБОРУДОВАНИЯ.</w:t>
                  </w:r>
                </w:p>
              </w:tc>
            </w:tr>
            <w:tr w:rsidR="00204997" w:rsidRPr="008F5E77" w:rsidTr="001B3159">
              <w:trPr>
                <w:trHeight w:val="435"/>
              </w:trPr>
              <w:tc>
                <w:tcPr>
                  <w:tcW w:w="10414" w:type="dxa"/>
                  <w:gridSpan w:val="8"/>
                  <w:vAlign w:val="bottom"/>
                  <w:hideMark/>
                </w:tcPr>
                <w:p w:rsidR="00204997" w:rsidRPr="008F5E77" w:rsidRDefault="00204997" w:rsidP="00204997">
                  <w:pPr>
                    <w:widowControl/>
                    <w:suppressAutoHyphens w:val="0"/>
                    <w:snapToGrid/>
                    <w:spacing w:line="240" w:lineRule="auto"/>
                    <w:ind w:firstLine="0"/>
                    <w:jc w:val="center"/>
                    <w:rPr>
                      <w:lang w:eastAsia="en-US"/>
                    </w:rPr>
                  </w:pPr>
                </w:p>
              </w:tc>
            </w:tr>
            <w:tr w:rsidR="00204997" w:rsidRPr="008F5E77" w:rsidTr="001B3159">
              <w:trPr>
                <w:trHeight w:val="285"/>
              </w:trPr>
              <w:tc>
                <w:tcPr>
                  <w:tcW w:w="1066"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777"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1697" w:type="dxa"/>
                  <w:gridSpan w:val="2"/>
                  <w:noWrap/>
                  <w:vAlign w:val="bottom"/>
                  <w:hideMark/>
                </w:tcPr>
                <w:p w:rsidR="00204997" w:rsidRPr="008F5E77" w:rsidRDefault="00204997" w:rsidP="00204997">
                  <w:pPr>
                    <w:widowControl/>
                    <w:suppressAutoHyphens w:val="0"/>
                    <w:snapToGrid/>
                    <w:spacing w:line="240" w:lineRule="auto"/>
                    <w:ind w:firstLine="0"/>
                    <w:jc w:val="right"/>
                    <w:rPr>
                      <w:b/>
                      <w:bCs/>
                      <w:lang w:eastAsia="ru-RU"/>
                    </w:rPr>
                  </w:pPr>
                  <w:r w:rsidRPr="008F5E77">
                    <w:rPr>
                      <w:b/>
                      <w:bCs/>
                      <w:lang w:eastAsia="ru-RU"/>
                    </w:rPr>
                    <w:t xml:space="preserve">от </w:t>
                  </w:r>
                </w:p>
              </w:tc>
              <w:tc>
                <w:tcPr>
                  <w:tcW w:w="2849" w:type="dxa"/>
                  <w:gridSpan w:val="3"/>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center"/>
                    <w:rPr>
                      <w:i/>
                      <w:iCs/>
                      <w:lang w:eastAsia="ru-RU"/>
                    </w:rPr>
                  </w:pPr>
                  <w:r w:rsidRPr="008F5E77">
                    <w:rPr>
                      <w:i/>
                      <w:iCs/>
                      <w:lang w:eastAsia="ru-RU"/>
                    </w:rPr>
                    <w:t>дата подписания</w:t>
                  </w:r>
                </w:p>
              </w:tc>
            </w:tr>
            <w:tr w:rsidR="00204997" w:rsidRPr="008F5E77" w:rsidTr="001B3159">
              <w:trPr>
                <w:trHeight w:val="285"/>
              </w:trPr>
              <w:tc>
                <w:tcPr>
                  <w:tcW w:w="1066"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 xml:space="preserve">ПРОДАВЕЦ </w:t>
                  </w:r>
                </w:p>
              </w:tc>
              <w:tc>
                <w:tcPr>
                  <w:tcW w:w="7323" w:type="dxa"/>
                  <w:gridSpan w:val="6"/>
                  <w:tcBorders>
                    <w:bottom w:val="single" w:sz="4" w:space="0" w:color="auto"/>
                  </w:tcBorders>
                  <w:vAlign w:val="center"/>
                  <w:hideMark/>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285"/>
              </w:trPr>
              <w:tc>
                <w:tcPr>
                  <w:tcW w:w="1066"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ПОКУПАТЕЛЬ</w:t>
                  </w:r>
                </w:p>
              </w:tc>
              <w:tc>
                <w:tcPr>
                  <w:tcW w:w="7323" w:type="dxa"/>
                  <w:gridSpan w:val="6"/>
                  <w:tcBorders>
                    <w:top w:val="single" w:sz="4" w:space="0" w:color="auto"/>
                    <w:bottom w:val="single" w:sz="4" w:space="0" w:color="auto"/>
                  </w:tcBorders>
                  <w:vAlign w:val="center"/>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АО «НПО НИИИП-</w:t>
                  </w:r>
                  <w:proofErr w:type="spellStart"/>
                  <w:r w:rsidRPr="008F5E77">
                    <w:rPr>
                      <w:b/>
                      <w:bCs/>
                      <w:lang w:eastAsia="ru-RU"/>
                    </w:rPr>
                    <w:t>НЗиК</w:t>
                  </w:r>
                  <w:proofErr w:type="spellEnd"/>
                  <w:r w:rsidRPr="008F5E77">
                    <w:rPr>
                      <w:b/>
                      <w:bCs/>
                      <w:lang w:eastAsia="ru-RU"/>
                    </w:rPr>
                    <w:t>»</w:t>
                  </w:r>
                </w:p>
              </w:tc>
            </w:tr>
            <w:tr w:rsidR="00204997" w:rsidRPr="008F5E77" w:rsidTr="001B3159">
              <w:trPr>
                <w:trHeight w:val="285"/>
              </w:trPr>
              <w:tc>
                <w:tcPr>
                  <w:tcW w:w="1066" w:type="dxa"/>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место приемки:</w:t>
                  </w:r>
                </w:p>
              </w:tc>
              <w:tc>
                <w:tcPr>
                  <w:tcW w:w="7323" w:type="dxa"/>
                  <w:gridSpan w:val="6"/>
                  <w:tcBorders>
                    <w:top w:val="single" w:sz="4" w:space="0" w:color="auto"/>
                    <w:bottom w:val="single" w:sz="4" w:space="0" w:color="auto"/>
                  </w:tcBorders>
                  <w:vAlign w:val="center"/>
                  <w:hideMark/>
                </w:tcPr>
                <w:p w:rsidR="00204997" w:rsidRPr="008F5E77" w:rsidRDefault="00204997" w:rsidP="00204997">
                  <w:pPr>
                    <w:widowControl/>
                    <w:tabs>
                      <w:tab w:val="left" w:pos="6201"/>
                    </w:tabs>
                    <w:suppressAutoHyphens w:val="0"/>
                    <w:snapToGrid/>
                    <w:spacing w:line="240" w:lineRule="auto"/>
                    <w:ind w:firstLine="0"/>
                    <w:jc w:val="left"/>
                    <w:rPr>
                      <w:b/>
                      <w:bCs/>
                      <w:lang w:eastAsia="ru-RU"/>
                    </w:rPr>
                  </w:pPr>
                  <w:r w:rsidRPr="008F5E77">
                    <w:rPr>
                      <w:b/>
                      <w:bCs/>
                      <w:lang w:eastAsia="ru-RU"/>
                    </w:rPr>
                    <w:t> </w:t>
                  </w:r>
                </w:p>
              </w:tc>
            </w:tr>
            <w:tr w:rsidR="00204997" w:rsidRPr="008F5E77" w:rsidTr="001B3159">
              <w:trPr>
                <w:trHeight w:val="285"/>
              </w:trPr>
              <w:tc>
                <w:tcPr>
                  <w:tcW w:w="5868" w:type="dxa"/>
                  <w:gridSpan w:val="3"/>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Настоящий Акт составлен в соответствии с Договором №</w:t>
                  </w:r>
                </w:p>
              </w:tc>
              <w:tc>
                <w:tcPr>
                  <w:tcW w:w="1697" w:type="dxa"/>
                  <w:gridSpan w:val="2"/>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r w:rsidRPr="008F5E77">
                    <w:t xml:space="preserve"> </w:t>
                  </w:r>
                </w:p>
              </w:tc>
              <w:tc>
                <w:tcPr>
                  <w:tcW w:w="1286" w:type="dxa"/>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center"/>
                    <w:rPr>
                      <w:lang w:eastAsia="ru-RU"/>
                    </w:rPr>
                  </w:pPr>
                  <w:r w:rsidRPr="008F5E77">
                    <w:rPr>
                      <w:lang w:eastAsia="ru-RU"/>
                    </w:rPr>
                    <w:t>от</w:t>
                  </w:r>
                </w:p>
              </w:tc>
              <w:tc>
                <w:tcPr>
                  <w:tcW w:w="1563" w:type="dxa"/>
                  <w:gridSpan w:val="2"/>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left"/>
                    <w:rPr>
                      <w:lang w:eastAsia="ru-RU"/>
                    </w:rPr>
                  </w:pPr>
                  <w:r w:rsidRPr="008F5E77">
                    <w:rPr>
                      <w:lang w:eastAsia="ru-RU"/>
                    </w:rPr>
                    <w:t xml:space="preserve"> .</w:t>
                  </w:r>
                </w:p>
              </w:tc>
            </w:tr>
            <w:tr w:rsidR="00204997" w:rsidRPr="008F5E77" w:rsidTr="001B3159">
              <w:trPr>
                <w:trHeight w:val="285"/>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1.</w:t>
                  </w:r>
                </w:p>
              </w:tc>
              <w:tc>
                <w:tcPr>
                  <w:tcW w:w="7785" w:type="dxa"/>
                  <w:gridSpan w:val="5"/>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ПРОДАВЕЦ поставил, а ПОКУПАТЕЛЬ принял Оборудование в комплекте:</w:t>
                  </w:r>
                </w:p>
              </w:tc>
              <w:tc>
                <w:tcPr>
                  <w:tcW w:w="1563" w:type="dxa"/>
                  <w:gridSpan w:val="2"/>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540"/>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Наименование:</w:t>
                  </w:r>
                </w:p>
              </w:tc>
              <w:tc>
                <w:tcPr>
                  <w:tcW w:w="7323" w:type="dxa"/>
                  <w:gridSpan w:val="6"/>
                  <w:tcBorders>
                    <w:bottom w:val="single" w:sz="4" w:space="0" w:color="auto"/>
                  </w:tcBorders>
                  <w:vAlign w:val="bottom"/>
                  <w:hideMark/>
                </w:tcPr>
                <w:p w:rsidR="00204997" w:rsidRPr="008F5E77" w:rsidRDefault="00204997" w:rsidP="00204997">
                  <w:pPr>
                    <w:widowControl/>
                    <w:suppressAutoHyphens w:val="0"/>
                    <w:snapToGrid/>
                    <w:spacing w:line="240" w:lineRule="auto"/>
                    <w:ind w:firstLine="0"/>
                    <w:rPr>
                      <w:b/>
                      <w:bCs/>
                      <w:lang w:eastAsia="ru-RU"/>
                    </w:rPr>
                  </w:pPr>
                  <w:r w:rsidRPr="008F5E77">
                    <w:t xml:space="preserve"> </w:t>
                  </w:r>
                </w:p>
              </w:tc>
            </w:tr>
            <w:tr w:rsidR="00204997" w:rsidRPr="008F5E77" w:rsidTr="001B3159">
              <w:trPr>
                <w:trHeight w:val="360"/>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Номер грузовика:</w:t>
                  </w:r>
                </w:p>
              </w:tc>
              <w:tc>
                <w:tcPr>
                  <w:tcW w:w="4474" w:type="dxa"/>
                  <w:gridSpan w:val="3"/>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 </w:t>
                  </w:r>
                </w:p>
              </w:tc>
              <w:tc>
                <w:tcPr>
                  <w:tcW w:w="1880" w:type="dxa"/>
                  <w:gridSpan w:val="2"/>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c>
                <w:tcPr>
                  <w:tcW w:w="969"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360"/>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Упаковочный лист:</w:t>
                  </w:r>
                </w:p>
              </w:tc>
              <w:tc>
                <w:tcPr>
                  <w:tcW w:w="4474" w:type="dxa"/>
                  <w:gridSpan w:val="3"/>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 </w:t>
                  </w:r>
                </w:p>
              </w:tc>
              <w:tc>
                <w:tcPr>
                  <w:tcW w:w="1880" w:type="dxa"/>
                  <w:gridSpan w:val="2"/>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c>
                <w:tcPr>
                  <w:tcW w:w="969"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255"/>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p>
              </w:tc>
              <w:tc>
                <w:tcPr>
                  <w:tcW w:w="2025"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В количестве</w:t>
                  </w:r>
                </w:p>
              </w:tc>
              <w:tc>
                <w:tcPr>
                  <w:tcW w:w="4474" w:type="dxa"/>
                  <w:gridSpan w:val="3"/>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 </w:t>
                  </w:r>
                </w:p>
              </w:tc>
              <w:tc>
                <w:tcPr>
                  <w:tcW w:w="1880" w:type="dxa"/>
                  <w:gridSpan w:val="2"/>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тарных мест</w:t>
                  </w:r>
                </w:p>
              </w:tc>
              <w:tc>
                <w:tcPr>
                  <w:tcW w:w="969"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495"/>
              </w:trPr>
              <w:tc>
                <w:tcPr>
                  <w:tcW w:w="1066" w:type="dxa"/>
                  <w:vAlign w:val="bottom"/>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2.</w:t>
                  </w:r>
                </w:p>
              </w:tc>
              <w:tc>
                <w:tcPr>
                  <w:tcW w:w="6222" w:type="dxa"/>
                  <w:gridSpan w:val="3"/>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Стоимость поставленного оборудования с НДС составляет:</w:t>
                  </w:r>
                </w:p>
              </w:tc>
              <w:tc>
                <w:tcPr>
                  <w:tcW w:w="2157" w:type="dxa"/>
                  <w:gridSpan w:val="3"/>
                  <w:tcBorders>
                    <w:bottom w:val="single" w:sz="4" w:space="0" w:color="auto"/>
                  </w:tcBorders>
                  <w:noWrap/>
                  <w:vAlign w:val="bottom"/>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rPr>
                    <w:t xml:space="preserve"> </w:t>
                  </w:r>
                </w:p>
              </w:tc>
              <w:tc>
                <w:tcPr>
                  <w:tcW w:w="969" w:type="dxa"/>
                  <w:noWrap/>
                  <w:vAlign w:val="bottom"/>
                  <w:hideMark/>
                </w:tcPr>
                <w:p w:rsidR="00204997" w:rsidRPr="008F5E77" w:rsidRDefault="00204997" w:rsidP="00204997">
                  <w:pPr>
                    <w:widowControl/>
                    <w:suppressAutoHyphens w:val="0"/>
                    <w:snapToGrid/>
                    <w:spacing w:line="240" w:lineRule="auto"/>
                    <w:ind w:firstLine="0"/>
                    <w:jc w:val="left"/>
                    <w:rPr>
                      <w:b/>
                      <w:bCs/>
                      <w:lang w:eastAsia="ru-RU"/>
                    </w:rPr>
                  </w:pPr>
                  <w:r w:rsidRPr="008F5E77">
                    <w:rPr>
                      <w:b/>
                      <w:bCs/>
                      <w:lang w:eastAsia="ru-RU"/>
                    </w:rPr>
                    <w:t>рублей</w:t>
                  </w:r>
                </w:p>
              </w:tc>
            </w:tr>
            <w:tr w:rsidR="00204997" w:rsidRPr="008F5E77" w:rsidTr="001B3159">
              <w:trPr>
                <w:trHeight w:val="495"/>
              </w:trPr>
              <w:tc>
                <w:tcPr>
                  <w:tcW w:w="1066" w:type="dxa"/>
                  <w:vAlign w:val="bottom"/>
                </w:tcPr>
                <w:p w:rsidR="00204997" w:rsidRPr="008F5E77" w:rsidRDefault="00204997" w:rsidP="00204997">
                  <w:pPr>
                    <w:widowControl/>
                    <w:suppressAutoHyphens w:val="0"/>
                    <w:snapToGrid/>
                    <w:spacing w:line="240" w:lineRule="auto"/>
                    <w:ind w:firstLine="0"/>
                    <w:jc w:val="center"/>
                    <w:rPr>
                      <w:b/>
                      <w:bCs/>
                      <w:lang w:eastAsia="ru-RU"/>
                    </w:rPr>
                  </w:pPr>
                </w:p>
              </w:tc>
              <w:tc>
                <w:tcPr>
                  <w:tcW w:w="6222" w:type="dxa"/>
                  <w:gridSpan w:val="3"/>
                  <w:vAlign w:val="bottom"/>
                </w:tcPr>
                <w:p w:rsidR="00204997" w:rsidRPr="008F5E77" w:rsidRDefault="00204997" w:rsidP="00204997">
                  <w:pPr>
                    <w:widowControl/>
                    <w:suppressAutoHyphens w:val="0"/>
                    <w:snapToGrid/>
                    <w:spacing w:line="240" w:lineRule="auto"/>
                    <w:ind w:firstLine="0"/>
                    <w:jc w:val="left"/>
                    <w:rPr>
                      <w:b/>
                      <w:bCs/>
                      <w:lang w:eastAsia="ru-RU"/>
                    </w:rPr>
                  </w:pPr>
                </w:p>
              </w:tc>
              <w:tc>
                <w:tcPr>
                  <w:tcW w:w="2157" w:type="dxa"/>
                  <w:gridSpan w:val="3"/>
                  <w:tcBorders>
                    <w:bottom w:val="single" w:sz="4" w:space="0" w:color="auto"/>
                  </w:tcBorders>
                  <w:noWrap/>
                  <w:vAlign w:val="bottom"/>
                </w:tcPr>
                <w:p w:rsidR="00204997" w:rsidRPr="008F5E77" w:rsidRDefault="00204997" w:rsidP="00204997">
                  <w:pPr>
                    <w:widowControl/>
                    <w:suppressAutoHyphens w:val="0"/>
                    <w:snapToGrid/>
                    <w:spacing w:line="240" w:lineRule="auto"/>
                    <w:ind w:firstLine="0"/>
                    <w:jc w:val="center"/>
                    <w:rPr>
                      <w:b/>
                      <w:bCs/>
                    </w:rPr>
                  </w:pPr>
                </w:p>
              </w:tc>
              <w:tc>
                <w:tcPr>
                  <w:tcW w:w="969" w:type="dxa"/>
                  <w:noWrap/>
                  <w:vAlign w:val="bottom"/>
                </w:tcPr>
                <w:p w:rsidR="00204997" w:rsidRPr="008F5E77" w:rsidRDefault="00204997" w:rsidP="00204997">
                  <w:pPr>
                    <w:widowControl/>
                    <w:suppressAutoHyphens w:val="0"/>
                    <w:snapToGrid/>
                    <w:spacing w:line="240" w:lineRule="auto"/>
                    <w:ind w:firstLine="0"/>
                    <w:jc w:val="left"/>
                    <w:rPr>
                      <w:b/>
                      <w:bCs/>
                      <w:lang w:eastAsia="ru-RU"/>
                    </w:rPr>
                  </w:pPr>
                </w:p>
              </w:tc>
            </w:tr>
            <w:tr w:rsidR="00204997" w:rsidRPr="008F5E77" w:rsidTr="001B3159">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 xml:space="preserve">№ </w:t>
                  </w:r>
                  <w:proofErr w:type="gramStart"/>
                  <w:r w:rsidRPr="008F5E77">
                    <w:rPr>
                      <w:b/>
                      <w:bCs/>
                      <w:lang w:eastAsia="ru-RU"/>
                    </w:rPr>
                    <w:t>п</w:t>
                  </w:r>
                  <w:proofErr w:type="gramEnd"/>
                  <w:r w:rsidRPr="008F5E77">
                    <w:rPr>
                      <w:b/>
                      <w:bCs/>
                      <w:lang w:eastAsia="ru-RU"/>
                    </w:rPr>
                    <w:t>/п</w:t>
                  </w:r>
                </w:p>
              </w:tc>
              <w:tc>
                <w:tcPr>
                  <w:tcW w:w="6222" w:type="dxa"/>
                  <w:gridSpan w:val="3"/>
                  <w:tcBorders>
                    <w:top w:val="single" w:sz="4" w:space="0" w:color="auto"/>
                    <w:bottom w:val="single" w:sz="4" w:space="0" w:color="auto"/>
                  </w:tcBorders>
                  <w:vAlign w:val="center"/>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Наименование, обозначение (артикул)</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Кол-во, шт.</w:t>
                  </w:r>
                  <w:r>
                    <w:rPr>
                      <w:b/>
                      <w:bCs/>
                      <w:lang w:eastAsia="ru-RU"/>
                    </w:rPr>
                    <w:t>, комплект</w:t>
                  </w:r>
                </w:p>
              </w:tc>
              <w:tc>
                <w:tcPr>
                  <w:tcW w:w="1563" w:type="dxa"/>
                  <w:gridSpan w:val="2"/>
                  <w:tcBorders>
                    <w:top w:val="single" w:sz="4" w:space="0" w:color="auto"/>
                    <w:bottom w:val="single" w:sz="4" w:space="0" w:color="auto"/>
                    <w:right w:val="single" w:sz="4" w:space="0" w:color="auto"/>
                  </w:tcBorders>
                  <w:vAlign w:val="center"/>
                  <w:hideMark/>
                </w:tcPr>
                <w:p w:rsidR="00204997" w:rsidRPr="008F5E77" w:rsidRDefault="00204997" w:rsidP="00204997">
                  <w:pPr>
                    <w:widowControl/>
                    <w:suppressAutoHyphens w:val="0"/>
                    <w:snapToGrid/>
                    <w:spacing w:line="240" w:lineRule="auto"/>
                    <w:ind w:firstLine="0"/>
                    <w:jc w:val="center"/>
                    <w:rPr>
                      <w:b/>
                      <w:bCs/>
                      <w:lang w:eastAsia="ru-RU"/>
                    </w:rPr>
                  </w:pPr>
                  <w:r w:rsidRPr="008F5E77">
                    <w:rPr>
                      <w:b/>
                      <w:bCs/>
                      <w:lang w:eastAsia="ru-RU"/>
                    </w:rPr>
                    <w:t>Стоимость, рублей</w:t>
                  </w:r>
                </w:p>
              </w:tc>
            </w:tr>
            <w:tr w:rsidR="001B3159" w:rsidRPr="008F5E77" w:rsidTr="001B3159">
              <w:trPr>
                <w:trHeight w:val="510"/>
              </w:trPr>
              <w:tc>
                <w:tcPr>
                  <w:tcW w:w="1066" w:type="dxa"/>
                  <w:tcBorders>
                    <w:top w:val="single" w:sz="4" w:space="0" w:color="auto"/>
                    <w:left w:val="single" w:sz="4" w:space="0" w:color="auto"/>
                    <w:bottom w:val="single" w:sz="4" w:space="0" w:color="auto"/>
                    <w:right w:val="single" w:sz="4" w:space="0" w:color="auto"/>
                  </w:tcBorders>
                  <w:vAlign w:val="center"/>
                </w:tcPr>
                <w:p w:rsidR="001B3159" w:rsidRPr="00BC505F" w:rsidRDefault="001B3159" w:rsidP="00204997">
                  <w:pPr>
                    <w:widowControl/>
                    <w:suppressAutoHyphens w:val="0"/>
                    <w:snapToGrid/>
                    <w:spacing w:line="240" w:lineRule="auto"/>
                    <w:ind w:firstLine="0"/>
                    <w:jc w:val="center"/>
                    <w:rPr>
                      <w:bCs/>
                      <w:sz w:val="22"/>
                      <w:szCs w:val="22"/>
                      <w:lang w:eastAsia="ru-RU"/>
                    </w:rPr>
                  </w:pPr>
                  <w:r w:rsidRPr="00BC505F">
                    <w:rPr>
                      <w:bCs/>
                      <w:sz w:val="22"/>
                      <w:szCs w:val="22"/>
                      <w:lang w:eastAsia="ru-RU"/>
                    </w:rPr>
                    <w:t>1.</w:t>
                  </w:r>
                </w:p>
              </w:tc>
              <w:tc>
                <w:tcPr>
                  <w:tcW w:w="6222" w:type="dxa"/>
                  <w:gridSpan w:val="3"/>
                  <w:tcBorders>
                    <w:top w:val="single" w:sz="4" w:space="0" w:color="auto"/>
                    <w:bottom w:val="single" w:sz="4" w:space="0" w:color="auto"/>
                  </w:tcBorders>
                  <w:vAlign w:val="center"/>
                </w:tcPr>
                <w:p w:rsidR="001B3159" w:rsidRPr="00BC505F" w:rsidRDefault="001B3159" w:rsidP="001B3159">
                  <w:pPr>
                    <w:widowControl/>
                    <w:suppressAutoHyphens w:val="0"/>
                    <w:snapToGrid/>
                    <w:spacing w:line="240" w:lineRule="auto"/>
                    <w:ind w:firstLine="0"/>
                    <w:jc w:val="left"/>
                    <w:rPr>
                      <w:bCs/>
                      <w:sz w:val="22"/>
                      <w:szCs w:val="22"/>
                      <w:lang w:eastAsia="ru-RU"/>
                    </w:rPr>
                  </w:pPr>
                  <w:r w:rsidRPr="00BC505F">
                    <w:rPr>
                      <w:bCs/>
                      <w:sz w:val="22"/>
                      <w:szCs w:val="22"/>
                      <w:lang w:eastAsia="ru-RU"/>
                    </w:rPr>
                    <w:t xml:space="preserve">Установка </w:t>
                  </w:r>
                  <w:proofErr w:type="spellStart"/>
                  <w:r w:rsidRPr="00BC505F">
                    <w:rPr>
                      <w:bCs/>
                      <w:sz w:val="22"/>
                      <w:szCs w:val="22"/>
                      <w:lang w:eastAsia="ru-RU"/>
                    </w:rPr>
                    <w:t>свивки</w:t>
                  </w:r>
                  <w:proofErr w:type="spellEnd"/>
                  <w:r w:rsidRPr="00BC505F">
                    <w:rPr>
                      <w:bCs/>
                      <w:sz w:val="22"/>
                      <w:szCs w:val="22"/>
                      <w:lang w:eastAsia="ru-RU"/>
                    </w:rPr>
                    <w:t xml:space="preserve"> проводов  (модель_________)</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1B3159" w:rsidRPr="00BC505F" w:rsidRDefault="001B3159" w:rsidP="00204997">
                  <w:pPr>
                    <w:widowControl/>
                    <w:suppressAutoHyphens w:val="0"/>
                    <w:snapToGrid/>
                    <w:spacing w:line="240" w:lineRule="auto"/>
                    <w:ind w:firstLine="0"/>
                    <w:jc w:val="center"/>
                    <w:rPr>
                      <w:bCs/>
                      <w:sz w:val="22"/>
                      <w:szCs w:val="22"/>
                      <w:lang w:eastAsia="ru-RU"/>
                    </w:rPr>
                  </w:pPr>
                  <w:r w:rsidRPr="00BC505F">
                    <w:rPr>
                      <w:bCs/>
                      <w:sz w:val="22"/>
                      <w:szCs w:val="22"/>
                      <w:lang w:eastAsia="ru-RU"/>
                    </w:rPr>
                    <w:t>1</w:t>
                  </w:r>
                </w:p>
              </w:tc>
              <w:tc>
                <w:tcPr>
                  <w:tcW w:w="1563" w:type="dxa"/>
                  <w:gridSpan w:val="2"/>
                  <w:tcBorders>
                    <w:top w:val="single" w:sz="4" w:space="0" w:color="auto"/>
                    <w:bottom w:val="single" w:sz="4" w:space="0" w:color="auto"/>
                    <w:right w:val="single" w:sz="4" w:space="0" w:color="auto"/>
                  </w:tcBorders>
                  <w:vAlign w:val="center"/>
                </w:tcPr>
                <w:p w:rsidR="001B3159" w:rsidRPr="008F5E77" w:rsidRDefault="001B3159" w:rsidP="00204997">
                  <w:pPr>
                    <w:widowControl/>
                    <w:suppressAutoHyphens w:val="0"/>
                    <w:snapToGrid/>
                    <w:spacing w:line="240" w:lineRule="auto"/>
                    <w:ind w:firstLine="0"/>
                    <w:jc w:val="center"/>
                    <w:rPr>
                      <w:b/>
                      <w:bCs/>
                      <w:lang w:eastAsia="ru-RU"/>
                    </w:rPr>
                  </w:pPr>
                </w:p>
              </w:tc>
            </w:tr>
            <w:tr w:rsidR="001B3159" w:rsidRPr="008F5E77" w:rsidTr="001B3159">
              <w:trPr>
                <w:trHeight w:val="315"/>
              </w:trPr>
              <w:tc>
                <w:tcPr>
                  <w:tcW w:w="1066" w:type="dxa"/>
                  <w:tcBorders>
                    <w:top w:val="single" w:sz="4" w:space="0" w:color="auto"/>
                    <w:left w:val="single" w:sz="4" w:space="0" w:color="auto"/>
                    <w:bottom w:val="single" w:sz="4" w:space="0" w:color="auto"/>
                    <w:right w:val="single" w:sz="4" w:space="0" w:color="auto"/>
                  </w:tcBorders>
                  <w:vAlign w:val="center"/>
                </w:tcPr>
                <w:p w:rsidR="001B3159" w:rsidRPr="001B3159" w:rsidRDefault="001B3159" w:rsidP="00204997">
                  <w:pPr>
                    <w:ind w:firstLine="0"/>
                    <w:rPr>
                      <w:sz w:val="22"/>
                      <w:szCs w:val="22"/>
                    </w:rPr>
                  </w:pPr>
                </w:p>
              </w:tc>
              <w:tc>
                <w:tcPr>
                  <w:tcW w:w="6222" w:type="dxa"/>
                  <w:gridSpan w:val="3"/>
                  <w:tcBorders>
                    <w:top w:val="single" w:sz="4" w:space="0" w:color="auto"/>
                    <w:bottom w:val="single" w:sz="4" w:space="0" w:color="auto"/>
                    <w:right w:val="single" w:sz="4" w:space="0" w:color="auto"/>
                  </w:tcBorders>
                  <w:vAlign w:val="center"/>
                </w:tcPr>
                <w:p w:rsidR="001B3159" w:rsidRPr="001B3159" w:rsidRDefault="001B3159" w:rsidP="00204997">
                  <w:pPr>
                    <w:ind w:firstLine="0"/>
                    <w:rPr>
                      <w:sz w:val="22"/>
                      <w:szCs w:val="22"/>
                    </w:rPr>
                  </w:pPr>
                  <w:r w:rsidRPr="001B3159">
                    <w:rPr>
                      <w:sz w:val="22"/>
                      <w:szCs w:val="22"/>
                    </w:rPr>
                    <w:t>Комплектация:</w:t>
                  </w:r>
                </w:p>
              </w:tc>
              <w:tc>
                <w:tcPr>
                  <w:tcW w:w="1563" w:type="dxa"/>
                  <w:gridSpan w:val="2"/>
                  <w:tcBorders>
                    <w:top w:val="single" w:sz="4" w:space="0" w:color="auto"/>
                    <w:bottom w:val="single" w:sz="4" w:space="0" w:color="auto"/>
                    <w:right w:val="single" w:sz="4" w:space="0" w:color="auto"/>
                  </w:tcBorders>
                  <w:vAlign w:val="center"/>
                </w:tcPr>
                <w:p w:rsidR="001B3159" w:rsidRPr="00684DF0" w:rsidRDefault="001B3159" w:rsidP="00204997">
                  <w:pPr>
                    <w:ind w:firstLine="0"/>
                    <w:jc w:val="center"/>
                    <w:rPr>
                      <w:sz w:val="20"/>
                      <w:szCs w:val="20"/>
                    </w:rPr>
                  </w:pPr>
                </w:p>
              </w:tc>
              <w:tc>
                <w:tcPr>
                  <w:tcW w:w="1563" w:type="dxa"/>
                  <w:gridSpan w:val="2"/>
                  <w:vMerge w:val="restart"/>
                  <w:tcBorders>
                    <w:left w:val="single" w:sz="4" w:space="0" w:color="auto"/>
                    <w:right w:val="single" w:sz="4" w:space="0" w:color="auto"/>
                  </w:tcBorders>
                </w:tcPr>
                <w:p w:rsidR="001B3159" w:rsidRPr="008F5E77" w:rsidRDefault="001B3159" w:rsidP="00204997">
                  <w:pPr>
                    <w:spacing w:line="240" w:lineRule="auto"/>
                    <w:jc w:val="center"/>
                    <w:rPr>
                      <w:lang w:eastAsia="en-US"/>
                    </w:rPr>
                  </w:pPr>
                </w:p>
              </w:tc>
            </w:tr>
            <w:tr w:rsidR="001B3159" w:rsidRPr="008F5E77" w:rsidTr="001B3159">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1B3159" w:rsidRPr="001B3159" w:rsidRDefault="001B3159" w:rsidP="00204997">
                  <w:pPr>
                    <w:ind w:firstLine="0"/>
                    <w:rPr>
                      <w:sz w:val="22"/>
                      <w:szCs w:val="22"/>
                    </w:rPr>
                  </w:pPr>
                  <w:r>
                    <w:rPr>
                      <w:sz w:val="22"/>
                      <w:szCs w:val="22"/>
                    </w:rPr>
                    <w:t xml:space="preserve">      </w:t>
                  </w:r>
                  <w:r w:rsidRPr="001B3159">
                    <w:rPr>
                      <w:sz w:val="22"/>
                      <w:szCs w:val="22"/>
                    </w:rPr>
                    <w:t>1.1.</w:t>
                  </w:r>
                </w:p>
              </w:tc>
              <w:tc>
                <w:tcPr>
                  <w:tcW w:w="6222" w:type="dxa"/>
                  <w:gridSpan w:val="3"/>
                  <w:tcBorders>
                    <w:top w:val="single" w:sz="4" w:space="0" w:color="auto"/>
                    <w:bottom w:val="single" w:sz="4" w:space="0" w:color="auto"/>
                    <w:right w:val="single" w:sz="4" w:space="0" w:color="auto"/>
                  </w:tcBorders>
                </w:tcPr>
                <w:p w:rsidR="001B3159" w:rsidRPr="001B3159" w:rsidRDefault="001B3159" w:rsidP="00204997">
                  <w:pPr>
                    <w:spacing w:line="360" w:lineRule="auto"/>
                    <w:ind w:firstLine="0"/>
                    <w:rPr>
                      <w:sz w:val="22"/>
                      <w:szCs w:val="22"/>
                    </w:rPr>
                  </w:pPr>
                  <w:r w:rsidRPr="001B3159">
                    <w:rPr>
                      <w:sz w:val="22"/>
                      <w:szCs w:val="22"/>
                    </w:rPr>
                    <w:t>Защитный кожух</w:t>
                  </w:r>
                </w:p>
              </w:tc>
              <w:tc>
                <w:tcPr>
                  <w:tcW w:w="1563" w:type="dxa"/>
                  <w:gridSpan w:val="2"/>
                  <w:tcBorders>
                    <w:top w:val="single" w:sz="4" w:space="0" w:color="auto"/>
                    <w:bottom w:val="single" w:sz="4" w:space="0" w:color="auto"/>
                    <w:right w:val="single" w:sz="4" w:space="0" w:color="auto"/>
                  </w:tcBorders>
                </w:tcPr>
                <w:p w:rsidR="001B3159" w:rsidRPr="00684DF0" w:rsidRDefault="001B3159" w:rsidP="00204997">
                  <w:pPr>
                    <w:ind w:firstLine="0"/>
                    <w:jc w:val="center"/>
                    <w:rPr>
                      <w:sz w:val="20"/>
                      <w:szCs w:val="20"/>
                    </w:rPr>
                  </w:pPr>
                  <w:r>
                    <w:rPr>
                      <w:sz w:val="20"/>
                      <w:szCs w:val="20"/>
                    </w:rPr>
                    <w:t>1</w:t>
                  </w:r>
                </w:p>
              </w:tc>
              <w:tc>
                <w:tcPr>
                  <w:tcW w:w="1563" w:type="dxa"/>
                  <w:gridSpan w:val="2"/>
                  <w:vMerge/>
                  <w:tcBorders>
                    <w:left w:val="single" w:sz="4" w:space="0" w:color="auto"/>
                    <w:right w:val="single" w:sz="4" w:space="0" w:color="auto"/>
                  </w:tcBorders>
                </w:tcPr>
                <w:p w:rsidR="001B3159" w:rsidRPr="008F5E77" w:rsidRDefault="001B3159" w:rsidP="00204997">
                  <w:pPr>
                    <w:spacing w:line="240" w:lineRule="auto"/>
                    <w:jc w:val="center"/>
                    <w:rPr>
                      <w:lang w:eastAsia="en-US"/>
                    </w:rPr>
                  </w:pPr>
                </w:p>
              </w:tc>
            </w:tr>
            <w:tr w:rsidR="001B3159" w:rsidRPr="008F5E77" w:rsidTr="001B3159">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1B3159" w:rsidRPr="001B3159" w:rsidRDefault="001B3159" w:rsidP="00204997">
                  <w:pPr>
                    <w:ind w:firstLine="0"/>
                    <w:rPr>
                      <w:sz w:val="22"/>
                      <w:szCs w:val="22"/>
                    </w:rPr>
                  </w:pPr>
                  <w:r>
                    <w:rPr>
                      <w:sz w:val="22"/>
                      <w:szCs w:val="22"/>
                    </w:rPr>
                    <w:t xml:space="preserve">      </w:t>
                  </w:r>
                  <w:r w:rsidRPr="001B3159">
                    <w:rPr>
                      <w:sz w:val="22"/>
                      <w:szCs w:val="22"/>
                    </w:rPr>
                    <w:t>1.2.</w:t>
                  </w:r>
                </w:p>
              </w:tc>
              <w:tc>
                <w:tcPr>
                  <w:tcW w:w="6222" w:type="dxa"/>
                  <w:gridSpan w:val="3"/>
                  <w:tcBorders>
                    <w:top w:val="single" w:sz="4" w:space="0" w:color="auto"/>
                    <w:bottom w:val="single" w:sz="4" w:space="0" w:color="auto"/>
                    <w:right w:val="single" w:sz="4" w:space="0" w:color="auto"/>
                  </w:tcBorders>
                </w:tcPr>
                <w:p w:rsidR="001B3159" w:rsidRPr="001B3159" w:rsidRDefault="001B3159" w:rsidP="00204997">
                  <w:pPr>
                    <w:spacing w:line="360" w:lineRule="auto"/>
                    <w:ind w:firstLine="0"/>
                    <w:rPr>
                      <w:sz w:val="22"/>
                      <w:szCs w:val="22"/>
                    </w:rPr>
                  </w:pPr>
                  <w:r w:rsidRPr="001B3159">
                    <w:rPr>
                      <w:sz w:val="22"/>
                      <w:szCs w:val="22"/>
                    </w:rPr>
                    <w:t>Контроллер</w:t>
                  </w:r>
                </w:p>
              </w:tc>
              <w:tc>
                <w:tcPr>
                  <w:tcW w:w="1563" w:type="dxa"/>
                  <w:gridSpan w:val="2"/>
                  <w:tcBorders>
                    <w:top w:val="single" w:sz="4" w:space="0" w:color="auto"/>
                    <w:bottom w:val="single" w:sz="4" w:space="0" w:color="auto"/>
                    <w:right w:val="single" w:sz="4" w:space="0" w:color="auto"/>
                  </w:tcBorders>
                </w:tcPr>
                <w:p w:rsidR="001B3159" w:rsidRPr="00684DF0" w:rsidRDefault="001B3159" w:rsidP="00204997">
                  <w:pPr>
                    <w:ind w:firstLine="0"/>
                    <w:jc w:val="center"/>
                    <w:rPr>
                      <w:sz w:val="20"/>
                      <w:szCs w:val="20"/>
                    </w:rPr>
                  </w:pPr>
                  <w:r>
                    <w:rPr>
                      <w:sz w:val="20"/>
                      <w:szCs w:val="20"/>
                    </w:rPr>
                    <w:t>1</w:t>
                  </w:r>
                </w:p>
              </w:tc>
              <w:tc>
                <w:tcPr>
                  <w:tcW w:w="1563" w:type="dxa"/>
                  <w:gridSpan w:val="2"/>
                  <w:vMerge/>
                  <w:tcBorders>
                    <w:left w:val="single" w:sz="4" w:space="0" w:color="auto"/>
                    <w:right w:val="single" w:sz="4" w:space="0" w:color="auto"/>
                  </w:tcBorders>
                </w:tcPr>
                <w:p w:rsidR="001B3159" w:rsidRPr="008F5E77" w:rsidRDefault="001B3159" w:rsidP="00204997">
                  <w:pPr>
                    <w:spacing w:line="240" w:lineRule="auto"/>
                    <w:jc w:val="center"/>
                    <w:rPr>
                      <w:lang w:eastAsia="en-US"/>
                    </w:rPr>
                  </w:pPr>
                </w:p>
              </w:tc>
            </w:tr>
            <w:tr w:rsidR="001B3159" w:rsidRPr="008F5E77" w:rsidTr="001B3159">
              <w:trPr>
                <w:trHeight w:val="135"/>
              </w:trPr>
              <w:tc>
                <w:tcPr>
                  <w:tcW w:w="1066" w:type="dxa"/>
                  <w:tcBorders>
                    <w:top w:val="single" w:sz="4" w:space="0" w:color="auto"/>
                    <w:left w:val="single" w:sz="4" w:space="0" w:color="auto"/>
                    <w:bottom w:val="single" w:sz="4" w:space="0" w:color="auto"/>
                    <w:right w:val="single" w:sz="4" w:space="0" w:color="auto"/>
                  </w:tcBorders>
                  <w:vAlign w:val="center"/>
                </w:tcPr>
                <w:p w:rsidR="001B3159" w:rsidRPr="001B3159" w:rsidRDefault="001B3159" w:rsidP="00204997">
                  <w:pPr>
                    <w:ind w:firstLine="0"/>
                    <w:rPr>
                      <w:sz w:val="22"/>
                      <w:szCs w:val="22"/>
                    </w:rPr>
                  </w:pPr>
                  <w:r>
                    <w:rPr>
                      <w:sz w:val="22"/>
                      <w:szCs w:val="22"/>
                    </w:rPr>
                    <w:t xml:space="preserve">      </w:t>
                  </w:r>
                  <w:r w:rsidRPr="001B3159">
                    <w:rPr>
                      <w:sz w:val="22"/>
                      <w:szCs w:val="22"/>
                    </w:rPr>
                    <w:t>1.3.</w:t>
                  </w:r>
                </w:p>
              </w:tc>
              <w:tc>
                <w:tcPr>
                  <w:tcW w:w="6222" w:type="dxa"/>
                  <w:gridSpan w:val="3"/>
                  <w:tcBorders>
                    <w:top w:val="single" w:sz="4" w:space="0" w:color="auto"/>
                    <w:bottom w:val="single" w:sz="4" w:space="0" w:color="auto"/>
                    <w:right w:val="single" w:sz="4" w:space="0" w:color="auto"/>
                  </w:tcBorders>
                </w:tcPr>
                <w:p w:rsidR="001B3159" w:rsidRPr="001B3159" w:rsidRDefault="001B3159" w:rsidP="00204997">
                  <w:pPr>
                    <w:spacing w:line="360" w:lineRule="auto"/>
                    <w:ind w:firstLine="0"/>
                    <w:rPr>
                      <w:sz w:val="22"/>
                      <w:szCs w:val="22"/>
                    </w:rPr>
                  </w:pPr>
                  <w:r w:rsidRPr="001B3159">
                    <w:rPr>
                      <w:sz w:val="22"/>
                      <w:szCs w:val="22"/>
                    </w:rPr>
                    <w:t>Катушка</w:t>
                  </w:r>
                </w:p>
              </w:tc>
              <w:tc>
                <w:tcPr>
                  <w:tcW w:w="1563" w:type="dxa"/>
                  <w:gridSpan w:val="2"/>
                  <w:tcBorders>
                    <w:top w:val="single" w:sz="4" w:space="0" w:color="auto"/>
                    <w:bottom w:val="single" w:sz="4" w:space="0" w:color="auto"/>
                    <w:right w:val="single" w:sz="4" w:space="0" w:color="auto"/>
                  </w:tcBorders>
                </w:tcPr>
                <w:p w:rsidR="001B3159" w:rsidRPr="00684DF0" w:rsidRDefault="001B3159" w:rsidP="00204997">
                  <w:pPr>
                    <w:ind w:firstLine="0"/>
                    <w:jc w:val="center"/>
                    <w:rPr>
                      <w:sz w:val="20"/>
                      <w:szCs w:val="20"/>
                    </w:rPr>
                  </w:pPr>
                  <w:r>
                    <w:rPr>
                      <w:sz w:val="20"/>
                      <w:szCs w:val="20"/>
                    </w:rPr>
                    <w:t>4</w:t>
                  </w:r>
                </w:p>
              </w:tc>
              <w:tc>
                <w:tcPr>
                  <w:tcW w:w="1563" w:type="dxa"/>
                  <w:gridSpan w:val="2"/>
                  <w:vMerge/>
                  <w:tcBorders>
                    <w:left w:val="single" w:sz="4" w:space="0" w:color="auto"/>
                    <w:right w:val="single" w:sz="4" w:space="0" w:color="auto"/>
                  </w:tcBorders>
                </w:tcPr>
                <w:p w:rsidR="001B3159" w:rsidRPr="008F5E77" w:rsidRDefault="001B3159" w:rsidP="00204997">
                  <w:pPr>
                    <w:spacing w:line="240" w:lineRule="auto"/>
                    <w:jc w:val="center"/>
                    <w:rPr>
                      <w:lang w:eastAsia="en-US"/>
                    </w:rPr>
                  </w:pPr>
                </w:p>
              </w:tc>
            </w:tr>
            <w:tr w:rsidR="001B3159" w:rsidRPr="008F5E77" w:rsidTr="00EA53FF">
              <w:trPr>
                <w:trHeight w:val="255"/>
              </w:trPr>
              <w:tc>
                <w:tcPr>
                  <w:tcW w:w="1066" w:type="dxa"/>
                  <w:tcBorders>
                    <w:left w:val="single" w:sz="4" w:space="0" w:color="auto"/>
                    <w:bottom w:val="single" w:sz="4" w:space="0" w:color="auto"/>
                    <w:right w:val="single" w:sz="4" w:space="0" w:color="auto"/>
                  </w:tcBorders>
                  <w:noWrap/>
                  <w:vAlign w:val="bottom"/>
                </w:tcPr>
                <w:p w:rsidR="001B3159" w:rsidRPr="00684DF0" w:rsidRDefault="001B3159" w:rsidP="00204997">
                  <w:pPr>
                    <w:widowControl/>
                    <w:suppressAutoHyphens w:val="0"/>
                    <w:snapToGrid/>
                    <w:spacing w:line="240" w:lineRule="auto"/>
                    <w:ind w:firstLine="0"/>
                    <w:jc w:val="left"/>
                    <w:rPr>
                      <w:sz w:val="22"/>
                      <w:szCs w:val="22"/>
                      <w:lang w:eastAsia="ru-RU"/>
                    </w:rPr>
                  </w:pPr>
                  <w:r>
                    <w:rPr>
                      <w:sz w:val="22"/>
                      <w:szCs w:val="22"/>
                      <w:lang w:eastAsia="ru-RU"/>
                    </w:rPr>
                    <w:t xml:space="preserve">      1.4.</w:t>
                  </w:r>
                </w:p>
              </w:tc>
              <w:tc>
                <w:tcPr>
                  <w:tcW w:w="6222" w:type="dxa"/>
                  <w:gridSpan w:val="3"/>
                  <w:tcBorders>
                    <w:top w:val="single" w:sz="4" w:space="0" w:color="auto"/>
                    <w:bottom w:val="single" w:sz="4" w:space="0" w:color="auto"/>
                    <w:right w:val="single" w:sz="4" w:space="0" w:color="000000"/>
                  </w:tcBorders>
                  <w:noWrap/>
                  <w:vAlign w:val="bottom"/>
                </w:tcPr>
                <w:p w:rsidR="001B3159" w:rsidRPr="001B3159" w:rsidRDefault="001B3159" w:rsidP="00204997">
                  <w:pPr>
                    <w:widowControl/>
                    <w:suppressAutoHyphens w:val="0"/>
                    <w:snapToGrid/>
                    <w:spacing w:line="240" w:lineRule="auto"/>
                    <w:ind w:firstLine="0"/>
                    <w:jc w:val="left"/>
                    <w:rPr>
                      <w:bCs/>
                      <w:sz w:val="22"/>
                      <w:szCs w:val="22"/>
                      <w:lang w:eastAsia="ru-RU"/>
                    </w:rPr>
                  </w:pPr>
                  <w:r w:rsidRPr="001B3159">
                    <w:rPr>
                      <w:bCs/>
                      <w:sz w:val="22"/>
                      <w:szCs w:val="22"/>
                      <w:lang w:eastAsia="ru-RU"/>
                    </w:rPr>
                    <w:t>Руководство по эксплуатации</w:t>
                  </w:r>
                </w:p>
              </w:tc>
              <w:tc>
                <w:tcPr>
                  <w:tcW w:w="1563" w:type="dxa"/>
                  <w:gridSpan w:val="2"/>
                  <w:tcBorders>
                    <w:top w:val="single" w:sz="4" w:space="0" w:color="auto"/>
                    <w:bottom w:val="single" w:sz="4" w:space="0" w:color="auto"/>
                    <w:right w:val="single" w:sz="4" w:space="0" w:color="auto"/>
                  </w:tcBorders>
                  <w:vAlign w:val="bottom"/>
                </w:tcPr>
                <w:p w:rsidR="001B3159" w:rsidRPr="001B3159" w:rsidRDefault="001B3159" w:rsidP="00204997">
                  <w:pPr>
                    <w:widowControl/>
                    <w:suppressAutoHyphens w:val="0"/>
                    <w:snapToGrid/>
                    <w:spacing w:line="240" w:lineRule="auto"/>
                    <w:ind w:firstLine="0"/>
                    <w:jc w:val="left"/>
                    <w:rPr>
                      <w:bCs/>
                      <w:sz w:val="22"/>
                      <w:szCs w:val="22"/>
                      <w:lang w:eastAsia="ru-RU"/>
                    </w:rPr>
                  </w:pPr>
                  <w:r>
                    <w:rPr>
                      <w:b/>
                      <w:bCs/>
                      <w:sz w:val="22"/>
                      <w:szCs w:val="22"/>
                      <w:lang w:eastAsia="ru-RU"/>
                    </w:rPr>
                    <w:t xml:space="preserve">           </w:t>
                  </w:r>
                  <w:r w:rsidRPr="001B3159">
                    <w:rPr>
                      <w:bCs/>
                      <w:sz w:val="22"/>
                      <w:szCs w:val="22"/>
                      <w:lang w:eastAsia="ru-RU"/>
                    </w:rPr>
                    <w:t>1</w:t>
                  </w:r>
                </w:p>
              </w:tc>
              <w:tc>
                <w:tcPr>
                  <w:tcW w:w="1563" w:type="dxa"/>
                  <w:gridSpan w:val="2"/>
                  <w:vMerge/>
                  <w:tcBorders>
                    <w:left w:val="single" w:sz="4" w:space="0" w:color="auto"/>
                    <w:bottom w:val="single" w:sz="4" w:space="0" w:color="auto"/>
                    <w:right w:val="single" w:sz="4" w:space="0" w:color="auto"/>
                  </w:tcBorders>
                  <w:vAlign w:val="center"/>
                </w:tcPr>
                <w:p w:rsidR="001B3159" w:rsidRPr="008F5E77" w:rsidRDefault="001B3159" w:rsidP="00204997">
                  <w:pPr>
                    <w:widowControl/>
                    <w:suppressAutoHyphens w:val="0"/>
                    <w:snapToGrid/>
                    <w:spacing w:line="240" w:lineRule="auto"/>
                    <w:ind w:firstLine="0"/>
                    <w:jc w:val="center"/>
                    <w:rPr>
                      <w:lang w:eastAsia="ru-RU"/>
                    </w:rPr>
                  </w:pPr>
                </w:p>
              </w:tc>
            </w:tr>
            <w:tr w:rsidR="001B3159" w:rsidRPr="008F5E77" w:rsidTr="001B3159">
              <w:trPr>
                <w:trHeight w:val="255"/>
              </w:trPr>
              <w:tc>
                <w:tcPr>
                  <w:tcW w:w="1066" w:type="dxa"/>
                  <w:tcBorders>
                    <w:left w:val="single" w:sz="4" w:space="0" w:color="auto"/>
                    <w:bottom w:val="single" w:sz="4" w:space="0" w:color="auto"/>
                    <w:right w:val="single" w:sz="4" w:space="0" w:color="auto"/>
                  </w:tcBorders>
                  <w:noWrap/>
                  <w:vAlign w:val="bottom"/>
                </w:tcPr>
                <w:p w:rsidR="001B3159" w:rsidRPr="00684DF0" w:rsidRDefault="001B3159" w:rsidP="00204997">
                  <w:pPr>
                    <w:widowControl/>
                    <w:suppressAutoHyphens w:val="0"/>
                    <w:snapToGrid/>
                    <w:spacing w:line="240" w:lineRule="auto"/>
                    <w:ind w:firstLine="0"/>
                    <w:jc w:val="left"/>
                    <w:rPr>
                      <w:sz w:val="22"/>
                      <w:szCs w:val="22"/>
                      <w:lang w:eastAsia="ru-RU"/>
                    </w:rPr>
                  </w:pPr>
                </w:p>
              </w:tc>
              <w:tc>
                <w:tcPr>
                  <w:tcW w:w="7785" w:type="dxa"/>
                  <w:gridSpan w:val="5"/>
                  <w:tcBorders>
                    <w:top w:val="single" w:sz="4" w:space="0" w:color="auto"/>
                    <w:bottom w:val="single" w:sz="4" w:space="0" w:color="auto"/>
                    <w:right w:val="single" w:sz="4" w:space="0" w:color="000000"/>
                  </w:tcBorders>
                  <w:noWrap/>
                  <w:vAlign w:val="bottom"/>
                </w:tcPr>
                <w:p w:rsidR="001B3159" w:rsidRPr="00684DF0" w:rsidRDefault="001B3159" w:rsidP="00204997">
                  <w:pPr>
                    <w:widowControl/>
                    <w:suppressAutoHyphens w:val="0"/>
                    <w:snapToGrid/>
                    <w:spacing w:line="240" w:lineRule="auto"/>
                    <w:ind w:firstLine="0"/>
                    <w:jc w:val="left"/>
                    <w:rPr>
                      <w:b/>
                      <w:bCs/>
                      <w:sz w:val="22"/>
                      <w:szCs w:val="22"/>
                      <w:lang w:eastAsia="ru-RU"/>
                    </w:rPr>
                  </w:pPr>
                  <w:r w:rsidRPr="00684DF0">
                    <w:rPr>
                      <w:b/>
                      <w:bCs/>
                      <w:sz w:val="22"/>
                      <w:szCs w:val="22"/>
                      <w:lang w:eastAsia="ru-RU"/>
                    </w:rPr>
                    <w:t xml:space="preserve">ИТОГО </w:t>
                  </w:r>
                  <w:r>
                    <w:rPr>
                      <w:b/>
                      <w:bCs/>
                      <w:sz w:val="22"/>
                      <w:szCs w:val="22"/>
                      <w:lang w:eastAsia="ru-RU"/>
                    </w:rPr>
                    <w:t xml:space="preserve"> </w:t>
                  </w:r>
                  <w:r w:rsidRPr="00684DF0">
                    <w:rPr>
                      <w:b/>
                      <w:bCs/>
                      <w:sz w:val="22"/>
                      <w:szCs w:val="22"/>
                      <w:lang w:eastAsia="ru-RU"/>
                    </w:rPr>
                    <w:t>Оборудование</w:t>
                  </w:r>
                </w:p>
              </w:tc>
              <w:tc>
                <w:tcPr>
                  <w:tcW w:w="1563" w:type="dxa"/>
                  <w:gridSpan w:val="2"/>
                  <w:tcBorders>
                    <w:top w:val="single" w:sz="4" w:space="0" w:color="auto"/>
                    <w:bottom w:val="single" w:sz="4" w:space="0" w:color="auto"/>
                    <w:right w:val="single" w:sz="4" w:space="0" w:color="auto"/>
                  </w:tcBorders>
                  <w:vAlign w:val="center"/>
                </w:tcPr>
                <w:p w:rsidR="001B3159" w:rsidRPr="008F5E77" w:rsidRDefault="001B3159" w:rsidP="00204997">
                  <w:pPr>
                    <w:widowControl/>
                    <w:suppressAutoHyphens w:val="0"/>
                    <w:snapToGrid/>
                    <w:spacing w:line="240" w:lineRule="auto"/>
                    <w:ind w:firstLine="0"/>
                    <w:jc w:val="center"/>
                    <w:rPr>
                      <w:lang w:eastAsia="ru-RU"/>
                    </w:rPr>
                  </w:pPr>
                </w:p>
              </w:tc>
            </w:tr>
            <w:tr w:rsidR="00204997" w:rsidRPr="008F5E77" w:rsidTr="001B3159">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204997" w:rsidRPr="00684DF0" w:rsidRDefault="00204997" w:rsidP="00204997">
                  <w:pPr>
                    <w:widowControl/>
                    <w:suppressAutoHyphens w:val="0"/>
                    <w:snapToGrid/>
                    <w:spacing w:line="240" w:lineRule="auto"/>
                    <w:ind w:firstLine="0"/>
                    <w:jc w:val="left"/>
                    <w:rPr>
                      <w:b/>
                      <w:bCs/>
                      <w:sz w:val="22"/>
                      <w:szCs w:val="22"/>
                      <w:lang w:eastAsia="ru-RU"/>
                    </w:rPr>
                  </w:pPr>
                  <w:r w:rsidRPr="00684DF0">
                    <w:rPr>
                      <w:b/>
                      <w:bCs/>
                      <w:sz w:val="22"/>
                      <w:szCs w:val="22"/>
                      <w:lang w:eastAsia="ru-RU"/>
                    </w:rPr>
                    <w:t xml:space="preserve">                  </w:t>
                  </w:r>
                  <w:r>
                    <w:rPr>
                      <w:b/>
                      <w:bCs/>
                      <w:sz w:val="22"/>
                      <w:szCs w:val="22"/>
                      <w:lang w:eastAsia="ru-RU"/>
                    </w:rPr>
                    <w:t xml:space="preserve">   </w:t>
                  </w:r>
                  <w:r w:rsidRPr="00684DF0">
                    <w:rPr>
                      <w:b/>
                      <w:bCs/>
                      <w:sz w:val="22"/>
                      <w:szCs w:val="22"/>
                      <w:lang w:eastAsia="ru-RU"/>
                    </w:rPr>
                    <w:t>НДС</w:t>
                  </w:r>
                </w:p>
              </w:tc>
              <w:tc>
                <w:tcPr>
                  <w:tcW w:w="1563" w:type="dxa"/>
                  <w:gridSpan w:val="2"/>
                  <w:tcBorders>
                    <w:bottom w:val="single" w:sz="4" w:space="0" w:color="auto"/>
                    <w:right w:val="single" w:sz="4" w:space="0" w:color="auto"/>
                  </w:tcBorders>
                  <w:vAlign w:val="center"/>
                  <w:hideMark/>
                </w:tcPr>
                <w:p w:rsidR="00204997" w:rsidRPr="00684DF0" w:rsidRDefault="00204997" w:rsidP="00204997">
                  <w:pPr>
                    <w:widowControl/>
                    <w:suppressAutoHyphens w:val="0"/>
                    <w:snapToGrid/>
                    <w:spacing w:line="240" w:lineRule="auto"/>
                    <w:ind w:firstLine="0"/>
                    <w:jc w:val="center"/>
                    <w:rPr>
                      <w:b/>
                      <w:bCs/>
                      <w:sz w:val="22"/>
                      <w:szCs w:val="22"/>
                      <w:lang w:eastAsia="ru-RU"/>
                    </w:rPr>
                  </w:pPr>
                  <w:r w:rsidRPr="00684DF0">
                    <w:rPr>
                      <w:b/>
                      <w:bCs/>
                      <w:sz w:val="22"/>
                      <w:szCs w:val="22"/>
                      <w:lang w:eastAsia="ru-RU"/>
                    </w:rPr>
                    <w:t>20%</w:t>
                  </w:r>
                </w:p>
              </w:tc>
              <w:tc>
                <w:tcPr>
                  <w:tcW w:w="1563" w:type="dxa"/>
                  <w:gridSpan w:val="2"/>
                  <w:tcBorders>
                    <w:bottom w:val="single" w:sz="4" w:space="0" w:color="auto"/>
                    <w:right w:val="single" w:sz="4" w:space="0" w:color="auto"/>
                  </w:tcBorders>
                  <w:vAlign w:val="center"/>
                </w:tcPr>
                <w:p w:rsidR="00204997" w:rsidRPr="008F5E77" w:rsidRDefault="00204997" w:rsidP="00204997">
                  <w:pPr>
                    <w:widowControl/>
                    <w:suppressAutoHyphens w:val="0"/>
                    <w:snapToGrid/>
                    <w:spacing w:line="240" w:lineRule="auto"/>
                    <w:ind w:firstLine="0"/>
                    <w:jc w:val="center"/>
                    <w:rPr>
                      <w:b/>
                      <w:lang w:eastAsia="ru-RU"/>
                    </w:rPr>
                  </w:pPr>
                  <w:r w:rsidRPr="008F5E77">
                    <w:rPr>
                      <w:b/>
                      <w:lang w:eastAsia="ru-RU"/>
                    </w:rPr>
                    <w:t xml:space="preserve"> </w:t>
                  </w:r>
                </w:p>
              </w:tc>
            </w:tr>
            <w:tr w:rsidR="00204997" w:rsidRPr="008F5E77" w:rsidTr="001B3159">
              <w:trPr>
                <w:trHeight w:val="255"/>
              </w:trPr>
              <w:tc>
                <w:tcPr>
                  <w:tcW w:w="8851" w:type="dxa"/>
                  <w:gridSpan w:val="6"/>
                  <w:tcBorders>
                    <w:top w:val="single" w:sz="4" w:space="0" w:color="auto"/>
                    <w:left w:val="single" w:sz="4" w:space="0" w:color="auto"/>
                    <w:bottom w:val="single" w:sz="4" w:space="0" w:color="auto"/>
                    <w:right w:val="single" w:sz="4" w:space="0" w:color="000000"/>
                  </w:tcBorders>
                  <w:vAlign w:val="center"/>
                  <w:hideMark/>
                </w:tcPr>
                <w:p w:rsidR="00204997" w:rsidRPr="00684DF0" w:rsidRDefault="00204997" w:rsidP="00204997">
                  <w:pPr>
                    <w:widowControl/>
                    <w:suppressAutoHyphens w:val="0"/>
                    <w:snapToGrid/>
                    <w:spacing w:line="240" w:lineRule="auto"/>
                    <w:ind w:firstLine="0"/>
                    <w:jc w:val="left"/>
                    <w:rPr>
                      <w:b/>
                      <w:bCs/>
                      <w:sz w:val="22"/>
                      <w:szCs w:val="22"/>
                      <w:lang w:eastAsia="ru-RU"/>
                    </w:rPr>
                  </w:pPr>
                  <w:r w:rsidRPr="00684DF0">
                    <w:rPr>
                      <w:b/>
                      <w:bCs/>
                      <w:sz w:val="22"/>
                      <w:szCs w:val="22"/>
                      <w:lang w:eastAsia="ru-RU"/>
                    </w:rPr>
                    <w:t xml:space="preserve">                  </w:t>
                  </w:r>
                  <w:r>
                    <w:rPr>
                      <w:b/>
                      <w:bCs/>
                      <w:sz w:val="22"/>
                      <w:szCs w:val="22"/>
                      <w:lang w:eastAsia="ru-RU"/>
                    </w:rPr>
                    <w:t xml:space="preserve">  </w:t>
                  </w:r>
                  <w:r w:rsidRPr="00684DF0">
                    <w:rPr>
                      <w:b/>
                      <w:bCs/>
                      <w:sz w:val="22"/>
                      <w:szCs w:val="22"/>
                      <w:lang w:eastAsia="ru-RU"/>
                    </w:rPr>
                    <w:t>ВСЕГО  с  НДС</w:t>
                  </w:r>
                </w:p>
              </w:tc>
              <w:tc>
                <w:tcPr>
                  <w:tcW w:w="1563" w:type="dxa"/>
                  <w:gridSpan w:val="2"/>
                  <w:tcBorders>
                    <w:bottom w:val="single" w:sz="4" w:space="0" w:color="auto"/>
                    <w:right w:val="single" w:sz="4" w:space="0" w:color="auto"/>
                  </w:tcBorders>
                  <w:vAlign w:val="center"/>
                </w:tcPr>
                <w:p w:rsidR="00204997" w:rsidRPr="008F5E77" w:rsidRDefault="00204997" w:rsidP="00204997">
                  <w:pPr>
                    <w:widowControl/>
                    <w:suppressAutoHyphens w:val="0"/>
                    <w:snapToGrid/>
                    <w:spacing w:line="240" w:lineRule="auto"/>
                    <w:ind w:firstLine="0"/>
                    <w:jc w:val="center"/>
                    <w:rPr>
                      <w:lang w:eastAsia="ru-RU"/>
                    </w:rPr>
                  </w:pPr>
                  <w:r w:rsidRPr="008F5E77">
                    <w:rPr>
                      <w:lang w:eastAsia="ru-RU"/>
                    </w:rPr>
                    <w:t xml:space="preserve"> </w:t>
                  </w:r>
                </w:p>
              </w:tc>
            </w:tr>
            <w:tr w:rsidR="00204997" w:rsidRPr="008F5E77" w:rsidTr="001B3159">
              <w:trPr>
                <w:trHeight w:val="240"/>
              </w:trPr>
              <w:tc>
                <w:tcPr>
                  <w:tcW w:w="10414" w:type="dxa"/>
                  <w:gridSpan w:val="8"/>
                  <w:tcBorders>
                    <w:top w:val="single" w:sz="4" w:space="0" w:color="auto"/>
                    <w:left w:val="single" w:sz="4" w:space="0" w:color="auto"/>
                    <w:bottom w:val="single" w:sz="4" w:space="0" w:color="auto"/>
                    <w:right w:val="single" w:sz="4" w:space="0" w:color="auto"/>
                  </w:tcBorders>
                  <w:noWrap/>
                  <w:vAlign w:val="bottom"/>
                  <w:hideMark/>
                </w:tcPr>
                <w:p w:rsidR="00204997" w:rsidRPr="00684DF0" w:rsidRDefault="00204997" w:rsidP="00204997">
                  <w:pPr>
                    <w:widowControl/>
                    <w:suppressAutoHyphens w:val="0"/>
                    <w:snapToGrid/>
                    <w:spacing w:line="240" w:lineRule="auto"/>
                    <w:ind w:firstLine="0"/>
                    <w:jc w:val="left"/>
                    <w:rPr>
                      <w:sz w:val="22"/>
                      <w:szCs w:val="22"/>
                      <w:lang w:eastAsia="ru-RU"/>
                    </w:rPr>
                  </w:pPr>
                  <w:r w:rsidRPr="00684DF0">
                    <w:rPr>
                      <w:sz w:val="22"/>
                      <w:szCs w:val="22"/>
                      <w:lang w:eastAsia="ru-RU"/>
                    </w:rPr>
                    <w:t xml:space="preserve">                   В стоимость Оборудования включено.</w:t>
                  </w:r>
                </w:p>
              </w:tc>
            </w:tr>
            <w:tr w:rsidR="00204997" w:rsidRPr="008F5E77" w:rsidTr="001B3159">
              <w:trPr>
                <w:trHeight w:val="270"/>
              </w:trPr>
              <w:tc>
                <w:tcPr>
                  <w:tcW w:w="1066" w:type="dxa"/>
                  <w:tcBorders>
                    <w:left w:val="single" w:sz="4" w:space="0" w:color="auto"/>
                    <w:bottom w:val="single" w:sz="4" w:space="0" w:color="auto"/>
                    <w:right w:val="single" w:sz="4" w:space="0" w:color="auto"/>
                  </w:tcBorders>
                  <w:noWrap/>
                  <w:vAlign w:val="bottom"/>
                  <w:hideMark/>
                </w:tcPr>
                <w:p w:rsidR="00204997" w:rsidRPr="00684DF0" w:rsidRDefault="00204997" w:rsidP="00204997">
                  <w:pPr>
                    <w:widowControl/>
                    <w:suppressAutoHyphens w:val="0"/>
                    <w:snapToGrid/>
                    <w:spacing w:line="240" w:lineRule="auto"/>
                    <w:ind w:firstLine="0"/>
                    <w:jc w:val="center"/>
                    <w:rPr>
                      <w:sz w:val="22"/>
                      <w:szCs w:val="22"/>
                      <w:lang w:eastAsia="ru-RU"/>
                    </w:rPr>
                  </w:pPr>
                </w:p>
              </w:tc>
              <w:tc>
                <w:tcPr>
                  <w:tcW w:w="9348" w:type="dxa"/>
                  <w:gridSpan w:val="7"/>
                  <w:tcBorders>
                    <w:top w:val="single" w:sz="4" w:space="0" w:color="auto"/>
                    <w:bottom w:val="single" w:sz="4" w:space="0" w:color="auto"/>
                    <w:right w:val="single" w:sz="4" w:space="0" w:color="auto"/>
                  </w:tcBorders>
                  <w:vAlign w:val="center"/>
                  <w:hideMark/>
                </w:tcPr>
                <w:p w:rsidR="00204997" w:rsidRPr="00684DF0" w:rsidRDefault="00204997" w:rsidP="00204997">
                  <w:pPr>
                    <w:widowControl/>
                    <w:suppressAutoHyphens w:val="0"/>
                    <w:snapToGrid/>
                    <w:spacing w:line="240" w:lineRule="auto"/>
                    <w:ind w:firstLine="0"/>
                    <w:jc w:val="left"/>
                    <w:rPr>
                      <w:sz w:val="22"/>
                      <w:szCs w:val="22"/>
                      <w:lang w:eastAsia="ru-RU"/>
                    </w:rPr>
                  </w:pPr>
                  <w:r w:rsidRPr="00684DF0">
                    <w:rPr>
                      <w:sz w:val="22"/>
                      <w:szCs w:val="22"/>
                      <w:lang w:eastAsia="ru-RU"/>
                    </w:rPr>
                    <w:t>Стоимость услуг по доставке, упаковке и маркировке.</w:t>
                  </w:r>
                </w:p>
              </w:tc>
            </w:tr>
          </w:tbl>
          <w:p w:rsidR="00204997" w:rsidRPr="008F5E77" w:rsidRDefault="00204997" w:rsidP="00204997">
            <w:pPr>
              <w:keepNext/>
              <w:spacing w:line="240" w:lineRule="auto"/>
              <w:ind w:firstLine="0"/>
              <w:jc w:val="left"/>
              <w:rPr>
                <w:b/>
                <w:i/>
              </w:rPr>
            </w:pPr>
          </w:p>
          <w:p w:rsidR="00204997" w:rsidRPr="008F5E77" w:rsidRDefault="00204997" w:rsidP="00204997">
            <w:pPr>
              <w:keepNext/>
              <w:spacing w:line="240" w:lineRule="auto"/>
              <w:ind w:firstLine="0"/>
              <w:jc w:val="left"/>
            </w:pPr>
            <w:r w:rsidRPr="008F5E77">
              <w:t>От Покупателя</w:t>
            </w:r>
            <w:proofErr w:type="gramStart"/>
            <w:r w:rsidRPr="008F5E77">
              <w:tab/>
            </w:r>
            <w:r w:rsidRPr="008F5E77">
              <w:tab/>
            </w:r>
            <w:r w:rsidRPr="008F5E77">
              <w:tab/>
            </w:r>
            <w:r w:rsidRPr="008F5E77">
              <w:tab/>
            </w:r>
            <w:r w:rsidRPr="008F5E77">
              <w:tab/>
            </w:r>
            <w:r w:rsidRPr="008F5E77">
              <w:tab/>
              <w:t>О</w:t>
            </w:r>
            <w:proofErr w:type="gramEnd"/>
            <w:r w:rsidRPr="008F5E77">
              <w:t>т Продавца</w:t>
            </w:r>
          </w:p>
          <w:p w:rsidR="00204997" w:rsidRPr="008F5E77" w:rsidRDefault="00204997" w:rsidP="00204997">
            <w:pPr>
              <w:keepNext/>
              <w:spacing w:line="240" w:lineRule="auto"/>
              <w:ind w:firstLine="0"/>
              <w:jc w:val="left"/>
            </w:pPr>
          </w:p>
          <w:p w:rsidR="00204997" w:rsidRPr="008F5E77" w:rsidRDefault="00204997" w:rsidP="00204997">
            <w:pPr>
              <w:keepNext/>
              <w:spacing w:line="240" w:lineRule="auto"/>
              <w:ind w:firstLine="0"/>
              <w:jc w:val="left"/>
            </w:pPr>
            <w:r w:rsidRPr="008F5E77">
              <w:t>__________________/__________/</w:t>
            </w:r>
            <w:r w:rsidRPr="008F5E77">
              <w:tab/>
            </w:r>
            <w:r w:rsidRPr="008F5E77">
              <w:tab/>
            </w:r>
            <w:r w:rsidRPr="008F5E77">
              <w:tab/>
            </w:r>
            <w:r w:rsidRPr="008F5E77">
              <w:tab/>
              <w:t>_________________/__________/</w:t>
            </w:r>
          </w:p>
          <w:p w:rsidR="00204997" w:rsidRPr="008F5E77" w:rsidRDefault="00204997" w:rsidP="00204997">
            <w:pPr>
              <w:keepNext/>
              <w:spacing w:line="240" w:lineRule="auto"/>
              <w:ind w:firstLine="0"/>
              <w:jc w:val="left"/>
            </w:pPr>
            <w:proofErr w:type="spellStart"/>
            <w:r w:rsidRPr="008F5E77">
              <w:t>М.п</w:t>
            </w:r>
            <w:proofErr w:type="spellEnd"/>
            <w:r w:rsidRPr="008F5E77">
              <w:t>.</w:t>
            </w:r>
            <w:r w:rsidRPr="008F5E77">
              <w:tab/>
            </w:r>
            <w:r w:rsidRPr="008F5E77">
              <w:tab/>
            </w:r>
            <w:r w:rsidRPr="008F5E77">
              <w:tab/>
            </w:r>
            <w:r w:rsidRPr="008F5E77">
              <w:tab/>
            </w:r>
            <w:r w:rsidRPr="008F5E77">
              <w:tab/>
            </w:r>
            <w:r w:rsidRPr="008F5E77">
              <w:tab/>
            </w:r>
            <w:r w:rsidRPr="008F5E77">
              <w:tab/>
            </w:r>
            <w:r w:rsidRPr="008F5E77">
              <w:tab/>
            </w:r>
            <w:proofErr w:type="spellStart"/>
            <w:r w:rsidRPr="008F5E77">
              <w:t>М.</w:t>
            </w:r>
            <w:proofErr w:type="gramStart"/>
            <w:r w:rsidRPr="008F5E77">
              <w:t>п</w:t>
            </w:r>
            <w:proofErr w:type="spellEnd"/>
            <w:proofErr w:type="gramEnd"/>
          </w:p>
        </w:tc>
      </w:tr>
    </w:tbl>
    <w:p w:rsidR="00204997" w:rsidRPr="008F5E77" w:rsidRDefault="00204997" w:rsidP="00204997">
      <w:pPr>
        <w:keepNext/>
        <w:spacing w:line="240" w:lineRule="auto"/>
        <w:ind w:firstLine="0"/>
        <w:jc w:val="left"/>
      </w:pPr>
      <w:r w:rsidRPr="008F5E77">
        <w:lastRenderedPageBreak/>
        <w:t>Форма акта согласована Сторонами</w:t>
      </w:r>
    </w:p>
    <w:p w:rsidR="00204997" w:rsidRPr="008F5E77" w:rsidRDefault="00204997" w:rsidP="00204997">
      <w:pPr>
        <w:keepNext/>
        <w:spacing w:line="240" w:lineRule="auto"/>
        <w:ind w:firstLine="0"/>
        <w:jc w:val="left"/>
      </w:pPr>
    </w:p>
    <w:p w:rsidR="00204997" w:rsidRDefault="00204997" w:rsidP="00204997">
      <w:pPr>
        <w:keepNext/>
        <w:widowControl/>
        <w:snapToGrid/>
        <w:spacing w:line="240" w:lineRule="auto"/>
        <w:ind w:firstLine="0"/>
        <w:jc w:val="left"/>
      </w:pPr>
      <w:r w:rsidRPr="008F5E77">
        <w:t>От Продавца</w:t>
      </w:r>
      <w:proofErr w:type="gramStart"/>
      <w:r w:rsidRPr="008F5E77">
        <w:t xml:space="preserve"> </w:t>
      </w:r>
      <w:r w:rsidRPr="008F5E77">
        <w:tab/>
      </w:r>
      <w:r w:rsidRPr="008F5E77">
        <w:tab/>
      </w:r>
      <w:r w:rsidRPr="008F5E77">
        <w:tab/>
      </w:r>
      <w:r w:rsidRPr="008F5E77">
        <w:tab/>
      </w:r>
      <w:r w:rsidRPr="008F5E77">
        <w:tab/>
      </w:r>
      <w:r w:rsidRPr="008F5E77">
        <w:tab/>
        <w:t>О</w:t>
      </w:r>
      <w:proofErr w:type="gramEnd"/>
      <w:r w:rsidRPr="008F5E77">
        <w:t>т Покупателя</w:t>
      </w:r>
    </w:p>
    <w:p w:rsidR="00204997" w:rsidRPr="008F5E77" w:rsidRDefault="00204997" w:rsidP="00204997">
      <w:pPr>
        <w:keepNext/>
        <w:widowControl/>
        <w:snapToGrid/>
        <w:spacing w:line="240" w:lineRule="auto"/>
        <w:ind w:firstLine="0"/>
        <w:jc w:val="left"/>
      </w:pPr>
    </w:p>
    <w:p w:rsidR="00204997" w:rsidRPr="008F5E77" w:rsidRDefault="00204997" w:rsidP="00204997">
      <w:pPr>
        <w:keepNext/>
        <w:widowControl/>
        <w:snapToGrid/>
        <w:spacing w:line="240" w:lineRule="auto"/>
        <w:ind w:firstLine="0"/>
        <w:jc w:val="left"/>
      </w:pPr>
    </w:p>
    <w:p w:rsidR="00204997" w:rsidRDefault="00204997" w:rsidP="00204997">
      <w:pPr>
        <w:keepNext/>
        <w:widowControl/>
        <w:snapToGrid/>
        <w:spacing w:line="240" w:lineRule="auto"/>
        <w:ind w:firstLine="0"/>
        <w:jc w:val="left"/>
        <w:rPr>
          <w:rFonts w:eastAsia="ArialMT"/>
        </w:rPr>
      </w:pPr>
      <w:r w:rsidRPr="008F5E77">
        <w:t>__________________/</w:t>
      </w:r>
      <w:r w:rsidRPr="008F5E77">
        <w:rPr>
          <w:bCs/>
          <w:lang w:eastAsia="ru-RU"/>
        </w:rPr>
        <w:t xml:space="preserve"> ____________</w:t>
      </w:r>
      <w:r w:rsidRPr="008F5E77">
        <w:rPr>
          <w:b/>
          <w:bCs/>
          <w:lang w:eastAsia="ru-RU"/>
        </w:rPr>
        <w:t>/</w:t>
      </w:r>
      <w:r>
        <w:tab/>
      </w:r>
      <w:r>
        <w:tab/>
      </w:r>
      <w:r w:rsidRPr="008F5E77">
        <w:t>_______________/</w:t>
      </w:r>
      <w:proofErr w:type="spellStart"/>
      <w:r>
        <w:rPr>
          <w:bCs/>
          <w:lang w:eastAsia="en-US"/>
        </w:rPr>
        <w:t>С.Н.Раменский</w:t>
      </w:r>
      <w:proofErr w:type="spellEnd"/>
      <w:r w:rsidRPr="008F5E77">
        <w:rPr>
          <w:rFonts w:eastAsia="ArialMT"/>
        </w:rPr>
        <w:t>/</w:t>
      </w:r>
    </w:p>
    <w:p w:rsidR="00204997" w:rsidRPr="008F5E77" w:rsidRDefault="00204997" w:rsidP="00204997">
      <w:pPr>
        <w:keepNext/>
        <w:widowControl/>
        <w:snapToGrid/>
        <w:spacing w:line="240" w:lineRule="auto"/>
        <w:ind w:firstLine="0"/>
        <w:jc w:val="left"/>
      </w:pPr>
    </w:p>
    <w:p w:rsidR="00204997" w:rsidRPr="008F5E77" w:rsidRDefault="00204997" w:rsidP="00204997">
      <w:pPr>
        <w:keepNext/>
        <w:widowControl/>
        <w:snapToGrid/>
        <w:spacing w:line="240" w:lineRule="auto"/>
        <w:ind w:firstLine="0"/>
        <w:jc w:val="left"/>
      </w:pPr>
      <w:proofErr w:type="spellStart"/>
      <w:r w:rsidRPr="008F5E77">
        <w:t>м.п</w:t>
      </w:r>
      <w:proofErr w:type="spellEnd"/>
      <w:r w:rsidRPr="008F5E77">
        <w:t>.</w:t>
      </w:r>
      <w:r w:rsidRPr="008F5E77">
        <w:tab/>
      </w:r>
      <w:r w:rsidRPr="008F5E77">
        <w:tab/>
      </w:r>
      <w:r w:rsidRPr="008F5E77">
        <w:tab/>
      </w:r>
      <w:r w:rsidRPr="008F5E77">
        <w:tab/>
      </w:r>
      <w:r w:rsidRPr="008F5E77">
        <w:tab/>
      </w:r>
      <w:r w:rsidRPr="008F5E77">
        <w:tab/>
      </w:r>
      <w:r w:rsidRPr="008F5E77">
        <w:tab/>
      </w:r>
      <w:proofErr w:type="spellStart"/>
      <w:r w:rsidRPr="008F5E77">
        <w:t>м</w:t>
      </w:r>
      <w:proofErr w:type="gramStart"/>
      <w:r w:rsidRPr="008F5E77">
        <w:t>.п</w:t>
      </w:r>
      <w:proofErr w:type="spellEnd"/>
      <w:proofErr w:type="gramEnd"/>
    </w:p>
    <w:p w:rsidR="00204997" w:rsidRPr="008F5E77" w:rsidRDefault="00204997" w:rsidP="00204997">
      <w:pPr>
        <w:keepNext/>
        <w:widowControl/>
        <w:snapToGrid/>
        <w:spacing w:line="240" w:lineRule="auto"/>
        <w:ind w:firstLine="0"/>
        <w:jc w:val="left"/>
        <w:rPr>
          <w:b/>
          <w:i/>
        </w:rPr>
      </w:pPr>
      <w:r>
        <w:rPr>
          <w:b/>
          <w:bCs/>
          <w:lang w:eastAsia="en-US"/>
        </w:rPr>
        <w:t>«____»________________2021 г.</w:t>
      </w:r>
      <w:r>
        <w:rPr>
          <w:b/>
          <w:bCs/>
          <w:lang w:eastAsia="en-US"/>
        </w:rPr>
        <w:tab/>
      </w:r>
      <w:r>
        <w:rPr>
          <w:b/>
          <w:bCs/>
          <w:lang w:eastAsia="en-US"/>
        </w:rPr>
        <w:tab/>
      </w:r>
      <w:r>
        <w:rPr>
          <w:b/>
          <w:bCs/>
          <w:lang w:eastAsia="en-US"/>
        </w:rPr>
        <w:tab/>
        <w:t>«____»________________2021</w:t>
      </w:r>
      <w:r w:rsidRPr="008F5E77">
        <w:rPr>
          <w:b/>
          <w:bCs/>
          <w:lang w:eastAsia="en-US"/>
        </w:rPr>
        <w:t xml:space="preserve"> г.</w:t>
      </w:r>
    </w:p>
    <w:p w:rsidR="00204997" w:rsidRPr="000F4076" w:rsidRDefault="00204997" w:rsidP="00204997">
      <w:pPr>
        <w:keepNext/>
        <w:ind w:firstLine="0"/>
        <w:jc w:val="right"/>
        <w:rPr>
          <w:sz w:val="22"/>
          <w:szCs w:val="22"/>
        </w:rPr>
      </w:pPr>
      <w:r w:rsidRPr="008F5E77">
        <w:rPr>
          <w:b/>
          <w:i/>
        </w:rPr>
        <w:br w:type="page"/>
      </w:r>
      <w:r w:rsidRPr="000F4076">
        <w:rPr>
          <w:sz w:val="22"/>
          <w:szCs w:val="22"/>
        </w:rPr>
        <w:lastRenderedPageBreak/>
        <w:t>Приложение № 6 к договору</w:t>
      </w:r>
    </w:p>
    <w:p w:rsidR="00204997" w:rsidRDefault="00204997" w:rsidP="00204997">
      <w:pPr>
        <w:keepNext/>
        <w:spacing w:line="240" w:lineRule="auto"/>
        <w:ind w:firstLine="0"/>
        <w:jc w:val="right"/>
        <w:rPr>
          <w:sz w:val="22"/>
          <w:szCs w:val="22"/>
        </w:rPr>
      </w:pPr>
      <w:r w:rsidRPr="000F4076">
        <w:rPr>
          <w:sz w:val="22"/>
          <w:szCs w:val="22"/>
        </w:rPr>
        <w:t xml:space="preserve"> № ___________ от «_____» ______________ 20</w:t>
      </w:r>
      <w:r>
        <w:rPr>
          <w:sz w:val="22"/>
          <w:szCs w:val="22"/>
        </w:rPr>
        <w:t>21</w:t>
      </w:r>
      <w:r w:rsidRPr="000F4076">
        <w:rPr>
          <w:sz w:val="22"/>
          <w:szCs w:val="22"/>
        </w:rPr>
        <w:t xml:space="preserve"> г.</w:t>
      </w:r>
    </w:p>
    <w:p w:rsidR="00D24A58" w:rsidRDefault="00D24A58" w:rsidP="00204997">
      <w:pPr>
        <w:keepNext/>
        <w:spacing w:line="240" w:lineRule="auto"/>
        <w:ind w:firstLine="0"/>
        <w:jc w:val="right"/>
        <w:rPr>
          <w:sz w:val="22"/>
          <w:szCs w:val="22"/>
        </w:rPr>
      </w:pPr>
    </w:p>
    <w:p w:rsidR="00D24A58" w:rsidRDefault="00D24A58" w:rsidP="00204997">
      <w:pPr>
        <w:keepNext/>
        <w:spacing w:line="240" w:lineRule="auto"/>
        <w:ind w:firstLine="0"/>
        <w:jc w:val="right"/>
        <w:rPr>
          <w:sz w:val="22"/>
          <w:szCs w:val="22"/>
        </w:rPr>
      </w:pPr>
    </w:p>
    <w:p w:rsidR="00D24A58" w:rsidRDefault="00D24A58" w:rsidP="00204997">
      <w:pPr>
        <w:keepNext/>
        <w:spacing w:line="240" w:lineRule="auto"/>
        <w:ind w:firstLine="0"/>
        <w:jc w:val="right"/>
        <w:rPr>
          <w:sz w:val="22"/>
          <w:szCs w:val="22"/>
        </w:rPr>
      </w:pPr>
    </w:p>
    <w:p w:rsidR="00D24A58" w:rsidRPr="00D24A58" w:rsidRDefault="00D24A58" w:rsidP="00D24A58">
      <w:pPr>
        <w:keepNext/>
        <w:spacing w:line="240" w:lineRule="auto"/>
        <w:ind w:firstLine="0"/>
        <w:jc w:val="center"/>
        <w:rPr>
          <w:b/>
          <w:sz w:val="22"/>
          <w:szCs w:val="22"/>
        </w:rPr>
      </w:pPr>
      <w:r w:rsidRPr="00D24A58">
        <w:rPr>
          <w:b/>
          <w:sz w:val="22"/>
          <w:szCs w:val="22"/>
        </w:rPr>
        <w:t>ПРОГРАММА   ОКОНЧАТЕЛЬНОЙ   ПРИЁМКИ</w:t>
      </w:r>
    </w:p>
    <w:p w:rsidR="00D24A58" w:rsidRPr="000F4076" w:rsidRDefault="00D24A58" w:rsidP="00204997">
      <w:pPr>
        <w:keepNext/>
        <w:spacing w:line="240" w:lineRule="auto"/>
        <w:ind w:firstLine="0"/>
        <w:jc w:val="right"/>
        <w:rPr>
          <w:b/>
          <w:sz w:val="22"/>
          <w:szCs w:val="22"/>
        </w:rPr>
      </w:pPr>
    </w:p>
    <w:p w:rsidR="00204997" w:rsidRPr="00B1402C" w:rsidRDefault="00B1402C" w:rsidP="00B1402C">
      <w:pPr>
        <w:keepNext/>
        <w:spacing w:line="240" w:lineRule="auto"/>
        <w:ind w:firstLine="0"/>
        <w:jc w:val="center"/>
        <w:rPr>
          <w:b/>
          <w:sz w:val="22"/>
          <w:szCs w:val="22"/>
        </w:rPr>
      </w:pPr>
      <w:r>
        <w:rPr>
          <w:b/>
          <w:sz w:val="22"/>
          <w:szCs w:val="22"/>
        </w:rPr>
        <w:t>Установка</w:t>
      </w:r>
      <w:r w:rsidRPr="00B1402C">
        <w:rPr>
          <w:b/>
          <w:sz w:val="22"/>
          <w:szCs w:val="22"/>
        </w:rPr>
        <w:t xml:space="preserve"> </w:t>
      </w:r>
      <w:r>
        <w:rPr>
          <w:b/>
          <w:sz w:val="22"/>
          <w:szCs w:val="22"/>
        </w:rPr>
        <w:t xml:space="preserve">  </w:t>
      </w:r>
      <w:proofErr w:type="spellStart"/>
      <w:r w:rsidRPr="00B1402C">
        <w:rPr>
          <w:b/>
          <w:sz w:val="22"/>
          <w:szCs w:val="22"/>
        </w:rPr>
        <w:t>свивки</w:t>
      </w:r>
      <w:proofErr w:type="spellEnd"/>
      <w:r w:rsidRPr="00B1402C">
        <w:rPr>
          <w:b/>
          <w:sz w:val="22"/>
          <w:szCs w:val="22"/>
        </w:rPr>
        <w:t xml:space="preserve"> </w:t>
      </w:r>
      <w:r>
        <w:rPr>
          <w:b/>
          <w:sz w:val="22"/>
          <w:szCs w:val="22"/>
        </w:rPr>
        <w:t xml:space="preserve">  </w:t>
      </w:r>
      <w:r w:rsidRPr="00B1402C">
        <w:rPr>
          <w:b/>
          <w:sz w:val="22"/>
          <w:szCs w:val="22"/>
        </w:rPr>
        <w:t>проводов</w:t>
      </w:r>
    </w:p>
    <w:p w:rsidR="00B1402C" w:rsidRPr="000F4076" w:rsidRDefault="00B1402C" w:rsidP="00B1402C">
      <w:pPr>
        <w:keepNext/>
        <w:spacing w:line="240" w:lineRule="auto"/>
        <w:ind w:firstLine="0"/>
        <w:jc w:val="center"/>
        <w:rPr>
          <w:sz w:val="22"/>
          <w:szCs w:val="22"/>
        </w:rPr>
      </w:pPr>
    </w:p>
    <w:tbl>
      <w:tblPr>
        <w:tblW w:w="9384" w:type="dxa"/>
        <w:tblInd w:w="93" w:type="dxa"/>
        <w:tblLook w:val="04A0" w:firstRow="1" w:lastRow="0" w:firstColumn="1" w:lastColumn="0" w:noHBand="0" w:noVBand="1"/>
      </w:tblPr>
      <w:tblGrid>
        <w:gridCol w:w="3128"/>
        <w:gridCol w:w="3128"/>
        <w:gridCol w:w="3128"/>
      </w:tblGrid>
      <w:tr w:rsidR="00D24A58" w:rsidRPr="00662750" w:rsidTr="00EA53FF">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D24A58" w:rsidRPr="00662750" w:rsidRDefault="00D24A58"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D24A58" w:rsidRPr="00662750" w:rsidRDefault="00D24A58"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D24A58" w:rsidRPr="00662750" w:rsidRDefault="00D24A58"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r>
      <w:tr w:rsidR="00D24A58" w:rsidRPr="00662750" w:rsidTr="00EA53FF">
        <w:trPr>
          <w:trHeight w:val="349"/>
        </w:trPr>
        <w:tc>
          <w:tcPr>
            <w:tcW w:w="3127" w:type="dxa"/>
            <w:tcBorders>
              <w:top w:val="nil"/>
              <w:left w:val="single" w:sz="4" w:space="0" w:color="auto"/>
              <w:bottom w:val="single" w:sz="4" w:space="0" w:color="auto"/>
              <w:right w:val="single" w:sz="4" w:space="0" w:color="auto"/>
            </w:tcBorders>
            <w:hideMark/>
          </w:tcPr>
          <w:p w:rsidR="00D24A58" w:rsidRPr="00662750" w:rsidRDefault="00D24A58" w:rsidP="00EA53FF">
            <w:pPr>
              <w:spacing w:line="240" w:lineRule="auto"/>
              <w:ind w:firstLine="0"/>
              <w:rPr>
                <w:sz w:val="22"/>
                <w:szCs w:val="22"/>
                <w:lang w:eastAsia="ru-RU"/>
              </w:rPr>
            </w:pPr>
            <w:r w:rsidRPr="00662750">
              <w:rPr>
                <w:sz w:val="22"/>
                <w:szCs w:val="22"/>
                <w:lang w:eastAsia="ru-RU"/>
              </w:rPr>
              <w:t>Проверка подключения</w:t>
            </w:r>
          </w:p>
          <w:p w:rsidR="00D24A58" w:rsidRPr="00662750" w:rsidRDefault="00D24A58" w:rsidP="00EA53FF">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D24A58" w:rsidRPr="00662750" w:rsidRDefault="00D24A58" w:rsidP="00EA53FF">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D24A58" w:rsidRPr="00662750" w:rsidRDefault="00D24A58"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D24A58" w:rsidRPr="00662750" w:rsidRDefault="00D24A58" w:rsidP="00EA53FF">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D24A58" w:rsidRPr="00662750" w:rsidRDefault="00D24A58" w:rsidP="00EA53FF">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D24A58" w:rsidRPr="00662750" w:rsidTr="00EA53FF">
        <w:trPr>
          <w:trHeight w:val="1034"/>
        </w:trPr>
        <w:tc>
          <w:tcPr>
            <w:tcW w:w="3127" w:type="dxa"/>
            <w:tcBorders>
              <w:top w:val="nil"/>
              <w:left w:val="single" w:sz="4" w:space="0" w:color="auto"/>
              <w:bottom w:val="single" w:sz="4" w:space="0" w:color="auto"/>
              <w:right w:val="single" w:sz="4" w:space="0" w:color="auto"/>
            </w:tcBorders>
            <w:hideMark/>
          </w:tcPr>
          <w:p w:rsidR="00D24A58" w:rsidRPr="00662750" w:rsidRDefault="00D24A58" w:rsidP="00EA53FF">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D24A58" w:rsidRPr="00662750" w:rsidRDefault="00D24A58"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D24A58" w:rsidRPr="00662750" w:rsidRDefault="00D24A58" w:rsidP="00EA53FF">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D24A58" w:rsidRPr="00662750" w:rsidTr="00EA53FF">
        <w:trPr>
          <w:trHeight w:val="1168"/>
        </w:trPr>
        <w:tc>
          <w:tcPr>
            <w:tcW w:w="3127" w:type="dxa"/>
            <w:tcBorders>
              <w:top w:val="nil"/>
              <w:left w:val="single" w:sz="4" w:space="0" w:color="auto"/>
              <w:bottom w:val="single" w:sz="4" w:space="0" w:color="auto"/>
              <w:right w:val="single" w:sz="4" w:space="0" w:color="auto"/>
            </w:tcBorders>
            <w:hideMark/>
          </w:tcPr>
          <w:p w:rsidR="00D24A58" w:rsidRPr="00662750" w:rsidRDefault="00D24A58" w:rsidP="00EA53FF">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D24A58" w:rsidRPr="00662750" w:rsidRDefault="00D24A58" w:rsidP="00EA53FF">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D24A58" w:rsidRPr="00662750" w:rsidRDefault="00D24A58" w:rsidP="00EA53FF">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D24A58" w:rsidRPr="00662750" w:rsidTr="00EA53FF">
        <w:trPr>
          <w:trHeight w:val="1128"/>
        </w:trPr>
        <w:tc>
          <w:tcPr>
            <w:tcW w:w="3127" w:type="dxa"/>
            <w:tcBorders>
              <w:top w:val="nil"/>
              <w:left w:val="single" w:sz="4" w:space="0" w:color="auto"/>
              <w:bottom w:val="single" w:sz="4" w:space="0" w:color="auto"/>
              <w:right w:val="single" w:sz="4" w:space="0" w:color="auto"/>
            </w:tcBorders>
            <w:hideMark/>
          </w:tcPr>
          <w:p w:rsidR="00D24A58" w:rsidRPr="00662750" w:rsidRDefault="00D24A58" w:rsidP="00EA53FF">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D24A58" w:rsidRPr="00662750" w:rsidRDefault="00D24A58"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D24A58" w:rsidRPr="00662750" w:rsidRDefault="00D24A58" w:rsidP="00EA53FF">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D24A58" w:rsidRPr="00662750" w:rsidTr="00EA53FF">
        <w:trPr>
          <w:trHeight w:val="913"/>
        </w:trPr>
        <w:tc>
          <w:tcPr>
            <w:tcW w:w="3127" w:type="dxa"/>
            <w:tcBorders>
              <w:top w:val="single" w:sz="4" w:space="0" w:color="auto"/>
              <w:left w:val="single" w:sz="4" w:space="0" w:color="auto"/>
              <w:bottom w:val="single" w:sz="4" w:space="0" w:color="auto"/>
              <w:right w:val="single" w:sz="4" w:space="0" w:color="auto"/>
            </w:tcBorders>
          </w:tcPr>
          <w:p w:rsidR="00D24A58" w:rsidRPr="00662750" w:rsidRDefault="00D24A58" w:rsidP="00EA53FF">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tcPr>
          <w:p w:rsidR="00D24A58" w:rsidRPr="00662750" w:rsidRDefault="00D24A58" w:rsidP="00EA53FF">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tcPr>
          <w:p w:rsidR="00D24A58" w:rsidRPr="00662750" w:rsidRDefault="00D24A58" w:rsidP="00EA53FF">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r w:rsidR="00D24A58" w:rsidRPr="00662750" w:rsidTr="00EA53FF">
        <w:trPr>
          <w:trHeight w:val="913"/>
        </w:trPr>
        <w:tc>
          <w:tcPr>
            <w:tcW w:w="3127" w:type="dxa"/>
            <w:tcBorders>
              <w:top w:val="single" w:sz="4" w:space="0" w:color="auto"/>
              <w:left w:val="single" w:sz="4" w:space="0" w:color="auto"/>
              <w:bottom w:val="single" w:sz="4" w:space="0" w:color="auto"/>
              <w:right w:val="single" w:sz="4" w:space="0" w:color="auto"/>
            </w:tcBorders>
            <w:hideMark/>
          </w:tcPr>
          <w:p w:rsidR="00D24A58" w:rsidRDefault="00D24A58" w:rsidP="00EA53FF">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D24A58" w:rsidRPr="004B2E8D" w:rsidRDefault="00D24A58" w:rsidP="00EA53FF">
            <w:pPr>
              <w:pStyle w:val="af2"/>
              <w:spacing w:line="240" w:lineRule="auto"/>
              <w:ind w:left="0"/>
              <w:rPr>
                <w:lang w:eastAsia="ru-RU"/>
              </w:rPr>
            </w:pPr>
          </w:p>
        </w:tc>
        <w:tc>
          <w:tcPr>
            <w:tcW w:w="3128" w:type="dxa"/>
            <w:tcBorders>
              <w:top w:val="single" w:sz="4" w:space="0" w:color="auto"/>
              <w:left w:val="nil"/>
              <w:bottom w:val="single" w:sz="4" w:space="0" w:color="auto"/>
              <w:right w:val="single" w:sz="4" w:space="0" w:color="auto"/>
            </w:tcBorders>
            <w:hideMark/>
          </w:tcPr>
          <w:p w:rsidR="00D24A58" w:rsidRPr="00662750" w:rsidRDefault="00D24A58" w:rsidP="00EA53FF">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D24A58" w:rsidRPr="00662750" w:rsidRDefault="00D24A58" w:rsidP="00EA53FF">
            <w:pPr>
              <w:spacing w:line="240" w:lineRule="auto"/>
              <w:ind w:firstLine="0"/>
              <w:jc w:val="center"/>
              <w:rPr>
                <w:sz w:val="22"/>
                <w:szCs w:val="22"/>
                <w:lang w:eastAsia="ru-RU"/>
              </w:rPr>
            </w:pPr>
            <w:r w:rsidRPr="00662750">
              <w:rPr>
                <w:sz w:val="22"/>
                <w:szCs w:val="22"/>
                <w:lang w:eastAsia="ru-RU"/>
              </w:rPr>
              <w:t>- визуальным осмотром;</w:t>
            </w:r>
          </w:p>
          <w:p w:rsidR="00D24A58" w:rsidRPr="00662750" w:rsidRDefault="00D24A58" w:rsidP="00EA53FF">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D24A58" w:rsidRPr="00662750" w:rsidRDefault="00D24A58" w:rsidP="00EA53FF">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r>
      <w:tr w:rsidR="00D24A58" w:rsidRPr="00662750" w:rsidTr="00EA53FF">
        <w:trPr>
          <w:trHeight w:val="1450"/>
        </w:trPr>
        <w:tc>
          <w:tcPr>
            <w:tcW w:w="3127" w:type="dxa"/>
            <w:tcBorders>
              <w:top w:val="single" w:sz="4" w:space="0" w:color="auto"/>
              <w:left w:val="single" w:sz="4" w:space="0" w:color="auto"/>
              <w:bottom w:val="single" w:sz="4" w:space="0" w:color="auto"/>
              <w:right w:val="single" w:sz="4" w:space="0" w:color="auto"/>
            </w:tcBorders>
            <w:hideMark/>
          </w:tcPr>
          <w:p w:rsidR="00D24A58" w:rsidRPr="00662750" w:rsidRDefault="00D24A58" w:rsidP="00EA53FF">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D24A58" w:rsidRPr="00662750" w:rsidRDefault="00D24A58" w:rsidP="00EA53FF">
            <w:pPr>
              <w:spacing w:line="240" w:lineRule="auto"/>
              <w:ind w:firstLine="0"/>
              <w:jc w:val="center"/>
              <w:rPr>
                <w:sz w:val="22"/>
                <w:szCs w:val="22"/>
              </w:rPr>
            </w:pPr>
            <w:r w:rsidRPr="00662750">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D24A58" w:rsidRPr="00662750" w:rsidRDefault="00D24A58" w:rsidP="00EA53FF">
            <w:pPr>
              <w:spacing w:line="240" w:lineRule="auto"/>
              <w:ind w:firstLine="0"/>
              <w:rPr>
                <w:sz w:val="22"/>
                <w:szCs w:val="22"/>
              </w:rPr>
            </w:pPr>
            <w:r w:rsidRPr="00662750">
              <w:rPr>
                <w:sz w:val="22"/>
                <w:szCs w:val="22"/>
              </w:rPr>
              <w:t>Должно быть проверено:</w:t>
            </w:r>
          </w:p>
          <w:p w:rsidR="00D24A58" w:rsidRPr="00662750" w:rsidRDefault="00D24A58" w:rsidP="00EA53FF">
            <w:pPr>
              <w:spacing w:line="240" w:lineRule="auto"/>
              <w:ind w:firstLine="0"/>
              <w:rPr>
                <w:sz w:val="22"/>
                <w:szCs w:val="22"/>
              </w:rPr>
            </w:pPr>
            <w:r w:rsidRPr="00662750">
              <w:rPr>
                <w:sz w:val="22"/>
                <w:szCs w:val="22"/>
              </w:rPr>
              <w:t>согласно инструкции по эксплуатации</w:t>
            </w:r>
          </w:p>
        </w:tc>
      </w:tr>
    </w:tbl>
    <w:p w:rsidR="00204997" w:rsidRDefault="00204997" w:rsidP="00204997">
      <w:pPr>
        <w:keepNext/>
        <w:widowControl/>
        <w:snapToGrid/>
        <w:spacing w:line="240" w:lineRule="auto"/>
        <w:ind w:firstLine="0"/>
        <w:jc w:val="left"/>
        <w:rPr>
          <w:sz w:val="22"/>
          <w:szCs w:val="22"/>
        </w:rPr>
      </w:pPr>
    </w:p>
    <w:p w:rsidR="00204997" w:rsidRDefault="00204997" w:rsidP="00204997">
      <w:pPr>
        <w:keepNext/>
        <w:widowControl/>
        <w:snapToGrid/>
        <w:spacing w:line="240" w:lineRule="auto"/>
        <w:ind w:firstLine="0"/>
        <w:jc w:val="left"/>
        <w:rPr>
          <w:sz w:val="21"/>
          <w:szCs w:val="21"/>
        </w:rPr>
      </w:pPr>
      <w:r w:rsidRPr="008F5E77">
        <w:rPr>
          <w:sz w:val="21"/>
          <w:szCs w:val="21"/>
        </w:rPr>
        <w:t>От Продавца</w:t>
      </w:r>
      <w:proofErr w:type="gramStart"/>
      <w:r w:rsidRPr="008F5E77">
        <w:rPr>
          <w:sz w:val="21"/>
          <w:szCs w:val="21"/>
        </w:rPr>
        <w:t xml:space="preserve"> </w:t>
      </w:r>
      <w:r w:rsidRPr="008F5E77">
        <w:rPr>
          <w:sz w:val="21"/>
          <w:szCs w:val="21"/>
        </w:rPr>
        <w:tab/>
      </w:r>
      <w:r w:rsidRPr="008F5E77">
        <w:rPr>
          <w:sz w:val="21"/>
          <w:szCs w:val="21"/>
        </w:rPr>
        <w:tab/>
      </w:r>
      <w:r w:rsidRPr="008F5E77">
        <w:rPr>
          <w:sz w:val="21"/>
          <w:szCs w:val="21"/>
        </w:rPr>
        <w:tab/>
      </w:r>
      <w:r w:rsidRPr="008F5E77">
        <w:rPr>
          <w:sz w:val="21"/>
          <w:szCs w:val="21"/>
        </w:rPr>
        <w:tab/>
      </w:r>
      <w:r w:rsidRPr="008F5E77">
        <w:rPr>
          <w:sz w:val="21"/>
          <w:szCs w:val="21"/>
        </w:rPr>
        <w:tab/>
      </w:r>
      <w:r w:rsidRPr="008F5E77">
        <w:rPr>
          <w:sz w:val="21"/>
          <w:szCs w:val="21"/>
        </w:rPr>
        <w:tab/>
        <w:t>О</w:t>
      </w:r>
      <w:proofErr w:type="gramEnd"/>
      <w:r w:rsidRPr="008F5E77">
        <w:rPr>
          <w:sz w:val="21"/>
          <w:szCs w:val="21"/>
        </w:rPr>
        <w:t>т Покупателя</w:t>
      </w:r>
    </w:p>
    <w:p w:rsidR="00B1402C" w:rsidRDefault="00B1402C" w:rsidP="00204997">
      <w:pPr>
        <w:keepNext/>
        <w:widowControl/>
        <w:snapToGrid/>
        <w:spacing w:line="240" w:lineRule="auto"/>
        <w:ind w:firstLine="0"/>
        <w:jc w:val="left"/>
        <w:rPr>
          <w:sz w:val="21"/>
          <w:szCs w:val="21"/>
        </w:rPr>
      </w:pPr>
    </w:p>
    <w:p w:rsidR="00B1402C" w:rsidRDefault="00B1402C" w:rsidP="00204997">
      <w:pPr>
        <w:keepNext/>
        <w:widowControl/>
        <w:snapToGrid/>
        <w:spacing w:line="240" w:lineRule="auto"/>
        <w:ind w:firstLine="0"/>
        <w:jc w:val="left"/>
        <w:rPr>
          <w:sz w:val="21"/>
          <w:szCs w:val="21"/>
        </w:rPr>
      </w:pPr>
    </w:p>
    <w:p w:rsidR="00B1402C" w:rsidRPr="008F5E77" w:rsidRDefault="00B1402C" w:rsidP="00204997">
      <w:pPr>
        <w:keepNext/>
        <w:widowControl/>
        <w:snapToGrid/>
        <w:spacing w:line="240" w:lineRule="auto"/>
        <w:ind w:firstLine="0"/>
        <w:jc w:val="left"/>
        <w:rPr>
          <w:sz w:val="21"/>
          <w:szCs w:val="21"/>
        </w:rPr>
      </w:pPr>
    </w:p>
    <w:p w:rsidR="00204997" w:rsidRPr="008F5E77" w:rsidRDefault="00204997" w:rsidP="00204997">
      <w:pPr>
        <w:keepNext/>
        <w:widowControl/>
        <w:snapToGrid/>
        <w:spacing w:line="240" w:lineRule="auto"/>
        <w:ind w:firstLine="0"/>
        <w:jc w:val="left"/>
        <w:rPr>
          <w:sz w:val="21"/>
          <w:szCs w:val="21"/>
        </w:rPr>
      </w:pPr>
      <w:r w:rsidRPr="008F5E77">
        <w:rPr>
          <w:sz w:val="21"/>
          <w:szCs w:val="21"/>
        </w:rPr>
        <w:t>__________________/</w:t>
      </w:r>
      <w:r w:rsidRPr="008F5E77">
        <w:rPr>
          <w:b/>
          <w:bCs/>
          <w:sz w:val="21"/>
          <w:szCs w:val="21"/>
          <w:lang w:eastAsia="ru-RU"/>
        </w:rPr>
        <w:t xml:space="preserve"> </w:t>
      </w:r>
      <w:r w:rsidRPr="008F5E77">
        <w:rPr>
          <w:bCs/>
          <w:sz w:val="21"/>
          <w:szCs w:val="21"/>
          <w:lang w:eastAsia="ru-RU"/>
        </w:rPr>
        <w:t>________________</w:t>
      </w:r>
      <w:r w:rsidRPr="008F5E77">
        <w:rPr>
          <w:bCs/>
          <w:sz w:val="21"/>
          <w:szCs w:val="21"/>
          <w:lang w:eastAsia="en-US"/>
        </w:rPr>
        <w:t xml:space="preserve"> /</w:t>
      </w:r>
      <w:r w:rsidRPr="008F5E77">
        <w:rPr>
          <w:sz w:val="21"/>
          <w:szCs w:val="21"/>
        </w:rPr>
        <w:tab/>
      </w:r>
      <w:r w:rsidRPr="008F5E77">
        <w:rPr>
          <w:sz w:val="21"/>
          <w:szCs w:val="21"/>
        </w:rPr>
        <w:tab/>
        <w:t>_______________/</w:t>
      </w:r>
      <w:proofErr w:type="spellStart"/>
      <w:r>
        <w:rPr>
          <w:bCs/>
          <w:sz w:val="21"/>
          <w:szCs w:val="21"/>
          <w:lang w:eastAsia="ru-RU"/>
        </w:rPr>
        <w:t>С.Н.Раменский</w:t>
      </w:r>
      <w:proofErr w:type="spellEnd"/>
      <w:r w:rsidRPr="008F5E77">
        <w:rPr>
          <w:sz w:val="21"/>
          <w:szCs w:val="21"/>
        </w:rPr>
        <w:t>/</w:t>
      </w:r>
    </w:p>
    <w:p w:rsidR="00204997" w:rsidRPr="008F5E77" w:rsidRDefault="00204997" w:rsidP="00204997">
      <w:pPr>
        <w:keepNext/>
        <w:widowControl/>
        <w:snapToGrid/>
        <w:spacing w:line="240" w:lineRule="auto"/>
        <w:ind w:firstLine="0"/>
        <w:jc w:val="left"/>
        <w:rPr>
          <w:sz w:val="21"/>
          <w:szCs w:val="21"/>
        </w:rPr>
      </w:pPr>
      <w:proofErr w:type="spellStart"/>
      <w:r w:rsidRPr="008F5E77">
        <w:rPr>
          <w:sz w:val="21"/>
          <w:szCs w:val="21"/>
        </w:rPr>
        <w:t>м.п</w:t>
      </w:r>
      <w:proofErr w:type="spellEnd"/>
      <w:r w:rsidRPr="008F5E77">
        <w:rPr>
          <w:sz w:val="21"/>
          <w:szCs w:val="21"/>
        </w:rPr>
        <w:t>.</w:t>
      </w:r>
      <w:r w:rsidRPr="008F5E77">
        <w:rPr>
          <w:sz w:val="21"/>
          <w:szCs w:val="21"/>
        </w:rPr>
        <w:tab/>
      </w:r>
      <w:r w:rsidRPr="008F5E77">
        <w:rPr>
          <w:sz w:val="21"/>
          <w:szCs w:val="21"/>
        </w:rPr>
        <w:tab/>
      </w:r>
      <w:r w:rsidRPr="008F5E77">
        <w:rPr>
          <w:sz w:val="21"/>
          <w:szCs w:val="21"/>
        </w:rPr>
        <w:tab/>
      </w:r>
      <w:r w:rsidRPr="008F5E77">
        <w:rPr>
          <w:sz w:val="21"/>
          <w:szCs w:val="21"/>
        </w:rPr>
        <w:tab/>
      </w:r>
      <w:r w:rsidRPr="008F5E77">
        <w:rPr>
          <w:sz w:val="21"/>
          <w:szCs w:val="21"/>
        </w:rPr>
        <w:tab/>
      </w:r>
      <w:r w:rsidRPr="008F5E77">
        <w:rPr>
          <w:sz w:val="21"/>
          <w:szCs w:val="21"/>
        </w:rPr>
        <w:tab/>
      </w:r>
      <w:r w:rsidRPr="008F5E77">
        <w:rPr>
          <w:sz w:val="21"/>
          <w:szCs w:val="21"/>
        </w:rPr>
        <w:tab/>
      </w:r>
      <w:proofErr w:type="spellStart"/>
      <w:r w:rsidRPr="008F5E77">
        <w:rPr>
          <w:sz w:val="21"/>
          <w:szCs w:val="21"/>
        </w:rPr>
        <w:t>м</w:t>
      </w:r>
      <w:proofErr w:type="gramStart"/>
      <w:r w:rsidRPr="008F5E77">
        <w:rPr>
          <w:sz w:val="21"/>
          <w:szCs w:val="21"/>
        </w:rPr>
        <w:t>.п</w:t>
      </w:r>
      <w:proofErr w:type="spellEnd"/>
      <w:proofErr w:type="gramEnd"/>
    </w:p>
    <w:p w:rsidR="00204997" w:rsidRPr="008F5E77" w:rsidRDefault="00204997" w:rsidP="00204997">
      <w:pPr>
        <w:keepNext/>
        <w:widowControl/>
        <w:snapToGrid/>
        <w:spacing w:line="240" w:lineRule="auto"/>
        <w:ind w:firstLine="0"/>
        <w:jc w:val="left"/>
        <w:rPr>
          <w:b/>
          <w:i/>
          <w:sz w:val="21"/>
          <w:szCs w:val="21"/>
        </w:rPr>
      </w:pPr>
      <w:r>
        <w:rPr>
          <w:b/>
          <w:bCs/>
          <w:sz w:val="21"/>
          <w:szCs w:val="21"/>
          <w:lang w:eastAsia="en-US"/>
        </w:rPr>
        <w:t>«____»________________2021г.</w:t>
      </w:r>
      <w:r>
        <w:rPr>
          <w:b/>
          <w:bCs/>
          <w:sz w:val="21"/>
          <w:szCs w:val="21"/>
          <w:lang w:eastAsia="en-US"/>
        </w:rPr>
        <w:tab/>
      </w:r>
      <w:r>
        <w:rPr>
          <w:b/>
          <w:bCs/>
          <w:sz w:val="21"/>
          <w:szCs w:val="21"/>
          <w:lang w:eastAsia="en-US"/>
        </w:rPr>
        <w:tab/>
      </w:r>
      <w:r>
        <w:rPr>
          <w:b/>
          <w:bCs/>
          <w:sz w:val="21"/>
          <w:szCs w:val="21"/>
          <w:lang w:eastAsia="en-US"/>
        </w:rPr>
        <w:tab/>
        <w:t>«____»________________2021</w:t>
      </w:r>
      <w:r w:rsidRPr="008F5E77">
        <w:rPr>
          <w:b/>
          <w:bCs/>
          <w:sz w:val="21"/>
          <w:szCs w:val="21"/>
          <w:lang w:eastAsia="en-US"/>
        </w:rPr>
        <w:t xml:space="preserve"> г.</w:t>
      </w:r>
    </w:p>
    <w:p w:rsidR="00204997" w:rsidRPr="000F4076" w:rsidRDefault="00204997" w:rsidP="00204997">
      <w:pPr>
        <w:keepNext/>
        <w:ind w:firstLine="0"/>
        <w:jc w:val="right"/>
        <w:rPr>
          <w:sz w:val="22"/>
          <w:szCs w:val="22"/>
        </w:rPr>
      </w:pPr>
      <w:r w:rsidRPr="008F5E77">
        <w:rPr>
          <w:b/>
          <w:i/>
          <w:sz w:val="21"/>
          <w:szCs w:val="21"/>
        </w:rPr>
        <w:br w:type="page"/>
      </w:r>
      <w:r w:rsidRPr="000F4076">
        <w:rPr>
          <w:sz w:val="22"/>
          <w:szCs w:val="22"/>
        </w:rPr>
        <w:lastRenderedPageBreak/>
        <w:t>Приложение № 7 к договору</w:t>
      </w:r>
    </w:p>
    <w:p w:rsidR="00204997" w:rsidRPr="000F4076" w:rsidRDefault="00204997" w:rsidP="00204997">
      <w:pPr>
        <w:keepNext/>
        <w:ind w:firstLine="0"/>
        <w:jc w:val="right"/>
        <w:rPr>
          <w:b/>
          <w:sz w:val="22"/>
          <w:szCs w:val="22"/>
        </w:rPr>
      </w:pPr>
      <w:r w:rsidRPr="000F4076">
        <w:rPr>
          <w:sz w:val="22"/>
          <w:szCs w:val="22"/>
        </w:rPr>
        <w:t xml:space="preserve"> № _____________ от «____» _____________20</w:t>
      </w:r>
      <w:r>
        <w:rPr>
          <w:sz w:val="22"/>
          <w:szCs w:val="22"/>
        </w:rPr>
        <w:t>21</w:t>
      </w:r>
      <w:r w:rsidRPr="000F4076">
        <w:rPr>
          <w:sz w:val="22"/>
          <w:szCs w:val="22"/>
        </w:rPr>
        <w:t xml:space="preserve"> г.</w:t>
      </w:r>
    </w:p>
    <w:p w:rsidR="00204997" w:rsidRPr="000F4076" w:rsidRDefault="00204997" w:rsidP="00204997">
      <w:pPr>
        <w:keepNext/>
        <w:ind w:firstLine="0"/>
        <w:jc w:val="right"/>
        <w:rPr>
          <w:sz w:val="22"/>
          <w:szCs w:val="22"/>
        </w:rPr>
      </w:pPr>
      <w:r w:rsidRPr="000F4076">
        <w:rPr>
          <w:sz w:val="22"/>
          <w:szCs w:val="22"/>
        </w:rPr>
        <w:t>Форма</w:t>
      </w:r>
    </w:p>
    <w:p w:rsidR="00204997" w:rsidRPr="000F4076" w:rsidRDefault="00204997" w:rsidP="00204997">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1"/>
      </w:tblGrid>
      <w:tr w:rsidR="00204997" w:rsidRPr="000F4076" w:rsidTr="00204997">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204997" w:rsidRPr="000F4076" w:rsidTr="00204997">
              <w:trPr>
                <w:trHeight w:val="114"/>
              </w:trPr>
              <w:tc>
                <w:tcPr>
                  <w:tcW w:w="9435" w:type="dxa"/>
                  <w:gridSpan w:val="10"/>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r w:rsidRPr="000F4076">
                    <w:rPr>
                      <w:b/>
                      <w:bCs/>
                      <w:sz w:val="19"/>
                      <w:szCs w:val="19"/>
                      <w:lang w:eastAsia="ru-RU"/>
                    </w:rPr>
                    <w:t>АКТ ВЫПОЛНЕНИЯ РАБОТ</w:t>
                  </w:r>
                </w:p>
              </w:tc>
            </w:tr>
            <w:tr w:rsidR="00204997" w:rsidRPr="000F4076" w:rsidTr="00204997">
              <w:trPr>
                <w:trHeight w:val="615"/>
              </w:trPr>
              <w:tc>
                <w:tcPr>
                  <w:tcW w:w="9435" w:type="dxa"/>
                  <w:gridSpan w:val="10"/>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285"/>
              </w:trPr>
              <w:tc>
                <w:tcPr>
                  <w:tcW w:w="481" w:type="dxa"/>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204997" w:rsidRPr="000F4076" w:rsidRDefault="00204997" w:rsidP="00204997">
                  <w:pPr>
                    <w:widowControl/>
                    <w:suppressAutoHyphens w:val="0"/>
                    <w:snapToGrid/>
                    <w:spacing w:line="240" w:lineRule="auto"/>
                    <w:ind w:firstLine="0"/>
                    <w:jc w:val="right"/>
                    <w:rPr>
                      <w:b/>
                      <w:bCs/>
                      <w:sz w:val="19"/>
                      <w:szCs w:val="19"/>
                      <w:lang w:eastAsia="ru-RU"/>
                    </w:rPr>
                  </w:pPr>
                  <w:r w:rsidRPr="000F4076">
                    <w:rPr>
                      <w:b/>
                      <w:bCs/>
                      <w:sz w:val="19"/>
                      <w:szCs w:val="19"/>
                      <w:lang w:eastAsia="ru-RU"/>
                    </w:rPr>
                    <w:t>от</w:t>
                  </w:r>
                </w:p>
              </w:tc>
              <w:tc>
                <w:tcPr>
                  <w:tcW w:w="2840" w:type="dxa"/>
                  <w:gridSpan w:val="4"/>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center"/>
                    <w:rPr>
                      <w:i/>
                      <w:iCs/>
                      <w:sz w:val="19"/>
                      <w:szCs w:val="19"/>
                      <w:lang w:eastAsia="ru-RU"/>
                    </w:rPr>
                  </w:pPr>
                  <w:r w:rsidRPr="000F4076">
                    <w:rPr>
                      <w:i/>
                      <w:iCs/>
                      <w:sz w:val="19"/>
                      <w:szCs w:val="19"/>
                      <w:lang w:eastAsia="ru-RU"/>
                    </w:rPr>
                    <w:t>дата подписания</w:t>
                  </w:r>
                </w:p>
              </w:tc>
            </w:tr>
            <w:tr w:rsidR="00204997" w:rsidRPr="000F4076" w:rsidTr="00204997">
              <w:trPr>
                <w:trHeight w:val="285"/>
              </w:trPr>
              <w:tc>
                <w:tcPr>
                  <w:tcW w:w="2252" w:type="dxa"/>
                  <w:gridSpan w:val="4"/>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ПРОДАВЕЦ </w:t>
                  </w:r>
                </w:p>
              </w:tc>
              <w:tc>
                <w:tcPr>
                  <w:tcW w:w="7183" w:type="dxa"/>
                  <w:gridSpan w:val="6"/>
                  <w:tcBorders>
                    <w:bottom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19"/>
                      <w:szCs w:val="19"/>
                      <w:lang w:eastAsia="ru-RU"/>
                    </w:rPr>
                  </w:pPr>
                </w:p>
              </w:tc>
            </w:tr>
            <w:tr w:rsidR="00204997" w:rsidRPr="000F4076" w:rsidTr="00204997">
              <w:trPr>
                <w:trHeight w:val="285"/>
              </w:trPr>
              <w:tc>
                <w:tcPr>
                  <w:tcW w:w="2252" w:type="dxa"/>
                  <w:gridSpan w:val="4"/>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АО «НПО НИИИП-</w:t>
                  </w:r>
                  <w:proofErr w:type="spellStart"/>
                  <w:r w:rsidRPr="000F4076">
                    <w:rPr>
                      <w:b/>
                      <w:bCs/>
                      <w:sz w:val="19"/>
                      <w:szCs w:val="19"/>
                      <w:lang w:eastAsia="ru-RU"/>
                    </w:rPr>
                    <w:t>НЗиК</w:t>
                  </w:r>
                  <w:proofErr w:type="spellEnd"/>
                  <w:r w:rsidRPr="000F4076">
                    <w:rPr>
                      <w:b/>
                      <w:bCs/>
                      <w:sz w:val="19"/>
                      <w:szCs w:val="19"/>
                      <w:lang w:eastAsia="ru-RU"/>
                    </w:rPr>
                    <w:t>»</w:t>
                  </w:r>
                </w:p>
              </w:tc>
            </w:tr>
            <w:tr w:rsidR="00204997" w:rsidRPr="000F4076" w:rsidTr="00204997">
              <w:trPr>
                <w:trHeight w:val="285"/>
              </w:trPr>
              <w:tc>
                <w:tcPr>
                  <w:tcW w:w="2252" w:type="dxa"/>
                  <w:gridSpan w:val="4"/>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630015, г. Новосибирск, ул. </w:t>
                  </w:r>
                  <w:proofErr w:type="gramStart"/>
                  <w:r w:rsidRPr="000F4076">
                    <w:rPr>
                      <w:b/>
                      <w:bCs/>
                      <w:sz w:val="19"/>
                      <w:szCs w:val="19"/>
                      <w:lang w:eastAsia="ru-RU"/>
                    </w:rPr>
                    <w:t>Планетная</w:t>
                  </w:r>
                  <w:proofErr w:type="gramEnd"/>
                  <w:r w:rsidRPr="000F4076">
                    <w:rPr>
                      <w:b/>
                      <w:bCs/>
                      <w:sz w:val="19"/>
                      <w:szCs w:val="19"/>
                      <w:lang w:eastAsia="ru-RU"/>
                    </w:rPr>
                    <w:t>, 32</w:t>
                  </w:r>
                </w:p>
              </w:tc>
            </w:tr>
            <w:tr w:rsidR="00204997" w:rsidRPr="000F4076" w:rsidTr="00204997">
              <w:trPr>
                <w:trHeight w:val="285"/>
              </w:trPr>
              <w:tc>
                <w:tcPr>
                  <w:tcW w:w="481" w:type="dxa"/>
                  <w:noWrap/>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285"/>
              </w:trPr>
              <w:tc>
                <w:tcPr>
                  <w:tcW w:w="4575" w:type="dxa"/>
                  <w:gridSpan w:val="5"/>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center"/>
                    <w:rPr>
                      <w:sz w:val="19"/>
                      <w:szCs w:val="19"/>
                      <w:lang w:eastAsia="ru-RU"/>
                    </w:rPr>
                  </w:pPr>
                  <w:r w:rsidRPr="000F4076">
                    <w:rPr>
                      <w:sz w:val="19"/>
                      <w:szCs w:val="19"/>
                      <w:lang w:eastAsia="ru-RU"/>
                    </w:rPr>
                    <w:t>от</w:t>
                  </w:r>
                </w:p>
              </w:tc>
              <w:tc>
                <w:tcPr>
                  <w:tcW w:w="1620" w:type="dxa"/>
                  <w:gridSpan w:val="2"/>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r w:rsidRPr="000F4076">
                    <w:rPr>
                      <w:sz w:val="19"/>
                      <w:szCs w:val="19"/>
                      <w:lang w:eastAsia="ru-RU"/>
                    </w:rPr>
                    <w:t xml:space="preserve"> </w:t>
                  </w:r>
                </w:p>
              </w:tc>
            </w:tr>
            <w:tr w:rsidR="00204997" w:rsidRPr="000F4076" w:rsidTr="00204997">
              <w:trPr>
                <w:trHeight w:val="437"/>
              </w:trPr>
              <w:tc>
                <w:tcPr>
                  <w:tcW w:w="931" w:type="dxa"/>
                  <w:gridSpan w:val="3"/>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p>
              </w:tc>
            </w:tr>
            <w:tr w:rsidR="00204997" w:rsidRPr="000F4076" w:rsidTr="00204997">
              <w:trPr>
                <w:trHeight w:val="285"/>
              </w:trPr>
              <w:tc>
                <w:tcPr>
                  <w:tcW w:w="931" w:type="dxa"/>
                  <w:gridSpan w:val="3"/>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1.</w:t>
                  </w:r>
                </w:p>
              </w:tc>
              <w:tc>
                <w:tcPr>
                  <w:tcW w:w="3644" w:type="dxa"/>
                  <w:gridSpan w:val="2"/>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рублей</w:t>
                  </w:r>
                </w:p>
              </w:tc>
            </w:tr>
            <w:tr w:rsidR="00204997" w:rsidRPr="000F4076" w:rsidTr="00204997">
              <w:trPr>
                <w:trHeight w:val="255"/>
              </w:trPr>
              <w:tc>
                <w:tcPr>
                  <w:tcW w:w="931" w:type="dxa"/>
                  <w:gridSpan w:val="3"/>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321" w:type="dxa"/>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2020"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r>
            <w:tr w:rsidR="00204997" w:rsidRPr="000F4076" w:rsidTr="00204997">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 xml:space="preserve">№ </w:t>
                  </w:r>
                  <w:proofErr w:type="gramStart"/>
                  <w:r w:rsidRPr="00F55975">
                    <w:rPr>
                      <w:b/>
                      <w:bCs/>
                      <w:sz w:val="19"/>
                      <w:szCs w:val="19"/>
                      <w:lang w:eastAsia="ru-RU"/>
                    </w:rPr>
                    <w:t>п</w:t>
                  </w:r>
                  <w:proofErr w:type="gramEnd"/>
                  <w:r w:rsidRPr="00F55975">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19"/>
                      <w:szCs w:val="19"/>
                      <w:lang w:eastAsia="ru-RU"/>
                    </w:rPr>
                  </w:pPr>
                  <w:r w:rsidRPr="000F4076">
                    <w:rPr>
                      <w:b/>
                      <w:bCs/>
                      <w:sz w:val="19"/>
                      <w:szCs w:val="19"/>
                      <w:lang w:eastAsia="ru-RU"/>
                    </w:rPr>
                    <w:t>Стоимость с НДС, рублей</w:t>
                  </w:r>
                </w:p>
              </w:tc>
            </w:tr>
            <w:tr w:rsidR="00204997" w:rsidRPr="000F4076" w:rsidTr="00204997">
              <w:trPr>
                <w:trHeight w:val="345"/>
              </w:trPr>
              <w:tc>
                <w:tcPr>
                  <w:tcW w:w="931" w:type="dxa"/>
                  <w:gridSpan w:val="3"/>
                  <w:tcBorders>
                    <w:left w:val="single" w:sz="4" w:space="0" w:color="auto"/>
                    <w:bottom w:val="single" w:sz="4" w:space="0" w:color="auto"/>
                    <w:right w:val="single" w:sz="4" w:space="0" w:color="auto"/>
                  </w:tcBorders>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204997" w:rsidRPr="000F4076" w:rsidTr="00204997">
              <w:trPr>
                <w:trHeight w:val="735"/>
              </w:trPr>
              <w:tc>
                <w:tcPr>
                  <w:tcW w:w="931" w:type="dxa"/>
                  <w:gridSpan w:val="3"/>
                  <w:tcBorders>
                    <w:left w:val="single" w:sz="4" w:space="0" w:color="auto"/>
                    <w:bottom w:val="single" w:sz="4" w:space="0" w:color="auto"/>
                    <w:right w:val="single" w:sz="4" w:space="0" w:color="auto"/>
                  </w:tcBorders>
                  <w:vAlign w:val="bottom"/>
                  <w:hideMark/>
                </w:tcPr>
                <w:p w:rsidR="00204997" w:rsidRPr="00F55975" w:rsidRDefault="00204997" w:rsidP="00204997">
                  <w:pPr>
                    <w:widowControl/>
                    <w:suppressAutoHyphens w:val="0"/>
                    <w:snapToGrid/>
                    <w:spacing w:line="240" w:lineRule="auto"/>
                    <w:ind w:firstLine="0"/>
                    <w:jc w:val="center"/>
                    <w:rPr>
                      <w:sz w:val="19"/>
                      <w:szCs w:val="19"/>
                      <w:lang w:eastAsia="ru-RU"/>
                    </w:rPr>
                  </w:pPr>
                  <w:r w:rsidRPr="00F55975">
                    <w:rPr>
                      <w:sz w:val="19"/>
                      <w:szCs w:val="19"/>
                      <w:lang w:eastAsia="ru-RU"/>
                    </w:rPr>
                    <w:t>1.1.</w:t>
                  </w:r>
                </w:p>
              </w:tc>
              <w:tc>
                <w:tcPr>
                  <w:tcW w:w="6884" w:type="dxa"/>
                  <w:gridSpan w:val="5"/>
                  <w:tcBorders>
                    <w:top w:val="single" w:sz="4" w:space="0" w:color="auto"/>
                    <w:bottom w:val="single" w:sz="4" w:space="0" w:color="auto"/>
                  </w:tcBorders>
                  <w:vAlign w:val="center"/>
                  <w:hideMark/>
                </w:tcPr>
                <w:p w:rsidR="00204997" w:rsidRPr="005660FC" w:rsidRDefault="00204997" w:rsidP="00204997">
                  <w:pPr>
                    <w:ind w:firstLine="0"/>
                    <w:rPr>
                      <w:sz w:val="23"/>
                      <w:szCs w:val="23"/>
                    </w:rPr>
                  </w:pPr>
                  <w:r w:rsidRPr="0087323E">
                    <w:rPr>
                      <w:bCs/>
                      <w:sz w:val="22"/>
                      <w:szCs w:val="22"/>
                      <w:lang w:eastAsia="ru-RU"/>
                    </w:rPr>
                    <w:t>Пуск</w:t>
                  </w:r>
                  <w:r>
                    <w:rPr>
                      <w:bCs/>
                      <w:sz w:val="22"/>
                      <w:szCs w:val="22"/>
                      <w:lang w:eastAsia="ru-RU"/>
                    </w:rPr>
                    <w:t xml:space="preserve">оналадочные работы, </w:t>
                  </w:r>
                  <w:r w:rsidRPr="0087323E">
                    <w:rPr>
                      <w:bCs/>
                      <w:sz w:val="22"/>
                      <w:szCs w:val="22"/>
                      <w:lang w:eastAsia="ru-RU"/>
                    </w:rPr>
                    <w:t xml:space="preserve"> </w:t>
                  </w:r>
                  <w:r w:rsidRPr="0087323E">
                    <w:rPr>
                      <w:sz w:val="23"/>
                      <w:szCs w:val="23"/>
                    </w:rPr>
                    <w:t>ввод в эксплуатацию (Провод</w:t>
                  </w:r>
                  <w:r w:rsidR="00B1402C">
                    <w:rPr>
                      <w:sz w:val="23"/>
                      <w:szCs w:val="23"/>
                    </w:rPr>
                    <w:t>ит __ чел. Продавца в течение 2</w:t>
                  </w:r>
                  <w:r w:rsidRPr="0087323E">
                    <w:rPr>
                      <w:sz w:val="23"/>
                      <w:szCs w:val="23"/>
                    </w:rPr>
                    <w:t xml:space="preserve"> дней)</w:t>
                  </w:r>
                </w:p>
              </w:tc>
              <w:tc>
                <w:tcPr>
                  <w:tcW w:w="1620" w:type="dxa"/>
                  <w:gridSpan w:val="2"/>
                  <w:vMerge w:val="restart"/>
                  <w:tcBorders>
                    <w:left w:val="single" w:sz="4" w:space="0" w:color="auto"/>
                    <w:right w:val="single" w:sz="4" w:space="0" w:color="auto"/>
                  </w:tcBorders>
                  <w:vAlign w:val="center"/>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256"/>
              </w:trPr>
              <w:tc>
                <w:tcPr>
                  <w:tcW w:w="931" w:type="dxa"/>
                  <w:gridSpan w:val="3"/>
                  <w:tcBorders>
                    <w:top w:val="single" w:sz="4" w:space="0" w:color="auto"/>
                    <w:left w:val="single" w:sz="4" w:space="0" w:color="auto"/>
                    <w:bottom w:val="single" w:sz="4" w:space="0" w:color="auto"/>
                    <w:right w:val="single" w:sz="4" w:space="0" w:color="auto"/>
                  </w:tcBorders>
                  <w:vAlign w:val="bottom"/>
                </w:tcPr>
                <w:p w:rsidR="00204997" w:rsidRPr="00F55975" w:rsidRDefault="00204997" w:rsidP="00204997">
                  <w:pPr>
                    <w:spacing w:line="240" w:lineRule="auto"/>
                    <w:ind w:firstLine="0"/>
                    <w:jc w:val="center"/>
                    <w:rPr>
                      <w:sz w:val="19"/>
                      <w:szCs w:val="19"/>
                      <w:lang w:eastAsia="ru-RU"/>
                    </w:rPr>
                  </w:pPr>
                  <w:r>
                    <w:rPr>
                      <w:sz w:val="19"/>
                      <w:szCs w:val="19"/>
                      <w:lang w:eastAsia="ru-RU"/>
                    </w:rPr>
                    <w:t>1.2.</w:t>
                  </w:r>
                </w:p>
              </w:tc>
              <w:tc>
                <w:tcPr>
                  <w:tcW w:w="6884" w:type="dxa"/>
                  <w:gridSpan w:val="5"/>
                  <w:tcBorders>
                    <w:top w:val="single" w:sz="4" w:space="0" w:color="auto"/>
                    <w:bottom w:val="single" w:sz="4" w:space="0" w:color="auto"/>
                  </w:tcBorders>
                  <w:vAlign w:val="center"/>
                </w:tcPr>
                <w:p w:rsidR="00204997" w:rsidRPr="0087323E" w:rsidRDefault="00204997" w:rsidP="00204997">
                  <w:pPr>
                    <w:ind w:firstLine="0"/>
                    <w:rPr>
                      <w:bCs/>
                      <w:sz w:val="22"/>
                      <w:szCs w:val="22"/>
                      <w:lang w:eastAsia="ru-RU"/>
                    </w:rPr>
                  </w:pPr>
                  <w:r w:rsidRPr="00DF70FB">
                    <w:rPr>
                      <w:sz w:val="23"/>
                      <w:szCs w:val="23"/>
                    </w:rPr>
                    <w:t xml:space="preserve">Инструктаж </w:t>
                  </w:r>
                  <w:r>
                    <w:rPr>
                      <w:sz w:val="23"/>
                      <w:szCs w:val="23"/>
                    </w:rPr>
                    <w:t xml:space="preserve">персонала </w:t>
                  </w:r>
                  <w:r w:rsidRPr="00DF70FB">
                    <w:rPr>
                      <w:sz w:val="23"/>
                      <w:szCs w:val="23"/>
                    </w:rPr>
                    <w:t xml:space="preserve">(Проводит ____ чел. Продавца для </w:t>
                  </w:r>
                  <w:r w:rsidR="00B1402C">
                    <w:rPr>
                      <w:sz w:val="23"/>
                      <w:szCs w:val="23"/>
                    </w:rPr>
                    <w:t>3</w:t>
                  </w:r>
                  <w:r>
                    <w:rPr>
                      <w:sz w:val="23"/>
                      <w:szCs w:val="23"/>
                    </w:rPr>
                    <w:t xml:space="preserve"> </w:t>
                  </w:r>
                  <w:r w:rsidRPr="00DF70FB">
                    <w:rPr>
                      <w:sz w:val="23"/>
                      <w:szCs w:val="23"/>
                    </w:rPr>
                    <w:t>чел. Покупателя в течение проведения пусконаладочных работ)</w:t>
                  </w:r>
                </w:p>
              </w:tc>
              <w:tc>
                <w:tcPr>
                  <w:tcW w:w="1620" w:type="dxa"/>
                  <w:gridSpan w:val="2"/>
                  <w:vMerge/>
                  <w:tcBorders>
                    <w:left w:val="single" w:sz="4" w:space="0" w:color="auto"/>
                    <w:bottom w:val="single" w:sz="4" w:space="0" w:color="auto"/>
                    <w:right w:val="single" w:sz="4" w:space="0" w:color="auto"/>
                  </w:tcBorders>
                  <w:vAlign w:val="center"/>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390"/>
              </w:trPr>
              <w:tc>
                <w:tcPr>
                  <w:tcW w:w="931" w:type="dxa"/>
                  <w:gridSpan w:val="3"/>
                  <w:tcBorders>
                    <w:left w:val="single" w:sz="4" w:space="0" w:color="auto"/>
                    <w:bottom w:val="single" w:sz="4" w:space="0" w:color="auto"/>
                    <w:right w:val="single" w:sz="4" w:space="0" w:color="auto"/>
                  </w:tcBorders>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В стоимости Работ включено:</w:t>
                  </w:r>
                </w:p>
              </w:tc>
            </w:tr>
            <w:tr w:rsidR="00204997" w:rsidRPr="000F4076" w:rsidTr="00204997">
              <w:trPr>
                <w:trHeight w:val="300"/>
              </w:trPr>
              <w:tc>
                <w:tcPr>
                  <w:tcW w:w="697" w:type="dxa"/>
                  <w:gridSpan w:val="2"/>
                  <w:tcBorders>
                    <w:left w:val="single" w:sz="4" w:space="0" w:color="auto"/>
                    <w:bottom w:val="single" w:sz="4" w:space="0" w:color="auto"/>
                    <w:right w:val="single" w:sz="4" w:space="0" w:color="auto"/>
                  </w:tcBorders>
                  <w:noWrap/>
                  <w:vAlign w:val="bottom"/>
                  <w:hideMark/>
                </w:tcPr>
                <w:p w:rsidR="00204997" w:rsidRPr="00F55975" w:rsidRDefault="00204997" w:rsidP="00204997">
                  <w:pPr>
                    <w:widowControl/>
                    <w:suppressAutoHyphens w:val="0"/>
                    <w:snapToGrid/>
                    <w:spacing w:line="240" w:lineRule="auto"/>
                    <w:ind w:firstLine="0"/>
                    <w:jc w:val="center"/>
                    <w:rPr>
                      <w:sz w:val="19"/>
                      <w:szCs w:val="19"/>
                      <w:lang w:eastAsia="ru-RU"/>
                    </w:rPr>
                  </w:pPr>
                  <w:r w:rsidRPr="00F55975">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Командировочные расходы на персонал Продавца</w:t>
                  </w:r>
                </w:p>
              </w:tc>
            </w:tr>
            <w:tr w:rsidR="00204997" w:rsidRPr="000F4076" w:rsidTr="00204997">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204997" w:rsidRPr="000F4076" w:rsidRDefault="00204997" w:rsidP="00204997">
                  <w:pPr>
                    <w:widowControl/>
                    <w:suppressAutoHyphens w:val="0"/>
                    <w:snapToGrid/>
                    <w:spacing w:line="240" w:lineRule="auto"/>
                    <w:ind w:firstLine="0"/>
                    <w:jc w:val="center"/>
                    <w:rPr>
                      <w:b/>
                      <w:bCs/>
                      <w:sz w:val="19"/>
                      <w:szCs w:val="19"/>
                      <w:lang w:eastAsia="ru-RU"/>
                    </w:rPr>
                  </w:pPr>
                  <w:r w:rsidRPr="000F4076">
                    <w:rPr>
                      <w:b/>
                      <w:bCs/>
                      <w:sz w:val="19"/>
                      <w:szCs w:val="19"/>
                      <w:lang w:eastAsia="ru-RU"/>
                    </w:rPr>
                    <w:t>20%</w:t>
                  </w:r>
                </w:p>
              </w:tc>
              <w:tc>
                <w:tcPr>
                  <w:tcW w:w="1620" w:type="dxa"/>
                  <w:gridSpan w:val="2"/>
                  <w:tcBorders>
                    <w:bottom w:val="single" w:sz="4" w:space="0" w:color="auto"/>
                    <w:right w:val="single" w:sz="4" w:space="0" w:color="auto"/>
                  </w:tcBorders>
                  <w:vAlign w:val="center"/>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204997" w:rsidRPr="000F4076" w:rsidRDefault="00204997" w:rsidP="00204997">
                  <w:pPr>
                    <w:widowControl/>
                    <w:suppressAutoHyphens w:val="0"/>
                    <w:snapToGrid/>
                    <w:spacing w:line="240" w:lineRule="auto"/>
                    <w:ind w:firstLine="0"/>
                    <w:jc w:val="center"/>
                    <w:rPr>
                      <w:b/>
                      <w:bCs/>
                      <w:sz w:val="19"/>
                      <w:szCs w:val="19"/>
                      <w:lang w:eastAsia="ru-RU"/>
                    </w:rPr>
                  </w:pPr>
                </w:p>
              </w:tc>
            </w:tr>
            <w:tr w:rsidR="00204997" w:rsidRPr="000F4076" w:rsidTr="00204997">
              <w:trPr>
                <w:trHeight w:val="255"/>
              </w:trPr>
              <w:tc>
                <w:tcPr>
                  <w:tcW w:w="481" w:type="dxa"/>
                  <w:noWrap/>
                  <w:vAlign w:val="bottom"/>
                  <w:hideMark/>
                </w:tcPr>
                <w:p w:rsidR="00204997" w:rsidRPr="00F55975" w:rsidRDefault="00204997" w:rsidP="00204997">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vAlign w:val="center"/>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2020" w:type="dxa"/>
                  <w:vAlign w:val="center"/>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204997" w:rsidRPr="000F4076" w:rsidRDefault="00204997" w:rsidP="00204997">
                  <w:pPr>
                    <w:widowControl/>
                    <w:suppressAutoHyphens w:val="0"/>
                    <w:snapToGrid/>
                    <w:spacing w:line="240" w:lineRule="auto"/>
                    <w:ind w:firstLine="0"/>
                    <w:jc w:val="left"/>
                    <w:rPr>
                      <w:sz w:val="19"/>
                      <w:szCs w:val="19"/>
                      <w:lang w:eastAsia="ru-RU"/>
                    </w:rPr>
                  </w:pPr>
                </w:p>
              </w:tc>
            </w:tr>
            <w:tr w:rsidR="00204997" w:rsidRPr="000F4076" w:rsidTr="00204997">
              <w:trPr>
                <w:trHeight w:val="135"/>
              </w:trPr>
              <w:tc>
                <w:tcPr>
                  <w:tcW w:w="481" w:type="dxa"/>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2020"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r>
            <w:tr w:rsidR="00204997" w:rsidRPr="000F4076" w:rsidTr="00204997">
              <w:trPr>
                <w:trHeight w:val="300"/>
              </w:trPr>
              <w:tc>
                <w:tcPr>
                  <w:tcW w:w="9435" w:type="dxa"/>
                  <w:gridSpan w:val="10"/>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К срокам выполнения Работ Покупатель претензий не имеет</w:t>
                  </w:r>
                </w:p>
              </w:tc>
            </w:tr>
            <w:tr w:rsidR="00204997" w:rsidRPr="000F4076" w:rsidTr="00204997">
              <w:trPr>
                <w:trHeight w:val="525"/>
              </w:trPr>
              <w:tc>
                <w:tcPr>
                  <w:tcW w:w="2252" w:type="dxa"/>
                  <w:gridSpan w:val="4"/>
                  <w:tcBorders>
                    <w:bottom w:val="single" w:sz="4" w:space="0" w:color="auto"/>
                  </w:tcBorders>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Примечания:</w:t>
                  </w:r>
                </w:p>
              </w:tc>
              <w:tc>
                <w:tcPr>
                  <w:tcW w:w="7183" w:type="dxa"/>
                  <w:gridSpan w:val="6"/>
                  <w:tcBorders>
                    <w:bottom w:val="single" w:sz="4" w:space="0" w:color="auto"/>
                  </w:tcBorders>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204997" w:rsidRPr="000F4076" w:rsidTr="00204997">
              <w:trPr>
                <w:trHeight w:val="525"/>
              </w:trPr>
              <w:tc>
                <w:tcPr>
                  <w:tcW w:w="9435" w:type="dxa"/>
                  <w:gridSpan w:val="10"/>
                  <w:tcBorders>
                    <w:top w:val="single" w:sz="4" w:space="0" w:color="auto"/>
                    <w:bottom w:val="single" w:sz="4" w:space="0" w:color="auto"/>
                  </w:tcBorders>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 </w:t>
                  </w:r>
                </w:p>
              </w:tc>
            </w:tr>
            <w:tr w:rsidR="00204997" w:rsidRPr="000F4076" w:rsidTr="00204997">
              <w:trPr>
                <w:trHeight w:val="525"/>
              </w:trPr>
              <w:tc>
                <w:tcPr>
                  <w:tcW w:w="9435" w:type="dxa"/>
                  <w:gridSpan w:val="10"/>
                  <w:tcBorders>
                    <w:top w:val="single" w:sz="4" w:space="0" w:color="auto"/>
                    <w:bottom w:val="single" w:sz="4" w:space="0" w:color="auto"/>
                  </w:tcBorders>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 </w:t>
                  </w:r>
                </w:p>
              </w:tc>
            </w:tr>
            <w:tr w:rsidR="00204997" w:rsidRPr="000F4076" w:rsidTr="00204997">
              <w:trPr>
                <w:trHeight w:val="570"/>
              </w:trPr>
              <w:tc>
                <w:tcPr>
                  <w:tcW w:w="481" w:type="dxa"/>
                  <w:vAlign w:val="bottom"/>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2.</w:t>
                  </w:r>
                </w:p>
              </w:tc>
              <w:tc>
                <w:tcPr>
                  <w:tcW w:w="8954" w:type="dxa"/>
                  <w:gridSpan w:val="9"/>
                  <w:vAlign w:val="center"/>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204997" w:rsidRPr="000F4076" w:rsidTr="00204997">
              <w:trPr>
                <w:trHeight w:val="330"/>
              </w:trPr>
              <w:tc>
                <w:tcPr>
                  <w:tcW w:w="481" w:type="dxa"/>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Наименование:</w:t>
                  </w:r>
                </w:p>
              </w:tc>
              <w:tc>
                <w:tcPr>
                  <w:tcW w:w="7183" w:type="dxa"/>
                  <w:gridSpan w:val="6"/>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p>
              </w:tc>
            </w:tr>
            <w:tr w:rsidR="00204997" w:rsidRPr="000F4076" w:rsidTr="00204997">
              <w:trPr>
                <w:trHeight w:val="330"/>
              </w:trPr>
              <w:tc>
                <w:tcPr>
                  <w:tcW w:w="481" w:type="dxa"/>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Серийный номер:</w:t>
                  </w:r>
                </w:p>
              </w:tc>
              <w:tc>
                <w:tcPr>
                  <w:tcW w:w="7183" w:type="dxa"/>
                  <w:gridSpan w:val="6"/>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204997" w:rsidRPr="000F4076" w:rsidTr="00204997">
              <w:trPr>
                <w:trHeight w:val="330"/>
              </w:trPr>
              <w:tc>
                <w:tcPr>
                  <w:tcW w:w="481" w:type="dxa"/>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b/>
                      <w:bCs/>
                      <w:sz w:val="19"/>
                      <w:szCs w:val="19"/>
                      <w:lang w:eastAsia="ru-RU"/>
                    </w:rPr>
                  </w:pPr>
                  <w:r w:rsidRPr="00F55975">
                    <w:rPr>
                      <w:b/>
                      <w:bCs/>
                      <w:sz w:val="19"/>
                      <w:szCs w:val="19"/>
                      <w:lang w:eastAsia="ru-RU"/>
                    </w:rPr>
                    <w:t>Год выпуска:</w:t>
                  </w:r>
                </w:p>
              </w:tc>
              <w:tc>
                <w:tcPr>
                  <w:tcW w:w="7183" w:type="dxa"/>
                  <w:gridSpan w:val="6"/>
                  <w:tcBorders>
                    <w:bottom w:val="single" w:sz="4" w:space="0" w:color="auto"/>
                  </w:tcBorders>
                  <w:noWrap/>
                  <w:vAlign w:val="bottom"/>
                  <w:hideMark/>
                </w:tcPr>
                <w:p w:rsidR="00204997" w:rsidRPr="000F4076" w:rsidRDefault="00204997" w:rsidP="00204997">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204997" w:rsidRPr="000F4076" w:rsidTr="00204997">
              <w:trPr>
                <w:trHeight w:val="255"/>
              </w:trPr>
              <w:tc>
                <w:tcPr>
                  <w:tcW w:w="481" w:type="dxa"/>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66"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r>
            <w:tr w:rsidR="00204997" w:rsidRPr="000F4076" w:rsidTr="00204997">
              <w:trPr>
                <w:trHeight w:val="150"/>
              </w:trPr>
              <w:tc>
                <w:tcPr>
                  <w:tcW w:w="481" w:type="dxa"/>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c>
                <w:tcPr>
                  <w:tcW w:w="1266" w:type="dxa"/>
                  <w:noWrap/>
                  <w:vAlign w:val="bottom"/>
                  <w:hideMark/>
                </w:tcPr>
                <w:p w:rsidR="00204997" w:rsidRPr="000F4076" w:rsidRDefault="00204997" w:rsidP="00204997">
                  <w:pPr>
                    <w:widowControl/>
                    <w:suppressAutoHyphens w:val="0"/>
                    <w:snapToGrid/>
                    <w:spacing w:line="240" w:lineRule="auto"/>
                    <w:ind w:firstLine="0"/>
                    <w:jc w:val="left"/>
                    <w:rPr>
                      <w:sz w:val="19"/>
                      <w:szCs w:val="19"/>
                      <w:lang w:eastAsia="ru-RU"/>
                    </w:rPr>
                  </w:pPr>
                </w:p>
              </w:tc>
            </w:tr>
            <w:tr w:rsidR="00204997" w:rsidRPr="00784669" w:rsidTr="00204997">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lastRenderedPageBreak/>
                    <w:t>Проверяемый параметр</w:t>
                  </w:r>
                </w:p>
              </w:tc>
              <w:tc>
                <w:tcPr>
                  <w:tcW w:w="2323" w:type="dxa"/>
                  <w:tcBorders>
                    <w:top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204997" w:rsidRPr="00F55975" w:rsidRDefault="00204997" w:rsidP="00204997">
                  <w:pPr>
                    <w:widowControl/>
                    <w:suppressAutoHyphens w:val="0"/>
                    <w:snapToGrid/>
                    <w:spacing w:line="240" w:lineRule="auto"/>
                    <w:ind w:firstLine="0"/>
                    <w:jc w:val="center"/>
                    <w:rPr>
                      <w:b/>
                      <w:bCs/>
                      <w:sz w:val="19"/>
                      <w:szCs w:val="19"/>
                      <w:lang w:eastAsia="ru-RU"/>
                    </w:rPr>
                  </w:pPr>
                  <w:r w:rsidRPr="00F55975">
                    <w:rPr>
                      <w:b/>
                      <w:bCs/>
                      <w:sz w:val="19"/>
                      <w:szCs w:val="19"/>
                      <w:lang w:eastAsia="ru-RU"/>
                    </w:rPr>
                    <w:t>Дата проведения</w:t>
                  </w:r>
                </w:p>
              </w:tc>
            </w:tr>
            <w:tr w:rsidR="00B1402C" w:rsidRPr="00784669" w:rsidTr="00EA53FF">
              <w:trPr>
                <w:trHeight w:val="975"/>
              </w:trPr>
              <w:tc>
                <w:tcPr>
                  <w:tcW w:w="2252" w:type="dxa"/>
                  <w:gridSpan w:val="4"/>
                  <w:tcBorders>
                    <w:top w:val="single" w:sz="4" w:space="0" w:color="auto"/>
                    <w:left w:val="single" w:sz="4" w:space="0" w:color="auto"/>
                    <w:bottom w:val="single" w:sz="4" w:space="0" w:color="auto"/>
                    <w:right w:val="single" w:sz="4" w:space="0" w:color="auto"/>
                  </w:tcBorders>
                  <w:vAlign w:val="center"/>
                </w:tcPr>
                <w:p w:rsidR="00B1402C" w:rsidRPr="00662750" w:rsidRDefault="00B1402C"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2323" w:type="dxa"/>
                  <w:tcBorders>
                    <w:top w:val="single" w:sz="4" w:space="0" w:color="auto"/>
                    <w:left w:val="single" w:sz="4" w:space="0" w:color="auto"/>
                    <w:bottom w:val="single" w:sz="4" w:space="0" w:color="auto"/>
                    <w:right w:val="single" w:sz="4" w:space="0" w:color="auto"/>
                  </w:tcBorders>
                  <w:vAlign w:val="center"/>
                </w:tcPr>
                <w:p w:rsidR="00B1402C" w:rsidRPr="00662750" w:rsidRDefault="00B1402C"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2309" w:type="dxa"/>
                  <w:gridSpan w:val="2"/>
                  <w:tcBorders>
                    <w:top w:val="single" w:sz="4" w:space="0" w:color="auto"/>
                    <w:bottom w:val="single" w:sz="4" w:space="0" w:color="auto"/>
                    <w:right w:val="single" w:sz="4" w:space="0" w:color="auto"/>
                  </w:tcBorders>
                  <w:vAlign w:val="center"/>
                </w:tcPr>
                <w:p w:rsidR="00B1402C" w:rsidRPr="00662750" w:rsidRDefault="00B1402C" w:rsidP="00EA53FF">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c>
                <w:tcPr>
                  <w:tcW w:w="1285" w:type="dxa"/>
                  <w:gridSpan w:val="2"/>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330"/>
              </w:trPr>
              <w:tc>
                <w:tcPr>
                  <w:tcW w:w="2252" w:type="dxa"/>
                  <w:gridSpan w:val="4"/>
                  <w:tcBorders>
                    <w:top w:val="single" w:sz="4" w:space="0" w:color="auto"/>
                    <w:left w:val="single" w:sz="4" w:space="0" w:color="auto"/>
                    <w:bottom w:val="single" w:sz="4" w:space="0" w:color="auto"/>
                    <w:right w:val="single" w:sz="4" w:space="0" w:color="auto"/>
                  </w:tcBorders>
                </w:tcPr>
                <w:p w:rsidR="00B1402C" w:rsidRPr="00662750" w:rsidRDefault="00B1402C" w:rsidP="00EA53FF">
                  <w:pPr>
                    <w:spacing w:line="240" w:lineRule="auto"/>
                    <w:ind w:firstLine="0"/>
                    <w:rPr>
                      <w:sz w:val="22"/>
                      <w:szCs w:val="22"/>
                      <w:lang w:eastAsia="ru-RU"/>
                    </w:rPr>
                  </w:pPr>
                  <w:r w:rsidRPr="00662750">
                    <w:rPr>
                      <w:sz w:val="22"/>
                      <w:szCs w:val="22"/>
                      <w:lang w:eastAsia="ru-RU"/>
                    </w:rPr>
                    <w:t>Проверка подключения</w:t>
                  </w:r>
                </w:p>
                <w:p w:rsidR="00B1402C" w:rsidRPr="00662750" w:rsidRDefault="00B1402C" w:rsidP="00EA53FF">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B1402C" w:rsidRPr="00662750" w:rsidRDefault="00B1402C" w:rsidP="00EA53FF">
                  <w:pPr>
                    <w:spacing w:line="240" w:lineRule="auto"/>
                    <w:ind w:firstLine="0"/>
                    <w:rPr>
                      <w:sz w:val="22"/>
                      <w:szCs w:val="22"/>
                    </w:rPr>
                  </w:pPr>
                </w:p>
              </w:tc>
              <w:tc>
                <w:tcPr>
                  <w:tcW w:w="2323" w:type="dxa"/>
                  <w:tcBorders>
                    <w:top w:val="single" w:sz="4" w:space="0" w:color="auto"/>
                    <w:left w:val="single" w:sz="4" w:space="0" w:color="auto"/>
                    <w:bottom w:val="single" w:sz="4" w:space="0" w:color="auto"/>
                    <w:right w:val="single" w:sz="4" w:space="0" w:color="auto"/>
                  </w:tcBorders>
                </w:tcPr>
                <w:p w:rsidR="00B1402C" w:rsidRPr="00662750" w:rsidRDefault="00B1402C"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B1402C" w:rsidRPr="00662750" w:rsidRDefault="00B1402C" w:rsidP="00EA53FF">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B1402C" w:rsidRPr="00662750" w:rsidRDefault="00B1402C" w:rsidP="00EA53FF">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c>
                <w:tcPr>
                  <w:tcW w:w="1285" w:type="dxa"/>
                  <w:gridSpan w:val="2"/>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B1402C" w:rsidRPr="00662750" w:rsidRDefault="00B1402C" w:rsidP="00EA53FF">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2323" w:type="dxa"/>
                  <w:tcBorders>
                    <w:top w:val="single" w:sz="4" w:space="0" w:color="auto"/>
                    <w:left w:val="single" w:sz="4" w:space="0" w:color="auto"/>
                    <w:bottom w:val="single" w:sz="4" w:space="0" w:color="auto"/>
                    <w:right w:val="single" w:sz="4" w:space="0" w:color="auto"/>
                  </w:tcBorders>
                </w:tcPr>
                <w:p w:rsidR="00B1402C" w:rsidRPr="00662750" w:rsidRDefault="00B1402C"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B1402C" w:rsidRPr="00662750" w:rsidRDefault="00B1402C" w:rsidP="00EA53FF">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B1402C" w:rsidRPr="00662750" w:rsidRDefault="00B1402C" w:rsidP="00EA53FF">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2323" w:type="dxa"/>
                  <w:tcBorders>
                    <w:bottom w:val="single" w:sz="4" w:space="0" w:color="auto"/>
                    <w:right w:val="single" w:sz="4" w:space="0" w:color="auto"/>
                  </w:tcBorders>
                </w:tcPr>
                <w:p w:rsidR="00B1402C" w:rsidRPr="00662750" w:rsidRDefault="00B1402C" w:rsidP="00EA53FF">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B1402C" w:rsidRPr="00662750" w:rsidRDefault="00B1402C" w:rsidP="00EA53FF">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EA53FF">
              <w:trPr>
                <w:trHeight w:val="1530"/>
              </w:trPr>
              <w:tc>
                <w:tcPr>
                  <w:tcW w:w="2252" w:type="dxa"/>
                  <w:gridSpan w:val="4"/>
                  <w:tcBorders>
                    <w:top w:val="single" w:sz="4" w:space="0" w:color="auto"/>
                    <w:left w:val="single" w:sz="4" w:space="0" w:color="auto"/>
                    <w:bottom w:val="single" w:sz="4" w:space="0" w:color="auto"/>
                    <w:right w:val="single" w:sz="4" w:space="0" w:color="000000"/>
                  </w:tcBorders>
                </w:tcPr>
                <w:p w:rsidR="00B1402C" w:rsidRPr="00662750" w:rsidRDefault="00B1402C" w:rsidP="00EA53FF">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B1402C" w:rsidRPr="00662750" w:rsidRDefault="00B1402C" w:rsidP="00EA53FF">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B1402C" w:rsidRPr="00662750" w:rsidRDefault="00B1402C" w:rsidP="00EA53FF">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91"/>
              </w:trPr>
              <w:tc>
                <w:tcPr>
                  <w:tcW w:w="2252" w:type="dxa"/>
                  <w:gridSpan w:val="4"/>
                  <w:tcBorders>
                    <w:top w:val="single" w:sz="4" w:space="0" w:color="auto"/>
                    <w:left w:val="single" w:sz="4" w:space="0" w:color="auto"/>
                    <w:bottom w:val="single" w:sz="4" w:space="0" w:color="auto"/>
                    <w:right w:val="single" w:sz="4" w:space="0" w:color="000000"/>
                  </w:tcBorders>
                </w:tcPr>
                <w:p w:rsidR="00B1402C" w:rsidRPr="00662750" w:rsidRDefault="00B1402C" w:rsidP="00EA53FF">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210"/>
              </w:trPr>
              <w:tc>
                <w:tcPr>
                  <w:tcW w:w="2252" w:type="dxa"/>
                  <w:gridSpan w:val="4"/>
                  <w:tcBorders>
                    <w:top w:val="single" w:sz="4" w:space="0" w:color="auto"/>
                    <w:left w:val="single" w:sz="4" w:space="0" w:color="auto"/>
                    <w:bottom w:val="single" w:sz="4" w:space="0" w:color="auto"/>
                    <w:right w:val="single" w:sz="4" w:space="0" w:color="000000"/>
                  </w:tcBorders>
                </w:tcPr>
                <w:p w:rsidR="00B1402C" w:rsidRDefault="00B1402C" w:rsidP="00EA53FF">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B1402C" w:rsidRPr="004B2E8D" w:rsidRDefault="00B1402C" w:rsidP="00EA53FF">
                  <w:pPr>
                    <w:pStyle w:val="af2"/>
                    <w:spacing w:line="240" w:lineRule="auto"/>
                    <w:ind w:left="0"/>
                    <w:rPr>
                      <w:lang w:eastAsia="ru-RU"/>
                    </w:rPr>
                  </w:pPr>
                </w:p>
              </w:tc>
              <w:tc>
                <w:tcPr>
                  <w:tcW w:w="2323" w:type="dxa"/>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B1402C" w:rsidRPr="00662750" w:rsidRDefault="00B1402C" w:rsidP="00EA53FF">
                  <w:pPr>
                    <w:spacing w:line="240" w:lineRule="auto"/>
                    <w:ind w:firstLine="0"/>
                    <w:jc w:val="center"/>
                    <w:rPr>
                      <w:sz w:val="22"/>
                      <w:szCs w:val="22"/>
                      <w:lang w:eastAsia="ru-RU"/>
                    </w:rPr>
                  </w:pPr>
                  <w:r w:rsidRPr="00662750">
                    <w:rPr>
                      <w:sz w:val="22"/>
                      <w:szCs w:val="22"/>
                      <w:lang w:eastAsia="ru-RU"/>
                    </w:rPr>
                    <w:t>- визуальным осмотром;</w:t>
                  </w:r>
                </w:p>
                <w:p w:rsidR="00B1402C" w:rsidRPr="00662750" w:rsidRDefault="00B1402C" w:rsidP="00EA53FF">
                  <w:pPr>
                    <w:spacing w:line="240" w:lineRule="auto"/>
                    <w:ind w:firstLine="0"/>
                    <w:jc w:val="center"/>
                    <w:rPr>
                      <w:sz w:val="22"/>
                      <w:szCs w:val="22"/>
                      <w:lang w:eastAsia="ru-RU"/>
                    </w:rPr>
                  </w:pPr>
                </w:p>
              </w:tc>
              <w:tc>
                <w:tcPr>
                  <w:tcW w:w="2309" w:type="dxa"/>
                  <w:gridSpan w:val="2"/>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c>
                <w:tcPr>
                  <w:tcW w:w="1285" w:type="dxa"/>
                  <w:gridSpan w:val="2"/>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B1402C" w:rsidRPr="00784669" w:rsidTr="00204997">
              <w:trPr>
                <w:trHeight w:val="136"/>
              </w:trPr>
              <w:tc>
                <w:tcPr>
                  <w:tcW w:w="2252" w:type="dxa"/>
                  <w:gridSpan w:val="4"/>
                  <w:tcBorders>
                    <w:top w:val="single" w:sz="4" w:space="0" w:color="auto"/>
                    <w:left w:val="single" w:sz="4" w:space="0" w:color="auto"/>
                    <w:bottom w:val="single" w:sz="4" w:space="0" w:color="auto"/>
                    <w:right w:val="single" w:sz="4" w:space="0" w:color="000000"/>
                  </w:tcBorders>
                </w:tcPr>
                <w:p w:rsidR="00B1402C" w:rsidRPr="00662750" w:rsidRDefault="00B1402C" w:rsidP="00EA53FF">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jc w:val="center"/>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B1402C" w:rsidRPr="00662750" w:rsidRDefault="00B1402C" w:rsidP="00EA53FF">
                  <w:pPr>
                    <w:spacing w:line="240" w:lineRule="auto"/>
                    <w:ind w:firstLine="0"/>
                    <w:rPr>
                      <w:sz w:val="22"/>
                      <w:szCs w:val="22"/>
                    </w:rPr>
                  </w:pPr>
                  <w:r w:rsidRPr="00662750">
                    <w:rPr>
                      <w:sz w:val="22"/>
                      <w:szCs w:val="22"/>
                    </w:rPr>
                    <w:t>Должно быть проверено:</w:t>
                  </w:r>
                </w:p>
                <w:p w:rsidR="00B1402C" w:rsidRPr="00662750" w:rsidRDefault="00B1402C" w:rsidP="00EA53FF">
                  <w:pPr>
                    <w:spacing w:line="240" w:lineRule="auto"/>
                    <w:ind w:firstLine="0"/>
                    <w:rPr>
                      <w:sz w:val="22"/>
                      <w:szCs w:val="22"/>
                    </w:rPr>
                  </w:pPr>
                  <w:r w:rsidRPr="00662750">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B1402C" w:rsidRPr="00F55975" w:rsidRDefault="00B1402C" w:rsidP="00204997">
                  <w:pPr>
                    <w:widowControl/>
                    <w:suppressAutoHyphens w:val="0"/>
                    <w:snapToGrid/>
                    <w:spacing w:line="240" w:lineRule="auto"/>
                    <w:ind w:firstLine="0"/>
                    <w:jc w:val="left"/>
                    <w:rPr>
                      <w:color w:val="FF0000"/>
                      <w:sz w:val="19"/>
                      <w:szCs w:val="19"/>
                      <w:lang w:eastAsia="ru-RU"/>
                    </w:rPr>
                  </w:pPr>
                </w:p>
              </w:tc>
            </w:tr>
            <w:tr w:rsidR="00204997" w:rsidRPr="00784669" w:rsidTr="00204997">
              <w:trPr>
                <w:trHeight w:val="528"/>
              </w:trPr>
              <w:tc>
                <w:tcPr>
                  <w:tcW w:w="9435" w:type="dxa"/>
                  <w:gridSpan w:val="10"/>
                  <w:tcBorders>
                    <w:top w:val="single" w:sz="4" w:space="0" w:color="auto"/>
                    <w:bottom w:val="nil"/>
                  </w:tcBorders>
                </w:tcPr>
                <w:p w:rsidR="00204997" w:rsidRPr="00F55975" w:rsidRDefault="00204997" w:rsidP="00204997">
                  <w:pPr>
                    <w:spacing w:line="240" w:lineRule="auto"/>
                    <w:ind w:firstLine="0"/>
                    <w:jc w:val="left"/>
                    <w:rPr>
                      <w:color w:val="FF0000"/>
                      <w:sz w:val="19"/>
                      <w:szCs w:val="19"/>
                      <w:lang w:eastAsia="ru-RU"/>
                    </w:rPr>
                  </w:pPr>
                  <w:r w:rsidRPr="00F55975">
                    <w:rPr>
                      <w:sz w:val="19"/>
                      <w:szCs w:val="19"/>
                      <w:lang w:eastAsia="ru-RU"/>
                    </w:rPr>
                    <w:t xml:space="preserve">Продавец не имеет замечаний к состоянию рабочего помещения Покупателя </w:t>
                  </w:r>
                </w:p>
              </w:tc>
            </w:tr>
            <w:tr w:rsidR="00204997" w:rsidRPr="00784669" w:rsidTr="00204997">
              <w:trPr>
                <w:trHeight w:val="525"/>
              </w:trPr>
              <w:tc>
                <w:tcPr>
                  <w:tcW w:w="9435" w:type="dxa"/>
                  <w:gridSpan w:val="10"/>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lastRenderedPageBreak/>
                    <w:t>Стороны не имеют замечаний к нарушению техники безопасности во время проведения пусконаладочных работ и окончательной приемки</w:t>
                  </w:r>
                </w:p>
              </w:tc>
            </w:tr>
            <w:tr w:rsidR="00204997" w:rsidRPr="00784669" w:rsidTr="00204997">
              <w:trPr>
                <w:trHeight w:val="540"/>
              </w:trPr>
              <w:tc>
                <w:tcPr>
                  <w:tcW w:w="9435" w:type="dxa"/>
                  <w:gridSpan w:val="10"/>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 xml:space="preserve">Пусконаладочные работы, окончательная приемка были проведены Продавцом в полном </w:t>
                  </w:r>
                  <w:proofErr w:type="gramStart"/>
                  <w:r w:rsidRPr="00F55975">
                    <w:rPr>
                      <w:sz w:val="19"/>
                      <w:szCs w:val="19"/>
                      <w:lang w:eastAsia="ru-RU"/>
                    </w:rPr>
                    <w:t>объеме</w:t>
                  </w:r>
                  <w:proofErr w:type="gramEnd"/>
                  <w:r w:rsidRPr="00F55975">
                    <w:rPr>
                      <w:sz w:val="19"/>
                      <w:szCs w:val="19"/>
                      <w:lang w:eastAsia="ru-RU"/>
                    </w:rPr>
                    <w:t xml:space="preserve"> предусмотренном технической документацией  в установленные сроки</w:t>
                  </w:r>
                </w:p>
              </w:tc>
            </w:tr>
            <w:tr w:rsidR="00204997" w:rsidRPr="00784669" w:rsidTr="00204997">
              <w:trPr>
                <w:trHeight w:val="585"/>
              </w:trPr>
              <w:tc>
                <w:tcPr>
                  <w:tcW w:w="9435" w:type="dxa"/>
                  <w:gridSpan w:val="10"/>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204997" w:rsidRPr="00784669" w:rsidTr="00204997">
              <w:trPr>
                <w:trHeight w:val="480"/>
              </w:trPr>
              <w:tc>
                <w:tcPr>
                  <w:tcW w:w="9435" w:type="dxa"/>
                  <w:gridSpan w:val="10"/>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204997" w:rsidRPr="00784669" w:rsidTr="00204997">
              <w:trPr>
                <w:trHeight w:val="255"/>
              </w:trPr>
              <w:tc>
                <w:tcPr>
                  <w:tcW w:w="481" w:type="dxa"/>
                  <w:noWrap/>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771" w:type="dxa"/>
                  <w:gridSpan w:val="3"/>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323" w:type="dxa"/>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2020" w:type="dxa"/>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p>
              </w:tc>
            </w:tr>
            <w:tr w:rsidR="00204997" w:rsidRPr="00784669" w:rsidTr="00204997">
              <w:trPr>
                <w:trHeight w:val="300"/>
              </w:trPr>
              <w:tc>
                <w:tcPr>
                  <w:tcW w:w="9435" w:type="dxa"/>
                  <w:gridSpan w:val="10"/>
                  <w:vAlign w:val="center"/>
                  <w:hideMark/>
                </w:tcPr>
                <w:p w:rsidR="00204997" w:rsidRPr="00F55975" w:rsidRDefault="00204997" w:rsidP="00204997">
                  <w:pPr>
                    <w:widowControl/>
                    <w:suppressAutoHyphens w:val="0"/>
                    <w:snapToGrid/>
                    <w:spacing w:line="240" w:lineRule="auto"/>
                    <w:ind w:firstLine="0"/>
                    <w:jc w:val="left"/>
                    <w:rPr>
                      <w:sz w:val="19"/>
                      <w:szCs w:val="19"/>
                      <w:lang w:eastAsia="ru-RU"/>
                    </w:rPr>
                  </w:pPr>
                  <w:r w:rsidRPr="00F55975">
                    <w:rPr>
                      <w:sz w:val="19"/>
                      <w:szCs w:val="19"/>
                      <w:lang w:eastAsia="ru-RU"/>
                    </w:rPr>
                    <w:t>К срокам передачи Оборудования и выполнения Работ Покупатель претензий не имеет</w:t>
                  </w:r>
                </w:p>
                <w:p w:rsidR="00204997" w:rsidRPr="00F55975" w:rsidRDefault="00204997" w:rsidP="00204997">
                  <w:pPr>
                    <w:keepNext/>
                    <w:spacing w:line="240" w:lineRule="auto"/>
                    <w:ind w:firstLine="0"/>
                    <w:jc w:val="left"/>
                    <w:rPr>
                      <w:sz w:val="19"/>
                      <w:szCs w:val="19"/>
                    </w:rPr>
                  </w:pPr>
                </w:p>
                <w:p w:rsidR="00204997" w:rsidRPr="00F55975" w:rsidRDefault="00204997" w:rsidP="00204997">
                  <w:pPr>
                    <w:keepNext/>
                    <w:spacing w:line="240" w:lineRule="auto"/>
                    <w:ind w:firstLine="0"/>
                    <w:jc w:val="left"/>
                    <w:rPr>
                      <w:sz w:val="19"/>
                      <w:szCs w:val="19"/>
                    </w:rPr>
                  </w:pPr>
                  <w:r w:rsidRPr="00F55975">
                    <w:rPr>
                      <w:sz w:val="19"/>
                      <w:szCs w:val="19"/>
                    </w:rPr>
                    <w:t>От Покупателя</w:t>
                  </w:r>
                  <w:proofErr w:type="gramStart"/>
                  <w:r w:rsidRPr="00F55975">
                    <w:rPr>
                      <w:sz w:val="19"/>
                      <w:szCs w:val="19"/>
                    </w:rPr>
                    <w:tab/>
                  </w:r>
                  <w:r w:rsidRPr="00F55975">
                    <w:rPr>
                      <w:sz w:val="19"/>
                      <w:szCs w:val="19"/>
                    </w:rPr>
                    <w:tab/>
                  </w:r>
                  <w:r w:rsidRPr="00F55975">
                    <w:rPr>
                      <w:sz w:val="19"/>
                      <w:szCs w:val="19"/>
                    </w:rPr>
                    <w:tab/>
                  </w:r>
                  <w:r w:rsidRPr="00F55975">
                    <w:rPr>
                      <w:sz w:val="19"/>
                      <w:szCs w:val="19"/>
                    </w:rPr>
                    <w:tab/>
                  </w:r>
                  <w:r w:rsidRPr="00F55975">
                    <w:rPr>
                      <w:sz w:val="19"/>
                      <w:szCs w:val="19"/>
                    </w:rPr>
                    <w:tab/>
                  </w:r>
                  <w:r w:rsidRPr="00F55975">
                    <w:rPr>
                      <w:sz w:val="19"/>
                      <w:szCs w:val="19"/>
                    </w:rPr>
                    <w:tab/>
                    <w:t>О</w:t>
                  </w:r>
                  <w:proofErr w:type="gramEnd"/>
                  <w:r w:rsidRPr="00F55975">
                    <w:rPr>
                      <w:sz w:val="19"/>
                      <w:szCs w:val="19"/>
                    </w:rPr>
                    <w:t>т Продавца</w:t>
                  </w:r>
                </w:p>
                <w:p w:rsidR="00204997" w:rsidRPr="00F55975" w:rsidRDefault="00204997" w:rsidP="00204997">
                  <w:pPr>
                    <w:keepNext/>
                    <w:spacing w:line="240" w:lineRule="auto"/>
                    <w:ind w:firstLine="0"/>
                    <w:jc w:val="left"/>
                    <w:rPr>
                      <w:sz w:val="19"/>
                      <w:szCs w:val="19"/>
                    </w:rPr>
                  </w:pPr>
                  <w:r w:rsidRPr="00F55975">
                    <w:rPr>
                      <w:sz w:val="19"/>
                      <w:szCs w:val="19"/>
                    </w:rPr>
                    <w:t>__________________/__________/</w:t>
                  </w:r>
                  <w:r w:rsidRPr="00F55975">
                    <w:rPr>
                      <w:sz w:val="19"/>
                      <w:szCs w:val="19"/>
                    </w:rPr>
                    <w:tab/>
                  </w:r>
                  <w:r w:rsidRPr="00F55975">
                    <w:rPr>
                      <w:sz w:val="19"/>
                      <w:szCs w:val="19"/>
                    </w:rPr>
                    <w:tab/>
                  </w:r>
                  <w:r w:rsidRPr="00F55975">
                    <w:rPr>
                      <w:sz w:val="19"/>
                      <w:szCs w:val="19"/>
                    </w:rPr>
                    <w:tab/>
                  </w:r>
                  <w:r w:rsidRPr="00F55975">
                    <w:rPr>
                      <w:sz w:val="19"/>
                      <w:szCs w:val="19"/>
                    </w:rPr>
                    <w:tab/>
                    <w:t>_________________/__________/</w:t>
                  </w:r>
                </w:p>
                <w:p w:rsidR="00204997" w:rsidRPr="00F55975" w:rsidRDefault="00204997" w:rsidP="00204997">
                  <w:pPr>
                    <w:keepNext/>
                    <w:spacing w:line="240" w:lineRule="auto"/>
                    <w:ind w:firstLine="0"/>
                    <w:jc w:val="left"/>
                    <w:rPr>
                      <w:sz w:val="19"/>
                      <w:szCs w:val="19"/>
                    </w:rPr>
                  </w:pPr>
                  <w:proofErr w:type="spellStart"/>
                  <w:r w:rsidRPr="00F55975">
                    <w:rPr>
                      <w:sz w:val="19"/>
                      <w:szCs w:val="19"/>
                    </w:rPr>
                    <w:t>М.п</w:t>
                  </w:r>
                  <w:proofErr w:type="spellEnd"/>
                  <w:r w:rsidRPr="00F55975">
                    <w:rPr>
                      <w:sz w:val="19"/>
                      <w:szCs w:val="19"/>
                    </w:rPr>
                    <w:t>.</w:t>
                  </w:r>
                  <w:r w:rsidRPr="00F55975">
                    <w:rPr>
                      <w:sz w:val="19"/>
                      <w:szCs w:val="19"/>
                    </w:rPr>
                    <w:tab/>
                  </w:r>
                  <w:r w:rsidRPr="00F55975">
                    <w:rPr>
                      <w:sz w:val="19"/>
                      <w:szCs w:val="19"/>
                    </w:rPr>
                    <w:tab/>
                  </w:r>
                  <w:r w:rsidRPr="00F55975">
                    <w:rPr>
                      <w:sz w:val="19"/>
                      <w:szCs w:val="19"/>
                    </w:rPr>
                    <w:tab/>
                  </w:r>
                  <w:r w:rsidRPr="00F55975">
                    <w:rPr>
                      <w:sz w:val="19"/>
                      <w:szCs w:val="19"/>
                    </w:rPr>
                    <w:tab/>
                  </w:r>
                  <w:r w:rsidRPr="00F55975">
                    <w:rPr>
                      <w:sz w:val="19"/>
                      <w:szCs w:val="19"/>
                    </w:rPr>
                    <w:tab/>
                  </w:r>
                  <w:r w:rsidRPr="00F55975">
                    <w:rPr>
                      <w:sz w:val="19"/>
                      <w:szCs w:val="19"/>
                    </w:rPr>
                    <w:tab/>
                  </w:r>
                  <w:r w:rsidRPr="00F55975">
                    <w:rPr>
                      <w:sz w:val="19"/>
                      <w:szCs w:val="19"/>
                    </w:rPr>
                    <w:tab/>
                  </w:r>
                  <w:proofErr w:type="spellStart"/>
                  <w:r w:rsidRPr="00F55975">
                    <w:rPr>
                      <w:sz w:val="19"/>
                      <w:szCs w:val="19"/>
                    </w:rPr>
                    <w:t>М.</w:t>
                  </w:r>
                  <w:proofErr w:type="gramStart"/>
                  <w:r w:rsidRPr="00F55975">
                    <w:rPr>
                      <w:sz w:val="19"/>
                      <w:szCs w:val="19"/>
                    </w:rPr>
                    <w:t>п</w:t>
                  </w:r>
                  <w:proofErr w:type="spellEnd"/>
                  <w:proofErr w:type="gramEnd"/>
                </w:p>
                <w:p w:rsidR="00204997" w:rsidRPr="00F55975" w:rsidRDefault="00204997" w:rsidP="00204997">
                  <w:pPr>
                    <w:widowControl/>
                    <w:suppressAutoHyphens w:val="0"/>
                    <w:snapToGrid/>
                    <w:spacing w:line="240" w:lineRule="auto"/>
                    <w:ind w:firstLine="0"/>
                    <w:jc w:val="left"/>
                    <w:rPr>
                      <w:sz w:val="19"/>
                      <w:szCs w:val="19"/>
                      <w:lang w:eastAsia="ru-RU"/>
                    </w:rPr>
                  </w:pPr>
                </w:p>
              </w:tc>
            </w:tr>
          </w:tbl>
          <w:p w:rsidR="00204997" w:rsidRPr="000F4076" w:rsidRDefault="00204997" w:rsidP="00204997">
            <w:pPr>
              <w:keepNext/>
              <w:widowControl/>
              <w:snapToGrid/>
              <w:spacing w:line="240" w:lineRule="auto"/>
              <w:ind w:firstLine="0"/>
              <w:jc w:val="left"/>
              <w:rPr>
                <w:b/>
                <w:i/>
                <w:sz w:val="19"/>
                <w:szCs w:val="19"/>
              </w:rPr>
            </w:pPr>
          </w:p>
        </w:tc>
      </w:tr>
    </w:tbl>
    <w:p w:rsidR="00204997" w:rsidRPr="000F4076" w:rsidRDefault="00204997" w:rsidP="00204997">
      <w:pPr>
        <w:keepNext/>
        <w:widowControl/>
        <w:snapToGrid/>
        <w:spacing w:line="240" w:lineRule="auto"/>
        <w:ind w:firstLine="0"/>
        <w:jc w:val="left"/>
      </w:pPr>
    </w:p>
    <w:p w:rsidR="00204997" w:rsidRPr="000F4076" w:rsidRDefault="00204997" w:rsidP="00204997">
      <w:pPr>
        <w:keepNext/>
        <w:spacing w:line="240" w:lineRule="auto"/>
        <w:ind w:firstLine="0"/>
        <w:jc w:val="left"/>
        <w:rPr>
          <w:sz w:val="22"/>
          <w:szCs w:val="22"/>
        </w:rPr>
      </w:pPr>
      <w:r w:rsidRPr="000F4076">
        <w:rPr>
          <w:sz w:val="22"/>
          <w:szCs w:val="22"/>
        </w:rPr>
        <w:t>Форма акта согласована Сторонами</w:t>
      </w:r>
    </w:p>
    <w:p w:rsidR="00204997" w:rsidRPr="000F4076" w:rsidRDefault="00204997" w:rsidP="00204997">
      <w:pPr>
        <w:keepNext/>
        <w:spacing w:line="240" w:lineRule="auto"/>
        <w:ind w:firstLine="0"/>
        <w:jc w:val="left"/>
        <w:rPr>
          <w:sz w:val="22"/>
          <w:szCs w:val="22"/>
        </w:rPr>
      </w:pPr>
    </w:p>
    <w:p w:rsidR="00204997" w:rsidRDefault="00204997" w:rsidP="00204997">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204997" w:rsidRPr="000F4076" w:rsidRDefault="00204997" w:rsidP="00204997">
      <w:pPr>
        <w:keepNext/>
        <w:widowControl/>
        <w:snapToGrid/>
        <w:spacing w:line="240" w:lineRule="auto"/>
        <w:ind w:firstLine="0"/>
        <w:jc w:val="left"/>
        <w:rPr>
          <w:sz w:val="22"/>
          <w:szCs w:val="22"/>
        </w:rPr>
      </w:pPr>
    </w:p>
    <w:p w:rsidR="00204997" w:rsidRPr="000F4076" w:rsidRDefault="00204997" w:rsidP="00204997">
      <w:pPr>
        <w:keepNext/>
        <w:widowControl/>
        <w:snapToGrid/>
        <w:spacing w:line="240" w:lineRule="auto"/>
        <w:ind w:firstLine="0"/>
        <w:jc w:val="left"/>
        <w:rPr>
          <w:sz w:val="22"/>
          <w:szCs w:val="22"/>
        </w:rPr>
      </w:pPr>
    </w:p>
    <w:p w:rsidR="00204997" w:rsidRDefault="00204997" w:rsidP="00204997">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______________/</w:t>
      </w:r>
      <w:r w:rsidRPr="000F4076">
        <w:rPr>
          <w:sz w:val="22"/>
          <w:szCs w:val="22"/>
        </w:rPr>
        <w:tab/>
      </w:r>
      <w:r w:rsidRPr="000F4076">
        <w:rPr>
          <w:sz w:val="22"/>
          <w:szCs w:val="22"/>
        </w:rPr>
        <w:tab/>
        <w:t>_______________/</w:t>
      </w:r>
      <w:proofErr w:type="spellStart"/>
      <w:r>
        <w:rPr>
          <w:bCs/>
          <w:sz w:val="22"/>
          <w:szCs w:val="22"/>
          <w:lang w:eastAsia="ru-RU"/>
        </w:rPr>
        <w:t>С.Н.Раменский</w:t>
      </w:r>
      <w:proofErr w:type="spellEnd"/>
      <w:r w:rsidRPr="000F4076">
        <w:rPr>
          <w:sz w:val="22"/>
          <w:szCs w:val="22"/>
        </w:rPr>
        <w:t>/</w:t>
      </w:r>
    </w:p>
    <w:p w:rsidR="00204997" w:rsidRPr="000F4076" w:rsidRDefault="00204997" w:rsidP="00204997">
      <w:pPr>
        <w:keepNext/>
        <w:widowControl/>
        <w:snapToGrid/>
        <w:spacing w:line="240" w:lineRule="auto"/>
        <w:ind w:firstLine="0"/>
        <w:jc w:val="left"/>
        <w:rPr>
          <w:sz w:val="22"/>
          <w:szCs w:val="22"/>
        </w:rPr>
      </w:pPr>
    </w:p>
    <w:p w:rsidR="00204997" w:rsidRPr="000F4076" w:rsidRDefault="00204997" w:rsidP="00204997">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204997" w:rsidRPr="000F4076" w:rsidRDefault="00204997" w:rsidP="00204997">
      <w:pPr>
        <w:keepNext/>
        <w:widowControl/>
        <w:snapToGrid/>
        <w:spacing w:line="240" w:lineRule="auto"/>
        <w:ind w:firstLine="0"/>
        <w:jc w:val="left"/>
        <w:rPr>
          <w:b/>
          <w:i/>
          <w:sz w:val="22"/>
          <w:szCs w:val="22"/>
        </w:rPr>
      </w:pPr>
      <w:r w:rsidRPr="000F4076">
        <w:rPr>
          <w:b/>
          <w:bCs/>
          <w:sz w:val="22"/>
          <w:szCs w:val="22"/>
          <w:lang w:eastAsia="en-US"/>
        </w:rPr>
        <w:t>«____»________________20</w:t>
      </w:r>
      <w:r>
        <w:rPr>
          <w:b/>
          <w:bCs/>
          <w:sz w:val="22"/>
          <w:szCs w:val="22"/>
          <w:lang w:eastAsia="en-US"/>
        </w:rPr>
        <w:t>21</w:t>
      </w:r>
      <w:r w:rsidRPr="000F4076">
        <w:rPr>
          <w:b/>
          <w:bCs/>
          <w:sz w:val="22"/>
          <w:szCs w:val="22"/>
          <w:lang w:eastAsia="en-US"/>
        </w:rPr>
        <w:t xml:space="preserve">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w:t>
      </w:r>
      <w:r>
        <w:rPr>
          <w:b/>
          <w:bCs/>
          <w:sz w:val="22"/>
          <w:szCs w:val="22"/>
          <w:lang w:eastAsia="en-US"/>
        </w:rPr>
        <w:t>21</w:t>
      </w:r>
      <w:r w:rsidRPr="000F4076">
        <w:rPr>
          <w:b/>
          <w:bCs/>
          <w:sz w:val="22"/>
          <w:szCs w:val="22"/>
          <w:lang w:eastAsia="en-US"/>
        </w:rPr>
        <w:t>г.</w:t>
      </w:r>
    </w:p>
    <w:p w:rsidR="000512E2" w:rsidRPr="005333F5" w:rsidRDefault="000512E2" w:rsidP="005333F5">
      <w:pPr>
        <w:widowControl/>
        <w:suppressAutoHyphens w:val="0"/>
        <w:snapToGrid/>
        <w:spacing w:after="200" w:line="276" w:lineRule="auto"/>
        <w:ind w:firstLine="0"/>
        <w:jc w:val="left"/>
        <w:sectPr w:rsidR="000512E2" w:rsidRPr="005333F5" w:rsidSect="000512E2">
          <w:pgSz w:w="11906" w:h="16838"/>
          <w:pgMar w:top="1418" w:right="850" w:bottom="1134" w:left="1701" w:header="708" w:footer="708" w:gutter="0"/>
          <w:cols w:space="708"/>
          <w:docGrid w:linePitch="360"/>
        </w:sectPr>
      </w:pPr>
    </w:p>
    <w:p w:rsidR="00AC37D0" w:rsidRPr="00DA1002" w:rsidRDefault="00AC37D0" w:rsidP="008D1483">
      <w:pPr>
        <w:pStyle w:val="a3"/>
        <w:rPr>
          <w:rStyle w:val="FontStyle95"/>
          <w:b w:val="0"/>
          <w:lang w:val="ru-RU"/>
        </w:rPr>
      </w:pPr>
    </w:p>
    <w:p w:rsidR="00AC37D0" w:rsidRPr="00AC37D0" w:rsidRDefault="00AC37D0" w:rsidP="005D34DC">
      <w:pPr>
        <w:pStyle w:val="a3"/>
        <w:ind w:firstLine="708"/>
        <w:jc w:val="right"/>
        <w:rPr>
          <w:b/>
          <w:sz w:val="22"/>
          <w:szCs w:val="22"/>
          <w:lang w:val="ru-RU"/>
        </w:rPr>
      </w:pPr>
    </w:p>
    <w:p w:rsidR="00971063"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p w:rsidR="00DA1002" w:rsidRPr="007A6B17" w:rsidRDefault="00DA1002" w:rsidP="00971063">
      <w:pPr>
        <w:autoSpaceDE w:val="0"/>
        <w:autoSpaceDN w:val="0"/>
        <w:adjustRightInd w:val="0"/>
        <w:jc w:val="right"/>
        <w:outlineLvl w:val="2"/>
        <w:rPr>
          <w:b/>
        </w:rPr>
      </w:pPr>
    </w:p>
    <w:bookmarkEnd w:id="1"/>
    <w:p w:rsidR="00DA1002" w:rsidRDefault="00DA1002" w:rsidP="00DA1002">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autoSpaceDE w:val="0"/>
        <w:autoSpaceDN w:val="0"/>
        <w:adjustRightInd w:val="0"/>
        <w:jc w:val="center"/>
        <w:outlineLvl w:val="2"/>
        <w:rPr>
          <w:sz w:val="22"/>
          <w:szCs w:val="22"/>
        </w:rPr>
      </w:pPr>
    </w:p>
    <w:p w:rsidR="00DA1002" w:rsidRDefault="00DA1002" w:rsidP="00DA1002">
      <w:pPr>
        <w:autoSpaceDE w:val="0"/>
        <w:autoSpaceDN w:val="0"/>
        <w:adjustRightInd w:val="0"/>
        <w:ind w:firstLine="540"/>
        <w:outlineLvl w:val="2"/>
        <w:rPr>
          <w:sz w:val="22"/>
          <w:szCs w:val="22"/>
        </w:rPr>
      </w:pPr>
    </w:p>
    <w:p w:rsidR="00DA1002" w:rsidRDefault="00DA1002" w:rsidP="00DA1002">
      <w:pPr>
        <w:ind w:firstLine="709"/>
        <w:rPr>
          <w:sz w:val="22"/>
          <w:szCs w:val="22"/>
        </w:rPr>
      </w:pPr>
      <w:r>
        <w:rPr>
          <w:sz w:val="22"/>
          <w:szCs w:val="22"/>
        </w:rPr>
        <w:t>Дата, исх. Номер</w:t>
      </w:r>
    </w:p>
    <w:p w:rsidR="00DA1002" w:rsidRDefault="00DA1002" w:rsidP="00DA1002">
      <w:pPr>
        <w:ind w:firstLine="709"/>
        <w:rPr>
          <w:sz w:val="22"/>
          <w:szCs w:val="22"/>
        </w:rPr>
      </w:pPr>
    </w:p>
    <w:p w:rsidR="00DA1002" w:rsidRDefault="00DA1002" w:rsidP="00DA1002">
      <w:pPr>
        <w:widowControl/>
        <w:numPr>
          <w:ilvl w:val="0"/>
          <w:numId w:val="40"/>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ind w:right="-92"/>
        <w:rPr>
          <w:sz w:val="22"/>
          <w:szCs w:val="22"/>
        </w:rPr>
      </w:pPr>
      <w:r>
        <w:rPr>
          <w:sz w:val="22"/>
          <w:szCs w:val="22"/>
        </w:rPr>
        <w:t>на _______________________________________________________________________________</w:t>
      </w:r>
    </w:p>
    <w:p w:rsidR="00DA1002" w:rsidRDefault="00DA1002" w:rsidP="00DA1002">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A1002" w:rsidRDefault="00DA1002" w:rsidP="00DA1002">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A1002" w:rsidRDefault="00DA1002" w:rsidP="00DA1002">
      <w:pPr>
        <w:ind w:left="4248"/>
        <w:rPr>
          <w:i/>
          <w:iCs/>
          <w:sz w:val="22"/>
          <w:szCs w:val="22"/>
          <w:vertAlign w:val="superscript"/>
        </w:rPr>
      </w:pPr>
      <w:r>
        <w:rPr>
          <w:i/>
          <w:iCs/>
          <w:sz w:val="22"/>
          <w:szCs w:val="22"/>
          <w:vertAlign w:val="superscript"/>
        </w:rPr>
        <w:t>(наименование, Ф.И.О. участника закупки)</w:t>
      </w:r>
    </w:p>
    <w:p w:rsidR="00DA1002" w:rsidRDefault="00DA1002" w:rsidP="00DA1002">
      <w:pPr>
        <w:widowControl/>
        <w:snapToGrid/>
        <w:spacing w:line="240" w:lineRule="auto"/>
        <w:ind w:firstLine="0"/>
        <w:rPr>
          <w:sz w:val="22"/>
          <w:szCs w:val="22"/>
        </w:rPr>
      </w:pPr>
      <w:r>
        <w:rPr>
          <w:sz w:val="22"/>
          <w:szCs w:val="22"/>
        </w:rPr>
        <w:t>в лице __________________________________________________________________________</w:t>
      </w:r>
    </w:p>
    <w:p w:rsidR="00DA1002" w:rsidRDefault="00DA1002" w:rsidP="00DA1002">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A1002" w:rsidRDefault="00DA1002" w:rsidP="00DA1002">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A1002" w:rsidRDefault="00DA1002" w:rsidP="00DA1002">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A1002" w:rsidTr="00031B08">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A1002" w:rsidRDefault="00DA1002" w:rsidP="00031B08">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A1002" w:rsidRDefault="00DA1002" w:rsidP="00031B08">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Срок гарантии</w:t>
            </w:r>
          </w:p>
        </w:tc>
      </w:tr>
      <w:tr w:rsidR="00DA1002" w:rsidTr="00031B08">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p w:rsidR="00DA1002" w:rsidRDefault="00DA1002" w:rsidP="00031B08">
            <w:pPr>
              <w:jc w:val="center"/>
              <w:rPr>
                <w:color w:val="000000"/>
                <w:spacing w:val="-4"/>
                <w:sz w:val="22"/>
                <w:szCs w:val="22"/>
              </w:rPr>
            </w:pPr>
          </w:p>
        </w:tc>
      </w:tr>
      <w:tr w:rsidR="00DA1002" w:rsidTr="00031B08">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bl>
    <w:p w:rsidR="00DA1002" w:rsidRDefault="00DA1002" w:rsidP="00DA1002">
      <w:pPr>
        <w:rPr>
          <w:b/>
          <w:i/>
          <w:iCs/>
          <w:sz w:val="22"/>
          <w:szCs w:val="22"/>
        </w:rPr>
      </w:pPr>
      <w:r>
        <w:rPr>
          <w:b/>
          <w:i/>
          <w:iCs/>
          <w:sz w:val="22"/>
          <w:szCs w:val="22"/>
        </w:rPr>
        <w:t>Подтверждение требований Заказчика к товару.</w:t>
      </w:r>
    </w:p>
    <w:p w:rsidR="00DA1002" w:rsidRDefault="00DA1002" w:rsidP="00DA1002">
      <w:pPr>
        <w:rPr>
          <w:b/>
          <w:i/>
          <w:iCs/>
          <w:sz w:val="22"/>
          <w:szCs w:val="22"/>
        </w:rPr>
      </w:pPr>
    </w:p>
    <w:p w:rsidR="00DA1002" w:rsidRDefault="00DA1002" w:rsidP="00DA1002">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A1002" w:rsidRDefault="00DA1002" w:rsidP="00DA1002">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01561F" w:rsidRDefault="0001561F" w:rsidP="00DA1002">
      <w:pPr>
        <w:autoSpaceDE w:val="0"/>
        <w:autoSpaceDN w:val="0"/>
        <w:adjustRightInd w:val="0"/>
        <w:outlineLvl w:val="2"/>
        <w:rPr>
          <w:b/>
        </w:rPr>
      </w:pP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4"/>
          <w:szCs w:val="24"/>
          <w:lang w:val="ru-RU"/>
        </w:rPr>
      </w:pPr>
    </w:p>
    <w:p w:rsidR="00215F39" w:rsidRDefault="00215F39" w:rsidP="00215F39">
      <w:pPr>
        <w:jc w:val="center"/>
      </w:pPr>
    </w:p>
    <w:p w:rsidR="00684AA1" w:rsidRDefault="00684AA1" w:rsidP="00684AA1">
      <w:pPr>
        <w:spacing w:line="360" w:lineRule="auto"/>
        <w:ind w:left="-567"/>
        <w:jc w:val="center"/>
        <w:rPr>
          <w:b/>
          <w:sz w:val="28"/>
          <w:szCs w:val="28"/>
        </w:rPr>
      </w:pPr>
      <w:r w:rsidRPr="00D973D1">
        <w:rPr>
          <w:b/>
          <w:sz w:val="28"/>
          <w:szCs w:val="28"/>
        </w:rPr>
        <w:t>Техническое задание</w:t>
      </w:r>
    </w:p>
    <w:p w:rsidR="00684AA1" w:rsidRPr="00684AA1" w:rsidRDefault="00684AA1" w:rsidP="00684AA1">
      <w:pPr>
        <w:spacing w:line="240" w:lineRule="auto"/>
        <w:ind w:left="-567" w:firstLine="567"/>
        <w:rPr>
          <w:sz w:val="22"/>
          <w:szCs w:val="22"/>
        </w:rPr>
      </w:pPr>
      <w:r w:rsidRPr="00684AA1">
        <w:rPr>
          <w:b/>
          <w:sz w:val="22"/>
          <w:szCs w:val="22"/>
        </w:rPr>
        <w:t>Наименование товара</w:t>
      </w:r>
      <w:r w:rsidRPr="00684AA1">
        <w:rPr>
          <w:sz w:val="22"/>
          <w:szCs w:val="22"/>
        </w:rPr>
        <w:t xml:space="preserve">: поставка установки </w:t>
      </w:r>
      <w:proofErr w:type="spellStart"/>
      <w:r w:rsidRPr="00684AA1">
        <w:rPr>
          <w:sz w:val="22"/>
          <w:szCs w:val="22"/>
        </w:rPr>
        <w:t>свивки</w:t>
      </w:r>
      <w:proofErr w:type="spellEnd"/>
      <w:r w:rsidRPr="00684AA1">
        <w:rPr>
          <w:sz w:val="22"/>
          <w:szCs w:val="22"/>
        </w:rPr>
        <w:t xml:space="preserve"> проводов, пусконаладочные работы, инструктаж.</w:t>
      </w:r>
    </w:p>
    <w:p w:rsidR="00684AA1" w:rsidRPr="00684AA1" w:rsidRDefault="00684AA1" w:rsidP="00684AA1">
      <w:pPr>
        <w:pStyle w:val="af2"/>
        <w:numPr>
          <w:ilvl w:val="0"/>
          <w:numId w:val="47"/>
        </w:numPr>
        <w:spacing w:after="0" w:line="360" w:lineRule="auto"/>
        <w:ind w:left="-567" w:firstLine="567"/>
        <w:jc w:val="both"/>
        <w:rPr>
          <w:rFonts w:ascii="Times New Roman" w:hAnsi="Times New Roman"/>
          <w:b/>
        </w:rPr>
      </w:pPr>
      <w:r w:rsidRPr="00684AA1">
        <w:rPr>
          <w:rFonts w:ascii="Times New Roman" w:hAnsi="Times New Roman"/>
          <w:b/>
        </w:rPr>
        <w:t>Тип заказываемого оборудования:</w:t>
      </w:r>
    </w:p>
    <w:p w:rsidR="00684AA1" w:rsidRPr="00684AA1" w:rsidRDefault="00684AA1" w:rsidP="00684AA1">
      <w:pPr>
        <w:spacing w:line="360" w:lineRule="auto"/>
        <w:ind w:left="-567" w:firstLine="567"/>
        <w:rPr>
          <w:sz w:val="22"/>
          <w:szCs w:val="22"/>
        </w:rPr>
      </w:pPr>
      <w:r w:rsidRPr="00684AA1">
        <w:rPr>
          <w:sz w:val="22"/>
          <w:szCs w:val="22"/>
        </w:rPr>
        <w:t xml:space="preserve">Оборудование предназначено для изготовления жгутов из витого соединения проводов с регулируемым шагом. Изделие представляет собой бухту из свитых между собой проводов, намотанную на приемный барабан. </w:t>
      </w:r>
    </w:p>
    <w:p w:rsidR="00684AA1" w:rsidRPr="00684AA1" w:rsidRDefault="00684AA1" w:rsidP="00684AA1">
      <w:pPr>
        <w:pStyle w:val="af2"/>
        <w:spacing w:after="0" w:line="360" w:lineRule="auto"/>
        <w:ind w:left="-567" w:firstLine="567"/>
        <w:jc w:val="both"/>
        <w:rPr>
          <w:rFonts w:ascii="Times New Roman" w:hAnsi="Times New Roman"/>
        </w:rPr>
      </w:pPr>
    </w:p>
    <w:p w:rsidR="00684AA1" w:rsidRPr="00684AA1" w:rsidRDefault="00684AA1" w:rsidP="00684AA1">
      <w:pPr>
        <w:pStyle w:val="af2"/>
        <w:numPr>
          <w:ilvl w:val="0"/>
          <w:numId w:val="46"/>
        </w:numPr>
        <w:spacing w:after="0" w:line="360" w:lineRule="auto"/>
        <w:ind w:left="-567" w:firstLine="567"/>
        <w:jc w:val="both"/>
        <w:rPr>
          <w:rFonts w:ascii="Times New Roman" w:hAnsi="Times New Roman"/>
          <w:b/>
        </w:rPr>
      </w:pPr>
      <w:r w:rsidRPr="00684AA1">
        <w:rPr>
          <w:rFonts w:ascii="Times New Roman" w:hAnsi="Times New Roman"/>
          <w:b/>
        </w:rPr>
        <w:t>Комплектация поставки:</w:t>
      </w:r>
    </w:p>
    <w:tbl>
      <w:tblPr>
        <w:tblStyle w:val="afa"/>
        <w:tblW w:w="0" w:type="auto"/>
        <w:tblInd w:w="-567" w:type="dxa"/>
        <w:tblLook w:val="04A0" w:firstRow="1" w:lastRow="0" w:firstColumn="1" w:lastColumn="0" w:noHBand="0" w:noVBand="1"/>
      </w:tblPr>
      <w:tblGrid>
        <w:gridCol w:w="817"/>
        <w:gridCol w:w="8070"/>
        <w:gridCol w:w="1249"/>
      </w:tblGrid>
      <w:tr w:rsidR="00684AA1" w:rsidRPr="00684AA1" w:rsidTr="00684AA1">
        <w:trPr>
          <w:trHeight w:val="483"/>
        </w:trPr>
        <w:tc>
          <w:tcPr>
            <w:tcW w:w="817" w:type="dxa"/>
            <w:vAlign w:val="center"/>
          </w:tcPr>
          <w:p w:rsidR="00684AA1" w:rsidRPr="00684AA1" w:rsidRDefault="00684AA1" w:rsidP="00684AA1">
            <w:pPr>
              <w:spacing w:line="360" w:lineRule="auto"/>
              <w:ind w:firstLine="0"/>
              <w:rPr>
                <w:sz w:val="22"/>
                <w:szCs w:val="22"/>
              </w:rPr>
            </w:pPr>
            <w:r w:rsidRPr="00684AA1">
              <w:rPr>
                <w:sz w:val="22"/>
                <w:szCs w:val="22"/>
              </w:rPr>
              <w:t xml:space="preserve">№ </w:t>
            </w:r>
            <w:proofErr w:type="gramStart"/>
            <w:r w:rsidRPr="00684AA1">
              <w:rPr>
                <w:sz w:val="22"/>
                <w:szCs w:val="22"/>
              </w:rPr>
              <w:t>п</w:t>
            </w:r>
            <w:proofErr w:type="gramEnd"/>
            <w:r w:rsidRPr="00684AA1">
              <w:rPr>
                <w:sz w:val="22"/>
                <w:szCs w:val="22"/>
              </w:rPr>
              <w:t>/п</w:t>
            </w:r>
          </w:p>
        </w:tc>
        <w:tc>
          <w:tcPr>
            <w:tcW w:w="8070" w:type="dxa"/>
            <w:vAlign w:val="center"/>
          </w:tcPr>
          <w:p w:rsidR="00684AA1" w:rsidRPr="00684AA1" w:rsidRDefault="00684AA1" w:rsidP="00684AA1">
            <w:pPr>
              <w:spacing w:line="360" w:lineRule="auto"/>
              <w:ind w:left="175"/>
              <w:jc w:val="center"/>
              <w:rPr>
                <w:sz w:val="22"/>
                <w:szCs w:val="22"/>
              </w:rPr>
            </w:pPr>
            <w:r w:rsidRPr="00684AA1">
              <w:rPr>
                <w:sz w:val="22"/>
                <w:szCs w:val="22"/>
              </w:rPr>
              <w:t>Наименование товара</w:t>
            </w:r>
          </w:p>
        </w:tc>
        <w:tc>
          <w:tcPr>
            <w:tcW w:w="1249" w:type="dxa"/>
            <w:vAlign w:val="center"/>
          </w:tcPr>
          <w:p w:rsidR="00684AA1" w:rsidRPr="00684AA1" w:rsidRDefault="00684AA1" w:rsidP="00684AA1">
            <w:pPr>
              <w:spacing w:line="360" w:lineRule="auto"/>
              <w:ind w:firstLine="0"/>
              <w:rPr>
                <w:sz w:val="22"/>
                <w:szCs w:val="22"/>
              </w:rPr>
            </w:pPr>
            <w:r w:rsidRPr="00684AA1">
              <w:rPr>
                <w:sz w:val="22"/>
                <w:szCs w:val="22"/>
              </w:rPr>
              <w:t>Кол-во</w:t>
            </w:r>
          </w:p>
        </w:tc>
      </w:tr>
      <w:tr w:rsidR="00684AA1" w:rsidRPr="00684AA1" w:rsidTr="00684AA1">
        <w:trPr>
          <w:trHeight w:val="483"/>
        </w:trPr>
        <w:tc>
          <w:tcPr>
            <w:tcW w:w="817" w:type="dxa"/>
          </w:tcPr>
          <w:p w:rsidR="00684AA1" w:rsidRPr="00684AA1" w:rsidRDefault="00684AA1" w:rsidP="00684AA1">
            <w:pPr>
              <w:spacing w:line="360" w:lineRule="auto"/>
              <w:ind w:firstLine="0"/>
              <w:rPr>
                <w:b/>
                <w:sz w:val="22"/>
                <w:szCs w:val="22"/>
              </w:rPr>
            </w:pPr>
          </w:p>
        </w:tc>
        <w:tc>
          <w:tcPr>
            <w:tcW w:w="8070" w:type="dxa"/>
          </w:tcPr>
          <w:p w:rsidR="00684AA1" w:rsidRPr="00684AA1" w:rsidRDefault="00684AA1" w:rsidP="00684AA1">
            <w:pPr>
              <w:ind w:firstLine="0"/>
              <w:rPr>
                <w:sz w:val="22"/>
                <w:szCs w:val="22"/>
              </w:rPr>
            </w:pPr>
            <w:r w:rsidRPr="00684AA1">
              <w:rPr>
                <w:b/>
                <w:sz w:val="22"/>
                <w:szCs w:val="22"/>
              </w:rPr>
              <w:t>Базовая компл</w:t>
            </w:r>
            <w:r w:rsidR="00EA53FF">
              <w:rPr>
                <w:b/>
                <w:sz w:val="22"/>
                <w:szCs w:val="22"/>
              </w:rPr>
              <w:t>ектация установки</w:t>
            </w:r>
            <w:r w:rsidRPr="00684AA1">
              <w:rPr>
                <w:b/>
                <w:sz w:val="22"/>
                <w:szCs w:val="22"/>
              </w:rPr>
              <w:t xml:space="preserve"> </w:t>
            </w:r>
            <w:proofErr w:type="spellStart"/>
            <w:r w:rsidRPr="00684AA1">
              <w:rPr>
                <w:b/>
                <w:sz w:val="22"/>
                <w:szCs w:val="22"/>
              </w:rPr>
              <w:t>свивки</w:t>
            </w:r>
            <w:proofErr w:type="spellEnd"/>
            <w:r w:rsidRPr="00684AA1">
              <w:rPr>
                <w:b/>
                <w:sz w:val="22"/>
                <w:szCs w:val="22"/>
              </w:rPr>
              <w:t xml:space="preserve"> проводов</w:t>
            </w:r>
          </w:p>
        </w:tc>
        <w:tc>
          <w:tcPr>
            <w:tcW w:w="1249" w:type="dxa"/>
            <w:vAlign w:val="center"/>
          </w:tcPr>
          <w:p w:rsidR="00684AA1" w:rsidRPr="00684AA1" w:rsidRDefault="00684AA1" w:rsidP="00684AA1">
            <w:pPr>
              <w:spacing w:line="360" w:lineRule="auto"/>
              <w:ind w:firstLine="0"/>
              <w:rPr>
                <w:b/>
                <w:sz w:val="22"/>
                <w:szCs w:val="22"/>
              </w:rPr>
            </w:pPr>
            <w:r w:rsidRPr="00684AA1">
              <w:rPr>
                <w:b/>
                <w:sz w:val="22"/>
                <w:szCs w:val="22"/>
              </w:rPr>
              <w:t>–</w:t>
            </w:r>
          </w:p>
        </w:tc>
      </w:tr>
      <w:tr w:rsidR="00684AA1" w:rsidRPr="00684AA1" w:rsidTr="00684AA1">
        <w:trPr>
          <w:trHeight w:val="483"/>
        </w:trPr>
        <w:tc>
          <w:tcPr>
            <w:tcW w:w="817" w:type="dxa"/>
          </w:tcPr>
          <w:p w:rsidR="00684AA1" w:rsidRPr="00684AA1" w:rsidRDefault="00684AA1" w:rsidP="00684AA1">
            <w:pPr>
              <w:spacing w:line="360" w:lineRule="auto"/>
              <w:ind w:firstLine="0"/>
              <w:rPr>
                <w:sz w:val="22"/>
                <w:szCs w:val="22"/>
              </w:rPr>
            </w:pPr>
            <w:r w:rsidRPr="00684AA1">
              <w:rPr>
                <w:sz w:val="22"/>
                <w:szCs w:val="22"/>
              </w:rPr>
              <w:t>1</w:t>
            </w:r>
          </w:p>
        </w:tc>
        <w:tc>
          <w:tcPr>
            <w:tcW w:w="8070" w:type="dxa"/>
          </w:tcPr>
          <w:p w:rsidR="00684AA1" w:rsidRPr="00684AA1" w:rsidRDefault="00684AA1" w:rsidP="00684AA1">
            <w:pPr>
              <w:spacing w:line="360" w:lineRule="auto"/>
              <w:ind w:firstLine="0"/>
              <w:rPr>
                <w:sz w:val="22"/>
                <w:szCs w:val="22"/>
              </w:rPr>
            </w:pPr>
            <w:r w:rsidRPr="00684AA1">
              <w:rPr>
                <w:sz w:val="22"/>
                <w:szCs w:val="22"/>
              </w:rPr>
              <w:t>Установка свивания проводов</w:t>
            </w:r>
          </w:p>
        </w:tc>
        <w:tc>
          <w:tcPr>
            <w:tcW w:w="1249" w:type="dxa"/>
          </w:tcPr>
          <w:p w:rsidR="00684AA1" w:rsidRPr="00684AA1" w:rsidRDefault="00684AA1" w:rsidP="00684AA1">
            <w:pPr>
              <w:spacing w:line="360" w:lineRule="auto"/>
              <w:ind w:firstLine="0"/>
              <w:rPr>
                <w:b/>
                <w:sz w:val="22"/>
                <w:szCs w:val="22"/>
              </w:rPr>
            </w:pPr>
            <w:r w:rsidRPr="00684AA1">
              <w:rPr>
                <w:sz w:val="22"/>
                <w:szCs w:val="22"/>
              </w:rPr>
              <w:t>1 шт.</w:t>
            </w:r>
          </w:p>
        </w:tc>
      </w:tr>
      <w:tr w:rsidR="00684AA1" w:rsidRPr="00684AA1" w:rsidTr="00684AA1">
        <w:trPr>
          <w:trHeight w:val="483"/>
        </w:trPr>
        <w:tc>
          <w:tcPr>
            <w:tcW w:w="817" w:type="dxa"/>
          </w:tcPr>
          <w:p w:rsidR="00684AA1" w:rsidRPr="00684AA1" w:rsidRDefault="00684AA1" w:rsidP="00684AA1">
            <w:pPr>
              <w:spacing w:line="360" w:lineRule="auto"/>
              <w:ind w:firstLine="0"/>
              <w:rPr>
                <w:sz w:val="22"/>
                <w:szCs w:val="22"/>
              </w:rPr>
            </w:pPr>
            <w:r w:rsidRPr="00684AA1">
              <w:rPr>
                <w:sz w:val="22"/>
                <w:szCs w:val="22"/>
              </w:rPr>
              <w:t>2</w:t>
            </w:r>
          </w:p>
        </w:tc>
        <w:tc>
          <w:tcPr>
            <w:tcW w:w="8070" w:type="dxa"/>
          </w:tcPr>
          <w:p w:rsidR="00684AA1" w:rsidRPr="00684AA1" w:rsidRDefault="00684AA1" w:rsidP="00684AA1">
            <w:pPr>
              <w:spacing w:line="360" w:lineRule="auto"/>
              <w:ind w:firstLine="0"/>
              <w:rPr>
                <w:sz w:val="22"/>
                <w:szCs w:val="22"/>
              </w:rPr>
            </w:pPr>
            <w:r w:rsidRPr="00684AA1">
              <w:rPr>
                <w:sz w:val="22"/>
                <w:szCs w:val="22"/>
              </w:rPr>
              <w:t>Защитный кожух</w:t>
            </w:r>
          </w:p>
        </w:tc>
        <w:tc>
          <w:tcPr>
            <w:tcW w:w="1249" w:type="dxa"/>
          </w:tcPr>
          <w:p w:rsidR="00684AA1" w:rsidRPr="00684AA1" w:rsidRDefault="00684AA1" w:rsidP="00684AA1">
            <w:pPr>
              <w:spacing w:line="360" w:lineRule="auto"/>
              <w:ind w:firstLine="0"/>
              <w:rPr>
                <w:sz w:val="22"/>
                <w:szCs w:val="22"/>
              </w:rPr>
            </w:pPr>
            <w:r w:rsidRPr="00684AA1">
              <w:rPr>
                <w:sz w:val="22"/>
                <w:szCs w:val="22"/>
              </w:rPr>
              <w:t>1 шт.</w:t>
            </w:r>
          </w:p>
        </w:tc>
      </w:tr>
      <w:tr w:rsidR="00684AA1" w:rsidRPr="00684AA1" w:rsidTr="00684AA1">
        <w:trPr>
          <w:trHeight w:val="483"/>
        </w:trPr>
        <w:tc>
          <w:tcPr>
            <w:tcW w:w="817" w:type="dxa"/>
          </w:tcPr>
          <w:p w:rsidR="00684AA1" w:rsidRPr="00684AA1" w:rsidRDefault="00684AA1" w:rsidP="00684AA1">
            <w:pPr>
              <w:spacing w:line="360" w:lineRule="auto"/>
              <w:ind w:firstLine="0"/>
              <w:rPr>
                <w:sz w:val="22"/>
                <w:szCs w:val="22"/>
              </w:rPr>
            </w:pPr>
            <w:r w:rsidRPr="00684AA1">
              <w:rPr>
                <w:sz w:val="22"/>
                <w:szCs w:val="22"/>
              </w:rPr>
              <w:t>3</w:t>
            </w:r>
          </w:p>
        </w:tc>
        <w:tc>
          <w:tcPr>
            <w:tcW w:w="8070" w:type="dxa"/>
          </w:tcPr>
          <w:p w:rsidR="00684AA1" w:rsidRPr="00684AA1" w:rsidRDefault="00684AA1" w:rsidP="00684AA1">
            <w:pPr>
              <w:spacing w:line="360" w:lineRule="auto"/>
              <w:ind w:firstLine="0"/>
              <w:rPr>
                <w:sz w:val="22"/>
                <w:szCs w:val="22"/>
              </w:rPr>
            </w:pPr>
            <w:r w:rsidRPr="00684AA1">
              <w:rPr>
                <w:sz w:val="22"/>
                <w:szCs w:val="22"/>
              </w:rPr>
              <w:t>Контроллер</w:t>
            </w:r>
          </w:p>
        </w:tc>
        <w:tc>
          <w:tcPr>
            <w:tcW w:w="1249" w:type="dxa"/>
          </w:tcPr>
          <w:p w:rsidR="00684AA1" w:rsidRPr="00684AA1" w:rsidRDefault="00684AA1" w:rsidP="00684AA1">
            <w:pPr>
              <w:spacing w:line="360" w:lineRule="auto"/>
              <w:ind w:firstLine="0"/>
              <w:rPr>
                <w:sz w:val="22"/>
                <w:szCs w:val="22"/>
              </w:rPr>
            </w:pPr>
            <w:r w:rsidRPr="00684AA1">
              <w:rPr>
                <w:sz w:val="22"/>
                <w:szCs w:val="22"/>
              </w:rPr>
              <w:t>1 шт.</w:t>
            </w:r>
          </w:p>
        </w:tc>
      </w:tr>
      <w:tr w:rsidR="00684AA1" w:rsidRPr="00684AA1" w:rsidTr="00684AA1">
        <w:trPr>
          <w:trHeight w:val="483"/>
        </w:trPr>
        <w:tc>
          <w:tcPr>
            <w:tcW w:w="817" w:type="dxa"/>
          </w:tcPr>
          <w:p w:rsidR="00684AA1" w:rsidRPr="00684AA1" w:rsidRDefault="00684AA1" w:rsidP="00684AA1">
            <w:pPr>
              <w:spacing w:line="360" w:lineRule="auto"/>
              <w:ind w:firstLine="0"/>
              <w:rPr>
                <w:sz w:val="22"/>
                <w:szCs w:val="22"/>
              </w:rPr>
            </w:pPr>
            <w:r w:rsidRPr="00684AA1">
              <w:rPr>
                <w:sz w:val="22"/>
                <w:szCs w:val="22"/>
              </w:rPr>
              <w:t>4</w:t>
            </w:r>
          </w:p>
        </w:tc>
        <w:tc>
          <w:tcPr>
            <w:tcW w:w="8070" w:type="dxa"/>
          </w:tcPr>
          <w:p w:rsidR="00684AA1" w:rsidRPr="00684AA1" w:rsidRDefault="00684AA1" w:rsidP="00684AA1">
            <w:pPr>
              <w:spacing w:line="360" w:lineRule="auto"/>
              <w:ind w:firstLine="0"/>
              <w:rPr>
                <w:sz w:val="22"/>
                <w:szCs w:val="22"/>
              </w:rPr>
            </w:pPr>
            <w:r w:rsidRPr="00684AA1">
              <w:rPr>
                <w:sz w:val="22"/>
                <w:szCs w:val="22"/>
              </w:rPr>
              <w:t>Катушка</w:t>
            </w:r>
          </w:p>
        </w:tc>
        <w:tc>
          <w:tcPr>
            <w:tcW w:w="1249" w:type="dxa"/>
          </w:tcPr>
          <w:p w:rsidR="00684AA1" w:rsidRPr="00684AA1" w:rsidRDefault="00684AA1" w:rsidP="00684AA1">
            <w:pPr>
              <w:spacing w:line="360" w:lineRule="auto"/>
              <w:ind w:firstLine="0"/>
              <w:rPr>
                <w:sz w:val="22"/>
                <w:szCs w:val="22"/>
              </w:rPr>
            </w:pPr>
            <w:r w:rsidRPr="00684AA1">
              <w:rPr>
                <w:sz w:val="22"/>
                <w:szCs w:val="22"/>
              </w:rPr>
              <w:t>4 шт.</w:t>
            </w:r>
          </w:p>
        </w:tc>
      </w:tr>
      <w:tr w:rsidR="00684AA1" w:rsidRPr="00684AA1" w:rsidTr="00684AA1">
        <w:trPr>
          <w:trHeight w:val="483"/>
        </w:trPr>
        <w:tc>
          <w:tcPr>
            <w:tcW w:w="817" w:type="dxa"/>
          </w:tcPr>
          <w:p w:rsidR="00684AA1" w:rsidRPr="00684AA1" w:rsidRDefault="00684AA1" w:rsidP="00684AA1">
            <w:pPr>
              <w:spacing w:line="360" w:lineRule="auto"/>
              <w:ind w:firstLine="0"/>
              <w:rPr>
                <w:sz w:val="22"/>
                <w:szCs w:val="22"/>
              </w:rPr>
            </w:pPr>
            <w:r w:rsidRPr="00684AA1">
              <w:rPr>
                <w:sz w:val="22"/>
                <w:szCs w:val="22"/>
              </w:rPr>
              <w:t>5</w:t>
            </w:r>
          </w:p>
        </w:tc>
        <w:tc>
          <w:tcPr>
            <w:tcW w:w="8070" w:type="dxa"/>
          </w:tcPr>
          <w:p w:rsidR="00684AA1" w:rsidRPr="00684AA1" w:rsidRDefault="00684AA1" w:rsidP="00684AA1">
            <w:pPr>
              <w:spacing w:line="360" w:lineRule="auto"/>
              <w:ind w:firstLine="0"/>
              <w:rPr>
                <w:sz w:val="22"/>
                <w:szCs w:val="22"/>
              </w:rPr>
            </w:pPr>
            <w:r w:rsidRPr="00684AA1">
              <w:rPr>
                <w:sz w:val="22"/>
                <w:szCs w:val="22"/>
              </w:rPr>
              <w:t>Руководство по эксплуатации</w:t>
            </w:r>
          </w:p>
        </w:tc>
        <w:tc>
          <w:tcPr>
            <w:tcW w:w="1249" w:type="dxa"/>
          </w:tcPr>
          <w:p w:rsidR="00684AA1" w:rsidRPr="00684AA1" w:rsidRDefault="00684AA1" w:rsidP="00684AA1">
            <w:pPr>
              <w:spacing w:line="360" w:lineRule="auto"/>
              <w:ind w:firstLine="0"/>
              <w:rPr>
                <w:sz w:val="22"/>
                <w:szCs w:val="22"/>
              </w:rPr>
            </w:pPr>
            <w:r w:rsidRPr="00684AA1">
              <w:rPr>
                <w:sz w:val="22"/>
                <w:szCs w:val="22"/>
              </w:rPr>
              <w:t>1 шт.</w:t>
            </w:r>
          </w:p>
        </w:tc>
      </w:tr>
    </w:tbl>
    <w:p w:rsidR="00684AA1" w:rsidRPr="00684AA1" w:rsidRDefault="00684AA1" w:rsidP="00684AA1">
      <w:pPr>
        <w:pStyle w:val="af2"/>
        <w:spacing w:after="0" w:line="360" w:lineRule="auto"/>
        <w:ind w:left="-567" w:firstLine="567"/>
        <w:jc w:val="center"/>
        <w:rPr>
          <w:rFonts w:ascii="Times New Roman" w:hAnsi="Times New Roman"/>
        </w:rPr>
      </w:pPr>
    </w:p>
    <w:p w:rsidR="00684AA1" w:rsidRPr="00684AA1" w:rsidRDefault="00684AA1" w:rsidP="00684AA1">
      <w:pPr>
        <w:pStyle w:val="af2"/>
        <w:spacing w:after="0" w:line="360" w:lineRule="auto"/>
        <w:ind w:left="-567" w:firstLine="567"/>
        <w:jc w:val="center"/>
        <w:rPr>
          <w:rFonts w:ascii="Times New Roman" w:hAnsi="Times New Roman"/>
        </w:rPr>
      </w:pPr>
    </w:p>
    <w:p w:rsidR="00684AA1" w:rsidRPr="00684AA1" w:rsidRDefault="00684AA1" w:rsidP="00684AA1">
      <w:pPr>
        <w:pStyle w:val="af2"/>
        <w:numPr>
          <w:ilvl w:val="0"/>
          <w:numId w:val="46"/>
        </w:numPr>
        <w:spacing w:after="0" w:line="360" w:lineRule="auto"/>
        <w:ind w:left="-567" w:firstLine="567"/>
        <w:jc w:val="both"/>
        <w:rPr>
          <w:rFonts w:ascii="Times New Roman" w:hAnsi="Times New Roman"/>
          <w:b/>
        </w:rPr>
      </w:pPr>
      <w:r w:rsidRPr="00684AA1">
        <w:rPr>
          <w:rFonts w:ascii="Times New Roman" w:hAnsi="Times New Roman"/>
          <w:b/>
        </w:rPr>
        <w:t>Технические характеристики:</w:t>
      </w:r>
    </w:p>
    <w:tbl>
      <w:tblPr>
        <w:tblStyle w:val="afa"/>
        <w:tblW w:w="10456" w:type="dxa"/>
        <w:tblInd w:w="-567" w:type="dxa"/>
        <w:tblLayout w:type="fixed"/>
        <w:tblLook w:val="04A0" w:firstRow="1" w:lastRow="0" w:firstColumn="1" w:lastColumn="0" w:noHBand="0" w:noVBand="1"/>
      </w:tblPr>
      <w:tblGrid>
        <w:gridCol w:w="817"/>
        <w:gridCol w:w="6095"/>
        <w:gridCol w:w="1560"/>
        <w:gridCol w:w="1984"/>
      </w:tblGrid>
      <w:tr w:rsidR="00684AA1" w:rsidRPr="00684AA1" w:rsidTr="00684AA1">
        <w:tc>
          <w:tcPr>
            <w:tcW w:w="817" w:type="dxa"/>
            <w:vAlign w:val="center"/>
          </w:tcPr>
          <w:p w:rsidR="00684AA1" w:rsidRPr="00684AA1" w:rsidRDefault="00684AA1" w:rsidP="00684AA1">
            <w:pPr>
              <w:spacing w:line="276" w:lineRule="auto"/>
              <w:ind w:firstLine="0"/>
              <w:rPr>
                <w:b/>
                <w:sz w:val="22"/>
                <w:szCs w:val="22"/>
              </w:rPr>
            </w:pPr>
            <w:r w:rsidRPr="00684AA1">
              <w:rPr>
                <w:b/>
                <w:sz w:val="22"/>
                <w:szCs w:val="22"/>
              </w:rPr>
              <w:t xml:space="preserve">№ </w:t>
            </w:r>
            <w:proofErr w:type="gramStart"/>
            <w:r w:rsidRPr="00684AA1">
              <w:rPr>
                <w:b/>
                <w:sz w:val="22"/>
                <w:szCs w:val="22"/>
              </w:rPr>
              <w:t>п</w:t>
            </w:r>
            <w:proofErr w:type="gramEnd"/>
            <w:r w:rsidRPr="00684AA1">
              <w:rPr>
                <w:b/>
                <w:sz w:val="22"/>
                <w:szCs w:val="22"/>
              </w:rPr>
              <w:t>/п</w:t>
            </w:r>
          </w:p>
        </w:tc>
        <w:tc>
          <w:tcPr>
            <w:tcW w:w="6095" w:type="dxa"/>
            <w:vAlign w:val="center"/>
          </w:tcPr>
          <w:p w:rsidR="00684AA1" w:rsidRPr="00684AA1" w:rsidRDefault="00684AA1" w:rsidP="00684AA1">
            <w:pPr>
              <w:spacing w:line="276" w:lineRule="auto"/>
              <w:jc w:val="center"/>
              <w:rPr>
                <w:b/>
                <w:sz w:val="22"/>
                <w:szCs w:val="22"/>
              </w:rPr>
            </w:pPr>
            <w:r w:rsidRPr="00684AA1">
              <w:rPr>
                <w:b/>
                <w:sz w:val="22"/>
                <w:szCs w:val="22"/>
              </w:rPr>
              <w:t>Параметры</w:t>
            </w:r>
          </w:p>
        </w:tc>
        <w:tc>
          <w:tcPr>
            <w:tcW w:w="1560" w:type="dxa"/>
            <w:vAlign w:val="center"/>
          </w:tcPr>
          <w:p w:rsidR="00684AA1" w:rsidRPr="00684AA1" w:rsidRDefault="00684AA1" w:rsidP="00684AA1">
            <w:pPr>
              <w:spacing w:line="276" w:lineRule="auto"/>
              <w:ind w:firstLine="0"/>
              <w:rPr>
                <w:b/>
                <w:sz w:val="22"/>
                <w:szCs w:val="22"/>
              </w:rPr>
            </w:pPr>
            <w:r w:rsidRPr="00684AA1">
              <w:rPr>
                <w:b/>
                <w:sz w:val="22"/>
                <w:szCs w:val="22"/>
              </w:rPr>
              <w:t>Ед.</w:t>
            </w:r>
          </w:p>
          <w:p w:rsidR="00684AA1" w:rsidRPr="00684AA1" w:rsidRDefault="00684AA1" w:rsidP="00684AA1">
            <w:pPr>
              <w:spacing w:line="276" w:lineRule="auto"/>
              <w:ind w:firstLine="0"/>
              <w:rPr>
                <w:b/>
                <w:sz w:val="22"/>
                <w:szCs w:val="22"/>
              </w:rPr>
            </w:pPr>
            <w:r w:rsidRPr="00684AA1">
              <w:rPr>
                <w:b/>
                <w:sz w:val="22"/>
                <w:szCs w:val="22"/>
              </w:rPr>
              <w:t>измерения</w:t>
            </w:r>
          </w:p>
        </w:tc>
        <w:tc>
          <w:tcPr>
            <w:tcW w:w="1984" w:type="dxa"/>
            <w:vAlign w:val="center"/>
          </w:tcPr>
          <w:p w:rsidR="00684AA1" w:rsidRPr="00684AA1" w:rsidRDefault="00684AA1" w:rsidP="00684AA1">
            <w:pPr>
              <w:spacing w:line="276" w:lineRule="auto"/>
              <w:ind w:firstLine="0"/>
              <w:rPr>
                <w:b/>
                <w:sz w:val="22"/>
                <w:szCs w:val="22"/>
              </w:rPr>
            </w:pPr>
            <w:r w:rsidRPr="00684AA1">
              <w:rPr>
                <w:b/>
                <w:sz w:val="22"/>
                <w:szCs w:val="22"/>
              </w:rPr>
              <w:t>Требуемые характеристики</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1</w:t>
            </w:r>
          </w:p>
        </w:tc>
        <w:tc>
          <w:tcPr>
            <w:tcW w:w="6095" w:type="dxa"/>
          </w:tcPr>
          <w:p w:rsidR="00684AA1" w:rsidRPr="00684AA1" w:rsidRDefault="00684AA1" w:rsidP="00684AA1">
            <w:pPr>
              <w:spacing w:line="276" w:lineRule="auto"/>
              <w:ind w:firstLine="0"/>
              <w:rPr>
                <w:sz w:val="22"/>
                <w:szCs w:val="22"/>
              </w:rPr>
            </w:pPr>
            <w:r w:rsidRPr="00684AA1">
              <w:rPr>
                <w:sz w:val="22"/>
                <w:szCs w:val="22"/>
              </w:rPr>
              <w:t>Минимальное значение поперечного сечения обрабатываемого провода</w:t>
            </w:r>
          </w:p>
        </w:tc>
        <w:tc>
          <w:tcPr>
            <w:tcW w:w="1560" w:type="dxa"/>
          </w:tcPr>
          <w:p w:rsidR="00684AA1" w:rsidRPr="00684AA1" w:rsidRDefault="00221E05" w:rsidP="00221E05">
            <w:pPr>
              <w:spacing w:line="276" w:lineRule="auto"/>
              <w:ind w:firstLine="0"/>
              <w:rPr>
                <w:sz w:val="22"/>
                <w:szCs w:val="22"/>
                <w:vertAlign w:val="superscript"/>
              </w:rPr>
            </w:pPr>
            <w:r>
              <w:rPr>
                <w:sz w:val="22"/>
                <w:szCs w:val="22"/>
              </w:rPr>
              <w:t xml:space="preserve">         </w:t>
            </w:r>
            <w:proofErr w:type="gramStart"/>
            <w:r w:rsidR="00684AA1" w:rsidRPr="00684AA1">
              <w:rPr>
                <w:sz w:val="22"/>
                <w:szCs w:val="22"/>
              </w:rPr>
              <w:t>мм</w:t>
            </w:r>
            <w:proofErr w:type="gramEnd"/>
            <w:r w:rsidR="00684AA1" w:rsidRPr="00684AA1">
              <w:rPr>
                <w:sz w:val="22"/>
                <w:szCs w:val="22"/>
              </w:rPr>
              <w:t>²</w:t>
            </w:r>
          </w:p>
        </w:tc>
        <w:tc>
          <w:tcPr>
            <w:tcW w:w="1984" w:type="dxa"/>
          </w:tcPr>
          <w:p w:rsidR="00684AA1" w:rsidRPr="00684AA1" w:rsidRDefault="00684AA1" w:rsidP="00221E05">
            <w:pPr>
              <w:spacing w:line="276" w:lineRule="auto"/>
              <w:rPr>
                <w:sz w:val="22"/>
                <w:szCs w:val="22"/>
              </w:rPr>
            </w:pPr>
            <w:r w:rsidRPr="00684AA1">
              <w:rPr>
                <w:sz w:val="22"/>
                <w:szCs w:val="22"/>
              </w:rPr>
              <w:t>0,03</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2</w:t>
            </w:r>
          </w:p>
        </w:tc>
        <w:tc>
          <w:tcPr>
            <w:tcW w:w="6095" w:type="dxa"/>
          </w:tcPr>
          <w:p w:rsidR="00684AA1" w:rsidRPr="00684AA1" w:rsidRDefault="00684AA1" w:rsidP="00684AA1">
            <w:pPr>
              <w:spacing w:line="276" w:lineRule="auto"/>
              <w:ind w:firstLine="0"/>
              <w:rPr>
                <w:sz w:val="22"/>
                <w:szCs w:val="22"/>
              </w:rPr>
            </w:pPr>
            <w:r w:rsidRPr="00684AA1">
              <w:rPr>
                <w:sz w:val="22"/>
                <w:szCs w:val="22"/>
              </w:rPr>
              <w:t>Максимальное значение поперечного сечения обрабатываемого провода</w:t>
            </w:r>
          </w:p>
        </w:tc>
        <w:tc>
          <w:tcPr>
            <w:tcW w:w="1560" w:type="dxa"/>
          </w:tcPr>
          <w:p w:rsidR="00684AA1" w:rsidRPr="00684AA1" w:rsidRDefault="00221E05" w:rsidP="00221E05">
            <w:pPr>
              <w:spacing w:line="276" w:lineRule="auto"/>
              <w:ind w:firstLine="0"/>
              <w:rPr>
                <w:sz w:val="22"/>
                <w:szCs w:val="22"/>
              </w:rPr>
            </w:pPr>
            <w:r>
              <w:rPr>
                <w:sz w:val="22"/>
                <w:szCs w:val="22"/>
              </w:rPr>
              <w:t xml:space="preserve">          </w:t>
            </w:r>
            <w:proofErr w:type="gramStart"/>
            <w:r w:rsidR="00684AA1" w:rsidRPr="00684AA1">
              <w:rPr>
                <w:sz w:val="22"/>
                <w:szCs w:val="22"/>
              </w:rPr>
              <w:t>мм</w:t>
            </w:r>
            <w:proofErr w:type="gramEnd"/>
            <w:r w:rsidR="00684AA1" w:rsidRPr="00684AA1">
              <w:rPr>
                <w:sz w:val="22"/>
                <w:szCs w:val="22"/>
              </w:rPr>
              <w:t>²</w:t>
            </w:r>
          </w:p>
        </w:tc>
        <w:tc>
          <w:tcPr>
            <w:tcW w:w="1984" w:type="dxa"/>
          </w:tcPr>
          <w:p w:rsidR="00684AA1" w:rsidRPr="00684AA1" w:rsidRDefault="00684AA1" w:rsidP="00221E05">
            <w:pPr>
              <w:spacing w:line="276" w:lineRule="auto"/>
              <w:rPr>
                <w:sz w:val="22"/>
                <w:szCs w:val="22"/>
              </w:rPr>
            </w:pPr>
            <w:r w:rsidRPr="00684AA1">
              <w:rPr>
                <w:sz w:val="22"/>
                <w:szCs w:val="22"/>
              </w:rPr>
              <w:t>2,50</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3</w:t>
            </w:r>
          </w:p>
        </w:tc>
        <w:tc>
          <w:tcPr>
            <w:tcW w:w="6095" w:type="dxa"/>
          </w:tcPr>
          <w:p w:rsidR="00684AA1" w:rsidRPr="00684AA1" w:rsidRDefault="00684AA1" w:rsidP="00684AA1">
            <w:pPr>
              <w:spacing w:line="276" w:lineRule="auto"/>
              <w:ind w:firstLine="0"/>
              <w:rPr>
                <w:sz w:val="22"/>
                <w:szCs w:val="22"/>
              </w:rPr>
            </w:pPr>
            <w:r w:rsidRPr="00684AA1">
              <w:rPr>
                <w:sz w:val="22"/>
                <w:szCs w:val="22"/>
              </w:rPr>
              <w:t>Минимальное количество свиваемых проводов</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шт.</w:t>
            </w:r>
          </w:p>
        </w:tc>
        <w:tc>
          <w:tcPr>
            <w:tcW w:w="1984" w:type="dxa"/>
          </w:tcPr>
          <w:p w:rsidR="00684AA1" w:rsidRPr="00684AA1" w:rsidRDefault="00684AA1" w:rsidP="00221E05">
            <w:pPr>
              <w:spacing w:line="276" w:lineRule="auto"/>
              <w:rPr>
                <w:sz w:val="22"/>
                <w:szCs w:val="22"/>
              </w:rPr>
            </w:pPr>
            <w:r w:rsidRPr="00684AA1">
              <w:rPr>
                <w:sz w:val="22"/>
                <w:szCs w:val="22"/>
              </w:rPr>
              <w:t>2</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4</w:t>
            </w:r>
          </w:p>
        </w:tc>
        <w:tc>
          <w:tcPr>
            <w:tcW w:w="6095" w:type="dxa"/>
          </w:tcPr>
          <w:p w:rsidR="00684AA1" w:rsidRPr="00684AA1" w:rsidRDefault="00684AA1" w:rsidP="00684AA1">
            <w:pPr>
              <w:spacing w:line="276" w:lineRule="auto"/>
              <w:ind w:firstLine="0"/>
              <w:rPr>
                <w:sz w:val="22"/>
                <w:szCs w:val="22"/>
              </w:rPr>
            </w:pPr>
            <w:r w:rsidRPr="00684AA1">
              <w:rPr>
                <w:sz w:val="22"/>
                <w:szCs w:val="22"/>
              </w:rPr>
              <w:t>Максимальное количество свиваемых проводов</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шт.</w:t>
            </w:r>
          </w:p>
        </w:tc>
        <w:tc>
          <w:tcPr>
            <w:tcW w:w="1984" w:type="dxa"/>
          </w:tcPr>
          <w:p w:rsidR="00684AA1" w:rsidRPr="00684AA1" w:rsidRDefault="00684AA1" w:rsidP="00221E05">
            <w:pPr>
              <w:spacing w:line="276" w:lineRule="auto"/>
              <w:rPr>
                <w:sz w:val="22"/>
                <w:szCs w:val="22"/>
              </w:rPr>
            </w:pPr>
            <w:r w:rsidRPr="00684AA1">
              <w:rPr>
                <w:sz w:val="22"/>
                <w:szCs w:val="22"/>
              </w:rPr>
              <w:t>4</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5</w:t>
            </w:r>
          </w:p>
        </w:tc>
        <w:tc>
          <w:tcPr>
            <w:tcW w:w="6095" w:type="dxa"/>
          </w:tcPr>
          <w:p w:rsidR="00684AA1" w:rsidRPr="00684AA1" w:rsidRDefault="00684AA1" w:rsidP="00221E05">
            <w:pPr>
              <w:spacing w:line="276" w:lineRule="auto"/>
              <w:ind w:firstLine="0"/>
              <w:rPr>
                <w:sz w:val="22"/>
                <w:szCs w:val="22"/>
              </w:rPr>
            </w:pPr>
            <w:r w:rsidRPr="00684AA1">
              <w:rPr>
                <w:sz w:val="22"/>
                <w:szCs w:val="22"/>
              </w:rPr>
              <w:t>Регулируемый шаг свивания проводов</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684AA1" w:rsidP="00221E05">
            <w:pPr>
              <w:spacing w:line="276" w:lineRule="auto"/>
              <w:ind w:firstLine="0"/>
              <w:jc w:val="center"/>
              <w:rPr>
                <w:sz w:val="22"/>
                <w:szCs w:val="22"/>
              </w:rPr>
            </w:pPr>
            <w:r w:rsidRPr="00684AA1">
              <w:rPr>
                <w:sz w:val="22"/>
                <w:szCs w:val="22"/>
              </w:rPr>
              <w:t>от 8 мм, задается оператором</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6</w:t>
            </w:r>
          </w:p>
        </w:tc>
        <w:tc>
          <w:tcPr>
            <w:tcW w:w="6095" w:type="dxa"/>
          </w:tcPr>
          <w:p w:rsidR="00684AA1" w:rsidRPr="00684AA1" w:rsidRDefault="00684AA1" w:rsidP="00221E05">
            <w:pPr>
              <w:spacing w:line="276" w:lineRule="auto"/>
              <w:ind w:firstLine="0"/>
              <w:rPr>
                <w:sz w:val="22"/>
                <w:szCs w:val="22"/>
              </w:rPr>
            </w:pPr>
            <w:r w:rsidRPr="00684AA1">
              <w:rPr>
                <w:sz w:val="22"/>
                <w:szCs w:val="22"/>
              </w:rPr>
              <w:t>Тип регулирования шага свивания</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684AA1" w:rsidP="00221E05">
            <w:pPr>
              <w:spacing w:line="276" w:lineRule="auto"/>
              <w:ind w:firstLine="0"/>
              <w:jc w:val="center"/>
              <w:rPr>
                <w:sz w:val="22"/>
                <w:szCs w:val="22"/>
              </w:rPr>
            </w:pPr>
            <w:r w:rsidRPr="00684AA1">
              <w:rPr>
                <w:sz w:val="22"/>
                <w:szCs w:val="22"/>
              </w:rPr>
              <w:t>программное</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7</w:t>
            </w:r>
          </w:p>
        </w:tc>
        <w:tc>
          <w:tcPr>
            <w:tcW w:w="6095" w:type="dxa"/>
          </w:tcPr>
          <w:p w:rsidR="00684AA1" w:rsidRPr="00684AA1" w:rsidRDefault="00684AA1" w:rsidP="00221E05">
            <w:pPr>
              <w:spacing w:line="276" w:lineRule="auto"/>
              <w:ind w:firstLine="0"/>
              <w:rPr>
                <w:sz w:val="22"/>
                <w:szCs w:val="22"/>
              </w:rPr>
            </w:pPr>
            <w:r w:rsidRPr="00684AA1">
              <w:rPr>
                <w:sz w:val="22"/>
                <w:szCs w:val="22"/>
              </w:rPr>
              <w:t>Управление и подготовка программ свивания осуществляется с сенсорного дисплея</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684AA1" w:rsidP="00221E05">
            <w:pPr>
              <w:spacing w:line="276" w:lineRule="auto"/>
              <w:ind w:firstLine="0"/>
              <w:jc w:val="center"/>
              <w:rPr>
                <w:sz w:val="22"/>
                <w:szCs w:val="22"/>
              </w:rPr>
            </w:pPr>
            <w:r w:rsidRPr="00684AA1">
              <w:rPr>
                <w:sz w:val="22"/>
                <w:szCs w:val="22"/>
              </w:rPr>
              <w:t>наличие</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8</w:t>
            </w:r>
          </w:p>
        </w:tc>
        <w:tc>
          <w:tcPr>
            <w:tcW w:w="6095" w:type="dxa"/>
          </w:tcPr>
          <w:p w:rsidR="00684AA1" w:rsidRPr="00684AA1" w:rsidRDefault="00684AA1" w:rsidP="00221E05">
            <w:pPr>
              <w:spacing w:line="276" w:lineRule="auto"/>
              <w:ind w:firstLine="0"/>
              <w:rPr>
                <w:sz w:val="22"/>
                <w:szCs w:val="22"/>
              </w:rPr>
            </w:pPr>
            <w:r w:rsidRPr="00684AA1">
              <w:rPr>
                <w:sz w:val="22"/>
                <w:szCs w:val="22"/>
              </w:rPr>
              <w:t>Минимальный диаметр используемых подающих катушек</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мм</w:t>
            </w:r>
          </w:p>
        </w:tc>
        <w:tc>
          <w:tcPr>
            <w:tcW w:w="1984" w:type="dxa"/>
          </w:tcPr>
          <w:p w:rsidR="00684AA1" w:rsidRPr="00684AA1" w:rsidRDefault="00684AA1" w:rsidP="00221E05">
            <w:pPr>
              <w:spacing w:line="276" w:lineRule="auto"/>
              <w:rPr>
                <w:sz w:val="22"/>
                <w:szCs w:val="22"/>
              </w:rPr>
            </w:pPr>
            <w:r w:rsidRPr="00684AA1">
              <w:rPr>
                <w:sz w:val="22"/>
                <w:szCs w:val="22"/>
              </w:rPr>
              <w:t>125</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9</w:t>
            </w:r>
          </w:p>
        </w:tc>
        <w:tc>
          <w:tcPr>
            <w:tcW w:w="6095" w:type="dxa"/>
          </w:tcPr>
          <w:p w:rsidR="00684AA1" w:rsidRPr="00684AA1" w:rsidRDefault="00684AA1" w:rsidP="00221E05">
            <w:pPr>
              <w:spacing w:line="276" w:lineRule="auto"/>
              <w:ind w:firstLine="0"/>
              <w:rPr>
                <w:sz w:val="22"/>
                <w:szCs w:val="22"/>
              </w:rPr>
            </w:pPr>
            <w:r w:rsidRPr="00684AA1">
              <w:rPr>
                <w:sz w:val="22"/>
                <w:szCs w:val="22"/>
              </w:rPr>
              <w:t>Укладка свитых проводов: в бухту</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10</w:t>
            </w:r>
          </w:p>
        </w:tc>
        <w:tc>
          <w:tcPr>
            <w:tcW w:w="6095" w:type="dxa"/>
          </w:tcPr>
          <w:p w:rsidR="00684AA1" w:rsidRPr="00684AA1" w:rsidRDefault="00684AA1" w:rsidP="00221E05">
            <w:pPr>
              <w:spacing w:line="276" w:lineRule="auto"/>
              <w:ind w:firstLine="0"/>
              <w:rPr>
                <w:sz w:val="22"/>
                <w:szCs w:val="22"/>
              </w:rPr>
            </w:pPr>
            <w:r w:rsidRPr="00684AA1">
              <w:rPr>
                <w:sz w:val="22"/>
                <w:szCs w:val="22"/>
              </w:rPr>
              <w:t>Измерение длины готового изделия</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684AA1" w:rsidP="00684AA1">
            <w:pPr>
              <w:spacing w:line="276" w:lineRule="auto"/>
              <w:ind w:firstLine="0"/>
              <w:rPr>
                <w:sz w:val="22"/>
                <w:szCs w:val="22"/>
              </w:rPr>
            </w:pPr>
            <w:r w:rsidRPr="00684AA1">
              <w:rPr>
                <w:sz w:val="22"/>
                <w:szCs w:val="22"/>
              </w:rPr>
              <w:t>11</w:t>
            </w:r>
          </w:p>
        </w:tc>
        <w:tc>
          <w:tcPr>
            <w:tcW w:w="6095" w:type="dxa"/>
          </w:tcPr>
          <w:p w:rsidR="00684AA1" w:rsidRPr="00684AA1" w:rsidRDefault="00684AA1" w:rsidP="00221E05">
            <w:pPr>
              <w:spacing w:line="276" w:lineRule="auto"/>
              <w:ind w:firstLine="0"/>
              <w:rPr>
                <w:sz w:val="22"/>
                <w:szCs w:val="22"/>
              </w:rPr>
            </w:pPr>
            <w:r w:rsidRPr="00684AA1">
              <w:rPr>
                <w:sz w:val="22"/>
                <w:szCs w:val="22"/>
              </w:rPr>
              <w:t>Остановка по достижении заданной длины</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12</w:t>
            </w:r>
          </w:p>
        </w:tc>
        <w:tc>
          <w:tcPr>
            <w:tcW w:w="6095" w:type="dxa"/>
          </w:tcPr>
          <w:p w:rsidR="00684AA1" w:rsidRPr="00684AA1" w:rsidRDefault="00684AA1" w:rsidP="00221E05">
            <w:pPr>
              <w:spacing w:line="276" w:lineRule="auto"/>
              <w:ind w:firstLine="0"/>
              <w:rPr>
                <w:sz w:val="22"/>
                <w:szCs w:val="22"/>
              </w:rPr>
            </w:pPr>
            <w:r w:rsidRPr="00684AA1">
              <w:rPr>
                <w:sz w:val="22"/>
                <w:szCs w:val="22"/>
              </w:rPr>
              <w:t>Остановка по заданному времени</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13</w:t>
            </w:r>
          </w:p>
        </w:tc>
        <w:tc>
          <w:tcPr>
            <w:tcW w:w="6095" w:type="dxa"/>
          </w:tcPr>
          <w:p w:rsidR="00684AA1" w:rsidRPr="00684AA1" w:rsidRDefault="00684AA1" w:rsidP="00221E05">
            <w:pPr>
              <w:spacing w:line="276" w:lineRule="auto"/>
              <w:ind w:firstLine="0"/>
              <w:rPr>
                <w:sz w:val="22"/>
                <w:szCs w:val="22"/>
              </w:rPr>
            </w:pPr>
            <w:r w:rsidRPr="00684AA1">
              <w:rPr>
                <w:sz w:val="22"/>
                <w:szCs w:val="22"/>
              </w:rPr>
              <w:t>Пошаговый режим</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w:t>
            </w:r>
            <w:r w:rsidR="00684AA1" w:rsidRPr="00684AA1">
              <w:rPr>
                <w:sz w:val="22"/>
                <w:szCs w:val="22"/>
              </w:rPr>
              <w:t>4</w:t>
            </w:r>
          </w:p>
        </w:tc>
        <w:tc>
          <w:tcPr>
            <w:tcW w:w="6095" w:type="dxa"/>
          </w:tcPr>
          <w:p w:rsidR="00684AA1" w:rsidRPr="00684AA1" w:rsidRDefault="00684AA1" w:rsidP="00221E05">
            <w:pPr>
              <w:spacing w:line="276" w:lineRule="auto"/>
              <w:ind w:firstLine="0"/>
              <w:rPr>
                <w:sz w:val="22"/>
                <w:szCs w:val="22"/>
              </w:rPr>
            </w:pPr>
            <w:r w:rsidRPr="00684AA1">
              <w:rPr>
                <w:sz w:val="22"/>
                <w:szCs w:val="22"/>
              </w:rPr>
              <w:t>Защитный кожух с концевым размыкателем</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lastRenderedPageBreak/>
              <w:t>1</w:t>
            </w:r>
            <w:r w:rsidR="00684AA1" w:rsidRPr="00684AA1">
              <w:rPr>
                <w:sz w:val="22"/>
                <w:szCs w:val="22"/>
              </w:rPr>
              <w:t>5</w:t>
            </w:r>
          </w:p>
        </w:tc>
        <w:tc>
          <w:tcPr>
            <w:tcW w:w="6095" w:type="dxa"/>
          </w:tcPr>
          <w:p w:rsidR="00684AA1" w:rsidRPr="00684AA1" w:rsidRDefault="00684AA1" w:rsidP="00221E05">
            <w:pPr>
              <w:spacing w:line="276" w:lineRule="auto"/>
              <w:ind w:firstLine="0"/>
              <w:rPr>
                <w:sz w:val="22"/>
                <w:szCs w:val="22"/>
              </w:rPr>
            </w:pPr>
            <w:r w:rsidRPr="00684AA1">
              <w:rPr>
                <w:sz w:val="22"/>
                <w:szCs w:val="22"/>
              </w:rPr>
              <w:t xml:space="preserve">Возможность введения поправочного коэффициента для корректировки полученного шага </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w:t>
            </w:r>
            <w:r w:rsidR="00684AA1" w:rsidRPr="00684AA1">
              <w:rPr>
                <w:sz w:val="22"/>
                <w:szCs w:val="22"/>
              </w:rPr>
              <w:t>6</w:t>
            </w:r>
          </w:p>
        </w:tc>
        <w:tc>
          <w:tcPr>
            <w:tcW w:w="6095" w:type="dxa"/>
          </w:tcPr>
          <w:p w:rsidR="00684AA1" w:rsidRPr="00684AA1" w:rsidRDefault="00684AA1" w:rsidP="00221E05">
            <w:pPr>
              <w:spacing w:line="276" w:lineRule="auto"/>
              <w:ind w:firstLine="0"/>
              <w:rPr>
                <w:sz w:val="22"/>
                <w:szCs w:val="22"/>
              </w:rPr>
            </w:pPr>
            <w:r w:rsidRPr="00684AA1">
              <w:rPr>
                <w:sz w:val="22"/>
                <w:szCs w:val="22"/>
              </w:rPr>
              <w:t>Длина получаемого свитого провода ограничивается только длиной провода на подающих катушках</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w:t>
            </w:r>
            <w:r w:rsidR="00684AA1" w:rsidRPr="00684AA1">
              <w:rPr>
                <w:sz w:val="22"/>
                <w:szCs w:val="22"/>
              </w:rPr>
              <w:t>7</w:t>
            </w:r>
          </w:p>
        </w:tc>
        <w:tc>
          <w:tcPr>
            <w:tcW w:w="6095" w:type="dxa"/>
          </w:tcPr>
          <w:p w:rsidR="00684AA1" w:rsidRPr="00684AA1" w:rsidRDefault="00684AA1" w:rsidP="00221E05">
            <w:pPr>
              <w:spacing w:line="276" w:lineRule="auto"/>
              <w:ind w:firstLine="0"/>
              <w:rPr>
                <w:sz w:val="22"/>
                <w:szCs w:val="22"/>
              </w:rPr>
            </w:pPr>
            <w:r w:rsidRPr="00684AA1">
              <w:rPr>
                <w:sz w:val="22"/>
                <w:szCs w:val="22"/>
              </w:rPr>
              <w:t>Привод катушек: планетарный механизм, предотвращающий деформацию</w:t>
            </w:r>
            <w:r w:rsidR="00D24A58">
              <w:rPr>
                <w:sz w:val="22"/>
                <w:szCs w:val="22"/>
              </w:rPr>
              <w:t xml:space="preserve"> </w:t>
            </w:r>
            <w:r w:rsidRPr="00684AA1">
              <w:rPr>
                <w:sz w:val="22"/>
                <w:szCs w:val="22"/>
              </w:rPr>
              <w:t>(</w:t>
            </w:r>
            <w:proofErr w:type="spellStart"/>
            <w:r w:rsidRPr="00684AA1">
              <w:rPr>
                <w:sz w:val="22"/>
                <w:szCs w:val="22"/>
              </w:rPr>
              <w:t>перекрутку</w:t>
            </w:r>
            <w:proofErr w:type="spellEnd"/>
            <w:r w:rsidRPr="00684AA1">
              <w:rPr>
                <w:sz w:val="22"/>
                <w:szCs w:val="22"/>
              </w:rPr>
              <w:t xml:space="preserve">)  жилы и изоляции провода по оси </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w:t>
            </w:r>
            <w:r w:rsidR="00684AA1" w:rsidRPr="00684AA1">
              <w:rPr>
                <w:sz w:val="22"/>
                <w:szCs w:val="22"/>
              </w:rPr>
              <w:t>8</w:t>
            </w:r>
          </w:p>
        </w:tc>
        <w:tc>
          <w:tcPr>
            <w:tcW w:w="6095" w:type="dxa"/>
          </w:tcPr>
          <w:p w:rsidR="00684AA1" w:rsidRPr="00684AA1" w:rsidRDefault="00684AA1" w:rsidP="00221E05">
            <w:pPr>
              <w:spacing w:line="276" w:lineRule="auto"/>
              <w:ind w:firstLine="0"/>
              <w:rPr>
                <w:sz w:val="22"/>
                <w:szCs w:val="22"/>
              </w:rPr>
            </w:pPr>
            <w:r w:rsidRPr="00684AA1">
              <w:rPr>
                <w:sz w:val="22"/>
                <w:szCs w:val="22"/>
              </w:rPr>
              <w:t>Ориентация установки</w:t>
            </w:r>
          </w:p>
        </w:tc>
        <w:tc>
          <w:tcPr>
            <w:tcW w:w="1560" w:type="dxa"/>
          </w:tcPr>
          <w:p w:rsidR="00684AA1" w:rsidRPr="00684AA1" w:rsidRDefault="00684AA1" w:rsidP="00684AA1">
            <w:pPr>
              <w:spacing w:line="276" w:lineRule="auto"/>
              <w:jc w:val="center"/>
              <w:rPr>
                <w:sz w:val="22"/>
                <w:szCs w:val="22"/>
              </w:rPr>
            </w:pPr>
          </w:p>
        </w:tc>
        <w:tc>
          <w:tcPr>
            <w:tcW w:w="1984" w:type="dxa"/>
          </w:tcPr>
          <w:p w:rsidR="00D24A58" w:rsidRDefault="00D24A58" w:rsidP="00D24A58">
            <w:pPr>
              <w:spacing w:line="240" w:lineRule="auto"/>
              <w:ind w:firstLine="0"/>
              <w:rPr>
                <w:sz w:val="22"/>
                <w:szCs w:val="22"/>
              </w:rPr>
            </w:pPr>
            <w:r>
              <w:rPr>
                <w:sz w:val="22"/>
                <w:szCs w:val="22"/>
              </w:rPr>
              <w:t xml:space="preserve">      </w:t>
            </w:r>
            <w:r w:rsidR="00684AA1" w:rsidRPr="00684AA1">
              <w:rPr>
                <w:sz w:val="22"/>
                <w:szCs w:val="22"/>
              </w:rPr>
              <w:t xml:space="preserve">вертикальная </w:t>
            </w:r>
            <w:r>
              <w:rPr>
                <w:sz w:val="22"/>
                <w:szCs w:val="22"/>
              </w:rPr>
              <w:t xml:space="preserve">       </w:t>
            </w:r>
          </w:p>
          <w:p w:rsidR="00D24A58" w:rsidRDefault="00D24A58" w:rsidP="00D24A58">
            <w:pPr>
              <w:spacing w:line="240" w:lineRule="auto"/>
              <w:ind w:firstLine="0"/>
              <w:rPr>
                <w:sz w:val="22"/>
                <w:szCs w:val="22"/>
              </w:rPr>
            </w:pPr>
            <w:r>
              <w:rPr>
                <w:sz w:val="22"/>
                <w:szCs w:val="22"/>
              </w:rPr>
              <w:t xml:space="preserve">      </w:t>
            </w:r>
            <w:r w:rsidR="00684AA1" w:rsidRPr="00684AA1">
              <w:rPr>
                <w:sz w:val="22"/>
                <w:szCs w:val="22"/>
              </w:rPr>
              <w:t xml:space="preserve">относительно </w:t>
            </w:r>
            <w:r>
              <w:rPr>
                <w:sz w:val="22"/>
                <w:szCs w:val="22"/>
              </w:rPr>
              <w:t xml:space="preserve">       </w:t>
            </w:r>
          </w:p>
          <w:p w:rsidR="00684AA1" w:rsidRPr="00684AA1" w:rsidRDefault="00D24A58" w:rsidP="00D24A58">
            <w:pPr>
              <w:spacing w:line="240" w:lineRule="auto"/>
              <w:ind w:firstLine="0"/>
              <w:rPr>
                <w:sz w:val="22"/>
                <w:szCs w:val="22"/>
              </w:rPr>
            </w:pPr>
            <w:r>
              <w:rPr>
                <w:sz w:val="22"/>
                <w:szCs w:val="22"/>
              </w:rPr>
              <w:t xml:space="preserve">            </w:t>
            </w:r>
            <w:r w:rsidR="00684AA1" w:rsidRPr="00684AA1">
              <w:rPr>
                <w:sz w:val="22"/>
                <w:szCs w:val="22"/>
              </w:rPr>
              <w:t>пола</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1</w:t>
            </w:r>
            <w:r w:rsidR="00684AA1" w:rsidRPr="00684AA1">
              <w:rPr>
                <w:sz w:val="22"/>
                <w:szCs w:val="22"/>
              </w:rPr>
              <w:t>9</w:t>
            </w:r>
          </w:p>
        </w:tc>
        <w:tc>
          <w:tcPr>
            <w:tcW w:w="6095" w:type="dxa"/>
          </w:tcPr>
          <w:p w:rsidR="00684AA1" w:rsidRPr="00684AA1" w:rsidRDefault="00684AA1" w:rsidP="00221E05">
            <w:pPr>
              <w:spacing w:line="276" w:lineRule="auto"/>
              <w:ind w:firstLine="0"/>
              <w:rPr>
                <w:sz w:val="22"/>
                <w:szCs w:val="22"/>
              </w:rPr>
            </w:pPr>
            <w:r w:rsidRPr="00684AA1">
              <w:rPr>
                <w:sz w:val="22"/>
                <w:szCs w:val="22"/>
              </w:rPr>
              <w:t>Исполнение установки</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напольное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2</w:t>
            </w:r>
            <w:r w:rsidR="00684AA1" w:rsidRPr="00684AA1">
              <w:rPr>
                <w:sz w:val="22"/>
                <w:szCs w:val="22"/>
              </w:rPr>
              <w:t>0</w:t>
            </w:r>
          </w:p>
        </w:tc>
        <w:tc>
          <w:tcPr>
            <w:tcW w:w="6095" w:type="dxa"/>
          </w:tcPr>
          <w:p w:rsidR="00684AA1" w:rsidRPr="00684AA1" w:rsidRDefault="00684AA1" w:rsidP="00221E05">
            <w:pPr>
              <w:spacing w:line="276" w:lineRule="auto"/>
              <w:ind w:firstLine="0"/>
              <w:rPr>
                <w:sz w:val="22"/>
                <w:szCs w:val="22"/>
              </w:rPr>
            </w:pPr>
            <w:r w:rsidRPr="00684AA1">
              <w:rPr>
                <w:sz w:val="22"/>
                <w:szCs w:val="22"/>
              </w:rPr>
              <w:t>Защитный кожух, оснащенный размыкателями электрической цепи</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2</w:t>
            </w:r>
            <w:r w:rsidR="00684AA1" w:rsidRPr="00684AA1">
              <w:rPr>
                <w:sz w:val="22"/>
                <w:szCs w:val="22"/>
              </w:rPr>
              <w:t>1</w:t>
            </w:r>
          </w:p>
        </w:tc>
        <w:tc>
          <w:tcPr>
            <w:tcW w:w="6095" w:type="dxa"/>
          </w:tcPr>
          <w:p w:rsidR="00684AA1" w:rsidRPr="00684AA1" w:rsidRDefault="00684AA1" w:rsidP="00221E05">
            <w:pPr>
              <w:spacing w:line="276" w:lineRule="auto"/>
              <w:ind w:firstLine="0"/>
              <w:rPr>
                <w:sz w:val="22"/>
                <w:szCs w:val="22"/>
              </w:rPr>
            </w:pPr>
            <w:r w:rsidRPr="00684AA1">
              <w:rPr>
                <w:sz w:val="22"/>
                <w:szCs w:val="22"/>
              </w:rPr>
              <w:t>Потребляемая мощность</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кВт</w:t>
            </w:r>
          </w:p>
        </w:tc>
        <w:tc>
          <w:tcPr>
            <w:tcW w:w="1984" w:type="dxa"/>
          </w:tcPr>
          <w:p w:rsidR="00684AA1" w:rsidRPr="00684AA1" w:rsidRDefault="00684AA1" w:rsidP="00221E05">
            <w:pPr>
              <w:spacing w:line="276" w:lineRule="auto"/>
              <w:rPr>
                <w:sz w:val="22"/>
                <w:szCs w:val="22"/>
              </w:rPr>
            </w:pPr>
            <w:r w:rsidRPr="00684AA1">
              <w:rPr>
                <w:sz w:val="22"/>
                <w:szCs w:val="22"/>
              </w:rPr>
              <w:t>1,5</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2</w:t>
            </w:r>
            <w:r w:rsidR="00684AA1" w:rsidRPr="00684AA1">
              <w:rPr>
                <w:sz w:val="22"/>
                <w:szCs w:val="22"/>
              </w:rPr>
              <w:t>2</w:t>
            </w:r>
          </w:p>
        </w:tc>
        <w:tc>
          <w:tcPr>
            <w:tcW w:w="6095" w:type="dxa"/>
          </w:tcPr>
          <w:p w:rsidR="00684AA1" w:rsidRPr="00684AA1" w:rsidRDefault="00684AA1" w:rsidP="00221E05">
            <w:pPr>
              <w:spacing w:line="276" w:lineRule="auto"/>
              <w:ind w:firstLine="0"/>
              <w:rPr>
                <w:sz w:val="22"/>
                <w:szCs w:val="22"/>
              </w:rPr>
            </w:pPr>
            <w:r w:rsidRPr="00684AA1">
              <w:rPr>
                <w:sz w:val="22"/>
                <w:szCs w:val="22"/>
              </w:rPr>
              <w:t>Габаритные размеры (</w:t>
            </w:r>
            <w:proofErr w:type="spellStart"/>
            <w:r w:rsidRPr="00684AA1">
              <w:rPr>
                <w:sz w:val="22"/>
                <w:szCs w:val="22"/>
              </w:rPr>
              <w:t>ДхГхВ</w:t>
            </w:r>
            <w:proofErr w:type="spellEnd"/>
            <w:r w:rsidRPr="00684AA1">
              <w:rPr>
                <w:sz w:val="22"/>
                <w:szCs w:val="22"/>
              </w:rPr>
              <w:t>)</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мм</w:t>
            </w: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1280х610х1700</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2</w:t>
            </w:r>
            <w:r w:rsidR="00684AA1" w:rsidRPr="00684AA1">
              <w:rPr>
                <w:sz w:val="22"/>
                <w:szCs w:val="22"/>
              </w:rPr>
              <w:t>3</w:t>
            </w:r>
          </w:p>
        </w:tc>
        <w:tc>
          <w:tcPr>
            <w:tcW w:w="6095" w:type="dxa"/>
          </w:tcPr>
          <w:p w:rsidR="00684AA1" w:rsidRPr="00684AA1" w:rsidRDefault="00684AA1" w:rsidP="00221E05">
            <w:pPr>
              <w:spacing w:line="276" w:lineRule="auto"/>
              <w:ind w:firstLine="0"/>
              <w:rPr>
                <w:sz w:val="22"/>
                <w:szCs w:val="22"/>
              </w:rPr>
            </w:pPr>
            <w:r w:rsidRPr="00684AA1">
              <w:rPr>
                <w:sz w:val="22"/>
                <w:szCs w:val="22"/>
              </w:rPr>
              <w:t xml:space="preserve">Техническая документация: общий паспорт, включая технологическую схему, электрическую схему, инструкцию по эксплуатации. </w:t>
            </w:r>
          </w:p>
        </w:tc>
        <w:tc>
          <w:tcPr>
            <w:tcW w:w="1560" w:type="dxa"/>
          </w:tcPr>
          <w:p w:rsidR="00684AA1" w:rsidRPr="00684AA1" w:rsidRDefault="00684AA1" w:rsidP="00221E05">
            <w:pPr>
              <w:spacing w:line="276" w:lineRule="auto"/>
              <w:rPr>
                <w:sz w:val="22"/>
                <w:szCs w:val="22"/>
              </w:rPr>
            </w:pPr>
          </w:p>
        </w:tc>
        <w:tc>
          <w:tcPr>
            <w:tcW w:w="1984" w:type="dxa"/>
          </w:tcPr>
          <w:p w:rsidR="00684AA1" w:rsidRPr="00684AA1" w:rsidRDefault="00D24A58" w:rsidP="00221E05">
            <w:pPr>
              <w:spacing w:line="276" w:lineRule="auto"/>
              <w:ind w:firstLine="0"/>
              <w:rPr>
                <w:sz w:val="22"/>
                <w:szCs w:val="22"/>
              </w:rPr>
            </w:pPr>
            <w:r>
              <w:rPr>
                <w:sz w:val="22"/>
                <w:szCs w:val="22"/>
              </w:rPr>
              <w:t xml:space="preserve">       </w:t>
            </w:r>
            <w:r w:rsidR="00221E05">
              <w:rPr>
                <w:sz w:val="22"/>
                <w:szCs w:val="22"/>
              </w:rPr>
              <w:t xml:space="preserve">    </w:t>
            </w:r>
            <w:r w:rsidR="00684AA1" w:rsidRPr="00684AA1">
              <w:rPr>
                <w:sz w:val="22"/>
                <w:szCs w:val="22"/>
              </w:rPr>
              <w:t>наличие</w:t>
            </w:r>
          </w:p>
        </w:tc>
      </w:tr>
      <w:tr w:rsidR="00684AA1" w:rsidRPr="00684AA1" w:rsidTr="00684AA1">
        <w:tc>
          <w:tcPr>
            <w:tcW w:w="817" w:type="dxa"/>
          </w:tcPr>
          <w:p w:rsidR="00684AA1" w:rsidRPr="00684AA1" w:rsidRDefault="00221E05" w:rsidP="00221E05">
            <w:pPr>
              <w:spacing w:line="276" w:lineRule="auto"/>
              <w:ind w:firstLine="0"/>
              <w:rPr>
                <w:sz w:val="22"/>
                <w:szCs w:val="22"/>
              </w:rPr>
            </w:pPr>
            <w:r>
              <w:rPr>
                <w:sz w:val="22"/>
                <w:szCs w:val="22"/>
              </w:rPr>
              <w:t>2</w:t>
            </w:r>
            <w:r w:rsidR="00684AA1" w:rsidRPr="00684AA1">
              <w:rPr>
                <w:sz w:val="22"/>
                <w:szCs w:val="22"/>
              </w:rPr>
              <w:t>4</w:t>
            </w:r>
          </w:p>
        </w:tc>
        <w:tc>
          <w:tcPr>
            <w:tcW w:w="6095" w:type="dxa"/>
          </w:tcPr>
          <w:p w:rsidR="00684AA1" w:rsidRPr="00684AA1" w:rsidRDefault="00684AA1" w:rsidP="00221E05">
            <w:pPr>
              <w:spacing w:line="276" w:lineRule="auto"/>
              <w:ind w:firstLine="0"/>
              <w:rPr>
                <w:color w:val="000000"/>
                <w:sz w:val="22"/>
                <w:szCs w:val="22"/>
                <w:shd w:val="clear" w:color="auto" w:fill="FFFFFF"/>
              </w:rPr>
            </w:pPr>
            <w:r w:rsidRPr="00684AA1">
              <w:rPr>
                <w:color w:val="000000"/>
                <w:sz w:val="22"/>
                <w:szCs w:val="22"/>
                <w:shd w:val="clear" w:color="auto" w:fill="FFFFFF"/>
              </w:rPr>
              <w:t>Масса</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кг</w:t>
            </w: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не более 250</w:t>
            </w:r>
          </w:p>
        </w:tc>
      </w:tr>
      <w:tr w:rsidR="00684AA1" w:rsidRPr="00684AA1" w:rsidTr="00684AA1">
        <w:tc>
          <w:tcPr>
            <w:tcW w:w="817" w:type="dxa"/>
          </w:tcPr>
          <w:p w:rsidR="00684AA1" w:rsidRPr="00684AA1" w:rsidRDefault="00221E05" w:rsidP="00221E05">
            <w:pPr>
              <w:tabs>
                <w:tab w:val="center" w:pos="290"/>
              </w:tabs>
              <w:spacing w:line="276" w:lineRule="auto"/>
              <w:ind w:firstLine="0"/>
              <w:rPr>
                <w:sz w:val="22"/>
                <w:szCs w:val="22"/>
              </w:rPr>
            </w:pPr>
            <w:r>
              <w:rPr>
                <w:sz w:val="22"/>
                <w:szCs w:val="22"/>
              </w:rPr>
              <w:t>2</w:t>
            </w:r>
            <w:r w:rsidR="00684AA1" w:rsidRPr="00684AA1">
              <w:rPr>
                <w:sz w:val="22"/>
                <w:szCs w:val="22"/>
              </w:rPr>
              <w:t>5</w:t>
            </w:r>
          </w:p>
        </w:tc>
        <w:tc>
          <w:tcPr>
            <w:tcW w:w="6095" w:type="dxa"/>
          </w:tcPr>
          <w:p w:rsidR="00684AA1" w:rsidRPr="00684AA1" w:rsidRDefault="00684AA1" w:rsidP="00221E05">
            <w:pPr>
              <w:spacing w:line="276" w:lineRule="auto"/>
              <w:ind w:firstLine="0"/>
              <w:rPr>
                <w:color w:val="000000"/>
                <w:sz w:val="22"/>
                <w:szCs w:val="22"/>
                <w:shd w:val="clear" w:color="auto" w:fill="FFFFFF"/>
              </w:rPr>
            </w:pPr>
            <w:r w:rsidRPr="00684AA1">
              <w:rPr>
                <w:color w:val="000000"/>
                <w:sz w:val="22"/>
                <w:szCs w:val="22"/>
                <w:shd w:val="clear" w:color="auto" w:fill="FFFFFF"/>
              </w:rPr>
              <w:t>Диаметр приемного барабана</w:t>
            </w:r>
          </w:p>
        </w:tc>
        <w:tc>
          <w:tcPr>
            <w:tcW w:w="1560"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мм</w:t>
            </w: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не менее 250</w:t>
            </w:r>
          </w:p>
        </w:tc>
      </w:tr>
      <w:tr w:rsidR="00684AA1" w:rsidRPr="00684AA1" w:rsidTr="00684AA1">
        <w:tc>
          <w:tcPr>
            <w:tcW w:w="817" w:type="dxa"/>
          </w:tcPr>
          <w:p w:rsidR="00684AA1" w:rsidRPr="00684AA1" w:rsidRDefault="00221E05" w:rsidP="00221E05">
            <w:pPr>
              <w:tabs>
                <w:tab w:val="center" w:pos="290"/>
              </w:tabs>
              <w:spacing w:line="276" w:lineRule="auto"/>
              <w:ind w:firstLine="0"/>
              <w:rPr>
                <w:sz w:val="22"/>
                <w:szCs w:val="22"/>
              </w:rPr>
            </w:pPr>
            <w:r>
              <w:rPr>
                <w:sz w:val="22"/>
                <w:szCs w:val="22"/>
              </w:rPr>
              <w:t>2</w:t>
            </w:r>
            <w:r w:rsidR="00684AA1" w:rsidRPr="00684AA1">
              <w:rPr>
                <w:sz w:val="22"/>
                <w:szCs w:val="22"/>
              </w:rPr>
              <w:t>6</w:t>
            </w:r>
          </w:p>
        </w:tc>
        <w:tc>
          <w:tcPr>
            <w:tcW w:w="6095" w:type="dxa"/>
          </w:tcPr>
          <w:p w:rsidR="00684AA1" w:rsidRPr="00684AA1" w:rsidRDefault="00684AA1" w:rsidP="00221E05">
            <w:pPr>
              <w:spacing w:line="276" w:lineRule="auto"/>
              <w:ind w:firstLine="0"/>
              <w:rPr>
                <w:color w:val="000000"/>
                <w:sz w:val="22"/>
                <w:szCs w:val="22"/>
                <w:shd w:val="clear" w:color="auto" w:fill="FFFFFF"/>
              </w:rPr>
            </w:pPr>
            <w:r w:rsidRPr="00684AA1">
              <w:rPr>
                <w:color w:val="000000"/>
                <w:sz w:val="22"/>
                <w:szCs w:val="22"/>
                <w:shd w:val="clear" w:color="auto" w:fill="FFFFFF"/>
              </w:rPr>
              <w:t>Лампа сигнализации готовности работы</w:t>
            </w:r>
          </w:p>
        </w:tc>
        <w:tc>
          <w:tcPr>
            <w:tcW w:w="1560" w:type="dxa"/>
          </w:tcPr>
          <w:p w:rsidR="00684AA1" w:rsidRPr="00684AA1" w:rsidRDefault="00684AA1" w:rsidP="00684AA1">
            <w:pPr>
              <w:spacing w:line="276" w:lineRule="auto"/>
              <w:jc w:val="center"/>
              <w:rPr>
                <w:sz w:val="22"/>
                <w:szCs w:val="22"/>
              </w:rPr>
            </w:pPr>
          </w:p>
        </w:tc>
        <w:tc>
          <w:tcPr>
            <w:tcW w:w="1984" w:type="dxa"/>
          </w:tcPr>
          <w:p w:rsidR="00684AA1" w:rsidRPr="00684AA1" w:rsidRDefault="00221E05" w:rsidP="00221E05">
            <w:pPr>
              <w:spacing w:line="276" w:lineRule="auto"/>
              <w:ind w:firstLine="0"/>
              <w:rPr>
                <w:sz w:val="22"/>
                <w:szCs w:val="22"/>
              </w:rPr>
            </w:pPr>
            <w:r>
              <w:rPr>
                <w:sz w:val="22"/>
                <w:szCs w:val="22"/>
              </w:rPr>
              <w:t xml:space="preserve">           </w:t>
            </w:r>
            <w:r w:rsidR="00684AA1" w:rsidRPr="00684AA1">
              <w:rPr>
                <w:sz w:val="22"/>
                <w:szCs w:val="22"/>
              </w:rPr>
              <w:t>наличие</w:t>
            </w:r>
          </w:p>
        </w:tc>
      </w:tr>
    </w:tbl>
    <w:p w:rsidR="00684AA1" w:rsidRPr="00684AA1" w:rsidRDefault="00684AA1" w:rsidP="00684AA1">
      <w:pPr>
        <w:pStyle w:val="af2"/>
        <w:spacing w:after="0" w:line="360" w:lineRule="auto"/>
        <w:ind w:left="-567" w:firstLine="567"/>
        <w:jc w:val="both"/>
        <w:rPr>
          <w:rFonts w:ascii="Times New Roman" w:hAnsi="Times New Roman"/>
          <w:b/>
        </w:rPr>
      </w:pPr>
    </w:p>
    <w:p w:rsidR="00684AA1" w:rsidRPr="00684AA1" w:rsidRDefault="00684AA1" w:rsidP="00684AA1">
      <w:pPr>
        <w:pStyle w:val="af2"/>
        <w:spacing w:after="0" w:line="360" w:lineRule="auto"/>
        <w:ind w:left="-567" w:firstLine="567"/>
        <w:jc w:val="both"/>
        <w:rPr>
          <w:rFonts w:ascii="Times New Roman" w:hAnsi="Times New Roman"/>
          <w:b/>
        </w:rPr>
      </w:pPr>
      <w:r w:rsidRPr="00684AA1">
        <w:rPr>
          <w:rFonts w:ascii="Times New Roman" w:hAnsi="Times New Roman"/>
          <w:b/>
        </w:rPr>
        <w:t>4.</w:t>
      </w:r>
      <w:r w:rsidRPr="00684AA1">
        <w:rPr>
          <w:rFonts w:ascii="Times New Roman" w:hAnsi="Times New Roman"/>
          <w:b/>
        </w:rPr>
        <w:tab/>
        <w:t>Требование к качеству товара</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Поставляемое оборудование должно быть новым, изготовлено не ранее 2021 года.</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Не допускается поставка выставочного образца и оборудования собранного из восстановленных деталей.</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684AA1">
        <w:rPr>
          <w:rFonts w:ascii="Times New Roman" w:hAnsi="Times New Roman"/>
        </w:rPr>
        <w:t>N</w:t>
      </w:r>
      <w:proofErr w:type="gramEnd"/>
      <w:r w:rsidRPr="00684AA1">
        <w:rPr>
          <w:rFonts w:ascii="Times New Roman" w:hAnsi="Times New Roman"/>
        </w:rPr>
        <w:t xml:space="preserve"> 50160:2010.</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xml:space="preserve">– Сертификат соответствия требованиям технического регламента </w:t>
      </w:r>
      <w:proofErr w:type="gramStart"/>
      <w:r w:rsidRPr="00684AA1">
        <w:rPr>
          <w:rFonts w:ascii="Times New Roman" w:hAnsi="Times New Roman"/>
        </w:rPr>
        <w:t>ТР</w:t>
      </w:r>
      <w:proofErr w:type="gramEnd"/>
      <w:r w:rsidRPr="00684AA1">
        <w:rPr>
          <w:rFonts w:ascii="Times New Roman" w:hAnsi="Times New Roman"/>
        </w:rPr>
        <w:t xml:space="preserve"> ТС 010/2011 «О безопасности машин и оборудования».</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Оборудование должно поставляться с комплектом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Срок поставки оборудования – декабрь  2021 года.</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Срок пусконаладочных работ – 2 дня.</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Инструктаж (не менее 1 ИТР, не менее 2 рабочих) – 1 день (во время ПНР).</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xml:space="preserve">– Требование к месту поставки – 630015, г. Новосибирск, ул. </w:t>
      </w:r>
      <w:proofErr w:type="gramStart"/>
      <w:r w:rsidRPr="00684AA1">
        <w:rPr>
          <w:rFonts w:ascii="Times New Roman" w:hAnsi="Times New Roman"/>
        </w:rPr>
        <w:t>Планетная</w:t>
      </w:r>
      <w:proofErr w:type="gramEnd"/>
      <w:r w:rsidRPr="00684AA1">
        <w:rPr>
          <w:rFonts w:ascii="Times New Roman" w:hAnsi="Times New Roman"/>
        </w:rPr>
        <w:t>, 32.</w:t>
      </w:r>
    </w:p>
    <w:p w:rsidR="00684AA1" w:rsidRPr="00D24A58" w:rsidRDefault="00D24A58" w:rsidP="00D24A58">
      <w:pPr>
        <w:pStyle w:val="af2"/>
        <w:spacing w:after="0" w:line="360" w:lineRule="auto"/>
        <w:ind w:left="-567" w:firstLine="567"/>
        <w:jc w:val="both"/>
        <w:rPr>
          <w:rFonts w:ascii="Times New Roman" w:hAnsi="Times New Roman"/>
        </w:rPr>
      </w:pPr>
      <w:r>
        <w:rPr>
          <w:rFonts w:ascii="Times New Roman" w:hAnsi="Times New Roman"/>
        </w:rPr>
        <w:t>– Вид транспорта – любой.</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xml:space="preserve">– </w:t>
      </w:r>
      <w:r w:rsidRPr="00D24A58">
        <w:rPr>
          <w:rFonts w:ascii="Times New Roman" w:hAnsi="Times New Roman"/>
          <w:b/>
        </w:rPr>
        <w:t>Требования к упаковке</w:t>
      </w:r>
      <w:r w:rsidRPr="00684AA1">
        <w:rPr>
          <w:rFonts w:ascii="Times New Roman" w:hAnsi="Times New Roman"/>
        </w:rPr>
        <w:t>: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w:t>
      </w:r>
      <w:r w:rsidR="00D24A58">
        <w:rPr>
          <w:rFonts w:ascii="Times New Roman" w:hAnsi="Times New Roman"/>
        </w:rPr>
        <w:t>ортировании, хранении и погрузо</w:t>
      </w:r>
      <w:r w:rsidRPr="00684AA1">
        <w:rPr>
          <w:rFonts w:ascii="Times New Roman" w:hAnsi="Times New Roman"/>
        </w:rPr>
        <w:t>разгрузочных работах (в соответствии с требованиями ГОСТ 33571–2015).</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xml:space="preserve">– </w:t>
      </w:r>
      <w:r w:rsidRPr="00D24A58">
        <w:rPr>
          <w:rFonts w:ascii="Times New Roman" w:hAnsi="Times New Roman"/>
          <w:b/>
        </w:rPr>
        <w:t>Требования к маркировке</w:t>
      </w:r>
      <w:r w:rsidRPr="00684AA1">
        <w:rPr>
          <w:rFonts w:ascii="Times New Roman" w:hAnsi="Times New Roman"/>
        </w:rPr>
        <w:t>: маркировка оборудования или тары, нанесенной хорошо читаемым шрифтом на русском языке, должна содержать информацию (наименование или товарный знак завода-</w:t>
      </w:r>
      <w:r w:rsidRPr="00684AA1">
        <w:rPr>
          <w:rFonts w:ascii="Times New Roman" w:hAnsi="Times New Roman"/>
        </w:rPr>
        <w:lastRenderedPageBreak/>
        <w:t>изготовителя; наименование страны-изготовителя; фирменное наименование и дату изготовления оборудования; адрес изготовителя), позволяющая идентифицировать товар.</w:t>
      </w:r>
    </w:p>
    <w:p w:rsidR="00684AA1" w:rsidRPr="00684AA1" w:rsidRDefault="00684AA1" w:rsidP="00684AA1">
      <w:pPr>
        <w:pStyle w:val="af2"/>
        <w:spacing w:after="0" w:line="360" w:lineRule="auto"/>
        <w:ind w:left="-567" w:firstLine="567"/>
        <w:jc w:val="both"/>
        <w:rPr>
          <w:rFonts w:ascii="Times New Roman" w:hAnsi="Times New Roman"/>
        </w:rPr>
      </w:pPr>
    </w:p>
    <w:p w:rsidR="00684AA1" w:rsidRPr="00684AA1" w:rsidRDefault="00684AA1" w:rsidP="00684AA1">
      <w:pPr>
        <w:pStyle w:val="af2"/>
        <w:spacing w:after="0" w:line="360" w:lineRule="auto"/>
        <w:ind w:left="-567" w:firstLine="567"/>
        <w:jc w:val="both"/>
        <w:rPr>
          <w:rFonts w:ascii="Times New Roman" w:hAnsi="Times New Roman"/>
          <w:b/>
        </w:rPr>
      </w:pPr>
      <w:r w:rsidRPr="00684AA1">
        <w:rPr>
          <w:rFonts w:ascii="Times New Roman" w:hAnsi="Times New Roman"/>
          <w:b/>
        </w:rPr>
        <w:t xml:space="preserve">5. Требования к вводу товара в эксплуатацию </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Пусконаладочные работы, инструктаж, гарантийное сервисное обслуживание товара – осуществляется специалистами фирмы – продавца товара.</w:t>
      </w:r>
    </w:p>
    <w:p w:rsidR="00684AA1" w:rsidRPr="00684AA1" w:rsidRDefault="00684AA1" w:rsidP="00684AA1">
      <w:pPr>
        <w:pStyle w:val="af2"/>
        <w:spacing w:after="0" w:line="360" w:lineRule="auto"/>
        <w:ind w:left="-567" w:firstLine="567"/>
        <w:jc w:val="both"/>
        <w:rPr>
          <w:rFonts w:ascii="Times New Roman" w:hAnsi="Times New Roman"/>
        </w:rPr>
      </w:pPr>
      <w:r w:rsidRPr="00684AA1">
        <w:rPr>
          <w:rFonts w:ascii="Times New Roman" w:hAnsi="Times New Roman"/>
        </w:rPr>
        <w:t>– Гарантия на поставленный товар (</w:t>
      </w:r>
      <w:proofErr w:type="gramStart"/>
      <w:r w:rsidRPr="00684AA1">
        <w:rPr>
          <w:rFonts w:ascii="Times New Roman" w:hAnsi="Times New Roman"/>
        </w:rPr>
        <w:t>с даты ввода</w:t>
      </w:r>
      <w:proofErr w:type="gramEnd"/>
      <w:r w:rsidRPr="00684AA1">
        <w:rPr>
          <w:rFonts w:ascii="Times New Roman" w:hAnsi="Times New Roman"/>
        </w:rPr>
        <w:t xml:space="preserve"> оборудования в эксплуатацию, не менее) – 1 год.</w:t>
      </w:r>
    </w:p>
    <w:p w:rsidR="00684AA1" w:rsidRPr="00684AA1" w:rsidRDefault="00684AA1" w:rsidP="00684AA1">
      <w:pPr>
        <w:pStyle w:val="af2"/>
        <w:spacing w:after="0" w:line="360" w:lineRule="auto"/>
        <w:ind w:left="-567" w:firstLine="567"/>
        <w:rPr>
          <w:rFonts w:ascii="Times New Roman" w:hAnsi="Times New Roman"/>
        </w:rPr>
      </w:pPr>
      <w:r w:rsidRPr="00684AA1">
        <w:rPr>
          <w:rFonts w:ascii="Times New Roman" w:hAnsi="Times New Roman"/>
        </w:rPr>
        <w:t>– Срок службы оборудования (</w:t>
      </w:r>
      <w:proofErr w:type="gramStart"/>
      <w:r w:rsidRPr="00684AA1">
        <w:rPr>
          <w:rFonts w:ascii="Times New Roman" w:hAnsi="Times New Roman"/>
        </w:rPr>
        <w:t>с даты ввода</w:t>
      </w:r>
      <w:proofErr w:type="gramEnd"/>
      <w:r w:rsidRPr="00684AA1">
        <w:rPr>
          <w:rFonts w:ascii="Times New Roman" w:hAnsi="Times New Roman"/>
        </w:rPr>
        <w:t xml:space="preserve"> в эксплуатацию при односменной работе, не менее) – 10 лет.</w:t>
      </w:r>
    </w:p>
    <w:p w:rsidR="00684AA1" w:rsidRPr="00684AA1" w:rsidRDefault="00684AA1" w:rsidP="00684AA1">
      <w:pPr>
        <w:pStyle w:val="af2"/>
        <w:spacing w:after="0" w:line="360" w:lineRule="auto"/>
        <w:ind w:left="-567" w:firstLine="567"/>
        <w:rPr>
          <w:rFonts w:ascii="Times New Roman" w:hAnsi="Times New Roman"/>
        </w:rPr>
      </w:pPr>
    </w:p>
    <w:p w:rsidR="00684AA1" w:rsidRPr="00684AA1" w:rsidRDefault="00684AA1" w:rsidP="00684AA1">
      <w:pPr>
        <w:pStyle w:val="af2"/>
        <w:spacing w:after="0" w:line="360" w:lineRule="auto"/>
        <w:ind w:left="-567" w:firstLine="567"/>
        <w:rPr>
          <w:rFonts w:ascii="Times New Roman" w:hAnsi="Times New Roman"/>
        </w:rPr>
      </w:pPr>
    </w:p>
    <w:p w:rsidR="00684AA1" w:rsidRDefault="00684AA1" w:rsidP="00684AA1">
      <w:pPr>
        <w:pStyle w:val="af2"/>
        <w:spacing w:after="0" w:line="360" w:lineRule="auto"/>
        <w:ind w:left="-567" w:firstLine="567"/>
        <w:rPr>
          <w:rFonts w:ascii="Times New Roman" w:hAnsi="Times New Roman"/>
          <w:sz w:val="28"/>
          <w:szCs w:val="28"/>
        </w:rPr>
      </w:pPr>
    </w:p>
    <w:p w:rsidR="00684AA1" w:rsidRDefault="00684AA1" w:rsidP="00684AA1">
      <w:pPr>
        <w:pStyle w:val="af2"/>
        <w:spacing w:after="0" w:line="360" w:lineRule="auto"/>
        <w:ind w:left="-567" w:firstLine="567"/>
        <w:rPr>
          <w:rFonts w:ascii="Times New Roman" w:hAnsi="Times New Roman"/>
          <w:sz w:val="28"/>
          <w:szCs w:val="28"/>
        </w:rPr>
      </w:pPr>
    </w:p>
    <w:p w:rsidR="00684AA1" w:rsidRDefault="00684AA1" w:rsidP="0037455E">
      <w:pPr>
        <w:rPr>
          <w:b/>
          <w:sz w:val="28"/>
          <w:szCs w:val="28"/>
        </w:rPr>
      </w:pPr>
    </w:p>
    <w:p w:rsidR="00684AA1" w:rsidRDefault="00684AA1" w:rsidP="0037455E">
      <w:pPr>
        <w:rPr>
          <w:b/>
          <w:sz w:val="28"/>
          <w:szCs w:val="28"/>
        </w:rPr>
      </w:pPr>
    </w:p>
    <w:p w:rsidR="00684AA1" w:rsidRDefault="00684AA1" w:rsidP="0037455E">
      <w:pPr>
        <w:rPr>
          <w:b/>
          <w:sz w:val="28"/>
          <w:szCs w:val="28"/>
        </w:rPr>
      </w:pPr>
    </w:p>
    <w:p w:rsidR="00684AA1" w:rsidRDefault="00684AA1" w:rsidP="0037455E">
      <w:pPr>
        <w:rPr>
          <w:b/>
          <w:sz w:val="28"/>
          <w:szCs w:val="28"/>
        </w:rPr>
      </w:pPr>
    </w:p>
    <w:p w:rsidR="00684AA1" w:rsidRPr="00215F39" w:rsidRDefault="00684AA1" w:rsidP="0037455E">
      <w:pPr>
        <w:rPr>
          <w:b/>
          <w:sz w:val="28"/>
          <w:szCs w:val="28"/>
        </w:rPr>
      </w:pPr>
    </w:p>
    <w:p w:rsidR="00215F39" w:rsidRPr="000512E2" w:rsidRDefault="00215F39" w:rsidP="00215F39">
      <w:pPr>
        <w:autoSpaceDE w:val="0"/>
        <w:autoSpaceDN w:val="0"/>
        <w:adjustRightInd w:val="0"/>
        <w:jc w:val="right"/>
        <w:outlineLvl w:val="2"/>
        <w:rPr>
          <w:rFonts w:eastAsia="ArialMT"/>
          <w:sz w:val="22"/>
          <w:szCs w:val="22"/>
        </w:rPr>
      </w:pPr>
    </w:p>
    <w:p w:rsidR="00215F39" w:rsidRPr="000512E2" w:rsidRDefault="00215F39" w:rsidP="00215F39">
      <w:pPr>
        <w:jc w:val="center"/>
        <w:rPr>
          <w:b/>
          <w:sz w:val="22"/>
          <w:szCs w:val="22"/>
        </w:rPr>
      </w:pPr>
    </w:p>
    <w:p w:rsidR="0037455E" w:rsidRPr="000512E2" w:rsidRDefault="0037455E" w:rsidP="0037455E">
      <w:pPr>
        <w:rPr>
          <w:sz w:val="22"/>
          <w:szCs w:val="22"/>
        </w:rPr>
      </w:pPr>
    </w:p>
    <w:p w:rsidR="0037455E" w:rsidRPr="000512E2" w:rsidRDefault="0037455E" w:rsidP="0037455E">
      <w:pPr>
        <w:rPr>
          <w:sz w:val="22"/>
          <w:szCs w:val="22"/>
        </w:rPr>
      </w:pPr>
    </w:p>
    <w:p w:rsidR="00CA10C9" w:rsidRPr="007A6B17" w:rsidRDefault="00CA10C9" w:rsidP="00EF75D2">
      <w:pPr>
        <w:ind w:firstLine="0"/>
        <w:rPr>
          <w:b/>
        </w:rPr>
        <w:sectPr w:rsidR="00CA10C9" w:rsidRPr="007A6B17" w:rsidSect="00CD70B4">
          <w:footerReference w:type="default" r:id="rId13"/>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w:t>
      </w:r>
      <w:r w:rsidR="008467F6">
        <w:t>___2021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w:t>
      </w:r>
      <w:r w:rsidR="008467F6">
        <w:t>021</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1213"/>
        <w:gridCol w:w="3744"/>
        <w:gridCol w:w="5633"/>
        <w:gridCol w:w="5633"/>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7984"/>
        <w:gridCol w:w="752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7984"/>
        <w:gridCol w:w="752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F0674E" w:rsidP="00806F15">
            <w:pPr>
              <w:pStyle w:val="22"/>
              <w:rPr>
                <w:szCs w:val="24"/>
              </w:rPr>
            </w:pPr>
            <w:r>
              <w:rPr>
                <w:szCs w:val="24"/>
              </w:rPr>
              <w:t>М.</w:t>
            </w:r>
          </w:p>
        </w:tc>
      </w:tr>
    </w:tbl>
    <w:p w:rsidR="00172021" w:rsidRDefault="00172021">
      <w:pPr>
        <w:widowControl/>
        <w:suppressAutoHyphens w:val="0"/>
        <w:snapToGrid/>
        <w:spacing w:after="200" w:line="276" w:lineRule="auto"/>
        <w:ind w:firstLine="0"/>
        <w:jc w:val="left"/>
      </w:pPr>
    </w:p>
    <w:p w:rsidR="00132B37" w:rsidRDefault="00172021" w:rsidP="00172021">
      <w:pPr>
        <w:widowControl/>
        <w:suppressAutoHyphens w:val="0"/>
        <w:snapToGrid/>
        <w:spacing w:after="200" w:line="276" w:lineRule="auto"/>
        <w:ind w:firstLine="0"/>
        <w:jc w:val="right"/>
        <w:rPr>
          <w:b/>
        </w:rPr>
      </w:pPr>
      <w:r w:rsidRPr="00172021">
        <w:rPr>
          <w:b/>
        </w:rPr>
        <w:t>Приложение № 6 к извещению о запросе котировок</w:t>
      </w:r>
    </w:p>
    <w:p w:rsidR="0001561F" w:rsidRDefault="0001561F" w:rsidP="00172021">
      <w:pPr>
        <w:jc w:val="center"/>
        <w:rPr>
          <w:sz w:val="22"/>
          <w:szCs w:val="22"/>
        </w:rPr>
      </w:pPr>
    </w:p>
    <w:p w:rsidR="00172021" w:rsidRDefault="00172021" w:rsidP="00172021">
      <w:pPr>
        <w:jc w:val="center"/>
        <w:rPr>
          <w:sz w:val="22"/>
          <w:szCs w:val="22"/>
        </w:rPr>
      </w:pPr>
      <w:r>
        <w:rPr>
          <w:sz w:val="22"/>
          <w:szCs w:val="22"/>
        </w:rPr>
        <w:t>Сведения о начальной (максимальной) цене единицы работы</w:t>
      </w:r>
    </w:p>
    <w:p w:rsidR="0001561F" w:rsidRDefault="0001561F" w:rsidP="00CF5BA8">
      <w:pPr>
        <w:widowControl/>
        <w:suppressAutoHyphens w:val="0"/>
        <w:snapToGrid/>
        <w:spacing w:after="200" w:line="276" w:lineRule="auto"/>
        <w:ind w:firstLine="0"/>
        <w:rPr>
          <w:b/>
        </w:rPr>
      </w:pPr>
    </w:p>
    <w:tbl>
      <w:tblPr>
        <w:tblpPr w:leftFromText="180" w:rightFromText="180" w:vertAnchor="text" w:horzAnchor="page" w:tblpX="2220" w:tblpY="438"/>
        <w:tblW w:w="8920" w:type="dxa"/>
        <w:tblLook w:val="04A0" w:firstRow="1" w:lastRow="0" w:firstColumn="1" w:lastColumn="0" w:noHBand="0" w:noVBand="1"/>
      </w:tblPr>
      <w:tblGrid>
        <w:gridCol w:w="960"/>
        <w:gridCol w:w="3100"/>
        <w:gridCol w:w="960"/>
        <w:gridCol w:w="1580"/>
        <w:gridCol w:w="2320"/>
      </w:tblGrid>
      <w:tr w:rsidR="00405442" w:rsidRPr="00D6625F" w:rsidTr="00405442">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 </w:t>
            </w:r>
            <w:proofErr w:type="gramStart"/>
            <w:r w:rsidRPr="00D6625F">
              <w:rPr>
                <w:rFonts w:ascii="Calibri" w:hAnsi="Calibri"/>
                <w:color w:val="000000"/>
                <w:lang w:eastAsia="ru-RU"/>
              </w:rPr>
              <w:t>п</w:t>
            </w:r>
            <w:proofErr w:type="gramEnd"/>
            <w:r w:rsidRPr="00D6625F">
              <w:rPr>
                <w:rFonts w:ascii="Calibri" w:hAnsi="Calibri"/>
                <w:color w:val="000000"/>
                <w:lang w:eastAsia="ru-RU"/>
              </w:rPr>
              <w:t xml:space="preserve">/п </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 Наименование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 </w:t>
            </w:r>
            <w:proofErr w:type="gramStart"/>
            <w:r w:rsidRPr="00D6625F">
              <w:rPr>
                <w:rFonts w:ascii="Calibri" w:hAnsi="Calibri"/>
                <w:color w:val="000000"/>
                <w:lang w:eastAsia="ru-RU"/>
              </w:rPr>
              <w:t>К-во</w:t>
            </w:r>
            <w:proofErr w:type="gramEnd"/>
            <w:r w:rsidRPr="00D6625F">
              <w:rPr>
                <w:rFonts w:ascii="Calibri" w:hAnsi="Calibri"/>
                <w:color w:val="000000"/>
                <w:lang w:eastAsia="ru-RU"/>
              </w:rPr>
              <w:t xml:space="preserve">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Цена за ед.  с НДС </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Начальная (максимальная) цена в руб. с НДС</w:t>
            </w:r>
          </w:p>
        </w:tc>
      </w:tr>
      <w:tr w:rsidR="00405442" w:rsidRPr="00D6625F" w:rsidTr="00405442">
        <w:trPr>
          <w:trHeight w:val="11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05442" w:rsidRPr="00D6625F" w:rsidRDefault="00405442" w:rsidP="00405442">
            <w:pPr>
              <w:widowControl/>
              <w:suppressAutoHyphens w:val="0"/>
              <w:snapToGrid/>
              <w:spacing w:line="240" w:lineRule="auto"/>
              <w:ind w:firstLine="0"/>
              <w:jc w:val="left"/>
              <w:rPr>
                <w:rFonts w:ascii="Calibri" w:hAnsi="Calibri"/>
                <w:color w:val="000000"/>
                <w:lang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405442" w:rsidRPr="00D6625F" w:rsidRDefault="00405442" w:rsidP="00405442">
            <w:pPr>
              <w:widowControl/>
              <w:suppressAutoHyphens w:val="0"/>
              <w:snapToGrid/>
              <w:spacing w:line="240" w:lineRule="auto"/>
              <w:ind w:firstLine="0"/>
              <w:jc w:val="left"/>
              <w:rPr>
                <w:rFonts w:ascii="Calibri" w:hAnsi="Calibri"/>
                <w:color w:val="00000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05442" w:rsidRPr="00D6625F" w:rsidRDefault="00405442" w:rsidP="00405442">
            <w:pPr>
              <w:widowControl/>
              <w:suppressAutoHyphens w:val="0"/>
              <w:snapToGrid/>
              <w:spacing w:line="240" w:lineRule="auto"/>
              <w:ind w:firstLine="0"/>
              <w:jc w:val="left"/>
              <w:rPr>
                <w:rFonts w:ascii="Calibri" w:hAnsi="Calibri"/>
                <w:color w:val="000000"/>
                <w:lang w:eastAsia="ru-RU"/>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405442" w:rsidRPr="00D6625F" w:rsidRDefault="00405442" w:rsidP="00405442">
            <w:pPr>
              <w:widowControl/>
              <w:suppressAutoHyphens w:val="0"/>
              <w:snapToGrid/>
              <w:spacing w:line="240" w:lineRule="auto"/>
              <w:ind w:firstLine="0"/>
              <w:jc w:val="left"/>
              <w:rPr>
                <w:rFonts w:ascii="Calibri" w:hAnsi="Calibri"/>
                <w:color w:val="000000"/>
                <w:lang w:eastAsia="ru-RU"/>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405442" w:rsidRPr="00D6625F" w:rsidRDefault="00405442" w:rsidP="00405442">
            <w:pPr>
              <w:widowControl/>
              <w:suppressAutoHyphens w:val="0"/>
              <w:snapToGrid/>
              <w:spacing w:line="240" w:lineRule="auto"/>
              <w:ind w:firstLine="0"/>
              <w:jc w:val="left"/>
              <w:rPr>
                <w:rFonts w:ascii="Calibri" w:hAnsi="Calibri"/>
                <w:color w:val="000000"/>
                <w:lang w:eastAsia="ru-RU"/>
              </w:rPr>
            </w:pPr>
          </w:p>
        </w:tc>
      </w:tr>
      <w:tr w:rsidR="00405442" w:rsidRPr="00D6625F" w:rsidTr="00405442">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1</w:t>
            </w:r>
          </w:p>
        </w:tc>
        <w:tc>
          <w:tcPr>
            <w:tcW w:w="3100" w:type="dxa"/>
            <w:tcBorders>
              <w:top w:val="nil"/>
              <w:left w:val="nil"/>
              <w:bottom w:val="single" w:sz="4" w:space="0" w:color="auto"/>
              <w:right w:val="single" w:sz="4" w:space="0" w:color="auto"/>
            </w:tcBorders>
            <w:shd w:val="clear" w:color="auto" w:fill="auto"/>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Установка </w:t>
            </w:r>
            <w:proofErr w:type="spellStart"/>
            <w:r w:rsidRPr="00D6625F">
              <w:rPr>
                <w:rFonts w:ascii="Calibri" w:hAnsi="Calibri"/>
                <w:color w:val="000000"/>
                <w:lang w:eastAsia="ru-RU"/>
              </w:rPr>
              <w:t>свивки</w:t>
            </w:r>
            <w:proofErr w:type="spellEnd"/>
            <w:r w:rsidRPr="00D6625F">
              <w:rPr>
                <w:rFonts w:ascii="Calibri" w:hAnsi="Calibri"/>
                <w:color w:val="000000"/>
                <w:lang w:eastAsia="ru-RU"/>
              </w:rPr>
              <w:t xml:space="preserve"> проводов</w:t>
            </w:r>
          </w:p>
        </w:tc>
        <w:tc>
          <w:tcPr>
            <w:tcW w:w="96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1</w:t>
            </w:r>
          </w:p>
        </w:tc>
        <w:tc>
          <w:tcPr>
            <w:tcW w:w="158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2 949 999,60</w:t>
            </w:r>
          </w:p>
        </w:tc>
        <w:tc>
          <w:tcPr>
            <w:tcW w:w="232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2 949 999,60</w:t>
            </w:r>
          </w:p>
        </w:tc>
      </w:tr>
      <w:tr w:rsidR="00405442" w:rsidRPr="00D6625F" w:rsidTr="00405442">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2</w:t>
            </w:r>
          </w:p>
        </w:tc>
        <w:tc>
          <w:tcPr>
            <w:tcW w:w="3100" w:type="dxa"/>
            <w:tcBorders>
              <w:top w:val="nil"/>
              <w:left w:val="nil"/>
              <w:bottom w:val="single" w:sz="4" w:space="0" w:color="auto"/>
              <w:right w:val="single" w:sz="4" w:space="0" w:color="auto"/>
            </w:tcBorders>
            <w:shd w:val="clear" w:color="auto" w:fill="auto"/>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xml:space="preserve">Пусконаладочные </w:t>
            </w:r>
            <w:proofErr w:type="spellStart"/>
            <w:r w:rsidRPr="00D6625F">
              <w:rPr>
                <w:rFonts w:ascii="Calibri" w:hAnsi="Calibri"/>
                <w:color w:val="000000"/>
                <w:lang w:eastAsia="ru-RU"/>
              </w:rPr>
              <w:t>работы</w:t>
            </w:r>
            <w:proofErr w:type="gramStart"/>
            <w:r w:rsidRPr="00D6625F">
              <w:rPr>
                <w:rFonts w:ascii="Calibri" w:hAnsi="Calibri"/>
                <w:color w:val="000000"/>
                <w:lang w:eastAsia="ru-RU"/>
              </w:rPr>
              <w:t>,и</w:t>
            </w:r>
            <w:proofErr w:type="gramEnd"/>
            <w:r w:rsidRPr="00D6625F">
              <w:rPr>
                <w:rFonts w:ascii="Calibri" w:hAnsi="Calibri"/>
                <w:color w:val="000000"/>
                <w:lang w:eastAsia="ru-RU"/>
              </w:rPr>
              <w:t>нструктаж</w:t>
            </w:r>
            <w:proofErr w:type="spellEnd"/>
            <w:r w:rsidRPr="00D6625F">
              <w:rPr>
                <w:rFonts w:ascii="Calibri" w:hAnsi="Calibri"/>
                <w:color w:val="000000"/>
                <w:lang w:eastAsia="ru-RU"/>
              </w:rPr>
              <w:t xml:space="preserve"> персонала.</w:t>
            </w:r>
          </w:p>
        </w:tc>
        <w:tc>
          <w:tcPr>
            <w:tcW w:w="96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w:t>
            </w:r>
          </w:p>
        </w:tc>
        <w:tc>
          <w:tcPr>
            <w:tcW w:w="158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w:t>
            </w:r>
          </w:p>
        </w:tc>
        <w:tc>
          <w:tcPr>
            <w:tcW w:w="232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160 998,00</w:t>
            </w:r>
          </w:p>
        </w:tc>
      </w:tr>
      <w:tr w:rsidR="00405442" w:rsidRPr="00D6625F" w:rsidTr="00405442">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3</w:t>
            </w:r>
          </w:p>
        </w:tc>
        <w:tc>
          <w:tcPr>
            <w:tcW w:w="3100" w:type="dxa"/>
            <w:tcBorders>
              <w:top w:val="nil"/>
              <w:left w:val="nil"/>
              <w:bottom w:val="single" w:sz="4" w:space="0" w:color="auto"/>
              <w:right w:val="single" w:sz="4" w:space="0" w:color="auto"/>
            </w:tcBorders>
            <w:shd w:val="clear" w:color="auto" w:fill="auto"/>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Итого</w:t>
            </w:r>
          </w:p>
        </w:tc>
        <w:tc>
          <w:tcPr>
            <w:tcW w:w="96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color w:val="000000"/>
                <w:lang w:eastAsia="ru-RU"/>
              </w:rPr>
            </w:pPr>
            <w:r w:rsidRPr="00D6625F">
              <w:rPr>
                <w:rFonts w:ascii="Calibri" w:hAnsi="Calibri"/>
                <w:color w:val="00000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405442" w:rsidRPr="00D6625F" w:rsidRDefault="00405442" w:rsidP="00405442">
            <w:pPr>
              <w:widowControl/>
              <w:suppressAutoHyphens w:val="0"/>
              <w:snapToGrid/>
              <w:spacing w:line="240" w:lineRule="auto"/>
              <w:ind w:firstLine="0"/>
              <w:jc w:val="left"/>
              <w:rPr>
                <w:rFonts w:ascii="Calibri" w:hAnsi="Calibri"/>
                <w:color w:val="000000"/>
                <w:sz w:val="22"/>
                <w:szCs w:val="22"/>
                <w:lang w:eastAsia="ru-RU"/>
              </w:rPr>
            </w:pPr>
            <w:r w:rsidRPr="00D6625F">
              <w:rPr>
                <w:rFonts w:ascii="Calibri" w:hAnsi="Calibri"/>
                <w:color w:val="000000"/>
                <w:sz w:val="22"/>
                <w:szCs w:val="22"/>
                <w:lang w:eastAsia="ru-RU"/>
              </w:rPr>
              <w:t> </w:t>
            </w:r>
          </w:p>
        </w:tc>
        <w:tc>
          <w:tcPr>
            <w:tcW w:w="2320" w:type="dxa"/>
            <w:tcBorders>
              <w:top w:val="nil"/>
              <w:left w:val="nil"/>
              <w:bottom w:val="single" w:sz="4" w:space="0" w:color="auto"/>
              <w:right w:val="single" w:sz="4" w:space="0" w:color="auto"/>
            </w:tcBorders>
            <w:shd w:val="clear" w:color="auto" w:fill="auto"/>
            <w:noWrap/>
            <w:vAlign w:val="center"/>
            <w:hideMark/>
          </w:tcPr>
          <w:p w:rsidR="00405442" w:rsidRPr="00D6625F" w:rsidRDefault="00405442" w:rsidP="00405442">
            <w:pPr>
              <w:widowControl/>
              <w:suppressAutoHyphens w:val="0"/>
              <w:snapToGrid/>
              <w:spacing w:line="240" w:lineRule="auto"/>
              <w:ind w:firstLine="0"/>
              <w:jc w:val="center"/>
              <w:rPr>
                <w:rFonts w:ascii="Calibri" w:hAnsi="Calibri"/>
                <w:b/>
                <w:bCs/>
                <w:color w:val="000000"/>
                <w:lang w:eastAsia="ru-RU"/>
              </w:rPr>
            </w:pPr>
            <w:r w:rsidRPr="00D6625F">
              <w:rPr>
                <w:rFonts w:ascii="Calibri" w:hAnsi="Calibri"/>
                <w:b/>
                <w:bCs/>
                <w:color w:val="000000"/>
                <w:lang w:eastAsia="ru-RU"/>
              </w:rPr>
              <w:t>3 110 997,60</w:t>
            </w:r>
          </w:p>
        </w:tc>
      </w:tr>
    </w:tbl>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405442">
      <w:pPr>
        <w:widowControl/>
        <w:suppressAutoHyphens w:val="0"/>
        <w:snapToGrid/>
        <w:spacing w:after="200" w:line="276" w:lineRule="auto"/>
        <w:ind w:firstLine="0"/>
        <w:rPr>
          <w:b/>
        </w:rPr>
      </w:pPr>
    </w:p>
    <w:p w:rsidR="00F0674E" w:rsidRDefault="0090593E" w:rsidP="0090593E">
      <w:pPr>
        <w:widowControl/>
        <w:suppressAutoHyphens w:val="0"/>
        <w:snapToGrid/>
        <w:spacing w:after="200" w:line="276" w:lineRule="auto"/>
        <w:ind w:right="1871" w:firstLine="0"/>
        <w:jc w:val="right"/>
        <w:rPr>
          <w:b/>
        </w:rPr>
      </w:pPr>
      <w:r>
        <w:rPr>
          <w:b/>
        </w:rPr>
        <w:t xml:space="preserve">                            </w:t>
      </w:r>
      <w:r w:rsidR="00DB20D7">
        <w:rPr>
          <w:b/>
        </w:rPr>
        <w:t xml:space="preserve">              </w:t>
      </w:r>
      <w:r w:rsidR="00405442">
        <w:rPr>
          <w:b/>
        </w:rPr>
        <w:t xml:space="preserve">      </w:t>
      </w:r>
      <w:r w:rsidR="00F0674E">
        <w:rPr>
          <w:b/>
        </w:rPr>
        <w:t>Приложение № 6/1</w:t>
      </w:r>
      <w:r w:rsidR="00F0674E" w:rsidRPr="00172021">
        <w:rPr>
          <w:b/>
        </w:rPr>
        <w:t xml:space="preserve"> к извещению о запросе котировок</w:t>
      </w:r>
    </w:p>
    <w:tbl>
      <w:tblPr>
        <w:tblW w:w="18176" w:type="dxa"/>
        <w:tblInd w:w="93" w:type="dxa"/>
        <w:tblLayout w:type="fixed"/>
        <w:tblLook w:val="04A0" w:firstRow="1" w:lastRow="0" w:firstColumn="1" w:lastColumn="0" w:noHBand="0" w:noVBand="1"/>
      </w:tblPr>
      <w:tblGrid>
        <w:gridCol w:w="1690"/>
        <w:gridCol w:w="2416"/>
        <w:gridCol w:w="236"/>
        <w:gridCol w:w="493"/>
        <w:gridCol w:w="992"/>
        <w:gridCol w:w="1418"/>
        <w:gridCol w:w="1417"/>
        <w:gridCol w:w="1418"/>
        <w:gridCol w:w="1559"/>
        <w:gridCol w:w="663"/>
        <w:gridCol w:w="754"/>
        <w:gridCol w:w="1418"/>
        <w:gridCol w:w="792"/>
        <w:gridCol w:w="236"/>
        <w:gridCol w:w="389"/>
        <w:gridCol w:w="377"/>
        <w:gridCol w:w="49"/>
        <w:gridCol w:w="793"/>
        <w:gridCol w:w="1066"/>
      </w:tblGrid>
      <w:tr w:rsidR="00F0674E" w:rsidRPr="00F0674E" w:rsidTr="00405442">
        <w:trPr>
          <w:gridAfter w:val="2"/>
          <w:wAfter w:w="1859" w:type="dxa"/>
          <w:trHeight w:val="375"/>
        </w:trPr>
        <w:tc>
          <w:tcPr>
            <w:tcW w:w="16317" w:type="dxa"/>
            <w:gridSpan w:val="17"/>
            <w:tcBorders>
              <w:top w:val="nil"/>
              <w:left w:val="nil"/>
              <w:bottom w:val="nil"/>
              <w:right w:val="nil"/>
            </w:tcBorders>
            <w:shd w:val="clear" w:color="auto" w:fill="auto"/>
            <w:noWrap/>
            <w:vAlign w:val="bottom"/>
            <w:hideMark/>
          </w:tcPr>
          <w:p w:rsidR="00F0674E" w:rsidRPr="007A4B8E" w:rsidRDefault="00F0674E" w:rsidP="00F0674E">
            <w:pPr>
              <w:widowControl/>
              <w:suppressAutoHyphens w:val="0"/>
              <w:snapToGrid/>
              <w:spacing w:line="240" w:lineRule="auto"/>
              <w:ind w:firstLine="0"/>
              <w:jc w:val="center"/>
              <w:rPr>
                <w:b/>
                <w:bCs/>
                <w:color w:val="000000"/>
                <w:sz w:val="22"/>
                <w:szCs w:val="22"/>
                <w:lang w:eastAsia="ru-RU"/>
              </w:rPr>
            </w:pPr>
            <w:r w:rsidRPr="007A4B8E">
              <w:rPr>
                <w:b/>
                <w:bCs/>
                <w:color w:val="000000"/>
                <w:sz w:val="22"/>
                <w:szCs w:val="22"/>
                <w:lang w:eastAsia="ru-RU"/>
              </w:rPr>
              <w:t>Обоснование начальной (максимальной) цены контракта</w:t>
            </w:r>
          </w:p>
        </w:tc>
      </w:tr>
      <w:tr w:rsidR="00F0674E" w:rsidRPr="00F0674E" w:rsidTr="00405442">
        <w:trPr>
          <w:gridAfter w:val="2"/>
          <w:wAfter w:w="1859" w:type="dxa"/>
          <w:trHeight w:val="300"/>
        </w:trPr>
        <w:tc>
          <w:tcPr>
            <w:tcW w:w="16317" w:type="dxa"/>
            <w:gridSpan w:val="17"/>
            <w:tcBorders>
              <w:top w:val="nil"/>
              <w:left w:val="nil"/>
              <w:bottom w:val="nil"/>
              <w:right w:val="nil"/>
            </w:tcBorders>
            <w:shd w:val="clear" w:color="auto" w:fill="auto"/>
            <w:noWrap/>
            <w:vAlign w:val="center"/>
            <w:hideMark/>
          </w:tcPr>
          <w:p w:rsidR="00F0674E" w:rsidRPr="007A4B8E" w:rsidRDefault="00F0674E" w:rsidP="00F0674E">
            <w:pPr>
              <w:widowControl/>
              <w:suppressAutoHyphens w:val="0"/>
              <w:snapToGrid/>
              <w:spacing w:line="240" w:lineRule="auto"/>
              <w:ind w:firstLine="0"/>
              <w:jc w:val="center"/>
              <w:rPr>
                <w:bCs/>
                <w:color w:val="000000"/>
                <w:sz w:val="22"/>
                <w:szCs w:val="22"/>
                <w:lang w:eastAsia="ru-RU"/>
              </w:rPr>
            </w:pPr>
            <w:r w:rsidRPr="007A4B8E">
              <w:rPr>
                <w:bCs/>
                <w:color w:val="000000"/>
                <w:sz w:val="22"/>
                <w:szCs w:val="22"/>
                <w:lang w:eastAsia="ru-RU"/>
              </w:rPr>
              <w:t xml:space="preserve">на организацию сборочно-монтажного участка по изготовлению специального </w:t>
            </w:r>
            <w:proofErr w:type="spellStart"/>
            <w:r w:rsidRPr="007A4B8E">
              <w:rPr>
                <w:bCs/>
                <w:color w:val="000000"/>
                <w:sz w:val="22"/>
                <w:szCs w:val="22"/>
                <w:lang w:eastAsia="ru-RU"/>
              </w:rPr>
              <w:t>узла</w:t>
            </w:r>
            <w:proofErr w:type="gramStart"/>
            <w:r w:rsidRPr="007A4B8E">
              <w:rPr>
                <w:bCs/>
                <w:color w:val="000000"/>
                <w:sz w:val="22"/>
                <w:szCs w:val="22"/>
                <w:lang w:eastAsia="ru-RU"/>
              </w:rPr>
              <w:t>,п</w:t>
            </w:r>
            <w:proofErr w:type="gramEnd"/>
            <w:r w:rsidRPr="007A4B8E">
              <w:rPr>
                <w:bCs/>
                <w:color w:val="000000"/>
                <w:sz w:val="22"/>
                <w:szCs w:val="22"/>
                <w:lang w:eastAsia="ru-RU"/>
              </w:rPr>
              <w:t>роведение</w:t>
            </w:r>
            <w:proofErr w:type="spellEnd"/>
            <w:r w:rsidRPr="007A4B8E">
              <w:rPr>
                <w:bCs/>
                <w:color w:val="000000"/>
                <w:sz w:val="22"/>
                <w:szCs w:val="22"/>
                <w:lang w:eastAsia="ru-RU"/>
              </w:rPr>
              <w:t xml:space="preserve"> пусконаладочных работ и инструктажа персонала.(согласно </w:t>
            </w:r>
            <w:proofErr w:type="spellStart"/>
            <w:r w:rsidRPr="007A4B8E">
              <w:rPr>
                <w:bCs/>
                <w:color w:val="000000"/>
                <w:sz w:val="22"/>
                <w:szCs w:val="22"/>
                <w:lang w:eastAsia="ru-RU"/>
              </w:rPr>
              <w:t>тех.задания</w:t>
            </w:r>
            <w:proofErr w:type="spellEnd"/>
            <w:r w:rsidRPr="007A4B8E">
              <w:rPr>
                <w:bCs/>
                <w:color w:val="000000"/>
                <w:sz w:val="22"/>
                <w:szCs w:val="22"/>
                <w:lang w:eastAsia="ru-RU"/>
              </w:rPr>
              <w:t>).</w:t>
            </w:r>
          </w:p>
        </w:tc>
      </w:tr>
      <w:tr w:rsidR="00F0674E" w:rsidRPr="00F0674E" w:rsidTr="00405442">
        <w:trPr>
          <w:gridAfter w:val="2"/>
          <w:wAfter w:w="1859" w:type="dxa"/>
          <w:trHeight w:val="300"/>
        </w:trPr>
        <w:tc>
          <w:tcPr>
            <w:tcW w:w="16317" w:type="dxa"/>
            <w:gridSpan w:val="17"/>
            <w:tcBorders>
              <w:top w:val="nil"/>
              <w:left w:val="nil"/>
              <w:bottom w:val="nil"/>
              <w:right w:val="nil"/>
            </w:tcBorders>
            <w:shd w:val="clear" w:color="auto" w:fill="auto"/>
            <w:vAlign w:val="center"/>
            <w:hideMark/>
          </w:tcPr>
          <w:p w:rsidR="00F0674E" w:rsidRDefault="00F0674E" w:rsidP="00F0674E">
            <w:pPr>
              <w:widowControl/>
              <w:suppressAutoHyphens w:val="0"/>
              <w:snapToGrid/>
              <w:spacing w:line="240" w:lineRule="auto"/>
              <w:ind w:firstLine="0"/>
              <w:jc w:val="center"/>
              <w:rPr>
                <w:color w:val="000000"/>
                <w:sz w:val="20"/>
                <w:szCs w:val="20"/>
                <w:lang w:eastAsia="ru-RU"/>
              </w:rPr>
            </w:pPr>
            <w:r w:rsidRPr="00DB20D7">
              <w:rPr>
                <w:color w:val="000000"/>
                <w:sz w:val="20"/>
                <w:szCs w:val="20"/>
                <w:lang w:eastAsia="ru-RU"/>
              </w:rPr>
              <w:t xml:space="preserve">расчет произведен в соответствии с п.4.5.1 "Методики определения и обоснования </w:t>
            </w:r>
            <w:proofErr w:type="gramStart"/>
            <w:r w:rsidRPr="00DB20D7">
              <w:rPr>
                <w:color w:val="000000"/>
                <w:sz w:val="20"/>
                <w:szCs w:val="20"/>
                <w:lang w:eastAsia="ru-RU"/>
              </w:rPr>
              <w:t>Н(</w:t>
            </w:r>
            <w:proofErr w:type="gramEnd"/>
            <w:r w:rsidRPr="00DB20D7">
              <w:rPr>
                <w:color w:val="000000"/>
                <w:sz w:val="20"/>
                <w:szCs w:val="20"/>
                <w:lang w:eastAsia="ru-RU"/>
              </w:rPr>
              <w:t>М)Ц закупок" (приложение №1 к утвержденному Советом директоров Положению о закупке АО"НПО НИИИП-</w:t>
            </w:r>
            <w:proofErr w:type="spellStart"/>
            <w:r w:rsidRPr="00DB20D7">
              <w:rPr>
                <w:color w:val="000000"/>
                <w:sz w:val="20"/>
                <w:szCs w:val="20"/>
                <w:lang w:eastAsia="ru-RU"/>
              </w:rPr>
              <w:t>НЗиК</w:t>
            </w:r>
            <w:proofErr w:type="spellEnd"/>
            <w:r w:rsidRPr="00DB20D7">
              <w:rPr>
                <w:color w:val="000000"/>
                <w:sz w:val="20"/>
                <w:szCs w:val="20"/>
                <w:lang w:eastAsia="ru-RU"/>
              </w:rPr>
              <w:t>" (протокол №8 от 23.06.2021г.)</w:t>
            </w:r>
          </w:p>
          <w:p w:rsidR="00405442" w:rsidRPr="00DB20D7" w:rsidRDefault="00405442" w:rsidP="00F0674E">
            <w:pPr>
              <w:widowControl/>
              <w:suppressAutoHyphens w:val="0"/>
              <w:snapToGrid/>
              <w:spacing w:line="240" w:lineRule="auto"/>
              <w:ind w:firstLine="0"/>
              <w:jc w:val="center"/>
              <w:rPr>
                <w:color w:val="000000"/>
                <w:sz w:val="20"/>
                <w:szCs w:val="20"/>
                <w:lang w:eastAsia="ru-RU"/>
              </w:rPr>
            </w:pPr>
          </w:p>
        </w:tc>
      </w:tr>
      <w:tr w:rsidR="00405442" w:rsidRPr="00405442" w:rsidTr="00405442">
        <w:trPr>
          <w:gridAfter w:val="4"/>
          <w:wAfter w:w="2285" w:type="dxa"/>
          <w:trHeight w:val="315"/>
        </w:trPr>
        <w:tc>
          <w:tcPr>
            <w:tcW w:w="1690" w:type="dxa"/>
            <w:tcBorders>
              <w:top w:val="single" w:sz="4" w:space="0" w:color="auto"/>
              <w:left w:val="single" w:sz="4" w:space="0" w:color="auto"/>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lang w:eastAsia="ru-RU"/>
              </w:rPr>
            </w:pPr>
            <w:r w:rsidRPr="00405442">
              <w:rPr>
                <w:color w:val="000000"/>
                <w:lang w:eastAsia="ru-RU"/>
              </w:rPr>
              <w:t> </w:t>
            </w:r>
          </w:p>
        </w:tc>
        <w:tc>
          <w:tcPr>
            <w:tcW w:w="2416" w:type="dxa"/>
            <w:tcBorders>
              <w:top w:val="single" w:sz="4" w:space="0" w:color="auto"/>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lang w:eastAsia="ru-RU"/>
              </w:rPr>
            </w:pPr>
            <w:r w:rsidRPr="00405442">
              <w:rPr>
                <w:color w:val="000000"/>
                <w:lang w:eastAsia="ru-RU"/>
              </w:rPr>
              <w:t> </w:t>
            </w:r>
          </w:p>
        </w:tc>
        <w:tc>
          <w:tcPr>
            <w:tcW w:w="729" w:type="dxa"/>
            <w:gridSpan w:val="2"/>
            <w:tcBorders>
              <w:top w:val="single" w:sz="4" w:space="0" w:color="auto"/>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lang w:eastAsia="ru-RU"/>
              </w:rPr>
            </w:pPr>
            <w:r w:rsidRPr="00405442">
              <w:rPr>
                <w:color w:val="000000"/>
                <w:lang w:eastAsia="ru-RU"/>
              </w:rPr>
              <w:t> </w:t>
            </w:r>
          </w:p>
        </w:tc>
        <w:tc>
          <w:tcPr>
            <w:tcW w:w="992" w:type="dxa"/>
            <w:tcBorders>
              <w:top w:val="single" w:sz="4" w:space="0" w:color="auto"/>
              <w:left w:val="nil"/>
              <w:bottom w:val="nil"/>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lang w:eastAsia="ru-RU"/>
              </w:rPr>
            </w:pPr>
            <w:r w:rsidRPr="00405442">
              <w:rPr>
                <w:color w:val="00000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Поставщик 1</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Поставщик 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Поставщик 3</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Итоговая НМЦ</w:t>
            </w:r>
          </w:p>
        </w:tc>
      </w:tr>
      <w:tr w:rsidR="00405442" w:rsidRPr="00405442" w:rsidTr="00405442">
        <w:trPr>
          <w:gridAfter w:val="4"/>
          <w:wAfter w:w="2285" w:type="dxa"/>
          <w:trHeight w:val="510"/>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xml:space="preserve">№ </w:t>
            </w:r>
            <w:proofErr w:type="gramStart"/>
            <w:r w:rsidRPr="00405442">
              <w:rPr>
                <w:color w:val="000000"/>
                <w:sz w:val="20"/>
                <w:szCs w:val="20"/>
                <w:lang w:eastAsia="ru-RU"/>
              </w:rPr>
              <w:t>п</w:t>
            </w:r>
            <w:proofErr w:type="gramEnd"/>
            <w:r w:rsidRPr="00405442">
              <w:rPr>
                <w:color w:val="000000"/>
                <w:sz w:val="20"/>
                <w:szCs w:val="20"/>
                <w:lang w:eastAsia="ru-RU"/>
              </w:rPr>
              <w:t>/п</w:t>
            </w:r>
          </w:p>
        </w:tc>
        <w:tc>
          <w:tcPr>
            <w:tcW w:w="2416"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Наименование товаров (работ, услуг)</w:t>
            </w:r>
          </w:p>
        </w:tc>
        <w:tc>
          <w:tcPr>
            <w:tcW w:w="729" w:type="dxa"/>
            <w:gridSpan w:val="2"/>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Ед. изм.</w:t>
            </w:r>
          </w:p>
        </w:tc>
        <w:tc>
          <w:tcPr>
            <w:tcW w:w="992"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Кол-во</w:t>
            </w:r>
          </w:p>
        </w:tc>
        <w:tc>
          <w:tcPr>
            <w:tcW w:w="1418" w:type="dxa"/>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Цена, руб., без НДС,</w:t>
            </w:r>
          </w:p>
        </w:tc>
        <w:tc>
          <w:tcPr>
            <w:tcW w:w="1417" w:type="dxa"/>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Сумма, руб., с  НДС</w:t>
            </w:r>
          </w:p>
        </w:tc>
        <w:tc>
          <w:tcPr>
            <w:tcW w:w="1418" w:type="dxa"/>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Цена, руб., без НДС,</w:t>
            </w:r>
          </w:p>
        </w:tc>
        <w:tc>
          <w:tcPr>
            <w:tcW w:w="1559" w:type="dxa"/>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xml:space="preserve">Сумма, руб., </w:t>
            </w:r>
          </w:p>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c НДС</w:t>
            </w:r>
          </w:p>
        </w:tc>
        <w:tc>
          <w:tcPr>
            <w:tcW w:w="1417" w:type="dxa"/>
            <w:gridSpan w:val="2"/>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Цена,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Сумма, руб.,</w:t>
            </w:r>
          </w:p>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с  НДС</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p>
        </w:tc>
      </w:tr>
      <w:tr w:rsidR="00405442" w:rsidRPr="00405442" w:rsidTr="00405442">
        <w:trPr>
          <w:gridAfter w:val="4"/>
          <w:wAfter w:w="2285" w:type="dxa"/>
          <w:trHeight w:val="1020"/>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1</w:t>
            </w:r>
          </w:p>
        </w:tc>
        <w:tc>
          <w:tcPr>
            <w:tcW w:w="2416"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xml:space="preserve">Поставка, пусконаладочные работы установки </w:t>
            </w:r>
            <w:proofErr w:type="spellStart"/>
            <w:r w:rsidRPr="00405442">
              <w:rPr>
                <w:color w:val="000000"/>
                <w:sz w:val="20"/>
                <w:szCs w:val="20"/>
                <w:lang w:eastAsia="ru-RU"/>
              </w:rPr>
              <w:t>свивки</w:t>
            </w:r>
            <w:proofErr w:type="spellEnd"/>
            <w:r w:rsidRPr="00405442">
              <w:rPr>
                <w:color w:val="000000"/>
                <w:sz w:val="20"/>
                <w:szCs w:val="20"/>
                <w:lang w:eastAsia="ru-RU"/>
              </w:rPr>
              <w:t xml:space="preserve"> проводов  и инструкта</w:t>
            </w:r>
            <w:proofErr w:type="gramStart"/>
            <w:r w:rsidRPr="00405442">
              <w:rPr>
                <w:color w:val="000000"/>
                <w:sz w:val="20"/>
                <w:szCs w:val="20"/>
                <w:lang w:eastAsia="ru-RU"/>
              </w:rPr>
              <w:t>ж(</w:t>
            </w:r>
            <w:proofErr w:type="gramEnd"/>
            <w:r w:rsidRPr="00405442">
              <w:rPr>
                <w:color w:val="000000"/>
                <w:sz w:val="20"/>
                <w:szCs w:val="20"/>
                <w:lang w:eastAsia="ru-RU"/>
              </w:rPr>
              <w:t xml:space="preserve">согласно </w:t>
            </w:r>
            <w:proofErr w:type="spellStart"/>
            <w:r w:rsidRPr="00405442">
              <w:rPr>
                <w:color w:val="000000"/>
                <w:sz w:val="20"/>
                <w:szCs w:val="20"/>
                <w:lang w:eastAsia="ru-RU"/>
              </w:rPr>
              <w:t>тех.задания</w:t>
            </w:r>
            <w:proofErr w:type="spellEnd"/>
            <w:r w:rsidRPr="00405442">
              <w:rPr>
                <w:color w:val="000000"/>
                <w:sz w:val="20"/>
                <w:szCs w:val="20"/>
                <w:lang w:eastAsia="ru-RU"/>
              </w:rPr>
              <w:t>)</w:t>
            </w:r>
          </w:p>
        </w:tc>
        <w:tc>
          <w:tcPr>
            <w:tcW w:w="729" w:type="dxa"/>
            <w:gridSpan w:val="2"/>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1</w:t>
            </w:r>
          </w:p>
        </w:tc>
        <w:tc>
          <w:tcPr>
            <w:tcW w:w="1418" w:type="dxa"/>
            <w:tcBorders>
              <w:top w:val="single" w:sz="4" w:space="0" w:color="auto"/>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2 592 498,00</w:t>
            </w:r>
          </w:p>
        </w:tc>
        <w:tc>
          <w:tcPr>
            <w:tcW w:w="1417" w:type="dxa"/>
            <w:tcBorders>
              <w:top w:val="single" w:sz="4" w:space="0" w:color="auto"/>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3 110 997,60</w:t>
            </w:r>
          </w:p>
        </w:tc>
        <w:tc>
          <w:tcPr>
            <w:tcW w:w="1418" w:type="dxa"/>
            <w:tcBorders>
              <w:top w:val="single" w:sz="4" w:space="0" w:color="auto"/>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2 700 000,00</w:t>
            </w:r>
          </w:p>
        </w:tc>
        <w:tc>
          <w:tcPr>
            <w:tcW w:w="1559" w:type="dxa"/>
            <w:tcBorders>
              <w:top w:val="single" w:sz="4" w:space="0" w:color="auto"/>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3 240 000,00</w:t>
            </w:r>
          </w:p>
        </w:tc>
        <w:tc>
          <w:tcPr>
            <w:tcW w:w="1417" w:type="dxa"/>
            <w:gridSpan w:val="2"/>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2 804 300,00</w:t>
            </w:r>
          </w:p>
        </w:tc>
        <w:tc>
          <w:tcPr>
            <w:tcW w:w="1418" w:type="dxa"/>
            <w:tcBorders>
              <w:top w:val="nil"/>
              <w:left w:val="nil"/>
              <w:bottom w:val="nil"/>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3 365 160,00</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r>
      <w:tr w:rsidR="00405442" w:rsidRPr="00405442" w:rsidTr="00405442">
        <w:trPr>
          <w:gridAfter w:val="4"/>
          <w:wAfter w:w="2285" w:type="dxa"/>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416"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ИТОГО без НДС</w:t>
            </w:r>
          </w:p>
        </w:tc>
        <w:tc>
          <w:tcPr>
            <w:tcW w:w="729"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2 592 498,00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2 700 000,00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2 804 300,00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2 592 498,00</w:t>
            </w:r>
          </w:p>
        </w:tc>
      </w:tr>
      <w:tr w:rsidR="00405442" w:rsidRPr="00405442" w:rsidTr="00405442">
        <w:trPr>
          <w:gridAfter w:val="4"/>
          <w:wAfter w:w="2285" w:type="dxa"/>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416"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НДС</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518499,60</w:t>
            </w:r>
          </w:p>
        </w:tc>
        <w:tc>
          <w:tcPr>
            <w:tcW w:w="1417"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540 000,00</w:t>
            </w:r>
          </w:p>
        </w:tc>
        <w:tc>
          <w:tcPr>
            <w:tcW w:w="1559"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560 860,00</w:t>
            </w:r>
          </w:p>
        </w:tc>
        <w:tc>
          <w:tcPr>
            <w:tcW w:w="1418"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518 499,60</w:t>
            </w:r>
          </w:p>
        </w:tc>
      </w:tr>
      <w:tr w:rsidR="00405442" w:rsidRPr="00405442" w:rsidTr="00405442">
        <w:trPr>
          <w:gridAfter w:val="4"/>
          <w:wAfter w:w="2285" w:type="dxa"/>
          <w:trHeight w:val="30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416"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ИТОГО с НДС</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3 110 997,60</w:t>
            </w:r>
          </w:p>
        </w:tc>
        <w:tc>
          <w:tcPr>
            <w:tcW w:w="1417"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3 240 000,00</w:t>
            </w:r>
          </w:p>
        </w:tc>
        <w:tc>
          <w:tcPr>
            <w:tcW w:w="1559"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3 365 160,00</w:t>
            </w:r>
          </w:p>
        </w:tc>
        <w:tc>
          <w:tcPr>
            <w:tcW w:w="1418"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0"/>
                <w:szCs w:val="20"/>
                <w:lang w:eastAsia="ru-RU"/>
              </w:rPr>
            </w:pPr>
            <w:r w:rsidRPr="00405442">
              <w:rPr>
                <w:color w:val="000000"/>
                <w:sz w:val="20"/>
                <w:szCs w:val="20"/>
                <w:lang w:eastAsia="ru-RU"/>
              </w:rPr>
              <w:t>3 110 997,60</w:t>
            </w:r>
          </w:p>
        </w:tc>
      </w:tr>
      <w:tr w:rsidR="00405442" w:rsidRPr="00405442" w:rsidTr="00405442">
        <w:trPr>
          <w:gridAfter w:val="4"/>
          <w:wAfter w:w="2285" w:type="dxa"/>
          <w:trHeight w:val="315"/>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Срок поставки (отличия)</w:t>
            </w:r>
          </w:p>
        </w:tc>
        <w:tc>
          <w:tcPr>
            <w:tcW w:w="2416"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r>
      <w:tr w:rsidR="00405442" w:rsidRPr="00405442" w:rsidTr="00405442">
        <w:trPr>
          <w:gridAfter w:val="4"/>
          <w:wAfter w:w="2285" w:type="dxa"/>
          <w:trHeight w:val="315"/>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Условия поставки  (отличия)</w:t>
            </w:r>
          </w:p>
        </w:tc>
        <w:tc>
          <w:tcPr>
            <w:tcW w:w="2416"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r>
      <w:tr w:rsidR="00405442" w:rsidRPr="00405442" w:rsidTr="00405442">
        <w:trPr>
          <w:gridAfter w:val="4"/>
          <w:wAfter w:w="2285" w:type="dxa"/>
          <w:trHeight w:val="315"/>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Условия оплаты по договору (отличия)</w:t>
            </w:r>
          </w:p>
        </w:tc>
        <w:tc>
          <w:tcPr>
            <w:tcW w:w="2416"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r>
      <w:tr w:rsidR="00405442" w:rsidRPr="00405442" w:rsidTr="00405442">
        <w:trPr>
          <w:gridAfter w:val="4"/>
          <w:wAfter w:w="2285" w:type="dxa"/>
          <w:trHeight w:val="315"/>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Дополнительные условия (отличия)</w:t>
            </w:r>
          </w:p>
        </w:tc>
        <w:tc>
          <w:tcPr>
            <w:tcW w:w="2416"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r w:rsidRPr="00405442">
              <w:rPr>
                <w:color w:val="000000"/>
                <w:sz w:val="22"/>
                <w:szCs w:val="22"/>
                <w:lang w:eastAsia="ru-RU"/>
              </w:rPr>
              <w:t xml:space="preserve"> </w:t>
            </w: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r>
      <w:tr w:rsidR="00405442" w:rsidRPr="00405442" w:rsidTr="00405442">
        <w:trPr>
          <w:gridAfter w:val="4"/>
          <w:wAfter w:w="2285" w:type="dxa"/>
          <w:trHeight w:val="315"/>
        </w:trPr>
        <w:tc>
          <w:tcPr>
            <w:tcW w:w="4106" w:type="dxa"/>
            <w:gridSpan w:val="2"/>
            <w:tcBorders>
              <w:top w:val="single" w:sz="4" w:space="0" w:color="auto"/>
              <w:left w:val="single" w:sz="4" w:space="0" w:color="auto"/>
              <w:bottom w:val="single" w:sz="4" w:space="0" w:color="auto"/>
              <w:right w:val="nil"/>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0"/>
                <w:szCs w:val="20"/>
                <w:lang w:eastAsia="ru-RU"/>
              </w:rPr>
            </w:pPr>
            <w:r w:rsidRPr="00405442">
              <w:rPr>
                <w:color w:val="000000"/>
                <w:sz w:val="20"/>
                <w:szCs w:val="20"/>
                <w:lang w:eastAsia="ru-RU"/>
              </w:rPr>
              <w:t>Соответствие техническому заданию</w:t>
            </w:r>
          </w:p>
        </w:tc>
        <w:tc>
          <w:tcPr>
            <w:tcW w:w="729" w:type="dxa"/>
            <w:gridSpan w:val="2"/>
            <w:tcBorders>
              <w:top w:val="nil"/>
              <w:left w:val="nil"/>
              <w:bottom w:val="single" w:sz="4" w:space="0" w:color="auto"/>
              <w:right w:val="nil"/>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05442" w:rsidRPr="00405442" w:rsidRDefault="00405442" w:rsidP="00405442">
            <w:pPr>
              <w:widowControl/>
              <w:suppressAutoHyphens w:val="0"/>
              <w:snapToGrid/>
              <w:spacing w:line="240" w:lineRule="auto"/>
              <w:ind w:firstLine="0"/>
              <w:jc w:val="center"/>
              <w:rPr>
                <w:color w:val="000000"/>
                <w:sz w:val="22"/>
                <w:szCs w:val="22"/>
                <w:lang w:eastAsia="ru-RU"/>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405442" w:rsidRPr="00405442" w:rsidRDefault="00405442" w:rsidP="00405442">
            <w:pPr>
              <w:widowControl/>
              <w:suppressAutoHyphens w:val="0"/>
              <w:snapToGrid/>
              <w:spacing w:line="240" w:lineRule="auto"/>
              <w:ind w:firstLine="0"/>
              <w:jc w:val="left"/>
              <w:rPr>
                <w:color w:val="000000"/>
                <w:sz w:val="22"/>
                <w:szCs w:val="22"/>
                <w:lang w:eastAsia="ru-RU"/>
              </w:rPr>
            </w:pPr>
            <w:r w:rsidRPr="00405442">
              <w:rPr>
                <w:color w:val="000000"/>
                <w:sz w:val="22"/>
                <w:szCs w:val="22"/>
                <w:lang w:eastAsia="ru-RU"/>
              </w:rPr>
              <w:t> </w:t>
            </w:r>
          </w:p>
        </w:tc>
      </w:tr>
      <w:tr w:rsidR="00405442" w:rsidRPr="00405442" w:rsidTr="00405442">
        <w:trPr>
          <w:trHeight w:val="315"/>
        </w:trPr>
        <w:tc>
          <w:tcPr>
            <w:tcW w:w="4106" w:type="dxa"/>
            <w:gridSpan w:val="2"/>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493"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5812" w:type="dxa"/>
            <w:gridSpan w:val="4"/>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663"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2964" w:type="dxa"/>
            <w:gridSpan w:val="3"/>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766" w:type="dxa"/>
            <w:gridSpan w:val="2"/>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842" w:type="dxa"/>
            <w:gridSpan w:val="2"/>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c>
          <w:tcPr>
            <w:tcW w:w="1066" w:type="dxa"/>
            <w:tcBorders>
              <w:top w:val="nil"/>
              <w:left w:val="nil"/>
              <w:bottom w:val="nil"/>
              <w:right w:val="nil"/>
            </w:tcBorders>
            <w:shd w:val="clear" w:color="auto" w:fill="auto"/>
            <w:noWrap/>
            <w:vAlign w:val="bottom"/>
            <w:hideMark/>
          </w:tcPr>
          <w:p w:rsidR="00405442" w:rsidRPr="00405442" w:rsidRDefault="00405442" w:rsidP="00405442">
            <w:pPr>
              <w:widowControl/>
              <w:suppressAutoHyphens w:val="0"/>
              <w:snapToGrid/>
              <w:spacing w:line="240" w:lineRule="auto"/>
              <w:ind w:firstLine="0"/>
              <w:jc w:val="left"/>
              <w:rPr>
                <w:rFonts w:ascii="Calibri" w:hAnsi="Calibri"/>
                <w:color w:val="000000"/>
                <w:lang w:eastAsia="ru-RU"/>
              </w:rPr>
            </w:pPr>
          </w:p>
        </w:tc>
      </w:tr>
    </w:tbl>
    <w:p w:rsidR="00405442" w:rsidRPr="00405442" w:rsidRDefault="00405442" w:rsidP="00405442">
      <w:pPr>
        <w:widowControl/>
        <w:suppressAutoHyphens w:val="0"/>
        <w:snapToGrid/>
        <w:spacing w:line="240" w:lineRule="auto"/>
        <w:ind w:firstLine="0"/>
        <w:rPr>
          <w:color w:val="000000"/>
          <w:sz w:val="22"/>
          <w:szCs w:val="22"/>
          <w:lang w:eastAsia="ru-RU"/>
        </w:rPr>
      </w:pPr>
      <w:r w:rsidRPr="00405442">
        <w:rPr>
          <w:color w:val="000000"/>
          <w:sz w:val="22"/>
          <w:szCs w:val="22"/>
          <w:lang w:eastAsia="ru-RU"/>
        </w:rPr>
        <w:t>На основании представленн</w:t>
      </w:r>
      <w:r>
        <w:rPr>
          <w:color w:val="000000"/>
          <w:sz w:val="22"/>
          <w:szCs w:val="22"/>
          <w:lang w:eastAsia="ru-RU"/>
        </w:rPr>
        <w:t>ых коммерческих предложений НМЦ  составляет  3</w:t>
      </w:r>
      <w:r w:rsidRPr="00405442">
        <w:rPr>
          <w:color w:val="000000"/>
          <w:sz w:val="22"/>
          <w:szCs w:val="22"/>
          <w:lang w:eastAsia="ru-RU"/>
        </w:rPr>
        <w:t xml:space="preserve">110 997,60 рублей  </w:t>
      </w:r>
    </w:p>
    <w:p w:rsidR="0001561F" w:rsidRPr="00405442"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684AA1" w:rsidRDefault="00684AA1" w:rsidP="00EA53FF">
      <w:pPr>
        <w:widowControl/>
        <w:suppressAutoHyphens w:val="0"/>
        <w:snapToGrid/>
        <w:spacing w:after="200" w:line="276" w:lineRule="auto"/>
        <w:ind w:firstLine="0"/>
        <w:rPr>
          <w:b/>
          <w:i/>
        </w:rPr>
      </w:pPr>
    </w:p>
    <w:p w:rsidR="0001561F" w:rsidRPr="001F3B52" w:rsidRDefault="0001561F" w:rsidP="001F3B52">
      <w:pPr>
        <w:widowControl/>
        <w:suppressAutoHyphens w:val="0"/>
        <w:snapToGrid/>
        <w:spacing w:after="200" w:line="276" w:lineRule="auto"/>
        <w:ind w:firstLine="0"/>
        <w:jc w:val="right"/>
      </w:pPr>
      <w:r>
        <w:rPr>
          <w:b/>
          <w:i/>
        </w:rPr>
        <w:lastRenderedPageBreak/>
        <w:t>Приложение</w:t>
      </w:r>
      <w:r w:rsidR="00710482">
        <w:rPr>
          <w:b/>
          <w:i/>
        </w:rPr>
        <w:t xml:space="preserve"> № 7 к извещению о  запросе котировок</w:t>
      </w:r>
    </w:p>
    <w:p w:rsidR="0001561F" w:rsidRDefault="0001561F" w:rsidP="0001561F">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1F3B52" w:rsidRDefault="0001561F" w:rsidP="001F3B5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w:t>
      </w:r>
      <w:r w:rsidR="001F3B52">
        <w:rPr>
          <w:b/>
          <w:sz w:val="22"/>
          <w:szCs w:val="22"/>
          <w:lang w:eastAsia="ru-RU"/>
        </w:rPr>
        <w:t>ии на совершение крупной сделки</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4"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01561F" w:rsidRDefault="00710482" w:rsidP="00710482">
      <w:pPr>
        <w:widowControl/>
        <w:tabs>
          <w:tab w:val="left" w:pos="0"/>
        </w:tabs>
        <w:suppressAutoHyphens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w:t>
      </w:r>
      <w:r>
        <w:rPr>
          <w:sz w:val="22"/>
          <w:szCs w:val="22"/>
          <w:lang w:eastAsia="ru-RU"/>
        </w:rPr>
        <w:t>(в электронной форме) № ___________</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Существенные условия сделки: предусмотрены договором, в </w:t>
      </w:r>
      <w:r w:rsidR="001F3B52">
        <w:rPr>
          <w:sz w:val="22"/>
          <w:szCs w:val="22"/>
          <w:lang w:eastAsia="ru-RU"/>
        </w:rPr>
        <w:t>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Pr="001F3B52"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sidR="001F3B52">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C14694">
        <w:rPr>
          <w:b/>
          <w:i/>
        </w:rPr>
        <w:lastRenderedPageBreak/>
        <w:t>Приложение № 8 к извещению о запросе котировок</w:t>
      </w:r>
      <w:r>
        <w:rPr>
          <w:rFonts w:eastAsia="Calibri"/>
          <w:b/>
          <w:sz w:val="22"/>
          <w:szCs w:val="22"/>
          <w:lang w:eastAsia="en-US"/>
        </w:rPr>
        <w:t xml:space="preserve"> </w:t>
      </w: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01561F" w:rsidRPr="001F3B52" w:rsidRDefault="0001561F" w:rsidP="001F3B5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9747F4" w:rsidRDefault="0001561F" w:rsidP="001F3B52">
      <w:pPr>
        <w:widowControl/>
        <w:tabs>
          <w:tab w:val="left" w:pos="8595"/>
        </w:tabs>
        <w:suppressAutoHyphens w:val="0"/>
        <w:snapToGrid/>
        <w:spacing w:line="240" w:lineRule="auto"/>
        <w:ind w:firstLine="851"/>
        <w:jc w:val="center"/>
        <w:rPr>
          <w:b/>
          <w:sz w:val="22"/>
          <w:szCs w:val="22"/>
          <w:u w:val="single"/>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w:t>
      </w:r>
      <w:r w:rsidR="001F3B52">
        <w:rPr>
          <w:b/>
          <w:sz w:val="22"/>
          <w:szCs w:val="22"/>
          <w:lang w:eastAsia="ru-RU"/>
        </w:rPr>
        <w:t>орой имеется заинтересованность</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14694" w:rsidRDefault="0001561F" w:rsidP="00C14694">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1561F" w:rsidRDefault="00C14694" w:rsidP="00C14694">
      <w:pPr>
        <w:widowControl/>
        <w:suppressAutoHyphens w:val="0"/>
        <w:autoSpaceDE w:val="0"/>
        <w:autoSpaceDN w:val="0"/>
        <w:adjustRightInd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190371">
        <w:rPr>
          <w:b/>
          <w:i/>
        </w:rPr>
        <w:lastRenderedPageBreak/>
        <w:t>Приложение № 9 к извещению о запросе котировок</w:t>
      </w:r>
    </w:p>
    <w:p w:rsidR="0001561F" w:rsidRDefault="0001561F" w:rsidP="0001561F">
      <w:pPr>
        <w:tabs>
          <w:tab w:val="center" w:pos="4820"/>
          <w:tab w:val="left" w:pos="6555"/>
        </w:tabs>
        <w:spacing w:line="240" w:lineRule="auto"/>
        <w:jc w:val="right"/>
        <w:rPr>
          <w:b/>
          <w:sz w:val="22"/>
          <w:szCs w:val="22"/>
          <w:lang w:eastAsia="ru-RU"/>
        </w:rPr>
      </w:pP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01561F" w:rsidRPr="00440403" w:rsidRDefault="0001561F" w:rsidP="00440403">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w:t>
      </w:r>
      <w:r w:rsidR="00440403">
        <w:rPr>
          <w:sz w:val="22"/>
          <w:szCs w:val="22"/>
          <w:lang w:eastAsia="ru-RU"/>
        </w:rPr>
        <w:t>фициальном бланке организации):</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suppressAutoHyphens w:val="0"/>
        <w:snapToGrid/>
        <w:spacing w:line="240" w:lineRule="auto"/>
        <w:ind w:firstLine="851"/>
        <w:jc w:val="center"/>
        <w:rPr>
          <w:b/>
          <w:sz w:val="22"/>
          <w:szCs w:val="22"/>
          <w:lang w:eastAsia="ru-RU"/>
        </w:rPr>
      </w:pPr>
    </w:p>
    <w:p w:rsidR="0001561F" w:rsidRDefault="0001561F" w:rsidP="0001561F">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01561F" w:rsidRDefault="0001561F" w:rsidP="0001561F">
      <w:pPr>
        <w:widowControl/>
        <w:tabs>
          <w:tab w:val="left" w:pos="0"/>
        </w:tabs>
        <w:suppressAutoHyphens w:val="0"/>
        <w:snapToGrid/>
        <w:spacing w:line="240" w:lineRule="auto"/>
        <w:ind w:firstLine="0"/>
        <w:jc w:val="center"/>
        <w:rPr>
          <w:sz w:val="22"/>
          <w:szCs w:val="22"/>
          <w:lang w:eastAsia="ru-RU"/>
        </w:rPr>
      </w:pPr>
    </w:p>
    <w:p w:rsidR="0001561F" w:rsidRDefault="00440403" w:rsidP="0001561F">
      <w:pPr>
        <w:widowControl/>
        <w:tabs>
          <w:tab w:val="left" w:pos="0"/>
        </w:tabs>
        <w:suppressAutoHyphens w:val="0"/>
        <w:snapToGrid/>
        <w:spacing w:line="240" w:lineRule="auto"/>
        <w:ind w:firstLine="0"/>
        <w:jc w:val="center"/>
        <w:rPr>
          <w:sz w:val="22"/>
          <w:szCs w:val="22"/>
          <w:lang w:eastAsia="ru-RU"/>
        </w:rPr>
      </w:pPr>
      <w:r>
        <w:rPr>
          <w:sz w:val="22"/>
          <w:szCs w:val="22"/>
          <w:lang w:eastAsia="ru-RU"/>
        </w:rPr>
        <w:t>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440403">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sidR="00440403">
        <w:rPr>
          <w:sz w:val="22"/>
          <w:szCs w:val="22"/>
          <w:lang w:eastAsia="ru-RU"/>
        </w:rPr>
        <w:t xml:space="preserve">, в частности: </w:t>
      </w:r>
      <w:r>
        <w:rPr>
          <w:noProof/>
          <w:lang w:eastAsia="ru-RU"/>
        </w:rPr>
        <mc:AlternateContent>
          <mc:Choice Requires="wps">
            <w:drawing>
              <wp:anchor distT="0" distB="0" distL="114300" distR="114300" simplePos="0" relativeHeight="251659264" behindDoc="0" locked="0" layoutInCell="1" allowOverlap="1" wp14:anchorId="74E4E247" wp14:editId="0BC9A486">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01561F" w:rsidRDefault="0001561F" w:rsidP="0001561F">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01561F" w:rsidRDefault="0001561F" w:rsidP="0001561F">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977"/>
      </w:tblGrid>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b/>
                <w:sz w:val="22"/>
                <w:szCs w:val="22"/>
                <w:lang w:eastAsia="ru-RU"/>
              </w:rPr>
            </w:pPr>
          </w:p>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51B95D5B" wp14:editId="4F3F3A22">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7A60E88" wp14:editId="48884BA0">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w:t>
            </w:r>
            <w:r>
              <w:rPr>
                <w:sz w:val="22"/>
                <w:szCs w:val="22"/>
                <w:lang w:eastAsia="ru-RU"/>
              </w:rPr>
              <w:lastRenderedPageBreak/>
              <w:t xml:space="preserve">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14:anchorId="2FCA1942" wp14:editId="7737D489">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snapToGrid/>
              <w:spacing w:line="240" w:lineRule="auto"/>
              <w:ind w:firstLine="0"/>
              <w:jc w:val="center"/>
              <w:rPr>
                <w:b/>
                <w:sz w:val="22"/>
                <w:szCs w:val="22"/>
                <w:lang w:eastAsia="ru-RU"/>
              </w:rPr>
            </w:pPr>
          </w:p>
          <w:p w:rsidR="0001561F" w:rsidRDefault="0001561F" w:rsidP="005A76AC">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ind w:firstLine="0"/>
              <w:jc w:val="center"/>
              <w:rPr>
                <w:rFonts w:eastAsia="Calibri"/>
                <w:sz w:val="22"/>
                <w:szCs w:val="22"/>
                <w:lang w:eastAsia="ru-RU"/>
              </w:rPr>
            </w:pPr>
            <w:proofErr w:type="gramStart"/>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6"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33E18AA0" wp14:editId="6E8FE387">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01561F" w:rsidRDefault="0001561F" w:rsidP="0001561F">
      <w:pPr>
        <w:widowControl/>
        <w:tabs>
          <w:tab w:val="left" w:pos="709"/>
        </w:tabs>
        <w:suppressAutoHyphens w:val="0"/>
        <w:snapToGrid/>
        <w:spacing w:line="240" w:lineRule="auto"/>
        <w:ind w:firstLine="0"/>
        <w:rPr>
          <w:sz w:val="22"/>
          <w:szCs w:val="22"/>
          <w:u w:val="single"/>
          <w:lang w:eastAsia="ru-RU"/>
        </w:rPr>
      </w:pP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119"/>
      </w:tblGrid>
      <w:tr w:rsidR="0001561F" w:rsidTr="005A76AC">
        <w:tc>
          <w:tcPr>
            <w:tcW w:w="6946"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2118B638" wp14:editId="4C1345B4">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w:t>
            </w:r>
            <w:r>
              <w:rPr>
                <w:sz w:val="22"/>
                <w:szCs w:val="22"/>
                <w:lang w:eastAsia="ru-RU"/>
              </w:rPr>
              <w:lastRenderedPageBreak/>
              <w:t xml:space="preserve">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01561F" w:rsidRDefault="0001561F" w:rsidP="005A76AC">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5408" behindDoc="0" locked="0" layoutInCell="1" allowOverlap="1" wp14:anchorId="1A65EF8C" wp14:editId="53A38994">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3E1C3B0" wp14:editId="471D175F">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14:anchorId="42166896" wp14:editId="70B70A7F">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391A9955" wp14:editId="4C791AA2">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01561F" w:rsidRDefault="0001561F" w:rsidP="005A76AC">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5CFFA100" wp14:editId="55D06945">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376367F7" wp14:editId="7B9837C8">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Pr="00337D1A" w:rsidRDefault="0001561F" w:rsidP="005A76AC">
            <w:pPr>
              <w:widowControl/>
              <w:suppressAutoHyphens w:val="0"/>
              <w:snapToGrid/>
              <w:spacing w:line="276" w:lineRule="auto"/>
              <w:ind w:firstLine="0"/>
              <w:jc w:val="left"/>
              <w:rPr>
                <w:rFonts w:ascii="Calibri" w:eastAsia="Calibri" w:hAnsi="Calibri"/>
                <w:sz w:val="22"/>
                <w:szCs w:val="22"/>
                <w:lang w:eastAsia="en-US"/>
              </w:rPr>
            </w:pPr>
          </w:p>
        </w:tc>
      </w:tr>
      <w:tr w:rsidR="0001561F" w:rsidTr="005A76AC">
        <w:tc>
          <w:tcPr>
            <w:tcW w:w="6946"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19A0F7AF" wp14:editId="4F4AAA26">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p>
        </w:tc>
      </w:tr>
    </w:tbl>
    <w:p w:rsidR="0001561F" w:rsidRDefault="0001561F" w:rsidP="0001561F">
      <w:pPr>
        <w:widowControl/>
        <w:tabs>
          <w:tab w:val="left" w:pos="709"/>
        </w:tabs>
        <w:suppressAutoHyphens w:val="0"/>
        <w:snapToGrid/>
        <w:spacing w:line="360" w:lineRule="auto"/>
        <w:ind w:firstLine="567"/>
        <w:rPr>
          <w:sz w:val="22"/>
          <w:szCs w:val="22"/>
          <w:u w:val="single"/>
          <w:lang w:eastAsia="ru-RU"/>
        </w:rPr>
      </w:pPr>
    </w:p>
    <w:p w:rsidR="0001561F" w:rsidRDefault="0001561F" w:rsidP="00440403">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01561F" w:rsidRDefault="0001561F" w:rsidP="0001561F">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01561F" w:rsidRDefault="0001561F" w:rsidP="0001561F">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01561F" w:rsidRDefault="0001561F" w:rsidP="0001561F">
      <w:pPr>
        <w:widowControl/>
        <w:suppressAutoHyphens w:val="0"/>
        <w:snapToGrid/>
        <w:spacing w:line="240" w:lineRule="auto"/>
        <w:ind w:firstLine="0"/>
        <w:rPr>
          <w:sz w:val="22"/>
          <w:szCs w:val="22"/>
          <w:lang w:eastAsia="ru-RU"/>
        </w:rPr>
      </w:pPr>
      <w:r>
        <w:rPr>
          <w:sz w:val="22"/>
          <w:szCs w:val="22"/>
          <w:lang w:eastAsia="ru-RU"/>
        </w:rPr>
        <w:t xml:space="preserve">           М.П.</w:t>
      </w:r>
    </w:p>
    <w:p w:rsidR="0001561F" w:rsidRDefault="0001561F" w:rsidP="0001561F">
      <w:pPr>
        <w:widowControl/>
        <w:suppressAutoHyphens w:val="0"/>
        <w:snapToGrid/>
        <w:spacing w:line="240" w:lineRule="auto"/>
        <w:ind w:firstLine="0"/>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01561F" w:rsidRPr="00440403" w:rsidRDefault="0001561F" w:rsidP="00440403">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01561F" w:rsidRPr="00172021" w:rsidRDefault="0001561F" w:rsidP="00CF5BA8">
      <w:pPr>
        <w:widowControl/>
        <w:suppressAutoHyphens w:val="0"/>
        <w:snapToGrid/>
        <w:spacing w:after="200" w:line="276" w:lineRule="auto"/>
        <w:ind w:firstLine="0"/>
        <w:rPr>
          <w:b/>
        </w:rPr>
      </w:pPr>
    </w:p>
    <w:sectPr w:rsidR="0001561F" w:rsidRPr="00172021" w:rsidSect="00446C90">
      <w:footnotePr>
        <w:pos w:val="beneathText"/>
      </w:footnotePr>
      <w:pgSz w:w="16837" w:h="11905" w:orient="landscape"/>
      <w:pgMar w:top="709" w:right="232" w:bottom="397" w:left="39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FF" w:rsidRDefault="00EA53FF">
      <w:pPr>
        <w:spacing w:line="240" w:lineRule="auto"/>
      </w:pPr>
      <w:r>
        <w:separator/>
      </w:r>
    </w:p>
  </w:endnote>
  <w:endnote w:type="continuationSeparator" w:id="0">
    <w:p w:rsidR="00EA53FF" w:rsidRDefault="00EA5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3FF" w:rsidRDefault="00EA53F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FF" w:rsidRDefault="00EA53FF">
      <w:pPr>
        <w:spacing w:line="240" w:lineRule="auto"/>
      </w:pPr>
      <w:r>
        <w:separator/>
      </w:r>
    </w:p>
  </w:footnote>
  <w:footnote w:type="continuationSeparator" w:id="0">
    <w:p w:rsidR="00EA53FF" w:rsidRDefault="00EA53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653882"/>
    <w:multiLevelType w:val="hybridMultilevel"/>
    <w:tmpl w:val="3C6C7350"/>
    <w:lvl w:ilvl="0" w:tplc="50A8AD90">
      <w:start w:val="1"/>
      <w:numFmt w:val="bullet"/>
      <w:lvlText w:val="-"/>
      <w:lvlJc w:val="left"/>
      <w:pPr>
        <w:ind w:left="313" w:hanging="140"/>
      </w:pPr>
      <w:rPr>
        <w:rFonts w:ascii="Times New Roman" w:eastAsia="Times New Roman" w:hAnsi="Times New Roman" w:hint="default"/>
        <w:sz w:val="24"/>
        <w:szCs w:val="24"/>
      </w:rPr>
    </w:lvl>
    <w:lvl w:ilvl="1" w:tplc="F44839D4">
      <w:start w:val="1"/>
      <w:numFmt w:val="bullet"/>
      <w:lvlText w:val="•"/>
      <w:lvlJc w:val="left"/>
      <w:pPr>
        <w:ind w:left="1108" w:hanging="140"/>
      </w:pPr>
      <w:rPr>
        <w:rFonts w:hint="default"/>
      </w:rPr>
    </w:lvl>
    <w:lvl w:ilvl="2" w:tplc="D438FE06">
      <w:start w:val="1"/>
      <w:numFmt w:val="bullet"/>
      <w:lvlText w:val="•"/>
      <w:lvlJc w:val="left"/>
      <w:pPr>
        <w:ind w:left="1903" w:hanging="140"/>
      </w:pPr>
      <w:rPr>
        <w:rFonts w:hint="default"/>
      </w:rPr>
    </w:lvl>
    <w:lvl w:ilvl="3" w:tplc="B99C1464">
      <w:start w:val="1"/>
      <w:numFmt w:val="bullet"/>
      <w:lvlText w:val="•"/>
      <w:lvlJc w:val="left"/>
      <w:pPr>
        <w:ind w:left="2698" w:hanging="140"/>
      </w:pPr>
      <w:rPr>
        <w:rFonts w:hint="default"/>
      </w:rPr>
    </w:lvl>
    <w:lvl w:ilvl="4" w:tplc="C7466B4A">
      <w:start w:val="1"/>
      <w:numFmt w:val="bullet"/>
      <w:lvlText w:val="•"/>
      <w:lvlJc w:val="left"/>
      <w:pPr>
        <w:ind w:left="3493" w:hanging="140"/>
      </w:pPr>
      <w:rPr>
        <w:rFonts w:hint="default"/>
      </w:rPr>
    </w:lvl>
    <w:lvl w:ilvl="5" w:tplc="743A50BE">
      <w:start w:val="1"/>
      <w:numFmt w:val="bullet"/>
      <w:lvlText w:val="•"/>
      <w:lvlJc w:val="left"/>
      <w:pPr>
        <w:ind w:left="4288" w:hanging="140"/>
      </w:pPr>
      <w:rPr>
        <w:rFonts w:hint="default"/>
      </w:rPr>
    </w:lvl>
    <w:lvl w:ilvl="6" w:tplc="03B8F95E">
      <w:start w:val="1"/>
      <w:numFmt w:val="bullet"/>
      <w:lvlText w:val="•"/>
      <w:lvlJc w:val="left"/>
      <w:pPr>
        <w:ind w:left="5083" w:hanging="140"/>
      </w:pPr>
      <w:rPr>
        <w:rFonts w:hint="default"/>
      </w:rPr>
    </w:lvl>
    <w:lvl w:ilvl="7" w:tplc="41E8B0B0">
      <w:start w:val="1"/>
      <w:numFmt w:val="bullet"/>
      <w:lvlText w:val="•"/>
      <w:lvlJc w:val="left"/>
      <w:pPr>
        <w:ind w:left="5877" w:hanging="140"/>
      </w:pPr>
      <w:rPr>
        <w:rFonts w:hint="default"/>
      </w:rPr>
    </w:lvl>
    <w:lvl w:ilvl="8" w:tplc="D7F45672">
      <w:start w:val="1"/>
      <w:numFmt w:val="bullet"/>
      <w:lvlText w:val="•"/>
      <w:lvlJc w:val="left"/>
      <w:pPr>
        <w:ind w:left="6672" w:hanging="140"/>
      </w:pPr>
      <w:rPr>
        <w:rFonts w:hint="default"/>
      </w:rPr>
    </w:lvl>
  </w:abstractNum>
  <w:abstractNum w:abstractNumId="20">
    <w:nsid w:val="241C0AAA"/>
    <w:multiLevelType w:val="hybridMultilevel"/>
    <w:tmpl w:val="FE440E84"/>
    <w:lvl w:ilvl="0" w:tplc="5BF670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C13B6D"/>
    <w:multiLevelType w:val="hybridMultilevel"/>
    <w:tmpl w:val="CBFC07DC"/>
    <w:lvl w:ilvl="0" w:tplc="189EE1BE">
      <w:start w:val="22"/>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F81746"/>
    <w:multiLevelType w:val="hybridMultilevel"/>
    <w:tmpl w:val="AC56E34E"/>
    <w:lvl w:ilvl="0" w:tplc="4268DA5C">
      <w:start w:val="1"/>
      <w:numFmt w:val="decimal"/>
      <w:lvlText w:val="%1."/>
      <w:lvlJc w:val="left"/>
      <w:pPr>
        <w:ind w:left="6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3">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6">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1193B"/>
    <w:multiLevelType w:val="hybridMultilevel"/>
    <w:tmpl w:val="38649E66"/>
    <w:lvl w:ilvl="0" w:tplc="402C4B2E">
      <w:start w:val="1"/>
      <w:numFmt w:val="bullet"/>
      <w:lvlText w:val="-"/>
      <w:lvlJc w:val="left"/>
      <w:pPr>
        <w:ind w:left="313" w:hanging="140"/>
      </w:pPr>
      <w:rPr>
        <w:rFonts w:ascii="Times New Roman" w:eastAsia="Times New Roman" w:hAnsi="Times New Roman" w:hint="default"/>
        <w:sz w:val="24"/>
        <w:szCs w:val="24"/>
      </w:rPr>
    </w:lvl>
    <w:lvl w:ilvl="1" w:tplc="77F6B05E">
      <w:start w:val="1"/>
      <w:numFmt w:val="bullet"/>
      <w:lvlText w:val="•"/>
      <w:lvlJc w:val="left"/>
      <w:pPr>
        <w:ind w:left="1108" w:hanging="140"/>
      </w:pPr>
      <w:rPr>
        <w:rFonts w:hint="default"/>
      </w:rPr>
    </w:lvl>
    <w:lvl w:ilvl="2" w:tplc="B2BE9C3E">
      <w:start w:val="1"/>
      <w:numFmt w:val="bullet"/>
      <w:lvlText w:val="•"/>
      <w:lvlJc w:val="left"/>
      <w:pPr>
        <w:ind w:left="1903" w:hanging="140"/>
      </w:pPr>
      <w:rPr>
        <w:rFonts w:hint="default"/>
      </w:rPr>
    </w:lvl>
    <w:lvl w:ilvl="3" w:tplc="9A7ACF9C">
      <w:start w:val="1"/>
      <w:numFmt w:val="bullet"/>
      <w:lvlText w:val="•"/>
      <w:lvlJc w:val="left"/>
      <w:pPr>
        <w:ind w:left="2698" w:hanging="140"/>
      </w:pPr>
      <w:rPr>
        <w:rFonts w:hint="default"/>
      </w:rPr>
    </w:lvl>
    <w:lvl w:ilvl="4" w:tplc="3CF4AF1C">
      <w:start w:val="1"/>
      <w:numFmt w:val="bullet"/>
      <w:lvlText w:val="•"/>
      <w:lvlJc w:val="left"/>
      <w:pPr>
        <w:ind w:left="3493" w:hanging="140"/>
      </w:pPr>
      <w:rPr>
        <w:rFonts w:hint="default"/>
      </w:rPr>
    </w:lvl>
    <w:lvl w:ilvl="5" w:tplc="77FC9BB4">
      <w:start w:val="1"/>
      <w:numFmt w:val="bullet"/>
      <w:lvlText w:val="•"/>
      <w:lvlJc w:val="left"/>
      <w:pPr>
        <w:ind w:left="4288" w:hanging="140"/>
      </w:pPr>
      <w:rPr>
        <w:rFonts w:hint="default"/>
      </w:rPr>
    </w:lvl>
    <w:lvl w:ilvl="6" w:tplc="C9C41BFA">
      <w:start w:val="1"/>
      <w:numFmt w:val="bullet"/>
      <w:lvlText w:val="•"/>
      <w:lvlJc w:val="left"/>
      <w:pPr>
        <w:ind w:left="5083" w:hanging="140"/>
      </w:pPr>
      <w:rPr>
        <w:rFonts w:hint="default"/>
      </w:rPr>
    </w:lvl>
    <w:lvl w:ilvl="7" w:tplc="8DA21750">
      <w:start w:val="1"/>
      <w:numFmt w:val="bullet"/>
      <w:lvlText w:val="•"/>
      <w:lvlJc w:val="left"/>
      <w:pPr>
        <w:ind w:left="5877" w:hanging="140"/>
      </w:pPr>
      <w:rPr>
        <w:rFonts w:hint="default"/>
      </w:rPr>
    </w:lvl>
    <w:lvl w:ilvl="8" w:tplc="CEB239D6">
      <w:start w:val="1"/>
      <w:numFmt w:val="bullet"/>
      <w:lvlText w:val="•"/>
      <w:lvlJc w:val="left"/>
      <w:pPr>
        <w:ind w:left="6672" w:hanging="140"/>
      </w:pPr>
      <w:rPr>
        <w:rFonts w:hint="default"/>
      </w:rPr>
    </w:lvl>
  </w:abstractNum>
  <w:abstractNum w:abstractNumId="3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40"/>
  </w:num>
  <w:num w:numId="3">
    <w:abstractNumId w:val="0"/>
  </w:num>
  <w:num w:numId="4">
    <w:abstractNumId w:val="17"/>
  </w:num>
  <w:num w:numId="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2"/>
  </w:num>
  <w:num w:numId="14">
    <w:abstractNumId w:val="12"/>
  </w:num>
  <w:num w:numId="15">
    <w:abstractNumId w:val="5"/>
  </w:num>
  <w:num w:numId="16">
    <w:abstractNumId w:val="45"/>
  </w:num>
  <w:num w:numId="17">
    <w:abstractNumId w:val="33"/>
  </w:num>
  <w:num w:numId="18">
    <w:abstractNumId w:val="44"/>
  </w:num>
  <w:num w:numId="19">
    <w:abstractNumId w:val="22"/>
  </w:num>
  <w:num w:numId="20">
    <w:abstractNumId w:val="32"/>
  </w:num>
  <w:num w:numId="21">
    <w:abstractNumId w:val="35"/>
  </w:num>
  <w:num w:numId="22">
    <w:abstractNumId w:val="39"/>
  </w:num>
  <w:num w:numId="23">
    <w:abstractNumId w:val="16"/>
  </w:num>
  <w:num w:numId="24">
    <w:abstractNumId w:val="24"/>
  </w:num>
  <w:num w:numId="25">
    <w:abstractNumId w:val="15"/>
  </w:num>
  <w:num w:numId="26">
    <w:abstractNumId w:val="9"/>
  </w:num>
  <w:num w:numId="27">
    <w:abstractNumId w:val="27"/>
  </w:num>
  <w:num w:numId="28">
    <w:abstractNumId w:val="34"/>
  </w:num>
  <w:num w:numId="29">
    <w:abstractNumId w:val="43"/>
  </w:num>
  <w:num w:numId="30">
    <w:abstractNumId w:val="13"/>
  </w:num>
  <w:num w:numId="31">
    <w:abstractNumId w:val="25"/>
  </w:num>
  <w:num w:numId="32">
    <w:abstractNumId w:val="21"/>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7"/>
  </w:num>
  <w:num w:numId="43">
    <w:abstractNumId w:val="19"/>
  </w:num>
  <w:num w:numId="44">
    <w:abstractNumId w:val="31"/>
  </w:num>
  <w:num w:numId="45">
    <w:abstractNumId w:val="28"/>
  </w:num>
  <w:num w:numId="46">
    <w:abstractNumId w:val="30"/>
  </w:num>
  <w:num w:numId="4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561F"/>
    <w:rsid w:val="00017F91"/>
    <w:rsid w:val="00020D53"/>
    <w:rsid w:val="00027190"/>
    <w:rsid w:val="0002773A"/>
    <w:rsid w:val="00031B08"/>
    <w:rsid w:val="00032667"/>
    <w:rsid w:val="0003757D"/>
    <w:rsid w:val="0003790A"/>
    <w:rsid w:val="00043899"/>
    <w:rsid w:val="00044822"/>
    <w:rsid w:val="000512E2"/>
    <w:rsid w:val="00053A7E"/>
    <w:rsid w:val="00062538"/>
    <w:rsid w:val="000630F0"/>
    <w:rsid w:val="00063F41"/>
    <w:rsid w:val="000649D8"/>
    <w:rsid w:val="000675BA"/>
    <w:rsid w:val="00072421"/>
    <w:rsid w:val="00072AB5"/>
    <w:rsid w:val="00072D09"/>
    <w:rsid w:val="00075867"/>
    <w:rsid w:val="0007607B"/>
    <w:rsid w:val="0007625E"/>
    <w:rsid w:val="00076AFF"/>
    <w:rsid w:val="00082094"/>
    <w:rsid w:val="00083458"/>
    <w:rsid w:val="0008371A"/>
    <w:rsid w:val="000903D4"/>
    <w:rsid w:val="000917B8"/>
    <w:rsid w:val="00091C37"/>
    <w:rsid w:val="0009390A"/>
    <w:rsid w:val="00094BAC"/>
    <w:rsid w:val="0009577A"/>
    <w:rsid w:val="00095ABA"/>
    <w:rsid w:val="000A0684"/>
    <w:rsid w:val="000A0BE3"/>
    <w:rsid w:val="000A230F"/>
    <w:rsid w:val="000A5D09"/>
    <w:rsid w:val="000A6120"/>
    <w:rsid w:val="000C0C08"/>
    <w:rsid w:val="000C1894"/>
    <w:rsid w:val="000C5855"/>
    <w:rsid w:val="000C7C32"/>
    <w:rsid w:val="000D0AB7"/>
    <w:rsid w:val="000D2C16"/>
    <w:rsid w:val="000D3A70"/>
    <w:rsid w:val="000D43E4"/>
    <w:rsid w:val="000D6BF4"/>
    <w:rsid w:val="000E1DAC"/>
    <w:rsid w:val="000E5D19"/>
    <w:rsid w:val="000E6912"/>
    <w:rsid w:val="000F15B7"/>
    <w:rsid w:val="000F2165"/>
    <w:rsid w:val="000F228F"/>
    <w:rsid w:val="000F297C"/>
    <w:rsid w:val="00101EF6"/>
    <w:rsid w:val="001021CC"/>
    <w:rsid w:val="001114E0"/>
    <w:rsid w:val="00111989"/>
    <w:rsid w:val="00111D39"/>
    <w:rsid w:val="00112D0A"/>
    <w:rsid w:val="00113F6C"/>
    <w:rsid w:val="00132B37"/>
    <w:rsid w:val="00132C27"/>
    <w:rsid w:val="00132E15"/>
    <w:rsid w:val="001337FF"/>
    <w:rsid w:val="00140D27"/>
    <w:rsid w:val="001545D2"/>
    <w:rsid w:val="001563A3"/>
    <w:rsid w:val="00160376"/>
    <w:rsid w:val="0016114E"/>
    <w:rsid w:val="00162A4E"/>
    <w:rsid w:val="0016353F"/>
    <w:rsid w:val="00166E24"/>
    <w:rsid w:val="00171E2D"/>
    <w:rsid w:val="00172021"/>
    <w:rsid w:val="00172ED1"/>
    <w:rsid w:val="00173F04"/>
    <w:rsid w:val="001744C3"/>
    <w:rsid w:val="00174D42"/>
    <w:rsid w:val="001800A4"/>
    <w:rsid w:val="001841B2"/>
    <w:rsid w:val="00184E4C"/>
    <w:rsid w:val="00186473"/>
    <w:rsid w:val="00187057"/>
    <w:rsid w:val="00190371"/>
    <w:rsid w:val="0019153A"/>
    <w:rsid w:val="0019343A"/>
    <w:rsid w:val="00195107"/>
    <w:rsid w:val="001968B9"/>
    <w:rsid w:val="001A0D12"/>
    <w:rsid w:val="001A1435"/>
    <w:rsid w:val="001A2BB5"/>
    <w:rsid w:val="001A300E"/>
    <w:rsid w:val="001A461A"/>
    <w:rsid w:val="001B1126"/>
    <w:rsid w:val="001B3159"/>
    <w:rsid w:val="001B3CC0"/>
    <w:rsid w:val="001B50E5"/>
    <w:rsid w:val="001B5AC8"/>
    <w:rsid w:val="001C369E"/>
    <w:rsid w:val="001D2F62"/>
    <w:rsid w:val="001E1FB6"/>
    <w:rsid w:val="001E7374"/>
    <w:rsid w:val="001F191A"/>
    <w:rsid w:val="001F1B92"/>
    <w:rsid w:val="001F3B52"/>
    <w:rsid w:val="001F3C26"/>
    <w:rsid w:val="001F76DF"/>
    <w:rsid w:val="00204997"/>
    <w:rsid w:val="00205B1A"/>
    <w:rsid w:val="00206C23"/>
    <w:rsid w:val="0021350A"/>
    <w:rsid w:val="0021414F"/>
    <w:rsid w:val="00215F39"/>
    <w:rsid w:val="00221E05"/>
    <w:rsid w:val="00227E78"/>
    <w:rsid w:val="00232488"/>
    <w:rsid w:val="00234C87"/>
    <w:rsid w:val="0023518B"/>
    <w:rsid w:val="00236863"/>
    <w:rsid w:val="002379F6"/>
    <w:rsid w:val="00245144"/>
    <w:rsid w:val="00245290"/>
    <w:rsid w:val="00251EF7"/>
    <w:rsid w:val="00260C54"/>
    <w:rsid w:val="00266FA0"/>
    <w:rsid w:val="0027498C"/>
    <w:rsid w:val="00280EE3"/>
    <w:rsid w:val="00281BD9"/>
    <w:rsid w:val="00285C6F"/>
    <w:rsid w:val="00287048"/>
    <w:rsid w:val="00287D62"/>
    <w:rsid w:val="0029353E"/>
    <w:rsid w:val="00293961"/>
    <w:rsid w:val="00293B6D"/>
    <w:rsid w:val="002944C2"/>
    <w:rsid w:val="00295C81"/>
    <w:rsid w:val="002A06CB"/>
    <w:rsid w:val="002A283D"/>
    <w:rsid w:val="002A3256"/>
    <w:rsid w:val="002A3BF5"/>
    <w:rsid w:val="002A6D59"/>
    <w:rsid w:val="002B012D"/>
    <w:rsid w:val="002B78F3"/>
    <w:rsid w:val="002B7A46"/>
    <w:rsid w:val="002C003A"/>
    <w:rsid w:val="002C00AE"/>
    <w:rsid w:val="002C21B0"/>
    <w:rsid w:val="002C53BE"/>
    <w:rsid w:val="002D2775"/>
    <w:rsid w:val="002D3A7C"/>
    <w:rsid w:val="002D71D3"/>
    <w:rsid w:val="002D7A21"/>
    <w:rsid w:val="002E5003"/>
    <w:rsid w:val="002E5A14"/>
    <w:rsid w:val="002F1630"/>
    <w:rsid w:val="002F22B9"/>
    <w:rsid w:val="002F382E"/>
    <w:rsid w:val="002F3D4A"/>
    <w:rsid w:val="002F4E91"/>
    <w:rsid w:val="002F52F1"/>
    <w:rsid w:val="00302DE4"/>
    <w:rsid w:val="003044DC"/>
    <w:rsid w:val="0030499D"/>
    <w:rsid w:val="00305F1E"/>
    <w:rsid w:val="00306232"/>
    <w:rsid w:val="00306335"/>
    <w:rsid w:val="00311FCD"/>
    <w:rsid w:val="00312A7C"/>
    <w:rsid w:val="0032151A"/>
    <w:rsid w:val="00322BC3"/>
    <w:rsid w:val="003251D8"/>
    <w:rsid w:val="003256B2"/>
    <w:rsid w:val="00331265"/>
    <w:rsid w:val="00331B22"/>
    <w:rsid w:val="00333BBA"/>
    <w:rsid w:val="00335B25"/>
    <w:rsid w:val="0034037E"/>
    <w:rsid w:val="00340ED3"/>
    <w:rsid w:val="003426F8"/>
    <w:rsid w:val="00343C8C"/>
    <w:rsid w:val="00344B77"/>
    <w:rsid w:val="003463F9"/>
    <w:rsid w:val="003470AF"/>
    <w:rsid w:val="00356262"/>
    <w:rsid w:val="003576C2"/>
    <w:rsid w:val="00361D16"/>
    <w:rsid w:val="0036224C"/>
    <w:rsid w:val="0036454C"/>
    <w:rsid w:val="0036477D"/>
    <w:rsid w:val="00365F74"/>
    <w:rsid w:val="003664B8"/>
    <w:rsid w:val="003700C4"/>
    <w:rsid w:val="00370CAA"/>
    <w:rsid w:val="0037110C"/>
    <w:rsid w:val="00371D4E"/>
    <w:rsid w:val="00373314"/>
    <w:rsid w:val="00373B42"/>
    <w:rsid w:val="0037455E"/>
    <w:rsid w:val="00375CD6"/>
    <w:rsid w:val="00383E79"/>
    <w:rsid w:val="0038602B"/>
    <w:rsid w:val="00390715"/>
    <w:rsid w:val="00390BA4"/>
    <w:rsid w:val="003929BD"/>
    <w:rsid w:val="00396BF0"/>
    <w:rsid w:val="003A57BE"/>
    <w:rsid w:val="003A669A"/>
    <w:rsid w:val="003A76CD"/>
    <w:rsid w:val="003B01ED"/>
    <w:rsid w:val="003C03FB"/>
    <w:rsid w:val="003C237A"/>
    <w:rsid w:val="003C35C4"/>
    <w:rsid w:val="003C7BA9"/>
    <w:rsid w:val="003D01CF"/>
    <w:rsid w:val="003D16CA"/>
    <w:rsid w:val="003D2D4B"/>
    <w:rsid w:val="003D3C94"/>
    <w:rsid w:val="003E6D0B"/>
    <w:rsid w:val="003F0C66"/>
    <w:rsid w:val="003F13DC"/>
    <w:rsid w:val="003F1463"/>
    <w:rsid w:val="003F53BC"/>
    <w:rsid w:val="0040181C"/>
    <w:rsid w:val="004020A7"/>
    <w:rsid w:val="004026FB"/>
    <w:rsid w:val="00403278"/>
    <w:rsid w:val="00404F61"/>
    <w:rsid w:val="00405442"/>
    <w:rsid w:val="00410482"/>
    <w:rsid w:val="00415E49"/>
    <w:rsid w:val="00417D0F"/>
    <w:rsid w:val="004258D8"/>
    <w:rsid w:val="0043133D"/>
    <w:rsid w:val="004313A1"/>
    <w:rsid w:val="00436D6F"/>
    <w:rsid w:val="00436E8A"/>
    <w:rsid w:val="004372B0"/>
    <w:rsid w:val="00437505"/>
    <w:rsid w:val="00440403"/>
    <w:rsid w:val="004418B0"/>
    <w:rsid w:val="00444258"/>
    <w:rsid w:val="00444D94"/>
    <w:rsid w:val="0044676B"/>
    <w:rsid w:val="00446C90"/>
    <w:rsid w:val="004501BC"/>
    <w:rsid w:val="00451397"/>
    <w:rsid w:val="00452560"/>
    <w:rsid w:val="004527CA"/>
    <w:rsid w:val="00461871"/>
    <w:rsid w:val="00465704"/>
    <w:rsid w:val="00466F84"/>
    <w:rsid w:val="0047178F"/>
    <w:rsid w:val="00475296"/>
    <w:rsid w:val="0048200D"/>
    <w:rsid w:val="004827D0"/>
    <w:rsid w:val="00486451"/>
    <w:rsid w:val="00491DD7"/>
    <w:rsid w:val="00496C09"/>
    <w:rsid w:val="00496CAB"/>
    <w:rsid w:val="004A5864"/>
    <w:rsid w:val="004B1FA4"/>
    <w:rsid w:val="004B4719"/>
    <w:rsid w:val="004C1A0D"/>
    <w:rsid w:val="004C48AF"/>
    <w:rsid w:val="004C6508"/>
    <w:rsid w:val="004C78F2"/>
    <w:rsid w:val="004D0780"/>
    <w:rsid w:val="004D2102"/>
    <w:rsid w:val="004D2E8A"/>
    <w:rsid w:val="004D6609"/>
    <w:rsid w:val="004E3477"/>
    <w:rsid w:val="004E7281"/>
    <w:rsid w:val="004F2133"/>
    <w:rsid w:val="004F2E5B"/>
    <w:rsid w:val="004F4730"/>
    <w:rsid w:val="004F59A2"/>
    <w:rsid w:val="004F6C6F"/>
    <w:rsid w:val="00502688"/>
    <w:rsid w:val="00505B7A"/>
    <w:rsid w:val="005127D2"/>
    <w:rsid w:val="0051395C"/>
    <w:rsid w:val="00515C61"/>
    <w:rsid w:val="00522EE3"/>
    <w:rsid w:val="00525363"/>
    <w:rsid w:val="0052687A"/>
    <w:rsid w:val="00530091"/>
    <w:rsid w:val="005333F5"/>
    <w:rsid w:val="0054120A"/>
    <w:rsid w:val="00542FD6"/>
    <w:rsid w:val="00544E46"/>
    <w:rsid w:val="005458BE"/>
    <w:rsid w:val="00545FE4"/>
    <w:rsid w:val="00551795"/>
    <w:rsid w:val="00552B56"/>
    <w:rsid w:val="005556F2"/>
    <w:rsid w:val="00555A9D"/>
    <w:rsid w:val="0055733F"/>
    <w:rsid w:val="00562281"/>
    <w:rsid w:val="00565856"/>
    <w:rsid w:val="00565A44"/>
    <w:rsid w:val="00565C8C"/>
    <w:rsid w:val="00567DE4"/>
    <w:rsid w:val="005717F0"/>
    <w:rsid w:val="0057205D"/>
    <w:rsid w:val="00573CAD"/>
    <w:rsid w:val="00577162"/>
    <w:rsid w:val="00577572"/>
    <w:rsid w:val="005823CA"/>
    <w:rsid w:val="00584177"/>
    <w:rsid w:val="005909A5"/>
    <w:rsid w:val="0059237B"/>
    <w:rsid w:val="005938A6"/>
    <w:rsid w:val="00594D31"/>
    <w:rsid w:val="005A1F1E"/>
    <w:rsid w:val="005A20CF"/>
    <w:rsid w:val="005A264B"/>
    <w:rsid w:val="005A2C36"/>
    <w:rsid w:val="005A3AA0"/>
    <w:rsid w:val="005A44E4"/>
    <w:rsid w:val="005A64BD"/>
    <w:rsid w:val="005A76AC"/>
    <w:rsid w:val="005B2A2F"/>
    <w:rsid w:val="005C4082"/>
    <w:rsid w:val="005C5D2A"/>
    <w:rsid w:val="005D0A07"/>
    <w:rsid w:val="005D3326"/>
    <w:rsid w:val="005D34DC"/>
    <w:rsid w:val="005D4070"/>
    <w:rsid w:val="005E07BE"/>
    <w:rsid w:val="005E1892"/>
    <w:rsid w:val="005E2C71"/>
    <w:rsid w:val="005E62E8"/>
    <w:rsid w:val="005E6878"/>
    <w:rsid w:val="005F1D72"/>
    <w:rsid w:val="005F1DAE"/>
    <w:rsid w:val="005F2E63"/>
    <w:rsid w:val="005F3E0A"/>
    <w:rsid w:val="005F4997"/>
    <w:rsid w:val="005F6408"/>
    <w:rsid w:val="005F6B67"/>
    <w:rsid w:val="005F6C20"/>
    <w:rsid w:val="00600372"/>
    <w:rsid w:val="0060140D"/>
    <w:rsid w:val="00605B81"/>
    <w:rsid w:val="00612B83"/>
    <w:rsid w:val="00614BCF"/>
    <w:rsid w:val="00616FE4"/>
    <w:rsid w:val="006172B2"/>
    <w:rsid w:val="00621401"/>
    <w:rsid w:val="00624195"/>
    <w:rsid w:val="0062614F"/>
    <w:rsid w:val="00627A7A"/>
    <w:rsid w:val="00627FCB"/>
    <w:rsid w:val="00630EDE"/>
    <w:rsid w:val="00630F71"/>
    <w:rsid w:val="00640114"/>
    <w:rsid w:val="0064321C"/>
    <w:rsid w:val="0064340D"/>
    <w:rsid w:val="00644C49"/>
    <w:rsid w:val="00645E69"/>
    <w:rsid w:val="0065150C"/>
    <w:rsid w:val="00654BCD"/>
    <w:rsid w:val="00655F7C"/>
    <w:rsid w:val="00657DFE"/>
    <w:rsid w:val="00663334"/>
    <w:rsid w:val="00663556"/>
    <w:rsid w:val="00664D0C"/>
    <w:rsid w:val="0066571B"/>
    <w:rsid w:val="00666465"/>
    <w:rsid w:val="006664D5"/>
    <w:rsid w:val="00674550"/>
    <w:rsid w:val="0067515A"/>
    <w:rsid w:val="006769EF"/>
    <w:rsid w:val="00676A39"/>
    <w:rsid w:val="006827A1"/>
    <w:rsid w:val="00682CE5"/>
    <w:rsid w:val="00684AA1"/>
    <w:rsid w:val="006850A8"/>
    <w:rsid w:val="006858FE"/>
    <w:rsid w:val="00691C12"/>
    <w:rsid w:val="00695B56"/>
    <w:rsid w:val="00696043"/>
    <w:rsid w:val="006969D0"/>
    <w:rsid w:val="0069721B"/>
    <w:rsid w:val="00697FFB"/>
    <w:rsid w:val="006A1EDA"/>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1B9A"/>
    <w:rsid w:val="006E417A"/>
    <w:rsid w:val="006E50C5"/>
    <w:rsid w:val="006F1160"/>
    <w:rsid w:val="006F2B2D"/>
    <w:rsid w:val="006F46EC"/>
    <w:rsid w:val="006F48CD"/>
    <w:rsid w:val="006F5CFC"/>
    <w:rsid w:val="00700E1D"/>
    <w:rsid w:val="007041C6"/>
    <w:rsid w:val="00705D09"/>
    <w:rsid w:val="00710482"/>
    <w:rsid w:val="0071569C"/>
    <w:rsid w:val="00716AA3"/>
    <w:rsid w:val="00717F6A"/>
    <w:rsid w:val="00721D84"/>
    <w:rsid w:val="00722076"/>
    <w:rsid w:val="0072310C"/>
    <w:rsid w:val="0072373C"/>
    <w:rsid w:val="00724A4C"/>
    <w:rsid w:val="00725F15"/>
    <w:rsid w:val="00731EE9"/>
    <w:rsid w:val="007327C4"/>
    <w:rsid w:val="0073294B"/>
    <w:rsid w:val="00735541"/>
    <w:rsid w:val="00735B3D"/>
    <w:rsid w:val="00735D58"/>
    <w:rsid w:val="00735E8C"/>
    <w:rsid w:val="00741656"/>
    <w:rsid w:val="00745771"/>
    <w:rsid w:val="00745BB7"/>
    <w:rsid w:val="00746B7A"/>
    <w:rsid w:val="007475E8"/>
    <w:rsid w:val="00756E34"/>
    <w:rsid w:val="007573E4"/>
    <w:rsid w:val="00765EB4"/>
    <w:rsid w:val="00773BD1"/>
    <w:rsid w:val="007756E6"/>
    <w:rsid w:val="00781E3F"/>
    <w:rsid w:val="00792692"/>
    <w:rsid w:val="00794CF7"/>
    <w:rsid w:val="007955FF"/>
    <w:rsid w:val="00795B3C"/>
    <w:rsid w:val="00797FA8"/>
    <w:rsid w:val="007A15AF"/>
    <w:rsid w:val="007A26AB"/>
    <w:rsid w:val="007A2F69"/>
    <w:rsid w:val="007A492A"/>
    <w:rsid w:val="007A4B8E"/>
    <w:rsid w:val="007A6B17"/>
    <w:rsid w:val="007A7BE5"/>
    <w:rsid w:val="007B3505"/>
    <w:rsid w:val="007B39F2"/>
    <w:rsid w:val="007B523C"/>
    <w:rsid w:val="007B5AAB"/>
    <w:rsid w:val="007B6137"/>
    <w:rsid w:val="007C7789"/>
    <w:rsid w:val="007D1370"/>
    <w:rsid w:val="007D1CFD"/>
    <w:rsid w:val="007D3BC0"/>
    <w:rsid w:val="007D41C4"/>
    <w:rsid w:val="007D6A9F"/>
    <w:rsid w:val="007D7D98"/>
    <w:rsid w:val="007E285C"/>
    <w:rsid w:val="007E2D86"/>
    <w:rsid w:val="007E4696"/>
    <w:rsid w:val="007E581F"/>
    <w:rsid w:val="007E5A3A"/>
    <w:rsid w:val="007E5AA4"/>
    <w:rsid w:val="007E77D7"/>
    <w:rsid w:val="007E7E8F"/>
    <w:rsid w:val="007F0E0A"/>
    <w:rsid w:val="007F1E69"/>
    <w:rsid w:val="007F2688"/>
    <w:rsid w:val="007F2B50"/>
    <w:rsid w:val="007F2FD4"/>
    <w:rsid w:val="007F516E"/>
    <w:rsid w:val="00800393"/>
    <w:rsid w:val="0080160F"/>
    <w:rsid w:val="008029F1"/>
    <w:rsid w:val="00806F15"/>
    <w:rsid w:val="0080737A"/>
    <w:rsid w:val="00810E51"/>
    <w:rsid w:val="00811FCA"/>
    <w:rsid w:val="00812B90"/>
    <w:rsid w:val="008151AF"/>
    <w:rsid w:val="00817FB4"/>
    <w:rsid w:val="00820B73"/>
    <w:rsid w:val="00821F8B"/>
    <w:rsid w:val="008265EF"/>
    <w:rsid w:val="0083331B"/>
    <w:rsid w:val="00834996"/>
    <w:rsid w:val="008354A1"/>
    <w:rsid w:val="00835D92"/>
    <w:rsid w:val="00837F30"/>
    <w:rsid w:val="00841075"/>
    <w:rsid w:val="00842B7C"/>
    <w:rsid w:val="00843145"/>
    <w:rsid w:val="008467F6"/>
    <w:rsid w:val="0084736C"/>
    <w:rsid w:val="00851B16"/>
    <w:rsid w:val="008523C0"/>
    <w:rsid w:val="00853A54"/>
    <w:rsid w:val="00854B6F"/>
    <w:rsid w:val="00856DFF"/>
    <w:rsid w:val="0086163F"/>
    <w:rsid w:val="0086264B"/>
    <w:rsid w:val="00867213"/>
    <w:rsid w:val="008702FC"/>
    <w:rsid w:val="0087175C"/>
    <w:rsid w:val="008738E2"/>
    <w:rsid w:val="0087796B"/>
    <w:rsid w:val="008804C3"/>
    <w:rsid w:val="00886995"/>
    <w:rsid w:val="0088786A"/>
    <w:rsid w:val="008907B5"/>
    <w:rsid w:val="00892344"/>
    <w:rsid w:val="00897103"/>
    <w:rsid w:val="008A1924"/>
    <w:rsid w:val="008A3D1C"/>
    <w:rsid w:val="008B0BBA"/>
    <w:rsid w:val="008B56F9"/>
    <w:rsid w:val="008B722A"/>
    <w:rsid w:val="008C210A"/>
    <w:rsid w:val="008C3318"/>
    <w:rsid w:val="008C59C1"/>
    <w:rsid w:val="008C62E7"/>
    <w:rsid w:val="008D12A7"/>
    <w:rsid w:val="008D1483"/>
    <w:rsid w:val="008D2196"/>
    <w:rsid w:val="008D4E34"/>
    <w:rsid w:val="008D6ECE"/>
    <w:rsid w:val="008D7129"/>
    <w:rsid w:val="008E3EC3"/>
    <w:rsid w:val="008E599A"/>
    <w:rsid w:val="008E5C4E"/>
    <w:rsid w:val="008F139A"/>
    <w:rsid w:val="008F18CE"/>
    <w:rsid w:val="008F320D"/>
    <w:rsid w:val="008F32C6"/>
    <w:rsid w:val="008F4AB1"/>
    <w:rsid w:val="008F64BD"/>
    <w:rsid w:val="00903EC2"/>
    <w:rsid w:val="0090491D"/>
    <w:rsid w:val="0090593E"/>
    <w:rsid w:val="00906B05"/>
    <w:rsid w:val="00911BE4"/>
    <w:rsid w:val="00912CAC"/>
    <w:rsid w:val="00916B5F"/>
    <w:rsid w:val="00920028"/>
    <w:rsid w:val="0092253C"/>
    <w:rsid w:val="009226C0"/>
    <w:rsid w:val="00923433"/>
    <w:rsid w:val="00923FB9"/>
    <w:rsid w:val="00926775"/>
    <w:rsid w:val="00935A15"/>
    <w:rsid w:val="009406AC"/>
    <w:rsid w:val="00941FEB"/>
    <w:rsid w:val="00943015"/>
    <w:rsid w:val="009537A7"/>
    <w:rsid w:val="009545CC"/>
    <w:rsid w:val="00954FCF"/>
    <w:rsid w:val="00957C6C"/>
    <w:rsid w:val="0096125F"/>
    <w:rsid w:val="00970A29"/>
    <w:rsid w:val="00971063"/>
    <w:rsid w:val="00971AE6"/>
    <w:rsid w:val="009747F4"/>
    <w:rsid w:val="00976F67"/>
    <w:rsid w:val="00977AB5"/>
    <w:rsid w:val="009834C4"/>
    <w:rsid w:val="00983699"/>
    <w:rsid w:val="00986058"/>
    <w:rsid w:val="00986EDE"/>
    <w:rsid w:val="00990D72"/>
    <w:rsid w:val="00991CA6"/>
    <w:rsid w:val="00995E04"/>
    <w:rsid w:val="00996A45"/>
    <w:rsid w:val="00997040"/>
    <w:rsid w:val="009A113B"/>
    <w:rsid w:val="009A21F6"/>
    <w:rsid w:val="009A5301"/>
    <w:rsid w:val="009A5A62"/>
    <w:rsid w:val="009A73C1"/>
    <w:rsid w:val="009B1397"/>
    <w:rsid w:val="009B4141"/>
    <w:rsid w:val="009B4BBA"/>
    <w:rsid w:val="009B6534"/>
    <w:rsid w:val="009B767C"/>
    <w:rsid w:val="009C4A31"/>
    <w:rsid w:val="009D04D7"/>
    <w:rsid w:val="009D1322"/>
    <w:rsid w:val="009D30DD"/>
    <w:rsid w:val="009D71F9"/>
    <w:rsid w:val="009E02B9"/>
    <w:rsid w:val="009E034C"/>
    <w:rsid w:val="009E0CB9"/>
    <w:rsid w:val="009E32EF"/>
    <w:rsid w:val="009E42C8"/>
    <w:rsid w:val="009E484F"/>
    <w:rsid w:val="009E55A8"/>
    <w:rsid w:val="009F476A"/>
    <w:rsid w:val="009F4CE0"/>
    <w:rsid w:val="009F5A0C"/>
    <w:rsid w:val="009F5CD7"/>
    <w:rsid w:val="009F7E76"/>
    <w:rsid w:val="00A11B0D"/>
    <w:rsid w:val="00A12624"/>
    <w:rsid w:val="00A2284F"/>
    <w:rsid w:val="00A24B2B"/>
    <w:rsid w:val="00A26045"/>
    <w:rsid w:val="00A27435"/>
    <w:rsid w:val="00A27942"/>
    <w:rsid w:val="00A30175"/>
    <w:rsid w:val="00A3059B"/>
    <w:rsid w:val="00A309CB"/>
    <w:rsid w:val="00A30F08"/>
    <w:rsid w:val="00A31AF3"/>
    <w:rsid w:val="00A3231C"/>
    <w:rsid w:val="00A32327"/>
    <w:rsid w:val="00A329F1"/>
    <w:rsid w:val="00A32F19"/>
    <w:rsid w:val="00A32F3B"/>
    <w:rsid w:val="00A33A65"/>
    <w:rsid w:val="00A33F57"/>
    <w:rsid w:val="00A34F36"/>
    <w:rsid w:val="00A350D8"/>
    <w:rsid w:val="00A375A0"/>
    <w:rsid w:val="00A37BA3"/>
    <w:rsid w:val="00A37FD2"/>
    <w:rsid w:val="00A4239D"/>
    <w:rsid w:val="00A438B1"/>
    <w:rsid w:val="00A52279"/>
    <w:rsid w:val="00A551A5"/>
    <w:rsid w:val="00A55D9A"/>
    <w:rsid w:val="00A567E7"/>
    <w:rsid w:val="00A60471"/>
    <w:rsid w:val="00A60955"/>
    <w:rsid w:val="00A63BD7"/>
    <w:rsid w:val="00A727DA"/>
    <w:rsid w:val="00A74A6C"/>
    <w:rsid w:val="00A76825"/>
    <w:rsid w:val="00A8288F"/>
    <w:rsid w:val="00A84300"/>
    <w:rsid w:val="00A84CB5"/>
    <w:rsid w:val="00A9766E"/>
    <w:rsid w:val="00AA2825"/>
    <w:rsid w:val="00AA2AB1"/>
    <w:rsid w:val="00AA3896"/>
    <w:rsid w:val="00AA4107"/>
    <w:rsid w:val="00AA5C93"/>
    <w:rsid w:val="00AA5CB9"/>
    <w:rsid w:val="00AB08FB"/>
    <w:rsid w:val="00AB3B79"/>
    <w:rsid w:val="00AB582C"/>
    <w:rsid w:val="00AC17F7"/>
    <w:rsid w:val="00AC37D0"/>
    <w:rsid w:val="00AC7585"/>
    <w:rsid w:val="00AD2E8E"/>
    <w:rsid w:val="00AD502A"/>
    <w:rsid w:val="00AD59A7"/>
    <w:rsid w:val="00AF376A"/>
    <w:rsid w:val="00AF5655"/>
    <w:rsid w:val="00AF5D91"/>
    <w:rsid w:val="00B03C92"/>
    <w:rsid w:val="00B10709"/>
    <w:rsid w:val="00B13D2F"/>
    <w:rsid w:val="00B1402C"/>
    <w:rsid w:val="00B154BD"/>
    <w:rsid w:val="00B20206"/>
    <w:rsid w:val="00B22877"/>
    <w:rsid w:val="00B23E78"/>
    <w:rsid w:val="00B25B65"/>
    <w:rsid w:val="00B27368"/>
    <w:rsid w:val="00B31CF2"/>
    <w:rsid w:val="00B353FF"/>
    <w:rsid w:val="00B35D04"/>
    <w:rsid w:val="00B36A7B"/>
    <w:rsid w:val="00B36F09"/>
    <w:rsid w:val="00B41105"/>
    <w:rsid w:val="00B4200F"/>
    <w:rsid w:val="00B425E8"/>
    <w:rsid w:val="00B507E5"/>
    <w:rsid w:val="00B5367C"/>
    <w:rsid w:val="00B5494D"/>
    <w:rsid w:val="00B5747A"/>
    <w:rsid w:val="00B600D3"/>
    <w:rsid w:val="00B66D6C"/>
    <w:rsid w:val="00B67A96"/>
    <w:rsid w:val="00B67BCE"/>
    <w:rsid w:val="00B70B65"/>
    <w:rsid w:val="00B72C57"/>
    <w:rsid w:val="00B73CCC"/>
    <w:rsid w:val="00B8552A"/>
    <w:rsid w:val="00B867AD"/>
    <w:rsid w:val="00B872F3"/>
    <w:rsid w:val="00B917C8"/>
    <w:rsid w:val="00B93361"/>
    <w:rsid w:val="00BA09F8"/>
    <w:rsid w:val="00BA1523"/>
    <w:rsid w:val="00BA590B"/>
    <w:rsid w:val="00BA5AB3"/>
    <w:rsid w:val="00BA5B78"/>
    <w:rsid w:val="00BA76C0"/>
    <w:rsid w:val="00BB211F"/>
    <w:rsid w:val="00BB25DF"/>
    <w:rsid w:val="00BB3890"/>
    <w:rsid w:val="00BB397D"/>
    <w:rsid w:val="00BB4FB3"/>
    <w:rsid w:val="00BC1F5A"/>
    <w:rsid w:val="00BC2019"/>
    <w:rsid w:val="00BC2A7A"/>
    <w:rsid w:val="00BC2B6C"/>
    <w:rsid w:val="00BC435F"/>
    <w:rsid w:val="00BC505F"/>
    <w:rsid w:val="00BC6217"/>
    <w:rsid w:val="00BC6A79"/>
    <w:rsid w:val="00BD033B"/>
    <w:rsid w:val="00BD2C0E"/>
    <w:rsid w:val="00BD3202"/>
    <w:rsid w:val="00BD45AA"/>
    <w:rsid w:val="00BD508D"/>
    <w:rsid w:val="00BD691C"/>
    <w:rsid w:val="00BF0B23"/>
    <w:rsid w:val="00BF17D7"/>
    <w:rsid w:val="00BF2356"/>
    <w:rsid w:val="00BF53F2"/>
    <w:rsid w:val="00C029F2"/>
    <w:rsid w:val="00C05888"/>
    <w:rsid w:val="00C11D45"/>
    <w:rsid w:val="00C14694"/>
    <w:rsid w:val="00C169D9"/>
    <w:rsid w:val="00C21234"/>
    <w:rsid w:val="00C22861"/>
    <w:rsid w:val="00C228CC"/>
    <w:rsid w:val="00C22998"/>
    <w:rsid w:val="00C30C20"/>
    <w:rsid w:val="00C31149"/>
    <w:rsid w:val="00C344A0"/>
    <w:rsid w:val="00C3608F"/>
    <w:rsid w:val="00C37303"/>
    <w:rsid w:val="00C42EDA"/>
    <w:rsid w:val="00C50113"/>
    <w:rsid w:val="00C510A2"/>
    <w:rsid w:val="00C5248D"/>
    <w:rsid w:val="00C56B3E"/>
    <w:rsid w:val="00C64F02"/>
    <w:rsid w:val="00C651CF"/>
    <w:rsid w:val="00C6592C"/>
    <w:rsid w:val="00C7022A"/>
    <w:rsid w:val="00C71495"/>
    <w:rsid w:val="00C80897"/>
    <w:rsid w:val="00C82899"/>
    <w:rsid w:val="00C87EB9"/>
    <w:rsid w:val="00C90F79"/>
    <w:rsid w:val="00C919A8"/>
    <w:rsid w:val="00C93099"/>
    <w:rsid w:val="00C94DF2"/>
    <w:rsid w:val="00C956E5"/>
    <w:rsid w:val="00C97CBD"/>
    <w:rsid w:val="00CA10C9"/>
    <w:rsid w:val="00CA2F15"/>
    <w:rsid w:val="00CA66D3"/>
    <w:rsid w:val="00CB0886"/>
    <w:rsid w:val="00CB1FFE"/>
    <w:rsid w:val="00CB30A2"/>
    <w:rsid w:val="00CB40F3"/>
    <w:rsid w:val="00CB6731"/>
    <w:rsid w:val="00CD2151"/>
    <w:rsid w:val="00CD2B7D"/>
    <w:rsid w:val="00CD70B4"/>
    <w:rsid w:val="00CE6C59"/>
    <w:rsid w:val="00CE7A74"/>
    <w:rsid w:val="00CF41FE"/>
    <w:rsid w:val="00CF48AA"/>
    <w:rsid w:val="00CF5BA8"/>
    <w:rsid w:val="00CF5EA8"/>
    <w:rsid w:val="00D01617"/>
    <w:rsid w:val="00D01CFD"/>
    <w:rsid w:val="00D02586"/>
    <w:rsid w:val="00D02CC4"/>
    <w:rsid w:val="00D06903"/>
    <w:rsid w:val="00D121F8"/>
    <w:rsid w:val="00D127B2"/>
    <w:rsid w:val="00D13CDB"/>
    <w:rsid w:val="00D13E21"/>
    <w:rsid w:val="00D17E1F"/>
    <w:rsid w:val="00D20DD5"/>
    <w:rsid w:val="00D22B83"/>
    <w:rsid w:val="00D23D54"/>
    <w:rsid w:val="00D24A58"/>
    <w:rsid w:val="00D27183"/>
    <w:rsid w:val="00D36F64"/>
    <w:rsid w:val="00D43E6D"/>
    <w:rsid w:val="00D4545A"/>
    <w:rsid w:val="00D46B4D"/>
    <w:rsid w:val="00D5129D"/>
    <w:rsid w:val="00D54606"/>
    <w:rsid w:val="00D54A2E"/>
    <w:rsid w:val="00D57A7B"/>
    <w:rsid w:val="00D60FE3"/>
    <w:rsid w:val="00D6625F"/>
    <w:rsid w:val="00D66FCC"/>
    <w:rsid w:val="00D715C1"/>
    <w:rsid w:val="00D72BE2"/>
    <w:rsid w:val="00D75288"/>
    <w:rsid w:val="00D80F3A"/>
    <w:rsid w:val="00D81908"/>
    <w:rsid w:val="00D833A6"/>
    <w:rsid w:val="00D8413E"/>
    <w:rsid w:val="00D922CD"/>
    <w:rsid w:val="00D9550E"/>
    <w:rsid w:val="00D96346"/>
    <w:rsid w:val="00DA1002"/>
    <w:rsid w:val="00DA15FE"/>
    <w:rsid w:val="00DA68F4"/>
    <w:rsid w:val="00DA7756"/>
    <w:rsid w:val="00DB20D7"/>
    <w:rsid w:val="00DB22F3"/>
    <w:rsid w:val="00DC2E3D"/>
    <w:rsid w:val="00DC3CDC"/>
    <w:rsid w:val="00DC72C2"/>
    <w:rsid w:val="00DE0AD6"/>
    <w:rsid w:val="00DE145B"/>
    <w:rsid w:val="00DE2614"/>
    <w:rsid w:val="00DE5A97"/>
    <w:rsid w:val="00DF0528"/>
    <w:rsid w:val="00DF1188"/>
    <w:rsid w:val="00DF21C1"/>
    <w:rsid w:val="00DF470A"/>
    <w:rsid w:val="00E04425"/>
    <w:rsid w:val="00E07766"/>
    <w:rsid w:val="00E10438"/>
    <w:rsid w:val="00E11C2E"/>
    <w:rsid w:val="00E1245A"/>
    <w:rsid w:val="00E22BD7"/>
    <w:rsid w:val="00E238FB"/>
    <w:rsid w:val="00E26B23"/>
    <w:rsid w:val="00E32277"/>
    <w:rsid w:val="00E324EF"/>
    <w:rsid w:val="00E329A9"/>
    <w:rsid w:val="00E32BCF"/>
    <w:rsid w:val="00E33493"/>
    <w:rsid w:val="00E34116"/>
    <w:rsid w:val="00E4093D"/>
    <w:rsid w:val="00E41C35"/>
    <w:rsid w:val="00E472C2"/>
    <w:rsid w:val="00E47990"/>
    <w:rsid w:val="00E50508"/>
    <w:rsid w:val="00E539DA"/>
    <w:rsid w:val="00E53C07"/>
    <w:rsid w:val="00E56306"/>
    <w:rsid w:val="00E57E60"/>
    <w:rsid w:val="00E61BE0"/>
    <w:rsid w:val="00E61EFC"/>
    <w:rsid w:val="00E62FC2"/>
    <w:rsid w:val="00E67A57"/>
    <w:rsid w:val="00E7228D"/>
    <w:rsid w:val="00E7429A"/>
    <w:rsid w:val="00E761E0"/>
    <w:rsid w:val="00E82BC6"/>
    <w:rsid w:val="00E8434D"/>
    <w:rsid w:val="00E84E35"/>
    <w:rsid w:val="00E8509D"/>
    <w:rsid w:val="00E85750"/>
    <w:rsid w:val="00E93ACC"/>
    <w:rsid w:val="00E95F16"/>
    <w:rsid w:val="00EA1EC6"/>
    <w:rsid w:val="00EA25CA"/>
    <w:rsid w:val="00EA3FBB"/>
    <w:rsid w:val="00EA53FF"/>
    <w:rsid w:val="00EA597C"/>
    <w:rsid w:val="00EB0C0A"/>
    <w:rsid w:val="00EB5836"/>
    <w:rsid w:val="00EB6A66"/>
    <w:rsid w:val="00EC17F5"/>
    <w:rsid w:val="00EC2B6E"/>
    <w:rsid w:val="00EC3EA2"/>
    <w:rsid w:val="00EC782D"/>
    <w:rsid w:val="00ED13F1"/>
    <w:rsid w:val="00EE45A1"/>
    <w:rsid w:val="00EE5B95"/>
    <w:rsid w:val="00EE6724"/>
    <w:rsid w:val="00EE6805"/>
    <w:rsid w:val="00EF21BD"/>
    <w:rsid w:val="00EF3BEF"/>
    <w:rsid w:val="00EF4AB7"/>
    <w:rsid w:val="00EF5C55"/>
    <w:rsid w:val="00EF698B"/>
    <w:rsid w:val="00EF75D2"/>
    <w:rsid w:val="00F01CAE"/>
    <w:rsid w:val="00F0279A"/>
    <w:rsid w:val="00F04BD4"/>
    <w:rsid w:val="00F0674E"/>
    <w:rsid w:val="00F06FE6"/>
    <w:rsid w:val="00F07BB1"/>
    <w:rsid w:val="00F11ACA"/>
    <w:rsid w:val="00F121F5"/>
    <w:rsid w:val="00F148AF"/>
    <w:rsid w:val="00F22871"/>
    <w:rsid w:val="00F22DAB"/>
    <w:rsid w:val="00F2300D"/>
    <w:rsid w:val="00F2306A"/>
    <w:rsid w:val="00F23BE4"/>
    <w:rsid w:val="00F25119"/>
    <w:rsid w:val="00F3005D"/>
    <w:rsid w:val="00F335EF"/>
    <w:rsid w:val="00F366FB"/>
    <w:rsid w:val="00F37DF9"/>
    <w:rsid w:val="00F40F84"/>
    <w:rsid w:val="00F46ED4"/>
    <w:rsid w:val="00F53735"/>
    <w:rsid w:val="00F56FA3"/>
    <w:rsid w:val="00F622B4"/>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A705D"/>
    <w:rsid w:val="00FB0302"/>
    <w:rsid w:val="00FB2076"/>
    <w:rsid w:val="00FB44E3"/>
    <w:rsid w:val="00FB4ECD"/>
    <w:rsid w:val="00FC10C4"/>
    <w:rsid w:val="00FC15DC"/>
    <w:rsid w:val="00FC2144"/>
    <w:rsid w:val="00FC217B"/>
    <w:rsid w:val="00FC39D3"/>
    <w:rsid w:val="00FC5766"/>
    <w:rsid w:val="00FC703C"/>
    <w:rsid w:val="00FD2764"/>
    <w:rsid w:val="00FE0C88"/>
    <w:rsid w:val="00FE1B70"/>
    <w:rsid w:val="00FE3301"/>
    <w:rsid w:val="00FE4542"/>
    <w:rsid w:val="00FE4BA6"/>
    <w:rsid w:val="00FE53C6"/>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 w:type="paragraph" w:customStyle="1" w:styleId="TableParagraph">
    <w:name w:val="Table Paragraph"/>
    <w:basedOn w:val="a2"/>
    <w:uiPriority w:val="1"/>
    <w:qFormat/>
    <w:rsid w:val="00204997"/>
    <w:pPr>
      <w:suppressAutoHyphens w:val="0"/>
      <w:snapToGrid/>
      <w:spacing w:line="240" w:lineRule="auto"/>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 w:type="paragraph" w:customStyle="1" w:styleId="TableParagraph">
    <w:name w:val="Table Paragraph"/>
    <w:basedOn w:val="a2"/>
    <w:uiPriority w:val="1"/>
    <w:qFormat/>
    <w:rsid w:val="00204997"/>
    <w:pPr>
      <w:suppressAutoHyphens w:val="0"/>
      <w:snapToGrid/>
      <w:spacing w:line="240" w:lineRule="auto"/>
      <w:ind w:firstLine="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18447302">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48872165">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5272609">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18579630">
      <w:bodyDiv w:val="1"/>
      <w:marLeft w:val="0"/>
      <w:marRight w:val="0"/>
      <w:marTop w:val="0"/>
      <w:marBottom w:val="0"/>
      <w:divBdr>
        <w:top w:val="none" w:sz="0" w:space="0" w:color="auto"/>
        <w:left w:val="none" w:sz="0" w:space="0" w:color="auto"/>
        <w:bottom w:val="none" w:sz="0" w:space="0" w:color="auto"/>
        <w:right w:val="none" w:sz="0" w:space="0" w:color="auto"/>
      </w:divBdr>
    </w:div>
    <w:div w:id="1795900645">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51860575">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274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7441.81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garantF1://1200972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279D-F15F-4E9A-B016-E05D8B56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50</Pages>
  <Words>16153</Words>
  <Characters>92075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40</cp:revision>
  <cp:lastPrinted>2021-08-26T03:01:00Z</cp:lastPrinted>
  <dcterms:created xsi:type="dcterms:W3CDTF">2021-09-03T08:35:00Z</dcterms:created>
  <dcterms:modified xsi:type="dcterms:W3CDTF">2021-09-21T04:36:00Z</dcterms:modified>
</cp:coreProperties>
</file>