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Pr="005476D9" w:rsidRDefault="00954FCF" w:rsidP="00A27435">
      <w:pPr>
        <w:spacing w:line="240" w:lineRule="auto"/>
        <w:ind w:left="5670"/>
        <w:jc w:val="right"/>
        <w:rPr>
          <w:rFonts w:eastAsia="Calibri"/>
          <w:b/>
          <w:sz w:val="22"/>
          <w:szCs w:val="22"/>
          <w:lang w:eastAsia="en-US"/>
        </w:rPr>
      </w:pPr>
      <w:r w:rsidRPr="005476D9">
        <w:rPr>
          <w:rFonts w:eastAsia="Calibri"/>
          <w:b/>
          <w:sz w:val="22"/>
          <w:szCs w:val="22"/>
          <w:lang w:eastAsia="en-US"/>
        </w:rPr>
        <w:t>УТВЕРЖДАЮ:</w:t>
      </w:r>
      <w:r w:rsidRPr="005476D9">
        <w:rPr>
          <w:rFonts w:eastAsia="Calibri"/>
          <w:b/>
          <w:sz w:val="22"/>
          <w:szCs w:val="22"/>
          <w:lang w:eastAsia="en-US"/>
        </w:rPr>
        <w:br/>
      </w:r>
      <w:r w:rsidR="00A27435" w:rsidRPr="005476D9">
        <w:rPr>
          <w:rFonts w:eastAsia="Calibri"/>
          <w:b/>
          <w:sz w:val="22"/>
          <w:szCs w:val="22"/>
          <w:lang w:eastAsia="en-US"/>
        </w:rPr>
        <w:t>Заместитель генерального директора</w:t>
      </w:r>
    </w:p>
    <w:p w:rsidR="00A27435" w:rsidRPr="005476D9" w:rsidRDefault="00A27435" w:rsidP="00373B42">
      <w:pPr>
        <w:spacing w:line="240" w:lineRule="auto"/>
        <w:ind w:left="5670" w:firstLine="567"/>
        <w:jc w:val="right"/>
        <w:rPr>
          <w:rFonts w:eastAsia="Calibri"/>
          <w:b/>
          <w:sz w:val="22"/>
          <w:szCs w:val="22"/>
          <w:lang w:eastAsia="en-US"/>
        </w:rPr>
      </w:pPr>
      <w:r w:rsidRPr="005476D9">
        <w:rPr>
          <w:rFonts w:eastAsia="Calibri"/>
          <w:b/>
          <w:sz w:val="22"/>
          <w:szCs w:val="22"/>
          <w:lang w:eastAsia="en-US"/>
        </w:rPr>
        <w:t xml:space="preserve">по </w:t>
      </w:r>
      <w:r w:rsidR="000C5855" w:rsidRPr="005476D9">
        <w:rPr>
          <w:rFonts w:eastAsia="Calibri"/>
          <w:b/>
          <w:sz w:val="22"/>
          <w:szCs w:val="22"/>
          <w:lang w:eastAsia="en-US"/>
        </w:rPr>
        <w:t>р</w:t>
      </w:r>
      <w:r w:rsidR="00A41B57">
        <w:rPr>
          <w:rFonts w:eastAsia="Calibri"/>
          <w:b/>
          <w:sz w:val="22"/>
          <w:szCs w:val="22"/>
          <w:lang w:eastAsia="en-US"/>
        </w:rPr>
        <w:t>ежиму и безопасности</w:t>
      </w:r>
      <w:r w:rsidR="0025121B" w:rsidRPr="005476D9">
        <w:rPr>
          <w:rFonts w:eastAsia="Calibri"/>
          <w:b/>
          <w:sz w:val="22"/>
          <w:szCs w:val="22"/>
          <w:lang w:eastAsia="en-US"/>
        </w:rPr>
        <w:t xml:space="preserve"> </w:t>
      </w:r>
    </w:p>
    <w:p w:rsidR="00A27435" w:rsidRPr="005476D9" w:rsidRDefault="00A27435" w:rsidP="00A27435">
      <w:pPr>
        <w:spacing w:line="240" w:lineRule="auto"/>
        <w:ind w:left="5670"/>
        <w:jc w:val="right"/>
        <w:rPr>
          <w:rFonts w:eastAsia="Calibri"/>
          <w:b/>
          <w:sz w:val="22"/>
          <w:szCs w:val="22"/>
          <w:lang w:eastAsia="en-US"/>
        </w:rPr>
      </w:pPr>
      <w:r w:rsidRPr="005476D9">
        <w:rPr>
          <w:rFonts w:eastAsia="Calibri"/>
          <w:b/>
          <w:sz w:val="22"/>
          <w:szCs w:val="22"/>
          <w:lang w:eastAsia="en-US"/>
        </w:rPr>
        <w:t>АО «НПО НИИИП-</w:t>
      </w:r>
      <w:proofErr w:type="spellStart"/>
      <w:r w:rsidRPr="005476D9">
        <w:rPr>
          <w:rFonts w:eastAsia="Calibri"/>
          <w:b/>
          <w:sz w:val="22"/>
          <w:szCs w:val="22"/>
          <w:lang w:eastAsia="en-US"/>
        </w:rPr>
        <w:t>НЗиК</w:t>
      </w:r>
      <w:proofErr w:type="spellEnd"/>
      <w:r w:rsidRPr="005476D9">
        <w:rPr>
          <w:rFonts w:eastAsia="Calibri"/>
          <w:b/>
          <w:sz w:val="22"/>
          <w:szCs w:val="22"/>
          <w:lang w:eastAsia="en-US"/>
        </w:rPr>
        <w:t xml:space="preserve">» </w:t>
      </w:r>
    </w:p>
    <w:p w:rsidR="00A27435" w:rsidRPr="005476D9" w:rsidRDefault="00A27435" w:rsidP="00A27435">
      <w:pPr>
        <w:spacing w:before="240" w:after="240" w:line="276" w:lineRule="auto"/>
        <w:ind w:left="5670" w:firstLine="0"/>
        <w:jc w:val="right"/>
        <w:rPr>
          <w:rFonts w:eastAsia="Calibri"/>
          <w:b/>
          <w:sz w:val="22"/>
          <w:szCs w:val="22"/>
          <w:lang w:eastAsia="en-US"/>
        </w:rPr>
      </w:pPr>
      <w:r w:rsidRPr="005476D9">
        <w:rPr>
          <w:rFonts w:eastAsia="Calibri"/>
          <w:b/>
          <w:sz w:val="22"/>
          <w:szCs w:val="22"/>
          <w:lang w:eastAsia="en-US"/>
        </w:rPr>
        <w:t>_________________</w:t>
      </w:r>
      <w:r w:rsidR="00A41B57">
        <w:rPr>
          <w:rFonts w:eastAsia="Calibri"/>
          <w:b/>
          <w:sz w:val="22"/>
          <w:szCs w:val="22"/>
          <w:lang w:eastAsia="en-US"/>
        </w:rPr>
        <w:t>А</w:t>
      </w:r>
      <w:r w:rsidR="000C5855" w:rsidRPr="005476D9">
        <w:rPr>
          <w:rFonts w:eastAsia="Calibri"/>
          <w:b/>
          <w:sz w:val="22"/>
          <w:szCs w:val="22"/>
          <w:lang w:eastAsia="en-US"/>
        </w:rPr>
        <w:t>.</w:t>
      </w:r>
      <w:r w:rsidR="0025121B" w:rsidRPr="005476D9">
        <w:rPr>
          <w:rFonts w:eastAsia="Calibri"/>
          <w:b/>
          <w:sz w:val="22"/>
          <w:szCs w:val="22"/>
          <w:lang w:eastAsia="en-US"/>
        </w:rPr>
        <w:t>А</w:t>
      </w:r>
      <w:r w:rsidR="00373B42" w:rsidRPr="005476D9">
        <w:rPr>
          <w:rFonts w:eastAsia="Calibri"/>
          <w:b/>
          <w:sz w:val="22"/>
          <w:szCs w:val="22"/>
          <w:lang w:eastAsia="en-US"/>
        </w:rPr>
        <w:t>.</w:t>
      </w:r>
      <w:r w:rsidRPr="005476D9">
        <w:rPr>
          <w:rFonts w:eastAsia="Calibri"/>
          <w:b/>
          <w:sz w:val="22"/>
          <w:szCs w:val="22"/>
          <w:lang w:eastAsia="en-US"/>
        </w:rPr>
        <w:t xml:space="preserve"> </w:t>
      </w:r>
      <w:r w:rsidR="00DA5620">
        <w:rPr>
          <w:rFonts w:eastAsia="Calibri"/>
          <w:b/>
          <w:sz w:val="22"/>
          <w:szCs w:val="22"/>
          <w:lang w:eastAsia="en-US"/>
        </w:rPr>
        <w:t>Афанасьев</w:t>
      </w:r>
    </w:p>
    <w:p w:rsidR="00A27435" w:rsidRPr="005476D9" w:rsidRDefault="0011606E" w:rsidP="00A27435">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8B49BD">
        <w:rPr>
          <w:rFonts w:eastAsia="Calibri"/>
          <w:b/>
          <w:sz w:val="22"/>
          <w:szCs w:val="22"/>
          <w:lang w:eastAsia="en-US"/>
        </w:rPr>
        <w:t xml:space="preserve"> 27 »  апреля </w:t>
      </w:r>
      <w:r w:rsidR="00CF5EA8" w:rsidRPr="005476D9">
        <w:rPr>
          <w:rFonts w:eastAsia="Calibri"/>
          <w:b/>
          <w:sz w:val="22"/>
          <w:szCs w:val="22"/>
          <w:lang w:eastAsia="en-US"/>
        </w:rPr>
        <w:t xml:space="preserve"> </w:t>
      </w:r>
      <w:r w:rsidR="00647E56">
        <w:rPr>
          <w:rFonts w:eastAsia="Calibri"/>
          <w:b/>
          <w:sz w:val="22"/>
          <w:szCs w:val="22"/>
          <w:lang w:eastAsia="en-US"/>
        </w:rPr>
        <w:t>2021</w:t>
      </w:r>
      <w:r w:rsidR="00D127B2" w:rsidRPr="005476D9">
        <w:rPr>
          <w:rFonts w:eastAsia="Calibri"/>
          <w:b/>
          <w:sz w:val="22"/>
          <w:szCs w:val="22"/>
          <w:lang w:eastAsia="en-US"/>
        </w:rPr>
        <w:t xml:space="preserve"> </w:t>
      </w:r>
      <w:r w:rsidR="00A27435" w:rsidRPr="005476D9">
        <w:rPr>
          <w:rFonts w:eastAsia="Calibri"/>
          <w:b/>
          <w:sz w:val="22"/>
          <w:szCs w:val="22"/>
          <w:lang w:eastAsia="en-US"/>
        </w:rPr>
        <w:t>г.</w:t>
      </w:r>
    </w:p>
    <w:p w:rsidR="00954FCF" w:rsidRPr="005476D9" w:rsidRDefault="00954FCF" w:rsidP="00A27435">
      <w:pPr>
        <w:spacing w:line="240" w:lineRule="auto"/>
        <w:ind w:left="5670"/>
        <w:jc w:val="right"/>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954FCF" w:rsidRDefault="00954FCF" w:rsidP="00954FCF">
      <w:pPr>
        <w:jc w:val="center"/>
        <w:rPr>
          <w:b/>
          <w:sz w:val="22"/>
          <w:szCs w:val="22"/>
        </w:rPr>
      </w:pPr>
    </w:p>
    <w:p w:rsidR="008A18A0" w:rsidRDefault="008A18A0" w:rsidP="00954FCF">
      <w:pPr>
        <w:jc w:val="center"/>
        <w:rPr>
          <w:b/>
          <w:sz w:val="22"/>
          <w:szCs w:val="22"/>
        </w:rPr>
      </w:pPr>
    </w:p>
    <w:p w:rsidR="008A18A0" w:rsidRDefault="008A18A0" w:rsidP="00954FCF">
      <w:pPr>
        <w:jc w:val="center"/>
        <w:rPr>
          <w:b/>
          <w:sz w:val="22"/>
          <w:szCs w:val="22"/>
        </w:rPr>
      </w:pPr>
    </w:p>
    <w:p w:rsidR="008A18A0" w:rsidRPr="005476D9" w:rsidRDefault="008A18A0" w:rsidP="00954FCF">
      <w:pPr>
        <w:jc w:val="center"/>
        <w:rPr>
          <w:b/>
          <w:sz w:val="22"/>
          <w:szCs w:val="22"/>
        </w:rPr>
      </w:pPr>
    </w:p>
    <w:p w:rsidR="004A30C7" w:rsidRDefault="00E35AB6" w:rsidP="00E35AB6">
      <w:pPr>
        <w:pStyle w:val="a3"/>
        <w:spacing w:after="0"/>
        <w:jc w:val="center"/>
        <w:rPr>
          <w:b/>
          <w:sz w:val="28"/>
          <w:szCs w:val="28"/>
        </w:rPr>
      </w:pPr>
      <w:r w:rsidRPr="00E35AB6">
        <w:rPr>
          <w:b/>
          <w:sz w:val="28"/>
          <w:szCs w:val="28"/>
        </w:rPr>
        <w:t xml:space="preserve">Извещение о проведении запроса котировок </w:t>
      </w:r>
    </w:p>
    <w:p w:rsidR="004A30C7" w:rsidRDefault="00E35AB6" w:rsidP="00E35AB6">
      <w:pPr>
        <w:pStyle w:val="a3"/>
        <w:spacing w:after="0"/>
        <w:jc w:val="center"/>
        <w:rPr>
          <w:b/>
          <w:sz w:val="28"/>
          <w:szCs w:val="28"/>
        </w:rPr>
      </w:pPr>
      <w:r w:rsidRPr="00E35AB6">
        <w:rPr>
          <w:b/>
          <w:sz w:val="28"/>
          <w:szCs w:val="28"/>
        </w:rPr>
        <w:t>в электронной форме на право заключения договора</w:t>
      </w:r>
    </w:p>
    <w:p w:rsidR="00847383" w:rsidRDefault="00E35AB6" w:rsidP="00847383">
      <w:pPr>
        <w:pStyle w:val="a3"/>
        <w:spacing w:after="0"/>
        <w:jc w:val="center"/>
        <w:rPr>
          <w:b/>
          <w:sz w:val="28"/>
          <w:szCs w:val="28"/>
        </w:rPr>
      </w:pPr>
      <w:r w:rsidRPr="00E35AB6">
        <w:rPr>
          <w:b/>
          <w:sz w:val="28"/>
          <w:szCs w:val="28"/>
        </w:rPr>
        <w:t xml:space="preserve"> </w:t>
      </w:r>
      <w:r w:rsidR="00735000" w:rsidRPr="00735000">
        <w:rPr>
          <w:b/>
          <w:sz w:val="28"/>
          <w:szCs w:val="28"/>
        </w:rPr>
        <w:t xml:space="preserve">на поставку </w:t>
      </w:r>
      <w:r w:rsidR="00847383">
        <w:rPr>
          <w:b/>
          <w:sz w:val="28"/>
          <w:szCs w:val="28"/>
        </w:rPr>
        <w:t xml:space="preserve">материалов для монтажа пожарной сигнализации </w:t>
      </w:r>
    </w:p>
    <w:p w:rsidR="004A30C7" w:rsidRPr="00DA5620" w:rsidRDefault="00847383" w:rsidP="00847383">
      <w:pPr>
        <w:pStyle w:val="a3"/>
        <w:spacing w:after="0"/>
        <w:jc w:val="center"/>
        <w:rPr>
          <w:b/>
          <w:sz w:val="28"/>
          <w:szCs w:val="28"/>
        </w:rPr>
      </w:pPr>
      <w:r>
        <w:rPr>
          <w:b/>
          <w:sz w:val="28"/>
          <w:szCs w:val="28"/>
        </w:rPr>
        <w:t>и системы оповещения</w:t>
      </w:r>
    </w:p>
    <w:p w:rsidR="00837F30" w:rsidRPr="005476D9" w:rsidRDefault="00E35AB6" w:rsidP="00E35AB6">
      <w:pPr>
        <w:pStyle w:val="a3"/>
        <w:spacing w:after="0"/>
        <w:jc w:val="center"/>
        <w:rPr>
          <w:b/>
          <w:sz w:val="22"/>
          <w:szCs w:val="22"/>
        </w:rPr>
      </w:pPr>
      <w:r w:rsidRPr="00E35AB6">
        <w:rPr>
          <w:b/>
          <w:sz w:val="28"/>
          <w:szCs w:val="28"/>
        </w:rPr>
        <w:t xml:space="preserve">для нужд АО «НПО НИИИП – </w:t>
      </w:r>
      <w:proofErr w:type="spellStart"/>
      <w:r w:rsidRPr="00E35AB6">
        <w:rPr>
          <w:b/>
          <w:sz w:val="28"/>
          <w:szCs w:val="28"/>
        </w:rPr>
        <w:t>НЗиК</w:t>
      </w:r>
      <w:proofErr w:type="spellEnd"/>
      <w:r w:rsidRPr="00E35AB6">
        <w:rPr>
          <w:b/>
          <w:sz w:val="28"/>
          <w:szCs w:val="28"/>
        </w:rPr>
        <w:t>»</w:t>
      </w:r>
    </w:p>
    <w:p w:rsidR="00954FCF" w:rsidRPr="005476D9" w:rsidRDefault="00954FCF" w:rsidP="00E35AB6">
      <w:pPr>
        <w:pStyle w:val="34"/>
        <w:jc w:val="center"/>
        <w:rPr>
          <w:sz w:val="22"/>
          <w:szCs w:val="22"/>
        </w:rPr>
      </w:pPr>
    </w:p>
    <w:p w:rsidR="00954FCF" w:rsidRPr="005476D9" w:rsidRDefault="00954FCF" w:rsidP="00E35AB6">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b/>
          <w:sz w:val="22"/>
          <w:szCs w:val="22"/>
        </w:rPr>
      </w:pPr>
    </w:p>
    <w:p w:rsidR="00954FCF" w:rsidRPr="005476D9" w:rsidRDefault="00954FCF" w:rsidP="00954FCF">
      <w:pPr>
        <w:pStyle w:val="34"/>
        <w:jc w:val="center"/>
        <w:rPr>
          <w:b/>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6B1181" w:rsidRPr="005476D9" w:rsidRDefault="006B1181" w:rsidP="00954FCF">
      <w:pPr>
        <w:jc w:val="center"/>
        <w:rPr>
          <w:bCs/>
          <w:sz w:val="22"/>
          <w:szCs w:val="22"/>
        </w:rPr>
      </w:pPr>
    </w:p>
    <w:p w:rsidR="00160376" w:rsidRPr="005476D9" w:rsidRDefault="00160376" w:rsidP="00954FCF">
      <w:pPr>
        <w:jc w:val="center"/>
        <w:rPr>
          <w:bCs/>
          <w:sz w:val="22"/>
          <w:szCs w:val="22"/>
        </w:rPr>
      </w:pPr>
    </w:p>
    <w:p w:rsidR="00160376" w:rsidRPr="005476D9" w:rsidRDefault="00160376" w:rsidP="00954FCF">
      <w:pPr>
        <w:jc w:val="center"/>
        <w:rPr>
          <w:bCs/>
          <w:sz w:val="22"/>
          <w:szCs w:val="22"/>
        </w:rPr>
      </w:pPr>
    </w:p>
    <w:p w:rsidR="005127D2" w:rsidRPr="005476D9" w:rsidRDefault="005127D2" w:rsidP="00841075">
      <w:pPr>
        <w:ind w:firstLine="0"/>
        <w:rPr>
          <w:bCs/>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954FCF" w:rsidRPr="005476D9" w:rsidRDefault="00954FCF" w:rsidP="00954FCF">
      <w:pPr>
        <w:jc w:val="center"/>
        <w:rPr>
          <w:b/>
          <w:sz w:val="22"/>
          <w:szCs w:val="22"/>
        </w:rPr>
      </w:pPr>
      <w:r w:rsidRPr="005476D9">
        <w:rPr>
          <w:b/>
          <w:sz w:val="22"/>
          <w:szCs w:val="22"/>
        </w:rPr>
        <w:t>Новосибирск</w:t>
      </w:r>
    </w:p>
    <w:p w:rsidR="00837F30" w:rsidRPr="008A18A0" w:rsidRDefault="00647E56" w:rsidP="008A18A0">
      <w:pPr>
        <w:jc w:val="center"/>
        <w:rPr>
          <w:b/>
          <w:sz w:val="22"/>
          <w:szCs w:val="22"/>
        </w:rPr>
      </w:pPr>
      <w:r>
        <w:rPr>
          <w:b/>
          <w:sz w:val="22"/>
          <w:szCs w:val="22"/>
        </w:rPr>
        <w:t>2021</w:t>
      </w:r>
    </w:p>
    <w:tbl>
      <w:tblPr>
        <w:tblW w:w="10380" w:type="dxa"/>
        <w:jc w:val="center"/>
        <w:tblLayout w:type="fixed"/>
        <w:tblLook w:val="0000" w:firstRow="0" w:lastRow="0" w:firstColumn="0" w:lastColumn="0" w:noHBand="0" w:noVBand="0"/>
      </w:tblPr>
      <w:tblGrid>
        <w:gridCol w:w="1081"/>
        <w:gridCol w:w="9299"/>
      </w:tblGrid>
      <w:tr w:rsidR="000A230F" w:rsidRPr="005476D9" w:rsidTr="003F0C66">
        <w:trPr>
          <w:jc w:val="center"/>
        </w:trPr>
        <w:tc>
          <w:tcPr>
            <w:tcW w:w="1081" w:type="dxa"/>
            <w:tcBorders>
              <w:top w:val="single" w:sz="4" w:space="0" w:color="000000"/>
              <w:left w:val="single" w:sz="4" w:space="0" w:color="000000"/>
              <w:bottom w:val="single" w:sz="4" w:space="0" w:color="000000"/>
            </w:tcBorders>
          </w:tcPr>
          <w:p w:rsidR="000A230F" w:rsidRPr="005476D9" w:rsidRDefault="000A230F" w:rsidP="0025121B">
            <w:pPr>
              <w:ind w:firstLine="0"/>
              <w:jc w:val="center"/>
              <w:rPr>
                <w:b/>
                <w:sz w:val="22"/>
                <w:szCs w:val="22"/>
              </w:rPr>
            </w:pPr>
            <w:r w:rsidRPr="005476D9">
              <w:rPr>
                <w:b/>
                <w:sz w:val="22"/>
                <w:szCs w:val="22"/>
              </w:rPr>
              <w:lastRenderedPageBreak/>
              <w:t xml:space="preserve">№ </w:t>
            </w:r>
            <w:r w:rsidR="00D13E21" w:rsidRPr="005476D9">
              <w:rPr>
                <w:b/>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5476D9" w:rsidRDefault="00841075" w:rsidP="00841075">
            <w:pPr>
              <w:keepNext/>
              <w:spacing w:line="240" w:lineRule="auto"/>
              <w:ind w:firstLine="567"/>
              <w:rPr>
                <w:b/>
                <w:bCs/>
                <w:sz w:val="22"/>
                <w:szCs w:val="22"/>
              </w:rPr>
            </w:pPr>
            <w:r w:rsidRPr="005476D9">
              <w:rPr>
                <w:b/>
                <w:bCs/>
                <w:sz w:val="22"/>
                <w:szCs w:val="22"/>
              </w:rPr>
              <w:t xml:space="preserve">Извещение о проведении запроса котировок </w:t>
            </w:r>
            <w:r w:rsidR="0064321C" w:rsidRPr="005476D9">
              <w:rPr>
                <w:b/>
                <w:bCs/>
                <w:sz w:val="22"/>
                <w:szCs w:val="22"/>
              </w:rPr>
              <w:t>в электронной форме</w:t>
            </w:r>
          </w:p>
          <w:p w:rsidR="0064321C" w:rsidRPr="005476D9" w:rsidRDefault="0064321C" w:rsidP="00841075">
            <w:pPr>
              <w:keepNext/>
              <w:spacing w:line="240" w:lineRule="auto"/>
              <w:ind w:firstLine="567"/>
              <w:rPr>
                <w:b/>
                <w:bCs/>
                <w:sz w:val="22"/>
                <w:szCs w:val="22"/>
              </w:rPr>
            </w:pPr>
          </w:p>
        </w:tc>
      </w:tr>
      <w:tr w:rsidR="000A230F" w:rsidRPr="005476D9" w:rsidTr="00E33493">
        <w:trPr>
          <w:trHeight w:val="2309"/>
          <w:jc w:val="center"/>
        </w:trPr>
        <w:tc>
          <w:tcPr>
            <w:tcW w:w="1081" w:type="dxa"/>
            <w:tcBorders>
              <w:top w:val="single" w:sz="4" w:space="0" w:color="000000"/>
              <w:left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5476D9" w:rsidRDefault="000A230F" w:rsidP="00371D4E">
            <w:pPr>
              <w:keepNext/>
              <w:keepLines/>
              <w:suppressLineNumbers/>
              <w:spacing w:line="240" w:lineRule="auto"/>
              <w:ind w:firstLine="0"/>
              <w:jc w:val="left"/>
              <w:rPr>
                <w:sz w:val="22"/>
                <w:szCs w:val="22"/>
              </w:rPr>
            </w:pPr>
            <w:r w:rsidRPr="005476D9">
              <w:rPr>
                <w:b/>
                <w:bCs/>
                <w:sz w:val="22"/>
                <w:szCs w:val="22"/>
              </w:rPr>
              <w:t>Наименование Заказчика:</w:t>
            </w:r>
            <w:r w:rsidRPr="005476D9">
              <w:rPr>
                <w:sz w:val="22"/>
                <w:szCs w:val="22"/>
              </w:rPr>
              <w:t xml:space="preserve"> Акционерное общество «НИИ измерительных приборов - Новосибирский завод имени Коминтерна».</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адрес: 630015 г. Новосибирск, ул. Планетная, д. 32.</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контактное лицо по вопросам оформления заявки: </w:t>
            </w:r>
          </w:p>
          <w:p w:rsidR="000A230F" w:rsidRPr="005476D9" w:rsidRDefault="008A18A0" w:rsidP="00371D4E">
            <w:pPr>
              <w:keepNext/>
              <w:keepLines/>
              <w:suppressLineNumbers/>
              <w:snapToGrid/>
              <w:spacing w:line="240" w:lineRule="auto"/>
              <w:ind w:firstLine="0"/>
              <w:jc w:val="left"/>
              <w:rPr>
                <w:sz w:val="22"/>
                <w:szCs w:val="22"/>
              </w:rPr>
            </w:pPr>
            <w:r>
              <w:rPr>
                <w:sz w:val="22"/>
                <w:szCs w:val="22"/>
              </w:rPr>
              <w:t>- тел.: (383) 278-99-97</w:t>
            </w:r>
          </w:p>
          <w:p w:rsidR="0025121B" w:rsidRPr="005476D9" w:rsidRDefault="008A18A0" w:rsidP="0025121B">
            <w:pPr>
              <w:keepNext/>
              <w:keepLines/>
              <w:suppressLineNumbers/>
              <w:snapToGrid/>
              <w:spacing w:line="240" w:lineRule="auto"/>
              <w:ind w:firstLine="0"/>
              <w:jc w:val="left"/>
              <w:rPr>
                <w:sz w:val="22"/>
                <w:szCs w:val="22"/>
              </w:rPr>
            </w:pPr>
            <w:r>
              <w:rPr>
                <w:sz w:val="22"/>
                <w:szCs w:val="22"/>
              </w:rPr>
              <w:t>Меркуло</w:t>
            </w:r>
            <w:r w:rsidR="0011606E">
              <w:rPr>
                <w:sz w:val="22"/>
                <w:szCs w:val="22"/>
              </w:rPr>
              <w:t>ва</w:t>
            </w:r>
            <w:r>
              <w:rPr>
                <w:sz w:val="22"/>
                <w:szCs w:val="22"/>
              </w:rPr>
              <w:t xml:space="preserve">  Наталья  Владимиров</w:t>
            </w:r>
            <w:r w:rsidR="0011606E">
              <w:rPr>
                <w:sz w:val="22"/>
                <w:szCs w:val="22"/>
              </w:rPr>
              <w:t>на</w:t>
            </w:r>
          </w:p>
          <w:p w:rsidR="0025121B" w:rsidRPr="008A18A0" w:rsidRDefault="0025121B" w:rsidP="0025121B">
            <w:pPr>
              <w:keepNext/>
              <w:keepLines/>
              <w:suppressLineNumbers/>
              <w:snapToGrid/>
              <w:spacing w:line="240" w:lineRule="auto"/>
              <w:ind w:firstLine="0"/>
              <w:jc w:val="left"/>
              <w:rPr>
                <w:sz w:val="22"/>
                <w:szCs w:val="22"/>
                <w:u w:val="single"/>
              </w:rPr>
            </w:pPr>
            <w:r w:rsidRPr="005476D9">
              <w:rPr>
                <w:sz w:val="22"/>
                <w:szCs w:val="22"/>
              </w:rPr>
              <w:t xml:space="preserve">- </w:t>
            </w:r>
            <w:r w:rsidRPr="005476D9">
              <w:rPr>
                <w:sz w:val="22"/>
                <w:szCs w:val="22"/>
                <w:lang w:val="en-US"/>
              </w:rPr>
              <w:t>e</w:t>
            </w:r>
            <w:r w:rsidRPr="005476D9">
              <w:rPr>
                <w:sz w:val="22"/>
                <w:szCs w:val="22"/>
              </w:rPr>
              <w:t>-</w:t>
            </w:r>
            <w:r w:rsidRPr="005476D9">
              <w:rPr>
                <w:sz w:val="22"/>
                <w:szCs w:val="22"/>
                <w:lang w:val="en-US"/>
              </w:rPr>
              <w:t>mail</w:t>
            </w:r>
            <w:r w:rsidRPr="005476D9">
              <w:rPr>
                <w:sz w:val="22"/>
                <w:szCs w:val="22"/>
              </w:rPr>
              <w:t xml:space="preserve">: </w:t>
            </w:r>
            <w:hyperlink r:id="rId9" w:history="1">
              <w:r w:rsidR="008A18A0" w:rsidRPr="006E3A7C">
                <w:rPr>
                  <w:rStyle w:val="a8"/>
                  <w:b/>
                  <w:sz w:val="22"/>
                  <w:szCs w:val="22"/>
                  <w:lang w:val="en-US"/>
                </w:rPr>
                <w:t>zakupki</w:t>
              </w:r>
              <w:r w:rsidR="008A18A0" w:rsidRPr="006E3A7C">
                <w:rPr>
                  <w:rStyle w:val="a8"/>
                  <w:b/>
                  <w:sz w:val="22"/>
                  <w:szCs w:val="22"/>
                </w:rPr>
                <w:t>@</w:t>
              </w:r>
              <w:r w:rsidR="008A18A0" w:rsidRPr="006E3A7C">
                <w:rPr>
                  <w:rStyle w:val="a8"/>
                  <w:b/>
                  <w:sz w:val="22"/>
                  <w:szCs w:val="22"/>
                  <w:lang w:val="en-US"/>
                </w:rPr>
                <w:t>komintern</w:t>
              </w:r>
              <w:r w:rsidR="008A18A0" w:rsidRPr="006E3A7C">
                <w:rPr>
                  <w:rStyle w:val="a8"/>
                  <w:b/>
                  <w:sz w:val="22"/>
                  <w:szCs w:val="22"/>
                </w:rPr>
                <w:t>.</w:t>
              </w:r>
              <w:proofErr w:type="spellStart"/>
              <w:r w:rsidR="008A18A0" w:rsidRPr="006E3A7C">
                <w:rPr>
                  <w:rStyle w:val="a8"/>
                  <w:b/>
                  <w:sz w:val="22"/>
                  <w:szCs w:val="22"/>
                  <w:lang w:val="en-US"/>
                </w:rPr>
                <w:t>ru</w:t>
              </w:r>
              <w:proofErr w:type="spellEnd"/>
            </w:hyperlink>
            <w:r w:rsidRPr="006E3A7C">
              <w:rPr>
                <w:sz w:val="22"/>
                <w:szCs w:val="22"/>
                <w:u w:val="single"/>
              </w:rPr>
              <w:t xml:space="preserve"> </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контактное лицо по вопросам технических требований</w:t>
            </w:r>
          </w:p>
          <w:p w:rsidR="0025121B" w:rsidRPr="005476D9" w:rsidRDefault="003026AC" w:rsidP="0025121B">
            <w:pPr>
              <w:keepNext/>
              <w:keepLines/>
              <w:suppressLineNumbers/>
              <w:snapToGrid/>
              <w:spacing w:line="240" w:lineRule="auto"/>
              <w:ind w:firstLine="0"/>
              <w:jc w:val="left"/>
              <w:rPr>
                <w:sz w:val="22"/>
                <w:szCs w:val="22"/>
              </w:rPr>
            </w:pPr>
            <w:r>
              <w:rPr>
                <w:sz w:val="22"/>
                <w:szCs w:val="22"/>
              </w:rPr>
              <w:t>Шестаков Алексей Станиславович (тел.: (383) 278-97-7</w:t>
            </w:r>
            <w:r w:rsidR="00647E56">
              <w:rPr>
                <w:sz w:val="22"/>
                <w:szCs w:val="22"/>
              </w:rPr>
              <w:t>0</w:t>
            </w:r>
            <w:r w:rsidR="0025121B" w:rsidRPr="005476D9">
              <w:rPr>
                <w:sz w:val="22"/>
                <w:szCs w:val="22"/>
              </w:rPr>
              <w:t>).</w:t>
            </w:r>
          </w:p>
          <w:p w:rsidR="0025121B" w:rsidRPr="005476D9" w:rsidRDefault="0025121B" w:rsidP="0025121B">
            <w:pPr>
              <w:keepNext/>
              <w:keepLines/>
              <w:suppressLineNumbers/>
              <w:snapToGrid/>
              <w:spacing w:line="240" w:lineRule="auto"/>
              <w:ind w:firstLine="0"/>
              <w:jc w:val="left"/>
              <w:rPr>
                <w:sz w:val="22"/>
                <w:szCs w:val="22"/>
                <w:u w:val="single"/>
              </w:rPr>
            </w:pPr>
            <w:r w:rsidRPr="005476D9">
              <w:rPr>
                <w:sz w:val="22"/>
                <w:szCs w:val="22"/>
              </w:rPr>
              <w:t xml:space="preserve">Адрес сайта Заказчика: </w:t>
            </w:r>
            <w:hyperlink r:id="rId10" w:history="1">
              <w:r w:rsidRPr="005476D9">
                <w:rPr>
                  <w:rStyle w:val="a8"/>
                  <w:bCs/>
                  <w:sz w:val="22"/>
                  <w:szCs w:val="22"/>
                  <w:lang w:val="en-US"/>
                </w:rPr>
                <w:t>www</w:t>
              </w:r>
              <w:r w:rsidRPr="005476D9">
                <w:rPr>
                  <w:rStyle w:val="a8"/>
                  <w:bCs/>
                  <w:sz w:val="22"/>
                  <w:szCs w:val="22"/>
                </w:rPr>
                <w:t>.</w:t>
              </w:r>
              <w:proofErr w:type="spellStart"/>
            </w:hyperlink>
            <w:r w:rsidRPr="005476D9">
              <w:rPr>
                <w:bCs/>
                <w:sz w:val="22"/>
                <w:szCs w:val="22"/>
                <w:u w:val="single"/>
              </w:rPr>
              <w:t>нииип-нзик.рф</w:t>
            </w:r>
            <w:proofErr w:type="spellEnd"/>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xml:space="preserve">Адрес ЕИС: </w:t>
            </w:r>
            <w:hyperlink r:id="rId11" w:history="1">
              <w:r w:rsidRPr="005476D9">
                <w:rPr>
                  <w:rStyle w:val="a8"/>
                  <w:bCs/>
                  <w:sz w:val="22"/>
                  <w:szCs w:val="22"/>
                  <w:lang w:val="en-US"/>
                </w:rPr>
                <w:t>www</w:t>
              </w:r>
              <w:r w:rsidRPr="005476D9">
                <w:rPr>
                  <w:rStyle w:val="a8"/>
                  <w:bCs/>
                  <w:sz w:val="22"/>
                  <w:szCs w:val="22"/>
                </w:rPr>
                <w:t>.</w:t>
              </w:r>
              <w:proofErr w:type="spellStart"/>
              <w:r w:rsidRPr="005476D9">
                <w:rPr>
                  <w:rStyle w:val="a8"/>
                  <w:bCs/>
                  <w:sz w:val="22"/>
                  <w:szCs w:val="22"/>
                  <w:lang w:val="en-US"/>
                </w:rPr>
                <w:t>zakupki</w:t>
              </w:r>
              <w:proofErr w:type="spellEnd"/>
              <w:r w:rsidRPr="005476D9">
                <w:rPr>
                  <w:rStyle w:val="a8"/>
                  <w:bCs/>
                  <w:sz w:val="22"/>
                  <w:szCs w:val="22"/>
                </w:rPr>
                <w:t>.</w:t>
              </w:r>
              <w:proofErr w:type="spellStart"/>
              <w:r w:rsidRPr="005476D9">
                <w:rPr>
                  <w:rStyle w:val="a8"/>
                  <w:bCs/>
                  <w:sz w:val="22"/>
                  <w:szCs w:val="22"/>
                  <w:lang w:val="en-US"/>
                </w:rPr>
                <w:t>gov</w:t>
              </w:r>
              <w:proofErr w:type="spellEnd"/>
              <w:r w:rsidRPr="005476D9">
                <w:rPr>
                  <w:rStyle w:val="a8"/>
                  <w:bCs/>
                  <w:sz w:val="22"/>
                  <w:szCs w:val="22"/>
                </w:rPr>
                <w:t>.</w:t>
              </w:r>
              <w:proofErr w:type="spellStart"/>
              <w:r w:rsidRPr="005476D9">
                <w:rPr>
                  <w:rStyle w:val="a8"/>
                  <w:bCs/>
                  <w:sz w:val="22"/>
                  <w:szCs w:val="22"/>
                  <w:lang w:val="en-US"/>
                </w:rPr>
                <w:t>ru</w:t>
              </w:r>
              <w:proofErr w:type="spellEnd"/>
              <w:r w:rsidRPr="005476D9">
                <w:rPr>
                  <w:rStyle w:val="a8"/>
                  <w:bCs/>
                  <w:sz w:val="22"/>
                  <w:szCs w:val="22"/>
                </w:rPr>
                <w:t>/223/</w:t>
              </w:r>
            </w:hyperlink>
            <w:r w:rsidRPr="005476D9">
              <w:rPr>
                <w:bCs/>
                <w:sz w:val="22"/>
                <w:szCs w:val="22"/>
              </w:rPr>
              <w:t>.</w:t>
            </w:r>
          </w:p>
          <w:p w:rsidR="000A230F" w:rsidRPr="005476D9" w:rsidRDefault="0025121B" w:rsidP="0025121B">
            <w:pPr>
              <w:pStyle w:val="Default"/>
              <w:jc w:val="both"/>
              <w:rPr>
                <w:color w:val="0000FF"/>
                <w:sz w:val="22"/>
                <w:szCs w:val="22"/>
                <w:u w:val="single"/>
              </w:rPr>
            </w:pPr>
            <w:r w:rsidRPr="005476D9">
              <w:rPr>
                <w:bCs/>
                <w:sz w:val="22"/>
                <w:szCs w:val="22"/>
              </w:rPr>
              <w:t xml:space="preserve">Адрес электронной площадки: </w:t>
            </w:r>
            <w:hyperlink r:id="rId12" w:history="1">
              <w:r w:rsidRPr="005476D9">
                <w:rPr>
                  <w:rStyle w:val="a8"/>
                  <w:sz w:val="22"/>
                  <w:szCs w:val="22"/>
                  <w:lang w:val="en-US"/>
                </w:rPr>
                <w:t>http</w:t>
              </w:r>
              <w:r w:rsidRPr="005476D9">
                <w:rPr>
                  <w:rStyle w:val="a8"/>
                  <w:sz w:val="22"/>
                  <w:szCs w:val="22"/>
                </w:rPr>
                <w:t>://</w:t>
              </w:r>
              <w:proofErr w:type="spellStart"/>
              <w:r w:rsidRPr="005476D9">
                <w:rPr>
                  <w:rStyle w:val="a8"/>
                  <w:sz w:val="22"/>
                  <w:szCs w:val="22"/>
                  <w:lang w:val="en-US"/>
                </w:rPr>
                <w:t>etp</w:t>
              </w:r>
              <w:proofErr w:type="spellEnd"/>
              <w:r w:rsidRPr="005476D9">
                <w:rPr>
                  <w:rStyle w:val="a8"/>
                  <w:sz w:val="22"/>
                  <w:szCs w:val="22"/>
                </w:rPr>
                <w:t>.</w:t>
              </w:r>
              <w:proofErr w:type="spellStart"/>
              <w:r w:rsidRPr="005476D9">
                <w:rPr>
                  <w:rStyle w:val="a8"/>
                  <w:sz w:val="22"/>
                  <w:szCs w:val="22"/>
                  <w:lang w:val="en-US"/>
                </w:rPr>
                <w:t>gpb</w:t>
              </w:r>
              <w:proofErr w:type="spellEnd"/>
              <w:r w:rsidRPr="005476D9">
                <w:rPr>
                  <w:rStyle w:val="a8"/>
                  <w:sz w:val="22"/>
                  <w:szCs w:val="22"/>
                </w:rPr>
                <w:t>.</w:t>
              </w:r>
              <w:proofErr w:type="spellStart"/>
              <w:r w:rsidRPr="005476D9">
                <w:rPr>
                  <w:rStyle w:val="a8"/>
                  <w:sz w:val="22"/>
                  <w:szCs w:val="22"/>
                  <w:lang w:val="en-US"/>
                </w:rPr>
                <w:t>ru</w:t>
              </w:r>
              <w:proofErr w:type="spellEnd"/>
            </w:hyperlink>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Источник финансирования заказа: </w:t>
            </w:r>
            <w:r w:rsidRPr="005476D9">
              <w:rPr>
                <w:sz w:val="22"/>
                <w:szCs w:val="22"/>
              </w:rPr>
              <w:t xml:space="preserve">Собственные средства заказчика. </w:t>
            </w:r>
          </w:p>
        </w:tc>
      </w:tr>
      <w:tr w:rsidR="000A230F" w:rsidRPr="005476D9"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Способ закупки: </w:t>
            </w:r>
            <w:r w:rsidRPr="005476D9">
              <w:rPr>
                <w:sz w:val="22"/>
                <w:szCs w:val="22"/>
              </w:rPr>
              <w:t>Запрос котировок</w:t>
            </w:r>
            <w:r w:rsidRPr="005476D9">
              <w:rPr>
                <w:bCs/>
                <w:sz w:val="22"/>
                <w:szCs w:val="22"/>
              </w:rPr>
              <w:t xml:space="preserve"> в электронной форме.</w:t>
            </w:r>
          </w:p>
        </w:tc>
      </w:tr>
      <w:tr w:rsidR="000A230F" w:rsidRPr="005476D9" w:rsidTr="00055990">
        <w:trPr>
          <w:trHeight w:val="1315"/>
          <w:jc w:val="center"/>
        </w:trPr>
        <w:tc>
          <w:tcPr>
            <w:tcW w:w="1081" w:type="dxa"/>
            <w:tcBorders>
              <w:top w:val="single" w:sz="4" w:space="0" w:color="auto"/>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rPr>
                <w:b/>
                <w:bCs/>
                <w:sz w:val="22"/>
                <w:szCs w:val="22"/>
              </w:rPr>
            </w:pPr>
            <w:r w:rsidRPr="005476D9">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055990" w:rsidRDefault="000A230F" w:rsidP="0025121B">
            <w:pPr>
              <w:ind w:firstLine="0"/>
              <w:jc w:val="center"/>
              <w:rPr>
                <w:b/>
                <w:sz w:val="22"/>
                <w:szCs w:val="22"/>
              </w:rPr>
            </w:pPr>
            <w:r w:rsidRPr="00055990">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055990" w:rsidRDefault="00B05382" w:rsidP="00726C02">
            <w:pPr>
              <w:pStyle w:val="a3"/>
              <w:rPr>
                <w:sz w:val="22"/>
                <w:szCs w:val="22"/>
              </w:rPr>
            </w:pPr>
            <w:r w:rsidRPr="00055990">
              <w:rPr>
                <w:b/>
                <w:sz w:val="22"/>
                <w:szCs w:val="22"/>
              </w:rPr>
              <w:t>Предмет договора с указанием количества поставляемого товара:</w:t>
            </w:r>
            <w:r w:rsidRPr="00055990">
              <w:rPr>
                <w:sz w:val="22"/>
                <w:szCs w:val="22"/>
              </w:rPr>
              <w:t xml:space="preserve"> </w:t>
            </w:r>
            <w:r w:rsidR="00735000" w:rsidRPr="00055990">
              <w:rPr>
                <w:sz w:val="22"/>
                <w:szCs w:val="22"/>
              </w:rPr>
              <w:t xml:space="preserve">Поставка </w:t>
            </w:r>
            <w:r w:rsidR="00203528">
              <w:rPr>
                <w:sz w:val="22"/>
                <w:szCs w:val="22"/>
              </w:rPr>
              <w:t xml:space="preserve"> материалов для монтажа пожарной сигнализации и системы оповещения</w:t>
            </w:r>
            <w:r w:rsidR="00A52317">
              <w:rPr>
                <w:sz w:val="22"/>
                <w:szCs w:val="22"/>
              </w:rPr>
              <w:t>,</w:t>
            </w:r>
            <w:r w:rsidR="00E35AB6" w:rsidRPr="00055990">
              <w:rPr>
                <w:sz w:val="22"/>
                <w:szCs w:val="22"/>
              </w:rPr>
              <w:t xml:space="preserve"> в соответствии с  т</w:t>
            </w:r>
            <w:r w:rsidR="009D416B">
              <w:rPr>
                <w:sz w:val="22"/>
                <w:szCs w:val="22"/>
              </w:rPr>
              <w:t>ехническим заданием извещения</w:t>
            </w:r>
            <w:r w:rsidR="00E35AB6" w:rsidRPr="00055990">
              <w:rPr>
                <w:sz w:val="22"/>
                <w:szCs w:val="22"/>
              </w:rPr>
              <w:t xml:space="preserve"> о запросе </w:t>
            </w:r>
            <w:r w:rsidR="00765752">
              <w:rPr>
                <w:sz w:val="22"/>
                <w:szCs w:val="22"/>
              </w:rPr>
              <w:t>котировок в электронной форме (П</w:t>
            </w:r>
            <w:r w:rsidR="00E35AB6" w:rsidRPr="00055990">
              <w:rPr>
                <w:sz w:val="22"/>
                <w:szCs w:val="22"/>
              </w:rPr>
              <w:t>риложение № 4).</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B05382" w:rsidP="00371D4E">
            <w:pPr>
              <w:spacing w:line="240" w:lineRule="auto"/>
              <w:ind w:firstLine="0"/>
              <w:jc w:val="left"/>
              <w:rPr>
                <w:b/>
                <w:sz w:val="22"/>
                <w:szCs w:val="22"/>
              </w:rPr>
            </w:pPr>
            <w:r w:rsidRPr="005476D9">
              <w:rPr>
                <w:b/>
                <w:bCs/>
                <w:sz w:val="22"/>
                <w:szCs w:val="22"/>
              </w:rPr>
              <w:t>Место поставки товара:</w:t>
            </w:r>
            <w:r w:rsidRPr="005476D9">
              <w:rPr>
                <w:sz w:val="22"/>
                <w:szCs w:val="22"/>
              </w:rPr>
              <w:t xml:space="preserve"> </w:t>
            </w:r>
            <w:r w:rsidR="000A230F" w:rsidRPr="005476D9">
              <w:rPr>
                <w:sz w:val="22"/>
                <w:szCs w:val="22"/>
              </w:rPr>
              <w:t>г. Новосибирск, ул. Планетная, 32</w:t>
            </w:r>
          </w:p>
        </w:tc>
      </w:tr>
      <w:tr w:rsidR="000A230F" w:rsidRPr="005476D9"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BE5B33" w:rsidRPr="005476D9" w:rsidRDefault="00BE5B33" w:rsidP="00BE5B33">
            <w:pPr>
              <w:pStyle w:val="a3"/>
              <w:spacing w:after="0"/>
              <w:rPr>
                <w:sz w:val="22"/>
                <w:szCs w:val="22"/>
              </w:rPr>
            </w:pPr>
            <w:r w:rsidRPr="005476D9">
              <w:rPr>
                <w:b/>
                <w:sz w:val="22"/>
                <w:szCs w:val="22"/>
                <w:lang w:val="en-US"/>
              </w:rPr>
              <w:t>C</w:t>
            </w:r>
            <w:r w:rsidRPr="005476D9">
              <w:rPr>
                <w:b/>
                <w:sz w:val="22"/>
                <w:szCs w:val="22"/>
              </w:rPr>
              <w:t xml:space="preserve">рок </w:t>
            </w:r>
            <w:r w:rsidRPr="005476D9">
              <w:rPr>
                <w:b/>
                <w:bCs/>
                <w:sz w:val="22"/>
                <w:szCs w:val="22"/>
              </w:rPr>
              <w:t>поставки тов</w:t>
            </w:r>
            <w:r w:rsidR="00726C02">
              <w:rPr>
                <w:b/>
                <w:bCs/>
                <w:sz w:val="22"/>
                <w:szCs w:val="22"/>
              </w:rPr>
              <w:t>ара</w:t>
            </w:r>
            <w:r w:rsidRPr="005476D9">
              <w:rPr>
                <w:b/>
                <w:sz w:val="22"/>
                <w:szCs w:val="22"/>
              </w:rPr>
              <w:t>:</w:t>
            </w:r>
            <w:r w:rsidRPr="005476D9">
              <w:rPr>
                <w:sz w:val="22"/>
                <w:szCs w:val="22"/>
              </w:rPr>
              <w:t xml:space="preserve"> </w:t>
            </w:r>
          </w:p>
          <w:p w:rsidR="00BE5B33" w:rsidRPr="0011606E" w:rsidRDefault="004A30C7" w:rsidP="0011606E">
            <w:pPr>
              <w:widowControl/>
              <w:suppressAutoHyphens w:val="0"/>
              <w:snapToGrid/>
              <w:spacing w:line="240" w:lineRule="auto"/>
              <w:ind w:firstLine="0"/>
              <w:jc w:val="left"/>
              <w:rPr>
                <w:rFonts w:eastAsiaTheme="minorEastAsia"/>
                <w:sz w:val="22"/>
                <w:szCs w:val="22"/>
                <w:lang w:eastAsia="ru-RU"/>
              </w:rPr>
            </w:pPr>
            <w:r>
              <w:rPr>
                <w:rFonts w:eastAsiaTheme="minorEastAsia"/>
                <w:sz w:val="22"/>
                <w:szCs w:val="22"/>
                <w:lang w:eastAsia="ru-RU"/>
              </w:rPr>
              <w:t>Срок поставки товара – до «</w:t>
            </w:r>
            <w:r w:rsidR="003026AC">
              <w:rPr>
                <w:rFonts w:eastAsiaTheme="minorEastAsia"/>
                <w:sz w:val="22"/>
                <w:szCs w:val="22"/>
                <w:lang w:eastAsia="ru-RU"/>
              </w:rPr>
              <w:t xml:space="preserve">30» июля </w:t>
            </w:r>
            <w:r w:rsidR="00A52317">
              <w:rPr>
                <w:rFonts w:eastAsiaTheme="minorEastAsia"/>
                <w:sz w:val="22"/>
                <w:szCs w:val="22"/>
                <w:lang w:eastAsia="ru-RU"/>
              </w:rPr>
              <w:t xml:space="preserve"> 2021</w:t>
            </w:r>
            <w:r w:rsidR="00735000" w:rsidRPr="00735000">
              <w:rPr>
                <w:rFonts w:eastAsiaTheme="minorEastAsia"/>
                <w:sz w:val="22"/>
                <w:szCs w:val="22"/>
                <w:lang w:eastAsia="ru-RU"/>
              </w:rPr>
              <w:t xml:space="preserve"> года;</w:t>
            </w:r>
          </w:p>
        </w:tc>
      </w:tr>
      <w:tr w:rsidR="000A230F" w:rsidRPr="005476D9"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5476D9" w:rsidRDefault="003E1CA7" w:rsidP="00726C02">
            <w:pPr>
              <w:pStyle w:val="a3"/>
              <w:spacing w:after="0"/>
              <w:ind w:left="34"/>
              <w:rPr>
                <w:bCs/>
                <w:sz w:val="22"/>
                <w:szCs w:val="22"/>
              </w:rPr>
            </w:pPr>
            <w:r w:rsidRPr="005476D9">
              <w:rPr>
                <w:b/>
                <w:sz w:val="22"/>
                <w:szCs w:val="22"/>
              </w:rPr>
              <w:t>Форма, срок и порядок оплаты товара:</w:t>
            </w:r>
            <w:r w:rsidRPr="005476D9">
              <w:rPr>
                <w:sz w:val="22"/>
                <w:szCs w:val="22"/>
              </w:rPr>
              <w:t xml:space="preserve"> </w:t>
            </w:r>
            <w:r w:rsidR="00E35AB6" w:rsidRPr="00E35AB6">
              <w:rPr>
                <w:sz w:val="22"/>
                <w:szCs w:val="22"/>
              </w:rPr>
              <w:t xml:space="preserve">Безналичный расчет, </w:t>
            </w:r>
            <w:r w:rsidR="00726C02">
              <w:rPr>
                <w:sz w:val="22"/>
                <w:szCs w:val="22"/>
              </w:rPr>
              <w:t>оплата</w:t>
            </w:r>
            <w:r w:rsidR="00362417">
              <w:rPr>
                <w:sz w:val="22"/>
                <w:szCs w:val="22"/>
              </w:rPr>
              <w:t xml:space="preserve"> 100% </w:t>
            </w:r>
            <w:r w:rsidR="00726C02">
              <w:rPr>
                <w:sz w:val="22"/>
                <w:szCs w:val="22"/>
              </w:rPr>
              <w:t xml:space="preserve"> в те</w:t>
            </w:r>
            <w:r w:rsidR="00A52317">
              <w:rPr>
                <w:sz w:val="22"/>
                <w:szCs w:val="22"/>
              </w:rPr>
              <w:t>чение 10 (десяти) б</w:t>
            </w:r>
            <w:r w:rsidR="00362417">
              <w:rPr>
                <w:sz w:val="22"/>
                <w:szCs w:val="22"/>
              </w:rPr>
              <w:t>анковских дней после подписания документа, подтверждающего поступление товара.</w:t>
            </w:r>
          </w:p>
        </w:tc>
      </w:tr>
      <w:tr w:rsidR="003470AF" w:rsidRPr="005476D9" w:rsidTr="008F1097">
        <w:trPr>
          <w:trHeight w:val="2944"/>
          <w:jc w:val="center"/>
        </w:trPr>
        <w:tc>
          <w:tcPr>
            <w:tcW w:w="1081" w:type="dxa"/>
            <w:vMerge w:val="restart"/>
            <w:tcBorders>
              <w:top w:val="single" w:sz="4" w:space="0" w:color="auto"/>
              <w:left w:val="single" w:sz="4" w:space="0" w:color="000000"/>
            </w:tcBorders>
            <w:vAlign w:val="center"/>
          </w:tcPr>
          <w:p w:rsidR="003470AF" w:rsidRPr="005476D9" w:rsidRDefault="003470AF" w:rsidP="0025121B">
            <w:pPr>
              <w:ind w:firstLine="0"/>
              <w:jc w:val="center"/>
              <w:rPr>
                <w:b/>
                <w:sz w:val="22"/>
                <w:szCs w:val="22"/>
                <w:lang w:val="en-US"/>
              </w:rPr>
            </w:pPr>
            <w:r w:rsidRPr="005476D9">
              <w:rPr>
                <w:b/>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735000" w:rsidRPr="004A30C7" w:rsidRDefault="003470AF" w:rsidP="00E35AB6">
            <w:pPr>
              <w:pStyle w:val="a3"/>
              <w:spacing w:after="0"/>
              <w:ind w:left="34"/>
              <w:rPr>
                <w:b/>
                <w:sz w:val="22"/>
                <w:szCs w:val="22"/>
              </w:rPr>
            </w:pPr>
            <w:r w:rsidRPr="00E35AB6">
              <w:rPr>
                <w:b/>
                <w:sz w:val="22"/>
                <w:szCs w:val="22"/>
              </w:rPr>
              <w:t>Сведения о начальной (максимальной) цене договора (цене лота):</w:t>
            </w:r>
            <w:r w:rsidRPr="00E35AB6">
              <w:rPr>
                <w:sz w:val="22"/>
                <w:szCs w:val="22"/>
              </w:rPr>
              <w:t xml:space="preserve"> </w:t>
            </w:r>
            <w:r w:rsidR="00362417">
              <w:rPr>
                <w:b/>
                <w:sz w:val="22"/>
                <w:szCs w:val="22"/>
              </w:rPr>
              <w:t>769 046 (семьсот шестьдесят  девять  тысяч  сорок  шесть  рублей) 87</w:t>
            </w:r>
            <w:r w:rsidR="00735000" w:rsidRPr="004A30C7">
              <w:rPr>
                <w:b/>
                <w:sz w:val="22"/>
                <w:szCs w:val="22"/>
              </w:rPr>
              <w:t xml:space="preserve"> копеек. </w:t>
            </w:r>
          </w:p>
          <w:p w:rsidR="00E35AB6" w:rsidRPr="00E35AB6" w:rsidRDefault="00E35AB6" w:rsidP="00E35AB6">
            <w:pPr>
              <w:pStyle w:val="a3"/>
              <w:spacing w:after="0"/>
              <w:ind w:left="34"/>
              <w:rPr>
                <w:bCs/>
                <w:sz w:val="22"/>
                <w:szCs w:val="22"/>
              </w:rPr>
            </w:pPr>
            <w:r w:rsidRPr="00E35AB6">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E35AB6">
              <w:rPr>
                <w:i/>
                <w:sz w:val="22"/>
                <w:szCs w:val="22"/>
              </w:rPr>
              <w:t xml:space="preserve">. </w:t>
            </w:r>
            <w:r w:rsidRPr="00E35AB6">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5476D9" w:rsidRDefault="00E35AB6" w:rsidP="00E35AB6">
            <w:pPr>
              <w:spacing w:line="240" w:lineRule="auto"/>
              <w:ind w:firstLine="0"/>
              <w:rPr>
                <w:sz w:val="22"/>
                <w:szCs w:val="22"/>
              </w:rPr>
            </w:pPr>
            <w:r w:rsidRPr="00E35AB6">
              <w:rPr>
                <w:sz w:val="22"/>
                <w:szCs w:val="22"/>
              </w:rPr>
              <w:t xml:space="preserve">Начальная (максимальная) цена </w:t>
            </w:r>
            <w:r w:rsidR="00726C02">
              <w:rPr>
                <w:sz w:val="22"/>
                <w:szCs w:val="22"/>
              </w:rPr>
              <w:t>включает в себ</w:t>
            </w:r>
            <w:r w:rsidR="0007007F">
              <w:rPr>
                <w:sz w:val="22"/>
                <w:szCs w:val="22"/>
              </w:rPr>
              <w:t>я: стоимость товара, с учётом упаковки</w:t>
            </w:r>
            <w:r w:rsidR="00726C02">
              <w:rPr>
                <w:sz w:val="22"/>
                <w:szCs w:val="22"/>
              </w:rPr>
              <w:t>,</w:t>
            </w:r>
            <w:r w:rsidR="00362417">
              <w:rPr>
                <w:sz w:val="22"/>
                <w:szCs w:val="22"/>
              </w:rPr>
              <w:t xml:space="preserve"> доставки</w:t>
            </w:r>
            <w:r w:rsidR="0007007F">
              <w:rPr>
                <w:sz w:val="22"/>
                <w:szCs w:val="22"/>
              </w:rPr>
              <w:t>,</w:t>
            </w:r>
            <w:r w:rsidR="00726C02">
              <w:rPr>
                <w:sz w:val="22"/>
                <w:szCs w:val="22"/>
              </w:rPr>
              <w:t xml:space="preserve"> </w:t>
            </w:r>
            <w:r w:rsidRPr="00E35AB6">
              <w:rPr>
                <w:sz w:val="22"/>
                <w:szCs w:val="22"/>
              </w:rPr>
              <w:t>НДС 20 %</w:t>
            </w:r>
            <w:r w:rsidR="00726C02">
              <w:rPr>
                <w:sz w:val="22"/>
                <w:szCs w:val="22"/>
              </w:rPr>
              <w:t>, а также налоги и иные обязательные платежи</w:t>
            </w:r>
            <w:r w:rsidRPr="00E35AB6">
              <w:rPr>
                <w:sz w:val="22"/>
                <w:szCs w:val="22"/>
              </w:rPr>
              <w:t>.</w:t>
            </w:r>
          </w:p>
        </w:tc>
      </w:tr>
      <w:tr w:rsidR="003470AF" w:rsidRPr="005476D9" w:rsidTr="003470AF">
        <w:trPr>
          <w:trHeight w:val="643"/>
          <w:jc w:val="center"/>
        </w:trPr>
        <w:tc>
          <w:tcPr>
            <w:tcW w:w="1081" w:type="dxa"/>
            <w:vMerge/>
            <w:tcBorders>
              <w:left w:val="single" w:sz="4" w:space="0" w:color="000000"/>
              <w:bottom w:val="single" w:sz="4" w:space="0" w:color="auto"/>
            </w:tcBorders>
            <w:vAlign w:val="center"/>
          </w:tcPr>
          <w:p w:rsidR="003470AF" w:rsidRPr="005476D9" w:rsidRDefault="003470AF" w:rsidP="0025121B">
            <w:pPr>
              <w:ind w:firstLine="0"/>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5476D9" w:rsidRDefault="003E1CA7" w:rsidP="003470AF">
            <w:pPr>
              <w:pStyle w:val="af2"/>
              <w:numPr>
                <w:ilvl w:val="1"/>
                <w:numId w:val="31"/>
              </w:numPr>
              <w:spacing w:after="0" w:line="240" w:lineRule="auto"/>
              <w:ind w:left="34" w:firstLine="0"/>
              <w:jc w:val="both"/>
              <w:rPr>
                <w:rFonts w:ascii="Times New Roman" w:hAnsi="Times New Roman"/>
                <w:b/>
              </w:rPr>
            </w:pPr>
            <w:r w:rsidRPr="005476D9">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sz w:val="22"/>
                <w:szCs w:val="22"/>
              </w:rPr>
              <w:t>Валюта договора:</w:t>
            </w:r>
            <w:r w:rsidR="0038602B" w:rsidRPr="005476D9">
              <w:rPr>
                <w:sz w:val="22"/>
                <w:szCs w:val="22"/>
              </w:rPr>
              <w:t xml:space="preserve"> Российский рубль.</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bCs/>
                <w:sz w:val="22"/>
                <w:szCs w:val="22"/>
              </w:rPr>
              <w:t>Обеспечение заявки на участие в запросе котировок</w:t>
            </w:r>
            <w:r w:rsidRPr="005476D9">
              <w:rPr>
                <w:sz w:val="22"/>
                <w:szCs w:val="22"/>
              </w:rPr>
              <w:t xml:space="preserve"> </w:t>
            </w:r>
            <w:r w:rsidRPr="005476D9">
              <w:rPr>
                <w:b/>
                <w:bCs/>
                <w:sz w:val="22"/>
                <w:szCs w:val="22"/>
              </w:rPr>
              <w:t>в электронной форме: </w:t>
            </w:r>
            <w:r w:rsidR="00D127B2" w:rsidRPr="005476D9">
              <w:rPr>
                <w:bCs/>
                <w:sz w:val="22"/>
                <w:szCs w:val="22"/>
              </w:rPr>
              <w:t>не</w:t>
            </w:r>
            <w:r w:rsidRPr="005476D9">
              <w:rPr>
                <w:bCs/>
                <w:sz w:val="22"/>
                <w:szCs w:val="22"/>
              </w:rPr>
              <w:t xml:space="preserve"> </w:t>
            </w:r>
            <w:r w:rsidRPr="005476D9">
              <w:rPr>
                <w:sz w:val="22"/>
                <w:szCs w:val="22"/>
              </w:rPr>
              <w:t>требуется</w:t>
            </w:r>
          </w:p>
        </w:tc>
      </w:tr>
      <w:tr w:rsidR="00D127B2" w:rsidRPr="005476D9"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71D4E">
            <w:pPr>
              <w:pStyle w:val="a3"/>
              <w:spacing w:after="0"/>
              <w:rPr>
                <w:bCs/>
                <w:sz w:val="22"/>
                <w:szCs w:val="22"/>
              </w:rPr>
            </w:pPr>
            <w:r w:rsidRPr="005476D9">
              <w:rPr>
                <w:b/>
                <w:sz w:val="22"/>
                <w:szCs w:val="22"/>
              </w:rPr>
              <w:t>Обеспечение исполнения договора:</w:t>
            </w:r>
            <w:r w:rsidRPr="005476D9">
              <w:rPr>
                <w:sz w:val="22"/>
                <w:szCs w:val="22"/>
              </w:rPr>
              <w:t xml:space="preserve"> не требуется.</w:t>
            </w:r>
          </w:p>
        </w:tc>
      </w:tr>
      <w:tr w:rsidR="00D127B2" w:rsidRPr="005476D9"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spacing w:line="240" w:lineRule="auto"/>
              <w:ind w:firstLine="0"/>
              <w:rPr>
                <w:b/>
                <w:sz w:val="22"/>
                <w:szCs w:val="22"/>
              </w:rPr>
            </w:pPr>
            <w:r w:rsidRPr="005476D9">
              <w:rPr>
                <w:b/>
                <w:sz w:val="22"/>
                <w:szCs w:val="22"/>
              </w:rPr>
              <w:t>Извещение о проведении запроса котировок в электронной форме</w:t>
            </w:r>
          </w:p>
          <w:p w:rsidR="00D127B2" w:rsidRPr="005476D9" w:rsidRDefault="00D127B2" w:rsidP="00856DFF">
            <w:pPr>
              <w:pStyle w:val="af0"/>
              <w:tabs>
                <w:tab w:val="clear" w:pos="360"/>
              </w:tabs>
              <w:spacing w:before="0" w:after="0"/>
              <w:ind w:firstLine="0"/>
              <w:rPr>
                <w:sz w:val="22"/>
                <w:szCs w:val="22"/>
                <w:highlight w:val="yellow"/>
              </w:rPr>
            </w:pPr>
            <w:r w:rsidRPr="005476D9">
              <w:rPr>
                <w:sz w:val="22"/>
                <w:szCs w:val="22"/>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5476D9">
              <w:rPr>
                <w:color w:val="000000"/>
                <w:sz w:val="22"/>
                <w:szCs w:val="22"/>
              </w:rPr>
              <w:t>до дня истечения срока подачи заявок на участие в запросе котировок</w:t>
            </w:r>
            <w:r w:rsidRPr="005476D9">
              <w:rPr>
                <w:sz w:val="22"/>
                <w:szCs w:val="22"/>
              </w:rPr>
              <w:t>.</w:t>
            </w:r>
          </w:p>
          <w:p w:rsidR="00D127B2" w:rsidRPr="005476D9" w:rsidRDefault="00D127B2" w:rsidP="00856DFF">
            <w:pPr>
              <w:spacing w:line="240" w:lineRule="auto"/>
              <w:ind w:firstLine="0"/>
              <w:rPr>
                <w:rFonts w:eastAsiaTheme="minorEastAsia"/>
                <w:sz w:val="22"/>
                <w:szCs w:val="22"/>
                <w:lang w:eastAsia="en-US"/>
              </w:rPr>
            </w:pPr>
            <w:r w:rsidRPr="005476D9">
              <w:rPr>
                <w:sz w:val="22"/>
                <w:szCs w:val="22"/>
              </w:rPr>
              <w:t xml:space="preserve">13.2. В случае необходимости Заказчик вносит изменения в извещение о проведении запроса котировок. </w:t>
            </w:r>
            <w:r w:rsidRPr="005476D9">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5476D9" w:rsidRDefault="00D127B2" w:rsidP="00856DFF">
            <w:pPr>
              <w:pStyle w:val="af0"/>
              <w:tabs>
                <w:tab w:val="clear" w:pos="360"/>
              </w:tabs>
              <w:spacing w:before="0" w:after="0"/>
              <w:ind w:firstLine="0"/>
              <w:rPr>
                <w:sz w:val="22"/>
                <w:szCs w:val="22"/>
              </w:rPr>
            </w:pPr>
            <w:r w:rsidRPr="005476D9">
              <w:rPr>
                <w:sz w:val="22"/>
                <w:szCs w:val="22"/>
              </w:rPr>
              <w:t xml:space="preserve">13.3. В случае внесения изменений в извещение срок подачи заявок продлевается так, </w:t>
            </w:r>
            <w:r w:rsidRPr="005476D9">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5476D9">
              <w:rPr>
                <w:rFonts w:eastAsiaTheme="minorHAnsi"/>
                <w:sz w:val="22"/>
                <w:szCs w:val="22"/>
              </w:rPr>
              <w:lastRenderedPageBreak/>
              <w:t>заявок на участие в такой закупке, установленного п.13.1 настоящего извещения</w:t>
            </w:r>
            <w:r w:rsidRPr="005476D9">
              <w:rPr>
                <w:sz w:val="22"/>
                <w:szCs w:val="22"/>
              </w:rPr>
              <w:t>.</w:t>
            </w:r>
          </w:p>
          <w:p w:rsidR="00D127B2" w:rsidRPr="005476D9" w:rsidRDefault="00D127B2" w:rsidP="00856DFF">
            <w:pPr>
              <w:pStyle w:val="af0"/>
              <w:tabs>
                <w:tab w:val="clear" w:pos="360"/>
              </w:tabs>
              <w:spacing w:before="0" w:after="0"/>
              <w:ind w:firstLine="0"/>
              <w:rPr>
                <w:sz w:val="22"/>
                <w:szCs w:val="22"/>
              </w:rPr>
            </w:pPr>
            <w:r w:rsidRPr="005476D9">
              <w:rPr>
                <w:color w:val="000000"/>
                <w:kern w:val="1"/>
                <w:sz w:val="22"/>
                <w:szCs w:val="22"/>
              </w:rPr>
              <w:t>13.4. Изменение предмета процедуры закупки не допускается.</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5476D9" w:rsidRDefault="00D127B2" w:rsidP="00F37DF9">
            <w:pPr>
              <w:spacing w:line="240" w:lineRule="auto"/>
              <w:ind w:firstLine="0"/>
              <w:rPr>
                <w:sz w:val="22"/>
                <w:szCs w:val="22"/>
              </w:rPr>
            </w:pPr>
            <w:r w:rsidRPr="005476D9">
              <w:rPr>
                <w:sz w:val="22"/>
                <w:szCs w:val="22"/>
              </w:rPr>
              <w:t xml:space="preserve">13.6. </w:t>
            </w:r>
            <w:r w:rsidR="00F37DF9" w:rsidRPr="005476D9">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5476D9" w:rsidRDefault="00F37DF9" w:rsidP="00F37DF9">
            <w:pPr>
              <w:spacing w:line="240" w:lineRule="auto"/>
              <w:ind w:firstLine="0"/>
              <w:rPr>
                <w:rFonts w:eastAsiaTheme="minorHAnsi"/>
                <w:bCs/>
                <w:sz w:val="22"/>
                <w:szCs w:val="22"/>
                <w:lang w:eastAsia="en-US"/>
              </w:rPr>
            </w:pPr>
            <w:r w:rsidRPr="005476D9">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5476D9" w:rsidRDefault="00F37DF9" w:rsidP="00F37DF9">
            <w:pPr>
              <w:pStyle w:val="af2"/>
              <w:numPr>
                <w:ilvl w:val="0"/>
                <w:numId w:val="34"/>
              </w:numPr>
              <w:spacing w:line="240" w:lineRule="auto"/>
              <w:ind w:left="0" w:firstLine="0"/>
              <w:jc w:val="both"/>
              <w:rPr>
                <w:rFonts w:ascii="Times New Roman" w:eastAsiaTheme="minorHAnsi" w:hAnsi="Times New Roman"/>
                <w:bCs/>
              </w:rPr>
            </w:pPr>
            <w:r w:rsidRPr="005476D9">
              <w:rPr>
                <w:rFonts w:ascii="Times New Roman" w:eastAsiaTheme="minorHAnsi" w:hAnsi="Times New Roman"/>
                <w:bCs/>
              </w:rPr>
              <w:t>возникновение обстоятельств непреодолимой силы</w:t>
            </w:r>
            <w:r w:rsidRPr="005476D9">
              <w:rPr>
                <w:rFonts w:ascii="Times New Roman" w:eastAsiaTheme="minorHAnsi" w:hAnsi="Times New Roman"/>
              </w:rPr>
              <w:t xml:space="preserve"> </w:t>
            </w:r>
            <w:r w:rsidRPr="005476D9">
              <w:rPr>
                <w:rFonts w:ascii="Times New Roman" w:eastAsiaTheme="minorHAnsi" w:hAnsi="Times New Roman"/>
                <w:bCs/>
              </w:rPr>
              <w:t>(форс-мажор), влияющих на целесообразность закупки;</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достижения взаимного соглашения сторон.</w:t>
            </w:r>
          </w:p>
          <w:p w:rsidR="00F37DF9" w:rsidRPr="005476D9" w:rsidRDefault="00F37DF9" w:rsidP="00F37DF9">
            <w:pPr>
              <w:spacing w:line="240" w:lineRule="auto"/>
              <w:ind w:firstLine="0"/>
              <w:rPr>
                <w:sz w:val="22"/>
                <w:szCs w:val="22"/>
              </w:rPr>
            </w:pPr>
            <w:r w:rsidRPr="005476D9">
              <w:rPr>
                <w:rFonts w:eastAsiaTheme="minorHAnsi"/>
                <w:sz w:val="22"/>
                <w:szCs w:val="22"/>
              </w:rPr>
              <w:t xml:space="preserve">13.8. </w:t>
            </w:r>
            <w:r w:rsidRPr="005476D9">
              <w:rPr>
                <w:color w:val="000000"/>
                <w:sz w:val="22"/>
                <w:szCs w:val="22"/>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5476D9">
              <w:rPr>
                <w:sz w:val="22"/>
                <w:szCs w:val="22"/>
              </w:rPr>
              <w:t>.</w:t>
            </w:r>
          </w:p>
          <w:p w:rsidR="00F37DF9" w:rsidRPr="005476D9" w:rsidRDefault="00F37DF9" w:rsidP="00F37DF9">
            <w:pPr>
              <w:pStyle w:val="a3"/>
              <w:spacing w:after="0"/>
              <w:rPr>
                <w:sz w:val="22"/>
                <w:szCs w:val="22"/>
              </w:rPr>
            </w:pPr>
          </w:p>
        </w:tc>
      </w:tr>
      <w:tr w:rsidR="00D127B2" w:rsidRPr="005476D9"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pStyle w:val="af0"/>
              <w:tabs>
                <w:tab w:val="clear" w:pos="360"/>
              </w:tabs>
              <w:spacing w:before="0" w:after="0"/>
              <w:ind w:firstLine="0"/>
              <w:rPr>
                <w:rFonts w:eastAsia="Calibri"/>
                <w:b/>
                <w:color w:val="000000"/>
                <w:spacing w:val="5"/>
                <w:kern w:val="1"/>
                <w:sz w:val="22"/>
                <w:szCs w:val="22"/>
                <w:lang w:eastAsia="zh-CN"/>
              </w:rPr>
            </w:pPr>
            <w:r w:rsidRPr="005476D9">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5476D9" w:rsidRDefault="00D127B2" w:rsidP="00705D09">
            <w:pPr>
              <w:spacing w:line="240" w:lineRule="auto"/>
              <w:ind w:firstLine="0"/>
              <w:rPr>
                <w:sz w:val="22"/>
                <w:szCs w:val="22"/>
              </w:rPr>
            </w:pPr>
            <w:r w:rsidRPr="005476D9">
              <w:rPr>
                <w:rFonts w:eastAsia="Calibri"/>
                <w:color w:val="000000"/>
                <w:spacing w:val="5"/>
                <w:kern w:val="1"/>
                <w:sz w:val="22"/>
                <w:szCs w:val="22"/>
                <w:lang w:eastAsia="zh-CN"/>
              </w:rPr>
              <w:t>1</w:t>
            </w:r>
            <w:r w:rsidR="00EB5836" w:rsidRPr="005476D9">
              <w:rPr>
                <w:rFonts w:eastAsia="Calibri"/>
                <w:color w:val="000000"/>
                <w:spacing w:val="5"/>
                <w:kern w:val="1"/>
                <w:sz w:val="22"/>
                <w:szCs w:val="22"/>
                <w:lang w:eastAsia="zh-CN"/>
              </w:rPr>
              <w:t>4</w:t>
            </w:r>
            <w:r w:rsidRPr="005476D9">
              <w:rPr>
                <w:rFonts w:eastAsia="Calibri"/>
                <w:color w:val="000000"/>
                <w:spacing w:val="5"/>
                <w:kern w:val="1"/>
                <w:sz w:val="22"/>
                <w:szCs w:val="22"/>
                <w:lang w:eastAsia="zh-CN"/>
              </w:rPr>
              <w:t xml:space="preserve">.1. </w:t>
            </w:r>
            <w:r w:rsidRPr="005476D9">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5476D9">
              <w:rPr>
                <w:color w:val="000000"/>
                <w:kern w:val="1"/>
                <w:sz w:val="22"/>
                <w:szCs w:val="22"/>
              </w:rPr>
              <w:t>по форме Приложения № 5 не позднее</w:t>
            </w:r>
            <w:r w:rsidR="00F50660">
              <w:rPr>
                <w:color w:val="000000"/>
                <w:kern w:val="1"/>
                <w:sz w:val="22"/>
                <w:szCs w:val="22"/>
              </w:rPr>
              <w:t>,</w:t>
            </w:r>
            <w:r w:rsidRPr="005476D9">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5476D9" w:rsidRDefault="00D127B2" w:rsidP="00EB5836">
            <w:pPr>
              <w:pStyle w:val="af2"/>
              <w:tabs>
                <w:tab w:val="left" w:pos="0"/>
              </w:tabs>
              <w:spacing w:line="240" w:lineRule="auto"/>
              <w:ind w:left="0"/>
              <w:jc w:val="both"/>
              <w:rPr>
                <w:rFonts w:ascii="Times New Roman" w:eastAsiaTheme="minorHAnsi" w:hAnsi="Times New Roman"/>
              </w:rPr>
            </w:pPr>
            <w:r w:rsidRPr="005476D9">
              <w:rPr>
                <w:rFonts w:ascii="Times New Roman" w:eastAsiaTheme="minorEastAsia" w:hAnsi="Times New Roman"/>
              </w:rPr>
              <w:t>1</w:t>
            </w:r>
            <w:r w:rsidR="00EB5836" w:rsidRPr="005476D9">
              <w:rPr>
                <w:rFonts w:ascii="Times New Roman" w:eastAsiaTheme="minorEastAsia" w:hAnsi="Times New Roman"/>
              </w:rPr>
              <w:t>4</w:t>
            </w:r>
            <w:r w:rsidRPr="005476D9">
              <w:rPr>
                <w:rFonts w:ascii="Times New Roman" w:eastAsiaTheme="minorEastAsia" w:hAnsi="Times New Roman"/>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w:t>
            </w:r>
            <w:r w:rsidR="0017582F">
              <w:rPr>
                <w:rFonts w:ascii="Times New Roman" w:eastAsiaTheme="minorEastAsia" w:hAnsi="Times New Roman"/>
              </w:rPr>
              <w:t>,</w:t>
            </w:r>
            <w:r w:rsidRPr="005476D9">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5476D9"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8602B">
            <w:pPr>
              <w:spacing w:line="240" w:lineRule="auto"/>
              <w:ind w:firstLine="0"/>
              <w:rPr>
                <w:rFonts w:eastAsiaTheme="minorHAnsi"/>
                <w:b/>
                <w:sz w:val="22"/>
                <w:szCs w:val="22"/>
                <w:lang w:eastAsia="en-US"/>
              </w:rPr>
            </w:pPr>
            <w:r w:rsidRPr="005476D9">
              <w:rPr>
                <w:b/>
                <w:sz w:val="22"/>
                <w:szCs w:val="22"/>
              </w:rPr>
              <w:t xml:space="preserve">Требования к </w:t>
            </w:r>
            <w:r w:rsidRPr="005476D9">
              <w:rPr>
                <w:rFonts w:eastAsiaTheme="minorHAnsi"/>
                <w:b/>
                <w:sz w:val="22"/>
                <w:szCs w:val="22"/>
                <w:lang w:eastAsia="en-US"/>
              </w:rPr>
              <w:t>безопасности,</w:t>
            </w:r>
            <w:r w:rsidRPr="005476D9">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5476D9">
              <w:rPr>
                <w:rFonts w:eastAsiaTheme="minorHAnsi"/>
                <w:b/>
                <w:sz w:val="22"/>
                <w:szCs w:val="22"/>
                <w:lang w:eastAsia="en-US"/>
              </w:rPr>
              <w:t>к размерам, упаковке, отгрузке товара, к результатам работы</w:t>
            </w:r>
          </w:p>
          <w:p w:rsidR="001B7179" w:rsidRPr="005476D9" w:rsidRDefault="00D127B2" w:rsidP="0011606E">
            <w:pPr>
              <w:pStyle w:val="a3"/>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5</w:t>
            </w:r>
            <w:r w:rsidRPr="005476D9">
              <w:rPr>
                <w:rFonts w:eastAsiaTheme="minorEastAsia"/>
                <w:sz w:val="22"/>
                <w:szCs w:val="22"/>
              </w:rPr>
              <w:t xml:space="preserve">.1. </w:t>
            </w:r>
            <w:r w:rsidR="00E35AB6" w:rsidRPr="00E35AB6">
              <w:rPr>
                <w:rFonts w:eastAsiaTheme="minorEastAsia"/>
                <w:sz w:val="22"/>
                <w:szCs w:val="22"/>
              </w:rPr>
              <w:t>В соответствии</w:t>
            </w:r>
            <w:r w:rsidR="00584230">
              <w:rPr>
                <w:rFonts w:eastAsiaTheme="minorEastAsia"/>
                <w:sz w:val="22"/>
                <w:szCs w:val="22"/>
              </w:rPr>
              <w:t xml:space="preserve"> </w:t>
            </w:r>
            <w:r w:rsidR="00E35AB6" w:rsidRPr="00E35AB6">
              <w:rPr>
                <w:rFonts w:eastAsiaTheme="minorEastAsia"/>
                <w:sz w:val="22"/>
                <w:szCs w:val="22"/>
              </w:rPr>
              <w:t xml:space="preserve"> с техническим </w:t>
            </w:r>
            <w:r w:rsidR="00584230">
              <w:rPr>
                <w:rFonts w:eastAsiaTheme="minorEastAsia"/>
                <w:sz w:val="22"/>
                <w:szCs w:val="22"/>
              </w:rPr>
              <w:t xml:space="preserve"> </w:t>
            </w:r>
            <w:r w:rsidR="00E35AB6" w:rsidRPr="00E35AB6">
              <w:rPr>
                <w:rFonts w:eastAsiaTheme="minorEastAsia"/>
                <w:sz w:val="22"/>
                <w:szCs w:val="22"/>
              </w:rPr>
              <w:t>заданием извещением о запросе котировок (Приложение № 4)</w:t>
            </w:r>
            <w:r w:rsidR="0011606E">
              <w:rPr>
                <w:rFonts w:eastAsiaTheme="minorEastAsia"/>
                <w:sz w:val="22"/>
                <w:szCs w:val="22"/>
              </w:rPr>
              <w:t>.</w:t>
            </w:r>
          </w:p>
        </w:tc>
      </w:tr>
      <w:tr w:rsidR="00D127B2" w:rsidRPr="005476D9"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705D09">
            <w:pPr>
              <w:autoSpaceDE w:val="0"/>
              <w:autoSpaceDN w:val="0"/>
              <w:adjustRightInd w:val="0"/>
              <w:spacing w:line="240" w:lineRule="auto"/>
              <w:ind w:firstLine="0"/>
              <w:rPr>
                <w:rFonts w:eastAsiaTheme="minorEastAsia"/>
                <w:b/>
                <w:sz w:val="22"/>
                <w:szCs w:val="22"/>
              </w:rPr>
            </w:pPr>
            <w:r w:rsidRPr="005476D9">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5476D9" w:rsidRDefault="00D127B2" w:rsidP="00705D09">
            <w:pPr>
              <w:autoSpaceDE w:val="0"/>
              <w:autoSpaceDN w:val="0"/>
              <w:adjustRightInd w:val="0"/>
              <w:spacing w:line="240" w:lineRule="auto"/>
              <w:ind w:firstLine="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.1. 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 форме, установленной в Приложении №3.</w:t>
            </w:r>
          </w:p>
          <w:p w:rsidR="00D127B2" w:rsidRPr="005476D9" w:rsidRDefault="00D127B2" w:rsidP="00EB5836">
            <w:pPr>
              <w:pStyle w:val="a3"/>
              <w:spacing w:after="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5476D9" w:rsidRDefault="003E1CA7" w:rsidP="003E1CA7">
            <w:pPr>
              <w:tabs>
                <w:tab w:val="num" w:pos="1307"/>
              </w:tabs>
              <w:spacing w:line="240" w:lineRule="auto"/>
              <w:ind w:firstLine="0"/>
              <w:rPr>
                <w:rFonts w:eastAsia="Calibri"/>
                <w:sz w:val="22"/>
                <w:szCs w:val="22"/>
                <w:lang w:eastAsia="en-US"/>
              </w:rPr>
            </w:pPr>
            <w:r w:rsidRPr="005476D9">
              <w:rPr>
                <w:rFonts w:eastAsia="Calibri"/>
                <w:sz w:val="22"/>
                <w:szCs w:val="22"/>
                <w:lang w:eastAsia="en-US"/>
              </w:rPr>
              <w:t xml:space="preserve">16.3. Для целей установления соотношения цены </w:t>
            </w:r>
            <w:r w:rsidRPr="005476D9">
              <w:rPr>
                <w:rFonts w:eastAsiaTheme="minorHAnsi"/>
                <w:sz w:val="22"/>
                <w:szCs w:val="22"/>
                <w:lang w:eastAsia="en-US"/>
              </w:rPr>
              <w:t>товаров российского и иностранного происхождения</w:t>
            </w:r>
            <w:r w:rsidRPr="005476D9">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w:t>
            </w:r>
            <w:r w:rsidRPr="005476D9">
              <w:rPr>
                <w:rFonts w:eastAsia="Calibri"/>
                <w:sz w:val="22"/>
                <w:szCs w:val="22"/>
                <w:lang w:eastAsia="en-US"/>
              </w:rPr>
              <w:lastRenderedPageBreak/>
              <w:t>(максимальную) цену договора.</w:t>
            </w:r>
          </w:p>
          <w:p w:rsidR="00FF3B80" w:rsidRPr="00FF3B80" w:rsidRDefault="003E1CA7" w:rsidP="00FF3B80">
            <w:pPr>
              <w:spacing w:line="240" w:lineRule="auto"/>
              <w:ind w:firstLine="0"/>
              <w:rPr>
                <w:rFonts w:eastAsia="Calibri"/>
                <w:sz w:val="22"/>
                <w:szCs w:val="22"/>
                <w:lang w:eastAsia="en-US"/>
              </w:rPr>
            </w:pPr>
            <w:r w:rsidRPr="005476D9">
              <w:rPr>
                <w:rFonts w:eastAsia="Calibri"/>
                <w:sz w:val="22"/>
                <w:szCs w:val="22"/>
                <w:lang w:eastAsia="en-US"/>
              </w:rPr>
              <w:t xml:space="preserve">16.4. </w:t>
            </w:r>
            <w:proofErr w:type="gramStart"/>
            <w:r w:rsidRPr="005476D9">
              <w:rPr>
                <w:rFonts w:eastAsia="Calibri"/>
                <w:sz w:val="22"/>
                <w:szCs w:val="22"/>
                <w:lang w:eastAsia="en-US"/>
              </w:rPr>
              <w:t xml:space="preserve">В заявке на участие в запросе котировок, представленной </w:t>
            </w:r>
            <w:r w:rsidRPr="005476D9">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5476D9">
              <w:rPr>
                <w:rFonts w:eastAsiaTheme="minorHAnsi"/>
                <w:sz w:val="22"/>
                <w:szCs w:val="22"/>
                <w:lang w:eastAsia="en-US"/>
              </w:rPr>
              <w:t>товаров российского и иностранного происхождения</w:t>
            </w:r>
            <w:r w:rsidRPr="005476D9">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5476D9">
              <w:rPr>
                <w:rFonts w:eastAsiaTheme="minorEastAsia"/>
                <w:sz w:val="22"/>
                <w:szCs w:val="22"/>
                <w:lang w:eastAsia="en-US"/>
              </w:rPr>
              <w:t xml:space="preserve"> участником товаров</w:t>
            </w:r>
            <w:r w:rsidR="00FF3B80">
              <w:rPr>
                <w:rFonts w:eastAsia="Calibri"/>
                <w:sz w:val="22"/>
                <w:szCs w:val="22"/>
                <w:lang w:eastAsia="en-US"/>
              </w:rPr>
              <w:t>.</w:t>
            </w:r>
          </w:p>
        </w:tc>
      </w:tr>
      <w:tr w:rsidR="00D127B2" w:rsidRPr="005476D9"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CF3660">
            <w:pPr>
              <w:keepNext/>
              <w:spacing w:line="240" w:lineRule="auto"/>
              <w:ind w:firstLine="0"/>
              <w:rPr>
                <w:b/>
                <w:bCs/>
                <w:sz w:val="22"/>
                <w:szCs w:val="22"/>
              </w:rPr>
            </w:pPr>
            <w:r w:rsidRPr="005476D9">
              <w:rPr>
                <w:b/>
                <w:bCs/>
                <w:sz w:val="22"/>
                <w:szCs w:val="22"/>
              </w:rPr>
              <w:t xml:space="preserve">Требования, предъявляемые к участникам запроса котировок в электронной форме </w:t>
            </w:r>
          </w:p>
          <w:p w:rsidR="00CF3660" w:rsidRPr="005476D9" w:rsidRDefault="00CF3660" w:rsidP="00CF3660">
            <w:pPr>
              <w:spacing w:line="240" w:lineRule="auto"/>
              <w:ind w:firstLine="0"/>
              <w:rPr>
                <w:sz w:val="22"/>
                <w:szCs w:val="22"/>
              </w:rPr>
            </w:pPr>
            <w:r w:rsidRPr="0011606E">
              <w:rPr>
                <w:bCs/>
                <w:sz w:val="22"/>
                <w:szCs w:val="22"/>
              </w:rPr>
              <w:t>17.1.</w:t>
            </w:r>
            <w:r w:rsidRPr="005476D9">
              <w:rPr>
                <w:sz w:val="22"/>
                <w:szCs w:val="22"/>
              </w:rPr>
              <w:t xml:space="preserve">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127B2" w:rsidRPr="005476D9" w:rsidRDefault="00D127B2" w:rsidP="00CF3660">
            <w:pPr>
              <w:widowControl/>
              <w:tabs>
                <w:tab w:val="left" w:pos="360"/>
                <w:tab w:val="left" w:pos="851"/>
                <w:tab w:val="left" w:pos="1276"/>
              </w:tabs>
              <w:snapToGrid/>
              <w:spacing w:line="240" w:lineRule="auto"/>
              <w:ind w:firstLine="0"/>
              <w:contextualSpacing/>
              <w:rPr>
                <w:sz w:val="22"/>
                <w:szCs w:val="22"/>
              </w:rPr>
            </w:pPr>
            <w:r w:rsidRPr="005476D9">
              <w:rPr>
                <w:sz w:val="22"/>
                <w:szCs w:val="22"/>
              </w:rPr>
              <w:t>1</w:t>
            </w:r>
            <w:r w:rsidR="00EB5836" w:rsidRPr="005476D9">
              <w:rPr>
                <w:sz w:val="22"/>
                <w:szCs w:val="22"/>
              </w:rPr>
              <w:t>7</w:t>
            </w:r>
            <w:r w:rsidR="00CF3660" w:rsidRPr="005476D9">
              <w:rPr>
                <w:sz w:val="22"/>
                <w:szCs w:val="22"/>
              </w:rPr>
              <w:t>.2</w:t>
            </w:r>
            <w:r w:rsidRPr="005476D9">
              <w:rPr>
                <w:sz w:val="22"/>
                <w:szCs w:val="22"/>
              </w:rPr>
              <w:t xml:space="preserve"> </w:t>
            </w:r>
            <w:r w:rsidRPr="005476D9">
              <w:rPr>
                <w:color w:val="000000"/>
                <w:sz w:val="22"/>
                <w:szCs w:val="22"/>
                <w:lang w:eastAsia="ru-RU"/>
              </w:rPr>
              <w:t>Участник закупки должен соответствовать следующим обязательным требованиям: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быть признан по решению арбитражного суда несостоятельным (банкротом);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D127B2" w:rsidRPr="000B0149" w:rsidRDefault="00D127B2" w:rsidP="00CF3660">
            <w:pPr>
              <w:pStyle w:val="af0"/>
              <w:numPr>
                <w:ilvl w:val="0"/>
                <w:numId w:val="7"/>
              </w:numPr>
              <w:tabs>
                <w:tab w:val="left" w:pos="1276"/>
              </w:tabs>
              <w:spacing w:before="0" w:after="0"/>
              <w:ind w:left="0" w:firstLine="0"/>
              <w:rPr>
                <w:sz w:val="22"/>
                <w:szCs w:val="22"/>
              </w:rPr>
            </w:pPr>
            <w:r w:rsidRPr="005476D9">
              <w:rPr>
                <w:color w:val="000000"/>
                <w:sz w:val="22"/>
                <w:szCs w:val="22"/>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0B0149" w:rsidRDefault="000B0149" w:rsidP="000B0149">
            <w:pPr>
              <w:pStyle w:val="af0"/>
              <w:numPr>
                <w:ilvl w:val="0"/>
                <w:numId w:val="7"/>
              </w:numPr>
              <w:tabs>
                <w:tab w:val="left" w:pos="1276"/>
              </w:tabs>
              <w:spacing w:before="0" w:after="0"/>
              <w:ind w:left="0" w:firstLine="0"/>
              <w:rPr>
                <w:sz w:val="22"/>
                <w:szCs w:val="22"/>
              </w:rPr>
            </w:pPr>
            <w:r w:rsidRPr="007E28F3">
              <w:rPr>
                <w:sz w:val="22"/>
                <w:szCs w:val="22"/>
              </w:rPr>
              <w:t xml:space="preserve">к обеспечению выполнения договора </w:t>
            </w:r>
            <w:r>
              <w:rPr>
                <w:sz w:val="22"/>
                <w:szCs w:val="22"/>
              </w:rPr>
              <w:t>Продавец</w:t>
            </w:r>
            <w:r w:rsidRPr="007E28F3">
              <w:rPr>
                <w:sz w:val="22"/>
                <w:szCs w:val="22"/>
              </w:rPr>
              <w:t xml:space="preserve"> вправе привлекать сотрудников, являющихся гражданами Российской Федерации, сотрудники являющиеся гражданами иностр</w:t>
            </w:r>
            <w:r>
              <w:rPr>
                <w:sz w:val="22"/>
                <w:szCs w:val="22"/>
              </w:rPr>
              <w:t>анных государств не допускаются</w:t>
            </w:r>
            <w:r w:rsidR="00D645AE">
              <w:rPr>
                <w:sz w:val="22"/>
                <w:szCs w:val="22"/>
              </w:rPr>
              <w:t>.</w:t>
            </w:r>
          </w:p>
          <w:p w:rsidR="005D0AED" w:rsidRPr="005476D9" w:rsidRDefault="005D0AED" w:rsidP="005D0AED">
            <w:pPr>
              <w:pStyle w:val="af0"/>
              <w:tabs>
                <w:tab w:val="clear" w:pos="360"/>
                <w:tab w:val="left" w:pos="1276"/>
              </w:tabs>
              <w:spacing w:before="0" w:after="0"/>
              <w:ind w:firstLine="0"/>
              <w:rPr>
                <w:sz w:val="22"/>
                <w:szCs w:val="22"/>
              </w:rPr>
            </w:pPr>
          </w:p>
        </w:tc>
      </w:tr>
      <w:tr w:rsidR="00D127B2" w:rsidRPr="005476D9"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t>18</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445E54" w:rsidP="00705D09">
            <w:pPr>
              <w:keepNext/>
              <w:spacing w:line="240" w:lineRule="auto"/>
              <w:ind w:firstLine="0"/>
              <w:rPr>
                <w:b/>
                <w:bCs/>
                <w:sz w:val="22"/>
                <w:szCs w:val="22"/>
              </w:rPr>
            </w:pPr>
            <w:r w:rsidRPr="005476D9">
              <w:rPr>
                <w:b/>
                <w:bCs/>
                <w:sz w:val="22"/>
                <w:szCs w:val="22"/>
              </w:rPr>
              <w:t xml:space="preserve">18.1. </w:t>
            </w:r>
            <w:r w:rsidR="00D127B2" w:rsidRPr="005476D9">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sz w:val="22"/>
                <w:szCs w:val="22"/>
              </w:rPr>
              <w:t>1) заявка, указывающая на согласие участвовать заполняется участником запроса котировок в электронной форме по форме (Приложение 1);</w:t>
            </w:r>
          </w:p>
          <w:p w:rsidR="00D127B2" w:rsidRPr="005476D9"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5476D9">
              <w:rPr>
                <w:sz w:val="22"/>
                <w:szCs w:val="22"/>
              </w:rPr>
              <w:lastRenderedPageBreak/>
              <w:t>2</w:t>
            </w:r>
            <w:r w:rsidR="00D127B2" w:rsidRPr="005476D9">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5476D9">
              <w:rPr>
                <w:rFonts w:eastAsia="Calibri"/>
                <w:sz w:val="22"/>
                <w:szCs w:val="22"/>
                <w:lang w:eastAsia="en-US"/>
              </w:rPr>
              <w:t>;</w:t>
            </w:r>
          </w:p>
          <w:p w:rsidR="00D127B2" w:rsidRPr="005476D9"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5476D9">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5476D9">
              <w:rPr>
                <w:rFonts w:eastAsia="Calibri"/>
                <w:sz w:val="22"/>
                <w:szCs w:val="22"/>
                <w:lang w:eastAsia="en-US"/>
              </w:rPr>
              <w:t>;</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rFonts w:eastAsia="Calibri"/>
                <w:sz w:val="22"/>
                <w:szCs w:val="22"/>
                <w:lang w:eastAsia="en-US"/>
              </w:rPr>
              <w:t>4) </w:t>
            </w:r>
            <w:r w:rsidRPr="005476D9">
              <w:rPr>
                <w:sz w:val="22"/>
                <w:szCs w:val="22"/>
              </w:rPr>
              <w:t>копии свидетельства о постановке на учет в налоговом органе</w:t>
            </w:r>
            <w:r w:rsidRPr="005476D9">
              <w:rPr>
                <w:rFonts w:eastAsia="Calibri"/>
                <w:sz w:val="22"/>
                <w:szCs w:val="22"/>
                <w:lang w:eastAsia="en-US"/>
              </w:rPr>
              <w:t>;</w:t>
            </w:r>
          </w:p>
          <w:p w:rsidR="004244A1" w:rsidRPr="005476D9" w:rsidRDefault="00D127B2" w:rsidP="004244A1">
            <w:pPr>
              <w:widowControl/>
              <w:suppressAutoHyphens w:val="0"/>
              <w:snapToGrid/>
              <w:spacing w:line="240" w:lineRule="auto"/>
              <w:ind w:firstLine="0"/>
              <w:rPr>
                <w:rFonts w:eastAsiaTheme="minorHAnsi"/>
                <w:sz w:val="22"/>
                <w:szCs w:val="22"/>
                <w:lang w:eastAsia="en-US"/>
              </w:rPr>
            </w:pPr>
            <w:r w:rsidRPr="005476D9">
              <w:rPr>
                <w:sz w:val="22"/>
                <w:szCs w:val="22"/>
              </w:rPr>
              <w:t>5) </w:t>
            </w:r>
            <w:r w:rsidRPr="005476D9">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5476D9">
              <w:rPr>
                <w:rFonts w:eastAsiaTheme="minorHAnsi"/>
                <w:sz w:val="22"/>
                <w:szCs w:val="22"/>
                <w:lang w:eastAsia="en-US"/>
              </w:rPr>
              <w:t>окументацией процедуры закупки;</w:t>
            </w:r>
          </w:p>
          <w:p w:rsidR="00D127B2" w:rsidRPr="005476D9" w:rsidRDefault="004244A1" w:rsidP="004244A1">
            <w:pPr>
              <w:widowControl/>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6) </w:t>
            </w:r>
            <w:r w:rsidR="00D127B2" w:rsidRPr="005476D9">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5476D9" w:rsidRDefault="004244A1" w:rsidP="00705D09">
            <w:pPr>
              <w:autoSpaceDE w:val="0"/>
              <w:autoSpaceDN w:val="0"/>
              <w:adjustRightInd w:val="0"/>
              <w:spacing w:line="240" w:lineRule="auto"/>
              <w:ind w:firstLine="0"/>
              <w:rPr>
                <w:rFonts w:eastAsia="Calibri"/>
                <w:sz w:val="22"/>
                <w:szCs w:val="22"/>
                <w:lang w:eastAsia="en-US"/>
              </w:rPr>
            </w:pPr>
            <w:r w:rsidRPr="005476D9">
              <w:rPr>
                <w:sz w:val="22"/>
                <w:szCs w:val="22"/>
              </w:rPr>
              <w:t>7</w:t>
            </w:r>
            <w:r w:rsidR="00D127B2" w:rsidRPr="005476D9">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5476D9">
              <w:rPr>
                <w:rFonts w:eastAsia="Calibri"/>
                <w:sz w:val="22"/>
                <w:szCs w:val="22"/>
                <w:lang w:eastAsia="en-US"/>
              </w:rPr>
              <w:t>;</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 xml:space="preserve">8) </w:t>
            </w:r>
            <w:r w:rsidRPr="005476D9">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sz w:val="22"/>
                <w:szCs w:val="22"/>
              </w:rPr>
              <w:t xml:space="preserve">9) </w:t>
            </w:r>
            <w:r w:rsidRPr="005476D9">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color w:val="000000"/>
                <w:sz w:val="22"/>
                <w:szCs w:val="22"/>
              </w:rPr>
              <w:t xml:space="preserve">10) </w:t>
            </w:r>
            <w:r w:rsidRPr="005476D9">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5476D9" w:rsidRDefault="00D127B2" w:rsidP="0057205D">
            <w:pPr>
              <w:autoSpaceDE w:val="0"/>
              <w:autoSpaceDN w:val="0"/>
              <w:adjustRightInd w:val="0"/>
              <w:spacing w:line="240" w:lineRule="auto"/>
              <w:ind w:firstLine="34"/>
              <w:rPr>
                <w:sz w:val="22"/>
                <w:szCs w:val="22"/>
              </w:rPr>
            </w:pPr>
            <w:r w:rsidRPr="005476D9">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 xml:space="preserve">12) </w:t>
            </w:r>
            <w:r w:rsidRPr="005476D9">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5476D9">
              <w:rPr>
                <w:rFonts w:eastAsia="Calibri"/>
                <w:sz w:val="22"/>
                <w:szCs w:val="22"/>
                <w:lang w:eastAsia="en-US"/>
              </w:rPr>
              <w:t>;</w:t>
            </w:r>
          </w:p>
          <w:p w:rsidR="00177D80" w:rsidRPr="009549B2" w:rsidRDefault="00177D80" w:rsidP="00177D80">
            <w:pPr>
              <w:widowControl/>
              <w:suppressAutoHyphens w:val="0"/>
              <w:snapToGrid/>
              <w:spacing w:line="240" w:lineRule="auto"/>
              <w:ind w:firstLine="0"/>
              <w:rPr>
                <w:rFonts w:eastAsiaTheme="minorHAnsi"/>
                <w:sz w:val="22"/>
                <w:szCs w:val="22"/>
                <w:lang w:eastAsia="en-US"/>
              </w:rPr>
            </w:pPr>
            <w:r w:rsidRPr="009549B2">
              <w:rPr>
                <w:rFonts w:eastAsia="Calibri"/>
                <w:sz w:val="22"/>
                <w:szCs w:val="22"/>
                <w:lang w:eastAsia="en-US"/>
              </w:rPr>
              <w:lastRenderedPageBreak/>
              <w:t xml:space="preserve">13) копия выписки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 предоставляется в случае, если заявка участника закупки содержит предложение о поставке товаров страной происхождения, которых является Российская Федерация и (или) территория государств – членов Евразийского экономического союза; </w:t>
            </w:r>
          </w:p>
          <w:p w:rsidR="00177D80" w:rsidRPr="009549B2" w:rsidRDefault="00177D80" w:rsidP="00177D80">
            <w:pPr>
              <w:widowControl/>
              <w:suppressAutoHyphens w:val="0"/>
              <w:snapToGrid/>
              <w:spacing w:line="240" w:lineRule="auto"/>
              <w:ind w:firstLine="0"/>
              <w:rPr>
                <w:rFonts w:eastAsiaTheme="minorHAnsi"/>
                <w:sz w:val="22"/>
                <w:szCs w:val="22"/>
                <w:lang w:eastAsia="en-US"/>
              </w:rPr>
            </w:pPr>
            <w:r w:rsidRPr="009549B2">
              <w:rPr>
                <w:rFonts w:eastAsia="Calibri"/>
                <w:sz w:val="22"/>
                <w:szCs w:val="22"/>
                <w:lang w:eastAsia="en-US"/>
              </w:rPr>
              <w:t xml:space="preserve">14) </w:t>
            </w:r>
            <w:r w:rsidRPr="009549B2">
              <w:rPr>
                <w:rFonts w:eastAsiaTheme="minorHAnsi"/>
                <w:sz w:val="22"/>
                <w:szCs w:val="22"/>
                <w:lang w:eastAsia="en-US"/>
              </w:rPr>
              <w:t>решение о согласии органов управления юридического лица на совершение крупной сделки, либо копию такого решения (рекомендуемая форма № 7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 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
          <w:p w:rsidR="00177D80" w:rsidRPr="009549B2" w:rsidRDefault="00177D80" w:rsidP="00177D80">
            <w:pPr>
              <w:spacing w:line="240" w:lineRule="auto"/>
              <w:ind w:firstLine="34"/>
              <w:rPr>
                <w:rFonts w:eastAsiaTheme="minorHAnsi"/>
                <w:sz w:val="22"/>
                <w:szCs w:val="22"/>
                <w:lang w:eastAsia="en-US"/>
              </w:rPr>
            </w:pPr>
            <w:r w:rsidRPr="009549B2">
              <w:rPr>
                <w:rFonts w:eastAsiaTheme="minorHAnsi"/>
                <w:sz w:val="22"/>
                <w:szCs w:val="22"/>
                <w:lang w:eastAsia="en-US"/>
              </w:rPr>
              <w:t xml:space="preserve">15)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8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 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 </w:t>
            </w:r>
          </w:p>
          <w:p w:rsidR="00177D80" w:rsidRPr="009549B2" w:rsidRDefault="00177D80" w:rsidP="00177D80">
            <w:pPr>
              <w:spacing w:line="240" w:lineRule="auto"/>
              <w:ind w:firstLine="34"/>
              <w:rPr>
                <w:sz w:val="22"/>
                <w:szCs w:val="22"/>
              </w:rPr>
            </w:pPr>
            <w:r w:rsidRPr="009549B2">
              <w:rPr>
                <w:sz w:val="22"/>
                <w:szCs w:val="22"/>
              </w:rPr>
              <w:t>16)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177D80" w:rsidRPr="00F17907" w:rsidRDefault="00177D80" w:rsidP="00F17907">
            <w:pPr>
              <w:spacing w:line="240" w:lineRule="auto"/>
              <w:ind w:firstLine="34"/>
              <w:rPr>
                <w:sz w:val="22"/>
                <w:szCs w:val="22"/>
              </w:rPr>
            </w:pPr>
            <w:r w:rsidRPr="009549B2">
              <w:rPr>
                <w:sz w:val="22"/>
                <w:szCs w:val="22"/>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9549B2">
              <w:rPr>
                <w:sz w:val="22"/>
                <w:szCs w:val="22"/>
              </w:rPr>
              <w:t>п.п</w:t>
            </w:r>
            <w:proofErr w:type="spellEnd"/>
            <w:r w:rsidRPr="009549B2">
              <w:rPr>
                <w:sz w:val="22"/>
                <w:szCs w:val="22"/>
              </w:rPr>
              <w:t xml:space="preserve">. </w:t>
            </w:r>
            <w:r>
              <w:rPr>
                <w:sz w:val="22"/>
                <w:szCs w:val="22"/>
              </w:rPr>
              <w:t>2,3,4,</w:t>
            </w:r>
            <w:r w:rsidR="00F17907">
              <w:rPr>
                <w:sz w:val="22"/>
                <w:szCs w:val="22"/>
              </w:rPr>
              <w:t>7,</w:t>
            </w:r>
            <w:r>
              <w:rPr>
                <w:sz w:val="22"/>
                <w:szCs w:val="22"/>
              </w:rPr>
              <w:t>8,9,10,11,12,14,15 п. 18.1. раздела 18 Извещения о запросе котировок.</w:t>
            </w:r>
          </w:p>
          <w:p w:rsidR="00445E54" w:rsidRPr="005476D9" w:rsidRDefault="00445E54" w:rsidP="00177D80">
            <w:pPr>
              <w:spacing w:line="240" w:lineRule="auto"/>
              <w:ind w:firstLine="0"/>
              <w:rPr>
                <w:b/>
                <w:bCs/>
                <w:sz w:val="22"/>
                <w:szCs w:val="22"/>
              </w:rPr>
            </w:pPr>
            <w:r w:rsidRPr="005476D9">
              <w:rPr>
                <w:b/>
                <w:sz w:val="22"/>
                <w:szCs w:val="22"/>
              </w:rPr>
              <w:t>18.</w:t>
            </w:r>
            <w:r w:rsidR="004244A1" w:rsidRPr="005476D9">
              <w:rPr>
                <w:b/>
                <w:sz w:val="22"/>
                <w:szCs w:val="22"/>
              </w:rPr>
              <w:t>2</w:t>
            </w:r>
            <w:r w:rsidRPr="005476D9">
              <w:rPr>
                <w:b/>
                <w:sz w:val="22"/>
                <w:szCs w:val="22"/>
              </w:rPr>
              <w:t>.</w:t>
            </w:r>
            <w:r w:rsidRPr="005476D9">
              <w:rPr>
                <w:sz w:val="22"/>
                <w:szCs w:val="22"/>
              </w:rPr>
              <w:t xml:space="preserve"> </w:t>
            </w:r>
            <w:r w:rsidRPr="005476D9">
              <w:rPr>
                <w:b/>
                <w:bCs/>
                <w:sz w:val="22"/>
                <w:szCs w:val="22"/>
              </w:rPr>
              <w:t>Требования к содержанию документов, форме, оформлению и составу ценового предложения</w:t>
            </w:r>
          </w:p>
          <w:p w:rsidR="004244A1" w:rsidRPr="005476D9" w:rsidRDefault="004244A1" w:rsidP="00A551A5">
            <w:pPr>
              <w:spacing w:line="240" w:lineRule="auto"/>
              <w:ind w:firstLine="34"/>
              <w:rPr>
                <w:sz w:val="22"/>
                <w:szCs w:val="22"/>
              </w:rPr>
            </w:pPr>
            <w:r w:rsidRPr="005476D9">
              <w:rPr>
                <w:bCs/>
                <w:sz w:val="22"/>
                <w:szCs w:val="22"/>
              </w:rPr>
              <w:t>1</w:t>
            </w:r>
            <w:r w:rsidR="0068209E" w:rsidRPr="005476D9">
              <w:rPr>
                <w:bCs/>
                <w:sz w:val="22"/>
                <w:szCs w:val="22"/>
              </w:rPr>
              <w:t>)</w:t>
            </w:r>
            <w:r w:rsidRPr="005476D9">
              <w:rPr>
                <w:bCs/>
                <w:sz w:val="22"/>
                <w:szCs w:val="22"/>
              </w:rPr>
              <w:t xml:space="preserve"> </w:t>
            </w:r>
            <w:r w:rsidR="00031583" w:rsidRPr="005476D9">
              <w:rPr>
                <w:bCs/>
                <w:sz w:val="22"/>
                <w:szCs w:val="22"/>
              </w:rPr>
              <w:t>ц</w:t>
            </w:r>
            <w:r w:rsidRPr="005476D9">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5476D9" w:rsidRDefault="00D127B2" w:rsidP="00080B5F">
            <w:pPr>
              <w:pStyle w:val="a3"/>
              <w:spacing w:after="0"/>
              <w:rPr>
                <w:b/>
                <w:sz w:val="22"/>
                <w:szCs w:val="22"/>
              </w:rPr>
            </w:pPr>
            <w:r w:rsidRPr="005476D9">
              <w:rPr>
                <w:sz w:val="22"/>
                <w:szCs w:val="22"/>
              </w:rPr>
              <w:t xml:space="preserve">- Отсутствие или неполное представление документов, входящих в состав заявки, указанных в </w:t>
            </w:r>
            <w:r w:rsidR="00937055" w:rsidRPr="005476D9">
              <w:rPr>
                <w:sz w:val="22"/>
                <w:szCs w:val="22"/>
              </w:rPr>
              <w:t>раздел</w:t>
            </w:r>
            <w:r w:rsidR="00080B5F" w:rsidRPr="005476D9">
              <w:rPr>
                <w:sz w:val="22"/>
                <w:szCs w:val="22"/>
              </w:rPr>
              <w:t>е</w:t>
            </w:r>
            <w:r w:rsidRPr="005476D9">
              <w:rPr>
                <w:sz w:val="22"/>
                <w:szCs w:val="22"/>
              </w:rPr>
              <w:t xml:space="preserve"> 1</w:t>
            </w:r>
            <w:r w:rsidR="00EB5836" w:rsidRPr="005476D9">
              <w:rPr>
                <w:sz w:val="22"/>
                <w:szCs w:val="22"/>
              </w:rPr>
              <w:t>8</w:t>
            </w:r>
            <w:r w:rsidRPr="005476D9">
              <w:rPr>
                <w:sz w:val="22"/>
                <w:szCs w:val="22"/>
              </w:rPr>
              <w:t xml:space="preserve"> Извещения о проведении запроса котирово</w:t>
            </w:r>
            <w:r w:rsidR="004A3C95">
              <w:rPr>
                <w:sz w:val="22"/>
                <w:szCs w:val="22"/>
              </w:rPr>
              <w:t xml:space="preserve">к в электронной форме, за исключением пп.13 п. 18.1. раздела 18 Извещения, </w:t>
            </w:r>
            <w:r w:rsidR="004A3C95" w:rsidRPr="005476D9">
              <w:rPr>
                <w:sz w:val="22"/>
                <w:szCs w:val="22"/>
              </w:rPr>
              <w:t>ведет к отказу в допуске участника запрос</w:t>
            </w:r>
            <w:r w:rsidR="004A3C95">
              <w:rPr>
                <w:sz w:val="22"/>
                <w:szCs w:val="22"/>
              </w:rPr>
              <w:t>а котировок в электронной форме.</w:t>
            </w:r>
          </w:p>
        </w:tc>
      </w:tr>
      <w:tr w:rsidR="00D127B2" w:rsidRPr="005476D9"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54174B"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Pr>
                <w:rFonts w:eastAsiaTheme="minorEastAsia"/>
                <w:b/>
                <w:sz w:val="22"/>
                <w:szCs w:val="22"/>
                <w:lang w:eastAsia="en-US"/>
              </w:rPr>
              <w:t xml:space="preserve">19.1. </w:t>
            </w:r>
            <w:r w:rsidR="00D127B2" w:rsidRPr="005476D9">
              <w:rPr>
                <w:rFonts w:eastAsiaTheme="minorEastAsia"/>
                <w:b/>
                <w:sz w:val="22"/>
                <w:szCs w:val="22"/>
                <w:lang w:eastAsia="en-US"/>
              </w:rPr>
              <w:t>Требования к содержанию, форме, оформлению и составу заявки на участие в закупке:</w:t>
            </w:r>
          </w:p>
          <w:p w:rsidR="00D127B2" w:rsidRPr="00943EC8" w:rsidRDefault="00D127B2" w:rsidP="000A230F">
            <w:pPr>
              <w:pStyle w:val="af0"/>
              <w:tabs>
                <w:tab w:val="clear" w:pos="360"/>
                <w:tab w:val="clear" w:pos="851"/>
                <w:tab w:val="left" w:pos="426"/>
              </w:tabs>
              <w:spacing w:before="0" w:after="0"/>
              <w:ind w:firstLine="0"/>
              <w:rPr>
                <w:color w:val="000000"/>
                <w:sz w:val="22"/>
                <w:szCs w:val="22"/>
              </w:rPr>
            </w:pPr>
            <w:r w:rsidRPr="00943EC8">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3E1CA7" w:rsidRPr="00943EC8" w:rsidRDefault="003E1CA7" w:rsidP="003E1CA7">
            <w:pPr>
              <w:pStyle w:val="af0"/>
              <w:tabs>
                <w:tab w:val="clear" w:pos="360"/>
                <w:tab w:val="clear" w:pos="851"/>
                <w:tab w:val="left" w:pos="426"/>
              </w:tabs>
              <w:spacing w:before="0" w:after="0"/>
              <w:ind w:firstLine="0"/>
              <w:rPr>
                <w:sz w:val="22"/>
                <w:szCs w:val="22"/>
              </w:rPr>
            </w:pPr>
            <w:r w:rsidRPr="00943EC8">
              <w:rPr>
                <w:sz w:val="22"/>
                <w:szCs w:val="22"/>
              </w:rPr>
              <w:t>2. Участник закупки указывает наименование страны происхождения поставляемых товаров</w:t>
            </w:r>
            <w:r w:rsidR="00CF3660" w:rsidRPr="00943EC8">
              <w:rPr>
                <w:sz w:val="22"/>
                <w:szCs w:val="22"/>
              </w:rPr>
              <w:t xml:space="preserve"> в предложении о функциональных характеристиках (потребительских свойствах) или качественных </w:t>
            </w:r>
            <w:r w:rsidR="0054174B" w:rsidRPr="00943EC8">
              <w:rPr>
                <w:sz w:val="22"/>
                <w:szCs w:val="22"/>
              </w:rPr>
              <w:t xml:space="preserve"> </w:t>
            </w:r>
            <w:r w:rsidR="00CF3660" w:rsidRPr="00943EC8">
              <w:rPr>
                <w:sz w:val="22"/>
                <w:szCs w:val="22"/>
              </w:rPr>
              <w:t>характеристиках поставляемого товара, выполня</w:t>
            </w:r>
            <w:r w:rsidR="0054174B" w:rsidRPr="00943EC8">
              <w:rPr>
                <w:sz w:val="22"/>
                <w:szCs w:val="22"/>
              </w:rPr>
              <w:t>емых работ, оказываемых услуг (</w:t>
            </w:r>
            <w:r w:rsidR="00CF3660" w:rsidRPr="00943EC8">
              <w:rPr>
                <w:sz w:val="22"/>
                <w:szCs w:val="22"/>
              </w:rPr>
              <w:t>Приложения 3).</w:t>
            </w:r>
          </w:p>
          <w:p w:rsidR="003E1CA7" w:rsidRPr="00943EC8" w:rsidRDefault="003E1CA7" w:rsidP="000A230F">
            <w:pPr>
              <w:pStyle w:val="af0"/>
              <w:tabs>
                <w:tab w:val="clear" w:pos="360"/>
                <w:tab w:val="clear" w:pos="851"/>
                <w:tab w:val="left" w:pos="426"/>
              </w:tabs>
              <w:spacing w:before="0" w:after="0"/>
              <w:ind w:firstLine="0"/>
              <w:rPr>
                <w:sz w:val="22"/>
                <w:szCs w:val="22"/>
              </w:rPr>
            </w:pPr>
            <w:r w:rsidRPr="00943EC8">
              <w:rPr>
                <w:sz w:val="22"/>
                <w:szCs w:val="22"/>
              </w:rPr>
              <w:t>3. Участник закупки несет ответственность за представление недостоверных сведений о стране происхождения товаров, указанного</w:t>
            </w:r>
            <w:r w:rsidR="00CF3660" w:rsidRPr="00943EC8">
              <w:rPr>
                <w:sz w:val="22"/>
                <w:szCs w:val="22"/>
              </w:rPr>
              <w:t xml:space="preserve"> Приложении № 3.</w:t>
            </w:r>
          </w:p>
          <w:p w:rsidR="00D127B2" w:rsidRPr="00943EC8" w:rsidRDefault="003E1CA7" w:rsidP="000A230F">
            <w:pPr>
              <w:pStyle w:val="af0"/>
              <w:tabs>
                <w:tab w:val="clear" w:pos="360"/>
                <w:tab w:val="clear" w:pos="851"/>
                <w:tab w:val="left" w:pos="426"/>
              </w:tabs>
              <w:spacing w:before="0" w:after="0"/>
              <w:ind w:firstLine="0"/>
              <w:rPr>
                <w:color w:val="000000"/>
                <w:sz w:val="22"/>
                <w:szCs w:val="22"/>
              </w:rPr>
            </w:pPr>
            <w:r w:rsidRPr="00943EC8">
              <w:rPr>
                <w:color w:val="000000"/>
                <w:sz w:val="22"/>
                <w:szCs w:val="22"/>
              </w:rPr>
              <w:t>4</w:t>
            </w:r>
            <w:r w:rsidR="00D127B2" w:rsidRPr="00943EC8">
              <w:rPr>
                <w:color w:val="000000"/>
                <w:sz w:val="22"/>
                <w:szCs w:val="22"/>
              </w:rPr>
              <w:t>. Заявка на участие в запросе котировок должна состоять из одной части</w:t>
            </w:r>
            <w:r w:rsidR="00863F47" w:rsidRPr="00943EC8">
              <w:rPr>
                <w:color w:val="000000"/>
                <w:sz w:val="22"/>
                <w:szCs w:val="22"/>
              </w:rPr>
              <w:t>, включающей в себя документы, предусмотренные пунктом 18.1 Информационной карты</w:t>
            </w:r>
            <w:r w:rsidR="00D127B2" w:rsidRPr="00943EC8">
              <w:rPr>
                <w:color w:val="000000"/>
                <w:sz w:val="22"/>
                <w:szCs w:val="22"/>
              </w:rPr>
              <w:t xml:space="preserve"> и ценового предложения</w:t>
            </w:r>
            <w:r w:rsidR="00863F47" w:rsidRPr="00943EC8">
              <w:rPr>
                <w:color w:val="000000"/>
                <w:sz w:val="22"/>
                <w:szCs w:val="22"/>
              </w:rPr>
              <w:t>, в соответствии с пунктом 18.2 Информационной карты.</w:t>
            </w:r>
          </w:p>
          <w:p w:rsidR="0054174B" w:rsidRPr="00943EC8" w:rsidRDefault="0054174B" w:rsidP="000A230F">
            <w:pPr>
              <w:pStyle w:val="af0"/>
              <w:tabs>
                <w:tab w:val="clear" w:pos="360"/>
                <w:tab w:val="clear" w:pos="851"/>
                <w:tab w:val="left" w:pos="426"/>
              </w:tabs>
              <w:spacing w:before="0" w:after="0"/>
              <w:ind w:firstLine="0"/>
              <w:rPr>
                <w:color w:val="000000"/>
                <w:sz w:val="22"/>
                <w:szCs w:val="22"/>
              </w:rPr>
            </w:pPr>
            <w:r w:rsidRPr="00943EC8">
              <w:rPr>
                <w:sz w:val="22"/>
                <w:szCs w:val="22"/>
              </w:rPr>
              <w:t>5. 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54174B" w:rsidRPr="00943EC8" w:rsidRDefault="0054174B" w:rsidP="0054174B">
            <w:pPr>
              <w:pStyle w:val="af0"/>
              <w:tabs>
                <w:tab w:val="clear" w:pos="360"/>
                <w:tab w:val="left" w:pos="426"/>
              </w:tabs>
              <w:spacing w:before="0" w:after="0"/>
              <w:ind w:firstLine="0"/>
              <w:rPr>
                <w:color w:val="000000"/>
                <w:sz w:val="22"/>
                <w:szCs w:val="22"/>
                <w:lang w:eastAsia="en-US"/>
              </w:rPr>
            </w:pPr>
            <w:r w:rsidRPr="00943EC8">
              <w:rPr>
                <w:sz w:val="22"/>
                <w:szCs w:val="22"/>
              </w:rPr>
              <w:t>6. Сведения, которые содержатся в заявках участников закупки, не должны допускать двусмысленных (неоднозначных) толкований</w:t>
            </w:r>
            <w:r w:rsidR="00943EC8">
              <w:rPr>
                <w:sz w:val="22"/>
                <w:szCs w:val="22"/>
              </w:rPr>
              <w:t>.</w:t>
            </w:r>
          </w:p>
          <w:p w:rsidR="0054174B" w:rsidRPr="00943EC8" w:rsidRDefault="0054174B" w:rsidP="0054174B">
            <w:pPr>
              <w:spacing w:line="240" w:lineRule="auto"/>
              <w:ind w:firstLine="0"/>
              <w:rPr>
                <w:color w:val="000000"/>
                <w:sz w:val="22"/>
                <w:szCs w:val="22"/>
              </w:rPr>
            </w:pPr>
            <w:r w:rsidRPr="00943EC8">
              <w:rPr>
                <w:sz w:val="22"/>
                <w:szCs w:val="22"/>
                <w:lang w:eastAsia="ru-RU"/>
              </w:rPr>
              <w:t xml:space="preserve">7. 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формат: один файл – один документ с его наименованием. </w:t>
            </w:r>
          </w:p>
          <w:p w:rsidR="0054174B" w:rsidRPr="00943EC8" w:rsidRDefault="0054174B" w:rsidP="0054174B">
            <w:pPr>
              <w:spacing w:line="240" w:lineRule="auto"/>
              <w:ind w:firstLine="0"/>
              <w:rPr>
                <w:bCs/>
                <w:i/>
                <w:sz w:val="22"/>
                <w:szCs w:val="22"/>
                <w:lang w:eastAsia="ru-RU"/>
              </w:rPr>
            </w:pPr>
            <w:r w:rsidRPr="00943EC8">
              <w:rPr>
                <w:i/>
                <w:sz w:val="22"/>
                <w:szCs w:val="22"/>
                <w:lang w:eastAsia="ru-RU"/>
              </w:rPr>
              <w:t xml:space="preserve">8. 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943EC8">
              <w:rPr>
                <w:bCs/>
                <w:i/>
                <w:sz w:val="22"/>
                <w:szCs w:val="22"/>
                <w:lang w:eastAsia="ru-RU"/>
              </w:rPr>
              <w:t>Допускается размещение на Электронной площадке документов, сохраненных в архивах, при этом размещение на Электронной площадке</w:t>
            </w:r>
            <w:r w:rsidRPr="00943EC8">
              <w:rPr>
                <w:i/>
                <w:sz w:val="22"/>
                <w:szCs w:val="22"/>
                <w:lang w:eastAsia="ru-RU"/>
              </w:rPr>
              <w:t xml:space="preserve"> </w:t>
            </w:r>
            <w:r w:rsidRPr="00943EC8">
              <w:rPr>
                <w:bCs/>
                <w:i/>
                <w:sz w:val="22"/>
                <w:szCs w:val="22"/>
                <w:lang w:eastAsia="ru-RU"/>
              </w:rPr>
              <w:t>архивов, разделенных на несколько частей</w:t>
            </w:r>
            <w:r w:rsidRPr="00943EC8">
              <w:rPr>
                <w:i/>
                <w:sz w:val="22"/>
                <w:szCs w:val="22"/>
                <w:lang w:eastAsia="ru-RU"/>
              </w:rPr>
              <w:t>,</w:t>
            </w:r>
            <w:r w:rsidRPr="00943EC8">
              <w:rPr>
                <w:bCs/>
                <w:i/>
                <w:sz w:val="22"/>
                <w:szCs w:val="22"/>
                <w:lang w:eastAsia="ru-RU"/>
              </w:rPr>
              <w:t xml:space="preserve"> открытие каждой из которых по отдельности невозможно, не допускается.</w:t>
            </w:r>
          </w:p>
          <w:p w:rsidR="0054174B" w:rsidRPr="00943EC8" w:rsidRDefault="0054174B" w:rsidP="0054174B">
            <w:pPr>
              <w:autoSpaceDE w:val="0"/>
              <w:autoSpaceDN w:val="0"/>
              <w:adjustRightInd w:val="0"/>
              <w:spacing w:line="240" w:lineRule="auto"/>
              <w:ind w:firstLine="0"/>
              <w:rPr>
                <w:color w:val="000000"/>
                <w:sz w:val="22"/>
                <w:szCs w:val="22"/>
              </w:rPr>
            </w:pPr>
            <w:r w:rsidRPr="00943EC8">
              <w:rPr>
                <w:color w:val="000000"/>
                <w:sz w:val="22"/>
                <w:szCs w:val="22"/>
              </w:rPr>
              <w:t xml:space="preserve">9. 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Pr="00943EC8">
              <w:rPr>
                <w:color w:val="000000"/>
                <w:sz w:val="22"/>
                <w:szCs w:val="22"/>
              </w:rPr>
              <w:t>pdf</w:t>
            </w:r>
            <w:proofErr w:type="spellEnd"/>
            <w:r w:rsidRPr="00943EC8">
              <w:rPr>
                <w:color w:val="000000"/>
                <w:sz w:val="22"/>
                <w:szCs w:val="22"/>
              </w:rPr>
              <w:t xml:space="preserve">, </w:t>
            </w:r>
            <w:proofErr w:type="spellStart"/>
            <w:r w:rsidRPr="00943EC8">
              <w:rPr>
                <w:color w:val="000000"/>
                <w:sz w:val="22"/>
                <w:szCs w:val="22"/>
              </w:rPr>
              <w:t>jpeg</w:t>
            </w:r>
            <w:proofErr w:type="spellEnd"/>
            <w:r w:rsidRPr="00943EC8">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943EC8">
              <w:rPr>
                <w:color w:val="000000"/>
                <w:sz w:val="22"/>
                <w:szCs w:val="22"/>
              </w:rPr>
              <w:t>Word</w:t>
            </w:r>
            <w:proofErr w:type="spellEnd"/>
            <w:r w:rsidRPr="00943EC8">
              <w:rPr>
                <w:color w:val="000000"/>
                <w:sz w:val="22"/>
                <w:szCs w:val="22"/>
              </w:rPr>
              <w:t xml:space="preserve">, MS </w:t>
            </w:r>
            <w:proofErr w:type="spellStart"/>
            <w:r w:rsidRPr="00943EC8">
              <w:rPr>
                <w:color w:val="000000"/>
                <w:sz w:val="22"/>
                <w:szCs w:val="22"/>
              </w:rPr>
              <w:t>Excel</w:t>
            </w:r>
            <w:proofErr w:type="spellEnd"/>
            <w:r w:rsidRPr="00943EC8">
              <w:rPr>
                <w:color w:val="000000"/>
                <w:sz w:val="22"/>
                <w:szCs w:val="22"/>
              </w:rPr>
              <w:t xml:space="preserve"> и других аналогичных форматах, не допускается.</w:t>
            </w:r>
          </w:p>
          <w:p w:rsidR="0054174B" w:rsidRPr="00943EC8" w:rsidRDefault="0054174B" w:rsidP="0054174B">
            <w:pPr>
              <w:spacing w:line="240" w:lineRule="auto"/>
              <w:ind w:firstLine="0"/>
              <w:rPr>
                <w:color w:val="000000"/>
                <w:sz w:val="22"/>
                <w:szCs w:val="22"/>
              </w:rPr>
            </w:pPr>
            <w:r w:rsidRPr="00943EC8">
              <w:rPr>
                <w:color w:val="000000"/>
                <w:sz w:val="22"/>
                <w:szCs w:val="22"/>
              </w:rPr>
              <w:t xml:space="preserve">10. </w:t>
            </w:r>
            <w:r w:rsidRPr="00943EC8">
              <w:rPr>
                <w:sz w:val="22"/>
                <w:szCs w:val="22"/>
                <w:lang w:eastAsia="ru-RU"/>
              </w:rPr>
              <w:t>Прочие правила подготовки и подачи заявки на участие в запросе котировок через Электронную площадку определяются регламентом работы Электронной площадки.</w:t>
            </w:r>
          </w:p>
          <w:p w:rsidR="0054174B" w:rsidRPr="00943EC8" w:rsidRDefault="0054174B" w:rsidP="0054174B">
            <w:pPr>
              <w:pStyle w:val="af0"/>
              <w:tabs>
                <w:tab w:val="clear" w:pos="360"/>
                <w:tab w:val="left" w:pos="426"/>
              </w:tabs>
              <w:spacing w:before="0" w:after="0"/>
              <w:ind w:firstLine="0"/>
              <w:rPr>
                <w:sz w:val="22"/>
                <w:szCs w:val="22"/>
                <w:lang w:eastAsia="en-US"/>
              </w:rPr>
            </w:pPr>
            <w:r w:rsidRPr="00943EC8">
              <w:rPr>
                <w:sz w:val="22"/>
                <w:szCs w:val="22"/>
                <w:lang w:eastAsia="ar-SA"/>
              </w:rPr>
              <w:t xml:space="preserve">11. </w:t>
            </w:r>
            <w:r w:rsidRPr="00943EC8">
              <w:rPr>
                <w:color w:val="000000"/>
                <w:sz w:val="22"/>
                <w:szCs w:val="22"/>
                <w:lang w:eastAsia="en-US"/>
              </w:rPr>
              <w:t>Любой участник закупки вправе подать только одну котировочную заявку</w:t>
            </w:r>
            <w:r w:rsidRPr="00943EC8">
              <w:rPr>
                <w:sz w:val="22"/>
                <w:szCs w:val="22"/>
                <w:lang w:eastAsia="en-US"/>
              </w:rPr>
              <w:t>.</w:t>
            </w:r>
          </w:p>
          <w:p w:rsidR="0054174B" w:rsidRPr="00943EC8" w:rsidRDefault="0054174B" w:rsidP="0054174B">
            <w:pPr>
              <w:pStyle w:val="af0"/>
              <w:tabs>
                <w:tab w:val="clear" w:pos="360"/>
                <w:tab w:val="left" w:pos="426"/>
              </w:tabs>
              <w:spacing w:before="0" w:after="0"/>
              <w:ind w:firstLine="0"/>
              <w:rPr>
                <w:sz w:val="22"/>
                <w:szCs w:val="22"/>
                <w:lang w:eastAsia="en-US"/>
              </w:rPr>
            </w:pPr>
            <w:r w:rsidRPr="00943EC8">
              <w:rPr>
                <w:color w:val="000000"/>
                <w:sz w:val="22"/>
                <w:szCs w:val="22"/>
                <w:lang w:eastAsia="en-US"/>
              </w:rPr>
              <w:t>12. Прием заявок на участие в запросе котировок прекращается в день открытия на ЭТП доступа к заявкам на участие в запросе котировок</w:t>
            </w:r>
            <w:r w:rsidRPr="00943EC8">
              <w:rPr>
                <w:sz w:val="22"/>
                <w:szCs w:val="22"/>
                <w:lang w:eastAsia="en-US"/>
              </w:rPr>
              <w:t>.</w:t>
            </w:r>
          </w:p>
          <w:p w:rsidR="0054174B" w:rsidRPr="00943EC8" w:rsidRDefault="0054174B" w:rsidP="0054174B">
            <w:pPr>
              <w:pStyle w:val="af0"/>
              <w:tabs>
                <w:tab w:val="clear" w:pos="360"/>
                <w:tab w:val="left" w:pos="426"/>
              </w:tabs>
              <w:spacing w:before="0" w:after="0"/>
              <w:ind w:firstLine="0"/>
              <w:rPr>
                <w:sz w:val="22"/>
                <w:szCs w:val="22"/>
                <w:lang w:eastAsia="en-US"/>
              </w:rPr>
            </w:pPr>
            <w:r w:rsidRPr="00943EC8">
              <w:rPr>
                <w:sz w:val="22"/>
                <w:szCs w:val="22"/>
                <w:lang w:eastAsia="en-US"/>
              </w:rPr>
              <w:t>13.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5476D9" w:rsidRDefault="0054174B" w:rsidP="0054174B">
            <w:pPr>
              <w:widowControl/>
              <w:tabs>
                <w:tab w:val="left" w:pos="426"/>
              </w:tabs>
              <w:suppressAutoHyphens w:val="0"/>
              <w:snapToGrid/>
              <w:spacing w:line="240" w:lineRule="auto"/>
              <w:ind w:firstLine="0"/>
            </w:pPr>
            <w:r w:rsidRPr="00943EC8">
              <w:rPr>
                <w:sz w:val="22"/>
                <w:szCs w:val="22"/>
              </w:rPr>
              <w:t>14. Срок действия заявки, подаваемой участником запроса котировок 60 дней с момента подачи заявки участником закупки.</w:t>
            </w:r>
          </w:p>
        </w:tc>
      </w:tr>
      <w:tr w:rsidR="00D127B2" w:rsidRPr="005476D9"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EB5836" w:rsidRPr="005476D9">
              <w:rPr>
                <w:b/>
                <w:sz w:val="22"/>
                <w:szCs w:val="22"/>
              </w:rPr>
              <w:t>0</w:t>
            </w:r>
          </w:p>
        </w:tc>
        <w:tc>
          <w:tcPr>
            <w:tcW w:w="9299" w:type="dxa"/>
            <w:tcBorders>
              <w:top w:val="single" w:sz="4" w:space="0" w:color="000000"/>
              <w:left w:val="single" w:sz="4" w:space="0" w:color="000000"/>
              <w:bottom w:val="single" w:sz="4" w:space="0" w:color="000000"/>
              <w:right w:val="single" w:sz="4" w:space="0" w:color="000000"/>
            </w:tcBorders>
          </w:tcPr>
          <w:p w:rsidR="00D127B2" w:rsidRPr="005476D9" w:rsidRDefault="00D127B2" w:rsidP="00A551A5">
            <w:pPr>
              <w:keepNext/>
              <w:spacing w:line="240" w:lineRule="auto"/>
              <w:ind w:firstLine="0"/>
              <w:rPr>
                <w:b/>
                <w:bCs/>
                <w:sz w:val="22"/>
                <w:szCs w:val="22"/>
              </w:rPr>
            </w:pPr>
            <w:r w:rsidRPr="005476D9">
              <w:rPr>
                <w:b/>
                <w:bCs/>
                <w:sz w:val="22"/>
                <w:szCs w:val="22"/>
              </w:rPr>
              <w:t>Особенности участия в процедуре закупки коллективного участника</w:t>
            </w:r>
          </w:p>
          <w:p w:rsidR="00D127B2" w:rsidRPr="005476D9" w:rsidRDefault="00D127B2" w:rsidP="00A551A5">
            <w:pPr>
              <w:keepNext/>
              <w:spacing w:line="240" w:lineRule="auto"/>
              <w:ind w:firstLine="0"/>
              <w:rPr>
                <w:b/>
                <w:bCs/>
                <w:sz w:val="22"/>
                <w:szCs w:val="22"/>
              </w:rPr>
            </w:pPr>
            <w:r w:rsidRPr="005476D9">
              <w:rPr>
                <w:bCs/>
                <w:sz w:val="22"/>
                <w:szCs w:val="22"/>
              </w:rPr>
              <w:t>2</w:t>
            </w:r>
            <w:r w:rsidR="00EB5836" w:rsidRPr="005476D9">
              <w:rPr>
                <w:bCs/>
                <w:sz w:val="22"/>
                <w:szCs w:val="22"/>
              </w:rPr>
              <w:t>0</w:t>
            </w:r>
            <w:r w:rsidRPr="005476D9">
              <w:rPr>
                <w:bCs/>
                <w:sz w:val="22"/>
                <w:szCs w:val="22"/>
              </w:rPr>
              <w:t>.1.</w:t>
            </w:r>
            <w:r w:rsidRPr="005476D9">
              <w:rPr>
                <w:b/>
                <w:bCs/>
                <w:sz w:val="22"/>
                <w:szCs w:val="22"/>
              </w:rPr>
              <w:t xml:space="preserve"> </w:t>
            </w:r>
            <w:r w:rsidRPr="005476D9">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5476D9"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5476D9">
              <w:rPr>
                <w:rFonts w:ascii="Times New Roman" w:hAnsi="Times New Roman" w:cs="Times New Roman"/>
                <w:color w:val="000000"/>
                <w:sz w:val="22"/>
                <w:szCs w:val="22"/>
              </w:rPr>
              <w:t>заключения</w:t>
            </w:r>
            <w:proofErr w:type="gramEnd"/>
            <w:r w:rsidRPr="005476D9">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5476D9" w:rsidRDefault="00D127B2" w:rsidP="00A551A5">
            <w:pPr>
              <w:pStyle w:val="5"/>
              <w:tabs>
                <w:tab w:val="left" w:pos="142"/>
              </w:tabs>
              <w:spacing w:before="0"/>
              <w:contextualSpacing/>
              <w:rPr>
                <w:rFonts w:ascii="Times New Roman" w:hAnsi="Times New Roman" w:cs="Times New Roman"/>
                <w:sz w:val="22"/>
                <w:szCs w:val="22"/>
              </w:rPr>
            </w:pPr>
            <w:r w:rsidRPr="005476D9">
              <w:rPr>
                <w:rFonts w:ascii="Times New Roman" w:hAnsi="Times New Roman" w:cs="Times New Roman"/>
                <w:color w:val="000000"/>
                <w:sz w:val="22"/>
                <w:szCs w:val="22"/>
              </w:rPr>
              <w:t>2</w:t>
            </w:r>
            <w:r w:rsidR="00EB5836"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.1 настоящего раздела.</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D127B2" w:rsidRPr="005476D9" w:rsidRDefault="00D127B2" w:rsidP="002A3256">
            <w:pPr>
              <w:pStyle w:val="af0"/>
              <w:tabs>
                <w:tab w:val="clear" w:pos="360"/>
                <w:tab w:val="clear" w:pos="851"/>
                <w:tab w:val="left" w:pos="284"/>
              </w:tabs>
              <w:spacing w:before="0" w:after="0"/>
              <w:ind w:firstLine="0"/>
              <w:rPr>
                <w:color w:val="000000"/>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5476D9" w:rsidRDefault="00D127B2" w:rsidP="00EB5836">
            <w:pPr>
              <w:pStyle w:val="af2"/>
              <w:autoSpaceDE w:val="0"/>
              <w:autoSpaceDN w:val="0"/>
              <w:adjustRightInd w:val="0"/>
              <w:spacing w:after="0" w:line="240" w:lineRule="auto"/>
              <w:ind w:left="0"/>
              <w:jc w:val="both"/>
              <w:rPr>
                <w:rFonts w:ascii="Times New Roman" w:hAnsi="Times New Roman"/>
                <w:b/>
                <w:bCs/>
              </w:rPr>
            </w:pPr>
            <w:r w:rsidRPr="005476D9">
              <w:rPr>
                <w:rFonts w:ascii="Times New Roman" w:hAnsi="Times New Roman"/>
                <w:color w:val="000000"/>
              </w:rPr>
              <w:t>2</w:t>
            </w:r>
            <w:r w:rsidR="00EB5836" w:rsidRPr="005476D9">
              <w:rPr>
                <w:rFonts w:ascii="Times New Roman" w:hAnsi="Times New Roman"/>
                <w:color w:val="000000"/>
              </w:rPr>
              <w:t>0</w:t>
            </w:r>
            <w:r w:rsidRPr="005476D9">
              <w:rPr>
                <w:rFonts w:ascii="Times New Roman" w:hAnsi="Times New Roman"/>
                <w:color w:val="000000"/>
              </w:rPr>
              <w:t xml:space="preserve">.6. </w:t>
            </w:r>
            <w:r w:rsidRPr="005476D9">
              <w:rPr>
                <w:rFonts w:ascii="Times New Roman" w:hAnsi="Times New Roman"/>
              </w:rPr>
              <w:t>Коллективный участник в совокупности должен соответствовать требованию, установленному ч. 7 п. 1</w:t>
            </w:r>
            <w:r w:rsidR="00EB5836" w:rsidRPr="005476D9">
              <w:rPr>
                <w:rFonts w:ascii="Times New Roman" w:hAnsi="Times New Roman"/>
              </w:rPr>
              <w:t>7</w:t>
            </w:r>
            <w:r w:rsidRPr="005476D9">
              <w:rPr>
                <w:rFonts w:ascii="Times New Roman" w:hAnsi="Times New Roman"/>
              </w:rPr>
              <w:t>.2 раздела 1</w:t>
            </w:r>
            <w:r w:rsidR="00EB5836" w:rsidRPr="005476D9">
              <w:rPr>
                <w:rFonts w:ascii="Times New Roman" w:hAnsi="Times New Roman"/>
              </w:rPr>
              <w:t>7</w:t>
            </w:r>
            <w:r w:rsidRPr="005476D9">
              <w:rPr>
                <w:rFonts w:ascii="Times New Roman" w:hAnsi="Times New Roman"/>
              </w:rPr>
              <w:t xml:space="preserve"> настоящего извещения о проведении закупки.</w:t>
            </w:r>
          </w:p>
        </w:tc>
      </w:tr>
      <w:tr w:rsidR="00D127B2" w:rsidRPr="005476D9"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EB5836" w:rsidRPr="005476D9">
              <w:rPr>
                <w:b/>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41075">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Рассмотрение котировочных заявок</w:t>
            </w:r>
          </w:p>
          <w:p w:rsidR="00D127B2" w:rsidRPr="005476D9" w:rsidRDefault="00D127B2" w:rsidP="00841075">
            <w:pPr>
              <w:pStyle w:val="Default"/>
              <w:jc w:val="both"/>
              <w:rPr>
                <w:sz w:val="22"/>
                <w:szCs w:val="22"/>
              </w:rPr>
            </w:pPr>
            <w:r w:rsidRPr="005476D9">
              <w:rPr>
                <w:sz w:val="22"/>
                <w:szCs w:val="22"/>
              </w:rPr>
              <w:t>2</w:t>
            </w:r>
            <w:r w:rsidR="00EB5836" w:rsidRPr="005476D9">
              <w:rPr>
                <w:sz w:val="22"/>
                <w:szCs w:val="22"/>
              </w:rPr>
              <w:t>1</w:t>
            </w:r>
            <w:r w:rsidRPr="005476D9">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.2. Срок рассмотрения</w:t>
            </w:r>
            <w:r w:rsidR="00D66F7E">
              <w:rPr>
                <w:sz w:val="22"/>
                <w:szCs w:val="22"/>
              </w:rPr>
              <w:t xml:space="preserve"> котировочных заявок в соответствии с разделом 28 Извещения о запросе котировок в электронной форме</w:t>
            </w:r>
            <w:r w:rsidR="003C19C1">
              <w:rPr>
                <w:sz w:val="22"/>
                <w:szCs w:val="22"/>
              </w:rPr>
              <w:t>.</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.3. </w:t>
            </w:r>
            <w:r w:rsidRPr="005476D9">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5476D9">
              <w:rPr>
                <w:sz w:val="22"/>
                <w:szCs w:val="22"/>
              </w:rPr>
              <w:t xml:space="preserve"> в течение 3-х дней с момента подписания.</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.4. </w:t>
            </w:r>
            <w:r w:rsidRPr="005476D9">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5476D9">
              <w:rPr>
                <w:sz w:val="22"/>
                <w:szCs w:val="22"/>
              </w:rPr>
              <w:t>.</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5476D9" w:rsidRDefault="00D127B2" w:rsidP="00841075">
            <w:pPr>
              <w:pStyle w:val="af0"/>
              <w:tabs>
                <w:tab w:val="clear" w:pos="360"/>
              </w:tabs>
              <w:spacing w:before="0" w:after="0"/>
              <w:ind w:firstLine="0"/>
              <w:rPr>
                <w:rFonts w:eastAsia="Calibri"/>
                <w:color w:val="000000"/>
                <w:kern w:val="1"/>
                <w:sz w:val="22"/>
                <w:szCs w:val="22"/>
              </w:rPr>
            </w:pPr>
            <w:r w:rsidRPr="005476D9">
              <w:rPr>
                <w:sz w:val="22"/>
                <w:szCs w:val="22"/>
              </w:rPr>
              <w:t>1)</w:t>
            </w:r>
            <w:r w:rsidRPr="005476D9">
              <w:rPr>
                <w:sz w:val="22"/>
                <w:szCs w:val="22"/>
              </w:rPr>
              <w:tab/>
            </w:r>
            <w:r w:rsidR="00657DFE" w:rsidRPr="005476D9">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rPr>
              <w:t>;</w:t>
            </w:r>
          </w:p>
          <w:p w:rsidR="00D127B2" w:rsidRPr="005476D9" w:rsidRDefault="00D127B2" w:rsidP="00841075">
            <w:pPr>
              <w:pStyle w:val="af0"/>
              <w:tabs>
                <w:tab w:val="clear" w:pos="360"/>
              </w:tabs>
              <w:spacing w:before="0" w:after="0"/>
              <w:ind w:firstLine="0"/>
              <w:rPr>
                <w:sz w:val="22"/>
                <w:szCs w:val="22"/>
              </w:rPr>
            </w:pPr>
            <w:r w:rsidRPr="005476D9">
              <w:rPr>
                <w:rFonts w:eastAsia="Calibri"/>
                <w:color w:val="000000"/>
                <w:kern w:val="1"/>
                <w:sz w:val="22"/>
                <w:szCs w:val="22"/>
              </w:rPr>
              <w:t>2)</w:t>
            </w:r>
            <w:r w:rsidRPr="005476D9">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 xml:space="preserve">- </w:t>
            </w:r>
            <w:proofErr w:type="spellStart"/>
            <w:r w:rsidR="00657DFE" w:rsidRPr="005476D9">
              <w:rPr>
                <w:sz w:val="22"/>
                <w:szCs w:val="22"/>
              </w:rPr>
              <w:t>непредоставления</w:t>
            </w:r>
            <w:proofErr w:type="spellEnd"/>
            <w:r w:rsidR="00657DFE" w:rsidRPr="005476D9">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lang w:eastAsia="ru-RU"/>
              </w:rPr>
              <w:t>;</w:t>
            </w:r>
          </w:p>
          <w:p w:rsidR="00D127B2" w:rsidRPr="005476D9"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w:t>
            </w:r>
            <w:proofErr w:type="spellStart"/>
            <w:r w:rsidRPr="005476D9">
              <w:rPr>
                <w:rFonts w:eastAsia="Calibri"/>
                <w:color w:val="000000"/>
                <w:kern w:val="1"/>
                <w:sz w:val="22"/>
                <w:szCs w:val="22"/>
                <w:lang w:eastAsia="ru-RU"/>
              </w:rPr>
              <w:t>непредоставления</w:t>
            </w:r>
            <w:proofErr w:type="spellEnd"/>
            <w:r w:rsidRPr="005476D9">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3)</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4)</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о цене договора, превышающего НМЦ договора</w:t>
            </w:r>
            <w:r w:rsidRPr="005476D9">
              <w:rPr>
                <w:rFonts w:eastAsia="Calibri"/>
                <w:kern w:val="1"/>
                <w:sz w:val="22"/>
                <w:szCs w:val="22"/>
                <w:lang w:eastAsia="zh-CN"/>
              </w:rPr>
              <w:t>, НМЦ единицы товара, услуги, работы;</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 xml:space="preserve">5) </w:t>
            </w:r>
            <w:r w:rsidRPr="005476D9">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5476D9">
              <w:rPr>
                <w:color w:val="000000"/>
                <w:sz w:val="22"/>
                <w:szCs w:val="22"/>
              </w:rPr>
              <w:t>отсутствие сведений об участнике в едином реестре субъектов малого и среднего предпринимательства</w:t>
            </w:r>
            <w:r w:rsidRPr="005476D9">
              <w:rPr>
                <w:rFonts w:eastAsia="Calibri"/>
                <w:color w:val="000000"/>
                <w:kern w:val="1"/>
                <w:sz w:val="22"/>
                <w:szCs w:val="22"/>
                <w:lang w:eastAsia="ru-RU"/>
              </w:rPr>
              <w:t>.</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 запрос котировок признается несостоявшимся.</w:t>
            </w:r>
          </w:p>
          <w:p w:rsidR="00657DFE" w:rsidRPr="005476D9" w:rsidRDefault="00D127B2" w:rsidP="00657DFE">
            <w:pPr>
              <w:pStyle w:val="af0"/>
              <w:tabs>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003018CD">
              <w:rPr>
                <w:sz w:val="22"/>
                <w:szCs w:val="22"/>
              </w:rPr>
              <w:t xml:space="preserve"> </w:t>
            </w:r>
            <w:r w:rsidRPr="005476D9">
              <w:rPr>
                <w:sz w:val="22"/>
                <w:szCs w:val="22"/>
              </w:rPr>
              <w:t xml:space="preserve">разделом </w:t>
            </w:r>
            <w:r w:rsidR="003018CD">
              <w:rPr>
                <w:sz w:val="22"/>
                <w:szCs w:val="22"/>
              </w:rPr>
              <w:t xml:space="preserve"> </w:t>
            </w:r>
            <w:r w:rsidRPr="005476D9">
              <w:rPr>
                <w:sz w:val="22"/>
                <w:szCs w:val="22"/>
              </w:rPr>
              <w:t>2</w:t>
            </w:r>
            <w:r w:rsidR="00657DFE" w:rsidRPr="005476D9">
              <w:rPr>
                <w:sz w:val="22"/>
                <w:szCs w:val="22"/>
              </w:rPr>
              <w:t>6</w:t>
            </w:r>
            <w:r w:rsidRPr="005476D9">
              <w:rPr>
                <w:sz w:val="22"/>
                <w:szCs w:val="22"/>
              </w:rPr>
              <w:t xml:space="preserve"> извещения</w:t>
            </w:r>
            <w:r w:rsidR="003018CD">
              <w:rPr>
                <w:sz w:val="22"/>
                <w:szCs w:val="22"/>
              </w:rPr>
              <w:t>.</w:t>
            </w:r>
          </w:p>
          <w:p w:rsidR="00853277" w:rsidRPr="005476D9" w:rsidRDefault="00853277" w:rsidP="00853277">
            <w:pPr>
              <w:pStyle w:val="af0"/>
              <w:tabs>
                <w:tab w:val="clear" w:pos="360"/>
              </w:tabs>
              <w:spacing w:before="0" w:after="0"/>
              <w:ind w:firstLine="0"/>
              <w:rPr>
                <w:sz w:val="22"/>
                <w:szCs w:val="22"/>
              </w:rPr>
            </w:pPr>
            <w:r w:rsidRPr="005476D9">
              <w:rPr>
                <w:sz w:val="22"/>
                <w:szCs w:val="22"/>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5476D9" w:rsidRDefault="00853277" w:rsidP="00853277">
            <w:pPr>
              <w:pStyle w:val="af0"/>
              <w:tabs>
                <w:tab w:val="clear" w:pos="360"/>
              </w:tabs>
              <w:spacing w:before="0" w:after="0"/>
              <w:ind w:firstLine="0"/>
              <w:rPr>
                <w:sz w:val="22"/>
                <w:szCs w:val="22"/>
              </w:rPr>
            </w:pPr>
            <w:r w:rsidRPr="005476D9">
              <w:rPr>
                <w:sz w:val="22"/>
                <w:szCs w:val="22"/>
              </w:rPr>
              <w:t xml:space="preserve">21.9. </w:t>
            </w:r>
            <w:r w:rsidRPr="005476D9">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5476D9" w:rsidRDefault="00853277" w:rsidP="00657DFE">
            <w:pPr>
              <w:pStyle w:val="af0"/>
              <w:tabs>
                <w:tab w:val="left" w:pos="284"/>
              </w:tabs>
              <w:spacing w:before="0" w:after="0"/>
              <w:ind w:firstLine="0"/>
              <w:rPr>
                <w:rFonts w:eastAsiaTheme="minorEastAsia"/>
                <w:b/>
                <w:sz w:val="22"/>
                <w:szCs w:val="22"/>
                <w:lang w:eastAsia="en-US"/>
              </w:rPr>
            </w:pPr>
          </w:p>
        </w:tc>
      </w:tr>
      <w:tr w:rsidR="00657DFE" w:rsidRPr="005476D9"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5476D9" w:rsidRDefault="00657DFE" w:rsidP="0025121B">
            <w:pPr>
              <w:ind w:firstLine="0"/>
              <w:jc w:val="center"/>
              <w:rPr>
                <w:b/>
                <w:sz w:val="22"/>
                <w:szCs w:val="22"/>
              </w:rPr>
            </w:pPr>
            <w:r w:rsidRPr="005476D9">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5476D9" w:rsidRDefault="00657DFE" w:rsidP="00657DFE">
            <w:pPr>
              <w:widowControl/>
              <w:suppressAutoHyphens w:val="0"/>
              <w:snapToGrid/>
              <w:spacing w:line="240" w:lineRule="auto"/>
              <w:ind w:firstLine="0"/>
              <w:jc w:val="left"/>
              <w:rPr>
                <w:rFonts w:eastAsiaTheme="minorHAnsi"/>
                <w:b/>
                <w:sz w:val="22"/>
                <w:szCs w:val="22"/>
                <w:lang w:eastAsia="en-US"/>
              </w:rPr>
            </w:pPr>
            <w:r w:rsidRPr="005476D9">
              <w:rPr>
                <w:rFonts w:eastAsiaTheme="minorHAnsi"/>
                <w:b/>
                <w:sz w:val="22"/>
                <w:szCs w:val="22"/>
                <w:lang w:eastAsia="en-US"/>
              </w:rPr>
              <w:t>Оценка котировочных заявок</w:t>
            </w:r>
          </w:p>
          <w:p w:rsidR="00657DFE" w:rsidRPr="005476D9" w:rsidRDefault="00657DFE" w:rsidP="00F6570B">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5476D9" w:rsidRDefault="00657DFE" w:rsidP="00F6570B">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5476D9" w:rsidRDefault="00657DFE" w:rsidP="00F6570B">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5476D9" w:rsidRDefault="00657DFE" w:rsidP="00F6570B">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5476D9" w:rsidRDefault="00853277" w:rsidP="00F6570B">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22.5. </w:t>
            </w:r>
            <w:r w:rsidRPr="005476D9">
              <w:rPr>
                <w:sz w:val="22"/>
                <w:szCs w:val="22"/>
              </w:rPr>
              <w:t xml:space="preserve">Оценка и сопоставление заявок на участие в </w:t>
            </w:r>
            <w:r w:rsidRPr="005476D9">
              <w:rPr>
                <w:rFonts w:eastAsiaTheme="minorEastAsia"/>
                <w:sz w:val="22"/>
                <w:szCs w:val="22"/>
                <w:lang w:eastAsia="ko-KR"/>
              </w:rPr>
              <w:t>запросе котировок</w:t>
            </w:r>
            <w:r w:rsidRPr="005476D9">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5476D9" w:rsidTr="00757548">
        <w:trPr>
          <w:trHeight w:val="419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3F0C66">
            <w:pPr>
              <w:spacing w:line="240" w:lineRule="auto"/>
              <w:ind w:firstLine="0"/>
              <w:contextualSpacing/>
              <w:rPr>
                <w:b/>
                <w:color w:val="000000"/>
                <w:sz w:val="22"/>
                <w:szCs w:val="22"/>
              </w:rPr>
            </w:pPr>
            <w:r w:rsidRPr="005476D9">
              <w:rPr>
                <w:b/>
                <w:color w:val="000000"/>
                <w:sz w:val="22"/>
                <w:szCs w:val="22"/>
              </w:rPr>
              <w:t>Антидемпинговые меры</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процедуры закупки (демпинговая цена).  </w:t>
            </w:r>
          </w:p>
          <w:p w:rsidR="00D127B2" w:rsidRDefault="00D127B2" w:rsidP="003F0C66">
            <w:pPr>
              <w:spacing w:line="240" w:lineRule="auto"/>
              <w:ind w:firstLine="0"/>
              <w:contextualSpacing/>
              <w:rPr>
                <w:color w:val="000000"/>
                <w:sz w:val="22"/>
                <w:szCs w:val="22"/>
              </w:rPr>
            </w:pPr>
            <w:r w:rsidRPr="005476D9">
              <w:rPr>
                <w:sz w:val="22"/>
                <w:szCs w:val="22"/>
              </w:rPr>
              <w:t>2</w:t>
            </w:r>
            <w:r w:rsidR="00657DFE" w:rsidRPr="005476D9">
              <w:rPr>
                <w:sz w:val="22"/>
                <w:szCs w:val="22"/>
              </w:rPr>
              <w:t>3</w:t>
            </w:r>
            <w:r w:rsidRPr="005476D9">
              <w:rPr>
                <w:sz w:val="22"/>
                <w:szCs w:val="22"/>
              </w:rPr>
              <w:t xml:space="preserve">.2. </w:t>
            </w:r>
            <w:r w:rsidRPr="005476D9">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090227" w:rsidRPr="00090227" w:rsidRDefault="00090227" w:rsidP="00090227">
            <w:pPr>
              <w:spacing w:line="240" w:lineRule="auto"/>
              <w:ind w:firstLine="0"/>
              <w:rPr>
                <w:i/>
                <w:color w:val="000000"/>
                <w:sz w:val="22"/>
                <w:szCs w:val="22"/>
              </w:rPr>
            </w:pPr>
            <w:r w:rsidRPr="00940870">
              <w:rPr>
                <w:color w:val="000000"/>
                <w:sz w:val="22"/>
                <w:szCs w:val="22"/>
              </w:rPr>
              <w:t>2</w:t>
            </w:r>
            <w:r>
              <w:rPr>
                <w:color w:val="000000"/>
                <w:sz w:val="22"/>
                <w:szCs w:val="22"/>
              </w:rPr>
              <w:t xml:space="preserve">3.3. </w:t>
            </w:r>
            <w:r w:rsidRPr="00A35E04">
              <w:rPr>
                <w:i/>
                <w:color w:val="000000"/>
                <w:sz w:val="22"/>
                <w:szCs w:val="22"/>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090227" w:rsidRPr="00A35E04" w:rsidRDefault="00090227" w:rsidP="00090227">
            <w:pPr>
              <w:spacing w:line="240" w:lineRule="auto"/>
              <w:ind w:firstLine="0"/>
              <w:rPr>
                <w:i/>
                <w:color w:val="000000"/>
                <w:sz w:val="22"/>
                <w:szCs w:val="22"/>
              </w:rPr>
            </w:pPr>
            <w:r>
              <w:rPr>
                <w:i/>
                <w:color w:val="000000"/>
                <w:sz w:val="22"/>
                <w:szCs w:val="22"/>
              </w:rPr>
              <w:t xml:space="preserve"> Д</w:t>
            </w:r>
            <w:r w:rsidRPr="00A35E04">
              <w:rPr>
                <w:i/>
                <w:color w:val="000000"/>
                <w:sz w:val="22"/>
                <w:szCs w:val="22"/>
              </w:rPr>
              <w:t>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090227" w:rsidRPr="00757548" w:rsidRDefault="00090227" w:rsidP="003F0C66">
            <w:pPr>
              <w:spacing w:line="240" w:lineRule="auto"/>
              <w:ind w:firstLine="0"/>
              <w:rPr>
                <w:i/>
                <w:sz w:val="22"/>
                <w:szCs w:val="22"/>
              </w:rPr>
            </w:pPr>
            <w:r w:rsidRPr="00A35E04">
              <w:rPr>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5476D9" w:rsidRDefault="00D127B2" w:rsidP="00C22896">
            <w:pPr>
              <w:pStyle w:val="af0"/>
              <w:spacing w:before="0" w:after="0"/>
              <w:ind w:firstLine="0"/>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5476D9">
              <w:rPr>
                <w:color w:val="000000"/>
                <w:sz w:val="22"/>
                <w:szCs w:val="22"/>
              </w:rPr>
              <w:t>6</w:t>
            </w:r>
            <w:r w:rsidR="00EB5836" w:rsidRPr="005476D9">
              <w:rPr>
                <w:color w:val="000000"/>
                <w:sz w:val="22"/>
                <w:szCs w:val="22"/>
              </w:rPr>
              <w:t>.</w:t>
            </w:r>
            <w:r w:rsidRPr="005476D9">
              <w:rPr>
                <w:color w:val="000000"/>
                <w:sz w:val="22"/>
                <w:szCs w:val="22"/>
              </w:rPr>
              <w:t>5 настоящего извещения</w:t>
            </w:r>
          </w:p>
        </w:tc>
      </w:tr>
      <w:tr w:rsidR="00D127B2" w:rsidRPr="005476D9"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признания процедуры закупки несостоявшейся</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 xml:space="preserve">.1. </w:t>
            </w:r>
            <w:r w:rsidR="003C19C1">
              <w:rPr>
                <w:color w:val="000000"/>
                <w:sz w:val="22"/>
                <w:szCs w:val="22"/>
              </w:rPr>
              <w:t xml:space="preserve"> </w:t>
            </w:r>
            <w:r w:rsidRPr="005476D9">
              <w:rPr>
                <w:color w:val="000000"/>
                <w:sz w:val="22"/>
                <w:szCs w:val="22"/>
              </w:rPr>
              <w:t>Запрос котировок признается несостоявшейся в следующих случаях:</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 xml:space="preserve">на участие в закупке не подано ни одной заявки либо подана одна заявка; </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по результатам рассмотрения  заявок ни один из участников закупки не допущен к участию в закупке;</w:t>
            </w:r>
          </w:p>
          <w:p w:rsidR="00D127B2" w:rsidRPr="005476D9" w:rsidRDefault="00D127B2" w:rsidP="0080160F">
            <w:pPr>
              <w:spacing w:line="240" w:lineRule="auto"/>
              <w:ind w:firstLine="0"/>
              <w:rPr>
                <w:color w:val="000000"/>
                <w:sz w:val="22"/>
                <w:szCs w:val="22"/>
              </w:rPr>
            </w:pPr>
            <w:r w:rsidRPr="005476D9">
              <w:rPr>
                <w:color w:val="000000"/>
                <w:sz w:val="22"/>
                <w:szCs w:val="22"/>
              </w:rPr>
              <w:t>3)</w:t>
            </w:r>
            <w:r w:rsidRPr="005476D9">
              <w:rPr>
                <w:color w:val="000000"/>
                <w:sz w:val="22"/>
                <w:szCs w:val="22"/>
              </w:rPr>
              <w:tab/>
              <w:t>по результатам рассмотрения  заявок к участию в закупке допущен один участник;</w:t>
            </w:r>
          </w:p>
          <w:p w:rsidR="00D127B2" w:rsidRPr="005476D9" w:rsidRDefault="00D127B2" w:rsidP="00657DFE">
            <w:pPr>
              <w:pStyle w:val="af0"/>
              <w:tabs>
                <w:tab w:val="clear" w:pos="360"/>
                <w:tab w:val="clear" w:pos="851"/>
                <w:tab w:val="left" w:pos="284"/>
              </w:tabs>
              <w:spacing w:before="0" w:after="0"/>
              <w:ind w:firstLine="0"/>
              <w:rPr>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 xml:space="preserve">.2. В случае если закупка признана несостоявшейся Заказчик вправе </w:t>
            </w:r>
            <w:proofErr w:type="gramStart"/>
            <w:r w:rsidRPr="005476D9">
              <w:rPr>
                <w:color w:val="000000"/>
                <w:sz w:val="22"/>
                <w:szCs w:val="22"/>
              </w:rPr>
              <w:t>отказаться</w:t>
            </w:r>
            <w:proofErr w:type="gramEnd"/>
            <w:r w:rsidRPr="005476D9">
              <w:rPr>
                <w:color w:val="000000"/>
                <w:sz w:val="22"/>
                <w:szCs w:val="22"/>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w:t>
            </w:r>
            <w:r w:rsidR="003C19C1">
              <w:rPr>
                <w:color w:val="000000"/>
                <w:sz w:val="22"/>
                <w:szCs w:val="22"/>
              </w:rPr>
              <w:t xml:space="preserve"> </w:t>
            </w:r>
            <w:r w:rsidRPr="005476D9">
              <w:rPr>
                <w:color w:val="000000"/>
                <w:sz w:val="22"/>
                <w:szCs w:val="22"/>
              </w:rPr>
              <w:t xml:space="preserve"> разделом</w:t>
            </w:r>
            <w:r w:rsidR="003C19C1">
              <w:rPr>
                <w:color w:val="000000"/>
                <w:sz w:val="22"/>
                <w:szCs w:val="22"/>
              </w:rPr>
              <w:t xml:space="preserve"> </w:t>
            </w:r>
            <w:r w:rsidRPr="005476D9">
              <w:rPr>
                <w:color w:val="000000"/>
                <w:sz w:val="22"/>
                <w:szCs w:val="22"/>
              </w:rPr>
              <w:t xml:space="preserve"> 2</w:t>
            </w:r>
            <w:r w:rsidR="00EB5836" w:rsidRPr="005476D9">
              <w:rPr>
                <w:color w:val="000000"/>
                <w:sz w:val="22"/>
                <w:szCs w:val="22"/>
              </w:rPr>
              <w:t>1</w:t>
            </w:r>
            <w:r w:rsidRPr="005476D9">
              <w:rPr>
                <w:color w:val="000000"/>
                <w:sz w:val="22"/>
                <w:szCs w:val="22"/>
              </w:rPr>
              <w:t xml:space="preserve"> настоящего извещения</w:t>
            </w:r>
            <w:r w:rsidR="003C19C1">
              <w:rPr>
                <w:color w:val="000000"/>
                <w:sz w:val="22"/>
                <w:szCs w:val="22"/>
              </w:rPr>
              <w:t>.</w:t>
            </w:r>
          </w:p>
        </w:tc>
      </w:tr>
      <w:tr w:rsidR="00D127B2" w:rsidRPr="005476D9" w:rsidTr="003018CD">
        <w:trPr>
          <w:trHeight w:val="1410"/>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5</w:t>
            </w:r>
            <w:r w:rsidRPr="005476D9">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5476D9" w:rsidRDefault="00D127B2" w:rsidP="006D0B16">
            <w:pPr>
              <w:spacing w:line="240" w:lineRule="auto"/>
              <w:ind w:firstLine="0"/>
              <w:contextualSpacing/>
              <w:rPr>
                <w:kern w:val="1"/>
                <w:sz w:val="22"/>
                <w:szCs w:val="22"/>
                <w:lang w:eastAsia="zh-CN"/>
              </w:rPr>
            </w:pPr>
            <w:r w:rsidRPr="005476D9">
              <w:rPr>
                <w:color w:val="000000"/>
                <w:sz w:val="22"/>
                <w:szCs w:val="22"/>
              </w:rPr>
              <w:lastRenderedPageBreak/>
              <w:t>3)</w:t>
            </w:r>
            <w:r w:rsidRPr="005476D9">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5476D9"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Заключение Договора по результатам запроса котировок</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 xml:space="preserve">.1. </w:t>
            </w:r>
            <w:r w:rsidRPr="005476D9">
              <w:rPr>
                <w:color w:val="000000"/>
                <w:sz w:val="22"/>
                <w:szCs w:val="22"/>
              </w:rPr>
              <w:t xml:space="preserve">Договор может быть заключен не ранее чем через 10 дней не позднее чем через 20 дней со дня размещения </w:t>
            </w:r>
            <w:r w:rsidRPr="005476D9">
              <w:rPr>
                <w:color w:val="000000"/>
                <w:sz w:val="22"/>
                <w:szCs w:val="22"/>
                <w:lang w:eastAsia="ru-RU"/>
              </w:rPr>
              <w:t>в ЕИС</w:t>
            </w:r>
            <w:r w:rsidRPr="005476D9">
              <w:rPr>
                <w:color w:val="000000"/>
                <w:sz w:val="22"/>
                <w:szCs w:val="22"/>
              </w:rPr>
              <w:t xml:space="preserve"> итогового протокола.</w:t>
            </w:r>
            <w:r w:rsidRPr="005476D9">
              <w:rPr>
                <w:sz w:val="22"/>
                <w:szCs w:val="22"/>
              </w:rPr>
              <w:t xml:space="preserve"> </w:t>
            </w:r>
          </w:p>
          <w:p w:rsidR="00D127B2" w:rsidRDefault="00D127B2" w:rsidP="00B5494D">
            <w:pPr>
              <w:pStyle w:val="af0"/>
              <w:tabs>
                <w:tab w:val="clear" w:pos="360"/>
                <w:tab w:val="clear" w:pos="851"/>
                <w:tab w:val="left" w:pos="284"/>
                <w:tab w:val="num" w:pos="709"/>
              </w:tabs>
              <w:spacing w:before="0" w:after="0"/>
              <w:ind w:firstLine="0"/>
              <w:rPr>
                <w:rFonts w:eastAsiaTheme="minorEastAsia"/>
                <w:sz w:val="22"/>
                <w:szCs w:val="22"/>
                <w:lang w:eastAsia="en-US"/>
              </w:rPr>
            </w:pPr>
            <w:r w:rsidRPr="005476D9">
              <w:rPr>
                <w:sz w:val="22"/>
                <w:szCs w:val="22"/>
              </w:rPr>
              <w:t>2</w:t>
            </w:r>
            <w:r w:rsidR="00657DFE" w:rsidRPr="005476D9">
              <w:rPr>
                <w:sz w:val="22"/>
                <w:szCs w:val="22"/>
              </w:rPr>
              <w:t>6</w:t>
            </w:r>
            <w:r w:rsidRPr="005476D9">
              <w:rPr>
                <w:sz w:val="22"/>
                <w:szCs w:val="22"/>
              </w:rPr>
              <w:t xml:space="preserve">.2. </w:t>
            </w:r>
            <w:r w:rsidRPr="005476D9">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5476D9">
              <w:rPr>
                <w:sz w:val="22"/>
                <w:szCs w:val="22"/>
              </w:rPr>
              <w:t xml:space="preserve">, </w:t>
            </w:r>
            <w:r w:rsidRPr="005476D9">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C04EA" w:rsidRPr="00A35E04" w:rsidRDefault="004C04EA" w:rsidP="004C04EA">
            <w:pPr>
              <w:spacing w:line="240" w:lineRule="auto"/>
              <w:ind w:firstLine="0"/>
              <w:rPr>
                <w:i/>
                <w:color w:val="000000"/>
                <w:sz w:val="22"/>
                <w:szCs w:val="22"/>
              </w:rPr>
            </w:pPr>
            <w:r>
              <w:rPr>
                <w:rFonts w:eastAsiaTheme="minorEastAsia"/>
                <w:sz w:val="22"/>
                <w:szCs w:val="22"/>
                <w:lang w:eastAsia="en-US"/>
              </w:rPr>
              <w:t xml:space="preserve">26.2.1. </w:t>
            </w:r>
            <w:r w:rsidRPr="009549B2">
              <w:rPr>
                <w:rFonts w:eastAsiaTheme="minorEastAsia"/>
                <w:b/>
                <w:i/>
                <w:sz w:val="22"/>
                <w:szCs w:val="22"/>
                <w:lang w:eastAsia="en-US"/>
              </w:rPr>
              <w:t xml:space="preserve"> </w:t>
            </w:r>
            <w:r w:rsidRPr="00A35E04">
              <w:rPr>
                <w:rFonts w:eastAsiaTheme="minorEastAsia"/>
                <w:i/>
                <w:sz w:val="22"/>
                <w:szCs w:val="22"/>
                <w:lang w:eastAsia="en-US"/>
              </w:rPr>
              <w:t xml:space="preserve">В случае если </w:t>
            </w:r>
            <w:r w:rsidRPr="00A35E04">
              <w:rPr>
                <w:i/>
                <w:color w:val="000000"/>
                <w:sz w:val="22"/>
                <w:szCs w:val="22"/>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4C04EA" w:rsidRPr="00A35E04" w:rsidRDefault="004C04EA" w:rsidP="004C04EA">
            <w:pPr>
              <w:spacing w:line="240" w:lineRule="auto"/>
              <w:ind w:firstLine="0"/>
              <w:rPr>
                <w:i/>
                <w:color w:val="000000"/>
                <w:sz w:val="22"/>
                <w:szCs w:val="22"/>
              </w:rPr>
            </w:pPr>
            <w:r w:rsidRPr="00A35E04">
              <w:rPr>
                <w:i/>
                <w:color w:val="000000"/>
                <w:sz w:val="22"/>
                <w:szCs w:val="22"/>
              </w:rPr>
              <w:t>Обеспечение исполнения договора предоставляется в форме банковской гарантии. Требования к банковской гарантии:</w:t>
            </w:r>
          </w:p>
          <w:p w:rsidR="004C04EA" w:rsidRPr="00A35E04" w:rsidRDefault="004C04EA" w:rsidP="004C04EA">
            <w:pPr>
              <w:spacing w:line="240" w:lineRule="auto"/>
              <w:ind w:firstLine="0"/>
              <w:rPr>
                <w:i/>
                <w:sz w:val="22"/>
                <w:szCs w:val="22"/>
                <w:lang w:eastAsia="ru-RU"/>
              </w:rPr>
            </w:pPr>
            <w:r w:rsidRPr="00A35E04">
              <w:rPr>
                <w:i/>
                <w:sz w:val="22"/>
                <w:szCs w:val="22"/>
                <w:lang w:eastAsia="ru-RU"/>
              </w:rPr>
              <w:t>1. Банковская гарантия должна быть выдана банком или иной кредитной организацией;</w:t>
            </w:r>
          </w:p>
          <w:p w:rsidR="004C04EA" w:rsidRPr="00A35E04" w:rsidRDefault="004C04EA" w:rsidP="004C04EA">
            <w:pPr>
              <w:shd w:val="clear" w:color="auto" w:fill="FFFFFF"/>
              <w:spacing w:line="240" w:lineRule="auto"/>
              <w:ind w:firstLine="0"/>
              <w:rPr>
                <w:i/>
                <w:sz w:val="22"/>
                <w:szCs w:val="22"/>
                <w:lang w:eastAsia="ru-RU"/>
              </w:rPr>
            </w:pPr>
            <w:r w:rsidRPr="00A35E04">
              <w:rPr>
                <w:i/>
                <w:sz w:val="22"/>
                <w:szCs w:val="22"/>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4C04EA" w:rsidRPr="00A35E04" w:rsidRDefault="004C04EA" w:rsidP="004C04EA">
            <w:pPr>
              <w:shd w:val="clear" w:color="auto" w:fill="FFFFFF"/>
              <w:spacing w:line="240" w:lineRule="auto"/>
              <w:ind w:firstLine="0"/>
              <w:rPr>
                <w:i/>
                <w:sz w:val="22"/>
                <w:szCs w:val="22"/>
                <w:lang w:eastAsia="ru-RU"/>
              </w:rPr>
            </w:pPr>
            <w:r w:rsidRPr="00A35E04">
              <w:rPr>
                <w:i/>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4C04EA" w:rsidRPr="00A35E04" w:rsidRDefault="004C04EA" w:rsidP="004C04EA">
            <w:pPr>
              <w:widowControl/>
              <w:snapToGrid/>
              <w:spacing w:line="240" w:lineRule="auto"/>
              <w:ind w:firstLine="0"/>
              <w:rPr>
                <w:i/>
                <w:sz w:val="22"/>
                <w:szCs w:val="22"/>
                <w:lang w:eastAsia="ru-RU"/>
              </w:rPr>
            </w:pPr>
            <w:r w:rsidRPr="00A35E04">
              <w:rPr>
                <w:i/>
                <w:sz w:val="22"/>
                <w:szCs w:val="22"/>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4C04EA" w:rsidRPr="00A35E04" w:rsidRDefault="004C04EA" w:rsidP="004C04EA">
            <w:pPr>
              <w:widowControl/>
              <w:snapToGrid/>
              <w:spacing w:line="240" w:lineRule="auto"/>
              <w:ind w:firstLine="0"/>
              <w:rPr>
                <w:i/>
                <w:sz w:val="22"/>
                <w:szCs w:val="22"/>
                <w:lang w:eastAsia="ru-RU"/>
              </w:rPr>
            </w:pPr>
            <w:r w:rsidRPr="00A35E04">
              <w:rPr>
                <w:i/>
                <w:sz w:val="22"/>
                <w:szCs w:val="22"/>
                <w:lang w:eastAsia="ru-RU"/>
              </w:rPr>
              <w:t>5. Банковская гарантия должна быть выдана на срок</w:t>
            </w:r>
            <w:r>
              <w:rPr>
                <w:i/>
                <w:sz w:val="22"/>
                <w:szCs w:val="22"/>
                <w:lang w:eastAsia="ru-RU"/>
              </w:rPr>
              <w:t>,</w:t>
            </w:r>
            <w:r w:rsidRPr="00A35E04">
              <w:rPr>
                <w:i/>
                <w:sz w:val="22"/>
                <w:szCs w:val="22"/>
                <w:lang w:eastAsia="ru-RU"/>
              </w:rPr>
              <w:t xml:space="preserve"> превышающий два месяца срок поставки, выполнения работ, оказания услуг.</w:t>
            </w:r>
          </w:p>
          <w:p w:rsidR="004C04EA" w:rsidRPr="00A35E04" w:rsidRDefault="004C04EA" w:rsidP="004C04EA">
            <w:pPr>
              <w:pStyle w:val="af0"/>
              <w:tabs>
                <w:tab w:val="clear" w:pos="360"/>
                <w:tab w:val="left" w:pos="284"/>
                <w:tab w:val="num" w:pos="709"/>
              </w:tabs>
              <w:spacing w:before="0" w:after="0"/>
              <w:ind w:firstLine="0"/>
              <w:rPr>
                <w:i/>
                <w:sz w:val="22"/>
                <w:szCs w:val="22"/>
              </w:rPr>
            </w:pPr>
            <w:r w:rsidRPr="00A35E04">
              <w:rPr>
                <w:i/>
                <w:sz w:val="22"/>
                <w:szCs w:val="22"/>
              </w:rPr>
              <w:t>6. Банковская гарантия должна быть представлена Заказчику не позднее 15 дней с момента размещения Заказчиком итогового протокола в ЕИС.</w:t>
            </w:r>
          </w:p>
          <w:p w:rsidR="004C04EA" w:rsidRPr="005476D9" w:rsidRDefault="004C04EA" w:rsidP="00B5494D">
            <w:pPr>
              <w:pStyle w:val="af0"/>
              <w:tabs>
                <w:tab w:val="clear" w:pos="360"/>
                <w:tab w:val="clear" w:pos="851"/>
                <w:tab w:val="left" w:pos="284"/>
                <w:tab w:val="num" w:pos="709"/>
              </w:tabs>
              <w:spacing w:before="0" w:after="0"/>
              <w:ind w:firstLine="0"/>
              <w:rPr>
                <w:sz w:val="22"/>
                <w:szCs w:val="22"/>
              </w:rPr>
            </w:pPr>
            <w:r w:rsidRPr="00A35E04">
              <w:rPr>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r>
              <w:rPr>
                <w:i/>
                <w:color w:val="000000"/>
                <w:sz w:val="22"/>
                <w:szCs w:val="22"/>
              </w:rPr>
              <w:t>.</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 xml:space="preserve">.4. Заказчик </w:t>
            </w:r>
            <w:r w:rsidR="00EB5836" w:rsidRPr="005476D9">
              <w:rPr>
                <w:rFonts w:eastAsiaTheme="minorEastAsia"/>
                <w:sz w:val="22"/>
                <w:szCs w:val="22"/>
                <w:lang w:eastAsia="en-US"/>
              </w:rPr>
              <w:t xml:space="preserve">направляет </w:t>
            </w:r>
            <w:r w:rsidRPr="005476D9">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5476D9" w:rsidRDefault="00D127B2" w:rsidP="0080160F">
            <w:pPr>
              <w:pStyle w:val="af0"/>
              <w:tabs>
                <w:tab w:val="clear" w:pos="360"/>
                <w:tab w:val="clear" w:pos="851"/>
                <w:tab w:val="num" w:pos="709"/>
              </w:tabs>
              <w:spacing w:before="0" w:after="0"/>
              <w:ind w:firstLine="0"/>
              <w:rPr>
                <w:color w:val="000000"/>
                <w:sz w:val="22"/>
                <w:szCs w:val="22"/>
              </w:rPr>
            </w:pPr>
            <w:r w:rsidRPr="005476D9">
              <w:rPr>
                <w:sz w:val="22"/>
                <w:szCs w:val="22"/>
              </w:rPr>
              <w:t>2</w:t>
            </w:r>
            <w:r w:rsidR="00657DFE" w:rsidRPr="005476D9">
              <w:rPr>
                <w:sz w:val="22"/>
                <w:szCs w:val="22"/>
              </w:rPr>
              <w:t>6</w:t>
            </w:r>
            <w:r w:rsidRPr="005476D9">
              <w:rPr>
                <w:sz w:val="22"/>
                <w:szCs w:val="22"/>
              </w:rPr>
              <w:t xml:space="preserve">.5. </w:t>
            </w:r>
            <w:r w:rsidRPr="005476D9">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r w:rsidR="00090227">
              <w:rPr>
                <w:color w:val="000000"/>
                <w:sz w:val="22"/>
                <w:szCs w:val="22"/>
              </w:rPr>
              <w:t>.</w:t>
            </w:r>
          </w:p>
          <w:p w:rsidR="00D127B2" w:rsidRPr="005476D9" w:rsidRDefault="00D127B2" w:rsidP="0080160F">
            <w:pPr>
              <w:tabs>
                <w:tab w:val="left" w:pos="0"/>
                <w:tab w:val="left" w:pos="851"/>
              </w:tabs>
              <w:spacing w:line="240" w:lineRule="auto"/>
              <w:ind w:firstLine="0"/>
              <w:contextualSpacing/>
              <w:rPr>
                <w:sz w:val="22"/>
                <w:szCs w:val="22"/>
              </w:rPr>
            </w:pPr>
            <w:r w:rsidRPr="005476D9">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5476D9" w:rsidRDefault="00D127B2" w:rsidP="0080160F">
            <w:pPr>
              <w:pStyle w:val="af0"/>
              <w:tabs>
                <w:tab w:val="clear" w:pos="360"/>
                <w:tab w:val="clear" w:pos="851"/>
                <w:tab w:val="num" w:pos="709"/>
              </w:tabs>
              <w:spacing w:before="0" w:after="0"/>
              <w:ind w:firstLine="0"/>
              <w:rPr>
                <w:sz w:val="22"/>
                <w:szCs w:val="22"/>
              </w:rPr>
            </w:pPr>
            <w:r w:rsidRPr="005476D9">
              <w:rPr>
                <w:color w:val="000000"/>
                <w:sz w:val="22"/>
                <w:szCs w:val="22"/>
              </w:rPr>
              <w:t xml:space="preserve">В случае направления проекта Договора  участнику запроса котировок, заявке на участие </w:t>
            </w:r>
            <w:r w:rsidRPr="005476D9">
              <w:rPr>
                <w:color w:val="000000"/>
                <w:sz w:val="22"/>
                <w:szCs w:val="22"/>
              </w:rPr>
              <w:lastRenderedPageBreak/>
              <w:t>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5476D9" w:rsidRDefault="00D127B2" w:rsidP="00853277">
            <w:pPr>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.7. 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853277" w:rsidRPr="005476D9" w:rsidRDefault="00853277" w:rsidP="00853277">
            <w:pPr>
              <w:spacing w:line="240" w:lineRule="auto"/>
              <w:ind w:firstLine="0"/>
              <w:rPr>
                <w:sz w:val="22"/>
                <w:szCs w:val="22"/>
              </w:rPr>
            </w:pPr>
            <w:r w:rsidRPr="005476D9">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154534" w:rsidRDefault="00853277" w:rsidP="00154534">
            <w:pPr>
              <w:tabs>
                <w:tab w:val="num" w:pos="709"/>
              </w:tabs>
              <w:spacing w:line="240" w:lineRule="auto"/>
              <w:ind w:firstLine="0"/>
              <w:rPr>
                <w:sz w:val="22"/>
                <w:szCs w:val="22"/>
              </w:rPr>
            </w:pPr>
            <w:r w:rsidRPr="005476D9">
              <w:rPr>
                <w:sz w:val="22"/>
                <w:szCs w:val="22"/>
              </w:rPr>
              <w:t>26.9. 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p w:rsidR="00A31748" w:rsidRPr="00E4458A" w:rsidRDefault="00A31748" w:rsidP="00A31748">
            <w:pPr>
              <w:spacing w:line="240" w:lineRule="auto"/>
              <w:ind w:firstLine="0"/>
              <w:rPr>
                <w:sz w:val="22"/>
                <w:szCs w:val="22"/>
              </w:rPr>
            </w:pPr>
            <w:r>
              <w:rPr>
                <w:kern w:val="1"/>
                <w:sz w:val="22"/>
                <w:szCs w:val="22"/>
                <w:lang w:eastAsia="zh-CN"/>
              </w:rPr>
              <w:t>26.10</w:t>
            </w:r>
            <w:r w:rsidRPr="00E4458A">
              <w:rPr>
                <w:kern w:val="1"/>
                <w:sz w:val="22"/>
                <w:szCs w:val="22"/>
                <w:lang w:eastAsia="zh-CN"/>
              </w:rPr>
              <w:t>.</w:t>
            </w:r>
            <w:r w:rsidRPr="00E4458A">
              <w:rPr>
                <w:sz w:val="22"/>
                <w:szCs w:val="22"/>
              </w:rPr>
              <w:t xml:space="preserve"> В случае, если победитель запроса котировок предложил товар иностранного происхождения в проект договора включаются следующие условия:</w:t>
            </w:r>
          </w:p>
          <w:p w:rsidR="00A31748" w:rsidRPr="00E4458A" w:rsidRDefault="00A31748" w:rsidP="00A31748">
            <w:pPr>
              <w:spacing w:line="240" w:lineRule="auto"/>
              <w:ind w:firstLine="0"/>
              <w:rPr>
                <w:sz w:val="22"/>
                <w:szCs w:val="22"/>
              </w:rPr>
            </w:pPr>
            <w:r w:rsidRPr="00E4458A">
              <w:rPr>
                <w:sz w:val="22"/>
                <w:szCs w:val="22"/>
              </w:rPr>
              <w:t>-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счет-фактуре,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A31748" w:rsidRPr="00E4458A" w:rsidRDefault="00A31748" w:rsidP="00A31748">
            <w:pPr>
              <w:spacing w:line="240" w:lineRule="auto"/>
              <w:ind w:firstLine="0"/>
              <w:rPr>
                <w:sz w:val="22"/>
                <w:szCs w:val="22"/>
              </w:rPr>
            </w:pPr>
            <w:r w:rsidRPr="00E4458A">
              <w:rPr>
                <w:sz w:val="22"/>
                <w:szCs w:val="22"/>
              </w:rPr>
              <w:t>- Продавец передает Покупателю счет-фактуру, с обязательным указанием номера ГТД</w:t>
            </w:r>
          </w:p>
          <w:p w:rsidR="00A31748" w:rsidRPr="00E4458A" w:rsidRDefault="00A31748" w:rsidP="00A31748">
            <w:pPr>
              <w:spacing w:line="240" w:lineRule="auto"/>
              <w:ind w:firstLine="0"/>
              <w:rPr>
                <w:sz w:val="22"/>
                <w:szCs w:val="22"/>
              </w:rPr>
            </w:pPr>
            <w:r w:rsidRPr="00E4458A">
              <w:rPr>
                <w:sz w:val="22"/>
                <w:szCs w:val="22"/>
              </w:rPr>
              <w:t>В случае отсутствия номера ГТД в счет-фактуре,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A31748" w:rsidRDefault="00A31748" w:rsidP="00A31748">
            <w:pPr>
              <w:tabs>
                <w:tab w:val="num" w:pos="709"/>
              </w:tabs>
              <w:spacing w:line="240" w:lineRule="auto"/>
              <w:ind w:firstLine="0"/>
              <w:rPr>
                <w:sz w:val="22"/>
                <w:szCs w:val="22"/>
              </w:rPr>
            </w:pPr>
            <w:r w:rsidRPr="00E4458A">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 договору товара, Продавец обязан возместить убытки, понесенные Покупателем.</w:t>
            </w:r>
          </w:p>
          <w:p w:rsidR="004C04EA" w:rsidRPr="005476D9" w:rsidRDefault="00A31748" w:rsidP="00154534">
            <w:pPr>
              <w:tabs>
                <w:tab w:val="num" w:pos="709"/>
              </w:tabs>
              <w:spacing w:line="240" w:lineRule="auto"/>
              <w:ind w:firstLine="0"/>
              <w:rPr>
                <w:sz w:val="22"/>
                <w:szCs w:val="22"/>
              </w:rPr>
            </w:pPr>
            <w:r>
              <w:rPr>
                <w:sz w:val="22"/>
                <w:szCs w:val="22"/>
              </w:rPr>
              <w:t xml:space="preserve">26.11. </w:t>
            </w:r>
            <w:r w:rsidRPr="009549B2">
              <w:rPr>
                <w:sz w:val="22"/>
                <w:szCs w:val="22"/>
              </w:rPr>
              <w:t xml:space="preserve">В случае если победитель запроса котировок предложил к </w:t>
            </w:r>
            <w:r w:rsidRPr="009549B2">
              <w:rPr>
                <w:rFonts w:eastAsia="Calibri"/>
                <w:sz w:val="22"/>
                <w:szCs w:val="22"/>
                <w:lang w:eastAsia="en-US"/>
              </w:rPr>
              <w:t>поставке товары страной происхождения, которых является Российская Федерация и (или) территория государств – членов Евразийского экономического союза</w:t>
            </w:r>
            <w:r w:rsidRPr="009549B2">
              <w:rPr>
                <w:sz w:val="22"/>
                <w:szCs w:val="22"/>
              </w:rPr>
              <w:t xml:space="preserve"> в проект договора включается информация о реестровых</w:t>
            </w:r>
            <w:r>
              <w:rPr>
                <w:sz w:val="22"/>
                <w:szCs w:val="22"/>
              </w:rPr>
              <w:t xml:space="preserve"> </w:t>
            </w:r>
            <w:r w:rsidRPr="009549B2">
              <w:rPr>
                <w:sz w:val="22"/>
                <w:szCs w:val="22"/>
              </w:rPr>
              <w:t xml:space="preserve"> </w:t>
            </w:r>
            <w:proofErr w:type="gramStart"/>
            <w:r w:rsidRPr="009549B2">
              <w:rPr>
                <w:sz w:val="22"/>
                <w:szCs w:val="22"/>
              </w:rPr>
              <w:t>записях</w:t>
            </w:r>
            <w:proofErr w:type="gramEnd"/>
            <w:r w:rsidRPr="009549B2">
              <w:rPr>
                <w:sz w:val="22"/>
                <w:szCs w:val="22"/>
              </w:rPr>
              <w:t xml:space="preserve"> о товаре.</w:t>
            </w:r>
          </w:p>
        </w:tc>
      </w:tr>
      <w:tr w:rsidR="00D127B2" w:rsidRPr="005476D9"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371D4E">
            <w:pPr>
              <w:spacing w:line="240" w:lineRule="auto"/>
              <w:ind w:firstLine="0"/>
              <w:rPr>
                <w:sz w:val="22"/>
                <w:szCs w:val="22"/>
              </w:rPr>
            </w:pPr>
            <w:r w:rsidRPr="005476D9">
              <w:rPr>
                <w:b/>
                <w:bCs/>
                <w:sz w:val="22"/>
                <w:szCs w:val="22"/>
              </w:rPr>
              <w:t xml:space="preserve">Дата и время окончания срока подачи заявок на участие в </w:t>
            </w:r>
            <w:r w:rsidRPr="005476D9">
              <w:rPr>
                <w:b/>
                <w:sz w:val="22"/>
                <w:szCs w:val="22"/>
              </w:rPr>
              <w:t>запросе котировок</w:t>
            </w:r>
            <w:r w:rsidRPr="005476D9">
              <w:rPr>
                <w:sz w:val="22"/>
                <w:szCs w:val="22"/>
              </w:rPr>
              <w:t xml:space="preserve"> – </w:t>
            </w:r>
          </w:p>
          <w:p w:rsidR="001657C2" w:rsidRPr="00A31748" w:rsidRDefault="00D66F7E" w:rsidP="0011606E">
            <w:pPr>
              <w:spacing w:line="240" w:lineRule="auto"/>
              <w:ind w:firstLine="0"/>
              <w:rPr>
                <w:sz w:val="22"/>
                <w:szCs w:val="22"/>
              </w:rPr>
            </w:pPr>
            <w:r>
              <w:rPr>
                <w:color w:val="000000"/>
                <w:sz w:val="22"/>
                <w:szCs w:val="22"/>
              </w:rPr>
              <w:t>«</w:t>
            </w:r>
            <w:r w:rsidR="008B49BD">
              <w:rPr>
                <w:color w:val="000000"/>
                <w:sz w:val="22"/>
                <w:szCs w:val="22"/>
              </w:rPr>
              <w:t>12</w:t>
            </w:r>
            <w:r w:rsidR="00D127B2" w:rsidRPr="005476D9">
              <w:rPr>
                <w:color w:val="000000"/>
                <w:sz w:val="22"/>
                <w:szCs w:val="22"/>
              </w:rPr>
              <w:t>»</w:t>
            </w:r>
            <w:r w:rsidR="00B007C3">
              <w:rPr>
                <w:color w:val="000000"/>
                <w:sz w:val="22"/>
                <w:szCs w:val="22"/>
              </w:rPr>
              <w:t xml:space="preserve"> </w:t>
            </w:r>
            <w:r w:rsidR="00D127B2" w:rsidRPr="005476D9">
              <w:rPr>
                <w:color w:val="000000"/>
                <w:sz w:val="22"/>
                <w:szCs w:val="22"/>
              </w:rPr>
              <w:t xml:space="preserve"> </w:t>
            </w:r>
            <w:r w:rsidR="008B49BD">
              <w:rPr>
                <w:color w:val="000000"/>
                <w:sz w:val="22"/>
                <w:szCs w:val="22"/>
              </w:rPr>
              <w:t xml:space="preserve">мая </w:t>
            </w:r>
            <w:r w:rsidR="00052375">
              <w:rPr>
                <w:color w:val="000000"/>
                <w:sz w:val="22"/>
                <w:szCs w:val="22"/>
              </w:rPr>
              <w:t xml:space="preserve"> </w:t>
            </w:r>
            <w:r w:rsidR="00A31748">
              <w:rPr>
                <w:color w:val="000000"/>
                <w:sz w:val="22"/>
                <w:szCs w:val="22"/>
              </w:rPr>
              <w:t>2021</w:t>
            </w:r>
            <w:r w:rsidR="00D127B2" w:rsidRPr="005476D9">
              <w:rPr>
                <w:color w:val="000000"/>
                <w:sz w:val="22"/>
                <w:szCs w:val="22"/>
              </w:rPr>
              <w:t xml:space="preserve"> </w:t>
            </w:r>
            <w:r w:rsidR="00D127B2" w:rsidRPr="005476D9">
              <w:rPr>
                <w:sz w:val="22"/>
                <w:szCs w:val="22"/>
              </w:rPr>
              <w:t>г.</w:t>
            </w:r>
            <w:r w:rsidR="002C7D8F">
              <w:rPr>
                <w:sz w:val="22"/>
                <w:szCs w:val="22"/>
              </w:rPr>
              <w:t>,</w:t>
            </w:r>
            <w:r w:rsidR="00D127B2" w:rsidRPr="005476D9">
              <w:rPr>
                <w:sz w:val="22"/>
                <w:szCs w:val="22"/>
              </w:rPr>
              <w:t xml:space="preserve"> 12 часов 00 минут (время местное)</w:t>
            </w:r>
          </w:p>
        </w:tc>
      </w:tr>
      <w:tr w:rsidR="00D127B2" w:rsidRPr="005476D9" w:rsidTr="00735000">
        <w:trPr>
          <w:trHeight w:val="253"/>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1657C2" w:rsidRDefault="00D127B2" w:rsidP="0085298E">
            <w:pPr>
              <w:spacing w:line="240" w:lineRule="auto"/>
              <w:ind w:firstLine="0"/>
              <w:rPr>
                <w:sz w:val="22"/>
                <w:szCs w:val="22"/>
              </w:rPr>
            </w:pPr>
            <w:r w:rsidRPr="005476D9">
              <w:rPr>
                <w:b/>
                <w:sz w:val="22"/>
                <w:szCs w:val="22"/>
              </w:rPr>
              <w:t>Дата и время рассмотрения заявок</w:t>
            </w:r>
            <w:r w:rsidR="00863F47" w:rsidRPr="005476D9">
              <w:rPr>
                <w:b/>
                <w:sz w:val="22"/>
                <w:szCs w:val="22"/>
              </w:rPr>
              <w:t>:</w:t>
            </w:r>
            <w:r w:rsidR="00863F47" w:rsidRPr="005476D9">
              <w:rPr>
                <w:sz w:val="22"/>
                <w:szCs w:val="22"/>
              </w:rPr>
              <w:t xml:space="preserve"> </w:t>
            </w:r>
            <w:r w:rsidR="006E22FA">
              <w:rPr>
                <w:color w:val="000000"/>
                <w:sz w:val="22"/>
                <w:szCs w:val="22"/>
              </w:rPr>
              <w:t>«</w:t>
            </w:r>
            <w:r w:rsidR="008B49BD">
              <w:rPr>
                <w:color w:val="000000"/>
                <w:sz w:val="22"/>
                <w:szCs w:val="22"/>
              </w:rPr>
              <w:t>18</w:t>
            </w:r>
            <w:r w:rsidR="006E22FA">
              <w:rPr>
                <w:color w:val="000000"/>
                <w:sz w:val="22"/>
                <w:szCs w:val="22"/>
              </w:rPr>
              <w:t>»</w:t>
            </w:r>
            <w:r w:rsidR="00B007C3">
              <w:rPr>
                <w:color w:val="000000"/>
                <w:sz w:val="22"/>
                <w:szCs w:val="22"/>
              </w:rPr>
              <w:t xml:space="preserve"> </w:t>
            </w:r>
            <w:r w:rsidR="006E22FA">
              <w:rPr>
                <w:color w:val="000000"/>
                <w:sz w:val="22"/>
                <w:szCs w:val="22"/>
              </w:rPr>
              <w:t xml:space="preserve"> </w:t>
            </w:r>
            <w:r w:rsidR="008B49BD">
              <w:rPr>
                <w:color w:val="000000"/>
                <w:sz w:val="22"/>
                <w:szCs w:val="22"/>
              </w:rPr>
              <w:t>мая</w:t>
            </w:r>
            <w:r w:rsidR="00680478">
              <w:rPr>
                <w:color w:val="000000"/>
                <w:sz w:val="22"/>
                <w:szCs w:val="22"/>
              </w:rPr>
              <w:t xml:space="preserve"> </w:t>
            </w:r>
            <w:r w:rsidR="00B007C3">
              <w:rPr>
                <w:color w:val="000000"/>
                <w:sz w:val="22"/>
                <w:szCs w:val="22"/>
              </w:rPr>
              <w:t xml:space="preserve"> </w:t>
            </w:r>
            <w:r w:rsidR="00A31748">
              <w:rPr>
                <w:color w:val="000000"/>
                <w:sz w:val="22"/>
                <w:szCs w:val="22"/>
              </w:rPr>
              <w:t>2021</w:t>
            </w:r>
            <w:r w:rsidR="00863F47" w:rsidRPr="005476D9">
              <w:rPr>
                <w:color w:val="000000"/>
                <w:sz w:val="22"/>
                <w:szCs w:val="22"/>
              </w:rPr>
              <w:t xml:space="preserve"> </w:t>
            </w:r>
            <w:r w:rsidR="006E22FA">
              <w:rPr>
                <w:sz w:val="22"/>
                <w:szCs w:val="22"/>
              </w:rPr>
              <w:t>г.</w:t>
            </w:r>
            <w:r w:rsidR="002C7D8F">
              <w:rPr>
                <w:sz w:val="22"/>
                <w:szCs w:val="22"/>
              </w:rPr>
              <w:t xml:space="preserve">, </w:t>
            </w:r>
            <w:r w:rsidR="006E22FA">
              <w:rPr>
                <w:sz w:val="22"/>
                <w:szCs w:val="22"/>
              </w:rPr>
              <w:t>17</w:t>
            </w:r>
            <w:r w:rsidR="00863F47" w:rsidRPr="005476D9">
              <w:rPr>
                <w:sz w:val="22"/>
                <w:szCs w:val="22"/>
              </w:rPr>
              <w:t xml:space="preserve"> часов 00 минут (время местное)</w:t>
            </w:r>
          </w:p>
          <w:p w:rsidR="00680478" w:rsidRPr="00A31748" w:rsidRDefault="00680478" w:rsidP="0085298E">
            <w:pPr>
              <w:spacing w:line="240" w:lineRule="auto"/>
              <w:ind w:firstLine="0"/>
              <w:rPr>
                <w:sz w:val="22"/>
                <w:szCs w:val="22"/>
              </w:rPr>
            </w:pPr>
          </w:p>
        </w:tc>
      </w:tr>
      <w:tr w:rsidR="00863F47" w:rsidRPr="005476D9"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5476D9" w:rsidRDefault="00863F47" w:rsidP="0025121B">
            <w:pPr>
              <w:ind w:firstLine="0"/>
              <w:jc w:val="center"/>
              <w:rPr>
                <w:b/>
                <w:sz w:val="22"/>
                <w:szCs w:val="22"/>
              </w:rPr>
            </w:pPr>
            <w:r w:rsidRPr="005476D9">
              <w:rPr>
                <w:b/>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1657C2" w:rsidRPr="00A31748" w:rsidRDefault="00863F47" w:rsidP="00735000">
            <w:pPr>
              <w:spacing w:line="240" w:lineRule="auto"/>
              <w:ind w:firstLine="0"/>
              <w:rPr>
                <w:sz w:val="22"/>
                <w:szCs w:val="22"/>
              </w:rPr>
            </w:pPr>
            <w:r w:rsidRPr="005476D9">
              <w:rPr>
                <w:b/>
                <w:sz w:val="22"/>
                <w:szCs w:val="22"/>
              </w:rPr>
              <w:t>Дата и время подведения итогов:</w:t>
            </w:r>
            <w:r w:rsidRPr="005476D9">
              <w:rPr>
                <w:sz w:val="22"/>
                <w:szCs w:val="22"/>
              </w:rPr>
              <w:t xml:space="preserve"> </w:t>
            </w:r>
            <w:r w:rsidR="006E22FA">
              <w:rPr>
                <w:color w:val="000000"/>
                <w:sz w:val="22"/>
                <w:szCs w:val="22"/>
              </w:rPr>
              <w:t>«</w:t>
            </w:r>
            <w:r w:rsidR="008B49BD">
              <w:rPr>
                <w:color w:val="000000"/>
                <w:sz w:val="22"/>
                <w:szCs w:val="22"/>
              </w:rPr>
              <w:t>20</w:t>
            </w:r>
            <w:r w:rsidR="00345B38" w:rsidRPr="005476D9">
              <w:rPr>
                <w:color w:val="000000"/>
                <w:sz w:val="22"/>
                <w:szCs w:val="22"/>
              </w:rPr>
              <w:t xml:space="preserve">» </w:t>
            </w:r>
            <w:r w:rsidR="008B49BD">
              <w:rPr>
                <w:color w:val="000000"/>
                <w:sz w:val="22"/>
                <w:szCs w:val="22"/>
              </w:rPr>
              <w:t xml:space="preserve">мая </w:t>
            </w:r>
            <w:bookmarkStart w:id="1" w:name="_GoBack"/>
            <w:bookmarkEnd w:id="1"/>
            <w:r w:rsidR="00C4083C">
              <w:rPr>
                <w:color w:val="000000"/>
                <w:sz w:val="22"/>
                <w:szCs w:val="22"/>
              </w:rPr>
              <w:t xml:space="preserve"> </w:t>
            </w:r>
            <w:r w:rsidRPr="005476D9">
              <w:rPr>
                <w:color w:val="000000"/>
                <w:sz w:val="22"/>
                <w:szCs w:val="22"/>
              </w:rPr>
              <w:t>20</w:t>
            </w:r>
            <w:r w:rsidR="00A31748">
              <w:rPr>
                <w:color w:val="000000"/>
                <w:sz w:val="22"/>
                <w:szCs w:val="22"/>
              </w:rPr>
              <w:t>21</w:t>
            </w:r>
            <w:r w:rsidRPr="005476D9">
              <w:rPr>
                <w:color w:val="000000"/>
                <w:sz w:val="22"/>
                <w:szCs w:val="22"/>
              </w:rPr>
              <w:t xml:space="preserve"> </w:t>
            </w:r>
            <w:r w:rsidR="006E22FA">
              <w:rPr>
                <w:sz w:val="22"/>
                <w:szCs w:val="22"/>
              </w:rPr>
              <w:t>г.</w:t>
            </w:r>
            <w:r w:rsidR="002C7D8F">
              <w:rPr>
                <w:sz w:val="22"/>
                <w:szCs w:val="22"/>
              </w:rPr>
              <w:t>,</w:t>
            </w:r>
            <w:r w:rsidR="006E22FA">
              <w:rPr>
                <w:sz w:val="22"/>
                <w:szCs w:val="22"/>
              </w:rPr>
              <w:t xml:space="preserve"> 17</w:t>
            </w:r>
            <w:r w:rsidRPr="005476D9">
              <w:rPr>
                <w:sz w:val="22"/>
                <w:szCs w:val="22"/>
              </w:rPr>
              <w:t xml:space="preserve"> часов 00 минут (время местное)</w:t>
            </w:r>
          </w:p>
        </w:tc>
      </w:tr>
      <w:tr w:rsidR="00D127B2" w:rsidRPr="005476D9"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5476D9" w:rsidRDefault="00863F47" w:rsidP="0025121B">
            <w:pPr>
              <w:ind w:firstLine="0"/>
              <w:jc w:val="center"/>
              <w:rPr>
                <w:b/>
                <w:sz w:val="22"/>
                <w:szCs w:val="22"/>
              </w:rPr>
            </w:pPr>
            <w:r w:rsidRPr="005476D9">
              <w:rPr>
                <w:b/>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57205D">
            <w:pPr>
              <w:keepNext/>
              <w:keepLines/>
              <w:suppressLineNumbers/>
              <w:spacing w:line="240" w:lineRule="auto"/>
              <w:ind w:firstLine="0"/>
              <w:jc w:val="left"/>
              <w:rPr>
                <w:sz w:val="22"/>
                <w:szCs w:val="22"/>
              </w:rPr>
            </w:pPr>
            <w:r w:rsidRPr="005476D9">
              <w:rPr>
                <w:sz w:val="22"/>
                <w:szCs w:val="22"/>
              </w:rPr>
              <w:t>Приложения:</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.1. Заявка на участие в запросе котировок в электронной форме (Приложение № 1)</w:t>
            </w:r>
          </w:p>
          <w:p w:rsidR="00863F47" w:rsidRPr="005476D9" w:rsidRDefault="00853277" w:rsidP="0057205D">
            <w:pPr>
              <w:keepNext/>
              <w:keepLines/>
              <w:suppressLineNumbers/>
              <w:spacing w:line="240" w:lineRule="auto"/>
              <w:ind w:firstLine="0"/>
              <w:jc w:val="left"/>
              <w:rPr>
                <w:sz w:val="22"/>
                <w:szCs w:val="22"/>
              </w:rPr>
            </w:pPr>
            <w:r w:rsidRPr="005476D9">
              <w:rPr>
                <w:sz w:val="22"/>
                <w:szCs w:val="22"/>
              </w:rPr>
              <w:t>30</w:t>
            </w:r>
            <w:r w:rsidR="00863F47" w:rsidRPr="005476D9">
              <w:rPr>
                <w:sz w:val="22"/>
                <w:szCs w:val="22"/>
              </w:rPr>
              <w:t>.2. Ценовое предложение (Приложение № 1а)</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w:t>
            </w:r>
            <w:r w:rsidR="00863F47" w:rsidRPr="005476D9">
              <w:rPr>
                <w:sz w:val="22"/>
                <w:szCs w:val="22"/>
              </w:rPr>
              <w:t>3</w:t>
            </w:r>
            <w:r w:rsidR="00D127B2" w:rsidRPr="005476D9">
              <w:rPr>
                <w:sz w:val="22"/>
                <w:szCs w:val="22"/>
              </w:rPr>
              <w:t>.Проект договора (Приложение № 2)</w:t>
            </w:r>
          </w:p>
          <w:p w:rsidR="00D127B2" w:rsidRPr="005476D9" w:rsidRDefault="00853277" w:rsidP="008C4F08">
            <w:pPr>
              <w:widowControl/>
              <w:suppressAutoHyphens w:val="0"/>
              <w:snapToGrid/>
              <w:spacing w:line="240" w:lineRule="auto"/>
              <w:ind w:firstLine="0"/>
              <w:rPr>
                <w:bCs/>
                <w:color w:val="FF0000"/>
                <w:sz w:val="22"/>
                <w:szCs w:val="22"/>
                <w:lang w:eastAsia="ru-RU"/>
              </w:rPr>
            </w:pPr>
            <w:r w:rsidRPr="005476D9">
              <w:rPr>
                <w:sz w:val="22"/>
                <w:szCs w:val="22"/>
              </w:rPr>
              <w:t>30</w:t>
            </w:r>
            <w:r w:rsidR="00D127B2" w:rsidRPr="005476D9">
              <w:rPr>
                <w:sz w:val="22"/>
                <w:szCs w:val="22"/>
              </w:rPr>
              <w:t>.</w:t>
            </w:r>
            <w:r w:rsidR="00863F47" w:rsidRPr="005476D9">
              <w:rPr>
                <w:sz w:val="22"/>
                <w:szCs w:val="22"/>
              </w:rPr>
              <w:t>4</w:t>
            </w:r>
            <w:r w:rsidR="00D127B2" w:rsidRPr="005476D9">
              <w:rPr>
                <w:sz w:val="22"/>
                <w:szCs w:val="22"/>
              </w:rPr>
              <w:t xml:space="preserve">. </w:t>
            </w:r>
            <w:r w:rsidR="008C4F08" w:rsidRPr="005476D9">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5476D9">
              <w:rPr>
                <w:bCs/>
                <w:color w:val="FF0000"/>
                <w:sz w:val="22"/>
                <w:szCs w:val="22"/>
                <w:lang w:eastAsia="ru-RU"/>
              </w:rPr>
              <w:t xml:space="preserve"> </w:t>
            </w:r>
            <w:r w:rsidR="00D127B2" w:rsidRPr="005476D9">
              <w:rPr>
                <w:sz w:val="22"/>
                <w:szCs w:val="22"/>
              </w:rPr>
              <w:t>(Приложение № 3)</w:t>
            </w:r>
          </w:p>
          <w:p w:rsidR="00D127B2" w:rsidRPr="005476D9" w:rsidRDefault="00853277" w:rsidP="0057205D">
            <w:pPr>
              <w:keepNext/>
              <w:keepLines/>
              <w:suppressLineNumbers/>
              <w:spacing w:line="240" w:lineRule="auto"/>
              <w:ind w:firstLine="0"/>
              <w:rPr>
                <w:sz w:val="22"/>
                <w:szCs w:val="22"/>
              </w:rPr>
            </w:pPr>
            <w:r w:rsidRPr="005476D9">
              <w:rPr>
                <w:sz w:val="22"/>
                <w:szCs w:val="22"/>
              </w:rPr>
              <w:t>30.5</w:t>
            </w:r>
            <w:r w:rsidR="00D127B2" w:rsidRPr="005476D9">
              <w:rPr>
                <w:sz w:val="22"/>
                <w:szCs w:val="22"/>
              </w:rPr>
              <w:t>. Техническое задание (Приложение № 4)</w:t>
            </w:r>
          </w:p>
          <w:p w:rsidR="00D127B2" w:rsidRPr="005476D9" w:rsidRDefault="00853277" w:rsidP="0057205D">
            <w:pPr>
              <w:keepNext/>
              <w:keepLines/>
              <w:suppressLineNumbers/>
              <w:spacing w:line="240" w:lineRule="auto"/>
              <w:ind w:firstLine="0"/>
              <w:rPr>
                <w:sz w:val="22"/>
                <w:szCs w:val="22"/>
              </w:rPr>
            </w:pPr>
            <w:r w:rsidRPr="005476D9">
              <w:rPr>
                <w:sz w:val="22"/>
                <w:szCs w:val="22"/>
              </w:rPr>
              <w:t>30</w:t>
            </w:r>
            <w:r w:rsidR="00D127B2" w:rsidRPr="005476D9">
              <w:rPr>
                <w:sz w:val="22"/>
                <w:szCs w:val="22"/>
              </w:rPr>
              <w:t>.</w:t>
            </w:r>
            <w:r w:rsidR="00863F47" w:rsidRPr="005476D9">
              <w:rPr>
                <w:sz w:val="22"/>
                <w:szCs w:val="22"/>
              </w:rPr>
              <w:t>6</w:t>
            </w:r>
            <w:r w:rsidR="00D127B2" w:rsidRPr="005476D9">
              <w:rPr>
                <w:sz w:val="22"/>
                <w:szCs w:val="22"/>
              </w:rPr>
              <w:t>. Запрос на разъяснение  документации на проведение запроса котировок в электронной форме (Приложения № 5)</w:t>
            </w:r>
          </w:p>
          <w:p w:rsidR="00D127B2" w:rsidRPr="005476D9" w:rsidRDefault="00CF3660" w:rsidP="00B255C0">
            <w:pPr>
              <w:ind w:firstLine="0"/>
              <w:rPr>
                <w:sz w:val="22"/>
                <w:szCs w:val="22"/>
              </w:rPr>
            </w:pPr>
            <w:r w:rsidRPr="005476D9">
              <w:rPr>
                <w:sz w:val="22"/>
                <w:szCs w:val="22"/>
              </w:rPr>
              <w:t>30.7. Сведения о начальной (максимальной) цене единицы товара (Приложение № 6)</w:t>
            </w:r>
          </w:p>
        </w:tc>
      </w:tr>
    </w:tbl>
    <w:p w:rsidR="00515C61" w:rsidRPr="005476D9" w:rsidRDefault="00A31748" w:rsidP="00A31748">
      <w:pPr>
        <w:spacing w:line="240" w:lineRule="auto"/>
        <w:jc w:val="center"/>
        <w:rPr>
          <w:b/>
          <w:sz w:val="22"/>
          <w:szCs w:val="22"/>
          <w:lang w:eastAsia="ru-RU"/>
        </w:rPr>
      </w:pPr>
      <w:r>
        <w:rPr>
          <w:b/>
          <w:sz w:val="22"/>
          <w:szCs w:val="22"/>
          <w:lang w:eastAsia="ru-RU"/>
        </w:rPr>
        <w:lastRenderedPageBreak/>
        <w:t xml:space="preserve">                                                                     </w:t>
      </w:r>
      <w:r w:rsidR="00954FCF" w:rsidRPr="005476D9">
        <w:rPr>
          <w:b/>
          <w:sz w:val="22"/>
          <w:szCs w:val="22"/>
          <w:lang w:eastAsia="ru-RU"/>
        </w:rPr>
        <w:t>Прило</w:t>
      </w:r>
      <w:r w:rsidR="004372B0" w:rsidRPr="005476D9">
        <w:rPr>
          <w:b/>
          <w:sz w:val="22"/>
          <w:szCs w:val="22"/>
          <w:lang w:eastAsia="ru-RU"/>
        </w:rPr>
        <w:t xml:space="preserve">жение №1 </w:t>
      </w:r>
      <w:r w:rsidR="00DA15FE" w:rsidRPr="005476D9">
        <w:rPr>
          <w:b/>
          <w:sz w:val="22"/>
          <w:szCs w:val="22"/>
        </w:rPr>
        <w:t xml:space="preserve">к </w:t>
      </w:r>
      <w:r w:rsidR="003470AF" w:rsidRPr="005476D9">
        <w:rPr>
          <w:b/>
          <w:sz w:val="22"/>
          <w:szCs w:val="22"/>
        </w:rPr>
        <w:t>извещению о запросе котировок</w:t>
      </w:r>
    </w:p>
    <w:p w:rsidR="00515C61" w:rsidRPr="005476D9" w:rsidRDefault="00515C61" w:rsidP="00515C61">
      <w:pPr>
        <w:spacing w:line="240" w:lineRule="auto"/>
        <w:ind w:firstLine="567"/>
        <w:jc w:val="right"/>
        <w:rPr>
          <w:b/>
          <w:bCs/>
          <w:sz w:val="22"/>
          <w:szCs w:val="22"/>
        </w:rPr>
      </w:pPr>
      <w:r w:rsidRPr="005476D9">
        <w:rPr>
          <w:b/>
          <w:bCs/>
          <w:sz w:val="22"/>
          <w:szCs w:val="22"/>
        </w:rPr>
        <w:t xml:space="preserve">В Единую комиссию по </w:t>
      </w:r>
      <w:r w:rsidR="00DA15FE" w:rsidRPr="005476D9">
        <w:rPr>
          <w:b/>
          <w:bCs/>
          <w:sz w:val="22"/>
          <w:szCs w:val="22"/>
        </w:rPr>
        <w:t>закупочной деятельности</w:t>
      </w:r>
      <w:r w:rsidRPr="005476D9">
        <w:rPr>
          <w:b/>
          <w:bCs/>
          <w:sz w:val="22"/>
          <w:szCs w:val="22"/>
        </w:rPr>
        <w:t xml:space="preserve"> </w:t>
      </w:r>
    </w:p>
    <w:p w:rsidR="00515C61" w:rsidRPr="005476D9" w:rsidRDefault="00515C61" w:rsidP="00515C61">
      <w:pPr>
        <w:spacing w:line="240" w:lineRule="auto"/>
        <w:ind w:firstLine="567"/>
        <w:jc w:val="right"/>
        <w:rPr>
          <w:b/>
          <w:bCs/>
          <w:sz w:val="22"/>
          <w:szCs w:val="22"/>
        </w:rPr>
      </w:pPr>
      <w:r w:rsidRPr="005476D9">
        <w:rPr>
          <w:b/>
          <w:bCs/>
          <w:sz w:val="22"/>
          <w:szCs w:val="22"/>
        </w:rPr>
        <w:t>АО «НПО НИИИП-</w:t>
      </w:r>
      <w:proofErr w:type="spellStart"/>
      <w:r w:rsidRPr="005476D9">
        <w:rPr>
          <w:b/>
          <w:bCs/>
          <w:sz w:val="22"/>
          <w:szCs w:val="22"/>
        </w:rPr>
        <w:t>НЗиК</w:t>
      </w:r>
      <w:proofErr w:type="spellEnd"/>
      <w:r w:rsidRPr="005476D9">
        <w:rPr>
          <w:b/>
          <w:bCs/>
          <w:sz w:val="22"/>
          <w:szCs w:val="22"/>
        </w:rPr>
        <w:t>»</w:t>
      </w:r>
    </w:p>
    <w:p w:rsidR="00515C61" w:rsidRPr="005476D9" w:rsidRDefault="00515C61" w:rsidP="00515C61">
      <w:pPr>
        <w:pStyle w:val="ConsNonformat"/>
        <w:ind w:right="0" w:firstLine="567"/>
        <w:jc w:val="both"/>
        <w:rPr>
          <w:rFonts w:ascii="Times New Roman" w:hAnsi="Times New Roman" w:cs="Times New Roman"/>
          <w:sz w:val="22"/>
          <w:szCs w:val="22"/>
        </w:rPr>
      </w:pPr>
      <w:proofErr w:type="spellStart"/>
      <w:r w:rsidRPr="005476D9">
        <w:rPr>
          <w:rFonts w:ascii="Times New Roman" w:hAnsi="Times New Roman" w:cs="Times New Roman"/>
          <w:sz w:val="22"/>
          <w:szCs w:val="22"/>
        </w:rPr>
        <w:t>Исх</w:t>
      </w:r>
      <w:proofErr w:type="spellEnd"/>
      <w:r w:rsidRPr="005476D9">
        <w:rPr>
          <w:rFonts w:ascii="Times New Roman" w:hAnsi="Times New Roman" w:cs="Times New Roman"/>
          <w:sz w:val="22"/>
          <w:szCs w:val="22"/>
        </w:rPr>
        <w:t xml:space="preserve"> № __________</w:t>
      </w:r>
    </w:p>
    <w:p w:rsidR="00515C61" w:rsidRPr="005476D9" w:rsidRDefault="00515C61" w:rsidP="00515C61">
      <w:pPr>
        <w:pStyle w:val="ConsNonformat"/>
        <w:ind w:right="0" w:firstLine="567"/>
        <w:jc w:val="both"/>
        <w:rPr>
          <w:rFonts w:ascii="Times New Roman" w:hAnsi="Times New Roman" w:cs="Times New Roman"/>
          <w:sz w:val="22"/>
          <w:szCs w:val="22"/>
        </w:rPr>
      </w:pPr>
      <w:r w:rsidRPr="005476D9">
        <w:rPr>
          <w:rFonts w:ascii="Times New Roman" w:hAnsi="Times New Roman" w:cs="Times New Roman"/>
          <w:sz w:val="22"/>
          <w:szCs w:val="22"/>
        </w:rPr>
        <w:t>От ______________</w:t>
      </w:r>
    </w:p>
    <w:p w:rsidR="00515C61" w:rsidRPr="005476D9" w:rsidRDefault="00515C61" w:rsidP="00515C61">
      <w:pPr>
        <w:pStyle w:val="ConsNonformat"/>
        <w:ind w:right="0" w:firstLine="567"/>
        <w:jc w:val="both"/>
        <w:rPr>
          <w:rFonts w:ascii="Times New Roman" w:hAnsi="Times New Roman" w:cs="Times New Roman"/>
          <w:i/>
          <w:iCs/>
          <w:sz w:val="22"/>
          <w:szCs w:val="22"/>
        </w:rPr>
      </w:pPr>
      <w:r w:rsidRPr="005476D9">
        <w:rPr>
          <w:rFonts w:ascii="Times New Roman" w:hAnsi="Times New Roman" w:cs="Times New Roman"/>
          <w:i/>
          <w:iCs/>
          <w:sz w:val="22"/>
          <w:szCs w:val="22"/>
        </w:rPr>
        <w:t>На официальном бланке</w:t>
      </w:r>
    </w:p>
    <w:p w:rsidR="00515C61" w:rsidRPr="005476D9" w:rsidRDefault="00515C61" w:rsidP="00515C61">
      <w:pPr>
        <w:pStyle w:val="ConsNormal"/>
        <w:ind w:firstLine="567"/>
        <w:jc w:val="center"/>
        <w:rPr>
          <w:rFonts w:ascii="Times New Roman" w:hAnsi="Times New Roman"/>
          <w:b/>
          <w:bCs/>
        </w:rPr>
      </w:pPr>
      <w:r w:rsidRPr="005476D9">
        <w:rPr>
          <w:rFonts w:ascii="Times New Roman" w:hAnsi="Times New Roman"/>
          <w:b/>
          <w:bCs/>
        </w:rPr>
        <w:t>КОТИРОВОЧНАЯ ЗАЯВКА</w:t>
      </w:r>
    </w:p>
    <w:p w:rsidR="00515C61" w:rsidRPr="005476D9" w:rsidRDefault="00515C61" w:rsidP="00515C61">
      <w:pPr>
        <w:pStyle w:val="34"/>
        <w:widowControl w:val="0"/>
        <w:snapToGrid w:val="0"/>
        <w:spacing w:after="0"/>
        <w:ind w:firstLine="567"/>
        <w:rPr>
          <w:i/>
          <w:iCs/>
          <w:sz w:val="22"/>
          <w:szCs w:val="22"/>
        </w:rPr>
      </w:pPr>
      <w:r w:rsidRPr="005476D9">
        <w:rPr>
          <w:sz w:val="22"/>
          <w:szCs w:val="22"/>
        </w:rPr>
        <w:t xml:space="preserve">на право заключения </w:t>
      </w:r>
      <w:r w:rsidRPr="005476D9">
        <w:rPr>
          <w:i/>
          <w:iCs/>
          <w:sz w:val="22"/>
          <w:szCs w:val="22"/>
        </w:rPr>
        <w:t>Договора</w:t>
      </w:r>
      <w:r w:rsidRPr="005476D9">
        <w:rPr>
          <w:sz w:val="22"/>
          <w:szCs w:val="22"/>
        </w:rPr>
        <w:t xml:space="preserve"> на ____________________</w:t>
      </w:r>
    </w:p>
    <w:p w:rsidR="00515C61" w:rsidRPr="005476D9" w:rsidRDefault="00515C61" w:rsidP="00515C61">
      <w:pPr>
        <w:pStyle w:val="34"/>
        <w:widowControl w:val="0"/>
        <w:snapToGrid w:val="0"/>
        <w:spacing w:after="0"/>
        <w:ind w:firstLine="567"/>
        <w:rPr>
          <w:i/>
          <w:iCs/>
          <w:sz w:val="22"/>
          <w:szCs w:val="22"/>
        </w:rPr>
      </w:pPr>
      <w:r w:rsidRPr="005476D9">
        <w:rPr>
          <w:sz w:val="22"/>
          <w:szCs w:val="22"/>
        </w:rPr>
        <w:t>для АО «НПО НИИИП-</w:t>
      </w:r>
      <w:proofErr w:type="spellStart"/>
      <w:r w:rsidRPr="005476D9">
        <w:rPr>
          <w:sz w:val="22"/>
          <w:szCs w:val="22"/>
        </w:rPr>
        <w:t>НЗиК</w:t>
      </w:r>
      <w:proofErr w:type="spellEnd"/>
      <w:r w:rsidRPr="005476D9">
        <w:rPr>
          <w:sz w:val="22"/>
          <w:szCs w:val="22"/>
        </w:rPr>
        <w:t>»</w:t>
      </w:r>
    </w:p>
    <w:p w:rsidR="00515C61" w:rsidRPr="005476D9" w:rsidRDefault="00515C61" w:rsidP="00515C61">
      <w:pPr>
        <w:pBdr>
          <w:bottom w:val="single" w:sz="12" w:space="1" w:color="auto"/>
        </w:pBdr>
        <w:spacing w:line="240" w:lineRule="auto"/>
        <w:ind w:firstLine="567"/>
        <w:rPr>
          <w:sz w:val="22"/>
          <w:szCs w:val="22"/>
        </w:rPr>
      </w:pPr>
    </w:p>
    <w:p w:rsidR="00515C61" w:rsidRPr="005476D9" w:rsidRDefault="00515C61" w:rsidP="00515C61">
      <w:pPr>
        <w:spacing w:line="240" w:lineRule="auto"/>
        <w:ind w:firstLine="567"/>
        <w:rPr>
          <w:i/>
          <w:iCs/>
          <w:sz w:val="22"/>
          <w:szCs w:val="22"/>
          <w:vertAlign w:val="superscript"/>
        </w:rPr>
      </w:pPr>
      <w:r w:rsidRPr="005476D9">
        <w:rPr>
          <w:i/>
          <w:iCs/>
          <w:sz w:val="22"/>
          <w:szCs w:val="22"/>
          <w:vertAlign w:val="superscript"/>
        </w:rPr>
        <w:t>(наименование - для юридического лица, Фамилия имя отчество -  для физического лица)</w:t>
      </w:r>
    </w:p>
    <w:p w:rsidR="00515C61" w:rsidRPr="005476D9" w:rsidRDefault="00515C61" w:rsidP="006D0B16">
      <w:pPr>
        <w:rPr>
          <w:rFonts w:eastAsiaTheme="minorEastAsia"/>
          <w:sz w:val="22"/>
          <w:szCs w:val="22"/>
          <w:lang w:eastAsia="en-US"/>
        </w:rPr>
      </w:pPr>
      <w:r w:rsidRPr="005476D9">
        <w:rPr>
          <w:sz w:val="22"/>
          <w:szCs w:val="22"/>
        </w:rPr>
        <w:t>исходя из требований к закупаем</w:t>
      </w:r>
      <w:r w:rsidR="001A461A" w:rsidRPr="005476D9">
        <w:rPr>
          <w:sz w:val="22"/>
          <w:szCs w:val="22"/>
        </w:rPr>
        <w:t>ым</w:t>
      </w:r>
      <w:r w:rsidRPr="005476D9">
        <w:rPr>
          <w:sz w:val="22"/>
          <w:szCs w:val="22"/>
        </w:rPr>
        <w:t xml:space="preserve"> </w:t>
      </w:r>
      <w:r w:rsidR="00937055" w:rsidRPr="005476D9">
        <w:rPr>
          <w:sz w:val="22"/>
          <w:szCs w:val="22"/>
        </w:rPr>
        <w:t xml:space="preserve">товарам </w:t>
      </w:r>
      <w:r w:rsidRPr="005476D9">
        <w:rPr>
          <w:sz w:val="22"/>
          <w:szCs w:val="22"/>
        </w:rPr>
        <w:t xml:space="preserve">дает согласие </w:t>
      </w:r>
      <w:r w:rsidR="006D0B16" w:rsidRPr="005476D9">
        <w:rPr>
          <w:rFonts w:eastAsiaTheme="minorEastAsia"/>
          <w:sz w:val="22"/>
          <w:szCs w:val="22"/>
          <w:lang w:eastAsia="en-US"/>
        </w:rPr>
        <w:t xml:space="preserve">на </w:t>
      </w:r>
      <w:r w:rsidR="001B7179" w:rsidRPr="005476D9">
        <w:rPr>
          <w:rFonts w:eastAsiaTheme="minorEastAsia"/>
          <w:sz w:val="22"/>
          <w:szCs w:val="22"/>
          <w:lang w:eastAsia="en-US"/>
        </w:rPr>
        <w:t>поставку товаров</w:t>
      </w:r>
      <w:r w:rsidR="006D0B16" w:rsidRPr="005476D9">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5476D9" w:rsidRDefault="00515C61" w:rsidP="00515C61">
      <w:pPr>
        <w:spacing w:line="240" w:lineRule="auto"/>
        <w:ind w:firstLine="567"/>
        <w:rPr>
          <w:bCs/>
          <w:sz w:val="22"/>
          <w:szCs w:val="22"/>
        </w:rPr>
      </w:pPr>
    </w:p>
    <w:p w:rsidR="00515C61" w:rsidRPr="005476D9" w:rsidRDefault="00515C61" w:rsidP="001A461A">
      <w:pPr>
        <w:spacing w:line="240" w:lineRule="auto"/>
        <w:ind w:firstLine="567"/>
        <w:rPr>
          <w:sz w:val="22"/>
          <w:szCs w:val="22"/>
        </w:rPr>
      </w:pPr>
      <w:r w:rsidRPr="005476D9">
        <w:rPr>
          <w:sz w:val="22"/>
          <w:szCs w:val="22"/>
        </w:rPr>
        <w:t>1. Место нахождения (</w:t>
      </w:r>
      <w:r w:rsidRPr="005476D9">
        <w:rPr>
          <w:i/>
          <w:iCs/>
          <w:sz w:val="22"/>
          <w:szCs w:val="22"/>
        </w:rPr>
        <w:t>для юридического лица</w:t>
      </w:r>
      <w:r w:rsidRPr="005476D9">
        <w:rPr>
          <w:sz w:val="22"/>
          <w:szCs w:val="22"/>
        </w:rPr>
        <w:t>) 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Место жительства (</w:t>
      </w:r>
      <w:r w:rsidRPr="005476D9">
        <w:rPr>
          <w:i/>
          <w:iCs/>
          <w:sz w:val="22"/>
          <w:szCs w:val="22"/>
        </w:rPr>
        <w:t>для физического лица</w:t>
      </w:r>
      <w:r w:rsidRPr="005476D9">
        <w:rPr>
          <w:sz w:val="22"/>
          <w:szCs w:val="22"/>
        </w:rPr>
        <w:t>) _________________________________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Телефон ________________________  факс ___________________</w:t>
      </w:r>
    </w:p>
    <w:p w:rsidR="00515C61" w:rsidRPr="005476D9" w:rsidRDefault="00515C61" w:rsidP="001A461A">
      <w:pPr>
        <w:autoSpaceDE w:val="0"/>
        <w:autoSpaceDN w:val="0"/>
        <w:adjustRightInd w:val="0"/>
        <w:spacing w:line="240" w:lineRule="auto"/>
        <w:ind w:firstLine="567"/>
        <w:rPr>
          <w:sz w:val="22"/>
          <w:szCs w:val="22"/>
        </w:rPr>
      </w:pP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Банковские реквизиты:</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Расчетный счет _____________________ в _________________________</w:t>
      </w:r>
    </w:p>
    <w:p w:rsidR="00515C61" w:rsidRPr="005476D9" w:rsidRDefault="00515C61" w:rsidP="001A461A">
      <w:pPr>
        <w:autoSpaceDE w:val="0"/>
        <w:autoSpaceDN w:val="0"/>
        <w:adjustRightInd w:val="0"/>
        <w:spacing w:line="240" w:lineRule="auto"/>
        <w:ind w:firstLine="567"/>
        <w:rPr>
          <w:i/>
          <w:iCs/>
          <w:sz w:val="22"/>
          <w:szCs w:val="22"/>
          <w:vertAlign w:val="superscript"/>
        </w:rPr>
      </w:pPr>
      <w:r w:rsidRPr="005476D9">
        <w:rPr>
          <w:i/>
          <w:iCs/>
          <w:sz w:val="22"/>
          <w:szCs w:val="22"/>
          <w:vertAlign w:val="superscript"/>
        </w:rPr>
        <w:t>(наименование банковского учреждения)</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БИК ___________________ </w:t>
      </w:r>
      <w:proofErr w:type="spellStart"/>
      <w:r w:rsidRPr="005476D9">
        <w:rPr>
          <w:sz w:val="22"/>
          <w:szCs w:val="22"/>
        </w:rPr>
        <w:t>Кор.счет</w:t>
      </w:r>
      <w:proofErr w:type="spellEnd"/>
      <w:r w:rsidRPr="005476D9">
        <w:rPr>
          <w:sz w:val="22"/>
          <w:szCs w:val="22"/>
        </w:rPr>
        <w:t xml:space="preserve"> _______________________</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ИНН _______________ КПП_____________ ОГРН______________ ОКПО_____________</w:t>
      </w:r>
    </w:p>
    <w:p w:rsidR="00515C61" w:rsidRPr="005476D9" w:rsidRDefault="00515C61" w:rsidP="001A461A">
      <w:pPr>
        <w:shd w:val="clear" w:color="auto" w:fill="FFFFFF"/>
        <w:spacing w:line="240" w:lineRule="auto"/>
        <w:ind w:firstLine="567"/>
        <w:rPr>
          <w:sz w:val="22"/>
          <w:szCs w:val="22"/>
        </w:rPr>
      </w:pPr>
    </w:p>
    <w:p w:rsidR="00515C61" w:rsidRPr="005476D9" w:rsidRDefault="00445E54" w:rsidP="001A461A">
      <w:pPr>
        <w:autoSpaceDE w:val="0"/>
        <w:autoSpaceDN w:val="0"/>
        <w:adjustRightInd w:val="0"/>
        <w:spacing w:line="240" w:lineRule="auto"/>
        <w:ind w:firstLine="567"/>
        <w:rPr>
          <w:sz w:val="22"/>
          <w:szCs w:val="22"/>
        </w:rPr>
      </w:pPr>
      <w:r w:rsidRPr="005476D9">
        <w:rPr>
          <w:sz w:val="22"/>
          <w:szCs w:val="22"/>
        </w:rPr>
        <w:t>2</w:t>
      </w:r>
      <w:r w:rsidR="001A461A" w:rsidRPr="005476D9">
        <w:rPr>
          <w:sz w:val="22"/>
          <w:szCs w:val="22"/>
        </w:rPr>
        <w:t xml:space="preserve">. </w:t>
      </w:r>
      <w:r w:rsidR="00515C61" w:rsidRPr="005476D9">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5476D9" w:rsidRDefault="00445E54" w:rsidP="001A461A">
      <w:pPr>
        <w:autoSpaceDE w:val="0"/>
        <w:autoSpaceDN w:val="0"/>
        <w:spacing w:line="240" w:lineRule="auto"/>
        <w:ind w:firstLine="567"/>
        <w:rPr>
          <w:sz w:val="22"/>
          <w:szCs w:val="22"/>
        </w:rPr>
      </w:pPr>
      <w:r w:rsidRPr="005476D9">
        <w:rPr>
          <w:sz w:val="22"/>
          <w:szCs w:val="22"/>
        </w:rPr>
        <w:t>3</w:t>
      </w:r>
      <w:r w:rsidR="001A461A" w:rsidRPr="005476D9">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5476D9"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5476D9">
        <w:rPr>
          <w:sz w:val="22"/>
          <w:szCs w:val="22"/>
        </w:rPr>
        <w:t>(наименование участника закупки (для юридических лиц), наименование индивидуального предпринимателя)</w:t>
      </w:r>
    </w:p>
    <w:p w:rsidR="00FE6F18" w:rsidRPr="005476D9" w:rsidRDefault="00FE6F18" w:rsidP="00FE6F18">
      <w:pPr>
        <w:autoSpaceDE w:val="0"/>
        <w:autoSpaceDN w:val="0"/>
        <w:spacing w:line="240" w:lineRule="auto"/>
        <w:rPr>
          <w:sz w:val="22"/>
          <w:szCs w:val="22"/>
        </w:rPr>
      </w:pPr>
      <w:r w:rsidRPr="005476D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476D9">
        <w:rPr>
          <w:sz w:val="22"/>
          <w:szCs w:val="22"/>
          <w:lang w:eastAsia="ru-RU"/>
        </w:rPr>
        <w:t>.</w:t>
      </w:r>
    </w:p>
    <w:p w:rsidR="00515C61" w:rsidRPr="005476D9" w:rsidRDefault="00515C61" w:rsidP="00515C61">
      <w:pPr>
        <w:tabs>
          <w:tab w:val="left" w:pos="426"/>
        </w:tabs>
        <w:spacing w:line="240" w:lineRule="auto"/>
        <w:ind w:firstLine="567"/>
        <w:rPr>
          <w:snapToGrid w:val="0"/>
          <w:sz w:val="22"/>
          <w:szCs w:val="22"/>
        </w:rPr>
      </w:pPr>
      <w:r w:rsidRPr="005476D9">
        <w:rPr>
          <w:snapToGrid w:val="0"/>
          <w:sz w:val="22"/>
          <w:szCs w:val="22"/>
        </w:rPr>
        <w:t xml:space="preserve">______________________          ____________________ </w:t>
      </w:r>
    </w:p>
    <w:p w:rsidR="00586AB8" w:rsidRPr="005476D9" w:rsidRDefault="00515C61" w:rsidP="00515C61">
      <w:pPr>
        <w:tabs>
          <w:tab w:val="left" w:pos="426"/>
        </w:tabs>
        <w:spacing w:line="240" w:lineRule="auto"/>
        <w:ind w:firstLine="567"/>
        <w:rPr>
          <w:snapToGrid w:val="0"/>
          <w:sz w:val="22"/>
          <w:szCs w:val="22"/>
          <w:vertAlign w:val="superscript"/>
        </w:rPr>
      </w:pPr>
      <w:r w:rsidRPr="005476D9">
        <w:rPr>
          <w:snapToGrid w:val="0"/>
          <w:sz w:val="22"/>
          <w:szCs w:val="22"/>
          <w:vertAlign w:val="superscript"/>
        </w:rPr>
        <w:t xml:space="preserve">   (должность, Ф.И.О.)</w:t>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t xml:space="preserve">(подпись, печать)                        </w:t>
      </w:r>
    </w:p>
    <w:p w:rsidR="00445E54" w:rsidRPr="005476D9" w:rsidRDefault="00445E54">
      <w:pPr>
        <w:widowControl/>
        <w:suppressAutoHyphens w:val="0"/>
        <w:snapToGrid/>
        <w:spacing w:after="200" w:line="276" w:lineRule="auto"/>
        <w:ind w:firstLine="0"/>
        <w:jc w:val="left"/>
        <w:rPr>
          <w:sz w:val="22"/>
          <w:szCs w:val="22"/>
        </w:rPr>
      </w:pPr>
      <w:r w:rsidRPr="005476D9">
        <w:rPr>
          <w:sz w:val="22"/>
          <w:szCs w:val="22"/>
        </w:rPr>
        <w:br w:type="page"/>
      </w:r>
    </w:p>
    <w:p w:rsidR="00586AB8" w:rsidRPr="005476D9" w:rsidRDefault="00586AB8" w:rsidP="00586AB8">
      <w:pPr>
        <w:spacing w:line="240" w:lineRule="auto"/>
        <w:ind w:firstLine="708"/>
        <w:jc w:val="right"/>
        <w:rPr>
          <w:sz w:val="22"/>
          <w:szCs w:val="22"/>
        </w:rPr>
      </w:pPr>
      <w:r w:rsidRPr="005476D9">
        <w:rPr>
          <w:sz w:val="22"/>
          <w:szCs w:val="22"/>
        </w:rPr>
        <w:lastRenderedPageBreak/>
        <w:t>Приложение № 1а к извещению о запросе котировок</w:t>
      </w:r>
    </w:p>
    <w:p w:rsidR="00586AB8" w:rsidRPr="005476D9" w:rsidRDefault="00586AB8" w:rsidP="00586AB8">
      <w:pPr>
        <w:spacing w:line="240" w:lineRule="auto"/>
        <w:ind w:firstLine="708"/>
        <w:jc w:val="right"/>
        <w:rPr>
          <w:sz w:val="22"/>
          <w:szCs w:val="22"/>
        </w:rPr>
      </w:pPr>
    </w:p>
    <w:p w:rsidR="00586AB8" w:rsidRPr="005476D9" w:rsidRDefault="00586AB8" w:rsidP="00586AB8">
      <w:pPr>
        <w:spacing w:line="240" w:lineRule="auto"/>
        <w:ind w:firstLine="708"/>
        <w:jc w:val="center"/>
        <w:rPr>
          <w:sz w:val="22"/>
          <w:szCs w:val="22"/>
        </w:rPr>
      </w:pPr>
      <w:r w:rsidRPr="005476D9">
        <w:rPr>
          <w:sz w:val="22"/>
          <w:szCs w:val="22"/>
        </w:rPr>
        <w:t>Ценовое предложение</w:t>
      </w:r>
    </w:p>
    <w:p w:rsidR="00586AB8" w:rsidRPr="005476D9" w:rsidRDefault="00586AB8" w:rsidP="00586AB8">
      <w:pPr>
        <w:spacing w:line="240" w:lineRule="auto"/>
        <w:ind w:firstLine="708"/>
        <w:jc w:val="center"/>
        <w:rPr>
          <w:sz w:val="22"/>
          <w:szCs w:val="22"/>
        </w:rPr>
      </w:pPr>
    </w:p>
    <w:p w:rsidR="00586AB8" w:rsidRPr="005476D9" w:rsidRDefault="00586AB8" w:rsidP="00586AB8">
      <w:pPr>
        <w:spacing w:line="240" w:lineRule="auto"/>
        <w:ind w:firstLine="708"/>
        <w:jc w:val="center"/>
        <w:rPr>
          <w:sz w:val="22"/>
          <w:szCs w:val="22"/>
        </w:rPr>
      </w:pPr>
    </w:p>
    <w:p w:rsidR="00DD426C" w:rsidRDefault="00DD426C" w:rsidP="00DD426C">
      <w:pPr>
        <w:shd w:val="clear" w:color="auto" w:fill="FFFFFF"/>
        <w:tabs>
          <w:tab w:val="left" w:pos="0"/>
          <w:tab w:val="left" w:pos="709"/>
        </w:tabs>
        <w:spacing w:line="240" w:lineRule="auto"/>
        <w:rPr>
          <w:sz w:val="22"/>
          <w:szCs w:val="22"/>
        </w:rPr>
      </w:pPr>
      <w:r w:rsidRPr="005476D9">
        <w:rPr>
          <w:sz w:val="22"/>
          <w:szCs w:val="22"/>
        </w:rPr>
        <w:t>Мы согласны поставить товары предусмотренные извещением о запросе котировок,</w:t>
      </w:r>
      <w:r w:rsidRPr="005476D9">
        <w:rPr>
          <w:color w:val="FF0000"/>
          <w:sz w:val="22"/>
          <w:szCs w:val="22"/>
        </w:rPr>
        <w:t xml:space="preserve"> </w:t>
      </w:r>
      <w:r w:rsidRPr="005476D9">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w:t>
      </w:r>
      <w:r w:rsidR="00D66F7E">
        <w:rPr>
          <w:sz w:val="22"/>
          <w:szCs w:val="22"/>
        </w:rPr>
        <w:t>, упаковкой</w:t>
      </w:r>
      <w:r w:rsidRPr="005476D9">
        <w:rPr>
          <w:sz w:val="22"/>
          <w:szCs w:val="22"/>
        </w:rPr>
        <w:t xml:space="preserve"> товара, а также уплату налогов и других обязательных платежей, НДС 20%.</w:t>
      </w:r>
    </w:p>
    <w:p w:rsidR="00270DE0" w:rsidRPr="005476D9" w:rsidRDefault="00270DE0" w:rsidP="00DD426C">
      <w:pPr>
        <w:shd w:val="clear" w:color="auto" w:fill="FFFFFF"/>
        <w:tabs>
          <w:tab w:val="left" w:pos="0"/>
          <w:tab w:val="left" w:pos="709"/>
        </w:tabs>
        <w:spacing w:line="240" w:lineRule="auto"/>
        <w:rPr>
          <w:sz w:val="22"/>
          <w:szCs w:val="22"/>
        </w:rPr>
      </w:pP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683"/>
        <w:gridCol w:w="2331"/>
        <w:gridCol w:w="2011"/>
        <w:gridCol w:w="1439"/>
        <w:gridCol w:w="1726"/>
      </w:tblGrid>
      <w:tr w:rsidR="00DD426C" w:rsidRPr="005476D9" w:rsidTr="002D317C">
        <w:trPr>
          <w:cantSplit/>
          <w:trHeight w:val="376"/>
        </w:trPr>
        <w:tc>
          <w:tcPr>
            <w:tcW w:w="320" w:type="pct"/>
            <w:vMerge w:val="restart"/>
            <w:vAlign w:val="center"/>
          </w:tcPr>
          <w:p w:rsidR="00DD426C" w:rsidRPr="005476D9" w:rsidRDefault="00DD426C" w:rsidP="002D317C">
            <w:pPr>
              <w:jc w:val="center"/>
              <w:rPr>
                <w:b/>
                <w:color w:val="000000"/>
                <w:spacing w:val="-4"/>
                <w:sz w:val="22"/>
                <w:szCs w:val="22"/>
              </w:rPr>
            </w:pPr>
            <w:r w:rsidRPr="005476D9">
              <w:rPr>
                <w:b/>
                <w:color w:val="000000"/>
                <w:spacing w:val="-4"/>
                <w:sz w:val="22"/>
                <w:szCs w:val="22"/>
              </w:rPr>
              <w:t>№№ п/п</w:t>
            </w:r>
          </w:p>
        </w:tc>
        <w:tc>
          <w:tcPr>
            <w:tcW w:w="857"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Наименование товаров</w:t>
            </w:r>
          </w:p>
        </w:tc>
        <w:tc>
          <w:tcPr>
            <w:tcW w:w="1187" w:type="pct"/>
            <w:vMerge w:val="restart"/>
            <w:vAlign w:val="center"/>
          </w:tcPr>
          <w:p w:rsidR="00DD426C" w:rsidRPr="005476D9" w:rsidRDefault="00DD426C" w:rsidP="002D317C">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DD426C" w:rsidRPr="005476D9" w:rsidRDefault="00DD426C" w:rsidP="002D317C">
            <w:pPr>
              <w:ind w:firstLine="0"/>
              <w:rPr>
                <w:b/>
                <w:color w:val="000000"/>
                <w:spacing w:val="-8"/>
                <w:sz w:val="22"/>
                <w:szCs w:val="22"/>
              </w:rPr>
            </w:pPr>
          </w:p>
        </w:tc>
        <w:tc>
          <w:tcPr>
            <w:tcW w:w="1024"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Кол-во, ед. изм.</w:t>
            </w:r>
          </w:p>
        </w:tc>
        <w:tc>
          <w:tcPr>
            <w:tcW w:w="733"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Цена</w:t>
            </w:r>
          </w:p>
        </w:tc>
        <w:tc>
          <w:tcPr>
            <w:tcW w:w="879"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Стоимость</w:t>
            </w:r>
          </w:p>
        </w:tc>
      </w:tr>
      <w:tr w:rsidR="00DD426C" w:rsidRPr="005476D9" w:rsidTr="002D317C">
        <w:trPr>
          <w:cantSplit/>
          <w:trHeight w:val="476"/>
        </w:trPr>
        <w:tc>
          <w:tcPr>
            <w:tcW w:w="320" w:type="pct"/>
            <w:vMerge/>
            <w:shd w:val="clear" w:color="auto" w:fill="FFFFFF"/>
          </w:tcPr>
          <w:p w:rsidR="00DD426C" w:rsidRPr="005476D9" w:rsidRDefault="00DD426C" w:rsidP="002D317C">
            <w:pPr>
              <w:jc w:val="center"/>
              <w:rPr>
                <w:color w:val="000000"/>
                <w:spacing w:val="-4"/>
                <w:sz w:val="22"/>
                <w:szCs w:val="22"/>
              </w:rPr>
            </w:pPr>
          </w:p>
        </w:tc>
        <w:tc>
          <w:tcPr>
            <w:tcW w:w="857" w:type="pct"/>
            <w:vMerge/>
            <w:shd w:val="clear" w:color="auto" w:fill="FFFFFF"/>
          </w:tcPr>
          <w:p w:rsidR="00DD426C" w:rsidRPr="005476D9" w:rsidRDefault="00DD426C" w:rsidP="002D317C">
            <w:pPr>
              <w:rPr>
                <w:color w:val="000000"/>
                <w:sz w:val="22"/>
                <w:szCs w:val="22"/>
              </w:rPr>
            </w:pPr>
          </w:p>
        </w:tc>
        <w:tc>
          <w:tcPr>
            <w:tcW w:w="1187" w:type="pct"/>
            <w:vMerge/>
            <w:shd w:val="clear" w:color="auto" w:fill="FFFFFF"/>
          </w:tcPr>
          <w:p w:rsidR="00DD426C" w:rsidRPr="005476D9" w:rsidRDefault="00DD426C" w:rsidP="002D317C">
            <w:pPr>
              <w:rPr>
                <w:color w:val="000000"/>
                <w:sz w:val="22"/>
                <w:szCs w:val="22"/>
              </w:rPr>
            </w:pPr>
          </w:p>
        </w:tc>
        <w:tc>
          <w:tcPr>
            <w:tcW w:w="1024" w:type="pct"/>
            <w:vMerge/>
          </w:tcPr>
          <w:p w:rsidR="00DD426C" w:rsidRPr="005476D9" w:rsidRDefault="00DD426C" w:rsidP="002D317C">
            <w:pPr>
              <w:shd w:val="clear" w:color="auto" w:fill="FFFFFF"/>
              <w:jc w:val="center"/>
              <w:rPr>
                <w:color w:val="000000"/>
                <w:spacing w:val="-4"/>
                <w:sz w:val="22"/>
                <w:szCs w:val="22"/>
              </w:rPr>
            </w:pPr>
          </w:p>
        </w:tc>
        <w:tc>
          <w:tcPr>
            <w:tcW w:w="733" w:type="pct"/>
            <w:vMerge/>
          </w:tcPr>
          <w:p w:rsidR="00DD426C" w:rsidRPr="005476D9" w:rsidRDefault="00DD426C" w:rsidP="002D317C">
            <w:pPr>
              <w:shd w:val="clear" w:color="auto" w:fill="FFFFFF"/>
              <w:jc w:val="center"/>
              <w:rPr>
                <w:color w:val="000000"/>
                <w:spacing w:val="-4"/>
                <w:sz w:val="22"/>
                <w:szCs w:val="22"/>
              </w:rPr>
            </w:pPr>
          </w:p>
        </w:tc>
        <w:tc>
          <w:tcPr>
            <w:tcW w:w="879" w:type="pct"/>
            <w:vMerge/>
          </w:tcPr>
          <w:p w:rsidR="00DD426C" w:rsidRPr="005476D9" w:rsidRDefault="00DD426C" w:rsidP="002D317C">
            <w:pPr>
              <w:shd w:val="clear" w:color="auto" w:fill="FFFFFF"/>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1</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2</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rPr>
                <w:sz w:val="22"/>
                <w:szCs w:val="22"/>
              </w:rPr>
            </w:pPr>
            <w:r w:rsidRPr="005476D9">
              <w:rPr>
                <w:sz w:val="22"/>
                <w:szCs w:val="22"/>
              </w:rPr>
              <w:t>…</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c>
          <w:tcPr>
            <w:tcW w:w="879" w:type="pct"/>
          </w:tcPr>
          <w:p w:rsidR="00DD426C" w:rsidRPr="005476D9" w:rsidRDefault="00DD426C" w:rsidP="002D317C">
            <w:pPr>
              <w:ind w:firstLine="0"/>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r>
    </w:tbl>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0"/>
        <w:rPr>
          <w:sz w:val="22"/>
          <w:szCs w:val="22"/>
        </w:rPr>
      </w:pPr>
    </w:p>
    <w:p w:rsidR="00DD426C" w:rsidRPr="005476D9" w:rsidRDefault="00DD426C" w:rsidP="00DD426C">
      <w:pPr>
        <w:spacing w:line="240" w:lineRule="auto"/>
        <w:ind w:firstLine="708"/>
        <w:rPr>
          <w:sz w:val="22"/>
          <w:szCs w:val="22"/>
        </w:rPr>
      </w:pPr>
      <w:r w:rsidRPr="005476D9">
        <w:rPr>
          <w:sz w:val="22"/>
          <w:szCs w:val="22"/>
        </w:rPr>
        <w:t>Участник закупки / уполномоченный представитель</w:t>
      </w: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r w:rsidRPr="005476D9">
        <w:rPr>
          <w:sz w:val="22"/>
          <w:szCs w:val="22"/>
        </w:rPr>
        <w:t>_________________ (Фамилия И.О.)</w:t>
      </w:r>
    </w:p>
    <w:p w:rsidR="00DD426C" w:rsidRPr="005476D9" w:rsidRDefault="00DD426C" w:rsidP="00DD426C">
      <w:pPr>
        <w:spacing w:line="240" w:lineRule="auto"/>
        <w:ind w:firstLine="708"/>
        <w:rPr>
          <w:sz w:val="22"/>
          <w:szCs w:val="22"/>
        </w:rPr>
      </w:pPr>
      <w:r w:rsidRPr="005476D9">
        <w:rPr>
          <w:sz w:val="22"/>
          <w:szCs w:val="22"/>
        </w:rPr>
        <w:t>(подпись)</w:t>
      </w:r>
    </w:p>
    <w:p w:rsidR="00DD426C" w:rsidRPr="005476D9" w:rsidRDefault="00DD426C" w:rsidP="00DD426C">
      <w:pPr>
        <w:widowControl/>
        <w:suppressAutoHyphens w:val="0"/>
        <w:snapToGrid/>
        <w:spacing w:after="200" w:line="276" w:lineRule="auto"/>
        <w:ind w:firstLine="0"/>
        <w:jc w:val="left"/>
        <w:rPr>
          <w:snapToGrid w:val="0"/>
          <w:sz w:val="22"/>
          <w:szCs w:val="22"/>
          <w:vertAlign w:val="superscript"/>
        </w:rPr>
      </w:pPr>
      <w:r w:rsidRPr="005476D9">
        <w:rPr>
          <w:snapToGrid w:val="0"/>
          <w:sz w:val="22"/>
          <w:szCs w:val="22"/>
          <w:vertAlign w:val="superscript"/>
        </w:rPr>
        <w:br w:type="page"/>
      </w:r>
    </w:p>
    <w:p w:rsidR="00E9733F" w:rsidRPr="003470AF" w:rsidRDefault="00E9733F" w:rsidP="00E9733F">
      <w:pPr>
        <w:spacing w:line="240" w:lineRule="auto"/>
        <w:ind w:firstLine="0"/>
        <w:jc w:val="right"/>
        <w:rPr>
          <w:b/>
          <w:sz w:val="22"/>
          <w:szCs w:val="22"/>
        </w:rPr>
      </w:pPr>
      <w:r w:rsidRPr="003470AF">
        <w:rPr>
          <w:b/>
          <w:sz w:val="22"/>
          <w:szCs w:val="22"/>
        </w:rPr>
        <w:lastRenderedPageBreak/>
        <w:t xml:space="preserve">Приложение №2 к </w:t>
      </w:r>
      <w:r w:rsidRPr="003470AF">
        <w:rPr>
          <w:b/>
        </w:rPr>
        <w:t>извещению о запросе котировок</w:t>
      </w:r>
    </w:p>
    <w:p w:rsidR="00E9733F" w:rsidRPr="00663334" w:rsidRDefault="00E9733F" w:rsidP="00E9733F">
      <w:pPr>
        <w:pStyle w:val="a3"/>
        <w:ind w:firstLine="708"/>
        <w:jc w:val="right"/>
        <w:rPr>
          <w:b/>
          <w:sz w:val="22"/>
          <w:szCs w:val="22"/>
        </w:rPr>
      </w:pPr>
      <w:r w:rsidRPr="00663334">
        <w:rPr>
          <w:rStyle w:val="FontStyle95"/>
        </w:rPr>
        <w:t>Проект</w:t>
      </w:r>
    </w:p>
    <w:p w:rsidR="00E9733F" w:rsidRPr="00424AA2" w:rsidRDefault="00E9733F" w:rsidP="00E9733F">
      <w:pPr>
        <w:pStyle w:val="a3"/>
        <w:ind w:firstLine="708"/>
        <w:jc w:val="center"/>
        <w:rPr>
          <w:b/>
          <w:sz w:val="22"/>
          <w:szCs w:val="22"/>
        </w:rPr>
      </w:pPr>
      <w:r w:rsidRPr="00D23D54">
        <w:rPr>
          <w:b/>
          <w:sz w:val="22"/>
          <w:szCs w:val="22"/>
        </w:rPr>
        <w:t xml:space="preserve">Договор </w:t>
      </w:r>
      <w:r>
        <w:rPr>
          <w:b/>
          <w:sz w:val="22"/>
          <w:szCs w:val="22"/>
        </w:rPr>
        <w:t>поставки</w:t>
      </w:r>
    </w:p>
    <w:p w:rsidR="00E9733F" w:rsidRPr="00D23D54" w:rsidRDefault="00E9733F" w:rsidP="00E9733F">
      <w:pPr>
        <w:pStyle w:val="a3"/>
        <w:ind w:firstLine="708"/>
        <w:jc w:val="left"/>
        <w:rPr>
          <w:sz w:val="22"/>
          <w:szCs w:val="22"/>
        </w:rPr>
      </w:pPr>
      <w:r w:rsidRPr="00D23D54">
        <w:rPr>
          <w:sz w:val="22"/>
          <w:szCs w:val="22"/>
        </w:rPr>
        <w:t>г. Новосибирск</w:t>
      </w:r>
      <w:r w:rsidRPr="00D23D54">
        <w:rPr>
          <w:sz w:val="22"/>
          <w:szCs w:val="22"/>
        </w:rPr>
        <w:tab/>
      </w:r>
      <w:r w:rsidRPr="00D23D54">
        <w:rPr>
          <w:sz w:val="22"/>
          <w:szCs w:val="22"/>
        </w:rPr>
        <w:tab/>
      </w:r>
      <w:r w:rsidRPr="00D23D54">
        <w:rPr>
          <w:sz w:val="22"/>
          <w:szCs w:val="22"/>
        </w:rPr>
        <w:tab/>
      </w:r>
      <w:r w:rsidRPr="00D23D54">
        <w:rPr>
          <w:sz w:val="22"/>
          <w:szCs w:val="22"/>
        </w:rPr>
        <w:tab/>
      </w:r>
      <w:r w:rsidRPr="00D23D54">
        <w:rPr>
          <w:sz w:val="22"/>
          <w:szCs w:val="22"/>
        </w:rPr>
        <w:tab/>
      </w:r>
      <w:r w:rsidRPr="00D23D54">
        <w:rPr>
          <w:sz w:val="22"/>
          <w:szCs w:val="22"/>
        </w:rPr>
        <w:tab/>
      </w:r>
      <w:r>
        <w:rPr>
          <w:sz w:val="22"/>
          <w:szCs w:val="22"/>
        </w:rPr>
        <w:t xml:space="preserve">           </w:t>
      </w:r>
      <w:r w:rsidRPr="00D23D54">
        <w:rPr>
          <w:sz w:val="22"/>
          <w:szCs w:val="22"/>
        </w:rPr>
        <w:t xml:space="preserve">«___»______________ ____ </w:t>
      </w:r>
      <w:proofErr w:type="gramStart"/>
      <w:r w:rsidRPr="00D23D54">
        <w:rPr>
          <w:sz w:val="22"/>
          <w:szCs w:val="22"/>
        </w:rPr>
        <w:t>г</w:t>
      </w:r>
      <w:proofErr w:type="gramEnd"/>
      <w:r w:rsidRPr="00D23D54">
        <w:rPr>
          <w:sz w:val="22"/>
          <w:szCs w:val="22"/>
        </w:rPr>
        <w:t>.</w:t>
      </w:r>
    </w:p>
    <w:p w:rsidR="00E9733F" w:rsidRPr="00D23D54" w:rsidRDefault="00E9733F" w:rsidP="00E9733F">
      <w:pPr>
        <w:spacing w:line="240" w:lineRule="auto"/>
        <w:ind w:firstLine="567"/>
        <w:rPr>
          <w:sz w:val="22"/>
          <w:szCs w:val="22"/>
        </w:rPr>
      </w:pPr>
      <w:proofErr w:type="gramStart"/>
      <w:r w:rsidRPr="00D23D54">
        <w:rPr>
          <w:sz w:val="22"/>
          <w:szCs w:val="22"/>
        </w:rPr>
        <w:t>Акционерное общество «НИИ измерительных приборов – Новосибирский завод имени Коминтерна»,</w:t>
      </w:r>
      <w:r>
        <w:rPr>
          <w:sz w:val="22"/>
          <w:szCs w:val="22"/>
        </w:rPr>
        <w:t xml:space="preserve"> (сокращённое наименование АО «НПО НИИИП-</w:t>
      </w:r>
      <w:proofErr w:type="spellStart"/>
      <w:r>
        <w:rPr>
          <w:sz w:val="22"/>
          <w:szCs w:val="22"/>
        </w:rPr>
        <w:t>НЗиК</w:t>
      </w:r>
      <w:proofErr w:type="spellEnd"/>
      <w:r>
        <w:rPr>
          <w:sz w:val="22"/>
          <w:szCs w:val="22"/>
        </w:rPr>
        <w:t>»),</w:t>
      </w:r>
      <w:r w:rsidRPr="00D23D54">
        <w:rPr>
          <w:sz w:val="22"/>
          <w:szCs w:val="22"/>
        </w:rPr>
        <w:t xml:space="preserve"> именуемое в дальнейшем «Заказчик», в лице </w:t>
      </w:r>
      <w:r>
        <w:rPr>
          <w:sz w:val="22"/>
          <w:szCs w:val="22"/>
        </w:rPr>
        <w:t>з</w:t>
      </w:r>
      <w:r w:rsidRPr="00D23D54">
        <w:rPr>
          <w:sz w:val="22"/>
          <w:szCs w:val="22"/>
        </w:rPr>
        <w:t>аместителя генерального директора п</w:t>
      </w:r>
      <w:r>
        <w:rPr>
          <w:sz w:val="22"/>
          <w:szCs w:val="22"/>
        </w:rPr>
        <w:t>о производству и экономике Раменского Сергея Николаевича</w:t>
      </w:r>
      <w:r w:rsidRPr="00D23D54">
        <w:rPr>
          <w:sz w:val="22"/>
          <w:szCs w:val="22"/>
        </w:rPr>
        <w:t xml:space="preserve">, действующего </w:t>
      </w:r>
      <w:r>
        <w:rPr>
          <w:sz w:val="22"/>
          <w:szCs w:val="22"/>
        </w:rPr>
        <w:t>на основании Доверенности 105/20 от «01» сентября 2020</w:t>
      </w:r>
      <w:r w:rsidRPr="00D23D54">
        <w:rPr>
          <w:sz w:val="22"/>
          <w:szCs w:val="22"/>
        </w:rPr>
        <w:t xml:space="preserve"> г., с одной стороны и________________, именуемое в дальнейшем «</w:t>
      </w:r>
      <w:r>
        <w:rPr>
          <w:sz w:val="22"/>
          <w:szCs w:val="22"/>
        </w:rPr>
        <w:t>Поставщик</w:t>
      </w:r>
      <w:r w:rsidRPr="00D23D54">
        <w:rPr>
          <w:sz w:val="22"/>
          <w:szCs w:val="22"/>
        </w:rPr>
        <w:t xml:space="preserve">», в лице ________________________, действующего на основании ______________, </w:t>
      </w:r>
      <w:r w:rsidRPr="00D23D54">
        <w:rPr>
          <w:rFonts w:eastAsia="Calibri"/>
          <w:sz w:val="22"/>
          <w:szCs w:val="22"/>
        </w:rPr>
        <w:t>с другой стороны, вместе именуемые в</w:t>
      </w:r>
      <w:proofErr w:type="gramEnd"/>
      <w:r w:rsidRPr="00D23D54">
        <w:rPr>
          <w:rFonts w:eastAsia="Calibri"/>
          <w:sz w:val="22"/>
          <w:szCs w:val="22"/>
        </w:rPr>
        <w:t xml:space="preserve"> </w:t>
      </w:r>
      <w:proofErr w:type="gramStart"/>
      <w:r w:rsidRPr="00D23D54">
        <w:rPr>
          <w:rFonts w:eastAsia="Calibri"/>
          <w:sz w:val="22"/>
          <w:szCs w:val="22"/>
        </w:rPr>
        <w:t>дальнейшем</w:t>
      </w:r>
      <w:proofErr w:type="gramEnd"/>
      <w:r w:rsidRPr="00D23D54">
        <w:rPr>
          <w:rFonts w:eastAsia="Calibri"/>
          <w:sz w:val="22"/>
          <w:szCs w:val="22"/>
        </w:rPr>
        <w:t xml:space="preserve"> «Стороны», на </w:t>
      </w:r>
      <w:r w:rsidRPr="00D23D54">
        <w:rPr>
          <w:sz w:val="22"/>
          <w:szCs w:val="22"/>
        </w:rPr>
        <w:t xml:space="preserve">основании итогового протокола </w:t>
      </w:r>
      <w:r>
        <w:rPr>
          <w:sz w:val="22"/>
          <w:szCs w:val="22"/>
        </w:rPr>
        <w:t xml:space="preserve">запроса котировок </w:t>
      </w:r>
      <w:r w:rsidRPr="00D23D54">
        <w:rPr>
          <w:sz w:val="22"/>
          <w:szCs w:val="22"/>
        </w:rPr>
        <w:t xml:space="preserve">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F53E7" w:rsidRDefault="00EF53E7" w:rsidP="00E9733F">
      <w:pPr>
        <w:spacing w:line="240" w:lineRule="auto"/>
        <w:jc w:val="center"/>
      </w:pPr>
    </w:p>
    <w:p w:rsidR="00E9733F" w:rsidRPr="008F320D" w:rsidRDefault="00E9733F" w:rsidP="00E9733F">
      <w:pPr>
        <w:spacing w:line="240" w:lineRule="auto"/>
        <w:jc w:val="center"/>
      </w:pPr>
      <w:r w:rsidRPr="008F320D">
        <w:t>1. ПРЕДМЕТ ДОГОВОРА</w:t>
      </w:r>
    </w:p>
    <w:p w:rsidR="00E9733F" w:rsidRPr="00442A79" w:rsidRDefault="00E9733F" w:rsidP="00E9733F">
      <w:pPr>
        <w:spacing w:line="240" w:lineRule="auto"/>
        <w:ind w:firstLine="708"/>
        <w:rPr>
          <w:b/>
          <w:sz w:val="22"/>
          <w:szCs w:val="22"/>
        </w:rPr>
      </w:pPr>
      <w:r w:rsidRPr="00442A79">
        <w:rPr>
          <w:sz w:val="22"/>
          <w:szCs w:val="22"/>
        </w:rPr>
        <w:t>1.1. Поставщик обязуется в обусловленный договором срок поставить материалы для монтажа пожарной сигнализации и системы оповещения (далее - Товар), свободный от каких-либо прав третьих лиц и иных обременений, а Заказчик приобрести и оплатить по цене, указанной в п.2.1. Договора.</w:t>
      </w:r>
    </w:p>
    <w:p w:rsidR="00E9733F" w:rsidRPr="00442A79" w:rsidRDefault="00E9733F" w:rsidP="00E9733F">
      <w:pPr>
        <w:spacing w:line="240" w:lineRule="auto"/>
        <w:rPr>
          <w:sz w:val="22"/>
          <w:szCs w:val="22"/>
        </w:rPr>
      </w:pPr>
      <w:r w:rsidRPr="00442A79">
        <w:rPr>
          <w:sz w:val="22"/>
          <w:szCs w:val="22"/>
        </w:rPr>
        <w:t>1.2. Товар, поставляемый в рамках предмета настоящего Договора, его наименование, страна происхождения,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E9733F" w:rsidRPr="00442A79" w:rsidRDefault="00E9733F" w:rsidP="00E9733F">
      <w:pPr>
        <w:spacing w:line="240" w:lineRule="auto"/>
        <w:ind w:firstLine="708"/>
        <w:rPr>
          <w:sz w:val="22"/>
          <w:szCs w:val="22"/>
        </w:rPr>
      </w:pPr>
    </w:p>
    <w:p w:rsidR="009D65A7" w:rsidRDefault="009D65A7" w:rsidP="00E9733F">
      <w:pPr>
        <w:spacing w:line="240" w:lineRule="auto"/>
        <w:ind w:firstLine="708"/>
        <w:jc w:val="center"/>
        <w:rPr>
          <w:sz w:val="22"/>
          <w:szCs w:val="22"/>
        </w:rPr>
      </w:pPr>
    </w:p>
    <w:p w:rsidR="00E9733F" w:rsidRPr="00442A79" w:rsidRDefault="00E9733F" w:rsidP="00E9733F">
      <w:pPr>
        <w:spacing w:line="240" w:lineRule="auto"/>
        <w:ind w:firstLine="708"/>
        <w:jc w:val="center"/>
        <w:rPr>
          <w:sz w:val="22"/>
          <w:szCs w:val="22"/>
        </w:rPr>
      </w:pPr>
      <w:r w:rsidRPr="00442A79">
        <w:rPr>
          <w:sz w:val="22"/>
          <w:szCs w:val="22"/>
        </w:rPr>
        <w:t>2. ЦЕНА ДОГОВОРА И ПОРЯДОК РАСЧЕТОВ</w:t>
      </w:r>
    </w:p>
    <w:p w:rsidR="00E9733F" w:rsidRPr="00442A79" w:rsidRDefault="00E9733F" w:rsidP="00E9733F">
      <w:pPr>
        <w:spacing w:line="240" w:lineRule="auto"/>
        <w:ind w:firstLine="708"/>
        <w:rPr>
          <w:sz w:val="22"/>
          <w:szCs w:val="22"/>
        </w:rPr>
      </w:pPr>
      <w:r w:rsidRPr="00442A79">
        <w:rPr>
          <w:sz w:val="22"/>
          <w:szCs w:val="22"/>
        </w:rPr>
        <w:t>2.1. Цена Договора составляет ____________________________________ рублей 00 копеек.</w:t>
      </w:r>
    </w:p>
    <w:p w:rsidR="00E9733F" w:rsidRPr="00442A79" w:rsidRDefault="00E9733F" w:rsidP="00E9733F">
      <w:pPr>
        <w:widowControl/>
        <w:snapToGrid/>
        <w:spacing w:line="240" w:lineRule="auto"/>
        <w:ind w:firstLine="708"/>
        <w:rPr>
          <w:sz w:val="22"/>
          <w:szCs w:val="22"/>
        </w:rPr>
      </w:pPr>
      <w:r w:rsidRPr="00442A79">
        <w:rPr>
          <w:sz w:val="22"/>
          <w:szCs w:val="22"/>
        </w:rPr>
        <w:t>2.2. Цена Договора включает в себя: стоимость товара, расходы на доставку, упаковку, НДС 20%, налоги, сборы и другие обязательные платежи.</w:t>
      </w:r>
    </w:p>
    <w:p w:rsidR="00E9733F" w:rsidRPr="00442A79" w:rsidRDefault="00E9733F" w:rsidP="00E9733F">
      <w:pPr>
        <w:spacing w:line="240" w:lineRule="auto"/>
        <w:ind w:firstLine="708"/>
        <w:rPr>
          <w:sz w:val="22"/>
          <w:szCs w:val="22"/>
        </w:rPr>
      </w:pPr>
      <w:r w:rsidRPr="00442A79">
        <w:rPr>
          <w:sz w:val="22"/>
          <w:szCs w:val="22"/>
        </w:rPr>
        <w:t>2.3. Цена Договора является твердой и не может изменяться в ходе его исполнения.</w:t>
      </w:r>
    </w:p>
    <w:p w:rsidR="00E9733F" w:rsidRPr="00442A79" w:rsidRDefault="00E9733F" w:rsidP="00E9733F">
      <w:pPr>
        <w:spacing w:line="240" w:lineRule="auto"/>
        <w:rPr>
          <w:bCs/>
          <w:sz w:val="22"/>
          <w:szCs w:val="22"/>
        </w:rPr>
      </w:pPr>
      <w:r w:rsidRPr="00442A79">
        <w:rPr>
          <w:sz w:val="22"/>
          <w:szCs w:val="22"/>
        </w:rPr>
        <w:t xml:space="preserve">2.4. Расчеты за Товар производятся на условии: </w:t>
      </w:r>
      <w:r w:rsidRPr="00442A79">
        <w:rPr>
          <w:bCs/>
          <w:sz w:val="22"/>
          <w:szCs w:val="22"/>
        </w:rPr>
        <w:t>Безналичный расчет, 100 % оплата в течение 10 (десяти) банковских дней после подписания документа, подтверждающего поступления товара.</w:t>
      </w:r>
    </w:p>
    <w:p w:rsidR="00EF53E7" w:rsidRDefault="00EF53E7" w:rsidP="00E9733F">
      <w:pPr>
        <w:spacing w:line="240" w:lineRule="auto"/>
        <w:jc w:val="center"/>
        <w:rPr>
          <w:sz w:val="23"/>
          <w:szCs w:val="23"/>
        </w:rPr>
      </w:pPr>
    </w:p>
    <w:p w:rsidR="009D65A7" w:rsidRDefault="009D65A7" w:rsidP="00E9733F">
      <w:pPr>
        <w:spacing w:line="240" w:lineRule="auto"/>
        <w:jc w:val="center"/>
        <w:rPr>
          <w:sz w:val="23"/>
          <w:szCs w:val="23"/>
        </w:rPr>
      </w:pPr>
    </w:p>
    <w:p w:rsidR="00E9733F" w:rsidRPr="00CA1953" w:rsidRDefault="00E9733F" w:rsidP="00E9733F">
      <w:pPr>
        <w:spacing w:line="240" w:lineRule="auto"/>
        <w:jc w:val="center"/>
        <w:rPr>
          <w:sz w:val="23"/>
          <w:szCs w:val="23"/>
        </w:rPr>
      </w:pPr>
      <w:r w:rsidRPr="00CA1953">
        <w:rPr>
          <w:sz w:val="23"/>
          <w:szCs w:val="23"/>
        </w:rPr>
        <w:t>3. ПРАВА И ОБЯЗАННОСТИ СТОРОН И УСЛОВИЯ ПОСТАВКИ</w:t>
      </w:r>
    </w:p>
    <w:p w:rsidR="00E9733F" w:rsidRPr="00CA1953" w:rsidRDefault="00E9733F" w:rsidP="00E9733F">
      <w:pPr>
        <w:spacing w:line="240" w:lineRule="auto"/>
        <w:rPr>
          <w:sz w:val="23"/>
          <w:szCs w:val="23"/>
        </w:rPr>
      </w:pPr>
      <w:r w:rsidRPr="00CA1953">
        <w:rPr>
          <w:sz w:val="23"/>
          <w:szCs w:val="23"/>
        </w:rPr>
        <w:t>3.1.Поставщик обязан:</w:t>
      </w:r>
    </w:p>
    <w:p w:rsidR="00E9733F" w:rsidRPr="00CA1953" w:rsidRDefault="00E9733F" w:rsidP="00E9733F">
      <w:pPr>
        <w:spacing w:line="240" w:lineRule="auto"/>
        <w:rPr>
          <w:sz w:val="23"/>
          <w:szCs w:val="23"/>
        </w:rPr>
      </w:pPr>
      <w:r w:rsidRPr="00CA1953">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E9733F" w:rsidRPr="00CA1953" w:rsidRDefault="00E9733F" w:rsidP="00E9733F">
      <w:pPr>
        <w:spacing w:line="240" w:lineRule="auto"/>
        <w:rPr>
          <w:sz w:val="23"/>
          <w:szCs w:val="23"/>
        </w:rPr>
      </w:pPr>
      <w:r w:rsidRPr="00CA1953">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E9733F" w:rsidRPr="00CA1953" w:rsidRDefault="00E9733F" w:rsidP="00E9733F">
      <w:pPr>
        <w:spacing w:line="240" w:lineRule="auto"/>
        <w:rPr>
          <w:sz w:val="23"/>
          <w:szCs w:val="23"/>
        </w:rPr>
      </w:pPr>
      <w:r w:rsidRPr="00CA1953">
        <w:rPr>
          <w:sz w:val="23"/>
          <w:szCs w:val="23"/>
        </w:rPr>
        <w:t>3.1.3. Указывать в первичных документах бухгалтерского учета адрес организации, включенный в ЕГРЮЛ.</w:t>
      </w:r>
    </w:p>
    <w:p w:rsidR="00E9733F" w:rsidRPr="00CA1953" w:rsidRDefault="00E9733F" w:rsidP="00E9733F">
      <w:pPr>
        <w:spacing w:line="240" w:lineRule="auto"/>
        <w:rPr>
          <w:sz w:val="23"/>
          <w:szCs w:val="23"/>
        </w:rPr>
      </w:pPr>
      <w:r w:rsidRPr="00CA1953">
        <w:rPr>
          <w:sz w:val="23"/>
          <w:szCs w:val="23"/>
        </w:rPr>
        <w:t>3.2. Поставщик имеет право:</w:t>
      </w:r>
    </w:p>
    <w:p w:rsidR="00E9733F" w:rsidRPr="00CA1953" w:rsidRDefault="00E9733F" w:rsidP="00E9733F">
      <w:pPr>
        <w:spacing w:line="240" w:lineRule="auto"/>
        <w:rPr>
          <w:sz w:val="23"/>
          <w:szCs w:val="23"/>
        </w:rPr>
      </w:pPr>
      <w:r w:rsidRPr="00CA1953">
        <w:rPr>
          <w:sz w:val="23"/>
          <w:szCs w:val="23"/>
        </w:rPr>
        <w:t>3.2.1. Требовать своевременной оплаты Товара в соответствии с подписанным Сторонами договором по поставке Товара.</w:t>
      </w:r>
    </w:p>
    <w:p w:rsidR="00E9733F" w:rsidRPr="00CA1953" w:rsidRDefault="00E9733F" w:rsidP="00E9733F">
      <w:pPr>
        <w:spacing w:line="240" w:lineRule="auto"/>
        <w:rPr>
          <w:sz w:val="23"/>
          <w:szCs w:val="23"/>
        </w:rPr>
      </w:pPr>
      <w:r w:rsidRPr="00CA1953">
        <w:rPr>
          <w:sz w:val="23"/>
          <w:szCs w:val="23"/>
        </w:rPr>
        <w:t>3.3. Заказчик обязан:</w:t>
      </w:r>
    </w:p>
    <w:p w:rsidR="00E9733F" w:rsidRPr="00CA1953" w:rsidRDefault="00E9733F" w:rsidP="00E9733F">
      <w:pPr>
        <w:spacing w:line="240" w:lineRule="auto"/>
        <w:rPr>
          <w:sz w:val="23"/>
          <w:szCs w:val="23"/>
        </w:rPr>
      </w:pPr>
      <w:r w:rsidRPr="00CA1953">
        <w:rPr>
          <w:sz w:val="23"/>
          <w:szCs w:val="23"/>
        </w:rPr>
        <w:t>3.3.1. Произвести оплату Товара в соответствии с п. 2.4. настоящего договора.</w:t>
      </w:r>
    </w:p>
    <w:p w:rsidR="00E9733F" w:rsidRPr="00CA1953" w:rsidRDefault="00E9733F" w:rsidP="00E9733F">
      <w:pPr>
        <w:spacing w:line="240" w:lineRule="auto"/>
        <w:rPr>
          <w:sz w:val="23"/>
          <w:szCs w:val="23"/>
        </w:rPr>
      </w:pPr>
      <w:r w:rsidRPr="00CA1953">
        <w:rPr>
          <w:sz w:val="23"/>
          <w:szCs w:val="23"/>
        </w:rPr>
        <w:t>3.3.2. Обеспечить своевременную приемку поставленного Товара.</w:t>
      </w:r>
    </w:p>
    <w:p w:rsidR="00E9733F" w:rsidRPr="00CA1953" w:rsidRDefault="00E9733F" w:rsidP="00E9733F">
      <w:pPr>
        <w:spacing w:line="240" w:lineRule="auto"/>
        <w:rPr>
          <w:sz w:val="23"/>
          <w:szCs w:val="23"/>
        </w:rPr>
      </w:pPr>
      <w:r w:rsidRPr="00CA1953">
        <w:rPr>
          <w:sz w:val="23"/>
          <w:szCs w:val="23"/>
        </w:rPr>
        <w:t>3.3.3. Своевременно сообщить в письменной форме Поставщику о недостатках Товара, обнаруженных в ходе его приемки.</w:t>
      </w:r>
    </w:p>
    <w:p w:rsidR="00E9733F" w:rsidRPr="00CA1953" w:rsidRDefault="00E9733F" w:rsidP="00E9733F">
      <w:pPr>
        <w:spacing w:line="240" w:lineRule="auto"/>
        <w:rPr>
          <w:sz w:val="23"/>
          <w:szCs w:val="23"/>
        </w:rPr>
      </w:pPr>
      <w:r w:rsidRPr="00CA1953">
        <w:rPr>
          <w:sz w:val="23"/>
          <w:szCs w:val="23"/>
        </w:rPr>
        <w:t xml:space="preserve">3.4. Заказчик имеет право: </w:t>
      </w:r>
    </w:p>
    <w:p w:rsidR="00E9733F" w:rsidRPr="00CA1953" w:rsidRDefault="00E9733F" w:rsidP="00E9733F">
      <w:pPr>
        <w:spacing w:line="240" w:lineRule="auto"/>
        <w:rPr>
          <w:sz w:val="23"/>
          <w:szCs w:val="23"/>
        </w:rPr>
      </w:pPr>
      <w:r w:rsidRPr="00CA1953">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9733F" w:rsidRPr="00CA1953" w:rsidRDefault="00E9733F" w:rsidP="00E9733F">
      <w:pPr>
        <w:spacing w:line="240" w:lineRule="auto"/>
        <w:rPr>
          <w:sz w:val="23"/>
          <w:szCs w:val="23"/>
        </w:rPr>
      </w:pPr>
      <w:r w:rsidRPr="00CA1953">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9733F" w:rsidRPr="00CA1953" w:rsidRDefault="00E9733F" w:rsidP="00E9733F">
      <w:pPr>
        <w:spacing w:line="240" w:lineRule="auto"/>
        <w:rPr>
          <w:sz w:val="23"/>
          <w:szCs w:val="23"/>
        </w:rPr>
      </w:pPr>
      <w:r w:rsidRPr="00CA1953">
        <w:rPr>
          <w:sz w:val="23"/>
          <w:szCs w:val="23"/>
        </w:rPr>
        <w:t xml:space="preserve">3.4.3. Отказаться от оплаты расходов, не предусмотренных настоящим договором. </w:t>
      </w:r>
    </w:p>
    <w:p w:rsidR="00E9733F" w:rsidRPr="00CA1953" w:rsidRDefault="00E9733F" w:rsidP="00E9733F">
      <w:pPr>
        <w:spacing w:line="240" w:lineRule="auto"/>
        <w:rPr>
          <w:sz w:val="23"/>
          <w:szCs w:val="23"/>
        </w:rPr>
      </w:pPr>
      <w:r w:rsidRPr="00CA1953">
        <w:rPr>
          <w:sz w:val="23"/>
          <w:szCs w:val="23"/>
        </w:rPr>
        <w:lastRenderedPageBreak/>
        <w:t xml:space="preserve">3.5. Срок поставки: </w:t>
      </w:r>
      <w:r w:rsidRPr="00593E5F">
        <w:rPr>
          <w:b/>
          <w:sz w:val="23"/>
          <w:szCs w:val="23"/>
        </w:rPr>
        <w:t xml:space="preserve">до «30» </w:t>
      </w:r>
      <w:r w:rsidR="00593E5F" w:rsidRPr="00593E5F">
        <w:rPr>
          <w:b/>
          <w:sz w:val="23"/>
          <w:szCs w:val="23"/>
        </w:rPr>
        <w:t>июля 2021</w:t>
      </w:r>
      <w:r w:rsidRPr="00593E5F">
        <w:rPr>
          <w:b/>
          <w:sz w:val="23"/>
          <w:szCs w:val="23"/>
        </w:rPr>
        <w:t xml:space="preserve"> года</w:t>
      </w:r>
    </w:p>
    <w:p w:rsidR="00E9733F" w:rsidRPr="00CA1953" w:rsidRDefault="00E9733F" w:rsidP="00E9733F">
      <w:pPr>
        <w:spacing w:line="240" w:lineRule="auto"/>
        <w:rPr>
          <w:sz w:val="23"/>
          <w:szCs w:val="23"/>
        </w:rPr>
      </w:pPr>
      <w:r w:rsidRPr="00CA1953">
        <w:rPr>
          <w:sz w:val="23"/>
          <w:szCs w:val="23"/>
        </w:rPr>
        <w:t xml:space="preserve">3.6. Место поставки: 630015, г. Новосибирск, ул. </w:t>
      </w:r>
      <w:proofErr w:type="gramStart"/>
      <w:r w:rsidRPr="00CA1953">
        <w:rPr>
          <w:sz w:val="23"/>
          <w:szCs w:val="23"/>
        </w:rPr>
        <w:t>Планетная</w:t>
      </w:r>
      <w:proofErr w:type="gramEnd"/>
      <w:r w:rsidRPr="00CA1953">
        <w:rPr>
          <w:sz w:val="23"/>
          <w:szCs w:val="23"/>
        </w:rPr>
        <w:t>, 32</w:t>
      </w:r>
    </w:p>
    <w:p w:rsidR="00E9733F" w:rsidRPr="00CA1953" w:rsidRDefault="00E9733F" w:rsidP="00E9733F">
      <w:pPr>
        <w:spacing w:line="240" w:lineRule="auto"/>
        <w:rPr>
          <w:sz w:val="23"/>
          <w:szCs w:val="23"/>
        </w:rPr>
      </w:pPr>
      <w:r w:rsidRPr="00CA1953">
        <w:rPr>
          <w:sz w:val="23"/>
          <w:szCs w:val="23"/>
        </w:rPr>
        <w:t>3.7. Право собственности на Товар переходит от Поставщика к Заказчику с момента передачи товара и подписания сторонами товарной накладной</w:t>
      </w:r>
      <w:r>
        <w:rPr>
          <w:sz w:val="23"/>
          <w:szCs w:val="23"/>
        </w:rPr>
        <w:t>/универсально-передаточного документа (УПД)</w:t>
      </w:r>
      <w:r w:rsidRPr="00CA1953">
        <w:rPr>
          <w:sz w:val="23"/>
          <w:szCs w:val="23"/>
        </w:rPr>
        <w:t>.</w:t>
      </w:r>
    </w:p>
    <w:p w:rsidR="00E9733F" w:rsidRPr="00CA1953" w:rsidRDefault="00E9733F" w:rsidP="00E9733F">
      <w:pPr>
        <w:spacing w:line="240" w:lineRule="auto"/>
        <w:rPr>
          <w:sz w:val="23"/>
          <w:szCs w:val="23"/>
        </w:rPr>
      </w:pPr>
      <w:r w:rsidRPr="00CA1953">
        <w:rPr>
          <w:sz w:val="23"/>
          <w:szCs w:val="23"/>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9733F" w:rsidRPr="00CA1953" w:rsidRDefault="00E9733F" w:rsidP="00E9733F">
      <w:pPr>
        <w:spacing w:line="240" w:lineRule="auto"/>
        <w:rPr>
          <w:sz w:val="23"/>
          <w:szCs w:val="23"/>
        </w:rPr>
      </w:pPr>
      <w:r w:rsidRPr="00CA1953">
        <w:rPr>
          <w:sz w:val="23"/>
          <w:szCs w:val="23"/>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E9733F" w:rsidRPr="00CA1953" w:rsidRDefault="00E9733F" w:rsidP="00E9733F">
      <w:pPr>
        <w:spacing w:line="240" w:lineRule="auto"/>
        <w:rPr>
          <w:sz w:val="23"/>
          <w:szCs w:val="23"/>
        </w:rPr>
      </w:pPr>
      <w:r w:rsidRPr="00CA1953">
        <w:rPr>
          <w:sz w:val="23"/>
          <w:szCs w:val="23"/>
        </w:rPr>
        <w:t xml:space="preserve">- поставки Товара ненадлежащего качества; </w:t>
      </w:r>
    </w:p>
    <w:p w:rsidR="00E9733F" w:rsidRPr="00CA1953" w:rsidRDefault="00E9733F" w:rsidP="00E9733F">
      <w:pPr>
        <w:spacing w:line="240" w:lineRule="auto"/>
        <w:rPr>
          <w:sz w:val="23"/>
          <w:szCs w:val="23"/>
        </w:rPr>
      </w:pPr>
      <w:r w:rsidRPr="00CA1953">
        <w:rPr>
          <w:sz w:val="23"/>
          <w:szCs w:val="23"/>
        </w:rPr>
        <w:t xml:space="preserve">- несоответствия количества, ассортимента поставленного Товара условиям данного договора и спецификации. </w:t>
      </w:r>
    </w:p>
    <w:p w:rsidR="00E9733F" w:rsidRPr="00CA1953" w:rsidRDefault="00E9733F" w:rsidP="00E9733F">
      <w:pPr>
        <w:spacing w:line="240" w:lineRule="auto"/>
        <w:rPr>
          <w:sz w:val="23"/>
          <w:szCs w:val="23"/>
        </w:rPr>
      </w:pPr>
      <w:r w:rsidRPr="00CA1953">
        <w:rPr>
          <w:sz w:val="23"/>
          <w:szCs w:val="23"/>
        </w:rPr>
        <w:t xml:space="preserve">3.10. Заказчик, которому передано Товар ненадлежащего качества, вправе по своему выбору потребовать от Поставщика: </w:t>
      </w:r>
    </w:p>
    <w:p w:rsidR="00E9733F" w:rsidRPr="00CA1953" w:rsidRDefault="00E9733F" w:rsidP="00E9733F">
      <w:pPr>
        <w:spacing w:line="240" w:lineRule="auto"/>
        <w:rPr>
          <w:sz w:val="23"/>
          <w:szCs w:val="23"/>
        </w:rPr>
      </w:pPr>
      <w:r w:rsidRPr="00CA1953">
        <w:rPr>
          <w:sz w:val="23"/>
          <w:szCs w:val="23"/>
        </w:rPr>
        <w:t xml:space="preserve">- замены Товара ненадлежащего качества, Товаром надлежащего качества; </w:t>
      </w:r>
    </w:p>
    <w:p w:rsidR="00E9733F" w:rsidRPr="00CA1953" w:rsidRDefault="00E9733F" w:rsidP="00E9733F">
      <w:pPr>
        <w:spacing w:line="240" w:lineRule="auto"/>
        <w:rPr>
          <w:sz w:val="23"/>
          <w:szCs w:val="23"/>
        </w:rPr>
      </w:pPr>
      <w:r w:rsidRPr="00CA1953">
        <w:rPr>
          <w:sz w:val="23"/>
          <w:szCs w:val="23"/>
        </w:rPr>
        <w:t xml:space="preserve">- безвозмездного устранения недостатков Товара; </w:t>
      </w:r>
    </w:p>
    <w:p w:rsidR="00E9733F" w:rsidRPr="00CA1953" w:rsidRDefault="00E9733F" w:rsidP="00E9733F">
      <w:pPr>
        <w:spacing w:line="240" w:lineRule="auto"/>
        <w:rPr>
          <w:sz w:val="23"/>
          <w:szCs w:val="23"/>
        </w:rPr>
      </w:pPr>
      <w:r w:rsidRPr="00CA1953">
        <w:rPr>
          <w:sz w:val="23"/>
          <w:szCs w:val="23"/>
        </w:rPr>
        <w:t xml:space="preserve">- возмещения своих расходов по устранению недостатков Товара. </w:t>
      </w:r>
    </w:p>
    <w:p w:rsidR="00E9733F" w:rsidRPr="00CA1953" w:rsidRDefault="00E9733F" w:rsidP="00E9733F">
      <w:pPr>
        <w:spacing w:line="240" w:lineRule="auto"/>
        <w:jc w:val="center"/>
        <w:rPr>
          <w:sz w:val="23"/>
          <w:szCs w:val="23"/>
        </w:rPr>
      </w:pPr>
    </w:p>
    <w:p w:rsidR="009D65A7" w:rsidRDefault="009D65A7" w:rsidP="00E9733F">
      <w:pPr>
        <w:spacing w:line="240" w:lineRule="auto"/>
        <w:jc w:val="center"/>
        <w:rPr>
          <w:sz w:val="23"/>
          <w:szCs w:val="23"/>
        </w:rPr>
      </w:pPr>
    </w:p>
    <w:p w:rsidR="00E9733F" w:rsidRPr="00CA1953" w:rsidRDefault="00E9733F" w:rsidP="00E9733F">
      <w:pPr>
        <w:spacing w:line="240" w:lineRule="auto"/>
        <w:jc w:val="center"/>
        <w:rPr>
          <w:sz w:val="23"/>
          <w:szCs w:val="23"/>
        </w:rPr>
      </w:pPr>
      <w:r w:rsidRPr="00CA1953">
        <w:rPr>
          <w:sz w:val="23"/>
          <w:szCs w:val="23"/>
        </w:rPr>
        <w:t>4. КАЧЕСТВО И КОМПЛЕКТНОСТЬ ТОВАРА, ГАРАНТИИ ПОСТАВЩИКА</w:t>
      </w:r>
    </w:p>
    <w:p w:rsidR="00E9733F" w:rsidRPr="00CA1953" w:rsidRDefault="00E9733F" w:rsidP="00E9733F">
      <w:pPr>
        <w:spacing w:line="240" w:lineRule="auto"/>
        <w:rPr>
          <w:sz w:val="23"/>
          <w:szCs w:val="23"/>
        </w:rPr>
      </w:pPr>
      <w:r w:rsidRPr="00CA1953">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E9733F" w:rsidRPr="00CA1953" w:rsidRDefault="00E9733F" w:rsidP="00E9733F">
      <w:pPr>
        <w:spacing w:line="240" w:lineRule="auto"/>
        <w:rPr>
          <w:sz w:val="23"/>
          <w:szCs w:val="23"/>
        </w:rPr>
      </w:pPr>
      <w:r w:rsidRPr="00CA1953">
        <w:rPr>
          <w:sz w:val="23"/>
          <w:szCs w:val="23"/>
        </w:rPr>
        <w:t>4.2. Товар должен обеспечивать предусмотренную производителем функциональность.</w:t>
      </w:r>
    </w:p>
    <w:p w:rsidR="00E9733F" w:rsidRPr="00CA1953" w:rsidRDefault="00E9733F" w:rsidP="00E9733F">
      <w:pPr>
        <w:spacing w:line="240" w:lineRule="auto"/>
        <w:rPr>
          <w:sz w:val="23"/>
          <w:szCs w:val="23"/>
        </w:rPr>
      </w:pPr>
      <w:r w:rsidRPr="00CA1953">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r w:rsidR="000778BF">
        <w:rPr>
          <w:sz w:val="23"/>
          <w:szCs w:val="23"/>
        </w:rPr>
        <w:t xml:space="preserve"> Упаковка на Товар в соответствии с ГОСТ </w:t>
      </w:r>
      <w:proofErr w:type="gramStart"/>
      <w:r w:rsidR="000778BF">
        <w:rPr>
          <w:sz w:val="23"/>
          <w:szCs w:val="23"/>
        </w:rPr>
        <w:t>Р</w:t>
      </w:r>
      <w:proofErr w:type="gramEnd"/>
      <w:r w:rsidR="000778BF">
        <w:rPr>
          <w:sz w:val="23"/>
          <w:szCs w:val="23"/>
        </w:rPr>
        <w:t xml:space="preserve"> 52436-2005.</w:t>
      </w:r>
    </w:p>
    <w:p w:rsidR="00E9733F" w:rsidRPr="00CA1953" w:rsidRDefault="00E9733F" w:rsidP="00E9733F">
      <w:pPr>
        <w:spacing w:line="240" w:lineRule="auto"/>
        <w:rPr>
          <w:sz w:val="23"/>
          <w:szCs w:val="23"/>
        </w:rPr>
      </w:pPr>
      <w:r w:rsidRPr="00CA1953">
        <w:rPr>
          <w:sz w:val="23"/>
          <w:szCs w:val="23"/>
        </w:rPr>
        <w:t>4.4.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w:t>
      </w:r>
      <w:r>
        <w:rPr>
          <w:sz w:val="23"/>
          <w:szCs w:val="23"/>
        </w:rPr>
        <w:t>/универсально-передаточного документа (УПД)</w:t>
      </w:r>
      <w:r w:rsidRPr="00CA1953">
        <w:rPr>
          <w:sz w:val="23"/>
          <w:szCs w:val="23"/>
        </w:rPr>
        <w:t xml:space="preserve">. Гарантийный срок эксплуатации составляет 12 (двенадцать) месяцев с момента подписания Заказчиком Товарной накладной, если иные условия предоставления гарантий не дает производитель. </w:t>
      </w:r>
    </w:p>
    <w:p w:rsidR="00E9733F" w:rsidRPr="00CA1953" w:rsidRDefault="00E9733F" w:rsidP="00E9733F">
      <w:pPr>
        <w:spacing w:line="240" w:lineRule="auto"/>
        <w:rPr>
          <w:sz w:val="23"/>
          <w:szCs w:val="23"/>
        </w:rPr>
      </w:pPr>
      <w:r w:rsidRPr="00CA1953">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9733F" w:rsidRPr="00CA1953" w:rsidRDefault="00E9733F" w:rsidP="00E9733F">
      <w:pPr>
        <w:spacing w:line="240" w:lineRule="auto"/>
        <w:rPr>
          <w:sz w:val="23"/>
          <w:szCs w:val="23"/>
        </w:rPr>
      </w:pPr>
      <w:r w:rsidRPr="00CA1953">
        <w:rPr>
          <w:sz w:val="23"/>
          <w:szCs w:val="23"/>
        </w:rPr>
        <w:t>4.5.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E9733F" w:rsidRPr="00CA1953" w:rsidRDefault="00E9733F" w:rsidP="00E9733F">
      <w:pPr>
        <w:spacing w:line="240" w:lineRule="auto"/>
        <w:rPr>
          <w:sz w:val="23"/>
          <w:szCs w:val="23"/>
        </w:rPr>
      </w:pPr>
      <w:r w:rsidRPr="00CA1953">
        <w:rPr>
          <w:sz w:val="23"/>
          <w:szCs w:val="23"/>
        </w:rPr>
        <w:t>4.6. Наличие недостатков и сроки замены Товара оформляются Сторонами в двухстороннем акте выявленных недостатков.</w:t>
      </w:r>
    </w:p>
    <w:p w:rsidR="00E9733F" w:rsidRPr="00CA1953" w:rsidRDefault="00E9733F" w:rsidP="00E9733F">
      <w:pPr>
        <w:spacing w:line="240" w:lineRule="auto"/>
        <w:rPr>
          <w:sz w:val="23"/>
          <w:szCs w:val="23"/>
        </w:rPr>
      </w:pPr>
      <w:r w:rsidRPr="00CA1953">
        <w:rPr>
          <w:sz w:val="23"/>
          <w:szCs w:val="23"/>
        </w:rPr>
        <w:t>4.7.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E9733F" w:rsidRPr="00CA1953" w:rsidRDefault="00E9733F" w:rsidP="00E9733F">
      <w:pPr>
        <w:spacing w:line="240" w:lineRule="auto"/>
        <w:rPr>
          <w:sz w:val="23"/>
          <w:szCs w:val="23"/>
        </w:rPr>
      </w:pPr>
      <w:r w:rsidRPr="00CA1953">
        <w:rPr>
          <w:sz w:val="23"/>
          <w:szCs w:val="23"/>
        </w:rPr>
        <w:t xml:space="preserve">4.8. </w:t>
      </w:r>
      <w:proofErr w:type="gramStart"/>
      <w:r w:rsidRPr="00CA1953">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E9733F" w:rsidRPr="00CA1953" w:rsidRDefault="00E9733F" w:rsidP="00E9733F">
      <w:pPr>
        <w:spacing w:line="240" w:lineRule="auto"/>
        <w:rPr>
          <w:sz w:val="23"/>
          <w:szCs w:val="23"/>
        </w:rPr>
      </w:pPr>
      <w:r w:rsidRPr="00CA1953">
        <w:rPr>
          <w:sz w:val="23"/>
          <w:szCs w:val="23"/>
        </w:rPr>
        <w:t>4.9.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E9733F" w:rsidRPr="00CA1953" w:rsidRDefault="00E9733F" w:rsidP="00E9733F">
      <w:pPr>
        <w:spacing w:line="240" w:lineRule="auto"/>
        <w:rPr>
          <w:sz w:val="23"/>
          <w:szCs w:val="23"/>
        </w:rPr>
      </w:pPr>
      <w:r w:rsidRPr="00CA1953">
        <w:rPr>
          <w:sz w:val="23"/>
          <w:szCs w:val="23"/>
        </w:rPr>
        <w:t xml:space="preserve">4.10.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CA1953">
        <w:rPr>
          <w:sz w:val="23"/>
          <w:szCs w:val="23"/>
        </w:rPr>
        <w:t>с даты появления</w:t>
      </w:r>
      <w:proofErr w:type="gramEnd"/>
      <w:r w:rsidRPr="00CA1953">
        <w:rPr>
          <w:sz w:val="23"/>
          <w:szCs w:val="23"/>
        </w:rPr>
        <w:t xml:space="preserve"> такой записи внести в ЕГРЮЛ достоверные сведения или исправить ошибочную запись о недостоверности.</w:t>
      </w:r>
    </w:p>
    <w:p w:rsidR="00593E5F" w:rsidRDefault="00593E5F" w:rsidP="00E9733F">
      <w:pPr>
        <w:spacing w:line="240" w:lineRule="auto"/>
        <w:jc w:val="center"/>
        <w:rPr>
          <w:sz w:val="23"/>
          <w:szCs w:val="23"/>
        </w:rPr>
      </w:pPr>
    </w:p>
    <w:p w:rsidR="00AF613F" w:rsidRDefault="00AF613F" w:rsidP="00E9733F">
      <w:pPr>
        <w:spacing w:line="240" w:lineRule="auto"/>
        <w:jc w:val="center"/>
        <w:rPr>
          <w:sz w:val="23"/>
          <w:szCs w:val="23"/>
        </w:rPr>
      </w:pPr>
    </w:p>
    <w:p w:rsidR="00E9733F" w:rsidRPr="00CA1953" w:rsidRDefault="00E9733F" w:rsidP="00E9733F">
      <w:pPr>
        <w:spacing w:line="240" w:lineRule="auto"/>
        <w:jc w:val="center"/>
        <w:rPr>
          <w:sz w:val="23"/>
          <w:szCs w:val="23"/>
        </w:rPr>
      </w:pPr>
      <w:r w:rsidRPr="00CA1953">
        <w:rPr>
          <w:sz w:val="23"/>
          <w:szCs w:val="23"/>
        </w:rPr>
        <w:t>5. ПОРЯДОК ПРИЕМКИ ТОВАРА</w:t>
      </w:r>
    </w:p>
    <w:p w:rsidR="00E9733F" w:rsidRPr="00CA1953" w:rsidRDefault="00E9733F" w:rsidP="00E9733F">
      <w:pPr>
        <w:spacing w:line="240" w:lineRule="auto"/>
        <w:rPr>
          <w:sz w:val="23"/>
          <w:szCs w:val="23"/>
        </w:rPr>
      </w:pPr>
      <w:r w:rsidRPr="00CA1953">
        <w:rPr>
          <w:sz w:val="23"/>
          <w:szCs w:val="23"/>
        </w:rPr>
        <w:t>5.1. Результат исполнения обязательств по поставке Товара принимается в следующем порядке:</w:t>
      </w:r>
    </w:p>
    <w:p w:rsidR="00E9733F" w:rsidRPr="00CA1953" w:rsidRDefault="00E9733F" w:rsidP="00E9733F">
      <w:pPr>
        <w:spacing w:line="240" w:lineRule="auto"/>
        <w:rPr>
          <w:sz w:val="23"/>
          <w:szCs w:val="23"/>
        </w:rPr>
      </w:pPr>
      <w:r w:rsidRPr="00CA1953">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w:t>
      </w:r>
      <w:r>
        <w:rPr>
          <w:sz w:val="23"/>
          <w:szCs w:val="23"/>
        </w:rPr>
        <w:t xml:space="preserve"> и</w:t>
      </w:r>
      <w:r w:rsidRPr="00CA1953">
        <w:rPr>
          <w:sz w:val="23"/>
          <w:szCs w:val="23"/>
        </w:rPr>
        <w:t xml:space="preserve"> товарную накладную по форме ТОРГ-12</w:t>
      </w:r>
      <w:r>
        <w:rPr>
          <w:sz w:val="23"/>
          <w:szCs w:val="23"/>
        </w:rPr>
        <w:t xml:space="preserve"> или УПД</w:t>
      </w:r>
      <w:r w:rsidRPr="00CA1953">
        <w:rPr>
          <w:sz w:val="23"/>
          <w:szCs w:val="23"/>
        </w:rPr>
        <w:t xml:space="preserve">, паспорт с указанием характеристик </w:t>
      </w:r>
      <w:r w:rsidR="00AF613F">
        <w:rPr>
          <w:sz w:val="23"/>
          <w:szCs w:val="23"/>
        </w:rPr>
        <w:t>и датой, сертификат на Товар</w:t>
      </w:r>
      <w:r w:rsidRPr="00CA1953">
        <w:rPr>
          <w:sz w:val="23"/>
          <w:szCs w:val="23"/>
        </w:rPr>
        <w:t xml:space="preserve"> (далее – отчетная документация).</w:t>
      </w:r>
    </w:p>
    <w:p w:rsidR="00E9733F" w:rsidRPr="00CA1953" w:rsidRDefault="00E9733F" w:rsidP="00E9733F">
      <w:pPr>
        <w:spacing w:line="240" w:lineRule="auto"/>
        <w:rPr>
          <w:sz w:val="23"/>
          <w:szCs w:val="23"/>
        </w:rPr>
      </w:pPr>
      <w:r w:rsidRPr="00CA1953">
        <w:rPr>
          <w:sz w:val="23"/>
          <w:szCs w:val="23"/>
        </w:rPr>
        <w:t xml:space="preserve">5.1.2. Выполненные Поставщиком обязательства по поставке Товара принимаются Заказчиком по товарной накладной </w:t>
      </w:r>
      <w:r>
        <w:rPr>
          <w:sz w:val="23"/>
          <w:szCs w:val="23"/>
        </w:rPr>
        <w:t xml:space="preserve">или УПД </w:t>
      </w:r>
      <w:r w:rsidRPr="00CA1953">
        <w:rPr>
          <w:sz w:val="23"/>
          <w:szCs w:val="23"/>
        </w:rPr>
        <w:t>Поставщика.</w:t>
      </w:r>
    </w:p>
    <w:p w:rsidR="00E9733F" w:rsidRPr="00CA1953" w:rsidRDefault="00E9733F" w:rsidP="00E9733F">
      <w:pPr>
        <w:spacing w:line="240" w:lineRule="auto"/>
        <w:rPr>
          <w:sz w:val="23"/>
          <w:szCs w:val="23"/>
        </w:rPr>
      </w:pPr>
      <w:r w:rsidRPr="00CA1953">
        <w:rPr>
          <w:sz w:val="23"/>
          <w:szCs w:val="23"/>
        </w:rPr>
        <w:t>5.2. В течение 3 (трех) рабочих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E9733F" w:rsidRPr="00CA1953" w:rsidRDefault="00E9733F" w:rsidP="00E9733F">
      <w:pPr>
        <w:spacing w:line="240" w:lineRule="auto"/>
        <w:rPr>
          <w:sz w:val="23"/>
          <w:szCs w:val="23"/>
        </w:rPr>
      </w:pPr>
      <w:r w:rsidRPr="00CA1953">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w:t>
      </w:r>
      <w:r>
        <w:rPr>
          <w:sz w:val="23"/>
          <w:szCs w:val="23"/>
        </w:rPr>
        <w:t xml:space="preserve">или УПД </w:t>
      </w:r>
      <w:r w:rsidRPr="00CA1953">
        <w:rPr>
          <w:sz w:val="23"/>
          <w:szCs w:val="23"/>
        </w:rPr>
        <w:t>на Товар по настоящему договору или мотивированный отказ от ее подписания.</w:t>
      </w:r>
    </w:p>
    <w:p w:rsidR="00E9733F" w:rsidRPr="00CA1953" w:rsidRDefault="00E9733F" w:rsidP="00E9733F">
      <w:pPr>
        <w:spacing w:line="240" w:lineRule="auto"/>
        <w:rPr>
          <w:sz w:val="23"/>
          <w:szCs w:val="23"/>
        </w:rPr>
      </w:pPr>
      <w:r w:rsidRPr="00CA1953">
        <w:rPr>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E9733F" w:rsidRPr="00CA1953" w:rsidRDefault="00E9733F" w:rsidP="00E9733F">
      <w:pPr>
        <w:spacing w:line="240" w:lineRule="auto"/>
        <w:rPr>
          <w:sz w:val="23"/>
          <w:szCs w:val="23"/>
        </w:rPr>
      </w:pPr>
    </w:p>
    <w:p w:rsidR="00E9733F" w:rsidRPr="00CA1953" w:rsidRDefault="00E9733F" w:rsidP="00E9733F">
      <w:pPr>
        <w:spacing w:line="240" w:lineRule="auto"/>
        <w:jc w:val="center"/>
        <w:rPr>
          <w:sz w:val="23"/>
          <w:szCs w:val="23"/>
        </w:rPr>
      </w:pPr>
      <w:r w:rsidRPr="00CA1953">
        <w:rPr>
          <w:sz w:val="23"/>
          <w:szCs w:val="23"/>
        </w:rPr>
        <w:t>6. РИСК СЛУЧАЙНОЙ ГИБЕЛИ ТОВАРА</w:t>
      </w:r>
    </w:p>
    <w:p w:rsidR="00E9733F" w:rsidRPr="00CA1953" w:rsidRDefault="00294EC5" w:rsidP="00E9733F">
      <w:pPr>
        <w:spacing w:line="240" w:lineRule="auto"/>
        <w:rPr>
          <w:sz w:val="23"/>
          <w:szCs w:val="23"/>
        </w:rPr>
      </w:pPr>
      <w:r>
        <w:rPr>
          <w:sz w:val="23"/>
          <w:szCs w:val="23"/>
        </w:rPr>
        <w:t>6</w:t>
      </w:r>
      <w:r w:rsidR="00E9733F" w:rsidRPr="00CA1953">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E9733F" w:rsidRPr="00CA1953" w:rsidRDefault="00E9733F" w:rsidP="00E9733F">
      <w:pPr>
        <w:spacing w:line="240" w:lineRule="auto"/>
        <w:rPr>
          <w:sz w:val="23"/>
          <w:szCs w:val="23"/>
        </w:rPr>
      </w:pPr>
    </w:p>
    <w:p w:rsidR="00E9733F" w:rsidRPr="00CA1953" w:rsidRDefault="00294EC5" w:rsidP="00E9733F">
      <w:pPr>
        <w:spacing w:line="240" w:lineRule="auto"/>
        <w:jc w:val="center"/>
        <w:rPr>
          <w:sz w:val="23"/>
          <w:szCs w:val="23"/>
        </w:rPr>
      </w:pPr>
      <w:r>
        <w:rPr>
          <w:sz w:val="23"/>
          <w:szCs w:val="23"/>
        </w:rPr>
        <w:t>7</w:t>
      </w:r>
      <w:r w:rsidR="00E9733F" w:rsidRPr="00CA1953">
        <w:rPr>
          <w:sz w:val="23"/>
          <w:szCs w:val="23"/>
        </w:rPr>
        <w:t>. ОТВЕТСТВЕННОСТЬ СТОРОН</w:t>
      </w:r>
    </w:p>
    <w:p w:rsidR="00E9733F" w:rsidRPr="00CA1953" w:rsidRDefault="00294EC5" w:rsidP="00E9733F">
      <w:pPr>
        <w:spacing w:line="240" w:lineRule="auto"/>
        <w:rPr>
          <w:sz w:val="23"/>
          <w:szCs w:val="23"/>
        </w:rPr>
      </w:pPr>
      <w:r>
        <w:rPr>
          <w:sz w:val="23"/>
          <w:szCs w:val="23"/>
        </w:rPr>
        <w:t>7</w:t>
      </w:r>
      <w:r w:rsidR="00E9733F" w:rsidRPr="00CA1953">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9733F" w:rsidRPr="00CA1953" w:rsidRDefault="00294EC5" w:rsidP="00E9733F">
      <w:pPr>
        <w:spacing w:line="240" w:lineRule="auto"/>
        <w:rPr>
          <w:sz w:val="23"/>
          <w:szCs w:val="23"/>
        </w:rPr>
      </w:pPr>
      <w:r>
        <w:rPr>
          <w:sz w:val="23"/>
          <w:szCs w:val="23"/>
        </w:rPr>
        <w:t>7</w:t>
      </w:r>
      <w:r w:rsidR="00E9733F" w:rsidRPr="00CA1953">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E9733F" w:rsidRPr="00CA1953" w:rsidRDefault="00294EC5" w:rsidP="00E9733F">
      <w:pPr>
        <w:spacing w:line="240" w:lineRule="auto"/>
        <w:rPr>
          <w:sz w:val="23"/>
          <w:szCs w:val="23"/>
        </w:rPr>
      </w:pPr>
      <w:r>
        <w:rPr>
          <w:sz w:val="23"/>
          <w:szCs w:val="23"/>
        </w:rPr>
        <w:t>7</w:t>
      </w:r>
      <w:r w:rsidR="00E9733F" w:rsidRPr="00CA1953">
        <w:rPr>
          <w:sz w:val="23"/>
          <w:szCs w:val="23"/>
        </w:rPr>
        <w:t>.3.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E9733F" w:rsidRPr="00CA1953" w:rsidRDefault="00294EC5" w:rsidP="00E9733F">
      <w:pPr>
        <w:spacing w:line="240" w:lineRule="auto"/>
        <w:rPr>
          <w:sz w:val="23"/>
          <w:szCs w:val="23"/>
        </w:rPr>
      </w:pPr>
      <w:r>
        <w:rPr>
          <w:sz w:val="23"/>
          <w:szCs w:val="23"/>
        </w:rPr>
        <w:t>7</w:t>
      </w:r>
      <w:r w:rsidR="00E9733F" w:rsidRPr="00CA1953">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E9733F" w:rsidRPr="00CA1953" w:rsidRDefault="00294EC5" w:rsidP="00E9733F">
      <w:pPr>
        <w:spacing w:line="240" w:lineRule="auto"/>
        <w:rPr>
          <w:sz w:val="23"/>
          <w:szCs w:val="23"/>
        </w:rPr>
      </w:pPr>
      <w:r>
        <w:rPr>
          <w:sz w:val="23"/>
          <w:szCs w:val="23"/>
        </w:rPr>
        <w:t>7</w:t>
      </w:r>
      <w:r w:rsidR="00E9733F" w:rsidRPr="00CA1953">
        <w:rPr>
          <w:sz w:val="23"/>
          <w:szCs w:val="23"/>
        </w:rPr>
        <w:t xml:space="preserve">.5. Уплата неустойки не освобождает Стороны от исполнения обязательств по настоящему договору. </w:t>
      </w:r>
    </w:p>
    <w:p w:rsidR="00E9733F" w:rsidRPr="00CA1953" w:rsidRDefault="00294EC5" w:rsidP="00E9733F">
      <w:pPr>
        <w:spacing w:line="240" w:lineRule="auto"/>
        <w:ind w:firstLine="709"/>
        <w:rPr>
          <w:sz w:val="23"/>
          <w:szCs w:val="23"/>
        </w:rPr>
      </w:pPr>
      <w:r>
        <w:rPr>
          <w:sz w:val="23"/>
          <w:szCs w:val="23"/>
        </w:rPr>
        <w:t>7</w:t>
      </w:r>
      <w:r w:rsidR="00E9733F" w:rsidRPr="00CA1953">
        <w:rPr>
          <w:sz w:val="23"/>
          <w:szCs w:val="23"/>
        </w:rPr>
        <w:t xml:space="preserve">.6.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E9733F" w:rsidRPr="00CA1953">
        <w:rPr>
          <w:sz w:val="23"/>
          <w:szCs w:val="23"/>
        </w:rPr>
        <w:t>доначисленного</w:t>
      </w:r>
      <w:proofErr w:type="spellEnd"/>
      <w:r w:rsidR="00E9733F" w:rsidRPr="00CA1953">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D731C3" w:rsidRDefault="00D731C3" w:rsidP="00E9733F">
      <w:pPr>
        <w:spacing w:line="240" w:lineRule="auto"/>
        <w:jc w:val="center"/>
        <w:rPr>
          <w:sz w:val="23"/>
          <w:szCs w:val="23"/>
        </w:rPr>
      </w:pPr>
    </w:p>
    <w:p w:rsidR="00E9733F" w:rsidRPr="00CA1953" w:rsidRDefault="00294EC5" w:rsidP="00E9733F">
      <w:pPr>
        <w:spacing w:line="240" w:lineRule="auto"/>
        <w:jc w:val="center"/>
        <w:rPr>
          <w:sz w:val="23"/>
          <w:szCs w:val="23"/>
        </w:rPr>
      </w:pPr>
      <w:r>
        <w:rPr>
          <w:sz w:val="23"/>
          <w:szCs w:val="23"/>
        </w:rPr>
        <w:t>8</w:t>
      </w:r>
      <w:r w:rsidR="00E9733F" w:rsidRPr="00CA1953">
        <w:rPr>
          <w:sz w:val="23"/>
          <w:szCs w:val="23"/>
        </w:rPr>
        <w:t>. ПОРЯДОК РАЗРЕШЕНИЯ СПОРОВ</w:t>
      </w:r>
    </w:p>
    <w:p w:rsidR="00E9733F" w:rsidRPr="00CA1953" w:rsidRDefault="00294EC5" w:rsidP="00E9733F">
      <w:pPr>
        <w:spacing w:line="240" w:lineRule="auto"/>
        <w:rPr>
          <w:sz w:val="23"/>
          <w:szCs w:val="23"/>
        </w:rPr>
      </w:pPr>
      <w:r>
        <w:rPr>
          <w:sz w:val="23"/>
          <w:szCs w:val="23"/>
        </w:rPr>
        <w:t>8</w:t>
      </w:r>
      <w:r w:rsidR="00E9733F" w:rsidRPr="00CA1953">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E9733F" w:rsidRPr="00CA1953" w:rsidRDefault="00294EC5" w:rsidP="00E9733F">
      <w:pPr>
        <w:spacing w:line="240" w:lineRule="auto"/>
        <w:rPr>
          <w:sz w:val="23"/>
          <w:szCs w:val="23"/>
        </w:rPr>
      </w:pPr>
      <w:r>
        <w:rPr>
          <w:sz w:val="23"/>
          <w:szCs w:val="23"/>
        </w:rPr>
        <w:t>8</w:t>
      </w:r>
      <w:r w:rsidR="00E9733F" w:rsidRPr="00CA1953">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E9733F" w:rsidRPr="00CA1953" w:rsidRDefault="00294EC5" w:rsidP="00E9733F">
      <w:pPr>
        <w:spacing w:line="240" w:lineRule="auto"/>
        <w:rPr>
          <w:sz w:val="23"/>
          <w:szCs w:val="23"/>
        </w:rPr>
      </w:pPr>
      <w:r>
        <w:rPr>
          <w:sz w:val="23"/>
          <w:szCs w:val="23"/>
        </w:rPr>
        <w:t>8</w:t>
      </w:r>
      <w:r w:rsidR="00E9733F" w:rsidRPr="00CA1953">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593E5F" w:rsidRDefault="00593E5F" w:rsidP="00E9733F">
      <w:pPr>
        <w:spacing w:line="240" w:lineRule="auto"/>
        <w:jc w:val="center"/>
        <w:rPr>
          <w:sz w:val="23"/>
          <w:szCs w:val="23"/>
        </w:rPr>
      </w:pPr>
    </w:p>
    <w:p w:rsidR="00E9733F" w:rsidRPr="00CA1953" w:rsidRDefault="00294EC5" w:rsidP="00E9733F">
      <w:pPr>
        <w:spacing w:line="240" w:lineRule="auto"/>
        <w:jc w:val="center"/>
        <w:rPr>
          <w:sz w:val="23"/>
          <w:szCs w:val="23"/>
        </w:rPr>
      </w:pPr>
      <w:r>
        <w:rPr>
          <w:sz w:val="23"/>
          <w:szCs w:val="23"/>
        </w:rPr>
        <w:t>9</w:t>
      </w:r>
      <w:r w:rsidR="00E9733F" w:rsidRPr="00CA1953">
        <w:rPr>
          <w:sz w:val="23"/>
          <w:szCs w:val="23"/>
        </w:rPr>
        <w:t>. СРОК ДЕЙСТВИЯ НАСТОЯЩЕГО ДОГОВОРА</w:t>
      </w:r>
    </w:p>
    <w:p w:rsidR="00E9733F" w:rsidRPr="00CA1953" w:rsidRDefault="00294EC5" w:rsidP="00E9733F">
      <w:pPr>
        <w:spacing w:line="240" w:lineRule="auto"/>
        <w:rPr>
          <w:sz w:val="23"/>
          <w:szCs w:val="23"/>
        </w:rPr>
      </w:pPr>
      <w:r>
        <w:rPr>
          <w:sz w:val="23"/>
          <w:szCs w:val="23"/>
        </w:rPr>
        <w:t>9</w:t>
      </w:r>
      <w:r w:rsidR="00E9733F" w:rsidRPr="00CA1953">
        <w:rPr>
          <w:sz w:val="23"/>
          <w:szCs w:val="23"/>
        </w:rPr>
        <w:t xml:space="preserve">.1. </w:t>
      </w:r>
      <w:r w:rsidR="00E9733F" w:rsidRPr="00CA1953">
        <w:rPr>
          <w:rFonts w:eastAsia="Calibri"/>
          <w:color w:val="000000"/>
          <w:sz w:val="23"/>
          <w:szCs w:val="23"/>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E9733F" w:rsidRPr="00CA1953" w:rsidRDefault="00E9733F" w:rsidP="00E9733F">
      <w:pPr>
        <w:spacing w:line="240" w:lineRule="auto"/>
        <w:rPr>
          <w:sz w:val="23"/>
          <w:szCs w:val="23"/>
        </w:rPr>
      </w:pPr>
    </w:p>
    <w:p w:rsidR="00D731C3" w:rsidRDefault="00D731C3" w:rsidP="00E9733F">
      <w:pPr>
        <w:spacing w:line="240" w:lineRule="auto"/>
        <w:jc w:val="center"/>
        <w:rPr>
          <w:sz w:val="23"/>
          <w:szCs w:val="23"/>
        </w:rPr>
      </w:pPr>
    </w:p>
    <w:p w:rsidR="00E9733F" w:rsidRPr="00CA1953" w:rsidRDefault="00294EC5" w:rsidP="00E9733F">
      <w:pPr>
        <w:spacing w:line="240" w:lineRule="auto"/>
        <w:jc w:val="center"/>
        <w:rPr>
          <w:sz w:val="23"/>
          <w:szCs w:val="23"/>
        </w:rPr>
      </w:pPr>
      <w:r>
        <w:rPr>
          <w:sz w:val="23"/>
          <w:szCs w:val="23"/>
        </w:rPr>
        <w:t>10</w:t>
      </w:r>
      <w:r w:rsidR="00E9733F" w:rsidRPr="00CA1953">
        <w:rPr>
          <w:sz w:val="23"/>
          <w:szCs w:val="23"/>
        </w:rPr>
        <w:t>. ЗАКЛЮЧИТЕЛЬНЫЕ ПОЛОЖЕНИЯ</w:t>
      </w:r>
    </w:p>
    <w:p w:rsidR="00E9733F" w:rsidRPr="00CA1953" w:rsidRDefault="00294EC5" w:rsidP="00E9733F">
      <w:pPr>
        <w:spacing w:line="240" w:lineRule="auto"/>
        <w:rPr>
          <w:sz w:val="23"/>
          <w:szCs w:val="23"/>
        </w:rPr>
      </w:pPr>
      <w:r>
        <w:rPr>
          <w:sz w:val="23"/>
          <w:szCs w:val="23"/>
        </w:rPr>
        <w:t>10</w:t>
      </w:r>
      <w:r w:rsidR="00E9733F" w:rsidRPr="00CA1953">
        <w:rPr>
          <w:sz w:val="23"/>
          <w:szCs w:val="23"/>
        </w:rPr>
        <w:t>.1. 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E9733F" w:rsidRPr="00CA1953" w:rsidRDefault="00294EC5" w:rsidP="00E9733F">
      <w:pPr>
        <w:spacing w:line="240" w:lineRule="auto"/>
        <w:rPr>
          <w:sz w:val="23"/>
          <w:szCs w:val="23"/>
        </w:rPr>
      </w:pPr>
      <w:r>
        <w:rPr>
          <w:sz w:val="23"/>
          <w:szCs w:val="23"/>
        </w:rPr>
        <w:t>10</w:t>
      </w:r>
      <w:r w:rsidR="00E9733F" w:rsidRPr="00CA1953">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E9733F" w:rsidRPr="00CA1953" w:rsidRDefault="00294EC5" w:rsidP="00E9733F">
      <w:pPr>
        <w:spacing w:line="240" w:lineRule="auto"/>
        <w:rPr>
          <w:sz w:val="23"/>
          <w:szCs w:val="23"/>
        </w:rPr>
      </w:pPr>
      <w:r>
        <w:rPr>
          <w:sz w:val="23"/>
          <w:szCs w:val="23"/>
        </w:rPr>
        <w:t>10</w:t>
      </w:r>
      <w:r w:rsidR="00E9733F" w:rsidRPr="00CA1953">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E9733F" w:rsidRPr="00CA1953" w:rsidRDefault="00294EC5" w:rsidP="00E9733F">
      <w:pPr>
        <w:spacing w:line="240" w:lineRule="auto"/>
        <w:rPr>
          <w:sz w:val="23"/>
          <w:szCs w:val="23"/>
        </w:rPr>
      </w:pPr>
      <w:r>
        <w:rPr>
          <w:sz w:val="23"/>
          <w:szCs w:val="23"/>
        </w:rPr>
        <w:t>10</w:t>
      </w:r>
      <w:r w:rsidR="00E9733F" w:rsidRPr="00CA1953">
        <w:rPr>
          <w:sz w:val="23"/>
          <w:szCs w:val="23"/>
        </w:rPr>
        <w:t>.4.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E9733F" w:rsidRPr="00CA1953" w:rsidRDefault="00294EC5" w:rsidP="00E9733F">
      <w:pPr>
        <w:spacing w:line="240" w:lineRule="auto"/>
        <w:rPr>
          <w:sz w:val="23"/>
          <w:szCs w:val="23"/>
          <w:lang w:eastAsia="en-US"/>
        </w:rPr>
      </w:pPr>
      <w:r>
        <w:rPr>
          <w:sz w:val="23"/>
          <w:szCs w:val="23"/>
          <w:lang w:eastAsia="en-US"/>
        </w:rPr>
        <w:t>10</w:t>
      </w:r>
      <w:r w:rsidR="00E9733F" w:rsidRPr="00CA1953">
        <w:rPr>
          <w:sz w:val="23"/>
          <w:szCs w:val="23"/>
          <w:lang w:eastAsia="en-US"/>
        </w:rPr>
        <w:t>.5.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93E5F" w:rsidRDefault="00593E5F" w:rsidP="00E9733F">
      <w:pPr>
        <w:spacing w:line="240" w:lineRule="auto"/>
        <w:ind w:firstLine="0"/>
        <w:jc w:val="center"/>
        <w:rPr>
          <w:sz w:val="23"/>
          <w:szCs w:val="23"/>
          <w:lang w:eastAsia="en-US"/>
        </w:rPr>
      </w:pPr>
    </w:p>
    <w:p w:rsidR="00D731C3" w:rsidRDefault="00D731C3" w:rsidP="00E9733F">
      <w:pPr>
        <w:spacing w:line="240" w:lineRule="auto"/>
        <w:ind w:firstLine="0"/>
        <w:jc w:val="center"/>
        <w:rPr>
          <w:sz w:val="23"/>
          <w:szCs w:val="23"/>
          <w:lang w:eastAsia="en-US"/>
        </w:rPr>
      </w:pPr>
    </w:p>
    <w:p w:rsidR="00E9733F" w:rsidRPr="00CA1953" w:rsidRDefault="00294EC5" w:rsidP="00E9733F">
      <w:pPr>
        <w:spacing w:line="240" w:lineRule="auto"/>
        <w:ind w:firstLine="0"/>
        <w:jc w:val="center"/>
        <w:rPr>
          <w:sz w:val="23"/>
          <w:szCs w:val="23"/>
        </w:rPr>
      </w:pPr>
      <w:r>
        <w:rPr>
          <w:sz w:val="23"/>
          <w:szCs w:val="23"/>
          <w:lang w:eastAsia="en-US"/>
        </w:rPr>
        <w:t>11</w:t>
      </w:r>
      <w:r w:rsidR="00E9733F" w:rsidRPr="00CA1953">
        <w:rPr>
          <w:sz w:val="23"/>
          <w:szCs w:val="23"/>
          <w:lang w:eastAsia="en-US"/>
        </w:rPr>
        <w:t>.</w:t>
      </w:r>
      <w:r w:rsidR="00E9733F" w:rsidRPr="00CA1953">
        <w:rPr>
          <w:rFonts w:eastAsia="Calibri"/>
          <w:color w:val="000000"/>
          <w:sz w:val="23"/>
          <w:szCs w:val="23"/>
          <w:lang w:eastAsia="ru-RU"/>
        </w:rPr>
        <w:t xml:space="preserve"> </w:t>
      </w:r>
      <w:r w:rsidR="00E9733F" w:rsidRPr="00CA1953">
        <w:rPr>
          <w:sz w:val="23"/>
          <w:szCs w:val="23"/>
        </w:rPr>
        <w:t>АНТИКОРРУПЦИОННАЯ ОГОВОРКА</w:t>
      </w:r>
    </w:p>
    <w:p w:rsidR="00E9733F" w:rsidRPr="00CA1953" w:rsidRDefault="00E9733F" w:rsidP="00E9733F">
      <w:pPr>
        <w:spacing w:line="240" w:lineRule="auto"/>
        <w:ind w:firstLine="0"/>
        <w:rPr>
          <w:sz w:val="23"/>
          <w:szCs w:val="23"/>
        </w:rPr>
      </w:pPr>
    </w:p>
    <w:p w:rsidR="00E9733F" w:rsidRPr="00CA1953" w:rsidRDefault="00294EC5" w:rsidP="00E9733F">
      <w:pPr>
        <w:spacing w:line="240" w:lineRule="auto"/>
        <w:ind w:firstLine="567"/>
        <w:rPr>
          <w:sz w:val="23"/>
          <w:szCs w:val="23"/>
        </w:rPr>
      </w:pPr>
      <w:r>
        <w:rPr>
          <w:sz w:val="23"/>
          <w:szCs w:val="23"/>
        </w:rPr>
        <w:t>11</w:t>
      </w:r>
      <w:r w:rsidR="00E9733F" w:rsidRPr="00CA1953">
        <w:rPr>
          <w:sz w:val="23"/>
          <w:szCs w:val="23"/>
        </w:rPr>
        <w:t xml:space="preserve">.1. </w:t>
      </w:r>
      <w:proofErr w:type="gramStart"/>
      <w:r w:rsidR="00E9733F" w:rsidRPr="00CA1953">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9733F" w:rsidRPr="00CA1953" w:rsidRDefault="00294EC5" w:rsidP="00E9733F">
      <w:pPr>
        <w:spacing w:line="240" w:lineRule="auto"/>
        <w:ind w:firstLine="567"/>
        <w:rPr>
          <w:sz w:val="23"/>
          <w:szCs w:val="23"/>
        </w:rPr>
      </w:pPr>
      <w:r>
        <w:rPr>
          <w:sz w:val="23"/>
          <w:szCs w:val="23"/>
        </w:rPr>
        <w:t>11</w:t>
      </w:r>
      <w:r w:rsidR="00E9733F" w:rsidRPr="00CA1953">
        <w:rPr>
          <w:sz w:val="23"/>
          <w:szCs w:val="23"/>
        </w:rPr>
        <w:t xml:space="preserve">.2. </w:t>
      </w:r>
      <w:proofErr w:type="gramStart"/>
      <w:r w:rsidR="00E9733F" w:rsidRPr="00CA1953">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9733F" w:rsidRPr="00CA1953" w:rsidRDefault="00294EC5" w:rsidP="00E9733F">
      <w:pPr>
        <w:spacing w:line="240" w:lineRule="auto"/>
        <w:ind w:firstLine="567"/>
        <w:rPr>
          <w:sz w:val="23"/>
          <w:szCs w:val="23"/>
        </w:rPr>
      </w:pPr>
      <w:r>
        <w:rPr>
          <w:sz w:val="23"/>
          <w:szCs w:val="23"/>
        </w:rPr>
        <w:t>11</w:t>
      </w:r>
      <w:r w:rsidR="00E9733F" w:rsidRPr="00CA1953">
        <w:rPr>
          <w:sz w:val="23"/>
          <w:szCs w:val="23"/>
        </w:rPr>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00E9733F" w:rsidRPr="00CA1953">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E9733F" w:rsidRPr="00CA1953" w:rsidRDefault="00294EC5" w:rsidP="00E9733F">
      <w:pPr>
        <w:spacing w:line="240" w:lineRule="auto"/>
        <w:ind w:firstLine="567"/>
        <w:rPr>
          <w:sz w:val="23"/>
          <w:szCs w:val="23"/>
        </w:rPr>
      </w:pPr>
      <w:r>
        <w:rPr>
          <w:sz w:val="23"/>
          <w:szCs w:val="23"/>
        </w:rPr>
        <w:t>11</w:t>
      </w:r>
      <w:r w:rsidR="00E9733F" w:rsidRPr="00CA1953">
        <w:rPr>
          <w:sz w:val="23"/>
          <w:szCs w:val="23"/>
        </w:rPr>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593E5F" w:rsidRDefault="00593E5F" w:rsidP="00E9733F">
      <w:pPr>
        <w:spacing w:line="240" w:lineRule="auto"/>
        <w:jc w:val="center"/>
      </w:pPr>
    </w:p>
    <w:p w:rsidR="00593E5F" w:rsidRDefault="00593E5F" w:rsidP="00E9733F">
      <w:pPr>
        <w:spacing w:line="240" w:lineRule="auto"/>
        <w:jc w:val="center"/>
      </w:pPr>
    </w:p>
    <w:p w:rsidR="00E9733F" w:rsidRPr="008F320D" w:rsidRDefault="00294EC5" w:rsidP="00E9733F">
      <w:pPr>
        <w:spacing w:line="240" w:lineRule="auto"/>
        <w:jc w:val="center"/>
      </w:pPr>
      <w:r>
        <w:t>12</w:t>
      </w:r>
      <w:r w:rsidR="00E9733F" w:rsidRPr="008F320D">
        <w:t>. ПРИЛОЖЕНИЯ</w:t>
      </w:r>
    </w:p>
    <w:p w:rsidR="00E9733F" w:rsidRDefault="00294EC5" w:rsidP="00E9733F">
      <w:pPr>
        <w:spacing w:line="240" w:lineRule="auto"/>
        <w:ind w:firstLine="0"/>
      </w:pPr>
      <w:r>
        <w:t>12</w:t>
      </w:r>
      <w:r w:rsidR="00E9733F" w:rsidRPr="008F320D">
        <w:t xml:space="preserve">.1. Приложение № 1. Спецификация </w:t>
      </w:r>
    </w:p>
    <w:p w:rsidR="00593E5F" w:rsidRDefault="00593E5F" w:rsidP="00E9733F">
      <w:pPr>
        <w:spacing w:line="240" w:lineRule="auto"/>
        <w:jc w:val="center"/>
      </w:pPr>
    </w:p>
    <w:p w:rsidR="00E9733F" w:rsidRPr="008F320D" w:rsidRDefault="00E9733F" w:rsidP="00E9733F">
      <w:pPr>
        <w:spacing w:line="240" w:lineRule="auto"/>
        <w:jc w:val="center"/>
      </w:pPr>
      <w:r w:rsidRPr="008F320D">
        <w:t>1</w:t>
      </w:r>
      <w:r w:rsidR="00294EC5">
        <w:t>3</w:t>
      </w:r>
      <w:r w:rsidRPr="008F320D">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E9733F" w:rsidRPr="008F320D" w:rsidTr="00EF53E7">
        <w:trPr>
          <w:trHeight w:val="679"/>
        </w:trPr>
        <w:tc>
          <w:tcPr>
            <w:tcW w:w="5211" w:type="dxa"/>
          </w:tcPr>
          <w:p w:rsidR="00D731C3" w:rsidRDefault="00D731C3" w:rsidP="00EF53E7">
            <w:pPr>
              <w:spacing w:line="240" w:lineRule="auto"/>
              <w:ind w:firstLine="0"/>
            </w:pPr>
          </w:p>
          <w:p w:rsidR="00E9733F" w:rsidRPr="008F320D" w:rsidRDefault="000778BF" w:rsidP="00EF53E7">
            <w:pPr>
              <w:spacing w:line="240" w:lineRule="auto"/>
              <w:ind w:firstLine="0"/>
              <w:rPr>
                <w:b/>
                <w:bCs/>
              </w:rPr>
            </w:pPr>
            <w:r>
              <w:t xml:space="preserve">  </w:t>
            </w:r>
            <w:r w:rsidR="007F713B">
              <w:t xml:space="preserve">         </w:t>
            </w:r>
            <w:r>
              <w:t xml:space="preserve"> </w:t>
            </w:r>
            <w:r w:rsidR="00E9733F" w:rsidRPr="008F320D">
              <w:t>Поставщик:</w:t>
            </w:r>
          </w:p>
        </w:tc>
        <w:tc>
          <w:tcPr>
            <w:tcW w:w="4895" w:type="dxa"/>
          </w:tcPr>
          <w:p w:rsidR="00D731C3" w:rsidRDefault="00D731C3" w:rsidP="00EF53E7">
            <w:pPr>
              <w:spacing w:line="240" w:lineRule="auto"/>
              <w:ind w:firstLine="0"/>
            </w:pPr>
          </w:p>
          <w:p w:rsidR="00E9733F" w:rsidRPr="008F320D" w:rsidRDefault="000778BF" w:rsidP="00EF53E7">
            <w:pPr>
              <w:spacing w:line="240" w:lineRule="auto"/>
              <w:ind w:firstLine="0"/>
            </w:pPr>
            <w:r>
              <w:t xml:space="preserve">   </w:t>
            </w:r>
            <w:r w:rsidR="00E9733F" w:rsidRPr="008F320D">
              <w:t>Заказчик:</w:t>
            </w:r>
          </w:p>
          <w:p w:rsidR="00E9733F" w:rsidRPr="008F320D" w:rsidRDefault="00E9733F" w:rsidP="00EF53E7">
            <w:pPr>
              <w:spacing w:line="240" w:lineRule="auto"/>
              <w:rPr>
                <w:b/>
                <w:bCs/>
              </w:rPr>
            </w:pPr>
          </w:p>
        </w:tc>
      </w:tr>
    </w:tbl>
    <w:p w:rsidR="00E9733F" w:rsidRPr="00D23D54" w:rsidRDefault="00E9733F" w:rsidP="00E9733F">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E9733F" w:rsidRPr="0037110C" w:rsidTr="00EF53E7">
        <w:trPr>
          <w:trHeight w:val="137"/>
        </w:trPr>
        <w:tc>
          <w:tcPr>
            <w:tcW w:w="5211" w:type="dxa"/>
          </w:tcPr>
          <w:p w:rsidR="00E9733F" w:rsidRPr="0037110C" w:rsidRDefault="00E9733F" w:rsidP="00EF53E7">
            <w:pPr>
              <w:spacing w:line="240" w:lineRule="auto"/>
              <w:rPr>
                <w:bCs/>
                <w:sz w:val="22"/>
                <w:szCs w:val="22"/>
              </w:rPr>
            </w:pPr>
          </w:p>
          <w:p w:rsidR="00E9733F" w:rsidRPr="0037110C" w:rsidRDefault="00E9733F" w:rsidP="00EF53E7">
            <w:pPr>
              <w:spacing w:line="240" w:lineRule="auto"/>
              <w:rPr>
                <w:bCs/>
                <w:sz w:val="22"/>
                <w:szCs w:val="22"/>
              </w:rPr>
            </w:pPr>
          </w:p>
          <w:p w:rsidR="00E9733F" w:rsidRPr="0037110C" w:rsidRDefault="00E9733F" w:rsidP="00EF53E7">
            <w:pPr>
              <w:spacing w:line="240" w:lineRule="auto"/>
              <w:rPr>
                <w:bCs/>
                <w:sz w:val="22"/>
                <w:szCs w:val="22"/>
              </w:rPr>
            </w:pPr>
          </w:p>
          <w:p w:rsidR="00E9733F" w:rsidRPr="0037110C" w:rsidRDefault="00E9733F" w:rsidP="00EF53E7">
            <w:pPr>
              <w:spacing w:line="240" w:lineRule="auto"/>
              <w:rPr>
                <w:bCs/>
                <w:sz w:val="22"/>
                <w:szCs w:val="22"/>
              </w:rPr>
            </w:pPr>
          </w:p>
          <w:p w:rsidR="00E9733F" w:rsidRPr="0037110C" w:rsidRDefault="00E9733F" w:rsidP="00EF53E7">
            <w:pPr>
              <w:spacing w:line="240" w:lineRule="auto"/>
              <w:rPr>
                <w:bCs/>
                <w:sz w:val="22"/>
                <w:szCs w:val="22"/>
              </w:rPr>
            </w:pPr>
          </w:p>
          <w:p w:rsidR="00E9733F" w:rsidRPr="0037110C" w:rsidRDefault="00E9733F" w:rsidP="00EF53E7">
            <w:pPr>
              <w:spacing w:line="240" w:lineRule="auto"/>
              <w:rPr>
                <w:sz w:val="22"/>
                <w:szCs w:val="22"/>
              </w:rPr>
            </w:pPr>
          </w:p>
          <w:p w:rsidR="00E9733F" w:rsidRPr="0037110C" w:rsidRDefault="00E9733F" w:rsidP="00EF53E7">
            <w:pPr>
              <w:spacing w:line="240" w:lineRule="auto"/>
              <w:rPr>
                <w:sz w:val="22"/>
                <w:szCs w:val="22"/>
              </w:rPr>
            </w:pPr>
          </w:p>
          <w:p w:rsidR="00E9733F" w:rsidRPr="0037110C" w:rsidRDefault="00E9733F" w:rsidP="00EF53E7">
            <w:pPr>
              <w:spacing w:line="240" w:lineRule="auto"/>
              <w:rPr>
                <w:sz w:val="22"/>
                <w:szCs w:val="22"/>
              </w:rPr>
            </w:pPr>
          </w:p>
          <w:p w:rsidR="00E9733F" w:rsidRPr="0037110C" w:rsidRDefault="00E9733F" w:rsidP="00EF53E7">
            <w:pPr>
              <w:spacing w:line="240" w:lineRule="auto"/>
              <w:rPr>
                <w:sz w:val="22"/>
                <w:szCs w:val="22"/>
              </w:rPr>
            </w:pPr>
          </w:p>
          <w:p w:rsidR="00E9733F" w:rsidRPr="0037110C" w:rsidRDefault="00E9733F" w:rsidP="00EF53E7">
            <w:pPr>
              <w:spacing w:line="240" w:lineRule="auto"/>
              <w:rPr>
                <w:sz w:val="22"/>
                <w:szCs w:val="22"/>
              </w:rPr>
            </w:pPr>
          </w:p>
          <w:p w:rsidR="00E9733F" w:rsidRPr="0037110C" w:rsidRDefault="00E9733F" w:rsidP="00EF53E7">
            <w:pPr>
              <w:spacing w:line="240" w:lineRule="auto"/>
              <w:rPr>
                <w:sz w:val="22"/>
                <w:szCs w:val="22"/>
              </w:rPr>
            </w:pPr>
          </w:p>
          <w:p w:rsidR="00E9733F" w:rsidRDefault="00E9733F" w:rsidP="00EF53E7">
            <w:pPr>
              <w:spacing w:line="240" w:lineRule="auto"/>
              <w:rPr>
                <w:sz w:val="22"/>
                <w:szCs w:val="22"/>
              </w:rPr>
            </w:pPr>
          </w:p>
          <w:p w:rsidR="00D731C3" w:rsidRPr="0037110C" w:rsidRDefault="00D731C3" w:rsidP="00EF53E7">
            <w:pPr>
              <w:spacing w:line="240" w:lineRule="auto"/>
              <w:rPr>
                <w:sz w:val="22"/>
                <w:szCs w:val="22"/>
              </w:rPr>
            </w:pPr>
          </w:p>
          <w:p w:rsidR="00E9733F" w:rsidRPr="0037110C" w:rsidRDefault="00E9733F" w:rsidP="00EF53E7">
            <w:pPr>
              <w:spacing w:line="240" w:lineRule="auto"/>
              <w:rPr>
                <w:sz w:val="22"/>
                <w:szCs w:val="22"/>
              </w:rPr>
            </w:pPr>
            <w:r w:rsidRPr="0037110C">
              <w:rPr>
                <w:sz w:val="22"/>
                <w:szCs w:val="22"/>
              </w:rPr>
              <w:t>_____________/_______________/</w:t>
            </w:r>
          </w:p>
          <w:p w:rsidR="00E9733F" w:rsidRPr="0037110C" w:rsidRDefault="007F713B" w:rsidP="00EF53E7">
            <w:pPr>
              <w:spacing w:line="240" w:lineRule="auto"/>
              <w:rPr>
                <w:sz w:val="22"/>
                <w:szCs w:val="22"/>
              </w:rPr>
            </w:pPr>
            <w:r>
              <w:rPr>
                <w:sz w:val="22"/>
                <w:szCs w:val="22"/>
              </w:rPr>
              <w:t xml:space="preserve">   </w:t>
            </w:r>
            <w:proofErr w:type="spellStart"/>
            <w:r w:rsidR="00E9733F" w:rsidRPr="0037110C">
              <w:rPr>
                <w:sz w:val="22"/>
                <w:szCs w:val="22"/>
              </w:rPr>
              <w:t>м.п</w:t>
            </w:r>
            <w:proofErr w:type="spellEnd"/>
            <w:r w:rsidR="00E9733F" w:rsidRPr="0037110C">
              <w:rPr>
                <w:sz w:val="22"/>
                <w:szCs w:val="22"/>
              </w:rPr>
              <w:t>.</w:t>
            </w:r>
          </w:p>
        </w:tc>
        <w:tc>
          <w:tcPr>
            <w:tcW w:w="4895" w:type="dxa"/>
          </w:tcPr>
          <w:p w:rsidR="00E9733F" w:rsidRPr="0037110C" w:rsidRDefault="00E9733F" w:rsidP="00EF53E7">
            <w:pPr>
              <w:spacing w:line="240" w:lineRule="auto"/>
              <w:ind w:firstLine="0"/>
              <w:rPr>
                <w:sz w:val="22"/>
                <w:szCs w:val="22"/>
                <w:lang w:val="x-none"/>
              </w:rPr>
            </w:pPr>
            <w:r w:rsidRPr="0037110C">
              <w:rPr>
                <w:sz w:val="22"/>
                <w:szCs w:val="22"/>
                <w:lang w:val="x-none"/>
              </w:rPr>
              <w:t>АО «НПО НИИИП-</w:t>
            </w:r>
            <w:proofErr w:type="spellStart"/>
            <w:r w:rsidRPr="0037110C">
              <w:rPr>
                <w:sz w:val="22"/>
                <w:szCs w:val="22"/>
                <w:lang w:val="x-none"/>
              </w:rPr>
              <w:t>НЗиК</w:t>
            </w:r>
            <w:proofErr w:type="spellEnd"/>
            <w:r w:rsidRPr="0037110C">
              <w:rPr>
                <w:sz w:val="22"/>
                <w:szCs w:val="22"/>
                <w:lang w:val="x-none"/>
              </w:rPr>
              <w:t>»</w:t>
            </w:r>
          </w:p>
          <w:p w:rsidR="00E9733F" w:rsidRPr="0037110C" w:rsidRDefault="00E9733F" w:rsidP="00EF53E7">
            <w:pPr>
              <w:spacing w:line="240" w:lineRule="auto"/>
              <w:ind w:firstLine="0"/>
              <w:rPr>
                <w:sz w:val="22"/>
                <w:szCs w:val="22"/>
                <w:lang w:val="x-none"/>
              </w:rPr>
            </w:pPr>
            <w:r w:rsidRPr="0037110C">
              <w:rPr>
                <w:sz w:val="22"/>
                <w:szCs w:val="22"/>
                <w:lang w:val="x-none"/>
              </w:rPr>
              <w:t>630015, г. Новосибирск, ул. Планетная, 32</w:t>
            </w:r>
          </w:p>
          <w:p w:rsidR="00E9733F" w:rsidRPr="0037110C" w:rsidRDefault="00E9733F" w:rsidP="00EF53E7">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E9733F" w:rsidRPr="0037110C" w:rsidRDefault="00E9733F" w:rsidP="00EF53E7">
            <w:pPr>
              <w:spacing w:line="240" w:lineRule="auto"/>
              <w:ind w:firstLine="0"/>
              <w:rPr>
                <w:sz w:val="22"/>
                <w:szCs w:val="22"/>
                <w:lang w:val="x-none"/>
              </w:rPr>
            </w:pPr>
            <w:r w:rsidRPr="0037110C">
              <w:rPr>
                <w:sz w:val="22"/>
                <w:szCs w:val="22"/>
                <w:lang w:val="x-none"/>
              </w:rPr>
              <w:t>р/с 40702810244020003415</w:t>
            </w:r>
          </w:p>
          <w:p w:rsidR="00E9733F" w:rsidRPr="0037110C" w:rsidRDefault="00E9733F" w:rsidP="00EF53E7">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E9733F" w:rsidRPr="0037110C" w:rsidRDefault="00E9733F" w:rsidP="00EF53E7">
            <w:pPr>
              <w:spacing w:line="240" w:lineRule="auto"/>
              <w:ind w:firstLine="0"/>
              <w:rPr>
                <w:sz w:val="22"/>
                <w:szCs w:val="22"/>
                <w:lang w:val="x-none"/>
              </w:rPr>
            </w:pPr>
            <w:r w:rsidRPr="0037110C">
              <w:rPr>
                <w:sz w:val="22"/>
                <w:szCs w:val="22"/>
                <w:lang w:val="x-none"/>
              </w:rPr>
              <w:t>к/с 30101810500000000641</w:t>
            </w:r>
          </w:p>
          <w:p w:rsidR="00E9733F" w:rsidRPr="0037110C" w:rsidRDefault="00E9733F" w:rsidP="00EF53E7">
            <w:pPr>
              <w:spacing w:line="240" w:lineRule="auto"/>
              <w:ind w:firstLine="0"/>
              <w:rPr>
                <w:sz w:val="22"/>
                <w:szCs w:val="22"/>
              </w:rPr>
            </w:pPr>
            <w:r w:rsidRPr="0037110C">
              <w:rPr>
                <w:sz w:val="22"/>
                <w:szCs w:val="22"/>
              </w:rPr>
              <w:t>БИК 045004641</w:t>
            </w:r>
          </w:p>
          <w:p w:rsidR="00E9733F" w:rsidRPr="0037110C" w:rsidRDefault="00E9733F" w:rsidP="00EF53E7">
            <w:pPr>
              <w:spacing w:line="240" w:lineRule="auto"/>
              <w:ind w:firstLine="0"/>
              <w:rPr>
                <w:bCs/>
                <w:sz w:val="22"/>
                <w:szCs w:val="22"/>
              </w:rPr>
            </w:pPr>
          </w:p>
          <w:p w:rsidR="00E9733F" w:rsidRPr="0037110C" w:rsidRDefault="00E9733F" w:rsidP="00EF53E7">
            <w:pPr>
              <w:spacing w:line="240" w:lineRule="auto"/>
              <w:ind w:firstLine="0"/>
              <w:rPr>
                <w:bCs/>
                <w:sz w:val="22"/>
                <w:szCs w:val="22"/>
                <w:lang w:val="x-none"/>
              </w:rPr>
            </w:pPr>
            <w:r w:rsidRPr="0037110C">
              <w:rPr>
                <w:bCs/>
                <w:sz w:val="22"/>
                <w:szCs w:val="22"/>
                <w:lang w:val="x-none"/>
              </w:rPr>
              <w:t>Заместитель генерального директора</w:t>
            </w:r>
          </w:p>
          <w:p w:rsidR="00D731C3" w:rsidRDefault="00E9733F" w:rsidP="00EF53E7">
            <w:pPr>
              <w:spacing w:line="240" w:lineRule="auto"/>
              <w:ind w:firstLine="0"/>
              <w:rPr>
                <w:bCs/>
                <w:sz w:val="22"/>
                <w:szCs w:val="22"/>
              </w:rPr>
            </w:pPr>
            <w:r w:rsidRPr="0037110C">
              <w:rPr>
                <w:bCs/>
                <w:sz w:val="22"/>
                <w:szCs w:val="22"/>
              </w:rPr>
              <w:t>по</w:t>
            </w:r>
            <w:r w:rsidR="00D731C3">
              <w:rPr>
                <w:bCs/>
                <w:sz w:val="22"/>
                <w:szCs w:val="22"/>
              </w:rPr>
              <w:t xml:space="preserve"> производству и экономике</w:t>
            </w:r>
            <w:r w:rsidRPr="0037110C">
              <w:rPr>
                <w:bCs/>
                <w:sz w:val="22"/>
                <w:szCs w:val="22"/>
              </w:rPr>
              <w:t xml:space="preserve">       </w:t>
            </w:r>
          </w:p>
          <w:p w:rsidR="00E9733F" w:rsidRPr="0037110C" w:rsidRDefault="00E9733F" w:rsidP="00EF53E7">
            <w:pPr>
              <w:spacing w:line="240" w:lineRule="auto"/>
              <w:ind w:firstLine="0"/>
              <w:rPr>
                <w:bCs/>
                <w:sz w:val="22"/>
                <w:szCs w:val="22"/>
              </w:rPr>
            </w:pPr>
            <w:r w:rsidRPr="0037110C">
              <w:rPr>
                <w:bCs/>
                <w:sz w:val="22"/>
                <w:szCs w:val="22"/>
              </w:rPr>
              <w:t xml:space="preserve">                          </w:t>
            </w:r>
          </w:p>
          <w:p w:rsidR="00E9733F" w:rsidRPr="0037110C" w:rsidRDefault="00E9733F" w:rsidP="00EF53E7">
            <w:pPr>
              <w:spacing w:line="240" w:lineRule="auto"/>
              <w:rPr>
                <w:bCs/>
                <w:sz w:val="22"/>
                <w:szCs w:val="22"/>
              </w:rPr>
            </w:pPr>
          </w:p>
          <w:p w:rsidR="00E9733F" w:rsidRPr="0037110C" w:rsidRDefault="00E9733F" w:rsidP="00EF53E7">
            <w:pPr>
              <w:spacing w:line="240" w:lineRule="auto"/>
              <w:rPr>
                <w:bCs/>
                <w:sz w:val="22"/>
                <w:szCs w:val="22"/>
              </w:rPr>
            </w:pPr>
          </w:p>
          <w:p w:rsidR="00E9733F" w:rsidRPr="0037110C" w:rsidRDefault="009D65A7" w:rsidP="00EF53E7">
            <w:pPr>
              <w:spacing w:line="240" w:lineRule="auto"/>
              <w:ind w:firstLine="0"/>
              <w:rPr>
                <w:bCs/>
                <w:sz w:val="22"/>
                <w:szCs w:val="22"/>
              </w:rPr>
            </w:pPr>
            <w:r>
              <w:rPr>
                <w:bCs/>
                <w:sz w:val="22"/>
                <w:szCs w:val="22"/>
              </w:rPr>
              <w:t>________________ /С.Н. Ра</w:t>
            </w:r>
            <w:r w:rsidR="00D731C3">
              <w:rPr>
                <w:bCs/>
                <w:sz w:val="22"/>
                <w:szCs w:val="22"/>
              </w:rPr>
              <w:t>менский</w:t>
            </w:r>
            <w:r w:rsidR="00E9733F" w:rsidRPr="0037110C">
              <w:rPr>
                <w:bCs/>
                <w:sz w:val="22"/>
                <w:szCs w:val="22"/>
              </w:rPr>
              <w:t>/</w:t>
            </w:r>
          </w:p>
          <w:p w:rsidR="00E9733F" w:rsidRPr="0037110C" w:rsidRDefault="00E9733F" w:rsidP="00EF53E7">
            <w:pPr>
              <w:spacing w:line="240" w:lineRule="auto"/>
              <w:ind w:firstLine="0"/>
              <w:rPr>
                <w:bCs/>
                <w:sz w:val="22"/>
                <w:szCs w:val="22"/>
              </w:rPr>
            </w:pPr>
            <w:r w:rsidRPr="0037110C">
              <w:rPr>
                <w:bCs/>
                <w:sz w:val="22"/>
                <w:szCs w:val="22"/>
              </w:rPr>
              <w:tab/>
            </w:r>
            <w:proofErr w:type="spellStart"/>
            <w:r w:rsidRPr="0037110C">
              <w:rPr>
                <w:bCs/>
                <w:sz w:val="22"/>
                <w:szCs w:val="22"/>
              </w:rPr>
              <w:t>м.п</w:t>
            </w:r>
            <w:proofErr w:type="spellEnd"/>
            <w:r w:rsidRPr="0037110C">
              <w:rPr>
                <w:bCs/>
                <w:sz w:val="22"/>
                <w:szCs w:val="22"/>
              </w:rPr>
              <w:t>.</w:t>
            </w:r>
          </w:p>
        </w:tc>
      </w:tr>
    </w:tbl>
    <w:p w:rsidR="00E9733F" w:rsidRDefault="00E9733F" w:rsidP="00E9733F">
      <w:pPr>
        <w:spacing w:line="240" w:lineRule="auto"/>
        <w:ind w:right="282" w:firstLine="0"/>
        <w:jc w:val="right"/>
        <w:rPr>
          <w:b/>
        </w:rPr>
      </w:pPr>
    </w:p>
    <w:p w:rsidR="00E9733F" w:rsidRDefault="00E9733F" w:rsidP="00E9733F">
      <w:pPr>
        <w:widowControl/>
        <w:suppressAutoHyphens w:val="0"/>
        <w:snapToGrid/>
        <w:spacing w:after="200" w:line="276" w:lineRule="auto"/>
        <w:ind w:firstLine="0"/>
        <w:jc w:val="left"/>
        <w:rPr>
          <w:b/>
        </w:rPr>
      </w:pPr>
      <w:r>
        <w:rPr>
          <w:b/>
        </w:rPr>
        <w:br w:type="page"/>
      </w:r>
    </w:p>
    <w:p w:rsidR="00E9733F" w:rsidRDefault="00E9733F" w:rsidP="00E9733F">
      <w:pPr>
        <w:spacing w:line="240" w:lineRule="auto"/>
        <w:ind w:right="282" w:firstLine="0"/>
        <w:jc w:val="right"/>
        <w:rPr>
          <w:b/>
        </w:rPr>
      </w:pPr>
      <w:r>
        <w:rPr>
          <w:b/>
        </w:rPr>
        <w:lastRenderedPageBreak/>
        <w:t>Приложение №1 к договору поставки № ________</w:t>
      </w:r>
    </w:p>
    <w:p w:rsidR="00E9733F" w:rsidRDefault="00D731C3" w:rsidP="00E9733F">
      <w:pPr>
        <w:spacing w:line="240" w:lineRule="auto"/>
        <w:ind w:right="282" w:firstLine="0"/>
        <w:jc w:val="right"/>
        <w:rPr>
          <w:b/>
        </w:rPr>
      </w:pPr>
      <w:r>
        <w:rPr>
          <w:b/>
        </w:rPr>
        <w:t>от «____»____________2021</w:t>
      </w:r>
      <w:r w:rsidR="00E9733F">
        <w:rPr>
          <w:b/>
        </w:rPr>
        <w:t xml:space="preserve"> г.</w:t>
      </w:r>
    </w:p>
    <w:p w:rsidR="00391A9C" w:rsidRDefault="00391A9C" w:rsidP="00E9733F">
      <w:pPr>
        <w:spacing w:line="240" w:lineRule="auto"/>
        <w:ind w:right="282" w:firstLine="0"/>
        <w:jc w:val="center"/>
        <w:rPr>
          <w:b/>
        </w:rPr>
      </w:pPr>
    </w:p>
    <w:p w:rsidR="00E9733F" w:rsidRPr="00D34203" w:rsidRDefault="00E9733F" w:rsidP="00E9733F">
      <w:pPr>
        <w:spacing w:line="240" w:lineRule="auto"/>
        <w:ind w:right="282" w:firstLine="0"/>
        <w:jc w:val="center"/>
        <w:rPr>
          <w:b/>
        </w:rPr>
      </w:pPr>
      <w:r>
        <w:rPr>
          <w:b/>
        </w:rPr>
        <w:t>Спецификация</w:t>
      </w:r>
    </w:p>
    <w:tbl>
      <w:tblPr>
        <w:tblW w:w="10916" w:type="dxa"/>
        <w:tblInd w:w="-743" w:type="dxa"/>
        <w:tblLayout w:type="fixed"/>
        <w:tblLook w:val="04A0" w:firstRow="1" w:lastRow="0" w:firstColumn="1" w:lastColumn="0" w:noHBand="0" w:noVBand="1"/>
      </w:tblPr>
      <w:tblGrid>
        <w:gridCol w:w="567"/>
        <w:gridCol w:w="3687"/>
        <w:gridCol w:w="3260"/>
        <w:gridCol w:w="850"/>
        <w:gridCol w:w="1134"/>
        <w:gridCol w:w="1418"/>
      </w:tblGrid>
      <w:tr w:rsidR="00E9733F" w:rsidRPr="00F31C02" w:rsidTr="00A87C00">
        <w:tc>
          <w:tcPr>
            <w:tcW w:w="567" w:type="dxa"/>
            <w:tcBorders>
              <w:top w:val="single" w:sz="4" w:space="0" w:color="auto"/>
              <w:left w:val="single" w:sz="4" w:space="0" w:color="auto"/>
              <w:bottom w:val="single" w:sz="4" w:space="0" w:color="auto"/>
              <w:right w:val="single" w:sz="4" w:space="0" w:color="auto"/>
            </w:tcBorders>
            <w:hideMark/>
          </w:tcPr>
          <w:p w:rsidR="00E9733F" w:rsidRPr="00A87C00" w:rsidRDefault="00E9733F" w:rsidP="00EF53E7">
            <w:pPr>
              <w:spacing w:line="240" w:lineRule="auto"/>
              <w:ind w:firstLine="0"/>
              <w:rPr>
                <w:sz w:val="22"/>
                <w:szCs w:val="22"/>
              </w:rPr>
            </w:pPr>
            <w:r w:rsidRPr="00A87C00">
              <w:rPr>
                <w:sz w:val="22"/>
                <w:szCs w:val="22"/>
              </w:rPr>
              <w:t>№</w:t>
            </w:r>
          </w:p>
          <w:p w:rsidR="00E9733F" w:rsidRPr="00A87C00" w:rsidRDefault="00E9733F" w:rsidP="00EF53E7">
            <w:pPr>
              <w:spacing w:line="240" w:lineRule="auto"/>
              <w:ind w:firstLine="0"/>
              <w:rPr>
                <w:sz w:val="22"/>
                <w:szCs w:val="22"/>
              </w:rPr>
            </w:pPr>
            <w:proofErr w:type="gramStart"/>
            <w:r w:rsidRPr="00A87C00">
              <w:rPr>
                <w:sz w:val="22"/>
                <w:szCs w:val="22"/>
              </w:rPr>
              <w:t>п</w:t>
            </w:r>
            <w:proofErr w:type="gramEnd"/>
            <w:r w:rsidRPr="00A87C00">
              <w:rPr>
                <w:sz w:val="22"/>
                <w:szCs w:val="22"/>
              </w:rPr>
              <w:t>/п</w:t>
            </w:r>
          </w:p>
        </w:tc>
        <w:tc>
          <w:tcPr>
            <w:tcW w:w="3687" w:type="dxa"/>
            <w:tcBorders>
              <w:top w:val="single" w:sz="4" w:space="0" w:color="auto"/>
              <w:left w:val="single" w:sz="4" w:space="0" w:color="auto"/>
              <w:bottom w:val="single" w:sz="4" w:space="0" w:color="auto"/>
              <w:right w:val="single" w:sz="4" w:space="0" w:color="auto"/>
            </w:tcBorders>
            <w:hideMark/>
          </w:tcPr>
          <w:p w:rsidR="00A87C00" w:rsidRPr="00A87C00" w:rsidRDefault="000778BF" w:rsidP="00EF53E7">
            <w:pPr>
              <w:spacing w:line="240" w:lineRule="auto"/>
              <w:ind w:firstLine="0"/>
              <w:jc w:val="left"/>
              <w:rPr>
                <w:b/>
                <w:sz w:val="21"/>
                <w:szCs w:val="21"/>
              </w:rPr>
            </w:pPr>
            <w:r>
              <w:rPr>
                <w:b/>
                <w:sz w:val="21"/>
                <w:szCs w:val="21"/>
              </w:rPr>
              <w:t>Наименование товара,</w:t>
            </w:r>
            <w:r w:rsidR="00E9733F" w:rsidRPr="00A87C00">
              <w:rPr>
                <w:b/>
                <w:sz w:val="21"/>
                <w:szCs w:val="21"/>
              </w:rPr>
              <w:t xml:space="preserve"> </w:t>
            </w:r>
          </w:p>
          <w:p w:rsidR="00E9733F" w:rsidRPr="00A87C00" w:rsidRDefault="00E9733F" w:rsidP="00EF53E7">
            <w:pPr>
              <w:spacing w:line="240" w:lineRule="auto"/>
              <w:ind w:firstLine="0"/>
              <w:jc w:val="left"/>
              <w:rPr>
                <w:b/>
                <w:sz w:val="21"/>
                <w:szCs w:val="21"/>
              </w:rPr>
            </w:pPr>
            <w:r w:rsidRPr="00A87C00">
              <w:rPr>
                <w:b/>
                <w:sz w:val="21"/>
                <w:szCs w:val="21"/>
              </w:rPr>
              <w:t>страна происхождения</w:t>
            </w:r>
          </w:p>
        </w:tc>
        <w:tc>
          <w:tcPr>
            <w:tcW w:w="3260" w:type="dxa"/>
            <w:tcBorders>
              <w:top w:val="single" w:sz="4" w:space="0" w:color="auto"/>
              <w:left w:val="single" w:sz="4" w:space="0" w:color="auto"/>
              <w:bottom w:val="single" w:sz="4" w:space="0" w:color="auto"/>
              <w:right w:val="single" w:sz="4" w:space="0" w:color="auto"/>
            </w:tcBorders>
          </w:tcPr>
          <w:p w:rsidR="00E9733F" w:rsidRPr="00A87C00" w:rsidRDefault="00E9733F" w:rsidP="00A87C00">
            <w:pPr>
              <w:widowControl/>
              <w:suppressAutoHyphens w:val="0"/>
              <w:snapToGrid/>
              <w:spacing w:after="200" w:line="276" w:lineRule="auto"/>
              <w:ind w:firstLine="0"/>
              <w:jc w:val="left"/>
              <w:rPr>
                <w:sz w:val="21"/>
                <w:szCs w:val="21"/>
              </w:rPr>
            </w:pPr>
            <w:r w:rsidRPr="00A87C00">
              <w:rPr>
                <w:b/>
                <w:sz w:val="21"/>
                <w:szCs w:val="21"/>
              </w:rPr>
              <w:t>Технические характеристики (заполняются в соответствии с предложением о функциональных характеристиках (потребительских свойствах) или качественных характеристиках поставляемого товара представленным победителем)</w:t>
            </w:r>
          </w:p>
        </w:tc>
        <w:tc>
          <w:tcPr>
            <w:tcW w:w="850" w:type="dxa"/>
            <w:tcBorders>
              <w:top w:val="single" w:sz="4" w:space="0" w:color="auto"/>
              <w:left w:val="single" w:sz="4" w:space="0" w:color="auto"/>
              <w:bottom w:val="single" w:sz="4" w:space="0" w:color="auto"/>
              <w:right w:val="single" w:sz="4" w:space="0" w:color="auto"/>
            </w:tcBorders>
            <w:vAlign w:val="center"/>
            <w:hideMark/>
          </w:tcPr>
          <w:p w:rsidR="00A87C00" w:rsidRPr="00A87C00" w:rsidRDefault="00E9733F" w:rsidP="00EF53E7">
            <w:pPr>
              <w:ind w:firstLine="0"/>
              <w:rPr>
                <w:b/>
                <w:sz w:val="21"/>
                <w:szCs w:val="21"/>
              </w:rPr>
            </w:pPr>
            <w:r w:rsidRPr="00A87C00">
              <w:rPr>
                <w:b/>
                <w:sz w:val="21"/>
                <w:szCs w:val="21"/>
              </w:rPr>
              <w:t xml:space="preserve">Кол-во, </w:t>
            </w:r>
          </w:p>
          <w:p w:rsidR="00391A9C" w:rsidRDefault="00E9733F" w:rsidP="00EF53E7">
            <w:pPr>
              <w:ind w:firstLine="0"/>
              <w:rPr>
                <w:b/>
                <w:sz w:val="21"/>
                <w:szCs w:val="21"/>
              </w:rPr>
            </w:pPr>
            <w:r w:rsidRPr="00A87C00">
              <w:rPr>
                <w:b/>
                <w:sz w:val="21"/>
                <w:szCs w:val="21"/>
              </w:rPr>
              <w:t>ед. изм.</w:t>
            </w:r>
            <w:r w:rsidR="00391A9C">
              <w:rPr>
                <w:b/>
                <w:sz w:val="21"/>
                <w:szCs w:val="21"/>
              </w:rPr>
              <w:t>,</w:t>
            </w:r>
          </w:p>
          <w:p w:rsidR="00E9733F" w:rsidRPr="00A87C00" w:rsidRDefault="00391A9C" w:rsidP="00EF53E7">
            <w:pPr>
              <w:ind w:firstLine="0"/>
              <w:rPr>
                <w:b/>
                <w:sz w:val="21"/>
                <w:szCs w:val="21"/>
              </w:rPr>
            </w:pPr>
            <w:r>
              <w:rPr>
                <w:b/>
                <w:sz w:val="21"/>
                <w:szCs w:val="21"/>
              </w:rPr>
              <w:t>шт.</w:t>
            </w:r>
          </w:p>
        </w:tc>
        <w:tc>
          <w:tcPr>
            <w:tcW w:w="1134" w:type="dxa"/>
            <w:tcBorders>
              <w:top w:val="single" w:sz="4" w:space="0" w:color="auto"/>
              <w:left w:val="single" w:sz="4" w:space="0" w:color="auto"/>
              <w:bottom w:val="single" w:sz="4" w:space="0" w:color="auto"/>
              <w:right w:val="single" w:sz="4" w:space="0" w:color="auto"/>
            </w:tcBorders>
            <w:hideMark/>
          </w:tcPr>
          <w:p w:rsidR="00A87C00" w:rsidRPr="00A87C00" w:rsidRDefault="00A87C00" w:rsidP="00EF53E7">
            <w:pPr>
              <w:spacing w:line="240" w:lineRule="auto"/>
              <w:ind w:firstLine="0"/>
              <w:rPr>
                <w:b/>
                <w:sz w:val="21"/>
                <w:szCs w:val="21"/>
              </w:rPr>
            </w:pPr>
          </w:p>
          <w:p w:rsidR="00A87C00" w:rsidRPr="00A87C00" w:rsidRDefault="00A87C00" w:rsidP="00EF53E7">
            <w:pPr>
              <w:spacing w:line="240" w:lineRule="auto"/>
              <w:ind w:firstLine="0"/>
              <w:rPr>
                <w:b/>
                <w:sz w:val="21"/>
                <w:szCs w:val="21"/>
              </w:rPr>
            </w:pPr>
          </w:p>
          <w:p w:rsidR="00A87C00" w:rsidRPr="00A87C00" w:rsidRDefault="00A87C00" w:rsidP="00EF53E7">
            <w:pPr>
              <w:spacing w:line="240" w:lineRule="auto"/>
              <w:ind w:firstLine="0"/>
              <w:rPr>
                <w:b/>
                <w:sz w:val="21"/>
                <w:szCs w:val="21"/>
              </w:rPr>
            </w:pPr>
          </w:p>
          <w:p w:rsidR="00A87C00" w:rsidRPr="00A87C00" w:rsidRDefault="00A87C00" w:rsidP="00EF53E7">
            <w:pPr>
              <w:spacing w:line="240" w:lineRule="auto"/>
              <w:ind w:firstLine="0"/>
              <w:rPr>
                <w:b/>
                <w:sz w:val="21"/>
                <w:szCs w:val="21"/>
              </w:rPr>
            </w:pPr>
          </w:p>
          <w:p w:rsidR="00A87C00" w:rsidRPr="00A87C00" w:rsidRDefault="00A87C00" w:rsidP="00EF53E7">
            <w:pPr>
              <w:spacing w:line="240" w:lineRule="auto"/>
              <w:ind w:firstLine="0"/>
              <w:rPr>
                <w:b/>
                <w:sz w:val="21"/>
                <w:szCs w:val="21"/>
              </w:rPr>
            </w:pPr>
          </w:p>
          <w:p w:rsidR="00A87C00" w:rsidRDefault="00391A9C" w:rsidP="00EF53E7">
            <w:pPr>
              <w:spacing w:line="240" w:lineRule="auto"/>
              <w:ind w:firstLine="0"/>
              <w:rPr>
                <w:b/>
                <w:sz w:val="21"/>
                <w:szCs w:val="21"/>
              </w:rPr>
            </w:pPr>
            <w:r>
              <w:rPr>
                <w:b/>
                <w:sz w:val="21"/>
                <w:szCs w:val="21"/>
              </w:rPr>
              <w:t xml:space="preserve"> </w:t>
            </w:r>
            <w:r w:rsidR="00A87C00">
              <w:rPr>
                <w:b/>
                <w:sz w:val="21"/>
                <w:szCs w:val="21"/>
              </w:rPr>
              <w:t>Цена</w:t>
            </w:r>
          </w:p>
          <w:p w:rsidR="00A87C00" w:rsidRDefault="00E9733F" w:rsidP="00EF53E7">
            <w:pPr>
              <w:spacing w:line="240" w:lineRule="auto"/>
              <w:ind w:firstLine="0"/>
              <w:rPr>
                <w:b/>
                <w:sz w:val="21"/>
                <w:szCs w:val="21"/>
              </w:rPr>
            </w:pPr>
            <w:r w:rsidRPr="00A87C00">
              <w:rPr>
                <w:b/>
                <w:sz w:val="21"/>
                <w:szCs w:val="21"/>
              </w:rPr>
              <w:t xml:space="preserve"> </w:t>
            </w:r>
            <w:r w:rsidR="00A87C00">
              <w:rPr>
                <w:b/>
                <w:sz w:val="21"/>
                <w:szCs w:val="21"/>
              </w:rPr>
              <w:t>за 1 ед.</w:t>
            </w:r>
          </w:p>
          <w:p w:rsidR="00E9733F" w:rsidRPr="00A87C00" w:rsidRDefault="00A87C00" w:rsidP="00EF53E7">
            <w:pPr>
              <w:spacing w:line="240" w:lineRule="auto"/>
              <w:ind w:firstLine="0"/>
              <w:rPr>
                <w:b/>
                <w:sz w:val="21"/>
                <w:szCs w:val="21"/>
              </w:rPr>
            </w:pPr>
            <w:r>
              <w:rPr>
                <w:b/>
                <w:sz w:val="21"/>
                <w:szCs w:val="21"/>
              </w:rPr>
              <w:t xml:space="preserve"> в </w:t>
            </w:r>
            <w:r w:rsidR="00E9733F" w:rsidRPr="00A87C00">
              <w:rPr>
                <w:b/>
                <w:sz w:val="21"/>
                <w:szCs w:val="21"/>
              </w:rPr>
              <w:t xml:space="preserve">руб. </w:t>
            </w:r>
          </w:p>
        </w:tc>
        <w:tc>
          <w:tcPr>
            <w:tcW w:w="1418" w:type="dxa"/>
            <w:tcBorders>
              <w:top w:val="single" w:sz="4" w:space="0" w:color="auto"/>
              <w:left w:val="single" w:sz="4" w:space="0" w:color="auto"/>
              <w:bottom w:val="single" w:sz="4" w:space="0" w:color="auto"/>
              <w:right w:val="single" w:sz="4" w:space="0" w:color="auto"/>
            </w:tcBorders>
            <w:hideMark/>
          </w:tcPr>
          <w:p w:rsidR="00A87C00" w:rsidRPr="00A87C00" w:rsidRDefault="00A87C00" w:rsidP="00EF53E7">
            <w:pPr>
              <w:spacing w:line="240" w:lineRule="auto"/>
              <w:ind w:firstLine="0"/>
              <w:rPr>
                <w:b/>
                <w:sz w:val="21"/>
                <w:szCs w:val="21"/>
              </w:rPr>
            </w:pPr>
          </w:p>
          <w:p w:rsidR="00A87C00" w:rsidRPr="00A87C00" w:rsidRDefault="00A87C00" w:rsidP="00EF53E7">
            <w:pPr>
              <w:spacing w:line="240" w:lineRule="auto"/>
              <w:ind w:firstLine="0"/>
              <w:rPr>
                <w:b/>
                <w:sz w:val="21"/>
                <w:szCs w:val="21"/>
              </w:rPr>
            </w:pPr>
          </w:p>
          <w:p w:rsidR="00A87C00" w:rsidRPr="00A87C00" w:rsidRDefault="00A87C00" w:rsidP="00EF53E7">
            <w:pPr>
              <w:spacing w:line="240" w:lineRule="auto"/>
              <w:ind w:firstLine="0"/>
              <w:rPr>
                <w:b/>
                <w:sz w:val="21"/>
                <w:szCs w:val="21"/>
              </w:rPr>
            </w:pPr>
          </w:p>
          <w:p w:rsidR="00A87C00" w:rsidRPr="00A87C00" w:rsidRDefault="00A87C00" w:rsidP="00EF53E7">
            <w:pPr>
              <w:spacing w:line="240" w:lineRule="auto"/>
              <w:ind w:firstLine="0"/>
              <w:rPr>
                <w:b/>
                <w:sz w:val="21"/>
                <w:szCs w:val="21"/>
              </w:rPr>
            </w:pPr>
          </w:p>
          <w:p w:rsidR="00E9733F" w:rsidRPr="00A87C00" w:rsidRDefault="00E9733F" w:rsidP="00EF53E7">
            <w:pPr>
              <w:spacing w:line="240" w:lineRule="auto"/>
              <w:ind w:firstLine="0"/>
              <w:rPr>
                <w:b/>
                <w:sz w:val="21"/>
                <w:szCs w:val="21"/>
              </w:rPr>
            </w:pPr>
            <w:r w:rsidRPr="00A87C00">
              <w:rPr>
                <w:b/>
                <w:sz w:val="21"/>
                <w:szCs w:val="21"/>
              </w:rPr>
              <w:t>Стоимость, руб.</w:t>
            </w:r>
            <w:r w:rsidR="00A87C00">
              <w:rPr>
                <w:b/>
                <w:sz w:val="21"/>
                <w:szCs w:val="21"/>
              </w:rPr>
              <w:t>, с НДС</w:t>
            </w:r>
          </w:p>
        </w:tc>
      </w:tr>
      <w:tr w:rsidR="00EC71CE" w:rsidRPr="00F31C02" w:rsidTr="00505450">
        <w:trPr>
          <w:trHeight w:val="420"/>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1.</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r w:rsidRPr="00D731C3">
              <w:rPr>
                <w:color w:val="000000"/>
                <w:sz w:val="21"/>
                <w:szCs w:val="21"/>
                <w:lang w:eastAsia="ru-RU"/>
              </w:rPr>
              <w:t xml:space="preserve">Блок сигнально-пусковой С2000-СП1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ind w:firstLine="0"/>
              <w:jc w:val="center"/>
              <w:rPr>
                <w:sz w:val="21"/>
                <w:szCs w:val="21"/>
              </w:rPr>
            </w:pPr>
            <w:r w:rsidRPr="00A87C00">
              <w:rPr>
                <w:sz w:val="21"/>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ind w:firstLine="0"/>
              <w:jc w:val="center"/>
              <w:rPr>
                <w:sz w:val="21"/>
                <w:szCs w:val="21"/>
              </w:rPr>
            </w:pPr>
            <w:r w:rsidRPr="00A87C00">
              <w:rPr>
                <w:sz w:val="21"/>
                <w:szCs w:val="21"/>
              </w:rPr>
              <w:t xml:space="preserve"> </w:t>
            </w:r>
          </w:p>
        </w:tc>
      </w:tr>
      <w:tr w:rsidR="00EC71CE" w:rsidRPr="00F31C02" w:rsidTr="00505450">
        <w:trPr>
          <w:trHeight w:val="581"/>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2.</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r w:rsidRPr="00D731C3">
              <w:rPr>
                <w:color w:val="000000"/>
                <w:sz w:val="21"/>
                <w:szCs w:val="21"/>
                <w:lang w:eastAsia="ru-RU"/>
              </w:rPr>
              <w:t xml:space="preserve">Контроллер двухпроводной линии с гальванической развязкой  С2000-КДЛ-2И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95"/>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3.</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r w:rsidRPr="00D731C3">
              <w:rPr>
                <w:color w:val="000000"/>
                <w:sz w:val="21"/>
                <w:szCs w:val="21"/>
                <w:lang w:eastAsia="ru-RU"/>
              </w:rPr>
              <w:t xml:space="preserve">Модуль подключения нагрузки МПН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12</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65"/>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4.</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r w:rsidRPr="00D731C3">
              <w:rPr>
                <w:color w:val="000000"/>
                <w:sz w:val="21"/>
                <w:szCs w:val="21"/>
                <w:lang w:eastAsia="ru-RU"/>
              </w:rPr>
              <w:t xml:space="preserve">Блок расширения шлейфов сигнализации С2000-БРШС-Ех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285"/>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5.</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r w:rsidRPr="00D731C3">
              <w:rPr>
                <w:color w:val="000000"/>
                <w:sz w:val="21"/>
                <w:szCs w:val="21"/>
                <w:lang w:eastAsia="ru-RU"/>
              </w:rPr>
              <w:t xml:space="preserve">Блок сигнально-пусковой адресный С2000-СП2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322"/>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6.</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r w:rsidRPr="00D731C3">
              <w:rPr>
                <w:color w:val="000000"/>
                <w:sz w:val="21"/>
                <w:szCs w:val="21"/>
                <w:lang w:eastAsia="ru-RU"/>
              </w:rPr>
              <w:t xml:space="preserve">Барьер </w:t>
            </w:r>
            <w:proofErr w:type="spellStart"/>
            <w:r w:rsidRPr="00D731C3">
              <w:rPr>
                <w:color w:val="000000"/>
                <w:sz w:val="21"/>
                <w:szCs w:val="21"/>
                <w:lang w:eastAsia="ru-RU"/>
              </w:rPr>
              <w:t>искрозащитный</w:t>
            </w:r>
            <w:proofErr w:type="spellEnd"/>
            <w:r w:rsidRPr="00D731C3">
              <w:rPr>
                <w:color w:val="000000"/>
                <w:sz w:val="21"/>
                <w:szCs w:val="21"/>
                <w:lang w:eastAsia="ru-RU"/>
              </w:rPr>
              <w:t xml:space="preserve"> С2000-Спектрон-ИБ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50"/>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7.</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proofErr w:type="spellStart"/>
            <w:r w:rsidRPr="00D731C3">
              <w:rPr>
                <w:color w:val="000000"/>
                <w:sz w:val="21"/>
                <w:szCs w:val="21"/>
                <w:lang w:eastAsia="ru-RU"/>
              </w:rPr>
              <w:t>Извещатель</w:t>
            </w:r>
            <w:proofErr w:type="spellEnd"/>
            <w:r w:rsidRPr="00D731C3">
              <w:rPr>
                <w:color w:val="000000"/>
                <w:sz w:val="21"/>
                <w:szCs w:val="21"/>
                <w:lang w:eastAsia="ru-RU"/>
              </w:rPr>
              <w:t xml:space="preserve"> пожарный пламени многодиапазонный ИК/УФ взрывозащищенный адресный. Маркировка </w:t>
            </w:r>
            <w:proofErr w:type="spellStart"/>
            <w:r w:rsidRPr="00D731C3">
              <w:rPr>
                <w:color w:val="000000"/>
                <w:sz w:val="21"/>
                <w:szCs w:val="21"/>
                <w:lang w:eastAsia="ru-RU"/>
              </w:rPr>
              <w:t>взрывозащиты</w:t>
            </w:r>
            <w:proofErr w:type="spellEnd"/>
            <w:r w:rsidRPr="00D731C3">
              <w:rPr>
                <w:color w:val="000000"/>
                <w:sz w:val="21"/>
                <w:szCs w:val="21"/>
                <w:lang w:eastAsia="ru-RU"/>
              </w:rPr>
              <w:t xml:space="preserve"> 0ExiaIICT4 X С2000-Спектрон-607-Exi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51"/>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8.</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proofErr w:type="spellStart"/>
            <w:r w:rsidRPr="00D731C3">
              <w:rPr>
                <w:color w:val="000000"/>
                <w:sz w:val="21"/>
                <w:szCs w:val="21"/>
                <w:lang w:eastAsia="ru-RU"/>
              </w:rPr>
              <w:t>Извещатель</w:t>
            </w:r>
            <w:proofErr w:type="spellEnd"/>
            <w:r w:rsidRPr="00D731C3">
              <w:rPr>
                <w:color w:val="000000"/>
                <w:sz w:val="21"/>
                <w:szCs w:val="21"/>
                <w:lang w:eastAsia="ru-RU"/>
              </w:rPr>
              <w:t xml:space="preserve"> пожарный тепловой максимально-дифференциальный адресно-аналоговый С2000-ИП-03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50"/>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9.</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proofErr w:type="spellStart"/>
            <w:r w:rsidRPr="00D731C3">
              <w:rPr>
                <w:color w:val="000000"/>
                <w:sz w:val="21"/>
                <w:szCs w:val="21"/>
                <w:lang w:eastAsia="ru-RU"/>
              </w:rPr>
              <w:t>Извещатель</w:t>
            </w:r>
            <w:proofErr w:type="spellEnd"/>
            <w:r w:rsidRPr="00D731C3">
              <w:rPr>
                <w:color w:val="000000"/>
                <w:sz w:val="21"/>
                <w:szCs w:val="21"/>
                <w:lang w:eastAsia="ru-RU"/>
              </w:rPr>
              <w:t xml:space="preserve"> пожарный ручной адресный ИПР 513-3АМ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795"/>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10.</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proofErr w:type="spellStart"/>
            <w:r w:rsidRPr="00D731C3">
              <w:rPr>
                <w:color w:val="000000"/>
                <w:sz w:val="21"/>
                <w:szCs w:val="21"/>
                <w:lang w:eastAsia="ru-RU"/>
              </w:rPr>
              <w:t>Извещатель</w:t>
            </w:r>
            <w:proofErr w:type="spellEnd"/>
            <w:r w:rsidRPr="00D731C3">
              <w:rPr>
                <w:color w:val="000000"/>
                <w:sz w:val="21"/>
                <w:szCs w:val="21"/>
                <w:lang w:eastAsia="ru-RU"/>
              </w:rPr>
              <w:t xml:space="preserve"> пожарный дымовой оптико-</w:t>
            </w:r>
            <w:proofErr w:type="spellStart"/>
            <w:r w:rsidRPr="00D731C3">
              <w:rPr>
                <w:color w:val="000000"/>
                <w:sz w:val="21"/>
                <w:szCs w:val="21"/>
                <w:lang w:eastAsia="ru-RU"/>
              </w:rPr>
              <w:t>лектронный</w:t>
            </w:r>
            <w:proofErr w:type="spellEnd"/>
            <w:r w:rsidRPr="00D731C3">
              <w:rPr>
                <w:color w:val="000000"/>
                <w:sz w:val="21"/>
                <w:szCs w:val="21"/>
                <w:lang w:eastAsia="ru-RU"/>
              </w:rPr>
              <w:t xml:space="preserve"> адресно-аналоговый ДИП-34А-03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210"/>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11</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proofErr w:type="spellStart"/>
            <w:r w:rsidRPr="00D731C3">
              <w:rPr>
                <w:color w:val="000000"/>
                <w:sz w:val="21"/>
                <w:szCs w:val="21"/>
                <w:lang w:eastAsia="ru-RU"/>
              </w:rPr>
              <w:t>Извещатель</w:t>
            </w:r>
            <w:proofErr w:type="spellEnd"/>
            <w:r w:rsidRPr="00D731C3">
              <w:rPr>
                <w:color w:val="000000"/>
                <w:sz w:val="21"/>
                <w:szCs w:val="21"/>
                <w:lang w:eastAsia="ru-RU"/>
              </w:rPr>
              <w:t xml:space="preserve"> пожарный тепловой взрывозащищенный адресный. Маркировка </w:t>
            </w:r>
            <w:proofErr w:type="spellStart"/>
            <w:r w:rsidRPr="00D731C3">
              <w:rPr>
                <w:color w:val="000000"/>
                <w:sz w:val="21"/>
                <w:szCs w:val="21"/>
                <w:lang w:eastAsia="ru-RU"/>
              </w:rPr>
              <w:t>взрывозащиты</w:t>
            </w:r>
            <w:proofErr w:type="spellEnd"/>
            <w:r w:rsidRPr="00D731C3">
              <w:rPr>
                <w:color w:val="000000"/>
                <w:sz w:val="21"/>
                <w:szCs w:val="21"/>
                <w:lang w:eastAsia="ru-RU"/>
              </w:rPr>
              <w:t xml:space="preserve"> ExdiaIICT4/Т5/Т</w:t>
            </w:r>
            <w:proofErr w:type="gramStart"/>
            <w:r w:rsidRPr="00D731C3">
              <w:rPr>
                <w:color w:val="000000"/>
                <w:sz w:val="21"/>
                <w:szCs w:val="21"/>
                <w:lang w:eastAsia="ru-RU"/>
              </w:rPr>
              <w:t>6</w:t>
            </w:r>
            <w:proofErr w:type="gramEnd"/>
            <w:r w:rsidRPr="00D731C3">
              <w:rPr>
                <w:color w:val="000000"/>
                <w:sz w:val="21"/>
                <w:szCs w:val="21"/>
                <w:lang w:eastAsia="ru-RU"/>
              </w:rPr>
              <w:t xml:space="preserve"> XС2000-Спектрон-101-Т-Р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20"/>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12</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proofErr w:type="spellStart"/>
            <w:r w:rsidRPr="00D731C3">
              <w:rPr>
                <w:color w:val="000000"/>
                <w:sz w:val="21"/>
                <w:szCs w:val="21"/>
                <w:lang w:eastAsia="ru-RU"/>
              </w:rPr>
              <w:t>Извещатель</w:t>
            </w:r>
            <w:proofErr w:type="spellEnd"/>
            <w:r w:rsidRPr="00D731C3">
              <w:rPr>
                <w:color w:val="000000"/>
                <w:sz w:val="21"/>
                <w:szCs w:val="21"/>
                <w:lang w:eastAsia="ru-RU"/>
              </w:rPr>
              <w:t xml:space="preserve"> пожарный ручной взрывозащищенный. Маркировка </w:t>
            </w:r>
            <w:proofErr w:type="spellStart"/>
            <w:r w:rsidRPr="00D731C3">
              <w:rPr>
                <w:color w:val="000000"/>
                <w:sz w:val="21"/>
                <w:szCs w:val="21"/>
                <w:lang w:eastAsia="ru-RU"/>
              </w:rPr>
              <w:t>взрывозащиты</w:t>
            </w:r>
            <w:proofErr w:type="spellEnd"/>
            <w:r w:rsidRPr="00D731C3">
              <w:rPr>
                <w:color w:val="000000"/>
                <w:sz w:val="21"/>
                <w:szCs w:val="21"/>
                <w:lang w:eastAsia="ru-RU"/>
              </w:rPr>
              <w:t xml:space="preserve"> PB </w:t>
            </w:r>
            <w:proofErr w:type="spellStart"/>
            <w:r w:rsidRPr="00D731C3">
              <w:rPr>
                <w:color w:val="000000"/>
                <w:sz w:val="21"/>
                <w:szCs w:val="21"/>
                <w:lang w:eastAsia="ru-RU"/>
              </w:rPr>
              <w:t>ExdI</w:t>
            </w:r>
            <w:proofErr w:type="spellEnd"/>
            <w:r w:rsidRPr="00D731C3">
              <w:rPr>
                <w:color w:val="000000"/>
                <w:sz w:val="21"/>
                <w:szCs w:val="21"/>
                <w:lang w:eastAsia="ru-RU"/>
              </w:rPr>
              <w:t xml:space="preserve">/IExdIICT6 С2000-Спектрон-512-Exd-Н-ИПР-А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210"/>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13</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proofErr w:type="spellStart"/>
            <w:r w:rsidRPr="00D731C3">
              <w:rPr>
                <w:color w:val="000000"/>
                <w:sz w:val="21"/>
                <w:szCs w:val="21"/>
                <w:lang w:eastAsia="ru-RU"/>
              </w:rPr>
              <w:t>Извещатель</w:t>
            </w:r>
            <w:proofErr w:type="spellEnd"/>
            <w:r w:rsidRPr="00D731C3">
              <w:rPr>
                <w:color w:val="000000"/>
                <w:sz w:val="21"/>
                <w:szCs w:val="21"/>
                <w:lang w:eastAsia="ru-RU"/>
              </w:rPr>
              <w:t xml:space="preserve"> охранный точечный </w:t>
            </w:r>
            <w:proofErr w:type="spellStart"/>
            <w:r w:rsidRPr="00D731C3">
              <w:rPr>
                <w:color w:val="000000"/>
                <w:sz w:val="21"/>
                <w:szCs w:val="21"/>
                <w:lang w:eastAsia="ru-RU"/>
              </w:rPr>
              <w:t>магнитоконтактный</w:t>
            </w:r>
            <w:proofErr w:type="spellEnd"/>
            <w:r w:rsidRPr="00D731C3">
              <w:rPr>
                <w:color w:val="000000"/>
                <w:sz w:val="21"/>
                <w:szCs w:val="21"/>
                <w:lang w:eastAsia="ru-RU"/>
              </w:rPr>
              <w:t xml:space="preserve"> взрывозащищенный (металл), маркировка 0ExiaIIВТ6Х МК-</w:t>
            </w:r>
            <w:proofErr w:type="spellStart"/>
            <w:r w:rsidRPr="00D731C3">
              <w:rPr>
                <w:color w:val="000000"/>
                <w:sz w:val="21"/>
                <w:szCs w:val="21"/>
                <w:lang w:eastAsia="ru-RU"/>
              </w:rPr>
              <w:t>Ех</w:t>
            </w:r>
            <w:proofErr w:type="spellEnd"/>
            <w:r w:rsidRPr="00D731C3">
              <w:rPr>
                <w:color w:val="000000"/>
                <w:sz w:val="21"/>
                <w:szCs w:val="21"/>
                <w:lang w:eastAsia="ru-RU"/>
              </w:rPr>
              <w:t xml:space="preserve"> исп.2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210"/>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14</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proofErr w:type="spellStart"/>
            <w:r w:rsidRPr="00D731C3">
              <w:rPr>
                <w:color w:val="000000"/>
                <w:sz w:val="21"/>
                <w:szCs w:val="21"/>
                <w:lang w:eastAsia="ru-RU"/>
              </w:rPr>
              <w:t>Извещатель</w:t>
            </w:r>
            <w:proofErr w:type="spellEnd"/>
            <w:r w:rsidRPr="00D731C3">
              <w:rPr>
                <w:color w:val="000000"/>
                <w:sz w:val="21"/>
                <w:szCs w:val="21"/>
                <w:lang w:eastAsia="ru-RU"/>
              </w:rPr>
              <w:t xml:space="preserve"> охранный </w:t>
            </w:r>
            <w:proofErr w:type="spellStart"/>
            <w:r w:rsidRPr="00D731C3">
              <w:rPr>
                <w:color w:val="000000"/>
                <w:sz w:val="21"/>
                <w:szCs w:val="21"/>
                <w:lang w:eastAsia="ru-RU"/>
              </w:rPr>
              <w:t>магнитоконтактный</w:t>
            </w:r>
            <w:proofErr w:type="spellEnd"/>
            <w:r w:rsidRPr="00D731C3">
              <w:rPr>
                <w:color w:val="000000"/>
                <w:sz w:val="21"/>
                <w:szCs w:val="21"/>
                <w:lang w:eastAsia="ru-RU"/>
              </w:rPr>
              <w:t xml:space="preserve"> адресный для металлических дверей С2000-СМК Эстет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20"/>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15</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proofErr w:type="spellStart"/>
            <w:r w:rsidRPr="00D731C3">
              <w:rPr>
                <w:color w:val="000000"/>
                <w:sz w:val="21"/>
                <w:szCs w:val="21"/>
                <w:lang w:eastAsia="ru-RU"/>
              </w:rPr>
              <w:t>Извещатель</w:t>
            </w:r>
            <w:proofErr w:type="spellEnd"/>
            <w:r w:rsidRPr="00D731C3">
              <w:rPr>
                <w:color w:val="000000"/>
                <w:sz w:val="21"/>
                <w:szCs w:val="21"/>
                <w:lang w:eastAsia="ru-RU"/>
              </w:rPr>
              <w:t xml:space="preserve"> охранный объемный оптико-электронный адресный С2000-</w:t>
            </w:r>
            <w:r w:rsidRPr="00D731C3">
              <w:rPr>
                <w:color w:val="000000"/>
                <w:sz w:val="21"/>
                <w:szCs w:val="21"/>
                <w:lang w:eastAsia="ru-RU"/>
              </w:rPr>
              <w:lastRenderedPageBreak/>
              <w:t xml:space="preserve">ИК исп. 02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80"/>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lastRenderedPageBreak/>
              <w:t>16</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proofErr w:type="spellStart"/>
            <w:r w:rsidRPr="00D731C3">
              <w:rPr>
                <w:color w:val="000000"/>
                <w:sz w:val="21"/>
                <w:szCs w:val="21"/>
                <w:lang w:eastAsia="ru-RU"/>
              </w:rPr>
              <w:t>Извещатель</w:t>
            </w:r>
            <w:proofErr w:type="spellEnd"/>
            <w:r w:rsidRPr="00D731C3">
              <w:rPr>
                <w:color w:val="000000"/>
                <w:sz w:val="21"/>
                <w:szCs w:val="21"/>
                <w:lang w:eastAsia="ru-RU"/>
              </w:rPr>
              <w:t xml:space="preserve"> </w:t>
            </w:r>
            <w:proofErr w:type="gramStart"/>
            <w:r w:rsidRPr="00D731C3">
              <w:rPr>
                <w:color w:val="000000"/>
                <w:sz w:val="21"/>
                <w:szCs w:val="21"/>
                <w:lang w:eastAsia="ru-RU"/>
              </w:rPr>
              <w:t>охранный</w:t>
            </w:r>
            <w:proofErr w:type="gramEnd"/>
            <w:r w:rsidRPr="00D731C3">
              <w:rPr>
                <w:color w:val="000000"/>
                <w:sz w:val="21"/>
                <w:szCs w:val="21"/>
                <w:lang w:eastAsia="ru-RU"/>
              </w:rPr>
              <w:t xml:space="preserve"> оптико-электронный, взрывозащищенное исполнение, маркировка 0ExiaIIВТ6Х Фотон-18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80"/>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17</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proofErr w:type="spellStart"/>
            <w:r w:rsidRPr="00D731C3">
              <w:rPr>
                <w:color w:val="000000"/>
                <w:sz w:val="21"/>
                <w:szCs w:val="21"/>
                <w:lang w:eastAsia="ru-RU"/>
              </w:rPr>
              <w:t>Оповещатель</w:t>
            </w:r>
            <w:proofErr w:type="spellEnd"/>
            <w:r w:rsidRPr="00D731C3">
              <w:rPr>
                <w:color w:val="000000"/>
                <w:sz w:val="21"/>
                <w:szCs w:val="21"/>
                <w:lang w:eastAsia="ru-RU"/>
              </w:rPr>
              <w:t xml:space="preserve"> световой табличный адресный С2000-ОСТ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80"/>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18</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proofErr w:type="spellStart"/>
            <w:r w:rsidRPr="00D731C3">
              <w:rPr>
                <w:color w:val="000000"/>
                <w:sz w:val="21"/>
                <w:szCs w:val="21"/>
                <w:lang w:eastAsia="ru-RU"/>
              </w:rPr>
              <w:t>Оповещатель</w:t>
            </w:r>
            <w:proofErr w:type="spellEnd"/>
            <w:r w:rsidRPr="00D731C3">
              <w:rPr>
                <w:color w:val="000000"/>
                <w:sz w:val="21"/>
                <w:szCs w:val="21"/>
                <w:lang w:eastAsia="ru-RU"/>
              </w:rPr>
              <w:t xml:space="preserve"> </w:t>
            </w:r>
            <w:proofErr w:type="gramStart"/>
            <w:r w:rsidRPr="00D731C3">
              <w:rPr>
                <w:color w:val="000000"/>
                <w:sz w:val="21"/>
                <w:szCs w:val="21"/>
                <w:lang w:eastAsia="ru-RU"/>
              </w:rPr>
              <w:t>свето-звуковой</w:t>
            </w:r>
            <w:proofErr w:type="gramEnd"/>
            <w:r w:rsidRPr="00D731C3">
              <w:rPr>
                <w:color w:val="000000"/>
                <w:sz w:val="21"/>
                <w:szCs w:val="21"/>
                <w:lang w:eastAsia="ru-RU"/>
              </w:rPr>
              <w:t xml:space="preserve"> взрывозащищенный «ЗОВ» СПР.425548.001 ТУ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35"/>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19</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proofErr w:type="spellStart"/>
            <w:r w:rsidRPr="00D731C3">
              <w:rPr>
                <w:color w:val="000000"/>
                <w:sz w:val="21"/>
                <w:szCs w:val="21"/>
                <w:lang w:eastAsia="ru-RU"/>
              </w:rPr>
              <w:t>Оповещатель</w:t>
            </w:r>
            <w:proofErr w:type="spellEnd"/>
            <w:r w:rsidRPr="00D731C3">
              <w:rPr>
                <w:color w:val="000000"/>
                <w:sz w:val="21"/>
                <w:szCs w:val="21"/>
                <w:lang w:eastAsia="ru-RU"/>
              </w:rPr>
              <w:t xml:space="preserve"> охранно-пожарный звуковой адресный С2000-ОПЗ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95"/>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20</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r w:rsidRPr="00D731C3">
              <w:rPr>
                <w:color w:val="000000"/>
                <w:sz w:val="21"/>
                <w:szCs w:val="21"/>
                <w:lang w:eastAsia="ru-RU"/>
              </w:rPr>
              <w:t xml:space="preserve">Шкаф с резервированным источником питания для монтажа средств пожарной автоматики ШПС-12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35"/>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21</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r w:rsidRPr="00D731C3">
              <w:rPr>
                <w:color w:val="000000"/>
                <w:sz w:val="21"/>
                <w:szCs w:val="21"/>
                <w:lang w:eastAsia="ru-RU"/>
              </w:rPr>
              <w:t xml:space="preserve">Свинцово-кислотный аккумулятор </w:t>
            </w:r>
            <w:proofErr w:type="spellStart"/>
            <w:r w:rsidRPr="00D731C3">
              <w:rPr>
                <w:color w:val="000000"/>
                <w:sz w:val="21"/>
                <w:szCs w:val="21"/>
                <w:lang w:eastAsia="ru-RU"/>
              </w:rPr>
              <w:t>Delta</w:t>
            </w:r>
            <w:proofErr w:type="spellEnd"/>
            <w:r w:rsidRPr="00D731C3">
              <w:rPr>
                <w:color w:val="000000"/>
                <w:sz w:val="21"/>
                <w:szCs w:val="21"/>
                <w:lang w:eastAsia="ru-RU"/>
              </w:rPr>
              <w:t xml:space="preserve"> DTM 1212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35"/>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22</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r w:rsidRPr="00D731C3">
              <w:rPr>
                <w:color w:val="000000"/>
                <w:sz w:val="21"/>
                <w:szCs w:val="21"/>
                <w:lang w:eastAsia="ru-RU"/>
              </w:rPr>
              <w:t xml:space="preserve">Устройство коммутационное, для коммутации искробезопасных цепей во взрывоопасных зонах. Маркировка по </w:t>
            </w:r>
            <w:proofErr w:type="spellStart"/>
            <w:r w:rsidRPr="00D731C3">
              <w:rPr>
                <w:color w:val="000000"/>
                <w:sz w:val="21"/>
                <w:szCs w:val="21"/>
                <w:lang w:eastAsia="ru-RU"/>
              </w:rPr>
              <w:t>взрывозащите</w:t>
            </w:r>
            <w:proofErr w:type="spellEnd"/>
            <w:r w:rsidRPr="00D731C3">
              <w:rPr>
                <w:color w:val="000000"/>
                <w:sz w:val="21"/>
                <w:szCs w:val="21"/>
                <w:lang w:eastAsia="ru-RU"/>
              </w:rPr>
              <w:t xml:space="preserve"> 0ExiallBT6 Х УК-</w:t>
            </w:r>
            <w:proofErr w:type="spellStart"/>
            <w:proofErr w:type="gramStart"/>
            <w:r w:rsidRPr="00D731C3">
              <w:rPr>
                <w:color w:val="000000"/>
                <w:sz w:val="21"/>
                <w:szCs w:val="21"/>
                <w:lang w:eastAsia="ru-RU"/>
              </w:rPr>
              <w:t>Ex</w:t>
            </w:r>
            <w:proofErr w:type="spellEnd"/>
            <w:proofErr w:type="gramEnd"/>
            <w:r w:rsidRPr="00D731C3">
              <w:rPr>
                <w:color w:val="000000"/>
                <w:sz w:val="21"/>
                <w:szCs w:val="21"/>
                <w:lang w:eastAsia="ru-RU"/>
              </w:rPr>
              <w:t xml:space="preserve">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35"/>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23</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r w:rsidRPr="00D731C3">
              <w:rPr>
                <w:color w:val="000000"/>
                <w:sz w:val="21"/>
                <w:szCs w:val="21"/>
                <w:lang w:eastAsia="ru-RU"/>
              </w:rPr>
              <w:t>Устройство коммутационное, для коммутации искробезопасных цепей во взрывоопасных зонах, маркировка</w:t>
            </w:r>
            <w:proofErr w:type="gramStart"/>
            <w:r w:rsidRPr="00D731C3">
              <w:rPr>
                <w:color w:val="000000"/>
                <w:sz w:val="21"/>
                <w:szCs w:val="21"/>
                <w:lang w:eastAsia="ru-RU"/>
              </w:rPr>
              <w:t>.</w:t>
            </w:r>
            <w:proofErr w:type="gramEnd"/>
            <w:r w:rsidRPr="00D731C3">
              <w:rPr>
                <w:color w:val="000000"/>
                <w:sz w:val="21"/>
                <w:szCs w:val="21"/>
                <w:lang w:eastAsia="ru-RU"/>
              </w:rPr>
              <w:t xml:space="preserve"> </w:t>
            </w:r>
            <w:proofErr w:type="spellStart"/>
            <w:proofErr w:type="gramStart"/>
            <w:r w:rsidRPr="00D731C3">
              <w:rPr>
                <w:color w:val="000000"/>
                <w:sz w:val="21"/>
                <w:szCs w:val="21"/>
                <w:lang w:eastAsia="ru-RU"/>
              </w:rPr>
              <w:t>в</w:t>
            </w:r>
            <w:proofErr w:type="gramEnd"/>
            <w:r w:rsidRPr="00D731C3">
              <w:rPr>
                <w:color w:val="000000"/>
                <w:sz w:val="21"/>
                <w:szCs w:val="21"/>
                <w:lang w:eastAsia="ru-RU"/>
              </w:rPr>
              <w:t>зрывозащиты</w:t>
            </w:r>
            <w:proofErr w:type="spellEnd"/>
            <w:r w:rsidRPr="00D731C3">
              <w:rPr>
                <w:color w:val="000000"/>
                <w:sz w:val="21"/>
                <w:szCs w:val="21"/>
                <w:lang w:eastAsia="ru-RU"/>
              </w:rPr>
              <w:t xml:space="preserve"> 1ExdIIBT6 КСРВ-2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35"/>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24</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r w:rsidRPr="00D731C3">
              <w:rPr>
                <w:color w:val="000000"/>
                <w:sz w:val="21"/>
                <w:szCs w:val="21"/>
                <w:lang w:eastAsia="ru-RU"/>
              </w:rPr>
              <w:t xml:space="preserve">Электромонтажный шкаф B-400x310x120-FSD8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35"/>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25</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proofErr w:type="spellStart"/>
            <w:r w:rsidRPr="00D731C3">
              <w:rPr>
                <w:color w:val="000000"/>
                <w:sz w:val="21"/>
                <w:szCs w:val="21"/>
                <w:lang w:eastAsia="ru-RU"/>
              </w:rPr>
              <w:t>Извещатель</w:t>
            </w:r>
            <w:proofErr w:type="spellEnd"/>
            <w:r w:rsidRPr="00D731C3">
              <w:rPr>
                <w:color w:val="000000"/>
                <w:sz w:val="21"/>
                <w:szCs w:val="21"/>
                <w:lang w:eastAsia="ru-RU"/>
              </w:rPr>
              <w:t xml:space="preserve"> пожарный точечный дымовой оптико-электронный адресн</w:t>
            </w:r>
            <w:proofErr w:type="gramStart"/>
            <w:r w:rsidRPr="00D731C3">
              <w:rPr>
                <w:color w:val="000000"/>
                <w:sz w:val="21"/>
                <w:szCs w:val="21"/>
                <w:lang w:eastAsia="ru-RU"/>
              </w:rPr>
              <w:t>о-</w:t>
            </w:r>
            <w:proofErr w:type="gramEnd"/>
            <w:r w:rsidRPr="00D731C3">
              <w:rPr>
                <w:color w:val="000000"/>
                <w:sz w:val="21"/>
                <w:szCs w:val="21"/>
                <w:lang w:eastAsia="ru-RU"/>
              </w:rPr>
              <w:t xml:space="preserve"> аналоговый С2000Р-ДИП</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85</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35"/>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26</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proofErr w:type="spellStart"/>
            <w:r w:rsidRPr="00D731C3">
              <w:rPr>
                <w:color w:val="000000"/>
                <w:sz w:val="21"/>
                <w:szCs w:val="21"/>
                <w:lang w:eastAsia="ru-RU"/>
              </w:rPr>
              <w:t>Извещатель</w:t>
            </w:r>
            <w:proofErr w:type="spellEnd"/>
            <w:r w:rsidRPr="00D731C3">
              <w:rPr>
                <w:color w:val="000000"/>
                <w:sz w:val="21"/>
                <w:szCs w:val="21"/>
                <w:lang w:eastAsia="ru-RU"/>
              </w:rPr>
              <w:t xml:space="preserve"> пожарный ручной </w:t>
            </w:r>
            <w:proofErr w:type="spellStart"/>
            <w:r w:rsidRPr="00D731C3">
              <w:rPr>
                <w:color w:val="000000"/>
                <w:sz w:val="21"/>
                <w:szCs w:val="21"/>
                <w:lang w:eastAsia="ru-RU"/>
              </w:rPr>
              <w:t>радиоканальный</w:t>
            </w:r>
            <w:proofErr w:type="spellEnd"/>
            <w:r w:rsidRPr="00D731C3">
              <w:rPr>
                <w:color w:val="000000"/>
                <w:sz w:val="21"/>
                <w:szCs w:val="21"/>
                <w:lang w:eastAsia="ru-RU"/>
              </w:rPr>
              <w:t xml:space="preserve"> С2000Р-ИПР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rFonts w:ascii="Calibri" w:hAnsi="Calibri"/>
                <w:color w:val="000000"/>
                <w:sz w:val="22"/>
                <w:szCs w:val="22"/>
                <w:lang w:eastAsia="ru-RU"/>
              </w:rPr>
            </w:pPr>
            <w:r w:rsidRPr="000778BF">
              <w:rPr>
                <w:rFonts w:ascii="Calibri" w:hAnsi="Calibri"/>
                <w:color w:val="000000"/>
                <w:sz w:val="22"/>
                <w:szCs w:val="22"/>
                <w:lang w:eastAsia="ru-RU"/>
              </w:rPr>
              <w:t>19</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35"/>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27</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proofErr w:type="spellStart"/>
            <w:r w:rsidRPr="00D731C3">
              <w:rPr>
                <w:color w:val="000000"/>
                <w:sz w:val="21"/>
                <w:szCs w:val="21"/>
                <w:lang w:eastAsia="ru-RU"/>
              </w:rPr>
              <w:t>Извещатель</w:t>
            </w:r>
            <w:proofErr w:type="spellEnd"/>
            <w:r w:rsidRPr="00D731C3">
              <w:rPr>
                <w:color w:val="000000"/>
                <w:sz w:val="21"/>
                <w:szCs w:val="21"/>
                <w:lang w:eastAsia="ru-RU"/>
              </w:rPr>
              <w:t xml:space="preserve"> точечный тепловой максимально-дифференциальный адресно-аналоговый </w:t>
            </w:r>
            <w:proofErr w:type="spellStart"/>
            <w:r w:rsidRPr="00D731C3">
              <w:rPr>
                <w:color w:val="000000"/>
                <w:sz w:val="21"/>
                <w:szCs w:val="21"/>
                <w:lang w:eastAsia="ru-RU"/>
              </w:rPr>
              <w:t>радиоканальный</w:t>
            </w:r>
            <w:proofErr w:type="spellEnd"/>
            <w:r w:rsidRPr="00D731C3">
              <w:rPr>
                <w:color w:val="000000"/>
                <w:sz w:val="21"/>
                <w:szCs w:val="21"/>
                <w:lang w:eastAsia="ru-RU"/>
              </w:rPr>
              <w:t xml:space="preserve"> С2000Р-ИП</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rFonts w:ascii="Calibri" w:hAnsi="Calibri"/>
                <w:color w:val="000000"/>
                <w:sz w:val="22"/>
                <w:szCs w:val="22"/>
                <w:lang w:eastAsia="ru-RU"/>
              </w:rPr>
            </w:pPr>
            <w:r w:rsidRPr="000778BF">
              <w:rPr>
                <w:rFonts w:ascii="Calibri" w:hAnsi="Calibri"/>
                <w:color w:val="000000"/>
                <w:sz w:val="22"/>
                <w:szCs w:val="22"/>
                <w:lang w:eastAsia="ru-RU"/>
              </w:rPr>
              <w:t>73</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35"/>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28</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r w:rsidRPr="00D731C3">
              <w:rPr>
                <w:color w:val="000000"/>
                <w:sz w:val="21"/>
                <w:szCs w:val="21"/>
                <w:lang w:eastAsia="ru-RU"/>
              </w:rPr>
              <w:t xml:space="preserve">Контроллер двухпроводной линии связи С2000-КДЛ,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rFonts w:ascii="Calibri" w:hAnsi="Calibri"/>
                <w:color w:val="000000"/>
                <w:sz w:val="22"/>
                <w:szCs w:val="22"/>
                <w:lang w:eastAsia="ru-RU"/>
              </w:rPr>
            </w:pPr>
            <w:r w:rsidRPr="000778BF">
              <w:rPr>
                <w:rFonts w:ascii="Calibri" w:hAnsi="Calibri"/>
                <w:color w:val="000000"/>
                <w:sz w:val="22"/>
                <w:szCs w:val="22"/>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35"/>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29</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D731C3" w:rsidRDefault="00EC71CE" w:rsidP="00505450">
            <w:pPr>
              <w:widowControl/>
              <w:suppressAutoHyphens w:val="0"/>
              <w:snapToGrid/>
              <w:spacing w:line="240" w:lineRule="auto"/>
              <w:ind w:firstLine="0"/>
              <w:jc w:val="left"/>
              <w:rPr>
                <w:color w:val="000000"/>
                <w:sz w:val="21"/>
                <w:szCs w:val="21"/>
                <w:lang w:eastAsia="ru-RU"/>
              </w:rPr>
            </w:pPr>
            <w:proofErr w:type="spellStart"/>
            <w:r w:rsidRPr="00D731C3">
              <w:rPr>
                <w:color w:val="000000"/>
                <w:sz w:val="21"/>
                <w:szCs w:val="21"/>
                <w:lang w:eastAsia="ru-RU"/>
              </w:rPr>
              <w:t>Оповещатель</w:t>
            </w:r>
            <w:proofErr w:type="spellEnd"/>
            <w:r w:rsidRPr="00D731C3">
              <w:rPr>
                <w:color w:val="000000"/>
                <w:sz w:val="21"/>
                <w:szCs w:val="21"/>
                <w:lang w:eastAsia="ru-RU"/>
              </w:rPr>
              <w:t xml:space="preserve"> световой табличный адресный С2000Р-ОСТ «ВЫХОД»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rFonts w:ascii="Calibri" w:hAnsi="Calibri"/>
                <w:color w:val="000000"/>
                <w:sz w:val="22"/>
                <w:szCs w:val="22"/>
                <w:lang w:eastAsia="ru-RU"/>
              </w:rPr>
            </w:pPr>
            <w:r w:rsidRPr="000778BF">
              <w:rPr>
                <w:rFonts w:ascii="Calibri" w:hAnsi="Calibri"/>
                <w:color w:val="000000"/>
                <w:sz w:val="22"/>
                <w:szCs w:val="22"/>
                <w:lang w:eastAsia="ru-RU"/>
              </w:rPr>
              <w:t>20</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35"/>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30</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391A9C" w:rsidRDefault="00EC71CE" w:rsidP="00391A9C">
            <w:pPr>
              <w:spacing w:line="240" w:lineRule="auto"/>
              <w:ind w:firstLine="0"/>
              <w:rPr>
                <w:color w:val="000000"/>
                <w:sz w:val="21"/>
                <w:szCs w:val="21"/>
              </w:rPr>
            </w:pPr>
            <w:proofErr w:type="spellStart"/>
            <w:r w:rsidRPr="00391A9C">
              <w:rPr>
                <w:color w:val="000000"/>
                <w:sz w:val="21"/>
                <w:szCs w:val="21"/>
              </w:rPr>
              <w:t>Оповещатель</w:t>
            </w:r>
            <w:proofErr w:type="spellEnd"/>
            <w:r w:rsidRPr="00391A9C">
              <w:rPr>
                <w:color w:val="000000"/>
                <w:sz w:val="21"/>
                <w:szCs w:val="21"/>
              </w:rPr>
              <w:t xml:space="preserve"> светозвуковой </w:t>
            </w:r>
            <w:proofErr w:type="spellStart"/>
            <w:r w:rsidRPr="00391A9C">
              <w:rPr>
                <w:color w:val="000000"/>
                <w:sz w:val="21"/>
                <w:szCs w:val="21"/>
              </w:rPr>
              <w:t>радиоканальный</w:t>
            </w:r>
            <w:proofErr w:type="spellEnd"/>
            <w:r w:rsidRPr="00391A9C">
              <w:rPr>
                <w:color w:val="000000"/>
                <w:sz w:val="21"/>
                <w:szCs w:val="21"/>
              </w:rPr>
              <w:t xml:space="preserve"> С2000Р-Сирена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rFonts w:ascii="Calibri" w:hAnsi="Calibri"/>
                <w:color w:val="000000"/>
                <w:sz w:val="22"/>
                <w:szCs w:val="22"/>
                <w:lang w:eastAsia="ru-RU"/>
              </w:rPr>
            </w:pPr>
            <w:r w:rsidRPr="000778BF">
              <w:rPr>
                <w:rFonts w:ascii="Calibri" w:hAnsi="Calibri"/>
                <w:color w:val="000000"/>
                <w:sz w:val="22"/>
                <w:szCs w:val="22"/>
                <w:lang w:eastAsia="ru-RU"/>
              </w:rPr>
              <w:t>21</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35"/>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31</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391A9C" w:rsidRDefault="00EC71CE" w:rsidP="00391A9C">
            <w:pPr>
              <w:spacing w:line="240" w:lineRule="auto"/>
              <w:ind w:firstLine="0"/>
              <w:rPr>
                <w:color w:val="000000"/>
                <w:sz w:val="21"/>
                <w:szCs w:val="21"/>
              </w:rPr>
            </w:pPr>
            <w:r w:rsidRPr="00391A9C">
              <w:rPr>
                <w:color w:val="000000"/>
                <w:sz w:val="21"/>
                <w:szCs w:val="21"/>
              </w:rPr>
              <w:t xml:space="preserve">Расширитель адресный С2000Р-АРР32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rFonts w:ascii="Calibri" w:hAnsi="Calibri"/>
                <w:color w:val="000000"/>
                <w:sz w:val="22"/>
                <w:szCs w:val="22"/>
                <w:lang w:eastAsia="ru-RU"/>
              </w:rPr>
            </w:pPr>
            <w:r w:rsidRPr="000778BF">
              <w:rPr>
                <w:rFonts w:ascii="Calibri" w:hAnsi="Calibri"/>
                <w:color w:val="000000"/>
                <w:sz w:val="22"/>
                <w:szCs w:val="22"/>
                <w:lang w:eastAsia="ru-RU"/>
              </w:rPr>
              <w:t>13</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35"/>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32</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391A9C" w:rsidRDefault="00EC71CE" w:rsidP="00391A9C">
            <w:pPr>
              <w:spacing w:line="240" w:lineRule="auto"/>
              <w:ind w:firstLine="0"/>
              <w:jc w:val="left"/>
              <w:rPr>
                <w:color w:val="000000"/>
                <w:sz w:val="21"/>
                <w:szCs w:val="21"/>
              </w:rPr>
            </w:pPr>
            <w:r w:rsidRPr="00391A9C">
              <w:rPr>
                <w:color w:val="000000"/>
                <w:sz w:val="21"/>
                <w:szCs w:val="21"/>
              </w:rPr>
              <w:t>Резервированный источник питания РИП-24 исп.50 (РИП-24-2/7М4-Р-RS)</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0778BF" w:rsidP="00505450">
            <w:pPr>
              <w:widowControl/>
              <w:suppressAutoHyphens w:val="0"/>
              <w:snapToGrid/>
              <w:spacing w:line="240" w:lineRule="auto"/>
              <w:ind w:firstLine="0"/>
              <w:jc w:val="center"/>
              <w:rPr>
                <w:rFonts w:ascii="Calibri" w:hAnsi="Calibri"/>
                <w:color w:val="000000"/>
                <w:sz w:val="22"/>
                <w:szCs w:val="22"/>
                <w:lang w:eastAsia="ru-RU"/>
              </w:rPr>
            </w:pPr>
            <w:r w:rsidRPr="000778BF">
              <w:rPr>
                <w:rFonts w:ascii="Calibri" w:hAnsi="Calibri"/>
                <w:color w:val="000000"/>
                <w:sz w:val="22"/>
                <w:szCs w:val="22"/>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35"/>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33</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391A9C" w:rsidRDefault="00EC71CE" w:rsidP="00391A9C">
            <w:pPr>
              <w:spacing w:line="240" w:lineRule="auto"/>
              <w:ind w:firstLine="0"/>
              <w:jc w:val="left"/>
              <w:rPr>
                <w:color w:val="000000"/>
                <w:sz w:val="21"/>
                <w:szCs w:val="21"/>
              </w:rPr>
            </w:pPr>
            <w:proofErr w:type="spellStart"/>
            <w:r w:rsidRPr="00391A9C">
              <w:rPr>
                <w:color w:val="000000"/>
                <w:sz w:val="21"/>
                <w:szCs w:val="21"/>
              </w:rPr>
              <w:t>Извещатель</w:t>
            </w:r>
            <w:proofErr w:type="spellEnd"/>
            <w:r w:rsidRPr="00391A9C">
              <w:rPr>
                <w:color w:val="000000"/>
                <w:sz w:val="21"/>
                <w:szCs w:val="21"/>
              </w:rPr>
              <w:t xml:space="preserve"> охранный </w:t>
            </w:r>
            <w:proofErr w:type="spellStart"/>
            <w:r w:rsidRPr="00391A9C">
              <w:rPr>
                <w:color w:val="000000"/>
                <w:sz w:val="21"/>
                <w:szCs w:val="21"/>
              </w:rPr>
              <w:t>магнитоконтактный</w:t>
            </w:r>
            <w:proofErr w:type="spellEnd"/>
            <w:r w:rsidRPr="00391A9C">
              <w:rPr>
                <w:color w:val="000000"/>
                <w:sz w:val="21"/>
                <w:szCs w:val="21"/>
              </w:rPr>
              <w:t xml:space="preserve"> адресный </w:t>
            </w:r>
            <w:proofErr w:type="spellStart"/>
            <w:r w:rsidRPr="00391A9C">
              <w:rPr>
                <w:color w:val="000000"/>
                <w:sz w:val="21"/>
                <w:szCs w:val="21"/>
              </w:rPr>
              <w:t>радиоканальный</w:t>
            </w:r>
            <w:proofErr w:type="spellEnd"/>
            <w:r w:rsidRPr="00391A9C">
              <w:rPr>
                <w:color w:val="000000"/>
                <w:sz w:val="21"/>
                <w:szCs w:val="21"/>
              </w:rPr>
              <w:t xml:space="preserve"> С2000Р-СМК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0778BF" w:rsidP="00505450">
            <w:pPr>
              <w:widowControl/>
              <w:suppressAutoHyphens w:val="0"/>
              <w:snapToGrid/>
              <w:spacing w:line="240" w:lineRule="auto"/>
              <w:ind w:firstLine="0"/>
              <w:jc w:val="center"/>
              <w:rPr>
                <w:rFonts w:ascii="Calibri" w:hAnsi="Calibri"/>
                <w:color w:val="000000"/>
                <w:sz w:val="22"/>
                <w:szCs w:val="22"/>
                <w:lang w:eastAsia="ru-RU"/>
              </w:rPr>
            </w:pPr>
            <w:r w:rsidRPr="000778BF">
              <w:rPr>
                <w:rFonts w:ascii="Calibri" w:hAnsi="Calibri"/>
                <w:color w:val="000000"/>
                <w:sz w:val="22"/>
                <w:szCs w:val="22"/>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35"/>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34</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391A9C" w:rsidRDefault="00EC71CE" w:rsidP="00391A9C">
            <w:pPr>
              <w:spacing w:line="240" w:lineRule="auto"/>
              <w:ind w:firstLine="0"/>
              <w:rPr>
                <w:color w:val="000000"/>
                <w:sz w:val="21"/>
                <w:szCs w:val="21"/>
              </w:rPr>
            </w:pPr>
            <w:proofErr w:type="spellStart"/>
            <w:r w:rsidRPr="00391A9C">
              <w:rPr>
                <w:color w:val="000000"/>
                <w:sz w:val="21"/>
                <w:szCs w:val="21"/>
              </w:rPr>
              <w:t>Извещатель</w:t>
            </w:r>
            <w:proofErr w:type="spellEnd"/>
            <w:r w:rsidRPr="00391A9C">
              <w:rPr>
                <w:color w:val="000000"/>
                <w:sz w:val="21"/>
                <w:szCs w:val="21"/>
              </w:rPr>
              <w:t xml:space="preserve"> охранный объемный оптико-электронный адресный </w:t>
            </w:r>
            <w:proofErr w:type="spellStart"/>
            <w:r w:rsidRPr="00391A9C">
              <w:rPr>
                <w:color w:val="000000"/>
                <w:sz w:val="21"/>
                <w:szCs w:val="21"/>
              </w:rPr>
              <w:t>радиоканальный</w:t>
            </w:r>
            <w:proofErr w:type="spellEnd"/>
            <w:r w:rsidRPr="00391A9C">
              <w:rPr>
                <w:color w:val="000000"/>
                <w:sz w:val="21"/>
                <w:szCs w:val="21"/>
              </w:rPr>
              <w:t xml:space="preserve"> С2000Р-ИК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0778BF"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35"/>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35</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391A9C" w:rsidRDefault="00EC71CE" w:rsidP="00391A9C">
            <w:pPr>
              <w:spacing w:line="240" w:lineRule="auto"/>
              <w:ind w:firstLine="0"/>
              <w:rPr>
                <w:color w:val="000000"/>
                <w:sz w:val="21"/>
                <w:szCs w:val="21"/>
              </w:rPr>
            </w:pPr>
            <w:proofErr w:type="spellStart"/>
            <w:r w:rsidRPr="00391A9C">
              <w:rPr>
                <w:color w:val="000000"/>
                <w:sz w:val="21"/>
                <w:szCs w:val="21"/>
              </w:rPr>
              <w:t>Извещатель</w:t>
            </w:r>
            <w:proofErr w:type="spellEnd"/>
            <w:r w:rsidRPr="00391A9C">
              <w:rPr>
                <w:color w:val="000000"/>
                <w:sz w:val="21"/>
                <w:szCs w:val="21"/>
              </w:rPr>
              <w:t xml:space="preserve"> охранный звуковой адресный С2000-СТ исп.02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0778BF"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C71CE" w:rsidRPr="00F31C02" w:rsidTr="00505450">
        <w:trPr>
          <w:trHeight w:val="135"/>
        </w:trPr>
        <w:tc>
          <w:tcPr>
            <w:tcW w:w="567" w:type="dxa"/>
            <w:tcBorders>
              <w:top w:val="single" w:sz="4" w:space="0" w:color="auto"/>
              <w:left w:val="single" w:sz="4" w:space="0" w:color="auto"/>
              <w:bottom w:val="single" w:sz="4" w:space="0" w:color="auto"/>
              <w:right w:val="single" w:sz="4" w:space="0" w:color="auto"/>
            </w:tcBorders>
          </w:tcPr>
          <w:p w:rsidR="00EC71CE" w:rsidRPr="00391A9C" w:rsidRDefault="00EC71CE" w:rsidP="00EF53E7">
            <w:pPr>
              <w:spacing w:line="240" w:lineRule="auto"/>
              <w:ind w:firstLine="0"/>
              <w:jc w:val="left"/>
              <w:rPr>
                <w:sz w:val="21"/>
                <w:szCs w:val="21"/>
              </w:rPr>
            </w:pPr>
            <w:r w:rsidRPr="00391A9C">
              <w:rPr>
                <w:sz w:val="21"/>
                <w:szCs w:val="21"/>
              </w:rPr>
              <w:t>36</w:t>
            </w:r>
          </w:p>
        </w:tc>
        <w:tc>
          <w:tcPr>
            <w:tcW w:w="3687" w:type="dxa"/>
            <w:tcBorders>
              <w:top w:val="single" w:sz="4" w:space="0" w:color="auto"/>
              <w:left w:val="single" w:sz="4" w:space="0" w:color="auto"/>
              <w:bottom w:val="single" w:sz="4" w:space="0" w:color="auto"/>
              <w:right w:val="single" w:sz="4" w:space="0" w:color="auto"/>
            </w:tcBorders>
            <w:vAlign w:val="center"/>
          </w:tcPr>
          <w:p w:rsidR="00EC71CE" w:rsidRPr="00391A9C" w:rsidRDefault="00EC71CE" w:rsidP="00391A9C">
            <w:pPr>
              <w:ind w:firstLine="0"/>
              <w:jc w:val="left"/>
              <w:rPr>
                <w:color w:val="000000"/>
                <w:sz w:val="21"/>
                <w:szCs w:val="21"/>
              </w:rPr>
            </w:pPr>
            <w:proofErr w:type="spellStart"/>
            <w:r w:rsidRPr="00391A9C">
              <w:rPr>
                <w:color w:val="000000"/>
                <w:sz w:val="21"/>
                <w:szCs w:val="21"/>
              </w:rPr>
              <w:t>Оповещатель</w:t>
            </w:r>
            <w:proofErr w:type="spellEnd"/>
            <w:r w:rsidRPr="00391A9C">
              <w:rPr>
                <w:color w:val="000000"/>
                <w:sz w:val="21"/>
                <w:szCs w:val="21"/>
              </w:rPr>
              <w:t xml:space="preserve"> светозвуковой </w:t>
            </w:r>
            <w:proofErr w:type="spellStart"/>
            <w:r w:rsidRPr="00391A9C">
              <w:rPr>
                <w:color w:val="000000"/>
                <w:sz w:val="21"/>
                <w:szCs w:val="21"/>
              </w:rPr>
              <w:t>радиоканальный</w:t>
            </w:r>
            <w:proofErr w:type="spellEnd"/>
            <w:r w:rsidRPr="00391A9C">
              <w:rPr>
                <w:color w:val="000000"/>
                <w:sz w:val="21"/>
                <w:szCs w:val="21"/>
              </w:rPr>
              <w:t xml:space="preserve"> С2000Р-Сирена </w:t>
            </w:r>
          </w:p>
        </w:tc>
        <w:tc>
          <w:tcPr>
            <w:tcW w:w="3260" w:type="dxa"/>
            <w:tcBorders>
              <w:top w:val="single" w:sz="4" w:space="0" w:color="auto"/>
              <w:left w:val="single" w:sz="4" w:space="0" w:color="auto"/>
              <w:bottom w:val="single" w:sz="4" w:space="0" w:color="auto"/>
              <w:right w:val="single" w:sz="4" w:space="0" w:color="auto"/>
            </w:tcBorders>
          </w:tcPr>
          <w:p w:rsidR="00EC71CE" w:rsidRPr="00A87C00" w:rsidRDefault="00EC71CE" w:rsidP="00EF53E7">
            <w:pPr>
              <w:autoSpaceDE w:val="0"/>
              <w:autoSpaceDN w:val="0"/>
              <w:adjustRightInd w:val="0"/>
              <w:spacing w:line="240" w:lineRule="auto"/>
              <w:ind w:firstLine="0"/>
              <w:rPr>
                <w:rFonts w:eastAsia="Calibri"/>
                <w:color w:val="000000"/>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C71CE" w:rsidRPr="000778BF" w:rsidRDefault="00EC71CE" w:rsidP="00505450">
            <w:pPr>
              <w:widowControl/>
              <w:suppressAutoHyphens w:val="0"/>
              <w:snapToGrid/>
              <w:spacing w:line="240" w:lineRule="auto"/>
              <w:ind w:firstLine="0"/>
              <w:jc w:val="center"/>
              <w:rPr>
                <w:color w:val="000000"/>
                <w:sz w:val="22"/>
                <w:szCs w:val="22"/>
                <w:lang w:eastAsia="ru-RU"/>
              </w:rPr>
            </w:pPr>
            <w:r w:rsidRPr="000778BF">
              <w:rPr>
                <w:color w:val="000000"/>
                <w:sz w:val="22"/>
                <w:szCs w:val="22"/>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EC71CE" w:rsidRPr="00A87C00" w:rsidRDefault="00EC71CE" w:rsidP="00EF53E7">
            <w:pPr>
              <w:jc w:val="center"/>
              <w:rPr>
                <w:sz w:val="21"/>
                <w:szCs w:val="21"/>
              </w:rPr>
            </w:pPr>
          </w:p>
        </w:tc>
      </w:tr>
      <w:tr w:rsidR="00E9733F" w:rsidRPr="00F31C02" w:rsidTr="00A87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4254" w:type="dxa"/>
            <w:gridSpan w:val="2"/>
          </w:tcPr>
          <w:p w:rsidR="00E9733F" w:rsidRPr="00A87C00" w:rsidRDefault="00E9733F" w:rsidP="00EF53E7">
            <w:pPr>
              <w:spacing w:after="200" w:line="240" w:lineRule="auto"/>
              <w:ind w:firstLine="0"/>
              <w:rPr>
                <w:sz w:val="21"/>
                <w:szCs w:val="21"/>
              </w:rPr>
            </w:pPr>
            <w:r w:rsidRPr="00A87C00">
              <w:rPr>
                <w:sz w:val="21"/>
                <w:szCs w:val="21"/>
              </w:rPr>
              <w:t>Итого:</w:t>
            </w:r>
          </w:p>
        </w:tc>
        <w:tc>
          <w:tcPr>
            <w:tcW w:w="3260" w:type="dxa"/>
          </w:tcPr>
          <w:p w:rsidR="00E9733F" w:rsidRPr="00A87C00" w:rsidRDefault="00E9733F" w:rsidP="00EF53E7">
            <w:pPr>
              <w:spacing w:after="200" w:line="240" w:lineRule="auto"/>
              <w:ind w:firstLine="0"/>
              <w:rPr>
                <w:sz w:val="21"/>
                <w:szCs w:val="21"/>
              </w:rPr>
            </w:pPr>
          </w:p>
        </w:tc>
        <w:tc>
          <w:tcPr>
            <w:tcW w:w="850" w:type="dxa"/>
          </w:tcPr>
          <w:p w:rsidR="00E9733F" w:rsidRPr="00A87C00" w:rsidRDefault="00E9733F" w:rsidP="00EF53E7">
            <w:pPr>
              <w:spacing w:after="200" w:line="240" w:lineRule="auto"/>
              <w:ind w:firstLine="0"/>
              <w:rPr>
                <w:sz w:val="21"/>
                <w:szCs w:val="21"/>
              </w:rPr>
            </w:pPr>
          </w:p>
        </w:tc>
        <w:tc>
          <w:tcPr>
            <w:tcW w:w="1134" w:type="dxa"/>
          </w:tcPr>
          <w:p w:rsidR="00E9733F" w:rsidRPr="00A87C00" w:rsidRDefault="00E9733F" w:rsidP="00EF53E7">
            <w:pPr>
              <w:spacing w:after="200" w:line="240" w:lineRule="auto"/>
              <w:ind w:firstLine="0"/>
              <w:rPr>
                <w:sz w:val="21"/>
                <w:szCs w:val="21"/>
              </w:rPr>
            </w:pPr>
            <w:r w:rsidRPr="00A87C00">
              <w:rPr>
                <w:sz w:val="21"/>
                <w:szCs w:val="21"/>
              </w:rPr>
              <w:t xml:space="preserve"> </w:t>
            </w:r>
          </w:p>
        </w:tc>
        <w:tc>
          <w:tcPr>
            <w:tcW w:w="1418" w:type="dxa"/>
          </w:tcPr>
          <w:p w:rsidR="00E9733F" w:rsidRPr="00A87C00" w:rsidRDefault="00E9733F" w:rsidP="00EF53E7">
            <w:pPr>
              <w:spacing w:after="200" w:line="240" w:lineRule="auto"/>
              <w:ind w:firstLine="0"/>
              <w:rPr>
                <w:sz w:val="21"/>
                <w:szCs w:val="21"/>
              </w:rPr>
            </w:pPr>
          </w:p>
        </w:tc>
      </w:tr>
    </w:tbl>
    <w:p w:rsidR="00391A9C" w:rsidRDefault="00391A9C" w:rsidP="00E9733F">
      <w:pPr>
        <w:spacing w:line="240" w:lineRule="auto"/>
        <w:ind w:firstLine="567"/>
        <w:jc w:val="right"/>
      </w:pPr>
    </w:p>
    <w:p w:rsidR="00391A9C" w:rsidRDefault="00391A9C" w:rsidP="00E9733F">
      <w:pPr>
        <w:spacing w:line="240" w:lineRule="auto"/>
        <w:ind w:firstLine="567"/>
        <w:jc w:val="right"/>
      </w:pPr>
    </w:p>
    <w:p w:rsidR="00391A9C" w:rsidRDefault="00391A9C" w:rsidP="00E9733F">
      <w:pPr>
        <w:spacing w:line="240" w:lineRule="auto"/>
        <w:ind w:firstLine="567"/>
        <w:jc w:val="right"/>
      </w:pPr>
    </w:p>
    <w:p w:rsidR="00E9733F" w:rsidRPr="00F31C02" w:rsidRDefault="00E9733F" w:rsidP="00E9733F">
      <w:pPr>
        <w:spacing w:line="240" w:lineRule="auto"/>
        <w:ind w:firstLine="567"/>
        <w:jc w:val="right"/>
      </w:pPr>
      <w:r w:rsidRPr="00F31C02">
        <w:lastRenderedPageBreak/>
        <w:t xml:space="preserve">ИТОГО:  </w:t>
      </w:r>
    </w:p>
    <w:p w:rsidR="00E9733F" w:rsidRPr="00F31C02" w:rsidRDefault="00E9733F" w:rsidP="00E9733F">
      <w:pPr>
        <w:spacing w:line="240" w:lineRule="auto"/>
        <w:ind w:firstLine="567"/>
        <w:jc w:val="right"/>
      </w:pPr>
      <w:r w:rsidRPr="00F31C02">
        <w:t xml:space="preserve">Сумма НДС (20%): </w:t>
      </w:r>
    </w:p>
    <w:p w:rsidR="00E9733F" w:rsidRPr="00F31C02" w:rsidRDefault="00E9733F" w:rsidP="00E9733F">
      <w:pPr>
        <w:spacing w:line="240" w:lineRule="auto"/>
        <w:ind w:firstLine="567"/>
        <w:jc w:val="right"/>
        <w:rPr>
          <w:rStyle w:val="FontStyle16"/>
          <w:rFonts w:eastAsiaTheme="majorEastAsia"/>
          <w:b/>
          <w:sz w:val="24"/>
        </w:rPr>
      </w:pPr>
      <w:r w:rsidRPr="00F31C02">
        <w:rPr>
          <w:b/>
        </w:rPr>
        <w:t xml:space="preserve">Всего с НДС (20%): </w:t>
      </w:r>
      <w:r w:rsidRPr="00F31C02">
        <w:t xml:space="preserve"> </w:t>
      </w:r>
    </w:p>
    <w:p w:rsidR="00391A9C" w:rsidRDefault="00391A9C" w:rsidP="00E9733F">
      <w:pPr>
        <w:spacing w:line="240" w:lineRule="auto"/>
      </w:pPr>
    </w:p>
    <w:p w:rsidR="00391A9C" w:rsidRDefault="00391A9C" w:rsidP="00E9733F">
      <w:pPr>
        <w:spacing w:line="240" w:lineRule="auto"/>
      </w:pPr>
    </w:p>
    <w:p w:rsidR="00E9733F" w:rsidRPr="00F31C02" w:rsidRDefault="00E9733F" w:rsidP="00E9733F">
      <w:pPr>
        <w:spacing w:line="240" w:lineRule="auto"/>
        <w:rPr>
          <w:u w:val="single"/>
        </w:rPr>
      </w:pPr>
      <w:r w:rsidRPr="00F31C02">
        <w:t xml:space="preserve">Общая стоимость: </w:t>
      </w:r>
    </w:p>
    <w:p w:rsidR="00E9733F" w:rsidRDefault="00E9733F" w:rsidP="00E9733F">
      <w:pPr>
        <w:autoSpaceDE w:val="0"/>
        <w:autoSpaceDN w:val="0"/>
        <w:adjustRightInd w:val="0"/>
        <w:spacing w:line="240" w:lineRule="auto"/>
        <w:rPr>
          <w:lang w:eastAsia="ru-RU"/>
        </w:rPr>
      </w:pPr>
      <w:r w:rsidRPr="00F31C02">
        <w:rPr>
          <w:lang w:eastAsia="ru-RU"/>
        </w:rPr>
        <w:t xml:space="preserve">Количество и цена </w:t>
      </w:r>
      <w:proofErr w:type="gramStart"/>
      <w:r w:rsidRPr="00F31C02">
        <w:rPr>
          <w:lang w:eastAsia="ru-RU"/>
        </w:rPr>
        <w:t>согласованы</w:t>
      </w:r>
      <w:proofErr w:type="gramEnd"/>
      <w:r w:rsidRPr="00F31C02">
        <w:rPr>
          <w:lang w:eastAsia="ru-RU"/>
        </w:rPr>
        <w:t xml:space="preserve">  Сторонами. Претензий Стороны не имеют.</w:t>
      </w:r>
    </w:p>
    <w:p w:rsidR="00391A9C" w:rsidRDefault="00391A9C" w:rsidP="00E9733F">
      <w:pPr>
        <w:autoSpaceDE w:val="0"/>
        <w:autoSpaceDN w:val="0"/>
        <w:adjustRightInd w:val="0"/>
        <w:spacing w:line="240" w:lineRule="auto"/>
        <w:rPr>
          <w:lang w:eastAsia="ru-RU"/>
        </w:rPr>
      </w:pPr>
    </w:p>
    <w:p w:rsidR="00D731C3" w:rsidRPr="00F31C02" w:rsidRDefault="00D731C3" w:rsidP="00E9733F">
      <w:pPr>
        <w:autoSpaceDE w:val="0"/>
        <w:autoSpaceDN w:val="0"/>
        <w:adjustRightInd w:val="0"/>
        <w:spacing w:line="240" w:lineRule="auto"/>
        <w:rPr>
          <w:lang w:eastAsia="ru-RU"/>
        </w:rPr>
      </w:pPr>
    </w:p>
    <w:p w:rsidR="00E9733F" w:rsidRDefault="00E9733F" w:rsidP="00E9733F">
      <w:pPr>
        <w:ind w:firstLine="0"/>
        <w:jc w:val="left"/>
      </w:pPr>
      <w:r w:rsidRPr="00F31C02">
        <w:t>Поставщик</w:t>
      </w:r>
      <w:r w:rsidRPr="00F31C02">
        <w:tab/>
      </w:r>
      <w:r w:rsidRPr="00F31C02">
        <w:tab/>
      </w:r>
      <w:r w:rsidRPr="00F31C02">
        <w:tab/>
      </w:r>
      <w:r w:rsidRPr="00F31C02">
        <w:tab/>
      </w:r>
      <w:r w:rsidRPr="00F31C02">
        <w:tab/>
      </w:r>
      <w:r w:rsidRPr="00F31C02">
        <w:tab/>
      </w:r>
      <w:r w:rsidRPr="00F31C02">
        <w:tab/>
        <w:t>Заказчик</w:t>
      </w:r>
    </w:p>
    <w:p w:rsidR="00D731C3" w:rsidRPr="00F31C02" w:rsidRDefault="00D731C3" w:rsidP="00E9733F">
      <w:pPr>
        <w:ind w:firstLine="0"/>
        <w:jc w:val="left"/>
      </w:pPr>
    </w:p>
    <w:p w:rsidR="00E9733F" w:rsidRPr="00F31C02" w:rsidRDefault="00E9733F" w:rsidP="00E9733F">
      <w:pPr>
        <w:ind w:firstLine="0"/>
        <w:jc w:val="left"/>
      </w:pPr>
    </w:p>
    <w:p w:rsidR="00E9733F" w:rsidRPr="00F31C02" w:rsidRDefault="00E9733F" w:rsidP="00E9733F">
      <w:pPr>
        <w:ind w:firstLine="0"/>
        <w:jc w:val="left"/>
      </w:pPr>
      <w:r w:rsidRPr="00F31C02">
        <w:t xml:space="preserve">________________/                        </w:t>
      </w:r>
      <w:r w:rsidR="00D731C3">
        <w:t xml:space="preserve">     /</w:t>
      </w:r>
      <w:r w:rsidR="00D731C3">
        <w:tab/>
      </w:r>
      <w:r w:rsidR="00D731C3">
        <w:tab/>
      </w:r>
      <w:r w:rsidR="00D731C3">
        <w:tab/>
        <w:t>___________________/С.Н</w:t>
      </w:r>
      <w:r w:rsidR="00EC71CE">
        <w:t>. Ра</w:t>
      </w:r>
      <w:r w:rsidR="00D731C3">
        <w:t>менский</w:t>
      </w:r>
      <w:r w:rsidRPr="00F31C02">
        <w:t>/</w:t>
      </w:r>
    </w:p>
    <w:p w:rsidR="00E9733F" w:rsidRPr="00F31C02" w:rsidRDefault="00E9733F" w:rsidP="00E9733F">
      <w:pPr>
        <w:ind w:firstLine="0"/>
        <w:jc w:val="left"/>
      </w:pPr>
      <w:proofErr w:type="spellStart"/>
      <w:r w:rsidRPr="00F31C02">
        <w:t>м.п</w:t>
      </w:r>
      <w:proofErr w:type="spellEnd"/>
      <w:r w:rsidRPr="00F31C02">
        <w:t>.</w:t>
      </w:r>
      <w:r w:rsidRPr="00F31C02">
        <w:tab/>
      </w:r>
      <w:r w:rsidRPr="00F31C02">
        <w:tab/>
      </w:r>
      <w:r w:rsidRPr="00F31C02">
        <w:tab/>
      </w:r>
      <w:r w:rsidRPr="00F31C02">
        <w:tab/>
      </w:r>
      <w:r w:rsidRPr="00F31C02">
        <w:tab/>
      </w:r>
      <w:r w:rsidRPr="00F31C02">
        <w:tab/>
      </w:r>
      <w:r w:rsidRPr="00F31C02">
        <w:tab/>
      </w:r>
      <w:r w:rsidRPr="00F31C02">
        <w:tab/>
      </w:r>
      <w:proofErr w:type="spellStart"/>
      <w:r w:rsidRPr="00F31C02">
        <w:t>м.п</w:t>
      </w:r>
      <w:proofErr w:type="spellEnd"/>
      <w:r w:rsidRPr="00F31C02">
        <w:t>.</w:t>
      </w:r>
    </w:p>
    <w:p w:rsidR="000B0149" w:rsidRPr="00D731C3" w:rsidRDefault="00D731C3" w:rsidP="00D731C3">
      <w:pPr>
        <w:pStyle w:val="Style2"/>
        <w:widowControl/>
        <w:tabs>
          <w:tab w:val="left" w:pos="1080"/>
        </w:tabs>
        <w:rPr>
          <w:rFonts w:ascii="Times New Roman" w:hAnsi="Times New Roman" w:cs="Times New Roman"/>
          <w:bCs/>
        </w:rPr>
      </w:pPr>
      <w:r>
        <w:rPr>
          <w:rStyle w:val="FontStyle19"/>
          <w:rFonts w:ascii="Times New Roman" w:hAnsi="Times New Roman" w:cs="Times New Roman"/>
          <w:sz w:val="24"/>
          <w:szCs w:val="24"/>
        </w:rPr>
        <w:t>«____»_________________2021</w:t>
      </w:r>
      <w:r w:rsidR="00E9733F" w:rsidRPr="00F31C02">
        <w:rPr>
          <w:rStyle w:val="FontStyle19"/>
          <w:rFonts w:ascii="Times New Roman" w:hAnsi="Times New Roman" w:cs="Times New Roman"/>
          <w:sz w:val="24"/>
          <w:szCs w:val="24"/>
        </w:rPr>
        <w:t xml:space="preserve"> г.</w:t>
      </w:r>
      <w:r w:rsidR="00E9733F" w:rsidRPr="00F31C02">
        <w:rPr>
          <w:rStyle w:val="FontStyle19"/>
          <w:rFonts w:ascii="Times New Roman" w:hAnsi="Times New Roman" w:cs="Times New Roman"/>
          <w:sz w:val="24"/>
          <w:szCs w:val="24"/>
        </w:rPr>
        <w:tab/>
      </w:r>
      <w:r w:rsidR="00E9733F" w:rsidRPr="00F31C02">
        <w:rPr>
          <w:rStyle w:val="FontStyle19"/>
          <w:rFonts w:ascii="Times New Roman" w:hAnsi="Times New Roman" w:cs="Times New Roman"/>
          <w:sz w:val="24"/>
          <w:szCs w:val="24"/>
        </w:rPr>
        <w:tab/>
      </w:r>
      <w:r w:rsidR="00E9733F" w:rsidRPr="00F31C02">
        <w:rPr>
          <w:rStyle w:val="FontStyle19"/>
          <w:rFonts w:ascii="Times New Roman" w:hAnsi="Times New Roman" w:cs="Times New Roman"/>
          <w:sz w:val="24"/>
          <w:szCs w:val="24"/>
        </w:rPr>
        <w:tab/>
      </w:r>
      <w:r w:rsidR="00E9733F" w:rsidRPr="00F31C02">
        <w:rPr>
          <w:rStyle w:val="FontStyle19"/>
          <w:rFonts w:ascii="Times New Roman" w:hAnsi="Times New Roman" w:cs="Times New Roman"/>
          <w:sz w:val="24"/>
          <w:szCs w:val="24"/>
        </w:rPr>
        <w:tab/>
        <w:t>«____»</w:t>
      </w:r>
      <w:r>
        <w:rPr>
          <w:rStyle w:val="FontStyle19"/>
          <w:rFonts w:ascii="Times New Roman" w:hAnsi="Times New Roman" w:cs="Times New Roman"/>
          <w:sz w:val="24"/>
          <w:szCs w:val="24"/>
        </w:rPr>
        <w:t>_________________2021</w:t>
      </w:r>
      <w:r w:rsidR="00E9733F" w:rsidRPr="00F31C02">
        <w:rPr>
          <w:rStyle w:val="FontStyle19"/>
          <w:rFonts w:ascii="Times New Roman" w:hAnsi="Times New Roman" w:cs="Times New Roman"/>
          <w:sz w:val="24"/>
          <w:szCs w:val="24"/>
        </w:rPr>
        <w:t xml:space="preserve"> г.</w:t>
      </w:r>
      <w:r w:rsidR="000B0149" w:rsidRPr="005476D9">
        <w:rPr>
          <w:rFonts w:eastAsia="ArialMT"/>
          <w:sz w:val="22"/>
          <w:szCs w:val="22"/>
        </w:rPr>
        <w:br w:type="page"/>
      </w:r>
    </w:p>
    <w:p w:rsidR="00F13EFC" w:rsidRPr="005476D9" w:rsidRDefault="00F13EFC" w:rsidP="00F13EFC">
      <w:pPr>
        <w:spacing w:line="240" w:lineRule="auto"/>
        <w:rPr>
          <w:rFonts w:eastAsia="Arial"/>
          <w:b/>
          <w:bCs/>
          <w:sz w:val="22"/>
          <w:szCs w:val="22"/>
        </w:rPr>
      </w:pPr>
      <w:bookmarkStart w:id="2" w:name="_Toc300320123"/>
    </w:p>
    <w:p w:rsidR="00F13EFC" w:rsidRPr="005476D9" w:rsidRDefault="00F13EFC" w:rsidP="00F13EFC">
      <w:pPr>
        <w:autoSpaceDE w:val="0"/>
        <w:autoSpaceDN w:val="0"/>
        <w:adjustRightInd w:val="0"/>
        <w:jc w:val="right"/>
        <w:outlineLvl w:val="2"/>
        <w:rPr>
          <w:b/>
          <w:sz w:val="22"/>
          <w:szCs w:val="22"/>
        </w:rPr>
      </w:pPr>
      <w:r w:rsidRPr="005476D9">
        <w:rPr>
          <w:b/>
          <w:sz w:val="22"/>
          <w:szCs w:val="22"/>
        </w:rPr>
        <w:t>Приложение №3 к извещению о запросе котировок</w:t>
      </w:r>
    </w:p>
    <w:p w:rsidR="00DB591E" w:rsidRDefault="00DB591E" w:rsidP="00F13EFC">
      <w:pPr>
        <w:autoSpaceDE w:val="0"/>
        <w:autoSpaceDN w:val="0"/>
        <w:adjustRightInd w:val="0"/>
        <w:jc w:val="center"/>
        <w:outlineLvl w:val="2"/>
        <w:rPr>
          <w:b/>
          <w:sz w:val="22"/>
          <w:szCs w:val="22"/>
        </w:rPr>
      </w:pPr>
    </w:p>
    <w:p w:rsidR="00F13EFC" w:rsidRPr="005476D9" w:rsidRDefault="00F13EFC" w:rsidP="00F13EFC">
      <w:pPr>
        <w:autoSpaceDE w:val="0"/>
        <w:autoSpaceDN w:val="0"/>
        <w:adjustRightInd w:val="0"/>
        <w:jc w:val="center"/>
        <w:outlineLvl w:val="2"/>
        <w:rPr>
          <w:sz w:val="22"/>
          <w:szCs w:val="22"/>
        </w:rPr>
      </w:pPr>
      <w:r w:rsidRPr="005476D9">
        <w:rPr>
          <w:b/>
          <w:sz w:val="22"/>
          <w:szCs w:val="22"/>
        </w:rPr>
        <w:t>ФОРМА 3.</w:t>
      </w:r>
      <w:r w:rsidRPr="005476D9">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autoSpaceDE w:val="0"/>
        <w:autoSpaceDN w:val="0"/>
        <w:adjustRightInd w:val="0"/>
        <w:jc w:val="center"/>
        <w:outlineLvl w:val="2"/>
        <w:rPr>
          <w:sz w:val="22"/>
          <w:szCs w:val="22"/>
        </w:rPr>
      </w:pPr>
    </w:p>
    <w:p w:rsidR="00F13EFC" w:rsidRPr="005476D9" w:rsidRDefault="00F13EFC" w:rsidP="00F13EFC">
      <w:pPr>
        <w:autoSpaceDE w:val="0"/>
        <w:autoSpaceDN w:val="0"/>
        <w:adjustRightInd w:val="0"/>
        <w:ind w:firstLine="540"/>
        <w:outlineLvl w:val="2"/>
        <w:rPr>
          <w:sz w:val="22"/>
          <w:szCs w:val="22"/>
        </w:rPr>
      </w:pPr>
    </w:p>
    <w:p w:rsidR="00F13EFC" w:rsidRPr="005476D9" w:rsidRDefault="00F13EFC" w:rsidP="00F13EFC">
      <w:pPr>
        <w:ind w:firstLine="709"/>
        <w:rPr>
          <w:sz w:val="22"/>
          <w:szCs w:val="22"/>
        </w:rPr>
      </w:pPr>
      <w:r w:rsidRPr="005476D9">
        <w:rPr>
          <w:sz w:val="22"/>
          <w:szCs w:val="22"/>
        </w:rPr>
        <w:t>Дата, исх. Номер</w:t>
      </w:r>
    </w:p>
    <w:p w:rsidR="00F13EFC" w:rsidRPr="005476D9" w:rsidRDefault="00F13EFC" w:rsidP="00F13EFC">
      <w:pPr>
        <w:ind w:firstLine="709"/>
        <w:rPr>
          <w:sz w:val="22"/>
          <w:szCs w:val="22"/>
        </w:rPr>
      </w:pPr>
    </w:p>
    <w:p w:rsidR="00F13EFC" w:rsidRPr="005476D9" w:rsidRDefault="00F13EFC" w:rsidP="00F13EFC">
      <w:pPr>
        <w:widowControl/>
        <w:numPr>
          <w:ilvl w:val="0"/>
          <w:numId w:val="1"/>
        </w:numPr>
        <w:suppressAutoHyphens w:val="0"/>
        <w:snapToGrid/>
        <w:spacing w:line="240" w:lineRule="auto"/>
        <w:ind w:left="0" w:firstLine="0"/>
        <w:jc w:val="center"/>
        <w:rPr>
          <w:b/>
          <w:bCs/>
          <w:color w:val="FF0000"/>
          <w:sz w:val="22"/>
          <w:szCs w:val="22"/>
          <w:lang w:eastAsia="ru-RU"/>
        </w:rPr>
      </w:pPr>
      <w:r w:rsidRPr="005476D9">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ind w:right="-92"/>
        <w:rPr>
          <w:sz w:val="22"/>
          <w:szCs w:val="22"/>
        </w:rPr>
      </w:pPr>
      <w:r w:rsidRPr="005476D9">
        <w:rPr>
          <w:sz w:val="22"/>
          <w:szCs w:val="22"/>
        </w:rPr>
        <w:t>на _______________________________________________________________________________</w:t>
      </w:r>
    </w:p>
    <w:p w:rsidR="00F13EFC" w:rsidRPr="005476D9" w:rsidRDefault="00F13EFC" w:rsidP="00F13EFC">
      <w:pPr>
        <w:ind w:left="3540" w:right="-92" w:firstLine="708"/>
        <w:rPr>
          <w:sz w:val="22"/>
          <w:szCs w:val="22"/>
          <w:vertAlign w:val="superscript"/>
        </w:rPr>
      </w:pPr>
      <w:r w:rsidRPr="005476D9">
        <w:rPr>
          <w:i/>
          <w:sz w:val="22"/>
          <w:szCs w:val="22"/>
        </w:rPr>
        <w:t>(</w:t>
      </w:r>
      <w:r w:rsidRPr="005476D9">
        <w:rPr>
          <w:i/>
          <w:sz w:val="22"/>
          <w:szCs w:val="22"/>
          <w:vertAlign w:val="superscript"/>
        </w:rPr>
        <w:t>указать название и номер лота)</w:t>
      </w:r>
    </w:p>
    <w:p w:rsidR="00F13EFC" w:rsidRPr="005476D9" w:rsidRDefault="00F13EFC" w:rsidP="00F13EFC">
      <w:pPr>
        <w:rPr>
          <w:sz w:val="22"/>
          <w:szCs w:val="22"/>
        </w:rPr>
      </w:pPr>
      <w:r w:rsidRPr="005476D9">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5476D9">
        <w:rPr>
          <w:b/>
          <w:bCs/>
          <w:sz w:val="22"/>
          <w:szCs w:val="22"/>
        </w:rPr>
        <w:t>________________________________________________________________________________</w:t>
      </w:r>
    </w:p>
    <w:p w:rsidR="00F13EFC" w:rsidRPr="005476D9" w:rsidRDefault="00F13EFC" w:rsidP="00F13EFC">
      <w:pPr>
        <w:ind w:left="4248"/>
        <w:rPr>
          <w:i/>
          <w:iCs/>
          <w:sz w:val="22"/>
          <w:szCs w:val="22"/>
          <w:vertAlign w:val="superscript"/>
        </w:rPr>
      </w:pPr>
      <w:r w:rsidRPr="005476D9">
        <w:rPr>
          <w:i/>
          <w:iCs/>
          <w:sz w:val="22"/>
          <w:szCs w:val="22"/>
          <w:vertAlign w:val="superscript"/>
        </w:rPr>
        <w:t>(наименование, Ф.И.О. участника закупки)</w:t>
      </w:r>
    </w:p>
    <w:p w:rsidR="00F13EFC" w:rsidRPr="005476D9" w:rsidRDefault="00F13EFC" w:rsidP="00F13EFC">
      <w:pPr>
        <w:widowControl/>
        <w:snapToGrid/>
        <w:spacing w:line="240" w:lineRule="auto"/>
        <w:ind w:firstLine="0"/>
        <w:rPr>
          <w:sz w:val="22"/>
          <w:szCs w:val="22"/>
        </w:rPr>
      </w:pPr>
      <w:r w:rsidRPr="005476D9">
        <w:rPr>
          <w:sz w:val="22"/>
          <w:szCs w:val="22"/>
        </w:rPr>
        <w:t>в лице __________________________________________________________________________</w:t>
      </w:r>
    </w:p>
    <w:p w:rsidR="00F13EFC" w:rsidRPr="005476D9" w:rsidRDefault="00F13EFC" w:rsidP="00F13EFC">
      <w:pPr>
        <w:jc w:val="center"/>
        <w:rPr>
          <w:i/>
          <w:iCs/>
          <w:sz w:val="22"/>
          <w:szCs w:val="22"/>
          <w:vertAlign w:val="superscript"/>
        </w:rPr>
      </w:pPr>
      <w:r w:rsidRPr="005476D9">
        <w:rPr>
          <w:i/>
          <w:iCs/>
          <w:sz w:val="22"/>
          <w:szCs w:val="22"/>
          <w:vertAlign w:val="superscript"/>
        </w:rPr>
        <w:t>(наименование должности руководителя участника закупки – юридического лица, Ф.И.О. (полностью))</w:t>
      </w:r>
    </w:p>
    <w:p w:rsidR="00F13EFC" w:rsidRPr="005476D9" w:rsidRDefault="00F13EFC" w:rsidP="00F13EFC">
      <w:pPr>
        <w:widowControl/>
        <w:snapToGrid/>
        <w:spacing w:after="120" w:line="240" w:lineRule="auto"/>
        <w:ind w:firstLine="0"/>
        <w:rPr>
          <w:sz w:val="22"/>
          <w:szCs w:val="22"/>
        </w:rPr>
      </w:pPr>
      <w:r w:rsidRPr="005476D9">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F13EFC" w:rsidRPr="005476D9" w:rsidRDefault="00F13EFC" w:rsidP="00F13EFC">
      <w:pPr>
        <w:jc w:val="center"/>
        <w:rPr>
          <w:b/>
          <w:sz w:val="22"/>
          <w:szCs w:val="22"/>
        </w:rPr>
      </w:pPr>
      <w:r w:rsidRPr="005476D9">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9"/>
        <w:gridCol w:w="1680"/>
        <w:gridCol w:w="2449"/>
        <w:gridCol w:w="1844"/>
        <w:gridCol w:w="913"/>
        <w:gridCol w:w="1004"/>
        <w:gridCol w:w="1625"/>
      </w:tblGrid>
      <w:tr w:rsidR="00F13EFC" w:rsidRPr="005476D9" w:rsidTr="00383E5E">
        <w:trPr>
          <w:cantSplit/>
          <w:trHeight w:val="376"/>
        </w:trPr>
        <w:tc>
          <w:tcPr>
            <w:tcW w:w="310" w:type="pct"/>
            <w:vMerge w:val="restart"/>
            <w:vAlign w:val="center"/>
          </w:tcPr>
          <w:p w:rsidR="00F13EFC" w:rsidRPr="005476D9" w:rsidRDefault="00F13EFC" w:rsidP="00383E5E">
            <w:pPr>
              <w:jc w:val="center"/>
              <w:rPr>
                <w:b/>
                <w:color w:val="000000"/>
                <w:spacing w:val="-4"/>
                <w:sz w:val="22"/>
                <w:szCs w:val="22"/>
              </w:rPr>
            </w:pPr>
            <w:r w:rsidRPr="005476D9">
              <w:rPr>
                <w:b/>
                <w:color w:val="000000"/>
                <w:spacing w:val="-4"/>
                <w:sz w:val="22"/>
                <w:szCs w:val="22"/>
              </w:rPr>
              <w:t>№№ п/п</w:t>
            </w:r>
          </w:p>
        </w:tc>
        <w:tc>
          <w:tcPr>
            <w:tcW w:w="828" w:type="pct"/>
            <w:vMerge w:val="restart"/>
            <w:vAlign w:val="center"/>
          </w:tcPr>
          <w:p w:rsidR="00F13EFC" w:rsidRPr="00426503" w:rsidRDefault="00F13EFC" w:rsidP="00383E5E">
            <w:pPr>
              <w:ind w:firstLine="0"/>
              <w:rPr>
                <w:b/>
                <w:spacing w:val="-4"/>
                <w:sz w:val="22"/>
                <w:szCs w:val="22"/>
              </w:rPr>
            </w:pPr>
            <w:r w:rsidRPr="00426503">
              <w:rPr>
                <w:b/>
                <w:spacing w:val="-4"/>
                <w:sz w:val="22"/>
                <w:szCs w:val="22"/>
              </w:rPr>
              <w:t xml:space="preserve">Наименование товаров </w:t>
            </w:r>
          </w:p>
        </w:tc>
        <w:tc>
          <w:tcPr>
            <w:tcW w:w="1207" w:type="pct"/>
            <w:vMerge w:val="restart"/>
            <w:vAlign w:val="center"/>
          </w:tcPr>
          <w:p w:rsidR="00F13EFC" w:rsidRPr="005476D9" w:rsidRDefault="00F13EFC" w:rsidP="00383E5E">
            <w:pPr>
              <w:ind w:firstLine="0"/>
              <w:rPr>
                <w:b/>
                <w:color w:val="000000"/>
                <w:spacing w:val="-8"/>
                <w:sz w:val="22"/>
                <w:szCs w:val="22"/>
              </w:rPr>
            </w:pPr>
            <w:r w:rsidRPr="005476D9">
              <w:rPr>
                <w:b/>
                <w:color w:val="000000"/>
                <w:spacing w:val="-4"/>
                <w:sz w:val="22"/>
                <w:szCs w:val="22"/>
              </w:rPr>
              <w:t xml:space="preserve">Технические </w:t>
            </w:r>
            <w:r w:rsidRPr="005476D9">
              <w:rPr>
                <w:b/>
                <w:color w:val="000000"/>
                <w:sz w:val="22"/>
                <w:szCs w:val="22"/>
              </w:rPr>
              <w:t>характеристи</w:t>
            </w:r>
            <w:r w:rsidRPr="005476D9">
              <w:rPr>
                <w:b/>
                <w:color w:val="000000"/>
                <w:spacing w:val="-3"/>
                <w:sz w:val="22"/>
                <w:szCs w:val="22"/>
              </w:rPr>
              <w:t>ки</w:t>
            </w:r>
          </w:p>
        </w:tc>
        <w:tc>
          <w:tcPr>
            <w:tcW w:w="909" w:type="pct"/>
            <w:vMerge w:val="restart"/>
            <w:vAlign w:val="center"/>
          </w:tcPr>
          <w:p w:rsidR="00F13EFC" w:rsidRPr="005476D9" w:rsidRDefault="00F13EFC" w:rsidP="00383E5E">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F13EFC" w:rsidRPr="005476D9" w:rsidRDefault="00F13EFC" w:rsidP="00383E5E">
            <w:pPr>
              <w:ind w:firstLine="0"/>
              <w:rPr>
                <w:b/>
                <w:color w:val="000000"/>
                <w:spacing w:val="-8"/>
                <w:sz w:val="22"/>
                <w:szCs w:val="22"/>
              </w:rPr>
            </w:pPr>
          </w:p>
        </w:tc>
        <w:tc>
          <w:tcPr>
            <w:tcW w:w="450"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Ед. изм.</w:t>
            </w:r>
          </w:p>
        </w:tc>
        <w:tc>
          <w:tcPr>
            <w:tcW w:w="495"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Кол-во</w:t>
            </w:r>
          </w:p>
        </w:tc>
        <w:tc>
          <w:tcPr>
            <w:tcW w:w="800" w:type="pct"/>
            <w:vMerge w:val="restart"/>
            <w:vAlign w:val="center"/>
          </w:tcPr>
          <w:p w:rsidR="00F13EFC" w:rsidRPr="005476D9" w:rsidRDefault="00F13EFC" w:rsidP="00383E5E">
            <w:pPr>
              <w:ind w:firstLine="0"/>
              <w:rPr>
                <w:b/>
                <w:spacing w:val="-4"/>
                <w:sz w:val="22"/>
                <w:szCs w:val="22"/>
              </w:rPr>
            </w:pPr>
            <w:r w:rsidRPr="005476D9">
              <w:rPr>
                <w:b/>
                <w:spacing w:val="-4"/>
                <w:sz w:val="22"/>
                <w:szCs w:val="22"/>
              </w:rPr>
              <w:t>Срок гарантии</w:t>
            </w:r>
          </w:p>
        </w:tc>
      </w:tr>
      <w:tr w:rsidR="00F13EFC" w:rsidRPr="005476D9" w:rsidTr="00383E5E">
        <w:trPr>
          <w:cantSplit/>
          <w:trHeight w:val="476"/>
        </w:trPr>
        <w:tc>
          <w:tcPr>
            <w:tcW w:w="310" w:type="pct"/>
            <w:vMerge/>
            <w:shd w:val="clear" w:color="auto" w:fill="FFFFFF"/>
          </w:tcPr>
          <w:p w:rsidR="00F13EFC" w:rsidRPr="005476D9" w:rsidRDefault="00F13EFC" w:rsidP="00383E5E">
            <w:pPr>
              <w:jc w:val="center"/>
              <w:rPr>
                <w:color w:val="000000"/>
                <w:spacing w:val="-4"/>
                <w:sz w:val="22"/>
                <w:szCs w:val="22"/>
              </w:rPr>
            </w:pPr>
          </w:p>
        </w:tc>
        <w:tc>
          <w:tcPr>
            <w:tcW w:w="828" w:type="pct"/>
            <w:vMerge/>
            <w:shd w:val="clear" w:color="auto" w:fill="FFFFFF"/>
          </w:tcPr>
          <w:p w:rsidR="00F13EFC" w:rsidRPr="005476D9" w:rsidRDefault="00F13EFC" w:rsidP="00383E5E">
            <w:pPr>
              <w:rPr>
                <w:color w:val="000000"/>
                <w:sz w:val="22"/>
                <w:szCs w:val="22"/>
              </w:rPr>
            </w:pPr>
          </w:p>
        </w:tc>
        <w:tc>
          <w:tcPr>
            <w:tcW w:w="1207" w:type="pct"/>
            <w:vMerge/>
            <w:shd w:val="clear" w:color="auto" w:fill="FFFFFF"/>
          </w:tcPr>
          <w:p w:rsidR="00F13EFC" w:rsidRPr="005476D9" w:rsidRDefault="00F13EFC" w:rsidP="00383E5E">
            <w:pPr>
              <w:rPr>
                <w:color w:val="000000"/>
                <w:sz w:val="22"/>
                <w:szCs w:val="22"/>
              </w:rPr>
            </w:pPr>
          </w:p>
        </w:tc>
        <w:tc>
          <w:tcPr>
            <w:tcW w:w="909" w:type="pct"/>
            <w:vMerge/>
            <w:shd w:val="clear" w:color="auto" w:fill="FFFFFF"/>
          </w:tcPr>
          <w:p w:rsidR="00F13EFC" w:rsidRPr="005476D9" w:rsidRDefault="00F13EFC" w:rsidP="00383E5E">
            <w:pPr>
              <w:rPr>
                <w:color w:val="000000"/>
                <w:sz w:val="22"/>
                <w:szCs w:val="22"/>
              </w:rPr>
            </w:pPr>
          </w:p>
        </w:tc>
        <w:tc>
          <w:tcPr>
            <w:tcW w:w="450" w:type="pct"/>
            <w:vMerge/>
            <w:shd w:val="clear" w:color="auto" w:fill="FFFFFF"/>
          </w:tcPr>
          <w:p w:rsidR="00F13EFC" w:rsidRPr="005476D9" w:rsidRDefault="00F13EFC" w:rsidP="00383E5E">
            <w:pPr>
              <w:jc w:val="center"/>
              <w:rPr>
                <w:color w:val="000000"/>
                <w:spacing w:val="-4"/>
                <w:sz w:val="22"/>
                <w:szCs w:val="22"/>
              </w:rPr>
            </w:pPr>
          </w:p>
        </w:tc>
        <w:tc>
          <w:tcPr>
            <w:tcW w:w="495" w:type="pct"/>
            <w:vMerge/>
          </w:tcPr>
          <w:p w:rsidR="00F13EFC" w:rsidRPr="005476D9" w:rsidRDefault="00F13EFC" w:rsidP="00383E5E">
            <w:pPr>
              <w:shd w:val="clear" w:color="auto" w:fill="FFFFFF"/>
              <w:jc w:val="center"/>
              <w:rPr>
                <w:color w:val="000000"/>
                <w:spacing w:val="-4"/>
                <w:sz w:val="22"/>
                <w:szCs w:val="22"/>
              </w:rPr>
            </w:pPr>
          </w:p>
        </w:tc>
        <w:tc>
          <w:tcPr>
            <w:tcW w:w="800" w:type="pct"/>
            <w:vMerge/>
          </w:tcPr>
          <w:p w:rsidR="00F13EFC" w:rsidRPr="005476D9" w:rsidRDefault="00F13EFC" w:rsidP="00383E5E">
            <w:pPr>
              <w:shd w:val="clear" w:color="auto" w:fill="FFFFFF"/>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1</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2</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rPr>
                <w:sz w:val="22"/>
                <w:szCs w:val="22"/>
              </w:rPr>
            </w:pPr>
            <w:r w:rsidRPr="005476D9">
              <w:rPr>
                <w:sz w:val="22"/>
                <w:szCs w:val="22"/>
              </w:rPr>
              <w:t>…</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p w:rsidR="00F13EFC" w:rsidRPr="005476D9" w:rsidRDefault="00F13EFC" w:rsidP="00383E5E">
            <w:pPr>
              <w:jc w:val="center"/>
              <w:rPr>
                <w:color w:val="000000"/>
                <w:spacing w:val="-4"/>
                <w:sz w:val="22"/>
                <w:szCs w:val="22"/>
              </w:rPr>
            </w:pPr>
          </w:p>
        </w:tc>
      </w:tr>
      <w:tr w:rsidR="00F13EFC" w:rsidRPr="005476D9" w:rsidTr="00383E5E">
        <w:trPr>
          <w:trHeight w:val="20"/>
        </w:trPr>
        <w:tc>
          <w:tcPr>
            <w:tcW w:w="5000" w:type="pct"/>
            <w:gridSpan w:val="7"/>
          </w:tcPr>
          <w:p w:rsidR="00F13EFC" w:rsidRPr="005476D9" w:rsidRDefault="00F13EFC" w:rsidP="00383E5E">
            <w:pPr>
              <w:jc w:val="center"/>
              <w:rPr>
                <w:color w:val="000000"/>
                <w:spacing w:val="-4"/>
                <w:sz w:val="22"/>
                <w:szCs w:val="22"/>
              </w:rPr>
            </w:pPr>
          </w:p>
        </w:tc>
      </w:tr>
    </w:tbl>
    <w:p w:rsidR="00F13EFC" w:rsidRPr="005476D9" w:rsidRDefault="00F13EFC" w:rsidP="00F13EFC">
      <w:pPr>
        <w:rPr>
          <w:b/>
          <w:i/>
          <w:iCs/>
          <w:sz w:val="22"/>
          <w:szCs w:val="22"/>
        </w:rPr>
      </w:pPr>
      <w:r w:rsidRPr="005476D9">
        <w:rPr>
          <w:b/>
          <w:i/>
          <w:iCs/>
          <w:sz w:val="22"/>
          <w:szCs w:val="22"/>
        </w:rPr>
        <w:t>Подтверждение требований Заказчика к товару.</w:t>
      </w:r>
    </w:p>
    <w:p w:rsidR="00F13EFC" w:rsidRPr="005476D9" w:rsidRDefault="00F13EFC" w:rsidP="00F13EFC">
      <w:pPr>
        <w:rPr>
          <w:b/>
          <w:i/>
          <w:iCs/>
          <w:sz w:val="22"/>
          <w:szCs w:val="22"/>
        </w:rPr>
      </w:pPr>
    </w:p>
    <w:p w:rsidR="00F13EFC" w:rsidRPr="005476D9" w:rsidRDefault="00F13EFC" w:rsidP="00F13EFC">
      <w:pPr>
        <w:rPr>
          <w:b/>
          <w:caps/>
          <w:sz w:val="22"/>
          <w:szCs w:val="22"/>
        </w:rPr>
      </w:pPr>
      <w:r w:rsidRPr="005476D9">
        <w:rPr>
          <w:b/>
          <w:i/>
          <w:iCs/>
          <w:sz w:val="22"/>
          <w:szCs w:val="22"/>
        </w:rPr>
        <w:t>Примечание</w:t>
      </w:r>
      <w:r w:rsidRPr="005476D9">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F13EFC" w:rsidRPr="005476D9" w:rsidRDefault="00F13EFC" w:rsidP="00F13EFC">
      <w:pPr>
        <w:autoSpaceDE w:val="0"/>
        <w:autoSpaceDN w:val="0"/>
        <w:adjustRightInd w:val="0"/>
        <w:jc w:val="center"/>
        <w:outlineLvl w:val="2"/>
        <w:rPr>
          <w:b/>
          <w:sz w:val="22"/>
          <w:szCs w:val="22"/>
        </w:rPr>
        <w:sectPr w:rsidR="00F13EFC" w:rsidRPr="005476D9" w:rsidSect="00DB591E">
          <w:footerReference w:type="even" r:id="rId13"/>
          <w:footerReference w:type="default" r:id="rId14"/>
          <w:pgSz w:w="11906" w:h="16838" w:code="9"/>
          <w:pgMar w:top="851" w:right="424" w:bottom="567" w:left="1418" w:header="590" w:footer="448" w:gutter="0"/>
          <w:cols w:space="708"/>
          <w:titlePg/>
          <w:docGrid w:linePitch="360"/>
        </w:sectPr>
      </w:pPr>
      <w:r w:rsidRPr="005476D9">
        <w:rPr>
          <w:rStyle w:val="FontStyle19"/>
          <w:rFonts w:ascii="Times New Roman" w:hAnsi="Times New Roman" w:cs="Times New Roman"/>
          <w:sz w:val="22"/>
          <w:szCs w:val="22"/>
        </w:rPr>
        <w:br w:type="page"/>
      </w:r>
    </w:p>
    <w:p w:rsidR="00E224BC" w:rsidRPr="003470AF" w:rsidRDefault="007276EB" w:rsidP="00DB591E">
      <w:pPr>
        <w:pStyle w:val="8"/>
        <w:spacing w:before="0" w:after="0"/>
        <w:ind w:left="-709" w:firstLine="142"/>
        <w:jc w:val="right"/>
        <w:rPr>
          <w:rFonts w:ascii="Times New Roman" w:hAnsi="Times New Roman"/>
          <w:b/>
          <w:i w:val="0"/>
          <w:sz w:val="24"/>
          <w:szCs w:val="24"/>
        </w:rPr>
      </w:pPr>
      <w:r>
        <w:rPr>
          <w:rFonts w:ascii="Times New Roman" w:hAnsi="Times New Roman"/>
          <w:b/>
          <w:i w:val="0"/>
          <w:sz w:val="24"/>
          <w:szCs w:val="24"/>
        </w:rPr>
        <w:lastRenderedPageBreak/>
        <w:t xml:space="preserve">  </w:t>
      </w:r>
      <w:r w:rsidR="00E224BC" w:rsidRPr="003470AF">
        <w:rPr>
          <w:rFonts w:ascii="Times New Roman" w:hAnsi="Times New Roman"/>
          <w:b/>
          <w:i w:val="0"/>
          <w:sz w:val="24"/>
          <w:szCs w:val="24"/>
        </w:rPr>
        <w:t>Приложение № 4 к извещению о запросе котировок</w:t>
      </w:r>
    </w:p>
    <w:p w:rsidR="00E224BC" w:rsidRPr="00A60471" w:rsidRDefault="00E224BC" w:rsidP="00DB591E">
      <w:pPr>
        <w:pStyle w:val="8"/>
        <w:spacing w:before="0" w:after="0"/>
        <w:jc w:val="center"/>
        <w:rPr>
          <w:rFonts w:ascii="Times New Roman" w:hAnsi="Times New Roman"/>
          <w:b/>
          <w:i w:val="0"/>
          <w:sz w:val="24"/>
          <w:szCs w:val="24"/>
        </w:rPr>
      </w:pPr>
    </w:p>
    <w:p w:rsidR="00505450" w:rsidRDefault="00E224BC" w:rsidP="00E224BC">
      <w:pPr>
        <w:pStyle w:val="8"/>
        <w:spacing w:before="0" w:after="0"/>
        <w:jc w:val="center"/>
        <w:rPr>
          <w:rFonts w:ascii="Times New Roman" w:hAnsi="Times New Roman"/>
          <w:b/>
          <w:i w:val="0"/>
          <w:sz w:val="23"/>
          <w:szCs w:val="23"/>
        </w:rPr>
      </w:pPr>
      <w:r w:rsidRPr="006C6AB3">
        <w:rPr>
          <w:rFonts w:ascii="Times New Roman" w:hAnsi="Times New Roman"/>
          <w:b/>
          <w:i w:val="0"/>
          <w:sz w:val="23"/>
          <w:szCs w:val="23"/>
        </w:rPr>
        <w:t xml:space="preserve">Техническое </w:t>
      </w:r>
      <w:r w:rsidR="007276EB">
        <w:rPr>
          <w:rFonts w:ascii="Times New Roman" w:hAnsi="Times New Roman"/>
          <w:b/>
          <w:i w:val="0"/>
          <w:sz w:val="23"/>
          <w:szCs w:val="23"/>
        </w:rPr>
        <w:t xml:space="preserve"> </w:t>
      </w:r>
      <w:r w:rsidRPr="006C6AB3">
        <w:rPr>
          <w:rFonts w:ascii="Times New Roman" w:hAnsi="Times New Roman"/>
          <w:b/>
          <w:i w:val="0"/>
          <w:sz w:val="23"/>
          <w:szCs w:val="23"/>
        </w:rPr>
        <w:t>задание</w:t>
      </w:r>
      <w:r w:rsidR="006C6AB3" w:rsidRPr="006C6AB3">
        <w:rPr>
          <w:rFonts w:ascii="Times New Roman" w:hAnsi="Times New Roman"/>
          <w:b/>
          <w:i w:val="0"/>
          <w:sz w:val="23"/>
          <w:szCs w:val="23"/>
        </w:rPr>
        <w:t xml:space="preserve"> </w:t>
      </w:r>
      <w:r w:rsidR="007276EB">
        <w:rPr>
          <w:rFonts w:ascii="Times New Roman" w:hAnsi="Times New Roman"/>
          <w:b/>
          <w:i w:val="0"/>
          <w:sz w:val="23"/>
          <w:szCs w:val="23"/>
        </w:rPr>
        <w:t xml:space="preserve"> </w:t>
      </w:r>
      <w:r w:rsidR="006C6AB3" w:rsidRPr="006C6AB3">
        <w:rPr>
          <w:rFonts w:ascii="Times New Roman" w:hAnsi="Times New Roman"/>
          <w:b/>
          <w:i w:val="0"/>
          <w:sz w:val="23"/>
          <w:szCs w:val="23"/>
        </w:rPr>
        <w:t>на</w:t>
      </w:r>
      <w:r w:rsidR="00505450">
        <w:rPr>
          <w:rFonts w:ascii="Times New Roman" w:hAnsi="Times New Roman"/>
          <w:b/>
          <w:i w:val="0"/>
          <w:sz w:val="23"/>
          <w:szCs w:val="23"/>
        </w:rPr>
        <w:t xml:space="preserve"> поставку материалов </w:t>
      </w:r>
      <w:proofErr w:type="gramStart"/>
      <w:r w:rsidR="00505450">
        <w:rPr>
          <w:rFonts w:ascii="Times New Roman" w:hAnsi="Times New Roman"/>
          <w:b/>
          <w:i w:val="0"/>
          <w:sz w:val="23"/>
          <w:szCs w:val="23"/>
        </w:rPr>
        <w:t>для</w:t>
      </w:r>
      <w:proofErr w:type="gramEnd"/>
      <w:r w:rsidR="00505450">
        <w:rPr>
          <w:rFonts w:ascii="Times New Roman" w:hAnsi="Times New Roman"/>
          <w:b/>
          <w:i w:val="0"/>
          <w:sz w:val="23"/>
          <w:szCs w:val="23"/>
        </w:rPr>
        <w:t xml:space="preserve"> </w:t>
      </w:r>
    </w:p>
    <w:p w:rsidR="00E224BC" w:rsidRPr="006C6AB3" w:rsidRDefault="00505450" w:rsidP="00E224BC">
      <w:pPr>
        <w:pStyle w:val="8"/>
        <w:spacing w:before="0" w:after="0"/>
        <w:jc w:val="center"/>
        <w:rPr>
          <w:rFonts w:ascii="Times New Roman" w:hAnsi="Times New Roman"/>
          <w:b/>
          <w:i w:val="0"/>
          <w:sz w:val="23"/>
          <w:szCs w:val="23"/>
        </w:rPr>
      </w:pPr>
      <w:r>
        <w:rPr>
          <w:rFonts w:ascii="Times New Roman" w:hAnsi="Times New Roman"/>
          <w:b/>
          <w:i w:val="0"/>
          <w:sz w:val="23"/>
          <w:szCs w:val="23"/>
        </w:rPr>
        <w:t>монтажа пожарной сигнализации и системы оповещения</w:t>
      </w:r>
    </w:p>
    <w:p w:rsidR="00505450" w:rsidRPr="00DB591E" w:rsidRDefault="00DB591E" w:rsidP="00505450">
      <w:pPr>
        <w:widowControl/>
        <w:suppressAutoHyphens w:val="0"/>
        <w:snapToGrid/>
        <w:spacing w:line="240" w:lineRule="auto"/>
        <w:ind w:firstLine="0"/>
        <w:jc w:val="left"/>
        <w:rPr>
          <w:b/>
          <w:sz w:val="22"/>
          <w:szCs w:val="22"/>
        </w:rPr>
      </w:pPr>
      <w:r>
        <w:rPr>
          <w:b/>
          <w:bCs/>
          <w:color w:val="000000"/>
          <w:sz w:val="23"/>
          <w:szCs w:val="23"/>
          <w:lang w:eastAsia="ru-RU"/>
        </w:rPr>
        <w:t xml:space="preserve">   </w:t>
      </w:r>
      <w:r w:rsidR="006C6AB3">
        <w:rPr>
          <w:b/>
          <w:bCs/>
          <w:color w:val="000000"/>
          <w:sz w:val="23"/>
          <w:szCs w:val="23"/>
          <w:lang w:eastAsia="ru-RU"/>
        </w:rPr>
        <w:t xml:space="preserve">  </w:t>
      </w:r>
      <w:r w:rsidR="00483885">
        <w:rPr>
          <w:b/>
          <w:bCs/>
          <w:color w:val="000000"/>
          <w:sz w:val="23"/>
          <w:szCs w:val="23"/>
          <w:lang w:eastAsia="ru-RU"/>
        </w:rPr>
        <w:t xml:space="preserve">       </w:t>
      </w:r>
    </w:p>
    <w:tbl>
      <w:tblPr>
        <w:tblW w:w="10065" w:type="dxa"/>
        <w:tblInd w:w="-176" w:type="dxa"/>
        <w:tblLook w:val="04A0" w:firstRow="1" w:lastRow="0" w:firstColumn="1" w:lastColumn="0" w:noHBand="0" w:noVBand="1"/>
      </w:tblPr>
      <w:tblGrid>
        <w:gridCol w:w="710"/>
        <w:gridCol w:w="7001"/>
        <w:gridCol w:w="937"/>
        <w:gridCol w:w="1417"/>
      </w:tblGrid>
      <w:tr w:rsidR="00505450" w:rsidRPr="00891942" w:rsidTr="00505450">
        <w:trPr>
          <w:trHeight w:val="703"/>
        </w:trPr>
        <w:tc>
          <w:tcPr>
            <w:tcW w:w="710" w:type="dxa"/>
            <w:tcBorders>
              <w:top w:val="single" w:sz="4" w:space="0" w:color="auto"/>
              <w:left w:val="single" w:sz="4" w:space="0" w:color="auto"/>
              <w:bottom w:val="single" w:sz="4" w:space="0" w:color="auto"/>
              <w:right w:val="single" w:sz="4" w:space="0" w:color="auto"/>
            </w:tcBorders>
          </w:tcPr>
          <w:p w:rsidR="00505450" w:rsidRDefault="00505450" w:rsidP="00505450">
            <w:pPr>
              <w:spacing w:line="240" w:lineRule="auto"/>
              <w:ind w:firstLine="0"/>
              <w:rPr>
                <w:lang w:eastAsia="ru-RU"/>
              </w:rPr>
            </w:pPr>
            <w:r w:rsidRPr="00891942">
              <w:rPr>
                <w:noProof/>
                <w:lang w:eastAsia="ru-RU"/>
              </w:rPr>
              <mc:AlternateContent>
                <mc:Choice Requires="wps">
                  <w:drawing>
                    <wp:anchor distT="0" distB="0" distL="114300" distR="114300" simplePos="0" relativeHeight="251698176" behindDoc="0" locked="0" layoutInCell="1" allowOverlap="1" wp14:anchorId="00FDA140" wp14:editId="1D1FC27C">
                      <wp:simplePos x="0" y="0"/>
                      <wp:positionH relativeFrom="column">
                        <wp:posOffset>7741183</wp:posOffset>
                      </wp:positionH>
                      <wp:positionV relativeFrom="paragraph">
                        <wp:posOffset>-507187</wp:posOffset>
                      </wp:positionV>
                      <wp:extent cx="2374265" cy="1068779"/>
                      <wp:effectExtent l="0" t="0" r="508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68779"/>
                              </a:xfrm>
                              <a:prstGeom prst="rect">
                                <a:avLst/>
                              </a:prstGeom>
                              <a:solidFill>
                                <a:srgbClr val="FFFFFF"/>
                              </a:solidFill>
                              <a:ln w="9525">
                                <a:noFill/>
                                <a:miter lim="800000"/>
                                <a:headEnd/>
                                <a:tailEnd/>
                              </a:ln>
                            </wps:spPr>
                            <wps:txbx>
                              <w:txbxContent>
                                <w:p w:rsidR="00077682" w:rsidRDefault="00077682" w:rsidP="00505450">
                                  <w:pPr>
                                    <w:pBdr>
                                      <w:bottom w:val="single" w:sz="12" w:space="1" w:color="auto"/>
                                    </w:pBdr>
                                  </w:pPr>
                                  <w:proofErr w:type="spellStart"/>
                                  <w:r>
                                    <w:t>естителю</w:t>
                                  </w:r>
                                  <w:proofErr w:type="spellEnd"/>
                                  <w:r>
                                    <w:t xml:space="preserve"> генерального директора по качеству Шестакову А.С.</w:t>
                                  </w:r>
                                </w:p>
                                <w:p w:rsidR="00077682" w:rsidRPr="004B1DD7" w:rsidRDefault="00077682" w:rsidP="00505450">
                                  <w:r>
                                    <w:t>Б-207</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609.55pt;margin-top:-39.95pt;width:186.95pt;height:84.15pt;z-index:251698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" stroked="f">
                      <v:textbox>
                        <w:txbxContent>
                          <w:p w:rsidR="00077682" w:rsidRDefault="00077682" w:rsidP="00505450">
                            <w:pPr>
                              <w:pBdr>
                                <w:bottom w:val="single" w:sz="12" w:space="1" w:color="auto"/>
                              </w:pBdr>
                            </w:pPr>
                            <w:proofErr w:type="spellStart"/>
                            <w:r>
                              <w:t>естителю</w:t>
                            </w:r>
                            <w:proofErr w:type="spellEnd"/>
                            <w:r>
                              <w:t xml:space="preserve"> генерального директора по качеству Шестакову А.С.</w:t>
                            </w:r>
                          </w:p>
                          <w:p w:rsidR="00077682" w:rsidRPr="004B1DD7" w:rsidRDefault="00077682" w:rsidP="00505450">
                            <w:r>
                              <w:t>Б-207</w:t>
                            </w:r>
                          </w:p>
                        </w:txbxContent>
                      </v:textbox>
                    </v:shape>
                  </w:pict>
                </mc:Fallback>
              </mc:AlternateContent>
            </w:r>
            <w:r w:rsidRPr="00891942">
              <w:rPr>
                <w:lang w:eastAsia="ru-RU"/>
              </w:rPr>
              <w:t>№</w:t>
            </w:r>
          </w:p>
          <w:p w:rsidR="00505450" w:rsidRPr="00891942" w:rsidRDefault="00505450" w:rsidP="00505450">
            <w:pPr>
              <w:spacing w:line="240" w:lineRule="auto"/>
              <w:ind w:firstLine="0"/>
              <w:rPr>
                <w:lang w:eastAsia="ru-RU"/>
              </w:rPr>
            </w:pPr>
            <w:r w:rsidRPr="00891942">
              <w:rPr>
                <w:lang w:eastAsia="ru-RU"/>
              </w:rPr>
              <w:t xml:space="preserve"> </w:t>
            </w:r>
            <w:proofErr w:type="spellStart"/>
            <w:r w:rsidRPr="00891942">
              <w:rPr>
                <w:lang w:eastAsia="ru-RU"/>
              </w:rPr>
              <w:t>п.п</w:t>
            </w:r>
            <w:proofErr w:type="spellEnd"/>
            <w:r w:rsidRPr="00891942">
              <w:rPr>
                <w:lang w:eastAsia="ru-RU"/>
              </w:rPr>
              <w:t>.</w:t>
            </w:r>
          </w:p>
        </w:tc>
        <w:tc>
          <w:tcPr>
            <w:tcW w:w="7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50" w:rsidRPr="00891942" w:rsidRDefault="00505450" w:rsidP="00505450">
            <w:pPr>
              <w:spacing w:line="240" w:lineRule="auto"/>
              <w:jc w:val="center"/>
              <w:rPr>
                <w:lang w:eastAsia="ru-RU"/>
              </w:rPr>
            </w:pPr>
            <w:r w:rsidRPr="00891942">
              <w:rPr>
                <w:lang w:eastAsia="ru-RU"/>
              </w:rPr>
              <w:t>Материалы</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05450" w:rsidRPr="00891942" w:rsidRDefault="00505450" w:rsidP="00505450">
            <w:pPr>
              <w:spacing w:line="240" w:lineRule="auto"/>
              <w:ind w:firstLine="0"/>
              <w:rPr>
                <w:lang w:eastAsia="ru-RU"/>
              </w:rPr>
            </w:pPr>
            <w:r w:rsidRPr="00891942">
              <w:rPr>
                <w:lang w:eastAsia="ru-RU"/>
              </w:rPr>
              <w:t>Ед.</w:t>
            </w:r>
            <w:r w:rsidRPr="00891942">
              <w:rPr>
                <w:lang w:eastAsia="ru-RU"/>
              </w:rPr>
              <w:br/>
              <w:t>изм.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5450" w:rsidRPr="00891942" w:rsidRDefault="00505450" w:rsidP="00505450">
            <w:pPr>
              <w:spacing w:line="240" w:lineRule="auto"/>
              <w:ind w:firstLine="0"/>
              <w:rPr>
                <w:lang w:eastAsia="ru-RU"/>
              </w:rPr>
            </w:pPr>
            <w:r w:rsidRPr="00891942">
              <w:rPr>
                <w:lang w:eastAsia="ru-RU"/>
              </w:rPr>
              <w:t>Количество</w:t>
            </w:r>
          </w:p>
        </w:tc>
      </w:tr>
      <w:tr w:rsidR="00505450" w:rsidRPr="00891942" w:rsidTr="00505450">
        <w:trPr>
          <w:trHeight w:val="350"/>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1</w:t>
            </w:r>
          </w:p>
        </w:tc>
        <w:tc>
          <w:tcPr>
            <w:tcW w:w="7001" w:type="dxa"/>
            <w:tcBorders>
              <w:top w:val="single" w:sz="4" w:space="0" w:color="auto"/>
              <w:left w:val="single" w:sz="4" w:space="0" w:color="auto"/>
              <w:bottom w:val="single" w:sz="4" w:space="0" w:color="auto"/>
              <w:right w:val="single" w:sz="4" w:space="0" w:color="auto"/>
            </w:tcBorders>
            <w:shd w:val="clear" w:color="auto" w:fill="auto"/>
            <w:hideMark/>
          </w:tcPr>
          <w:p w:rsidR="00505450" w:rsidRPr="00505450" w:rsidRDefault="00505450" w:rsidP="00505450">
            <w:pPr>
              <w:spacing w:line="240" w:lineRule="auto"/>
              <w:ind w:firstLine="0"/>
              <w:rPr>
                <w:sz w:val="21"/>
                <w:szCs w:val="21"/>
                <w:lang w:eastAsia="ru-RU"/>
              </w:rPr>
            </w:pPr>
            <w:r w:rsidRPr="00505450">
              <w:rPr>
                <w:sz w:val="21"/>
                <w:szCs w:val="21"/>
                <w:lang w:eastAsia="ru-RU"/>
              </w:rPr>
              <w:t xml:space="preserve">Блок сигнально-пусковой С2000-СП1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5450" w:rsidRPr="00505450" w:rsidRDefault="00505450" w:rsidP="00505450">
            <w:pPr>
              <w:spacing w:line="240" w:lineRule="auto"/>
              <w:rPr>
                <w:sz w:val="21"/>
                <w:szCs w:val="21"/>
                <w:lang w:eastAsia="ru-RU"/>
              </w:rPr>
            </w:pPr>
            <w:r w:rsidRPr="00505450">
              <w:rPr>
                <w:sz w:val="21"/>
                <w:szCs w:val="21"/>
                <w:lang w:eastAsia="ru-RU"/>
              </w:rPr>
              <w:t>2</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2</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505450" w:rsidRPr="00505450" w:rsidRDefault="00505450" w:rsidP="00505450">
            <w:pPr>
              <w:spacing w:line="240" w:lineRule="auto"/>
              <w:ind w:firstLine="0"/>
              <w:rPr>
                <w:sz w:val="21"/>
                <w:szCs w:val="21"/>
                <w:lang w:eastAsia="ru-RU"/>
              </w:rPr>
            </w:pPr>
            <w:proofErr w:type="gramStart"/>
            <w:r w:rsidRPr="00505450">
              <w:rPr>
                <w:sz w:val="21"/>
                <w:szCs w:val="21"/>
                <w:lang w:eastAsia="ru-RU"/>
              </w:rPr>
              <w:t>Контроллер двухпроводной линии с гальванической раз</w:t>
            </w:r>
            <w:proofErr w:type="gramEnd"/>
          </w:p>
          <w:p w:rsidR="00505450" w:rsidRPr="00505450" w:rsidRDefault="00505450" w:rsidP="00505450">
            <w:pPr>
              <w:spacing w:line="240" w:lineRule="auto"/>
              <w:rPr>
                <w:sz w:val="21"/>
                <w:szCs w:val="21"/>
                <w:lang w:eastAsia="ru-RU"/>
              </w:rPr>
            </w:pPr>
            <w:r w:rsidRPr="00505450">
              <w:rPr>
                <w:sz w:val="21"/>
                <w:szCs w:val="21"/>
                <w:lang w:eastAsia="ru-RU"/>
              </w:rPr>
              <w:t xml:space="preserve">вязкой </w:t>
            </w:r>
            <w:r w:rsidRPr="00505450">
              <w:rPr>
                <w:sz w:val="21"/>
                <w:szCs w:val="21"/>
                <w:lang w:eastAsia="ru-RU"/>
              </w:rPr>
              <w:tab/>
              <w:t xml:space="preserve">С2000-КДЛ-2И </w:t>
            </w:r>
          </w:p>
        </w:tc>
        <w:tc>
          <w:tcPr>
            <w:tcW w:w="937" w:type="dxa"/>
            <w:tcBorders>
              <w:top w:val="single" w:sz="4" w:space="0" w:color="auto"/>
              <w:left w:val="nil"/>
              <w:bottom w:val="single" w:sz="4" w:space="0" w:color="auto"/>
              <w:right w:val="single" w:sz="4" w:space="0" w:color="auto"/>
            </w:tcBorders>
            <w:shd w:val="clear" w:color="auto" w:fill="auto"/>
            <w:vAlign w:val="center"/>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tcPr>
          <w:p w:rsidR="00505450" w:rsidRPr="00505450" w:rsidRDefault="00505450" w:rsidP="00505450">
            <w:pPr>
              <w:spacing w:line="240" w:lineRule="auto"/>
              <w:rPr>
                <w:sz w:val="21"/>
                <w:szCs w:val="21"/>
                <w:lang w:eastAsia="ru-RU"/>
              </w:rPr>
            </w:pPr>
            <w:r w:rsidRPr="00505450">
              <w:rPr>
                <w:sz w:val="21"/>
                <w:szCs w:val="21"/>
                <w:lang w:eastAsia="ru-RU"/>
              </w:rPr>
              <w:t>1</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3</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505450" w:rsidRPr="00505450" w:rsidRDefault="00505450" w:rsidP="00505450">
            <w:pPr>
              <w:spacing w:line="240" w:lineRule="auto"/>
              <w:ind w:firstLine="0"/>
              <w:rPr>
                <w:sz w:val="21"/>
                <w:szCs w:val="21"/>
                <w:lang w:eastAsia="ru-RU"/>
              </w:rPr>
            </w:pPr>
            <w:r w:rsidRPr="00505450">
              <w:rPr>
                <w:sz w:val="21"/>
                <w:szCs w:val="21"/>
                <w:lang w:eastAsia="ru-RU"/>
              </w:rPr>
              <w:t xml:space="preserve">Модуль подключения нагрузки МПН </w:t>
            </w:r>
          </w:p>
        </w:tc>
        <w:tc>
          <w:tcPr>
            <w:tcW w:w="937" w:type="dxa"/>
            <w:tcBorders>
              <w:top w:val="single" w:sz="4" w:space="0" w:color="auto"/>
              <w:left w:val="nil"/>
              <w:bottom w:val="single" w:sz="4" w:space="0" w:color="auto"/>
              <w:right w:val="single" w:sz="4" w:space="0" w:color="auto"/>
            </w:tcBorders>
            <w:shd w:val="clear" w:color="auto" w:fill="auto"/>
            <w:vAlign w:val="center"/>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tcPr>
          <w:p w:rsidR="00505450" w:rsidRPr="00505450" w:rsidRDefault="00505450" w:rsidP="00505450">
            <w:pPr>
              <w:spacing w:line="240" w:lineRule="auto"/>
              <w:rPr>
                <w:sz w:val="21"/>
                <w:szCs w:val="21"/>
                <w:lang w:eastAsia="ru-RU"/>
              </w:rPr>
            </w:pPr>
            <w:r w:rsidRPr="00505450">
              <w:rPr>
                <w:sz w:val="21"/>
                <w:szCs w:val="21"/>
                <w:lang w:eastAsia="ru-RU"/>
              </w:rPr>
              <w:t>12</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4</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505450" w:rsidRPr="00505450" w:rsidRDefault="00505450" w:rsidP="00505450">
            <w:pPr>
              <w:spacing w:line="240" w:lineRule="auto"/>
              <w:ind w:firstLine="0"/>
              <w:rPr>
                <w:sz w:val="21"/>
                <w:szCs w:val="21"/>
                <w:lang w:eastAsia="ru-RU"/>
              </w:rPr>
            </w:pPr>
            <w:r w:rsidRPr="00505450">
              <w:rPr>
                <w:sz w:val="21"/>
                <w:szCs w:val="21"/>
                <w:lang w:eastAsia="ru-RU"/>
              </w:rPr>
              <w:t xml:space="preserve">Блок расширения шлейфов сигнализации С2000-БРШС-Ех </w:t>
            </w:r>
          </w:p>
        </w:tc>
        <w:tc>
          <w:tcPr>
            <w:tcW w:w="937" w:type="dxa"/>
            <w:tcBorders>
              <w:top w:val="single" w:sz="4" w:space="0" w:color="auto"/>
              <w:left w:val="nil"/>
              <w:bottom w:val="single" w:sz="4" w:space="0" w:color="auto"/>
              <w:right w:val="single" w:sz="4" w:space="0" w:color="auto"/>
            </w:tcBorders>
            <w:shd w:val="clear" w:color="auto" w:fill="auto"/>
            <w:vAlign w:val="center"/>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tcPr>
          <w:p w:rsidR="00505450" w:rsidRPr="00505450" w:rsidRDefault="00505450" w:rsidP="00505450">
            <w:pPr>
              <w:spacing w:line="240" w:lineRule="auto"/>
              <w:rPr>
                <w:sz w:val="21"/>
                <w:szCs w:val="21"/>
                <w:lang w:eastAsia="ru-RU"/>
              </w:rPr>
            </w:pPr>
            <w:r w:rsidRPr="00505450">
              <w:rPr>
                <w:sz w:val="21"/>
                <w:szCs w:val="21"/>
                <w:lang w:eastAsia="ru-RU"/>
              </w:rPr>
              <w:t>1</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color w:val="000000"/>
                <w:lang w:eastAsia="ru-RU"/>
              </w:rPr>
            </w:pPr>
            <w:r w:rsidRPr="00891942">
              <w:rPr>
                <w:color w:val="000000"/>
                <w:lang w:eastAsia="ru-RU"/>
              </w:rPr>
              <w:t>5</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505450" w:rsidRPr="00505450" w:rsidRDefault="00505450" w:rsidP="00505450">
            <w:pPr>
              <w:spacing w:line="240" w:lineRule="auto"/>
              <w:ind w:firstLine="0"/>
              <w:rPr>
                <w:sz w:val="21"/>
                <w:szCs w:val="21"/>
                <w:lang w:eastAsia="ru-RU"/>
              </w:rPr>
            </w:pPr>
            <w:r w:rsidRPr="00505450">
              <w:rPr>
                <w:sz w:val="21"/>
                <w:szCs w:val="21"/>
                <w:lang w:eastAsia="ru-RU"/>
              </w:rPr>
              <w:t xml:space="preserve">Блок сигнально-пусковой адресный С2000-СП2 </w:t>
            </w:r>
          </w:p>
        </w:tc>
        <w:tc>
          <w:tcPr>
            <w:tcW w:w="937" w:type="dxa"/>
            <w:tcBorders>
              <w:top w:val="single" w:sz="4" w:space="0" w:color="auto"/>
              <w:left w:val="nil"/>
              <w:bottom w:val="single" w:sz="4" w:space="0" w:color="auto"/>
              <w:right w:val="single" w:sz="4" w:space="0" w:color="auto"/>
            </w:tcBorders>
            <w:shd w:val="clear" w:color="auto" w:fill="auto"/>
            <w:vAlign w:val="center"/>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tcPr>
          <w:p w:rsidR="00505450" w:rsidRPr="00505450" w:rsidRDefault="00505450" w:rsidP="00505450">
            <w:pPr>
              <w:spacing w:line="240" w:lineRule="auto"/>
              <w:rPr>
                <w:sz w:val="21"/>
                <w:szCs w:val="21"/>
                <w:lang w:eastAsia="ru-RU"/>
              </w:rPr>
            </w:pPr>
            <w:r w:rsidRPr="00505450">
              <w:rPr>
                <w:sz w:val="21"/>
                <w:szCs w:val="21"/>
                <w:lang w:eastAsia="ru-RU"/>
              </w:rPr>
              <w:t>2</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color w:val="000000"/>
                <w:lang w:eastAsia="ru-RU"/>
              </w:rPr>
            </w:pPr>
            <w:r w:rsidRPr="00891942">
              <w:rPr>
                <w:color w:val="000000"/>
                <w:lang w:eastAsia="ru-RU"/>
              </w:rPr>
              <w:t>6</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505450" w:rsidRPr="00505450" w:rsidRDefault="00505450" w:rsidP="00505450">
            <w:pPr>
              <w:spacing w:line="240" w:lineRule="auto"/>
              <w:ind w:firstLine="0"/>
              <w:rPr>
                <w:sz w:val="21"/>
                <w:szCs w:val="21"/>
                <w:lang w:eastAsia="ru-RU"/>
              </w:rPr>
            </w:pPr>
            <w:r w:rsidRPr="00505450">
              <w:rPr>
                <w:sz w:val="21"/>
                <w:szCs w:val="21"/>
                <w:lang w:eastAsia="ru-RU"/>
              </w:rPr>
              <w:t xml:space="preserve">Барьер </w:t>
            </w:r>
            <w:proofErr w:type="spellStart"/>
            <w:r w:rsidRPr="00505450">
              <w:rPr>
                <w:sz w:val="21"/>
                <w:szCs w:val="21"/>
                <w:lang w:eastAsia="ru-RU"/>
              </w:rPr>
              <w:t>искрозащитный</w:t>
            </w:r>
            <w:proofErr w:type="spellEnd"/>
            <w:r w:rsidRPr="00505450">
              <w:rPr>
                <w:sz w:val="21"/>
                <w:szCs w:val="21"/>
                <w:lang w:eastAsia="ru-RU"/>
              </w:rPr>
              <w:t xml:space="preserve"> С2000-Спектрон-ИБ </w:t>
            </w:r>
          </w:p>
        </w:tc>
        <w:tc>
          <w:tcPr>
            <w:tcW w:w="937" w:type="dxa"/>
            <w:tcBorders>
              <w:top w:val="single" w:sz="4" w:space="0" w:color="auto"/>
              <w:left w:val="nil"/>
              <w:bottom w:val="single" w:sz="4" w:space="0" w:color="auto"/>
              <w:right w:val="single" w:sz="4" w:space="0" w:color="auto"/>
            </w:tcBorders>
            <w:shd w:val="clear" w:color="auto" w:fill="auto"/>
            <w:vAlign w:val="center"/>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tcPr>
          <w:p w:rsidR="00505450" w:rsidRPr="00505450" w:rsidRDefault="00505450" w:rsidP="00505450">
            <w:pPr>
              <w:spacing w:line="240" w:lineRule="auto"/>
              <w:rPr>
                <w:sz w:val="21"/>
                <w:szCs w:val="21"/>
                <w:lang w:eastAsia="ru-RU"/>
              </w:rPr>
            </w:pPr>
            <w:r w:rsidRPr="00505450">
              <w:rPr>
                <w:sz w:val="21"/>
                <w:szCs w:val="21"/>
                <w:lang w:eastAsia="ru-RU"/>
              </w:rPr>
              <w:t>1</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7</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505450" w:rsidRPr="00505450" w:rsidRDefault="00505450" w:rsidP="00505450">
            <w:pPr>
              <w:spacing w:line="240" w:lineRule="auto"/>
              <w:ind w:firstLine="0"/>
              <w:rPr>
                <w:sz w:val="21"/>
                <w:szCs w:val="21"/>
                <w:lang w:eastAsia="ru-RU"/>
              </w:rPr>
            </w:pPr>
            <w:proofErr w:type="spellStart"/>
            <w:r w:rsidRPr="00505450">
              <w:rPr>
                <w:sz w:val="21"/>
                <w:szCs w:val="21"/>
                <w:lang w:eastAsia="ru-RU"/>
              </w:rPr>
              <w:t>Извещатель</w:t>
            </w:r>
            <w:proofErr w:type="spellEnd"/>
            <w:r w:rsidRPr="00505450">
              <w:rPr>
                <w:sz w:val="21"/>
                <w:szCs w:val="21"/>
                <w:lang w:eastAsia="ru-RU"/>
              </w:rPr>
              <w:t xml:space="preserve"> пожарный пламени многодиапазонный ИК/УФ взрывозащищенный адресный. Маркировка </w:t>
            </w:r>
            <w:proofErr w:type="spellStart"/>
            <w:r w:rsidRPr="00505450">
              <w:rPr>
                <w:sz w:val="21"/>
                <w:szCs w:val="21"/>
                <w:lang w:eastAsia="ru-RU"/>
              </w:rPr>
              <w:t>взрывозащиты</w:t>
            </w:r>
            <w:proofErr w:type="spellEnd"/>
            <w:r w:rsidRPr="00505450">
              <w:rPr>
                <w:sz w:val="21"/>
                <w:szCs w:val="21"/>
                <w:lang w:eastAsia="ru-RU"/>
              </w:rPr>
              <w:t xml:space="preserve"> 0ExiaIICT4 X С2000-Спектрон-607-Exi </w:t>
            </w:r>
          </w:p>
        </w:tc>
        <w:tc>
          <w:tcPr>
            <w:tcW w:w="937" w:type="dxa"/>
            <w:tcBorders>
              <w:top w:val="single" w:sz="4" w:space="0" w:color="auto"/>
              <w:left w:val="nil"/>
              <w:bottom w:val="single" w:sz="4" w:space="0" w:color="auto"/>
              <w:right w:val="single" w:sz="4" w:space="0" w:color="auto"/>
            </w:tcBorders>
            <w:shd w:val="clear" w:color="auto" w:fill="auto"/>
            <w:vAlign w:val="center"/>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tcPr>
          <w:p w:rsidR="00505450" w:rsidRPr="00505450" w:rsidRDefault="00505450" w:rsidP="00505450">
            <w:pPr>
              <w:spacing w:line="240" w:lineRule="auto"/>
              <w:rPr>
                <w:sz w:val="21"/>
                <w:szCs w:val="21"/>
                <w:lang w:eastAsia="ru-RU"/>
              </w:rPr>
            </w:pPr>
            <w:r w:rsidRPr="00505450">
              <w:rPr>
                <w:sz w:val="21"/>
                <w:szCs w:val="21"/>
                <w:lang w:eastAsia="ru-RU"/>
              </w:rPr>
              <w:t>2</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8</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505450" w:rsidRPr="00505450" w:rsidRDefault="00505450" w:rsidP="00505450">
            <w:pPr>
              <w:spacing w:line="240" w:lineRule="auto"/>
              <w:ind w:firstLine="0"/>
              <w:rPr>
                <w:sz w:val="21"/>
                <w:szCs w:val="21"/>
                <w:lang w:eastAsia="ru-RU"/>
              </w:rPr>
            </w:pPr>
            <w:proofErr w:type="spellStart"/>
            <w:r w:rsidRPr="00505450">
              <w:rPr>
                <w:sz w:val="21"/>
                <w:szCs w:val="21"/>
                <w:lang w:eastAsia="ru-RU"/>
              </w:rPr>
              <w:t>Извещатель</w:t>
            </w:r>
            <w:proofErr w:type="spellEnd"/>
            <w:r w:rsidRPr="00505450">
              <w:rPr>
                <w:sz w:val="21"/>
                <w:szCs w:val="21"/>
                <w:lang w:eastAsia="ru-RU"/>
              </w:rPr>
              <w:t xml:space="preserve"> пожарный тепловой максимально-дифференциальный адресно-аналоговый</w:t>
            </w:r>
            <w:r w:rsidRPr="00505450">
              <w:rPr>
                <w:sz w:val="21"/>
                <w:szCs w:val="21"/>
                <w:lang w:eastAsia="ru-RU"/>
              </w:rPr>
              <w:tab/>
            </w:r>
            <w:r w:rsidRPr="00505450">
              <w:rPr>
                <w:sz w:val="21"/>
                <w:szCs w:val="21"/>
                <w:lang w:eastAsia="ru-RU"/>
              </w:rPr>
              <w:tab/>
              <w:t>С2000-ИП-03</w:t>
            </w:r>
            <w:r w:rsidRPr="00505450">
              <w:rPr>
                <w:sz w:val="21"/>
                <w:szCs w:val="21"/>
                <w:lang w:eastAsia="ru-RU"/>
              </w:rPr>
              <w:tab/>
            </w:r>
          </w:p>
        </w:tc>
        <w:tc>
          <w:tcPr>
            <w:tcW w:w="937" w:type="dxa"/>
            <w:tcBorders>
              <w:top w:val="single" w:sz="4" w:space="0" w:color="auto"/>
              <w:left w:val="nil"/>
              <w:bottom w:val="single" w:sz="4" w:space="0" w:color="auto"/>
              <w:right w:val="single" w:sz="4" w:space="0" w:color="auto"/>
            </w:tcBorders>
            <w:shd w:val="clear" w:color="auto" w:fill="auto"/>
            <w:vAlign w:val="center"/>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tcPr>
          <w:p w:rsidR="00505450" w:rsidRPr="00505450" w:rsidRDefault="00505450" w:rsidP="00505450">
            <w:pPr>
              <w:spacing w:line="240" w:lineRule="auto"/>
              <w:rPr>
                <w:sz w:val="21"/>
                <w:szCs w:val="21"/>
                <w:lang w:eastAsia="ru-RU"/>
              </w:rPr>
            </w:pPr>
            <w:r w:rsidRPr="00505450">
              <w:rPr>
                <w:sz w:val="21"/>
                <w:szCs w:val="21"/>
                <w:lang w:eastAsia="ru-RU"/>
              </w:rPr>
              <w:t>8</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9</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505450" w:rsidRPr="00505450" w:rsidRDefault="00505450" w:rsidP="00505450">
            <w:pPr>
              <w:spacing w:line="240" w:lineRule="auto"/>
              <w:ind w:firstLine="0"/>
              <w:rPr>
                <w:sz w:val="21"/>
                <w:szCs w:val="21"/>
                <w:lang w:eastAsia="ru-RU"/>
              </w:rPr>
            </w:pPr>
            <w:proofErr w:type="spellStart"/>
            <w:r w:rsidRPr="00505450">
              <w:rPr>
                <w:sz w:val="21"/>
                <w:szCs w:val="21"/>
                <w:lang w:eastAsia="ru-RU"/>
              </w:rPr>
              <w:t>Извещатель</w:t>
            </w:r>
            <w:proofErr w:type="spellEnd"/>
            <w:r w:rsidRPr="00505450">
              <w:rPr>
                <w:sz w:val="21"/>
                <w:szCs w:val="21"/>
                <w:lang w:eastAsia="ru-RU"/>
              </w:rPr>
              <w:t xml:space="preserve"> пожарный ручной адресный ИПР 513-3АМ </w:t>
            </w:r>
          </w:p>
        </w:tc>
        <w:tc>
          <w:tcPr>
            <w:tcW w:w="937" w:type="dxa"/>
            <w:tcBorders>
              <w:top w:val="single" w:sz="4" w:space="0" w:color="auto"/>
              <w:left w:val="nil"/>
              <w:bottom w:val="single" w:sz="4" w:space="0" w:color="auto"/>
              <w:right w:val="single" w:sz="4" w:space="0" w:color="auto"/>
            </w:tcBorders>
            <w:shd w:val="clear" w:color="auto" w:fill="auto"/>
            <w:vAlign w:val="center"/>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tcPr>
          <w:p w:rsidR="00505450" w:rsidRPr="00505450" w:rsidRDefault="00505450" w:rsidP="00505450">
            <w:pPr>
              <w:spacing w:line="240" w:lineRule="auto"/>
              <w:rPr>
                <w:sz w:val="21"/>
                <w:szCs w:val="21"/>
                <w:lang w:eastAsia="ru-RU"/>
              </w:rPr>
            </w:pPr>
            <w:r w:rsidRPr="00505450">
              <w:rPr>
                <w:sz w:val="21"/>
                <w:szCs w:val="21"/>
                <w:lang w:eastAsia="ru-RU"/>
              </w:rPr>
              <w:t>5</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10</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505450" w:rsidRPr="00505450" w:rsidRDefault="00505450" w:rsidP="00505450">
            <w:pPr>
              <w:spacing w:line="240" w:lineRule="auto"/>
              <w:ind w:firstLine="0"/>
              <w:rPr>
                <w:sz w:val="21"/>
                <w:szCs w:val="21"/>
                <w:lang w:eastAsia="ru-RU"/>
              </w:rPr>
            </w:pPr>
            <w:proofErr w:type="spellStart"/>
            <w:r w:rsidRPr="00505450">
              <w:rPr>
                <w:sz w:val="21"/>
                <w:szCs w:val="21"/>
                <w:lang w:eastAsia="ru-RU"/>
              </w:rPr>
              <w:t>Извещатель</w:t>
            </w:r>
            <w:proofErr w:type="spellEnd"/>
            <w:r w:rsidRPr="00505450">
              <w:rPr>
                <w:sz w:val="21"/>
                <w:szCs w:val="21"/>
                <w:lang w:eastAsia="ru-RU"/>
              </w:rPr>
              <w:t xml:space="preserve"> пожарный дымовой оптико-</w:t>
            </w:r>
            <w:proofErr w:type="spellStart"/>
            <w:r w:rsidRPr="00505450">
              <w:rPr>
                <w:sz w:val="21"/>
                <w:szCs w:val="21"/>
                <w:lang w:eastAsia="ru-RU"/>
              </w:rPr>
              <w:t>лектронный</w:t>
            </w:r>
            <w:proofErr w:type="spellEnd"/>
            <w:r w:rsidRPr="00505450">
              <w:rPr>
                <w:sz w:val="21"/>
                <w:szCs w:val="21"/>
                <w:lang w:eastAsia="ru-RU"/>
              </w:rPr>
              <w:t xml:space="preserve"> адресно-аналоговый ДИП-34А-03 </w:t>
            </w:r>
          </w:p>
        </w:tc>
        <w:tc>
          <w:tcPr>
            <w:tcW w:w="937" w:type="dxa"/>
            <w:tcBorders>
              <w:top w:val="single" w:sz="4" w:space="0" w:color="auto"/>
              <w:left w:val="nil"/>
              <w:bottom w:val="single" w:sz="4" w:space="0" w:color="auto"/>
              <w:right w:val="single" w:sz="4" w:space="0" w:color="auto"/>
            </w:tcBorders>
            <w:shd w:val="clear" w:color="auto" w:fill="auto"/>
            <w:vAlign w:val="center"/>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tcPr>
          <w:p w:rsidR="00505450" w:rsidRPr="00505450" w:rsidRDefault="00505450" w:rsidP="00505450">
            <w:pPr>
              <w:spacing w:line="240" w:lineRule="auto"/>
              <w:rPr>
                <w:sz w:val="21"/>
                <w:szCs w:val="21"/>
                <w:lang w:eastAsia="ru-RU"/>
              </w:rPr>
            </w:pPr>
            <w:r w:rsidRPr="00505450">
              <w:rPr>
                <w:sz w:val="21"/>
                <w:szCs w:val="21"/>
                <w:lang w:eastAsia="ru-RU"/>
              </w:rPr>
              <w:t>8</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11</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505450" w:rsidRPr="00505450" w:rsidRDefault="00505450" w:rsidP="00505450">
            <w:pPr>
              <w:spacing w:line="240" w:lineRule="auto"/>
              <w:ind w:firstLine="0"/>
              <w:rPr>
                <w:sz w:val="21"/>
                <w:szCs w:val="21"/>
                <w:lang w:eastAsia="ru-RU"/>
              </w:rPr>
            </w:pPr>
            <w:proofErr w:type="spellStart"/>
            <w:r w:rsidRPr="00505450">
              <w:rPr>
                <w:sz w:val="21"/>
                <w:szCs w:val="21"/>
                <w:lang w:eastAsia="ru-RU"/>
              </w:rPr>
              <w:t>Извещатель</w:t>
            </w:r>
            <w:proofErr w:type="spellEnd"/>
            <w:r w:rsidRPr="00505450">
              <w:rPr>
                <w:sz w:val="21"/>
                <w:szCs w:val="21"/>
                <w:lang w:eastAsia="ru-RU"/>
              </w:rPr>
              <w:t xml:space="preserve"> пожарный тепловой взрывозащищенный адресный. Маркировка </w:t>
            </w:r>
            <w:proofErr w:type="spellStart"/>
            <w:r w:rsidRPr="00505450">
              <w:rPr>
                <w:sz w:val="21"/>
                <w:szCs w:val="21"/>
                <w:lang w:eastAsia="ru-RU"/>
              </w:rPr>
              <w:t>взрывозащиты</w:t>
            </w:r>
            <w:proofErr w:type="spellEnd"/>
            <w:r w:rsidRPr="00505450">
              <w:rPr>
                <w:sz w:val="21"/>
                <w:szCs w:val="21"/>
                <w:lang w:eastAsia="ru-RU"/>
              </w:rPr>
              <w:t xml:space="preserve"> ExdiaIICT4/Т5/Т</w:t>
            </w:r>
            <w:proofErr w:type="gramStart"/>
            <w:r w:rsidRPr="00505450">
              <w:rPr>
                <w:sz w:val="21"/>
                <w:szCs w:val="21"/>
                <w:lang w:eastAsia="ru-RU"/>
              </w:rPr>
              <w:t>6</w:t>
            </w:r>
            <w:proofErr w:type="gramEnd"/>
            <w:r w:rsidRPr="00505450">
              <w:rPr>
                <w:sz w:val="21"/>
                <w:szCs w:val="21"/>
                <w:lang w:eastAsia="ru-RU"/>
              </w:rPr>
              <w:t xml:space="preserve"> XС2000-Спектрон-101-Т-Р </w:t>
            </w:r>
          </w:p>
        </w:tc>
        <w:tc>
          <w:tcPr>
            <w:tcW w:w="937" w:type="dxa"/>
            <w:tcBorders>
              <w:top w:val="single" w:sz="4" w:space="0" w:color="auto"/>
              <w:left w:val="nil"/>
              <w:bottom w:val="single" w:sz="4" w:space="0" w:color="auto"/>
              <w:right w:val="single" w:sz="4" w:space="0" w:color="auto"/>
            </w:tcBorders>
            <w:shd w:val="clear" w:color="auto" w:fill="auto"/>
            <w:vAlign w:val="center"/>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tcPr>
          <w:p w:rsidR="00505450" w:rsidRPr="00505450" w:rsidRDefault="00505450" w:rsidP="00505450">
            <w:pPr>
              <w:spacing w:line="240" w:lineRule="auto"/>
              <w:rPr>
                <w:sz w:val="21"/>
                <w:szCs w:val="21"/>
                <w:lang w:eastAsia="ru-RU"/>
              </w:rPr>
            </w:pPr>
            <w:r w:rsidRPr="00505450">
              <w:rPr>
                <w:sz w:val="21"/>
                <w:szCs w:val="21"/>
                <w:lang w:eastAsia="ru-RU"/>
              </w:rPr>
              <w:t>8</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12</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505450" w:rsidRPr="00505450" w:rsidRDefault="00505450" w:rsidP="00505450">
            <w:pPr>
              <w:spacing w:line="240" w:lineRule="auto"/>
              <w:ind w:firstLine="0"/>
              <w:rPr>
                <w:sz w:val="21"/>
                <w:szCs w:val="21"/>
                <w:lang w:eastAsia="ru-RU"/>
              </w:rPr>
            </w:pPr>
            <w:proofErr w:type="spellStart"/>
            <w:r w:rsidRPr="00505450">
              <w:rPr>
                <w:sz w:val="21"/>
                <w:szCs w:val="21"/>
                <w:lang w:eastAsia="ru-RU"/>
              </w:rPr>
              <w:t>Извещатель</w:t>
            </w:r>
            <w:proofErr w:type="spellEnd"/>
            <w:r w:rsidRPr="00505450">
              <w:rPr>
                <w:sz w:val="21"/>
                <w:szCs w:val="21"/>
                <w:lang w:eastAsia="ru-RU"/>
              </w:rPr>
              <w:t xml:space="preserve"> пожарный ручной взрывозащищенный. Маркировка </w:t>
            </w:r>
            <w:proofErr w:type="spellStart"/>
            <w:r w:rsidRPr="00505450">
              <w:rPr>
                <w:sz w:val="21"/>
                <w:szCs w:val="21"/>
                <w:lang w:eastAsia="ru-RU"/>
              </w:rPr>
              <w:t>взрывозащиты</w:t>
            </w:r>
            <w:proofErr w:type="spellEnd"/>
            <w:r w:rsidRPr="00505450">
              <w:rPr>
                <w:sz w:val="21"/>
                <w:szCs w:val="21"/>
                <w:lang w:eastAsia="ru-RU"/>
              </w:rPr>
              <w:t xml:space="preserve"> PB </w:t>
            </w:r>
            <w:proofErr w:type="spellStart"/>
            <w:r w:rsidRPr="00505450">
              <w:rPr>
                <w:sz w:val="21"/>
                <w:szCs w:val="21"/>
                <w:lang w:eastAsia="ru-RU"/>
              </w:rPr>
              <w:t>ExdI</w:t>
            </w:r>
            <w:proofErr w:type="spellEnd"/>
            <w:r w:rsidRPr="00505450">
              <w:rPr>
                <w:sz w:val="21"/>
                <w:szCs w:val="21"/>
                <w:lang w:eastAsia="ru-RU"/>
              </w:rPr>
              <w:t>/IExdIICT6.</w:t>
            </w:r>
          </w:p>
          <w:p w:rsidR="00505450" w:rsidRPr="00505450" w:rsidRDefault="00505450" w:rsidP="00505450">
            <w:pPr>
              <w:spacing w:line="240" w:lineRule="auto"/>
              <w:ind w:firstLine="0"/>
              <w:rPr>
                <w:sz w:val="21"/>
                <w:szCs w:val="21"/>
                <w:lang w:eastAsia="ru-RU"/>
              </w:rPr>
            </w:pPr>
            <w:r w:rsidRPr="00505450">
              <w:rPr>
                <w:sz w:val="21"/>
                <w:szCs w:val="21"/>
                <w:lang w:eastAsia="ru-RU"/>
              </w:rPr>
              <w:t xml:space="preserve">С2000-Спектрон-512-Exd-Н-ИПР-А </w:t>
            </w:r>
          </w:p>
        </w:tc>
        <w:tc>
          <w:tcPr>
            <w:tcW w:w="937" w:type="dxa"/>
            <w:tcBorders>
              <w:top w:val="single" w:sz="4" w:space="0" w:color="auto"/>
              <w:left w:val="nil"/>
              <w:bottom w:val="single" w:sz="4" w:space="0" w:color="auto"/>
              <w:right w:val="single" w:sz="4" w:space="0" w:color="auto"/>
            </w:tcBorders>
            <w:shd w:val="clear" w:color="auto" w:fill="auto"/>
            <w:vAlign w:val="center"/>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tcPr>
          <w:p w:rsidR="00505450" w:rsidRPr="00505450" w:rsidRDefault="00505450" w:rsidP="00505450">
            <w:pPr>
              <w:spacing w:line="240" w:lineRule="auto"/>
              <w:rPr>
                <w:sz w:val="21"/>
                <w:szCs w:val="21"/>
                <w:lang w:eastAsia="ru-RU"/>
              </w:rPr>
            </w:pPr>
            <w:r w:rsidRPr="00505450">
              <w:rPr>
                <w:sz w:val="21"/>
                <w:szCs w:val="21"/>
                <w:lang w:eastAsia="ru-RU"/>
              </w:rPr>
              <w:t>1</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13</w:t>
            </w:r>
          </w:p>
        </w:tc>
        <w:tc>
          <w:tcPr>
            <w:tcW w:w="7001" w:type="dxa"/>
            <w:tcBorders>
              <w:top w:val="single" w:sz="4" w:space="0" w:color="auto"/>
              <w:left w:val="single" w:sz="4" w:space="0" w:color="auto"/>
              <w:bottom w:val="single" w:sz="4" w:space="0" w:color="auto"/>
              <w:right w:val="single" w:sz="4" w:space="0" w:color="auto"/>
            </w:tcBorders>
            <w:shd w:val="clear" w:color="auto" w:fill="auto"/>
            <w:hideMark/>
          </w:tcPr>
          <w:p w:rsidR="00505450" w:rsidRPr="00505450" w:rsidRDefault="00505450" w:rsidP="00505450">
            <w:pPr>
              <w:spacing w:line="240" w:lineRule="auto"/>
              <w:ind w:firstLine="0"/>
              <w:rPr>
                <w:sz w:val="21"/>
                <w:szCs w:val="21"/>
                <w:lang w:eastAsia="ru-RU"/>
              </w:rPr>
            </w:pPr>
            <w:proofErr w:type="spellStart"/>
            <w:r w:rsidRPr="00505450">
              <w:rPr>
                <w:sz w:val="21"/>
                <w:szCs w:val="21"/>
                <w:lang w:eastAsia="ru-RU"/>
              </w:rPr>
              <w:t>Извещатель</w:t>
            </w:r>
            <w:proofErr w:type="spellEnd"/>
            <w:r w:rsidRPr="00505450">
              <w:rPr>
                <w:sz w:val="21"/>
                <w:szCs w:val="21"/>
                <w:lang w:eastAsia="ru-RU"/>
              </w:rPr>
              <w:t xml:space="preserve"> охранный точечный </w:t>
            </w:r>
            <w:proofErr w:type="spellStart"/>
            <w:r w:rsidRPr="00505450">
              <w:rPr>
                <w:sz w:val="21"/>
                <w:szCs w:val="21"/>
                <w:lang w:eastAsia="ru-RU"/>
              </w:rPr>
              <w:t>магнитоконтактный</w:t>
            </w:r>
            <w:proofErr w:type="spellEnd"/>
          </w:p>
          <w:p w:rsidR="00505450" w:rsidRPr="00505450" w:rsidRDefault="00505450" w:rsidP="00505450">
            <w:pPr>
              <w:spacing w:line="240" w:lineRule="auto"/>
              <w:ind w:firstLine="0"/>
              <w:rPr>
                <w:sz w:val="21"/>
                <w:szCs w:val="21"/>
                <w:lang w:eastAsia="ru-RU"/>
              </w:rPr>
            </w:pPr>
            <w:r w:rsidRPr="00505450">
              <w:rPr>
                <w:sz w:val="21"/>
                <w:szCs w:val="21"/>
                <w:lang w:eastAsia="ru-RU"/>
              </w:rPr>
              <w:t>взрывозащищенный (металл), маркировка 0ExiaIIВТ6Х</w:t>
            </w:r>
          </w:p>
          <w:p w:rsidR="00505450" w:rsidRPr="00505450" w:rsidRDefault="00505450" w:rsidP="00505450">
            <w:pPr>
              <w:spacing w:line="240" w:lineRule="auto"/>
              <w:ind w:firstLine="0"/>
              <w:rPr>
                <w:sz w:val="21"/>
                <w:szCs w:val="21"/>
                <w:lang w:eastAsia="ru-RU"/>
              </w:rPr>
            </w:pPr>
            <w:r w:rsidRPr="00505450">
              <w:rPr>
                <w:sz w:val="21"/>
                <w:szCs w:val="21"/>
                <w:lang w:eastAsia="ru-RU"/>
              </w:rPr>
              <w:t>МК-</w:t>
            </w:r>
            <w:proofErr w:type="spellStart"/>
            <w:r w:rsidRPr="00505450">
              <w:rPr>
                <w:sz w:val="21"/>
                <w:szCs w:val="21"/>
                <w:lang w:eastAsia="ru-RU"/>
              </w:rPr>
              <w:t>Ех</w:t>
            </w:r>
            <w:proofErr w:type="spellEnd"/>
            <w:r w:rsidRPr="00505450">
              <w:rPr>
                <w:sz w:val="21"/>
                <w:szCs w:val="21"/>
                <w:lang w:eastAsia="ru-RU"/>
              </w:rPr>
              <w:t xml:space="preserve"> исп.2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5450" w:rsidRPr="00505450" w:rsidRDefault="00505450" w:rsidP="00505450">
            <w:pPr>
              <w:spacing w:line="240" w:lineRule="auto"/>
              <w:rPr>
                <w:sz w:val="21"/>
                <w:szCs w:val="21"/>
                <w:lang w:eastAsia="ru-RU"/>
              </w:rPr>
            </w:pPr>
            <w:r w:rsidRPr="00505450">
              <w:rPr>
                <w:sz w:val="21"/>
                <w:szCs w:val="21"/>
                <w:lang w:eastAsia="ru-RU"/>
              </w:rPr>
              <w:t>3</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14</w:t>
            </w:r>
          </w:p>
        </w:tc>
        <w:tc>
          <w:tcPr>
            <w:tcW w:w="7001" w:type="dxa"/>
            <w:tcBorders>
              <w:top w:val="single" w:sz="4" w:space="0" w:color="auto"/>
              <w:left w:val="single" w:sz="4" w:space="0" w:color="auto"/>
              <w:bottom w:val="single" w:sz="4" w:space="0" w:color="auto"/>
              <w:right w:val="single" w:sz="4" w:space="0" w:color="auto"/>
            </w:tcBorders>
            <w:shd w:val="clear" w:color="auto" w:fill="auto"/>
            <w:hideMark/>
          </w:tcPr>
          <w:p w:rsidR="00505450" w:rsidRPr="00505450" w:rsidRDefault="00505450" w:rsidP="00505450">
            <w:pPr>
              <w:spacing w:line="240" w:lineRule="auto"/>
              <w:ind w:firstLine="0"/>
              <w:rPr>
                <w:sz w:val="21"/>
                <w:szCs w:val="21"/>
                <w:lang w:eastAsia="ru-RU"/>
              </w:rPr>
            </w:pPr>
            <w:proofErr w:type="spellStart"/>
            <w:r w:rsidRPr="00505450">
              <w:rPr>
                <w:sz w:val="21"/>
                <w:szCs w:val="21"/>
                <w:lang w:eastAsia="ru-RU"/>
              </w:rPr>
              <w:t>Извещатель</w:t>
            </w:r>
            <w:proofErr w:type="spellEnd"/>
            <w:r w:rsidRPr="00505450">
              <w:rPr>
                <w:sz w:val="21"/>
                <w:szCs w:val="21"/>
                <w:lang w:eastAsia="ru-RU"/>
              </w:rPr>
              <w:t xml:space="preserve"> охранный </w:t>
            </w:r>
            <w:proofErr w:type="spellStart"/>
            <w:r w:rsidRPr="00505450">
              <w:rPr>
                <w:sz w:val="21"/>
                <w:szCs w:val="21"/>
                <w:lang w:eastAsia="ru-RU"/>
              </w:rPr>
              <w:t>магнитоконтактный</w:t>
            </w:r>
            <w:proofErr w:type="spellEnd"/>
            <w:r w:rsidRPr="00505450">
              <w:rPr>
                <w:sz w:val="21"/>
                <w:szCs w:val="21"/>
                <w:lang w:eastAsia="ru-RU"/>
              </w:rPr>
              <w:t xml:space="preserve"> адресный</w:t>
            </w:r>
          </w:p>
          <w:p w:rsidR="00505450" w:rsidRPr="00505450" w:rsidRDefault="00505450" w:rsidP="00505450">
            <w:pPr>
              <w:spacing w:line="240" w:lineRule="auto"/>
              <w:ind w:firstLine="0"/>
              <w:rPr>
                <w:sz w:val="21"/>
                <w:szCs w:val="21"/>
                <w:lang w:eastAsia="ru-RU"/>
              </w:rPr>
            </w:pPr>
            <w:r w:rsidRPr="00505450">
              <w:rPr>
                <w:sz w:val="21"/>
                <w:szCs w:val="21"/>
                <w:lang w:eastAsia="ru-RU"/>
              </w:rPr>
              <w:t xml:space="preserve">для металлических дверей С2000-СМК Эстет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5450" w:rsidRPr="00505450" w:rsidRDefault="00505450" w:rsidP="00505450">
            <w:pPr>
              <w:spacing w:line="240" w:lineRule="auto"/>
              <w:rPr>
                <w:sz w:val="21"/>
                <w:szCs w:val="21"/>
                <w:lang w:eastAsia="ru-RU"/>
              </w:rPr>
            </w:pPr>
            <w:r w:rsidRPr="00505450">
              <w:rPr>
                <w:sz w:val="21"/>
                <w:szCs w:val="21"/>
                <w:lang w:eastAsia="ru-RU"/>
              </w:rPr>
              <w:t>4</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15</w:t>
            </w:r>
          </w:p>
        </w:tc>
        <w:tc>
          <w:tcPr>
            <w:tcW w:w="7001" w:type="dxa"/>
            <w:tcBorders>
              <w:top w:val="single" w:sz="4" w:space="0" w:color="auto"/>
              <w:left w:val="single" w:sz="4" w:space="0" w:color="auto"/>
              <w:bottom w:val="single" w:sz="4" w:space="0" w:color="auto"/>
              <w:right w:val="single" w:sz="4" w:space="0" w:color="auto"/>
            </w:tcBorders>
            <w:shd w:val="clear" w:color="auto" w:fill="auto"/>
            <w:hideMark/>
          </w:tcPr>
          <w:p w:rsidR="00505450" w:rsidRPr="00505450" w:rsidRDefault="00505450" w:rsidP="00505450">
            <w:pPr>
              <w:spacing w:line="240" w:lineRule="auto"/>
              <w:ind w:firstLine="0"/>
              <w:rPr>
                <w:sz w:val="21"/>
                <w:szCs w:val="21"/>
                <w:lang w:eastAsia="ru-RU"/>
              </w:rPr>
            </w:pPr>
            <w:proofErr w:type="spellStart"/>
            <w:r w:rsidRPr="00505450">
              <w:rPr>
                <w:sz w:val="21"/>
                <w:szCs w:val="21"/>
                <w:lang w:eastAsia="ru-RU"/>
              </w:rPr>
              <w:t>Извещатель</w:t>
            </w:r>
            <w:proofErr w:type="spellEnd"/>
            <w:r w:rsidRPr="00505450">
              <w:rPr>
                <w:sz w:val="21"/>
                <w:szCs w:val="21"/>
                <w:lang w:eastAsia="ru-RU"/>
              </w:rPr>
              <w:t xml:space="preserve"> охранный объемный оптико-электронный</w:t>
            </w:r>
          </w:p>
          <w:p w:rsidR="00505450" w:rsidRPr="00505450" w:rsidRDefault="00505450" w:rsidP="00505450">
            <w:pPr>
              <w:spacing w:line="240" w:lineRule="auto"/>
              <w:ind w:firstLine="0"/>
              <w:rPr>
                <w:sz w:val="21"/>
                <w:szCs w:val="21"/>
                <w:lang w:eastAsia="ru-RU"/>
              </w:rPr>
            </w:pPr>
            <w:r w:rsidRPr="00505450">
              <w:rPr>
                <w:sz w:val="21"/>
                <w:szCs w:val="21"/>
                <w:lang w:eastAsia="ru-RU"/>
              </w:rPr>
              <w:t xml:space="preserve">адресный С2000-ИК исп. 02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5450" w:rsidRPr="00505450" w:rsidRDefault="00505450" w:rsidP="00505450">
            <w:pPr>
              <w:spacing w:line="240" w:lineRule="auto"/>
              <w:rPr>
                <w:sz w:val="21"/>
                <w:szCs w:val="21"/>
                <w:lang w:eastAsia="ru-RU"/>
              </w:rPr>
            </w:pPr>
            <w:r w:rsidRPr="00505450">
              <w:rPr>
                <w:sz w:val="21"/>
                <w:szCs w:val="21"/>
                <w:lang w:eastAsia="ru-RU"/>
              </w:rPr>
              <w:t>4</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16</w:t>
            </w:r>
          </w:p>
        </w:tc>
        <w:tc>
          <w:tcPr>
            <w:tcW w:w="7001" w:type="dxa"/>
            <w:tcBorders>
              <w:top w:val="single" w:sz="4" w:space="0" w:color="auto"/>
              <w:left w:val="single" w:sz="4" w:space="0" w:color="auto"/>
              <w:bottom w:val="single" w:sz="4" w:space="0" w:color="auto"/>
              <w:right w:val="single" w:sz="4" w:space="0" w:color="auto"/>
            </w:tcBorders>
            <w:shd w:val="clear" w:color="auto" w:fill="auto"/>
            <w:hideMark/>
          </w:tcPr>
          <w:p w:rsidR="00505450" w:rsidRPr="00505450" w:rsidRDefault="00505450" w:rsidP="00505450">
            <w:pPr>
              <w:spacing w:line="240" w:lineRule="auto"/>
              <w:ind w:firstLine="0"/>
              <w:rPr>
                <w:sz w:val="21"/>
                <w:szCs w:val="21"/>
                <w:lang w:eastAsia="ru-RU"/>
              </w:rPr>
            </w:pPr>
            <w:proofErr w:type="spellStart"/>
            <w:r w:rsidRPr="00505450">
              <w:rPr>
                <w:sz w:val="21"/>
                <w:szCs w:val="21"/>
                <w:lang w:eastAsia="ru-RU"/>
              </w:rPr>
              <w:t>Извещатель</w:t>
            </w:r>
            <w:proofErr w:type="spellEnd"/>
            <w:r w:rsidRPr="00505450">
              <w:rPr>
                <w:sz w:val="21"/>
                <w:szCs w:val="21"/>
                <w:lang w:eastAsia="ru-RU"/>
              </w:rPr>
              <w:t xml:space="preserve"> охранный оптико-электронный, </w:t>
            </w:r>
            <w:proofErr w:type="spellStart"/>
            <w:r w:rsidRPr="00505450">
              <w:rPr>
                <w:sz w:val="21"/>
                <w:szCs w:val="21"/>
                <w:lang w:eastAsia="ru-RU"/>
              </w:rPr>
              <w:t>взрывоза</w:t>
            </w:r>
            <w:proofErr w:type="spellEnd"/>
            <w:r w:rsidRPr="00505450">
              <w:rPr>
                <w:sz w:val="21"/>
                <w:szCs w:val="21"/>
                <w:lang w:eastAsia="ru-RU"/>
              </w:rPr>
              <w:t>-</w:t>
            </w:r>
          </w:p>
          <w:p w:rsidR="00505450" w:rsidRPr="00505450" w:rsidRDefault="00505450" w:rsidP="00505450">
            <w:pPr>
              <w:spacing w:line="240" w:lineRule="auto"/>
              <w:ind w:firstLine="0"/>
              <w:rPr>
                <w:sz w:val="21"/>
                <w:szCs w:val="21"/>
                <w:lang w:eastAsia="ru-RU"/>
              </w:rPr>
            </w:pPr>
            <w:proofErr w:type="spellStart"/>
            <w:r w:rsidRPr="00505450">
              <w:rPr>
                <w:sz w:val="21"/>
                <w:szCs w:val="21"/>
                <w:lang w:eastAsia="ru-RU"/>
              </w:rPr>
              <w:t>щищенное</w:t>
            </w:r>
            <w:proofErr w:type="spellEnd"/>
            <w:r w:rsidRPr="00505450">
              <w:rPr>
                <w:sz w:val="21"/>
                <w:szCs w:val="21"/>
                <w:lang w:eastAsia="ru-RU"/>
              </w:rPr>
              <w:t xml:space="preserve"> исполнение, маркировка 0ExiaIIВТ6ХФотон-18</w:t>
            </w:r>
            <w:r w:rsidRPr="00505450">
              <w:rPr>
                <w:sz w:val="21"/>
                <w:szCs w:val="21"/>
                <w:lang w:eastAsia="ru-RU"/>
              </w:rPr>
              <w:tab/>
              <w:t xml:space="preserve"> </w:t>
            </w:r>
            <w:r w:rsidRPr="00505450">
              <w:rPr>
                <w:sz w:val="21"/>
                <w:szCs w:val="21"/>
                <w:lang w:eastAsia="ru-RU"/>
              </w:rPr>
              <w:tab/>
              <w:t xml:space="preserve"> </w:t>
            </w:r>
            <w:r w:rsidRPr="00505450">
              <w:rPr>
                <w:sz w:val="21"/>
                <w:szCs w:val="21"/>
                <w:lang w:eastAsia="ru-RU"/>
              </w:rPr>
              <w:tab/>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5450" w:rsidRPr="00505450" w:rsidRDefault="00505450" w:rsidP="00505450">
            <w:pPr>
              <w:spacing w:line="240" w:lineRule="auto"/>
              <w:rPr>
                <w:sz w:val="21"/>
                <w:szCs w:val="21"/>
                <w:lang w:eastAsia="ru-RU"/>
              </w:rPr>
            </w:pPr>
            <w:r w:rsidRPr="00505450">
              <w:rPr>
                <w:sz w:val="21"/>
                <w:szCs w:val="21"/>
                <w:lang w:eastAsia="ru-RU"/>
              </w:rPr>
              <w:t>3</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17</w:t>
            </w:r>
          </w:p>
        </w:tc>
        <w:tc>
          <w:tcPr>
            <w:tcW w:w="7001" w:type="dxa"/>
            <w:tcBorders>
              <w:top w:val="single" w:sz="4" w:space="0" w:color="auto"/>
              <w:left w:val="single" w:sz="4" w:space="0" w:color="auto"/>
              <w:bottom w:val="single" w:sz="4" w:space="0" w:color="auto"/>
              <w:right w:val="single" w:sz="4" w:space="0" w:color="auto"/>
            </w:tcBorders>
            <w:shd w:val="clear" w:color="auto" w:fill="auto"/>
            <w:hideMark/>
          </w:tcPr>
          <w:p w:rsidR="00505450" w:rsidRPr="00505450" w:rsidRDefault="00505450" w:rsidP="00505450">
            <w:pPr>
              <w:spacing w:line="240" w:lineRule="auto"/>
              <w:ind w:firstLine="0"/>
              <w:rPr>
                <w:sz w:val="21"/>
                <w:szCs w:val="21"/>
                <w:lang w:eastAsia="ru-RU"/>
              </w:rPr>
            </w:pPr>
            <w:proofErr w:type="spellStart"/>
            <w:r w:rsidRPr="00505450">
              <w:rPr>
                <w:sz w:val="21"/>
                <w:szCs w:val="21"/>
                <w:lang w:eastAsia="ru-RU"/>
              </w:rPr>
              <w:t>Оповещатель</w:t>
            </w:r>
            <w:proofErr w:type="spellEnd"/>
            <w:r w:rsidRPr="00505450">
              <w:rPr>
                <w:sz w:val="21"/>
                <w:szCs w:val="21"/>
                <w:lang w:eastAsia="ru-RU"/>
              </w:rPr>
              <w:t xml:space="preserve"> световой табличный адресный С2000-ОСТ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5450" w:rsidRPr="00505450" w:rsidRDefault="00505450" w:rsidP="00505450">
            <w:pPr>
              <w:spacing w:line="240" w:lineRule="auto"/>
              <w:rPr>
                <w:sz w:val="21"/>
                <w:szCs w:val="21"/>
                <w:lang w:eastAsia="ru-RU"/>
              </w:rPr>
            </w:pPr>
            <w:r w:rsidRPr="00505450">
              <w:rPr>
                <w:sz w:val="21"/>
                <w:szCs w:val="21"/>
                <w:lang w:eastAsia="ru-RU"/>
              </w:rPr>
              <w:t>5</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18</w:t>
            </w:r>
          </w:p>
        </w:tc>
        <w:tc>
          <w:tcPr>
            <w:tcW w:w="7001" w:type="dxa"/>
            <w:tcBorders>
              <w:top w:val="single" w:sz="4" w:space="0" w:color="auto"/>
              <w:left w:val="single" w:sz="4" w:space="0" w:color="auto"/>
              <w:bottom w:val="single" w:sz="4" w:space="0" w:color="auto"/>
              <w:right w:val="single" w:sz="4" w:space="0" w:color="auto"/>
            </w:tcBorders>
            <w:shd w:val="clear" w:color="auto" w:fill="auto"/>
            <w:hideMark/>
          </w:tcPr>
          <w:p w:rsidR="00505450" w:rsidRPr="00505450" w:rsidRDefault="00505450" w:rsidP="00505450">
            <w:pPr>
              <w:spacing w:line="240" w:lineRule="auto"/>
              <w:ind w:firstLine="0"/>
              <w:rPr>
                <w:sz w:val="21"/>
                <w:szCs w:val="21"/>
                <w:lang w:eastAsia="ru-RU"/>
              </w:rPr>
            </w:pPr>
            <w:proofErr w:type="spellStart"/>
            <w:r w:rsidRPr="00505450">
              <w:rPr>
                <w:sz w:val="21"/>
                <w:szCs w:val="21"/>
                <w:lang w:eastAsia="ru-RU"/>
              </w:rPr>
              <w:t>Оповещатель</w:t>
            </w:r>
            <w:proofErr w:type="spellEnd"/>
            <w:r w:rsidRPr="00505450">
              <w:rPr>
                <w:sz w:val="21"/>
                <w:szCs w:val="21"/>
                <w:lang w:eastAsia="ru-RU"/>
              </w:rPr>
              <w:t xml:space="preserve"> </w:t>
            </w:r>
            <w:proofErr w:type="gramStart"/>
            <w:r w:rsidRPr="00505450">
              <w:rPr>
                <w:sz w:val="21"/>
                <w:szCs w:val="21"/>
                <w:lang w:eastAsia="ru-RU"/>
              </w:rPr>
              <w:t>свето-звуковой</w:t>
            </w:r>
            <w:proofErr w:type="gramEnd"/>
            <w:r w:rsidRPr="00505450">
              <w:rPr>
                <w:sz w:val="21"/>
                <w:szCs w:val="21"/>
                <w:lang w:eastAsia="ru-RU"/>
              </w:rPr>
              <w:t xml:space="preserve"> взрывозащищенный «ЗОВ» СПР.425548.001 ТУ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5450" w:rsidRPr="00505450" w:rsidRDefault="00505450" w:rsidP="00505450">
            <w:pPr>
              <w:spacing w:line="240" w:lineRule="auto"/>
              <w:rPr>
                <w:sz w:val="21"/>
                <w:szCs w:val="21"/>
                <w:lang w:eastAsia="ru-RU"/>
              </w:rPr>
            </w:pPr>
            <w:r w:rsidRPr="00505450">
              <w:rPr>
                <w:sz w:val="21"/>
                <w:szCs w:val="21"/>
                <w:lang w:eastAsia="ru-RU"/>
              </w:rPr>
              <w:t>1</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19</w:t>
            </w:r>
          </w:p>
        </w:tc>
        <w:tc>
          <w:tcPr>
            <w:tcW w:w="7001" w:type="dxa"/>
            <w:tcBorders>
              <w:top w:val="single" w:sz="4" w:space="0" w:color="auto"/>
              <w:left w:val="single" w:sz="4" w:space="0" w:color="auto"/>
              <w:bottom w:val="single" w:sz="4" w:space="0" w:color="auto"/>
              <w:right w:val="single" w:sz="4" w:space="0" w:color="auto"/>
            </w:tcBorders>
            <w:shd w:val="clear" w:color="auto" w:fill="auto"/>
            <w:hideMark/>
          </w:tcPr>
          <w:p w:rsidR="00505450" w:rsidRPr="00505450" w:rsidRDefault="00505450" w:rsidP="00505450">
            <w:pPr>
              <w:spacing w:line="240" w:lineRule="auto"/>
              <w:ind w:firstLine="0"/>
              <w:rPr>
                <w:sz w:val="21"/>
                <w:szCs w:val="21"/>
                <w:lang w:eastAsia="ru-RU"/>
              </w:rPr>
            </w:pPr>
            <w:proofErr w:type="spellStart"/>
            <w:r w:rsidRPr="00505450">
              <w:rPr>
                <w:sz w:val="21"/>
                <w:szCs w:val="21"/>
                <w:lang w:eastAsia="ru-RU"/>
              </w:rPr>
              <w:t>Оповещатель</w:t>
            </w:r>
            <w:proofErr w:type="spellEnd"/>
            <w:r w:rsidRPr="00505450">
              <w:rPr>
                <w:sz w:val="21"/>
                <w:szCs w:val="21"/>
                <w:lang w:eastAsia="ru-RU"/>
              </w:rPr>
              <w:t xml:space="preserve"> охранно-пожарный звуковой адресный С2000-ОПЗ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5450" w:rsidRPr="00505450" w:rsidRDefault="00505450" w:rsidP="00505450">
            <w:pPr>
              <w:spacing w:line="240" w:lineRule="auto"/>
              <w:rPr>
                <w:sz w:val="21"/>
                <w:szCs w:val="21"/>
                <w:lang w:eastAsia="ru-RU"/>
              </w:rPr>
            </w:pPr>
            <w:r w:rsidRPr="00505450">
              <w:rPr>
                <w:sz w:val="21"/>
                <w:szCs w:val="21"/>
                <w:lang w:eastAsia="ru-RU"/>
              </w:rPr>
              <w:t>3</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20</w:t>
            </w:r>
          </w:p>
        </w:tc>
        <w:tc>
          <w:tcPr>
            <w:tcW w:w="7001" w:type="dxa"/>
            <w:tcBorders>
              <w:top w:val="single" w:sz="4" w:space="0" w:color="auto"/>
              <w:left w:val="single" w:sz="4" w:space="0" w:color="auto"/>
              <w:bottom w:val="single" w:sz="4" w:space="0" w:color="auto"/>
              <w:right w:val="single" w:sz="4" w:space="0" w:color="auto"/>
            </w:tcBorders>
            <w:shd w:val="clear" w:color="auto" w:fill="auto"/>
            <w:hideMark/>
          </w:tcPr>
          <w:p w:rsidR="00505450" w:rsidRPr="00505450" w:rsidRDefault="00505450" w:rsidP="00505450">
            <w:pPr>
              <w:spacing w:line="240" w:lineRule="auto"/>
              <w:ind w:firstLine="0"/>
              <w:rPr>
                <w:sz w:val="21"/>
                <w:szCs w:val="21"/>
                <w:lang w:eastAsia="ru-RU"/>
              </w:rPr>
            </w:pPr>
            <w:r w:rsidRPr="00505450">
              <w:rPr>
                <w:sz w:val="21"/>
                <w:szCs w:val="21"/>
                <w:lang w:eastAsia="ru-RU"/>
              </w:rPr>
              <w:t xml:space="preserve">Шкаф с резервированным источником питания для монтажа средств пожарной автоматики ШПС-12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5450" w:rsidRPr="00505450" w:rsidRDefault="00505450" w:rsidP="00505450">
            <w:pPr>
              <w:spacing w:line="240" w:lineRule="auto"/>
              <w:rPr>
                <w:sz w:val="21"/>
                <w:szCs w:val="21"/>
                <w:lang w:eastAsia="ru-RU"/>
              </w:rPr>
            </w:pPr>
            <w:r w:rsidRPr="00505450">
              <w:rPr>
                <w:sz w:val="21"/>
                <w:szCs w:val="21"/>
                <w:lang w:eastAsia="ru-RU"/>
              </w:rPr>
              <w:t>1</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21</w:t>
            </w:r>
          </w:p>
        </w:tc>
        <w:tc>
          <w:tcPr>
            <w:tcW w:w="7001" w:type="dxa"/>
            <w:tcBorders>
              <w:top w:val="single" w:sz="4" w:space="0" w:color="auto"/>
              <w:left w:val="single" w:sz="4" w:space="0" w:color="auto"/>
              <w:bottom w:val="single" w:sz="4" w:space="0" w:color="auto"/>
              <w:right w:val="single" w:sz="4" w:space="0" w:color="auto"/>
            </w:tcBorders>
            <w:shd w:val="clear" w:color="auto" w:fill="auto"/>
            <w:hideMark/>
          </w:tcPr>
          <w:p w:rsidR="00505450" w:rsidRPr="00505450" w:rsidRDefault="00505450" w:rsidP="00505450">
            <w:pPr>
              <w:spacing w:line="240" w:lineRule="auto"/>
              <w:ind w:firstLine="0"/>
              <w:rPr>
                <w:sz w:val="21"/>
                <w:szCs w:val="21"/>
                <w:lang w:eastAsia="ru-RU"/>
              </w:rPr>
            </w:pPr>
            <w:r w:rsidRPr="00505450">
              <w:rPr>
                <w:sz w:val="21"/>
                <w:szCs w:val="21"/>
                <w:lang w:eastAsia="ru-RU"/>
              </w:rPr>
              <w:t xml:space="preserve">Свинцово-кислотный аккумулятор </w:t>
            </w:r>
            <w:proofErr w:type="spellStart"/>
            <w:r w:rsidRPr="00505450">
              <w:rPr>
                <w:sz w:val="21"/>
                <w:szCs w:val="21"/>
                <w:lang w:eastAsia="ru-RU"/>
              </w:rPr>
              <w:t>Delta</w:t>
            </w:r>
            <w:proofErr w:type="spellEnd"/>
            <w:r w:rsidRPr="00505450">
              <w:rPr>
                <w:sz w:val="21"/>
                <w:szCs w:val="21"/>
                <w:lang w:eastAsia="ru-RU"/>
              </w:rPr>
              <w:t xml:space="preserve"> DTM 1212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5450" w:rsidRPr="00505450" w:rsidRDefault="00505450" w:rsidP="00505450">
            <w:pPr>
              <w:spacing w:line="240" w:lineRule="auto"/>
              <w:rPr>
                <w:sz w:val="21"/>
                <w:szCs w:val="21"/>
                <w:lang w:eastAsia="ru-RU"/>
              </w:rPr>
            </w:pPr>
            <w:r w:rsidRPr="00505450">
              <w:rPr>
                <w:sz w:val="21"/>
                <w:szCs w:val="21"/>
                <w:lang w:eastAsia="ru-RU"/>
              </w:rPr>
              <w:t>3</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22</w:t>
            </w:r>
          </w:p>
        </w:tc>
        <w:tc>
          <w:tcPr>
            <w:tcW w:w="7001" w:type="dxa"/>
            <w:tcBorders>
              <w:top w:val="single" w:sz="4" w:space="0" w:color="auto"/>
              <w:left w:val="single" w:sz="4" w:space="0" w:color="auto"/>
              <w:bottom w:val="single" w:sz="4" w:space="0" w:color="auto"/>
              <w:right w:val="single" w:sz="4" w:space="0" w:color="auto"/>
            </w:tcBorders>
            <w:shd w:val="clear" w:color="auto" w:fill="auto"/>
            <w:hideMark/>
          </w:tcPr>
          <w:p w:rsidR="00505450" w:rsidRPr="00505450" w:rsidRDefault="00505450" w:rsidP="00505450">
            <w:pPr>
              <w:spacing w:line="240" w:lineRule="auto"/>
              <w:ind w:firstLine="0"/>
              <w:rPr>
                <w:sz w:val="21"/>
                <w:szCs w:val="21"/>
                <w:lang w:eastAsia="ru-RU"/>
              </w:rPr>
            </w:pPr>
            <w:r w:rsidRPr="00505450">
              <w:rPr>
                <w:sz w:val="21"/>
                <w:szCs w:val="21"/>
                <w:lang w:eastAsia="ru-RU"/>
              </w:rPr>
              <w:t xml:space="preserve">Устройство коммутационное, для </w:t>
            </w:r>
            <w:proofErr w:type="spellStart"/>
            <w:r w:rsidRPr="00505450">
              <w:rPr>
                <w:sz w:val="21"/>
                <w:szCs w:val="21"/>
                <w:lang w:eastAsia="ru-RU"/>
              </w:rPr>
              <w:t>коммутацииискробез</w:t>
            </w:r>
            <w:proofErr w:type="spellEnd"/>
          </w:p>
          <w:p w:rsidR="00505450" w:rsidRPr="00505450" w:rsidRDefault="00505450" w:rsidP="00505450">
            <w:pPr>
              <w:spacing w:line="240" w:lineRule="auto"/>
              <w:ind w:firstLine="0"/>
              <w:rPr>
                <w:sz w:val="21"/>
                <w:szCs w:val="21"/>
                <w:lang w:eastAsia="ru-RU"/>
              </w:rPr>
            </w:pPr>
            <w:r w:rsidRPr="00505450">
              <w:rPr>
                <w:sz w:val="21"/>
                <w:szCs w:val="21"/>
                <w:lang w:eastAsia="ru-RU"/>
              </w:rPr>
              <w:t xml:space="preserve">опасных цепей во взрывоопасных зонах. Маркировка по </w:t>
            </w:r>
            <w:proofErr w:type="spellStart"/>
            <w:r w:rsidRPr="00505450">
              <w:rPr>
                <w:sz w:val="21"/>
                <w:szCs w:val="21"/>
                <w:lang w:eastAsia="ru-RU"/>
              </w:rPr>
              <w:t>взрывозащите</w:t>
            </w:r>
            <w:proofErr w:type="spellEnd"/>
            <w:r w:rsidRPr="00505450">
              <w:rPr>
                <w:sz w:val="21"/>
                <w:szCs w:val="21"/>
                <w:lang w:eastAsia="ru-RU"/>
              </w:rPr>
              <w:t xml:space="preserve"> 0ExiallBT6 Х УК-</w:t>
            </w:r>
            <w:proofErr w:type="spellStart"/>
            <w:proofErr w:type="gramStart"/>
            <w:r w:rsidRPr="00505450">
              <w:rPr>
                <w:sz w:val="21"/>
                <w:szCs w:val="21"/>
                <w:lang w:eastAsia="ru-RU"/>
              </w:rPr>
              <w:t>Ex</w:t>
            </w:r>
            <w:proofErr w:type="spellEnd"/>
            <w:proofErr w:type="gramEnd"/>
            <w:r w:rsidRPr="00505450">
              <w:rPr>
                <w:sz w:val="21"/>
                <w:szCs w:val="21"/>
                <w:lang w:eastAsia="ru-RU"/>
              </w:rPr>
              <w:t xml:space="preserve">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5450" w:rsidRPr="00505450" w:rsidRDefault="00505450" w:rsidP="00505450">
            <w:pPr>
              <w:spacing w:line="240" w:lineRule="auto"/>
              <w:rPr>
                <w:sz w:val="21"/>
                <w:szCs w:val="21"/>
                <w:lang w:eastAsia="ru-RU"/>
              </w:rPr>
            </w:pPr>
            <w:r w:rsidRPr="00505450">
              <w:rPr>
                <w:sz w:val="21"/>
                <w:szCs w:val="21"/>
                <w:lang w:eastAsia="ru-RU"/>
              </w:rPr>
              <w:t>2</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23</w:t>
            </w:r>
          </w:p>
        </w:tc>
        <w:tc>
          <w:tcPr>
            <w:tcW w:w="7001" w:type="dxa"/>
            <w:tcBorders>
              <w:top w:val="single" w:sz="4" w:space="0" w:color="auto"/>
              <w:left w:val="single" w:sz="4" w:space="0" w:color="auto"/>
              <w:bottom w:val="single" w:sz="4" w:space="0" w:color="auto"/>
              <w:right w:val="single" w:sz="4" w:space="0" w:color="auto"/>
            </w:tcBorders>
            <w:shd w:val="clear" w:color="auto" w:fill="auto"/>
            <w:hideMark/>
          </w:tcPr>
          <w:p w:rsidR="00505450" w:rsidRPr="00505450" w:rsidRDefault="00505450" w:rsidP="00505450">
            <w:pPr>
              <w:spacing w:line="240" w:lineRule="auto"/>
              <w:ind w:firstLine="0"/>
              <w:rPr>
                <w:sz w:val="21"/>
                <w:szCs w:val="21"/>
                <w:lang w:eastAsia="ru-RU"/>
              </w:rPr>
            </w:pPr>
            <w:r w:rsidRPr="00505450">
              <w:rPr>
                <w:sz w:val="21"/>
                <w:szCs w:val="21"/>
                <w:lang w:eastAsia="ru-RU"/>
              </w:rPr>
              <w:t>Устройство коммутационное, для коммутации искробезопасных цепей во взрывоопасных зонах, маркировка</w:t>
            </w:r>
            <w:proofErr w:type="gramStart"/>
            <w:r w:rsidRPr="00505450">
              <w:rPr>
                <w:sz w:val="21"/>
                <w:szCs w:val="21"/>
                <w:lang w:eastAsia="ru-RU"/>
              </w:rPr>
              <w:t>.</w:t>
            </w:r>
            <w:proofErr w:type="gramEnd"/>
            <w:r w:rsidRPr="00505450">
              <w:rPr>
                <w:sz w:val="21"/>
                <w:szCs w:val="21"/>
                <w:lang w:eastAsia="ru-RU"/>
              </w:rPr>
              <w:t xml:space="preserve"> </w:t>
            </w:r>
            <w:proofErr w:type="spellStart"/>
            <w:proofErr w:type="gramStart"/>
            <w:r w:rsidRPr="00505450">
              <w:rPr>
                <w:sz w:val="21"/>
                <w:szCs w:val="21"/>
                <w:lang w:eastAsia="ru-RU"/>
              </w:rPr>
              <w:t>в</w:t>
            </w:r>
            <w:proofErr w:type="gramEnd"/>
            <w:r w:rsidRPr="00505450">
              <w:rPr>
                <w:sz w:val="21"/>
                <w:szCs w:val="21"/>
                <w:lang w:eastAsia="ru-RU"/>
              </w:rPr>
              <w:t>зрывозащиты</w:t>
            </w:r>
            <w:proofErr w:type="spellEnd"/>
            <w:r w:rsidRPr="00505450">
              <w:rPr>
                <w:sz w:val="21"/>
                <w:szCs w:val="21"/>
                <w:lang w:eastAsia="ru-RU"/>
              </w:rPr>
              <w:t xml:space="preserve"> 1ExdIIBT6 КСРВ-2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5450" w:rsidRPr="00505450" w:rsidRDefault="00505450" w:rsidP="00505450">
            <w:pPr>
              <w:spacing w:line="240" w:lineRule="auto"/>
              <w:rPr>
                <w:sz w:val="21"/>
                <w:szCs w:val="21"/>
                <w:lang w:eastAsia="ru-RU"/>
              </w:rPr>
            </w:pPr>
            <w:r w:rsidRPr="00505450">
              <w:rPr>
                <w:sz w:val="21"/>
                <w:szCs w:val="21"/>
                <w:lang w:eastAsia="ru-RU"/>
              </w:rPr>
              <w:t>1</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24</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505450" w:rsidRPr="00505450" w:rsidRDefault="00505450" w:rsidP="00505450">
            <w:pPr>
              <w:spacing w:line="240" w:lineRule="auto"/>
              <w:ind w:firstLine="0"/>
              <w:rPr>
                <w:sz w:val="21"/>
                <w:szCs w:val="21"/>
                <w:lang w:eastAsia="ru-RU"/>
              </w:rPr>
            </w:pPr>
            <w:r w:rsidRPr="00505450">
              <w:rPr>
                <w:sz w:val="21"/>
                <w:szCs w:val="21"/>
                <w:lang w:eastAsia="ru-RU"/>
              </w:rPr>
              <w:t xml:space="preserve">Электромонтажный шкаф B-400x310x120-FSD8 </w:t>
            </w:r>
          </w:p>
        </w:tc>
        <w:tc>
          <w:tcPr>
            <w:tcW w:w="93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rPr>
                <w:sz w:val="21"/>
                <w:szCs w:val="21"/>
                <w:lang w:eastAsia="ru-RU"/>
              </w:rPr>
            </w:pPr>
            <w:r w:rsidRPr="00505450">
              <w:rPr>
                <w:sz w:val="21"/>
                <w:szCs w:val="21"/>
                <w:lang w:eastAsia="ru-RU"/>
              </w:rPr>
              <w:t>2</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25</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505450" w:rsidRPr="00505450" w:rsidRDefault="00505450" w:rsidP="00505450">
            <w:pPr>
              <w:spacing w:line="240" w:lineRule="auto"/>
              <w:ind w:firstLine="0"/>
              <w:rPr>
                <w:sz w:val="21"/>
                <w:szCs w:val="21"/>
                <w:lang w:eastAsia="ru-RU"/>
              </w:rPr>
            </w:pPr>
            <w:proofErr w:type="spellStart"/>
            <w:r w:rsidRPr="00505450">
              <w:rPr>
                <w:sz w:val="21"/>
                <w:szCs w:val="21"/>
                <w:lang w:eastAsia="ru-RU"/>
              </w:rPr>
              <w:t>Извещатель</w:t>
            </w:r>
            <w:proofErr w:type="spellEnd"/>
            <w:r w:rsidRPr="00505450">
              <w:rPr>
                <w:sz w:val="21"/>
                <w:szCs w:val="21"/>
                <w:lang w:eastAsia="ru-RU"/>
              </w:rPr>
              <w:t xml:space="preserve"> пожарный точечный дымовой оптико-электронный адресн</w:t>
            </w:r>
            <w:proofErr w:type="gramStart"/>
            <w:r w:rsidRPr="00505450">
              <w:rPr>
                <w:sz w:val="21"/>
                <w:szCs w:val="21"/>
                <w:lang w:eastAsia="ru-RU"/>
              </w:rPr>
              <w:t>о-</w:t>
            </w:r>
            <w:proofErr w:type="gramEnd"/>
            <w:r w:rsidRPr="00505450">
              <w:rPr>
                <w:sz w:val="21"/>
                <w:szCs w:val="21"/>
                <w:lang w:eastAsia="ru-RU"/>
              </w:rPr>
              <w:t xml:space="preserve"> аналоговый С2000Р-ДИП</w:t>
            </w:r>
          </w:p>
        </w:tc>
        <w:tc>
          <w:tcPr>
            <w:tcW w:w="93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rPr>
                <w:sz w:val="21"/>
                <w:szCs w:val="21"/>
                <w:lang w:eastAsia="ru-RU"/>
              </w:rPr>
            </w:pPr>
            <w:r w:rsidRPr="00505450">
              <w:rPr>
                <w:sz w:val="21"/>
                <w:szCs w:val="21"/>
                <w:lang w:eastAsia="ru-RU"/>
              </w:rPr>
              <w:t>85</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26</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505450" w:rsidRPr="00505450" w:rsidRDefault="00505450" w:rsidP="00505450">
            <w:pPr>
              <w:spacing w:line="240" w:lineRule="auto"/>
              <w:ind w:firstLine="0"/>
              <w:rPr>
                <w:sz w:val="21"/>
                <w:szCs w:val="21"/>
                <w:lang w:eastAsia="ru-RU"/>
              </w:rPr>
            </w:pPr>
            <w:proofErr w:type="spellStart"/>
            <w:r w:rsidRPr="00505450">
              <w:rPr>
                <w:sz w:val="21"/>
                <w:szCs w:val="21"/>
                <w:lang w:eastAsia="ru-RU"/>
              </w:rPr>
              <w:t>Извещатель</w:t>
            </w:r>
            <w:proofErr w:type="spellEnd"/>
            <w:r w:rsidRPr="00505450">
              <w:rPr>
                <w:sz w:val="21"/>
                <w:szCs w:val="21"/>
                <w:lang w:eastAsia="ru-RU"/>
              </w:rPr>
              <w:t xml:space="preserve"> пожарный ручной </w:t>
            </w:r>
            <w:proofErr w:type="spellStart"/>
            <w:r w:rsidRPr="00505450">
              <w:rPr>
                <w:sz w:val="21"/>
                <w:szCs w:val="21"/>
                <w:lang w:eastAsia="ru-RU"/>
              </w:rPr>
              <w:t>радиоканальный</w:t>
            </w:r>
            <w:proofErr w:type="spellEnd"/>
            <w:r w:rsidRPr="00505450">
              <w:rPr>
                <w:sz w:val="21"/>
                <w:szCs w:val="21"/>
                <w:lang w:eastAsia="ru-RU"/>
              </w:rPr>
              <w:t xml:space="preserve"> С2000Р-ИПР</w:t>
            </w:r>
            <w:r w:rsidRPr="00505450">
              <w:rPr>
                <w:sz w:val="21"/>
                <w:szCs w:val="21"/>
                <w:lang w:eastAsia="ru-RU"/>
              </w:rPr>
              <w:tab/>
            </w:r>
            <w:r w:rsidRPr="00505450">
              <w:rPr>
                <w:sz w:val="21"/>
                <w:szCs w:val="21"/>
                <w:lang w:eastAsia="ru-RU"/>
              </w:rPr>
              <w:tab/>
            </w:r>
          </w:p>
        </w:tc>
        <w:tc>
          <w:tcPr>
            <w:tcW w:w="93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rPr>
                <w:sz w:val="21"/>
                <w:szCs w:val="21"/>
                <w:lang w:eastAsia="ru-RU"/>
              </w:rPr>
            </w:pPr>
            <w:r w:rsidRPr="00505450">
              <w:rPr>
                <w:sz w:val="21"/>
                <w:szCs w:val="21"/>
                <w:lang w:eastAsia="ru-RU"/>
              </w:rPr>
              <w:t>19</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lastRenderedPageBreak/>
              <w:t>27</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505450" w:rsidRPr="00505450" w:rsidRDefault="00505450" w:rsidP="00505450">
            <w:pPr>
              <w:spacing w:line="240" w:lineRule="auto"/>
              <w:ind w:firstLine="0"/>
              <w:rPr>
                <w:sz w:val="21"/>
                <w:szCs w:val="21"/>
                <w:lang w:eastAsia="ru-RU"/>
              </w:rPr>
            </w:pPr>
            <w:proofErr w:type="spellStart"/>
            <w:r w:rsidRPr="00505450">
              <w:rPr>
                <w:sz w:val="21"/>
                <w:szCs w:val="21"/>
                <w:lang w:eastAsia="ru-RU"/>
              </w:rPr>
              <w:t>Извещатель</w:t>
            </w:r>
            <w:proofErr w:type="spellEnd"/>
            <w:r w:rsidRPr="00505450">
              <w:rPr>
                <w:sz w:val="21"/>
                <w:szCs w:val="21"/>
                <w:lang w:eastAsia="ru-RU"/>
              </w:rPr>
              <w:t xml:space="preserve"> точечный тепловой максимально-дифференциальный адресно-аналоговый </w:t>
            </w:r>
            <w:proofErr w:type="spellStart"/>
            <w:r w:rsidRPr="00505450">
              <w:rPr>
                <w:sz w:val="21"/>
                <w:szCs w:val="21"/>
                <w:lang w:eastAsia="ru-RU"/>
              </w:rPr>
              <w:t>радиоканальный</w:t>
            </w:r>
            <w:proofErr w:type="spellEnd"/>
            <w:r w:rsidRPr="00505450">
              <w:rPr>
                <w:sz w:val="21"/>
                <w:szCs w:val="21"/>
                <w:lang w:eastAsia="ru-RU"/>
              </w:rPr>
              <w:t xml:space="preserve"> С2000Р-ИП</w:t>
            </w:r>
          </w:p>
        </w:tc>
        <w:tc>
          <w:tcPr>
            <w:tcW w:w="93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rPr>
                <w:sz w:val="21"/>
                <w:szCs w:val="21"/>
                <w:lang w:eastAsia="ru-RU"/>
              </w:rPr>
            </w:pPr>
            <w:r w:rsidRPr="00505450">
              <w:rPr>
                <w:sz w:val="21"/>
                <w:szCs w:val="21"/>
                <w:lang w:eastAsia="ru-RU"/>
              </w:rPr>
              <w:t>73</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28</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505450" w:rsidRPr="00505450" w:rsidRDefault="00505450" w:rsidP="00505450">
            <w:pPr>
              <w:spacing w:line="240" w:lineRule="auto"/>
              <w:ind w:firstLine="0"/>
              <w:rPr>
                <w:sz w:val="21"/>
                <w:szCs w:val="21"/>
                <w:lang w:eastAsia="ru-RU"/>
              </w:rPr>
            </w:pPr>
            <w:r w:rsidRPr="00505450">
              <w:rPr>
                <w:sz w:val="21"/>
                <w:szCs w:val="21"/>
                <w:lang w:eastAsia="ru-RU"/>
              </w:rPr>
              <w:t xml:space="preserve">Контроллер двухпроводной линии связи С2000-КДЛ, </w:t>
            </w:r>
          </w:p>
        </w:tc>
        <w:tc>
          <w:tcPr>
            <w:tcW w:w="93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rPr>
                <w:sz w:val="21"/>
                <w:szCs w:val="21"/>
                <w:lang w:eastAsia="ru-RU"/>
              </w:rPr>
            </w:pPr>
            <w:r w:rsidRPr="00505450">
              <w:rPr>
                <w:sz w:val="21"/>
                <w:szCs w:val="21"/>
                <w:lang w:eastAsia="ru-RU"/>
              </w:rPr>
              <w:t>6</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29</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505450" w:rsidRPr="00505450" w:rsidRDefault="00505450" w:rsidP="00505450">
            <w:pPr>
              <w:spacing w:line="240" w:lineRule="auto"/>
              <w:ind w:firstLine="0"/>
              <w:rPr>
                <w:sz w:val="21"/>
                <w:szCs w:val="21"/>
                <w:lang w:eastAsia="ru-RU"/>
              </w:rPr>
            </w:pPr>
            <w:proofErr w:type="spellStart"/>
            <w:r w:rsidRPr="00505450">
              <w:rPr>
                <w:sz w:val="21"/>
                <w:szCs w:val="21"/>
                <w:lang w:eastAsia="ru-RU"/>
              </w:rPr>
              <w:t>Оповещатель</w:t>
            </w:r>
            <w:proofErr w:type="spellEnd"/>
            <w:r w:rsidRPr="00505450">
              <w:rPr>
                <w:sz w:val="21"/>
                <w:szCs w:val="21"/>
                <w:lang w:eastAsia="ru-RU"/>
              </w:rPr>
              <w:t xml:space="preserve"> световой табличный адресный С2000Р-ОСТ «ВЫХОД»</w:t>
            </w:r>
            <w:r w:rsidRPr="00505450">
              <w:rPr>
                <w:sz w:val="21"/>
                <w:szCs w:val="21"/>
              </w:rPr>
              <w:t xml:space="preserve"> </w:t>
            </w:r>
          </w:p>
        </w:tc>
        <w:tc>
          <w:tcPr>
            <w:tcW w:w="93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rPr>
                <w:sz w:val="21"/>
                <w:szCs w:val="21"/>
                <w:lang w:eastAsia="ru-RU"/>
              </w:rPr>
            </w:pPr>
            <w:r w:rsidRPr="00505450">
              <w:rPr>
                <w:sz w:val="21"/>
                <w:szCs w:val="21"/>
                <w:lang w:eastAsia="ru-RU"/>
              </w:rPr>
              <w:t>20</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30</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505450" w:rsidRPr="00505450" w:rsidRDefault="00505450" w:rsidP="00505450">
            <w:pPr>
              <w:spacing w:line="240" w:lineRule="auto"/>
              <w:ind w:firstLine="0"/>
              <w:rPr>
                <w:sz w:val="21"/>
                <w:szCs w:val="21"/>
                <w:lang w:eastAsia="ru-RU"/>
              </w:rPr>
            </w:pPr>
            <w:proofErr w:type="spellStart"/>
            <w:r w:rsidRPr="00505450">
              <w:rPr>
                <w:sz w:val="21"/>
                <w:szCs w:val="21"/>
                <w:lang w:eastAsia="ru-RU"/>
              </w:rPr>
              <w:t>Оповещатель</w:t>
            </w:r>
            <w:proofErr w:type="spellEnd"/>
            <w:r w:rsidRPr="00505450">
              <w:rPr>
                <w:sz w:val="21"/>
                <w:szCs w:val="21"/>
                <w:lang w:eastAsia="ru-RU"/>
              </w:rPr>
              <w:t xml:space="preserve"> светозвуковой </w:t>
            </w:r>
            <w:proofErr w:type="spellStart"/>
            <w:r w:rsidRPr="00505450">
              <w:rPr>
                <w:sz w:val="21"/>
                <w:szCs w:val="21"/>
                <w:lang w:eastAsia="ru-RU"/>
              </w:rPr>
              <w:t>радиоканальный</w:t>
            </w:r>
            <w:proofErr w:type="spellEnd"/>
            <w:r w:rsidRPr="00505450">
              <w:rPr>
                <w:sz w:val="21"/>
                <w:szCs w:val="21"/>
                <w:lang w:eastAsia="ru-RU"/>
              </w:rPr>
              <w:t xml:space="preserve"> С2000Р-Сирена</w:t>
            </w:r>
            <w:r w:rsidRPr="00505450">
              <w:rPr>
                <w:sz w:val="21"/>
                <w:szCs w:val="21"/>
              </w:rPr>
              <w:t xml:space="preserve"> </w:t>
            </w:r>
          </w:p>
        </w:tc>
        <w:tc>
          <w:tcPr>
            <w:tcW w:w="93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rPr>
                <w:sz w:val="21"/>
                <w:szCs w:val="21"/>
                <w:lang w:eastAsia="ru-RU"/>
              </w:rPr>
            </w:pPr>
            <w:r w:rsidRPr="00505450">
              <w:rPr>
                <w:sz w:val="21"/>
                <w:szCs w:val="21"/>
                <w:lang w:eastAsia="ru-RU"/>
              </w:rPr>
              <w:t>21</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31</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505450" w:rsidRPr="00505450" w:rsidRDefault="00505450" w:rsidP="00505450">
            <w:pPr>
              <w:spacing w:line="240" w:lineRule="auto"/>
              <w:ind w:firstLine="0"/>
              <w:rPr>
                <w:sz w:val="21"/>
                <w:szCs w:val="21"/>
                <w:lang w:eastAsia="ru-RU"/>
              </w:rPr>
            </w:pPr>
            <w:r w:rsidRPr="00505450">
              <w:rPr>
                <w:sz w:val="21"/>
                <w:szCs w:val="21"/>
                <w:lang w:eastAsia="ru-RU"/>
              </w:rPr>
              <w:t xml:space="preserve">Расширитель адресный С2000Р-АРР32 </w:t>
            </w:r>
          </w:p>
        </w:tc>
        <w:tc>
          <w:tcPr>
            <w:tcW w:w="93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rPr>
                <w:sz w:val="21"/>
                <w:szCs w:val="21"/>
                <w:lang w:eastAsia="ru-RU"/>
              </w:rPr>
            </w:pPr>
            <w:r w:rsidRPr="00505450">
              <w:rPr>
                <w:sz w:val="21"/>
                <w:szCs w:val="21"/>
                <w:lang w:eastAsia="ru-RU"/>
              </w:rPr>
              <w:t>13</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32</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505450" w:rsidRPr="00505450" w:rsidRDefault="00505450" w:rsidP="00505450">
            <w:pPr>
              <w:spacing w:line="240" w:lineRule="auto"/>
              <w:ind w:firstLine="0"/>
              <w:rPr>
                <w:sz w:val="21"/>
                <w:szCs w:val="21"/>
                <w:lang w:eastAsia="ru-RU"/>
              </w:rPr>
            </w:pPr>
            <w:r w:rsidRPr="00505450">
              <w:rPr>
                <w:sz w:val="21"/>
                <w:szCs w:val="21"/>
                <w:lang w:eastAsia="ru-RU"/>
              </w:rPr>
              <w:t>Аккумуляторная батарея «</w:t>
            </w:r>
            <w:r w:rsidRPr="00505450">
              <w:rPr>
                <w:sz w:val="21"/>
                <w:szCs w:val="21"/>
                <w:lang w:val="en-US" w:eastAsia="ru-RU"/>
              </w:rPr>
              <w:t>Delta</w:t>
            </w:r>
            <w:r w:rsidRPr="00505450">
              <w:rPr>
                <w:sz w:val="21"/>
                <w:szCs w:val="21"/>
                <w:lang w:eastAsia="ru-RU"/>
              </w:rPr>
              <w:t xml:space="preserve">» </w:t>
            </w:r>
            <w:r w:rsidRPr="00505450">
              <w:rPr>
                <w:sz w:val="21"/>
                <w:szCs w:val="21"/>
                <w:lang w:val="en-US" w:eastAsia="ru-RU"/>
              </w:rPr>
              <w:t>DTM</w:t>
            </w:r>
            <w:r w:rsidRPr="00505450">
              <w:rPr>
                <w:sz w:val="21"/>
                <w:szCs w:val="21"/>
                <w:lang w:eastAsia="ru-RU"/>
              </w:rPr>
              <w:t xml:space="preserve">1217  </w:t>
            </w:r>
          </w:p>
        </w:tc>
        <w:tc>
          <w:tcPr>
            <w:tcW w:w="93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rPr>
                <w:sz w:val="21"/>
                <w:szCs w:val="21"/>
                <w:lang w:eastAsia="ru-RU"/>
              </w:rPr>
            </w:pPr>
            <w:r w:rsidRPr="00505450">
              <w:rPr>
                <w:sz w:val="21"/>
                <w:szCs w:val="21"/>
                <w:lang w:eastAsia="ru-RU"/>
              </w:rPr>
              <w:t>8</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33</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505450" w:rsidRPr="00505450" w:rsidRDefault="00505450" w:rsidP="00505450">
            <w:pPr>
              <w:spacing w:line="240" w:lineRule="auto"/>
              <w:ind w:firstLine="0"/>
              <w:rPr>
                <w:sz w:val="21"/>
                <w:szCs w:val="21"/>
                <w:lang w:eastAsia="ru-RU"/>
              </w:rPr>
            </w:pPr>
            <w:r w:rsidRPr="00505450">
              <w:rPr>
                <w:sz w:val="21"/>
                <w:szCs w:val="21"/>
                <w:lang w:eastAsia="ru-RU"/>
              </w:rPr>
              <w:t>Резервированный источник питания РИП-24 исп.50 (РИП-24-2/7М4-Р-RS)</w:t>
            </w:r>
          </w:p>
        </w:tc>
        <w:tc>
          <w:tcPr>
            <w:tcW w:w="93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rPr>
                <w:sz w:val="21"/>
                <w:szCs w:val="21"/>
                <w:lang w:eastAsia="ru-RU"/>
              </w:rPr>
            </w:pPr>
            <w:r w:rsidRPr="00505450">
              <w:rPr>
                <w:sz w:val="21"/>
                <w:szCs w:val="21"/>
                <w:lang w:eastAsia="ru-RU"/>
              </w:rPr>
              <w:t>2</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34</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505450" w:rsidRPr="00505450" w:rsidRDefault="00505450" w:rsidP="00505450">
            <w:pPr>
              <w:spacing w:line="240" w:lineRule="auto"/>
              <w:ind w:firstLine="0"/>
              <w:rPr>
                <w:sz w:val="21"/>
                <w:szCs w:val="21"/>
                <w:lang w:eastAsia="ru-RU"/>
              </w:rPr>
            </w:pPr>
            <w:proofErr w:type="spellStart"/>
            <w:r w:rsidRPr="00505450">
              <w:rPr>
                <w:sz w:val="21"/>
                <w:szCs w:val="21"/>
                <w:lang w:eastAsia="ru-RU"/>
              </w:rPr>
              <w:t>Извещатель</w:t>
            </w:r>
            <w:proofErr w:type="spellEnd"/>
            <w:r w:rsidRPr="00505450">
              <w:rPr>
                <w:sz w:val="21"/>
                <w:szCs w:val="21"/>
                <w:lang w:eastAsia="ru-RU"/>
              </w:rPr>
              <w:t xml:space="preserve"> охранный </w:t>
            </w:r>
            <w:proofErr w:type="spellStart"/>
            <w:r w:rsidRPr="00505450">
              <w:rPr>
                <w:sz w:val="21"/>
                <w:szCs w:val="21"/>
                <w:lang w:eastAsia="ru-RU"/>
              </w:rPr>
              <w:t>магнитоконтактный</w:t>
            </w:r>
            <w:proofErr w:type="spellEnd"/>
            <w:r w:rsidRPr="00505450">
              <w:rPr>
                <w:sz w:val="21"/>
                <w:szCs w:val="21"/>
                <w:lang w:eastAsia="ru-RU"/>
              </w:rPr>
              <w:t xml:space="preserve"> адресный </w:t>
            </w:r>
            <w:proofErr w:type="spellStart"/>
            <w:r w:rsidRPr="00505450">
              <w:rPr>
                <w:sz w:val="21"/>
                <w:szCs w:val="21"/>
                <w:lang w:eastAsia="ru-RU"/>
              </w:rPr>
              <w:t>радиоканальный</w:t>
            </w:r>
            <w:proofErr w:type="spellEnd"/>
            <w:r w:rsidRPr="00505450">
              <w:rPr>
                <w:sz w:val="21"/>
                <w:szCs w:val="21"/>
                <w:lang w:eastAsia="ru-RU"/>
              </w:rPr>
              <w:t xml:space="preserve"> С2000Р-СМК</w:t>
            </w:r>
            <w:r w:rsidRPr="00505450">
              <w:rPr>
                <w:sz w:val="21"/>
                <w:szCs w:val="21"/>
              </w:rPr>
              <w:t xml:space="preserve"> </w:t>
            </w:r>
          </w:p>
        </w:tc>
        <w:tc>
          <w:tcPr>
            <w:tcW w:w="93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rPr>
                <w:sz w:val="21"/>
                <w:szCs w:val="21"/>
                <w:lang w:eastAsia="ru-RU"/>
              </w:rPr>
            </w:pPr>
            <w:r w:rsidRPr="00505450">
              <w:rPr>
                <w:sz w:val="21"/>
                <w:szCs w:val="21"/>
                <w:lang w:eastAsia="ru-RU"/>
              </w:rPr>
              <w:t>1</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35</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505450" w:rsidRPr="00505450" w:rsidRDefault="00505450" w:rsidP="00505450">
            <w:pPr>
              <w:spacing w:line="240" w:lineRule="auto"/>
              <w:ind w:firstLine="0"/>
              <w:rPr>
                <w:sz w:val="21"/>
                <w:szCs w:val="21"/>
                <w:lang w:eastAsia="ru-RU"/>
              </w:rPr>
            </w:pPr>
            <w:proofErr w:type="spellStart"/>
            <w:r w:rsidRPr="00505450">
              <w:rPr>
                <w:sz w:val="21"/>
                <w:szCs w:val="21"/>
                <w:lang w:eastAsia="ru-RU"/>
              </w:rPr>
              <w:t>Извещатель</w:t>
            </w:r>
            <w:proofErr w:type="spellEnd"/>
            <w:r w:rsidRPr="00505450">
              <w:rPr>
                <w:sz w:val="21"/>
                <w:szCs w:val="21"/>
                <w:lang w:eastAsia="ru-RU"/>
              </w:rPr>
              <w:t xml:space="preserve"> охранный объемный оптико-электронный адресный </w:t>
            </w:r>
            <w:proofErr w:type="spellStart"/>
            <w:r w:rsidRPr="00505450">
              <w:rPr>
                <w:sz w:val="21"/>
                <w:szCs w:val="21"/>
                <w:lang w:eastAsia="ru-RU"/>
              </w:rPr>
              <w:t>радиоканальный</w:t>
            </w:r>
            <w:proofErr w:type="spellEnd"/>
            <w:r w:rsidRPr="00505450">
              <w:rPr>
                <w:sz w:val="21"/>
                <w:szCs w:val="21"/>
                <w:lang w:eastAsia="ru-RU"/>
              </w:rPr>
              <w:t xml:space="preserve"> С2000Р-ИК</w:t>
            </w:r>
            <w:r w:rsidRPr="00505450">
              <w:rPr>
                <w:sz w:val="21"/>
                <w:szCs w:val="21"/>
              </w:rPr>
              <w:t xml:space="preserve"> </w:t>
            </w:r>
          </w:p>
        </w:tc>
        <w:tc>
          <w:tcPr>
            <w:tcW w:w="93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rPr>
                <w:sz w:val="21"/>
                <w:szCs w:val="21"/>
                <w:lang w:eastAsia="ru-RU"/>
              </w:rPr>
            </w:pPr>
            <w:r w:rsidRPr="00505450">
              <w:rPr>
                <w:sz w:val="21"/>
                <w:szCs w:val="21"/>
                <w:lang w:eastAsia="ru-RU"/>
              </w:rPr>
              <w:t>3</w:t>
            </w:r>
          </w:p>
        </w:tc>
      </w:tr>
      <w:tr w:rsidR="00505450" w:rsidRPr="00891942" w:rsidTr="00505450">
        <w:trPr>
          <w:trHeight w:val="413"/>
        </w:trPr>
        <w:tc>
          <w:tcPr>
            <w:tcW w:w="710" w:type="dxa"/>
            <w:tcBorders>
              <w:top w:val="single" w:sz="4" w:space="0" w:color="auto"/>
              <w:left w:val="single" w:sz="4" w:space="0" w:color="auto"/>
              <w:bottom w:val="single" w:sz="4" w:space="0" w:color="auto"/>
              <w:right w:val="single" w:sz="4" w:space="0" w:color="auto"/>
            </w:tcBorders>
          </w:tcPr>
          <w:p w:rsidR="00505450" w:rsidRPr="00891942" w:rsidRDefault="00505450" w:rsidP="00505450">
            <w:pPr>
              <w:spacing w:line="240" w:lineRule="auto"/>
              <w:ind w:firstLine="0"/>
              <w:rPr>
                <w:lang w:eastAsia="ru-RU"/>
              </w:rPr>
            </w:pPr>
            <w:r w:rsidRPr="00891942">
              <w:rPr>
                <w:lang w:eastAsia="ru-RU"/>
              </w:rPr>
              <w:t>36</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505450" w:rsidRPr="00505450" w:rsidRDefault="00505450" w:rsidP="00505450">
            <w:pPr>
              <w:spacing w:line="240" w:lineRule="auto"/>
              <w:ind w:firstLine="0"/>
              <w:rPr>
                <w:sz w:val="21"/>
                <w:szCs w:val="21"/>
                <w:lang w:eastAsia="ru-RU"/>
              </w:rPr>
            </w:pPr>
            <w:proofErr w:type="spellStart"/>
            <w:r w:rsidRPr="00505450">
              <w:rPr>
                <w:sz w:val="21"/>
                <w:szCs w:val="21"/>
                <w:lang w:eastAsia="ru-RU"/>
              </w:rPr>
              <w:t>Извещатель</w:t>
            </w:r>
            <w:proofErr w:type="spellEnd"/>
            <w:r w:rsidRPr="00505450">
              <w:rPr>
                <w:sz w:val="21"/>
                <w:szCs w:val="21"/>
                <w:lang w:eastAsia="ru-RU"/>
              </w:rPr>
              <w:t xml:space="preserve"> охранный звуковой адресный С2000-СТ исп.02</w:t>
            </w:r>
            <w:r w:rsidRPr="00505450">
              <w:rPr>
                <w:sz w:val="21"/>
                <w:szCs w:val="21"/>
              </w:rPr>
              <w:t xml:space="preserve"> </w:t>
            </w:r>
          </w:p>
        </w:tc>
        <w:tc>
          <w:tcPr>
            <w:tcW w:w="93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ind w:firstLine="0"/>
              <w:rPr>
                <w:sz w:val="21"/>
                <w:szCs w:val="21"/>
                <w:lang w:eastAsia="ru-RU"/>
              </w:rPr>
            </w:pPr>
            <w:proofErr w:type="spellStart"/>
            <w:proofErr w:type="gramStart"/>
            <w:r w:rsidRPr="00505450">
              <w:rPr>
                <w:sz w:val="21"/>
                <w:szCs w:val="21"/>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bottom"/>
          </w:tcPr>
          <w:p w:rsidR="00505450" w:rsidRPr="00505450" w:rsidRDefault="00505450" w:rsidP="00505450">
            <w:pPr>
              <w:spacing w:line="240" w:lineRule="auto"/>
              <w:rPr>
                <w:sz w:val="21"/>
                <w:szCs w:val="21"/>
                <w:lang w:eastAsia="ru-RU"/>
              </w:rPr>
            </w:pPr>
            <w:r w:rsidRPr="00505450">
              <w:rPr>
                <w:sz w:val="21"/>
                <w:szCs w:val="21"/>
                <w:lang w:eastAsia="ru-RU"/>
              </w:rPr>
              <w:t>2</w:t>
            </w:r>
          </w:p>
        </w:tc>
      </w:tr>
    </w:tbl>
    <w:p w:rsidR="000B0149" w:rsidRDefault="000B0149" w:rsidP="00505450">
      <w:pPr>
        <w:widowControl/>
        <w:suppressAutoHyphens w:val="0"/>
        <w:snapToGrid/>
        <w:spacing w:line="240" w:lineRule="auto"/>
        <w:ind w:firstLine="0"/>
        <w:jc w:val="left"/>
        <w:rPr>
          <w:b/>
          <w:sz w:val="22"/>
          <w:szCs w:val="22"/>
        </w:rPr>
      </w:pPr>
    </w:p>
    <w:p w:rsidR="00505450" w:rsidRDefault="00505450" w:rsidP="00505450">
      <w:pPr>
        <w:widowControl/>
        <w:suppressAutoHyphens w:val="0"/>
        <w:snapToGrid/>
        <w:spacing w:line="240" w:lineRule="auto"/>
        <w:ind w:firstLine="0"/>
        <w:jc w:val="left"/>
        <w:rPr>
          <w:b/>
          <w:sz w:val="22"/>
          <w:szCs w:val="22"/>
        </w:rPr>
      </w:pPr>
    </w:p>
    <w:p w:rsidR="00505450" w:rsidRPr="0036797F" w:rsidRDefault="00505450" w:rsidP="00505450">
      <w:pPr>
        <w:pStyle w:val="1"/>
        <w:shd w:val="clear" w:color="auto" w:fill="FFFFFF"/>
        <w:spacing w:before="0" w:after="90" w:line="405" w:lineRule="atLeast"/>
        <w:jc w:val="both"/>
        <w:rPr>
          <w:b w:val="0"/>
          <w:kern w:val="36"/>
          <w:sz w:val="24"/>
          <w:szCs w:val="24"/>
          <w:lang w:eastAsia="ru-RU"/>
        </w:rPr>
      </w:pPr>
      <w:r w:rsidRPr="0036797F">
        <w:rPr>
          <w:b w:val="0"/>
          <w:sz w:val="24"/>
          <w:szCs w:val="24"/>
        </w:rPr>
        <w:t xml:space="preserve">Упаковка </w:t>
      </w:r>
      <w:r w:rsidR="001976D2">
        <w:rPr>
          <w:b w:val="0"/>
          <w:sz w:val="24"/>
          <w:szCs w:val="24"/>
        </w:rPr>
        <w:t xml:space="preserve"> </w:t>
      </w:r>
      <w:r w:rsidRPr="0036797F">
        <w:rPr>
          <w:b w:val="0"/>
          <w:sz w:val="24"/>
          <w:szCs w:val="24"/>
        </w:rPr>
        <w:t xml:space="preserve">в </w:t>
      </w:r>
      <w:r w:rsidR="001976D2">
        <w:rPr>
          <w:b w:val="0"/>
          <w:sz w:val="24"/>
          <w:szCs w:val="24"/>
        </w:rPr>
        <w:t xml:space="preserve"> </w:t>
      </w:r>
      <w:r w:rsidRPr="0036797F">
        <w:rPr>
          <w:b w:val="0"/>
          <w:sz w:val="24"/>
          <w:szCs w:val="24"/>
        </w:rPr>
        <w:t>соответствии</w:t>
      </w:r>
      <w:r w:rsidR="001976D2">
        <w:rPr>
          <w:b w:val="0"/>
          <w:sz w:val="24"/>
          <w:szCs w:val="24"/>
        </w:rPr>
        <w:t xml:space="preserve"> </w:t>
      </w:r>
      <w:r w:rsidRPr="0036797F">
        <w:rPr>
          <w:b w:val="0"/>
          <w:sz w:val="24"/>
          <w:szCs w:val="24"/>
        </w:rPr>
        <w:t xml:space="preserve"> с  </w:t>
      </w:r>
      <w:r w:rsidR="001976D2">
        <w:rPr>
          <w:b w:val="0"/>
          <w:sz w:val="24"/>
          <w:szCs w:val="24"/>
        </w:rPr>
        <w:t xml:space="preserve"> </w:t>
      </w:r>
      <w:r w:rsidRPr="0036797F">
        <w:rPr>
          <w:b w:val="0"/>
          <w:kern w:val="36"/>
          <w:sz w:val="24"/>
          <w:szCs w:val="24"/>
          <w:lang w:eastAsia="ru-RU"/>
        </w:rPr>
        <w:t xml:space="preserve">ГОСТ </w:t>
      </w:r>
      <w:proofErr w:type="gramStart"/>
      <w:r w:rsidRPr="0036797F">
        <w:rPr>
          <w:b w:val="0"/>
          <w:kern w:val="36"/>
          <w:sz w:val="24"/>
          <w:szCs w:val="24"/>
          <w:lang w:eastAsia="ru-RU"/>
        </w:rPr>
        <w:t>Р</w:t>
      </w:r>
      <w:proofErr w:type="gramEnd"/>
      <w:r w:rsidRPr="0036797F">
        <w:rPr>
          <w:b w:val="0"/>
          <w:kern w:val="36"/>
          <w:sz w:val="24"/>
          <w:szCs w:val="24"/>
          <w:lang w:eastAsia="ru-RU"/>
        </w:rPr>
        <w:t xml:space="preserve"> 52436-2005 </w:t>
      </w:r>
    </w:p>
    <w:p w:rsidR="00505450" w:rsidRPr="0036797F" w:rsidRDefault="00505450" w:rsidP="00505450">
      <w:pPr>
        <w:ind w:firstLine="0"/>
      </w:pPr>
      <w:r w:rsidRPr="0036797F">
        <w:t xml:space="preserve">Соответствие </w:t>
      </w:r>
      <w:r>
        <w:t xml:space="preserve"> </w:t>
      </w:r>
      <w:r w:rsidR="001976D2">
        <w:t>н</w:t>
      </w:r>
      <w:r w:rsidRPr="0036797F">
        <w:t xml:space="preserve">ормативным </w:t>
      </w:r>
      <w:r w:rsidR="001976D2">
        <w:t xml:space="preserve"> </w:t>
      </w:r>
      <w:r>
        <w:t xml:space="preserve"> </w:t>
      </w:r>
      <w:r w:rsidRPr="0036797F">
        <w:t>документам</w:t>
      </w:r>
      <w:r w:rsidR="001976D2">
        <w:t xml:space="preserve"> </w:t>
      </w:r>
      <w:r w:rsidRPr="0036797F">
        <w:t xml:space="preserve"> </w:t>
      </w:r>
      <w:proofErr w:type="gramStart"/>
      <w:r w:rsidRPr="0036797F">
        <w:t>ТР</w:t>
      </w:r>
      <w:proofErr w:type="gramEnd"/>
      <w:r w:rsidRPr="0036797F">
        <w:t xml:space="preserve"> ТС 020/2011, </w:t>
      </w:r>
      <w:r>
        <w:t xml:space="preserve"> </w:t>
      </w:r>
      <w:r w:rsidRPr="0036797F">
        <w:t>ТР ТС 004/2011</w:t>
      </w:r>
    </w:p>
    <w:p w:rsidR="00505450" w:rsidRPr="00DB591E" w:rsidRDefault="00505450" w:rsidP="00505450">
      <w:pPr>
        <w:widowControl/>
        <w:suppressAutoHyphens w:val="0"/>
        <w:snapToGrid/>
        <w:spacing w:line="240" w:lineRule="auto"/>
        <w:ind w:firstLine="0"/>
        <w:jc w:val="left"/>
        <w:rPr>
          <w:b/>
          <w:sz w:val="22"/>
          <w:szCs w:val="22"/>
        </w:rPr>
        <w:sectPr w:rsidR="00505450" w:rsidRPr="00DB591E" w:rsidSect="00DB591E">
          <w:footerReference w:type="default" r:id="rId15"/>
          <w:footnotePr>
            <w:pos w:val="beneathText"/>
          </w:footnotePr>
          <w:pgSz w:w="11905" w:h="16837"/>
          <w:pgMar w:top="851" w:right="848" w:bottom="709" w:left="851" w:header="0" w:footer="0" w:gutter="0"/>
          <w:cols w:space="720"/>
          <w:titlePg/>
          <w:docGrid w:linePitch="360"/>
        </w:sectPr>
      </w:pPr>
    </w:p>
    <w:p w:rsidR="00F13EFC" w:rsidRPr="00DB591E" w:rsidRDefault="00F13EFC" w:rsidP="00F13EFC">
      <w:pPr>
        <w:tabs>
          <w:tab w:val="center" w:pos="4820"/>
          <w:tab w:val="left" w:pos="6555"/>
        </w:tabs>
        <w:spacing w:line="240" w:lineRule="auto"/>
        <w:jc w:val="right"/>
        <w:rPr>
          <w:b/>
          <w:sz w:val="22"/>
          <w:szCs w:val="22"/>
        </w:rPr>
      </w:pPr>
      <w:r w:rsidRPr="00DB591E">
        <w:rPr>
          <w:b/>
          <w:sz w:val="22"/>
          <w:szCs w:val="22"/>
        </w:rPr>
        <w:lastRenderedPageBreak/>
        <w:t>Приложение № 5 к извещению о запросе котировок</w:t>
      </w:r>
    </w:p>
    <w:p w:rsidR="007276EB" w:rsidRPr="00DB591E" w:rsidRDefault="00F13EFC" w:rsidP="00F13EFC">
      <w:pPr>
        <w:pStyle w:val="2"/>
        <w:jc w:val="center"/>
        <w:rPr>
          <w:sz w:val="22"/>
          <w:szCs w:val="22"/>
          <w:lang w:val="ru-RU"/>
        </w:rPr>
      </w:pPr>
      <w:r w:rsidRPr="00DB591E">
        <w:rPr>
          <w:sz w:val="22"/>
          <w:szCs w:val="22"/>
          <w:lang w:val="ru-RU"/>
        </w:rPr>
        <w:t xml:space="preserve">ЗАПРОС НА РАЗЪЯСНЕНИЕ  ИЗВЕЩЕНИЯ НА ПРОВЕДЕНИЕ </w:t>
      </w:r>
    </w:p>
    <w:p w:rsidR="00F13EFC" w:rsidRPr="005476D9" w:rsidRDefault="00F13EFC" w:rsidP="00F13EFC">
      <w:pPr>
        <w:pStyle w:val="2"/>
        <w:jc w:val="center"/>
        <w:rPr>
          <w:sz w:val="22"/>
          <w:szCs w:val="22"/>
          <w:lang w:val="ru-RU"/>
        </w:rPr>
      </w:pPr>
      <w:r w:rsidRPr="005476D9">
        <w:rPr>
          <w:sz w:val="22"/>
          <w:szCs w:val="22"/>
          <w:lang w:val="ru-RU"/>
        </w:rPr>
        <w:t>ЗАПРОСА КОТИРОВОК В ЭЛЕКТРОННОЙ ФОРМЕ</w:t>
      </w:r>
    </w:p>
    <w:p w:rsidR="00F13EFC" w:rsidRPr="005476D9" w:rsidRDefault="00F13EFC" w:rsidP="00F13EFC">
      <w:pPr>
        <w:jc w:val="right"/>
        <w:rPr>
          <w:b/>
          <w:sz w:val="22"/>
          <w:szCs w:val="22"/>
        </w:rPr>
      </w:pPr>
      <w:r w:rsidRPr="005476D9">
        <w:rPr>
          <w:b/>
          <w:i/>
          <w:sz w:val="22"/>
          <w:szCs w:val="22"/>
        </w:rPr>
        <w:t>Кому:</w:t>
      </w:r>
      <w:r w:rsidRPr="005476D9">
        <w:rPr>
          <w:b/>
          <w:sz w:val="22"/>
          <w:szCs w:val="22"/>
        </w:rPr>
        <w:t>________________________________</w:t>
      </w:r>
    </w:p>
    <w:p w:rsidR="00F13EFC" w:rsidRPr="005476D9" w:rsidRDefault="00F13EFC" w:rsidP="00F13EFC">
      <w:pPr>
        <w:rPr>
          <w:sz w:val="22"/>
          <w:szCs w:val="22"/>
        </w:rPr>
      </w:pPr>
      <w:r w:rsidRPr="005476D9">
        <w:rPr>
          <w:sz w:val="22"/>
          <w:szCs w:val="22"/>
        </w:rPr>
        <w:t>№_____________</w:t>
      </w:r>
    </w:p>
    <w:p w:rsidR="00F13EFC" w:rsidRPr="005476D9" w:rsidRDefault="00F13EFC" w:rsidP="00F13EFC">
      <w:pPr>
        <w:rPr>
          <w:sz w:val="22"/>
          <w:szCs w:val="22"/>
        </w:rPr>
      </w:pPr>
    </w:p>
    <w:p w:rsidR="00F13EFC" w:rsidRPr="005476D9" w:rsidRDefault="007276EB" w:rsidP="00F13EFC">
      <w:pPr>
        <w:rPr>
          <w:sz w:val="22"/>
          <w:szCs w:val="22"/>
        </w:rPr>
      </w:pPr>
      <w:r>
        <w:rPr>
          <w:sz w:val="22"/>
          <w:szCs w:val="22"/>
        </w:rPr>
        <w:t>«___»____________2021</w:t>
      </w:r>
      <w:r w:rsidR="00F13EFC" w:rsidRPr="005476D9">
        <w:rPr>
          <w:sz w:val="22"/>
          <w:szCs w:val="22"/>
        </w:rPr>
        <w:t xml:space="preserve"> г.</w:t>
      </w:r>
    </w:p>
    <w:p w:rsidR="00F13EFC" w:rsidRPr="005476D9" w:rsidRDefault="00F13EFC" w:rsidP="00F13EFC">
      <w:pPr>
        <w:rPr>
          <w:sz w:val="22"/>
          <w:szCs w:val="22"/>
        </w:rPr>
      </w:pPr>
    </w:p>
    <w:p w:rsidR="00F13EFC" w:rsidRPr="005476D9" w:rsidRDefault="00F13EFC" w:rsidP="00F13EFC">
      <w:pPr>
        <w:rPr>
          <w:sz w:val="22"/>
          <w:szCs w:val="22"/>
        </w:rPr>
      </w:pPr>
    </w:p>
    <w:p w:rsidR="00F13EFC" w:rsidRPr="005476D9" w:rsidRDefault="00F13EFC" w:rsidP="00F13EFC">
      <w:pPr>
        <w:jc w:val="center"/>
        <w:rPr>
          <w:sz w:val="22"/>
          <w:szCs w:val="22"/>
        </w:rPr>
      </w:pPr>
      <w:r w:rsidRPr="005476D9">
        <w:rPr>
          <w:b/>
          <w:sz w:val="22"/>
          <w:szCs w:val="22"/>
        </w:rPr>
        <w:t>Запрос на разъяснение положений извещения на проведение запроса котировок в электронной форме</w:t>
      </w:r>
      <w:r w:rsidRPr="005476D9">
        <w:rPr>
          <w:sz w:val="22"/>
          <w:szCs w:val="22"/>
        </w:rPr>
        <w:br/>
      </w:r>
    </w:p>
    <w:p w:rsidR="00F13EFC" w:rsidRPr="005476D9" w:rsidRDefault="00F13EFC" w:rsidP="00F13EFC">
      <w:pPr>
        <w:jc w:val="center"/>
        <w:rPr>
          <w:sz w:val="22"/>
          <w:szCs w:val="22"/>
        </w:rPr>
      </w:pPr>
    </w:p>
    <w:p w:rsidR="00F13EFC" w:rsidRPr="005476D9" w:rsidRDefault="00F13EFC" w:rsidP="00F13EFC">
      <w:pPr>
        <w:jc w:val="center"/>
        <w:rPr>
          <w:sz w:val="22"/>
          <w:szCs w:val="22"/>
        </w:rPr>
      </w:pPr>
      <w:r w:rsidRPr="005476D9">
        <w:rPr>
          <w:sz w:val="22"/>
          <w:szCs w:val="22"/>
        </w:rPr>
        <w:t>Прошу Вас разъяснить следующие положения извещения на проведение запроса котировок в электронной форме</w:t>
      </w:r>
    </w:p>
    <w:p w:rsidR="00F13EFC" w:rsidRPr="005476D9" w:rsidRDefault="00F13EFC" w:rsidP="00F13EFC">
      <w:pPr>
        <w:jc w:val="center"/>
        <w:rPr>
          <w:sz w:val="22"/>
          <w:szCs w:val="22"/>
        </w:rPr>
      </w:pPr>
      <w:r w:rsidRPr="005476D9">
        <w:rPr>
          <w:sz w:val="22"/>
          <w:szCs w:val="22"/>
        </w:rPr>
        <w:t xml:space="preserve">Извещение № ______ </w:t>
      </w:r>
      <w:r w:rsidR="007276EB">
        <w:rPr>
          <w:sz w:val="22"/>
          <w:szCs w:val="22"/>
        </w:rPr>
        <w:t>от «____» _____________ 2021</w:t>
      </w:r>
      <w:r w:rsidRPr="005476D9">
        <w:rPr>
          <w:sz w:val="22"/>
          <w:szCs w:val="22"/>
        </w:rPr>
        <w:t xml:space="preserve"> г. на право заключения договора на поставку _______________________________________________</w:t>
      </w:r>
    </w:p>
    <w:p w:rsidR="00F13EFC" w:rsidRPr="005476D9" w:rsidRDefault="00F13EFC" w:rsidP="00F13EFC">
      <w:pPr>
        <w:jc w:val="center"/>
        <w:rPr>
          <w:sz w:val="22"/>
          <w:szCs w:val="22"/>
          <w:vertAlign w:val="superscript"/>
        </w:rPr>
      </w:pPr>
      <w:r w:rsidRPr="005476D9">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24"/>
        <w:gridCol w:w="2234"/>
        <w:gridCol w:w="3361"/>
        <w:gridCol w:w="3361"/>
      </w:tblGrid>
      <w:tr w:rsidR="00F13EFC" w:rsidRPr="005476D9" w:rsidTr="00383E5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center"/>
              <w:rPr>
                <w:sz w:val="22"/>
                <w:szCs w:val="22"/>
              </w:rPr>
            </w:pPr>
            <w:r w:rsidRPr="005476D9">
              <w:rPr>
                <w:sz w:val="22"/>
                <w:szCs w:val="22"/>
              </w:rPr>
              <w:t>№ п/п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Содержание запроса на разъяснение положений извещения на проведение запроса котировок в электронной форме</w:t>
            </w: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bl>
    <w:p w:rsidR="00F13EFC" w:rsidRPr="005476D9" w:rsidRDefault="00F13EFC" w:rsidP="00F13EFC">
      <w:pPr>
        <w:ind w:firstLine="0"/>
        <w:rPr>
          <w:sz w:val="22"/>
          <w:szCs w:val="22"/>
        </w:rPr>
      </w:pPr>
    </w:p>
    <w:tbl>
      <w:tblPr>
        <w:tblW w:w="4721" w:type="pct"/>
        <w:jc w:val="center"/>
        <w:tblLayout w:type="fixed"/>
        <w:tblLook w:val="0000" w:firstRow="0" w:lastRow="0" w:firstColumn="0" w:lastColumn="0" w:noHBand="0" w:noVBand="0"/>
      </w:tblPr>
      <w:tblGrid>
        <w:gridCol w:w="4790"/>
        <w:gridCol w:w="4515"/>
      </w:tblGrid>
      <w:tr w:rsidR="00F13EFC" w:rsidRPr="005476D9" w:rsidTr="00383E5E">
        <w:trPr>
          <w:jc w:val="center"/>
        </w:trPr>
        <w:tc>
          <w:tcPr>
            <w:tcW w:w="2574"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Участник закупки</w:t>
            </w:r>
          </w:p>
          <w:p w:rsidR="00F13EFC" w:rsidRPr="005476D9" w:rsidRDefault="00F13EFC" w:rsidP="00383E5E">
            <w:pPr>
              <w:pStyle w:val="22"/>
              <w:rPr>
                <w:sz w:val="22"/>
                <w:szCs w:val="22"/>
              </w:rPr>
            </w:pPr>
            <w:r w:rsidRPr="005476D9">
              <w:rPr>
                <w:sz w:val="22"/>
                <w:szCs w:val="22"/>
              </w:rPr>
              <w:t>(уполномоченный представитель)</w:t>
            </w:r>
          </w:p>
        </w:tc>
        <w:tc>
          <w:tcPr>
            <w:tcW w:w="2426" w:type="pct"/>
            <w:tcBorders>
              <w:top w:val="nil"/>
              <w:left w:val="nil"/>
              <w:bottom w:val="nil"/>
              <w:right w:val="nil"/>
            </w:tcBorders>
          </w:tcPr>
          <w:p w:rsidR="00F13EFC" w:rsidRPr="005476D9" w:rsidRDefault="00F13EFC" w:rsidP="00383E5E">
            <w:pPr>
              <w:pStyle w:val="22"/>
              <w:jc w:val="right"/>
              <w:rPr>
                <w:b/>
                <w:sz w:val="22"/>
                <w:szCs w:val="22"/>
              </w:rPr>
            </w:pPr>
            <w:r w:rsidRPr="005476D9">
              <w:rPr>
                <w:sz w:val="22"/>
                <w:szCs w:val="22"/>
              </w:rPr>
              <w:t>____________________ (Ф.И.О.)</w:t>
            </w:r>
          </w:p>
          <w:p w:rsidR="00F13EFC" w:rsidRPr="005476D9" w:rsidRDefault="00F13EFC" w:rsidP="00383E5E">
            <w:pPr>
              <w:pStyle w:val="22"/>
              <w:jc w:val="center"/>
              <w:rPr>
                <w:sz w:val="22"/>
                <w:szCs w:val="22"/>
              </w:rPr>
            </w:pPr>
            <w:r w:rsidRPr="005476D9">
              <w:rPr>
                <w:i/>
                <w:iCs/>
                <w:sz w:val="22"/>
                <w:szCs w:val="22"/>
                <w:vertAlign w:val="superscript"/>
              </w:rPr>
              <w:t>(подпись)</w:t>
            </w:r>
          </w:p>
        </w:tc>
      </w:tr>
    </w:tbl>
    <w:p w:rsidR="00F13EFC" w:rsidRPr="005476D9" w:rsidRDefault="00F13EFC" w:rsidP="00F13EFC">
      <w:pPr>
        <w:rPr>
          <w:sz w:val="22"/>
          <w:szCs w:val="22"/>
        </w:rPr>
      </w:pPr>
    </w:p>
    <w:tbl>
      <w:tblPr>
        <w:tblW w:w="4721" w:type="pct"/>
        <w:jc w:val="center"/>
        <w:tblLayout w:type="fixed"/>
        <w:tblLook w:val="0000" w:firstRow="0" w:lastRow="0" w:firstColumn="0" w:lastColumn="0" w:noHBand="0" w:noVBand="0"/>
      </w:tblPr>
      <w:tblGrid>
        <w:gridCol w:w="4790"/>
        <w:gridCol w:w="4515"/>
      </w:tblGrid>
      <w:tr w:rsidR="00F13EFC" w:rsidRPr="005476D9" w:rsidTr="00383E5E">
        <w:trPr>
          <w:trHeight w:val="408"/>
          <w:jc w:val="center"/>
        </w:trPr>
        <w:tc>
          <w:tcPr>
            <w:tcW w:w="2574" w:type="pct"/>
            <w:tcBorders>
              <w:top w:val="nil"/>
              <w:left w:val="nil"/>
              <w:bottom w:val="nil"/>
              <w:right w:val="nil"/>
            </w:tcBorders>
          </w:tcPr>
          <w:p w:rsidR="00F13EFC" w:rsidRPr="005476D9" w:rsidRDefault="00F13EFC" w:rsidP="00383E5E">
            <w:pPr>
              <w:pStyle w:val="22"/>
              <w:rPr>
                <w:sz w:val="22"/>
                <w:szCs w:val="22"/>
              </w:rPr>
            </w:pPr>
          </w:p>
        </w:tc>
        <w:tc>
          <w:tcPr>
            <w:tcW w:w="2426"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М.П.</w:t>
            </w:r>
          </w:p>
          <w:p w:rsidR="00F13EFC" w:rsidRPr="005476D9" w:rsidRDefault="00F13EFC" w:rsidP="00383E5E">
            <w:pPr>
              <w:pStyle w:val="22"/>
              <w:rPr>
                <w:sz w:val="22"/>
                <w:szCs w:val="22"/>
              </w:rPr>
            </w:pPr>
          </w:p>
          <w:p w:rsidR="00F13EFC" w:rsidRPr="005476D9" w:rsidRDefault="00F13EFC" w:rsidP="00383E5E">
            <w:pPr>
              <w:pStyle w:val="22"/>
              <w:rPr>
                <w:sz w:val="22"/>
                <w:szCs w:val="22"/>
              </w:rPr>
            </w:pPr>
          </w:p>
        </w:tc>
      </w:tr>
    </w:tbl>
    <w:p w:rsidR="00F13EFC" w:rsidRPr="005476D9" w:rsidRDefault="00F13EFC" w:rsidP="00F13EFC">
      <w:pPr>
        <w:widowControl/>
        <w:suppressAutoHyphens w:val="0"/>
        <w:snapToGrid/>
        <w:spacing w:after="200" w:line="276" w:lineRule="auto"/>
        <w:ind w:firstLine="0"/>
        <w:jc w:val="left"/>
        <w:rPr>
          <w:sz w:val="22"/>
          <w:szCs w:val="22"/>
        </w:rPr>
      </w:pPr>
    </w:p>
    <w:p w:rsidR="00F13EFC" w:rsidRDefault="00F13EFC" w:rsidP="00F13EFC">
      <w:pPr>
        <w:widowControl/>
        <w:suppressAutoHyphens w:val="0"/>
        <w:snapToGrid/>
        <w:spacing w:after="200" w:line="276" w:lineRule="auto"/>
        <w:ind w:firstLine="0"/>
        <w:jc w:val="left"/>
        <w:rPr>
          <w:sz w:val="22"/>
          <w:szCs w:val="22"/>
        </w:rPr>
      </w:pPr>
      <w:r w:rsidRPr="005476D9">
        <w:rPr>
          <w:sz w:val="22"/>
          <w:szCs w:val="22"/>
        </w:rPr>
        <w:br w:type="page"/>
      </w:r>
    </w:p>
    <w:p w:rsidR="00A87C00" w:rsidRDefault="00A87C00" w:rsidP="008323BE">
      <w:pPr>
        <w:tabs>
          <w:tab w:val="center" w:pos="4820"/>
          <w:tab w:val="left" w:pos="6555"/>
        </w:tabs>
        <w:spacing w:line="240" w:lineRule="auto"/>
        <w:jc w:val="right"/>
        <w:rPr>
          <w:b/>
          <w:sz w:val="22"/>
          <w:szCs w:val="22"/>
        </w:rPr>
      </w:pPr>
      <w:r>
        <w:rPr>
          <w:b/>
          <w:sz w:val="22"/>
          <w:szCs w:val="22"/>
        </w:rPr>
        <w:lastRenderedPageBreak/>
        <w:t xml:space="preserve">                      </w:t>
      </w:r>
    </w:p>
    <w:p w:rsidR="008323BE" w:rsidRPr="00E224BC" w:rsidRDefault="00A87C00" w:rsidP="008323BE">
      <w:pPr>
        <w:tabs>
          <w:tab w:val="center" w:pos="4820"/>
          <w:tab w:val="left" w:pos="6555"/>
        </w:tabs>
        <w:spacing w:line="240" w:lineRule="auto"/>
        <w:jc w:val="right"/>
        <w:rPr>
          <w:b/>
          <w:sz w:val="22"/>
          <w:szCs w:val="22"/>
        </w:rPr>
      </w:pPr>
      <w:r>
        <w:rPr>
          <w:b/>
          <w:sz w:val="22"/>
          <w:szCs w:val="22"/>
        </w:rPr>
        <w:t xml:space="preserve">  </w:t>
      </w:r>
      <w:r w:rsidR="008323BE" w:rsidRPr="00E224BC">
        <w:rPr>
          <w:b/>
          <w:sz w:val="22"/>
          <w:szCs w:val="22"/>
        </w:rPr>
        <w:t>Приложение № 6 к извещению о запросе котировок</w:t>
      </w:r>
    </w:p>
    <w:p w:rsidR="008323BE" w:rsidRDefault="008323BE" w:rsidP="008323BE">
      <w:pPr>
        <w:jc w:val="center"/>
        <w:rPr>
          <w:sz w:val="22"/>
          <w:szCs w:val="22"/>
        </w:rPr>
      </w:pPr>
    </w:p>
    <w:p w:rsidR="008323BE" w:rsidRDefault="008323BE" w:rsidP="008323BE">
      <w:pPr>
        <w:jc w:val="center"/>
        <w:rPr>
          <w:sz w:val="22"/>
          <w:szCs w:val="22"/>
        </w:rPr>
      </w:pPr>
    </w:p>
    <w:p w:rsidR="008323BE" w:rsidRPr="0025700B" w:rsidRDefault="00A87C00" w:rsidP="008323BE">
      <w:pPr>
        <w:jc w:val="center"/>
        <w:rPr>
          <w:sz w:val="22"/>
          <w:szCs w:val="22"/>
        </w:rPr>
      </w:pPr>
      <w:r>
        <w:rPr>
          <w:sz w:val="22"/>
          <w:szCs w:val="22"/>
        </w:rPr>
        <w:t xml:space="preserve">    </w:t>
      </w:r>
      <w:r w:rsidR="008323BE" w:rsidRPr="0025700B">
        <w:rPr>
          <w:sz w:val="22"/>
          <w:szCs w:val="22"/>
        </w:rPr>
        <w:t>Сведения о начальной (максимальной) цене единицы товара (работы, услуги)</w:t>
      </w:r>
    </w:p>
    <w:tbl>
      <w:tblPr>
        <w:tblW w:w="10797" w:type="dxa"/>
        <w:tblInd w:w="93" w:type="dxa"/>
        <w:tblLook w:val="04A0" w:firstRow="1" w:lastRow="0" w:firstColumn="1" w:lastColumn="0" w:noHBand="0" w:noVBand="1"/>
      </w:tblPr>
      <w:tblGrid>
        <w:gridCol w:w="960"/>
        <w:gridCol w:w="4017"/>
        <w:gridCol w:w="1275"/>
        <w:gridCol w:w="1134"/>
        <w:gridCol w:w="1560"/>
        <w:gridCol w:w="1851"/>
      </w:tblGrid>
      <w:tr w:rsidR="00A87C00" w:rsidRPr="00D731C3" w:rsidTr="00A87C00">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 xml:space="preserve">№ </w:t>
            </w:r>
            <w:proofErr w:type="gramStart"/>
            <w:r w:rsidRPr="00D731C3">
              <w:rPr>
                <w:rFonts w:ascii="Calibri" w:hAnsi="Calibri"/>
                <w:color w:val="000000"/>
                <w:lang w:eastAsia="ru-RU"/>
              </w:rPr>
              <w:t>п</w:t>
            </w:r>
            <w:proofErr w:type="gramEnd"/>
            <w:r w:rsidRPr="00D731C3">
              <w:rPr>
                <w:rFonts w:ascii="Calibri" w:hAnsi="Calibri"/>
                <w:color w:val="000000"/>
                <w:lang w:eastAsia="ru-RU"/>
              </w:rPr>
              <w:t>/п</w:t>
            </w:r>
          </w:p>
        </w:tc>
        <w:tc>
          <w:tcPr>
            <w:tcW w:w="40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Наименование</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Ед. изм.</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proofErr w:type="gramStart"/>
            <w:r w:rsidRPr="00D731C3">
              <w:rPr>
                <w:rFonts w:ascii="Calibri" w:hAnsi="Calibri"/>
                <w:color w:val="000000"/>
                <w:lang w:eastAsia="ru-RU"/>
              </w:rPr>
              <w:t>К-во</w:t>
            </w:r>
            <w:proofErr w:type="gram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 xml:space="preserve"> Цена за ед. в руб. с НДС</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7C00"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Начальная       (максимальная) цена в руб.</w:t>
            </w:r>
          </w:p>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 xml:space="preserve"> с НДС*</w:t>
            </w:r>
          </w:p>
        </w:tc>
      </w:tr>
      <w:tr w:rsidR="00A87C00" w:rsidRPr="00D731C3" w:rsidTr="00A87C00">
        <w:trPr>
          <w:trHeight w:val="85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731C3" w:rsidRPr="00D731C3" w:rsidRDefault="00D731C3" w:rsidP="00D731C3">
            <w:pPr>
              <w:widowControl/>
              <w:suppressAutoHyphens w:val="0"/>
              <w:snapToGrid/>
              <w:spacing w:line="240" w:lineRule="auto"/>
              <w:ind w:firstLine="0"/>
              <w:jc w:val="left"/>
              <w:rPr>
                <w:rFonts w:ascii="Calibri" w:hAnsi="Calibri"/>
                <w:color w:val="000000"/>
                <w:lang w:eastAsia="ru-RU"/>
              </w:rPr>
            </w:pPr>
          </w:p>
        </w:tc>
        <w:tc>
          <w:tcPr>
            <w:tcW w:w="4017" w:type="dxa"/>
            <w:vMerge/>
            <w:tcBorders>
              <w:top w:val="single" w:sz="4" w:space="0" w:color="auto"/>
              <w:left w:val="single" w:sz="4" w:space="0" w:color="auto"/>
              <w:bottom w:val="single" w:sz="4" w:space="0" w:color="000000"/>
              <w:right w:val="single" w:sz="4" w:space="0" w:color="auto"/>
            </w:tcBorders>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731C3" w:rsidRPr="00D731C3" w:rsidRDefault="00D731C3" w:rsidP="00D731C3">
            <w:pPr>
              <w:widowControl/>
              <w:suppressAutoHyphens w:val="0"/>
              <w:snapToGrid/>
              <w:spacing w:line="240" w:lineRule="auto"/>
              <w:ind w:firstLine="0"/>
              <w:jc w:val="left"/>
              <w:rPr>
                <w:rFonts w:ascii="Calibri" w:hAnsi="Calibri"/>
                <w:color w:val="00000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731C3" w:rsidRPr="00D731C3" w:rsidRDefault="00D731C3" w:rsidP="00D731C3">
            <w:pPr>
              <w:widowControl/>
              <w:suppressAutoHyphens w:val="0"/>
              <w:snapToGrid/>
              <w:spacing w:line="240" w:lineRule="auto"/>
              <w:ind w:firstLine="0"/>
              <w:jc w:val="left"/>
              <w:rPr>
                <w:rFonts w:ascii="Calibri" w:hAnsi="Calibri"/>
                <w:color w:val="00000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D731C3" w:rsidRPr="00D731C3" w:rsidRDefault="00D731C3" w:rsidP="00D731C3">
            <w:pPr>
              <w:widowControl/>
              <w:suppressAutoHyphens w:val="0"/>
              <w:snapToGrid/>
              <w:spacing w:line="240" w:lineRule="auto"/>
              <w:ind w:firstLine="0"/>
              <w:jc w:val="left"/>
              <w:rPr>
                <w:rFonts w:ascii="Calibri" w:hAnsi="Calibri"/>
                <w:color w:val="000000"/>
                <w:lang w:eastAsia="ru-RU"/>
              </w:rPr>
            </w:pPr>
          </w:p>
        </w:tc>
      </w:tr>
      <w:tr w:rsidR="00A87C00" w:rsidRPr="00D731C3" w:rsidTr="00A87C00">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r w:rsidRPr="00D731C3">
              <w:rPr>
                <w:color w:val="000000"/>
                <w:lang w:eastAsia="ru-RU"/>
              </w:rPr>
              <w:t xml:space="preserve">Блок сигнально-пусковой С2000-СП1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1815,00</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3630,00</w:t>
            </w:r>
          </w:p>
        </w:tc>
      </w:tr>
      <w:tr w:rsidR="00A87C00" w:rsidRPr="00D731C3" w:rsidTr="00A87C00">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r w:rsidRPr="00D731C3">
              <w:rPr>
                <w:color w:val="000000"/>
                <w:lang w:eastAsia="ru-RU"/>
              </w:rPr>
              <w:t xml:space="preserve">Контроллер двухпроводной линии с гальванической развязкой  С2000-КДЛ-2И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3171,17</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3171,17</w:t>
            </w:r>
          </w:p>
        </w:tc>
      </w:tr>
      <w:tr w:rsidR="00A87C00" w:rsidRPr="00D731C3" w:rsidTr="00A87C00">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3</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r w:rsidRPr="00D731C3">
              <w:rPr>
                <w:color w:val="000000"/>
                <w:lang w:eastAsia="ru-RU"/>
              </w:rPr>
              <w:t xml:space="preserve">Модуль подключения нагрузки МПН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12</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43,56</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522,72</w:t>
            </w:r>
          </w:p>
        </w:tc>
      </w:tr>
      <w:tr w:rsidR="00A87C00" w:rsidRPr="00D731C3" w:rsidTr="00A87C00">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4</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r w:rsidRPr="00D731C3">
              <w:rPr>
                <w:color w:val="000000"/>
                <w:lang w:eastAsia="ru-RU"/>
              </w:rPr>
              <w:t xml:space="preserve">Блок расширения шлейфов сигнализации С2000-БРШС-Ех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14991,90</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14991,90</w:t>
            </w:r>
          </w:p>
        </w:tc>
      </w:tr>
      <w:tr w:rsidR="00A87C00" w:rsidRPr="00D731C3" w:rsidTr="00A87C00">
        <w:trPr>
          <w:trHeight w:val="4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5</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r w:rsidRPr="00D731C3">
              <w:rPr>
                <w:color w:val="000000"/>
                <w:lang w:eastAsia="ru-RU"/>
              </w:rPr>
              <w:t xml:space="preserve">Блок сигнально-пусковой адресный С2000-СП2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1145,63</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2291,26</w:t>
            </w:r>
          </w:p>
        </w:tc>
      </w:tr>
      <w:tr w:rsidR="00A87C00" w:rsidRPr="00D731C3" w:rsidTr="00A87C00">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6</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r w:rsidRPr="00D731C3">
              <w:rPr>
                <w:color w:val="000000"/>
                <w:lang w:eastAsia="ru-RU"/>
              </w:rPr>
              <w:t xml:space="preserve">Барьер </w:t>
            </w:r>
            <w:proofErr w:type="spellStart"/>
            <w:r w:rsidRPr="00D731C3">
              <w:rPr>
                <w:color w:val="000000"/>
                <w:lang w:eastAsia="ru-RU"/>
              </w:rPr>
              <w:t>искрозащитный</w:t>
            </w:r>
            <w:proofErr w:type="spellEnd"/>
            <w:r w:rsidRPr="00D731C3">
              <w:rPr>
                <w:color w:val="000000"/>
                <w:lang w:eastAsia="ru-RU"/>
              </w:rPr>
              <w:t xml:space="preserve"> С2000-Спектрон-ИБ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3881,50</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3881,50</w:t>
            </w:r>
          </w:p>
        </w:tc>
      </w:tr>
      <w:tr w:rsidR="00A87C00" w:rsidRPr="00D731C3" w:rsidTr="00A87C00">
        <w:trPr>
          <w:trHeight w:val="7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7</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proofErr w:type="spellStart"/>
            <w:r w:rsidRPr="00D731C3">
              <w:rPr>
                <w:color w:val="000000"/>
                <w:lang w:eastAsia="ru-RU"/>
              </w:rPr>
              <w:t>Извещатель</w:t>
            </w:r>
            <w:proofErr w:type="spellEnd"/>
            <w:r w:rsidRPr="00D731C3">
              <w:rPr>
                <w:color w:val="000000"/>
                <w:lang w:eastAsia="ru-RU"/>
              </w:rPr>
              <w:t xml:space="preserve"> пожарный пламени многодиапазонный ИК/УФ взрывозащищенный адресный. Маркировка </w:t>
            </w:r>
            <w:proofErr w:type="spellStart"/>
            <w:r w:rsidRPr="00D731C3">
              <w:rPr>
                <w:color w:val="000000"/>
                <w:lang w:eastAsia="ru-RU"/>
              </w:rPr>
              <w:t>взрывозащиты</w:t>
            </w:r>
            <w:proofErr w:type="spellEnd"/>
            <w:r w:rsidRPr="00D731C3">
              <w:rPr>
                <w:color w:val="000000"/>
                <w:lang w:eastAsia="ru-RU"/>
              </w:rPr>
              <w:t xml:space="preserve"> 0ExiaIICT4 X С2000-Спектрон-607-Exi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24321,00</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48642,00</w:t>
            </w:r>
          </w:p>
        </w:tc>
      </w:tr>
      <w:tr w:rsidR="00A87C00" w:rsidRPr="00D731C3" w:rsidTr="00A87C00">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8</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proofErr w:type="spellStart"/>
            <w:r w:rsidRPr="00D731C3">
              <w:rPr>
                <w:color w:val="000000"/>
                <w:lang w:eastAsia="ru-RU"/>
              </w:rPr>
              <w:t>Извещатель</w:t>
            </w:r>
            <w:proofErr w:type="spellEnd"/>
            <w:r w:rsidRPr="00D731C3">
              <w:rPr>
                <w:color w:val="000000"/>
                <w:lang w:eastAsia="ru-RU"/>
              </w:rPr>
              <w:t xml:space="preserve"> пожарный тепловой максимально-дифференциальный адресно-аналоговый С2000-ИП-03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8</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757,22</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6057,76</w:t>
            </w:r>
          </w:p>
        </w:tc>
      </w:tr>
      <w:tr w:rsidR="00A87C00" w:rsidRPr="00D731C3" w:rsidTr="00A87C00">
        <w:trPr>
          <w:trHeight w:val="5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9</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proofErr w:type="spellStart"/>
            <w:r w:rsidRPr="00D731C3">
              <w:rPr>
                <w:color w:val="000000"/>
                <w:lang w:eastAsia="ru-RU"/>
              </w:rPr>
              <w:t>Извещатель</w:t>
            </w:r>
            <w:proofErr w:type="spellEnd"/>
            <w:r w:rsidRPr="00D731C3">
              <w:rPr>
                <w:color w:val="000000"/>
                <w:lang w:eastAsia="ru-RU"/>
              </w:rPr>
              <w:t xml:space="preserve"> пожарный ручной адресный ИПР 513-3АМ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5</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580,80</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2904,00</w:t>
            </w:r>
          </w:p>
        </w:tc>
      </w:tr>
      <w:tr w:rsidR="00A87C00" w:rsidRPr="00D731C3" w:rsidTr="00A87C00">
        <w:trPr>
          <w:trHeight w:val="5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10</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proofErr w:type="spellStart"/>
            <w:r w:rsidRPr="00D731C3">
              <w:rPr>
                <w:color w:val="000000"/>
                <w:lang w:eastAsia="ru-RU"/>
              </w:rPr>
              <w:t>Извещатель</w:t>
            </w:r>
            <w:proofErr w:type="spellEnd"/>
            <w:r w:rsidRPr="00D731C3">
              <w:rPr>
                <w:color w:val="000000"/>
                <w:lang w:eastAsia="ru-RU"/>
              </w:rPr>
              <w:t xml:space="preserve"> пожарный дымовой оптико-</w:t>
            </w:r>
            <w:proofErr w:type="spellStart"/>
            <w:r w:rsidRPr="00D731C3">
              <w:rPr>
                <w:color w:val="000000"/>
                <w:lang w:eastAsia="ru-RU"/>
              </w:rPr>
              <w:t>лектронный</w:t>
            </w:r>
            <w:proofErr w:type="spellEnd"/>
            <w:r w:rsidRPr="00D731C3">
              <w:rPr>
                <w:color w:val="000000"/>
                <w:lang w:eastAsia="ru-RU"/>
              </w:rPr>
              <w:t xml:space="preserve"> адресно-аналоговый ДИП-34А-03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8</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950,00</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7600,00</w:t>
            </w:r>
          </w:p>
        </w:tc>
      </w:tr>
      <w:tr w:rsidR="00A87C00" w:rsidRPr="00D731C3" w:rsidTr="00A87C00">
        <w:trPr>
          <w:trHeight w:val="6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11</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proofErr w:type="spellStart"/>
            <w:r w:rsidRPr="00D731C3">
              <w:rPr>
                <w:color w:val="000000"/>
                <w:lang w:eastAsia="ru-RU"/>
              </w:rPr>
              <w:t>Извещатель</w:t>
            </w:r>
            <w:proofErr w:type="spellEnd"/>
            <w:r w:rsidRPr="00D731C3">
              <w:rPr>
                <w:color w:val="000000"/>
                <w:lang w:eastAsia="ru-RU"/>
              </w:rPr>
              <w:t xml:space="preserve"> пожарный тепловой взрывозащищенный адресный. Маркировка </w:t>
            </w:r>
            <w:proofErr w:type="spellStart"/>
            <w:r w:rsidRPr="00D731C3">
              <w:rPr>
                <w:color w:val="000000"/>
                <w:lang w:eastAsia="ru-RU"/>
              </w:rPr>
              <w:t>взрывозащиты</w:t>
            </w:r>
            <w:proofErr w:type="spellEnd"/>
            <w:r w:rsidRPr="00D731C3">
              <w:rPr>
                <w:color w:val="000000"/>
                <w:lang w:eastAsia="ru-RU"/>
              </w:rPr>
              <w:t xml:space="preserve"> ExdiaIICT4/Т5/Т</w:t>
            </w:r>
            <w:proofErr w:type="gramStart"/>
            <w:r w:rsidRPr="00D731C3">
              <w:rPr>
                <w:color w:val="000000"/>
                <w:lang w:eastAsia="ru-RU"/>
              </w:rPr>
              <w:t>6</w:t>
            </w:r>
            <w:proofErr w:type="gramEnd"/>
            <w:r w:rsidRPr="00D731C3">
              <w:rPr>
                <w:color w:val="000000"/>
                <w:lang w:eastAsia="ru-RU"/>
              </w:rPr>
              <w:t xml:space="preserve"> XС2000-Спектрон-101-Т-Р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8</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7332,60</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58660,80</w:t>
            </w:r>
          </w:p>
        </w:tc>
      </w:tr>
      <w:tr w:rsidR="00A87C00" w:rsidRPr="00D731C3" w:rsidTr="00A87C0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12</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proofErr w:type="spellStart"/>
            <w:r w:rsidRPr="00D731C3">
              <w:rPr>
                <w:color w:val="000000"/>
                <w:lang w:eastAsia="ru-RU"/>
              </w:rPr>
              <w:t>Извещатель</w:t>
            </w:r>
            <w:proofErr w:type="spellEnd"/>
            <w:r w:rsidRPr="00D731C3">
              <w:rPr>
                <w:color w:val="000000"/>
                <w:lang w:eastAsia="ru-RU"/>
              </w:rPr>
              <w:t xml:space="preserve"> пожарный ручной взрывозащищенный. Маркировка </w:t>
            </w:r>
            <w:proofErr w:type="spellStart"/>
            <w:r w:rsidRPr="00D731C3">
              <w:rPr>
                <w:color w:val="000000"/>
                <w:lang w:eastAsia="ru-RU"/>
              </w:rPr>
              <w:t>взрывозащиты</w:t>
            </w:r>
            <w:proofErr w:type="spellEnd"/>
            <w:r w:rsidRPr="00D731C3">
              <w:rPr>
                <w:color w:val="000000"/>
                <w:lang w:eastAsia="ru-RU"/>
              </w:rPr>
              <w:t xml:space="preserve"> PB </w:t>
            </w:r>
            <w:proofErr w:type="spellStart"/>
            <w:r w:rsidRPr="00D731C3">
              <w:rPr>
                <w:color w:val="000000"/>
                <w:lang w:eastAsia="ru-RU"/>
              </w:rPr>
              <w:t>ExdI</w:t>
            </w:r>
            <w:proofErr w:type="spellEnd"/>
            <w:r w:rsidRPr="00D731C3">
              <w:rPr>
                <w:color w:val="000000"/>
                <w:lang w:eastAsia="ru-RU"/>
              </w:rPr>
              <w:t xml:space="preserve">/IExdIICT6 С2000-Спектрон-512-Exd-Н-ИПР-А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20931,00</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20931,00</w:t>
            </w:r>
          </w:p>
        </w:tc>
      </w:tr>
      <w:tr w:rsidR="00A87C00" w:rsidRPr="00D731C3" w:rsidTr="00A87C00">
        <w:trPr>
          <w:trHeight w:val="7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13</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proofErr w:type="spellStart"/>
            <w:r w:rsidRPr="00D731C3">
              <w:rPr>
                <w:color w:val="000000"/>
                <w:lang w:eastAsia="ru-RU"/>
              </w:rPr>
              <w:t>Извещатель</w:t>
            </w:r>
            <w:proofErr w:type="spellEnd"/>
            <w:r w:rsidRPr="00D731C3">
              <w:rPr>
                <w:color w:val="000000"/>
                <w:lang w:eastAsia="ru-RU"/>
              </w:rPr>
              <w:t xml:space="preserve"> охранный точечный </w:t>
            </w:r>
            <w:proofErr w:type="spellStart"/>
            <w:r w:rsidRPr="00D731C3">
              <w:rPr>
                <w:color w:val="000000"/>
                <w:lang w:eastAsia="ru-RU"/>
              </w:rPr>
              <w:t>магнитоконтактный</w:t>
            </w:r>
            <w:proofErr w:type="spellEnd"/>
            <w:r w:rsidRPr="00D731C3">
              <w:rPr>
                <w:color w:val="000000"/>
                <w:lang w:eastAsia="ru-RU"/>
              </w:rPr>
              <w:t xml:space="preserve"> взрывозащищенный (металл), маркировка 0ExiaIIВТ6Х МК-</w:t>
            </w:r>
            <w:proofErr w:type="spellStart"/>
            <w:r w:rsidRPr="00D731C3">
              <w:rPr>
                <w:color w:val="000000"/>
                <w:lang w:eastAsia="ru-RU"/>
              </w:rPr>
              <w:t>Ех</w:t>
            </w:r>
            <w:proofErr w:type="spellEnd"/>
            <w:r w:rsidRPr="00D731C3">
              <w:rPr>
                <w:color w:val="000000"/>
                <w:lang w:eastAsia="ru-RU"/>
              </w:rPr>
              <w:t xml:space="preserve"> исп.2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1981,80</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5945,40</w:t>
            </w:r>
          </w:p>
        </w:tc>
      </w:tr>
      <w:tr w:rsidR="00A87C00" w:rsidRPr="00D731C3" w:rsidTr="00A87C00">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14</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proofErr w:type="spellStart"/>
            <w:r w:rsidRPr="00D731C3">
              <w:rPr>
                <w:color w:val="000000"/>
                <w:lang w:eastAsia="ru-RU"/>
              </w:rPr>
              <w:t>Извещатель</w:t>
            </w:r>
            <w:proofErr w:type="spellEnd"/>
            <w:r w:rsidRPr="00D731C3">
              <w:rPr>
                <w:color w:val="000000"/>
                <w:lang w:eastAsia="ru-RU"/>
              </w:rPr>
              <w:t xml:space="preserve"> охранный </w:t>
            </w:r>
            <w:proofErr w:type="spellStart"/>
            <w:r w:rsidRPr="00D731C3">
              <w:rPr>
                <w:color w:val="000000"/>
                <w:lang w:eastAsia="ru-RU"/>
              </w:rPr>
              <w:t>магнитоконтактный</w:t>
            </w:r>
            <w:proofErr w:type="spellEnd"/>
            <w:r w:rsidRPr="00D731C3">
              <w:rPr>
                <w:color w:val="000000"/>
                <w:lang w:eastAsia="ru-RU"/>
              </w:rPr>
              <w:t xml:space="preserve"> адресный для металлических дверей С2000-СМК Эстет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4</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448,67</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1794,68</w:t>
            </w:r>
          </w:p>
        </w:tc>
      </w:tr>
      <w:tr w:rsidR="00A87C00" w:rsidRPr="00D731C3" w:rsidTr="00A87C00">
        <w:trPr>
          <w:trHeight w:val="4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lastRenderedPageBreak/>
              <w:t>15</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proofErr w:type="spellStart"/>
            <w:r w:rsidRPr="00D731C3">
              <w:rPr>
                <w:color w:val="000000"/>
                <w:lang w:eastAsia="ru-RU"/>
              </w:rPr>
              <w:t>Извещатель</w:t>
            </w:r>
            <w:proofErr w:type="spellEnd"/>
            <w:r w:rsidRPr="00D731C3">
              <w:rPr>
                <w:color w:val="000000"/>
                <w:lang w:eastAsia="ru-RU"/>
              </w:rPr>
              <w:t xml:space="preserve"> охранный объемный оптико-электронный адресный С2000-ИК исп. 02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4</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956,87</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3827,48</w:t>
            </w:r>
          </w:p>
        </w:tc>
      </w:tr>
      <w:tr w:rsidR="00A87C00" w:rsidRPr="00D731C3" w:rsidTr="00A87C00">
        <w:trPr>
          <w:trHeight w:val="6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16</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proofErr w:type="spellStart"/>
            <w:r w:rsidRPr="00D731C3">
              <w:rPr>
                <w:color w:val="000000"/>
                <w:lang w:eastAsia="ru-RU"/>
              </w:rPr>
              <w:t>Извещатель</w:t>
            </w:r>
            <w:proofErr w:type="spellEnd"/>
            <w:r w:rsidRPr="00D731C3">
              <w:rPr>
                <w:color w:val="000000"/>
                <w:lang w:eastAsia="ru-RU"/>
              </w:rPr>
              <w:t xml:space="preserve"> </w:t>
            </w:r>
            <w:proofErr w:type="gramStart"/>
            <w:r w:rsidRPr="00D731C3">
              <w:rPr>
                <w:color w:val="000000"/>
                <w:lang w:eastAsia="ru-RU"/>
              </w:rPr>
              <w:t>охранный</w:t>
            </w:r>
            <w:proofErr w:type="gramEnd"/>
            <w:r w:rsidRPr="00D731C3">
              <w:rPr>
                <w:color w:val="000000"/>
                <w:lang w:eastAsia="ru-RU"/>
              </w:rPr>
              <w:t xml:space="preserve"> оптико-электронный, взрывозащищенное исполнение, маркировка 0ExiaIIВТ6Х Фотон-18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7515,00</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22545,00</w:t>
            </w:r>
          </w:p>
        </w:tc>
      </w:tr>
      <w:tr w:rsidR="00A87C00" w:rsidRPr="00D731C3" w:rsidTr="00A87C00">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17</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proofErr w:type="spellStart"/>
            <w:r w:rsidRPr="00D731C3">
              <w:rPr>
                <w:color w:val="000000"/>
                <w:lang w:eastAsia="ru-RU"/>
              </w:rPr>
              <w:t>Оповещатель</w:t>
            </w:r>
            <w:proofErr w:type="spellEnd"/>
            <w:r w:rsidRPr="00D731C3">
              <w:rPr>
                <w:color w:val="000000"/>
                <w:lang w:eastAsia="ru-RU"/>
              </w:rPr>
              <w:t xml:space="preserve"> световой табличный адресный С2000-ОСТ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5</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811,67</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4058,35</w:t>
            </w:r>
          </w:p>
        </w:tc>
      </w:tr>
      <w:tr w:rsidR="00A87C00" w:rsidRPr="00D731C3" w:rsidTr="00A87C00">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18</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proofErr w:type="spellStart"/>
            <w:r w:rsidRPr="00D731C3">
              <w:rPr>
                <w:color w:val="000000"/>
                <w:lang w:eastAsia="ru-RU"/>
              </w:rPr>
              <w:t>Оповещатель</w:t>
            </w:r>
            <w:proofErr w:type="spellEnd"/>
            <w:r w:rsidRPr="00D731C3">
              <w:rPr>
                <w:color w:val="000000"/>
                <w:lang w:eastAsia="ru-RU"/>
              </w:rPr>
              <w:t xml:space="preserve"> </w:t>
            </w:r>
            <w:proofErr w:type="gramStart"/>
            <w:r w:rsidRPr="00D731C3">
              <w:rPr>
                <w:color w:val="000000"/>
                <w:lang w:eastAsia="ru-RU"/>
              </w:rPr>
              <w:t>свето-звуковой</w:t>
            </w:r>
            <w:proofErr w:type="gramEnd"/>
            <w:r w:rsidRPr="00D731C3">
              <w:rPr>
                <w:color w:val="000000"/>
                <w:lang w:eastAsia="ru-RU"/>
              </w:rPr>
              <w:t xml:space="preserve"> взрывозащищенный «ЗОВ» СПР.425548.001 ТУ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8880,00</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8880,00</w:t>
            </w:r>
          </w:p>
        </w:tc>
      </w:tr>
      <w:tr w:rsidR="00A87C00" w:rsidRPr="00D731C3" w:rsidTr="00A87C00">
        <w:trPr>
          <w:trHeight w:val="4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19</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proofErr w:type="spellStart"/>
            <w:r w:rsidRPr="00D731C3">
              <w:rPr>
                <w:color w:val="000000"/>
                <w:lang w:eastAsia="ru-RU"/>
              </w:rPr>
              <w:t>Оповещатель</w:t>
            </w:r>
            <w:proofErr w:type="spellEnd"/>
            <w:r w:rsidRPr="00D731C3">
              <w:rPr>
                <w:color w:val="000000"/>
                <w:lang w:eastAsia="ru-RU"/>
              </w:rPr>
              <w:t xml:space="preserve"> охранно-пожарный звуковой адресный С2000-ОПЗ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1372,14</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4116,42</w:t>
            </w:r>
          </w:p>
        </w:tc>
      </w:tr>
      <w:tr w:rsidR="00A87C00" w:rsidRPr="00D731C3" w:rsidTr="00A87C00">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20</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r w:rsidRPr="00D731C3">
              <w:rPr>
                <w:color w:val="000000"/>
                <w:lang w:eastAsia="ru-RU"/>
              </w:rPr>
              <w:t xml:space="preserve">Шкаф с резервированным источником питания для монтажа средств пожарной автоматики ШПС-12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15935,70</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15935,70</w:t>
            </w:r>
          </w:p>
        </w:tc>
      </w:tr>
      <w:tr w:rsidR="00A87C00" w:rsidRPr="00D731C3" w:rsidTr="00A87C00">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21</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r w:rsidRPr="00D731C3">
              <w:rPr>
                <w:color w:val="000000"/>
                <w:lang w:eastAsia="ru-RU"/>
              </w:rPr>
              <w:t xml:space="preserve">Свинцово-кислотный аккумулятор </w:t>
            </w:r>
            <w:proofErr w:type="spellStart"/>
            <w:r w:rsidRPr="00D731C3">
              <w:rPr>
                <w:color w:val="000000"/>
                <w:lang w:eastAsia="ru-RU"/>
              </w:rPr>
              <w:t>Delta</w:t>
            </w:r>
            <w:proofErr w:type="spellEnd"/>
            <w:r w:rsidRPr="00D731C3">
              <w:rPr>
                <w:color w:val="000000"/>
                <w:lang w:eastAsia="ru-RU"/>
              </w:rPr>
              <w:t xml:space="preserve"> DTM 1212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2217,00</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6651,00</w:t>
            </w:r>
          </w:p>
        </w:tc>
      </w:tr>
      <w:tr w:rsidR="00A87C00" w:rsidRPr="00D731C3" w:rsidTr="00A87C00">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22</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r w:rsidRPr="00D731C3">
              <w:rPr>
                <w:color w:val="000000"/>
                <w:lang w:eastAsia="ru-RU"/>
              </w:rPr>
              <w:t xml:space="preserve">Устройство коммутационное, для коммутации искробезопасных цепей во взрывоопасных зонах. Маркировка по </w:t>
            </w:r>
            <w:proofErr w:type="spellStart"/>
            <w:r w:rsidRPr="00D731C3">
              <w:rPr>
                <w:color w:val="000000"/>
                <w:lang w:eastAsia="ru-RU"/>
              </w:rPr>
              <w:t>взрывозащите</w:t>
            </w:r>
            <w:proofErr w:type="spellEnd"/>
            <w:r w:rsidRPr="00D731C3">
              <w:rPr>
                <w:color w:val="000000"/>
                <w:lang w:eastAsia="ru-RU"/>
              </w:rPr>
              <w:t xml:space="preserve"> 0ExiallBT6 Х УК-</w:t>
            </w:r>
            <w:proofErr w:type="spellStart"/>
            <w:proofErr w:type="gramStart"/>
            <w:r w:rsidRPr="00D731C3">
              <w:rPr>
                <w:color w:val="000000"/>
                <w:lang w:eastAsia="ru-RU"/>
              </w:rPr>
              <w:t>Ex</w:t>
            </w:r>
            <w:proofErr w:type="spellEnd"/>
            <w:proofErr w:type="gramEnd"/>
            <w:r w:rsidRPr="00D731C3">
              <w:rPr>
                <w:color w:val="000000"/>
                <w:lang w:eastAsia="ru-RU"/>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807,72</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1615,44</w:t>
            </w:r>
          </w:p>
        </w:tc>
      </w:tr>
      <w:tr w:rsidR="00A87C00" w:rsidRPr="00D731C3" w:rsidTr="00A87C00">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23</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r w:rsidRPr="00D731C3">
              <w:rPr>
                <w:color w:val="000000"/>
                <w:lang w:eastAsia="ru-RU"/>
              </w:rPr>
              <w:t>Устройство коммутационное, для коммутации искробезопасных цепей во взрывоопасных зонах, маркировка</w:t>
            </w:r>
            <w:proofErr w:type="gramStart"/>
            <w:r w:rsidRPr="00D731C3">
              <w:rPr>
                <w:color w:val="000000"/>
                <w:lang w:eastAsia="ru-RU"/>
              </w:rPr>
              <w:t>.</w:t>
            </w:r>
            <w:proofErr w:type="gramEnd"/>
            <w:r w:rsidRPr="00D731C3">
              <w:rPr>
                <w:color w:val="000000"/>
                <w:lang w:eastAsia="ru-RU"/>
              </w:rPr>
              <w:t xml:space="preserve"> </w:t>
            </w:r>
            <w:proofErr w:type="spellStart"/>
            <w:proofErr w:type="gramStart"/>
            <w:r w:rsidRPr="00D731C3">
              <w:rPr>
                <w:color w:val="000000"/>
                <w:lang w:eastAsia="ru-RU"/>
              </w:rPr>
              <w:t>в</w:t>
            </w:r>
            <w:proofErr w:type="gramEnd"/>
            <w:r w:rsidRPr="00D731C3">
              <w:rPr>
                <w:color w:val="000000"/>
                <w:lang w:eastAsia="ru-RU"/>
              </w:rPr>
              <w:t>зрывозащиты</w:t>
            </w:r>
            <w:proofErr w:type="spellEnd"/>
            <w:r w:rsidRPr="00D731C3">
              <w:rPr>
                <w:color w:val="000000"/>
                <w:lang w:eastAsia="ru-RU"/>
              </w:rPr>
              <w:t xml:space="preserve"> 1ExdIIBT6 КСРВ-2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2388,00</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2388,00</w:t>
            </w:r>
          </w:p>
        </w:tc>
      </w:tr>
      <w:tr w:rsidR="00A87C00" w:rsidRPr="00D731C3" w:rsidTr="00A87C00">
        <w:trPr>
          <w:trHeight w:val="4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24</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r w:rsidRPr="00D731C3">
              <w:rPr>
                <w:color w:val="000000"/>
                <w:lang w:eastAsia="ru-RU"/>
              </w:rPr>
              <w:t xml:space="preserve">Электромонтажный шкаф B-400x310x120-FSD8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6800,00</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13600,00</w:t>
            </w:r>
          </w:p>
        </w:tc>
      </w:tr>
      <w:tr w:rsidR="00A87C00" w:rsidRPr="00D731C3" w:rsidTr="00A87C00">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25</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proofErr w:type="spellStart"/>
            <w:r w:rsidRPr="00D731C3">
              <w:rPr>
                <w:color w:val="000000"/>
                <w:lang w:eastAsia="ru-RU"/>
              </w:rPr>
              <w:t>Извещатель</w:t>
            </w:r>
            <w:proofErr w:type="spellEnd"/>
            <w:r w:rsidRPr="00D731C3">
              <w:rPr>
                <w:color w:val="000000"/>
                <w:lang w:eastAsia="ru-RU"/>
              </w:rPr>
              <w:t xml:space="preserve"> пожарный точечный дымовой оптико-электронный адресн</w:t>
            </w:r>
            <w:proofErr w:type="gramStart"/>
            <w:r w:rsidRPr="00D731C3">
              <w:rPr>
                <w:color w:val="000000"/>
                <w:lang w:eastAsia="ru-RU"/>
              </w:rPr>
              <w:t>о-</w:t>
            </w:r>
            <w:proofErr w:type="gramEnd"/>
            <w:r w:rsidRPr="00D731C3">
              <w:rPr>
                <w:color w:val="000000"/>
                <w:lang w:eastAsia="ru-RU"/>
              </w:rPr>
              <w:t xml:space="preserve"> аналоговый С2000Р-ДИП</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85</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1597,20</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135762,00</w:t>
            </w:r>
          </w:p>
        </w:tc>
      </w:tr>
      <w:tr w:rsidR="00A87C00" w:rsidRPr="00D731C3" w:rsidTr="00A87C00">
        <w:trPr>
          <w:trHeight w:val="5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26</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proofErr w:type="spellStart"/>
            <w:r w:rsidRPr="00D731C3">
              <w:rPr>
                <w:color w:val="000000"/>
                <w:lang w:eastAsia="ru-RU"/>
              </w:rPr>
              <w:t>Извещатель</w:t>
            </w:r>
            <w:proofErr w:type="spellEnd"/>
            <w:r w:rsidRPr="00D731C3">
              <w:rPr>
                <w:color w:val="000000"/>
                <w:lang w:eastAsia="ru-RU"/>
              </w:rPr>
              <w:t xml:space="preserve"> пожарный ручной </w:t>
            </w:r>
            <w:proofErr w:type="spellStart"/>
            <w:r w:rsidRPr="00D731C3">
              <w:rPr>
                <w:color w:val="000000"/>
                <w:lang w:eastAsia="ru-RU"/>
              </w:rPr>
              <w:t>радиоканальный</w:t>
            </w:r>
            <w:proofErr w:type="spellEnd"/>
            <w:r w:rsidRPr="00D731C3">
              <w:rPr>
                <w:color w:val="000000"/>
                <w:lang w:eastAsia="ru-RU"/>
              </w:rPr>
              <w:t xml:space="preserve"> С2000Р-ИПР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19</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1597,20</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30346,80</w:t>
            </w:r>
          </w:p>
        </w:tc>
      </w:tr>
      <w:tr w:rsidR="00A87C00" w:rsidRPr="00D731C3" w:rsidTr="00A87C00">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27</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proofErr w:type="spellStart"/>
            <w:r w:rsidRPr="00D731C3">
              <w:rPr>
                <w:color w:val="000000"/>
                <w:lang w:eastAsia="ru-RU"/>
              </w:rPr>
              <w:t>Извещатель</w:t>
            </w:r>
            <w:proofErr w:type="spellEnd"/>
            <w:r w:rsidRPr="00D731C3">
              <w:rPr>
                <w:color w:val="000000"/>
                <w:lang w:eastAsia="ru-RU"/>
              </w:rPr>
              <w:t xml:space="preserve"> точечный тепловой максимально-дифференциальный адресно-аналоговый </w:t>
            </w:r>
            <w:proofErr w:type="spellStart"/>
            <w:r w:rsidRPr="00D731C3">
              <w:rPr>
                <w:color w:val="000000"/>
                <w:lang w:eastAsia="ru-RU"/>
              </w:rPr>
              <w:t>радиоканальный</w:t>
            </w:r>
            <w:proofErr w:type="spellEnd"/>
            <w:r w:rsidRPr="00D731C3">
              <w:rPr>
                <w:color w:val="000000"/>
                <w:lang w:eastAsia="ru-RU"/>
              </w:rPr>
              <w:t xml:space="preserve"> С2000Р-ИП</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73</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1597,2</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116595,6</w:t>
            </w:r>
          </w:p>
        </w:tc>
      </w:tr>
      <w:tr w:rsidR="00A87C00" w:rsidRPr="00D731C3" w:rsidTr="00A87C00">
        <w:trPr>
          <w:trHeight w:val="4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28</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r w:rsidRPr="00D731C3">
              <w:rPr>
                <w:color w:val="000000"/>
                <w:lang w:eastAsia="ru-RU"/>
              </w:rPr>
              <w:t xml:space="preserve">Контроллер двухпроводной линии связи С2000-КДЛ,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6</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2311,59</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13869,54</w:t>
            </w:r>
          </w:p>
        </w:tc>
      </w:tr>
      <w:tr w:rsidR="00A87C00" w:rsidRPr="00D731C3" w:rsidTr="00A87C00">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29</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proofErr w:type="spellStart"/>
            <w:r w:rsidRPr="00D731C3">
              <w:rPr>
                <w:color w:val="000000"/>
                <w:lang w:eastAsia="ru-RU"/>
              </w:rPr>
              <w:t>Оповещатель</w:t>
            </w:r>
            <w:proofErr w:type="spellEnd"/>
            <w:r w:rsidRPr="00D731C3">
              <w:rPr>
                <w:color w:val="000000"/>
                <w:lang w:eastAsia="ru-RU"/>
              </w:rPr>
              <w:t xml:space="preserve"> световой табличный адресный С2000Р-ОСТ «ВЫХОД»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1646,57</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32931,4</w:t>
            </w:r>
          </w:p>
        </w:tc>
      </w:tr>
      <w:tr w:rsidR="00A87C00" w:rsidRPr="00D731C3" w:rsidTr="00A87C00">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30</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proofErr w:type="spellStart"/>
            <w:r w:rsidRPr="00D731C3">
              <w:rPr>
                <w:color w:val="000000"/>
                <w:lang w:eastAsia="ru-RU"/>
              </w:rPr>
              <w:t>Оповещатель</w:t>
            </w:r>
            <w:proofErr w:type="spellEnd"/>
            <w:r w:rsidRPr="00D731C3">
              <w:rPr>
                <w:color w:val="000000"/>
                <w:lang w:eastAsia="ru-RU"/>
              </w:rPr>
              <w:t xml:space="preserve"> светозвуковой </w:t>
            </w:r>
            <w:proofErr w:type="spellStart"/>
            <w:r w:rsidRPr="00D731C3">
              <w:rPr>
                <w:color w:val="000000"/>
                <w:lang w:eastAsia="ru-RU"/>
              </w:rPr>
              <w:t>радиоканальный</w:t>
            </w:r>
            <w:proofErr w:type="spellEnd"/>
            <w:r w:rsidRPr="00D731C3">
              <w:rPr>
                <w:color w:val="000000"/>
                <w:lang w:eastAsia="ru-RU"/>
              </w:rPr>
              <w:t xml:space="preserve"> С2000Р-Сирена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21</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4827,9</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101385,9</w:t>
            </w:r>
          </w:p>
        </w:tc>
      </w:tr>
      <w:tr w:rsidR="00A87C00" w:rsidRPr="00D731C3" w:rsidTr="00A87C00">
        <w:trPr>
          <w:trHeight w:val="5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31</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r w:rsidRPr="00D731C3">
              <w:rPr>
                <w:color w:val="000000"/>
                <w:lang w:eastAsia="ru-RU"/>
              </w:rPr>
              <w:t xml:space="preserve">Расширитель адресный С2000Р-АРР32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13</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2178</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28314</w:t>
            </w:r>
          </w:p>
        </w:tc>
      </w:tr>
      <w:tr w:rsidR="00A87C00" w:rsidRPr="00D731C3" w:rsidTr="00A87C00">
        <w:trPr>
          <w:trHeight w:val="5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33</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r w:rsidRPr="00D731C3">
              <w:rPr>
                <w:color w:val="000000"/>
                <w:lang w:eastAsia="ru-RU"/>
              </w:rPr>
              <w:t>Резервированный источник питания РИП-24 исп.50 (РИП-24-2/7М4-Р-RS)</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5662,8</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11325,6</w:t>
            </w:r>
          </w:p>
        </w:tc>
      </w:tr>
      <w:tr w:rsidR="00A87C00" w:rsidRPr="00D731C3" w:rsidTr="00A87C00">
        <w:trPr>
          <w:trHeight w:val="5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34</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proofErr w:type="spellStart"/>
            <w:r w:rsidRPr="00D731C3">
              <w:rPr>
                <w:color w:val="000000"/>
                <w:lang w:eastAsia="ru-RU"/>
              </w:rPr>
              <w:t>Извещатель</w:t>
            </w:r>
            <w:proofErr w:type="spellEnd"/>
            <w:r w:rsidRPr="00D731C3">
              <w:rPr>
                <w:color w:val="000000"/>
                <w:lang w:eastAsia="ru-RU"/>
              </w:rPr>
              <w:t xml:space="preserve"> охранный </w:t>
            </w:r>
            <w:proofErr w:type="spellStart"/>
            <w:r w:rsidRPr="00D731C3">
              <w:rPr>
                <w:color w:val="000000"/>
                <w:lang w:eastAsia="ru-RU"/>
              </w:rPr>
              <w:t>магнитоконтактный</w:t>
            </w:r>
            <w:proofErr w:type="spellEnd"/>
            <w:r w:rsidRPr="00D731C3">
              <w:rPr>
                <w:color w:val="000000"/>
                <w:lang w:eastAsia="ru-RU"/>
              </w:rPr>
              <w:t xml:space="preserve"> адресный </w:t>
            </w:r>
            <w:proofErr w:type="spellStart"/>
            <w:r w:rsidRPr="00D731C3">
              <w:rPr>
                <w:color w:val="000000"/>
                <w:lang w:eastAsia="ru-RU"/>
              </w:rPr>
              <w:lastRenderedPageBreak/>
              <w:t>радиоканальный</w:t>
            </w:r>
            <w:proofErr w:type="spellEnd"/>
            <w:r w:rsidRPr="00D731C3">
              <w:rPr>
                <w:color w:val="000000"/>
                <w:lang w:eastAsia="ru-RU"/>
              </w:rPr>
              <w:t xml:space="preserve"> С2000Р-СМК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lastRenderedPageBreak/>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2004,41</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2004,41</w:t>
            </w:r>
          </w:p>
        </w:tc>
      </w:tr>
      <w:tr w:rsidR="00A87C00" w:rsidRPr="00D731C3" w:rsidTr="00A87C00">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lastRenderedPageBreak/>
              <w:t>35</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proofErr w:type="spellStart"/>
            <w:r w:rsidRPr="00D731C3">
              <w:rPr>
                <w:color w:val="000000"/>
                <w:lang w:eastAsia="ru-RU"/>
              </w:rPr>
              <w:t>Извещатель</w:t>
            </w:r>
            <w:proofErr w:type="spellEnd"/>
            <w:r w:rsidRPr="00D731C3">
              <w:rPr>
                <w:color w:val="000000"/>
                <w:lang w:eastAsia="ru-RU"/>
              </w:rPr>
              <w:t xml:space="preserve"> охранный объемный оптико-электронный адресный </w:t>
            </w:r>
            <w:proofErr w:type="spellStart"/>
            <w:r w:rsidRPr="00D731C3">
              <w:rPr>
                <w:color w:val="000000"/>
                <w:lang w:eastAsia="ru-RU"/>
              </w:rPr>
              <w:t>радиоканальный</w:t>
            </w:r>
            <w:proofErr w:type="spellEnd"/>
            <w:r w:rsidRPr="00D731C3">
              <w:rPr>
                <w:color w:val="000000"/>
                <w:lang w:eastAsia="ru-RU"/>
              </w:rPr>
              <w:t xml:space="preserve"> С2000Р-ИК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1984,88</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5954,64</w:t>
            </w:r>
          </w:p>
        </w:tc>
      </w:tr>
      <w:tr w:rsidR="00A87C00" w:rsidRPr="00D731C3" w:rsidTr="00A87C0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36</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proofErr w:type="spellStart"/>
            <w:r w:rsidRPr="00D731C3">
              <w:rPr>
                <w:color w:val="000000"/>
                <w:lang w:eastAsia="ru-RU"/>
              </w:rPr>
              <w:t>Извещатель</w:t>
            </w:r>
            <w:proofErr w:type="spellEnd"/>
            <w:r w:rsidRPr="00D731C3">
              <w:rPr>
                <w:color w:val="000000"/>
                <w:lang w:eastAsia="ru-RU"/>
              </w:rPr>
              <w:t xml:space="preserve"> охранный звуковой адресный С2000-СТ исп.02 </w:t>
            </w:r>
          </w:p>
        </w:tc>
        <w:tc>
          <w:tcPr>
            <w:tcW w:w="1275"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center"/>
              <w:rPr>
                <w:color w:val="000000"/>
                <w:lang w:eastAsia="ru-RU"/>
              </w:rPr>
            </w:pPr>
            <w:r w:rsidRPr="00D731C3">
              <w:rPr>
                <w:color w:val="000000"/>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689,7</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1379,4</w:t>
            </w:r>
          </w:p>
        </w:tc>
      </w:tr>
      <w:tr w:rsidR="00A87C00" w:rsidRPr="00D731C3" w:rsidTr="00A87C00">
        <w:trPr>
          <w:trHeight w:val="5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37</w:t>
            </w:r>
          </w:p>
        </w:tc>
        <w:tc>
          <w:tcPr>
            <w:tcW w:w="4017" w:type="dxa"/>
            <w:tcBorders>
              <w:top w:val="nil"/>
              <w:left w:val="nil"/>
              <w:bottom w:val="single" w:sz="4" w:space="0" w:color="auto"/>
              <w:right w:val="single" w:sz="4" w:space="0" w:color="auto"/>
            </w:tcBorders>
            <w:shd w:val="clear" w:color="auto" w:fill="auto"/>
            <w:vAlign w:val="center"/>
            <w:hideMark/>
          </w:tcPr>
          <w:p w:rsidR="00D731C3" w:rsidRPr="00D731C3" w:rsidRDefault="00D731C3" w:rsidP="00D731C3">
            <w:pPr>
              <w:widowControl/>
              <w:suppressAutoHyphens w:val="0"/>
              <w:snapToGrid/>
              <w:spacing w:line="240" w:lineRule="auto"/>
              <w:ind w:firstLine="0"/>
              <w:jc w:val="left"/>
              <w:rPr>
                <w:color w:val="000000"/>
                <w:lang w:eastAsia="ru-RU"/>
              </w:rPr>
            </w:pPr>
            <w:r w:rsidRPr="00D731C3">
              <w:rPr>
                <w:color w:val="000000"/>
                <w:lang w:eastAsia="ru-RU"/>
              </w:rPr>
              <w:t>Итого:</w:t>
            </w:r>
          </w:p>
        </w:tc>
        <w:tc>
          <w:tcPr>
            <w:tcW w:w="1275"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336</w:t>
            </w:r>
          </w:p>
        </w:tc>
        <w:tc>
          <w:tcPr>
            <w:tcW w:w="1560"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 </w:t>
            </w:r>
          </w:p>
        </w:tc>
        <w:tc>
          <w:tcPr>
            <w:tcW w:w="1851" w:type="dxa"/>
            <w:tcBorders>
              <w:top w:val="nil"/>
              <w:left w:val="nil"/>
              <w:bottom w:val="single" w:sz="4" w:space="0" w:color="auto"/>
              <w:right w:val="single" w:sz="4" w:space="0" w:color="auto"/>
            </w:tcBorders>
            <w:shd w:val="clear" w:color="auto" w:fill="auto"/>
            <w:noWrap/>
            <w:vAlign w:val="center"/>
            <w:hideMark/>
          </w:tcPr>
          <w:p w:rsidR="00D731C3" w:rsidRPr="00D731C3" w:rsidRDefault="00D731C3" w:rsidP="00D731C3">
            <w:pPr>
              <w:widowControl/>
              <w:suppressAutoHyphens w:val="0"/>
              <w:snapToGrid/>
              <w:spacing w:line="240" w:lineRule="auto"/>
              <w:ind w:firstLine="0"/>
              <w:jc w:val="center"/>
              <w:rPr>
                <w:rFonts w:ascii="Calibri" w:hAnsi="Calibri"/>
                <w:color w:val="000000"/>
                <w:lang w:eastAsia="ru-RU"/>
              </w:rPr>
            </w:pPr>
            <w:r w:rsidRPr="00D731C3">
              <w:rPr>
                <w:rFonts w:ascii="Calibri" w:hAnsi="Calibri"/>
                <w:color w:val="000000"/>
                <w:lang w:eastAsia="ru-RU"/>
              </w:rPr>
              <w:t>769</w:t>
            </w:r>
            <w:r w:rsidR="00A87C00">
              <w:rPr>
                <w:rFonts w:ascii="Calibri" w:hAnsi="Calibri"/>
                <w:color w:val="000000"/>
                <w:lang w:eastAsia="ru-RU"/>
              </w:rPr>
              <w:t xml:space="preserve"> </w:t>
            </w:r>
            <w:r w:rsidRPr="00D731C3">
              <w:rPr>
                <w:rFonts w:ascii="Calibri" w:hAnsi="Calibri"/>
                <w:color w:val="000000"/>
                <w:lang w:eastAsia="ru-RU"/>
              </w:rPr>
              <w:t>046,87</w:t>
            </w:r>
          </w:p>
        </w:tc>
      </w:tr>
    </w:tbl>
    <w:p w:rsidR="008323BE" w:rsidRPr="00E224BC" w:rsidRDefault="008323BE" w:rsidP="008323BE">
      <w:pPr>
        <w:jc w:val="center"/>
        <w:rPr>
          <w:sz w:val="22"/>
          <w:szCs w:val="22"/>
        </w:rPr>
      </w:pPr>
    </w:p>
    <w:p w:rsidR="008323BE" w:rsidRDefault="008323BE"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p w:rsidR="00D731C3" w:rsidRDefault="00D731C3" w:rsidP="00790A5B">
      <w:pPr>
        <w:widowControl/>
        <w:suppressAutoHyphens w:val="0"/>
        <w:snapToGrid/>
        <w:spacing w:after="200" w:line="276" w:lineRule="auto"/>
        <w:ind w:firstLine="0"/>
        <w:rPr>
          <w:sz w:val="20"/>
          <w:szCs w:val="20"/>
        </w:rPr>
      </w:pPr>
    </w:p>
    <w:bookmarkEnd w:id="2"/>
    <w:p w:rsidR="004A4CFE" w:rsidRDefault="004A4CFE" w:rsidP="004A4CFE">
      <w:pPr>
        <w:tabs>
          <w:tab w:val="center" w:pos="4820"/>
          <w:tab w:val="left" w:pos="6555"/>
        </w:tabs>
        <w:spacing w:line="240" w:lineRule="auto"/>
        <w:jc w:val="right"/>
        <w:rPr>
          <w:b/>
          <w:sz w:val="22"/>
          <w:szCs w:val="22"/>
        </w:rPr>
      </w:pPr>
      <w:r>
        <w:rPr>
          <w:b/>
          <w:sz w:val="22"/>
          <w:szCs w:val="22"/>
        </w:rPr>
        <w:lastRenderedPageBreak/>
        <w:t>Приложение № 7 к извещению о запросе котировок</w:t>
      </w:r>
    </w:p>
    <w:p w:rsidR="004A4CFE" w:rsidRDefault="004A4CFE" w:rsidP="004A4CFE">
      <w:pPr>
        <w:tabs>
          <w:tab w:val="center" w:pos="4820"/>
          <w:tab w:val="left" w:pos="6555"/>
        </w:tabs>
        <w:spacing w:line="240" w:lineRule="auto"/>
        <w:jc w:val="right"/>
        <w:rPr>
          <w:b/>
          <w:sz w:val="22"/>
          <w:szCs w:val="22"/>
        </w:rPr>
      </w:pPr>
    </w:p>
    <w:p w:rsidR="004A4CFE" w:rsidRPr="00B6196F" w:rsidRDefault="004A4CFE" w:rsidP="004A4CFE">
      <w:pPr>
        <w:tabs>
          <w:tab w:val="left" w:pos="8595"/>
        </w:tabs>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крупной сделки </w:t>
      </w:r>
      <w:r>
        <w:rPr>
          <w:sz w:val="22"/>
          <w:szCs w:val="22"/>
          <w:lang w:eastAsia="ru-RU"/>
        </w:rPr>
        <w:t>(рекомендуемая):</w:t>
      </w:r>
      <w:r>
        <w:rPr>
          <w:b/>
          <w:sz w:val="22"/>
          <w:szCs w:val="22"/>
          <w:lang w:eastAsia="ru-RU"/>
        </w:rPr>
        <w:t xml:space="preserve"> </w:t>
      </w:r>
    </w:p>
    <w:p w:rsidR="004A4CFE" w:rsidRDefault="004A4CFE" w:rsidP="004A4CFE">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4A4CFE" w:rsidRDefault="004A4CFE" w:rsidP="004A4CFE">
      <w:pPr>
        <w:widowControl/>
        <w:tabs>
          <w:tab w:val="left" w:pos="8595"/>
        </w:tabs>
        <w:suppressAutoHyphens w:val="0"/>
        <w:snapToGrid/>
        <w:spacing w:line="240" w:lineRule="auto"/>
        <w:ind w:firstLine="851"/>
        <w:jc w:val="center"/>
        <w:rPr>
          <w:b/>
          <w:sz w:val="22"/>
          <w:szCs w:val="22"/>
          <w:lang w:eastAsia="ru-RU"/>
        </w:rPr>
      </w:pPr>
    </w:p>
    <w:p w:rsidR="004A4CFE" w:rsidRDefault="004A4CFE" w:rsidP="004A4CFE">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4A4CFE" w:rsidRDefault="004A4CFE" w:rsidP="004A4CFE">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крупной сделки</w:t>
      </w:r>
    </w:p>
    <w:p w:rsidR="004A4CFE" w:rsidRDefault="004A4CFE" w:rsidP="004A4CFE">
      <w:pPr>
        <w:widowControl/>
        <w:tabs>
          <w:tab w:val="left" w:pos="8595"/>
        </w:tabs>
        <w:suppressAutoHyphens w:val="0"/>
        <w:snapToGrid/>
        <w:spacing w:line="240" w:lineRule="auto"/>
        <w:ind w:firstLine="851"/>
        <w:rPr>
          <w:sz w:val="22"/>
          <w:szCs w:val="22"/>
          <w:lang w:eastAsia="ru-RU"/>
        </w:rPr>
      </w:pPr>
    </w:p>
    <w:p w:rsidR="004A4CFE" w:rsidRDefault="004A4CFE" w:rsidP="004A4CFE">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4A4CFE" w:rsidRDefault="004A4CFE" w:rsidP="004A4CFE">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4A4CFE"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4A4CFE"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4A4CFE" w:rsidRDefault="004A4CFE" w:rsidP="004A4CFE">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4A4CFE"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4A4CFE" w:rsidRDefault="004A4CFE" w:rsidP="004A4CFE">
      <w:pPr>
        <w:widowControl/>
        <w:numPr>
          <w:ilvl w:val="0"/>
          <w:numId w:val="43"/>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4A4CFE" w:rsidRDefault="004A4CFE" w:rsidP="004A4CFE">
      <w:pPr>
        <w:widowControl/>
        <w:numPr>
          <w:ilvl w:val="0"/>
          <w:numId w:val="43"/>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4A4CFE"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4A4CFE" w:rsidRDefault="004A4CFE" w:rsidP="004A4CFE">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4A4CFE"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крупной сделки </w:t>
      </w:r>
      <w:proofErr w:type="gramStart"/>
      <w:r>
        <w:rPr>
          <w:sz w:val="22"/>
          <w:szCs w:val="22"/>
          <w:lang w:eastAsia="ru-RU"/>
        </w:rPr>
        <w:t>на</w:t>
      </w:r>
      <w:proofErr w:type="gramEnd"/>
      <w:r>
        <w:rPr>
          <w:sz w:val="22"/>
          <w:szCs w:val="22"/>
          <w:lang w:eastAsia="ru-RU"/>
        </w:rPr>
        <w:t xml:space="preserve"> ________________________.</w:t>
      </w:r>
    </w:p>
    <w:p w:rsidR="004A4CFE" w:rsidRDefault="004A4CFE" w:rsidP="004A4CFE">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4A4CFE" w:rsidRDefault="004A4CFE" w:rsidP="004A4CFE">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4A4CFE"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16" w:history="1">
        <w:r>
          <w:rPr>
            <w:rStyle w:val="a8"/>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присутствующие(ее)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4A4CFE" w:rsidRDefault="004A4CFE" w:rsidP="004A4CFE">
      <w:pPr>
        <w:widowControl/>
        <w:numPr>
          <w:ilvl w:val="0"/>
          <w:numId w:val="44"/>
        </w:numPr>
        <w:tabs>
          <w:tab w:val="left" w:pos="0"/>
        </w:tabs>
        <w:suppressAutoHyphens w:val="0"/>
        <w:snapToGrid/>
        <w:spacing w:line="240" w:lineRule="auto"/>
        <w:ind w:left="0" w:firstLine="851"/>
        <w:rPr>
          <w:sz w:val="22"/>
          <w:szCs w:val="22"/>
          <w:lang w:eastAsia="ru-RU"/>
        </w:rPr>
      </w:pPr>
      <w:proofErr w:type="gramStart"/>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4A4CFE" w:rsidRDefault="004A4CFE" w:rsidP="004A4CFE">
      <w:pPr>
        <w:widowControl/>
        <w:numPr>
          <w:ilvl w:val="0"/>
          <w:numId w:val="44"/>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w:t>
      </w:r>
      <w:proofErr w:type="gramStart"/>
      <w:r>
        <w:rPr>
          <w:sz w:val="22"/>
          <w:szCs w:val="22"/>
          <w:lang w:eastAsia="ru-RU"/>
        </w:rPr>
        <w:t xml:space="preserve"> _________ (________) </w:t>
      </w:r>
      <w:proofErr w:type="gramEnd"/>
      <w:r>
        <w:rPr>
          <w:sz w:val="22"/>
          <w:szCs w:val="22"/>
          <w:lang w:eastAsia="ru-RU"/>
        </w:rPr>
        <w:t>рублей ___ копеек.</w:t>
      </w:r>
    </w:p>
    <w:p w:rsidR="004A4CFE" w:rsidRDefault="004A4CFE" w:rsidP="004A4CFE">
      <w:pPr>
        <w:widowControl/>
        <w:tabs>
          <w:tab w:val="left" w:pos="0"/>
        </w:tabs>
        <w:suppressAutoHyphens w:val="0"/>
        <w:snapToGrid/>
        <w:spacing w:line="240" w:lineRule="auto"/>
        <w:ind w:firstLine="851"/>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4A4CFE"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вписать нужное).</w:t>
      </w:r>
    </w:p>
    <w:p w:rsidR="004A4CFE" w:rsidRDefault="004A4CFE" w:rsidP="004A4CFE">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вписать нужное).</w:t>
      </w:r>
    </w:p>
    <w:p w:rsidR="004A4CFE"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НМЦД (верхний предел цены предложения): ______________________ (_________________) </w:t>
      </w:r>
      <w:r>
        <w:rPr>
          <w:i/>
          <w:sz w:val="22"/>
          <w:szCs w:val="22"/>
          <w:shd w:val="clear" w:color="auto" w:fill="D9D9D9"/>
          <w:lang w:eastAsia="ru-RU"/>
        </w:rPr>
        <w:t>(</w:t>
      </w:r>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4A4CFE"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4A4CFE" w:rsidRDefault="004A4CFE" w:rsidP="004A4CFE">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4A4CFE" w:rsidRPr="00B6196F"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4A4CFE" w:rsidRDefault="004A4CFE" w:rsidP="004A4CFE">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4A4CFE" w:rsidRDefault="004A4CFE" w:rsidP="004A4CFE">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4A4CFE"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4A4CFE"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4A4CFE"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4A4CFE" w:rsidRDefault="004A4CFE" w:rsidP="004A4CFE">
      <w:pPr>
        <w:tabs>
          <w:tab w:val="center" w:pos="4820"/>
          <w:tab w:val="left" w:pos="6555"/>
        </w:tabs>
        <w:spacing w:line="240" w:lineRule="auto"/>
        <w:jc w:val="right"/>
        <w:rPr>
          <w:b/>
          <w:sz w:val="22"/>
          <w:szCs w:val="22"/>
        </w:rPr>
      </w:pPr>
      <w:r>
        <w:rPr>
          <w:b/>
          <w:sz w:val="22"/>
          <w:szCs w:val="22"/>
          <w:lang w:eastAsia="ru-RU"/>
        </w:rPr>
        <w:br w:type="page"/>
      </w:r>
      <w:r>
        <w:rPr>
          <w:b/>
          <w:sz w:val="22"/>
          <w:szCs w:val="22"/>
        </w:rPr>
        <w:lastRenderedPageBreak/>
        <w:t>Приложение № 8 к извещению о запросе котировок</w:t>
      </w:r>
    </w:p>
    <w:p w:rsidR="004A4CFE" w:rsidRDefault="004A4CFE" w:rsidP="004A4CFE">
      <w:pPr>
        <w:tabs>
          <w:tab w:val="left" w:pos="8595"/>
        </w:tabs>
        <w:spacing w:line="240" w:lineRule="auto"/>
        <w:ind w:firstLine="0"/>
        <w:jc w:val="right"/>
        <w:rPr>
          <w:b/>
          <w:sz w:val="22"/>
          <w:szCs w:val="22"/>
          <w:lang w:eastAsia="ru-RU"/>
        </w:rPr>
      </w:pPr>
    </w:p>
    <w:p w:rsidR="004A4CFE" w:rsidRDefault="004A4CFE" w:rsidP="004A4CFE">
      <w:pPr>
        <w:widowControl/>
        <w:tabs>
          <w:tab w:val="left" w:pos="8595"/>
        </w:tabs>
        <w:suppressAutoHyphens w:val="0"/>
        <w:snapToGrid/>
        <w:spacing w:line="240" w:lineRule="auto"/>
        <w:ind w:firstLine="0"/>
        <w:jc w:val="right"/>
        <w:rPr>
          <w:b/>
          <w:sz w:val="22"/>
          <w:szCs w:val="22"/>
          <w:lang w:eastAsia="ru-RU"/>
        </w:rPr>
      </w:pPr>
    </w:p>
    <w:p w:rsidR="004A4CFE" w:rsidRPr="00980AA6" w:rsidRDefault="004A4CFE" w:rsidP="004A4CFE">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4A4CFE" w:rsidRDefault="004A4CFE" w:rsidP="004A4CFE">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4A4CFE" w:rsidRDefault="004A4CFE" w:rsidP="004A4CFE">
      <w:pPr>
        <w:widowControl/>
        <w:tabs>
          <w:tab w:val="left" w:pos="8595"/>
        </w:tabs>
        <w:suppressAutoHyphens w:val="0"/>
        <w:snapToGrid/>
        <w:spacing w:line="240" w:lineRule="auto"/>
        <w:ind w:firstLine="0"/>
        <w:rPr>
          <w:b/>
          <w:sz w:val="22"/>
          <w:szCs w:val="22"/>
          <w:lang w:eastAsia="ru-RU"/>
        </w:rPr>
      </w:pPr>
    </w:p>
    <w:p w:rsidR="004A4CFE" w:rsidRDefault="004A4CFE" w:rsidP="004A4CFE">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4A4CFE" w:rsidRDefault="004A4CFE" w:rsidP="004A4CFE">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которой имеется заинтересованность</w:t>
      </w:r>
    </w:p>
    <w:p w:rsidR="004A4CFE" w:rsidRDefault="004A4CFE" w:rsidP="004A4CFE">
      <w:pPr>
        <w:widowControl/>
        <w:tabs>
          <w:tab w:val="left" w:pos="8595"/>
        </w:tabs>
        <w:suppressAutoHyphens w:val="0"/>
        <w:snapToGrid/>
        <w:spacing w:line="240" w:lineRule="auto"/>
        <w:ind w:firstLine="851"/>
        <w:rPr>
          <w:sz w:val="22"/>
          <w:szCs w:val="22"/>
          <w:lang w:eastAsia="ru-RU"/>
        </w:rPr>
      </w:pPr>
    </w:p>
    <w:p w:rsidR="004A4CFE" w:rsidRDefault="004A4CFE" w:rsidP="004A4CFE">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4A4CFE" w:rsidRDefault="004A4CFE" w:rsidP="004A4CFE">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4A4CFE"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4A4CFE"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4A4CFE" w:rsidRDefault="004A4CFE" w:rsidP="004A4CFE">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4A4CFE"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4A4CFE" w:rsidRDefault="004A4CFE" w:rsidP="004A4CFE">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4A4CFE" w:rsidRDefault="004A4CFE" w:rsidP="004A4CFE">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4A4CFE"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4A4CFE" w:rsidRDefault="004A4CFE" w:rsidP="004A4CFE">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4A4CFE"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4A4CFE" w:rsidRDefault="004A4CFE" w:rsidP="004A4CFE">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4A4CFE" w:rsidRDefault="004A4CFE" w:rsidP="004A4CFE">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4A4CFE" w:rsidRDefault="004A4CFE" w:rsidP="004A4CFE">
      <w:pPr>
        <w:widowControl/>
        <w:tabs>
          <w:tab w:val="left" w:pos="8595"/>
        </w:tabs>
        <w:suppressAutoHyphens w:val="0"/>
        <w:snapToGrid/>
        <w:spacing w:line="240" w:lineRule="auto"/>
        <w:ind w:firstLine="851"/>
        <w:rPr>
          <w:b/>
          <w:sz w:val="22"/>
          <w:szCs w:val="22"/>
          <w:lang w:eastAsia="ru-RU"/>
        </w:rPr>
      </w:pPr>
    </w:p>
    <w:p w:rsidR="004A4CFE" w:rsidRDefault="004A4CFE" w:rsidP="004A4CFE">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4A4CFE" w:rsidRDefault="004A4CFE" w:rsidP="004A4CFE">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17" w:history="1">
        <w:r>
          <w:rPr>
            <w:rStyle w:val="a8"/>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присутствующие(ее)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4A4CFE" w:rsidRDefault="004A4CFE" w:rsidP="004A4CFE">
      <w:pPr>
        <w:widowControl/>
        <w:tabs>
          <w:tab w:val="left" w:pos="0"/>
        </w:tabs>
        <w:suppressAutoHyphens w:val="0"/>
        <w:snapToGrid/>
        <w:spacing w:line="240" w:lineRule="auto"/>
        <w:ind w:firstLine="0"/>
        <w:rPr>
          <w:sz w:val="22"/>
          <w:szCs w:val="22"/>
          <w:lang w:eastAsia="ru-RU"/>
        </w:rPr>
      </w:pPr>
      <w:r>
        <w:rPr>
          <w:sz w:val="22"/>
          <w:szCs w:val="22"/>
          <w:lang w:eastAsia="ru-RU"/>
        </w:rPr>
        <w:tab/>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4A4CFE"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вписать нужное).</w:t>
      </w:r>
    </w:p>
    <w:p w:rsidR="004A4CFE" w:rsidRDefault="004A4CFE" w:rsidP="004A4CFE">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вписать нужное).</w:t>
      </w:r>
    </w:p>
    <w:p w:rsidR="004A4CFE"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НМЦД (верхний предел цены предложения): ______________________ (_________________) </w:t>
      </w:r>
      <w:r>
        <w:rPr>
          <w:i/>
          <w:sz w:val="22"/>
          <w:szCs w:val="22"/>
          <w:shd w:val="clear" w:color="auto" w:fill="D9D9D9"/>
          <w:lang w:eastAsia="ru-RU"/>
        </w:rPr>
        <w:t>(</w:t>
      </w:r>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4A4CFE"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4A4CFE" w:rsidRDefault="004A4CFE" w:rsidP="004A4CFE">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4A4CFE"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4A4CFE" w:rsidRDefault="004A4CFE" w:rsidP="004A4CFE">
      <w:pPr>
        <w:widowControl/>
        <w:tabs>
          <w:tab w:val="left" w:pos="8595"/>
        </w:tabs>
        <w:suppressAutoHyphens w:val="0"/>
        <w:snapToGrid/>
        <w:spacing w:line="240" w:lineRule="auto"/>
        <w:ind w:firstLine="851"/>
        <w:rPr>
          <w:b/>
          <w:sz w:val="22"/>
          <w:szCs w:val="22"/>
          <w:lang w:eastAsia="ru-RU"/>
        </w:rPr>
      </w:pPr>
    </w:p>
    <w:p w:rsidR="004A4CFE" w:rsidRDefault="004A4CFE" w:rsidP="004A4CFE">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4A4CFE" w:rsidRDefault="004A4CFE" w:rsidP="004A4CFE">
      <w:pPr>
        <w:widowControl/>
        <w:tabs>
          <w:tab w:val="left" w:pos="8595"/>
        </w:tabs>
        <w:suppressAutoHyphens w:val="0"/>
        <w:snapToGrid/>
        <w:spacing w:line="240" w:lineRule="auto"/>
        <w:ind w:firstLine="851"/>
        <w:rPr>
          <w:b/>
          <w:sz w:val="22"/>
          <w:szCs w:val="22"/>
          <w:lang w:eastAsia="ru-RU"/>
        </w:rPr>
      </w:pPr>
    </w:p>
    <w:p w:rsidR="004A4CFE" w:rsidRDefault="004A4CFE" w:rsidP="004A4CFE">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4A4CFE"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4A4CFE"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4A4CFE" w:rsidRDefault="004A4CFE" w:rsidP="004A4CFE">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4A4CFE" w:rsidRDefault="004A4CFE" w:rsidP="004A4CFE">
      <w:pPr>
        <w:widowControl/>
        <w:tabs>
          <w:tab w:val="left" w:pos="8595"/>
        </w:tabs>
        <w:suppressAutoHyphens w:val="0"/>
        <w:snapToGrid/>
        <w:spacing w:line="360" w:lineRule="auto"/>
        <w:ind w:firstLine="0"/>
        <w:rPr>
          <w:b/>
          <w:sz w:val="22"/>
          <w:szCs w:val="22"/>
          <w:lang w:eastAsia="ru-RU"/>
        </w:rPr>
      </w:pPr>
    </w:p>
    <w:p w:rsidR="004A4CFE" w:rsidRDefault="004A4CFE" w:rsidP="004A4CFE">
      <w:pPr>
        <w:tabs>
          <w:tab w:val="center" w:pos="4820"/>
          <w:tab w:val="left" w:pos="6555"/>
        </w:tabs>
        <w:spacing w:line="240" w:lineRule="auto"/>
        <w:jc w:val="center"/>
        <w:rPr>
          <w:b/>
          <w:sz w:val="22"/>
          <w:szCs w:val="22"/>
        </w:rPr>
      </w:pPr>
      <w:r>
        <w:rPr>
          <w:b/>
          <w:sz w:val="22"/>
          <w:szCs w:val="22"/>
        </w:rPr>
        <w:t xml:space="preserve">                                                            </w:t>
      </w:r>
    </w:p>
    <w:p w:rsidR="004A4CFE" w:rsidRDefault="004A4CFE" w:rsidP="004A4CFE">
      <w:pPr>
        <w:tabs>
          <w:tab w:val="center" w:pos="4820"/>
          <w:tab w:val="left" w:pos="6555"/>
        </w:tabs>
        <w:spacing w:line="240" w:lineRule="auto"/>
        <w:jc w:val="center"/>
        <w:rPr>
          <w:b/>
          <w:sz w:val="22"/>
          <w:szCs w:val="22"/>
        </w:rPr>
      </w:pPr>
      <w:r>
        <w:rPr>
          <w:b/>
          <w:sz w:val="22"/>
          <w:szCs w:val="22"/>
        </w:rPr>
        <w:t xml:space="preserve">                                            </w:t>
      </w:r>
    </w:p>
    <w:p w:rsidR="004A4CFE" w:rsidRDefault="004A4CFE" w:rsidP="004A4CFE">
      <w:pPr>
        <w:tabs>
          <w:tab w:val="center" w:pos="4820"/>
          <w:tab w:val="left" w:pos="6555"/>
        </w:tabs>
        <w:spacing w:line="240" w:lineRule="auto"/>
        <w:jc w:val="center"/>
        <w:rPr>
          <w:b/>
          <w:sz w:val="22"/>
          <w:szCs w:val="22"/>
        </w:rPr>
      </w:pPr>
    </w:p>
    <w:p w:rsidR="004A4CFE" w:rsidRDefault="004A4CFE" w:rsidP="004A4CFE">
      <w:pPr>
        <w:tabs>
          <w:tab w:val="center" w:pos="4820"/>
          <w:tab w:val="left" w:pos="6555"/>
        </w:tabs>
        <w:spacing w:line="240" w:lineRule="auto"/>
        <w:jc w:val="center"/>
        <w:rPr>
          <w:b/>
          <w:sz w:val="22"/>
          <w:szCs w:val="22"/>
        </w:rPr>
      </w:pPr>
    </w:p>
    <w:p w:rsidR="00022522" w:rsidRPr="00916327" w:rsidRDefault="004A4CFE" w:rsidP="004048DD">
      <w:pPr>
        <w:tabs>
          <w:tab w:val="center" w:pos="4820"/>
          <w:tab w:val="left" w:pos="6555"/>
        </w:tabs>
        <w:spacing w:line="240" w:lineRule="auto"/>
        <w:jc w:val="center"/>
        <w:rPr>
          <w:b/>
          <w:sz w:val="22"/>
          <w:szCs w:val="22"/>
        </w:rPr>
      </w:pPr>
      <w:r>
        <w:rPr>
          <w:b/>
          <w:sz w:val="22"/>
          <w:szCs w:val="22"/>
        </w:rPr>
        <w:t xml:space="preserve">                                       </w:t>
      </w:r>
    </w:p>
    <w:p w:rsidR="00022522" w:rsidRDefault="00022522" w:rsidP="004A4CFE">
      <w:pPr>
        <w:tabs>
          <w:tab w:val="center" w:pos="4820"/>
          <w:tab w:val="left" w:pos="6555"/>
        </w:tabs>
        <w:spacing w:line="240" w:lineRule="auto"/>
        <w:jc w:val="center"/>
        <w:rPr>
          <w:b/>
          <w:sz w:val="22"/>
          <w:szCs w:val="22"/>
        </w:rPr>
      </w:pPr>
    </w:p>
    <w:p w:rsidR="004A4CFE" w:rsidRDefault="00022522" w:rsidP="004A4CFE">
      <w:pPr>
        <w:tabs>
          <w:tab w:val="center" w:pos="4820"/>
          <w:tab w:val="left" w:pos="6555"/>
        </w:tabs>
        <w:spacing w:line="240" w:lineRule="auto"/>
        <w:jc w:val="center"/>
        <w:rPr>
          <w:b/>
          <w:sz w:val="22"/>
          <w:szCs w:val="22"/>
        </w:rPr>
      </w:pPr>
      <w:r>
        <w:rPr>
          <w:b/>
          <w:sz w:val="22"/>
          <w:szCs w:val="22"/>
        </w:rPr>
        <w:t xml:space="preserve">                                                                 </w:t>
      </w:r>
      <w:r w:rsidR="004A4CFE">
        <w:rPr>
          <w:b/>
          <w:sz w:val="22"/>
          <w:szCs w:val="22"/>
        </w:rPr>
        <w:t xml:space="preserve">  Приложение № 9 к извещению о запросе котировок</w:t>
      </w:r>
    </w:p>
    <w:p w:rsidR="004A4CFE" w:rsidRDefault="004A4CFE" w:rsidP="004A4CFE">
      <w:pPr>
        <w:widowControl/>
        <w:tabs>
          <w:tab w:val="left" w:pos="8595"/>
        </w:tabs>
        <w:suppressAutoHyphens w:val="0"/>
        <w:snapToGrid/>
        <w:spacing w:line="240" w:lineRule="auto"/>
        <w:ind w:firstLine="0"/>
        <w:jc w:val="center"/>
        <w:rPr>
          <w:b/>
          <w:sz w:val="22"/>
          <w:szCs w:val="22"/>
          <w:lang w:eastAsia="ru-RU"/>
        </w:rPr>
      </w:pPr>
    </w:p>
    <w:p w:rsidR="004A4CFE" w:rsidRDefault="004A4CFE" w:rsidP="004A4CFE">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отсутствия необходимости получения согласия органов управления юридического лица на совершение сделки </w:t>
      </w:r>
    </w:p>
    <w:p w:rsidR="004A4CFE" w:rsidRDefault="004A4CFE" w:rsidP="004A4CFE">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официальном бланке организации):</w:t>
      </w:r>
    </w:p>
    <w:p w:rsidR="004A4CFE" w:rsidRDefault="004A4CFE" w:rsidP="004A4CFE">
      <w:pPr>
        <w:widowControl/>
        <w:suppressAutoHyphens w:val="0"/>
        <w:snapToGrid/>
        <w:spacing w:line="240" w:lineRule="auto"/>
        <w:ind w:firstLine="851"/>
        <w:jc w:val="center"/>
        <w:rPr>
          <w:b/>
          <w:sz w:val="22"/>
          <w:szCs w:val="22"/>
          <w:lang w:eastAsia="ru-RU"/>
        </w:rPr>
      </w:pPr>
    </w:p>
    <w:p w:rsidR="004A4CFE" w:rsidRDefault="004A4CFE" w:rsidP="004A4CFE">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4A4CFE" w:rsidRDefault="004A4CFE" w:rsidP="004A4CFE">
      <w:pPr>
        <w:widowControl/>
        <w:suppressAutoHyphens w:val="0"/>
        <w:snapToGrid/>
        <w:spacing w:line="240" w:lineRule="auto"/>
        <w:ind w:firstLine="851"/>
        <w:jc w:val="center"/>
        <w:rPr>
          <w:b/>
          <w:sz w:val="22"/>
          <w:szCs w:val="22"/>
          <w:lang w:eastAsia="ru-RU"/>
        </w:rPr>
      </w:pPr>
    </w:p>
    <w:p w:rsidR="004A4CFE" w:rsidRDefault="004A4CFE" w:rsidP="004A4CFE">
      <w:pPr>
        <w:widowControl/>
        <w:suppressAutoHyphens w:val="0"/>
        <w:snapToGrid/>
        <w:spacing w:line="240" w:lineRule="auto"/>
        <w:ind w:firstLine="851"/>
        <w:jc w:val="center"/>
        <w:rPr>
          <w:b/>
          <w:sz w:val="22"/>
          <w:szCs w:val="22"/>
          <w:lang w:eastAsia="ru-RU"/>
        </w:rPr>
      </w:pPr>
      <w:r>
        <w:rPr>
          <w:b/>
          <w:sz w:val="22"/>
          <w:szCs w:val="22"/>
          <w:lang w:eastAsia="ru-RU"/>
        </w:rPr>
        <w:t>Письмо с обоснованием отсутствия необходимости получения согласия органов управления юридического лица на совершение сделок</w:t>
      </w:r>
    </w:p>
    <w:p w:rsidR="004A4CFE" w:rsidRDefault="004A4CFE" w:rsidP="004A4CFE">
      <w:pPr>
        <w:widowControl/>
        <w:suppressAutoHyphens w:val="0"/>
        <w:snapToGrid/>
        <w:spacing w:line="240" w:lineRule="auto"/>
        <w:ind w:firstLine="851"/>
        <w:jc w:val="center"/>
        <w:rPr>
          <w:b/>
          <w:sz w:val="22"/>
          <w:szCs w:val="22"/>
          <w:lang w:eastAsia="ru-RU"/>
        </w:rPr>
      </w:pPr>
    </w:p>
    <w:p w:rsidR="004A4CFE" w:rsidRDefault="004A4CFE" w:rsidP="004A4CFE">
      <w:pPr>
        <w:widowControl/>
        <w:tabs>
          <w:tab w:val="left" w:pos="0"/>
        </w:tabs>
        <w:suppressAutoHyphens w:val="0"/>
        <w:snapToGrid/>
        <w:spacing w:line="240" w:lineRule="auto"/>
        <w:ind w:firstLine="0"/>
        <w:jc w:val="center"/>
        <w:rPr>
          <w:sz w:val="22"/>
          <w:szCs w:val="22"/>
          <w:lang w:eastAsia="ru-RU"/>
        </w:rPr>
      </w:pPr>
    </w:p>
    <w:p w:rsidR="004A4CFE" w:rsidRDefault="004A4CFE" w:rsidP="004A4CFE">
      <w:pPr>
        <w:widowControl/>
        <w:tabs>
          <w:tab w:val="left" w:pos="0"/>
        </w:tabs>
        <w:suppressAutoHyphens w:val="0"/>
        <w:snapToGrid/>
        <w:spacing w:line="240" w:lineRule="auto"/>
        <w:ind w:firstLine="0"/>
        <w:jc w:val="center"/>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4A4CFE" w:rsidRDefault="004A4CFE" w:rsidP="004A4CFE">
      <w:pPr>
        <w:widowControl/>
        <w:tabs>
          <w:tab w:val="left" w:pos="0"/>
        </w:tabs>
        <w:suppressAutoHyphens w:val="0"/>
        <w:snapToGrid/>
        <w:spacing w:line="240" w:lineRule="auto"/>
        <w:ind w:firstLine="0"/>
        <w:jc w:val="center"/>
        <w:rPr>
          <w:sz w:val="22"/>
          <w:szCs w:val="22"/>
          <w:lang w:eastAsia="ru-RU"/>
        </w:rPr>
      </w:pPr>
    </w:p>
    <w:p w:rsidR="004A4CFE" w:rsidRDefault="004A4CFE" w:rsidP="004A4CFE">
      <w:pPr>
        <w:widowControl/>
        <w:suppressAutoHyphens w:val="0"/>
        <w:snapToGrid/>
        <w:spacing w:line="240" w:lineRule="auto"/>
        <w:ind w:firstLine="0"/>
        <w:rPr>
          <w:b/>
          <w:sz w:val="22"/>
          <w:szCs w:val="22"/>
          <w:lang w:eastAsia="ru-RU"/>
        </w:rPr>
      </w:pPr>
    </w:p>
    <w:p w:rsidR="004A4CFE" w:rsidRDefault="004A4CFE" w:rsidP="004A4CFE">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 xml:space="preserve">(далее – Договор) </w:t>
      </w:r>
      <w:proofErr w:type="gramStart"/>
      <w:r>
        <w:rPr>
          <w:sz w:val="22"/>
          <w:szCs w:val="22"/>
          <w:lang w:eastAsia="ru-RU"/>
        </w:rPr>
        <w:t>для</w:t>
      </w:r>
      <w:proofErr w:type="gramEnd"/>
      <w:r>
        <w:rPr>
          <w:sz w:val="22"/>
          <w:szCs w:val="22"/>
          <w:lang w:eastAsia="ru-RU"/>
        </w:rPr>
        <w:t xml:space="preserve"> ______________</w:t>
      </w:r>
      <w:r>
        <w:rPr>
          <w:i/>
          <w:sz w:val="22"/>
          <w:szCs w:val="22"/>
          <w:shd w:val="clear" w:color="auto" w:fill="D9D9D9"/>
          <w:lang w:eastAsia="ru-RU"/>
        </w:rPr>
        <w:t>(</w:t>
      </w:r>
      <w:proofErr w:type="gramStart"/>
      <w:r>
        <w:rPr>
          <w:i/>
          <w:sz w:val="22"/>
          <w:szCs w:val="22"/>
          <w:shd w:val="clear" w:color="auto" w:fill="D9D9D9"/>
          <w:lang w:eastAsia="ru-RU"/>
        </w:rPr>
        <w:t>наименование</w:t>
      </w:r>
      <w:proofErr w:type="gramEnd"/>
      <w:r>
        <w:rPr>
          <w:i/>
          <w:sz w:val="22"/>
          <w:szCs w:val="22"/>
          <w:shd w:val="clear" w:color="auto" w:fill="D9D9D9"/>
          <w:lang w:eastAsia="ru-RU"/>
        </w:rPr>
        <w:t xml:space="preserve">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Pr>
          <w:sz w:val="22"/>
          <w:szCs w:val="22"/>
          <w:lang w:eastAsia="ru-RU"/>
        </w:rPr>
        <w:t xml:space="preserve">, в частности: </w:t>
      </w:r>
    </w:p>
    <w:p w:rsidR="004A4CFE" w:rsidRDefault="004A4CFE" w:rsidP="004A4CFE">
      <w:pPr>
        <w:widowControl/>
        <w:tabs>
          <w:tab w:val="left" w:pos="709"/>
        </w:tabs>
        <w:suppressAutoHyphens w:val="0"/>
        <w:snapToGrid/>
        <w:spacing w:line="240" w:lineRule="auto"/>
        <w:ind w:firstLine="709"/>
        <w:rPr>
          <w:sz w:val="22"/>
          <w:szCs w:val="22"/>
          <w:lang w:eastAsia="ru-RU"/>
        </w:rPr>
      </w:pPr>
      <w:r>
        <w:rPr>
          <w:noProof/>
          <w:lang w:eastAsia="ru-RU"/>
        </w:rPr>
        <mc:AlternateContent>
          <mc:Choice Requires="wps">
            <w:drawing>
              <wp:anchor distT="0" distB="0" distL="114300" distR="114300" simplePos="0" relativeHeight="251622400" behindDoc="0" locked="0" layoutInCell="1" allowOverlap="1" wp14:anchorId="6FA8BEC3" wp14:editId="37AB2545">
                <wp:simplePos x="0" y="0"/>
                <wp:positionH relativeFrom="column">
                  <wp:posOffset>3362960</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04AEDF" id="Прямоугольник 12" o:spid="_x0000_s1026" style="position:absolute;margin-left:264.8pt;margin-top:11.15pt;width:13.5pt;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"/>
            </w:pict>
          </mc:Fallback>
        </mc:AlternateContent>
      </w:r>
    </w:p>
    <w:p w:rsidR="004A4CFE" w:rsidRDefault="004A4CFE" w:rsidP="004A4CFE">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4A4CFE" w:rsidRDefault="004A4CFE" w:rsidP="004A4CFE">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5"/>
        <w:gridCol w:w="2862"/>
      </w:tblGrid>
      <w:tr w:rsidR="004A4CFE" w:rsidTr="007667C2">
        <w:tc>
          <w:tcPr>
            <w:tcW w:w="7088" w:type="dxa"/>
            <w:tcBorders>
              <w:top w:val="single" w:sz="4" w:space="0" w:color="auto"/>
              <w:left w:val="single" w:sz="4" w:space="0" w:color="auto"/>
              <w:bottom w:val="single" w:sz="4" w:space="0" w:color="auto"/>
              <w:right w:val="single" w:sz="4" w:space="0" w:color="auto"/>
            </w:tcBorders>
          </w:tcPr>
          <w:p w:rsidR="004A4CFE" w:rsidRDefault="004A4CFE" w:rsidP="007667C2">
            <w:pPr>
              <w:widowControl/>
              <w:tabs>
                <w:tab w:val="left" w:pos="709"/>
              </w:tabs>
              <w:suppressAutoHyphens w:val="0"/>
              <w:snapToGrid/>
              <w:spacing w:line="240" w:lineRule="auto"/>
              <w:ind w:firstLine="0"/>
              <w:rPr>
                <w:b/>
                <w:sz w:val="22"/>
                <w:szCs w:val="22"/>
                <w:lang w:eastAsia="ru-RU"/>
              </w:rPr>
            </w:pPr>
          </w:p>
          <w:p w:rsidR="004A4CFE" w:rsidRDefault="004A4CFE" w:rsidP="007667C2">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4A4CFE" w:rsidRDefault="004A4CFE" w:rsidP="007667C2">
            <w:pPr>
              <w:widowControl/>
              <w:tabs>
                <w:tab w:val="left" w:pos="709"/>
              </w:tabs>
              <w:suppressAutoHyphens w:val="0"/>
              <w:snapToGrid/>
              <w:spacing w:line="240" w:lineRule="auto"/>
              <w:ind w:firstLine="0"/>
              <w:jc w:val="center"/>
              <w:rPr>
                <w:b/>
                <w:sz w:val="22"/>
                <w:szCs w:val="22"/>
                <w:lang w:eastAsia="ru-RU"/>
              </w:rPr>
            </w:pPr>
          </w:p>
          <w:p w:rsidR="004A4CFE" w:rsidRDefault="004A4CFE" w:rsidP="007667C2">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4A4CFE" w:rsidTr="007667C2">
        <w:tc>
          <w:tcPr>
            <w:tcW w:w="7088" w:type="dxa"/>
            <w:tcBorders>
              <w:top w:val="single" w:sz="4" w:space="0" w:color="auto"/>
              <w:left w:val="single" w:sz="4" w:space="0" w:color="auto"/>
              <w:bottom w:val="single" w:sz="4" w:space="0" w:color="auto"/>
              <w:right w:val="single" w:sz="4" w:space="0" w:color="auto"/>
            </w:tcBorders>
          </w:tcPr>
          <w:p w:rsidR="004A4CFE" w:rsidRDefault="004A4CFE" w:rsidP="007667C2">
            <w:pPr>
              <w:widowControl/>
              <w:tabs>
                <w:tab w:val="left" w:pos="567"/>
              </w:tabs>
              <w:suppressAutoHyphens w:val="0"/>
              <w:snapToGrid/>
              <w:spacing w:line="240" w:lineRule="auto"/>
              <w:ind w:firstLine="567"/>
              <w:jc w:val="center"/>
              <w:rPr>
                <w:sz w:val="22"/>
                <w:szCs w:val="22"/>
                <w:lang w:eastAsia="ru-RU"/>
              </w:rPr>
            </w:pPr>
          </w:p>
          <w:p w:rsidR="004A4CFE" w:rsidRDefault="004A4CFE" w:rsidP="007667C2">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4A4CFE" w:rsidRDefault="004A4CFE" w:rsidP="007667C2">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4A4CFE" w:rsidRDefault="004A4CFE" w:rsidP="007667C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28544" behindDoc="0" locked="0" layoutInCell="1" allowOverlap="1" wp14:anchorId="6FF48DDC" wp14:editId="13F32F2E">
                      <wp:simplePos x="0" y="0"/>
                      <wp:positionH relativeFrom="column">
                        <wp:posOffset>455930</wp:posOffset>
                      </wp:positionH>
                      <wp:positionV relativeFrom="paragraph">
                        <wp:posOffset>191770</wp:posOffset>
                      </wp:positionV>
                      <wp:extent cx="457200" cy="3524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6F513D" id="Прямоугольник 1" o:spid="_x0000_s1026" style="position:absolute;margin-left:35.9pt;margin-top:15.1pt;width:36pt;height:27.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"/>
                  </w:pict>
                </mc:Fallback>
              </mc:AlternateContent>
            </w:r>
          </w:p>
        </w:tc>
      </w:tr>
      <w:tr w:rsidR="004A4CFE" w:rsidTr="007667C2">
        <w:tc>
          <w:tcPr>
            <w:tcW w:w="7088" w:type="dxa"/>
            <w:tcBorders>
              <w:top w:val="single" w:sz="4" w:space="0" w:color="auto"/>
              <w:left w:val="single" w:sz="4" w:space="0" w:color="auto"/>
              <w:bottom w:val="single" w:sz="4" w:space="0" w:color="auto"/>
              <w:right w:val="single" w:sz="4" w:space="0" w:color="auto"/>
            </w:tcBorders>
          </w:tcPr>
          <w:p w:rsidR="004A4CFE" w:rsidRDefault="004A4CFE" w:rsidP="007667C2">
            <w:pPr>
              <w:widowControl/>
              <w:tabs>
                <w:tab w:val="left" w:pos="567"/>
              </w:tabs>
              <w:suppressAutoHyphens w:val="0"/>
              <w:snapToGrid/>
              <w:spacing w:line="240" w:lineRule="auto"/>
              <w:ind w:firstLine="567"/>
              <w:jc w:val="center"/>
              <w:rPr>
                <w:sz w:val="22"/>
                <w:szCs w:val="22"/>
                <w:lang w:eastAsia="ru-RU"/>
              </w:rPr>
            </w:pPr>
          </w:p>
          <w:p w:rsidR="004A4CFE" w:rsidRDefault="004A4CFE" w:rsidP="007667C2">
            <w:pPr>
              <w:widowControl/>
              <w:tabs>
                <w:tab w:val="left" w:pos="567"/>
              </w:tabs>
              <w:suppressAutoHyphens w:val="0"/>
              <w:snapToGrid/>
              <w:spacing w:line="240" w:lineRule="auto"/>
              <w:ind w:firstLine="567"/>
              <w:jc w:val="center"/>
              <w:rPr>
                <w:sz w:val="22"/>
                <w:szCs w:val="22"/>
                <w:lang w:eastAsia="ru-RU"/>
              </w:rPr>
            </w:pPr>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xml:space="preserve">,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на </w:t>
            </w:r>
            <w:r>
              <w:rPr>
                <w:sz w:val="22"/>
                <w:szCs w:val="22"/>
                <w:lang w:eastAsia="ru-RU"/>
              </w:rPr>
              <w:t>________________**составляет____________________ рублей.</w:t>
            </w:r>
          </w:p>
          <w:p w:rsidR="004A4CFE" w:rsidRDefault="004A4CFE" w:rsidP="007667C2">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4A4CFE" w:rsidRDefault="004A4CFE" w:rsidP="007667C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34688" behindDoc="0" locked="0" layoutInCell="1" allowOverlap="1" wp14:anchorId="7365ADBB" wp14:editId="1EC6DDB7">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BE973D" id="Прямоугольник 17" o:spid="_x0000_s1026" style="position:absolute;margin-left:35.15pt;margin-top:45.35pt;width:36pt;height:27.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4A4CFE" w:rsidTr="007667C2">
        <w:tc>
          <w:tcPr>
            <w:tcW w:w="7088" w:type="dxa"/>
            <w:tcBorders>
              <w:top w:val="single" w:sz="4" w:space="0" w:color="auto"/>
              <w:left w:val="single" w:sz="4" w:space="0" w:color="auto"/>
              <w:bottom w:val="single" w:sz="4" w:space="0" w:color="auto"/>
              <w:right w:val="single" w:sz="4" w:space="0" w:color="auto"/>
            </w:tcBorders>
          </w:tcPr>
          <w:p w:rsidR="004A4CFE" w:rsidRDefault="004A4CFE" w:rsidP="007667C2">
            <w:pPr>
              <w:widowControl/>
              <w:tabs>
                <w:tab w:val="left" w:pos="567"/>
              </w:tabs>
              <w:suppressAutoHyphens w:val="0"/>
              <w:snapToGrid/>
              <w:spacing w:line="240" w:lineRule="auto"/>
              <w:ind w:firstLine="567"/>
              <w:rPr>
                <w:sz w:val="22"/>
                <w:szCs w:val="22"/>
                <w:lang w:eastAsia="ru-RU"/>
              </w:rPr>
            </w:pPr>
          </w:p>
          <w:p w:rsidR="004A4CFE" w:rsidRDefault="004A4CFE" w:rsidP="007667C2">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голосующих акций 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4A4CFE" w:rsidRDefault="004A4CFE" w:rsidP="007667C2">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4A4CFE" w:rsidRDefault="004A4CFE" w:rsidP="007667C2">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40832" behindDoc="0" locked="0" layoutInCell="1" allowOverlap="1" wp14:anchorId="4E3475D8" wp14:editId="4D99BA6E">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190F37" id="Прямоугольник 18" o:spid="_x0000_s1026" style="position:absolute;margin-left:35.15pt;margin-top:30.6pt;width:36pt;height:27.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4A4CFE" w:rsidTr="007667C2">
        <w:tc>
          <w:tcPr>
            <w:tcW w:w="7088" w:type="dxa"/>
            <w:tcBorders>
              <w:top w:val="single" w:sz="4" w:space="0" w:color="auto"/>
              <w:left w:val="single" w:sz="4" w:space="0" w:color="auto"/>
              <w:bottom w:val="single" w:sz="4" w:space="0" w:color="auto"/>
              <w:right w:val="single" w:sz="4" w:space="0" w:color="auto"/>
            </w:tcBorders>
            <w:vAlign w:val="center"/>
            <w:hideMark/>
          </w:tcPr>
          <w:p w:rsidR="004A4CFE" w:rsidRDefault="004A4CFE" w:rsidP="007667C2">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lastRenderedPageBreak/>
              <w:t>Основание</w:t>
            </w:r>
          </w:p>
        </w:tc>
        <w:tc>
          <w:tcPr>
            <w:tcW w:w="2977" w:type="dxa"/>
            <w:tcBorders>
              <w:top w:val="single" w:sz="4" w:space="0" w:color="auto"/>
              <w:left w:val="single" w:sz="4" w:space="0" w:color="auto"/>
              <w:bottom w:val="single" w:sz="4" w:space="0" w:color="auto"/>
              <w:right w:val="single" w:sz="4" w:space="0" w:color="auto"/>
            </w:tcBorders>
          </w:tcPr>
          <w:p w:rsidR="004A4CFE" w:rsidRDefault="004A4CFE" w:rsidP="007667C2">
            <w:pPr>
              <w:widowControl/>
              <w:suppressAutoHyphens w:val="0"/>
              <w:snapToGrid/>
              <w:spacing w:line="240" w:lineRule="auto"/>
              <w:ind w:firstLine="0"/>
              <w:jc w:val="center"/>
              <w:rPr>
                <w:b/>
                <w:sz w:val="22"/>
                <w:szCs w:val="22"/>
                <w:lang w:eastAsia="ru-RU"/>
              </w:rPr>
            </w:pPr>
          </w:p>
          <w:p w:rsidR="004A4CFE" w:rsidRDefault="004A4CFE" w:rsidP="007667C2">
            <w:pPr>
              <w:widowControl/>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4A4CFE" w:rsidTr="007667C2">
        <w:tc>
          <w:tcPr>
            <w:tcW w:w="7088" w:type="dxa"/>
            <w:tcBorders>
              <w:top w:val="single" w:sz="4" w:space="0" w:color="auto"/>
              <w:left w:val="single" w:sz="4" w:space="0" w:color="auto"/>
              <w:bottom w:val="single" w:sz="4" w:space="0" w:color="auto"/>
              <w:right w:val="single" w:sz="4" w:space="0" w:color="auto"/>
            </w:tcBorders>
            <w:vAlign w:val="center"/>
            <w:hideMark/>
          </w:tcPr>
          <w:p w:rsidR="004A4CFE" w:rsidRDefault="004A4CFE" w:rsidP="007667C2">
            <w:pPr>
              <w:ind w:firstLine="0"/>
              <w:jc w:val="center"/>
              <w:rPr>
                <w:rFonts w:eastAsia="Calibri"/>
                <w:sz w:val="22"/>
                <w:szCs w:val="22"/>
                <w:lang w:eastAsia="ru-RU"/>
              </w:rPr>
            </w:pPr>
            <w:r>
              <w:rPr>
                <w:sz w:val="22"/>
                <w:szCs w:val="22"/>
                <w:lang w:eastAsia="ru-RU"/>
              </w:rPr>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18" w:history="1">
              <w:r>
                <w:rPr>
                  <w:rStyle w:val="a8"/>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
        </w:tc>
        <w:tc>
          <w:tcPr>
            <w:tcW w:w="2977" w:type="dxa"/>
            <w:tcBorders>
              <w:top w:val="single" w:sz="4" w:space="0" w:color="auto"/>
              <w:left w:val="single" w:sz="4" w:space="0" w:color="auto"/>
              <w:bottom w:val="single" w:sz="4" w:space="0" w:color="auto"/>
              <w:right w:val="single" w:sz="4" w:space="0" w:color="auto"/>
            </w:tcBorders>
            <w:hideMark/>
          </w:tcPr>
          <w:p w:rsidR="004A4CFE" w:rsidRDefault="004A4CFE" w:rsidP="007667C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46976" behindDoc="0" locked="0" layoutInCell="1" allowOverlap="1" wp14:anchorId="1D91FB6F" wp14:editId="04679344">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B0AADA" id="Прямоугольник 19" o:spid="_x0000_s1026" style="position:absolute;margin-left:36.25pt;margin-top:8.85pt;width:36pt;height:2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4A4CFE" w:rsidRDefault="004A4CFE" w:rsidP="004A4CFE">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4A4CFE" w:rsidRDefault="004A4CFE" w:rsidP="004A4CFE">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7"/>
        <w:gridCol w:w="3040"/>
      </w:tblGrid>
      <w:tr w:rsidR="004A4CFE" w:rsidTr="007667C2">
        <w:tc>
          <w:tcPr>
            <w:tcW w:w="6946" w:type="dxa"/>
            <w:tcBorders>
              <w:top w:val="single" w:sz="4" w:space="0" w:color="auto"/>
              <w:left w:val="single" w:sz="4" w:space="0" w:color="auto"/>
              <w:bottom w:val="single" w:sz="4" w:space="0" w:color="auto"/>
              <w:right w:val="single" w:sz="4" w:space="0" w:color="auto"/>
            </w:tcBorders>
            <w:hideMark/>
          </w:tcPr>
          <w:p w:rsidR="004A4CFE" w:rsidRDefault="004A4CFE" w:rsidP="007667C2">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4A4CFE" w:rsidRDefault="004A4CFE" w:rsidP="007667C2">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4A4CFE" w:rsidRDefault="004A4CFE" w:rsidP="007667C2">
            <w:pPr>
              <w:widowControl/>
              <w:tabs>
                <w:tab w:val="left" w:pos="709"/>
              </w:tabs>
              <w:suppressAutoHyphens w:val="0"/>
              <w:snapToGrid/>
              <w:spacing w:line="240" w:lineRule="auto"/>
              <w:ind w:firstLine="0"/>
              <w:jc w:val="center"/>
              <w:rPr>
                <w:b/>
                <w:sz w:val="22"/>
                <w:szCs w:val="22"/>
                <w:lang w:eastAsia="ru-RU"/>
              </w:rPr>
            </w:pPr>
          </w:p>
          <w:p w:rsidR="004A4CFE" w:rsidRDefault="004A4CFE" w:rsidP="007667C2">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4A4CFE" w:rsidTr="007667C2">
        <w:tc>
          <w:tcPr>
            <w:tcW w:w="6946" w:type="dxa"/>
            <w:tcBorders>
              <w:top w:val="single" w:sz="4" w:space="0" w:color="auto"/>
              <w:left w:val="single" w:sz="4" w:space="0" w:color="auto"/>
              <w:bottom w:val="single" w:sz="4" w:space="0" w:color="auto"/>
              <w:right w:val="single" w:sz="4" w:space="0" w:color="auto"/>
            </w:tcBorders>
          </w:tcPr>
          <w:p w:rsidR="004A4CFE" w:rsidRDefault="004A4CFE" w:rsidP="007667C2">
            <w:pPr>
              <w:widowControl/>
              <w:tabs>
                <w:tab w:val="left" w:pos="567"/>
              </w:tabs>
              <w:suppressAutoHyphens w:val="0"/>
              <w:snapToGrid/>
              <w:spacing w:line="240" w:lineRule="auto"/>
              <w:ind w:firstLine="567"/>
              <w:jc w:val="center"/>
              <w:rPr>
                <w:sz w:val="22"/>
                <w:szCs w:val="22"/>
                <w:lang w:eastAsia="ru-RU"/>
              </w:rPr>
            </w:pPr>
          </w:p>
          <w:p w:rsidR="004A4CFE" w:rsidRDefault="004A4CFE" w:rsidP="007667C2">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4A4CFE" w:rsidRDefault="004A4CFE" w:rsidP="007667C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4A4CFE" w:rsidRDefault="004A4CFE" w:rsidP="007667C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3120" behindDoc="0" locked="0" layoutInCell="1" allowOverlap="1" wp14:anchorId="4AA339B2" wp14:editId="72E9519B">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67464E" id="Прямоугольник 16" o:spid="_x0000_s1026" style="position:absolute;margin-left:40pt;margin-top:14.45pt;width:36pt;height:2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4A4CFE" w:rsidTr="007667C2">
        <w:tc>
          <w:tcPr>
            <w:tcW w:w="6946" w:type="dxa"/>
            <w:tcBorders>
              <w:top w:val="single" w:sz="4" w:space="0" w:color="auto"/>
              <w:left w:val="single" w:sz="4" w:space="0" w:color="auto"/>
              <w:bottom w:val="single" w:sz="4" w:space="0" w:color="auto"/>
              <w:right w:val="single" w:sz="4" w:space="0" w:color="auto"/>
            </w:tcBorders>
          </w:tcPr>
          <w:p w:rsidR="004A4CFE" w:rsidRDefault="004A4CFE" w:rsidP="007667C2">
            <w:pPr>
              <w:widowControl/>
              <w:suppressAutoHyphens w:val="0"/>
              <w:autoSpaceDE w:val="0"/>
              <w:autoSpaceDN w:val="0"/>
              <w:adjustRightInd w:val="0"/>
              <w:snapToGrid/>
              <w:spacing w:line="240" w:lineRule="auto"/>
              <w:ind w:firstLine="567"/>
              <w:jc w:val="center"/>
              <w:rPr>
                <w:sz w:val="22"/>
                <w:szCs w:val="22"/>
                <w:lang w:eastAsia="ru-RU"/>
              </w:rPr>
            </w:pPr>
          </w:p>
          <w:p w:rsidR="004A4CFE" w:rsidRDefault="004A4CFE" w:rsidP="007667C2">
            <w:pPr>
              <w:widowControl/>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 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
          <w:p w:rsidR="004A4CFE" w:rsidRDefault="004A4CFE" w:rsidP="007667C2">
            <w:pPr>
              <w:widowControl/>
              <w:tabs>
                <w:tab w:val="left" w:pos="709"/>
              </w:tabs>
              <w:suppressAutoHyphens w:val="0"/>
              <w:snapToGrid/>
              <w:spacing w:line="240" w:lineRule="auto"/>
              <w:ind w:firstLine="567"/>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4A4CFE" w:rsidRDefault="004A4CFE" w:rsidP="007667C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9264" behindDoc="0" locked="0" layoutInCell="1" allowOverlap="1" wp14:anchorId="7BEC8F61" wp14:editId="3D4587FB">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EF067A" id="Прямоугольник 20" o:spid="_x0000_s1026" style="position:absolute;margin-left:40pt;margin-top:54.45pt;width:3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4A4CFE" w:rsidTr="007667C2">
        <w:tc>
          <w:tcPr>
            <w:tcW w:w="6946" w:type="dxa"/>
            <w:tcBorders>
              <w:top w:val="single" w:sz="4" w:space="0" w:color="auto"/>
              <w:left w:val="single" w:sz="4" w:space="0" w:color="auto"/>
              <w:bottom w:val="single" w:sz="4" w:space="0" w:color="auto"/>
              <w:right w:val="single" w:sz="4" w:space="0" w:color="auto"/>
            </w:tcBorders>
          </w:tcPr>
          <w:p w:rsidR="004A4CFE" w:rsidRDefault="004A4CFE" w:rsidP="007667C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4A4CFE" w:rsidRDefault="004A4CFE" w:rsidP="007667C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p w:rsidR="004A4CFE" w:rsidRDefault="004A4CFE" w:rsidP="007667C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4A4CFE" w:rsidRDefault="004A4CFE" w:rsidP="007667C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6432" behindDoc="0" locked="0" layoutInCell="1" allowOverlap="1" wp14:anchorId="2F7E78E2" wp14:editId="21F041A2">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85061D"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4A4CFE" w:rsidTr="007667C2">
        <w:tc>
          <w:tcPr>
            <w:tcW w:w="6946" w:type="dxa"/>
            <w:tcBorders>
              <w:top w:val="single" w:sz="4" w:space="0" w:color="auto"/>
              <w:left w:val="single" w:sz="4" w:space="0" w:color="auto"/>
              <w:bottom w:val="single" w:sz="4" w:space="0" w:color="auto"/>
              <w:right w:val="single" w:sz="4" w:space="0" w:color="auto"/>
            </w:tcBorders>
          </w:tcPr>
          <w:p w:rsidR="004A4CFE" w:rsidRDefault="004A4CFE" w:rsidP="007667C2">
            <w:pPr>
              <w:widowControl/>
              <w:tabs>
                <w:tab w:val="left" w:pos="567"/>
              </w:tabs>
              <w:suppressAutoHyphens w:val="0"/>
              <w:snapToGrid/>
              <w:spacing w:line="240" w:lineRule="auto"/>
              <w:ind w:firstLine="567"/>
              <w:jc w:val="center"/>
              <w:rPr>
                <w:sz w:val="22"/>
                <w:szCs w:val="22"/>
                <w:lang w:eastAsia="ru-RU"/>
              </w:rPr>
            </w:pPr>
          </w:p>
          <w:p w:rsidR="004A4CFE" w:rsidRDefault="004A4CFE" w:rsidP="007667C2">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w:t>
            </w:r>
            <w:r>
              <w:rPr>
                <w:sz w:val="22"/>
                <w:szCs w:val="22"/>
                <w:lang w:eastAsia="ru-RU"/>
              </w:rPr>
              <w:lastRenderedPageBreak/>
              <w:t>голосующих акций</w:t>
            </w:r>
            <w:r>
              <w:rPr>
                <w:noProof/>
                <w:sz w:val="22"/>
                <w:szCs w:val="22"/>
                <w:lang w:eastAsia="ru-RU"/>
              </w:rPr>
              <w:t xml:space="preserve"> </w:t>
            </w:r>
            <w:r>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4A4CFE" w:rsidRDefault="004A4CFE" w:rsidP="007667C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4A4CFE" w:rsidRDefault="004A4CFE" w:rsidP="007667C2">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71552" behindDoc="0" locked="0" layoutInCell="1" allowOverlap="1" wp14:anchorId="19129AED" wp14:editId="79CE3CFA">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6E206D" id="Прямоугольник 21" o:spid="_x0000_s1026" style="position:absolute;margin-left:40pt;margin-top:31.9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4A4CFE" w:rsidTr="007667C2">
        <w:tc>
          <w:tcPr>
            <w:tcW w:w="6946" w:type="dxa"/>
            <w:tcBorders>
              <w:top w:val="single" w:sz="4" w:space="0" w:color="auto"/>
              <w:left w:val="single" w:sz="4" w:space="0" w:color="auto"/>
              <w:bottom w:val="single" w:sz="4" w:space="0" w:color="auto"/>
              <w:right w:val="single" w:sz="4" w:space="0" w:color="auto"/>
            </w:tcBorders>
          </w:tcPr>
          <w:p w:rsidR="004A4CFE" w:rsidRDefault="004A4CFE" w:rsidP="007667C2">
            <w:pPr>
              <w:widowControl/>
              <w:tabs>
                <w:tab w:val="left" w:pos="567"/>
              </w:tabs>
              <w:suppressAutoHyphens w:val="0"/>
              <w:snapToGrid/>
              <w:spacing w:line="240" w:lineRule="auto"/>
              <w:ind w:firstLine="567"/>
              <w:jc w:val="center"/>
              <w:rPr>
                <w:sz w:val="22"/>
                <w:szCs w:val="22"/>
                <w:lang w:eastAsia="ru-RU"/>
              </w:rPr>
            </w:pPr>
          </w:p>
          <w:p w:rsidR="004A4CFE" w:rsidRDefault="004A4CFE" w:rsidP="007667C2">
            <w:pPr>
              <w:widowControl/>
              <w:tabs>
                <w:tab w:val="left" w:pos="567"/>
              </w:tabs>
              <w:suppressAutoHyphens w:val="0"/>
              <w:snapToGrid/>
              <w:spacing w:line="240" w:lineRule="auto"/>
              <w:ind w:firstLine="567"/>
              <w:jc w:val="center"/>
              <w:rPr>
                <w:sz w:val="22"/>
                <w:szCs w:val="22"/>
                <w:lang w:eastAsia="ru-RU"/>
              </w:rPr>
            </w:pPr>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p w:rsidR="004A4CFE" w:rsidRDefault="004A4CFE" w:rsidP="007667C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4A4CFE" w:rsidRDefault="004A4CFE" w:rsidP="007667C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77696" behindDoc="0" locked="0" layoutInCell="1" allowOverlap="1" wp14:anchorId="78063C93" wp14:editId="224EDA0D">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161CA1" id="Прямоугольник 22" o:spid="_x0000_s1026" style="position:absolute;margin-left:40pt;margin-top:41.2pt;width:36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4A4CFE" w:rsidTr="007667C2">
        <w:tc>
          <w:tcPr>
            <w:tcW w:w="6946" w:type="dxa"/>
            <w:tcBorders>
              <w:top w:val="single" w:sz="4" w:space="0" w:color="auto"/>
              <w:left w:val="single" w:sz="4" w:space="0" w:color="auto"/>
              <w:bottom w:val="single" w:sz="4" w:space="0" w:color="auto"/>
              <w:right w:val="single" w:sz="4" w:space="0" w:color="auto"/>
            </w:tcBorders>
          </w:tcPr>
          <w:p w:rsidR="004A4CFE" w:rsidRDefault="004A4CFE" w:rsidP="007667C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4A4CFE" w:rsidRDefault="004A4CFE" w:rsidP="007667C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
          <w:p w:rsidR="004A4CFE" w:rsidRDefault="004A4CFE" w:rsidP="007667C2">
            <w:pPr>
              <w:widowControl/>
              <w:tabs>
                <w:tab w:val="left" w:pos="709"/>
              </w:tabs>
              <w:suppressAutoHyphens w:val="0"/>
              <w:snapToGrid/>
              <w:spacing w:line="240" w:lineRule="auto"/>
              <w:ind w:firstLine="0"/>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4A4CFE" w:rsidRDefault="004A4CFE" w:rsidP="007667C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83840" behindDoc="0" locked="0" layoutInCell="1" allowOverlap="1" wp14:anchorId="460FE7EF" wp14:editId="6B41930A">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42147D" id="Прямоугольник 23" o:spid="_x0000_s1026" style="position:absolute;margin-left:40pt;margin-top:41.3pt;width:36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4A4CFE" w:rsidTr="007667C2">
        <w:tc>
          <w:tcPr>
            <w:tcW w:w="6946" w:type="dxa"/>
            <w:tcBorders>
              <w:top w:val="single" w:sz="4" w:space="0" w:color="auto"/>
              <w:left w:val="single" w:sz="4" w:space="0" w:color="auto"/>
              <w:bottom w:val="single" w:sz="4" w:space="0" w:color="auto"/>
              <w:right w:val="single" w:sz="4" w:space="0" w:color="auto"/>
            </w:tcBorders>
          </w:tcPr>
          <w:p w:rsidR="004A4CFE" w:rsidRDefault="004A4CFE" w:rsidP="007667C2">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4A4CFE" w:rsidRDefault="004A4CFE" w:rsidP="007667C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89984" behindDoc="0" locked="0" layoutInCell="1" allowOverlap="1" wp14:anchorId="4DB2D0F5" wp14:editId="60071740">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CC4FBC" id="Прямоугольник 25" o:spid="_x0000_s1026" style="position:absolute;margin-left:390.3pt;margin-top:10.05pt;width:36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p w:rsidR="004A4CFE" w:rsidRDefault="004A4CFE" w:rsidP="007667C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4A4CFE" w:rsidRDefault="004A4CFE" w:rsidP="007667C2">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4A4CFE" w:rsidTr="007667C2">
        <w:tc>
          <w:tcPr>
            <w:tcW w:w="6946" w:type="dxa"/>
            <w:tcBorders>
              <w:top w:val="single" w:sz="4" w:space="0" w:color="auto"/>
              <w:left w:val="single" w:sz="4" w:space="0" w:color="auto"/>
              <w:bottom w:val="single" w:sz="4" w:space="0" w:color="auto"/>
              <w:right w:val="single" w:sz="4" w:space="0" w:color="auto"/>
            </w:tcBorders>
            <w:vAlign w:val="center"/>
            <w:hideMark/>
          </w:tcPr>
          <w:p w:rsidR="004A4CFE" w:rsidRDefault="004A4CFE" w:rsidP="007667C2">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4A4CFE" w:rsidRDefault="004A4CFE" w:rsidP="007667C2">
            <w:pPr>
              <w:widowControl/>
              <w:tabs>
                <w:tab w:val="left" w:pos="709"/>
              </w:tabs>
              <w:suppressAutoHyphens w:val="0"/>
              <w:snapToGrid/>
              <w:spacing w:line="240" w:lineRule="auto"/>
              <w:ind w:firstLine="0"/>
              <w:jc w:val="center"/>
              <w:rPr>
                <w:b/>
                <w:sz w:val="22"/>
                <w:szCs w:val="22"/>
                <w:lang w:eastAsia="ru-RU"/>
              </w:rPr>
            </w:pPr>
          </w:p>
          <w:p w:rsidR="004A4CFE" w:rsidRDefault="004A4CFE" w:rsidP="007667C2">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4A4CFE" w:rsidTr="007667C2">
        <w:tc>
          <w:tcPr>
            <w:tcW w:w="6946" w:type="dxa"/>
            <w:tcBorders>
              <w:top w:val="single" w:sz="4" w:space="0" w:color="auto"/>
              <w:left w:val="single" w:sz="4" w:space="0" w:color="auto"/>
              <w:bottom w:val="single" w:sz="4" w:space="0" w:color="auto"/>
              <w:right w:val="single" w:sz="4" w:space="0" w:color="auto"/>
            </w:tcBorders>
          </w:tcPr>
          <w:p w:rsidR="004A4CFE" w:rsidRDefault="004A4CFE" w:rsidP="007667C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4A4CFE" w:rsidRDefault="004A4CFE" w:rsidP="007667C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p w:rsidR="004A4CFE" w:rsidRDefault="004A4CFE" w:rsidP="007667C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tc>
        <w:tc>
          <w:tcPr>
            <w:tcW w:w="3119" w:type="dxa"/>
            <w:tcBorders>
              <w:top w:val="single" w:sz="4" w:space="0" w:color="auto"/>
              <w:left w:val="single" w:sz="4" w:space="0" w:color="auto"/>
              <w:bottom w:val="single" w:sz="4" w:space="0" w:color="auto"/>
              <w:right w:val="single" w:sz="4" w:space="0" w:color="auto"/>
            </w:tcBorders>
          </w:tcPr>
          <w:p w:rsidR="004A4CFE" w:rsidRDefault="004A4CFE" w:rsidP="007667C2">
            <w:pPr>
              <w:widowControl/>
              <w:tabs>
                <w:tab w:val="left" w:pos="709"/>
              </w:tabs>
              <w:suppressAutoHyphens w:val="0"/>
              <w:snapToGrid/>
              <w:spacing w:line="240" w:lineRule="auto"/>
              <w:ind w:firstLine="0"/>
              <w:rPr>
                <w:noProof/>
                <w:sz w:val="22"/>
                <w:szCs w:val="22"/>
                <w:lang w:eastAsia="ru-RU"/>
              </w:rPr>
            </w:pPr>
          </w:p>
          <w:p w:rsidR="004A4CFE" w:rsidRDefault="004A4CFE" w:rsidP="007667C2">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96128" behindDoc="0" locked="0" layoutInCell="1" allowOverlap="1" wp14:anchorId="0B13E0B3" wp14:editId="149FDC77">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5B57A6" id="Прямоугольник 26" o:spid="_x0000_s1026" style="position:absolute;margin-left:43pt;margin-top:.6pt;width:36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4A4CFE" w:rsidRDefault="004A4CFE" w:rsidP="007667C2">
            <w:pPr>
              <w:widowControl/>
              <w:tabs>
                <w:tab w:val="left" w:pos="709"/>
              </w:tabs>
              <w:suppressAutoHyphens w:val="0"/>
              <w:snapToGrid/>
              <w:spacing w:line="240" w:lineRule="auto"/>
              <w:ind w:firstLine="0"/>
              <w:rPr>
                <w:noProof/>
                <w:sz w:val="22"/>
                <w:szCs w:val="22"/>
                <w:lang w:eastAsia="ru-RU"/>
              </w:rPr>
            </w:pPr>
          </w:p>
          <w:p w:rsidR="004A4CFE" w:rsidRDefault="004A4CFE" w:rsidP="007667C2">
            <w:pPr>
              <w:widowControl/>
              <w:tabs>
                <w:tab w:val="left" w:pos="709"/>
              </w:tabs>
              <w:suppressAutoHyphens w:val="0"/>
              <w:snapToGrid/>
              <w:spacing w:line="240" w:lineRule="auto"/>
              <w:ind w:firstLine="0"/>
              <w:rPr>
                <w:noProof/>
                <w:sz w:val="22"/>
                <w:szCs w:val="22"/>
                <w:lang w:eastAsia="ru-RU"/>
              </w:rPr>
            </w:pPr>
          </w:p>
        </w:tc>
      </w:tr>
    </w:tbl>
    <w:p w:rsidR="004A4CFE" w:rsidRDefault="004A4CFE" w:rsidP="004A4CFE">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p>
    <w:p w:rsidR="003B3EE7" w:rsidRDefault="004A4CFE" w:rsidP="004A4CFE">
      <w:pPr>
        <w:ind w:firstLine="0"/>
        <w:rPr>
          <w:sz w:val="22"/>
          <w:szCs w:val="22"/>
          <w:lang w:eastAsia="ru-RU"/>
        </w:rPr>
      </w:pPr>
      <w:r>
        <w:rPr>
          <w:sz w:val="22"/>
          <w:szCs w:val="22"/>
          <w:lang w:eastAsia="ru-RU"/>
        </w:rPr>
        <w:t xml:space="preserve">Должность («Наименование общества») __________________ /Фамилия И.О./          </w:t>
      </w:r>
    </w:p>
    <w:p w:rsidR="003B3EE7" w:rsidRDefault="003B3EE7" w:rsidP="003B3EE7">
      <w:pPr>
        <w:widowControl/>
        <w:shd w:val="clear" w:color="auto" w:fill="D9D9D9"/>
        <w:suppressAutoHyphens w:val="0"/>
        <w:snapToGrid/>
        <w:spacing w:line="240" w:lineRule="auto"/>
        <w:ind w:firstLine="0"/>
        <w:rPr>
          <w:sz w:val="22"/>
          <w:szCs w:val="22"/>
          <w:lang w:eastAsia="ru-RU"/>
        </w:rPr>
      </w:pPr>
    </w:p>
    <w:p w:rsidR="003B3EE7" w:rsidRDefault="003B3EE7" w:rsidP="003B3EE7">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4A4CFE" w:rsidRPr="009C699A" w:rsidRDefault="003B3EE7" w:rsidP="003B3EE7">
      <w:pPr>
        <w:spacing w:line="240" w:lineRule="auto"/>
        <w:ind w:firstLine="0"/>
        <w:rPr>
          <w:sz w:val="22"/>
          <w:szCs w:val="22"/>
        </w:rPr>
      </w:pPr>
      <w:r>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r w:rsidR="004A4CFE">
        <w:rPr>
          <w:sz w:val="22"/>
          <w:szCs w:val="22"/>
          <w:lang w:eastAsia="ru-RU"/>
        </w:rPr>
        <w:t xml:space="preserve">                                                                         </w:t>
      </w:r>
    </w:p>
    <w:sectPr w:rsidR="004A4CFE" w:rsidRPr="009C699A" w:rsidSect="00D731C3">
      <w:footerReference w:type="default" r:id="rId19"/>
      <w:pgSz w:w="11906" w:h="16838" w:code="9"/>
      <w:pgMar w:top="851" w:right="1558" w:bottom="567" w:left="709"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682" w:rsidRDefault="00077682">
      <w:pPr>
        <w:spacing w:line="240" w:lineRule="auto"/>
      </w:pPr>
      <w:r>
        <w:separator/>
      </w:r>
    </w:p>
  </w:endnote>
  <w:endnote w:type="continuationSeparator" w:id="0">
    <w:p w:rsidR="00077682" w:rsidRDefault="000776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682" w:rsidRDefault="00077682"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077682" w:rsidRDefault="0007768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682" w:rsidRDefault="00077682"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682" w:rsidRDefault="00077682">
    <w:pPr>
      <w:widowControl/>
      <w:snapToGrid/>
      <w:spacing w:line="240" w:lineRule="auto"/>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682" w:rsidRDefault="0007768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682" w:rsidRDefault="00077682">
      <w:pPr>
        <w:spacing w:line="240" w:lineRule="auto"/>
      </w:pPr>
      <w:r>
        <w:separator/>
      </w:r>
    </w:p>
  </w:footnote>
  <w:footnote w:type="continuationSeparator" w:id="0">
    <w:p w:rsidR="00077682" w:rsidRDefault="000776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321817"/>
    <w:multiLevelType w:val="hybridMultilevel"/>
    <w:tmpl w:val="512A1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342231"/>
    <w:multiLevelType w:val="hybridMultilevel"/>
    <w:tmpl w:val="A14C7CFC"/>
    <w:lvl w:ilvl="0" w:tplc="6B1EB690">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37F4D63"/>
    <w:multiLevelType w:val="hybridMultilevel"/>
    <w:tmpl w:val="E94C864C"/>
    <w:lvl w:ilvl="0" w:tplc="2BBA05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3">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6">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E6D79EB"/>
    <w:multiLevelType w:val="hybridMultilevel"/>
    <w:tmpl w:val="4B80CBF2"/>
    <w:lvl w:ilvl="0" w:tplc="95D697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30">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2">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3">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706F3423"/>
    <w:multiLevelType w:val="hybridMultilevel"/>
    <w:tmpl w:val="29A05030"/>
    <w:lvl w:ilvl="0" w:tplc="68E6CD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4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6"/>
  </w:num>
  <w:num w:numId="2">
    <w:abstractNumId w:val="37"/>
  </w:num>
  <w:num w:numId="3">
    <w:abstractNumId w:val="0"/>
  </w:num>
  <w:num w:numId="4">
    <w:abstractNumId w:val="18"/>
  </w:num>
  <w:num w:numId="5">
    <w:abstractNumId w:val="3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9"/>
  </w:num>
  <w:num w:numId="14">
    <w:abstractNumId w:val="12"/>
  </w:num>
  <w:num w:numId="15">
    <w:abstractNumId w:val="5"/>
  </w:num>
  <w:num w:numId="16">
    <w:abstractNumId w:val="43"/>
  </w:num>
  <w:num w:numId="17">
    <w:abstractNumId w:val="30"/>
  </w:num>
  <w:num w:numId="18">
    <w:abstractNumId w:val="42"/>
  </w:num>
  <w:num w:numId="19">
    <w:abstractNumId w:val="22"/>
  </w:num>
  <w:num w:numId="20">
    <w:abstractNumId w:val="29"/>
  </w:num>
  <w:num w:numId="21">
    <w:abstractNumId w:val="32"/>
  </w:num>
  <w:num w:numId="22">
    <w:abstractNumId w:val="34"/>
  </w:num>
  <w:num w:numId="23">
    <w:abstractNumId w:val="17"/>
  </w:num>
  <w:num w:numId="24">
    <w:abstractNumId w:val="24"/>
  </w:num>
  <w:num w:numId="25">
    <w:abstractNumId w:val="15"/>
  </w:num>
  <w:num w:numId="26">
    <w:abstractNumId w:val="9"/>
  </w:num>
  <w:num w:numId="27">
    <w:abstractNumId w:val="27"/>
  </w:num>
  <w:num w:numId="28">
    <w:abstractNumId w:val="31"/>
  </w:num>
  <w:num w:numId="29">
    <w:abstractNumId w:val="41"/>
  </w:num>
  <w:num w:numId="30">
    <w:abstractNumId w:val="13"/>
  </w:num>
  <w:num w:numId="31">
    <w:abstractNumId w:val="25"/>
  </w:num>
  <w:num w:numId="32">
    <w:abstractNumId w:val="19"/>
  </w:num>
  <w:num w:numId="33">
    <w:abstractNumId w:val="1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33"/>
  </w:num>
  <w:num w:numId="37">
    <w:abstractNumId w:val="20"/>
  </w:num>
  <w:num w:numId="38">
    <w:abstractNumId w:val="28"/>
  </w:num>
  <w:num w:numId="39">
    <w:abstractNumId w:val="40"/>
  </w:num>
  <w:num w:numId="40">
    <w:abstractNumId w:val="16"/>
  </w:num>
  <w:num w:numId="41">
    <w:abstractNumId w:val="35"/>
  </w:num>
  <w:num w:numId="42">
    <w:abstractNumId w:val="21"/>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AD5"/>
    <w:rsid w:val="00010120"/>
    <w:rsid w:val="000133A3"/>
    <w:rsid w:val="00014EA8"/>
    <w:rsid w:val="00022522"/>
    <w:rsid w:val="0002492D"/>
    <w:rsid w:val="00025BD2"/>
    <w:rsid w:val="0002773A"/>
    <w:rsid w:val="00031229"/>
    <w:rsid w:val="00031583"/>
    <w:rsid w:val="000320B3"/>
    <w:rsid w:val="00033D61"/>
    <w:rsid w:val="00037568"/>
    <w:rsid w:val="0003757D"/>
    <w:rsid w:val="00043899"/>
    <w:rsid w:val="00044822"/>
    <w:rsid w:val="00051D1A"/>
    <w:rsid w:val="00052375"/>
    <w:rsid w:val="00055990"/>
    <w:rsid w:val="000604C4"/>
    <w:rsid w:val="00061B20"/>
    <w:rsid w:val="00062538"/>
    <w:rsid w:val="000630F0"/>
    <w:rsid w:val="00063F41"/>
    <w:rsid w:val="000649D8"/>
    <w:rsid w:val="000669F1"/>
    <w:rsid w:val="0007007F"/>
    <w:rsid w:val="000727FC"/>
    <w:rsid w:val="00072AB5"/>
    <w:rsid w:val="00072D09"/>
    <w:rsid w:val="00074782"/>
    <w:rsid w:val="000754CA"/>
    <w:rsid w:val="00075867"/>
    <w:rsid w:val="0007625E"/>
    <w:rsid w:val="00076AFF"/>
    <w:rsid w:val="00077682"/>
    <w:rsid w:val="000778BF"/>
    <w:rsid w:val="00080B5F"/>
    <w:rsid w:val="00082094"/>
    <w:rsid w:val="000820CE"/>
    <w:rsid w:val="00083458"/>
    <w:rsid w:val="0008371A"/>
    <w:rsid w:val="00085292"/>
    <w:rsid w:val="00090227"/>
    <w:rsid w:val="0009390A"/>
    <w:rsid w:val="00094BAC"/>
    <w:rsid w:val="000A0BE3"/>
    <w:rsid w:val="000A16BF"/>
    <w:rsid w:val="000A230F"/>
    <w:rsid w:val="000A5D09"/>
    <w:rsid w:val="000A6120"/>
    <w:rsid w:val="000A7E7D"/>
    <w:rsid w:val="000B0149"/>
    <w:rsid w:val="000B7827"/>
    <w:rsid w:val="000C0C08"/>
    <w:rsid w:val="000C1894"/>
    <w:rsid w:val="000C5855"/>
    <w:rsid w:val="000D0AB7"/>
    <w:rsid w:val="000D2C16"/>
    <w:rsid w:val="000D3C98"/>
    <w:rsid w:val="000D43E4"/>
    <w:rsid w:val="000D63FB"/>
    <w:rsid w:val="000D67AB"/>
    <w:rsid w:val="000D6BF4"/>
    <w:rsid w:val="000E1DAC"/>
    <w:rsid w:val="000E33D1"/>
    <w:rsid w:val="000E5D19"/>
    <w:rsid w:val="000E68E4"/>
    <w:rsid w:val="000F15B7"/>
    <w:rsid w:val="000F2165"/>
    <w:rsid w:val="000F297C"/>
    <w:rsid w:val="001021CC"/>
    <w:rsid w:val="001114E0"/>
    <w:rsid w:val="001115FA"/>
    <w:rsid w:val="00111989"/>
    <w:rsid w:val="00112D0A"/>
    <w:rsid w:val="00113F6C"/>
    <w:rsid w:val="0011606E"/>
    <w:rsid w:val="00116223"/>
    <w:rsid w:val="00121598"/>
    <w:rsid w:val="001238A6"/>
    <w:rsid w:val="00125363"/>
    <w:rsid w:val="00132B37"/>
    <w:rsid w:val="00132E15"/>
    <w:rsid w:val="001337FF"/>
    <w:rsid w:val="00151FE2"/>
    <w:rsid w:val="00154534"/>
    <w:rsid w:val="001545D2"/>
    <w:rsid w:val="001563A3"/>
    <w:rsid w:val="00160376"/>
    <w:rsid w:val="00160380"/>
    <w:rsid w:val="0016114E"/>
    <w:rsid w:val="001625A7"/>
    <w:rsid w:val="00162A4E"/>
    <w:rsid w:val="0016353F"/>
    <w:rsid w:val="001657C2"/>
    <w:rsid w:val="00171E2D"/>
    <w:rsid w:val="00172ED1"/>
    <w:rsid w:val="00173F04"/>
    <w:rsid w:val="001744C3"/>
    <w:rsid w:val="00174D42"/>
    <w:rsid w:val="0017582F"/>
    <w:rsid w:val="001770F9"/>
    <w:rsid w:val="001771B9"/>
    <w:rsid w:val="00177D80"/>
    <w:rsid w:val="001800A4"/>
    <w:rsid w:val="001841B2"/>
    <w:rsid w:val="00184935"/>
    <w:rsid w:val="001853D2"/>
    <w:rsid w:val="00186473"/>
    <w:rsid w:val="0018662E"/>
    <w:rsid w:val="00187057"/>
    <w:rsid w:val="001936DB"/>
    <w:rsid w:val="00195107"/>
    <w:rsid w:val="001968B9"/>
    <w:rsid w:val="001976D2"/>
    <w:rsid w:val="001A0D12"/>
    <w:rsid w:val="001A1102"/>
    <w:rsid w:val="001A181C"/>
    <w:rsid w:val="001A2BB5"/>
    <w:rsid w:val="001A300E"/>
    <w:rsid w:val="001A3B14"/>
    <w:rsid w:val="001A461A"/>
    <w:rsid w:val="001B1126"/>
    <w:rsid w:val="001B1A38"/>
    <w:rsid w:val="001B3CC0"/>
    <w:rsid w:val="001B5AC8"/>
    <w:rsid w:val="001B6CAA"/>
    <w:rsid w:val="001B7179"/>
    <w:rsid w:val="001C0B70"/>
    <w:rsid w:val="001C369E"/>
    <w:rsid w:val="001D2F62"/>
    <w:rsid w:val="001E1EBD"/>
    <w:rsid w:val="001E7374"/>
    <w:rsid w:val="001F13EA"/>
    <w:rsid w:val="001F191A"/>
    <w:rsid w:val="001F1B92"/>
    <w:rsid w:val="001F2BB9"/>
    <w:rsid w:val="001F3C26"/>
    <w:rsid w:val="001F7A12"/>
    <w:rsid w:val="00203528"/>
    <w:rsid w:val="002050CE"/>
    <w:rsid w:val="00205B1A"/>
    <w:rsid w:val="00206C23"/>
    <w:rsid w:val="0021350A"/>
    <w:rsid w:val="0021414F"/>
    <w:rsid w:val="00220C7C"/>
    <w:rsid w:val="00227E78"/>
    <w:rsid w:val="00232488"/>
    <w:rsid w:val="002333F9"/>
    <w:rsid w:val="00234C87"/>
    <w:rsid w:val="00236863"/>
    <w:rsid w:val="002445E1"/>
    <w:rsid w:val="00245144"/>
    <w:rsid w:val="0025121B"/>
    <w:rsid w:val="002519F6"/>
    <w:rsid w:val="00251EF7"/>
    <w:rsid w:val="00252680"/>
    <w:rsid w:val="00254308"/>
    <w:rsid w:val="0025700B"/>
    <w:rsid w:val="0026765A"/>
    <w:rsid w:val="00270DE0"/>
    <w:rsid w:val="00270F02"/>
    <w:rsid w:val="0027498C"/>
    <w:rsid w:val="00274A31"/>
    <w:rsid w:val="0028049C"/>
    <w:rsid w:val="00280EE3"/>
    <w:rsid w:val="00281BD9"/>
    <w:rsid w:val="00287048"/>
    <w:rsid w:val="00287D62"/>
    <w:rsid w:val="0029353E"/>
    <w:rsid w:val="00293961"/>
    <w:rsid w:val="00293B6D"/>
    <w:rsid w:val="002944C2"/>
    <w:rsid w:val="00294EC5"/>
    <w:rsid w:val="00295C81"/>
    <w:rsid w:val="002A06CB"/>
    <w:rsid w:val="002A283D"/>
    <w:rsid w:val="002A3256"/>
    <w:rsid w:val="002A3BF5"/>
    <w:rsid w:val="002A4B76"/>
    <w:rsid w:val="002A6D59"/>
    <w:rsid w:val="002B6F17"/>
    <w:rsid w:val="002B78F3"/>
    <w:rsid w:val="002B7A46"/>
    <w:rsid w:val="002C003A"/>
    <w:rsid w:val="002C00AE"/>
    <w:rsid w:val="002C17DB"/>
    <w:rsid w:val="002C21B0"/>
    <w:rsid w:val="002C239F"/>
    <w:rsid w:val="002C285C"/>
    <w:rsid w:val="002C40AB"/>
    <w:rsid w:val="002C4FD5"/>
    <w:rsid w:val="002C53BE"/>
    <w:rsid w:val="002C6163"/>
    <w:rsid w:val="002C7D8F"/>
    <w:rsid w:val="002D317C"/>
    <w:rsid w:val="002D3A7C"/>
    <w:rsid w:val="002D71D3"/>
    <w:rsid w:val="002D7A21"/>
    <w:rsid w:val="002E230C"/>
    <w:rsid w:val="002F1630"/>
    <w:rsid w:val="002F382E"/>
    <w:rsid w:val="002F3D4A"/>
    <w:rsid w:val="002F4EC2"/>
    <w:rsid w:val="002F7613"/>
    <w:rsid w:val="003018CD"/>
    <w:rsid w:val="003026AC"/>
    <w:rsid w:val="00302DE4"/>
    <w:rsid w:val="003044DC"/>
    <w:rsid w:val="0030499D"/>
    <w:rsid w:val="003052B2"/>
    <w:rsid w:val="00305EC4"/>
    <w:rsid w:val="00305F1E"/>
    <w:rsid w:val="00306232"/>
    <w:rsid w:val="003119E8"/>
    <w:rsid w:val="00311FCD"/>
    <w:rsid w:val="00312A7C"/>
    <w:rsid w:val="00315722"/>
    <w:rsid w:val="00322BC3"/>
    <w:rsid w:val="00324EE9"/>
    <w:rsid w:val="003251D8"/>
    <w:rsid w:val="00331265"/>
    <w:rsid w:val="00331B22"/>
    <w:rsid w:val="003337CD"/>
    <w:rsid w:val="00333BBA"/>
    <w:rsid w:val="00335B25"/>
    <w:rsid w:val="00340ECB"/>
    <w:rsid w:val="003426F8"/>
    <w:rsid w:val="00345B38"/>
    <w:rsid w:val="003470AF"/>
    <w:rsid w:val="00347558"/>
    <w:rsid w:val="00356262"/>
    <w:rsid w:val="00361D16"/>
    <w:rsid w:val="00362417"/>
    <w:rsid w:val="0036454C"/>
    <w:rsid w:val="003664B8"/>
    <w:rsid w:val="003700C4"/>
    <w:rsid w:val="00370CAA"/>
    <w:rsid w:val="0037110C"/>
    <w:rsid w:val="00371D4E"/>
    <w:rsid w:val="00373B42"/>
    <w:rsid w:val="003750B5"/>
    <w:rsid w:val="00375CD6"/>
    <w:rsid w:val="00383E5E"/>
    <w:rsid w:val="0038602B"/>
    <w:rsid w:val="00391A9C"/>
    <w:rsid w:val="003922AF"/>
    <w:rsid w:val="003929BD"/>
    <w:rsid w:val="00396835"/>
    <w:rsid w:val="00396BF0"/>
    <w:rsid w:val="003A57BE"/>
    <w:rsid w:val="003B01ED"/>
    <w:rsid w:val="003B3EE7"/>
    <w:rsid w:val="003C19C1"/>
    <w:rsid w:val="003C237A"/>
    <w:rsid w:val="003C35C4"/>
    <w:rsid w:val="003C7BA9"/>
    <w:rsid w:val="003D0731"/>
    <w:rsid w:val="003D16CA"/>
    <w:rsid w:val="003D3C94"/>
    <w:rsid w:val="003D497F"/>
    <w:rsid w:val="003D7B9D"/>
    <w:rsid w:val="003E1CA7"/>
    <w:rsid w:val="003E6D0B"/>
    <w:rsid w:val="003F0C66"/>
    <w:rsid w:val="003F13DC"/>
    <w:rsid w:val="003F1463"/>
    <w:rsid w:val="003F2331"/>
    <w:rsid w:val="003F53BC"/>
    <w:rsid w:val="0040181C"/>
    <w:rsid w:val="004020A7"/>
    <w:rsid w:val="004026FB"/>
    <w:rsid w:val="00403278"/>
    <w:rsid w:val="004048DD"/>
    <w:rsid w:val="00404F61"/>
    <w:rsid w:val="00410482"/>
    <w:rsid w:val="0041089A"/>
    <w:rsid w:val="00415E49"/>
    <w:rsid w:val="00417D0F"/>
    <w:rsid w:val="0042178F"/>
    <w:rsid w:val="004244A1"/>
    <w:rsid w:val="00424AA2"/>
    <w:rsid w:val="004258D8"/>
    <w:rsid w:val="00426503"/>
    <w:rsid w:val="0043133D"/>
    <w:rsid w:val="004313A1"/>
    <w:rsid w:val="00433683"/>
    <w:rsid w:val="00436D6F"/>
    <w:rsid w:val="00436E8A"/>
    <w:rsid w:val="004372B0"/>
    <w:rsid w:val="00437505"/>
    <w:rsid w:val="004418B0"/>
    <w:rsid w:val="00442A79"/>
    <w:rsid w:val="00444258"/>
    <w:rsid w:val="00444D94"/>
    <w:rsid w:val="00445E54"/>
    <w:rsid w:val="0044676B"/>
    <w:rsid w:val="00451397"/>
    <w:rsid w:val="004527CA"/>
    <w:rsid w:val="00453BA7"/>
    <w:rsid w:val="004553AD"/>
    <w:rsid w:val="00461871"/>
    <w:rsid w:val="00466F84"/>
    <w:rsid w:val="0047178F"/>
    <w:rsid w:val="00475296"/>
    <w:rsid w:val="00475E31"/>
    <w:rsid w:val="00476F38"/>
    <w:rsid w:val="004827D0"/>
    <w:rsid w:val="00483885"/>
    <w:rsid w:val="00485D82"/>
    <w:rsid w:val="00486451"/>
    <w:rsid w:val="004870CE"/>
    <w:rsid w:val="004903D1"/>
    <w:rsid w:val="00491DD7"/>
    <w:rsid w:val="00495877"/>
    <w:rsid w:val="00496C09"/>
    <w:rsid w:val="00496CAB"/>
    <w:rsid w:val="004A1105"/>
    <w:rsid w:val="004A30C7"/>
    <w:rsid w:val="004A3C95"/>
    <w:rsid w:val="004A4CFE"/>
    <w:rsid w:val="004A5864"/>
    <w:rsid w:val="004A6373"/>
    <w:rsid w:val="004A6D16"/>
    <w:rsid w:val="004B4719"/>
    <w:rsid w:val="004C04EA"/>
    <w:rsid w:val="004C1A0D"/>
    <w:rsid w:val="004C1AFA"/>
    <w:rsid w:val="004C48AF"/>
    <w:rsid w:val="004C6508"/>
    <w:rsid w:val="004C78F2"/>
    <w:rsid w:val="004D0780"/>
    <w:rsid w:val="004D2E8A"/>
    <w:rsid w:val="004D6609"/>
    <w:rsid w:val="004E179E"/>
    <w:rsid w:val="004E3477"/>
    <w:rsid w:val="004E3A57"/>
    <w:rsid w:val="004E7281"/>
    <w:rsid w:val="004F2133"/>
    <w:rsid w:val="004F3634"/>
    <w:rsid w:val="004F41D6"/>
    <w:rsid w:val="004F4730"/>
    <w:rsid w:val="004F59A2"/>
    <w:rsid w:val="004F5E3C"/>
    <w:rsid w:val="004F6C6F"/>
    <w:rsid w:val="00505450"/>
    <w:rsid w:val="00505B7A"/>
    <w:rsid w:val="005127D2"/>
    <w:rsid w:val="00512F58"/>
    <w:rsid w:val="0051395C"/>
    <w:rsid w:val="00515C61"/>
    <w:rsid w:val="00522EE3"/>
    <w:rsid w:val="0052687A"/>
    <w:rsid w:val="00530091"/>
    <w:rsid w:val="0054120A"/>
    <w:rsid w:val="0054174B"/>
    <w:rsid w:val="00542FD6"/>
    <w:rsid w:val="005458BE"/>
    <w:rsid w:val="00545FE4"/>
    <w:rsid w:val="005476D9"/>
    <w:rsid w:val="00551795"/>
    <w:rsid w:val="00552B56"/>
    <w:rsid w:val="00562281"/>
    <w:rsid w:val="00565856"/>
    <w:rsid w:val="00565896"/>
    <w:rsid w:val="00565A44"/>
    <w:rsid w:val="00565C8C"/>
    <w:rsid w:val="00567DE4"/>
    <w:rsid w:val="005717F0"/>
    <w:rsid w:val="0057205D"/>
    <w:rsid w:val="00576955"/>
    <w:rsid w:val="0057705A"/>
    <w:rsid w:val="00577572"/>
    <w:rsid w:val="00583B15"/>
    <w:rsid w:val="00584177"/>
    <w:rsid w:val="00584230"/>
    <w:rsid w:val="00586AB8"/>
    <w:rsid w:val="005920B9"/>
    <w:rsid w:val="0059237B"/>
    <w:rsid w:val="005936F1"/>
    <w:rsid w:val="005938A6"/>
    <w:rsid w:val="00593E5F"/>
    <w:rsid w:val="005A1F1E"/>
    <w:rsid w:val="005A264B"/>
    <w:rsid w:val="005A2C36"/>
    <w:rsid w:val="005A361E"/>
    <w:rsid w:val="005A44E4"/>
    <w:rsid w:val="005A64BD"/>
    <w:rsid w:val="005A71C9"/>
    <w:rsid w:val="005B774E"/>
    <w:rsid w:val="005C0FD4"/>
    <w:rsid w:val="005C1060"/>
    <w:rsid w:val="005C4082"/>
    <w:rsid w:val="005C74CF"/>
    <w:rsid w:val="005D0A07"/>
    <w:rsid w:val="005D0AED"/>
    <w:rsid w:val="005D3326"/>
    <w:rsid w:val="005D34DC"/>
    <w:rsid w:val="005D4070"/>
    <w:rsid w:val="005D52CD"/>
    <w:rsid w:val="005E07BE"/>
    <w:rsid w:val="005E1892"/>
    <w:rsid w:val="005E2C71"/>
    <w:rsid w:val="005E62E8"/>
    <w:rsid w:val="005E6878"/>
    <w:rsid w:val="005F2C2F"/>
    <w:rsid w:val="005F2E63"/>
    <w:rsid w:val="005F4997"/>
    <w:rsid w:val="005F6408"/>
    <w:rsid w:val="00605B81"/>
    <w:rsid w:val="00611C34"/>
    <w:rsid w:val="00614BCF"/>
    <w:rsid w:val="006209B3"/>
    <w:rsid w:val="006225D8"/>
    <w:rsid w:val="00624195"/>
    <w:rsid w:val="0062614F"/>
    <w:rsid w:val="00626CCA"/>
    <w:rsid w:val="00627A7A"/>
    <w:rsid w:val="00627FCB"/>
    <w:rsid w:val="00630F71"/>
    <w:rsid w:val="006325D1"/>
    <w:rsid w:val="006347F2"/>
    <w:rsid w:val="00635AD1"/>
    <w:rsid w:val="00636FF9"/>
    <w:rsid w:val="00640ECE"/>
    <w:rsid w:val="006415E6"/>
    <w:rsid w:val="0064321C"/>
    <w:rsid w:val="00644C49"/>
    <w:rsid w:val="00645E69"/>
    <w:rsid w:val="0064648B"/>
    <w:rsid w:val="00647E56"/>
    <w:rsid w:val="00654BCD"/>
    <w:rsid w:val="00655B70"/>
    <w:rsid w:val="00655F7C"/>
    <w:rsid w:val="00657DFE"/>
    <w:rsid w:val="00657F59"/>
    <w:rsid w:val="006628FD"/>
    <w:rsid w:val="00663334"/>
    <w:rsid w:val="00664D0C"/>
    <w:rsid w:val="0066571B"/>
    <w:rsid w:val="00666465"/>
    <w:rsid w:val="006664D5"/>
    <w:rsid w:val="006717D8"/>
    <w:rsid w:val="00676A39"/>
    <w:rsid w:val="00680478"/>
    <w:rsid w:val="0068209E"/>
    <w:rsid w:val="006827A1"/>
    <w:rsid w:val="006852BE"/>
    <w:rsid w:val="00686CBF"/>
    <w:rsid w:val="00691C12"/>
    <w:rsid w:val="00695B56"/>
    <w:rsid w:val="00696043"/>
    <w:rsid w:val="0069721B"/>
    <w:rsid w:val="00697FFB"/>
    <w:rsid w:val="006A4431"/>
    <w:rsid w:val="006A445A"/>
    <w:rsid w:val="006A5AF8"/>
    <w:rsid w:val="006A684D"/>
    <w:rsid w:val="006A7449"/>
    <w:rsid w:val="006A7B76"/>
    <w:rsid w:val="006A7E82"/>
    <w:rsid w:val="006B1181"/>
    <w:rsid w:val="006B3325"/>
    <w:rsid w:val="006B37FC"/>
    <w:rsid w:val="006B3850"/>
    <w:rsid w:val="006B46B5"/>
    <w:rsid w:val="006B73B6"/>
    <w:rsid w:val="006C1387"/>
    <w:rsid w:val="006C1542"/>
    <w:rsid w:val="006C1746"/>
    <w:rsid w:val="006C2C5B"/>
    <w:rsid w:val="006C566B"/>
    <w:rsid w:val="006C6917"/>
    <w:rsid w:val="006C6AB3"/>
    <w:rsid w:val="006D0B16"/>
    <w:rsid w:val="006D232A"/>
    <w:rsid w:val="006D2E0F"/>
    <w:rsid w:val="006D4456"/>
    <w:rsid w:val="006D58A1"/>
    <w:rsid w:val="006D692E"/>
    <w:rsid w:val="006D74D5"/>
    <w:rsid w:val="006E1DA4"/>
    <w:rsid w:val="006E210F"/>
    <w:rsid w:val="006E22FA"/>
    <w:rsid w:val="006E3A7C"/>
    <w:rsid w:val="006E417A"/>
    <w:rsid w:val="006E50C5"/>
    <w:rsid w:val="006E534E"/>
    <w:rsid w:val="006E7056"/>
    <w:rsid w:val="006F1160"/>
    <w:rsid w:val="006F2B2D"/>
    <w:rsid w:val="006F3980"/>
    <w:rsid w:val="006F46EC"/>
    <w:rsid w:val="006F48CD"/>
    <w:rsid w:val="006F5CFC"/>
    <w:rsid w:val="00700E1D"/>
    <w:rsid w:val="00705D09"/>
    <w:rsid w:val="00710EBE"/>
    <w:rsid w:val="00712A3B"/>
    <w:rsid w:val="0071569C"/>
    <w:rsid w:val="00716AA3"/>
    <w:rsid w:val="00716AB4"/>
    <w:rsid w:val="00717F6A"/>
    <w:rsid w:val="0072373C"/>
    <w:rsid w:val="00724A4C"/>
    <w:rsid w:val="00725F15"/>
    <w:rsid w:val="00726C02"/>
    <w:rsid w:val="007276EB"/>
    <w:rsid w:val="00731EE9"/>
    <w:rsid w:val="007327C4"/>
    <w:rsid w:val="0073294B"/>
    <w:rsid w:val="00735000"/>
    <w:rsid w:val="00735541"/>
    <w:rsid w:val="00735B3D"/>
    <w:rsid w:val="00735D58"/>
    <w:rsid w:val="00735E8C"/>
    <w:rsid w:val="007376B5"/>
    <w:rsid w:val="00741C4E"/>
    <w:rsid w:val="00745771"/>
    <w:rsid w:val="00746B7A"/>
    <w:rsid w:val="007475E8"/>
    <w:rsid w:val="00747AB1"/>
    <w:rsid w:val="00750A1B"/>
    <w:rsid w:val="00754DCC"/>
    <w:rsid w:val="00756344"/>
    <w:rsid w:val="00757548"/>
    <w:rsid w:val="00762D29"/>
    <w:rsid w:val="007638F5"/>
    <w:rsid w:val="00765752"/>
    <w:rsid w:val="00765EB4"/>
    <w:rsid w:val="007667C2"/>
    <w:rsid w:val="00766C94"/>
    <w:rsid w:val="007670A3"/>
    <w:rsid w:val="00773BD1"/>
    <w:rsid w:val="007756E6"/>
    <w:rsid w:val="00783950"/>
    <w:rsid w:val="00787D6D"/>
    <w:rsid w:val="00790A5B"/>
    <w:rsid w:val="00792692"/>
    <w:rsid w:val="0079464D"/>
    <w:rsid w:val="00794CF7"/>
    <w:rsid w:val="007955FF"/>
    <w:rsid w:val="00795B3C"/>
    <w:rsid w:val="00796556"/>
    <w:rsid w:val="00797FA8"/>
    <w:rsid w:val="007A15AF"/>
    <w:rsid w:val="007A26AB"/>
    <w:rsid w:val="007A2F69"/>
    <w:rsid w:val="007A492A"/>
    <w:rsid w:val="007A6B17"/>
    <w:rsid w:val="007A7A46"/>
    <w:rsid w:val="007A7BE5"/>
    <w:rsid w:val="007B08D3"/>
    <w:rsid w:val="007B111E"/>
    <w:rsid w:val="007B3505"/>
    <w:rsid w:val="007B39F2"/>
    <w:rsid w:val="007B523C"/>
    <w:rsid w:val="007B5AAB"/>
    <w:rsid w:val="007B6137"/>
    <w:rsid w:val="007D1CFD"/>
    <w:rsid w:val="007D3BC0"/>
    <w:rsid w:val="007D41C4"/>
    <w:rsid w:val="007D6FD0"/>
    <w:rsid w:val="007D73F0"/>
    <w:rsid w:val="007D7D98"/>
    <w:rsid w:val="007E285C"/>
    <w:rsid w:val="007E5AA4"/>
    <w:rsid w:val="007E6A9F"/>
    <w:rsid w:val="007E77D7"/>
    <w:rsid w:val="007E7E8F"/>
    <w:rsid w:val="007F0E0A"/>
    <w:rsid w:val="007F1E69"/>
    <w:rsid w:val="007F2688"/>
    <w:rsid w:val="007F2B8A"/>
    <w:rsid w:val="007F2FD4"/>
    <w:rsid w:val="007F4FFA"/>
    <w:rsid w:val="007F713B"/>
    <w:rsid w:val="00800393"/>
    <w:rsid w:val="0080160F"/>
    <w:rsid w:val="008029F1"/>
    <w:rsid w:val="00803809"/>
    <w:rsid w:val="00805066"/>
    <w:rsid w:val="00806F15"/>
    <w:rsid w:val="0080737A"/>
    <w:rsid w:val="00811FCA"/>
    <w:rsid w:val="00812B90"/>
    <w:rsid w:val="00817FB4"/>
    <w:rsid w:val="00820B73"/>
    <w:rsid w:val="00821EB8"/>
    <w:rsid w:val="00821F8B"/>
    <w:rsid w:val="0082392C"/>
    <w:rsid w:val="008265EF"/>
    <w:rsid w:val="008323BE"/>
    <w:rsid w:val="0083331B"/>
    <w:rsid w:val="00834996"/>
    <w:rsid w:val="00837B87"/>
    <w:rsid w:val="00837F30"/>
    <w:rsid w:val="00841075"/>
    <w:rsid w:val="008415D1"/>
    <w:rsid w:val="00842B23"/>
    <w:rsid w:val="00842B7C"/>
    <w:rsid w:val="00843145"/>
    <w:rsid w:val="00847383"/>
    <w:rsid w:val="00847926"/>
    <w:rsid w:val="008509FA"/>
    <w:rsid w:val="00851B16"/>
    <w:rsid w:val="008523C0"/>
    <w:rsid w:val="0085298E"/>
    <w:rsid w:val="008531D2"/>
    <w:rsid w:val="00853277"/>
    <w:rsid w:val="00853A54"/>
    <w:rsid w:val="00856DFF"/>
    <w:rsid w:val="0086163F"/>
    <w:rsid w:val="0086264B"/>
    <w:rsid w:val="00863F47"/>
    <w:rsid w:val="00867213"/>
    <w:rsid w:val="008738E2"/>
    <w:rsid w:val="0087796B"/>
    <w:rsid w:val="008804C3"/>
    <w:rsid w:val="008841B4"/>
    <w:rsid w:val="008846D3"/>
    <w:rsid w:val="00886995"/>
    <w:rsid w:val="0088786A"/>
    <w:rsid w:val="008907B5"/>
    <w:rsid w:val="00892344"/>
    <w:rsid w:val="00896036"/>
    <w:rsid w:val="00897103"/>
    <w:rsid w:val="008A131B"/>
    <w:rsid w:val="008A18A0"/>
    <w:rsid w:val="008A3D1C"/>
    <w:rsid w:val="008B34BE"/>
    <w:rsid w:val="008B4313"/>
    <w:rsid w:val="008B49BD"/>
    <w:rsid w:val="008B722A"/>
    <w:rsid w:val="008B7F8C"/>
    <w:rsid w:val="008C210A"/>
    <w:rsid w:val="008C4F08"/>
    <w:rsid w:val="008C59C1"/>
    <w:rsid w:val="008C62E7"/>
    <w:rsid w:val="008C7580"/>
    <w:rsid w:val="008D12A7"/>
    <w:rsid w:val="008D583D"/>
    <w:rsid w:val="008D6ECE"/>
    <w:rsid w:val="008D7129"/>
    <w:rsid w:val="008E084A"/>
    <w:rsid w:val="008E3BF5"/>
    <w:rsid w:val="008E3EC3"/>
    <w:rsid w:val="008F1097"/>
    <w:rsid w:val="008F139A"/>
    <w:rsid w:val="008F18CE"/>
    <w:rsid w:val="008F320D"/>
    <w:rsid w:val="008F32C6"/>
    <w:rsid w:val="008F4AB1"/>
    <w:rsid w:val="008F64BD"/>
    <w:rsid w:val="008F69C3"/>
    <w:rsid w:val="009034BA"/>
    <w:rsid w:val="0090491D"/>
    <w:rsid w:val="00906B05"/>
    <w:rsid w:val="00907E83"/>
    <w:rsid w:val="0091089D"/>
    <w:rsid w:val="00912CAC"/>
    <w:rsid w:val="00913FD6"/>
    <w:rsid w:val="00916327"/>
    <w:rsid w:val="00916B5F"/>
    <w:rsid w:val="00920028"/>
    <w:rsid w:val="0092253C"/>
    <w:rsid w:val="00923FB9"/>
    <w:rsid w:val="00926775"/>
    <w:rsid w:val="009342EF"/>
    <w:rsid w:val="00937055"/>
    <w:rsid w:val="009406AC"/>
    <w:rsid w:val="00943EC8"/>
    <w:rsid w:val="00943F72"/>
    <w:rsid w:val="009465B0"/>
    <w:rsid w:val="009545CC"/>
    <w:rsid w:val="00954FCF"/>
    <w:rsid w:val="00957C6C"/>
    <w:rsid w:val="00961D30"/>
    <w:rsid w:val="0096584D"/>
    <w:rsid w:val="00966114"/>
    <w:rsid w:val="00971063"/>
    <w:rsid w:val="00971AE6"/>
    <w:rsid w:val="00976B1C"/>
    <w:rsid w:val="00976F67"/>
    <w:rsid w:val="00977AB5"/>
    <w:rsid w:val="00986058"/>
    <w:rsid w:val="00986EDE"/>
    <w:rsid w:val="00990D72"/>
    <w:rsid w:val="00991CA6"/>
    <w:rsid w:val="00992692"/>
    <w:rsid w:val="0099665B"/>
    <w:rsid w:val="00996A45"/>
    <w:rsid w:val="00997040"/>
    <w:rsid w:val="009A1D9D"/>
    <w:rsid w:val="009A21F6"/>
    <w:rsid w:val="009A5301"/>
    <w:rsid w:val="009A73C1"/>
    <w:rsid w:val="009B2003"/>
    <w:rsid w:val="009B323F"/>
    <w:rsid w:val="009B6534"/>
    <w:rsid w:val="009B767C"/>
    <w:rsid w:val="009C1156"/>
    <w:rsid w:val="009C4A31"/>
    <w:rsid w:val="009C699A"/>
    <w:rsid w:val="009D04D7"/>
    <w:rsid w:val="009D1322"/>
    <w:rsid w:val="009D2F27"/>
    <w:rsid w:val="009D416B"/>
    <w:rsid w:val="009D5AEC"/>
    <w:rsid w:val="009D65A7"/>
    <w:rsid w:val="009D71F9"/>
    <w:rsid w:val="009E034C"/>
    <w:rsid w:val="009E0CB9"/>
    <w:rsid w:val="009E32EF"/>
    <w:rsid w:val="009E419B"/>
    <w:rsid w:val="009E42C8"/>
    <w:rsid w:val="009E484F"/>
    <w:rsid w:val="009E55A8"/>
    <w:rsid w:val="009F476A"/>
    <w:rsid w:val="009F5025"/>
    <w:rsid w:val="009F5A0C"/>
    <w:rsid w:val="009F5CD7"/>
    <w:rsid w:val="009F7E76"/>
    <w:rsid w:val="00A11B0D"/>
    <w:rsid w:val="00A13BBB"/>
    <w:rsid w:val="00A169FA"/>
    <w:rsid w:val="00A219AE"/>
    <w:rsid w:val="00A2284F"/>
    <w:rsid w:val="00A258CD"/>
    <w:rsid w:val="00A26045"/>
    <w:rsid w:val="00A27435"/>
    <w:rsid w:val="00A27942"/>
    <w:rsid w:val="00A3059B"/>
    <w:rsid w:val="00A309CB"/>
    <w:rsid w:val="00A31748"/>
    <w:rsid w:val="00A32327"/>
    <w:rsid w:val="00A329F1"/>
    <w:rsid w:val="00A32F19"/>
    <w:rsid w:val="00A32F3B"/>
    <w:rsid w:val="00A33A65"/>
    <w:rsid w:val="00A33F57"/>
    <w:rsid w:val="00A350D8"/>
    <w:rsid w:val="00A375A0"/>
    <w:rsid w:val="00A37B5A"/>
    <w:rsid w:val="00A37BA3"/>
    <w:rsid w:val="00A41B57"/>
    <w:rsid w:val="00A4239D"/>
    <w:rsid w:val="00A438B1"/>
    <w:rsid w:val="00A52317"/>
    <w:rsid w:val="00A5439A"/>
    <w:rsid w:val="00A551A5"/>
    <w:rsid w:val="00A55D9A"/>
    <w:rsid w:val="00A56AE3"/>
    <w:rsid w:val="00A60471"/>
    <w:rsid w:val="00A62F9C"/>
    <w:rsid w:val="00A63BD7"/>
    <w:rsid w:val="00A65B54"/>
    <w:rsid w:val="00A727DA"/>
    <w:rsid w:val="00A74A6C"/>
    <w:rsid w:val="00A74FCC"/>
    <w:rsid w:val="00A76825"/>
    <w:rsid w:val="00A7796D"/>
    <w:rsid w:val="00A8288F"/>
    <w:rsid w:val="00A83018"/>
    <w:rsid w:val="00A84300"/>
    <w:rsid w:val="00A84CB5"/>
    <w:rsid w:val="00A87C00"/>
    <w:rsid w:val="00AA1C29"/>
    <w:rsid w:val="00AA2825"/>
    <w:rsid w:val="00AA4107"/>
    <w:rsid w:val="00AA5CB9"/>
    <w:rsid w:val="00AB08FB"/>
    <w:rsid w:val="00AB582C"/>
    <w:rsid w:val="00AC1737"/>
    <w:rsid w:val="00AC17F7"/>
    <w:rsid w:val="00AC7585"/>
    <w:rsid w:val="00AD147E"/>
    <w:rsid w:val="00AD27D7"/>
    <w:rsid w:val="00AD2E8E"/>
    <w:rsid w:val="00AD502A"/>
    <w:rsid w:val="00AD78C7"/>
    <w:rsid w:val="00AE15A7"/>
    <w:rsid w:val="00AE3FD4"/>
    <w:rsid w:val="00AF1541"/>
    <w:rsid w:val="00AF376A"/>
    <w:rsid w:val="00AF5D91"/>
    <w:rsid w:val="00AF613F"/>
    <w:rsid w:val="00B007C3"/>
    <w:rsid w:val="00B013A9"/>
    <w:rsid w:val="00B0155E"/>
    <w:rsid w:val="00B01E83"/>
    <w:rsid w:val="00B03C92"/>
    <w:rsid w:val="00B05382"/>
    <w:rsid w:val="00B10709"/>
    <w:rsid w:val="00B154BD"/>
    <w:rsid w:val="00B22877"/>
    <w:rsid w:val="00B255C0"/>
    <w:rsid w:val="00B25B65"/>
    <w:rsid w:val="00B26DA3"/>
    <w:rsid w:val="00B27368"/>
    <w:rsid w:val="00B31A97"/>
    <w:rsid w:val="00B35D04"/>
    <w:rsid w:val="00B36F09"/>
    <w:rsid w:val="00B4200F"/>
    <w:rsid w:val="00B46B2F"/>
    <w:rsid w:val="00B505D8"/>
    <w:rsid w:val="00B507E5"/>
    <w:rsid w:val="00B5367C"/>
    <w:rsid w:val="00B5494D"/>
    <w:rsid w:val="00B600D3"/>
    <w:rsid w:val="00B66D6C"/>
    <w:rsid w:val="00B67A96"/>
    <w:rsid w:val="00B67BCE"/>
    <w:rsid w:val="00B73CCC"/>
    <w:rsid w:val="00B770ED"/>
    <w:rsid w:val="00B80E8D"/>
    <w:rsid w:val="00B8552A"/>
    <w:rsid w:val="00B917C8"/>
    <w:rsid w:val="00B93361"/>
    <w:rsid w:val="00B938DF"/>
    <w:rsid w:val="00B939F1"/>
    <w:rsid w:val="00BA09F8"/>
    <w:rsid w:val="00BA1523"/>
    <w:rsid w:val="00BA3FDC"/>
    <w:rsid w:val="00BA590B"/>
    <w:rsid w:val="00BA5AB3"/>
    <w:rsid w:val="00BA5B78"/>
    <w:rsid w:val="00BA76C0"/>
    <w:rsid w:val="00BA7CD2"/>
    <w:rsid w:val="00BB0874"/>
    <w:rsid w:val="00BB211F"/>
    <w:rsid w:val="00BB397D"/>
    <w:rsid w:val="00BB4FB3"/>
    <w:rsid w:val="00BB6C05"/>
    <w:rsid w:val="00BC2019"/>
    <w:rsid w:val="00BC2A7A"/>
    <w:rsid w:val="00BC551B"/>
    <w:rsid w:val="00BC6217"/>
    <w:rsid w:val="00BC6A79"/>
    <w:rsid w:val="00BD2233"/>
    <w:rsid w:val="00BD2C0E"/>
    <w:rsid w:val="00BD45AA"/>
    <w:rsid w:val="00BD508D"/>
    <w:rsid w:val="00BD691C"/>
    <w:rsid w:val="00BE5B33"/>
    <w:rsid w:val="00BE61CC"/>
    <w:rsid w:val="00BE742E"/>
    <w:rsid w:val="00BF0B23"/>
    <w:rsid w:val="00BF2356"/>
    <w:rsid w:val="00BF40E3"/>
    <w:rsid w:val="00BF53F2"/>
    <w:rsid w:val="00BF6088"/>
    <w:rsid w:val="00C00CC6"/>
    <w:rsid w:val="00C029F2"/>
    <w:rsid w:val="00C02AE7"/>
    <w:rsid w:val="00C05888"/>
    <w:rsid w:val="00C10A10"/>
    <w:rsid w:val="00C11D45"/>
    <w:rsid w:val="00C169D9"/>
    <w:rsid w:val="00C201B3"/>
    <w:rsid w:val="00C22896"/>
    <w:rsid w:val="00C228CC"/>
    <w:rsid w:val="00C265C0"/>
    <w:rsid w:val="00C30C20"/>
    <w:rsid w:val="00C31A2A"/>
    <w:rsid w:val="00C344A0"/>
    <w:rsid w:val="00C3608F"/>
    <w:rsid w:val="00C361CE"/>
    <w:rsid w:val="00C37303"/>
    <w:rsid w:val="00C4083C"/>
    <w:rsid w:val="00C421CF"/>
    <w:rsid w:val="00C464F1"/>
    <w:rsid w:val="00C47866"/>
    <w:rsid w:val="00C50113"/>
    <w:rsid w:val="00C5248D"/>
    <w:rsid w:val="00C56B3E"/>
    <w:rsid w:val="00C57FB0"/>
    <w:rsid w:val="00C64F02"/>
    <w:rsid w:val="00C7022A"/>
    <w:rsid w:val="00C71495"/>
    <w:rsid w:val="00C81D0E"/>
    <w:rsid w:val="00C82899"/>
    <w:rsid w:val="00C84BFD"/>
    <w:rsid w:val="00C87EB9"/>
    <w:rsid w:val="00C919A8"/>
    <w:rsid w:val="00C956E5"/>
    <w:rsid w:val="00C97CBD"/>
    <w:rsid w:val="00CA10C9"/>
    <w:rsid w:val="00CA2437"/>
    <w:rsid w:val="00CA38DB"/>
    <w:rsid w:val="00CB0886"/>
    <w:rsid w:val="00CB3036"/>
    <w:rsid w:val="00CB30A2"/>
    <w:rsid w:val="00CB40F3"/>
    <w:rsid w:val="00CB53A7"/>
    <w:rsid w:val="00CB564C"/>
    <w:rsid w:val="00CB6731"/>
    <w:rsid w:val="00CD2151"/>
    <w:rsid w:val="00CD70B4"/>
    <w:rsid w:val="00CE16F5"/>
    <w:rsid w:val="00CE2316"/>
    <w:rsid w:val="00CE2FB0"/>
    <w:rsid w:val="00CE6C59"/>
    <w:rsid w:val="00CE7FE1"/>
    <w:rsid w:val="00CF1B9C"/>
    <w:rsid w:val="00CF1E19"/>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5E4"/>
    <w:rsid w:val="00D22B83"/>
    <w:rsid w:val="00D23D54"/>
    <w:rsid w:val="00D259AB"/>
    <w:rsid w:val="00D27183"/>
    <w:rsid w:val="00D36F64"/>
    <w:rsid w:val="00D40875"/>
    <w:rsid w:val="00D43E6D"/>
    <w:rsid w:val="00D4545A"/>
    <w:rsid w:val="00D46B4D"/>
    <w:rsid w:val="00D50883"/>
    <w:rsid w:val="00D5129D"/>
    <w:rsid w:val="00D52A14"/>
    <w:rsid w:val="00D52D53"/>
    <w:rsid w:val="00D54170"/>
    <w:rsid w:val="00D54606"/>
    <w:rsid w:val="00D54A2E"/>
    <w:rsid w:val="00D56D72"/>
    <w:rsid w:val="00D57A7B"/>
    <w:rsid w:val="00D602F2"/>
    <w:rsid w:val="00D60FE3"/>
    <w:rsid w:val="00D61E69"/>
    <w:rsid w:val="00D637CC"/>
    <w:rsid w:val="00D645AE"/>
    <w:rsid w:val="00D650CC"/>
    <w:rsid w:val="00D66C78"/>
    <w:rsid w:val="00D66F7E"/>
    <w:rsid w:val="00D66FCC"/>
    <w:rsid w:val="00D715C1"/>
    <w:rsid w:val="00D720CA"/>
    <w:rsid w:val="00D72BE2"/>
    <w:rsid w:val="00D731C3"/>
    <w:rsid w:val="00D75288"/>
    <w:rsid w:val="00D76A15"/>
    <w:rsid w:val="00D80F3A"/>
    <w:rsid w:val="00D833A6"/>
    <w:rsid w:val="00D922CD"/>
    <w:rsid w:val="00D931B3"/>
    <w:rsid w:val="00D9550E"/>
    <w:rsid w:val="00D96346"/>
    <w:rsid w:val="00D971C4"/>
    <w:rsid w:val="00DA15FE"/>
    <w:rsid w:val="00DA23C4"/>
    <w:rsid w:val="00DA323B"/>
    <w:rsid w:val="00DA5620"/>
    <w:rsid w:val="00DA73CF"/>
    <w:rsid w:val="00DA7756"/>
    <w:rsid w:val="00DB591E"/>
    <w:rsid w:val="00DB75B6"/>
    <w:rsid w:val="00DC0160"/>
    <w:rsid w:val="00DC2E3D"/>
    <w:rsid w:val="00DC3CDC"/>
    <w:rsid w:val="00DC72C2"/>
    <w:rsid w:val="00DD426C"/>
    <w:rsid w:val="00DD54BB"/>
    <w:rsid w:val="00DE0AD6"/>
    <w:rsid w:val="00DE145B"/>
    <w:rsid w:val="00DE159F"/>
    <w:rsid w:val="00DE59C7"/>
    <w:rsid w:val="00DE69CD"/>
    <w:rsid w:val="00DE7988"/>
    <w:rsid w:val="00DE7EFC"/>
    <w:rsid w:val="00DF0528"/>
    <w:rsid w:val="00DF1188"/>
    <w:rsid w:val="00DF21C1"/>
    <w:rsid w:val="00DF470A"/>
    <w:rsid w:val="00E04425"/>
    <w:rsid w:val="00E10438"/>
    <w:rsid w:val="00E11C2E"/>
    <w:rsid w:val="00E1245A"/>
    <w:rsid w:val="00E224BC"/>
    <w:rsid w:val="00E2298B"/>
    <w:rsid w:val="00E22BD7"/>
    <w:rsid w:val="00E23CBC"/>
    <w:rsid w:val="00E319CE"/>
    <w:rsid w:val="00E324EF"/>
    <w:rsid w:val="00E329A9"/>
    <w:rsid w:val="00E32BCF"/>
    <w:rsid w:val="00E33493"/>
    <w:rsid w:val="00E35AB6"/>
    <w:rsid w:val="00E4093D"/>
    <w:rsid w:val="00E472C2"/>
    <w:rsid w:val="00E47990"/>
    <w:rsid w:val="00E50508"/>
    <w:rsid w:val="00E539DA"/>
    <w:rsid w:val="00E53C07"/>
    <w:rsid w:val="00E56306"/>
    <w:rsid w:val="00E57E60"/>
    <w:rsid w:val="00E61BE0"/>
    <w:rsid w:val="00E61EFC"/>
    <w:rsid w:val="00E62FC2"/>
    <w:rsid w:val="00E646B1"/>
    <w:rsid w:val="00E6623C"/>
    <w:rsid w:val="00E672DA"/>
    <w:rsid w:val="00E702D0"/>
    <w:rsid w:val="00E70B02"/>
    <w:rsid w:val="00E7228D"/>
    <w:rsid w:val="00E7429A"/>
    <w:rsid w:val="00E8290C"/>
    <w:rsid w:val="00E82BC6"/>
    <w:rsid w:val="00E84268"/>
    <w:rsid w:val="00E84E35"/>
    <w:rsid w:val="00E8701D"/>
    <w:rsid w:val="00E95D64"/>
    <w:rsid w:val="00E9733F"/>
    <w:rsid w:val="00EA1EC6"/>
    <w:rsid w:val="00EA25CA"/>
    <w:rsid w:val="00EA3FBB"/>
    <w:rsid w:val="00EB0C0A"/>
    <w:rsid w:val="00EB1A6A"/>
    <w:rsid w:val="00EB5836"/>
    <w:rsid w:val="00EB6A66"/>
    <w:rsid w:val="00EC2B6E"/>
    <w:rsid w:val="00EC3741"/>
    <w:rsid w:val="00EC5A5B"/>
    <w:rsid w:val="00EC6DC5"/>
    <w:rsid w:val="00EC71CE"/>
    <w:rsid w:val="00EC782D"/>
    <w:rsid w:val="00EE5B95"/>
    <w:rsid w:val="00EE6724"/>
    <w:rsid w:val="00EF21BD"/>
    <w:rsid w:val="00EF3BEF"/>
    <w:rsid w:val="00EF4AB7"/>
    <w:rsid w:val="00EF53E7"/>
    <w:rsid w:val="00EF5C55"/>
    <w:rsid w:val="00EF698B"/>
    <w:rsid w:val="00EF75D2"/>
    <w:rsid w:val="00EF7DD3"/>
    <w:rsid w:val="00F0279A"/>
    <w:rsid w:val="00F04BD4"/>
    <w:rsid w:val="00F054FB"/>
    <w:rsid w:val="00F11ACA"/>
    <w:rsid w:val="00F121F5"/>
    <w:rsid w:val="00F13EFC"/>
    <w:rsid w:val="00F148AF"/>
    <w:rsid w:val="00F17907"/>
    <w:rsid w:val="00F20CE3"/>
    <w:rsid w:val="00F22DAB"/>
    <w:rsid w:val="00F2300D"/>
    <w:rsid w:val="00F2306A"/>
    <w:rsid w:val="00F23BE4"/>
    <w:rsid w:val="00F25119"/>
    <w:rsid w:val="00F32EA2"/>
    <w:rsid w:val="00F335EF"/>
    <w:rsid w:val="00F366FB"/>
    <w:rsid w:val="00F37BFB"/>
    <w:rsid w:val="00F37DF9"/>
    <w:rsid w:val="00F43793"/>
    <w:rsid w:val="00F46ED4"/>
    <w:rsid w:val="00F50660"/>
    <w:rsid w:val="00F53735"/>
    <w:rsid w:val="00F56FA3"/>
    <w:rsid w:val="00F622B4"/>
    <w:rsid w:val="00F6570B"/>
    <w:rsid w:val="00F72E06"/>
    <w:rsid w:val="00F76B84"/>
    <w:rsid w:val="00F77209"/>
    <w:rsid w:val="00F77D5B"/>
    <w:rsid w:val="00F806F0"/>
    <w:rsid w:val="00F80B10"/>
    <w:rsid w:val="00F80E72"/>
    <w:rsid w:val="00F83870"/>
    <w:rsid w:val="00F86C29"/>
    <w:rsid w:val="00F91C35"/>
    <w:rsid w:val="00F91D85"/>
    <w:rsid w:val="00F94073"/>
    <w:rsid w:val="00F95266"/>
    <w:rsid w:val="00FA0ABA"/>
    <w:rsid w:val="00FA3DB1"/>
    <w:rsid w:val="00FA50D5"/>
    <w:rsid w:val="00FA6F57"/>
    <w:rsid w:val="00FB0302"/>
    <w:rsid w:val="00FB2076"/>
    <w:rsid w:val="00FB44E3"/>
    <w:rsid w:val="00FB4ECD"/>
    <w:rsid w:val="00FC10C4"/>
    <w:rsid w:val="00FC15DC"/>
    <w:rsid w:val="00FC39D3"/>
    <w:rsid w:val="00FC4F03"/>
    <w:rsid w:val="00FC703C"/>
    <w:rsid w:val="00FD0303"/>
    <w:rsid w:val="00FD18D6"/>
    <w:rsid w:val="00FD2764"/>
    <w:rsid w:val="00FD2E69"/>
    <w:rsid w:val="00FD4955"/>
    <w:rsid w:val="00FD7B50"/>
    <w:rsid w:val="00FE0C88"/>
    <w:rsid w:val="00FE1B70"/>
    <w:rsid w:val="00FE3301"/>
    <w:rsid w:val="00FE4542"/>
    <w:rsid w:val="00FE58C0"/>
    <w:rsid w:val="00FE5A36"/>
    <w:rsid w:val="00FE6F18"/>
    <w:rsid w:val="00FF33CD"/>
    <w:rsid w:val="00FF3B80"/>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291402843">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784039326">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5402202">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15305439">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057047342">
      <w:bodyDiv w:val="1"/>
      <w:marLeft w:val="0"/>
      <w:marRight w:val="0"/>
      <w:marTop w:val="0"/>
      <w:marBottom w:val="0"/>
      <w:divBdr>
        <w:top w:val="none" w:sz="0" w:space="0" w:color="auto"/>
        <w:left w:val="none" w:sz="0" w:space="0" w:color="auto"/>
        <w:bottom w:val="none" w:sz="0" w:space="0" w:color="auto"/>
        <w:right w:val="none" w:sz="0" w:space="0" w:color="auto"/>
      </w:divBdr>
    </w:div>
    <w:div w:id="1092316540">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170829283">
      <w:bodyDiv w:val="1"/>
      <w:marLeft w:val="0"/>
      <w:marRight w:val="0"/>
      <w:marTop w:val="0"/>
      <w:marBottom w:val="0"/>
      <w:divBdr>
        <w:top w:val="none" w:sz="0" w:space="0" w:color="auto"/>
        <w:left w:val="none" w:sz="0" w:space="0" w:color="auto"/>
        <w:bottom w:val="none" w:sz="0" w:space="0" w:color="auto"/>
        <w:right w:val="none" w:sz="0" w:space="0" w:color="auto"/>
      </w:divBdr>
    </w:div>
    <w:div w:id="1221408622">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2347477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747259841">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garantF1://12057441.8111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yperlink" Target="garantF1://12009720.45" TargetMode="External"/><Relationship Id="rId2" Type="http://schemas.openxmlformats.org/officeDocument/2006/relationships/numbering" Target="numbering.xml"/><Relationship Id="rId16" Type="http://schemas.openxmlformats.org/officeDocument/2006/relationships/hyperlink" Target="garantF1://12009720.4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7E47B-9F9B-41F6-963E-F22A62B9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34</Pages>
  <Words>13693</Words>
  <Characters>78054</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Меркулова Наталья Владимировна</cp:lastModifiedBy>
  <cp:revision>43</cp:revision>
  <cp:lastPrinted>2021-04-23T04:26:00Z</cp:lastPrinted>
  <dcterms:created xsi:type="dcterms:W3CDTF">2021-04-16T04:03:00Z</dcterms:created>
  <dcterms:modified xsi:type="dcterms:W3CDTF">2021-04-27T03:22:00Z</dcterms:modified>
</cp:coreProperties>
</file>