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71602D">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71602D">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CA5CA0" w:rsidRPr="005C0884">
        <w:rPr>
          <w:rFonts w:eastAsia="Calibri"/>
          <w:b/>
          <w:lang w:eastAsia="en-US"/>
        </w:rPr>
        <w:t>29</w:t>
      </w:r>
      <w:r w:rsidRPr="00AC41C8">
        <w:rPr>
          <w:rFonts w:eastAsia="Calibri"/>
          <w:b/>
          <w:lang w:eastAsia="en-US"/>
        </w:rPr>
        <w:t>»</w:t>
      </w:r>
      <w:r>
        <w:rPr>
          <w:rFonts w:eastAsia="Calibri"/>
          <w:b/>
          <w:lang w:eastAsia="en-US"/>
        </w:rPr>
        <w:t xml:space="preserve"> </w:t>
      </w:r>
      <w:r w:rsidR="00CA5CA0">
        <w:rPr>
          <w:rFonts w:eastAsia="Calibri"/>
          <w:b/>
          <w:lang w:eastAsia="en-US"/>
        </w:rPr>
        <w:t xml:space="preserve">октября </w:t>
      </w:r>
      <w:r w:rsidR="00CF5EA8">
        <w:rPr>
          <w:rFonts w:eastAsia="Calibri"/>
          <w:b/>
          <w:lang w:eastAsia="en-US"/>
        </w:rPr>
        <w:t xml:space="preserve"> </w:t>
      </w:r>
      <w:r w:rsidR="0071602D">
        <w:rPr>
          <w:rFonts w:eastAsia="Calibri"/>
          <w:b/>
          <w:lang w:eastAsia="en-US"/>
        </w:rPr>
        <w:t>2020</w:t>
      </w:r>
      <w:r w:rsidR="00D127B2">
        <w:rPr>
          <w:rFonts w:eastAsia="Calibri"/>
          <w:b/>
          <w:lang w:eastAsia="en-US"/>
        </w:rPr>
        <w:t xml:space="preserve">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C6C46" w:rsidRDefault="00954FCF" w:rsidP="00954FCF">
      <w:pPr>
        <w:jc w:val="center"/>
        <w:rPr>
          <w:b/>
          <w:sz w:val="32"/>
          <w:szCs w:val="32"/>
        </w:rPr>
      </w:pPr>
    </w:p>
    <w:p w:rsidR="00837F30" w:rsidRPr="000F509F" w:rsidRDefault="00837F30" w:rsidP="00147C93">
      <w:pPr>
        <w:pStyle w:val="a3"/>
        <w:spacing w:after="0"/>
        <w:jc w:val="center"/>
        <w:rPr>
          <w:b/>
          <w:sz w:val="28"/>
          <w:szCs w:val="28"/>
        </w:rPr>
      </w:pPr>
      <w:r w:rsidRPr="000F509F">
        <w:rPr>
          <w:b/>
          <w:sz w:val="28"/>
          <w:szCs w:val="28"/>
        </w:rPr>
        <w:t xml:space="preserve">Извещение о проведении запроса котировок в электронной форме на право заключения договора на </w:t>
      </w:r>
      <w:r w:rsidR="000F509F" w:rsidRPr="000F509F">
        <w:rPr>
          <w:b/>
          <w:sz w:val="28"/>
          <w:szCs w:val="28"/>
        </w:rPr>
        <w:t>поставку,  монтаж, пусконаладочные работы вертикальной литьевой машины (ВЛМ) с выдвижным столом,  проведение инструктажа</w:t>
      </w:r>
      <w:r w:rsidR="000F509F" w:rsidRPr="000F509F">
        <w:rPr>
          <w:b/>
          <w:sz w:val="28"/>
          <w:szCs w:val="28"/>
          <w:lang w:val="ru-RU"/>
        </w:rPr>
        <w:t xml:space="preserve"> </w:t>
      </w:r>
      <w:r w:rsidR="008969D5" w:rsidRPr="000F509F">
        <w:rPr>
          <w:b/>
          <w:sz w:val="28"/>
          <w:szCs w:val="28"/>
          <w:lang w:val="ru-RU"/>
        </w:rPr>
        <w:t xml:space="preserve">для нужд </w:t>
      </w:r>
      <w:r w:rsidRPr="000F509F">
        <w:rPr>
          <w:b/>
          <w:sz w:val="28"/>
          <w:szCs w:val="28"/>
        </w:rPr>
        <w:t xml:space="preserve">АО «НПО НИИИП – </w:t>
      </w:r>
      <w:proofErr w:type="spellStart"/>
      <w:r w:rsidRPr="000F509F">
        <w:rPr>
          <w:b/>
          <w:sz w:val="28"/>
          <w:szCs w:val="28"/>
        </w:rPr>
        <w:t>НЗиК</w:t>
      </w:r>
      <w:proofErr w:type="spellEnd"/>
      <w:r w:rsidRPr="000F509F">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Default="00160376" w:rsidP="008523EA">
      <w:pPr>
        <w:ind w:firstLine="0"/>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w:t>
      </w:r>
      <w:r w:rsidR="00E4458A">
        <w:rPr>
          <w:b/>
        </w:rPr>
        <w:t>20</w:t>
      </w:r>
    </w:p>
    <w:p w:rsidR="00837F30" w:rsidRDefault="00837F30">
      <w:pPr>
        <w:widowControl/>
        <w:suppressAutoHyphens w:val="0"/>
        <w:snapToGrid/>
        <w:spacing w:after="200" w:line="276" w:lineRule="auto"/>
        <w:ind w:firstLine="0"/>
        <w:jc w:val="left"/>
        <w:rPr>
          <w:b/>
        </w:rPr>
      </w:pPr>
      <w:r>
        <w:rPr>
          <w:b/>
        </w:rPr>
        <w:br w:type="page"/>
      </w:r>
    </w:p>
    <w:tbl>
      <w:tblPr>
        <w:tblW w:w="10295" w:type="dxa"/>
        <w:jc w:val="center"/>
        <w:tblLayout w:type="fixed"/>
        <w:tblLook w:val="0000" w:firstRow="0" w:lastRow="0" w:firstColumn="0" w:lastColumn="0" w:noHBand="0" w:noVBand="0"/>
      </w:tblPr>
      <w:tblGrid>
        <w:gridCol w:w="1081"/>
        <w:gridCol w:w="9214"/>
      </w:tblGrid>
      <w:tr w:rsidR="000A230F" w:rsidRPr="00940870" w:rsidTr="00EC5EA7">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14" w:type="dxa"/>
            <w:tcBorders>
              <w:top w:val="single" w:sz="4" w:space="0" w:color="000000"/>
              <w:left w:val="single" w:sz="4" w:space="0" w:color="000000"/>
              <w:bottom w:val="single" w:sz="4" w:space="0" w:color="000000"/>
              <w:right w:val="single" w:sz="4" w:space="0" w:color="000000"/>
            </w:tcBorders>
            <w:vAlign w:val="center"/>
          </w:tcPr>
          <w:p w:rsidR="0064321C" w:rsidRPr="00940870" w:rsidRDefault="00841075" w:rsidP="00084886">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tc>
      </w:tr>
      <w:tr w:rsidR="000A230F" w:rsidRPr="00940870" w:rsidTr="00EC5EA7">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14" w:type="dxa"/>
            <w:tcBorders>
              <w:top w:val="single" w:sz="4" w:space="0" w:color="000000"/>
              <w:left w:val="single" w:sz="4" w:space="0" w:color="000000"/>
              <w:right w:val="single" w:sz="4" w:space="0" w:color="000000"/>
            </w:tcBorders>
            <w:shd w:val="clear" w:color="auto" w:fill="auto"/>
          </w:tcPr>
          <w:p w:rsidR="000A230F" w:rsidRPr="00940870" w:rsidRDefault="000A230F" w:rsidP="00371D4E">
            <w:pPr>
              <w:keepNext/>
              <w:keepLines/>
              <w:suppressLineNumbers/>
              <w:spacing w:line="240" w:lineRule="auto"/>
              <w:ind w:firstLine="0"/>
              <w:jc w:val="left"/>
              <w:rPr>
                <w:sz w:val="22"/>
                <w:szCs w:val="22"/>
              </w:rPr>
            </w:pPr>
            <w:r w:rsidRPr="00940870">
              <w:rPr>
                <w:b/>
                <w:bCs/>
                <w:sz w:val="22"/>
                <w:szCs w:val="22"/>
              </w:rPr>
              <w:t>Наименование Заказчика:</w:t>
            </w:r>
            <w:r w:rsidRPr="00940870">
              <w:rPr>
                <w:sz w:val="22"/>
                <w:szCs w:val="22"/>
              </w:rPr>
              <w:t xml:space="preserve"> Акционерное общество «НИИ измерительных приборов - Новосибирский завод имени Коминтерна».</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адрес: 630015 г. Новосибирск, ул. </w:t>
            </w:r>
            <w:proofErr w:type="gramStart"/>
            <w:r w:rsidRPr="00940870">
              <w:rPr>
                <w:sz w:val="22"/>
                <w:szCs w:val="22"/>
              </w:rPr>
              <w:t>Планетная</w:t>
            </w:r>
            <w:proofErr w:type="gramEnd"/>
            <w:r w:rsidRPr="00940870">
              <w:rPr>
                <w:sz w:val="22"/>
                <w:szCs w:val="22"/>
              </w:rPr>
              <w:t>, д. 32.</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контактное лицо по вопросам оформления заявки: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тел.: (383) 279-36-89</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Лестева Елена Валерьевна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w:t>
            </w:r>
            <w:r w:rsidRPr="00940870">
              <w:rPr>
                <w:sz w:val="22"/>
                <w:szCs w:val="22"/>
                <w:lang w:val="en-US"/>
              </w:rPr>
              <w:t>e</w:t>
            </w:r>
            <w:r w:rsidRPr="00940870">
              <w:rPr>
                <w:sz w:val="22"/>
                <w:szCs w:val="22"/>
              </w:rPr>
              <w:t>-</w:t>
            </w:r>
            <w:r w:rsidRPr="00940870">
              <w:rPr>
                <w:sz w:val="22"/>
                <w:szCs w:val="22"/>
                <w:lang w:val="en-US"/>
              </w:rPr>
              <w:t>mail</w:t>
            </w:r>
            <w:r w:rsidRPr="00940870">
              <w:rPr>
                <w:sz w:val="22"/>
                <w:szCs w:val="22"/>
              </w:rPr>
              <w:t xml:space="preserve">:  </w:t>
            </w:r>
            <w:hyperlink r:id="rId9" w:history="1">
              <w:r w:rsidR="0064321C" w:rsidRPr="00940870">
                <w:rPr>
                  <w:rStyle w:val="a8"/>
                  <w:sz w:val="22"/>
                  <w:szCs w:val="22"/>
                </w:rPr>
                <w:t>1616@</w:t>
              </w:r>
              <w:proofErr w:type="spellStart"/>
              <w:r w:rsidR="0064321C" w:rsidRPr="00940870">
                <w:rPr>
                  <w:rStyle w:val="a8"/>
                  <w:sz w:val="22"/>
                  <w:szCs w:val="22"/>
                  <w:lang w:val="en-US"/>
                </w:rPr>
                <w:t>komintern</w:t>
              </w:r>
              <w:proofErr w:type="spellEnd"/>
              <w:r w:rsidR="0064321C" w:rsidRPr="00940870">
                <w:rPr>
                  <w:rStyle w:val="a8"/>
                  <w:sz w:val="22"/>
                  <w:szCs w:val="22"/>
                </w:rPr>
                <w:t>.</w:t>
              </w:r>
              <w:proofErr w:type="spellStart"/>
              <w:r w:rsidR="0064321C" w:rsidRPr="00940870">
                <w:rPr>
                  <w:rStyle w:val="a8"/>
                  <w:sz w:val="22"/>
                  <w:szCs w:val="22"/>
                  <w:lang w:val="en-US"/>
                </w:rPr>
                <w:t>ru</w:t>
              </w:r>
              <w:proofErr w:type="spellEnd"/>
            </w:hyperlink>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контактное лицо по вопросам технических требований</w:t>
            </w:r>
          </w:p>
          <w:p w:rsidR="000C6C46" w:rsidRPr="00FC703C" w:rsidRDefault="000C6C46" w:rsidP="000C6C46">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0A230F" w:rsidRPr="00940870" w:rsidRDefault="000A230F" w:rsidP="00371D4E">
            <w:pPr>
              <w:keepNext/>
              <w:keepLines/>
              <w:suppressLineNumbers/>
              <w:snapToGrid/>
              <w:spacing w:line="240" w:lineRule="auto"/>
              <w:ind w:firstLine="0"/>
              <w:jc w:val="left"/>
              <w:rPr>
                <w:sz w:val="22"/>
                <w:szCs w:val="22"/>
                <w:u w:val="single"/>
              </w:rPr>
            </w:pPr>
            <w:r w:rsidRPr="00940870">
              <w:rPr>
                <w:sz w:val="22"/>
                <w:szCs w:val="22"/>
              </w:rPr>
              <w:t xml:space="preserve">Адрес сайта Заказчика: </w:t>
            </w:r>
            <w:hyperlink r:id="rId10" w:history="1">
              <w:r w:rsidRPr="00940870">
                <w:rPr>
                  <w:rStyle w:val="a8"/>
                  <w:bCs/>
                  <w:sz w:val="22"/>
                  <w:szCs w:val="22"/>
                  <w:lang w:val="en-US"/>
                </w:rPr>
                <w:t>www</w:t>
              </w:r>
              <w:r w:rsidRPr="00940870">
                <w:rPr>
                  <w:rStyle w:val="a8"/>
                  <w:bCs/>
                  <w:sz w:val="22"/>
                  <w:szCs w:val="22"/>
                </w:rPr>
                <w:t>.</w:t>
              </w:r>
              <w:proofErr w:type="spellStart"/>
            </w:hyperlink>
            <w:r w:rsidRPr="00940870">
              <w:rPr>
                <w:bCs/>
                <w:sz w:val="22"/>
                <w:szCs w:val="22"/>
                <w:u w:val="single"/>
              </w:rPr>
              <w:t>нииип-нзик</w:t>
            </w:r>
            <w:proofErr w:type="gramStart"/>
            <w:r w:rsidRPr="00940870">
              <w:rPr>
                <w:bCs/>
                <w:sz w:val="22"/>
                <w:szCs w:val="22"/>
                <w:u w:val="single"/>
              </w:rPr>
              <w:t>.р</w:t>
            </w:r>
            <w:proofErr w:type="gramEnd"/>
            <w:r w:rsidRPr="00940870">
              <w:rPr>
                <w:bCs/>
                <w:sz w:val="22"/>
                <w:szCs w:val="22"/>
                <w:u w:val="single"/>
              </w:rPr>
              <w:t>ф</w:t>
            </w:r>
            <w:proofErr w:type="spellEnd"/>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Адрес ЕИС: </w:t>
            </w:r>
            <w:hyperlink r:id="rId11" w:history="1">
              <w:r w:rsidRPr="00940870">
                <w:rPr>
                  <w:rStyle w:val="a8"/>
                  <w:bCs/>
                  <w:sz w:val="22"/>
                  <w:szCs w:val="22"/>
                  <w:lang w:val="en-US"/>
                </w:rPr>
                <w:t>www</w:t>
              </w:r>
              <w:r w:rsidRPr="00940870">
                <w:rPr>
                  <w:rStyle w:val="a8"/>
                  <w:bCs/>
                  <w:sz w:val="22"/>
                  <w:szCs w:val="22"/>
                </w:rPr>
                <w:t>.</w:t>
              </w:r>
              <w:proofErr w:type="spellStart"/>
              <w:r w:rsidRPr="00940870">
                <w:rPr>
                  <w:rStyle w:val="a8"/>
                  <w:bCs/>
                  <w:sz w:val="22"/>
                  <w:szCs w:val="22"/>
                  <w:lang w:val="en-US"/>
                </w:rPr>
                <w:t>zakupki</w:t>
              </w:r>
              <w:proofErr w:type="spellEnd"/>
              <w:r w:rsidRPr="00940870">
                <w:rPr>
                  <w:rStyle w:val="a8"/>
                  <w:bCs/>
                  <w:sz w:val="22"/>
                  <w:szCs w:val="22"/>
                </w:rPr>
                <w:t>.</w:t>
              </w:r>
              <w:proofErr w:type="spellStart"/>
              <w:r w:rsidRPr="00940870">
                <w:rPr>
                  <w:rStyle w:val="a8"/>
                  <w:bCs/>
                  <w:sz w:val="22"/>
                  <w:szCs w:val="22"/>
                  <w:lang w:val="en-US"/>
                </w:rPr>
                <w:t>gov</w:t>
              </w:r>
              <w:proofErr w:type="spellEnd"/>
              <w:r w:rsidRPr="00940870">
                <w:rPr>
                  <w:rStyle w:val="a8"/>
                  <w:bCs/>
                  <w:sz w:val="22"/>
                  <w:szCs w:val="22"/>
                </w:rPr>
                <w:t>.</w:t>
              </w:r>
              <w:proofErr w:type="spellStart"/>
              <w:r w:rsidRPr="00940870">
                <w:rPr>
                  <w:rStyle w:val="a8"/>
                  <w:bCs/>
                  <w:sz w:val="22"/>
                  <w:szCs w:val="22"/>
                  <w:lang w:val="en-US"/>
                </w:rPr>
                <w:t>ru</w:t>
              </w:r>
              <w:proofErr w:type="spellEnd"/>
              <w:r w:rsidRPr="00940870">
                <w:rPr>
                  <w:rStyle w:val="a8"/>
                  <w:bCs/>
                  <w:sz w:val="22"/>
                  <w:szCs w:val="22"/>
                </w:rPr>
                <w:t>/223/</w:t>
              </w:r>
            </w:hyperlink>
            <w:r w:rsidRPr="00940870">
              <w:rPr>
                <w:bCs/>
                <w:sz w:val="22"/>
                <w:szCs w:val="22"/>
              </w:rPr>
              <w:t>.</w:t>
            </w:r>
          </w:p>
          <w:p w:rsidR="000A230F" w:rsidRPr="00940870" w:rsidRDefault="000A230F" w:rsidP="00371D4E">
            <w:pPr>
              <w:pStyle w:val="Default"/>
              <w:jc w:val="both"/>
              <w:rPr>
                <w:color w:val="0000FF"/>
                <w:sz w:val="22"/>
                <w:szCs w:val="22"/>
                <w:u w:val="single"/>
              </w:rPr>
            </w:pPr>
            <w:r w:rsidRPr="00940870">
              <w:rPr>
                <w:bCs/>
                <w:sz w:val="22"/>
                <w:szCs w:val="22"/>
              </w:rPr>
              <w:t xml:space="preserve">Адрес электронной площадки: </w:t>
            </w:r>
            <w:hyperlink r:id="rId12" w:history="1">
              <w:r w:rsidRPr="00940870">
                <w:rPr>
                  <w:rStyle w:val="a8"/>
                  <w:sz w:val="22"/>
                  <w:szCs w:val="22"/>
                  <w:lang w:val="en-US"/>
                </w:rPr>
                <w:t>http</w:t>
              </w:r>
              <w:r w:rsidRPr="00940870">
                <w:rPr>
                  <w:rStyle w:val="a8"/>
                  <w:sz w:val="22"/>
                  <w:szCs w:val="22"/>
                </w:rPr>
                <w:t>://</w:t>
              </w:r>
              <w:proofErr w:type="spellStart"/>
              <w:r w:rsidRPr="00940870">
                <w:rPr>
                  <w:rStyle w:val="a8"/>
                  <w:sz w:val="22"/>
                  <w:szCs w:val="22"/>
                  <w:lang w:val="en-US"/>
                </w:rPr>
                <w:t>etp</w:t>
              </w:r>
              <w:proofErr w:type="spellEnd"/>
              <w:r w:rsidRPr="00940870">
                <w:rPr>
                  <w:rStyle w:val="a8"/>
                  <w:sz w:val="22"/>
                  <w:szCs w:val="22"/>
                </w:rPr>
                <w:t>.</w:t>
              </w:r>
              <w:proofErr w:type="spellStart"/>
              <w:r w:rsidRPr="00940870">
                <w:rPr>
                  <w:rStyle w:val="a8"/>
                  <w:sz w:val="22"/>
                  <w:szCs w:val="22"/>
                  <w:lang w:val="en-US"/>
                </w:rPr>
                <w:t>gpb</w:t>
              </w:r>
              <w:proofErr w:type="spellEnd"/>
              <w:r w:rsidRPr="00940870">
                <w:rPr>
                  <w:rStyle w:val="a8"/>
                  <w:sz w:val="22"/>
                  <w:szCs w:val="22"/>
                </w:rPr>
                <w:t>.</w:t>
              </w:r>
              <w:proofErr w:type="spellStart"/>
              <w:r w:rsidRPr="00940870">
                <w:rPr>
                  <w:rStyle w:val="a8"/>
                  <w:sz w:val="22"/>
                  <w:szCs w:val="22"/>
                  <w:lang w:val="en-US"/>
                </w:rPr>
                <w:t>ru</w:t>
              </w:r>
              <w:proofErr w:type="spellEnd"/>
            </w:hyperlink>
          </w:p>
        </w:tc>
      </w:tr>
      <w:tr w:rsidR="000A230F"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14"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EC5EA7">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14" w:type="dxa"/>
            <w:tcBorders>
              <w:top w:val="single" w:sz="4" w:space="0" w:color="000000"/>
              <w:left w:val="single" w:sz="4" w:space="0" w:color="000000"/>
              <w:bottom w:val="single" w:sz="4" w:space="0" w:color="auto"/>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Способ закупки: </w:t>
            </w:r>
            <w:r w:rsidRPr="00940870">
              <w:rPr>
                <w:sz w:val="22"/>
                <w:szCs w:val="22"/>
              </w:rPr>
              <w:t>Запрос котировок</w:t>
            </w:r>
            <w:r w:rsidRPr="00940870">
              <w:rPr>
                <w:bCs/>
                <w:sz w:val="22"/>
                <w:szCs w:val="22"/>
              </w:rPr>
              <w:t xml:space="preserve"> в электронной форме.</w:t>
            </w:r>
          </w:p>
        </w:tc>
      </w:tr>
      <w:tr w:rsidR="00147C93" w:rsidRPr="00940870" w:rsidTr="00EC5EA7">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006144" w:rsidRDefault="00D3126F" w:rsidP="00371D4E">
            <w:pPr>
              <w:keepNext/>
              <w:keepLines/>
              <w:suppressLineNumbers/>
              <w:spacing w:line="240" w:lineRule="auto"/>
              <w:ind w:firstLine="0"/>
              <w:jc w:val="center"/>
              <w:rPr>
                <w:sz w:val="22"/>
                <w:szCs w:val="22"/>
              </w:rPr>
            </w:pPr>
            <w:r w:rsidRPr="00006144">
              <w:rPr>
                <w:sz w:val="22"/>
                <w:szCs w:val="22"/>
              </w:rPr>
              <w:t>4</w:t>
            </w:r>
          </w:p>
        </w:tc>
        <w:tc>
          <w:tcPr>
            <w:tcW w:w="9214" w:type="dxa"/>
            <w:tcBorders>
              <w:top w:val="single" w:sz="4" w:space="0" w:color="000000"/>
              <w:left w:val="single" w:sz="4" w:space="0" w:color="000000"/>
              <w:bottom w:val="single" w:sz="4" w:space="0" w:color="000000"/>
              <w:right w:val="single" w:sz="4" w:space="0" w:color="000000"/>
            </w:tcBorders>
          </w:tcPr>
          <w:p w:rsidR="00147C93" w:rsidRPr="008523EA" w:rsidRDefault="000C6C46" w:rsidP="000F509F">
            <w:pPr>
              <w:keepNext/>
              <w:keepLines/>
              <w:suppressLineNumbers/>
              <w:spacing w:line="240" w:lineRule="auto"/>
              <w:ind w:firstLine="0"/>
              <w:rPr>
                <w:b/>
                <w:bCs/>
                <w:sz w:val="22"/>
                <w:szCs w:val="22"/>
              </w:rPr>
            </w:pPr>
            <w:r w:rsidRPr="008523EA">
              <w:rPr>
                <w:b/>
                <w:sz w:val="22"/>
                <w:szCs w:val="22"/>
              </w:rPr>
              <w:t>Предмет договора с указанием количества поставляемого товара (объема выполняемых работ, оказываемых услуг):</w:t>
            </w:r>
            <w:r w:rsidR="00147C93" w:rsidRPr="008523EA">
              <w:rPr>
                <w:b/>
                <w:sz w:val="20"/>
                <w:szCs w:val="22"/>
              </w:rPr>
              <w:t xml:space="preserve"> </w:t>
            </w:r>
            <w:r w:rsidR="000F509F" w:rsidRPr="000F509F">
              <w:t>Поставка,  монтаж, пусконаладочные работы вертикальной литьевой машины (ВЛМ) с выдвижным столом,  проведение инструктажа</w:t>
            </w:r>
            <w:r w:rsidR="00147C93" w:rsidRPr="000F509F">
              <w:t xml:space="preserve"> в соответствии с  техническим заданием документации о запросе котировок в электронной форме (приложение № 4).</w:t>
            </w:r>
          </w:p>
        </w:tc>
      </w:tr>
      <w:tr w:rsidR="00147C93"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14" w:type="dxa"/>
            <w:tcBorders>
              <w:top w:val="single" w:sz="4" w:space="0" w:color="000000"/>
              <w:left w:val="single" w:sz="4" w:space="0" w:color="000000"/>
              <w:bottom w:val="single" w:sz="4" w:space="0" w:color="000000"/>
              <w:right w:val="single" w:sz="4" w:space="0" w:color="000000"/>
            </w:tcBorders>
          </w:tcPr>
          <w:p w:rsidR="00147C93" w:rsidRPr="003C5865" w:rsidRDefault="000C6C46" w:rsidP="0071602D">
            <w:pPr>
              <w:pStyle w:val="a3"/>
              <w:spacing w:after="0"/>
              <w:rPr>
                <w:sz w:val="22"/>
                <w:szCs w:val="22"/>
                <w:lang w:val="ru-RU"/>
              </w:rPr>
            </w:pPr>
            <w:r w:rsidRPr="00882ED7">
              <w:rPr>
                <w:b/>
                <w:bCs/>
              </w:rPr>
              <w:t xml:space="preserve">Место </w:t>
            </w:r>
            <w:r w:rsidRPr="00882ED7">
              <w:rPr>
                <w:b/>
                <w:bCs/>
                <w:lang w:val="ru-RU"/>
              </w:rPr>
              <w:t>поставки товара (</w:t>
            </w:r>
            <w:r w:rsidRPr="00882ED7">
              <w:rPr>
                <w:b/>
                <w:bCs/>
              </w:rPr>
              <w:t>выполнения работ</w:t>
            </w:r>
            <w:r w:rsidRPr="00882ED7">
              <w:rPr>
                <w:b/>
                <w:bCs/>
                <w:lang w:val="ru-RU"/>
              </w:rPr>
              <w:t>, оказания услуг)</w:t>
            </w:r>
            <w:r w:rsidRPr="00882ED7">
              <w:rPr>
                <w:b/>
                <w:bCs/>
              </w:rPr>
              <w:t>:</w:t>
            </w:r>
            <w:r w:rsidRPr="00882ED7">
              <w:t xml:space="preserve"> г. Новосибирск, ул. Планетная, 32</w:t>
            </w:r>
          </w:p>
        </w:tc>
      </w:tr>
      <w:tr w:rsidR="00147C93" w:rsidRPr="00940870" w:rsidTr="00EC5EA7">
        <w:trPr>
          <w:trHeight w:val="523"/>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14" w:type="dxa"/>
            <w:tcBorders>
              <w:top w:val="single" w:sz="4" w:space="0" w:color="000000"/>
              <w:left w:val="single" w:sz="4" w:space="0" w:color="000000"/>
              <w:bottom w:val="single" w:sz="4" w:space="0" w:color="000000"/>
              <w:right w:val="single" w:sz="4" w:space="0" w:color="000000"/>
            </w:tcBorders>
          </w:tcPr>
          <w:p w:rsidR="000C6C46" w:rsidRDefault="000C6C46" w:rsidP="000C6C46">
            <w:pPr>
              <w:pStyle w:val="a3"/>
              <w:spacing w:after="0"/>
              <w:rPr>
                <w:lang w:val="ru-RU"/>
              </w:rPr>
            </w:pPr>
            <w:r w:rsidRPr="00FC703C">
              <w:rPr>
                <w:b/>
                <w:lang w:val="en-US"/>
              </w:rPr>
              <w:t>C</w:t>
            </w:r>
            <w:r w:rsidRPr="00FC703C">
              <w:rPr>
                <w:b/>
              </w:rPr>
              <w:t xml:space="preserve">рок </w:t>
            </w:r>
            <w:r>
              <w:rPr>
                <w:b/>
                <w:bCs/>
                <w:lang w:val="ru-RU"/>
              </w:rPr>
              <w:t>поставки товара (</w:t>
            </w:r>
            <w:r w:rsidRPr="00FC703C">
              <w:rPr>
                <w:b/>
                <w:bCs/>
              </w:rPr>
              <w:t>выполнения работ</w:t>
            </w:r>
            <w:r>
              <w:rPr>
                <w:b/>
                <w:bCs/>
                <w:lang w:val="ru-RU"/>
              </w:rPr>
              <w:t>, оказания услуг)</w:t>
            </w:r>
            <w:r w:rsidRPr="00FC703C">
              <w:rPr>
                <w:b/>
                <w:lang w:val="ru-RU"/>
              </w:rPr>
              <w:t>:</w:t>
            </w:r>
            <w:r w:rsidRPr="00FC703C">
              <w:t xml:space="preserve"> </w:t>
            </w:r>
          </w:p>
          <w:p w:rsidR="001951D4" w:rsidRDefault="000C6C46" w:rsidP="002A51B3">
            <w:pPr>
              <w:widowControl/>
              <w:suppressAutoHyphens w:val="0"/>
              <w:snapToGrid/>
              <w:spacing w:line="240" w:lineRule="auto"/>
              <w:ind w:firstLine="0"/>
              <w:jc w:val="left"/>
              <w:rPr>
                <w:rFonts w:eastAsiaTheme="minorEastAsia"/>
                <w:lang w:eastAsia="ru-RU"/>
              </w:rPr>
            </w:pPr>
            <w:r w:rsidRPr="00340F24">
              <w:rPr>
                <w:rFonts w:eastAsiaTheme="minorEastAsia"/>
                <w:lang w:eastAsia="ru-RU"/>
              </w:rPr>
              <w:t>Срок поставки товара –</w:t>
            </w:r>
            <w:r w:rsidR="002A51B3">
              <w:rPr>
                <w:rFonts w:eastAsiaTheme="minorEastAsia"/>
                <w:lang w:eastAsia="ru-RU"/>
              </w:rPr>
              <w:t xml:space="preserve"> по «</w:t>
            </w:r>
            <w:r w:rsidR="00A128C0">
              <w:rPr>
                <w:rFonts w:eastAsiaTheme="minorEastAsia"/>
                <w:lang w:eastAsia="ru-RU"/>
              </w:rPr>
              <w:t>29</w:t>
            </w:r>
            <w:r>
              <w:rPr>
                <w:rFonts w:eastAsiaTheme="minorEastAsia"/>
                <w:lang w:eastAsia="ru-RU"/>
              </w:rPr>
              <w:t>»</w:t>
            </w:r>
            <w:r w:rsidRPr="00340F24">
              <w:rPr>
                <w:rFonts w:eastAsiaTheme="minorEastAsia"/>
                <w:lang w:eastAsia="ru-RU"/>
              </w:rPr>
              <w:t xml:space="preserve"> </w:t>
            </w:r>
            <w:r w:rsidR="000F509F">
              <w:rPr>
                <w:rFonts w:eastAsiaTheme="minorEastAsia"/>
                <w:lang w:eastAsia="ru-RU"/>
              </w:rPr>
              <w:t>января</w:t>
            </w:r>
            <w:r w:rsidR="003B4147">
              <w:rPr>
                <w:rFonts w:eastAsiaTheme="minorEastAsia"/>
                <w:lang w:eastAsia="ru-RU"/>
              </w:rPr>
              <w:t xml:space="preserve"> </w:t>
            </w:r>
            <w:r w:rsidRPr="00340F24">
              <w:rPr>
                <w:rFonts w:eastAsiaTheme="minorEastAsia"/>
                <w:lang w:eastAsia="ru-RU"/>
              </w:rPr>
              <w:t>20</w:t>
            </w:r>
            <w:r w:rsidR="00107467">
              <w:rPr>
                <w:rFonts w:eastAsiaTheme="minorEastAsia"/>
                <w:lang w:eastAsia="ru-RU"/>
              </w:rPr>
              <w:t>21</w:t>
            </w:r>
            <w:r w:rsidRPr="00340F24">
              <w:rPr>
                <w:rFonts w:eastAsiaTheme="minorEastAsia"/>
                <w:lang w:eastAsia="ru-RU"/>
              </w:rPr>
              <w:t xml:space="preserve"> года;</w:t>
            </w:r>
          </w:p>
          <w:p w:rsidR="000C6C46" w:rsidRDefault="001951D4" w:rsidP="000C6C46">
            <w:pPr>
              <w:spacing w:line="240" w:lineRule="auto"/>
              <w:ind w:firstLine="0"/>
              <w:jc w:val="left"/>
              <w:rPr>
                <w:rFonts w:eastAsiaTheme="minorEastAsia"/>
                <w:lang w:eastAsia="ru-RU"/>
              </w:rPr>
            </w:pPr>
            <w:r>
              <w:rPr>
                <w:rFonts w:eastAsiaTheme="minorEastAsia"/>
                <w:lang w:eastAsia="ru-RU"/>
              </w:rPr>
              <w:t xml:space="preserve">- </w:t>
            </w:r>
            <w:r w:rsidR="000C6C46" w:rsidRPr="00340F24">
              <w:rPr>
                <w:rFonts w:eastAsiaTheme="minorEastAsia"/>
                <w:lang w:eastAsia="ru-RU"/>
              </w:rPr>
              <w:t xml:space="preserve">Срок </w:t>
            </w:r>
            <w:r w:rsidR="00E04132">
              <w:rPr>
                <w:rFonts w:eastAsiaTheme="minorEastAsia"/>
                <w:lang w:eastAsia="ru-RU"/>
              </w:rPr>
              <w:t xml:space="preserve">монтажа – 3 дня </w:t>
            </w:r>
            <w:r w:rsidR="000C6C46">
              <w:rPr>
                <w:rFonts w:eastAsiaTheme="minorEastAsia"/>
                <w:lang w:eastAsia="ru-RU"/>
              </w:rPr>
              <w:t xml:space="preserve">со </w:t>
            </w:r>
            <w:r>
              <w:rPr>
                <w:rFonts w:eastAsiaTheme="minorEastAsia"/>
                <w:lang w:eastAsia="ru-RU"/>
              </w:rPr>
              <w:t xml:space="preserve">дня </w:t>
            </w:r>
            <w:r w:rsidR="002A51B3">
              <w:rPr>
                <w:rFonts w:eastAsiaTheme="minorEastAsia"/>
                <w:lang w:eastAsia="ru-RU"/>
              </w:rPr>
              <w:t>прибытия сервисных специалистов</w:t>
            </w:r>
          </w:p>
          <w:p w:rsidR="00E04132" w:rsidRDefault="00E04132" w:rsidP="000C6C46">
            <w:pPr>
              <w:spacing w:line="240" w:lineRule="auto"/>
              <w:ind w:firstLine="0"/>
              <w:jc w:val="left"/>
              <w:rPr>
                <w:rFonts w:eastAsiaTheme="minorEastAsia"/>
                <w:lang w:eastAsia="ru-RU"/>
              </w:rPr>
            </w:pPr>
            <w:r>
              <w:rPr>
                <w:rFonts w:eastAsiaTheme="minorEastAsia"/>
                <w:lang w:eastAsia="ru-RU"/>
              </w:rPr>
              <w:t>- Срок пусконаладочных работ – 3 дня со дня окончания выполнения монтажных работ</w:t>
            </w:r>
          </w:p>
          <w:p w:rsidR="00147C93" w:rsidRPr="00940870" w:rsidRDefault="000C6C46" w:rsidP="00FF2F64">
            <w:pPr>
              <w:pStyle w:val="a3"/>
              <w:spacing w:after="0"/>
              <w:rPr>
                <w:b/>
                <w:sz w:val="22"/>
                <w:szCs w:val="22"/>
                <w:lang w:val="ru-RU"/>
              </w:rPr>
            </w:pPr>
            <w:r>
              <w:rPr>
                <w:rFonts w:eastAsiaTheme="minorEastAsia"/>
                <w:lang w:eastAsia="ru-RU"/>
              </w:rPr>
              <w:t>- Срок проведения инструктажа –</w:t>
            </w:r>
            <w:r w:rsidR="00FF2F64">
              <w:rPr>
                <w:rFonts w:eastAsiaTheme="minorEastAsia"/>
                <w:lang w:val="ru-RU" w:eastAsia="ru-RU"/>
              </w:rPr>
              <w:t xml:space="preserve"> 7 дней со дня окончания выполнения пусконаладочных работ</w:t>
            </w:r>
          </w:p>
        </w:tc>
      </w:tr>
      <w:tr w:rsidR="00147C93" w:rsidRPr="00940870" w:rsidTr="00EC5EA7">
        <w:trPr>
          <w:trHeight w:val="461"/>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14" w:type="dxa"/>
            <w:tcBorders>
              <w:top w:val="single" w:sz="4" w:space="0" w:color="000000"/>
              <w:left w:val="single" w:sz="4" w:space="0" w:color="000000"/>
              <w:bottom w:val="single" w:sz="4" w:space="0" w:color="auto"/>
              <w:right w:val="single" w:sz="4" w:space="0" w:color="000000"/>
            </w:tcBorders>
          </w:tcPr>
          <w:p w:rsidR="00147C93" w:rsidRPr="0030298A" w:rsidRDefault="001951D4" w:rsidP="0030298A">
            <w:pPr>
              <w:pStyle w:val="a3"/>
              <w:spacing w:after="0"/>
              <w:rPr>
                <w:color w:val="FF0000"/>
                <w:sz w:val="22"/>
                <w:szCs w:val="22"/>
                <w:lang w:val="ru-RU"/>
              </w:rPr>
            </w:pPr>
            <w:r w:rsidRPr="00FC703C">
              <w:rPr>
                <w:b/>
              </w:rPr>
              <w:t xml:space="preserve">Форма, срок и порядок оплаты </w:t>
            </w:r>
            <w:r>
              <w:rPr>
                <w:b/>
                <w:lang w:val="ru-RU"/>
              </w:rPr>
              <w:t>товара (выполненных работ, оказанных услуг)</w:t>
            </w:r>
            <w:r w:rsidRPr="00FC703C">
              <w:rPr>
                <w:b/>
              </w:rPr>
              <w:t>:</w:t>
            </w:r>
            <w:r w:rsidRPr="00FC703C">
              <w:t xml:space="preserve"> </w:t>
            </w:r>
            <w:r w:rsidRPr="00603558">
              <w:rPr>
                <w:bCs/>
              </w:rPr>
              <w:t xml:space="preserve">Безналичный расчет, первый платеж – оплата за оборудование в полном объеме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о приеме-передаче товара, подписанного сторонами; товарной накладной по форме ТОРГ-12, подписанного сторонами; счета-фактуры на оборудование. Второй платеж – оплата за выполненные работы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выполнения работ, подписанного сторонами, счета-фактуры на работы.</w:t>
            </w:r>
          </w:p>
        </w:tc>
      </w:tr>
      <w:tr w:rsidR="00147C93" w:rsidRPr="00940870" w:rsidTr="00EC5EA7">
        <w:trPr>
          <w:trHeight w:val="375"/>
          <w:jc w:val="center"/>
        </w:trPr>
        <w:tc>
          <w:tcPr>
            <w:tcW w:w="1081" w:type="dxa"/>
            <w:tcBorders>
              <w:top w:val="single" w:sz="4" w:space="0" w:color="auto"/>
              <w:left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BD5E2A" w:rsidP="00BD5E2A">
            <w:pPr>
              <w:spacing w:line="240" w:lineRule="auto"/>
              <w:ind w:firstLine="0"/>
              <w:rPr>
                <w:bCs/>
                <w:sz w:val="22"/>
                <w:szCs w:val="22"/>
              </w:rPr>
            </w:pPr>
            <w:r w:rsidRPr="00940870">
              <w:rPr>
                <w:b/>
                <w:sz w:val="22"/>
                <w:szCs w:val="22"/>
              </w:rPr>
              <w:t xml:space="preserve">8.1. </w:t>
            </w:r>
            <w:r w:rsidR="00147C93" w:rsidRPr="00940870">
              <w:rPr>
                <w:b/>
                <w:sz w:val="22"/>
                <w:szCs w:val="22"/>
              </w:rPr>
              <w:t>Сведения о начальной (максимальной) цене договора (цене лота):</w:t>
            </w:r>
            <w:r w:rsidR="00147C93" w:rsidRPr="00940870">
              <w:rPr>
                <w:sz w:val="22"/>
                <w:szCs w:val="22"/>
              </w:rPr>
              <w:t xml:space="preserve"> </w:t>
            </w:r>
            <w:r w:rsidR="00E04132">
              <w:rPr>
                <w:sz w:val="22"/>
                <w:szCs w:val="22"/>
              </w:rPr>
              <w:t>2 596 374</w:t>
            </w:r>
            <w:r w:rsidR="002A51B3">
              <w:rPr>
                <w:sz w:val="22"/>
                <w:szCs w:val="22"/>
              </w:rPr>
              <w:t xml:space="preserve"> </w:t>
            </w:r>
            <w:r w:rsidR="00147C93" w:rsidRPr="00940870">
              <w:rPr>
                <w:sz w:val="22"/>
                <w:szCs w:val="22"/>
              </w:rPr>
              <w:t>(</w:t>
            </w:r>
            <w:r w:rsidR="00E04132">
              <w:rPr>
                <w:sz w:val="22"/>
                <w:szCs w:val="22"/>
              </w:rPr>
              <w:t>два</w:t>
            </w:r>
            <w:r w:rsidR="00EC5EA7">
              <w:rPr>
                <w:sz w:val="22"/>
                <w:szCs w:val="22"/>
              </w:rPr>
              <w:t xml:space="preserve"> </w:t>
            </w:r>
            <w:r w:rsidR="002A51B3">
              <w:rPr>
                <w:sz w:val="22"/>
                <w:szCs w:val="22"/>
              </w:rPr>
              <w:t>миллион</w:t>
            </w:r>
            <w:r w:rsidR="00EC5EA7">
              <w:rPr>
                <w:sz w:val="22"/>
                <w:szCs w:val="22"/>
              </w:rPr>
              <w:t>а</w:t>
            </w:r>
            <w:r w:rsidR="002A51B3">
              <w:rPr>
                <w:sz w:val="22"/>
                <w:szCs w:val="22"/>
              </w:rPr>
              <w:t xml:space="preserve"> </w:t>
            </w:r>
            <w:r w:rsidR="00E04132">
              <w:rPr>
                <w:sz w:val="22"/>
                <w:szCs w:val="22"/>
              </w:rPr>
              <w:t>пятьсот девяносто шесть</w:t>
            </w:r>
            <w:r w:rsidR="00B61C53">
              <w:rPr>
                <w:sz w:val="22"/>
                <w:szCs w:val="22"/>
              </w:rPr>
              <w:t xml:space="preserve"> тысяч </w:t>
            </w:r>
            <w:r w:rsidR="00C26B73">
              <w:rPr>
                <w:sz w:val="22"/>
                <w:szCs w:val="22"/>
              </w:rPr>
              <w:t>триста семьдесят четыре</w:t>
            </w:r>
            <w:r w:rsidR="00B61C53">
              <w:rPr>
                <w:sz w:val="22"/>
                <w:szCs w:val="22"/>
              </w:rPr>
              <w:t>) рубл</w:t>
            </w:r>
            <w:r w:rsidR="00C26B73">
              <w:rPr>
                <w:sz w:val="22"/>
                <w:szCs w:val="22"/>
              </w:rPr>
              <w:t>я</w:t>
            </w:r>
            <w:r w:rsidR="00B61C53">
              <w:rPr>
                <w:sz w:val="22"/>
                <w:szCs w:val="22"/>
              </w:rPr>
              <w:t xml:space="preserve"> 00</w:t>
            </w:r>
            <w:r w:rsidR="002A51B3">
              <w:rPr>
                <w:sz w:val="22"/>
                <w:szCs w:val="22"/>
              </w:rPr>
              <w:t xml:space="preserve"> копе</w:t>
            </w:r>
            <w:r w:rsidR="00B61C53">
              <w:rPr>
                <w:sz w:val="22"/>
                <w:szCs w:val="22"/>
              </w:rPr>
              <w:t>ек</w:t>
            </w:r>
            <w:r w:rsidR="00147C93" w:rsidRPr="00940870">
              <w:rPr>
                <w:sz w:val="22"/>
                <w:szCs w:val="22"/>
              </w:rPr>
              <w:t>.</w:t>
            </w:r>
            <w:r w:rsidR="00147C93" w:rsidRPr="00940870">
              <w:rPr>
                <w:bCs/>
                <w:sz w:val="22"/>
                <w:szCs w:val="22"/>
              </w:rPr>
              <w:t xml:space="preserve"> </w:t>
            </w:r>
          </w:p>
          <w:p w:rsidR="00147C93" w:rsidRPr="00940870" w:rsidRDefault="00147C93" w:rsidP="003470AF">
            <w:pPr>
              <w:pStyle w:val="a3"/>
              <w:spacing w:after="0"/>
              <w:ind w:left="34"/>
              <w:rPr>
                <w:bCs/>
                <w:sz w:val="22"/>
                <w:szCs w:val="22"/>
              </w:rPr>
            </w:pPr>
            <w:r w:rsidRPr="00940870">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40870">
              <w:rPr>
                <w:i/>
                <w:sz w:val="22"/>
                <w:szCs w:val="22"/>
              </w:rPr>
              <w:t xml:space="preserve">. </w:t>
            </w:r>
            <w:r w:rsidRPr="00940870">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147C93" w:rsidRDefault="00147C93" w:rsidP="00084886">
            <w:pPr>
              <w:pStyle w:val="a3"/>
              <w:spacing w:after="0"/>
              <w:rPr>
                <w:sz w:val="22"/>
                <w:szCs w:val="22"/>
                <w:lang w:val="ru-RU"/>
              </w:rPr>
            </w:pPr>
            <w:r w:rsidRPr="003C5865">
              <w:rPr>
                <w:sz w:val="22"/>
                <w:szCs w:val="22"/>
              </w:rPr>
              <w:t xml:space="preserve">Начальная (максимальная) цена включает в себя: </w:t>
            </w:r>
            <w:r w:rsidR="003C5865" w:rsidRPr="003C5865">
              <w:rPr>
                <w:sz w:val="22"/>
                <w:szCs w:val="22"/>
                <w:lang w:val="ru-RU"/>
              </w:rPr>
              <w:t xml:space="preserve">расходы, связанные </w:t>
            </w:r>
            <w:r w:rsidR="00944480">
              <w:rPr>
                <w:sz w:val="22"/>
                <w:szCs w:val="22"/>
                <w:lang w:val="ru-RU"/>
              </w:rPr>
              <w:t xml:space="preserve">с </w:t>
            </w:r>
            <w:r w:rsidR="00EC5EA7">
              <w:rPr>
                <w:sz w:val="22"/>
                <w:szCs w:val="22"/>
                <w:lang w:val="ru-RU"/>
              </w:rPr>
              <w:t xml:space="preserve">упаковкой, тарой, </w:t>
            </w:r>
            <w:r w:rsidR="00944480">
              <w:rPr>
                <w:sz w:val="22"/>
                <w:szCs w:val="22"/>
                <w:lang w:val="ru-RU"/>
              </w:rPr>
              <w:t>дос</w:t>
            </w:r>
            <w:r w:rsidR="002A51B3">
              <w:rPr>
                <w:sz w:val="22"/>
                <w:szCs w:val="22"/>
                <w:lang w:val="ru-RU"/>
              </w:rPr>
              <w:t>тавкой до Заказчика,</w:t>
            </w:r>
            <w:r w:rsidR="00FF2F64">
              <w:rPr>
                <w:sz w:val="22"/>
                <w:szCs w:val="22"/>
                <w:lang w:val="ru-RU"/>
              </w:rPr>
              <w:t xml:space="preserve"> монтаж,</w:t>
            </w:r>
            <w:r w:rsidR="00EC5EA7">
              <w:rPr>
                <w:sz w:val="22"/>
                <w:szCs w:val="22"/>
                <w:lang w:val="ru-RU"/>
              </w:rPr>
              <w:t xml:space="preserve"> пусконаладочные работы</w:t>
            </w:r>
            <w:r w:rsidR="00944480">
              <w:rPr>
                <w:sz w:val="22"/>
                <w:szCs w:val="22"/>
                <w:lang w:val="ru-RU"/>
              </w:rPr>
              <w:t xml:space="preserve">, инструктаж персонала, </w:t>
            </w:r>
            <w:r w:rsidR="00AE65E6">
              <w:rPr>
                <w:sz w:val="22"/>
                <w:szCs w:val="22"/>
                <w:lang w:val="ru-RU"/>
              </w:rPr>
              <w:t xml:space="preserve">НДС 20%, </w:t>
            </w:r>
            <w:r w:rsidR="00944480">
              <w:rPr>
                <w:sz w:val="22"/>
                <w:szCs w:val="22"/>
                <w:lang w:val="ru-RU"/>
              </w:rPr>
              <w:t>уплата налогов и других обязательных платежей</w:t>
            </w:r>
          </w:p>
          <w:p w:rsidR="00084886" w:rsidRPr="00084886" w:rsidRDefault="00084886" w:rsidP="00084886">
            <w:pPr>
              <w:pStyle w:val="a3"/>
              <w:spacing w:after="0"/>
              <w:rPr>
                <w:sz w:val="22"/>
                <w:szCs w:val="22"/>
                <w:lang w:val="ru-RU"/>
              </w:rPr>
            </w:pPr>
          </w:p>
        </w:tc>
      </w:tr>
      <w:tr w:rsidR="00147C93" w:rsidRPr="00940870" w:rsidTr="00EC5EA7">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14" w:type="dxa"/>
            <w:tcBorders>
              <w:top w:val="single" w:sz="4" w:space="0" w:color="auto"/>
              <w:left w:val="single" w:sz="4" w:space="0" w:color="000000"/>
              <w:bottom w:val="single" w:sz="4" w:space="0" w:color="auto"/>
              <w:right w:val="single" w:sz="4" w:space="0" w:color="000000"/>
            </w:tcBorders>
          </w:tcPr>
          <w:p w:rsidR="00084886" w:rsidRPr="00F43A67" w:rsidRDefault="00BD5E2A" w:rsidP="00944480">
            <w:pPr>
              <w:spacing w:line="240" w:lineRule="auto"/>
              <w:ind w:firstLine="0"/>
              <w:rPr>
                <w:bCs/>
                <w:sz w:val="22"/>
                <w:szCs w:val="22"/>
              </w:rPr>
            </w:pPr>
            <w:r w:rsidRPr="00940870">
              <w:rPr>
                <w:b/>
                <w:sz w:val="22"/>
                <w:szCs w:val="22"/>
              </w:rPr>
              <w:t>8.2.</w:t>
            </w:r>
            <w:r w:rsidR="00147C93" w:rsidRPr="00940870">
              <w:rPr>
                <w:sz w:val="22"/>
                <w:szCs w:val="22"/>
              </w:rPr>
              <w:t xml:space="preserve"> </w:t>
            </w:r>
            <w:r w:rsidR="00944480" w:rsidRPr="00940870">
              <w:rPr>
                <w:b/>
                <w:sz w:val="22"/>
                <w:szCs w:val="22"/>
              </w:rPr>
              <w:t>Сведения о начальной (максимальной) цене единицы товара</w:t>
            </w:r>
            <w:r w:rsidR="00944480">
              <w:rPr>
                <w:b/>
                <w:sz w:val="22"/>
                <w:szCs w:val="22"/>
              </w:rPr>
              <w:t xml:space="preserve"> (работ, услуг) </w:t>
            </w:r>
            <w:r w:rsidR="00944480" w:rsidRPr="00937055">
              <w:rPr>
                <w:b/>
              </w:rPr>
              <w:t>указаны в Приложении № 6 к документации о запросе котировок.</w:t>
            </w:r>
          </w:p>
        </w:tc>
      </w:tr>
      <w:tr w:rsidR="00147C93" w:rsidRPr="00940870" w:rsidTr="00EC5EA7">
        <w:trPr>
          <w:trHeight w:val="359"/>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15177D" w:rsidRPr="00940870" w:rsidTr="00EC5EA7">
        <w:trPr>
          <w:trHeight w:val="265"/>
          <w:jc w:val="center"/>
        </w:trPr>
        <w:tc>
          <w:tcPr>
            <w:tcW w:w="1081" w:type="dxa"/>
            <w:tcBorders>
              <w:top w:val="single" w:sz="4" w:space="0" w:color="auto"/>
              <w:left w:val="single" w:sz="4" w:space="0" w:color="000000"/>
            </w:tcBorders>
            <w:vAlign w:val="center"/>
          </w:tcPr>
          <w:p w:rsidR="0015177D" w:rsidRPr="00940870" w:rsidRDefault="0015177D" w:rsidP="00BD5E2A">
            <w:pPr>
              <w:keepNext/>
              <w:keepLines/>
              <w:suppressLineNumbers/>
              <w:spacing w:line="240" w:lineRule="auto"/>
              <w:ind w:firstLine="0"/>
              <w:jc w:val="center"/>
              <w:rPr>
                <w:sz w:val="22"/>
                <w:szCs w:val="22"/>
              </w:rPr>
            </w:pPr>
            <w:r w:rsidRPr="00940870">
              <w:rPr>
                <w:sz w:val="22"/>
                <w:szCs w:val="22"/>
              </w:rPr>
              <w:t>10</w:t>
            </w:r>
          </w:p>
        </w:tc>
        <w:tc>
          <w:tcPr>
            <w:tcW w:w="9214" w:type="dxa"/>
            <w:tcBorders>
              <w:top w:val="single" w:sz="4" w:space="0" w:color="auto"/>
              <w:left w:val="single" w:sz="4" w:space="0" w:color="000000"/>
              <w:right w:val="single" w:sz="4" w:space="0" w:color="000000"/>
            </w:tcBorders>
          </w:tcPr>
          <w:p w:rsidR="0015177D" w:rsidRPr="00940870" w:rsidRDefault="0015177D" w:rsidP="005B1E23">
            <w:pPr>
              <w:pStyle w:val="a3"/>
              <w:spacing w:after="0"/>
              <w:rPr>
                <w:sz w:val="22"/>
                <w:szCs w:val="22"/>
                <w:lang w:val="ru-RU"/>
              </w:rPr>
            </w:pP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Pr="00940870">
              <w:rPr>
                <w:bCs/>
                <w:sz w:val="22"/>
                <w:szCs w:val="22"/>
                <w:lang w:val="ru-RU"/>
              </w:rPr>
              <w:t xml:space="preserve">не </w:t>
            </w:r>
            <w:r w:rsidRPr="00940870">
              <w:rPr>
                <w:sz w:val="22"/>
                <w:szCs w:val="22"/>
              </w:rPr>
              <w:t>требуется</w:t>
            </w:r>
          </w:p>
        </w:tc>
      </w:tr>
      <w:tr w:rsidR="00147C93" w:rsidRPr="00940870" w:rsidTr="00EC5EA7">
        <w:trPr>
          <w:trHeight w:val="36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71D4E">
            <w:pPr>
              <w:pStyle w:val="a3"/>
              <w:spacing w:after="0"/>
              <w:rPr>
                <w:sz w:val="22"/>
                <w:szCs w:val="22"/>
              </w:rPr>
            </w:pPr>
            <w:r w:rsidRPr="00940870">
              <w:rPr>
                <w:b/>
                <w:sz w:val="22"/>
                <w:szCs w:val="22"/>
              </w:rPr>
              <w:t>Обеспечение исполнения договора:</w:t>
            </w:r>
            <w:r w:rsidRPr="00940870">
              <w:rPr>
                <w:sz w:val="22"/>
                <w:szCs w:val="22"/>
              </w:rPr>
              <w:t xml:space="preserve"> не требуется.</w:t>
            </w:r>
          </w:p>
        </w:tc>
      </w:tr>
      <w:tr w:rsidR="00147C93" w:rsidRPr="00940870" w:rsidTr="00EC5EA7">
        <w:trPr>
          <w:trHeight w:val="17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lastRenderedPageBreak/>
              <w:t>1</w:t>
            </w:r>
            <w:r w:rsidR="00BD5E2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147C93" w:rsidRPr="00940870" w:rsidRDefault="00147C93" w:rsidP="00856DFF">
            <w:pPr>
              <w:pStyle w:val="af0"/>
              <w:tabs>
                <w:tab w:val="clear" w:pos="360"/>
              </w:tabs>
              <w:spacing w:before="0" w:after="0"/>
              <w:ind w:firstLine="0"/>
              <w:rPr>
                <w:sz w:val="22"/>
                <w:szCs w:val="22"/>
                <w:highlight w:val="yellow"/>
              </w:rPr>
            </w:pPr>
            <w:r w:rsidRPr="00940870">
              <w:rPr>
                <w:sz w:val="22"/>
                <w:szCs w:val="22"/>
                <w:lang w:val="ru-RU"/>
              </w:rPr>
              <w:t>1</w:t>
            </w:r>
            <w:r w:rsidR="00BD5E2A" w:rsidRPr="00940870">
              <w:rPr>
                <w:sz w:val="22"/>
                <w:szCs w:val="22"/>
                <w:lang w:val="ru-RU"/>
              </w:rPr>
              <w:t>2</w:t>
            </w:r>
            <w:r w:rsidRPr="00940870">
              <w:rPr>
                <w:sz w:val="22"/>
                <w:szCs w:val="22"/>
                <w:lang w:val="ru-RU"/>
              </w:rPr>
              <w:t xml:space="preserve">.1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00BF6DDA" w:rsidRPr="00940870">
              <w:rPr>
                <w:sz w:val="22"/>
                <w:szCs w:val="22"/>
                <w:lang w:val="ru-RU"/>
              </w:rPr>
              <w:t xml:space="preserve">пять </w:t>
            </w:r>
            <w:r w:rsidRPr="00940870">
              <w:rPr>
                <w:sz w:val="22"/>
                <w:szCs w:val="22"/>
                <w:lang w:val="ru-RU"/>
              </w:rPr>
              <w:t>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147C93" w:rsidRPr="00940870" w:rsidRDefault="00147C93" w:rsidP="00856DFF">
            <w:pPr>
              <w:spacing w:line="240" w:lineRule="auto"/>
              <w:ind w:firstLine="0"/>
              <w:rPr>
                <w:rFonts w:eastAsiaTheme="minorEastAsia"/>
                <w:sz w:val="22"/>
                <w:szCs w:val="22"/>
                <w:lang w:eastAsia="en-US"/>
              </w:rPr>
            </w:pPr>
            <w:r w:rsidRPr="00940870">
              <w:rPr>
                <w:sz w:val="22"/>
                <w:szCs w:val="22"/>
              </w:rPr>
              <w:t>1</w:t>
            </w:r>
            <w:r w:rsidR="00BD5E2A" w:rsidRPr="00940870">
              <w:rPr>
                <w:sz w:val="22"/>
                <w:szCs w:val="22"/>
              </w:rPr>
              <w:t>2</w:t>
            </w:r>
            <w:r w:rsidRPr="00940870">
              <w:rPr>
                <w:sz w:val="22"/>
                <w:szCs w:val="22"/>
              </w:rPr>
              <w:t xml:space="preserve">.2.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147C93" w:rsidRPr="00940870" w:rsidRDefault="00147C93" w:rsidP="00856DFF">
            <w:pPr>
              <w:pStyle w:val="af0"/>
              <w:tabs>
                <w:tab w:val="clear" w:pos="360"/>
              </w:tabs>
              <w:spacing w:before="0" w:after="0"/>
              <w:ind w:firstLine="0"/>
              <w:rPr>
                <w:sz w:val="22"/>
                <w:szCs w:val="22"/>
                <w:lang w:val="ru-RU"/>
              </w:rPr>
            </w:pPr>
            <w:r w:rsidRPr="00940870">
              <w:rPr>
                <w:sz w:val="22"/>
                <w:szCs w:val="22"/>
                <w:lang w:val="ru-RU"/>
              </w:rPr>
              <w:t>1</w:t>
            </w:r>
            <w:r w:rsidR="00BD5E2A" w:rsidRPr="00940870">
              <w:rPr>
                <w:sz w:val="22"/>
                <w:szCs w:val="22"/>
                <w:lang w:val="ru-RU"/>
              </w:rPr>
              <w:t>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w:t>
            </w:r>
            <w:r w:rsidR="00BF6DDA" w:rsidRPr="00940870">
              <w:rPr>
                <w:rFonts w:eastAsiaTheme="minorHAnsi"/>
                <w:sz w:val="22"/>
                <w:szCs w:val="22"/>
                <w:lang w:val="ru-RU"/>
              </w:rPr>
              <w:t>2</w:t>
            </w:r>
            <w:r w:rsidRPr="00940870">
              <w:rPr>
                <w:rFonts w:eastAsiaTheme="minorHAnsi"/>
                <w:sz w:val="22"/>
                <w:szCs w:val="22"/>
                <w:lang w:val="ru-RU"/>
              </w:rPr>
              <w:t>.1 настоящего извещения</w:t>
            </w:r>
            <w:r w:rsidRPr="00940870">
              <w:rPr>
                <w:sz w:val="22"/>
                <w:szCs w:val="22"/>
              </w:rPr>
              <w:t>.</w:t>
            </w:r>
          </w:p>
          <w:p w:rsidR="00147C93" w:rsidRPr="00940870" w:rsidRDefault="00147C93" w:rsidP="00856DFF">
            <w:pPr>
              <w:pStyle w:val="af0"/>
              <w:tabs>
                <w:tab w:val="clear" w:pos="360"/>
              </w:tabs>
              <w:spacing w:before="0" w:after="0"/>
              <w:ind w:firstLine="0"/>
              <w:rPr>
                <w:sz w:val="22"/>
                <w:szCs w:val="22"/>
                <w:lang w:val="ru-RU"/>
              </w:rPr>
            </w:pPr>
            <w:r w:rsidRPr="00940870">
              <w:rPr>
                <w:color w:val="000000"/>
                <w:kern w:val="1"/>
                <w:sz w:val="22"/>
                <w:szCs w:val="22"/>
                <w:lang w:val="ru-RU"/>
              </w:rPr>
              <w:t>1</w:t>
            </w:r>
            <w:r w:rsidR="00BD5E2A" w:rsidRPr="00940870">
              <w:rPr>
                <w:color w:val="000000"/>
                <w:kern w:val="1"/>
                <w:sz w:val="22"/>
                <w:szCs w:val="22"/>
                <w:lang w:val="ru-RU"/>
              </w:rPr>
              <w:t>2</w:t>
            </w:r>
            <w:r w:rsidRPr="00940870">
              <w:rPr>
                <w:color w:val="000000"/>
                <w:kern w:val="1"/>
                <w:sz w:val="22"/>
                <w:szCs w:val="22"/>
                <w:lang w:val="ru-RU"/>
              </w:rPr>
              <w:t xml:space="preserve">.4. </w:t>
            </w:r>
            <w:r w:rsidRPr="00940870">
              <w:rPr>
                <w:color w:val="000000"/>
                <w:kern w:val="1"/>
                <w:sz w:val="22"/>
                <w:szCs w:val="22"/>
              </w:rPr>
              <w:t>Изменение предмета процедуры закупки не допускается.</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w:t>
            </w:r>
            <w:r w:rsidR="00BD5E2A" w:rsidRPr="00940870">
              <w:rPr>
                <w:color w:val="000000"/>
                <w:kern w:val="1"/>
                <w:sz w:val="22"/>
                <w:szCs w:val="22"/>
                <w:lang w:eastAsia="ru-RU"/>
              </w:rPr>
              <w:t>2</w:t>
            </w:r>
            <w:r w:rsidRPr="00940870">
              <w:rPr>
                <w:color w:val="000000"/>
                <w:kern w:val="1"/>
                <w:sz w:val="22"/>
                <w:szCs w:val="22"/>
                <w:lang w:eastAsia="ru-RU"/>
              </w:rPr>
              <w:t>.5. Участники закупки самостоятельно отслеживают возможные изменения, внесенные в данное извещение.</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5B1E23" w:rsidRPr="00940870" w:rsidRDefault="00147C93" w:rsidP="00856DFF">
            <w:pPr>
              <w:spacing w:line="240" w:lineRule="auto"/>
              <w:ind w:firstLine="0"/>
              <w:rPr>
                <w:sz w:val="22"/>
                <w:szCs w:val="22"/>
              </w:rPr>
            </w:pPr>
            <w:r w:rsidRPr="00940870">
              <w:rPr>
                <w:sz w:val="22"/>
                <w:szCs w:val="22"/>
              </w:rPr>
              <w:t>1</w:t>
            </w:r>
            <w:r w:rsidR="00BD5E2A" w:rsidRPr="00940870">
              <w:rPr>
                <w:sz w:val="22"/>
                <w:szCs w:val="22"/>
              </w:rPr>
              <w:t>2</w:t>
            </w:r>
            <w:r w:rsidRPr="00940870">
              <w:rPr>
                <w:sz w:val="22"/>
                <w:szCs w:val="22"/>
              </w:rPr>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rsidR="005B1E23" w:rsidRPr="00940870">
              <w:rPr>
                <w:sz w:val="22"/>
                <w:szCs w:val="22"/>
              </w:rPr>
              <w:t>.</w:t>
            </w:r>
          </w:p>
          <w:p w:rsidR="00147C93" w:rsidRPr="00940870" w:rsidRDefault="005B1E23" w:rsidP="00856DFF">
            <w:pPr>
              <w:spacing w:line="240" w:lineRule="auto"/>
              <w:ind w:firstLine="0"/>
              <w:rPr>
                <w:rFonts w:eastAsiaTheme="minorHAnsi"/>
                <w:bCs/>
                <w:sz w:val="22"/>
                <w:szCs w:val="22"/>
                <w:lang w:eastAsia="en-US"/>
              </w:rPr>
            </w:pPr>
            <w:r w:rsidRPr="00940870">
              <w:rPr>
                <w:sz w:val="22"/>
                <w:szCs w:val="22"/>
              </w:rPr>
              <w:t>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147C93" w:rsidRPr="00940870">
              <w:rPr>
                <w:sz w:val="22"/>
                <w:szCs w:val="22"/>
              </w:rPr>
              <w:t xml:space="preserve"> </w:t>
            </w:r>
          </w:p>
          <w:p w:rsidR="00147C93" w:rsidRPr="00940870" w:rsidRDefault="00147C93" w:rsidP="00856DFF">
            <w:pPr>
              <w:pStyle w:val="af2"/>
              <w:numPr>
                <w:ilvl w:val="0"/>
                <w:numId w:val="25"/>
              </w:numPr>
              <w:spacing w:line="240" w:lineRule="auto"/>
              <w:ind w:left="0" w:firstLine="0"/>
              <w:jc w:val="both"/>
              <w:rPr>
                <w:rFonts w:ascii="Times New Roman" w:eastAsiaTheme="minorHAnsi" w:hAnsi="Times New Roman"/>
                <w:bCs/>
              </w:rPr>
            </w:pPr>
            <w:r w:rsidRPr="00940870">
              <w:rPr>
                <w:rFonts w:ascii="Times New Roman" w:eastAsiaTheme="minorHAnsi" w:hAnsi="Times New Roman"/>
                <w:bCs/>
              </w:rPr>
              <w:t>возникновение обстоятельств непреодолимой силы</w:t>
            </w:r>
            <w:r w:rsidRPr="00940870">
              <w:rPr>
                <w:rFonts w:ascii="Times New Roman" w:eastAsiaTheme="minorHAnsi" w:hAnsi="Times New Roman"/>
              </w:rPr>
              <w:t xml:space="preserve"> </w:t>
            </w:r>
            <w:r w:rsidRPr="00940870">
              <w:rPr>
                <w:rFonts w:ascii="Times New Roman" w:eastAsiaTheme="minorHAnsi" w:hAnsi="Times New Roman"/>
                <w:bCs/>
              </w:rPr>
              <w:t>(форс-мажор), влияющих на целесообразность закупки;</w:t>
            </w:r>
          </w:p>
          <w:p w:rsidR="00147C93" w:rsidRPr="00940870" w:rsidRDefault="00147C93" w:rsidP="00856DFF">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5B1E23" w:rsidRPr="00940870" w:rsidRDefault="00147C93" w:rsidP="005B1E23">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достижения взаимного соглашения сторон.</w:t>
            </w:r>
          </w:p>
          <w:p w:rsidR="00147C93" w:rsidRPr="00940870" w:rsidRDefault="00147C93" w:rsidP="005B1E23">
            <w:pPr>
              <w:pStyle w:val="af2"/>
              <w:tabs>
                <w:tab w:val="left" w:pos="0"/>
              </w:tabs>
              <w:spacing w:line="240" w:lineRule="auto"/>
              <w:ind w:left="0"/>
              <w:jc w:val="both"/>
              <w:rPr>
                <w:rFonts w:ascii="Times New Roman" w:eastAsiaTheme="minorHAnsi" w:hAnsi="Times New Roman"/>
              </w:rPr>
            </w:pPr>
            <w:r w:rsidRPr="00940870">
              <w:rPr>
                <w:rFonts w:ascii="Times New Roman" w:eastAsiaTheme="minorHAnsi" w:hAnsi="Times New Roman"/>
              </w:rPr>
              <w:t>1</w:t>
            </w:r>
            <w:r w:rsidR="00BD5E2A" w:rsidRPr="00940870">
              <w:rPr>
                <w:rFonts w:ascii="Times New Roman" w:eastAsiaTheme="minorHAnsi" w:hAnsi="Times New Roman"/>
              </w:rPr>
              <w:t>2</w:t>
            </w:r>
            <w:r w:rsidRPr="00940870">
              <w:rPr>
                <w:rFonts w:ascii="Times New Roman" w:eastAsiaTheme="minorHAnsi" w:hAnsi="Times New Roman"/>
              </w:rPr>
              <w:t>.</w:t>
            </w:r>
            <w:r w:rsidR="005B1E23" w:rsidRPr="00940870">
              <w:rPr>
                <w:rFonts w:ascii="Times New Roman" w:eastAsiaTheme="minorHAnsi" w:hAnsi="Times New Roman"/>
              </w:rPr>
              <w:t>8</w:t>
            </w:r>
            <w:r w:rsidRPr="00940870">
              <w:rPr>
                <w:rFonts w:ascii="Times New Roman" w:eastAsiaTheme="minorHAnsi" w:hAnsi="Times New Roman"/>
              </w:rPr>
              <w:t xml:space="preserve">. </w:t>
            </w:r>
            <w:r w:rsidRPr="00940870">
              <w:rPr>
                <w:rFonts w:ascii="Times New Roman" w:hAnsi="Times New Roman"/>
                <w:color w:val="000000"/>
              </w:rPr>
              <w:t xml:space="preserve">Заказчик размещает информацию </w:t>
            </w:r>
            <w:proofErr w:type="gramStart"/>
            <w:r w:rsidRPr="00940870">
              <w:rPr>
                <w:rFonts w:ascii="Times New Roman" w:hAnsi="Times New Roman"/>
                <w:color w:val="000000"/>
              </w:rPr>
              <w:t>об отказе от проведения процедуры закупки в день принятия решения об отказе в порядке</w:t>
            </w:r>
            <w:proofErr w:type="gramEnd"/>
            <w:r w:rsidRPr="00940870">
              <w:rPr>
                <w:rFonts w:ascii="Times New Roman" w:hAnsi="Times New Roman"/>
                <w:color w:val="000000"/>
              </w:rPr>
              <w:t>, установленном для размещения в ЕИС извещения о проведении процедуры закупки</w:t>
            </w:r>
            <w:r w:rsidRPr="00940870">
              <w:rPr>
                <w:rFonts w:ascii="Times New Roman" w:hAnsi="Times New Roman"/>
              </w:rPr>
              <w:t>.</w:t>
            </w:r>
          </w:p>
        </w:tc>
      </w:tr>
      <w:tr w:rsidR="00147C93" w:rsidRPr="00940870" w:rsidTr="00EC5EA7">
        <w:trPr>
          <w:trHeight w:val="12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pStyle w:val="af0"/>
              <w:tabs>
                <w:tab w:val="clear" w:pos="360"/>
              </w:tabs>
              <w:spacing w:before="0" w:after="0"/>
              <w:ind w:firstLine="0"/>
              <w:rPr>
                <w:rFonts w:eastAsia="Calibri"/>
                <w:b/>
                <w:color w:val="000000"/>
                <w:spacing w:val="5"/>
                <w:kern w:val="1"/>
                <w:sz w:val="22"/>
                <w:szCs w:val="22"/>
                <w:lang w:val="ru-RU" w:eastAsia="zh-CN"/>
              </w:rPr>
            </w:pPr>
            <w:r w:rsidRPr="00940870">
              <w:rPr>
                <w:rFonts w:eastAsia="Calibri"/>
                <w:b/>
                <w:color w:val="000000"/>
                <w:spacing w:val="5"/>
                <w:kern w:val="1"/>
                <w:sz w:val="22"/>
                <w:szCs w:val="22"/>
                <w:lang w:eastAsia="zh-CN"/>
              </w:rPr>
              <w:t xml:space="preserve">Разъяснение положений документации </w:t>
            </w:r>
            <w:r w:rsidRPr="00940870">
              <w:rPr>
                <w:rFonts w:eastAsia="Calibri"/>
                <w:b/>
                <w:color w:val="000000"/>
                <w:spacing w:val="5"/>
                <w:kern w:val="1"/>
                <w:sz w:val="22"/>
                <w:szCs w:val="22"/>
                <w:lang w:val="ru-RU" w:eastAsia="zh-CN"/>
              </w:rPr>
              <w:t>запроса котировок в электронной форме</w:t>
            </w:r>
          </w:p>
          <w:p w:rsidR="00147C93" w:rsidRPr="00940870" w:rsidRDefault="00147C93" w:rsidP="00705D09">
            <w:pPr>
              <w:spacing w:line="240" w:lineRule="auto"/>
              <w:ind w:firstLine="0"/>
              <w:rPr>
                <w:sz w:val="22"/>
                <w:szCs w:val="22"/>
              </w:rPr>
            </w:pPr>
            <w:r w:rsidRPr="00940870">
              <w:rPr>
                <w:rFonts w:eastAsia="Calibri"/>
                <w:color w:val="000000"/>
                <w:spacing w:val="5"/>
                <w:kern w:val="1"/>
                <w:sz w:val="22"/>
                <w:szCs w:val="22"/>
                <w:lang w:eastAsia="zh-CN"/>
              </w:rPr>
              <w:t>1</w:t>
            </w:r>
            <w:r w:rsidR="00BD5E2A" w:rsidRPr="00940870">
              <w:rPr>
                <w:rFonts w:eastAsia="Calibri"/>
                <w:color w:val="000000"/>
                <w:spacing w:val="5"/>
                <w:kern w:val="1"/>
                <w:sz w:val="22"/>
                <w:szCs w:val="22"/>
                <w:lang w:eastAsia="zh-CN"/>
              </w:rPr>
              <w:t>3</w:t>
            </w:r>
            <w:r w:rsidRPr="00940870">
              <w:rPr>
                <w:rFonts w:eastAsia="Calibri"/>
                <w:color w:val="000000"/>
                <w:spacing w:val="5"/>
                <w:kern w:val="1"/>
                <w:sz w:val="22"/>
                <w:szCs w:val="22"/>
                <w:lang w:eastAsia="zh-CN"/>
              </w:rPr>
              <w:t xml:space="preserve">.1. </w:t>
            </w:r>
            <w:r w:rsidRPr="00940870">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40870">
              <w:rPr>
                <w:color w:val="000000"/>
                <w:kern w:val="1"/>
                <w:sz w:val="22"/>
                <w:szCs w:val="22"/>
              </w:rPr>
              <w:t xml:space="preserve">по форме Приложения № 5 не </w:t>
            </w:r>
            <w:proofErr w:type="gramStart"/>
            <w:r w:rsidRPr="00940870">
              <w:rPr>
                <w:color w:val="000000"/>
                <w:kern w:val="1"/>
                <w:sz w:val="22"/>
                <w:szCs w:val="22"/>
              </w:rPr>
              <w:t>позднее</w:t>
            </w:r>
            <w:proofErr w:type="gramEnd"/>
            <w:r w:rsidRPr="00940870">
              <w:rPr>
                <w:color w:val="000000"/>
                <w:kern w:val="1"/>
                <w:sz w:val="22"/>
                <w:szCs w:val="22"/>
              </w:rPr>
              <w:t xml:space="preserve"> чем за 3 (три) рабочих дня до даты окончания срока подачи заявок на участие в такой закупке.</w:t>
            </w:r>
          </w:p>
          <w:p w:rsidR="00147C93" w:rsidRPr="00940870" w:rsidRDefault="00147C93" w:rsidP="00BD5E2A">
            <w:pPr>
              <w:pStyle w:val="a3"/>
              <w:spacing w:after="0"/>
              <w:rPr>
                <w:sz w:val="22"/>
                <w:szCs w:val="22"/>
              </w:rPr>
            </w:pPr>
            <w:r w:rsidRPr="00940870">
              <w:rPr>
                <w:rFonts w:eastAsiaTheme="minorEastAsia"/>
                <w:sz w:val="22"/>
                <w:szCs w:val="22"/>
              </w:rPr>
              <w:t>1</w:t>
            </w:r>
            <w:r w:rsidR="00BD5E2A" w:rsidRPr="00940870">
              <w:rPr>
                <w:rFonts w:eastAsiaTheme="minorEastAsia"/>
                <w:sz w:val="22"/>
                <w:szCs w:val="22"/>
                <w:lang w:val="ru-RU"/>
              </w:rPr>
              <w:t>3</w:t>
            </w:r>
            <w:r w:rsidRPr="00940870">
              <w:rPr>
                <w:rFonts w:eastAsiaTheme="minorEastAsia"/>
                <w:sz w:val="22"/>
                <w:szCs w:val="22"/>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147C93" w:rsidRPr="00940870" w:rsidTr="00EC5EA7">
        <w:trPr>
          <w:trHeight w:val="155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D5544A" w:rsidRPr="002A51B3" w:rsidRDefault="00147C93" w:rsidP="00D5544A">
            <w:pPr>
              <w:pStyle w:val="a3"/>
              <w:spacing w:after="0"/>
              <w:rPr>
                <w:rFonts w:eastAsiaTheme="minorEastAsia"/>
                <w:sz w:val="22"/>
                <w:szCs w:val="22"/>
                <w:lang w:val="ru-RU"/>
              </w:rPr>
            </w:pPr>
            <w:r w:rsidRPr="00940870">
              <w:rPr>
                <w:rFonts w:eastAsiaTheme="minorEastAsia"/>
                <w:sz w:val="22"/>
                <w:szCs w:val="22"/>
                <w:lang w:val="ru-RU"/>
              </w:rPr>
              <w:t xml:space="preserve">15.1. </w:t>
            </w:r>
            <w:r w:rsidRPr="00940870">
              <w:rPr>
                <w:rFonts w:eastAsiaTheme="minorEastAsia"/>
                <w:sz w:val="22"/>
                <w:szCs w:val="22"/>
              </w:rPr>
              <w:t>В соответствии с техническим заданием документации о запросе котировок (Приложение № 4)</w:t>
            </w:r>
          </w:p>
        </w:tc>
      </w:tr>
      <w:tr w:rsidR="00147C93" w:rsidRPr="00940870" w:rsidTr="00EC5EA7">
        <w:trPr>
          <w:trHeight w:val="76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147C93" w:rsidRPr="00940870" w:rsidRDefault="00147C93"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 xml:space="preserve">.1. </w:t>
            </w:r>
            <w:proofErr w:type="gramStart"/>
            <w:r w:rsidRPr="00940870">
              <w:rPr>
                <w:rFonts w:eastAsiaTheme="minorEastAsia"/>
                <w:sz w:val="22"/>
                <w:szCs w:val="22"/>
              </w:rPr>
              <w:t xml:space="preserve">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w:t>
            </w:r>
            <w:r w:rsidRPr="00940870">
              <w:rPr>
                <w:rFonts w:eastAsiaTheme="minorEastAsia"/>
                <w:sz w:val="22"/>
                <w:szCs w:val="22"/>
              </w:rPr>
              <w:lastRenderedPageBreak/>
              <w:t>котировок по</w:t>
            </w:r>
            <w:proofErr w:type="gramEnd"/>
            <w:r w:rsidRPr="00940870">
              <w:rPr>
                <w:rFonts w:eastAsiaTheme="minorEastAsia"/>
                <w:sz w:val="22"/>
                <w:szCs w:val="22"/>
              </w:rPr>
              <w:t xml:space="preserve"> форме, установленной в Приложении №3.</w:t>
            </w:r>
          </w:p>
          <w:p w:rsidR="00147C93" w:rsidRPr="00940870" w:rsidRDefault="00147C93"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194F61" w:rsidRPr="00940870" w:rsidRDefault="00194F61"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w:t>
            </w:r>
            <w:r w:rsidR="00940870" w:rsidRPr="00940870">
              <w:rPr>
                <w:rFonts w:eastAsia="Calibri"/>
                <w:sz w:val="22"/>
                <w:szCs w:val="22"/>
                <w:lang w:eastAsia="en-US"/>
              </w:rPr>
              <w:t>5</w:t>
            </w:r>
            <w:r w:rsidRPr="00940870">
              <w:rPr>
                <w:rFonts w:eastAsia="Calibri"/>
                <w:sz w:val="22"/>
                <w:szCs w:val="22"/>
                <w:lang w:eastAsia="en-US"/>
              </w:rPr>
              <w:t>.4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194F61" w:rsidRPr="00940870" w:rsidRDefault="00194F61" w:rsidP="00940870">
            <w:pPr>
              <w:spacing w:line="240" w:lineRule="auto"/>
              <w:ind w:firstLine="0"/>
              <w:rPr>
                <w:rFonts w:eastAsia="Calibri"/>
                <w:sz w:val="22"/>
                <w:szCs w:val="22"/>
                <w:lang w:eastAsia="en-US"/>
              </w:rPr>
            </w:pPr>
            <w:r w:rsidRPr="00940870">
              <w:rPr>
                <w:rFonts w:eastAsia="Calibri"/>
                <w:sz w:val="22"/>
                <w:szCs w:val="22"/>
                <w:lang w:eastAsia="en-US"/>
              </w:rPr>
              <w:t xml:space="preserve">15.4. </w:t>
            </w:r>
            <w:proofErr w:type="gramStart"/>
            <w:r w:rsidRPr="00940870">
              <w:rPr>
                <w:rFonts w:eastAsia="Calibri"/>
                <w:sz w:val="22"/>
                <w:szCs w:val="22"/>
                <w:lang w:eastAsia="en-US"/>
              </w:rPr>
              <w:t xml:space="preserve">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40870">
              <w:rPr>
                <w:rFonts w:eastAsiaTheme="minorEastAsia"/>
                <w:sz w:val="22"/>
                <w:szCs w:val="22"/>
                <w:lang w:eastAsia="en-US"/>
              </w:rPr>
              <w:t xml:space="preserve"> участником товаров</w:t>
            </w:r>
            <w:r w:rsidRPr="00940870">
              <w:rPr>
                <w:rFonts w:eastAsia="Calibri"/>
                <w:sz w:val="22"/>
                <w:szCs w:val="22"/>
                <w:lang w:eastAsia="en-US"/>
              </w:rPr>
              <w:t>.</w:t>
            </w:r>
          </w:p>
        </w:tc>
      </w:tr>
      <w:tr w:rsidR="00147C93" w:rsidRPr="00940870" w:rsidTr="00EC5EA7">
        <w:trPr>
          <w:trHeight w:val="764"/>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lastRenderedPageBreak/>
              <w:t>1</w:t>
            </w:r>
            <w:r w:rsidR="00BD5E2A" w:rsidRPr="00940870">
              <w:rPr>
                <w:sz w:val="22"/>
                <w:szCs w:val="22"/>
              </w:rPr>
              <w:t>6</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147C93" w:rsidRPr="00940870" w:rsidRDefault="00147C93"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1</w:t>
            </w:r>
            <w:r w:rsidR="00BD5E2A" w:rsidRPr="00940870">
              <w:rPr>
                <w:sz w:val="22"/>
                <w:szCs w:val="22"/>
              </w:rPr>
              <w:t>6</w:t>
            </w:r>
            <w:r w:rsidRPr="00940870">
              <w:rPr>
                <w:sz w:val="22"/>
                <w:szCs w:val="22"/>
              </w:rPr>
              <w:t xml:space="preserve">.1. </w:t>
            </w:r>
            <w:r w:rsidRPr="00940870">
              <w:rPr>
                <w:color w:val="000000"/>
                <w:sz w:val="22"/>
                <w:szCs w:val="22"/>
                <w:lang w:eastAsia="ru-RU"/>
              </w:rPr>
              <w:t>Участник закупки должен соответствовать следующим обязательным требованиям:</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147C93" w:rsidRPr="00940870" w:rsidRDefault="00147C93" w:rsidP="00705D09">
            <w:pPr>
              <w:pStyle w:val="af0"/>
              <w:numPr>
                <w:ilvl w:val="0"/>
                <w:numId w:val="7"/>
              </w:numPr>
              <w:tabs>
                <w:tab w:val="left" w:pos="1276"/>
              </w:tabs>
              <w:spacing w:before="0" w:after="0"/>
              <w:ind w:left="0" w:firstLine="0"/>
              <w:rPr>
                <w:sz w:val="22"/>
                <w:szCs w:val="22"/>
              </w:rPr>
            </w:pPr>
            <w:proofErr w:type="gramStart"/>
            <w:r w:rsidRPr="00940870">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5B1E23" w:rsidRPr="00FE30C7" w:rsidRDefault="00FE30C7" w:rsidP="00EB5836">
            <w:pPr>
              <w:pStyle w:val="a3"/>
              <w:spacing w:after="0"/>
              <w:rPr>
                <w:b/>
                <w:sz w:val="22"/>
                <w:szCs w:val="22"/>
              </w:rPr>
            </w:pPr>
            <w:r w:rsidRPr="00FE30C7">
              <w:rPr>
                <w:sz w:val="22"/>
                <w:szCs w:val="22"/>
                <w:lang w:val="ru-RU"/>
              </w:rPr>
              <w:t xml:space="preserve">8) </w:t>
            </w:r>
            <w:r>
              <w:rPr>
                <w:sz w:val="22"/>
                <w:szCs w:val="22"/>
              </w:rPr>
              <w:t>к обеспечению выполнения договора Продавец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tc>
      </w:tr>
      <w:tr w:rsidR="00147C93" w:rsidRPr="00940870" w:rsidTr="00EC5EA7">
        <w:trPr>
          <w:trHeight w:val="35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t>1</w:t>
            </w:r>
            <w:r w:rsidR="00AE7BCC" w:rsidRPr="00940870">
              <w:rPr>
                <w:sz w:val="22"/>
                <w:szCs w:val="22"/>
              </w:rPr>
              <w:t>7</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147C93" w:rsidRPr="00940870" w:rsidRDefault="00147C93" w:rsidP="00705D09">
            <w:pPr>
              <w:pStyle w:val="af2"/>
              <w:numPr>
                <w:ilvl w:val="0"/>
                <w:numId w:val="32"/>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lastRenderedPageBreak/>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147C93" w:rsidRPr="00940870" w:rsidRDefault="00147C93"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147C93" w:rsidRPr="00940870" w:rsidRDefault="00147C93" w:rsidP="00C97CBD">
            <w:pPr>
              <w:widowControl/>
              <w:suppressAutoHyphens w:val="0"/>
              <w:snapToGrid/>
              <w:spacing w:line="240" w:lineRule="auto"/>
              <w:ind w:firstLine="0"/>
              <w:rPr>
                <w:rFonts w:eastAsiaTheme="minorHAnsi"/>
                <w:sz w:val="22"/>
                <w:szCs w:val="22"/>
                <w:lang w:eastAsia="en-US"/>
              </w:rPr>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940870">
              <w:rPr>
                <w:rFonts w:eastAsiaTheme="minorHAnsi"/>
                <w:sz w:val="22"/>
                <w:szCs w:val="22"/>
                <w:lang w:eastAsia="en-US"/>
              </w:rPr>
              <w:t>».</w:t>
            </w:r>
            <w:r w:rsidR="00944480">
              <w:rPr>
                <w:rFonts w:eastAsiaTheme="minorHAnsi"/>
                <w:sz w:val="22"/>
                <w:szCs w:val="22"/>
                <w:lang w:eastAsia="en-US"/>
              </w:rPr>
              <w:t xml:space="preserve"> В случае если участник закупки не является субъектом малого и среднего </w:t>
            </w:r>
            <w:r w:rsidR="00E25CA2">
              <w:rPr>
                <w:rFonts w:eastAsiaTheme="minorHAnsi"/>
                <w:sz w:val="22"/>
                <w:szCs w:val="22"/>
                <w:lang w:eastAsia="en-US"/>
              </w:rPr>
              <w:t>предпринимательства сведения не предоставляются.</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40870">
              <w:rPr>
                <w:rFonts w:eastAsiaTheme="minorHAnsi"/>
                <w:sz w:val="22"/>
                <w:szCs w:val="22"/>
                <w:lang w:eastAsia="en-US"/>
              </w:rPr>
              <w:t>о-</w:t>
            </w:r>
            <w:proofErr w:type="gramEnd"/>
            <w:r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147C93" w:rsidRPr="00940870" w:rsidRDefault="00147C93" w:rsidP="0057205D">
            <w:pPr>
              <w:autoSpaceDE w:val="0"/>
              <w:autoSpaceDN w:val="0"/>
              <w:adjustRightInd w:val="0"/>
              <w:spacing w:line="240" w:lineRule="auto"/>
              <w:ind w:firstLine="34"/>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13) </w:t>
            </w:r>
            <w:r w:rsidRPr="00940870">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147C93" w:rsidRPr="00940870" w:rsidRDefault="00147C93" w:rsidP="00A551A5">
            <w:pPr>
              <w:spacing w:line="240" w:lineRule="auto"/>
              <w:ind w:firstLine="34"/>
              <w:rPr>
                <w:sz w:val="22"/>
                <w:szCs w:val="22"/>
              </w:rPr>
            </w:pPr>
            <w:r w:rsidRPr="00940870">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147C93" w:rsidRPr="00940870" w:rsidRDefault="00147C93" w:rsidP="00A551A5">
            <w:pPr>
              <w:spacing w:line="240" w:lineRule="auto"/>
              <w:ind w:firstLine="34"/>
              <w:rPr>
                <w:sz w:val="22"/>
                <w:szCs w:val="22"/>
              </w:rPr>
            </w:pPr>
            <w:proofErr w:type="gramStart"/>
            <w:r w:rsidRPr="00940870">
              <w:rPr>
                <w:sz w:val="22"/>
                <w:szCs w:val="22"/>
              </w:rPr>
              <w:t>1</w:t>
            </w:r>
            <w:r w:rsidR="0015177D" w:rsidRPr="00940870">
              <w:rPr>
                <w:sz w:val="22"/>
                <w:szCs w:val="22"/>
              </w:rPr>
              <w:t>6</w:t>
            </w:r>
            <w:r w:rsidRPr="00940870">
              <w:rPr>
                <w:sz w:val="22"/>
                <w:szCs w:val="22"/>
              </w:rPr>
              <w:t xml:space="preserve">) </w:t>
            </w:r>
            <w:r w:rsidR="0015177D" w:rsidRPr="00940870">
              <w:rPr>
                <w:color w:val="000000"/>
                <w:sz w:val="22"/>
                <w:szCs w:val="22"/>
              </w:rPr>
              <w:t xml:space="preserve">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w:t>
            </w:r>
            <w:r w:rsidR="0015177D" w:rsidRPr="00940870">
              <w:rPr>
                <w:color w:val="000000"/>
                <w:sz w:val="22"/>
                <w:szCs w:val="22"/>
              </w:rPr>
              <w:lastRenderedPageBreak/>
              <w:t xml:space="preserve">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w:t>
            </w:r>
            <w:r w:rsidR="008F7CB7" w:rsidRPr="00940870">
              <w:rPr>
                <w:color w:val="000000"/>
                <w:sz w:val="22"/>
                <w:szCs w:val="22"/>
              </w:rPr>
              <w:t xml:space="preserve">осуществить поставку продукции </w:t>
            </w:r>
            <w:r w:rsidR="0015177D" w:rsidRPr="00940870">
              <w:rPr>
                <w:color w:val="000000"/>
                <w:sz w:val="22"/>
                <w:szCs w:val="22"/>
              </w:rPr>
              <w:t>по предлагаемой цене, в том числе опыт выполнения договоров, аналогичных предмету закупки</w:t>
            </w:r>
            <w:r w:rsidRPr="00940870">
              <w:rPr>
                <w:color w:val="000000"/>
                <w:kern w:val="1"/>
                <w:sz w:val="22"/>
                <w:szCs w:val="22"/>
                <w:lang w:eastAsia="zh-CN"/>
              </w:rPr>
              <w:t>.</w:t>
            </w:r>
            <w:proofErr w:type="gramEnd"/>
            <w:r w:rsidRPr="00940870">
              <w:rPr>
                <w:sz w:val="22"/>
                <w:szCs w:val="22"/>
              </w:rPr>
              <w:t xml:space="preserve"> </w:t>
            </w:r>
            <w:r w:rsidRPr="00940870">
              <w:rPr>
                <w:color w:val="000000"/>
                <w:sz w:val="22"/>
                <w:szCs w:val="22"/>
              </w:rPr>
              <w:t xml:space="preserve">(Обязанность по предоставлению </w:t>
            </w:r>
            <w:proofErr w:type="gramStart"/>
            <w:r w:rsidRPr="00940870">
              <w:rPr>
                <w:color w:val="000000"/>
                <w:sz w:val="22"/>
                <w:szCs w:val="22"/>
              </w:rPr>
              <w:t>документов, обосновывающих предлагаемую участником цену договора возникает</w:t>
            </w:r>
            <w:proofErr w:type="gramEnd"/>
            <w:r w:rsidRPr="00940870">
              <w:rPr>
                <w:color w:val="000000"/>
                <w:sz w:val="22"/>
                <w:szCs w:val="22"/>
              </w:rPr>
              <w:t xml:space="preserve"> в случае, указанном в п. 2</w:t>
            </w:r>
            <w:r w:rsidR="00AE7BCC" w:rsidRPr="00940870">
              <w:rPr>
                <w:color w:val="000000"/>
                <w:sz w:val="22"/>
                <w:szCs w:val="22"/>
              </w:rPr>
              <w:t>2</w:t>
            </w:r>
            <w:r w:rsidRPr="00940870">
              <w:rPr>
                <w:color w:val="000000"/>
                <w:sz w:val="22"/>
                <w:szCs w:val="22"/>
              </w:rPr>
              <w:t xml:space="preserve">.1 раздела </w:t>
            </w:r>
            <w:r w:rsidR="00AE7BCC" w:rsidRPr="00940870">
              <w:rPr>
                <w:color w:val="000000"/>
                <w:sz w:val="22"/>
                <w:szCs w:val="22"/>
              </w:rPr>
              <w:t>22</w:t>
            </w:r>
            <w:r w:rsidRPr="00940870">
              <w:rPr>
                <w:color w:val="000000"/>
                <w:sz w:val="22"/>
                <w:szCs w:val="22"/>
              </w:rPr>
              <w:t xml:space="preserve"> Извещения о проведении запроса котировок).</w:t>
            </w:r>
          </w:p>
          <w:p w:rsidR="00147C93" w:rsidRPr="00940870" w:rsidRDefault="00147C93" w:rsidP="00AE7BCC">
            <w:pPr>
              <w:pStyle w:val="a3"/>
              <w:spacing w:after="0"/>
              <w:rPr>
                <w:b/>
                <w:sz w:val="22"/>
                <w:szCs w:val="22"/>
              </w:rPr>
            </w:pPr>
            <w:r w:rsidRPr="00940870">
              <w:rPr>
                <w:sz w:val="22"/>
                <w:szCs w:val="22"/>
              </w:rPr>
              <w:t>- Отсутствие или неполное представление документов, входящих в состав заявки, указанных в п. 1</w:t>
            </w:r>
            <w:r w:rsidR="00AE7BCC" w:rsidRPr="00940870">
              <w:rPr>
                <w:sz w:val="22"/>
                <w:szCs w:val="22"/>
                <w:lang w:val="ru-RU"/>
              </w:rPr>
              <w:t>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147C93" w:rsidRPr="00940870" w:rsidTr="00EC5EA7">
        <w:trPr>
          <w:trHeight w:val="34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147C93" w:rsidRPr="00940870" w:rsidRDefault="00147C93"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940870"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940870" w:rsidRPr="00940870" w:rsidRDefault="00940870"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147C93" w:rsidRPr="00940870" w:rsidRDefault="00940870"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w:t>
            </w:r>
            <w:r w:rsidR="00147C93" w:rsidRPr="00940870">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147C93" w:rsidRPr="00940870" w:rsidRDefault="00940870" w:rsidP="000A230F">
            <w:pPr>
              <w:widowControl/>
              <w:tabs>
                <w:tab w:val="left" w:pos="426"/>
              </w:tabs>
              <w:suppressAutoHyphens w:val="0"/>
              <w:snapToGrid/>
              <w:spacing w:line="240" w:lineRule="auto"/>
              <w:ind w:firstLine="0"/>
              <w:rPr>
                <w:sz w:val="22"/>
                <w:szCs w:val="22"/>
                <w:lang w:eastAsia="ru-RU"/>
              </w:rPr>
            </w:pPr>
            <w:r w:rsidRPr="00940870">
              <w:rPr>
                <w:sz w:val="22"/>
                <w:szCs w:val="22"/>
              </w:rPr>
              <w:t>5</w:t>
            </w:r>
            <w:r w:rsidR="00147C93" w:rsidRPr="00940870">
              <w:rPr>
                <w:sz w:val="22"/>
                <w:szCs w:val="22"/>
              </w:rPr>
              <w:t>.Все документы, входящие в состав заявки на участие в запросе котировок, должны быть составлены на русском языке.</w:t>
            </w:r>
          </w:p>
          <w:p w:rsidR="00147C93" w:rsidRPr="00940870" w:rsidRDefault="00940870" w:rsidP="000A230F">
            <w:pPr>
              <w:widowControl/>
              <w:tabs>
                <w:tab w:val="left" w:pos="426"/>
              </w:tabs>
              <w:suppressAutoHyphens w:val="0"/>
              <w:snapToGrid/>
              <w:spacing w:line="240" w:lineRule="auto"/>
              <w:ind w:firstLine="0"/>
              <w:rPr>
                <w:sz w:val="22"/>
                <w:szCs w:val="22"/>
                <w:lang w:eastAsia="ru-RU"/>
              </w:rPr>
            </w:pPr>
            <w:r w:rsidRPr="00940870">
              <w:rPr>
                <w:sz w:val="22"/>
                <w:szCs w:val="22"/>
                <w:lang w:eastAsia="ru-RU"/>
              </w:rPr>
              <w:t>6</w:t>
            </w:r>
            <w:r w:rsidR="00147C93" w:rsidRPr="00940870">
              <w:rPr>
                <w:sz w:val="22"/>
                <w:szCs w:val="22"/>
                <w:lang w:eastAsia="ru-RU"/>
              </w:rPr>
              <w:t xml:space="preserve">. </w:t>
            </w:r>
            <w:r w:rsidR="00147C93" w:rsidRPr="00940870">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147C93" w:rsidRPr="00940870" w:rsidRDefault="00940870" w:rsidP="000A230F">
            <w:pPr>
              <w:autoSpaceDE w:val="0"/>
              <w:autoSpaceDN w:val="0"/>
              <w:adjustRightInd w:val="0"/>
              <w:spacing w:line="240" w:lineRule="auto"/>
              <w:ind w:firstLine="0"/>
              <w:rPr>
                <w:sz w:val="22"/>
                <w:szCs w:val="22"/>
              </w:rPr>
            </w:pPr>
            <w:r w:rsidRPr="00940870">
              <w:rPr>
                <w:color w:val="000000"/>
                <w:sz w:val="22"/>
                <w:szCs w:val="22"/>
              </w:rPr>
              <w:t>7</w:t>
            </w:r>
            <w:r w:rsidR="00147C93" w:rsidRPr="00940870">
              <w:rPr>
                <w:color w:val="000000"/>
                <w:sz w:val="22"/>
                <w:szCs w:val="22"/>
              </w:rPr>
              <w:t xml:space="preserve">. Копии документов, входящих в состав заявки, предоставляются в виде </w:t>
            </w:r>
            <w:proofErr w:type="gramStart"/>
            <w:r w:rsidR="00147C93" w:rsidRPr="00940870">
              <w:rPr>
                <w:color w:val="000000"/>
                <w:sz w:val="22"/>
                <w:szCs w:val="22"/>
              </w:rPr>
              <w:t>скан-копий</w:t>
            </w:r>
            <w:proofErr w:type="gramEnd"/>
            <w:r w:rsidR="00147C93" w:rsidRPr="00940870">
              <w:rPr>
                <w:color w:val="000000"/>
                <w:sz w:val="22"/>
                <w:szCs w:val="22"/>
              </w:rPr>
              <w:t xml:space="preserve"> оригиналов или нотариально заверенных копий в формате </w:t>
            </w:r>
            <w:proofErr w:type="spellStart"/>
            <w:r w:rsidR="00147C93" w:rsidRPr="00940870">
              <w:rPr>
                <w:color w:val="000000"/>
                <w:sz w:val="22"/>
                <w:szCs w:val="22"/>
              </w:rPr>
              <w:t>pdf</w:t>
            </w:r>
            <w:proofErr w:type="spellEnd"/>
            <w:r w:rsidR="00147C93" w:rsidRPr="00940870">
              <w:rPr>
                <w:color w:val="000000"/>
                <w:sz w:val="22"/>
                <w:szCs w:val="22"/>
              </w:rPr>
              <w:t xml:space="preserve">, </w:t>
            </w:r>
            <w:proofErr w:type="spellStart"/>
            <w:r w:rsidR="00147C93" w:rsidRPr="00940870">
              <w:rPr>
                <w:color w:val="000000"/>
                <w:sz w:val="22"/>
                <w:szCs w:val="22"/>
              </w:rPr>
              <w:t>jpeg</w:t>
            </w:r>
            <w:proofErr w:type="spellEnd"/>
            <w:r w:rsidR="00147C93"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147C93" w:rsidRPr="00940870">
              <w:rPr>
                <w:color w:val="000000"/>
                <w:sz w:val="22"/>
                <w:szCs w:val="22"/>
              </w:rPr>
              <w:t>Word</w:t>
            </w:r>
            <w:proofErr w:type="spellEnd"/>
            <w:r w:rsidR="00147C93" w:rsidRPr="00940870">
              <w:rPr>
                <w:color w:val="000000"/>
                <w:sz w:val="22"/>
                <w:szCs w:val="22"/>
              </w:rPr>
              <w:t xml:space="preserve">, MS </w:t>
            </w:r>
            <w:proofErr w:type="spellStart"/>
            <w:r w:rsidR="00147C93" w:rsidRPr="00940870">
              <w:rPr>
                <w:color w:val="000000"/>
                <w:sz w:val="22"/>
                <w:szCs w:val="22"/>
              </w:rPr>
              <w:t>Excel</w:t>
            </w:r>
            <w:proofErr w:type="spellEnd"/>
            <w:r w:rsidR="00147C93" w:rsidRPr="00940870">
              <w:rPr>
                <w:color w:val="000000"/>
                <w:sz w:val="22"/>
                <w:szCs w:val="22"/>
              </w:rPr>
              <w:t xml:space="preserve"> и других аналогичных форматах, не допускается.</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8</w:t>
            </w:r>
            <w:r w:rsidR="00147C93" w:rsidRPr="00940870">
              <w:rPr>
                <w:color w:val="000000"/>
                <w:sz w:val="22"/>
                <w:szCs w:val="22"/>
                <w:lang w:val="ru-RU"/>
              </w:rPr>
              <w:t>. Любой участник закупки вправе подать только одну котировочную заявку</w:t>
            </w:r>
            <w:r w:rsidR="00147C93" w:rsidRPr="00940870">
              <w:rPr>
                <w:sz w:val="22"/>
                <w:szCs w:val="22"/>
              </w:rPr>
              <w:t>.</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9</w:t>
            </w:r>
            <w:r w:rsidR="00147C93" w:rsidRPr="00940870">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147C93" w:rsidRPr="00940870">
              <w:rPr>
                <w:sz w:val="22"/>
                <w:szCs w:val="22"/>
              </w:rPr>
              <w:t>.</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10</w:t>
            </w:r>
            <w:r w:rsidR="00147C93" w:rsidRPr="00940870">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147C93" w:rsidRPr="00940870">
              <w:rPr>
                <w:sz w:val="22"/>
                <w:szCs w:val="22"/>
              </w:rPr>
              <w:t>.</w:t>
            </w:r>
          </w:p>
          <w:p w:rsidR="00147C93" w:rsidRPr="00940870" w:rsidRDefault="00940870" w:rsidP="00EB5836">
            <w:pPr>
              <w:pStyle w:val="a3"/>
              <w:spacing w:after="0"/>
              <w:rPr>
                <w:b/>
                <w:sz w:val="22"/>
                <w:szCs w:val="22"/>
              </w:rPr>
            </w:pPr>
            <w:r w:rsidRPr="00940870">
              <w:rPr>
                <w:sz w:val="22"/>
                <w:szCs w:val="22"/>
                <w:lang w:val="ru-RU"/>
              </w:rPr>
              <w:t>11</w:t>
            </w:r>
            <w:r w:rsidR="00147C93"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147C93" w:rsidRPr="00940870" w:rsidTr="00EC5EA7">
        <w:trPr>
          <w:trHeight w:val="559"/>
          <w:jc w:val="center"/>
        </w:trPr>
        <w:tc>
          <w:tcPr>
            <w:tcW w:w="1081" w:type="dxa"/>
            <w:tcBorders>
              <w:top w:val="single" w:sz="4" w:space="0" w:color="auto"/>
              <w:left w:val="single" w:sz="4" w:space="0" w:color="000000"/>
              <w:bottom w:val="single" w:sz="4" w:space="0" w:color="auto"/>
            </w:tcBorders>
            <w:vAlign w:val="center"/>
          </w:tcPr>
          <w:p w:rsidR="00147C93" w:rsidRPr="00940870" w:rsidRDefault="00AE7BCC" w:rsidP="00705D09">
            <w:pPr>
              <w:keepNext/>
              <w:keepLines/>
              <w:suppressLineNumbers/>
              <w:spacing w:line="240" w:lineRule="auto"/>
              <w:ind w:firstLine="0"/>
              <w:jc w:val="center"/>
              <w:rPr>
                <w:sz w:val="22"/>
                <w:szCs w:val="22"/>
              </w:rPr>
            </w:pPr>
            <w:r w:rsidRPr="00940870">
              <w:rPr>
                <w:sz w:val="22"/>
                <w:szCs w:val="22"/>
              </w:rPr>
              <w:t>19</w:t>
            </w:r>
            <w:r w:rsidR="00147C93" w:rsidRPr="00940870">
              <w:rPr>
                <w:sz w:val="22"/>
                <w:szCs w:val="22"/>
              </w:rPr>
              <w:t>.</w:t>
            </w:r>
          </w:p>
        </w:tc>
        <w:tc>
          <w:tcPr>
            <w:tcW w:w="9214" w:type="dxa"/>
            <w:tcBorders>
              <w:top w:val="single" w:sz="4" w:space="0" w:color="000000"/>
              <w:left w:val="single" w:sz="4" w:space="0" w:color="000000"/>
              <w:bottom w:val="single" w:sz="4" w:space="0" w:color="000000"/>
              <w:right w:val="single" w:sz="4" w:space="0" w:color="000000"/>
            </w:tcBorders>
          </w:tcPr>
          <w:p w:rsidR="00147C93" w:rsidRPr="00940870" w:rsidRDefault="00147C93"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147C93" w:rsidRPr="00940870" w:rsidRDefault="00AE7BCC" w:rsidP="00A551A5">
            <w:pPr>
              <w:keepNext/>
              <w:spacing w:line="240" w:lineRule="auto"/>
              <w:ind w:firstLine="0"/>
              <w:rPr>
                <w:b/>
                <w:bCs/>
                <w:sz w:val="22"/>
                <w:szCs w:val="22"/>
              </w:rPr>
            </w:pPr>
            <w:r w:rsidRPr="00940870">
              <w:rPr>
                <w:bCs/>
                <w:sz w:val="22"/>
                <w:szCs w:val="22"/>
              </w:rPr>
              <w:t>19</w:t>
            </w:r>
            <w:r w:rsidR="00147C93" w:rsidRPr="00940870">
              <w:rPr>
                <w:bCs/>
                <w:sz w:val="22"/>
                <w:szCs w:val="22"/>
              </w:rPr>
              <w:t>.1.</w:t>
            </w:r>
            <w:r w:rsidR="00147C93" w:rsidRPr="00940870">
              <w:rPr>
                <w:b/>
                <w:bCs/>
                <w:sz w:val="22"/>
                <w:szCs w:val="22"/>
              </w:rPr>
              <w:t xml:space="preserve"> </w:t>
            </w:r>
            <w:r w:rsidR="00147C93"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147C93" w:rsidRPr="00940870" w:rsidRDefault="00147C93"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40870">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w:t>
            </w:r>
            <w:r w:rsidRPr="00940870">
              <w:rPr>
                <w:rFonts w:ascii="Times New Roman" w:hAnsi="Times New Roman" w:cs="Times New Roman"/>
                <w:color w:val="000000"/>
                <w:sz w:val="22"/>
                <w:szCs w:val="22"/>
              </w:rPr>
              <w:lastRenderedPageBreak/>
              <w:t>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47C93" w:rsidRPr="00940870" w:rsidRDefault="00147C93"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147C93" w:rsidRPr="00940870" w:rsidRDefault="00147C93"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147C93" w:rsidRPr="00940870" w:rsidRDefault="00AE7BCC"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00BF6DDA"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.1 настоящего раздела.</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 xml:space="preserve">.4. </w:t>
            </w:r>
            <w:proofErr w:type="gramStart"/>
            <w:r w:rsidR="00147C93"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147C93"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147C93" w:rsidRPr="00940870" w:rsidRDefault="00AE7BCC" w:rsidP="002A3256">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00147C93" w:rsidRPr="00940870">
              <w:rPr>
                <w:color w:val="000000"/>
                <w:sz w:val="22"/>
                <w:szCs w:val="22"/>
                <w:lang w:val="ru-RU"/>
              </w:rPr>
              <w:t>.</w:t>
            </w:r>
            <w:r w:rsidR="00147C93" w:rsidRPr="00940870">
              <w:rPr>
                <w:color w:val="000000"/>
                <w:sz w:val="22"/>
                <w:szCs w:val="22"/>
              </w:rPr>
              <w:t xml:space="preserve">5. Обязательным требованиям, предусмотренным </w:t>
            </w:r>
            <w:r w:rsidR="00147C93" w:rsidRPr="00940870">
              <w:rPr>
                <w:color w:val="000000"/>
                <w:sz w:val="22"/>
                <w:szCs w:val="22"/>
                <w:lang w:val="ru-RU"/>
              </w:rPr>
              <w:t>извещением</w:t>
            </w:r>
            <w:r w:rsidR="00147C93" w:rsidRPr="00940870">
              <w:rPr>
                <w:color w:val="000000"/>
                <w:sz w:val="22"/>
                <w:szCs w:val="22"/>
              </w:rPr>
              <w:t xml:space="preserve"> о закупке, должно соответствовать каждое лицо, входящее в состав коллективного участника.</w:t>
            </w:r>
          </w:p>
          <w:p w:rsidR="00147C93" w:rsidRPr="00940870" w:rsidRDefault="00AE7BCC" w:rsidP="00AE7BCC">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color w:val="000000"/>
              </w:rPr>
              <w:t>19</w:t>
            </w:r>
            <w:r w:rsidR="00147C93" w:rsidRPr="00940870">
              <w:rPr>
                <w:rFonts w:ascii="Times New Roman" w:hAnsi="Times New Roman"/>
                <w:color w:val="000000"/>
              </w:rPr>
              <w:t xml:space="preserve">.6. </w:t>
            </w:r>
            <w:r w:rsidR="00147C93" w:rsidRPr="00940870">
              <w:rPr>
                <w:rFonts w:ascii="Times New Roman" w:hAnsi="Times New Roman"/>
              </w:rPr>
              <w:t>Коллективный участник в совокупности должен соответствовать требованию, установленному ч. 7 п. 1</w:t>
            </w:r>
            <w:r w:rsidRPr="00940870">
              <w:rPr>
                <w:rFonts w:ascii="Times New Roman" w:hAnsi="Times New Roman"/>
              </w:rPr>
              <w:t>6</w:t>
            </w:r>
            <w:r w:rsidR="00147C93" w:rsidRPr="00940870">
              <w:rPr>
                <w:rFonts w:ascii="Times New Roman" w:hAnsi="Times New Roman"/>
              </w:rPr>
              <w:t>.2 раздела 1</w:t>
            </w:r>
            <w:r w:rsidRPr="00940870">
              <w:rPr>
                <w:rFonts w:ascii="Times New Roman" w:hAnsi="Times New Roman"/>
              </w:rPr>
              <w:t>6</w:t>
            </w:r>
            <w:r w:rsidR="00147C93" w:rsidRPr="00940870">
              <w:rPr>
                <w:rFonts w:ascii="Times New Roman" w:hAnsi="Times New Roman"/>
              </w:rPr>
              <w:t xml:space="preserve"> настоящего извещения о проведении закупки.</w:t>
            </w:r>
          </w:p>
        </w:tc>
      </w:tr>
      <w:tr w:rsidR="00147C93" w:rsidRPr="00940870" w:rsidTr="00EC5EA7">
        <w:trPr>
          <w:trHeight w:val="84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0</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147C93" w:rsidRPr="00940870" w:rsidRDefault="00147C93" w:rsidP="00841075">
            <w:pPr>
              <w:pStyle w:val="Default"/>
              <w:jc w:val="both"/>
              <w:rPr>
                <w:sz w:val="22"/>
                <w:szCs w:val="22"/>
              </w:rPr>
            </w:pPr>
            <w:r w:rsidRPr="00940870">
              <w:rPr>
                <w:sz w:val="22"/>
                <w:szCs w:val="22"/>
              </w:rPr>
              <w:t>2</w:t>
            </w:r>
            <w:r w:rsidR="00BF6DDA" w:rsidRPr="00940870">
              <w:rPr>
                <w:sz w:val="22"/>
                <w:szCs w:val="22"/>
              </w:rPr>
              <w:t>0</w:t>
            </w:r>
            <w:r w:rsidRPr="00940870">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147C93" w:rsidRPr="00940870" w:rsidRDefault="00147C93" w:rsidP="00841075">
            <w:pPr>
              <w:pStyle w:val="af0"/>
              <w:tabs>
                <w:tab w:val="clear" w:pos="360"/>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.2. Срок рассмотрения котировочных заявок </w:t>
            </w:r>
            <w:r w:rsidR="00603A37">
              <w:rPr>
                <w:sz w:val="22"/>
                <w:szCs w:val="22"/>
                <w:lang w:val="ru-RU"/>
              </w:rPr>
              <w:t>установлен в разделе 27 Извещения</w:t>
            </w:r>
            <w:r w:rsidR="00603A37">
              <w:rPr>
                <w:sz w:val="22"/>
                <w:szCs w:val="22"/>
              </w:rPr>
              <w:t xml:space="preserve"> </w:t>
            </w:r>
            <w:r w:rsidR="00603A37">
              <w:rPr>
                <w:sz w:val="22"/>
                <w:szCs w:val="22"/>
                <w:lang w:val="ru-RU"/>
              </w:rPr>
              <w:t>о</w:t>
            </w:r>
            <w:r w:rsidRPr="00940870">
              <w:rPr>
                <w:sz w:val="22"/>
                <w:szCs w:val="22"/>
              </w:rPr>
              <w:t xml:space="preserve"> запросе котировок.</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147C93" w:rsidRPr="00940870" w:rsidRDefault="00147C93" w:rsidP="00841075">
            <w:pPr>
              <w:pStyle w:val="af0"/>
              <w:tabs>
                <w:tab w:val="clear" w:pos="360"/>
              </w:tabs>
              <w:spacing w:before="0" w:after="0"/>
              <w:ind w:firstLine="0"/>
              <w:rPr>
                <w:sz w:val="22"/>
                <w:szCs w:val="22"/>
                <w:lang w:val="ru-RU"/>
              </w:rPr>
            </w:pPr>
            <w:r w:rsidRPr="00940870">
              <w:rPr>
                <w:sz w:val="22"/>
                <w:szCs w:val="22"/>
                <w:lang w:val="ru-RU"/>
              </w:rPr>
              <w:t>2</w:t>
            </w:r>
            <w:r w:rsidR="00BF6DDA" w:rsidRPr="00940870">
              <w:rPr>
                <w:sz w:val="22"/>
                <w:szCs w:val="22"/>
                <w:lang w:val="ru-RU"/>
              </w:rPr>
              <w:t>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147C93" w:rsidRPr="00940870" w:rsidRDefault="00147C93"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147C93" w:rsidRPr="00940870" w:rsidRDefault="00147C93"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147C93" w:rsidRPr="00940870" w:rsidRDefault="00147C93"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147C93" w:rsidRPr="00940870" w:rsidRDefault="00147C93"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w:t>
            </w:r>
            <w:r w:rsidR="00BF6DDA" w:rsidRPr="00940870">
              <w:rPr>
                <w:rFonts w:ascii="Times New Roman" w:hAnsi="Times New Roman"/>
              </w:rPr>
              <w:t>0</w:t>
            </w:r>
            <w:r w:rsidRPr="00940870">
              <w:rPr>
                <w:rFonts w:ascii="Times New Roman" w:hAnsi="Times New Roman"/>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BF6DDA" w:rsidRPr="00940870">
              <w:rPr>
                <w:rFonts w:ascii="Times New Roman" w:hAnsi="Times New Roman"/>
              </w:rPr>
              <w:t>5</w:t>
            </w:r>
            <w:r w:rsidRPr="00940870">
              <w:rPr>
                <w:rFonts w:ascii="Times New Roman" w:hAnsi="Times New Roman"/>
              </w:rPr>
              <w:t xml:space="preserve"> извещения</w:t>
            </w:r>
          </w:p>
          <w:p w:rsidR="00194F61" w:rsidRPr="00940870" w:rsidRDefault="00194F61"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94F61" w:rsidRPr="00940870" w:rsidRDefault="00940870" w:rsidP="00194F61">
            <w:pPr>
              <w:pStyle w:val="af0"/>
              <w:tabs>
                <w:tab w:val="clear" w:pos="360"/>
              </w:tabs>
              <w:spacing w:before="0" w:after="0"/>
              <w:ind w:firstLine="0"/>
              <w:rPr>
                <w:sz w:val="22"/>
                <w:szCs w:val="22"/>
                <w:lang w:val="ru-RU"/>
              </w:rPr>
            </w:pPr>
            <w:r w:rsidRPr="00940870">
              <w:rPr>
                <w:sz w:val="22"/>
                <w:szCs w:val="22"/>
                <w:lang w:val="ru-RU"/>
              </w:rPr>
              <w:t>20.9</w:t>
            </w:r>
            <w:r w:rsidR="00194F61" w:rsidRPr="00940870">
              <w:rPr>
                <w:sz w:val="22"/>
                <w:szCs w:val="22"/>
              </w:rPr>
              <w:t xml:space="preserve">. </w:t>
            </w:r>
            <w:r w:rsidR="00194F61"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94F61" w:rsidRPr="00940870" w:rsidRDefault="00194F61" w:rsidP="00BF6DDA">
            <w:pPr>
              <w:pStyle w:val="af2"/>
              <w:autoSpaceDE w:val="0"/>
              <w:autoSpaceDN w:val="0"/>
              <w:adjustRightInd w:val="0"/>
              <w:spacing w:after="0" w:line="240" w:lineRule="auto"/>
              <w:ind w:left="0"/>
              <w:jc w:val="both"/>
              <w:rPr>
                <w:rFonts w:ascii="Times New Roman" w:hAnsi="Times New Roman"/>
                <w:b/>
                <w:bCs/>
              </w:rPr>
            </w:pPr>
          </w:p>
        </w:tc>
      </w:tr>
      <w:tr w:rsidR="00147C93" w:rsidRPr="00940870" w:rsidTr="00EC5EA7">
        <w:trPr>
          <w:trHeight w:val="537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147C93" w:rsidRPr="00940870" w:rsidRDefault="00940870" w:rsidP="00D5544A">
            <w:pPr>
              <w:pStyle w:val="af0"/>
              <w:tabs>
                <w:tab w:val="left" w:pos="284"/>
              </w:tabs>
              <w:spacing w:before="0" w:after="0"/>
              <w:ind w:firstLine="0"/>
              <w:rPr>
                <w:rFonts w:eastAsiaTheme="minorEastAsia"/>
                <w:b/>
                <w:sz w:val="22"/>
                <w:szCs w:val="22"/>
                <w:lang w:val="ru-RU" w:eastAsia="en-US"/>
              </w:rPr>
            </w:pPr>
            <w:r w:rsidRPr="00940870">
              <w:rPr>
                <w:sz w:val="22"/>
                <w:szCs w:val="22"/>
                <w:lang w:val="ru-RU"/>
              </w:rPr>
              <w:t xml:space="preserve">21.5. </w:t>
            </w:r>
            <w:r w:rsidRPr="00940870">
              <w:rPr>
                <w:sz w:val="22"/>
                <w:szCs w:val="22"/>
              </w:rPr>
              <w:t xml:space="preserve">Оценка и сопоставление заявок на участие в </w:t>
            </w:r>
            <w:r w:rsidRPr="00940870">
              <w:rPr>
                <w:rFonts w:eastAsiaTheme="minorEastAsia"/>
                <w:sz w:val="22"/>
                <w:szCs w:val="22"/>
                <w:lang w:eastAsia="ko-KR"/>
              </w:rPr>
              <w:t>запросе котировок</w:t>
            </w:r>
            <w:r w:rsidRPr="00940870">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147C93" w:rsidRPr="00940870" w:rsidTr="00EC5EA7">
        <w:trPr>
          <w:trHeight w:val="30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b/>
                <w:sz w:val="22"/>
                <w:szCs w:val="22"/>
              </w:rPr>
            </w:pPr>
            <w:r w:rsidRPr="00940870">
              <w:rPr>
                <w:sz w:val="22"/>
                <w:szCs w:val="22"/>
              </w:rPr>
              <w:t>2</w:t>
            </w:r>
            <w:r w:rsidR="00BF6DD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3F0C66">
            <w:pPr>
              <w:spacing w:line="240" w:lineRule="auto"/>
              <w:ind w:firstLine="0"/>
              <w:contextualSpacing/>
              <w:rPr>
                <w:b/>
                <w:color w:val="000000"/>
                <w:sz w:val="22"/>
                <w:szCs w:val="22"/>
              </w:rPr>
            </w:pPr>
            <w:r w:rsidRPr="00940870">
              <w:rPr>
                <w:b/>
                <w:color w:val="000000"/>
                <w:sz w:val="22"/>
                <w:szCs w:val="22"/>
              </w:rPr>
              <w:t>Антидемпинговые меры</w:t>
            </w:r>
          </w:p>
          <w:p w:rsidR="00147C93" w:rsidRPr="00940870" w:rsidRDefault="00147C93" w:rsidP="003F0C66">
            <w:pPr>
              <w:spacing w:line="240" w:lineRule="auto"/>
              <w:ind w:firstLine="0"/>
              <w:contextualSpacing/>
              <w:rPr>
                <w:sz w:val="22"/>
                <w:szCs w:val="22"/>
              </w:rPr>
            </w:pPr>
            <w:r w:rsidRPr="00940870">
              <w:rPr>
                <w:color w:val="000000"/>
                <w:sz w:val="22"/>
                <w:szCs w:val="22"/>
              </w:rPr>
              <w:t>2</w:t>
            </w:r>
            <w:r w:rsidR="00BF6DDA" w:rsidRPr="00940870">
              <w:rPr>
                <w:color w:val="000000"/>
                <w:sz w:val="22"/>
                <w:szCs w:val="22"/>
              </w:rPr>
              <w:t>2</w:t>
            </w:r>
            <w:r w:rsidRPr="00940870">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40870">
              <w:rPr>
                <w:color w:val="000000"/>
                <w:sz w:val="22"/>
                <w:szCs w:val="22"/>
              </w:rPr>
              <w:t>более % ниже</w:t>
            </w:r>
            <w:proofErr w:type="gramEnd"/>
            <w:r w:rsidRPr="00940870">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147C93" w:rsidRPr="00940870" w:rsidRDefault="00147C93" w:rsidP="003F0C66">
            <w:pPr>
              <w:spacing w:line="240" w:lineRule="auto"/>
              <w:ind w:firstLine="0"/>
              <w:contextualSpacing/>
              <w:rPr>
                <w:sz w:val="22"/>
                <w:szCs w:val="22"/>
              </w:rPr>
            </w:pPr>
            <w:r w:rsidRPr="00940870">
              <w:rPr>
                <w:sz w:val="22"/>
                <w:szCs w:val="22"/>
              </w:rPr>
              <w:t>2</w:t>
            </w:r>
            <w:r w:rsidR="00BF6DDA" w:rsidRPr="00940870">
              <w:rPr>
                <w:sz w:val="22"/>
                <w:szCs w:val="22"/>
              </w:rPr>
              <w:t>2</w:t>
            </w:r>
            <w:r w:rsidRPr="00940870">
              <w:rPr>
                <w:sz w:val="22"/>
                <w:szCs w:val="22"/>
              </w:rPr>
              <w:t xml:space="preserve">.2. </w:t>
            </w:r>
            <w:r w:rsidRPr="00940870">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147C93" w:rsidRPr="00940870" w:rsidRDefault="00147C93" w:rsidP="003F0C66">
            <w:pPr>
              <w:spacing w:line="240" w:lineRule="auto"/>
              <w:ind w:firstLine="0"/>
              <w:contextualSpacing/>
              <w:rPr>
                <w:sz w:val="22"/>
                <w:szCs w:val="22"/>
              </w:rPr>
            </w:pPr>
            <w:r w:rsidRPr="00940870">
              <w:rPr>
                <w:color w:val="000000"/>
                <w:sz w:val="22"/>
                <w:szCs w:val="22"/>
              </w:rPr>
              <w:t>2</w:t>
            </w:r>
            <w:r w:rsidR="00BF6DDA" w:rsidRPr="00940870">
              <w:rPr>
                <w:color w:val="000000"/>
                <w:sz w:val="22"/>
                <w:szCs w:val="22"/>
              </w:rPr>
              <w:t>2</w:t>
            </w:r>
            <w:r w:rsidRPr="00940870">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147C93" w:rsidRPr="00940870" w:rsidRDefault="00147C93" w:rsidP="003F0C66">
            <w:pPr>
              <w:widowControl/>
              <w:numPr>
                <w:ilvl w:val="1"/>
                <w:numId w:val="24"/>
              </w:numPr>
              <w:tabs>
                <w:tab w:val="left" w:pos="1134"/>
              </w:tabs>
              <w:snapToGrid/>
              <w:spacing w:line="240" w:lineRule="auto"/>
              <w:ind w:left="0" w:firstLine="34"/>
              <w:contextualSpacing/>
              <w:rPr>
                <w:sz w:val="22"/>
                <w:szCs w:val="22"/>
              </w:rPr>
            </w:pPr>
            <w:r w:rsidRPr="00940870">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147C93" w:rsidRPr="00940870" w:rsidRDefault="00147C93" w:rsidP="003F0C66">
            <w:pPr>
              <w:spacing w:line="240" w:lineRule="auto"/>
              <w:ind w:firstLine="0"/>
              <w:contextualSpacing/>
              <w:rPr>
                <w:sz w:val="22"/>
                <w:szCs w:val="22"/>
              </w:rPr>
            </w:pPr>
            <w:r w:rsidRPr="00940870">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147C93" w:rsidRPr="00940870" w:rsidRDefault="00147C93" w:rsidP="003F0C66">
            <w:pPr>
              <w:spacing w:line="240" w:lineRule="auto"/>
              <w:ind w:firstLine="0"/>
              <w:contextualSpacing/>
              <w:rPr>
                <w:sz w:val="22"/>
                <w:szCs w:val="22"/>
              </w:rPr>
            </w:pPr>
            <w:r w:rsidRPr="00940870">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147C93" w:rsidRPr="00940870" w:rsidRDefault="00147C93" w:rsidP="003F0C66">
            <w:pPr>
              <w:widowControl/>
              <w:numPr>
                <w:ilvl w:val="1"/>
                <w:numId w:val="24"/>
              </w:numPr>
              <w:tabs>
                <w:tab w:val="left" w:pos="1134"/>
              </w:tabs>
              <w:snapToGrid/>
              <w:spacing w:line="240" w:lineRule="auto"/>
              <w:ind w:left="0" w:firstLine="0"/>
              <w:contextualSpacing/>
              <w:rPr>
                <w:sz w:val="22"/>
                <w:szCs w:val="22"/>
              </w:rPr>
            </w:pPr>
            <w:proofErr w:type="gramStart"/>
            <w:r w:rsidRPr="00940870">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40870">
              <w:rPr>
                <w:color w:val="000000"/>
                <w:sz w:val="22"/>
                <w:szCs w:val="22"/>
              </w:rPr>
              <w:t xml:space="preserve">, </w:t>
            </w:r>
            <w:proofErr w:type="gramStart"/>
            <w:r w:rsidRPr="00940870">
              <w:rPr>
                <w:color w:val="000000"/>
                <w:sz w:val="22"/>
                <w:szCs w:val="22"/>
              </w:rPr>
              <w:t>аналогичных</w:t>
            </w:r>
            <w:proofErr w:type="gramEnd"/>
            <w:r w:rsidRPr="00940870">
              <w:rPr>
                <w:color w:val="000000"/>
                <w:sz w:val="22"/>
                <w:szCs w:val="22"/>
              </w:rPr>
              <w:t xml:space="preserve"> предмету закупки.</w:t>
            </w:r>
          </w:p>
          <w:p w:rsidR="00147C93" w:rsidRPr="00940870" w:rsidRDefault="00147C93" w:rsidP="003F0C66">
            <w:pPr>
              <w:tabs>
                <w:tab w:val="left" w:pos="0"/>
              </w:tabs>
              <w:spacing w:line="240" w:lineRule="auto"/>
              <w:ind w:firstLine="0"/>
              <w:contextualSpacing/>
              <w:rPr>
                <w:sz w:val="22"/>
                <w:szCs w:val="22"/>
              </w:rPr>
            </w:pPr>
            <w:r w:rsidRPr="00940870">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147C93" w:rsidRPr="00940870" w:rsidRDefault="00147C93" w:rsidP="00BF6DDA">
            <w:pPr>
              <w:pStyle w:val="af0"/>
              <w:tabs>
                <w:tab w:val="left" w:pos="284"/>
              </w:tabs>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2</w:t>
            </w:r>
            <w:r w:rsidRPr="00940870">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40870">
              <w:rPr>
                <w:color w:val="000000"/>
                <w:sz w:val="22"/>
                <w:szCs w:val="22"/>
                <w:lang w:val="ru-RU"/>
              </w:rPr>
              <w:t>25.5</w:t>
            </w:r>
            <w:r w:rsidRPr="00940870">
              <w:rPr>
                <w:color w:val="000000"/>
                <w:sz w:val="22"/>
                <w:szCs w:val="22"/>
              </w:rPr>
              <w:t xml:space="preserve"> настояще</w:t>
            </w:r>
            <w:r w:rsidRPr="00940870">
              <w:rPr>
                <w:color w:val="000000"/>
                <w:sz w:val="22"/>
                <w:szCs w:val="22"/>
                <w:lang w:val="ru-RU"/>
              </w:rPr>
              <w:t>го</w:t>
            </w:r>
            <w:r w:rsidRPr="00940870">
              <w:rPr>
                <w:color w:val="000000"/>
                <w:sz w:val="22"/>
                <w:szCs w:val="22"/>
              </w:rPr>
              <w:t xml:space="preserve"> </w:t>
            </w:r>
            <w:r w:rsidRPr="00940870">
              <w:rPr>
                <w:color w:val="000000"/>
                <w:sz w:val="22"/>
                <w:szCs w:val="22"/>
                <w:lang w:val="ru-RU"/>
              </w:rPr>
              <w:t>извещения</w:t>
            </w:r>
          </w:p>
        </w:tc>
      </w:tr>
      <w:tr w:rsidR="00147C93" w:rsidRPr="00940870" w:rsidTr="00EC5EA7">
        <w:trPr>
          <w:trHeight w:val="296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lastRenderedPageBreak/>
              <w:t>2</w:t>
            </w:r>
            <w:r w:rsidR="00BF6DD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3</w:t>
            </w:r>
            <w:r w:rsidRPr="00940870">
              <w:rPr>
                <w:color w:val="000000"/>
                <w:sz w:val="22"/>
                <w:szCs w:val="22"/>
              </w:rPr>
              <w:t>.1. Запрос котировок признается несостоявшейся в следующих случаях:</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147C93" w:rsidRPr="00940870" w:rsidRDefault="00147C93"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147C93" w:rsidRPr="00940870" w:rsidRDefault="00147C93" w:rsidP="00D5544A">
            <w:pPr>
              <w:pStyle w:val="af0"/>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D5544A">
              <w:rPr>
                <w:color w:val="000000"/>
                <w:sz w:val="22"/>
                <w:szCs w:val="22"/>
                <w:lang w:val="ru-RU"/>
              </w:rPr>
              <w:t>0</w:t>
            </w:r>
            <w:r w:rsidRPr="00940870">
              <w:rPr>
                <w:color w:val="000000"/>
                <w:sz w:val="22"/>
                <w:szCs w:val="22"/>
              </w:rPr>
              <w:t xml:space="preserve"> настоящего извещения</w:t>
            </w:r>
          </w:p>
        </w:tc>
      </w:tr>
      <w:tr w:rsidR="00147C93" w:rsidRPr="00940870" w:rsidTr="00EC5EA7">
        <w:trPr>
          <w:trHeight w:val="25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4</w:t>
            </w:r>
            <w:r w:rsidRPr="00940870">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w:t>
            </w:r>
            <w:r w:rsidR="00BF6DDA" w:rsidRPr="00940870">
              <w:rPr>
                <w:color w:val="000000"/>
                <w:sz w:val="22"/>
                <w:szCs w:val="22"/>
              </w:rPr>
              <w:t>;</w:t>
            </w:r>
            <w:r w:rsidRPr="00940870">
              <w:rPr>
                <w:color w:val="000000"/>
                <w:sz w:val="22"/>
                <w:szCs w:val="22"/>
              </w:rPr>
              <w:t xml:space="preserve">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147C93" w:rsidRPr="00940870" w:rsidRDefault="00147C93" w:rsidP="00657DFE">
            <w:pPr>
              <w:pStyle w:val="af0"/>
              <w:tabs>
                <w:tab w:val="clear" w:pos="360"/>
                <w:tab w:val="clear" w:pos="851"/>
                <w:tab w:val="left" w:pos="284"/>
              </w:tabs>
              <w:spacing w:before="0" w:after="0"/>
              <w:ind w:firstLine="0"/>
              <w:rPr>
                <w:sz w:val="22"/>
                <w:szCs w:val="22"/>
                <w:lang w:val="ru-RU"/>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147C93" w:rsidRPr="00940870" w:rsidTr="00EC5EA7">
        <w:trPr>
          <w:trHeight w:val="187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675446" w:rsidRPr="00940870" w:rsidRDefault="00BF6DDA" w:rsidP="00675446">
            <w:pPr>
              <w:tabs>
                <w:tab w:val="num" w:pos="709"/>
              </w:tabs>
              <w:spacing w:line="240" w:lineRule="auto"/>
              <w:ind w:firstLine="0"/>
              <w:rPr>
                <w:sz w:val="22"/>
                <w:szCs w:val="22"/>
              </w:rPr>
            </w:pPr>
            <w:r w:rsidRPr="00940870">
              <w:rPr>
                <w:sz w:val="22"/>
                <w:szCs w:val="22"/>
              </w:rPr>
              <w:t>25</w:t>
            </w:r>
            <w:r w:rsidR="00147C93" w:rsidRPr="00940870">
              <w:rPr>
                <w:sz w:val="22"/>
                <w:szCs w:val="22"/>
              </w:rPr>
              <w:t>.1</w:t>
            </w:r>
            <w:r w:rsidR="00675446"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00675446" w:rsidRPr="00940870">
              <w:rPr>
                <w:color w:val="000000"/>
                <w:sz w:val="22"/>
                <w:szCs w:val="22"/>
                <w:lang w:eastAsia="ru-RU"/>
              </w:rPr>
              <w:t>в ЕИС</w:t>
            </w:r>
            <w:r w:rsidR="00675446"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00675446" w:rsidRPr="00940870">
              <w:rPr>
                <w:sz w:val="22"/>
                <w:szCs w:val="22"/>
              </w:rPr>
              <w:t>. Проект Договора (Приложение №2).</w:t>
            </w:r>
          </w:p>
          <w:p w:rsidR="00675446" w:rsidRPr="00940870" w:rsidRDefault="00675446"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675446" w:rsidRPr="00940870" w:rsidRDefault="00675446"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675446" w:rsidRPr="00940870" w:rsidRDefault="00675446"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675446" w:rsidRPr="00940870" w:rsidRDefault="00675446"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75446" w:rsidRPr="00940870" w:rsidRDefault="00675446"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75446" w:rsidRPr="00940870" w:rsidRDefault="00675446"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40870" w:rsidRPr="00940870" w:rsidRDefault="00940870" w:rsidP="00940870">
            <w:pPr>
              <w:spacing w:line="240" w:lineRule="auto"/>
              <w:ind w:firstLine="0"/>
              <w:rPr>
                <w:sz w:val="22"/>
                <w:szCs w:val="22"/>
              </w:rPr>
            </w:pPr>
            <w:r w:rsidRPr="00940870">
              <w:rPr>
                <w:sz w:val="22"/>
                <w:szCs w:val="22"/>
              </w:rPr>
              <w:t>25</w:t>
            </w:r>
            <w:r w:rsidR="00675446" w:rsidRPr="00940870">
              <w:rPr>
                <w:sz w:val="22"/>
                <w:szCs w:val="22"/>
              </w:rPr>
              <w:t xml:space="preserve">.6. </w:t>
            </w:r>
            <w:proofErr w:type="gramStart"/>
            <w:r w:rsidR="00675446" w:rsidRPr="00940870">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w:t>
            </w:r>
            <w:r w:rsidR="00675446" w:rsidRPr="00940870">
              <w:rPr>
                <w:sz w:val="22"/>
                <w:szCs w:val="22"/>
              </w:rPr>
              <w:lastRenderedPageBreak/>
              <w:t>закупки, который признан уклонившимся от заключения договора.</w:t>
            </w:r>
            <w:r w:rsidRPr="00940870">
              <w:rPr>
                <w:sz w:val="22"/>
                <w:szCs w:val="22"/>
              </w:rPr>
              <w:t xml:space="preserve"> </w:t>
            </w:r>
            <w:proofErr w:type="gramEnd"/>
          </w:p>
          <w:p w:rsidR="00940870" w:rsidRPr="00940870" w:rsidRDefault="00940870"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75446" w:rsidRPr="00940870" w:rsidRDefault="00940870"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E4458A" w:rsidRPr="00E4458A" w:rsidRDefault="00E4458A" w:rsidP="00E4458A">
            <w:pPr>
              <w:spacing w:line="240" w:lineRule="auto"/>
              <w:ind w:firstLine="0"/>
              <w:rPr>
                <w:sz w:val="22"/>
                <w:szCs w:val="22"/>
              </w:rPr>
            </w:pPr>
            <w:r w:rsidRPr="00E4458A">
              <w:rPr>
                <w:kern w:val="1"/>
                <w:sz w:val="22"/>
                <w:szCs w:val="22"/>
                <w:lang w:eastAsia="zh-CN"/>
              </w:rPr>
              <w:t>25.9.</w:t>
            </w:r>
            <w:r w:rsidRPr="00E4458A">
              <w:rPr>
                <w:sz w:val="22"/>
                <w:szCs w:val="22"/>
              </w:rPr>
              <w:t xml:space="preserve"> В случае</w:t>
            </w:r>
            <w:proofErr w:type="gramStart"/>
            <w:r w:rsidRPr="00E4458A">
              <w:rPr>
                <w:sz w:val="22"/>
                <w:szCs w:val="22"/>
              </w:rPr>
              <w:t>,</w:t>
            </w:r>
            <w:proofErr w:type="gramEnd"/>
            <w:r w:rsidRPr="00E4458A">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E4458A" w:rsidRPr="00E4458A" w:rsidRDefault="00E4458A" w:rsidP="00E4458A">
            <w:pPr>
              <w:spacing w:line="240" w:lineRule="auto"/>
              <w:ind w:firstLine="0"/>
              <w:rPr>
                <w:sz w:val="22"/>
                <w:szCs w:val="22"/>
              </w:rPr>
            </w:pPr>
            <w:r w:rsidRPr="00E4458A">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4458A">
              <w:rPr>
                <w:sz w:val="22"/>
                <w:szCs w:val="22"/>
              </w:rPr>
              <w:t>счет-фактуре</w:t>
            </w:r>
            <w:proofErr w:type="gramEnd"/>
            <w:r w:rsidRPr="00E4458A">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E4458A" w:rsidRPr="00E4458A" w:rsidRDefault="00E4458A" w:rsidP="00E4458A">
            <w:pPr>
              <w:spacing w:line="240" w:lineRule="auto"/>
              <w:ind w:firstLine="0"/>
              <w:rPr>
                <w:sz w:val="22"/>
                <w:szCs w:val="22"/>
              </w:rPr>
            </w:pPr>
            <w:r w:rsidRPr="00E4458A">
              <w:rPr>
                <w:sz w:val="22"/>
                <w:szCs w:val="22"/>
              </w:rPr>
              <w:t>- Продавец передает Покупателю счет-фактуру, с обязательным указанием номера ГТД</w:t>
            </w:r>
          </w:p>
          <w:p w:rsidR="00E4458A" w:rsidRPr="00E4458A" w:rsidRDefault="00E4458A" w:rsidP="00E4458A">
            <w:pPr>
              <w:spacing w:line="240" w:lineRule="auto"/>
              <w:ind w:firstLine="0"/>
              <w:rPr>
                <w:sz w:val="22"/>
                <w:szCs w:val="22"/>
              </w:rPr>
            </w:pPr>
            <w:r w:rsidRPr="00E4458A">
              <w:rPr>
                <w:sz w:val="22"/>
                <w:szCs w:val="22"/>
              </w:rPr>
              <w:t xml:space="preserve">В случае отсутствия номера ГТД в </w:t>
            </w:r>
            <w:proofErr w:type="gramStart"/>
            <w:r w:rsidRPr="00E4458A">
              <w:rPr>
                <w:sz w:val="22"/>
                <w:szCs w:val="22"/>
              </w:rPr>
              <w:t>счет-фактуре</w:t>
            </w:r>
            <w:proofErr w:type="gramEnd"/>
            <w:r w:rsidRPr="00E4458A">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47C93" w:rsidRPr="00940870" w:rsidRDefault="00E4458A" w:rsidP="00E4458A">
            <w:pPr>
              <w:tabs>
                <w:tab w:val="num" w:pos="709"/>
              </w:tabs>
              <w:spacing w:line="240" w:lineRule="auto"/>
              <w:ind w:firstLine="0"/>
              <w:rPr>
                <w:kern w:val="1"/>
                <w:sz w:val="22"/>
                <w:szCs w:val="22"/>
                <w:lang w:eastAsia="zh-CN"/>
              </w:rPr>
            </w:pPr>
            <w:proofErr w:type="gramStart"/>
            <w:r w:rsidRPr="00E4458A">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w:t>
            </w:r>
            <w:proofErr w:type="gramEnd"/>
            <w:r w:rsidRPr="00E4458A">
              <w:rPr>
                <w:sz w:val="22"/>
                <w:szCs w:val="22"/>
              </w:rPr>
              <w:t xml:space="preserve"> договору товара, Продавец обязан возместить убытки, понесенные Покупателем.</w:t>
            </w:r>
          </w:p>
        </w:tc>
      </w:tr>
      <w:tr w:rsidR="00147C93" w:rsidRPr="00940870" w:rsidTr="00EC5EA7">
        <w:trPr>
          <w:trHeight w:val="47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6</w:t>
            </w:r>
          </w:p>
        </w:tc>
        <w:tc>
          <w:tcPr>
            <w:tcW w:w="9214" w:type="dxa"/>
            <w:tcBorders>
              <w:top w:val="single" w:sz="4" w:space="0" w:color="auto"/>
              <w:left w:val="single" w:sz="4" w:space="0" w:color="000000"/>
              <w:bottom w:val="single" w:sz="4" w:space="0" w:color="000000"/>
              <w:right w:val="single" w:sz="4" w:space="0" w:color="000000"/>
            </w:tcBorders>
          </w:tcPr>
          <w:p w:rsidR="00147C93" w:rsidRPr="00940870" w:rsidRDefault="00147C93"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147C93" w:rsidRDefault="00147C93" w:rsidP="00657DFE">
            <w:pPr>
              <w:spacing w:line="240" w:lineRule="auto"/>
              <w:ind w:firstLine="0"/>
              <w:rPr>
                <w:sz w:val="22"/>
                <w:szCs w:val="22"/>
              </w:rPr>
            </w:pPr>
            <w:r w:rsidRPr="00940870">
              <w:rPr>
                <w:color w:val="000000"/>
                <w:sz w:val="22"/>
                <w:szCs w:val="22"/>
              </w:rPr>
              <w:t>«</w:t>
            </w:r>
            <w:r w:rsidR="003B4DCE">
              <w:rPr>
                <w:color w:val="000000"/>
                <w:sz w:val="22"/>
                <w:szCs w:val="22"/>
              </w:rPr>
              <w:t>09</w:t>
            </w:r>
            <w:r w:rsidRPr="00940870">
              <w:rPr>
                <w:color w:val="000000"/>
                <w:sz w:val="22"/>
                <w:szCs w:val="22"/>
              </w:rPr>
              <w:t xml:space="preserve">» </w:t>
            </w:r>
            <w:r w:rsidR="003B4DCE">
              <w:rPr>
                <w:color w:val="000000"/>
                <w:sz w:val="22"/>
                <w:szCs w:val="22"/>
              </w:rPr>
              <w:t>ноября</w:t>
            </w:r>
            <w:r w:rsidRPr="00940870">
              <w:rPr>
                <w:color w:val="000000"/>
                <w:sz w:val="22"/>
                <w:szCs w:val="22"/>
              </w:rPr>
              <w:t xml:space="preserve"> 20</w:t>
            </w:r>
            <w:r w:rsidR="00E42E4D">
              <w:rPr>
                <w:color w:val="000000"/>
                <w:sz w:val="22"/>
                <w:szCs w:val="22"/>
              </w:rPr>
              <w:t>20</w:t>
            </w:r>
            <w:r w:rsidRPr="00940870">
              <w:rPr>
                <w:color w:val="000000"/>
                <w:sz w:val="22"/>
                <w:szCs w:val="22"/>
              </w:rPr>
              <w:t xml:space="preserve"> </w:t>
            </w:r>
            <w:r w:rsidRPr="00940870">
              <w:rPr>
                <w:sz w:val="22"/>
                <w:szCs w:val="22"/>
              </w:rPr>
              <w:t>г. 12 часов 00 минут (время местное)</w:t>
            </w:r>
          </w:p>
          <w:p w:rsidR="00940870" w:rsidRPr="00940870" w:rsidRDefault="00940870" w:rsidP="00657DFE">
            <w:pPr>
              <w:spacing w:line="240" w:lineRule="auto"/>
              <w:ind w:firstLine="0"/>
              <w:rPr>
                <w:sz w:val="22"/>
                <w:szCs w:val="22"/>
              </w:rPr>
            </w:pPr>
          </w:p>
        </w:tc>
      </w:tr>
      <w:tr w:rsidR="00147C93" w:rsidRPr="00940870" w:rsidTr="00EC5EA7">
        <w:trPr>
          <w:trHeight w:val="13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7</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47C93" w:rsidRPr="00940870" w:rsidRDefault="00147C93"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194F61" w:rsidRDefault="00147C93" w:rsidP="00EB5836">
            <w:pPr>
              <w:spacing w:line="240" w:lineRule="auto"/>
              <w:ind w:firstLine="0"/>
              <w:rPr>
                <w:sz w:val="22"/>
                <w:szCs w:val="22"/>
              </w:rPr>
            </w:pPr>
            <w:r w:rsidRPr="00940870">
              <w:rPr>
                <w:color w:val="000000"/>
                <w:sz w:val="22"/>
                <w:szCs w:val="22"/>
              </w:rPr>
              <w:t>«</w:t>
            </w:r>
            <w:r w:rsidR="003B4DCE">
              <w:rPr>
                <w:color w:val="000000"/>
                <w:sz w:val="22"/>
                <w:szCs w:val="22"/>
              </w:rPr>
              <w:t>16</w:t>
            </w:r>
            <w:r w:rsidRPr="00940870">
              <w:rPr>
                <w:color w:val="000000"/>
                <w:sz w:val="22"/>
                <w:szCs w:val="22"/>
              </w:rPr>
              <w:t xml:space="preserve">» </w:t>
            </w:r>
            <w:r w:rsidR="003B4DCE">
              <w:rPr>
                <w:color w:val="000000"/>
                <w:sz w:val="22"/>
                <w:szCs w:val="22"/>
              </w:rPr>
              <w:t>ноября</w:t>
            </w:r>
            <w:r w:rsidRPr="00940870">
              <w:rPr>
                <w:color w:val="000000"/>
                <w:sz w:val="22"/>
                <w:szCs w:val="22"/>
              </w:rPr>
              <w:t xml:space="preserve"> 20</w:t>
            </w:r>
            <w:r w:rsidR="00E42E4D">
              <w:rPr>
                <w:color w:val="000000"/>
                <w:sz w:val="22"/>
                <w:szCs w:val="22"/>
              </w:rPr>
              <w:t>20</w:t>
            </w:r>
            <w:r w:rsidRPr="00940870">
              <w:rPr>
                <w:color w:val="000000"/>
                <w:sz w:val="22"/>
                <w:szCs w:val="22"/>
              </w:rPr>
              <w:t xml:space="preserve"> </w:t>
            </w:r>
            <w:r w:rsidRPr="00940870">
              <w:rPr>
                <w:sz w:val="22"/>
                <w:szCs w:val="22"/>
              </w:rPr>
              <w:t>г. 1</w:t>
            </w:r>
            <w:r w:rsidR="00DB6952">
              <w:rPr>
                <w:sz w:val="22"/>
                <w:szCs w:val="22"/>
              </w:rPr>
              <w:t>7</w:t>
            </w:r>
            <w:r w:rsidRPr="00940870">
              <w:rPr>
                <w:sz w:val="22"/>
                <w:szCs w:val="22"/>
              </w:rPr>
              <w:t xml:space="preserve"> часов 00 минут (время местное)</w:t>
            </w:r>
          </w:p>
          <w:p w:rsidR="00940870" w:rsidRPr="00940870" w:rsidRDefault="00940870" w:rsidP="00EB5836">
            <w:pPr>
              <w:spacing w:line="240" w:lineRule="auto"/>
              <w:ind w:firstLine="0"/>
              <w:rPr>
                <w:sz w:val="22"/>
                <w:szCs w:val="22"/>
              </w:rPr>
            </w:pPr>
          </w:p>
        </w:tc>
      </w:tr>
      <w:tr w:rsidR="00147C93" w:rsidRPr="00940870" w:rsidTr="00EC5EA7">
        <w:trPr>
          <w:trHeight w:val="145"/>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8</w:t>
            </w:r>
          </w:p>
        </w:tc>
        <w:tc>
          <w:tcPr>
            <w:tcW w:w="9214" w:type="dxa"/>
            <w:tcBorders>
              <w:top w:val="single" w:sz="4" w:space="0" w:color="auto"/>
              <w:left w:val="single" w:sz="4" w:space="0" w:color="000000"/>
              <w:bottom w:val="single" w:sz="4" w:space="0" w:color="000000"/>
              <w:right w:val="single" w:sz="4" w:space="0" w:color="000000"/>
            </w:tcBorders>
          </w:tcPr>
          <w:p w:rsidR="00147C93" w:rsidRPr="00940870" w:rsidRDefault="00147C93" w:rsidP="0057205D">
            <w:pPr>
              <w:keepNext/>
              <w:keepLines/>
              <w:suppressLineNumbers/>
              <w:spacing w:line="240" w:lineRule="auto"/>
              <w:ind w:firstLine="0"/>
              <w:jc w:val="left"/>
              <w:rPr>
                <w:sz w:val="22"/>
                <w:szCs w:val="22"/>
              </w:rPr>
            </w:pPr>
            <w:r w:rsidRPr="00940870">
              <w:rPr>
                <w:sz w:val="22"/>
                <w:szCs w:val="22"/>
              </w:rPr>
              <w:t>Приложения:</w:t>
            </w:r>
          </w:p>
          <w:p w:rsidR="00147C93" w:rsidRPr="00940870" w:rsidRDefault="00147C93" w:rsidP="0057205D">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8</w:t>
            </w:r>
            <w:r w:rsidRPr="00940870">
              <w:rPr>
                <w:sz w:val="22"/>
                <w:szCs w:val="22"/>
              </w:rPr>
              <w:t>.1. Заявка на участие в запросе котировок в электронной форме (Приложение № 1)</w:t>
            </w:r>
          </w:p>
          <w:p w:rsidR="00147C93" w:rsidRPr="00940870" w:rsidRDefault="00147C93" w:rsidP="0057205D">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8</w:t>
            </w:r>
            <w:r w:rsidRPr="00940870">
              <w:rPr>
                <w:sz w:val="22"/>
                <w:szCs w:val="22"/>
              </w:rPr>
              <w:t>.2.Проект договора (Приложение № 2)</w:t>
            </w:r>
          </w:p>
          <w:p w:rsidR="00147C93" w:rsidRPr="00940870" w:rsidRDefault="00147C93" w:rsidP="0057205D">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147C93" w:rsidRPr="00940870" w:rsidRDefault="00147C93" w:rsidP="0057205D">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.4. Техническое задание (Приложение № 4)</w:t>
            </w:r>
          </w:p>
          <w:p w:rsidR="00194F61" w:rsidRPr="00441001" w:rsidRDefault="00147C93" w:rsidP="004C64FA">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.5. Запрос на разъяснение  документации на проведение запроса котировок в эле</w:t>
            </w:r>
            <w:r w:rsidR="00BF6DDA" w:rsidRPr="00940870">
              <w:rPr>
                <w:sz w:val="22"/>
                <w:szCs w:val="22"/>
              </w:rPr>
              <w:t>ктронной форме (Приложения № 5)</w:t>
            </w:r>
          </w:p>
          <w:p w:rsidR="00441001" w:rsidRDefault="00441001" w:rsidP="00441001">
            <w:pPr>
              <w:ind w:firstLine="0"/>
              <w:rPr>
                <w:sz w:val="22"/>
                <w:szCs w:val="22"/>
              </w:rPr>
            </w:pPr>
            <w:r w:rsidRPr="00441001">
              <w:rPr>
                <w:sz w:val="22"/>
                <w:szCs w:val="22"/>
              </w:rPr>
              <w:t>28</w:t>
            </w:r>
            <w:r>
              <w:rPr>
                <w:sz w:val="22"/>
                <w:szCs w:val="22"/>
              </w:rPr>
              <w:t>.6. Сведения о начальной (максимальной) цене единицы товара (работы, услуги) (Приложение № 6)</w:t>
            </w:r>
          </w:p>
          <w:p w:rsidR="00441001" w:rsidRPr="00441001" w:rsidRDefault="00441001" w:rsidP="004C64FA">
            <w:pPr>
              <w:keepNext/>
              <w:keepLines/>
              <w:suppressLineNumbers/>
              <w:spacing w:line="240" w:lineRule="auto"/>
              <w:ind w:firstLine="0"/>
              <w:rPr>
                <w:sz w:val="22"/>
                <w:szCs w:val="22"/>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30298A">
        <w:rPr>
          <w:sz w:val="22"/>
          <w:szCs w:val="22"/>
        </w:rPr>
        <w:t>товарам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работ, услуг для обеспечения государ</w:t>
      </w:r>
      <w:r w:rsidR="00507A01">
        <w:rPr>
          <w:sz w:val="22"/>
          <w:szCs w:val="22"/>
        </w:rPr>
        <w:t>ственных и муниципальных нужд»</w:t>
      </w:r>
      <w:r w:rsidRPr="00162A4E">
        <w:rPr>
          <w:sz w:val="22"/>
          <w:szCs w:val="22"/>
        </w:rPr>
        <w:t xml:space="preserve">; </w:t>
      </w:r>
      <w:proofErr w:type="gramStart"/>
      <w:r w:rsidRPr="00162A4E">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162A4E">
        <w:rPr>
          <w:sz w:val="22"/>
          <w:szCs w:val="22"/>
        </w:rPr>
        <w:t xml:space="preserve">, </w:t>
      </w:r>
      <w:proofErr w:type="gramStart"/>
      <w:r w:rsidRPr="00162A4E">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DB6952" w:rsidRDefault="00DB6952">
      <w:pPr>
        <w:widowControl/>
        <w:suppressAutoHyphens w:val="0"/>
        <w:snapToGrid/>
        <w:spacing w:after="200" w:line="276" w:lineRule="auto"/>
        <w:ind w:firstLine="0"/>
        <w:jc w:val="left"/>
        <w:rPr>
          <w:b/>
          <w:sz w:val="22"/>
          <w:szCs w:val="22"/>
        </w:rPr>
      </w:pPr>
      <w:r>
        <w:rPr>
          <w:b/>
          <w:sz w:val="22"/>
          <w:szCs w:val="22"/>
        </w:rPr>
        <w:br w:type="page"/>
      </w:r>
    </w:p>
    <w:p w:rsidR="00954FCF" w:rsidRPr="008D4156" w:rsidRDefault="00954FCF" w:rsidP="00954FCF">
      <w:pPr>
        <w:spacing w:line="240" w:lineRule="auto"/>
        <w:ind w:firstLine="0"/>
        <w:jc w:val="right"/>
        <w:rPr>
          <w:b/>
          <w:sz w:val="22"/>
          <w:szCs w:val="22"/>
        </w:rPr>
      </w:pPr>
      <w:r w:rsidRPr="008D4156">
        <w:rPr>
          <w:b/>
          <w:sz w:val="22"/>
          <w:szCs w:val="22"/>
        </w:rPr>
        <w:lastRenderedPageBreak/>
        <w:t>Приложение №</w:t>
      </w:r>
      <w:r w:rsidR="00515C61" w:rsidRPr="008D4156">
        <w:rPr>
          <w:b/>
          <w:sz w:val="22"/>
          <w:szCs w:val="22"/>
        </w:rPr>
        <w:t>2</w:t>
      </w:r>
      <w:r w:rsidR="00DA15FE" w:rsidRPr="008D4156">
        <w:rPr>
          <w:b/>
          <w:sz w:val="22"/>
          <w:szCs w:val="22"/>
        </w:rPr>
        <w:t xml:space="preserve"> к </w:t>
      </w:r>
      <w:r w:rsidR="003470AF" w:rsidRPr="008D4156">
        <w:rPr>
          <w:b/>
          <w:sz w:val="22"/>
          <w:szCs w:val="22"/>
        </w:rPr>
        <w:t>извещению о запросе котировок</w:t>
      </w:r>
    </w:p>
    <w:p w:rsidR="005D34DC" w:rsidRDefault="00954FCF" w:rsidP="005D34DC">
      <w:pPr>
        <w:pStyle w:val="a3"/>
        <w:ind w:firstLine="708"/>
        <w:jc w:val="right"/>
        <w:rPr>
          <w:rStyle w:val="FontStyle95"/>
          <w:lang w:val="ru-RU"/>
        </w:rPr>
      </w:pPr>
      <w:r w:rsidRPr="008D4156">
        <w:rPr>
          <w:rStyle w:val="FontStyle95"/>
        </w:rPr>
        <w:t>Проект</w:t>
      </w:r>
      <w:bookmarkStart w:id="0" w:name="_Toc300320123"/>
    </w:p>
    <w:p w:rsidR="003C150A" w:rsidRPr="00F47CD8" w:rsidRDefault="003C150A" w:rsidP="003C150A">
      <w:pPr>
        <w:pStyle w:val="a3"/>
        <w:spacing w:after="0"/>
        <w:ind w:firstLine="708"/>
        <w:jc w:val="center"/>
        <w:rPr>
          <w:b/>
          <w:lang w:val="ru-RU"/>
        </w:rPr>
      </w:pPr>
      <w:r w:rsidRPr="00F47CD8">
        <w:rPr>
          <w:b/>
        </w:rPr>
        <w:t xml:space="preserve">Договор </w:t>
      </w:r>
      <w:r w:rsidRPr="00F47CD8">
        <w:rPr>
          <w:b/>
          <w:lang w:val="ru-RU"/>
        </w:rPr>
        <w:t xml:space="preserve">№ </w:t>
      </w:r>
    </w:p>
    <w:p w:rsidR="003C150A" w:rsidRPr="00F47CD8" w:rsidRDefault="003C150A" w:rsidP="003C150A">
      <w:pPr>
        <w:pStyle w:val="a3"/>
        <w:spacing w:after="0"/>
        <w:ind w:firstLine="708"/>
        <w:jc w:val="left"/>
        <w:rPr>
          <w:lang w:val="ru-RU"/>
        </w:rPr>
      </w:pPr>
      <w:r w:rsidRPr="00F47CD8">
        <w:rPr>
          <w:lang w:val="ru-RU"/>
        </w:rPr>
        <w:t>г. Новосибирск</w:t>
      </w:r>
      <w:r w:rsidRPr="00F47CD8">
        <w:rPr>
          <w:lang w:val="ru-RU"/>
        </w:rPr>
        <w:tab/>
      </w:r>
      <w:r w:rsidRPr="00F47CD8">
        <w:rPr>
          <w:lang w:val="ru-RU"/>
        </w:rPr>
        <w:tab/>
      </w:r>
      <w:r w:rsidRPr="00F47CD8">
        <w:rPr>
          <w:lang w:val="ru-RU"/>
        </w:rPr>
        <w:tab/>
      </w:r>
      <w:r w:rsidRPr="00F47CD8">
        <w:rPr>
          <w:lang w:val="ru-RU"/>
        </w:rPr>
        <w:tab/>
      </w:r>
      <w:r w:rsidRPr="00F47CD8">
        <w:rPr>
          <w:lang w:val="ru-RU"/>
        </w:rPr>
        <w:tab/>
      </w:r>
      <w:r w:rsidRPr="00F47CD8">
        <w:rPr>
          <w:lang w:val="ru-RU"/>
        </w:rPr>
        <w:tab/>
        <w:t xml:space="preserve">«___»______________ ____ </w:t>
      </w:r>
      <w:proofErr w:type="gramStart"/>
      <w:r w:rsidRPr="00F47CD8">
        <w:rPr>
          <w:lang w:val="ru-RU"/>
        </w:rPr>
        <w:t>г</w:t>
      </w:r>
      <w:proofErr w:type="gramEnd"/>
      <w:r w:rsidRPr="00F47CD8">
        <w:rPr>
          <w:lang w:val="ru-RU"/>
        </w:rPr>
        <w:t>.</w:t>
      </w:r>
    </w:p>
    <w:p w:rsidR="003C150A" w:rsidRPr="00F47CD8" w:rsidRDefault="003C150A" w:rsidP="003C150A">
      <w:pPr>
        <w:spacing w:line="240" w:lineRule="auto"/>
        <w:ind w:firstLine="0"/>
        <w:rPr>
          <w:b/>
        </w:rPr>
      </w:pP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__________ (далее – Продавец), в лице __________, действующего на основании Устава, с одной стороны, и</w:t>
      </w:r>
    </w:p>
    <w:p w:rsidR="003C150A" w:rsidRPr="00F47CD8" w:rsidRDefault="003C150A" w:rsidP="003C150A">
      <w:pPr>
        <w:widowControl/>
        <w:suppressAutoHyphens w:val="0"/>
        <w:snapToGrid/>
        <w:spacing w:line="240" w:lineRule="auto"/>
        <w:ind w:firstLine="709"/>
        <w:rPr>
          <w:rFonts w:eastAsiaTheme="minorHAnsi"/>
          <w:lang w:eastAsia="en-US"/>
        </w:rPr>
      </w:pPr>
      <w:proofErr w:type="gramStart"/>
      <w:r w:rsidRPr="00F47CD8">
        <w:rPr>
          <w:rFonts w:eastAsiaTheme="minorHAnsi"/>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F47CD8">
        <w:rPr>
          <w:rFonts w:eastAsiaTheme="minorHAnsi"/>
          <w:lang w:eastAsia="en-US"/>
        </w:rPr>
        <w:t>НЗиК</w:t>
      </w:r>
      <w:proofErr w:type="spellEnd"/>
      <w:r w:rsidRPr="00F47CD8">
        <w:rPr>
          <w:rFonts w:eastAsiaTheme="minorHAnsi"/>
          <w:lang w:eastAsia="en-US"/>
        </w:rPr>
        <w:t xml:space="preserve">») (далее – Покупатель), в лице заместителя генерального директора по производству </w:t>
      </w:r>
      <w:r w:rsidR="00C32F20">
        <w:rPr>
          <w:rFonts w:eastAsiaTheme="minorHAnsi"/>
          <w:lang w:eastAsia="en-US"/>
        </w:rPr>
        <w:t xml:space="preserve">и экономике </w:t>
      </w:r>
      <w:r w:rsidRPr="00F47CD8">
        <w:rPr>
          <w:rFonts w:eastAsiaTheme="minorHAnsi"/>
          <w:lang w:eastAsia="en-US"/>
        </w:rPr>
        <w:t xml:space="preserve">Раменского Сергея Николаевича, действующего на основании доверенности от </w:t>
      </w:r>
      <w:r w:rsidR="00C32F20">
        <w:rPr>
          <w:rFonts w:eastAsiaTheme="minorHAnsi"/>
          <w:lang w:eastAsia="en-US"/>
        </w:rPr>
        <w:t>1</w:t>
      </w:r>
      <w:r w:rsidR="00C32F20">
        <w:t>05</w:t>
      </w:r>
      <w:r w:rsidRPr="00F47CD8">
        <w:t>/</w:t>
      </w:r>
      <w:r w:rsidR="00C32F20">
        <w:t xml:space="preserve">20 </w:t>
      </w:r>
      <w:r w:rsidRPr="00F47CD8">
        <w:t>от «</w:t>
      </w:r>
      <w:r w:rsidR="00C32F20">
        <w:t>01</w:t>
      </w:r>
      <w:r w:rsidRPr="00F47CD8">
        <w:t xml:space="preserve">» </w:t>
      </w:r>
      <w:r w:rsidR="00900D91">
        <w:t>сентября 2020</w:t>
      </w:r>
      <w:r w:rsidRPr="00F47CD8">
        <w:t xml:space="preserve"> г.</w:t>
      </w:r>
      <w:r w:rsidRPr="00F47CD8">
        <w:rPr>
          <w:rFonts w:eastAsiaTheme="minorHAnsi"/>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w:t>
      </w:r>
      <w:proofErr w:type="gramEnd"/>
      <w:r w:rsidRPr="00F47CD8">
        <w:rPr>
          <w:rFonts w:eastAsiaTheme="minorHAnsi"/>
          <w:lang w:eastAsia="en-US"/>
        </w:rPr>
        <w:t>. № 223-ФЗ заключили настоящий Договор (далее – Договор) о нижеследующем:</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 Предмет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 </w:t>
      </w:r>
      <w:proofErr w:type="gramStart"/>
      <w:r w:rsidRPr="00F47CD8">
        <w:rPr>
          <w:rFonts w:eastAsiaTheme="minorHAnsi"/>
          <w:lang w:eastAsia="en-US"/>
        </w:rPr>
        <w:t xml:space="preserve">Продавец обязуется передать </w:t>
      </w:r>
      <w:r w:rsidR="00393B2F">
        <w:t>вертикальную литьевую машину (ВЛМ) с выдвижным столом</w:t>
      </w:r>
      <w:r w:rsidR="002A51B3">
        <w:t xml:space="preserve"> </w:t>
      </w:r>
      <w:r w:rsidRPr="00F47CD8">
        <w:t>(модель___________)</w:t>
      </w:r>
      <w:r w:rsidR="002A51B3">
        <w:t xml:space="preserve"> страна происхождения___________</w:t>
      </w:r>
      <w:r w:rsidRPr="00F47CD8">
        <w:t xml:space="preserve">, </w:t>
      </w:r>
      <w:r w:rsidRPr="00F47CD8">
        <w:rPr>
          <w:rFonts w:eastAsiaTheme="minorHAnsi"/>
          <w:lang w:eastAsia="en-US"/>
        </w:rPr>
        <w:t xml:space="preserve">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w:t>
      </w:r>
      <w:r w:rsidR="00507A01" w:rsidRPr="004A1105">
        <w:rPr>
          <w:rFonts w:eastAsiaTheme="minorHAnsi"/>
          <w:sz w:val="21"/>
          <w:szCs w:val="21"/>
          <w:lang w:eastAsia="en-US"/>
        </w:rPr>
        <w:t>монтаж</w:t>
      </w:r>
      <w:r w:rsidR="00507A01">
        <w:rPr>
          <w:rFonts w:eastAsiaTheme="minorHAnsi"/>
          <w:lang w:eastAsia="en-US"/>
        </w:rPr>
        <w:t xml:space="preserve">, </w:t>
      </w:r>
      <w:r w:rsidRPr="00F47CD8">
        <w:rPr>
          <w:rFonts w:eastAsiaTheme="minorHAnsi"/>
          <w:lang w:eastAsia="en-US"/>
        </w:rPr>
        <w:t>пусконаладочные работы и инструктаж персонала (далее – Работы) в полном объёме согласно Спецификации (Приложение № 2 к Договору), а Покупатель обязуется принять и</w:t>
      </w:r>
      <w:proofErr w:type="gramEnd"/>
      <w:r w:rsidRPr="00F47CD8">
        <w:rPr>
          <w:rFonts w:eastAsiaTheme="minorHAnsi"/>
          <w:lang w:eastAsia="en-US"/>
        </w:rPr>
        <w:t xml:space="preserve"> оплатить поставленное Оборудование, выполненные работы.</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1.2. Поставка Оборудования осуществляется за счёт и силами Продавца в адрес Покупателя: 630015, г. Новосибирск, ул. Планетная, д. 32.</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2. Цены и общая стоимость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2.1. Общая стоимость Договора составляет __________ рублей, в том числе НДС 20 % в размере __________ рублей.</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2.3. Стоимость Договора является твердой и изменению не подлежит.</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3. Условия поставки</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lang w:eastAsia="en-US"/>
        </w:rPr>
        <w:t>3.1</w:t>
      </w:r>
      <w:r w:rsidR="002A51B3">
        <w:rPr>
          <w:rFonts w:eastAsiaTheme="minorHAnsi"/>
          <w:lang w:eastAsia="en-US"/>
        </w:rPr>
        <w:t>. Срок поставки Оборудования  по «</w:t>
      </w:r>
      <w:r w:rsidR="00A128C0">
        <w:rPr>
          <w:rFonts w:eastAsiaTheme="minorHAnsi"/>
          <w:lang w:eastAsia="en-US"/>
        </w:rPr>
        <w:t>29</w:t>
      </w:r>
      <w:r w:rsidR="002A51B3">
        <w:rPr>
          <w:rFonts w:eastAsiaTheme="minorHAnsi"/>
          <w:lang w:eastAsia="en-US"/>
        </w:rPr>
        <w:t xml:space="preserve">» </w:t>
      </w:r>
      <w:r w:rsidR="00393B2F">
        <w:rPr>
          <w:rFonts w:eastAsiaTheme="minorHAnsi"/>
          <w:lang w:eastAsia="en-US"/>
        </w:rPr>
        <w:t>января</w:t>
      </w:r>
      <w:r w:rsidR="002A51B3">
        <w:rPr>
          <w:rFonts w:eastAsiaTheme="minorHAnsi"/>
          <w:lang w:eastAsia="en-US"/>
        </w:rPr>
        <w:t xml:space="preserve"> </w:t>
      </w:r>
      <w:r w:rsidRPr="00F47CD8">
        <w:rPr>
          <w:rFonts w:eastAsiaTheme="minorHAnsi"/>
          <w:lang w:eastAsia="en-US"/>
        </w:rPr>
        <w:t>202</w:t>
      </w:r>
      <w:r w:rsidR="003E772A">
        <w:rPr>
          <w:rFonts w:eastAsiaTheme="minorHAnsi"/>
          <w:lang w:eastAsia="en-US"/>
        </w:rPr>
        <w:t>1</w:t>
      </w:r>
      <w:r w:rsidRPr="00F47CD8">
        <w:rPr>
          <w:rFonts w:eastAsiaTheme="minorHAnsi"/>
          <w:lang w:eastAsia="en-US"/>
        </w:rPr>
        <w:t xml:space="preserve"> г.</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lang w:eastAsia="en-US"/>
        </w:rPr>
        <w:t xml:space="preserve">Риски случайной порчи, гибели и/или утраты Оборудования переходят от Продавца к Покупателю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 согласно п. 11.1.1.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3.2. Доставка осуществляется ____________  транспортом.</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3.4. Оборудование, его составные части и комплектующие должны быть новые – не бывшие в эксплуатации, изготовленные не ранее 20</w:t>
      </w:r>
      <w:r w:rsidR="00507A01">
        <w:rPr>
          <w:rFonts w:eastAsiaTheme="minorHAnsi"/>
          <w:lang w:eastAsia="en-US"/>
        </w:rPr>
        <w:t>19</w:t>
      </w:r>
      <w:r w:rsidRPr="00F47CD8">
        <w:rPr>
          <w:rFonts w:eastAsiaTheme="minorHAnsi"/>
          <w:lang w:eastAsia="en-US"/>
        </w:rPr>
        <w:t xml:space="preserve"> года.</w:t>
      </w:r>
      <w:r w:rsidR="002A51B3">
        <w:rPr>
          <w:rFonts w:eastAsiaTheme="minorHAnsi"/>
          <w:lang w:eastAsia="en-US"/>
        </w:rPr>
        <w:t xml:space="preserve"> Не допускается поставка выставочного образца и оборудования собранного из восстановленных деталей</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4. Условия платежа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4.1.  Оплата Оборудования и Работ согласно п. 2.1. Договора на сумму в размере __________ рублей, в том числе НДС 20 % в размере __________ рублей, производится в несколько этапов следующим образом:</w:t>
      </w:r>
    </w:p>
    <w:p w:rsidR="003C150A" w:rsidRPr="00F47CD8" w:rsidRDefault="003C150A" w:rsidP="003C150A">
      <w:pPr>
        <w:tabs>
          <w:tab w:val="left" w:pos="9720"/>
        </w:tabs>
        <w:spacing w:line="240" w:lineRule="auto"/>
        <w:ind w:firstLine="567"/>
        <w:rPr>
          <w:rFonts w:eastAsiaTheme="minorEastAsia"/>
        </w:rPr>
      </w:pPr>
      <w:r w:rsidRPr="00F47CD8">
        <w:rPr>
          <w:rFonts w:eastAsiaTheme="minorHAnsi"/>
          <w:lang w:eastAsia="en-US"/>
        </w:rPr>
        <w:t xml:space="preserve">4.1.1. </w:t>
      </w:r>
      <w:r w:rsidRPr="00F47CD8">
        <w:rPr>
          <w:rFonts w:eastAsiaTheme="minorEastAsia"/>
        </w:rPr>
        <w:t xml:space="preserve">Первый платеж – оплата за поставленное Оборудование на сумму </w:t>
      </w:r>
      <w:proofErr w:type="gramStart"/>
      <w:r w:rsidRPr="00F47CD8">
        <w:rPr>
          <w:rFonts w:eastAsiaTheme="minorEastAsia"/>
        </w:rPr>
        <w:t>в</w:t>
      </w:r>
      <w:proofErr w:type="gramEnd"/>
      <w:r w:rsidRPr="00F47CD8">
        <w:rPr>
          <w:rFonts w:eastAsiaTheme="minorEastAsia"/>
        </w:rPr>
        <w:t xml:space="preserve"> ____________________________ </w:t>
      </w:r>
      <w:proofErr w:type="gramStart"/>
      <w:r w:rsidRPr="00F47CD8">
        <w:rPr>
          <w:rFonts w:eastAsiaTheme="minorEastAsia"/>
        </w:rPr>
        <w:t>рублей</w:t>
      </w:r>
      <w:proofErr w:type="gramEnd"/>
      <w:r w:rsidRPr="00F47CD8">
        <w:rPr>
          <w:rFonts w:eastAsiaTheme="minorEastAsia"/>
        </w:rPr>
        <w:t>,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основании следующих документов:</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Товарной накладной по форме ТОРГ-12, подписанной Сторонами;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Счета-фактуры на Оборудование;</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Акта о приеме-передаче Оборудования (Приложение № 5 к Договору), подписанного Сторонами.</w:t>
      </w:r>
    </w:p>
    <w:p w:rsidR="003C150A" w:rsidRPr="00F47CD8" w:rsidRDefault="003C150A" w:rsidP="003C150A">
      <w:pPr>
        <w:tabs>
          <w:tab w:val="left" w:pos="9720"/>
        </w:tabs>
        <w:spacing w:line="240" w:lineRule="auto"/>
        <w:ind w:firstLine="567"/>
      </w:pPr>
      <w:r w:rsidRPr="00F47CD8">
        <w:rPr>
          <w:rFonts w:eastAsiaTheme="minorHAnsi"/>
          <w:lang w:eastAsia="en-US"/>
        </w:rPr>
        <w:lastRenderedPageBreak/>
        <w:t xml:space="preserve">4.1.2. </w:t>
      </w:r>
      <w:r w:rsidRPr="00F47CD8">
        <w:t xml:space="preserve">Второй платеж – оплата за выполненные  работы в размере </w:t>
      </w:r>
      <w:r w:rsidRPr="00F47CD8">
        <w:rPr>
          <w:lang w:eastAsia="en-US"/>
        </w:rPr>
        <w:t>________________ рублей, в том числе НДС 20 % в размере ______________ рублей</w:t>
      </w:r>
      <w:r w:rsidRPr="00F47CD8">
        <w:t xml:space="preserve">, осуществляется в течение 10 (десяти) банковских дней </w:t>
      </w:r>
      <w:proofErr w:type="gramStart"/>
      <w:r w:rsidRPr="00F47CD8">
        <w:t>с даты получения</w:t>
      </w:r>
      <w:proofErr w:type="gramEnd"/>
      <w:r w:rsidRPr="00F47CD8">
        <w:t xml:space="preserve"> Покупателем счета на оплату на основании следующих документов</w:t>
      </w:r>
      <w:r w:rsidRPr="00F47CD8">
        <w:rPr>
          <w:rFonts w:eastAsiaTheme="minorHAnsi"/>
          <w:lang w:eastAsia="en-US"/>
        </w:rPr>
        <w:t>:</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Счета-фактуры на Работы;</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Акта выполненных Работ (Приложение № 7 к Договору), подписанного Сторонами.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4.2. Обязательство Покупателя по платежу считается выполненным с момента списания денежных сре</w:t>
      </w:r>
      <w:proofErr w:type="gramStart"/>
      <w:r w:rsidRPr="00F47CD8">
        <w:rPr>
          <w:rFonts w:eastAsiaTheme="minorHAnsi"/>
          <w:lang w:eastAsia="en-US"/>
        </w:rPr>
        <w:t>дств с р</w:t>
      </w:r>
      <w:proofErr w:type="gramEnd"/>
      <w:r w:rsidRPr="00F47CD8">
        <w:rPr>
          <w:rFonts w:eastAsiaTheme="minorHAnsi"/>
          <w:lang w:eastAsia="en-US"/>
        </w:rPr>
        <w:t>асчетного счета Покупателя.</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5. Упаковка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5.2. Упаковка и консервация Оборудования должны обеспечить невредимость и сохранность Оборудования при транспортировке автомобильным</w:t>
      </w:r>
      <w:r w:rsidR="00904599" w:rsidRPr="00904599">
        <w:rPr>
          <w:rFonts w:eastAsiaTheme="minorHAnsi"/>
          <w:lang w:eastAsia="en-US"/>
        </w:rPr>
        <w:t xml:space="preserve"> </w:t>
      </w:r>
      <w:r w:rsidR="00904599">
        <w:rPr>
          <w:rFonts w:eastAsiaTheme="minorHAnsi"/>
          <w:lang w:eastAsia="en-US"/>
        </w:rPr>
        <w:t>и/или морским</w:t>
      </w:r>
      <w:r w:rsidRPr="00F47CD8">
        <w:rPr>
          <w:rFonts w:eastAsiaTheme="minorHAnsi"/>
          <w:lang w:eastAsia="en-US"/>
        </w:rPr>
        <w:t xml:space="preserve"> транспортом и проведении погрузочно-разгрузочных работ.</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3C150A" w:rsidRPr="00FF2F64" w:rsidRDefault="003C150A" w:rsidP="00FF2F64">
      <w:pPr>
        <w:widowControl/>
        <w:suppressAutoHyphens w:val="0"/>
        <w:snapToGrid/>
        <w:spacing w:line="240" w:lineRule="auto"/>
        <w:ind w:firstLine="709"/>
        <w:rPr>
          <w:rFonts w:eastAsiaTheme="minorHAnsi"/>
          <w:lang w:eastAsia="en-US"/>
        </w:rPr>
      </w:pPr>
      <w:r w:rsidRPr="00F47CD8">
        <w:rPr>
          <w:rFonts w:eastAsiaTheme="minorHAnsi"/>
          <w:lang w:eastAsia="en-US"/>
        </w:rPr>
        <w:t>5.7. Продавец несет ответственность за целостность упаковки Оборудования при поставке его в адрес Покупа</w:t>
      </w:r>
      <w:r w:rsidR="00FF2F64">
        <w:rPr>
          <w:rFonts w:eastAsiaTheme="minorHAnsi"/>
          <w:lang w:eastAsia="en-US"/>
        </w:rPr>
        <w:t>теля согласно п. 1.2. Договора.</w:t>
      </w:r>
    </w:p>
    <w:p w:rsidR="003C150A" w:rsidRPr="00F47CD8" w:rsidRDefault="003C150A" w:rsidP="003C150A">
      <w:pPr>
        <w:widowControl/>
        <w:suppressAutoHyphens w:val="0"/>
        <w:snapToGrid/>
        <w:spacing w:line="240" w:lineRule="auto"/>
        <w:ind w:firstLine="709"/>
        <w:rPr>
          <w:rFonts w:eastAsiaTheme="minorHAnsi"/>
          <w:b/>
          <w:lang w:eastAsia="en-US"/>
        </w:rPr>
      </w:pP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6. Маркировка для перевозки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7. Отгрузочные извещения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7.1. </w:t>
      </w:r>
      <w:proofErr w:type="gramStart"/>
      <w:r w:rsidRPr="00F47CD8">
        <w:rPr>
          <w:rFonts w:eastAsiaTheme="minorHAnsi"/>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8. Документация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8.1. Продавец направляет следующие документы до отгрузки поставляемого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lastRenderedPageBreak/>
        <w:t>8.2. Продавец направляет следующие документы вместе с поставляемым Оборудованием (Приложения №№ 1 и 2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8.2.1. Счет-фактура Продавца с указанием общей суммы на поставленное Оборудование </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8.2.2. Упаковочные листы - в 2-х (двух) экземплярах; </w:t>
      </w:r>
    </w:p>
    <w:p w:rsidR="00461390" w:rsidRDefault="003C150A" w:rsidP="00461390">
      <w:pPr>
        <w:widowControl/>
        <w:suppressAutoHyphens w:val="0"/>
        <w:snapToGrid/>
        <w:spacing w:line="240" w:lineRule="auto"/>
        <w:ind w:firstLine="709"/>
        <w:rPr>
          <w:rFonts w:eastAsiaTheme="minorHAnsi"/>
          <w:lang w:eastAsia="en-US"/>
        </w:rPr>
      </w:pPr>
      <w:r w:rsidRPr="00F47CD8">
        <w:rPr>
          <w:rFonts w:eastAsiaTheme="minorHAnsi"/>
          <w:lang w:eastAsia="en-US"/>
        </w:rPr>
        <w:t>8.2.3. Сертификат происхождения Оборудования, выданный ТПП (торгово-промышленной палатой) страны завода-изготовителя;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8.2.</w:t>
      </w:r>
      <w:r w:rsidR="00286022">
        <w:rPr>
          <w:rFonts w:eastAsiaTheme="minorHAnsi"/>
          <w:lang w:eastAsia="en-US"/>
        </w:rPr>
        <w:t>4</w:t>
      </w:r>
      <w:r w:rsidRPr="00F47CD8">
        <w:rPr>
          <w:rFonts w:eastAsiaTheme="minorHAnsi"/>
          <w:lang w:eastAsia="en-US"/>
        </w:rPr>
        <w:t>. Копия сертификата соответствия (ГОССТАНДАРТ России), заверенная Продавцом - в 2-х (двух) экземплярах;</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8.2.</w:t>
      </w:r>
      <w:r w:rsidR="00286022">
        <w:rPr>
          <w:rFonts w:eastAsiaTheme="minorHAnsi"/>
          <w:lang w:eastAsia="en-US"/>
        </w:rPr>
        <w:t>5</w:t>
      </w:r>
      <w:r w:rsidRPr="00F47CD8">
        <w:rPr>
          <w:rFonts w:eastAsiaTheme="minorHAnsi"/>
          <w:lang w:eastAsia="en-US"/>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8.2.</w:t>
      </w:r>
      <w:r w:rsidR="00286022">
        <w:rPr>
          <w:rFonts w:eastAsiaTheme="minorHAnsi"/>
          <w:lang w:eastAsia="en-US"/>
        </w:rPr>
        <w:t>6</w:t>
      </w:r>
      <w:r w:rsidRPr="00F47CD8">
        <w:rPr>
          <w:rFonts w:eastAsiaTheme="minorHAnsi"/>
          <w:lang w:eastAsia="en-US"/>
        </w:rPr>
        <w:t>. Товарная накладная унифицированной формы ТОРГ-12 - в 3-х (трёх) экземплярах;</w:t>
      </w:r>
    </w:p>
    <w:p w:rsidR="003C150A" w:rsidRPr="00F47CD8" w:rsidRDefault="00286022" w:rsidP="003C150A">
      <w:pPr>
        <w:widowControl/>
        <w:suppressAutoHyphens w:val="0"/>
        <w:snapToGrid/>
        <w:spacing w:line="240" w:lineRule="auto"/>
        <w:ind w:firstLine="709"/>
        <w:rPr>
          <w:rFonts w:eastAsiaTheme="minorHAnsi"/>
          <w:lang w:eastAsia="en-US"/>
        </w:rPr>
      </w:pPr>
      <w:r>
        <w:rPr>
          <w:rFonts w:eastAsiaTheme="minorHAnsi"/>
          <w:lang w:eastAsia="en-US"/>
        </w:rPr>
        <w:t>8.2.7</w:t>
      </w:r>
      <w:r w:rsidR="003C150A" w:rsidRPr="00F47CD8">
        <w:rPr>
          <w:rFonts w:eastAsiaTheme="minorHAnsi"/>
          <w:lang w:eastAsia="en-US"/>
        </w:rPr>
        <w:t>. Акт о приёме-передаче Оборудования (Приложение № 3 к Договору) – в 3-х (трёх) экземплярах;</w:t>
      </w:r>
    </w:p>
    <w:p w:rsidR="003C150A" w:rsidRPr="00F47CD8" w:rsidRDefault="00286022" w:rsidP="003C150A">
      <w:pPr>
        <w:widowControl/>
        <w:suppressAutoHyphens w:val="0"/>
        <w:snapToGrid/>
        <w:spacing w:line="240" w:lineRule="auto"/>
        <w:ind w:firstLine="709"/>
        <w:rPr>
          <w:rFonts w:eastAsiaTheme="minorHAnsi"/>
          <w:lang w:eastAsia="en-US"/>
        </w:rPr>
      </w:pPr>
      <w:r>
        <w:rPr>
          <w:rFonts w:eastAsiaTheme="minorHAnsi"/>
          <w:lang w:eastAsia="en-US"/>
        </w:rPr>
        <w:t>8.2.8</w:t>
      </w:r>
      <w:r w:rsidR="003C150A" w:rsidRPr="00F47CD8">
        <w:rPr>
          <w:rFonts w:eastAsiaTheme="minorHAnsi"/>
          <w:lang w:eastAsia="en-US"/>
        </w:rPr>
        <w:t>. Сертификат качества Производителя на Оборудование, выданный Продавцом - в 2-х  (двух) экземплярах;</w:t>
      </w:r>
    </w:p>
    <w:p w:rsidR="003C150A" w:rsidRDefault="00286022" w:rsidP="003C150A">
      <w:pPr>
        <w:widowControl/>
        <w:suppressAutoHyphens w:val="0"/>
        <w:snapToGrid/>
        <w:spacing w:line="240" w:lineRule="auto"/>
        <w:ind w:firstLine="709"/>
        <w:rPr>
          <w:rFonts w:eastAsiaTheme="minorHAnsi"/>
          <w:lang w:eastAsia="en-US"/>
        </w:rPr>
      </w:pPr>
      <w:r>
        <w:rPr>
          <w:rFonts w:eastAsiaTheme="minorHAnsi"/>
          <w:lang w:eastAsia="en-US"/>
        </w:rPr>
        <w:t>8.2.9</w:t>
      </w:r>
      <w:r w:rsidR="003C150A" w:rsidRPr="00F47CD8">
        <w:rPr>
          <w:rFonts w:eastAsiaTheme="minorHAnsi"/>
          <w:lang w:eastAsia="en-US"/>
        </w:rPr>
        <w:t xml:space="preserve">. </w:t>
      </w:r>
      <w:r w:rsidR="00461390">
        <w:rPr>
          <w:rFonts w:eastAsiaTheme="minorHAnsi"/>
          <w:lang w:eastAsia="en-US"/>
        </w:rPr>
        <w:t xml:space="preserve">Сертификат </w:t>
      </w:r>
      <w:r w:rsidR="003C150A" w:rsidRPr="00F47CD8">
        <w:rPr>
          <w:rFonts w:eastAsiaTheme="minorHAnsi"/>
          <w:lang w:eastAsia="en-US"/>
        </w:rPr>
        <w:t>соответствия Оборудования требованиям Технического регламента.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8.3. Продавец </w:t>
      </w:r>
      <w:proofErr w:type="gramStart"/>
      <w:r w:rsidRPr="00F47CD8">
        <w:rPr>
          <w:rFonts w:eastAsiaTheme="minorHAnsi"/>
          <w:lang w:eastAsia="en-US"/>
        </w:rPr>
        <w:t>предоставляет следующие документы</w:t>
      </w:r>
      <w:proofErr w:type="gramEnd"/>
      <w:r w:rsidRPr="00F47CD8">
        <w:rPr>
          <w:rFonts w:eastAsiaTheme="minorHAnsi"/>
          <w:lang w:eastAsia="en-US"/>
        </w:rPr>
        <w:t xml:space="preserve"> на произведенные Работы по Договору (Приложение № 2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8.3.1. Счет-фактура Продавца с указанием общей суммы на произведенные Работы;</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8.3.2. Акт выполненных Работ (Приложение № 7 к Договору) - в 3-х (трёх) экземплярах.</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8.4. </w:t>
      </w:r>
      <w:proofErr w:type="gramStart"/>
      <w:r w:rsidRPr="00F47CD8">
        <w:rPr>
          <w:rFonts w:eastAsiaTheme="minorHAnsi"/>
          <w:lang w:eastAsia="en-US"/>
        </w:rPr>
        <w:t>Продавец направляет всю документацию в оригиналах (кроме документов по п. 8.2.</w:t>
      </w:r>
      <w:r w:rsidR="00286022">
        <w:rPr>
          <w:rFonts w:eastAsiaTheme="minorHAnsi"/>
          <w:lang w:eastAsia="en-US"/>
        </w:rPr>
        <w:t>4</w:t>
      </w:r>
      <w:r w:rsidRPr="00F47CD8">
        <w:rPr>
          <w:rFonts w:eastAsiaTheme="minorHAnsi"/>
          <w:lang w:eastAsia="en-US"/>
        </w:rPr>
        <w:t>.</w:t>
      </w:r>
      <w:proofErr w:type="gramEnd"/>
      <w:r w:rsidRPr="00F47CD8">
        <w:rPr>
          <w:rFonts w:eastAsiaTheme="minorHAnsi"/>
          <w:lang w:eastAsia="en-US"/>
        </w:rPr>
        <w:t xml:space="preserve"> Договора) и на русском языке.</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9. Обязанности Сторон</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9.1. Продавец обязан:</w:t>
      </w:r>
    </w:p>
    <w:p w:rsidR="003C150A" w:rsidRPr="004913FE" w:rsidRDefault="003C150A" w:rsidP="003C150A">
      <w:pPr>
        <w:widowControl/>
        <w:suppressAutoHyphens w:val="0"/>
        <w:snapToGrid/>
        <w:spacing w:line="240" w:lineRule="auto"/>
        <w:ind w:firstLine="709"/>
        <w:rPr>
          <w:rFonts w:eastAsiaTheme="minorHAnsi"/>
          <w:lang w:eastAsia="en-US"/>
        </w:rPr>
      </w:pPr>
      <w:r w:rsidRPr="004913FE">
        <w:rPr>
          <w:rFonts w:eastAsiaTheme="minorHAnsi"/>
          <w:lang w:eastAsia="en-US"/>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4913FE">
        <w:rPr>
          <w:rFonts w:eastAsiaTheme="minorHAnsi"/>
          <w:lang w:eastAsia="en-US"/>
        </w:rPr>
        <w:t>энергоподвода</w:t>
      </w:r>
      <w:proofErr w:type="spellEnd"/>
      <w:r w:rsidRPr="004913FE">
        <w:rPr>
          <w:rFonts w:eastAsiaTheme="minorHAnsi"/>
          <w:lang w:eastAsia="en-US"/>
        </w:rPr>
        <w:t xml:space="preserve">), направляется Покупателю не позднее, чем через 10 (десять) рабочих дней </w:t>
      </w:r>
      <w:proofErr w:type="gramStart"/>
      <w:r w:rsidRPr="004913FE">
        <w:rPr>
          <w:rFonts w:eastAsiaTheme="minorHAnsi"/>
          <w:lang w:eastAsia="en-US"/>
        </w:rPr>
        <w:t>с даты подписания</w:t>
      </w:r>
      <w:proofErr w:type="gramEnd"/>
      <w:r w:rsidRPr="004913FE">
        <w:rPr>
          <w:rFonts w:eastAsiaTheme="minorHAnsi"/>
          <w:lang w:eastAsia="en-US"/>
        </w:rPr>
        <w:t xml:space="preserve"> Договора. </w:t>
      </w:r>
    </w:p>
    <w:p w:rsidR="003C150A" w:rsidRPr="004913FE" w:rsidRDefault="003C150A" w:rsidP="003C150A">
      <w:pPr>
        <w:widowControl/>
        <w:suppressAutoHyphens w:val="0"/>
        <w:snapToGrid/>
        <w:spacing w:line="240" w:lineRule="auto"/>
        <w:ind w:firstLine="709"/>
        <w:rPr>
          <w:rFonts w:eastAsiaTheme="minorHAnsi"/>
          <w:lang w:eastAsia="en-US"/>
        </w:rPr>
      </w:pPr>
      <w:r w:rsidRPr="004913FE">
        <w:rPr>
          <w:rFonts w:eastAsiaTheme="minorHAnsi"/>
          <w:lang w:eastAsia="en-US"/>
        </w:rPr>
        <w:t xml:space="preserve">Передача документации сопровождается подписанием представителями Сторон акта в произвольной форме. </w:t>
      </w:r>
    </w:p>
    <w:p w:rsidR="003C150A" w:rsidRPr="004913FE" w:rsidRDefault="003C150A" w:rsidP="003C150A">
      <w:pPr>
        <w:widowControl/>
        <w:suppressAutoHyphens w:val="0"/>
        <w:snapToGrid/>
        <w:spacing w:line="240" w:lineRule="auto"/>
        <w:ind w:firstLine="709"/>
        <w:rPr>
          <w:rFonts w:eastAsiaTheme="minorHAnsi"/>
          <w:lang w:eastAsia="en-US"/>
        </w:rPr>
      </w:pPr>
      <w:r w:rsidRPr="004913FE">
        <w:rPr>
          <w:rFonts w:eastAsiaTheme="minorHAnsi"/>
          <w:lang w:eastAsia="en-US"/>
        </w:rPr>
        <w:t>Предоставить согласованный с Покупателем перечень</w:t>
      </w:r>
      <w:r w:rsidR="00A128C0" w:rsidRPr="00A128C0">
        <w:rPr>
          <w:i/>
        </w:rPr>
        <w:t xml:space="preserve"> </w:t>
      </w:r>
      <w:r w:rsidR="00A128C0" w:rsidRPr="00A128C0">
        <w:t>монтажных и</w:t>
      </w:r>
      <w:r w:rsidRPr="00A128C0">
        <w:rPr>
          <w:rFonts w:eastAsiaTheme="minorHAnsi"/>
          <w:lang w:eastAsia="en-US"/>
        </w:rPr>
        <w:t xml:space="preserve"> п</w:t>
      </w:r>
      <w:r w:rsidRPr="004913FE">
        <w:rPr>
          <w:rFonts w:eastAsiaTheme="minorHAnsi"/>
          <w:lang w:eastAsia="en-US"/>
        </w:rPr>
        <w:t xml:space="preserve">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4913FE">
        <w:rPr>
          <w:rFonts w:eastAsiaTheme="minorHAnsi"/>
          <w:lang w:eastAsia="en-US"/>
        </w:rPr>
        <w:t>с даты вступления</w:t>
      </w:r>
      <w:proofErr w:type="gramEnd"/>
      <w:r w:rsidRPr="004913FE">
        <w:rPr>
          <w:rFonts w:eastAsiaTheme="minorHAnsi"/>
          <w:lang w:eastAsia="en-US"/>
        </w:rPr>
        <w:t xml:space="preserve"> Договора в силу.</w:t>
      </w:r>
    </w:p>
    <w:p w:rsidR="00A418BA" w:rsidRPr="007D4652" w:rsidRDefault="003C150A" w:rsidP="00A418BA">
      <w:pPr>
        <w:widowControl/>
        <w:suppressAutoHyphens w:val="0"/>
        <w:snapToGrid/>
        <w:spacing w:line="240" w:lineRule="auto"/>
        <w:ind w:firstLine="709"/>
        <w:rPr>
          <w:rFonts w:eastAsiaTheme="minorHAnsi"/>
          <w:highlight w:val="yellow"/>
          <w:lang w:eastAsia="en-US"/>
        </w:rPr>
      </w:pPr>
      <w:r w:rsidRPr="004913FE">
        <w:rPr>
          <w:rFonts w:eastAsiaTheme="minorHAnsi"/>
          <w:lang w:eastAsia="en-US"/>
        </w:rPr>
        <w:t xml:space="preserve">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w:t>
      </w:r>
      <w:r w:rsidRPr="007D4652">
        <w:rPr>
          <w:rFonts w:eastAsiaTheme="minorHAnsi"/>
          <w:lang w:eastAsia="en-US"/>
        </w:rPr>
        <w:t>арестом (запрещением), не является предметом исков третьих лиц.</w:t>
      </w:r>
    </w:p>
    <w:p w:rsidR="003C150A" w:rsidRPr="004913FE" w:rsidRDefault="003C150A" w:rsidP="003C150A">
      <w:pPr>
        <w:widowControl/>
        <w:suppressAutoHyphens w:val="0"/>
        <w:snapToGrid/>
        <w:spacing w:line="240" w:lineRule="auto"/>
        <w:ind w:firstLine="709"/>
        <w:rPr>
          <w:rFonts w:eastAsiaTheme="minorHAnsi"/>
          <w:lang w:eastAsia="en-US"/>
        </w:rPr>
      </w:pPr>
      <w:r w:rsidRPr="004913FE">
        <w:rPr>
          <w:rFonts w:eastAsiaTheme="minorHAnsi"/>
          <w:lang w:eastAsia="en-US"/>
        </w:rPr>
        <w:t>9.1.</w:t>
      </w:r>
      <w:r w:rsidR="008618DA">
        <w:rPr>
          <w:rFonts w:eastAsiaTheme="minorHAnsi"/>
          <w:lang w:eastAsia="en-US"/>
        </w:rPr>
        <w:t>4</w:t>
      </w:r>
      <w:r w:rsidRPr="004913FE">
        <w:rPr>
          <w:rFonts w:eastAsiaTheme="minorHAnsi"/>
          <w:lang w:eastAsia="en-US"/>
        </w:rPr>
        <w:t>. Надлежащим образом и в полном объеме выполнить обязательства перед Покупателем в соответствии с условиями Договора.</w:t>
      </w:r>
    </w:p>
    <w:p w:rsidR="004913FE" w:rsidRPr="004913FE" w:rsidRDefault="004913FE" w:rsidP="004913FE">
      <w:pPr>
        <w:widowControl/>
        <w:suppressAutoHyphens w:val="0"/>
        <w:snapToGrid/>
        <w:spacing w:line="240" w:lineRule="auto"/>
        <w:ind w:firstLine="709"/>
        <w:rPr>
          <w:rFonts w:eastAsiaTheme="minorHAnsi"/>
          <w:lang w:eastAsia="en-US"/>
        </w:rPr>
      </w:pPr>
      <w:r w:rsidRPr="004913FE">
        <w:rPr>
          <w:rFonts w:eastAsiaTheme="minorHAnsi"/>
          <w:lang w:eastAsia="en-US"/>
        </w:rPr>
        <w:t>9.1.</w:t>
      </w:r>
      <w:r w:rsidR="008618DA">
        <w:rPr>
          <w:rFonts w:eastAsiaTheme="minorHAnsi"/>
          <w:lang w:eastAsia="en-US"/>
        </w:rPr>
        <w:t>5</w:t>
      </w:r>
      <w:r w:rsidRPr="004913FE">
        <w:rPr>
          <w:rFonts w:eastAsiaTheme="minorHAnsi"/>
          <w:lang w:eastAsia="en-US"/>
        </w:rPr>
        <w:t xml:space="preserve">. Осуществлять гарантийный ремонт и </w:t>
      </w:r>
      <w:proofErr w:type="spellStart"/>
      <w:r w:rsidRPr="004913FE">
        <w:rPr>
          <w:rFonts w:eastAsiaTheme="minorHAnsi"/>
          <w:lang w:eastAsia="en-US"/>
        </w:rPr>
        <w:t>постгарантийное</w:t>
      </w:r>
      <w:proofErr w:type="spellEnd"/>
      <w:r w:rsidRPr="004913FE">
        <w:rPr>
          <w:rFonts w:eastAsiaTheme="minorHAnsi"/>
          <w:lang w:eastAsia="en-US"/>
        </w:rPr>
        <w:t xml:space="preserve"> обслуживание в авторизованном техническом центре  в пределах РФ.</w:t>
      </w:r>
    </w:p>
    <w:p w:rsidR="004913FE" w:rsidRPr="004913FE" w:rsidRDefault="004913FE" w:rsidP="004913FE">
      <w:pPr>
        <w:widowControl/>
        <w:suppressAutoHyphens w:val="0"/>
        <w:snapToGrid/>
        <w:spacing w:line="240" w:lineRule="auto"/>
        <w:ind w:firstLine="709"/>
        <w:rPr>
          <w:rFonts w:eastAsiaTheme="minorHAnsi"/>
          <w:lang w:eastAsia="en-US"/>
        </w:rPr>
      </w:pPr>
      <w:r w:rsidRPr="004913FE">
        <w:rPr>
          <w:rFonts w:eastAsiaTheme="minorHAnsi"/>
          <w:lang w:eastAsia="en-US"/>
        </w:rPr>
        <w:t>9.1.</w:t>
      </w:r>
      <w:r w:rsidR="008618DA">
        <w:rPr>
          <w:rFonts w:eastAsiaTheme="minorHAnsi"/>
          <w:lang w:eastAsia="en-US"/>
        </w:rPr>
        <w:t>6</w:t>
      </w:r>
      <w:r w:rsidRPr="004913FE">
        <w:rPr>
          <w:rFonts w:eastAsiaTheme="minorHAnsi"/>
          <w:lang w:eastAsia="en-US"/>
        </w:rPr>
        <w:t xml:space="preserve">. Обеспечить </w:t>
      </w:r>
      <w:proofErr w:type="spellStart"/>
      <w:r w:rsidRPr="004913FE">
        <w:rPr>
          <w:rFonts w:eastAsiaTheme="minorHAnsi"/>
          <w:lang w:eastAsia="en-US"/>
        </w:rPr>
        <w:t>постгарантийное</w:t>
      </w:r>
      <w:proofErr w:type="spellEnd"/>
      <w:r w:rsidRPr="004913FE">
        <w:rPr>
          <w:rFonts w:eastAsiaTheme="minorHAnsi"/>
          <w:lang w:eastAsia="en-US"/>
        </w:rPr>
        <w:t xml:space="preserve"> обслуживание по отдельному договору в течение срока службы Оборудования.</w:t>
      </w:r>
    </w:p>
    <w:p w:rsidR="003C150A" w:rsidRPr="004913FE" w:rsidRDefault="003C150A" w:rsidP="003C150A">
      <w:pPr>
        <w:widowControl/>
        <w:suppressAutoHyphens w:val="0"/>
        <w:snapToGrid/>
        <w:spacing w:line="240" w:lineRule="auto"/>
        <w:ind w:firstLine="709"/>
        <w:rPr>
          <w:rFonts w:eastAsiaTheme="minorHAnsi"/>
          <w:lang w:eastAsia="en-US"/>
        </w:rPr>
      </w:pPr>
      <w:r w:rsidRPr="004913FE">
        <w:rPr>
          <w:rFonts w:eastAsiaTheme="minorHAnsi"/>
          <w:lang w:eastAsia="en-US"/>
        </w:rPr>
        <w:t>9.1.</w:t>
      </w:r>
      <w:r w:rsidR="008618DA">
        <w:rPr>
          <w:rFonts w:eastAsiaTheme="minorHAnsi"/>
          <w:lang w:eastAsia="en-US"/>
        </w:rPr>
        <w:t>7</w:t>
      </w:r>
      <w:r w:rsidRPr="004913FE">
        <w:rPr>
          <w:rFonts w:eastAsiaTheme="minorHAnsi"/>
          <w:lang w:eastAsia="en-US"/>
        </w:rPr>
        <w:t xml:space="preserve">. </w:t>
      </w:r>
      <w:r w:rsidRPr="004913FE">
        <w:t>Указывать в первичных документах бухгалтерского учета адрес организации, включенный в ЕГРЮЛ.</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9.2. Покупатель обязан:</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w:t>
      </w:r>
      <w:r w:rsidRPr="00F47CD8">
        <w:rPr>
          <w:rFonts w:eastAsiaTheme="minorHAnsi"/>
          <w:lang w:eastAsia="en-US"/>
        </w:rPr>
        <w:lastRenderedPageBreak/>
        <w:t>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9.2.4. Надлежащим образом и в полном объеме выполнить обязательства перед Продавцом в соответствии с условиями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9.2.5. Уведомить Продавца о готовности к проведению </w:t>
      </w:r>
      <w:r w:rsidR="00A128C0" w:rsidRPr="00A128C0">
        <w:t>монтажных и</w:t>
      </w:r>
      <w:r w:rsidR="00A128C0">
        <w:rPr>
          <w:i/>
        </w:rPr>
        <w:t xml:space="preserve"> </w:t>
      </w:r>
      <w:r w:rsidR="00A128C0" w:rsidRPr="00F47CD8">
        <w:rPr>
          <w:rFonts w:eastAsiaTheme="minorHAnsi"/>
          <w:lang w:eastAsia="en-US"/>
        </w:rPr>
        <w:t xml:space="preserve"> </w:t>
      </w:r>
      <w:r w:rsidRPr="00F47CD8">
        <w:rPr>
          <w:rFonts w:eastAsiaTheme="minorHAnsi"/>
          <w:lang w:eastAsia="en-US"/>
        </w:rPr>
        <w:t>пусконаладочных работ после выполнения п. 9.2.1. Договора.</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10. Гарантии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47CD8">
        <w:rPr>
          <w:rFonts w:eastAsiaTheme="minorHAnsi"/>
          <w:lang w:eastAsia="en-US"/>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F47CD8">
        <w:rPr>
          <w:rFonts w:eastAsiaTheme="minorHAnsi"/>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10.2. Продавец гарантирует работу поставленного Оборудования в течение 12 (двенадцати) месяцев </w:t>
      </w:r>
      <w:proofErr w:type="gramStart"/>
      <w:r w:rsidRPr="00F47CD8">
        <w:rPr>
          <w:rFonts w:eastAsiaTheme="minorHAnsi"/>
          <w:lang w:eastAsia="en-US"/>
        </w:rPr>
        <w:t>с даты пуска</w:t>
      </w:r>
      <w:proofErr w:type="gramEnd"/>
      <w:r w:rsidRPr="00F47CD8">
        <w:rPr>
          <w:rFonts w:eastAsiaTheme="minorHAnsi"/>
          <w:lang w:eastAsia="en-US"/>
        </w:rPr>
        <w:t xml:space="preserve"> его в эксплуатацию.</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F47CD8">
        <w:rPr>
          <w:rFonts w:eastAsiaTheme="minorHAnsi"/>
          <w:lang w:eastAsia="en-US"/>
        </w:rPr>
        <w:t>с даты уведомления</w:t>
      </w:r>
      <w:proofErr w:type="gramEnd"/>
      <w:r w:rsidRPr="00F47CD8">
        <w:rPr>
          <w:rFonts w:eastAsiaTheme="minorHAnsi"/>
          <w:lang w:eastAsia="en-US"/>
        </w:rPr>
        <w:t xml:space="preserve"> Покупателем Продавца об обнаружении некомплектности.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10.4. </w:t>
      </w:r>
      <w:proofErr w:type="gramStart"/>
      <w:r w:rsidRPr="00F47CD8">
        <w:rPr>
          <w:rFonts w:eastAsiaTheme="minorHAnsi"/>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47CD8">
        <w:rPr>
          <w:rFonts w:eastAsiaTheme="minorHAnsi"/>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10.5. Заменённое дефектное Оборудование возвращается Продавцу по его требованию и за его счёт в срок, согласованный Сторонами.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10.8. </w:t>
      </w:r>
      <w:proofErr w:type="gramStart"/>
      <w:r w:rsidRPr="00F47CD8">
        <w:rPr>
          <w:rFonts w:eastAsiaTheme="minorHAnsi"/>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F47CD8">
        <w:rPr>
          <w:rFonts w:eastAsiaTheme="minorHAnsi"/>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lastRenderedPageBreak/>
        <w:t xml:space="preserve">На замененное Оборудование будет действовать такая же гарантия Продавца и будет начинаться </w:t>
      </w:r>
      <w:proofErr w:type="gramStart"/>
      <w:r w:rsidRPr="00F47CD8">
        <w:rPr>
          <w:rFonts w:eastAsiaTheme="minorHAnsi"/>
          <w:lang w:eastAsia="en-US"/>
        </w:rPr>
        <w:t>с даты</w:t>
      </w:r>
      <w:proofErr w:type="gramEnd"/>
      <w:r w:rsidRPr="00F47CD8">
        <w:rPr>
          <w:rFonts w:eastAsiaTheme="minorHAnsi"/>
          <w:lang w:eastAsia="en-US"/>
        </w:rPr>
        <w:t xml:space="preserve"> его замены или окончания ремонта.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10.9. Срок гарантии продлевается на срок осуществления гарантийного ремонта Оборудования.</w:t>
      </w:r>
    </w:p>
    <w:p w:rsidR="003C150A" w:rsidRPr="00F47CD8" w:rsidRDefault="003C150A" w:rsidP="003C150A">
      <w:pPr>
        <w:spacing w:line="240" w:lineRule="auto"/>
        <w:ind w:firstLine="567"/>
      </w:pPr>
      <w:r w:rsidRPr="00F47CD8">
        <w:rPr>
          <w:rFonts w:eastAsiaTheme="minorHAnsi"/>
          <w:lang w:eastAsia="en-US"/>
        </w:rPr>
        <w:t xml:space="preserve">10.10. </w:t>
      </w:r>
      <w:r w:rsidRPr="00F47CD8">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F47CD8">
        <w:t>с даты появления</w:t>
      </w:r>
      <w:proofErr w:type="gramEnd"/>
      <w:r w:rsidRPr="00F47CD8">
        <w:t xml:space="preserve"> такой записи внести в ЕГРЮЛ достоверные сведения или исправить ошибочную запись о недостоверности.</w:t>
      </w:r>
    </w:p>
    <w:p w:rsidR="003C150A" w:rsidRPr="00F47CD8" w:rsidRDefault="003C150A" w:rsidP="003C150A">
      <w:pPr>
        <w:widowControl/>
        <w:suppressAutoHyphens w:val="0"/>
        <w:snapToGrid/>
        <w:spacing w:line="240" w:lineRule="auto"/>
        <w:ind w:firstLine="709"/>
        <w:rPr>
          <w:rFonts w:eastAsiaTheme="minorHAnsi"/>
          <w:lang w:eastAsia="en-US"/>
        </w:rPr>
      </w:pP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11. Прием Оборудования на складе Покупателя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lastRenderedPageBreak/>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3C150A" w:rsidRPr="00F47CD8" w:rsidRDefault="003C150A" w:rsidP="003C150A">
      <w:pPr>
        <w:widowControl/>
        <w:suppressAutoHyphens w:val="0"/>
        <w:snapToGrid/>
        <w:spacing w:after="200" w:line="276" w:lineRule="auto"/>
        <w:ind w:firstLine="709"/>
        <w:rPr>
          <w:rFonts w:eastAsiaTheme="minorHAnsi"/>
          <w:b/>
          <w:lang w:eastAsia="en-US"/>
        </w:rPr>
      </w:pPr>
    </w:p>
    <w:p w:rsidR="003C150A" w:rsidRPr="003C150A" w:rsidRDefault="003C150A" w:rsidP="007B442D">
      <w:pPr>
        <w:widowControl/>
        <w:suppressAutoHyphens w:val="0"/>
        <w:snapToGrid/>
        <w:spacing w:line="276" w:lineRule="auto"/>
        <w:ind w:firstLine="567"/>
        <w:rPr>
          <w:rFonts w:eastAsiaTheme="minorHAnsi"/>
          <w:b/>
          <w:lang w:eastAsia="en-US"/>
        </w:rPr>
      </w:pPr>
      <w:r w:rsidRPr="00F47CD8">
        <w:rPr>
          <w:rFonts w:eastAsiaTheme="minorHAnsi"/>
          <w:b/>
          <w:lang w:eastAsia="en-US"/>
        </w:rPr>
        <w:t xml:space="preserve">12. </w:t>
      </w:r>
      <w:r w:rsidR="002A51B3">
        <w:rPr>
          <w:rFonts w:eastAsiaTheme="minorHAnsi"/>
          <w:b/>
          <w:lang w:eastAsia="en-US"/>
        </w:rPr>
        <w:t>Подготовительные</w:t>
      </w:r>
      <w:r w:rsidR="0021644C">
        <w:rPr>
          <w:rFonts w:eastAsiaTheme="minorHAnsi"/>
          <w:b/>
          <w:lang w:eastAsia="en-US"/>
        </w:rPr>
        <w:t>,</w:t>
      </w:r>
      <w:r w:rsidR="0021644C" w:rsidRPr="0021644C">
        <w:rPr>
          <w:b/>
        </w:rPr>
        <w:t xml:space="preserve"> </w:t>
      </w:r>
      <w:r w:rsidR="0021644C" w:rsidRPr="00E61A1B">
        <w:rPr>
          <w:b/>
        </w:rPr>
        <w:t>монтажные</w:t>
      </w:r>
      <w:r w:rsidR="002A51B3">
        <w:rPr>
          <w:rFonts w:eastAsiaTheme="minorHAnsi"/>
          <w:b/>
          <w:lang w:eastAsia="en-US"/>
        </w:rPr>
        <w:t xml:space="preserve"> и</w:t>
      </w:r>
      <w:r w:rsidRPr="003C150A">
        <w:rPr>
          <w:rFonts w:eastAsiaTheme="minorHAnsi"/>
          <w:b/>
          <w:lang w:eastAsia="en-US"/>
        </w:rPr>
        <w:t xml:space="preserve"> пусконаладочные работы</w:t>
      </w:r>
    </w:p>
    <w:p w:rsidR="003C150A" w:rsidRPr="003C150A" w:rsidRDefault="003C150A" w:rsidP="007B442D">
      <w:pPr>
        <w:widowControl/>
        <w:suppressAutoHyphens w:val="0"/>
        <w:snapToGrid/>
        <w:spacing w:line="240" w:lineRule="auto"/>
        <w:ind w:firstLine="567"/>
        <w:rPr>
          <w:rFonts w:eastAsiaTheme="minorHAnsi"/>
          <w:lang w:eastAsia="en-US"/>
        </w:rPr>
      </w:pPr>
      <w:r w:rsidRPr="003C150A">
        <w:rPr>
          <w:rFonts w:eastAsiaTheme="minorHAnsi"/>
          <w:lang w:eastAsia="en-US"/>
        </w:rPr>
        <w:t>12.1. Подготовительные работы выполняет Покупатель в соответствии с представленной Продавцом документацией согласно п. 9.1.1. Договора.</w:t>
      </w:r>
    </w:p>
    <w:p w:rsidR="003C150A" w:rsidRPr="003C150A" w:rsidRDefault="003C150A" w:rsidP="003C150A">
      <w:pPr>
        <w:widowControl/>
        <w:suppressAutoHyphens w:val="0"/>
        <w:snapToGrid/>
        <w:spacing w:line="240" w:lineRule="auto"/>
        <w:ind w:firstLine="709"/>
        <w:rPr>
          <w:rFonts w:eastAsiaTheme="minorHAnsi"/>
          <w:lang w:eastAsia="en-US"/>
        </w:rPr>
      </w:pPr>
      <w:r w:rsidRPr="003C150A">
        <w:rPr>
          <w:rFonts w:eastAsiaTheme="minorHAnsi"/>
          <w:lang w:eastAsia="en-US"/>
        </w:rPr>
        <w:t xml:space="preserve">12.2. </w:t>
      </w:r>
      <w:r w:rsidR="0021644C" w:rsidRPr="00D8292A">
        <w:t>Монтажные</w:t>
      </w:r>
      <w:r w:rsidR="0021644C" w:rsidRPr="00D8292A">
        <w:rPr>
          <w:rFonts w:eastAsiaTheme="minorHAnsi"/>
          <w:lang w:eastAsia="en-US"/>
        </w:rPr>
        <w:t>,</w:t>
      </w:r>
      <w:r w:rsidR="0021644C">
        <w:rPr>
          <w:rFonts w:eastAsiaTheme="minorHAnsi"/>
          <w:lang w:eastAsia="en-US"/>
        </w:rPr>
        <w:t xml:space="preserve"> п</w:t>
      </w:r>
      <w:r w:rsidRPr="003C150A">
        <w:rPr>
          <w:rFonts w:eastAsiaTheme="minorHAnsi"/>
          <w:lang w:eastAsia="en-US"/>
        </w:rPr>
        <w:t xml:space="preserve">усконаладочные работы выполняются Продавцом согласно п. 9.1.1. Договора. </w:t>
      </w:r>
      <w:r w:rsidR="002A51B3">
        <w:rPr>
          <w:rFonts w:eastAsiaTheme="minorHAnsi"/>
          <w:lang w:eastAsia="en-US"/>
        </w:rPr>
        <w:t>П</w:t>
      </w:r>
      <w:r w:rsidRPr="003C150A">
        <w:rPr>
          <w:rFonts w:eastAsiaTheme="minorHAnsi"/>
          <w:lang w:eastAsia="en-US"/>
        </w:rPr>
        <w:t>усконаладочные работы выполняются на территории Покупателя.</w:t>
      </w:r>
    </w:p>
    <w:p w:rsidR="003C150A" w:rsidRPr="003C150A" w:rsidRDefault="003C150A" w:rsidP="003C150A">
      <w:pPr>
        <w:widowControl/>
        <w:suppressAutoHyphens w:val="0"/>
        <w:snapToGrid/>
        <w:spacing w:line="240" w:lineRule="auto"/>
        <w:ind w:firstLine="709"/>
        <w:rPr>
          <w:rFonts w:eastAsiaTheme="minorHAnsi"/>
          <w:lang w:eastAsia="en-US"/>
        </w:rPr>
      </w:pPr>
      <w:r w:rsidRPr="003C150A">
        <w:rPr>
          <w:rFonts w:eastAsiaTheme="minorHAnsi"/>
          <w:lang w:eastAsia="en-US"/>
        </w:rPr>
        <w:t>12.3. Продавец в течение 10 (Десяти) рабочих дней с момента уведомления о готовности Покупателя к проведению</w:t>
      </w:r>
      <w:r w:rsidR="0021644C" w:rsidRPr="0021644C">
        <w:rPr>
          <w:i/>
        </w:rPr>
        <w:t xml:space="preserve"> </w:t>
      </w:r>
      <w:r w:rsidR="0021644C" w:rsidRPr="0021644C">
        <w:t>монтажных</w:t>
      </w:r>
      <w:r w:rsidR="00D8292A">
        <w:t xml:space="preserve"> и </w:t>
      </w:r>
      <w:r w:rsidRPr="003C150A">
        <w:rPr>
          <w:rFonts w:eastAsiaTheme="minorHAnsi"/>
          <w:lang w:eastAsia="en-US"/>
        </w:rPr>
        <w:t xml:space="preserve">пусконаладочных работ обеспечивает прибытие сервис </w:t>
      </w:r>
      <w:proofErr w:type="gramStart"/>
      <w:r w:rsidRPr="003C150A">
        <w:rPr>
          <w:rFonts w:eastAsiaTheme="minorHAnsi"/>
          <w:lang w:eastAsia="en-US"/>
        </w:rPr>
        <w:t>–</w:t>
      </w:r>
      <w:proofErr w:type="spellStart"/>
      <w:r w:rsidRPr="003C150A">
        <w:rPr>
          <w:rFonts w:eastAsiaTheme="minorHAnsi"/>
          <w:lang w:eastAsia="en-US"/>
        </w:rPr>
        <w:t>н</w:t>
      </w:r>
      <w:proofErr w:type="gramEnd"/>
      <w:r w:rsidRPr="003C150A">
        <w:rPr>
          <w:rFonts w:eastAsiaTheme="minorHAnsi"/>
          <w:lang w:eastAsia="en-US"/>
        </w:rPr>
        <w:t>ого</w:t>
      </w:r>
      <w:proofErr w:type="spellEnd"/>
      <w:r w:rsidRPr="003C150A">
        <w:rPr>
          <w:rFonts w:eastAsiaTheme="minorHAnsi"/>
          <w:lang w:eastAsia="en-US"/>
        </w:rPr>
        <w:t>/-ых специалист –а/-</w:t>
      </w:r>
      <w:proofErr w:type="spellStart"/>
      <w:r w:rsidRPr="003C150A">
        <w:rPr>
          <w:rFonts w:eastAsiaTheme="minorHAnsi"/>
          <w:lang w:eastAsia="en-US"/>
        </w:rPr>
        <w:t>ов</w:t>
      </w:r>
      <w:proofErr w:type="spellEnd"/>
      <w:r w:rsidRPr="003C150A">
        <w:rPr>
          <w:rFonts w:eastAsiaTheme="minorHAnsi"/>
          <w:lang w:eastAsia="en-US"/>
        </w:rPr>
        <w:t xml:space="preserve"> для осуществления </w:t>
      </w:r>
      <w:r w:rsidR="00D8292A">
        <w:rPr>
          <w:rFonts w:eastAsiaTheme="minorHAnsi"/>
          <w:lang w:eastAsia="en-US"/>
        </w:rPr>
        <w:t xml:space="preserve">монтажных и </w:t>
      </w:r>
      <w:r w:rsidRPr="003C150A">
        <w:rPr>
          <w:rFonts w:eastAsiaTheme="minorHAnsi"/>
          <w:lang w:eastAsia="en-US"/>
        </w:rPr>
        <w:t>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3C150A" w:rsidRPr="003C150A" w:rsidRDefault="003C150A" w:rsidP="003C150A">
      <w:pPr>
        <w:widowControl/>
        <w:suppressAutoHyphens w:val="0"/>
        <w:snapToGrid/>
        <w:spacing w:line="240" w:lineRule="auto"/>
        <w:ind w:firstLine="709"/>
        <w:rPr>
          <w:rFonts w:eastAsiaTheme="minorHAnsi"/>
          <w:lang w:eastAsia="en-US"/>
        </w:rPr>
      </w:pPr>
      <w:r w:rsidRPr="003C150A">
        <w:rPr>
          <w:rFonts w:eastAsiaTheme="minorHAnsi"/>
          <w:lang w:eastAsia="en-US"/>
        </w:rPr>
        <w:t xml:space="preserve">12.4. </w:t>
      </w:r>
      <w:r w:rsidR="0021644C" w:rsidRPr="0021644C">
        <w:t>Монтажные</w:t>
      </w:r>
      <w:r w:rsidR="0021644C">
        <w:rPr>
          <w:i/>
        </w:rPr>
        <w:t xml:space="preserve"> </w:t>
      </w:r>
      <w:r w:rsidR="0021644C" w:rsidRPr="0021644C">
        <w:t>и п</w:t>
      </w:r>
      <w:r w:rsidRPr="0021644C">
        <w:rPr>
          <w:rFonts w:eastAsiaTheme="minorHAnsi"/>
          <w:lang w:eastAsia="en-US"/>
        </w:rPr>
        <w:t>усконаладочные</w:t>
      </w:r>
      <w:r w:rsidRPr="003C150A">
        <w:rPr>
          <w:rFonts w:eastAsiaTheme="minorHAnsi"/>
          <w:lang w:eastAsia="en-US"/>
        </w:rPr>
        <w:t xml:space="preserve">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3C150A" w:rsidRPr="003C150A" w:rsidRDefault="003C150A" w:rsidP="003C150A">
      <w:pPr>
        <w:widowControl/>
        <w:suppressAutoHyphens w:val="0"/>
        <w:snapToGrid/>
        <w:spacing w:line="240" w:lineRule="auto"/>
        <w:ind w:firstLine="709"/>
        <w:rPr>
          <w:rFonts w:eastAsiaTheme="minorHAnsi"/>
          <w:lang w:eastAsia="en-US"/>
        </w:rPr>
      </w:pPr>
      <w:r w:rsidRPr="003C150A">
        <w:rPr>
          <w:rFonts w:eastAsiaTheme="minorHAnsi"/>
          <w:lang w:eastAsia="en-US"/>
        </w:rPr>
        <w:t>12.5. Результаты проведения</w:t>
      </w:r>
      <w:r w:rsidR="00D8292A">
        <w:rPr>
          <w:rFonts w:eastAsiaTheme="minorHAnsi"/>
          <w:lang w:eastAsia="en-US"/>
        </w:rPr>
        <w:t xml:space="preserve"> монтажных и</w:t>
      </w:r>
      <w:r w:rsidRPr="003C150A">
        <w:rPr>
          <w:rFonts w:eastAsiaTheme="minorHAnsi"/>
          <w:lang w:eastAsia="en-US"/>
        </w:rPr>
        <w:t xml:space="preserve"> пусконаладочных работ включаются в Акт выполнения Работ (Приложение № 7 к Договору).</w:t>
      </w:r>
    </w:p>
    <w:p w:rsidR="003C150A" w:rsidRPr="003C150A" w:rsidRDefault="003C150A" w:rsidP="003C150A">
      <w:pPr>
        <w:widowControl/>
        <w:suppressAutoHyphens w:val="0"/>
        <w:snapToGrid/>
        <w:spacing w:line="240" w:lineRule="auto"/>
        <w:ind w:firstLine="709"/>
        <w:rPr>
          <w:rFonts w:eastAsiaTheme="minorHAnsi"/>
          <w:color w:val="000000"/>
          <w:lang w:eastAsia="de-DE"/>
        </w:rPr>
      </w:pPr>
      <w:r w:rsidRPr="003C150A">
        <w:rPr>
          <w:rFonts w:eastAsiaTheme="minorHAnsi"/>
          <w:lang w:eastAsia="en-US"/>
        </w:rPr>
        <w:t xml:space="preserve">12.6. </w:t>
      </w:r>
      <w:r w:rsidRPr="003C150A">
        <w:rPr>
          <w:rFonts w:eastAsiaTheme="minorHAnsi"/>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3C150A" w:rsidRPr="00F47CD8" w:rsidRDefault="003C150A" w:rsidP="003C150A">
      <w:pPr>
        <w:widowControl/>
        <w:suppressAutoHyphens w:val="0"/>
        <w:snapToGrid/>
        <w:spacing w:line="240" w:lineRule="auto"/>
        <w:ind w:firstLine="709"/>
        <w:rPr>
          <w:rFonts w:eastAsiaTheme="minorHAnsi"/>
          <w:b/>
          <w:color w:val="000000"/>
          <w:lang w:eastAsia="de-DE"/>
        </w:rPr>
      </w:pPr>
      <w:r w:rsidRPr="00F47CD8">
        <w:rPr>
          <w:rFonts w:eastAsiaTheme="minorHAnsi"/>
          <w:b/>
          <w:color w:val="000000"/>
          <w:lang w:eastAsia="de-DE"/>
        </w:rPr>
        <w:t>13. Инструктаж</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13.1. Продавцом проводится инструктаж специалистов Покупателя по Программе инструктажа (Приложение № 4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13.2. Инструктаж производится согласно Графику (Приложение № 3 к Договору), до подписания Акта выполненных Работ (Приложение № 7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13.3. В период инструктажа по Договору Продавец направляет Покупателю:</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необходимую техническую документацию по Программе инструктажа, в том числе на электронных носителях;</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техническое описание и инструкции по эксплуатации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13.</w:t>
      </w:r>
      <w:r w:rsidR="004C693E">
        <w:rPr>
          <w:rFonts w:eastAsiaTheme="minorHAnsi"/>
          <w:lang w:eastAsia="en-US"/>
        </w:rPr>
        <w:t>4</w:t>
      </w:r>
      <w:r w:rsidRPr="00F47CD8">
        <w:rPr>
          <w:rFonts w:eastAsiaTheme="minorHAnsi"/>
          <w:lang w:eastAsia="en-US"/>
        </w:rPr>
        <w:t>. Результаты проведения инструктажа включаются в Акт выполненных Работ (Приложение № 7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13.</w:t>
      </w:r>
      <w:r w:rsidR="004C693E">
        <w:rPr>
          <w:rFonts w:eastAsiaTheme="minorHAnsi"/>
          <w:lang w:eastAsia="en-US"/>
        </w:rPr>
        <w:t>5</w:t>
      </w:r>
      <w:r w:rsidRPr="00F47CD8">
        <w:rPr>
          <w:rFonts w:eastAsiaTheme="minorHAnsi"/>
          <w:lang w:eastAsia="en-US"/>
        </w:rPr>
        <w:t>. Продавец предоставляет сертификаты (или иной документ) о прохождении инструктажа специалистами Покупателя.</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14. Окончательная приемка и ввод в эксплуатацию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При этом все расходы, связанные с увеличением срока окончательной приемки Оборудования, несет Продавец.</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lastRenderedPageBreak/>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14.5. Датой ввода Оборудования в эксплуатацию считается дата подписания Акта выполненных Работ (Приложение № 7 к Договору).</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15. Ответственность</w:t>
      </w:r>
    </w:p>
    <w:p w:rsidR="00F47CD8" w:rsidRPr="00F47CD8" w:rsidRDefault="003C150A" w:rsidP="00F47CD8">
      <w:pPr>
        <w:widowControl/>
        <w:suppressAutoHyphens w:val="0"/>
        <w:snapToGrid/>
        <w:spacing w:line="240" w:lineRule="auto"/>
        <w:ind w:firstLine="709"/>
        <w:rPr>
          <w:rFonts w:eastAsiaTheme="minorHAnsi"/>
          <w:lang w:eastAsia="en-US"/>
        </w:rPr>
      </w:pPr>
      <w:r w:rsidRPr="00F47CD8">
        <w:rPr>
          <w:rFonts w:eastAsiaTheme="minorHAnsi"/>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F47CD8" w:rsidRPr="00F47CD8" w:rsidRDefault="00F47CD8" w:rsidP="00F47CD8">
      <w:pPr>
        <w:widowControl/>
        <w:suppressAutoHyphens w:val="0"/>
        <w:snapToGrid/>
        <w:spacing w:line="240" w:lineRule="auto"/>
        <w:ind w:firstLine="709"/>
        <w:rPr>
          <w:rFonts w:eastAsiaTheme="minorHAnsi"/>
          <w:lang w:eastAsia="en-US"/>
        </w:rPr>
      </w:pPr>
      <w:r w:rsidRPr="00F47CD8">
        <w:rPr>
          <w:rFonts w:eastAsiaTheme="minorHAnsi"/>
          <w:lang w:eastAsia="en-US"/>
        </w:rPr>
        <w:t>15.2. При несоблюдении Продавцом сроков выполнения обязательств, предусмотренных п. 9.1.1. Покупатель оставляет за собой право взыскать с Продавца неустойку в виде пени в размере 0,01% (Ноль целых одна сотая) процентов от стоимости Договора за каждый день просрочки, но не более 5% (Пяти) процентов от общей стоимости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15.</w:t>
      </w:r>
      <w:r w:rsidR="00F47CD8" w:rsidRPr="00F47CD8">
        <w:rPr>
          <w:rFonts w:eastAsiaTheme="minorHAnsi"/>
          <w:lang w:eastAsia="en-US"/>
        </w:rPr>
        <w:t>3</w:t>
      </w:r>
      <w:r w:rsidRPr="00F47CD8">
        <w:rPr>
          <w:rFonts w:eastAsiaTheme="minorHAnsi"/>
          <w:lang w:eastAsia="en-US"/>
        </w:rPr>
        <w:t xml:space="preserve">. </w:t>
      </w:r>
      <w:proofErr w:type="gramStart"/>
      <w:r w:rsidRPr="00F47CD8">
        <w:rPr>
          <w:rFonts w:eastAsiaTheme="minorHAnsi"/>
          <w:lang w:eastAsia="en-US"/>
        </w:rPr>
        <w:t>Если просрочка в поставке превысит 3 (Три) месяца против срока, предусмотренного Договором (п. 3.1.</w:t>
      </w:r>
      <w:proofErr w:type="gramEnd"/>
      <w:r w:rsidRPr="00F47CD8">
        <w:rPr>
          <w:rFonts w:eastAsiaTheme="minorHAnsi"/>
          <w:lang w:eastAsia="en-US"/>
        </w:rPr>
        <w:t xml:space="preserve"> </w:t>
      </w:r>
      <w:proofErr w:type="gramStart"/>
      <w:r w:rsidRPr="00F47CD8">
        <w:rPr>
          <w:rFonts w:eastAsiaTheme="minorHAnsi"/>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3C150A" w:rsidRPr="00F47CD8" w:rsidRDefault="00F47CD8" w:rsidP="003C150A">
      <w:pPr>
        <w:widowControl/>
        <w:suppressAutoHyphens w:val="0"/>
        <w:snapToGrid/>
        <w:spacing w:line="240" w:lineRule="auto"/>
        <w:ind w:firstLine="709"/>
        <w:rPr>
          <w:rFonts w:eastAsiaTheme="minorHAnsi"/>
          <w:lang w:eastAsia="en-US"/>
        </w:rPr>
      </w:pPr>
      <w:r w:rsidRPr="00F47CD8">
        <w:rPr>
          <w:rFonts w:eastAsiaTheme="minorHAnsi"/>
          <w:lang w:eastAsia="en-US"/>
        </w:rPr>
        <w:t>15.4</w:t>
      </w:r>
      <w:r w:rsidR="003C150A" w:rsidRPr="00F47CD8">
        <w:rPr>
          <w:rFonts w:eastAsiaTheme="minorHAnsi"/>
          <w:lang w:eastAsia="en-US"/>
        </w:rPr>
        <w:t xml:space="preserve">. В случае неоплаты Покупателем Оборудования в срок, предусмотренный в </w:t>
      </w:r>
      <w:proofErr w:type="spellStart"/>
      <w:r w:rsidR="003C150A" w:rsidRPr="00F47CD8">
        <w:rPr>
          <w:rFonts w:eastAsiaTheme="minorHAnsi"/>
          <w:lang w:eastAsia="en-US"/>
        </w:rPr>
        <w:t>пп</w:t>
      </w:r>
      <w:proofErr w:type="spellEnd"/>
      <w:r w:rsidR="003C150A" w:rsidRPr="00F47CD8">
        <w:rPr>
          <w:rFonts w:eastAsiaTheme="minorHAnsi"/>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3C150A" w:rsidRPr="00F47CD8" w:rsidRDefault="00F47CD8" w:rsidP="003C150A">
      <w:pPr>
        <w:widowControl/>
        <w:suppressAutoHyphens w:val="0"/>
        <w:snapToGrid/>
        <w:spacing w:line="240" w:lineRule="auto"/>
        <w:ind w:firstLine="709"/>
        <w:rPr>
          <w:rFonts w:eastAsiaTheme="minorHAnsi"/>
          <w:lang w:eastAsia="en-US"/>
        </w:rPr>
      </w:pPr>
      <w:r w:rsidRPr="00F47CD8">
        <w:rPr>
          <w:rFonts w:eastAsiaTheme="minorHAnsi"/>
          <w:lang w:eastAsia="en-US"/>
        </w:rPr>
        <w:t>15.5</w:t>
      </w:r>
      <w:r w:rsidR="003C150A" w:rsidRPr="00F47CD8">
        <w:rPr>
          <w:rFonts w:eastAsiaTheme="minorHAnsi"/>
          <w:lang w:eastAsia="en-US"/>
        </w:rPr>
        <w:t>. Оплата штрафов, их удержание, выплата компенсаций и др. не освобождает Стороны от их обязательств и ответственности по Договору.</w:t>
      </w:r>
    </w:p>
    <w:p w:rsidR="003C150A" w:rsidRPr="00F47CD8" w:rsidRDefault="00F47CD8" w:rsidP="003C150A">
      <w:pPr>
        <w:widowControl/>
        <w:suppressAutoHyphens w:val="0"/>
        <w:snapToGrid/>
        <w:spacing w:line="240" w:lineRule="auto"/>
        <w:ind w:firstLine="709"/>
        <w:rPr>
          <w:rFonts w:eastAsiaTheme="minorHAnsi"/>
          <w:lang w:eastAsia="en-US"/>
        </w:rPr>
      </w:pPr>
      <w:r w:rsidRPr="00F47CD8">
        <w:rPr>
          <w:rFonts w:eastAsiaTheme="minorHAnsi"/>
          <w:lang w:eastAsia="en-US"/>
        </w:rPr>
        <w:t>15.6</w:t>
      </w:r>
      <w:r w:rsidR="003C150A" w:rsidRPr="00F47CD8">
        <w:rPr>
          <w:rFonts w:eastAsiaTheme="minorHAnsi"/>
          <w:lang w:eastAsia="en-US"/>
        </w:rPr>
        <w:t xml:space="preserve">. </w:t>
      </w:r>
      <w:r w:rsidR="003C150A" w:rsidRPr="00F47CD8">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003C150A" w:rsidRPr="00F47CD8">
        <w:t>доначисленного</w:t>
      </w:r>
      <w:proofErr w:type="spellEnd"/>
      <w:r w:rsidR="003C150A" w:rsidRPr="00F47CD8">
        <w:t xml:space="preserve"> НДС, если налоговый орган откажет Заказчику в вычетах по сделкам с Продавцом. Продавец возмещает пени и штрафы, начисленные на указанный НДС.</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16. Форс-мажорные обстоятельства</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lang w:eastAsia="en-US"/>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17. Арбитраж</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47CD8">
        <w:rPr>
          <w:rFonts w:eastAsiaTheme="minorHAnsi"/>
          <w:lang w:eastAsia="en-US"/>
        </w:rPr>
        <w:t>недостижении</w:t>
      </w:r>
      <w:proofErr w:type="spellEnd"/>
      <w:r w:rsidRPr="00F47CD8">
        <w:rPr>
          <w:rFonts w:eastAsiaTheme="minorHAnsi"/>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18. Прочие условия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18.1.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w:t>
      </w:r>
      <w:r w:rsidRPr="00F47CD8">
        <w:rPr>
          <w:rFonts w:eastAsiaTheme="minorHAnsi"/>
          <w:lang w:eastAsia="en-US"/>
        </w:rPr>
        <w:lastRenderedPageBreak/>
        <w:t>места должны быть обозначены предупреждающими об опасности знаками. Предупреждающие надписи наносятся (дублируются) на русском языке.</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18.3. Все дополнения и изменения к Договору имеют силу, если они выполнены в письменной форме и подписаны обеими Сторонами.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18.4. После подписания Договора все предыдущие переговоры и переписка, имеющие к нему отношение, теряют силу.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47CD8">
        <w:rPr>
          <w:rFonts w:eastAsiaTheme="minorHAnsi"/>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F47CD8">
        <w:rPr>
          <w:rFonts w:eastAsiaTheme="minorHAnsi"/>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3C150A" w:rsidRPr="00F47CD8" w:rsidRDefault="003C150A" w:rsidP="003C150A">
      <w:pPr>
        <w:widowControl/>
        <w:suppressAutoHyphens w:val="0"/>
        <w:snapToGrid/>
        <w:spacing w:line="240" w:lineRule="auto"/>
        <w:ind w:firstLine="567"/>
        <w:rPr>
          <w:rFonts w:eastAsiaTheme="minorHAnsi"/>
          <w:b/>
          <w:lang w:eastAsia="en-US"/>
        </w:rPr>
      </w:pPr>
      <w:r w:rsidRPr="00F47CD8">
        <w:rPr>
          <w:rFonts w:eastAsiaTheme="minorHAnsi"/>
          <w:b/>
          <w:lang w:eastAsia="en-US"/>
        </w:rPr>
        <w:t>19. Срок действия Договора</w:t>
      </w:r>
    </w:p>
    <w:p w:rsidR="003C150A" w:rsidRPr="00F47CD8" w:rsidRDefault="003C150A" w:rsidP="003C150A">
      <w:pPr>
        <w:widowControl/>
        <w:suppressAutoHyphens w:val="0"/>
        <w:snapToGrid/>
        <w:spacing w:line="240" w:lineRule="auto"/>
        <w:ind w:firstLine="567"/>
        <w:rPr>
          <w:rFonts w:eastAsiaTheme="minorHAnsi"/>
          <w:b/>
          <w:lang w:eastAsia="en-US"/>
        </w:rPr>
      </w:pPr>
      <w:r w:rsidRPr="00F47CD8">
        <w:rPr>
          <w:rFonts w:eastAsiaTheme="minorHAnsi"/>
          <w:lang w:eastAsia="en-US"/>
        </w:rPr>
        <w:t xml:space="preserve">19.1. Договор вступает в силу </w:t>
      </w:r>
      <w:proofErr w:type="gramStart"/>
      <w:r w:rsidRPr="00F47CD8">
        <w:rPr>
          <w:rFonts w:eastAsiaTheme="minorHAnsi"/>
          <w:lang w:eastAsia="en-US"/>
        </w:rPr>
        <w:t>с даты</w:t>
      </w:r>
      <w:proofErr w:type="gramEnd"/>
      <w:r w:rsidRPr="00F47CD8">
        <w:rPr>
          <w:rFonts w:eastAsiaTheme="minorHAnsi"/>
          <w:lang w:eastAsia="en-US"/>
        </w:rPr>
        <w:t xml:space="preserve"> его подписания и действует до выполнения Сторонами взятых на себя обязательств. </w:t>
      </w:r>
    </w:p>
    <w:p w:rsidR="003C150A" w:rsidRDefault="003C150A" w:rsidP="003C150A">
      <w:pPr>
        <w:widowControl/>
        <w:suppressAutoHyphens w:val="0"/>
        <w:snapToGrid/>
        <w:spacing w:line="240" w:lineRule="auto"/>
        <w:ind w:firstLine="567"/>
        <w:rPr>
          <w:rFonts w:eastAsiaTheme="minorHAnsi"/>
          <w:lang w:eastAsia="en-US"/>
        </w:rPr>
      </w:pPr>
      <w:r w:rsidRPr="00F47CD8">
        <w:rPr>
          <w:rFonts w:eastAsiaTheme="minorHAnsi"/>
          <w:lang w:eastAsia="en-US"/>
        </w:rPr>
        <w:t>19.2. Стороны вправе расторгнуть Договор в случаях, предусмотренных Договором и законодательством РФ.</w:t>
      </w:r>
    </w:p>
    <w:p w:rsidR="008523EA" w:rsidRPr="00F47CD8" w:rsidRDefault="008523EA" w:rsidP="003C150A">
      <w:pPr>
        <w:widowControl/>
        <w:suppressAutoHyphens w:val="0"/>
        <w:snapToGrid/>
        <w:spacing w:line="240" w:lineRule="auto"/>
        <w:ind w:firstLine="567"/>
        <w:rPr>
          <w:rFonts w:eastAsiaTheme="minorHAnsi"/>
          <w:lang w:eastAsia="en-US"/>
        </w:rPr>
      </w:pPr>
      <w:r>
        <w:rPr>
          <w:rFonts w:eastAsiaTheme="minorHAnsi"/>
          <w:lang w:eastAsia="en-US"/>
        </w:rPr>
        <w:t xml:space="preserve">19.3. </w:t>
      </w:r>
      <w:proofErr w:type="gramStart"/>
      <w:r>
        <w:t>Руководствуясь</w:t>
      </w:r>
      <w:r w:rsidRPr="00BA6BF3">
        <w:t xml:space="preserve">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BA6BF3">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3C150A" w:rsidRPr="00F47CD8" w:rsidRDefault="003C150A" w:rsidP="003C150A">
      <w:pPr>
        <w:tabs>
          <w:tab w:val="left" w:pos="9720"/>
        </w:tabs>
        <w:spacing w:line="240" w:lineRule="auto"/>
        <w:ind w:firstLine="567"/>
        <w:rPr>
          <w:b/>
        </w:rPr>
      </w:pPr>
      <w:r w:rsidRPr="00F47CD8">
        <w:rPr>
          <w:b/>
        </w:rPr>
        <w:t>20. Антикоррупционная оговорка.</w:t>
      </w:r>
    </w:p>
    <w:p w:rsidR="003C150A" w:rsidRPr="00F47CD8" w:rsidRDefault="003C150A" w:rsidP="003C150A">
      <w:pPr>
        <w:tabs>
          <w:tab w:val="left" w:pos="9720"/>
        </w:tabs>
        <w:spacing w:line="240" w:lineRule="auto"/>
        <w:ind w:firstLine="567"/>
      </w:pPr>
      <w:r w:rsidRPr="00F47CD8">
        <w:t xml:space="preserve">20.1. </w:t>
      </w:r>
      <w:proofErr w:type="gramStart"/>
      <w:r w:rsidRPr="00F47CD8">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C150A" w:rsidRPr="00F47CD8" w:rsidRDefault="003C150A" w:rsidP="003C150A">
      <w:pPr>
        <w:tabs>
          <w:tab w:val="left" w:pos="9720"/>
        </w:tabs>
        <w:spacing w:line="240" w:lineRule="auto"/>
        <w:ind w:firstLine="567"/>
      </w:pPr>
      <w:r w:rsidRPr="00F47CD8">
        <w:lastRenderedPageBreak/>
        <w:t xml:space="preserve">20.2. </w:t>
      </w:r>
      <w:proofErr w:type="gramStart"/>
      <w:r w:rsidRPr="00F47CD8">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3C150A" w:rsidRPr="00F47CD8" w:rsidRDefault="003C150A" w:rsidP="003C150A">
      <w:pPr>
        <w:tabs>
          <w:tab w:val="left" w:pos="9720"/>
        </w:tabs>
        <w:spacing w:line="240" w:lineRule="auto"/>
        <w:ind w:firstLine="567"/>
      </w:pPr>
      <w:r w:rsidRPr="00F47CD8">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47CD8">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C150A" w:rsidRDefault="003C150A" w:rsidP="003C150A">
      <w:pPr>
        <w:tabs>
          <w:tab w:val="left" w:pos="9720"/>
        </w:tabs>
        <w:spacing w:line="240" w:lineRule="auto"/>
        <w:ind w:firstLine="567"/>
      </w:pPr>
      <w:r w:rsidRPr="00F47CD8">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86022" w:rsidRPr="00F47CD8" w:rsidRDefault="00286022" w:rsidP="003C150A">
      <w:pPr>
        <w:tabs>
          <w:tab w:val="left" w:pos="9720"/>
        </w:tabs>
        <w:spacing w:line="240" w:lineRule="auto"/>
        <w:ind w:firstLine="567"/>
      </w:pPr>
    </w:p>
    <w:p w:rsidR="003C150A" w:rsidRPr="00F47CD8" w:rsidRDefault="003C150A" w:rsidP="005D0991">
      <w:pPr>
        <w:spacing w:line="240" w:lineRule="auto"/>
        <w:jc w:val="center"/>
        <w:rPr>
          <w:b/>
        </w:rPr>
      </w:pPr>
      <w:r w:rsidRPr="00F47CD8">
        <w:rPr>
          <w:b/>
        </w:rPr>
        <w:t>21. Юридические адреса и реквизиты сторон</w:t>
      </w:r>
    </w:p>
    <w:tbl>
      <w:tblPr>
        <w:tblW w:w="0" w:type="auto"/>
        <w:tblInd w:w="360" w:type="dxa"/>
        <w:tblLook w:val="04A0" w:firstRow="1" w:lastRow="0" w:firstColumn="1" w:lastColumn="0" w:noHBand="0" w:noVBand="1"/>
      </w:tblPr>
      <w:tblGrid>
        <w:gridCol w:w="4143"/>
        <w:gridCol w:w="5098"/>
      </w:tblGrid>
      <w:tr w:rsidR="003C150A" w:rsidRPr="00F47CD8" w:rsidTr="008259AE">
        <w:trPr>
          <w:trHeight w:val="3973"/>
        </w:trPr>
        <w:tc>
          <w:tcPr>
            <w:tcW w:w="4143" w:type="dxa"/>
          </w:tcPr>
          <w:p w:rsidR="003C150A" w:rsidRPr="00F47CD8" w:rsidRDefault="003C150A" w:rsidP="008259AE">
            <w:pPr>
              <w:spacing w:line="240" w:lineRule="auto"/>
              <w:ind w:firstLine="0"/>
              <w:rPr>
                <w:color w:val="000000"/>
              </w:rPr>
            </w:pPr>
            <w:r w:rsidRPr="00F47CD8">
              <w:rPr>
                <w:color w:val="000000"/>
              </w:rPr>
              <w:t>ПРОДАВЕЦ</w:t>
            </w: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widowControl/>
              <w:tabs>
                <w:tab w:val="left" w:pos="1080"/>
              </w:tabs>
              <w:suppressAutoHyphens w:val="0"/>
              <w:autoSpaceDE w:val="0"/>
              <w:autoSpaceDN w:val="0"/>
              <w:adjustRightInd w:val="0"/>
              <w:snapToGrid/>
              <w:spacing w:line="240" w:lineRule="auto"/>
              <w:ind w:firstLine="0"/>
              <w:jc w:val="left"/>
              <w:rPr>
                <w:color w:val="000000"/>
                <w:lang w:eastAsia="ru-RU"/>
              </w:rPr>
            </w:pPr>
            <w:r w:rsidRPr="00F47CD8">
              <w:rPr>
                <w:b/>
                <w:bCs/>
                <w:lang w:eastAsia="ru-RU"/>
              </w:rPr>
              <w:t xml:space="preserve">_______________ /                      /                  </w:t>
            </w:r>
            <w:proofErr w:type="spellStart"/>
            <w:r w:rsidRPr="00F47CD8">
              <w:rPr>
                <w:b/>
                <w:bCs/>
                <w:lang w:eastAsia="ru-RU"/>
              </w:rPr>
              <w:t>м.п</w:t>
            </w:r>
            <w:proofErr w:type="spellEnd"/>
            <w:r w:rsidRPr="00F47CD8">
              <w:rPr>
                <w:b/>
                <w:bCs/>
                <w:lang w:eastAsia="ru-RU"/>
              </w:rPr>
              <w:t>.</w:t>
            </w:r>
          </w:p>
        </w:tc>
        <w:tc>
          <w:tcPr>
            <w:tcW w:w="5098" w:type="dxa"/>
          </w:tcPr>
          <w:p w:rsidR="003C150A" w:rsidRPr="00F47CD8" w:rsidRDefault="003C150A" w:rsidP="008259AE">
            <w:pPr>
              <w:spacing w:line="240" w:lineRule="auto"/>
              <w:ind w:firstLine="0"/>
              <w:rPr>
                <w:color w:val="000000"/>
              </w:rPr>
            </w:pPr>
            <w:r w:rsidRPr="00F47CD8">
              <w:rPr>
                <w:color w:val="000000"/>
              </w:rPr>
              <w:t>ПОКУПАТЕЛЬ</w:t>
            </w:r>
          </w:p>
          <w:p w:rsidR="003C150A" w:rsidRPr="00F47CD8" w:rsidRDefault="003C150A" w:rsidP="008259AE">
            <w:pPr>
              <w:spacing w:line="240" w:lineRule="auto"/>
              <w:ind w:firstLine="0"/>
              <w:rPr>
                <w:color w:val="000000"/>
              </w:rPr>
            </w:pPr>
            <w:r w:rsidRPr="00F47CD8">
              <w:rPr>
                <w:color w:val="000000"/>
              </w:rPr>
              <w:t>Акционерное общество «НИИ измерительных приборов – Новосибирский завод имени Коминтерна»</w:t>
            </w:r>
          </w:p>
          <w:p w:rsidR="003C150A" w:rsidRPr="00F47CD8" w:rsidRDefault="003C150A" w:rsidP="008259AE">
            <w:pPr>
              <w:spacing w:line="240" w:lineRule="auto"/>
              <w:ind w:firstLine="0"/>
              <w:rPr>
                <w:color w:val="000000"/>
              </w:rPr>
            </w:pPr>
            <w:r w:rsidRPr="00F47CD8">
              <w:rPr>
                <w:color w:val="000000"/>
              </w:rPr>
              <w:t>АО «НПО НИИИП-</w:t>
            </w:r>
            <w:proofErr w:type="spellStart"/>
            <w:r w:rsidRPr="00F47CD8">
              <w:rPr>
                <w:color w:val="000000"/>
              </w:rPr>
              <w:t>НЗиК</w:t>
            </w:r>
            <w:proofErr w:type="spellEnd"/>
            <w:r w:rsidRPr="00F47CD8">
              <w:rPr>
                <w:color w:val="000000"/>
              </w:rPr>
              <w:t>»</w:t>
            </w:r>
          </w:p>
          <w:p w:rsidR="003C150A" w:rsidRPr="00F47CD8" w:rsidRDefault="003C150A" w:rsidP="008259AE">
            <w:pPr>
              <w:spacing w:line="240" w:lineRule="auto"/>
              <w:ind w:firstLine="0"/>
              <w:rPr>
                <w:color w:val="000000"/>
              </w:rPr>
            </w:pPr>
            <w:r w:rsidRPr="00F47CD8">
              <w:rPr>
                <w:color w:val="000000"/>
              </w:rPr>
              <w:t xml:space="preserve">630015, г. Новосибирск, ул. </w:t>
            </w:r>
            <w:proofErr w:type="gramStart"/>
            <w:r w:rsidRPr="00F47CD8">
              <w:rPr>
                <w:color w:val="000000"/>
              </w:rPr>
              <w:t>Планетная</w:t>
            </w:r>
            <w:proofErr w:type="gramEnd"/>
            <w:r w:rsidRPr="00F47CD8">
              <w:rPr>
                <w:color w:val="000000"/>
              </w:rPr>
              <w:t>, 32</w:t>
            </w:r>
          </w:p>
          <w:p w:rsidR="003C150A" w:rsidRPr="00F47CD8" w:rsidRDefault="003C150A" w:rsidP="008259AE">
            <w:pPr>
              <w:spacing w:line="240" w:lineRule="auto"/>
              <w:ind w:firstLine="0"/>
              <w:rPr>
                <w:color w:val="000000"/>
              </w:rPr>
            </w:pPr>
            <w:r w:rsidRPr="00F47CD8">
              <w:rPr>
                <w:color w:val="000000"/>
              </w:rPr>
              <w:t xml:space="preserve">ИНН 5401199015 КПП </w:t>
            </w:r>
            <w:r w:rsidRPr="00F47CD8">
              <w:t xml:space="preserve"> 540101001</w:t>
            </w:r>
          </w:p>
          <w:p w:rsidR="003C150A" w:rsidRPr="00F47CD8" w:rsidRDefault="003C150A" w:rsidP="008259AE">
            <w:pPr>
              <w:widowControl/>
              <w:suppressAutoHyphens w:val="0"/>
              <w:snapToGrid/>
              <w:spacing w:line="240" w:lineRule="auto"/>
              <w:ind w:firstLine="0"/>
              <w:rPr>
                <w:lang w:eastAsia="en-US"/>
              </w:rPr>
            </w:pPr>
            <w:proofErr w:type="gramStart"/>
            <w:r w:rsidRPr="00F47CD8">
              <w:rPr>
                <w:lang w:eastAsia="en-US"/>
              </w:rPr>
              <w:t>р</w:t>
            </w:r>
            <w:proofErr w:type="gramEnd"/>
            <w:r w:rsidRPr="00F47CD8">
              <w:rPr>
                <w:lang w:eastAsia="en-US"/>
              </w:rPr>
              <w:t>/с 40702810244020003415</w:t>
            </w:r>
          </w:p>
          <w:p w:rsidR="003C150A" w:rsidRPr="00F47CD8" w:rsidRDefault="003C150A" w:rsidP="008259AE">
            <w:pPr>
              <w:widowControl/>
              <w:suppressAutoHyphens w:val="0"/>
              <w:snapToGrid/>
              <w:spacing w:line="240" w:lineRule="auto"/>
              <w:ind w:firstLine="0"/>
              <w:rPr>
                <w:lang w:eastAsia="en-US"/>
              </w:rPr>
            </w:pPr>
            <w:r w:rsidRPr="00F47CD8">
              <w:rPr>
                <w:color w:val="000000"/>
              </w:rPr>
              <w:t xml:space="preserve">в Сибирском банке ПАО Сбербанк </w:t>
            </w:r>
          </w:p>
          <w:p w:rsidR="003C150A" w:rsidRPr="00F47CD8" w:rsidRDefault="003C150A" w:rsidP="008259AE">
            <w:pPr>
              <w:widowControl/>
              <w:suppressAutoHyphens w:val="0"/>
              <w:snapToGrid/>
              <w:spacing w:line="240" w:lineRule="auto"/>
              <w:ind w:firstLine="0"/>
              <w:rPr>
                <w:lang w:eastAsia="en-US"/>
              </w:rPr>
            </w:pPr>
            <w:r w:rsidRPr="00F47CD8">
              <w:rPr>
                <w:lang w:eastAsia="en-US"/>
              </w:rPr>
              <w:t>к/с 30101810500000000641</w:t>
            </w:r>
          </w:p>
          <w:p w:rsidR="003C150A" w:rsidRPr="00F47CD8" w:rsidRDefault="003C150A" w:rsidP="008259AE">
            <w:pPr>
              <w:spacing w:line="240" w:lineRule="auto"/>
              <w:ind w:firstLine="0"/>
              <w:rPr>
                <w:color w:val="000000"/>
              </w:rPr>
            </w:pPr>
            <w:r w:rsidRPr="00F47CD8">
              <w:rPr>
                <w:lang w:eastAsia="en-US"/>
              </w:rPr>
              <w:t>БИК 045004641</w:t>
            </w:r>
          </w:p>
          <w:p w:rsidR="003C150A" w:rsidRPr="00F47CD8" w:rsidRDefault="003C150A" w:rsidP="008259AE">
            <w:pPr>
              <w:widowControl/>
              <w:suppressAutoHyphens w:val="0"/>
              <w:snapToGrid/>
              <w:spacing w:line="240" w:lineRule="auto"/>
              <w:ind w:firstLine="0"/>
              <w:jc w:val="left"/>
              <w:rPr>
                <w:bCs/>
                <w:lang w:eastAsia="ru-RU"/>
              </w:rPr>
            </w:pPr>
            <w:r w:rsidRPr="00F47CD8">
              <w:rPr>
                <w:b/>
                <w:bCs/>
                <w:lang w:eastAsia="ru-RU"/>
              </w:rPr>
              <w:t>Заместитель генерального директора</w:t>
            </w:r>
          </w:p>
          <w:p w:rsidR="003C150A" w:rsidRPr="00F47CD8" w:rsidRDefault="003C150A" w:rsidP="008259AE">
            <w:pPr>
              <w:widowControl/>
              <w:tabs>
                <w:tab w:val="left" w:pos="5002"/>
              </w:tabs>
              <w:suppressAutoHyphens w:val="0"/>
              <w:autoSpaceDE w:val="0"/>
              <w:autoSpaceDN w:val="0"/>
              <w:adjustRightInd w:val="0"/>
              <w:snapToGrid/>
              <w:spacing w:line="240" w:lineRule="auto"/>
              <w:ind w:firstLine="0"/>
              <w:jc w:val="left"/>
              <w:rPr>
                <w:bCs/>
                <w:lang w:eastAsia="ru-RU"/>
              </w:rPr>
            </w:pPr>
            <w:r w:rsidRPr="00F47CD8">
              <w:rPr>
                <w:b/>
                <w:bCs/>
                <w:lang w:eastAsia="ru-RU"/>
              </w:rPr>
              <w:t>по производству</w:t>
            </w:r>
            <w:r w:rsidR="00286022">
              <w:rPr>
                <w:b/>
                <w:bCs/>
                <w:lang w:eastAsia="ru-RU"/>
              </w:rPr>
              <w:t xml:space="preserve"> и экономике</w:t>
            </w:r>
          </w:p>
          <w:p w:rsidR="003C150A" w:rsidRPr="00F47CD8" w:rsidRDefault="003C150A" w:rsidP="008259AE">
            <w:pPr>
              <w:widowControl/>
              <w:tabs>
                <w:tab w:val="left" w:pos="5002"/>
              </w:tabs>
              <w:suppressAutoHyphens w:val="0"/>
              <w:autoSpaceDE w:val="0"/>
              <w:autoSpaceDN w:val="0"/>
              <w:adjustRightInd w:val="0"/>
              <w:snapToGrid/>
              <w:spacing w:line="240" w:lineRule="auto"/>
              <w:ind w:firstLine="0"/>
              <w:jc w:val="left"/>
              <w:rPr>
                <w:bCs/>
                <w:lang w:eastAsia="ru-RU"/>
              </w:rPr>
            </w:pPr>
            <w:r w:rsidRPr="00F47CD8">
              <w:rPr>
                <w:b/>
                <w:bCs/>
                <w:lang w:eastAsia="ru-RU"/>
              </w:rPr>
              <w:t xml:space="preserve">                                   </w:t>
            </w:r>
          </w:p>
          <w:p w:rsidR="003C150A" w:rsidRPr="00F47CD8" w:rsidRDefault="003C150A" w:rsidP="008259AE">
            <w:pPr>
              <w:spacing w:line="240" w:lineRule="auto"/>
              <w:ind w:firstLine="0"/>
              <w:rPr>
                <w:bCs/>
              </w:rPr>
            </w:pPr>
            <w:r w:rsidRPr="00F47CD8">
              <w:rPr>
                <w:b/>
                <w:bCs/>
              </w:rPr>
              <w:t xml:space="preserve">________________/С.Н. Раменский/ </w:t>
            </w:r>
          </w:p>
          <w:p w:rsidR="003C150A" w:rsidRPr="00F47CD8" w:rsidRDefault="003C150A" w:rsidP="008259AE">
            <w:pPr>
              <w:spacing w:line="240" w:lineRule="auto"/>
              <w:ind w:firstLine="0"/>
              <w:rPr>
                <w:color w:val="000000"/>
              </w:rPr>
            </w:pPr>
            <w:proofErr w:type="spellStart"/>
            <w:r w:rsidRPr="00F47CD8">
              <w:rPr>
                <w:b/>
                <w:bCs/>
              </w:rPr>
              <w:t>м.п</w:t>
            </w:r>
            <w:proofErr w:type="spellEnd"/>
            <w:r w:rsidRPr="00F47CD8">
              <w:rPr>
                <w:b/>
                <w:bCs/>
              </w:rPr>
              <w:t>.</w:t>
            </w:r>
          </w:p>
        </w:tc>
      </w:tr>
    </w:tbl>
    <w:p w:rsidR="008F7CB7" w:rsidRPr="00F47CD8" w:rsidRDefault="008F7CB7" w:rsidP="008F7CB7">
      <w:pPr>
        <w:widowControl/>
        <w:suppressAutoHyphens w:val="0"/>
        <w:snapToGrid/>
        <w:spacing w:after="200" w:line="276" w:lineRule="auto"/>
        <w:ind w:firstLine="0"/>
        <w:jc w:val="left"/>
      </w:pPr>
      <w:r w:rsidRPr="00F47CD8">
        <w:br w:type="page"/>
      </w:r>
    </w:p>
    <w:p w:rsidR="008259AE" w:rsidRPr="008259AE" w:rsidRDefault="008259AE" w:rsidP="008259AE">
      <w:pPr>
        <w:tabs>
          <w:tab w:val="left" w:pos="379"/>
          <w:tab w:val="left" w:leader="underscore" w:pos="9356"/>
        </w:tabs>
        <w:ind w:firstLine="0"/>
        <w:jc w:val="right"/>
        <w:rPr>
          <w:sz w:val="22"/>
          <w:szCs w:val="22"/>
        </w:rPr>
      </w:pPr>
      <w:r w:rsidRPr="008259AE">
        <w:rPr>
          <w:sz w:val="22"/>
          <w:szCs w:val="22"/>
        </w:rPr>
        <w:lastRenderedPageBreak/>
        <w:t xml:space="preserve">Приложение №1 к договору </w:t>
      </w:r>
    </w:p>
    <w:p w:rsidR="008259AE" w:rsidRPr="008259AE" w:rsidRDefault="008259AE" w:rsidP="008259AE">
      <w:pPr>
        <w:keepNext/>
        <w:ind w:firstLine="0"/>
        <w:jc w:val="right"/>
        <w:rPr>
          <w:sz w:val="22"/>
          <w:szCs w:val="22"/>
        </w:rPr>
      </w:pPr>
      <w:r w:rsidRPr="008259AE">
        <w:rPr>
          <w:sz w:val="22"/>
          <w:szCs w:val="22"/>
        </w:rPr>
        <w:t>№ _____________ от «______» __________________ 20</w:t>
      </w:r>
      <w:r>
        <w:rPr>
          <w:sz w:val="22"/>
          <w:szCs w:val="22"/>
        </w:rPr>
        <w:t>20</w:t>
      </w:r>
      <w:r w:rsidRPr="008259AE">
        <w:rPr>
          <w:sz w:val="22"/>
          <w:szCs w:val="22"/>
        </w:rPr>
        <w:t xml:space="preserve"> г.</w:t>
      </w:r>
    </w:p>
    <w:p w:rsidR="008259AE" w:rsidRPr="008259AE" w:rsidRDefault="008259AE" w:rsidP="008259AE">
      <w:pPr>
        <w:spacing w:after="200" w:line="276" w:lineRule="auto"/>
        <w:ind w:firstLine="0"/>
        <w:jc w:val="center"/>
        <w:rPr>
          <w:sz w:val="22"/>
          <w:szCs w:val="22"/>
        </w:rPr>
      </w:pPr>
      <w:r w:rsidRPr="008259AE">
        <w:rPr>
          <w:sz w:val="22"/>
          <w:szCs w:val="22"/>
        </w:rPr>
        <w:t>Техническая спецификация</w:t>
      </w:r>
    </w:p>
    <w:tbl>
      <w:tblPr>
        <w:tblW w:w="935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44"/>
        <w:gridCol w:w="2551"/>
        <w:gridCol w:w="2552"/>
      </w:tblGrid>
      <w:tr w:rsidR="001B5203" w:rsidRPr="001B5203" w:rsidTr="00885A63">
        <w:trPr>
          <w:trHeight w:val="654"/>
        </w:trPr>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b/>
                <w:sz w:val="22"/>
                <w:szCs w:val="22"/>
                <w:lang w:eastAsia="en-US"/>
              </w:rPr>
            </w:pPr>
            <w:r w:rsidRPr="001B5203">
              <w:rPr>
                <w:rFonts w:eastAsia="Calibri"/>
                <w:b/>
                <w:sz w:val="22"/>
                <w:szCs w:val="22"/>
                <w:lang w:eastAsia="en-US"/>
              </w:rPr>
              <w:t>№</w:t>
            </w:r>
          </w:p>
          <w:p w:rsidR="001B5203" w:rsidRPr="001B5203" w:rsidRDefault="001B5203" w:rsidP="001B5203">
            <w:pPr>
              <w:widowControl/>
              <w:suppressAutoHyphens w:val="0"/>
              <w:snapToGrid/>
              <w:spacing w:line="240" w:lineRule="auto"/>
              <w:ind w:firstLine="0"/>
              <w:jc w:val="center"/>
              <w:rPr>
                <w:rFonts w:eastAsia="Calibri"/>
                <w:b/>
                <w:sz w:val="22"/>
                <w:szCs w:val="22"/>
                <w:lang w:eastAsia="en-US"/>
              </w:rPr>
            </w:pPr>
            <w:proofErr w:type="gramStart"/>
            <w:r w:rsidRPr="001B5203">
              <w:rPr>
                <w:rFonts w:eastAsia="Calibri"/>
                <w:b/>
                <w:sz w:val="22"/>
                <w:szCs w:val="22"/>
                <w:lang w:eastAsia="en-US"/>
              </w:rPr>
              <w:t>п</w:t>
            </w:r>
            <w:proofErr w:type="gramEnd"/>
            <w:r w:rsidRPr="001B5203">
              <w:rPr>
                <w:rFonts w:eastAsia="Calibri"/>
                <w:b/>
                <w:sz w:val="22"/>
                <w:szCs w:val="22"/>
                <w:lang w:eastAsia="en-US"/>
              </w:rPr>
              <w:t>/п</w:t>
            </w:r>
          </w:p>
        </w:tc>
        <w:tc>
          <w:tcPr>
            <w:tcW w:w="6095" w:type="dxa"/>
            <w:gridSpan w:val="2"/>
            <w:tcBorders>
              <w:left w:val="single" w:sz="4" w:space="0" w:color="auto"/>
            </w:tcBorders>
          </w:tcPr>
          <w:p w:rsidR="001B5203" w:rsidRPr="001B5203" w:rsidRDefault="001B5203" w:rsidP="001B5203">
            <w:pPr>
              <w:widowControl/>
              <w:suppressAutoHyphens w:val="0"/>
              <w:snapToGrid/>
              <w:spacing w:line="240" w:lineRule="auto"/>
              <w:ind w:firstLine="0"/>
              <w:jc w:val="center"/>
              <w:rPr>
                <w:rFonts w:eastAsia="Calibri"/>
                <w:b/>
                <w:sz w:val="22"/>
                <w:szCs w:val="22"/>
                <w:lang w:eastAsia="en-US"/>
              </w:rPr>
            </w:pPr>
            <w:r w:rsidRPr="001B5203">
              <w:rPr>
                <w:rFonts w:eastAsia="Calibri"/>
                <w:b/>
                <w:sz w:val="22"/>
                <w:szCs w:val="22"/>
                <w:lang w:eastAsia="en-US"/>
              </w:rPr>
              <w:t>Наименование характеристики</w:t>
            </w:r>
          </w:p>
          <w:p w:rsidR="001B5203" w:rsidRPr="001B5203" w:rsidRDefault="001B5203" w:rsidP="001B5203">
            <w:pPr>
              <w:widowControl/>
              <w:suppressAutoHyphens w:val="0"/>
              <w:snapToGrid/>
              <w:spacing w:line="240" w:lineRule="auto"/>
              <w:ind w:firstLine="0"/>
              <w:jc w:val="center"/>
              <w:rPr>
                <w:rFonts w:eastAsia="Calibri"/>
                <w:b/>
                <w:sz w:val="22"/>
                <w:szCs w:val="22"/>
                <w:lang w:eastAsia="en-US"/>
              </w:rPr>
            </w:pPr>
            <w:r w:rsidRPr="001B5203">
              <w:rPr>
                <w:rFonts w:eastAsia="Calibri"/>
                <w:b/>
                <w:sz w:val="22"/>
                <w:szCs w:val="22"/>
                <w:lang w:eastAsia="en-US"/>
              </w:rPr>
              <w:t>оборудования</w:t>
            </w:r>
          </w:p>
        </w:tc>
        <w:tc>
          <w:tcPr>
            <w:tcW w:w="2552" w:type="dxa"/>
          </w:tcPr>
          <w:p w:rsidR="001B5203" w:rsidRPr="001B5203" w:rsidRDefault="001B5203" w:rsidP="001B5203">
            <w:pPr>
              <w:widowControl/>
              <w:suppressAutoHyphens w:val="0"/>
              <w:snapToGrid/>
              <w:spacing w:line="240" w:lineRule="auto"/>
              <w:ind w:firstLine="0"/>
              <w:jc w:val="center"/>
              <w:rPr>
                <w:rFonts w:eastAsia="Calibri"/>
                <w:b/>
                <w:sz w:val="22"/>
                <w:szCs w:val="22"/>
                <w:lang w:eastAsia="en-US"/>
              </w:rPr>
            </w:pPr>
            <w:r w:rsidRPr="001B5203">
              <w:rPr>
                <w:rFonts w:eastAsia="Calibri"/>
                <w:b/>
                <w:sz w:val="22"/>
                <w:szCs w:val="22"/>
                <w:lang w:eastAsia="en-US"/>
              </w:rPr>
              <w:t xml:space="preserve">Значение </w:t>
            </w:r>
          </w:p>
          <w:p w:rsidR="001B5203" w:rsidRPr="001B5203" w:rsidRDefault="001B5203" w:rsidP="001B5203">
            <w:pPr>
              <w:widowControl/>
              <w:suppressAutoHyphens w:val="0"/>
              <w:snapToGrid/>
              <w:spacing w:line="240" w:lineRule="auto"/>
              <w:ind w:firstLine="0"/>
              <w:jc w:val="center"/>
              <w:rPr>
                <w:rFonts w:eastAsia="Calibri"/>
                <w:b/>
                <w:sz w:val="22"/>
                <w:szCs w:val="22"/>
                <w:lang w:eastAsia="en-US"/>
              </w:rPr>
            </w:pPr>
            <w:r w:rsidRPr="001B5203">
              <w:rPr>
                <w:rFonts w:eastAsia="Calibri"/>
                <w:b/>
                <w:sz w:val="22"/>
                <w:szCs w:val="22"/>
                <w:lang w:eastAsia="en-US"/>
              </w:rPr>
              <w:t>характеристики</w:t>
            </w:r>
          </w:p>
        </w:tc>
      </w:tr>
      <w:tr w:rsidR="001B5203" w:rsidRPr="001B5203" w:rsidTr="00885A63">
        <w:trPr>
          <w:trHeight w:val="273"/>
        </w:trPr>
        <w:tc>
          <w:tcPr>
            <w:tcW w:w="9356" w:type="dxa"/>
            <w:gridSpan w:val="4"/>
          </w:tcPr>
          <w:p w:rsidR="001B5203" w:rsidRPr="001B5203" w:rsidRDefault="001B5203" w:rsidP="001B5203">
            <w:pPr>
              <w:widowControl/>
              <w:suppressAutoHyphens w:val="0"/>
              <w:snapToGrid/>
              <w:spacing w:line="240" w:lineRule="auto"/>
              <w:ind w:firstLine="0"/>
              <w:jc w:val="left"/>
              <w:rPr>
                <w:rFonts w:eastAsia="Calibri"/>
                <w:b/>
                <w:i/>
                <w:sz w:val="22"/>
                <w:szCs w:val="22"/>
                <w:lang w:eastAsia="en-US"/>
              </w:rPr>
            </w:pPr>
            <w:r w:rsidRPr="001B5203">
              <w:rPr>
                <w:rFonts w:eastAsia="Calibri"/>
                <w:b/>
                <w:i/>
                <w:sz w:val="22"/>
                <w:szCs w:val="22"/>
                <w:lang w:eastAsia="en-US"/>
              </w:rPr>
              <w:t>Узел впрыска</w:t>
            </w:r>
          </w:p>
        </w:tc>
      </w:tr>
      <w:tr w:rsidR="001B5203" w:rsidRPr="001B5203" w:rsidTr="00885A63">
        <w:trPr>
          <w:trHeight w:val="214"/>
        </w:trPr>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1</w:t>
            </w:r>
          </w:p>
        </w:tc>
        <w:tc>
          <w:tcPr>
            <w:tcW w:w="6095" w:type="dxa"/>
            <w:gridSpan w:val="2"/>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Диаметр шнека, </w:t>
            </w:r>
            <w:proofErr w:type="gramStart"/>
            <w:r w:rsidRPr="001B5203">
              <w:rPr>
                <w:rFonts w:eastAsia="Calibri"/>
                <w:sz w:val="22"/>
                <w:szCs w:val="22"/>
                <w:lang w:eastAsia="en-US"/>
              </w:rPr>
              <w:t>мм</w:t>
            </w:r>
            <w:proofErr w:type="gramEnd"/>
          </w:p>
        </w:tc>
        <w:tc>
          <w:tcPr>
            <w:tcW w:w="2552" w:type="dxa"/>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
        </w:tc>
      </w:tr>
      <w:tr w:rsidR="001B5203" w:rsidRPr="001B5203" w:rsidTr="00885A63">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2</w:t>
            </w:r>
          </w:p>
        </w:tc>
        <w:tc>
          <w:tcPr>
            <w:tcW w:w="6095" w:type="dxa"/>
            <w:gridSpan w:val="2"/>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Давление впрыска,</w:t>
            </w:r>
            <w:proofErr w:type="gramStart"/>
            <w:r w:rsidRPr="001B5203">
              <w:rPr>
                <w:rFonts w:eastAsia="Calibri"/>
                <w:sz w:val="22"/>
                <w:szCs w:val="22"/>
                <w:lang w:eastAsia="en-US"/>
              </w:rPr>
              <w:t xml:space="preserve"> ,</w:t>
            </w:r>
            <w:proofErr w:type="gramEnd"/>
            <w:r w:rsidRPr="001B5203">
              <w:rPr>
                <w:rFonts w:eastAsia="Calibri"/>
                <w:sz w:val="22"/>
                <w:szCs w:val="22"/>
                <w:lang w:eastAsia="en-US"/>
              </w:rPr>
              <w:t xml:space="preserve"> кг/см</w:t>
            </w:r>
            <w:r w:rsidRPr="001B5203">
              <w:rPr>
                <w:rFonts w:eastAsia="Calibri"/>
                <w:sz w:val="22"/>
                <w:szCs w:val="22"/>
                <w:vertAlign w:val="superscript"/>
                <w:lang w:eastAsia="en-US"/>
              </w:rPr>
              <w:t>2</w:t>
            </w:r>
            <w:r w:rsidRPr="001B5203">
              <w:rPr>
                <w:rFonts w:eastAsia="Calibri"/>
                <w:sz w:val="22"/>
                <w:szCs w:val="22"/>
                <w:lang w:eastAsia="en-US"/>
              </w:rPr>
              <w:t xml:space="preserve"> </w:t>
            </w:r>
          </w:p>
        </w:tc>
        <w:tc>
          <w:tcPr>
            <w:tcW w:w="2552" w:type="dxa"/>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
        </w:tc>
      </w:tr>
      <w:tr w:rsidR="001B5203" w:rsidRPr="001B5203" w:rsidTr="00885A63">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3</w:t>
            </w:r>
          </w:p>
        </w:tc>
        <w:tc>
          <w:tcPr>
            <w:tcW w:w="6095" w:type="dxa"/>
            <w:gridSpan w:val="2"/>
            <w:tcBorders>
              <w:left w:val="single" w:sz="4" w:space="0" w:color="auto"/>
            </w:tcBorders>
          </w:tcPr>
          <w:p w:rsidR="001B5203" w:rsidRPr="001B5203" w:rsidRDefault="001B5203" w:rsidP="001B5203">
            <w:pPr>
              <w:widowControl/>
              <w:suppressAutoHyphens w:val="0"/>
              <w:snapToGrid/>
              <w:spacing w:line="240" w:lineRule="auto"/>
              <w:ind w:firstLine="0"/>
              <w:jc w:val="left"/>
              <w:rPr>
                <w:rFonts w:eastAsia="Calibri"/>
                <w:sz w:val="22"/>
                <w:szCs w:val="22"/>
                <w:lang w:eastAsia="en-US"/>
              </w:rPr>
            </w:pPr>
            <w:r>
              <w:rPr>
                <w:rFonts w:eastAsia="Calibri"/>
                <w:sz w:val="22"/>
                <w:szCs w:val="22"/>
                <w:lang w:eastAsia="en-US"/>
              </w:rPr>
              <w:t>Вес впрыска</w:t>
            </w:r>
            <w:proofErr w:type="gramStart"/>
            <w:r w:rsidRPr="001B5203">
              <w:rPr>
                <w:rFonts w:eastAsia="Calibri"/>
                <w:sz w:val="22"/>
                <w:szCs w:val="22"/>
                <w:lang w:eastAsia="en-US"/>
              </w:rPr>
              <w:t xml:space="preserve"> ,</w:t>
            </w:r>
            <w:proofErr w:type="gramEnd"/>
            <w:r w:rsidRPr="001B5203">
              <w:rPr>
                <w:rFonts w:eastAsia="Calibri"/>
                <w:sz w:val="22"/>
                <w:szCs w:val="22"/>
                <w:lang w:eastAsia="en-US"/>
              </w:rPr>
              <w:t xml:space="preserve"> г</w:t>
            </w:r>
          </w:p>
        </w:tc>
        <w:tc>
          <w:tcPr>
            <w:tcW w:w="2552" w:type="dxa"/>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
        </w:tc>
      </w:tr>
      <w:tr w:rsidR="001B5203" w:rsidRPr="001B5203" w:rsidTr="00885A63">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4</w:t>
            </w:r>
          </w:p>
        </w:tc>
        <w:tc>
          <w:tcPr>
            <w:tcW w:w="6095" w:type="dxa"/>
            <w:gridSpan w:val="2"/>
            <w:tcBorders>
              <w:left w:val="single" w:sz="4" w:space="0" w:color="auto"/>
            </w:tcBorders>
          </w:tcPr>
          <w:p w:rsidR="001B5203" w:rsidRPr="001B5203" w:rsidRDefault="001B5203" w:rsidP="001B5203">
            <w:pPr>
              <w:widowControl/>
              <w:suppressAutoHyphens w:val="0"/>
              <w:snapToGrid/>
              <w:spacing w:line="240" w:lineRule="auto"/>
              <w:ind w:firstLine="0"/>
              <w:jc w:val="left"/>
              <w:rPr>
                <w:rFonts w:eastAsia="Calibri"/>
                <w:sz w:val="22"/>
                <w:szCs w:val="22"/>
                <w:lang w:eastAsia="en-US"/>
              </w:rPr>
            </w:pPr>
            <w:r w:rsidRPr="001B5203">
              <w:rPr>
                <w:rFonts w:eastAsia="Calibri"/>
                <w:sz w:val="22"/>
                <w:szCs w:val="22"/>
                <w:lang w:eastAsia="en-US"/>
              </w:rPr>
              <w:t>Скорость впрыска, см</w:t>
            </w:r>
            <w:r w:rsidRPr="001B5203">
              <w:rPr>
                <w:rFonts w:eastAsia="Calibri"/>
                <w:sz w:val="22"/>
                <w:szCs w:val="22"/>
                <w:vertAlign w:val="superscript"/>
                <w:lang w:eastAsia="en-US"/>
              </w:rPr>
              <w:t>3</w:t>
            </w:r>
            <w:r w:rsidRPr="001B5203">
              <w:rPr>
                <w:rFonts w:eastAsia="Calibri"/>
                <w:sz w:val="22"/>
                <w:szCs w:val="22"/>
                <w:lang w:eastAsia="en-US"/>
              </w:rPr>
              <w:t>/сек</w:t>
            </w:r>
          </w:p>
        </w:tc>
        <w:tc>
          <w:tcPr>
            <w:tcW w:w="2552" w:type="dxa"/>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
        </w:tc>
      </w:tr>
      <w:tr w:rsidR="001B5203" w:rsidRPr="001B5203" w:rsidTr="00885A63">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5</w:t>
            </w:r>
          </w:p>
        </w:tc>
        <w:tc>
          <w:tcPr>
            <w:tcW w:w="6095" w:type="dxa"/>
            <w:gridSpan w:val="2"/>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Ход шнека, </w:t>
            </w:r>
            <w:proofErr w:type="gramStart"/>
            <w:r w:rsidRPr="001B5203">
              <w:rPr>
                <w:rFonts w:eastAsia="Calibri"/>
                <w:sz w:val="22"/>
                <w:szCs w:val="22"/>
                <w:lang w:eastAsia="en-US"/>
              </w:rPr>
              <w:t>мм</w:t>
            </w:r>
            <w:proofErr w:type="gramEnd"/>
            <w:r w:rsidRPr="001B5203">
              <w:rPr>
                <w:rFonts w:eastAsia="Calibri"/>
                <w:sz w:val="22"/>
                <w:szCs w:val="22"/>
                <w:lang w:eastAsia="en-US"/>
              </w:rPr>
              <w:t xml:space="preserve"> </w:t>
            </w:r>
          </w:p>
        </w:tc>
        <w:tc>
          <w:tcPr>
            <w:tcW w:w="2552" w:type="dxa"/>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
        </w:tc>
      </w:tr>
      <w:tr w:rsidR="001B5203" w:rsidRPr="001B5203" w:rsidTr="00885A63">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6</w:t>
            </w:r>
          </w:p>
        </w:tc>
        <w:tc>
          <w:tcPr>
            <w:tcW w:w="6095" w:type="dxa"/>
            <w:gridSpan w:val="2"/>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Скорость вращения шнека, </w:t>
            </w:r>
            <w:proofErr w:type="gramStart"/>
            <w:r w:rsidRPr="001B5203">
              <w:rPr>
                <w:rFonts w:eastAsia="Calibri"/>
                <w:sz w:val="22"/>
                <w:szCs w:val="22"/>
                <w:lang w:eastAsia="en-US"/>
              </w:rPr>
              <w:t>об</w:t>
            </w:r>
            <w:proofErr w:type="gramEnd"/>
            <w:r w:rsidRPr="001B5203">
              <w:rPr>
                <w:rFonts w:eastAsia="Calibri"/>
                <w:sz w:val="22"/>
                <w:szCs w:val="22"/>
                <w:lang w:eastAsia="en-US"/>
              </w:rPr>
              <w:t>/мин</w:t>
            </w:r>
          </w:p>
        </w:tc>
        <w:tc>
          <w:tcPr>
            <w:tcW w:w="2552" w:type="dxa"/>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
        </w:tc>
      </w:tr>
      <w:tr w:rsidR="001B5203" w:rsidRPr="001B5203" w:rsidTr="00885A63">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7</w:t>
            </w:r>
          </w:p>
        </w:tc>
        <w:tc>
          <w:tcPr>
            <w:tcW w:w="6095" w:type="dxa"/>
            <w:gridSpan w:val="2"/>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Усилие контакта сопла, </w:t>
            </w:r>
            <w:proofErr w:type="gramStart"/>
            <w:r w:rsidRPr="001B5203">
              <w:rPr>
                <w:rFonts w:eastAsia="Calibri"/>
                <w:sz w:val="22"/>
                <w:szCs w:val="22"/>
                <w:lang w:eastAsia="en-US"/>
              </w:rPr>
              <w:t>т</w:t>
            </w:r>
            <w:proofErr w:type="gramEnd"/>
          </w:p>
        </w:tc>
        <w:tc>
          <w:tcPr>
            <w:tcW w:w="2552" w:type="dxa"/>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
        </w:tc>
      </w:tr>
      <w:tr w:rsidR="001B5203" w:rsidRPr="001B5203" w:rsidTr="00885A63">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8</w:t>
            </w:r>
          </w:p>
        </w:tc>
        <w:tc>
          <w:tcPr>
            <w:tcW w:w="6095" w:type="dxa"/>
            <w:gridSpan w:val="2"/>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Зоны нагрева</w:t>
            </w:r>
          </w:p>
        </w:tc>
        <w:tc>
          <w:tcPr>
            <w:tcW w:w="2552" w:type="dxa"/>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
        </w:tc>
      </w:tr>
      <w:tr w:rsidR="001B5203" w:rsidRPr="001B5203" w:rsidTr="00885A63">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9</w:t>
            </w:r>
          </w:p>
        </w:tc>
        <w:tc>
          <w:tcPr>
            <w:tcW w:w="6095" w:type="dxa"/>
            <w:gridSpan w:val="2"/>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Емкость бункера, </w:t>
            </w:r>
            <w:proofErr w:type="gramStart"/>
            <w:r w:rsidRPr="001B5203">
              <w:rPr>
                <w:rFonts w:eastAsia="Calibri"/>
                <w:sz w:val="22"/>
                <w:szCs w:val="22"/>
                <w:lang w:eastAsia="en-US"/>
              </w:rPr>
              <w:t>л</w:t>
            </w:r>
            <w:proofErr w:type="gramEnd"/>
          </w:p>
        </w:tc>
        <w:tc>
          <w:tcPr>
            <w:tcW w:w="2552" w:type="dxa"/>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
        </w:tc>
      </w:tr>
      <w:tr w:rsidR="001B5203" w:rsidRPr="001B5203" w:rsidTr="00885A63">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10</w:t>
            </w:r>
          </w:p>
        </w:tc>
        <w:tc>
          <w:tcPr>
            <w:tcW w:w="6095" w:type="dxa"/>
            <w:gridSpan w:val="2"/>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Диаметр отверстия впрыска сопла, </w:t>
            </w:r>
            <w:proofErr w:type="gramStart"/>
            <w:r w:rsidRPr="001B5203">
              <w:rPr>
                <w:rFonts w:eastAsia="Calibri"/>
                <w:sz w:val="22"/>
                <w:szCs w:val="22"/>
                <w:lang w:eastAsia="en-US"/>
              </w:rPr>
              <w:t>мм</w:t>
            </w:r>
            <w:proofErr w:type="gramEnd"/>
          </w:p>
        </w:tc>
        <w:tc>
          <w:tcPr>
            <w:tcW w:w="2552" w:type="dxa"/>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
        </w:tc>
      </w:tr>
      <w:tr w:rsidR="001B5203" w:rsidRPr="001B5203" w:rsidTr="00885A63">
        <w:tc>
          <w:tcPr>
            <w:tcW w:w="9356" w:type="dxa"/>
            <w:gridSpan w:val="4"/>
          </w:tcPr>
          <w:p w:rsidR="001B5203" w:rsidRPr="001B5203" w:rsidRDefault="001B5203" w:rsidP="001B5203">
            <w:pPr>
              <w:widowControl/>
              <w:suppressAutoHyphens w:val="0"/>
              <w:snapToGrid/>
              <w:spacing w:line="240" w:lineRule="auto"/>
              <w:ind w:firstLine="0"/>
              <w:jc w:val="left"/>
              <w:rPr>
                <w:rFonts w:eastAsia="Calibri"/>
                <w:b/>
                <w:i/>
                <w:sz w:val="22"/>
                <w:szCs w:val="22"/>
                <w:lang w:eastAsia="en-US"/>
              </w:rPr>
            </w:pPr>
            <w:r w:rsidRPr="001B5203">
              <w:rPr>
                <w:rFonts w:eastAsia="Calibri"/>
                <w:b/>
                <w:i/>
                <w:sz w:val="22"/>
                <w:szCs w:val="22"/>
                <w:lang w:eastAsia="en-US"/>
              </w:rPr>
              <w:t>Узел смыкания</w:t>
            </w:r>
          </w:p>
        </w:tc>
      </w:tr>
      <w:tr w:rsidR="001B5203" w:rsidRPr="001B5203" w:rsidTr="00885A63">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11</w:t>
            </w:r>
          </w:p>
        </w:tc>
        <w:tc>
          <w:tcPr>
            <w:tcW w:w="6095" w:type="dxa"/>
            <w:gridSpan w:val="2"/>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Pr>
                <w:rFonts w:eastAsia="Calibri"/>
                <w:sz w:val="22"/>
                <w:szCs w:val="22"/>
                <w:lang w:eastAsia="en-US"/>
              </w:rPr>
              <w:t>Усилие смыкания формы,</w:t>
            </w:r>
            <w:r w:rsidRPr="001B5203">
              <w:rPr>
                <w:rFonts w:eastAsia="Calibri"/>
                <w:sz w:val="22"/>
                <w:szCs w:val="22"/>
                <w:lang w:eastAsia="en-US"/>
              </w:rPr>
              <w:t xml:space="preserve"> </w:t>
            </w:r>
            <w:proofErr w:type="gramStart"/>
            <w:r w:rsidRPr="001B5203">
              <w:rPr>
                <w:rFonts w:eastAsia="Calibri"/>
                <w:sz w:val="22"/>
                <w:szCs w:val="22"/>
                <w:lang w:eastAsia="en-US"/>
              </w:rPr>
              <w:t>т</w:t>
            </w:r>
            <w:proofErr w:type="gramEnd"/>
          </w:p>
        </w:tc>
        <w:tc>
          <w:tcPr>
            <w:tcW w:w="2552" w:type="dxa"/>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
        </w:tc>
      </w:tr>
      <w:tr w:rsidR="001B5203" w:rsidRPr="001B5203" w:rsidTr="00885A63">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12</w:t>
            </w:r>
          </w:p>
        </w:tc>
        <w:tc>
          <w:tcPr>
            <w:tcW w:w="6095" w:type="dxa"/>
            <w:gridSpan w:val="2"/>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Усилие размыкания формы,  (</w:t>
            </w:r>
            <w:r w:rsidRPr="001B5203">
              <w:rPr>
                <w:rFonts w:eastAsia="Calibri"/>
                <w:sz w:val="22"/>
                <w:szCs w:val="22"/>
                <w:lang w:val="en-US" w:eastAsia="en-US"/>
              </w:rPr>
              <w:t>L</w:t>
            </w:r>
            <w:proofErr w:type="gramStart"/>
            <w:r w:rsidRPr="001B5203">
              <w:rPr>
                <w:rFonts w:eastAsia="Calibri"/>
                <w:sz w:val="22"/>
                <w:szCs w:val="22"/>
                <w:lang w:eastAsia="en-US"/>
              </w:rPr>
              <w:t>х</w:t>
            </w:r>
            <w:proofErr w:type="gramEnd"/>
            <w:r w:rsidRPr="001B5203">
              <w:rPr>
                <w:rFonts w:eastAsia="Calibri"/>
                <w:sz w:val="22"/>
                <w:szCs w:val="22"/>
                <w:lang w:val="en-US" w:eastAsia="en-US"/>
              </w:rPr>
              <w:t>W</w:t>
            </w:r>
            <w:r w:rsidRPr="001B5203">
              <w:rPr>
                <w:rFonts w:eastAsia="Calibri"/>
                <w:sz w:val="22"/>
                <w:szCs w:val="22"/>
                <w:lang w:eastAsia="en-US"/>
              </w:rPr>
              <w:t xml:space="preserve">), т </w:t>
            </w:r>
          </w:p>
        </w:tc>
        <w:tc>
          <w:tcPr>
            <w:tcW w:w="2552" w:type="dxa"/>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
        </w:tc>
      </w:tr>
      <w:tr w:rsidR="001B5203" w:rsidRPr="001B5203" w:rsidTr="00885A63">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13</w:t>
            </w:r>
          </w:p>
        </w:tc>
        <w:tc>
          <w:tcPr>
            <w:tcW w:w="6095" w:type="dxa"/>
            <w:gridSpan w:val="2"/>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Размер плит, (</w:t>
            </w:r>
            <w:r w:rsidRPr="001B5203">
              <w:rPr>
                <w:rFonts w:eastAsia="Calibri"/>
                <w:sz w:val="22"/>
                <w:szCs w:val="22"/>
                <w:lang w:val="en-US" w:eastAsia="en-US"/>
              </w:rPr>
              <w:t>L</w:t>
            </w:r>
            <w:proofErr w:type="gramStart"/>
            <w:r w:rsidRPr="001B5203">
              <w:rPr>
                <w:rFonts w:eastAsia="Calibri"/>
                <w:sz w:val="22"/>
                <w:szCs w:val="22"/>
                <w:lang w:eastAsia="en-US"/>
              </w:rPr>
              <w:t>х</w:t>
            </w:r>
            <w:proofErr w:type="gramEnd"/>
            <w:r w:rsidRPr="001B5203">
              <w:rPr>
                <w:rFonts w:eastAsia="Calibri"/>
                <w:sz w:val="22"/>
                <w:szCs w:val="22"/>
                <w:lang w:val="en-US" w:eastAsia="en-US"/>
              </w:rPr>
              <w:t>W</w:t>
            </w:r>
            <w:r>
              <w:rPr>
                <w:rFonts w:eastAsia="Calibri"/>
                <w:sz w:val="22"/>
                <w:szCs w:val="22"/>
                <w:lang w:eastAsia="en-US"/>
              </w:rPr>
              <w:t>)</w:t>
            </w:r>
            <w:r w:rsidRPr="001B5203">
              <w:rPr>
                <w:rFonts w:eastAsia="Calibri"/>
                <w:sz w:val="22"/>
                <w:szCs w:val="22"/>
                <w:lang w:eastAsia="en-US"/>
              </w:rPr>
              <w:t>, мм</w:t>
            </w:r>
          </w:p>
        </w:tc>
        <w:tc>
          <w:tcPr>
            <w:tcW w:w="2552" w:type="dxa"/>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
        </w:tc>
      </w:tr>
      <w:tr w:rsidR="001B5203" w:rsidRPr="001B5203" w:rsidTr="00885A63">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14</w:t>
            </w:r>
          </w:p>
        </w:tc>
        <w:tc>
          <w:tcPr>
            <w:tcW w:w="6095" w:type="dxa"/>
            <w:gridSpan w:val="2"/>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Расстояние между колоннами, </w:t>
            </w:r>
            <w:proofErr w:type="gramStart"/>
            <w:r w:rsidRPr="001B5203">
              <w:rPr>
                <w:rFonts w:eastAsia="Calibri"/>
                <w:sz w:val="22"/>
                <w:szCs w:val="22"/>
                <w:lang w:eastAsia="en-US"/>
              </w:rPr>
              <w:t>мм</w:t>
            </w:r>
            <w:proofErr w:type="gramEnd"/>
          </w:p>
        </w:tc>
        <w:tc>
          <w:tcPr>
            <w:tcW w:w="2552" w:type="dxa"/>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
        </w:tc>
      </w:tr>
      <w:tr w:rsidR="001B5203" w:rsidRPr="001B5203" w:rsidTr="00885A63">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15</w:t>
            </w:r>
          </w:p>
        </w:tc>
        <w:tc>
          <w:tcPr>
            <w:tcW w:w="6095" w:type="dxa"/>
            <w:gridSpan w:val="2"/>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Ход при размыкании, не менее, </w:t>
            </w:r>
            <w:proofErr w:type="gramStart"/>
            <w:r w:rsidRPr="001B5203">
              <w:rPr>
                <w:rFonts w:eastAsia="Calibri"/>
                <w:sz w:val="22"/>
                <w:szCs w:val="22"/>
                <w:lang w:eastAsia="en-US"/>
              </w:rPr>
              <w:t>мм</w:t>
            </w:r>
            <w:proofErr w:type="gramEnd"/>
          </w:p>
        </w:tc>
        <w:tc>
          <w:tcPr>
            <w:tcW w:w="2552" w:type="dxa"/>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
        </w:tc>
      </w:tr>
      <w:tr w:rsidR="001B5203" w:rsidRPr="001B5203" w:rsidTr="00885A63">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16</w:t>
            </w:r>
          </w:p>
        </w:tc>
        <w:tc>
          <w:tcPr>
            <w:tcW w:w="6095" w:type="dxa"/>
            <w:gridSpan w:val="2"/>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Максимальный просвет при размыкании, </w:t>
            </w:r>
            <w:proofErr w:type="gramStart"/>
            <w:r w:rsidRPr="001B5203">
              <w:rPr>
                <w:rFonts w:eastAsia="Calibri"/>
                <w:sz w:val="22"/>
                <w:szCs w:val="22"/>
                <w:lang w:eastAsia="en-US"/>
              </w:rPr>
              <w:t>мм</w:t>
            </w:r>
            <w:proofErr w:type="gramEnd"/>
          </w:p>
        </w:tc>
        <w:tc>
          <w:tcPr>
            <w:tcW w:w="2552" w:type="dxa"/>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
        </w:tc>
      </w:tr>
      <w:tr w:rsidR="001B5203" w:rsidRPr="001B5203" w:rsidTr="00885A63">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17</w:t>
            </w:r>
          </w:p>
        </w:tc>
        <w:tc>
          <w:tcPr>
            <w:tcW w:w="6095" w:type="dxa"/>
            <w:gridSpan w:val="2"/>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Ход толкателя, </w:t>
            </w:r>
            <w:proofErr w:type="gramStart"/>
            <w:r w:rsidRPr="001B5203">
              <w:rPr>
                <w:rFonts w:eastAsia="Calibri"/>
                <w:sz w:val="22"/>
                <w:szCs w:val="22"/>
                <w:lang w:eastAsia="en-US"/>
              </w:rPr>
              <w:t>мм</w:t>
            </w:r>
            <w:proofErr w:type="gramEnd"/>
          </w:p>
        </w:tc>
        <w:tc>
          <w:tcPr>
            <w:tcW w:w="2552" w:type="dxa"/>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
        </w:tc>
      </w:tr>
      <w:tr w:rsidR="001B5203" w:rsidRPr="001B5203" w:rsidTr="00885A63">
        <w:tc>
          <w:tcPr>
            <w:tcW w:w="9356" w:type="dxa"/>
            <w:gridSpan w:val="4"/>
          </w:tcPr>
          <w:p w:rsidR="001B5203" w:rsidRPr="001B5203" w:rsidRDefault="001B5203" w:rsidP="001B5203">
            <w:pPr>
              <w:widowControl/>
              <w:suppressAutoHyphens w:val="0"/>
              <w:snapToGrid/>
              <w:spacing w:line="240" w:lineRule="auto"/>
              <w:ind w:firstLine="0"/>
              <w:jc w:val="left"/>
              <w:rPr>
                <w:rFonts w:eastAsia="Calibri"/>
                <w:b/>
                <w:i/>
                <w:sz w:val="22"/>
                <w:szCs w:val="22"/>
                <w:lang w:eastAsia="en-US"/>
              </w:rPr>
            </w:pPr>
            <w:r w:rsidRPr="001B5203">
              <w:rPr>
                <w:rFonts w:eastAsia="Calibri"/>
                <w:b/>
                <w:i/>
                <w:sz w:val="22"/>
                <w:szCs w:val="22"/>
                <w:lang w:eastAsia="en-US"/>
              </w:rPr>
              <w:t>Гидравлическая система</w:t>
            </w:r>
          </w:p>
        </w:tc>
      </w:tr>
      <w:tr w:rsidR="001B5203" w:rsidRPr="001B5203" w:rsidTr="00885A63">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18</w:t>
            </w:r>
          </w:p>
        </w:tc>
        <w:tc>
          <w:tcPr>
            <w:tcW w:w="6095" w:type="dxa"/>
            <w:gridSpan w:val="2"/>
            <w:tcBorders>
              <w:left w:val="single" w:sz="4" w:space="0" w:color="auto"/>
            </w:tcBorders>
          </w:tcPr>
          <w:p w:rsidR="001B5203" w:rsidRPr="001B5203" w:rsidRDefault="001B5203" w:rsidP="001B5203">
            <w:pPr>
              <w:widowControl/>
              <w:suppressAutoHyphens w:val="0"/>
              <w:snapToGrid/>
              <w:spacing w:line="240" w:lineRule="auto"/>
              <w:ind w:firstLine="0"/>
              <w:jc w:val="left"/>
              <w:rPr>
                <w:rFonts w:eastAsia="Calibri"/>
                <w:sz w:val="22"/>
                <w:szCs w:val="22"/>
                <w:lang w:eastAsia="en-US"/>
              </w:rPr>
            </w:pPr>
            <w:r w:rsidRPr="001B5203">
              <w:rPr>
                <w:rFonts w:eastAsia="Calibri"/>
                <w:sz w:val="22"/>
                <w:szCs w:val="22"/>
                <w:lang w:eastAsia="en-US"/>
              </w:rPr>
              <w:t>Максимальное давление, кг/см</w:t>
            </w:r>
            <w:proofErr w:type="gramStart"/>
            <w:r w:rsidRPr="001B5203">
              <w:rPr>
                <w:rFonts w:eastAsia="Calibri"/>
                <w:sz w:val="22"/>
                <w:szCs w:val="22"/>
                <w:vertAlign w:val="superscript"/>
                <w:lang w:eastAsia="en-US"/>
              </w:rPr>
              <w:t>2</w:t>
            </w:r>
            <w:proofErr w:type="gramEnd"/>
          </w:p>
        </w:tc>
        <w:tc>
          <w:tcPr>
            <w:tcW w:w="2552" w:type="dxa"/>
            <w:vAlign w:val="center"/>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
        </w:tc>
      </w:tr>
      <w:tr w:rsidR="001B5203" w:rsidRPr="001B5203" w:rsidTr="00885A63">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19</w:t>
            </w:r>
          </w:p>
        </w:tc>
        <w:tc>
          <w:tcPr>
            <w:tcW w:w="6095" w:type="dxa"/>
            <w:gridSpan w:val="2"/>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Общая мощность, кВт</w:t>
            </w:r>
          </w:p>
        </w:tc>
        <w:tc>
          <w:tcPr>
            <w:tcW w:w="2552" w:type="dxa"/>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
        </w:tc>
      </w:tr>
      <w:tr w:rsidR="001B5203" w:rsidRPr="001B5203" w:rsidTr="00885A63">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20</w:t>
            </w:r>
          </w:p>
        </w:tc>
        <w:tc>
          <w:tcPr>
            <w:tcW w:w="6095" w:type="dxa"/>
            <w:gridSpan w:val="2"/>
            <w:tcBorders>
              <w:left w:val="single" w:sz="4" w:space="0" w:color="auto"/>
            </w:tcBorders>
          </w:tcPr>
          <w:p w:rsidR="001B5203" w:rsidRPr="001B5203" w:rsidRDefault="001B5203" w:rsidP="001B5203">
            <w:pPr>
              <w:widowControl/>
              <w:suppressAutoHyphens w:val="0"/>
              <w:snapToGrid/>
              <w:spacing w:line="240" w:lineRule="auto"/>
              <w:ind w:firstLine="0"/>
              <w:jc w:val="left"/>
              <w:rPr>
                <w:rFonts w:eastAsia="Calibri"/>
                <w:sz w:val="22"/>
                <w:szCs w:val="22"/>
                <w:lang w:eastAsia="en-US"/>
              </w:rPr>
            </w:pPr>
            <w:r w:rsidRPr="001B5203">
              <w:rPr>
                <w:rFonts w:eastAsia="Calibri"/>
                <w:sz w:val="22"/>
                <w:szCs w:val="22"/>
                <w:lang w:eastAsia="en-US"/>
              </w:rPr>
              <w:t>Габариты (</w:t>
            </w:r>
            <w:proofErr w:type="spellStart"/>
            <w:r w:rsidRPr="001B5203">
              <w:rPr>
                <w:rFonts w:eastAsia="Calibri"/>
                <w:sz w:val="22"/>
                <w:szCs w:val="22"/>
                <w:lang w:eastAsia="en-US"/>
              </w:rPr>
              <w:t>длина×ширина×высота</w:t>
            </w:r>
            <w:proofErr w:type="spellEnd"/>
            <w:r w:rsidRPr="001B5203">
              <w:rPr>
                <w:rFonts w:eastAsia="Calibri"/>
                <w:sz w:val="22"/>
                <w:szCs w:val="22"/>
                <w:lang w:eastAsia="en-US"/>
              </w:rPr>
              <w:t xml:space="preserve">), </w:t>
            </w:r>
            <w:proofErr w:type="gramStart"/>
            <w:r w:rsidRPr="001B5203">
              <w:rPr>
                <w:rFonts w:eastAsia="Calibri"/>
                <w:sz w:val="22"/>
                <w:szCs w:val="22"/>
                <w:lang w:eastAsia="en-US"/>
              </w:rPr>
              <w:t>мм</w:t>
            </w:r>
            <w:proofErr w:type="gramEnd"/>
          </w:p>
        </w:tc>
        <w:tc>
          <w:tcPr>
            <w:tcW w:w="2552" w:type="dxa"/>
            <w:vAlign w:val="center"/>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
        </w:tc>
      </w:tr>
      <w:tr w:rsidR="001B5203" w:rsidRPr="001B5203" w:rsidTr="00885A63">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21</w:t>
            </w:r>
          </w:p>
        </w:tc>
        <w:tc>
          <w:tcPr>
            <w:tcW w:w="6095" w:type="dxa"/>
            <w:gridSpan w:val="2"/>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Вес, </w:t>
            </w:r>
            <w:proofErr w:type="gramStart"/>
            <w:r w:rsidRPr="001B5203">
              <w:rPr>
                <w:rFonts w:eastAsia="Calibri"/>
                <w:sz w:val="22"/>
                <w:szCs w:val="22"/>
                <w:lang w:eastAsia="en-US"/>
              </w:rPr>
              <w:t>т</w:t>
            </w:r>
            <w:proofErr w:type="gramEnd"/>
          </w:p>
        </w:tc>
        <w:tc>
          <w:tcPr>
            <w:tcW w:w="2552" w:type="dxa"/>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
        </w:tc>
      </w:tr>
      <w:tr w:rsidR="001B5203" w:rsidRPr="001B5203" w:rsidTr="00885A63">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22</w:t>
            </w:r>
          </w:p>
        </w:tc>
        <w:tc>
          <w:tcPr>
            <w:tcW w:w="6095" w:type="dxa"/>
            <w:gridSpan w:val="2"/>
            <w:tcBorders>
              <w:left w:val="single" w:sz="4" w:space="0" w:color="auto"/>
            </w:tcBorders>
          </w:tcPr>
          <w:p w:rsidR="00885A63" w:rsidRPr="001B5203" w:rsidRDefault="001B5203" w:rsidP="00885A63">
            <w:pPr>
              <w:widowControl/>
              <w:suppressAutoHyphens w:val="0"/>
              <w:snapToGrid/>
              <w:spacing w:line="240" w:lineRule="auto"/>
              <w:ind w:firstLine="0"/>
              <w:jc w:val="left"/>
              <w:rPr>
                <w:rFonts w:eastAsia="Calibri"/>
                <w:sz w:val="22"/>
                <w:szCs w:val="22"/>
                <w:lang w:eastAsia="en-US"/>
              </w:rPr>
            </w:pPr>
            <w:r w:rsidRPr="001B5203">
              <w:rPr>
                <w:rFonts w:eastAsia="Calibri"/>
                <w:sz w:val="22"/>
                <w:szCs w:val="22"/>
                <w:lang w:eastAsia="en-US"/>
              </w:rPr>
              <w:t>Контроллер и программное обеспечение, ЧПУ</w:t>
            </w:r>
          </w:p>
        </w:tc>
        <w:tc>
          <w:tcPr>
            <w:tcW w:w="2552" w:type="dxa"/>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roofErr w:type="spellStart"/>
            <w:r w:rsidRPr="001B5203">
              <w:rPr>
                <w:rFonts w:eastAsia="Calibri"/>
                <w:sz w:val="22"/>
                <w:szCs w:val="22"/>
                <w:lang w:eastAsia="en-US"/>
              </w:rPr>
              <w:t>Techmation</w:t>
            </w:r>
            <w:proofErr w:type="spellEnd"/>
            <w:r w:rsidRPr="001B5203">
              <w:rPr>
                <w:rFonts w:eastAsia="Calibri"/>
                <w:sz w:val="22"/>
                <w:szCs w:val="22"/>
                <w:lang w:eastAsia="en-US"/>
              </w:rPr>
              <w:t xml:space="preserve"> (Тайвань)</w:t>
            </w:r>
          </w:p>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proofErr w:type="spellStart"/>
            <w:r w:rsidRPr="001B5203">
              <w:rPr>
                <w:rFonts w:eastAsia="Calibri"/>
                <w:sz w:val="22"/>
                <w:szCs w:val="22"/>
                <w:lang w:eastAsia="en-US"/>
              </w:rPr>
              <w:t>руссифицированный</w:t>
            </w:r>
            <w:proofErr w:type="spellEnd"/>
          </w:p>
        </w:tc>
      </w:tr>
      <w:tr w:rsidR="001B5203" w:rsidRPr="001B5203" w:rsidTr="00885A63">
        <w:tc>
          <w:tcPr>
            <w:tcW w:w="9356" w:type="dxa"/>
            <w:gridSpan w:val="4"/>
          </w:tcPr>
          <w:p w:rsidR="001B5203" w:rsidRPr="001B5203" w:rsidRDefault="001B5203" w:rsidP="001B5203">
            <w:pPr>
              <w:widowControl/>
              <w:suppressAutoHyphens w:val="0"/>
              <w:snapToGrid/>
              <w:spacing w:line="240" w:lineRule="auto"/>
              <w:ind w:firstLine="0"/>
              <w:jc w:val="left"/>
              <w:rPr>
                <w:rFonts w:eastAsia="Calibri"/>
                <w:b/>
                <w:i/>
                <w:sz w:val="22"/>
                <w:szCs w:val="22"/>
                <w:lang w:eastAsia="en-US"/>
              </w:rPr>
            </w:pPr>
            <w:r w:rsidRPr="001B5203">
              <w:rPr>
                <w:rFonts w:eastAsia="Calibri"/>
                <w:b/>
                <w:i/>
                <w:sz w:val="22"/>
                <w:szCs w:val="22"/>
                <w:lang w:eastAsia="en-US"/>
              </w:rPr>
              <w:t>Комплектация поставки</w:t>
            </w:r>
          </w:p>
        </w:tc>
      </w:tr>
      <w:tr w:rsidR="001B5203" w:rsidRPr="001B5203" w:rsidTr="00885A63">
        <w:trPr>
          <w:trHeight w:val="355"/>
        </w:trPr>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23</w:t>
            </w:r>
          </w:p>
        </w:tc>
        <w:tc>
          <w:tcPr>
            <w:tcW w:w="3544" w:type="dxa"/>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Вертикально литьевая машина (ВЛМ) с выдвижным столом с бронированным шнеком 35-40мм и </w:t>
            </w:r>
            <w:r w:rsidR="00904599">
              <w:rPr>
                <w:rFonts w:eastAsia="Calibri"/>
                <w:sz w:val="22"/>
                <w:szCs w:val="22"/>
                <w:lang w:eastAsia="en-US"/>
              </w:rPr>
              <w:t xml:space="preserve">с двумя </w:t>
            </w:r>
            <w:r w:rsidRPr="001B5203">
              <w:rPr>
                <w:rFonts w:eastAsia="Calibri"/>
                <w:sz w:val="22"/>
                <w:szCs w:val="22"/>
                <w:lang w:eastAsia="en-US"/>
              </w:rPr>
              <w:t>переходными термостатированными плитами</w:t>
            </w:r>
            <w:r w:rsidR="00904599">
              <w:rPr>
                <w:rFonts w:eastAsia="Calibri"/>
                <w:sz w:val="22"/>
                <w:szCs w:val="22"/>
                <w:lang w:eastAsia="en-US"/>
              </w:rPr>
              <w:t xml:space="preserve"> в сборе</w:t>
            </w:r>
            <w:r w:rsidRPr="001B5203">
              <w:rPr>
                <w:rFonts w:eastAsia="Calibri"/>
                <w:sz w:val="22"/>
                <w:szCs w:val="22"/>
                <w:lang w:eastAsia="en-US"/>
              </w:rPr>
              <w:t xml:space="preserve"> </w:t>
            </w:r>
          </w:p>
        </w:tc>
        <w:tc>
          <w:tcPr>
            <w:tcW w:w="5103" w:type="dxa"/>
            <w:gridSpan w:val="2"/>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1 </w:t>
            </w:r>
            <w:proofErr w:type="spellStart"/>
            <w:proofErr w:type="gramStart"/>
            <w:r w:rsidRPr="001B5203">
              <w:rPr>
                <w:rFonts w:eastAsia="Calibri"/>
                <w:sz w:val="22"/>
                <w:szCs w:val="22"/>
                <w:lang w:eastAsia="en-US"/>
              </w:rPr>
              <w:t>шт</w:t>
            </w:r>
            <w:proofErr w:type="spellEnd"/>
            <w:proofErr w:type="gramEnd"/>
          </w:p>
        </w:tc>
      </w:tr>
      <w:tr w:rsidR="001B5203" w:rsidRPr="001B5203" w:rsidTr="00885A63">
        <w:trPr>
          <w:trHeight w:val="355"/>
        </w:trPr>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24</w:t>
            </w:r>
          </w:p>
        </w:tc>
        <w:tc>
          <w:tcPr>
            <w:tcW w:w="3544" w:type="dxa"/>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Узел впрыска</w:t>
            </w:r>
          </w:p>
        </w:tc>
        <w:tc>
          <w:tcPr>
            <w:tcW w:w="5103" w:type="dxa"/>
            <w:gridSpan w:val="2"/>
          </w:tcPr>
          <w:p w:rsidR="001B5203" w:rsidRPr="001B5203" w:rsidRDefault="001B5203" w:rsidP="001B5203">
            <w:pPr>
              <w:widowControl/>
              <w:suppressAutoHyphens w:val="0"/>
              <w:snapToGrid/>
              <w:spacing w:line="240" w:lineRule="auto"/>
              <w:ind w:firstLine="0"/>
              <w:jc w:val="left"/>
              <w:rPr>
                <w:rFonts w:eastAsia="Calibri"/>
                <w:sz w:val="22"/>
                <w:szCs w:val="22"/>
                <w:lang w:eastAsia="en-US"/>
              </w:rPr>
            </w:pPr>
            <w:r w:rsidRPr="001B5203">
              <w:rPr>
                <w:rFonts w:eastAsia="Calibri"/>
                <w:sz w:val="22"/>
                <w:szCs w:val="22"/>
                <w:lang w:eastAsia="en-US"/>
              </w:rPr>
              <w:t xml:space="preserve">- цилиндр </w:t>
            </w:r>
          </w:p>
          <w:p w:rsidR="001B5203" w:rsidRPr="001B5203" w:rsidRDefault="001B5203" w:rsidP="001B5203">
            <w:pPr>
              <w:widowControl/>
              <w:suppressAutoHyphens w:val="0"/>
              <w:snapToGrid/>
              <w:spacing w:line="240" w:lineRule="auto"/>
              <w:ind w:firstLine="0"/>
              <w:jc w:val="left"/>
              <w:rPr>
                <w:rFonts w:eastAsia="Calibri"/>
                <w:sz w:val="22"/>
                <w:szCs w:val="22"/>
                <w:lang w:eastAsia="en-US"/>
              </w:rPr>
            </w:pPr>
            <w:r w:rsidRPr="001B5203">
              <w:rPr>
                <w:rFonts w:eastAsia="Calibri"/>
                <w:sz w:val="22"/>
                <w:szCs w:val="22"/>
                <w:lang w:eastAsia="en-US"/>
              </w:rPr>
              <w:t xml:space="preserve">- шнек общего назначения </w:t>
            </w:r>
          </w:p>
          <w:p w:rsidR="001B5203" w:rsidRPr="001B5203" w:rsidRDefault="001B5203" w:rsidP="001B5203">
            <w:pPr>
              <w:widowControl/>
              <w:suppressAutoHyphens w:val="0"/>
              <w:snapToGrid/>
              <w:spacing w:line="240" w:lineRule="auto"/>
              <w:ind w:firstLine="0"/>
              <w:jc w:val="left"/>
              <w:rPr>
                <w:rFonts w:eastAsia="Calibri"/>
                <w:sz w:val="22"/>
                <w:szCs w:val="22"/>
                <w:lang w:eastAsia="en-US"/>
              </w:rPr>
            </w:pPr>
            <w:r w:rsidRPr="001B5203">
              <w:rPr>
                <w:rFonts w:eastAsia="Calibri"/>
                <w:sz w:val="22"/>
                <w:szCs w:val="22"/>
                <w:lang w:eastAsia="en-US"/>
              </w:rPr>
              <w:t>- запорное кольцо</w:t>
            </w:r>
          </w:p>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сопло открытого типа</w:t>
            </w:r>
          </w:p>
        </w:tc>
      </w:tr>
      <w:tr w:rsidR="001B5203" w:rsidRPr="001B5203" w:rsidTr="00885A63">
        <w:trPr>
          <w:trHeight w:val="417"/>
        </w:trPr>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25</w:t>
            </w:r>
          </w:p>
        </w:tc>
        <w:tc>
          <w:tcPr>
            <w:tcW w:w="3544" w:type="dxa"/>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Сопло (дополнительно) ᴓ2,5, мм </w:t>
            </w:r>
          </w:p>
        </w:tc>
        <w:tc>
          <w:tcPr>
            <w:tcW w:w="5103" w:type="dxa"/>
            <w:gridSpan w:val="2"/>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1 </w:t>
            </w:r>
            <w:proofErr w:type="spellStart"/>
            <w:proofErr w:type="gramStart"/>
            <w:r w:rsidRPr="001B5203">
              <w:rPr>
                <w:rFonts w:eastAsia="Calibri"/>
                <w:sz w:val="22"/>
                <w:szCs w:val="22"/>
                <w:lang w:eastAsia="en-US"/>
              </w:rPr>
              <w:t>шт</w:t>
            </w:r>
            <w:proofErr w:type="spellEnd"/>
            <w:proofErr w:type="gramEnd"/>
          </w:p>
        </w:tc>
      </w:tr>
      <w:tr w:rsidR="001B5203" w:rsidRPr="001B5203" w:rsidTr="00885A63">
        <w:trPr>
          <w:trHeight w:val="417"/>
        </w:trPr>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26</w:t>
            </w:r>
          </w:p>
        </w:tc>
        <w:tc>
          <w:tcPr>
            <w:tcW w:w="3544" w:type="dxa"/>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Литниковая втулка под входные отверстия </w:t>
            </w:r>
            <w:proofErr w:type="gramStart"/>
            <w:r w:rsidRPr="001B5203">
              <w:rPr>
                <w:rFonts w:eastAsia="Calibri"/>
                <w:sz w:val="22"/>
                <w:szCs w:val="22"/>
                <w:lang w:eastAsia="en-US"/>
              </w:rPr>
              <w:t>п</w:t>
            </w:r>
            <w:proofErr w:type="gramEnd"/>
            <w:r w:rsidRPr="001B5203">
              <w:rPr>
                <w:rFonts w:eastAsia="Calibri"/>
                <w:sz w:val="22"/>
                <w:szCs w:val="22"/>
                <w:lang w:eastAsia="en-US"/>
              </w:rPr>
              <w:t xml:space="preserve">/ф </w:t>
            </w:r>
          </w:p>
        </w:tc>
        <w:tc>
          <w:tcPr>
            <w:tcW w:w="5103" w:type="dxa"/>
            <w:gridSpan w:val="2"/>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ᴓ4 – 2шт </w:t>
            </w:r>
          </w:p>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ᴓ5 – 2шт</w:t>
            </w:r>
          </w:p>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ᴓ6 – 2шт</w:t>
            </w:r>
          </w:p>
        </w:tc>
      </w:tr>
      <w:tr w:rsidR="001B5203" w:rsidRPr="001B5203" w:rsidTr="00885A63">
        <w:trPr>
          <w:trHeight w:val="417"/>
        </w:trPr>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27</w:t>
            </w:r>
          </w:p>
        </w:tc>
        <w:tc>
          <w:tcPr>
            <w:tcW w:w="3544" w:type="dxa"/>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val="en-US" w:eastAsia="en-US"/>
              </w:rPr>
            </w:pPr>
            <w:proofErr w:type="spellStart"/>
            <w:r w:rsidRPr="001B5203">
              <w:rPr>
                <w:rFonts w:eastAsia="Calibri"/>
                <w:sz w:val="22"/>
                <w:szCs w:val="22"/>
                <w:lang w:eastAsia="en-US"/>
              </w:rPr>
              <w:t>Пневмозагрузчик</w:t>
            </w:r>
            <w:proofErr w:type="spellEnd"/>
            <w:r w:rsidRPr="001B5203">
              <w:rPr>
                <w:rFonts w:eastAsia="Calibri"/>
                <w:sz w:val="22"/>
                <w:szCs w:val="22"/>
                <w:lang w:eastAsia="en-US"/>
              </w:rPr>
              <w:t xml:space="preserve">  - 1 </w:t>
            </w:r>
            <w:proofErr w:type="spellStart"/>
            <w:proofErr w:type="gramStart"/>
            <w:r w:rsidRPr="001B5203">
              <w:rPr>
                <w:rFonts w:eastAsia="Calibri"/>
                <w:sz w:val="22"/>
                <w:szCs w:val="22"/>
                <w:lang w:eastAsia="en-US"/>
              </w:rPr>
              <w:t>шт</w:t>
            </w:r>
            <w:proofErr w:type="spellEnd"/>
            <w:proofErr w:type="gramEnd"/>
          </w:p>
        </w:tc>
        <w:tc>
          <w:tcPr>
            <w:tcW w:w="5103" w:type="dxa"/>
            <w:gridSpan w:val="2"/>
          </w:tcPr>
          <w:p w:rsidR="001B5203" w:rsidRPr="001B5203" w:rsidRDefault="001B5203" w:rsidP="001B5203">
            <w:pPr>
              <w:widowControl/>
              <w:suppressAutoHyphens w:val="0"/>
              <w:snapToGrid/>
              <w:spacing w:line="240" w:lineRule="auto"/>
              <w:ind w:firstLine="0"/>
              <w:jc w:val="left"/>
              <w:rPr>
                <w:rFonts w:eastAsia="Calibri"/>
                <w:sz w:val="22"/>
                <w:szCs w:val="22"/>
                <w:lang w:eastAsia="en-US"/>
              </w:rPr>
            </w:pPr>
            <w:r w:rsidRPr="001B5203">
              <w:rPr>
                <w:rFonts w:eastAsia="Calibri"/>
                <w:sz w:val="22"/>
                <w:szCs w:val="22"/>
                <w:lang w:eastAsia="en-US"/>
              </w:rPr>
              <w:t>-Мощность двигателя, кВт – 1,1</w:t>
            </w:r>
          </w:p>
          <w:p w:rsidR="001B5203" w:rsidRPr="001B5203" w:rsidRDefault="001B5203" w:rsidP="001B5203">
            <w:pPr>
              <w:widowControl/>
              <w:suppressAutoHyphens w:val="0"/>
              <w:snapToGrid/>
              <w:spacing w:line="240" w:lineRule="auto"/>
              <w:ind w:firstLine="0"/>
              <w:jc w:val="left"/>
              <w:rPr>
                <w:rFonts w:eastAsia="Calibri"/>
                <w:sz w:val="22"/>
                <w:szCs w:val="22"/>
                <w:lang w:eastAsia="en-US"/>
              </w:rPr>
            </w:pPr>
            <w:r w:rsidRPr="001B5203">
              <w:rPr>
                <w:rFonts w:eastAsia="Calibri"/>
                <w:sz w:val="22"/>
                <w:szCs w:val="22"/>
                <w:lang w:eastAsia="en-US"/>
              </w:rPr>
              <w:t xml:space="preserve">-Объем бункера, </w:t>
            </w:r>
            <w:proofErr w:type="gramStart"/>
            <w:r w:rsidRPr="001B5203">
              <w:rPr>
                <w:rFonts w:eastAsia="Calibri"/>
                <w:sz w:val="22"/>
                <w:szCs w:val="22"/>
                <w:lang w:eastAsia="en-US"/>
              </w:rPr>
              <w:t>л</w:t>
            </w:r>
            <w:proofErr w:type="gramEnd"/>
            <w:r w:rsidRPr="001B5203">
              <w:rPr>
                <w:rFonts w:eastAsia="Calibri"/>
                <w:sz w:val="22"/>
                <w:szCs w:val="22"/>
                <w:lang w:eastAsia="en-US"/>
              </w:rPr>
              <w:t xml:space="preserve"> - 6</w:t>
            </w:r>
          </w:p>
          <w:p w:rsidR="001B5203" w:rsidRPr="001B5203" w:rsidRDefault="001B5203" w:rsidP="001B5203">
            <w:pPr>
              <w:widowControl/>
              <w:suppressAutoHyphens w:val="0"/>
              <w:snapToGrid/>
              <w:spacing w:line="240" w:lineRule="auto"/>
              <w:ind w:firstLine="0"/>
              <w:jc w:val="left"/>
              <w:rPr>
                <w:rFonts w:eastAsia="Calibri"/>
                <w:sz w:val="22"/>
                <w:szCs w:val="22"/>
                <w:lang w:eastAsia="en-US"/>
              </w:rPr>
            </w:pPr>
            <w:r w:rsidRPr="001B5203">
              <w:rPr>
                <w:rFonts w:eastAsia="Calibri"/>
                <w:sz w:val="22"/>
                <w:szCs w:val="22"/>
                <w:lang w:eastAsia="en-US"/>
              </w:rPr>
              <w:t xml:space="preserve">-Габариты, </w:t>
            </w:r>
            <w:proofErr w:type="gramStart"/>
            <w:r w:rsidRPr="001B5203">
              <w:rPr>
                <w:rFonts w:eastAsia="Calibri"/>
                <w:sz w:val="22"/>
                <w:szCs w:val="22"/>
                <w:lang w:eastAsia="en-US"/>
              </w:rPr>
              <w:t>мм</w:t>
            </w:r>
            <w:proofErr w:type="gramEnd"/>
            <w:r w:rsidRPr="001B5203">
              <w:rPr>
                <w:rFonts w:eastAsia="Calibri"/>
                <w:sz w:val="22"/>
                <w:szCs w:val="22"/>
                <w:lang w:eastAsia="en-US"/>
              </w:rPr>
              <w:t xml:space="preserve"> – 480х310х430</w:t>
            </w:r>
          </w:p>
        </w:tc>
      </w:tr>
      <w:tr w:rsidR="001B5203" w:rsidRPr="001B5203" w:rsidTr="00885A63">
        <w:trPr>
          <w:trHeight w:val="417"/>
        </w:trPr>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28</w:t>
            </w:r>
          </w:p>
        </w:tc>
        <w:tc>
          <w:tcPr>
            <w:tcW w:w="3544" w:type="dxa"/>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Сушильный бункер- 1 </w:t>
            </w:r>
            <w:proofErr w:type="spellStart"/>
            <w:proofErr w:type="gramStart"/>
            <w:r w:rsidRPr="001B5203">
              <w:rPr>
                <w:rFonts w:eastAsia="Calibri"/>
                <w:sz w:val="22"/>
                <w:szCs w:val="22"/>
                <w:lang w:eastAsia="en-US"/>
              </w:rPr>
              <w:t>шт</w:t>
            </w:r>
            <w:proofErr w:type="spellEnd"/>
            <w:proofErr w:type="gramEnd"/>
          </w:p>
        </w:tc>
        <w:tc>
          <w:tcPr>
            <w:tcW w:w="5103" w:type="dxa"/>
            <w:gridSpan w:val="2"/>
          </w:tcPr>
          <w:p w:rsidR="001B5203" w:rsidRPr="001B5203" w:rsidRDefault="001B5203" w:rsidP="001B5203">
            <w:pPr>
              <w:widowControl/>
              <w:suppressAutoHyphens w:val="0"/>
              <w:snapToGrid/>
              <w:spacing w:line="240" w:lineRule="auto"/>
              <w:ind w:firstLine="0"/>
              <w:jc w:val="left"/>
              <w:rPr>
                <w:rFonts w:eastAsia="Calibri"/>
                <w:sz w:val="22"/>
                <w:szCs w:val="22"/>
                <w:lang w:eastAsia="en-US"/>
              </w:rPr>
            </w:pPr>
            <w:r w:rsidRPr="001B5203">
              <w:rPr>
                <w:rFonts w:eastAsia="Calibri"/>
                <w:sz w:val="22"/>
                <w:szCs w:val="22"/>
                <w:lang w:eastAsia="en-US"/>
              </w:rPr>
              <w:t xml:space="preserve">-Емкость, </w:t>
            </w:r>
            <w:proofErr w:type="gramStart"/>
            <w:r w:rsidRPr="001B5203">
              <w:rPr>
                <w:rFonts w:eastAsia="Calibri"/>
                <w:sz w:val="22"/>
                <w:szCs w:val="22"/>
                <w:lang w:eastAsia="en-US"/>
              </w:rPr>
              <w:t>кг</w:t>
            </w:r>
            <w:proofErr w:type="gramEnd"/>
            <w:r w:rsidRPr="001B5203">
              <w:rPr>
                <w:rFonts w:eastAsia="Calibri"/>
                <w:sz w:val="22"/>
                <w:szCs w:val="22"/>
                <w:lang w:eastAsia="en-US"/>
              </w:rPr>
              <w:t xml:space="preserve"> - 25</w:t>
            </w:r>
          </w:p>
          <w:p w:rsidR="001B5203" w:rsidRPr="001B5203" w:rsidRDefault="001B5203" w:rsidP="001B5203">
            <w:pPr>
              <w:widowControl/>
              <w:suppressAutoHyphens w:val="0"/>
              <w:snapToGrid/>
              <w:spacing w:line="240" w:lineRule="auto"/>
              <w:ind w:firstLine="0"/>
              <w:jc w:val="left"/>
              <w:rPr>
                <w:rFonts w:eastAsia="Calibri"/>
                <w:sz w:val="22"/>
                <w:szCs w:val="22"/>
                <w:lang w:eastAsia="en-US"/>
              </w:rPr>
            </w:pPr>
            <w:r w:rsidRPr="001B5203">
              <w:rPr>
                <w:rFonts w:eastAsia="Calibri"/>
                <w:sz w:val="22"/>
                <w:szCs w:val="22"/>
                <w:lang w:eastAsia="en-US"/>
              </w:rPr>
              <w:t>-Мощность двигателя, кВт – 0,2</w:t>
            </w:r>
          </w:p>
          <w:p w:rsidR="001B5203" w:rsidRPr="001B5203" w:rsidRDefault="001B5203" w:rsidP="001B5203">
            <w:pPr>
              <w:widowControl/>
              <w:suppressAutoHyphens w:val="0"/>
              <w:snapToGrid/>
              <w:spacing w:line="240" w:lineRule="auto"/>
              <w:ind w:firstLine="0"/>
              <w:jc w:val="left"/>
              <w:rPr>
                <w:rFonts w:eastAsia="Calibri"/>
                <w:sz w:val="22"/>
                <w:szCs w:val="22"/>
                <w:lang w:eastAsia="en-US"/>
              </w:rPr>
            </w:pPr>
            <w:r w:rsidRPr="001B5203">
              <w:rPr>
                <w:rFonts w:eastAsia="Calibri"/>
                <w:sz w:val="22"/>
                <w:szCs w:val="22"/>
                <w:lang w:eastAsia="en-US"/>
              </w:rPr>
              <w:t>-Мощность нагревателя</w:t>
            </w:r>
            <w:proofErr w:type="gramStart"/>
            <w:r w:rsidRPr="001B5203">
              <w:rPr>
                <w:rFonts w:eastAsia="Calibri"/>
                <w:sz w:val="22"/>
                <w:szCs w:val="22"/>
                <w:lang w:eastAsia="en-US"/>
              </w:rPr>
              <w:t>,к</w:t>
            </w:r>
            <w:proofErr w:type="gramEnd"/>
            <w:r w:rsidRPr="001B5203">
              <w:rPr>
                <w:rFonts w:eastAsia="Calibri"/>
                <w:sz w:val="22"/>
                <w:szCs w:val="22"/>
                <w:lang w:eastAsia="en-US"/>
              </w:rPr>
              <w:t>Вт-3,5</w:t>
            </w:r>
          </w:p>
          <w:p w:rsidR="001B5203" w:rsidRPr="001B5203" w:rsidRDefault="001B5203" w:rsidP="001B5203">
            <w:pPr>
              <w:widowControl/>
              <w:suppressAutoHyphens w:val="0"/>
              <w:snapToGrid/>
              <w:spacing w:line="240" w:lineRule="auto"/>
              <w:ind w:firstLine="0"/>
              <w:jc w:val="left"/>
              <w:rPr>
                <w:rFonts w:eastAsia="Calibri"/>
                <w:sz w:val="22"/>
                <w:szCs w:val="22"/>
                <w:lang w:eastAsia="en-US"/>
              </w:rPr>
            </w:pPr>
            <w:r w:rsidRPr="001B5203">
              <w:rPr>
                <w:rFonts w:eastAsia="Calibri"/>
                <w:sz w:val="22"/>
                <w:szCs w:val="22"/>
                <w:lang w:eastAsia="en-US"/>
              </w:rPr>
              <w:t>-Габариты 760х500х900</w:t>
            </w:r>
          </w:p>
        </w:tc>
      </w:tr>
      <w:tr w:rsidR="001B5203" w:rsidRPr="001B5203" w:rsidTr="00885A63">
        <w:trPr>
          <w:trHeight w:val="417"/>
        </w:trPr>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t>29</w:t>
            </w:r>
          </w:p>
        </w:tc>
        <w:tc>
          <w:tcPr>
            <w:tcW w:w="3544" w:type="dxa"/>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Термостат – 1 </w:t>
            </w:r>
            <w:proofErr w:type="spellStart"/>
            <w:proofErr w:type="gramStart"/>
            <w:r w:rsidRPr="001B5203">
              <w:rPr>
                <w:rFonts w:eastAsia="Calibri"/>
                <w:sz w:val="22"/>
                <w:szCs w:val="22"/>
                <w:lang w:eastAsia="en-US"/>
              </w:rPr>
              <w:t>шт</w:t>
            </w:r>
            <w:proofErr w:type="spellEnd"/>
            <w:proofErr w:type="gramEnd"/>
          </w:p>
        </w:tc>
        <w:tc>
          <w:tcPr>
            <w:tcW w:w="5103" w:type="dxa"/>
            <w:gridSpan w:val="2"/>
          </w:tcPr>
          <w:p w:rsidR="001B5203" w:rsidRPr="001B5203" w:rsidRDefault="001B5203" w:rsidP="001B5203">
            <w:pPr>
              <w:widowControl/>
              <w:suppressAutoHyphens w:val="0"/>
              <w:snapToGrid/>
              <w:spacing w:line="240" w:lineRule="auto"/>
              <w:ind w:firstLine="0"/>
              <w:jc w:val="left"/>
              <w:rPr>
                <w:rFonts w:eastAsia="Calibri"/>
                <w:sz w:val="22"/>
                <w:szCs w:val="22"/>
                <w:lang w:eastAsia="en-US"/>
              </w:rPr>
            </w:pPr>
            <w:r w:rsidRPr="001B5203">
              <w:rPr>
                <w:rFonts w:eastAsia="Calibri"/>
                <w:sz w:val="22"/>
                <w:szCs w:val="22"/>
                <w:lang w:eastAsia="en-US"/>
              </w:rPr>
              <w:t>-Мощность нагрева, кВт – 6</w:t>
            </w:r>
          </w:p>
          <w:p w:rsidR="001B5203" w:rsidRPr="001B5203" w:rsidRDefault="001B5203" w:rsidP="001B5203">
            <w:pPr>
              <w:widowControl/>
              <w:suppressAutoHyphens w:val="0"/>
              <w:snapToGrid/>
              <w:spacing w:line="240" w:lineRule="auto"/>
              <w:ind w:firstLine="0"/>
              <w:jc w:val="left"/>
              <w:rPr>
                <w:rFonts w:eastAsia="Calibri"/>
                <w:sz w:val="22"/>
                <w:szCs w:val="22"/>
                <w:lang w:eastAsia="en-US"/>
              </w:rPr>
            </w:pPr>
            <w:r w:rsidRPr="001B5203">
              <w:rPr>
                <w:rFonts w:eastAsia="Calibri"/>
                <w:sz w:val="22"/>
                <w:szCs w:val="22"/>
                <w:lang w:eastAsia="en-US"/>
              </w:rPr>
              <w:t>-Мощность насоса, кВт – 0,37</w:t>
            </w:r>
          </w:p>
          <w:p w:rsidR="001B5203" w:rsidRPr="001B5203" w:rsidRDefault="001B5203" w:rsidP="001B5203">
            <w:pPr>
              <w:widowControl/>
              <w:suppressAutoHyphens w:val="0"/>
              <w:snapToGrid/>
              <w:spacing w:line="240" w:lineRule="auto"/>
              <w:ind w:firstLine="0"/>
              <w:jc w:val="left"/>
              <w:rPr>
                <w:rFonts w:eastAsia="Calibri"/>
                <w:sz w:val="22"/>
                <w:szCs w:val="22"/>
                <w:lang w:eastAsia="en-US"/>
              </w:rPr>
            </w:pPr>
            <w:r w:rsidRPr="001B5203">
              <w:rPr>
                <w:rFonts w:eastAsia="Calibri"/>
                <w:sz w:val="22"/>
                <w:szCs w:val="22"/>
                <w:lang w:eastAsia="en-US"/>
              </w:rPr>
              <w:t xml:space="preserve">-Габариты, </w:t>
            </w:r>
            <w:proofErr w:type="gramStart"/>
            <w:r w:rsidRPr="001B5203">
              <w:rPr>
                <w:rFonts w:eastAsia="Calibri"/>
                <w:sz w:val="22"/>
                <w:szCs w:val="22"/>
                <w:lang w:eastAsia="en-US"/>
              </w:rPr>
              <w:t>мм</w:t>
            </w:r>
            <w:proofErr w:type="gramEnd"/>
            <w:r w:rsidRPr="001B5203">
              <w:rPr>
                <w:rFonts w:eastAsia="Calibri"/>
                <w:sz w:val="22"/>
                <w:szCs w:val="22"/>
                <w:lang w:eastAsia="en-US"/>
              </w:rPr>
              <w:t xml:space="preserve"> - 580×350×780 </w:t>
            </w:r>
          </w:p>
        </w:tc>
      </w:tr>
      <w:tr w:rsidR="001B5203" w:rsidRPr="001B5203" w:rsidTr="00885A63">
        <w:trPr>
          <w:trHeight w:val="1595"/>
        </w:trPr>
        <w:tc>
          <w:tcPr>
            <w:tcW w:w="709" w:type="dxa"/>
            <w:tcBorders>
              <w:right w:val="single" w:sz="4" w:space="0" w:color="auto"/>
            </w:tcBorders>
          </w:tcPr>
          <w:p w:rsidR="001B5203" w:rsidRPr="001B5203" w:rsidRDefault="001B5203" w:rsidP="001B5203">
            <w:pPr>
              <w:widowControl/>
              <w:suppressAutoHyphens w:val="0"/>
              <w:snapToGrid/>
              <w:spacing w:line="240" w:lineRule="auto"/>
              <w:ind w:firstLine="0"/>
              <w:jc w:val="center"/>
              <w:rPr>
                <w:rFonts w:eastAsia="Calibri"/>
                <w:sz w:val="22"/>
                <w:szCs w:val="22"/>
                <w:lang w:eastAsia="en-US"/>
              </w:rPr>
            </w:pPr>
            <w:r w:rsidRPr="001B5203">
              <w:rPr>
                <w:rFonts w:eastAsia="Calibri"/>
                <w:sz w:val="22"/>
                <w:szCs w:val="22"/>
                <w:lang w:eastAsia="en-US"/>
              </w:rPr>
              <w:lastRenderedPageBreak/>
              <w:t>30</w:t>
            </w:r>
          </w:p>
        </w:tc>
        <w:tc>
          <w:tcPr>
            <w:tcW w:w="3544" w:type="dxa"/>
            <w:tcBorders>
              <w:left w:val="single" w:sz="4" w:space="0" w:color="auto"/>
            </w:tcBorders>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Комплект документов</w:t>
            </w:r>
          </w:p>
        </w:tc>
        <w:tc>
          <w:tcPr>
            <w:tcW w:w="5103" w:type="dxa"/>
            <w:gridSpan w:val="2"/>
          </w:tcPr>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-Тех. паспорт на оборудование </w:t>
            </w:r>
          </w:p>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-Схема электрических соединений на оборудование </w:t>
            </w:r>
          </w:p>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-Инструкция (руководство) по эксплуатации на оборудование</w:t>
            </w:r>
          </w:p>
          <w:p w:rsidR="001B5203" w:rsidRPr="001B5203" w:rsidRDefault="001B5203" w:rsidP="001B5203">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-Руководство по техническому обслуживанию на оборудование </w:t>
            </w:r>
          </w:p>
        </w:tc>
      </w:tr>
    </w:tbl>
    <w:p w:rsidR="00885A63" w:rsidRPr="00327966" w:rsidRDefault="00885A63" w:rsidP="00885A63">
      <w:pPr>
        <w:rPr>
          <w:sz w:val="20"/>
          <w:szCs w:val="20"/>
        </w:rPr>
      </w:pPr>
      <w:r w:rsidRPr="00327966">
        <w:rPr>
          <w:sz w:val="20"/>
          <w:szCs w:val="20"/>
        </w:rPr>
        <w:t>Программное обеспечение, предустановленное  «Продавцом» не отчуждаемое от Оборудования входит в комплект поставки.</w:t>
      </w:r>
    </w:p>
    <w:p w:rsidR="008259AE" w:rsidRDefault="008259AE" w:rsidP="008259AE">
      <w:pPr>
        <w:widowControl/>
        <w:suppressAutoHyphens w:val="0"/>
        <w:snapToGrid/>
        <w:spacing w:after="200" w:line="276" w:lineRule="auto"/>
        <w:ind w:firstLine="0"/>
        <w:jc w:val="left"/>
        <w:rPr>
          <w:rFonts w:eastAsia="ArialMT"/>
          <w:sz w:val="22"/>
          <w:szCs w:val="22"/>
        </w:rPr>
      </w:pPr>
    </w:p>
    <w:p w:rsidR="00904599" w:rsidRPr="00E51C37" w:rsidRDefault="00904599" w:rsidP="00904599">
      <w:pPr>
        <w:widowControl/>
        <w:suppressAutoHyphens w:val="0"/>
        <w:snapToGrid/>
        <w:spacing w:line="276" w:lineRule="auto"/>
        <w:ind w:firstLine="0"/>
        <w:rPr>
          <w:rFonts w:eastAsia="Calibri"/>
          <w:i/>
          <w:sz w:val="22"/>
          <w:szCs w:val="22"/>
          <w:u w:val="single"/>
          <w:lang w:eastAsia="en-US"/>
        </w:rPr>
      </w:pPr>
      <w:r w:rsidRPr="00E51C37">
        <w:rPr>
          <w:rFonts w:eastAsia="Calibri"/>
          <w:i/>
          <w:sz w:val="22"/>
          <w:szCs w:val="22"/>
          <w:lang w:eastAsia="en-US"/>
        </w:rPr>
        <w:t xml:space="preserve">        </w:t>
      </w:r>
      <w:r w:rsidRPr="00E51C37">
        <w:rPr>
          <w:rFonts w:eastAsia="Calibri"/>
          <w:i/>
          <w:sz w:val="22"/>
          <w:szCs w:val="22"/>
          <w:u w:val="single"/>
          <w:lang w:eastAsia="en-US"/>
        </w:rPr>
        <w:t>Требования к адаптации пресс-форм без доработок (</w:t>
      </w:r>
      <w:r>
        <w:rPr>
          <w:rFonts w:eastAsia="Calibri"/>
          <w:i/>
          <w:sz w:val="22"/>
          <w:szCs w:val="22"/>
          <w:u w:val="single"/>
          <w:lang w:eastAsia="en-US"/>
        </w:rPr>
        <w:t xml:space="preserve">Эскиз № </w:t>
      </w:r>
      <w:r w:rsidRPr="00E51C37">
        <w:rPr>
          <w:rFonts w:eastAsia="Calibri"/>
          <w:i/>
          <w:sz w:val="22"/>
          <w:szCs w:val="22"/>
          <w:u w:val="single"/>
          <w:lang w:eastAsia="en-US"/>
        </w:rPr>
        <w:t>1)</w:t>
      </w:r>
    </w:p>
    <w:p w:rsidR="00904599" w:rsidRPr="00E51C37" w:rsidRDefault="00904599" w:rsidP="00904599">
      <w:pPr>
        <w:widowControl/>
        <w:suppressAutoHyphens w:val="0"/>
        <w:snapToGrid/>
        <w:spacing w:line="276" w:lineRule="auto"/>
        <w:ind w:left="567" w:firstLine="0"/>
        <w:rPr>
          <w:rFonts w:eastAsia="Calibri"/>
          <w:sz w:val="22"/>
          <w:szCs w:val="22"/>
          <w:lang w:eastAsia="en-US"/>
        </w:rPr>
      </w:pPr>
      <w:r w:rsidRPr="00E51C37">
        <w:rPr>
          <w:rFonts w:eastAsia="Calibri"/>
          <w:sz w:val="22"/>
          <w:szCs w:val="22"/>
          <w:lang w:eastAsia="en-US"/>
        </w:rPr>
        <w:t xml:space="preserve">- Верхняя и нижняя часть пресс-форм - возможность </w:t>
      </w:r>
      <w:proofErr w:type="spellStart"/>
      <w:r w:rsidRPr="00E51C37">
        <w:rPr>
          <w:rFonts w:eastAsia="Calibri"/>
          <w:sz w:val="22"/>
          <w:szCs w:val="22"/>
          <w:lang w:eastAsia="en-US"/>
        </w:rPr>
        <w:t>термостатирования</w:t>
      </w:r>
      <w:proofErr w:type="spellEnd"/>
      <w:r w:rsidRPr="00E51C37">
        <w:rPr>
          <w:rFonts w:eastAsia="Calibri"/>
          <w:sz w:val="22"/>
          <w:szCs w:val="22"/>
          <w:lang w:eastAsia="en-US"/>
        </w:rPr>
        <w:t xml:space="preserve"> и охлаждения пресс-форм в момент отливки изделий без доработок пресс-форм. </w:t>
      </w:r>
    </w:p>
    <w:p w:rsidR="00904599" w:rsidRPr="00E51C37" w:rsidRDefault="00904599" w:rsidP="00904599">
      <w:pPr>
        <w:widowControl/>
        <w:suppressAutoHyphens w:val="0"/>
        <w:snapToGrid/>
        <w:spacing w:line="276" w:lineRule="auto"/>
        <w:ind w:left="567" w:firstLine="0"/>
        <w:rPr>
          <w:rFonts w:eastAsia="Calibri"/>
          <w:sz w:val="22"/>
          <w:szCs w:val="22"/>
          <w:lang w:eastAsia="en-US"/>
        </w:rPr>
      </w:pPr>
      <w:r w:rsidRPr="00E51C37">
        <w:rPr>
          <w:rFonts w:eastAsia="Calibri"/>
          <w:sz w:val="22"/>
          <w:szCs w:val="22"/>
          <w:lang w:eastAsia="en-US"/>
        </w:rPr>
        <w:t>(Пресс-формы без каналов протока воды и отсутствуют встроенные нагревательные элементы).</w:t>
      </w:r>
    </w:p>
    <w:p w:rsidR="00904599" w:rsidRPr="00E51C37" w:rsidRDefault="00904599" w:rsidP="00904599">
      <w:pPr>
        <w:widowControl/>
        <w:suppressAutoHyphens w:val="0"/>
        <w:snapToGrid/>
        <w:spacing w:line="240" w:lineRule="auto"/>
        <w:ind w:left="709" w:hanging="709"/>
        <w:rPr>
          <w:rFonts w:eastAsia="Calibri"/>
          <w:sz w:val="22"/>
          <w:szCs w:val="22"/>
          <w:lang w:eastAsia="en-US"/>
        </w:rPr>
      </w:pPr>
      <w:r w:rsidRPr="00E51C37">
        <w:rPr>
          <w:rFonts w:eastAsia="Calibri"/>
          <w:sz w:val="22"/>
          <w:szCs w:val="22"/>
          <w:lang w:eastAsia="en-US"/>
        </w:rPr>
        <w:t xml:space="preserve">        - Минимальная толщина пресс-формы 50мм - комплектация ВЛМ должна предусматривать работу с пресс-формами толщиной от 50мм за счет переходных плит или других конструктивных решений.</w:t>
      </w:r>
    </w:p>
    <w:p w:rsidR="00904599" w:rsidRPr="00E51C37" w:rsidRDefault="00904599" w:rsidP="00904599">
      <w:pPr>
        <w:widowControl/>
        <w:suppressAutoHyphens w:val="0"/>
        <w:snapToGrid/>
        <w:spacing w:line="240" w:lineRule="auto"/>
        <w:ind w:left="709" w:hanging="709"/>
        <w:rPr>
          <w:rFonts w:eastAsia="Calibri"/>
          <w:sz w:val="22"/>
          <w:szCs w:val="22"/>
          <w:lang w:eastAsia="en-US"/>
        </w:rPr>
      </w:pPr>
      <w:r w:rsidRPr="00E51C37">
        <w:rPr>
          <w:rFonts w:eastAsia="Calibri"/>
          <w:sz w:val="22"/>
          <w:szCs w:val="22"/>
          <w:lang w:eastAsia="en-US"/>
        </w:rPr>
        <w:t xml:space="preserve">       - Используемые материалы: Полиамид ПА66-КС; ПА610; Полиэтилен: 21008, 210, 15803-020, Стеклотекстолит СТ-12,0; Полистирол УПС.</w:t>
      </w:r>
    </w:p>
    <w:p w:rsidR="00904599" w:rsidRPr="00E51C37" w:rsidRDefault="00904599" w:rsidP="00904599">
      <w:pPr>
        <w:widowControl/>
        <w:suppressAutoHyphens w:val="0"/>
        <w:snapToGrid/>
        <w:spacing w:line="240" w:lineRule="auto"/>
        <w:ind w:left="709" w:hanging="709"/>
        <w:rPr>
          <w:rFonts w:eastAsia="Calibri"/>
          <w:i/>
          <w:sz w:val="22"/>
          <w:szCs w:val="22"/>
          <w:lang w:eastAsia="en-US"/>
        </w:rPr>
      </w:pPr>
    </w:p>
    <w:p w:rsidR="00904599" w:rsidRPr="00E51C37" w:rsidRDefault="00904599" w:rsidP="00904599">
      <w:pPr>
        <w:widowControl/>
        <w:suppressAutoHyphens w:val="0"/>
        <w:snapToGrid/>
        <w:spacing w:line="276" w:lineRule="auto"/>
        <w:ind w:firstLine="0"/>
        <w:rPr>
          <w:rFonts w:eastAsia="Calibri"/>
          <w:i/>
          <w:sz w:val="22"/>
          <w:szCs w:val="22"/>
          <w:u w:val="single"/>
          <w:lang w:eastAsia="en-US"/>
        </w:rPr>
      </w:pPr>
      <w:r w:rsidRPr="00E51C37">
        <w:rPr>
          <w:rFonts w:eastAsia="Calibri"/>
          <w:i/>
          <w:sz w:val="22"/>
          <w:szCs w:val="22"/>
          <w:lang w:eastAsia="en-US"/>
        </w:rPr>
        <w:t xml:space="preserve">        </w:t>
      </w:r>
      <w:r w:rsidRPr="00E51C37">
        <w:rPr>
          <w:rFonts w:eastAsia="Calibri"/>
          <w:i/>
          <w:sz w:val="22"/>
          <w:szCs w:val="22"/>
          <w:u w:val="single"/>
          <w:lang w:eastAsia="en-US"/>
        </w:rPr>
        <w:t>Требования к поставке оборудования</w:t>
      </w:r>
    </w:p>
    <w:p w:rsidR="00904599" w:rsidRPr="00E51C37" w:rsidRDefault="00904599" w:rsidP="00904599">
      <w:pPr>
        <w:widowControl/>
        <w:suppressAutoHyphens w:val="0"/>
        <w:snapToGrid/>
        <w:spacing w:line="276" w:lineRule="auto"/>
        <w:ind w:firstLine="0"/>
        <w:rPr>
          <w:rFonts w:eastAsia="SimSun"/>
          <w:sz w:val="22"/>
          <w:szCs w:val="22"/>
          <w:lang w:eastAsia="en-US"/>
        </w:rPr>
      </w:pPr>
      <w:r w:rsidRPr="00E51C37">
        <w:rPr>
          <w:rFonts w:eastAsia="Calibri"/>
          <w:sz w:val="22"/>
          <w:szCs w:val="22"/>
          <w:lang w:eastAsia="en-US"/>
        </w:rPr>
        <w:t xml:space="preserve">         -</w:t>
      </w:r>
      <w:r w:rsidRPr="00E51C37">
        <w:rPr>
          <w:rFonts w:eastAsia="SimSun"/>
          <w:sz w:val="22"/>
          <w:szCs w:val="22"/>
          <w:lang w:eastAsia="en-US"/>
        </w:rPr>
        <w:t>Требования  к оборудованию: ГОСТ 12.2.007.0-75</w:t>
      </w:r>
    </w:p>
    <w:p w:rsidR="00904599" w:rsidRPr="00E51C37" w:rsidRDefault="00904599" w:rsidP="00904599">
      <w:pPr>
        <w:widowControl/>
        <w:suppressAutoHyphens w:val="0"/>
        <w:snapToGrid/>
        <w:spacing w:line="276" w:lineRule="auto"/>
        <w:ind w:firstLine="0"/>
        <w:rPr>
          <w:rFonts w:eastAsia="SimSun"/>
          <w:sz w:val="22"/>
          <w:szCs w:val="22"/>
          <w:lang w:eastAsia="en-US"/>
        </w:rPr>
      </w:pPr>
      <w:r w:rsidRPr="00E51C37">
        <w:rPr>
          <w:rFonts w:eastAsia="SimSun"/>
          <w:sz w:val="22"/>
          <w:szCs w:val="22"/>
          <w:lang w:eastAsia="en-US"/>
        </w:rPr>
        <w:t xml:space="preserve">         -Требование к упаковке:  в соответствии EN 13427-2004 (ГОСТ </w:t>
      </w:r>
      <w:proofErr w:type="gramStart"/>
      <w:r w:rsidRPr="00E51C37">
        <w:rPr>
          <w:rFonts w:eastAsia="SimSun"/>
          <w:sz w:val="22"/>
          <w:szCs w:val="22"/>
          <w:lang w:eastAsia="en-US"/>
        </w:rPr>
        <w:t>Р</w:t>
      </w:r>
      <w:proofErr w:type="gramEnd"/>
      <w:r w:rsidRPr="00E51C37">
        <w:rPr>
          <w:rFonts w:eastAsia="SimSun"/>
          <w:sz w:val="22"/>
          <w:szCs w:val="22"/>
          <w:lang w:eastAsia="en-US"/>
        </w:rPr>
        <w:t xml:space="preserve"> 33571-2015)</w:t>
      </w:r>
    </w:p>
    <w:p w:rsidR="00904599" w:rsidRPr="00E51C37" w:rsidRDefault="00904599" w:rsidP="00904599">
      <w:pPr>
        <w:widowControl/>
        <w:suppressAutoHyphens w:val="0"/>
        <w:snapToGrid/>
        <w:spacing w:line="240" w:lineRule="auto"/>
        <w:ind w:left="567" w:firstLine="0"/>
        <w:rPr>
          <w:rFonts w:eastAsia="Calibri"/>
          <w:sz w:val="22"/>
          <w:szCs w:val="22"/>
          <w:lang w:eastAsia="en-US"/>
        </w:rPr>
      </w:pPr>
    </w:p>
    <w:p w:rsidR="00904599" w:rsidRPr="00E51C37" w:rsidRDefault="00904599" w:rsidP="00904599">
      <w:pPr>
        <w:widowControl/>
        <w:suppressAutoHyphens w:val="0"/>
        <w:snapToGrid/>
        <w:spacing w:line="240" w:lineRule="auto"/>
        <w:ind w:left="567" w:firstLine="0"/>
        <w:rPr>
          <w:rFonts w:eastAsia="Calibri"/>
          <w:i/>
          <w:sz w:val="22"/>
          <w:szCs w:val="22"/>
          <w:u w:val="single"/>
          <w:lang w:eastAsia="en-US"/>
        </w:rPr>
      </w:pPr>
      <w:r w:rsidRPr="00E51C37">
        <w:rPr>
          <w:rFonts w:eastAsia="Calibri"/>
          <w:i/>
          <w:sz w:val="22"/>
          <w:szCs w:val="22"/>
          <w:u w:val="single"/>
          <w:lang w:eastAsia="en-US"/>
        </w:rPr>
        <w:t>Требования к вводу оборудования в эксплуатацию</w:t>
      </w:r>
    </w:p>
    <w:p w:rsidR="00904599" w:rsidRPr="00E51C37" w:rsidRDefault="00904599" w:rsidP="00904599">
      <w:pPr>
        <w:widowControl/>
        <w:suppressAutoHyphens w:val="0"/>
        <w:snapToGrid/>
        <w:spacing w:line="240" w:lineRule="auto"/>
        <w:ind w:left="567" w:firstLine="0"/>
        <w:rPr>
          <w:rFonts w:eastAsia="Calibri"/>
          <w:sz w:val="22"/>
          <w:szCs w:val="22"/>
          <w:lang w:eastAsia="en-US"/>
        </w:rPr>
      </w:pPr>
      <w:r w:rsidRPr="00E51C37">
        <w:rPr>
          <w:rFonts w:eastAsia="Calibri"/>
          <w:sz w:val="22"/>
          <w:szCs w:val="22"/>
          <w:lang w:eastAsia="en-US"/>
        </w:rPr>
        <w:t>- На все измерительные приборы должны быть предоставлены технические паспорта.</w:t>
      </w:r>
    </w:p>
    <w:p w:rsidR="00904599" w:rsidRPr="00E51C37" w:rsidRDefault="00904599" w:rsidP="00904599">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        - Гарантийное сервисное обслуживание товара: Осуществляется специалистами </w:t>
      </w:r>
    </w:p>
    <w:p w:rsidR="00904599" w:rsidRPr="00E51C37" w:rsidRDefault="00904599" w:rsidP="00904599">
      <w:pPr>
        <w:widowControl/>
        <w:suppressAutoHyphens w:val="0"/>
        <w:snapToGrid/>
        <w:spacing w:line="240" w:lineRule="auto"/>
        <w:ind w:left="567" w:firstLine="0"/>
        <w:rPr>
          <w:rFonts w:eastAsia="Calibri"/>
          <w:sz w:val="22"/>
          <w:szCs w:val="22"/>
          <w:lang w:eastAsia="en-US"/>
        </w:rPr>
      </w:pPr>
      <w:r w:rsidRPr="00E51C37">
        <w:rPr>
          <w:rFonts w:eastAsia="Calibri"/>
          <w:sz w:val="22"/>
          <w:szCs w:val="22"/>
          <w:lang w:eastAsia="en-US"/>
        </w:rPr>
        <w:t>фирмы –   продавца.</w:t>
      </w:r>
    </w:p>
    <w:p w:rsidR="00904599" w:rsidRPr="00E51C37" w:rsidRDefault="00904599" w:rsidP="00904599">
      <w:pPr>
        <w:widowControl/>
        <w:suppressAutoHyphens w:val="0"/>
        <w:snapToGrid/>
        <w:spacing w:line="240" w:lineRule="auto"/>
        <w:ind w:left="426" w:firstLine="0"/>
        <w:rPr>
          <w:rFonts w:eastAsia="Calibri"/>
          <w:sz w:val="22"/>
          <w:szCs w:val="22"/>
          <w:lang w:eastAsia="en-US"/>
        </w:rPr>
      </w:pPr>
      <w:r w:rsidRPr="00E51C37">
        <w:rPr>
          <w:rFonts w:eastAsia="Calibri"/>
          <w:sz w:val="22"/>
          <w:szCs w:val="22"/>
          <w:lang w:eastAsia="en-US"/>
        </w:rPr>
        <w:t xml:space="preserve">  - Гарантия на поставленный товар (</w:t>
      </w:r>
      <w:proofErr w:type="gramStart"/>
      <w:r w:rsidRPr="00E51C37">
        <w:rPr>
          <w:rFonts w:eastAsia="Calibri"/>
          <w:sz w:val="22"/>
          <w:szCs w:val="22"/>
          <w:lang w:eastAsia="en-US"/>
        </w:rPr>
        <w:t>с даты ввода</w:t>
      </w:r>
      <w:proofErr w:type="gramEnd"/>
      <w:r w:rsidRPr="00E51C37">
        <w:rPr>
          <w:rFonts w:eastAsia="Calibri"/>
          <w:sz w:val="22"/>
          <w:szCs w:val="22"/>
          <w:lang w:eastAsia="en-US"/>
        </w:rPr>
        <w:t xml:space="preserve"> оборудования в эксплуатацию не менее): 1 год.</w:t>
      </w:r>
    </w:p>
    <w:p w:rsidR="00904599" w:rsidRPr="00E51C37" w:rsidRDefault="00904599" w:rsidP="00904599">
      <w:pPr>
        <w:widowControl/>
        <w:suppressAutoHyphens w:val="0"/>
        <w:snapToGrid/>
        <w:spacing w:line="276" w:lineRule="auto"/>
        <w:ind w:firstLine="0"/>
        <w:contextualSpacing/>
        <w:rPr>
          <w:rFonts w:eastAsia="Calibri"/>
          <w:sz w:val="22"/>
          <w:szCs w:val="22"/>
          <w:lang w:eastAsia="en-US"/>
        </w:rPr>
      </w:pPr>
    </w:p>
    <w:p w:rsidR="00904599" w:rsidRPr="00E51C37" w:rsidRDefault="00904599" w:rsidP="00904599">
      <w:pPr>
        <w:widowControl/>
        <w:suppressAutoHyphens w:val="0"/>
        <w:snapToGrid/>
        <w:spacing w:line="276" w:lineRule="auto"/>
        <w:ind w:left="567" w:firstLine="0"/>
        <w:contextualSpacing/>
        <w:jc w:val="left"/>
        <w:rPr>
          <w:rFonts w:eastAsia="Calibri"/>
          <w:i/>
          <w:sz w:val="22"/>
          <w:szCs w:val="22"/>
          <w:lang w:eastAsia="en-US"/>
        </w:rPr>
      </w:pPr>
      <w:r w:rsidRPr="00E51C37">
        <w:rPr>
          <w:rFonts w:eastAsia="Calibri"/>
          <w:i/>
          <w:sz w:val="22"/>
          <w:szCs w:val="22"/>
          <w:u w:val="single"/>
          <w:lang w:eastAsia="en-US"/>
        </w:rPr>
        <w:t xml:space="preserve"> Требования к качеству товара</w:t>
      </w:r>
    </w:p>
    <w:p w:rsidR="00904599" w:rsidRPr="00E51C37" w:rsidRDefault="00904599" w:rsidP="00904599">
      <w:pPr>
        <w:widowControl/>
        <w:suppressAutoHyphens w:val="0"/>
        <w:snapToGrid/>
        <w:spacing w:line="276" w:lineRule="auto"/>
        <w:ind w:left="851" w:hanging="284"/>
        <w:contextualSpacing/>
        <w:rPr>
          <w:rFonts w:eastAsia="Calibri"/>
          <w:sz w:val="22"/>
          <w:szCs w:val="22"/>
          <w:lang w:eastAsia="en-US"/>
        </w:rPr>
      </w:pPr>
      <w:r w:rsidRPr="00E51C37">
        <w:rPr>
          <w:rFonts w:eastAsia="Calibri"/>
          <w:sz w:val="22"/>
          <w:szCs w:val="22"/>
          <w:lang w:eastAsia="en-US"/>
        </w:rPr>
        <w:t xml:space="preserve">- Поставляемое оборудование должно быть новым и </w:t>
      </w:r>
      <w:r w:rsidRPr="00E51C37">
        <w:rPr>
          <w:rFonts w:eastAsia="Calibri"/>
          <w:color w:val="000000"/>
          <w:sz w:val="22"/>
          <w:szCs w:val="22"/>
          <w:lang w:eastAsia="en-US"/>
        </w:rPr>
        <w:t>должно быть  изготовлено не ранее 2019г.</w:t>
      </w:r>
    </w:p>
    <w:p w:rsidR="00904599" w:rsidRDefault="00904599" w:rsidP="00904599">
      <w:pPr>
        <w:widowControl/>
        <w:suppressAutoHyphens w:val="0"/>
        <w:snapToGrid/>
        <w:spacing w:line="240" w:lineRule="auto"/>
        <w:ind w:left="851" w:hanging="284"/>
        <w:rPr>
          <w:rFonts w:eastAsia="Calibri"/>
          <w:sz w:val="22"/>
          <w:szCs w:val="22"/>
          <w:lang w:eastAsia="en-US"/>
        </w:rPr>
      </w:pPr>
      <w:r w:rsidRPr="00E51C37">
        <w:rPr>
          <w:rFonts w:eastAsia="Calibri"/>
          <w:sz w:val="22"/>
          <w:szCs w:val="22"/>
          <w:lang w:eastAsia="en-US"/>
        </w:rPr>
        <w:t>- Не допускается поставка выставочного образца и оборудования собранного из восстановленных деталей</w:t>
      </w:r>
    </w:p>
    <w:p w:rsidR="00132B96" w:rsidRDefault="00132B96" w:rsidP="00132B96">
      <w:pPr>
        <w:widowControl/>
        <w:suppressAutoHyphens w:val="0"/>
        <w:snapToGrid/>
        <w:spacing w:line="240" w:lineRule="auto"/>
        <w:ind w:left="851" w:hanging="284"/>
        <w:rPr>
          <w:rFonts w:eastAsia="Calibri"/>
          <w:sz w:val="22"/>
          <w:szCs w:val="22"/>
          <w:lang w:eastAsia="en-US"/>
        </w:rPr>
      </w:pPr>
      <w:r w:rsidRPr="005C0884">
        <w:rPr>
          <w:rFonts w:eastAsia="Calibri"/>
          <w:sz w:val="22"/>
          <w:szCs w:val="22"/>
          <w:lang w:eastAsia="en-US"/>
        </w:rPr>
        <w:t xml:space="preserve">- </w:t>
      </w:r>
      <w:r>
        <w:rPr>
          <w:rFonts w:eastAsia="Calibri"/>
          <w:sz w:val="22"/>
          <w:szCs w:val="22"/>
          <w:lang w:eastAsia="en-US"/>
        </w:rPr>
        <w:t>Поставляемое оборудование, его основные составляющие не должны быть сняты с серийного производства, в том числе в связи с устаревшими техническими решениями, заложенными в конструкцию, что должно быть подтверждено надлежащим образом оформленным документом от производителя оборудования.</w:t>
      </w:r>
    </w:p>
    <w:p w:rsidR="00132B96" w:rsidRPr="00E51C37" w:rsidRDefault="00132B96" w:rsidP="00132B96">
      <w:pPr>
        <w:widowControl/>
        <w:suppressAutoHyphens w:val="0"/>
        <w:snapToGrid/>
        <w:spacing w:line="240" w:lineRule="auto"/>
        <w:ind w:left="851" w:hanging="284"/>
        <w:rPr>
          <w:rFonts w:eastAsia="Calibri"/>
          <w:sz w:val="22"/>
          <w:szCs w:val="22"/>
          <w:lang w:eastAsia="en-US"/>
        </w:rPr>
      </w:pPr>
      <w:r>
        <w:rPr>
          <w:rFonts w:eastAsia="Calibri"/>
          <w:sz w:val="22"/>
          <w:szCs w:val="22"/>
          <w:lang w:eastAsia="en-US"/>
        </w:rPr>
        <w:t>- Поставляемое оборудование должно выпускаться серийно, о чем свидетельствует присутствие серийной модели в каталогах и на сайте производителя.</w:t>
      </w:r>
    </w:p>
    <w:p w:rsidR="00904599" w:rsidRDefault="00904599" w:rsidP="00904599">
      <w:pPr>
        <w:widowControl/>
        <w:suppressAutoHyphens w:val="0"/>
        <w:snapToGrid/>
        <w:spacing w:line="276" w:lineRule="auto"/>
        <w:ind w:left="851" w:hanging="284"/>
        <w:contextualSpacing/>
        <w:rPr>
          <w:rFonts w:eastAsia="Calibri"/>
          <w:sz w:val="22"/>
          <w:szCs w:val="22"/>
          <w:lang w:eastAsia="en-US"/>
        </w:rPr>
      </w:pPr>
      <w:r w:rsidRPr="00E51C37">
        <w:rPr>
          <w:rFonts w:eastAsia="Calibri"/>
          <w:sz w:val="22"/>
          <w:szCs w:val="22"/>
          <w:lang w:eastAsia="en-US"/>
        </w:rPr>
        <w:t>- Оборудование должно работать при предельно допустимых параметрах показателей качества электроэнергии, регламентируемых в ГОСТ 32144-2013, EN 50160:2010</w:t>
      </w:r>
    </w:p>
    <w:p w:rsidR="00904599" w:rsidRPr="00E51C37" w:rsidRDefault="00904599" w:rsidP="00904599">
      <w:pPr>
        <w:widowControl/>
        <w:suppressAutoHyphens w:val="0"/>
        <w:snapToGrid/>
        <w:spacing w:line="276" w:lineRule="auto"/>
        <w:contextualSpacing/>
        <w:rPr>
          <w:rFonts w:eastAsia="Calibri"/>
          <w:i/>
          <w:sz w:val="22"/>
          <w:szCs w:val="22"/>
          <w:u w:val="single"/>
          <w:lang w:eastAsia="en-US"/>
        </w:rPr>
      </w:pPr>
    </w:p>
    <w:p w:rsidR="00904599" w:rsidRPr="00E51C37" w:rsidRDefault="00904599" w:rsidP="00904599"/>
    <w:p w:rsidR="00904599" w:rsidRPr="00CB4BBE" w:rsidRDefault="00904599" w:rsidP="00904599">
      <w:pPr>
        <w:jc w:val="right"/>
        <w:rPr>
          <w:rFonts w:eastAsia="Calibri"/>
          <w:sz w:val="28"/>
          <w:szCs w:val="28"/>
          <w:lang w:eastAsia="en-US"/>
        </w:rPr>
      </w:pPr>
      <w:r>
        <w:rPr>
          <w:b/>
        </w:rPr>
        <w:br w:type="page"/>
      </w:r>
      <w:r>
        <w:rPr>
          <w:rFonts w:eastAsia="Calibri"/>
          <w:sz w:val="28"/>
          <w:szCs w:val="28"/>
          <w:lang w:eastAsia="en-US"/>
        </w:rPr>
        <w:lastRenderedPageBreak/>
        <w:t>Эскиз</w:t>
      </w:r>
      <w:r w:rsidRPr="00CB4BBE">
        <w:rPr>
          <w:rFonts w:eastAsia="Calibri"/>
          <w:sz w:val="28"/>
          <w:szCs w:val="28"/>
          <w:lang w:eastAsia="en-US"/>
        </w:rPr>
        <w:t xml:space="preserve"> 1</w:t>
      </w:r>
    </w:p>
    <w:p w:rsidR="00904599" w:rsidRPr="00CB4BBE" w:rsidRDefault="00904599" w:rsidP="00904599">
      <w:pPr>
        <w:widowControl/>
        <w:suppressAutoHyphens w:val="0"/>
        <w:snapToGrid/>
        <w:spacing w:line="240" w:lineRule="auto"/>
        <w:ind w:left="567" w:firstLine="0"/>
        <w:jc w:val="center"/>
        <w:rPr>
          <w:rFonts w:eastAsia="Calibri"/>
          <w:b/>
          <w:sz w:val="28"/>
          <w:szCs w:val="28"/>
          <w:lang w:eastAsia="en-US"/>
        </w:rPr>
      </w:pPr>
    </w:p>
    <w:p w:rsidR="00904599" w:rsidRPr="00CB4BBE" w:rsidRDefault="00904599" w:rsidP="00904599">
      <w:pPr>
        <w:widowControl/>
        <w:suppressAutoHyphens w:val="0"/>
        <w:snapToGrid/>
        <w:spacing w:line="240" w:lineRule="auto"/>
        <w:ind w:firstLine="0"/>
        <w:rPr>
          <w:rFonts w:eastAsia="Calibri"/>
          <w:lang w:eastAsia="en-US"/>
        </w:rPr>
      </w:pPr>
    </w:p>
    <w:p w:rsidR="00904599" w:rsidRPr="00CB4BBE" w:rsidRDefault="00904599" w:rsidP="00904599">
      <w:pPr>
        <w:widowControl/>
        <w:suppressAutoHyphens w:val="0"/>
        <w:snapToGrid/>
        <w:spacing w:line="240" w:lineRule="auto"/>
        <w:ind w:left="567" w:firstLine="0"/>
        <w:jc w:val="right"/>
        <w:rPr>
          <w:rFonts w:eastAsia="Calibri"/>
          <w:i/>
          <w:sz w:val="28"/>
          <w:szCs w:val="28"/>
          <w:lang w:eastAsia="en-US"/>
        </w:rPr>
      </w:pPr>
      <w:r w:rsidRPr="00CB4BBE">
        <w:rPr>
          <w:rFonts w:eastAsia="Calibri"/>
          <w:lang w:eastAsia="en-US"/>
        </w:rPr>
        <w:t xml:space="preserve">    </w:t>
      </w:r>
    </w:p>
    <w:p w:rsidR="00904599" w:rsidRPr="00CB4BBE" w:rsidRDefault="00904599" w:rsidP="00904599">
      <w:pPr>
        <w:widowControl/>
        <w:suppressAutoHyphens w:val="0"/>
        <w:snapToGrid/>
        <w:spacing w:line="240" w:lineRule="auto"/>
        <w:ind w:firstLine="0"/>
        <w:jc w:val="center"/>
        <w:rPr>
          <w:rFonts w:eastAsia="Calibri"/>
          <w:sz w:val="28"/>
          <w:szCs w:val="28"/>
          <w:lang w:eastAsia="en-US"/>
        </w:rPr>
      </w:pPr>
      <w:r>
        <w:rPr>
          <w:rFonts w:eastAsia="Calibri"/>
          <w:noProof/>
          <w:sz w:val="28"/>
          <w:szCs w:val="28"/>
          <w:lang w:eastAsia="ru-RU"/>
        </w:rPr>
        <w:drawing>
          <wp:inline distT="0" distB="0" distL="0" distR="0" wp14:anchorId="25EDA9F7" wp14:editId="299E2280">
            <wp:extent cx="5638800" cy="7734300"/>
            <wp:effectExtent l="0" t="0" r="0" b="0"/>
            <wp:docPr id="1" name="Рисунок 1" descr="20200902_12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0902_1243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38800" cy="7734300"/>
                    </a:xfrm>
                    <a:prstGeom prst="rect">
                      <a:avLst/>
                    </a:prstGeom>
                    <a:noFill/>
                    <a:ln>
                      <a:noFill/>
                    </a:ln>
                  </pic:spPr>
                </pic:pic>
              </a:graphicData>
            </a:graphic>
          </wp:inline>
        </w:drawing>
      </w:r>
    </w:p>
    <w:p w:rsidR="007D4652" w:rsidRDefault="007D4652" w:rsidP="008259AE">
      <w:pPr>
        <w:widowControl/>
        <w:suppressAutoHyphens w:val="0"/>
        <w:snapToGrid/>
        <w:spacing w:after="200" w:line="276" w:lineRule="auto"/>
        <w:ind w:firstLine="0"/>
        <w:jc w:val="left"/>
        <w:rPr>
          <w:rFonts w:eastAsia="ArialMT"/>
          <w:sz w:val="22"/>
          <w:szCs w:val="22"/>
        </w:rPr>
      </w:pPr>
    </w:p>
    <w:p w:rsidR="007D4652" w:rsidRDefault="007D4652" w:rsidP="008259AE">
      <w:pPr>
        <w:widowControl/>
        <w:suppressAutoHyphens w:val="0"/>
        <w:snapToGrid/>
        <w:spacing w:after="200" w:line="276" w:lineRule="auto"/>
        <w:ind w:firstLine="0"/>
        <w:jc w:val="left"/>
        <w:rPr>
          <w:rFonts w:eastAsia="ArialMT"/>
          <w:sz w:val="22"/>
          <w:szCs w:val="22"/>
        </w:rPr>
      </w:pPr>
    </w:p>
    <w:p w:rsidR="007D4652" w:rsidRDefault="007D4652" w:rsidP="008259AE">
      <w:pPr>
        <w:widowControl/>
        <w:suppressAutoHyphens w:val="0"/>
        <w:snapToGrid/>
        <w:spacing w:after="200" w:line="276" w:lineRule="auto"/>
        <w:ind w:firstLine="0"/>
        <w:jc w:val="left"/>
        <w:rPr>
          <w:rFonts w:eastAsia="ArialMT"/>
          <w:sz w:val="22"/>
          <w:szCs w:val="22"/>
        </w:rPr>
      </w:pPr>
    </w:p>
    <w:p w:rsidR="007D4652" w:rsidRPr="008259AE" w:rsidRDefault="007D4652" w:rsidP="008259AE">
      <w:pPr>
        <w:widowControl/>
        <w:suppressAutoHyphens w:val="0"/>
        <w:snapToGrid/>
        <w:spacing w:after="200" w:line="276" w:lineRule="auto"/>
        <w:ind w:firstLine="0"/>
        <w:jc w:val="left"/>
        <w:rPr>
          <w:rFonts w:eastAsia="ArialMT"/>
          <w:sz w:val="22"/>
          <w:szCs w:val="22"/>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r w:rsidRPr="008259AE">
        <w:rPr>
          <w:rFonts w:eastAsia="ArialMT"/>
          <w:sz w:val="22"/>
          <w:szCs w:val="22"/>
        </w:rPr>
        <w:lastRenderedPageBreak/>
        <w:t>Продавец</w:t>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t>Покупатель:</w:t>
      </w:r>
    </w:p>
    <w:p w:rsidR="008259AE" w:rsidRPr="008259AE" w:rsidRDefault="008259AE" w:rsidP="008259AE">
      <w:pPr>
        <w:widowControl/>
        <w:suppressAutoHyphens w:val="0"/>
        <w:snapToGrid/>
        <w:spacing w:after="200" w:line="276" w:lineRule="auto"/>
        <w:ind w:firstLine="0"/>
        <w:jc w:val="left"/>
        <w:rPr>
          <w:rFonts w:eastAsia="ArialMT"/>
          <w:sz w:val="22"/>
          <w:szCs w:val="22"/>
        </w:rPr>
      </w:pPr>
      <w:r w:rsidRPr="008259AE">
        <w:rPr>
          <w:rFonts w:eastAsia="ArialMT"/>
          <w:sz w:val="22"/>
          <w:szCs w:val="22"/>
        </w:rPr>
        <w:t>_____________/</w:t>
      </w:r>
      <w:r w:rsidRPr="008259AE">
        <w:rPr>
          <w:b/>
          <w:bCs/>
          <w:sz w:val="22"/>
          <w:szCs w:val="22"/>
          <w:lang w:eastAsia="ru-RU"/>
        </w:rPr>
        <w:t xml:space="preserve"> ________________</w:t>
      </w:r>
      <w:r w:rsidRPr="008259AE">
        <w:rPr>
          <w:b/>
          <w:bCs/>
          <w:sz w:val="22"/>
          <w:szCs w:val="22"/>
          <w:lang w:eastAsia="en-US"/>
        </w:rPr>
        <w:t>/</w:t>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t>______________/</w:t>
      </w:r>
      <w:r w:rsidRPr="008259AE">
        <w:rPr>
          <w:b/>
          <w:bCs/>
          <w:sz w:val="22"/>
          <w:szCs w:val="22"/>
          <w:lang w:eastAsia="en-US"/>
        </w:rPr>
        <w:t>С.Н. Раменский</w:t>
      </w:r>
      <w:r w:rsidRPr="008259AE">
        <w:rPr>
          <w:rFonts w:eastAsia="ArialMT"/>
          <w:sz w:val="22"/>
          <w:szCs w:val="22"/>
        </w:rPr>
        <w:t>/</w:t>
      </w:r>
    </w:p>
    <w:p w:rsidR="008259AE" w:rsidRPr="008259AE" w:rsidRDefault="008259AE" w:rsidP="008259AE">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8259AE">
        <w:rPr>
          <w:b/>
          <w:bCs/>
          <w:sz w:val="22"/>
          <w:szCs w:val="22"/>
          <w:lang w:eastAsia="en-US"/>
        </w:rPr>
        <w:t>м.п</w:t>
      </w:r>
      <w:proofErr w:type="spellEnd"/>
      <w:r w:rsidRPr="008259AE">
        <w:rPr>
          <w:b/>
          <w:bCs/>
          <w:sz w:val="22"/>
          <w:szCs w:val="22"/>
          <w:lang w:eastAsia="en-US"/>
        </w:rPr>
        <w:t>.</w:t>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proofErr w:type="spellStart"/>
      <w:r w:rsidRPr="008259AE">
        <w:rPr>
          <w:b/>
          <w:bCs/>
          <w:sz w:val="22"/>
          <w:szCs w:val="22"/>
          <w:lang w:eastAsia="en-US"/>
        </w:rPr>
        <w:t>м.п</w:t>
      </w:r>
      <w:proofErr w:type="spellEnd"/>
      <w:r w:rsidRPr="008259AE">
        <w:rPr>
          <w:b/>
          <w:bCs/>
          <w:sz w:val="22"/>
          <w:szCs w:val="22"/>
          <w:lang w:eastAsia="en-US"/>
        </w:rPr>
        <w:t>.</w:t>
      </w:r>
    </w:p>
    <w:p w:rsidR="008259AE" w:rsidRPr="008259AE" w:rsidRDefault="008259AE" w:rsidP="008259AE">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259AE">
        <w:rPr>
          <w:b/>
          <w:bCs/>
          <w:sz w:val="22"/>
          <w:szCs w:val="22"/>
          <w:lang w:eastAsia="en-US"/>
        </w:rPr>
        <w:t>«____»________________20</w:t>
      </w:r>
      <w:r w:rsidR="007B442D">
        <w:rPr>
          <w:b/>
          <w:bCs/>
          <w:sz w:val="22"/>
          <w:szCs w:val="22"/>
          <w:lang w:eastAsia="en-US"/>
        </w:rPr>
        <w:t>20</w:t>
      </w:r>
      <w:r w:rsidRPr="008259AE">
        <w:rPr>
          <w:b/>
          <w:bCs/>
          <w:sz w:val="22"/>
          <w:szCs w:val="22"/>
          <w:lang w:eastAsia="en-US"/>
        </w:rPr>
        <w:t xml:space="preserve"> г.                                            «____»________________20</w:t>
      </w:r>
      <w:r w:rsidR="007B442D">
        <w:rPr>
          <w:b/>
          <w:bCs/>
          <w:sz w:val="22"/>
          <w:szCs w:val="22"/>
          <w:lang w:eastAsia="en-US"/>
        </w:rPr>
        <w:t>20</w:t>
      </w:r>
      <w:r w:rsidRPr="008259AE">
        <w:rPr>
          <w:b/>
          <w:bCs/>
          <w:sz w:val="22"/>
          <w:szCs w:val="22"/>
          <w:lang w:eastAsia="en-US"/>
        </w:rPr>
        <w:t xml:space="preserve"> г.</w:t>
      </w:r>
    </w:p>
    <w:p w:rsidR="008259AE" w:rsidRPr="008259AE" w:rsidRDefault="008259AE" w:rsidP="008259AE">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r w:rsidRPr="008259AE">
        <w:rPr>
          <w:rFonts w:eastAsia="ArialMT"/>
          <w:sz w:val="22"/>
          <w:szCs w:val="22"/>
        </w:rPr>
        <w:br w:type="page"/>
      </w:r>
    </w:p>
    <w:p w:rsidR="008259AE" w:rsidRPr="008259AE" w:rsidRDefault="008259AE" w:rsidP="008259AE">
      <w:pPr>
        <w:keepNext/>
        <w:ind w:firstLine="0"/>
        <w:jc w:val="right"/>
        <w:rPr>
          <w:sz w:val="22"/>
          <w:szCs w:val="22"/>
        </w:rPr>
      </w:pPr>
      <w:r w:rsidRPr="008259AE">
        <w:rPr>
          <w:sz w:val="22"/>
          <w:szCs w:val="22"/>
        </w:rPr>
        <w:lastRenderedPageBreak/>
        <w:t xml:space="preserve">Приложение № 2 к договору </w:t>
      </w:r>
    </w:p>
    <w:p w:rsidR="008259AE" w:rsidRPr="008259AE" w:rsidRDefault="008259AE" w:rsidP="008259AE">
      <w:pPr>
        <w:keepNext/>
        <w:ind w:firstLine="0"/>
        <w:jc w:val="right"/>
        <w:rPr>
          <w:sz w:val="22"/>
          <w:szCs w:val="22"/>
        </w:rPr>
      </w:pPr>
      <w:r w:rsidRPr="008259AE">
        <w:rPr>
          <w:sz w:val="22"/>
          <w:szCs w:val="22"/>
        </w:rPr>
        <w:t>№ ___________ от «_____» _____________ 20</w:t>
      </w:r>
      <w:r w:rsidR="002A0F16">
        <w:rPr>
          <w:sz w:val="22"/>
          <w:szCs w:val="22"/>
        </w:rPr>
        <w:t>20</w:t>
      </w:r>
      <w:r w:rsidRPr="008259AE">
        <w:rPr>
          <w:sz w:val="22"/>
          <w:szCs w:val="22"/>
        </w:rPr>
        <w:t xml:space="preserve"> г.</w:t>
      </w:r>
    </w:p>
    <w:p w:rsidR="008259AE" w:rsidRPr="008259AE" w:rsidRDefault="008259AE" w:rsidP="008259AE">
      <w:pPr>
        <w:keepNext/>
        <w:ind w:firstLine="0"/>
        <w:jc w:val="right"/>
        <w:rPr>
          <w:b/>
          <w:i/>
          <w:highlight w:val="yellow"/>
        </w:rPr>
      </w:pPr>
    </w:p>
    <w:p w:rsidR="008259AE" w:rsidRPr="008259AE" w:rsidRDefault="008259AE" w:rsidP="007B442D">
      <w:pPr>
        <w:keepNext/>
        <w:spacing w:line="360" w:lineRule="auto"/>
        <w:ind w:firstLine="0"/>
        <w:jc w:val="center"/>
        <w:rPr>
          <w:b/>
        </w:rPr>
      </w:pPr>
      <w:r w:rsidRPr="008259AE">
        <w:rPr>
          <w:b/>
        </w:rPr>
        <w:t>Ценовая спецификация</w:t>
      </w:r>
    </w:p>
    <w:tbl>
      <w:tblPr>
        <w:tblW w:w="9780" w:type="dxa"/>
        <w:tblInd w:w="93" w:type="dxa"/>
        <w:tblLook w:val="04A0" w:firstRow="1" w:lastRow="0" w:firstColumn="1" w:lastColumn="0" w:noHBand="0" w:noVBand="1"/>
      </w:tblPr>
      <w:tblGrid>
        <w:gridCol w:w="1216"/>
        <w:gridCol w:w="4044"/>
        <w:gridCol w:w="6"/>
        <w:gridCol w:w="1553"/>
        <w:gridCol w:w="2961"/>
      </w:tblGrid>
      <w:tr w:rsidR="008259AE" w:rsidRPr="009D07FC" w:rsidTr="008259AE">
        <w:trPr>
          <w:trHeight w:val="270"/>
        </w:trPr>
        <w:tc>
          <w:tcPr>
            <w:tcW w:w="9780" w:type="dxa"/>
            <w:gridSpan w:val="5"/>
            <w:tcBorders>
              <w:top w:val="nil"/>
              <w:left w:val="nil"/>
              <w:bottom w:val="nil"/>
              <w:right w:val="nil"/>
            </w:tcBorders>
            <w:noWrap/>
            <w:vAlign w:val="bottom"/>
            <w:hideMark/>
          </w:tcPr>
          <w:p w:rsidR="008259AE" w:rsidRPr="009D07FC" w:rsidRDefault="008259AE" w:rsidP="007B442D">
            <w:pPr>
              <w:spacing w:line="360" w:lineRule="auto"/>
              <w:ind w:firstLine="0"/>
              <w:rPr>
                <w:b/>
                <w:sz w:val="20"/>
                <w:szCs w:val="20"/>
              </w:rPr>
            </w:pPr>
          </w:p>
        </w:tc>
      </w:tr>
      <w:tr w:rsidR="008259AE" w:rsidRPr="009D07FC" w:rsidTr="0083433D">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8259AE" w:rsidRPr="009D07FC" w:rsidRDefault="008259AE" w:rsidP="007B442D">
            <w:pPr>
              <w:spacing w:line="360" w:lineRule="auto"/>
              <w:ind w:firstLine="0"/>
              <w:rPr>
                <w:b/>
                <w:bCs/>
                <w:sz w:val="20"/>
                <w:szCs w:val="20"/>
              </w:rPr>
            </w:pPr>
            <w:r w:rsidRPr="009D07FC">
              <w:rPr>
                <w:b/>
                <w:bCs/>
                <w:sz w:val="20"/>
                <w:szCs w:val="20"/>
              </w:rPr>
              <w:t xml:space="preserve">№ </w:t>
            </w:r>
            <w:proofErr w:type="gramStart"/>
            <w:r w:rsidRPr="009D07FC">
              <w:rPr>
                <w:b/>
                <w:bCs/>
                <w:sz w:val="20"/>
                <w:szCs w:val="20"/>
              </w:rPr>
              <w:t>п</w:t>
            </w:r>
            <w:proofErr w:type="gramEnd"/>
            <w:r w:rsidRPr="009D07FC">
              <w:rPr>
                <w:b/>
                <w:bCs/>
                <w:sz w:val="20"/>
                <w:szCs w:val="20"/>
              </w:rPr>
              <w:t>/п</w:t>
            </w:r>
          </w:p>
        </w:tc>
        <w:tc>
          <w:tcPr>
            <w:tcW w:w="4044" w:type="dxa"/>
            <w:tcBorders>
              <w:top w:val="single" w:sz="4" w:space="0" w:color="auto"/>
              <w:left w:val="nil"/>
              <w:bottom w:val="single" w:sz="4" w:space="0" w:color="auto"/>
              <w:right w:val="single" w:sz="4" w:space="0" w:color="auto"/>
            </w:tcBorders>
            <w:vAlign w:val="center"/>
            <w:hideMark/>
          </w:tcPr>
          <w:p w:rsidR="008259AE" w:rsidRPr="009D07FC" w:rsidRDefault="008259AE" w:rsidP="007B442D">
            <w:pPr>
              <w:spacing w:line="360" w:lineRule="auto"/>
              <w:ind w:firstLine="0"/>
              <w:rPr>
                <w:b/>
                <w:bCs/>
                <w:sz w:val="20"/>
                <w:szCs w:val="20"/>
              </w:rPr>
            </w:pPr>
            <w:r w:rsidRPr="009D07FC">
              <w:rPr>
                <w:b/>
                <w:bCs/>
                <w:sz w:val="20"/>
                <w:szCs w:val="20"/>
              </w:rPr>
              <w:t>Наименование, обозначение (артикул)</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8259AE" w:rsidRPr="009D07FC" w:rsidRDefault="008259AE" w:rsidP="007B442D">
            <w:pPr>
              <w:spacing w:line="360" w:lineRule="auto"/>
              <w:ind w:firstLine="0"/>
              <w:rPr>
                <w:b/>
                <w:bCs/>
                <w:sz w:val="20"/>
                <w:szCs w:val="20"/>
              </w:rPr>
            </w:pPr>
            <w:r w:rsidRPr="009D07FC">
              <w:rPr>
                <w:b/>
                <w:bCs/>
                <w:sz w:val="20"/>
                <w:szCs w:val="20"/>
              </w:rPr>
              <w:t>Кол-во</w:t>
            </w:r>
          </w:p>
        </w:tc>
        <w:tc>
          <w:tcPr>
            <w:tcW w:w="2961" w:type="dxa"/>
            <w:tcBorders>
              <w:top w:val="single" w:sz="4" w:space="0" w:color="auto"/>
              <w:left w:val="nil"/>
              <w:bottom w:val="single" w:sz="4" w:space="0" w:color="auto"/>
              <w:right w:val="single" w:sz="4" w:space="0" w:color="auto"/>
            </w:tcBorders>
            <w:vAlign w:val="center"/>
            <w:hideMark/>
          </w:tcPr>
          <w:p w:rsidR="008259AE" w:rsidRPr="009D07FC" w:rsidRDefault="008259AE" w:rsidP="007B442D">
            <w:pPr>
              <w:spacing w:line="360" w:lineRule="auto"/>
              <w:ind w:firstLine="0"/>
              <w:rPr>
                <w:b/>
                <w:bCs/>
                <w:sz w:val="20"/>
                <w:szCs w:val="20"/>
              </w:rPr>
            </w:pPr>
            <w:r w:rsidRPr="009D07FC">
              <w:rPr>
                <w:b/>
                <w:bCs/>
                <w:sz w:val="20"/>
                <w:szCs w:val="20"/>
              </w:rPr>
              <w:t>Стоимость, рублей</w:t>
            </w:r>
          </w:p>
        </w:tc>
      </w:tr>
      <w:tr w:rsidR="008259AE" w:rsidRPr="009D07FC" w:rsidTr="00BE2023">
        <w:trPr>
          <w:trHeight w:val="600"/>
        </w:trPr>
        <w:tc>
          <w:tcPr>
            <w:tcW w:w="1216" w:type="dxa"/>
            <w:tcBorders>
              <w:top w:val="single" w:sz="4" w:space="0" w:color="auto"/>
              <w:left w:val="single" w:sz="4" w:space="0" w:color="auto"/>
              <w:bottom w:val="single" w:sz="4" w:space="0" w:color="auto"/>
              <w:right w:val="single" w:sz="4" w:space="0" w:color="auto"/>
            </w:tcBorders>
            <w:vAlign w:val="center"/>
          </w:tcPr>
          <w:p w:rsidR="008259AE" w:rsidRPr="009D07FC" w:rsidRDefault="008259AE" w:rsidP="007B442D">
            <w:pPr>
              <w:spacing w:line="360" w:lineRule="auto"/>
              <w:ind w:firstLine="0"/>
              <w:rPr>
                <w:sz w:val="20"/>
                <w:szCs w:val="20"/>
              </w:rPr>
            </w:pPr>
            <w:r w:rsidRPr="009D07FC">
              <w:rPr>
                <w:sz w:val="20"/>
                <w:szCs w:val="20"/>
              </w:rPr>
              <w:t>1.</w:t>
            </w:r>
          </w:p>
        </w:tc>
        <w:tc>
          <w:tcPr>
            <w:tcW w:w="4044" w:type="dxa"/>
            <w:tcBorders>
              <w:top w:val="single" w:sz="4" w:space="0" w:color="auto"/>
              <w:left w:val="nil"/>
              <w:bottom w:val="single" w:sz="4" w:space="0" w:color="auto"/>
              <w:right w:val="single" w:sz="4" w:space="0" w:color="auto"/>
            </w:tcBorders>
            <w:vAlign w:val="center"/>
          </w:tcPr>
          <w:p w:rsidR="008259AE" w:rsidRPr="009D07FC" w:rsidRDefault="005078BF" w:rsidP="009D07FC">
            <w:pPr>
              <w:spacing w:line="360" w:lineRule="auto"/>
              <w:ind w:firstLine="0"/>
              <w:rPr>
                <w:sz w:val="20"/>
                <w:szCs w:val="20"/>
              </w:rPr>
            </w:pPr>
            <w:r w:rsidRPr="009D07FC">
              <w:rPr>
                <w:sz w:val="20"/>
                <w:szCs w:val="20"/>
              </w:rPr>
              <w:t xml:space="preserve">Вертикально литьевая </w:t>
            </w:r>
            <w:r w:rsidR="009D07FC" w:rsidRPr="009D07FC">
              <w:rPr>
                <w:sz w:val="20"/>
                <w:szCs w:val="20"/>
              </w:rPr>
              <w:t xml:space="preserve">машина (ВЛМ) с выдвижным столом </w:t>
            </w:r>
            <w:r w:rsidR="008259AE" w:rsidRPr="009D07FC">
              <w:rPr>
                <w:sz w:val="20"/>
                <w:szCs w:val="20"/>
              </w:rPr>
              <w:t>(модель __________)</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259AE" w:rsidRPr="009D07FC" w:rsidRDefault="00594BB0" w:rsidP="007B442D">
            <w:pPr>
              <w:spacing w:line="360" w:lineRule="auto"/>
              <w:ind w:firstLine="0"/>
              <w:rPr>
                <w:sz w:val="20"/>
                <w:szCs w:val="20"/>
              </w:rPr>
            </w:pPr>
            <w:r w:rsidRPr="009D07FC">
              <w:rPr>
                <w:rFonts w:eastAsia="Lucida Sans Unicode"/>
                <w:bCs/>
                <w:color w:val="000000"/>
                <w:kern w:val="1"/>
                <w:sz w:val="20"/>
                <w:szCs w:val="20"/>
              </w:rPr>
              <w:t>1</w:t>
            </w:r>
            <w:r w:rsidR="008259AE" w:rsidRPr="009D07FC">
              <w:rPr>
                <w:sz w:val="20"/>
                <w:szCs w:val="20"/>
              </w:rPr>
              <w:t xml:space="preserve"> шт.</w:t>
            </w:r>
          </w:p>
          <w:p w:rsidR="008259AE" w:rsidRPr="009D07FC" w:rsidRDefault="008259AE" w:rsidP="007B442D">
            <w:pPr>
              <w:spacing w:line="360" w:lineRule="auto"/>
              <w:ind w:firstLine="0"/>
              <w:rPr>
                <w:sz w:val="20"/>
                <w:szCs w:val="20"/>
              </w:rPr>
            </w:pPr>
          </w:p>
        </w:tc>
        <w:tc>
          <w:tcPr>
            <w:tcW w:w="2961" w:type="dxa"/>
            <w:tcBorders>
              <w:left w:val="single" w:sz="4" w:space="0" w:color="auto"/>
              <w:bottom w:val="single" w:sz="4" w:space="0" w:color="auto"/>
              <w:right w:val="single" w:sz="4" w:space="0" w:color="auto"/>
            </w:tcBorders>
            <w:vAlign w:val="center"/>
          </w:tcPr>
          <w:p w:rsidR="008259AE" w:rsidRPr="009D07FC" w:rsidRDefault="008259AE" w:rsidP="007B442D">
            <w:pPr>
              <w:spacing w:line="360" w:lineRule="auto"/>
              <w:ind w:firstLine="0"/>
              <w:rPr>
                <w:bCs/>
                <w:sz w:val="20"/>
                <w:szCs w:val="20"/>
              </w:rPr>
            </w:pPr>
          </w:p>
        </w:tc>
      </w:tr>
      <w:tr w:rsidR="00962CCD" w:rsidRPr="009D07FC" w:rsidTr="00BE2023">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962CCD" w:rsidRPr="009D07FC" w:rsidRDefault="00962CCD" w:rsidP="007B442D">
            <w:pPr>
              <w:spacing w:line="360" w:lineRule="auto"/>
              <w:rPr>
                <w:sz w:val="20"/>
                <w:szCs w:val="20"/>
              </w:rPr>
            </w:pPr>
          </w:p>
        </w:tc>
        <w:tc>
          <w:tcPr>
            <w:tcW w:w="5603" w:type="dxa"/>
            <w:gridSpan w:val="3"/>
            <w:tcBorders>
              <w:top w:val="single" w:sz="4" w:space="0" w:color="auto"/>
              <w:left w:val="nil"/>
              <w:bottom w:val="single" w:sz="4" w:space="0" w:color="auto"/>
              <w:right w:val="single" w:sz="4" w:space="0" w:color="auto"/>
            </w:tcBorders>
            <w:vAlign w:val="center"/>
          </w:tcPr>
          <w:p w:rsidR="00962CCD" w:rsidRPr="009D07FC" w:rsidRDefault="00962CCD" w:rsidP="00962CCD">
            <w:pPr>
              <w:spacing w:line="360" w:lineRule="auto"/>
              <w:ind w:firstLine="0"/>
              <w:rPr>
                <w:rFonts w:eastAsia="Lucida Sans Unicode"/>
                <w:bCs/>
                <w:color w:val="000000"/>
                <w:kern w:val="1"/>
                <w:sz w:val="20"/>
                <w:szCs w:val="20"/>
              </w:rPr>
            </w:pPr>
            <w:r w:rsidRPr="009D07FC">
              <w:rPr>
                <w:sz w:val="20"/>
                <w:szCs w:val="20"/>
              </w:rPr>
              <w:t>Комплектация:</w:t>
            </w:r>
          </w:p>
        </w:tc>
        <w:tc>
          <w:tcPr>
            <w:tcW w:w="2961" w:type="dxa"/>
            <w:vMerge w:val="restart"/>
            <w:tcBorders>
              <w:top w:val="single" w:sz="4" w:space="0" w:color="auto"/>
              <w:left w:val="single" w:sz="4" w:space="0" w:color="auto"/>
              <w:right w:val="single" w:sz="4" w:space="0" w:color="auto"/>
            </w:tcBorders>
            <w:vAlign w:val="center"/>
          </w:tcPr>
          <w:p w:rsidR="00962CCD" w:rsidRPr="009D07FC" w:rsidRDefault="00962CCD" w:rsidP="007B442D">
            <w:pPr>
              <w:spacing w:line="360" w:lineRule="auto"/>
              <w:ind w:firstLine="0"/>
              <w:rPr>
                <w:bCs/>
                <w:sz w:val="20"/>
                <w:szCs w:val="20"/>
              </w:rPr>
            </w:pPr>
          </w:p>
        </w:tc>
      </w:tr>
      <w:tr w:rsidR="00B275F9" w:rsidRPr="009D07FC" w:rsidTr="0083433D">
        <w:trPr>
          <w:trHeight w:val="735"/>
        </w:trPr>
        <w:tc>
          <w:tcPr>
            <w:tcW w:w="1216" w:type="dxa"/>
            <w:tcBorders>
              <w:top w:val="single" w:sz="4" w:space="0" w:color="auto"/>
              <w:left w:val="single" w:sz="4" w:space="0" w:color="auto"/>
              <w:bottom w:val="single" w:sz="4" w:space="0" w:color="auto"/>
              <w:right w:val="single" w:sz="4" w:space="0" w:color="auto"/>
            </w:tcBorders>
            <w:vAlign w:val="center"/>
          </w:tcPr>
          <w:p w:rsidR="00B275F9" w:rsidRPr="009D07FC" w:rsidRDefault="00B275F9" w:rsidP="007B442D">
            <w:pPr>
              <w:spacing w:line="360" w:lineRule="auto"/>
              <w:ind w:firstLine="0"/>
              <w:rPr>
                <w:sz w:val="20"/>
                <w:szCs w:val="20"/>
              </w:rPr>
            </w:pPr>
            <w:r w:rsidRPr="009D07FC">
              <w:rPr>
                <w:sz w:val="20"/>
                <w:szCs w:val="20"/>
              </w:rPr>
              <w:t>1.1.</w:t>
            </w:r>
          </w:p>
        </w:tc>
        <w:tc>
          <w:tcPr>
            <w:tcW w:w="4044" w:type="dxa"/>
            <w:tcBorders>
              <w:top w:val="single" w:sz="4" w:space="0" w:color="auto"/>
              <w:left w:val="nil"/>
              <w:bottom w:val="single" w:sz="4" w:space="0" w:color="auto"/>
              <w:right w:val="single" w:sz="4" w:space="0" w:color="auto"/>
            </w:tcBorders>
          </w:tcPr>
          <w:p w:rsidR="00B275F9" w:rsidRPr="009D07FC" w:rsidRDefault="005078BF" w:rsidP="00B275F9">
            <w:pPr>
              <w:ind w:firstLine="0"/>
              <w:rPr>
                <w:sz w:val="20"/>
                <w:szCs w:val="20"/>
              </w:rPr>
            </w:pPr>
            <w:r w:rsidRPr="009D07FC">
              <w:rPr>
                <w:sz w:val="20"/>
                <w:szCs w:val="20"/>
              </w:rPr>
              <w:t>Узел впрыска:</w:t>
            </w:r>
          </w:p>
          <w:p w:rsidR="005078BF" w:rsidRPr="005078BF" w:rsidRDefault="005078BF" w:rsidP="005078BF">
            <w:pPr>
              <w:widowControl/>
              <w:suppressAutoHyphens w:val="0"/>
              <w:snapToGrid/>
              <w:spacing w:line="240" w:lineRule="auto"/>
              <w:ind w:firstLine="0"/>
              <w:jc w:val="left"/>
              <w:rPr>
                <w:rFonts w:eastAsia="Calibri"/>
                <w:sz w:val="20"/>
                <w:szCs w:val="20"/>
                <w:lang w:eastAsia="en-US"/>
              </w:rPr>
            </w:pPr>
            <w:r w:rsidRPr="005078BF">
              <w:rPr>
                <w:rFonts w:eastAsia="Calibri"/>
                <w:sz w:val="20"/>
                <w:szCs w:val="20"/>
                <w:lang w:eastAsia="en-US"/>
              </w:rPr>
              <w:t xml:space="preserve">- цилиндр </w:t>
            </w:r>
          </w:p>
          <w:p w:rsidR="005078BF" w:rsidRPr="005078BF" w:rsidRDefault="005078BF" w:rsidP="005078BF">
            <w:pPr>
              <w:widowControl/>
              <w:suppressAutoHyphens w:val="0"/>
              <w:snapToGrid/>
              <w:spacing w:line="240" w:lineRule="auto"/>
              <w:ind w:firstLine="0"/>
              <w:jc w:val="left"/>
              <w:rPr>
                <w:rFonts w:eastAsia="Calibri"/>
                <w:sz w:val="20"/>
                <w:szCs w:val="20"/>
                <w:lang w:eastAsia="en-US"/>
              </w:rPr>
            </w:pPr>
            <w:r w:rsidRPr="005078BF">
              <w:rPr>
                <w:rFonts w:eastAsia="Calibri"/>
                <w:sz w:val="20"/>
                <w:szCs w:val="20"/>
                <w:lang w:eastAsia="en-US"/>
              </w:rPr>
              <w:t xml:space="preserve">- </w:t>
            </w:r>
            <w:r w:rsidR="00A93082" w:rsidRPr="009D07FC">
              <w:rPr>
                <w:rFonts w:eastAsia="Calibri"/>
                <w:sz w:val="20"/>
                <w:szCs w:val="20"/>
                <w:lang w:eastAsia="en-US"/>
              </w:rPr>
              <w:t xml:space="preserve">бронированный </w:t>
            </w:r>
            <w:r w:rsidRPr="005078BF">
              <w:rPr>
                <w:rFonts w:eastAsia="Calibri"/>
                <w:sz w:val="20"/>
                <w:szCs w:val="20"/>
                <w:lang w:eastAsia="en-US"/>
              </w:rPr>
              <w:t xml:space="preserve">шнек общего назначения </w:t>
            </w:r>
          </w:p>
          <w:p w:rsidR="005078BF" w:rsidRPr="005078BF" w:rsidRDefault="005078BF" w:rsidP="005078BF">
            <w:pPr>
              <w:widowControl/>
              <w:suppressAutoHyphens w:val="0"/>
              <w:snapToGrid/>
              <w:spacing w:line="240" w:lineRule="auto"/>
              <w:ind w:firstLine="0"/>
              <w:jc w:val="left"/>
              <w:rPr>
                <w:rFonts w:eastAsia="Calibri"/>
                <w:sz w:val="20"/>
                <w:szCs w:val="20"/>
                <w:lang w:eastAsia="en-US"/>
              </w:rPr>
            </w:pPr>
            <w:r w:rsidRPr="005078BF">
              <w:rPr>
                <w:rFonts w:eastAsia="Calibri"/>
                <w:sz w:val="20"/>
                <w:szCs w:val="20"/>
                <w:lang w:eastAsia="en-US"/>
              </w:rPr>
              <w:t>- запорное кольцо</w:t>
            </w:r>
          </w:p>
          <w:p w:rsidR="005078BF" w:rsidRPr="009D07FC" w:rsidRDefault="005078BF" w:rsidP="005078BF">
            <w:pPr>
              <w:ind w:firstLine="0"/>
              <w:rPr>
                <w:sz w:val="20"/>
                <w:szCs w:val="20"/>
              </w:rPr>
            </w:pPr>
            <w:r w:rsidRPr="009D07FC">
              <w:rPr>
                <w:rFonts w:eastAsia="Calibri"/>
                <w:sz w:val="20"/>
                <w:szCs w:val="20"/>
                <w:lang w:eastAsia="en-US"/>
              </w:rPr>
              <w:t>- сопло открытого типа</w:t>
            </w:r>
          </w:p>
        </w:tc>
        <w:tc>
          <w:tcPr>
            <w:tcW w:w="1559" w:type="dxa"/>
            <w:gridSpan w:val="2"/>
            <w:tcBorders>
              <w:top w:val="single" w:sz="4" w:space="0" w:color="auto"/>
              <w:left w:val="nil"/>
              <w:bottom w:val="single" w:sz="4" w:space="0" w:color="auto"/>
              <w:right w:val="single" w:sz="4" w:space="0" w:color="auto"/>
            </w:tcBorders>
          </w:tcPr>
          <w:p w:rsidR="00B275F9" w:rsidRPr="009D07FC" w:rsidRDefault="00B275F9" w:rsidP="007B442D">
            <w:pPr>
              <w:widowControl/>
              <w:suppressAutoHyphens w:val="0"/>
              <w:snapToGrid/>
              <w:spacing w:line="360" w:lineRule="auto"/>
              <w:ind w:firstLine="0"/>
              <w:rPr>
                <w:rFonts w:eastAsia="Calibri"/>
                <w:sz w:val="20"/>
                <w:szCs w:val="20"/>
                <w:lang w:eastAsia="en-US"/>
              </w:rPr>
            </w:pPr>
            <w:r w:rsidRPr="009D07FC">
              <w:rPr>
                <w:rFonts w:eastAsia="Lucida Sans Unicode"/>
                <w:bCs/>
                <w:color w:val="000000"/>
                <w:kern w:val="1"/>
                <w:sz w:val="20"/>
                <w:szCs w:val="20"/>
                <w:lang w:eastAsia="en-US"/>
              </w:rPr>
              <w:t>1 шт.</w:t>
            </w:r>
          </w:p>
        </w:tc>
        <w:tc>
          <w:tcPr>
            <w:tcW w:w="2961" w:type="dxa"/>
            <w:vMerge/>
            <w:tcBorders>
              <w:left w:val="single" w:sz="4" w:space="0" w:color="auto"/>
              <w:right w:val="single" w:sz="4" w:space="0" w:color="auto"/>
            </w:tcBorders>
            <w:vAlign w:val="center"/>
          </w:tcPr>
          <w:p w:rsidR="00B275F9" w:rsidRPr="009D07FC" w:rsidRDefault="00B275F9" w:rsidP="007B442D">
            <w:pPr>
              <w:spacing w:line="360" w:lineRule="auto"/>
              <w:ind w:firstLine="0"/>
              <w:rPr>
                <w:bCs/>
                <w:sz w:val="20"/>
                <w:szCs w:val="20"/>
                <w:highlight w:val="yellow"/>
              </w:rPr>
            </w:pPr>
          </w:p>
        </w:tc>
      </w:tr>
      <w:tr w:rsidR="00B275F9" w:rsidRPr="009D07FC" w:rsidTr="0083433D">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B275F9" w:rsidRPr="009D07FC" w:rsidRDefault="00B275F9" w:rsidP="007B442D">
            <w:pPr>
              <w:spacing w:line="360" w:lineRule="auto"/>
              <w:ind w:firstLine="0"/>
              <w:rPr>
                <w:sz w:val="20"/>
                <w:szCs w:val="20"/>
              </w:rPr>
            </w:pPr>
            <w:r w:rsidRPr="009D07FC">
              <w:rPr>
                <w:sz w:val="20"/>
                <w:szCs w:val="20"/>
              </w:rPr>
              <w:t>1.2</w:t>
            </w:r>
          </w:p>
        </w:tc>
        <w:tc>
          <w:tcPr>
            <w:tcW w:w="4044" w:type="dxa"/>
            <w:tcBorders>
              <w:top w:val="single" w:sz="4" w:space="0" w:color="auto"/>
              <w:left w:val="nil"/>
              <w:bottom w:val="single" w:sz="4" w:space="0" w:color="auto"/>
              <w:right w:val="single" w:sz="4" w:space="0" w:color="auto"/>
            </w:tcBorders>
          </w:tcPr>
          <w:p w:rsidR="00B275F9" w:rsidRPr="009D07FC" w:rsidRDefault="005078BF" w:rsidP="00B275F9">
            <w:pPr>
              <w:ind w:firstLine="0"/>
              <w:rPr>
                <w:sz w:val="20"/>
                <w:szCs w:val="20"/>
              </w:rPr>
            </w:pPr>
            <w:r w:rsidRPr="009D07FC">
              <w:rPr>
                <w:sz w:val="20"/>
                <w:szCs w:val="20"/>
              </w:rPr>
              <w:t>Сопло (дополнительно) ᴓ2,5, мм</w:t>
            </w:r>
          </w:p>
        </w:tc>
        <w:tc>
          <w:tcPr>
            <w:tcW w:w="1559" w:type="dxa"/>
            <w:gridSpan w:val="2"/>
            <w:tcBorders>
              <w:top w:val="single" w:sz="4" w:space="0" w:color="auto"/>
              <w:left w:val="nil"/>
              <w:bottom w:val="single" w:sz="4" w:space="0" w:color="auto"/>
              <w:right w:val="single" w:sz="4" w:space="0" w:color="auto"/>
            </w:tcBorders>
          </w:tcPr>
          <w:p w:rsidR="00B275F9" w:rsidRPr="009D07FC" w:rsidRDefault="00BE2023" w:rsidP="007B442D">
            <w:pPr>
              <w:shd w:val="clear" w:color="auto" w:fill="FFFFFF"/>
              <w:snapToGrid/>
              <w:spacing w:line="360" w:lineRule="auto"/>
              <w:ind w:firstLine="0"/>
              <w:rPr>
                <w:rFonts w:eastAsia="Lucida Sans Unicode"/>
                <w:bCs/>
                <w:color w:val="000000"/>
                <w:kern w:val="1"/>
                <w:sz w:val="20"/>
                <w:szCs w:val="20"/>
                <w:lang w:eastAsia="en-US"/>
              </w:rPr>
            </w:pPr>
            <w:r w:rsidRPr="009D07FC">
              <w:rPr>
                <w:rFonts w:eastAsia="Lucida Sans Unicode"/>
                <w:bCs/>
                <w:color w:val="000000"/>
                <w:kern w:val="1"/>
                <w:sz w:val="20"/>
                <w:szCs w:val="20"/>
                <w:lang w:eastAsia="en-US"/>
              </w:rPr>
              <w:t>1</w:t>
            </w:r>
            <w:r w:rsidR="00B275F9" w:rsidRPr="009D07FC">
              <w:rPr>
                <w:rFonts w:eastAsia="Lucida Sans Unicode"/>
                <w:bCs/>
                <w:color w:val="000000"/>
                <w:kern w:val="1"/>
                <w:sz w:val="20"/>
                <w:szCs w:val="20"/>
                <w:lang w:eastAsia="en-US"/>
              </w:rPr>
              <w:t xml:space="preserve"> шт.</w:t>
            </w:r>
          </w:p>
        </w:tc>
        <w:tc>
          <w:tcPr>
            <w:tcW w:w="2961" w:type="dxa"/>
            <w:vMerge/>
            <w:tcBorders>
              <w:left w:val="single" w:sz="4" w:space="0" w:color="auto"/>
              <w:right w:val="single" w:sz="4" w:space="0" w:color="auto"/>
            </w:tcBorders>
            <w:vAlign w:val="center"/>
          </w:tcPr>
          <w:p w:rsidR="00B275F9" w:rsidRPr="009D07FC" w:rsidRDefault="00B275F9" w:rsidP="007B442D">
            <w:pPr>
              <w:spacing w:line="360" w:lineRule="auto"/>
              <w:ind w:firstLine="0"/>
              <w:rPr>
                <w:bCs/>
                <w:sz w:val="20"/>
                <w:szCs w:val="20"/>
                <w:highlight w:val="yellow"/>
              </w:rPr>
            </w:pPr>
          </w:p>
        </w:tc>
      </w:tr>
      <w:tr w:rsidR="005078BF" w:rsidRPr="009D07FC" w:rsidTr="009D07FC">
        <w:trPr>
          <w:trHeight w:val="1695"/>
        </w:trPr>
        <w:tc>
          <w:tcPr>
            <w:tcW w:w="1216" w:type="dxa"/>
            <w:tcBorders>
              <w:top w:val="single" w:sz="4" w:space="0" w:color="auto"/>
              <w:left w:val="single" w:sz="4" w:space="0" w:color="auto"/>
              <w:bottom w:val="single" w:sz="4" w:space="0" w:color="auto"/>
              <w:right w:val="single" w:sz="4" w:space="0" w:color="auto"/>
            </w:tcBorders>
            <w:vAlign w:val="center"/>
          </w:tcPr>
          <w:p w:rsidR="005078BF" w:rsidRPr="009D07FC" w:rsidRDefault="005078BF" w:rsidP="007B442D">
            <w:pPr>
              <w:spacing w:line="360" w:lineRule="auto"/>
              <w:ind w:firstLine="0"/>
              <w:rPr>
                <w:sz w:val="20"/>
                <w:szCs w:val="20"/>
              </w:rPr>
            </w:pPr>
            <w:r w:rsidRPr="009D07FC">
              <w:rPr>
                <w:sz w:val="20"/>
                <w:szCs w:val="20"/>
              </w:rPr>
              <w:t>1.3</w:t>
            </w:r>
          </w:p>
        </w:tc>
        <w:tc>
          <w:tcPr>
            <w:tcW w:w="4050" w:type="dxa"/>
            <w:gridSpan w:val="2"/>
            <w:tcBorders>
              <w:top w:val="single" w:sz="4" w:space="0" w:color="auto"/>
              <w:left w:val="nil"/>
              <w:bottom w:val="single" w:sz="4" w:space="0" w:color="auto"/>
              <w:right w:val="single" w:sz="4" w:space="0" w:color="auto"/>
            </w:tcBorders>
          </w:tcPr>
          <w:p w:rsidR="005078BF" w:rsidRPr="009D07FC" w:rsidRDefault="005078BF" w:rsidP="007B442D">
            <w:pPr>
              <w:shd w:val="clear" w:color="auto" w:fill="FFFFFF"/>
              <w:snapToGrid/>
              <w:spacing w:line="360" w:lineRule="auto"/>
              <w:ind w:firstLine="0"/>
              <w:rPr>
                <w:sz w:val="20"/>
                <w:szCs w:val="20"/>
              </w:rPr>
            </w:pPr>
            <w:r w:rsidRPr="009D07FC">
              <w:rPr>
                <w:sz w:val="20"/>
                <w:szCs w:val="20"/>
              </w:rPr>
              <w:t xml:space="preserve">Литниковая втулка под входные отверстия </w:t>
            </w:r>
            <w:proofErr w:type="gramStart"/>
            <w:r w:rsidRPr="009D07FC">
              <w:rPr>
                <w:sz w:val="20"/>
                <w:szCs w:val="20"/>
              </w:rPr>
              <w:t>п</w:t>
            </w:r>
            <w:proofErr w:type="gramEnd"/>
            <w:r w:rsidRPr="009D07FC">
              <w:rPr>
                <w:sz w:val="20"/>
                <w:szCs w:val="20"/>
              </w:rPr>
              <w:t>/ф</w:t>
            </w:r>
          </w:p>
          <w:p w:rsidR="005078BF" w:rsidRPr="005078BF" w:rsidRDefault="005078BF" w:rsidP="005078BF">
            <w:pPr>
              <w:widowControl/>
              <w:suppressAutoHyphens w:val="0"/>
              <w:snapToGrid/>
              <w:spacing w:line="240" w:lineRule="auto"/>
              <w:ind w:firstLine="0"/>
              <w:rPr>
                <w:rFonts w:eastAsia="Calibri"/>
                <w:sz w:val="20"/>
                <w:szCs w:val="20"/>
                <w:lang w:eastAsia="en-US"/>
              </w:rPr>
            </w:pPr>
            <w:r w:rsidRPr="005078BF">
              <w:rPr>
                <w:rFonts w:eastAsia="Calibri"/>
                <w:sz w:val="20"/>
                <w:szCs w:val="20"/>
                <w:lang w:eastAsia="en-US"/>
              </w:rPr>
              <w:t xml:space="preserve">ᴓ4 – 2шт </w:t>
            </w:r>
          </w:p>
          <w:p w:rsidR="005078BF" w:rsidRPr="005078BF" w:rsidRDefault="005078BF" w:rsidP="005078BF">
            <w:pPr>
              <w:widowControl/>
              <w:suppressAutoHyphens w:val="0"/>
              <w:snapToGrid/>
              <w:spacing w:line="240" w:lineRule="auto"/>
              <w:ind w:firstLine="0"/>
              <w:rPr>
                <w:rFonts w:eastAsia="Calibri"/>
                <w:sz w:val="20"/>
                <w:szCs w:val="20"/>
                <w:lang w:eastAsia="en-US"/>
              </w:rPr>
            </w:pPr>
            <w:r w:rsidRPr="005078BF">
              <w:rPr>
                <w:rFonts w:eastAsia="Calibri"/>
                <w:sz w:val="20"/>
                <w:szCs w:val="20"/>
                <w:lang w:eastAsia="en-US"/>
              </w:rPr>
              <w:t>ᴓ5 – 2шт</w:t>
            </w:r>
          </w:p>
          <w:p w:rsidR="009D07FC" w:rsidRPr="009D07FC" w:rsidRDefault="005078BF" w:rsidP="009D07FC">
            <w:pPr>
              <w:shd w:val="clear" w:color="auto" w:fill="FFFFFF"/>
              <w:spacing w:line="360" w:lineRule="auto"/>
              <w:ind w:firstLine="0"/>
              <w:rPr>
                <w:rFonts w:eastAsia="Lucida Sans Unicode"/>
                <w:bCs/>
                <w:color w:val="000000"/>
                <w:kern w:val="1"/>
                <w:sz w:val="20"/>
                <w:szCs w:val="20"/>
                <w:lang w:eastAsia="en-US"/>
              </w:rPr>
            </w:pPr>
            <w:r w:rsidRPr="009D07FC">
              <w:rPr>
                <w:rFonts w:eastAsia="Calibri"/>
                <w:sz w:val="20"/>
                <w:szCs w:val="20"/>
                <w:lang w:eastAsia="en-US"/>
              </w:rPr>
              <w:t>ᴓ6 – 2шт</w:t>
            </w:r>
          </w:p>
        </w:tc>
        <w:tc>
          <w:tcPr>
            <w:tcW w:w="1553" w:type="dxa"/>
            <w:tcBorders>
              <w:top w:val="single" w:sz="4" w:space="0" w:color="auto"/>
              <w:left w:val="nil"/>
              <w:bottom w:val="single" w:sz="4" w:space="0" w:color="auto"/>
              <w:right w:val="single" w:sz="4" w:space="0" w:color="auto"/>
            </w:tcBorders>
          </w:tcPr>
          <w:p w:rsidR="005078BF" w:rsidRPr="009D07FC" w:rsidRDefault="005078BF">
            <w:pPr>
              <w:widowControl/>
              <w:suppressAutoHyphens w:val="0"/>
              <w:snapToGrid/>
              <w:spacing w:after="200" w:line="276" w:lineRule="auto"/>
              <w:ind w:firstLine="0"/>
              <w:jc w:val="left"/>
              <w:rPr>
                <w:rFonts w:eastAsia="Lucida Sans Unicode"/>
                <w:bCs/>
                <w:color w:val="000000"/>
                <w:kern w:val="1"/>
                <w:sz w:val="20"/>
                <w:szCs w:val="20"/>
                <w:lang w:eastAsia="en-US"/>
              </w:rPr>
            </w:pPr>
          </w:p>
          <w:p w:rsidR="005078BF" w:rsidRPr="009D07FC" w:rsidRDefault="00BE2023">
            <w:pPr>
              <w:widowControl/>
              <w:suppressAutoHyphens w:val="0"/>
              <w:snapToGrid/>
              <w:spacing w:after="200" w:line="276" w:lineRule="auto"/>
              <w:ind w:firstLine="0"/>
              <w:jc w:val="left"/>
              <w:rPr>
                <w:rFonts w:eastAsia="Lucida Sans Unicode"/>
                <w:bCs/>
                <w:color w:val="000000"/>
                <w:kern w:val="1"/>
                <w:sz w:val="20"/>
                <w:szCs w:val="20"/>
                <w:lang w:eastAsia="en-US"/>
              </w:rPr>
            </w:pPr>
            <w:r w:rsidRPr="009D07FC">
              <w:rPr>
                <w:sz w:val="20"/>
                <w:szCs w:val="20"/>
              </w:rPr>
              <w:t>1 шт.</w:t>
            </w:r>
          </w:p>
          <w:p w:rsidR="005078BF" w:rsidRPr="009D07FC" w:rsidRDefault="005078BF" w:rsidP="005078BF">
            <w:pPr>
              <w:shd w:val="clear" w:color="auto" w:fill="FFFFFF"/>
              <w:snapToGrid/>
              <w:spacing w:line="360" w:lineRule="auto"/>
              <w:ind w:firstLine="0"/>
              <w:rPr>
                <w:rFonts w:eastAsia="Lucida Sans Unicode"/>
                <w:bCs/>
                <w:color w:val="000000"/>
                <w:kern w:val="1"/>
                <w:sz w:val="20"/>
                <w:szCs w:val="20"/>
                <w:lang w:eastAsia="en-US"/>
              </w:rPr>
            </w:pPr>
          </w:p>
        </w:tc>
        <w:tc>
          <w:tcPr>
            <w:tcW w:w="2961" w:type="dxa"/>
            <w:vMerge/>
            <w:tcBorders>
              <w:left w:val="single" w:sz="4" w:space="0" w:color="auto"/>
              <w:right w:val="single" w:sz="4" w:space="0" w:color="auto"/>
            </w:tcBorders>
            <w:vAlign w:val="center"/>
          </w:tcPr>
          <w:p w:rsidR="005078BF" w:rsidRPr="009D07FC" w:rsidRDefault="005078BF" w:rsidP="007B442D">
            <w:pPr>
              <w:spacing w:line="360" w:lineRule="auto"/>
              <w:ind w:firstLine="0"/>
              <w:rPr>
                <w:bCs/>
                <w:sz w:val="20"/>
                <w:szCs w:val="20"/>
                <w:highlight w:val="yellow"/>
              </w:rPr>
            </w:pPr>
          </w:p>
        </w:tc>
      </w:tr>
      <w:tr w:rsidR="009D07FC" w:rsidRPr="009D07FC" w:rsidTr="00BE2023">
        <w:trPr>
          <w:trHeight w:val="315"/>
        </w:trPr>
        <w:tc>
          <w:tcPr>
            <w:tcW w:w="1216" w:type="dxa"/>
            <w:tcBorders>
              <w:top w:val="single" w:sz="4" w:space="0" w:color="auto"/>
              <w:left w:val="single" w:sz="4" w:space="0" w:color="auto"/>
              <w:bottom w:val="single" w:sz="4" w:space="0" w:color="auto"/>
              <w:right w:val="single" w:sz="4" w:space="0" w:color="auto"/>
            </w:tcBorders>
            <w:vAlign w:val="center"/>
          </w:tcPr>
          <w:p w:rsidR="009D07FC" w:rsidRPr="009D07FC" w:rsidRDefault="009D07FC" w:rsidP="009D07FC">
            <w:pPr>
              <w:spacing w:line="360" w:lineRule="auto"/>
              <w:ind w:firstLine="0"/>
              <w:rPr>
                <w:sz w:val="20"/>
                <w:szCs w:val="20"/>
              </w:rPr>
            </w:pPr>
            <w:r w:rsidRPr="009D07FC">
              <w:rPr>
                <w:sz w:val="20"/>
                <w:szCs w:val="20"/>
              </w:rPr>
              <w:t>1.4.</w:t>
            </w:r>
          </w:p>
        </w:tc>
        <w:tc>
          <w:tcPr>
            <w:tcW w:w="4050" w:type="dxa"/>
            <w:gridSpan w:val="2"/>
            <w:tcBorders>
              <w:top w:val="single" w:sz="4" w:space="0" w:color="auto"/>
              <w:left w:val="nil"/>
              <w:bottom w:val="single" w:sz="4" w:space="0" w:color="auto"/>
              <w:right w:val="single" w:sz="4" w:space="0" w:color="auto"/>
            </w:tcBorders>
          </w:tcPr>
          <w:p w:rsidR="009D07FC" w:rsidRPr="009D07FC" w:rsidRDefault="009D07FC" w:rsidP="009D07FC">
            <w:pPr>
              <w:shd w:val="clear" w:color="auto" w:fill="FFFFFF"/>
              <w:spacing w:line="360" w:lineRule="auto"/>
              <w:ind w:firstLine="0"/>
              <w:rPr>
                <w:sz w:val="20"/>
                <w:szCs w:val="20"/>
              </w:rPr>
            </w:pPr>
            <w:proofErr w:type="spellStart"/>
            <w:r w:rsidRPr="009D07FC">
              <w:rPr>
                <w:sz w:val="20"/>
                <w:szCs w:val="20"/>
              </w:rPr>
              <w:t>Пневмозагрузчик</w:t>
            </w:r>
            <w:proofErr w:type="spellEnd"/>
          </w:p>
        </w:tc>
        <w:tc>
          <w:tcPr>
            <w:tcW w:w="1553" w:type="dxa"/>
            <w:tcBorders>
              <w:top w:val="single" w:sz="4" w:space="0" w:color="auto"/>
              <w:left w:val="nil"/>
              <w:bottom w:val="single" w:sz="4" w:space="0" w:color="auto"/>
              <w:right w:val="single" w:sz="4" w:space="0" w:color="auto"/>
            </w:tcBorders>
          </w:tcPr>
          <w:p w:rsidR="009D07FC" w:rsidRPr="009D07FC" w:rsidRDefault="009D07FC" w:rsidP="009D07FC">
            <w:pPr>
              <w:widowControl/>
              <w:suppressAutoHyphens w:val="0"/>
              <w:snapToGrid/>
              <w:spacing w:after="200" w:line="276" w:lineRule="auto"/>
              <w:ind w:firstLine="0"/>
              <w:jc w:val="left"/>
              <w:rPr>
                <w:rFonts w:eastAsia="Lucida Sans Unicode"/>
                <w:bCs/>
                <w:color w:val="000000"/>
                <w:kern w:val="1"/>
                <w:sz w:val="20"/>
                <w:szCs w:val="20"/>
                <w:lang w:eastAsia="en-US"/>
              </w:rPr>
            </w:pPr>
            <w:r w:rsidRPr="009D07FC">
              <w:rPr>
                <w:sz w:val="20"/>
                <w:szCs w:val="20"/>
              </w:rPr>
              <w:t>1 шт.</w:t>
            </w:r>
          </w:p>
        </w:tc>
        <w:tc>
          <w:tcPr>
            <w:tcW w:w="2961" w:type="dxa"/>
            <w:vMerge/>
            <w:tcBorders>
              <w:left w:val="single" w:sz="4" w:space="0" w:color="auto"/>
              <w:right w:val="single" w:sz="4" w:space="0" w:color="auto"/>
            </w:tcBorders>
            <w:vAlign w:val="center"/>
          </w:tcPr>
          <w:p w:rsidR="009D07FC" w:rsidRPr="009D07FC" w:rsidRDefault="009D07FC" w:rsidP="007B442D">
            <w:pPr>
              <w:spacing w:line="360" w:lineRule="auto"/>
              <w:ind w:firstLine="0"/>
              <w:rPr>
                <w:bCs/>
                <w:sz w:val="20"/>
                <w:szCs w:val="20"/>
                <w:highlight w:val="yellow"/>
              </w:rPr>
            </w:pPr>
          </w:p>
        </w:tc>
      </w:tr>
      <w:tr w:rsidR="00B275F9" w:rsidRPr="009D07FC" w:rsidTr="0083433D">
        <w:trPr>
          <w:trHeight w:val="345"/>
        </w:trPr>
        <w:tc>
          <w:tcPr>
            <w:tcW w:w="1216" w:type="dxa"/>
            <w:tcBorders>
              <w:top w:val="single" w:sz="4" w:space="0" w:color="auto"/>
              <w:left w:val="single" w:sz="4" w:space="0" w:color="auto"/>
              <w:bottom w:val="single" w:sz="4" w:space="0" w:color="auto"/>
              <w:right w:val="single" w:sz="4" w:space="0" w:color="auto"/>
            </w:tcBorders>
            <w:vAlign w:val="center"/>
          </w:tcPr>
          <w:p w:rsidR="00B275F9" w:rsidRPr="009D07FC" w:rsidRDefault="00CB7D01" w:rsidP="00BE2023">
            <w:pPr>
              <w:spacing w:line="360" w:lineRule="auto"/>
              <w:ind w:firstLine="0"/>
              <w:rPr>
                <w:sz w:val="20"/>
                <w:szCs w:val="20"/>
              </w:rPr>
            </w:pPr>
            <w:r w:rsidRPr="009D07FC">
              <w:rPr>
                <w:sz w:val="20"/>
                <w:szCs w:val="20"/>
              </w:rPr>
              <w:t>1</w:t>
            </w:r>
            <w:r w:rsidR="00B275F9" w:rsidRPr="009D07FC">
              <w:rPr>
                <w:sz w:val="20"/>
                <w:szCs w:val="20"/>
              </w:rPr>
              <w:t>.</w:t>
            </w:r>
            <w:r w:rsidR="00BE2023" w:rsidRPr="009D07FC">
              <w:rPr>
                <w:sz w:val="20"/>
                <w:szCs w:val="20"/>
              </w:rPr>
              <w:t>4</w:t>
            </w:r>
          </w:p>
        </w:tc>
        <w:tc>
          <w:tcPr>
            <w:tcW w:w="4044" w:type="dxa"/>
            <w:tcBorders>
              <w:top w:val="single" w:sz="4" w:space="0" w:color="auto"/>
              <w:left w:val="nil"/>
              <w:bottom w:val="single" w:sz="4" w:space="0" w:color="auto"/>
              <w:right w:val="single" w:sz="4" w:space="0" w:color="auto"/>
            </w:tcBorders>
          </w:tcPr>
          <w:p w:rsidR="00B275F9" w:rsidRPr="009D07FC" w:rsidRDefault="00B275F9" w:rsidP="0083433D">
            <w:pPr>
              <w:spacing w:line="360" w:lineRule="auto"/>
              <w:ind w:firstLine="0"/>
              <w:rPr>
                <w:rFonts w:eastAsia="Calibri"/>
                <w:bCs/>
                <w:sz w:val="20"/>
                <w:szCs w:val="20"/>
              </w:rPr>
            </w:pPr>
            <w:r w:rsidRPr="009D07FC">
              <w:rPr>
                <w:rFonts w:eastAsia="Calibri"/>
                <w:bCs/>
                <w:sz w:val="20"/>
                <w:szCs w:val="20"/>
              </w:rPr>
              <w:t xml:space="preserve"> </w:t>
            </w:r>
            <w:r w:rsidR="00BE2023" w:rsidRPr="009D07FC">
              <w:rPr>
                <w:sz w:val="20"/>
                <w:szCs w:val="20"/>
              </w:rPr>
              <w:t>Сушильный бункер</w:t>
            </w:r>
          </w:p>
        </w:tc>
        <w:tc>
          <w:tcPr>
            <w:tcW w:w="1559" w:type="dxa"/>
            <w:gridSpan w:val="2"/>
            <w:tcBorders>
              <w:top w:val="single" w:sz="4" w:space="0" w:color="auto"/>
              <w:left w:val="nil"/>
              <w:bottom w:val="single" w:sz="4" w:space="0" w:color="auto"/>
              <w:right w:val="single" w:sz="4" w:space="0" w:color="auto"/>
            </w:tcBorders>
          </w:tcPr>
          <w:p w:rsidR="00B275F9" w:rsidRPr="009D07FC" w:rsidRDefault="0083433D" w:rsidP="007B442D">
            <w:pPr>
              <w:widowControl/>
              <w:suppressAutoHyphens w:val="0"/>
              <w:snapToGrid/>
              <w:spacing w:line="360" w:lineRule="auto"/>
              <w:ind w:firstLine="0"/>
              <w:rPr>
                <w:rFonts w:eastAsia="Calibri"/>
                <w:sz w:val="20"/>
                <w:szCs w:val="20"/>
                <w:lang w:eastAsia="en-US"/>
              </w:rPr>
            </w:pPr>
            <w:r w:rsidRPr="009D07FC">
              <w:rPr>
                <w:rFonts w:eastAsia="Calibri"/>
                <w:bCs/>
                <w:sz w:val="20"/>
                <w:szCs w:val="20"/>
              </w:rPr>
              <w:t>1 шт.</w:t>
            </w:r>
          </w:p>
        </w:tc>
        <w:tc>
          <w:tcPr>
            <w:tcW w:w="2961" w:type="dxa"/>
            <w:vMerge/>
            <w:tcBorders>
              <w:left w:val="single" w:sz="4" w:space="0" w:color="auto"/>
              <w:right w:val="single" w:sz="4" w:space="0" w:color="auto"/>
            </w:tcBorders>
            <w:vAlign w:val="center"/>
          </w:tcPr>
          <w:p w:rsidR="00B275F9" w:rsidRPr="009D07FC" w:rsidRDefault="00B275F9" w:rsidP="007B442D">
            <w:pPr>
              <w:spacing w:line="360" w:lineRule="auto"/>
              <w:ind w:firstLine="0"/>
              <w:rPr>
                <w:bCs/>
                <w:sz w:val="20"/>
                <w:szCs w:val="20"/>
                <w:highlight w:val="yellow"/>
              </w:rPr>
            </w:pPr>
          </w:p>
        </w:tc>
      </w:tr>
      <w:tr w:rsidR="00B275F9" w:rsidRPr="009D07FC" w:rsidTr="009D07FC">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B275F9" w:rsidRPr="009D07FC" w:rsidRDefault="00CB7D01" w:rsidP="00BE2023">
            <w:pPr>
              <w:spacing w:line="360" w:lineRule="auto"/>
              <w:ind w:firstLine="0"/>
              <w:rPr>
                <w:sz w:val="20"/>
                <w:szCs w:val="20"/>
              </w:rPr>
            </w:pPr>
            <w:r w:rsidRPr="009D07FC">
              <w:rPr>
                <w:sz w:val="20"/>
                <w:szCs w:val="20"/>
              </w:rPr>
              <w:t>1</w:t>
            </w:r>
            <w:r w:rsidR="00B275F9" w:rsidRPr="009D07FC">
              <w:rPr>
                <w:sz w:val="20"/>
                <w:szCs w:val="20"/>
              </w:rPr>
              <w:t>.</w:t>
            </w:r>
            <w:r w:rsidR="00BE2023" w:rsidRPr="009D07FC">
              <w:rPr>
                <w:sz w:val="20"/>
                <w:szCs w:val="20"/>
              </w:rPr>
              <w:t>5</w:t>
            </w:r>
          </w:p>
        </w:tc>
        <w:tc>
          <w:tcPr>
            <w:tcW w:w="4044" w:type="dxa"/>
            <w:tcBorders>
              <w:top w:val="single" w:sz="4" w:space="0" w:color="auto"/>
              <w:left w:val="nil"/>
              <w:bottom w:val="single" w:sz="4" w:space="0" w:color="auto"/>
              <w:right w:val="single" w:sz="4" w:space="0" w:color="auto"/>
            </w:tcBorders>
          </w:tcPr>
          <w:p w:rsidR="00B275F9" w:rsidRPr="009D07FC" w:rsidRDefault="00B275F9" w:rsidP="00BE2023">
            <w:pPr>
              <w:spacing w:line="360" w:lineRule="auto"/>
              <w:ind w:firstLine="0"/>
              <w:rPr>
                <w:rFonts w:eastAsia="Calibri"/>
                <w:bCs/>
                <w:sz w:val="20"/>
                <w:szCs w:val="20"/>
              </w:rPr>
            </w:pPr>
            <w:r w:rsidRPr="009D07FC">
              <w:rPr>
                <w:rFonts w:eastAsia="Calibri"/>
                <w:bCs/>
                <w:sz w:val="20"/>
                <w:szCs w:val="20"/>
              </w:rPr>
              <w:t xml:space="preserve"> </w:t>
            </w:r>
            <w:r w:rsidR="00BE2023" w:rsidRPr="009D07FC">
              <w:rPr>
                <w:sz w:val="20"/>
                <w:szCs w:val="20"/>
              </w:rPr>
              <w:t>Термостат</w:t>
            </w:r>
          </w:p>
        </w:tc>
        <w:tc>
          <w:tcPr>
            <w:tcW w:w="1559" w:type="dxa"/>
            <w:gridSpan w:val="2"/>
            <w:tcBorders>
              <w:top w:val="single" w:sz="4" w:space="0" w:color="auto"/>
              <w:left w:val="nil"/>
              <w:bottom w:val="single" w:sz="4" w:space="0" w:color="auto"/>
              <w:right w:val="single" w:sz="4" w:space="0" w:color="auto"/>
            </w:tcBorders>
          </w:tcPr>
          <w:p w:rsidR="00B275F9" w:rsidRPr="009D07FC" w:rsidRDefault="00BE2023" w:rsidP="007B442D">
            <w:pPr>
              <w:widowControl/>
              <w:suppressAutoHyphens w:val="0"/>
              <w:snapToGrid/>
              <w:spacing w:line="360" w:lineRule="auto"/>
              <w:ind w:firstLine="0"/>
              <w:rPr>
                <w:rFonts w:eastAsia="Calibri"/>
                <w:sz w:val="20"/>
                <w:szCs w:val="20"/>
                <w:lang w:eastAsia="en-US"/>
              </w:rPr>
            </w:pPr>
            <w:r w:rsidRPr="009D07FC">
              <w:rPr>
                <w:sz w:val="20"/>
                <w:szCs w:val="20"/>
              </w:rPr>
              <w:t>1 шт.</w:t>
            </w:r>
          </w:p>
        </w:tc>
        <w:tc>
          <w:tcPr>
            <w:tcW w:w="2961" w:type="dxa"/>
            <w:vMerge/>
            <w:tcBorders>
              <w:left w:val="single" w:sz="4" w:space="0" w:color="auto"/>
              <w:right w:val="single" w:sz="4" w:space="0" w:color="auto"/>
            </w:tcBorders>
            <w:vAlign w:val="center"/>
          </w:tcPr>
          <w:p w:rsidR="00B275F9" w:rsidRPr="009D07FC" w:rsidRDefault="00B275F9" w:rsidP="007B442D">
            <w:pPr>
              <w:spacing w:line="360" w:lineRule="auto"/>
              <w:ind w:firstLine="0"/>
              <w:rPr>
                <w:bCs/>
                <w:sz w:val="20"/>
                <w:szCs w:val="20"/>
                <w:highlight w:val="yellow"/>
              </w:rPr>
            </w:pPr>
          </w:p>
        </w:tc>
      </w:tr>
      <w:tr w:rsidR="009D07FC" w:rsidRPr="009D07FC" w:rsidTr="0083433D">
        <w:trPr>
          <w:trHeight w:val="184"/>
        </w:trPr>
        <w:tc>
          <w:tcPr>
            <w:tcW w:w="1216" w:type="dxa"/>
            <w:tcBorders>
              <w:top w:val="single" w:sz="4" w:space="0" w:color="auto"/>
              <w:left w:val="single" w:sz="4" w:space="0" w:color="auto"/>
              <w:bottom w:val="single" w:sz="4" w:space="0" w:color="auto"/>
              <w:right w:val="single" w:sz="4" w:space="0" w:color="auto"/>
            </w:tcBorders>
            <w:vAlign w:val="center"/>
          </w:tcPr>
          <w:p w:rsidR="009D07FC" w:rsidRPr="009D07FC" w:rsidRDefault="009D07FC" w:rsidP="009D07FC">
            <w:pPr>
              <w:spacing w:line="360" w:lineRule="auto"/>
              <w:ind w:firstLine="0"/>
              <w:rPr>
                <w:sz w:val="20"/>
                <w:szCs w:val="20"/>
              </w:rPr>
            </w:pPr>
            <w:r w:rsidRPr="009D07FC">
              <w:rPr>
                <w:sz w:val="20"/>
                <w:szCs w:val="20"/>
              </w:rPr>
              <w:t>1.6</w:t>
            </w:r>
          </w:p>
        </w:tc>
        <w:tc>
          <w:tcPr>
            <w:tcW w:w="4044" w:type="dxa"/>
            <w:tcBorders>
              <w:top w:val="single" w:sz="4" w:space="0" w:color="auto"/>
              <w:left w:val="nil"/>
              <w:bottom w:val="single" w:sz="4" w:space="0" w:color="auto"/>
              <w:right w:val="single" w:sz="4" w:space="0" w:color="auto"/>
            </w:tcBorders>
          </w:tcPr>
          <w:p w:rsidR="009D07FC" w:rsidRPr="009D07FC" w:rsidRDefault="009D07FC" w:rsidP="00904599">
            <w:pPr>
              <w:spacing w:line="360" w:lineRule="auto"/>
              <w:ind w:firstLine="0"/>
              <w:rPr>
                <w:rFonts w:eastAsia="Calibri"/>
                <w:bCs/>
                <w:sz w:val="20"/>
                <w:szCs w:val="20"/>
              </w:rPr>
            </w:pPr>
            <w:proofErr w:type="gramStart"/>
            <w:r w:rsidRPr="009D07FC">
              <w:rPr>
                <w:sz w:val="20"/>
                <w:szCs w:val="20"/>
              </w:rPr>
              <w:t>Переходные термостатированные плиты</w:t>
            </w:r>
            <w:r w:rsidR="00904599">
              <w:rPr>
                <w:sz w:val="20"/>
                <w:szCs w:val="20"/>
              </w:rPr>
              <w:t xml:space="preserve"> в сборе с присоединительными размерами к верхней и нижней плитам (согласно Эскизу № 1)</w:t>
            </w:r>
            <w:proofErr w:type="gramEnd"/>
          </w:p>
        </w:tc>
        <w:tc>
          <w:tcPr>
            <w:tcW w:w="1559" w:type="dxa"/>
            <w:gridSpan w:val="2"/>
            <w:tcBorders>
              <w:top w:val="single" w:sz="4" w:space="0" w:color="auto"/>
              <w:left w:val="nil"/>
              <w:bottom w:val="single" w:sz="4" w:space="0" w:color="auto"/>
              <w:right w:val="single" w:sz="4" w:space="0" w:color="auto"/>
            </w:tcBorders>
          </w:tcPr>
          <w:p w:rsidR="009D07FC" w:rsidRPr="009D07FC" w:rsidRDefault="00904599" w:rsidP="00904599">
            <w:pPr>
              <w:spacing w:line="360" w:lineRule="auto"/>
              <w:ind w:firstLine="0"/>
              <w:rPr>
                <w:sz w:val="20"/>
                <w:szCs w:val="20"/>
              </w:rPr>
            </w:pPr>
            <w:r>
              <w:rPr>
                <w:sz w:val="20"/>
                <w:szCs w:val="20"/>
              </w:rPr>
              <w:t>2 шт.</w:t>
            </w:r>
          </w:p>
        </w:tc>
        <w:tc>
          <w:tcPr>
            <w:tcW w:w="2961" w:type="dxa"/>
            <w:vMerge/>
            <w:tcBorders>
              <w:left w:val="single" w:sz="4" w:space="0" w:color="auto"/>
              <w:right w:val="single" w:sz="4" w:space="0" w:color="auto"/>
            </w:tcBorders>
            <w:vAlign w:val="center"/>
          </w:tcPr>
          <w:p w:rsidR="009D07FC" w:rsidRPr="009D07FC" w:rsidRDefault="009D07FC" w:rsidP="007B442D">
            <w:pPr>
              <w:spacing w:line="360" w:lineRule="auto"/>
              <w:ind w:firstLine="0"/>
              <w:rPr>
                <w:bCs/>
                <w:sz w:val="20"/>
                <w:szCs w:val="20"/>
                <w:highlight w:val="yellow"/>
              </w:rPr>
            </w:pPr>
          </w:p>
        </w:tc>
      </w:tr>
      <w:tr w:rsidR="00B275F9" w:rsidRPr="009D07FC" w:rsidTr="00BE2023">
        <w:trPr>
          <w:trHeight w:val="225"/>
        </w:trPr>
        <w:tc>
          <w:tcPr>
            <w:tcW w:w="1216" w:type="dxa"/>
            <w:tcBorders>
              <w:top w:val="single" w:sz="4" w:space="0" w:color="auto"/>
              <w:left w:val="single" w:sz="4" w:space="0" w:color="auto"/>
              <w:bottom w:val="single" w:sz="4" w:space="0" w:color="auto"/>
              <w:right w:val="single" w:sz="4" w:space="0" w:color="auto"/>
            </w:tcBorders>
          </w:tcPr>
          <w:p w:rsidR="00B275F9" w:rsidRPr="009D07FC" w:rsidRDefault="00CB7D01" w:rsidP="00BE2023">
            <w:pPr>
              <w:ind w:firstLine="0"/>
              <w:rPr>
                <w:sz w:val="20"/>
                <w:szCs w:val="20"/>
              </w:rPr>
            </w:pPr>
            <w:r w:rsidRPr="009D07FC">
              <w:rPr>
                <w:sz w:val="20"/>
                <w:szCs w:val="20"/>
              </w:rPr>
              <w:t>1.</w:t>
            </w:r>
            <w:r w:rsidR="009D07FC" w:rsidRPr="009D07FC">
              <w:rPr>
                <w:sz w:val="20"/>
                <w:szCs w:val="20"/>
              </w:rPr>
              <w:t>7</w:t>
            </w:r>
          </w:p>
        </w:tc>
        <w:tc>
          <w:tcPr>
            <w:tcW w:w="4044" w:type="dxa"/>
            <w:tcBorders>
              <w:top w:val="single" w:sz="4" w:space="0" w:color="auto"/>
              <w:left w:val="nil"/>
              <w:bottom w:val="single" w:sz="4" w:space="0" w:color="auto"/>
              <w:right w:val="single" w:sz="4" w:space="0" w:color="auto"/>
            </w:tcBorders>
          </w:tcPr>
          <w:p w:rsidR="00B275F9" w:rsidRPr="009D07FC" w:rsidRDefault="005078BF" w:rsidP="00BE2023">
            <w:pPr>
              <w:spacing w:line="240" w:lineRule="auto"/>
              <w:ind w:firstLine="0"/>
              <w:rPr>
                <w:sz w:val="20"/>
                <w:szCs w:val="20"/>
              </w:rPr>
            </w:pPr>
            <w:r w:rsidRPr="009D07FC">
              <w:rPr>
                <w:sz w:val="20"/>
                <w:szCs w:val="20"/>
              </w:rPr>
              <w:t>Комплект документов</w:t>
            </w:r>
          </w:p>
          <w:p w:rsidR="00BE2023" w:rsidRPr="00BE2023" w:rsidRDefault="00BE2023" w:rsidP="00BE2023">
            <w:pPr>
              <w:widowControl/>
              <w:suppressAutoHyphens w:val="0"/>
              <w:snapToGrid/>
              <w:spacing w:line="240" w:lineRule="auto"/>
              <w:ind w:firstLine="0"/>
              <w:rPr>
                <w:rFonts w:eastAsia="Calibri"/>
                <w:sz w:val="20"/>
                <w:szCs w:val="20"/>
                <w:lang w:eastAsia="en-US"/>
              </w:rPr>
            </w:pPr>
            <w:r w:rsidRPr="00BE2023">
              <w:rPr>
                <w:rFonts w:eastAsia="Calibri"/>
                <w:sz w:val="20"/>
                <w:szCs w:val="20"/>
                <w:lang w:eastAsia="en-US"/>
              </w:rPr>
              <w:t xml:space="preserve">-Тех. паспорт на оборудование </w:t>
            </w:r>
          </w:p>
          <w:p w:rsidR="00BE2023" w:rsidRPr="00BE2023" w:rsidRDefault="00BE2023" w:rsidP="00BE2023">
            <w:pPr>
              <w:widowControl/>
              <w:suppressAutoHyphens w:val="0"/>
              <w:snapToGrid/>
              <w:spacing w:line="240" w:lineRule="auto"/>
              <w:ind w:firstLine="0"/>
              <w:rPr>
                <w:rFonts w:eastAsia="Calibri"/>
                <w:sz w:val="20"/>
                <w:szCs w:val="20"/>
                <w:lang w:eastAsia="en-US"/>
              </w:rPr>
            </w:pPr>
            <w:r w:rsidRPr="00BE2023">
              <w:rPr>
                <w:rFonts w:eastAsia="Calibri"/>
                <w:sz w:val="20"/>
                <w:szCs w:val="20"/>
                <w:lang w:eastAsia="en-US"/>
              </w:rPr>
              <w:t xml:space="preserve">-Схема электрических соединений на оборудование </w:t>
            </w:r>
          </w:p>
          <w:p w:rsidR="00BE2023" w:rsidRPr="00BE2023" w:rsidRDefault="00BE2023" w:rsidP="00BE2023">
            <w:pPr>
              <w:widowControl/>
              <w:suppressAutoHyphens w:val="0"/>
              <w:snapToGrid/>
              <w:spacing w:line="240" w:lineRule="auto"/>
              <w:ind w:firstLine="0"/>
              <w:rPr>
                <w:rFonts w:eastAsia="Calibri"/>
                <w:sz w:val="20"/>
                <w:szCs w:val="20"/>
                <w:lang w:eastAsia="en-US"/>
              </w:rPr>
            </w:pPr>
            <w:r w:rsidRPr="00BE2023">
              <w:rPr>
                <w:rFonts w:eastAsia="Calibri"/>
                <w:sz w:val="20"/>
                <w:szCs w:val="20"/>
                <w:lang w:eastAsia="en-US"/>
              </w:rPr>
              <w:t>-Инструкция (руководство) по эксплуатации на оборудование</w:t>
            </w:r>
          </w:p>
          <w:p w:rsidR="00BE2023" w:rsidRPr="009D07FC" w:rsidRDefault="00BE2023" w:rsidP="00BE2023">
            <w:pPr>
              <w:spacing w:line="240" w:lineRule="auto"/>
              <w:ind w:firstLine="0"/>
              <w:rPr>
                <w:rFonts w:eastAsia="Calibri"/>
                <w:bCs/>
                <w:sz w:val="20"/>
                <w:szCs w:val="20"/>
              </w:rPr>
            </w:pPr>
            <w:r w:rsidRPr="009D07FC">
              <w:rPr>
                <w:rFonts w:eastAsia="Calibri"/>
                <w:sz w:val="20"/>
                <w:szCs w:val="20"/>
                <w:lang w:eastAsia="en-US"/>
              </w:rPr>
              <w:t>-Руководство по техническому обслуживанию на оборудование</w:t>
            </w:r>
          </w:p>
        </w:tc>
        <w:tc>
          <w:tcPr>
            <w:tcW w:w="1559" w:type="dxa"/>
            <w:gridSpan w:val="2"/>
            <w:tcBorders>
              <w:top w:val="single" w:sz="4" w:space="0" w:color="auto"/>
              <w:left w:val="single" w:sz="4" w:space="0" w:color="auto"/>
              <w:bottom w:val="single" w:sz="4" w:space="0" w:color="auto"/>
              <w:right w:val="nil"/>
            </w:tcBorders>
          </w:tcPr>
          <w:p w:rsidR="00B275F9" w:rsidRPr="009D07FC" w:rsidRDefault="00BE2023" w:rsidP="00594BB0">
            <w:pPr>
              <w:spacing w:line="360" w:lineRule="auto"/>
              <w:ind w:firstLine="0"/>
              <w:rPr>
                <w:sz w:val="20"/>
                <w:szCs w:val="20"/>
              </w:rPr>
            </w:pPr>
            <w:r w:rsidRPr="009D07FC">
              <w:rPr>
                <w:sz w:val="20"/>
                <w:szCs w:val="20"/>
              </w:rPr>
              <w:t xml:space="preserve">1 </w:t>
            </w:r>
            <w:proofErr w:type="spellStart"/>
            <w:r w:rsidRPr="009D07FC">
              <w:rPr>
                <w:sz w:val="20"/>
                <w:szCs w:val="20"/>
              </w:rPr>
              <w:t>компл</w:t>
            </w:r>
            <w:proofErr w:type="spellEnd"/>
            <w:r w:rsidRPr="009D07FC">
              <w:rPr>
                <w:sz w:val="20"/>
                <w:szCs w:val="20"/>
              </w:rPr>
              <w:t>.</w:t>
            </w:r>
          </w:p>
        </w:tc>
        <w:tc>
          <w:tcPr>
            <w:tcW w:w="2961" w:type="dxa"/>
            <w:vMerge/>
            <w:tcBorders>
              <w:left w:val="single" w:sz="4" w:space="0" w:color="auto"/>
              <w:bottom w:val="single" w:sz="4" w:space="0" w:color="auto"/>
              <w:right w:val="single" w:sz="4" w:space="0" w:color="auto"/>
            </w:tcBorders>
            <w:vAlign w:val="center"/>
          </w:tcPr>
          <w:p w:rsidR="00B275F9" w:rsidRPr="009D07FC" w:rsidRDefault="00B275F9" w:rsidP="007B442D">
            <w:pPr>
              <w:spacing w:line="360" w:lineRule="auto"/>
              <w:ind w:firstLine="0"/>
              <w:jc w:val="center"/>
              <w:rPr>
                <w:bCs/>
                <w:sz w:val="20"/>
                <w:szCs w:val="20"/>
                <w:highlight w:val="yellow"/>
              </w:rPr>
            </w:pPr>
          </w:p>
        </w:tc>
      </w:tr>
      <w:tr w:rsidR="008259AE" w:rsidRPr="009D07FC" w:rsidTr="00BE2023">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9D07FC" w:rsidRDefault="008259AE" w:rsidP="007B442D">
            <w:pPr>
              <w:spacing w:line="360" w:lineRule="auto"/>
              <w:ind w:firstLine="0"/>
              <w:rPr>
                <w:sz w:val="20"/>
                <w:szCs w:val="20"/>
              </w:rPr>
            </w:pPr>
          </w:p>
        </w:tc>
        <w:tc>
          <w:tcPr>
            <w:tcW w:w="4044" w:type="dxa"/>
            <w:tcBorders>
              <w:top w:val="single" w:sz="4" w:space="0" w:color="auto"/>
              <w:left w:val="nil"/>
              <w:bottom w:val="single" w:sz="4" w:space="0" w:color="auto"/>
              <w:right w:val="single" w:sz="4" w:space="0" w:color="auto"/>
            </w:tcBorders>
            <w:noWrap/>
            <w:vAlign w:val="bottom"/>
          </w:tcPr>
          <w:p w:rsidR="008259AE" w:rsidRPr="009D07FC" w:rsidRDefault="008259AE" w:rsidP="007B442D">
            <w:pPr>
              <w:spacing w:line="360" w:lineRule="auto"/>
              <w:ind w:firstLine="0"/>
              <w:rPr>
                <w:b/>
                <w:bCs/>
                <w:sz w:val="20"/>
                <w:szCs w:val="20"/>
              </w:rPr>
            </w:pPr>
            <w:r w:rsidRPr="009D07FC">
              <w:rPr>
                <w:b/>
                <w:bCs/>
                <w:sz w:val="20"/>
                <w:szCs w:val="20"/>
              </w:rPr>
              <w:t>Итого Оборудование</w:t>
            </w:r>
          </w:p>
        </w:tc>
        <w:tc>
          <w:tcPr>
            <w:tcW w:w="1559" w:type="dxa"/>
            <w:gridSpan w:val="2"/>
            <w:tcBorders>
              <w:top w:val="single" w:sz="4" w:space="0" w:color="auto"/>
              <w:left w:val="single" w:sz="4" w:space="0" w:color="auto"/>
              <w:bottom w:val="single" w:sz="4" w:space="0" w:color="auto"/>
              <w:right w:val="single" w:sz="4" w:space="0" w:color="auto"/>
            </w:tcBorders>
            <w:noWrap/>
            <w:vAlign w:val="bottom"/>
          </w:tcPr>
          <w:p w:rsidR="008259AE" w:rsidRPr="009D07FC" w:rsidRDefault="008259AE" w:rsidP="007B442D">
            <w:pPr>
              <w:spacing w:line="360" w:lineRule="auto"/>
              <w:ind w:firstLine="0"/>
              <w:jc w:val="center"/>
              <w:rPr>
                <w:sz w:val="20"/>
                <w:szCs w:val="20"/>
              </w:rPr>
            </w:pPr>
          </w:p>
        </w:tc>
        <w:tc>
          <w:tcPr>
            <w:tcW w:w="2961" w:type="dxa"/>
            <w:tcBorders>
              <w:top w:val="single" w:sz="4" w:space="0" w:color="auto"/>
              <w:left w:val="nil"/>
              <w:bottom w:val="single" w:sz="4" w:space="0" w:color="auto"/>
              <w:right w:val="single" w:sz="4" w:space="0" w:color="auto"/>
            </w:tcBorders>
            <w:noWrap/>
            <w:vAlign w:val="bottom"/>
          </w:tcPr>
          <w:p w:rsidR="008259AE" w:rsidRPr="009D07FC" w:rsidRDefault="008259AE" w:rsidP="007B442D">
            <w:pPr>
              <w:spacing w:line="360" w:lineRule="auto"/>
              <w:ind w:firstLine="0"/>
              <w:rPr>
                <w:b/>
                <w:bCs/>
                <w:sz w:val="20"/>
                <w:szCs w:val="20"/>
              </w:rPr>
            </w:pPr>
          </w:p>
        </w:tc>
      </w:tr>
      <w:tr w:rsidR="008259AE" w:rsidRPr="009D07FC" w:rsidTr="008259AE">
        <w:trPr>
          <w:trHeight w:val="240"/>
        </w:trPr>
        <w:tc>
          <w:tcPr>
            <w:tcW w:w="9780" w:type="dxa"/>
            <w:gridSpan w:val="5"/>
            <w:tcBorders>
              <w:top w:val="single" w:sz="4" w:space="0" w:color="auto"/>
              <w:left w:val="single" w:sz="4" w:space="0" w:color="auto"/>
              <w:bottom w:val="single" w:sz="4" w:space="0" w:color="auto"/>
              <w:right w:val="single" w:sz="4" w:space="0" w:color="000000"/>
            </w:tcBorders>
            <w:noWrap/>
            <w:vAlign w:val="bottom"/>
            <w:hideMark/>
          </w:tcPr>
          <w:p w:rsidR="008259AE" w:rsidRPr="009D07FC" w:rsidRDefault="008259AE" w:rsidP="007B442D">
            <w:pPr>
              <w:spacing w:line="360" w:lineRule="auto"/>
              <w:ind w:firstLine="0"/>
              <w:rPr>
                <w:sz w:val="20"/>
                <w:szCs w:val="20"/>
              </w:rPr>
            </w:pPr>
            <w:r w:rsidRPr="009D07FC">
              <w:rPr>
                <w:sz w:val="20"/>
                <w:szCs w:val="20"/>
              </w:rPr>
              <w:t>В стоимость Оборудования включено.</w:t>
            </w:r>
          </w:p>
        </w:tc>
      </w:tr>
      <w:tr w:rsidR="008259AE" w:rsidRPr="009D07FC" w:rsidTr="008259AE">
        <w:trPr>
          <w:trHeight w:val="360"/>
        </w:trPr>
        <w:tc>
          <w:tcPr>
            <w:tcW w:w="1216" w:type="dxa"/>
            <w:tcBorders>
              <w:top w:val="nil"/>
              <w:left w:val="single" w:sz="4" w:space="0" w:color="auto"/>
              <w:bottom w:val="single" w:sz="4" w:space="0" w:color="auto"/>
              <w:right w:val="single" w:sz="4" w:space="0" w:color="auto"/>
            </w:tcBorders>
            <w:noWrap/>
            <w:vAlign w:val="bottom"/>
            <w:hideMark/>
          </w:tcPr>
          <w:p w:rsidR="008259AE" w:rsidRPr="009D07FC" w:rsidRDefault="008259AE" w:rsidP="007B442D">
            <w:pPr>
              <w:spacing w:line="360" w:lineRule="auto"/>
              <w:ind w:firstLine="0"/>
              <w:rPr>
                <w:sz w:val="20"/>
                <w:szCs w:val="20"/>
              </w:rPr>
            </w:pPr>
            <w:r w:rsidRPr="009D07FC">
              <w:rPr>
                <w:sz w:val="20"/>
                <w:szCs w:val="20"/>
              </w:rPr>
              <w:t>1.2</w:t>
            </w:r>
          </w:p>
        </w:tc>
        <w:tc>
          <w:tcPr>
            <w:tcW w:w="8564" w:type="dxa"/>
            <w:gridSpan w:val="4"/>
            <w:tcBorders>
              <w:top w:val="single" w:sz="4" w:space="0" w:color="auto"/>
              <w:left w:val="nil"/>
              <w:bottom w:val="single" w:sz="4" w:space="0" w:color="auto"/>
              <w:right w:val="single" w:sz="4" w:space="0" w:color="000000"/>
            </w:tcBorders>
            <w:vAlign w:val="center"/>
            <w:hideMark/>
          </w:tcPr>
          <w:p w:rsidR="008259AE" w:rsidRPr="009D07FC" w:rsidRDefault="008259AE" w:rsidP="007B442D">
            <w:pPr>
              <w:spacing w:line="360" w:lineRule="auto"/>
              <w:ind w:firstLine="0"/>
              <w:rPr>
                <w:sz w:val="20"/>
                <w:szCs w:val="20"/>
              </w:rPr>
            </w:pPr>
            <w:r w:rsidRPr="009D07FC">
              <w:rPr>
                <w:sz w:val="20"/>
                <w:szCs w:val="20"/>
              </w:rPr>
              <w:t>Стоимость услуг по доставке, упаковке и маркировке.</w:t>
            </w:r>
          </w:p>
        </w:tc>
      </w:tr>
      <w:tr w:rsidR="008259AE" w:rsidRPr="009D07FC" w:rsidTr="00BE2023">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9D07FC" w:rsidRDefault="008259AE" w:rsidP="007B442D">
            <w:pPr>
              <w:spacing w:line="360" w:lineRule="auto"/>
              <w:ind w:firstLine="0"/>
              <w:rPr>
                <w:sz w:val="20"/>
                <w:szCs w:val="20"/>
              </w:rPr>
            </w:pPr>
            <w:r w:rsidRPr="009D07FC">
              <w:rPr>
                <w:sz w:val="20"/>
                <w:szCs w:val="20"/>
              </w:rPr>
              <w:t>2.</w:t>
            </w:r>
          </w:p>
        </w:tc>
        <w:tc>
          <w:tcPr>
            <w:tcW w:w="8564" w:type="dxa"/>
            <w:gridSpan w:val="4"/>
            <w:tcBorders>
              <w:top w:val="single" w:sz="4" w:space="0" w:color="auto"/>
              <w:left w:val="nil"/>
              <w:bottom w:val="single" w:sz="4" w:space="0" w:color="auto"/>
              <w:right w:val="single" w:sz="4" w:space="0" w:color="000000"/>
            </w:tcBorders>
            <w:vAlign w:val="center"/>
          </w:tcPr>
          <w:p w:rsidR="008259AE" w:rsidRPr="009D07FC" w:rsidRDefault="008259AE" w:rsidP="007B442D">
            <w:pPr>
              <w:spacing w:line="360" w:lineRule="auto"/>
              <w:ind w:firstLine="0"/>
              <w:rPr>
                <w:sz w:val="20"/>
                <w:szCs w:val="20"/>
              </w:rPr>
            </w:pPr>
            <w:r w:rsidRPr="009D07FC">
              <w:rPr>
                <w:sz w:val="20"/>
                <w:szCs w:val="20"/>
              </w:rPr>
              <w:t>Работы и услуги</w:t>
            </w:r>
          </w:p>
        </w:tc>
      </w:tr>
      <w:tr w:rsidR="00BE2023" w:rsidRPr="009D07FC" w:rsidTr="00BE2023">
        <w:trPr>
          <w:trHeight w:val="150"/>
        </w:trPr>
        <w:tc>
          <w:tcPr>
            <w:tcW w:w="1216" w:type="dxa"/>
            <w:tcBorders>
              <w:top w:val="single" w:sz="4" w:space="0" w:color="auto"/>
              <w:left w:val="single" w:sz="4" w:space="0" w:color="auto"/>
              <w:bottom w:val="single" w:sz="4" w:space="0" w:color="auto"/>
              <w:right w:val="single" w:sz="4" w:space="0" w:color="auto"/>
            </w:tcBorders>
            <w:noWrap/>
            <w:vAlign w:val="bottom"/>
          </w:tcPr>
          <w:p w:rsidR="00BE2023" w:rsidRPr="009D07FC" w:rsidRDefault="00BE2023" w:rsidP="00BE2023">
            <w:pPr>
              <w:spacing w:line="360" w:lineRule="auto"/>
              <w:ind w:firstLine="0"/>
              <w:rPr>
                <w:sz w:val="20"/>
                <w:szCs w:val="20"/>
              </w:rPr>
            </w:pPr>
            <w:r w:rsidRPr="009D07FC">
              <w:rPr>
                <w:sz w:val="20"/>
                <w:szCs w:val="20"/>
              </w:rPr>
              <w:t>2.1.</w:t>
            </w:r>
          </w:p>
        </w:tc>
        <w:tc>
          <w:tcPr>
            <w:tcW w:w="4044" w:type="dxa"/>
            <w:tcBorders>
              <w:top w:val="single" w:sz="4" w:space="0" w:color="auto"/>
              <w:left w:val="nil"/>
              <w:bottom w:val="single" w:sz="4" w:space="0" w:color="auto"/>
              <w:right w:val="single" w:sz="4" w:space="0" w:color="auto"/>
            </w:tcBorders>
            <w:vAlign w:val="center"/>
          </w:tcPr>
          <w:p w:rsidR="00BE2023" w:rsidRPr="009D07FC" w:rsidRDefault="00BE2023" w:rsidP="00BE2023">
            <w:pPr>
              <w:spacing w:line="360" w:lineRule="auto"/>
              <w:ind w:firstLine="0"/>
              <w:rPr>
                <w:sz w:val="20"/>
                <w:szCs w:val="20"/>
              </w:rPr>
            </w:pPr>
            <w:r w:rsidRPr="009D07FC">
              <w:rPr>
                <w:sz w:val="20"/>
                <w:szCs w:val="20"/>
              </w:rPr>
              <w:t>Монтаж (Проводит ___ чел. Продавца в течение 3 (трех) дней)</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E2023" w:rsidRPr="009D07FC" w:rsidRDefault="00BE2023" w:rsidP="007B442D">
            <w:pPr>
              <w:spacing w:line="360" w:lineRule="auto"/>
              <w:rPr>
                <w:sz w:val="20"/>
                <w:szCs w:val="20"/>
              </w:rPr>
            </w:pPr>
          </w:p>
        </w:tc>
        <w:tc>
          <w:tcPr>
            <w:tcW w:w="2961" w:type="dxa"/>
            <w:tcBorders>
              <w:top w:val="single" w:sz="4" w:space="0" w:color="auto"/>
              <w:left w:val="single" w:sz="4" w:space="0" w:color="auto"/>
              <w:bottom w:val="single" w:sz="4" w:space="0" w:color="auto"/>
              <w:right w:val="single" w:sz="4" w:space="0" w:color="000000"/>
            </w:tcBorders>
            <w:vAlign w:val="center"/>
          </w:tcPr>
          <w:p w:rsidR="00BE2023" w:rsidRPr="009D07FC" w:rsidRDefault="00BE2023" w:rsidP="007B442D">
            <w:pPr>
              <w:spacing w:line="360" w:lineRule="auto"/>
              <w:rPr>
                <w:sz w:val="20"/>
                <w:szCs w:val="20"/>
              </w:rPr>
            </w:pPr>
          </w:p>
        </w:tc>
      </w:tr>
      <w:tr w:rsidR="008259AE" w:rsidRPr="009D07FC" w:rsidTr="00BE2023">
        <w:trPr>
          <w:trHeight w:val="675"/>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9D07FC" w:rsidRDefault="008259AE" w:rsidP="00BE2023">
            <w:pPr>
              <w:spacing w:line="360" w:lineRule="auto"/>
              <w:ind w:firstLine="0"/>
              <w:rPr>
                <w:sz w:val="20"/>
                <w:szCs w:val="20"/>
              </w:rPr>
            </w:pPr>
            <w:r w:rsidRPr="009D07FC">
              <w:rPr>
                <w:sz w:val="20"/>
                <w:szCs w:val="20"/>
              </w:rPr>
              <w:t>2.</w:t>
            </w:r>
            <w:r w:rsidR="00BE2023" w:rsidRPr="009D07FC">
              <w:rPr>
                <w:sz w:val="20"/>
                <w:szCs w:val="20"/>
              </w:rPr>
              <w:t>2</w:t>
            </w:r>
            <w:r w:rsidRPr="009D07FC">
              <w:rPr>
                <w:sz w:val="20"/>
                <w:szCs w:val="20"/>
              </w:rPr>
              <w:t>.</w:t>
            </w:r>
          </w:p>
        </w:tc>
        <w:tc>
          <w:tcPr>
            <w:tcW w:w="4044" w:type="dxa"/>
            <w:tcBorders>
              <w:top w:val="single" w:sz="4" w:space="0" w:color="auto"/>
              <w:left w:val="nil"/>
              <w:bottom w:val="single" w:sz="4" w:space="0" w:color="auto"/>
              <w:right w:val="single" w:sz="4" w:space="0" w:color="auto"/>
            </w:tcBorders>
            <w:vAlign w:val="center"/>
          </w:tcPr>
          <w:p w:rsidR="008259AE" w:rsidRPr="009D07FC" w:rsidRDefault="008259AE" w:rsidP="00BE2023">
            <w:pPr>
              <w:spacing w:line="360" w:lineRule="auto"/>
              <w:ind w:firstLine="0"/>
              <w:rPr>
                <w:sz w:val="20"/>
                <w:szCs w:val="20"/>
              </w:rPr>
            </w:pPr>
            <w:r w:rsidRPr="009D07FC">
              <w:rPr>
                <w:sz w:val="20"/>
                <w:szCs w:val="20"/>
              </w:rPr>
              <w:t xml:space="preserve">Пусконаладочные работы, ввод в эксплуатацию (Проводит </w:t>
            </w:r>
            <w:r w:rsidR="0083433D" w:rsidRPr="009D07FC">
              <w:rPr>
                <w:sz w:val="20"/>
                <w:szCs w:val="20"/>
              </w:rPr>
              <w:t>___</w:t>
            </w:r>
            <w:r w:rsidRPr="009D07FC">
              <w:rPr>
                <w:sz w:val="20"/>
                <w:szCs w:val="20"/>
              </w:rPr>
              <w:t xml:space="preserve"> чел. Продавца в течение </w:t>
            </w:r>
            <w:r w:rsidR="00BE2023" w:rsidRPr="009D07FC">
              <w:rPr>
                <w:sz w:val="20"/>
                <w:szCs w:val="20"/>
              </w:rPr>
              <w:t>3</w:t>
            </w:r>
            <w:r w:rsidR="00594BB0" w:rsidRPr="009D07FC">
              <w:rPr>
                <w:sz w:val="20"/>
                <w:szCs w:val="20"/>
              </w:rPr>
              <w:t xml:space="preserve"> (</w:t>
            </w:r>
            <w:r w:rsidR="00BE2023" w:rsidRPr="009D07FC">
              <w:rPr>
                <w:sz w:val="20"/>
                <w:szCs w:val="20"/>
              </w:rPr>
              <w:t>трех</w:t>
            </w:r>
            <w:r w:rsidRPr="009D07FC">
              <w:rPr>
                <w:sz w:val="20"/>
                <w:szCs w:val="20"/>
              </w:rPr>
              <w:t>) дней)</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259AE" w:rsidRPr="009D07FC" w:rsidRDefault="008259AE" w:rsidP="007B442D">
            <w:pPr>
              <w:spacing w:line="360" w:lineRule="auto"/>
              <w:ind w:firstLine="0"/>
              <w:rPr>
                <w:sz w:val="20"/>
                <w:szCs w:val="20"/>
              </w:rPr>
            </w:pPr>
          </w:p>
        </w:tc>
        <w:tc>
          <w:tcPr>
            <w:tcW w:w="2961" w:type="dxa"/>
            <w:vMerge w:val="restart"/>
            <w:tcBorders>
              <w:top w:val="single" w:sz="4" w:space="0" w:color="auto"/>
              <w:left w:val="single" w:sz="4" w:space="0" w:color="auto"/>
              <w:right w:val="single" w:sz="4" w:space="0" w:color="000000"/>
            </w:tcBorders>
            <w:vAlign w:val="center"/>
          </w:tcPr>
          <w:p w:rsidR="008259AE" w:rsidRPr="009D07FC" w:rsidRDefault="008259AE" w:rsidP="007B442D">
            <w:pPr>
              <w:spacing w:line="360" w:lineRule="auto"/>
              <w:ind w:firstLine="0"/>
              <w:rPr>
                <w:b/>
                <w:sz w:val="20"/>
                <w:szCs w:val="20"/>
              </w:rPr>
            </w:pPr>
          </w:p>
        </w:tc>
      </w:tr>
      <w:tr w:rsidR="008259AE" w:rsidRPr="009D07FC" w:rsidTr="00BE2023">
        <w:trPr>
          <w:trHeight w:val="195"/>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9D07FC" w:rsidRDefault="00BE2023" w:rsidP="007B442D">
            <w:pPr>
              <w:spacing w:line="360" w:lineRule="auto"/>
              <w:ind w:firstLine="0"/>
              <w:rPr>
                <w:sz w:val="20"/>
                <w:szCs w:val="20"/>
              </w:rPr>
            </w:pPr>
            <w:r w:rsidRPr="009D07FC">
              <w:rPr>
                <w:sz w:val="20"/>
                <w:szCs w:val="20"/>
              </w:rPr>
              <w:t>2.4</w:t>
            </w:r>
            <w:r w:rsidR="008259AE" w:rsidRPr="009D07FC">
              <w:rPr>
                <w:sz w:val="20"/>
                <w:szCs w:val="20"/>
              </w:rPr>
              <w:t>.</w:t>
            </w:r>
          </w:p>
        </w:tc>
        <w:tc>
          <w:tcPr>
            <w:tcW w:w="4044" w:type="dxa"/>
            <w:tcBorders>
              <w:top w:val="single" w:sz="4" w:space="0" w:color="auto"/>
              <w:left w:val="nil"/>
              <w:bottom w:val="single" w:sz="4" w:space="0" w:color="auto"/>
              <w:right w:val="single" w:sz="4" w:space="0" w:color="auto"/>
            </w:tcBorders>
            <w:vAlign w:val="center"/>
          </w:tcPr>
          <w:p w:rsidR="008259AE" w:rsidRPr="009D07FC" w:rsidRDefault="008259AE" w:rsidP="00BE2023">
            <w:pPr>
              <w:spacing w:line="360" w:lineRule="auto"/>
              <w:ind w:firstLine="0"/>
              <w:rPr>
                <w:sz w:val="20"/>
                <w:szCs w:val="20"/>
              </w:rPr>
            </w:pPr>
            <w:r w:rsidRPr="009D07FC">
              <w:rPr>
                <w:sz w:val="20"/>
                <w:szCs w:val="20"/>
              </w:rPr>
              <w:t xml:space="preserve">Инструктаж (Проводит </w:t>
            </w:r>
            <w:r w:rsidR="0083433D" w:rsidRPr="009D07FC">
              <w:rPr>
                <w:sz w:val="20"/>
                <w:szCs w:val="20"/>
              </w:rPr>
              <w:t>___</w:t>
            </w:r>
            <w:r w:rsidRPr="009D07FC">
              <w:rPr>
                <w:sz w:val="20"/>
                <w:szCs w:val="20"/>
              </w:rPr>
              <w:t xml:space="preserve"> чел. Продавца для </w:t>
            </w:r>
            <w:r w:rsidR="00BE2023" w:rsidRPr="009D07FC">
              <w:rPr>
                <w:sz w:val="20"/>
                <w:szCs w:val="20"/>
              </w:rPr>
              <w:t>3</w:t>
            </w:r>
            <w:r w:rsidRPr="009D07FC">
              <w:rPr>
                <w:sz w:val="20"/>
                <w:szCs w:val="20"/>
              </w:rPr>
              <w:t xml:space="preserve"> чел. Покупателя </w:t>
            </w:r>
            <w:r w:rsidR="00BE2023" w:rsidRPr="009D07FC">
              <w:rPr>
                <w:sz w:val="20"/>
                <w:szCs w:val="20"/>
              </w:rPr>
              <w:t>в течение 7 (семи) дней</w:t>
            </w:r>
            <w:r w:rsidRPr="009D07FC">
              <w:rPr>
                <w:sz w:val="20"/>
                <w:szCs w:val="20"/>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259AE" w:rsidRPr="009D07FC" w:rsidRDefault="008259AE" w:rsidP="007B442D">
            <w:pPr>
              <w:spacing w:line="360" w:lineRule="auto"/>
              <w:ind w:firstLine="0"/>
              <w:rPr>
                <w:sz w:val="20"/>
                <w:szCs w:val="20"/>
              </w:rPr>
            </w:pPr>
          </w:p>
        </w:tc>
        <w:tc>
          <w:tcPr>
            <w:tcW w:w="2961" w:type="dxa"/>
            <w:vMerge/>
            <w:tcBorders>
              <w:left w:val="single" w:sz="4" w:space="0" w:color="auto"/>
              <w:bottom w:val="single" w:sz="4" w:space="0" w:color="auto"/>
              <w:right w:val="single" w:sz="4" w:space="0" w:color="000000"/>
            </w:tcBorders>
            <w:vAlign w:val="center"/>
          </w:tcPr>
          <w:p w:rsidR="008259AE" w:rsidRPr="009D07FC" w:rsidRDefault="008259AE" w:rsidP="007B442D">
            <w:pPr>
              <w:spacing w:line="360" w:lineRule="auto"/>
              <w:ind w:firstLine="0"/>
              <w:rPr>
                <w:b/>
                <w:sz w:val="20"/>
                <w:szCs w:val="20"/>
              </w:rPr>
            </w:pPr>
          </w:p>
        </w:tc>
      </w:tr>
      <w:tr w:rsidR="008259AE" w:rsidRPr="009D07FC" w:rsidTr="00BE2023">
        <w:trPr>
          <w:trHeight w:val="398"/>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9D07FC" w:rsidRDefault="00BE2023" w:rsidP="007B442D">
            <w:pPr>
              <w:spacing w:line="360" w:lineRule="auto"/>
              <w:ind w:firstLine="0"/>
              <w:rPr>
                <w:sz w:val="20"/>
                <w:szCs w:val="20"/>
              </w:rPr>
            </w:pPr>
            <w:r w:rsidRPr="009D07FC">
              <w:rPr>
                <w:sz w:val="20"/>
                <w:szCs w:val="20"/>
              </w:rPr>
              <w:lastRenderedPageBreak/>
              <w:t>2.5.</w:t>
            </w:r>
          </w:p>
        </w:tc>
        <w:tc>
          <w:tcPr>
            <w:tcW w:w="4044" w:type="dxa"/>
            <w:tcBorders>
              <w:top w:val="single" w:sz="4" w:space="0" w:color="auto"/>
              <w:left w:val="nil"/>
              <w:bottom w:val="single" w:sz="4" w:space="0" w:color="auto"/>
              <w:right w:val="single" w:sz="4" w:space="0" w:color="auto"/>
            </w:tcBorders>
            <w:vAlign w:val="center"/>
          </w:tcPr>
          <w:p w:rsidR="008259AE" w:rsidRPr="009D07FC" w:rsidRDefault="008259AE" w:rsidP="007B442D">
            <w:pPr>
              <w:spacing w:line="360" w:lineRule="auto"/>
              <w:ind w:firstLine="0"/>
              <w:rPr>
                <w:sz w:val="20"/>
                <w:szCs w:val="20"/>
              </w:rPr>
            </w:pPr>
            <w:r w:rsidRPr="009D07FC">
              <w:rPr>
                <w:b/>
                <w:bCs/>
                <w:sz w:val="20"/>
                <w:szCs w:val="20"/>
              </w:rPr>
              <w:t>Итого за работы</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259AE" w:rsidRPr="009D07FC" w:rsidRDefault="008259AE" w:rsidP="007B442D">
            <w:pPr>
              <w:spacing w:line="360" w:lineRule="auto"/>
              <w:ind w:firstLine="0"/>
              <w:rPr>
                <w:sz w:val="20"/>
                <w:szCs w:val="20"/>
              </w:rPr>
            </w:pPr>
          </w:p>
        </w:tc>
        <w:tc>
          <w:tcPr>
            <w:tcW w:w="2961" w:type="dxa"/>
            <w:tcBorders>
              <w:top w:val="single" w:sz="4" w:space="0" w:color="auto"/>
              <w:left w:val="single" w:sz="4" w:space="0" w:color="auto"/>
              <w:bottom w:val="single" w:sz="4" w:space="0" w:color="auto"/>
              <w:right w:val="single" w:sz="4" w:space="0" w:color="000000"/>
            </w:tcBorders>
            <w:vAlign w:val="center"/>
          </w:tcPr>
          <w:p w:rsidR="008259AE" w:rsidRPr="009D07FC" w:rsidRDefault="008259AE" w:rsidP="007B442D">
            <w:pPr>
              <w:spacing w:line="360" w:lineRule="auto"/>
              <w:ind w:firstLine="0"/>
              <w:rPr>
                <w:sz w:val="20"/>
                <w:szCs w:val="20"/>
              </w:rPr>
            </w:pPr>
          </w:p>
        </w:tc>
      </w:tr>
      <w:tr w:rsidR="008259AE" w:rsidRPr="009D07FC" w:rsidTr="00BE2023">
        <w:trPr>
          <w:trHeight w:val="137"/>
        </w:trPr>
        <w:tc>
          <w:tcPr>
            <w:tcW w:w="5260" w:type="dxa"/>
            <w:gridSpan w:val="2"/>
            <w:tcBorders>
              <w:top w:val="single" w:sz="4" w:space="0" w:color="auto"/>
              <w:left w:val="single" w:sz="4" w:space="0" w:color="auto"/>
              <w:bottom w:val="single" w:sz="4" w:space="0" w:color="auto"/>
              <w:right w:val="single" w:sz="4" w:space="0" w:color="auto"/>
            </w:tcBorders>
            <w:noWrap/>
            <w:vAlign w:val="bottom"/>
          </w:tcPr>
          <w:p w:rsidR="008259AE" w:rsidRPr="009D07FC" w:rsidRDefault="008259AE" w:rsidP="007B442D">
            <w:pPr>
              <w:spacing w:line="360" w:lineRule="auto"/>
              <w:ind w:firstLine="0"/>
              <w:rPr>
                <w:sz w:val="20"/>
                <w:szCs w:val="20"/>
              </w:rPr>
            </w:pPr>
            <w:r w:rsidRPr="009D07FC">
              <w:rPr>
                <w:sz w:val="20"/>
                <w:szCs w:val="20"/>
              </w:rPr>
              <w:t>В стоимость Работ включено.</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259AE" w:rsidRPr="009D07FC" w:rsidRDefault="008259AE" w:rsidP="007B442D">
            <w:pPr>
              <w:spacing w:line="360" w:lineRule="auto"/>
              <w:ind w:firstLine="0"/>
              <w:rPr>
                <w:sz w:val="20"/>
                <w:szCs w:val="20"/>
              </w:rPr>
            </w:pPr>
          </w:p>
        </w:tc>
        <w:tc>
          <w:tcPr>
            <w:tcW w:w="2961" w:type="dxa"/>
            <w:tcBorders>
              <w:top w:val="single" w:sz="4" w:space="0" w:color="auto"/>
              <w:left w:val="single" w:sz="4" w:space="0" w:color="auto"/>
              <w:bottom w:val="single" w:sz="4" w:space="0" w:color="auto"/>
              <w:right w:val="single" w:sz="4" w:space="0" w:color="000000"/>
            </w:tcBorders>
            <w:vAlign w:val="center"/>
          </w:tcPr>
          <w:p w:rsidR="008259AE" w:rsidRPr="009D07FC" w:rsidRDefault="008259AE" w:rsidP="007B442D">
            <w:pPr>
              <w:spacing w:line="360" w:lineRule="auto"/>
              <w:ind w:firstLine="0"/>
              <w:rPr>
                <w:b/>
                <w:sz w:val="20"/>
                <w:szCs w:val="20"/>
              </w:rPr>
            </w:pPr>
          </w:p>
        </w:tc>
      </w:tr>
      <w:tr w:rsidR="008259AE" w:rsidRPr="009D07FC" w:rsidTr="008259AE">
        <w:trPr>
          <w:trHeight w:val="150"/>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9D07FC" w:rsidRDefault="008259AE" w:rsidP="007B442D">
            <w:pPr>
              <w:spacing w:line="360" w:lineRule="auto"/>
              <w:ind w:firstLine="0"/>
              <w:rPr>
                <w:sz w:val="20"/>
                <w:szCs w:val="20"/>
              </w:rPr>
            </w:pPr>
            <w:r w:rsidRPr="009D07FC">
              <w:rPr>
                <w:sz w:val="20"/>
                <w:szCs w:val="20"/>
              </w:rPr>
              <w:t>2.4.</w:t>
            </w:r>
          </w:p>
        </w:tc>
        <w:tc>
          <w:tcPr>
            <w:tcW w:w="8564" w:type="dxa"/>
            <w:gridSpan w:val="4"/>
            <w:tcBorders>
              <w:top w:val="single" w:sz="4" w:space="0" w:color="auto"/>
              <w:left w:val="nil"/>
              <w:bottom w:val="single" w:sz="4" w:space="0" w:color="auto"/>
              <w:right w:val="single" w:sz="4" w:space="0" w:color="000000"/>
            </w:tcBorders>
            <w:vAlign w:val="center"/>
          </w:tcPr>
          <w:p w:rsidR="008259AE" w:rsidRPr="009D07FC" w:rsidRDefault="008259AE" w:rsidP="007B442D">
            <w:pPr>
              <w:spacing w:line="360" w:lineRule="auto"/>
              <w:ind w:firstLine="0"/>
              <w:rPr>
                <w:sz w:val="20"/>
                <w:szCs w:val="20"/>
              </w:rPr>
            </w:pPr>
            <w:r w:rsidRPr="009D07FC">
              <w:rPr>
                <w:sz w:val="20"/>
                <w:szCs w:val="20"/>
              </w:rPr>
              <w:t>Командировочные расходы на персонал Продавца</w:t>
            </w:r>
          </w:p>
        </w:tc>
      </w:tr>
      <w:tr w:rsidR="008259AE" w:rsidRPr="009D07FC" w:rsidTr="00BE2023">
        <w:trPr>
          <w:trHeight w:val="285"/>
        </w:trPr>
        <w:tc>
          <w:tcPr>
            <w:tcW w:w="6819" w:type="dxa"/>
            <w:gridSpan w:val="4"/>
            <w:tcBorders>
              <w:top w:val="single" w:sz="4" w:space="0" w:color="auto"/>
              <w:left w:val="single" w:sz="4" w:space="0" w:color="auto"/>
              <w:bottom w:val="single" w:sz="4" w:space="0" w:color="auto"/>
              <w:right w:val="single" w:sz="4" w:space="0" w:color="000000"/>
            </w:tcBorders>
            <w:vAlign w:val="center"/>
            <w:hideMark/>
          </w:tcPr>
          <w:p w:rsidR="008259AE" w:rsidRPr="009D07FC" w:rsidRDefault="008259AE" w:rsidP="007B442D">
            <w:pPr>
              <w:spacing w:line="360" w:lineRule="auto"/>
              <w:ind w:firstLine="0"/>
              <w:rPr>
                <w:b/>
                <w:bCs/>
                <w:sz w:val="20"/>
                <w:szCs w:val="20"/>
              </w:rPr>
            </w:pPr>
            <w:r w:rsidRPr="009D07FC">
              <w:rPr>
                <w:b/>
                <w:bCs/>
                <w:sz w:val="20"/>
                <w:szCs w:val="20"/>
              </w:rPr>
              <w:t>Итого стоимость Оборудования и Работ</w:t>
            </w:r>
          </w:p>
        </w:tc>
        <w:tc>
          <w:tcPr>
            <w:tcW w:w="2961" w:type="dxa"/>
            <w:tcBorders>
              <w:top w:val="nil"/>
              <w:left w:val="nil"/>
              <w:bottom w:val="single" w:sz="4" w:space="0" w:color="auto"/>
              <w:right w:val="single" w:sz="4" w:space="0" w:color="auto"/>
            </w:tcBorders>
            <w:vAlign w:val="center"/>
            <w:hideMark/>
          </w:tcPr>
          <w:p w:rsidR="008259AE" w:rsidRPr="009D07FC" w:rsidRDefault="008259AE" w:rsidP="007B442D">
            <w:pPr>
              <w:spacing w:line="360" w:lineRule="auto"/>
              <w:ind w:firstLine="0"/>
              <w:rPr>
                <w:b/>
                <w:bCs/>
                <w:sz w:val="20"/>
                <w:szCs w:val="20"/>
              </w:rPr>
            </w:pPr>
          </w:p>
        </w:tc>
      </w:tr>
      <w:tr w:rsidR="008259AE" w:rsidRPr="009D07FC" w:rsidTr="00BE2023">
        <w:trPr>
          <w:trHeight w:val="300"/>
        </w:trPr>
        <w:tc>
          <w:tcPr>
            <w:tcW w:w="5260" w:type="dxa"/>
            <w:gridSpan w:val="2"/>
            <w:tcBorders>
              <w:top w:val="single" w:sz="4" w:space="0" w:color="auto"/>
              <w:left w:val="single" w:sz="4" w:space="0" w:color="auto"/>
              <w:bottom w:val="single" w:sz="4" w:space="0" w:color="auto"/>
              <w:right w:val="single" w:sz="4" w:space="0" w:color="000000"/>
            </w:tcBorders>
            <w:vAlign w:val="center"/>
            <w:hideMark/>
          </w:tcPr>
          <w:p w:rsidR="008259AE" w:rsidRPr="009D07FC" w:rsidRDefault="008259AE" w:rsidP="007B442D">
            <w:pPr>
              <w:spacing w:line="360" w:lineRule="auto"/>
              <w:ind w:firstLine="0"/>
              <w:rPr>
                <w:b/>
                <w:bCs/>
                <w:sz w:val="20"/>
                <w:szCs w:val="20"/>
              </w:rPr>
            </w:pPr>
            <w:r w:rsidRPr="009D07FC">
              <w:rPr>
                <w:b/>
                <w:bCs/>
                <w:sz w:val="20"/>
                <w:szCs w:val="20"/>
              </w:rPr>
              <w:t>НДС</w:t>
            </w:r>
          </w:p>
        </w:tc>
        <w:tc>
          <w:tcPr>
            <w:tcW w:w="1559" w:type="dxa"/>
            <w:gridSpan w:val="2"/>
            <w:tcBorders>
              <w:top w:val="nil"/>
              <w:left w:val="nil"/>
              <w:bottom w:val="single" w:sz="4" w:space="0" w:color="auto"/>
              <w:right w:val="single" w:sz="4" w:space="0" w:color="auto"/>
            </w:tcBorders>
            <w:vAlign w:val="center"/>
            <w:hideMark/>
          </w:tcPr>
          <w:p w:rsidR="008259AE" w:rsidRPr="009D07FC" w:rsidRDefault="008259AE" w:rsidP="007B442D">
            <w:pPr>
              <w:spacing w:line="360" w:lineRule="auto"/>
              <w:ind w:firstLine="0"/>
              <w:rPr>
                <w:b/>
                <w:bCs/>
                <w:sz w:val="20"/>
                <w:szCs w:val="20"/>
              </w:rPr>
            </w:pPr>
            <w:r w:rsidRPr="009D07FC">
              <w:rPr>
                <w:b/>
                <w:bCs/>
                <w:sz w:val="20"/>
                <w:szCs w:val="20"/>
              </w:rPr>
              <w:t>20 %</w:t>
            </w:r>
          </w:p>
        </w:tc>
        <w:tc>
          <w:tcPr>
            <w:tcW w:w="2961" w:type="dxa"/>
            <w:tcBorders>
              <w:top w:val="nil"/>
              <w:left w:val="nil"/>
              <w:bottom w:val="single" w:sz="4" w:space="0" w:color="auto"/>
              <w:right w:val="single" w:sz="4" w:space="0" w:color="auto"/>
            </w:tcBorders>
            <w:vAlign w:val="center"/>
            <w:hideMark/>
          </w:tcPr>
          <w:p w:rsidR="008259AE" w:rsidRPr="009D07FC" w:rsidRDefault="008259AE" w:rsidP="007B442D">
            <w:pPr>
              <w:spacing w:line="360" w:lineRule="auto"/>
              <w:ind w:firstLine="0"/>
              <w:rPr>
                <w:b/>
                <w:bCs/>
                <w:sz w:val="20"/>
                <w:szCs w:val="20"/>
              </w:rPr>
            </w:pPr>
          </w:p>
        </w:tc>
      </w:tr>
      <w:tr w:rsidR="008259AE" w:rsidRPr="009D07FC" w:rsidTr="00BE2023">
        <w:trPr>
          <w:trHeight w:val="541"/>
        </w:trPr>
        <w:tc>
          <w:tcPr>
            <w:tcW w:w="6819" w:type="dxa"/>
            <w:gridSpan w:val="4"/>
            <w:tcBorders>
              <w:top w:val="single" w:sz="4" w:space="0" w:color="auto"/>
              <w:left w:val="single" w:sz="4" w:space="0" w:color="auto"/>
              <w:bottom w:val="single" w:sz="4" w:space="0" w:color="auto"/>
              <w:right w:val="single" w:sz="4" w:space="0" w:color="000000"/>
            </w:tcBorders>
            <w:vAlign w:val="center"/>
            <w:hideMark/>
          </w:tcPr>
          <w:p w:rsidR="008259AE" w:rsidRPr="009D07FC" w:rsidRDefault="008259AE" w:rsidP="007B442D">
            <w:pPr>
              <w:spacing w:line="360" w:lineRule="auto"/>
              <w:ind w:firstLine="0"/>
              <w:rPr>
                <w:b/>
                <w:bCs/>
                <w:sz w:val="20"/>
                <w:szCs w:val="20"/>
              </w:rPr>
            </w:pPr>
            <w:r w:rsidRPr="009D07FC">
              <w:rPr>
                <w:b/>
                <w:bCs/>
                <w:sz w:val="20"/>
                <w:szCs w:val="20"/>
              </w:rPr>
              <w:t>ВСЕГО с НДС</w:t>
            </w:r>
          </w:p>
        </w:tc>
        <w:tc>
          <w:tcPr>
            <w:tcW w:w="2961" w:type="dxa"/>
            <w:tcBorders>
              <w:top w:val="nil"/>
              <w:left w:val="nil"/>
              <w:bottom w:val="single" w:sz="4" w:space="0" w:color="auto"/>
              <w:right w:val="single" w:sz="4" w:space="0" w:color="auto"/>
            </w:tcBorders>
            <w:vAlign w:val="center"/>
          </w:tcPr>
          <w:p w:rsidR="008259AE" w:rsidRPr="009D07FC" w:rsidRDefault="008259AE" w:rsidP="007B442D">
            <w:pPr>
              <w:spacing w:line="360" w:lineRule="auto"/>
              <w:ind w:firstLine="0"/>
              <w:rPr>
                <w:b/>
                <w:bCs/>
                <w:sz w:val="20"/>
                <w:szCs w:val="20"/>
              </w:rPr>
            </w:pPr>
          </w:p>
        </w:tc>
      </w:tr>
    </w:tbl>
    <w:p w:rsidR="008259AE" w:rsidRPr="00A35951" w:rsidRDefault="008259AE" w:rsidP="007B442D">
      <w:pPr>
        <w:spacing w:line="360" w:lineRule="auto"/>
        <w:ind w:firstLine="0"/>
        <w:rPr>
          <w:lang w:val="en-US" w:eastAsia="ru-RU"/>
        </w:rPr>
      </w:pPr>
    </w:p>
    <w:tbl>
      <w:tblPr>
        <w:tblW w:w="0" w:type="auto"/>
        <w:tblLook w:val="01E0" w:firstRow="1" w:lastRow="1" w:firstColumn="1" w:lastColumn="1" w:noHBand="0" w:noVBand="0"/>
      </w:tblPr>
      <w:tblGrid>
        <w:gridCol w:w="4785"/>
        <w:gridCol w:w="4786"/>
      </w:tblGrid>
      <w:tr w:rsidR="008259AE" w:rsidRPr="008259AE" w:rsidTr="008259AE">
        <w:tc>
          <w:tcPr>
            <w:tcW w:w="4785" w:type="dxa"/>
          </w:tcPr>
          <w:p w:rsidR="008259AE" w:rsidRPr="008259AE" w:rsidRDefault="008259AE" w:rsidP="007B442D">
            <w:pPr>
              <w:spacing w:before="120" w:line="360" w:lineRule="auto"/>
              <w:ind w:firstLine="0"/>
            </w:pPr>
            <w:r w:rsidRPr="008259AE">
              <w:t>От Продавца:</w:t>
            </w:r>
          </w:p>
          <w:p w:rsidR="008259AE" w:rsidRPr="008259AE" w:rsidRDefault="008259AE" w:rsidP="007B442D">
            <w:pPr>
              <w:spacing w:before="120" w:line="360" w:lineRule="auto"/>
              <w:ind w:firstLine="0"/>
            </w:pPr>
            <w:r w:rsidRPr="008259AE">
              <w:t>_____________________/</w:t>
            </w:r>
            <w:r w:rsidRPr="008259AE">
              <w:rPr>
                <w:bCs/>
                <w:lang w:eastAsia="en-US"/>
              </w:rPr>
              <w:t xml:space="preserve"> </w:t>
            </w:r>
            <w:r w:rsidRPr="008259AE">
              <w:rPr>
                <w:bCs/>
              </w:rPr>
              <w:t>____________/</w:t>
            </w:r>
          </w:p>
          <w:p w:rsidR="008259AE" w:rsidRPr="008259AE" w:rsidRDefault="008259AE" w:rsidP="007B442D">
            <w:pPr>
              <w:spacing w:line="360" w:lineRule="auto"/>
              <w:ind w:firstLine="0"/>
            </w:pPr>
            <w:proofErr w:type="spellStart"/>
            <w:r w:rsidRPr="008259AE">
              <w:t>м.п</w:t>
            </w:r>
            <w:proofErr w:type="spellEnd"/>
            <w:r w:rsidRPr="008259AE">
              <w:t>.</w:t>
            </w:r>
          </w:p>
          <w:p w:rsidR="008259AE" w:rsidRPr="008259AE" w:rsidRDefault="008259AE" w:rsidP="007B442D">
            <w:pPr>
              <w:spacing w:line="360" w:lineRule="auto"/>
              <w:ind w:firstLine="0"/>
            </w:pPr>
          </w:p>
        </w:tc>
        <w:tc>
          <w:tcPr>
            <w:tcW w:w="4786" w:type="dxa"/>
          </w:tcPr>
          <w:p w:rsidR="008259AE" w:rsidRPr="008259AE" w:rsidRDefault="008259AE" w:rsidP="007B442D">
            <w:pPr>
              <w:spacing w:before="120" w:line="360" w:lineRule="auto"/>
              <w:ind w:firstLine="0"/>
            </w:pPr>
            <w:r w:rsidRPr="008259AE">
              <w:t>От Покупателя:</w:t>
            </w:r>
          </w:p>
          <w:p w:rsidR="008259AE" w:rsidRPr="008259AE" w:rsidRDefault="008259AE" w:rsidP="007B442D">
            <w:pPr>
              <w:tabs>
                <w:tab w:val="left" w:pos="1080"/>
              </w:tabs>
              <w:autoSpaceDE w:val="0"/>
              <w:autoSpaceDN w:val="0"/>
              <w:adjustRightInd w:val="0"/>
              <w:spacing w:before="120" w:line="360" w:lineRule="auto"/>
              <w:ind w:firstLine="0"/>
              <w:rPr>
                <w:bCs/>
              </w:rPr>
            </w:pPr>
            <w:r w:rsidRPr="008259AE">
              <w:t xml:space="preserve">____________________ </w:t>
            </w:r>
            <w:r w:rsidRPr="008259AE">
              <w:rPr>
                <w:bCs/>
              </w:rPr>
              <w:t>/С.Н. Раменский /</w:t>
            </w:r>
          </w:p>
          <w:p w:rsidR="008259AE" w:rsidRPr="008259AE" w:rsidRDefault="008259AE" w:rsidP="007B442D">
            <w:pPr>
              <w:spacing w:line="360" w:lineRule="auto"/>
              <w:ind w:firstLine="0"/>
            </w:pPr>
            <w:proofErr w:type="spellStart"/>
            <w:r w:rsidRPr="008259AE">
              <w:t>м</w:t>
            </w:r>
            <w:proofErr w:type="gramStart"/>
            <w:r w:rsidRPr="008259AE">
              <w:t>.п</w:t>
            </w:r>
            <w:proofErr w:type="spellEnd"/>
            <w:proofErr w:type="gramEnd"/>
          </w:p>
          <w:p w:rsidR="008259AE" w:rsidRPr="008259AE" w:rsidRDefault="008259AE" w:rsidP="007B442D">
            <w:pPr>
              <w:spacing w:line="360" w:lineRule="auto"/>
              <w:ind w:firstLine="0"/>
            </w:pPr>
          </w:p>
        </w:tc>
      </w:tr>
    </w:tbl>
    <w:p w:rsidR="008259AE" w:rsidRPr="008259AE" w:rsidRDefault="008259AE" w:rsidP="007B442D">
      <w:pPr>
        <w:widowControl/>
        <w:tabs>
          <w:tab w:val="left" w:pos="1296"/>
          <w:tab w:val="left" w:pos="6390"/>
        </w:tabs>
        <w:suppressAutoHyphens w:val="0"/>
        <w:autoSpaceDE w:val="0"/>
        <w:autoSpaceDN w:val="0"/>
        <w:adjustRightInd w:val="0"/>
        <w:snapToGrid/>
        <w:spacing w:line="360" w:lineRule="auto"/>
        <w:ind w:firstLine="0"/>
        <w:rPr>
          <w:bCs/>
          <w:lang w:eastAsia="en-US"/>
        </w:rPr>
      </w:pPr>
      <w:r w:rsidRPr="008259AE">
        <w:rPr>
          <w:b/>
          <w:bCs/>
          <w:lang w:eastAsia="en-US"/>
        </w:rPr>
        <w:t>«____»________________20</w:t>
      </w:r>
      <w:r w:rsidR="007B442D">
        <w:rPr>
          <w:b/>
          <w:bCs/>
          <w:lang w:eastAsia="en-US"/>
        </w:rPr>
        <w:t xml:space="preserve">20 </w:t>
      </w:r>
      <w:r w:rsidRPr="008259AE">
        <w:rPr>
          <w:b/>
          <w:bCs/>
          <w:lang w:eastAsia="en-US"/>
        </w:rPr>
        <w:t>г.                         «____»________________20</w:t>
      </w:r>
      <w:r w:rsidR="007B442D">
        <w:rPr>
          <w:b/>
          <w:bCs/>
          <w:lang w:eastAsia="en-US"/>
        </w:rPr>
        <w:t>20</w:t>
      </w:r>
      <w:r w:rsidRPr="008259AE">
        <w:rPr>
          <w:b/>
          <w:bCs/>
          <w:lang w:eastAsia="en-US"/>
        </w:rPr>
        <w:t xml:space="preserve"> г.</w:t>
      </w:r>
    </w:p>
    <w:p w:rsidR="008259AE" w:rsidRPr="008259AE" w:rsidRDefault="008259AE" w:rsidP="007B442D">
      <w:pPr>
        <w:widowControl/>
        <w:suppressAutoHyphens w:val="0"/>
        <w:snapToGrid/>
        <w:spacing w:after="200" w:line="360" w:lineRule="auto"/>
        <w:ind w:firstLine="0"/>
        <w:jc w:val="left"/>
      </w:pPr>
      <w:r w:rsidRPr="008259AE">
        <w:br w:type="page"/>
      </w:r>
    </w:p>
    <w:p w:rsidR="008259AE" w:rsidRPr="008259AE" w:rsidRDefault="008259AE" w:rsidP="008259AE">
      <w:pPr>
        <w:keepNext/>
        <w:ind w:firstLine="0"/>
        <w:jc w:val="right"/>
        <w:rPr>
          <w:sz w:val="22"/>
          <w:szCs w:val="22"/>
        </w:rPr>
      </w:pPr>
      <w:r w:rsidRPr="008259AE">
        <w:rPr>
          <w:sz w:val="22"/>
          <w:szCs w:val="22"/>
        </w:rPr>
        <w:lastRenderedPageBreak/>
        <w:t>Приложение № 3 к договору</w:t>
      </w:r>
    </w:p>
    <w:p w:rsidR="008259AE" w:rsidRPr="008259AE" w:rsidRDefault="008259AE" w:rsidP="008259AE">
      <w:pPr>
        <w:keepNext/>
        <w:ind w:firstLine="0"/>
        <w:jc w:val="right"/>
        <w:rPr>
          <w:sz w:val="22"/>
          <w:szCs w:val="22"/>
        </w:rPr>
      </w:pPr>
      <w:r w:rsidRPr="008259AE">
        <w:rPr>
          <w:sz w:val="22"/>
          <w:szCs w:val="22"/>
        </w:rPr>
        <w:t xml:space="preserve"> №  ___________ от «_____» _____________ 20</w:t>
      </w:r>
      <w:r w:rsidR="002A0F16">
        <w:rPr>
          <w:sz w:val="22"/>
          <w:szCs w:val="22"/>
        </w:rPr>
        <w:t xml:space="preserve">20 </w:t>
      </w:r>
      <w:r w:rsidRPr="008259AE">
        <w:rPr>
          <w:sz w:val="22"/>
          <w:szCs w:val="22"/>
        </w:rPr>
        <w:t>г.</w:t>
      </w:r>
    </w:p>
    <w:p w:rsidR="008259AE" w:rsidRPr="008259AE" w:rsidRDefault="008259AE" w:rsidP="008259AE">
      <w:pPr>
        <w:keepNext/>
        <w:ind w:firstLine="0"/>
        <w:jc w:val="right"/>
        <w:rPr>
          <w:sz w:val="22"/>
          <w:szCs w:val="22"/>
        </w:rPr>
      </w:pPr>
    </w:p>
    <w:p w:rsidR="008259AE" w:rsidRPr="008259AE" w:rsidRDefault="008259AE" w:rsidP="008259AE">
      <w:pPr>
        <w:keepNext/>
        <w:ind w:firstLine="0"/>
        <w:jc w:val="right"/>
        <w:rPr>
          <w:sz w:val="22"/>
          <w:szCs w:val="22"/>
        </w:rPr>
      </w:pPr>
    </w:p>
    <w:tbl>
      <w:tblPr>
        <w:tblW w:w="10044" w:type="dxa"/>
        <w:tblInd w:w="93" w:type="dxa"/>
        <w:tblLayout w:type="fixed"/>
        <w:tblLook w:val="04A0" w:firstRow="1" w:lastRow="0" w:firstColumn="1" w:lastColumn="0" w:noHBand="0" w:noVBand="1"/>
      </w:tblPr>
      <w:tblGrid>
        <w:gridCol w:w="530"/>
        <w:gridCol w:w="1612"/>
        <w:gridCol w:w="693"/>
        <w:gridCol w:w="299"/>
        <w:gridCol w:w="409"/>
        <w:gridCol w:w="1434"/>
        <w:gridCol w:w="799"/>
        <w:gridCol w:w="902"/>
        <w:gridCol w:w="1558"/>
        <w:gridCol w:w="356"/>
        <w:gridCol w:w="1216"/>
        <w:gridCol w:w="236"/>
      </w:tblGrid>
      <w:tr w:rsidR="008259AE" w:rsidRPr="008259AE" w:rsidTr="004B2853">
        <w:trPr>
          <w:gridAfter w:val="1"/>
          <w:wAfter w:w="236" w:type="dxa"/>
          <w:trHeight w:val="285"/>
        </w:trPr>
        <w:tc>
          <w:tcPr>
            <w:tcW w:w="9808" w:type="dxa"/>
            <w:gridSpan w:val="11"/>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ГРАФИК ПОСТАВКИ ОБОРУДОВАНИЯ И ВЫПОЛНЕНИЯ РАБОТ</w:t>
            </w:r>
          </w:p>
        </w:tc>
      </w:tr>
      <w:tr w:rsidR="008259AE" w:rsidRPr="008259AE" w:rsidTr="004B2853">
        <w:trPr>
          <w:trHeight w:val="135"/>
        </w:trPr>
        <w:tc>
          <w:tcPr>
            <w:tcW w:w="530"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2305" w:type="dxa"/>
            <w:gridSpan w:val="2"/>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708" w:type="dxa"/>
            <w:gridSpan w:val="2"/>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2233" w:type="dxa"/>
            <w:gridSpan w:val="2"/>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2816" w:type="dxa"/>
            <w:gridSpan w:val="3"/>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1216"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r>
      <w:tr w:rsidR="008259AE" w:rsidRPr="008259AE" w:rsidTr="004B2853">
        <w:trPr>
          <w:gridAfter w:val="1"/>
          <w:wAfter w:w="236" w:type="dxa"/>
          <w:trHeight w:val="270"/>
        </w:trPr>
        <w:tc>
          <w:tcPr>
            <w:tcW w:w="9808" w:type="dxa"/>
            <w:gridSpan w:val="11"/>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r>
      <w:tr w:rsidR="008259AE" w:rsidRPr="008259AE" w:rsidTr="004B2853">
        <w:trPr>
          <w:trHeight w:val="135"/>
        </w:trPr>
        <w:tc>
          <w:tcPr>
            <w:tcW w:w="530"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1612"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992" w:type="dxa"/>
            <w:gridSpan w:val="2"/>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2642" w:type="dxa"/>
            <w:gridSpan w:val="3"/>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2816" w:type="dxa"/>
            <w:gridSpan w:val="3"/>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1216"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r>
      <w:tr w:rsidR="004B2853" w:rsidRPr="004B2853" w:rsidTr="004B2853">
        <w:trPr>
          <w:gridAfter w:val="1"/>
          <w:wAfter w:w="236" w:type="dxa"/>
          <w:trHeight w:val="435"/>
        </w:trPr>
        <w:tc>
          <w:tcPr>
            <w:tcW w:w="530" w:type="dxa"/>
            <w:vMerge w:val="restart"/>
            <w:tcBorders>
              <w:top w:val="single" w:sz="4" w:space="0" w:color="auto"/>
              <w:left w:val="single" w:sz="4" w:space="0" w:color="auto"/>
              <w:bottom w:val="single" w:sz="4" w:space="0" w:color="000000"/>
              <w:right w:val="single" w:sz="4" w:space="0" w:color="auto"/>
            </w:tcBorders>
            <w:vAlign w:val="center"/>
            <w:hideMark/>
          </w:tcPr>
          <w:p w:rsidR="008259AE" w:rsidRPr="004B2853" w:rsidRDefault="008259AE" w:rsidP="008259AE">
            <w:pPr>
              <w:widowControl/>
              <w:suppressAutoHyphens w:val="0"/>
              <w:snapToGrid/>
              <w:spacing w:line="240" w:lineRule="auto"/>
              <w:ind w:firstLine="0"/>
              <w:jc w:val="center"/>
              <w:rPr>
                <w:b/>
                <w:bCs/>
                <w:sz w:val="22"/>
                <w:szCs w:val="22"/>
                <w:lang w:eastAsia="ru-RU"/>
              </w:rPr>
            </w:pPr>
            <w:r w:rsidRPr="004B2853">
              <w:rPr>
                <w:b/>
                <w:bCs/>
                <w:sz w:val="22"/>
                <w:szCs w:val="22"/>
                <w:lang w:eastAsia="ru-RU"/>
              </w:rPr>
              <w:t xml:space="preserve">№ </w:t>
            </w:r>
            <w:proofErr w:type="gramStart"/>
            <w:r w:rsidRPr="004B2853">
              <w:rPr>
                <w:b/>
                <w:bCs/>
                <w:sz w:val="22"/>
                <w:szCs w:val="22"/>
                <w:lang w:eastAsia="ru-RU"/>
              </w:rPr>
              <w:t>п</w:t>
            </w:r>
            <w:proofErr w:type="gramEnd"/>
            <w:r w:rsidRPr="004B2853">
              <w:rPr>
                <w:b/>
                <w:bCs/>
                <w:sz w:val="22"/>
                <w:szCs w:val="22"/>
                <w:lang w:eastAsia="ru-RU"/>
              </w:rPr>
              <w:t>/п</w:t>
            </w:r>
          </w:p>
        </w:tc>
        <w:tc>
          <w:tcPr>
            <w:tcW w:w="1612" w:type="dxa"/>
            <w:vMerge w:val="restart"/>
            <w:tcBorders>
              <w:top w:val="single" w:sz="4" w:space="0" w:color="auto"/>
              <w:left w:val="single" w:sz="4" w:space="0" w:color="auto"/>
              <w:bottom w:val="single" w:sz="4" w:space="0" w:color="000000"/>
              <w:right w:val="single" w:sz="4" w:space="0" w:color="auto"/>
            </w:tcBorders>
            <w:vAlign w:val="center"/>
            <w:hideMark/>
          </w:tcPr>
          <w:p w:rsidR="008259AE" w:rsidRPr="004B2853" w:rsidRDefault="008259AE" w:rsidP="008259AE">
            <w:pPr>
              <w:widowControl/>
              <w:suppressAutoHyphens w:val="0"/>
              <w:snapToGrid/>
              <w:spacing w:line="240" w:lineRule="auto"/>
              <w:ind w:firstLine="0"/>
              <w:jc w:val="center"/>
              <w:rPr>
                <w:b/>
                <w:bCs/>
                <w:sz w:val="22"/>
                <w:szCs w:val="22"/>
                <w:lang w:eastAsia="ru-RU"/>
              </w:rPr>
            </w:pPr>
            <w:r w:rsidRPr="004B2853">
              <w:rPr>
                <w:b/>
                <w:bCs/>
                <w:sz w:val="22"/>
                <w:szCs w:val="22"/>
                <w:lang w:eastAsia="ru-RU"/>
              </w:rPr>
              <w:t>Наименование оборудования</w:t>
            </w:r>
          </w:p>
        </w:tc>
        <w:tc>
          <w:tcPr>
            <w:tcW w:w="992"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8259AE" w:rsidRPr="004B2853" w:rsidRDefault="008259AE" w:rsidP="008259AE">
            <w:pPr>
              <w:widowControl/>
              <w:suppressAutoHyphens w:val="0"/>
              <w:snapToGrid/>
              <w:spacing w:line="240" w:lineRule="auto"/>
              <w:ind w:firstLine="0"/>
              <w:jc w:val="center"/>
              <w:rPr>
                <w:b/>
                <w:bCs/>
                <w:sz w:val="22"/>
                <w:szCs w:val="22"/>
                <w:lang w:eastAsia="ru-RU"/>
              </w:rPr>
            </w:pPr>
            <w:r w:rsidRPr="004B2853">
              <w:rPr>
                <w:b/>
                <w:bCs/>
                <w:sz w:val="22"/>
                <w:szCs w:val="22"/>
                <w:lang w:eastAsia="ru-RU"/>
              </w:rPr>
              <w:t>к-во.</w:t>
            </w:r>
          </w:p>
        </w:tc>
        <w:tc>
          <w:tcPr>
            <w:tcW w:w="6674" w:type="dxa"/>
            <w:gridSpan w:val="7"/>
            <w:tcBorders>
              <w:top w:val="single" w:sz="4" w:space="0" w:color="auto"/>
              <w:left w:val="nil"/>
              <w:bottom w:val="single" w:sz="4" w:space="0" w:color="auto"/>
              <w:right w:val="single" w:sz="4" w:space="0" w:color="auto"/>
            </w:tcBorders>
            <w:vAlign w:val="center"/>
            <w:hideMark/>
          </w:tcPr>
          <w:p w:rsidR="008259AE" w:rsidRPr="004B2853" w:rsidRDefault="008259AE" w:rsidP="008259AE">
            <w:pPr>
              <w:widowControl/>
              <w:suppressAutoHyphens w:val="0"/>
              <w:snapToGrid/>
              <w:spacing w:line="240" w:lineRule="auto"/>
              <w:ind w:firstLine="0"/>
              <w:jc w:val="center"/>
              <w:rPr>
                <w:b/>
                <w:bCs/>
                <w:sz w:val="22"/>
                <w:szCs w:val="22"/>
                <w:lang w:eastAsia="ru-RU"/>
              </w:rPr>
            </w:pPr>
            <w:r w:rsidRPr="004B2853">
              <w:rPr>
                <w:b/>
                <w:bCs/>
                <w:sz w:val="22"/>
                <w:szCs w:val="22"/>
                <w:lang w:eastAsia="ru-RU"/>
              </w:rPr>
              <w:t>Срок исполнения обязатель</w:t>
            </w:r>
            <w:proofErr w:type="gramStart"/>
            <w:r w:rsidRPr="004B2853">
              <w:rPr>
                <w:b/>
                <w:bCs/>
                <w:sz w:val="22"/>
                <w:szCs w:val="22"/>
                <w:lang w:eastAsia="ru-RU"/>
              </w:rPr>
              <w:t>ств Пр</w:t>
            </w:r>
            <w:proofErr w:type="gramEnd"/>
            <w:r w:rsidRPr="004B2853">
              <w:rPr>
                <w:b/>
                <w:bCs/>
                <w:sz w:val="22"/>
                <w:szCs w:val="22"/>
                <w:lang w:eastAsia="ru-RU"/>
              </w:rPr>
              <w:t>одавца</w:t>
            </w:r>
          </w:p>
        </w:tc>
      </w:tr>
      <w:tr w:rsidR="004B2853" w:rsidRPr="004B2853" w:rsidTr="004B2853">
        <w:trPr>
          <w:gridAfter w:val="1"/>
          <w:wAfter w:w="236" w:type="dxa"/>
          <w:trHeight w:val="1980"/>
        </w:trPr>
        <w:tc>
          <w:tcPr>
            <w:tcW w:w="530" w:type="dxa"/>
            <w:vMerge/>
            <w:tcBorders>
              <w:top w:val="single" w:sz="4" w:space="0" w:color="auto"/>
              <w:left w:val="single" w:sz="4" w:space="0" w:color="auto"/>
              <w:bottom w:val="single" w:sz="4" w:space="0" w:color="000000"/>
              <w:right w:val="single" w:sz="4" w:space="0" w:color="auto"/>
            </w:tcBorders>
            <w:vAlign w:val="center"/>
            <w:hideMark/>
          </w:tcPr>
          <w:p w:rsidR="00BE2023" w:rsidRPr="004B2853" w:rsidRDefault="00BE2023" w:rsidP="008259AE">
            <w:pPr>
              <w:widowControl/>
              <w:suppressAutoHyphens w:val="0"/>
              <w:snapToGrid/>
              <w:spacing w:line="240" w:lineRule="auto"/>
              <w:ind w:firstLine="0"/>
              <w:jc w:val="left"/>
              <w:rPr>
                <w:b/>
                <w:bCs/>
                <w:sz w:val="22"/>
                <w:szCs w:val="22"/>
                <w:lang w:eastAsia="ru-RU"/>
              </w:rPr>
            </w:pPr>
          </w:p>
        </w:tc>
        <w:tc>
          <w:tcPr>
            <w:tcW w:w="1612" w:type="dxa"/>
            <w:vMerge/>
            <w:tcBorders>
              <w:top w:val="single" w:sz="4" w:space="0" w:color="auto"/>
              <w:left w:val="single" w:sz="4" w:space="0" w:color="auto"/>
              <w:bottom w:val="single" w:sz="4" w:space="0" w:color="000000"/>
              <w:right w:val="single" w:sz="4" w:space="0" w:color="auto"/>
            </w:tcBorders>
            <w:vAlign w:val="center"/>
            <w:hideMark/>
          </w:tcPr>
          <w:p w:rsidR="00BE2023" w:rsidRPr="004B2853" w:rsidRDefault="00BE2023" w:rsidP="008259AE">
            <w:pPr>
              <w:widowControl/>
              <w:suppressAutoHyphens w:val="0"/>
              <w:snapToGrid/>
              <w:spacing w:line="240" w:lineRule="auto"/>
              <w:ind w:firstLine="0"/>
              <w:jc w:val="left"/>
              <w:rPr>
                <w:b/>
                <w:bCs/>
                <w:sz w:val="22"/>
                <w:szCs w:val="22"/>
                <w:lang w:eastAsia="ru-RU"/>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BE2023" w:rsidRPr="004B2853" w:rsidRDefault="00BE2023" w:rsidP="008259AE">
            <w:pPr>
              <w:widowControl/>
              <w:suppressAutoHyphens w:val="0"/>
              <w:snapToGrid/>
              <w:spacing w:line="240" w:lineRule="auto"/>
              <w:ind w:firstLine="0"/>
              <w:jc w:val="left"/>
              <w:rPr>
                <w:b/>
                <w:bCs/>
                <w:sz w:val="22"/>
                <w:szCs w:val="22"/>
                <w:lang w:eastAsia="ru-RU"/>
              </w:rPr>
            </w:pPr>
          </w:p>
        </w:tc>
        <w:tc>
          <w:tcPr>
            <w:tcW w:w="1843" w:type="dxa"/>
            <w:gridSpan w:val="2"/>
            <w:tcBorders>
              <w:top w:val="nil"/>
              <w:left w:val="nil"/>
              <w:bottom w:val="single" w:sz="4" w:space="0" w:color="auto"/>
              <w:right w:val="single" w:sz="4" w:space="0" w:color="auto"/>
            </w:tcBorders>
            <w:vAlign w:val="center"/>
            <w:hideMark/>
          </w:tcPr>
          <w:p w:rsidR="00BE2023" w:rsidRPr="004B2853" w:rsidRDefault="00BE2023" w:rsidP="008259AE">
            <w:pPr>
              <w:widowControl/>
              <w:suppressAutoHyphens w:val="0"/>
              <w:snapToGrid/>
              <w:spacing w:line="240" w:lineRule="auto"/>
              <w:ind w:firstLine="0"/>
              <w:jc w:val="center"/>
              <w:rPr>
                <w:b/>
                <w:bCs/>
                <w:sz w:val="22"/>
                <w:szCs w:val="22"/>
                <w:lang w:eastAsia="ru-RU"/>
              </w:rPr>
            </w:pPr>
            <w:r w:rsidRPr="004B2853">
              <w:rPr>
                <w:b/>
                <w:bCs/>
                <w:sz w:val="22"/>
                <w:szCs w:val="22"/>
                <w:lang w:eastAsia="ru-RU"/>
              </w:rPr>
              <w:t xml:space="preserve">Поставка на склад Покупателя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2023" w:rsidRPr="004B2853" w:rsidRDefault="00BE2023" w:rsidP="00BE2023">
            <w:pPr>
              <w:widowControl/>
              <w:suppressAutoHyphens w:val="0"/>
              <w:snapToGrid/>
              <w:spacing w:line="240" w:lineRule="auto"/>
              <w:ind w:firstLine="0"/>
              <w:jc w:val="center"/>
              <w:rPr>
                <w:b/>
                <w:bCs/>
                <w:sz w:val="22"/>
                <w:szCs w:val="22"/>
                <w:lang w:eastAsia="ru-RU"/>
              </w:rPr>
            </w:pPr>
            <w:r w:rsidRPr="004B2853">
              <w:rPr>
                <w:b/>
                <w:bCs/>
                <w:sz w:val="22"/>
                <w:szCs w:val="22"/>
                <w:lang w:eastAsia="ru-RU"/>
              </w:rPr>
              <w:t>Выполнение монтажных работ</w:t>
            </w:r>
          </w:p>
        </w:tc>
        <w:tc>
          <w:tcPr>
            <w:tcW w:w="1558" w:type="dxa"/>
            <w:tcBorders>
              <w:top w:val="single" w:sz="4" w:space="0" w:color="auto"/>
              <w:left w:val="single" w:sz="4" w:space="0" w:color="auto"/>
              <w:bottom w:val="single" w:sz="4" w:space="0" w:color="auto"/>
              <w:right w:val="single" w:sz="4" w:space="0" w:color="auto"/>
            </w:tcBorders>
            <w:vAlign w:val="center"/>
          </w:tcPr>
          <w:p w:rsidR="00BE2023" w:rsidRPr="004B2853" w:rsidRDefault="00BE2023" w:rsidP="00BE2023">
            <w:pPr>
              <w:widowControl/>
              <w:suppressAutoHyphens w:val="0"/>
              <w:snapToGrid/>
              <w:spacing w:line="240" w:lineRule="auto"/>
              <w:ind w:firstLine="0"/>
              <w:jc w:val="center"/>
              <w:rPr>
                <w:b/>
                <w:bCs/>
                <w:sz w:val="22"/>
                <w:szCs w:val="22"/>
                <w:lang w:eastAsia="ru-RU"/>
              </w:rPr>
            </w:pPr>
            <w:r w:rsidRPr="004B2853">
              <w:rPr>
                <w:b/>
                <w:bCs/>
                <w:sz w:val="22"/>
                <w:szCs w:val="22"/>
                <w:lang w:eastAsia="ru-RU"/>
              </w:rPr>
              <w:t>Выполнение пусконаладочных работ и окончательной приемки</w:t>
            </w:r>
          </w:p>
        </w:tc>
        <w:tc>
          <w:tcPr>
            <w:tcW w:w="1572" w:type="dxa"/>
            <w:gridSpan w:val="2"/>
            <w:tcBorders>
              <w:top w:val="single" w:sz="4" w:space="0" w:color="auto"/>
              <w:left w:val="single" w:sz="4" w:space="0" w:color="auto"/>
              <w:bottom w:val="single" w:sz="4" w:space="0" w:color="auto"/>
              <w:right w:val="single" w:sz="4" w:space="0" w:color="000000"/>
            </w:tcBorders>
            <w:vAlign w:val="center"/>
          </w:tcPr>
          <w:p w:rsidR="00BE2023" w:rsidRPr="004B2853" w:rsidRDefault="00BE2023" w:rsidP="00BE2023">
            <w:pPr>
              <w:widowControl/>
              <w:suppressAutoHyphens w:val="0"/>
              <w:snapToGrid/>
              <w:spacing w:line="240" w:lineRule="auto"/>
              <w:ind w:firstLine="0"/>
              <w:jc w:val="center"/>
              <w:rPr>
                <w:b/>
                <w:bCs/>
                <w:sz w:val="22"/>
                <w:szCs w:val="22"/>
                <w:lang w:eastAsia="ru-RU"/>
              </w:rPr>
            </w:pPr>
            <w:r w:rsidRPr="004B2853">
              <w:rPr>
                <w:b/>
                <w:bCs/>
                <w:sz w:val="22"/>
                <w:szCs w:val="22"/>
                <w:lang w:eastAsia="ru-RU"/>
              </w:rPr>
              <w:t>Инструктаж персонала</w:t>
            </w:r>
          </w:p>
        </w:tc>
      </w:tr>
      <w:tr w:rsidR="004B2853" w:rsidRPr="004B2853" w:rsidTr="004B2853">
        <w:trPr>
          <w:gridAfter w:val="1"/>
          <w:wAfter w:w="236" w:type="dxa"/>
          <w:trHeight w:val="1170"/>
        </w:trPr>
        <w:tc>
          <w:tcPr>
            <w:tcW w:w="530" w:type="dxa"/>
            <w:tcBorders>
              <w:top w:val="nil"/>
              <w:left w:val="single" w:sz="4" w:space="0" w:color="auto"/>
              <w:bottom w:val="single" w:sz="4" w:space="0" w:color="auto"/>
              <w:right w:val="single" w:sz="4" w:space="0" w:color="auto"/>
            </w:tcBorders>
            <w:vAlign w:val="center"/>
            <w:hideMark/>
          </w:tcPr>
          <w:p w:rsidR="00BE2023" w:rsidRPr="004B2853" w:rsidRDefault="00BE2023" w:rsidP="008259AE">
            <w:pPr>
              <w:widowControl/>
              <w:suppressAutoHyphens w:val="0"/>
              <w:snapToGrid/>
              <w:spacing w:line="240" w:lineRule="auto"/>
              <w:ind w:firstLine="0"/>
              <w:jc w:val="center"/>
              <w:rPr>
                <w:b/>
                <w:bCs/>
                <w:sz w:val="22"/>
                <w:szCs w:val="22"/>
                <w:lang w:eastAsia="ru-RU"/>
              </w:rPr>
            </w:pPr>
            <w:r w:rsidRPr="004B2853">
              <w:rPr>
                <w:b/>
                <w:bCs/>
                <w:sz w:val="22"/>
                <w:szCs w:val="22"/>
                <w:lang w:eastAsia="ru-RU"/>
              </w:rPr>
              <w:t>1</w:t>
            </w:r>
          </w:p>
        </w:tc>
        <w:tc>
          <w:tcPr>
            <w:tcW w:w="1612" w:type="dxa"/>
            <w:tcBorders>
              <w:top w:val="nil"/>
              <w:left w:val="nil"/>
              <w:bottom w:val="single" w:sz="4" w:space="0" w:color="auto"/>
              <w:right w:val="single" w:sz="4" w:space="0" w:color="auto"/>
            </w:tcBorders>
            <w:vAlign w:val="center"/>
            <w:hideMark/>
          </w:tcPr>
          <w:p w:rsidR="00BE2023" w:rsidRPr="004B2853" w:rsidRDefault="00BE2023" w:rsidP="00CB4BBE">
            <w:pPr>
              <w:widowControl/>
              <w:suppressAutoHyphens w:val="0"/>
              <w:snapToGrid/>
              <w:spacing w:line="240" w:lineRule="auto"/>
              <w:ind w:firstLine="0"/>
              <w:jc w:val="left"/>
              <w:rPr>
                <w:bCs/>
                <w:sz w:val="22"/>
                <w:szCs w:val="22"/>
                <w:lang w:eastAsia="ru-RU"/>
              </w:rPr>
            </w:pPr>
            <w:r w:rsidRPr="004B2853">
              <w:t>Вертикальная литьевая машина (ВЛМ) с выдвижным столом</w:t>
            </w:r>
            <w:r w:rsidRPr="004B2853">
              <w:rPr>
                <w:sz w:val="22"/>
                <w:szCs w:val="22"/>
              </w:rPr>
              <w:t xml:space="preserve"> (модель __________)</w:t>
            </w:r>
          </w:p>
        </w:tc>
        <w:tc>
          <w:tcPr>
            <w:tcW w:w="992" w:type="dxa"/>
            <w:gridSpan w:val="2"/>
            <w:tcBorders>
              <w:top w:val="nil"/>
              <w:left w:val="nil"/>
              <w:bottom w:val="single" w:sz="4" w:space="0" w:color="auto"/>
              <w:right w:val="single" w:sz="4" w:space="0" w:color="auto"/>
            </w:tcBorders>
            <w:vAlign w:val="center"/>
            <w:hideMark/>
          </w:tcPr>
          <w:p w:rsidR="00BE2023" w:rsidRPr="004B2853" w:rsidRDefault="00BE2023" w:rsidP="008259AE">
            <w:pPr>
              <w:widowControl/>
              <w:suppressAutoHyphens w:val="0"/>
              <w:snapToGrid/>
              <w:spacing w:line="240" w:lineRule="auto"/>
              <w:ind w:firstLine="0"/>
              <w:jc w:val="center"/>
              <w:rPr>
                <w:bCs/>
                <w:sz w:val="22"/>
                <w:szCs w:val="22"/>
                <w:lang w:eastAsia="ru-RU"/>
              </w:rPr>
            </w:pPr>
            <w:r w:rsidRPr="004B2853">
              <w:rPr>
                <w:bCs/>
                <w:sz w:val="22"/>
                <w:szCs w:val="22"/>
                <w:lang w:eastAsia="ru-RU"/>
              </w:rPr>
              <w:t>1 штука</w:t>
            </w:r>
          </w:p>
        </w:tc>
        <w:tc>
          <w:tcPr>
            <w:tcW w:w="1843" w:type="dxa"/>
            <w:gridSpan w:val="2"/>
            <w:tcBorders>
              <w:top w:val="nil"/>
              <w:left w:val="nil"/>
              <w:bottom w:val="single" w:sz="4" w:space="0" w:color="auto"/>
              <w:right w:val="single" w:sz="4" w:space="0" w:color="auto"/>
            </w:tcBorders>
            <w:vAlign w:val="center"/>
            <w:hideMark/>
          </w:tcPr>
          <w:p w:rsidR="00BE2023" w:rsidRPr="004B2853" w:rsidRDefault="00BE2023" w:rsidP="00CB4BBE">
            <w:pPr>
              <w:widowControl/>
              <w:suppressAutoHyphens w:val="0"/>
              <w:snapToGrid/>
              <w:spacing w:line="240" w:lineRule="auto"/>
              <w:ind w:firstLine="0"/>
              <w:jc w:val="center"/>
              <w:rPr>
                <w:bCs/>
                <w:sz w:val="22"/>
                <w:szCs w:val="22"/>
                <w:lang w:eastAsia="ru-RU"/>
              </w:rPr>
            </w:pPr>
            <w:r w:rsidRPr="004B2853">
              <w:rPr>
                <w:bCs/>
                <w:sz w:val="22"/>
                <w:szCs w:val="22"/>
                <w:lang w:eastAsia="ru-RU"/>
              </w:rPr>
              <w:t>по 29.01.2021 года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2023" w:rsidRPr="004B2853" w:rsidRDefault="00BE2023" w:rsidP="00BE2023">
            <w:pPr>
              <w:widowControl/>
              <w:suppressAutoHyphens w:val="0"/>
              <w:snapToGrid/>
              <w:spacing w:line="240" w:lineRule="auto"/>
              <w:ind w:firstLine="0"/>
              <w:jc w:val="center"/>
              <w:rPr>
                <w:bCs/>
                <w:sz w:val="22"/>
                <w:szCs w:val="22"/>
                <w:lang w:eastAsia="ru-RU"/>
              </w:rPr>
            </w:pPr>
            <w:r w:rsidRPr="004B2853">
              <w:rPr>
                <w:bCs/>
                <w:sz w:val="22"/>
                <w:szCs w:val="22"/>
                <w:lang w:eastAsia="ru-RU"/>
              </w:rPr>
              <w:t>В течение 3 (трех) дней с момента прибытия сервисного специалиста</w:t>
            </w:r>
          </w:p>
        </w:tc>
        <w:tc>
          <w:tcPr>
            <w:tcW w:w="1558" w:type="dxa"/>
            <w:tcBorders>
              <w:top w:val="single" w:sz="4" w:space="0" w:color="auto"/>
              <w:left w:val="single" w:sz="4" w:space="0" w:color="auto"/>
              <w:bottom w:val="single" w:sz="4" w:space="0" w:color="auto"/>
              <w:right w:val="single" w:sz="4" w:space="0" w:color="auto"/>
            </w:tcBorders>
            <w:vAlign w:val="center"/>
          </w:tcPr>
          <w:p w:rsidR="00BE2023" w:rsidRPr="004B2853" w:rsidRDefault="00BE2023" w:rsidP="00B275F9">
            <w:pPr>
              <w:widowControl/>
              <w:suppressAutoHyphens w:val="0"/>
              <w:snapToGrid/>
              <w:spacing w:line="240" w:lineRule="auto"/>
              <w:ind w:firstLine="0"/>
              <w:jc w:val="center"/>
              <w:rPr>
                <w:bCs/>
                <w:sz w:val="22"/>
                <w:szCs w:val="22"/>
                <w:lang w:eastAsia="ru-RU"/>
              </w:rPr>
            </w:pPr>
            <w:r w:rsidRPr="004B2853">
              <w:rPr>
                <w:bCs/>
                <w:sz w:val="22"/>
                <w:szCs w:val="22"/>
                <w:lang w:eastAsia="ru-RU"/>
              </w:rPr>
              <w:t xml:space="preserve">В течение 3 (трех) дней с момента выполнения </w:t>
            </w:r>
            <w:r w:rsidR="00E06583" w:rsidRPr="004B2853">
              <w:rPr>
                <w:bCs/>
                <w:sz w:val="22"/>
                <w:szCs w:val="22"/>
                <w:lang w:eastAsia="ru-RU"/>
              </w:rPr>
              <w:t>монтажа</w:t>
            </w:r>
          </w:p>
        </w:tc>
        <w:tc>
          <w:tcPr>
            <w:tcW w:w="1572" w:type="dxa"/>
            <w:gridSpan w:val="2"/>
            <w:tcBorders>
              <w:top w:val="single" w:sz="4" w:space="0" w:color="auto"/>
              <w:left w:val="single" w:sz="4" w:space="0" w:color="auto"/>
              <w:bottom w:val="single" w:sz="4" w:space="0" w:color="auto"/>
              <w:right w:val="single" w:sz="4" w:space="0" w:color="000000"/>
            </w:tcBorders>
            <w:vAlign w:val="center"/>
          </w:tcPr>
          <w:p w:rsidR="00BE2023" w:rsidRPr="004B2853" w:rsidRDefault="004B2853" w:rsidP="00B275F9">
            <w:pPr>
              <w:widowControl/>
              <w:suppressAutoHyphens w:val="0"/>
              <w:snapToGrid/>
              <w:spacing w:line="240" w:lineRule="auto"/>
              <w:ind w:firstLine="0"/>
              <w:jc w:val="center"/>
              <w:rPr>
                <w:bCs/>
                <w:sz w:val="22"/>
                <w:szCs w:val="22"/>
                <w:lang w:eastAsia="ru-RU"/>
              </w:rPr>
            </w:pPr>
            <w:r w:rsidRPr="004B2853">
              <w:rPr>
                <w:bCs/>
                <w:sz w:val="22"/>
                <w:szCs w:val="22"/>
                <w:lang w:eastAsia="ru-RU"/>
              </w:rPr>
              <w:t>В течение 7 (семь) дней с момента выполнения пусконаладочных работ</w:t>
            </w:r>
          </w:p>
        </w:tc>
      </w:tr>
    </w:tbl>
    <w:p w:rsidR="008259AE" w:rsidRPr="008259AE" w:rsidRDefault="008259AE" w:rsidP="008259AE">
      <w:pPr>
        <w:keepNext/>
        <w:widowControl/>
        <w:snapToGrid/>
        <w:spacing w:line="240" w:lineRule="auto"/>
        <w:ind w:firstLine="0"/>
        <w:jc w:val="left"/>
        <w:rPr>
          <w:b/>
          <w:i/>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8259AE" w:rsidRPr="008259AE" w:rsidRDefault="008259AE" w:rsidP="008259AE">
      <w:pPr>
        <w:keepNext/>
        <w:widowControl/>
        <w:snapToGrid/>
        <w:spacing w:line="240" w:lineRule="auto"/>
        <w:ind w:firstLine="0"/>
        <w:jc w:val="left"/>
        <w:rPr>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__________________/</w:t>
      </w:r>
      <w:r w:rsidRPr="008259AE">
        <w:rPr>
          <w:b/>
          <w:bCs/>
          <w:sz w:val="22"/>
          <w:szCs w:val="22"/>
          <w:lang w:eastAsia="ru-RU"/>
        </w:rPr>
        <w:t>____________</w:t>
      </w:r>
      <w:r w:rsidRPr="008259AE">
        <w:rPr>
          <w:bCs/>
          <w:sz w:val="22"/>
          <w:szCs w:val="22"/>
          <w:lang w:eastAsia="en-US"/>
        </w:rPr>
        <w:t xml:space="preserve"> /</w:t>
      </w:r>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8259AE" w:rsidRPr="008259AE" w:rsidRDefault="008259AE" w:rsidP="008259AE">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8259AE" w:rsidRPr="008259AE" w:rsidRDefault="008259AE" w:rsidP="008259AE">
      <w:pPr>
        <w:keepNext/>
        <w:widowControl/>
        <w:snapToGrid/>
        <w:spacing w:line="240" w:lineRule="auto"/>
        <w:ind w:firstLine="0"/>
        <w:jc w:val="left"/>
        <w:rPr>
          <w:b/>
          <w:i/>
          <w:sz w:val="22"/>
          <w:szCs w:val="22"/>
        </w:rPr>
      </w:pPr>
    </w:p>
    <w:p w:rsidR="007B442D" w:rsidRPr="008259AE" w:rsidRDefault="007B442D" w:rsidP="007B442D">
      <w:pPr>
        <w:widowControl/>
        <w:tabs>
          <w:tab w:val="left" w:pos="1296"/>
          <w:tab w:val="left" w:pos="6390"/>
        </w:tabs>
        <w:suppressAutoHyphens w:val="0"/>
        <w:autoSpaceDE w:val="0"/>
        <w:autoSpaceDN w:val="0"/>
        <w:adjustRightInd w:val="0"/>
        <w:snapToGrid/>
        <w:spacing w:line="360" w:lineRule="auto"/>
        <w:ind w:firstLine="0"/>
        <w:rPr>
          <w:bCs/>
          <w:lang w:eastAsia="en-US"/>
        </w:rPr>
      </w:pPr>
      <w:r w:rsidRPr="008259AE">
        <w:rPr>
          <w:b/>
          <w:bCs/>
          <w:lang w:eastAsia="en-US"/>
        </w:rPr>
        <w:t>«____»________________20</w:t>
      </w:r>
      <w:r>
        <w:rPr>
          <w:b/>
          <w:bCs/>
          <w:lang w:eastAsia="en-US"/>
        </w:rPr>
        <w:t xml:space="preserve">20 </w:t>
      </w:r>
      <w:r w:rsidRPr="008259AE">
        <w:rPr>
          <w:b/>
          <w:bCs/>
          <w:lang w:eastAsia="en-US"/>
        </w:rPr>
        <w:t xml:space="preserve">г.                        </w:t>
      </w:r>
      <w:r w:rsidR="00EC6810">
        <w:rPr>
          <w:b/>
          <w:bCs/>
          <w:lang w:eastAsia="en-US"/>
        </w:rPr>
        <w:t xml:space="preserve">            </w:t>
      </w:r>
      <w:r w:rsidRPr="008259AE">
        <w:rPr>
          <w:b/>
          <w:bCs/>
          <w:lang w:eastAsia="en-US"/>
        </w:rPr>
        <w:t xml:space="preserve"> «____»________________20</w:t>
      </w:r>
      <w:r>
        <w:rPr>
          <w:b/>
          <w:bCs/>
          <w:lang w:eastAsia="en-US"/>
        </w:rPr>
        <w:t>20</w:t>
      </w:r>
      <w:r w:rsidRPr="008259AE">
        <w:rPr>
          <w:b/>
          <w:bCs/>
          <w:lang w:eastAsia="en-US"/>
        </w:rPr>
        <w:t xml:space="preserve"> г.</w:t>
      </w:r>
    </w:p>
    <w:p w:rsidR="008259AE" w:rsidRPr="008259AE" w:rsidRDefault="008259AE" w:rsidP="008259AE">
      <w:pPr>
        <w:keepNext/>
        <w:ind w:firstLine="0"/>
        <w:rPr>
          <w:bCs/>
          <w:sz w:val="22"/>
          <w:szCs w:val="22"/>
          <w:lang w:eastAsia="en-US"/>
        </w:rPr>
      </w:pPr>
    </w:p>
    <w:p w:rsidR="008259AE" w:rsidRPr="008259AE" w:rsidRDefault="008259AE" w:rsidP="008259AE">
      <w:pPr>
        <w:keepNext/>
        <w:ind w:firstLine="0"/>
        <w:jc w:val="right"/>
        <w:rPr>
          <w:szCs w:val="22"/>
        </w:rPr>
      </w:pPr>
      <w:r w:rsidRPr="008259AE">
        <w:rPr>
          <w:b/>
          <w:bCs/>
          <w:sz w:val="22"/>
          <w:szCs w:val="22"/>
          <w:lang w:eastAsia="en-US"/>
        </w:rPr>
        <w:t xml:space="preserve">                  </w:t>
      </w:r>
      <w:r w:rsidRPr="008259AE">
        <w:rPr>
          <w:b/>
          <w:i/>
          <w:sz w:val="22"/>
          <w:szCs w:val="22"/>
        </w:rPr>
        <w:br w:type="page"/>
      </w:r>
      <w:r w:rsidRPr="008259AE">
        <w:rPr>
          <w:szCs w:val="22"/>
        </w:rPr>
        <w:lastRenderedPageBreak/>
        <w:t>Приложение № 4 к договору</w:t>
      </w:r>
    </w:p>
    <w:p w:rsidR="008259AE" w:rsidRPr="008259AE" w:rsidRDefault="008259AE" w:rsidP="008259AE">
      <w:pPr>
        <w:keepNext/>
        <w:ind w:firstLine="0"/>
        <w:jc w:val="right"/>
        <w:rPr>
          <w:sz w:val="22"/>
          <w:szCs w:val="22"/>
        </w:rPr>
      </w:pPr>
      <w:r w:rsidRPr="008259AE">
        <w:rPr>
          <w:szCs w:val="22"/>
        </w:rPr>
        <w:t xml:space="preserve"> № </w:t>
      </w:r>
      <w:r w:rsidRPr="008259AE">
        <w:rPr>
          <w:sz w:val="22"/>
          <w:szCs w:val="22"/>
        </w:rPr>
        <w:t>№ ___________ от «_____» _____________ 20</w:t>
      </w:r>
      <w:r w:rsidR="00CB4BBE" w:rsidRPr="00904599">
        <w:rPr>
          <w:sz w:val="22"/>
          <w:szCs w:val="22"/>
        </w:rPr>
        <w:t>20</w:t>
      </w:r>
      <w:r w:rsidRPr="008259AE">
        <w:rPr>
          <w:sz w:val="22"/>
          <w:szCs w:val="22"/>
        </w:rPr>
        <w:t xml:space="preserve"> г.</w:t>
      </w:r>
    </w:p>
    <w:p w:rsidR="008259AE" w:rsidRPr="008259AE" w:rsidRDefault="008259AE" w:rsidP="008259AE">
      <w:pPr>
        <w:keepNext/>
        <w:ind w:firstLine="0"/>
        <w:jc w:val="right"/>
        <w:rPr>
          <w:sz w:val="22"/>
          <w:szCs w:val="22"/>
        </w:rPr>
      </w:pPr>
    </w:p>
    <w:p w:rsidR="008259AE" w:rsidRPr="008259AE" w:rsidRDefault="008259AE" w:rsidP="008259AE">
      <w:pPr>
        <w:keepNext/>
        <w:ind w:firstLine="0"/>
        <w:jc w:val="right"/>
        <w:rPr>
          <w:b/>
          <w:szCs w:val="22"/>
        </w:rPr>
      </w:pPr>
    </w:p>
    <w:p w:rsidR="008259AE" w:rsidRPr="008259AE" w:rsidRDefault="008259AE" w:rsidP="008259AE">
      <w:pPr>
        <w:keepNext/>
        <w:ind w:firstLine="0"/>
        <w:jc w:val="center"/>
        <w:rPr>
          <w:b/>
          <w:bCs/>
          <w:sz w:val="22"/>
          <w:szCs w:val="22"/>
        </w:rPr>
      </w:pPr>
    </w:p>
    <w:p w:rsidR="008259AE" w:rsidRPr="008259AE" w:rsidRDefault="008259AE" w:rsidP="008259AE">
      <w:pPr>
        <w:keepNext/>
        <w:ind w:firstLine="0"/>
        <w:jc w:val="center"/>
        <w:rPr>
          <w:b/>
          <w:bCs/>
          <w:sz w:val="22"/>
          <w:szCs w:val="22"/>
        </w:rPr>
      </w:pPr>
      <w:r w:rsidRPr="008259AE">
        <w:rPr>
          <w:b/>
          <w:bCs/>
          <w:sz w:val="22"/>
          <w:szCs w:val="22"/>
        </w:rPr>
        <w:t>ПРОГРАММА ИНСТРУКТАЖА</w:t>
      </w:r>
    </w:p>
    <w:p w:rsidR="008259AE" w:rsidRPr="008259AE" w:rsidRDefault="008259AE" w:rsidP="008259AE">
      <w:pPr>
        <w:keepNext/>
        <w:ind w:firstLine="0"/>
        <w:jc w:val="center"/>
        <w:rPr>
          <w:b/>
          <w:bCs/>
          <w:sz w:val="22"/>
          <w:szCs w:val="22"/>
        </w:rPr>
      </w:pPr>
      <w:r w:rsidRPr="008259AE">
        <w:rPr>
          <w:b/>
          <w:bCs/>
          <w:sz w:val="22"/>
          <w:szCs w:val="22"/>
        </w:rPr>
        <w:t>Специалистов Покупателя</w:t>
      </w:r>
    </w:p>
    <w:p w:rsidR="008259AE" w:rsidRPr="008259AE" w:rsidRDefault="008259AE" w:rsidP="008259AE">
      <w:pPr>
        <w:keepNext/>
        <w:ind w:firstLine="0"/>
        <w:jc w:val="center"/>
        <w:rPr>
          <w:bCs/>
          <w:i/>
          <w:sz w:val="22"/>
          <w:szCs w:val="22"/>
        </w:rPr>
      </w:pPr>
      <w:r w:rsidRPr="008259AE">
        <w:rPr>
          <w:bCs/>
          <w:sz w:val="22"/>
          <w:szCs w:val="22"/>
        </w:rPr>
        <w:t>(заполняется Продавцом)</w:t>
      </w:r>
    </w:p>
    <w:p w:rsidR="008259AE" w:rsidRPr="008259AE" w:rsidRDefault="008259AE" w:rsidP="008259AE">
      <w:pPr>
        <w:keepNext/>
        <w:ind w:firstLine="0"/>
        <w:jc w:val="center"/>
        <w:rPr>
          <w:bCs/>
          <w:i/>
          <w:sz w:val="22"/>
          <w:szCs w:val="22"/>
        </w:rPr>
      </w:pPr>
    </w:p>
    <w:p w:rsidR="008259AE" w:rsidRPr="008259AE" w:rsidRDefault="008259AE" w:rsidP="008259AE">
      <w:pPr>
        <w:keepNext/>
        <w:widowControl/>
        <w:snapToGrid/>
        <w:spacing w:line="240" w:lineRule="auto"/>
        <w:ind w:firstLine="0"/>
        <w:jc w:val="left"/>
      </w:pPr>
      <w:r w:rsidRPr="008259AE">
        <w:t>От Продавца</w:t>
      </w:r>
      <w:proofErr w:type="gramStart"/>
      <w:r w:rsidRPr="008259AE">
        <w:t xml:space="preserve"> </w:t>
      </w:r>
      <w:r w:rsidRPr="008259AE">
        <w:tab/>
      </w:r>
      <w:r w:rsidRPr="008259AE">
        <w:tab/>
      </w:r>
      <w:r w:rsidRPr="008259AE">
        <w:tab/>
      </w:r>
      <w:r w:rsidRPr="008259AE">
        <w:tab/>
      </w:r>
      <w:r w:rsidRPr="008259AE">
        <w:tab/>
      </w:r>
      <w:r w:rsidRPr="008259AE">
        <w:tab/>
        <w:t>О</w:t>
      </w:r>
      <w:proofErr w:type="gramEnd"/>
      <w:r w:rsidRPr="008259AE">
        <w:t>т Покупателя</w:t>
      </w:r>
    </w:p>
    <w:p w:rsidR="008259AE" w:rsidRPr="008259AE" w:rsidRDefault="008259AE" w:rsidP="008259AE">
      <w:pPr>
        <w:keepNext/>
        <w:widowControl/>
        <w:snapToGrid/>
        <w:spacing w:line="240" w:lineRule="auto"/>
        <w:ind w:firstLine="0"/>
        <w:jc w:val="left"/>
      </w:pPr>
    </w:p>
    <w:p w:rsidR="008259AE" w:rsidRPr="008259AE" w:rsidRDefault="008259AE" w:rsidP="008259AE">
      <w:pPr>
        <w:keepNext/>
        <w:widowControl/>
        <w:snapToGrid/>
        <w:spacing w:line="240" w:lineRule="auto"/>
        <w:ind w:firstLine="0"/>
        <w:jc w:val="left"/>
      </w:pPr>
      <w:r w:rsidRPr="008259AE">
        <w:t>__________________/</w:t>
      </w:r>
      <w:r w:rsidRPr="008259AE">
        <w:rPr>
          <w:b/>
          <w:bCs/>
          <w:sz w:val="22"/>
          <w:szCs w:val="22"/>
          <w:lang w:eastAsia="en-US"/>
        </w:rPr>
        <w:t xml:space="preserve"> </w:t>
      </w:r>
      <w:r w:rsidRPr="008259AE">
        <w:rPr>
          <w:bCs/>
          <w:sz w:val="22"/>
          <w:szCs w:val="22"/>
          <w:lang w:eastAsia="ru-RU"/>
        </w:rPr>
        <w:t>_______________</w:t>
      </w:r>
      <w:r w:rsidRPr="008259AE">
        <w:rPr>
          <w:bCs/>
          <w:sz w:val="22"/>
          <w:szCs w:val="22"/>
          <w:lang w:eastAsia="en-US"/>
        </w:rPr>
        <w:t>/</w:t>
      </w:r>
      <w:r w:rsidRPr="008259AE">
        <w:tab/>
      </w:r>
      <w:r w:rsidRPr="008259AE">
        <w:tab/>
        <w:t>_______________/</w:t>
      </w:r>
      <w:r w:rsidRPr="008259AE">
        <w:rPr>
          <w:bCs/>
          <w:lang w:eastAsia="ru-RU"/>
        </w:rPr>
        <w:t>С.Н. Раменский</w:t>
      </w:r>
      <w:r w:rsidRPr="008259AE">
        <w:t>/</w:t>
      </w:r>
    </w:p>
    <w:p w:rsidR="008259AE" w:rsidRPr="008259AE" w:rsidRDefault="008259AE" w:rsidP="008259AE">
      <w:pPr>
        <w:keepNext/>
        <w:widowControl/>
        <w:snapToGrid/>
        <w:spacing w:line="240" w:lineRule="auto"/>
        <w:ind w:firstLine="0"/>
        <w:jc w:val="left"/>
      </w:pPr>
      <w:proofErr w:type="spellStart"/>
      <w:r w:rsidRPr="008259AE">
        <w:t>м.п</w:t>
      </w:r>
      <w:proofErr w:type="spellEnd"/>
      <w:r w:rsidRPr="008259AE">
        <w:t>.</w:t>
      </w:r>
      <w:r w:rsidRPr="008259AE">
        <w:tab/>
      </w:r>
      <w:r w:rsidRPr="008259AE">
        <w:tab/>
      </w:r>
      <w:r w:rsidRPr="008259AE">
        <w:tab/>
      </w:r>
      <w:r w:rsidRPr="008259AE">
        <w:tab/>
      </w:r>
      <w:r w:rsidRPr="008259AE">
        <w:tab/>
      </w:r>
      <w:r w:rsidRPr="008259AE">
        <w:tab/>
      </w:r>
      <w:r w:rsidRPr="008259AE">
        <w:tab/>
      </w:r>
      <w:proofErr w:type="spellStart"/>
      <w:r w:rsidRPr="008259AE">
        <w:t>м</w:t>
      </w:r>
      <w:proofErr w:type="gramStart"/>
      <w:r w:rsidRPr="008259AE">
        <w:t>.п</w:t>
      </w:r>
      <w:proofErr w:type="spellEnd"/>
      <w:proofErr w:type="gramEnd"/>
    </w:p>
    <w:p w:rsidR="008259AE" w:rsidRPr="008259AE" w:rsidRDefault="008259AE" w:rsidP="008259AE">
      <w:pPr>
        <w:keepNext/>
        <w:widowControl/>
        <w:snapToGrid/>
        <w:spacing w:line="240" w:lineRule="auto"/>
        <w:ind w:firstLine="0"/>
        <w:jc w:val="left"/>
        <w:rPr>
          <w:b/>
          <w:i/>
        </w:rPr>
      </w:pPr>
      <w:r w:rsidRPr="008259AE">
        <w:rPr>
          <w:b/>
          <w:bCs/>
          <w:sz w:val="22"/>
          <w:szCs w:val="22"/>
          <w:lang w:eastAsia="en-US"/>
        </w:rPr>
        <w:t>«____»________________20</w:t>
      </w:r>
      <w:r w:rsidR="00A35951" w:rsidRPr="00441001">
        <w:rPr>
          <w:b/>
          <w:bCs/>
          <w:sz w:val="22"/>
          <w:szCs w:val="22"/>
          <w:lang w:eastAsia="en-US"/>
        </w:rPr>
        <w:t>20</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sidR="00A35951" w:rsidRPr="00441001">
        <w:rPr>
          <w:b/>
          <w:bCs/>
          <w:sz w:val="22"/>
          <w:szCs w:val="22"/>
          <w:lang w:eastAsia="en-US"/>
        </w:rPr>
        <w:t>20</w:t>
      </w:r>
      <w:r w:rsidRPr="008259AE">
        <w:rPr>
          <w:b/>
          <w:bCs/>
          <w:sz w:val="22"/>
          <w:szCs w:val="22"/>
          <w:lang w:eastAsia="en-US"/>
        </w:rPr>
        <w:t xml:space="preserve"> г.</w:t>
      </w:r>
    </w:p>
    <w:p w:rsidR="008259AE" w:rsidRPr="008259AE" w:rsidRDefault="008259AE" w:rsidP="008259AE">
      <w:pPr>
        <w:keepNext/>
        <w:ind w:firstLine="0"/>
        <w:jc w:val="right"/>
        <w:rPr>
          <w:sz w:val="22"/>
          <w:szCs w:val="22"/>
        </w:rPr>
      </w:pPr>
      <w:r w:rsidRPr="008259AE">
        <w:rPr>
          <w:b/>
          <w:i/>
        </w:rPr>
        <w:br w:type="page"/>
      </w:r>
      <w:r w:rsidRPr="008259AE">
        <w:rPr>
          <w:sz w:val="22"/>
          <w:szCs w:val="22"/>
        </w:rPr>
        <w:lastRenderedPageBreak/>
        <w:t>Приложение № 5 к договору</w:t>
      </w:r>
    </w:p>
    <w:p w:rsidR="008259AE" w:rsidRPr="004B2853" w:rsidRDefault="00EC6810" w:rsidP="004B2853">
      <w:pPr>
        <w:keepNext/>
        <w:ind w:firstLine="0"/>
        <w:jc w:val="right"/>
        <w:rPr>
          <w:sz w:val="22"/>
          <w:szCs w:val="22"/>
        </w:rPr>
      </w:pPr>
      <w:r>
        <w:rPr>
          <w:sz w:val="22"/>
          <w:szCs w:val="22"/>
        </w:rPr>
        <w:t xml:space="preserve"> </w:t>
      </w:r>
      <w:r w:rsidR="008259AE" w:rsidRPr="008259AE">
        <w:rPr>
          <w:sz w:val="22"/>
          <w:szCs w:val="22"/>
        </w:rPr>
        <w:t>№ ___________ от «_____» _____________ 20</w:t>
      </w:r>
      <w:r w:rsidR="00CB4BBE">
        <w:rPr>
          <w:sz w:val="22"/>
          <w:szCs w:val="22"/>
          <w:lang w:val="en-US"/>
        </w:rPr>
        <w:t>20</w:t>
      </w:r>
      <w:r w:rsidR="004B2853">
        <w:rPr>
          <w:sz w:val="22"/>
          <w:szCs w:val="22"/>
        </w:rPr>
        <w:t xml:space="preserve"> г.</w:t>
      </w:r>
    </w:p>
    <w:p w:rsidR="008259AE" w:rsidRPr="004B2853" w:rsidRDefault="008259AE" w:rsidP="008259AE">
      <w:pPr>
        <w:spacing w:line="240" w:lineRule="auto"/>
        <w:ind w:firstLine="0"/>
        <w:jc w:val="right"/>
        <w:rPr>
          <w:sz w:val="18"/>
          <w:szCs w:val="18"/>
        </w:rPr>
      </w:pPr>
      <w:r w:rsidRPr="004B2853">
        <w:rPr>
          <w:sz w:val="18"/>
          <w:szCs w:val="18"/>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8259AE" w:rsidRPr="004B2853" w:rsidTr="004B2853">
        <w:trPr>
          <w:trHeight w:val="2119"/>
        </w:trPr>
        <w:tc>
          <w:tcPr>
            <w:tcW w:w="10656" w:type="dxa"/>
          </w:tcPr>
          <w:tbl>
            <w:tblPr>
              <w:tblW w:w="10262" w:type="dxa"/>
              <w:tblLook w:val="04A0" w:firstRow="1" w:lastRow="0" w:firstColumn="1" w:lastColumn="0" w:noHBand="0" w:noVBand="1"/>
            </w:tblPr>
            <w:tblGrid>
              <w:gridCol w:w="1066"/>
              <w:gridCol w:w="2025"/>
              <w:gridCol w:w="2777"/>
              <w:gridCol w:w="1138"/>
              <w:gridCol w:w="474"/>
              <w:gridCol w:w="936"/>
              <w:gridCol w:w="281"/>
              <w:gridCol w:w="596"/>
              <w:gridCol w:w="969"/>
            </w:tblGrid>
            <w:tr w:rsidR="008259AE" w:rsidRPr="00623435" w:rsidTr="004B2853">
              <w:trPr>
                <w:trHeight w:val="285"/>
              </w:trPr>
              <w:tc>
                <w:tcPr>
                  <w:tcW w:w="10262" w:type="dxa"/>
                  <w:gridSpan w:val="9"/>
                  <w:noWrap/>
                  <w:vAlign w:val="bottom"/>
                  <w:hideMark/>
                </w:tcPr>
                <w:p w:rsidR="008259AE" w:rsidRPr="00623435" w:rsidRDefault="008259AE" w:rsidP="008259AE">
                  <w:pPr>
                    <w:widowControl/>
                    <w:suppressAutoHyphens w:val="0"/>
                    <w:snapToGrid/>
                    <w:spacing w:line="240" w:lineRule="auto"/>
                    <w:ind w:firstLine="0"/>
                    <w:jc w:val="center"/>
                    <w:rPr>
                      <w:b/>
                      <w:bCs/>
                      <w:sz w:val="18"/>
                      <w:szCs w:val="18"/>
                      <w:lang w:eastAsia="ru-RU"/>
                    </w:rPr>
                  </w:pPr>
                  <w:r w:rsidRPr="00623435">
                    <w:rPr>
                      <w:b/>
                      <w:bCs/>
                      <w:sz w:val="18"/>
                      <w:szCs w:val="18"/>
                      <w:lang w:eastAsia="ru-RU"/>
                    </w:rPr>
                    <w:t>АКТ О ПРИЕМЕ - ПЕРЕДАЧЕ ОБОРУДОВАНИЯ.</w:t>
                  </w:r>
                </w:p>
              </w:tc>
            </w:tr>
            <w:tr w:rsidR="008259AE" w:rsidRPr="00623435" w:rsidTr="004B2853">
              <w:trPr>
                <w:trHeight w:val="435"/>
              </w:trPr>
              <w:tc>
                <w:tcPr>
                  <w:tcW w:w="10262" w:type="dxa"/>
                  <w:gridSpan w:val="9"/>
                  <w:vAlign w:val="bottom"/>
                  <w:hideMark/>
                </w:tcPr>
                <w:p w:rsidR="008259AE" w:rsidRPr="00623435" w:rsidRDefault="008259AE" w:rsidP="008259AE">
                  <w:pPr>
                    <w:widowControl/>
                    <w:suppressAutoHyphens w:val="0"/>
                    <w:snapToGrid/>
                    <w:spacing w:line="240" w:lineRule="auto"/>
                    <w:ind w:firstLine="0"/>
                    <w:jc w:val="center"/>
                    <w:rPr>
                      <w:sz w:val="18"/>
                      <w:szCs w:val="18"/>
                      <w:lang w:eastAsia="en-US"/>
                    </w:rPr>
                  </w:pPr>
                </w:p>
              </w:tc>
            </w:tr>
            <w:tr w:rsidR="008259AE" w:rsidRPr="00623435" w:rsidTr="004B2853">
              <w:trPr>
                <w:trHeight w:val="285"/>
              </w:trPr>
              <w:tc>
                <w:tcPr>
                  <w:tcW w:w="1066" w:type="dxa"/>
                  <w:noWrap/>
                  <w:vAlign w:val="bottom"/>
                  <w:hideMark/>
                </w:tcPr>
                <w:p w:rsidR="008259AE" w:rsidRPr="00623435" w:rsidRDefault="008259AE" w:rsidP="008259AE">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8259AE" w:rsidRPr="00623435" w:rsidRDefault="008259AE" w:rsidP="008259AE">
                  <w:pPr>
                    <w:widowControl/>
                    <w:suppressAutoHyphens w:val="0"/>
                    <w:snapToGrid/>
                    <w:spacing w:line="240" w:lineRule="auto"/>
                    <w:ind w:firstLine="0"/>
                    <w:jc w:val="center"/>
                    <w:rPr>
                      <w:b/>
                      <w:bCs/>
                      <w:sz w:val="18"/>
                      <w:szCs w:val="18"/>
                      <w:lang w:eastAsia="ru-RU"/>
                    </w:rPr>
                  </w:pPr>
                </w:p>
              </w:tc>
              <w:tc>
                <w:tcPr>
                  <w:tcW w:w="2777" w:type="dxa"/>
                  <w:noWrap/>
                  <w:vAlign w:val="bottom"/>
                  <w:hideMark/>
                </w:tcPr>
                <w:p w:rsidR="008259AE" w:rsidRPr="00623435" w:rsidRDefault="008259AE" w:rsidP="008259AE">
                  <w:pPr>
                    <w:widowControl/>
                    <w:suppressAutoHyphens w:val="0"/>
                    <w:snapToGrid/>
                    <w:spacing w:line="240" w:lineRule="auto"/>
                    <w:ind w:firstLine="0"/>
                    <w:jc w:val="center"/>
                    <w:rPr>
                      <w:b/>
                      <w:bCs/>
                      <w:sz w:val="18"/>
                      <w:szCs w:val="18"/>
                      <w:lang w:eastAsia="ru-RU"/>
                    </w:rPr>
                  </w:pPr>
                </w:p>
              </w:tc>
              <w:tc>
                <w:tcPr>
                  <w:tcW w:w="1612" w:type="dxa"/>
                  <w:gridSpan w:val="2"/>
                  <w:noWrap/>
                  <w:vAlign w:val="bottom"/>
                  <w:hideMark/>
                </w:tcPr>
                <w:p w:rsidR="008259AE" w:rsidRPr="00623435" w:rsidRDefault="008259AE" w:rsidP="008259AE">
                  <w:pPr>
                    <w:widowControl/>
                    <w:suppressAutoHyphens w:val="0"/>
                    <w:snapToGrid/>
                    <w:spacing w:line="240" w:lineRule="auto"/>
                    <w:ind w:firstLine="0"/>
                    <w:jc w:val="right"/>
                    <w:rPr>
                      <w:b/>
                      <w:bCs/>
                      <w:sz w:val="18"/>
                      <w:szCs w:val="18"/>
                      <w:lang w:eastAsia="ru-RU"/>
                    </w:rPr>
                  </w:pPr>
                  <w:r w:rsidRPr="00623435">
                    <w:rPr>
                      <w:b/>
                      <w:bCs/>
                      <w:sz w:val="18"/>
                      <w:szCs w:val="18"/>
                      <w:lang w:eastAsia="ru-RU"/>
                    </w:rPr>
                    <w:t xml:space="preserve">от </w:t>
                  </w:r>
                </w:p>
              </w:tc>
              <w:tc>
                <w:tcPr>
                  <w:tcW w:w="2782" w:type="dxa"/>
                  <w:gridSpan w:val="4"/>
                  <w:tcBorders>
                    <w:bottom w:val="single" w:sz="4" w:space="0" w:color="auto"/>
                  </w:tcBorders>
                  <w:noWrap/>
                  <w:vAlign w:val="bottom"/>
                  <w:hideMark/>
                </w:tcPr>
                <w:p w:rsidR="008259AE" w:rsidRPr="00623435" w:rsidRDefault="008259AE" w:rsidP="008259AE">
                  <w:pPr>
                    <w:widowControl/>
                    <w:suppressAutoHyphens w:val="0"/>
                    <w:snapToGrid/>
                    <w:spacing w:line="240" w:lineRule="auto"/>
                    <w:ind w:firstLine="0"/>
                    <w:jc w:val="center"/>
                    <w:rPr>
                      <w:i/>
                      <w:iCs/>
                      <w:sz w:val="18"/>
                      <w:szCs w:val="18"/>
                      <w:lang w:eastAsia="ru-RU"/>
                    </w:rPr>
                  </w:pPr>
                  <w:r w:rsidRPr="00623435">
                    <w:rPr>
                      <w:i/>
                      <w:iCs/>
                      <w:sz w:val="18"/>
                      <w:szCs w:val="18"/>
                      <w:lang w:eastAsia="ru-RU"/>
                    </w:rPr>
                    <w:t>дата подписания</w:t>
                  </w:r>
                </w:p>
              </w:tc>
            </w:tr>
            <w:tr w:rsidR="008259AE" w:rsidRPr="00623435" w:rsidTr="004B2853">
              <w:trPr>
                <w:trHeight w:val="285"/>
              </w:trPr>
              <w:tc>
                <w:tcPr>
                  <w:tcW w:w="1066" w:type="dxa"/>
                  <w:noWrap/>
                  <w:vAlign w:val="bottom"/>
                  <w:hideMark/>
                </w:tcPr>
                <w:p w:rsidR="008259AE" w:rsidRPr="00623435" w:rsidRDefault="008259AE" w:rsidP="008259AE">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8259AE" w:rsidRPr="00623435" w:rsidRDefault="008259AE" w:rsidP="008259AE">
                  <w:pPr>
                    <w:widowControl/>
                    <w:suppressAutoHyphens w:val="0"/>
                    <w:snapToGrid/>
                    <w:spacing w:line="240" w:lineRule="auto"/>
                    <w:ind w:firstLine="0"/>
                    <w:jc w:val="left"/>
                    <w:rPr>
                      <w:b/>
                      <w:bCs/>
                      <w:sz w:val="18"/>
                      <w:szCs w:val="18"/>
                      <w:lang w:eastAsia="ru-RU"/>
                    </w:rPr>
                  </w:pPr>
                  <w:r w:rsidRPr="00623435">
                    <w:rPr>
                      <w:b/>
                      <w:bCs/>
                      <w:sz w:val="18"/>
                      <w:szCs w:val="18"/>
                      <w:lang w:eastAsia="ru-RU"/>
                    </w:rPr>
                    <w:t xml:space="preserve">ПРОДАВЕЦ </w:t>
                  </w:r>
                </w:p>
              </w:tc>
              <w:tc>
                <w:tcPr>
                  <w:tcW w:w="7171" w:type="dxa"/>
                  <w:gridSpan w:val="7"/>
                  <w:tcBorders>
                    <w:bottom w:val="single" w:sz="4" w:space="0" w:color="auto"/>
                  </w:tcBorders>
                  <w:vAlign w:val="center"/>
                  <w:hideMark/>
                </w:tcPr>
                <w:p w:rsidR="008259AE" w:rsidRPr="00623435" w:rsidRDefault="008259AE" w:rsidP="008259AE">
                  <w:pPr>
                    <w:widowControl/>
                    <w:suppressAutoHyphens w:val="0"/>
                    <w:snapToGrid/>
                    <w:spacing w:line="240" w:lineRule="auto"/>
                    <w:ind w:firstLine="0"/>
                    <w:jc w:val="left"/>
                    <w:rPr>
                      <w:b/>
                      <w:bCs/>
                      <w:sz w:val="18"/>
                      <w:szCs w:val="18"/>
                      <w:lang w:eastAsia="ru-RU"/>
                    </w:rPr>
                  </w:pPr>
                </w:p>
              </w:tc>
            </w:tr>
            <w:tr w:rsidR="008259AE" w:rsidRPr="00623435" w:rsidTr="004B2853">
              <w:trPr>
                <w:trHeight w:val="285"/>
              </w:trPr>
              <w:tc>
                <w:tcPr>
                  <w:tcW w:w="1066" w:type="dxa"/>
                  <w:noWrap/>
                  <w:vAlign w:val="bottom"/>
                  <w:hideMark/>
                </w:tcPr>
                <w:p w:rsidR="008259AE" w:rsidRPr="00623435" w:rsidRDefault="008259AE" w:rsidP="008259AE">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8259AE" w:rsidRPr="00623435" w:rsidRDefault="008259AE" w:rsidP="008259AE">
                  <w:pPr>
                    <w:widowControl/>
                    <w:suppressAutoHyphens w:val="0"/>
                    <w:snapToGrid/>
                    <w:spacing w:line="240" w:lineRule="auto"/>
                    <w:ind w:firstLine="0"/>
                    <w:jc w:val="left"/>
                    <w:rPr>
                      <w:b/>
                      <w:bCs/>
                      <w:sz w:val="18"/>
                      <w:szCs w:val="18"/>
                      <w:lang w:eastAsia="ru-RU"/>
                    </w:rPr>
                  </w:pPr>
                  <w:r w:rsidRPr="00623435">
                    <w:rPr>
                      <w:b/>
                      <w:bCs/>
                      <w:sz w:val="18"/>
                      <w:szCs w:val="18"/>
                      <w:lang w:eastAsia="ru-RU"/>
                    </w:rPr>
                    <w:t>ПОКУПАТЕЛЬ</w:t>
                  </w:r>
                </w:p>
              </w:tc>
              <w:tc>
                <w:tcPr>
                  <w:tcW w:w="7171" w:type="dxa"/>
                  <w:gridSpan w:val="7"/>
                  <w:tcBorders>
                    <w:top w:val="single" w:sz="4" w:space="0" w:color="auto"/>
                    <w:bottom w:val="single" w:sz="4" w:space="0" w:color="auto"/>
                  </w:tcBorders>
                  <w:vAlign w:val="center"/>
                  <w:hideMark/>
                </w:tcPr>
                <w:p w:rsidR="008259AE" w:rsidRPr="00623435" w:rsidRDefault="008259AE" w:rsidP="008259AE">
                  <w:pPr>
                    <w:widowControl/>
                    <w:suppressAutoHyphens w:val="0"/>
                    <w:snapToGrid/>
                    <w:spacing w:line="240" w:lineRule="auto"/>
                    <w:ind w:firstLine="0"/>
                    <w:jc w:val="left"/>
                    <w:rPr>
                      <w:b/>
                      <w:bCs/>
                      <w:sz w:val="18"/>
                      <w:szCs w:val="18"/>
                      <w:lang w:eastAsia="ru-RU"/>
                    </w:rPr>
                  </w:pPr>
                  <w:r w:rsidRPr="00623435">
                    <w:rPr>
                      <w:b/>
                      <w:bCs/>
                      <w:sz w:val="18"/>
                      <w:szCs w:val="18"/>
                      <w:lang w:eastAsia="ru-RU"/>
                    </w:rPr>
                    <w:t>АО «НПО НИИИП-</w:t>
                  </w:r>
                  <w:proofErr w:type="spellStart"/>
                  <w:r w:rsidRPr="00623435">
                    <w:rPr>
                      <w:b/>
                      <w:bCs/>
                      <w:sz w:val="18"/>
                      <w:szCs w:val="18"/>
                      <w:lang w:eastAsia="ru-RU"/>
                    </w:rPr>
                    <w:t>НЗиК</w:t>
                  </w:r>
                  <w:proofErr w:type="spellEnd"/>
                  <w:r w:rsidRPr="00623435">
                    <w:rPr>
                      <w:b/>
                      <w:bCs/>
                      <w:sz w:val="18"/>
                      <w:szCs w:val="18"/>
                      <w:lang w:eastAsia="ru-RU"/>
                    </w:rPr>
                    <w:t>»</w:t>
                  </w:r>
                </w:p>
              </w:tc>
            </w:tr>
            <w:tr w:rsidR="008259AE" w:rsidRPr="00623435" w:rsidTr="004B2853">
              <w:trPr>
                <w:trHeight w:val="285"/>
              </w:trPr>
              <w:tc>
                <w:tcPr>
                  <w:tcW w:w="1066" w:type="dxa"/>
                  <w:noWrap/>
                  <w:vAlign w:val="bottom"/>
                  <w:hideMark/>
                </w:tcPr>
                <w:p w:rsidR="008259AE" w:rsidRPr="00623435" w:rsidRDefault="008259AE" w:rsidP="008259AE">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8259AE" w:rsidRPr="00623435" w:rsidRDefault="008259AE" w:rsidP="008259AE">
                  <w:pPr>
                    <w:widowControl/>
                    <w:suppressAutoHyphens w:val="0"/>
                    <w:snapToGrid/>
                    <w:spacing w:line="240" w:lineRule="auto"/>
                    <w:ind w:firstLine="0"/>
                    <w:jc w:val="left"/>
                    <w:rPr>
                      <w:b/>
                      <w:bCs/>
                      <w:sz w:val="18"/>
                      <w:szCs w:val="18"/>
                      <w:lang w:eastAsia="ru-RU"/>
                    </w:rPr>
                  </w:pPr>
                  <w:r w:rsidRPr="00623435">
                    <w:rPr>
                      <w:b/>
                      <w:bCs/>
                      <w:sz w:val="18"/>
                      <w:szCs w:val="18"/>
                      <w:lang w:eastAsia="ru-RU"/>
                    </w:rPr>
                    <w:t>место приемки:</w:t>
                  </w:r>
                </w:p>
              </w:tc>
              <w:tc>
                <w:tcPr>
                  <w:tcW w:w="7171" w:type="dxa"/>
                  <w:gridSpan w:val="7"/>
                  <w:tcBorders>
                    <w:top w:val="single" w:sz="4" w:space="0" w:color="auto"/>
                    <w:bottom w:val="single" w:sz="4" w:space="0" w:color="auto"/>
                  </w:tcBorders>
                  <w:vAlign w:val="center"/>
                  <w:hideMark/>
                </w:tcPr>
                <w:p w:rsidR="008259AE" w:rsidRPr="00623435" w:rsidRDefault="008259AE" w:rsidP="008259AE">
                  <w:pPr>
                    <w:widowControl/>
                    <w:tabs>
                      <w:tab w:val="left" w:pos="6201"/>
                    </w:tabs>
                    <w:suppressAutoHyphens w:val="0"/>
                    <w:snapToGrid/>
                    <w:spacing w:line="240" w:lineRule="auto"/>
                    <w:ind w:firstLine="0"/>
                    <w:jc w:val="left"/>
                    <w:rPr>
                      <w:b/>
                      <w:bCs/>
                      <w:sz w:val="18"/>
                      <w:szCs w:val="18"/>
                      <w:lang w:eastAsia="ru-RU"/>
                    </w:rPr>
                  </w:pPr>
                  <w:r w:rsidRPr="00623435">
                    <w:rPr>
                      <w:b/>
                      <w:bCs/>
                      <w:sz w:val="18"/>
                      <w:szCs w:val="18"/>
                      <w:lang w:eastAsia="ru-RU"/>
                    </w:rPr>
                    <w:t> </w:t>
                  </w:r>
                </w:p>
              </w:tc>
            </w:tr>
            <w:tr w:rsidR="008259AE" w:rsidRPr="00623435" w:rsidTr="004B2853">
              <w:trPr>
                <w:trHeight w:val="285"/>
              </w:trPr>
              <w:tc>
                <w:tcPr>
                  <w:tcW w:w="5868" w:type="dxa"/>
                  <w:gridSpan w:val="3"/>
                  <w:noWrap/>
                  <w:vAlign w:val="bottom"/>
                  <w:hideMark/>
                </w:tcPr>
                <w:p w:rsidR="008259AE" w:rsidRPr="00623435" w:rsidRDefault="008259AE" w:rsidP="008259AE">
                  <w:pPr>
                    <w:widowControl/>
                    <w:suppressAutoHyphens w:val="0"/>
                    <w:snapToGrid/>
                    <w:spacing w:line="240" w:lineRule="auto"/>
                    <w:ind w:firstLine="0"/>
                    <w:jc w:val="left"/>
                    <w:rPr>
                      <w:b/>
                      <w:bCs/>
                      <w:sz w:val="18"/>
                      <w:szCs w:val="18"/>
                      <w:lang w:eastAsia="ru-RU"/>
                    </w:rPr>
                  </w:pPr>
                  <w:r w:rsidRPr="00623435">
                    <w:rPr>
                      <w:b/>
                      <w:bCs/>
                      <w:sz w:val="18"/>
                      <w:szCs w:val="18"/>
                      <w:lang w:eastAsia="ru-RU"/>
                    </w:rPr>
                    <w:t>Настоящий Акт составлен в соответствии с Договором №</w:t>
                  </w:r>
                </w:p>
              </w:tc>
              <w:tc>
                <w:tcPr>
                  <w:tcW w:w="1612" w:type="dxa"/>
                  <w:gridSpan w:val="2"/>
                  <w:tcBorders>
                    <w:bottom w:val="single" w:sz="4" w:space="0" w:color="auto"/>
                  </w:tcBorders>
                  <w:noWrap/>
                  <w:vAlign w:val="bottom"/>
                  <w:hideMark/>
                </w:tcPr>
                <w:p w:rsidR="008259AE" w:rsidRPr="00623435" w:rsidRDefault="008259AE" w:rsidP="008259AE">
                  <w:pPr>
                    <w:widowControl/>
                    <w:suppressAutoHyphens w:val="0"/>
                    <w:snapToGrid/>
                    <w:spacing w:line="240" w:lineRule="auto"/>
                    <w:ind w:firstLine="0"/>
                    <w:jc w:val="center"/>
                    <w:rPr>
                      <w:b/>
                      <w:bCs/>
                      <w:sz w:val="18"/>
                      <w:szCs w:val="18"/>
                      <w:lang w:eastAsia="ru-RU"/>
                    </w:rPr>
                  </w:pPr>
                  <w:r w:rsidRPr="00623435">
                    <w:rPr>
                      <w:sz w:val="18"/>
                      <w:szCs w:val="18"/>
                    </w:rPr>
                    <w:t xml:space="preserve"> </w:t>
                  </w:r>
                </w:p>
              </w:tc>
              <w:tc>
                <w:tcPr>
                  <w:tcW w:w="1217" w:type="dxa"/>
                  <w:gridSpan w:val="2"/>
                  <w:tcBorders>
                    <w:bottom w:val="single" w:sz="4" w:space="0" w:color="auto"/>
                  </w:tcBorders>
                  <w:noWrap/>
                  <w:vAlign w:val="bottom"/>
                  <w:hideMark/>
                </w:tcPr>
                <w:p w:rsidR="008259AE" w:rsidRPr="00623435" w:rsidRDefault="008259AE" w:rsidP="008259AE">
                  <w:pPr>
                    <w:widowControl/>
                    <w:suppressAutoHyphens w:val="0"/>
                    <w:snapToGrid/>
                    <w:spacing w:line="240" w:lineRule="auto"/>
                    <w:ind w:firstLine="0"/>
                    <w:jc w:val="center"/>
                    <w:rPr>
                      <w:sz w:val="18"/>
                      <w:szCs w:val="18"/>
                      <w:lang w:eastAsia="ru-RU"/>
                    </w:rPr>
                  </w:pPr>
                  <w:r w:rsidRPr="00623435">
                    <w:rPr>
                      <w:sz w:val="18"/>
                      <w:szCs w:val="18"/>
                      <w:lang w:eastAsia="ru-RU"/>
                    </w:rPr>
                    <w:t>от</w:t>
                  </w:r>
                </w:p>
              </w:tc>
              <w:tc>
                <w:tcPr>
                  <w:tcW w:w="1565" w:type="dxa"/>
                  <w:gridSpan w:val="2"/>
                  <w:tcBorders>
                    <w:bottom w:val="single" w:sz="4" w:space="0" w:color="auto"/>
                  </w:tcBorders>
                  <w:noWrap/>
                  <w:vAlign w:val="bottom"/>
                  <w:hideMark/>
                </w:tcPr>
                <w:p w:rsidR="008259AE" w:rsidRPr="00623435" w:rsidRDefault="008259AE" w:rsidP="008259AE">
                  <w:pPr>
                    <w:widowControl/>
                    <w:suppressAutoHyphens w:val="0"/>
                    <w:snapToGrid/>
                    <w:spacing w:line="240" w:lineRule="auto"/>
                    <w:ind w:firstLine="0"/>
                    <w:jc w:val="left"/>
                    <w:rPr>
                      <w:sz w:val="18"/>
                      <w:szCs w:val="18"/>
                      <w:lang w:eastAsia="ru-RU"/>
                    </w:rPr>
                  </w:pPr>
                  <w:r w:rsidRPr="00623435">
                    <w:rPr>
                      <w:sz w:val="18"/>
                      <w:szCs w:val="18"/>
                      <w:lang w:eastAsia="ru-RU"/>
                    </w:rPr>
                    <w:t xml:space="preserve"> .</w:t>
                  </w:r>
                </w:p>
              </w:tc>
            </w:tr>
            <w:tr w:rsidR="008259AE" w:rsidRPr="00623435" w:rsidTr="004B2853">
              <w:trPr>
                <w:trHeight w:val="285"/>
              </w:trPr>
              <w:tc>
                <w:tcPr>
                  <w:tcW w:w="1066" w:type="dxa"/>
                  <w:vAlign w:val="bottom"/>
                  <w:hideMark/>
                </w:tcPr>
                <w:p w:rsidR="008259AE" w:rsidRPr="00623435" w:rsidRDefault="008259AE" w:rsidP="008259AE">
                  <w:pPr>
                    <w:widowControl/>
                    <w:suppressAutoHyphens w:val="0"/>
                    <w:snapToGrid/>
                    <w:spacing w:line="240" w:lineRule="auto"/>
                    <w:ind w:firstLine="0"/>
                    <w:jc w:val="center"/>
                    <w:rPr>
                      <w:b/>
                      <w:bCs/>
                      <w:sz w:val="18"/>
                      <w:szCs w:val="18"/>
                      <w:lang w:eastAsia="ru-RU"/>
                    </w:rPr>
                  </w:pPr>
                  <w:r w:rsidRPr="00623435">
                    <w:rPr>
                      <w:b/>
                      <w:bCs/>
                      <w:sz w:val="18"/>
                      <w:szCs w:val="18"/>
                      <w:lang w:eastAsia="ru-RU"/>
                    </w:rPr>
                    <w:t>1.</w:t>
                  </w:r>
                </w:p>
              </w:tc>
              <w:tc>
                <w:tcPr>
                  <w:tcW w:w="7631" w:type="dxa"/>
                  <w:gridSpan w:val="6"/>
                  <w:noWrap/>
                  <w:vAlign w:val="bottom"/>
                  <w:hideMark/>
                </w:tcPr>
                <w:p w:rsidR="008259AE" w:rsidRPr="00623435" w:rsidRDefault="008259AE" w:rsidP="008259AE">
                  <w:pPr>
                    <w:widowControl/>
                    <w:suppressAutoHyphens w:val="0"/>
                    <w:snapToGrid/>
                    <w:spacing w:line="240" w:lineRule="auto"/>
                    <w:ind w:firstLine="0"/>
                    <w:jc w:val="left"/>
                    <w:rPr>
                      <w:b/>
                      <w:bCs/>
                      <w:sz w:val="18"/>
                      <w:szCs w:val="18"/>
                      <w:lang w:eastAsia="ru-RU"/>
                    </w:rPr>
                  </w:pPr>
                  <w:r w:rsidRPr="00623435">
                    <w:rPr>
                      <w:b/>
                      <w:bCs/>
                      <w:sz w:val="18"/>
                      <w:szCs w:val="18"/>
                      <w:lang w:eastAsia="ru-RU"/>
                    </w:rPr>
                    <w:t>ПРОДАВЕЦ поставил, а ПОКУПАТЕЛЬ принял Оборудование в комплекте:</w:t>
                  </w:r>
                </w:p>
              </w:tc>
              <w:tc>
                <w:tcPr>
                  <w:tcW w:w="1565" w:type="dxa"/>
                  <w:gridSpan w:val="2"/>
                  <w:noWrap/>
                  <w:vAlign w:val="bottom"/>
                  <w:hideMark/>
                </w:tcPr>
                <w:p w:rsidR="008259AE" w:rsidRPr="00623435" w:rsidRDefault="008259AE" w:rsidP="008259AE">
                  <w:pPr>
                    <w:widowControl/>
                    <w:suppressAutoHyphens w:val="0"/>
                    <w:snapToGrid/>
                    <w:spacing w:line="240" w:lineRule="auto"/>
                    <w:ind w:firstLine="0"/>
                    <w:jc w:val="left"/>
                    <w:rPr>
                      <w:b/>
                      <w:bCs/>
                      <w:sz w:val="18"/>
                      <w:szCs w:val="18"/>
                      <w:lang w:eastAsia="ru-RU"/>
                    </w:rPr>
                  </w:pPr>
                </w:p>
              </w:tc>
            </w:tr>
            <w:tr w:rsidR="008259AE" w:rsidRPr="00623435" w:rsidTr="004B2853">
              <w:trPr>
                <w:trHeight w:val="540"/>
              </w:trPr>
              <w:tc>
                <w:tcPr>
                  <w:tcW w:w="1066" w:type="dxa"/>
                  <w:vAlign w:val="bottom"/>
                  <w:hideMark/>
                </w:tcPr>
                <w:p w:rsidR="008259AE" w:rsidRPr="00623435" w:rsidRDefault="008259AE" w:rsidP="008259AE">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8259AE" w:rsidRPr="00623435" w:rsidRDefault="008259AE" w:rsidP="008259AE">
                  <w:pPr>
                    <w:widowControl/>
                    <w:suppressAutoHyphens w:val="0"/>
                    <w:snapToGrid/>
                    <w:spacing w:line="240" w:lineRule="auto"/>
                    <w:ind w:firstLine="0"/>
                    <w:jc w:val="left"/>
                    <w:rPr>
                      <w:b/>
                      <w:bCs/>
                      <w:sz w:val="18"/>
                      <w:szCs w:val="18"/>
                      <w:lang w:eastAsia="ru-RU"/>
                    </w:rPr>
                  </w:pPr>
                  <w:r w:rsidRPr="00623435">
                    <w:rPr>
                      <w:b/>
                      <w:bCs/>
                      <w:sz w:val="18"/>
                      <w:szCs w:val="18"/>
                      <w:lang w:eastAsia="ru-RU"/>
                    </w:rPr>
                    <w:t>Наименование:</w:t>
                  </w:r>
                </w:p>
              </w:tc>
              <w:tc>
                <w:tcPr>
                  <w:tcW w:w="7171" w:type="dxa"/>
                  <w:gridSpan w:val="7"/>
                  <w:tcBorders>
                    <w:bottom w:val="single" w:sz="4" w:space="0" w:color="auto"/>
                  </w:tcBorders>
                  <w:vAlign w:val="bottom"/>
                  <w:hideMark/>
                </w:tcPr>
                <w:p w:rsidR="008259AE" w:rsidRPr="00623435" w:rsidRDefault="008259AE" w:rsidP="008259AE">
                  <w:pPr>
                    <w:widowControl/>
                    <w:suppressAutoHyphens w:val="0"/>
                    <w:snapToGrid/>
                    <w:spacing w:line="240" w:lineRule="auto"/>
                    <w:ind w:firstLine="0"/>
                    <w:rPr>
                      <w:b/>
                      <w:bCs/>
                      <w:sz w:val="18"/>
                      <w:szCs w:val="18"/>
                      <w:lang w:eastAsia="ru-RU"/>
                    </w:rPr>
                  </w:pPr>
                  <w:r w:rsidRPr="00623435">
                    <w:rPr>
                      <w:sz w:val="18"/>
                      <w:szCs w:val="18"/>
                    </w:rPr>
                    <w:t xml:space="preserve"> </w:t>
                  </w:r>
                </w:p>
              </w:tc>
            </w:tr>
            <w:tr w:rsidR="008259AE" w:rsidRPr="00623435" w:rsidTr="004B2853">
              <w:trPr>
                <w:trHeight w:val="360"/>
              </w:trPr>
              <w:tc>
                <w:tcPr>
                  <w:tcW w:w="1066" w:type="dxa"/>
                  <w:vAlign w:val="bottom"/>
                  <w:hideMark/>
                </w:tcPr>
                <w:p w:rsidR="008259AE" w:rsidRPr="00623435" w:rsidRDefault="008259AE" w:rsidP="008259AE">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8259AE" w:rsidRPr="00623435" w:rsidRDefault="008259AE" w:rsidP="008259AE">
                  <w:pPr>
                    <w:widowControl/>
                    <w:suppressAutoHyphens w:val="0"/>
                    <w:snapToGrid/>
                    <w:spacing w:line="240" w:lineRule="auto"/>
                    <w:ind w:firstLine="0"/>
                    <w:jc w:val="left"/>
                    <w:rPr>
                      <w:b/>
                      <w:bCs/>
                      <w:sz w:val="18"/>
                      <w:szCs w:val="18"/>
                      <w:lang w:eastAsia="ru-RU"/>
                    </w:rPr>
                  </w:pPr>
                  <w:r w:rsidRPr="00623435">
                    <w:rPr>
                      <w:b/>
                      <w:bCs/>
                      <w:sz w:val="18"/>
                      <w:szCs w:val="18"/>
                      <w:lang w:eastAsia="ru-RU"/>
                    </w:rPr>
                    <w:t>Номер грузовика:</w:t>
                  </w:r>
                </w:p>
              </w:tc>
              <w:tc>
                <w:tcPr>
                  <w:tcW w:w="4389" w:type="dxa"/>
                  <w:gridSpan w:val="3"/>
                  <w:tcBorders>
                    <w:bottom w:val="single" w:sz="4" w:space="0" w:color="auto"/>
                  </w:tcBorders>
                  <w:noWrap/>
                  <w:vAlign w:val="bottom"/>
                  <w:hideMark/>
                </w:tcPr>
                <w:p w:rsidR="008259AE" w:rsidRPr="00623435" w:rsidRDefault="008259AE" w:rsidP="008259AE">
                  <w:pPr>
                    <w:widowControl/>
                    <w:suppressAutoHyphens w:val="0"/>
                    <w:snapToGrid/>
                    <w:spacing w:line="240" w:lineRule="auto"/>
                    <w:ind w:firstLine="0"/>
                    <w:jc w:val="left"/>
                    <w:rPr>
                      <w:b/>
                      <w:bCs/>
                      <w:sz w:val="18"/>
                      <w:szCs w:val="18"/>
                      <w:lang w:eastAsia="ru-RU"/>
                    </w:rPr>
                  </w:pPr>
                  <w:r w:rsidRPr="00623435">
                    <w:rPr>
                      <w:b/>
                      <w:bCs/>
                      <w:sz w:val="18"/>
                      <w:szCs w:val="18"/>
                      <w:lang w:eastAsia="ru-RU"/>
                    </w:rPr>
                    <w:t> </w:t>
                  </w:r>
                </w:p>
              </w:tc>
              <w:tc>
                <w:tcPr>
                  <w:tcW w:w="1813" w:type="dxa"/>
                  <w:gridSpan w:val="3"/>
                  <w:noWrap/>
                  <w:vAlign w:val="bottom"/>
                  <w:hideMark/>
                </w:tcPr>
                <w:p w:rsidR="008259AE" w:rsidRPr="00623435" w:rsidRDefault="008259AE" w:rsidP="008259AE">
                  <w:pPr>
                    <w:widowControl/>
                    <w:suppressAutoHyphens w:val="0"/>
                    <w:snapToGrid/>
                    <w:spacing w:line="240" w:lineRule="auto"/>
                    <w:ind w:firstLine="0"/>
                    <w:jc w:val="left"/>
                    <w:rPr>
                      <w:b/>
                      <w:bCs/>
                      <w:sz w:val="18"/>
                      <w:szCs w:val="18"/>
                      <w:lang w:eastAsia="ru-RU"/>
                    </w:rPr>
                  </w:pPr>
                </w:p>
              </w:tc>
              <w:tc>
                <w:tcPr>
                  <w:tcW w:w="969" w:type="dxa"/>
                  <w:noWrap/>
                  <w:vAlign w:val="bottom"/>
                  <w:hideMark/>
                </w:tcPr>
                <w:p w:rsidR="008259AE" w:rsidRPr="00623435" w:rsidRDefault="008259AE" w:rsidP="008259AE">
                  <w:pPr>
                    <w:widowControl/>
                    <w:suppressAutoHyphens w:val="0"/>
                    <w:snapToGrid/>
                    <w:spacing w:line="240" w:lineRule="auto"/>
                    <w:ind w:firstLine="0"/>
                    <w:jc w:val="left"/>
                    <w:rPr>
                      <w:b/>
                      <w:bCs/>
                      <w:sz w:val="18"/>
                      <w:szCs w:val="18"/>
                      <w:lang w:eastAsia="ru-RU"/>
                    </w:rPr>
                  </w:pPr>
                </w:p>
              </w:tc>
            </w:tr>
            <w:tr w:rsidR="008259AE" w:rsidRPr="00623435" w:rsidTr="004B2853">
              <w:trPr>
                <w:trHeight w:val="360"/>
              </w:trPr>
              <w:tc>
                <w:tcPr>
                  <w:tcW w:w="1066" w:type="dxa"/>
                  <w:vAlign w:val="bottom"/>
                  <w:hideMark/>
                </w:tcPr>
                <w:p w:rsidR="008259AE" w:rsidRPr="00623435" w:rsidRDefault="008259AE" w:rsidP="008259AE">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8259AE" w:rsidRPr="00623435" w:rsidRDefault="008259AE" w:rsidP="008259AE">
                  <w:pPr>
                    <w:widowControl/>
                    <w:suppressAutoHyphens w:val="0"/>
                    <w:snapToGrid/>
                    <w:spacing w:line="240" w:lineRule="auto"/>
                    <w:ind w:firstLine="0"/>
                    <w:jc w:val="left"/>
                    <w:rPr>
                      <w:b/>
                      <w:bCs/>
                      <w:sz w:val="18"/>
                      <w:szCs w:val="18"/>
                      <w:lang w:eastAsia="ru-RU"/>
                    </w:rPr>
                  </w:pPr>
                  <w:r w:rsidRPr="00623435">
                    <w:rPr>
                      <w:b/>
                      <w:bCs/>
                      <w:sz w:val="18"/>
                      <w:szCs w:val="18"/>
                      <w:lang w:eastAsia="ru-RU"/>
                    </w:rPr>
                    <w:t>Упаковочный лист:</w:t>
                  </w:r>
                </w:p>
              </w:tc>
              <w:tc>
                <w:tcPr>
                  <w:tcW w:w="4389" w:type="dxa"/>
                  <w:gridSpan w:val="3"/>
                  <w:tcBorders>
                    <w:bottom w:val="single" w:sz="4" w:space="0" w:color="auto"/>
                  </w:tcBorders>
                  <w:noWrap/>
                  <w:vAlign w:val="bottom"/>
                  <w:hideMark/>
                </w:tcPr>
                <w:p w:rsidR="008259AE" w:rsidRPr="00623435" w:rsidRDefault="008259AE" w:rsidP="008259AE">
                  <w:pPr>
                    <w:widowControl/>
                    <w:suppressAutoHyphens w:val="0"/>
                    <w:snapToGrid/>
                    <w:spacing w:line="240" w:lineRule="auto"/>
                    <w:ind w:firstLine="0"/>
                    <w:jc w:val="left"/>
                    <w:rPr>
                      <w:b/>
                      <w:bCs/>
                      <w:sz w:val="18"/>
                      <w:szCs w:val="18"/>
                      <w:lang w:eastAsia="ru-RU"/>
                    </w:rPr>
                  </w:pPr>
                  <w:r w:rsidRPr="00623435">
                    <w:rPr>
                      <w:b/>
                      <w:bCs/>
                      <w:sz w:val="18"/>
                      <w:szCs w:val="18"/>
                      <w:lang w:eastAsia="ru-RU"/>
                    </w:rPr>
                    <w:t> </w:t>
                  </w:r>
                </w:p>
              </w:tc>
              <w:tc>
                <w:tcPr>
                  <w:tcW w:w="1813" w:type="dxa"/>
                  <w:gridSpan w:val="3"/>
                  <w:noWrap/>
                  <w:vAlign w:val="bottom"/>
                  <w:hideMark/>
                </w:tcPr>
                <w:p w:rsidR="008259AE" w:rsidRPr="00623435" w:rsidRDefault="008259AE" w:rsidP="008259AE">
                  <w:pPr>
                    <w:widowControl/>
                    <w:suppressAutoHyphens w:val="0"/>
                    <w:snapToGrid/>
                    <w:spacing w:line="240" w:lineRule="auto"/>
                    <w:ind w:firstLine="0"/>
                    <w:jc w:val="left"/>
                    <w:rPr>
                      <w:b/>
                      <w:bCs/>
                      <w:sz w:val="18"/>
                      <w:szCs w:val="18"/>
                      <w:lang w:eastAsia="ru-RU"/>
                    </w:rPr>
                  </w:pPr>
                </w:p>
              </w:tc>
              <w:tc>
                <w:tcPr>
                  <w:tcW w:w="969" w:type="dxa"/>
                  <w:noWrap/>
                  <w:vAlign w:val="bottom"/>
                  <w:hideMark/>
                </w:tcPr>
                <w:p w:rsidR="008259AE" w:rsidRPr="00623435" w:rsidRDefault="008259AE" w:rsidP="008259AE">
                  <w:pPr>
                    <w:widowControl/>
                    <w:suppressAutoHyphens w:val="0"/>
                    <w:snapToGrid/>
                    <w:spacing w:line="240" w:lineRule="auto"/>
                    <w:ind w:firstLine="0"/>
                    <w:jc w:val="left"/>
                    <w:rPr>
                      <w:b/>
                      <w:bCs/>
                      <w:sz w:val="18"/>
                      <w:szCs w:val="18"/>
                      <w:lang w:eastAsia="ru-RU"/>
                    </w:rPr>
                  </w:pPr>
                </w:p>
              </w:tc>
            </w:tr>
            <w:tr w:rsidR="008259AE" w:rsidRPr="00623435" w:rsidTr="004B2853">
              <w:trPr>
                <w:trHeight w:val="255"/>
              </w:trPr>
              <w:tc>
                <w:tcPr>
                  <w:tcW w:w="1066" w:type="dxa"/>
                  <w:vAlign w:val="bottom"/>
                  <w:hideMark/>
                </w:tcPr>
                <w:p w:rsidR="008259AE" w:rsidRPr="00623435" w:rsidRDefault="008259AE" w:rsidP="008259AE">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8259AE" w:rsidRPr="00623435" w:rsidRDefault="008259AE" w:rsidP="008259AE">
                  <w:pPr>
                    <w:widowControl/>
                    <w:suppressAutoHyphens w:val="0"/>
                    <w:snapToGrid/>
                    <w:spacing w:line="240" w:lineRule="auto"/>
                    <w:ind w:firstLine="0"/>
                    <w:jc w:val="left"/>
                    <w:rPr>
                      <w:b/>
                      <w:bCs/>
                      <w:sz w:val="18"/>
                      <w:szCs w:val="18"/>
                      <w:lang w:eastAsia="ru-RU"/>
                    </w:rPr>
                  </w:pPr>
                  <w:r w:rsidRPr="00623435">
                    <w:rPr>
                      <w:b/>
                      <w:bCs/>
                      <w:sz w:val="18"/>
                      <w:szCs w:val="18"/>
                      <w:lang w:eastAsia="ru-RU"/>
                    </w:rPr>
                    <w:t>В количестве</w:t>
                  </w:r>
                </w:p>
              </w:tc>
              <w:tc>
                <w:tcPr>
                  <w:tcW w:w="4389" w:type="dxa"/>
                  <w:gridSpan w:val="3"/>
                  <w:tcBorders>
                    <w:bottom w:val="single" w:sz="4" w:space="0" w:color="auto"/>
                  </w:tcBorders>
                  <w:noWrap/>
                  <w:vAlign w:val="bottom"/>
                  <w:hideMark/>
                </w:tcPr>
                <w:p w:rsidR="008259AE" w:rsidRPr="00623435" w:rsidRDefault="008259AE" w:rsidP="008259AE">
                  <w:pPr>
                    <w:widowControl/>
                    <w:suppressAutoHyphens w:val="0"/>
                    <w:snapToGrid/>
                    <w:spacing w:line="240" w:lineRule="auto"/>
                    <w:ind w:firstLine="0"/>
                    <w:jc w:val="left"/>
                    <w:rPr>
                      <w:b/>
                      <w:bCs/>
                      <w:sz w:val="18"/>
                      <w:szCs w:val="18"/>
                      <w:lang w:eastAsia="ru-RU"/>
                    </w:rPr>
                  </w:pPr>
                  <w:r w:rsidRPr="00623435">
                    <w:rPr>
                      <w:b/>
                      <w:bCs/>
                      <w:sz w:val="18"/>
                      <w:szCs w:val="18"/>
                      <w:lang w:eastAsia="ru-RU"/>
                    </w:rPr>
                    <w:t> </w:t>
                  </w:r>
                </w:p>
              </w:tc>
              <w:tc>
                <w:tcPr>
                  <w:tcW w:w="1813" w:type="dxa"/>
                  <w:gridSpan w:val="3"/>
                  <w:noWrap/>
                  <w:vAlign w:val="bottom"/>
                  <w:hideMark/>
                </w:tcPr>
                <w:p w:rsidR="008259AE" w:rsidRPr="00623435" w:rsidRDefault="008259AE" w:rsidP="008259AE">
                  <w:pPr>
                    <w:widowControl/>
                    <w:suppressAutoHyphens w:val="0"/>
                    <w:snapToGrid/>
                    <w:spacing w:line="240" w:lineRule="auto"/>
                    <w:ind w:firstLine="0"/>
                    <w:jc w:val="left"/>
                    <w:rPr>
                      <w:b/>
                      <w:bCs/>
                      <w:sz w:val="18"/>
                      <w:szCs w:val="18"/>
                      <w:lang w:eastAsia="ru-RU"/>
                    </w:rPr>
                  </w:pPr>
                  <w:r w:rsidRPr="00623435">
                    <w:rPr>
                      <w:b/>
                      <w:bCs/>
                      <w:sz w:val="18"/>
                      <w:szCs w:val="18"/>
                      <w:lang w:eastAsia="ru-RU"/>
                    </w:rPr>
                    <w:t>тарных мест</w:t>
                  </w:r>
                </w:p>
              </w:tc>
              <w:tc>
                <w:tcPr>
                  <w:tcW w:w="969" w:type="dxa"/>
                  <w:noWrap/>
                  <w:vAlign w:val="bottom"/>
                  <w:hideMark/>
                </w:tcPr>
                <w:p w:rsidR="008259AE" w:rsidRPr="00623435" w:rsidRDefault="008259AE" w:rsidP="008259AE">
                  <w:pPr>
                    <w:widowControl/>
                    <w:suppressAutoHyphens w:val="0"/>
                    <w:snapToGrid/>
                    <w:spacing w:line="240" w:lineRule="auto"/>
                    <w:ind w:firstLine="0"/>
                    <w:jc w:val="left"/>
                    <w:rPr>
                      <w:b/>
                      <w:bCs/>
                      <w:sz w:val="18"/>
                      <w:szCs w:val="18"/>
                      <w:lang w:eastAsia="ru-RU"/>
                    </w:rPr>
                  </w:pPr>
                </w:p>
              </w:tc>
            </w:tr>
            <w:tr w:rsidR="008259AE" w:rsidRPr="00623435" w:rsidTr="004B2853">
              <w:trPr>
                <w:trHeight w:val="495"/>
              </w:trPr>
              <w:tc>
                <w:tcPr>
                  <w:tcW w:w="1066" w:type="dxa"/>
                  <w:vAlign w:val="bottom"/>
                  <w:hideMark/>
                </w:tcPr>
                <w:p w:rsidR="008259AE" w:rsidRPr="00623435" w:rsidRDefault="008259AE" w:rsidP="008259AE">
                  <w:pPr>
                    <w:widowControl/>
                    <w:suppressAutoHyphens w:val="0"/>
                    <w:snapToGrid/>
                    <w:spacing w:line="240" w:lineRule="auto"/>
                    <w:ind w:firstLine="0"/>
                    <w:jc w:val="center"/>
                    <w:rPr>
                      <w:b/>
                      <w:bCs/>
                      <w:sz w:val="18"/>
                      <w:szCs w:val="18"/>
                      <w:lang w:eastAsia="ru-RU"/>
                    </w:rPr>
                  </w:pPr>
                  <w:r w:rsidRPr="00623435">
                    <w:rPr>
                      <w:b/>
                      <w:bCs/>
                      <w:sz w:val="18"/>
                      <w:szCs w:val="18"/>
                      <w:lang w:eastAsia="ru-RU"/>
                    </w:rPr>
                    <w:t>2.</w:t>
                  </w:r>
                </w:p>
              </w:tc>
              <w:tc>
                <w:tcPr>
                  <w:tcW w:w="5940" w:type="dxa"/>
                  <w:gridSpan w:val="3"/>
                  <w:vAlign w:val="bottom"/>
                  <w:hideMark/>
                </w:tcPr>
                <w:p w:rsidR="008259AE" w:rsidRPr="00623435" w:rsidRDefault="008259AE" w:rsidP="008259AE">
                  <w:pPr>
                    <w:widowControl/>
                    <w:suppressAutoHyphens w:val="0"/>
                    <w:snapToGrid/>
                    <w:spacing w:line="240" w:lineRule="auto"/>
                    <w:ind w:firstLine="0"/>
                    <w:jc w:val="left"/>
                    <w:rPr>
                      <w:b/>
                      <w:bCs/>
                      <w:sz w:val="18"/>
                      <w:szCs w:val="18"/>
                      <w:lang w:eastAsia="ru-RU"/>
                    </w:rPr>
                  </w:pPr>
                  <w:r w:rsidRPr="00623435">
                    <w:rPr>
                      <w:b/>
                      <w:bCs/>
                      <w:sz w:val="18"/>
                      <w:szCs w:val="18"/>
                      <w:lang w:eastAsia="ru-RU"/>
                    </w:rPr>
                    <w:t>Стоимость поставленного оборудования с НДС составляет:</w:t>
                  </w:r>
                </w:p>
              </w:tc>
              <w:tc>
                <w:tcPr>
                  <w:tcW w:w="2287" w:type="dxa"/>
                  <w:gridSpan w:val="4"/>
                  <w:tcBorders>
                    <w:bottom w:val="single" w:sz="4" w:space="0" w:color="auto"/>
                  </w:tcBorders>
                  <w:noWrap/>
                  <w:vAlign w:val="bottom"/>
                  <w:hideMark/>
                </w:tcPr>
                <w:p w:rsidR="008259AE" w:rsidRPr="00623435" w:rsidRDefault="008259AE" w:rsidP="008259AE">
                  <w:pPr>
                    <w:widowControl/>
                    <w:suppressAutoHyphens w:val="0"/>
                    <w:snapToGrid/>
                    <w:spacing w:line="240" w:lineRule="auto"/>
                    <w:ind w:firstLine="0"/>
                    <w:jc w:val="center"/>
                    <w:rPr>
                      <w:b/>
                      <w:bCs/>
                      <w:sz w:val="18"/>
                      <w:szCs w:val="18"/>
                      <w:lang w:eastAsia="ru-RU"/>
                    </w:rPr>
                  </w:pPr>
                  <w:r w:rsidRPr="00623435">
                    <w:rPr>
                      <w:b/>
                      <w:bCs/>
                      <w:sz w:val="18"/>
                      <w:szCs w:val="18"/>
                    </w:rPr>
                    <w:t xml:space="preserve"> </w:t>
                  </w:r>
                </w:p>
              </w:tc>
              <w:tc>
                <w:tcPr>
                  <w:tcW w:w="969" w:type="dxa"/>
                  <w:noWrap/>
                  <w:vAlign w:val="bottom"/>
                  <w:hideMark/>
                </w:tcPr>
                <w:p w:rsidR="008259AE" w:rsidRPr="00623435" w:rsidRDefault="008259AE" w:rsidP="008259AE">
                  <w:pPr>
                    <w:widowControl/>
                    <w:suppressAutoHyphens w:val="0"/>
                    <w:snapToGrid/>
                    <w:spacing w:line="240" w:lineRule="auto"/>
                    <w:ind w:firstLine="0"/>
                    <w:jc w:val="left"/>
                    <w:rPr>
                      <w:b/>
                      <w:bCs/>
                      <w:sz w:val="18"/>
                      <w:szCs w:val="18"/>
                      <w:lang w:eastAsia="ru-RU"/>
                    </w:rPr>
                  </w:pPr>
                  <w:r w:rsidRPr="00623435">
                    <w:rPr>
                      <w:b/>
                      <w:bCs/>
                      <w:sz w:val="18"/>
                      <w:szCs w:val="18"/>
                      <w:lang w:eastAsia="ru-RU"/>
                    </w:rPr>
                    <w:t>рублей</w:t>
                  </w:r>
                </w:p>
              </w:tc>
            </w:tr>
            <w:tr w:rsidR="008259AE" w:rsidRPr="004B2853" w:rsidTr="004B2853">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8259AE" w:rsidRPr="004B2853" w:rsidRDefault="008259AE" w:rsidP="008259AE">
                  <w:pPr>
                    <w:widowControl/>
                    <w:suppressAutoHyphens w:val="0"/>
                    <w:snapToGrid/>
                    <w:spacing w:line="240" w:lineRule="auto"/>
                    <w:ind w:firstLine="0"/>
                    <w:jc w:val="center"/>
                    <w:rPr>
                      <w:b/>
                      <w:bCs/>
                      <w:sz w:val="18"/>
                      <w:szCs w:val="18"/>
                      <w:lang w:eastAsia="ru-RU"/>
                    </w:rPr>
                  </w:pPr>
                  <w:r w:rsidRPr="004B2853">
                    <w:rPr>
                      <w:b/>
                      <w:bCs/>
                      <w:sz w:val="18"/>
                      <w:szCs w:val="18"/>
                      <w:lang w:eastAsia="ru-RU"/>
                    </w:rPr>
                    <w:t xml:space="preserve">№ </w:t>
                  </w:r>
                  <w:proofErr w:type="gramStart"/>
                  <w:r w:rsidRPr="004B2853">
                    <w:rPr>
                      <w:b/>
                      <w:bCs/>
                      <w:sz w:val="18"/>
                      <w:szCs w:val="18"/>
                      <w:lang w:eastAsia="ru-RU"/>
                    </w:rPr>
                    <w:t>п</w:t>
                  </w:r>
                  <w:proofErr w:type="gramEnd"/>
                  <w:r w:rsidRPr="004B2853">
                    <w:rPr>
                      <w:b/>
                      <w:bCs/>
                      <w:sz w:val="18"/>
                      <w:szCs w:val="18"/>
                      <w:lang w:eastAsia="ru-RU"/>
                    </w:rPr>
                    <w:t>/п</w:t>
                  </w:r>
                </w:p>
              </w:tc>
              <w:tc>
                <w:tcPr>
                  <w:tcW w:w="5940" w:type="dxa"/>
                  <w:gridSpan w:val="3"/>
                  <w:tcBorders>
                    <w:top w:val="single" w:sz="4" w:space="0" w:color="auto"/>
                    <w:bottom w:val="single" w:sz="4" w:space="0" w:color="auto"/>
                  </w:tcBorders>
                  <w:vAlign w:val="center"/>
                  <w:hideMark/>
                </w:tcPr>
                <w:p w:rsidR="008259AE" w:rsidRPr="004B2853" w:rsidRDefault="008259AE" w:rsidP="008259AE">
                  <w:pPr>
                    <w:widowControl/>
                    <w:suppressAutoHyphens w:val="0"/>
                    <w:snapToGrid/>
                    <w:spacing w:line="240" w:lineRule="auto"/>
                    <w:ind w:firstLine="0"/>
                    <w:jc w:val="center"/>
                    <w:rPr>
                      <w:b/>
                      <w:bCs/>
                      <w:sz w:val="18"/>
                      <w:szCs w:val="18"/>
                      <w:lang w:eastAsia="ru-RU"/>
                    </w:rPr>
                  </w:pPr>
                  <w:r w:rsidRPr="004B2853">
                    <w:rPr>
                      <w:b/>
                      <w:bCs/>
                      <w:sz w:val="18"/>
                      <w:szCs w:val="18"/>
                      <w:lang w:eastAsia="ru-RU"/>
                    </w:rPr>
                    <w:t>Наименование, обозначение (артикул)</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rsidR="008259AE" w:rsidRPr="004B2853" w:rsidRDefault="008259AE" w:rsidP="008259AE">
                  <w:pPr>
                    <w:widowControl/>
                    <w:suppressAutoHyphens w:val="0"/>
                    <w:snapToGrid/>
                    <w:spacing w:line="240" w:lineRule="auto"/>
                    <w:ind w:firstLine="0"/>
                    <w:jc w:val="center"/>
                    <w:rPr>
                      <w:b/>
                      <w:bCs/>
                      <w:sz w:val="18"/>
                      <w:szCs w:val="18"/>
                      <w:lang w:eastAsia="ru-RU"/>
                    </w:rPr>
                  </w:pPr>
                  <w:r w:rsidRPr="004B2853">
                    <w:rPr>
                      <w:b/>
                      <w:bCs/>
                      <w:sz w:val="18"/>
                      <w:szCs w:val="18"/>
                      <w:lang w:eastAsia="ru-RU"/>
                    </w:rPr>
                    <w:t>Кол-во</w:t>
                  </w:r>
                </w:p>
              </w:tc>
              <w:tc>
                <w:tcPr>
                  <w:tcW w:w="1846" w:type="dxa"/>
                  <w:gridSpan w:val="3"/>
                  <w:tcBorders>
                    <w:top w:val="single" w:sz="4" w:space="0" w:color="auto"/>
                    <w:bottom w:val="single" w:sz="4" w:space="0" w:color="auto"/>
                    <w:right w:val="single" w:sz="4" w:space="0" w:color="auto"/>
                  </w:tcBorders>
                  <w:vAlign w:val="center"/>
                  <w:hideMark/>
                </w:tcPr>
                <w:p w:rsidR="008259AE" w:rsidRPr="004B2853" w:rsidRDefault="008259AE" w:rsidP="008259AE">
                  <w:pPr>
                    <w:widowControl/>
                    <w:suppressAutoHyphens w:val="0"/>
                    <w:snapToGrid/>
                    <w:spacing w:line="240" w:lineRule="auto"/>
                    <w:ind w:firstLine="0"/>
                    <w:jc w:val="center"/>
                    <w:rPr>
                      <w:b/>
                      <w:bCs/>
                      <w:sz w:val="18"/>
                      <w:szCs w:val="18"/>
                      <w:lang w:eastAsia="ru-RU"/>
                    </w:rPr>
                  </w:pPr>
                  <w:r w:rsidRPr="004B2853">
                    <w:rPr>
                      <w:b/>
                      <w:bCs/>
                      <w:sz w:val="18"/>
                      <w:szCs w:val="18"/>
                      <w:lang w:eastAsia="ru-RU"/>
                    </w:rPr>
                    <w:t>Стоимость, рублей</w:t>
                  </w:r>
                </w:p>
              </w:tc>
            </w:tr>
            <w:tr w:rsidR="0083433D" w:rsidRPr="004B2853" w:rsidTr="004B2853">
              <w:trPr>
                <w:trHeight w:val="330"/>
              </w:trPr>
              <w:tc>
                <w:tcPr>
                  <w:tcW w:w="1066" w:type="dxa"/>
                  <w:tcBorders>
                    <w:left w:val="single" w:sz="4" w:space="0" w:color="auto"/>
                    <w:bottom w:val="single" w:sz="4" w:space="0" w:color="auto"/>
                    <w:right w:val="single" w:sz="4" w:space="0" w:color="auto"/>
                  </w:tcBorders>
                  <w:vAlign w:val="center"/>
                </w:tcPr>
                <w:p w:rsidR="0083433D" w:rsidRPr="004B2853" w:rsidRDefault="0083433D" w:rsidP="008259AE">
                  <w:pPr>
                    <w:ind w:firstLine="0"/>
                    <w:rPr>
                      <w:b/>
                      <w:sz w:val="18"/>
                      <w:szCs w:val="18"/>
                    </w:rPr>
                  </w:pPr>
                  <w:r w:rsidRPr="004B2853">
                    <w:rPr>
                      <w:b/>
                      <w:sz w:val="18"/>
                      <w:szCs w:val="18"/>
                    </w:rPr>
                    <w:t>1.</w:t>
                  </w:r>
                </w:p>
              </w:tc>
              <w:tc>
                <w:tcPr>
                  <w:tcW w:w="5940" w:type="dxa"/>
                  <w:gridSpan w:val="3"/>
                  <w:tcBorders>
                    <w:top w:val="single" w:sz="4" w:space="0" w:color="auto"/>
                    <w:bottom w:val="single" w:sz="4" w:space="0" w:color="auto"/>
                    <w:right w:val="single" w:sz="4" w:space="0" w:color="000000"/>
                  </w:tcBorders>
                  <w:vAlign w:val="center"/>
                </w:tcPr>
                <w:p w:rsidR="0083433D" w:rsidRPr="004B2853" w:rsidRDefault="0083433D" w:rsidP="000F509F">
                  <w:pPr>
                    <w:spacing w:line="360" w:lineRule="auto"/>
                    <w:ind w:firstLine="0"/>
                    <w:rPr>
                      <w:sz w:val="18"/>
                      <w:szCs w:val="18"/>
                    </w:rPr>
                  </w:pPr>
                  <w:r w:rsidRPr="004B2853">
                    <w:rPr>
                      <w:sz w:val="18"/>
                      <w:szCs w:val="18"/>
                    </w:rPr>
                    <w:t>Установка экспонирования со светодиодным источником света (модель __________)</w:t>
                  </w:r>
                </w:p>
              </w:tc>
              <w:tc>
                <w:tcPr>
                  <w:tcW w:w="1410" w:type="dxa"/>
                  <w:gridSpan w:val="2"/>
                  <w:tcBorders>
                    <w:bottom w:val="single" w:sz="4" w:space="0" w:color="auto"/>
                    <w:right w:val="single" w:sz="4" w:space="0" w:color="auto"/>
                  </w:tcBorders>
                  <w:vAlign w:val="center"/>
                </w:tcPr>
                <w:p w:rsidR="0083433D" w:rsidRPr="004B2853" w:rsidRDefault="0083433D" w:rsidP="000F509F">
                  <w:pPr>
                    <w:spacing w:line="360" w:lineRule="auto"/>
                    <w:ind w:firstLine="0"/>
                    <w:rPr>
                      <w:sz w:val="18"/>
                      <w:szCs w:val="18"/>
                    </w:rPr>
                  </w:pPr>
                  <w:r w:rsidRPr="004B2853">
                    <w:rPr>
                      <w:rFonts w:eastAsia="Lucida Sans Unicode"/>
                      <w:bCs/>
                      <w:color w:val="000000"/>
                      <w:kern w:val="1"/>
                      <w:sz w:val="18"/>
                      <w:szCs w:val="18"/>
                    </w:rPr>
                    <w:t>1</w:t>
                  </w:r>
                  <w:r w:rsidRPr="004B2853">
                    <w:rPr>
                      <w:sz w:val="18"/>
                      <w:szCs w:val="18"/>
                    </w:rPr>
                    <w:t xml:space="preserve"> шт.</w:t>
                  </w:r>
                </w:p>
                <w:p w:rsidR="0083433D" w:rsidRPr="004B2853" w:rsidRDefault="0083433D" w:rsidP="000F509F">
                  <w:pPr>
                    <w:spacing w:line="360" w:lineRule="auto"/>
                    <w:ind w:firstLine="0"/>
                    <w:rPr>
                      <w:sz w:val="18"/>
                      <w:szCs w:val="18"/>
                    </w:rPr>
                  </w:pPr>
                </w:p>
              </w:tc>
              <w:tc>
                <w:tcPr>
                  <w:tcW w:w="1846" w:type="dxa"/>
                  <w:gridSpan w:val="3"/>
                  <w:vMerge w:val="restart"/>
                  <w:tcBorders>
                    <w:left w:val="single" w:sz="4" w:space="0" w:color="auto"/>
                    <w:right w:val="single" w:sz="4" w:space="0" w:color="auto"/>
                  </w:tcBorders>
                  <w:hideMark/>
                </w:tcPr>
                <w:p w:rsidR="0083433D" w:rsidRPr="004B2853" w:rsidRDefault="0083433D" w:rsidP="008259AE">
                  <w:pPr>
                    <w:spacing w:after="200" w:line="276" w:lineRule="auto"/>
                    <w:ind w:firstLine="0"/>
                    <w:jc w:val="center"/>
                    <w:rPr>
                      <w:b/>
                      <w:bCs/>
                      <w:sz w:val="18"/>
                      <w:szCs w:val="18"/>
                    </w:rPr>
                  </w:pPr>
                </w:p>
                <w:p w:rsidR="0083433D" w:rsidRPr="004B2853" w:rsidRDefault="0083433D" w:rsidP="008259AE">
                  <w:pPr>
                    <w:spacing w:after="200" w:line="276" w:lineRule="auto"/>
                    <w:ind w:firstLine="0"/>
                    <w:jc w:val="center"/>
                    <w:rPr>
                      <w:sz w:val="18"/>
                      <w:szCs w:val="18"/>
                      <w:lang w:eastAsia="en-US"/>
                    </w:rPr>
                  </w:pPr>
                  <w:r w:rsidRPr="004B2853">
                    <w:rPr>
                      <w:b/>
                      <w:bCs/>
                      <w:sz w:val="18"/>
                      <w:szCs w:val="18"/>
                    </w:rPr>
                    <w:t xml:space="preserve"> </w:t>
                  </w:r>
                </w:p>
                <w:p w:rsidR="0083433D" w:rsidRPr="004B2853" w:rsidRDefault="0083433D" w:rsidP="008259AE">
                  <w:pPr>
                    <w:spacing w:after="200" w:line="276" w:lineRule="auto"/>
                    <w:ind w:firstLine="0"/>
                    <w:jc w:val="center"/>
                    <w:rPr>
                      <w:sz w:val="18"/>
                      <w:szCs w:val="18"/>
                      <w:lang w:eastAsia="en-US"/>
                    </w:rPr>
                  </w:pPr>
                </w:p>
              </w:tc>
            </w:tr>
            <w:tr w:rsidR="0083433D" w:rsidRPr="004B2853" w:rsidTr="004B2853">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83433D" w:rsidRPr="004B2853" w:rsidRDefault="0083433D" w:rsidP="008523EA">
                  <w:pPr>
                    <w:spacing w:line="360" w:lineRule="auto"/>
                    <w:ind w:firstLine="0"/>
                    <w:rPr>
                      <w:sz w:val="18"/>
                      <w:szCs w:val="18"/>
                    </w:rPr>
                  </w:pPr>
                </w:p>
              </w:tc>
              <w:tc>
                <w:tcPr>
                  <w:tcW w:w="7350" w:type="dxa"/>
                  <w:gridSpan w:val="5"/>
                  <w:tcBorders>
                    <w:top w:val="single" w:sz="4" w:space="0" w:color="auto"/>
                    <w:bottom w:val="single" w:sz="4" w:space="0" w:color="auto"/>
                    <w:right w:val="single" w:sz="4" w:space="0" w:color="auto"/>
                  </w:tcBorders>
                  <w:vAlign w:val="center"/>
                </w:tcPr>
                <w:p w:rsidR="0083433D" w:rsidRPr="00A93082" w:rsidRDefault="0083433D" w:rsidP="008523EA">
                  <w:pPr>
                    <w:spacing w:line="360" w:lineRule="auto"/>
                    <w:ind w:firstLine="0"/>
                    <w:rPr>
                      <w:sz w:val="18"/>
                      <w:szCs w:val="18"/>
                    </w:rPr>
                  </w:pPr>
                  <w:r w:rsidRPr="00A93082">
                    <w:rPr>
                      <w:sz w:val="18"/>
                      <w:szCs w:val="18"/>
                    </w:rPr>
                    <w:t>Комплектация:</w:t>
                  </w:r>
                </w:p>
              </w:tc>
              <w:tc>
                <w:tcPr>
                  <w:tcW w:w="1846" w:type="dxa"/>
                  <w:gridSpan w:val="3"/>
                  <w:vMerge/>
                  <w:tcBorders>
                    <w:left w:val="single" w:sz="4" w:space="0" w:color="auto"/>
                    <w:right w:val="single" w:sz="4" w:space="0" w:color="auto"/>
                  </w:tcBorders>
                </w:tcPr>
                <w:p w:rsidR="0083433D" w:rsidRPr="004B2853" w:rsidRDefault="0083433D" w:rsidP="008259AE">
                  <w:pPr>
                    <w:spacing w:after="200" w:line="276" w:lineRule="auto"/>
                    <w:ind w:firstLine="0"/>
                    <w:jc w:val="center"/>
                    <w:rPr>
                      <w:sz w:val="18"/>
                      <w:szCs w:val="18"/>
                      <w:lang w:eastAsia="en-US"/>
                    </w:rPr>
                  </w:pPr>
                </w:p>
              </w:tc>
            </w:tr>
            <w:tr w:rsidR="004B2853" w:rsidRPr="004B2853" w:rsidTr="004B2853">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4B2853" w:rsidRPr="004B2853" w:rsidRDefault="004B2853" w:rsidP="00291AEC">
                  <w:pPr>
                    <w:spacing w:line="360" w:lineRule="auto"/>
                    <w:ind w:firstLine="0"/>
                    <w:rPr>
                      <w:sz w:val="18"/>
                      <w:szCs w:val="18"/>
                    </w:rPr>
                  </w:pPr>
                  <w:r w:rsidRPr="004B2853">
                    <w:rPr>
                      <w:sz w:val="18"/>
                      <w:szCs w:val="18"/>
                    </w:rPr>
                    <w:t>1.1.1</w:t>
                  </w:r>
                </w:p>
              </w:tc>
              <w:tc>
                <w:tcPr>
                  <w:tcW w:w="5940" w:type="dxa"/>
                  <w:gridSpan w:val="3"/>
                  <w:tcBorders>
                    <w:top w:val="single" w:sz="4" w:space="0" w:color="auto"/>
                    <w:bottom w:val="single" w:sz="4" w:space="0" w:color="auto"/>
                    <w:right w:val="single" w:sz="4" w:space="0" w:color="auto"/>
                  </w:tcBorders>
                </w:tcPr>
                <w:p w:rsidR="004B2853" w:rsidRPr="00A93082" w:rsidRDefault="004B2853" w:rsidP="00CA5CA0">
                  <w:pPr>
                    <w:ind w:firstLine="0"/>
                    <w:rPr>
                      <w:sz w:val="18"/>
                      <w:szCs w:val="18"/>
                    </w:rPr>
                  </w:pPr>
                  <w:r w:rsidRPr="00A93082">
                    <w:rPr>
                      <w:sz w:val="18"/>
                      <w:szCs w:val="18"/>
                    </w:rPr>
                    <w:t>Узел впрыска:</w:t>
                  </w:r>
                </w:p>
                <w:p w:rsidR="004B2853" w:rsidRPr="005078BF" w:rsidRDefault="004B2853" w:rsidP="00CA5CA0">
                  <w:pPr>
                    <w:widowControl/>
                    <w:suppressAutoHyphens w:val="0"/>
                    <w:snapToGrid/>
                    <w:spacing w:line="240" w:lineRule="auto"/>
                    <w:ind w:firstLine="0"/>
                    <w:jc w:val="left"/>
                    <w:rPr>
                      <w:rFonts w:eastAsia="Calibri"/>
                      <w:sz w:val="18"/>
                      <w:szCs w:val="18"/>
                      <w:lang w:eastAsia="en-US"/>
                    </w:rPr>
                  </w:pPr>
                  <w:r w:rsidRPr="005078BF">
                    <w:rPr>
                      <w:rFonts w:eastAsia="Calibri"/>
                      <w:sz w:val="18"/>
                      <w:szCs w:val="18"/>
                      <w:lang w:eastAsia="en-US"/>
                    </w:rPr>
                    <w:t xml:space="preserve">- цилиндр </w:t>
                  </w:r>
                </w:p>
                <w:p w:rsidR="004B2853" w:rsidRPr="005078BF" w:rsidRDefault="004B2853" w:rsidP="00CA5CA0">
                  <w:pPr>
                    <w:widowControl/>
                    <w:suppressAutoHyphens w:val="0"/>
                    <w:snapToGrid/>
                    <w:spacing w:line="240" w:lineRule="auto"/>
                    <w:ind w:firstLine="0"/>
                    <w:jc w:val="left"/>
                    <w:rPr>
                      <w:rFonts w:eastAsia="Calibri"/>
                      <w:sz w:val="18"/>
                      <w:szCs w:val="18"/>
                      <w:lang w:eastAsia="en-US"/>
                    </w:rPr>
                  </w:pPr>
                  <w:r w:rsidRPr="005078BF">
                    <w:rPr>
                      <w:rFonts w:eastAsia="Calibri"/>
                      <w:sz w:val="18"/>
                      <w:szCs w:val="18"/>
                      <w:lang w:eastAsia="en-US"/>
                    </w:rPr>
                    <w:t xml:space="preserve">- шнек общего назначения </w:t>
                  </w:r>
                </w:p>
                <w:p w:rsidR="004B2853" w:rsidRPr="005078BF" w:rsidRDefault="004B2853" w:rsidP="00CA5CA0">
                  <w:pPr>
                    <w:widowControl/>
                    <w:suppressAutoHyphens w:val="0"/>
                    <w:snapToGrid/>
                    <w:spacing w:line="240" w:lineRule="auto"/>
                    <w:ind w:firstLine="0"/>
                    <w:jc w:val="left"/>
                    <w:rPr>
                      <w:rFonts w:eastAsia="Calibri"/>
                      <w:sz w:val="18"/>
                      <w:szCs w:val="18"/>
                      <w:lang w:eastAsia="en-US"/>
                    </w:rPr>
                  </w:pPr>
                  <w:r w:rsidRPr="005078BF">
                    <w:rPr>
                      <w:rFonts w:eastAsia="Calibri"/>
                      <w:sz w:val="18"/>
                      <w:szCs w:val="18"/>
                      <w:lang w:eastAsia="en-US"/>
                    </w:rPr>
                    <w:t>- запорное кольцо</w:t>
                  </w:r>
                </w:p>
                <w:p w:rsidR="004B2853" w:rsidRPr="00A93082" w:rsidRDefault="004B2853" w:rsidP="00CA5CA0">
                  <w:pPr>
                    <w:ind w:firstLine="0"/>
                    <w:rPr>
                      <w:sz w:val="18"/>
                      <w:szCs w:val="18"/>
                    </w:rPr>
                  </w:pPr>
                  <w:r w:rsidRPr="00A93082">
                    <w:rPr>
                      <w:rFonts w:eastAsia="Calibri"/>
                      <w:sz w:val="18"/>
                      <w:szCs w:val="18"/>
                      <w:lang w:eastAsia="en-US"/>
                    </w:rPr>
                    <w:t>- сопло открытого типа</w:t>
                  </w:r>
                </w:p>
              </w:tc>
              <w:tc>
                <w:tcPr>
                  <w:tcW w:w="1410" w:type="dxa"/>
                  <w:gridSpan w:val="2"/>
                  <w:tcBorders>
                    <w:top w:val="single" w:sz="4" w:space="0" w:color="auto"/>
                    <w:left w:val="single" w:sz="4" w:space="0" w:color="auto"/>
                    <w:bottom w:val="single" w:sz="4" w:space="0" w:color="auto"/>
                    <w:right w:val="single" w:sz="4" w:space="0" w:color="auto"/>
                  </w:tcBorders>
                </w:tcPr>
                <w:p w:rsidR="004B2853" w:rsidRPr="00A93082" w:rsidRDefault="004B2853" w:rsidP="000F509F">
                  <w:pPr>
                    <w:widowControl/>
                    <w:suppressAutoHyphens w:val="0"/>
                    <w:snapToGrid/>
                    <w:spacing w:line="360" w:lineRule="auto"/>
                    <w:ind w:firstLine="0"/>
                    <w:rPr>
                      <w:rFonts w:eastAsia="Calibri"/>
                      <w:sz w:val="18"/>
                      <w:szCs w:val="18"/>
                      <w:lang w:eastAsia="en-US"/>
                    </w:rPr>
                  </w:pPr>
                  <w:r w:rsidRPr="00A93082">
                    <w:rPr>
                      <w:rFonts w:eastAsia="Lucida Sans Unicode"/>
                      <w:bCs/>
                      <w:color w:val="000000"/>
                      <w:kern w:val="1"/>
                      <w:sz w:val="18"/>
                      <w:szCs w:val="18"/>
                      <w:lang w:eastAsia="en-US"/>
                    </w:rPr>
                    <w:t>1 шт.</w:t>
                  </w:r>
                </w:p>
              </w:tc>
              <w:tc>
                <w:tcPr>
                  <w:tcW w:w="1846" w:type="dxa"/>
                  <w:gridSpan w:val="3"/>
                  <w:vMerge/>
                  <w:tcBorders>
                    <w:left w:val="single" w:sz="4" w:space="0" w:color="auto"/>
                    <w:right w:val="single" w:sz="4" w:space="0" w:color="auto"/>
                  </w:tcBorders>
                  <w:vAlign w:val="center"/>
                </w:tcPr>
                <w:p w:rsidR="004B2853" w:rsidRPr="004B2853" w:rsidRDefault="004B2853" w:rsidP="008259AE">
                  <w:pPr>
                    <w:spacing w:after="200" w:line="276" w:lineRule="auto"/>
                    <w:ind w:firstLine="0"/>
                    <w:jc w:val="center"/>
                    <w:rPr>
                      <w:sz w:val="18"/>
                      <w:szCs w:val="18"/>
                      <w:lang w:eastAsia="en-US"/>
                    </w:rPr>
                  </w:pPr>
                </w:p>
              </w:tc>
            </w:tr>
            <w:tr w:rsidR="004B2853" w:rsidRPr="004B2853" w:rsidTr="004B2853">
              <w:trPr>
                <w:trHeight w:val="129"/>
              </w:trPr>
              <w:tc>
                <w:tcPr>
                  <w:tcW w:w="1066" w:type="dxa"/>
                  <w:tcBorders>
                    <w:top w:val="single" w:sz="4" w:space="0" w:color="auto"/>
                    <w:left w:val="single" w:sz="4" w:space="0" w:color="auto"/>
                    <w:bottom w:val="single" w:sz="4" w:space="0" w:color="auto"/>
                    <w:right w:val="single" w:sz="4" w:space="0" w:color="auto"/>
                  </w:tcBorders>
                  <w:vAlign w:val="center"/>
                </w:tcPr>
                <w:p w:rsidR="004B2853" w:rsidRPr="004B2853" w:rsidRDefault="004B2853" w:rsidP="00CB7D01">
                  <w:pPr>
                    <w:spacing w:line="360" w:lineRule="auto"/>
                    <w:ind w:firstLine="0"/>
                    <w:rPr>
                      <w:sz w:val="18"/>
                      <w:szCs w:val="18"/>
                    </w:rPr>
                  </w:pPr>
                  <w:r w:rsidRPr="004B2853">
                    <w:rPr>
                      <w:sz w:val="18"/>
                      <w:szCs w:val="18"/>
                    </w:rPr>
                    <w:t>1.1.2</w:t>
                  </w:r>
                </w:p>
              </w:tc>
              <w:tc>
                <w:tcPr>
                  <w:tcW w:w="5940" w:type="dxa"/>
                  <w:gridSpan w:val="3"/>
                  <w:tcBorders>
                    <w:top w:val="single" w:sz="4" w:space="0" w:color="auto"/>
                    <w:bottom w:val="single" w:sz="4" w:space="0" w:color="auto"/>
                    <w:right w:val="single" w:sz="4" w:space="0" w:color="auto"/>
                  </w:tcBorders>
                </w:tcPr>
                <w:p w:rsidR="004B2853" w:rsidRPr="00A93082" w:rsidRDefault="004B2853" w:rsidP="00CA5CA0">
                  <w:pPr>
                    <w:ind w:firstLine="0"/>
                    <w:rPr>
                      <w:sz w:val="18"/>
                      <w:szCs w:val="18"/>
                    </w:rPr>
                  </w:pPr>
                  <w:r w:rsidRPr="00A93082">
                    <w:rPr>
                      <w:sz w:val="18"/>
                      <w:szCs w:val="18"/>
                    </w:rPr>
                    <w:t>Сопло (дополнительно) ᴓ2,5, мм</w:t>
                  </w:r>
                </w:p>
              </w:tc>
              <w:tc>
                <w:tcPr>
                  <w:tcW w:w="1410" w:type="dxa"/>
                  <w:gridSpan w:val="2"/>
                  <w:tcBorders>
                    <w:top w:val="single" w:sz="4" w:space="0" w:color="auto"/>
                    <w:left w:val="single" w:sz="4" w:space="0" w:color="auto"/>
                    <w:bottom w:val="single" w:sz="4" w:space="0" w:color="auto"/>
                    <w:right w:val="single" w:sz="4" w:space="0" w:color="auto"/>
                  </w:tcBorders>
                </w:tcPr>
                <w:p w:rsidR="004B2853" w:rsidRPr="00A93082" w:rsidRDefault="004B2853" w:rsidP="000F509F">
                  <w:pPr>
                    <w:shd w:val="clear" w:color="auto" w:fill="FFFFFF"/>
                    <w:snapToGrid/>
                    <w:spacing w:line="360" w:lineRule="auto"/>
                    <w:ind w:firstLine="0"/>
                    <w:rPr>
                      <w:rFonts w:eastAsia="Lucida Sans Unicode"/>
                      <w:bCs/>
                      <w:color w:val="000000"/>
                      <w:kern w:val="1"/>
                      <w:sz w:val="18"/>
                      <w:szCs w:val="18"/>
                      <w:lang w:eastAsia="en-US"/>
                    </w:rPr>
                  </w:pPr>
                  <w:r w:rsidRPr="00A93082">
                    <w:rPr>
                      <w:rFonts w:eastAsia="Lucida Sans Unicode"/>
                      <w:bCs/>
                      <w:color w:val="000000"/>
                      <w:kern w:val="1"/>
                      <w:sz w:val="18"/>
                      <w:szCs w:val="18"/>
                      <w:lang w:eastAsia="en-US"/>
                    </w:rPr>
                    <w:t>2 шт.</w:t>
                  </w:r>
                </w:p>
              </w:tc>
              <w:tc>
                <w:tcPr>
                  <w:tcW w:w="1846" w:type="dxa"/>
                  <w:gridSpan w:val="3"/>
                  <w:vMerge/>
                  <w:tcBorders>
                    <w:left w:val="single" w:sz="4" w:space="0" w:color="auto"/>
                    <w:right w:val="single" w:sz="4" w:space="0" w:color="auto"/>
                  </w:tcBorders>
                  <w:vAlign w:val="center"/>
                </w:tcPr>
                <w:p w:rsidR="004B2853" w:rsidRPr="004B2853" w:rsidRDefault="004B2853" w:rsidP="008259AE">
                  <w:pPr>
                    <w:spacing w:after="200" w:line="276" w:lineRule="auto"/>
                    <w:ind w:firstLine="0"/>
                    <w:jc w:val="center"/>
                    <w:rPr>
                      <w:sz w:val="18"/>
                      <w:szCs w:val="18"/>
                      <w:lang w:eastAsia="en-US"/>
                    </w:rPr>
                  </w:pPr>
                </w:p>
              </w:tc>
            </w:tr>
            <w:tr w:rsidR="004B2853" w:rsidRPr="004B2853" w:rsidTr="00A93082">
              <w:trPr>
                <w:trHeight w:val="825"/>
              </w:trPr>
              <w:tc>
                <w:tcPr>
                  <w:tcW w:w="1066" w:type="dxa"/>
                  <w:tcBorders>
                    <w:top w:val="single" w:sz="4" w:space="0" w:color="auto"/>
                    <w:left w:val="single" w:sz="4" w:space="0" w:color="auto"/>
                    <w:bottom w:val="single" w:sz="4" w:space="0" w:color="auto"/>
                    <w:right w:val="single" w:sz="4" w:space="0" w:color="auto"/>
                  </w:tcBorders>
                  <w:vAlign w:val="center"/>
                </w:tcPr>
                <w:p w:rsidR="004B2853" w:rsidRPr="004B2853" w:rsidRDefault="004B2853" w:rsidP="00291AEC">
                  <w:pPr>
                    <w:spacing w:line="360" w:lineRule="auto"/>
                    <w:ind w:firstLine="0"/>
                    <w:rPr>
                      <w:sz w:val="18"/>
                      <w:szCs w:val="18"/>
                    </w:rPr>
                  </w:pPr>
                  <w:r w:rsidRPr="004B2853">
                    <w:rPr>
                      <w:sz w:val="18"/>
                      <w:szCs w:val="18"/>
                    </w:rPr>
                    <w:t>1.1.3</w:t>
                  </w:r>
                </w:p>
              </w:tc>
              <w:tc>
                <w:tcPr>
                  <w:tcW w:w="5940" w:type="dxa"/>
                  <w:gridSpan w:val="3"/>
                  <w:tcBorders>
                    <w:top w:val="single" w:sz="4" w:space="0" w:color="auto"/>
                    <w:bottom w:val="single" w:sz="4" w:space="0" w:color="auto"/>
                    <w:right w:val="single" w:sz="4" w:space="0" w:color="auto"/>
                  </w:tcBorders>
                </w:tcPr>
                <w:p w:rsidR="004B2853" w:rsidRPr="00A93082" w:rsidRDefault="004B2853" w:rsidP="004B2853">
                  <w:pPr>
                    <w:shd w:val="clear" w:color="auto" w:fill="FFFFFF"/>
                    <w:snapToGrid/>
                    <w:spacing w:line="240" w:lineRule="auto"/>
                    <w:ind w:firstLine="0"/>
                    <w:rPr>
                      <w:sz w:val="18"/>
                      <w:szCs w:val="18"/>
                    </w:rPr>
                  </w:pPr>
                  <w:r w:rsidRPr="00A93082">
                    <w:rPr>
                      <w:sz w:val="18"/>
                      <w:szCs w:val="18"/>
                    </w:rPr>
                    <w:t xml:space="preserve">Литниковая втулка под входные отверстия </w:t>
                  </w:r>
                  <w:proofErr w:type="gramStart"/>
                  <w:r w:rsidRPr="00A93082">
                    <w:rPr>
                      <w:sz w:val="18"/>
                      <w:szCs w:val="18"/>
                    </w:rPr>
                    <w:t>п</w:t>
                  </w:r>
                  <w:proofErr w:type="gramEnd"/>
                  <w:r w:rsidRPr="00A93082">
                    <w:rPr>
                      <w:sz w:val="18"/>
                      <w:szCs w:val="18"/>
                    </w:rPr>
                    <w:t>/ф</w:t>
                  </w:r>
                </w:p>
                <w:p w:rsidR="004B2853" w:rsidRPr="005078BF" w:rsidRDefault="004B2853" w:rsidP="004B2853">
                  <w:pPr>
                    <w:widowControl/>
                    <w:suppressAutoHyphens w:val="0"/>
                    <w:snapToGrid/>
                    <w:spacing w:line="240" w:lineRule="auto"/>
                    <w:ind w:firstLine="0"/>
                    <w:rPr>
                      <w:rFonts w:eastAsia="Calibri"/>
                      <w:sz w:val="18"/>
                      <w:szCs w:val="18"/>
                      <w:lang w:eastAsia="en-US"/>
                    </w:rPr>
                  </w:pPr>
                  <w:r w:rsidRPr="005078BF">
                    <w:rPr>
                      <w:rFonts w:eastAsia="Calibri"/>
                      <w:sz w:val="18"/>
                      <w:szCs w:val="18"/>
                      <w:lang w:eastAsia="en-US"/>
                    </w:rPr>
                    <w:t xml:space="preserve">ᴓ4 – 2шт </w:t>
                  </w:r>
                </w:p>
                <w:p w:rsidR="004B2853" w:rsidRPr="005078BF" w:rsidRDefault="004B2853" w:rsidP="004B2853">
                  <w:pPr>
                    <w:widowControl/>
                    <w:suppressAutoHyphens w:val="0"/>
                    <w:snapToGrid/>
                    <w:spacing w:line="240" w:lineRule="auto"/>
                    <w:ind w:firstLine="0"/>
                    <w:rPr>
                      <w:rFonts w:eastAsia="Calibri"/>
                      <w:sz w:val="18"/>
                      <w:szCs w:val="18"/>
                      <w:lang w:eastAsia="en-US"/>
                    </w:rPr>
                  </w:pPr>
                  <w:r w:rsidRPr="005078BF">
                    <w:rPr>
                      <w:rFonts w:eastAsia="Calibri"/>
                      <w:sz w:val="18"/>
                      <w:szCs w:val="18"/>
                      <w:lang w:eastAsia="en-US"/>
                    </w:rPr>
                    <w:t>ᴓ5 – 2шт</w:t>
                  </w:r>
                </w:p>
                <w:p w:rsidR="00A93082" w:rsidRPr="00A93082" w:rsidRDefault="004B2853" w:rsidP="00A93082">
                  <w:pPr>
                    <w:shd w:val="clear" w:color="auto" w:fill="FFFFFF"/>
                    <w:spacing w:line="240" w:lineRule="auto"/>
                    <w:ind w:firstLine="0"/>
                    <w:rPr>
                      <w:rFonts w:eastAsia="Lucida Sans Unicode"/>
                      <w:bCs/>
                      <w:color w:val="000000"/>
                      <w:kern w:val="1"/>
                      <w:sz w:val="18"/>
                      <w:szCs w:val="18"/>
                      <w:lang w:eastAsia="en-US"/>
                    </w:rPr>
                  </w:pPr>
                  <w:r w:rsidRPr="00A93082">
                    <w:rPr>
                      <w:rFonts w:eastAsia="Calibri"/>
                      <w:sz w:val="18"/>
                      <w:szCs w:val="18"/>
                      <w:lang w:eastAsia="en-US"/>
                    </w:rPr>
                    <w:t>ᴓ6</w:t>
                  </w:r>
                  <w:r w:rsidR="00A93082" w:rsidRPr="00A93082">
                    <w:rPr>
                      <w:rFonts w:eastAsia="Calibri"/>
                      <w:sz w:val="18"/>
                      <w:szCs w:val="18"/>
                      <w:lang w:eastAsia="en-US"/>
                    </w:rPr>
                    <w:t xml:space="preserve"> – 2шт.</w:t>
                  </w:r>
                </w:p>
              </w:tc>
              <w:tc>
                <w:tcPr>
                  <w:tcW w:w="1410" w:type="dxa"/>
                  <w:gridSpan w:val="2"/>
                  <w:tcBorders>
                    <w:top w:val="single" w:sz="4" w:space="0" w:color="auto"/>
                    <w:bottom w:val="single" w:sz="4" w:space="0" w:color="auto"/>
                    <w:right w:val="single" w:sz="4" w:space="0" w:color="auto"/>
                  </w:tcBorders>
                </w:tcPr>
                <w:p w:rsidR="004B2853" w:rsidRPr="00A93082" w:rsidRDefault="00A93082" w:rsidP="004B2853">
                  <w:pPr>
                    <w:shd w:val="clear" w:color="auto" w:fill="FFFFFF"/>
                    <w:snapToGrid/>
                    <w:spacing w:line="360" w:lineRule="auto"/>
                    <w:ind w:firstLine="0"/>
                    <w:rPr>
                      <w:rFonts w:eastAsia="Lucida Sans Unicode"/>
                      <w:bCs/>
                      <w:color w:val="000000"/>
                      <w:kern w:val="1"/>
                      <w:sz w:val="18"/>
                      <w:szCs w:val="18"/>
                      <w:lang w:eastAsia="en-US"/>
                    </w:rPr>
                  </w:pPr>
                  <w:r w:rsidRPr="00A93082">
                    <w:rPr>
                      <w:rFonts w:eastAsia="Lucida Sans Unicode"/>
                      <w:bCs/>
                      <w:color w:val="000000"/>
                      <w:kern w:val="1"/>
                      <w:sz w:val="18"/>
                      <w:szCs w:val="18"/>
                      <w:lang w:eastAsia="en-US"/>
                    </w:rPr>
                    <w:t>1 шт.</w:t>
                  </w:r>
                </w:p>
              </w:tc>
              <w:tc>
                <w:tcPr>
                  <w:tcW w:w="1846" w:type="dxa"/>
                  <w:gridSpan w:val="3"/>
                  <w:vMerge/>
                  <w:tcBorders>
                    <w:left w:val="single" w:sz="4" w:space="0" w:color="auto"/>
                    <w:right w:val="single" w:sz="4" w:space="0" w:color="auto"/>
                  </w:tcBorders>
                  <w:vAlign w:val="center"/>
                </w:tcPr>
                <w:p w:rsidR="004B2853" w:rsidRPr="004B2853" w:rsidRDefault="004B2853" w:rsidP="008259AE">
                  <w:pPr>
                    <w:spacing w:after="200" w:line="276" w:lineRule="auto"/>
                    <w:ind w:firstLine="0"/>
                    <w:jc w:val="center"/>
                    <w:rPr>
                      <w:sz w:val="18"/>
                      <w:szCs w:val="18"/>
                      <w:lang w:eastAsia="en-US"/>
                    </w:rPr>
                  </w:pPr>
                </w:p>
              </w:tc>
            </w:tr>
            <w:tr w:rsidR="00A93082" w:rsidRPr="004B2853" w:rsidTr="004B2853">
              <w:trPr>
                <w:trHeight w:val="195"/>
              </w:trPr>
              <w:tc>
                <w:tcPr>
                  <w:tcW w:w="1066" w:type="dxa"/>
                  <w:tcBorders>
                    <w:top w:val="single" w:sz="4" w:space="0" w:color="auto"/>
                    <w:left w:val="single" w:sz="4" w:space="0" w:color="auto"/>
                    <w:bottom w:val="single" w:sz="4" w:space="0" w:color="auto"/>
                    <w:right w:val="single" w:sz="4" w:space="0" w:color="auto"/>
                  </w:tcBorders>
                  <w:vAlign w:val="center"/>
                </w:tcPr>
                <w:p w:rsidR="00A93082" w:rsidRPr="004B2853" w:rsidRDefault="00A93082" w:rsidP="00CA5CA0">
                  <w:pPr>
                    <w:spacing w:line="360" w:lineRule="auto"/>
                    <w:ind w:firstLine="0"/>
                    <w:rPr>
                      <w:sz w:val="18"/>
                      <w:szCs w:val="18"/>
                    </w:rPr>
                  </w:pPr>
                  <w:r w:rsidRPr="004B2853">
                    <w:rPr>
                      <w:sz w:val="18"/>
                      <w:szCs w:val="18"/>
                    </w:rPr>
                    <w:t>1.1.4</w:t>
                  </w:r>
                </w:p>
              </w:tc>
              <w:tc>
                <w:tcPr>
                  <w:tcW w:w="5940" w:type="dxa"/>
                  <w:gridSpan w:val="3"/>
                  <w:tcBorders>
                    <w:top w:val="single" w:sz="4" w:space="0" w:color="auto"/>
                    <w:bottom w:val="single" w:sz="4" w:space="0" w:color="auto"/>
                    <w:right w:val="single" w:sz="4" w:space="0" w:color="auto"/>
                  </w:tcBorders>
                </w:tcPr>
                <w:p w:rsidR="00A93082" w:rsidRPr="00A93082" w:rsidRDefault="00A93082" w:rsidP="00A93082">
                  <w:pPr>
                    <w:shd w:val="clear" w:color="auto" w:fill="FFFFFF"/>
                    <w:spacing w:line="240" w:lineRule="auto"/>
                    <w:ind w:firstLine="0"/>
                    <w:rPr>
                      <w:sz w:val="18"/>
                      <w:szCs w:val="18"/>
                    </w:rPr>
                  </w:pPr>
                  <w:proofErr w:type="spellStart"/>
                  <w:r w:rsidRPr="00A93082">
                    <w:rPr>
                      <w:sz w:val="18"/>
                      <w:szCs w:val="18"/>
                    </w:rPr>
                    <w:t>Пневмозагрузчик</w:t>
                  </w:r>
                  <w:proofErr w:type="spellEnd"/>
                  <w:r w:rsidRPr="00A93082">
                    <w:rPr>
                      <w:sz w:val="18"/>
                      <w:szCs w:val="18"/>
                    </w:rPr>
                    <w:t xml:space="preserve"> </w:t>
                  </w:r>
                </w:p>
              </w:tc>
              <w:tc>
                <w:tcPr>
                  <w:tcW w:w="1410" w:type="dxa"/>
                  <w:gridSpan w:val="2"/>
                  <w:tcBorders>
                    <w:top w:val="single" w:sz="4" w:space="0" w:color="auto"/>
                    <w:bottom w:val="single" w:sz="4" w:space="0" w:color="auto"/>
                    <w:right w:val="single" w:sz="4" w:space="0" w:color="auto"/>
                  </w:tcBorders>
                </w:tcPr>
                <w:p w:rsidR="00A93082" w:rsidRPr="00A93082" w:rsidRDefault="00A93082" w:rsidP="004B2853">
                  <w:pPr>
                    <w:shd w:val="clear" w:color="auto" w:fill="FFFFFF"/>
                    <w:snapToGrid/>
                    <w:spacing w:line="360" w:lineRule="auto"/>
                    <w:ind w:firstLine="0"/>
                    <w:rPr>
                      <w:rFonts w:eastAsia="Lucida Sans Unicode"/>
                      <w:bCs/>
                      <w:color w:val="000000"/>
                      <w:kern w:val="1"/>
                      <w:sz w:val="18"/>
                      <w:szCs w:val="18"/>
                      <w:lang w:eastAsia="en-US"/>
                    </w:rPr>
                  </w:pPr>
                  <w:r w:rsidRPr="00A93082">
                    <w:rPr>
                      <w:rFonts w:eastAsia="Lucida Sans Unicode"/>
                      <w:bCs/>
                      <w:color w:val="000000"/>
                      <w:kern w:val="1"/>
                      <w:sz w:val="18"/>
                      <w:szCs w:val="18"/>
                      <w:lang w:eastAsia="en-US"/>
                    </w:rPr>
                    <w:t>1 шт.</w:t>
                  </w:r>
                </w:p>
              </w:tc>
              <w:tc>
                <w:tcPr>
                  <w:tcW w:w="1846" w:type="dxa"/>
                  <w:gridSpan w:val="3"/>
                  <w:vMerge/>
                  <w:tcBorders>
                    <w:left w:val="single" w:sz="4" w:space="0" w:color="auto"/>
                    <w:right w:val="single" w:sz="4" w:space="0" w:color="auto"/>
                  </w:tcBorders>
                  <w:vAlign w:val="center"/>
                </w:tcPr>
                <w:p w:rsidR="00A93082" w:rsidRPr="004B2853" w:rsidRDefault="00A93082" w:rsidP="008259AE">
                  <w:pPr>
                    <w:spacing w:after="200" w:line="276" w:lineRule="auto"/>
                    <w:ind w:firstLine="0"/>
                    <w:jc w:val="center"/>
                    <w:rPr>
                      <w:sz w:val="18"/>
                      <w:szCs w:val="18"/>
                      <w:lang w:eastAsia="en-US"/>
                    </w:rPr>
                  </w:pPr>
                </w:p>
              </w:tc>
            </w:tr>
            <w:tr w:rsidR="00A93082" w:rsidRPr="004B2853" w:rsidTr="004B2853">
              <w:trPr>
                <w:trHeight w:val="285"/>
              </w:trPr>
              <w:tc>
                <w:tcPr>
                  <w:tcW w:w="1066" w:type="dxa"/>
                  <w:tcBorders>
                    <w:top w:val="single" w:sz="4" w:space="0" w:color="auto"/>
                    <w:left w:val="single" w:sz="4" w:space="0" w:color="auto"/>
                    <w:bottom w:val="single" w:sz="4" w:space="0" w:color="auto"/>
                    <w:right w:val="single" w:sz="4" w:space="0" w:color="auto"/>
                  </w:tcBorders>
                  <w:vAlign w:val="center"/>
                </w:tcPr>
                <w:p w:rsidR="00A93082" w:rsidRPr="004B2853" w:rsidRDefault="00A93082" w:rsidP="00CA5CA0">
                  <w:pPr>
                    <w:spacing w:line="360" w:lineRule="auto"/>
                    <w:ind w:firstLine="0"/>
                    <w:rPr>
                      <w:sz w:val="18"/>
                      <w:szCs w:val="18"/>
                    </w:rPr>
                  </w:pPr>
                  <w:r w:rsidRPr="004B2853">
                    <w:rPr>
                      <w:sz w:val="18"/>
                      <w:szCs w:val="18"/>
                    </w:rPr>
                    <w:t>1.1.5</w:t>
                  </w:r>
                </w:p>
              </w:tc>
              <w:tc>
                <w:tcPr>
                  <w:tcW w:w="5940" w:type="dxa"/>
                  <w:gridSpan w:val="3"/>
                  <w:tcBorders>
                    <w:top w:val="single" w:sz="4" w:space="0" w:color="auto"/>
                    <w:bottom w:val="single" w:sz="4" w:space="0" w:color="auto"/>
                    <w:right w:val="single" w:sz="4" w:space="0" w:color="auto"/>
                  </w:tcBorders>
                </w:tcPr>
                <w:p w:rsidR="00A93082" w:rsidRPr="00A93082" w:rsidRDefault="00A93082" w:rsidP="00CA5CA0">
                  <w:pPr>
                    <w:spacing w:line="360" w:lineRule="auto"/>
                    <w:ind w:firstLine="0"/>
                    <w:rPr>
                      <w:rFonts w:eastAsia="Calibri"/>
                      <w:bCs/>
                      <w:sz w:val="18"/>
                      <w:szCs w:val="18"/>
                    </w:rPr>
                  </w:pPr>
                  <w:r w:rsidRPr="00A93082">
                    <w:rPr>
                      <w:rFonts w:eastAsia="Calibri"/>
                      <w:bCs/>
                      <w:sz w:val="18"/>
                      <w:szCs w:val="18"/>
                    </w:rPr>
                    <w:t xml:space="preserve"> </w:t>
                  </w:r>
                  <w:r w:rsidRPr="00A93082">
                    <w:rPr>
                      <w:sz w:val="18"/>
                      <w:szCs w:val="18"/>
                    </w:rPr>
                    <w:t>Сушильный бункер</w:t>
                  </w:r>
                </w:p>
              </w:tc>
              <w:tc>
                <w:tcPr>
                  <w:tcW w:w="1410" w:type="dxa"/>
                  <w:gridSpan w:val="2"/>
                  <w:tcBorders>
                    <w:top w:val="single" w:sz="4" w:space="0" w:color="auto"/>
                    <w:left w:val="single" w:sz="4" w:space="0" w:color="auto"/>
                    <w:bottom w:val="single" w:sz="4" w:space="0" w:color="auto"/>
                    <w:right w:val="single" w:sz="4" w:space="0" w:color="auto"/>
                  </w:tcBorders>
                </w:tcPr>
                <w:p w:rsidR="00A93082" w:rsidRPr="00A93082" w:rsidRDefault="00A93082" w:rsidP="000F509F">
                  <w:pPr>
                    <w:widowControl/>
                    <w:suppressAutoHyphens w:val="0"/>
                    <w:snapToGrid/>
                    <w:spacing w:line="360" w:lineRule="auto"/>
                    <w:ind w:firstLine="0"/>
                    <w:rPr>
                      <w:rFonts w:eastAsia="Calibri"/>
                      <w:sz w:val="18"/>
                      <w:szCs w:val="18"/>
                      <w:lang w:eastAsia="en-US"/>
                    </w:rPr>
                  </w:pPr>
                  <w:r w:rsidRPr="00A93082">
                    <w:rPr>
                      <w:rFonts w:eastAsia="Calibri"/>
                      <w:bCs/>
                      <w:sz w:val="18"/>
                      <w:szCs w:val="18"/>
                    </w:rPr>
                    <w:t>1 шт.</w:t>
                  </w:r>
                </w:p>
              </w:tc>
              <w:tc>
                <w:tcPr>
                  <w:tcW w:w="1846" w:type="dxa"/>
                  <w:gridSpan w:val="3"/>
                  <w:vMerge/>
                  <w:tcBorders>
                    <w:left w:val="single" w:sz="4" w:space="0" w:color="auto"/>
                    <w:right w:val="single" w:sz="4" w:space="0" w:color="auto"/>
                  </w:tcBorders>
                  <w:vAlign w:val="center"/>
                </w:tcPr>
                <w:p w:rsidR="00A93082" w:rsidRPr="004B2853" w:rsidRDefault="00A93082" w:rsidP="008259AE">
                  <w:pPr>
                    <w:spacing w:after="200" w:line="276" w:lineRule="auto"/>
                    <w:ind w:firstLine="0"/>
                    <w:jc w:val="center"/>
                    <w:rPr>
                      <w:sz w:val="18"/>
                      <w:szCs w:val="18"/>
                      <w:lang w:eastAsia="en-US"/>
                    </w:rPr>
                  </w:pPr>
                </w:p>
              </w:tc>
            </w:tr>
            <w:tr w:rsidR="00A93082" w:rsidRPr="004B2853" w:rsidTr="009D07FC">
              <w:trPr>
                <w:trHeight w:val="115"/>
              </w:trPr>
              <w:tc>
                <w:tcPr>
                  <w:tcW w:w="1066" w:type="dxa"/>
                  <w:tcBorders>
                    <w:top w:val="single" w:sz="4" w:space="0" w:color="auto"/>
                    <w:left w:val="single" w:sz="4" w:space="0" w:color="auto"/>
                    <w:bottom w:val="single" w:sz="4" w:space="0" w:color="auto"/>
                    <w:right w:val="single" w:sz="4" w:space="0" w:color="auto"/>
                  </w:tcBorders>
                  <w:vAlign w:val="center"/>
                </w:tcPr>
                <w:p w:rsidR="00A93082" w:rsidRPr="004B2853" w:rsidRDefault="00A93082" w:rsidP="00CA5CA0">
                  <w:pPr>
                    <w:spacing w:line="360" w:lineRule="auto"/>
                    <w:ind w:firstLine="0"/>
                    <w:rPr>
                      <w:sz w:val="18"/>
                      <w:szCs w:val="18"/>
                    </w:rPr>
                  </w:pPr>
                  <w:r w:rsidRPr="004B2853">
                    <w:rPr>
                      <w:sz w:val="18"/>
                      <w:szCs w:val="18"/>
                    </w:rPr>
                    <w:t>1.1.6.</w:t>
                  </w:r>
                </w:p>
              </w:tc>
              <w:tc>
                <w:tcPr>
                  <w:tcW w:w="5940" w:type="dxa"/>
                  <w:gridSpan w:val="3"/>
                  <w:tcBorders>
                    <w:top w:val="single" w:sz="4" w:space="0" w:color="auto"/>
                    <w:bottom w:val="single" w:sz="4" w:space="0" w:color="auto"/>
                    <w:right w:val="single" w:sz="4" w:space="0" w:color="auto"/>
                  </w:tcBorders>
                </w:tcPr>
                <w:p w:rsidR="00A93082" w:rsidRPr="00A93082" w:rsidRDefault="00A93082" w:rsidP="00CA5CA0">
                  <w:pPr>
                    <w:spacing w:line="360" w:lineRule="auto"/>
                    <w:ind w:firstLine="0"/>
                    <w:rPr>
                      <w:rFonts w:eastAsia="Calibri"/>
                      <w:bCs/>
                      <w:sz w:val="18"/>
                      <w:szCs w:val="18"/>
                    </w:rPr>
                  </w:pPr>
                  <w:r w:rsidRPr="00A93082">
                    <w:rPr>
                      <w:rFonts w:eastAsia="Calibri"/>
                      <w:bCs/>
                      <w:sz w:val="18"/>
                      <w:szCs w:val="18"/>
                    </w:rPr>
                    <w:t xml:space="preserve"> </w:t>
                  </w:r>
                  <w:r w:rsidRPr="00A93082">
                    <w:rPr>
                      <w:sz w:val="18"/>
                      <w:szCs w:val="18"/>
                    </w:rPr>
                    <w:t>Термостат</w:t>
                  </w:r>
                </w:p>
              </w:tc>
              <w:tc>
                <w:tcPr>
                  <w:tcW w:w="1410" w:type="dxa"/>
                  <w:gridSpan w:val="2"/>
                  <w:tcBorders>
                    <w:top w:val="single" w:sz="4" w:space="0" w:color="auto"/>
                    <w:left w:val="single" w:sz="4" w:space="0" w:color="auto"/>
                    <w:bottom w:val="single" w:sz="4" w:space="0" w:color="auto"/>
                    <w:right w:val="single" w:sz="4" w:space="0" w:color="auto"/>
                  </w:tcBorders>
                </w:tcPr>
                <w:p w:rsidR="00A93082" w:rsidRPr="00A93082" w:rsidRDefault="009D07FC" w:rsidP="000F509F">
                  <w:pPr>
                    <w:widowControl/>
                    <w:suppressAutoHyphens w:val="0"/>
                    <w:snapToGrid/>
                    <w:spacing w:line="360" w:lineRule="auto"/>
                    <w:ind w:firstLine="0"/>
                    <w:rPr>
                      <w:rFonts w:eastAsia="Calibri"/>
                      <w:sz w:val="18"/>
                      <w:szCs w:val="18"/>
                      <w:lang w:eastAsia="en-US"/>
                    </w:rPr>
                  </w:pPr>
                  <w:r>
                    <w:rPr>
                      <w:rFonts w:eastAsia="Calibri"/>
                      <w:sz w:val="18"/>
                      <w:szCs w:val="18"/>
                      <w:lang w:eastAsia="en-US"/>
                    </w:rPr>
                    <w:t>1</w:t>
                  </w:r>
                  <w:r w:rsidR="00A93082" w:rsidRPr="00A93082">
                    <w:rPr>
                      <w:rFonts w:eastAsia="Calibri"/>
                      <w:sz w:val="18"/>
                      <w:szCs w:val="18"/>
                      <w:lang w:eastAsia="en-US"/>
                    </w:rPr>
                    <w:t xml:space="preserve"> шт.</w:t>
                  </w:r>
                </w:p>
              </w:tc>
              <w:tc>
                <w:tcPr>
                  <w:tcW w:w="1846" w:type="dxa"/>
                  <w:gridSpan w:val="3"/>
                  <w:vMerge/>
                  <w:tcBorders>
                    <w:left w:val="single" w:sz="4" w:space="0" w:color="auto"/>
                    <w:right w:val="single" w:sz="4" w:space="0" w:color="auto"/>
                  </w:tcBorders>
                  <w:vAlign w:val="center"/>
                </w:tcPr>
                <w:p w:rsidR="00A93082" w:rsidRPr="004B2853" w:rsidRDefault="00A93082" w:rsidP="008259AE">
                  <w:pPr>
                    <w:spacing w:after="200" w:line="276" w:lineRule="auto"/>
                    <w:ind w:firstLine="0"/>
                    <w:jc w:val="center"/>
                    <w:rPr>
                      <w:sz w:val="18"/>
                      <w:szCs w:val="18"/>
                      <w:lang w:eastAsia="en-US"/>
                    </w:rPr>
                  </w:pPr>
                </w:p>
              </w:tc>
            </w:tr>
            <w:tr w:rsidR="00904599" w:rsidRPr="004B2853" w:rsidTr="004B2853">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904599" w:rsidRPr="004B2853" w:rsidRDefault="00904599" w:rsidP="009D07FC">
                  <w:pPr>
                    <w:spacing w:line="360" w:lineRule="auto"/>
                    <w:ind w:firstLine="0"/>
                    <w:rPr>
                      <w:sz w:val="18"/>
                      <w:szCs w:val="18"/>
                    </w:rPr>
                  </w:pPr>
                  <w:r>
                    <w:rPr>
                      <w:sz w:val="18"/>
                      <w:szCs w:val="18"/>
                    </w:rPr>
                    <w:t>1.1.7.</w:t>
                  </w:r>
                </w:p>
              </w:tc>
              <w:tc>
                <w:tcPr>
                  <w:tcW w:w="5940" w:type="dxa"/>
                  <w:gridSpan w:val="3"/>
                  <w:tcBorders>
                    <w:top w:val="single" w:sz="4" w:space="0" w:color="auto"/>
                    <w:bottom w:val="single" w:sz="4" w:space="0" w:color="auto"/>
                    <w:right w:val="single" w:sz="4" w:space="0" w:color="auto"/>
                  </w:tcBorders>
                </w:tcPr>
                <w:p w:rsidR="00904599" w:rsidRPr="009D07FC" w:rsidRDefault="00904599" w:rsidP="00904599">
                  <w:pPr>
                    <w:spacing w:line="240" w:lineRule="auto"/>
                    <w:ind w:firstLine="0"/>
                    <w:rPr>
                      <w:rFonts w:eastAsia="Calibri"/>
                      <w:bCs/>
                      <w:sz w:val="20"/>
                      <w:szCs w:val="20"/>
                    </w:rPr>
                  </w:pPr>
                  <w:proofErr w:type="gramStart"/>
                  <w:r w:rsidRPr="009D07FC">
                    <w:rPr>
                      <w:sz w:val="20"/>
                      <w:szCs w:val="20"/>
                    </w:rPr>
                    <w:t>Переходные термостатированные плиты</w:t>
                  </w:r>
                  <w:r>
                    <w:rPr>
                      <w:sz w:val="20"/>
                      <w:szCs w:val="20"/>
                    </w:rPr>
                    <w:t xml:space="preserve"> в сборе с присоединительными размерами к верхней и нижней плитам (согласно Эскизу № 1)</w:t>
                  </w:r>
                  <w:proofErr w:type="gramEnd"/>
                </w:p>
              </w:tc>
              <w:tc>
                <w:tcPr>
                  <w:tcW w:w="1410" w:type="dxa"/>
                  <w:gridSpan w:val="2"/>
                  <w:tcBorders>
                    <w:top w:val="single" w:sz="4" w:space="0" w:color="auto"/>
                    <w:left w:val="single" w:sz="4" w:space="0" w:color="auto"/>
                    <w:bottom w:val="single" w:sz="4" w:space="0" w:color="auto"/>
                    <w:right w:val="single" w:sz="4" w:space="0" w:color="auto"/>
                  </w:tcBorders>
                </w:tcPr>
                <w:p w:rsidR="00904599" w:rsidRPr="009D07FC" w:rsidRDefault="00904599" w:rsidP="00CA5CA0">
                  <w:pPr>
                    <w:spacing w:line="360" w:lineRule="auto"/>
                    <w:ind w:firstLine="0"/>
                    <w:rPr>
                      <w:sz w:val="20"/>
                      <w:szCs w:val="20"/>
                    </w:rPr>
                  </w:pPr>
                  <w:r>
                    <w:rPr>
                      <w:sz w:val="20"/>
                      <w:szCs w:val="20"/>
                    </w:rPr>
                    <w:t>2 шт.</w:t>
                  </w:r>
                </w:p>
              </w:tc>
              <w:tc>
                <w:tcPr>
                  <w:tcW w:w="1846" w:type="dxa"/>
                  <w:gridSpan w:val="3"/>
                  <w:vMerge/>
                  <w:tcBorders>
                    <w:left w:val="single" w:sz="4" w:space="0" w:color="auto"/>
                    <w:right w:val="single" w:sz="4" w:space="0" w:color="auto"/>
                  </w:tcBorders>
                  <w:vAlign w:val="center"/>
                </w:tcPr>
                <w:p w:rsidR="00904599" w:rsidRPr="004B2853" w:rsidRDefault="00904599" w:rsidP="008259AE">
                  <w:pPr>
                    <w:spacing w:after="200" w:line="276" w:lineRule="auto"/>
                    <w:ind w:firstLine="0"/>
                    <w:jc w:val="center"/>
                    <w:rPr>
                      <w:sz w:val="18"/>
                      <w:szCs w:val="18"/>
                      <w:lang w:eastAsia="en-US"/>
                    </w:rPr>
                  </w:pPr>
                </w:p>
              </w:tc>
            </w:tr>
            <w:tr w:rsidR="004B2853" w:rsidRPr="004B2853" w:rsidTr="004B2853">
              <w:trPr>
                <w:trHeight w:val="204"/>
              </w:trPr>
              <w:tc>
                <w:tcPr>
                  <w:tcW w:w="1066" w:type="dxa"/>
                  <w:tcBorders>
                    <w:top w:val="single" w:sz="4" w:space="0" w:color="auto"/>
                    <w:left w:val="single" w:sz="4" w:space="0" w:color="auto"/>
                    <w:bottom w:val="single" w:sz="4" w:space="0" w:color="auto"/>
                    <w:right w:val="single" w:sz="4" w:space="0" w:color="auto"/>
                  </w:tcBorders>
                  <w:vAlign w:val="center"/>
                </w:tcPr>
                <w:p w:rsidR="004B2853" w:rsidRPr="004B2853" w:rsidRDefault="004B2853" w:rsidP="009D07FC">
                  <w:pPr>
                    <w:spacing w:line="360" w:lineRule="auto"/>
                    <w:ind w:firstLine="0"/>
                    <w:rPr>
                      <w:sz w:val="18"/>
                      <w:szCs w:val="18"/>
                    </w:rPr>
                  </w:pPr>
                  <w:r w:rsidRPr="004B2853">
                    <w:rPr>
                      <w:sz w:val="18"/>
                      <w:szCs w:val="18"/>
                    </w:rPr>
                    <w:t>1.1</w:t>
                  </w:r>
                  <w:r w:rsidR="009D07FC">
                    <w:rPr>
                      <w:sz w:val="18"/>
                      <w:szCs w:val="18"/>
                    </w:rPr>
                    <w:t>.8</w:t>
                  </w:r>
                  <w:r w:rsidRPr="004B2853">
                    <w:rPr>
                      <w:sz w:val="18"/>
                      <w:szCs w:val="18"/>
                    </w:rPr>
                    <w:t>.</w:t>
                  </w:r>
                </w:p>
              </w:tc>
              <w:tc>
                <w:tcPr>
                  <w:tcW w:w="5940" w:type="dxa"/>
                  <w:gridSpan w:val="3"/>
                  <w:tcBorders>
                    <w:top w:val="single" w:sz="4" w:space="0" w:color="auto"/>
                    <w:bottom w:val="single" w:sz="4" w:space="0" w:color="auto"/>
                    <w:right w:val="single" w:sz="4" w:space="0" w:color="auto"/>
                  </w:tcBorders>
                </w:tcPr>
                <w:p w:rsidR="004B2853" w:rsidRPr="00A93082" w:rsidRDefault="004B2853" w:rsidP="00CA5CA0">
                  <w:pPr>
                    <w:spacing w:line="240" w:lineRule="auto"/>
                    <w:ind w:firstLine="0"/>
                    <w:rPr>
                      <w:sz w:val="18"/>
                      <w:szCs w:val="18"/>
                    </w:rPr>
                  </w:pPr>
                  <w:r w:rsidRPr="00A93082">
                    <w:rPr>
                      <w:sz w:val="18"/>
                      <w:szCs w:val="18"/>
                    </w:rPr>
                    <w:t>Комплект документов</w:t>
                  </w:r>
                </w:p>
                <w:p w:rsidR="004B2853" w:rsidRPr="00BE2023" w:rsidRDefault="004B2853" w:rsidP="00CA5CA0">
                  <w:pPr>
                    <w:widowControl/>
                    <w:suppressAutoHyphens w:val="0"/>
                    <w:snapToGrid/>
                    <w:spacing w:line="240" w:lineRule="auto"/>
                    <w:ind w:firstLine="0"/>
                    <w:rPr>
                      <w:rFonts w:eastAsia="Calibri"/>
                      <w:sz w:val="18"/>
                      <w:szCs w:val="18"/>
                      <w:lang w:eastAsia="en-US"/>
                    </w:rPr>
                  </w:pPr>
                  <w:r w:rsidRPr="00BE2023">
                    <w:rPr>
                      <w:rFonts w:eastAsia="Calibri"/>
                      <w:sz w:val="18"/>
                      <w:szCs w:val="18"/>
                      <w:lang w:eastAsia="en-US"/>
                    </w:rPr>
                    <w:t xml:space="preserve">-Тех. паспорт на оборудование </w:t>
                  </w:r>
                </w:p>
                <w:p w:rsidR="004B2853" w:rsidRPr="00BE2023" w:rsidRDefault="004B2853" w:rsidP="00CA5CA0">
                  <w:pPr>
                    <w:widowControl/>
                    <w:suppressAutoHyphens w:val="0"/>
                    <w:snapToGrid/>
                    <w:spacing w:line="240" w:lineRule="auto"/>
                    <w:ind w:firstLine="0"/>
                    <w:rPr>
                      <w:rFonts w:eastAsia="Calibri"/>
                      <w:sz w:val="18"/>
                      <w:szCs w:val="18"/>
                      <w:lang w:eastAsia="en-US"/>
                    </w:rPr>
                  </w:pPr>
                  <w:r w:rsidRPr="00BE2023">
                    <w:rPr>
                      <w:rFonts w:eastAsia="Calibri"/>
                      <w:sz w:val="18"/>
                      <w:szCs w:val="18"/>
                      <w:lang w:eastAsia="en-US"/>
                    </w:rPr>
                    <w:t xml:space="preserve">-Схема электрических соединений на оборудование </w:t>
                  </w:r>
                </w:p>
                <w:p w:rsidR="004B2853" w:rsidRPr="00BE2023" w:rsidRDefault="004B2853" w:rsidP="00CA5CA0">
                  <w:pPr>
                    <w:widowControl/>
                    <w:suppressAutoHyphens w:val="0"/>
                    <w:snapToGrid/>
                    <w:spacing w:line="240" w:lineRule="auto"/>
                    <w:ind w:firstLine="0"/>
                    <w:rPr>
                      <w:rFonts w:eastAsia="Calibri"/>
                      <w:sz w:val="18"/>
                      <w:szCs w:val="18"/>
                      <w:lang w:eastAsia="en-US"/>
                    </w:rPr>
                  </w:pPr>
                  <w:r w:rsidRPr="00BE2023">
                    <w:rPr>
                      <w:rFonts w:eastAsia="Calibri"/>
                      <w:sz w:val="18"/>
                      <w:szCs w:val="18"/>
                      <w:lang w:eastAsia="en-US"/>
                    </w:rPr>
                    <w:t>-Инструкция (руководство) по эксплуатации на оборудование</w:t>
                  </w:r>
                </w:p>
                <w:p w:rsidR="004B2853" w:rsidRPr="00A93082" w:rsidRDefault="004B2853" w:rsidP="00CA5CA0">
                  <w:pPr>
                    <w:spacing w:line="240" w:lineRule="auto"/>
                    <w:ind w:firstLine="0"/>
                    <w:rPr>
                      <w:rFonts w:eastAsia="Calibri"/>
                      <w:bCs/>
                      <w:sz w:val="18"/>
                      <w:szCs w:val="18"/>
                    </w:rPr>
                  </w:pPr>
                  <w:r w:rsidRPr="00A93082">
                    <w:rPr>
                      <w:rFonts w:eastAsia="Calibri"/>
                      <w:sz w:val="18"/>
                      <w:szCs w:val="18"/>
                      <w:lang w:eastAsia="en-US"/>
                    </w:rPr>
                    <w:t>-Руководство по техническому обслуживанию на оборудование</w:t>
                  </w:r>
                </w:p>
              </w:tc>
              <w:tc>
                <w:tcPr>
                  <w:tcW w:w="1410" w:type="dxa"/>
                  <w:gridSpan w:val="2"/>
                  <w:tcBorders>
                    <w:top w:val="single" w:sz="4" w:space="0" w:color="auto"/>
                    <w:left w:val="single" w:sz="4" w:space="0" w:color="auto"/>
                    <w:bottom w:val="single" w:sz="4" w:space="0" w:color="auto"/>
                    <w:right w:val="single" w:sz="4" w:space="0" w:color="auto"/>
                  </w:tcBorders>
                </w:tcPr>
                <w:p w:rsidR="004B2853" w:rsidRPr="00A93082" w:rsidRDefault="00885A63" w:rsidP="00885A63">
                  <w:pPr>
                    <w:spacing w:line="360" w:lineRule="auto"/>
                    <w:ind w:firstLine="0"/>
                    <w:rPr>
                      <w:sz w:val="18"/>
                      <w:szCs w:val="18"/>
                    </w:rPr>
                  </w:pPr>
                  <w:r>
                    <w:rPr>
                      <w:sz w:val="18"/>
                      <w:szCs w:val="18"/>
                    </w:rPr>
                    <w:t>1</w:t>
                  </w:r>
                  <w:r w:rsidR="004B2853" w:rsidRPr="00A93082">
                    <w:rPr>
                      <w:sz w:val="18"/>
                      <w:szCs w:val="18"/>
                    </w:rPr>
                    <w:t xml:space="preserve"> </w:t>
                  </w:r>
                  <w:proofErr w:type="spellStart"/>
                  <w:r>
                    <w:rPr>
                      <w:sz w:val="18"/>
                      <w:szCs w:val="18"/>
                    </w:rPr>
                    <w:t>компл</w:t>
                  </w:r>
                  <w:proofErr w:type="spellEnd"/>
                  <w:r>
                    <w:rPr>
                      <w:sz w:val="18"/>
                      <w:szCs w:val="18"/>
                    </w:rPr>
                    <w:t>.</w:t>
                  </w:r>
                </w:p>
              </w:tc>
              <w:tc>
                <w:tcPr>
                  <w:tcW w:w="1846" w:type="dxa"/>
                  <w:gridSpan w:val="3"/>
                  <w:vMerge/>
                  <w:tcBorders>
                    <w:left w:val="single" w:sz="4" w:space="0" w:color="auto"/>
                    <w:bottom w:val="single" w:sz="4" w:space="0" w:color="auto"/>
                    <w:right w:val="single" w:sz="4" w:space="0" w:color="auto"/>
                  </w:tcBorders>
                  <w:vAlign w:val="center"/>
                </w:tcPr>
                <w:p w:rsidR="004B2853" w:rsidRPr="004B2853" w:rsidRDefault="004B2853" w:rsidP="008259AE">
                  <w:pPr>
                    <w:spacing w:after="200" w:line="276" w:lineRule="auto"/>
                    <w:ind w:firstLine="0"/>
                    <w:jc w:val="center"/>
                    <w:rPr>
                      <w:sz w:val="18"/>
                      <w:szCs w:val="18"/>
                      <w:lang w:eastAsia="en-US"/>
                    </w:rPr>
                  </w:pPr>
                </w:p>
              </w:tc>
            </w:tr>
            <w:tr w:rsidR="008259AE" w:rsidRPr="004B2853" w:rsidTr="004B2853">
              <w:trPr>
                <w:trHeight w:val="255"/>
              </w:trPr>
              <w:tc>
                <w:tcPr>
                  <w:tcW w:w="1066" w:type="dxa"/>
                  <w:tcBorders>
                    <w:left w:val="single" w:sz="4" w:space="0" w:color="auto"/>
                    <w:bottom w:val="single" w:sz="4" w:space="0" w:color="auto"/>
                    <w:right w:val="single" w:sz="4" w:space="0" w:color="auto"/>
                  </w:tcBorders>
                  <w:noWrap/>
                  <w:vAlign w:val="bottom"/>
                  <w:hideMark/>
                </w:tcPr>
                <w:p w:rsidR="008259AE" w:rsidRPr="004B2853" w:rsidRDefault="008259AE" w:rsidP="008259AE">
                  <w:pPr>
                    <w:widowControl/>
                    <w:suppressAutoHyphens w:val="0"/>
                    <w:snapToGrid/>
                    <w:spacing w:line="240" w:lineRule="auto"/>
                    <w:ind w:firstLine="0"/>
                    <w:jc w:val="left"/>
                    <w:rPr>
                      <w:sz w:val="18"/>
                      <w:szCs w:val="18"/>
                      <w:lang w:eastAsia="ru-RU"/>
                    </w:rPr>
                  </w:pPr>
                  <w:r w:rsidRPr="004B2853">
                    <w:rPr>
                      <w:sz w:val="18"/>
                      <w:szCs w:val="18"/>
                      <w:lang w:eastAsia="ru-RU"/>
                    </w:rPr>
                    <w:t> </w:t>
                  </w:r>
                </w:p>
              </w:tc>
              <w:tc>
                <w:tcPr>
                  <w:tcW w:w="7350" w:type="dxa"/>
                  <w:gridSpan w:val="5"/>
                  <w:tcBorders>
                    <w:top w:val="single" w:sz="4" w:space="0" w:color="auto"/>
                    <w:bottom w:val="single" w:sz="4" w:space="0" w:color="auto"/>
                    <w:right w:val="single" w:sz="4" w:space="0" w:color="000000"/>
                  </w:tcBorders>
                  <w:noWrap/>
                  <w:vAlign w:val="bottom"/>
                  <w:hideMark/>
                </w:tcPr>
                <w:p w:rsidR="008259AE" w:rsidRPr="004B2853" w:rsidRDefault="008259AE" w:rsidP="008259AE">
                  <w:pPr>
                    <w:widowControl/>
                    <w:suppressAutoHyphens w:val="0"/>
                    <w:snapToGrid/>
                    <w:spacing w:line="240" w:lineRule="auto"/>
                    <w:ind w:firstLine="0"/>
                    <w:jc w:val="left"/>
                    <w:rPr>
                      <w:b/>
                      <w:bCs/>
                      <w:sz w:val="18"/>
                      <w:szCs w:val="18"/>
                      <w:lang w:eastAsia="ru-RU"/>
                    </w:rPr>
                  </w:pPr>
                  <w:r w:rsidRPr="004B2853">
                    <w:rPr>
                      <w:b/>
                      <w:bCs/>
                      <w:sz w:val="18"/>
                      <w:szCs w:val="18"/>
                      <w:lang w:eastAsia="ru-RU"/>
                    </w:rPr>
                    <w:t>Итого Оборудование</w:t>
                  </w:r>
                </w:p>
              </w:tc>
              <w:tc>
                <w:tcPr>
                  <w:tcW w:w="1846" w:type="dxa"/>
                  <w:gridSpan w:val="3"/>
                  <w:tcBorders>
                    <w:top w:val="single" w:sz="4" w:space="0" w:color="auto"/>
                    <w:bottom w:val="single" w:sz="4" w:space="0" w:color="auto"/>
                    <w:right w:val="single" w:sz="4" w:space="0" w:color="auto"/>
                  </w:tcBorders>
                  <w:vAlign w:val="center"/>
                </w:tcPr>
                <w:p w:rsidR="008259AE" w:rsidRPr="004B2853" w:rsidRDefault="008259AE" w:rsidP="008259AE">
                  <w:pPr>
                    <w:widowControl/>
                    <w:suppressAutoHyphens w:val="0"/>
                    <w:snapToGrid/>
                    <w:spacing w:line="240" w:lineRule="auto"/>
                    <w:ind w:firstLine="0"/>
                    <w:jc w:val="center"/>
                    <w:rPr>
                      <w:sz w:val="18"/>
                      <w:szCs w:val="18"/>
                      <w:lang w:eastAsia="ru-RU"/>
                    </w:rPr>
                  </w:pPr>
                  <w:r w:rsidRPr="004B2853">
                    <w:rPr>
                      <w:sz w:val="18"/>
                      <w:szCs w:val="18"/>
                      <w:lang w:eastAsia="ru-RU"/>
                    </w:rPr>
                    <w:t xml:space="preserve">  </w:t>
                  </w:r>
                </w:p>
              </w:tc>
            </w:tr>
            <w:tr w:rsidR="008259AE" w:rsidRPr="004B2853" w:rsidTr="004B2853">
              <w:trPr>
                <w:trHeight w:val="300"/>
              </w:trPr>
              <w:tc>
                <w:tcPr>
                  <w:tcW w:w="7006" w:type="dxa"/>
                  <w:gridSpan w:val="4"/>
                  <w:tcBorders>
                    <w:top w:val="single" w:sz="4" w:space="0" w:color="auto"/>
                    <w:left w:val="single" w:sz="4" w:space="0" w:color="auto"/>
                    <w:bottom w:val="single" w:sz="4" w:space="0" w:color="auto"/>
                    <w:right w:val="single" w:sz="4" w:space="0" w:color="000000"/>
                  </w:tcBorders>
                  <w:vAlign w:val="center"/>
                  <w:hideMark/>
                </w:tcPr>
                <w:p w:rsidR="008259AE" w:rsidRPr="004B2853" w:rsidRDefault="008259AE" w:rsidP="008259AE">
                  <w:pPr>
                    <w:widowControl/>
                    <w:suppressAutoHyphens w:val="0"/>
                    <w:snapToGrid/>
                    <w:spacing w:line="240" w:lineRule="auto"/>
                    <w:ind w:firstLine="0"/>
                    <w:jc w:val="left"/>
                    <w:rPr>
                      <w:b/>
                      <w:bCs/>
                      <w:sz w:val="18"/>
                      <w:szCs w:val="18"/>
                      <w:lang w:eastAsia="ru-RU"/>
                    </w:rPr>
                  </w:pPr>
                  <w:r w:rsidRPr="004B2853">
                    <w:rPr>
                      <w:b/>
                      <w:bCs/>
                      <w:sz w:val="18"/>
                      <w:szCs w:val="18"/>
                      <w:lang w:eastAsia="ru-RU"/>
                    </w:rPr>
                    <w:t>НДС</w:t>
                  </w:r>
                </w:p>
              </w:tc>
              <w:tc>
                <w:tcPr>
                  <w:tcW w:w="1410" w:type="dxa"/>
                  <w:gridSpan w:val="2"/>
                  <w:tcBorders>
                    <w:bottom w:val="single" w:sz="4" w:space="0" w:color="auto"/>
                    <w:right w:val="single" w:sz="4" w:space="0" w:color="auto"/>
                  </w:tcBorders>
                  <w:vAlign w:val="center"/>
                  <w:hideMark/>
                </w:tcPr>
                <w:p w:rsidR="008259AE" w:rsidRPr="004B2853" w:rsidRDefault="008259AE" w:rsidP="008259AE">
                  <w:pPr>
                    <w:widowControl/>
                    <w:suppressAutoHyphens w:val="0"/>
                    <w:snapToGrid/>
                    <w:spacing w:line="240" w:lineRule="auto"/>
                    <w:ind w:firstLine="0"/>
                    <w:jc w:val="center"/>
                    <w:rPr>
                      <w:b/>
                      <w:bCs/>
                      <w:sz w:val="18"/>
                      <w:szCs w:val="18"/>
                      <w:lang w:eastAsia="ru-RU"/>
                    </w:rPr>
                  </w:pPr>
                  <w:r w:rsidRPr="004B2853">
                    <w:rPr>
                      <w:b/>
                      <w:bCs/>
                      <w:sz w:val="18"/>
                      <w:szCs w:val="18"/>
                      <w:lang w:eastAsia="ru-RU"/>
                    </w:rPr>
                    <w:t>20%</w:t>
                  </w:r>
                </w:p>
              </w:tc>
              <w:tc>
                <w:tcPr>
                  <w:tcW w:w="1846" w:type="dxa"/>
                  <w:gridSpan w:val="3"/>
                  <w:tcBorders>
                    <w:bottom w:val="single" w:sz="4" w:space="0" w:color="auto"/>
                    <w:right w:val="single" w:sz="4" w:space="0" w:color="auto"/>
                  </w:tcBorders>
                  <w:vAlign w:val="center"/>
                </w:tcPr>
                <w:p w:rsidR="008259AE" w:rsidRPr="004B2853" w:rsidRDefault="008259AE" w:rsidP="008259AE">
                  <w:pPr>
                    <w:widowControl/>
                    <w:suppressAutoHyphens w:val="0"/>
                    <w:snapToGrid/>
                    <w:spacing w:line="240" w:lineRule="auto"/>
                    <w:ind w:firstLine="0"/>
                    <w:jc w:val="center"/>
                    <w:rPr>
                      <w:b/>
                      <w:sz w:val="18"/>
                      <w:szCs w:val="18"/>
                      <w:lang w:eastAsia="ru-RU"/>
                    </w:rPr>
                  </w:pPr>
                  <w:r w:rsidRPr="004B2853">
                    <w:rPr>
                      <w:b/>
                      <w:sz w:val="18"/>
                      <w:szCs w:val="18"/>
                      <w:lang w:eastAsia="ru-RU"/>
                    </w:rPr>
                    <w:t xml:space="preserve"> </w:t>
                  </w:r>
                </w:p>
              </w:tc>
            </w:tr>
            <w:tr w:rsidR="008259AE" w:rsidRPr="004B2853" w:rsidTr="004B2853">
              <w:trPr>
                <w:trHeight w:val="255"/>
              </w:trPr>
              <w:tc>
                <w:tcPr>
                  <w:tcW w:w="8416" w:type="dxa"/>
                  <w:gridSpan w:val="6"/>
                  <w:tcBorders>
                    <w:top w:val="single" w:sz="4" w:space="0" w:color="auto"/>
                    <w:left w:val="single" w:sz="4" w:space="0" w:color="auto"/>
                    <w:bottom w:val="single" w:sz="4" w:space="0" w:color="auto"/>
                    <w:right w:val="single" w:sz="4" w:space="0" w:color="000000"/>
                  </w:tcBorders>
                  <w:vAlign w:val="center"/>
                  <w:hideMark/>
                </w:tcPr>
                <w:p w:rsidR="008259AE" w:rsidRPr="004B2853" w:rsidRDefault="008259AE" w:rsidP="008259AE">
                  <w:pPr>
                    <w:widowControl/>
                    <w:suppressAutoHyphens w:val="0"/>
                    <w:snapToGrid/>
                    <w:spacing w:line="240" w:lineRule="auto"/>
                    <w:ind w:firstLine="0"/>
                    <w:jc w:val="left"/>
                    <w:rPr>
                      <w:b/>
                      <w:bCs/>
                      <w:sz w:val="18"/>
                      <w:szCs w:val="18"/>
                      <w:lang w:eastAsia="ru-RU"/>
                    </w:rPr>
                  </w:pPr>
                  <w:r w:rsidRPr="004B2853">
                    <w:rPr>
                      <w:b/>
                      <w:bCs/>
                      <w:sz w:val="18"/>
                      <w:szCs w:val="18"/>
                      <w:lang w:eastAsia="ru-RU"/>
                    </w:rPr>
                    <w:t>ВСЕГО с НДС</w:t>
                  </w:r>
                </w:p>
              </w:tc>
              <w:tc>
                <w:tcPr>
                  <w:tcW w:w="1846" w:type="dxa"/>
                  <w:gridSpan w:val="3"/>
                  <w:tcBorders>
                    <w:bottom w:val="single" w:sz="4" w:space="0" w:color="auto"/>
                    <w:right w:val="single" w:sz="4" w:space="0" w:color="auto"/>
                  </w:tcBorders>
                  <w:vAlign w:val="center"/>
                </w:tcPr>
                <w:p w:rsidR="008259AE" w:rsidRPr="004B2853" w:rsidRDefault="008259AE" w:rsidP="008259AE">
                  <w:pPr>
                    <w:widowControl/>
                    <w:suppressAutoHyphens w:val="0"/>
                    <w:snapToGrid/>
                    <w:spacing w:line="240" w:lineRule="auto"/>
                    <w:ind w:firstLine="0"/>
                    <w:jc w:val="center"/>
                    <w:rPr>
                      <w:sz w:val="18"/>
                      <w:szCs w:val="18"/>
                      <w:lang w:eastAsia="ru-RU"/>
                    </w:rPr>
                  </w:pPr>
                  <w:r w:rsidRPr="004B2853">
                    <w:rPr>
                      <w:sz w:val="18"/>
                      <w:szCs w:val="18"/>
                      <w:lang w:eastAsia="ru-RU"/>
                    </w:rPr>
                    <w:t xml:space="preserve"> </w:t>
                  </w:r>
                </w:p>
              </w:tc>
            </w:tr>
            <w:tr w:rsidR="008259AE" w:rsidRPr="004B2853" w:rsidTr="004B2853">
              <w:trPr>
                <w:trHeight w:val="240"/>
              </w:trPr>
              <w:tc>
                <w:tcPr>
                  <w:tcW w:w="10262" w:type="dxa"/>
                  <w:gridSpan w:val="9"/>
                  <w:tcBorders>
                    <w:top w:val="single" w:sz="4" w:space="0" w:color="auto"/>
                    <w:left w:val="single" w:sz="4" w:space="0" w:color="auto"/>
                    <w:bottom w:val="single" w:sz="4" w:space="0" w:color="auto"/>
                    <w:right w:val="single" w:sz="4" w:space="0" w:color="auto"/>
                  </w:tcBorders>
                  <w:noWrap/>
                  <w:vAlign w:val="bottom"/>
                  <w:hideMark/>
                </w:tcPr>
                <w:p w:rsidR="008259AE" w:rsidRPr="004B2853" w:rsidRDefault="008259AE" w:rsidP="008259AE">
                  <w:pPr>
                    <w:widowControl/>
                    <w:suppressAutoHyphens w:val="0"/>
                    <w:snapToGrid/>
                    <w:spacing w:line="240" w:lineRule="auto"/>
                    <w:ind w:firstLine="0"/>
                    <w:jc w:val="left"/>
                    <w:rPr>
                      <w:sz w:val="18"/>
                      <w:szCs w:val="18"/>
                      <w:lang w:eastAsia="ru-RU"/>
                    </w:rPr>
                  </w:pPr>
                  <w:r w:rsidRPr="004B2853">
                    <w:rPr>
                      <w:sz w:val="18"/>
                      <w:szCs w:val="18"/>
                      <w:lang w:eastAsia="ru-RU"/>
                    </w:rPr>
                    <w:t>В стоимость Оборудования включено.</w:t>
                  </w:r>
                </w:p>
              </w:tc>
            </w:tr>
            <w:tr w:rsidR="008259AE" w:rsidRPr="004B2853" w:rsidTr="004B2853">
              <w:trPr>
                <w:trHeight w:val="270"/>
              </w:trPr>
              <w:tc>
                <w:tcPr>
                  <w:tcW w:w="1066" w:type="dxa"/>
                  <w:tcBorders>
                    <w:left w:val="single" w:sz="4" w:space="0" w:color="auto"/>
                    <w:bottom w:val="single" w:sz="4" w:space="0" w:color="auto"/>
                    <w:right w:val="single" w:sz="4" w:space="0" w:color="auto"/>
                  </w:tcBorders>
                  <w:noWrap/>
                  <w:vAlign w:val="bottom"/>
                  <w:hideMark/>
                </w:tcPr>
                <w:p w:rsidR="008259AE" w:rsidRPr="004B2853" w:rsidRDefault="008259AE" w:rsidP="008259AE">
                  <w:pPr>
                    <w:widowControl/>
                    <w:suppressAutoHyphens w:val="0"/>
                    <w:snapToGrid/>
                    <w:spacing w:line="240" w:lineRule="auto"/>
                    <w:ind w:firstLine="0"/>
                    <w:jc w:val="center"/>
                    <w:rPr>
                      <w:sz w:val="18"/>
                      <w:szCs w:val="18"/>
                      <w:lang w:eastAsia="ru-RU"/>
                    </w:rPr>
                  </w:pPr>
                  <w:r w:rsidRPr="004B2853">
                    <w:rPr>
                      <w:sz w:val="18"/>
                      <w:szCs w:val="18"/>
                      <w:lang w:eastAsia="ru-RU"/>
                    </w:rPr>
                    <w:t>1.2.</w:t>
                  </w:r>
                </w:p>
              </w:tc>
              <w:tc>
                <w:tcPr>
                  <w:tcW w:w="9196" w:type="dxa"/>
                  <w:gridSpan w:val="8"/>
                  <w:tcBorders>
                    <w:top w:val="single" w:sz="4" w:space="0" w:color="auto"/>
                    <w:bottom w:val="single" w:sz="4" w:space="0" w:color="auto"/>
                    <w:right w:val="single" w:sz="4" w:space="0" w:color="auto"/>
                  </w:tcBorders>
                  <w:vAlign w:val="center"/>
                  <w:hideMark/>
                </w:tcPr>
                <w:p w:rsidR="008259AE" w:rsidRPr="004B2853" w:rsidRDefault="008259AE" w:rsidP="008259AE">
                  <w:pPr>
                    <w:widowControl/>
                    <w:suppressAutoHyphens w:val="0"/>
                    <w:snapToGrid/>
                    <w:spacing w:line="240" w:lineRule="auto"/>
                    <w:ind w:firstLine="0"/>
                    <w:jc w:val="left"/>
                    <w:rPr>
                      <w:sz w:val="18"/>
                      <w:szCs w:val="18"/>
                      <w:lang w:eastAsia="ru-RU"/>
                    </w:rPr>
                  </w:pPr>
                  <w:r w:rsidRPr="004B2853">
                    <w:rPr>
                      <w:sz w:val="18"/>
                      <w:szCs w:val="18"/>
                      <w:lang w:eastAsia="ru-RU"/>
                    </w:rPr>
                    <w:t>Стоимость услуг по доставке, упаковке и маркировке.</w:t>
                  </w:r>
                </w:p>
              </w:tc>
            </w:tr>
          </w:tbl>
          <w:p w:rsidR="008259AE" w:rsidRPr="004B2853" w:rsidRDefault="008259AE" w:rsidP="008259AE">
            <w:pPr>
              <w:keepNext/>
              <w:spacing w:line="240" w:lineRule="auto"/>
              <w:ind w:firstLine="0"/>
              <w:jc w:val="left"/>
              <w:rPr>
                <w:b/>
                <w:i/>
                <w:sz w:val="18"/>
                <w:szCs w:val="18"/>
              </w:rPr>
            </w:pPr>
          </w:p>
          <w:p w:rsidR="008259AE" w:rsidRPr="004B2853" w:rsidRDefault="008259AE" w:rsidP="008259AE">
            <w:pPr>
              <w:keepNext/>
              <w:spacing w:line="240" w:lineRule="auto"/>
              <w:ind w:firstLine="0"/>
              <w:jc w:val="left"/>
              <w:rPr>
                <w:sz w:val="18"/>
                <w:szCs w:val="18"/>
              </w:rPr>
            </w:pPr>
            <w:r w:rsidRPr="004B2853">
              <w:rPr>
                <w:sz w:val="18"/>
                <w:szCs w:val="18"/>
              </w:rPr>
              <w:t>От Покупателя</w:t>
            </w:r>
            <w:proofErr w:type="gramStart"/>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t>О</w:t>
            </w:r>
            <w:proofErr w:type="gramEnd"/>
            <w:r w:rsidRPr="004B2853">
              <w:rPr>
                <w:sz w:val="18"/>
                <w:szCs w:val="18"/>
              </w:rPr>
              <w:t>т Продавца</w:t>
            </w:r>
          </w:p>
          <w:p w:rsidR="008259AE" w:rsidRPr="004B2853" w:rsidRDefault="008259AE" w:rsidP="008259AE">
            <w:pPr>
              <w:keepNext/>
              <w:spacing w:line="240" w:lineRule="auto"/>
              <w:ind w:firstLine="0"/>
              <w:jc w:val="left"/>
              <w:rPr>
                <w:sz w:val="18"/>
                <w:szCs w:val="18"/>
              </w:rPr>
            </w:pPr>
          </w:p>
          <w:p w:rsidR="008259AE" w:rsidRPr="004B2853" w:rsidRDefault="008259AE" w:rsidP="008259AE">
            <w:pPr>
              <w:keepNext/>
              <w:spacing w:line="240" w:lineRule="auto"/>
              <w:ind w:firstLine="0"/>
              <w:jc w:val="left"/>
              <w:rPr>
                <w:sz w:val="18"/>
                <w:szCs w:val="18"/>
              </w:rPr>
            </w:pPr>
            <w:r w:rsidRPr="004B2853">
              <w:rPr>
                <w:sz w:val="18"/>
                <w:szCs w:val="18"/>
              </w:rPr>
              <w:t>__________________/__________/</w:t>
            </w:r>
            <w:r w:rsidRPr="004B2853">
              <w:rPr>
                <w:sz w:val="18"/>
                <w:szCs w:val="18"/>
              </w:rPr>
              <w:tab/>
            </w:r>
            <w:r w:rsidRPr="004B2853">
              <w:rPr>
                <w:sz w:val="18"/>
                <w:szCs w:val="18"/>
              </w:rPr>
              <w:tab/>
            </w:r>
            <w:r w:rsidRPr="004B2853">
              <w:rPr>
                <w:sz w:val="18"/>
                <w:szCs w:val="18"/>
              </w:rPr>
              <w:tab/>
            </w:r>
            <w:r w:rsidRPr="004B2853">
              <w:rPr>
                <w:sz w:val="18"/>
                <w:szCs w:val="18"/>
              </w:rPr>
              <w:tab/>
              <w:t>_________________/__________/</w:t>
            </w:r>
          </w:p>
          <w:p w:rsidR="008259AE" w:rsidRPr="004B2853" w:rsidRDefault="008259AE" w:rsidP="008259AE">
            <w:pPr>
              <w:keepNext/>
              <w:spacing w:line="240" w:lineRule="auto"/>
              <w:ind w:firstLine="0"/>
              <w:jc w:val="left"/>
              <w:rPr>
                <w:sz w:val="18"/>
                <w:szCs w:val="18"/>
              </w:rPr>
            </w:pPr>
            <w:proofErr w:type="spellStart"/>
            <w:r w:rsidRPr="004B2853">
              <w:rPr>
                <w:sz w:val="18"/>
                <w:szCs w:val="18"/>
              </w:rPr>
              <w:t>М.п</w:t>
            </w:r>
            <w:proofErr w:type="spellEnd"/>
            <w:r w:rsidRPr="004B2853">
              <w:rPr>
                <w:sz w:val="18"/>
                <w:szCs w:val="18"/>
              </w:rPr>
              <w:t>.</w:t>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proofErr w:type="spellStart"/>
            <w:r w:rsidRPr="004B2853">
              <w:rPr>
                <w:sz w:val="18"/>
                <w:szCs w:val="18"/>
              </w:rPr>
              <w:t>М.</w:t>
            </w:r>
            <w:proofErr w:type="gramStart"/>
            <w:r w:rsidRPr="004B2853">
              <w:rPr>
                <w:sz w:val="18"/>
                <w:szCs w:val="18"/>
              </w:rPr>
              <w:t>п</w:t>
            </w:r>
            <w:proofErr w:type="spellEnd"/>
            <w:proofErr w:type="gramEnd"/>
          </w:p>
        </w:tc>
      </w:tr>
    </w:tbl>
    <w:p w:rsidR="008259AE" w:rsidRPr="00F46B09" w:rsidRDefault="008259AE" w:rsidP="008259AE">
      <w:pPr>
        <w:keepNext/>
        <w:spacing w:line="240" w:lineRule="auto"/>
        <w:ind w:firstLine="0"/>
        <w:jc w:val="left"/>
        <w:rPr>
          <w:sz w:val="20"/>
          <w:szCs w:val="20"/>
        </w:rPr>
      </w:pPr>
      <w:r w:rsidRPr="00F46B09">
        <w:rPr>
          <w:sz w:val="20"/>
          <w:szCs w:val="20"/>
        </w:rPr>
        <w:lastRenderedPageBreak/>
        <w:t>Форма акта согласована Сторонами</w:t>
      </w:r>
    </w:p>
    <w:p w:rsidR="008259AE" w:rsidRPr="00F46B09" w:rsidRDefault="008259AE" w:rsidP="008259AE">
      <w:pPr>
        <w:keepNext/>
        <w:spacing w:line="240" w:lineRule="auto"/>
        <w:ind w:firstLine="0"/>
        <w:jc w:val="left"/>
        <w:rPr>
          <w:sz w:val="20"/>
          <w:szCs w:val="20"/>
        </w:rPr>
      </w:pPr>
    </w:p>
    <w:p w:rsidR="008259AE" w:rsidRPr="00F46B09" w:rsidRDefault="008259AE" w:rsidP="008259AE">
      <w:pPr>
        <w:keepNext/>
        <w:widowControl/>
        <w:snapToGrid/>
        <w:spacing w:line="240" w:lineRule="auto"/>
        <w:ind w:firstLine="0"/>
        <w:jc w:val="left"/>
        <w:rPr>
          <w:sz w:val="20"/>
          <w:szCs w:val="20"/>
        </w:rPr>
      </w:pPr>
      <w:r w:rsidRPr="00F46B09">
        <w:rPr>
          <w:sz w:val="20"/>
          <w:szCs w:val="20"/>
        </w:rPr>
        <w:t>От Продавца</w:t>
      </w:r>
      <w:proofErr w:type="gramStart"/>
      <w:r w:rsidRPr="00F46B09">
        <w:rPr>
          <w:sz w:val="20"/>
          <w:szCs w:val="20"/>
        </w:rPr>
        <w:t xml:space="preserve"> </w:t>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t>О</w:t>
      </w:r>
      <w:proofErr w:type="gramEnd"/>
      <w:r w:rsidRPr="00F46B09">
        <w:rPr>
          <w:sz w:val="20"/>
          <w:szCs w:val="20"/>
        </w:rPr>
        <w:t>т Покупателя</w:t>
      </w:r>
    </w:p>
    <w:p w:rsidR="008259AE" w:rsidRPr="00F46B09" w:rsidRDefault="008259AE" w:rsidP="008259AE">
      <w:pPr>
        <w:keepNext/>
        <w:widowControl/>
        <w:snapToGrid/>
        <w:spacing w:line="240" w:lineRule="auto"/>
        <w:ind w:firstLine="0"/>
        <w:jc w:val="left"/>
        <w:rPr>
          <w:sz w:val="20"/>
          <w:szCs w:val="20"/>
        </w:rPr>
      </w:pPr>
    </w:p>
    <w:p w:rsidR="008259AE" w:rsidRPr="00F46B09" w:rsidRDefault="008259AE" w:rsidP="008259AE">
      <w:pPr>
        <w:keepNext/>
        <w:widowControl/>
        <w:snapToGrid/>
        <w:spacing w:line="240" w:lineRule="auto"/>
        <w:ind w:firstLine="0"/>
        <w:jc w:val="left"/>
        <w:rPr>
          <w:sz w:val="20"/>
          <w:szCs w:val="20"/>
        </w:rPr>
      </w:pPr>
      <w:r w:rsidRPr="00F46B09">
        <w:rPr>
          <w:sz w:val="20"/>
          <w:szCs w:val="20"/>
        </w:rPr>
        <w:t>__________________/</w:t>
      </w:r>
      <w:r w:rsidRPr="00F46B09">
        <w:rPr>
          <w:bCs/>
          <w:sz w:val="20"/>
          <w:szCs w:val="20"/>
          <w:lang w:eastAsia="ru-RU"/>
        </w:rPr>
        <w:t xml:space="preserve"> ____________</w:t>
      </w:r>
      <w:r w:rsidRPr="00F46B09">
        <w:rPr>
          <w:b/>
          <w:bCs/>
          <w:sz w:val="20"/>
          <w:szCs w:val="20"/>
          <w:lang w:eastAsia="ru-RU"/>
        </w:rPr>
        <w:t>/</w:t>
      </w:r>
      <w:r w:rsidRPr="00F46B09">
        <w:rPr>
          <w:sz w:val="20"/>
          <w:szCs w:val="20"/>
        </w:rPr>
        <w:tab/>
      </w:r>
      <w:r w:rsidRPr="00F46B09">
        <w:rPr>
          <w:sz w:val="20"/>
          <w:szCs w:val="20"/>
        </w:rPr>
        <w:tab/>
      </w:r>
      <w:r w:rsidRPr="00F46B09">
        <w:rPr>
          <w:sz w:val="20"/>
          <w:szCs w:val="20"/>
        </w:rPr>
        <w:tab/>
        <w:t>_______________/</w:t>
      </w:r>
      <w:r w:rsidRPr="00F46B09">
        <w:rPr>
          <w:bCs/>
          <w:sz w:val="20"/>
          <w:szCs w:val="20"/>
          <w:lang w:eastAsia="ru-RU"/>
        </w:rPr>
        <w:t>С.Н. Раменский</w:t>
      </w:r>
      <w:r w:rsidRPr="00F46B09">
        <w:rPr>
          <w:sz w:val="20"/>
          <w:szCs w:val="20"/>
        </w:rPr>
        <w:t>/</w:t>
      </w:r>
    </w:p>
    <w:p w:rsidR="008259AE" w:rsidRPr="00F46B09" w:rsidRDefault="008259AE" w:rsidP="008259AE">
      <w:pPr>
        <w:keepNext/>
        <w:widowControl/>
        <w:snapToGrid/>
        <w:spacing w:line="240" w:lineRule="auto"/>
        <w:ind w:firstLine="0"/>
        <w:jc w:val="left"/>
        <w:rPr>
          <w:sz w:val="20"/>
          <w:szCs w:val="20"/>
        </w:rPr>
      </w:pPr>
      <w:proofErr w:type="spellStart"/>
      <w:r w:rsidRPr="00F46B09">
        <w:rPr>
          <w:sz w:val="20"/>
          <w:szCs w:val="20"/>
        </w:rPr>
        <w:t>м.п</w:t>
      </w:r>
      <w:proofErr w:type="spellEnd"/>
      <w:r w:rsidRPr="00F46B09">
        <w:rPr>
          <w:sz w:val="20"/>
          <w:szCs w:val="20"/>
        </w:rPr>
        <w:t>.</w:t>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proofErr w:type="spellStart"/>
      <w:r w:rsidRPr="00F46B09">
        <w:rPr>
          <w:sz w:val="20"/>
          <w:szCs w:val="20"/>
        </w:rPr>
        <w:t>м</w:t>
      </w:r>
      <w:proofErr w:type="gramStart"/>
      <w:r w:rsidRPr="00F46B09">
        <w:rPr>
          <w:sz w:val="20"/>
          <w:szCs w:val="20"/>
        </w:rPr>
        <w:t>.п</w:t>
      </w:r>
      <w:proofErr w:type="spellEnd"/>
      <w:proofErr w:type="gramEnd"/>
    </w:p>
    <w:p w:rsidR="008259AE" w:rsidRPr="00F46B09" w:rsidRDefault="00EC6810" w:rsidP="008259AE">
      <w:pPr>
        <w:keepNext/>
        <w:widowControl/>
        <w:snapToGrid/>
        <w:spacing w:line="240" w:lineRule="auto"/>
        <w:ind w:firstLine="0"/>
        <w:jc w:val="left"/>
        <w:rPr>
          <w:b/>
          <w:i/>
          <w:sz w:val="20"/>
          <w:szCs w:val="20"/>
        </w:rPr>
      </w:pPr>
      <w:r w:rsidRPr="00F46B09">
        <w:rPr>
          <w:b/>
          <w:bCs/>
          <w:sz w:val="20"/>
          <w:szCs w:val="20"/>
          <w:lang w:eastAsia="en-US"/>
        </w:rPr>
        <w:t>«____»________________2020 г.</w:t>
      </w:r>
      <w:r w:rsidR="008259AE" w:rsidRPr="00F46B09">
        <w:rPr>
          <w:b/>
          <w:bCs/>
          <w:sz w:val="20"/>
          <w:szCs w:val="20"/>
          <w:lang w:eastAsia="en-US"/>
        </w:rPr>
        <w:tab/>
      </w:r>
      <w:r w:rsidR="008259AE" w:rsidRPr="00F46B09">
        <w:rPr>
          <w:b/>
          <w:bCs/>
          <w:sz w:val="20"/>
          <w:szCs w:val="20"/>
          <w:lang w:eastAsia="en-US"/>
        </w:rPr>
        <w:tab/>
      </w:r>
      <w:r w:rsidR="008259AE" w:rsidRPr="00F46B09">
        <w:rPr>
          <w:b/>
          <w:bCs/>
          <w:sz w:val="20"/>
          <w:szCs w:val="20"/>
          <w:lang w:eastAsia="en-US"/>
        </w:rPr>
        <w:tab/>
      </w:r>
      <w:r w:rsidR="00A93082">
        <w:rPr>
          <w:b/>
          <w:bCs/>
          <w:sz w:val="20"/>
          <w:szCs w:val="20"/>
          <w:lang w:eastAsia="en-US"/>
        </w:rPr>
        <w:tab/>
      </w:r>
      <w:r w:rsidRPr="00F46B09">
        <w:rPr>
          <w:b/>
          <w:bCs/>
          <w:sz w:val="20"/>
          <w:szCs w:val="20"/>
          <w:lang w:eastAsia="en-US"/>
        </w:rPr>
        <w:t>«____»________________2020 г.</w:t>
      </w:r>
    </w:p>
    <w:p w:rsidR="008259AE" w:rsidRPr="008259AE" w:rsidRDefault="008259AE" w:rsidP="008259AE">
      <w:pPr>
        <w:keepNext/>
        <w:ind w:firstLine="0"/>
        <w:jc w:val="right"/>
        <w:rPr>
          <w:sz w:val="22"/>
          <w:szCs w:val="22"/>
        </w:rPr>
      </w:pPr>
      <w:r w:rsidRPr="008259AE">
        <w:rPr>
          <w:b/>
          <w:i/>
          <w:sz w:val="22"/>
          <w:szCs w:val="22"/>
        </w:rPr>
        <w:br w:type="page"/>
      </w:r>
      <w:r w:rsidRPr="008259AE">
        <w:rPr>
          <w:sz w:val="22"/>
          <w:szCs w:val="22"/>
        </w:rPr>
        <w:lastRenderedPageBreak/>
        <w:t>Приложение № 6 к договору</w:t>
      </w:r>
    </w:p>
    <w:p w:rsidR="008259AE" w:rsidRPr="008259AE" w:rsidRDefault="008259AE" w:rsidP="008259AE">
      <w:pPr>
        <w:keepNext/>
        <w:spacing w:line="240" w:lineRule="auto"/>
        <w:ind w:firstLine="0"/>
        <w:jc w:val="right"/>
        <w:rPr>
          <w:b/>
          <w:sz w:val="22"/>
          <w:szCs w:val="22"/>
        </w:rPr>
      </w:pPr>
      <w:r w:rsidRPr="008259AE">
        <w:rPr>
          <w:sz w:val="22"/>
          <w:szCs w:val="22"/>
        </w:rPr>
        <w:t xml:space="preserve"> № ___________ от «_____» ______________ 20</w:t>
      </w:r>
      <w:r w:rsidR="00EC6810">
        <w:rPr>
          <w:sz w:val="22"/>
          <w:szCs w:val="22"/>
        </w:rPr>
        <w:t>20</w:t>
      </w:r>
      <w:r w:rsidRPr="008259AE">
        <w:rPr>
          <w:sz w:val="22"/>
          <w:szCs w:val="22"/>
        </w:rPr>
        <w:t xml:space="preserve"> г.</w:t>
      </w:r>
    </w:p>
    <w:p w:rsidR="008259AE" w:rsidRPr="008259AE" w:rsidRDefault="008259AE" w:rsidP="008259AE">
      <w:pPr>
        <w:keepNext/>
        <w:spacing w:line="240" w:lineRule="auto"/>
        <w:ind w:firstLine="0"/>
        <w:jc w:val="right"/>
        <w:rPr>
          <w:sz w:val="22"/>
          <w:szCs w:val="22"/>
        </w:rPr>
      </w:pPr>
    </w:p>
    <w:tbl>
      <w:tblPr>
        <w:tblW w:w="10065" w:type="dxa"/>
        <w:tblInd w:w="-743" w:type="dxa"/>
        <w:tblLook w:val="04A0" w:firstRow="1" w:lastRow="0" w:firstColumn="1" w:lastColumn="0" w:noHBand="0" w:noVBand="1"/>
      </w:tblPr>
      <w:tblGrid>
        <w:gridCol w:w="10880"/>
      </w:tblGrid>
      <w:tr w:rsidR="008259AE" w:rsidRPr="008259AE" w:rsidTr="008259AE">
        <w:trPr>
          <w:trHeight w:val="606"/>
        </w:trPr>
        <w:tc>
          <w:tcPr>
            <w:tcW w:w="10065" w:type="dxa"/>
            <w:tcBorders>
              <w:top w:val="nil"/>
              <w:left w:val="nil"/>
              <w:bottom w:val="nil"/>
              <w:right w:val="nil"/>
            </w:tcBorders>
            <w:vAlign w:val="bottom"/>
            <w:hideMark/>
          </w:tcPr>
          <w:p w:rsidR="008259AE" w:rsidRDefault="008259AE" w:rsidP="008259AE">
            <w:pPr>
              <w:widowControl/>
              <w:suppressAutoHyphens w:val="0"/>
              <w:snapToGrid/>
              <w:spacing w:line="240" w:lineRule="auto"/>
              <w:ind w:firstLine="0"/>
              <w:jc w:val="center"/>
              <w:rPr>
                <w:b/>
                <w:bCs/>
                <w:sz w:val="22"/>
                <w:szCs w:val="22"/>
                <w:lang w:val="en-US" w:eastAsia="ru-RU"/>
              </w:rPr>
            </w:pPr>
            <w:r w:rsidRPr="008259AE">
              <w:rPr>
                <w:b/>
                <w:bCs/>
                <w:sz w:val="22"/>
                <w:szCs w:val="22"/>
                <w:lang w:eastAsia="ru-RU"/>
              </w:rPr>
              <w:t>ПРОГРАММА ОКОНЧАТЕЛЬНОЙ ПРИЕМКИ</w:t>
            </w:r>
          </w:p>
          <w:tbl>
            <w:tblPr>
              <w:tblW w:w="12597" w:type="dxa"/>
              <w:tblLook w:val="04A0" w:firstRow="1" w:lastRow="0" w:firstColumn="1" w:lastColumn="0" w:noHBand="0" w:noVBand="1"/>
            </w:tblPr>
            <w:tblGrid>
              <w:gridCol w:w="2978"/>
              <w:gridCol w:w="3543"/>
              <w:gridCol w:w="3544"/>
              <w:gridCol w:w="2532"/>
            </w:tblGrid>
            <w:tr w:rsidR="00E51C37" w:rsidRPr="00E51C37" w:rsidTr="00E51C37">
              <w:trPr>
                <w:gridAfter w:val="1"/>
                <w:wAfter w:w="2532" w:type="dxa"/>
                <w:trHeight w:val="585"/>
              </w:trPr>
              <w:tc>
                <w:tcPr>
                  <w:tcW w:w="2978" w:type="dxa"/>
                  <w:tcBorders>
                    <w:top w:val="single" w:sz="4" w:space="0" w:color="auto"/>
                    <w:left w:val="single" w:sz="4" w:space="0" w:color="auto"/>
                    <w:bottom w:val="single" w:sz="4" w:space="0" w:color="auto"/>
                    <w:right w:val="single" w:sz="4" w:space="0" w:color="auto"/>
                  </w:tcBorders>
                  <w:vAlign w:val="center"/>
                  <w:hideMark/>
                </w:tcPr>
                <w:p w:rsidR="00E51C37" w:rsidRPr="00E51C37" w:rsidRDefault="00E51C37" w:rsidP="00E51C37">
                  <w:pPr>
                    <w:widowControl/>
                    <w:suppressAutoHyphens w:val="0"/>
                    <w:snapToGrid/>
                    <w:spacing w:line="240" w:lineRule="auto"/>
                    <w:ind w:firstLine="0"/>
                    <w:jc w:val="center"/>
                    <w:rPr>
                      <w:b/>
                      <w:bCs/>
                      <w:sz w:val="22"/>
                      <w:szCs w:val="22"/>
                      <w:lang w:eastAsia="ru-RU"/>
                    </w:rPr>
                  </w:pPr>
                  <w:r w:rsidRPr="00E51C37">
                    <w:rPr>
                      <w:b/>
                      <w:bCs/>
                      <w:sz w:val="22"/>
                      <w:szCs w:val="22"/>
                      <w:lang w:eastAsia="ru-RU"/>
                    </w:rPr>
                    <w:t>Проверяемый параметр</w:t>
                  </w:r>
                </w:p>
              </w:tc>
              <w:tc>
                <w:tcPr>
                  <w:tcW w:w="3543" w:type="dxa"/>
                  <w:tcBorders>
                    <w:top w:val="single" w:sz="4" w:space="0" w:color="auto"/>
                    <w:left w:val="nil"/>
                    <w:bottom w:val="single" w:sz="4" w:space="0" w:color="auto"/>
                    <w:right w:val="single" w:sz="4" w:space="0" w:color="auto"/>
                  </w:tcBorders>
                  <w:vAlign w:val="center"/>
                  <w:hideMark/>
                </w:tcPr>
                <w:p w:rsidR="00E51C37" w:rsidRPr="00E51C37" w:rsidRDefault="00E51C37" w:rsidP="00E51C37">
                  <w:pPr>
                    <w:widowControl/>
                    <w:suppressAutoHyphens w:val="0"/>
                    <w:snapToGrid/>
                    <w:spacing w:line="240" w:lineRule="auto"/>
                    <w:ind w:firstLine="0"/>
                    <w:jc w:val="center"/>
                    <w:rPr>
                      <w:b/>
                      <w:bCs/>
                      <w:sz w:val="22"/>
                      <w:szCs w:val="22"/>
                      <w:lang w:eastAsia="ru-RU"/>
                    </w:rPr>
                  </w:pPr>
                  <w:r w:rsidRPr="00E51C37">
                    <w:rPr>
                      <w:b/>
                      <w:bCs/>
                      <w:sz w:val="22"/>
                      <w:szCs w:val="22"/>
                      <w:lang w:eastAsia="ru-RU"/>
                    </w:rPr>
                    <w:t>Метод контроля</w:t>
                  </w:r>
                </w:p>
              </w:tc>
              <w:tc>
                <w:tcPr>
                  <w:tcW w:w="3544" w:type="dxa"/>
                  <w:tcBorders>
                    <w:top w:val="single" w:sz="4" w:space="0" w:color="auto"/>
                    <w:left w:val="nil"/>
                    <w:bottom w:val="single" w:sz="4" w:space="0" w:color="auto"/>
                    <w:right w:val="single" w:sz="4" w:space="0" w:color="auto"/>
                  </w:tcBorders>
                  <w:vAlign w:val="center"/>
                  <w:hideMark/>
                </w:tcPr>
                <w:p w:rsidR="00E51C37" w:rsidRPr="00E51C37" w:rsidRDefault="00E51C37" w:rsidP="00E51C37">
                  <w:pPr>
                    <w:widowControl/>
                    <w:suppressAutoHyphens w:val="0"/>
                    <w:snapToGrid/>
                    <w:spacing w:line="240" w:lineRule="auto"/>
                    <w:ind w:firstLine="0"/>
                    <w:jc w:val="center"/>
                    <w:rPr>
                      <w:b/>
                      <w:bCs/>
                      <w:sz w:val="22"/>
                      <w:szCs w:val="22"/>
                      <w:lang w:eastAsia="ru-RU"/>
                    </w:rPr>
                  </w:pPr>
                  <w:r w:rsidRPr="00E51C37">
                    <w:rPr>
                      <w:b/>
                      <w:bCs/>
                      <w:sz w:val="22"/>
                      <w:szCs w:val="22"/>
                      <w:lang w:eastAsia="ru-RU"/>
                    </w:rPr>
                    <w:t>Условия приемки</w:t>
                  </w:r>
                </w:p>
              </w:tc>
            </w:tr>
            <w:tr w:rsidR="00E51C37" w:rsidRPr="00E51C37" w:rsidTr="00E51C37">
              <w:trPr>
                <w:gridAfter w:val="1"/>
                <w:wAfter w:w="2532" w:type="dxa"/>
                <w:trHeight w:val="390"/>
              </w:trPr>
              <w:tc>
                <w:tcPr>
                  <w:tcW w:w="2978" w:type="dxa"/>
                  <w:vMerge w:val="restart"/>
                  <w:tcBorders>
                    <w:top w:val="nil"/>
                    <w:left w:val="single" w:sz="4" w:space="0" w:color="auto"/>
                    <w:bottom w:val="single" w:sz="4" w:space="0" w:color="auto"/>
                    <w:right w:val="single" w:sz="4" w:space="0" w:color="auto"/>
                  </w:tcBorders>
                  <w:vAlign w:val="center"/>
                  <w:hideMark/>
                </w:tcPr>
                <w:p w:rsidR="00E51C37" w:rsidRPr="00E51C37" w:rsidRDefault="00E51C37" w:rsidP="00E51C37">
                  <w:pPr>
                    <w:ind w:firstLine="0"/>
                  </w:pPr>
                  <w:r w:rsidRPr="00E51C37">
                    <w:rPr>
                      <w:sz w:val="22"/>
                      <w:szCs w:val="22"/>
                    </w:rPr>
                    <w:t>Комплектность поставки</w:t>
                  </w:r>
                </w:p>
              </w:tc>
              <w:tc>
                <w:tcPr>
                  <w:tcW w:w="3543" w:type="dxa"/>
                  <w:vMerge w:val="restart"/>
                  <w:tcBorders>
                    <w:top w:val="nil"/>
                    <w:left w:val="single" w:sz="4" w:space="0" w:color="auto"/>
                    <w:bottom w:val="single" w:sz="4" w:space="0" w:color="auto"/>
                    <w:right w:val="single" w:sz="4" w:space="0" w:color="auto"/>
                  </w:tcBorders>
                  <w:vAlign w:val="center"/>
                  <w:hideMark/>
                </w:tcPr>
                <w:p w:rsidR="00E51C37" w:rsidRPr="00E51C37" w:rsidRDefault="00E51C37" w:rsidP="00E51C37">
                  <w:pPr>
                    <w:ind w:firstLine="0"/>
                    <w:rPr>
                      <w:sz w:val="22"/>
                      <w:szCs w:val="22"/>
                    </w:rPr>
                  </w:pPr>
                  <w:r w:rsidRPr="00E51C37">
                    <w:rPr>
                      <w:sz w:val="22"/>
                      <w:szCs w:val="22"/>
                    </w:rPr>
                    <w:t>Проверяется соответствие комплекта поставки условиям договора</w:t>
                  </w:r>
                </w:p>
                <w:p w:rsidR="00E51C37" w:rsidRPr="00E51C37" w:rsidRDefault="00E51C37" w:rsidP="00E51C37">
                  <w:pPr>
                    <w:ind w:firstLine="0"/>
                  </w:pPr>
                </w:p>
              </w:tc>
              <w:tc>
                <w:tcPr>
                  <w:tcW w:w="3544" w:type="dxa"/>
                  <w:tcBorders>
                    <w:top w:val="nil"/>
                    <w:left w:val="nil"/>
                    <w:bottom w:val="single" w:sz="4" w:space="0" w:color="auto"/>
                    <w:right w:val="single" w:sz="4" w:space="0" w:color="auto"/>
                  </w:tcBorders>
                  <w:vAlign w:val="center"/>
                  <w:hideMark/>
                </w:tcPr>
                <w:p w:rsidR="00E51C37" w:rsidRPr="00E51C37" w:rsidRDefault="00E51C37" w:rsidP="00E51C37">
                  <w:pPr>
                    <w:ind w:firstLine="0"/>
                  </w:pPr>
                  <w:r w:rsidRPr="00E51C37">
                    <w:rPr>
                      <w:sz w:val="22"/>
                      <w:szCs w:val="22"/>
                    </w:rPr>
                    <w:t>Должно быть проверено:</w:t>
                  </w:r>
                </w:p>
              </w:tc>
            </w:tr>
            <w:tr w:rsidR="00E51C37" w:rsidRPr="00E51C37" w:rsidTr="00E51C37">
              <w:trPr>
                <w:gridAfter w:val="1"/>
                <w:wAfter w:w="2532" w:type="dxa"/>
                <w:trHeight w:val="785"/>
              </w:trPr>
              <w:tc>
                <w:tcPr>
                  <w:tcW w:w="2978" w:type="dxa"/>
                  <w:vMerge/>
                  <w:tcBorders>
                    <w:top w:val="nil"/>
                    <w:left w:val="single" w:sz="4" w:space="0" w:color="auto"/>
                    <w:bottom w:val="single" w:sz="4" w:space="0" w:color="auto"/>
                    <w:right w:val="single" w:sz="4" w:space="0" w:color="auto"/>
                  </w:tcBorders>
                  <w:vAlign w:val="center"/>
                  <w:hideMark/>
                </w:tcPr>
                <w:p w:rsidR="00E51C37" w:rsidRPr="00E51C37" w:rsidRDefault="00E51C37" w:rsidP="00E51C37">
                  <w:pPr>
                    <w:widowControl/>
                    <w:suppressAutoHyphens w:val="0"/>
                    <w:snapToGrid/>
                    <w:spacing w:line="240" w:lineRule="auto"/>
                    <w:ind w:firstLine="0"/>
                    <w:jc w:val="left"/>
                    <w:rPr>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E51C37" w:rsidRPr="00E51C37" w:rsidRDefault="00E51C37" w:rsidP="00E51C37">
                  <w:pPr>
                    <w:widowControl/>
                    <w:suppressAutoHyphens w:val="0"/>
                    <w:snapToGrid/>
                    <w:spacing w:line="240" w:lineRule="auto"/>
                    <w:ind w:firstLine="0"/>
                    <w:jc w:val="left"/>
                    <w:rPr>
                      <w:lang w:eastAsia="ru-RU"/>
                    </w:rPr>
                  </w:pPr>
                </w:p>
              </w:tc>
              <w:tc>
                <w:tcPr>
                  <w:tcW w:w="3544" w:type="dxa"/>
                  <w:tcBorders>
                    <w:top w:val="nil"/>
                    <w:left w:val="nil"/>
                    <w:bottom w:val="single" w:sz="4" w:space="0" w:color="auto"/>
                    <w:right w:val="single" w:sz="4" w:space="0" w:color="auto"/>
                  </w:tcBorders>
                  <w:vAlign w:val="center"/>
                  <w:hideMark/>
                </w:tcPr>
                <w:p w:rsidR="00E51C37" w:rsidRPr="00E51C37" w:rsidRDefault="00E51C37" w:rsidP="00E51C37">
                  <w:pPr>
                    <w:widowControl/>
                    <w:suppressAutoHyphens w:val="0"/>
                    <w:snapToGrid/>
                    <w:spacing w:line="240" w:lineRule="auto"/>
                    <w:ind w:firstLine="0"/>
                    <w:jc w:val="left"/>
                    <w:rPr>
                      <w:sz w:val="22"/>
                      <w:szCs w:val="22"/>
                    </w:rPr>
                  </w:pPr>
                  <w:r w:rsidRPr="00E51C37">
                    <w:rPr>
                      <w:sz w:val="22"/>
                      <w:szCs w:val="22"/>
                    </w:rPr>
                    <w:t>Комплект поставки должен полностью соответствовать условиям договора:</w:t>
                  </w:r>
                </w:p>
                <w:p w:rsidR="00E51C37" w:rsidRPr="00E51C37" w:rsidRDefault="00E51C37" w:rsidP="00E51C37">
                  <w:pPr>
                    <w:ind w:firstLine="0"/>
                    <w:rPr>
                      <w:sz w:val="22"/>
                      <w:szCs w:val="22"/>
                    </w:rPr>
                  </w:pPr>
                  <w:r w:rsidRPr="00E51C37">
                    <w:rPr>
                      <w:sz w:val="22"/>
                      <w:szCs w:val="22"/>
                    </w:rPr>
                    <w:t xml:space="preserve">-вертикально </w:t>
                  </w:r>
                  <w:proofErr w:type="spellStart"/>
                  <w:r w:rsidRPr="00E51C37">
                    <w:rPr>
                      <w:sz w:val="22"/>
                      <w:szCs w:val="22"/>
                    </w:rPr>
                    <w:t>литьева</w:t>
                  </w:r>
                  <w:proofErr w:type="spellEnd"/>
                  <w:r w:rsidRPr="00E51C37">
                    <w:rPr>
                      <w:sz w:val="22"/>
                      <w:szCs w:val="22"/>
                    </w:rPr>
                    <w:t xml:space="preserve"> машина с выдвижным столом</w:t>
                  </w:r>
                </w:p>
                <w:p w:rsidR="00E51C37" w:rsidRPr="00E51C37" w:rsidRDefault="00E51C37" w:rsidP="00E51C37">
                  <w:pPr>
                    <w:ind w:firstLine="0"/>
                    <w:rPr>
                      <w:sz w:val="22"/>
                      <w:szCs w:val="22"/>
                    </w:rPr>
                  </w:pPr>
                  <w:r w:rsidRPr="00E51C37">
                    <w:rPr>
                      <w:sz w:val="22"/>
                      <w:szCs w:val="22"/>
                    </w:rPr>
                    <w:t>-термостатированные плиты</w:t>
                  </w:r>
                </w:p>
                <w:p w:rsidR="00E51C37" w:rsidRPr="00E51C37" w:rsidRDefault="00E51C37" w:rsidP="00E51C37">
                  <w:pPr>
                    <w:ind w:firstLine="0"/>
                    <w:rPr>
                      <w:sz w:val="22"/>
                      <w:szCs w:val="22"/>
                    </w:rPr>
                  </w:pPr>
                  <w:r w:rsidRPr="00E51C37">
                    <w:rPr>
                      <w:sz w:val="22"/>
                      <w:szCs w:val="22"/>
                    </w:rPr>
                    <w:t xml:space="preserve">-сопло ᴓ2,5 </w:t>
                  </w:r>
                </w:p>
                <w:p w:rsidR="00E51C37" w:rsidRPr="00E51C37" w:rsidRDefault="00E51C37" w:rsidP="00E51C37">
                  <w:pPr>
                    <w:ind w:firstLine="0"/>
                    <w:rPr>
                      <w:sz w:val="22"/>
                      <w:szCs w:val="22"/>
                    </w:rPr>
                  </w:pPr>
                  <w:r w:rsidRPr="00E51C37">
                    <w:rPr>
                      <w:sz w:val="22"/>
                      <w:szCs w:val="22"/>
                    </w:rPr>
                    <w:t xml:space="preserve">-литниковые втулки под входные отверстия </w:t>
                  </w:r>
                  <w:proofErr w:type="gramStart"/>
                  <w:r w:rsidRPr="00E51C37">
                    <w:rPr>
                      <w:sz w:val="22"/>
                      <w:szCs w:val="22"/>
                    </w:rPr>
                    <w:t>п</w:t>
                  </w:r>
                  <w:proofErr w:type="gramEnd"/>
                  <w:r w:rsidRPr="00E51C37">
                    <w:rPr>
                      <w:sz w:val="22"/>
                      <w:szCs w:val="22"/>
                    </w:rPr>
                    <w:t xml:space="preserve">/ф </w:t>
                  </w:r>
                </w:p>
                <w:p w:rsidR="00E51C37" w:rsidRPr="00E51C37" w:rsidRDefault="00E51C37" w:rsidP="00E51C37">
                  <w:pPr>
                    <w:ind w:firstLine="0"/>
                    <w:rPr>
                      <w:sz w:val="22"/>
                      <w:szCs w:val="22"/>
                    </w:rPr>
                  </w:pPr>
                  <w:r w:rsidRPr="00E51C37">
                    <w:rPr>
                      <w:sz w:val="22"/>
                      <w:szCs w:val="22"/>
                    </w:rPr>
                    <w:t>-</w:t>
                  </w:r>
                  <w:proofErr w:type="spellStart"/>
                  <w:r w:rsidRPr="00E51C37">
                    <w:rPr>
                      <w:sz w:val="22"/>
                      <w:szCs w:val="22"/>
                    </w:rPr>
                    <w:t>пневмозагрузчик</w:t>
                  </w:r>
                  <w:proofErr w:type="spellEnd"/>
                  <w:r w:rsidRPr="00E51C37">
                    <w:rPr>
                      <w:sz w:val="22"/>
                      <w:szCs w:val="22"/>
                    </w:rPr>
                    <w:t xml:space="preserve"> </w:t>
                  </w:r>
                </w:p>
                <w:p w:rsidR="00E51C37" w:rsidRPr="00E51C37" w:rsidRDefault="00E51C37" w:rsidP="00E51C37">
                  <w:pPr>
                    <w:widowControl/>
                    <w:suppressAutoHyphens w:val="0"/>
                    <w:snapToGrid/>
                    <w:spacing w:line="240" w:lineRule="auto"/>
                    <w:ind w:firstLine="0"/>
                    <w:jc w:val="left"/>
                    <w:rPr>
                      <w:sz w:val="22"/>
                      <w:szCs w:val="22"/>
                    </w:rPr>
                  </w:pPr>
                  <w:r w:rsidRPr="00E51C37">
                    <w:rPr>
                      <w:sz w:val="22"/>
                      <w:szCs w:val="22"/>
                    </w:rPr>
                    <w:t>-сушильный бункер</w:t>
                  </w:r>
                </w:p>
                <w:p w:rsidR="00E51C37" w:rsidRPr="00E51C37" w:rsidRDefault="00E51C37" w:rsidP="00E51C37">
                  <w:pPr>
                    <w:widowControl/>
                    <w:suppressAutoHyphens w:val="0"/>
                    <w:snapToGrid/>
                    <w:spacing w:line="240" w:lineRule="auto"/>
                    <w:ind w:firstLine="0"/>
                    <w:jc w:val="left"/>
                    <w:rPr>
                      <w:lang w:eastAsia="ru-RU"/>
                    </w:rPr>
                  </w:pPr>
                  <w:r w:rsidRPr="00E51C37">
                    <w:rPr>
                      <w:sz w:val="22"/>
                      <w:szCs w:val="22"/>
                    </w:rPr>
                    <w:t xml:space="preserve">-термостат </w:t>
                  </w:r>
                </w:p>
              </w:tc>
            </w:tr>
            <w:tr w:rsidR="00E51C37" w:rsidRPr="00E51C37" w:rsidTr="00E51C37">
              <w:trPr>
                <w:gridAfter w:val="1"/>
                <w:wAfter w:w="2532" w:type="dxa"/>
                <w:trHeight w:val="1305"/>
              </w:trPr>
              <w:tc>
                <w:tcPr>
                  <w:tcW w:w="2978" w:type="dxa"/>
                  <w:tcBorders>
                    <w:top w:val="nil"/>
                    <w:left w:val="single" w:sz="4" w:space="0" w:color="auto"/>
                    <w:bottom w:val="single" w:sz="4" w:space="0" w:color="auto"/>
                    <w:right w:val="single" w:sz="4" w:space="0" w:color="auto"/>
                  </w:tcBorders>
                  <w:hideMark/>
                </w:tcPr>
                <w:p w:rsidR="00E51C37" w:rsidRPr="00E51C37" w:rsidRDefault="00E51C37" w:rsidP="00E51C37">
                  <w:pPr>
                    <w:ind w:firstLine="0"/>
                  </w:pPr>
                  <w:r w:rsidRPr="00E51C37">
                    <w:rPr>
                      <w:sz w:val="22"/>
                      <w:szCs w:val="22"/>
                    </w:rPr>
                    <w:t>Осмотр и приёмка места установки  и подключения к электросетям оборудования у Покупателя</w:t>
                  </w:r>
                </w:p>
              </w:tc>
              <w:tc>
                <w:tcPr>
                  <w:tcW w:w="3543" w:type="dxa"/>
                  <w:tcBorders>
                    <w:top w:val="nil"/>
                    <w:left w:val="nil"/>
                    <w:bottom w:val="single" w:sz="4" w:space="0" w:color="auto"/>
                    <w:right w:val="single" w:sz="4" w:space="0" w:color="auto"/>
                  </w:tcBorders>
                  <w:hideMark/>
                </w:tcPr>
                <w:p w:rsidR="00E51C37" w:rsidRPr="00E51C37" w:rsidRDefault="00E51C37" w:rsidP="00E51C37">
                  <w:pPr>
                    <w:ind w:firstLine="0"/>
                  </w:pPr>
                  <w:r w:rsidRPr="00E51C37">
                    <w:rPr>
                      <w:sz w:val="22"/>
                      <w:szCs w:val="22"/>
                    </w:rPr>
                    <w:t>Наблюдением визуальным осмотром</w:t>
                  </w:r>
                </w:p>
              </w:tc>
              <w:tc>
                <w:tcPr>
                  <w:tcW w:w="3544" w:type="dxa"/>
                  <w:tcBorders>
                    <w:top w:val="nil"/>
                    <w:left w:val="nil"/>
                    <w:bottom w:val="single" w:sz="4" w:space="0" w:color="auto"/>
                    <w:right w:val="single" w:sz="4" w:space="0" w:color="auto"/>
                  </w:tcBorders>
                  <w:hideMark/>
                </w:tcPr>
                <w:p w:rsidR="00E51C37" w:rsidRPr="00E51C37" w:rsidRDefault="00E51C37" w:rsidP="00E51C37">
                  <w:pPr>
                    <w:ind w:firstLine="0"/>
                  </w:pPr>
                  <w:r w:rsidRPr="00E51C37">
                    <w:rPr>
                      <w:sz w:val="22"/>
                      <w:szCs w:val="22"/>
                    </w:rPr>
                    <w:t>Правильность включения в соответствии с технической документацией.</w:t>
                  </w:r>
                </w:p>
              </w:tc>
            </w:tr>
            <w:tr w:rsidR="00E51C37" w:rsidRPr="00E51C37" w:rsidTr="00E51C37">
              <w:trPr>
                <w:gridAfter w:val="1"/>
                <w:wAfter w:w="2532" w:type="dxa"/>
                <w:trHeight w:val="1260"/>
              </w:trPr>
              <w:tc>
                <w:tcPr>
                  <w:tcW w:w="2978" w:type="dxa"/>
                  <w:tcBorders>
                    <w:top w:val="nil"/>
                    <w:left w:val="single" w:sz="4" w:space="0" w:color="auto"/>
                    <w:bottom w:val="single" w:sz="4" w:space="0" w:color="auto"/>
                    <w:right w:val="single" w:sz="4" w:space="0" w:color="auto"/>
                  </w:tcBorders>
                  <w:hideMark/>
                </w:tcPr>
                <w:p w:rsidR="00E51C37" w:rsidRPr="00E51C37" w:rsidRDefault="00E51C37" w:rsidP="00E51C37">
                  <w:pPr>
                    <w:ind w:firstLine="0"/>
                  </w:pPr>
                  <w:r w:rsidRPr="00E51C37">
                    <w:rPr>
                      <w:sz w:val="22"/>
                      <w:szCs w:val="22"/>
                    </w:rPr>
                    <w:t>Основные параметры и размеры</w:t>
                  </w:r>
                </w:p>
              </w:tc>
              <w:tc>
                <w:tcPr>
                  <w:tcW w:w="3543" w:type="dxa"/>
                  <w:tcBorders>
                    <w:top w:val="nil"/>
                    <w:left w:val="nil"/>
                    <w:bottom w:val="single" w:sz="4" w:space="0" w:color="auto"/>
                    <w:right w:val="single" w:sz="4" w:space="0" w:color="auto"/>
                  </w:tcBorders>
                  <w:hideMark/>
                </w:tcPr>
                <w:p w:rsidR="00E51C37" w:rsidRPr="00E51C37" w:rsidRDefault="00E51C37" w:rsidP="00E51C37">
                  <w:pPr>
                    <w:ind w:firstLine="0"/>
                  </w:pPr>
                  <w:r w:rsidRPr="00E51C37">
                    <w:rPr>
                      <w:sz w:val="22"/>
                      <w:szCs w:val="22"/>
                    </w:rPr>
                    <w:t>Непосредственным измерением величин параметров и размеров, указанных в технической документации на установку</w:t>
                  </w:r>
                </w:p>
              </w:tc>
              <w:tc>
                <w:tcPr>
                  <w:tcW w:w="3544" w:type="dxa"/>
                  <w:tcBorders>
                    <w:top w:val="nil"/>
                    <w:left w:val="nil"/>
                    <w:bottom w:val="single" w:sz="4" w:space="0" w:color="auto"/>
                    <w:right w:val="single" w:sz="4" w:space="0" w:color="auto"/>
                  </w:tcBorders>
                  <w:hideMark/>
                </w:tcPr>
                <w:p w:rsidR="00E51C37" w:rsidRPr="00E51C37" w:rsidRDefault="00E51C37" w:rsidP="00E51C37">
                  <w:pPr>
                    <w:ind w:firstLine="0"/>
                  </w:pPr>
                  <w:r w:rsidRPr="00E51C37">
                    <w:rPr>
                      <w:sz w:val="22"/>
                      <w:szCs w:val="22"/>
                    </w:rPr>
                    <w:t>Соответствие всем параметрам</w:t>
                  </w:r>
                </w:p>
              </w:tc>
            </w:tr>
            <w:tr w:rsidR="00E51C37" w:rsidRPr="00E51C37" w:rsidTr="00E51C37">
              <w:trPr>
                <w:trHeight w:val="1620"/>
              </w:trPr>
              <w:tc>
                <w:tcPr>
                  <w:tcW w:w="2978" w:type="dxa"/>
                  <w:tcBorders>
                    <w:top w:val="single" w:sz="4" w:space="0" w:color="auto"/>
                    <w:left w:val="single" w:sz="4" w:space="0" w:color="auto"/>
                    <w:bottom w:val="single" w:sz="4" w:space="0" w:color="auto"/>
                    <w:right w:val="single" w:sz="4" w:space="0" w:color="auto"/>
                  </w:tcBorders>
                </w:tcPr>
                <w:p w:rsidR="00E51C37" w:rsidRPr="00E51C37" w:rsidRDefault="00E51C37" w:rsidP="00E51C37">
                  <w:pPr>
                    <w:ind w:firstLine="0"/>
                    <w:rPr>
                      <w:sz w:val="22"/>
                      <w:szCs w:val="22"/>
                    </w:rPr>
                  </w:pPr>
                  <w:r w:rsidRPr="00E51C37">
                    <w:rPr>
                      <w:sz w:val="22"/>
                      <w:szCs w:val="22"/>
                    </w:rPr>
                    <w:t>Соответствие указателей на кнопках и других органах управления табличным показателям.</w:t>
                  </w:r>
                </w:p>
              </w:tc>
              <w:tc>
                <w:tcPr>
                  <w:tcW w:w="3543" w:type="dxa"/>
                  <w:tcBorders>
                    <w:top w:val="single" w:sz="4" w:space="0" w:color="auto"/>
                    <w:left w:val="nil"/>
                    <w:bottom w:val="single" w:sz="4" w:space="0" w:color="auto"/>
                    <w:right w:val="single" w:sz="4" w:space="0" w:color="auto"/>
                  </w:tcBorders>
                </w:tcPr>
                <w:p w:rsidR="00E51C37" w:rsidRPr="00E51C37" w:rsidRDefault="00E51C37" w:rsidP="00E51C37">
                  <w:pPr>
                    <w:ind w:firstLine="0"/>
                    <w:rPr>
                      <w:sz w:val="22"/>
                      <w:szCs w:val="22"/>
                    </w:rPr>
                  </w:pPr>
                  <w:r w:rsidRPr="00E51C37">
                    <w:rPr>
                      <w:sz w:val="22"/>
                      <w:szCs w:val="22"/>
                    </w:rPr>
                    <w:t>Проверкой всех включений, переключателей и передач органов управления.</w:t>
                  </w:r>
                </w:p>
              </w:tc>
              <w:tc>
                <w:tcPr>
                  <w:tcW w:w="3544" w:type="dxa"/>
                  <w:tcBorders>
                    <w:top w:val="single" w:sz="4" w:space="0" w:color="auto"/>
                    <w:left w:val="nil"/>
                    <w:bottom w:val="single" w:sz="4" w:space="0" w:color="auto"/>
                    <w:right w:val="single" w:sz="4" w:space="0" w:color="auto"/>
                  </w:tcBorders>
                </w:tcPr>
                <w:p w:rsidR="00E51C37" w:rsidRPr="00E51C37" w:rsidRDefault="00E51C37" w:rsidP="00E51C37">
                  <w:pPr>
                    <w:ind w:firstLine="0"/>
                    <w:rPr>
                      <w:sz w:val="22"/>
                      <w:szCs w:val="22"/>
                    </w:rPr>
                  </w:pPr>
                  <w:r w:rsidRPr="00E51C37">
                    <w:rPr>
                      <w:sz w:val="22"/>
                      <w:szCs w:val="22"/>
                    </w:rPr>
                    <w:t>Должно соответствовать действующей технической документации.</w:t>
                  </w:r>
                </w:p>
              </w:tc>
              <w:tc>
                <w:tcPr>
                  <w:tcW w:w="1266" w:type="dxa"/>
                  <w:vAlign w:val="bottom"/>
                </w:tcPr>
                <w:p w:rsidR="00E51C37" w:rsidRPr="00E51C37" w:rsidRDefault="00E51C37" w:rsidP="00E51C37">
                  <w:pPr>
                    <w:spacing w:line="240" w:lineRule="auto"/>
                    <w:ind w:firstLine="0"/>
                    <w:jc w:val="left"/>
                    <w:rPr>
                      <w:color w:val="FF0000"/>
                      <w:sz w:val="19"/>
                      <w:szCs w:val="19"/>
                      <w:lang w:eastAsia="ru-RU"/>
                    </w:rPr>
                  </w:pPr>
                </w:p>
              </w:tc>
            </w:tr>
            <w:tr w:rsidR="00E51C37" w:rsidRPr="00E51C37" w:rsidTr="00E51C37">
              <w:trPr>
                <w:trHeight w:val="1620"/>
              </w:trPr>
              <w:tc>
                <w:tcPr>
                  <w:tcW w:w="2978" w:type="dxa"/>
                  <w:tcBorders>
                    <w:top w:val="single" w:sz="4" w:space="0" w:color="auto"/>
                    <w:left w:val="single" w:sz="4" w:space="0" w:color="auto"/>
                    <w:bottom w:val="single" w:sz="4" w:space="0" w:color="auto"/>
                    <w:right w:val="single" w:sz="4" w:space="0" w:color="auto"/>
                  </w:tcBorders>
                </w:tcPr>
                <w:p w:rsidR="00E51C37" w:rsidRPr="00E51C37" w:rsidRDefault="00E51C37" w:rsidP="00E51C37">
                  <w:pPr>
                    <w:ind w:firstLine="0"/>
                    <w:rPr>
                      <w:sz w:val="22"/>
                      <w:szCs w:val="22"/>
                    </w:rPr>
                  </w:pPr>
                  <w:r w:rsidRPr="00E51C37">
                    <w:rPr>
                      <w:sz w:val="22"/>
                      <w:szCs w:val="22"/>
                    </w:rPr>
                    <w:t>Проверка безопасности. Надежность действия защитных устройств по охране труда</w:t>
                  </w:r>
                </w:p>
              </w:tc>
              <w:tc>
                <w:tcPr>
                  <w:tcW w:w="3543" w:type="dxa"/>
                  <w:tcBorders>
                    <w:top w:val="single" w:sz="4" w:space="0" w:color="auto"/>
                    <w:left w:val="nil"/>
                    <w:bottom w:val="single" w:sz="4" w:space="0" w:color="auto"/>
                    <w:right w:val="single" w:sz="4" w:space="0" w:color="auto"/>
                  </w:tcBorders>
                </w:tcPr>
                <w:p w:rsidR="00E51C37" w:rsidRPr="00E51C37" w:rsidRDefault="00E51C37" w:rsidP="00E51C37">
                  <w:pPr>
                    <w:ind w:firstLine="0"/>
                    <w:rPr>
                      <w:sz w:val="22"/>
                      <w:szCs w:val="22"/>
                    </w:rPr>
                  </w:pPr>
                  <w:r w:rsidRPr="00E51C37">
                    <w:rPr>
                      <w:sz w:val="22"/>
                      <w:szCs w:val="22"/>
                    </w:rPr>
                    <w:t>После включения машины проверяется наличие, удобство использования и надежность защитных блокировочных устройств, соответствие защитных устрой</w:t>
                  </w:r>
                  <w:proofErr w:type="gramStart"/>
                  <w:r w:rsidRPr="00E51C37">
                    <w:rPr>
                      <w:sz w:val="22"/>
                      <w:szCs w:val="22"/>
                    </w:rPr>
                    <w:t>ств тр</w:t>
                  </w:r>
                  <w:proofErr w:type="gramEnd"/>
                  <w:r w:rsidRPr="00E51C37">
                    <w:rPr>
                      <w:sz w:val="22"/>
                      <w:szCs w:val="22"/>
                    </w:rPr>
                    <w:t>ебованиям действующей нормативной документации.</w:t>
                  </w:r>
                </w:p>
              </w:tc>
              <w:tc>
                <w:tcPr>
                  <w:tcW w:w="3544" w:type="dxa"/>
                  <w:tcBorders>
                    <w:top w:val="single" w:sz="4" w:space="0" w:color="auto"/>
                    <w:left w:val="nil"/>
                    <w:bottom w:val="single" w:sz="4" w:space="0" w:color="auto"/>
                    <w:right w:val="single" w:sz="4" w:space="0" w:color="auto"/>
                  </w:tcBorders>
                </w:tcPr>
                <w:p w:rsidR="00E51C37" w:rsidRPr="00E51C37" w:rsidRDefault="00E51C37" w:rsidP="00E51C37">
                  <w:pPr>
                    <w:ind w:firstLine="0"/>
                    <w:rPr>
                      <w:sz w:val="22"/>
                      <w:szCs w:val="22"/>
                    </w:rPr>
                  </w:pPr>
                  <w:r w:rsidRPr="00E51C37">
                    <w:rPr>
                      <w:sz w:val="22"/>
                      <w:szCs w:val="22"/>
                    </w:rPr>
                    <w:t>Все защитные и блокировочные устройства должны срабатывать надежно, обеспечивать удобство доступа к ним. Проверяется надежность защитных блокировочных устройств, соответствие защитных устрой</w:t>
                  </w:r>
                  <w:proofErr w:type="gramStart"/>
                  <w:r w:rsidRPr="00E51C37">
                    <w:rPr>
                      <w:sz w:val="22"/>
                      <w:szCs w:val="22"/>
                    </w:rPr>
                    <w:t>ств тр</w:t>
                  </w:r>
                  <w:proofErr w:type="gramEnd"/>
                  <w:r w:rsidRPr="00E51C37">
                    <w:rPr>
                      <w:sz w:val="22"/>
                      <w:szCs w:val="22"/>
                    </w:rPr>
                    <w:t>ебованиям действующей нормативной документации.</w:t>
                  </w:r>
                </w:p>
              </w:tc>
              <w:tc>
                <w:tcPr>
                  <w:tcW w:w="1266" w:type="dxa"/>
                  <w:vAlign w:val="bottom"/>
                </w:tcPr>
                <w:p w:rsidR="00E51C37" w:rsidRPr="00E51C37" w:rsidRDefault="00E51C37" w:rsidP="00E51C37">
                  <w:pPr>
                    <w:spacing w:line="240" w:lineRule="auto"/>
                    <w:ind w:firstLine="0"/>
                    <w:jc w:val="left"/>
                    <w:rPr>
                      <w:color w:val="FF0000"/>
                      <w:sz w:val="19"/>
                      <w:szCs w:val="19"/>
                      <w:lang w:eastAsia="ru-RU"/>
                    </w:rPr>
                  </w:pPr>
                </w:p>
              </w:tc>
            </w:tr>
          </w:tbl>
          <w:p w:rsidR="00F46B09" w:rsidRPr="00904599" w:rsidRDefault="00F46B09" w:rsidP="00E51C37">
            <w:pPr>
              <w:widowControl/>
              <w:suppressAutoHyphens w:val="0"/>
              <w:snapToGrid/>
              <w:spacing w:line="240" w:lineRule="auto"/>
              <w:ind w:firstLine="0"/>
              <w:rPr>
                <w:b/>
                <w:bCs/>
                <w:sz w:val="22"/>
                <w:szCs w:val="22"/>
                <w:lang w:eastAsia="ru-RU"/>
              </w:rPr>
            </w:pPr>
          </w:p>
          <w:p w:rsidR="00F46B09" w:rsidRPr="00F46B09" w:rsidRDefault="00F46B09" w:rsidP="008259AE">
            <w:pPr>
              <w:widowControl/>
              <w:suppressAutoHyphens w:val="0"/>
              <w:snapToGrid/>
              <w:spacing w:line="240" w:lineRule="auto"/>
              <w:ind w:firstLine="0"/>
              <w:jc w:val="center"/>
              <w:rPr>
                <w:b/>
                <w:bCs/>
                <w:sz w:val="22"/>
                <w:szCs w:val="22"/>
                <w:lang w:eastAsia="ru-RU"/>
              </w:rPr>
            </w:pPr>
          </w:p>
          <w:p w:rsidR="008259AE" w:rsidRPr="008259AE" w:rsidRDefault="008259AE" w:rsidP="008259AE">
            <w:pPr>
              <w:widowControl/>
              <w:suppressAutoHyphens w:val="0"/>
              <w:snapToGrid/>
              <w:spacing w:line="240" w:lineRule="auto"/>
              <w:ind w:firstLine="0"/>
              <w:jc w:val="center"/>
              <w:rPr>
                <w:b/>
                <w:bCs/>
                <w:sz w:val="22"/>
                <w:szCs w:val="22"/>
                <w:lang w:eastAsia="ru-RU"/>
              </w:rPr>
            </w:pPr>
          </w:p>
        </w:tc>
      </w:tr>
    </w:tbl>
    <w:p w:rsidR="008259AE" w:rsidRPr="008259AE" w:rsidRDefault="008259AE" w:rsidP="008259AE">
      <w:pPr>
        <w:keepNext/>
        <w:widowControl/>
        <w:snapToGrid/>
        <w:spacing w:line="240" w:lineRule="auto"/>
        <w:ind w:firstLine="0"/>
        <w:jc w:val="left"/>
        <w:rPr>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8259AE" w:rsidRPr="008259AE" w:rsidRDefault="008259AE" w:rsidP="008259AE">
      <w:pPr>
        <w:keepNext/>
        <w:widowControl/>
        <w:snapToGrid/>
        <w:spacing w:line="240" w:lineRule="auto"/>
        <w:ind w:firstLine="0"/>
        <w:jc w:val="left"/>
        <w:rPr>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__________________/</w:t>
      </w:r>
      <w:r w:rsidRPr="008259AE">
        <w:rPr>
          <w:b/>
          <w:bCs/>
          <w:sz w:val="22"/>
          <w:szCs w:val="22"/>
          <w:lang w:eastAsia="ru-RU"/>
        </w:rPr>
        <w:t xml:space="preserve"> </w:t>
      </w:r>
      <w:r w:rsidRPr="008259AE">
        <w:rPr>
          <w:bCs/>
          <w:sz w:val="22"/>
          <w:szCs w:val="22"/>
          <w:lang w:eastAsia="ru-RU"/>
        </w:rPr>
        <w:t>________________</w:t>
      </w:r>
      <w:r w:rsidRPr="008259AE">
        <w:rPr>
          <w:bCs/>
          <w:sz w:val="22"/>
          <w:szCs w:val="22"/>
          <w:lang w:eastAsia="en-US"/>
        </w:rPr>
        <w:t xml:space="preserve"> /</w:t>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8259AE" w:rsidRPr="008259AE" w:rsidRDefault="008259AE" w:rsidP="008259AE">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8259AE" w:rsidRPr="008259AE" w:rsidRDefault="008259AE" w:rsidP="008259AE">
      <w:pPr>
        <w:keepNext/>
        <w:widowControl/>
        <w:snapToGrid/>
        <w:spacing w:line="240" w:lineRule="auto"/>
        <w:ind w:firstLine="0"/>
        <w:jc w:val="left"/>
        <w:rPr>
          <w:b/>
          <w:i/>
          <w:sz w:val="22"/>
          <w:szCs w:val="22"/>
        </w:rPr>
      </w:pPr>
      <w:r w:rsidRPr="008259AE">
        <w:rPr>
          <w:b/>
          <w:bCs/>
          <w:sz w:val="22"/>
          <w:szCs w:val="22"/>
          <w:lang w:eastAsia="en-US"/>
        </w:rPr>
        <w:t>«____»________________20</w:t>
      </w:r>
      <w:r w:rsidR="00EC6810">
        <w:rPr>
          <w:b/>
          <w:bCs/>
          <w:sz w:val="22"/>
          <w:szCs w:val="22"/>
          <w:lang w:eastAsia="en-US"/>
        </w:rPr>
        <w:t>20</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sidR="00EC6810">
        <w:rPr>
          <w:b/>
          <w:bCs/>
          <w:sz w:val="22"/>
          <w:szCs w:val="22"/>
          <w:lang w:eastAsia="en-US"/>
        </w:rPr>
        <w:t>20</w:t>
      </w:r>
      <w:r w:rsidRPr="008259AE">
        <w:rPr>
          <w:b/>
          <w:bCs/>
          <w:sz w:val="22"/>
          <w:szCs w:val="22"/>
          <w:lang w:eastAsia="en-US"/>
        </w:rPr>
        <w:t xml:space="preserve"> г.</w:t>
      </w:r>
    </w:p>
    <w:p w:rsidR="008259AE" w:rsidRPr="008259AE" w:rsidRDefault="008259AE" w:rsidP="008259AE">
      <w:pPr>
        <w:keepNext/>
        <w:ind w:firstLine="0"/>
        <w:jc w:val="right"/>
        <w:rPr>
          <w:sz w:val="22"/>
          <w:szCs w:val="22"/>
        </w:rPr>
      </w:pPr>
      <w:r w:rsidRPr="008259AE">
        <w:rPr>
          <w:b/>
          <w:i/>
        </w:rPr>
        <w:br w:type="page"/>
      </w:r>
      <w:r w:rsidRPr="008259AE">
        <w:rPr>
          <w:sz w:val="22"/>
          <w:szCs w:val="22"/>
        </w:rPr>
        <w:lastRenderedPageBreak/>
        <w:t>Приложение № 7 к договору</w:t>
      </w:r>
    </w:p>
    <w:p w:rsidR="008259AE" w:rsidRPr="008259AE" w:rsidRDefault="008259AE" w:rsidP="008259AE">
      <w:pPr>
        <w:keepNext/>
        <w:ind w:firstLine="0"/>
        <w:jc w:val="right"/>
        <w:rPr>
          <w:b/>
          <w:sz w:val="22"/>
          <w:szCs w:val="22"/>
        </w:rPr>
      </w:pPr>
      <w:r w:rsidRPr="008259AE">
        <w:rPr>
          <w:sz w:val="22"/>
          <w:szCs w:val="22"/>
        </w:rPr>
        <w:t xml:space="preserve"> № _____________ от «____» _____________20</w:t>
      </w:r>
      <w:r w:rsidR="00EC6810">
        <w:rPr>
          <w:sz w:val="22"/>
          <w:szCs w:val="22"/>
        </w:rPr>
        <w:t xml:space="preserve">20 </w:t>
      </w:r>
      <w:r w:rsidRPr="008259AE">
        <w:rPr>
          <w:sz w:val="22"/>
          <w:szCs w:val="22"/>
        </w:rPr>
        <w:t>г.</w:t>
      </w:r>
    </w:p>
    <w:p w:rsidR="008259AE" w:rsidRPr="008259AE" w:rsidRDefault="008259AE" w:rsidP="008259AE">
      <w:pPr>
        <w:keepNext/>
        <w:ind w:firstLine="0"/>
        <w:jc w:val="right"/>
        <w:rPr>
          <w:sz w:val="22"/>
          <w:szCs w:val="22"/>
        </w:rPr>
      </w:pPr>
      <w:r w:rsidRPr="008259AE">
        <w:rPr>
          <w:sz w:val="22"/>
          <w:szCs w:val="22"/>
        </w:rPr>
        <w:t>Форма</w:t>
      </w:r>
    </w:p>
    <w:p w:rsidR="008259AE" w:rsidRPr="008259AE" w:rsidRDefault="008259AE" w:rsidP="008259AE">
      <w:pPr>
        <w:spacing w:line="240" w:lineRule="auto"/>
        <w:ind w:firstLine="0"/>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8259AE" w:rsidRPr="008259AE" w:rsidTr="008259AE">
        <w:trPr>
          <w:trHeight w:val="416"/>
        </w:trPr>
        <w:tc>
          <w:tcPr>
            <w:tcW w:w="10217" w:type="dxa"/>
          </w:tcPr>
          <w:tbl>
            <w:tblPr>
              <w:tblW w:w="9435" w:type="dxa"/>
              <w:tblLook w:val="04A0" w:firstRow="1" w:lastRow="0" w:firstColumn="1" w:lastColumn="0" w:noHBand="0" w:noVBand="1"/>
            </w:tblPr>
            <w:tblGrid>
              <w:gridCol w:w="481"/>
              <w:gridCol w:w="216"/>
              <w:gridCol w:w="234"/>
              <w:gridCol w:w="1321"/>
              <w:gridCol w:w="2323"/>
              <w:gridCol w:w="2020"/>
              <w:gridCol w:w="289"/>
              <w:gridCol w:w="931"/>
              <w:gridCol w:w="354"/>
              <w:gridCol w:w="1266"/>
            </w:tblGrid>
            <w:tr w:rsidR="008259AE" w:rsidRPr="008259AE" w:rsidTr="008259AE">
              <w:trPr>
                <w:trHeight w:val="114"/>
              </w:trPr>
              <w:tc>
                <w:tcPr>
                  <w:tcW w:w="9435" w:type="dxa"/>
                  <w:gridSpan w:val="10"/>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АКТ ВЫПОЛНЕНИЯ РАБОТ</w:t>
                  </w:r>
                </w:p>
              </w:tc>
            </w:tr>
            <w:tr w:rsidR="008259AE" w:rsidRPr="008259AE" w:rsidTr="008259AE">
              <w:trPr>
                <w:trHeight w:val="615"/>
              </w:trPr>
              <w:tc>
                <w:tcPr>
                  <w:tcW w:w="9435" w:type="dxa"/>
                  <w:gridSpan w:val="10"/>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r>
            <w:tr w:rsidR="008259AE" w:rsidRPr="008259AE" w:rsidTr="008259AE">
              <w:trPr>
                <w:trHeight w:val="285"/>
              </w:trPr>
              <w:tc>
                <w:tcPr>
                  <w:tcW w:w="481" w:type="dxa"/>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8259AE" w:rsidRPr="008259AE" w:rsidRDefault="008259AE" w:rsidP="008259AE">
                  <w:pPr>
                    <w:widowControl/>
                    <w:suppressAutoHyphens w:val="0"/>
                    <w:snapToGrid/>
                    <w:spacing w:line="240" w:lineRule="auto"/>
                    <w:ind w:firstLine="0"/>
                    <w:jc w:val="right"/>
                    <w:rPr>
                      <w:b/>
                      <w:bCs/>
                      <w:sz w:val="19"/>
                      <w:szCs w:val="19"/>
                      <w:lang w:eastAsia="ru-RU"/>
                    </w:rPr>
                  </w:pPr>
                  <w:r w:rsidRPr="008259AE">
                    <w:rPr>
                      <w:b/>
                      <w:bCs/>
                      <w:sz w:val="19"/>
                      <w:szCs w:val="19"/>
                      <w:lang w:eastAsia="ru-RU"/>
                    </w:rPr>
                    <w:t>от</w:t>
                  </w:r>
                </w:p>
              </w:tc>
              <w:tc>
                <w:tcPr>
                  <w:tcW w:w="2840" w:type="dxa"/>
                  <w:gridSpan w:val="4"/>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center"/>
                    <w:rPr>
                      <w:i/>
                      <w:iCs/>
                      <w:sz w:val="19"/>
                      <w:szCs w:val="19"/>
                      <w:lang w:eastAsia="ru-RU"/>
                    </w:rPr>
                  </w:pPr>
                  <w:r w:rsidRPr="008259AE">
                    <w:rPr>
                      <w:i/>
                      <w:iCs/>
                      <w:sz w:val="19"/>
                      <w:szCs w:val="19"/>
                      <w:lang w:eastAsia="ru-RU"/>
                    </w:rPr>
                    <w:t>дата подписания</w:t>
                  </w:r>
                </w:p>
              </w:tc>
            </w:tr>
            <w:tr w:rsidR="008259AE" w:rsidRPr="008259AE" w:rsidTr="008259AE">
              <w:trPr>
                <w:trHeight w:val="285"/>
              </w:trPr>
              <w:tc>
                <w:tcPr>
                  <w:tcW w:w="2252" w:type="dxa"/>
                  <w:gridSpan w:val="4"/>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 xml:space="preserve">ПРОДАВЕЦ </w:t>
                  </w:r>
                </w:p>
              </w:tc>
              <w:tc>
                <w:tcPr>
                  <w:tcW w:w="7183" w:type="dxa"/>
                  <w:gridSpan w:val="6"/>
                  <w:tcBorders>
                    <w:bottom w:val="single" w:sz="4" w:space="0" w:color="auto"/>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p>
              </w:tc>
            </w:tr>
            <w:tr w:rsidR="008259AE" w:rsidRPr="008259AE" w:rsidTr="008259AE">
              <w:trPr>
                <w:trHeight w:val="285"/>
              </w:trPr>
              <w:tc>
                <w:tcPr>
                  <w:tcW w:w="2252" w:type="dxa"/>
                  <w:gridSpan w:val="4"/>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АО «НПО НИИИП-</w:t>
                  </w:r>
                  <w:proofErr w:type="spellStart"/>
                  <w:r w:rsidRPr="008259AE">
                    <w:rPr>
                      <w:b/>
                      <w:bCs/>
                      <w:sz w:val="19"/>
                      <w:szCs w:val="19"/>
                      <w:lang w:eastAsia="ru-RU"/>
                    </w:rPr>
                    <w:t>НЗиК</w:t>
                  </w:r>
                  <w:proofErr w:type="spellEnd"/>
                  <w:r w:rsidRPr="008259AE">
                    <w:rPr>
                      <w:b/>
                      <w:bCs/>
                      <w:sz w:val="19"/>
                      <w:szCs w:val="19"/>
                      <w:lang w:eastAsia="ru-RU"/>
                    </w:rPr>
                    <w:t>»</w:t>
                  </w:r>
                </w:p>
              </w:tc>
            </w:tr>
            <w:tr w:rsidR="008259AE" w:rsidRPr="008259AE" w:rsidTr="008259AE">
              <w:trPr>
                <w:trHeight w:val="285"/>
              </w:trPr>
              <w:tc>
                <w:tcPr>
                  <w:tcW w:w="2252" w:type="dxa"/>
                  <w:gridSpan w:val="4"/>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 xml:space="preserve">630015, г. Новосибирск, ул. </w:t>
                  </w:r>
                  <w:proofErr w:type="gramStart"/>
                  <w:r w:rsidRPr="008259AE">
                    <w:rPr>
                      <w:b/>
                      <w:bCs/>
                      <w:sz w:val="19"/>
                      <w:szCs w:val="19"/>
                      <w:lang w:eastAsia="ru-RU"/>
                    </w:rPr>
                    <w:t>Планетная</w:t>
                  </w:r>
                  <w:proofErr w:type="gramEnd"/>
                  <w:r w:rsidRPr="008259AE">
                    <w:rPr>
                      <w:b/>
                      <w:bCs/>
                      <w:sz w:val="19"/>
                      <w:szCs w:val="19"/>
                      <w:lang w:eastAsia="ru-RU"/>
                    </w:rPr>
                    <w:t>, 32</w:t>
                  </w:r>
                </w:p>
              </w:tc>
            </w:tr>
            <w:tr w:rsidR="008259AE" w:rsidRPr="008259AE" w:rsidTr="008259AE">
              <w:trPr>
                <w:trHeight w:val="285"/>
              </w:trPr>
              <w:tc>
                <w:tcPr>
                  <w:tcW w:w="481" w:type="dxa"/>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r>
            <w:tr w:rsidR="008259AE" w:rsidRPr="008259AE" w:rsidTr="008259AE">
              <w:trPr>
                <w:trHeight w:val="285"/>
              </w:trPr>
              <w:tc>
                <w:tcPr>
                  <w:tcW w:w="4575" w:type="dxa"/>
                  <w:gridSpan w:val="5"/>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1220" w:type="dxa"/>
                  <w:gridSpan w:val="2"/>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center"/>
                    <w:rPr>
                      <w:sz w:val="19"/>
                      <w:szCs w:val="19"/>
                      <w:lang w:eastAsia="ru-RU"/>
                    </w:rPr>
                  </w:pPr>
                  <w:r w:rsidRPr="008259AE">
                    <w:rPr>
                      <w:sz w:val="19"/>
                      <w:szCs w:val="19"/>
                      <w:lang w:eastAsia="ru-RU"/>
                    </w:rPr>
                    <w:t>от</w:t>
                  </w:r>
                </w:p>
              </w:tc>
              <w:tc>
                <w:tcPr>
                  <w:tcW w:w="1620" w:type="dxa"/>
                  <w:gridSpan w:val="2"/>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 xml:space="preserve"> </w:t>
                  </w:r>
                </w:p>
              </w:tc>
            </w:tr>
            <w:tr w:rsidR="008259AE" w:rsidRPr="008259AE" w:rsidTr="00EC6810">
              <w:trPr>
                <w:trHeight w:val="437"/>
              </w:trPr>
              <w:tc>
                <w:tcPr>
                  <w:tcW w:w="931" w:type="dxa"/>
                  <w:gridSpan w:val="3"/>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8504" w:type="dxa"/>
                  <w:gridSpan w:val="7"/>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p>
              </w:tc>
            </w:tr>
            <w:tr w:rsidR="008259AE" w:rsidRPr="008259AE" w:rsidTr="00EC6810">
              <w:trPr>
                <w:trHeight w:val="285"/>
              </w:trPr>
              <w:tc>
                <w:tcPr>
                  <w:tcW w:w="931" w:type="dxa"/>
                  <w:gridSpan w:val="3"/>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1.</w:t>
                  </w:r>
                </w:p>
              </w:tc>
              <w:tc>
                <w:tcPr>
                  <w:tcW w:w="3644" w:type="dxa"/>
                  <w:gridSpan w:val="2"/>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рублей</w:t>
                  </w:r>
                </w:p>
              </w:tc>
            </w:tr>
            <w:tr w:rsidR="008259AE" w:rsidRPr="008259AE" w:rsidTr="00EC6810">
              <w:trPr>
                <w:trHeight w:val="255"/>
              </w:trPr>
              <w:tc>
                <w:tcPr>
                  <w:tcW w:w="931" w:type="dxa"/>
                  <w:gridSpan w:val="3"/>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321"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23"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020"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r>
            <w:tr w:rsidR="008259AE" w:rsidRPr="008259AE" w:rsidTr="00EC6810">
              <w:trPr>
                <w:trHeight w:val="510"/>
              </w:trPr>
              <w:tc>
                <w:tcPr>
                  <w:tcW w:w="931" w:type="dxa"/>
                  <w:gridSpan w:val="3"/>
                  <w:tcBorders>
                    <w:top w:val="single" w:sz="4" w:space="0" w:color="auto"/>
                    <w:left w:val="single" w:sz="4" w:space="0" w:color="auto"/>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 xml:space="preserve">№ </w:t>
                  </w:r>
                  <w:proofErr w:type="gramStart"/>
                  <w:r w:rsidRPr="008259AE">
                    <w:rPr>
                      <w:b/>
                      <w:bCs/>
                      <w:sz w:val="19"/>
                      <w:szCs w:val="19"/>
                      <w:lang w:eastAsia="ru-RU"/>
                    </w:rPr>
                    <w:t>п</w:t>
                  </w:r>
                  <w:proofErr w:type="gramEnd"/>
                  <w:r w:rsidRPr="008259AE">
                    <w:rPr>
                      <w:b/>
                      <w:bCs/>
                      <w:sz w:val="19"/>
                      <w:szCs w:val="19"/>
                      <w:lang w:eastAsia="ru-RU"/>
                    </w:rPr>
                    <w:t>/п</w:t>
                  </w:r>
                </w:p>
              </w:tc>
              <w:tc>
                <w:tcPr>
                  <w:tcW w:w="6884" w:type="dxa"/>
                  <w:gridSpan w:val="5"/>
                  <w:tcBorders>
                    <w:top w:val="single" w:sz="4" w:space="0" w:color="auto"/>
                    <w:bottom w:val="single" w:sz="4" w:space="0" w:color="auto"/>
                    <w:right w:val="single" w:sz="4" w:space="0" w:color="000000"/>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Стоимость с НДС, рублей</w:t>
                  </w:r>
                </w:p>
              </w:tc>
            </w:tr>
            <w:tr w:rsidR="008259AE" w:rsidRPr="008259AE" w:rsidTr="00EC6810">
              <w:trPr>
                <w:trHeight w:val="345"/>
              </w:trPr>
              <w:tc>
                <w:tcPr>
                  <w:tcW w:w="931" w:type="dxa"/>
                  <w:gridSpan w:val="3"/>
                  <w:tcBorders>
                    <w:left w:val="single" w:sz="4" w:space="0" w:color="auto"/>
                    <w:bottom w:val="single" w:sz="4" w:space="0" w:color="auto"/>
                    <w:right w:val="single" w:sz="4" w:space="0" w:color="auto"/>
                  </w:tcBorders>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1</w:t>
                  </w:r>
                </w:p>
              </w:tc>
              <w:tc>
                <w:tcPr>
                  <w:tcW w:w="6884" w:type="dxa"/>
                  <w:gridSpan w:val="5"/>
                  <w:tcBorders>
                    <w:top w:val="single" w:sz="4" w:space="0" w:color="auto"/>
                    <w:bottom w:val="single" w:sz="4" w:space="0" w:color="auto"/>
                    <w:right w:val="single" w:sz="4" w:space="0" w:color="000000"/>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 </w:t>
                  </w:r>
                </w:p>
              </w:tc>
            </w:tr>
            <w:tr w:rsidR="00A93082" w:rsidRPr="008259AE" w:rsidTr="00A93082">
              <w:trPr>
                <w:trHeight w:val="1080"/>
              </w:trPr>
              <w:tc>
                <w:tcPr>
                  <w:tcW w:w="931" w:type="dxa"/>
                  <w:gridSpan w:val="3"/>
                  <w:tcBorders>
                    <w:top w:val="single" w:sz="4" w:space="0" w:color="auto"/>
                    <w:left w:val="single" w:sz="4" w:space="0" w:color="auto"/>
                    <w:bottom w:val="single" w:sz="4" w:space="0" w:color="auto"/>
                    <w:right w:val="single" w:sz="4" w:space="0" w:color="auto"/>
                  </w:tcBorders>
                  <w:vAlign w:val="bottom"/>
                </w:tcPr>
                <w:p w:rsidR="00A93082" w:rsidRPr="008259AE" w:rsidRDefault="00A93082" w:rsidP="00F46B09">
                  <w:pPr>
                    <w:spacing w:line="240" w:lineRule="auto"/>
                    <w:ind w:firstLine="0"/>
                    <w:jc w:val="center"/>
                    <w:rPr>
                      <w:sz w:val="19"/>
                      <w:szCs w:val="19"/>
                      <w:lang w:eastAsia="ru-RU"/>
                    </w:rPr>
                  </w:pPr>
                  <w:r>
                    <w:rPr>
                      <w:sz w:val="19"/>
                      <w:szCs w:val="19"/>
                      <w:lang w:eastAsia="ru-RU"/>
                    </w:rPr>
                    <w:t>1.1.</w:t>
                  </w:r>
                </w:p>
              </w:tc>
              <w:tc>
                <w:tcPr>
                  <w:tcW w:w="6884" w:type="dxa"/>
                  <w:gridSpan w:val="5"/>
                  <w:tcBorders>
                    <w:top w:val="single" w:sz="4" w:space="0" w:color="auto"/>
                    <w:bottom w:val="single" w:sz="4" w:space="0" w:color="auto"/>
                  </w:tcBorders>
                  <w:vAlign w:val="center"/>
                </w:tcPr>
                <w:p w:rsidR="00A93082" w:rsidRPr="00CB7D01" w:rsidRDefault="00A93082" w:rsidP="00CA5CA0">
                  <w:pPr>
                    <w:spacing w:line="360" w:lineRule="auto"/>
                    <w:ind w:firstLine="0"/>
                    <w:rPr>
                      <w:sz w:val="20"/>
                      <w:szCs w:val="20"/>
                    </w:rPr>
                  </w:pPr>
                  <w:r>
                    <w:rPr>
                      <w:sz w:val="20"/>
                      <w:szCs w:val="20"/>
                    </w:rPr>
                    <w:t xml:space="preserve">Монтаж </w:t>
                  </w:r>
                  <w:r w:rsidRPr="00CB7D01">
                    <w:rPr>
                      <w:sz w:val="20"/>
                      <w:szCs w:val="20"/>
                    </w:rPr>
                    <w:t xml:space="preserve">(Проводит ___ чел. Продавца в течение </w:t>
                  </w:r>
                  <w:r>
                    <w:rPr>
                      <w:sz w:val="20"/>
                      <w:szCs w:val="20"/>
                    </w:rPr>
                    <w:t>3</w:t>
                  </w:r>
                  <w:r w:rsidRPr="00CB7D01">
                    <w:rPr>
                      <w:sz w:val="20"/>
                      <w:szCs w:val="20"/>
                    </w:rPr>
                    <w:t xml:space="preserve"> (</w:t>
                  </w:r>
                  <w:r>
                    <w:rPr>
                      <w:sz w:val="20"/>
                      <w:szCs w:val="20"/>
                    </w:rPr>
                    <w:t>трех</w:t>
                  </w:r>
                  <w:r w:rsidRPr="00CB7D01">
                    <w:rPr>
                      <w:sz w:val="20"/>
                      <w:szCs w:val="20"/>
                    </w:rPr>
                    <w:t>) дней)</w:t>
                  </w:r>
                </w:p>
              </w:tc>
              <w:tc>
                <w:tcPr>
                  <w:tcW w:w="1620" w:type="dxa"/>
                  <w:gridSpan w:val="2"/>
                  <w:vMerge w:val="restart"/>
                  <w:tcBorders>
                    <w:top w:val="single" w:sz="4" w:space="0" w:color="auto"/>
                    <w:left w:val="single" w:sz="4" w:space="0" w:color="auto"/>
                    <w:bottom w:val="nil"/>
                    <w:right w:val="single" w:sz="4" w:space="0" w:color="auto"/>
                  </w:tcBorders>
                  <w:vAlign w:val="center"/>
                </w:tcPr>
                <w:p w:rsidR="00A93082" w:rsidRPr="008259AE" w:rsidRDefault="00A93082" w:rsidP="008259AE">
                  <w:pPr>
                    <w:widowControl/>
                    <w:suppressAutoHyphens w:val="0"/>
                    <w:snapToGrid/>
                    <w:spacing w:line="240" w:lineRule="auto"/>
                    <w:ind w:firstLine="0"/>
                    <w:jc w:val="center"/>
                    <w:rPr>
                      <w:b/>
                      <w:bCs/>
                      <w:sz w:val="19"/>
                      <w:szCs w:val="19"/>
                      <w:lang w:eastAsia="ru-RU"/>
                    </w:rPr>
                  </w:pPr>
                </w:p>
              </w:tc>
            </w:tr>
            <w:tr w:rsidR="00A93082" w:rsidRPr="008259AE" w:rsidTr="00F46B09">
              <w:trPr>
                <w:trHeight w:val="150"/>
              </w:trPr>
              <w:tc>
                <w:tcPr>
                  <w:tcW w:w="931" w:type="dxa"/>
                  <w:gridSpan w:val="3"/>
                  <w:tcBorders>
                    <w:top w:val="single" w:sz="4" w:space="0" w:color="auto"/>
                    <w:left w:val="single" w:sz="4" w:space="0" w:color="auto"/>
                    <w:bottom w:val="single" w:sz="4" w:space="0" w:color="auto"/>
                    <w:right w:val="single" w:sz="4" w:space="0" w:color="auto"/>
                  </w:tcBorders>
                  <w:vAlign w:val="bottom"/>
                </w:tcPr>
                <w:p w:rsidR="00A93082" w:rsidRDefault="00A93082" w:rsidP="00A93082">
                  <w:pPr>
                    <w:spacing w:line="240" w:lineRule="auto"/>
                    <w:ind w:firstLine="0"/>
                    <w:jc w:val="center"/>
                    <w:rPr>
                      <w:sz w:val="19"/>
                      <w:szCs w:val="19"/>
                      <w:lang w:eastAsia="ru-RU"/>
                    </w:rPr>
                  </w:pPr>
                  <w:r>
                    <w:rPr>
                      <w:sz w:val="19"/>
                      <w:szCs w:val="19"/>
                      <w:lang w:eastAsia="ru-RU"/>
                    </w:rPr>
                    <w:t>1.2.</w:t>
                  </w:r>
                </w:p>
              </w:tc>
              <w:tc>
                <w:tcPr>
                  <w:tcW w:w="6884" w:type="dxa"/>
                  <w:gridSpan w:val="5"/>
                  <w:tcBorders>
                    <w:top w:val="single" w:sz="4" w:space="0" w:color="auto"/>
                    <w:bottom w:val="single" w:sz="4" w:space="0" w:color="auto"/>
                  </w:tcBorders>
                  <w:vAlign w:val="center"/>
                </w:tcPr>
                <w:p w:rsidR="00A93082" w:rsidRPr="00CB7D01" w:rsidRDefault="00A93082" w:rsidP="00CA5CA0">
                  <w:pPr>
                    <w:spacing w:line="360" w:lineRule="auto"/>
                    <w:ind w:firstLine="0"/>
                    <w:rPr>
                      <w:sz w:val="20"/>
                      <w:szCs w:val="20"/>
                    </w:rPr>
                  </w:pPr>
                  <w:r w:rsidRPr="00CB7D01">
                    <w:rPr>
                      <w:sz w:val="20"/>
                      <w:szCs w:val="20"/>
                    </w:rPr>
                    <w:t xml:space="preserve">Пусконаладочные работы, ввод в эксплуатацию (Проводит ___ чел. Продавца в течение </w:t>
                  </w:r>
                  <w:r>
                    <w:rPr>
                      <w:sz w:val="20"/>
                      <w:szCs w:val="20"/>
                    </w:rPr>
                    <w:t>3</w:t>
                  </w:r>
                  <w:r w:rsidRPr="00CB7D01">
                    <w:rPr>
                      <w:sz w:val="20"/>
                      <w:szCs w:val="20"/>
                    </w:rPr>
                    <w:t xml:space="preserve"> (</w:t>
                  </w:r>
                  <w:r>
                    <w:rPr>
                      <w:sz w:val="20"/>
                      <w:szCs w:val="20"/>
                    </w:rPr>
                    <w:t>трех</w:t>
                  </w:r>
                  <w:r w:rsidRPr="00CB7D01">
                    <w:rPr>
                      <w:sz w:val="20"/>
                      <w:szCs w:val="20"/>
                    </w:rPr>
                    <w:t>) дней)</w:t>
                  </w:r>
                </w:p>
              </w:tc>
              <w:tc>
                <w:tcPr>
                  <w:tcW w:w="1620" w:type="dxa"/>
                  <w:gridSpan w:val="2"/>
                  <w:vMerge/>
                  <w:tcBorders>
                    <w:top w:val="single" w:sz="4" w:space="0" w:color="auto"/>
                    <w:left w:val="single" w:sz="4" w:space="0" w:color="auto"/>
                    <w:bottom w:val="nil"/>
                    <w:right w:val="single" w:sz="4" w:space="0" w:color="auto"/>
                  </w:tcBorders>
                  <w:vAlign w:val="center"/>
                </w:tcPr>
                <w:p w:rsidR="00A93082" w:rsidRPr="008259AE" w:rsidRDefault="00A93082" w:rsidP="008259AE">
                  <w:pPr>
                    <w:widowControl/>
                    <w:suppressAutoHyphens w:val="0"/>
                    <w:snapToGrid/>
                    <w:spacing w:line="240" w:lineRule="auto"/>
                    <w:ind w:firstLine="0"/>
                    <w:jc w:val="center"/>
                    <w:rPr>
                      <w:b/>
                      <w:bCs/>
                      <w:sz w:val="19"/>
                      <w:szCs w:val="19"/>
                      <w:lang w:eastAsia="ru-RU"/>
                    </w:rPr>
                  </w:pPr>
                </w:p>
              </w:tc>
            </w:tr>
            <w:tr w:rsidR="00A93082" w:rsidRPr="008259AE" w:rsidTr="00EC6810">
              <w:trPr>
                <w:trHeight w:val="495"/>
              </w:trPr>
              <w:tc>
                <w:tcPr>
                  <w:tcW w:w="931" w:type="dxa"/>
                  <w:gridSpan w:val="3"/>
                  <w:tcBorders>
                    <w:left w:val="single" w:sz="4" w:space="0" w:color="auto"/>
                    <w:bottom w:val="single" w:sz="4" w:space="0" w:color="auto"/>
                    <w:right w:val="single" w:sz="4" w:space="0" w:color="auto"/>
                  </w:tcBorders>
                  <w:vAlign w:val="bottom"/>
                  <w:hideMark/>
                </w:tcPr>
                <w:p w:rsidR="00A93082" w:rsidRPr="008259AE" w:rsidRDefault="00A93082" w:rsidP="00A93082">
                  <w:pPr>
                    <w:widowControl/>
                    <w:suppressAutoHyphens w:val="0"/>
                    <w:snapToGrid/>
                    <w:spacing w:line="240" w:lineRule="auto"/>
                    <w:ind w:firstLine="0"/>
                    <w:jc w:val="center"/>
                    <w:rPr>
                      <w:sz w:val="19"/>
                      <w:szCs w:val="19"/>
                      <w:lang w:eastAsia="ru-RU"/>
                    </w:rPr>
                  </w:pPr>
                  <w:r w:rsidRPr="008259AE">
                    <w:rPr>
                      <w:sz w:val="19"/>
                      <w:szCs w:val="19"/>
                      <w:lang w:eastAsia="ru-RU"/>
                    </w:rPr>
                    <w:t>1.</w:t>
                  </w:r>
                  <w:r>
                    <w:rPr>
                      <w:sz w:val="19"/>
                      <w:szCs w:val="19"/>
                      <w:lang w:eastAsia="ru-RU"/>
                    </w:rPr>
                    <w:t>3</w:t>
                  </w:r>
                  <w:r w:rsidRPr="008259AE">
                    <w:rPr>
                      <w:sz w:val="19"/>
                      <w:szCs w:val="19"/>
                      <w:lang w:eastAsia="ru-RU"/>
                    </w:rPr>
                    <w:t>.</w:t>
                  </w:r>
                </w:p>
              </w:tc>
              <w:tc>
                <w:tcPr>
                  <w:tcW w:w="6884" w:type="dxa"/>
                  <w:gridSpan w:val="5"/>
                  <w:tcBorders>
                    <w:top w:val="single" w:sz="4" w:space="0" w:color="auto"/>
                    <w:bottom w:val="single" w:sz="4" w:space="0" w:color="auto"/>
                  </w:tcBorders>
                  <w:vAlign w:val="center"/>
                  <w:hideMark/>
                </w:tcPr>
                <w:p w:rsidR="00A93082" w:rsidRPr="00CB7D01" w:rsidRDefault="00A93082" w:rsidP="00CA5CA0">
                  <w:pPr>
                    <w:spacing w:line="360" w:lineRule="auto"/>
                    <w:ind w:firstLine="0"/>
                    <w:rPr>
                      <w:sz w:val="20"/>
                      <w:szCs w:val="20"/>
                    </w:rPr>
                  </w:pPr>
                  <w:r w:rsidRPr="00CB7D01">
                    <w:rPr>
                      <w:sz w:val="20"/>
                      <w:szCs w:val="20"/>
                    </w:rPr>
                    <w:t xml:space="preserve">Инструктаж (Проводит ___ чел. Продавца для </w:t>
                  </w:r>
                  <w:r>
                    <w:rPr>
                      <w:sz w:val="20"/>
                      <w:szCs w:val="20"/>
                    </w:rPr>
                    <w:t>3</w:t>
                  </w:r>
                  <w:r w:rsidRPr="00CB7D01">
                    <w:rPr>
                      <w:sz w:val="20"/>
                      <w:szCs w:val="20"/>
                    </w:rPr>
                    <w:t xml:space="preserve"> чел. Покупателя в течение </w:t>
                  </w:r>
                  <w:r>
                    <w:rPr>
                      <w:sz w:val="20"/>
                      <w:szCs w:val="20"/>
                    </w:rPr>
                    <w:t>7</w:t>
                  </w:r>
                  <w:r w:rsidRPr="00CB7D01">
                    <w:rPr>
                      <w:sz w:val="20"/>
                      <w:szCs w:val="20"/>
                    </w:rPr>
                    <w:t xml:space="preserve"> (</w:t>
                  </w:r>
                  <w:r>
                    <w:rPr>
                      <w:sz w:val="20"/>
                      <w:szCs w:val="20"/>
                    </w:rPr>
                    <w:t>семи</w:t>
                  </w:r>
                  <w:r w:rsidRPr="00CB7D01">
                    <w:rPr>
                      <w:sz w:val="20"/>
                      <w:szCs w:val="20"/>
                    </w:rPr>
                    <w:t>) дней)</w:t>
                  </w:r>
                </w:p>
              </w:tc>
              <w:tc>
                <w:tcPr>
                  <w:tcW w:w="1620" w:type="dxa"/>
                  <w:gridSpan w:val="2"/>
                  <w:vMerge/>
                  <w:tcBorders>
                    <w:top w:val="nil"/>
                    <w:left w:val="single" w:sz="4" w:space="0" w:color="auto"/>
                    <w:bottom w:val="single" w:sz="4" w:space="0" w:color="auto"/>
                    <w:right w:val="single" w:sz="4" w:space="0" w:color="auto"/>
                  </w:tcBorders>
                  <w:vAlign w:val="center"/>
                </w:tcPr>
                <w:p w:rsidR="00A93082" w:rsidRPr="008259AE" w:rsidRDefault="00A93082" w:rsidP="008259AE">
                  <w:pPr>
                    <w:widowControl/>
                    <w:suppressAutoHyphens w:val="0"/>
                    <w:snapToGrid/>
                    <w:spacing w:line="240" w:lineRule="auto"/>
                    <w:ind w:firstLine="0"/>
                    <w:jc w:val="center"/>
                    <w:rPr>
                      <w:b/>
                      <w:bCs/>
                      <w:sz w:val="19"/>
                      <w:szCs w:val="19"/>
                      <w:lang w:eastAsia="ru-RU"/>
                    </w:rPr>
                  </w:pPr>
                </w:p>
              </w:tc>
            </w:tr>
            <w:tr w:rsidR="008259AE" w:rsidRPr="008259AE" w:rsidTr="00EC6810">
              <w:trPr>
                <w:trHeight w:val="390"/>
              </w:trPr>
              <w:tc>
                <w:tcPr>
                  <w:tcW w:w="931" w:type="dxa"/>
                  <w:gridSpan w:val="3"/>
                  <w:tcBorders>
                    <w:left w:val="single" w:sz="4" w:space="0" w:color="auto"/>
                    <w:bottom w:val="single" w:sz="4" w:space="0" w:color="auto"/>
                    <w:right w:val="single" w:sz="4" w:space="0" w:color="auto"/>
                  </w:tcBorders>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2</w:t>
                  </w:r>
                </w:p>
              </w:tc>
              <w:tc>
                <w:tcPr>
                  <w:tcW w:w="6884" w:type="dxa"/>
                  <w:gridSpan w:val="5"/>
                  <w:tcBorders>
                    <w:top w:val="single" w:sz="4" w:space="0" w:color="auto"/>
                    <w:bottom w:val="single" w:sz="4" w:space="0" w:color="auto"/>
                    <w:right w:val="single" w:sz="4" w:space="0" w:color="000000"/>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p>
              </w:tc>
            </w:tr>
            <w:tr w:rsidR="008259AE" w:rsidRPr="008259AE" w:rsidTr="008259AE">
              <w:trPr>
                <w:trHeight w:val="345"/>
              </w:trPr>
              <w:tc>
                <w:tcPr>
                  <w:tcW w:w="9435" w:type="dxa"/>
                  <w:gridSpan w:val="10"/>
                  <w:tcBorders>
                    <w:top w:val="single" w:sz="4" w:space="0" w:color="auto"/>
                    <w:left w:val="single" w:sz="4" w:space="0" w:color="auto"/>
                    <w:bottom w:val="single" w:sz="4" w:space="0" w:color="auto"/>
                    <w:right w:val="single" w:sz="4" w:space="0" w:color="000000"/>
                  </w:tcBorders>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В стоимости Работ включено:</w:t>
                  </w:r>
                </w:p>
              </w:tc>
            </w:tr>
            <w:tr w:rsidR="008259AE" w:rsidRPr="008259AE" w:rsidTr="008259AE">
              <w:trPr>
                <w:trHeight w:val="300"/>
              </w:trPr>
              <w:tc>
                <w:tcPr>
                  <w:tcW w:w="697" w:type="dxa"/>
                  <w:gridSpan w:val="2"/>
                  <w:tcBorders>
                    <w:left w:val="single" w:sz="4" w:space="0" w:color="auto"/>
                    <w:bottom w:val="single" w:sz="4" w:space="0" w:color="auto"/>
                    <w:right w:val="single" w:sz="4" w:space="0" w:color="auto"/>
                  </w:tcBorders>
                  <w:noWrap/>
                  <w:vAlign w:val="bottom"/>
                  <w:hideMark/>
                </w:tcPr>
                <w:p w:rsidR="008259AE" w:rsidRPr="008259AE" w:rsidRDefault="008259AE" w:rsidP="008259AE">
                  <w:pPr>
                    <w:widowControl/>
                    <w:suppressAutoHyphens w:val="0"/>
                    <w:snapToGrid/>
                    <w:spacing w:line="240" w:lineRule="auto"/>
                    <w:ind w:firstLine="0"/>
                    <w:jc w:val="center"/>
                    <w:rPr>
                      <w:sz w:val="19"/>
                      <w:szCs w:val="19"/>
                      <w:lang w:eastAsia="ru-RU"/>
                    </w:rPr>
                  </w:pPr>
                  <w:r w:rsidRPr="008259AE">
                    <w:rPr>
                      <w:sz w:val="19"/>
                      <w:szCs w:val="19"/>
                      <w:lang w:eastAsia="ru-RU"/>
                    </w:rPr>
                    <w:t>2.1.</w:t>
                  </w:r>
                </w:p>
              </w:tc>
              <w:tc>
                <w:tcPr>
                  <w:tcW w:w="8738" w:type="dxa"/>
                  <w:gridSpan w:val="8"/>
                  <w:tcBorders>
                    <w:top w:val="single" w:sz="4" w:space="0" w:color="auto"/>
                    <w:bottom w:val="single" w:sz="4" w:space="0" w:color="auto"/>
                    <w:right w:val="single" w:sz="4" w:space="0" w:color="000000"/>
                  </w:tcBorders>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Командировочные расходы на персонал Продавца</w:t>
                  </w:r>
                </w:p>
              </w:tc>
            </w:tr>
            <w:tr w:rsidR="008259AE" w:rsidRPr="008259AE" w:rsidTr="008259AE">
              <w:trPr>
                <w:trHeight w:val="330"/>
              </w:trPr>
              <w:tc>
                <w:tcPr>
                  <w:tcW w:w="6595" w:type="dxa"/>
                  <w:gridSpan w:val="6"/>
                  <w:tcBorders>
                    <w:top w:val="single" w:sz="4" w:space="0" w:color="auto"/>
                    <w:left w:val="single" w:sz="4" w:space="0" w:color="auto"/>
                    <w:bottom w:val="single" w:sz="4" w:space="0" w:color="auto"/>
                    <w:right w:val="single" w:sz="4" w:space="0" w:color="000000"/>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20%</w:t>
                  </w:r>
                </w:p>
              </w:tc>
              <w:tc>
                <w:tcPr>
                  <w:tcW w:w="1620" w:type="dxa"/>
                  <w:gridSpan w:val="2"/>
                  <w:tcBorders>
                    <w:bottom w:val="single" w:sz="4" w:space="0" w:color="auto"/>
                    <w:right w:val="single" w:sz="4" w:space="0" w:color="auto"/>
                  </w:tcBorders>
                  <w:vAlign w:val="center"/>
                </w:tcPr>
                <w:p w:rsidR="008259AE" w:rsidRPr="008259AE" w:rsidRDefault="008259AE" w:rsidP="008259AE">
                  <w:pPr>
                    <w:widowControl/>
                    <w:suppressAutoHyphens w:val="0"/>
                    <w:snapToGrid/>
                    <w:spacing w:line="240" w:lineRule="auto"/>
                    <w:ind w:firstLine="0"/>
                    <w:jc w:val="center"/>
                    <w:rPr>
                      <w:b/>
                      <w:bCs/>
                      <w:sz w:val="19"/>
                      <w:szCs w:val="19"/>
                      <w:lang w:eastAsia="ru-RU"/>
                    </w:rPr>
                  </w:pPr>
                </w:p>
              </w:tc>
            </w:tr>
            <w:tr w:rsidR="008259AE" w:rsidRPr="008259AE" w:rsidTr="008259AE">
              <w:trPr>
                <w:trHeight w:val="345"/>
              </w:trPr>
              <w:tc>
                <w:tcPr>
                  <w:tcW w:w="7815" w:type="dxa"/>
                  <w:gridSpan w:val="8"/>
                  <w:tcBorders>
                    <w:top w:val="single" w:sz="4" w:space="0" w:color="auto"/>
                    <w:left w:val="single" w:sz="4" w:space="0" w:color="auto"/>
                    <w:bottom w:val="single" w:sz="4" w:space="0" w:color="auto"/>
                    <w:right w:val="single" w:sz="4" w:space="0" w:color="000000"/>
                  </w:tcBorders>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8259AE" w:rsidRPr="008259AE" w:rsidRDefault="008259AE" w:rsidP="008259AE">
                  <w:pPr>
                    <w:widowControl/>
                    <w:suppressAutoHyphens w:val="0"/>
                    <w:snapToGrid/>
                    <w:spacing w:line="240" w:lineRule="auto"/>
                    <w:ind w:firstLine="0"/>
                    <w:jc w:val="center"/>
                    <w:rPr>
                      <w:b/>
                      <w:bCs/>
                      <w:sz w:val="19"/>
                      <w:szCs w:val="19"/>
                      <w:lang w:eastAsia="ru-RU"/>
                    </w:rPr>
                  </w:pPr>
                </w:p>
              </w:tc>
            </w:tr>
            <w:tr w:rsidR="008259AE" w:rsidRPr="008259AE" w:rsidTr="008259AE">
              <w:trPr>
                <w:trHeight w:val="255"/>
              </w:trPr>
              <w:tc>
                <w:tcPr>
                  <w:tcW w:w="481" w:type="dxa"/>
                  <w:noWrap/>
                  <w:vAlign w:val="bottom"/>
                  <w:hideMark/>
                </w:tcPr>
                <w:p w:rsidR="008259AE" w:rsidRPr="008259AE" w:rsidRDefault="008259AE" w:rsidP="008259AE">
                  <w:pPr>
                    <w:widowControl/>
                    <w:suppressAutoHyphens w:val="0"/>
                    <w:snapToGrid/>
                    <w:spacing w:line="240" w:lineRule="auto"/>
                    <w:ind w:firstLine="0"/>
                    <w:jc w:val="center"/>
                    <w:rPr>
                      <w:sz w:val="19"/>
                      <w:szCs w:val="19"/>
                      <w:lang w:eastAsia="ru-RU"/>
                    </w:rPr>
                  </w:pPr>
                </w:p>
              </w:tc>
              <w:tc>
                <w:tcPr>
                  <w:tcW w:w="1771" w:type="dxa"/>
                  <w:gridSpan w:val="3"/>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23" w:type="dxa"/>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020" w:type="dxa"/>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r>
            <w:tr w:rsidR="008259AE" w:rsidRPr="008259AE" w:rsidTr="008259AE">
              <w:trPr>
                <w:trHeight w:val="135"/>
              </w:trPr>
              <w:tc>
                <w:tcPr>
                  <w:tcW w:w="481"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23"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020"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r>
            <w:tr w:rsidR="008259AE" w:rsidRPr="008259AE" w:rsidTr="008259AE">
              <w:trPr>
                <w:trHeight w:val="300"/>
              </w:trPr>
              <w:tc>
                <w:tcPr>
                  <w:tcW w:w="9435" w:type="dxa"/>
                  <w:gridSpan w:val="10"/>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К срокам выполнения Работ Покупатель претензий не имеет</w:t>
                  </w:r>
                </w:p>
              </w:tc>
            </w:tr>
            <w:tr w:rsidR="008259AE" w:rsidRPr="008259AE" w:rsidTr="008259AE">
              <w:trPr>
                <w:trHeight w:val="525"/>
              </w:trPr>
              <w:tc>
                <w:tcPr>
                  <w:tcW w:w="2252" w:type="dxa"/>
                  <w:gridSpan w:val="4"/>
                  <w:tcBorders>
                    <w:bottom w:val="single" w:sz="4" w:space="0" w:color="auto"/>
                  </w:tcBorders>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Примечания:</w:t>
                  </w:r>
                </w:p>
              </w:tc>
              <w:tc>
                <w:tcPr>
                  <w:tcW w:w="7183" w:type="dxa"/>
                  <w:gridSpan w:val="6"/>
                  <w:tcBorders>
                    <w:bottom w:val="single" w:sz="4" w:space="0" w:color="auto"/>
                  </w:tcBorders>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 </w:t>
                  </w:r>
                </w:p>
              </w:tc>
            </w:tr>
            <w:tr w:rsidR="008259AE" w:rsidRPr="008259AE" w:rsidTr="008259AE">
              <w:trPr>
                <w:trHeight w:val="525"/>
              </w:trPr>
              <w:tc>
                <w:tcPr>
                  <w:tcW w:w="9435" w:type="dxa"/>
                  <w:gridSpan w:val="10"/>
                  <w:tcBorders>
                    <w:top w:val="single" w:sz="4" w:space="0" w:color="auto"/>
                    <w:bottom w:val="single" w:sz="4" w:space="0" w:color="auto"/>
                  </w:tcBorders>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 </w:t>
                  </w:r>
                </w:p>
              </w:tc>
            </w:tr>
            <w:tr w:rsidR="008259AE" w:rsidRPr="008259AE" w:rsidTr="008259AE">
              <w:trPr>
                <w:trHeight w:val="525"/>
              </w:trPr>
              <w:tc>
                <w:tcPr>
                  <w:tcW w:w="9435" w:type="dxa"/>
                  <w:gridSpan w:val="10"/>
                  <w:tcBorders>
                    <w:top w:val="single" w:sz="4" w:space="0" w:color="auto"/>
                    <w:bottom w:val="single" w:sz="4" w:space="0" w:color="auto"/>
                  </w:tcBorders>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 </w:t>
                  </w:r>
                </w:p>
              </w:tc>
            </w:tr>
            <w:tr w:rsidR="008259AE" w:rsidRPr="008259AE" w:rsidTr="008259AE">
              <w:trPr>
                <w:trHeight w:val="570"/>
              </w:trPr>
              <w:tc>
                <w:tcPr>
                  <w:tcW w:w="481" w:type="dxa"/>
                  <w:vAlign w:val="bottom"/>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2.</w:t>
                  </w:r>
                </w:p>
              </w:tc>
              <w:tc>
                <w:tcPr>
                  <w:tcW w:w="8954" w:type="dxa"/>
                  <w:gridSpan w:val="9"/>
                  <w:vAlign w:val="center"/>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8259AE" w:rsidRPr="008259AE" w:rsidTr="008259AE">
              <w:trPr>
                <w:trHeight w:val="330"/>
              </w:trPr>
              <w:tc>
                <w:tcPr>
                  <w:tcW w:w="481" w:type="dxa"/>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Наименование:</w:t>
                  </w:r>
                </w:p>
              </w:tc>
              <w:tc>
                <w:tcPr>
                  <w:tcW w:w="7183" w:type="dxa"/>
                  <w:gridSpan w:val="6"/>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p>
              </w:tc>
            </w:tr>
            <w:tr w:rsidR="008259AE" w:rsidRPr="008259AE" w:rsidTr="008259AE">
              <w:trPr>
                <w:trHeight w:val="330"/>
              </w:trPr>
              <w:tc>
                <w:tcPr>
                  <w:tcW w:w="481" w:type="dxa"/>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Серийный номер:</w:t>
                  </w:r>
                </w:p>
              </w:tc>
              <w:tc>
                <w:tcPr>
                  <w:tcW w:w="7183" w:type="dxa"/>
                  <w:gridSpan w:val="6"/>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 </w:t>
                  </w:r>
                </w:p>
              </w:tc>
            </w:tr>
            <w:tr w:rsidR="008259AE" w:rsidRPr="008259AE" w:rsidTr="008259AE">
              <w:trPr>
                <w:trHeight w:val="330"/>
              </w:trPr>
              <w:tc>
                <w:tcPr>
                  <w:tcW w:w="481" w:type="dxa"/>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Год выпуска:</w:t>
                  </w:r>
                </w:p>
              </w:tc>
              <w:tc>
                <w:tcPr>
                  <w:tcW w:w="7183" w:type="dxa"/>
                  <w:gridSpan w:val="6"/>
                  <w:tcBorders>
                    <w:bottom w:val="single" w:sz="4" w:space="0" w:color="auto"/>
                  </w:tcBorders>
                  <w:noWrap/>
                  <w:vAlign w:val="bottom"/>
                  <w:hideMark/>
                </w:tcPr>
                <w:p w:rsidR="008259AE" w:rsidRPr="008259AE" w:rsidRDefault="008259AE" w:rsidP="008259AE">
                  <w:pPr>
                    <w:widowControl/>
                    <w:suppressAutoHyphens w:val="0"/>
                    <w:snapToGrid/>
                    <w:spacing w:line="240" w:lineRule="auto"/>
                    <w:ind w:firstLine="0"/>
                    <w:jc w:val="left"/>
                    <w:rPr>
                      <w:b/>
                      <w:bCs/>
                      <w:sz w:val="19"/>
                      <w:szCs w:val="19"/>
                      <w:lang w:eastAsia="ru-RU"/>
                    </w:rPr>
                  </w:pPr>
                  <w:r w:rsidRPr="008259AE">
                    <w:rPr>
                      <w:b/>
                      <w:bCs/>
                      <w:sz w:val="19"/>
                      <w:szCs w:val="19"/>
                      <w:lang w:eastAsia="ru-RU"/>
                    </w:rPr>
                    <w:t> </w:t>
                  </w:r>
                </w:p>
              </w:tc>
            </w:tr>
            <w:tr w:rsidR="008259AE" w:rsidRPr="008259AE" w:rsidTr="008259AE">
              <w:trPr>
                <w:trHeight w:val="255"/>
              </w:trPr>
              <w:tc>
                <w:tcPr>
                  <w:tcW w:w="481"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23"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66"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r>
            <w:tr w:rsidR="0097254F" w:rsidRPr="008259AE" w:rsidTr="008259AE">
              <w:trPr>
                <w:trHeight w:val="255"/>
              </w:trPr>
              <w:tc>
                <w:tcPr>
                  <w:tcW w:w="481" w:type="dxa"/>
                  <w:noWrap/>
                  <w:vAlign w:val="bottom"/>
                </w:tcPr>
                <w:p w:rsidR="0097254F" w:rsidRDefault="0097254F" w:rsidP="008259AE">
                  <w:pPr>
                    <w:widowControl/>
                    <w:suppressAutoHyphens w:val="0"/>
                    <w:snapToGrid/>
                    <w:spacing w:line="240" w:lineRule="auto"/>
                    <w:ind w:firstLine="0"/>
                    <w:jc w:val="left"/>
                    <w:rPr>
                      <w:sz w:val="19"/>
                      <w:szCs w:val="19"/>
                      <w:lang w:eastAsia="ru-RU"/>
                    </w:rPr>
                  </w:pPr>
                </w:p>
                <w:p w:rsidR="0097254F" w:rsidRDefault="0097254F" w:rsidP="008259AE">
                  <w:pPr>
                    <w:widowControl/>
                    <w:suppressAutoHyphens w:val="0"/>
                    <w:snapToGrid/>
                    <w:spacing w:line="240" w:lineRule="auto"/>
                    <w:ind w:firstLine="0"/>
                    <w:jc w:val="left"/>
                    <w:rPr>
                      <w:sz w:val="19"/>
                      <w:szCs w:val="19"/>
                      <w:lang w:eastAsia="ru-RU"/>
                    </w:rPr>
                  </w:pPr>
                </w:p>
                <w:p w:rsidR="0097254F" w:rsidRDefault="0097254F" w:rsidP="008259AE">
                  <w:pPr>
                    <w:widowControl/>
                    <w:suppressAutoHyphens w:val="0"/>
                    <w:snapToGrid/>
                    <w:spacing w:line="240" w:lineRule="auto"/>
                    <w:ind w:firstLine="0"/>
                    <w:jc w:val="left"/>
                    <w:rPr>
                      <w:sz w:val="19"/>
                      <w:szCs w:val="19"/>
                      <w:lang w:eastAsia="ru-RU"/>
                    </w:rPr>
                  </w:pPr>
                </w:p>
                <w:p w:rsidR="0097254F" w:rsidRDefault="0097254F" w:rsidP="008259AE">
                  <w:pPr>
                    <w:widowControl/>
                    <w:suppressAutoHyphens w:val="0"/>
                    <w:snapToGrid/>
                    <w:spacing w:line="240" w:lineRule="auto"/>
                    <w:ind w:firstLine="0"/>
                    <w:jc w:val="left"/>
                    <w:rPr>
                      <w:sz w:val="19"/>
                      <w:szCs w:val="19"/>
                      <w:lang w:eastAsia="ru-RU"/>
                    </w:rPr>
                  </w:pPr>
                </w:p>
                <w:p w:rsidR="0097254F" w:rsidRDefault="0097254F" w:rsidP="008259AE">
                  <w:pPr>
                    <w:widowControl/>
                    <w:suppressAutoHyphens w:val="0"/>
                    <w:snapToGrid/>
                    <w:spacing w:line="240" w:lineRule="auto"/>
                    <w:ind w:firstLine="0"/>
                    <w:jc w:val="left"/>
                    <w:rPr>
                      <w:sz w:val="19"/>
                      <w:szCs w:val="19"/>
                      <w:lang w:eastAsia="ru-RU"/>
                    </w:rPr>
                  </w:pPr>
                </w:p>
                <w:p w:rsidR="0097254F" w:rsidRPr="008259AE" w:rsidRDefault="0097254F" w:rsidP="008259AE">
                  <w:pPr>
                    <w:widowControl/>
                    <w:suppressAutoHyphens w:val="0"/>
                    <w:snapToGrid/>
                    <w:spacing w:line="240" w:lineRule="auto"/>
                    <w:ind w:firstLine="0"/>
                    <w:jc w:val="left"/>
                    <w:rPr>
                      <w:sz w:val="19"/>
                      <w:szCs w:val="19"/>
                      <w:lang w:eastAsia="ru-RU"/>
                    </w:rPr>
                  </w:pPr>
                </w:p>
              </w:tc>
              <w:tc>
                <w:tcPr>
                  <w:tcW w:w="1771" w:type="dxa"/>
                  <w:gridSpan w:val="3"/>
                  <w:noWrap/>
                  <w:vAlign w:val="bottom"/>
                </w:tcPr>
                <w:p w:rsidR="0097254F" w:rsidRPr="008259AE" w:rsidRDefault="0097254F" w:rsidP="008259AE">
                  <w:pPr>
                    <w:widowControl/>
                    <w:suppressAutoHyphens w:val="0"/>
                    <w:snapToGrid/>
                    <w:spacing w:line="240" w:lineRule="auto"/>
                    <w:ind w:firstLine="0"/>
                    <w:jc w:val="left"/>
                    <w:rPr>
                      <w:sz w:val="19"/>
                      <w:szCs w:val="19"/>
                      <w:lang w:eastAsia="ru-RU"/>
                    </w:rPr>
                  </w:pPr>
                </w:p>
              </w:tc>
              <w:tc>
                <w:tcPr>
                  <w:tcW w:w="2323" w:type="dxa"/>
                  <w:noWrap/>
                  <w:vAlign w:val="bottom"/>
                </w:tcPr>
                <w:p w:rsidR="0097254F" w:rsidRPr="008259AE" w:rsidRDefault="0097254F" w:rsidP="008259AE">
                  <w:pPr>
                    <w:widowControl/>
                    <w:suppressAutoHyphens w:val="0"/>
                    <w:snapToGrid/>
                    <w:spacing w:line="240" w:lineRule="auto"/>
                    <w:ind w:firstLine="0"/>
                    <w:jc w:val="left"/>
                    <w:rPr>
                      <w:sz w:val="19"/>
                      <w:szCs w:val="19"/>
                      <w:lang w:eastAsia="ru-RU"/>
                    </w:rPr>
                  </w:pPr>
                </w:p>
              </w:tc>
              <w:tc>
                <w:tcPr>
                  <w:tcW w:w="2309" w:type="dxa"/>
                  <w:gridSpan w:val="2"/>
                  <w:noWrap/>
                  <w:vAlign w:val="bottom"/>
                </w:tcPr>
                <w:p w:rsidR="0097254F" w:rsidRPr="008259AE" w:rsidRDefault="0097254F" w:rsidP="008259AE">
                  <w:pPr>
                    <w:widowControl/>
                    <w:suppressAutoHyphens w:val="0"/>
                    <w:snapToGrid/>
                    <w:spacing w:line="240" w:lineRule="auto"/>
                    <w:ind w:firstLine="0"/>
                    <w:jc w:val="left"/>
                    <w:rPr>
                      <w:sz w:val="19"/>
                      <w:szCs w:val="19"/>
                      <w:lang w:eastAsia="ru-RU"/>
                    </w:rPr>
                  </w:pPr>
                </w:p>
              </w:tc>
              <w:tc>
                <w:tcPr>
                  <w:tcW w:w="1285" w:type="dxa"/>
                  <w:gridSpan w:val="2"/>
                  <w:noWrap/>
                  <w:vAlign w:val="bottom"/>
                </w:tcPr>
                <w:p w:rsidR="0097254F" w:rsidRPr="008259AE" w:rsidRDefault="0097254F" w:rsidP="008259AE">
                  <w:pPr>
                    <w:widowControl/>
                    <w:suppressAutoHyphens w:val="0"/>
                    <w:snapToGrid/>
                    <w:spacing w:line="240" w:lineRule="auto"/>
                    <w:ind w:firstLine="0"/>
                    <w:jc w:val="left"/>
                    <w:rPr>
                      <w:sz w:val="19"/>
                      <w:szCs w:val="19"/>
                      <w:lang w:eastAsia="ru-RU"/>
                    </w:rPr>
                  </w:pPr>
                </w:p>
              </w:tc>
              <w:tc>
                <w:tcPr>
                  <w:tcW w:w="1266" w:type="dxa"/>
                  <w:noWrap/>
                  <w:vAlign w:val="bottom"/>
                </w:tcPr>
                <w:p w:rsidR="0097254F" w:rsidRPr="008259AE" w:rsidRDefault="0097254F" w:rsidP="008259AE">
                  <w:pPr>
                    <w:widowControl/>
                    <w:suppressAutoHyphens w:val="0"/>
                    <w:snapToGrid/>
                    <w:spacing w:line="240" w:lineRule="auto"/>
                    <w:ind w:firstLine="0"/>
                    <w:jc w:val="left"/>
                    <w:rPr>
                      <w:sz w:val="19"/>
                      <w:szCs w:val="19"/>
                      <w:lang w:eastAsia="ru-RU"/>
                    </w:rPr>
                  </w:pPr>
                </w:p>
              </w:tc>
            </w:tr>
            <w:tr w:rsidR="008259AE" w:rsidRPr="008259AE" w:rsidTr="008259AE">
              <w:trPr>
                <w:trHeight w:val="150"/>
              </w:trPr>
              <w:tc>
                <w:tcPr>
                  <w:tcW w:w="481"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771" w:type="dxa"/>
                  <w:gridSpan w:val="3"/>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23"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66" w:type="dxa"/>
                  <w:noWrap/>
                  <w:vAlign w:val="bottom"/>
                  <w:hideMark/>
                </w:tcPr>
                <w:p w:rsidR="008259AE" w:rsidRPr="008259AE" w:rsidRDefault="008259AE" w:rsidP="008259AE">
                  <w:pPr>
                    <w:widowControl/>
                    <w:suppressAutoHyphens w:val="0"/>
                    <w:snapToGrid/>
                    <w:spacing w:line="240" w:lineRule="auto"/>
                    <w:ind w:firstLine="0"/>
                    <w:jc w:val="left"/>
                    <w:rPr>
                      <w:sz w:val="19"/>
                      <w:szCs w:val="19"/>
                      <w:lang w:eastAsia="ru-RU"/>
                    </w:rPr>
                  </w:pPr>
                </w:p>
              </w:tc>
            </w:tr>
            <w:tr w:rsidR="008259AE" w:rsidRPr="008259AE" w:rsidTr="008259AE">
              <w:trPr>
                <w:trHeight w:val="885"/>
              </w:trPr>
              <w:tc>
                <w:tcPr>
                  <w:tcW w:w="2252" w:type="dxa"/>
                  <w:gridSpan w:val="4"/>
                  <w:tcBorders>
                    <w:top w:val="single" w:sz="4" w:space="0" w:color="auto"/>
                    <w:left w:val="single" w:sz="4" w:space="0" w:color="auto"/>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Проверяемый параметр</w:t>
                  </w:r>
                </w:p>
              </w:tc>
              <w:tc>
                <w:tcPr>
                  <w:tcW w:w="2323" w:type="dxa"/>
                  <w:tcBorders>
                    <w:top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Метод контроля</w:t>
                  </w:r>
                </w:p>
              </w:tc>
              <w:tc>
                <w:tcPr>
                  <w:tcW w:w="2309" w:type="dxa"/>
                  <w:gridSpan w:val="2"/>
                  <w:tcBorders>
                    <w:top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19"/>
                      <w:szCs w:val="19"/>
                      <w:lang w:eastAsia="ru-RU"/>
                    </w:rPr>
                  </w:pPr>
                  <w:r w:rsidRPr="008259AE">
                    <w:rPr>
                      <w:b/>
                      <w:bCs/>
                      <w:sz w:val="19"/>
                      <w:szCs w:val="19"/>
                      <w:lang w:eastAsia="ru-RU"/>
                    </w:rPr>
                    <w:t>Дата проведения</w:t>
                  </w:r>
                </w:p>
              </w:tc>
            </w:tr>
            <w:tr w:rsidR="00F42F7F" w:rsidRPr="008259AE" w:rsidTr="0097254F">
              <w:trPr>
                <w:trHeight w:val="446"/>
              </w:trPr>
              <w:tc>
                <w:tcPr>
                  <w:tcW w:w="2252" w:type="dxa"/>
                  <w:gridSpan w:val="4"/>
                  <w:vMerge w:val="restart"/>
                  <w:tcBorders>
                    <w:top w:val="single" w:sz="4" w:space="0" w:color="auto"/>
                    <w:left w:val="single" w:sz="4" w:space="0" w:color="auto"/>
                    <w:right w:val="single" w:sz="4" w:space="0" w:color="auto"/>
                  </w:tcBorders>
                  <w:vAlign w:val="center"/>
                </w:tcPr>
                <w:p w:rsidR="00F42F7F" w:rsidRDefault="00F42F7F" w:rsidP="000F509F">
                  <w:pPr>
                    <w:ind w:firstLine="0"/>
                    <w:rPr>
                      <w:sz w:val="22"/>
                      <w:szCs w:val="22"/>
                    </w:rPr>
                  </w:pPr>
                </w:p>
                <w:p w:rsidR="00F42F7F" w:rsidRPr="007F22F2" w:rsidRDefault="00F42F7F" w:rsidP="000F509F">
                  <w:pPr>
                    <w:ind w:firstLine="0"/>
                    <w:rPr>
                      <w:sz w:val="18"/>
                      <w:szCs w:val="18"/>
                    </w:rPr>
                  </w:pPr>
                  <w:r w:rsidRPr="00E51C37">
                    <w:rPr>
                      <w:sz w:val="22"/>
                      <w:szCs w:val="22"/>
                    </w:rPr>
                    <w:t>Комплектность поставки</w:t>
                  </w:r>
                </w:p>
              </w:tc>
              <w:tc>
                <w:tcPr>
                  <w:tcW w:w="2323" w:type="dxa"/>
                  <w:vMerge w:val="restart"/>
                  <w:tcBorders>
                    <w:top w:val="single" w:sz="4" w:space="0" w:color="auto"/>
                    <w:left w:val="single" w:sz="4" w:space="0" w:color="auto"/>
                    <w:right w:val="single" w:sz="4" w:space="0" w:color="auto"/>
                  </w:tcBorders>
                </w:tcPr>
                <w:p w:rsidR="0097254F" w:rsidRDefault="0097254F" w:rsidP="00F42F7F">
                  <w:pPr>
                    <w:ind w:firstLine="0"/>
                    <w:rPr>
                      <w:sz w:val="22"/>
                      <w:szCs w:val="22"/>
                    </w:rPr>
                  </w:pPr>
                </w:p>
                <w:p w:rsidR="00F42F7F" w:rsidRPr="00E51C37" w:rsidRDefault="00F42F7F" w:rsidP="00F42F7F">
                  <w:pPr>
                    <w:ind w:firstLine="0"/>
                    <w:rPr>
                      <w:sz w:val="22"/>
                      <w:szCs w:val="22"/>
                    </w:rPr>
                  </w:pPr>
                  <w:r w:rsidRPr="00E51C37">
                    <w:rPr>
                      <w:sz w:val="22"/>
                      <w:szCs w:val="22"/>
                    </w:rPr>
                    <w:t>Проверяется соответствие комплекта поставки условиям договора</w:t>
                  </w:r>
                </w:p>
                <w:p w:rsidR="00F42F7F" w:rsidRPr="007F22F2" w:rsidRDefault="00F42F7F" w:rsidP="000F509F">
                  <w:pPr>
                    <w:spacing w:line="240" w:lineRule="auto"/>
                    <w:ind w:firstLine="0"/>
                    <w:rPr>
                      <w:sz w:val="18"/>
                      <w:szCs w:val="18"/>
                    </w:rPr>
                  </w:pPr>
                </w:p>
              </w:tc>
              <w:tc>
                <w:tcPr>
                  <w:tcW w:w="2309" w:type="dxa"/>
                  <w:gridSpan w:val="2"/>
                  <w:tcBorders>
                    <w:top w:val="single" w:sz="4" w:space="0" w:color="auto"/>
                    <w:bottom w:val="single" w:sz="4" w:space="0" w:color="auto"/>
                    <w:right w:val="single" w:sz="4" w:space="0" w:color="auto"/>
                  </w:tcBorders>
                </w:tcPr>
                <w:p w:rsidR="00F42F7F" w:rsidRPr="007F22F2" w:rsidRDefault="0097254F" w:rsidP="0097254F">
                  <w:pPr>
                    <w:spacing w:line="240" w:lineRule="auto"/>
                    <w:ind w:firstLine="0"/>
                    <w:jc w:val="left"/>
                    <w:rPr>
                      <w:sz w:val="18"/>
                      <w:szCs w:val="18"/>
                    </w:rPr>
                  </w:pPr>
                  <w:r>
                    <w:rPr>
                      <w:sz w:val="22"/>
                      <w:szCs w:val="22"/>
                    </w:rPr>
                    <w:t>Должно быть проверено:</w:t>
                  </w:r>
                </w:p>
              </w:tc>
              <w:tc>
                <w:tcPr>
                  <w:tcW w:w="1285" w:type="dxa"/>
                  <w:gridSpan w:val="2"/>
                  <w:vMerge w:val="restart"/>
                  <w:tcBorders>
                    <w:right w:val="single" w:sz="4" w:space="0" w:color="auto"/>
                  </w:tcBorders>
                  <w:noWrap/>
                  <w:vAlign w:val="bottom"/>
                </w:tcPr>
                <w:p w:rsidR="00F42F7F" w:rsidRPr="008259AE" w:rsidRDefault="00F42F7F" w:rsidP="008259AE">
                  <w:pPr>
                    <w:widowControl/>
                    <w:suppressAutoHyphens w:val="0"/>
                    <w:snapToGrid/>
                    <w:spacing w:line="240" w:lineRule="auto"/>
                    <w:ind w:firstLine="0"/>
                    <w:jc w:val="left"/>
                    <w:rPr>
                      <w:color w:val="FF0000"/>
                      <w:sz w:val="19"/>
                      <w:szCs w:val="19"/>
                      <w:lang w:eastAsia="ru-RU"/>
                    </w:rPr>
                  </w:pPr>
                </w:p>
              </w:tc>
              <w:tc>
                <w:tcPr>
                  <w:tcW w:w="1266" w:type="dxa"/>
                  <w:vMerge w:val="restart"/>
                  <w:tcBorders>
                    <w:right w:val="single" w:sz="4" w:space="0" w:color="auto"/>
                  </w:tcBorders>
                  <w:noWrap/>
                  <w:vAlign w:val="bottom"/>
                </w:tcPr>
                <w:p w:rsidR="00F42F7F" w:rsidRPr="008259AE" w:rsidRDefault="00F42F7F" w:rsidP="008259AE">
                  <w:pPr>
                    <w:widowControl/>
                    <w:suppressAutoHyphens w:val="0"/>
                    <w:snapToGrid/>
                    <w:spacing w:line="240" w:lineRule="auto"/>
                    <w:ind w:firstLine="0"/>
                    <w:jc w:val="left"/>
                    <w:rPr>
                      <w:color w:val="FF0000"/>
                      <w:sz w:val="19"/>
                      <w:szCs w:val="19"/>
                      <w:lang w:eastAsia="ru-RU"/>
                    </w:rPr>
                  </w:pPr>
                </w:p>
              </w:tc>
            </w:tr>
            <w:tr w:rsidR="0097254F" w:rsidRPr="008259AE" w:rsidTr="00A93082">
              <w:trPr>
                <w:trHeight w:val="4695"/>
              </w:trPr>
              <w:tc>
                <w:tcPr>
                  <w:tcW w:w="2252" w:type="dxa"/>
                  <w:gridSpan w:val="4"/>
                  <w:vMerge/>
                  <w:tcBorders>
                    <w:top w:val="single" w:sz="4" w:space="0" w:color="auto"/>
                    <w:left w:val="single" w:sz="4" w:space="0" w:color="auto"/>
                    <w:right w:val="single" w:sz="4" w:space="0" w:color="auto"/>
                  </w:tcBorders>
                  <w:vAlign w:val="center"/>
                </w:tcPr>
                <w:p w:rsidR="0097254F" w:rsidRDefault="0097254F" w:rsidP="000F509F">
                  <w:pPr>
                    <w:ind w:firstLine="0"/>
                    <w:rPr>
                      <w:sz w:val="22"/>
                      <w:szCs w:val="22"/>
                    </w:rPr>
                  </w:pPr>
                </w:p>
              </w:tc>
              <w:tc>
                <w:tcPr>
                  <w:tcW w:w="2323" w:type="dxa"/>
                  <w:vMerge/>
                  <w:tcBorders>
                    <w:top w:val="single" w:sz="4" w:space="0" w:color="auto"/>
                    <w:left w:val="single" w:sz="4" w:space="0" w:color="auto"/>
                    <w:bottom w:val="single" w:sz="4" w:space="0" w:color="auto"/>
                    <w:right w:val="single" w:sz="4" w:space="0" w:color="auto"/>
                  </w:tcBorders>
                </w:tcPr>
                <w:p w:rsidR="0097254F" w:rsidRDefault="0097254F" w:rsidP="00F42F7F">
                  <w:pPr>
                    <w:ind w:firstLine="0"/>
                    <w:rPr>
                      <w:sz w:val="22"/>
                      <w:szCs w:val="22"/>
                    </w:rPr>
                  </w:pPr>
                </w:p>
              </w:tc>
              <w:tc>
                <w:tcPr>
                  <w:tcW w:w="2309" w:type="dxa"/>
                  <w:gridSpan w:val="2"/>
                  <w:tcBorders>
                    <w:top w:val="single" w:sz="4" w:space="0" w:color="auto"/>
                    <w:bottom w:val="single" w:sz="4" w:space="0" w:color="auto"/>
                    <w:right w:val="single" w:sz="4" w:space="0" w:color="auto"/>
                  </w:tcBorders>
                </w:tcPr>
                <w:p w:rsidR="0097254F" w:rsidRPr="00E51C37" w:rsidRDefault="0097254F" w:rsidP="00F42F7F">
                  <w:pPr>
                    <w:widowControl/>
                    <w:suppressAutoHyphens w:val="0"/>
                    <w:snapToGrid/>
                    <w:spacing w:line="240" w:lineRule="auto"/>
                    <w:ind w:firstLine="0"/>
                    <w:jc w:val="left"/>
                    <w:rPr>
                      <w:sz w:val="22"/>
                      <w:szCs w:val="22"/>
                    </w:rPr>
                  </w:pPr>
                  <w:r w:rsidRPr="00E51C37">
                    <w:rPr>
                      <w:sz w:val="22"/>
                      <w:szCs w:val="22"/>
                    </w:rPr>
                    <w:t>Комплект поставки должен полностью соответствовать условиям договора:</w:t>
                  </w:r>
                </w:p>
                <w:p w:rsidR="0097254F" w:rsidRPr="00E51C37" w:rsidRDefault="0097254F" w:rsidP="00F42F7F">
                  <w:pPr>
                    <w:ind w:firstLine="0"/>
                    <w:rPr>
                      <w:sz w:val="22"/>
                      <w:szCs w:val="22"/>
                    </w:rPr>
                  </w:pPr>
                  <w:r w:rsidRPr="00E51C37">
                    <w:rPr>
                      <w:sz w:val="22"/>
                      <w:szCs w:val="22"/>
                    </w:rPr>
                    <w:t xml:space="preserve">-вертикально </w:t>
                  </w:r>
                  <w:proofErr w:type="spellStart"/>
                  <w:r w:rsidRPr="00E51C37">
                    <w:rPr>
                      <w:sz w:val="22"/>
                      <w:szCs w:val="22"/>
                    </w:rPr>
                    <w:t>литьева</w:t>
                  </w:r>
                  <w:proofErr w:type="spellEnd"/>
                  <w:r w:rsidRPr="00E51C37">
                    <w:rPr>
                      <w:sz w:val="22"/>
                      <w:szCs w:val="22"/>
                    </w:rPr>
                    <w:t xml:space="preserve"> машина с выдвижным столом</w:t>
                  </w:r>
                </w:p>
                <w:p w:rsidR="0097254F" w:rsidRPr="00E51C37" w:rsidRDefault="0097254F" w:rsidP="00F42F7F">
                  <w:pPr>
                    <w:ind w:firstLine="0"/>
                    <w:rPr>
                      <w:sz w:val="22"/>
                      <w:szCs w:val="22"/>
                    </w:rPr>
                  </w:pPr>
                  <w:r w:rsidRPr="00E51C37">
                    <w:rPr>
                      <w:sz w:val="22"/>
                      <w:szCs w:val="22"/>
                    </w:rPr>
                    <w:t>-термостатированные плиты</w:t>
                  </w:r>
                </w:p>
                <w:p w:rsidR="0097254F" w:rsidRPr="00E51C37" w:rsidRDefault="0097254F" w:rsidP="00F42F7F">
                  <w:pPr>
                    <w:ind w:firstLine="0"/>
                    <w:rPr>
                      <w:sz w:val="22"/>
                      <w:szCs w:val="22"/>
                    </w:rPr>
                  </w:pPr>
                  <w:r w:rsidRPr="00E51C37">
                    <w:rPr>
                      <w:sz w:val="22"/>
                      <w:szCs w:val="22"/>
                    </w:rPr>
                    <w:t xml:space="preserve">-сопло ᴓ2,5 </w:t>
                  </w:r>
                </w:p>
                <w:p w:rsidR="0097254F" w:rsidRPr="00E51C37" w:rsidRDefault="0097254F" w:rsidP="00F42F7F">
                  <w:pPr>
                    <w:ind w:firstLine="0"/>
                    <w:rPr>
                      <w:sz w:val="22"/>
                      <w:szCs w:val="22"/>
                    </w:rPr>
                  </w:pPr>
                  <w:r w:rsidRPr="00E51C37">
                    <w:rPr>
                      <w:sz w:val="22"/>
                      <w:szCs w:val="22"/>
                    </w:rPr>
                    <w:t xml:space="preserve">-литниковые втулки под входные отверстия </w:t>
                  </w:r>
                  <w:proofErr w:type="gramStart"/>
                  <w:r w:rsidRPr="00E51C37">
                    <w:rPr>
                      <w:sz w:val="22"/>
                      <w:szCs w:val="22"/>
                    </w:rPr>
                    <w:t>п</w:t>
                  </w:r>
                  <w:proofErr w:type="gramEnd"/>
                  <w:r w:rsidRPr="00E51C37">
                    <w:rPr>
                      <w:sz w:val="22"/>
                      <w:szCs w:val="22"/>
                    </w:rPr>
                    <w:t xml:space="preserve">/ф </w:t>
                  </w:r>
                </w:p>
                <w:p w:rsidR="0097254F" w:rsidRPr="00E51C37" w:rsidRDefault="0097254F" w:rsidP="00F42F7F">
                  <w:pPr>
                    <w:ind w:firstLine="0"/>
                    <w:rPr>
                      <w:sz w:val="22"/>
                      <w:szCs w:val="22"/>
                    </w:rPr>
                  </w:pPr>
                  <w:r w:rsidRPr="00E51C37">
                    <w:rPr>
                      <w:sz w:val="22"/>
                      <w:szCs w:val="22"/>
                    </w:rPr>
                    <w:t>-</w:t>
                  </w:r>
                  <w:proofErr w:type="spellStart"/>
                  <w:r w:rsidRPr="00E51C37">
                    <w:rPr>
                      <w:sz w:val="22"/>
                      <w:szCs w:val="22"/>
                    </w:rPr>
                    <w:t>пневмозагрузчик</w:t>
                  </w:r>
                  <w:proofErr w:type="spellEnd"/>
                  <w:r w:rsidRPr="00E51C37">
                    <w:rPr>
                      <w:sz w:val="22"/>
                      <w:szCs w:val="22"/>
                    </w:rPr>
                    <w:t xml:space="preserve"> </w:t>
                  </w:r>
                </w:p>
                <w:p w:rsidR="0097254F" w:rsidRPr="00E51C37" w:rsidRDefault="0097254F" w:rsidP="00F42F7F">
                  <w:pPr>
                    <w:widowControl/>
                    <w:suppressAutoHyphens w:val="0"/>
                    <w:snapToGrid/>
                    <w:spacing w:line="240" w:lineRule="auto"/>
                    <w:ind w:firstLine="0"/>
                    <w:jc w:val="left"/>
                    <w:rPr>
                      <w:sz w:val="22"/>
                      <w:szCs w:val="22"/>
                    </w:rPr>
                  </w:pPr>
                  <w:r w:rsidRPr="00E51C37">
                    <w:rPr>
                      <w:sz w:val="22"/>
                      <w:szCs w:val="22"/>
                    </w:rPr>
                    <w:t>-сушильный бункер</w:t>
                  </w:r>
                </w:p>
                <w:p w:rsidR="0097254F" w:rsidRDefault="0097254F" w:rsidP="0097254F">
                  <w:pPr>
                    <w:spacing w:line="240" w:lineRule="auto"/>
                    <w:ind w:firstLine="0"/>
                    <w:rPr>
                      <w:sz w:val="22"/>
                      <w:szCs w:val="22"/>
                    </w:rPr>
                  </w:pPr>
                  <w:r w:rsidRPr="00E51C37">
                    <w:rPr>
                      <w:sz w:val="22"/>
                      <w:szCs w:val="22"/>
                    </w:rPr>
                    <w:t>-термостат</w:t>
                  </w:r>
                </w:p>
              </w:tc>
              <w:tc>
                <w:tcPr>
                  <w:tcW w:w="1285" w:type="dxa"/>
                  <w:gridSpan w:val="2"/>
                  <w:vMerge/>
                  <w:tcBorders>
                    <w:bottom w:val="single" w:sz="4" w:space="0" w:color="auto"/>
                    <w:right w:val="single" w:sz="4" w:space="0" w:color="auto"/>
                  </w:tcBorders>
                  <w:noWrap/>
                  <w:vAlign w:val="bottom"/>
                </w:tcPr>
                <w:p w:rsidR="0097254F" w:rsidRPr="008259AE" w:rsidRDefault="0097254F" w:rsidP="008259AE">
                  <w:pPr>
                    <w:widowControl/>
                    <w:suppressAutoHyphens w:val="0"/>
                    <w:snapToGrid/>
                    <w:spacing w:line="240" w:lineRule="auto"/>
                    <w:ind w:firstLine="0"/>
                    <w:jc w:val="left"/>
                    <w:rPr>
                      <w:color w:val="FF0000"/>
                      <w:sz w:val="19"/>
                      <w:szCs w:val="19"/>
                      <w:lang w:eastAsia="ru-RU"/>
                    </w:rPr>
                  </w:pPr>
                </w:p>
              </w:tc>
              <w:tc>
                <w:tcPr>
                  <w:tcW w:w="1266" w:type="dxa"/>
                  <w:vMerge/>
                  <w:tcBorders>
                    <w:bottom w:val="single" w:sz="4" w:space="0" w:color="auto"/>
                    <w:right w:val="single" w:sz="4" w:space="0" w:color="auto"/>
                  </w:tcBorders>
                  <w:noWrap/>
                  <w:vAlign w:val="bottom"/>
                </w:tcPr>
                <w:p w:rsidR="0097254F" w:rsidRPr="008259AE" w:rsidRDefault="0097254F" w:rsidP="008259AE">
                  <w:pPr>
                    <w:widowControl/>
                    <w:suppressAutoHyphens w:val="0"/>
                    <w:snapToGrid/>
                    <w:spacing w:line="240" w:lineRule="auto"/>
                    <w:ind w:firstLine="0"/>
                    <w:jc w:val="left"/>
                    <w:rPr>
                      <w:color w:val="FF0000"/>
                      <w:sz w:val="19"/>
                      <w:szCs w:val="19"/>
                      <w:lang w:eastAsia="ru-RU"/>
                    </w:rPr>
                  </w:pPr>
                </w:p>
              </w:tc>
            </w:tr>
            <w:tr w:rsidR="0097254F" w:rsidRPr="008259AE" w:rsidTr="00CA5CA0">
              <w:trPr>
                <w:trHeight w:val="1320"/>
              </w:trPr>
              <w:tc>
                <w:tcPr>
                  <w:tcW w:w="2252" w:type="dxa"/>
                  <w:gridSpan w:val="4"/>
                  <w:tcBorders>
                    <w:top w:val="single" w:sz="4" w:space="0" w:color="auto"/>
                    <w:left w:val="single" w:sz="4" w:space="0" w:color="auto"/>
                    <w:bottom w:val="single" w:sz="4" w:space="0" w:color="auto"/>
                    <w:right w:val="single" w:sz="4" w:space="0" w:color="auto"/>
                  </w:tcBorders>
                </w:tcPr>
                <w:p w:rsidR="0097254F" w:rsidRPr="00E51C37" w:rsidRDefault="0097254F" w:rsidP="00CA5CA0">
                  <w:pPr>
                    <w:ind w:firstLine="0"/>
                  </w:pPr>
                  <w:r w:rsidRPr="00E51C37">
                    <w:rPr>
                      <w:sz w:val="22"/>
                      <w:szCs w:val="22"/>
                    </w:rPr>
                    <w:t>Осмотр и приёмка места установки  и подключения к электросетям оборудования у Покупателя</w:t>
                  </w:r>
                </w:p>
              </w:tc>
              <w:tc>
                <w:tcPr>
                  <w:tcW w:w="2323" w:type="dxa"/>
                  <w:tcBorders>
                    <w:top w:val="single" w:sz="4" w:space="0" w:color="auto"/>
                    <w:left w:val="single" w:sz="4" w:space="0" w:color="auto"/>
                    <w:bottom w:val="single" w:sz="4" w:space="0" w:color="auto"/>
                    <w:right w:val="single" w:sz="4" w:space="0" w:color="auto"/>
                  </w:tcBorders>
                </w:tcPr>
                <w:p w:rsidR="0097254F" w:rsidRPr="00E51C37" w:rsidRDefault="0097254F" w:rsidP="00CA5CA0">
                  <w:pPr>
                    <w:ind w:firstLine="0"/>
                  </w:pPr>
                  <w:r w:rsidRPr="00E51C37">
                    <w:rPr>
                      <w:sz w:val="22"/>
                      <w:szCs w:val="22"/>
                    </w:rPr>
                    <w:t>Наблюдением визуальным осмотром</w:t>
                  </w:r>
                </w:p>
              </w:tc>
              <w:tc>
                <w:tcPr>
                  <w:tcW w:w="2309" w:type="dxa"/>
                  <w:gridSpan w:val="2"/>
                  <w:tcBorders>
                    <w:top w:val="single" w:sz="4" w:space="0" w:color="auto"/>
                    <w:bottom w:val="single" w:sz="4" w:space="0" w:color="auto"/>
                    <w:right w:val="single" w:sz="4" w:space="0" w:color="auto"/>
                  </w:tcBorders>
                </w:tcPr>
                <w:p w:rsidR="0097254F" w:rsidRPr="00E51C37" w:rsidRDefault="0097254F" w:rsidP="00CA5CA0">
                  <w:pPr>
                    <w:ind w:firstLine="0"/>
                  </w:pPr>
                  <w:r w:rsidRPr="00E51C37">
                    <w:rPr>
                      <w:sz w:val="22"/>
                      <w:szCs w:val="22"/>
                    </w:rPr>
                    <w:t>Правильность включения в соответствии с технической документацией.</w:t>
                  </w:r>
                </w:p>
              </w:tc>
              <w:tc>
                <w:tcPr>
                  <w:tcW w:w="1285" w:type="dxa"/>
                  <w:gridSpan w:val="2"/>
                  <w:tcBorders>
                    <w:top w:val="single" w:sz="4" w:space="0" w:color="auto"/>
                    <w:bottom w:val="single" w:sz="4" w:space="0" w:color="auto"/>
                    <w:right w:val="single" w:sz="4" w:space="0" w:color="auto"/>
                  </w:tcBorders>
                  <w:noWrap/>
                  <w:vAlign w:val="bottom"/>
                </w:tcPr>
                <w:p w:rsidR="0097254F" w:rsidRPr="008259AE" w:rsidRDefault="0097254F" w:rsidP="008259AE">
                  <w:pPr>
                    <w:widowControl/>
                    <w:suppressAutoHyphens w:val="0"/>
                    <w:snapToGrid/>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97254F" w:rsidRPr="008259AE" w:rsidRDefault="0097254F" w:rsidP="008259AE">
                  <w:pPr>
                    <w:widowControl/>
                    <w:suppressAutoHyphens w:val="0"/>
                    <w:snapToGrid/>
                    <w:spacing w:line="240" w:lineRule="auto"/>
                    <w:ind w:firstLine="0"/>
                    <w:jc w:val="left"/>
                    <w:rPr>
                      <w:color w:val="FF0000"/>
                      <w:sz w:val="19"/>
                      <w:szCs w:val="19"/>
                      <w:lang w:eastAsia="ru-RU"/>
                    </w:rPr>
                  </w:pPr>
                </w:p>
              </w:tc>
            </w:tr>
            <w:tr w:rsidR="0097254F" w:rsidRPr="008259AE" w:rsidTr="00CA5CA0">
              <w:trPr>
                <w:trHeight w:val="1590"/>
              </w:trPr>
              <w:tc>
                <w:tcPr>
                  <w:tcW w:w="2252" w:type="dxa"/>
                  <w:gridSpan w:val="4"/>
                  <w:tcBorders>
                    <w:top w:val="single" w:sz="4" w:space="0" w:color="auto"/>
                    <w:left w:val="single" w:sz="4" w:space="0" w:color="auto"/>
                    <w:bottom w:val="single" w:sz="4" w:space="0" w:color="auto"/>
                    <w:right w:val="single" w:sz="4" w:space="0" w:color="000000"/>
                  </w:tcBorders>
                  <w:noWrap/>
                </w:tcPr>
                <w:p w:rsidR="0097254F" w:rsidRPr="00E51C37" w:rsidRDefault="0097254F" w:rsidP="00CA5CA0">
                  <w:pPr>
                    <w:ind w:firstLine="0"/>
                  </w:pPr>
                  <w:r w:rsidRPr="00E51C37">
                    <w:rPr>
                      <w:sz w:val="22"/>
                      <w:szCs w:val="22"/>
                    </w:rPr>
                    <w:t>Основные параметры и размеры</w:t>
                  </w:r>
                </w:p>
              </w:tc>
              <w:tc>
                <w:tcPr>
                  <w:tcW w:w="2323" w:type="dxa"/>
                  <w:tcBorders>
                    <w:bottom w:val="single" w:sz="4" w:space="0" w:color="auto"/>
                    <w:right w:val="single" w:sz="4" w:space="0" w:color="auto"/>
                  </w:tcBorders>
                </w:tcPr>
                <w:p w:rsidR="0097254F" w:rsidRPr="00E51C37" w:rsidRDefault="0097254F" w:rsidP="00CA5CA0">
                  <w:pPr>
                    <w:ind w:firstLine="0"/>
                  </w:pPr>
                  <w:r w:rsidRPr="00E51C37">
                    <w:rPr>
                      <w:sz w:val="22"/>
                      <w:szCs w:val="22"/>
                    </w:rPr>
                    <w:t>Непосредственным измерением величин параметров и размеров, указанных в технической документации на установку</w:t>
                  </w:r>
                </w:p>
              </w:tc>
              <w:tc>
                <w:tcPr>
                  <w:tcW w:w="2309" w:type="dxa"/>
                  <w:gridSpan w:val="2"/>
                  <w:tcBorders>
                    <w:bottom w:val="single" w:sz="4" w:space="0" w:color="auto"/>
                    <w:right w:val="single" w:sz="4" w:space="0" w:color="auto"/>
                  </w:tcBorders>
                </w:tcPr>
                <w:p w:rsidR="0097254F" w:rsidRPr="00E51C37" w:rsidRDefault="0097254F" w:rsidP="00CA5CA0">
                  <w:pPr>
                    <w:ind w:firstLine="0"/>
                  </w:pPr>
                  <w:r w:rsidRPr="00E51C37">
                    <w:rPr>
                      <w:sz w:val="22"/>
                      <w:szCs w:val="22"/>
                    </w:rPr>
                    <w:t>Соответствие всем параметрам</w:t>
                  </w:r>
                </w:p>
              </w:tc>
              <w:tc>
                <w:tcPr>
                  <w:tcW w:w="1285" w:type="dxa"/>
                  <w:gridSpan w:val="2"/>
                  <w:tcBorders>
                    <w:bottom w:val="single" w:sz="4" w:space="0" w:color="auto"/>
                    <w:right w:val="single" w:sz="4" w:space="0" w:color="auto"/>
                  </w:tcBorders>
                  <w:noWrap/>
                  <w:vAlign w:val="bottom"/>
                </w:tcPr>
                <w:p w:rsidR="0097254F" w:rsidRPr="008259AE" w:rsidRDefault="0097254F" w:rsidP="008259AE">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97254F" w:rsidRPr="008259AE" w:rsidRDefault="0097254F" w:rsidP="008259AE">
                  <w:pPr>
                    <w:widowControl/>
                    <w:suppressAutoHyphens w:val="0"/>
                    <w:snapToGrid/>
                    <w:spacing w:line="240" w:lineRule="auto"/>
                    <w:ind w:firstLine="0"/>
                    <w:jc w:val="left"/>
                    <w:rPr>
                      <w:color w:val="FF0000"/>
                      <w:sz w:val="19"/>
                      <w:szCs w:val="19"/>
                      <w:lang w:eastAsia="ru-RU"/>
                    </w:rPr>
                  </w:pPr>
                </w:p>
              </w:tc>
            </w:tr>
            <w:tr w:rsidR="0097254F" w:rsidRPr="008259AE" w:rsidTr="00CA5CA0">
              <w:trPr>
                <w:trHeight w:val="1305"/>
              </w:trPr>
              <w:tc>
                <w:tcPr>
                  <w:tcW w:w="2252" w:type="dxa"/>
                  <w:gridSpan w:val="4"/>
                  <w:tcBorders>
                    <w:top w:val="single" w:sz="4" w:space="0" w:color="auto"/>
                    <w:left w:val="single" w:sz="4" w:space="0" w:color="auto"/>
                    <w:bottom w:val="single" w:sz="4" w:space="0" w:color="auto"/>
                    <w:right w:val="single" w:sz="4" w:space="0" w:color="000000"/>
                  </w:tcBorders>
                </w:tcPr>
                <w:p w:rsidR="0097254F" w:rsidRPr="00E51C37" w:rsidRDefault="0097254F" w:rsidP="00CA5CA0">
                  <w:pPr>
                    <w:ind w:firstLine="0"/>
                    <w:rPr>
                      <w:sz w:val="22"/>
                      <w:szCs w:val="22"/>
                    </w:rPr>
                  </w:pPr>
                  <w:r w:rsidRPr="00E51C37">
                    <w:rPr>
                      <w:sz w:val="22"/>
                      <w:szCs w:val="22"/>
                    </w:rPr>
                    <w:t>Соответствие указателей на кнопках и других органах управления табличным показателям.</w:t>
                  </w:r>
                </w:p>
              </w:tc>
              <w:tc>
                <w:tcPr>
                  <w:tcW w:w="2323" w:type="dxa"/>
                  <w:tcBorders>
                    <w:bottom w:val="single" w:sz="4" w:space="0" w:color="auto"/>
                    <w:right w:val="single" w:sz="4" w:space="0" w:color="auto"/>
                  </w:tcBorders>
                </w:tcPr>
                <w:p w:rsidR="0097254F" w:rsidRPr="00E51C37" w:rsidRDefault="0097254F" w:rsidP="00CA5CA0">
                  <w:pPr>
                    <w:ind w:firstLine="0"/>
                    <w:rPr>
                      <w:sz w:val="22"/>
                      <w:szCs w:val="22"/>
                    </w:rPr>
                  </w:pPr>
                  <w:r w:rsidRPr="00E51C37">
                    <w:rPr>
                      <w:sz w:val="22"/>
                      <w:szCs w:val="22"/>
                    </w:rPr>
                    <w:t>Проверкой всех включений, переключателей и передач органов управления.</w:t>
                  </w:r>
                </w:p>
              </w:tc>
              <w:tc>
                <w:tcPr>
                  <w:tcW w:w="2309" w:type="dxa"/>
                  <w:gridSpan w:val="2"/>
                  <w:tcBorders>
                    <w:bottom w:val="single" w:sz="4" w:space="0" w:color="auto"/>
                    <w:right w:val="single" w:sz="4" w:space="0" w:color="auto"/>
                  </w:tcBorders>
                </w:tcPr>
                <w:p w:rsidR="0097254F" w:rsidRPr="00E51C37" w:rsidRDefault="0097254F" w:rsidP="00CA5CA0">
                  <w:pPr>
                    <w:ind w:firstLine="0"/>
                    <w:rPr>
                      <w:sz w:val="22"/>
                      <w:szCs w:val="22"/>
                    </w:rPr>
                  </w:pPr>
                  <w:r w:rsidRPr="00E51C37">
                    <w:rPr>
                      <w:sz w:val="22"/>
                      <w:szCs w:val="22"/>
                    </w:rPr>
                    <w:t>Должно соответствовать действующей технической документации.</w:t>
                  </w:r>
                </w:p>
              </w:tc>
              <w:tc>
                <w:tcPr>
                  <w:tcW w:w="1285" w:type="dxa"/>
                  <w:gridSpan w:val="2"/>
                  <w:tcBorders>
                    <w:bottom w:val="single" w:sz="4" w:space="0" w:color="auto"/>
                    <w:right w:val="single" w:sz="4" w:space="0" w:color="auto"/>
                  </w:tcBorders>
                  <w:noWrap/>
                  <w:vAlign w:val="bottom"/>
                </w:tcPr>
                <w:p w:rsidR="0097254F" w:rsidRPr="008259AE" w:rsidRDefault="0097254F" w:rsidP="008259AE">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97254F" w:rsidRPr="008259AE" w:rsidRDefault="0097254F" w:rsidP="008259AE">
                  <w:pPr>
                    <w:widowControl/>
                    <w:suppressAutoHyphens w:val="0"/>
                    <w:snapToGrid/>
                    <w:spacing w:line="240" w:lineRule="auto"/>
                    <w:ind w:firstLine="0"/>
                    <w:jc w:val="left"/>
                    <w:rPr>
                      <w:color w:val="FF0000"/>
                      <w:sz w:val="19"/>
                      <w:szCs w:val="19"/>
                      <w:lang w:eastAsia="ru-RU"/>
                    </w:rPr>
                  </w:pPr>
                </w:p>
              </w:tc>
            </w:tr>
            <w:tr w:rsidR="0097254F" w:rsidRPr="008259AE" w:rsidTr="00CA5CA0">
              <w:trPr>
                <w:trHeight w:val="1785"/>
              </w:trPr>
              <w:tc>
                <w:tcPr>
                  <w:tcW w:w="2252" w:type="dxa"/>
                  <w:gridSpan w:val="4"/>
                  <w:tcBorders>
                    <w:top w:val="single" w:sz="4" w:space="0" w:color="auto"/>
                    <w:left w:val="single" w:sz="4" w:space="0" w:color="auto"/>
                    <w:bottom w:val="single" w:sz="4" w:space="0" w:color="auto"/>
                    <w:right w:val="single" w:sz="4" w:space="0" w:color="000000"/>
                  </w:tcBorders>
                </w:tcPr>
                <w:p w:rsidR="0097254F" w:rsidRPr="00E51C37" w:rsidRDefault="0097254F" w:rsidP="00CA5CA0">
                  <w:pPr>
                    <w:ind w:firstLine="0"/>
                    <w:rPr>
                      <w:sz w:val="22"/>
                      <w:szCs w:val="22"/>
                    </w:rPr>
                  </w:pPr>
                  <w:r w:rsidRPr="00E51C37">
                    <w:rPr>
                      <w:sz w:val="22"/>
                      <w:szCs w:val="22"/>
                    </w:rPr>
                    <w:t>Проверка безопасности. Надежность действия защитных устройств по охране труда</w:t>
                  </w:r>
                </w:p>
              </w:tc>
              <w:tc>
                <w:tcPr>
                  <w:tcW w:w="2323" w:type="dxa"/>
                  <w:tcBorders>
                    <w:bottom w:val="single" w:sz="4" w:space="0" w:color="auto"/>
                    <w:right w:val="single" w:sz="4" w:space="0" w:color="auto"/>
                  </w:tcBorders>
                </w:tcPr>
                <w:p w:rsidR="0097254F" w:rsidRPr="00E51C37" w:rsidRDefault="0097254F" w:rsidP="00CA5CA0">
                  <w:pPr>
                    <w:ind w:firstLine="0"/>
                    <w:rPr>
                      <w:sz w:val="22"/>
                      <w:szCs w:val="22"/>
                    </w:rPr>
                  </w:pPr>
                  <w:r w:rsidRPr="00E51C37">
                    <w:rPr>
                      <w:sz w:val="22"/>
                      <w:szCs w:val="22"/>
                    </w:rPr>
                    <w:t xml:space="preserve">После включения машины проверяется наличие, удобство использования и надежность защитных блокировочных устройств, </w:t>
                  </w:r>
                  <w:r w:rsidRPr="00E51C37">
                    <w:rPr>
                      <w:sz w:val="22"/>
                      <w:szCs w:val="22"/>
                    </w:rPr>
                    <w:lastRenderedPageBreak/>
                    <w:t>соответствие защитных устрой</w:t>
                  </w:r>
                  <w:proofErr w:type="gramStart"/>
                  <w:r w:rsidRPr="00E51C37">
                    <w:rPr>
                      <w:sz w:val="22"/>
                      <w:szCs w:val="22"/>
                    </w:rPr>
                    <w:t>ств тр</w:t>
                  </w:r>
                  <w:proofErr w:type="gramEnd"/>
                  <w:r w:rsidRPr="00E51C37">
                    <w:rPr>
                      <w:sz w:val="22"/>
                      <w:szCs w:val="22"/>
                    </w:rPr>
                    <w:t>ебованиям действующей нормативной документации.</w:t>
                  </w:r>
                </w:p>
              </w:tc>
              <w:tc>
                <w:tcPr>
                  <w:tcW w:w="2309" w:type="dxa"/>
                  <w:gridSpan w:val="2"/>
                  <w:tcBorders>
                    <w:bottom w:val="single" w:sz="4" w:space="0" w:color="auto"/>
                    <w:right w:val="single" w:sz="4" w:space="0" w:color="auto"/>
                  </w:tcBorders>
                </w:tcPr>
                <w:p w:rsidR="0097254F" w:rsidRPr="00E51C37" w:rsidRDefault="0097254F" w:rsidP="00CA5CA0">
                  <w:pPr>
                    <w:ind w:firstLine="0"/>
                    <w:rPr>
                      <w:sz w:val="22"/>
                      <w:szCs w:val="22"/>
                    </w:rPr>
                  </w:pPr>
                  <w:r w:rsidRPr="00E51C37">
                    <w:rPr>
                      <w:sz w:val="22"/>
                      <w:szCs w:val="22"/>
                    </w:rPr>
                    <w:lastRenderedPageBreak/>
                    <w:t xml:space="preserve">Все защитные и блокировочные устройства должны срабатывать надежно, обеспечивать удобство доступа к ним. Проверяется </w:t>
                  </w:r>
                  <w:r w:rsidRPr="00E51C37">
                    <w:rPr>
                      <w:sz w:val="22"/>
                      <w:szCs w:val="22"/>
                    </w:rPr>
                    <w:lastRenderedPageBreak/>
                    <w:t>надежность защитных блокировочных устройств, соответствие защитных устрой</w:t>
                  </w:r>
                  <w:proofErr w:type="gramStart"/>
                  <w:r w:rsidRPr="00E51C37">
                    <w:rPr>
                      <w:sz w:val="22"/>
                      <w:szCs w:val="22"/>
                    </w:rPr>
                    <w:t>ств тр</w:t>
                  </w:r>
                  <w:proofErr w:type="gramEnd"/>
                  <w:r w:rsidRPr="00E51C37">
                    <w:rPr>
                      <w:sz w:val="22"/>
                      <w:szCs w:val="22"/>
                    </w:rPr>
                    <w:t>ебованиям действующей нормативной документации.</w:t>
                  </w:r>
                </w:p>
              </w:tc>
              <w:tc>
                <w:tcPr>
                  <w:tcW w:w="1285" w:type="dxa"/>
                  <w:gridSpan w:val="2"/>
                  <w:tcBorders>
                    <w:bottom w:val="single" w:sz="4" w:space="0" w:color="auto"/>
                    <w:right w:val="single" w:sz="4" w:space="0" w:color="auto"/>
                  </w:tcBorders>
                  <w:noWrap/>
                  <w:vAlign w:val="bottom"/>
                </w:tcPr>
                <w:p w:rsidR="0097254F" w:rsidRPr="008259AE" w:rsidRDefault="0097254F" w:rsidP="008259AE">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97254F" w:rsidRPr="008259AE" w:rsidRDefault="0097254F" w:rsidP="008259AE">
                  <w:pPr>
                    <w:widowControl/>
                    <w:suppressAutoHyphens w:val="0"/>
                    <w:snapToGrid/>
                    <w:spacing w:line="240" w:lineRule="auto"/>
                    <w:ind w:firstLine="0"/>
                    <w:jc w:val="left"/>
                    <w:rPr>
                      <w:color w:val="FF0000"/>
                      <w:sz w:val="19"/>
                      <w:szCs w:val="19"/>
                      <w:lang w:eastAsia="ru-RU"/>
                    </w:rPr>
                  </w:pPr>
                </w:p>
              </w:tc>
            </w:tr>
            <w:tr w:rsidR="008259AE" w:rsidRPr="008259AE" w:rsidTr="008259AE">
              <w:trPr>
                <w:trHeight w:val="300"/>
              </w:trPr>
              <w:tc>
                <w:tcPr>
                  <w:tcW w:w="9435" w:type="dxa"/>
                  <w:gridSpan w:val="10"/>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lastRenderedPageBreak/>
                    <w:t xml:space="preserve">Продавец не имеет замечаний к состоянию рабочего помещения Покупателя </w:t>
                  </w:r>
                </w:p>
              </w:tc>
            </w:tr>
            <w:tr w:rsidR="008259AE" w:rsidRPr="008259AE" w:rsidTr="008259AE">
              <w:trPr>
                <w:trHeight w:val="525"/>
              </w:trPr>
              <w:tc>
                <w:tcPr>
                  <w:tcW w:w="9435" w:type="dxa"/>
                  <w:gridSpan w:val="10"/>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 xml:space="preserve">Стороны не имеют замечаний к нарушению техники безопасности во время проведения </w:t>
                  </w:r>
                  <w:r w:rsidR="0097254F">
                    <w:rPr>
                      <w:sz w:val="19"/>
                      <w:szCs w:val="19"/>
                      <w:lang w:eastAsia="ru-RU"/>
                    </w:rPr>
                    <w:t xml:space="preserve">монтажа, </w:t>
                  </w:r>
                  <w:r w:rsidRPr="008259AE">
                    <w:rPr>
                      <w:sz w:val="19"/>
                      <w:szCs w:val="19"/>
                      <w:lang w:eastAsia="ru-RU"/>
                    </w:rPr>
                    <w:t>пусконаладочных работ и окончательной приемки</w:t>
                  </w:r>
                </w:p>
              </w:tc>
            </w:tr>
            <w:tr w:rsidR="008259AE" w:rsidRPr="008259AE" w:rsidTr="008259AE">
              <w:trPr>
                <w:trHeight w:val="540"/>
              </w:trPr>
              <w:tc>
                <w:tcPr>
                  <w:tcW w:w="9435" w:type="dxa"/>
                  <w:gridSpan w:val="10"/>
                  <w:vAlign w:val="center"/>
                  <w:hideMark/>
                </w:tcPr>
                <w:p w:rsidR="008259AE" w:rsidRPr="008259AE" w:rsidRDefault="0097254F" w:rsidP="008259AE">
                  <w:pPr>
                    <w:widowControl/>
                    <w:suppressAutoHyphens w:val="0"/>
                    <w:snapToGrid/>
                    <w:spacing w:line="240" w:lineRule="auto"/>
                    <w:ind w:firstLine="0"/>
                    <w:jc w:val="left"/>
                    <w:rPr>
                      <w:sz w:val="19"/>
                      <w:szCs w:val="19"/>
                      <w:lang w:eastAsia="ru-RU"/>
                    </w:rPr>
                  </w:pPr>
                  <w:r>
                    <w:rPr>
                      <w:sz w:val="19"/>
                      <w:szCs w:val="19"/>
                      <w:lang w:eastAsia="ru-RU"/>
                    </w:rPr>
                    <w:t>Монтаж, п</w:t>
                  </w:r>
                  <w:r w:rsidR="008259AE" w:rsidRPr="008259AE">
                    <w:rPr>
                      <w:sz w:val="19"/>
                      <w:szCs w:val="19"/>
                      <w:lang w:eastAsia="ru-RU"/>
                    </w:rPr>
                    <w:t xml:space="preserve">усконаладочные работы, окончательная приемка были проведены Продавцом в полном </w:t>
                  </w:r>
                  <w:proofErr w:type="gramStart"/>
                  <w:r w:rsidR="008259AE" w:rsidRPr="008259AE">
                    <w:rPr>
                      <w:sz w:val="19"/>
                      <w:szCs w:val="19"/>
                      <w:lang w:eastAsia="ru-RU"/>
                    </w:rPr>
                    <w:t>объеме</w:t>
                  </w:r>
                  <w:proofErr w:type="gramEnd"/>
                  <w:r w:rsidR="008259AE" w:rsidRPr="008259AE">
                    <w:rPr>
                      <w:sz w:val="19"/>
                      <w:szCs w:val="19"/>
                      <w:lang w:eastAsia="ru-RU"/>
                    </w:rPr>
                    <w:t xml:space="preserve"> предусмотренном технической документацией  в установленные сроки</w:t>
                  </w:r>
                </w:p>
              </w:tc>
            </w:tr>
            <w:tr w:rsidR="008259AE" w:rsidRPr="008259AE" w:rsidTr="008259AE">
              <w:trPr>
                <w:trHeight w:val="585"/>
              </w:trPr>
              <w:tc>
                <w:tcPr>
                  <w:tcW w:w="9435" w:type="dxa"/>
                  <w:gridSpan w:val="10"/>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8259AE" w:rsidRPr="008259AE" w:rsidTr="008259AE">
              <w:trPr>
                <w:trHeight w:val="480"/>
              </w:trPr>
              <w:tc>
                <w:tcPr>
                  <w:tcW w:w="9435" w:type="dxa"/>
                  <w:gridSpan w:val="10"/>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8259AE" w:rsidRPr="008259AE" w:rsidTr="008259AE">
              <w:trPr>
                <w:trHeight w:val="255"/>
              </w:trPr>
              <w:tc>
                <w:tcPr>
                  <w:tcW w:w="481" w:type="dxa"/>
                  <w:noWrap/>
                  <w:vAlign w:val="bottom"/>
                  <w:hideMark/>
                </w:tcPr>
                <w:p w:rsidR="008259AE" w:rsidRPr="008259AE" w:rsidRDefault="008259AE" w:rsidP="008259AE">
                  <w:pPr>
                    <w:widowControl/>
                    <w:suppressAutoHyphens w:val="0"/>
                    <w:snapToGrid/>
                    <w:spacing w:line="240" w:lineRule="auto"/>
                    <w:ind w:firstLine="0"/>
                    <w:jc w:val="center"/>
                    <w:rPr>
                      <w:sz w:val="19"/>
                      <w:szCs w:val="19"/>
                      <w:lang w:eastAsia="ru-RU"/>
                    </w:rPr>
                  </w:pPr>
                </w:p>
              </w:tc>
              <w:tc>
                <w:tcPr>
                  <w:tcW w:w="1771" w:type="dxa"/>
                  <w:gridSpan w:val="3"/>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323" w:type="dxa"/>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2020" w:type="dxa"/>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p>
              </w:tc>
            </w:tr>
            <w:tr w:rsidR="008259AE" w:rsidRPr="008259AE" w:rsidTr="008259AE">
              <w:trPr>
                <w:trHeight w:val="300"/>
              </w:trPr>
              <w:tc>
                <w:tcPr>
                  <w:tcW w:w="9435" w:type="dxa"/>
                  <w:gridSpan w:val="10"/>
                  <w:vAlign w:val="center"/>
                  <w:hideMark/>
                </w:tcPr>
                <w:p w:rsidR="008259AE" w:rsidRPr="008259AE" w:rsidRDefault="008259AE" w:rsidP="008259AE">
                  <w:pPr>
                    <w:widowControl/>
                    <w:suppressAutoHyphens w:val="0"/>
                    <w:snapToGrid/>
                    <w:spacing w:line="240" w:lineRule="auto"/>
                    <w:ind w:firstLine="0"/>
                    <w:jc w:val="left"/>
                    <w:rPr>
                      <w:sz w:val="19"/>
                      <w:szCs w:val="19"/>
                      <w:lang w:eastAsia="ru-RU"/>
                    </w:rPr>
                  </w:pPr>
                  <w:r w:rsidRPr="008259AE">
                    <w:rPr>
                      <w:sz w:val="19"/>
                      <w:szCs w:val="19"/>
                      <w:lang w:eastAsia="ru-RU"/>
                    </w:rPr>
                    <w:t>К срокам передачи Оборудования и выполнения Работ Покупатель претензий не имеет</w:t>
                  </w:r>
                </w:p>
                <w:p w:rsidR="008259AE" w:rsidRPr="008259AE" w:rsidRDefault="008259AE" w:rsidP="008259AE">
                  <w:pPr>
                    <w:keepNext/>
                    <w:spacing w:line="240" w:lineRule="auto"/>
                    <w:ind w:firstLine="0"/>
                    <w:jc w:val="left"/>
                    <w:rPr>
                      <w:sz w:val="19"/>
                      <w:szCs w:val="19"/>
                    </w:rPr>
                  </w:pPr>
                </w:p>
                <w:p w:rsidR="008259AE" w:rsidRPr="008259AE" w:rsidRDefault="008259AE" w:rsidP="008259AE">
                  <w:pPr>
                    <w:keepNext/>
                    <w:spacing w:line="240" w:lineRule="auto"/>
                    <w:ind w:firstLine="0"/>
                    <w:jc w:val="left"/>
                    <w:rPr>
                      <w:sz w:val="19"/>
                      <w:szCs w:val="19"/>
                    </w:rPr>
                  </w:pPr>
                  <w:r w:rsidRPr="008259AE">
                    <w:rPr>
                      <w:sz w:val="19"/>
                      <w:szCs w:val="19"/>
                    </w:rPr>
                    <w:t>От Покупателя</w:t>
                  </w:r>
                  <w:proofErr w:type="gramStart"/>
                  <w:r w:rsidRPr="008259AE">
                    <w:rPr>
                      <w:sz w:val="19"/>
                      <w:szCs w:val="19"/>
                    </w:rPr>
                    <w:tab/>
                  </w:r>
                  <w:r w:rsidRPr="008259AE">
                    <w:rPr>
                      <w:sz w:val="19"/>
                      <w:szCs w:val="19"/>
                    </w:rPr>
                    <w:tab/>
                  </w:r>
                  <w:r w:rsidRPr="008259AE">
                    <w:rPr>
                      <w:sz w:val="19"/>
                      <w:szCs w:val="19"/>
                    </w:rPr>
                    <w:tab/>
                  </w:r>
                  <w:r w:rsidRPr="008259AE">
                    <w:rPr>
                      <w:sz w:val="19"/>
                      <w:szCs w:val="19"/>
                    </w:rPr>
                    <w:tab/>
                  </w:r>
                  <w:r w:rsidRPr="008259AE">
                    <w:rPr>
                      <w:sz w:val="19"/>
                      <w:szCs w:val="19"/>
                    </w:rPr>
                    <w:tab/>
                  </w:r>
                  <w:r w:rsidRPr="008259AE">
                    <w:rPr>
                      <w:sz w:val="19"/>
                      <w:szCs w:val="19"/>
                    </w:rPr>
                    <w:tab/>
                    <w:t>О</w:t>
                  </w:r>
                  <w:proofErr w:type="gramEnd"/>
                  <w:r w:rsidRPr="008259AE">
                    <w:rPr>
                      <w:sz w:val="19"/>
                      <w:szCs w:val="19"/>
                    </w:rPr>
                    <w:t>т Продавца</w:t>
                  </w:r>
                </w:p>
                <w:p w:rsidR="008259AE" w:rsidRPr="008259AE" w:rsidRDefault="008259AE" w:rsidP="008259AE">
                  <w:pPr>
                    <w:keepNext/>
                    <w:spacing w:line="240" w:lineRule="auto"/>
                    <w:ind w:firstLine="0"/>
                    <w:jc w:val="left"/>
                    <w:rPr>
                      <w:sz w:val="19"/>
                      <w:szCs w:val="19"/>
                    </w:rPr>
                  </w:pPr>
                  <w:r w:rsidRPr="008259AE">
                    <w:rPr>
                      <w:sz w:val="19"/>
                      <w:szCs w:val="19"/>
                    </w:rPr>
                    <w:t>__________________/__________/</w:t>
                  </w:r>
                  <w:r w:rsidRPr="008259AE">
                    <w:rPr>
                      <w:sz w:val="19"/>
                      <w:szCs w:val="19"/>
                    </w:rPr>
                    <w:tab/>
                  </w:r>
                  <w:r w:rsidRPr="008259AE">
                    <w:rPr>
                      <w:sz w:val="19"/>
                      <w:szCs w:val="19"/>
                    </w:rPr>
                    <w:tab/>
                  </w:r>
                  <w:r w:rsidRPr="008259AE">
                    <w:rPr>
                      <w:sz w:val="19"/>
                      <w:szCs w:val="19"/>
                    </w:rPr>
                    <w:tab/>
                  </w:r>
                  <w:r w:rsidRPr="008259AE">
                    <w:rPr>
                      <w:sz w:val="19"/>
                      <w:szCs w:val="19"/>
                    </w:rPr>
                    <w:tab/>
                    <w:t>_________________/__________/</w:t>
                  </w:r>
                </w:p>
                <w:p w:rsidR="008259AE" w:rsidRPr="008259AE" w:rsidRDefault="008259AE" w:rsidP="008259AE">
                  <w:pPr>
                    <w:keepNext/>
                    <w:spacing w:line="240" w:lineRule="auto"/>
                    <w:ind w:firstLine="0"/>
                    <w:jc w:val="left"/>
                    <w:rPr>
                      <w:sz w:val="19"/>
                      <w:szCs w:val="19"/>
                    </w:rPr>
                  </w:pPr>
                  <w:proofErr w:type="spellStart"/>
                  <w:r w:rsidRPr="008259AE">
                    <w:rPr>
                      <w:sz w:val="19"/>
                      <w:szCs w:val="19"/>
                    </w:rPr>
                    <w:t>М.п</w:t>
                  </w:r>
                  <w:proofErr w:type="spellEnd"/>
                  <w:r w:rsidRPr="008259AE">
                    <w:rPr>
                      <w:sz w:val="19"/>
                      <w:szCs w:val="19"/>
                    </w:rPr>
                    <w:t>.</w:t>
                  </w:r>
                  <w:r w:rsidRPr="008259AE">
                    <w:rPr>
                      <w:sz w:val="19"/>
                      <w:szCs w:val="19"/>
                    </w:rPr>
                    <w:tab/>
                  </w:r>
                  <w:r w:rsidRPr="008259AE">
                    <w:rPr>
                      <w:sz w:val="19"/>
                      <w:szCs w:val="19"/>
                    </w:rPr>
                    <w:tab/>
                  </w:r>
                  <w:r w:rsidRPr="008259AE">
                    <w:rPr>
                      <w:sz w:val="19"/>
                      <w:szCs w:val="19"/>
                    </w:rPr>
                    <w:tab/>
                  </w:r>
                  <w:r w:rsidRPr="008259AE">
                    <w:rPr>
                      <w:sz w:val="19"/>
                      <w:szCs w:val="19"/>
                    </w:rPr>
                    <w:tab/>
                  </w:r>
                  <w:r w:rsidRPr="008259AE">
                    <w:rPr>
                      <w:sz w:val="19"/>
                      <w:szCs w:val="19"/>
                    </w:rPr>
                    <w:tab/>
                  </w:r>
                  <w:r w:rsidRPr="008259AE">
                    <w:rPr>
                      <w:sz w:val="19"/>
                      <w:szCs w:val="19"/>
                    </w:rPr>
                    <w:tab/>
                  </w:r>
                  <w:r w:rsidRPr="008259AE">
                    <w:rPr>
                      <w:sz w:val="19"/>
                      <w:szCs w:val="19"/>
                    </w:rPr>
                    <w:tab/>
                  </w:r>
                  <w:proofErr w:type="spellStart"/>
                  <w:r w:rsidRPr="008259AE">
                    <w:rPr>
                      <w:sz w:val="19"/>
                      <w:szCs w:val="19"/>
                    </w:rPr>
                    <w:t>М.</w:t>
                  </w:r>
                  <w:proofErr w:type="gramStart"/>
                  <w:r w:rsidRPr="008259AE">
                    <w:rPr>
                      <w:sz w:val="19"/>
                      <w:szCs w:val="19"/>
                    </w:rPr>
                    <w:t>п</w:t>
                  </w:r>
                  <w:proofErr w:type="spellEnd"/>
                  <w:proofErr w:type="gramEnd"/>
                </w:p>
                <w:p w:rsidR="008259AE" w:rsidRPr="008259AE" w:rsidRDefault="008259AE" w:rsidP="008259AE">
                  <w:pPr>
                    <w:widowControl/>
                    <w:suppressAutoHyphens w:val="0"/>
                    <w:snapToGrid/>
                    <w:spacing w:line="240" w:lineRule="auto"/>
                    <w:ind w:firstLine="0"/>
                    <w:jc w:val="left"/>
                    <w:rPr>
                      <w:sz w:val="19"/>
                      <w:szCs w:val="19"/>
                      <w:lang w:eastAsia="ru-RU"/>
                    </w:rPr>
                  </w:pPr>
                </w:p>
              </w:tc>
            </w:tr>
          </w:tbl>
          <w:p w:rsidR="008259AE" w:rsidRPr="008259AE" w:rsidRDefault="008259AE" w:rsidP="008259AE">
            <w:pPr>
              <w:keepNext/>
              <w:widowControl/>
              <w:snapToGrid/>
              <w:spacing w:line="240" w:lineRule="auto"/>
              <w:ind w:firstLine="0"/>
              <w:jc w:val="left"/>
              <w:rPr>
                <w:b/>
                <w:i/>
                <w:sz w:val="19"/>
                <w:szCs w:val="19"/>
              </w:rPr>
            </w:pPr>
          </w:p>
        </w:tc>
      </w:tr>
    </w:tbl>
    <w:p w:rsidR="008259AE" w:rsidRPr="008259AE" w:rsidRDefault="008259AE" w:rsidP="008259AE">
      <w:pPr>
        <w:keepNext/>
        <w:widowControl/>
        <w:snapToGrid/>
        <w:spacing w:line="240" w:lineRule="auto"/>
        <w:ind w:firstLine="0"/>
        <w:jc w:val="left"/>
      </w:pPr>
    </w:p>
    <w:p w:rsidR="008259AE" w:rsidRPr="008259AE" w:rsidRDefault="008259AE" w:rsidP="008259AE">
      <w:pPr>
        <w:keepNext/>
        <w:spacing w:line="240" w:lineRule="auto"/>
        <w:ind w:firstLine="0"/>
        <w:jc w:val="left"/>
        <w:rPr>
          <w:sz w:val="22"/>
          <w:szCs w:val="22"/>
        </w:rPr>
      </w:pPr>
      <w:r w:rsidRPr="008259AE">
        <w:rPr>
          <w:sz w:val="22"/>
          <w:szCs w:val="22"/>
        </w:rPr>
        <w:t>Форма акта согласована Сторонами</w:t>
      </w:r>
    </w:p>
    <w:p w:rsidR="008259AE" w:rsidRPr="008259AE" w:rsidRDefault="008259AE" w:rsidP="008259AE">
      <w:pPr>
        <w:keepNext/>
        <w:spacing w:line="240" w:lineRule="auto"/>
        <w:ind w:firstLine="0"/>
        <w:jc w:val="left"/>
        <w:rPr>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8259AE" w:rsidRPr="008259AE" w:rsidRDefault="008259AE" w:rsidP="008259AE">
      <w:pPr>
        <w:keepNext/>
        <w:widowControl/>
        <w:snapToGrid/>
        <w:spacing w:line="240" w:lineRule="auto"/>
        <w:ind w:firstLine="0"/>
        <w:jc w:val="left"/>
        <w:rPr>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__________________/</w:t>
      </w:r>
      <w:r w:rsidRPr="008259AE">
        <w:rPr>
          <w:bCs/>
          <w:sz w:val="22"/>
          <w:szCs w:val="22"/>
          <w:lang w:eastAsia="ru-RU"/>
        </w:rPr>
        <w:t xml:space="preserve"> ______________/</w:t>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8259AE" w:rsidRPr="008259AE" w:rsidRDefault="008259AE" w:rsidP="008259AE">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8259AE" w:rsidRPr="008259AE" w:rsidRDefault="008259AE" w:rsidP="008259AE">
      <w:pPr>
        <w:keepNext/>
        <w:widowControl/>
        <w:snapToGrid/>
        <w:spacing w:line="240" w:lineRule="auto"/>
        <w:ind w:firstLine="0"/>
        <w:jc w:val="left"/>
        <w:rPr>
          <w:b/>
          <w:i/>
          <w:sz w:val="22"/>
          <w:szCs w:val="22"/>
        </w:rPr>
      </w:pPr>
      <w:r w:rsidRPr="008259AE">
        <w:rPr>
          <w:b/>
          <w:bCs/>
          <w:sz w:val="22"/>
          <w:szCs w:val="22"/>
          <w:lang w:eastAsia="en-US"/>
        </w:rPr>
        <w:t>«____»________________20</w:t>
      </w:r>
      <w:r w:rsidR="00C26DE9">
        <w:rPr>
          <w:b/>
          <w:bCs/>
          <w:sz w:val="22"/>
          <w:szCs w:val="22"/>
          <w:lang w:eastAsia="en-US"/>
        </w:rPr>
        <w:t>20</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sidR="00C26DE9">
        <w:rPr>
          <w:b/>
          <w:bCs/>
          <w:sz w:val="22"/>
          <w:szCs w:val="22"/>
          <w:lang w:eastAsia="en-US"/>
        </w:rPr>
        <w:t>20</w:t>
      </w:r>
      <w:r w:rsidRPr="008259AE">
        <w:rPr>
          <w:b/>
          <w:bCs/>
          <w:sz w:val="22"/>
          <w:szCs w:val="22"/>
          <w:lang w:eastAsia="en-US"/>
        </w:rPr>
        <w:t xml:space="preserve"> г.</w:t>
      </w:r>
    </w:p>
    <w:p w:rsidR="008259AE" w:rsidRPr="008259AE" w:rsidRDefault="008259AE" w:rsidP="008259AE">
      <w:pPr>
        <w:autoSpaceDE w:val="0"/>
        <w:autoSpaceDN w:val="0"/>
        <w:adjustRightInd w:val="0"/>
        <w:ind w:firstLine="0"/>
        <w:jc w:val="right"/>
        <w:outlineLvl w:val="2"/>
        <w:rPr>
          <w:b/>
        </w:rPr>
      </w:pPr>
    </w:p>
    <w:p w:rsidR="008259AE" w:rsidRPr="008259AE" w:rsidRDefault="008259AE" w:rsidP="008259AE">
      <w:pPr>
        <w:autoSpaceDE w:val="0"/>
        <w:autoSpaceDN w:val="0"/>
        <w:adjustRightInd w:val="0"/>
        <w:ind w:firstLine="0"/>
        <w:jc w:val="right"/>
        <w:outlineLvl w:val="2"/>
        <w:rPr>
          <w:b/>
        </w:rPr>
      </w:pPr>
    </w:p>
    <w:p w:rsidR="008259AE" w:rsidRPr="008259AE" w:rsidRDefault="008259AE" w:rsidP="008259AE">
      <w:pPr>
        <w:autoSpaceDE w:val="0"/>
        <w:autoSpaceDN w:val="0"/>
        <w:adjustRightInd w:val="0"/>
        <w:ind w:firstLine="0"/>
        <w:jc w:val="right"/>
        <w:outlineLvl w:val="2"/>
        <w:rPr>
          <w:b/>
        </w:rPr>
      </w:pPr>
    </w:p>
    <w:p w:rsidR="008259AE" w:rsidRPr="008259AE" w:rsidRDefault="008259AE" w:rsidP="008259AE">
      <w:pPr>
        <w:autoSpaceDE w:val="0"/>
        <w:autoSpaceDN w:val="0"/>
        <w:adjustRightInd w:val="0"/>
        <w:ind w:firstLine="0"/>
        <w:jc w:val="right"/>
        <w:outlineLvl w:val="2"/>
        <w:rPr>
          <w:b/>
        </w:rPr>
      </w:pPr>
    </w:p>
    <w:p w:rsidR="008259AE" w:rsidRPr="008259AE" w:rsidRDefault="008259AE" w:rsidP="008259AE">
      <w:pPr>
        <w:ind w:firstLine="0"/>
      </w:pPr>
    </w:p>
    <w:p w:rsidR="0037110C" w:rsidRPr="0037110C" w:rsidRDefault="0037110C" w:rsidP="0037110C">
      <w:pPr>
        <w:spacing w:line="240" w:lineRule="auto"/>
        <w:rPr>
          <w:rFonts w:eastAsia="Arial"/>
          <w:b/>
          <w:bCs/>
          <w:sz w:val="22"/>
          <w:szCs w:val="22"/>
        </w:rPr>
      </w:pPr>
    </w:p>
    <w:p w:rsidR="00885A63" w:rsidRDefault="00885A63">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0"/>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194F61">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4"/>
          <w:footerReference w:type="default" r:id="rId15"/>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Default="00817FB4" w:rsidP="00D23D54">
      <w:pPr>
        <w:pStyle w:val="8"/>
        <w:spacing w:before="0" w:after="0"/>
        <w:jc w:val="center"/>
        <w:rPr>
          <w:rFonts w:ascii="Times New Roman" w:hAnsi="Times New Roman"/>
          <w:b/>
          <w:i w:val="0"/>
          <w:sz w:val="24"/>
          <w:szCs w:val="24"/>
          <w:lang w:val="en-US"/>
        </w:rPr>
      </w:pPr>
      <w:r w:rsidRPr="00AA6C9D">
        <w:rPr>
          <w:rFonts w:ascii="Times New Roman" w:hAnsi="Times New Roman"/>
          <w:b/>
          <w:i w:val="0"/>
          <w:sz w:val="24"/>
          <w:szCs w:val="24"/>
        </w:rPr>
        <w:t>Техническое задание</w:t>
      </w:r>
    </w:p>
    <w:p w:rsidR="00E51C37" w:rsidRPr="00E51C37" w:rsidRDefault="00E51C37" w:rsidP="00E51C37">
      <w:pPr>
        <w:widowControl/>
        <w:numPr>
          <w:ilvl w:val="0"/>
          <w:numId w:val="48"/>
        </w:numPr>
        <w:suppressAutoHyphens w:val="0"/>
        <w:snapToGrid/>
        <w:spacing w:after="200" w:line="276" w:lineRule="auto"/>
        <w:jc w:val="left"/>
        <w:rPr>
          <w:rFonts w:eastAsia="Calibri"/>
          <w:sz w:val="22"/>
          <w:szCs w:val="22"/>
          <w:lang w:eastAsia="en-US"/>
        </w:rPr>
      </w:pPr>
      <w:r w:rsidRPr="00E51C37">
        <w:rPr>
          <w:rFonts w:eastAsia="Calibri"/>
          <w:sz w:val="22"/>
          <w:szCs w:val="22"/>
          <w:lang w:eastAsia="en-US"/>
        </w:rPr>
        <w:t>Характеристика и комплектация: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44"/>
        <w:gridCol w:w="2551"/>
        <w:gridCol w:w="2552"/>
      </w:tblGrid>
      <w:tr w:rsidR="00E51C37" w:rsidRPr="00E51C37" w:rsidTr="00CB4BBE">
        <w:trPr>
          <w:trHeight w:val="654"/>
        </w:trPr>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b/>
                <w:sz w:val="22"/>
                <w:szCs w:val="22"/>
                <w:lang w:eastAsia="en-US"/>
              </w:rPr>
            </w:pPr>
            <w:r w:rsidRPr="00E51C37">
              <w:rPr>
                <w:rFonts w:eastAsia="Calibri"/>
                <w:b/>
                <w:sz w:val="22"/>
                <w:szCs w:val="22"/>
                <w:lang w:eastAsia="en-US"/>
              </w:rPr>
              <w:t>№</w:t>
            </w:r>
          </w:p>
          <w:p w:rsidR="00E51C37" w:rsidRPr="00E51C37" w:rsidRDefault="00E51C37" w:rsidP="00E51C37">
            <w:pPr>
              <w:widowControl/>
              <w:suppressAutoHyphens w:val="0"/>
              <w:snapToGrid/>
              <w:spacing w:line="240" w:lineRule="auto"/>
              <w:ind w:firstLine="0"/>
              <w:jc w:val="center"/>
              <w:rPr>
                <w:rFonts w:eastAsia="Calibri"/>
                <w:b/>
                <w:sz w:val="22"/>
                <w:szCs w:val="22"/>
                <w:lang w:eastAsia="en-US"/>
              </w:rPr>
            </w:pPr>
            <w:proofErr w:type="gramStart"/>
            <w:r w:rsidRPr="00E51C37">
              <w:rPr>
                <w:rFonts w:eastAsia="Calibri"/>
                <w:b/>
                <w:sz w:val="22"/>
                <w:szCs w:val="22"/>
                <w:lang w:eastAsia="en-US"/>
              </w:rPr>
              <w:t>п</w:t>
            </w:r>
            <w:proofErr w:type="gramEnd"/>
            <w:r w:rsidRPr="00E51C37">
              <w:rPr>
                <w:rFonts w:eastAsia="Calibri"/>
                <w:b/>
                <w:sz w:val="22"/>
                <w:szCs w:val="22"/>
                <w:lang w:eastAsia="en-US"/>
              </w:rPr>
              <w:t>/п</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jc w:val="center"/>
              <w:rPr>
                <w:rFonts w:eastAsia="Calibri"/>
                <w:b/>
                <w:sz w:val="22"/>
                <w:szCs w:val="22"/>
                <w:lang w:eastAsia="en-US"/>
              </w:rPr>
            </w:pPr>
            <w:r w:rsidRPr="00E51C37">
              <w:rPr>
                <w:rFonts w:eastAsia="Calibri"/>
                <w:b/>
                <w:sz w:val="22"/>
                <w:szCs w:val="22"/>
                <w:lang w:eastAsia="en-US"/>
              </w:rPr>
              <w:t>Наименование характеристики</w:t>
            </w:r>
          </w:p>
          <w:p w:rsidR="00E51C37" w:rsidRPr="00E51C37" w:rsidRDefault="00E51C37" w:rsidP="00E51C37">
            <w:pPr>
              <w:widowControl/>
              <w:suppressAutoHyphens w:val="0"/>
              <w:snapToGrid/>
              <w:spacing w:line="240" w:lineRule="auto"/>
              <w:ind w:firstLine="0"/>
              <w:jc w:val="center"/>
              <w:rPr>
                <w:rFonts w:eastAsia="Calibri"/>
                <w:b/>
                <w:sz w:val="22"/>
                <w:szCs w:val="22"/>
                <w:lang w:eastAsia="en-US"/>
              </w:rPr>
            </w:pPr>
            <w:r w:rsidRPr="00E51C37">
              <w:rPr>
                <w:rFonts w:eastAsia="Calibri"/>
                <w:b/>
                <w:sz w:val="22"/>
                <w:szCs w:val="22"/>
                <w:lang w:eastAsia="en-US"/>
              </w:rPr>
              <w:t>оборудования</w:t>
            </w:r>
          </w:p>
        </w:tc>
        <w:tc>
          <w:tcPr>
            <w:tcW w:w="2552" w:type="dxa"/>
          </w:tcPr>
          <w:p w:rsidR="00E51C37" w:rsidRPr="00E51C37" w:rsidRDefault="00E51C37" w:rsidP="00E51C37">
            <w:pPr>
              <w:widowControl/>
              <w:suppressAutoHyphens w:val="0"/>
              <w:snapToGrid/>
              <w:spacing w:line="240" w:lineRule="auto"/>
              <w:ind w:firstLine="0"/>
              <w:jc w:val="center"/>
              <w:rPr>
                <w:rFonts w:eastAsia="Calibri"/>
                <w:b/>
                <w:sz w:val="22"/>
                <w:szCs w:val="22"/>
                <w:lang w:eastAsia="en-US"/>
              </w:rPr>
            </w:pPr>
            <w:r w:rsidRPr="00E51C37">
              <w:rPr>
                <w:rFonts w:eastAsia="Calibri"/>
                <w:b/>
                <w:sz w:val="22"/>
                <w:szCs w:val="22"/>
                <w:lang w:eastAsia="en-US"/>
              </w:rPr>
              <w:t xml:space="preserve">Значение </w:t>
            </w:r>
          </w:p>
          <w:p w:rsidR="00E51C37" w:rsidRPr="00E51C37" w:rsidRDefault="00E51C37" w:rsidP="00E51C37">
            <w:pPr>
              <w:widowControl/>
              <w:suppressAutoHyphens w:val="0"/>
              <w:snapToGrid/>
              <w:spacing w:line="240" w:lineRule="auto"/>
              <w:ind w:firstLine="0"/>
              <w:jc w:val="center"/>
              <w:rPr>
                <w:rFonts w:eastAsia="Calibri"/>
                <w:b/>
                <w:sz w:val="22"/>
                <w:szCs w:val="22"/>
                <w:lang w:eastAsia="en-US"/>
              </w:rPr>
            </w:pPr>
            <w:r w:rsidRPr="00E51C37">
              <w:rPr>
                <w:rFonts w:eastAsia="Calibri"/>
                <w:b/>
                <w:sz w:val="22"/>
                <w:szCs w:val="22"/>
                <w:lang w:eastAsia="en-US"/>
              </w:rPr>
              <w:t>характеристики</w:t>
            </w:r>
          </w:p>
        </w:tc>
      </w:tr>
      <w:tr w:rsidR="00E51C37" w:rsidRPr="00E51C37" w:rsidTr="00CB4BBE">
        <w:trPr>
          <w:trHeight w:val="273"/>
        </w:trPr>
        <w:tc>
          <w:tcPr>
            <w:tcW w:w="9356" w:type="dxa"/>
            <w:gridSpan w:val="4"/>
          </w:tcPr>
          <w:p w:rsidR="00E51C37" w:rsidRPr="00E51C37" w:rsidRDefault="00E51C37" w:rsidP="00E51C37">
            <w:pPr>
              <w:widowControl/>
              <w:suppressAutoHyphens w:val="0"/>
              <w:snapToGrid/>
              <w:spacing w:line="240" w:lineRule="auto"/>
              <w:ind w:firstLine="0"/>
              <w:jc w:val="left"/>
              <w:rPr>
                <w:rFonts w:eastAsia="Calibri"/>
                <w:b/>
                <w:i/>
                <w:sz w:val="22"/>
                <w:szCs w:val="22"/>
                <w:lang w:eastAsia="en-US"/>
              </w:rPr>
            </w:pPr>
            <w:r w:rsidRPr="00E51C37">
              <w:rPr>
                <w:rFonts w:eastAsia="Calibri"/>
                <w:b/>
                <w:i/>
                <w:sz w:val="22"/>
                <w:szCs w:val="22"/>
                <w:lang w:eastAsia="en-US"/>
              </w:rPr>
              <w:t>Узел впрыска</w:t>
            </w:r>
          </w:p>
        </w:tc>
      </w:tr>
      <w:tr w:rsidR="00E51C37" w:rsidRPr="00E51C37" w:rsidTr="00CB4BBE">
        <w:trPr>
          <w:trHeight w:val="214"/>
        </w:trPr>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1</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Диаметр шнека, </w:t>
            </w:r>
            <w:proofErr w:type="gramStart"/>
            <w:r w:rsidRPr="00E51C37">
              <w:rPr>
                <w:rFonts w:eastAsia="Calibri"/>
                <w:sz w:val="22"/>
                <w:szCs w:val="22"/>
                <w:lang w:eastAsia="en-US"/>
              </w:rPr>
              <w:t>мм</w:t>
            </w:r>
            <w:proofErr w:type="gramEnd"/>
          </w:p>
        </w:tc>
        <w:tc>
          <w:tcPr>
            <w:tcW w:w="2552" w:type="dxa"/>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35-40</w:t>
            </w:r>
          </w:p>
        </w:tc>
      </w:tr>
      <w:tr w:rsidR="00E51C37" w:rsidRPr="00E51C37" w:rsidTr="00CB4BBE">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2</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Давление впрыска, </w:t>
            </w:r>
            <w:r w:rsidRPr="00E51C37">
              <w:rPr>
                <w:rFonts w:eastAsia="Calibri"/>
                <w:sz w:val="22"/>
                <w:szCs w:val="22"/>
                <w:lang w:val="en-US" w:eastAsia="en-US"/>
              </w:rPr>
              <w:t>min</w:t>
            </w:r>
            <w:r w:rsidRPr="00E51C37">
              <w:rPr>
                <w:rFonts w:eastAsia="Calibri"/>
                <w:sz w:val="22"/>
                <w:szCs w:val="22"/>
                <w:lang w:eastAsia="en-US"/>
              </w:rPr>
              <w:t>/</w:t>
            </w:r>
            <w:r w:rsidRPr="00E51C37">
              <w:rPr>
                <w:rFonts w:eastAsia="Calibri"/>
                <w:sz w:val="22"/>
                <w:szCs w:val="22"/>
                <w:lang w:val="en-US" w:eastAsia="en-US"/>
              </w:rPr>
              <w:t>max</w:t>
            </w:r>
            <w:r w:rsidRPr="00E51C37">
              <w:rPr>
                <w:rFonts w:eastAsia="Calibri"/>
                <w:sz w:val="22"/>
                <w:szCs w:val="22"/>
                <w:lang w:eastAsia="en-US"/>
              </w:rPr>
              <w:t>, кг/см</w:t>
            </w:r>
            <w:proofErr w:type="gramStart"/>
            <w:r w:rsidRPr="00E51C37">
              <w:rPr>
                <w:rFonts w:eastAsia="Calibri"/>
                <w:sz w:val="22"/>
                <w:szCs w:val="22"/>
                <w:vertAlign w:val="superscript"/>
                <w:lang w:eastAsia="en-US"/>
              </w:rPr>
              <w:t>2</w:t>
            </w:r>
            <w:proofErr w:type="gramEnd"/>
            <w:r w:rsidRPr="00E51C37">
              <w:rPr>
                <w:rFonts w:eastAsia="Calibri"/>
                <w:sz w:val="22"/>
                <w:szCs w:val="22"/>
                <w:lang w:eastAsia="en-US"/>
              </w:rPr>
              <w:t xml:space="preserve"> </w:t>
            </w:r>
          </w:p>
        </w:tc>
        <w:tc>
          <w:tcPr>
            <w:tcW w:w="2552" w:type="dxa"/>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1200-1280</w:t>
            </w:r>
          </w:p>
        </w:tc>
      </w:tr>
      <w:tr w:rsidR="00E51C37" w:rsidRPr="00E51C37" w:rsidTr="00CB4BBE">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3</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jc w:val="left"/>
              <w:rPr>
                <w:rFonts w:eastAsia="Calibri"/>
                <w:sz w:val="22"/>
                <w:szCs w:val="22"/>
                <w:lang w:eastAsia="en-US"/>
              </w:rPr>
            </w:pPr>
            <w:r w:rsidRPr="00E51C37">
              <w:rPr>
                <w:rFonts w:eastAsia="Calibri"/>
                <w:sz w:val="22"/>
                <w:szCs w:val="22"/>
                <w:lang w:eastAsia="en-US"/>
              </w:rPr>
              <w:t xml:space="preserve">Вес впрыска, </w:t>
            </w:r>
            <w:r w:rsidRPr="00E51C37">
              <w:rPr>
                <w:rFonts w:eastAsia="Calibri"/>
                <w:sz w:val="22"/>
                <w:szCs w:val="22"/>
                <w:lang w:val="en-US" w:eastAsia="en-US"/>
              </w:rPr>
              <w:t>max</w:t>
            </w:r>
            <w:r w:rsidRPr="00E51C37">
              <w:rPr>
                <w:rFonts w:eastAsia="Calibri"/>
                <w:sz w:val="22"/>
                <w:szCs w:val="22"/>
                <w:lang w:eastAsia="en-US"/>
              </w:rPr>
              <w:t>, г</w:t>
            </w:r>
          </w:p>
        </w:tc>
        <w:tc>
          <w:tcPr>
            <w:tcW w:w="2552" w:type="dxa"/>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105</w:t>
            </w:r>
          </w:p>
        </w:tc>
      </w:tr>
      <w:tr w:rsidR="00E51C37" w:rsidRPr="00E51C37" w:rsidTr="00CB4BBE">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4</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jc w:val="left"/>
              <w:rPr>
                <w:rFonts w:eastAsia="Calibri"/>
                <w:sz w:val="22"/>
                <w:szCs w:val="22"/>
                <w:lang w:eastAsia="en-US"/>
              </w:rPr>
            </w:pPr>
            <w:r w:rsidRPr="00E51C37">
              <w:rPr>
                <w:rFonts w:eastAsia="Calibri"/>
                <w:sz w:val="22"/>
                <w:szCs w:val="22"/>
                <w:lang w:eastAsia="en-US"/>
              </w:rPr>
              <w:t>Скорость впрыска, см</w:t>
            </w:r>
            <w:r w:rsidRPr="00E51C37">
              <w:rPr>
                <w:rFonts w:eastAsia="Calibri"/>
                <w:sz w:val="22"/>
                <w:szCs w:val="22"/>
                <w:vertAlign w:val="superscript"/>
                <w:lang w:eastAsia="en-US"/>
              </w:rPr>
              <w:t>3</w:t>
            </w:r>
            <w:r w:rsidRPr="00E51C37">
              <w:rPr>
                <w:rFonts w:eastAsia="Calibri"/>
                <w:sz w:val="22"/>
                <w:szCs w:val="22"/>
                <w:lang w:eastAsia="en-US"/>
              </w:rPr>
              <w:t>/сек</w:t>
            </w:r>
          </w:p>
        </w:tc>
        <w:tc>
          <w:tcPr>
            <w:tcW w:w="2552" w:type="dxa"/>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7,0-7,5</w:t>
            </w:r>
          </w:p>
        </w:tc>
      </w:tr>
      <w:tr w:rsidR="00E51C37" w:rsidRPr="00E51C37" w:rsidTr="00CB4BBE">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5</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Ход шнека, </w:t>
            </w:r>
            <w:proofErr w:type="gramStart"/>
            <w:r w:rsidRPr="00E51C37">
              <w:rPr>
                <w:rFonts w:eastAsia="Calibri"/>
                <w:sz w:val="22"/>
                <w:szCs w:val="22"/>
                <w:lang w:eastAsia="en-US"/>
              </w:rPr>
              <w:t>мм</w:t>
            </w:r>
            <w:proofErr w:type="gramEnd"/>
            <w:r w:rsidRPr="00E51C37">
              <w:rPr>
                <w:rFonts w:eastAsia="Calibri"/>
                <w:sz w:val="22"/>
                <w:szCs w:val="22"/>
                <w:lang w:eastAsia="en-US"/>
              </w:rPr>
              <w:t xml:space="preserve"> </w:t>
            </w:r>
          </w:p>
        </w:tc>
        <w:tc>
          <w:tcPr>
            <w:tcW w:w="2552" w:type="dxa"/>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120</w:t>
            </w:r>
          </w:p>
        </w:tc>
      </w:tr>
      <w:tr w:rsidR="00E51C37" w:rsidRPr="00E51C37" w:rsidTr="00CB4BBE">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6</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Скорость вращения шнека, </w:t>
            </w:r>
            <w:proofErr w:type="gramStart"/>
            <w:r w:rsidRPr="00E51C37">
              <w:rPr>
                <w:rFonts w:eastAsia="Calibri"/>
                <w:sz w:val="22"/>
                <w:szCs w:val="22"/>
                <w:lang w:eastAsia="en-US"/>
              </w:rPr>
              <w:t>об</w:t>
            </w:r>
            <w:proofErr w:type="gramEnd"/>
            <w:r w:rsidRPr="00E51C37">
              <w:rPr>
                <w:rFonts w:eastAsia="Calibri"/>
                <w:sz w:val="22"/>
                <w:szCs w:val="22"/>
                <w:lang w:eastAsia="en-US"/>
              </w:rPr>
              <w:t>/мин</w:t>
            </w:r>
          </w:p>
        </w:tc>
        <w:tc>
          <w:tcPr>
            <w:tcW w:w="2552" w:type="dxa"/>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0-190</w:t>
            </w:r>
          </w:p>
        </w:tc>
      </w:tr>
      <w:tr w:rsidR="00E51C37" w:rsidRPr="00E51C37" w:rsidTr="00CB4BBE">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7</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Усилие контакта сопла, </w:t>
            </w:r>
            <w:proofErr w:type="gramStart"/>
            <w:r w:rsidRPr="00E51C37">
              <w:rPr>
                <w:rFonts w:eastAsia="Calibri"/>
                <w:sz w:val="22"/>
                <w:szCs w:val="22"/>
                <w:lang w:eastAsia="en-US"/>
              </w:rPr>
              <w:t>т</w:t>
            </w:r>
            <w:proofErr w:type="gramEnd"/>
          </w:p>
        </w:tc>
        <w:tc>
          <w:tcPr>
            <w:tcW w:w="2552" w:type="dxa"/>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2,4</w:t>
            </w:r>
          </w:p>
        </w:tc>
      </w:tr>
      <w:tr w:rsidR="00E51C37" w:rsidRPr="00E51C37" w:rsidTr="00CB4BBE">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8</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Зоны нагрева</w:t>
            </w:r>
          </w:p>
        </w:tc>
        <w:tc>
          <w:tcPr>
            <w:tcW w:w="2552" w:type="dxa"/>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3</w:t>
            </w:r>
          </w:p>
        </w:tc>
      </w:tr>
      <w:tr w:rsidR="00E51C37" w:rsidRPr="00E51C37" w:rsidTr="00CB4BBE">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9</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Емкость бункера, </w:t>
            </w:r>
            <w:proofErr w:type="gramStart"/>
            <w:r w:rsidRPr="00E51C37">
              <w:rPr>
                <w:rFonts w:eastAsia="Calibri"/>
                <w:sz w:val="22"/>
                <w:szCs w:val="22"/>
                <w:lang w:eastAsia="en-US"/>
              </w:rPr>
              <w:t>л</w:t>
            </w:r>
            <w:proofErr w:type="gramEnd"/>
          </w:p>
        </w:tc>
        <w:tc>
          <w:tcPr>
            <w:tcW w:w="2552" w:type="dxa"/>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20</w:t>
            </w:r>
          </w:p>
        </w:tc>
      </w:tr>
      <w:tr w:rsidR="00E51C37" w:rsidRPr="00E51C37" w:rsidTr="00CB4BBE">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10</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Диаметр отверстия впрыска сопла, </w:t>
            </w:r>
            <w:proofErr w:type="gramStart"/>
            <w:r w:rsidRPr="00E51C37">
              <w:rPr>
                <w:rFonts w:eastAsia="Calibri"/>
                <w:sz w:val="22"/>
                <w:szCs w:val="22"/>
                <w:lang w:eastAsia="en-US"/>
              </w:rPr>
              <w:t>мм</w:t>
            </w:r>
            <w:proofErr w:type="gramEnd"/>
          </w:p>
        </w:tc>
        <w:tc>
          <w:tcPr>
            <w:tcW w:w="2552" w:type="dxa"/>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2,5</w:t>
            </w:r>
          </w:p>
        </w:tc>
      </w:tr>
      <w:tr w:rsidR="00E51C37" w:rsidRPr="00E51C37" w:rsidTr="00CB4BBE">
        <w:tc>
          <w:tcPr>
            <w:tcW w:w="9356" w:type="dxa"/>
            <w:gridSpan w:val="4"/>
          </w:tcPr>
          <w:p w:rsidR="00E51C37" w:rsidRPr="00E51C37" w:rsidRDefault="00E51C37" w:rsidP="00E51C37">
            <w:pPr>
              <w:widowControl/>
              <w:suppressAutoHyphens w:val="0"/>
              <w:snapToGrid/>
              <w:spacing w:line="240" w:lineRule="auto"/>
              <w:ind w:firstLine="0"/>
              <w:jc w:val="left"/>
              <w:rPr>
                <w:rFonts w:eastAsia="Calibri"/>
                <w:b/>
                <w:i/>
                <w:sz w:val="22"/>
                <w:szCs w:val="22"/>
                <w:lang w:eastAsia="en-US"/>
              </w:rPr>
            </w:pPr>
            <w:r w:rsidRPr="00E51C37">
              <w:rPr>
                <w:rFonts w:eastAsia="Calibri"/>
                <w:b/>
                <w:i/>
                <w:sz w:val="22"/>
                <w:szCs w:val="22"/>
                <w:lang w:eastAsia="en-US"/>
              </w:rPr>
              <w:t>Узел смыкания</w:t>
            </w:r>
          </w:p>
        </w:tc>
      </w:tr>
      <w:tr w:rsidR="00E51C37" w:rsidRPr="00E51C37" w:rsidTr="00CB4BBE">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11</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Усилие смыкания формы, </w:t>
            </w:r>
            <w:r w:rsidRPr="00E51C37">
              <w:rPr>
                <w:rFonts w:eastAsia="Calibri"/>
                <w:sz w:val="22"/>
                <w:szCs w:val="22"/>
                <w:lang w:val="en-US" w:eastAsia="en-US"/>
              </w:rPr>
              <w:t>min</w:t>
            </w:r>
            <w:r w:rsidRPr="00E51C37">
              <w:rPr>
                <w:rFonts w:eastAsia="Calibri"/>
                <w:sz w:val="22"/>
                <w:szCs w:val="22"/>
                <w:lang w:eastAsia="en-US"/>
              </w:rPr>
              <w:t>/</w:t>
            </w:r>
            <w:r w:rsidRPr="00E51C37">
              <w:rPr>
                <w:rFonts w:eastAsia="Calibri"/>
                <w:sz w:val="22"/>
                <w:szCs w:val="22"/>
                <w:lang w:val="en-US" w:eastAsia="en-US"/>
              </w:rPr>
              <w:t>max</w:t>
            </w:r>
            <w:r w:rsidRPr="00E51C37">
              <w:rPr>
                <w:rFonts w:eastAsia="Calibri"/>
                <w:sz w:val="22"/>
                <w:szCs w:val="22"/>
                <w:lang w:eastAsia="en-US"/>
              </w:rPr>
              <w:t>, т</w:t>
            </w:r>
          </w:p>
        </w:tc>
        <w:tc>
          <w:tcPr>
            <w:tcW w:w="2552" w:type="dxa"/>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40/45</w:t>
            </w:r>
          </w:p>
        </w:tc>
      </w:tr>
      <w:tr w:rsidR="00E51C37" w:rsidRPr="00E51C37" w:rsidTr="00CB4BBE">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12</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Усилие размыкания формы, </w:t>
            </w:r>
            <w:r w:rsidRPr="00E51C37">
              <w:rPr>
                <w:rFonts w:eastAsia="Calibri"/>
                <w:sz w:val="22"/>
                <w:szCs w:val="22"/>
                <w:lang w:val="en-US" w:eastAsia="en-US"/>
              </w:rPr>
              <w:t>min</w:t>
            </w:r>
            <w:r w:rsidRPr="00E51C37">
              <w:rPr>
                <w:rFonts w:eastAsia="Calibri"/>
                <w:sz w:val="22"/>
                <w:szCs w:val="22"/>
                <w:lang w:eastAsia="en-US"/>
              </w:rPr>
              <w:t>/</w:t>
            </w:r>
            <w:r w:rsidRPr="00E51C37">
              <w:rPr>
                <w:rFonts w:eastAsia="Calibri"/>
                <w:sz w:val="22"/>
                <w:szCs w:val="22"/>
                <w:lang w:val="en-US" w:eastAsia="en-US"/>
              </w:rPr>
              <w:t>max</w:t>
            </w:r>
            <w:r w:rsidRPr="00E51C37">
              <w:rPr>
                <w:rFonts w:eastAsia="Calibri"/>
                <w:sz w:val="22"/>
                <w:szCs w:val="22"/>
                <w:lang w:eastAsia="en-US"/>
              </w:rPr>
              <w:t xml:space="preserve"> (</w:t>
            </w:r>
            <w:r w:rsidRPr="00E51C37">
              <w:rPr>
                <w:rFonts w:eastAsia="Calibri"/>
                <w:sz w:val="22"/>
                <w:szCs w:val="22"/>
                <w:lang w:val="en-US" w:eastAsia="en-US"/>
              </w:rPr>
              <w:t>L</w:t>
            </w:r>
            <w:proofErr w:type="gramStart"/>
            <w:r w:rsidRPr="00E51C37">
              <w:rPr>
                <w:rFonts w:eastAsia="Calibri"/>
                <w:sz w:val="22"/>
                <w:szCs w:val="22"/>
                <w:lang w:eastAsia="en-US"/>
              </w:rPr>
              <w:t>х</w:t>
            </w:r>
            <w:proofErr w:type="gramEnd"/>
            <w:r w:rsidRPr="00E51C37">
              <w:rPr>
                <w:rFonts w:eastAsia="Calibri"/>
                <w:sz w:val="22"/>
                <w:szCs w:val="22"/>
                <w:lang w:val="en-US" w:eastAsia="en-US"/>
              </w:rPr>
              <w:t>W</w:t>
            </w:r>
            <w:r w:rsidRPr="00E51C37">
              <w:rPr>
                <w:rFonts w:eastAsia="Calibri"/>
                <w:sz w:val="22"/>
                <w:szCs w:val="22"/>
                <w:lang w:eastAsia="en-US"/>
              </w:rPr>
              <w:t xml:space="preserve">), т </w:t>
            </w:r>
          </w:p>
        </w:tc>
        <w:tc>
          <w:tcPr>
            <w:tcW w:w="2552" w:type="dxa"/>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7/8,5</w:t>
            </w:r>
          </w:p>
        </w:tc>
      </w:tr>
      <w:tr w:rsidR="00E51C37" w:rsidRPr="00E51C37" w:rsidTr="00CB4BBE">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13</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Размер плит, (</w:t>
            </w:r>
            <w:r w:rsidRPr="00E51C37">
              <w:rPr>
                <w:rFonts w:eastAsia="Calibri"/>
                <w:sz w:val="22"/>
                <w:szCs w:val="22"/>
                <w:lang w:val="en-US" w:eastAsia="en-US"/>
              </w:rPr>
              <w:t>L</w:t>
            </w:r>
            <w:proofErr w:type="gramStart"/>
            <w:r w:rsidRPr="00E51C37">
              <w:rPr>
                <w:rFonts w:eastAsia="Calibri"/>
                <w:sz w:val="22"/>
                <w:szCs w:val="22"/>
                <w:lang w:eastAsia="en-US"/>
              </w:rPr>
              <w:t>х</w:t>
            </w:r>
            <w:proofErr w:type="gramEnd"/>
            <w:r w:rsidRPr="00E51C37">
              <w:rPr>
                <w:rFonts w:eastAsia="Calibri"/>
                <w:sz w:val="22"/>
                <w:szCs w:val="22"/>
                <w:lang w:val="en-US" w:eastAsia="en-US"/>
              </w:rPr>
              <w:t>W</w:t>
            </w:r>
            <w:r w:rsidRPr="00E51C37">
              <w:rPr>
                <w:rFonts w:eastAsia="Calibri"/>
                <w:sz w:val="22"/>
                <w:szCs w:val="22"/>
                <w:lang w:eastAsia="en-US"/>
              </w:rPr>
              <w:t>) не менее, мм</w:t>
            </w:r>
          </w:p>
        </w:tc>
        <w:tc>
          <w:tcPr>
            <w:tcW w:w="2552" w:type="dxa"/>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580х430</w:t>
            </w:r>
          </w:p>
        </w:tc>
      </w:tr>
      <w:tr w:rsidR="00E51C37" w:rsidRPr="00E51C37" w:rsidTr="00CB4BBE">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14</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Расстояние между колоннами, не менее, </w:t>
            </w:r>
            <w:proofErr w:type="gramStart"/>
            <w:r w:rsidRPr="00E51C37">
              <w:rPr>
                <w:rFonts w:eastAsia="Calibri"/>
                <w:sz w:val="22"/>
                <w:szCs w:val="22"/>
                <w:lang w:eastAsia="en-US"/>
              </w:rPr>
              <w:t>мм</w:t>
            </w:r>
            <w:proofErr w:type="gramEnd"/>
          </w:p>
        </w:tc>
        <w:tc>
          <w:tcPr>
            <w:tcW w:w="2552" w:type="dxa"/>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400х250</w:t>
            </w:r>
          </w:p>
        </w:tc>
      </w:tr>
      <w:tr w:rsidR="00E51C37" w:rsidRPr="00E51C37" w:rsidTr="00CB4BBE">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15</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Ход при размыкании, не менее, </w:t>
            </w:r>
            <w:proofErr w:type="gramStart"/>
            <w:r w:rsidRPr="00E51C37">
              <w:rPr>
                <w:rFonts w:eastAsia="Calibri"/>
                <w:sz w:val="22"/>
                <w:szCs w:val="22"/>
                <w:lang w:eastAsia="en-US"/>
              </w:rPr>
              <w:t>мм</w:t>
            </w:r>
            <w:proofErr w:type="gramEnd"/>
          </w:p>
        </w:tc>
        <w:tc>
          <w:tcPr>
            <w:tcW w:w="2552" w:type="dxa"/>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200</w:t>
            </w:r>
          </w:p>
        </w:tc>
      </w:tr>
      <w:tr w:rsidR="00E51C37" w:rsidRPr="00E51C37" w:rsidTr="00CB4BBE">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16</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Максимальный просвет при размыкании, не менее, </w:t>
            </w:r>
            <w:proofErr w:type="gramStart"/>
            <w:r w:rsidRPr="00E51C37">
              <w:rPr>
                <w:rFonts w:eastAsia="Calibri"/>
                <w:sz w:val="22"/>
                <w:szCs w:val="22"/>
                <w:lang w:eastAsia="en-US"/>
              </w:rPr>
              <w:t>мм</w:t>
            </w:r>
            <w:proofErr w:type="gramEnd"/>
          </w:p>
        </w:tc>
        <w:tc>
          <w:tcPr>
            <w:tcW w:w="2552" w:type="dxa"/>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350÷410</w:t>
            </w:r>
          </w:p>
        </w:tc>
      </w:tr>
      <w:tr w:rsidR="00E51C37" w:rsidRPr="00E51C37" w:rsidTr="00CB4BBE">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17</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Ход толкателя, </w:t>
            </w:r>
            <w:r w:rsidRPr="00E51C37">
              <w:rPr>
                <w:rFonts w:eastAsia="Calibri"/>
                <w:sz w:val="22"/>
                <w:szCs w:val="22"/>
                <w:lang w:val="en-US" w:eastAsia="en-US"/>
              </w:rPr>
              <w:t>min</w:t>
            </w:r>
            <w:r w:rsidRPr="00E51C37">
              <w:rPr>
                <w:rFonts w:eastAsia="Calibri"/>
                <w:sz w:val="22"/>
                <w:szCs w:val="22"/>
                <w:lang w:eastAsia="en-US"/>
              </w:rPr>
              <w:t>/</w:t>
            </w:r>
            <w:r w:rsidRPr="00E51C37">
              <w:rPr>
                <w:rFonts w:eastAsia="Calibri"/>
                <w:sz w:val="22"/>
                <w:szCs w:val="22"/>
                <w:lang w:val="en-US" w:eastAsia="en-US"/>
              </w:rPr>
              <w:t>max</w:t>
            </w:r>
            <w:r w:rsidRPr="00E51C37">
              <w:rPr>
                <w:rFonts w:eastAsia="Calibri"/>
                <w:sz w:val="22"/>
                <w:szCs w:val="22"/>
                <w:lang w:eastAsia="en-US"/>
              </w:rPr>
              <w:t>, мм</w:t>
            </w:r>
          </w:p>
        </w:tc>
        <w:tc>
          <w:tcPr>
            <w:tcW w:w="2552" w:type="dxa"/>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40</w:t>
            </w:r>
            <w:r w:rsidRPr="00E51C37">
              <w:rPr>
                <w:rFonts w:eastAsia="Calibri"/>
                <w:sz w:val="22"/>
                <w:szCs w:val="22"/>
                <w:lang w:val="en-US" w:eastAsia="en-US"/>
              </w:rPr>
              <w:t>/</w:t>
            </w:r>
            <w:r w:rsidRPr="00E51C37">
              <w:rPr>
                <w:rFonts w:eastAsia="Calibri"/>
                <w:sz w:val="22"/>
                <w:szCs w:val="22"/>
                <w:lang w:eastAsia="en-US"/>
              </w:rPr>
              <w:t>45</w:t>
            </w:r>
          </w:p>
        </w:tc>
      </w:tr>
      <w:tr w:rsidR="00E51C37" w:rsidRPr="00E51C37" w:rsidTr="00CB4BBE">
        <w:tc>
          <w:tcPr>
            <w:tcW w:w="9356" w:type="dxa"/>
            <w:gridSpan w:val="4"/>
          </w:tcPr>
          <w:p w:rsidR="00E51C37" w:rsidRPr="00E51C37" w:rsidRDefault="00E51C37" w:rsidP="00E51C37">
            <w:pPr>
              <w:widowControl/>
              <w:suppressAutoHyphens w:val="0"/>
              <w:snapToGrid/>
              <w:spacing w:line="240" w:lineRule="auto"/>
              <w:ind w:firstLine="0"/>
              <w:jc w:val="left"/>
              <w:rPr>
                <w:rFonts w:eastAsia="Calibri"/>
                <w:b/>
                <w:i/>
                <w:sz w:val="22"/>
                <w:szCs w:val="22"/>
                <w:lang w:eastAsia="en-US"/>
              </w:rPr>
            </w:pPr>
            <w:r w:rsidRPr="00E51C37">
              <w:rPr>
                <w:rFonts w:eastAsia="Calibri"/>
                <w:b/>
                <w:i/>
                <w:sz w:val="22"/>
                <w:szCs w:val="22"/>
                <w:lang w:eastAsia="en-US"/>
              </w:rPr>
              <w:t>Гидравлическая система</w:t>
            </w:r>
          </w:p>
        </w:tc>
      </w:tr>
      <w:tr w:rsidR="00E51C37" w:rsidRPr="00E51C37" w:rsidTr="00CB4BBE">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18</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jc w:val="left"/>
              <w:rPr>
                <w:rFonts w:eastAsia="Calibri"/>
                <w:sz w:val="22"/>
                <w:szCs w:val="22"/>
                <w:lang w:eastAsia="en-US"/>
              </w:rPr>
            </w:pPr>
            <w:r w:rsidRPr="00E51C37">
              <w:rPr>
                <w:rFonts w:eastAsia="Calibri"/>
                <w:sz w:val="22"/>
                <w:szCs w:val="22"/>
                <w:lang w:eastAsia="en-US"/>
              </w:rPr>
              <w:t>Максимальное давление, кг/см</w:t>
            </w:r>
            <w:proofErr w:type="gramStart"/>
            <w:r w:rsidRPr="00E51C37">
              <w:rPr>
                <w:rFonts w:eastAsia="Calibri"/>
                <w:sz w:val="22"/>
                <w:szCs w:val="22"/>
                <w:vertAlign w:val="superscript"/>
                <w:lang w:eastAsia="en-US"/>
              </w:rPr>
              <w:t>2</w:t>
            </w:r>
            <w:proofErr w:type="gramEnd"/>
          </w:p>
        </w:tc>
        <w:tc>
          <w:tcPr>
            <w:tcW w:w="2552" w:type="dxa"/>
            <w:vAlign w:val="center"/>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130-140</w:t>
            </w:r>
          </w:p>
        </w:tc>
      </w:tr>
      <w:tr w:rsidR="00E51C37" w:rsidRPr="00E51C37" w:rsidTr="00CB4BBE">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19</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Общая мощность, не более, кВт</w:t>
            </w:r>
          </w:p>
        </w:tc>
        <w:tc>
          <w:tcPr>
            <w:tcW w:w="2552" w:type="dxa"/>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9</w:t>
            </w:r>
          </w:p>
        </w:tc>
      </w:tr>
      <w:tr w:rsidR="00E51C37" w:rsidRPr="00E51C37" w:rsidTr="00CB4BBE">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20</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jc w:val="left"/>
              <w:rPr>
                <w:rFonts w:eastAsia="Calibri"/>
                <w:sz w:val="22"/>
                <w:szCs w:val="22"/>
                <w:lang w:eastAsia="en-US"/>
              </w:rPr>
            </w:pPr>
            <w:r w:rsidRPr="00E51C37">
              <w:rPr>
                <w:rFonts w:eastAsia="Calibri"/>
                <w:sz w:val="22"/>
                <w:szCs w:val="22"/>
                <w:lang w:eastAsia="en-US"/>
              </w:rPr>
              <w:t>Габариты (</w:t>
            </w:r>
            <w:proofErr w:type="spellStart"/>
            <w:r w:rsidRPr="00E51C37">
              <w:rPr>
                <w:rFonts w:eastAsia="Calibri"/>
                <w:sz w:val="22"/>
                <w:szCs w:val="22"/>
                <w:lang w:eastAsia="en-US"/>
              </w:rPr>
              <w:t>длина×ширина×высота</w:t>
            </w:r>
            <w:proofErr w:type="spellEnd"/>
            <w:r w:rsidRPr="00E51C37">
              <w:rPr>
                <w:rFonts w:eastAsia="Calibri"/>
                <w:sz w:val="22"/>
                <w:szCs w:val="22"/>
                <w:lang w:eastAsia="en-US"/>
              </w:rPr>
              <w:t xml:space="preserve">), не более, </w:t>
            </w:r>
            <w:proofErr w:type="gramStart"/>
            <w:r w:rsidRPr="00E51C37">
              <w:rPr>
                <w:rFonts w:eastAsia="Calibri"/>
                <w:sz w:val="22"/>
                <w:szCs w:val="22"/>
                <w:lang w:eastAsia="en-US"/>
              </w:rPr>
              <w:t>мм</w:t>
            </w:r>
            <w:proofErr w:type="gramEnd"/>
          </w:p>
        </w:tc>
        <w:tc>
          <w:tcPr>
            <w:tcW w:w="2552" w:type="dxa"/>
            <w:vAlign w:val="center"/>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1700х1400х2200</w:t>
            </w:r>
          </w:p>
        </w:tc>
      </w:tr>
      <w:tr w:rsidR="00E51C37" w:rsidRPr="00E51C37" w:rsidTr="00CB4BBE">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21</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Вес, не более, </w:t>
            </w:r>
            <w:proofErr w:type="gramStart"/>
            <w:r w:rsidRPr="00E51C37">
              <w:rPr>
                <w:rFonts w:eastAsia="Calibri"/>
                <w:sz w:val="22"/>
                <w:szCs w:val="22"/>
                <w:lang w:eastAsia="en-US"/>
              </w:rPr>
              <w:t>т</w:t>
            </w:r>
            <w:proofErr w:type="gramEnd"/>
          </w:p>
        </w:tc>
        <w:tc>
          <w:tcPr>
            <w:tcW w:w="2552" w:type="dxa"/>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1,5</w:t>
            </w:r>
          </w:p>
        </w:tc>
      </w:tr>
      <w:tr w:rsidR="00E51C37" w:rsidRPr="00E51C37" w:rsidTr="00CB4BBE">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22</w:t>
            </w:r>
          </w:p>
        </w:tc>
        <w:tc>
          <w:tcPr>
            <w:tcW w:w="6095" w:type="dxa"/>
            <w:gridSpan w:val="2"/>
            <w:tcBorders>
              <w:left w:val="single" w:sz="4" w:space="0" w:color="auto"/>
            </w:tcBorders>
          </w:tcPr>
          <w:p w:rsidR="00E51C37" w:rsidRPr="00E51C37" w:rsidRDefault="00E51C37" w:rsidP="00E51C37">
            <w:pPr>
              <w:widowControl/>
              <w:suppressAutoHyphens w:val="0"/>
              <w:snapToGrid/>
              <w:spacing w:line="240" w:lineRule="auto"/>
              <w:ind w:firstLine="0"/>
              <w:jc w:val="left"/>
              <w:rPr>
                <w:rFonts w:eastAsia="Calibri"/>
                <w:sz w:val="22"/>
                <w:szCs w:val="22"/>
                <w:lang w:eastAsia="en-US"/>
              </w:rPr>
            </w:pPr>
            <w:r w:rsidRPr="00E51C37">
              <w:rPr>
                <w:rFonts w:eastAsia="Calibri"/>
                <w:sz w:val="22"/>
                <w:szCs w:val="22"/>
                <w:lang w:eastAsia="en-US"/>
              </w:rPr>
              <w:t>Контроллер и программное обеспечение, ЧПУ</w:t>
            </w:r>
          </w:p>
        </w:tc>
        <w:tc>
          <w:tcPr>
            <w:tcW w:w="2552" w:type="dxa"/>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proofErr w:type="spellStart"/>
            <w:r w:rsidRPr="00E51C37">
              <w:rPr>
                <w:rFonts w:eastAsia="Calibri"/>
                <w:sz w:val="22"/>
                <w:szCs w:val="22"/>
                <w:lang w:eastAsia="en-US"/>
              </w:rPr>
              <w:t>Techmation</w:t>
            </w:r>
            <w:proofErr w:type="spellEnd"/>
            <w:r w:rsidRPr="00E51C37">
              <w:rPr>
                <w:rFonts w:eastAsia="Calibri"/>
                <w:sz w:val="22"/>
                <w:szCs w:val="22"/>
                <w:lang w:eastAsia="en-US"/>
              </w:rPr>
              <w:t xml:space="preserve"> (Тайвань)</w:t>
            </w:r>
          </w:p>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proofErr w:type="spellStart"/>
            <w:r w:rsidRPr="00E51C37">
              <w:rPr>
                <w:rFonts w:eastAsia="Calibri"/>
                <w:sz w:val="22"/>
                <w:szCs w:val="22"/>
                <w:lang w:eastAsia="en-US"/>
              </w:rPr>
              <w:t>руссифицированный</w:t>
            </w:r>
            <w:proofErr w:type="spellEnd"/>
          </w:p>
        </w:tc>
      </w:tr>
      <w:tr w:rsidR="00E51C37" w:rsidRPr="00E51C37" w:rsidTr="00CB4BBE">
        <w:tc>
          <w:tcPr>
            <w:tcW w:w="9356" w:type="dxa"/>
            <w:gridSpan w:val="4"/>
          </w:tcPr>
          <w:p w:rsidR="00E51C37" w:rsidRPr="00E51C37" w:rsidRDefault="00E51C37" w:rsidP="00E51C37">
            <w:pPr>
              <w:widowControl/>
              <w:suppressAutoHyphens w:val="0"/>
              <w:snapToGrid/>
              <w:spacing w:line="240" w:lineRule="auto"/>
              <w:ind w:firstLine="0"/>
              <w:jc w:val="left"/>
              <w:rPr>
                <w:rFonts w:eastAsia="Calibri"/>
                <w:b/>
                <w:i/>
                <w:sz w:val="22"/>
                <w:szCs w:val="22"/>
                <w:lang w:eastAsia="en-US"/>
              </w:rPr>
            </w:pPr>
            <w:r w:rsidRPr="00E51C37">
              <w:rPr>
                <w:rFonts w:eastAsia="Calibri"/>
                <w:b/>
                <w:i/>
                <w:sz w:val="22"/>
                <w:szCs w:val="22"/>
                <w:lang w:eastAsia="en-US"/>
              </w:rPr>
              <w:t>Комплектация поставки</w:t>
            </w:r>
          </w:p>
        </w:tc>
      </w:tr>
      <w:tr w:rsidR="00E51C37" w:rsidRPr="00E51C37" w:rsidTr="00CB4BBE">
        <w:trPr>
          <w:trHeight w:val="355"/>
        </w:trPr>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23</w:t>
            </w:r>
          </w:p>
        </w:tc>
        <w:tc>
          <w:tcPr>
            <w:tcW w:w="3544" w:type="dxa"/>
            <w:tcBorders>
              <w:left w:val="single" w:sz="4" w:space="0" w:color="auto"/>
            </w:tcBorders>
          </w:tcPr>
          <w:p w:rsidR="00E51C37" w:rsidRPr="00E51C37" w:rsidRDefault="00904599" w:rsidP="00E51C37">
            <w:pPr>
              <w:widowControl/>
              <w:suppressAutoHyphens w:val="0"/>
              <w:snapToGrid/>
              <w:spacing w:line="240" w:lineRule="auto"/>
              <w:ind w:firstLine="0"/>
              <w:rPr>
                <w:rFonts w:eastAsia="Calibri"/>
                <w:sz w:val="22"/>
                <w:szCs w:val="22"/>
                <w:lang w:eastAsia="en-US"/>
              </w:rPr>
            </w:pPr>
            <w:r w:rsidRPr="001B5203">
              <w:rPr>
                <w:rFonts w:eastAsia="Calibri"/>
                <w:sz w:val="22"/>
                <w:szCs w:val="22"/>
                <w:lang w:eastAsia="en-US"/>
              </w:rPr>
              <w:t xml:space="preserve">Вертикально литьевая машина (ВЛМ) с выдвижным столом с бронированным шнеком 35-40мм и </w:t>
            </w:r>
            <w:r>
              <w:rPr>
                <w:rFonts w:eastAsia="Calibri"/>
                <w:sz w:val="22"/>
                <w:szCs w:val="22"/>
                <w:lang w:eastAsia="en-US"/>
              </w:rPr>
              <w:t xml:space="preserve">с двумя </w:t>
            </w:r>
            <w:r w:rsidRPr="001B5203">
              <w:rPr>
                <w:rFonts w:eastAsia="Calibri"/>
                <w:sz w:val="22"/>
                <w:szCs w:val="22"/>
                <w:lang w:eastAsia="en-US"/>
              </w:rPr>
              <w:t>переходными термостатированными плитами</w:t>
            </w:r>
            <w:r>
              <w:rPr>
                <w:rFonts w:eastAsia="Calibri"/>
                <w:sz w:val="22"/>
                <w:szCs w:val="22"/>
                <w:lang w:eastAsia="en-US"/>
              </w:rPr>
              <w:t xml:space="preserve"> в сборе</w:t>
            </w:r>
          </w:p>
        </w:tc>
        <w:tc>
          <w:tcPr>
            <w:tcW w:w="5103" w:type="dxa"/>
            <w:gridSpan w:val="2"/>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1 </w:t>
            </w:r>
            <w:proofErr w:type="spellStart"/>
            <w:proofErr w:type="gramStart"/>
            <w:r w:rsidRPr="00E51C37">
              <w:rPr>
                <w:rFonts w:eastAsia="Calibri"/>
                <w:sz w:val="22"/>
                <w:szCs w:val="22"/>
                <w:lang w:eastAsia="en-US"/>
              </w:rPr>
              <w:t>шт</w:t>
            </w:r>
            <w:proofErr w:type="spellEnd"/>
            <w:proofErr w:type="gramEnd"/>
          </w:p>
        </w:tc>
      </w:tr>
      <w:tr w:rsidR="00E51C37" w:rsidRPr="00E51C37" w:rsidTr="00CB4BBE">
        <w:trPr>
          <w:trHeight w:val="355"/>
        </w:trPr>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24</w:t>
            </w:r>
          </w:p>
        </w:tc>
        <w:tc>
          <w:tcPr>
            <w:tcW w:w="3544" w:type="dxa"/>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Узел впрыска</w:t>
            </w:r>
          </w:p>
        </w:tc>
        <w:tc>
          <w:tcPr>
            <w:tcW w:w="5103" w:type="dxa"/>
            <w:gridSpan w:val="2"/>
          </w:tcPr>
          <w:p w:rsidR="00E51C37" w:rsidRPr="00E51C37" w:rsidRDefault="00E51C37" w:rsidP="00E51C37">
            <w:pPr>
              <w:widowControl/>
              <w:suppressAutoHyphens w:val="0"/>
              <w:snapToGrid/>
              <w:spacing w:line="240" w:lineRule="auto"/>
              <w:ind w:firstLine="0"/>
              <w:jc w:val="left"/>
              <w:rPr>
                <w:rFonts w:eastAsia="Calibri"/>
                <w:sz w:val="22"/>
                <w:szCs w:val="22"/>
                <w:lang w:eastAsia="en-US"/>
              </w:rPr>
            </w:pPr>
            <w:r w:rsidRPr="00E51C37">
              <w:rPr>
                <w:rFonts w:eastAsia="Calibri"/>
                <w:sz w:val="22"/>
                <w:szCs w:val="22"/>
                <w:lang w:eastAsia="en-US"/>
              </w:rPr>
              <w:t xml:space="preserve">- цилиндр </w:t>
            </w:r>
          </w:p>
          <w:p w:rsidR="00E51C37" w:rsidRPr="00E51C37" w:rsidRDefault="00E51C37" w:rsidP="00E51C37">
            <w:pPr>
              <w:widowControl/>
              <w:suppressAutoHyphens w:val="0"/>
              <w:snapToGrid/>
              <w:spacing w:line="240" w:lineRule="auto"/>
              <w:ind w:firstLine="0"/>
              <w:jc w:val="left"/>
              <w:rPr>
                <w:rFonts w:eastAsia="Calibri"/>
                <w:sz w:val="22"/>
                <w:szCs w:val="22"/>
                <w:lang w:eastAsia="en-US"/>
              </w:rPr>
            </w:pPr>
            <w:r w:rsidRPr="00E51C37">
              <w:rPr>
                <w:rFonts w:eastAsia="Calibri"/>
                <w:sz w:val="22"/>
                <w:szCs w:val="22"/>
                <w:lang w:eastAsia="en-US"/>
              </w:rPr>
              <w:t xml:space="preserve">- шнек общего назначения </w:t>
            </w:r>
          </w:p>
          <w:p w:rsidR="00E51C37" w:rsidRPr="00E51C37" w:rsidRDefault="00E51C37" w:rsidP="00E51C37">
            <w:pPr>
              <w:widowControl/>
              <w:suppressAutoHyphens w:val="0"/>
              <w:snapToGrid/>
              <w:spacing w:line="240" w:lineRule="auto"/>
              <w:ind w:firstLine="0"/>
              <w:jc w:val="left"/>
              <w:rPr>
                <w:rFonts w:eastAsia="Calibri"/>
                <w:sz w:val="22"/>
                <w:szCs w:val="22"/>
                <w:lang w:eastAsia="en-US"/>
              </w:rPr>
            </w:pPr>
            <w:r w:rsidRPr="00E51C37">
              <w:rPr>
                <w:rFonts w:eastAsia="Calibri"/>
                <w:sz w:val="22"/>
                <w:szCs w:val="22"/>
                <w:lang w:eastAsia="en-US"/>
              </w:rPr>
              <w:t>- запорное кольцо</w:t>
            </w:r>
          </w:p>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сопло открытого типа</w:t>
            </w:r>
          </w:p>
        </w:tc>
      </w:tr>
      <w:tr w:rsidR="00E51C37" w:rsidRPr="00E51C37" w:rsidTr="00CB4BBE">
        <w:trPr>
          <w:trHeight w:val="417"/>
        </w:trPr>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25</w:t>
            </w:r>
          </w:p>
        </w:tc>
        <w:tc>
          <w:tcPr>
            <w:tcW w:w="3544" w:type="dxa"/>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Сопло (дополнительно) ᴓ2,5, мм </w:t>
            </w:r>
          </w:p>
        </w:tc>
        <w:tc>
          <w:tcPr>
            <w:tcW w:w="5103" w:type="dxa"/>
            <w:gridSpan w:val="2"/>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1 </w:t>
            </w:r>
            <w:proofErr w:type="spellStart"/>
            <w:proofErr w:type="gramStart"/>
            <w:r w:rsidRPr="00E51C37">
              <w:rPr>
                <w:rFonts w:eastAsia="Calibri"/>
                <w:sz w:val="22"/>
                <w:szCs w:val="22"/>
                <w:lang w:eastAsia="en-US"/>
              </w:rPr>
              <w:t>шт</w:t>
            </w:r>
            <w:proofErr w:type="spellEnd"/>
            <w:proofErr w:type="gramEnd"/>
          </w:p>
        </w:tc>
      </w:tr>
      <w:tr w:rsidR="00E51C37" w:rsidRPr="00E51C37" w:rsidTr="00CB4BBE">
        <w:trPr>
          <w:trHeight w:val="417"/>
        </w:trPr>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26</w:t>
            </w:r>
          </w:p>
        </w:tc>
        <w:tc>
          <w:tcPr>
            <w:tcW w:w="3544" w:type="dxa"/>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Литниковая втулка под входные отверстия </w:t>
            </w:r>
            <w:proofErr w:type="gramStart"/>
            <w:r w:rsidRPr="00E51C37">
              <w:rPr>
                <w:rFonts w:eastAsia="Calibri"/>
                <w:sz w:val="22"/>
                <w:szCs w:val="22"/>
                <w:lang w:eastAsia="en-US"/>
              </w:rPr>
              <w:t>п</w:t>
            </w:r>
            <w:proofErr w:type="gramEnd"/>
            <w:r w:rsidRPr="00E51C37">
              <w:rPr>
                <w:rFonts w:eastAsia="Calibri"/>
                <w:sz w:val="22"/>
                <w:szCs w:val="22"/>
                <w:lang w:eastAsia="en-US"/>
              </w:rPr>
              <w:t xml:space="preserve">/ф </w:t>
            </w:r>
          </w:p>
        </w:tc>
        <w:tc>
          <w:tcPr>
            <w:tcW w:w="5103" w:type="dxa"/>
            <w:gridSpan w:val="2"/>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ᴓ4 – 2шт </w:t>
            </w:r>
          </w:p>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ᴓ5 – 2шт</w:t>
            </w:r>
          </w:p>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ᴓ6 – 2шт</w:t>
            </w:r>
          </w:p>
        </w:tc>
      </w:tr>
      <w:tr w:rsidR="00E51C37" w:rsidRPr="00E51C37" w:rsidTr="00CB4BBE">
        <w:trPr>
          <w:trHeight w:val="417"/>
        </w:trPr>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27</w:t>
            </w:r>
          </w:p>
        </w:tc>
        <w:tc>
          <w:tcPr>
            <w:tcW w:w="3544" w:type="dxa"/>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val="en-US" w:eastAsia="en-US"/>
              </w:rPr>
            </w:pPr>
            <w:proofErr w:type="spellStart"/>
            <w:r w:rsidRPr="00E51C37">
              <w:rPr>
                <w:rFonts w:eastAsia="Calibri"/>
                <w:sz w:val="22"/>
                <w:szCs w:val="22"/>
                <w:lang w:eastAsia="en-US"/>
              </w:rPr>
              <w:t>Пневмозагрузчик</w:t>
            </w:r>
            <w:proofErr w:type="spellEnd"/>
            <w:r w:rsidRPr="00E51C37">
              <w:rPr>
                <w:rFonts w:eastAsia="Calibri"/>
                <w:sz w:val="22"/>
                <w:szCs w:val="22"/>
                <w:lang w:eastAsia="en-US"/>
              </w:rPr>
              <w:t xml:space="preserve">  - 1 </w:t>
            </w:r>
            <w:proofErr w:type="spellStart"/>
            <w:proofErr w:type="gramStart"/>
            <w:r w:rsidRPr="00E51C37">
              <w:rPr>
                <w:rFonts w:eastAsia="Calibri"/>
                <w:sz w:val="22"/>
                <w:szCs w:val="22"/>
                <w:lang w:eastAsia="en-US"/>
              </w:rPr>
              <w:t>шт</w:t>
            </w:r>
            <w:proofErr w:type="spellEnd"/>
            <w:proofErr w:type="gramEnd"/>
          </w:p>
        </w:tc>
        <w:tc>
          <w:tcPr>
            <w:tcW w:w="5103" w:type="dxa"/>
            <w:gridSpan w:val="2"/>
          </w:tcPr>
          <w:p w:rsidR="00E51C37" w:rsidRPr="00E51C37" w:rsidRDefault="00E51C37" w:rsidP="00E51C37">
            <w:pPr>
              <w:widowControl/>
              <w:suppressAutoHyphens w:val="0"/>
              <w:snapToGrid/>
              <w:spacing w:line="240" w:lineRule="auto"/>
              <w:ind w:firstLine="0"/>
              <w:jc w:val="left"/>
              <w:rPr>
                <w:rFonts w:eastAsia="Calibri"/>
                <w:sz w:val="22"/>
                <w:szCs w:val="22"/>
                <w:lang w:eastAsia="en-US"/>
              </w:rPr>
            </w:pPr>
            <w:r w:rsidRPr="00E51C37">
              <w:rPr>
                <w:rFonts w:eastAsia="Calibri"/>
                <w:sz w:val="22"/>
                <w:szCs w:val="22"/>
                <w:lang w:eastAsia="en-US"/>
              </w:rPr>
              <w:t>-Мощность двигателя, кВт – 1,1</w:t>
            </w:r>
          </w:p>
          <w:p w:rsidR="00E51C37" w:rsidRPr="00E51C37" w:rsidRDefault="00E51C37" w:rsidP="00E51C37">
            <w:pPr>
              <w:widowControl/>
              <w:suppressAutoHyphens w:val="0"/>
              <w:snapToGrid/>
              <w:spacing w:line="240" w:lineRule="auto"/>
              <w:ind w:firstLine="0"/>
              <w:jc w:val="left"/>
              <w:rPr>
                <w:rFonts w:eastAsia="Calibri"/>
                <w:sz w:val="22"/>
                <w:szCs w:val="22"/>
                <w:lang w:eastAsia="en-US"/>
              </w:rPr>
            </w:pPr>
            <w:r w:rsidRPr="00E51C37">
              <w:rPr>
                <w:rFonts w:eastAsia="Calibri"/>
                <w:sz w:val="22"/>
                <w:szCs w:val="22"/>
                <w:lang w:eastAsia="en-US"/>
              </w:rPr>
              <w:t xml:space="preserve">-Объем бункера, </w:t>
            </w:r>
            <w:proofErr w:type="gramStart"/>
            <w:r w:rsidRPr="00E51C37">
              <w:rPr>
                <w:rFonts w:eastAsia="Calibri"/>
                <w:sz w:val="22"/>
                <w:szCs w:val="22"/>
                <w:lang w:eastAsia="en-US"/>
              </w:rPr>
              <w:t>л</w:t>
            </w:r>
            <w:proofErr w:type="gramEnd"/>
            <w:r w:rsidRPr="00E51C37">
              <w:rPr>
                <w:rFonts w:eastAsia="Calibri"/>
                <w:sz w:val="22"/>
                <w:szCs w:val="22"/>
                <w:lang w:eastAsia="en-US"/>
              </w:rPr>
              <w:t xml:space="preserve"> - 6</w:t>
            </w:r>
          </w:p>
          <w:p w:rsidR="00E51C37" w:rsidRPr="00E51C37" w:rsidRDefault="00E51C37" w:rsidP="00E51C37">
            <w:pPr>
              <w:widowControl/>
              <w:suppressAutoHyphens w:val="0"/>
              <w:snapToGrid/>
              <w:spacing w:line="240" w:lineRule="auto"/>
              <w:ind w:firstLine="0"/>
              <w:jc w:val="left"/>
              <w:rPr>
                <w:rFonts w:eastAsia="Calibri"/>
                <w:sz w:val="22"/>
                <w:szCs w:val="22"/>
                <w:lang w:eastAsia="en-US"/>
              </w:rPr>
            </w:pPr>
            <w:r w:rsidRPr="00E51C37">
              <w:rPr>
                <w:rFonts w:eastAsia="Calibri"/>
                <w:sz w:val="22"/>
                <w:szCs w:val="22"/>
                <w:lang w:eastAsia="en-US"/>
              </w:rPr>
              <w:t xml:space="preserve">-Габариты, </w:t>
            </w:r>
            <w:proofErr w:type="gramStart"/>
            <w:r w:rsidRPr="00E51C37">
              <w:rPr>
                <w:rFonts w:eastAsia="Calibri"/>
                <w:sz w:val="22"/>
                <w:szCs w:val="22"/>
                <w:lang w:eastAsia="en-US"/>
              </w:rPr>
              <w:t>мм</w:t>
            </w:r>
            <w:proofErr w:type="gramEnd"/>
            <w:r w:rsidRPr="00E51C37">
              <w:rPr>
                <w:rFonts w:eastAsia="Calibri"/>
                <w:sz w:val="22"/>
                <w:szCs w:val="22"/>
                <w:lang w:eastAsia="en-US"/>
              </w:rPr>
              <w:t xml:space="preserve"> – 480х310х430</w:t>
            </w:r>
          </w:p>
        </w:tc>
      </w:tr>
      <w:tr w:rsidR="00E51C37" w:rsidRPr="00E51C37" w:rsidTr="00CB4BBE">
        <w:trPr>
          <w:trHeight w:val="417"/>
        </w:trPr>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28</w:t>
            </w:r>
          </w:p>
        </w:tc>
        <w:tc>
          <w:tcPr>
            <w:tcW w:w="3544" w:type="dxa"/>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Сушильный бункер- 1 </w:t>
            </w:r>
            <w:proofErr w:type="spellStart"/>
            <w:proofErr w:type="gramStart"/>
            <w:r w:rsidRPr="00E51C37">
              <w:rPr>
                <w:rFonts w:eastAsia="Calibri"/>
                <w:sz w:val="22"/>
                <w:szCs w:val="22"/>
                <w:lang w:eastAsia="en-US"/>
              </w:rPr>
              <w:t>шт</w:t>
            </w:r>
            <w:proofErr w:type="spellEnd"/>
            <w:proofErr w:type="gramEnd"/>
          </w:p>
        </w:tc>
        <w:tc>
          <w:tcPr>
            <w:tcW w:w="5103" w:type="dxa"/>
            <w:gridSpan w:val="2"/>
          </w:tcPr>
          <w:p w:rsidR="00E51C37" w:rsidRPr="00E51C37" w:rsidRDefault="00E51C37" w:rsidP="00E51C37">
            <w:pPr>
              <w:widowControl/>
              <w:suppressAutoHyphens w:val="0"/>
              <w:snapToGrid/>
              <w:spacing w:line="240" w:lineRule="auto"/>
              <w:ind w:firstLine="0"/>
              <w:jc w:val="left"/>
              <w:rPr>
                <w:rFonts w:eastAsia="Calibri"/>
                <w:sz w:val="22"/>
                <w:szCs w:val="22"/>
                <w:lang w:eastAsia="en-US"/>
              </w:rPr>
            </w:pPr>
            <w:r w:rsidRPr="00E51C37">
              <w:rPr>
                <w:rFonts w:eastAsia="Calibri"/>
                <w:sz w:val="22"/>
                <w:szCs w:val="22"/>
                <w:lang w:eastAsia="en-US"/>
              </w:rPr>
              <w:t xml:space="preserve">-Емкость, </w:t>
            </w:r>
            <w:proofErr w:type="gramStart"/>
            <w:r w:rsidRPr="00E51C37">
              <w:rPr>
                <w:rFonts w:eastAsia="Calibri"/>
                <w:sz w:val="22"/>
                <w:szCs w:val="22"/>
                <w:lang w:eastAsia="en-US"/>
              </w:rPr>
              <w:t>кг</w:t>
            </w:r>
            <w:proofErr w:type="gramEnd"/>
            <w:r w:rsidRPr="00E51C37">
              <w:rPr>
                <w:rFonts w:eastAsia="Calibri"/>
                <w:sz w:val="22"/>
                <w:szCs w:val="22"/>
                <w:lang w:eastAsia="en-US"/>
              </w:rPr>
              <w:t xml:space="preserve"> - 25</w:t>
            </w:r>
          </w:p>
          <w:p w:rsidR="00E51C37" w:rsidRPr="00E51C37" w:rsidRDefault="00E51C37" w:rsidP="00E51C37">
            <w:pPr>
              <w:widowControl/>
              <w:suppressAutoHyphens w:val="0"/>
              <w:snapToGrid/>
              <w:spacing w:line="240" w:lineRule="auto"/>
              <w:ind w:firstLine="0"/>
              <w:jc w:val="left"/>
              <w:rPr>
                <w:rFonts w:eastAsia="Calibri"/>
                <w:sz w:val="22"/>
                <w:szCs w:val="22"/>
                <w:lang w:eastAsia="en-US"/>
              </w:rPr>
            </w:pPr>
            <w:r w:rsidRPr="00E51C37">
              <w:rPr>
                <w:rFonts w:eastAsia="Calibri"/>
                <w:sz w:val="22"/>
                <w:szCs w:val="22"/>
                <w:lang w:eastAsia="en-US"/>
              </w:rPr>
              <w:t>-Мощность двигателя, кВт – 0,2</w:t>
            </w:r>
          </w:p>
          <w:p w:rsidR="00E51C37" w:rsidRPr="00E51C37" w:rsidRDefault="00E51C37" w:rsidP="00E51C37">
            <w:pPr>
              <w:widowControl/>
              <w:suppressAutoHyphens w:val="0"/>
              <w:snapToGrid/>
              <w:spacing w:line="240" w:lineRule="auto"/>
              <w:ind w:firstLine="0"/>
              <w:jc w:val="left"/>
              <w:rPr>
                <w:rFonts w:eastAsia="Calibri"/>
                <w:sz w:val="22"/>
                <w:szCs w:val="22"/>
                <w:lang w:eastAsia="en-US"/>
              </w:rPr>
            </w:pPr>
            <w:r w:rsidRPr="00E51C37">
              <w:rPr>
                <w:rFonts w:eastAsia="Calibri"/>
                <w:sz w:val="22"/>
                <w:szCs w:val="22"/>
                <w:lang w:eastAsia="en-US"/>
              </w:rPr>
              <w:t>-Мощность нагревателя</w:t>
            </w:r>
            <w:proofErr w:type="gramStart"/>
            <w:r w:rsidRPr="00E51C37">
              <w:rPr>
                <w:rFonts w:eastAsia="Calibri"/>
                <w:sz w:val="22"/>
                <w:szCs w:val="22"/>
                <w:lang w:eastAsia="en-US"/>
              </w:rPr>
              <w:t>,к</w:t>
            </w:r>
            <w:proofErr w:type="gramEnd"/>
            <w:r w:rsidRPr="00E51C37">
              <w:rPr>
                <w:rFonts w:eastAsia="Calibri"/>
                <w:sz w:val="22"/>
                <w:szCs w:val="22"/>
                <w:lang w:eastAsia="en-US"/>
              </w:rPr>
              <w:t>Вт-3,5</w:t>
            </w:r>
          </w:p>
          <w:p w:rsidR="00E51C37" w:rsidRPr="00E51C37" w:rsidRDefault="00E51C37" w:rsidP="00E51C37">
            <w:pPr>
              <w:widowControl/>
              <w:suppressAutoHyphens w:val="0"/>
              <w:snapToGrid/>
              <w:spacing w:line="240" w:lineRule="auto"/>
              <w:ind w:firstLine="0"/>
              <w:jc w:val="left"/>
              <w:rPr>
                <w:rFonts w:eastAsia="Calibri"/>
                <w:sz w:val="22"/>
                <w:szCs w:val="22"/>
                <w:lang w:eastAsia="en-US"/>
              </w:rPr>
            </w:pPr>
            <w:r w:rsidRPr="00E51C37">
              <w:rPr>
                <w:rFonts w:eastAsia="Calibri"/>
                <w:sz w:val="22"/>
                <w:szCs w:val="22"/>
                <w:lang w:eastAsia="en-US"/>
              </w:rPr>
              <w:t>-Габариты 760х500х900</w:t>
            </w:r>
          </w:p>
        </w:tc>
      </w:tr>
      <w:tr w:rsidR="00E51C37" w:rsidRPr="00E51C37" w:rsidTr="00CB4BBE">
        <w:trPr>
          <w:trHeight w:val="417"/>
        </w:trPr>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29</w:t>
            </w:r>
          </w:p>
        </w:tc>
        <w:tc>
          <w:tcPr>
            <w:tcW w:w="3544" w:type="dxa"/>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Термостат – 1 </w:t>
            </w:r>
            <w:proofErr w:type="spellStart"/>
            <w:proofErr w:type="gramStart"/>
            <w:r w:rsidRPr="00E51C37">
              <w:rPr>
                <w:rFonts w:eastAsia="Calibri"/>
                <w:sz w:val="22"/>
                <w:szCs w:val="22"/>
                <w:lang w:eastAsia="en-US"/>
              </w:rPr>
              <w:t>шт</w:t>
            </w:r>
            <w:proofErr w:type="spellEnd"/>
            <w:proofErr w:type="gramEnd"/>
          </w:p>
        </w:tc>
        <w:tc>
          <w:tcPr>
            <w:tcW w:w="5103" w:type="dxa"/>
            <w:gridSpan w:val="2"/>
          </w:tcPr>
          <w:p w:rsidR="00E51C37" w:rsidRPr="00E51C37" w:rsidRDefault="00E51C37" w:rsidP="00E51C37">
            <w:pPr>
              <w:widowControl/>
              <w:suppressAutoHyphens w:val="0"/>
              <w:snapToGrid/>
              <w:spacing w:line="240" w:lineRule="auto"/>
              <w:ind w:firstLine="0"/>
              <w:jc w:val="left"/>
              <w:rPr>
                <w:rFonts w:eastAsia="Calibri"/>
                <w:sz w:val="22"/>
                <w:szCs w:val="22"/>
                <w:lang w:eastAsia="en-US"/>
              </w:rPr>
            </w:pPr>
            <w:r w:rsidRPr="00E51C37">
              <w:rPr>
                <w:rFonts w:eastAsia="Calibri"/>
                <w:sz w:val="22"/>
                <w:szCs w:val="22"/>
                <w:lang w:eastAsia="en-US"/>
              </w:rPr>
              <w:t>-Мощность нагрева, кВт – 6</w:t>
            </w:r>
          </w:p>
          <w:p w:rsidR="00E51C37" w:rsidRPr="00E51C37" w:rsidRDefault="00E51C37" w:rsidP="00E51C37">
            <w:pPr>
              <w:widowControl/>
              <w:suppressAutoHyphens w:val="0"/>
              <w:snapToGrid/>
              <w:spacing w:line="240" w:lineRule="auto"/>
              <w:ind w:firstLine="0"/>
              <w:jc w:val="left"/>
              <w:rPr>
                <w:rFonts w:eastAsia="Calibri"/>
                <w:sz w:val="22"/>
                <w:szCs w:val="22"/>
                <w:lang w:eastAsia="en-US"/>
              </w:rPr>
            </w:pPr>
            <w:r w:rsidRPr="00E51C37">
              <w:rPr>
                <w:rFonts w:eastAsia="Calibri"/>
                <w:sz w:val="22"/>
                <w:szCs w:val="22"/>
                <w:lang w:eastAsia="en-US"/>
              </w:rPr>
              <w:t>-Мощность насоса, кВт – 0,37</w:t>
            </w:r>
          </w:p>
          <w:p w:rsidR="00E51C37" w:rsidRPr="00E51C37" w:rsidRDefault="00E51C37" w:rsidP="00E51C37">
            <w:pPr>
              <w:widowControl/>
              <w:suppressAutoHyphens w:val="0"/>
              <w:snapToGrid/>
              <w:spacing w:line="240" w:lineRule="auto"/>
              <w:ind w:firstLine="0"/>
              <w:jc w:val="left"/>
              <w:rPr>
                <w:rFonts w:eastAsia="Calibri"/>
                <w:sz w:val="22"/>
                <w:szCs w:val="22"/>
                <w:lang w:eastAsia="en-US"/>
              </w:rPr>
            </w:pPr>
            <w:r w:rsidRPr="00E51C37">
              <w:rPr>
                <w:rFonts w:eastAsia="Calibri"/>
                <w:sz w:val="22"/>
                <w:szCs w:val="22"/>
                <w:lang w:eastAsia="en-US"/>
              </w:rPr>
              <w:t xml:space="preserve">-Габариты, </w:t>
            </w:r>
            <w:proofErr w:type="gramStart"/>
            <w:r w:rsidRPr="00E51C37">
              <w:rPr>
                <w:rFonts w:eastAsia="Calibri"/>
                <w:sz w:val="22"/>
                <w:szCs w:val="22"/>
                <w:lang w:eastAsia="en-US"/>
              </w:rPr>
              <w:t>мм</w:t>
            </w:r>
            <w:proofErr w:type="gramEnd"/>
            <w:r w:rsidRPr="00E51C37">
              <w:rPr>
                <w:rFonts w:eastAsia="Calibri"/>
                <w:sz w:val="22"/>
                <w:szCs w:val="22"/>
                <w:lang w:eastAsia="en-US"/>
              </w:rPr>
              <w:t xml:space="preserve"> - 580×350×780 </w:t>
            </w:r>
          </w:p>
        </w:tc>
      </w:tr>
      <w:tr w:rsidR="00E51C37" w:rsidRPr="00E51C37" w:rsidTr="00CB4BBE">
        <w:trPr>
          <w:trHeight w:val="1595"/>
        </w:trPr>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lastRenderedPageBreak/>
              <w:t>30</w:t>
            </w:r>
          </w:p>
        </w:tc>
        <w:tc>
          <w:tcPr>
            <w:tcW w:w="3544" w:type="dxa"/>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Комплект документов</w:t>
            </w:r>
          </w:p>
        </w:tc>
        <w:tc>
          <w:tcPr>
            <w:tcW w:w="5103" w:type="dxa"/>
            <w:gridSpan w:val="2"/>
          </w:tcPr>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-Тех. паспорт на оборудование </w:t>
            </w:r>
          </w:p>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-Схема электрических соединений на оборудование </w:t>
            </w:r>
          </w:p>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-Инструкция (руководство) по эксплуатации на оборудование</w:t>
            </w:r>
          </w:p>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-Руководство по техническому обслуживанию на оборудование </w:t>
            </w:r>
          </w:p>
        </w:tc>
      </w:tr>
      <w:tr w:rsidR="00E51C37" w:rsidRPr="00E51C37" w:rsidTr="00CB4BBE">
        <w:trPr>
          <w:trHeight w:val="269"/>
        </w:trPr>
        <w:tc>
          <w:tcPr>
            <w:tcW w:w="9356" w:type="dxa"/>
            <w:gridSpan w:val="4"/>
          </w:tcPr>
          <w:p w:rsidR="00E51C37" w:rsidRPr="00E51C37" w:rsidRDefault="00E51C37" w:rsidP="00E51C37">
            <w:pPr>
              <w:widowControl/>
              <w:suppressAutoHyphens w:val="0"/>
              <w:snapToGrid/>
              <w:spacing w:line="240" w:lineRule="auto"/>
              <w:ind w:firstLine="0"/>
              <w:jc w:val="left"/>
              <w:rPr>
                <w:rFonts w:eastAsia="Calibri"/>
                <w:b/>
                <w:i/>
                <w:sz w:val="22"/>
                <w:szCs w:val="22"/>
                <w:lang w:eastAsia="en-US"/>
              </w:rPr>
            </w:pPr>
            <w:r w:rsidRPr="00E51C37">
              <w:rPr>
                <w:rFonts w:eastAsia="Calibri"/>
                <w:b/>
                <w:i/>
                <w:sz w:val="22"/>
                <w:szCs w:val="22"/>
                <w:lang w:eastAsia="en-US"/>
              </w:rPr>
              <w:t>Перечень выполняемых работ</w:t>
            </w:r>
          </w:p>
        </w:tc>
      </w:tr>
      <w:tr w:rsidR="00E51C37" w:rsidRPr="00E51C37" w:rsidTr="00CB4BBE">
        <w:trPr>
          <w:trHeight w:val="1393"/>
        </w:trPr>
        <w:tc>
          <w:tcPr>
            <w:tcW w:w="709" w:type="dxa"/>
            <w:tcBorders>
              <w:right w:val="single" w:sz="4" w:space="0" w:color="auto"/>
            </w:tcBorders>
          </w:tcPr>
          <w:p w:rsidR="00E51C37" w:rsidRPr="00E51C37" w:rsidRDefault="00E51C37" w:rsidP="00E51C37">
            <w:pPr>
              <w:widowControl/>
              <w:suppressAutoHyphens w:val="0"/>
              <w:snapToGrid/>
              <w:spacing w:line="240" w:lineRule="auto"/>
              <w:ind w:firstLine="0"/>
              <w:jc w:val="center"/>
              <w:rPr>
                <w:rFonts w:eastAsia="Calibri"/>
                <w:sz w:val="22"/>
                <w:szCs w:val="22"/>
                <w:lang w:eastAsia="en-US"/>
              </w:rPr>
            </w:pPr>
            <w:r w:rsidRPr="00E51C37">
              <w:rPr>
                <w:rFonts w:eastAsia="Calibri"/>
                <w:sz w:val="22"/>
                <w:szCs w:val="22"/>
                <w:lang w:eastAsia="en-US"/>
              </w:rPr>
              <w:t>31</w:t>
            </w:r>
          </w:p>
        </w:tc>
        <w:tc>
          <w:tcPr>
            <w:tcW w:w="3544" w:type="dxa"/>
            <w:tcBorders>
              <w:left w:val="single" w:sz="4" w:space="0" w:color="auto"/>
            </w:tcBorders>
          </w:tcPr>
          <w:p w:rsidR="00E51C37" w:rsidRPr="00E51C37" w:rsidRDefault="00E51C37" w:rsidP="00E51C37">
            <w:pPr>
              <w:widowControl/>
              <w:suppressAutoHyphens w:val="0"/>
              <w:snapToGrid/>
              <w:spacing w:line="240" w:lineRule="auto"/>
              <w:ind w:firstLine="0"/>
              <w:rPr>
                <w:rFonts w:eastAsia="Calibri"/>
                <w:sz w:val="22"/>
                <w:szCs w:val="22"/>
                <w:lang w:eastAsia="en-US"/>
              </w:rPr>
            </w:pPr>
          </w:p>
        </w:tc>
        <w:tc>
          <w:tcPr>
            <w:tcW w:w="5103" w:type="dxa"/>
            <w:gridSpan w:val="2"/>
          </w:tcPr>
          <w:p w:rsid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-Пуско-наладка оборудования - 3 дня.</w:t>
            </w:r>
          </w:p>
          <w:p w:rsidR="00885A63" w:rsidRPr="00E51C37" w:rsidRDefault="00885A63" w:rsidP="00E51C37">
            <w:pPr>
              <w:widowControl/>
              <w:suppressAutoHyphens w:val="0"/>
              <w:snapToGrid/>
              <w:spacing w:line="240" w:lineRule="auto"/>
              <w:ind w:firstLine="0"/>
              <w:rPr>
                <w:rFonts w:eastAsia="Calibri"/>
                <w:sz w:val="22"/>
                <w:szCs w:val="22"/>
                <w:lang w:eastAsia="en-US"/>
              </w:rPr>
            </w:pPr>
            <w:r>
              <w:rPr>
                <w:rFonts w:eastAsia="Calibri"/>
                <w:sz w:val="22"/>
                <w:szCs w:val="22"/>
                <w:lang w:eastAsia="en-US"/>
              </w:rPr>
              <w:t>- Монтаж – 3 дня</w:t>
            </w:r>
          </w:p>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-Инструктаж персонала по программе (программа предоставляется поставщиком)– не менее 56 часов</w:t>
            </w:r>
          </w:p>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-Технический сервисный центр на территории  РФ</w:t>
            </w:r>
          </w:p>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-Сертификат соответствия товара</w:t>
            </w:r>
          </w:p>
        </w:tc>
      </w:tr>
    </w:tbl>
    <w:p w:rsidR="00E51C37" w:rsidRPr="00E51C37" w:rsidRDefault="00E51C37" w:rsidP="00E51C37">
      <w:pPr>
        <w:widowControl/>
        <w:suppressAutoHyphens w:val="0"/>
        <w:snapToGrid/>
        <w:spacing w:line="240" w:lineRule="auto"/>
        <w:ind w:left="567" w:firstLine="0"/>
        <w:rPr>
          <w:rFonts w:eastAsia="Calibri"/>
          <w:lang w:eastAsia="en-US"/>
        </w:rPr>
      </w:pPr>
    </w:p>
    <w:p w:rsidR="00E51C37" w:rsidRPr="00E51C37" w:rsidRDefault="00E51C37" w:rsidP="00E51C37">
      <w:pPr>
        <w:widowControl/>
        <w:suppressAutoHyphens w:val="0"/>
        <w:snapToGrid/>
        <w:spacing w:line="276" w:lineRule="auto"/>
        <w:ind w:firstLine="0"/>
        <w:rPr>
          <w:rFonts w:eastAsia="Calibri"/>
          <w:i/>
          <w:sz w:val="22"/>
          <w:szCs w:val="22"/>
          <w:u w:val="single"/>
          <w:lang w:eastAsia="en-US"/>
        </w:rPr>
      </w:pPr>
      <w:r w:rsidRPr="00E51C37">
        <w:rPr>
          <w:rFonts w:eastAsia="Calibri"/>
          <w:i/>
          <w:sz w:val="22"/>
          <w:szCs w:val="22"/>
          <w:lang w:eastAsia="en-US"/>
        </w:rPr>
        <w:t xml:space="preserve">        </w:t>
      </w:r>
      <w:r w:rsidRPr="00E51C37">
        <w:rPr>
          <w:rFonts w:eastAsia="Calibri"/>
          <w:i/>
          <w:sz w:val="22"/>
          <w:szCs w:val="22"/>
          <w:u w:val="single"/>
          <w:lang w:eastAsia="en-US"/>
        </w:rPr>
        <w:t>Требования к адаптации пресс-форм без доработок (Приложение 1)</w:t>
      </w:r>
    </w:p>
    <w:p w:rsidR="00E51C37" w:rsidRPr="00E51C37" w:rsidRDefault="00E51C37" w:rsidP="00E51C37">
      <w:pPr>
        <w:widowControl/>
        <w:suppressAutoHyphens w:val="0"/>
        <w:snapToGrid/>
        <w:spacing w:line="276" w:lineRule="auto"/>
        <w:ind w:left="567" w:firstLine="0"/>
        <w:rPr>
          <w:rFonts w:eastAsia="Calibri"/>
          <w:sz w:val="22"/>
          <w:szCs w:val="22"/>
          <w:lang w:eastAsia="en-US"/>
        </w:rPr>
      </w:pPr>
      <w:r w:rsidRPr="00E51C37">
        <w:rPr>
          <w:rFonts w:eastAsia="Calibri"/>
          <w:sz w:val="22"/>
          <w:szCs w:val="22"/>
          <w:lang w:eastAsia="en-US"/>
        </w:rPr>
        <w:t xml:space="preserve">- Верхняя и нижняя часть пресс-форм - возможность </w:t>
      </w:r>
      <w:proofErr w:type="spellStart"/>
      <w:r w:rsidRPr="00E51C37">
        <w:rPr>
          <w:rFonts w:eastAsia="Calibri"/>
          <w:sz w:val="22"/>
          <w:szCs w:val="22"/>
          <w:lang w:eastAsia="en-US"/>
        </w:rPr>
        <w:t>термостатирования</w:t>
      </w:r>
      <w:proofErr w:type="spellEnd"/>
      <w:r w:rsidRPr="00E51C37">
        <w:rPr>
          <w:rFonts w:eastAsia="Calibri"/>
          <w:sz w:val="22"/>
          <w:szCs w:val="22"/>
          <w:lang w:eastAsia="en-US"/>
        </w:rPr>
        <w:t xml:space="preserve"> и охлаждения пресс-форм в момент отливки изделий без доработок пресс-форм. </w:t>
      </w:r>
    </w:p>
    <w:p w:rsidR="00E51C37" w:rsidRPr="00E51C37" w:rsidRDefault="00E51C37" w:rsidP="00E51C37">
      <w:pPr>
        <w:widowControl/>
        <w:suppressAutoHyphens w:val="0"/>
        <w:snapToGrid/>
        <w:spacing w:line="276" w:lineRule="auto"/>
        <w:ind w:left="567" w:firstLine="0"/>
        <w:rPr>
          <w:rFonts w:eastAsia="Calibri"/>
          <w:sz w:val="22"/>
          <w:szCs w:val="22"/>
          <w:lang w:eastAsia="en-US"/>
        </w:rPr>
      </w:pPr>
      <w:r w:rsidRPr="00E51C37">
        <w:rPr>
          <w:rFonts w:eastAsia="Calibri"/>
          <w:sz w:val="22"/>
          <w:szCs w:val="22"/>
          <w:lang w:eastAsia="en-US"/>
        </w:rPr>
        <w:t>(Пресс-формы без каналов протока воды и отсутствуют встроенные нагревательные элементы).</w:t>
      </w:r>
    </w:p>
    <w:p w:rsidR="00E51C37" w:rsidRPr="00E51C37" w:rsidRDefault="00E51C37" w:rsidP="00E51C37">
      <w:pPr>
        <w:widowControl/>
        <w:suppressAutoHyphens w:val="0"/>
        <w:snapToGrid/>
        <w:spacing w:line="240" w:lineRule="auto"/>
        <w:ind w:left="709" w:hanging="709"/>
        <w:rPr>
          <w:rFonts w:eastAsia="Calibri"/>
          <w:sz w:val="22"/>
          <w:szCs w:val="22"/>
          <w:lang w:eastAsia="en-US"/>
        </w:rPr>
      </w:pPr>
      <w:r w:rsidRPr="00E51C37">
        <w:rPr>
          <w:rFonts w:eastAsia="Calibri"/>
          <w:sz w:val="22"/>
          <w:szCs w:val="22"/>
          <w:lang w:eastAsia="en-US"/>
        </w:rPr>
        <w:t xml:space="preserve">        - Минимальная толщина пресс-формы 50мм - комплектация ВЛМ должна предусматривать работу с пресс-формами толщиной от 50мм за счет переходных плит или других конструктивных решений.</w:t>
      </w:r>
    </w:p>
    <w:p w:rsidR="00E51C37" w:rsidRPr="00E51C37" w:rsidRDefault="00E51C37" w:rsidP="00E51C37">
      <w:pPr>
        <w:widowControl/>
        <w:suppressAutoHyphens w:val="0"/>
        <w:snapToGrid/>
        <w:spacing w:line="240" w:lineRule="auto"/>
        <w:ind w:left="709" w:hanging="709"/>
        <w:rPr>
          <w:rFonts w:eastAsia="Calibri"/>
          <w:sz w:val="22"/>
          <w:szCs w:val="22"/>
          <w:lang w:eastAsia="en-US"/>
        </w:rPr>
      </w:pPr>
      <w:r w:rsidRPr="00E51C37">
        <w:rPr>
          <w:rFonts w:eastAsia="Calibri"/>
          <w:sz w:val="22"/>
          <w:szCs w:val="22"/>
          <w:lang w:eastAsia="en-US"/>
        </w:rPr>
        <w:t xml:space="preserve">       - Используемые материалы: Полиамид ПА66-КС; ПА610; Полиэтилен: 21008, 210, 15803-020, Стеклотекстолит СТ-12,0; Полистирол УПС.</w:t>
      </w:r>
    </w:p>
    <w:p w:rsidR="00E51C37" w:rsidRPr="00E51C37" w:rsidRDefault="00E51C37" w:rsidP="00E51C37">
      <w:pPr>
        <w:widowControl/>
        <w:suppressAutoHyphens w:val="0"/>
        <w:snapToGrid/>
        <w:spacing w:line="240" w:lineRule="auto"/>
        <w:ind w:left="709" w:hanging="709"/>
        <w:rPr>
          <w:rFonts w:eastAsia="Calibri"/>
          <w:i/>
          <w:sz w:val="22"/>
          <w:szCs w:val="22"/>
          <w:lang w:eastAsia="en-US"/>
        </w:rPr>
      </w:pPr>
    </w:p>
    <w:p w:rsidR="00E51C37" w:rsidRPr="00E51C37" w:rsidRDefault="00E51C37" w:rsidP="00E51C37">
      <w:pPr>
        <w:widowControl/>
        <w:suppressAutoHyphens w:val="0"/>
        <w:snapToGrid/>
        <w:spacing w:line="276" w:lineRule="auto"/>
        <w:ind w:firstLine="0"/>
        <w:rPr>
          <w:rFonts w:eastAsia="Calibri"/>
          <w:i/>
          <w:sz w:val="22"/>
          <w:szCs w:val="22"/>
          <w:u w:val="single"/>
          <w:lang w:eastAsia="en-US"/>
        </w:rPr>
      </w:pPr>
      <w:r w:rsidRPr="00E51C37">
        <w:rPr>
          <w:rFonts w:eastAsia="Calibri"/>
          <w:i/>
          <w:sz w:val="22"/>
          <w:szCs w:val="22"/>
          <w:lang w:eastAsia="en-US"/>
        </w:rPr>
        <w:t xml:space="preserve">        </w:t>
      </w:r>
      <w:r w:rsidRPr="00E51C37">
        <w:rPr>
          <w:rFonts w:eastAsia="Calibri"/>
          <w:i/>
          <w:sz w:val="22"/>
          <w:szCs w:val="22"/>
          <w:u w:val="single"/>
          <w:lang w:eastAsia="en-US"/>
        </w:rPr>
        <w:t>Требования к поставке оборудования</w:t>
      </w:r>
    </w:p>
    <w:p w:rsidR="00E51C37" w:rsidRPr="00E51C37" w:rsidRDefault="00E51C37" w:rsidP="00E51C37">
      <w:pPr>
        <w:widowControl/>
        <w:suppressAutoHyphens w:val="0"/>
        <w:snapToGrid/>
        <w:spacing w:line="276" w:lineRule="auto"/>
        <w:ind w:firstLine="0"/>
        <w:rPr>
          <w:rFonts w:eastAsia="SimSun"/>
          <w:sz w:val="22"/>
          <w:szCs w:val="22"/>
          <w:lang w:eastAsia="en-US"/>
        </w:rPr>
      </w:pPr>
      <w:r w:rsidRPr="00E51C37">
        <w:rPr>
          <w:rFonts w:eastAsia="Calibri"/>
          <w:sz w:val="22"/>
          <w:szCs w:val="22"/>
          <w:lang w:eastAsia="en-US"/>
        </w:rPr>
        <w:t xml:space="preserve">         -</w:t>
      </w:r>
      <w:r w:rsidRPr="00E51C37">
        <w:rPr>
          <w:rFonts w:eastAsia="SimSun"/>
          <w:sz w:val="22"/>
          <w:szCs w:val="22"/>
          <w:lang w:eastAsia="en-US"/>
        </w:rPr>
        <w:t>Требования  к оборудованию: ГОСТ 12.2.007.0-75</w:t>
      </w:r>
    </w:p>
    <w:p w:rsidR="00E51C37" w:rsidRPr="00E51C37" w:rsidRDefault="00E51C37" w:rsidP="00E51C37">
      <w:pPr>
        <w:widowControl/>
        <w:suppressAutoHyphens w:val="0"/>
        <w:snapToGrid/>
        <w:spacing w:line="276" w:lineRule="auto"/>
        <w:ind w:firstLine="0"/>
        <w:rPr>
          <w:rFonts w:eastAsia="SimSun"/>
          <w:sz w:val="22"/>
          <w:szCs w:val="22"/>
          <w:lang w:eastAsia="en-US"/>
        </w:rPr>
      </w:pPr>
      <w:r w:rsidRPr="00E51C37">
        <w:rPr>
          <w:rFonts w:eastAsia="SimSun"/>
          <w:sz w:val="22"/>
          <w:szCs w:val="22"/>
          <w:lang w:eastAsia="en-US"/>
        </w:rPr>
        <w:t xml:space="preserve">         -Требование к месту поставки: 630015, г. Новосибирск, ул. </w:t>
      </w:r>
      <w:proofErr w:type="gramStart"/>
      <w:r w:rsidRPr="00E51C37">
        <w:rPr>
          <w:rFonts w:eastAsia="SimSun"/>
          <w:sz w:val="22"/>
          <w:szCs w:val="22"/>
          <w:lang w:eastAsia="en-US"/>
        </w:rPr>
        <w:t>Планетная</w:t>
      </w:r>
      <w:proofErr w:type="gramEnd"/>
      <w:r w:rsidRPr="00E51C37">
        <w:rPr>
          <w:rFonts w:eastAsia="SimSun"/>
          <w:sz w:val="22"/>
          <w:szCs w:val="22"/>
          <w:lang w:eastAsia="en-US"/>
        </w:rPr>
        <w:t>, 32</w:t>
      </w:r>
    </w:p>
    <w:p w:rsidR="00E51C37" w:rsidRPr="00E51C37" w:rsidRDefault="00E51C37" w:rsidP="00E51C37">
      <w:pPr>
        <w:widowControl/>
        <w:suppressAutoHyphens w:val="0"/>
        <w:snapToGrid/>
        <w:spacing w:line="276" w:lineRule="auto"/>
        <w:ind w:firstLine="0"/>
        <w:rPr>
          <w:rFonts w:eastAsia="SimSun"/>
          <w:sz w:val="22"/>
          <w:szCs w:val="22"/>
          <w:lang w:eastAsia="en-US"/>
        </w:rPr>
      </w:pPr>
      <w:r w:rsidRPr="00E51C37">
        <w:rPr>
          <w:rFonts w:eastAsia="SimSun"/>
          <w:sz w:val="22"/>
          <w:szCs w:val="22"/>
          <w:lang w:eastAsia="en-US"/>
        </w:rPr>
        <w:t xml:space="preserve">         -Вид транспорта: Любой</w:t>
      </w:r>
    </w:p>
    <w:p w:rsidR="00E51C37" w:rsidRPr="00E51C37" w:rsidRDefault="00E51C37" w:rsidP="00E51C37">
      <w:pPr>
        <w:widowControl/>
        <w:suppressAutoHyphens w:val="0"/>
        <w:snapToGrid/>
        <w:spacing w:line="276" w:lineRule="auto"/>
        <w:ind w:firstLine="0"/>
        <w:rPr>
          <w:rFonts w:eastAsia="SimSun"/>
          <w:sz w:val="22"/>
          <w:szCs w:val="22"/>
          <w:lang w:eastAsia="en-US"/>
        </w:rPr>
      </w:pPr>
      <w:r w:rsidRPr="00E51C37">
        <w:rPr>
          <w:rFonts w:eastAsia="SimSun"/>
          <w:sz w:val="22"/>
          <w:szCs w:val="22"/>
          <w:lang w:eastAsia="en-US"/>
        </w:rPr>
        <w:t xml:space="preserve">         -Требование к упаковке:  в соответствии EN 13427-2004 (ГОСТ </w:t>
      </w:r>
      <w:proofErr w:type="gramStart"/>
      <w:r w:rsidRPr="00E51C37">
        <w:rPr>
          <w:rFonts w:eastAsia="SimSun"/>
          <w:sz w:val="22"/>
          <w:szCs w:val="22"/>
          <w:lang w:eastAsia="en-US"/>
        </w:rPr>
        <w:t>Р</w:t>
      </w:r>
      <w:proofErr w:type="gramEnd"/>
      <w:r w:rsidRPr="00E51C37">
        <w:rPr>
          <w:rFonts w:eastAsia="SimSun"/>
          <w:sz w:val="22"/>
          <w:szCs w:val="22"/>
          <w:lang w:eastAsia="en-US"/>
        </w:rPr>
        <w:t xml:space="preserve"> 33571-2015)</w:t>
      </w:r>
    </w:p>
    <w:p w:rsidR="00E51C37" w:rsidRPr="00E51C37" w:rsidRDefault="00E51C37" w:rsidP="00E51C37">
      <w:pPr>
        <w:widowControl/>
        <w:suppressAutoHyphens w:val="0"/>
        <w:snapToGrid/>
        <w:spacing w:line="240" w:lineRule="auto"/>
        <w:ind w:left="567" w:firstLine="0"/>
        <w:rPr>
          <w:rFonts w:eastAsia="Calibri"/>
          <w:sz w:val="22"/>
          <w:szCs w:val="22"/>
          <w:lang w:eastAsia="en-US"/>
        </w:rPr>
      </w:pPr>
    </w:p>
    <w:p w:rsidR="00E51C37" w:rsidRPr="00E51C37" w:rsidRDefault="00E51C37" w:rsidP="00E51C37">
      <w:pPr>
        <w:widowControl/>
        <w:suppressAutoHyphens w:val="0"/>
        <w:snapToGrid/>
        <w:spacing w:line="240" w:lineRule="auto"/>
        <w:ind w:left="567" w:firstLine="0"/>
        <w:rPr>
          <w:rFonts w:eastAsia="Calibri"/>
          <w:i/>
          <w:sz w:val="22"/>
          <w:szCs w:val="22"/>
          <w:u w:val="single"/>
          <w:lang w:eastAsia="en-US"/>
        </w:rPr>
      </w:pPr>
      <w:r w:rsidRPr="00E51C37">
        <w:rPr>
          <w:rFonts w:eastAsia="Calibri"/>
          <w:i/>
          <w:sz w:val="22"/>
          <w:szCs w:val="22"/>
          <w:u w:val="single"/>
          <w:lang w:eastAsia="en-US"/>
        </w:rPr>
        <w:t>Требования к вводу оборудования в эксплуатацию</w:t>
      </w:r>
    </w:p>
    <w:p w:rsidR="00E51C37" w:rsidRPr="00E51C37" w:rsidRDefault="00E51C37" w:rsidP="00E51C37">
      <w:pPr>
        <w:widowControl/>
        <w:suppressAutoHyphens w:val="0"/>
        <w:snapToGrid/>
        <w:spacing w:line="240" w:lineRule="auto"/>
        <w:ind w:left="567" w:firstLine="0"/>
        <w:rPr>
          <w:rFonts w:eastAsia="Calibri"/>
          <w:sz w:val="22"/>
          <w:szCs w:val="22"/>
          <w:lang w:eastAsia="en-US"/>
        </w:rPr>
      </w:pPr>
      <w:r w:rsidRPr="00E51C37">
        <w:rPr>
          <w:rFonts w:eastAsia="Calibri"/>
          <w:sz w:val="22"/>
          <w:szCs w:val="22"/>
          <w:lang w:eastAsia="en-US"/>
        </w:rPr>
        <w:t>- На все измерительные приборы должны быть предоставлены технические паспорта.</w:t>
      </w:r>
    </w:p>
    <w:p w:rsidR="00E51C37" w:rsidRPr="00E51C37" w:rsidRDefault="00E51C37" w:rsidP="00E51C37">
      <w:pPr>
        <w:widowControl/>
        <w:suppressAutoHyphens w:val="0"/>
        <w:snapToGrid/>
        <w:spacing w:line="240" w:lineRule="auto"/>
        <w:ind w:firstLine="0"/>
        <w:rPr>
          <w:rFonts w:eastAsia="Calibri"/>
          <w:sz w:val="22"/>
          <w:szCs w:val="22"/>
          <w:lang w:eastAsia="en-US"/>
        </w:rPr>
      </w:pPr>
      <w:r w:rsidRPr="00E51C37">
        <w:rPr>
          <w:rFonts w:eastAsia="Calibri"/>
          <w:sz w:val="22"/>
          <w:szCs w:val="22"/>
          <w:lang w:eastAsia="en-US"/>
        </w:rPr>
        <w:t xml:space="preserve">        - Гарантийное сервисное обслуживание товара: Осуществляется специалистами </w:t>
      </w:r>
    </w:p>
    <w:p w:rsidR="00E51C37" w:rsidRPr="00E51C37" w:rsidRDefault="00E51C37" w:rsidP="00E51C37">
      <w:pPr>
        <w:widowControl/>
        <w:suppressAutoHyphens w:val="0"/>
        <w:snapToGrid/>
        <w:spacing w:line="240" w:lineRule="auto"/>
        <w:ind w:left="567" w:firstLine="0"/>
        <w:rPr>
          <w:rFonts w:eastAsia="Calibri"/>
          <w:sz w:val="22"/>
          <w:szCs w:val="22"/>
          <w:lang w:eastAsia="en-US"/>
        </w:rPr>
      </w:pPr>
      <w:r w:rsidRPr="00E51C37">
        <w:rPr>
          <w:rFonts w:eastAsia="Calibri"/>
          <w:sz w:val="22"/>
          <w:szCs w:val="22"/>
          <w:lang w:eastAsia="en-US"/>
        </w:rPr>
        <w:t>фирмы –   продавца.</w:t>
      </w:r>
    </w:p>
    <w:p w:rsidR="00E51C37" w:rsidRPr="00E51C37" w:rsidRDefault="00E51C37" w:rsidP="00E51C37">
      <w:pPr>
        <w:widowControl/>
        <w:suppressAutoHyphens w:val="0"/>
        <w:snapToGrid/>
        <w:spacing w:line="240" w:lineRule="auto"/>
        <w:ind w:left="426" w:firstLine="0"/>
        <w:rPr>
          <w:rFonts w:eastAsia="Calibri"/>
          <w:sz w:val="22"/>
          <w:szCs w:val="22"/>
          <w:lang w:eastAsia="en-US"/>
        </w:rPr>
      </w:pPr>
      <w:r w:rsidRPr="00E51C37">
        <w:rPr>
          <w:rFonts w:eastAsia="Calibri"/>
          <w:sz w:val="22"/>
          <w:szCs w:val="22"/>
          <w:lang w:eastAsia="en-US"/>
        </w:rPr>
        <w:t xml:space="preserve">  - Гарантия на поставленный товар (</w:t>
      </w:r>
      <w:proofErr w:type="gramStart"/>
      <w:r w:rsidRPr="00E51C37">
        <w:rPr>
          <w:rFonts w:eastAsia="Calibri"/>
          <w:sz w:val="22"/>
          <w:szCs w:val="22"/>
          <w:lang w:eastAsia="en-US"/>
        </w:rPr>
        <w:t>с даты ввода</w:t>
      </w:r>
      <w:proofErr w:type="gramEnd"/>
      <w:r w:rsidRPr="00E51C37">
        <w:rPr>
          <w:rFonts w:eastAsia="Calibri"/>
          <w:sz w:val="22"/>
          <w:szCs w:val="22"/>
          <w:lang w:eastAsia="en-US"/>
        </w:rPr>
        <w:t xml:space="preserve"> оборудования в эксплуатацию не менее): 1 год.</w:t>
      </w:r>
    </w:p>
    <w:p w:rsidR="00E51C37" w:rsidRPr="00E51C37" w:rsidRDefault="00E51C37" w:rsidP="00E51C37">
      <w:pPr>
        <w:widowControl/>
        <w:suppressAutoHyphens w:val="0"/>
        <w:snapToGrid/>
        <w:spacing w:after="200" w:line="276" w:lineRule="auto"/>
        <w:ind w:firstLine="0"/>
        <w:contextualSpacing/>
        <w:rPr>
          <w:rFonts w:eastAsia="Calibri"/>
          <w:sz w:val="22"/>
          <w:szCs w:val="22"/>
          <w:lang w:eastAsia="en-US"/>
        </w:rPr>
      </w:pPr>
    </w:p>
    <w:p w:rsidR="00E51C37" w:rsidRPr="00E51C37" w:rsidRDefault="00E51C37" w:rsidP="005C0884">
      <w:pPr>
        <w:widowControl/>
        <w:suppressAutoHyphens w:val="0"/>
        <w:snapToGrid/>
        <w:spacing w:line="276" w:lineRule="auto"/>
        <w:ind w:left="567" w:firstLine="0"/>
        <w:contextualSpacing/>
        <w:rPr>
          <w:rFonts w:eastAsia="Calibri"/>
          <w:i/>
          <w:sz w:val="22"/>
          <w:szCs w:val="22"/>
          <w:lang w:eastAsia="en-US"/>
        </w:rPr>
      </w:pPr>
      <w:r w:rsidRPr="00E51C37">
        <w:rPr>
          <w:rFonts w:eastAsia="Calibri"/>
          <w:i/>
          <w:sz w:val="22"/>
          <w:szCs w:val="22"/>
          <w:u w:val="single"/>
          <w:lang w:eastAsia="en-US"/>
        </w:rPr>
        <w:t xml:space="preserve"> Требования к качеству товара</w:t>
      </w:r>
    </w:p>
    <w:p w:rsidR="00E51C37" w:rsidRPr="00E51C37" w:rsidRDefault="00E51C37" w:rsidP="005C0884">
      <w:pPr>
        <w:widowControl/>
        <w:suppressAutoHyphens w:val="0"/>
        <w:snapToGrid/>
        <w:spacing w:line="276" w:lineRule="auto"/>
        <w:ind w:left="851" w:hanging="284"/>
        <w:contextualSpacing/>
        <w:rPr>
          <w:rFonts w:eastAsia="Calibri"/>
          <w:sz w:val="22"/>
          <w:szCs w:val="22"/>
          <w:lang w:eastAsia="en-US"/>
        </w:rPr>
      </w:pPr>
      <w:r w:rsidRPr="00E51C37">
        <w:rPr>
          <w:rFonts w:eastAsia="Calibri"/>
          <w:sz w:val="22"/>
          <w:szCs w:val="22"/>
          <w:lang w:eastAsia="en-US"/>
        </w:rPr>
        <w:t xml:space="preserve">- Поставляемое оборудование должно быть новым и </w:t>
      </w:r>
      <w:r w:rsidRPr="00E51C37">
        <w:rPr>
          <w:rFonts w:eastAsia="Calibri"/>
          <w:color w:val="000000"/>
          <w:sz w:val="22"/>
          <w:szCs w:val="22"/>
          <w:lang w:eastAsia="en-US"/>
        </w:rPr>
        <w:t>должно быть  изготовлено не ранее 2019г.</w:t>
      </w:r>
    </w:p>
    <w:p w:rsidR="00E51C37" w:rsidRPr="005C0884" w:rsidRDefault="00E51C37" w:rsidP="005C0884">
      <w:pPr>
        <w:widowControl/>
        <w:suppressAutoHyphens w:val="0"/>
        <w:snapToGrid/>
        <w:spacing w:line="240" w:lineRule="auto"/>
        <w:ind w:left="851" w:hanging="284"/>
        <w:rPr>
          <w:rFonts w:eastAsia="Calibri"/>
          <w:sz w:val="22"/>
          <w:szCs w:val="22"/>
          <w:lang w:eastAsia="en-US"/>
        </w:rPr>
      </w:pPr>
      <w:r w:rsidRPr="00E51C37">
        <w:rPr>
          <w:rFonts w:eastAsia="Calibri"/>
          <w:sz w:val="22"/>
          <w:szCs w:val="22"/>
          <w:lang w:eastAsia="en-US"/>
        </w:rPr>
        <w:t>- Не допускается поставка выставочного образца и оборудования собранного из восстановленных деталей</w:t>
      </w:r>
    </w:p>
    <w:p w:rsidR="005C0884" w:rsidRDefault="005C0884" w:rsidP="005C0884">
      <w:pPr>
        <w:widowControl/>
        <w:suppressAutoHyphens w:val="0"/>
        <w:snapToGrid/>
        <w:spacing w:line="240" w:lineRule="auto"/>
        <w:ind w:left="851" w:hanging="284"/>
        <w:rPr>
          <w:rFonts w:eastAsia="Calibri"/>
          <w:sz w:val="22"/>
          <w:szCs w:val="22"/>
          <w:lang w:eastAsia="en-US"/>
        </w:rPr>
      </w:pPr>
      <w:r w:rsidRPr="005C0884">
        <w:rPr>
          <w:rFonts w:eastAsia="Calibri"/>
          <w:sz w:val="22"/>
          <w:szCs w:val="22"/>
          <w:lang w:eastAsia="en-US"/>
        </w:rPr>
        <w:t xml:space="preserve">- </w:t>
      </w:r>
      <w:r>
        <w:rPr>
          <w:rFonts w:eastAsia="Calibri"/>
          <w:sz w:val="22"/>
          <w:szCs w:val="22"/>
          <w:lang w:eastAsia="en-US"/>
        </w:rPr>
        <w:t xml:space="preserve">Поставляемое оборудование, его основные составляющие не должны быть сняты с серийного производства, в том числе в связи с устаревшими техническими решениями, заложенными в конструкцию, что должно быть подтверждено надлежащим </w:t>
      </w:r>
      <w:r w:rsidR="00BF39CE">
        <w:rPr>
          <w:rFonts w:eastAsia="Calibri"/>
          <w:sz w:val="22"/>
          <w:szCs w:val="22"/>
          <w:lang w:eastAsia="en-US"/>
        </w:rPr>
        <w:t>образом</w:t>
      </w:r>
      <w:r>
        <w:rPr>
          <w:rFonts w:eastAsia="Calibri"/>
          <w:sz w:val="22"/>
          <w:szCs w:val="22"/>
          <w:lang w:eastAsia="en-US"/>
        </w:rPr>
        <w:t xml:space="preserve"> оформленным документом от производителя оборудования.</w:t>
      </w:r>
    </w:p>
    <w:p w:rsidR="005C0884" w:rsidRPr="005C0884" w:rsidRDefault="005C0884" w:rsidP="005C0884">
      <w:pPr>
        <w:widowControl/>
        <w:suppressAutoHyphens w:val="0"/>
        <w:snapToGrid/>
        <w:spacing w:line="240" w:lineRule="auto"/>
        <w:ind w:left="851" w:hanging="284"/>
        <w:rPr>
          <w:rFonts w:eastAsia="Calibri"/>
          <w:sz w:val="22"/>
          <w:szCs w:val="22"/>
          <w:lang w:eastAsia="en-US"/>
        </w:rPr>
      </w:pPr>
      <w:r>
        <w:rPr>
          <w:rFonts w:eastAsia="Calibri"/>
          <w:sz w:val="22"/>
          <w:szCs w:val="22"/>
          <w:lang w:eastAsia="en-US"/>
        </w:rPr>
        <w:t>- Поставляемое оборудование должно выпускаться серийно, о чем свидетельствует присутствие серийной модели в каталогах и на сайте производителя.</w:t>
      </w:r>
    </w:p>
    <w:p w:rsidR="00E51C37" w:rsidRDefault="00E51C37" w:rsidP="005C0884">
      <w:pPr>
        <w:widowControl/>
        <w:suppressAutoHyphens w:val="0"/>
        <w:snapToGrid/>
        <w:spacing w:line="276" w:lineRule="auto"/>
        <w:ind w:left="851" w:hanging="284"/>
        <w:contextualSpacing/>
        <w:rPr>
          <w:rFonts w:eastAsia="Calibri"/>
          <w:sz w:val="22"/>
          <w:szCs w:val="22"/>
          <w:lang w:eastAsia="en-US"/>
        </w:rPr>
      </w:pPr>
      <w:r w:rsidRPr="00E51C37">
        <w:rPr>
          <w:rFonts w:eastAsia="Calibri"/>
          <w:sz w:val="22"/>
          <w:szCs w:val="22"/>
          <w:lang w:eastAsia="en-US"/>
        </w:rPr>
        <w:t>- Оборудование должно работать при предельно допустимых параметрах показателей качества электроэнергии, регламентируемых в ГОСТ 32144-2013, EN 50160:2010</w:t>
      </w:r>
    </w:p>
    <w:p w:rsidR="00885A63" w:rsidRPr="00885A63" w:rsidRDefault="00885A63" w:rsidP="005C0884">
      <w:pPr>
        <w:rPr>
          <w:sz w:val="22"/>
          <w:szCs w:val="22"/>
        </w:rPr>
      </w:pPr>
      <w:r w:rsidRPr="00885A63">
        <w:rPr>
          <w:sz w:val="22"/>
          <w:szCs w:val="22"/>
        </w:rPr>
        <w:t>Программное обеспечение, предустановленное  «Продавцом» не отчуждаемое от Оборудования входит в комплект поставки.</w:t>
      </w:r>
    </w:p>
    <w:p w:rsidR="00885A63" w:rsidRPr="00E51C37" w:rsidRDefault="00885A63" w:rsidP="00E51C37">
      <w:pPr>
        <w:widowControl/>
        <w:suppressAutoHyphens w:val="0"/>
        <w:snapToGrid/>
        <w:spacing w:line="276" w:lineRule="auto"/>
        <w:ind w:left="851" w:hanging="284"/>
        <w:contextualSpacing/>
        <w:rPr>
          <w:rFonts w:eastAsia="Calibri"/>
          <w:i/>
          <w:sz w:val="22"/>
          <w:szCs w:val="22"/>
          <w:u w:val="single"/>
          <w:lang w:eastAsia="en-US"/>
        </w:rPr>
      </w:pPr>
    </w:p>
    <w:p w:rsidR="00E51C37" w:rsidRPr="00E51C37" w:rsidRDefault="00E51C37" w:rsidP="00E51C37"/>
    <w:p w:rsidR="00CB4BBE" w:rsidRPr="00CB4BBE" w:rsidRDefault="001152CA" w:rsidP="00CB4BBE">
      <w:pPr>
        <w:jc w:val="right"/>
        <w:rPr>
          <w:rFonts w:eastAsia="Calibri"/>
          <w:sz w:val="28"/>
          <w:szCs w:val="28"/>
          <w:lang w:eastAsia="en-US"/>
        </w:rPr>
      </w:pPr>
      <w:r>
        <w:rPr>
          <w:b/>
        </w:rPr>
        <w:br w:type="page"/>
      </w:r>
      <w:r w:rsidR="00CB4BBE" w:rsidRPr="00CB4BBE">
        <w:rPr>
          <w:rFonts w:eastAsia="Calibri"/>
          <w:sz w:val="28"/>
          <w:szCs w:val="28"/>
          <w:lang w:eastAsia="en-US"/>
        </w:rPr>
        <w:lastRenderedPageBreak/>
        <w:t>Приложение 1</w:t>
      </w:r>
    </w:p>
    <w:p w:rsidR="00CB4BBE" w:rsidRPr="00CB4BBE" w:rsidRDefault="00CB4BBE" w:rsidP="00CB4BBE">
      <w:pPr>
        <w:widowControl/>
        <w:suppressAutoHyphens w:val="0"/>
        <w:snapToGrid/>
        <w:spacing w:line="240" w:lineRule="auto"/>
        <w:ind w:left="567" w:firstLine="0"/>
        <w:jc w:val="center"/>
        <w:rPr>
          <w:rFonts w:eastAsia="Calibri"/>
          <w:b/>
          <w:sz w:val="28"/>
          <w:szCs w:val="28"/>
          <w:lang w:eastAsia="en-US"/>
        </w:rPr>
      </w:pPr>
    </w:p>
    <w:p w:rsidR="00CB4BBE" w:rsidRPr="00CB4BBE" w:rsidRDefault="00CB4BBE" w:rsidP="00CB4BBE">
      <w:pPr>
        <w:widowControl/>
        <w:suppressAutoHyphens w:val="0"/>
        <w:snapToGrid/>
        <w:spacing w:line="240" w:lineRule="auto"/>
        <w:ind w:firstLine="0"/>
        <w:rPr>
          <w:rFonts w:eastAsia="Calibri"/>
          <w:lang w:eastAsia="en-US"/>
        </w:rPr>
      </w:pPr>
    </w:p>
    <w:p w:rsidR="00CB4BBE" w:rsidRPr="00CB4BBE" w:rsidRDefault="00CB4BBE" w:rsidP="00CB4BBE">
      <w:pPr>
        <w:widowControl/>
        <w:suppressAutoHyphens w:val="0"/>
        <w:snapToGrid/>
        <w:spacing w:line="240" w:lineRule="auto"/>
        <w:ind w:left="567" w:firstLine="0"/>
        <w:jc w:val="right"/>
        <w:rPr>
          <w:rFonts w:eastAsia="Calibri"/>
          <w:i/>
          <w:sz w:val="28"/>
          <w:szCs w:val="28"/>
          <w:lang w:eastAsia="en-US"/>
        </w:rPr>
      </w:pPr>
      <w:r w:rsidRPr="00CB4BBE">
        <w:rPr>
          <w:rFonts w:eastAsia="Calibri"/>
          <w:lang w:eastAsia="en-US"/>
        </w:rPr>
        <w:t xml:space="preserve">    </w:t>
      </w:r>
    </w:p>
    <w:p w:rsidR="00CB4BBE" w:rsidRPr="00CB4BBE" w:rsidRDefault="00CB4BBE" w:rsidP="00CB4BBE">
      <w:pPr>
        <w:widowControl/>
        <w:suppressAutoHyphens w:val="0"/>
        <w:snapToGrid/>
        <w:spacing w:line="240" w:lineRule="auto"/>
        <w:ind w:firstLine="0"/>
        <w:jc w:val="center"/>
        <w:rPr>
          <w:rFonts w:eastAsia="Calibri"/>
          <w:sz w:val="28"/>
          <w:szCs w:val="28"/>
          <w:lang w:eastAsia="en-US"/>
        </w:rPr>
      </w:pPr>
      <w:r>
        <w:rPr>
          <w:rFonts w:eastAsia="Calibri"/>
          <w:noProof/>
          <w:sz w:val="28"/>
          <w:szCs w:val="28"/>
          <w:lang w:eastAsia="ru-RU"/>
        </w:rPr>
        <w:drawing>
          <wp:inline distT="0" distB="0" distL="0" distR="0">
            <wp:extent cx="5638800" cy="7734300"/>
            <wp:effectExtent l="0" t="0" r="0" b="0"/>
            <wp:docPr id="2" name="Рисунок 2" descr="20200902_12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0902_1243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38800" cy="7734300"/>
                    </a:xfrm>
                    <a:prstGeom prst="rect">
                      <a:avLst/>
                    </a:prstGeom>
                    <a:noFill/>
                    <a:ln>
                      <a:noFill/>
                    </a:ln>
                  </pic:spPr>
                </pic:pic>
              </a:graphicData>
            </a:graphic>
          </wp:inline>
        </w:drawing>
      </w:r>
    </w:p>
    <w:p w:rsidR="00CB4BBE" w:rsidRPr="00CB4BBE" w:rsidRDefault="00CB4BBE" w:rsidP="00CB4BBE">
      <w:pPr>
        <w:widowControl/>
        <w:suppressAutoHyphens w:val="0"/>
        <w:snapToGrid/>
        <w:spacing w:after="200" w:line="276" w:lineRule="auto"/>
        <w:ind w:firstLine="0"/>
        <w:jc w:val="left"/>
        <w:rPr>
          <w:rFonts w:eastAsia="Calibri"/>
          <w:sz w:val="28"/>
          <w:szCs w:val="28"/>
          <w:lang w:eastAsia="en-US"/>
        </w:rPr>
      </w:pPr>
    </w:p>
    <w:p w:rsidR="001152CA" w:rsidRDefault="001152CA">
      <w:pPr>
        <w:widowControl/>
        <w:suppressAutoHyphens w:val="0"/>
        <w:snapToGrid/>
        <w:spacing w:after="200" w:line="276" w:lineRule="auto"/>
        <w:ind w:firstLine="0"/>
        <w:jc w:val="left"/>
        <w:rPr>
          <w:b/>
        </w:rPr>
      </w:pPr>
    </w:p>
    <w:p w:rsidR="00F46B09" w:rsidRDefault="00F46B09" w:rsidP="00F46B09">
      <w:pPr>
        <w:widowControl/>
        <w:suppressAutoHyphens w:val="0"/>
        <w:snapToGrid/>
        <w:spacing w:after="200" w:line="276" w:lineRule="auto"/>
        <w:ind w:firstLine="0"/>
        <w:rPr>
          <w:b/>
        </w:rPr>
      </w:pPr>
    </w:p>
    <w:p w:rsidR="00CB4BBE" w:rsidRDefault="00CB4BBE">
      <w:pPr>
        <w:widowControl/>
        <w:suppressAutoHyphens w:val="0"/>
        <w:snapToGrid/>
        <w:spacing w:after="200" w:line="276" w:lineRule="auto"/>
        <w:ind w:firstLine="0"/>
        <w:jc w:val="left"/>
        <w:rPr>
          <w:b/>
        </w:rPr>
      </w:pPr>
      <w:r>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1A250D">
        <w:t>20</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1A250D">
        <w:t>20</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8B4770" w:rsidRDefault="008B4770">
      <w:pPr>
        <w:widowControl/>
        <w:suppressAutoHyphens w:val="0"/>
        <w:snapToGrid/>
        <w:spacing w:after="200" w:line="276" w:lineRule="auto"/>
        <w:ind w:firstLine="0"/>
        <w:jc w:val="left"/>
      </w:pPr>
      <w:r>
        <w:br w:type="page"/>
      </w:r>
    </w:p>
    <w:p w:rsidR="00132B37" w:rsidRDefault="008B4770" w:rsidP="008B4770">
      <w:pPr>
        <w:widowControl/>
        <w:suppressAutoHyphens w:val="0"/>
        <w:snapToGrid/>
        <w:spacing w:after="200" w:line="276" w:lineRule="auto"/>
        <w:ind w:firstLine="0"/>
        <w:jc w:val="right"/>
        <w:rPr>
          <w:b/>
        </w:rPr>
      </w:pPr>
      <w:r w:rsidRPr="008B4770">
        <w:rPr>
          <w:b/>
        </w:rPr>
        <w:lastRenderedPageBreak/>
        <w:t>Приложение № 6 к извещению о запросе котировок</w:t>
      </w:r>
    </w:p>
    <w:p w:rsidR="008B4770" w:rsidRDefault="008B4770" w:rsidP="008B4770">
      <w:pPr>
        <w:jc w:val="center"/>
        <w:rPr>
          <w:sz w:val="22"/>
          <w:szCs w:val="22"/>
        </w:rPr>
      </w:pPr>
    </w:p>
    <w:p w:rsidR="008B4770" w:rsidRDefault="008B4770" w:rsidP="008B4770">
      <w:pPr>
        <w:jc w:val="center"/>
        <w:rPr>
          <w:sz w:val="22"/>
          <w:szCs w:val="22"/>
        </w:rPr>
      </w:pPr>
      <w:r>
        <w:rPr>
          <w:sz w:val="22"/>
          <w:szCs w:val="22"/>
        </w:rPr>
        <w:t>Сведения о начальной (максимальной) цене единицы товара</w:t>
      </w:r>
      <w:r w:rsidR="00441001">
        <w:rPr>
          <w:sz w:val="22"/>
          <w:szCs w:val="22"/>
        </w:rPr>
        <w:t xml:space="preserve"> (работы, услуги)</w:t>
      </w:r>
    </w:p>
    <w:p w:rsidR="008B4770" w:rsidRDefault="008B4770" w:rsidP="008B4770">
      <w:pPr>
        <w:jc w:val="center"/>
        <w:rPr>
          <w:sz w:val="22"/>
          <w:szCs w:val="22"/>
        </w:rPr>
      </w:pPr>
    </w:p>
    <w:tbl>
      <w:tblPr>
        <w:tblW w:w="9229" w:type="dxa"/>
        <w:tblInd w:w="93" w:type="dxa"/>
        <w:tblLook w:val="04A0" w:firstRow="1" w:lastRow="0" w:firstColumn="1" w:lastColumn="0" w:noHBand="0" w:noVBand="1"/>
      </w:tblPr>
      <w:tblGrid>
        <w:gridCol w:w="960"/>
        <w:gridCol w:w="4442"/>
        <w:gridCol w:w="3827"/>
      </w:tblGrid>
      <w:tr w:rsidR="008B4770" w:rsidTr="00566CE5">
        <w:trPr>
          <w:trHeight w:val="300"/>
        </w:trPr>
        <w:tc>
          <w:tcPr>
            <w:tcW w:w="960" w:type="dxa"/>
            <w:vMerge w:val="restart"/>
            <w:tcBorders>
              <w:top w:val="single" w:sz="4" w:space="0" w:color="auto"/>
              <w:left w:val="single" w:sz="4" w:space="0" w:color="auto"/>
              <w:bottom w:val="single" w:sz="4" w:space="0" w:color="000000"/>
              <w:right w:val="single" w:sz="4" w:space="0" w:color="auto"/>
            </w:tcBorders>
            <w:noWrap/>
            <w:vAlign w:val="center"/>
            <w:hideMark/>
          </w:tcPr>
          <w:p w:rsidR="008B4770" w:rsidRPr="000F7A8B" w:rsidRDefault="008B4770" w:rsidP="00566CE5">
            <w:pPr>
              <w:widowControl/>
              <w:suppressAutoHyphens w:val="0"/>
              <w:snapToGrid/>
              <w:spacing w:line="240" w:lineRule="auto"/>
              <w:ind w:firstLine="0"/>
              <w:jc w:val="center"/>
              <w:rPr>
                <w:color w:val="000000"/>
                <w:lang w:eastAsia="ru-RU"/>
              </w:rPr>
            </w:pPr>
            <w:r w:rsidRPr="000F7A8B">
              <w:rPr>
                <w:color w:val="000000"/>
                <w:lang w:eastAsia="ru-RU"/>
              </w:rPr>
              <w:t xml:space="preserve">№ </w:t>
            </w:r>
            <w:proofErr w:type="gramStart"/>
            <w:r w:rsidRPr="000F7A8B">
              <w:rPr>
                <w:color w:val="000000"/>
                <w:lang w:eastAsia="ru-RU"/>
              </w:rPr>
              <w:t>п</w:t>
            </w:r>
            <w:proofErr w:type="gramEnd"/>
            <w:r w:rsidRPr="000F7A8B">
              <w:rPr>
                <w:color w:val="000000"/>
                <w:lang w:eastAsia="ru-RU"/>
              </w:rPr>
              <w:t xml:space="preserve">/п </w:t>
            </w:r>
          </w:p>
        </w:tc>
        <w:tc>
          <w:tcPr>
            <w:tcW w:w="4442" w:type="dxa"/>
            <w:vMerge w:val="restart"/>
            <w:tcBorders>
              <w:top w:val="single" w:sz="4" w:space="0" w:color="auto"/>
              <w:left w:val="single" w:sz="4" w:space="0" w:color="auto"/>
              <w:bottom w:val="single" w:sz="4" w:space="0" w:color="000000"/>
              <w:right w:val="single" w:sz="4" w:space="0" w:color="auto"/>
            </w:tcBorders>
            <w:noWrap/>
            <w:vAlign w:val="center"/>
            <w:hideMark/>
          </w:tcPr>
          <w:p w:rsidR="008B4770" w:rsidRPr="000F7A8B" w:rsidRDefault="008B4770" w:rsidP="00566CE5">
            <w:pPr>
              <w:widowControl/>
              <w:suppressAutoHyphens w:val="0"/>
              <w:snapToGrid/>
              <w:spacing w:line="240" w:lineRule="auto"/>
              <w:ind w:firstLine="0"/>
              <w:jc w:val="center"/>
              <w:rPr>
                <w:color w:val="000000"/>
                <w:lang w:eastAsia="ru-RU"/>
              </w:rPr>
            </w:pPr>
            <w:r w:rsidRPr="000F7A8B">
              <w:rPr>
                <w:color w:val="000000"/>
                <w:lang w:eastAsia="ru-RU"/>
              </w:rPr>
              <w:t xml:space="preserve"> Наименование </w:t>
            </w:r>
          </w:p>
        </w:tc>
        <w:tc>
          <w:tcPr>
            <w:tcW w:w="3827" w:type="dxa"/>
            <w:vMerge w:val="restart"/>
            <w:tcBorders>
              <w:top w:val="single" w:sz="4" w:space="0" w:color="auto"/>
              <w:left w:val="single" w:sz="4" w:space="0" w:color="auto"/>
              <w:bottom w:val="single" w:sz="4" w:space="0" w:color="000000"/>
              <w:right w:val="single" w:sz="4" w:space="0" w:color="auto"/>
            </w:tcBorders>
            <w:vAlign w:val="center"/>
            <w:hideMark/>
          </w:tcPr>
          <w:p w:rsidR="008B4770" w:rsidRPr="000F7A8B" w:rsidRDefault="008B4770" w:rsidP="00566CE5">
            <w:pPr>
              <w:widowControl/>
              <w:suppressAutoHyphens w:val="0"/>
              <w:snapToGrid/>
              <w:spacing w:line="240" w:lineRule="auto"/>
              <w:ind w:firstLine="0"/>
              <w:jc w:val="center"/>
              <w:rPr>
                <w:color w:val="000000"/>
                <w:lang w:eastAsia="ru-RU"/>
              </w:rPr>
            </w:pPr>
            <w:r w:rsidRPr="000F7A8B">
              <w:rPr>
                <w:color w:val="000000"/>
                <w:lang w:eastAsia="ru-RU"/>
              </w:rPr>
              <w:t>цена за ед.  с НДС</w:t>
            </w:r>
          </w:p>
        </w:tc>
      </w:tr>
      <w:tr w:rsidR="008B4770" w:rsidTr="00566CE5">
        <w:trPr>
          <w:trHeight w:val="8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4770" w:rsidRPr="000F7A8B" w:rsidRDefault="008B4770" w:rsidP="00566CE5">
            <w:pPr>
              <w:widowControl/>
              <w:suppressAutoHyphens w:val="0"/>
              <w:snapToGrid/>
              <w:spacing w:line="240" w:lineRule="auto"/>
              <w:ind w:firstLine="0"/>
              <w:jc w:val="left"/>
              <w:rPr>
                <w:color w:val="00000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B4770" w:rsidRPr="000F7A8B" w:rsidRDefault="008B4770" w:rsidP="00566CE5">
            <w:pPr>
              <w:widowControl/>
              <w:suppressAutoHyphens w:val="0"/>
              <w:snapToGrid/>
              <w:spacing w:line="240" w:lineRule="auto"/>
              <w:ind w:firstLine="0"/>
              <w:jc w:val="left"/>
              <w:rPr>
                <w:color w:val="00000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B4770" w:rsidRPr="000F7A8B" w:rsidRDefault="008B4770" w:rsidP="00566CE5">
            <w:pPr>
              <w:widowControl/>
              <w:suppressAutoHyphens w:val="0"/>
              <w:snapToGrid/>
              <w:spacing w:line="240" w:lineRule="auto"/>
              <w:ind w:firstLine="0"/>
              <w:jc w:val="left"/>
              <w:rPr>
                <w:color w:val="000000"/>
                <w:lang w:eastAsia="ru-RU"/>
              </w:rPr>
            </w:pPr>
          </w:p>
        </w:tc>
      </w:tr>
      <w:tr w:rsidR="008B4770" w:rsidTr="008B4770">
        <w:trPr>
          <w:trHeight w:val="1155"/>
        </w:trPr>
        <w:tc>
          <w:tcPr>
            <w:tcW w:w="960" w:type="dxa"/>
            <w:tcBorders>
              <w:top w:val="nil"/>
              <w:left w:val="single" w:sz="4" w:space="0" w:color="auto"/>
              <w:bottom w:val="single" w:sz="4" w:space="0" w:color="auto"/>
              <w:right w:val="single" w:sz="4" w:space="0" w:color="auto"/>
            </w:tcBorders>
            <w:noWrap/>
            <w:vAlign w:val="center"/>
            <w:hideMark/>
          </w:tcPr>
          <w:p w:rsidR="008B4770" w:rsidRPr="000F7A8B" w:rsidRDefault="008B4770" w:rsidP="00566CE5">
            <w:pPr>
              <w:widowControl/>
              <w:suppressAutoHyphens w:val="0"/>
              <w:snapToGrid/>
              <w:spacing w:line="240" w:lineRule="auto"/>
              <w:ind w:firstLine="0"/>
              <w:jc w:val="center"/>
              <w:rPr>
                <w:color w:val="000000"/>
                <w:lang w:eastAsia="ru-RU"/>
              </w:rPr>
            </w:pPr>
            <w:r w:rsidRPr="000F7A8B">
              <w:rPr>
                <w:color w:val="000000"/>
                <w:lang w:eastAsia="ru-RU"/>
              </w:rPr>
              <w:t>1</w:t>
            </w:r>
          </w:p>
        </w:tc>
        <w:tc>
          <w:tcPr>
            <w:tcW w:w="4442" w:type="dxa"/>
            <w:tcBorders>
              <w:top w:val="nil"/>
              <w:left w:val="nil"/>
              <w:bottom w:val="single" w:sz="4" w:space="0" w:color="auto"/>
              <w:right w:val="single" w:sz="4" w:space="0" w:color="auto"/>
            </w:tcBorders>
            <w:vAlign w:val="center"/>
            <w:hideMark/>
          </w:tcPr>
          <w:p w:rsidR="008B4770" w:rsidRPr="000F7A8B" w:rsidRDefault="00CB4BBE" w:rsidP="00CB4BBE">
            <w:pPr>
              <w:widowControl/>
              <w:suppressAutoHyphens w:val="0"/>
              <w:snapToGrid/>
              <w:spacing w:line="240" w:lineRule="auto"/>
              <w:ind w:firstLine="0"/>
              <w:jc w:val="left"/>
              <w:rPr>
                <w:color w:val="000000"/>
                <w:lang w:eastAsia="ru-RU"/>
              </w:rPr>
            </w:pPr>
            <w:r>
              <w:t>В</w:t>
            </w:r>
            <w:r w:rsidRPr="000F509F">
              <w:t>ертикальн</w:t>
            </w:r>
            <w:r>
              <w:t xml:space="preserve">ая </w:t>
            </w:r>
            <w:r w:rsidRPr="000F509F">
              <w:t>литьев</w:t>
            </w:r>
            <w:r>
              <w:t>ая</w:t>
            </w:r>
            <w:r w:rsidRPr="000F509F">
              <w:t xml:space="preserve"> машин</w:t>
            </w:r>
            <w:r>
              <w:t>а</w:t>
            </w:r>
            <w:r w:rsidRPr="000F509F">
              <w:t xml:space="preserve"> (ВЛМ) с выдвижным столом</w:t>
            </w:r>
          </w:p>
        </w:tc>
        <w:tc>
          <w:tcPr>
            <w:tcW w:w="3827" w:type="dxa"/>
            <w:tcBorders>
              <w:top w:val="nil"/>
              <w:left w:val="nil"/>
              <w:bottom w:val="single" w:sz="4" w:space="0" w:color="auto"/>
              <w:right w:val="single" w:sz="4" w:space="0" w:color="auto"/>
            </w:tcBorders>
            <w:noWrap/>
            <w:vAlign w:val="center"/>
            <w:hideMark/>
          </w:tcPr>
          <w:p w:rsidR="008B4770" w:rsidRPr="000F7A8B" w:rsidRDefault="00CB4BBE" w:rsidP="00B61C53">
            <w:pPr>
              <w:widowControl/>
              <w:suppressAutoHyphens w:val="0"/>
              <w:snapToGrid/>
              <w:spacing w:line="240" w:lineRule="auto"/>
              <w:ind w:firstLine="0"/>
              <w:jc w:val="center"/>
              <w:rPr>
                <w:color w:val="000000"/>
                <w:lang w:eastAsia="ru-RU"/>
              </w:rPr>
            </w:pPr>
            <w:r>
              <w:rPr>
                <w:color w:val="000000"/>
                <w:lang w:eastAsia="ru-RU"/>
              </w:rPr>
              <w:t>2 426 838,00</w:t>
            </w:r>
          </w:p>
        </w:tc>
      </w:tr>
      <w:tr w:rsidR="008B4770" w:rsidTr="00566CE5">
        <w:trPr>
          <w:trHeight w:val="1185"/>
        </w:trPr>
        <w:tc>
          <w:tcPr>
            <w:tcW w:w="960" w:type="dxa"/>
            <w:tcBorders>
              <w:top w:val="nil"/>
              <w:left w:val="single" w:sz="4" w:space="0" w:color="auto"/>
              <w:bottom w:val="single" w:sz="4" w:space="0" w:color="auto"/>
              <w:right w:val="single" w:sz="4" w:space="0" w:color="auto"/>
            </w:tcBorders>
            <w:noWrap/>
            <w:vAlign w:val="center"/>
            <w:hideMark/>
          </w:tcPr>
          <w:p w:rsidR="008B4770" w:rsidRPr="000F7A8B" w:rsidRDefault="00B61C53" w:rsidP="00566CE5">
            <w:pPr>
              <w:widowControl/>
              <w:suppressAutoHyphens w:val="0"/>
              <w:snapToGrid/>
              <w:spacing w:line="240" w:lineRule="auto"/>
              <w:ind w:firstLine="0"/>
              <w:jc w:val="center"/>
              <w:rPr>
                <w:color w:val="000000"/>
                <w:lang w:eastAsia="ru-RU"/>
              </w:rPr>
            </w:pPr>
            <w:r>
              <w:rPr>
                <w:color w:val="000000"/>
                <w:lang w:eastAsia="ru-RU"/>
              </w:rPr>
              <w:t>2</w:t>
            </w:r>
          </w:p>
        </w:tc>
        <w:tc>
          <w:tcPr>
            <w:tcW w:w="4442" w:type="dxa"/>
            <w:tcBorders>
              <w:top w:val="nil"/>
              <w:left w:val="nil"/>
              <w:bottom w:val="single" w:sz="4" w:space="0" w:color="auto"/>
              <w:right w:val="single" w:sz="4" w:space="0" w:color="auto"/>
            </w:tcBorders>
            <w:vAlign w:val="center"/>
            <w:hideMark/>
          </w:tcPr>
          <w:p w:rsidR="008B4770" w:rsidRPr="000F7A8B" w:rsidRDefault="00CB4BBE" w:rsidP="00461390">
            <w:pPr>
              <w:widowControl/>
              <w:suppressAutoHyphens w:val="0"/>
              <w:snapToGrid/>
              <w:spacing w:line="240" w:lineRule="auto"/>
              <w:ind w:firstLine="0"/>
              <w:jc w:val="left"/>
              <w:rPr>
                <w:color w:val="000000"/>
                <w:lang w:eastAsia="ru-RU"/>
              </w:rPr>
            </w:pPr>
            <w:r>
              <w:rPr>
                <w:color w:val="000000"/>
                <w:lang w:eastAsia="ru-RU"/>
              </w:rPr>
              <w:t>Монтаж, п</w:t>
            </w:r>
            <w:r w:rsidR="008B4770">
              <w:rPr>
                <w:color w:val="000000"/>
                <w:lang w:eastAsia="ru-RU"/>
              </w:rPr>
              <w:t>усконаладочные работы и инструктаж персонала</w:t>
            </w:r>
          </w:p>
        </w:tc>
        <w:tc>
          <w:tcPr>
            <w:tcW w:w="3827" w:type="dxa"/>
            <w:tcBorders>
              <w:top w:val="nil"/>
              <w:left w:val="nil"/>
              <w:bottom w:val="single" w:sz="4" w:space="0" w:color="auto"/>
              <w:right w:val="single" w:sz="4" w:space="0" w:color="auto"/>
            </w:tcBorders>
            <w:noWrap/>
            <w:vAlign w:val="center"/>
            <w:hideMark/>
          </w:tcPr>
          <w:p w:rsidR="008B4770" w:rsidRPr="000F7A8B" w:rsidRDefault="00CB4BBE" w:rsidP="00566CE5">
            <w:pPr>
              <w:widowControl/>
              <w:suppressAutoHyphens w:val="0"/>
              <w:snapToGrid/>
              <w:spacing w:line="240" w:lineRule="auto"/>
              <w:ind w:firstLine="0"/>
              <w:jc w:val="center"/>
              <w:rPr>
                <w:color w:val="000000"/>
                <w:lang w:eastAsia="ru-RU"/>
              </w:rPr>
            </w:pPr>
            <w:r>
              <w:rPr>
                <w:color w:val="000000"/>
                <w:lang w:eastAsia="ru-RU"/>
              </w:rPr>
              <w:t>169 536,00</w:t>
            </w:r>
          </w:p>
        </w:tc>
      </w:tr>
      <w:tr w:rsidR="008B4770" w:rsidTr="00566CE5">
        <w:trPr>
          <w:trHeight w:val="930"/>
        </w:trPr>
        <w:tc>
          <w:tcPr>
            <w:tcW w:w="960" w:type="dxa"/>
            <w:tcBorders>
              <w:top w:val="nil"/>
              <w:left w:val="single" w:sz="4" w:space="0" w:color="auto"/>
              <w:bottom w:val="single" w:sz="4" w:space="0" w:color="auto"/>
              <w:right w:val="single" w:sz="4" w:space="0" w:color="auto"/>
            </w:tcBorders>
            <w:noWrap/>
            <w:vAlign w:val="center"/>
            <w:hideMark/>
          </w:tcPr>
          <w:p w:rsidR="008B4770" w:rsidRPr="000F7A8B" w:rsidRDefault="00B61C53" w:rsidP="00566CE5">
            <w:pPr>
              <w:widowControl/>
              <w:suppressAutoHyphens w:val="0"/>
              <w:snapToGrid/>
              <w:spacing w:line="240" w:lineRule="auto"/>
              <w:ind w:firstLine="0"/>
              <w:jc w:val="center"/>
              <w:rPr>
                <w:color w:val="000000"/>
                <w:lang w:eastAsia="ru-RU"/>
              </w:rPr>
            </w:pPr>
            <w:r>
              <w:rPr>
                <w:color w:val="000000"/>
                <w:lang w:eastAsia="ru-RU"/>
              </w:rPr>
              <w:t>3</w:t>
            </w:r>
          </w:p>
        </w:tc>
        <w:tc>
          <w:tcPr>
            <w:tcW w:w="4442" w:type="dxa"/>
            <w:tcBorders>
              <w:top w:val="nil"/>
              <w:left w:val="nil"/>
              <w:bottom w:val="single" w:sz="4" w:space="0" w:color="auto"/>
              <w:right w:val="single" w:sz="4" w:space="0" w:color="auto"/>
            </w:tcBorders>
            <w:vAlign w:val="center"/>
            <w:hideMark/>
          </w:tcPr>
          <w:p w:rsidR="008B4770" w:rsidRPr="000F7A8B" w:rsidRDefault="008B4770" w:rsidP="00566CE5">
            <w:pPr>
              <w:widowControl/>
              <w:suppressAutoHyphens w:val="0"/>
              <w:snapToGrid/>
              <w:spacing w:line="240" w:lineRule="auto"/>
              <w:ind w:firstLine="0"/>
              <w:jc w:val="center"/>
              <w:rPr>
                <w:color w:val="000000"/>
                <w:lang w:eastAsia="ru-RU"/>
              </w:rPr>
            </w:pPr>
            <w:r w:rsidRPr="000F7A8B">
              <w:rPr>
                <w:color w:val="000000"/>
                <w:lang w:eastAsia="ru-RU"/>
              </w:rPr>
              <w:t>Итого</w:t>
            </w:r>
          </w:p>
        </w:tc>
        <w:tc>
          <w:tcPr>
            <w:tcW w:w="3827" w:type="dxa"/>
            <w:tcBorders>
              <w:top w:val="nil"/>
              <w:left w:val="nil"/>
              <w:bottom w:val="single" w:sz="4" w:space="0" w:color="auto"/>
              <w:right w:val="single" w:sz="4" w:space="0" w:color="auto"/>
            </w:tcBorders>
            <w:noWrap/>
            <w:vAlign w:val="center"/>
            <w:hideMark/>
          </w:tcPr>
          <w:p w:rsidR="008B4770" w:rsidRPr="00086A9A" w:rsidRDefault="00086A9A" w:rsidP="00566CE5">
            <w:pPr>
              <w:widowControl/>
              <w:suppressAutoHyphens w:val="0"/>
              <w:snapToGrid/>
              <w:spacing w:line="240" w:lineRule="auto"/>
              <w:ind w:firstLine="0"/>
              <w:jc w:val="center"/>
              <w:rPr>
                <w:b/>
                <w:bCs/>
                <w:color w:val="000000"/>
                <w:lang w:eastAsia="ru-RU"/>
              </w:rPr>
            </w:pPr>
            <w:r>
              <w:rPr>
                <w:b/>
                <w:bCs/>
                <w:color w:val="000000"/>
                <w:lang w:val="en-US" w:eastAsia="ru-RU"/>
              </w:rPr>
              <w:t>2</w:t>
            </w:r>
            <w:r>
              <w:rPr>
                <w:b/>
                <w:bCs/>
                <w:color w:val="000000"/>
                <w:lang w:eastAsia="ru-RU"/>
              </w:rPr>
              <w:t xml:space="preserve"> </w:t>
            </w:r>
            <w:r>
              <w:rPr>
                <w:b/>
                <w:bCs/>
                <w:color w:val="000000"/>
                <w:lang w:val="en-US" w:eastAsia="ru-RU"/>
              </w:rPr>
              <w:t>596 374</w:t>
            </w:r>
            <w:r>
              <w:rPr>
                <w:b/>
                <w:bCs/>
                <w:color w:val="000000"/>
                <w:lang w:eastAsia="ru-RU"/>
              </w:rPr>
              <w:t>,00</w:t>
            </w:r>
          </w:p>
        </w:tc>
      </w:tr>
    </w:tbl>
    <w:p w:rsidR="008B4770" w:rsidRDefault="008B4770" w:rsidP="008B4770">
      <w:pPr>
        <w:jc w:val="center"/>
        <w:rPr>
          <w:sz w:val="22"/>
          <w:szCs w:val="22"/>
        </w:rPr>
      </w:pPr>
    </w:p>
    <w:p w:rsidR="008B4770" w:rsidRPr="008B4770" w:rsidRDefault="008B4770" w:rsidP="008B4770">
      <w:pPr>
        <w:widowControl/>
        <w:suppressAutoHyphens w:val="0"/>
        <w:snapToGrid/>
        <w:spacing w:after="200" w:line="276" w:lineRule="auto"/>
        <w:ind w:firstLine="0"/>
        <w:jc w:val="right"/>
        <w:rPr>
          <w:b/>
        </w:rPr>
      </w:pPr>
      <w:bookmarkStart w:id="1" w:name="_GoBack"/>
      <w:bookmarkEnd w:id="1"/>
    </w:p>
    <w:sectPr w:rsidR="008B4770" w:rsidRPr="008B4770" w:rsidSect="00567DE4">
      <w:footerReference w:type="default" r:id="rId16"/>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147" w:rsidRDefault="00D82147">
      <w:pPr>
        <w:spacing w:line="240" w:lineRule="auto"/>
      </w:pPr>
      <w:r>
        <w:separator/>
      </w:r>
    </w:p>
  </w:endnote>
  <w:endnote w:type="continuationSeparator" w:id="0">
    <w:p w:rsidR="00D82147" w:rsidRDefault="00D82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CA0" w:rsidRDefault="00CA5CA0"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CA5CA0" w:rsidRDefault="00CA5CA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CA0" w:rsidRDefault="00CA5CA0"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CA0" w:rsidRDefault="00CA5CA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147" w:rsidRDefault="00D82147">
      <w:pPr>
        <w:spacing w:line="240" w:lineRule="auto"/>
      </w:pPr>
      <w:r>
        <w:separator/>
      </w:r>
    </w:p>
  </w:footnote>
  <w:footnote w:type="continuationSeparator" w:id="0">
    <w:p w:rsidR="00D82147" w:rsidRDefault="00D821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15">
    <w:nsid w:val="02686F99"/>
    <w:multiLevelType w:val="hybridMultilevel"/>
    <w:tmpl w:val="A0348338"/>
    <w:lvl w:ilvl="0" w:tplc="83C6DE6C">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1B5B1BB5"/>
    <w:multiLevelType w:val="hybridMultilevel"/>
    <w:tmpl w:val="64243FBC"/>
    <w:lvl w:ilvl="0" w:tplc="84984DA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22">
    <w:nsid w:val="33342231"/>
    <w:multiLevelType w:val="hybridMultilevel"/>
    <w:tmpl w:val="A14C7CFC"/>
    <w:lvl w:ilvl="0" w:tplc="6B1EB69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6">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8">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0">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3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3">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4">
    <w:nsid w:val="60590B61"/>
    <w:multiLevelType w:val="hybridMultilevel"/>
    <w:tmpl w:val="7D02489E"/>
    <w:lvl w:ilvl="0" w:tplc="1A4AE1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6">
    <w:nsid w:val="64BB1F3E"/>
    <w:multiLevelType w:val="singleLevel"/>
    <w:tmpl w:val="1132251E"/>
    <w:lvl w:ilvl="0">
      <w:start w:val="5"/>
      <w:numFmt w:val="decimal"/>
      <w:lvlText w:val="5.%1."/>
      <w:lvlJc w:val="left"/>
      <w:pPr>
        <w:ind w:left="0" w:firstLine="0"/>
      </w:pPr>
      <w:rPr>
        <w:rFonts w:ascii="Times New Roman" w:hAnsi="Times New Roman" w:cs="Times New Roman" w:hint="default"/>
        <w:b w:val="0"/>
      </w:rPr>
    </w:lvl>
  </w:abstractNum>
  <w:abstractNum w:abstractNumId="37">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8">
    <w:nsid w:val="66C96F3A"/>
    <w:multiLevelType w:val="hybridMultilevel"/>
    <w:tmpl w:val="6F6AB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0">
    <w:nsid w:val="70874406"/>
    <w:multiLevelType w:val="hybridMultilevel"/>
    <w:tmpl w:val="57E41BCE"/>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6">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7">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48">
    <w:nsid w:val="7BDD17AD"/>
    <w:multiLevelType w:val="hybridMultilevel"/>
    <w:tmpl w:val="E8B61034"/>
    <w:lvl w:ilvl="0" w:tplc="475849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41"/>
  </w:num>
  <w:num w:numId="3">
    <w:abstractNumId w:val="0"/>
  </w:num>
  <w:num w:numId="4">
    <w:abstractNumId w:val="18"/>
  </w:num>
  <w:num w:numId="5">
    <w:abstractNumId w:val="4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43"/>
  </w:num>
  <w:num w:numId="14">
    <w:abstractNumId w:val="12"/>
  </w:num>
  <w:num w:numId="15">
    <w:abstractNumId w:val="5"/>
  </w:num>
  <w:num w:numId="16">
    <w:abstractNumId w:val="47"/>
  </w:num>
  <w:num w:numId="17">
    <w:abstractNumId w:val="31"/>
  </w:num>
  <w:num w:numId="18">
    <w:abstractNumId w:val="45"/>
  </w:num>
  <w:num w:numId="19">
    <w:abstractNumId w:val="23"/>
  </w:num>
  <w:num w:numId="20">
    <w:abstractNumId w:val="30"/>
  </w:num>
  <w:num w:numId="21">
    <w:abstractNumId w:val="33"/>
  </w:num>
  <w:num w:numId="22">
    <w:abstractNumId w:val="39"/>
  </w:num>
  <w:num w:numId="23">
    <w:abstractNumId w:val="17"/>
  </w:num>
  <w:num w:numId="24">
    <w:abstractNumId w:val="24"/>
  </w:num>
  <w:num w:numId="25">
    <w:abstractNumId w:val="16"/>
  </w:num>
  <w:num w:numId="26">
    <w:abstractNumId w:val="9"/>
  </w:num>
  <w:num w:numId="27">
    <w:abstractNumId w:val="28"/>
  </w:num>
  <w:num w:numId="28">
    <w:abstractNumId w:val="32"/>
  </w:num>
  <w:num w:numId="29">
    <w:abstractNumId w:val="44"/>
  </w:num>
  <w:num w:numId="30">
    <w:abstractNumId w:val="13"/>
  </w:num>
  <w:num w:numId="31">
    <w:abstractNumId w:val="25"/>
  </w:num>
  <w:num w:numId="32">
    <w:abstractNumId w:val="20"/>
  </w:num>
  <w:num w:numId="33">
    <w:abstractNumId w:val="10"/>
  </w:num>
  <w:num w:numId="34">
    <w:abstractNumId w:val="35"/>
  </w:num>
  <w:num w:numId="35">
    <w:abstractNumId w:val="21"/>
  </w:num>
  <w:num w:numId="36">
    <w:abstractNumId w:val="37"/>
  </w:num>
  <w:num w:numId="37">
    <w:abstractNumId w:val="27"/>
  </w:num>
  <w:num w:numId="38">
    <w:abstractNumId w:val="36"/>
  </w:num>
  <w:num w:numId="39">
    <w:abstractNumId w:val="29"/>
  </w:num>
  <w:num w:numId="40">
    <w:abstractNumId w:val="14"/>
  </w:num>
  <w:num w:numId="41">
    <w:abstractNumId w:val="46"/>
  </w:num>
  <w:num w:numId="42">
    <w:abstractNumId w:val="38"/>
  </w:num>
  <w:num w:numId="43">
    <w:abstractNumId w:val="34"/>
  </w:num>
  <w:num w:numId="44">
    <w:abstractNumId w:val="40"/>
  </w:num>
  <w:num w:numId="45">
    <w:abstractNumId w:val="15"/>
  </w:num>
  <w:num w:numId="46">
    <w:abstractNumId w:val="48"/>
  </w:num>
  <w:num w:numId="47">
    <w:abstractNumId w:val="19"/>
  </w:num>
  <w:num w:numId="4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144"/>
    <w:rsid w:val="00010120"/>
    <w:rsid w:val="00014EA8"/>
    <w:rsid w:val="00025C6F"/>
    <w:rsid w:val="0002773A"/>
    <w:rsid w:val="00035F91"/>
    <w:rsid w:val="0003757D"/>
    <w:rsid w:val="00040365"/>
    <w:rsid w:val="00043899"/>
    <w:rsid w:val="00044822"/>
    <w:rsid w:val="00062538"/>
    <w:rsid w:val="000630F0"/>
    <w:rsid w:val="00063F41"/>
    <w:rsid w:val="000649D8"/>
    <w:rsid w:val="00064DED"/>
    <w:rsid w:val="00072AB5"/>
    <w:rsid w:val="00072D09"/>
    <w:rsid w:val="00075867"/>
    <w:rsid w:val="0007625E"/>
    <w:rsid w:val="00076AFF"/>
    <w:rsid w:val="00082094"/>
    <w:rsid w:val="00083458"/>
    <w:rsid w:val="0008371A"/>
    <w:rsid w:val="00084886"/>
    <w:rsid w:val="00086A9A"/>
    <w:rsid w:val="0009390A"/>
    <w:rsid w:val="00094BAC"/>
    <w:rsid w:val="0009500C"/>
    <w:rsid w:val="000A0BE3"/>
    <w:rsid w:val="000A230F"/>
    <w:rsid w:val="000A2513"/>
    <w:rsid w:val="000A5D09"/>
    <w:rsid w:val="000A6120"/>
    <w:rsid w:val="000B0F8F"/>
    <w:rsid w:val="000C0C08"/>
    <w:rsid w:val="000C1894"/>
    <w:rsid w:val="000C47C6"/>
    <w:rsid w:val="000C5855"/>
    <w:rsid w:val="000C6C46"/>
    <w:rsid w:val="000C7D37"/>
    <w:rsid w:val="000D0AB7"/>
    <w:rsid w:val="000D2C16"/>
    <w:rsid w:val="000D43E4"/>
    <w:rsid w:val="000D6BF4"/>
    <w:rsid w:val="000E1DAC"/>
    <w:rsid w:val="000E5D19"/>
    <w:rsid w:val="000F15B7"/>
    <w:rsid w:val="000F2165"/>
    <w:rsid w:val="000F297C"/>
    <w:rsid w:val="000F509F"/>
    <w:rsid w:val="001021CC"/>
    <w:rsid w:val="00107467"/>
    <w:rsid w:val="001114E0"/>
    <w:rsid w:val="00111989"/>
    <w:rsid w:val="00112D0A"/>
    <w:rsid w:val="00113F6C"/>
    <w:rsid w:val="001152CA"/>
    <w:rsid w:val="0013033A"/>
    <w:rsid w:val="00132B37"/>
    <w:rsid w:val="00132B96"/>
    <w:rsid w:val="00132E15"/>
    <w:rsid w:val="001337FF"/>
    <w:rsid w:val="00141C1E"/>
    <w:rsid w:val="00147C93"/>
    <w:rsid w:val="0015177D"/>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4F61"/>
    <w:rsid w:val="00195107"/>
    <w:rsid w:val="001951D4"/>
    <w:rsid w:val="001968B9"/>
    <w:rsid w:val="001A0D12"/>
    <w:rsid w:val="001A250D"/>
    <w:rsid w:val="001A2BB5"/>
    <w:rsid w:val="001A461A"/>
    <w:rsid w:val="001B1126"/>
    <w:rsid w:val="001B3CC0"/>
    <w:rsid w:val="001B5203"/>
    <w:rsid w:val="001B5AC8"/>
    <w:rsid w:val="001C369E"/>
    <w:rsid w:val="001D2F62"/>
    <w:rsid w:val="001E7374"/>
    <w:rsid w:val="001F191A"/>
    <w:rsid w:val="001F1B92"/>
    <w:rsid w:val="001F3C26"/>
    <w:rsid w:val="00205B1A"/>
    <w:rsid w:val="00206C23"/>
    <w:rsid w:val="0021350A"/>
    <w:rsid w:val="0021414F"/>
    <w:rsid w:val="0021644C"/>
    <w:rsid w:val="00217BBA"/>
    <w:rsid w:val="00227E78"/>
    <w:rsid w:val="00227F12"/>
    <w:rsid w:val="00232488"/>
    <w:rsid w:val="00234C87"/>
    <w:rsid w:val="00236863"/>
    <w:rsid w:val="00242336"/>
    <w:rsid w:val="00245144"/>
    <w:rsid w:val="00251EF7"/>
    <w:rsid w:val="0026739B"/>
    <w:rsid w:val="0027498C"/>
    <w:rsid w:val="00280EE3"/>
    <w:rsid w:val="00281BD9"/>
    <w:rsid w:val="00286022"/>
    <w:rsid w:val="00287048"/>
    <w:rsid w:val="00287D62"/>
    <w:rsid w:val="00291AEC"/>
    <w:rsid w:val="0029353E"/>
    <w:rsid w:val="00293961"/>
    <w:rsid w:val="00293B6D"/>
    <w:rsid w:val="002944C2"/>
    <w:rsid w:val="00295C81"/>
    <w:rsid w:val="002A06CB"/>
    <w:rsid w:val="002A0F16"/>
    <w:rsid w:val="002A283D"/>
    <w:rsid w:val="002A3256"/>
    <w:rsid w:val="002A3BF5"/>
    <w:rsid w:val="002A51B3"/>
    <w:rsid w:val="002A6D59"/>
    <w:rsid w:val="002B6855"/>
    <w:rsid w:val="002B78F3"/>
    <w:rsid w:val="002B7A46"/>
    <w:rsid w:val="002C003A"/>
    <w:rsid w:val="002C00AE"/>
    <w:rsid w:val="002C21B0"/>
    <w:rsid w:val="002C53BE"/>
    <w:rsid w:val="002C5EF3"/>
    <w:rsid w:val="002D3A7C"/>
    <w:rsid w:val="002D71D3"/>
    <w:rsid w:val="002D7A21"/>
    <w:rsid w:val="002F1630"/>
    <w:rsid w:val="002F382E"/>
    <w:rsid w:val="002F3D4A"/>
    <w:rsid w:val="0030298A"/>
    <w:rsid w:val="00302DE4"/>
    <w:rsid w:val="00304155"/>
    <w:rsid w:val="003044DC"/>
    <w:rsid w:val="0030499D"/>
    <w:rsid w:val="00305F1E"/>
    <w:rsid w:val="00306232"/>
    <w:rsid w:val="00311FCD"/>
    <w:rsid w:val="00312A7C"/>
    <w:rsid w:val="00312B78"/>
    <w:rsid w:val="00322BC3"/>
    <w:rsid w:val="003251D8"/>
    <w:rsid w:val="003275CF"/>
    <w:rsid w:val="00331265"/>
    <w:rsid w:val="00331B22"/>
    <w:rsid w:val="00333BBA"/>
    <w:rsid w:val="00335B25"/>
    <w:rsid w:val="003426F8"/>
    <w:rsid w:val="003470AF"/>
    <w:rsid w:val="00356262"/>
    <w:rsid w:val="0035695F"/>
    <w:rsid w:val="00361D16"/>
    <w:rsid w:val="0036454C"/>
    <w:rsid w:val="003664B8"/>
    <w:rsid w:val="003700C4"/>
    <w:rsid w:val="00370CAA"/>
    <w:rsid w:val="0037110C"/>
    <w:rsid w:val="00371D4E"/>
    <w:rsid w:val="00373B42"/>
    <w:rsid w:val="00375CD6"/>
    <w:rsid w:val="00380264"/>
    <w:rsid w:val="0038602B"/>
    <w:rsid w:val="0038723F"/>
    <w:rsid w:val="003929BD"/>
    <w:rsid w:val="00393B2F"/>
    <w:rsid w:val="00396BF0"/>
    <w:rsid w:val="003A2700"/>
    <w:rsid w:val="003A57BE"/>
    <w:rsid w:val="003B01ED"/>
    <w:rsid w:val="003B0260"/>
    <w:rsid w:val="003B4147"/>
    <w:rsid w:val="003B4DCE"/>
    <w:rsid w:val="003C150A"/>
    <w:rsid w:val="003C237A"/>
    <w:rsid w:val="003C23DE"/>
    <w:rsid w:val="003C2A83"/>
    <w:rsid w:val="003C35C4"/>
    <w:rsid w:val="003C5865"/>
    <w:rsid w:val="003C7BA9"/>
    <w:rsid w:val="003D16CA"/>
    <w:rsid w:val="003D3C94"/>
    <w:rsid w:val="003E6D0B"/>
    <w:rsid w:val="003E772A"/>
    <w:rsid w:val="003F0C66"/>
    <w:rsid w:val="003F13DC"/>
    <w:rsid w:val="003F1463"/>
    <w:rsid w:val="003F53BC"/>
    <w:rsid w:val="0040181C"/>
    <w:rsid w:val="004020A7"/>
    <w:rsid w:val="004026FB"/>
    <w:rsid w:val="00403278"/>
    <w:rsid w:val="00404F61"/>
    <w:rsid w:val="00410482"/>
    <w:rsid w:val="00413634"/>
    <w:rsid w:val="00415E49"/>
    <w:rsid w:val="00417D0F"/>
    <w:rsid w:val="004258D8"/>
    <w:rsid w:val="0043133D"/>
    <w:rsid w:val="004313A1"/>
    <w:rsid w:val="00436D6F"/>
    <w:rsid w:val="00436E8A"/>
    <w:rsid w:val="004372B0"/>
    <w:rsid w:val="00437505"/>
    <w:rsid w:val="00441001"/>
    <w:rsid w:val="004418B0"/>
    <w:rsid w:val="00444258"/>
    <w:rsid w:val="00444D94"/>
    <w:rsid w:val="0044676B"/>
    <w:rsid w:val="00451397"/>
    <w:rsid w:val="004527CA"/>
    <w:rsid w:val="00461390"/>
    <w:rsid w:val="00461871"/>
    <w:rsid w:val="004660AD"/>
    <w:rsid w:val="00466F84"/>
    <w:rsid w:val="0047178F"/>
    <w:rsid w:val="00475296"/>
    <w:rsid w:val="004827D0"/>
    <w:rsid w:val="00486451"/>
    <w:rsid w:val="004913FE"/>
    <w:rsid w:val="00491DD7"/>
    <w:rsid w:val="00496C09"/>
    <w:rsid w:val="00496CAB"/>
    <w:rsid w:val="004A5864"/>
    <w:rsid w:val="004B2853"/>
    <w:rsid w:val="004B4719"/>
    <w:rsid w:val="004C18CC"/>
    <w:rsid w:val="004C1A0D"/>
    <w:rsid w:val="004C48AF"/>
    <w:rsid w:val="004C64FA"/>
    <w:rsid w:val="004C6508"/>
    <w:rsid w:val="004C693E"/>
    <w:rsid w:val="004C78F2"/>
    <w:rsid w:val="004D0780"/>
    <w:rsid w:val="004D2E8A"/>
    <w:rsid w:val="004D6609"/>
    <w:rsid w:val="004E3477"/>
    <w:rsid w:val="004E7281"/>
    <w:rsid w:val="004F2133"/>
    <w:rsid w:val="004F4730"/>
    <w:rsid w:val="004F59A2"/>
    <w:rsid w:val="004F6C6F"/>
    <w:rsid w:val="00505B7A"/>
    <w:rsid w:val="005078BF"/>
    <w:rsid w:val="00507A01"/>
    <w:rsid w:val="005100ED"/>
    <w:rsid w:val="005127D2"/>
    <w:rsid w:val="0051395C"/>
    <w:rsid w:val="00515C61"/>
    <w:rsid w:val="0051648C"/>
    <w:rsid w:val="00522EE3"/>
    <w:rsid w:val="0052687A"/>
    <w:rsid w:val="00530091"/>
    <w:rsid w:val="0054120A"/>
    <w:rsid w:val="00541A34"/>
    <w:rsid w:val="00542FD6"/>
    <w:rsid w:val="005458BE"/>
    <w:rsid w:val="00545FE4"/>
    <w:rsid w:val="00551795"/>
    <w:rsid w:val="00552B56"/>
    <w:rsid w:val="00562281"/>
    <w:rsid w:val="00564A60"/>
    <w:rsid w:val="00565856"/>
    <w:rsid w:val="00565A44"/>
    <w:rsid w:val="00565C8C"/>
    <w:rsid w:val="00566CE5"/>
    <w:rsid w:val="00567DE4"/>
    <w:rsid w:val="005717F0"/>
    <w:rsid w:val="0057205D"/>
    <w:rsid w:val="00574E8B"/>
    <w:rsid w:val="00577572"/>
    <w:rsid w:val="00584177"/>
    <w:rsid w:val="0059237B"/>
    <w:rsid w:val="005938A6"/>
    <w:rsid w:val="00594BB0"/>
    <w:rsid w:val="005A1F1E"/>
    <w:rsid w:val="005A264B"/>
    <w:rsid w:val="005A2C36"/>
    <w:rsid w:val="005A44E4"/>
    <w:rsid w:val="005A64BD"/>
    <w:rsid w:val="005B1E23"/>
    <w:rsid w:val="005C0884"/>
    <w:rsid w:val="005C4082"/>
    <w:rsid w:val="005D0991"/>
    <w:rsid w:val="005D0A07"/>
    <w:rsid w:val="005D3326"/>
    <w:rsid w:val="005D34DC"/>
    <w:rsid w:val="005D4070"/>
    <w:rsid w:val="005E07BE"/>
    <w:rsid w:val="005E1892"/>
    <w:rsid w:val="005E2C71"/>
    <w:rsid w:val="005E62E8"/>
    <w:rsid w:val="005E6878"/>
    <w:rsid w:val="005F2E63"/>
    <w:rsid w:val="005F4997"/>
    <w:rsid w:val="005F6408"/>
    <w:rsid w:val="00603A37"/>
    <w:rsid w:val="00605B81"/>
    <w:rsid w:val="00614BCF"/>
    <w:rsid w:val="00623435"/>
    <w:rsid w:val="00624195"/>
    <w:rsid w:val="0062614F"/>
    <w:rsid w:val="00627820"/>
    <w:rsid w:val="00627A7A"/>
    <w:rsid w:val="00627FCB"/>
    <w:rsid w:val="00630F71"/>
    <w:rsid w:val="0064321C"/>
    <w:rsid w:val="00644C49"/>
    <w:rsid w:val="00645B67"/>
    <w:rsid w:val="00645E69"/>
    <w:rsid w:val="00654BCD"/>
    <w:rsid w:val="00655F7C"/>
    <w:rsid w:val="00657DFE"/>
    <w:rsid w:val="00663334"/>
    <w:rsid w:val="00664D0C"/>
    <w:rsid w:val="0066571B"/>
    <w:rsid w:val="00666465"/>
    <w:rsid w:val="006664D5"/>
    <w:rsid w:val="00675446"/>
    <w:rsid w:val="00676A39"/>
    <w:rsid w:val="00680FBB"/>
    <w:rsid w:val="0068223E"/>
    <w:rsid w:val="006827A1"/>
    <w:rsid w:val="00686DF3"/>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41F5"/>
    <w:rsid w:val="00705D09"/>
    <w:rsid w:val="0071569C"/>
    <w:rsid w:val="0071602D"/>
    <w:rsid w:val="00716AA3"/>
    <w:rsid w:val="00717F6A"/>
    <w:rsid w:val="0072373C"/>
    <w:rsid w:val="00724A4C"/>
    <w:rsid w:val="00725F15"/>
    <w:rsid w:val="00731EE9"/>
    <w:rsid w:val="007327C4"/>
    <w:rsid w:val="0073294B"/>
    <w:rsid w:val="00735541"/>
    <w:rsid w:val="00735B3D"/>
    <w:rsid w:val="00735D58"/>
    <w:rsid w:val="00735E8C"/>
    <w:rsid w:val="00745771"/>
    <w:rsid w:val="00746B7A"/>
    <w:rsid w:val="007475E8"/>
    <w:rsid w:val="00757B59"/>
    <w:rsid w:val="00765EB4"/>
    <w:rsid w:val="0077246B"/>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3CB0"/>
    <w:rsid w:val="007B442D"/>
    <w:rsid w:val="007B523C"/>
    <w:rsid w:val="007B5400"/>
    <w:rsid w:val="007B5AAB"/>
    <w:rsid w:val="007B6137"/>
    <w:rsid w:val="007C10FD"/>
    <w:rsid w:val="007D1CFD"/>
    <w:rsid w:val="007D3BC0"/>
    <w:rsid w:val="007D41C4"/>
    <w:rsid w:val="007D4652"/>
    <w:rsid w:val="007D7D98"/>
    <w:rsid w:val="007E285C"/>
    <w:rsid w:val="007E5AA4"/>
    <w:rsid w:val="007E653E"/>
    <w:rsid w:val="007E77D7"/>
    <w:rsid w:val="007E7E8F"/>
    <w:rsid w:val="007F0E0A"/>
    <w:rsid w:val="007F1E69"/>
    <w:rsid w:val="007F22F2"/>
    <w:rsid w:val="007F2688"/>
    <w:rsid w:val="007F2FD4"/>
    <w:rsid w:val="00800393"/>
    <w:rsid w:val="0080160F"/>
    <w:rsid w:val="008029F1"/>
    <w:rsid w:val="00806F15"/>
    <w:rsid w:val="0080737A"/>
    <w:rsid w:val="00811FCA"/>
    <w:rsid w:val="00812B90"/>
    <w:rsid w:val="008143A3"/>
    <w:rsid w:val="00814C67"/>
    <w:rsid w:val="00817FB4"/>
    <w:rsid w:val="00820B73"/>
    <w:rsid w:val="00821F8B"/>
    <w:rsid w:val="00825866"/>
    <w:rsid w:val="008259AE"/>
    <w:rsid w:val="008265EF"/>
    <w:rsid w:val="008271F3"/>
    <w:rsid w:val="0083331B"/>
    <w:rsid w:val="0083433D"/>
    <w:rsid w:val="00834996"/>
    <w:rsid w:val="00837F30"/>
    <w:rsid w:val="00841075"/>
    <w:rsid w:val="00842B7C"/>
    <w:rsid w:val="00843145"/>
    <w:rsid w:val="00851B16"/>
    <w:rsid w:val="008523C0"/>
    <w:rsid w:val="008523EA"/>
    <w:rsid w:val="00853A54"/>
    <w:rsid w:val="00856DEC"/>
    <w:rsid w:val="00856DFF"/>
    <w:rsid w:val="0086163F"/>
    <w:rsid w:val="008618DA"/>
    <w:rsid w:val="0086264B"/>
    <w:rsid w:val="00867213"/>
    <w:rsid w:val="0087149A"/>
    <w:rsid w:val="008738E2"/>
    <w:rsid w:val="0087796B"/>
    <w:rsid w:val="008804C3"/>
    <w:rsid w:val="0088445E"/>
    <w:rsid w:val="00885A63"/>
    <w:rsid w:val="00886995"/>
    <w:rsid w:val="0088786A"/>
    <w:rsid w:val="008907B5"/>
    <w:rsid w:val="00892344"/>
    <w:rsid w:val="008969D5"/>
    <w:rsid w:val="00897103"/>
    <w:rsid w:val="008A3D1C"/>
    <w:rsid w:val="008B3516"/>
    <w:rsid w:val="008B4770"/>
    <w:rsid w:val="008B722A"/>
    <w:rsid w:val="008C210A"/>
    <w:rsid w:val="008C59C1"/>
    <w:rsid w:val="008C62E7"/>
    <w:rsid w:val="008D12A7"/>
    <w:rsid w:val="008D4156"/>
    <w:rsid w:val="008D6ECE"/>
    <w:rsid w:val="008D7129"/>
    <w:rsid w:val="008E3EC3"/>
    <w:rsid w:val="008E75ED"/>
    <w:rsid w:val="008E7620"/>
    <w:rsid w:val="008F139A"/>
    <w:rsid w:val="008F18CE"/>
    <w:rsid w:val="008F224A"/>
    <w:rsid w:val="008F320D"/>
    <w:rsid w:val="008F32C6"/>
    <w:rsid w:val="008F4AB1"/>
    <w:rsid w:val="008F64BD"/>
    <w:rsid w:val="008F7CB7"/>
    <w:rsid w:val="00900D91"/>
    <w:rsid w:val="009010B6"/>
    <w:rsid w:val="00904599"/>
    <w:rsid w:val="00904603"/>
    <w:rsid w:val="0090491D"/>
    <w:rsid w:val="00906B05"/>
    <w:rsid w:val="00912CAC"/>
    <w:rsid w:val="00916B5F"/>
    <w:rsid w:val="00920028"/>
    <w:rsid w:val="0092253C"/>
    <w:rsid w:val="00923FB9"/>
    <w:rsid w:val="0092567C"/>
    <w:rsid w:val="00926775"/>
    <w:rsid w:val="009406AC"/>
    <w:rsid w:val="00940870"/>
    <w:rsid w:val="00944480"/>
    <w:rsid w:val="00950459"/>
    <w:rsid w:val="009545CC"/>
    <w:rsid w:val="00954FCF"/>
    <w:rsid w:val="00957C6C"/>
    <w:rsid w:val="009622A9"/>
    <w:rsid w:val="00962CCD"/>
    <w:rsid w:val="00967172"/>
    <w:rsid w:val="009708EF"/>
    <w:rsid w:val="00971063"/>
    <w:rsid w:val="00971AE6"/>
    <w:rsid w:val="0097254F"/>
    <w:rsid w:val="00974DC6"/>
    <w:rsid w:val="00976F67"/>
    <w:rsid w:val="00977AB5"/>
    <w:rsid w:val="009843C2"/>
    <w:rsid w:val="00986058"/>
    <w:rsid w:val="00986EDE"/>
    <w:rsid w:val="00990D72"/>
    <w:rsid w:val="00991CA6"/>
    <w:rsid w:val="00997040"/>
    <w:rsid w:val="009A21F6"/>
    <w:rsid w:val="009A5301"/>
    <w:rsid w:val="009A73C1"/>
    <w:rsid w:val="009B6534"/>
    <w:rsid w:val="009B767C"/>
    <w:rsid w:val="009C4A31"/>
    <w:rsid w:val="009D04D7"/>
    <w:rsid w:val="009D07FC"/>
    <w:rsid w:val="009D0FC0"/>
    <w:rsid w:val="009D1322"/>
    <w:rsid w:val="009D71F9"/>
    <w:rsid w:val="009E034C"/>
    <w:rsid w:val="009E0CB9"/>
    <w:rsid w:val="009E32EF"/>
    <w:rsid w:val="009E42C8"/>
    <w:rsid w:val="009E484F"/>
    <w:rsid w:val="009E55A8"/>
    <w:rsid w:val="009F02D5"/>
    <w:rsid w:val="009F476A"/>
    <w:rsid w:val="009F5A0C"/>
    <w:rsid w:val="009F5CD7"/>
    <w:rsid w:val="009F7E76"/>
    <w:rsid w:val="00A11B0D"/>
    <w:rsid w:val="00A128C0"/>
    <w:rsid w:val="00A2284F"/>
    <w:rsid w:val="00A26045"/>
    <w:rsid w:val="00A27435"/>
    <w:rsid w:val="00A27942"/>
    <w:rsid w:val="00A3059B"/>
    <w:rsid w:val="00A309CB"/>
    <w:rsid w:val="00A32327"/>
    <w:rsid w:val="00A329F1"/>
    <w:rsid w:val="00A32F19"/>
    <w:rsid w:val="00A32F3B"/>
    <w:rsid w:val="00A33A65"/>
    <w:rsid w:val="00A33F57"/>
    <w:rsid w:val="00A350D8"/>
    <w:rsid w:val="00A35951"/>
    <w:rsid w:val="00A375A0"/>
    <w:rsid w:val="00A37BA3"/>
    <w:rsid w:val="00A418BA"/>
    <w:rsid w:val="00A4239D"/>
    <w:rsid w:val="00A438B1"/>
    <w:rsid w:val="00A4600B"/>
    <w:rsid w:val="00A5299B"/>
    <w:rsid w:val="00A551A5"/>
    <w:rsid w:val="00A554C0"/>
    <w:rsid w:val="00A55D9A"/>
    <w:rsid w:val="00A60471"/>
    <w:rsid w:val="00A63BD7"/>
    <w:rsid w:val="00A727DA"/>
    <w:rsid w:val="00A74A6C"/>
    <w:rsid w:val="00A76825"/>
    <w:rsid w:val="00A8288F"/>
    <w:rsid w:val="00A84300"/>
    <w:rsid w:val="00A84CB5"/>
    <w:rsid w:val="00A93082"/>
    <w:rsid w:val="00AA2825"/>
    <w:rsid w:val="00AA4107"/>
    <w:rsid w:val="00AA5CB9"/>
    <w:rsid w:val="00AA6C9D"/>
    <w:rsid w:val="00AB08FB"/>
    <w:rsid w:val="00AB582C"/>
    <w:rsid w:val="00AC17F7"/>
    <w:rsid w:val="00AC696A"/>
    <w:rsid w:val="00AC7585"/>
    <w:rsid w:val="00AC7B68"/>
    <w:rsid w:val="00AD2E8E"/>
    <w:rsid w:val="00AD502A"/>
    <w:rsid w:val="00AE474E"/>
    <w:rsid w:val="00AE65E6"/>
    <w:rsid w:val="00AE7BCC"/>
    <w:rsid w:val="00AF376A"/>
    <w:rsid w:val="00AF5D91"/>
    <w:rsid w:val="00B0332B"/>
    <w:rsid w:val="00B03C92"/>
    <w:rsid w:val="00B10709"/>
    <w:rsid w:val="00B154BD"/>
    <w:rsid w:val="00B22877"/>
    <w:rsid w:val="00B257E6"/>
    <w:rsid w:val="00B25B65"/>
    <w:rsid w:val="00B27368"/>
    <w:rsid w:val="00B275F9"/>
    <w:rsid w:val="00B35D04"/>
    <w:rsid w:val="00B36F09"/>
    <w:rsid w:val="00B4200F"/>
    <w:rsid w:val="00B45DA6"/>
    <w:rsid w:val="00B46038"/>
    <w:rsid w:val="00B507E5"/>
    <w:rsid w:val="00B5367C"/>
    <w:rsid w:val="00B5494D"/>
    <w:rsid w:val="00B600D3"/>
    <w:rsid w:val="00B61384"/>
    <w:rsid w:val="00B61C53"/>
    <w:rsid w:val="00B66D6C"/>
    <w:rsid w:val="00B67A96"/>
    <w:rsid w:val="00B67BCE"/>
    <w:rsid w:val="00B73CCC"/>
    <w:rsid w:val="00B8552A"/>
    <w:rsid w:val="00B917C8"/>
    <w:rsid w:val="00B93361"/>
    <w:rsid w:val="00B96B2A"/>
    <w:rsid w:val="00BA09F8"/>
    <w:rsid w:val="00BA1523"/>
    <w:rsid w:val="00BA590B"/>
    <w:rsid w:val="00BA5AB3"/>
    <w:rsid w:val="00BA5B78"/>
    <w:rsid w:val="00BA76C0"/>
    <w:rsid w:val="00BB0CF4"/>
    <w:rsid w:val="00BB211F"/>
    <w:rsid w:val="00BB397D"/>
    <w:rsid w:val="00BB4FB3"/>
    <w:rsid w:val="00BC2019"/>
    <w:rsid w:val="00BC2A7A"/>
    <w:rsid w:val="00BC6217"/>
    <w:rsid w:val="00BC6A79"/>
    <w:rsid w:val="00BD2C0E"/>
    <w:rsid w:val="00BD45AA"/>
    <w:rsid w:val="00BD508D"/>
    <w:rsid w:val="00BD5E2A"/>
    <w:rsid w:val="00BD691C"/>
    <w:rsid w:val="00BE2023"/>
    <w:rsid w:val="00BF0B23"/>
    <w:rsid w:val="00BF2356"/>
    <w:rsid w:val="00BF39CE"/>
    <w:rsid w:val="00BF53F2"/>
    <w:rsid w:val="00BF6DDA"/>
    <w:rsid w:val="00C029F2"/>
    <w:rsid w:val="00C05888"/>
    <w:rsid w:val="00C11D45"/>
    <w:rsid w:val="00C169D9"/>
    <w:rsid w:val="00C21563"/>
    <w:rsid w:val="00C228CC"/>
    <w:rsid w:val="00C26B73"/>
    <w:rsid w:val="00C26DE9"/>
    <w:rsid w:val="00C30C20"/>
    <w:rsid w:val="00C3273A"/>
    <w:rsid w:val="00C32F20"/>
    <w:rsid w:val="00C344A0"/>
    <w:rsid w:val="00C3608F"/>
    <w:rsid w:val="00C37303"/>
    <w:rsid w:val="00C43B36"/>
    <w:rsid w:val="00C50113"/>
    <w:rsid w:val="00C5248D"/>
    <w:rsid w:val="00C53D2F"/>
    <w:rsid w:val="00C56B3E"/>
    <w:rsid w:val="00C60562"/>
    <w:rsid w:val="00C64F02"/>
    <w:rsid w:val="00C7022A"/>
    <w:rsid w:val="00C71495"/>
    <w:rsid w:val="00C72447"/>
    <w:rsid w:val="00C77CD0"/>
    <w:rsid w:val="00C808EF"/>
    <w:rsid w:val="00C82899"/>
    <w:rsid w:val="00C876B4"/>
    <w:rsid w:val="00C87EB9"/>
    <w:rsid w:val="00C919A8"/>
    <w:rsid w:val="00C956E5"/>
    <w:rsid w:val="00C97CBD"/>
    <w:rsid w:val="00CA10C9"/>
    <w:rsid w:val="00CA30DD"/>
    <w:rsid w:val="00CA5CA0"/>
    <w:rsid w:val="00CB0886"/>
    <w:rsid w:val="00CB30A2"/>
    <w:rsid w:val="00CB40F3"/>
    <w:rsid w:val="00CB4BBE"/>
    <w:rsid w:val="00CB6731"/>
    <w:rsid w:val="00CB7D01"/>
    <w:rsid w:val="00CD2151"/>
    <w:rsid w:val="00CD70B4"/>
    <w:rsid w:val="00CE6C59"/>
    <w:rsid w:val="00CF41FE"/>
    <w:rsid w:val="00CF5EA8"/>
    <w:rsid w:val="00D01CFD"/>
    <w:rsid w:val="00D02586"/>
    <w:rsid w:val="00D02CC4"/>
    <w:rsid w:val="00D06903"/>
    <w:rsid w:val="00D127B2"/>
    <w:rsid w:val="00D13CDB"/>
    <w:rsid w:val="00D13E21"/>
    <w:rsid w:val="00D160C1"/>
    <w:rsid w:val="00D17E1F"/>
    <w:rsid w:val="00D20DD5"/>
    <w:rsid w:val="00D22B83"/>
    <w:rsid w:val="00D23D54"/>
    <w:rsid w:val="00D27183"/>
    <w:rsid w:val="00D3126F"/>
    <w:rsid w:val="00D36F64"/>
    <w:rsid w:val="00D43E6D"/>
    <w:rsid w:val="00D4545A"/>
    <w:rsid w:val="00D46718"/>
    <w:rsid w:val="00D46B4D"/>
    <w:rsid w:val="00D5129D"/>
    <w:rsid w:val="00D54606"/>
    <w:rsid w:val="00D54A2E"/>
    <w:rsid w:val="00D5544A"/>
    <w:rsid w:val="00D57A7B"/>
    <w:rsid w:val="00D60FE3"/>
    <w:rsid w:val="00D66FCC"/>
    <w:rsid w:val="00D715C1"/>
    <w:rsid w:val="00D72BE2"/>
    <w:rsid w:val="00D75288"/>
    <w:rsid w:val="00D80F3A"/>
    <w:rsid w:val="00D82147"/>
    <w:rsid w:val="00D8292A"/>
    <w:rsid w:val="00D833A6"/>
    <w:rsid w:val="00D922CD"/>
    <w:rsid w:val="00D9550E"/>
    <w:rsid w:val="00D96346"/>
    <w:rsid w:val="00DA15FE"/>
    <w:rsid w:val="00DA7756"/>
    <w:rsid w:val="00DB6952"/>
    <w:rsid w:val="00DC2E3D"/>
    <w:rsid w:val="00DC3BF9"/>
    <w:rsid w:val="00DC3CDC"/>
    <w:rsid w:val="00DC72C2"/>
    <w:rsid w:val="00DD3015"/>
    <w:rsid w:val="00DE0AD6"/>
    <w:rsid w:val="00DE145B"/>
    <w:rsid w:val="00DF0528"/>
    <w:rsid w:val="00DF1188"/>
    <w:rsid w:val="00DF21C1"/>
    <w:rsid w:val="00DF470A"/>
    <w:rsid w:val="00E04132"/>
    <w:rsid w:val="00E04425"/>
    <w:rsid w:val="00E06583"/>
    <w:rsid w:val="00E10438"/>
    <w:rsid w:val="00E11C2E"/>
    <w:rsid w:val="00E1245A"/>
    <w:rsid w:val="00E22BD7"/>
    <w:rsid w:val="00E25CA2"/>
    <w:rsid w:val="00E324EF"/>
    <w:rsid w:val="00E329A9"/>
    <w:rsid w:val="00E32BCF"/>
    <w:rsid w:val="00E33493"/>
    <w:rsid w:val="00E4093D"/>
    <w:rsid w:val="00E42E4D"/>
    <w:rsid w:val="00E4458A"/>
    <w:rsid w:val="00E472C2"/>
    <w:rsid w:val="00E47990"/>
    <w:rsid w:val="00E50508"/>
    <w:rsid w:val="00E51C37"/>
    <w:rsid w:val="00E539DA"/>
    <w:rsid w:val="00E53C07"/>
    <w:rsid w:val="00E56306"/>
    <w:rsid w:val="00E57E60"/>
    <w:rsid w:val="00E61BE0"/>
    <w:rsid w:val="00E61EFC"/>
    <w:rsid w:val="00E62FC2"/>
    <w:rsid w:val="00E657ED"/>
    <w:rsid w:val="00E6687A"/>
    <w:rsid w:val="00E71777"/>
    <w:rsid w:val="00E7228D"/>
    <w:rsid w:val="00E7429A"/>
    <w:rsid w:val="00E81035"/>
    <w:rsid w:val="00E82BC6"/>
    <w:rsid w:val="00E84E35"/>
    <w:rsid w:val="00E8529F"/>
    <w:rsid w:val="00E93660"/>
    <w:rsid w:val="00EA1EC6"/>
    <w:rsid w:val="00EA25CA"/>
    <w:rsid w:val="00EA3FBB"/>
    <w:rsid w:val="00EA47D5"/>
    <w:rsid w:val="00EA4A9A"/>
    <w:rsid w:val="00EB0C0A"/>
    <w:rsid w:val="00EB5836"/>
    <w:rsid w:val="00EB6A66"/>
    <w:rsid w:val="00EC2B6E"/>
    <w:rsid w:val="00EC5EA7"/>
    <w:rsid w:val="00EC6810"/>
    <w:rsid w:val="00EC782D"/>
    <w:rsid w:val="00EE5B95"/>
    <w:rsid w:val="00EE6724"/>
    <w:rsid w:val="00EF21BD"/>
    <w:rsid w:val="00EF3BEF"/>
    <w:rsid w:val="00EF4AB7"/>
    <w:rsid w:val="00EF5C55"/>
    <w:rsid w:val="00EF698B"/>
    <w:rsid w:val="00EF75D2"/>
    <w:rsid w:val="00EF7ACA"/>
    <w:rsid w:val="00F0279A"/>
    <w:rsid w:val="00F04BD4"/>
    <w:rsid w:val="00F11ACA"/>
    <w:rsid w:val="00F121F5"/>
    <w:rsid w:val="00F148AF"/>
    <w:rsid w:val="00F2201F"/>
    <w:rsid w:val="00F22B98"/>
    <w:rsid w:val="00F22DAB"/>
    <w:rsid w:val="00F2300D"/>
    <w:rsid w:val="00F2306A"/>
    <w:rsid w:val="00F23BE4"/>
    <w:rsid w:val="00F23DC3"/>
    <w:rsid w:val="00F25119"/>
    <w:rsid w:val="00F32654"/>
    <w:rsid w:val="00F335EF"/>
    <w:rsid w:val="00F366FB"/>
    <w:rsid w:val="00F375D7"/>
    <w:rsid w:val="00F42F7F"/>
    <w:rsid w:val="00F43A67"/>
    <w:rsid w:val="00F43F32"/>
    <w:rsid w:val="00F46B09"/>
    <w:rsid w:val="00F46ED4"/>
    <w:rsid w:val="00F47CD8"/>
    <w:rsid w:val="00F53735"/>
    <w:rsid w:val="00F56FA3"/>
    <w:rsid w:val="00F622B4"/>
    <w:rsid w:val="00F72E06"/>
    <w:rsid w:val="00F76B84"/>
    <w:rsid w:val="00F77D5B"/>
    <w:rsid w:val="00F80B10"/>
    <w:rsid w:val="00F83870"/>
    <w:rsid w:val="00F86C29"/>
    <w:rsid w:val="00F91C35"/>
    <w:rsid w:val="00F91D85"/>
    <w:rsid w:val="00F93EF9"/>
    <w:rsid w:val="00F94073"/>
    <w:rsid w:val="00F95266"/>
    <w:rsid w:val="00FA0ABA"/>
    <w:rsid w:val="00FA50D5"/>
    <w:rsid w:val="00FA6F57"/>
    <w:rsid w:val="00FB0302"/>
    <w:rsid w:val="00FB2076"/>
    <w:rsid w:val="00FB44E3"/>
    <w:rsid w:val="00FB451D"/>
    <w:rsid w:val="00FB4ECD"/>
    <w:rsid w:val="00FC10C4"/>
    <w:rsid w:val="00FC15DC"/>
    <w:rsid w:val="00FC39D3"/>
    <w:rsid w:val="00FC4267"/>
    <w:rsid w:val="00FC703C"/>
    <w:rsid w:val="00FD2764"/>
    <w:rsid w:val="00FE0C88"/>
    <w:rsid w:val="00FE1B70"/>
    <w:rsid w:val="00FE30C7"/>
    <w:rsid w:val="00FE3301"/>
    <w:rsid w:val="00FE4542"/>
    <w:rsid w:val="00FE58C0"/>
    <w:rsid w:val="00FE5A36"/>
    <w:rsid w:val="00FE5C73"/>
    <w:rsid w:val="00FE6F18"/>
    <w:rsid w:val="00FF2F64"/>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0586265">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512821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848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20A05-35BD-4FFE-9F2E-0275748C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43</Pages>
  <Words>14692</Words>
  <Characters>83747</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Губарева Евгения Михайловна</dc:creator>
  <cp:lastModifiedBy>Лестева Елена Валерьевна</cp:lastModifiedBy>
  <cp:revision>23</cp:revision>
  <cp:lastPrinted>2020-10-28T01:33:00Z</cp:lastPrinted>
  <dcterms:created xsi:type="dcterms:W3CDTF">2020-06-04T01:13:00Z</dcterms:created>
  <dcterms:modified xsi:type="dcterms:W3CDTF">2020-10-29T05:45:00Z</dcterms:modified>
</cp:coreProperties>
</file>