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4A30C7">
        <w:rPr>
          <w:rFonts w:eastAsia="Calibri"/>
          <w:b/>
          <w:sz w:val="22"/>
          <w:szCs w:val="22"/>
          <w:lang w:eastAsia="en-US"/>
        </w:rPr>
        <w:t>азвитию и общим вопросам</w:t>
      </w:r>
      <w:r w:rsidR="0025121B" w:rsidRPr="005476D9">
        <w:rPr>
          <w:rFonts w:eastAsia="Calibri"/>
          <w:b/>
          <w:sz w:val="22"/>
          <w:szCs w:val="22"/>
          <w:lang w:eastAsia="en-US"/>
        </w:rPr>
        <w:t xml:space="preserve">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4A30C7">
        <w:rPr>
          <w:rFonts w:eastAsia="Calibri"/>
          <w:b/>
          <w:sz w:val="22"/>
          <w:szCs w:val="22"/>
          <w:lang w:eastAsia="en-US"/>
        </w:rPr>
        <w:t>Д</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4A30C7">
        <w:rPr>
          <w:rFonts w:eastAsia="Calibri"/>
          <w:b/>
          <w:sz w:val="22"/>
          <w:szCs w:val="22"/>
          <w:lang w:eastAsia="en-US"/>
        </w:rPr>
        <w:t>Тузов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796556">
        <w:rPr>
          <w:rFonts w:eastAsia="Calibri"/>
          <w:b/>
          <w:sz w:val="22"/>
          <w:szCs w:val="22"/>
          <w:lang w:eastAsia="en-US"/>
        </w:rPr>
        <w:t>21</w:t>
      </w:r>
      <w:r w:rsidR="00B007C3">
        <w:rPr>
          <w:rFonts w:eastAsia="Calibri"/>
          <w:b/>
          <w:sz w:val="22"/>
          <w:szCs w:val="22"/>
          <w:lang w:eastAsia="en-US"/>
        </w:rPr>
        <w:t xml:space="preserve">» октября </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Default="00954FCF" w:rsidP="00954FCF">
      <w:pPr>
        <w:jc w:val="center"/>
        <w:rPr>
          <w:b/>
          <w:sz w:val="22"/>
          <w:szCs w:val="22"/>
        </w:rPr>
      </w:pPr>
    </w:p>
    <w:p w:rsidR="008A18A0" w:rsidRDefault="008A18A0" w:rsidP="00954FCF">
      <w:pPr>
        <w:jc w:val="center"/>
        <w:rPr>
          <w:b/>
          <w:sz w:val="22"/>
          <w:szCs w:val="22"/>
        </w:rPr>
      </w:pPr>
    </w:p>
    <w:p w:rsidR="008A18A0" w:rsidRDefault="008A18A0" w:rsidP="00954FCF">
      <w:pPr>
        <w:jc w:val="center"/>
        <w:rPr>
          <w:b/>
          <w:sz w:val="22"/>
          <w:szCs w:val="22"/>
        </w:rPr>
      </w:pPr>
    </w:p>
    <w:p w:rsidR="008A18A0" w:rsidRPr="005476D9" w:rsidRDefault="008A18A0" w:rsidP="00954FCF">
      <w:pPr>
        <w:jc w:val="center"/>
        <w:rPr>
          <w:b/>
          <w:sz w:val="22"/>
          <w:szCs w:val="22"/>
        </w:rPr>
      </w:pPr>
    </w:p>
    <w:p w:rsidR="004A30C7" w:rsidRDefault="00E35AB6" w:rsidP="00E35AB6">
      <w:pPr>
        <w:pStyle w:val="a3"/>
        <w:spacing w:after="0"/>
        <w:jc w:val="center"/>
        <w:rPr>
          <w:b/>
          <w:sz w:val="28"/>
          <w:szCs w:val="28"/>
        </w:rPr>
      </w:pPr>
      <w:r w:rsidRPr="00E35AB6">
        <w:rPr>
          <w:b/>
          <w:sz w:val="28"/>
          <w:szCs w:val="28"/>
        </w:rPr>
        <w:t xml:space="preserve">Извещение о проведении запроса котировок </w:t>
      </w:r>
    </w:p>
    <w:p w:rsidR="004A30C7" w:rsidRDefault="00E35AB6" w:rsidP="00E35AB6">
      <w:pPr>
        <w:pStyle w:val="a3"/>
        <w:spacing w:after="0"/>
        <w:jc w:val="center"/>
        <w:rPr>
          <w:b/>
          <w:sz w:val="28"/>
          <w:szCs w:val="28"/>
        </w:rPr>
      </w:pPr>
      <w:r w:rsidRPr="00E35AB6">
        <w:rPr>
          <w:b/>
          <w:sz w:val="28"/>
          <w:szCs w:val="28"/>
        </w:rPr>
        <w:t>в электронной форме на право заключения договора</w:t>
      </w:r>
    </w:p>
    <w:p w:rsidR="008A18A0" w:rsidRDefault="00E35AB6" w:rsidP="00E35AB6">
      <w:pPr>
        <w:pStyle w:val="a3"/>
        <w:spacing w:after="0"/>
        <w:jc w:val="center"/>
        <w:rPr>
          <w:b/>
          <w:sz w:val="28"/>
          <w:szCs w:val="28"/>
        </w:rPr>
      </w:pPr>
      <w:r w:rsidRPr="00E35AB6">
        <w:rPr>
          <w:b/>
          <w:sz w:val="28"/>
          <w:szCs w:val="28"/>
        </w:rPr>
        <w:t xml:space="preserve"> </w:t>
      </w:r>
      <w:r w:rsidR="00735000" w:rsidRPr="00735000">
        <w:rPr>
          <w:b/>
          <w:sz w:val="28"/>
          <w:szCs w:val="28"/>
        </w:rPr>
        <w:t xml:space="preserve">на поставку </w:t>
      </w:r>
      <w:r w:rsidR="00726C02">
        <w:rPr>
          <w:b/>
          <w:sz w:val="28"/>
          <w:szCs w:val="28"/>
        </w:rPr>
        <w:t xml:space="preserve">металлорежущего инструмента </w:t>
      </w:r>
    </w:p>
    <w:p w:rsidR="004A30C7" w:rsidRPr="008A18A0" w:rsidRDefault="004A30C7" w:rsidP="008A18A0">
      <w:pPr>
        <w:pStyle w:val="a3"/>
        <w:spacing w:after="0"/>
        <w:jc w:val="center"/>
        <w:rPr>
          <w:b/>
          <w:sz w:val="28"/>
          <w:szCs w:val="28"/>
        </w:rPr>
      </w:pPr>
      <w:r>
        <w:rPr>
          <w:b/>
          <w:sz w:val="28"/>
          <w:szCs w:val="28"/>
          <w:lang w:val="en-US"/>
        </w:rPr>
        <w:t>SANDVIK</w:t>
      </w:r>
      <w:r w:rsidRPr="004A30C7">
        <w:rPr>
          <w:b/>
          <w:sz w:val="28"/>
          <w:szCs w:val="28"/>
        </w:rPr>
        <w:t xml:space="preserve"> </w:t>
      </w:r>
      <w:r>
        <w:rPr>
          <w:b/>
          <w:sz w:val="28"/>
          <w:szCs w:val="28"/>
        </w:rPr>
        <w:t>и</w:t>
      </w:r>
      <w:r w:rsidR="008A18A0">
        <w:rPr>
          <w:b/>
          <w:sz w:val="28"/>
          <w:szCs w:val="28"/>
        </w:rPr>
        <w:t xml:space="preserve"> </w:t>
      </w:r>
      <w:r>
        <w:rPr>
          <w:b/>
          <w:sz w:val="28"/>
          <w:szCs w:val="28"/>
          <w:lang w:val="en-US"/>
        </w:rPr>
        <w:t>APPLITEC</w:t>
      </w:r>
    </w:p>
    <w:p w:rsidR="00837F30" w:rsidRPr="005476D9" w:rsidRDefault="00E35AB6" w:rsidP="00E35AB6">
      <w:pPr>
        <w:pStyle w:val="a3"/>
        <w:spacing w:after="0"/>
        <w:jc w:val="center"/>
        <w:rPr>
          <w:b/>
          <w:sz w:val="22"/>
          <w:szCs w:val="22"/>
        </w:rPr>
      </w:pPr>
      <w:r w:rsidRPr="00E35AB6">
        <w:rPr>
          <w:b/>
          <w:sz w:val="28"/>
          <w:szCs w:val="28"/>
        </w:rPr>
        <w:t xml:space="preserve">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8A18A0" w:rsidRDefault="00735000" w:rsidP="008A18A0">
      <w:pPr>
        <w:jc w:val="center"/>
        <w:rPr>
          <w:b/>
          <w:sz w:val="22"/>
          <w:szCs w:val="22"/>
        </w:rPr>
      </w:pPr>
      <w:r>
        <w:rPr>
          <w:b/>
          <w:sz w:val="22"/>
          <w:szCs w:val="22"/>
        </w:rPr>
        <w:t>2020</w:t>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8A18A0" w:rsidP="00371D4E">
            <w:pPr>
              <w:keepNext/>
              <w:keepLines/>
              <w:suppressLineNumbers/>
              <w:snapToGrid/>
              <w:spacing w:line="240" w:lineRule="auto"/>
              <w:ind w:firstLine="0"/>
              <w:jc w:val="left"/>
              <w:rPr>
                <w:sz w:val="22"/>
                <w:szCs w:val="22"/>
              </w:rPr>
            </w:pPr>
            <w:r>
              <w:rPr>
                <w:sz w:val="22"/>
                <w:szCs w:val="22"/>
              </w:rPr>
              <w:t>- тел.: (383) 278-99-97</w:t>
            </w:r>
          </w:p>
          <w:p w:rsidR="0025121B" w:rsidRPr="005476D9" w:rsidRDefault="008A18A0" w:rsidP="0025121B">
            <w:pPr>
              <w:keepNext/>
              <w:keepLines/>
              <w:suppressLineNumbers/>
              <w:snapToGrid/>
              <w:spacing w:line="240" w:lineRule="auto"/>
              <w:ind w:firstLine="0"/>
              <w:jc w:val="left"/>
              <w:rPr>
                <w:sz w:val="22"/>
                <w:szCs w:val="22"/>
              </w:rPr>
            </w:pPr>
            <w:r>
              <w:rPr>
                <w:sz w:val="22"/>
                <w:szCs w:val="22"/>
              </w:rPr>
              <w:t>Меркуло</w:t>
            </w:r>
            <w:r w:rsidR="0011606E">
              <w:rPr>
                <w:sz w:val="22"/>
                <w:szCs w:val="22"/>
              </w:rPr>
              <w:t>ва</w:t>
            </w:r>
            <w:r>
              <w:rPr>
                <w:sz w:val="22"/>
                <w:szCs w:val="22"/>
              </w:rPr>
              <w:t xml:space="preserve">  Наталья  Владимиров</w:t>
            </w:r>
            <w:r w:rsidR="0011606E">
              <w:rPr>
                <w:sz w:val="22"/>
                <w:szCs w:val="22"/>
              </w:rPr>
              <w:t>на</w:t>
            </w:r>
          </w:p>
          <w:p w:rsidR="0025121B" w:rsidRPr="008A18A0"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hyperlink r:id="rId9" w:history="1">
              <w:r w:rsidR="008A18A0" w:rsidRPr="006E3A7C">
                <w:rPr>
                  <w:rStyle w:val="a8"/>
                  <w:b/>
                  <w:sz w:val="22"/>
                  <w:szCs w:val="22"/>
                  <w:lang w:val="en-US"/>
                </w:rPr>
                <w:t>zakupki</w:t>
              </w:r>
              <w:r w:rsidR="008A18A0" w:rsidRPr="006E3A7C">
                <w:rPr>
                  <w:rStyle w:val="a8"/>
                  <w:b/>
                  <w:sz w:val="22"/>
                  <w:szCs w:val="22"/>
                </w:rPr>
                <w:t>@</w:t>
              </w:r>
              <w:r w:rsidR="008A18A0" w:rsidRPr="006E3A7C">
                <w:rPr>
                  <w:rStyle w:val="a8"/>
                  <w:b/>
                  <w:sz w:val="22"/>
                  <w:szCs w:val="22"/>
                  <w:lang w:val="en-US"/>
                </w:rPr>
                <w:t>komintern</w:t>
              </w:r>
              <w:r w:rsidR="008A18A0" w:rsidRPr="006E3A7C">
                <w:rPr>
                  <w:rStyle w:val="a8"/>
                  <w:b/>
                  <w:sz w:val="22"/>
                  <w:szCs w:val="22"/>
                </w:rPr>
                <w:t>.</w:t>
              </w:r>
              <w:proofErr w:type="spellStart"/>
              <w:r w:rsidR="008A18A0" w:rsidRPr="006E3A7C">
                <w:rPr>
                  <w:rStyle w:val="a8"/>
                  <w:b/>
                  <w:sz w:val="22"/>
                  <w:szCs w:val="22"/>
                  <w:lang w:val="en-US"/>
                </w:rPr>
                <w:t>ru</w:t>
              </w:r>
              <w:proofErr w:type="spellEnd"/>
            </w:hyperlink>
            <w:r w:rsidRPr="006E3A7C">
              <w:rPr>
                <w:sz w:val="22"/>
                <w:szCs w:val="22"/>
                <w:u w:val="single"/>
              </w:rPr>
              <w:t xml:space="preserve"> </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10"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1"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2"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726C02">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735000" w:rsidRPr="00055990">
              <w:rPr>
                <w:sz w:val="22"/>
                <w:szCs w:val="22"/>
              </w:rPr>
              <w:t xml:space="preserve">Поставка </w:t>
            </w:r>
            <w:r w:rsidR="00726C02">
              <w:rPr>
                <w:sz w:val="22"/>
                <w:szCs w:val="22"/>
              </w:rPr>
              <w:t xml:space="preserve">металлорежущего инструмента </w:t>
            </w:r>
            <w:r w:rsidR="004A30C7">
              <w:rPr>
                <w:sz w:val="22"/>
                <w:szCs w:val="22"/>
                <w:lang w:val="en-US"/>
              </w:rPr>
              <w:t>SANDVIK</w:t>
            </w:r>
            <w:r w:rsidR="004A30C7" w:rsidRPr="004A30C7">
              <w:rPr>
                <w:sz w:val="22"/>
                <w:szCs w:val="22"/>
              </w:rPr>
              <w:t xml:space="preserve"> </w:t>
            </w:r>
            <w:r w:rsidR="004A30C7">
              <w:rPr>
                <w:sz w:val="22"/>
                <w:szCs w:val="22"/>
              </w:rPr>
              <w:t>и</w:t>
            </w:r>
            <w:r w:rsidR="004A30C7" w:rsidRPr="004A30C7">
              <w:rPr>
                <w:sz w:val="22"/>
                <w:szCs w:val="22"/>
              </w:rPr>
              <w:t xml:space="preserve"> </w:t>
            </w:r>
            <w:r w:rsidR="006C6AB3">
              <w:rPr>
                <w:sz w:val="22"/>
                <w:szCs w:val="22"/>
                <w:lang w:val="en-US"/>
              </w:rPr>
              <w:t>APPLITEC</w:t>
            </w:r>
            <w:r w:rsidR="00E35AB6" w:rsidRPr="00055990">
              <w:rPr>
                <w:sz w:val="22"/>
                <w:szCs w:val="22"/>
              </w:rPr>
              <w:t xml:space="preserve">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w:t>
            </w:r>
            <w:r w:rsidR="00726C02">
              <w:rPr>
                <w:b/>
                <w:bCs/>
                <w:sz w:val="22"/>
                <w:szCs w:val="22"/>
              </w:rPr>
              <w:t>ара</w:t>
            </w:r>
            <w:r w:rsidRPr="005476D9">
              <w:rPr>
                <w:b/>
                <w:sz w:val="22"/>
                <w:szCs w:val="22"/>
              </w:rPr>
              <w:t>:</w:t>
            </w:r>
            <w:r w:rsidRPr="005476D9">
              <w:rPr>
                <w:sz w:val="22"/>
                <w:szCs w:val="22"/>
              </w:rPr>
              <w:t xml:space="preserve"> </w:t>
            </w:r>
          </w:p>
          <w:p w:rsidR="00BE5B33" w:rsidRPr="0011606E" w:rsidRDefault="004A30C7" w:rsidP="0011606E">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w:t>
            </w:r>
            <w:r w:rsidRPr="004A30C7">
              <w:rPr>
                <w:rFonts w:eastAsiaTheme="minorEastAsia"/>
                <w:sz w:val="22"/>
                <w:szCs w:val="22"/>
                <w:lang w:eastAsia="ru-RU"/>
              </w:rPr>
              <w:t>15</w:t>
            </w:r>
            <w:r>
              <w:rPr>
                <w:rFonts w:eastAsiaTheme="minorEastAsia"/>
                <w:sz w:val="22"/>
                <w:szCs w:val="22"/>
                <w:lang w:eastAsia="ru-RU"/>
              </w:rPr>
              <w:t>» дека</w:t>
            </w:r>
            <w:r w:rsidR="00726C02">
              <w:rPr>
                <w:rFonts w:eastAsiaTheme="minorEastAsia"/>
                <w:sz w:val="22"/>
                <w:szCs w:val="22"/>
                <w:lang w:eastAsia="ru-RU"/>
              </w:rPr>
              <w:t>бр</w:t>
            </w:r>
            <w:r w:rsidR="0011606E">
              <w:rPr>
                <w:rFonts w:eastAsiaTheme="minorEastAsia"/>
                <w:sz w:val="22"/>
                <w:szCs w:val="22"/>
                <w:lang w:eastAsia="ru-RU"/>
              </w:rPr>
              <w:t>я</w:t>
            </w:r>
            <w:r w:rsidR="00735000" w:rsidRPr="00735000">
              <w:rPr>
                <w:rFonts w:eastAsiaTheme="minorEastAsia"/>
                <w:sz w:val="22"/>
                <w:szCs w:val="22"/>
                <w:lang w:eastAsia="ru-RU"/>
              </w:rPr>
              <w:t xml:space="preserve"> 2020 года;</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726C02">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w:t>
            </w:r>
            <w:r w:rsidR="00726C02">
              <w:rPr>
                <w:sz w:val="22"/>
                <w:szCs w:val="22"/>
              </w:rPr>
              <w:t>100 % оплата в течение 10 (десяти) банковских дней после подписания документа, подтверждающего поступление товара</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Pr="004A30C7" w:rsidRDefault="003470AF" w:rsidP="00E35AB6">
            <w:pPr>
              <w:pStyle w:val="a3"/>
              <w:spacing w:after="0"/>
              <w:ind w:left="34"/>
              <w:rPr>
                <w:b/>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4A30C7">
              <w:rPr>
                <w:b/>
                <w:sz w:val="22"/>
                <w:szCs w:val="22"/>
              </w:rPr>
              <w:t>898 814 (восемьсот девяносто восемь тысяч восемьсот четырнадцать рублей) 77</w:t>
            </w:r>
            <w:r w:rsidR="00735000" w:rsidRPr="004A30C7">
              <w:rPr>
                <w:b/>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 xml:space="preserve">Начальная (максимальная) цена </w:t>
            </w:r>
            <w:r w:rsidR="00726C02">
              <w:rPr>
                <w:sz w:val="22"/>
                <w:szCs w:val="22"/>
              </w:rPr>
              <w:t xml:space="preserve">включает в себя: стоимость товара, расходы на доставку, упаковку, </w:t>
            </w:r>
            <w:r w:rsidRPr="00E35AB6">
              <w:rPr>
                <w:sz w:val="22"/>
                <w:szCs w:val="22"/>
              </w:rPr>
              <w:t>НДС 20 %</w:t>
            </w:r>
            <w:r w:rsidR="00726C02">
              <w:rPr>
                <w:sz w:val="22"/>
                <w:szCs w:val="22"/>
              </w:rPr>
              <w:t>, а также налоги и иные обязательные платежи</w:t>
            </w:r>
            <w:r w:rsidRPr="00E35AB6">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5476D9">
              <w:rPr>
                <w:rFonts w:eastAsiaTheme="minorHAnsi"/>
                <w:sz w:val="22"/>
                <w:szCs w:val="22"/>
              </w:rPr>
              <w:lastRenderedPageBreak/>
              <w:t>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по форме Приложения № 5 не позднее</w:t>
            </w:r>
            <w:r w:rsidR="00F50660">
              <w:rPr>
                <w:color w:val="000000"/>
                <w:kern w:val="1"/>
                <w:sz w:val="22"/>
                <w:szCs w:val="22"/>
              </w:rPr>
              <w:t>,</w:t>
            </w:r>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w:t>
            </w:r>
            <w:r w:rsidR="0017582F">
              <w:rPr>
                <w:rFonts w:ascii="Times New Roman" w:eastAsiaTheme="minorEastAsia" w:hAnsi="Times New Roman"/>
              </w:rPr>
              <w:t>,</w:t>
            </w:r>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5476D9">
              <w:rPr>
                <w:rFonts w:eastAsia="Calibri"/>
                <w:sz w:val="22"/>
                <w:szCs w:val="22"/>
                <w:lang w:eastAsia="en-US"/>
              </w:rPr>
              <w:lastRenderedPageBreak/>
              <w:t>(максимальную) цену договора.</w:t>
            </w:r>
            <w:proofErr w:type="gramEnd"/>
          </w:p>
          <w:p w:rsidR="003E1CA7" w:rsidRDefault="003E1CA7" w:rsidP="00FF3B80">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00FF3B80">
              <w:rPr>
                <w:rFonts w:eastAsia="Calibri"/>
                <w:sz w:val="22"/>
                <w:szCs w:val="22"/>
                <w:lang w:eastAsia="en-US"/>
              </w:rPr>
              <w:t>.</w:t>
            </w:r>
          </w:p>
          <w:p w:rsidR="00FF3B80" w:rsidRPr="00FF3B80" w:rsidRDefault="00FF3B80" w:rsidP="00FF3B80">
            <w:pPr>
              <w:spacing w:line="240" w:lineRule="auto"/>
              <w:ind w:firstLine="0"/>
              <w:rPr>
                <w:rFonts w:eastAsia="Calibri"/>
                <w:sz w:val="22"/>
                <w:szCs w:val="22"/>
                <w:lang w:eastAsia="en-US"/>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lastRenderedPageBreak/>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lastRenderedPageBreak/>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C7D8F" w:rsidRPr="005476D9" w:rsidRDefault="00D127B2" w:rsidP="002C7D8F">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w:t>
            </w:r>
            <w:r w:rsidR="00D66F7E">
              <w:rPr>
                <w:sz w:val="22"/>
                <w:szCs w:val="22"/>
              </w:rPr>
              <w:t xml:space="preserve"> котировочных заявок в соответствии с разделом 28 Извещения о запросе котировок в электронной форме</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54534" w:rsidRPr="005476D9" w:rsidRDefault="00853277" w:rsidP="00154534">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Default="00D66F7E" w:rsidP="0011606E">
            <w:pPr>
              <w:spacing w:line="240" w:lineRule="auto"/>
              <w:ind w:firstLine="0"/>
              <w:rPr>
                <w:sz w:val="22"/>
                <w:szCs w:val="22"/>
              </w:rPr>
            </w:pPr>
            <w:r>
              <w:rPr>
                <w:color w:val="000000"/>
                <w:sz w:val="22"/>
                <w:szCs w:val="22"/>
              </w:rPr>
              <w:t>«</w:t>
            </w:r>
            <w:r w:rsidR="00796556">
              <w:rPr>
                <w:color w:val="000000"/>
                <w:sz w:val="22"/>
                <w:szCs w:val="22"/>
              </w:rPr>
              <w:t>28</w:t>
            </w:r>
            <w:r w:rsidR="00D127B2" w:rsidRPr="005476D9">
              <w:rPr>
                <w:color w:val="000000"/>
                <w:sz w:val="22"/>
                <w:szCs w:val="22"/>
              </w:rPr>
              <w:t>»</w:t>
            </w:r>
            <w:r w:rsidR="00B007C3">
              <w:rPr>
                <w:color w:val="000000"/>
                <w:sz w:val="22"/>
                <w:szCs w:val="22"/>
              </w:rPr>
              <w:t xml:space="preserve"> </w:t>
            </w:r>
            <w:r w:rsidR="00D127B2" w:rsidRPr="005476D9">
              <w:rPr>
                <w:color w:val="000000"/>
                <w:sz w:val="22"/>
                <w:szCs w:val="22"/>
              </w:rPr>
              <w:t xml:space="preserve"> </w:t>
            </w:r>
            <w:r w:rsidR="00B007C3">
              <w:rPr>
                <w:color w:val="000000"/>
                <w:sz w:val="22"/>
                <w:szCs w:val="22"/>
              </w:rPr>
              <w:t xml:space="preserve">октября </w:t>
            </w:r>
            <w:r w:rsidR="00052375">
              <w:rPr>
                <w:color w:val="000000"/>
                <w:sz w:val="22"/>
                <w:szCs w:val="22"/>
              </w:rPr>
              <w:t xml:space="preserve"> </w:t>
            </w:r>
            <w:r w:rsidR="00735000">
              <w:rPr>
                <w:color w:val="000000"/>
                <w:sz w:val="22"/>
                <w:szCs w:val="22"/>
              </w:rPr>
              <w:t>2020</w:t>
            </w:r>
            <w:r w:rsidR="00D127B2" w:rsidRPr="005476D9">
              <w:rPr>
                <w:color w:val="000000"/>
                <w:sz w:val="22"/>
                <w:szCs w:val="22"/>
              </w:rPr>
              <w:t xml:space="preserve"> </w:t>
            </w:r>
            <w:r w:rsidR="00D127B2" w:rsidRPr="005476D9">
              <w:rPr>
                <w:sz w:val="22"/>
                <w:szCs w:val="22"/>
              </w:rPr>
              <w:t>г.</w:t>
            </w:r>
            <w:r w:rsidR="002C7D8F">
              <w:rPr>
                <w:sz w:val="22"/>
                <w:szCs w:val="22"/>
              </w:rPr>
              <w:t>,</w:t>
            </w:r>
            <w:r w:rsidR="00D127B2" w:rsidRPr="005476D9">
              <w:rPr>
                <w:sz w:val="22"/>
                <w:szCs w:val="22"/>
              </w:rPr>
              <w:t xml:space="preserve"> 12 часов 00 минут (время местное)</w:t>
            </w:r>
          </w:p>
          <w:p w:rsidR="001657C2" w:rsidRPr="005476D9" w:rsidRDefault="001657C2" w:rsidP="0011606E">
            <w:pPr>
              <w:spacing w:line="240" w:lineRule="auto"/>
              <w:ind w:firstLine="0"/>
              <w:rPr>
                <w:b/>
                <w:color w:val="000000"/>
                <w:sz w:val="22"/>
                <w:szCs w:val="22"/>
              </w:rPr>
            </w:pP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796556">
              <w:rPr>
                <w:color w:val="000000"/>
                <w:sz w:val="22"/>
                <w:szCs w:val="22"/>
              </w:rPr>
              <w:t>03</w:t>
            </w:r>
            <w:r w:rsidR="006E22FA">
              <w:rPr>
                <w:color w:val="000000"/>
                <w:sz w:val="22"/>
                <w:szCs w:val="22"/>
              </w:rPr>
              <w:t>»</w:t>
            </w:r>
            <w:r w:rsidR="00B007C3">
              <w:rPr>
                <w:color w:val="000000"/>
                <w:sz w:val="22"/>
                <w:szCs w:val="22"/>
              </w:rPr>
              <w:t xml:space="preserve"> </w:t>
            </w:r>
            <w:r w:rsidR="006E22FA">
              <w:rPr>
                <w:color w:val="000000"/>
                <w:sz w:val="22"/>
                <w:szCs w:val="22"/>
              </w:rPr>
              <w:t xml:space="preserve"> </w:t>
            </w:r>
            <w:r w:rsidR="00DE7EFC">
              <w:rPr>
                <w:color w:val="000000"/>
                <w:sz w:val="22"/>
                <w:szCs w:val="22"/>
              </w:rPr>
              <w:t>но</w:t>
            </w:r>
            <w:r w:rsidR="00B007C3">
              <w:rPr>
                <w:color w:val="000000"/>
                <w:sz w:val="22"/>
                <w:szCs w:val="22"/>
              </w:rPr>
              <w:t xml:space="preserve">ября  </w:t>
            </w:r>
            <w:r w:rsidR="00735000">
              <w:rPr>
                <w:color w:val="000000"/>
                <w:sz w:val="22"/>
                <w:szCs w:val="22"/>
              </w:rPr>
              <w:t>2020</w:t>
            </w:r>
            <w:r w:rsidR="00863F47" w:rsidRPr="005476D9">
              <w:rPr>
                <w:color w:val="000000"/>
                <w:sz w:val="22"/>
                <w:szCs w:val="22"/>
              </w:rPr>
              <w:t xml:space="preserve"> </w:t>
            </w:r>
            <w:r w:rsidR="006E22FA">
              <w:rPr>
                <w:sz w:val="22"/>
                <w:szCs w:val="22"/>
              </w:rPr>
              <w:t>г.</w:t>
            </w:r>
            <w:r w:rsidR="002C7D8F">
              <w:rPr>
                <w:sz w:val="22"/>
                <w:szCs w:val="22"/>
              </w:rPr>
              <w:t xml:space="preserve">, </w:t>
            </w:r>
            <w:r w:rsidR="006E22FA">
              <w:rPr>
                <w:sz w:val="22"/>
                <w:szCs w:val="22"/>
              </w:rPr>
              <w:t>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796556">
              <w:rPr>
                <w:color w:val="000000"/>
                <w:sz w:val="22"/>
                <w:szCs w:val="22"/>
              </w:rPr>
              <w:t>06</w:t>
            </w:r>
            <w:r w:rsidR="00345B38" w:rsidRPr="005476D9">
              <w:rPr>
                <w:color w:val="000000"/>
                <w:sz w:val="22"/>
                <w:szCs w:val="22"/>
              </w:rPr>
              <w:t xml:space="preserve">» </w:t>
            </w:r>
            <w:r w:rsidR="00DE7EFC">
              <w:rPr>
                <w:color w:val="000000"/>
                <w:sz w:val="22"/>
                <w:szCs w:val="22"/>
              </w:rPr>
              <w:t>но</w:t>
            </w:r>
            <w:r w:rsidR="00C4083C">
              <w:rPr>
                <w:color w:val="000000"/>
                <w:sz w:val="22"/>
                <w:szCs w:val="22"/>
              </w:rPr>
              <w:t>ября</w:t>
            </w:r>
            <w:r w:rsidR="005C1060">
              <w:rPr>
                <w:color w:val="000000"/>
                <w:sz w:val="22"/>
                <w:szCs w:val="22"/>
              </w:rPr>
              <w:t xml:space="preserve"> </w:t>
            </w:r>
            <w:r w:rsidR="00C4083C">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w:t>
            </w:r>
            <w:r w:rsidR="002C7D8F">
              <w:rPr>
                <w:sz w:val="22"/>
                <w:szCs w:val="22"/>
              </w:rPr>
              <w:t>,</w:t>
            </w:r>
            <w:r w:rsidR="006E22FA">
              <w:rPr>
                <w:sz w:val="22"/>
                <w:szCs w:val="22"/>
              </w:rPr>
              <w:t xml:space="preserve">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bookmarkStart w:id="1" w:name="_GoBack"/>
            <w:bookmarkEnd w:id="1"/>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D66F7E">
        <w:rPr>
          <w:sz w:val="22"/>
          <w:szCs w:val="22"/>
        </w:rPr>
        <w:t>, упаковкой</w:t>
      </w:r>
      <w:r w:rsidRPr="005476D9">
        <w:rPr>
          <w:sz w:val="22"/>
          <w:szCs w:val="22"/>
        </w:rPr>
        <w:t xml:space="preserve">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2C7D8F" w:rsidRDefault="002C7D8F" w:rsidP="00D66F7E">
      <w:pPr>
        <w:widowControl/>
        <w:snapToGrid/>
        <w:spacing w:after="120" w:line="240" w:lineRule="auto"/>
        <w:ind w:firstLine="708"/>
        <w:jc w:val="center"/>
        <w:rPr>
          <w:b/>
          <w:sz w:val="20"/>
          <w:szCs w:val="20"/>
        </w:rPr>
      </w:pPr>
    </w:p>
    <w:p w:rsidR="00D66F7E" w:rsidRPr="00913FD6" w:rsidRDefault="00D66F7E" w:rsidP="00D66F7E">
      <w:pPr>
        <w:widowControl/>
        <w:snapToGrid/>
        <w:spacing w:after="120" w:line="240" w:lineRule="auto"/>
        <w:ind w:firstLine="708"/>
        <w:jc w:val="center"/>
        <w:rPr>
          <w:b/>
          <w:sz w:val="20"/>
          <w:szCs w:val="20"/>
        </w:rPr>
      </w:pPr>
      <w:r w:rsidRPr="00913FD6">
        <w:rPr>
          <w:b/>
          <w:sz w:val="20"/>
          <w:szCs w:val="20"/>
          <w:lang w:val="x-none"/>
        </w:rPr>
        <w:t xml:space="preserve">Договор </w:t>
      </w:r>
      <w:r w:rsidRPr="00913FD6">
        <w:rPr>
          <w:b/>
          <w:sz w:val="20"/>
          <w:szCs w:val="20"/>
        </w:rPr>
        <w:t>поставки</w:t>
      </w:r>
    </w:p>
    <w:p w:rsidR="00D66F7E" w:rsidRPr="00913FD6" w:rsidRDefault="00D66F7E" w:rsidP="00D66F7E">
      <w:pPr>
        <w:widowControl/>
        <w:snapToGrid/>
        <w:spacing w:after="120" w:line="240" w:lineRule="auto"/>
        <w:ind w:firstLine="708"/>
        <w:jc w:val="left"/>
        <w:rPr>
          <w:sz w:val="20"/>
          <w:szCs w:val="20"/>
        </w:rPr>
      </w:pPr>
      <w:r w:rsidRPr="00913FD6">
        <w:rPr>
          <w:sz w:val="20"/>
          <w:szCs w:val="20"/>
        </w:rPr>
        <w:t>г. Новосибирск</w:t>
      </w:r>
      <w:r w:rsidRPr="00913FD6">
        <w:rPr>
          <w:sz w:val="20"/>
          <w:szCs w:val="20"/>
        </w:rPr>
        <w:tab/>
      </w:r>
      <w:r w:rsidRPr="00913FD6">
        <w:rPr>
          <w:sz w:val="20"/>
          <w:szCs w:val="20"/>
        </w:rPr>
        <w:tab/>
      </w:r>
      <w:r w:rsidRPr="00913FD6">
        <w:rPr>
          <w:sz w:val="20"/>
          <w:szCs w:val="20"/>
        </w:rPr>
        <w:tab/>
      </w:r>
      <w:r w:rsidRPr="00913FD6">
        <w:rPr>
          <w:sz w:val="20"/>
          <w:szCs w:val="20"/>
        </w:rPr>
        <w:tab/>
      </w:r>
      <w:r w:rsidRPr="00913FD6">
        <w:rPr>
          <w:sz w:val="20"/>
          <w:szCs w:val="20"/>
        </w:rPr>
        <w:tab/>
      </w:r>
      <w:r w:rsidRPr="00913FD6">
        <w:rPr>
          <w:sz w:val="20"/>
          <w:szCs w:val="20"/>
        </w:rPr>
        <w:tab/>
      </w:r>
      <w:r w:rsidR="002C7D8F">
        <w:rPr>
          <w:sz w:val="20"/>
          <w:szCs w:val="20"/>
        </w:rPr>
        <w:t xml:space="preserve">                                </w:t>
      </w:r>
      <w:r w:rsidRPr="00913FD6">
        <w:rPr>
          <w:sz w:val="20"/>
          <w:szCs w:val="20"/>
        </w:rPr>
        <w:t xml:space="preserve">«___»______________ ____ </w:t>
      </w:r>
      <w:proofErr w:type="gramStart"/>
      <w:r w:rsidRPr="00913FD6">
        <w:rPr>
          <w:sz w:val="20"/>
          <w:szCs w:val="20"/>
        </w:rPr>
        <w:t>г</w:t>
      </w:r>
      <w:proofErr w:type="gramEnd"/>
      <w:r w:rsidRPr="00913FD6">
        <w:rPr>
          <w:sz w:val="20"/>
          <w:szCs w:val="20"/>
        </w:rPr>
        <w:t>.</w:t>
      </w:r>
    </w:p>
    <w:p w:rsidR="00D66F7E" w:rsidRPr="00913FD6" w:rsidRDefault="00D66F7E" w:rsidP="00D66F7E">
      <w:pPr>
        <w:spacing w:line="240" w:lineRule="auto"/>
        <w:rPr>
          <w:sz w:val="20"/>
          <w:szCs w:val="20"/>
        </w:rPr>
      </w:pPr>
      <w:proofErr w:type="gramStart"/>
      <w:r w:rsidRPr="00913FD6">
        <w:rPr>
          <w:sz w:val="20"/>
          <w:szCs w:val="20"/>
        </w:rPr>
        <w:t>Акционерное общество «НИИ измерительных приборов – Новосибирский завод имени Коминтерна», именуемое в</w:t>
      </w:r>
      <w:r w:rsidR="002C7D8F">
        <w:rPr>
          <w:sz w:val="20"/>
          <w:szCs w:val="20"/>
        </w:rPr>
        <w:t xml:space="preserve"> дальнейшем «Заказчик», в лице з</w:t>
      </w:r>
      <w:r w:rsidRPr="00913FD6">
        <w:rPr>
          <w:sz w:val="20"/>
          <w:szCs w:val="20"/>
        </w:rPr>
        <w:t>аместителя генерального директора по производству</w:t>
      </w:r>
      <w:r w:rsidR="002C7D8F">
        <w:rPr>
          <w:sz w:val="20"/>
          <w:szCs w:val="20"/>
        </w:rPr>
        <w:t xml:space="preserve"> и экономике</w:t>
      </w:r>
      <w:r w:rsidRPr="00913FD6">
        <w:rPr>
          <w:sz w:val="20"/>
          <w:szCs w:val="20"/>
        </w:rPr>
        <w:t xml:space="preserve"> Раменского Сергея Николаевича, действующего </w:t>
      </w:r>
      <w:r w:rsidR="002C7D8F">
        <w:rPr>
          <w:sz w:val="20"/>
          <w:szCs w:val="20"/>
        </w:rPr>
        <w:t>на основании Доверенности №105/20 от «01» сентября 2020</w:t>
      </w:r>
      <w:r w:rsidRPr="00913FD6">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913FD6">
        <w:rPr>
          <w:sz w:val="20"/>
          <w:szCs w:val="20"/>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66F7E" w:rsidRPr="00913FD6" w:rsidRDefault="00D66F7E" w:rsidP="00D66F7E">
      <w:pPr>
        <w:spacing w:line="240" w:lineRule="auto"/>
        <w:jc w:val="center"/>
        <w:rPr>
          <w:sz w:val="20"/>
          <w:szCs w:val="20"/>
        </w:rPr>
      </w:pPr>
      <w:r w:rsidRPr="00913FD6">
        <w:rPr>
          <w:sz w:val="20"/>
          <w:szCs w:val="20"/>
        </w:rPr>
        <w:t>1. ПРЕДМЕТ ДОГОВОРА</w:t>
      </w:r>
    </w:p>
    <w:p w:rsidR="00D66F7E" w:rsidRPr="00913FD6" w:rsidRDefault="00D66F7E" w:rsidP="00D66F7E">
      <w:pPr>
        <w:spacing w:line="240" w:lineRule="auto"/>
        <w:ind w:firstLine="708"/>
        <w:rPr>
          <w:b/>
          <w:sz w:val="20"/>
          <w:szCs w:val="20"/>
        </w:rPr>
      </w:pPr>
      <w:r w:rsidRPr="00913FD6">
        <w:rPr>
          <w:sz w:val="20"/>
          <w:szCs w:val="20"/>
        </w:rPr>
        <w:t>1.1. Поставщик обязуется в обусловленный договором срок поставить металлорежущий инструмент</w:t>
      </w:r>
      <w:r w:rsidR="00AE15A7" w:rsidRPr="00913FD6">
        <w:rPr>
          <w:sz w:val="20"/>
          <w:szCs w:val="20"/>
        </w:rPr>
        <w:t xml:space="preserve"> </w:t>
      </w:r>
      <w:r w:rsidR="00B0155E">
        <w:rPr>
          <w:sz w:val="20"/>
          <w:szCs w:val="20"/>
          <w:lang w:val="en-US"/>
        </w:rPr>
        <w:t>SANDVIK</w:t>
      </w:r>
      <w:r w:rsidR="00B0155E" w:rsidRPr="00B0155E">
        <w:rPr>
          <w:sz w:val="20"/>
          <w:szCs w:val="20"/>
        </w:rPr>
        <w:t xml:space="preserve"> </w:t>
      </w:r>
      <w:r w:rsidR="00B0155E">
        <w:rPr>
          <w:sz w:val="20"/>
          <w:szCs w:val="20"/>
        </w:rPr>
        <w:t xml:space="preserve">и </w:t>
      </w:r>
      <w:r w:rsidR="006C6AB3">
        <w:rPr>
          <w:sz w:val="20"/>
          <w:szCs w:val="20"/>
          <w:lang w:val="en-US"/>
        </w:rPr>
        <w:t>APPLITEC</w:t>
      </w:r>
      <w:r w:rsidRPr="00913FD6">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66F7E" w:rsidRPr="00913FD6" w:rsidRDefault="00D66F7E" w:rsidP="00D66F7E">
      <w:pPr>
        <w:spacing w:line="240" w:lineRule="auto"/>
        <w:rPr>
          <w:sz w:val="20"/>
          <w:szCs w:val="20"/>
        </w:rPr>
      </w:pPr>
      <w:r w:rsidRPr="00913FD6">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66F7E" w:rsidRPr="00913FD6" w:rsidRDefault="00D66F7E" w:rsidP="00D66F7E">
      <w:pPr>
        <w:spacing w:line="240" w:lineRule="auto"/>
        <w:rPr>
          <w:sz w:val="20"/>
          <w:szCs w:val="20"/>
        </w:rPr>
      </w:pPr>
      <w:r w:rsidRPr="00913FD6">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66F7E" w:rsidRPr="00913FD6" w:rsidRDefault="00D66F7E" w:rsidP="00D66F7E">
      <w:pPr>
        <w:spacing w:line="240" w:lineRule="auto"/>
        <w:ind w:firstLine="708"/>
        <w:rPr>
          <w:sz w:val="20"/>
          <w:szCs w:val="20"/>
        </w:rPr>
      </w:pPr>
    </w:p>
    <w:p w:rsidR="00D66F7E" w:rsidRPr="00913FD6" w:rsidRDefault="00D66F7E" w:rsidP="00D66F7E">
      <w:pPr>
        <w:spacing w:line="240" w:lineRule="auto"/>
        <w:ind w:firstLine="708"/>
        <w:jc w:val="center"/>
        <w:rPr>
          <w:sz w:val="20"/>
          <w:szCs w:val="20"/>
        </w:rPr>
      </w:pPr>
      <w:r w:rsidRPr="00913FD6">
        <w:rPr>
          <w:sz w:val="20"/>
          <w:szCs w:val="20"/>
        </w:rPr>
        <w:t>2. ЦЕНА ДОГОВОРА И ПОРЯДОК РАСЧЕТОВ</w:t>
      </w:r>
    </w:p>
    <w:p w:rsidR="00D66F7E" w:rsidRPr="00913FD6" w:rsidRDefault="00D66F7E" w:rsidP="00D66F7E">
      <w:pPr>
        <w:spacing w:line="240" w:lineRule="auto"/>
        <w:ind w:firstLine="708"/>
        <w:rPr>
          <w:sz w:val="20"/>
          <w:szCs w:val="20"/>
        </w:rPr>
      </w:pPr>
      <w:r w:rsidRPr="00913FD6">
        <w:rPr>
          <w:sz w:val="20"/>
          <w:szCs w:val="20"/>
        </w:rPr>
        <w:t>2.1. Цена Договора составляет ____________________________________ рублей 00 копеек.</w:t>
      </w:r>
    </w:p>
    <w:p w:rsidR="00D66F7E" w:rsidRPr="00913FD6" w:rsidRDefault="00D66F7E" w:rsidP="00D66F7E">
      <w:pPr>
        <w:widowControl/>
        <w:snapToGrid/>
        <w:spacing w:line="240" w:lineRule="auto"/>
        <w:ind w:firstLine="708"/>
        <w:rPr>
          <w:sz w:val="20"/>
          <w:szCs w:val="20"/>
        </w:rPr>
      </w:pPr>
      <w:r w:rsidRPr="00913FD6">
        <w:rPr>
          <w:sz w:val="20"/>
          <w:szCs w:val="20"/>
        </w:rPr>
        <w:t>2.2. Цена Договора включает в себя: стоимость товара, расходы на доставку, упаковку, НДС 20%, налоги и иные обязательные платежи.</w:t>
      </w:r>
    </w:p>
    <w:p w:rsidR="00D66F7E" w:rsidRPr="00913FD6" w:rsidRDefault="00D66F7E" w:rsidP="00D66F7E">
      <w:pPr>
        <w:spacing w:line="240" w:lineRule="auto"/>
        <w:ind w:firstLine="708"/>
        <w:rPr>
          <w:sz w:val="20"/>
          <w:szCs w:val="20"/>
        </w:rPr>
      </w:pPr>
      <w:r w:rsidRPr="00913FD6">
        <w:rPr>
          <w:sz w:val="20"/>
          <w:szCs w:val="20"/>
        </w:rPr>
        <w:t>2.3. Цена Договора является твердой и не может изменяться в ходе его исполнения.</w:t>
      </w:r>
    </w:p>
    <w:p w:rsidR="00D66F7E" w:rsidRPr="00913FD6" w:rsidRDefault="00D66F7E" w:rsidP="00D66F7E">
      <w:pPr>
        <w:spacing w:line="240" w:lineRule="auto"/>
        <w:rPr>
          <w:bCs/>
          <w:sz w:val="20"/>
          <w:szCs w:val="20"/>
        </w:rPr>
      </w:pPr>
      <w:r w:rsidRPr="00913FD6">
        <w:rPr>
          <w:sz w:val="20"/>
          <w:szCs w:val="20"/>
        </w:rPr>
        <w:t xml:space="preserve">2.4. Расчеты за Товар производятся на условии: </w:t>
      </w:r>
      <w:r w:rsidRPr="00913FD6">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B0155E" w:rsidRDefault="00B0155E"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3. ПРАВА И ОБЯЗАННОСТИ СТОРОН И УСЛОВИЯ ПОСТАВКИ</w:t>
      </w:r>
    </w:p>
    <w:p w:rsidR="00D66F7E" w:rsidRPr="00913FD6" w:rsidRDefault="00D66F7E" w:rsidP="00D66F7E">
      <w:pPr>
        <w:spacing w:line="240" w:lineRule="auto"/>
        <w:rPr>
          <w:sz w:val="20"/>
          <w:szCs w:val="20"/>
        </w:rPr>
      </w:pPr>
      <w:r w:rsidRPr="00913FD6">
        <w:rPr>
          <w:sz w:val="20"/>
          <w:szCs w:val="20"/>
        </w:rPr>
        <w:t>3.1.Поставщик обязан:</w:t>
      </w:r>
    </w:p>
    <w:p w:rsidR="00D66F7E" w:rsidRPr="00913FD6" w:rsidRDefault="00D66F7E" w:rsidP="00D66F7E">
      <w:pPr>
        <w:spacing w:line="240" w:lineRule="auto"/>
        <w:rPr>
          <w:sz w:val="20"/>
          <w:szCs w:val="20"/>
        </w:rPr>
      </w:pPr>
      <w:r w:rsidRPr="00913FD6">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66F7E" w:rsidRPr="00913FD6" w:rsidRDefault="00D66F7E" w:rsidP="00D66F7E">
      <w:pPr>
        <w:spacing w:line="240" w:lineRule="auto"/>
        <w:rPr>
          <w:sz w:val="20"/>
          <w:szCs w:val="20"/>
        </w:rPr>
      </w:pPr>
      <w:r w:rsidRPr="00913FD6">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66F7E" w:rsidRPr="00913FD6" w:rsidRDefault="00D66F7E" w:rsidP="00D66F7E">
      <w:pPr>
        <w:spacing w:line="240" w:lineRule="auto"/>
        <w:rPr>
          <w:sz w:val="20"/>
          <w:szCs w:val="20"/>
        </w:rPr>
      </w:pPr>
      <w:r w:rsidRPr="00913FD6">
        <w:rPr>
          <w:sz w:val="20"/>
          <w:szCs w:val="20"/>
        </w:rPr>
        <w:t>3.1.3. Указывать в первичных документах бухгалтерского учета адрес организации, включенный в ЕГРЮЛ.</w:t>
      </w:r>
    </w:p>
    <w:p w:rsidR="00D66F7E" w:rsidRPr="00913FD6" w:rsidRDefault="00D66F7E" w:rsidP="00D66F7E">
      <w:pPr>
        <w:spacing w:line="240" w:lineRule="auto"/>
        <w:rPr>
          <w:sz w:val="20"/>
          <w:szCs w:val="20"/>
        </w:rPr>
      </w:pPr>
      <w:r w:rsidRPr="00913FD6">
        <w:rPr>
          <w:sz w:val="20"/>
          <w:szCs w:val="20"/>
        </w:rPr>
        <w:t>3.2. Поставщик имеет право:</w:t>
      </w:r>
    </w:p>
    <w:p w:rsidR="00D66F7E" w:rsidRPr="00913FD6" w:rsidRDefault="00D66F7E" w:rsidP="00D66F7E">
      <w:pPr>
        <w:spacing w:line="240" w:lineRule="auto"/>
        <w:rPr>
          <w:sz w:val="20"/>
          <w:szCs w:val="20"/>
        </w:rPr>
      </w:pPr>
      <w:r w:rsidRPr="00913FD6">
        <w:rPr>
          <w:sz w:val="20"/>
          <w:szCs w:val="20"/>
        </w:rPr>
        <w:t>3.2.1. Требовать своевременной оплаты Товара в соответствии с подписанным Сторонами договором по поставке Товара.</w:t>
      </w:r>
    </w:p>
    <w:p w:rsidR="00D66F7E" w:rsidRPr="00913FD6" w:rsidRDefault="00D66F7E" w:rsidP="00D66F7E">
      <w:pPr>
        <w:spacing w:line="240" w:lineRule="auto"/>
        <w:rPr>
          <w:sz w:val="20"/>
          <w:szCs w:val="20"/>
        </w:rPr>
      </w:pPr>
      <w:r w:rsidRPr="00913FD6">
        <w:rPr>
          <w:sz w:val="20"/>
          <w:szCs w:val="20"/>
        </w:rPr>
        <w:t>3.3. Заказчик обязан:</w:t>
      </w:r>
    </w:p>
    <w:p w:rsidR="00D66F7E" w:rsidRPr="00913FD6" w:rsidRDefault="00D66F7E" w:rsidP="00D66F7E">
      <w:pPr>
        <w:spacing w:line="240" w:lineRule="auto"/>
        <w:rPr>
          <w:sz w:val="20"/>
          <w:szCs w:val="20"/>
        </w:rPr>
      </w:pPr>
      <w:r w:rsidRPr="00913FD6">
        <w:rPr>
          <w:sz w:val="20"/>
          <w:szCs w:val="20"/>
        </w:rPr>
        <w:t>3.3.1. Произвести оплату Товара в соответствии с п. 2.4. настоящего договора.</w:t>
      </w:r>
    </w:p>
    <w:p w:rsidR="00D66F7E" w:rsidRPr="00913FD6" w:rsidRDefault="00D66F7E" w:rsidP="00D66F7E">
      <w:pPr>
        <w:spacing w:line="240" w:lineRule="auto"/>
        <w:rPr>
          <w:sz w:val="20"/>
          <w:szCs w:val="20"/>
        </w:rPr>
      </w:pPr>
      <w:r w:rsidRPr="00913FD6">
        <w:rPr>
          <w:sz w:val="20"/>
          <w:szCs w:val="20"/>
        </w:rPr>
        <w:t>3.3.2. Обеспечить своевременную приемку поставленного Товара.</w:t>
      </w:r>
    </w:p>
    <w:p w:rsidR="00D66F7E" w:rsidRPr="00913FD6" w:rsidRDefault="00D66F7E" w:rsidP="00D66F7E">
      <w:pPr>
        <w:spacing w:line="240" w:lineRule="auto"/>
        <w:rPr>
          <w:sz w:val="20"/>
          <w:szCs w:val="20"/>
        </w:rPr>
      </w:pPr>
      <w:r w:rsidRPr="00913FD6">
        <w:rPr>
          <w:sz w:val="20"/>
          <w:szCs w:val="20"/>
        </w:rPr>
        <w:t>3.3.3. Своевременно сообщить в письменной форме Поставщику о недостатках Товара, обнаруженных в ходе его приемки.</w:t>
      </w:r>
    </w:p>
    <w:p w:rsidR="00D66F7E" w:rsidRPr="00913FD6" w:rsidRDefault="00D66F7E" w:rsidP="00D66F7E">
      <w:pPr>
        <w:spacing w:line="240" w:lineRule="auto"/>
        <w:rPr>
          <w:sz w:val="20"/>
          <w:szCs w:val="20"/>
        </w:rPr>
      </w:pPr>
      <w:r w:rsidRPr="00913FD6">
        <w:rPr>
          <w:sz w:val="20"/>
          <w:szCs w:val="20"/>
        </w:rPr>
        <w:t xml:space="preserve">3.4. Заказчик имеет право: </w:t>
      </w:r>
    </w:p>
    <w:p w:rsidR="00D66F7E" w:rsidRPr="00913FD6" w:rsidRDefault="00D66F7E" w:rsidP="00D66F7E">
      <w:pPr>
        <w:spacing w:line="240" w:lineRule="auto"/>
        <w:rPr>
          <w:sz w:val="20"/>
          <w:szCs w:val="20"/>
        </w:rPr>
      </w:pPr>
      <w:r w:rsidRPr="00913FD6">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66F7E" w:rsidRPr="00913FD6" w:rsidRDefault="00D66F7E" w:rsidP="00D66F7E">
      <w:pPr>
        <w:spacing w:line="240" w:lineRule="auto"/>
        <w:rPr>
          <w:sz w:val="20"/>
          <w:szCs w:val="20"/>
        </w:rPr>
      </w:pPr>
      <w:r w:rsidRPr="00913FD6">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66F7E" w:rsidRPr="00913FD6" w:rsidRDefault="00D66F7E" w:rsidP="00D66F7E">
      <w:pPr>
        <w:spacing w:line="240" w:lineRule="auto"/>
        <w:rPr>
          <w:sz w:val="20"/>
          <w:szCs w:val="20"/>
        </w:rPr>
      </w:pPr>
      <w:r w:rsidRPr="00913FD6">
        <w:rPr>
          <w:sz w:val="20"/>
          <w:szCs w:val="20"/>
        </w:rPr>
        <w:t xml:space="preserve">3.4.3. Отказаться от оплаты расходов, не предусмотренных настоящим договором. </w:t>
      </w:r>
    </w:p>
    <w:p w:rsidR="00D66F7E" w:rsidRPr="00913FD6" w:rsidRDefault="00B0155E" w:rsidP="00D66F7E">
      <w:pPr>
        <w:spacing w:line="240" w:lineRule="auto"/>
        <w:rPr>
          <w:sz w:val="20"/>
          <w:szCs w:val="20"/>
        </w:rPr>
      </w:pPr>
      <w:r>
        <w:rPr>
          <w:sz w:val="20"/>
          <w:szCs w:val="20"/>
        </w:rPr>
        <w:t>3.5. Срок поставки: до «15» дека</w:t>
      </w:r>
      <w:r w:rsidR="00D66F7E" w:rsidRPr="00913FD6">
        <w:rPr>
          <w:sz w:val="20"/>
          <w:szCs w:val="20"/>
        </w:rPr>
        <w:t>бря 2020 года</w:t>
      </w:r>
    </w:p>
    <w:p w:rsidR="00D66F7E" w:rsidRPr="00913FD6" w:rsidRDefault="00D66F7E" w:rsidP="00D66F7E">
      <w:pPr>
        <w:spacing w:line="240" w:lineRule="auto"/>
        <w:rPr>
          <w:sz w:val="20"/>
          <w:szCs w:val="20"/>
        </w:rPr>
      </w:pPr>
      <w:r w:rsidRPr="00913FD6">
        <w:rPr>
          <w:sz w:val="20"/>
          <w:szCs w:val="20"/>
        </w:rPr>
        <w:t xml:space="preserve">3.6. Место поставки: 630015, г. Новосибирск, ул. </w:t>
      </w:r>
      <w:proofErr w:type="gramStart"/>
      <w:r w:rsidRPr="00913FD6">
        <w:rPr>
          <w:sz w:val="20"/>
          <w:szCs w:val="20"/>
        </w:rPr>
        <w:t>Планетная</w:t>
      </w:r>
      <w:proofErr w:type="gramEnd"/>
      <w:r w:rsidRPr="00913FD6">
        <w:rPr>
          <w:sz w:val="20"/>
          <w:szCs w:val="20"/>
        </w:rPr>
        <w:t>, 32</w:t>
      </w:r>
    </w:p>
    <w:p w:rsidR="00D66F7E" w:rsidRPr="00913FD6" w:rsidRDefault="00D66F7E" w:rsidP="00D66F7E">
      <w:pPr>
        <w:spacing w:line="240" w:lineRule="auto"/>
        <w:rPr>
          <w:sz w:val="20"/>
          <w:szCs w:val="20"/>
        </w:rPr>
      </w:pPr>
      <w:r w:rsidRPr="00913FD6">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66F7E" w:rsidRPr="00913FD6" w:rsidRDefault="00D66F7E" w:rsidP="00D66F7E">
      <w:pPr>
        <w:spacing w:line="240" w:lineRule="auto"/>
        <w:rPr>
          <w:sz w:val="20"/>
          <w:szCs w:val="20"/>
        </w:rPr>
      </w:pPr>
      <w:r w:rsidRPr="00913FD6">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66F7E" w:rsidRPr="00913FD6" w:rsidRDefault="00D66F7E" w:rsidP="00D66F7E">
      <w:pPr>
        <w:spacing w:line="240" w:lineRule="auto"/>
        <w:rPr>
          <w:sz w:val="20"/>
          <w:szCs w:val="20"/>
        </w:rPr>
      </w:pPr>
      <w:r w:rsidRPr="00913FD6">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66F7E" w:rsidRPr="00913FD6" w:rsidRDefault="00D66F7E" w:rsidP="00D66F7E">
      <w:pPr>
        <w:spacing w:line="240" w:lineRule="auto"/>
        <w:rPr>
          <w:sz w:val="20"/>
          <w:szCs w:val="20"/>
        </w:rPr>
      </w:pPr>
      <w:r w:rsidRPr="00913FD6">
        <w:rPr>
          <w:sz w:val="20"/>
          <w:szCs w:val="20"/>
        </w:rPr>
        <w:lastRenderedPageBreak/>
        <w:t xml:space="preserve">- поставки Товара ненадлежащего качества; </w:t>
      </w:r>
    </w:p>
    <w:p w:rsidR="00D66F7E" w:rsidRPr="00913FD6" w:rsidRDefault="00D66F7E" w:rsidP="00D66F7E">
      <w:pPr>
        <w:spacing w:line="240" w:lineRule="auto"/>
        <w:rPr>
          <w:sz w:val="20"/>
          <w:szCs w:val="20"/>
        </w:rPr>
      </w:pPr>
      <w:r w:rsidRPr="00913FD6">
        <w:rPr>
          <w:sz w:val="20"/>
          <w:szCs w:val="20"/>
        </w:rPr>
        <w:t xml:space="preserve">- несоответствия количества, ассортимента поставленного Товара условиям данного договора и спецификации. </w:t>
      </w:r>
    </w:p>
    <w:p w:rsidR="00D66F7E" w:rsidRPr="00913FD6" w:rsidRDefault="00D66F7E" w:rsidP="00D66F7E">
      <w:pPr>
        <w:spacing w:line="240" w:lineRule="auto"/>
        <w:rPr>
          <w:sz w:val="20"/>
          <w:szCs w:val="20"/>
        </w:rPr>
      </w:pPr>
      <w:r w:rsidRPr="00913FD6">
        <w:rPr>
          <w:sz w:val="20"/>
          <w:szCs w:val="20"/>
        </w:rPr>
        <w:t xml:space="preserve">3.10. Заказчик, которому передано Товар ненадлежащего качества, вправе по своему выбору потребовать от Поставщика: </w:t>
      </w:r>
    </w:p>
    <w:p w:rsidR="00D66F7E" w:rsidRPr="00913FD6" w:rsidRDefault="00D66F7E" w:rsidP="00D66F7E">
      <w:pPr>
        <w:spacing w:line="240" w:lineRule="auto"/>
        <w:rPr>
          <w:sz w:val="20"/>
          <w:szCs w:val="20"/>
        </w:rPr>
      </w:pPr>
      <w:r w:rsidRPr="00913FD6">
        <w:rPr>
          <w:sz w:val="20"/>
          <w:szCs w:val="20"/>
        </w:rPr>
        <w:t xml:space="preserve">- замены Товара ненадлежащего качества, Товаром надлежащего качества; </w:t>
      </w:r>
    </w:p>
    <w:p w:rsidR="00D66F7E" w:rsidRPr="00913FD6" w:rsidRDefault="00D66F7E" w:rsidP="00D66F7E">
      <w:pPr>
        <w:spacing w:line="240" w:lineRule="auto"/>
        <w:rPr>
          <w:sz w:val="20"/>
          <w:szCs w:val="20"/>
        </w:rPr>
      </w:pPr>
      <w:r w:rsidRPr="00913FD6">
        <w:rPr>
          <w:sz w:val="20"/>
          <w:szCs w:val="20"/>
        </w:rPr>
        <w:t xml:space="preserve">- безвозмездного устранения недостатков Товара; </w:t>
      </w:r>
    </w:p>
    <w:p w:rsidR="00D66F7E" w:rsidRPr="00913FD6" w:rsidRDefault="00D66F7E" w:rsidP="00D66F7E">
      <w:pPr>
        <w:spacing w:line="240" w:lineRule="auto"/>
        <w:rPr>
          <w:sz w:val="20"/>
          <w:szCs w:val="20"/>
        </w:rPr>
      </w:pPr>
      <w:r w:rsidRPr="00913FD6">
        <w:rPr>
          <w:sz w:val="20"/>
          <w:szCs w:val="20"/>
        </w:rPr>
        <w:t xml:space="preserve">- возмещения своих расходов по устранению недостатков Товара. </w:t>
      </w:r>
    </w:p>
    <w:p w:rsidR="00D66F7E" w:rsidRPr="00913FD6" w:rsidRDefault="00D66F7E"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4. КАЧЕСТВО И КОМПЛЕКТНОСТЬ ТОВАРА, ГАРАНТИИ ПОСТАВЩИКА</w:t>
      </w:r>
    </w:p>
    <w:p w:rsidR="00D66F7E" w:rsidRPr="00913FD6" w:rsidRDefault="00D66F7E" w:rsidP="00D66F7E">
      <w:pPr>
        <w:spacing w:line="240" w:lineRule="auto"/>
        <w:rPr>
          <w:sz w:val="20"/>
          <w:szCs w:val="20"/>
        </w:rPr>
      </w:pPr>
      <w:r w:rsidRPr="00913FD6">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66F7E" w:rsidRPr="00913FD6" w:rsidRDefault="00D66F7E" w:rsidP="00D66F7E">
      <w:pPr>
        <w:spacing w:line="240" w:lineRule="auto"/>
        <w:rPr>
          <w:sz w:val="20"/>
          <w:szCs w:val="20"/>
        </w:rPr>
      </w:pPr>
      <w:r w:rsidRPr="00913FD6">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D66F7E" w:rsidRPr="00913FD6" w:rsidRDefault="00D66F7E" w:rsidP="00D66F7E">
      <w:pPr>
        <w:spacing w:line="240" w:lineRule="auto"/>
        <w:rPr>
          <w:sz w:val="20"/>
          <w:szCs w:val="20"/>
        </w:rPr>
      </w:pPr>
      <w:r w:rsidRPr="00913FD6">
        <w:rPr>
          <w:sz w:val="20"/>
          <w:szCs w:val="20"/>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13FD6">
        <w:rPr>
          <w:sz w:val="20"/>
          <w:szCs w:val="20"/>
        </w:rPr>
        <w:t>счет-фактуре</w:t>
      </w:r>
      <w:proofErr w:type="gramEnd"/>
      <w:r w:rsidRPr="00913FD6">
        <w:rPr>
          <w:sz w:val="20"/>
          <w:szCs w:val="20"/>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66F7E" w:rsidRPr="00913FD6" w:rsidRDefault="00D66F7E" w:rsidP="00D66F7E">
      <w:pPr>
        <w:spacing w:line="240" w:lineRule="auto"/>
        <w:rPr>
          <w:sz w:val="20"/>
          <w:szCs w:val="20"/>
        </w:rPr>
      </w:pPr>
      <w:r w:rsidRPr="00913FD6">
        <w:rPr>
          <w:sz w:val="20"/>
          <w:szCs w:val="20"/>
        </w:rPr>
        <w:t>4.4. Товар должен быть изготовлен не ранее 2019 г., обеспечивать предусмотренную производителем функциональность.</w:t>
      </w:r>
      <w:r w:rsidR="00FD4955">
        <w:rPr>
          <w:sz w:val="20"/>
          <w:szCs w:val="20"/>
        </w:rPr>
        <w:t xml:space="preserve"> </w:t>
      </w:r>
    </w:p>
    <w:p w:rsidR="00D66F7E" w:rsidRPr="00913FD6" w:rsidRDefault="00D66F7E" w:rsidP="00D66F7E">
      <w:pPr>
        <w:spacing w:line="240" w:lineRule="auto"/>
        <w:rPr>
          <w:sz w:val="20"/>
          <w:szCs w:val="20"/>
        </w:rPr>
      </w:pPr>
      <w:r w:rsidRPr="00913FD6">
        <w:rPr>
          <w:sz w:val="20"/>
          <w:szCs w:val="20"/>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66F7E" w:rsidRPr="00913FD6" w:rsidRDefault="00D66F7E" w:rsidP="00D66F7E">
      <w:pPr>
        <w:spacing w:line="240" w:lineRule="auto"/>
        <w:rPr>
          <w:color w:val="000000" w:themeColor="text1"/>
          <w:sz w:val="20"/>
          <w:szCs w:val="20"/>
        </w:rPr>
      </w:pPr>
      <w:r w:rsidRPr="00913FD6">
        <w:rPr>
          <w:sz w:val="20"/>
          <w:szCs w:val="20"/>
        </w:rPr>
        <w:t xml:space="preserve">4.6. Гарантийный срок эксплуатации составляет 12 (двенадцать) месяцев с момента подписания Заказчиком Товарной накладной, </w:t>
      </w:r>
      <w:r w:rsidRPr="00913FD6">
        <w:rPr>
          <w:color w:val="000000" w:themeColor="text1"/>
          <w:sz w:val="20"/>
          <w:szCs w:val="20"/>
        </w:rPr>
        <w:t xml:space="preserve">если иные условия предоставления гарантий не дает производитель. </w:t>
      </w:r>
    </w:p>
    <w:p w:rsidR="00D66F7E" w:rsidRPr="00913FD6" w:rsidRDefault="00D66F7E" w:rsidP="00D66F7E">
      <w:pPr>
        <w:spacing w:line="240" w:lineRule="auto"/>
        <w:rPr>
          <w:sz w:val="20"/>
          <w:szCs w:val="20"/>
        </w:rPr>
      </w:pPr>
      <w:r w:rsidRPr="00913FD6">
        <w:rPr>
          <w:color w:val="000000" w:themeColor="text1"/>
          <w:sz w:val="20"/>
          <w:szCs w:val="20"/>
        </w:rPr>
        <w:t xml:space="preserve">Если в процессе эксплуатации Товара в течение гарантийного срока обнаружатся </w:t>
      </w:r>
      <w:r w:rsidRPr="00913FD6">
        <w:rPr>
          <w:sz w:val="20"/>
          <w:szCs w:val="20"/>
        </w:rPr>
        <w:t xml:space="preserve">недостатки Товара, то они подлежат устранению силами и средствами Поставщика и за его счет. </w:t>
      </w:r>
    </w:p>
    <w:p w:rsidR="00D66F7E" w:rsidRPr="00913FD6" w:rsidRDefault="00D66F7E" w:rsidP="00D66F7E">
      <w:pPr>
        <w:spacing w:line="240" w:lineRule="auto"/>
        <w:rPr>
          <w:sz w:val="20"/>
          <w:szCs w:val="20"/>
        </w:rPr>
      </w:pPr>
      <w:r w:rsidRPr="00913FD6">
        <w:rPr>
          <w:sz w:val="20"/>
          <w:szCs w:val="20"/>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66F7E" w:rsidRPr="00913FD6" w:rsidRDefault="00D66F7E" w:rsidP="00D66F7E">
      <w:pPr>
        <w:spacing w:line="240" w:lineRule="auto"/>
        <w:rPr>
          <w:sz w:val="20"/>
          <w:szCs w:val="20"/>
        </w:rPr>
      </w:pPr>
      <w:r w:rsidRPr="00913FD6">
        <w:rPr>
          <w:sz w:val="20"/>
          <w:szCs w:val="20"/>
        </w:rPr>
        <w:t>4.8. Наличие недостатков и сроки замены Товара оформляются Сторонами в двухстороннем акте выявленных недостатков.</w:t>
      </w:r>
    </w:p>
    <w:p w:rsidR="00D66F7E" w:rsidRPr="00913FD6" w:rsidRDefault="00D66F7E" w:rsidP="00D66F7E">
      <w:pPr>
        <w:spacing w:line="240" w:lineRule="auto"/>
        <w:rPr>
          <w:sz w:val="20"/>
          <w:szCs w:val="20"/>
        </w:rPr>
      </w:pPr>
      <w:r w:rsidRPr="00913FD6">
        <w:rPr>
          <w:sz w:val="20"/>
          <w:szCs w:val="20"/>
        </w:rPr>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66F7E" w:rsidRPr="00913FD6" w:rsidRDefault="00D66F7E" w:rsidP="00D66F7E">
      <w:pPr>
        <w:spacing w:line="240" w:lineRule="auto"/>
        <w:rPr>
          <w:sz w:val="20"/>
          <w:szCs w:val="20"/>
        </w:rPr>
      </w:pPr>
      <w:r w:rsidRPr="00913FD6">
        <w:rPr>
          <w:sz w:val="20"/>
          <w:szCs w:val="20"/>
        </w:rPr>
        <w:t xml:space="preserve">4.10. </w:t>
      </w:r>
      <w:proofErr w:type="gramStart"/>
      <w:r w:rsidRPr="00913FD6">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66F7E" w:rsidRPr="00913FD6" w:rsidRDefault="00D66F7E" w:rsidP="00D66F7E">
      <w:pPr>
        <w:spacing w:line="240" w:lineRule="auto"/>
        <w:rPr>
          <w:sz w:val="20"/>
          <w:szCs w:val="20"/>
        </w:rPr>
      </w:pPr>
      <w:r w:rsidRPr="00913FD6">
        <w:rPr>
          <w:sz w:val="20"/>
          <w:szCs w:val="20"/>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66F7E" w:rsidRPr="00913FD6" w:rsidRDefault="00D66F7E" w:rsidP="00D66F7E">
      <w:pPr>
        <w:spacing w:line="240" w:lineRule="auto"/>
        <w:rPr>
          <w:sz w:val="20"/>
          <w:szCs w:val="20"/>
        </w:rPr>
      </w:pPr>
      <w:r w:rsidRPr="00913FD6">
        <w:rPr>
          <w:sz w:val="20"/>
          <w:szCs w:val="20"/>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913FD6">
        <w:rPr>
          <w:sz w:val="20"/>
          <w:szCs w:val="20"/>
        </w:rPr>
        <w:t>с даты появления</w:t>
      </w:r>
      <w:proofErr w:type="gramEnd"/>
      <w:r w:rsidRPr="00913FD6">
        <w:rPr>
          <w:sz w:val="20"/>
          <w:szCs w:val="20"/>
        </w:rPr>
        <w:t xml:space="preserve"> такой записи внести в ЕГРЮЛ достоверные сведения или исправить ошибочную запись о недостоверности.</w:t>
      </w:r>
    </w:p>
    <w:p w:rsidR="00D66F7E" w:rsidRPr="00913FD6" w:rsidRDefault="00D66F7E"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5. ПОРЯДОК ПРИЕМКИ ТОВАРА</w:t>
      </w:r>
    </w:p>
    <w:p w:rsidR="00D66F7E" w:rsidRPr="00913FD6" w:rsidRDefault="00D66F7E" w:rsidP="00D66F7E">
      <w:pPr>
        <w:spacing w:line="240" w:lineRule="auto"/>
        <w:rPr>
          <w:sz w:val="20"/>
          <w:szCs w:val="20"/>
        </w:rPr>
      </w:pPr>
      <w:r w:rsidRPr="00913FD6">
        <w:rPr>
          <w:sz w:val="20"/>
          <w:szCs w:val="20"/>
        </w:rPr>
        <w:t>5.1. Результат исполнения обязательств по поставке Товара принимается в следующем порядке:</w:t>
      </w:r>
    </w:p>
    <w:p w:rsidR="00D66F7E" w:rsidRPr="00913FD6" w:rsidRDefault="00D66F7E" w:rsidP="00D66F7E">
      <w:pPr>
        <w:spacing w:line="240" w:lineRule="auto"/>
        <w:rPr>
          <w:sz w:val="20"/>
          <w:szCs w:val="20"/>
        </w:rPr>
      </w:pPr>
      <w:r w:rsidRPr="00913FD6">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66F7E" w:rsidRPr="00913FD6" w:rsidRDefault="00D66F7E" w:rsidP="00D66F7E">
      <w:pPr>
        <w:spacing w:line="240" w:lineRule="auto"/>
        <w:rPr>
          <w:sz w:val="20"/>
          <w:szCs w:val="20"/>
        </w:rPr>
      </w:pPr>
      <w:r w:rsidRPr="00913FD6">
        <w:rPr>
          <w:sz w:val="20"/>
          <w:szCs w:val="20"/>
        </w:rPr>
        <w:t>1) счет-фактуру, с обязательным указанием номера ГТД</w:t>
      </w:r>
    </w:p>
    <w:p w:rsidR="00D66F7E" w:rsidRPr="00913FD6" w:rsidRDefault="00D66F7E" w:rsidP="00D66F7E">
      <w:pPr>
        <w:spacing w:line="240" w:lineRule="auto"/>
        <w:rPr>
          <w:sz w:val="20"/>
          <w:szCs w:val="20"/>
        </w:rPr>
      </w:pPr>
      <w:r w:rsidRPr="00913FD6">
        <w:rPr>
          <w:sz w:val="20"/>
          <w:szCs w:val="20"/>
        </w:rPr>
        <w:t xml:space="preserve">В случае отсутствия номера ГТД в </w:t>
      </w:r>
      <w:proofErr w:type="gramStart"/>
      <w:r w:rsidRPr="00913FD6">
        <w:rPr>
          <w:sz w:val="20"/>
          <w:szCs w:val="20"/>
        </w:rPr>
        <w:t>счет-фактуре</w:t>
      </w:r>
      <w:proofErr w:type="gramEnd"/>
      <w:r w:rsidRPr="00913FD6">
        <w:rPr>
          <w:sz w:val="20"/>
          <w:szCs w:val="20"/>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66F7E" w:rsidRPr="00913FD6" w:rsidRDefault="00D66F7E" w:rsidP="00D66F7E">
      <w:pPr>
        <w:spacing w:line="240" w:lineRule="auto"/>
        <w:rPr>
          <w:sz w:val="20"/>
          <w:szCs w:val="20"/>
        </w:rPr>
      </w:pPr>
      <w:r w:rsidRPr="00913FD6">
        <w:rPr>
          <w:sz w:val="20"/>
          <w:szCs w:val="20"/>
        </w:rPr>
        <w:t xml:space="preserve">2) товарную накладную по форме ТОРГ-12 либо универсально-передаточный документ (УПД) </w:t>
      </w:r>
    </w:p>
    <w:p w:rsidR="00D66F7E" w:rsidRPr="00913FD6" w:rsidRDefault="00D66F7E" w:rsidP="00D66F7E">
      <w:pPr>
        <w:spacing w:line="240" w:lineRule="auto"/>
        <w:rPr>
          <w:sz w:val="20"/>
          <w:szCs w:val="20"/>
        </w:rPr>
      </w:pPr>
      <w:r w:rsidRPr="00913FD6">
        <w:rPr>
          <w:sz w:val="20"/>
          <w:szCs w:val="20"/>
        </w:rPr>
        <w:t>3) документ, подтверждающий гарантийные обязательства изготовителя Товара.</w:t>
      </w:r>
    </w:p>
    <w:p w:rsidR="00D66F7E" w:rsidRPr="00913FD6" w:rsidRDefault="00D66F7E" w:rsidP="00D66F7E">
      <w:pPr>
        <w:spacing w:line="240" w:lineRule="auto"/>
        <w:rPr>
          <w:sz w:val="20"/>
          <w:szCs w:val="20"/>
        </w:rPr>
      </w:pPr>
      <w:r w:rsidRPr="00913FD6">
        <w:rPr>
          <w:sz w:val="20"/>
          <w:szCs w:val="20"/>
        </w:rPr>
        <w:t>4) паспорт с указанием характеристик и датой;</w:t>
      </w:r>
    </w:p>
    <w:p w:rsidR="00D66F7E" w:rsidRPr="00913FD6" w:rsidRDefault="00D66F7E" w:rsidP="00D66F7E">
      <w:pPr>
        <w:spacing w:line="240" w:lineRule="auto"/>
        <w:rPr>
          <w:sz w:val="20"/>
          <w:szCs w:val="20"/>
        </w:rPr>
      </w:pPr>
      <w:r w:rsidRPr="00913FD6">
        <w:rPr>
          <w:sz w:val="20"/>
          <w:szCs w:val="20"/>
        </w:rPr>
        <w:t xml:space="preserve">5) документ, подтверждающий гарантийные обязательства изготовителя Товара, сертификаты </w:t>
      </w:r>
    </w:p>
    <w:p w:rsidR="00D66F7E" w:rsidRPr="00913FD6" w:rsidRDefault="00D66F7E" w:rsidP="00D66F7E">
      <w:pPr>
        <w:spacing w:line="240" w:lineRule="auto"/>
        <w:rPr>
          <w:sz w:val="20"/>
          <w:szCs w:val="20"/>
        </w:rPr>
      </w:pPr>
      <w:r w:rsidRPr="00913FD6">
        <w:rPr>
          <w:sz w:val="20"/>
          <w:szCs w:val="20"/>
        </w:rPr>
        <w:t>5.1.2. Выполненные Поставщиком обязательства по поставке Товара принимаются Заказчиком по товарной накладной Поставщика.</w:t>
      </w:r>
    </w:p>
    <w:p w:rsidR="00D66F7E" w:rsidRPr="00913FD6" w:rsidRDefault="00D66F7E" w:rsidP="00D66F7E">
      <w:pPr>
        <w:spacing w:line="240" w:lineRule="auto"/>
        <w:rPr>
          <w:sz w:val="20"/>
          <w:szCs w:val="20"/>
        </w:rPr>
      </w:pPr>
      <w:r w:rsidRPr="00913FD6">
        <w:rPr>
          <w:sz w:val="20"/>
          <w:szCs w:val="20"/>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w:t>
      </w:r>
      <w:r w:rsidRPr="00913FD6">
        <w:rPr>
          <w:sz w:val="20"/>
          <w:szCs w:val="20"/>
        </w:rPr>
        <w:lastRenderedPageBreak/>
        <w:t>соответствия поставленного Товара и представленной отчетной документации требованиям и условиям настоящего договора.</w:t>
      </w:r>
    </w:p>
    <w:p w:rsidR="00D66F7E" w:rsidRPr="00913FD6" w:rsidRDefault="00D66F7E" w:rsidP="00D66F7E">
      <w:pPr>
        <w:spacing w:line="240" w:lineRule="auto"/>
        <w:rPr>
          <w:sz w:val="20"/>
          <w:szCs w:val="20"/>
        </w:rPr>
      </w:pPr>
      <w:r w:rsidRPr="00913FD6">
        <w:rPr>
          <w:sz w:val="20"/>
          <w:szCs w:val="20"/>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66F7E" w:rsidRPr="00913FD6" w:rsidRDefault="00D66F7E" w:rsidP="00D66F7E">
      <w:pPr>
        <w:spacing w:line="240" w:lineRule="auto"/>
        <w:rPr>
          <w:sz w:val="20"/>
          <w:szCs w:val="20"/>
        </w:rPr>
      </w:pPr>
      <w:r w:rsidRPr="00913FD6">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66F7E" w:rsidRPr="00913FD6" w:rsidRDefault="00D66F7E" w:rsidP="00D66F7E">
      <w:pPr>
        <w:spacing w:line="240" w:lineRule="auto"/>
        <w:rPr>
          <w:sz w:val="20"/>
          <w:szCs w:val="20"/>
        </w:rPr>
      </w:pPr>
    </w:p>
    <w:p w:rsidR="00D66F7E" w:rsidRPr="00913FD6" w:rsidRDefault="00D66F7E" w:rsidP="00D66F7E">
      <w:pPr>
        <w:spacing w:line="240" w:lineRule="auto"/>
        <w:jc w:val="center"/>
        <w:rPr>
          <w:sz w:val="20"/>
          <w:szCs w:val="20"/>
        </w:rPr>
      </w:pPr>
      <w:r w:rsidRPr="00913FD6">
        <w:rPr>
          <w:sz w:val="20"/>
          <w:szCs w:val="20"/>
        </w:rPr>
        <w:t>6. РИСК СЛУЧАЙНОЙ ГИБЕЛИ ТОВАРА</w:t>
      </w:r>
    </w:p>
    <w:p w:rsidR="00D66F7E" w:rsidRPr="00913FD6" w:rsidRDefault="00D66F7E" w:rsidP="00D66F7E">
      <w:pPr>
        <w:spacing w:line="240" w:lineRule="auto"/>
        <w:rPr>
          <w:sz w:val="20"/>
          <w:szCs w:val="20"/>
        </w:rPr>
      </w:pPr>
      <w:r w:rsidRPr="00913FD6">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66F7E" w:rsidRPr="00913FD6" w:rsidRDefault="00D66F7E" w:rsidP="00D66F7E">
      <w:pPr>
        <w:spacing w:line="240" w:lineRule="auto"/>
        <w:rPr>
          <w:sz w:val="20"/>
          <w:szCs w:val="20"/>
        </w:rPr>
      </w:pPr>
    </w:p>
    <w:p w:rsidR="00D66F7E" w:rsidRPr="00913FD6" w:rsidRDefault="00D66F7E" w:rsidP="00D66F7E">
      <w:pPr>
        <w:spacing w:line="240" w:lineRule="auto"/>
        <w:jc w:val="center"/>
        <w:rPr>
          <w:sz w:val="20"/>
          <w:szCs w:val="20"/>
        </w:rPr>
      </w:pPr>
      <w:r w:rsidRPr="00913FD6">
        <w:rPr>
          <w:sz w:val="20"/>
          <w:szCs w:val="20"/>
        </w:rPr>
        <w:t>7. ОТВЕТСТВЕННОСТЬ СТОРОН</w:t>
      </w:r>
    </w:p>
    <w:p w:rsidR="00D66F7E" w:rsidRPr="00913FD6" w:rsidRDefault="00D66F7E" w:rsidP="00D66F7E">
      <w:pPr>
        <w:spacing w:line="240" w:lineRule="auto"/>
        <w:rPr>
          <w:sz w:val="20"/>
          <w:szCs w:val="20"/>
        </w:rPr>
      </w:pPr>
      <w:r w:rsidRPr="00913FD6">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66F7E" w:rsidRPr="00913FD6" w:rsidRDefault="00D66F7E" w:rsidP="00D66F7E">
      <w:pPr>
        <w:spacing w:line="240" w:lineRule="auto"/>
        <w:rPr>
          <w:sz w:val="20"/>
          <w:szCs w:val="20"/>
        </w:rPr>
      </w:pPr>
      <w:r w:rsidRPr="00913FD6">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66F7E" w:rsidRPr="00913FD6" w:rsidRDefault="00D66F7E" w:rsidP="00D66F7E">
      <w:pPr>
        <w:spacing w:line="240" w:lineRule="auto"/>
        <w:rPr>
          <w:sz w:val="20"/>
          <w:szCs w:val="20"/>
        </w:rPr>
      </w:pPr>
      <w:r w:rsidRPr="00913FD6">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66F7E" w:rsidRPr="00913FD6" w:rsidRDefault="00D66F7E" w:rsidP="00D66F7E">
      <w:pPr>
        <w:spacing w:line="240" w:lineRule="auto"/>
        <w:rPr>
          <w:sz w:val="20"/>
          <w:szCs w:val="20"/>
        </w:rPr>
      </w:pPr>
      <w:r w:rsidRPr="00913FD6">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628FD" w:rsidRPr="00913FD6" w:rsidRDefault="006628FD" w:rsidP="00D66F7E">
      <w:pPr>
        <w:spacing w:line="240" w:lineRule="auto"/>
        <w:rPr>
          <w:sz w:val="20"/>
          <w:szCs w:val="20"/>
        </w:rPr>
      </w:pPr>
      <w:r w:rsidRPr="00913FD6">
        <w:rPr>
          <w:sz w:val="20"/>
          <w:szCs w:val="20"/>
        </w:rPr>
        <w:t xml:space="preserve">7.5. </w:t>
      </w:r>
      <w:proofErr w:type="gramStart"/>
      <w:r w:rsidRPr="00913FD6">
        <w:rPr>
          <w:sz w:val="20"/>
          <w:szCs w:val="20"/>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13FD6">
        <w:rPr>
          <w:sz w:val="20"/>
          <w:szCs w:val="20"/>
        </w:rPr>
        <w:t xml:space="preserve"> договору товара, Поставщик обязан возместить убытки, понесенные Заказчиком.</w:t>
      </w:r>
    </w:p>
    <w:p w:rsidR="00D66F7E" w:rsidRPr="00913FD6" w:rsidRDefault="006628FD" w:rsidP="00D66F7E">
      <w:pPr>
        <w:spacing w:line="240" w:lineRule="auto"/>
        <w:rPr>
          <w:sz w:val="20"/>
          <w:szCs w:val="20"/>
        </w:rPr>
      </w:pPr>
      <w:r w:rsidRPr="00913FD6">
        <w:rPr>
          <w:sz w:val="20"/>
          <w:szCs w:val="20"/>
        </w:rPr>
        <w:t>7.6</w:t>
      </w:r>
      <w:r w:rsidR="00D66F7E" w:rsidRPr="00913FD6">
        <w:rPr>
          <w:sz w:val="20"/>
          <w:szCs w:val="20"/>
        </w:rPr>
        <w:t xml:space="preserve">. Уплата неустойки не освобождает Стороны от исполнения обязательств по настоящему договору. </w:t>
      </w:r>
    </w:p>
    <w:p w:rsidR="00D66F7E" w:rsidRPr="00913FD6" w:rsidRDefault="006628FD" w:rsidP="00D66F7E">
      <w:pPr>
        <w:spacing w:line="240" w:lineRule="auto"/>
        <w:ind w:firstLine="709"/>
        <w:rPr>
          <w:sz w:val="20"/>
          <w:szCs w:val="20"/>
        </w:rPr>
      </w:pPr>
      <w:r w:rsidRPr="00913FD6">
        <w:rPr>
          <w:sz w:val="20"/>
          <w:szCs w:val="20"/>
        </w:rPr>
        <w:t>7.7</w:t>
      </w:r>
      <w:r w:rsidR="00D66F7E" w:rsidRPr="00913FD6">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66F7E" w:rsidRPr="00913FD6">
        <w:rPr>
          <w:sz w:val="20"/>
          <w:szCs w:val="20"/>
        </w:rPr>
        <w:t>доначисленного</w:t>
      </w:r>
      <w:proofErr w:type="spellEnd"/>
      <w:r w:rsidR="00D66F7E" w:rsidRPr="00913FD6">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FD4955" w:rsidRDefault="00FD4955"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8. ПОРЯДОК РАЗРЕШЕНИЯ СПОРОВ</w:t>
      </w:r>
    </w:p>
    <w:p w:rsidR="00D66F7E" w:rsidRPr="00913FD6" w:rsidRDefault="00D66F7E" w:rsidP="00D66F7E">
      <w:pPr>
        <w:spacing w:line="240" w:lineRule="auto"/>
        <w:rPr>
          <w:sz w:val="20"/>
          <w:szCs w:val="20"/>
        </w:rPr>
      </w:pPr>
      <w:r w:rsidRPr="00913FD6">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66F7E" w:rsidRPr="00913FD6" w:rsidRDefault="00D66F7E" w:rsidP="00D66F7E">
      <w:pPr>
        <w:spacing w:line="240" w:lineRule="auto"/>
        <w:rPr>
          <w:sz w:val="20"/>
          <w:szCs w:val="20"/>
        </w:rPr>
      </w:pPr>
      <w:r w:rsidRPr="00913FD6">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66F7E" w:rsidRPr="00913FD6" w:rsidRDefault="00D66F7E" w:rsidP="00D66F7E">
      <w:pPr>
        <w:spacing w:line="240" w:lineRule="auto"/>
        <w:rPr>
          <w:sz w:val="20"/>
          <w:szCs w:val="20"/>
        </w:rPr>
      </w:pPr>
      <w:r w:rsidRPr="00913FD6">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FD4955" w:rsidRDefault="00FD4955"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9. СРОК ДЕЙСТВИЯ НАСТОЯЩЕГО ДОГОВОРА</w:t>
      </w:r>
    </w:p>
    <w:p w:rsidR="00D66F7E" w:rsidRPr="00913FD6" w:rsidRDefault="00D66F7E" w:rsidP="00D66F7E">
      <w:pPr>
        <w:spacing w:line="240" w:lineRule="auto"/>
        <w:rPr>
          <w:sz w:val="20"/>
          <w:szCs w:val="20"/>
        </w:rPr>
      </w:pPr>
      <w:r w:rsidRPr="00913FD6">
        <w:rPr>
          <w:sz w:val="20"/>
          <w:szCs w:val="20"/>
        </w:rPr>
        <w:t xml:space="preserve">9.1. </w:t>
      </w:r>
      <w:r w:rsidRPr="00913FD6">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66F7E" w:rsidRPr="00913FD6" w:rsidRDefault="00D66F7E" w:rsidP="00D66F7E">
      <w:pPr>
        <w:spacing w:line="240" w:lineRule="auto"/>
        <w:rPr>
          <w:sz w:val="20"/>
          <w:szCs w:val="20"/>
        </w:rPr>
      </w:pPr>
    </w:p>
    <w:p w:rsidR="00D66F7E" w:rsidRPr="00913FD6" w:rsidRDefault="00D66F7E" w:rsidP="00D66F7E">
      <w:pPr>
        <w:spacing w:line="240" w:lineRule="auto"/>
        <w:jc w:val="center"/>
        <w:rPr>
          <w:sz w:val="20"/>
          <w:szCs w:val="20"/>
        </w:rPr>
      </w:pPr>
      <w:r w:rsidRPr="00913FD6">
        <w:rPr>
          <w:sz w:val="20"/>
          <w:szCs w:val="20"/>
        </w:rPr>
        <w:t>10. ЗАКЛЮЧИТЕЛЬНЫЕ ПОЛОЖЕНИЯ</w:t>
      </w:r>
    </w:p>
    <w:p w:rsidR="00D66F7E" w:rsidRPr="00913FD6" w:rsidRDefault="00D66F7E" w:rsidP="00D66F7E">
      <w:pPr>
        <w:spacing w:line="240" w:lineRule="auto"/>
        <w:rPr>
          <w:sz w:val="20"/>
          <w:szCs w:val="20"/>
        </w:rPr>
      </w:pPr>
      <w:r w:rsidRPr="00913FD6">
        <w:rPr>
          <w:sz w:val="20"/>
          <w:szCs w:val="20"/>
        </w:rPr>
        <w:t xml:space="preserve">10.1. </w:t>
      </w:r>
      <w:proofErr w:type="gramStart"/>
      <w:r w:rsidRPr="00913FD6">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913FD6">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66F7E" w:rsidRPr="00913FD6" w:rsidRDefault="00D66F7E" w:rsidP="00D66F7E">
      <w:pPr>
        <w:spacing w:line="240" w:lineRule="auto"/>
        <w:rPr>
          <w:sz w:val="20"/>
          <w:szCs w:val="20"/>
        </w:rPr>
      </w:pPr>
      <w:r w:rsidRPr="00913FD6">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66F7E" w:rsidRPr="00913FD6" w:rsidRDefault="00D66F7E" w:rsidP="00D66F7E">
      <w:pPr>
        <w:spacing w:line="240" w:lineRule="auto"/>
        <w:rPr>
          <w:sz w:val="20"/>
          <w:szCs w:val="20"/>
        </w:rPr>
      </w:pPr>
      <w:r w:rsidRPr="00913FD6">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66F7E" w:rsidRPr="00913FD6" w:rsidRDefault="00D66F7E" w:rsidP="00D66F7E">
      <w:pPr>
        <w:spacing w:line="240" w:lineRule="auto"/>
        <w:rPr>
          <w:sz w:val="20"/>
          <w:szCs w:val="20"/>
        </w:rPr>
      </w:pPr>
      <w:r w:rsidRPr="00913FD6">
        <w:rPr>
          <w:sz w:val="20"/>
          <w:szCs w:val="20"/>
        </w:rPr>
        <w:lastRenderedPageBreak/>
        <w:t xml:space="preserve">10.4. В случае изменения у </w:t>
      </w:r>
      <w:proofErr w:type="gramStart"/>
      <w:r w:rsidRPr="00913FD6">
        <w:rPr>
          <w:sz w:val="20"/>
          <w:szCs w:val="20"/>
        </w:rPr>
        <w:t>какой-либо</w:t>
      </w:r>
      <w:proofErr w:type="gramEnd"/>
      <w:r w:rsidRPr="00913FD6">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66F7E" w:rsidRPr="00913FD6" w:rsidRDefault="00D66F7E" w:rsidP="00D66F7E">
      <w:pPr>
        <w:widowControl/>
        <w:suppressAutoHyphens w:val="0"/>
        <w:snapToGrid/>
        <w:spacing w:line="240" w:lineRule="auto"/>
        <w:ind w:firstLine="709"/>
        <w:rPr>
          <w:rFonts w:eastAsiaTheme="minorHAnsi"/>
          <w:sz w:val="20"/>
          <w:szCs w:val="20"/>
          <w:lang w:eastAsia="en-US"/>
        </w:rPr>
      </w:pPr>
      <w:r w:rsidRPr="00913FD6">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66F7E" w:rsidRPr="00913FD6" w:rsidRDefault="00D66F7E" w:rsidP="00D66F7E">
      <w:pPr>
        <w:spacing w:line="240" w:lineRule="auto"/>
        <w:rPr>
          <w:sz w:val="20"/>
          <w:szCs w:val="20"/>
          <w:lang w:eastAsia="en-US"/>
        </w:rPr>
      </w:pPr>
      <w:r w:rsidRPr="00913FD6">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D4955" w:rsidRDefault="00FD4955" w:rsidP="00D66F7E">
      <w:pPr>
        <w:spacing w:line="240" w:lineRule="auto"/>
        <w:ind w:firstLine="0"/>
        <w:jc w:val="center"/>
        <w:rPr>
          <w:sz w:val="20"/>
          <w:szCs w:val="20"/>
          <w:lang w:eastAsia="en-US"/>
        </w:rPr>
      </w:pPr>
    </w:p>
    <w:p w:rsidR="00D66F7E" w:rsidRPr="00913FD6" w:rsidRDefault="00D66F7E" w:rsidP="00D66F7E">
      <w:pPr>
        <w:spacing w:line="240" w:lineRule="auto"/>
        <w:ind w:firstLine="0"/>
        <w:jc w:val="center"/>
        <w:rPr>
          <w:sz w:val="20"/>
          <w:szCs w:val="20"/>
        </w:rPr>
      </w:pPr>
      <w:r w:rsidRPr="00913FD6">
        <w:rPr>
          <w:sz w:val="20"/>
          <w:szCs w:val="20"/>
          <w:lang w:eastAsia="en-US"/>
        </w:rPr>
        <w:t>11.</w:t>
      </w:r>
      <w:r w:rsidRPr="00913FD6">
        <w:rPr>
          <w:rFonts w:eastAsia="Calibri"/>
          <w:color w:val="000000"/>
          <w:sz w:val="20"/>
          <w:szCs w:val="20"/>
          <w:lang w:eastAsia="ru-RU"/>
        </w:rPr>
        <w:t xml:space="preserve"> </w:t>
      </w:r>
      <w:r w:rsidRPr="00913FD6">
        <w:rPr>
          <w:sz w:val="20"/>
          <w:szCs w:val="20"/>
        </w:rPr>
        <w:t>АНТИКОРРУПЦИОННАЯ ОГОВОРКА</w:t>
      </w:r>
    </w:p>
    <w:p w:rsidR="00D66F7E" w:rsidRPr="00913FD6" w:rsidRDefault="00D66F7E" w:rsidP="00D66F7E">
      <w:pPr>
        <w:spacing w:line="240" w:lineRule="auto"/>
        <w:ind w:firstLine="0"/>
        <w:rPr>
          <w:sz w:val="20"/>
          <w:szCs w:val="20"/>
        </w:rPr>
      </w:pPr>
    </w:p>
    <w:p w:rsidR="00D66F7E" w:rsidRPr="00913FD6" w:rsidRDefault="00D66F7E" w:rsidP="00D66F7E">
      <w:pPr>
        <w:spacing w:line="240" w:lineRule="auto"/>
        <w:ind w:firstLine="567"/>
        <w:rPr>
          <w:sz w:val="20"/>
          <w:szCs w:val="20"/>
        </w:rPr>
      </w:pPr>
      <w:r w:rsidRPr="00913FD6">
        <w:rPr>
          <w:sz w:val="20"/>
          <w:szCs w:val="20"/>
        </w:rPr>
        <w:t xml:space="preserve">11.1. </w:t>
      </w:r>
      <w:proofErr w:type="gramStart"/>
      <w:r w:rsidRPr="00913FD6">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66F7E" w:rsidRPr="00913FD6" w:rsidRDefault="00D66F7E" w:rsidP="00D66F7E">
      <w:pPr>
        <w:spacing w:line="240" w:lineRule="auto"/>
        <w:ind w:firstLine="567"/>
        <w:rPr>
          <w:sz w:val="20"/>
          <w:szCs w:val="20"/>
        </w:rPr>
      </w:pPr>
      <w:r w:rsidRPr="00913FD6">
        <w:rPr>
          <w:sz w:val="20"/>
          <w:szCs w:val="20"/>
        </w:rPr>
        <w:t xml:space="preserve">11.2. </w:t>
      </w:r>
      <w:proofErr w:type="gramStart"/>
      <w:r w:rsidRPr="00913FD6">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66F7E" w:rsidRPr="00913FD6" w:rsidRDefault="00D66F7E" w:rsidP="00D66F7E">
      <w:pPr>
        <w:spacing w:line="240" w:lineRule="auto"/>
        <w:ind w:firstLine="567"/>
        <w:rPr>
          <w:sz w:val="20"/>
          <w:szCs w:val="20"/>
        </w:rPr>
      </w:pPr>
      <w:r w:rsidRPr="00913FD6">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13FD6">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66F7E" w:rsidRPr="00913FD6" w:rsidRDefault="00D66F7E" w:rsidP="00D66F7E">
      <w:pPr>
        <w:spacing w:line="240" w:lineRule="auto"/>
        <w:ind w:firstLine="567"/>
        <w:rPr>
          <w:sz w:val="20"/>
          <w:szCs w:val="20"/>
        </w:rPr>
      </w:pPr>
      <w:r w:rsidRPr="00913FD6">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D4955" w:rsidRDefault="00FD4955"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12. ПРИЛОЖЕНИЯ</w:t>
      </w:r>
    </w:p>
    <w:p w:rsidR="00D66F7E" w:rsidRPr="00913FD6" w:rsidRDefault="00D66F7E" w:rsidP="00D66F7E">
      <w:pPr>
        <w:spacing w:line="240" w:lineRule="auto"/>
        <w:ind w:firstLine="0"/>
        <w:rPr>
          <w:sz w:val="20"/>
          <w:szCs w:val="20"/>
        </w:rPr>
      </w:pPr>
      <w:r w:rsidRPr="00913FD6">
        <w:rPr>
          <w:sz w:val="20"/>
          <w:szCs w:val="20"/>
        </w:rPr>
        <w:t xml:space="preserve">12.1. Приложение № 1. Спецификация </w:t>
      </w:r>
    </w:p>
    <w:p w:rsidR="00D66F7E" w:rsidRPr="00913FD6" w:rsidRDefault="00D66F7E" w:rsidP="00D66F7E">
      <w:pPr>
        <w:spacing w:line="240" w:lineRule="auto"/>
        <w:ind w:firstLine="0"/>
        <w:rPr>
          <w:sz w:val="20"/>
          <w:szCs w:val="20"/>
        </w:rPr>
      </w:pPr>
    </w:p>
    <w:p w:rsidR="00D66F7E" w:rsidRPr="00913FD6" w:rsidRDefault="00D66F7E" w:rsidP="00D66F7E">
      <w:pPr>
        <w:spacing w:line="240" w:lineRule="auto"/>
        <w:jc w:val="center"/>
        <w:rPr>
          <w:sz w:val="20"/>
          <w:szCs w:val="20"/>
        </w:rPr>
      </w:pPr>
      <w:r w:rsidRPr="00913FD6">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66F7E" w:rsidRPr="00913FD6" w:rsidTr="00D66F7E">
        <w:trPr>
          <w:trHeight w:val="679"/>
        </w:trPr>
        <w:tc>
          <w:tcPr>
            <w:tcW w:w="5216" w:type="dxa"/>
            <w:gridSpan w:val="2"/>
          </w:tcPr>
          <w:p w:rsidR="00D66F7E" w:rsidRPr="00913FD6" w:rsidRDefault="00D66F7E" w:rsidP="00D66F7E">
            <w:pPr>
              <w:spacing w:line="240" w:lineRule="auto"/>
              <w:ind w:firstLine="0"/>
              <w:rPr>
                <w:b/>
                <w:bCs/>
                <w:sz w:val="20"/>
                <w:szCs w:val="20"/>
              </w:rPr>
            </w:pPr>
            <w:r w:rsidRPr="00913FD6">
              <w:rPr>
                <w:sz w:val="20"/>
                <w:szCs w:val="20"/>
              </w:rPr>
              <w:t>Поставщик:</w:t>
            </w:r>
          </w:p>
        </w:tc>
        <w:tc>
          <w:tcPr>
            <w:tcW w:w="4895" w:type="dxa"/>
            <w:gridSpan w:val="2"/>
          </w:tcPr>
          <w:p w:rsidR="00D66F7E" w:rsidRPr="00913FD6" w:rsidRDefault="00D66F7E" w:rsidP="00D66F7E">
            <w:pPr>
              <w:spacing w:line="240" w:lineRule="auto"/>
              <w:ind w:firstLine="0"/>
              <w:rPr>
                <w:sz w:val="20"/>
                <w:szCs w:val="20"/>
              </w:rPr>
            </w:pPr>
            <w:r w:rsidRPr="00913FD6">
              <w:rPr>
                <w:sz w:val="20"/>
                <w:szCs w:val="20"/>
              </w:rPr>
              <w:t>Заказчик:</w:t>
            </w:r>
          </w:p>
          <w:p w:rsidR="00D66F7E" w:rsidRPr="00913FD6" w:rsidRDefault="00D66F7E" w:rsidP="00D66F7E">
            <w:pPr>
              <w:spacing w:line="240" w:lineRule="auto"/>
              <w:rPr>
                <w:b/>
                <w:bCs/>
                <w:sz w:val="20"/>
                <w:szCs w:val="20"/>
              </w:rPr>
            </w:pPr>
          </w:p>
        </w:tc>
      </w:tr>
      <w:tr w:rsidR="00D66F7E" w:rsidRPr="00913FD6" w:rsidTr="00A258CD">
        <w:trPr>
          <w:gridAfter w:val="1"/>
          <w:wAfter w:w="870" w:type="dxa"/>
          <w:trHeight w:val="3973"/>
        </w:trPr>
        <w:tc>
          <w:tcPr>
            <w:tcW w:w="4143" w:type="dxa"/>
          </w:tcPr>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r w:rsidRPr="00913FD6">
              <w:rPr>
                <w:sz w:val="20"/>
                <w:szCs w:val="20"/>
              </w:rPr>
              <w:t>_____________/_______________/</w:t>
            </w:r>
          </w:p>
          <w:p w:rsidR="00D66F7E" w:rsidRPr="00913FD6" w:rsidRDefault="00D66F7E" w:rsidP="00913FD6">
            <w:pPr>
              <w:spacing w:line="240" w:lineRule="auto"/>
              <w:rPr>
                <w:sz w:val="20"/>
                <w:szCs w:val="20"/>
              </w:rPr>
            </w:pPr>
            <w:proofErr w:type="spellStart"/>
            <w:r w:rsidRPr="00913FD6">
              <w:rPr>
                <w:sz w:val="20"/>
                <w:szCs w:val="20"/>
              </w:rPr>
              <w:t>м.п</w:t>
            </w:r>
            <w:proofErr w:type="spellEnd"/>
            <w:r w:rsidRPr="00913FD6">
              <w:rPr>
                <w:sz w:val="20"/>
                <w:szCs w:val="20"/>
              </w:rPr>
              <w:t>.</w:t>
            </w:r>
          </w:p>
        </w:tc>
        <w:tc>
          <w:tcPr>
            <w:tcW w:w="5098" w:type="dxa"/>
            <w:gridSpan w:val="2"/>
          </w:tcPr>
          <w:p w:rsidR="00D66F7E" w:rsidRPr="00913FD6" w:rsidRDefault="00D66F7E" w:rsidP="00913FD6">
            <w:pPr>
              <w:spacing w:line="240" w:lineRule="auto"/>
              <w:ind w:firstLine="0"/>
              <w:rPr>
                <w:sz w:val="20"/>
                <w:szCs w:val="20"/>
                <w:lang w:val="x-none"/>
              </w:rPr>
            </w:pPr>
            <w:r w:rsidRPr="00913FD6">
              <w:rPr>
                <w:sz w:val="20"/>
                <w:szCs w:val="20"/>
                <w:lang w:val="x-none"/>
              </w:rPr>
              <w:t>АО «НПО НИИИП-</w:t>
            </w:r>
            <w:proofErr w:type="spellStart"/>
            <w:r w:rsidRPr="00913FD6">
              <w:rPr>
                <w:sz w:val="20"/>
                <w:szCs w:val="20"/>
                <w:lang w:val="x-none"/>
              </w:rPr>
              <w:t>НЗиК</w:t>
            </w:r>
            <w:proofErr w:type="spellEnd"/>
            <w:r w:rsidRPr="00913FD6">
              <w:rPr>
                <w:sz w:val="20"/>
                <w:szCs w:val="20"/>
                <w:lang w:val="x-none"/>
              </w:rPr>
              <w:t>»</w:t>
            </w:r>
          </w:p>
          <w:p w:rsidR="00D66F7E" w:rsidRPr="00913FD6" w:rsidRDefault="00D66F7E" w:rsidP="00913FD6">
            <w:pPr>
              <w:spacing w:line="240" w:lineRule="auto"/>
              <w:ind w:firstLine="0"/>
              <w:rPr>
                <w:sz w:val="20"/>
                <w:szCs w:val="20"/>
                <w:lang w:val="x-none"/>
              </w:rPr>
            </w:pPr>
            <w:r w:rsidRPr="00913FD6">
              <w:rPr>
                <w:sz w:val="20"/>
                <w:szCs w:val="20"/>
                <w:lang w:val="x-none"/>
              </w:rPr>
              <w:t>630015, г. Новосибирск, ул. Планетная, 32</w:t>
            </w:r>
          </w:p>
          <w:p w:rsidR="00D66F7E" w:rsidRPr="00913FD6" w:rsidRDefault="00D66F7E" w:rsidP="00913FD6">
            <w:pPr>
              <w:spacing w:line="240" w:lineRule="auto"/>
              <w:ind w:firstLine="0"/>
              <w:rPr>
                <w:sz w:val="20"/>
                <w:szCs w:val="20"/>
              </w:rPr>
            </w:pPr>
            <w:r w:rsidRPr="00913FD6">
              <w:rPr>
                <w:sz w:val="20"/>
                <w:szCs w:val="20"/>
                <w:lang w:val="x-none"/>
              </w:rPr>
              <w:t>ИНН 5401199015/КПП 54</w:t>
            </w:r>
            <w:r w:rsidRPr="00913FD6">
              <w:rPr>
                <w:sz w:val="20"/>
                <w:szCs w:val="20"/>
              </w:rPr>
              <w:t>0101001</w:t>
            </w:r>
          </w:p>
          <w:p w:rsidR="00D66F7E" w:rsidRPr="00913FD6" w:rsidRDefault="00D66F7E" w:rsidP="00913FD6">
            <w:pPr>
              <w:spacing w:line="240" w:lineRule="auto"/>
              <w:ind w:firstLine="0"/>
              <w:rPr>
                <w:sz w:val="20"/>
                <w:szCs w:val="20"/>
                <w:lang w:val="x-none"/>
              </w:rPr>
            </w:pPr>
            <w:r w:rsidRPr="00913FD6">
              <w:rPr>
                <w:sz w:val="20"/>
                <w:szCs w:val="20"/>
                <w:lang w:val="x-none"/>
              </w:rPr>
              <w:t>р/с 40702810244020003415</w:t>
            </w:r>
          </w:p>
          <w:p w:rsidR="00D66F7E" w:rsidRPr="00913FD6" w:rsidRDefault="00D66F7E" w:rsidP="00913FD6">
            <w:pPr>
              <w:spacing w:line="240" w:lineRule="auto"/>
              <w:ind w:firstLine="0"/>
              <w:rPr>
                <w:sz w:val="20"/>
                <w:szCs w:val="20"/>
              </w:rPr>
            </w:pPr>
            <w:r w:rsidRPr="00913FD6">
              <w:rPr>
                <w:sz w:val="20"/>
                <w:szCs w:val="20"/>
                <w:lang w:val="x-none"/>
              </w:rPr>
              <w:t xml:space="preserve">Сибирском банке </w:t>
            </w:r>
            <w:r w:rsidRPr="00913FD6">
              <w:rPr>
                <w:sz w:val="20"/>
                <w:szCs w:val="20"/>
              </w:rPr>
              <w:t xml:space="preserve">ПАО </w:t>
            </w:r>
            <w:r w:rsidRPr="00913FD6">
              <w:rPr>
                <w:sz w:val="20"/>
                <w:szCs w:val="20"/>
                <w:lang w:val="x-none"/>
              </w:rPr>
              <w:t>Сбербанк</w:t>
            </w:r>
          </w:p>
          <w:p w:rsidR="00D66F7E" w:rsidRPr="00913FD6" w:rsidRDefault="00D66F7E" w:rsidP="00913FD6">
            <w:pPr>
              <w:spacing w:line="240" w:lineRule="auto"/>
              <w:ind w:firstLine="0"/>
              <w:rPr>
                <w:sz w:val="20"/>
                <w:szCs w:val="20"/>
                <w:lang w:val="x-none"/>
              </w:rPr>
            </w:pPr>
            <w:r w:rsidRPr="00913FD6">
              <w:rPr>
                <w:sz w:val="20"/>
                <w:szCs w:val="20"/>
                <w:lang w:val="x-none"/>
              </w:rPr>
              <w:t>к/с 30101810500000000641</w:t>
            </w:r>
          </w:p>
          <w:p w:rsidR="00D66F7E" w:rsidRPr="00913FD6" w:rsidRDefault="00D66F7E" w:rsidP="00913FD6">
            <w:pPr>
              <w:spacing w:line="240" w:lineRule="auto"/>
              <w:ind w:firstLine="0"/>
              <w:rPr>
                <w:sz w:val="20"/>
                <w:szCs w:val="20"/>
              </w:rPr>
            </w:pPr>
            <w:r w:rsidRPr="00913FD6">
              <w:rPr>
                <w:sz w:val="20"/>
                <w:szCs w:val="20"/>
              </w:rPr>
              <w:t>БИК 045004641</w:t>
            </w:r>
          </w:p>
          <w:p w:rsidR="00D66F7E" w:rsidRPr="00913FD6" w:rsidRDefault="00D66F7E" w:rsidP="00913FD6">
            <w:pPr>
              <w:spacing w:line="240" w:lineRule="auto"/>
              <w:ind w:firstLine="0"/>
              <w:rPr>
                <w:bCs/>
                <w:sz w:val="20"/>
                <w:szCs w:val="20"/>
              </w:rPr>
            </w:pPr>
          </w:p>
          <w:p w:rsidR="00D66F7E" w:rsidRPr="00913FD6" w:rsidRDefault="00D66F7E" w:rsidP="00913FD6">
            <w:pPr>
              <w:spacing w:line="240" w:lineRule="auto"/>
              <w:ind w:firstLine="0"/>
              <w:rPr>
                <w:bCs/>
                <w:sz w:val="20"/>
                <w:szCs w:val="20"/>
                <w:lang w:val="x-none"/>
              </w:rPr>
            </w:pPr>
            <w:r w:rsidRPr="00913FD6">
              <w:rPr>
                <w:bCs/>
                <w:sz w:val="20"/>
                <w:szCs w:val="20"/>
                <w:lang w:val="x-none"/>
              </w:rPr>
              <w:t>Заместитель генерального директора</w:t>
            </w:r>
          </w:p>
          <w:p w:rsidR="00D66F7E" w:rsidRPr="00913FD6" w:rsidRDefault="00D66F7E" w:rsidP="00913FD6">
            <w:pPr>
              <w:spacing w:line="240" w:lineRule="auto"/>
              <w:ind w:firstLine="0"/>
              <w:rPr>
                <w:bCs/>
                <w:sz w:val="20"/>
                <w:szCs w:val="20"/>
              </w:rPr>
            </w:pPr>
            <w:r w:rsidRPr="00913FD6">
              <w:rPr>
                <w:bCs/>
                <w:sz w:val="20"/>
                <w:szCs w:val="20"/>
              </w:rPr>
              <w:t xml:space="preserve">по производству </w:t>
            </w:r>
            <w:r w:rsidR="00FD4955">
              <w:rPr>
                <w:bCs/>
                <w:sz w:val="20"/>
                <w:szCs w:val="20"/>
              </w:rPr>
              <w:t>и экономике</w:t>
            </w:r>
            <w:r w:rsidRPr="00913FD6">
              <w:rPr>
                <w:bCs/>
                <w:sz w:val="20"/>
                <w:szCs w:val="20"/>
              </w:rPr>
              <w:t xml:space="preserve">                                  </w:t>
            </w: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ind w:firstLine="0"/>
              <w:rPr>
                <w:bCs/>
                <w:sz w:val="20"/>
                <w:szCs w:val="20"/>
              </w:rPr>
            </w:pPr>
            <w:r w:rsidRPr="00913FD6">
              <w:rPr>
                <w:bCs/>
                <w:sz w:val="20"/>
                <w:szCs w:val="20"/>
              </w:rPr>
              <w:t>________________ /С.Н. Раменский/</w:t>
            </w:r>
          </w:p>
          <w:p w:rsidR="00D66F7E" w:rsidRPr="00913FD6" w:rsidRDefault="00D66F7E" w:rsidP="00913FD6">
            <w:pPr>
              <w:spacing w:line="240" w:lineRule="auto"/>
              <w:ind w:firstLine="0"/>
              <w:rPr>
                <w:bCs/>
                <w:sz w:val="20"/>
                <w:szCs w:val="20"/>
              </w:rPr>
            </w:pPr>
            <w:r w:rsidRPr="00913FD6">
              <w:rPr>
                <w:bCs/>
                <w:sz w:val="20"/>
                <w:szCs w:val="20"/>
              </w:rPr>
              <w:tab/>
            </w:r>
            <w:proofErr w:type="spellStart"/>
            <w:r w:rsidRPr="00913FD6">
              <w:rPr>
                <w:bCs/>
                <w:sz w:val="20"/>
                <w:szCs w:val="20"/>
              </w:rPr>
              <w:t>м.п</w:t>
            </w:r>
            <w:proofErr w:type="spellEnd"/>
            <w:r w:rsidRPr="00913FD6">
              <w:rPr>
                <w:bCs/>
                <w:sz w:val="20"/>
                <w:szCs w:val="20"/>
              </w:rPr>
              <w:t>.</w:t>
            </w:r>
          </w:p>
        </w:tc>
      </w:tr>
    </w:tbl>
    <w:p w:rsidR="000B0149" w:rsidRDefault="000B0149" w:rsidP="009B2003">
      <w:pPr>
        <w:widowControl/>
        <w:suppressAutoHyphens w:val="0"/>
        <w:snapToGrid/>
        <w:spacing w:after="200" w:line="276" w:lineRule="auto"/>
        <w:ind w:firstLine="0"/>
        <w:jc w:val="left"/>
        <w:rPr>
          <w:sz w:val="21"/>
          <w:szCs w:val="21"/>
        </w:rPr>
      </w:pPr>
    </w:p>
    <w:p w:rsidR="009B2003" w:rsidRDefault="009B2003" w:rsidP="009B2003">
      <w:pPr>
        <w:widowControl/>
        <w:suppressAutoHyphens w:val="0"/>
        <w:snapToGrid/>
        <w:spacing w:after="200" w:line="276" w:lineRule="auto"/>
        <w:ind w:firstLine="0"/>
        <w:jc w:val="left"/>
        <w:rPr>
          <w:sz w:val="21"/>
          <w:szCs w:val="21"/>
        </w:rPr>
      </w:pPr>
    </w:p>
    <w:p w:rsidR="009B2003" w:rsidRDefault="009B2003" w:rsidP="009B2003">
      <w:pPr>
        <w:widowControl/>
        <w:suppressAutoHyphens w:val="0"/>
        <w:snapToGrid/>
        <w:spacing w:after="200" w:line="276" w:lineRule="auto"/>
        <w:ind w:firstLine="0"/>
        <w:jc w:val="left"/>
        <w:rPr>
          <w:sz w:val="21"/>
          <w:szCs w:val="21"/>
        </w:rPr>
      </w:pPr>
    </w:p>
    <w:p w:rsidR="009B2003" w:rsidRDefault="009B2003" w:rsidP="009B2003">
      <w:pPr>
        <w:widowControl/>
        <w:suppressAutoHyphens w:val="0"/>
        <w:snapToGrid/>
        <w:spacing w:after="200" w:line="276" w:lineRule="auto"/>
        <w:ind w:firstLine="0"/>
        <w:jc w:val="left"/>
        <w:rPr>
          <w:sz w:val="21"/>
          <w:szCs w:val="21"/>
        </w:rPr>
      </w:pPr>
    </w:p>
    <w:p w:rsidR="009B2003" w:rsidRPr="009B2003" w:rsidRDefault="009B2003" w:rsidP="009B2003">
      <w:pPr>
        <w:widowControl/>
        <w:suppressAutoHyphens w:val="0"/>
        <w:snapToGrid/>
        <w:spacing w:after="200" w:line="276" w:lineRule="auto"/>
        <w:ind w:firstLine="0"/>
        <w:jc w:val="left"/>
        <w:rPr>
          <w:sz w:val="21"/>
          <w:szCs w:val="21"/>
        </w:rPr>
      </w:pPr>
    </w:p>
    <w:p w:rsidR="000B0149" w:rsidRPr="005476D9" w:rsidRDefault="000B0149" w:rsidP="000B0149">
      <w:pPr>
        <w:tabs>
          <w:tab w:val="left" w:pos="379"/>
          <w:tab w:val="left" w:leader="underscore" w:pos="9356"/>
        </w:tabs>
        <w:ind w:firstLine="0"/>
        <w:jc w:val="right"/>
        <w:rPr>
          <w:sz w:val="22"/>
          <w:szCs w:val="22"/>
        </w:rPr>
      </w:pPr>
      <w:r w:rsidRPr="005476D9">
        <w:rPr>
          <w:sz w:val="22"/>
          <w:szCs w:val="22"/>
        </w:rPr>
        <w:lastRenderedPageBreak/>
        <w:t xml:space="preserve">Приложение №1 к договору </w:t>
      </w:r>
    </w:p>
    <w:p w:rsidR="000B0149" w:rsidRPr="005476D9" w:rsidRDefault="000B0149" w:rsidP="000B0149">
      <w:pPr>
        <w:keepNext/>
        <w:ind w:firstLine="0"/>
        <w:jc w:val="right"/>
        <w:rPr>
          <w:sz w:val="22"/>
          <w:szCs w:val="22"/>
        </w:rPr>
      </w:pPr>
      <w:r w:rsidRPr="005476D9">
        <w:rPr>
          <w:sz w:val="22"/>
          <w:szCs w:val="22"/>
        </w:rPr>
        <w:t xml:space="preserve">№ _____________ от </w:t>
      </w:r>
      <w:r>
        <w:rPr>
          <w:sz w:val="22"/>
          <w:szCs w:val="22"/>
        </w:rPr>
        <w:t>«______» __________________ 2020</w:t>
      </w:r>
      <w:r w:rsidRPr="005476D9">
        <w:rPr>
          <w:sz w:val="22"/>
          <w:szCs w:val="22"/>
        </w:rPr>
        <w:t xml:space="preserve"> г.</w:t>
      </w:r>
    </w:p>
    <w:p w:rsidR="00750A1B" w:rsidRDefault="00750A1B" w:rsidP="000B0149">
      <w:pPr>
        <w:spacing w:after="200" w:line="276" w:lineRule="auto"/>
        <w:ind w:firstLine="0"/>
        <w:jc w:val="center"/>
        <w:rPr>
          <w:sz w:val="22"/>
          <w:szCs w:val="22"/>
        </w:rPr>
      </w:pPr>
    </w:p>
    <w:p w:rsidR="000B0149" w:rsidRDefault="00D66F7E" w:rsidP="000B0149">
      <w:pPr>
        <w:spacing w:after="200" w:line="276" w:lineRule="auto"/>
        <w:ind w:firstLine="0"/>
        <w:jc w:val="center"/>
        <w:rPr>
          <w:sz w:val="22"/>
          <w:szCs w:val="22"/>
        </w:rPr>
      </w:pPr>
      <w:r>
        <w:rPr>
          <w:sz w:val="22"/>
          <w:szCs w:val="22"/>
        </w:rPr>
        <w:t>Спецификация</w:t>
      </w:r>
    </w:p>
    <w:tbl>
      <w:tblPr>
        <w:tblW w:w="10785" w:type="dxa"/>
        <w:tblInd w:w="-1038" w:type="dxa"/>
        <w:tblLayout w:type="fixed"/>
        <w:tblLook w:val="04A0" w:firstRow="1" w:lastRow="0" w:firstColumn="1" w:lastColumn="0" w:noHBand="0" w:noVBand="1"/>
      </w:tblPr>
      <w:tblGrid>
        <w:gridCol w:w="579"/>
        <w:gridCol w:w="2268"/>
        <w:gridCol w:w="4395"/>
        <w:gridCol w:w="992"/>
        <w:gridCol w:w="1134"/>
        <w:gridCol w:w="1417"/>
      </w:tblGrid>
      <w:tr w:rsidR="004E3A57" w:rsidRPr="00750A1B" w:rsidTr="004E3A57">
        <w:trPr>
          <w:trHeight w:val="756"/>
        </w:trPr>
        <w:tc>
          <w:tcPr>
            <w:tcW w:w="5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2"/>
                <w:szCs w:val="22"/>
                <w:lang w:eastAsia="ru-RU"/>
              </w:rPr>
            </w:pPr>
            <w:r w:rsidRPr="00750A1B">
              <w:rPr>
                <w:rFonts w:ascii="Calibri" w:hAnsi="Calibri"/>
                <w:color w:val="000000"/>
                <w:sz w:val="22"/>
                <w:szCs w:val="22"/>
                <w:lang w:eastAsia="ru-RU"/>
              </w:rPr>
              <w:t xml:space="preserve">№ </w:t>
            </w:r>
            <w:proofErr w:type="gramStart"/>
            <w:r w:rsidRPr="00750A1B">
              <w:rPr>
                <w:rFonts w:ascii="Calibri" w:hAnsi="Calibri"/>
                <w:color w:val="000000"/>
                <w:sz w:val="22"/>
                <w:szCs w:val="22"/>
                <w:lang w:eastAsia="ru-RU"/>
              </w:rPr>
              <w:t>п</w:t>
            </w:r>
            <w:proofErr w:type="gramEnd"/>
            <w:r w:rsidRPr="00750A1B">
              <w:rPr>
                <w:rFonts w:ascii="Calibri" w:hAnsi="Calibri"/>
                <w:color w:val="000000"/>
                <w:sz w:val="22"/>
                <w:szCs w:val="22"/>
                <w:lang w:eastAsia="ru-RU"/>
              </w:rPr>
              <w:t>/п</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2"/>
                <w:szCs w:val="22"/>
                <w:lang w:eastAsia="ru-RU"/>
              </w:rPr>
            </w:pPr>
            <w:r w:rsidRPr="00750A1B">
              <w:rPr>
                <w:rFonts w:ascii="Calibri" w:hAnsi="Calibri"/>
                <w:color w:val="000000"/>
                <w:sz w:val="22"/>
                <w:szCs w:val="22"/>
                <w:lang w:eastAsia="ru-RU"/>
              </w:rPr>
              <w:t>Наименование</w:t>
            </w:r>
            <w:r>
              <w:rPr>
                <w:rFonts w:ascii="Calibri" w:hAnsi="Calibri"/>
                <w:color w:val="000000"/>
                <w:sz w:val="22"/>
                <w:szCs w:val="22"/>
                <w:lang w:eastAsia="ru-RU"/>
              </w:rPr>
              <w:t>, страна происхождения</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2"/>
                <w:szCs w:val="22"/>
                <w:lang w:eastAsia="ru-RU"/>
              </w:rPr>
            </w:pPr>
            <w:r w:rsidRPr="00750A1B">
              <w:rPr>
                <w:rFonts w:ascii="Calibri" w:hAnsi="Calibri"/>
                <w:color w:val="000000"/>
                <w:sz w:val="22"/>
                <w:szCs w:val="22"/>
                <w:lang w:eastAsia="ru-RU"/>
              </w:rPr>
              <w:t>Типоразмер</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2"/>
                <w:szCs w:val="22"/>
                <w:lang w:eastAsia="ru-RU"/>
              </w:rPr>
            </w:pPr>
            <w:r w:rsidRPr="00750A1B">
              <w:rPr>
                <w:rFonts w:ascii="Calibri" w:hAnsi="Calibri"/>
                <w:color w:val="000000"/>
                <w:sz w:val="22"/>
                <w:szCs w:val="22"/>
                <w:lang w:eastAsia="ru-RU"/>
              </w:rPr>
              <w:t>Кол-во шт.</w:t>
            </w:r>
          </w:p>
        </w:tc>
        <w:tc>
          <w:tcPr>
            <w:tcW w:w="1134" w:type="dxa"/>
            <w:tcBorders>
              <w:top w:val="single" w:sz="4" w:space="0" w:color="auto"/>
              <w:left w:val="nil"/>
              <w:bottom w:val="single" w:sz="4" w:space="0" w:color="auto"/>
              <w:right w:val="single" w:sz="4" w:space="0" w:color="auto"/>
            </w:tcBorders>
            <w:shd w:val="clear" w:color="000000" w:fill="FFFFFF"/>
          </w:tcPr>
          <w:p w:rsidR="004E3A57" w:rsidRDefault="004E3A57" w:rsidP="004E3A57">
            <w:pPr>
              <w:widowControl/>
              <w:suppressAutoHyphens w:val="0"/>
              <w:snapToGrid/>
              <w:spacing w:line="240" w:lineRule="auto"/>
              <w:ind w:firstLine="0"/>
              <w:rPr>
                <w:rFonts w:ascii="Calibri" w:hAnsi="Calibri"/>
                <w:color w:val="000000"/>
                <w:sz w:val="22"/>
                <w:szCs w:val="22"/>
                <w:lang w:eastAsia="ru-RU"/>
              </w:rPr>
            </w:pPr>
            <w:r>
              <w:rPr>
                <w:rFonts w:ascii="Calibri" w:hAnsi="Calibri"/>
                <w:color w:val="000000"/>
                <w:sz w:val="22"/>
                <w:szCs w:val="22"/>
                <w:lang w:eastAsia="ru-RU"/>
              </w:rPr>
              <w:t xml:space="preserve">  </w:t>
            </w:r>
          </w:p>
          <w:p w:rsidR="004E3A57" w:rsidRDefault="004E3A57" w:rsidP="004E3A57">
            <w:pPr>
              <w:widowControl/>
              <w:suppressAutoHyphens w:val="0"/>
              <w:snapToGrid/>
              <w:spacing w:line="240" w:lineRule="auto"/>
              <w:ind w:firstLine="0"/>
              <w:rPr>
                <w:rFonts w:ascii="Calibri" w:hAnsi="Calibri"/>
                <w:color w:val="000000"/>
                <w:sz w:val="22"/>
                <w:szCs w:val="22"/>
                <w:lang w:eastAsia="ru-RU"/>
              </w:rPr>
            </w:pPr>
            <w:r>
              <w:rPr>
                <w:rFonts w:ascii="Calibri" w:hAnsi="Calibri"/>
                <w:color w:val="000000"/>
                <w:sz w:val="22"/>
                <w:szCs w:val="22"/>
                <w:lang w:eastAsia="ru-RU"/>
              </w:rPr>
              <w:t xml:space="preserve">    Цена,       </w:t>
            </w:r>
          </w:p>
          <w:p w:rsidR="004E3A57" w:rsidRPr="00750A1B" w:rsidRDefault="004E3A57" w:rsidP="004E3A57">
            <w:pPr>
              <w:widowControl/>
              <w:suppressAutoHyphens w:val="0"/>
              <w:snapToGrid/>
              <w:spacing w:line="240" w:lineRule="auto"/>
              <w:ind w:firstLine="0"/>
              <w:rPr>
                <w:rFonts w:ascii="Calibri" w:hAnsi="Calibri"/>
                <w:color w:val="000000"/>
                <w:sz w:val="22"/>
                <w:szCs w:val="22"/>
                <w:lang w:eastAsia="ru-RU"/>
              </w:rPr>
            </w:pPr>
            <w:r>
              <w:rPr>
                <w:rFonts w:ascii="Calibri" w:hAnsi="Calibri"/>
                <w:color w:val="000000"/>
                <w:sz w:val="22"/>
                <w:szCs w:val="22"/>
                <w:lang w:eastAsia="ru-RU"/>
              </w:rPr>
              <w:t xml:space="preserve">    руб.</w:t>
            </w:r>
          </w:p>
        </w:tc>
        <w:tc>
          <w:tcPr>
            <w:tcW w:w="1417" w:type="dxa"/>
            <w:tcBorders>
              <w:top w:val="single" w:sz="4" w:space="0" w:color="auto"/>
              <w:left w:val="nil"/>
              <w:bottom w:val="single" w:sz="4" w:space="0" w:color="auto"/>
              <w:right w:val="single" w:sz="4" w:space="0" w:color="auto"/>
            </w:tcBorders>
            <w:shd w:val="clear" w:color="000000" w:fill="FFFFFF"/>
          </w:tcPr>
          <w:p w:rsidR="004E3A57" w:rsidRDefault="004E3A57" w:rsidP="00750A1B">
            <w:pPr>
              <w:widowControl/>
              <w:suppressAutoHyphens w:val="0"/>
              <w:snapToGrid/>
              <w:spacing w:line="240" w:lineRule="auto"/>
              <w:ind w:firstLine="0"/>
              <w:jc w:val="center"/>
              <w:rPr>
                <w:rFonts w:ascii="Calibri" w:hAnsi="Calibri"/>
                <w:color w:val="000000"/>
                <w:sz w:val="22"/>
                <w:szCs w:val="22"/>
                <w:lang w:eastAsia="ru-RU"/>
              </w:rPr>
            </w:pPr>
          </w:p>
          <w:p w:rsidR="004E3A57" w:rsidRPr="00750A1B" w:rsidRDefault="004E3A57" w:rsidP="00750A1B">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Стоимость, руб.</w:t>
            </w:r>
          </w:p>
        </w:tc>
      </w:tr>
      <w:tr w:rsidR="004E3A57" w:rsidRPr="00750A1B" w:rsidTr="004E3A57">
        <w:trPr>
          <w:trHeight w:val="153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MAFR 3 003          1025 (</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XS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максимальная</w:t>
            </w:r>
            <w:r w:rsidRPr="00750A1B">
              <w:rPr>
                <w:rFonts w:ascii="Calibri" w:hAnsi="Calibri"/>
                <w:sz w:val="21"/>
                <w:szCs w:val="21"/>
                <w:lang w:eastAsia="ru-RU"/>
              </w:rPr>
              <w:t xml:space="preserve"> </w:t>
            </w:r>
            <w:r w:rsidRPr="00750A1B">
              <w:rPr>
                <w:rFonts w:ascii="Calibri" w:hAnsi="Calibri" w:cs="Calibri"/>
                <w:sz w:val="21"/>
                <w:szCs w:val="21"/>
                <w:lang w:eastAsia="ru-RU"/>
              </w:rPr>
              <w:t>глубина</w:t>
            </w:r>
            <w:r w:rsidRPr="00750A1B">
              <w:rPr>
                <w:rFonts w:ascii="Calibri" w:hAnsi="Calibri"/>
                <w:sz w:val="21"/>
                <w:szCs w:val="21"/>
                <w:lang w:eastAsia="ru-RU"/>
              </w:rPr>
              <w:t xml:space="preserve"> </w:t>
            </w:r>
            <w:r w:rsidRPr="00750A1B">
              <w:rPr>
                <w:rFonts w:ascii="Calibri" w:hAnsi="Calibri" w:cs="Calibri"/>
                <w:sz w:val="21"/>
                <w:szCs w:val="21"/>
                <w:lang w:eastAsia="ru-RU"/>
              </w:rPr>
              <w:t>резания</w:t>
            </w:r>
            <w:r w:rsidRPr="00750A1B">
              <w:rPr>
                <w:rFonts w:ascii="Calibri" w:hAnsi="Calibri"/>
                <w:sz w:val="21"/>
                <w:szCs w:val="21"/>
                <w:lang w:eastAsia="ru-RU"/>
              </w:rPr>
              <w:t xml:space="preserve"> 4,0 </w:t>
            </w:r>
            <w:r w:rsidRPr="00750A1B">
              <w:rPr>
                <w:rFonts w:ascii="Calibri" w:hAnsi="Calibri" w:cs="Calibri"/>
                <w:sz w:val="21"/>
                <w:szCs w:val="21"/>
                <w:lang w:eastAsia="ru-RU"/>
              </w:rPr>
              <w:t>мм</w:t>
            </w:r>
            <w:r w:rsidRPr="00750A1B">
              <w:rPr>
                <w:rFonts w:ascii="Calibri" w:hAnsi="Calibri"/>
                <w:sz w:val="21"/>
                <w:szCs w:val="21"/>
                <w:lang w:eastAsia="ru-RU"/>
              </w:rPr>
              <w:t xml:space="preserve">, </w:t>
            </w:r>
            <w:r w:rsidRPr="00750A1B">
              <w:rPr>
                <w:rFonts w:ascii="Calibri" w:hAnsi="Calibri" w:cs="Calibri"/>
                <w:sz w:val="21"/>
                <w:szCs w:val="21"/>
                <w:lang w:eastAsia="ru-RU"/>
              </w:rPr>
              <w:t>радиус</w:t>
            </w:r>
            <w:r w:rsidRPr="00750A1B">
              <w:rPr>
                <w:rFonts w:ascii="Calibri" w:hAnsi="Calibri"/>
                <w:sz w:val="21"/>
                <w:szCs w:val="21"/>
                <w:lang w:eastAsia="ru-RU"/>
              </w:rPr>
              <w:t xml:space="preserve"> при вершине 0,03 мм, количество режущих кромок - 2 шт., исполнение правое, сплав 1025, покрытие PVD TIALN+TIN, толщина пластины 3,175 мм, задний главный угол 6⁰,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52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MAFR 3 005         1025 (</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XS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максимальная</w:t>
            </w:r>
            <w:r w:rsidRPr="00750A1B">
              <w:rPr>
                <w:rFonts w:ascii="Calibri" w:hAnsi="Calibri"/>
                <w:sz w:val="21"/>
                <w:szCs w:val="21"/>
                <w:lang w:eastAsia="ru-RU"/>
              </w:rPr>
              <w:t xml:space="preserve"> </w:t>
            </w:r>
            <w:r w:rsidRPr="00750A1B">
              <w:rPr>
                <w:rFonts w:ascii="Calibri" w:hAnsi="Calibri" w:cs="Calibri"/>
                <w:sz w:val="21"/>
                <w:szCs w:val="21"/>
                <w:lang w:eastAsia="ru-RU"/>
              </w:rPr>
              <w:t>глубина</w:t>
            </w:r>
            <w:r w:rsidRPr="00750A1B">
              <w:rPr>
                <w:rFonts w:ascii="Calibri" w:hAnsi="Calibri"/>
                <w:sz w:val="21"/>
                <w:szCs w:val="21"/>
                <w:lang w:eastAsia="ru-RU"/>
              </w:rPr>
              <w:t xml:space="preserve"> </w:t>
            </w:r>
            <w:r w:rsidRPr="00750A1B">
              <w:rPr>
                <w:rFonts w:ascii="Calibri" w:hAnsi="Calibri" w:cs="Calibri"/>
                <w:sz w:val="21"/>
                <w:szCs w:val="21"/>
                <w:lang w:eastAsia="ru-RU"/>
              </w:rPr>
              <w:t>резания</w:t>
            </w:r>
            <w:r w:rsidRPr="00750A1B">
              <w:rPr>
                <w:rFonts w:ascii="Calibri" w:hAnsi="Calibri"/>
                <w:sz w:val="21"/>
                <w:szCs w:val="21"/>
                <w:lang w:eastAsia="ru-RU"/>
              </w:rPr>
              <w:t xml:space="preserve"> 4,0 </w:t>
            </w:r>
            <w:r w:rsidRPr="00750A1B">
              <w:rPr>
                <w:rFonts w:ascii="Calibri" w:hAnsi="Calibri" w:cs="Calibri"/>
                <w:sz w:val="21"/>
                <w:szCs w:val="21"/>
                <w:lang w:eastAsia="ru-RU"/>
              </w:rPr>
              <w:t>мм</w:t>
            </w:r>
            <w:r w:rsidRPr="00750A1B">
              <w:rPr>
                <w:rFonts w:ascii="Calibri" w:hAnsi="Calibri"/>
                <w:sz w:val="21"/>
                <w:szCs w:val="21"/>
                <w:lang w:eastAsia="ru-RU"/>
              </w:rPr>
              <w:t xml:space="preserve">, </w:t>
            </w:r>
            <w:r w:rsidRPr="00750A1B">
              <w:rPr>
                <w:rFonts w:ascii="Calibri" w:hAnsi="Calibri" w:cs="Calibri"/>
                <w:sz w:val="21"/>
                <w:szCs w:val="21"/>
                <w:lang w:eastAsia="ru-RU"/>
              </w:rPr>
              <w:t>радиус</w:t>
            </w:r>
            <w:r w:rsidRPr="00750A1B">
              <w:rPr>
                <w:rFonts w:ascii="Calibri" w:hAnsi="Calibri"/>
                <w:sz w:val="21"/>
                <w:szCs w:val="21"/>
                <w:lang w:eastAsia="ru-RU"/>
              </w:rPr>
              <w:t xml:space="preserve"> при вершине 0,05 мм, количество режущих кромок - 2 шт., исполнение правое, сплав 1025, покрытие PVD TIALN+TIN, толщина пластины 3,175 мм, задний главный угол 6⁰,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548"/>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MAFR 3 010          1025 (</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XS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максимальная</w:t>
            </w:r>
            <w:r w:rsidRPr="00750A1B">
              <w:rPr>
                <w:rFonts w:ascii="Calibri" w:hAnsi="Calibri"/>
                <w:sz w:val="21"/>
                <w:szCs w:val="21"/>
                <w:lang w:eastAsia="ru-RU"/>
              </w:rPr>
              <w:t xml:space="preserve"> </w:t>
            </w:r>
            <w:r w:rsidRPr="00750A1B">
              <w:rPr>
                <w:rFonts w:ascii="Calibri" w:hAnsi="Calibri" w:cs="Calibri"/>
                <w:sz w:val="21"/>
                <w:szCs w:val="21"/>
                <w:lang w:eastAsia="ru-RU"/>
              </w:rPr>
              <w:t>глубина</w:t>
            </w:r>
            <w:r w:rsidRPr="00750A1B">
              <w:rPr>
                <w:rFonts w:ascii="Calibri" w:hAnsi="Calibri"/>
                <w:sz w:val="21"/>
                <w:szCs w:val="21"/>
                <w:lang w:eastAsia="ru-RU"/>
              </w:rPr>
              <w:t xml:space="preserve"> </w:t>
            </w:r>
            <w:r w:rsidRPr="00750A1B">
              <w:rPr>
                <w:rFonts w:ascii="Calibri" w:hAnsi="Calibri" w:cs="Calibri"/>
                <w:sz w:val="21"/>
                <w:szCs w:val="21"/>
                <w:lang w:eastAsia="ru-RU"/>
              </w:rPr>
              <w:t>резания</w:t>
            </w:r>
            <w:r w:rsidRPr="00750A1B">
              <w:rPr>
                <w:rFonts w:ascii="Calibri" w:hAnsi="Calibri"/>
                <w:sz w:val="21"/>
                <w:szCs w:val="21"/>
                <w:lang w:eastAsia="ru-RU"/>
              </w:rPr>
              <w:t xml:space="preserve"> 4,0 </w:t>
            </w:r>
            <w:r w:rsidRPr="00750A1B">
              <w:rPr>
                <w:rFonts w:ascii="Calibri" w:hAnsi="Calibri" w:cs="Calibri"/>
                <w:sz w:val="21"/>
                <w:szCs w:val="21"/>
                <w:lang w:eastAsia="ru-RU"/>
              </w:rPr>
              <w:t>мм</w:t>
            </w:r>
            <w:r w:rsidRPr="00750A1B">
              <w:rPr>
                <w:rFonts w:ascii="Calibri" w:hAnsi="Calibri"/>
                <w:sz w:val="21"/>
                <w:szCs w:val="21"/>
                <w:lang w:eastAsia="ru-RU"/>
              </w:rPr>
              <w:t xml:space="preserve">, </w:t>
            </w:r>
            <w:r w:rsidRPr="00750A1B">
              <w:rPr>
                <w:rFonts w:ascii="Calibri" w:hAnsi="Calibri" w:cs="Calibri"/>
                <w:sz w:val="21"/>
                <w:szCs w:val="21"/>
                <w:lang w:eastAsia="ru-RU"/>
              </w:rPr>
              <w:t>радиус</w:t>
            </w:r>
            <w:r w:rsidRPr="00750A1B">
              <w:rPr>
                <w:rFonts w:ascii="Calibri" w:hAnsi="Calibri"/>
                <w:sz w:val="21"/>
                <w:szCs w:val="21"/>
                <w:lang w:eastAsia="ru-RU"/>
              </w:rPr>
              <w:t xml:space="preserve"> при вершине 0,1 мм, количество режущих кромок - 2 шт., исполнение правое, сплав 1025, покрытие PVD TIALN+TIN, толщина пластины 3,175 мм, задний главный угол 6⁰,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688"/>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4</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MAFR 3 020          1025 (</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XS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максимальная</w:t>
            </w:r>
            <w:r w:rsidRPr="00750A1B">
              <w:rPr>
                <w:rFonts w:ascii="Calibri" w:hAnsi="Calibri"/>
                <w:sz w:val="21"/>
                <w:szCs w:val="21"/>
                <w:lang w:eastAsia="ru-RU"/>
              </w:rPr>
              <w:t xml:space="preserve"> </w:t>
            </w:r>
            <w:r w:rsidRPr="00750A1B">
              <w:rPr>
                <w:rFonts w:ascii="Calibri" w:hAnsi="Calibri" w:cs="Calibri"/>
                <w:sz w:val="21"/>
                <w:szCs w:val="21"/>
                <w:lang w:eastAsia="ru-RU"/>
              </w:rPr>
              <w:t>глубина</w:t>
            </w:r>
            <w:r w:rsidRPr="00750A1B">
              <w:rPr>
                <w:rFonts w:ascii="Calibri" w:hAnsi="Calibri"/>
                <w:sz w:val="21"/>
                <w:szCs w:val="21"/>
                <w:lang w:eastAsia="ru-RU"/>
              </w:rPr>
              <w:t xml:space="preserve"> </w:t>
            </w:r>
            <w:r w:rsidRPr="00750A1B">
              <w:rPr>
                <w:rFonts w:ascii="Calibri" w:hAnsi="Calibri" w:cs="Calibri"/>
                <w:sz w:val="21"/>
                <w:szCs w:val="21"/>
                <w:lang w:eastAsia="ru-RU"/>
              </w:rPr>
              <w:t>резания</w:t>
            </w:r>
            <w:r w:rsidRPr="00750A1B">
              <w:rPr>
                <w:rFonts w:ascii="Calibri" w:hAnsi="Calibri"/>
                <w:sz w:val="21"/>
                <w:szCs w:val="21"/>
                <w:lang w:eastAsia="ru-RU"/>
              </w:rPr>
              <w:t xml:space="preserve"> 4,0 </w:t>
            </w:r>
            <w:r w:rsidRPr="00750A1B">
              <w:rPr>
                <w:rFonts w:ascii="Calibri" w:hAnsi="Calibri" w:cs="Calibri"/>
                <w:sz w:val="21"/>
                <w:szCs w:val="21"/>
                <w:lang w:eastAsia="ru-RU"/>
              </w:rPr>
              <w:t>мм</w:t>
            </w:r>
            <w:r w:rsidRPr="00750A1B">
              <w:rPr>
                <w:rFonts w:ascii="Calibri" w:hAnsi="Calibri"/>
                <w:sz w:val="21"/>
                <w:szCs w:val="21"/>
                <w:lang w:eastAsia="ru-RU"/>
              </w:rPr>
              <w:t xml:space="preserve">, </w:t>
            </w:r>
            <w:r w:rsidRPr="00750A1B">
              <w:rPr>
                <w:rFonts w:ascii="Calibri" w:hAnsi="Calibri" w:cs="Calibri"/>
                <w:sz w:val="21"/>
                <w:szCs w:val="21"/>
                <w:lang w:eastAsia="ru-RU"/>
              </w:rPr>
              <w:t>радиус</w:t>
            </w:r>
            <w:r w:rsidRPr="00750A1B">
              <w:rPr>
                <w:rFonts w:ascii="Calibri" w:hAnsi="Calibri"/>
                <w:sz w:val="21"/>
                <w:szCs w:val="21"/>
                <w:lang w:eastAsia="ru-RU"/>
              </w:rPr>
              <w:t xml:space="preserve"> при вершине 0,2 мм, количество режущих кромок - 2 шт., исполнение правое, сплав 1025, покрытие PVD TIALN+TIN, толщина пластины 3,175 мм, задний главный угол 6⁰,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95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5</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VCET 1103 02-UM  1105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CoroTurn</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107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форма</w:t>
            </w:r>
            <w:r w:rsidRPr="00750A1B">
              <w:rPr>
                <w:rFonts w:ascii="Calibri" w:hAnsi="Calibri"/>
                <w:sz w:val="21"/>
                <w:szCs w:val="21"/>
                <w:lang w:eastAsia="ru-RU"/>
              </w:rPr>
              <w:t xml:space="preserve"> V, </w:t>
            </w:r>
            <w:r w:rsidRPr="00750A1B">
              <w:rPr>
                <w:rFonts w:ascii="Calibri" w:hAnsi="Calibri" w:cs="Calibri"/>
                <w:sz w:val="21"/>
                <w:szCs w:val="21"/>
                <w:lang w:eastAsia="ru-RU"/>
              </w:rPr>
              <w:t>обрабатываемые</w:t>
            </w:r>
            <w:r w:rsidRPr="00750A1B">
              <w:rPr>
                <w:rFonts w:ascii="Calibri" w:hAnsi="Calibri"/>
                <w:sz w:val="21"/>
                <w:szCs w:val="21"/>
                <w:lang w:eastAsia="ru-RU"/>
              </w:rPr>
              <w:t xml:space="preserve"> </w:t>
            </w:r>
            <w:r w:rsidRPr="00750A1B">
              <w:rPr>
                <w:rFonts w:ascii="Calibri" w:hAnsi="Calibri" w:cs="Calibri"/>
                <w:sz w:val="21"/>
                <w:szCs w:val="21"/>
                <w:lang w:eastAsia="ru-RU"/>
              </w:rPr>
              <w:t>материалы</w:t>
            </w:r>
            <w:r w:rsidRPr="00750A1B">
              <w:rPr>
                <w:rFonts w:ascii="Calibri" w:hAnsi="Calibri"/>
                <w:sz w:val="21"/>
                <w:szCs w:val="21"/>
                <w:lang w:eastAsia="ru-RU"/>
              </w:rPr>
              <w:t xml:space="preserve"> P, M, S, число режущих кромок - 2 шт., диаметр вписанной окружности 6,35 мм, эффективная длина режущей кромки 10,871 мм, радиус при вершине 0,2 мм, исполнение нейтральное, сплав 1105, покрытие PVD TIALN, толщина пластины 3,175 мм, задний главный угол 7°, масса 0,003 кг.</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2152"/>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VCET 1103 02-UM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CoroTurn</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107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форма</w:t>
            </w:r>
            <w:r w:rsidRPr="00750A1B">
              <w:rPr>
                <w:rFonts w:ascii="Calibri" w:hAnsi="Calibri"/>
                <w:sz w:val="21"/>
                <w:szCs w:val="21"/>
                <w:lang w:eastAsia="ru-RU"/>
              </w:rPr>
              <w:t xml:space="preserve"> V, </w:t>
            </w:r>
            <w:r w:rsidRPr="00750A1B">
              <w:rPr>
                <w:rFonts w:ascii="Calibri" w:hAnsi="Calibri" w:cs="Calibri"/>
                <w:sz w:val="21"/>
                <w:szCs w:val="21"/>
                <w:lang w:eastAsia="ru-RU"/>
              </w:rPr>
              <w:t>обрабатываемые</w:t>
            </w:r>
            <w:r w:rsidRPr="00750A1B">
              <w:rPr>
                <w:rFonts w:ascii="Calibri" w:hAnsi="Calibri"/>
                <w:sz w:val="21"/>
                <w:szCs w:val="21"/>
                <w:lang w:eastAsia="ru-RU"/>
              </w:rPr>
              <w:t xml:space="preserve"> </w:t>
            </w:r>
            <w:r w:rsidRPr="00750A1B">
              <w:rPr>
                <w:rFonts w:ascii="Calibri" w:hAnsi="Calibri" w:cs="Calibri"/>
                <w:sz w:val="21"/>
                <w:szCs w:val="21"/>
                <w:lang w:eastAsia="ru-RU"/>
              </w:rPr>
              <w:t>материалы</w:t>
            </w:r>
            <w:r w:rsidRPr="00750A1B">
              <w:rPr>
                <w:rFonts w:ascii="Calibri" w:hAnsi="Calibri"/>
                <w:sz w:val="21"/>
                <w:szCs w:val="21"/>
                <w:lang w:eastAsia="ru-RU"/>
              </w:rPr>
              <w:t xml:space="preserve"> P, M, N, S, число режущих кромок - 2 шт., диаметр вписанной окружности 6,35 мм, эффективная длина режущей кромки 10,871 мм, радиус при вершине 0,2 мм, исполнение нейтральное, сплав 1125, покрытие PVD TIALN+ALCR2O3, толщина пластины 3,175 мм, задний главный угол 7°, масса 0,003 кг.</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276"/>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VCEX 1103 01-R-F  5015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CoroTurn</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107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точения</w:t>
            </w:r>
            <w:r w:rsidRPr="00750A1B">
              <w:rPr>
                <w:rFonts w:ascii="Calibri" w:hAnsi="Calibri"/>
                <w:sz w:val="21"/>
                <w:szCs w:val="21"/>
                <w:lang w:eastAsia="ru-RU"/>
              </w:rPr>
              <w:t xml:space="preserve">, </w:t>
            </w:r>
            <w:r w:rsidRPr="00750A1B">
              <w:rPr>
                <w:rFonts w:ascii="Calibri" w:hAnsi="Calibri" w:cs="Calibri"/>
                <w:sz w:val="21"/>
                <w:szCs w:val="21"/>
                <w:lang w:eastAsia="ru-RU"/>
              </w:rPr>
              <w:t>форма</w:t>
            </w:r>
            <w:r w:rsidRPr="00750A1B">
              <w:rPr>
                <w:rFonts w:ascii="Calibri" w:hAnsi="Calibri"/>
                <w:sz w:val="21"/>
                <w:szCs w:val="21"/>
                <w:lang w:eastAsia="ru-RU"/>
              </w:rPr>
              <w:t xml:space="preserve"> V, </w:t>
            </w:r>
            <w:r w:rsidRPr="00750A1B">
              <w:rPr>
                <w:rFonts w:ascii="Calibri" w:hAnsi="Calibri" w:cs="Calibri"/>
                <w:sz w:val="21"/>
                <w:szCs w:val="21"/>
                <w:lang w:eastAsia="ru-RU"/>
              </w:rPr>
              <w:t>обрабатываемые</w:t>
            </w:r>
            <w:r w:rsidRPr="00750A1B">
              <w:rPr>
                <w:rFonts w:ascii="Calibri" w:hAnsi="Calibri"/>
                <w:sz w:val="21"/>
                <w:szCs w:val="21"/>
                <w:lang w:eastAsia="ru-RU"/>
              </w:rPr>
              <w:t xml:space="preserve"> </w:t>
            </w:r>
            <w:r w:rsidRPr="00750A1B">
              <w:rPr>
                <w:rFonts w:ascii="Calibri" w:hAnsi="Calibri" w:cs="Calibri"/>
                <w:sz w:val="21"/>
                <w:szCs w:val="21"/>
                <w:lang w:eastAsia="ru-RU"/>
              </w:rPr>
              <w:lastRenderedPageBreak/>
              <w:t>материалы</w:t>
            </w:r>
            <w:r w:rsidRPr="00750A1B">
              <w:rPr>
                <w:rFonts w:ascii="Calibri" w:hAnsi="Calibri"/>
                <w:sz w:val="21"/>
                <w:szCs w:val="21"/>
                <w:lang w:eastAsia="ru-RU"/>
              </w:rPr>
              <w:t xml:space="preserve"> P, K, число режущих кромок - 2 шт., диаметр вписанной окружности 6,35 мм, эффективная длина режущей кромки 10,971 мм, радиус при вершине 0,1 мм, исполнение правое, сплав 5015, толщина пластины 3,175 мм, задний главный угол 7°, кромка </w:t>
            </w:r>
            <w:proofErr w:type="spellStart"/>
            <w:r w:rsidRPr="00750A1B">
              <w:rPr>
                <w:rFonts w:ascii="Calibri" w:hAnsi="Calibri"/>
                <w:sz w:val="21"/>
                <w:szCs w:val="21"/>
                <w:lang w:eastAsia="ru-RU"/>
              </w:rPr>
              <w:t>Wiper</w:t>
            </w:r>
            <w:proofErr w:type="spellEnd"/>
            <w:r w:rsidRPr="00750A1B">
              <w:rPr>
                <w:rFonts w:ascii="Calibri" w:hAnsi="Calibri"/>
                <w:sz w:val="21"/>
                <w:szCs w:val="21"/>
                <w:lang w:eastAsia="ru-RU"/>
              </w:rPr>
              <w:t xml:space="preserve">, угол между главной режущей кромкой и </w:t>
            </w:r>
            <w:proofErr w:type="spellStart"/>
            <w:r w:rsidRPr="00750A1B">
              <w:rPr>
                <w:rFonts w:ascii="Calibri" w:hAnsi="Calibri"/>
                <w:sz w:val="21"/>
                <w:szCs w:val="21"/>
                <w:lang w:eastAsia="ru-RU"/>
              </w:rPr>
              <w:t>wiper</w:t>
            </w:r>
            <w:proofErr w:type="spellEnd"/>
            <w:r w:rsidRPr="00750A1B">
              <w:rPr>
                <w:rFonts w:ascii="Calibri" w:hAnsi="Calibri"/>
                <w:sz w:val="21"/>
                <w:szCs w:val="21"/>
                <w:lang w:eastAsia="ru-RU"/>
              </w:rPr>
              <w:t xml:space="preserve"> 93°, масса 0,001 кг.</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lastRenderedPageBreak/>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3112"/>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lastRenderedPageBreak/>
              <w:t>8</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отрезная </w:t>
            </w:r>
            <w:proofErr w:type="spellStart"/>
            <w:r w:rsidRPr="00750A1B">
              <w:rPr>
                <w:rFonts w:ascii="Calibri" w:hAnsi="Calibri"/>
                <w:color w:val="000000"/>
                <w:sz w:val="21"/>
                <w:szCs w:val="21"/>
                <w:lang w:eastAsia="ru-RU"/>
              </w:rPr>
              <w:t>канавочная</w:t>
            </w:r>
            <w:proofErr w:type="spellEnd"/>
            <w:r w:rsidRPr="00750A1B">
              <w:rPr>
                <w:rFonts w:ascii="Calibri" w:hAnsi="Calibri"/>
                <w:color w:val="000000"/>
                <w:sz w:val="21"/>
                <w:szCs w:val="21"/>
                <w:lang w:eastAsia="ru-RU"/>
              </w:rPr>
              <w:t xml:space="preserve"> N123E2-0200-0002-CM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1-2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proofErr w:type="spellStart"/>
            <w:r w:rsidRPr="00750A1B">
              <w:rPr>
                <w:rFonts w:ascii="Calibri" w:hAnsi="Calibri" w:cs="Calibri"/>
                <w:sz w:val="21"/>
                <w:szCs w:val="21"/>
                <w:lang w:eastAsia="ru-RU"/>
              </w:rPr>
              <w:t>стружколомающая</w:t>
            </w:r>
            <w:proofErr w:type="spellEnd"/>
            <w:r w:rsidRPr="00750A1B">
              <w:rPr>
                <w:rFonts w:ascii="Calibri" w:hAnsi="Calibri"/>
                <w:sz w:val="21"/>
                <w:szCs w:val="21"/>
                <w:lang w:eastAsia="ru-RU"/>
              </w:rPr>
              <w:t xml:space="preserve"> </w:t>
            </w:r>
            <w:r w:rsidRPr="00750A1B">
              <w:rPr>
                <w:rFonts w:ascii="Calibri" w:hAnsi="Calibri" w:cs="Calibri"/>
                <w:sz w:val="21"/>
                <w:szCs w:val="21"/>
                <w:lang w:eastAsia="ru-RU"/>
              </w:rPr>
              <w:t>геометрия</w:t>
            </w:r>
            <w:r w:rsidRPr="00750A1B">
              <w:rPr>
                <w:rFonts w:ascii="Calibri" w:hAnsi="Calibri"/>
                <w:sz w:val="21"/>
                <w:szCs w:val="21"/>
                <w:lang w:eastAsia="ru-RU"/>
              </w:rPr>
              <w:t xml:space="preserve"> CM, число режущих кромок - 2 шт., ширина резания 2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19</w:t>
            </w:r>
            <w:proofErr w:type="gramEnd"/>
            <w:r w:rsidRPr="00750A1B">
              <w:rPr>
                <w:rFonts w:ascii="Calibri" w:hAnsi="Calibri"/>
                <w:sz w:val="21"/>
                <w:szCs w:val="21"/>
                <w:lang w:eastAsia="ru-RU"/>
              </w:rPr>
              <w:t xml:space="preserve"> </w:t>
            </w:r>
            <w:proofErr w:type="gramStart"/>
            <w:r w:rsidRPr="00750A1B">
              <w:rPr>
                <w:rFonts w:ascii="Calibri" w:hAnsi="Calibri"/>
                <w:sz w:val="21"/>
                <w:szCs w:val="21"/>
                <w:lang w:eastAsia="ru-RU"/>
              </w:rPr>
              <w:t>мм</w:t>
            </w:r>
            <w:proofErr w:type="gramEnd"/>
            <w:r w:rsidRPr="00750A1B">
              <w:rPr>
                <w:rFonts w:ascii="Calibri" w:hAnsi="Calibri"/>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19,59 мм, масса 0,002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3114"/>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9</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отрезная </w:t>
            </w:r>
            <w:proofErr w:type="spellStart"/>
            <w:r w:rsidRPr="00750A1B">
              <w:rPr>
                <w:rFonts w:ascii="Calibri" w:hAnsi="Calibri"/>
                <w:color w:val="000000"/>
                <w:sz w:val="21"/>
                <w:szCs w:val="21"/>
                <w:lang w:eastAsia="ru-RU"/>
              </w:rPr>
              <w:t>канавочная</w:t>
            </w:r>
            <w:proofErr w:type="spellEnd"/>
            <w:r w:rsidRPr="00750A1B">
              <w:rPr>
                <w:rFonts w:ascii="Calibri" w:hAnsi="Calibri"/>
                <w:color w:val="000000"/>
                <w:sz w:val="21"/>
                <w:szCs w:val="21"/>
                <w:lang w:eastAsia="ru-RU"/>
              </w:rPr>
              <w:t xml:space="preserve"> N123F2-0250-0002-CM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1-2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proofErr w:type="spellStart"/>
            <w:r w:rsidRPr="00750A1B">
              <w:rPr>
                <w:rFonts w:ascii="Calibri" w:hAnsi="Calibri" w:cs="Calibri"/>
                <w:sz w:val="21"/>
                <w:szCs w:val="21"/>
                <w:lang w:eastAsia="ru-RU"/>
              </w:rPr>
              <w:t>стружколомающая</w:t>
            </w:r>
            <w:proofErr w:type="spellEnd"/>
            <w:r w:rsidRPr="00750A1B">
              <w:rPr>
                <w:rFonts w:ascii="Calibri" w:hAnsi="Calibri"/>
                <w:sz w:val="21"/>
                <w:szCs w:val="21"/>
                <w:lang w:eastAsia="ru-RU"/>
              </w:rPr>
              <w:t xml:space="preserve"> </w:t>
            </w:r>
            <w:r w:rsidRPr="00750A1B">
              <w:rPr>
                <w:rFonts w:ascii="Calibri" w:hAnsi="Calibri" w:cs="Calibri"/>
                <w:sz w:val="21"/>
                <w:szCs w:val="21"/>
                <w:lang w:eastAsia="ru-RU"/>
              </w:rPr>
              <w:t>геометрия</w:t>
            </w:r>
            <w:r w:rsidRPr="00750A1B">
              <w:rPr>
                <w:rFonts w:ascii="Calibri" w:hAnsi="Calibri"/>
                <w:sz w:val="21"/>
                <w:szCs w:val="21"/>
                <w:lang w:eastAsia="ru-RU"/>
              </w:rPr>
              <w:t xml:space="preserve"> CM, </w:t>
            </w:r>
            <w:r w:rsidRPr="00750A1B">
              <w:rPr>
                <w:rFonts w:ascii="Calibri" w:hAnsi="Calibri" w:cs="Calibri"/>
                <w:sz w:val="21"/>
                <w:szCs w:val="21"/>
                <w:lang w:eastAsia="ru-RU"/>
              </w:rPr>
              <w:t>число</w:t>
            </w:r>
            <w:r w:rsidRPr="00750A1B">
              <w:rPr>
                <w:rFonts w:ascii="Calibri" w:hAnsi="Calibri"/>
                <w:sz w:val="21"/>
                <w:szCs w:val="21"/>
                <w:lang w:eastAsia="ru-RU"/>
              </w:rPr>
              <w:t xml:space="preserve"> режущих кромок - 2 шт., ширина резания 2,5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18,9</w:t>
            </w:r>
            <w:proofErr w:type="gramEnd"/>
            <w:r w:rsidRPr="00750A1B">
              <w:rPr>
                <w:rFonts w:ascii="Calibri" w:hAnsi="Calibri"/>
                <w:sz w:val="21"/>
                <w:szCs w:val="21"/>
                <w:lang w:eastAsia="ru-RU"/>
              </w:rPr>
              <w:t xml:space="preserve"> </w:t>
            </w:r>
            <w:proofErr w:type="gramStart"/>
            <w:r w:rsidRPr="00750A1B">
              <w:rPr>
                <w:rFonts w:ascii="Calibri" w:hAnsi="Calibri"/>
                <w:sz w:val="21"/>
                <w:szCs w:val="21"/>
                <w:lang w:eastAsia="ru-RU"/>
              </w:rPr>
              <w:t>мм</w:t>
            </w:r>
            <w:proofErr w:type="gramEnd"/>
            <w:r w:rsidRPr="00750A1B">
              <w:rPr>
                <w:rFonts w:ascii="Calibri" w:hAnsi="Calibri"/>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19,78 мм, масса 0,003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3102"/>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10</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отрезная </w:t>
            </w:r>
            <w:proofErr w:type="spellStart"/>
            <w:r w:rsidRPr="00750A1B">
              <w:rPr>
                <w:rFonts w:ascii="Calibri" w:hAnsi="Calibri"/>
                <w:color w:val="000000"/>
                <w:sz w:val="21"/>
                <w:szCs w:val="21"/>
                <w:lang w:eastAsia="ru-RU"/>
              </w:rPr>
              <w:t>канавочная</w:t>
            </w:r>
            <w:proofErr w:type="spellEnd"/>
            <w:r w:rsidRPr="00750A1B">
              <w:rPr>
                <w:rFonts w:ascii="Calibri" w:hAnsi="Calibri"/>
                <w:color w:val="000000"/>
                <w:sz w:val="21"/>
                <w:szCs w:val="21"/>
                <w:lang w:eastAsia="ru-RU"/>
              </w:rPr>
              <w:t xml:space="preserve"> N123G2-0300-0002-CM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1-2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proofErr w:type="spellStart"/>
            <w:r w:rsidRPr="00750A1B">
              <w:rPr>
                <w:rFonts w:ascii="Calibri" w:hAnsi="Calibri" w:cs="Calibri"/>
                <w:sz w:val="21"/>
                <w:szCs w:val="21"/>
                <w:lang w:eastAsia="ru-RU"/>
              </w:rPr>
              <w:t>стружколомающая</w:t>
            </w:r>
            <w:proofErr w:type="spellEnd"/>
            <w:r w:rsidRPr="00750A1B">
              <w:rPr>
                <w:rFonts w:ascii="Calibri" w:hAnsi="Calibri"/>
                <w:sz w:val="21"/>
                <w:szCs w:val="21"/>
                <w:lang w:eastAsia="ru-RU"/>
              </w:rPr>
              <w:t xml:space="preserve"> </w:t>
            </w:r>
            <w:r w:rsidRPr="00750A1B">
              <w:rPr>
                <w:rFonts w:ascii="Calibri" w:hAnsi="Calibri" w:cs="Calibri"/>
                <w:sz w:val="21"/>
                <w:szCs w:val="21"/>
                <w:lang w:eastAsia="ru-RU"/>
              </w:rPr>
              <w:t>геометрия</w:t>
            </w:r>
            <w:r w:rsidRPr="00750A1B">
              <w:rPr>
                <w:rFonts w:ascii="Calibri" w:hAnsi="Calibri"/>
                <w:sz w:val="21"/>
                <w:szCs w:val="21"/>
                <w:lang w:eastAsia="ru-RU"/>
              </w:rPr>
              <w:t xml:space="preserve"> CM, </w:t>
            </w:r>
            <w:r w:rsidRPr="00750A1B">
              <w:rPr>
                <w:rFonts w:ascii="Calibri" w:hAnsi="Calibri" w:cs="Calibri"/>
                <w:sz w:val="21"/>
                <w:szCs w:val="21"/>
                <w:lang w:eastAsia="ru-RU"/>
              </w:rPr>
              <w:t>число</w:t>
            </w:r>
            <w:r w:rsidRPr="00750A1B">
              <w:rPr>
                <w:rFonts w:ascii="Calibri" w:hAnsi="Calibri"/>
                <w:sz w:val="21"/>
                <w:szCs w:val="21"/>
                <w:lang w:eastAsia="ru-RU"/>
              </w:rPr>
              <w:t xml:space="preserve"> режущих кромок - 2 шт., ширина резания 3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18,9</w:t>
            </w:r>
            <w:proofErr w:type="gramEnd"/>
            <w:r w:rsidRPr="00750A1B">
              <w:rPr>
                <w:rFonts w:ascii="Calibri" w:hAnsi="Calibri"/>
                <w:sz w:val="21"/>
                <w:szCs w:val="21"/>
                <w:lang w:eastAsia="ru-RU"/>
              </w:rPr>
              <w:t xml:space="preserve"> </w:t>
            </w:r>
            <w:proofErr w:type="gramStart"/>
            <w:r w:rsidRPr="00750A1B">
              <w:rPr>
                <w:rFonts w:ascii="Calibri" w:hAnsi="Calibri"/>
                <w:sz w:val="21"/>
                <w:szCs w:val="21"/>
                <w:lang w:eastAsia="ru-RU"/>
              </w:rPr>
              <w:t>мм</w:t>
            </w:r>
            <w:proofErr w:type="gramEnd"/>
            <w:r w:rsidRPr="00750A1B">
              <w:rPr>
                <w:rFonts w:ascii="Calibri" w:hAnsi="Calibri"/>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19,61 мм, масса 0,004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3394"/>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lastRenderedPageBreak/>
              <w:t>11</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отрезная </w:t>
            </w:r>
            <w:proofErr w:type="spellStart"/>
            <w:r w:rsidRPr="00750A1B">
              <w:rPr>
                <w:rFonts w:ascii="Calibri" w:hAnsi="Calibri"/>
                <w:color w:val="000000"/>
                <w:sz w:val="21"/>
                <w:szCs w:val="21"/>
                <w:lang w:eastAsia="ru-RU"/>
              </w:rPr>
              <w:t>канавочная</w:t>
            </w:r>
            <w:proofErr w:type="spellEnd"/>
            <w:r w:rsidRPr="00750A1B">
              <w:rPr>
                <w:rFonts w:ascii="Calibri" w:hAnsi="Calibri"/>
                <w:color w:val="000000"/>
                <w:sz w:val="21"/>
                <w:szCs w:val="21"/>
                <w:lang w:eastAsia="ru-RU"/>
              </w:rPr>
              <w:t xml:space="preserve"> R123E2-0200-0502-CM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1-2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proofErr w:type="spellStart"/>
            <w:r w:rsidRPr="00750A1B">
              <w:rPr>
                <w:rFonts w:ascii="Calibri" w:hAnsi="Calibri" w:cs="Calibri"/>
                <w:sz w:val="21"/>
                <w:szCs w:val="21"/>
                <w:lang w:eastAsia="ru-RU"/>
              </w:rPr>
              <w:t>стружколомающая</w:t>
            </w:r>
            <w:proofErr w:type="spellEnd"/>
            <w:r w:rsidRPr="00750A1B">
              <w:rPr>
                <w:rFonts w:ascii="Calibri" w:hAnsi="Calibri"/>
                <w:sz w:val="21"/>
                <w:szCs w:val="21"/>
                <w:lang w:eastAsia="ru-RU"/>
              </w:rPr>
              <w:t xml:space="preserve"> </w:t>
            </w:r>
            <w:r w:rsidRPr="00750A1B">
              <w:rPr>
                <w:rFonts w:ascii="Calibri" w:hAnsi="Calibri" w:cs="Calibri"/>
                <w:sz w:val="21"/>
                <w:szCs w:val="21"/>
                <w:lang w:eastAsia="ru-RU"/>
              </w:rPr>
              <w:t>геометрия</w:t>
            </w:r>
            <w:r w:rsidRPr="00750A1B">
              <w:rPr>
                <w:rFonts w:ascii="Calibri" w:hAnsi="Calibri"/>
                <w:sz w:val="21"/>
                <w:szCs w:val="21"/>
                <w:lang w:eastAsia="ru-RU"/>
              </w:rPr>
              <w:t xml:space="preserve"> CM, </w:t>
            </w:r>
            <w:r w:rsidRPr="00750A1B">
              <w:rPr>
                <w:rFonts w:ascii="Calibri" w:hAnsi="Calibri" w:cs="Calibri"/>
                <w:sz w:val="21"/>
                <w:szCs w:val="21"/>
                <w:lang w:eastAsia="ru-RU"/>
              </w:rPr>
              <w:t>число</w:t>
            </w:r>
            <w:r w:rsidRPr="00750A1B">
              <w:rPr>
                <w:rFonts w:ascii="Calibri" w:hAnsi="Calibri"/>
                <w:sz w:val="21"/>
                <w:szCs w:val="21"/>
                <w:lang w:eastAsia="ru-RU"/>
              </w:rPr>
              <w:t xml:space="preserve"> режущих кромок - 2 шт., ширина резания 2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750A1B">
              <w:rPr>
                <w:rFonts w:ascii="Calibri" w:hAnsi="Calibri"/>
                <w:sz w:val="21"/>
                <w:szCs w:val="21"/>
                <w:lang w:eastAsia="ru-RU"/>
              </w:rPr>
              <w:t xml:space="preserve"> кромки 5°, максимальная глубина резания 19 мм, угол корпуса со стороны станка 0°, исполнение правое, сплав 1125, покрытие PVD TIALN, задний главный угол 7°, эффективная длина кромки 19,85 мм, масса 0,002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3399"/>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12</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отрезная </w:t>
            </w:r>
            <w:proofErr w:type="spellStart"/>
            <w:r w:rsidRPr="00750A1B">
              <w:rPr>
                <w:rFonts w:ascii="Calibri" w:hAnsi="Calibri"/>
                <w:color w:val="000000"/>
                <w:sz w:val="21"/>
                <w:szCs w:val="21"/>
                <w:lang w:eastAsia="ru-RU"/>
              </w:rPr>
              <w:t>канавочная</w:t>
            </w:r>
            <w:proofErr w:type="spellEnd"/>
            <w:r w:rsidRPr="00750A1B">
              <w:rPr>
                <w:rFonts w:ascii="Calibri" w:hAnsi="Calibri"/>
                <w:color w:val="000000"/>
                <w:sz w:val="21"/>
                <w:szCs w:val="21"/>
                <w:lang w:eastAsia="ru-RU"/>
              </w:rPr>
              <w:t xml:space="preserve"> R123F2-0250-0502-CM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1-2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proofErr w:type="spellStart"/>
            <w:r w:rsidRPr="00750A1B">
              <w:rPr>
                <w:rFonts w:ascii="Calibri" w:hAnsi="Calibri" w:cs="Calibri"/>
                <w:sz w:val="21"/>
                <w:szCs w:val="21"/>
                <w:lang w:eastAsia="ru-RU"/>
              </w:rPr>
              <w:t>стружколомающая</w:t>
            </w:r>
            <w:proofErr w:type="spellEnd"/>
            <w:r w:rsidRPr="00750A1B">
              <w:rPr>
                <w:rFonts w:ascii="Calibri" w:hAnsi="Calibri"/>
                <w:sz w:val="21"/>
                <w:szCs w:val="21"/>
                <w:lang w:eastAsia="ru-RU"/>
              </w:rPr>
              <w:t xml:space="preserve"> </w:t>
            </w:r>
            <w:r w:rsidRPr="00750A1B">
              <w:rPr>
                <w:rFonts w:ascii="Calibri" w:hAnsi="Calibri" w:cs="Calibri"/>
                <w:sz w:val="21"/>
                <w:szCs w:val="21"/>
                <w:lang w:eastAsia="ru-RU"/>
              </w:rPr>
              <w:t>геометрия</w:t>
            </w:r>
            <w:r w:rsidRPr="00750A1B">
              <w:rPr>
                <w:rFonts w:ascii="Calibri" w:hAnsi="Calibri"/>
                <w:sz w:val="21"/>
                <w:szCs w:val="21"/>
                <w:lang w:eastAsia="ru-RU"/>
              </w:rPr>
              <w:t xml:space="preserve"> CM, </w:t>
            </w:r>
            <w:r w:rsidRPr="00750A1B">
              <w:rPr>
                <w:rFonts w:ascii="Calibri" w:hAnsi="Calibri" w:cs="Calibri"/>
                <w:sz w:val="21"/>
                <w:szCs w:val="21"/>
                <w:lang w:eastAsia="ru-RU"/>
              </w:rPr>
              <w:t>число</w:t>
            </w:r>
            <w:r w:rsidRPr="00750A1B">
              <w:rPr>
                <w:rFonts w:ascii="Calibri" w:hAnsi="Calibri"/>
                <w:sz w:val="21"/>
                <w:szCs w:val="21"/>
                <w:lang w:eastAsia="ru-RU"/>
              </w:rPr>
              <w:t xml:space="preserve"> режущих кромок - 2 шт., ширина резания 2,5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750A1B">
              <w:rPr>
                <w:rFonts w:ascii="Calibri" w:hAnsi="Calibri"/>
                <w:sz w:val="21"/>
                <w:szCs w:val="21"/>
                <w:lang w:eastAsia="ru-RU"/>
              </w:rPr>
              <w:t xml:space="preserve"> кромки 5°, максимальная глубина резания 18,9 мм, угол корпуса со стороны станка 0°, исполнение правое, сплав 1125, покрытие PVD TIALN, задний главный угол 7°, эффективная длина кромки 19,85 мм, масса 0,003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3391"/>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13</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отрезная </w:t>
            </w:r>
            <w:proofErr w:type="spellStart"/>
            <w:r w:rsidRPr="00750A1B">
              <w:rPr>
                <w:rFonts w:ascii="Calibri" w:hAnsi="Calibri"/>
                <w:color w:val="000000"/>
                <w:sz w:val="21"/>
                <w:szCs w:val="21"/>
                <w:lang w:eastAsia="ru-RU"/>
              </w:rPr>
              <w:t>канавочная</w:t>
            </w:r>
            <w:proofErr w:type="spellEnd"/>
            <w:r w:rsidRPr="00750A1B">
              <w:rPr>
                <w:rFonts w:ascii="Calibri" w:hAnsi="Calibri"/>
                <w:color w:val="000000"/>
                <w:sz w:val="21"/>
                <w:szCs w:val="21"/>
                <w:lang w:eastAsia="ru-RU"/>
              </w:rPr>
              <w:t xml:space="preserve"> R123G2-0300-0502-CM 1125</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Режущая пластина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1-2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proofErr w:type="spellStart"/>
            <w:r w:rsidRPr="00750A1B">
              <w:rPr>
                <w:rFonts w:ascii="Calibri" w:hAnsi="Calibri" w:cs="Calibri"/>
                <w:sz w:val="21"/>
                <w:szCs w:val="21"/>
                <w:lang w:eastAsia="ru-RU"/>
              </w:rPr>
              <w:t>ст</w:t>
            </w:r>
            <w:r w:rsidRPr="00750A1B">
              <w:rPr>
                <w:rFonts w:ascii="Calibri" w:hAnsi="Calibri"/>
                <w:sz w:val="21"/>
                <w:szCs w:val="21"/>
                <w:lang w:eastAsia="ru-RU"/>
              </w:rPr>
              <w:t>ружколомающая</w:t>
            </w:r>
            <w:proofErr w:type="spellEnd"/>
            <w:r w:rsidRPr="00750A1B">
              <w:rPr>
                <w:rFonts w:ascii="Calibri" w:hAnsi="Calibri"/>
                <w:sz w:val="21"/>
                <w:szCs w:val="21"/>
                <w:lang w:eastAsia="ru-RU"/>
              </w:rPr>
              <w:t xml:space="preserve"> геометрия CM, число режущих кромок - 2 шт., ширина резания 3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750A1B">
              <w:rPr>
                <w:rFonts w:ascii="Calibri" w:hAnsi="Calibri"/>
                <w:sz w:val="21"/>
                <w:szCs w:val="21"/>
                <w:lang w:eastAsia="ru-RU"/>
              </w:rPr>
              <w:t xml:space="preserve"> кромки 5°, максимальная глубина резания 18,8 мм, угол корпуса со стороны станка 0°, исполнение правое, сплав 1125, покрытие PVD TIALN, задний главный угол 7°, эффективная длина кромки 19,68 мм, масса 0,004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2958"/>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14</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val="en-US" w:eastAsia="ru-RU"/>
              </w:rPr>
            </w:pPr>
            <w:r w:rsidRPr="00750A1B">
              <w:rPr>
                <w:rFonts w:ascii="Calibri" w:hAnsi="Calibri"/>
                <w:color w:val="000000"/>
                <w:sz w:val="21"/>
                <w:szCs w:val="21"/>
                <w:lang w:eastAsia="ru-RU"/>
              </w:rPr>
              <w:t>Резец</w:t>
            </w:r>
            <w:r w:rsidRPr="00750A1B">
              <w:rPr>
                <w:rFonts w:ascii="Calibri" w:hAnsi="Calibri"/>
                <w:color w:val="000000"/>
                <w:sz w:val="21"/>
                <w:szCs w:val="21"/>
                <w:lang w:val="en-US" w:eastAsia="ru-RU"/>
              </w:rPr>
              <w:t xml:space="preserve"> QS-SMAL-R2525 XGHP-1</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Державка </w:t>
            </w:r>
            <w:proofErr w:type="spellStart"/>
            <w:r w:rsidRPr="00750A1B">
              <w:rPr>
                <w:rFonts w:ascii="Calibri" w:hAnsi="Calibri"/>
                <w:sz w:val="21"/>
                <w:szCs w:val="21"/>
                <w:lang w:eastAsia="ru-RU"/>
              </w:rPr>
              <w:t>CoroCut</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XS QS </w:t>
            </w:r>
            <w:r w:rsidRPr="00750A1B">
              <w:rPr>
                <w:rFonts w:ascii="Calibri" w:hAnsi="Calibri" w:cs="Calibri"/>
                <w:sz w:val="21"/>
                <w:szCs w:val="21"/>
                <w:lang w:eastAsia="ru-RU"/>
              </w:rPr>
              <w:t>для</w:t>
            </w:r>
            <w:r w:rsidRPr="00750A1B">
              <w:rPr>
                <w:rFonts w:ascii="Calibri" w:hAnsi="Calibri"/>
                <w:sz w:val="21"/>
                <w:szCs w:val="21"/>
                <w:lang w:eastAsia="ru-RU"/>
              </w:rPr>
              <w:t xml:space="preserve"> </w:t>
            </w:r>
            <w:r w:rsidRPr="00750A1B">
              <w:rPr>
                <w:rFonts w:ascii="Calibri" w:hAnsi="Calibri" w:cs="Calibri"/>
                <w:sz w:val="21"/>
                <w:szCs w:val="21"/>
                <w:lang w:eastAsia="ru-RU"/>
              </w:rPr>
              <w:t>отрезки</w:t>
            </w:r>
            <w:r w:rsidRPr="00750A1B">
              <w:rPr>
                <w:rFonts w:ascii="Calibri" w:hAnsi="Calibri"/>
                <w:sz w:val="21"/>
                <w:szCs w:val="21"/>
                <w:lang w:eastAsia="ru-RU"/>
              </w:rPr>
              <w:t xml:space="preserve"> </w:t>
            </w:r>
            <w:r w:rsidRPr="00750A1B">
              <w:rPr>
                <w:rFonts w:ascii="Calibri" w:hAnsi="Calibri" w:cs="Calibri"/>
                <w:sz w:val="21"/>
                <w:szCs w:val="21"/>
                <w:lang w:eastAsia="ru-RU"/>
              </w:rPr>
              <w:t>и</w:t>
            </w:r>
            <w:r w:rsidRPr="00750A1B">
              <w:rPr>
                <w:rFonts w:ascii="Calibri" w:hAnsi="Calibri"/>
                <w:sz w:val="21"/>
                <w:szCs w:val="21"/>
                <w:lang w:eastAsia="ru-RU"/>
              </w:rPr>
              <w:t xml:space="preserve"> </w:t>
            </w:r>
            <w:r w:rsidRPr="00750A1B">
              <w:rPr>
                <w:rFonts w:ascii="Calibri" w:hAnsi="Calibri" w:cs="Calibri"/>
                <w:sz w:val="21"/>
                <w:szCs w:val="21"/>
                <w:lang w:eastAsia="ru-RU"/>
              </w:rPr>
              <w:t>обработки</w:t>
            </w:r>
            <w:r w:rsidRPr="00750A1B">
              <w:rPr>
                <w:rFonts w:ascii="Calibri" w:hAnsi="Calibri"/>
                <w:sz w:val="21"/>
                <w:szCs w:val="21"/>
                <w:lang w:eastAsia="ru-RU"/>
              </w:rPr>
              <w:t xml:space="preserve"> </w:t>
            </w:r>
            <w:r w:rsidRPr="00750A1B">
              <w:rPr>
                <w:rFonts w:ascii="Calibri" w:hAnsi="Calibri" w:cs="Calibri"/>
                <w:sz w:val="21"/>
                <w:szCs w:val="21"/>
                <w:lang w:eastAsia="ru-RU"/>
              </w:rPr>
              <w:t>канавок</w:t>
            </w:r>
            <w:r w:rsidRPr="00750A1B">
              <w:rPr>
                <w:rFonts w:ascii="Calibri" w:hAnsi="Calibri"/>
                <w:sz w:val="21"/>
                <w:szCs w:val="21"/>
                <w:lang w:eastAsia="ru-RU"/>
              </w:rPr>
              <w:t xml:space="preserve">, </w:t>
            </w:r>
            <w:r w:rsidRPr="00750A1B">
              <w:rPr>
                <w:rFonts w:ascii="Calibri" w:hAnsi="Calibri" w:cs="Calibri"/>
                <w:sz w:val="21"/>
                <w:szCs w:val="21"/>
                <w:lang w:eastAsia="ru-RU"/>
              </w:rPr>
              <w:t>максимальная</w:t>
            </w:r>
            <w:r w:rsidRPr="00750A1B">
              <w:rPr>
                <w:rFonts w:ascii="Calibri" w:hAnsi="Calibri"/>
                <w:sz w:val="21"/>
                <w:szCs w:val="21"/>
                <w:lang w:eastAsia="ru-RU"/>
              </w:rPr>
              <w:t xml:space="preserve"> </w:t>
            </w:r>
            <w:r w:rsidRPr="00750A1B">
              <w:rPr>
                <w:rFonts w:ascii="Calibri" w:hAnsi="Calibri" w:cs="Calibri"/>
                <w:sz w:val="21"/>
                <w:szCs w:val="21"/>
                <w:lang w:eastAsia="ru-RU"/>
              </w:rPr>
              <w:t>глубина</w:t>
            </w:r>
            <w:r w:rsidRPr="00750A1B">
              <w:rPr>
                <w:rFonts w:ascii="Calibri" w:hAnsi="Calibri"/>
                <w:sz w:val="21"/>
                <w:szCs w:val="21"/>
                <w:lang w:eastAsia="ru-RU"/>
              </w:rPr>
              <w:t xml:space="preserve"> </w:t>
            </w:r>
            <w:r w:rsidRPr="00750A1B">
              <w:rPr>
                <w:rFonts w:ascii="Calibri" w:hAnsi="Calibri" w:cs="Calibri"/>
                <w:sz w:val="21"/>
                <w:szCs w:val="21"/>
                <w:lang w:eastAsia="ru-RU"/>
              </w:rPr>
              <w:t>резания</w:t>
            </w:r>
            <w:r w:rsidRPr="00750A1B">
              <w:rPr>
                <w:rFonts w:ascii="Calibri" w:hAnsi="Calibri"/>
                <w:sz w:val="21"/>
                <w:szCs w:val="21"/>
                <w:lang w:eastAsia="ru-RU"/>
              </w:rPr>
              <w:t xml:space="preserve"> 7,254 мм, сечение державки 25*25 мм, угол корпуса со стороны заготовки 0°, минимальный вылет 25 мм, максимальный вылет 50 мм, исполнение правое, подвод СОЖ через концентрические осевые и радиальные каналы через наклонное сфокусированное сопло, Размер резьбы входного отверстия для СОЖ G1/8-28, давление СОЖ 150 бар, функциональная</w:t>
            </w:r>
            <w:proofErr w:type="gramEnd"/>
            <w:r w:rsidRPr="00750A1B">
              <w:rPr>
                <w:rFonts w:ascii="Calibri" w:hAnsi="Calibri"/>
                <w:sz w:val="21"/>
                <w:szCs w:val="21"/>
                <w:lang w:eastAsia="ru-RU"/>
              </w:rPr>
              <w:t xml:space="preserve"> длина 109,1 мм, длина смещения у основания головки 25,1 мм, масса 0,44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1</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2419"/>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lastRenderedPageBreak/>
              <w:t>15</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Резец  CXS-A25-04 (</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gramStart"/>
            <w:r w:rsidRPr="00750A1B">
              <w:rPr>
                <w:rFonts w:ascii="Calibri" w:hAnsi="Calibri"/>
                <w:sz w:val="21"/>
                <w:szCs w:val="21"/>
                <w:lang w:eastAsia="ru-RU"/>
              </w:rPr>
              <w:t xml:space="preserve">Переходник от цилиндрического хвостовика с </w:t>
            </w:r>
            <w:proofErr w:type="spellStart"/>
            <w:r w:rsidRPr="00750A1B">
              <w:rPr>
                <w:rFonts w:ascii="Calibri" w:hAnsi="Calibri"/>
                <w:sz w:val="21"/>
                <w:szCs w:val="21"/>
                <w:lang w:eastAsia="ru-RU"/>
              </w:rPr>
              <w:t>лыской</w:t>
            </w:r>
            <w:proofErr w:type="spellEnd"/>
            <w:r w:rsidRPr="00750A1B">
              <w:rPr>
                <w:rFonts w:ascii="Calibri" w:hAnsi="Calibri"/>
                <w:sz w:val="21"/>
                <w:szCs w:val="21"/>
                <w:lang w:eastAsia="ru-RU"/>
              </w:rPr>
              <w:t xml:space="preserve"> к </w:t>
            </w:r>
            <w:proofErr w:type="spellStart"/>
            <w:r w:rsidRPr="00750A1B">
              <w:rPr>
                <w:rFonts w:ascii="Calibri" w:hAnsi="Calibri"/>
                <w:sz w:val="21"/>
                <w:szCs w:val="21"/>
                <w:lang w:eastAsia="ru-RU"/>
              </w:rPr>
              <w:t>CoroTurn</w:t>
            </w:r>
            <w:proofErr w:type="spellEnd"/>
            <w:r w:rsidRPr="00750A1B">
              <w:rPr>
                <w:rFonts w:ascii="MS Gothic" w:eastAsia="MS Gothic" w:hAnsi="MS Gothic" w:cs="MS Gothic"/>
                <w:sz w:val="21"/>
                <w:szCs w:val="21"/>
                <w:lang w:eastAsia="ru-RU"/>
              </w:rPr>
              <w:t>Ⓡ</w:t>
            </w:r>
            <w:r w:rsidRPr="00750A1B">
              <w:rPr>
                <w:rFonts w:ascii="Calibri" w:hAnsi="Calibri"/>
                <w:sz w:val="21"/>
                <w:szCs w:val="21"/>
                <w:lang w:eastAsia="ru-RU"/>
              </w:rPr>
              <w:t xml:space="preserve"> XS, </w:t>
            </w:r>
            <w:r w:rsidRPr="00750A1B">
              <w:rPr>
                <w:rFonts w:ascii="Calibri" w:hAnsi="Calibri" w:cs="Calibri"/>
                <w:sz w:val="21"/>
                <w:szCs w:val="21"/>
                <w:lang w:eastAsia="ru-RU"/>
              </w:rPr>
              <w:t>Интерфейс</w:t>
            </w:r>
            <w:r w:rsidRPr="00750A1B">
              <w:rPr>
                <w:rFonts w:ascii="Calibri" w:hAnsi="Calibri"/>
                <w:sz w:val="21"/>
                <w:szCs w:val="21"/>
                <w:lang w:eastAsia="ru-RU"/>
              </w:rPr>
              <w:t xml:space="preserve"> </w:t>
            </w:r>
            <w:r w:rsidRPr="00750A1B">
              <w:rPr>
                <w:rFonts w:ascii="Calibri" w:hAnsi="Calibri" w:cs="Calibri"/>
                <w:sz w:val="21"/>
                <w:szCs w:val="21"/>
                <w:lang w:eastAsia="ru-RU"/>
              </w:rPr>
              <w:t>со</w:t>
            </w:r>
            <w:r w:rsidRPr="00750A1B">
              <w:rPr>
                <w:rFonts w:ascii="Calibri" w:hAnsi="Calibri"/>
                <w:sz w:val="21"/>
                <w:szCs w:val="21"/>
                <w:lang w:eastAsia="ru-RU"/>
              </w:rPr>
              <w:t xml:space="preserve"> </w:t>
            </w:r>
            <w:r w:rsidRPr="00750A1B">
              <w:rPr>
                <w:rFonts w:ascii="Calibri" w:hAnsi="Calibri" w:cs="Calibri"/>
                <w:sz w:val="21"/>
                <w:szCs w:val="21"/>
                <w:lang w:eastAsia="ru-RU"/>
              </w:rPr>
              <w:t>стороны</w:t>
            </w:r>
            <w:r w:rsidRPr="00750A1B">
              <w:rPr>
                <w:rFonts w:ascii="Calibri" w:hAnsi="Calibri"/>
                <w:sz w:val="21"/>
                <w:szCs w:val="21"/>
                <w:lang w:eastAsia="ru-RU"/>
              </w:rPr>
              <w:t xml:space="preserve"> заготовки 4 мм, минимальный вылет 14 мм, максимальный вылет 14 мм, исполнение нейтральное, давление СОЖ 10 бар, наружный диаметр корпуса 25 мм, высота хвостовика 23 мм, длина закрепления 14,4 мм, функциональная длина 110 мм, материал корпуса - сталь, масса 0,427 мм, применяемые вставки </w:t>
            </w:r>
            <w:proofErr w:type="spellStart"/>
            <w:r w:rsidRPr="00750A1B">
              <w:rPr>
                <w:rFonts w:ascii="Calibri" w:hAnsi="Calibri"/>
                <w:sz w:val="21"/>
                <w:szCs w:val="21"/>
                <w:lang w:eastAsia="ru-RU"/>
              </w:rPr>
              <w:t>CoroTurn</w:t>
            </w:r>
            <w:proofErr w:type="spellEnd"/>
            <w:r w:rsidRPr="00750A1B">
              <w:rPr>
                <w:rFonts w:ascii="Calibri" w:hAnsi="Calibri"/>
                <w:sz w:val="21"/>
                <w:szCs w:val="21"/>
                <w:lang w:eastAsia="ru-RU"/>
              </w:rPr>
              <w:t xml:space="preserve"> XS.</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2</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979"/>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16</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1101-30/8-0.25 Z100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1101-30-0,25 (≠0,25/Ø8/Ø30)Твердосплавная дисковая фреза серии 1101  наружный диаметр D=30,0 мм, внутренний диаметр d=8,0 мм,  ширина H=0,25 мм  количество зубьев Z=100 ,  DIN1837</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938"/>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17</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1101-30/8-0.3  Z80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1101-30-0,3 (≠0,3/Ø8/Ø30)Твердосплавная дисковая фреза серии 1101  наружный диаметр D=30,0 мм, внутренний диаметр d=8,0 мм,  ширина H=0,3 мм  количество зубьев Z=80 ,  DIN1837</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98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18</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1101-30/8-0.5 Z80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1101-30-0,5 (≠0,5/Ø8/Ø30)Твердосплавная дисковая фреза серии 1101  наружный диаметр D=30,0 мм, внутренний диаметр d=8,0 мм,  ширина H=0,5 мм  количество зубьев Z=80 ,  DIN1837</w:t>
            </w:r>
            <w:r w:rsidRPr="00750A1B">
              <w:rPr>
                <w:rFonts w:ascii="Calibri" w:hAnsi="Calibri"/>
                <w:color w:val="000000"/>
                <w:sz w:val="21"/>
                <w:szCs w:val="21"/>
                <w:lang w:eastAsia="ru-RU"/>
              </w:rPr>
              <w:br w:type="page"/>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064"/>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19</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1101-30/8-0.6 Z64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014"/>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20</w:t>
            </w:r>
          </w:p>
        </w:tc>
        <w:tc>
          <w:tcPr>
            <w:tcW w:w="2268" w:type="dxa"/>
            <w:tcBorders>
              <w:top w:val="nil"/>
              <w:left w:val="nil"/>
              <w:bottom w:val="nil"/>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1101-30/8-0.8 Z64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nil"/>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972"/>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1101-30/8-1.0 Z64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9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22</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1101-30/8-1.2 Z48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1101-30-1,2 (≠1,2/Ø8/Ø30)Твердосплавная дисковая фреза серии 1101  наружный диаметр D=30,0 мм, внутренний диаметр d=8,0 мм,  ширина H=1,2 мм  количество зубьев Z=48 ,  DIN1837</w:t>
            </w:r>
            <w:r w:rsidRPr="00750A1B">
              <w:rPr>
                <w:rFonts w:ascii="Calibri" w:hAnsi="Calibri"/>
                <w:color w:val="000000"/>
                <w:sz w:val="21"/>
                <w:szCs w:val="21"/>
                <w:lang w:eastAsia="ru-RU"/>
              </w:rPr>
              <w:br w:type="page"/>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016"/>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23</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Фреза 1101-30/8-1.6 Z48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bottom"/>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1101-30-1,6 (≠1,6/Ø8/Ø30)Твердосплавная дисковая фреза серии 1101  наружный диаметр D=30,0 мм, внутренний диаметр d=8,0 мм,  ширина H=1,6 мм  количество зубьев Z=48 ,  DIN1837</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r w:rsidRPr="00750A1B">
              <w:rPr>
                <w:rFonts w:ascii="Calibri" w:hAnsi="Calibri"/>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sz w:val="21"/>
                <w:szCs w:val="21"/>
                <w:lang w:eastAsia="ru-RU"/>
              </w:rPr>
            </w:pPr>
          </w:p>
        </w:tc>
      </w:tr>
      <w:tr w:rsidR="004E3A57" w:rsidRPr="00750A1B" w:rsidTr="004E3A57">
        <w:trPr>
          <w:trHeight w:val="1257"/>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24</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Державка 2402-1254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hideMark/>
          </w:tcPr>
          <w:p w:rsidR="004E3A57" w:rsidRPr="00750A1B" w:rsidRDefault="004E3A57" w:rsidP="00750A1B">
            <w:pPr>
              <w:widowControl/>
              <w:suppressAutoHyphens w:val="0"/>
              <w:snapToGrid/>
              <w:spacing w:line="240" w:lineRule="auto"/>
              <w:ind w:firstLine="0"/>
              <w:jc w:val="left"/>
              <w:rPr>
                <w:rFonts w:ascii="Calibri" w:hAnsi="Calibri"/>
                <w:sz w:val="21"/>
                <w:szCs w:val="21"/>
                <w:lang w:eastAsia="ru-RU"/>
              </w:rPr>
            </w:pPr>
            <w:proofErr w:type="spellStart"/>
            <w:r w:rsidRPr="00750A1B">
              <w:rPr>
                <w:rFonts w:ascii="Calibri" w:hAnsi="Calibri"/>
                <w:sz w:val="21"/>
                <w:szCs w:val="21"/>
                <w:lang w:eastAsia="ru-RU"/>
              </w:rPr>
              <w:t>Art</w:t>
            </w:r>
            <w:proofErr w:type="spellEnd"/>
            <w:r w:rsidRPr="00750A1B">
              <w:rPr>
                <w:rFonts w:ascii="Calibri" w:hAnsi="Calibri"/>
                <w:sz w:val="21"/>
                <w:szCs w:val="21"/>
                <w:lang w:eastAsia="ru-RU"/>
              </w:rPr>
              <w:t>. №2402-1254Державка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1</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1672"/>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lastRenderedPageBreak/>
              <w:t>25</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761LX25-2.0-TIN (</w:t>
            </w:r>
            <w:proofErr w:type="spellStart"/>
            <w:r w:rsidRPr="00750A1B">
              <w:rPr>
                <w:rFonts w:ascii="Calibri" w:hAnsi="Calibri"/>
                <w:color w:val="000000"/>
                <w:sz w:val="21"/>
                <w:szCs w:val="21"/>
                <w:lang w:eastAsia="ru-RU"/>
              </w:rPr>
              <w:t>Applitec</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761LX 25-2,0-HTiN</w:t>
            </w:r>
            <w:r>
              <w:rPr>
                <w:rFonts w:ascii="Calibri" w:hAnsi="Calibri"/>
                <w:color w:val="000000"/>
                <w:sz w:val="21"/>
                <w:szCs w:val="21"/>
                <w:lang w:eastAsia="ru-RU"/>
              </w:rPr>
              <w:t xml:space="preserve"> </w:t>
            </w:r>
            <w:r w:rsidRPr="00750A1B">
              <w:rPr>
                <w:rFonts w:ascii="Calibri" w:hAnsi="Calibri"/>
                <w:color w:val="000000"/>
                <w:sz w:val="21"/>
                <w:szCs w:val="21"/>
                <w:lang w:eastAsia="ru-RU"/>
              </w:rPr>
              <w:t xml:space="preserve">Режущая пластина   для отрезки, </w:t>
            </w:r>
            <w:proofErr w:type="spellStart"/>
            <w:r w:rsidRPr="00750A1B">
              <w:rPr>
                <w:rFonts w:ascii="Calibri" w:hAnsi="Calibri"/>
                <w:color w:val="000000"/>
                <w:sz w:val="21"/>
                <w:szCs w:val="21"/>
                <w:lang w:eastAsia="ru-RU"/>
              </w:rPr>
              <w:t>стружколом</w:t>
            </w:r>
            <w:proofErr w:type="spellEnd"/>
            <w:r w:rsidRPr="00750A1B">
              <w:rPr>
                <w:rFonts w:ascii="Calibri" w:hAnsi="Calibri"/>
                <w:color w:val="000000"/>
                <w:sz w:val="21"/>
                <w:szCs w:val="21"/>
                <w:lang w:eastAsia="ru-RU"/>
              </w:rPr>
              <w:t xml:space="preserve"> LX25, ширина резания 2,0 мм, радиус при вершинах 0,03 мм, левый угол наклона режущей кромки 15⁰, максимальная глубина рез</w:t>
            </w:r>
            <w:r>
              <w:rPr>
                <w:rFonts w:ascii="Calibri" w:hAnsi="Calibri"/>
                <w:color w:val="000000"/>
                <w:sz w:val="21"/>
                <w:szCs w:val="21"/>
                <w:lang w:eastAsia="ru-RU"/>
              </w:rPr>
              <w:t xml:space="preserve">ания 10 мм, исполнение левое, </w:t>
            </w:r>
            <w:r w:rsidRPr="00750A1B">
              <w:rPr>
                <w:rFonts w:ascii="Calibri" w:hAnsi="Calibri"/>
                <w:color w:val="000000"/>
                <w:sz w:val="21"/>
                <w:szCs w:val="21"/>
                <w:lang w:eastAsia="ru-RU"/>
              </w:rPr>
              <w:t xml:space="preserve"> покрытие TIN (черные)</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1682"/>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26</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CCGT09T304N-AG </w:t>
            </w:r>
            <w:proofErr w:type="spellStart"/>
            <w:r w:rsidRPr="00750A1B">
              <w:rPr>
                <w:rFonts w:ascii="Calibri" w:hAnsi="Calibri"/>
                <w:color w:val="000000"/>
                <w:sz w:val="21"/>
                <w:szCs w:val="21"/>
                <w:lang w:eastAsia="ru-RU"/>
              </w:rPr>
              <w:t>Sumitomo</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 CCGT09T304N-AG Пластина твердосплавная для обработки цветных металлов, без </w:t>
            </w:r>
            <w:proofErr w:type="spellStart"/>
            <w:r w:rsidRPr="00750A1B">
              <w:rPr>
                <w:rFonts w:ascii="Calibri" w:hAnsi="Calibri"/>
                <w:color w:val="000000"/>
                <w:sz w:val="21"/>
                <w:szCs w:val="21"/>
                <w:lang w:eastAsia="ru-RU"/>
              </w:rPr>
              <w:t>порытия</w:t>
            </w:r>
            <w:proofErr w:type="spellEnd"/>
            <w:r w:rsidRPr="00750A1B">
              <w:rPr>
                <w:rFonts w:ascii="Calibri" w:hAnsi="Calibri"/>
                <w:color w:val="000000"/>
                <w:sz w:val="21"/>
                <w:szCs w:val="21"/>
                <w:lang w:eastAsia="ru-RU"/>
              </w:rPr>
              <w:t xml:space="preserve">, основной угол 80 градусов, длина </w:t>
            </w:r>
            <w:proofErr w:type="spellStart"/>
            <w:r w:rsidRPr="00750A1B">
              <w:rPr>
                <w:rFonts w:ascii="Calibri" w:hAnsi="Calibri"/>
                <w:color w:val="000000"/>
                <w:sz w:val="21"/>
                <w:szCs w:val="21"/>
                <w:lang w:eastAsia="ru-RU"/>
              </w:rPr>
              <w:t>груни</w:t>
            </w:r>
            <w:proofErr w:type="spellEnd"/>
            <w:r w:rsidRPr="00750A1B">
              <w:rPr>
                <w:rFonts w:ascii="Calibri" w:hAnsi="Calibri"/>
                <w:color w:val="000000"/>
                <w:sz w:val="21"/>
                <w:szCs w:val="21"/>
                <w:lang w:eastAsia="ru-RU"/>
              </w:rPr>
              <w:t xml:space="preserve"> 9,7 мм, радиус при </w:t>
            </w:r>
            <w:proofErr w:type="spellStart"/>
            <w:r w:rsidRPr="00750A1B">
              <w:rPr>
                <w:rFonts w:ascii="Calibri" w:hAnsi="Calibri"/>
                <w:color w:val="000000"/>
                <w:sz w:val="21"/>
                <w:szCs w:val="21"/>
                <w:lang w:eastAsia="ru-RU"/>
              </w:rPr>
              <w:t>вершие</w:t>
            </w:r>
            <w:proofErr w:type="spellEnd"/>
            <w:r w:rsidRPr="00750A1B">
              <w:rPr>
                <w:rFonts w:ascii="Calibri" w:hAnsi="Calibri"/>
                <w:color w:val="000000"/>
                <w:sz w:val="21"/>
                <w:szCs w:val="21"/>
                <w:lang w:eastAsia="ru-RU"/>
              </w:rPr>
              <w:t xml:space="preserve"> 0,4 мм, твёрдый сплав H1, задний угол 7 градусов, IC=9,525 мм, толщина 3,97 мм, диаметр крепёжного отверстия 4,4 мм.</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20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843"/>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27</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Вставка(</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proofErr w:type="gramStart"/>
            <w:r w:rsidRPr="00750A1B">
              <w:rPr>
                <w:rFonts w:ascii="Calibri" w:hAnsi="Calibri"/>
                <w:color w:val="000000"/>
                <w:sz w:val="21"/>
                <w:szCs w:val="21"/>
                <w:lang w:eastAsia="ru-RU"/>
              </w:rPr>
              <w:t xml:space="preserve">CXS-04B090-15-4225R  1025Твердосплавный инструмент </w:t>
            </w:r>
            <w:proofErr w:type="spellStart"/>
            <w:r w:rsidRPr="00750A1B">
              <w:rPr>
                <w:rFonts w:ascii="Calibri" w:hAnsi="Calibri"/>
                <w:color w:val="000000"/>
                <w:sz w:val="21"/>
                <w:szCs w:val="21"/>
                <w:lang w:eastAsia="ru-RU"/>
              </w:rPr>
              <w:t>CoroTurn</w:t>
            </w:r>
            <w:proofErr w:type="spellEnd"/>
            <w:r w:rsidRPr="00750A1B">
              <w:rPr>
                <w:rFonts w:ascii="MS Gothic" w:eastAsia="MS Gothic" w:hAnsi="MS Gothic" w:cs="MS Gothic"/>
                <w:color w:val="000000"/>
                <w:sz w:val="21"/>
                <w:szCs w:val="21"/>
                <w:lang w:eastAsia="ru-RU"/>
              </w:rPr>
              <w:t>Ⓡ</w:t>
            </w:r>
            <w:r w:rsidRPr="00750A1B">
              <w:rPr>
                <w:rFonts w:ascii="Calibri" w:hAnsi="Calibri"/>
                <w:color w:val="000000"/>
                <w:sz w:val="21"/>
                <w:szCs w:val="21"/>
                <w:lang w:eastAsia="ru-RU"/>
              </w:rPr>
              <w:t xml:space="preserve"> XS для обратного растачивания, группы обрабатываемых материалов PMNSO, главный угол в плане 92 градуса, радиус при вершине 0,15 мм, </w:t>
            </w:r>
            <w:proofErr w:type="spellStart"/>
            <w:r w:rsidRPr="00750A1B">
              <w:rPr>
                <w:rFonts w:ascii="Calibri" w:hAnsi="Calibri"/>
                <w:color w:val="000000"/>
                <w:sz w:val="21"/>
                <w:szCs w:val="21"/>
                <w:lang w:eastAsia="ru-RU"/>
              </w:rPr>
              <w:t>max</w:t>
            </w:r>
            <w:proofErr w:type="spellEnd"/>
            <w:r w:rsidRPr="00750A1B">
              <w:rPr>
                <w:rFonts w:ascii="Calibri" w:hAnsi="Calibri"/>
                <w:color w:val="000000"/>
                <w:sz w:val="21"/>
                <w:szCs w:val="21"/>
                <w:lang w:eastAsia="ru-RU"/>
              </w:rPr>
              <w:t xml:space="preserve"> глубина резания 0,8 мм, интерфейс со стороны станка 4 мм, </w:t>
            </w:r>
            <w:proofErr w:type="spellStart"/>
            <w:r w:rsidRPr="00750A1B">
              <w:rPr>
                <w:rFonts w:ascii="Calibri" w:hAnsi="Calibri"/>
                <w:color w:val="000000"/>
                <w:sz w:val="21"/>
                <w:szCs w:val="21"/>
                <w:lang w:eastAsia="ru-RU"/>
              </w:rPr>
              <w:t>max</w:t>
            </w:r>
            <w:proofErr w:type="spellEnd"/>
            <w:r w:rsidRPr="00750A1B">
              <w:rPr>
                <w:rFonts w:ascii="Calibri" w:hAnsi="Calibri"/>
                <w:color w:val="000000"/>
                <w:sz w:val="21"/>
                <w:szCs w:val="21"/>
                <w:lang w:eastAsia="ru-RU"/>
              </w:rPr>
              <w:t xml:space="preserve"> угол врезания 27 градусов, </w:t>
            </w:r>
            <w:proofErr w:type="spellStart"/>
            <w:r w:rsidRPr="00750A1B">
              <w:rPr>
                <w:rFonts w:ascii="Calibri" w:hAnsi="Calibri"/>
                <w:color w:val="000000"/>
                <w:sz w:val="21"/>
                <w:szCs w:val="21"/>
                <w:lang w:eastAsia="ru-RU"/>
              </w:rPr>
              <w:t>min</w:t>
            </w:r>
            <w:proofErr w:type="spellEnd"/>
            <w:r w:rsidRPr="00750A1B">
              <w:rPr>
                <w:rFonts w:ascii="Calibri" w:hAnsi="Calibri"/>
                <w:color w:val="000000"/>
                <w:sz w:val="21"/>
                <w:szCs w:val="21"/>
                <w:lang w:eastAsia="ru-RU"/>
              </w:rPr>
              <w:t xml:space="preserve"> диаметр отверстия 4,2 мм, </w:t>
            </w:r>
            <w:proofErr w:type="spellStart"/>
            <w:r w:rsidRPr="00750A1B">
              <w:rPr>
                <w:rFonts w:ascii="Calibri" w:hAnsi="Calibri"/>
                <w:color w:val="000000"/>
                <w:sz w:val="21"/>
                <w:szCs w:val="21"/>
                <w:lang w:eastAsia="ru-RU"/>
              </w:rPr>
              <w:t>max</w:t>
            </w:r>
            <w:proofErr w:type="spellEnd"/>
            <w:r w:rsidRPr="00750A1B">
              <w:rPr>
                <w:rFonts w:ascii="Calibri" w:hAnsi="Calibri"/>
                <w:color w:val="000000"/>
                <w:sz w:val="21"/>
                <w:szCs w:val="21"/>
                <w:lang w:eastAsia="ru-RU"/>
              </w:rPr>
              <w:t xml:space="preserve"> вылет 26 мм, рабочая длина 23,4 мм, исполнение правое, сплав 1025, основа сплава HC, покрытие</w:t>
            </w:r>
            <w:proofErr w:type="gramEnd"/>
            <w:r w:rsidRPr="00750A1B">
              <w:rPr>
                <w:rFonts w:ascii="Calibri" w:hAnsi="Calibri"/>
                <w:color w:val="000000"/>
                <w:sz w:val="21"/>
                <w:szCs w:val="21"/>
                <w:lang w:eastAsia="ru-RU"/>
              </w:rPr>
              <w:t xml:space="preserve"> PVD TIALN+TIN, функциональная длина 40,25 мм, функциональная ширина 1,95 мм, ширина корпуса 2,6 мм, масса 0,016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2827"/>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28</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Вставка(</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proofErr w:type="gramStart"/>
            <w:r w:rsidRPr="00750A1B">
              <w:rPr>
                <w:rFonts w:ascii="Calibri" w:hAnsi="Calibri"/>
                <w:color w:val="000000"/>
                <w:sz w:val="21"/>
                <w:szCs w:val="21"/>
                <w:lang w:eastAsia="ru-RU"/>
              </w:rPr>
              <w:t xml:space="preserve">CXS-06F100-6215R 1025Твердосплавная резцовая вставка </w:t>
            </w:r>
            <w:proofErr w:type="spellStart"/>
            <w:r w:rsidRPr="00750A1B">
              <w:rPr>
                <w:rFonts w:ascii="Calibri" w:hAnsi="Calibri"/>
                <w:color w:val="000000"/>
                <w:sz w:val="21"/>
                <w:szCs w:val="21"/>
                <w:lang w:eastAsia="ru-RU"/>
              </w:rPr>
              <w:t>CoroTurn</w:t>
            </w:r>
            <w:proofErr w:type="spellEnd"/>
            <w:r w:rsidRPr="00750A1B">
              <w:rPr>
                <w:rFonts w:ascii="MS Gothic" w:eastAsia="MS Gothic" w:hAnsi="MS Gothic" w:cs="MS Gothic"/>
                <w:color w:val="000000"/>
                <w:sz w:val="21"/>
                <w:szCs w:val="21"/>
                <w:lang w:eastAsia="ru-RU"/>
              </w:rPr>
              <w:t>Ⓡ</w:t>
            </w:r>
            <w:r w:rsidRPr="00750A1B">
              <w:rPr>
                <w:rFonts w:ascii="Calibri" w:hAnsi="Calibri"/>
                <w:color w:val="000000"/>
                <w:sz w:val="21"/>
                <w:szCs w:val="21"/>
                <w:lang w:eastAsia="ru-RU"/>
              </w:rPr>
              <w:t xml:space="preserve"> XS </w:t>
            </w:r>
            <w:r w:rsidRPr="00750A1B">
              <w:rPr>
                <w:rFonts w:ascii="Calibri" w:hAnsi="Calibri" w:cs="Calibri"/>
                <w:color w:val="000000"/>
                <w:sz w:val="21"/>
                <w:szCs w:val="21"/>
                <w:lang w:eastAsia="ru-RU"/>
              </w:rPr>
              <w:t>для</w:t>
            </w:r>
            <w:r w:rsidRPr="00750A1B">
              <w:rPr>
                <w:rFonts w:ascii="Calibri" w:hAnsi="Calibri"/>
                <w:color w:val="000000"/>
                <w:sz w:val="21"/>
                <w:szCs w:val="21"/>
                <w:lang w:eastAsia="ru-RU"/>
              </w:rPr>
              <w:t xml:space="preserve"> </w:t>
            </w:r>
            <w:r w:rsidRPr="00750A1B">
              <w:rPr>
                <w:rFonts w:ascii="Calibri" w:hAnsi="Calibri" w:cs="Calibri"/>
                <w:color w:val="000000"/>
                <w:sz w:val="21"/>
                <w:szCs w:val="21"/>
                <w:lang w:eastAsia="ru-RU"/>
              </w:rPr>
              <w:t>обработки</w:t>
            </w:r>
            <w:r w:rsidRPr="00750A1B">
              <w:rPr>
                <w:rFonts w:ascii="Calibri" w:hAnsi="Calibri"/>
                <w:color w:val="000000"/>
                <w:sz w:val="21"/>
                <w:szCs w:val="21"/>
                <w:lang w:eastAsia="ru-RU"/>
              </w:rPr>
              <w:t xml:space="preserve"> </w:t>
            </w:r>
            <w:r w:rsidRPr="00750A1B">
              <w:rPr>
                <w:rFonts w:ascii="Calibri" w:hAnsi="Calibri" w:cs="Calibri"/>
                <w:color w:val="000000"/>
                <w:sz w:val="21"/>
                <w:szCs w:val="21"/>
                <w:lang w:eastAsia="ru-RU"/>
              </w:rPr>
              <w:t>торцевых</w:t>
            </w:r>
            <w:r w:rsidRPr="00750A1B">
              <w:rPr>
                <w:rFonts w:ascii="Calibri" w:hAnsi="Calibri"/>
                <w:color w:val="000000"/>
                <w:sz w:val="21"/>
                <w:szCs w:val="21"/>
                <w:lang w:eastAsia="ru-RU"/>
              </w:rPr>
              <w:t xml:space="preserve"> канавок, группы обрабатываемых материалов PMNSO, ширина резания 1 мм, радиус при вершинах 0,15 мм, </w:t>
            </w:r>
            <w:proofErr w:type="spellStart"/>
            <w:r w:rsidRPr="00750A1B">
              <w:rPr>
                <w:rFonts w:ascii="Calibri" w:hAnsi="Calibri"/>
                <w:color w:val="000000"/>
                <w:sz w:val="21"/>
                <w:szCs w:val="21"/>
                <w:lang w:eastAsia="ru-RU"/>
              </w:rPr>
              <w:t>max</w:t>
            </w:r>
            <w:proofErr w:type="spellEnd"/>
            <w:r w:rsidRPr="00750A1B">
              <w:rPr>
                <w:rFonts w:ascii="Calibri" w:hAnsi="Calibri"/>
                <w:color w:val="000000"/>
                <w:sz w:val="21"/>
                <w:szCs w:val="21"/>
                <w:lang w:eastAsia="ru-RU"/>
              </w:rPr>
              <w:t xml:space="preserve"> глубина резания 2 мм, </w:t>
            </w:r>
            <w:proofErr w:type="spellStart"/>
            <w:r w:rsidRPr="00750A1B">
              <w:rPr>
                <w:rFonts w:ascii="Calibri" w:hAnsi="Calibri"/>
                <w:color w:val="000000"/>
                <w:sz w:val="21"/>
                <w:szCs w:val="21"/>
                <w:lang w:eastAsia="ru-RU"/>
              </w:rPr>
              <w:t>min</w:t>
            </w:r>
            <w:proofErr w:type="spellEnd"/>
            <w:r w:rsidRPr="00750A1B">
              <w:rPr>
                <w:rFonts w:ascii="Calibri" w:hAnsi="Calibri"/>
                <w:color w:val="000000"/>
                <w:sz w:val="21"/>
                <w:szCs w:val="21"/>
                <w:lang w:eastAsia="ru-RU"/>
              </w:rPr>
              <w:t xml:space="preserve"> внутренний диаметр торцевой канавки 4,2 мм, интерфейс со стороны станка 6 мм, </w:t>
            </w:r>
            <w:proofErr w:type="spellStart"/>
            <w:r w:rsidRPr="00750A1B">
              <w:rPr>
                <w:rFonts w:ascii="Calibri" w:hAnsi="Calibri"/>
                <w:color w:val="000000"/>
                <w:sz w:val="21"/>
                <w:szCs w:val="21"/>
                <w:lang w:eastAsia="ru-RU"/>
              </w:rPr>
              <w:t>max</w:t>
            </w:r>
            <w:proofErr w:type="spellEnd"/>
            <w:r w:rsidRPr="00750A1B">
              <w:rPr>
                <w:rFonts w:ascii="Calibri" w:hAnsi="Calibri"/>
                <w:color w:val="000000"/>
                <w:sz w:val="21"/>
                <w:szCs w:val="21"/>
                <w:lang w:eastAsia="ru-RU"/>
              </w:rPr>
              <w:t xml:space="preserve"> вылет 18 мм, исполнение правое, сплав 1025, основа сплава HC, покрытие PVD TIALN+TIN, функциональная длина 37,3 мм</w:t>
            </w:r>
            <w:proofErr w:type="gramEnd"/>
            <w:r w:rsidRPr="00750A1B">
              <w:rPr>
                <w:rFonts w:ascii="Calibri" w:hAnsi="Calibri"/>
                <w:color w:val="000000"/>
                <w:sz w:val="21"/>
                <w:szCs w:val="21"/>
                <w:lang w:eastAsia="ru-RU"/>
              </w:rPr>
              <w:t>, функциональная ширина 2,95 мм, масса 0,023 кг.</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2683"/>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29</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Метчик(</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T300-XM100DA-M2 C150Метчик со спиральными стружечными канавками </w:t>
            </w:r>
            <w:proofErr w:type="spellStart"/>
            <w:r w:rsidRPr="00750A1B">
              <w:rPr>
                <w:rFonts w:ascii="Calibri" w:hAnsi="Calibri"/>
                <w:color w:val="000000"/>
                <w:sz w:val="21"/>
                <w:szCs w:val="21"/>
                <w:lang w:eastAsia="ru-RU"/>
              </w:rPr>
              <w:t>CoroTap</w:t>
            </w:r>
            <w:proofErr w:type="spellEnd"/>
            <w:r w:rsidRPr="00750A1B">
              <w:rPr>
                <w:rFonts w:ascii="Calibri" w:hAnsi="Calibri"/>
                <w:color w:val="000000"/>
                <w:sz w:val="21"/>
                <w:szCs w:val="21"/>
                <w:lang w:eastAsia="ru-RU"/>
              </w:rPr>
              <w:t>™ 300 для сквозных и глухих отверстий, резьба М</w:t>
            </w:r>
            <w:proofErr w:type="gramStart"/>
            <w:r w:rsidRPr="00750A1B">
              <w:rPr>
                <w:rFonts w:ascii="Calibri" w:hAnsi="Calibri"/>
                <w:color w:val="000000"/>
                <w:sz w:val="21"/>
                <w:szCs w:val="21"/>
                <w:lang w:eastAsia="ru-RU"/>
              </w:rPr>
              <w:t>2</w:t>
            </w:r>
            <w:proofErr w:type="gramEnd"/>
            <w:r w:rsidRPr="00750A1B">
              <w:rPr>
                <w:rFonts w:ascii="Calibri" w:hAnsi="Calibri"/>
                <w:color w:val="000000"/>
                <w:sz w:val="21"/>
                <w:szCs w:val="21"/>
                <w:lang w:eastAsia="ru-RU"/>
              </w:rPr>
              <w:t>, шаг 0,4 мм, класс точности 6Н, стандарт DIN371, рабочая длина 9 мм, интерфейс со стороны станка 2.80 x 2.10 мм, сплав C150, основа для сплава HSS-PM, функциональная длина 45 мм, диаметр шейки 1,49 мм, число стружечных канавок 3, угол подъёма стружечной канавки 45 градусов, длина нарезания резьбы 4 мм, масса 0,004 мм</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2679"/>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lastRenderedPageBreak/>
              <w:t>30</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Метчик(</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T300-XM100DA-M2.5 C150Метчик со спиральными стружечными канавками </w:t>
            </w:r>
            <w:proofErr w:type="spellStart"/>
            <w:r w:rsidRPr="00750A1B">
              <w:rPr>
                <w:rFonts w:ascii="Calibri" w:hAnsi="Calibri"/>
                <w:color w:val="000000"/>
                <w:sz w:val="21"/>
                <w:szCs w:val="21"/>
                <w:lang w:eastAsia="ru-RU"/>
              </w:rPr>
              <w:t>CoroTap</w:t>
            </w:r>
            <w:proofErr w:type="spellEnd"/>
            <w:r w:rsidRPr="00750A1B">
              <w:rPr>
                <w:rFonts w:ascii="Calibri" w:hAnsi="Calibri"/>
                <w:color w:val="000000"/>
                <w:sz w:val="21"/>
                <w:szCs w:val="21"/>
                <w:lang w:eastAsia="ru-RU"/>
              </w:rPr>
              <w:t>™ 300 для сквозных и глухих отверстий, резьба М</w:t>
            </w:r>
            <w:proofErr w:type="gramStart"/>
            <w:r w:rsidRPr="00750A1B">
              <w:rPr>
                <w:rFonts w:ascii="Calibri" w:hAnsi="Calibri"/>
                <w:color w:val="000000"/>
                <w:sz w:val="21"/>
                <w:szCs w:val="21"/>
                <w:lang w:eastAsia="ru-RU"/>
              </w:rPr>
              <w:t>2</w:t>
            </w:r>
            <w:proofErr w:type="gramEnd"/>
            <w:r w:rsidRPr="00750A1B">
              <w:rPr>
                <w:rFonts w:ascii="Calibri" w:hAnsi="Calibri"/>
                <w:color w:val="000000"/>
                <w:sz w:val="21"/>
                <w:szCs w:val="21"/>
                <w:lang w:eastAsia="ru-RU"/>
              </w:rPr>
              <w:t>,5, шаг 0,45 мм, класс точности 6Н, стандарт DIN371, рабочая длина 12,5 мм, интерфейс со стороны станка 2.80 x 2.10 мм, сплав C150, основа для сплава HSS-PM, функциональная длина 50 мм, диаметр шейки 1,95 мм, число стружечных канавок 3, угол подъёма стружечной канавки 45 градусов, длина нарезания резьбы 4 мм, масса 0,005 мм.</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2688"/>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31</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Метчик(</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proofErr w:type="gramStart"/>
            <w:r w:rsidRPr="00750A1B">
              <w:rPr>
                <w:rFonts w:ascii="Calibri" w:hAnsi="Calibri"/>
                <w:color w:val="000000"/>
                <w:sz w:val="21"/>
                <w:szCs w:val="21"/>
                <w:lang w:eastAsia="ru-RU"/>
              </w:rPr>
              <w:t xml:space="preserve">T300-XM100DA-M3 C150Метчик со спиральными стружечными канавками </w:t>
            </w:r>
            <w:proofErr w:type="spellStart"/>
            <w:r w:rsidRPr="00750A1B">
              <w:rPr>
                <w:rFonts w:ascii="Calibri" w:hAnsi="Calibri"/>
                <w:color w:val="000000"/>
                <w:sz w:val="21"/>
                <w:szCs w:val="21"/>
                <w:lang w:eastAsia="ru-RU"/>
              </w:rPr>
              <w:t>CoroTap</w:t>
            </w:r>
            <w:proofErr w:type="spellEnd"/>
            <w:r w:rsidRPr="00750A1B">
              <w:rPr>
                <w:rFonts w:ascii="Calibri" w:hAnsi="Calibri"/>
                <w:color w:val="000000"/>
                <w:sz w:val="21"/>
                <w:szCs w:val="21"/>
                <w:lang w:eastAsia="ru-RU"/>
              </w:rPr>
              <w:t>™ 300 для сквозных и глухих отверстий, резьба М3, шаг 0,5 мм, класс точности 6Н, стандарт DIN371, рабочая длина 18 мм, интерфейс со стороны станка 3.50 x 2.70 мм, сплав C150, основа для сплава HSS-PM, функциональная длина 56 мм, диаметр шейки 2,27 мм, число стружечных канавок 3, угол подъёма стружечной канавки 45 градусов, длина</w:t>
            </w:r>
            <w:proofErr w:type="gramEnd"/>
            <w:r w:rsidRPr="00750A1B">
              <w:rPr>
                <w:rFonts w:ascii="Calibri" w:hAnsi="Calibri"/>
                <w:color w:val="000000"/>
                <w:sz w:val="21"/>
                <w:szCs w:val="21"/>
                <w:lang w:eastAsia="ru-RU"/>
              </w:rPr>
              <w:t xml:space="preserve"> нарезания резьбы 5,9 мм, масса 0,006 мм.</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750A1B" w:rsidTr="004E3A57">
        <w:trPr>
          <w:trHeight w:val="2684"/>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2"/>
                <w:szCs w:val="22"/>
                <w:lang w:eastAsia="ru-RU"/>
              </w:rPr>
            </w:pPr>
            <w:r w:rsidRPr="00750A1B">
              <w:rPr>
                <w:rFonts w:ascii="Calibri" w:hAnsi="Calibri"/>
                <w:color w:val="000000"/>
                <w:sz w:val="22"/>
                <w:szCs w:val="22"/>
                <w:lang w:eastAsia="ru-RU"/>
              </w:rPr>
              <w:t>32</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Метчик(</w:t>
            </w:r>
            <w:proofErr w:type="spellStart"/>
            <w:r w:rsidRPr="00750A1B">
              <w:rPr>
                <w:rFonts w:ascii="Calibri" w:hAnsi="Calibri"/>
                <w:color w:val="000000"/>
                <w:sz w:val="21"/>
                <w:szCs w:val="21"/>
                <w:lang w:eastAsia="ru-RU"/>
              </w:rPr>
              <w:t>Sandvik</w:t>
            </w:r>
            <w:proofErr w:type="spellEnd"/>
            <w:r w:rsidRPr="00750A1B">
              <w:rPr>
                <w:rFonts w:ascii="Calibri" w:hAnsi="Calibri"/>
                <w:color w:val="000000"/>
                <w:sz w:val="21"/>
                <w:szCs w:val="21"/>
                <w:lang w:eastAsia="ru-RU"/>
              </w:rPr>
              <w:t>)</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T300-XM100DA-M4 C150Метчик со спиральными стружечными канавками </w:t>
            </w:r>
            <w:proofErr w:type="spellStart"/>
            <w:r w:rsidRPr="00750A1B">
              <w:rPr>
                <w:rFonts w:ascii="Calibri" w:hAnsi="Calibri"/>
                <w:color w:val="000000"/>
                <w:sz w:val="21"/>
                <w:szCs w:val="21"/>
                <w:lang w:eastAsia="ru-RU"/>
              </w:rPr>
              <w:t>CoroTap</w:t>
            </w:r>
            <w:proofErr w:type="spellEnd"/>
            <w:r w:rsidRPr="00750A1B">
              <w:rPr>
                <w:rFonts w:ascii="Calibri" w:hAnsi="Calibri"/>
                <w:color w:val="000000"/>
                <w:sz w:val="21"/>
                <w:szCs w:val="21"/>
                <w:lang w:eastAsia="ru-RU"/>
              </w:rPr>
              <w:t>™ 300 для сквозных и глухих отверстий, резьба М</w:t>
            </w:r>
            <w:proofErr w:type="gramStart"/>
            <w:r w:rsidRPr="00750A1B">
              <w:rPr>
                <w:rFonts w:ascii="Calibri" w:hAnsi="Calibri"/>
                <w:color w:val="000000"/>
                <w:sz w:val="21"/>
                <w:szCs w:val="21"/>
                <w:lang w:eastAsia="ru-RU"/>
              </w:rPr>
              <w:t>4</w:t>
            </w:r>
            <w:proofErr w:type="gramEnd"/>
            <w:r w:rsidRPr="00750A1B">
              <w:rPr>
                <w:rFonts w:ascii="Calibri" w:hAnsi="Calibri"/>
                <w:color w:val="000000"/>
                <w:sz w:val="21"/>
                <w:szCs w:val="21"/>
                <w:lang w:eastAsia="ru-RU"/>
              </w:rPr>
              <w:t>, шаг 0,7 мм, класс точности 6Н, стандарт DIN371, рабочая длина 21 мм, интерфейс со стороны станка 4.50 x 3.40 мм, сплав C150, основа для сплава HSS-PM, функциональная длина 63 мм, диаметр шейки 2,97 мм, число стружечных канавок 3, угол подъёма стружечной канавки 45 градусов, длина нарезания резьбы 6,7 мм, масса 0,009 мм.</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10</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183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33</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751RX25-2.0-TIN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твердосплавная отрезная для операций со стороны </w:t>
            </w:r>
            <w:proofErr w:type="spellStart"/>
            <w:r w:rsidRPr="00750A1B">
              <w:rPr>
                <w:rFonts w:ascii="Calibri" w:hAnsi="Calibri"/>
                <w:color w:val="000000"/>
                <w:sz w:val="21"/>
                <w:szCs w:val="21"/>
                <w:lang w:eastAsia="ru-RU"/>
              </w:rPr>
              <w:t>противошпинделя</w:t>
            </w:r>
            <w:proofErr w:type="spellEnd"/>
            <w:r w:rsidRPr="00750A1B">
              <w:rPr>
                <w:rFonts w:ascii="Calibri" w:hAnsi="Calibri"/>
                <w:color w:val="000000"/>
                <w:sz w:val="21"/>
                <w:szCs w:val="21"/>
                <w:lang w:eastAsia="ru-RU"/>
              </w:rPr>
              <w:t xml:space="preserve"> на автоматах продольного точения, ширина 2 мм, максимальная глубина резания 10 мм, радиус при вершинах 0,03 мм, угол скоса 15⁰, </w:t>
            </w:r>
            <w:proofErr w:type="spellStart"/>
            <w:r w:rsidRPr="00750A1B">
              <w:rPr>
                <w:rFonts w:ascii="Calibri" w:hAnsi="Calibri"/>
                <w:color w:val="000000"/>
                <w:sz w:val="21"/>
                <w:szCs w:val="21"/>
                <w:lang w:eastAsia="ru-RU"/>
              </w:rPr>
              <w:t>обнижение</w:t>
            </w:r>
            <w:proofErr w:type="spellEnd"/>
            <w:r w:rsidRPr="00750A1B">
              <w:rPr>
                <w:rFonts w:ascii="Calibri" w:hAnsi="Calibri"/>
                <w:color w:val="000000"/>
                <w:sz w:val="21"/>
                <w:szCs w:val="21"/>
                <w:lang w:eastAsia="ru-RU"/>
              </w:rPr>
              <w:t xml:space="preserve"> центра от основной плоскости 0,4 мм, углы сужения 1⁰, исполнение правое,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2</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1563"/>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34</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756-60-3-R02-TIN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твердосплавная для точения наружной резьбы на автоматах продольного точения, угол резьбы 60⁰, ширина рабочей части 3 мм, глубина рабочей части 8 мм, радиус при вершине 0,02 мм, исполнение L,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1826"/>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35</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756-AG60°-TIN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твердосплавная для точения наружной резьбы на автоматах продольного точения, угол резьбы 60⁰, шаг 0,50-1,50 мм, ширина рабочей части 3,5 мм, глубина рабочей части 9 мм, радиус при вершине 0,06 мм, неполный профиль, угол наклона основной рабочей плоскости 2⁰, исполнение L,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1413"/>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lastRenderedPageBreak/>
              <w:t>36</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761S-2.0-HTIN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твердосплавная отрезная для операций на автоматах продольного точения, ширина 2 мм, максимальная глубина резания 11,5 мм, угол скоса 15⁰, без </w:t>
            </w:r>
            <w:proofErr w:type="spellStart"/>
            <w:r w:rsidRPr="00750A1B">
              <w:rPr>
                <w:rFonts w:ascii="Calibri" w:hAnsi="Calibri"/>
                <w:color w:val="000000"/>
                <w:sz w:val="21"/>
                <w:szCs w:val="21"/>
                <w:lang w:eastAsia="ru-RU"/>
              </w:rPr>
              <w:t>обнижения</w:t>
            </w:r>
            <w:proofErr w:type="spellEnd"/>
            <w:r w:rsidRPr="00750A1B">
              <w:rPr>
                <w:rFonts w:ascii="Calibri" w:hAnsi="Calibri"/>
                <w:color w:val="000000"/>
                <w:sz w:val="21"/>
                <w:szCs w:val="21"/>
                <w:lang w:eastAsia="ru-RU"/>
              </w:rPr>
              <w:t xml:space="preserve"> центра от основной плоскости, углы сужения 0,3⁰, исполнение R, покрытие HTIN.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7</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1391"/>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37</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761S-2.0-TIALN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твердосплавная отрезная для операций на автоматах продольного точения, ширина 2 мм, максимальная глубина резания 11,5 мм, угол скоса 15⁰, без </w:t>
            </w:r>
            <w:proofErr w:type="spellStart"/>
            <w:r w:rsidRPr="00750A1B">
              <w:rPr>
                <w:rFonts w:ascii="Calibri" w:hAnsi="Calibri"/>
                <w:color w:val="000000"/>
                <w:sz w:val="21"/>
                <w:szCs w:val="21"/>
                <w:lang w:eastAsia="ru-RU"/>
              </w:rPr>
              <w:t>обнижения</w:t>
            </w:r>
            <w:proofErr w:type="spellEnd"/>
            <w:r w:rsidRPr="00750A1B">
              <w:rPr>
                <w:rFonts w:ascii="Calibri" w:hAnsi="Calibri"/>
                <w:color w:val="000000"/>
                <w:sz w:val="21"/>
                <w:szCs w:val="21"/>
                <w:lang w:eastAsia="ru-RU"/>
              </w:rPr>
              <w:t xml:space="preserve"> центра от основной плоскости, углы сужения 0,3⁰, исполнение R, покрытие TIALN.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3</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2133"/>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38</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763VX-800-R08-TIN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proofErr w:type="gramStart"/>
            <w:r w:rsidRPr="00750A1B">
              <w:rPr>
                <w:rFonts w:ascii="Calibri" w:hAnsi="Calibri"/>
                <w:color w:val="000000"/>
                <w:sz w:val="21"/>
                <w:szCs w:val="21"/>
                <w:lang w:eastAsia="ru-RU"/>
              </w:rPr>
              <w:t xml:space="preserve">Пластина твердосплавная для обратного точения на автоматах продольного точения, ширина рабочей части 3,5 мм, длина рабочей части 5,5 мм, глубина рабочей части 9 мм, радиус при вершинах 0,08 мм, угол наклона основной режущей кромки 8⁰, угол скоса 30⁰, </w:t>
            </w:r>
            <w:proofErr w:type="spellStart"/>
            <w:r w:rsidRPr="00750A1B">
              <w:rPr>
                <w:rFonts w:ascii="Calibri" w:hAnsi="Calibri"/>
                <w:color w:val="000000"/>
                <w:sz w:val="21"/>
                <w:szCs w:val="21"/>
                <w:lang w:eastAsia="ru-RU"/>
              </w:rPr>
              <w:t>обнижение</w:t>
            </w:r>
            <w:proofErr w:type="spellEnd"/>
            <w:r w:rsidRPr="00750A1B">
              <w:rPr>
                <w:rFonts w:ascii="Calibri" w:hAnsi="Calibri"/>
                <w:color w:val="000000"/>
                <w:sz w:val="21"/>
                <w:szCs w:val="21"/>
                <w:lang w:eastAsia="ru-RU"/>
              </w:rPr>
              <w:t xml:space="preserve"> центра от основной плоскости 0,2 мм, угол сужения 3⁰, исполнение R, покрытие TIN.</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8</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1824"/>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39</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751RX25-2.0-TIALN Пластина</w:t>
            </w:r>
          </w:p>
        </w:tc>
        <w:tc>
          <w:tcPr>
            <w:tcW w:w="4395"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 xml:space="preserve">Пластина твердосплавная отрезная для операций со стороны </w:t>
            </w:r>
            <w:proofErr w:type="spellStart"/>
            <w:r w:rsidRPr="00750A1B">
              <w:rPr>
                <w:rFonts w:ascii="Calibri" w:hAnsi="Calibri"/>
                <w:color w:val="000000"/>
                <w:sz w:val="21"/>
                <w:szCs w:val="21"/>
                <w:lang w:eastAsia="ru-RU"/>
              </w:rPr>
              <w:t>противошпинделя</w:t>
            </w:r>
            <w:proofErr w:type="spellEnd"/>
            <w:r w:rsidRPr="00750A1B">
              <w:rPr>
                <w:rFonts w:ascii="Calibri" w:hAnsi="Calibri"/>
                <w:color w:val="000000"/>
                <w:sz w:val="21"/>
                <w:szCs w:val="21"/>
                <w:lang w:eastAsia="ru-RU"/>
              </w:rPr>
              <w:t xml:space="preserve"> на автоматах продольного точения, ширина 2 мм, максимальная глубина резания 10 мм, радиус при вершине 0,03 мм, угол скоса 15⁰, </w:t>
            </w:r>
            <w:proofErr w:type="spellStart"/>
            <w:r w:rsidRPr="00750A1B">
              <w:rPr>
                <w:rFonts w:ascii="Calibri" w:hAnsi="Calibri"/>
                <w:color w:val="000000"/>
                <w:sz w:val="21"/>
                <w:szCs w:val="21"/>
                <w:lang w:eastAsia="ru-RU"/>
              </w:rPr>
              <w:t>обнижение</w:t>
            </w:r>
            <w:proofErr w:type="spellEnd"/>
            <w:r w:rsidRPr="00750A1B">
              <w:rPr>
                <w:rFonts w:ascii="Calibri" w:hAnsi="Calibri"/>
                <w:color w:val="000000"/>
                <w:sz w:val="21"/>
                <w:szCs w:val="21"/>
                <w:lang w:eastAsia="ru-RU"/>
              </w:rPr>
              <w:t xml:space="preserve"> центра от основной плоскости 0,4 мм, углы сужения 1⁰, исполнение правое,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8</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212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40</w:t>
            </w:r>
          </w:p>
        </w:tc>
        <w:tc>
          <w:tcPr>
            <w:tcW w:w="2268"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766-AG60°-TIN Пластина</w:t>
            </w:r>
          </w:p>
        </w:tc>
        <w:tc>
          <w:tcPr>
            <w:tcW w:w="4395" w:type="dxa"/>
            <w:tcBorders>
              <w:top w:val="nil"/>
              <w:left w:val="nil"/>
              <w:bottom w:val="single" w:sz="4" w:space="0" w:color="auto"/>
              <w:right w:val="single" w:sz="4" w:space="0" w:color="auto"/>
            </w:tcBorders>
            <w:shd w:val="clear" w:color="auto" w:fill="auto"/>
            <w:vAlign w:val="center"/>
            <w:hideMark/>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sidRPr="00750A1B">
              <w:rPr>
                <w:rFonts w:ascii="Calibri" w:hAnsi="Calibri"/>
                <w:color w:val="000000"/>
                <w:sz w:val="21"/>
                <w:szCs w:val="21"/>
                <w:lang w:eastAsia="ru-RU"/>
              </w:rPr>
              <w:t>Пластина твердосплавная для точения наружной резьбы на автоматах продольного точения, угол резьбы 60⁰, шаг 0,50-1,50 мм, ширина рабочей части 3,5 мм, глубина рабочей части 9 мм, радиус при вершине 0,06 мм, неполный профиль, угол наклона основной рабочей плоскости 2⁰, исполнение R,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r w:rsidRPr="00750A1B">
              <w:rPr>
                <w:rFonts w:ascii="Calibri" w:hAnsi="Calibri"/>
                <w:color w:val="000000"/>
                <w:sz w:val="21"/>
                <w:szCs w:val="21"/>
                <w:lang w:eastAsia="ru-RU"/>
              </w:rPr>
              <w:t>5</w:t>
            </w: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r w:rsidR="004E3A57" w:rsidRPr="001936DB" w:rsidTr="004E3A57">
        <w:trPr>
          <w:trHeight w:val="455"/>
        </w:trPr>
        <w:tc>
          <w:tcPr>
            <w:tcW w:w="579" w:type="dxa"/>
            <w:tcBorders>
              <w:top w:val="nil"/>
              <w:left w:val="single" w:sz="4" w:space="0" w:color="auto"/>
              <w:bottom w:val="single" w:sz="4" w:space="0" w:color="auto"/>
              <w:right w:val="single" w:sz="4" w:space="0" w:color="auto"/>
            </w:tcBorders>
            <w:shd w:val="clear" w:color="000000" w:fill="FFFFFF"/>
            <w:vAlign w:val="center"/>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Pr>
                <w:rFonts w:ascii="Calibri" w:hAnsi="Calibri"/>
                <w:color w:val="000000"/>
                <w:sz w:val="21"/>
                <w:szCs w:val="21"/>
                <w:lang w:eastAsia="ru-RU"/>
              </w:rPr>
              <w:t>41</w:t>
            </w:r>
          </w:p>
        </w:tc>
        <w:tc>
          <w:tcPr>
            <w:tcW w:w="2268" w:type="dxa"/>
            <w:tcBorders>
              <w:top w:val="nil"/>
              <w:left w:val="nil"/>
              <w:bottom w:val="single" w:sz="4" w:space="0" w:color="auto"/>
              <w:right w:val="single" w:sz="4" w:space="0" w:color="auto"/>
            </w:tcBorders>
            <w:shd w:val="clear" w:color="000000" w:fill="FFFFFF"/>
            <w:vAlign w:val="center"/>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r>
              <w:rPr>
                <w:rFonts w:ascii="Calibri" w:hAnsi="Calibri"/>
                <w:color w:val="000000"/>
                <w:sz w:val="21"/>
                <w:szCs w:val="21"/>
                <w:lang w:eastAsia="ru-RU"/>
              </w:rPr>
              <w:t>Итого</w:t>
            </w:r>
          </w:p>
        </w:tc>
        <w:tc>
          <w:tcPr>
            <w:tcW w:w="4395" w:type="dxa"/>
            <w:tcBorders>
              <w:top w:val="nil"/>
              <w:left w:val="nil"/>
              <w:bottom w:val="single" w:sz="4" w:space="0" w:color="auto"/>
              <w:right w:val="single" w:sz="4" w:space="0" w:color="auto"/>
            </w:tcBorders>
            <w:shd w:val="clear" w:color="auto" w:fill="auto"/>
            <w:vAlign w:val="center"/>
          </w:tcPr>
          <w:p w:rsidR="004E3A57" w:rsidRPr="00750A1B" w:rsidRDefault="004E3A57" w:rsidP="00750A1B">
            <w:pPr>
              <w:widowControl/>
              <w:suppressAutoHyphens w:val="0"/>
              <w:snapToGrid/>
              <w:spacing w:line="240" w:lineRule="auto"/>
              <w:ind w:firstLine="0"/>
              <w:jc w:val="left"/>
              <w:rPr>
                <w:rFonts w:ascii="Calibri" w:hAnsi="Calibri"/>
                <w:color w:val="000000"/>
                <w:sz w:val="21"/>
                <w:szCs w:val="21"/>
                <w:lang w:eastAsia="ru-RU"/>
              </w:rPr>
            </w:pPr>
          </w:p>
        </w:tc>
        <w:tc>
          <w:tcPr>
            <w:tcW w:w="992" w:type="dxa"/>
            <w:tcBorders>
              <w:top w:val="nil"/>
              <w:left w:val="nil"/>
              <w:bottom w:val="single" w:sz="4" w:space="0" w:color="auto"/>
              <w:right w:val="single" w:sz="4" w:space="0" w:color="auto"/>
            </w:tcBorders>
            <w:shd w:val="clear" w:color="000000" w:fill="FFFFFF"/>
            <w:vAlign w:val="center"/>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134"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c>
          <w:tcPr>
            <w:tcW w:w="1417" w:type="dxa"/>
            <w:tcBorders>
              <w:top w:val="nil"/>
              <w:left w:val="nil"/>
              <w:bottom w:val="single" w:sz="4" w:space="0" w:color="auto"/>
              <w:right w:val="single" w:sz="4" w:space="0" w:color="auto"/>
            </w:tcBorders>
            <w:shd w:val="clear" w:color="000000" w:fill="FFFFFF"/>
          </w:tcPr>
          <w:p w:rsidR="004E3A57" w:rsidRPr="00750A1B" w:rsidRDefault="004E3A57" w:rsidP="00750A1B">
            <w:pPr>
              <w:widowControl/>
              <w:suppressAutoHyphens w:val="0"/>
              <w:snapToGrid/>
              <w:spacing w:line="240" w:lineRule="auto"/>
              <w:ind w:firstLine="0"/>
              <w:jc w:val="center"/>
              <w:rPr>
                <w:rFonts w:ascii="Calibri" w:hAnsi="Calibri"/>
                <w:color w:val="000000"/>
                <w:sz w:val="21"/>
                <w:szCs w:val="21"/>
                <w:lang w:eastAsia="ru-RU"/>
              </w:rPr>
            </w:pPr>
          </w:p>
        </w:tc>
      </w:tr>
    </w:tbl>
    <w:p w:rsidR="000B0149" w:rsidRPr="004E3A57"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D66F7E" w:rsidP="000B0149">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750A1B">
        <w:rPr>
          <w:bCs/>
          <w:sz w:val="22"/>
          <w:szCs w:val="22"/>
          <w:lang w:eastAsia="en-US"/>
        </w:rPr>
        <w:t>С.Н. Раменский</w:t>
      </w:r>
      <w:r w:rsidRPr="008259AE">
        <w:rPr>
          <w:rFonts w:eastAsia="ArialMT"/>
          <w:sz w:val="22"/>
          <w:szCs w:val="22"/>
        </w:rPr>
        <w:t>/</w:t>
      </w:r>
    </w:p>
    <w:p w:rsidR="000B0149" w:rsidRPr="008259AE" w:rsidRDefault="000B0149" w:rsidP="000B014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5476D9" w:rsidRDefault="000B0149" w:rsidP="000B0149">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3"/>
          <w:footerReference w:type="default" r:id="rId14"/>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6C6AB3" w:rsidRDefault="00E224BC" w:rsidP="00E224BC">
      <w:pPr>
        <w:pStyle w:val="8"/>
        <w:spacing w:before="0" w:after="0"/>
        <w:jc w:val="center"/>
        <w:rPr>
          <w:rFonts w:ascii="Times New Roman" w:hAnsi="Times New Roman"/>
          <w:b/>
          <w:i w:val="0"/>
          <w:sz w:val="23"/>
          <w:szCs w:val="23"/>
        </w:rPr>
      </w:pPr>
      <w:r w:rsidRPr="006C6AB3">
        <w:rPr>
          <w:rFonts w:ascii="Times New Roman" w:hAnsi="Times New Roman"/>
          <w:b/>
          <w:i w:val="0"/>
          <w:sz w:val="23"/>
          <w:szCs w:val="23"/>
        </w:rPr>
        <w:t>Техническое задание</w:t>
      </w:r>
      <w:r w:rsidR="006C6AB3" w:rsidRPr="006C6AB3">
        <w:rPr>
          <w:rFonts w:ascii="Times New Roman" w:hAnsi="Times New Roman"/>
          <w:b/>
          <w:i w:val="0"/>
          <w:sz w:val="23"/>
          <w:szCs w:val="23"/>
        </w:rPr>
        <w:t xml:space="preserve"> </w:t>
      </w:r>
      <w:proofErr w:type="gramStart"/>
      <w:r w:rsidR="006C6AB3" w:rsidRPr="006C6AB3">
        <w:rPr>
          <w:rFonts w:ascii="Times New Roman" w:hAnsi="Times New Roman"/>
          <w:b/>
          <w:i w:val="0"/>
          <w:sz w:val="23"/>
          <w:szCs w:val="23"/>
        </w:rPr>
        <w:t>на</w:t>
      </w:r>
      <w:proofErr w:type="gramEnd"/>
    </w:p>
    <w:p w:rsidR="006C6AB3" w:rsidRPr="006C6AB3" w:rsidRDefault="006C6AB3" w:rsidP="006C6AB3">
      <w:pPr>
        <w:widowControl/>
        <w:suppressAutoHyphens w:val="0"/>
        <w:snapToGrid/>
        <w:spacing w:line="240" w:lineRule="auto"/>
        <w:ind w:firstLine="0"/>
        <w:rPr>
          <w:b/>
          <w:bCs/>
          <w:color w:val="000000"/>
          <w:sz w:val="23"/>
          <w:szCs w:val="23"/>
          <w:lang w:eastAsia="ru-RU"/>
        </w:rPr>
      </w:pPr>
      <w:r>
        <w:rPr>
          <w:b/>
          <w:bCs/>
          <w:color w:val="000000"/>
          <w:sz w:val="23"/>
          <w:szCs w:val="23"/>
          <w:lang w:eastAsia="ru-RU"/>
        </w:rPr>
        <w:t xml:space="preserve">        </w:t>
      </w:r>
      <w:r w:rsidRPr="006C6AB3">
        <w:rPr>
          <w:b/>
          <w:bCs/>
          <w:color w:val="000000"/>
          <w:sz w:val="23"/>
          <w:szCs w:val="23"/>
          <w:lang w:eastAsia="ru-RU"/>
        </w:rPr>
        <w:t>приобретение металлорежущего инструмента SANDVIK и APPLITEC</w:t>
      </w:r>
    </w:p>
    <w:p w:rsidR="006C6AB3" w:rsidRPr="006C6AB3" w:rsidRDefault="006C6AB3" w:rsidP="006C6AB3"/>
    <w:p w:rsidR="00F13EFC" w:rsidRDefault="00F13EFC" w:rsidP="00F13EFC">
      <w:pPr>
        <w:ind w:firstLine="0"/>
        <w:rPr>
          <w:b/>
          <w:sz w:val="22"/>
          <w:szCs w:val="22"/>
        </w:rPr>
      </w:pPr>
    </w:p>
    <w:tbl>
      <w:tblPr>
        <w:tblW w:w="10306" w:type="dxa"/>
        <w:tblInd w:w="-842" w:type="dxa"/>
        <w:tblLayout w:type="fixed"/>
        <w:tblLook w:val="04A0" w:firstRow="1" w:lastRow="0" w:firstColumn="1" w:lastColumn="0" w:noHBand="0" w:noVBand="1"/>
      </w:tblPr>
      <w:tblGrid>
        <w:gridCol w:w="700"/>
        <w:gridCol w:w="2518"/>
        <w:gridCol w:w="5954"/>
        <w:gridCol w:w="1134"/>
      </w:tblGrid>
      <w:tr w:rsidR="00A56AE3" w:rsidRPr="006C6AB3" w:rsidTr="002C4FD5">
        <w:trPr>
          <w:trHeight w:val="796"/>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lang w:eastAsia="ru-RU"/>
              </w:rPr>
            </w:pPr>
            <w:r w:rsidRPr="006C6AB3">
              <w:rPr>
                <w:rFonts w:ascii="Calibri" w:hAnsi="Calibri"/>
                <w:color w:val="000000"/>
                <w:lang w:eastAsia="ru-RU"/>
              </w:rPr>
              <w:t xml:space="preserve">№ </w:t>
            </w:r>
            <w:proofErr w:type="gramStart"/>
            <w:r w:rsidRPr="006C6AB3">
              <w:rPr>
                <w:rFonts w:ascii="Calibri" w:hAnsi="Calibri"/>
                <w:color w:val="000000"/>
                <w:lang w:eastAsia="ru-RU"/>
              </w:rPr>
              <w:t>п</w:t>
            </w:r>
            <w:proofErr w:type="gramEnd"/>
            <w:r w:rsidRPr="006C6AB3">
              <w:rPr>
                <w:rFonts w:ascii="Calibri" w:hAnsi="Calibri"/>
                <w:color w:val="000000"/>
                <w:lang w:eastAsia="ru-RU"/>
              </w:rPr>
              <w:t>/п</w:t>
            </w:r>
          </w:p>
        </w:tc>
        <w:tc>
          <w:tcPr>
            <w:tcW w:w="2518" w:type="dxa"/>
            <w:tcBorders>
              <w:top w:val="single" w:sz="4" w:space="0" w:color="auto"/>
              <w:left w:val="nil"/>
              <w:bottom w:val="single" w:sz="4" w:space="0" w:color="auto"/>
              <w:right w:val="single" w:sz="4" w:space="0" w:color="auto"/>
            </w:tcBorders>
            <w:shd w:val="clear" w:color="000000" w:fill="FFFFFF"/>
            <w:vAlign w:val="center"/>
            <w:hideMark/>
          </w:tcPr>
          <w:p w:rsidR="00A56AE3" w:rsidRDefault="006C6AB3" w:rsidP="006C6AB3">
            <w:pPr>
              <w:widowControl/>
              <w:suppressAutoHyphens w:val="0"/>
              <w:snapToGrid/>
              <w:spacing w:line="240" w:lineRule="auto"/>
              <w:ind w:firstLine="0"/>
              <w:jc w:val="left"/>
              <w:rPr>
                <w:rFonts w:ascii="Calibri" w:hAnsi="Calibri"/>
                <w:color w:val="000000"/>
                <w:lang w:eastAsia="ru-RU"/>
              </w:rPr>
            </w:pPr>
            <w:r w:rsidRPr="006C6AB3">
              <w:rPr>
                <w:rFonts w:ascii="Calibri" w:hAnsi="Calibri"/>
                <w:color w:val="000000"/>
                <w:lang w:eastAsia="ru-RU"/>
              </w:rPr>
              <w:t>Наименование</w:t>
            </w:r>
          </w:p>
          <w:p w:rsidR="006C6AB3" w:rsidRPr="006C6AB3" w:rsidRDefault="006C6AB3" w:rsidP="006C6AB3">
            <w:pPr>
              <w:widowControl/>
              <w:suppressAutoHyphens w:val="0"/>
              <w:snapToGrid/>
              <w:spacing w:line="240" w:lineRule="auto"/>
              <w:ind w:firstLine="0"/>
              <w:jc w:val="left"/>
              <w:rPr>
                <w:rFonts w:ascii="Calibri" w:hAnsi="Calibri"/>
                <w:color w:val="000000"/>
                <w:lang w:eastAsia="ru-RU"/>
              </w:rPr>
            </w:pP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lang w:eastAsia="ru-RU"/>
              </w:rPr>
            </w:pPr>
            <w:r w:rsidRPr="006C6AB3">
              <w:rPr>
                <w:rFonts w:ascii="Calibri" w:hAnsi="Calibri"/>
                <w:color w:val="000000"/>
                <w:lang w:eastAsia="ru-RU"/>
              </w:rPr>
              <w:t>Типоразмер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lang w:eastAsia="ru-RU"/>
              </w:rPr>
            </w:pPr>
            <w:r w:rsidRPr="006C6AB3">
              <w:rPr>
                <w:rFonts w:ascii="Calibri" w:hAnsi="Calibri"/>
                <w:color w:val="000000"/>
                <w:lang w:eastAsia="ru-RU"/>
              </w:rPr>
              <w:t>Кол-во шт.</w:t>
            </w:r>
          </w:p>
        </w:tc>
      </w:tr>
      <w:tr w:rsidR="00A56AE3" w:rsidRPr="006C6AB3" w:rsidTr="002C4FD5">
        <w:trPr>
          <w:trHeight w:val="1429"/>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MAFR 3 003          1025 (</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XS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максимальная</w:t>
            </w:r>
            <w:r w:rsidRPr="006C6AB3">
              <w:rPr>
                <w:rFonts w:ascii="Calibri" w:hAnsi="Calibri"/>
                <w:sz w:val="21"/>
                <w:szCs w:val="21"/>
                <w:lang w:eastAsia="ru-RU"/>
              </w:rPr>
              <w:t xml:space="preserve"> </w:t>
            </w:r>
            <w:r w:rsidRPr="006C6AB3">
              <w:rPr>
                <w:rFonts w:ascii="Calibri" w:hAnsi="Calibri" w:cs="Calibri"/>
                <w:sz w:val="21"/>
                <w:szCs w:val="21"/>
                <w:lang w:eastAsia="ru-RU"/>
              </w:rPr>
              <w:t>глубина</w:t>
            </w:r>
            <w:r w:rsidRPr="006C6AB3">
              <w:rPr>
                <w:rFonts w:ascii="Calibri" w:hAnsi="Calibri"/>
                <w:sz w:val="21"/>
                <w:szCs w:val="21"/>
                <w:lang w:eastAsia="ru-RU"/>
              </w:rPr>
              <w:t xml:space="preserve"> </w:t>
            </w:r>
            <w:r w:rsidRPr="006C6AB3">
              <w:rPr>
                <w:rFonts w:ascii="Calibri" w:hAnsi="Calibri" w:cs="Calibri"/>
                <w:sz w:val="21"/>
                <w:szCs w:val="21"/>
                <w:lang w:eastAsia="ru-RU"/>
              </w:rPr>
              <w:t>резания</w:t>
            </w:r>
            <w:r w:rsidRPr="006C6AB3">
              <w:rPr>
                <w:rFonts w:ascii="Calibri" w:hAnsi="Calibri"/>
                <w:sz w:val="21"/>
                <w:szCs w:val="21"/>
                <w:lang w:eastAsia="ru-RU"/>
              </w:rPr>
              <w:t xml:space="preserve"> 4,0 </w:t>
            </w:r>
            <w:r w:rsidRPr="006C6AB3">
              <w:rPr>
                <w:rFonts w:ascii="Calibri" w:hAnsi="Calibri" w:cs="Calibri"/>
                <w:sz w:val="21"/>
                <w:szCs w:val="21"/>
                <w:lang w:eastAsia="ru-RU"/>
              </w:rPr>
              <w:t>мм</w:t>
            </w:r>
            <w:r w:rsidRPr="006C6AB3">
              <w:rPr>
                <w:rFonts w:ascii="Calibri" w:hAnsi="Calibri"/>
                <w:sz w:val="21"/>
                <w:szCs w:val="21"/>
                <w:lang w:eastAsia="ru-RU"/>
              </w:rPr>
              <w:t xml:space="preserve">, </w:t>
            </w:r>
            <w:r w:rsidRPr="006C6AB3">
              <w:rPr>
                <w:rFonts w:ascii="Calibri" w:hAnsi="Calibri" w:cs="Calibri"/>
                <w:sz w:val="21"/>
                <w:szCs w:val="21"/>
                <w:lang w:eastAsia="ru-RU"/>
              </w:rPr>
              <w:t>радиус</w:t>
            </w:r>
            <w:r w:rsidRPr="006C6AB3">
              <w:rPr>
                <w:rFonts w:ascii="Calibri" w:hAnsi="Calibri"/>
                <w:sz w:val="21"/>
                <w:szCs w:val="21"/>
                <w:lang w:eastAsia="ru-RU"/>
              </w:rPr>
              <w:t xml:space="preserve"> при вершине 0,03 мм, количество режущих кромок - 2 шт., исполнение правое, сплав 1025, покрытие PVD TIALN+TIN, толщина пластины 3,175 мм, задний главный угол 6⁰, масса 0,006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1407"/>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MAFR 3 005         1025 (</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XS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максимальная</w:t>
            </w:r>
            <w:r w:rsidRPr="006C6AB3">
              <w:rPr>
                <w:rFonts w:ascii="Calibri" w:hAnsi="Calibri"/>
                <w:sz w:val="21"/>
                <w:szCs w:val="21"/>
                <w:lang w:eastAsia="ru-RU"/>
              </w:rPr>
              <w:t xml:space="preserve"> </w:t>
            </w:r>
            <w:r w:rsidRPr="006C6AB3">
              <w:rPr>
                <w:rFonts w:ascii="Calibri" w:hAnsi="Calibri" w:cs="Calibri"/>
                <w:sz w:val="21"/>
                <w:szCs w:val="21"/>
                <w:lang w:eastAsia="ru-RU"/>
              </w:rPr>
              <w:t>глубина</w:t>
            </w:r>
            <w:r w:rsidRPr="006C6AB3">
              <w:rPr>
                <w:rFonts w:ascii="Calibri" w:hAnsi="Calibri"/>
                <w:sz w:val="21"/>
                <w:szCs w:val="21"/>
                <w:lang w:eastAsia="ru-RU"/>
              </w:rPr>
              <w:t xml:space="preserve"> </w:t>
            </w:r>
            <w:r w:rsidRPr="006C6AB3">
              <w:rPr>
                <w:rFonts w:ascii="Calibri" w:hAnsi="Calibri" w:cs="Calibri"/>
                <w:sz w:val="21"/>
                <w:szCs w:val="21"/>
                <w:lang w:eastAsia="ru-RU"/>
              </w:rPr>
              <w:t>резания</w:t>
            </w:r>
            <w:r w:rsidRPr="006C6AB3">
              <w:rPr>
                <w:rFonts w:ascii="Calibri" w:hAnsi="Calibri"/>
                <w:sz w:val="21"/>
                <w:szCs w:val="21"/>
                <w:lang w:eastAsia="ru-RU"/>
              </w:rPr>
              <w:t xml:space="preserve"> 4,0 </w:t>
            </w:r>
            <w:r w:rsidRPr="006C6AB3">
              <w:rPr>
                <w:rFonts w:ascii="Calibri" w:hAnsi="Calibri" w:cs="Calibri"/>
                <w:sz w:val="21"/>
                <w:szCs w:val="21"/>
                <w:lang w:eastAsia="ru-RU"/>
              </w:rPr>
              <w:t>мм</w:t>
            </w:r>
            <w:r w:rsidRPr="006C6AB3">
              <w:rPr>
                <w:rFonts w:ascii="Calibri" w:hAnsi="Calibri"/>
                <w:sz w:val="21"/>
                <w:szCs w:val="21"/>
                <w:lang w:eastAsia="ru-RU"/>
              </w:rPr>
              <w:t xml:space="preserve">, </w:t>
            </w:r>
            <w:r w:rsidRPr="006C6AB3">
              <w:rPr>
                <w:rFonts w:ascii="Calibri" w:hAnsi="Calibri" w:cs="Calibri"/>
                <w:sz w:val="21"/>
                <w:szCs w:val="21"/>
                <w:lang w:eastAsia="ru-RU"/>
              </w:rPr>
              <w:t>радиус</w:t>
            </w:r>
            <w:r w:rsidRPr="006C6AB3">
              <w:rPr>
                <w:rFonts w:ascii="Calibri" w:hAnsi="Calibri"/>
                <w:sz w:val="21"/>
                <w:szCs w:val="21"/>
                <w:lang w:eastAsia="ru-RU"/>
              </w:rPr>
              <w:t xml:space="preserve"> при вершине 0,05 мм, количество режущих кромок - 2 шт., исполнение правое, сплав 1025, покрытие PVD TIALN+TIN, толщина пластины 3,175 мм, задний главный угол 6⁰, масса 0,006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1413"/>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MAFR 3 010          1025 (</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XS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максимальная</w:t>
            </w:r>
            <w:r w:rsidRPr="006C6AB3">
              <w:rPr>
                <w:rFonts w:ascii="Calibri" w:hAnsi="Calibri"/>
                <w:sz w:val="21"/>
                <w:szCs w:val="21"/>
                <w:lang w:eastAsia="ru-RU"/>
              </w:rPr>
              <w:t xml:space="preserve"> </w:t>
            </w:r>
            <w:r w:rsidRPr="006C6AB3">
              <w:rPr>
                <w:rFonts w:ascii="Calibri" w:hAnsi="Calibri" w:cs="Calibri"/>
                <w:sz w:val="21"/>
                <w:szCs w:val="21"/>
                <w:lang w:eastAsia="ru-RU"/>
              </w:rPr>
              <w:t>глубина</w:t>
            </w:r>
            <w:r w:rsidRPr="006C6AB3">
              <w:rPr>
                <w:rFonts w:ascii="Calibri" w:hAnsi="Calibri"/>
                <w:sz w:val="21"/>
                <w:szCs w:val="21"/>
                <w:lang w:eastAsia="ru-RU"/>
              </w:rPr>
              <w:t xml:space="preserve"> </w:t>
            </w:r>
            <w:r w:rsidRPr="006C6AB3">
              <w:rPr>
                <w:rFonts w:ascii="Calibri" w:hAnsi="Calibri" w:cs="Calibri"/>
                <w:sz w:val="21"/>
                <w:szCs w:val="21"/>
                <w:lang w:eastAsia="ru-RU"/>
              </w:rPr>
              <w:t>резания</w:t>
            </w:r>
            <w:r w:rsidRPr="006C6AB3">
              <w:rPr>
                <w:rFonts w:ascii="Calibri" w:hAnsi="Calibri"/>
                <w:sz w:val="21"/>
                <w:szCs w:val="21"/>
                <w:lang w:eastAsia="ru-RU"/>
              </w:rPr>
              <w:t xml:space="preserve"> 4,0 </w:t>
            </w:r>
            <w:r w:rsidRPr="006C6AB3">
              <w:rPr>
                <w:rFonts w:ascii="Calibri" w:hAnsi="Calibri" w:cs="Calibri"/>
                <w:sz w:val="21"/>
                <w:szCs w:val="21"/>
                <w:lang w:eastAsia="ru-RU"/>
              </w:rPr>
              <w:t>мм</w:t>
            </w:r>
            <w:r w:rsidRPr="006C6AB3">
              <w:rPr>
                <w:rFonts w:ascii="Calibri" w:hAnsi="Calibri"/>
                <w:sz w:val="21"/>
                <w:szCs w:val="21"/>
                <w:lang w:eastAsia="ru-RU"/>
              </w:rPr>
              <w:t xml:space="preserve">, </w:t>
            </w:r>
            <w:r w:rsidRPr="006C6AB3">
              <w:rPr>
                <w:rFonts w:ascii="Calibri" w:hAnsi="Calibri" w:cs="Calibri"/>
                <w:sz w:val="21"/>
                <w:szCs w:val="21"/>
                <w:lang w:eastAsia="ru-RU"/>
              </w:rPr>
              <w:t>радиус</w:t>
            </w:r>
            <w:r w:rsidRPr="006C6AB3">
              <w:rPr>
                <w:rFonts w:ascii="Calibri" w:hAnsi="Calibri"/>
                <w:sz w:val="21"/>
                <w:szCs w:val="21"/>
                <w:lang w:eastAsia="ru-RU"/>
              </w:rPr>
              <w:t xml:space="preserve"> при вершине 0,1 мм, количество режущих кромок - 2 шт., исполнение правое, сплав 1025, покрытие PVD TIALN+TIN, толщина пластины 3,175 мм, задний главный угол 6⁰, масса 0,006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1404"/>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4</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MAFR 3 020          1025 (</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XS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максимальная</w:t>
            </w:r>
            <w:r w:rsidRPr="006C6AB3">
              <w:rPr>
                <w:rFonts w:ascii="Calibri" w:hAnsi="Calibri"/>
                <w:sz w:val="21"/>
                <w:szCs w:val="21"/>
                <w:lang w:eastAsia="ru-RU"/>
              </w:rPr>
              <w:t xml:space="preserve"> </w:t>
            </w:r>
            <w:r w:rsidRPr="006C6AB3">
              <w:rPr>
                <w:rFonts w:ascii="Calibri" w:hAnsi="Calibri" w:cs="Calibri"/>
                <w:sz w:val="21"/>
                <w:szCs w:val="21"/>
                <w:lang w:eastAsia="ru-RU"/>
              </w:rPr>
              <w:t>глубина</w:t>
            </w:r>
            <w:r w:rsidRPr="006C6AB3">
              <w:rPr>
                <w:rFonts w:ascii="Calibri" w:hAnsi="Calibri"/>
                <w:sz w:val="21"/>
                <w:szCs w:val="21"/>
                <w:lang w:eastAsia="ru-RU"/>
              </w:rPr>
              <w:t xml:space="preserve"> </w:t>
            </w:r>
            <w:r w:rsidRPr="006C6AB3">
              <w:rPr>
                <w:rFonts w:ascii="Calibri" w:hAnsi="Calibri" w:cs="Calibri"/>
                <w:sz w:val="21"/>
                <w:szCs w:val="21"/>
                <w:lang w:eastAsia="ru-RU"/>
              </w:rPr>
              <w:t>резания</w:t>
            </w:r>
            <w:r w:rsidRPr="006C6AB3">
              <w:rPr>
                <w:rFonts w:ascii="Calibri" w:hAnsi="Calibri"/>
                <w:sz w:val="21"/>
                <w:szCs w:val="21"/>
                <w:lang w:eastAsia="ru-RU"/>
              </w:rPr>
              <w:t xml:space="preserve"> 4,0 </w:t>
            </w:r>
            <w:r w:rsidRPr="006C6AB3">
              <w:rPr>
                <w:rFonts w:ascii="Calibri" w:hAnsi="Calibri" w:cs="Calibri"/>
                <w:sz w:val="21"/>
                <w:szCs w:val="21"/>
                <w:lang w:eastAsia="ru-RU"/>
              </w:rPr>
              <w:t>мм</w:t>
            </w:r>
            <w:r w:rsidRPr="006C6AB3">
              <w:rPr>
                <w:rFonts w:ascii="Calibri" w:hAnsi="Calibri"/>
                <w:sz w:val="21"/>
                <w:szCs w:val="21"/>
                <w:lang w:eastAsia="ru-RU"/>
              </w:rPr>
              <w:t xml:space="preserve">, </w:t>
            </w:r>
            <w:r w:rsidRPr="006C6AB3">
              <w:rPr>
                <w:rFonts w:ascii="Calibri" w:hAnsi="Calibri" w:cs="Calibri"/>
                <w:sz w:val="21"/>
                <w:szCs w:val="21"/>
                <w:lang w:eastAsia="ru-RU"/>
              </w:rPr>
              <w:t>радиус</w:t>
            </w:r>
            <w:r w:rsidRPr="006C6AB3">
              <w:rPr>
                <w:rFonts w:ascii="Calibri" w:hAnsi="Calibri"/>
                <w:sz w:val="21"/>
                <w:szCs w:val="21"/>
                <w:lang w:eastAsia="ru-RU"/>
              </w:rPr>
              <w:t xml:space="preserve"> при вершине 0,2 мм, количество режущих кромок - 2 шт., исполнение правое, сплав 1025, покрытие PVD TIALN+TIN, толщина пластины 3,175 мм, задний главный угол 6⁰, масса 0,006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183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5</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VCET 1103 02-UM  1105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CoroTurn</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107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форма</w:t>
            </w:r>
            <w:r w:rsidRPr="006C6AB3">
              <w:rPr>
                <w:rFonts w:ascii="Calibri" w:hAnsi="Calibri"/>
                <w:sz w:val="21"/>
                <w:szCs w:val="21"/>
                <w:lang w:eastAsia="ru-RU"/>
              </w:rPr>
              <w:t xml:space="preserve"> V, </w:t>
            </w:r>
            <w:r w:rsidRPr="006C6AB3">
              <w:rPr>
                <w:rFonts w:ascii="Calibri" w:hAnsi="Calibri" w:cs="Calibri"/>
                <w:sz w:val="21"/>
                <w:szCs w:val="21"/>
                <w:lang w:eastAsia="ru-RU"/>
              </w:rPr>
              <w:t>обрабатываемые</w:t>
            </w:r>
            <w:r w:rsidRPr="006C6AB3">
              <w:rPr>
                <w:rFonts w:ascii="Calibri" w:hAnsi="Calibri"/>
                <w:sz w:val="21"/>
                <w:szCs w:val="21"/>
                <w:lang w:eastAsia="ru-RU"/>
              </w:rPr>
              <w:t xml:space="preserve"> </w:t>
            </w:r>
            <w:r w:rsidRPr="006C6AB3">
              <w:rPr>
                <w:rFonts w:ascii="Calibri" w:hAnsi="Calibri" w:cs="Calibri"/>
                <w:sz w:val="21"/>
                <w:szCs w:val="21"/>
                <w:lang w:eastAsia="ru-RU"/>
              </w:rPr>
              <w:t>материалы</w:t>
            </w:r>
            <w:r w:rsidRPr="006C6AB3">
              <w:rPr>
                <w:rFonts w:ascii="Calibri" w:hAnsi="Calibri"/>
                <w:sz w:val="21"/>
                <w:szCs w:val="21"/>
                <w:lang w:eastAsia="ru-RU"/>
              </w:rPr>
              <w:t xml:space="preserve"> P, M, S, число режущих кромок - 2 шт., диаметр вписанной окружности 6,35 мм, эффективная длина режущей кромки 10,871 мм, радиус при вершине 0,2 мм, исполнение нейтральное, сплав 1105, покрытие PVD TIALN, толщина пластины 3,175 мм, задний главный угол 7°, масса 0,003 кг.</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182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6</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VCET 1103 02-UM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CoroTurn</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107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форма</w:t>
            </w:r>
            <w:r w:rsidRPr="006C6AB3">
              <w:rPr>
                <w:rFonts w:ascii="Calibri" w:hAnsi="Calibri"/>
                <w:sz w:val="21"/>
                <w:szCs w:val="21"/>
                <w:lang w:eastAsia="ru-RU"/>
              </w:rPr>
              <w:t xml:space="preserve"> V, </w:t>
            </w:r>
            <w:r w:rsidRPr="006C6AB3">
              <w:rPr>
                <w:rFonts w:ascii="Calibri" w:hAnsi="Calibri" w:cs="Calibri"/>
                <w:sz w:val="21"/>
                <w:szCs w:val="21"/>
                <w:lang w:eastAsia="ru-RU"/>
              </w:rPr>
              <w:t>обрабатываемые</w:t>
            </w:r>
            <w:r w:rsidRPr="006C6AB3">
              <w:rPr>
                <w:rFonts w:ascii="Calibri" w:hAnsi="Calibri"/>
                <w:sz w:val="21"/>
                <w:szCs w:val="21"/>
                <w:lang w:eastAsia="ru-RU"/>
              </w:rPr>
              <w:t xml:space="preserve"> </w:t>
            </w:r>
            <w:r w:rsidRPr="006C6AB3">
              <w:rPr>
                <w:rFonts w:ascii="Calibri" w:hAnsi="Calibri" w:cs="Calibri"/>
                <w:sz w:val="21"/>
                <w:szCs w:val="21"/>
                <w:lang w:eastAsia="ru-RU"/>
              </w:rPr>
              <w:t>материалы</w:t>
            </w:r>
            <w:r w:rsidRPr="006C6AB3">
              <w:rPr>
                <w:rFonts w:ascii="Calibri" w:hAnsi="Calibri"/>
                <w:sz w:val="21"/>
                <w:szCs w:val="21"/>
                <w:lang w:eastAsia="ru-RU"/>
              </w:rPr>
              <w:t xml:space="preserve"> P, M, N, S, число режущих кромок - 2 шт., диаметр вписанной окружности 6,35 мм, эффективная длина режущей кромки 10,871 мм, радиус при вершине 0,2 мм, исполнение нейтральное, сплав 1125, покрытие PVD TIALN+ALCR2O3, толщина пластины 3,175 мм, задний главный угол 7°, масса 0,003 кг.</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1977"/>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7</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VCEX 1103 01-R-F  5015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CoroTurn</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107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точения</w:t>
            </w:r>
            <w:r w:rsidRPr="006C6AB3">
              <w:rPr>
                <w:rFonts w:ascii="Calibri" w:hAnsi="Calibri"/>
                <w:sz w:val="21"/>
                <w:szCs w:val="21"/>
                <w:lang w:eastAsia="ru-RU"/>
              </w:rPr>
              <w:t xml:space="preserve">, </w:t>
            </w:r>
            <w:r w:rsidRPr="006C6AB3">
              <w:rPr>
                <w:rFonts w:ascii="Calibri" w:hAnsi="Calibri" w:cs="Calibri"/>
                <w:sz w:val="21"/>
                <w:szCs w:val="21"/>
                <w:lang w:eastAsia="ru-RU"/>
              </w:rPr>
              <w:t>форма</w:t>
            </w:r>
            <w:r w:rsidRPr="006C6AB3">
              <w:rPr>
                <w:rFonts w:ascii="Calibri" w:hAnsi="Calibri"/>
                <w:sz w:val="21"/>
                <w:szCs w:val="21"/>
                <w:lang w:eastAsia="ru-RU"/>
              </w:rPr>
              <w:t xml:space="preserve"> V, </w:t>
            </w:r>
            <w:r w:rsidRPr="006C6AB3">
              <w:rPr>
                <w:rFonts w:ascii="Calibri" w:hAnsi="Calibri" w:cs="Calibri"/>
                <w:sz w:val="21"/>
                <w:szCs w:val="21"/>
                <w:lang w:eastAsia="ru-RU"/>
              </w:rPr>
              <w:t>обрабатываемые</w:t>
            </w:r>
            <w:r w:rsidRPr="006C6AB3">
              <w:rPr>
                <w:rFonts w:ascii="Calibri" w:hAnsi="Calibri"/>
                <w:sz w:val="21"/>
                <w:szCs w:val="21"/>
                <w:lang w:eastAsia="ru-RU"/>
              </w:rPr>
              <w:t xml:space="preserve"> </w:t>
            </w:r>
            <w:r w:rsidRPr="006C6AB3">
              <w:rPr>
                <w:rFonts w:ascii="Calibri" w:hAnsi="Calibri" w:cs="Calibri"/>
                <w:sz w:val="21"/>
                <w:szCs w:val="21"/>
                <w:lang w:eastAsia="ru-RU"/>
              </w:rPr>
              <w:t>материалы</w:t>
            </w:r>
            <w:r w:rsidRPr="006C6AB3">
              <w:rPr>
                <w:rFonts w:ascii="Calibri" w:hAnsi="Calibri"/>
                <w:sz w:val="21"/>
                <w:szCs w:val="21"/>
                <w:lang w:eastAsia="ru-RU"/>
              </w:rPr>
              <w:t xml:space="preserve"> P, K, число режущих кромок - 2 шт., диаметр вписанной окружности 6,35 мм, эффективная длина режущей кромки 10,971 мм, радиус при вершине 0,1 мм, исполнение правое, сплав 5015, толщина пластины 3,175 мм, задний главный угол 7°, кромка </w:t>
            </w:r>
            <w:proofErr w:type="spellStart"/>
            <w:r w:rsidRPr="006C6AB3">
              <w:rPr>
                <w:rFonts w:ascii="Calibri" w:hAnsi="Calibri"/>
                <w:sz w:val="21"/>
                <w:szCs w:val="21"/>
                <w:lang w:eastAsia="ru-RU"/>
              </w:rPr>
              <w:t>Wiper</w:t>
            </w:r>
            <w:proofErr w:type="spellEnd"/>
            <w:r w:rsidRPr="006C6AB3">
              <w:rPr>
                <w:rFonts w:ascii="Calibri" w:hAnsi="Calibri"/>
                <w:sz w:val="21"/>
                <w:szCs w:val="21"/>
                <w:lang w:eastAsia="ru-RU"/>
              </w:rPr>
              <w:t xml:space="preserve">, угол между главной режущей кромкой и </w:t>
            </w:r>
            <w:proofErr w:type="spellStart"/>
            <w:r w:rsidRPr="006C6AB3">
              <w:rPr>
                <w:rFonts w:ascii="Calibri" w:hAnsi="Calibri"/>
                <w:sz w:val="21"/>
                <w:szCs w:val="21"/>
                <w:lang w:eastAsia="ru-RU"/>
              </w:rPr>
              <w:t>wiper</w:t>
            </w:r>
            <w:proofErr w:type="spellEnd"/>
            <w:r w:rsidRPr="006C6AB3">
              <w:rPr>
                <w:rFonts w:ascii="Calibri" w:hAnsi="Calibri"/>
                <w:sz w:val="21"/>
                <w:szCs w:val="21"/>
                <w:lang w:eastAsia="ru-RU"/>
              </w:rPr>
              <w:t xml:space="preserve"> 93°, масса 0,001 кг.</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2827"/>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lastRenderedPageBreak/>
              <w:t>8</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отрезная </w:t>
            </w:r>
            <w:proofErr w:type="spellStart"/>
            <w:r w:rsidRPr="006C6AB3">
              <w:rPr>
                <w:rFonts w:ascii="Calibri" w:hAnsi="Calibri"/>
                <w:color w:val="000000"/>
                <w:sz w:val="21"/>
                <w:szCs w:val="21"/>
                <w:lang w:eastAsia="ru-RU"/>
              </w:rPr>
              <w:t>канавочная</w:t>
            </w:r>
            <w:proofErr w:type="spellEnd"/>
            <w:r w:rsidRPr="006C6AB3">
              <w:rPr>
                <w:rFonts w:ascii="Calibri" w:hAnsi="Calibri"/>
                <w:color w:val="000000"/>
                <w:sz w:val="21"/>
                <w:szCs w:val="21"/>
                <w:lang w:eastAsia="ru-RU"/>
              </w:rPr>
              <w:t xml:space="preserve"> N123E2-0200-0002-CM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1-2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proofErr w:type="spellStart"/>
            <w:r w:rsidRPr="006C6AB3">
              <w:rPr>
                <w:rFonts w:ascii="Calibri" w:hAnsi="Calibri" w:cs="Calibri"/>
                <w:sz w:val="21"/>
                <w:szCs w:val="21"/>
                <w:lang w:eastAsia="ru-RU"/>
              </w:rPr>
              <w:t>стружколомающая</w:t>
            </w:r>
            <w:proofErr w:type="spellEnd"/>
            <w:r w:rsidRPr="006C6AB3">
              <w:rPr>
                <w:rFonts w:ascii="Calibri" w:hAnsi="Calibri"/>
                <w:sz w:val="21"/>
                <w:szCs w:val="21"/>
                <w:lang w:eastAsia="ru-RU"/>
              </w:rPr>
              <w:t xml:space="preserve"> </w:t>
            </w:r>
            <w:r w:rsidRPr="006C6AB3">
              <w:rPr>
                <w:rFonts w:ascii="Calibri" w:hAnsi="Calibri" w:cs="Calibri"/>
                <w:sz w:val="21"/>
                <w:szCs w:val="21"/>
                <w:lang w:eastAsia="ru-RU"/>
              </w:rPr>
              <w:t>геометрия</w:t>
            </w:r>
            <w:r w:rsidRPr="006C6AB3">
              <w:rPr>
                <w:rFonts w:ascii="Calibri" w:hAnsi="Calibri"/>
                <w:sz w:val="21"/>
                <w:szCs w:val="21"/>
                <w:lang w:eastAsia="ru-RU"/>
              </w:rPr>
              <w:t xml:space="preserve"> CM, число режущих кромок - 2 шт., ширина резания 2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19</w:t>
            </w:r>
            <w:proofErr w:type="gramEnd"/>
            <w:r w:rsidRPr="006C6AB3">
              <w:rPr>
                <w:rFonts w:ascii="Calibri" w:hAnsi="Calibri"/>
                <w:sz w:val="21"/>
                <w:szCs w:val="21"/>
                <w:lang w:eastAsia="ru-RU"/>
              </w:rPr>
              <w:t xml:space="preserve"> </w:t>
            </w:r>
            <w:proofErr w:type="gramStart"/>
            <w:r w:rsidRPr="006C6AB3">
              <w:rPr>
                <w:rFonts w:ascii="Calibri" w:hAnsi="Calibri"/>
                <w:sz w:val="21"/>
                <w:szCs w:val="21"/>
                <w:lang w:eastAsia="ru-RU"/>
              </w:rPr>
              <w:t>мм</w:t>
            </w:r>
            <w:proofErr w:type="gramEnd"/>
            <w:r w:rsidRPr="006C6AB3">
              <w:rPr>
                <w:rFonts w:ascii="Calibri" w:hAnsi="Calibri"/>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19,59 мм, масса 0,002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296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9</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отрезная </w:t>
            </w:r>
            <w:proofErr w:type="spellStart"/>
            <w:r w:rsidRPr="006C6AB3">
              <w:rPr>
                <w:rFonts w:ascii="Calibri" w:hAnsi="Calibri"/>
                <w:color w:val="000000"/>
                <w:sz w:val="21"/>
                <w:szCs w:val="21"/>
                <w:lang w:eastAsia="ru-RU"/>
              </w:rPr>
              <w:t>канавочная</w:t>
            </w:r>
            <w:proofErr w:type="spellEnd"/>
            <w:r w:rsidRPr="006C6AB3">
              <w:rPr>
                <w:rFonts w:ascii="Calibri" w:hAnsi="Calibri"/>
                <w:color w:val="000000"/>
                <w:sz w:val="21"/>
                <w:szCs w:val="21"/>
                <w:lang w:eastAsia="ru-RU"/>
              </w:rPr>
              <w:t xml:space="preserve"> N123F2-0250-0002-CM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1-2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proofErr w:type="spellStart"/>
            <w:r w:rsidRPr="006C6AB3">
              <w:rPr>
                <w:rFonts w:ascii="Calibri" w:hAnsi="Calibri" w:cs="Calibri"/>
                <w:sz w:val="21"/>
                <w:szCs w:val="21"/>
                <w:lang w:eastAsia="ru-RU"/>
              </w:rPr>
              <w:t>стружколомающая</w:t>
            </w:r>
            <w:proofErr w:type="spellEnd"/>
            <w:r w:rsidRPr="006C6AB3">
              <w:rPr>
                <w:rFonts w:ascii="Calibri" w:hAnsi="Calibri"/>
                <w:sz w:val="21"/>
                <w:szCs w:val="21"/>
                <w:lang w:eastAsia="ru-RU"/>
              </w:rPr>
              <w:t xml:space="preserve"> </w:t>
            </w:r>
            <w:r w:rsidRPr="006C6AB3">
              <w:rPr>
                <w:rFonts w:ascii="Calibri" w:hAnsi="Calibri" w:cs="Calibri"/>
                <w:sz w:val="21"/>
                <w:szCs w:val="21"/>
                <w:lang w:eastAsia="ru-RU"/>
              </w:rPr>
              <w:t>геометрия</w:t>
            </w:r>
            <w:r w:rsidRPr="006C6AB3">
              <w:rPr>
                <w:rFonts w:ascii="Calibri" w:hAnsi="Calibri"/>
                <w:sz w:val="21"/>
                <w:szCs w:val="21"/>
                <w:lang w:eastAsia="ru-RU"/>
              </w:rPr>
              <w:t xml:space="preserve"> CM, </w:t>
            </w:r>
            <w:r w:rsidRPr="006C6AB3">
              <w:rPr>
                <w:rFonts w:ascii="Calibri" w:hAnsi="Calibri" w:cs="Calibri"/>
                <w:sz w:val="21"/>
                <w:szCs w:val="21"/>
                <w:lang w:eastAsia="ru-RU"/>
              </w:rPr>
              <w:t>число</w:t>
            </w:r>
            <w:r w:rsidRPr="006C6AB3">
              <w:rPr>
                <w:rFonts w:ascii="Calibri" w:hAnsi="Calibri"/>
                <w:sz w:val="21"/>
                <w:szCs w:val="21"/>
                <w:lang w:eastAsia="ru-RU"/>
              </w:rPr>
              <w:t xml:space="preserve"> режущих кромок - 2 шт., ширина резания 2,5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18,9</w:t>
            </w:r>
            <w:proofErr w:type="gramEnd"/>
            <w:r w:rsidRPr="006C6AB3">
              <w:rPr>
                <w:rFonts w:ascii="Calibri" w:hAnsi="Calibri"/>
                <w:sz w:val="21"/>
                <w:szCs w:val="21"/>
                <w:lang w:eastAsia="ru-RU"/>
              </w:rPr>
              <w:t xml:space="preserve"> </w:t>
            </w:r>
            <w:proofErr w:type="gramStart"/>
            <w:r w:rsidRPr="006C6AB3">
              <w:rPr>
                <w:rFonts w:ascii="Calibri" w:hAnsi="Calibri"/>
                <w:sz w:val="21"/>
                <w:szCs w:val="21"/>
                <w:lang w:eastAsia="ru-RU"/>
              </w:rPr>
              <w:t>мм</w:t>
            </w:r>
            <w:proofErr w:type="gramEnd"/>
            <w:r w:rsidRPr="006C6AB3">
              <w:rPr>
                <w:rFonts w:ascii="Calibri" w:hAnsi="Calibri"/>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19,78 мм, масса 0,003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2824"/>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10</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отрезная </w:t>
            </w:r>
            <w:proofErr w:type="spellStart"/>
            <w:r w:rsidRPr="006C6AB3">
              <w:rPr>
                <w:rFonts w:ascii="Calibri" w:hAnsi="Calibri"/>
                <w:color w:val="000000"/>
                <w:sz w:val="21"/>
                <w:szCs w:val="21"/>
                <w:lang w:eastAsia="ru-RU"/>
              </w:rPr>
              <w:t>канавочная</w:t>
            </w:r>
            <w:proofErr w:type="spellEnd"/>
            <w:r w:rsidRPr="006C6AB3">
              <w:rPr>
                <w:rFonts w:ascii="Calibri" w:hAnsi="Calibri"/>
                <w:color w:val="000000"/>
                <w:sz w:val="21"/>
                <w:szCs w:val="21"/>
                <w:lang w:eastAsia="ru-RU"/>
              </w:rPr>
              <w:t xml:space="preserve"> N123G2-0300-0002-CM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1-2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proofErr w:type="spellStart"/>
            <w:r w:rsidRPr="006C6AB3">
              <w:rPr>
                <w:rFonts w:ascii="Calibri" w:hAnsi="Calibri" w:cs="Calibri"/>
                <w:sz w:val="21"/>
                <w:szCs w:val="21"/>
                <w:lang w:eastAsia="ru-RU"/>
              </w:rPr>
              <w:t>стружколомающая</w:t>
            </w:r>
            <w:proofErr w:type="spellEnd"/>
            <w:r w:rsidRPr="006C6AB3">
              <w:rPr>
                <w:rFonts w:ascii="Calibri" w:hAnsi="Calibri"/>
                <w:sz w:val="21"/>
                <w:szCs w:val="21"/>
                <w:lang w:eastAsia="ru-RU"/>
              </w:rPr>
              <w:t xml:space="preserve"> </w:t>
            </w:r>
            <w:r w:rsidRPr="006C6AB3">
              <w:rPr>
                <w:rFonts w:ascii="Calibri" w:hAnsi="Calibri" w:cs="Calibri"/>
                <w:sz w:val="21"/>
                <w:szCs w:val="21"/>
                <w:lang w:eastAsia="ru-RU"/>
              </w:rPr>
              <w:t>геометрия</w:t>
            </w:r>
            <w:r w:rsidRPr="006C6AB3">
              <w:rPr>
                <w:rFonts w:ascii="Calibri" w:hAnsi="Calibri"/>
                <w:sz w:val="21"/>
                <w:szCs w:val="21"/>
                <w:lang w:eastAsia="ru-RU"/>
              </w:rPr>
              <w:t xml:space="preserve"> CM, число режущих кромок - 2 шт., ширина резания 3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18,9</w:t>
            </w:r>
            <w:proofErr w:type="gramEnd"/>
            <w:r w:rsidRPr="006C6AB3">
              <w:rPr>
                <w:rFonts w:ascii="Calibri" w:hAnsi="Calibri"/>
                <w:sz w:val="21"/>
                <w:szCs w:val="21"/>
                <w:lang w:eastAsia="ru-RU"/>
              </w:rPr>
              <w:t xml:space="preserve"> </w:t>
            </w:r>
            <w:proofErr w:type="gramStart"/>
            <w:r w:rsidRPr="006C6AB3">
              <w:rPr>
                <w:rFonts w:ascii="Calibri" w:hAnsi="Calibri"/>
                <w:sz w:val="21"/>
                <w:szCs w:val="21"/>
                <w:lang w:eastAsia="ru-RU"/>
              </w:rPr>
              <w:t>мм</w:t>
            </w:r>
            <w:proofErr w:type="gramEnd"/>
            <w:r w:rsidRPr="006C6AB3">
              <w:rPr>
                <w:rFonts w:ascii="Calibri" w:hAnsi="Calibri"/>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19,61 мм, масса 0,004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310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11</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отрезная </w:t>
            </w:r>
            <w:proofErr w:type="spellStart"/>
            <w:r w:rsidRPr="006C6AB3">
              <w:rPr>
                <w:rFonts w:ascii="Calibri" w:hAnsi="Calibri"/>
                <w:color w:val="000000"/>
                <w:sz w:val="21"/>
                <w:szCs w:val="21"/>
                <w:lang w:eastAsia="ru-RU"/>
              </w:rPr>
              <w:t>канавочная</w:t>
            </w:r>
            <w:proofErr w:type="spellEnd"/>
            <w:r w:rsidRPr="006C6AB3">
              <w:rPr>
                <w:rFonts w:ascii="Calibri" w:hAnsi="Calibri"/>
                <w:color w:val="000000"/>
                <w:sz w:val="21"/>
                <w:szCs w:val="21"/>
                <w:lang w:eastAsia="ru-RU"/>
              </w:rPr>
              <w:t xml:space="preserve"> R123E2-0200-0502-CM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1-2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proofErr w:type="spellStart"/>
            <w:r w:rsidRPr="006C6AB3">
              <w:rPr>
                <w:rFonts w:ascii="Calibri" w:hAnsi="Calibri" w:cs="Calibri"/>
                <w:sz w:val="21"/>
                <w:szCs w:val="21"/>
                <w:lang w:eastAsia="ru-RU"/>
              </w:rPr>
              <w:t>стружколомающая</w:t>
            </w:r>
            <w:proofErr w:type="spellEnd"/>
            <w:r w:rsidRPr="006C6AB3">
              <w:rPr>
                <w:rFonts w:ascii="Calibri" w:hAnsi="Calibri"/>
                <w:sz w:val="21"/>
                <w:szCs w:val="21"/>
                <w:lang w:eastAsia="ru-RU"/>
              </w:rPr>
              <w:t xml:space="preserve"> </w:t>
            </w:r>
            <w:r w:rsidRPr="006C6AB3">
              <w:rPr>
                <w:rFonts w:ascii="Calibri" w:hAnsi="Calibri" w:cs="Calibri"/>
                <w:sz w:val="21"/>
                <w:szCs w:val="21"/>
                <w:lang w:eastAsia="ru-RU"/>
              </w:rPr>
              <w:t>геометрия</w:t>
            </w:r>
            <w:r w:rsidRPr="006C6AB3">
              <w:rPr>
                <w:rFonts w:ascii="Calibri" w:hAnsi="Calibri"/>
                <w:sz w:val="21"/>
                <w:szCs w:val="21"/>
                <w:lang w:eastAsia="ru-RU"/>
              </w:rPr>
              <w:t xml:space="preserve"> CM, </w:t>
            </w:r>
            <w:r w:rsidRPr="006C6AB3">
              <w:rPr>
                <w:rFonts w:ascii="Calibri" w:hAnsi="Calibri" w:cs="Calibri"/>
                <w:sz w:val="21"/>
                <w:szCs w:val="21"/>
                <w:lang w:eastAsia="ru-RU"/>
              </w:rPr>
              <w:t>число</w:t>
            </w:r>
            <w:r w:rsidRPr="006C6AB3">
              <w:rPr>
                <w:rFonts w:ascii="Calibri" w:hAnsi="Calibri"/>
                <w:sz w:val="21"/>
                <w:szCs w:val="21"/>
                <w:lang w:eastAsia="ru-RU"/>
              </w:rPr>
              <w:t xml:space="preserve"> режущих кромок - 2 шт., ширина резания 2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6C6AB3">
              <w:rPr>
                <w:rFonts w:ascii="Calibri" w:hAnsi="Calibri"/>
                <w:sz w:val="21"/>
                <w:szCs w:val="21"/>
                <w:lang w:eastAsia="ru-RU"/>
              </w:rPr>
              <w:t xml:space="preserve"> кромки 5°, максимальная глубина резания 19 мм, угол корпуса со стороны станка 0°, исполнение правое, сплав 1125, покрытие PVD TIALN, задний главный угол 7°, эффективная длина кромки 19,85 мм, масса 0,002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323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12</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отрезная </w:t>
            </w:r>
            <w:proofErr w:type="spellStart"/>
            <w:r w:rsidRPr="006C6AB3">
              <w:rPr>
                <w:rFonts w:ascii="Calibri" w:hAnsi="Calibri"/>
                <w:color w:val="000000"/>
                <w:sz w:val="21"/>
                <w:szCs w:val="21"/>
                <w:lang w:eastAsia="ru-RU"/>
              </w:rPr>
              <w:t>канавочная</w:t>
            </w:r>
            <w:proofErr w:type="spellEnd"/>
            <w:r w:rsidRPr="006C6AB3">
              <w:rPr>
                <w:rFonts w:ascii="Calibri" w:hAnsi="Calibri"/>
                <w:color w:val="000000"/>
                <w:sz w:val="21"/>
                <w:szCs w:val="21"/>
                <w:lang w:eastAsia="ru-RU"/>
              </w:rPr>
              <w:t xml:space="preserve"> R123F2-0250-0502-CM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1-2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proofErr w:type="spellStart"/>
            <w:r w:rsidRPr="006C6AB3">
              <w:rPr>
                <w:rFonts w:ascii="Calibri" w:hAnsi="Calibri" w:cs="Calibri"/>
                <w:sz w:val="21"/>
                <w:szCs w:val="21"/>
                <w:lang w:eastAsia="ru-RU"/>
              </w:rPr>
              <w:t>стружколомающая</w:t>
            </w:r>
            <w:proofErr w:type="spellEnd"/>
            <w:r w:rsidRPr="006C6AB3">
              <w:rPr>
                <w:rFonts w:ascii="Calibri" w:hAnsi="Calibri"/>
                <w:sz w:val="21"/>
                <w:szCs w:val="21"/>
                <w:lang w:eastAsia="ru-RU"/>
              </w:rPr>
              <w:t xml:space="preserve"> </w:t>
            </w:r>
            <w:r w:rsidRPr="006C6AB3">
              <w:rPr>
                <w:rFonts w:ascii="Calibri" w:hAnsi="Calibri" w:cs="Calibri"/>
                <w:sz w:val="21"/>
                <w:szCs w:val="21"/>
                <w:lang w:eastAsia="ru-RU"/>
              </w:rPr>
              <w:t>геометрия</w:t>
            </w:r>
            <w:r w:rsidRPr="006C6AB3">
              <w:rPr>
                <w:rFonts w:ascii="Calibri" w:hAnsi="Calibri"/>
                <w:sz w:val="21"/>
                <w:szCs w:val="21"/>
                <w:lang w:eastAsia="ru-RU"/>
              </w:rPr>
              <w:t xml:space="preserve"> CM, </w:t>
            </w:r>
            <w:r w:rsidRPr="006C6AB3">
              <w:rPr>
                <w:rFonts w:ascii="Calibri" w:hAnsi="Calibri" w:cs="Calibri"/>
                <w:sz w:val="21"/>
                <w:szCs w:val="21"/>
                <w:lang w:eastAsia="ru-RU"/>
              </w:rPr>
              <w:t>число</w:t>
            </w:r>
            <w:r w:rsidRPr="006C6AB3">
              <w:rPr>
                <w:rFonts w:ascii="Calibri" w:hAnsi="Calibri"/>
                <w:sz w:val="21"/>
                <w:szCs w:val="21"/>
                <w:lang w:eastAsia="ru-RU"/>
              </w:rPr>
              <w:t xml:space="preserve"> режущих кромок - 2 шт., ширина резания 2,5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6C6AB3">
              <w:rPr>
                <w:rFonts w:ascii="Calibri" w:hAnsi="Calibri"/>
                <w:sz w:val="21"/>
                <w:szCs w:val="21"/>
                <w:lang w:eastAsia="ru-RU"/>
              </w:rPr>
              <w:t xml:space="preserve"> кромки 5°, максимальная глубина резания 18,9 мм, угол корпуса со стороны станка 0°, исполнение правое, сплав 1125, покрытие PVD TIALN, задний главный угол 7°, эффективная длина кромки 19,85 мм, масса 0,003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3111"/>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lastRenderedPageBreak/>
              <w:t>13</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отрезная </w:t>
            </w:r>
            <w:proofErr w:type="spellStart"/>
            <w:r w:rsidRPr="006C6AB3">
              <w:rPr>
                <w:rFonts w:ascii="Calibri" w:hAnsi="Calibri"/>
                <w:color w:val="000000"/>
                <w:sz w:val="21"/>
                <w:szCs w:val="21"/>
                <w:lang w:eastAsia="ru-RU"/>
              </w:rPr>
              <w:t>канавочная</w:t>
            </w:r>
            <w:proofErr w:type="spellEnd"/>
            <w:r w:rsidRPr="006C6AB3">
              <w:rPr>
                <w:rFonts w:ascii="Calibri" w:hAnsi="Calibri"/>
                <w:color w:val="000000"/>
                <w:sz w:val="21"/>
                <w:szCs w:val="21"/>
                <w:lang w:eastAsia="ru-RU"/>
              </w:rPr>
              <w:t xml:space="preserve"> R123G2-0300-0502-CM 1125</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Режущая пластина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1-2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proofErr w:type="spellStart"/>
            <w:r w:rsidRPr="006C6AB3">
              <w:rPr>
                <w:rFonts w:ascii="Calibri" w:hAnsi="Calibri" w:cs="Calibri"/>
                <w:sz w:val="21"/>
                <w:szCs w:val="21"/>
                <w:lang w:eastAsia="ru-RU"/>
              </w:rPr>
              <w:t>стружколомающая</w:t>
            </w:r>
            <w:proofErr w:type="spellEnd"/>
            <w:r w:rsidRPr="006C6AB3">
              <w:rPr>
                <w:rFonts w:ascii="Calibri" w:hAnsi="Calibri"/>
                <w:sz w:val="21"/>
                <w:szCs w:val="21"/>
                <w:lang w:eastAsia="ru-RU"/>
              </w:rPr>
              <w:t xml:space="preserve"> </w:t>
            </w:r>
            <w:r w:rsidRPr="006C6AB3">
              <w:rPr>
                <w:rFonts w:ascii="Calibri" w:hAnsi="Calibri" w:cs="Calibri"/>
                <w:sz w:val="21"/>
                <w:szCs w:val="21"/>
                <w:lang w:eastAsia="ru-RU"/>
              </w:rPr>
              <w:t>геометрия</w:t>
            </w:r>
            <w:r w:rsidRPr="006C6AB3">
              <w:rPr>
                <w:rFonts w:ascii="Calibri" w:hAnsi="Calibri"/>
                <w:sz w:val="21"/>
                <w:szCs w:val="21"/>
                <w:lang w:eastAsia="ru-RU"/>
              </w:rPr>
              <w:t xml:space="preserve"> CM, </w:t>
            </w:r>
            <w:r w:rsidRPr="006C6AB3">
              <w:rPr>
                <w:rFonts w:ascii="Calibri" w:hAnsi="Calibri" w:cs="Calibri"/>
                <w:sz w:val="21"/>
                <w:szCs w:val="21"/>
                <w:lang w:eastAsia="ru-RU"/>
              </w:rPr>
              <w:t>число</w:t>
            </w:r>
            <w:r w:rsidRPr="006C6AB3">
              <w:rPr>
                <w:rFonts w:ascii="Calibri" w:hAnsi="Calibri"/>
                <w:sz w:val="21"/>
                <w:szCs w:val="21"/>
                <w:lang w:eastAsia="ru-RU"/>
              </w:rPr>
              <w:t xml:space="preserve"> режущих кромок - 2 шт., ширина резания 3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6C6AB3">
              <w:rPr>
                <w:rFonts w:ascii="Calibri" w:hAnsi="Calibri"/>
                <w:sz w:val="21"/>
                <w:szCs w:val="21"/>
                <w:lang w:eastAsia="ru-RU"/>
              </w:rPr>
              <w:t xml:space="preserve"> кромки 5°, максимальная глубина резания 18,8 мм, угол корпуса со стороны станка 0°, исполнение правое, сплав 1125, покрытие PVD TIALN, задний главный угол 7°, эффективная длина кромки 19,68 мм, масса 0,004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10</w:t>
            </w:r>
          </w:p>
        </w:tc>
      </w:tr>
      <w:tr w:rsidR="00A56AE3" w:rsidRPr="006C6AB3" w:rsidTr="002C4FD5">
        <w:trPr>
          <w:trHeight w:val="268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14</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val="en-US" w:eastAsia="ru-RU"/>
              </w:rPr>
            </w:pPr>
            <w:r w:rsidRPr="006C6AB3">
              <w:rPr>
                <w:rFonts w:ascii="Calibri" w:hAnsi="Calibri"/>
                <w:color w:val="000000"/>
                <w:sz w:val="21"/>
                <w:szCs w:val="21"/>
                <w:lang w:eastAsia="ru-RU"/>
              </w:rPr>
              <w:t>Резец</w:t>
            </w:r>
            <w:r w:rsidRPr="006C6AB3">
              <w:rPr>
                <w:rFonts w:ascii="Calibri" w:hAnsi="Calibri"/>
                <w:color w:val="000000"/>
                <w:sz w:val="21"/>
                <w:szCs w:val="21"/>
                <w:lang w:val="en-US" w:eastAsia="ru-RU"/>
              </w:rPr>
              <w:t xml:space="preserve"> QS-SMAL-R2525 XGHP-1</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Державка </w:t>
            </w:r>
            <w:proofErr w:type="spellStart"/>
            <w:r w:rsidRPr="006C6AB3">
              <w:rPr>
                <w:rFonts w:ascii="Calibri" w:hAnsi="Calibri"/>
                <w:sz w:val="21"/>
                <w:szCs w:val="21"/>
                <w:lang w:eastAsia="ru-RU"/>
              </w:rPr>
              <w:t>CoroCut</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XS QS </w:t>
            </w:r>
            <w:r w:rsidRPr="006C6AB3">
              <w:rPr>
                <w:rFonts w:ascii="Calibri" w:hAnsi="Calibri" w:cs="Calibri"/>
                <w:sz w:val="21"/>
                <w:szCs w:val="21"/>
                <w:lang w:eastAsia="ru-RU"/>
              </w:rPr>
              <w:t>для</w:t>
            </w:r>
            <w:r w:rsidRPr="006C6AB3">
              <w:rPr>
                <w:rFonts w:ascii="Calibri" w:hAnsi="Calibri"/>
                <w:sz w:val="21"/>
                <w:szCs w:val="21"/>
                <w:lang w:eastAsia="ru-RU"/>
              </w:rPr>
              <w:t xml:space="preserve"> </w:t>
            </w:r>
            <w:r w:rsidRPr="006C6AB3">
              <w:rPr>
                <w:rFonts w:ascii="Calibri" w:hAnsi="Calibri" w:cs="Calibri"/>
                <w:sz w:val="21"/>
                <w:szCs w:val="21"/>
                <w:lang w:eastAsia="ru-RU"/>
              </w:rPr>
              <w:t>отрезки</w:t>
            </w:r>
            <w:r w:rsidRPr="006C6AB3">
              <w:rPr>
                <w:rFonts w:ascii="Calibri" w:hAnsi="Calibri"/>
                <w:sz w:val="21"/>
                <w:szCs w:val="21"/>
                <w:lang w:eastAsia="ru-RU"/>
              </w:rPr>
              <w:t xml:space="preserve"> </w:t>
            </w:r>
            <w:r w:rsidRPr="006C6AB3">
              <w:rPr>
                <w:rFonts w:ascii="Calibri" w:hAnsi="Calibri" w:cs="Calibri"/>
                <w:sz w:val="21"/>
                <w:szCs w:val="21"/>
                <w:lang w:eastAsia="ru-RU"/>
              </w:rPr>
              <w:t>и</w:t>
            </w:r>
            <w:r w:rsidRPr="006C6AB3">
              <w:rPr>
                <w:rFonts w:ascii="Calibri" w:hAnsi="Calibri"/>
                <w:sz w:val="21"/>
                <w:szCs w:val="21"/>
                <w:lang w:eastAsia="ru-RU"/>
              </w:rPr>
              <w:t xml:space="preserve"> </w:t>
            </w:r>
            <w:r w:rsidRPr="006C6AB3">
              <w:rPr>
                <w:rFonts w:ascii="Calibri" w:hAnsi="Calibri" w:cs="Calibri"/>
                <w:sz w:val="21"/>
                <w:szCs w:val="21"/>
                <w:lang w:eastAsia="ru-RU"/>
              </w:rPr>
              <w:t>обработки</w:t>
            </w:r>
            <w:r w:rsidRPr="006C6AB3">
              <w:rPr>
                <w:rFonts w:ascii="Calibri" w:hAnsi="Calibri"/>
                <w:sz w:val="21"/>
                <w:szCs w:val="21"/>
                <w:lang w:eastAsia="ru-RU"/>
              </w:rPr>
              <w:t xml:space="preserve"> </w:t>
            </w:r>
            <w:r w:rsidRPr="006C6AB3">
              <w:rPr>
                <w:rFonts w:ascii="Calibri" w:hAnsi="Calibri" w:cs="Calibri"/>
                <w:sz w:val="21"/>
                <w:szCs w:val="21"/>
                <w:lang w:eastAsia="ru-RU"/>
              </w:rPr>
              <w:t>канавок</w:t>
            </w:r>
            <w:r w:rsidRPr="006C6AB3">
              <w:rPr>
                <w:rFonts w:ascii="Calibri" w:hAnsi="Calibri"/>
                <w:sz w:val="21"/>
                <w:szCs w:val="21"/>
                <w:lang w:eastAsia="ru-RU"/>
              </w:rPr>
              <w:t xml:space="preserve">, </w:t>
            </w:r>
            <w:r w:rsidRPr="006C6AB3">
              <w:rPr>
                <w:rFonts w:ascii="Calibri" w:hAnsi="Calibri" w:cs="Calibri"/>
                <w:sz w:val="21"/>
                <w:szCs w:val="21"/>
                <w:lang w:eastAsia="ru-RU"/>
              </w:rPr>
              <w:t>максимальная</w:t>
            </w:r>
            <w:r w:rsidRPr="006C6AB3">
              <w:rPr>
                <w:rFonts w:ascii="Calibri" w:hAnsi="Calibri"/>
                <w:sz w:val="21"/>
                <w:szCs w:val="21"/>
                <w:lang w:eastAsia="ru-RU"/>
              </w:rPr>
              <w:t xml:space="preserve"> </w:t>
            </w:r>
            <w:r w:rsidRPr="006C6AB3">
              <w:rPr>
                <w:rFonts w:ascii="Calibri" w:hAnsi="Calibri" w:cs="Calibri"/>
                <w:sz w:val="21"/>
                <w:szCs w:val="21"/>
                <w:lang w:eastAsia="ru-RU"/>
              </w:rPr>
              <w:t>глубина</w:t>
            </w:r>
            <w:r w:rsidRPr="006C6AB3">
              <w:rPr>
                <w:rFonts w:ascii="Calibri" w:hAnsi="Calibri"/>
                <w:sz w:val="21"/>
                <w:szCs w:val="21"/>
                <w:lang w:eastAsia="ru-RU"/>
              </w:rPr>
              <w:t xml:space="preserve"> </w:t>
            </w:r>
            <w:r w:rsidRPr="006C6AB3">
              <w:rPr>
                <w:rFonts w:ascii="Calibri" w:hAnsi="Calibri" w:cs="Calibri"/>
                <w:sz w:val="21"/>
                <w:szCs w:val="21"/>
                <w:lang w:eastAsia="ru-RU"/>
              </w:rPr>
              <w:t>резания</w:t>
            </w:r>
            <w:r w:rsidRPr="006C6AB3">
              <w:rPr>
                <w:rFonts w:ascii="Calibri" w:hAnsi="Calibri"/>
                <w:sz w:val="21"/>
                <w:szCs w:val="21"/>
                <w:lang w:eastAsia="ru-RU"/>
              </w:rPr>
              <w:t xml:space="preserve"> 7,254 мм, сечение державки 25*25 мм, угол корпуса со стороны заготовки 0°, минимальный вылет 25 мм, максимальный вылет 50 мм, исполнение правое, подвод СОЖ через концентрические осевые и радиальные каналы через наклонное сфокусированное сопло, Размер резьбы входного отверстия для СОЖ G1/8-28, давление СОЖ 150 бар, функциональная</w:t>
            </w:r>
            <w:proofErr w:type="gramEnd"/>
            <w:r w:rsidRPr="006C6AB3">
              <w:rPr>
                <w:rFonts w:ascii="Calibri" w:hAnsi="Calibri"/>
                <w:sz w:val="21"/>
                <w:szCs w:val="21"/>
                <w:lang w:eastAsia="ru-RU"/>
              </w:rPr>
              <w:t xml:space="preserve"> длина 109,1 мм, длина смещения у основания головки 25,1 мм, масса 0,44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1</w:t>
            </w:r>
          </w:p>
        </w:tc>
      </w:tr>
      <w:tr w:rsidR="00A56AE3" w:rsidRPr="006C6AB3" w:rsidTr="002C4FD5">
        <w:trPr>
          <w:trHeight w:val="2115"/>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15</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Резец  CXS-A25-04 (</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gramStart"/>
            <w:r w:rsidRPr="006C6AB3">
              <w:rPr>
                <w:rFonts w:ascii="Calibri" w:hAnsi="Calibri"/>
                <w:sz w:val="21"/>
                <w:szCs w:val="21"/>
                <w:lang w:eastAsia="ru-RU"/>
              </w:rPr>
              <w:t xml:space="preserve">Переходник от цилиндрического хвостовика с </w:t>
            </w:r>
            <w:proofErr w:type="spellStart"/>
            <w:r w:rsidRPr="006C6AB3">
              <w:rPr>
                <w:rFonts w:ascii="Calibri" w:hAnsi="Calibri"/>
                <w:sz w:val="21"/>
                <w:szCs w:val="21"/>
                <w:lang w:eastAsia="ru-RU"/>
              </w:rPr>
              <w:t>лыской</w:t>
            </w:r>
            <w:proofErr w:type="spellEnd"/>
            <w:r w:rsidRPr="006C6AB3">
              <w:rPr>
                <w:rFonts w:ascii="Calibri" w:hAnsi="Calibri"/>
                <w:sz w:val="21"/>
                <w:szCs w:val="21"/>
                <w:lang w:eastAsia="ru-RU"/>
              </w:rPr>
              <w:t xml:space="preserve"> к </w:t>
            </w:r>
            <w:proofErr w:type="spellStart"/>
            <w:r w:rsidRPr="006C6AB3">
              <w:rPr>
                <w:rFonts w:ascii="Calibri" w:hAnsi="Calibri"/>
                <w:sz w:val="21"/>
                <w:szCs w:val="21"/>
                <w:lang w:eastAsia="ru-RU"/>
              </w:rPr>
              <w:t>CoroTurn</w:t>
            </w:r>
            <w:proofErr w:type="spellEnd"/>
            <w:r w:rsidRPr="006C6AB3">
              <w:rPr>
                <w:rFonts w:ascii="MS Gothic" w:eastAsia="MS Gothic" w:hAnsi="MS Gothic" w:cs="MS Gothic"/>
                <w:sz w:val="21"/>
                <w:szCs w:val="21"/>
                <w:lang w:eastAsia="ru-RU"/>
              </w:rPr>
              <w:t>Ⓡ</w:t>
            </w:r>
            <w:r w:rsidRPr="006C6AB3">
              <w:rPr>
                <w:rFonts w:ascii="Calibri" w:hAnsi="Calibri"/>
                <w:sz w:val="21"/>
                <w:szCs w:val="21"/>
                <w:lang w:eastAsia="ru-RU"/>
              </w:rPr>
              <w:t xml:space="preserve"> XS, </w:t>
            </w:r>
            <w:r w:rsidRPr="006C6AB3">
              <w:rPr>
                <w:rFonts w:ascii="Calibri" w:hAnsi="Calibri" w:cs="Calibri"/>
                <w:sz w:val="21"/>
                <w:szCs w:val="21"/>
                <w:lang w:eastAsia="ru-RU"/>
              </w:rPr>
              <w:t>Интерфейс</w:t>
            </w:r>
            <w:r w:rsidRPr="006C6AB3">
              <w:rPr>
                <w:rFonts w:ascii="Calibri" w:hAnsi="Calibri"/>
                <w:sz w:val="21"/>
                <w:szCs w:val="21"/>
                <w:lang w:eastAsia="ru-RU"/>
              </w:rPr>
              <w:t xml:space="preserve"> </w:t>
            </w:r>
            <w:r w:rsidRPr="006C6AB3">
              <w:rPr>
                <w:rFonts w:ascii="Calibri" w:hAnsi="Calibri" w:cs="Calibri"/>
                <w:sz w:val="21"/>
                <w:szCs w:val="21"/>
                <w:lang w:eastAsia="ru-RU"/>
              </w:rPr>
              <w:t>со</w:t>
            </w:r>
            <w:r w:rsidRPr="006C6AB3">
              <w:rPr>
                <w:rFonts w:ascii="Calibri" w:hAnsi="Calibri"/>
                <w:sz w:val="21"/>
                <w:szCs w:val="21"/>
                <w:lang w:eastAsia="ru-RU"/>
              </w:rPr>
              <w:t xml:space="preserve"> </w:t>
            </w:r>
            <w:r w:rsidRPr="006C6AB3">
              <w:rPr>
                <w:rFonts w:ascii="Calibri" w:hAnsi="Calibri" w:cs="Calibri"/>
                <w:sz w:val="21"/>
                <w:szCs w:val="21"/>
                <w:lang w:eastAsia="ru-RU"/>
              </w:rPr>
              <w:t>стороны</w:t>
            </w:r>
            <w:r w:rsidRPr="006C6AB3">
              <w:rPr>
                <w:rFonts w:ascii="Calibri" w:hAnsi="Calibri"/>
                <w:sz w:val="21"/>
                <w:szCs w:val="21"/>
                <w:lang w:eastAsia="ru-RU"/>
              </w:rPr>
              <w:t xml:space="preserve"> заготовки 4 мм, минимальный вылет 14 мм, максимальный вылет 14 мм, исполнение нейтральное, давление СОЖ 10 бар, наружный диаметр корпуса 25 мм, высота хвостовика 23 мм, длина закрепления 14,4 мм, функциональная длина 110 мм, материал корпуса - сталь, масса 0,427 мм, применяемые вставки </w:t>
            </w:r>
            <w:proofErr w:type="spellStart"/>
            <w:r w:rsidRPr="006C6AB3">
              <w:rPr>
                <w:rFonts w:ascii="Calibri" w:hAnsi="Calibri"/>
                <w:sz w:val="21"/>
                <w:szCs w:val="21"/>
                <w:lang w:eastAsia="ru-RU"/>
              </w:rPr>
              <w:t>CoroTurn</w:t>
            </w:r>
            <w:proofErr w:type="spellEnd"/>
            <w:r w:rsidRPr="006C6AB3">
              <w:rPr>
                <w:rFonts w:ascii="Calibri" w:hAnsi="Calibri"/>
                <w:sz w:val="21"/>
                <w:szCs w:val="21"/>
                <w:lang w:eastAsia="ru-RU"/>
              </w:rPr>
              <w:t xml:space="preserve"> XS.</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2</w:t>
            </w:r>
          </w:p>
        </w:tc>
      </w:tr>
      <w:tr w:rsidR="00A56AE3" w:rsidRPr="006C6AB3" w:rsidTr="002C4FD5">
        <w:trPr>
          <w:trHeight w:val="1139"/>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16</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1101-30/8-0.25 Z100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1101-30-0,25 (≠0,25/Ø8/Ø30)Твердосплавная дисковая фреза серии 1101  наружный диаметр D=30,0 мм, внутренний диаметр d=8,0 мм,  ширина H=0,25 мм  количество зубьев Z=100 ,  DIN1837</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1113"/>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17</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1101-30/8-0.3  Z80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1101-30-0,3 (≠0,3/Ø8/Ø30)Твердосплавная дисковая фреза серии 1101  наружный диаметр D=30,0 мм, внутренний диаметр d=8,0 мм,  ширина H=0,3 мм  количество зубьев Z=80 ,  DIN1837</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111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18</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1101-30/8-0.5 Z80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1101-30-0,5 (≠0,5/Ø8/Ø30)Твердосплавная дисковая фреза серии 1101  наружный диаметр D=30,0 мм, внутренний диаметр d=8,0 мм,  ширина H=0,5 мм  количество зубьев Z=80 ,  DIN1837</w:t>
            </w:r>
            <w:r w:rsidRPr="006C6AB3">
              <w:rPr>
                <w:rFonts w:ascii="Calibri" w:hAnsi="Calibri"/>
                <w:color w:val="000000"/>
                <w:sz w:val="21"/>
                <w:szCs w:val="21"/>
                <w:lang w:eastAsia="ru-RU"/>
              </w:rPr>
              <w:br w:type="page"/>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1131"/>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19</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1101-30/8-0.6 Z64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1134"/>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20</w:t>
            </w:r>
          </w:p>
        </w:tc>
        <w:tc>
          <w:tcPr>
            <w:tcW w:w="2518" w:type="dxa"/>
            <w:tcBorders>
              <w:top w:val="nil"/>
              <w:left w:val="nil"/>
              <w:bottom w:val="nil"/>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1101-30/8-0.8 Z64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nil"/>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112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21</w:t>
            </w:r>
          </w:p>
        </w:tc>
        <w:tc>
          <w:tcPr>
            <w:tcW w:w="2518" w:type="dxa"/>
            <w:tcBorders>
              <w:top w:val="single" w:sz="4" w:space="0" w:color="auto"/>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1101-30/8-1.0 Z64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single" w:sz="4" w:space="0" w:color="auto"/>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843"/>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lastRenderedPageBreak/>
              <w:t>22</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1101-30/8-1.2 Z48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1101-30-1,2 (≠1,2/Ø8/Ø30)Твердосплавная дисковая фреза серии 1101  наружный диаметр D=30,0 мм, внутренний диаметр d=8,0 мм,  ширина H=1,2 мм  количество зубьев Z=48 ,  DIN1837</w:t>
            </w:r>
            <w:r w:rsidRPr="006C6AB3">
              <w:rPr>
                <w:rFonts w:ascii="Calibri" w:hAnsi="Calibri"/>
                <w:color w:val="000000"/>
                <w:sz w:val="21"/>
                <w:szCs w:val="21"/>
                <w:lang w:eastAsia="ru-RU"/>
              </w:rPr>
              <w:br w:type="page"/>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1084"/>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23</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Фреза 1101-30/8-1.6 Z48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bottom"/>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1101-30-1,6 (≠1,6/Ø8/Ø30)Твердосплавная дисковая фреза серии 1101  наружный диаметр D=30,0 мм, внутренний диаметр d=8,0 мм,  ширина H=1,6 мм  количество зубьев Z=48 ,  DIN1837</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sz w:val="21"/>
                <w:szCs w:val="21"/>
                <w:lang w:eastAsia="ru-RU"/>
              </w:rPr>
            </w:pPr>
            <w:r w:rsidRPr="006C6AB3">
              <w:rPr>
                <w:rFonts w:ascii="Calibri" w:hAnsi="Calibri"/>
                <w:sz w:val="21"/>
                <w:szCs w:val="21"/>
                <w:lang w:eastAsia="ru-RU"/>
              </w:rPr>
              <w:t>5</w:t>
            </w:r>
          </w:p>
        </w:tc>
      </w:tr>
      <w:tr w:rsidR="00A56AE3" w:rsidRPr="006C6AB3" w:rsidTr="002C4FD5">
        <w:trPr>
          <w:trHeight w:val="98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24</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Державка 2402-1254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hideMark/>
          </w:tcPr>
          <w:p w:rsidR="006C6AB3" w:rsidRPr="006C6AB3" w:rsidRDefault="006C6AB3" w:rsidP="006C6AB3">
            <w:pPr>
              <w:widowControl/>
              <w:suppressAutoHyphens w:val="0"/>
              <w:snapToGrid/>
              <w:spacing w:line="240" w:lineRule="auto"/>
              <w:ind w:firstLine="0"/>
              <w:jc w:val="left"/>
              <w:rPr>
                <w:rFonts w:ascii="Calibri" w:hAnsi="Calibri"/>
                <w:sz w:val="21"/>
                <w:szCs w:val="21"/>
                <w:lang w:eastAsia="ru-RU"/>
              </w:rPr>
            </w:pPr>
            <w:proofErr w:type="spellStart"/>
            <w:r w:rsidRPr="006C6AB3">
              <w:rPr>
                <w:rFonts w:ascii="Calibri" w:hAnsi="Calibri"/>
                <w:sz w:val="21"/>
                <w:szCs w:val="21"/>
                <w:lang w:eastAsia="ru-RU"/>
              </w:rPr>
              <w:t>Art</w:t>
            </w:r>
            <w:proofErr w:type="spellEnd"/>
            <w:r w:rsidRPr="006C6AB3">
              <w:rPr>
                <w:rFonts w:ascii="Calibri" w:hAnsi="Calibri"/>
                <w:sz w:val="21"/>
                <w:szCs w:val="21"/>
                <w:lang w:eastAsia="ru-RU"/>
              </w:rPr>
              <w:t>. №2402-1254Державка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1</w:t>
            </w:r>
          </w:p>
        </w:tc>
      </w:tr>
      <w:tr w:rsidR="00A56AE3" w:rsidRPr="006C6AB3" w:rsidTr="002C4FD5">
        <w:trPr>
          <w:trHeight w:val="1511"/>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25</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761LX25-2.0-TIN (</w:t>
            </w:r>
            <w:proofErr w:type="spellStart"/>
            <w:r w:rsidRPr="006C6AB3">
              <w:rPr>
                <w:rFonts w:ascii="Calibri" w:hAnsi="Calibri"/>
                <w:color w:val="000000"/>
                <w:sz w:val="21"/>
                <w:szCs w:val="21"/>
                <w:lang w:eastAsia="ru-RU"/>
              </w:rPr>
              <w:t>Applitec</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761LX 25-2,0-</w:t>
            </w:r>
            <w:proofErr w:type="gramStart"/>
            <w:r w:rsidRPr="006C6AB3">
              <w:rPr>
                <w:rFonts w:ascii="Calibri" w:hAnsi="Calibri"/>
                <w:color w:val="000000"/>
                <w:sz w:val="21"/>
                <w:szCs w:val="21"/>
                <w:lang w:eastAsia="ru-RU"/>
              </w:rPr>
              <w:t>HTiN</w:t>
            </w:r>
            <w:proofErr w:type="gramEnd"/>
            <w:r w:rsidRPr="006C6AB3">
              <w:rPr>
                <w:rFonts w:ascii="Calibri" w:hAnsi="Calibri"/>
                <w:color w:val="000000"/>
                <w:sz w:val="21"/>
                <w:szCs w:val="21"/>
                <w:lang w:eastAsia="ru-RU"/>
              </w:rPr>
              <w:t xml:space="preserve">Режущая пластина   для отрезки, </w:t>
            </w:r>
            <w:proofErr w:type="spellStart"/>
            <w:r w:rsidRPr="006C6AB3">
              <w:rPr>
                <w:rFonts w:ascii="Calibri" w:hAnsi="Calibri"/>
                <w:color w:val="000000"/>
                <w:sz w:val="21"/>
                <w:szCs w:val="21"/>
                <w:lang w:eastAsia="ru-RU"/>
              </w:rPr>
              <w:t>стружколом</w:t>
            </w:r>
            <w:proofErr w:type="spellEnd"/>
            <w:r w:rsidRPr="006C6AB3">
              <w:rPr>
                <w:rFonts w:ascii="Calibri" w:hAnsi="Calibri"/>
                <w:color w:val="000000"/>
                <w:sz w:val="21"/>
                <w:szCs w:val="21"/>
                <w:lang w:eastAsia="ru-RU"/>
              </w:rPr>
              <w:t xml:space="preserve"> LX25, ширина резания 2,0 мм, радиус при вершинах 0,03 мм, левый угол наклона режущей кромки 15⁰, максимальная глубина рез</w:t>
            </w:r>
            <w:r w:rsidR="002C4FD5">
              <w:rPr>
                <w:rFonts w:ascii="Calibri" w:hAnsi="Calibri"/>
                <w:color w:val="000000"/>
                <w:sz w:val="21"/>
                <w:szCs w:val="21"/>
                <w:lang w:eastAsia="ru-RU"/>
              </w:rPr>
              <w:t xml:space="preserve">ания 10 мм, исполнение левое,  </w:t>
            </w:r>
            <w:r w:rsidRPr="006C6AB3">
              <w:rPr>
                <w:rFonts w:ascii="Calibri" w:hAnsi="Calibri"/>
                <w:color w:val="000000"/>
                <w:sz w:val="21"/>
                <w:szCs w:val="21"/>
                <w:lang w:eastAsia="ru-RU"/>
              </w:rPr>
              <w:t xml:space="preserve"> покрытие TIN (черные)</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10</w:t>
            </w:r>
          </w:p>
        </w:tc>
      </w:tr>
      <w:tr w:rsidR="00A56AE3" w:rsidRPr="006C6AB3" w:rsidTr="002C4FD5">
        <w:trPr>
          <w:trHeight w:val="1405"/>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26</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CCGT09T304N-AG </w:t>
            </w:r>
            <w:proofErr w:type="spellStart"/>
            <w:r w:rsidRPr="006C6AB3">
              <w:rPr>
                <w:rFonts w:ascii="Calibri" w:hAnsi="Calibri"/>
                <w:color w:val="000000"/>
                <w:sz w:val="21"/>
                <w:szCs w:val="21"/>
                <w:lang w:eastAsia="ru-RU"/>
              </w:rPr>
              <w:t>Sumitomo</w:t>
            </w:r>
            <w:proofErr w:type="spellEnd"/>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 CCGT09T304N-AG Пластина твердосплавная для обработки цветных металлов, без </w:t>
            </w:r>
            <w:proofErr w:type="spellStart"/>
            <w:r w:rsidRPr="006C6AB3">
              <w:rPr>
                <w:rFonts w:ascii="Calibri" w:hAnsi="Calibri"/>
                <w:color w:val="000000"/>
                <w:sz w:val="21"/>
                <w:szCs w:val="21"/>
                <w:lang w:eastAsia="ru-RU"/>
              </w:rPr>
              <w:t>порытия</w:t>
            </w:r>
            <w:proofErr w:type="spellEnd"/>
            <w:r w:rsidRPr="006C6AB3">
              <w:rPr>
                <w:rFonts w:ascii="Calibri" w:hAnsi="Calibri"/>
                <w:color w:val="000000"/>
                <w:sz w:val="21"/>
                <w:szCs w:val="21"/>
                <w:lang w:eastAsia="ru-RU"/>
              </w:rPr>
              <w:t xml:space="preserve">, основной угол 80 градусов, длина </w:t>
            </w:r>
            <w:proofErr w:type="spellStart"/>
            <w:r w:rsidRPr="006C6AB3">
              <w:rPr>
                <w:rFonts w:ascii="Calibri" w:hAnsi="Calibri"/>
                <w:color w:val="000000"/>
                <w:sz w:val="21"/>
                <w:szCs w:val="21"/>
                <w:lang w:eastAsia="ru-RU"/>
              </w:rPr>
              <w:t>груни</w:t>
            </w:r>
            <w:proofErr w:type="spellEnd"/>
            <w:r w:rsidRPr="006C6AB3">
              <w:rPr>
                <w:rFonts w:ascii="Calibri" w:hAnsi="Calibri"/>
                <w:color w:val="000000"/>
                <w:sz w:val="21"/>
                <w:szCs w:val="21"/>
                <w:lang w:eastAsia="ru-RU"/>
              </w:rPr>
              <w:t xml:space="preserve"> 9,7 мм, радиус при </w:t>
            </w:r>
            <w:proofErr w:type="spellStart"/>
            <w:r w:rsidRPr="006C6AB3">
              <w:rPr>
                <w:rFonts w:ascii="Calibri" w:hAnsi="Calibri"/>
                <w:color w:val="000000"/>
                <w:sz w:val="21"/>
                <w:szCs w:val="21"/>
                <w:lang w:eastAsia="ru-RU"/>
              </w:rPr>
              <w:t>вершие</w:t>
            </w:r>
            <w:proofErr w:type="spellEnd"/>
            <w:r w:rsidRPr="006C6AB3">
              <w:rPr>
                <w:rFonts w:ascii="Calibri" w:hAnsi="Calibri"/>
                <w:color w:val="000000"/>
                <w:sz w:val="21"/>
                <w:szCs w:val="21"/>
                <w:lang w:eastAsia="ru-RU"/>
              </w:rPr>
              <w:t xml:space="preserve"> 0,4 мм, твёрдый сплав H1, задний угол 7 градусов, IC=9,525 мм, толщина 3,97 мм, диаметр крепёжного отверстия 4,4 мм.</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20</w:t>
            </w:r>
          </w:p>
        </w:tc>
      </w:tr>
      <w:tr w:rsidR="00A56AE3" w:rsidRPr="006C6AB3" w:rsidTr="002C4FD5">
        <w:trPr>
          <w:trHeight w:val="2687"/>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27</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Вставка(</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proofErr w:type="gramStart"/>
            <w:r w:rsidRPr="006C6AB3">
              <w:rPr>
                <w:rFonts w:ascii="Calibri" w:hAnsi="Calibri"/>
                <w:color w:val="000000"/>
                <w:sz w:val="21"/>
                <w:szCs w:val="21"/>
                <w:lang w:eastAsia="ru-RU"/>
              </w:rPr>
              <w:t xml:space="preserve">CXS-04B090-15-4225R  1025Твердосплавный инструмент </w:t>
            </w:r>
            <w:proofErr w:type="spellStart"/>
            <w:r w:rsidRPr="006C6AB3">
              <w:rPr>
                <w:rFonts w:ascii="Calibri" w:hAnsi="Calibri"/>
                <w:color w:val="000000"/>
                <w:sz w:val="21"/>
                <w:szCs w:val="21"/>
                <w:lang w:eastAsia="ru-RU"/>
              </w:rPr>
              <w:t>CoroTurn</w:t>
            </w:r>
            <w:proofErr w:type="spellEnd"/>
            <w:r w:rsidRPr="006C6AB3">
              <w:rPr>
                <w:rFonts w:ascii="MS Gothic" w:eastAsia="MS Gothic" w:hAnsi="MS Gothic" w:cs="MS Gothic"/>
                <w:color w:val="000000"/>
                <w:sz w:val="21"/>
                <w:szCs w:val="21"/>
                <w:lang w:eastAsia="ru-RU"/>
              </w:rPr>
              <w:t>Ⓡ</w:t>
            </w:r>
            <w:r w:rsidRPr="006C6AB3">
              <w:rPr>
                <w:rFonts w:ascii="Calibri" w:hAnsi="Calibri"/>
                <w:color w:val="000000"/>
                <w:sz w:val="21"/>
                <w:szCs w:val="21"/>
                <w:lang w:eastAsia="ru-RU"/>
              </w:rPr>
              <w:t xml:space="preserve"> XS для обратного растачивания, группы обрабатываемых материалов PMNSO, главный угол в плане 92 градуса, радиус при вершине 0,15 мм, </w:t>
            </w:r>
            <w:proofErr w:type="spellStart"/>
            <w:r w:rsidRPr="006C6AB3">
              <w:rPr>
                <w:rFonts w:ascii="Calibri" w:hAnsi="Calibri"/>
                <w:color w:val="000000"/>
                <w:sz w:val="21"/>
                <w:szCs w:val="21"/>
                <w:lang w:eastAsia="ru-RU"/>
              </w:rPr>
              <w:t>max</w:t>
            </w:r>
            <w:proofErr w:type="spellEnd"/>
            <w:r w:rsidRPr="006C6AB3">
              <w:rPr>
                <w:rFonts w:ascii="Calibri" w:hAnsi="Calibri"/>
                <w:color w:val="000000"/>
                <w:sz w:val="21"/>
                <w:szCs w:val="21"/>
                <w:lang w:eastAsia="ru-RU"/>
              </w:rPr>
              <w:t xml:space="preserve"> глубина резания 0,8 мм, интерфейс со стороны станка 4 мм, </w:t>
            </w:r>
            <w:proofErr w:type="spellStart"/>
            <w:r w:rsidRPr="006C6AB3">
              <w:rPr>
                <w:rFonts w:ascii="Calibri" w:hAnsi="Calibri"/>
                <w:color w:val="000000"/>
                <w:sz w:val="21"/>
                <w:szCs w:val="21"/>
                <w:lang w:eastAsia="ru-RU"/>
              </w:rPr>
              <w:t>max</w:t>
            </w:r>
            <w:proofErr w:type="spellEnd"/>
            <w:r w:rsidRPr="006C6AB3">
              <w:rPr>
                <w:rFonts w:ascii="Calibri" w:hAnsi="Calibri"/>
                <w:color w:val="000000"/>
                <w:sz w:val="21"/>
                <w:szCs w:val="21"/>
                <w:lang w:eastAsia="ru-RU"/>
              </w:rPr>
              <w:t xml:space="preserve"> угол врезания 27 градусов, </w:t>
            </w:r>
            <w:proofErr w:type="spellStart"/>
            <w:r w:rsidRPr="006C6AB3">
              <w:rPr>
                <w:rFonts w:ascii="Calibri" w:hAnsi="Calibri"/>
                <w:color w:val="000000"/>
                <w:sz w:val="21"/>
                <w:szCs w:val="21"/>
                <w:lang w:eastAsia="ru-RU"/>
              </w:rPr>
              <w:t>min</w:t>
            </w:r>
            <w:proofErr w:type="spellEnd"/>
            <w:r w:rsidRPr="006C6AB3">
              <w:rPr>
                <w:rFonts w:ascii="Calibri" w:hAnsi="Calibri"/>
                <w:color w:val="000000"/>
                <w:sz w:val="21"/>
                <w:szCs w:val="21"/>
                <w:lang w:eastAsia="ru-RU"/>
              </w:rPr>
              <w:t xml:space="preserve"> диаметр отверстия 4,2 мм, </w:t>
            </w:r>
            <w:proofErr w:type="spellStart"/>
            <w:r w:rsidRPr="006C6AB3">
              <w:rPr>
                <w:rFonts w:ascii="Calibri" w:hAnsi="Calibri"/>
                <w:color w:val="000000"/>
                <w:sz w:val="21"/>
                <w:szCs w:val="21"/>
                <w:lang w:eastAsia="ru-RU"/>
              </w:rPr>
              <w:t>max</w:t>
            </w:r>
            <w:proofErr w:type="spellEnd"/>
            <w:r w:rsidRPr="006C6AB3">
              <w:rPr>
                <w:rFonts w:ascii="Calibri" w:hAnsi="Calibri"/>
                <w:color w:val="000000"/>
                <w:sz w:val="21"/>
                <w:szCs w:val="21"/>
                <w:lang w:eastAsia="ru-RU"/>
              </w:rPr>
              <w:t xml:space="preserve"> вылет 26 мм, рабочая длина 23,4 мм, исполнение правое, сплав 1025, основа сплава HC, покрытие</w:t>
            </w:r>
            <w:proofErr w:type="gramEnd"/>
            <w:r w:rsidRPr="006C6AB3">
              <w:rPr>
                <w:rFonts w:ascii="Calibri" w:hAnsi="Calibri"/>
                <w:color w:val="000000"/>
                <w:sz w:val="21"/>
                <w:szCs w:val="21"/>
                <w:lang w:eastAsia="ru-RU"/>
              </w:rPr>
              <w:t xml:space="preserve"> PVD TIALN+TIN, функциональная длина 40,25 мм, функциональная ширина 1,95 мм, ширина корпуса 2,6 мм, масса 0,016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5</w:t>
            </w:r>
          </w:p>
        </w:tc>
      </w:tr>
      <w:tr w:rsidR="00A56AE3" w:rsidRPr="006C6AB3" w:rsidTr="002C4FD5">
        <w:trPr>
          <w:trHeight w:val="254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28</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Вставка(</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proofErr w:type="gramStart"/>
            <w:r w:rsidRPr="006C6AB3">
              <w:rPr>
                <w:rFonts w:ascii="Calibri" w:hAnsi="Calibri"/>
                <w:color w:val="000000"/>
                <w:sz w:val="21"/>
                <w:szCs w:val="21"/>
                <w:lang w:eastAsia="ru-RU"/>
              </w:rPr>
              <w:t xml:space="preserve">CXS-06F100-6215R 1025Твердосплавная резцовая вставка </w:t>
            </w:r>
            <w:proofErr w:type="spellStart"/>
            <w:r w:rsidRPr="006C6AB3">
              <w:rPr>
                <w:rFonts w:ascii="Calibri" w:hAnsi="Calibri"/>
                <w:color w:val="000000"/>
                <w:sz w:val="21"/>
                <w:szCs w:val="21"/>
                <w:lang w:eastAsia="ru-RU"/>
              </w:rPr>
              <w:t>CoroTurn</w:t>
            </w:r>
            <w:proofErr w:type="spellEnd"/>
            <w:r w:rsidRPr="006C6AB3">
              <w:rPr>
                <w:rFonts w:ascii="MS Gothic" w:eastAsia="MS Gothic" w:hAnsi="MS Gothic" w:cs="MS Gothic"/>
                <w:color w:val="000000"/>
                <w:sz w:val="21"/>
                <w:szCs w:val="21"/>
                <w:lang w:eastAsia="ru-RU"/>
              </w:rPr>
              <w:t>Ⓡ</w:t>
            </w:r>
            <w:r w:rsidRPr="006C6AB3">
              <w:rPr>
                <w:rFonts w:ascii="Calibri" w:hAnsi="Calibri"/>
                <w:color w:val="000000"/>
                <w:sz w:val="21"/>
                <w:szCs w:val="21"/>
                <w:lang w:eastAsia="ru-RU"/>
              </w:rPr>
              <w:t xml:space="preserve"> XS </w:t>
            </w:r>
            <w:r w:rsidRPr="006C6AB3">
              <w:rPr>
                <w:rFonts w:ascii="Calibri" w:hAnsi="Calibri" w:cs="Calibri"/>
                <w:color w:val="000000"/>
                <w:sz w:val="21"/>
                <w:szCs w:val="21"/>
                <w:lang w:eastAsia="ru-RU"/>
              </w:rPr>
              <w:t>для</w:t>
            </w:r>
            <w:r w:rsidRPr="006C6AB3">
              <w:rPr>
                <w:rFonts w:ascii="Calibri" w:hAnsi="Calibri"/>
                <w:color w:val="000000"/>
                <w:sz w:val="21"/>
                <w:szCs w:val="21"/>
                <w:lang w:eastAsia="ru-RU"/>
              </w:rPr>
              <w:t xml:space="preserve"> </w:t>
            </w:r>
            <w:r w:rsidRPr="006C6AB3">
              <w:rPr>
                <w:rFonts w:ascii="Calibri" w:hAnsi="Calibri" w:cs="Calibri"/>
                <w:color w:val="000000"/>
                <w:sz w:val="21"/>
                <w:szCs w:val="21"/>
                <w:lang w:eastAsia="ru-RU"/>
              </w:rPr>
              <w:t>обработки</w:t>
            </w:r>
            <w:r w:rsidRPr="006C6AB3">
              <w:rPr>
                <w:rFonts w:ascii="Calibri" w:hAnsi="Calibri"/>
                <w:color w:val="000000"/>
                <w:sz w:val="21"/>
                <w:szCs w:val="21"/>
                <w:lang w:eastAsia="ru-RU"/>
              </w:rPr>
              <w:t xml:space="preserve"> </w:t>
            </w:r>
            <w:r w:rsidRPr="006C6AB3">
              <w:rPr>
                <w:rFonts w:ascii="Calibri" w:hAnsi="Calibri" w:cs="Calibri"/>
                <w:color w:val="000000"/>
                <w:sz w:val="21"/>
                <w:szCs w:val="21"/>
                <w:lang w:eastAsia="ru-RU"/>
              </w:rPr>
              <w:t>торцевых</w:t>
            </w:r>
            <w:r w:rsidRPr="006C6AB3">
              <w:rPr>
                <w:rFonts w:ascii="Calibri" w:hAnsi="Calibri"/>
                <w:color w:val="000000"/>
                <w:sz w:val="21"/>
                <w:szCs w:val="21"/>
                <w:lang w:eastAsia="ru-RU"/>
              </w:rPr>
              <w:t xml:space="preserve"> канавок, группы обрабатываемых материалов PMNSO, ширина резания 1 мм, радиус при вершинах 0,15 мм, </w:t>
            </w:r>
            <w:proofErr w:type="spellStart"/>
            <w:r w:rsidRPr="006C6AB3">
              <w:rPr>
                <w:rFonts w:ascii="Calibri" w:hAnsi="Calibri"/>
                <w:color w:val="000000"/>
                <w:sz w:val="21"/>
                <w:szCs w:val="21"/>
                <w:lang w:eastAsia="ru-RU"/>
              </w:rPr>
              <w:t>max</w:t>
            </w:r>
            <w:proofErr w:type="spellEnd"/>
            <w:r w:rsidRPr="006C6AB3">
              <w:rPr>
                <w:rFonts w:ascii="Calibri" w:hAnsi="Calibri"/>
                <w:color w:val="000000"/>
                <w:sz w:val="21"/>
                <w:szCs w:val="21"/>
                <w:lang w:eastAsia="ru-RU"/>
              </w:rPr>
              <w:t xml:space="preserve"> глубина резания 2 мм, </w:t>
            </w:r>
            <w:proofErr w:type="spellStart"/>
            <w:r w:rsidRPr="006C6AB3">
              <w:rPr>
                <w:rFonts w:ascii="Calibri" w:hAnsi="Calibri"/>
                <w:color w:val="000000"/>
                <w:sz w:val="21"/>
                <w:szCs w:val="21"/>
                <w:lang w:eastAsia="ru-RU"/>
              </w:rPr>
              <w:t>min</w:t>
            </w:r>
            <w:proofErr w:type="spellEnd"/>
            <w:r w:rsidRPr="006C6AB3">
              <w:rPr>
                <w:rFonts w:ascii="Calibri" w:hAnsi="Calibri"/>
                <w:color w:val="000000"/>
                <w:sz w:val="21"/>
                <w:szCs w:val="21"/>
                <w:lang w:eastAsia="ru-RU"/>
              </w:rPr>
              <w:t xml:space="preserve"> внутренний диаметр торцевой канавки 4,2 мм, интерфейс со стороны станка 6 мм, </w:t>
            </w:r>
            <w:proofErr w:type="spellStart"/>
            <w:r w:rsidRPr="006C6AB3">
              <w:rPr>
                <w:rFonts w:ascii="Calibri" w:hAnsi="Calibri"/>
                <w:color w:val="000000"/>
                <w:sz w:val="21"/>
                <w:szCs w:val="21"/>
                <w:lang w:eastAsia="ru-RU"/>
              </w:rPr>
              <w:t>max</w:t>
            </w:r>
            <w:proofErr w:type="spellEnd"/>
            <w:r w:rsidRPr="006C6AB3">
              <w:rPr>
                <w:rFonts w:ascii="Calibri" w:hAnsi="Calibri"/>
                <w:color w:val="000000"/>
                <w:sz w:val="21"/>
                <w:szCs w:val="21"/>
                <w:lang w:eastAsia="ru-RU"/>
              </w:rPr>
              <w:t xml:space="preserve"> вылет 18 мм, исполнение правое, сплав 1025, основа сплава HC, покрытие PVD TIALN+TIN, функциональная длина 37,3 мм</w:t>
            </w:r>
            <w:proofErr w:type="gramEnd"/>
            <w:r w:rsidRPr="006C6AB3">
              <w:rPr>
                <w:rFonts w:ascii="Calibri" w:hAnsi="Calibri"/>
                <w:color w:val="000000"/>
                <w:sz w:val="21"/>
                <w:szCs w:val="21"/>
                <w:lang w:eastAsia="ru-RU"/>
              </w:rPr>
              <w:t>, функциональная ширина 2,95 мм, масса 0,023 кг.</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5</w:t>
            </w:r>
          </w:p>
        </w:tc>
      </w:tr>
      <w:tr w:rsidR="00A56AE3" w:rsidRPr="006C6AB3" w:rsidTr="002C4FD5">
        <w:trPr>
          <w:trHeight w:val="2124"/>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29</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Метчик(</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T300-XM100DA-M2 C150Метчик со спиральными стружечными канавками </w:t>
            </w:r>
            <w:proofErr w:type="spellStart"/>
            <w:r w:rsidRPr="006C6AB3">
              <w:rPr>
                <w:rFonts w:ascii="Calibri" w:hAnsi="Calibri"/>
                <w:color w:val="000000"/>
                <w:sz w:val="21"/>
                <w:szCs w:val="21"/>
                <w:lang w:eastAsia="ru-RU"/>
              </w:rPr>
              <w:t>CoroTap</w:t>
            </w:r>
            <w:proofErr w:type="spellEnd"/>
            <w:r w:rsidRPr="006C6AB3">
              <w:rPr>
                <w:rFonts w:ascii="Calibri" w:hAnsi="Calibri"/>
                <w:color w:val="000000"/>
                <w:sz w:val="21"/>
                <w:szCs w:val="21"/>
                <w:lang w:eastAsia="ru-RU"/>
              </w:rPr>
              <w:t>™ 300 для сквозных и глухих отверстий, резьба М</w:t>
            </w:r>
            <w:proofErr w:type="gramStart"/>
            <w:r w:rsidRPr="006C6AB3">
              <w:rPr>
                <w:rFonts w:ascii="Calibri" w:hAnsi="Calibri"/>
                <w:color w:val="000000"/>
                <w:sz w:val="21"/>
                <w:szCs w:val="21"/>
                <w:lang w:eastAsia="ru-RU"/>
              </w:rPr>
              <w:t>2</w:t>
            </w:r>
            <w:proofErr w:type="gramEnd"/>
            <w:r w:rsidRPr="006C6AB3">
              <w:rPr>
                <w:rFonts w:ascii="Calibri" w:hAnsi="Calibri"/>
                <w:color w:val="000000"/>
                <w:sz w:val="21"/>
                <w:szCs w:val="21"/>
                <w:lang w:eastAsia="ru-RU"/>
              </w:rPr>
              <w:t>, шаг 0,4 мм, класс точности 6Н, стандарт DIN371, рабочая длина 9 мм, интерфейс со стороны станка 2.80 x 2.10 мм, сплав C150, основа для сплава HSS-PM, функциональная длина 45 мм, диаметр шейки 1,49 мм, число стружечных канавок 3, угол подъёма стружечной канавки 45 градусов, длина нарезания резьбы 4 мм, масса 0,004 мм</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10</w:t>
            </w:r>
          </w:p>
        </w:tc>
      </w:tr>
      <w:tr w:rsidR="00A56AE3" w:rsidRPr="006C6AB3" w:rsidTr="002C4FD5">
        <w:trPr>
          <w:trHeight w:val="2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lastRenderedPageBreak/>
              <w:t>30</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Метчик(</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T300-XM100DA-M2.5 C150Метчик со спиральными стружечными канавками </w:t>
            </w:r>
            <w:proofErr w:type="spellStart"/>
            <w:r w:rsidRPr="006C6AB3">
              <w:rPr>
                <w:rFonts w:ascii="Calibri" w:hAnsi="Calibri"/>
                <w:color w:val="000000"/>
                <w:sz w:val="21"/>
                <w:szCs w:val="21"/>
                <w:lang w:eastAsia="ru-RU"/>
              </w:rPr>
              <w:t>CoroTap</w:t>
            </w:r>
            <w:proofErr w:type="spellEnd"/>
            <w:r w:rsidRPr="006C6AB3">
              <w:rPr>
                <w:rFonts w:ascii="Calibri" w:hAnsi="Calibri"/>
                <w:color w:val="000000"/>
                <w:sz w:val="21"/>
                <w:szCs w:val="21"/>
                <w:lang w:eastAsia="ru-RU"/>
              </w:rPr>
              <w:t>™ 300 для сквозных и глухих отверстий, резьба М</w:t>
            </w:r>
            <w:proofErr w:type="gramStart"/>
            <w:r w:rsidRPr="006C6AB3">
              <w:rPr>
                <w:rFonts w:ascii="Calibri" w:hAnsi="Calibri"/>
                <w:color w:val="000000"/>
                <w:sz w:val="21"/>
                <w:szCs w:val="21"/>
                <w:lang w:eastAsia="ru-RU"/>
              </w:rPr>
              <w:t>2</w:t>
            </w:r>
            <w:proofErr w:type="gramEnd"/>
            <w:r w:rsidRPr="006C6AB3">
              <w:rPr>
                <w:rFonts w:ascii="Calibri" w:hAnsi="Calibri"/>
                <w:color w:val="000000"/>
                <w:sz w:val="21"/>
                <w:szCs w:val="21"/>
                <w:lang w:eastAsia="ru-RU"/>
              </w:rPr>
              <w:t>,5, шаг 0,45 мм, класс точности 6Н, стандарт DIN371, рабочая длина 12,5 мм, интерфейс со стороны станка 2.80 x 2.10 мм, сплав C150, основа для сплава HSS-PM, функциональная длина 50 мм, диаметр шейки 1,95 мм, число стружечных канавок 3, угол подъёма стружечной канавки 45 градусов, длина нарезания резьбы 4 мм, масса 0,005 мм.</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10</w:t>
            </w:r>
          </w:p>
        </w:tc>
      </w:tr>
      <w:tr w:rsidR="00A56AE3" w:rsidRPr="006C6AB3" w:rsidTr="002C4FD5">
        <w:trPr>
          <w:trHeight w:val="2221"/>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31</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Метчик(</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proofErr w:type="gramStart"/>
            <w:r w:rsidRPr="006C6AB3">
              <w:rPr>
                <w:rFonts w:ascii="Calibri" w:hAnsi="Calibri"/>
                <w:color w:val="000000"/>
                <w:sz w:val="21"/>
                <w:szCs w:val="21"/>
                <w:lang w:eastAsia="ru-RU"/>
              </w:rPr>
              <w:t xml:space="preserve">T300-XM100DA-M3 C150Метчик со спиральными стружечными канавками </w:t>
            </w:r>
            <w:proofErr w:type="spellStart"/>
            <w:r w:rsidRPr="006C6AB3">
              <w:rPr>
                <w:rFonts w:ascii="Calibri" w:hAnsi="Calibri"/>
                <w:color w:val="000000"/>
                <w:sz w:val="21"/>
                <w:szCs w:val="21"/>
                <w:lang w:eastAsia="ru-RU"/>
              </w:rPr>
              <w:t>CoroTap</w:t>
            </w:r>
            <w:proofErr w:type="spellEnd"/>
            <w:r w:rsidRPr="006C6AB3">
              <w:rPr>
                <w:rFonts w:ascii="Calibri" w:hAnsi="Calibri"/>
                <w:color w:val="000000"/>
                <w:sz w:val="21"/>
                <w:szCs w:val="21"/>
                <w:lang w:eastAsia="ru-RU"/>
              </w:rPr>
              <w:t>™ 300 для сквозных и глухих отверстий, резьба М3, шаг 0,5 мм, класс точности 6Н, стандарт DIN371, рабочая длина 18 мм, интерфейс со стороны станка 3.50 x 2.70 мм, сплав C150, основа для сплава HSS-PM, функциональная длина 56 мм, диаметр шейки 2,27 мм, число стружечных канавок 3, угол подъёма стружечной канавки 45 градусов, длина</w:t>
            </w:r>
            <w:proofErr w:type="gramEnd"/>
            <w:r w:rsidRPr="006C6AB3">
              <w:rPr>
                <w:rFonts w:ascii="Calibri" w:hAnsi="Calibri"/>
                <w:color w:val="000000"/>
                <w:sz w:val="21"/>
                <w:szCs w:val="21"/>
                <w:lang w:eastAsia="ru-RU"/>
              </w:rPr>
              <w:t xml:space="preserve"> нарезания резьбы 5,9 мм, масса 0,006 мм.</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10</w:t>
            </w:r>
          </w:p>
        </w:tc>
      </w:tr>
      <w:tr w:rsidR="00A56AE3" w:rsidRPr="006C6AB3" w:rsidTr="002C4FD5">
        <w:trPr>
          <w:trHeight w:val="211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32</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Метчик(</w:t>
            </w:r>
            <w:proofErr w:type="spellStart"/>
            <w:r w:rsidRPr="006C6AB3">
              <w:rPr>
                <w:rFonts w:ascii="Calibri" w:hAnsi="Calibri"/>
                <w:color w:val="000000"/>
                <w:sz w:val="21"/>
                <w:szCs w:val="21"/>
                <w:lang w:eastAsia="ru-RU"/>
              </w:rPr>
              <w:t>Sandvik</w:t>
            </w:r>
            <w:proofErr w:type="spellEnd"/>
            <w:r w:rsidRPr="006C6AB3">
              <w:rPr>
                <w:rFonts w:ascii="Calibri" w:hAnsi="Calibri"/>
                <w:color w:val="000000"/>
                <w:sz w:val="21"/>
                <w:szCs w:val="21"/>
                <w:lang w:eastAsia="ru-RU"/>
              </w:rPr>
              <w:t>)</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T300-XM100DA-M4 C150Метчик со спиральными стружечными канавками </w:t>
            </w:r>
            <w:proofErr w:type="spellStart"/>
            <w:r w:rsidRPr="006C6AB3">
              <w:rPr>
                <w:rFonts w:ascii="Calibri" w:hAnsi="Calibri"/>
                <w:color w:val="000000"/>
                <w:sz w:val="21"/>
                <w:szCs w:val="21"/>
                <w:lang w:eastAsia="ru-RU"/>
              </w:rPr>
              <w:t>CoroTap</w:t>
            </w:r>
            <w:proofErr w:type="spellEnd"/>
            <w:r w:rsidRPr="006C6AB3">
              <w:rPr>
                <w:rFonts w:ascii="Calibri" w:hAnsi="Calibri"/>
                <w:color w:val="000000"/>
                <w:sz w:val="21"/>
                <w:szCs w:val="21"/>
                <w:lang w:eastAsia="ru-RU"/>
              </w:rPr>
              <w:t>™ 300 для сквозных и глухих отверстий, резьба М</w:t>
            </w:r>
            <w:proofErr w:type="gramStart"/>
            <w:r w:rsidRPr="006C6AB3">
              <w:rPr>
                <w:rFonts w:ascii="Calibri" w:hAnsi="Calibri"/>
                <w:color w:val="000000"/>
                <w:sz w:val="21"/>
                <w:szCs w:val="21"/>
                <w:lang w:eastAsia="ru-RU"/>
              </w:rPr>
              <w:t>4</w:t>
            </w:r>
            <w:proofErr w:type="gramEnd"/>
            <w:r w:rsidRPr="006C6AB3">
              <w:rPr>
                <w:rFonts w:ascii="Calibri" w:hAnsi="Calibri"/>
                <w:color w:val="000000"/>
                <w:sz w:val="21"/>
                <w:szCs w:val="21"/>
                <w:lang w:eastAsia="ru-RU"/>
              </w:rPr>
              <w:t>, шаг 0,7 мм, класс точности 6Н, стандарт DIN371, рабочая длина 21 мм, интерфейс со стороны станка 4.50 x 3.40 мм, сплав C150, основа для сплава HSS-PM, функциональная длина 63 мм, диаметр шейки 2,97 мм, число стружечных канавок 3, угол подъёма стружечной канавки 45 градусов, длина нарезания резьбы 6,7 мм, масса 0,009 мм.</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10</w:t>
            </w:r>
          </w:p>
        </w:tc>
      </w:tr>
      <w:tr w:rsidR="00A56AE3" w:rsidRPr="006C6AB3" w:rsidTr="002C4FD5">
        <w:trPr>
          <w:trHeight w:val="1689"/>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33</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751RX25-2.0-TIN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твердосплавная отрезная для операций со стороны </w:t>
            </w:r>
            <w:proofErr w:type="spellStart"/>
            <w:r w:rsidRPr="006C6AB3">
              <w:rPr>
                <w:rFonts w:ascii="Calibri" w:hAnsi="Calibri"/>
                <w:color w:val="000000"/>
                <w:sz w:val="21"/>
                <w:szCs w:val="21"/>
                <w:lang w:eastAsia="ru-RU"/>
              </w:rPr>
              <w:t>противошпинделя</w:t>
            </w:r>
            <w:proofErr w:type="spellEnd"/>
            <w:r w:rsidRPr="006C6AB3">
              <w:rPr>
                <w:rFonts w:ascii="Calibri" w:hAnsi="Calibri"/>
                <w:color w:val="000000"/>
                <w:sz w:val="21"/>
                <w:szCs w:val="21"/>
                <w:lang w:eastAsia="ru-RU"/>
              </w:rPr>
              <w:t xml:space="preserve"> на автоматах продольного точения, ширина 2 мм, максимальная глубина резания 10 мм, радиус при вершинах 0,03 мм, угол скоса 15⁰, </w:t>
            </w:r>
            <w:proofErr w:type="spellStart"/>
            <w:r w:rsidRPr="006C6AB3">
              <w:rPr>
                <w:rFonts w:ascii="Calibri" w:hAnsi="Calibri"/>
                <w:color w:val="000000"/>
                <w:sz w:val="21"/>
                <w:szCs w:val="21"/>
                <w:lang w:eastAsia="ru-RU"/>
              </w:rPr>
              <w:t>обнижение</w:t>
            </w:r>
            <w:proofErr w:type="spellEnd"/>
            <w:r w:rsidRPr="006C6AB3">
              <w:rPr>
                <w:rFonts w:ascii="Calibri" w:hAnsi="Calibri"/>
                <w:color w:val="000000"/>
                <w:sz w:val="21"/>
                <w:szCs w:val="21"/>
                <w:lang w:eastAsia="ru-RU"/>
              </w:rPr>
              <w:t xml:space="preserve"> центра от основной плоскости 0,4 мм, углы сужения 1⁰, исполнение правое, покрытие TIN.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2</w:t>
            </w:r>
          </w:p>
        </w:tc>
      </w:tr>
      <w:tr w:rsidR="00A56AE3" w:rsidRPr="006C6AB3" w:rsidTr="002C4FD5">
        <w:trPr>
          <w:trHeight w:val="113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34</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756-60-3-R02-TIN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твердосплавная для точения наружной резьбы на автоматах продольного точения, угол резьбы 60⁰, ширина рабочей части 3 мм, глубина рабочей части 8 мм, радиус при вершине 0,02 мм, исполнение L, покрытие TIN.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5</w:t>
            </w:r>
          </w:p>
        </w:tc>
      </w:tr>
      <w:tr w:rsidR="00A56AE3" w:rsidRPr="006C6AB3" w:rsidTr="002C4FD5">
        <w:trPr>
          <w:trHeight w:val="1545"/>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35</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756-AG60°-TIN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твердосплавная для точения наружной резьбы на автоматах продольного точения, угол резьбы 60⁰, шаг 0,50-1,50 мм, ширина рабочей части 3,5 мм, глубина рабочей части 9 мм, радиус при вершине 0,06 мм, неполный профиль, угол наклона основной рабочей плоскости 2⁰, исполнение L, покрытие TIN.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5</w:t>
            </w:r>
          </w:p>
        </w:tc>
      </w:tr>
      <w:tr w:rsidR="00A56AE3" w:rsidRPr="006C6AB3" w:rsidTr="002C4FD5">
        <w:trPr>
          <w:trHeight w:val="1256"/>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36</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761S-2.0-HTIN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твердосплавная отрезная для операций на автоматах продольного точения, ширина 2 мм, максимальная глубина резания 11,5 мм, угол скоса 15⁰, без </w:t>
            </w:r>
            <w:proofErr w:type="spellStart"/>
            <w:r w:rsidRPr="006C6AB3">
              <w:rPr>
                <w:rFonts w:ascii="Calibri" w:hAnsi="Calibri"/>
                <w:color w:val="000000"/>
                <w:sz w:val="21"/>
                <w:szCs w:val="21"/>
                <w:lang w:eastAsia="ru-RU"/>
              </w:rPr>
              <w:t>обнижения</w:t>
            </w:r>
            <w:proofErr w:type="spellEnd"/>
            <w:r w:rsidRPr="006C6AB3">
              <w:rPr>
                <w:rFonts w:ascii="Calibri" w:hAnsi="Calibri"/>
                <w:color w:val="000000"/>
                <w:sz w:val="21"/>
                <w:szCs w:val="21"/>
                <w:lang w:eastAsia="ru-RU"/>
              </w:rPr>
              <w:t xml:space="preserve"> центра от основной плоскости, углы сужения 0,3⁰, исполнение R, покрытие HTIN.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7</w:t>
            </w:r>
          </w:p>
        </w:tc>
      </w:tr>
      <w:tr w:rsidR="00A56AE3" w:rsidRPr="006C6AB3" w:rsidTr="002C4FD5">
        <w:trPr>
          <w:trHeight w:val="1387"/>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37</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761S-2.0-TIALN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твердосплавная отрезная для операций на автоматах продольного точения, ширина 2 мм, максимальная глубина резания 11,5 мм, угол скоса 15⁰, без </w:t>
            </w:r>
            <w:proofErr w:type="spellStart"/>
            <w:r w:rsidRPr="006C6AB3">
              <w:rPr>
                <w:rFonts w:ascii="Calibri" w:hAnsi="Calibri"/>
                <w:color w:val="000000"/>
                <w:sz w:val="21"/>
                <w:szCs w:val="21"/>
                <w:lang w:eastAsia="ru-RU"/>
              </w:rPr>
              <w:t>обнижения</w:t>
            </w:r>
            <w:proofErr w:type="spellEnd"/>
            <w:r w:rsidRPr="006C6AB3">
              <w:rPr>
                <w:rFonts w:ascii="Calibri" w:hAnsi="Calibri"/>
                <w:color w:val="000000"/>
                <w:sz w:val="21"/>
                <w:szCs w:val="21"/>
                <w:lang w:eastAsia="ru-RU"/>
              </w:rPr>
              <w:t xml:space="preserve"> центра от основной плоскости, углы сужения 0,3⁰, исполнение R, покрытие TIALN.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3</w:t>
            </w:r>
          </w:p>
        </w:tc>
      </w:tr>
      <w:tr w:rsidR="00A56AE3" w:rsidRPr="006C6AB3" w:rsidTr="002C4FD5">
        <w:trPr>
          <w:trHeight w:val="1835"/>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lastRenderedPageBreak/>
              <w:t>38</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763VX-800-R08-TIN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proofErr w:type="gramStart"/>
            <w:r w:rsidRPr="006C6AB3">
              <w:rPr>
                <w:rFonts w:ascii="Calibri" w:hAnsi="Calibri"/>
                <w:color w:val="000000"/>
                <w:sz w:val="21"/>
                <w:szCs w:val="21"/>
                <w:lang w:eastAsia="ru-RU"/>
              </w:rPr>
              <w:t xml:space="preserve">Пластина твердосплавная для обратного точения на автоматах продольного точения, ширина рабочей части 3,5 мм, длина рабочей части 5,5 мм, глубина рабочей части 9 мм, радиус при вершинах 0,08 мм, угол наклона основной режущей кромки 8⁰, угол скоса 30⁰, </w:t>
            </w:r>
            <w:proofErr w:type="spellStart"/>
            <w:r w:rsidRPr="006C6AB3">
              <w:rPr>
                <w:rFonts w:ascii="Calibri" w:hAnsi="Calibri"/>
                <w:color w:val="000000"/>
                <w:sz w:val="21"/>
                <w:szCs w:val="21"/>
                <w:lang w:eastAsia="ru-RU"/>
              </w:rPr>
              <w:t>обнижение</w:t>
            </w:r>
            <w:proofErr w:type="spellEnd"/>
            <w:r w:rsidRPr="006C6AB3">
              <w:rPr>
                <w:rFonts w:ascii="Calibri" w:hAnsi="Calibri"/>
                <w:color w:val="000000"/>
                <w:sz w:val="21"/>
                <w:szCs w:val="21"/>
                <w:lang w:eastAsia="ru-RU"/>
              </w:rPr>
              <w:t xml:space="preserve"> центра от основной плоскости 0,2 мм, угол сужения 3⁰, исполнение R, покрытие TIN.</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8</w:t>
            </w:r>
          </w:p>
        </w:tc>
      </w:tr>
      <w:tr w:rsidR="00A56AE3" w:rsidRPr="006C6AB3" w:rsidTr="002C4FD5">
        <w:trPr>
          <w:trHeight w:val="1562"/>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39</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751RX25-2.0-TIALN Пластина</w:t>
            </w:r>
          </w:p>
        </w:tc>
        <w:tc>
          <w:tcPr>
            <w:tcW w:w="595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 xml:space="preserve">Пластина твердосплавная отрезная для операций со стороны </w:t>
            </w:r>
            <w:proofErr w:type="spellStart"/>
            <w:r w:rsidRPr="006C6AB3">
              <w:rPr>
                <w:rFonts w:ascii="Calibri" w:hAnsi="Calibri"/>
                <w:color w:val="000000"/>
                <w:sz w:val="21"/>
                <w:szCs w:val="21"/>
                <w:lang w:eastAsia="ru-RU"/>
              </w:rPr>
              <w:t>противошпинделя</w:t>
            </w:r>
            <w:proofErr w:type="spellEnd"/>
            <w:r w:rsidRPr="006C6AB3">
              <w:rPr>
                <w:rFonts w:ascii="Calibri" w:hAnsi="Calibri"/>
                <w:color w:val="000000"/>
                <w:sz w:val="21"/>
                <w:szCs w:val="21"/>
                <w:lang w:eastAsia="ru-RU"/>
              </w:rPr>
              <w:t xml:space="preserve"> на автоматах продольного точения, ширина 2 мм, максимальная глубина резания 10 мм, радиус при вершине 0,03 мм, угол скоса 15⁰, </w:t>
            </w:r>
            <w:proofErr w:type="spellStart"/>
            <w:r w:rsidRPr="006C6AB3">
              <w:rPr>
                <w:rFonts w:ascii="Calibri" w:hAnsi="Calibri"/>
                <w:color w:val="000000"/>
                <w:sz w:val="21"/>
                <w:szCs w:val="21"/>
                <w:lang w:eastAsia="ru-RU"/>
              </w:rPr>
              <w:t>обнижение</w:t>
            </w:r>
            <w:proofErr w:type="spellEnd"/>
            <w:r w:rsidRPr="006C6AB3">
              <w:rPr>
                <w:rFonts w:ascii="Calibri" w:hAnsi="Calibri"/>
                <w:color w:val="000000"/>
                <w:sz w:val="21"/>
                <w:szCs w:val="21"/>
                <w:lang w:eastAsia="ru-RU"/>
              </w:rPr>
              <w:t xml:space="preserve"> центра от основной плоскости 0,4 мм, углы сужения 1⁰, исполнение правое, покрытие TIN.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8</w:t>
            </w:r>
          </w:p>
        </w:tc>
      </w:tr>
      <w:tr w:rsidR="00A56AE3" w:rsidRPr="006C6AB3" w:rsidTr="002C4FD5">
        <w:trPr>
          <w:trHeight w:val="1401"/>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C6AB3" w:rsidRPr="002C4FD5"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2C4FD5">
              <w:rPr>
                <w:rFonts w:ascii="Calibri" w:hAnsi="Calibri"/>
                <w:color w:val="000000"/>
                <w:sz w:val="21"/>
                <w:szCs w:val="21"/>
                <w:lang w:eastAsia="ru-RU"/>
              </w:rPr>
              <w:t>40</w:t>
            </w:r>
          </w:p>
        </w:tc>
        <w:tc>
          <w:tcPr>
            <w:tcW w:w="2518"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766-AG60°-TIN Пластина</w:t>
            </w:r>
          </w:p>
        </w:tc>
        <w:tc>
          <w:tcPr>
            <w:tcW w:w="5954" w:type="dxa"/>
            <w:tcBorders>
              <w:top w:val="nil"/>
              <w:left w:val="nil"/>
              <w:bottom w:val="single" w:sz="4" w:space="0" w:color="auto"/>
              <w:right w:val="single" w:sz="4" w:space="0" w:color="auto"/>
            </w:tcBorders>
            <w:shd w:val="clear" w:color="auto" w:fill="auto"/>
            <w:vAlign w:val="center"/>
            <w:hideMark/>
          </w:tcPr>
          <w:p w:rsidR="006C6AB3" w:rsidRPr="006C6AB3" w:rsidRDefault="006C6AB3" w:rsidP="006C6AB3">
            <w:pPr>
              <w:widowControl/>
              <w:suppressAutoHyphens w:val="0"/>
              <w:snapToGrid/>
              <w:spacing w:line="240" w:lineRule="auto"/>
              <w:ind w:firstLine="0"/>
              <w:jc w:val="left"/>
              <w:rPr>
                <w:rFonts w:ascii="Calibri" w:hAnsi="Calibri"/>
                <w:color w:val="000000"/>
                <w:sz w:val="21"/>
                <w:szCs w:val="21"/>
                <w:lang w:eastAsia="ru-RU"/>
              </w:rPr>
            </w:pPr>
            <w:r w:rsidRPr="006C6AB3">
              <w:rPr>
                <w:rFonts w:ascii="Calibri" w:hAnsi="Calibri"/>
                <w:color w:val="000000"/>
                <w:sz w:val="21"/>
                <w:szCs w:val="21"/>
                <w:lang w:eastAsia="ru-RU"/>
              </w:rPr>
              <w:t>Пластина твердосплавная для точения наружной резьбы на автоматах продольного точения, угол резьбы 60⁰, шаг 0,50-1,50 мм, ширина рабочей части 3,5 мм, глубина рабочей части 9 мм, радиус при вершине 0,06 мм, неполный профиль, угол наклона основной рабочей плоскости 2⁰, исполнение R, покрытие TIN.</w:t>
            </w:r>
          </w:p>
        </w:tc>
        <w:tc>
          <w:tcPr>
            <w:tcW w:w="1134" w:type="dxa"/>
            <w:tcBorders>
              <w:top w:val="nil"/>
              <w:left w:val="nil"/>
              <w:bottom w:val="single" w:sz="4" w:space="0" w:color="auto"/>
              <w:right w:val="single" w:sz="4" w:space="0" w:color="auto"/>
            </w:tcBorders>
            <w:shd w:val="clear" w:color="000000" w:fill="FFFFFF"/>
            <w:vAlign w:val="center"/>
            <w:hideMark/>
          </w:tcPr>
          <w:p w:rsidR="006C6AB3" w:rsidRPr="006C6AB3" w:rsidRDefault="006C6AB3" w:rsidP="006C6AB3">
            <w:pPr>
              <w:widowControl/>
              <w:suppressAutoHyphens w:val="0"/>
              <w:snapToGrid/>
              <w:spacing w:line="240" w:lineRule="auto"/>
              <w:ind w:firstLine="0"/>
              <w:jc w:val="center"/>
              <w:rPr>
                <w:rFonts w:ascii="Calibri" w:hAnsi="Calibri"/>
                <w:color w:val="000000"/>
                <w:sz w:val="21"/>
                <w:szCs w:val="21"/>
                <w:lang w:eastAsia="ru-RU"/>
              </w:rPr>
            </w:pPr>
            <w:r w:rsidRPr="006C6AB3">
              <w:rPr>
                <w:rFonts w:ascii="Calibri" w:hAnsi="Calibri"/>
                <w:color w:val="000000"/>
                <w:sz w:val="21"/>
                <w:szCs w:val="21"/>
                <w:lang w:eastAsia="ru-RU"/>
              </w:rPr>
              <w:t>5</w:t>
            </w:r>
          </w:p>
        </w:tc>
      </w:tr>
      <w:tr w:rsidR="006C6AB3" w:rsidRPr="006C6AB3" w:rsidTr="00A56AE3">
        <w:trPr>
          <w:trHeight w:val="315"/>
        </w:trPr>
        <w:tc>
          <w:tcPr>
            <w:tcW w:w="10306" w:type="dxa"/>
            <w:gridSpan w:val="4"/>
            <w:tcBorders>
              <w:top w:val="nil"/>
              <w:left w:val="nil"/>
              <w:bottom w:val="nil"/>
              <w:right w:val="nil"/>
            </w:tcBorders>
            <w:shd w:val="clear" w:color="000000" w:fill="FFFFFF"/>
            <w:vAlign w:val="bottom"/>
            <w:hideMark/>
          </w:tcPr>
          <w:p w:rsidR="006C6AB3" w:rsidRPr="002C4FD5" w:rsidRDefault="006C6AB3" w:rsidP="006C6AB3">
            <w:pPr>
              <w:widowControl/>
              <w:suppressAutoHyphens w:val="0"/>
              <w:snapToGrid/>
              <w:spacing w:line="240" w:lineRule="auto"/>
              <w:ind w:firstLine="0"/>
              <w:jc w:val="left"/>
              <w:rPr>
                <w:color w:val="000000"/>
                <w:lang w:eastAsia="ru-RU"/>
              </w:rPr>
            </w:pPr>
            <w:r w:rsidRPr="002C4FD5">
              <w:rPr>
                <w:color w:val="000000"/>
                <w:lang w:eastAsia="ru-RU"/>
              </w:rPr>
              <w:t>ГОСТ упаковки, маркировки и транспортировки инструмента: ГОСТ 18088-83</w:t>
            </w:r>
          </w:p>
        </w:tc>
      </w:tr>
      <w:tr w:rsidR="006C6AB3" w:rsidRPr="006C6AB3" w:rsidTr="00A56AE3">
        <w:trPr>
          <w:trHeight w:val="315"/>
        </w:trPr>
        <w:tc>
          <w:tcPr>
            <w:tcW w:w="10306" w:type="dxa"/>
            <w:gridSpan w:val="4"/>
            <w:tcBorders>
              <w:top w:val="nil"/>
              <w:left w:val="nil"/>
              <w:bottom w:val="nil"/>
              <w:right w:val="nil"/>
            </w:tcBorders>
            <w:shd w:val="clear" w:color="000000" w:fill="FFFFFF"/>
            <w:vAlign w:val="bottom"/>
            <w:hideMark/>
          </w:tcPr>
          <w:p w:rsidR="006C6AB3" w:rsidRPr="002C4FD5" w:rsidRDefault="006C6AB3" w:rsidP="006C6AB3">
            <w:pPr>
              <w:widowControl/>
              <w:suppressAutoHyphens w:val="0"/>
              <w:snapToGrid/>
              <w:spacing w:line="240" w:lineRule="auto"/>
              <w:ind w:firstLine="0"/>
              <w:jc w:val="left"/>
              <w:rPr>
                <w:color w:val="000000"/>
                <w:lang w:eastAsia="ru-RU"/>
              </w:rPr>
            </w:pPr>
            <w:r w:rsidRPr="002C4FD5">
              <w:rPr>
                <w:color w:val="000000"/>
                <w:lang w:eastAsia="ru-RU"/>
              </w:rPr>
              <w:t xml:space="preserve">Должно соответствовать </w:t>
            </w:r>
            <w:proofErr w:type="gramStart"/>
            <w:r w:rsidRPr="002C4FD5">
              <w:rPr>
                <w:color w:val="000000"/>
                <w:lang w:eastAsia="ru-RU"/>
              </w:rPr>
              <w:t>ТР</w:t>
            </w:r>
            <w:proofErr w:type="gramEnd"/>
            <w:r w:rsidRPr="002C4FD5">
              <w:rPr>
                <w:color w:val="000000"/>
                <w:lang w:eastAsia="ru-RU"/>
              </w:rPr>
              <w:t xml:space="preserve"> ТС 010/2011 "О безопасности машин и оборудования"</w:t>
            </w:r>
          </w:p>
        </w:tc>
      </w:tr>
    </w:tbl>
    <w:p w:rsidR="000B0149" w:rsidRPr="005476D9" w:rsidRDefault="000B0149" w:rsidP="00F13EFC">
      <w:pPr>
        <w:ind w:firstLine="0"/>
        <w:rPr>
          <w:b/>
          <w:sz w:val="22"/>
          <w:szCs w:val="22"/>
        </w:rPr>
        <w:sectPr w:rsidR="000B0149" w:rsidRPr="005476D9" w:rsidSect="00CD70B4">
          <w:footerReference w:type="default" r:id="rId15"/>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13"/>
        <w:gridCol w:w="2202"/>
        <w:gridCol w:w="3312"/>
        <w:gridCol w:w="3312"/>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721"/>
        <w:gridCol w:w="4450"/>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721"/>
        <w:gridCol w:w="4450"/>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8323BE" w:rsidRPr="00E224BC" w:rsidRDefault="008323BE" w:rsidP="008323BE">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8323BE" w:rsidRDefault="008323BE" w:rsidP="008323BE">
      <w:pPr>
        <w:jc w:val="center"/>
        <w:rPr>
          <w:sz w:val="22"/>
          <w:szCs w:val="22"/>
        </w:rPr>
      </w:pPr>
    </w:p>
    <w:p w:rsidR="008323BE" w:rsidRDefault="008323BE" w:rsidP="008323BE">
      <w:pPr>
        <w:jc w:val="center"/>
        <w:rPr>
          <w:sz w:val="22"/>
          <w:szCs w:val="22"/>
        </w:rPr>
      </w:pPr>
    </w:p>
    <w:p w:rsidR="008323BE" w:rsidRPr="0025700B" w:rsidRDefault="008323BE" w:rsidP="008323BE">
      <w:pPr>
        <w:jc w:val="center"/>
        <w:rPr>
          <w:sz w:val="22"/>
          <w:szCs w:val="22"/>
        </w:rPr>
      </w:pPr>
      <w:r w:rsidRPr="0025700B">
        <w:rPr>
          <w:sz w:val="22"/>
          <w:szCs w:val="22"/>
        </w:rPr>
        <w:t>Сведения о начальной (максимальной) цене единицы товара (работы, услуги)</w:t>
      </w:r>
    </w:p>
    <w:p w:rsidR="008323BE" w:rsidRPr="00E224BC" w:rsidRDefault="008323BE" w:rsidP="008323BE">
      <w:pPr>
        <w:jc w:val="center"/>
        <w:rPr>
          <w:sz w:val="22"/>
          <w:szCs w:val="22"/>
        </w:rPr>
      </w:pPr>
    </w:p>
    <w:p w:rsidR="008323BE" w:rsidRPr="005476D9" w:rsidRDefault="008323BE" w:rsidP="00F13EFC">
      <w:pPr>
        <w:widowControl/>
        <w:suppressAutoHyphens w:val="0"/>
        <w:snapToGrid/>
        <w:spacing w:after="200" w:line="276" w:lineRule="auto"/>
        <w:ind w:firstLine="0"/>
        <w:jc w:val="left"/>
        <w:rPr>
          <w:sz w:val="22"/>
          <w:szCs w:val="22"/>
        </w:rPr>
      </w:pPr>
    </w:p>
    <w:tbl>
      <w:tblPr>
        <w:tblpPr w:leftFromText="180" w:rightFromText="180" w:vertAnchor="text" w:horzAnchor="margin" w:tblpXSpec="center" w:tblpY="-262"/>
        <w:tblW w:w="9897" w:type="dxa"/>
        <w:tblLayout w:type="fixed"/>
        <w:tblLook w:val="04A0" w:firstRow="1" w:lastRow="0" w:firstColumn="1" w:lastColumn="0" w:noHBand="0" w:noVBand="1"/>
      </w:tblPr>
      <w:tblGrid>
        <w:gridCol w:w="534"/>
        <w:gridCol w:w="2268"/>
        <w:gridCol w:w="5062"/>
        <w:gridCol w:w="992"/>
        <w:gridCol w:w="1041"/>
      </w:tblGrid>
      <w:tr w:rsidR="008323BE" w:rsidRPr="009C699A" w:rsidTr="005F2C2F">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hanging="23"/>
              <w:jc w:val="center"/>
              <w:rPr>
                <w:color w:val="000000"/>
                <w:sz w:val="21"/>
                <w:szCs w:val="21"/>
                <w:lang w:eastAsia="ru-RU"/>
              </w:rPr>
            </w:pPr>
            <w:r w:rsidRPr="008323BE">
              <w:rPr>
                <w:color w:val="000000"/>
                <w:sz w:val="21"/>
                <w:szCs w:val="21"/>
                <w:lang w:eastAsia="ru-RU"/>
              </w:rPr>
              <w:t xml:space="preserve">№ </w:t>
            </w:r>
            <w:proofErr w:type="gramStart"/>
            <w:r w:rsidRPr="008323BE">
              <w:rPr>
                <w:color w:val="000000"/>
                <w:sz w:val="21"/>
                <w:szCs w:val="21"/>
                <w:lang w:eastAsia="ru-RU"/>
              </w:rPr>
              <w:t>п</w:t>
            </w:r>
            <w:proofErr w:type="gramEnd"/>
            <w:r w:rsidRPr="008323BE">
              <w:rPr>
                <w:color w:val="000000"/>
                <w:sz w:val="21"/>
                <w:szCs w:val="21"/>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Наименование</w:t>
            </w:r>
          </w:p>
        </w:tc>
        <w:tc>
          <w:tcPr>
            <w:tcW w:w="50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Типоразмер</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Кол-во шт.</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Ц</w:t>
            </w:r>
            <w:r>
              <w:rPr>
                <w:color w:val="000000"/>
                <w:sz w:val="21"/>
                <w:szCs w:val="21"/>
                <w:lang w:eastAsia="ru-RU"/>
              </w:rPr>
              <w:t>ена за ед. в руб. с НДС</w:t>
            </w:r>
            <w:r w:rsidRPr="008323BE">
              <w:rPr>
                <w:color w:val="000000"/>
                <w:sz w:val="21"/>
                <w:szCs w:val="21"/>
                <w:lang w:eastAsia="ru-RU"/>
              </w:rPr>
              <w:t xml:space="preserve"> </w:t>
            </w:r>
          </w:p>
        </w:tc>
      </w:tr>
      <w:tr w:rsidR="008323BE" w:rsidRPr="009C699A" w:rsidTr="005F2C2F">
        <w:trPr>
          <w:trHeight w:val="87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
        </w:tc>
        <w:tc>
          <w:tcPr>
            <w:tcW w:w="5062" w:type="dxa"/>
            <w:vMerge/>
            <w:tcBorders>
              <w:top w:val="single" w:sz="4" w:space="0" w:color="auto"/>
              <w:left w:val="single" w:sz="4" w:space="0" w:color="auto"/>
              <w:bottom w:val="single" w:sz="4" w:space="0" w:color="000000"/>
              <w:right w:val="single" w:sz="4" w:space="0" w:color="auto"/>
            </w:tcBorders>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
        </w:tc>
      </w:tr>
      <w:tr w:rsidR="008323BE" w:rsidRPr="009C699A" w:rsidTr="005F2C2F">
        <w:trPr>
          <w:trHeight w:val="157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left="-111" w:right="-108" w:firstLine="19"/>
              <w:jc w:val="left"/>
              <w:rPr>
                <w:color w:val="000000"/>
                <w:sz w:val="21"/>
                <w:szCs w:val="21"/>
                <w:lang w:eastAsia="ru-RU"/>
              </w:rPr>
            </w:pPr>
            <w:r w:rsidRPr="008323BE">
              <w:rPr>
                <w:color w:val="000000"/>
                <w:sz w:val="21"/>
                <w:szCs w:val="21"/>
                <w:lang w:eastAsia="ru-RU"/>
              </w:rPr>
              <w:t xml:space="preserve"> 1</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MAFR 3 003          1025 (</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XS для точения, максимальная глубина резания 4,0 мм, радиус при вершине 0,03 мм, количество режущих кромок - 2 шт., исполнение правое, сплав 1025, покрытие PVD TIALN+TIN, толщина пластины 3,175 мм, задний главный угол 6</w:t>
            </w:r>
            <w:r w:rsidRPr="008323BE">
              <w:rPr>
                <w:rFonts w:ascii="Cambria Math" w:hAnsi="Cambria Math" w:cs="Cambria Math"/>
                <w:sz w:val="21"/>
                <w:szCs w:val="21"/>
                <w:lang w:eastAsia="ru-RU"/>
              </w:rPr>
              <w:t>⁰</w:t>
            </w:r>
            <w:r w:rsidRPr="008323BE">
              <w:rPr>
                <w:sz w:val="21"/>
                <w:szCs w:val="21"/>
                <w:lang w:eastAsia="ru-RU"/>
              </w:rPr>
              <w:t>,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3732,56</w:t>
            </w:r>
          </w:p>
        </w:tc>
      </w:tr>
      <w:tr w:rsidR="008323BE" w:rsidRPr="009C699A" w:rsidTr="005F2C2F">
        <w:trPr>
          <w:trHeight w:val="154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MAFR 3 005         1025 (</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XS для точения, максимальная глубина резания 4,0 мм, радиус при вершине 0,05 мм, количество режущих кромок - 2 шт., исполнение правое, сплав 1025, покрытие PVD TIALN+TIN, толщина пластины 3,175 мм, задний главный угол 6</w:t>
            </w:r>
            <w:r w:rsidRPr="008323BE">
              <w:rPr>
                <w:rFonts w:ascii="Cambria Math" w:hAnsi="Cambria Math" w:cs="Cambria Math"/>
                <w:sz w:val="21"/>
                <w:szCs w:val="21"/>
                <w:lang w:eastAsia="ru-RU"/>
              </w:rPr>
              <w:t>⁰</w:t>
            </w:r>
            <w:r w:rsidRPr="008323BE">
              <w:rPr>
                <w:sz w:val="21"/>
                <w:szCs w:val="21"/>
                <w:lang w:eastAsia="ru-RU"/>
              </w:rPr>
              <w:t>,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3732,56</w:t>
            </w:r>
          </w:p>
        </w:tc>
      </w:tr>
      <w:tr w:rsidR="008323BE" w:rsidRPr="009C699A" w:rsidTr="005F2C2F">
        <w:trPr>
          <w:trHeight w:val="1680"/>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MAFR 3 010          1025 (</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XS для точения, максимальная глубина резания 4,0 мм, радиус при вершине 0,1 мм, количество режущих кромок - 2 шт., исполнение правое, сплав 1025, покрытие PVD TIALN+TIN, толщина пластины 3,175 мм, задний главный угол 6</w:t>
            </w:r>
            <w:r w:rsidRPr="008323BE">
              <w:rPr>
                <w:rFonts w:ascii="Cambria Math" w:hAnsi="Cambria Math" w:cs="Cambria Math"/>
                <w:sz w:val="21"/>
                <w:szCs w:val="21"/>
                <w:lang w:eastAsia="ru-RU"/>
              </w:rPr>
              <w:t>⁰</w:t>
            </w:r>
            <w:r w:rsidRPr="008323BE">
              <w:rPr>
                <w:sz w:val="21"/>
                <w:szCs w:val="21"/>
                <w:lang w:eastAsia="ru-RU"/>
              </w:rPr>
              <w:t>,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3732,56</w:t>
            </w:r>
          </w:p>
        </w:tc>
      </w:tr>
      <w:tr w:rsidR="008323BE" w:rsidRPr="009C699A" w:rsidTr="005F2C2F">
        <w:trPr>
          <w:trHeight w:val="1590"/>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4</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MAFR 3 020          1025 (</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XS для точения, максимальная глубина резания 4,0 мм, радиус при вершине 0,2 мм, количество режущих кромок - 2 шт., исполнение правое, сплав 1025, покрытие PVD TIALN+TIN, толщина пластины 3,175 мм, задний главный угол 6</w:t>
            </w:r>
            <w:r w:rsidRPr="008323BE">
              <w:rPr>
                <w:rFonts w:ascii="Cambria Math" w:hAnsi="Cambria Math" w:cs="Cambria Math"/>
                <w:sz w:val="21"/>
                <w:szCs w:val="21"/>
                <w:lang w:eastAsia="ru-RU"/>
              </w:rPr>
              <w:t>⁰</w:t>
            </w:r>
            <w:r w:rsidRPr="008323BE">
              <w:rPr>
                <w:sz w:val="21"/>
                <w:szCs w:val="21"/>
                <w:lang w:eastAsia="ru-RU"/>
              </w:rPr>
              <w:t>, масса 0,006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3732,56</w:t>
            </w:r>
          </w:p>
        </w:tc>
      </w:tr>
      <w:tr w:rsidR="008323BE" w:rsidRPr="009C699A" w:rsidTr="005F2C2F">
        <w:trPr>
          <w:trHeight w:val="220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5</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VCET 1103 02-UM  1105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CoroTurn</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107 для точения, форма V, обрабатываемые материалы P, M, S, число режущих кромок - 2 шт., диаметр вписанной окружности 6,35 мм, эффективная длина режущей кромки 10,871 мм, радиус при вершине 0,2 мм, исполнение нейтральное, сплав 1105, покрытие PVD TIALN, толщина пластины 3,175 мм, задний главный угол 7°, масса 0,003 кг.</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2474,63</w:t>
            </w:r>
          </w:p>
        </w:tc>
      </w:tr>
      <w:tr w:rsidR="008323BE" w:rsidRPr="009C699A" w:rsidTr="005F2C2F">
        <w:trPr>
          <w:trHeight w:val="206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VCET 1103 02-UM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CoroTurn</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107 для точения, форма V, обрабатываемые материалы P, M, N, S, число режущих кромок - 2 шт., диаметр вписанной окружности 6,35 мм, эффективная длина режущей кромки 10,871 мм, радиус при вершине 0,2 мм, исполнение нейтральное, сплав 1125, покрытие PVD TIALN+ALCR2O3, толщина пластины 3,175 мм, задний главный угол 7°, масса 0,003 кг.</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2474,63</w:t>
            </w:r>
          </w:p>
        </w:tc>
      </w:tr>
      <w:tr w:rsidR="008323BE" w:rsidRPr="009C699A" w:rsidTr="005F2C2F">
        <w:trPr>
          <w:trHeight w:val="220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lastRenderedPageBreak/>
              <w:t>7</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VCEX 1103 01-R-F  5015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CoroTurn</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107 для точения, форма V, обрабатываемые материалы P, K, число режущих кромок - 2 шт., диаметр вписанной окружности 6,35 мм, эффективная длина режущей кромки 10,971 мм, радиус при вершине 0,1 мм, исполнение правое, сплав 5015, толщина пластины 3,175 мм, задний главный угол 7°, кромка </w:t>
            </w:r>
            <w:proofErr w:type="spellStart"/>
            <w:r w:rsidRPr="008323BE">
              <w:rPr>
                <w:sz w:val="21"/>
                <w:szCs w:val="21"/>
                <w:lang w:eastAsia="ru-RU"/>
              </w:rPr>
              <w:t>Wiper</w:t>
            </w:r>
            <w:proofErr w:type="spellEnd"/>
            <w:r w:rsidRPr="008323BE">
              <w:rPr>
                <w:sz w:val="21"/>
                <w:szCs w:val="21"/>
                <w:lang w:eastAsia="ru-RU"/>
              </w:rPr>
              <w:t xml:space="preserve">, угол между главной режущей кромкой и </w:t>
            </w:r>
            <w:proofErr w:type="spellStart"/>
            <w:r w:rsidRPr="008323BE">
              <w:rPr>
                <w:sz w:val="21"/>
                <w:szCs w:val="21"/>
                <w:lang w:eastAsia="ru-RU"/>
              </w:rPr>
              <w:t>wiper</w:t>
            </w:r>
            <w:proofErr w:type="spellEnd"/>
            <w:r w:rsidRPr="008323BE">
              <w:rPr>
                <w:sz w:val="21"/>
                <w:szCs w:val="21"/>
                <w:lang w:eastAsia="ru-RU"/>
              </w:rPr>
              <w:t xml:space="preserve"> 93°, масса 0,001 кг.</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2464,32</w:t>
            </w:r>
          </w:p>
        </w:tc>
      </w:tr>
      <w:tr w:rsidR="008323BE" w:rsidRPr="009C699A" w:rsidTr="005F2C2F">
        <w:trPr>
          <w:trHeight w:val="3169"/>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8</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отрезная </w:t>
            </w:r>
            <w:proofErr w:type="spellStart"/>
            <w:r w:rsidRPr="008323BE">
              <w:rPr>
                <w:color w:val="000000"/>
                <w:sz w:val="21"/>
                <w:szCs w:val="21"/>
                <w:lang w:eastAsia="ru-RU"/>
              </w:rPr>
              <w:t>канавочная</w:t>
            </w:r>
            <w:proofErr w:type="spellEnd"/>
            <w:r w:rsidRPr="008323BE">
              <w:rPr>
                <w:color w:val="000000"/>
                <w:sz w:val="21"/>
                <w:szCs w:val="21"/>
                <w:lang w:eastAsia="ru-RU"/>
              </w:rPr>
              <w:t xml:space="preserve"> N123E2-0200-0002-CM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1-2 для отрезки, </w:t>
            </w:r>
            <w:proofErr w:type="spellStart"/>
            <w:r w:rsidRPr="008323BE">
              <w:rPr>
                <w:sz w:val="21"/>
                <w:szCs w:val="21"/>
                <w:lang w:eastAsia="ru-RU"/>
              </w:rPr>
              <w:t>стружколомающая</w:t>
            </w:r>
            <w:proofErr w:type="spellEnd"/>
            <w:r w:rsidRPr="008323BE">
              <w:rPr>
                <w:sz w:val="21"/>
                <w:szCs w:val="21"/>
                <w:lang w:eastAsia="ru-RU"/>
              </w:rPr>
              <w:t xml:space="preserve"> геометрия CM, число режущих кромок - 2 шт., ширина резания 2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19</w:t>
            </w:r>
            <w:proofErr w:type="gramEnd"/>
            <w:r w:rsidRPr="008323BE">
              <w:rPr>
                <w:sz w:val="21"/>
                <w:szCs w:val="21"/>
                <w:lang w:eastAsia="ru-RU"/>
              </w:rPr>
              <w:t xml:space="preserve"> </w:t>
            </w:r>
            <w:proofErr w:type="gramStart"/>
            <w:r w:rsidRPr="008323BE">
              <w:rPr>
                <w:sz w:val="21"/>
                <w:szCs w:val="21"/>
                <w:lang w:eastAsia="ru-RU"/>
              </w:rPr>
              <w:t>мм</w:t>
            </w:r>
            <w:proofErr w:type="gramEnd"/>
            <w:r w:rsidRPr="008323BE">
              <w:rPr>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19,59 мм, масса 0,002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2474,63</w:t>
            </w:r>
          </w:p>
        </w:tc>
      </w:tr>
      <w:tr w:rsidR="008323BE" w:rsidRPr="009C699A" w:rsidTr="005F2C2F">
        <w:trPr>
          <w:trHeight w:val="324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9</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отрезная </w:t>
            </w:r>
            <w:proofErr w:type="spellStart"/>
            <w:r w:rsidRPr="008323BE">
              <w:rPr>
                <w:color w:val="000000"/>
                <w:sz w:val="21"/>
                <w:szCs w:val="21"/>
                <w:lang w:eastAsia="ru-RU"/>
              </w:rPr>
              <w:t>канавочная</w:t>
            </w:r>
            <w:proofErr w:type="spellEnd"/>
            <w:r w:rsidRPr="008323BE">
              <w:rPr>
                <w:color w:val="000000"/>
                <w:sz w:val="21"/>
                <w:szCs w:val="21"/>
                <w:lang w:eastAsia="ru-RU"/>
              </w:rPr>
              <w:t xml:space="preserve"> N123F2-0250-0002-CM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1-2 для отрезки, </w:t>
            </w:r>
            <w:proofErr w:type="spellStart"/>
            <w:r w:rsidRPr="008323BE">
              <w:rPr>
                <w:sz w:val="21"/>
                <w:szCs w:val="21"/>
                <w:lang w:eastAsia="ru-RU"/>
              </w:rPr>
              <w:t>стружколомающая</w:t>
            </w:r>
            <w:proofErr w:type="spellEnd"/>
            <w:r w:rsidRPr="008323BE">
              <w:rPr>
                <w:sz w:val="21"/>
                <w:szCs w:val="21"/>
                <w:lang w:eastAsia="ru-RU"/>
              </w:rPr>
              <w:t xml:space="preserve"> геометрия CM, число режущих кромок - 2 шт., ширина резания 2,5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18,9</w:t>
            </w:r>
            <w:proofErr w:type="gramEnd"/>
            <w:r w:rsidRPr="008323BE">
              <w:rPr>
                <w:sz w:val="21"/>
                <w:szCs w:val="21"/>
                <w:lang w:eastAsia="ru-RU"/>
              </w:rPr>
              <w:t xml:space="preserve"> </w:t>
            </w:r>
            <w:proofErr w:type="gramStart"/>
            <w:r w:rsidRPr="008323BE">
              <w:rPr>
                <w:sz w:val="21"/>
                <w:szCs w:val="21"/>
                <w:lang w:eastAsia="ru-RU"/>
              </w:rPr>
              <w:t>мм</w:t>
            </w:r>
            <w:proofErr w:type="gramEnd"/>
            <w:r w:rsidRPr="008323BE">
              <w:rPr>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19,78 мм, масса 0,003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2551,96</w:t>
            </w:r>
          </w:p>
        </w:tc>
      </w:tr>
      <w:tr w:rsidR="008323BE" w:rsidRPr="009C699A" w:rsidTr="005F2C2F">
        <w:trPr>
          <w:trHeight w:val="3249"/>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10</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отрезная </w:t>
            </w:r>
            <w:proofErr w:type="spellStart"/>
            <w:r w:rsidRPr="008323BE">
              <w:rPr>
                <w:color w:val="000000"/>
                <w:sz w:val="21"/>
                <w:szCs w:val="21"/>
                <w:lang w:eastAsia="ru-RU"/>
              </w:rPr>
              <w:t>канавочная</w:t>
            </w:r>
            <w:proofErr w:type="spellEnd"/>
            <w:r w:rsidRPr="008323BE">
              <w:rPr>
                <w:color w:val="000000"/>
                <w:sz w:val="21"/>
                <w:szCs w:val="21"/>
                <w:lang w:eastAsia="ru-RU"/>
              </w:rPr>
              <w:t xml:space="preserve"> N123G2-0300-0002-CM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1-2 для отрезки, </w:t>
            </w:r>
            <w:proofErr w:type="spellStart"/>
            <w:r w:rsidRPr="008323BE">
              <w:rPr>
                <w:sz w:val="21"/>
                <w:szCs w:val="21"/>
                <w:lang w:eastAsia="ru-RU"/>
              </w:rPr>
              <w:t>стружколомающая</w:t>
            </w:r>
            <w:proofErr w:type="spellEnd"/>
            <w:r w:rsidRPr="008323BE">
              <w:rPr>
                <w:sz w:val="21"/>
                <w:szCs w:val="21"/>
                <w:lang w:eastAsia="ru-RU"/>
              </w:rPr>
              <w:t xml:space="preserve"> геометрия CM, число режущих кромок - 2 шт., ширина резания 3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максимальная глубина резания 18,9</w:t>
            </w:r>
            <w:proofErr w:type="gramEnd"/>
            <w:r w:rsidRPr="008323BE">
              <w:rPr>
                <w:sz w:val="21"/>
                <w:szCs w:val="21"/>
                <w:lang w:eastAsia="ru-RU"/>
              </w:rPr>
              <w:t xml:space="preserve"> </w:t>
            </w:r>
            <w:proofErr w:type="gramStart"/>
            <w:r w:rsidRPr="008323BE">
              <w:rPr>
                <w:sz w:val="21"/>
                <w:szCs w:val="21"/>
                <w:lang w:eastAsia="ru-RU"/>
              </w:rPr>
              <w:t>мм</w:t>
            </w:r>
            <w:proofErr w:type="gramEnd"/>
            <w:r w:rsidRPr="008323BE">
              <w:rPr>
                <w:sz w:val="21"/>
                <w:szCs w:val="21"/>
                <w:lang w:eastAsia="ru-RU"/>
              </w:rPr>
              <w:t>, угол корпуса со стороны станка 0°, исполнение нейтральное, сплав 1125, покрытие PVD TIALN, задний главный угол 7°, эффективная длина кромки 19,61 мм, масса 0,004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2742,71</w:t>
            </w:r>
          </w:p>
        </w:tc>
      </w:tr>
      <w:tr w:rsidR="008323BE" w:rsidRPr="009C699A" w:rsidTr="005F2C2F">
        <w:trPr>
          <w:trHeight w:val="3252"/>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отрезная </w:t>
            </w:r>
            <w:proofErr w:type="spellStart"/>
            <w:r w:rsidRPr="008323BE">
              <w:rPr>
                <w:color w:val="000000"/>
                <w:sz w:val="21"/>
                <w:szCs w:val="21"/>
                <w:lang w:eastAsia="ru-RU"/>
              </w:rPr>
              <w:t>канавочная</w:t>
            </w:r>
            <w:proofErr w:type="spellEnd"/>
            <w:r w:rsidRPr="008323BE">
              <w:rPr>
                <w:color w:val="000000"/>
                <w:sz w:val="21"/>
                <w:szCs w:val="21"/>
                <w:lang w:eastAsia="ru-RU"/>
              </w:rPr>
              <w:t xml:space="preserve"> R123E2-0200-0502-CM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1-2 для отрезки, </w:t>
            </w:r>
            <w:proofErr w:type="spellStart"/>
            <w:r w:rsidRPr="008323BE">
              <w:rPr>
                <w:sz w:val="21"/>
                <w:szCs w:val="21"/>
                <w:lang w:eastAsia="ru-RU"/>
              </w:rPr>
              <w:t>стружколомающая</w:t>
            </w:r>
            <w:proofErr w:type="spellEnd"/>
            <w:r w:rsidRPr="008323BE">
              <w:rPr>
                <w:sz w:val="21"/>
                <w:szCs w:val="21"/>
                <w:lang w:eastAsia="ru-RU"/>
              </w:rPr>
              <w:t xml:space="preserve"> геометрия CM, число режущих кромок - 2 шт., ширина резания 2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8323BE">
              <w:rPr>
                <w:sz w:val="21"/>
                <w:szCs w:val="21"/>
                <w:lang w:eastAsia="ru-RU"/>
              </w:rPr>
              <w:t xml:space="preserve"> кромки 5°, максимальная глубина резания 19 мм, угол корпуса со стороны станка 0°, исполнение правое, сплав 1125, покрытие PVD TIALN, задний главный угол 7°, эффективная длина кромки 19,85 мм, масса 0,002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2474,63</w:t>
            </w:r>
          </w:p>
        </w:tc>
      </w:tr>
      <w:tr w:rsidR="008323BE" w:rsidRPr="009C699A" w:rsidTr="005F2C2F">
        <w:trPr>
          <w:trHeight w:val="3252"/>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lastRenderedPageBreak/>
              <w:t>12</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отрезная </w:t>
            </w:r>
            <w:proofErr w:type="spellStart"/>
            <w:r w:rsidRPr="008323BE">
              <w:rPr>
                <w:color w:val="000000"/>
                <w:sz w:val="21"/>
                <w:szCs w:val="21"/>
                <w:lang w:eastAsia="ru-RU"/>
              </w:rPr>
              <w:t>канавочная</w:t>
            </w:r>
            <w:proofErr w:type="spellEnd"/>
            <w:r w:rsidRPr="008323BE">
              <w:rPr>
                <w:color w:val="000000"/>
                <w:sz w:val="21"/>
                <w:szCs w:val="21"/>
                <w:lang w:eastAsia="ru-RU"/>
              </w:rPr>
              <w:t xml:space="preserve"> R123F2-0250-0502-CM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1-2 для отрезки, </w:t>
            </w:r>
            <w:proofErr w:type="spellStart"/>
            <w:r w:rsidRPr="008323BE">
              <w:rPr>
                <w:sz w:val="21"/>
                <w:szCs w:val="21"/>
                <w:lang w:eastAsia="ru-RU"/>
              </w:rPr>
              <w:t>стружколомающая</w:t>
            </w:r>
            <w:proofErr w:type="spellEnd"/>
            <w:r w:rsidRPr="008323BE">
              <w:rPr>
                <w:sz w:val="21"/>
                <w:szCs w:val="21"/>
                <w:lang w:eastAsia="ru-RU"/>
              </w:rPr>
              <w:t xml:space="preserve"> геометрия CM, число режущих кромок - 2 шт., ширина резания 2,5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8323BE">
              <w:rPr>
                <w:sz w:val="21"/>
                <w:szCs w:val="21"/>
                <w:lang w:eastAsia="ru-RU"/>
              </w:rPr>
              <w:t xml:space="preserve"> кромки 5°, максимальная глубина резания 18,9 мм, угол корпуса со стороны станка 0°, исполнение правое, сплав 1125, покрытие PVD TIALN, задний главный угол 7°, эффективная длина кромки 19,85 мм, масса 0,003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2551,96</w:t>
            </w:r>
          </w:p>
        </w:tc>
      </w:tr>
      <w:tr w:rsidR="008323BE" w:rsidRPr="009C699A" w:rsidTr="005F2C2F">
        <w:trPr>
          <w:trHeight w:val="325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13</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отрезная </w:t>
            </w:r>
            <w:proofErr w:type="spellStart"/>
            <w:r w:rsidRPr="008323BE">
              <w:rPr>
                <w:color w:val="000000"/>
                <w:sz w:val="21"/>
                <w:szCs w:val="21"/>
                <w:lang w:eastAsia="ru-RU"/>
              </w:rPr>
              <w:t>канавочная</w:t>
            </w:r>
            <w:proofErr w:type="spellEnd"/>
            <w:r w:rsidRPr="008323BE">
              <w:rPr>
                <w:color w:val="000000"/>
                <w:sz w:val="21"/>
                <w:szCs w:val="21"/>
                <w:lang w:eastAsia="ru-RU"/>
              </w:rPr>
              <w:t xml:space="preserve"> R123G2-0300-0502-CM 1125</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Режущая пластина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1-2 для отрезки, </w:t>
            </w:r>
            <w:proofErr w:type="spellStart"/>
            <w:r w:rsidRPr="008323BE">
              <w:rPr>
                <w:sz w:val="21"/>
                <w:szCs w:val="21"/>
                <w:lang w:eastAsia="ru-RU"/>
              </w:rPr>
              <w:t>стружколомающая</w:t>
            </w:r>
            <w:proofErr w:type="spellEnd"/>
            <w:r w:rsidRPr="008323BE">
              <w:rPr>
                <w:sz w:val="21"/>
                <w:szCs w:val="21"/>
                <w:lang w:eastAsia="ru-RU"/>
              </w:rPr>
              <w:t xml:space="preserve"> геометрия CM, число режущих кромок - 2 шт., ширина резания 3 мм, нижнее отклонение ширины резания 0 мм, верхнее отклонение ширины резания 0,1 мм, радиус при вершине слева 0,2 мм, радиус при вершине справа 0,2 мм, нижнее отклонение радиуса при вершине (-0,1 мм), верхнее отклонение радиуса при вершине 0,1 мм, правый угол наклона режущей</w:t>
            </w:r>
            <w:proofErr w:type="gramEnd"/>
            <w:r w:rsidRPr="008323BE">
              <w:rPr>
                <w:sz w:val="21"/>
                <w:szCs w:val="21"/>
                <w:lang w:eastAsia="ru-RU"/>
              </w:rPr>
              <w:t xml:space="preserve"> кромки 5°, максимальная глубина резания 18,8 мм, угол корпуса со стороны станка 0°, исполнение правое, сплав 1125, покрытие PVD TIALN, задний главный угол 7°, эффективная длина кромки 19,68 мм, масса 0,004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2742,71</w:t>
            </w:r>
          </w:p>
        </w:tc>
      </w:tr>
      <w:tr w:rsidR="008323BE" w:rsidRPr="009C699A" w:rsidTr="005F2C2F">
        <w:trPr>
          <w:trHeight w:val="267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14</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val="en-US" w:eastAsia="ru-RU"/>
              </w:rPr>
            </w:pPr>
            <w:r w:rsidRPr="008323BE">
              <w:rPr>
                <w:color w:val="000000"/>
                <w:sz w:val="21"/>
                <w:szCs w:val="21"/>
                <w:lang w:eastAsia="ru-RU"/>
              </w:rPr>
              <w:t>Резец</w:t>
            </w:r>
            <w:r w:rsidRPr="008323BE">
              <w:rPr>
                <w:color w:val="000000"/>
                <w:sz w:val="21"/>
                <w:szCs w:val="21"/>
                <w:lang w:val="en-US" w:eastAsia="ru-RU"/>
              </w:rPr>
              <w:t xml:space="preserve"> QS-SMAL-R2525 XGHP-1</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Державка </w:t>
            </w:r>
            <w:proofErr w:type="spellStart"/>
            <w:r w:rsidRPr="008323BE">
              <w:rPr>
                <w:sz w:val="21"/>
                <w:szCs w:val="21"/>
                <w:lang w:eastAsia="ru-RU"/>
              </w:rPr>
              <w:t>CoroCut</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XS QS для отрезки и обработки канавок, максимальная глубина резания 7,254 мм, сечение державки 25*25 мм, угол корпуса со стороны заготовки 0°, минимальный вылет 25 мм, максимальный вылет 50 мм, исполнение правое, подвод СОЖ через концентрические осевые и радиальные каналы через наклонное сфокусированное сопло, Размер резьбы входного отверстия для СОЖ G1/8-28, давление СОЖ 150 бар, функциональная</w:t>
            </w:r>
            <w:proofErr w:type="gramEnd"/>
            <w:r w:rsidRPr="008323BE">
              <w:rPr>
                <w:sz w:val="21"/>
                <w:szCs w:val="21"/>
                <w:lang w:eastAsia="ru-RU"/>
              </w:rPr>
              <w:t xml:space="preserve"> длина 109,1 мм, длина смещения у основания головки 25,1 мм, масса 0,44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1</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27839,57</w:t>
            </w:r>
          </w:p>
        </w:tc>
      </w:tr>
      <w:tr w:rsidR="008323BE" w:rsidRPr="009C699A" w:rsidTr="005F2C2F">
        <w:trPr>
          <w:trHeight w:val="224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15</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Резец  CXS-A25-04 (</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gramStart"/>
            <w:r w:rsidRPr="008323BE">
              <w:rPr>
                <w:sz w:val="21"/>
                <w:szCs w:val="21"/>
                <w:lang w:eastAsia="ru-RU"/>
              </w:rPr>
              <w:t xml:space="preserve">Переходник от цилиндрического хвостовика с </w:t>
            </w:r>
            <w:proofErr w:type="spellStart"/>
            <w:r w:rsidRPr="008323BE">
              <w:rPr>
                <w:sz w:val="21"/>
                <w:szCs w:val="21"/>
                <w:lang w:eastAsia="ru-RU"/>
              </w:rPr>
              <w:t>лыской</w:t>
            </w:r>
            <w:proofErr w:type="spellEnd"/>
            <w:r w:rsidRPr="008323BE">
              <w:rPr>
                <w:sz w:val="21"/>
                <w:szCs w:val="21"/>
                <w:lang w:eastAsia="ru-RU"/>
              </w:rPr>
              <w:t xml:space="preserve"> к </w:t>
            </w:r>
            <w:proofErr w:type="spellStart"/>
            <w:r w:rsidRPr="008323BE">
              <w:rPr>
                <w:sz w:val="21"/>
                <w:szCs w:val="21"/>
                <w:lang w:eastAsia="ru-RU"/>
              </w:rPr>
              <w:t>CoroTurn</w:t>
            </w:r>
            <w:proofErr w:type="spellEnd"/>
            <w:r w:rsidRPr="008323BE">
              <w:rPr>
                <w:rFonts w:ascii="MS Mincho" w:eastAsia="MS Mincho" w:hAnsi="MS Mincho" w:cs="MS Mincho" w:hint="eastAsia"/>
                <w:sz w:val="21"/>
                <w:szCs w:val="21"/>
                <w:lang w:eastAsia="ru-RU"/>
              </w:rPr>
              <w:t>Ⓡ</w:t>
            </w:r>
            <w:r w:rsidRPr="008323BE">
              <w:rPr>
                <w:sz w:val="21"/>
                <w:szCs w:val="21"/>
                <w:lang w:eastAsia="ru-RU"/>
              </w:rPr>
              <w:t xml:space="preserve"> XS, Интерфейс со стороны заготовки 4 мм, минимальный вылет 14 мм, максимальный вылет 14 мм, исполнение нейтральное, давление СОЖ 10 бар, наружный диаметр корпуса 25 мм, высота хвостовика 23 мм, длина закрепления 14,4 мм, функциональная длина 110 мм, материал корпуса - сталь, масса 0,427 мм, применяемые вставки </w:t>
            </w:r>
            <w:proofErr w:type="spellStart"/>
            <w:r w:rsidRPr="008323BE">
              <w:rPr>
                <w:sz w:val="21"/>
                <w:szCs w:val="21"/>
                <w:lang w:eastAsia="ru-RU"/>
              </w:rPr>
              <w:t>CoroTurn</w:t>
            </w:r>
            <w:proofErr w:type="spellEnd"/>
            <w:r w:rsidRPr="008323BE">
              <w:rPr>
                <w:sz w:val="21"/>
                <w:szCs w:val="21"/>
                <w:lang w:eastAsia="ru-RU"/>
              </w:rPr>
              <w:t xml:space="preserve"> XS.</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11960,7</w:t>
            </w:r>
          </w:p>
        </w:tc>
      </w:tr>
      <w:tr w:rsidR="008323BE" w:rsidRPr="009C699A" w:rsidTr="005F2C2F">
        <w:trPr>
          <w:trHeight w:val="97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16</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1101-30/8-0.25 Z100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1101-30-0,25 (≠0,25/Ø8/Ø30)Твердосплавная дисковая фреза серии 1101  наружный диаметр D=30,0 мм, внутренний диаметр d=8,0 мм,  ширина H=0,25 мм  количество зубьев Z=100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1854,7</w:t>
            </w:r>
          </w:p>
        </w:tc>
      </w:tr>
      <w:tr w:rsidR="008323BE" w:rsidRPr="009C699A" w:rsidTr="005F2C2F">
        <w:trPr>
          <w:trHeight w:val="991"/>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17</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1101-30/8-0.3  Z80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1101-30-0,3 (≠0,3/Ø8/Ø30)Твердосплавная дисковая фреза серии 1101  наружный диаметр D=30,0 мм, внутренний диаметр d=8,0 мм,  ширина H=0,3 мм  количество зубьев Z=80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1854,7</w:t>
            </w:r>
          </w:p>
        </w:tc>
      </w:tr>
      <w:tr w:rsidR="008323BE" w:rsidRPr="009C699A" w:rsidTr="005F2C2F">
        <w:trPr>
          <w:trHeight w:val="97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18</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1101-30/8-0.5 Z80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1101-30-0,5 (≠0,5/Ø8/Ø30)Твердосплавная дисковая фреза серии 1101  наружный диаметр D=30,0 мм, внутренний диаметр d=8,0 мм,  ширина H=0,5 мм  количество зубьев Z=80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1969,31</w:t>
            </w:r>
          </w:p>
        </w:tc>
      </w:tr>
      <w:tr w:rsidR="008323BE" w:rsidRPr="009C699A" w:rsidTr="005F2C2F">
        <w:trPr>
          <w:trHeight w:val="1126"/>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lastRenderedPageBreak/>
              <w:t>19</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1101-30/8-0.6 Z64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2136,02</w:t>
            </w:r>
          </w:p>
        </w:tc>
      </w:tr>
      <w:tr w:rsidR="008323BE" w:rsidRPr="009C699A" w:rsidTr="005F2C2F">
        <w:trPr>
          <w:trHeight w:val="98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20</w:t>
            </w:r>
          </w:p>
        </w:tc>
        <w:tc>
          <w:tcPr>
            <w:tcW w:w="2268" w:type="dxa"/>
            <w:tcBorders>
              <w:top w:val="nil"/>
              <w:left w:val="nil"/>
              <w:bottom w:val="nil"/>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1101-30/8-0.8 Z64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nil"/>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2552,81</w:t>
            </w:r>
          </w:p>
        </w:tc>
      </w:tr>
      <w:tr w:rsidR="008323BE" w:rsidRPr="009C699A" w:rsidTr="005F2C2F">
        <w:trPr>
          <w:trHeight w:val="971"/>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1101-30/8-1.0 Z64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single" w:sz="4" w:space="0" w:color="auto"/>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2782,04</w:t>
            </w:r>
          </w:p>
        </w:tc>
      </w:tr>
      <w:tr w:rsidR="008323BE" w:rsidRPr="009C699A" w:rsidTr="005F2C2F">
        <w:trPr>
          <w:trHeight w:val="984"/>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22</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1101-30/8-1.2 Z48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3136,31</w:t>
            </w:r>
          </w:p>
        </w:tc>
      </w:tr>
      <w:tr w:rsidR="008323BE" w:rsidRPr="009C699A" w:rsidTr="005F2C2F">
        <w:trPr>
          <w:trHeight w:val="984"/>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23</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Фреза 1101-30/8-1.6 Z48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bottom"/>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1101-30-1,6 (≠1,6/Ø8/Ø30)Твердосплавная дисковая фреза серии 1101  наружный диаметр D=30,0 мм, внутренний диаметр d=8,0 мм,  ширина H=1,6 мм  количество зубьев Z=48 ,  DIN1837</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sz w:val="21"/>
                <w:szCs w:val="21"/>
                <w:lang w:eastAsia="ru-RU"/>
              </w:rPr>
            </w:pPr>
            <w:r w:rsidRPr="008323BE">
              <w:rPr>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3886,51</w:t>
            </w:r>
          </w:p>
        </w:tc>
      </w:tr>
      <w:tr w:rsidR="008323BE" w:rsidRPr="009C699A" w:rsidTr="005F2C2F">
        <w:trPr>
          <w:trHeight w:val="126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24</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Державка 2402-1254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hideMark/>
          </w:tcPr>
          <w:p w:rsidR="008323BE" w:rsidRPr="008323BE" w:rsidRDefault="008323BE" w:rsidP="008323BE">
            <w:pPr>
              <w:widowControl/>
              <w:suppressAutoHyphens w:val="0"/>
              <w:snapToGrid/>
              <w:spacing w:line="240" w:lineRule="auto"/>
              <w:ind w:firstLine="0"/>
              <w:jc w:val="left"/>
              <w:rPr>
                <w:sz w:val="21"/>
                <w:szCs w:val="21"/>
                <w:lang w:eastAsia="ru-RU"/>
              </w:rPr>
            </w:pPr>
            <w:proofErr w:type="spellStart"/>
            <w:r w:rsidRPr="008323BE">
              <w:rPr>
                <w:sz w:val="21"/>
                <w:szCs w:val="21"/>
                <w:lang w:eastAsia="ru-RU"/>
              </w:rPr>
              <w:t>Art</w:t>
            </w:r>
            <w:proofErr w:type="spellEnd"/>
            <w:r w:rsidRPr="008323BE">
              <w:rPr>
                <w:sz w:val="21"/>
                <w:szCs w:val="21"/>
                <w:lang w:eastAsia="ru-RU"/>
              </w:rPr>
              <w:t>. №2402-1254Державка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12003,37</w:t>
            </w:r>
          </w:p>
        </w:tc>
      </w:tr>
      <w:tr w:rsidR="008323BE" w:rsidRPr="009C699A" w:rsidTr="005F2C2F">
        <w:trPr>
          <w:trHeight w:val="125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25</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761LX25-2.0-TIN (</w:t>
            </w:r>
            <w:proofErr w:type="spellStart"/>
            <w:r w:rsidRPr="008323BE">
              <w:rPr>
                <w:color w:val="000000"/>
                <w:sz w:val="21"/>
                <w:szCs w:val="21"/>
                <w:lang w:eastAsia="ru-RU"/>
              </w:rPr>
              <w:t>Applitec</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761LX 25-2,0-HTiN</w:t>
            </w:r>
            <w:r w:rsidR="005F2C2F">
              <w:rPr>
                <w:color w:val="000000"/>
                <w:sz w:val="21"/>
                <w:szCs w:val="21"/>
                <w:lang w:eastAsia="ru-RU"/>
              </w:rPr>
              <w:t xml:space="preserve"> </w:t>
            </w:r>
            <w:r w:rsidRPr="008323BE">
              <w:rPr>
                <w:color w:val="000000"/>
                <w:sz w:val="21"/>
                <w:szCs w:val="21"/>
                <w:lang w:eastAsia="ru-RU"/>
              </w:rPr>
              <w:t xml:space="preserve">Режущая пластина   для отрезки, </w:t>
            </w:r>
            <w:proofErr w:type="spellStart"/>
            <w:r w:rsidRPr="008323BE">
              <w:rPr>
                <w:color w:val="000000"/>
                <w:sz w:val="21"/>
                <w:szCs w:val="21"/>
                <w:lang w:eastAsia="ru-RU"/>
              </w:rPr>
              <w:t>стружколом</w:t>
            </w:r>
            <w:proofErr w:type="spellEnd"/>
            <w:r w:rsidRPr="008323BE">
              <w:rPr>
                <w:color w:val="000000"/>
                <w:sz w:val="21"/>
                <w:szCs w:val="21"/>
                <w:lang w:eastAsia="ru-RU"/>
              </w:rPr>
              <w:t xml:space="preserve"> LX25, ширина резания 2,0 мм, радиус при вершинах 0,03 мм, левый угол наклона режущей кромки 15</w:t>
            </w:r>
            <w:r w:rsidRPr="008323BE">
              <w:rPr>
                <w:rFonts w:ascii="Cambria Math" w:hAnsi="Cambria Math" w:cs="Cambria Math"/>
                <w:color w:val="000000"/>
                <w:sz w:val="21"/>
                <w:szCs w:val="21"/>
                <w:lang w:eastAsia="ru-RU"/>
              </w:rPr>
              <w:t>⁰</w:t>
            </w:r>
            <w:r w:rsidRPr="008323BE">
              <w:rPr>
                <w:color w:val="000000"/>
                <w:sz w:val="21"/>
                <w:szCs w:val="21"/>
                <w:lang w:eastAsia="ru-RU"/>
              </w:rPr>
              <w:t>, максимальная глубина резания 10 мм, исполнение ле</w:t>
            </w:r>
            <w:r w:rsidR="005F2C2F">
              <w:rPr>
                <w:color w:val="000000"/>
                <w:sz w:val="21"/>
                <w:szCs w:val="21"/>
                <w:lang w:eastAsia="ru-RU"/>
              </w:rPr>
              <w:t>вое,</w:t>
            </w:r>
            <w:r w:rsidRPr="008323BE">
              <w:rPr>
                <w:color w:val="000000"/>
                <w:sz w:val="21"/>
                <w:szCs w:val="21"/>
                <w:lang w:eastAsia="ru-RU"/>
              </w:rPr>
              <w:t xml:space="preserve"> покрытие TIN (черные)</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3209,25</w:t>
            </w:r>
          </w:p>
        </w:tc>
      </w:tr>
      <w:tr w:rsidR="008323BE" w:rsidRPr="009C699A" w:rsidTr="005F2C2F">
        <w:trPr>
          <w:trHeight w:val="157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26</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CCGT09T304N-AG </w:t>
            </w:r>
            <w:proofErr w:type="spellStart"/>
            <w:r w:rsidRPr="008323BE">
              <w:rPr>
                <w:color w:val="000000"/>
                <w:sz w:val="21"/>
                <w:szCs w:val="21"/>
                <w:lang w:eastAsia="ru-RU"/>
              </w:rPr>
              <w:t>Sumitomo</w:t>
            </w:r>
            <w:proofErr w:type="spellEnd"/>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 CCGT09T304N-AG Пластина твердосплавная для обработки цветных металлов, без </w:t>
            </w:r>
            <w:proofErr w:type="spellStart"/>
            <w:r w:rsidRPr="008323BE">
              <w:rPr>
                <w:color w:val="000000"/>
                <w:sz w:val="21"/>
                <w:szCs w:val="21"/>
                <w:lang w:eastAsia="ru-RU"/>
              </w:rPr>
              <w:t>порытия</w:t>
            </w:r>
            <w:proofErr w:type="spellEnd"/>
            <w:r w:rsidRPr="008323BE">
              <w:rPr>
                <w:color w:val="000000"/>
                <w:sz w:val="21"/>
                <w:szCs w:val="21"/>
                <w:lang w:eastAsia="ru-RU"/>
              </w:rPr>
              <w:t xml:space="preserve">, основной угол 80 градусов, длина </w:t>
            </w:r>
            <w:proofErr w:type="spellStart"/>
            <w:r w:rsidRPr="008323BE">
              <w:rPr>
                <w:color w:val="000000"/>
                <w:sz w:val="21"/>
                <w:szCs w:val="21"/>
                <w:lang w:eastAsia="ru-RU"/>
              </w:rPr>
              <w:t>груни</w:t>
            </w:r>
            <w:proofErr w:type="spellEnd"/>
            <w:r w:rsidRPr="008323BE">
              <w:rPr>
                <w:color w:val="000000"/>
                <w:sz w:val="21"/>
                <w:szCs w:val="21"/>
                <w:lang w:eastAsia="ru-RU"/>
              </w:rPr>
              <w:t xml:space="preserve"> 9,7 мм, радиус при </w:t>
            </w:r>
            <w:proofErr w:type="spellStart"/>
            <w:r w:rsidRPr="008323BE">
              <w:rPr>
                <w:color w:val="000000"/>
                <w:sz w:val="21"/>
                <w:szCs w:val="21"/>
                <w:lang w:eastAsia="ru-RU"/>
              </w:rPr>
              <w:t>вершие</w:t>
            </w:r>
            <w:proofErr w:type="spellEnd"/>
            <w:r w:rsidRPr="008323BE">
              <w:rPr>
                <w:color w:val="000000"/>
                <w:sz w:val="21"/>
                <w:szCs w:val="21"/>
                <w:lang w:eastAsia="ru-RU"/>
              </w:rPr>
              <w:t xml:space="preserve"> 0,4 мм, твёрдый сплав H1, задний угол 7 градусов, IC=9,525 мм, толщина 3,97 мм, диаметр крепёжного отверстия 4,4 мм.</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1200</w:t>
            </w:r>
          </w:p>
        </w:tc>
      </w:tr>
      <w:tr w:rsidR="008323BE" w:rsidRPr="009C699A" w:rsidTr="005F2C2F">
        <w:trPr>
          <w:trHeight w:val="3099"/>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27</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Вставка(</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roofErr w:type="gramStart"/>
            <w:r w:rsidRPr="008323BE">
              <w:rPr>
                <w:color w:val="000000"/>
                <w:sz w:val="21"/>
                <w:szCs w:val="21"/>
                <w:lang w:eastAsia="ru-RU"/>
              </w:rPr>
              <w:t xml:space="preserve">CXS-04B090-15-4225R  1025Твердосплавный инструмент </w:t>
            </w:r>
            <w:proofErr w:type="spellStart"/>
            <w:r w:rsidRPr="008323BE">
              <w:rPr>
                <w:color w:val="000000"/>
                <w:sz w:val="21"/>
                <w:szCs w:val="21"/>
                <w:lang w:eastAsia="ru-RU"/>
              </w:rPr>
              <w:t>CoroTurn</w:t>
            </w:r>
            <w:proofErr w:type="spellEnd"/>
            <w:r w:rsidRPr="008323BE">
              <w:rPr>
                <w:rFonts w:ascii="MS Mincho" w:eastAsia="MS Mincho" w:hAnsi="MS Mincho" w:cs="MS Mincho" w:hint="eastAsia"/>
                <w:color w:val="000000"/>
                <w:sz w:val="21"/>
                <w:szCs w:val="21"/>
                <w:lang w:eastAsia="ru-RU"/>
              </w:rPr>
              <w:t>Ⓡ</w:t>
            </w:r>
            <w:r w:rsidRPr="008323BE">
              <w:rPr>
                <w:color w:val="000000"/>
                <w:sz w:val="21"/>
                <w:szCs w:val="21"/>
                <w:lang w:eastAsia="ru-RU"/>
              </w:rPr>
              <w:t xml:space="preserve"> XS для обратного растачивания, группы обрабатываемых материалов PMNSO, главный угол в плане 92 градуса, радиус при вершине 0,15 мм, </w:t>
            </w:r>
            <w:proofErr w:type="spellStart"/>
            <w:r w:rsidRPr="008323BE">
              <w:rPr>
                <w:color w:val="000000"/>
                <w:sz w:val="21"/>
                <w:szCs w:val="21"/>
                <w:lang w:eastAsia="ru-RU"/>
              </w:rPr>
              <w:t>max</w:t>
            </w:r>
            <w:proofErr w:type="spellEnd"/>
            <w:r w:rsidRPr="008323BE">
              <w:rPr>
                <w:color w:val="000000"/>
                <w:sz w:val="21"/>
                <w:szCs w:val="21"/>
                <w:lang w:eastAsia="ru-RU"/>
              </w:rPr>
              <w:t xml:space="preserve"> глубина резания 0,8 мм, интерфейс со стороны станка 4 мм, </w:t>
            </w:r>
            <w:proofErr w:type="spellStart"/>
            <w:r w:rsidRPr="008323BE">
              <w:rPr>
                <w:color w:val="000000"/>
                <w:sz w:val="21"/>
                <w:szCs w:val="21"/>
                <w:lang w:eastAsia="ru-RU"/>
              </w:rPr>
              <w:t>max</w:t>
            </w:r>
            <w:proofErr w:type="spellEnd"/>
            <w:r w:rsidRPr="008323BE">
              <w:rPr>
                <w:color w:val="000000"/>
                <w:sz w:val="21"/>
                <w:szCs w:val="21"/>
                <w:lang w:eastAsia="ru-RU"/>
              </w:rPr>
              <w:t xml:space="preserve"> угол врезания 27 градусов, </w:t>
            </w:r>
            <w:proofErr w:type="spellStart"/>
            <w:r w:rsidRPr="008323BE">
              <w:rPr>
                <w:color w:val="000000"/>
                <w:sz w:val="21"/>
                <w:szCs w:val="21"/>
                <w:lang w:eastAsia="ru-RU"/>
              </w:rPr>
              <w:t>min</w:t>
            </w:r>
            <w:proofErr w:type="spellEnd"/>
            <w:r w:rsidRPr="008323BE">
              <w:rPr>
                <w:color w:val="000000"/>
                <w:sz w:val="21"/>
                <w:szCs w:val="21"/>
                <w:lang w:eastAsia="ru-RU"/>
              </w:rPr>
              <w:t xml:space="preserve"> диаметр отверстия 4,2 мм, </w:t>
            </w:r>
            <w:proofErr w:type="spellStart"/>
            <w:r w:rsidRPr="008323BE">
              <w:rPr>
                <w:color w:val="000000"/>
                <w:sz w:val="21"/>
                <w:szCs w:val="21"/>
                <w:lang w:eastAsia="ru-RU"/>
              </w:rPr>
              <w:t>max</w:t>
            </w:r>
            <w:proofErr w:type="spellEnd"/>
            <w:r w:rsidRPr="008323BE">
              <w:rPr>
                <w:color w:val="000000"/>
                <w:sz w:val="21"/>
                <w:szCs w:val="21"/>
                <w:lang w:eastAsia="ru-RU"/>
              </w:rPr>
              <w:t xml:space="preserve"> вылет 26 мм, рабочая длина 23,4 мм, исполнение правое, сплав 1025, основа сплава HC, покрытие</w:t>
            </w:r>
            <w:proofErr w:type="gramEnd"/>
            <w:r w:rsidRPr="008323BE">
              <w:rPr>
                <w:color w:val="000000"/>
                <w:sz w:val="21"/>
                <w:szCs w:val="21"/>
                <w:lang w:eastAsia="ru-RU"/>
              </w:rPr>
              <w:t xml:space="preserve"> PVD TIALN+TIN, функциональная длина 40,25 мм, функциональная ширина 1,95 мм, ширина корпуса 2,6 мм, масса 0,016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3871,76</w:t>
            </w:r>
          </w:p>
        </w:tc>
      </w:tr>
      <w:tr w:rsidR="008323BE" w:rsidRPr="009C699A" w:rsidTr="005F2C2F">
        <w:trPr>
          <w:trHeight w:val="2534"/>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28</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Вставка(</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roofErr w:type="gramStart"/>
            <w:r w:rsidRPr="008323BE">
              <w:rPr>
                <w:color w:val="000000"/>
                <w:sz w:val="21"/>
                <w:szCs w:val="21"/>
                <w:lang w:eastAsia="ru-RU"/>
              </w:rPr>
              <w:t xml:space="preserve">CXS-06F100-6215R 1025Твердосплавная резцовая вставка </w:t>
            </w:r>
            <w:proofErr w:type="spellStart"/>
            <w:r w:rsidRPr="008323BE">
              <w:rPr>
                <w:color w:val="000000"/>
                <w:sz w:val="21"/>
                <w:szCs w:val="21"/>
                <w:lang w:eastAsia="ru-RU"/>
              </w:rPr>
              <w:t>CoroTurn</w:t>
            </w:r>
            <w:proofErr w:type="spellEnd"/>
            <w:r w:rsidRPr="008323BE">
              <w:rPr>
                <w:rFonts w:ascii="MS Mincho" w:eastAsia="MS Mincho" w:hAnsi="MS Mincho" w:cs="MS Mincho" w:hint="eastAsia"/>
                <w:color w:val="000000"/>
                <w:sz w:val="21"/>
                <w:szCs w:val="21"/>
                <w:lang w:eastAsia="ru-RU"/>
              </w:rPr>
              <w:t>Ⓡ</w:t>
            </w:r>
            <w:r w:rsidRPr="008323BE">
              <w:rPr>
                <w:color w:val="000000"/>
                <w:sz w:val="21"/>
                <w:szCs w:val="21"/>
                <w:lang w:eastAsia="ru-RU"/>
              </w:rPr>
              <w:t xml:space="preserve"> XS для обработки торцевых канавок, группы обрабатываемых материалов PMNSO, ширина резания 1 мм, радиус при вершинах 0,15 мм, </w:t>
            </w:r>
            <w:proofErr w:type="spellStart"/>
            <w:r w:rsidRPr="008323BE">
              <w:rPr>
                <w:color w:val="000000"/>
                <w:sz w:val="21"/>
                <w:szCs w:val="21"/>
                <w:lang w:eastAsia="ru-RU"/>
              </w:rPr>
              <w:t>max</w:t>
            </w:r>
            <w:proofErr w:type="spellEnd"/>
            <w:r w:rsidRPr="008323BE">
              <w:rPr>
                <w:color w:val="000000"/>
                <w:sz w:val="21"/>
                <w:szCs w:val="21"/>
                <w:lang w:eastAsia="ru-RU"/>
              </w:rPr>
              <w:t xml:space="preserve"> глубина резания 2 мм, </w:t>
            </w:r>
            <w:proofErr w:type="spellStart"/>
            <w:r w:rsidRPr="008323BE">
              <w:rPr>
                <w:color w:val="000000"/>
                <w:sz w:val="21"/>
                <w:szCs w:val="21"/>
                <w:lang w:eastAsia="ru-RU"/>
              </w:rPr>
              <w:t>min</w:t>
            </w:r>
            <w:proofErr w:type="spellEnd"/>
            <w:r w:rsidRPr="008323BE">
              <w:rPr>
                <w:color w:val="000000"/>
                <w:sz w:val="21"/>
                <w:szCs w:val="21"/>
                <w:lang w:eastAsia="ru-RU"/>
              </w:rPr>
              <w:t xml:space="preserve"> внутренний диаметр торцевой канавки 4,2 мм, интерфейс со стороны станка 6 мм, </w:t>
            </w:r>
            <w:proofErr w:type="spellStart"/>
            <w:r w:rsidRPr="008323BE">
              <w:rPr>
                <w:color w:val="000000"/>
                <w:sz w:val="21"/>
                <w:szCs w:val="21"/>
                <w:lang w:eastAsia="ru-RU"/>
              </w:rPr>
              <w:t>max</w:t>
            </w:r>
            <w:proofErr w:type="spellEnd"/>
            <w:r w:rsidRPr="008323BE">
              <w:rPr>
                <w:color w:val="000000"/>
                <w:sz w:val="21"/>
                <w:szCs w:val="21"/>
                <w:lang w:eastAsia="ru-RU"/>
              </w:rPr>
              <w:t xml:space="preserve"> вылет 18 мм, исполнение правое, сплав 1025, основа сплава HC, покрытие PVD TIALN+TIN, функциональная длина 37,3 мм</w:t>
            </w:r>
            <w:proofErr w:type="gramEnd"/>
            <w:r w:rsidRPr="008323BE">
              <w:rPr>
                <w:color w:val="000000"/>
                <w:sz w:val="21"/>
                <w:szCs w:val="21"/>
                <w:lang w:eastAsia="ru-RU"/>
              </w:rPr>
              <w:t>, функциональная ширина 2,95 мм, масса 0,023 кг.</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4103,76</w:t>
            </w:r>
          </w:p>
        </w:tc>
      </w:tr>
      <w:tr w:rsidR="008323BE" w:rsidRPr="009C699A" w:rsidTr="005F2C2F">
        <w:trPr>
          <w:trHeight w:val="268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lastRenderedPageBreak/>
              <w:t>29</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Метчик(</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T300-XM100DA-M2 C150Метчик со спиральными стружечными канавками </w:t>
            </w:r>
            <w:proofErr w:type="spellStart"/>
            <w:r w:rsidRPr="008323BE">
              <w:rPr>
                <w:color w:val="000000"/>
                <w:sz w:val="21"/>
                <w:szCs w:val="21"/>
                <w:lang w:eastAsia="ru-RU"/>
              </w:rPr>
              <w:t>CoroTap</w:t>
            </w:r>
            <w:proofErr w:type="spellEnd"/>
            <w:r w:rsidRPr="008323BE">
              <w:rPr>
                <w:color w:val="000000"/>
                <w:sz w:val="21"/>
                <w:szCs w:val="21"/>
                <w:lang w:eastAsia="ru-RU"/>
              </w:rPr>
              <w:t>™ 300 для сквозных и глухих отверстий, резьба М</w:t>
            </w:r>
            <w:proofErr w:type="gramStart"/>
            <w:r w:rsidRPr="008323BE">
              <w:rPr>
                <w:color w:val="000000"/>
                <w:sz w:val="21"/>
                <w:szCs w:val="21"/>
                <w:lang w:eastAsia="ru-RU"/>
              </w:rPr>
              <w:t>2</w:t>
            </w:r>
            <w:proofErr w:type="gramEnd"/>
            <w:r w:rsidRPr="008323BE">
              <w:rPr>
                <w:color w:val="000000"/>
                <w:sz w:val="21"/>
                <w:szCs w:val="21"/>
                <w:lang w:eastAsia="ru-RU"/>
              </w:rPr>
              <w:t>, шаг 0,4 мм, класс точности 6Н, стандарт DIN371, рабочая длина 9 мм, интерфейс со стороны станка 2.80 x 2.10 мм, сплав C150, основа для сплава HSS-PM, функциональная длина 45 мм, диаметр шейки 1,49 мм, число стружечных канавок 3, угол подъёма стружечной канавки 45 градусов, длина нарезания резьбы 4 мм, масса 0,004 мм</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3289,18</w:t>
            </w:r>
          </w:p>
        </w:tc>
      </w:tr>
      <w:tr w:rsidR="008323BE" w:rsidRPr="009C699A" w:rsidTr="005F2C2F">
        <w:trPr>
          <w:trHeight w:val="253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30</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Метчик(</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T300-XM100DA-M2.5 C150Метчик со спиральными стружечными канавками </w:t>
            </w:r>
            <w:proofErr w:type="spellStart"/>
            <w:r w:rsidRPr="008323BE">
              <w:rPr>
                <w:color w:val="000000"/>
                <w:sz w:val="21"/>
                <w:szCs w:val="21"/>
                <w:lang w:eastAsia="ru-RU"/>
              </w:rPr>
              <w:t>CoroTap</w:t>
            </w:r>
            <w:proofErr w:type="spellEnd"/>
            <w:r w:rsidRPr="008323BE">
              <w:rPr>
                <w:color w:val="000000"/>
                <w:sz w:val="21"/>
                <w:szCs w:val="21"/>
                <w:lang w:eastAsia="ru-RU"/>
              </w:rPr>
              <w:t>™ 300 для сквозных и глухих отверстий, резьба М</w:t>
            </w:r>
            <w:proofErr w:type="gramStart"/>
            <w:r w:rsidRPr="008323BE">
              <w:rPr>
                <w:color w:val="000000"/>
                <w:sz w:val="21"/>
                <w:szCs w:val="21"/>
                <w:lang w:eastAsia="ru-RU"/>
              </w:rPr>
              <w:t>2</w:t>
            </w:r>
            <w:proofErr w:type="gramEnd"/>
            <w:r w:rsidRPr="008323BE">
              <w:rPr>
                <w:color w:val="000000"/>
                <w:sz w:val="21"/>
                <w:szCs w:val="21"/>
                <w:lang w:eastAsia="ru-RU"/>
              </w:rPr>
              <w:t>,5, шаг 0,45 мм, класс точности 6Н, стандарт DIN371, рабочая длина 12,5 мм, интерфейс со стороны станка 2.80 x 2.10 мм, сплав C150, основа для сплава HSS-PM, функциональная длина 50 мм, диаметр шейки 1,95 мм, число стружечных канавок 3, угол подъёма стружечной канавки 45 градусов, длина нарезания резьбы 4 мм, масса 0,005 мм.</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3304,65</w:t>
            </w:r>
          </w:p>
        </w:tc>
      </w:tr>
      <w:tr w:rsidR="008323BE" w:rsidRPr="009C699A" w:rsidTr="005F2C2F">
        <w:trPr>
          <w:trHeight w:val="2546"/>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31</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Метчик(</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roofErr w:type="gramStart"/>
            <w:r w:rsidRPr="008323BE">
              <w:rPr>
                <w:color w:val="000000"/>
                <w:sz w:val="21"/>
                <w:szCs w:val="21"/>
                <w:lang w:eastAsia="ru-RU"/>
              </w:rPr>
              <w:t xml:space="preserve">T300-XM100DA-M3 C150Метчик со спиральными стружечными канавками </w:t>
            </w:r>
            <w:proofErr w:type="spellStart"/>
            <w:r w:rsidRPr="008323BE">
              <w:rPr>
                <w:color w:val="000000"/>
                <w:sz w:val="21"/>
                <w:szCs w:val="21"/>
                <w:lang w:eastAsia="ru-RU"/>
              </w:rPr>
              <w:t>CoroTap</w:t>
            </w:r>
            <w:proofErr w:type="spellEnd"/>
            <w:r w:rsidRPr="008323BE">
              <w:rPr>
                <w:color w:val="000000"/>
                <w:sz w:val="21"/>
                <w:szCs w:val="21"/>
                <w:lang w:eastAsia="ru-RU"/>
              </w:rPr>
              <w:t>™ 300 для сквозных и глухих отверстий, резьба М3, шаг 0,5 мм, класс точности 6Н, стандарт DIN371, рабочая длина 18 мм, интерфейс со стороны станка 3.50 x 2.70 мм, сплав C150, основа для сплава HSS-PM, функциональная длина 56 мм, диаметр шейки 2,27 мм, число стружечных канавок 3, угол подъёма стружечной канавки 45 градусов, длина</w:t>
            </w:r>
            <w:proofErr w:type="gramEnd"/>
            <w:r w:rsidRPr="008323BE">
              <w:rPr>
                <w:color w:val="000000"/>
                <w:sz w:val="21"/>
                <w:szCs w:val="21"/>
                <w:lang w:eastAsia="ru-RU"/>
              </w:rPr>
              <w:t xml:space="preserve"> нарезания резьбы 5,9 мм, масса 0,006 мм.</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2386,98</w:t>
            </w:r>
          </w:p>
        </w:tc>
      </w:tr>
      <w:tr w:rsidR="008323BE" w:rsidRPr="009C699A" w:rsidTr="005F2C2F">
        <w:trPr>
          <w:trHeight w:val="2540"/>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32</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Метчик(</w:t>
            </w:r>
            <w:proofErr w:type="spellStart"/>
            <w:r w:rsidRPr="008323BE">
              <w:rPr>
                <w:color w:val="000000"/>
                <w:sz w:val="21"/>
                <w:szCs w:val="21"/>
                <w:lang w:eastAsia="ru-RU"/>
              </w:rPr>
              <w:t>Sandvik</w:t>
            </w:r>
            <w:proofErr w:type="spellEnd"/>
            <w:r w:rsidRPr="008323BE">
              <w:rPr>
                <w:color w:val="000000"/>
                <w:sz w:val="21"/>
                <w:szCs w:val="21"/>
                <w:lang w:eastAsia="ru-RU"/>
              </w:rPr>
              <w:t>)</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T300-XM100DA-M4 C150Метчик со спиральными стружечными канавками </w:t>
            </w:r>
            <w:proofErr w:type="spellStart"/>
            <w:r w:rsidRPr="008323BE">
              <w:rPr>
                <w:color w:val="000000"/>
                <w:sz w:val="21"/>
                <w:szCs w:val="21"/>
                <w:lang w:eastAsia="ru-RU"/>
              </w:rPr>
              <w:t>CoroTap</w:t>
            </w:r>
            <w:proofErr w:type="spellEnd"/>
            <w:r w:rsidRPr="008323BE">
              <w:rPr>
                <w:color w:val="000000"/>
                <w:sz w:val="21"/>
                <w:szCs w:val="21"/>
                <w:lang w:eastAsia="ru-RU"/>
              </w:rPr>
              <w:t>™ 300 для сквозных и глухих отверстий, резьба М</w:t>
            </w:r>
            <w:proofErr w:type="gramStart"/>
            <w:r w:rsidRPr="008323BE">
              <w:rPr>
                <w:color w:val="000000"/>
                <w:sz w:val="21"/>
                <w:szCs w:val="21"/>
                <w:lang w:eastAsia="ru-RU"/>
              </w:rPr>
              <w:t>4</w:t>
            </w:r>
            <w:proofErr w:type="gramEnd"/>
            <w:r w:rsidRPr="008323BE">
              <w:rPr>
                <w:color w:val="000000"/>
                <w:sz w:val="21"/>
                <w:szCs w:val="21"/>
                <w:lang w:eastAsia="ru-RU"/>
              </w:rPr>
              <w:t>, шаг 0,7 мм, класс точности 6Н, стандарт DIN371, рабочая длина 21 мм, интерфейс со стороны станка 4.50 x 3.40 мм, сплав C150, основа для сплава HSS-PM, функциональная длина 63 мм, диаметр шейки 2,97 мм, число стружечных канавок 3, угол подъёма стружечной канавки 45 градусов, длина нарезания резьбы 6,7 мм, масса 0,009 мм.</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10</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2428,22</w:t>
            </w:r>
          </w:p>
        </w:tc>
      </w:tr>
      <w:tr w:rsidR="008323BE" w:rsidRPr="009C699A" w:rsidTr="005F2C2F">
        <w:trPr>
          <w:trHeight w:val="169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33</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751RX25-2.0-TIN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твердосплавная отрезная для операций со стороны </w:t>
            </w:r>
            <w:proofErr w:type="spellStart"/>
            <w:r w:rsidRPr="008323BE">
              <w:rPr>
                <w:color w:val="000000"/>
                <w:sz w:val="21"/>
                <w:szCs w:val="21"/>
                <w:lang w:eastAsia="ru-RU"/>
              </w:rPr>
              <w:t>противошпинделя</w:t>
            </w:r>
            <w:proofErr w:type="spellEnd"/>
            <w:r w:rsidRPr="008323BE">
              <w:rPr>
                <w:color w:val="000000"/>
                <w:sz w:val="21"/>
                <w:szCs w:val="21"/>
                <w:lang w:eastAsia="ru-RU"/>
              </w:rPr>
              <w:t xml:space="preserve"> на автоматах продольного точения, ширина 2 мм, максимальная глубина резания 10 мм, радиус при вершинах 0,03 мм, угол скоса 15</w:t>
            </w:r>
            <w:r w:rsidRPr="008323BE">
              <w:rPr>
                <w:rFonts w:ascii="Cambria Math" w:hAnsi="Cambria Math" w:cs="Cambria Math"/>
                <w:color w:val="000000"/>
                <w:sz w:val="21"/>
                <w:szCs w:val="21"/>
                <w:lang w:eastAsia="ru-RU"/>
              </w:rPr>
              <w:t>⁰</w:t>
            </w:r>
            <w:r w:rsidRPr="008323BE">
              <w:rPr>
                <w:color w:val="000000"/>
                <w:sz w:val="21"/>
                <w:szCs w:val="21"/>
                <w:lang w:eastAsia="ru-RU"/>
              </w:rPr>
              <w:t xml:space="preserve">, </w:t>
            </w:r>
            <w:proofErr w:type="spellStart"/>
            <w:r w:rsidRPr="008323BE">
              <w:rPr>
                <w:color w:val="000000"/>
                <w:sz w:val="21"/>
                <w:szCs w:val="21"/>
                <w:lang w:eastAsia="ru-RU"/>
              </w:rPr>
              <w:t>обнижение</w:t>
            </w:r>
            <w:proofErr w:type="spellEnd"/>
            <w:r w:rsidRPr="008323BE">
              <w:rPr>
                <w:color w:val="000000"/>
                <w:sz w:val="21"/>
                <w:szCs w:val="21"/>
                <w:lang w:eastAsia="ru-RU"/>
              </w:rPr>
              <w:t xml:space="preserve"> центра от основной плоскости 0,4 мм, углы сужения 1</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правое,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2</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3316,8</w:t>
            </w:r>
          </w:p>
        </w:tc>
      </w:tr>
      <w:tr w:rsidR="008323BE" w:rsidRPr="009C699A" w:rsidTr="005F2C2F">
        <w:trPr>
          <w:trHeight w:val="1260"/>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34</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756-60-3-R02-TIN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твердосплавная для точения наружной резьбы на автоматах продольного точения, угол резьбы 60</w:t>
            </w:r>
            <w:r w:rsidRPr="008323BE">
              <w:rPr>
                <w:rFonts w:ascii="Cambria Math" w:hAnsi="Cambria Math" w:cs="Cambria Math"/>
                <w:color w:val="000000"/>
                <w:sz w:val="21"/>
                <w:szCs w:val="21"/>
                <w:lang w:eastAsia="ru-RU"/>
              </w:rPr>
              <w:t>⁰</w:t>
            </w:r>
            <w:r w:rsidRPr="008323BE">
              <w:rPr>
                <w:color w:val="000000"/>
                <w:sz w:val="21"/>
                <w:szCs w:val="21"/>
                <w:lang w:eastAsia="ru-RU"/>
              </w:rPr>
              <w:t>, ширина рабочей части 3 мм, глубина рабочей части 8 мм, радиус при вершине 0,02 мм, исполнение L,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3172,5</w:t>
            </w:r>
          </w:p>
        </w:tc>
      </w:tr>
      <w:tr w:rsidR="008323BE" w:rsidRPr="009C699A" w:rsidTr="005F2C2F">
        <w:trPr>
          <w:trHeight w:val="1684"/>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35</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756-AG60°-TIN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твердосплавная для точения наружной резьбы на автоматах продольного точения, угол резьбы 60</w:t>
            </w:r>
            <w:r w:rsidRPr="008323BE">
              <w:rPr>
                <w:rFonts w:ascii="Cambria Math" w:hAnsi="Cambria Math" w:cs="Cambria Math"/>
                <w:color w:val="000000"/>
                <w:sz w:val="21"/>
                <w:szCs w:val="21"/>
                <w:lang w:eastAsia="ru-RU"/>
              </w:rPr>
              <w:t>⁰</w:t>
            </w:r>
            <w:r w:rsidRPr="008323BE">
              <w:rPr>
                <w:color w:val="000000"/>
                <w:sz w:val="21"/>
                <w:szCs w:val="21"/>
                <w:lang w:eastAsia="ru-RU"/>
              </w:rPr>
              <w:t>, шаг 0,50-1,50 мм, ширина рабочей части 3,5 мм, глубина рабочей части 9 мм, радиус при вершине 0,06 мм, неполный профиль, угол наклона основной рабочей плоскости 2</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L,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3693,71</w:t>
            </w:r>
          </w:p>
        </w:tc>
      </w:tr>
      <w:tr w:rsidR="008323BE" w:rsidRPr="009C699A" w:rsidTr="005F2C2F">
        <w:trPr>
          <w:trHeight w:val="1409"/>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lastRenderedPageBreak/>
              <w:t>36</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761S-2.0-HTIN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твердосплавная отрезная для операций на автоматах продольного точения, ширина 2 мм, максимальная глубина резания 11,5 мм, угол скоса 15</w:t>
            </w:r>
            <w:r w:rsidRPr="008323BE">
              <w:rPr>
                <w:rFonts w:ascii="Cambria Math" w:hAnsi="Cambria Math" w:cs="Cambria Math"/>
                <w:color w:val="000000"/>
                <w:sz w:val="21"/>
                <w:szCs w:val="21"/>
                <w:lang w:eastAsia="ru-RU"/>
              </w:rPr>
              <w:t>⁰</w:t>
            </w:r>
            <w:r w:rsidRPr="008323BE">
              <w:rPr>
                <w:color w:val="000000"/>
                <w:sz w:val="21"/>
                <w:szCs w:val="21"/>
                <w:lang w:eastAsia="ru-RU"/>
              </w:rPr>
              <w:t xml:space="preserve">, без </w:t>
            </w:r>
            <w:proofErr w:type="spellStart"/>
            <w:r w:rsidRPr="008323BE">
              <w:rPr>
                <w:color w:val="000000"/>
                <w:sz w:val="21"/>
                <w:szCs w:val="21"/>
                <w:lang w:eastAsia="ru-RU"/>
              </w:rPr>
              <w:t>обнижения</w:t>
            </w:r>
            <w:proofErr w:type="spellEnd"/>
            <w:r w:rsidRPr="008323BE">
              <w:rPr>
                <w:color w:val="000000"/>
                <w:sz w:val="21"/>
                <w:szCs w:val="21"/>
                <w:lang w:eastAsia="ru-RU"/>
              </w:rPr>
              <w:t xml:space="preserve"> центра от основной плоскости, углы сужения 0,3</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R, покрытие HTIN.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7</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3133,73</w:t>
            </w:r>
          </w:p>
        </w:tc>
      </w:tr>
      <w:tr w:rsidR="008323BE" w:rsidRPr="009C699A" w:rsidTr="005F2C2F">
        <w:trPr>
          <w:trHeight w:val="1272"/>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37</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761S-2.0-TIALN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твердосплавная отрезная для операций на автоматах продольного точения, ширина 2 мм, максимальная глубина резания 11,5 мм, угол скоса 15</w:t>
            </w:r>
            <w:r w:rsidRPr="008323BE">
              <w:rPr>
                <w:rFonts w:ascii="Cambria Math" w:hAnsi="Cambria Math" w:cs="Cambria Math"/>
                <w:color w:val="000000"/>
                <w:sz w:val="21"/>
                <w:szCs w:val="21"/>
                <w:lang w:eastAsia="ru-RU"/>
              </w:rPr>
              <w:t>⁰</w:t>
            </w:r>
            <w:r w:rsidRPr="008323BE">
              <w:rPr>
                <w:color w:val="000000"/>
                <w:sz w:val="21"/>
                <w:szCs w:val="21"/>
                <w:lang w:eastAsia="ru-RU"/>
              </w:rPr>
              <w:t xml:space="preserve">, без </w:t>
            </w:r>
            <w:proofErr w:type="spellStart"/>
            <w:r w:rsidRPr="008323BE">
              <w:rPr>
                <w:color w:val="000000"/>
                <w:sz w:val="21"/>
                <w:szCs w:val="21"/>
                <w:lang w:eastAsia="ru-RU"/>
              </w:rPr>
              <w:t>обнижения</w:t>
            </w:r>
            <w:proofErr w:type="spellEnd"/>
            <w:r w:rsidRPr="008323BE">
              <w:rPr>
                <w:color w:val="000000"/>
                <w:sz w:val="21"/>
                <w:szCs w:val="21"/>
                <w:lang w:eastAsia="ru-RU"/>
              </w:rPr>
              <w:t xml:space="preserve"> центра от основной плоскости, углы сужения 0,3</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R, покрытие TIALN.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3133,73</w:t>
            </w:r>
          </w:p>
        </w:tc>
      </w:tr>
      <w:tr w:rsidR="008323BE" w:rsidRPr="009C699A" w:rsidTr="005F2C2F">
        <w:trPr>
          <w:trHeight w:val="1971"/>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38</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763VX-800-R08-TIN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proofErr w:type="gramStart"/>
            <w:r w:rsidRPr="008323BE">
              <w:rPr>
                <w:color w:val="000000"/>
                <w:sz w:val="21"/>
                <w:szCs w:val="21"/>
                <w:lang w:eastAsia="ru-RU"/>
              </w:rPr>
              <w:t>Пластина твердосплавная для обратного точения на автоматах продольного точения, ширина рабочей части 3,5 мм, длина рабочей части 5,5 мм, глубина рабочей части 9 мм, радиус при вершинах 0,08 мм, угол наклона основной режущей кромки 8</w:t>
            </w:r>
            <w:r w:rsidRPr="008323BE">
              <w:rPr>
                <w:rFonts w:ascii="Cambria Math" w:hAnsi="Cambria Math" w:cs="Cambria Math"/>
                <w:color w:val="000000"/>
                <w:sz w:val="21"/>
                <w:szCs w:val="21"/>
                <w:lang w:eastAsia="ru-RU"/>
              </w:rPr>
              <w:t>⁰</w:t>
            </w:r>
            <w:r w:rsidRPr="008323BE">
              <w:rPr>
                <w:color w:val="000000"/>
                <w:sz w:val="21"/>
                <w:szCs w:val="21"/>
                <w:lang w:eastAsia="ru-RU"/>
              </w:rPr>
              <w:t>, угол скоса 30</w:t>
            </w:r>
            <w:r w:rsidRPr="008323BE">
              <w:rPr>
                <w:rFonts w:ascii="Cambria Math" w:hAnsi="Cambria Math" w:cs="Cambria Math"/>
                <w:color w:val="000000"/>
                <w:sz w:val="21"/>
                <w:szCs w:val="21"/>
                <w:lang w:eastAsia="ru-RU"/>
              </w:rPr>
              <w:t>⁰</w:t>
            </w:r>
            <w:r w:rsidRPr="008323BE">
              <w:rPr>
                <w:color w:val="000000"/>
                <w:sz w:val="21"/>
                <w:szCs w:val="21"/>
                <w:lang w:eastAsia="ru-RU"/>
              </w:rPr>
              <w:t xml:space="preserve">, </w:t>
            </w:r>
            <w:proofErr w:type="spellStart"/>
            <w:r w:rsidRPr="008323BE">
              <w:rPr>
                <w:color w:val="000000"/>
                <w:sz w:val="21"/>
                <w:szCs w:val="21"/>
                <w:lang w:eastAsia="ru-RU"/>
              </w:rPr>
              <w:t>обнижение</w:t>
            </w:r>
            <w:proofErr w:type="spellEnd"/>
            <w:r w:rsidRPr="008323BE">
              <w:rPr>
                <w:color w:val="000000"/>
                <w:sz w:val="21"/>
                <w:szCs w:val="21"/>
                <w:lang w:eastAsia="ru-RU"/>
              </w:rPr>
              <w:t xml:space="preserve"> центра от основной плоскости 0,2 мм, угол сужения 3</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R, покрытие TIN.</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8</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3499,86</w:t>
            </w:r>
          </w:p>
        </w:tc>
      </w:tr>
      <w:tr w:rsidR="008323BE" w:rsidRPr="009C699A" w:rsidTr="005F2C2F">
        <w:trPr>
          <w:trHeight w:val="168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39</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751RX25-2.0-TIALN Пластина</w:t>
            </w:r>
          </w:p>
        </w:tc>
        <w:tc>
          <w:tcPr>
            <w:tcW w:w="506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 xml:space="preserve">Пластина твердосплавная отрезная для операций со стороны </w:t>
            </w:r>
            <w:proofErr w:type="spellStart"/>
            <w:r w:rsidRPr="008323BE">
              <w:rPr>
                <w:color w:val="000000"/>
                <w:sz w:val="21"/>
                <w:szCs w:val="21"/>
                <w:lang w:eastAsia="ru-RU"/>
              </w:rPr>
              <w:t>противошпинделя</w:t>
            </w:r>
            <w:proofErr w:type="spellEnd"/>
            <w:r w:rsidRPr="008323BE">
              <w:rPr>
                <w:color w:val="000000"/>
                <w:sz w:val="21"/>
                <w:szCs w:val="21"/>
                <w:lang w:eastAsia="ru-RU"/>
              </w:rPr>
              <w:t xml:space="preserve"> на автоматах продольного точения, ширина 2 мм, максимальная глубина резания 10 мм, радиус при вершине 0,03 мм, угол скоса 15</w:t>
            </w:r>
            <w:r w:rsidRPr="008323BE">
              <w:rPr>
                <w:rFonts w:ascii="Cambria Math" w:hAnsi="Cambria Math" w:cs="Cambria Math"/>
                <w:color w:val="000000"/>
                <w:sz w:val="21"/>
                <w:szCs w:val="21"/>
                <w:lang w:eastAsia="ru-RU"/>
              </w:rPr>
              <w:t>⁰</w:t>
            </w:r>
            <w:r w:rsidRPr="008323BE">
              <w:rPr>
                <w:color w:val="000000"/>
                <w:sz w:val="21"/>
                <w:szCs w:val="21"/>
                <w:lang w:eastAsia="ru-RU"/>
              </w:rPr>
              <w:t xml:space="preserve">, </w:t>
            </w:r>
            <w:proofErr w:type="spellStart"/>
            <w:r w:rsidRPr="008323BE">
              <w:rPr>
                <w:color w:val="000000"/>
                <w:sz w:val="21"/>
                <w:szCs w:val="21"/>
                <w:lang w:eastAsia="ru-RU"/>
              </w:rPr>
              <w:t>обнижение</w:t>
            </w:r>
            <w:proofErr w:type="spellEnd"/>
            <w:r w:rsidRPr="008323BE">
              <w:rPr>
                <w:color w:val="000000"/>
                <w:sz w:val="21"/>
                <w:szCs w:val="21"/>
                <w:lang w:eastAsia="ru-RU"/>
              </w:rPr>
              <w:t xml:space="preserve"> центра от основной плоскости 0,4 мм, углы сужения 1</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правое,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8</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3316,8</w:t>
            </w:r>
          </w:p>
        </w:tc>
      </w:tr>
      <w:tr w:rsidR="008323BE" w:rsidRPr="009C699A" w:rsidTr="005F2C2F">
        <w:trPr>
          <w:trHeight w:val="1890"/>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40</w:t>
            </w:r>
          </w:p>
        </w:tc>
        <w:tc>
          <w:tcPr>
            <w:tcW w:w="2268"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766-AG60°-TIN Пластина</w:t>
            </w:r>
          </w:p>
        </w:tc>
        <w:tc>
          <w:tcPr>
            <w:tcW w:w="5062" w:type="dxa"/>
            <w:tcBorders>
              <w:top w:val="nil"/>
              <w:left w:val="nil"/>
              <w:bottom w:val="single" w:sz="4" w:space="0" w:color="auto"/>
              <w:right w:val="single" w:sz="4" w:space="0" w:color="auto"/>
            </w:tcBorders>
            <w:shd w:val="clear" w:color="auto" w:fill="auto"/>
            <w:vAlign w:val="center"/>
            <w:hideMark/>
          </w:tcPr>
          <w:p w:rsidR="008323BE" w:rsidRPr="008323BE" w:rsidRDefault="008323BE" w:rsidP="008323BE">
            <w:pPr>
              <w:widowControl/>
              <w:suppressAutoHyphens w:val="0"/>
              <w:snapToGrid/>
              <w:spacing w:line="240" w:lineRule="auto"/>
              <w:ind w:firstLine="0"/>
              <w:jc w:val="left"/>
              <w:rPr>
                <w:color w:val="000000"/>
                <w:sz w:val="21"/>
                <w:szCs w:val="21"/>
                <w:lang w:eastAsia="ru-RU"/>
              </w:rPr>
            </w:pPr>
            <w:r w:rsidRPr="008323BE">
              <w:rPr>
                <w:color w:val="000000"/>
                <w:sz w:val="21"/>
                <w:szCs w:val="21"/>
                <w:lang w:eastAsia="ru-RU"/>
              </w:rPr>
              <w:t>Пластина твердосплавная для точения наружной резьбы на автоматах продольного точения, угол резьбы 60</w:t>
            </w:r>
            <w:r w:rsidRPr="008323BE">
              <w:rPr>
                <w:rFonts w:ascii="Cambria Math" w:hAnsi="Cambria Math" w:cs="Cambria Math"/>
                <w:color w:val="000000"/>
                <w:sz w:val="21"/>
                <w:szCs w:val="21"/>
                <w:lang w:eastAsia="ru-RU"/>
              </w:rPr>
              <w:t>⁰</w:t>
            </w:r>
            <w:r w:rsidRPr="008323BE">
              <w:rPr>
                <w:color w:val="000000"/>
                <w:sz w:val="21"/>
                <w:szCs w:val="21"/>
                <w:lang w:eastAsia="ru-RU"/>
              </w:rPr>
              <w:t>, шаг 0,50-1,50 мм, ширина рабочей части 3,5 мм, глубина рабочей части 9 мм, радиус при вершине 0,06 мм, неполный профиль, угол наклона основной рабочей плоскости 2</w:t>
            </w:r>
            <w:r w:rsidRPr="008323BE">
              <w:rPr>
                <w:rFonts w:ascii="Cambria Math" w:hAnsi="Cambria Math" w:cs="Cambria Math"/>
                <w:color w:val="000000"/>
                <w:sz w:val="21"/>
                <w:szCs w:val="21"/>
                <w:lang w:eastAsia="ru-RU"/>
              </w:rPr>
              <w:t>⁰</w:t>
            </w:r>
            <w:r w:rsidRPr="008323BE">
              <w:rPr>
                <w:color w:val="000000"/>
                <w:sz w:val="21"/>
                <w:szCs w:val="21"/>
                <w:lang w:eastAsia="ru-RU"/>
              </w:rPr>
              <w:t>, исполнение R, покрытие TIN.</w:t>
            </w:r>
          </w:p>
        </w:tc>
        <w:tc>
          <w:tcPr>
            <w:tcW w:w="992" w:type="dxa"/>
            <w:tcBorders>
              <w:top w:val="nil"/>
              <w:left w:val="nil"/>
              <w:bottom w:val="single" w:sz="4" w:space="0" w:color="auto"/>
              <w:right w:val="single" w:sz="4" w:space="0" w:color="auto"/>
            </w:tcBorders>
            <w:shd w:val="clear" w:color="000000" w:fill="FFFFFF"/>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5</w:t>
            </w:r>
          </w:p>
        </w:tc>
        <w:tc>
          <w:tcPr>
            <w:tcW w:w="1041" w:type="dxa"/>
            <w:tcBorders>
              <w:top w:val="nil"/>
              <w:left w:val="nil"/>
              <w:bottom w:val="single" w:sz="4" w:space="0" w:color="auto"/>
              <w:right w:val="single" w:sz="4" w:space="0" w:color="auto"/>
            </w:tcBorders>
            <w:shd w:val="clear" w:color="auto" w:fill="auto"/>
            <w:noWrap/>
            <w:vAlign w:val="center"/>
            <w:hideMark/>
          </w:tcPr>
          <w:p w:rsidR="008323BE" w:rsidRPr="008323BE" w:rsidRDefault="008323BE" w:rsidP="008323BE">
            <w:pPr>
              <w:widowControl/>
              <w:suppressAutoHyphens w:val="0"/>
              <w:snapToGrid/>
              <w:spacing w:line="240" w:lineRule="auto"/>
              <w:ind w:firstLine="0"/>
              <w:jc w:val="center"/>
              <w:rPr>
                <w:color w:val="000000"/>
                <w:sz w:val="21"/>
                <w:szCs w:val="21"/>
                <w:lang w:eastAsia="ru-RU"/>
              </w:rPr>
            </w:pPr>
            <w:r w:rsidRPr="008323BE">
              <w:rPr>
                <w:color w:val="000000"/>
                <w:sz w:val="21"/>
                <w:szCs w:val="21"/>
                <w:lang w:eastAsia="ru-RU"/>
              </w:rPr>
              <w:t>3693,72</w:t>
            </w:r>
          </w:p>
        </w:tc>
      </w:tr>
    </w:tbl>
    <w:p w:rsidR="008323BE" w:rsidRDefault="008323BE" w:rsidP="00F13EFC">
      <w:pPr>
        <w:tabs>
          <w:tab w:val="center" w:pos="4820"/>
          <w:tab w:val="left" w:pos="6555"/>
        </w:tabs>
        <w:spacing w:line="240" w:lineRule="auto"/>
        <w:jc w:val="right"/>
        <w:rPr>
          <w:b/>
          <w:sz w:val="22"/>
          <w:szCs w:val="22"/>
        </w:rPr>
      </w:pPr>
    </w:p>
    <w:p w:rsidR="008323BE" w:rsidRDefault="008323BE" w:rsidP="00F13EFC">
      <w:pPr>
        <w:tabs>
          <w:tab w:val="center" w:pos="4820"/>
          <w:tab w:val="left" w:pos="6555"/>
        </w:tabs>
        <w:spacing w:line="240" w:lineRule="auto"/>
        <w:jc w:val="right"/>
        <w:rPr>
          <w:b/>
          <w:sz w:val="22"/>
          <w:szCs w:val="22"/>
        </w:rPr>
      </w:pPr>
    </w:p>
    <w:bookmarkEnd w:id="2"/>
    <w:p w:rsidR="009C699A" w:rsidRPr="009C699A" w:rsidRDefault="009C699A" w:rsidP="009C699A">
      <w:pPr>
        <w:ind w:firstLine="0"/>
        <w:jc w:val="left"/>
        <w:rPr>
          <w:sz w:val="22"/>
          <w:szCs w:val="22"/>
        </w:rPr>
      </w:pPr>
    </w:p>
    <w:sectPr w:rsidR="009C699A" w:rsidRPr="009C699A" w:rsidSect="008323BE">
      <w:footerReference w:type="default" r:id="rId16"/>
      <w:pgSz w:w="11906" w:h="16838" w:code="9"/>
      <w:pgMar w:top="851" w:right="991"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C3" w:rsidRDefault="00B007C3">
      <w:pPr>
        <w:spacing w:line="240" w:lineRule="auto"/>
      </w:pPr>
      <w:r>
        <w:separator/>
      </w:r>
    </w:p>
  </w:endnote>
  <w:endnote w:type="continuationSeparator" w:id="0">
    <w:p w:rsidR="00B007C3" w:rsidRDefault="00B00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C3" w:rsidRDefault="00B007C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007C3" w:rsidRDefault="00B007C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C3" w:rsidRDefault="00B007C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C3" w:rsidRDefault="00B007C3">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C3" w:rsidRDefault="00B007C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C3" w:rsidRDefault="00B007C3">
      <w:pPr>
        <w:spacing w:line="240" w:lineRule="auto"/>
      </w:pPr>
      <w:r>
        <w:separator/>
      </w:r>
    </w:p>
  </w:footnote>
  <w:footnote w:type="continuationSeparator" w:id="0">
    <w:p w:rsidR="00B007C3" w:rsidRDefault="00B007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2492D"/>
    <w:rsid w:val="00025BD2"/>
    <w:rsid w:val="0002773A"/>
    <w:rsid w:val="00031229"/>
    <w:rsid w:val="00031583"/>
    <w:rsid w:val="00033D61"/>
    <w:rsid w:val="0003757D"/>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21598"/>
    <w:rsid w:val="0012536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582F"/>
    <w:rsid w:val="001770F9"/>
    <w:rsid w:val="001771B9"/>
    <w:rsid w:val="001800A4"/>
    <w:rsid w:val="001841B2"/>
    <w:rsid w:val="001853D2"/>
    <w:rsid w:val="00186473"/>
    <w:rsid w:val="00187057"/>
    <w:rsid w:val="001936DB"/>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0B70"/>
    <w:rsid w:val="001C369E"/>
    <w:rsid w:val="001D2F62"/>
    <w:rsid w:val="001E1EBD"/>
    <w:rsid w:val="001E7374"/>
    <w:rsid w:val="001F13EA"/>
    <w:rsid w:val="001F191A"/>
    <w:rsid w:val="001F1B92"/>
    <w:rsid w:val="001F2BB9"/>
    <w:rsid w:val="001F3C26"/>
    <w:rsid w:val="001F7A12"/>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40AB"/>
    <w:rsid w:val="002C4FD5"/>
    <w:rsid w:val="002C53BE"/>
    <w:rsid w:val="002C6163"/>
    <w:rsid w:val="002C7D8F"/>
    <w:rsid w:val="002D317C"/>
    <w:rsid w:val="002D3A7C"/>
    <w:rsid w:val="002D71D3"/>
    <w:rsid w:val="002D7A21"/>
    <w:rsid w:val="002E230C"/>
    <w:rsid w:val="002F1630"/>
    <w:rsid w:val="002F382E"/>
    <w:rsid w:val="002F3D4A"/>
    <w:rsid w:val="002F4EC2"/>
    <w:rsid w:val="00302DE4"/>
    <w:rsid w:val="003044DC"/>
    <w:rsid w:val="0030499D"/>
    <w:rsid w:val="003052B2"/>
    <w:rsid w:val="00305F1E"/>
    <w:rsid w:val="00306232"/>
    <w:rsid w:val="003119E8"/>
    <w:rsid w:val="00311FCD"/>
    <w:rsid w:val="00312A7C"/>
    <w:rsid w:val="00315722"/>
    <w:rsid w:val="00322BC3"/>
    <w:rsid w:val="00324EE9"/>
    <w:rsid w:val="003251D8"/>
    <w:rsid w:val="00331265"/>
    <w:rsid w:val="00331B22"/>
    <w:rsid w:val="003337CD"/>
    <w:rsid w:val="00333BBA"/>
    <w:rsid w:val="00335B25"/>
    <w:rsid w:val="00340ECB"/>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1105"/>
    <w:rsid w:val="004A30C7"/>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3A57"/>
    <w:rsid w:val="004E7281"/>
    <w:rsid w:val="004F2133"/>
    <w:rsid w:val="004F3634"/>
    <w:rsid w:val="004F41D6"/>
    <w:rsid w:val="004F4730"/>
    <w:rsid w:val="004F59A2"/>
    <w:rsid w:val="004F5E3C"/>
    <w:rsid w:val="004F6C6F"/>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6F1"/>
    <w:rsid w:val="005938A6"/>
    <w:rsid w:val="005A1F1E"/>
    <w:rsid w:val="005A264B"/>
    <w:rsid w:val="005A2C36"/>
    <w:rsid w:val="005A361E"/>
    <w:rsid w:val="005A44E4"/>
    <w:rsid w:val="005A64BD"/>
    <w:rsid w:val="005B774E"/>
    <w:rsid w:val="005C0FD4"/>
    <w:rsid w:val="005C1060"/>
    <w:rsid w:val="005C4082"/>
    <w:rsid w:val="005C74CF"/>
    <w:rsid w:val="005D0A07"/>
    <w:rsid w:val="005D3326"/>
    <w:rsid w:val="005D34DC"/>
    <w:rsid w:val="005D4070"/>
    <w:rsid w:val="005E07BE"/>
    <w:rsid w:val="005E1892"/>
    <w:rsid w:val="005E2C71"/>
    <w:rsid w:val="005E62E8"/>
    <w:rsid w:val="005E6878"/>
    <w:rsid w:val="005F2C2F"/>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15E6"/>
    <w:rsid w:val="0064321C"/>
    <w:rsid w:val="00644C49"/>
    <w:rsid w:val="00645E69"/>
    <w:rsid w:val="0064648B"/>
    <w:rsid w:val="00654BCD"/>
    <w:rsid w:val="00655B70"/>
    <w:rsid w:val="00655F7C"/>
    <w:rsid w:val="00657DFE"/>
    <w:rsid w:val="00657F59"/>
    <w:rsid w:val="006628FD"/>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C6AB3"/>
    <w:rsid w:val="006D0B16"/>
    <w:rsid w:val="006D232A"/>
    <w:rsid w:val="006D2E0F"/>
    <w:rsid w:val="006D4456"/>
    <w:rsid w:val="006D58A1"/>
    <w:rsid w:val="006D692E"/>
    <w:rsid w:val="006D74D5"/>
    <w:rsid w:val="006E1DA4"/>
    <w:rsid w:val="006E210F"/>
    <w:rsid w:val="006E22FA"/>
    <w:rsid w:val="006E3A7C"/>
    <w:rsid w:val="006E417A"/>
    <w:rsid w:val="006E50C5"/>
    <w:rsid w:val="006E534E"/>
    <w:rsid w:val="006E7056"/>
    <w:rsid w:val="006F1160"/>
    <w:rsid w:val="006F2B2D"/>
    <w:rsid w:val="006F46EC"/>
    <w:rsid w:val="006F48CD"/>
    <w:rsid w:val="006F5CFC"/>
    <w:rsid w:val="00700E1D"/>
    <w:rsid w:val="00705D09"/>
    <w:rsid w:val="00710EBE"/>
    <w:rsid w:val="00712A3B"/>
    <w:rsid w:val="0071569C"/>
    <w:rsid w:val="00716AA3"/>
    <w:rsid w:val="00716AB4"/>
    <w:rsid w:val="00717F6A"/>
    <w:rsid w:val="0072373C"/>
    <w:rsid w:val="00724A4C"/>
    <w:rsid w:val="00725F15"/>
    <w:rsid w:val="00726C02"/>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0A1B"/>
    <w:rsid w:val="00754DCC"/>
    <w:rsid w:val="00756344"/>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6556"/>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3809"/>
    <w:rsid w:val="00805066"/>
    <w:rsid w:val="00806F15"/>
    <w:rsid w:val="0080737A"/>
    <w:rsid w:val="00811FCA"/>
    <w:rsid w:val="00812B90"/>
    <w:rsid w:val="00817FB4"/>
    <w:rsid w:val="00820B73"/>
    <w:rsid w:val="00821EB8"/>
    <w:rsid w:val="00821F8B"/>
    <w:rsid w:val="0082392C"/>
    <w:rsid w:val="008265EF"/>
    <w:rsid w:val="008323BE"/>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18A0"/>
    <w:rsid w:val="008A3D1C"/>
    <w:rsid w:val="008B4313"/>
    <w:rsid w:val="008B722A"/>
    <w:rsid w:val="008B7F8C"/>
    <w:rsid w:val="008C210A"/>
    <w:rsid w:val="008C4F08"/>
    <w:rsid w:val="008C59C1"/>
    <w:rsid w:val="008C62E7"/>
    <w:rsid w:val="008C7580"/>
    <w:rsid w:val="008D12A7"/>
    <w:rsid w:val="008D583D"/>
    <w:rsid w:val="008D6ECE"/>
    <w:rsid w:val="008D7129"/>
    <w:rsid w:val="008E3BF5"/>
    <w:rsid w:val="008E3EC3"/>
    <w:rsid w:val="008F1097"/>
    <w:rsid w:val="008F139A"/>
    <w:rsid w:val="008F18CE"/>
    <w:rsid w:val="008F320D"/>
    <w:rsid w:val="008F32C6"/>
    <w:rsid w:val="008F4AB1"/>
    <w:rsid w:val="008F64BD"/>
    <w:rsid w:val="009034BA"/>
    <w:rsid w:val="0090491D"/>
    <w:rsid w:val="00906B05"/>
    <w:rsid w:val="00907E83"/>
    <w:rsid w:val="0091089D"/>
    <w:rsid w:val="00912CAC"/>
    <w:rsid w:val="00913FD6"/>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2003"/>
    <w:rsid w:val="009B6534"/>
    <w:rsid w:val="009B767C"/>
    <w:rsid w:val="009C4A31"/>
    <w:rsid w:val="009C699A"/>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56AE3"/>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37"/>
    <w:rsid w:val="00AC17F7"/>
    <w:rsid w:val="00AC7585"/>
    <w:rsid w:val="00AD147E"/>
    <w:rsid w:val="00AD2E8E"/>
    <w:rsid w:val="00AD502A"/>
    <w:rsid w:val="00AD78C7"/>
    <w:rsid w:val="00AE15A7"/>
    <w:rsid w:val="00AE3FD4"/>
    <w:rsid w:val="00AF376A"/>
    <w:rsid w:val="00AF5D91"/>
    <w:rsid w:val="00B007C3"/>
    <w:rsid w:val="00B013A9"/>
    <w:rsid w:val="00B0155E"/>
    <w:rsid w:val="00B03C92"/>
    <w:rsid w:val="00B05382"/>
    <w:rsid w:val="00B10709"/>
    <w:rsid w:val="00B154BD"/>
    <w:rsid w:val="00B22877"/>
    <w:rsid w:val="00B255C0"/>
    <w:rsid w:val="00B25B65"/>
    <w:rsid w:val="00B26DA3"/>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083C"/>
    <w:rsid w:val="00C421CF"/>
    <w:rsid w:val="00C47866"/>
    <w:rsid w:val="00C50113"/>
    <w:rsid w:val="00C5248D"/>
    <w:rsid w:val="00C56B3E"/>
    <w:rsid w:val="00C64F02"/>
    <w:rsid w:val="00C7022A"/>
    <w:rsid w:val="00C71495"/>
    <w:rsid w:val="00C81D0E"/>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1E19"/>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A14"/>
    <w:rsid w:val="00D52D53"/>
    <w:rsid w:val="00D54170"/>
    <w:rsid w:val="00D54606"/>
    <w:rsid w:val="00D54A2E"/>
    <w:rsid w:val="00D56D72"/>
    <w:rsid w:val="00D57A7B"/>
    <w:rsid w:val="00D602F2"/>
    <w:rsid w:val="00D60FE3"/>
    <w:rsid w:val="00D637CC"/>
    <w:rsid w:val="00D650CC"/>
    <w:rsid w:val="00D66C78"/>
    <w:rsid w:val="00D66F7E"/>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B75B6"/>
    <w:rsid w:val="00DC0160"/>
    <w:rsid w:val="00DC2E3D"/>
    <w:rsid w:val="00DC3CDC"/>
    <w:rsid w:val="00DC72C2"/>
    <w:rsid w:val="00DD426C"/>
    <w:rsid w:val="00DD54BB"/>
    <w:rsid w:val="00DE0AD6"/>
    <w:rsid w:val="00DE145B"/>
    <w:rsid w:val="00DE159F"/>
    <w:rsid w:val="00DE59C7"/>
    <w:rsid w:val="00DE69CD"/>
    <w:rsid w:val="00DE7988"/>
    <w:rsid w:val="00DE7EFC"/>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E5B95"/>
    <w:rsid w:val="00EE6724"/>
    <w:rsid w:val="00EF21BD"/>
    <w:rsid w:val="00EF3BEF"/>
    <w:rsid w:val="00EF4AB7"/>
    <w:rsid w:val="00EF5C55"/>
    <w:rsid w:val="00EF698B"/>
    <w:rsid w:val="00EF75D2"/>
    <w:rsid w:val="00EF7DD3"/>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BFB"/>
    <w:rsid w:val="00F37DF9"/>
    <w:rsid w:val="00F46ED4"/>
    <w:rsid w:val="00F50660"/>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D4955"/>
    <w:rsid w:val="00FD7B50"/>
    <w:rsid w:val="00FE0C88"/>
    <w:rsid w:val="00FE1B70"/>
    <w:rsid w:val="00FE3301"/>
    <w:rsid w:val="00FE4542"/>
    <w:rsid w:val="00FE58C0"/>
    <w:rsid w:val="00FE5A36"/>
    <w:rsid w:val="00FE6F18"/>
    <w:rsid w:val="00FF33CD"/>
    <w:rsid w:val="00FF3B8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784039326">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15305439">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221408622">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747259841">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70F7-3BC7-4848-A0C0-488FABDD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39</Pages>
  <Words>16702</Words>
  <Characters>95203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22</cp:revision>
  <cp:lastPrinted>2020-07-27T09:54:00Z</cp:lastPrinted>
  <dcterms:created xsi:type="dcterms:W3CDTF">2020-10-12T08:16:00Z</dcterms:created>
  <dcterms:modified xsi:type="dcterms:W3CDTF">2020-10-21T04:13:00Z</dcterms:modified>
</cp:coreProperties>
</file>