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642950">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642950">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C6004F">
        <w:rPr>
          <w:rFonts w:eastAsia="Calibri"/>
          <w:b/>
          <w:lang w:eastAsia="en-US"/>
        </w:rPr>
        <w:t>29</w:t>
      </w:r>
      <w:r w:rsidR="00A27435" w:rsidRPr="00AC41C8">
        <w:rPr>
          <w:rFonts w:eastAsia="Calibri"/>
          <w:b/>
          <w:lang w:eastAsia="en-US"/>
        </w:rPr>
        <w:t>»</w:t>
      </w:r>
      <w:r w:rsidR="00A27435">
        <w:rPr>
          <w:rFonts w:eastAsia="Calibri"/>
          <w:b/>
          <w:lang w:eastAsia="en-US"/>
        </w:rPr>
        <w:t xml:space="preserve"> </w:t>
      </w:r>
      <w:r w:rsidR="00C6004F">
        <w:rPr>
          <w:rFonts w:eastAsia="Calibri"/>
          <w:b/>
          <w:lang w:eastAsia="en-US"/>
        </w:rPr>
        <w:t>сентября</w:t>
      </w:r>
      <w:r w:rsidR="0034143B">
        <w:rPr>
          <w:rFonts w:eastAsia="Calibri"/>
          <w:b/>
          <w:lang w:eastAsia="en-US"/>
        </w:rPr>
        <w:t xml:space="preserve"> </w:t>
      </w:r>
      <w:r w:rsidR="00316F4D">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642950" w:rsidRDefault="00954FCF" w:rsidP="00954FCF">
      <w:pPr>
        <w:jc w:val="center"/>
        <w:rPr>
          <w:b/>
          <w:sz w:val="32"/>
          <w:szCs w:val="32"/>
        </w:rPr>
      </w:pPr>
    </w:p>
    <w:p w:rsidR="00837F30" w:rsidRPr="00642950" w:rsidRDefault="00837F30" w:rsidP="00B05382">
      <w:pPr>
        <w:pStyle w:val="a3"/>
        <w:spacing w:after="0"/>
        <w:jc w:val="center"/>
        <w:rPr>
          <w:b/>
          <w:sz w:val="32"/>
          <w:szCs w:val="32"/>
        </w:rPr>
      </w:pPr>
      <w:r w:rsidRPr="00642950">
        <w:rPr>
          <w:b/>
          <w:sz w:val="32"/>
          <w:szCs w:val="32"/>
        </w:rPr>
        <w:t xml:space="preserve">Извещение о проведении запроса котировок в электронной форме на право заключения договора на </w:t>
      </w:r>
      <w:r w:rsidR="00D01621">
        <w:rPr>
          <w:b/>
          <w:sz w:val="32"/>
          <w:szCs w:val="32"/>
          <w:lang w:val="ru-RU"/>
        </w:rPr>
        <w:t>п</w:t>
      </w:r>
      <w:proofErr w:type="spellStart"/>
      <w:r w:rsidR="00D01621">
        <w:rPr>
          <w:b/>
          <w:sz w:val="32"/>
          <w:szCs w:val="32"/>
        </w:rPr>
        <w:t>оставк</w:t>
      </w:r>
      <w:r w:rsidR="00D01621">
        <w:rPr>
          <w:b/>
          <w:sz w:val="32"/>
          <w:szCs w:val="32"/>
          <w:lang w:val="ru-RU"/>
        </w:rPr>
        <w:t>у</w:t>
      </w:r>
      <w:proofErr w:type="spellEnd"/>
      <w:r w:rsidR="00D01621" w:rsidRPr="00D01621">
        <w:rPr>
          <w:b/>
          <w:sz w:val="32"/>
          <w:szCs w:val="32"/>
        </w:rPr>
        <w:t xml:space="preserve"> вакуумного стола в комплекте для вертикально-фрезерного обрабатывающего центра</w:t>
      </w:r>
      <w:r w:rsidR="00642950" w:rsidRPr="00642950">
        <w:rPr>
          <w:b/>
          <w:sz w:val="32"/>
          <w:szCs w:val="32"/>
        </w:rPr>
        <w:t xml:space="preserve"> </w:t>
      </w:r>
      <w:r w:rsidRPr="00642950">
        <w:rPr>
          <w:b/>
          <w:sz w:val="32"/>
          <w:szCs w:val="32"/>
        </w:rPr>
        <w:t xml:space="preserve">для нужд АО «НПО НИИИП – </w:t>
      </w:r>
      <w:proofErr w:type="spellStart"/>
      <w:r w:rsidRPr="00642950">
        <w:rPr>
          <w:b/>
          <w:sz w:val="32"/>
          <w:szCs w:val="32"/>
        </w:rPr>
        <w:t>НЗиК</w:t>
      </w:r>
      <w:proofErr w:type="spellEnd"/>
      <w:r w:rsidRPr="00642950">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642950">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316F4D" w:rsidP="007A2F69">
      <w:pPr>
        <w:jc w:val="center"/>
        <w:rPr>
          <w:b/>
        </w:rPr>
      </w:pPr>
      <w:r>
        <w:rPr>
          <w:b/>
        </w:rPr>
        <w:t>2020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E044CB" w:rsidP="00371D4E">
            <w:pPr>
              <w:keepNext/>
              <w:keepLines/>
              <w:suppressLineNumbers/>
              <w:snapToGrid/>
              <w:spacing w:line="240" w:lineRule="auto"/>
              <w:ind w:firstLine="0"/>
              <w:jc w:val="left"/>
              <w:rPr>
                <w:sz w:val="22"/>
                <w:szCs w:val="22"/>
              </w:rPr>
            </w:pPr>
            <w:r>
              <w:rPr>
                <w:sz w:val="22"/>
                <w:szCs w:val="22"/>
              </w:rPr>
              <w:t>Раменский Сергей Николаевич</w:t>
            </w:r>
            <w:r w:rsidR="0064321C" w:rsidRPr="00937055">
              <w:rPr>
                <w:sz w:val="22"/>
                <w:szCs w:val="22"/>
              </w:rPr>
              <w:t xml:space="preserve"> (тел.: (383) </w:t>
            </w:r>
            <w:r>
              <w:rPr>
                <w:sz w:val="22"/>
                <w:szCs w:val="22"/>
              </w:rPr>
              <w:t>278-98-99</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642950" w:rsidRDefault="00B05382" w:rsidP="00316F4D">
            <w:pPr>
              <w:pStyle w:val="a3"/>
              <w:spacing w:after="0"/>
              <w:rPr>
                <w:sz w:val="22"/>
                <w:szCs w:val="22"/>
                <w:lang w:val="ru-RU"/>
              </w:rPr>
            </w:pPr>
            <w:r w:rsidRPr="00642950">
              <w:rPr>
                <w:b/>
                <w:sz w:val="22"/>
                <w:szCs w:val="22"/>
              </w:rPr>
              <w:t>Предмет договора с указанием количества поставляемого товара:</w:t>
            </w:r>
            <w:r w:rsidRPr="00642950">
              <w:rPr>
                <w:sz w:val="22"/>
                <w:szCs w:val="22"/>
              </w:rPr>
              <w:t xml:space="preserve"> </w:t>
            </w:r>
            <w:r w:rsidR="002746CE" w:rsidRPr="00642950">
              <w:rPr>
                <w:sz w:val="22"/>
                <w:szCs w:val="22"/>
                <w:lang w:val="ru-RU"/>
              </w:rPr>
              <w:t>П</w:t>
            </w:r>
            <w:proofErr w:type="spellStart"/>
            <w:r w:rsidR="002746CE" w:rsidRPr="00642950">
              <w:rPr>
                <w:sz w:val="22"/>
                <w:szCs w:val="22"/>
              </w:rPr>
              <w:t>оставк</w:t>
            </w:r>
            <w:r w:rsidR="002746CE" w:rsidRPr="00642950">
              <w:rPr>
                <w:sz w:val="22"/>
                <w:szCs w:val="22"/>
                <w:lang w:val="ru-RU"/>
              </w:rPr>
              <w:t>а</w:t>
            </w:r>
            <w:proofErr w:type="spellEnd"/>
            <w:r w:rsidR="002746CE" w:rsidRPr="00642950">
              <w:rPr>
                <w:sz w:val="22"/>
                <w:szCs w:val="22"/>
              </w:rPr>
              <w:t xml:space="preserve"> </w:t>
            </w:r>
            <w:r w:rsidR="00316F4D">
              <w:rPr>
                <w:sz w:val="22"/>
                <w:szCs w:val="22"/>
              </w:rPr>
              <w:t>вакуумного стола в</w:t>
            </w:r>
            <w:r w:rsidR="00316F4D">
              <w:rPr>
                <w:sz w:val="22"/>
                <w:szCs w:val="22"/>
                <w:lang w:val="ru-RU"/>
              </w:rPr>
              <w:t xml:space="preserve"> комплекте для вертикально-фрезерного обрабатывающего центра</w:t>
            </w:r>
            <w:r w:rsidR="0064321C" w:rsidRPr="00642950">
              <w:rPr>
                <w:sz w:val="22"/>
                <w:szCs w:val="22"/>
              </w:rPr>
              <w:t xml:space="preserve">, в соответствии с  техническим заданием </w:t>
            </w:r>
            <w:r w:rsidR="00E702D0" w:rsidRPr="00642950">
              <w:rPr>
                <w:sz w:val="22"/>
                <w:szCs w:val="22"/>
                <w:lang w:val="ru-RU"/>
              </w:rPr>
              <w:t>извещения</w:t>
            </w:r>
            <w:r w:rsidR="0064321C" w:rsidRPr="00642950">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642950">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F77120">
              <w:rPr>
                <w:sz w:val="22"/>
                <w:szCs w:val="22"/>
                <w:lang w:val="ru-RU"/>
              </w:rPr>
              <w:t>30</w:t>
            </w:r>
            <w:r w:rsidR="00D127B2" w:rsidRPr="00937055">
              <w:rPr>
                <w:sz w:val="22"/>
                <w:szCs w:val="22"/>
              </w:rPr>
              <w:t xml:space="preserve">» </w:t>
            </w:r>
            <w:r w:rsidR="00642950">
              <w:rPr>
                <w:sz w:val="22"/>
                <w:szCs w:val="22"/>
                <w:lang w:val="ru-RU"/>
              </w:rPr>
              <w:t>ноября</w:t>
            </w:r>
            <w:r w:rsidR="00D127B2" w:rsidRPr="00937055">
              <w:rPr>
                <w:sz w:val="22"/>
                <w:szCs w:val="22"/>
                <w:lang w:val="ru-RU"/>
              </w:rPr>
              <w:t xml:space="preserve"> </w:t>
            </w:r>
            <w:r w:rsidR="006F21C6">
              <w:rPr>
                <w:sz w:val="22"/>
                <w:szCs w:val="22"/>
              </w:rPr>
              <w:t>20</w:t>
            </w:r>
            <w:r w:rsidR="006F21C6">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D01621">
              <w:rPr>
                <w:rFonts w:ascii="Times New Roman" w:hAnsi="Times New Roman"/>
              </w:rPr>
              <w:t>533 455</w:t>
            </w:r>
            <w:r w:rsidRPr="00937055">
              <w:rPr>
                <w:rFonts w:ascii="Times New Roman" w:hAnsi="Times New Roman"/>
              </w:rPr>
              <w:t xml:space="preserve"> (</w:t>
            </w:r>
            <w:r w:rsidR="00D01621">
              <w:rPr>
                <w:rFonts w:ascii="Times New Roman" w:hAnsi="Times New Roman"/>
              </w:rPr>
              <w:t>пятьсот тридцать три тысячи четыреста пятьдесят пять</w:t>
            </w:r>
            <w:r w:rsidR="00A219AE">
              <w:rPr>
                <w:rFonts w:ascii="Times New Roman" w:hAnsi="Times New Roman"/>
              </w:rPr>
              <w:t>)</w:t>
            </w:r>
            <w:r w:rsidRPr="00937055">
              <w:rPr>
                <w:rFonts w:ascii="Times New Roman" w:hAnsi="Times New Roman"/>
              </w:rPr>
              <w:t xml:space="preserve"> рубл</w:t>
            </w:r>
            <w:r w:rsidR="00D01621">
              <w:rPr>
                <w:rFonts w:ascii="Times New Roman" w:hAnsi="Times New Roman"/>
              </w:rPr>
              <w:t>ей 50</w:t>
            </w:r>
            <w:r w:rsidR="00642950">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46CE">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937055" w:rsidRDefault="00D127B2" w:rsidP="00EB5836">
            <w:pPr>
              <w:pStyle w:val="af2"/>
              <w:tabs>
                <w:tab w:val="left" w:pos="0"/>
              </w:tabs>
              <w:spacing w:line="240" w:lineRule="auto"/>
              <w:ind w:left="0"/>
              <w:jc w:val="both"/>
              <w:rPr>
                <w:rFonts w:ascii="Times New Roman" w:eastAsiaTheme="minorHAnsi"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707543" w:rsidRPr="00665386" w:rsidRDefault="005B774E" w:rsidP="002746CE">
            <w:pPr>
              <w:widowControl/>
              <w:suppressAutoHyphens w:val="0"/>
              <w:autoSpaceDE w:val="0"/>
              <w:autoSpaceDN w:val="0"/>
              <w:adjustRightInd w:val="0"/>
              <w:snapToGrid/>
              <w:spacing w:line="240" w:lineRule="auto"/>
              <w:ind w:firstLine="0"/>
              <w:rPr>
                <w:sz w:val="22"/>
                <w:szCs w:val="22"/>
              </w:rPr>
            </w:pPr>
            <w:r>
              <w:rPr>
                <w:rFonts w:eastAsiaTheme="minorEastAsia"/>
                <w:sz w:val="22"/>
                <w:szCs w:val="22"/>
              </w:rPr>
              <w:t>15.</w:t>
            </w:r>
            <w:r w:rsidR="002746CE">
              <w:rPr>
                <w:rFonts w:eastAsiaTheme="minorEastAsia"/>
                <w:sz w:val="22"/>
                <w:szCs w:val="22"/>
              </w:rPr>
              <w:t>2</w:t>
            </w:r>
            <w:r w:rsidRPr="00665386">
              <w:rPr>
                <w:rFonts w:eastAsiaTheme="minorEastAsia"/>
                <w:sz w:val="22"/>
                <w:szCs w:val="22"/>
              </w:rPr>
              <w:t xml:space="preserve">. </w:t>
            </w:r>
            <w:r w:rsidR="00CF3660" w:rsidRPr="00665386">
              <w:rPr>
                <w:sz w:val="22"/>
                <w:szCs w:val="22"/>
              </w:rPr>
              <w:t xml:space="preserve">Гарантийный срок </w:t>
            </w:r>
            <w:r w:rsidR="002746CE" w:rsidRPr="00665386">
              <w:rPr>
                <w:sz w:val="22"/>
                <w:szCs w:val="22"/>
              </w:rPr>
              <w:t>12 месяцев с момента подписания Акта приема-передачи оборудования</w:t>
            </w:r>
          </w:p>
          <w:p w:rsidR="001B7179" w:rsidRPr="00665386" w:rsidRDefault="00707543" w:rsidP="005B774E">
            <w:pPr>
              <w:widowControl/>
              <w:suppressAutoHyphens w:val="0"/>
              <w:autoSpaceDE w:val="0"/>
              <w:autoSpaceDN w:val="0"/>
              <w:adjustRightInd w:val="0"/>
              <w:snapToGrid/>
              <w:spacing w:line="240" w:lineRule="auto"/>
              <w:ind w:firstLine="0"/>
              <w:rPr>
                <w:rFonts w:eastAsiaTheme="minorEastAsia"/>
                <w:sz w:val="22"/>
                <w:szCs w:val="22"/>
                <w:lang w:eastAsia="en-US"/>
              </w:rPr>
            </w:pPr>
            <w:r w:rsidRPr="00665386">
              <w:rPr>
                <w:sz w:val="22"/>
                <w:szCs w:val="22"/>
              </w:rPr>
              <w:t>15.3.</w:t>
            </w:r>
            <w:r w:rsidR="00DF3736" w:rsidRPr="00665386">
              <w:rPr>
                <w:rFonts w:eastAsiaTheme="minorEastAsia"/>
                <w:sz w:val="22"/>
                <w:szCs w:val="22"/>
                <w:lang w:eastAsia="en-US"/>
              </w:rPr>
              <w:t xml:space="preserve">Сертификат соответствия требованиям технического регламента </w:t>
            </w:r>
            <w:proofErr w:type="gramStart"/>
            <w:r w:rsidR="00DF3736" w:rsidRPr="00665386">
              <w:rPr>
                <w:rFonts w:eastAsiaTheme="minorEastAsia"/>
                <w:sz w:val="22"/>
                <w:szCs w:val="22"/>
                <w:lang w:eastAsia="en-US"/>
              </w:rPr>
              <w:t>ТР</w:t>
            </w:r>
            <w:proofErr w:type="gramEnd"/>
            <w:r w:rsidR="00DF3736" w:rsidRPr="00665386">
              <w:rPr>
                <w:rFonts w:eastAsiaTheme="minorEastAsia"/>
                <w:sz w:val="22"/>
                <w:szCs w:val="22"/>
                <w:lang w:eastAsia="en-US"/>
              </w:rPr>
              <w:t xml:space="preserve"> ТС 010/2011 «О безопасности машин и оборудования»</w:t>
            </w:r>
          </w:p>
          <w:p w:rsidR="006F21C6" w:rsidRPr="00937055" w:rsidRDefault="00DF3736" w:rsidP="005B774E">
            <w:pPr>
              <w:widowControl/>
              <w:suppressAutoHyphens w:val="0"/>
              <w:autoSpaceDE w:val="0"/>
              <w:autoSpaceDN w:val="0"/>
              <w:adjustRightInd w:val="0"/>
              <w:snapToGrid/>
              <w:spacing w:line="240" w:lineRule="auto"/>
              <w:ind w:firstLine="0"/>
              <w:rPr>
                <w:rFonts w:eastAsiaTheme="minorEastAsia"/>
                <w:sz w:val="22"/>
                <w:szCs w:val="22"/>
                <w:lang w:eastAsia="en-US"/>
              </w:rPr>
            </w:pPr>
            <w:r w:rsidRPr="00665386">
              <w:rPr>
                <w:rFonts w:eastAsiaTheme="minorEastAsia"/>
                <w:sz w:val="22"/>
                <w:szCs w:val="22"/>
                <w:lang w:eastAsia="en-US"/>
              </w:rPr>
              <w:t>15.4</w:t>
            </w:r>
            <w:r w:rsidR="006F21C6" w:rsidRPr="00665386">
              <w:rPr>
                <w:rFonts w:eastAsiaTheme="minorEastAsia"/>
                <w:sz w:val="22"/>
                <w:szCs w:val="22"/>
                <w:lang w:eastAsia="en-US"/>
              </w:rPr>
              <w:t>. Оборудование должно быть</w:t>
            </w:r>
            <w:r w:rsidRPr="00665386">
              <w:rPr>
                <w:rFonts w:eastAsiaTheme="minorEastAsia"/>
                <w:sz w:val="22"/>
                <w:szCs w:val="22"/>
                <w:lang w:eastAsia="en-US"/>
              </w:rPr>
              <w:t xml:space="preserve"> новое,</w:t>
            </w:r>
            <w:r w:rsidR="006F21C6" w:rsidRPr="00665386">
              <w:rPr>
                <w:rFonts w:eastAsiaTheme="minorEastAsia"/>
                <w:sz w:val="22"/>
                <w:szCs w:val="22"/>
                <w:lang w:eastAsia="en-US"/>
              </w:rPr>
              <w:t xml:space="preserve"> серийного выпуска предприятия </w:t>
            </w:r>
            <w:r w:rsidRPr="00665386">
              <w:rPr>
                <w:rFonts w:eastAsiaTheme="minorEastAsia"/>
                <w:sz w:val="22"/>
                <w:szCs w:val="22"/>
                <w:lang w:eastAsia="en-US"/>
              </w:rPr>
              <w:t>–</w:t>
            </w:r>
            <w:r w:rsidR="006F21C6" w:rsidRPr="00665386">
              <w:rPr>
                <w:rFonts w:eastAsiaTheme="minorEastAsia"/>
                <w:sz w:val="22"/>
                <w:szCs w:val="22"/>
                <w:lang w:eastAsia="en-US"/>
              </w:rPr>
              <w:t xml:space="preserve"> изготовителя</w:t>
            </w:r>
            <w:r w:rsidRPr="00665386">
              <w:rPr>
                <w:rFonts w:eastAsiaTheme="minorEastAsia"/>
                <w:sz w:val="22"/>
                <w:szCs w:val="22"/>
                <w:lang w:eastAsia="en-US"/>
              </w:rPr>
              <w:t>, год выпуска не ранее 2019 года</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Pr="00937055" w:rsidRDefault="003E1CA7"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находиться в процессе ликвидации (для юридического лица), </w:t>
            </w:r>
            <w:r w:rsidRPr="00937055">
              <w:rPr>
                <w:color w:val="000000"/>
                <w:sz w:val="22"/>
                <w:szCs w:val="22"/>
                <w:lang w:eastAsia="ru-RU"/>
              </w:rPr>
              <w:lastRenderedPageBreak/>
              <w:t>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B244AF" w:rsidRPr="00B244AF" w:rsidRDefault="00B244AF" w:rsidP="00B244AF">
            <w:pPr>
              <w:tabs>
                <w:tab w:val="num" w:pos="709"/>
              </w:tabs>
              <w:spacing w:line="240" w:lineRule="auto"/>
              <w:ind w:firstLine="0"/>
              <w:rPr>
                <w:sz w:val="22"/>
                <w:szCs w:val="22"/>
              </w:rPr>
            </w:pPr>
            <w:r>
              <w:rPr>
                <w:sz w:val="22"/>
                <w:szCs w:val="22"/>
              </w:rPr>
              <w:t xml:space="preserve">26.10. </w:t>
            </w:r>
            <w:r w:rsidRPr="00B244AF">
              <w:rPr>
                <w:sz w:val="22"/>
                <w:szCs w:val="22"/>
              </w:rPr>
              <w:t>В случае</w:t>
            </w:r>
            <w:proofErr w:type="gramStart"/>
            <w:r w:rsidRPr="00B244AF">
              <w:rPr>
                <w:sz w:val="22"/>
                <w:szCs w:val="22"/>
              </w:rPr>
              <w:t>,</w:t>
            </w:r>
            <w:proofErr w:type="gramEnd"/>
            <w:r w:rsidRPr="00B244AF">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B244AF" w:rsidRPr="00B244AF" w:rsidRDefault="00B244AF" w:rsidP="00B244AF">
            <w:pPr>
              <w:tabs>
                <w:tab w:val="num" w:pos="709"/>
              </w:tabs>
              <w:spacing w:line="240" w:lineRule="auto"/>
              <w:ind w:firstLine="0"/>
              <w:rPr>
                <w:sz w:val="22"/>
                <w:szCs w:val="22"/>
              </w:rPr>
            </w:pPr>
            <w:r w:rsidRPr="00B244AF">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244AF">
              <w:rPr>
                <w:sz w:val="22"/>
                <w:szCs w:val="22"/>
              </w:rPr>
              <w:t>счет-фактуре</w:t>
            </w:r>
            <w:proofErr w:type="gramEnd"/>
            <w:r w:rsidRPr="00B244AF">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B244AF" w:rsidRPr="00B244AF" w:rsidRDefault="00B244AF" w:rsidP="00B244AF">
            <w:pPr>
              <w:tabs>
                <w:tab w:val="num" w:pos="709"/>
              </w:tabs>
              <w:spacing w:line="240" w:lineRule="auto"/>
              <w:ind w:firstLine="0"/>
              <w:rPr>
                <w:sz w:val="22"/>
                <w:szCs w:val="22"/>
              </w:rPr>
            </w:pPr>
            <w:r w:rsidRPr="00B244AF">
              <w:rPr>
                <w:sz w:val="22"/>
                <w:szCs w:val="22"/>
              </w:rPr>
              <w:t>- Продавец передает Покупателю счет-фактуру, с обязательным указанием номера ГТД</w:t>
            </w:r>
          </w:p>
          <w:p w:rsidR="00B244AF" w:rsidRPr="00B244AF" w:rsidRDefault="00B244AF" w:rsidP="00B244AF">
            <w:pPr>
              <w:tabs>
                <w:tab w:val="num" w:pos="709"/>
              </w:tabs>
              <w:spacing w:line="240" w:lineRule="auto"/>
              <w:ind w:firstLine="0"/>
              <w:rPr>
                <w:sz w:val="22"/>
                <w:szCs w:val="22"/>
              </w:rPr>
            </w:pPr>
            <w:r w:rsidRPr="00B244AF">
              <w:rPr>
                <w:sz w:val="22"/>
                <w:szCs w:val="22"/>
              </w:rPr>
              <w:t xml:space="preserve">В случае отсутствия номера ГТД в </w:t>
            </w:r>
            <w:proofErr w:type="gramStart"/>
            <w:r w:rsidRPr="00B244AF">
              <w:rPr>
                <w:sz w:val="22"/>
                <w:szCs w:val="22"/>
              </w:rPr>
              <w:t>счет-фактуре</w:t>
            </w:r>
            <w:proofErr w:type="gramEnd"/>
            <w:r w:rsidRPr="00B244AF">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B244AF" w:rsidRPr="00937055" w:rsidRDefault="00B244AF" w:rsidP="00B244AF">
            <w:pPr>
              <w:tabs>
                <w:tab w:val="num" w:pos="709"/>
              </w:tabs>
              <w:spacing w:line="240" w:lineRule="auto"/>
              <w:ind w:firstLine="0"/>
              <w:rPr>
                <w:sz w:val="22"/>
                <w:szCs w:val="22"/>
              </w:rPr>
            </w:pPr>
            <w:proofErr w:type="gramStart"/>
            <w:r w:rsidRPr="00B244AF">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B244AF">
              <w:rPr>
                <w:sz w:val="22"/>
                <w:szCs w:val="22"/>
              </w:rPr>
              <w:t xml:space="preserve"> договору товара, Продавец обязан возместить убытки, понесенные Покупателем.</w:t>
            </w:r>
          </w:p>
        </w:tc>
      </w:tr>
      <w:tr w:rsidR="00D127B2" w:rsidRPr="00937055" w:rsidTr="0034143B">
        <w:trPr>
          <w:trHeight w:val="659"/>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34143B">
            <w:pPr>
              <w:spacing w:line="240" w:lineRule="auto"/>
              <w:ind w:firstLine="0"/>
              <w:rPr>
                <w:b/>
                <w:color w:val="000000"/>
                <w:sz w:val="22"/>
                <w:szCs w:val="22"/>
              </w:rPr>
            </w:pPr>
            <w:r w:rsidRPr="00937055">
              <w:rPr>
                <w:color w:val="000000"/>
                <w:sz w:val="22"/>
                <w:szCs w:val="22"/>
              </w:rPr>
              <w:t>«</w:t>
            </w:r>
            <w:r w:rsidR="00C6004F">
              <w:rPr>
                <w:color w:val="000000"/>
                <w:sz w:val="22"/>
                <w:szCs w:val="22"/>
              </w:rPr>
              <w:t>06</w:t>
            </w:r>
            <w:r w:rsidRPr="00937055">
              <w:rPr>
                <w:color w:val="000000"/>
                <w:sz w:val="22"/>
                <w:szCs w:val="22"/>
              </w:rPr>
              <w:t xml:space="preserve">» </w:t>
            </w:r>
            <w:r w:rsidR="00C6004F">
              <w:rPr>
                <w:color w:val="000000"/>
                <w:sz w:val="22"/>
                <w:szCs w:val="22"/>
              </w:rPr>
              <w:t>сентября</w:t>
            </w:r>
            <w:r w:rsidR="00B62DC8">
              <w:rPr>
                <w:color w:val="000000"/>
                <w:sz w:val="22"/>
                <w:szCs w:val="22"/>
              </w:rPr>
              <w:t xml:space="preserve"> </w:t>
            </w:r>
            <w:r w:rsidR="00D01621">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34143B">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C6004F">
              <w:rPr>
                <w:color w:val="000000"/>
                <w:sz w:val="22"/>
                <w:szCs w:val="22"/>
              </w:rPr>
              <w:t>13</w:t>
            </w:r>
            <w:r w:rsidR="00E6623C" w:rsidRPr="00937055">
              <w:rPr>
                <w:color w:val="000000"/>
                <w:sz w:val="22"/>
                <w:szCs w:val="22"/>
              </w:rPr>
              <w:t xml:space="preserve">» </w:t>
            </w:r>
            <w:r w:rsidR="00C6004F">
              <w:rPr>
                <w:color w:val="000000"/>
                <w:sz w:val="22"/>
                <w:szCs w:val="22"/>
              </w:rPr>
              <w:t>сентября</w:t>
            </w:r>
            <w:r w:rsidR="00D01621">
              <w:rPr>
                <w:color w:val="000000"/>
                <w:sz w:val="22"/>
                <w:szCs w:val="22"/>
              </w:rPr>
              <w:t xml:space="preserve"> 2020</w:t>
            </w:r>
            <w:r w:rsidR="00863F47" w:rsidRPr="00937055">
              <w:rPr>
                <w:color w:val="000000"/>
                <w:sz w:val="22"/>
                <w:szCs w:val="22"/>
              </w:rPr>
              <w:t xml:space="preserve"> </w:t>
            </w:r>
            <w:r w:rsidR="006F21C6">
              <w:rPr>
                <w:sz w:val="22"/>
                <w:szCs w:val="22"/>
              </w:rPr>
              <w:t>г. 17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34143B">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C6004F">
              <w:rPr>
                <w:color w:val="000000"/>
                <w:sz w:val="22"/>
                <w:szCs w:val="22"/>
              </w:rPr>
              <w:t>16</w:t>
            </w:r>
            <w:r w:rsidRPr="00937055">
              <w:rPr>
                <w:color w:val="000000"/>
                <w:sz w:val="22"/>
                <w:szCs w:val="22"/>
              </w:rPr>
              <w:t xml:space="preserve">» </w:t>
            </w:r>
            <w:r w:rsidR="00C6004F">
              <w:rPr>
                <w:color w:val="000000"/>
                <w:sz w:val="22"/>
                <w:szCs w:val="22"/>
              </w:rPr>
              <w:t>сентября</w:t>
            </w:r>
            <w:r w:rsidR="006E7056">
              <w:rPr>
                <w:color w:val="000000"/>
                <w:sz w:val="22"/>
                <w:szCs w:val="22"/>
              </w:rPr>
              <w:t xml:space="preserve"> </w:t>
            </w:r>
            <w:r w:rsidR="00D01621">
              <w:rPr>
                <w:color w:val="000000"/>
                <w:sz w:val="22"/>
                <w:szCs w:val="22"/>
              </w:rPr>
              <w:t>2020</w:t>
            </w:r>
            <w:r w:rsidRPr="00937055">
              <w:rPr>
                <w:color w:val="000000"/>
                <w:sz w:val="22"/>
                <w:szCs w:val="22"/>
              </w:rPr>
              <w:t xml:space="preserve"> </w:t>
            </w:r>
            <w:r w:rsidR="006F21C6">
              <w:rPr>
                <w:sz w:val="22"/>
                <w:szCs w:val="22"/>
              </w:rPr>
              <w:t xml:space="preserve">г. 17 </w:t>
            </w:r>
            <w:r w:rsidRPr="00937055">
              <w:rPr>
                <w:sz w:val="22"/>
                <w:szCs w:val="22"/>
              </w:rPr>
              <w:t>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316F4D" w:rsidRPr="008C3F82" w:rsidRDefault="00316F4D" w:rsidP="00316F4D">
      <w:pPr>
        <w:pStyle w:val="a3"/>
        <w:spacing w:after="0"/>
        <w:ind w:firstLine="708"/>
        <w:jc w:val="center"/>
        <w:rPr>
          <w:b/>
          <w:sz w:val="22"/>
          <w:szCs w:val="22"/>
        </w:rPr>
      </w:pPr>
      <w:r w:rsidRPr="008C3F82">
        <w:rPr>
          <w:b/>
          <w:sz w:val="22"/>
          <w:szCs w:val="22"/>
        </w:rPr>
        <w:t xml:space="preserve">Договор поставки № </w:t>
      </w:r>
    </w:p>
    <w:p w:rsidR="00316F4D" w:rsidRPr="008C3F82" w:rsidRDefault="00316F4D" w:rsidP="00316F4D">
      <w:pPr>
        <w:pStyle w:val="a3"/>
        <w:spacing w:after="0"/>
        <w:ind w:firstLine="708"/>
        <w:jc w:val="left"/>
        <w:rPr>
          <w:sz w:val="22"/>
          <w:szCs w:val="22"/>
        </w:rPr>
      </w:pPr>
      <w:r w:rsidRPr="008C3F82">
        <w:rPr>
          <w:sz w:val="22"/>
          <w:szCs w:val="22"/>
        </w:rPr>
        <w:t>г. Новосибирск</w:t>
      </w:r>
      <w:r w:rsidRPr="008C3F82">
        <w:rPr>
          <w:sz w:val="22"/>
          <w:szCs w:val="22"/>
        </w:rPr>
        <w:tab/>
      </w:r>
      <w:r w:rsidRPr="008C3F82">
        <w:rPr>
          <w:sz w:val="22"/>
          <w:szCs w:val="22"/>
        </w:rPr>
        <w:tab/>
      </w:r>
      <w:r w:rsidRPr="008C3F82">
        <w:rPr>
          <w:sz w:val="22"/>
          <w:szCs w:val="22"/>
        </w:rPr>
        <w:tab/>
      </w:r>
      <w:r w:rsidRPr="008C3F82">
        <w:rPr>
          <w:sz w:val="22"/>
          <w:szCs w:val="22"/>
        </w:rPr>
        <w:tab/>
      </w:r>
      <w:r w:rsidRPr="008C3F82">
        <w:rPr>
          <w:sz w:val="22"/>
          <w:szCs w:val="22"/>
        </w:rPr>
        <w:tab/>
      </w:r>
      <w:r w:rsidRPr="008C3F82">
        <w:rPr>
          <w:sz w:val="22"/>
          <w:szCs w:val="22"/>
        </w:rPr>
        <w:tab/>
        <w:t>«___»______________ 2020 г.</w:t>
      </w:r>
    </w:p>
    <w:p w:rsidR="00316F4D" w:rsidRPr="008C3F82" w:rsidRDefault="00316F4D" w:rsidP="00316F4D">
      <w:pPr>
        <w:spacing w:line="240" w:lineRule="auto"/>
        <w:ind w:firstLine="0"/>
        <w:rPr>
          <w:b/>
          <w:sz w:val="22"/>
          <w:szCs w:val="22"/>
        </w:rPr>
      </w:pP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__________ (далее – Продавец), в лице __________, действующего на основании Устава, с одной стороны, и</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proofErr w:type="gramStart"/>
      <w:r w:rsidRPr="008C3F82">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C3F82">
        <w:rPr>
          <w:rFonts w:eastAsiaTheme="minorHAnsi"/>
          <w:sz w:val="22"/>
          <w:szCs w:val="22"/>
          <w:lang w:eastAsia="en-US"/>
        </w:rPr>
        <w:t>НЗиК</w:t>
      </w:r>
      <w:proofErr w:type="spellEnd"/>
      <w:r w:rsidRPr="008C3F82">
        <w:rPr>
          <w:rFonts w:eastAsiaTheme="minorHAnsi"/>
          <w:sz w:val="22"/>
          <w:szCs w:val="22"/>
          <w:lang w:eastAsia="en-US"/>
        </w:rPr>
        <w:t xml:space="preserve">») (далее – Покупатель), в лице заместителя генерального директора по производству </w:t>
      </w:r>
      <w:r w:rsidR="006F21C6">
        <w:rPr>
          <w:rFonts w:eastAsiaTheme="minorHAnsi"/>
          <w:sz w:val="22"/>
          <w:szCs w:val="22"/>
          <w:lang w:eastAsia="en-US"/>
        </w:rPr>
        <w:t xml:space="preserve">и экономике </w:t>
      </w:r>
      <w:r w:rsidRPr="008C3F82">
        <w:rPr>
          <w:rFonts w:eastAsiaTheme="minorHAnsi"/>
          <w:sz w:val="22"/>
          <w:szCs w:val="22"/>
          <w:lang w:eastAsia="en-US"/>
        </w:rPr>
        <w:t xml:space="preserve">Раменского Сергея Николаевича, действующего на основании доверенности от </w:t>
      </w:r>
      <w:r w:rsidR="006F21C6">
        <w:rPr>
          <w:sz w:val="22"/>
          <w:szCs w:val="22"/>
        </w:rPr>
        <w:t>105/20 от «01» сентября 2020</w:t>
      </w:r>
      <w:r w:rsidRPr="008C3F82">
        <w:rPr>
          <w:sz w:val="22"/>
          <w:szCs w:val="22"/>
        </w:rPr>
        <w:t xml:space="preserve"> г.</w:t>
      </w:r>
      <w:r w:rsidRPr="008C3F82">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8C3F82">
        <w:rPr>
          <w:rFonts w:eastAsiaTheme="minorHAnsi"/>
          <w:sz w:val="22"/>
          <w:szCs w:val="22"/>
          <w:lang w:eastAsia="en-US"/>
        </w:rPr>
        <w:t>. № 223-ФЗ заключили настоящий Договор (далее – Договор) о нижеследующем:</w:t>
      </w: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1. Предмет договора</w:t>
      </w:r>
    </w:p>
    <w:p w:rsidR="00316F4D" w:rsidRPr="008C3F82" w:rsidRDefault="00316F4D" w:rsidP="00316F4D">
      <w:pPr>
        <w:spacing w:line="240" w:lineRule="auto"/>
        <w:ind w:firstLine="709"/>
        <w:rPr>
          <w:sz w:val="22"/>
          <w:szCs w:val="22"/>
        </w:rPr>
      </w:pPr>
      <w:r w:rsidRPr="008C3F82">
        <w:rPr>
          <w:rFonts w:eastAsiaTheme="minorHAnsi"/>
          <w:sz w:val="22"/>
          <w:szCs w:val="22"/>
          <w:lang w:eastAsia="en-US"/>
        </w:rPr>
        <w:t xml:space="preserve">1.1. Продавец обязуется передать </w:t>
      </w:r>
      <w:r w:rsidR="00A84045">
        <w:rPr>
          <w:sz w:val="22"/>
          <w:szCs w:val="22"/>
        </w:rPr>
        <w:t>вакуумный стол</w:t>
      </w:r>
      <w:r w:rsidR="00A84045" w:rsidRPr="00A84045">
        <w:rPr>
          <w:sz w:val="22"/>
          <w:szCs w:val="22"/>
        </w:rPr>
        <w:t xml:space="preserve"> в комплекте для вертикально-фрезерного обрабатывающего центра </w:t>
      </w:r>
      <w:r w:rsidRPr="008C3F82">
        <w:rPr>
          <w:sz w:val="22"/>
          <w:szCs w:val="22"/>
        </w:rPr>
        <w:t>(модель______</w:t>
      </w:r>
      <w:r w:rsidR="00A84045">
        <w:rPr>
          <w:sz w:val="22"/>
          <w:szCs w:val="22"/>
        </w:rPr>
        <w:t>_____), страна происхождения</w:t>
      </w:r>
      <w:r w:rsidRPr="008C3F82">
        <w:rPr>
          <w:rFonts w:eastAsiaTheme="minorHAnsi"/>
          <w:sz w:val="22"/>
          <w:szCs w:val="22"/>
          <w:lang w:eastAsia="en-US"/>
        </w:rPr>
        <w:t xml:space="preserve"> (далее – Оборудование) </w:t>
      </w:r>
      <w:r w:rsidRPr="008C3F82">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316F4D" w:rsidRPr="008C3F82" w:rsidRDefault="00316F4D" w:rsidP="00316F4D">
      <w:pPr>
        <w:spacing w:line="240" w:lineRule="auto"/>
        <w:ind w:firstLine="709"/>
        <w:rPr>
          <w:sz w:val="22"/>
          <w:szCs w:val="22"/>
        </w:rPr>
      </w:pPr>
      <w:r w:rsidRPr="008C3F82">
        <w:rPr>
          <w:sz w:val="22"/>
          <w:szCs w:val="22"/>
        </w:rPr>
        <w:t>1.2. Поставка Оборудования осуществляется за счёт и силами Поставщика в адрес Заказчика: 630015, г. Новосибирск, ул. Планетная, д. 32.</w:t>
      </w: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2. Цены и общая стоимость Договора</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2.1. Общая стоимость Договора составляет __________ рублей, в том числе НДС 20 % в размере __________ рублей.</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2.2. </w:t>
      </w:r>
      <w:r w:rsidRPr="008C3F82">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2.3. Стоимость Договора является твердой и изменению не подлежит.</w:t>
      </w:r>
    </w:p>
    <w:p w:rsidR="00316F4D" w:rsidRPr="008C3F82" w:rsidRDefault="00316F4D" w:rsidP="00316F4D">
      <w:pPr>
        <w:widowControl/>
        <w:suppressAutoHyphens w:val="0"/>
        <w:snapToGrid/>
        <w:spacing w:line="240" w:lineRule="auto"/>
        <w:ind w:firstLine="0"/>
        <w:rPr>
          <w:rFonts w:eastAsiaTheme="minorHAnsi"/>
          <w:b/>
          <w:sz w:val="22"/>
          <w:szCs w:val="22"/>
          <w:lang w:eastAsia="en-US"/>
        </w:rPr>
      </w:pP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3. Условия поставки</w:t>
      </w: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sz w:val="22"/>
          <w:szCs w:val="22"/>
          <w:lang w:eastAsia="en-US"/>
        </w:rPr>
        <w:t>3.</w:t>
      </w:r>
      <w:r w:rsidR="004772DA">
        <w:rPr>
          <w:rFonts w:eastAsiaTheme="minorHAnsi"/>
          <w:sz w:val="22"/>
          <w:szCs w:val="22"/>
          <w:lang w:eastAsia="en-US"/>
        </w:rPr>
        <w:t>1. Срок поставки Оборудования  п</w:t>
      </w:r>
      <w:r w:rsidRPr="008C3F82">
        <w:rPr>
          <w:rFonts w:eastAsiaTheme="minorHAnsi"/>
          <w:sz w:val="22"/>
          <w:szCs w:val="22"/>
          <w:lang w:eastAsia="en-US"/>
        </w:rPr>
        <w:t xml:space="preserve">о </w:t>
      </w:r>
      <w:r w:rsidR="00F77120">
        <w:rPr>
          <w:rFonts w:eastAsiaTheme="minorEastAsia"/>
          <w:sz w:val="22"/>
          <w:szCs w:val="22"/>
          <w:lang w:eastAsia="ru-RU"/>
        </w:rPr>
        <w:t>«30</w:t>
      </w:r>
      <w:r w:rsidRPr="008C3F82">
        <w:rPr>
          <w:rFonts w:eastAsiaTheme="minorEastAsia"/>
          <w:sz w:val="22"/>
          <w:szCs w:val="22"/>
          <w:lang w:eastAsia="ru-RU"/>
        </w:rPr>
        <w:t xml:space="preserve">» </w:t>
      </w:r>
      <w:r>
        <w:rPr>
          <w:rFonts w:eastAsiaTheme="minorEastAsia"/>
          <w:sz w:val="22"/>
          <w:szCs w:val="22"/>
          <w:lang w:eastAsia="ru-RU"/>
        </w:rPr>
        <w:t>но</w:t>
      </w:r>
      <w:r w:rsidRPr="008C3F82">
        <w:rPr>
          <w:rFonts w:eastAsiaTheme="minorEastAsia"/>
          <w:sz w:val="22"/>
          <w:szCs w:val="22"/>
          <w:lang w:eastAsia="ru-RU"/>
        </w:rPr>
        <w:t>ября 2020 года.</w:t>
      </w:r>
    </w:p>
    <w:p w:rsidR="00316F4D" w:rsidRPr="008C3F82" w:rsidRDefault="00316F4D" w:rsidP="00316F4D">
      <w:pPr>
        <w:spacing w:line="240" w:lineRule="auto"/>
        <w:ind w:firstLine="709"/>
        <w:rPr>
          <w:b/>
          <w:sz w:val="22"/>
          <w:szCs w:val="22"/>
        </w:rPr>
      </w:pPr>
      <w:r w:rsidRPr="008C3F82">
        <w:rPr>
          <w:sz w:val="22"/>
          <w:szCs w:val="22"/>
        </w:rPr>
        <w:t xml:space="preserve">Риски случайной порчи, гибели и/или утраты Оборудования переходят от Поставщика к Заказчику </w:t>
      </w:r>
      <w:proofErr w:type="gramStart"/>
      <w:r w:rsidRPr="008C3F82">
        <w:rPr>
          <w:sz w:val="22"/>
          <w:szCs w:val="22"/>
        </w:rPr>
        <w:t>с даты поставки</w:t>
      </w:r>
      <w:proofErr w:type="gramEnd"/>
      <w:r w:rsidRPr="008C3F82">
        <w:rPr>
          <w:sz w:val="22"/>
          <w:szCs w:val="22"/>
        </w:rPr>
        <w:t xml:space="preserve"> Оборудования согласно п. 11.1.1. Договора.</w:t>
      </w:r>
    </w:p>
    <w:p w:rsidR="00316F4D" w:rsidRPr="008C3F82" w:rsidRDefault="00316F4D" w:rsidP="00316F4D">
      <w:pPr>
        <w:spacing w:line="240" w:lineRule="auto"/>
        <w:ind w:firstLine="709"/>
        <w:rPr>
          <w:sz w:val="22"/>
          <w:szCs w:val="22"/>
        </w:rPr>
      </w:pPr>
      <w:r w:rsidRPr="008C3F82">
        <w:rPr>
          <w:sz w:val="22"/>
          <w:szCs w:val="22"/>
        </w:rPr>
        <w:t>3.2. Доставка осуществляется любым видом транспорта.</w:t>
      </w:r>
    </w:p>
    <w:p w:rsidR="00316F4D" w:rsidRPr="008C3F82" w:rsidRDefault="00316F4D" w:rsidP="00316F4D">
      <w:pPr>
        <w:spacing w:line="240" w:lineRule="auto"/>
        <w:ind w:firstLine="709"/>
        <w:rPr>
          <w:sz w:val="22"/>
          <w:szCs w:val="22"/>
        </w:rPr>
      </w:pPr>
      <w:r w:rsidRPr="008C3F82">
        <w:rPr>
          <w:sz w:val="22"/>
          <w:szCs w:val="22"/>
        </w:rPr>
        <w:t>3.3. Досрочная поставка, либо отсрочка поставки готового Оборудования допускается по письменному согласию Сторон.</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3.4. Оборудование</w:t>
      </w:r>
      <w:r w:rsidR="00A84045">
        <w:rPr>
          <w:rFonts w:eastAsiaTheme="minorHAnsi"/>
          <w:sz w:val="22"/>
          <w:szCs w:val="22"/>
          <w:lang w:eastAsia="en-US"/>
        </w:rPr>
        <w:t xml:space="preserve"> должно быть новым, серийного выпуска предприятия-изготовителя</w:t>
      </w:r>
      <w:r w:rsidRPr="008C3F82">
        <w:rPr>
          <w:rFonts w:eastAsiaTheme="minorHAnsi"/>
          <w:sz w:val="22"/>
          <w:szCs w:val="22"/>
          <w:lang w:eastAsia="en-US"/>
        </w:rPr>
        <w:t>, его составные части и комплектующие должны быть новые – не бывшие в эксплуата</w:t>
      </w:r>
      <w:r>
        <w:rPr>
          <w:rFonts w:eastAsiaTheme="minorHAnsi"/>
          <w:sz w:val="22"/>
          <w:szCs w:val="22"/>
          <w:lang w:eastAsia="en-US"/>
        </w:rPr>
        <w:t>ции, изготовленные не ранее 2019</w:t>
      </w:r>
      <w:r w:rsidRPr="008C3F82">
        <w:rPr>
          <w:rFonts w:eastAsiaTheme="minorHAnsi"/>
          <w:sz w:val="22"/>
          <w:szCs w:val="22"/>
          <w:lang w:eastAsia="en-US"/>
        </w:rPr>
        <w:t xml:space="preserve"> года. Не допускается поставка выставочного образца и оборудования собранного из восстановленных деталей.</w:t>
      </w: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4. Условия платежа</w:t>
      </w:r>
    </w:p>
    <w:p w:rsidR="00316F4D" w:rsidRPr="008C3F82" w:rsidRDefault="00316F4D" w:rsidP="00316F4D">
      <w:pPr>
        <w:spacing w:line="240" w:lineRule="auto"/>
        <w:ind w:firstLine="709"/>
        <w:rPr>
          <w:sz w:val="22"/>
          <w:szCs w:val="22"/>
        </w:rPr>
      </w:pPr>
      <w:r w:rsidRPr="008C3F82">
        <w:rPr>
          <w:rFonts w:eastAsiaTheme="minorHAnsi"/>
          <w:sz w:val="22"/>
          <w:szCs w:val="22"/>
          <w:lang w:eastAsia="en-US"/>
        </w:rPr>
        <w:t xml:space="preserve">4.1.  </w:t>
      </w:r>
      <w:r w:rsidRPr="008C3F82">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8C3F82">
        <w:rPr>
          <w:sz w:val="22"/>
          <w:szCs w:val="22"/>
        </w:rPr>
        <w:t>с даты получения</w:t>
      </w:r>
      <w:proofErr w:type="gramEnd"/>
      <w:r w:rsidRPr="008C3F82">
        <w:rPr>
          <w:sz w:val="22"/>
          <w:szCs w:val="22"/>
        </w:rPr>
        <w:t xml:space="preserve">  Заказчиком счета на оплату на основании следующих документов:</w:t>
      </w:r>
    </w:p>
    <w:p w:rsidR="00316F4D" w:rsidRPr="008C3F82" w:rsidRDefault="00316F4D" w:rsidP="00316F4D">
      <w:pPr>
        <w:spacing w:line="240" w:lineRule="auto"/>
        <w:ind w:firstLine="709"/>
        <w:rPr>
          <w:sz w:val="22"/>
          <w:szCs w:val="22"/>
        </w:rPr>
      </w:pPr>
      <w:r w:rsidRPr="008C3F82">
        <w:rPr>
          <w:sz w:val="22"/>
          <w:szCs w:val="22"/>
        </w:rPr>
        <w:t xml:space="preserve">- Товарной накладной по форме ТОРГ-12 либо универсально-передаточного документа (УПД), </w:t>
      </w:r>
      <w:proofErr w:type="gramStart"/>
      <w:r w:rsidRPr="008C3F82">
        <w:rPr>
          <w:sz w:val="22"/>
          <w:szCs w:val="22"/>
        </w:rPr>
        <w:t>подписанных</w:t>
      </w:r>
      <w:proofErr w:type="gramEnd"/>
      <w:r w:rsidRPr="008C3F82">
        <w:rPr>
          <w:sz w:val="22"/>
          <w:szCs w:val="22"/>
        </w:rPr>
        <w:t xml:space="preserve"> Сторонами;</w:t>
      </w:r>
    </w:p>
    <w:p w:rsidR="00316F4D" w:rsidRPr="008C3F82" w:rsidRDefault="00316F4D" w:rsidP="00316F4D">
      <w:pPr>
        <w:spacing w:line="240" w:lineRule="auto"/>
        <w:ind w:firstLine="709"/>
        <w:rPr>
          <w:sz w:val="22"/>
          <w:szCs w:val="22"/>
        </w:rPr>
      </w:pPr>
      <w:r w:rsidRPr="008C3F82">
        <w:rPr>
          <w:sz w:val="22"/>
          <w:szCs w:val="22"/>
        </w:rPr>
        <w:t>- Счета-фактуры на Оборудование;</w:t>
      </w:r>
    </w:p>
    <w:p w:rsidR="00316F4D" w:rsidRPr="008C3F82" w:rsidRDefault="00316F4D" w:rsidP="00316F4D">
      <w:pPr>
        <w:spacing w:line="240" w:lineRule="auto"/>
        <w:ind w:firstLine="709"/>
        <w:rPr>
          <w:sz w:val="22"/>
          <w:szCs w:val="22"/>
        </w:rPr>
      </w:pPr>
      <w:r w:rsidRPr="008C3F82">
        <w:rPr>
          <w:sz w:val="22"/>
          <w:szCs w:val="22"/>
        </w:rPr>
        <w:t>- Акта о приеме-передаче Оборудования (Приложение № 3 к Договору), подписанного Сторонами.</w:t>
      </w:r>
    </w:p>
    <w:p w:rsidR="00316F4D" w:rsidRPr="008C3F82" w:rsidRDefault="00316F4D" w:rsidP="00316F4D">
      <w:pPr>
        <w:spacing w:line="240" w:lineRule="auto"/>
        <w:ind w:firstLine="709"/>
        <w:rPr>
          <w:sz w:val="22"/>
          <w:szCs w:val="22"/>
        </w:rPr>
      </w:pPr>
      <w:r w:rsidRPr="008C3F82">
        <w:rPr>
          <w:sz w:val="22"/>
          <w:szCs w:val="22"/>
        </w:rPr>
        <w:t>4.2. Обязательство Заказчика по платежу считается выполненным с момента списания денежных сре</w:t>
      </w:r>
      <w:proofErr w:type="gramStart"/>
      <w:r w:rsidRPr="008C3F82">
        <w:rPr>
          <w:sz w:val="22"/>
          <w:szCs w:val="22"/>
        </w:rPr>
        <w:t>дств с р</w:t>
      </w:r>
      <w:proofErr w:type="gramEnd"/>
      <w:r w:rsidRPr="008C3F82">
        <w:rPr>
          <w:sz w:val="22"/>
          <w:szCs w:val="22"/>
        </w:rPr>
        <w:t>асчетного счета Заказчика.</w:t>
      </w: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5. Упаковка</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5.3. Тара и упаковка являются невозвратными и входят в стоимость Оборудования. </w:t>
      </w:r>
      <w:proofErr w:type="gramStart"/>
      <w:r w:rsidRPr="008C3F82">
        <w:rPr>
          <w:rFonts w:eastAsiaTheme="minorHAnsi"/>
          <w:sz w:val="22"/>
          <w:szCs w:val="22"/>
          <w:lang w:eastAsia="en-US"/>
        </w:rPr>
        <w:t>Оборудование должно быть в новой (в случае поставки импортного оборудования – в экспортной упаковке) упаковке завода-изготовителя Оборудования</w:t>
      </w:r>
      <w:r>
        <w:rPr>
          <w:rFonts w:eastAsiaTheme="minorHAnsi"/>
          <w:sz w:val="22"/>
          <w:szCs w:val="22"/>
          <w:lang w:eastAsia="en-US"/>
        </w:rPr>
        <w:t xml:space="preserve">, обеспечивающей его защиту от внешних воздействующих факторов (в </w:t>
      </w:r>
      <w:proofErr w:type="spellStart"/>
      <w:r>
        <w:rPr>
          <w:rFonts w:eastAsiaTheme="minorHAnsi"/>
          <w:sz w:val="22"/>
          <w:szCs w:val="22"/>
          <w:lang w:eastAsia="en-US"/>
        </w:rPr>
        <w:t>т</w:t>
      </w:r>
      <w:r w:rsidRPr="008C3F82">
        <w:rPr>
          <w:rFonts w:eastAsiaTheme="minorHAnsi"/>
          <w:sz w:val="22"/>
          <w:szCs w:val="22"/>
          <w:lang w:eastAsia="en-US"/>
        </w:rPr>
        <w:t>.</w:t>
      </w:r>
      <w:r>
        <w:rPr>
          <w:rFonts w:eastAsiaTheme="minorHAnsi"/>
          <w:sz w:val="22"/>
          <w:szCs w:val="22"/>
          <w:lang w:eastAsia="en-US"/>
        </w:rPr>
        <w:t>ч</w:t>
      </w:r>
      <w:proofErr w:type="spellEnd"/>
      <w:r>
        <w:rPr>
          <w:rFonts w:eastAsiaTheme="minorHAnsi"/>
          <w:sz w:val="22"/>
          <w:szCs w:val="22"/>
          <w:lang w:eastAsia="en-US"/>
        </w:rPr>
        <w:t>. климатических, механических) при транспортировании, хранении погрузочно-разгрузочных работах.</w:t>
      </w:r>
      <w:proofErr w:type="gramEnd"/>
      <w:r w:rsidRPr="008C3F82">
        <w:rPr>
          <w:rFonts w:eastAsiaTheme="minorHAnsi"/>
          <w:sz w:val="22"/>
          <w:szCs w:val="22"/>
          <w:lang w:eastAsia="en-US"/>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6. Маркировка для перевозки</w:t>
      </w:r>
    </w:p>
    <w:p w:rsidR="00316F4D"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316F4D" w:rsidRDefault="00316F4D" w:rsidP="00316F4D">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6.2. Маркировка каждой единицы товара или тары (упаковки) товара должна быть  нанесена хорошо читаемым шрифтом, на русском языке и содержать информацию, позволяющую идентифицировать товар.</w:t>
      </w:r>
    </w:p>
    <w:p w:rsidR="00316F4D" w:rsidRDefault="00316F4D" w:rsidP="00316F4D">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6.3. Маркировка на товаре содержит информацию с указанием:</w:t>
      </w:r>
    </w:p>
    <w:p w:rsidR="00316F4D" w:rsidRDefault="00316F4D" w:rsidP="00316F4D">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наименование или товарный знак предприятия-изготовителя</w:t>
      </w:r>
    </w:p>
    <w:p w:rsidR="00316F4D" w:rsidRDefault="00316F4D" w:rsidP="00316F4D">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наименование страны изготовителя</w:t>
      </w:r>
    </w:p>
    <w:p w:rsidR="00316F4D" w:rsidRDefault="00316F4D" w:rsidP="00316F4D">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фирменное наименование, местонахождение (адрес) изготовителя</w:t>
      </w:r>
    </w:p>
    <w:p w:rsidR="00316F4D" w:rsidRPr="008C3F82" w:rsidRDefault="00316F4D" w:rsidP="00316F4D">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             - обозначение стандарта или технического документа, обязательным требованиям которого соответствует товар</w:t>
      </w: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7. Отгрузочные извещения</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7.1. </w:t>
      </w:r>
      <w:proofErr w:type="gramStart"/>
      <w:r w:rsidRPr="008C3F82">
        <w:rPr>
          <w:rFonts w:eastAsiaTheme="minorHAnsi"/>
          <w:sz w:val="22"/>
          <w:szCs w:val="22"/>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316F4D" w:rsidRPr="008C3F82" w:rsidRDefault="00316F4D" w:rsidP="00316F4D">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8. Документация</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8.1. Продавец направляет следующие документы до отгрузки поставляемого Оборудования:</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8.2.1. Счет-фактура Продавца с указанием общей суммы на поставленное Оборудование </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8.2.2. Упаковочные листы - в 2-х (двух) экземплярах; </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8.2.3. Сертификат происхождения Оборудования, выданный ТПП (торгово-промышленной палатой) страны завода-изготовителя;</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8.2.4. Копия сертификата соответствия (ГОССТАНДАРТ России), заверенная Продавцом - в 2-х (двух) экземплярах;</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lastRenderedPageBreak/>
        <w:t>8.2.5. Техническая документация, необходимая для эксплуатации и ремонта поставляемого Оборудования (паспорт на оборудование, сертификат соответствия, схема электрических соединений на оборудование, инструкция (руководство) по эксплуатации на оборудование, руководство по техническому обслуживанию) согласно спецификациям (Приложения №№ 1 и 2 к Договору);</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8.2.6. Товарная накладная унифицированной формы ТОРГ-12 либо универсальный передаточный документ (УПД)  - в 3-х (трёх) экземплярах;</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8.2.7. Акт о приёме-передаче Оборудования (Приложение № 3 к Договору) – в 3-х (трёх) экземплярах;</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8.2.8. Сертификат качества Производителя на Оборудование, выданный Продавцом - в 2-х  (двух) экземплярах;</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8.2.9. Декларация соответствия Оборудования требованиям Технического регламента.</w:t>
      </w:r>
    </w:p>
    <w:p w:rsidR="00316F4D" w:rsidRPr="008C3F82" w:rsidRDefault="00316F4D" w:rsidP="00316F4D">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8.3. </w:t>
      </w:r>
      <w:proofErr w:type="gramStart"/>
      <w:r w:rsidRPr="008C3F82">
        <w:rPr>
          <w:rFonts w:eastAsiaTheme="minorHAnsi"/>
          <w:sz w:val="22"/>
          <w:szCs w:val="22"/>
          <w:lang w:eastAsia="en-US"/>
        </w:rPr>
        <w:t>Продавец направляет всю документацию в оригиналах (кроме документов по п. 8.2.4.</w:t>
      </w:r>
      <w:proofErr w:type="gramEnd"/>
      <w:r w:rsidRPr="008C3F82">
        <w:rPr>
          <w:rFonts w:eastAsiaTheme="minorHAnsi"/>
          <w:sz w:val="22"/>
          <w:szCs w:val="22"/>
          <w:lang w:eastAsia="en-US"/>
        </w:rPr>
        <w:t xml:space="preserve"> </w:t>
      </w:r>
      <w:proofErr w:type="gramStart"/>
      <w:r w:rsidRPr="008C3F82">
        <w:rPr>
          <w:rFonts w:eastAsiaTheme="minorHAnsi"/>
          <w:sz w:val="22"/>
          <w:szCs w:val="22"/>
          <w:lang w:eastAsia="en-US"/>
        </w:rPr>
        <w:t>Договора) и на русском языке.</w:t>
      </w:r>
      <w:proofErr w:type="gramEnd"/>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9. Обязанности Сторон</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9.1. Поставщик обязан:</w:t>
      </w:r>
    </w:p>
    <w:p w:rsidR="00316F4D" w:rsidRDefault="00316F4D" w:rsidP="00316F4D">
      <w:pPr>
        <w:spacing w:line="240" w:lineRule="auto"/>
        <w:ind w:firstLine="709"/>
        <w:rPr>
          <w:rFonts w:eastAsiaTheme="minorEastAsia"/>
          <w:sz w:val="22"/>
          <w:szCs w:val="22"/>
        </w:rPr>
      </w:pPr>
      <w:r w:rsidRPr="008C3F82">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316F4D" w:rsidRPr="008C3F82" w:rsidRDefault="00316F4D" w:rsidP="00316F4D">
      <w:pPr>
        <w:spacing w:line="240" w:lineRule="auto"/>
        <w:ind w:firstLine="709"/>
        <w:rPr>
          <w:rFonts w:eastAsiaTheme="minorEastAsia"/>
          <w:sz w:val="22"/>
          <w:szCs w:val="22"/>
        </w:rPr>
      </w:pPr>
      <w:r>
        <w:rPr>
          <w:rFonts w:eastAsiaTheme="minorEastAsia"/>
          <w:sz w:val="22"/>
          <w:szCs w:val="22"/>
        </w:rPr>
        <w:t>9.1</w:t>
      </w:r>
      <w:r w:rsidRPr="008C3F82">
        <w:rPr>
          <w:rFonts w:eastAsiaTheme="minorEastAsia"/>
          <w:sz w:val="22"/>
          <w:szCs w:val="22"/>
        </w:rPr>
        <w:t xml:space="preserve">.2. Осуществлять гарантийный ремонт и </w:t>
      </w:r>
      <w:proofErr w:type="spellStart"/>
      <w:r w:rsidRPr="008C3F82">
        <w:rPr>
          <w:rFonts w:eastAsiaTheme="minorEastAsia"/>
          <w:sz w:val="22"/>
          <w:szCs w:val="22"/>
        </w:rPr>
        <w:t>постгарантийное</w:t>
      </w:r>
      <w:proofErr w:type="spellEnd"/>
      <w:r w:rsidRPr="008C3F82">
        <w:rPr>
          <w:rFonts w:eastAsiaTheme="minorEastAsia"/>
          <w:sz w:val="22"/>
          <w:szCs w:val="22"/>
        </w:rPr>
        <w:t xml:space="preserve"> обслуживание в авторизованном техническом центре  в пределах РФ.</w:t>
      </w:r>
    </w:p>
    <w:p w:rsidR="00316F4D" w:rsidRPr="008C3F82" w:rsidRDefault="00316F4D" w:rsidP="00316F4D">
      <w:pPr>
        <w:spacing w:line="240" w:lineRule="auto"/>
        <w:ind w:firstLine="709"/>
        <w:rPr>
          <w:rFonts w:eastAsiaTheme="minorEastAsia"/>
          <w:sz w:val="22"/>
          <w:szCs w:val="22"/>
        </w:rPr>
      </w:pPr>
      <w:r>
        <w:rPr>
          <w:rFonts w:eastAsiaTheme="minorEastAsia"/>
          <w:sz w:val="22"/>
          <w:szCs w:val="22"/>
        </w:rPr>
        <w:t>9.1</w:t>
      </w:r>
      <w:r w:rsidRPr="008C3F82">
        <w:rPr>
          <w:rFonts w:eastAsiaTheme="minorEastAsia"/>
          <w:sz w:val="22"/>
          <w:szCs w:val="22"/>
        </w:rPr>
        <w:t xml:space="preserve">.3. Обеспечить </w:t>
      </w:r>
      <w:proofErr w:type="spellStart"/>
      <w:r w:rsidRPr="008C3F82">
        <w:rPr>
          <w:rFonts w:eastAsiaTheme="minorEastAsia"/>
          <w:sz w:val="22"/>
          <w:szCs w:val="22"/>
        </w:rPr>
        <w:t>постгарантийное</w:t>
      </w:r>
      <w:proofErr w:type="spellEnd"/>
      <w:r w:rsidRPr="008C3F82">
        <w:rPr>
          <w:rFonts w:eastAsiaTheme="minorEastAsia"/>
          <w:sz w:val="22"/>
          <w:szCs w:val="22"/>
        </w:rPr>
        <w:t xml:space="preserve"> обслуживание по отдельному договору в течение срока службы Оборудования.</w:t>
      </w:r>
    </w:p>
    <w:p w:rsidR="00316F4D" w:rsidRPr="008C3F82" w:rsidRDefault="00316F4D" w:rsidP="00316F4D">
      <w:pPr>
        <w:spacing w:line="240" w:lineRule="auto"/>
        <w:ind w:firstLine="709"/>
        <w:rPr>
          <w:rFonts w:eastAsiaTheme="minorEastAsia"/>
          <w:sz w:val="22"/>
          <w:szCs w:val="22"/>
        </w:rPr>
      </w:pPr>
      <w:r>
        <w:rPr>
          <w:rFonts w:eastAsiaTheme="minorEastAsia"/>
          <w:sz w:val="22"/>
          <w:szCs w:val="22"/>
        </w:rPr>
        <w:t>9.1.4</w:t>
      </w:r>
      <w:r w:rsidRPr="008C3F82">
        <w:rPr>
          <w:rFonts w:eastAsiaTheme="minorEastAsia"/>
          <w:sz w:val="22"/>
          <w:szCs w:val="22"/>
        </w:rPr>
        <w:t>. Надлежащим образом и в полном объеме выполнить обязательства перед Заказчиком в соответствии с условиями Договора.</w:t>
      </w:r>
    </w:p>
    <w:p w:rsidR="00316F4D" w:rsidRPr="008C3F82" w:rsidRDefault="00316F4D" w:rsidP="00316F4D">
      <w:pPr>
        <w:spacing w:line="240" w:lineRule="auto"/>
        <w:ind w:firstLine="709"/>
        <w:rPr>
          <w:rFonts w:eastAsiaTheme="minorEastAsia"/>
          <w:sz w:val="22"/>
          <w:szCs w:val="22"/>
        </w:rPr>
      </w:pPr>
      <w:r>
        <w:rPr>
          <w:rFonts w:eastAsiaTheme="minorEastAsia"/>
          <w:sz w:val="22"/>
          <w:szCs w:val="22"/>
        </w:rPr>
        <w:t>9.1.5</w:t>
      </w:r>
      <w:r w:rsidRPr="008C3F82">
        <w:rPr>
          <w:rFonts w:eastAsiaTheme="minorEastAsia"/>
          <w:sz w:val="22"/>
          <w:szCs w:val="22"/>
        </w:rPr>
        <w:t>. Указывать в первичных документах бухгалтерского учета адрес организации, включенный в ЕГРЮЛ.</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9.2. Заказчик обязан:</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316F4D" w:rsidRPr="008C3F82" w:rsidRDefault="00316F4D" w:rsidP="00316F4D">
      <w:pPr>
        <w:spacing w:line="240" w:lineRule="auto"/>
        <w:ind w:firstLine="709"/>
        <w:rPr>
          <w:rFonts w:eastAsiaTheme="minorEastAsia"/>
          <w:sz w:val="22"/>
          <w:szCs w:val="22"/>
        </w:rPr>
      </w:pPr>
      <w:r>
        <w:rPr>
          <w:rFonts w:eastAsiaTheme="minorEastAsia"/>
          <w:sz w:val="22"/>
          <w:szCs w:val="22"/>
        </w:rPr>
        <w:t>9.2.2</w:t>
      </w:r>
      <w:r w:rsidRPr="008C3F82">
        <w:rPr>
          <w:rFonts w:eastAsiaTheme="minorEastAsia"/>
          <w:sz w:val="22"/>
          <w:szCs w:val="22"/>
        </w:rPr>
        <w:t>. Надлежащим образом и в полном объеме выполнить обязательства перед Поставщиком в соответствии с условиями Договора.</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10. Гарантии</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w:t>
      </w:r>
      <w:r w:rsidR="00F77120" w:rsidRPr="00337201">
        <w:rPr>
          <w:rFonts w:eastAsiaTheme="minorEastAsia"/>
          <w:sz w:val="22"/>
          <w:szCs w:val="22"/>
        </w:rPr>
        <w:t>сертификатом происхождения товара</w:t>
      </w:r>
      <w:r w:rsidR="00F77120">
        <w:rPr>
          <w:rFonts w:eastAsiaTheme="minorEastAsia"/>
          <w:sz w:val="22"/>
          <w:szCs w:val="22"/>
        </w:rPr>
        <w:t xml:space="preserve">, </w:t>
      </w:r>
      <w:r w:rsidRPr="008C3F82">
        <w:rPr>
          <w:rFonts w:eastAsiaTheme="minorEastAsia"/>
          <w:sz w:val="22"/>
          <w:szCs w:val="22"/>
        </w:rPr>
        <w:t xml:space="preserve">либо иной нормативно-технической документацией его заменяющей. </w:t>
      </w:r>
      <w:proofErr w:type="gramStart"/>
      <w:r w:rsidRPr="008C3F82">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8C3F82">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10.2. Поставщик гарантирует работу поставленного Оборудования в течение </w:t>
      </w:r>
      <w:r>
        <w:rPr>
          <w:rFonts w:eastAsiaTheme="minorEastAsia"/>
          <w:sz w:val="22"/>
          <w:szCs w:val="22"/>
        </w:rPr>
        <w:t>не менее 1</w:t>
      </w:r>
      <w:r w:rsidRPr="008C3F82">
        <w:rPr>
          <w:rFonts w:eastAsiaTheme="minorEastAsia"/>
          <w:sz w:val="22"/>
          <w:szCs w:val="22"/>
        </w:rPr>
        <w:t xml:space="preserve"> (</w:t>
      </w:r>
      <w:r>
        <w:rPr>
          <w:rFonts w:eastAsiaTheme="minorEastAsia"/>
          <w:sz w:val="22"/>
          <w:szCs w:val="22"/>
        </w:rPr>
        <w:t>одного</w:t>
      </w:r>
      <w:r w:rsidRPr="008C3F82">
        <w:rPr>
          <w:rFonts w:eastAsiaTheme="minorEastAsia"/>
          <w:sz w:val="22"/>
          <w:szCs w:val="22"/>
        </w:rPr>
        <w:t xml:space="preserve">) </w:t>
      </w:r>
      <w:r>
        <w:rPr>
          <w:rFonts w:eastAsiaTheme="minorEastAsia"/>
          <w:sz w:val="22"/>
          <w:szCs w:val="22"/>
        </w:rPr>
        <w:t>года</w:t>
      </w:r>
      <w:r w:rsidRPr="008C3F82">
        <w:rPr>
          <w:rFonts w:eastAsiaTheme="minorEastAsia"/>
          <w:sz w:val="22"/>
          <w:szCs w:val="22"/>
        </w:rPr>
        <w:t xml:space="preserve"> </w:t>
      </w:r>
      <w:proofErr w:type="gramStart"/>
      <w:r w:rsidRPr="008C3F82">
        <w:rPr>
          <w:rFonts w:eastAsiaTheme="minorEastAsia"/>
          <w:sz w:val="22"/>
          <w:szCs w:val="22"/>
        </w:rPr>
        <w:t>с даты подписания</w:t>
      </w:r>
      <w:proofErr w:type="gramEnd"/>
      <w:r w:rsidRPr="008C3F82">
        <w:rPr>
          <w:rFonts w:eastAsiaTheme="minorEastAsia"/>
          <w:sz w:val="22"/>
          <w:szCs w:val="22"/>
        </w:rPr>
        <w:t xml:space="preserve"> Акта о приеме-передаче Оборудования (Приложение № 3 к Договору).</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8C3F82">
        <w:rPr>
          <w:rFonts w:eastAsiaTheme="minorEastAsia"/>
          <w:sz w:val="22"/>
          <w:szCs w:val="22"/>
        </w:rPr>
        <w:t>с даты уведомления</w:t>
      </w:r>
      <w:proofErr w:type="gramEnd"/>
      <w:r w:rsidRPr="008C3F82">
        <w:rPr>
          <w:rFonts w:eastAsiaTheme="minorEastAsia"/>
          <w:sz w:val="22"/>
          <w:szCs w:val="22"/>
        </w:rPr>
        <w:t xml:space="preserve"> Заказчиком Поставщика об обнаружении некомплектности.</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10.4. </w:t>
      </w:r>
      <w:proofErr w:type="gramStart"/>
      <w:r w:rsidRPr="008C3F82">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C3F82">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Поставщик в этом случае обязан возместить стоимость работ по устранению дефектов при </w:t>
      </w:r>
      <w:r w:rsidRPr="008C3F82">
        <w:rPr>
          <w:rFonts w:eastAsiaTheme="minorEastAsia"/>
          <w:sz w:val="22"/>
          <w:szCs w:val="22"/>
        </w:rPr>
        <w:lastRenderedPageBreak/>
        <w:t>условии предоставления Заказчиком соответствующей документации, подтверждающей стоимость этих работ.</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10.8. </w:t>
      </w:r>
      <w:proofErr w:type="gramStart"/>
      <w:r w:rsidRPr="008C3F82">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8C3F82">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8C3F82">
        <w:rPr>
          <w:rFonts w:eastAsiaTheme="minorEastAsia"/>
          <w:sz w:val="22"/>
          <w:szCs w:val="22"/>
        </w:rPr>
        <w:t>с даты</w:t>
      </w:r>
      <w:proofErr w:type="gramEnd"/>
      <w:r w:rsidRPr="008C3F82">
        <w:rPr>
          <w:rFonts w:eastAsiaTheme="minorEastAsia"/>
          <w:sz w:val="22"/>
          <w:szCs w:val="22"/>
        </w:rPr>
        <w:t xml:space="preserve"> его замены или окончания ремонта.</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10.9. Срок гарантии продлевается на срок осуществления гарантийного ремонта Оборудования.</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C3F82">
        <w:rPr>
          <w:rFonts w:eastAsiaTheme="minorEastAsia"/>
          <w:sz w:val="22"/>
          <w:szCs w:val="22"/>
        </w:rPr>
        <w:t>с даты появления</w:t>
      </w:r>
      <w:proofErr w:type="gramEnd"/>
      <w:r w:rsidRPr="008C3F82">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11. Прием Оборудования на складе Заказчика</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11.1.1. Приемка Оборудования от Поставщика осуществляется с подписанием товарной накладной по форме ТОРГ-12 либо универсально-передаточного документа (УПД)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 либо универсально-передаточного документа (УПД).</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8C3F82">
        <w:rPr>
          <w:rFonts w:eastAsiaTheme="minorEastAsia"/>
          <w:sz w:val="22"/>
          <w:szCs w:val="22"/>
        </w:rPr>
        <w:t>с даты поставки</w:t>
      </w:r>
      <w:proofErr w:type="gramEnd"/>
      <w:r w:rsidRPr="008C3F82">
        <w:rPr>
          <w:rFonts w:eastAsiaTheme="minorEastAsia"/>
          <w:sz w:val="22"/>
          <w:szCs w:val="22"/>
        </w:rPr>
        <w:t xml:space="preserve"> Оборудования.</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8C3F82">
        <w:rPr>
          <w:rFonts w:eastAsiaTheme="minorEastAsia"/>
          <w:sz w:val="22"/>
          <w:szCs w:val="22"/>
        </w:rPr>
        <w:t>с даты поставки</w:t>
      </w:r>
      <w:proofErr w:type="gramEnd"/>
      <w:r w:rsidRPr="008C3F82">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11.2.3. Отказ Поставщика от направления представителя означает согласие Поставщика на </w:t>
      </w:r>
      <w:r w:rsidRPr="008C3F82">
        <w:rPr>
          <w:rFonts w:eastAsiaTheme="minorEastAsia"/>
          <w:sz w:val="22"/>
          <w:szCs w:val="22"/>
        </w:rPr>
        <w:lastRenderedPageBreak/>
        <w:t>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12. Ответственность</w:t>
      </w:r>
    </w:p>
    <w:p w:rsidR="00316F4D" w:rsidRPr="008C3F82" w:rsidRDefault="00316F4D" w:rsidP="00316F4D">
      <w:pPr>
        <w:spacing w:line="240" w:lineRule="auto"/>
        <w:ind w:firstLine="709"/>
        <w:rPr>
          <w:rFonts w:eastAsiaTheme="minorEastAsia"/>
          <w:b/>
          <w:sz w:val="22"/>
          <w:szCs w:val="22"/>
        </w:rPr>
      </w:pPr>
      <w:r w:rsidRPr="008C3F82">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12.1. </w:t>
      </w:r>
      <w:proofErr w:type="gramStart"/>
      <w:r w:rsidRPr="008C3F82">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8C3F82">
        <w:rPr>
          <w:rFonts w:eastAsiaTheme="minorEastAsia"/>
          <w:sz w:val="22"/>
          <w:szCs w:val="22"/>
        </w:rPr>
        <w:t xml:space="preserve"> </w:t>
      </w:r>
      <w:proofErr w:type="gramStart"/>
      <w:r w:rsidRPr="008C3F82">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12.4.</w:t>
      </w:r>
      <w:r w:rsidRPr="008C3F82">
        <w:rPr>
          <w:sz w:val="22"/>
          <w:szCs w:val="22"/>
        </w:rPr>
        <w:t xml:space="preserve"> </w:t>
      </w:r>
      <w:proofErr w:type="gramStart"/>
      <w:r w:rsidRPr="008C3F82">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8C3F82">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C3F82">
        <w:rPr>
          <w:rFonts w:eastAsiaTheme="minorEastAsia"/>
          <w:sz w:val="22"/>
          <w:szCs w:val="22"/>
        </w:rPr>
        <w:t>доначисленного</w:t>
      </w:r>
      <w:proofErr w:type="spellEnd"/>
      <w:r w:rsidRPr="008C3F82">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13. Форс-мажорные обстоятельства</w:t>
      </w:r>
    </w:p>
    <w:p w:rsidR="00316F4D" w:rsidRPr="008C3F82" w:rsidRDefault="00316F4D" w:rsidP="00316F4D">
      <w:pPr>
        <w:spacing w:line="240" w:lineRule="auto"/>
        <w:ind w:firstLine="709"/>
        <w:rPr>
          <w:rFonts w:eastAsiaTheme="minorEastAsia"/>
          <w:b/>
          <w:sz w:val="22"/>
          <w:szCs w:val="22"/>
        </w:rPr>
      </w:pPr>
      <w:r w:rsidRPr="008C3F82">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16F4D" w:rsidRPr="008C3F82" w:rsidRDefault="00316F4D" w:rsidP="00316F4D">
      <w:pPr>
        <w:spacing w:line="240" w:lineRule="auto"/>
        <w:ind w:firstLine="709"/>
        <w:rPr>
          <w:rFonts w:eastAsiaTheme="minorEastAsia"/>
          <w:b/>
          <w:sz w:val="22"/>
          <w:szCs w:val="22"/>
        </w:rPr>
      </w:pPr>
      <w:r w:rsidRPr="008C3F82">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14. Арбитраж</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C3F82">
        <w:rPr>
          <w:rFonts w:eastAsiaTheme="minorEastAsia"/>
          <w:sz w:val="22"/>
          <w:szCs w:val="22"/>
        </w:rPr>
        <w:t>недостижении</w:t>
      </w:r>
      <w:proofErr w:type="spellEnd"/>
      <w:r w:rsidRPr="008C3F82">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15. Прочие условия</w:t>
      </w:r>
    </w:p>
    <w:p w:rsidR="00316F4D" w:rsidRDefault="00316F4D" w:rsidP="00316F4D">
      <w:pPr>
        <w:spacing w:line="240" w:lineRule="auto"/>
        <w:ind w:firstLine="709"/>
        <w:rPr>
          <w:rFonts w:eastAsiaTheme="minorEastAsia"/>
          <w:sz w:val="22"/>
          <w:szCs w:val="22"/>
        </w:rPr>
      </w:pPr>
      <w:r w:rsidRPr="008C3F82">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316F4D" w:rsidRPr="008C3F82" w:rsidRDefault="00665386" w:rsidP="00316F4D">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2</w:t>
      </w:r>
      <w:r w:rsidR="00316F4D" w:rsidRPr="008C3F82">
        <w:rPr>
          <w:rFonts w:eastAsiaTheme="minorEastAsia"/>
          <w:sz w:val="22"/>
          <w:szCs w:val="22"/>
        </w:rPr>
        <w:t xml:space="preserve">.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w:t>
      </w:r>
      <w:r w:rsidR="00316F4D" w:rsidRPr="008C3F82">
        <w:rPr>
          <w:rFonts w:eastAsiaTheme="minorEastAsia"/>
          <w:sz w:val="22"/>
          <w:szCs w:val="22"/>
        </w:rPr>
        <w:lastRenderedPageBreak/>
        <w:t>в любом виде или форме ее третьим лицам без предварительного письменного согласия другой Стороны.</w:t>
      </w:r>
    </w:p>
    <w:p w:rsidR="00316F4D" w:rsidRPr="008C3F82" w:rsidRDefault="00665386" w:rsidP="00316F4D">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3</w:t>
      </w:r>
      <w:r w:rsidR="00316F4D" w:rsidRPr="008C3F82">
        <w:rPr>
          <w:rFonts w:eastAsiaTheme="minorEastAsia"/>
          <w:sz w:val="22"/>
          <w:szCs w:val="22"/>
        </w:rPr>
        <w:t>. Все дополнения и изменения к Договору имеют силу, если они выполнены в письменной форме и подписаны обеими Сторонами.</w:t>
      </w:r>
    </w:p>
    <w:p w:rsidR="00316F4D" w:rsidRPr="008C3F82" w:rsidRDefault="00665386" w:rsidP="00316F4D">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4</w:t>
      </w:r>
      <w:r w:rsidR="00316F4D" w:rsidRPr="008C3F82">
        <w:rPr>
          <w:rFonts w:eastAsiaTheme="minorEastAsia"/>
          <w:sz w:val="22"/>
          <w:szCs w:val="22"/>
        </w:rPr>
        <w:t>. После подписания Договора все предыдущие переговоры и переписка, имеющие к нему отношение, теряют силу.</w:t>
      </w:r>
    </w:p>
    <w:p w:rsidR="00316F4D" w:rsidRPr="008C3F82" w:rsidRDefault="00665386" w:rsidP="00316F4D">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5</w:t>
      </w:r>
      <w:r w:rsidR="00316F4D" w:rsidRPr="008C3F82">
        <w:rPr>
          <w:rFonts w:eastAsiaTheme="minorEastAsia"/>
          <w:sz w:val="22"/>
          <w:szCs w:val="22"/>
        </w:rPr>
        <w:t>.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16F4D" w:rsidRPr="008C3F82" w:rsidRDefault="00665386" w:rsidP="00316F4D">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6</w:t>
      </w:r>
      <w:r w:rsidR="00316F4D" w:rsidRPr="008C3F82">
        <w:rPr>
          <w:rFonts w:eastAsiaTheme="minorEastAsia"/>
          <w:sz w:val="22"/>
          <w:szCs w:val="22"/>
        </w:rPr>
        <w:t>.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16F4D" w:rsidRPr="008C3F82" w:rsidRDefault="00665386" w:rsidP="00316F4D">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7</w:t>
      </w:r>
      <w:r w:rsidR="00316F4D" w:rsidRPr="008C3F82">
        <w:rPr>
          <w:rFonts w:eastAsiaTheme="minorEastAsia"/>
          <w:sz w:val="22"/>
          <w:szCs w:val="22"/>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16F4D" w:rsidRPr="008C3F82" w:rsidRDefault="00665386" w:rsidP="00316F4D">
      <w:pPr>
        <w:spacing w:line="240" w:lineRule="auto"/>
        <w:ind w:firstLine="709"/>
        <w:rPr>
          <w:rFonts w:eastAsiaTheme="minorEastAsia"/>
          <w:sz w:val="22"/>
          <w:szCs w:val="22"/>
        </w:rPr>
      </w:pPr>
      <w:r>
        <w:rPr>
          <w:sz w:val="22"/>
          <w:szCs w:val="22"/>
          <w:lang w:eastAsia="en-US"/>
        </w:rPr>
        <w:t>15.</w:t>
      </w:r>
      <w:r w:rsidRPr="00B244AF">
        <w:rPr>
          <w:sz w:val="22"/>
          <w:szCs w:val="22"/>
          <w:lang w:eastAsia="en-US"/>
        </w:rPr>
        <w:t>8</w:t>
      </w:r>
      <w:r w:rsidR="00316F4D" w:rsidRPr="008C3F82">
        <w:rPr>
          <w:sz w:val="22"/>
          <w:szCs w:val="22"/>
          <w:lang w:eastAsia="en-US"/>
        </w:rPr>
        <w:t>.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316F4D" w:rsidRPr="008C3F82" w:rsidRDefault="00665386" w:rsidP="00316F4D">
      <w:pPr>
        <w:spacing w:line="240" w:lineRule="auto"/>
        <w:ind w:firstLine="709"/>
        <w:rPr>
          <w:rFonts w:eastAsiaTheme="minorEastAsia"/>
          <w:sz w:val="22"/>
          <w:szCs w:val="22"/>
        </w:rPr>
      </w:pPr>
      <w:r>
        <w:rPr>
          <w:rFonts w:eastAsiaTheme="minorEastAsia"/>
          <w:sz w:val="22"/>
          <w:szCs w:val="22"/>
        </w:rPr>
        <w:t>15.</w:t>
      </w:r>
      <w:r w:rsidRPr="00B244AF">
        <w:rPr>
          <w:rFonts w:eastAsiaTheme="minorEastAsia"/>
          <w:sz w:val="22"/>
          <w:szCs w:val="22"/>
        </w:rPr>
        <w:t>9</w:t>
      </w:r>
      <w:r w:rsidR="00316F4D" w:rsidRPr="008C3F82">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00316F4D" w:rsidRPr="008C3F82">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00316F4D" w:rsidRPr="008C3F82">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316F4D" w:rsidRPr="008C3F82" w:rsidRDefault="00316F4D" w:rsidP="00316F4D">
      <w:pPr>
        <w:spacing w:line="240" w:lineRule="auto"/>
        <w:ind w:firstLine="709"/>
        <w:rPr>
          <w:rFonts w:eastAsiaTheme="minorEastAsia"/>
          <w:sz w:val="22"/>
          <w:szCs w:val="22"/>
        </w:rPr>
      </w:pPr>
      <w:r>
        <w:rPr>
          <w:rFonts w:eastAsiaTheme="minorEastAsia"/>
          <w:sz w:val="22"/>
          <w:szCs w:val="22"/>
          <w:lang w:eastAsia="en-US"/>
        </w:rPr>
        <w:t>15</w:t>
      </w:r>
      <w:r w:rsidRPr="008C3F82">
        <w:rPr>
          <w:rFonts w:eastAsiaTheme="minorEastAsia"/>
          <w:sz w:val="22"/>
          <w:szCs w:val="22"/>
          <w:lang w:eastAsia="en-US"/>
        </w:rPr>
        <w:t>.</w:t>
      </w:r>
      <w:r w:rsidR="00665386">
        <w:rPr>
          <w:rFonts w:eastAsiaTheme="minorEastAsia"/>
          <w:sz w:val="22"/>
          <w:szCs w:val="22"/>
          <w:lang w:eastAsia="en-US"/>
        </w:rPr>
        <w:t>1</w:t>
      </w:r>
      <w:r w:rsidR="00665386" w:rsidRPr="00B244AF">
        <w:rPr>
          <w:rFonts w:eastAsiaTheme="minorEastAsia"/>
          <w:sz w:val="22"/>
          <w:szCs w:val="22"/>
          <w:lang w:eastAsia="en-US"/>
        </w:rPr>
        <w:t>0</w:t>
      </w:r>
      <w:r>
        <w:rPr>
          <w:rFonts w:eastAsiaTheme="minorEastAsia"/>
          <w:sz w:val="22"/>
          <w:szCs w:val="22"/>
          <w:lang w:eastAsia="en-US"/>
        </w:rPr>
        <w:t>.</w:t>
      </w:r>
      <w:r w:rsidRPr="008C3F82">
        <w:rPr>
          <w:rFonts w:eastAsiaTheme="minorEastAsia"/>
          <w:sz w:val="22"/>
          <w:szCs w:val="22"/>
          <w:lang w:eastAsia="en-US"/>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16. Срок действия Договора</w:t>
      </w:r>
    </w:p>
    <w:p w:rsidR="00316F4D" w:rsidRPr="008C3F82" w:rsidRDefault="00316F4D" w:rsidP="00316F4D">
      <w:pPr>
        <w:spacing w:line="240" w:lineRule="auto"/>
        <w:ind w:firstLine="709"/>
        <w:rPr>
          <w:rFonts w:eastAsiaTheme="minorEastAsia"/>
          <w:b/>
          <w:sz w:val="22"/>
          <w:szCs w:val="22"/>
        </w:rPr>
      </w:pPr>
      <w:r w:rsidRPr="008C3F82">
        <w:rPr>
          <w:rFonts w:eastAsiaTheme="minorEastAsia"/>
          <w:sz w:val="22"/>
          <w:szCs w:val="22"/>
        </w:rPr>
        <w:t xml:space="preserve">16.1. Договор вступает в силу </w:t>
      </w:r>
      <w:proofErr w:type="gramStart"/>
      <w:r w:rsidRPr="008C3F82">
        <w:rPr>
          <w:rFonts w:eastAsiaTheme="minorEastAsia"/>
          <w:sz w:val="22"/>
          <w:szCs w:val="22"/>
        </w:rPr>
        <w:t>с даты</w:t>
      </w:r>
      <w:proofErr w:type="gramEnd"/>
      <w:r w:rsidRPr="008C3F82">
        <w:rPr>
          <w:rFonts w:eastAsiaTheme="minorEastAsia"/>
          <w:sz w:val="22"/>
          <w:szCs w:val="22"/>
        </w:rPr>
        <w:t xml:space="preserve"> его подписания и действует до выполнения Сторонами взятых на себя обязательств. </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16.2. Стороны вправе расторгнуть Договор в случаях, предусмотренных Договором и законодательством РФ.</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16.3. </w:t>
      </w:r>
      <w:proofErr w:type="gramStart"/>
      <w:r w:rsidRPr="008C3F82">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8C3F82">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316F4D" w:rsidRPr="008C3F82" w:rsidRDefault="00316F4D" w:rsidP="00316F4D">
      <w:pPr>
        <w:spacing w:line="240" w:lineRule="auto"/>
        <w:ind w:firstLine="709"/>
        <w:rPr>
          <w:rFonts w:eastAsiaTheme="minorEastAsia"/>
          <w:b/>
          <w:sz w:val="22"/>
          <w:szCs w:val="22"/>
        </w:rPr>
      </w:pPr>
      <w:r w:rsidRPr="008C3F82">
        <w:rPr>
          <w:rFonts w:eastAsiaTheme="minorEastAsia"/>
          <w:b/>
          <w:sz w:val="22"/>
          <w:szCs w:val="22"/>
        </w:rPr>
        <w:t>17.Антикоррупционная оговорка</w:t>
      </w:r>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17.1. </w:t>
      </w:r>
      <w:proofErr w:type="gramStart"/>
      <w:r w:rsidRPr="008C3F82">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 xml:space="preserve">17.2. </w:t>
      </w:r>
      <w:proofErr w:type="gramStart"/>
      <w:r w:rsidRPr="008C3F82">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lastRenderedPageBreak/>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C3F82">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16F4D" w:rsidRPr="008C3F82" w:rsidRDefault="00316F4D" w:rsidP="00316F4D">
      <w:pPr>
        <w:spacing w:line="240" w:lineRule="auto"/>
        <w:ind w:firstLine="709"/>
        <w:rPr>
          <w:rFonts w:eastAsiaTheme="minorEastAsia"/>
          <w:sz w:val="22"/>
          <w:szCs w:val="22"/>
        </w:rPr>
      </w:pPr>
      <w:r w:rsidRPr="008C3F82">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16F4D" w:rsidRPr="008C3F82" w:rsidRDefault="00316F4D" w:rsidP="00316F4D">
      <w:pPr>
        <w:widowControl/>
        <w:suppressAutoHyphens w:val="0"/>
        <w:snapToGrid/>
        <w:spacing w:line="240" w:lineRule="auto"/>
        <w:ind w:firstLine="0"/>
        <w:rPr>
          <w:rFonts w:eastAsia="Calibri"/>
          <w:b/>
          <w:sz w:val="22"/>
          <w:szCs w:val="22"/>
          <w:lang w:eastAsia="en-US"/>
        </w:rPr>
      </w:pPr>
      <w:r w:rsidRPr="008C3F82">
        <w:rPr>
          <w:rFonts w:eastAsia="Calibri"/>
          <w:b/>
          <w:sz w:val="22"/>
          <w:szCs w:val="22"/>
          <w:lang w:eastAsia="en-US"/>
        </w:rPr>
        <w:t xml:space="preserve">              18. Приложения</w:t>
      </w:r>
    </w:p>
    <w:p w:rsidR="00316F4D" w:rsidRPr="008C3F82" w:rsidRDefault="00316F4D" w:rsidP="00316F4D">
      <w:pPr>
        <w:widowControl/>
        <w:suppressAutoHyphens w:val="0"/>
        <w:snapToGrid/>
        <w:spacing w:line="240" w:lineRule="auto"/>
        <w:ind w:firstLine="0"/>
        <w:rPr>
          <w:rFonts w:eastAsia="Calibri"/>
          <w:sz w:val="22"/>
          <w:szCs w:val="22"/>
          <w:lang w:eastAsia="en-US"/>
        </w:rPr>
      </w:pPr>
      <w:r w:rsidRPr="008C3F82">
        <w:rPr>
          <w:rFonts w:eastAsia="Calibri"/>
          <w:sz w:val="22"/>
          <w:szCs w:val="22"/>
          <w:lang w:eastAsia="en-US"/>
        </w:rPr>
        <w:t>11.1. Приложение № 1. Техническая спецификация</w:t>
      </w:r>
    </w:p>
    <w:p w:rsidR="00316F4D" w:rsidRPr="008C3F82" w:rsidRDefault="00316F4D" w:rsidP="00316F4D">
      <w:pPr>
        <w:widowControl/>
        <w:suppressAutoHyphens w:val="0"/>
        <w:snapToGrid/>
        <w:spacing w:line="240" w:lineRule="auto"/>
        <w:ind w:firstLine="0"/>
        <w:rPr>
          <w:rFonts w:eastAsia="Calibri"/>
          <w:sz w:val="22"/>
          <w:szCs w:val="22"/>
          <w:lang w:eastAsia="en-US"/>
        </w:rPr>
      </w:pPr>
      <w:r w:rsidRPr="008C3F82">
        <w:rPr>
          <w:rFonts w:eastAsia="Calibri"/>
          <w:sz w:val="22"/>
          <w:szCs w:val="22"/>
          <w:lang w:eastAsia="en-US"/>
        </w:rPr>
        <w:t>11.2. Приложение № 2. Ценовая спецификация</w:t>
      </w:r>
    </w:p>
    <w:p w:rsidR="00316F4D" w:rsidRPr="00B244AF" w:rsidRDefault="00316F4D" w:rsidP="00316F4D">
      <w:pPr>
        <w:widowControl/>
        <w:suppressAutoHyphens w:val="0"/>
        <w:snapToGrid/>
        <w:spacing w:line="240" w:lineRule="auto"/>
        <w:ind w:firstLine="0"/>
        <w:rPr>
          <w:rFonts w:eastAsia="Calibri"/>
          <w:color w:val="000000" w:themeColor="text1"/>
          <w:sz w:val="22"/>
          <w:szCs w:val="22"/>
          <w:lang w:eastAsia="en-US"/>
        </w:rPr>
      </w:pPr>
      <w:r w:rsidRPr="008C3F82">
        <w:rPr>
          <w:rFonts w:eastAsia="Calibri"/>
          <w:sz w:val="22"/>
          <w:szCs w:val="22"/>
          <w:lang w:eastAsia="en-US"/>
        </w:rPr>
        <w:t xml:space="preserve">11.3. Приложение № 3 </w:t>
      </w:r>
      <w:r w:rsidRPr="008C3F82">
        <w:rPr>
          <w:rFonts w:eastAsia="Calibri"/>
          <w:color w:val="000000" w:themeColor="text1"/>
          <w:sz w:val="22"/>
          <w:szCs w:val="22"/>
          <w:lang w:eastAsia="en-US"/>
        </w:rPr>
        <w:t>Акт приема-передачи оборудования</w:t>
      </w:r>
    </w:p>
    <w:p w:rsidR="00316F4D" w:rsidRPr="008C3F82" w:rsidRDefault="00316F4D" w:rsidP="00316F4D">
      <w:pPr>
        <w:spacing w:line="240" w:lineRule="auto"/>
        <w:ind w:firstLine="709"/>
        <w:rPr>
          <w:rFonts w:eastAsiaTheme="minorEastAsia"/>
          <w:sz w:val="22"/>
          <w:szCs w:val="22"/>
        </w:rPr>
      </w:pPr>
    </w:p>
    <w:p w:rsidR="00316F4D" w:rsidRPr="008C3F82" w:rsidRDefault="00316F4D" w:rsidP="00316F4D">
      <w:pPr>
        <w:spacing w:line="240" w:lineRule="auto"/>
        <w:jc w:val="center"/>
        <w:rPr>
          <w:b/>
          <w:sz w:val="22"/>
          <w:szCs w:val="22"/>
        </w:rPr>
      </w:pPr>
      <w:r w:rsidRPr="008C3F82">
        <w:rPr>
          <w:b/>
          <w:sz w:val="22"/>
          <w:szCs w:val="22"/>
        </w:rPr>
        <w:t>19. Юридические адреса и реквизиты сторон</w:t>
      </w:r>
    </w:p>
    <w:p w:rsidR="00316F4D" w:rsidRPr="008C3F82" w:rsidRDefault="00316F4D" w:rsidP="00316F4D">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316F4D" w:rsidRPr="008C3F82" w:rsidTr="00761E27">
        <w:trPr>
          <w:trHeight w:val="3688"/>
        </w:trPr>
        <w:tc>
          <w:tcPr>
            <w:tcW w:w="4143" w:type="dxa"/>
          </w:tcPr>
          <w:p w:rsidR="00316F4D" w:rsidRPr="008C3F82" w:rsidRDefault="00316F4D" w:rsidP="00761E27">
            <w:pPr>
              <w:spacing w:line="240" w:lineRule="auto"/>
              <w:ind w:firstLine="0"/>
              <w:rPr>
                <w:color w:val="000000"/>
                <w:sz w:val="22"/>
                <w:szCs w:val="22"/>
              </w:rPr>
            </w:pPr>
            <w:r w:rsidRPr="008C3F82">
              <w:rPr>
                <w:color w:val="000000"/>
                <w:sz w:val="22"/>
                <w:szCs w:val="22"/>
              </w:rPr>
              <w:t>ПРОДАВЕЦ</w:t>
            </w: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spacing w:line="240" w:lineRule="auto"/>
              <w:ind w:firstLine="0"/>
              <w:rPr>
                <w:color w:val="000000"/>
                <w:sz w:val="22"/>
                <w:szCs w:val="22"/>
              </w:rPr>
            </w:pPr>
          </w:p>
          <w:p w:rsidR="00316F4D" w:rsidRPr="008C3F82" w:rsidRDefault="00316F4D" w:rsidP="00761E27">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8C3F82">
              <w:rPr>
                <w:b/>
                <w:bCs/>
                <w:sz w:val="22"/>
                <w:szCs w:val="22"/>
                <w:lang w:eastAsia="ru-RU"/>
              </w:rPr>
              <w:t xml:space="preserve">_______________ /                      /                  </w:t>
            </w:r>
            <w:proofErr w:type="spellStart"/>
            <w:r w:rsidRPr="008C3F82">
              <w:rPr>
                <w:b/>
                <w:bCs/>
                <w:sz w:val="22"/>
                <w:szCs w:val="22"/>
                <w:lang w:eastAsia="ru-RU"/>
              </w:rPr>
              <w:t>м.п</w:t>
            </w:r>
            <w:proofErr w:type="spellEnd"/>
            <w:r w:rsidRPr="008C3F82">
              <w:rPr>
                <w:b/>
                <w:bCs/>
                <w:sz w:val="22"/>
                <w:szCs w:val="22"/>
                <w:lang w:eastAsia="ru-RU"/>
              </w:rPr>
              <w:t>.</w:t>
            </w:r>
          </w:p>
        </w:tc>
        <w:tc>
          <w:tcPr>
            <w:tcW w:w="5098" w:type="dxa"/>
          </w:tcPr>
          <w:p w:rsidR="00316F4D" w:rsidRPr="008C3F82" w:rsidRDefault="00316F4D" w:rsidP="00761E27">
            <w:pPr>
              <w:spacing w:line="240" w:lineRule="auto"/>
              <w:ind w:firstLine="0"/>
              <w:rPr>
                <w:color w:val="000000"/>
                <w:sz w:val="22"/>
                <w:szCs w:val="22"/>
              </w:rPr>
            </w:pPr>
            <w:r w:rsidRPr="008C3F82">
              <w:rPr>
                <w:color w:val="000000"/>
                <w:sz w:val="22"/>
                <w:szCs w:val="22"/>
              </w:rPr>
              <w:t>ПОКУПАТЕЛЬ</w:t>
            </w:r>
          </w:p>
          <w:p w:rsidR="00316F4D" w:rsidRPr="008C3F82" w:rsidRDefault="00316F4D" w:rsidP="00761E27">
            <w:pPr>
              <w:spacing w:line="240" w:lineRule="auto"/>
              <w:ind w:firstLine="0"/>
              <w:rPr>
                <w:color w:val="000000"/>
                <w:sz w:val="22"/>
                <w:szCs w:val="22"/>
              </w:rPr>
            </w:pPr>
            <w:r w:rsidRPr="008C3F82">
              <w:rPr>
                <w:color w:val="000000"/>
                <w:sz w:val="22"/>
                <w:szCs w:val="22"/>
              </w:rPr>
              <w:t>Акционерное общество «НИИ измерительных приборов – Новосибирский завод имени Коминтерна»</w:t>
            </w:r>
          </w:p>
          <w:p w:rsidR="00316F4D" w:rsidRPr="008C3F82" w:rsidRDefault="00316F4D" w:rsidP="00761E27">
            <w:pPr>
              <w:spacing w:line="240" w:lineRule="auto"/>
              <w:ind w:firstLine="0"/>
              <w:rPr>
                <w:color w:val="000000"/>
                <w:sz w:val="22"/>
                <w:szCs w:val="22"/>
              </w:rPr>
            </w:pPr>
            <w:r w:rsidRPr="008C3F82">
              <w:rPr>
                <w:color w:val="000000"/>
                <w:sz w:val="22"/>
                <w:szCs w:val="22"/>
              </w:rPr>
              <w:t>АО «НПО НИИИП-</w:t>
            </w:r>
            <w:proofErr w:type="spellStart"/>
            <w:r w:rsidRPr="008C3F82">
              <w:rPr>
                <w:color w:val="000000"/>
                <w:sz w:val="22"/>
                <w:szCs w:val="22"/>
              </w:rPr>
              <w:t>НЗиК</w:t>
            </w:r>
            <w:proofErr w:type="spellEnd"/>
            <w:r w:rsidRPr="008C3F82">
              <w:rPr>
                <w:color w:val="000000"/>
                <w:sz w:val="22"/>
                <w:szCs w:val="22"/>
              </w:rPr>
              <w:t>»</w:t>
            </w:r>
          </w:p>
          <w:p w:rsidR="00316F4D" w:rsidRPr="008C3F82" w:rsidRDefault="00316F4D" w:rsidP="00761E27">
            <w:pPr>
              <w:spacing w:line="240" w:lineRule="auto"/>
              <w:ind w:firstLine="0"/>
              <w:rPr>
                <w:color w:val="000000"/>
                <w:sz w:val="22"/>
                <w:szCs w:val="22"/>
              </w:rPr>
            </w:pPr>
            <w:r w:rsidRPr="008C3F82">
              <w:rPr>
                <w:color w:val="000000"/>
                <w:sz w:val="22"/>
                <w:szCs w:val="22"/>
              </w:rPr>
              <w:t xml:space="preserve">630015, г. Новосибирск, ул. </w:t>
            </w:r>
            <w:proofErr w:type="gramStart"/>
            <w:r w:rsidRPr="008C3F82">
              <w:rPr>
                <w:color w:val="000000"/>
                <w:sz w:val="22"/>
                <w:szCs w:val="22"/>
              </w:rPr>
              <w:t>Планетная</w:t>
            </w:r>
            <w:proofErr w:type="gramEnd"/>
            <w:r w:rsidRPr="008C3F82">
              <w:rPr>
                <w:color w:val="000000"/>
                <w:sz w:val="22"/>
                <w:szCs w:val="22"/>
              </w:rPr>
              <w:t>, 32</w:t>
            </w:r>
          </w:p>
          <w:p w:rsidR="00316F4D" w:rsidRPr="008C3F82" w:rsidRDefault="00316F4D" w:rsidP="00761E27">
            <w:pPr>
              <w:spacing w:line="240" w:lineRule="auto"/>
              <w:ind w:firstLine="0"/>
              <w:rPr>
                <w:color w:val="000000"/>
                <w:sz w:val="22"/>
                <w:szCs w:val="22"/>
              </w:rPr>
            </w:pPr>
            <w:r w:rsidRPr="008C3F82">
              <w:rPr>
                <w:color w:val="000000"/>
                <w:sz w:val="22"/>
                <w:szCs w:val="22"/>
              </w:rPr>
              <w:t xml:space="preserve">ИНН 5401199015 КПП </w:t>
            </w:r>
            <w:r w:rsidRPr="008C3F82">
              <w:rPr>
                <w:sz w:val="22"/>
                <w:szCs w:val="22"/>
              </w:rPr>
              <w:t xml:space="preserve"> 540101001</w:t>
            </w:r>
          </w:p>
          <w:p w:rsidR="00316F4D" w:rsidRPr="008C3F82" w:rsidRDefault="00316F4D" w:rsidP="00761E27">
            <w:pPr>
              <w:widowControl/>
              <w:suppressAutoHyphens w:val="0"/>
              <w:snapToGrid/>
              <w:spacing w:line="240" w:lineRule="auto"/>
              <w:ind w:firstLine="0"/>
              <w:rPr>
                <w:sz w:val="22"/>
                <w:szCs w:val="22"/>
                <w:lang w:eastAsia="en-US"/>
              </w:rPr>
            </w:pPr>
            <w:proofErr w:type="gramStart"/>
            <w:r w:rsidRPr="008C3F82">
              <w:rPr>
                <w:sz w:val="22"/>
                <w:szCs w:val="22"/>
                <w:lang w:eastAsia="en-US"/>
              </w:rPr>
              <w:t>р</w:t>
            </w:r>
            <w:proofErr w:type="gramEnd"/>
            <w:r w:rsidRPr="008C3F82">
              <w:rPr>
                <w:sz w:val="22"/>
                <w:szCs w:val="22"/>
                <w:lang w:eastAsia="en-US"/>
              </w:rPr>
              <w:t>/с 40702810244020003415</w:t>
            </w:r>
          </w:p>
          <w:p w:rsidR="00316F4D" w:rsidRPr="008C3F82" w:rsidRDefault="00316F4D" w:rsidP="00761E27">
            <w:pPr>
              <w:widowControl/>
              <w:suppressAutoHyphens w:val="0"/>
              <w:snapToGrid/>
              <w:spacing w:line="240" w:lineRule="auto"/>
              <w:ind w:firstLine="0"/>
              <w:rPr>
                <w:sz w:val="22"/>
                <w:szCs w:val="22"/>
                <w:lang w:eastAsia="en-US"/>
              </w:rPr>
            </w:pPr>
            <w:r w:rsidRPr="008C3F82">
              <w:rPr>
                <w:color w:val="000000"/>
                <w:sz w:val="22"/>
                <w:szCs w:val="22"/>
              </w:rPr>
              <w:t xml:space="preserve">в Сибирском банке ПАО Сбербанк </w:t>
            </w:r>
          </w:p>
          <w:p w:rsidR="00316F4D" w:rsidRPr="008C3F82" w:rsidRDefault="00316F4D" w:rsidP="00761E27">
            <w:pPr>
              <w:widowControl/>
              <w:suppressAutoHyphens w:val="0"/>
              <w:snapToGrid/>
              <w:spacing w:line="240" w:lineRule="auto"/>
              <w:ind w:firstLine="0"/>
              <w:rPr>
                <w:sz w:val="22"/>
                <w:szCs w:val="22"/>
                <w:lang w:eastAsia="en-US"/>
              </w:rPr>
            </w:pPr>
            <w:r w:rsidRPr="008C3F82">
              <w:rPr>
                <w:sz w:val="22"/>
                <w:szCs w:val="22"/>
                <w:lang w:eastAsia="en-US"/>
              </w:rPr>
              <w:t>к/с 30101810500000000641</w:t>
            </w:r>
          </w:p>
          <w:p w:rsidR="00316F4D" w:rsidRPr="008C3F82" w:rsidRDefault="00316F4D" w:rsidP="00761E27">
            <w:pPr>
              <w:spacing w:line="240" w:lineRule="auto"/>
              <w:ind w:firstLine="0"/>
              <w:rPr>
                <w:color w:val="000000"/>
                <w:sz w:val="22"/>
                <w:szCs w:val="22"/>
              </w:rPr>
            </w:pPr>
            <w:r w:rsidRPr="008C3F82">
              <w:rPr>
                <w:sz w:val="22"/>
                <w:szCs w:val="22"/>
                <w:lang w:eastAsia="en-US"/>
              </w:rPr>
              <w:t>БИК 045004641</w:t>
            </w:r>
          </w:p>
          <w:p w:rsidR="00316F4D" w:rsidRPr="008C3F82" w:rsidRDefault="00316F4D" w:rsidP="00761E27">
            <w:pPr>
              <w:widowControl/>
              <w:suppressAutoHyphens w:val="0"/>
              <w:snapToGrid/>
              <w:spacing w:line="240" w:lineRule="auto"/>
              <w:ind w:firstLine="0"/>
              <w:jc w:val="left"/>
              <w:rPr>
                <w:bCs/>
                <w:sz w:val="22"/>
                <w:szCs w:val="22"/>
                <w:lang w:eastAsia="ru-RU"/>
              </w:rPr>
            </w:pPr>
            <w:r w:rsidRPr="008C3F82">
              <w:rPr>
                <w:b/>
                <w:bCs/>
                <w:sz w:val="22"/>
                <w:szCs w:val="22"/>
                <w:lang w:eastAsia="ru-RU"/>
              </w:rPr>
              <w:t>Заместитель генерального директора</w:t>
            </w:r>
          </w:p>
          <w:p w:rsidR="00316F4D" w:rsidRPr="008C3F82" w:rsidRDefault="00316F4D" w:rsidP="00761E27">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8C3F82">
              <w:rPr>
                <w:b/>
                <w:bCs/>
                <w:sz w:val="22"/>
                <w:szCs w:val="22"/>
                <w:lang w:eastAsia="ru-RU"/>
              </w:rPr>
              <w:t>по производству</w:t>
            </w:r>
            <w:r w:rsidR="006F21C6">
              <w:rPr>
                <w:b/>
                <w:bCs/>
                <w:sz w:val="22"/>
                <w:szCs w:val="22"/>
                <w:lang w:eastAsia="ru-RU"/>
              </w:rPr>
              <w:t xml:space="preserve"> и экономике</w:t>
            </w:r>
          </w:p>
          <w:p w:rsidR="00316F4D" w:rsidRPr="008C3F82" w:rsidRDefault="00316F4D" w:rsidP="00761E27">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8C3F82">
              <w:rPr>
                <w:b/>
                <w:bCs/>
                <w:sz w:val="22"/>
                <w:szCs w:val="22"/>
                <w:lang w:eastAsia="ru-RU"/>
              </w:rPr>
              <w:t xml:space="preserve">                                   </w:t>
            </w:r>
          </w:p>
          <w:p w:rsidR="00316F4D" w:rsidRPr="008C3F82" w:rsidRDefault="00316F4D" w:rsidP="00761E27">
            <w:pPr>
              <w:spacing w:line="240" w:lineRule="auto"/>
              <w:ind w:firstLine="0"/>
              <w:rPr>
                <w:bCs/>
                <w:sz w:val="22"/>
                <w:szCs w:val="22"/>
              </w:rPr>
            </w:pPr>
            <w:r w:rsidRPr="008C3F82">
              <w:rPr>
                <w:b/>
                <w:bCs/>
                <w:sz w:val="22"/>
                <w:szCs w:val="22"/>
              </w:rPr>
              <w:t xml:space="preserve">________________/С.Н. Раменский/ </w:t>
            </w:r>
          </w:p>
          <w:p w:rsidR="00316F4D" w:rsidRPr="008C3F82" w:rsidRDefault="00316F4D" w:rsidP="00761E27">
            <w:pPr>
              <w:spacing w:line="240" w:lineRule="auto"/>
              <w:ind w:firstLine="0"/>
              <w:rPr>
                <w:color w:val="000000"/>
                <w:sz w:val="22"/>
                <w:szCs w:val="22"/>
              </w:rPr>
            </w:pPr>
            <w:proofErr w:type="spellStart"/>
            <w:r w:rsidRPr="008C3F82">
              <w:rPr>
                <w:b/>
                <w:bCs/>
                <w:sz w:val="22"/>
                <w:szCs w:val="22"/>
              </w:rPr>
              <w:t>м.п</w:t>
            </w:r>
            <w:proofErr w:type="spellEnd"/>
            <w:r w:rsidRPr="008C3F82">
              <w:rPr>
                <w:b/>
                <w:bCs/>
                <w:sz w:val="22"/>
                <w:szCs w:val="22"/>
              </w:rPr>
              <w:t>.</w:t>
            </w:r>
          </w:p>
        </w:tc>
      </w:tr>
    </w:tbl>
    <w:p w:rsidR="00316F4D" w:rsidRPr="008C3F82" w:rsidRDefault="00316F4D" w:rsidP="00316F4D">
      <w:pPr>
        <w:spacing w:line="240" w:lineRule="auto"/>
        <w:ind w:firstLine="0"/>
        <w:jc w:val="right"/>
        <w:rPr>
          <w:sz w:val="22"/>
          <w:szCs w:val="22"/>
        </w:rPr>
      </w:pPr>
    </w:p>
    <w:p w:rsidR="00316F4D" w:rsidRPr="008C3F82" w:rsidRDefault="00316F4D" w:rsidP="00316F4D">
      <w:pPr>
        <w:widowControl/>
        <w:suppressAutoHyphens w:val="0"/>
        <w:snapToGrid/>
        <w:spacing w:line="240" w:lineRule="auto"/>
        <w:ind w:firstLine="0"/>
        <w:jc w:val="left"/>
        <w:rPr>
          <w:sz w:val="22"/>
          <w:szCs w:val="22"/>
        </w:rPr>
      </w:pPr>
      <w:r w:rsidRPr="008C3F82">
        <w:rPr>
          <w:sz w:val="22"/>
          <w:szCs w:val="22"/>
        </w:rPr>
        <w:br w:type="page"/>
      </w:r>
    </w:p>
    <w:p w:rsidR="00BF6BF2" w:rsidRPr="00670668" w:rsidRDefault="00BF6BF2" w:rsidP="00BF6BF2">
      <w:pPr>
        <w:widowControl/>
        <w:suppressAutoHyphens w:val="0"/>
        <w:snapToGrid/>
        <w:spacing w:line="240" w:lineRule="auto"/>
        <w:ind w:firstLine="0"/>
        <w:jc w:val="right"/>
        <w:rPr>
          <w:b/>
          <w:i/>
          <w:sz w:val="22"/>
          <w:szCs w:val="22"/>
        </w:rPr>
      </w:pPr>
      <w:r w:rsidRPr="00670668">
        <w:rPr>
          <w:b/>
          <w:sz w:val="20"/>
          <w:szCs w:val="20"/>
        </w:rPr>
        <w:lastRenderedPageBreak/>
        <w:t xml:space="preserve">                                                        </w:t>
      </w:r>
      <w:r>
        <w:rPr>
          <w:b/>
          <w:i/>
          <w:sz w:val="22"/>
          <w:szCs w:val="22"/>
        </w:rPr>
        <w:t xml:space="preserve">Приложение № </w:t>
      </w:r>
      <w:r>
        <w:rPr>
          <w:b/>
          <w:i/>
          <w:sz w:val="22"/>
          <w:szCs w:val="22"/>
          <w:lang w:val="en-US"/>
        </w:rPr>
        <w:t xml:space="preserve">1 </w:t>
      </w:r>
      <w:r w:rsidRPr="00670668">
        <w:rPr>
          <w:b/>
          <w:i/>
          <w:sz w:val="22"/>
          <w:szCs w:val="22"/>
        </w:rPr>
        <w:t xml:space="preserve">к Договору № _____________ </w:t>
      </w:r>
    </w:p>
    <w:p w:rsidR="00BF6BF2" w:rsidRPr="00670668" w:rsidRDefault="00BF6BF2" w:rsidP="00BF6BF2">
      <w:pPr>
        <w:spacing w:line="240" w:lineRule="auto"/>
        <w:jc w:val="right"/>
        <w:rPr>
          <w:b/>
          <w:i/>
          <w:sz w:val="22"/>
          <w:szCs w:val="22"/>
        </w:rPr>
      </w:pPr>
      <w:r>
        <w:rPr>
          <w:b/>
          <w:i/>
          <w:sz w:val="22"/>
          <w:szCs w:val="22"/>
        </w:rPr>
        <w:t>от «______» ________________ 20</w:t>
      </w:r>
      <w:r>
        <w:rPr>
          <w:b/>
          <w:i/>
          <w:sz w:val="22"/>
          <w:szCs w:val="22"/>
          <w:lang w:val="en-US"/>
        </w:rPr>
        <w:t>20</w:t>
      </w:r>
      <w:r w:rsidRPr="00670668">
        <w:rPr>
          <w:b/>
          <w:i/>
          <w:sz w:val="22"/>
          <w:szCs w:val="22"/>
        </w:rPr>
        <w:t xml:space="preserve"> г.</w:t>
      </w:r>
    </w:p>
    <w:p w:rsidR="00670668" w:rsidRPr="00E5602D" w:rsidRDefault="005B774E" w:rsidP="00670668">
      <w:pPr>
        <w:pStyle w:val="8"/>
        <w:jc w:val="center"/>
        <w:rPr>
          <w:rFonts w:ascii="Times New Roman" w:eastAsia="Calibri" w:hAnsi="Times New Roman"/>
          <w:i w:val="0"/>
          <w:sz w:val="24"/>
          <w:szCs w:val="24"/>
          <w:lang w:val="ru-RU" w:eastAsia="en-US"/>
        </w:rPr>
      </w:pPr>
      <w:r w:rsidRPr="00E5602D">
        <w:rPr>
          <w:rFonts w:ascii="Times New Roman" w:hAnsi="Times New Roman"/>
          <w:i w:val="0"/>
          <w:sz w:val="24"/>
          <w:szCs w:val="24"/>
        </w:rPr>
        <w:t>Техническая спецификация</w:t>
      </w:r>
    </w:p>
    <w:p w:rsidR="00670668" w:rsidRPr="00670668" w:rsidRDefault="00670668" w:rsidP="00670668">
      <w:pPr>
        <w:widowControl/>
        <w:suppressAutoHyphens w:val="0"/>
        <w:snapToGrid/>
        <w:spacing w:line="240" w:lineRule="auto"/>
        <w:ind w:firstLine="0"/>
        <w:jc w:val="left"/>
        <w:rPr>
          <w:rFonts w:eastAsia="Calibri"/>
          <w:color w:val="000000"/>
          <w:lang w:eastAsia="en-US"/>
        </w:rPr>
      </w:pPr>
      <w:r>
        <w:rPr>
          <w:rFonts w:eastAsia="Calibri"/>
          <w:color w:val="000000"/>
          <w:lang w:eastAsia="en-US"/>
        </w:rPr>
        <w:t>1.</w:t>
      </w:r>
      <w:r>
        <w:rPr>
          <w:rFonts w:eastAsia="Calibri"/>
          <w:color w:val="000000"/>
          <w:lang w:eastAsia="en-US"/>
        </w:rPr>
        <w:tab/>
      </w:r>
      <w:r w:rsidRPr="00670668">
        <w:rPr>
          <w:rFonts w:eastAsia="Calibri"/>
          <w:color w:val="000000"/>
          <w:lang w:eastAsia="en-US"/>
        </w:rPr>
        <w:t>Технические характеристики оборудования</w:t>
      </w:r>
    </w:p>
    <w:p w:rsidR="00670668" w:rsidRPr="00670668" w:rsidRDefault="00670668" w:rsidP="00670668">
      <w:pPr>
        <w:widowControl/>
        <w:suppressAutoHyphens w:val="0"/>
        <w:snapToGrid/>
        <w:spacing w:line="240" w:lineRule="auto"/>
        <w:ind w:firstLine="0"/>
        <w:jc w:val="left"/>
        <w:rPr>
          <w:rFonts w:eastAsia="Calibri"/>
          <w:color w:val="000000"/>
          <w:lang w:eastAsia="en-US"/>
        </w:rPr>
      </w:pPr>
    </w:p>
    <w:p w:rsidR="00670668" w:rsidRDefault="00670668"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670668">
        <w:rPr>
          <w:rFonts w:eastAsia="Calibri"/>
          <w:lang w:eastAsia="en-US"/>
        </w:rPr>
        <w:t xml:space="preserve">    </w:t>
      </w:r>
    </w:p>
    <w:p w:rsidR="00E5602D" w:rsidRDefault="00E5602D"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54"/>
        <w:gridCol w:w="3936"/>
      </w:tblGrid>
      <w:tr w:rsidR="00E5602D" w:rsidRPr="00453920" w:rsidTr="00B244AF">
        <w:tc>
          <w:tcPr>
            <w:tcW w:w="567" w:type="dxa"/>
            <w:vAlign w:val="center"/>
          </w:tcPr>
          <w:p w:rsidR="00E5602D" w:rsidRPr="00453920" w:rsidRDefault="00E5602D" w:rsidP="00B244AF">
            <w:pPr>
              <w:spacing w:line="240" w:lineRule="auto"/>
              <w:ind w:firstLine="0"/>
              <w:rPr>
                <w:color w:val="000000"/>
                <w:spacing w:val="-10"/>
              </w:rPr>
            </w:pPr>
            <w:r w:rsidRPr="00453920">
              <w:rPr>
                <w:color w:val="000000"/>
                <w:spacing w:val="-10"/>
              </w:rPr>
              <w:t xml:space="preserve">№ </w:t>
            </w:r>
            <w:proofErr w:type="gramStart"/>
            <w:r w:rsidRPr="00453920">
              <w:rPr>
                <w:color w:val="000000"/>
                <w:spacing w:val="-10"/>
              </w:rPr>
              <w:t>П</w:t>
            </w:r>
            <w:proofErr w:type="gramEnd"/>
            <w:r w:rsidRPr="00453920">
              <w:rPr>
                <w:color w:val="000000"/>
                <w:spacing w:val="-10"/>
              </w:rPr>
              <w:t>/П</w:t>
            </w:r>
          </w:p>
        </w:tc>
        <w:tc>
          <w:tcPr>
            <w:tcW w:w="6554" w:type="dxa"/>
            <w:vAlign w:val="center"/>
          </w:tcPr>
          <w:p w:rsidR="00E5602D" w:rsidRPr="00453920" w:rsidRDefault="00E5602D" w:rsidP="00B244AF">
            <w:pPr>
              <w:spacing w:line="240" w:lineRule="auto"/>
              <w:jc w:val="center"/>
            </w:pPr>
            <w:r w:rsidRPr="00453920">
              <w:t>Параметр</w:t>
            </w:r>
          </w:p>
        </w:tc>
        <w:tc>
          <w:tcPr>
            <w:tcW w:w="3936" w:type="dxa"/>
          </w:tcPr>
          <w:p w:rsidR="00E5602D" w:rsidRPr="00453920" w:rsidRDefault="00E5602D" w:rsidP="00B244AF">
            <w:pPr>
              <w:spacing w:line="240" w:lineRule="auto"/>
              <w:jc w:val="center"/>
            </w:pPr>
            <w:r w:rsidRPr="00670668">
              <w:rPr>
                <w:rFonts w:eastAsia="Calibri"/>
                <w:lang w:eastAsia="en-US"/>
              </w:rPr>
              <w:t>Требуемые характеристики</w:t>
            </w:r>
            <w:r>
              <w:rPr>
                <w:rFonts w:eastAsia="Calibri"/>
                <w:lang w:eastAsia="en-US"/>
              </w:rPr>
              <w:t xml:space="preserve"> </w:t>
            </w:r>
            <w:r w:rsidRPr="00670668">
              <w:rPr>
                <w:rFonts w:eastAsia="Calibri"/>
                <w:i/>
                <w:lang w:eastAsia="en-US"/>
              </w:rPr>
              <w:t>(заполняются на основании предложения о функциональных характеристиках победителя)</w:t>
            </w:r>
          </w:p>
        </w:tc>
      </w:tr>
      <w:tr w:rsidR="00E5602D" w:rsidRPr="00453920" w:rsidTr="00B244AF">
        <w:trPr>
          <w:trHeight w:val="270"/>
        </w:trPr>
        <w:tc>
          <w:tcPr>
            <w:tcW w:w="11057" w:type="dxa"/>
            <w:gridSpan w:val="3"/>
          </w:tcPr>
          <w:p w:rsidR="00E5602D" w:rsidRPr="00453920" w:rsidRDefault="00E5602D" w:rsidP="00B244AF">
            <w:pPr>
              <w:spacing w:line="240" w:lineRule="auto"/>
              <w:jc w:val="center"/>
              <w:rPr>
                <w:b/>
                <w:color w:val="000000"/>
                <w:shd w:val="clear" w:color="auto" w:fill="FFFFFF"/>
              </w:rPr>
            </w:pPr>
            <w:r w:rsidRPr="00453920">
              <w:rPr>
                <w:b/>
                <w:color w:val="000000"/>
                <w:shd w:val="clear" w:color="auto" w:fill="FFFFFF"/>
              </w:rPr>
              <w:t>Мобильный Вакуумный агрегат</w:t>
            </w:r>
          </w:p>
        </w:tc>
      </w:tr>
      <w:tr w:rsidR="00E5602D" w:rsidRPr="00453920" w:rsidTr="00B244AF">
        <w:trPr>
          <w:trHeight w:val="270"/>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1.</w:t>
            </w:r>
          </w:p>
        </w:tc>
        <w:tc>
          <w:tcPr>
            <w:tcW w:w="6554" w:type="dxa"/>
            <w:shd w:val="clear" w:color="auto" w:fill="auto"/>
          </w:tcPr>
          <w:p w:rsidR="00E5602D" w:rsidRPr="00453920" w:rsidRDefault="00E5602D" w:rsidP="00B244AF">
            <w:pPr>
              <w:spacing w:line="240" w:lineRule="auto"/>
              <w:ind w:firstLine="0"/>
            </w:pPr>
            <w:r w:rsidRPr="00453920">
              <w:t xml:space="preserve">Производительность откачки, </w:t>
            </w:r>
            <w:proofErr w:type="gramStart"/>
            <w:r w:rsidRPr="00453920">
              <w:t>м</w:t>
            </w:r>
            <w:proofErr w:type="gramEnd"/>
            <w:r w:rsidRPr="00453920">
              <w:t>³/час</w:t>
            </w:r>
          </w:p>
        </w:tc>
        <w:tc>
          <w:tcPr>
            <w:tcW w:w="3936" w:type="dxa"/>
            <w:shd w:val="clear" w:color="auto" w:fill="auto"/>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270"/>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2.</w:t>
            </w:r>
          </w:p>
        </w:tc>
        <w:tc>
          <w:tcPr>
            <w:tcW w:w="6554" w:type="dxa"/>
            <w:shd w:val="clear" w:color="auto" w:fill="FFFFFF"/>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 xml:space="preserve">Остаточное давление, </w:t>
            </w:r>
            <w:proofErr w:type="spellStart"/>
            <w:r w:rsidRPr="00453920">
              <w:rPr>
                <w:color w:val="000000"/>
                <w:shd w:val="clear" w:color="auto" w:fill="FFFFFF"/>
              </w:rPr>
              <w:t>мбар</w:t>
            </w:r>
            <w:proofErr w:type="spellEnd"/>
          </w:p>
        </w:tc>
        <w:tc>
          <w:tcPr>
            <w:tcW w:w="3936" w:type="dxa"/>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270"/>
        </w:trPr>
        <w:tc>
          <w:tcPr>
            <w:tcW w:w="567" w:type="dxa"/>
            <w:tcBorders>
              <w:top w:val="single" w:sz="4" w:space="0" w:color="auto"/>
              <w:left w:val="single" w:sz="4" w:space="0" w:color="auto"/>
              <w:bottom w:val="single" w:sz="4" w:space="0" w:color="auto"/>
              <w:right w:val="single" w:sz="4" w:space="0" w:color="auto"/>
            </w:tcBorders>
          </w:tcPr>
          <w:p w:rsidR="00E5602D" w:rsidRPr="00453920" w:rsidRDefault="00E5602D" w:rsidP="00B244AF">
            <w:pPr>
              <w:spacing w:line="240" w:lineRule="auto"/>
              <w:ind w:firstLine="0"/>
              <w:rPr>
                <w:color w:val="000000"/>
                <w:spacing w:val="-10"/>
              </w:rPr>
            </w:pPr>
            <w:r w:rsidRPr="00453920">
              <w:rPr>
                <w:color w:val="000000"/>
                <w:spacing w:val="-10"/>
              </w:rPr>
              <w:t>3.</w:t>
            </w:r>
          </w:p>
        </w:tc>
        <w:tc>
          <w:tcPr>
            <w:tcW w:w="6554" w:type="dxa"/>
            <w:tcBorders>
              <w:top w:val="single" w:sz="4" w:space="0" w:color="auto"/>
              <w:left w:val="single" w:sz="4" w:space="0" w:color="auto"/>
              <w:bottom w:val="single" w:sz="4" w:space="0" w:color="auto"/>
              <w:right w:val="single" w:sz="4" w:space="0" w:color="auto"/>
            </w:tcBorders>
            <w:shd w:val="clear" w:color="auto" w:fill="FFFFFF"/>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 xml:space="preserve">Объем отделителя СОЖ, </w:t>
            </w:r>
            <w:proofErr w:type="gramStart"/>
            <w:r w:rsidRPr="00453920">
              <w:rPr>
                <w:color w:val="000000"/>
                <w:shd w:val="clear" w:color="auto" w:fill="FFFFFF"/>
              </w:rPr>
              <w:t>л</w:t>
            </w:r>
            <w:proofErr w:type="gramEnd"/>
          </w:p>
        </w:tc>
        <w:tc>
          <w:tcPr>
            <w:tcW w:w="3936" w:type="dxa"/>
            <w:tcBorders>
              <w:top w:val="single" w:sz="4" w:space="0" w:color="auto"/>
              <w:left w:val="single" w:sz="4" w:space="0" w:color="auto"/>
              <w:bottom w:val="single" w:sz="4" w:space="0" w:color="auto"/>
              <w:right w:val="single" w:sz="4" w:space="0" w:color="auto"/>
            </w:tcBorders>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270"/>
        </w:trPr>
        <w:tc>
          <w:tcPr>
            <w:tcW w:w="567" w:type="dxa"/>
            <w:tcBorders>
              <w:top w:val="single" w:sz="4" w:space="0" w:color="auto"/>
              <w:left w:val="single" w:sz="4" w:space="0" w:color="auto"/>
              <w:bottom w:val="single" w:sz="4" w:space="0" w:color="auto"/>
              <w:right w:val="single" w:sz="4" w:space="0" w:color="auto"/>
            </w:tcBorders>
          </w:tcPr>
          <w:p w:rsidR="00E5602D" w:rsidRPr="00453920" w:rsidRDefault="00E5602D" w:rsidP="00B244AF">
            <w:pPr>
              <w:spacing w:line="240" w:lineRule="auto"/>
              <w:ind w:firstLine="0"/>
              <w:rPr>
                <w:color w:val="000000"/>
                <w:spacing w:val="-10"/>
              </w:rPr>
            </w:pPr>
            <w:r w:rsidRPr="00453920">
              <w:rPr>
                <w:color w:val="000000"/>
                <w:spacing w:val="-10"/>
              </w:rPr>
              <w:t>4.</w:t>
            </w:r>
          </w:p>
        </w:tc>
        <w:tc>
          <w:tcPr>
            <w:tcW w:w="6554" w:type="dxa"/>
            <w:tcBorders>
              <w:top w:val="single" w:sz="4" w:space="0" w:color="auto"/>
              <w:left w:val="single" w:sz="4" w:space="0" w:color="auto"/>
              <w:bottom w:val="single" w:sz="4" w:space="0" w:color="auto"/>
              <w:right w:val="single" w:sz="4" w:space="0" w:color="auto"/>
            </w:tcBorders>
            <w:shd w:val="clear" w:color="auto" w:fill="FFFFFF"/>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Возможность контроля уровня СОЖ</w:t>
            </w:r>
          </w:p>
        </w:tc>
        <w:tc>
          <w:tcPr>
            <w:tcW w:w="3936" w:type="dxa"/>
            <w:tcBorders>
              <w:top w:val="single" w:sz="4" w:space="0" w:color="auto"/>
              <w:left w:val="single" w:sz="4" w:space="0" w:color="auto"/>
              <w:bottom w:val="single" w:sz="4" w:space="0" w:color="auto"/>
              <w:right w:val="single" w:sz="4" w:space="0" w:color="auto"/>
            </w:tcBorders>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270"/>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5.</w:t>
            </w:r>
          </w:p>
        </w:tc>
        <w:tc>
          <w:tcPr>
            <w:tcW w:w="6554" w:type="dxa"/>
            <w:shd w:val="clear" w:color="auto" w:fill="FFFFFF"/>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 xml:space="preserve">Габариты вакуумного агрегата </w:t>
            </w:r>
            <w:proofErr w:type="spellStart"/>
            <w:r w:rsidRPr="00453920">
              <w:rPr>
                <w:color w:val="000000"/>
                <w:shd w:val="clear" w:color="auto" w:fill="FFFFFF"/>
              </w:rPr>
              <w:t>ДхШхВ</w:t>
            </w:r>
            <w:proofErr w:type="spellEnd"/>
            <w:r w:rsidRPr="00453920">
              <w:rPr>
                <w:color w:val="000000"/>
                <w:shd w:val="clear" w:color="auto" w:fill="FFFFFF"/>
              </w:rPr>
              <w:t>, мм</w:t>
            </w:r>
          </w:p>
        </w:tc>
        <w:tc>
          <w:tcPr>
            <w:tcW w:w="3936" w:type="dxa"/>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270"/>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6.</w:t>
            </w:r>
          </w:p>
        </w:tc>
        <w:tc>
          <w:tcPr>
            <w:tcW w:w="6554" w:type="dxa"/>
            <w:shd w:val="clear" w:color="auto" w:fill="FFFFFF"/>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 xml:space="preserve">Масса вакуумного агрегата, </w:t>
            </w:r>
            <w:proofErr w:type="gramStart"/>
            <w:r w:rsidRPr="00453920">
              <w:rPr>
                <w:color w:val="000000"/>
                <w:shd w:val="clear" w:color="auto" w:fill="FFFFFF"/>
              </w:rPr>
              <w:t>кг</w:t>
            </w:r>
            <w:proofErr w:type="gramEnd"/>
          </w:p>
        </w:tc>
        <w:tc>
          <w:tcPr>
            <w:tcW w:w="3936" w:type="dxa"/>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196"/>
        </w:trPr>
        <w:tc>
          <w:tcPr>
            <w:tcW w:w="567" w:type="dxa"/>
          </w:tcPr>
          <w:p w:rsidR="00E5602D" w:rsidRPr="00453920" w:rsidRDefault="00E5602D" w:rsidP="00B244AF">
            <w:pPr>
              <w:spacing w:line="240" w:lineRule="auto"/>
              <w:ind w:firstLine="0"/>
            </w:pPr>
            <w:r w:rsidRPr="00453920">
              <w:t>7.</w:t>
            </w:r>
          </w:p>
        </w:tc>
        <w:tc>
          <w:tcPr>
            <w:tcW w:w="6554" w:type="dxa"/>
          </w:tcPr>
          <w:p w:rsidR="00E5602D" w:rsidRPr="00453920" w:rsidRDefault="00E5602D" w:rsidP="00B244AF">
            <w:pPr>
              <w:ind w:firstLine="0"/>
            </w:pPr>
            <w:r w:rsidRPr="00453920">
              <w:t xml:space="preserve">Напряжение питания, </w:t>
            </w:r>
            <w:proofErr w:type="gramStart"/>
            <w:r w:rsidRPr="00453920">
              <w:t>В</w:t>
            </w:r>
            <w:proofErr w:type="gramEnd"/>
          </w:p>
        </w:tc>
        <w:tc>
          <w:tcPr>
            <w:tcW w:w="3936" w:type="dxa"/>
          </w:tcPr>
          <w:p w:rsidR="00E5602D" w:rsidRPr="00453920" w:rsidRDefault="00E5602D" w:rsidP="00B244AF">
            <w:pPr>
              <w:ind w:firstLine="0"/>
            </w:pPr>
          </w:p>
        </w:tc>
      </w:tr>
      <w:tr w:rsidR="00E5602D" w:rsidRPr="00453920" w:rsidTr="00B244AF">
        <w:trPr>
          <w:trHeight w:val="146"/>
        </w:trPr>
        <w:tc>
          <w:tcPr>
            <w:tcW w:w="567" w:type="dxa"/>
          </w:tcPr>
          <w:p w:rsidR="00E5602D" w:rsidRPr="00453920" w:rsidRDefault="00E5602D" w:rsidP="00B244AF">
            <w:pPr>
              <w:spacing w:line="240" w:lineRule="auto"/>
              <w:ind w:firstLine="0"/>
            </w:pPr>
            <w:r w:rsidRPr="00453920">
              <w:t>8.</w:t>
            </w:r>
          </w:p>
        </w:tc>
        <w:tc>
          <w:tcPr>
            <w:tcW w:w="6554" w:type="dxa"/>
          </w:tcPr>
          <w:p w:rsidR="00E5602D" w:rsidRPr="00453920" w:rsidRDefault="00E5602D" w:rsidP="00B244AF">
            <w:pPr>
              <w:ind w:firstLine="0"/>
            </w:pPr>
            <w:r w:rsidRPr="00453920">
              <w:t xml:space="preserve">Частота, </w:t>
            </w:r>
            <w:proofErr w:type="gramStart"/>
            <w:r w:rsidRPr="00453920">
              <w:t>Гц</w:t>
            </w:r>
            <w:proofErr w:type="gramEnd"/>
          </w:p>
        </w:tc>
        <w:tc>
          <w:tcPr>
            <w:tcW w:w="3936" w:type="dxa"/>
          </w:tcPr>
          <w:p w:rsidR="00E5602D" w:rsidRPr="00453920" w:rsidRDefault="00E5602D" w:rsidP="00B244AF">
            <w:pPr>
              <w:ind w:firstLine="0"/>
            </w:pPr>
          </w:p>
        </w:tc>
      </w:tr>
      <w:tr w:rsidR="00E5602D" w:rsidRPr="00453920" w:rsidTr="00B244AF">
        <w:trPr>
          <w:trHeight w:val="236"/>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9.</w:t>
            </w:r>
          </w:p>
        </w:tc>
        <w:tc>
          <w:tcPr>
            <w:tcW w:w="6554" w:type="dxa"/>
          </w:tcPr>
          <w:p w:rsidR="00E5602D" w:rsidRPr="00453920" w:rsidRDefault="00E5602D" w:rsidP="00B244AF">
            <w:pPr>
              <w:ind w:firstLine="0"/>
            </w:pPr>
            <w:r w:rsidRPr="00453920">
              <w:t>Максимальная потребляемая мощность, кВт</w:t>
            </w:r>
          </w:p>
        </w:tc>
        <w:tc>
          <w:tcPr>
            <w:tcW w:w="3936" w:type="dxa"/>
          </w:tcPr>
          <w:p w:rsidR="00E5602D" w:rsidRPr="00453920" w:rsidRDefault="00E5602D" w:rsidP="00B244AF">
            <w:pPr>
              <w:ind w:firstLine="0"/>
            </w:pPr>
          </w:p>
        </w:tc>
      </w:tr>
      <w:tr w:rsidR="00E5602D" w:rsidRPr="00453920" w:rsidTr="00B244AF">
        <w:trPr>
          <w:trHeight w:val="236"/>
        </w:trPr>
        <w:tc>
          <w:tcPr>
            <w:tcW w:w="11057" w:type="dxa"/>
            <w:gridSpan w:val="3"/>
          </w:tcPr>
          <w:p w:rsidR="00E5602D" w:rsidRPr="00453920" w:rsidRDefault="00E5602D" w:rsidP="00B244AF">
            <w:pPr>
              <w:spacing w:line="240" w:lineRule="auto"/>
              <w:jc w:val="center"/>
              <w:rPr>
                <w:b/>
                <w:color w:val="000000"/>
                <w:shd w:val="clear" w:color="auto" w:fill="FFFFFF"/>
              </w:rPr>
            </w:pPr>
            <w:r w:rsidRPr="00453920">
              <w:rPr>
                <w:b/>
                <w:color w:val="000000"/>
                <w:shd w:val="clear" w:color="auto" w:fill="FFFFFF"/>
              </w:rPr>
              <w:t>Модульный вакуумный стол</w:t>
            </w:r>
          </w:p>
        </w:tc>
      </w:tr>
      <w:tr w:rsidR="00E5602D" w:rsidRPr="00453920" w:rsidTr="00B244AF">
        <w:trPr>
          <w:trHeight w:val="236"/>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10.</w:t>
            </w:r>
          </w:p>
        </w:tc>
        <w:tc>
          <w:tcPr>
            <w:tcW w:w="6554" w:type="dxa"/>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Тип вакуумного стола</w:t>
            </w:r>
          </w:p>
        </w:tc>
        <w:tc>
          <w:tcPr>
            <w:tcW w:w="3936" w:type="dxa"/>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236"/>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11.</w:t>
            </w:r>
          </w:p>
        </w:tc>
        <w:tc>
          <w:tcPr>
            <w:tcW w:w="6554" w:type="dxa"/>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Возможность подключения к другому вакуумному столу</w:t>
            </w:r>
          </w:p>
        </w:tc>
        <w:tc>
          <w:tcPr>
            <w:tcW w:w="3936" w:type="dxa"/>
            <w:vAlign w:val="center"/>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236"/>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12.</w:t>
            </w:r>
          </w:p>
        </w:tc>
        <w:tc>
          <w:tcPr>
            <w:tcW w:w="6554" w:type="dxa"/>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 xml:space="preserve">Размер решетчатого стола </w:t>
            </w:r>
            <w:proofErr w:type="spellStart"/>
            <w:r w:rsidRPr="00453920">
              <w:rPr>
                <w:color w:val="000000"/>
                <w:shd w:val="clear" w:color="auto" w:fill="FFFFFF"/>
              </w:rPr>
              <w:t>ДхШхВ</w:t>
            </w:r>
            <w:proofErr w:type="spellEnd"/>
            <w:r w:rsidRPr="00453920">
              <w:rPr>
                <w:color w:val="000000"/>
                <w:shd w:val="clear" w:color="auto" w:fill="FFFFFF"/>
              </w:rPr>
              <w:t>, мм</w:t>
            </w:r>
          </w:p>
        </w:tc>
        <w:tc>
          <w:tcPr>
            <w:tcW w:w="3936" w:type="dxa"/>
          </w:tcPr>
          <w:p w:rsidR="00E5602D" w:rsidRPr="00453920" w:rsidRDefault="00E5602D" w:rsidP="00B244AF">
            <w:pPr>
              <w:spacing w:line="240" w:lineRule="auto"/>
              <w:ind w:firstLine="0"/>
              <w:rPr>
                <w:color w:val="000000"/>
                <w:shd w:val="clear" w:color="auto" w:fill="FFFFFF"/>
              </w:rPr>
            </w:pPr>
          </w:p>
        </w:tc>
      </w:tr>
      <w:tr w:rsidR="00E5602D" w:rsidRPr="00453920" w:rsidTr="00B244AF">
        <w:trPr>
          <w:trHeight w:val="236"/>
        </w:trPr>
        <w:tc>
          <w:tcPr>
            <w:tcW w:w="567" w:type="dxa"/>
          </w:tcPr>
          <w:p w:rsidR="00E5602D" w:rsidRPr="00453920" w:rsidRDefault="00E5602D" w:rsidP="00B244AF">
            <w:pPr>
              <w:spacing w:line="240" w:lineRule="auto"/>
              <w:ind w:firstLine="0"/>
              <w:rPr>
                <w:color w:val="000000"/>
                <w:spacing w:val="-10"/>
              </w:rPr>
            </w:pPr>
            <w:r w:rsidRPr="00453920">
              <w:rPr>
                <w:color w:val="000000"/>
                <w:spacing w:val="-10"/>
              </w:rPr>
              <w:t>13.</w:t>
            </w:r>
          </w:p>
        </w:tc>
        <w:tc>
          <w:tcPr>
            <w:tcW w:w="6554" w:type="dxa"/>
          </w:tcPr>
          <w:p w:rsidR="00E5602D" w:rsidRPr="00453920" w:rsidRDefault="00E5602D" w:rsidP="00B244AF">
            <w:pPr>
              <w:spacing w:line="240" w:lineRule="auto"/>
              <w:ind w:firstLine="0"/>
              <w:rPr>
                <w:color w:val="000000"/>
                <w:shd w:val="clear" w:color="auto" w:fill="FFFFFF"/>
              </w:rPr>
            </w:pPr>
            <w:r w:rsidRPr="00453920">
              <w:rPr>
                <w:color w:val="000000"/>
                <w:shd w:val="clear" w:color="auto" w:fill="FFFFFF"/>
              </w:rPr>
              <w:t xml:space="preserve">Диаметр уплотнительного шнура, </w:t>
            </w:r>
            <w:proofErr w:type="gramStart"/>
            <w:r w:rsidRPr="00453920">
              <w:rPr>
                <w:color w:val="000000"/>
                <w:shd w:val="clear" w:color="auto" w:fill="FFFFFF"/>
              </w:rPr>
              <w:t>мм</w:t>
            </w:r>
            <w:proofErr w:type="gramEnd"/>
          </w:p>
        </w:tc>
        <w:tc>
          <w:tcPr>
            <w:tcW w:w="3936" w:type="dxa"/>
          </w:tcPr>
          <w:p w:rsidR="00E5602D" w:rsidRPr="00453920" w:rsidRDefault="00E5602D" w:rsidP="00B244AF">
            <w:pPr>
              <w:spacing w:line="240" w:lineRule="auto"/>
              <w:ind w:firstLine="0"/>
              <w:rPr>
                <w:color w:val="000000"/>
                <w:shd w:val="clear" w:color="auto" w:fill="FFFFFF"/>
              </w:rPr>
            </w:pPr>
          </w:p>
        </w:tc>
      </w:tr>
    </w:tbl>
    <w:p w:rsidR="00E5602D" w:rsidRPr="00670668" w:rsidRDefault="00E5602D" w:rsidP="00670668">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670668" w:rsidRPr="00670668" w:rsidRDefault="00670668" w:rsidP="00670668">
      <w:pPr>
        <w:widowControl/>
        <w:suppressAutoHyphens w:val="0"/>
        <w:snapToGrid/>
        <w:spacing w:line="240" w:lineRule="auto"/>
        <w:ind w:firstLine="0"/>
        <w:jc w:val="left"/>
        <w:rPr>
          <w:rFonts w:eastAsia="Calibri"/>
          <w:lang w:eastAsia="en-US"/>
        </w:rPr>
      </w:pPr>
      <w:r>
        <w:rPr>
          <w:rFonts w:eastAsia="Calibri"/>
          <w:color w:val="000000"/>
          <w:lang w:eastAsia="en-US"/>
        </w:rPr>
        <w:t>2.</w:t>
      </w:r>
      <w:r>
        <w:rPr>
          <w:rFonts w:eastAsia="Calibri"/>
          <w:color w:val="000000"/>
          <w:lang w:eastAsia="en-US"/>
        </w:rPr>
        <w:tab/>
      </w:r>
      <w:r w:rsidRPr="00670668">
        <w:rPr>
          <w:rFonts w:eastAsia="Calibri"/>
          <w:lang w:eastAsia="en-US"/>
        </w:rPr>
        <w:t xml:space="preserve">Комплектация </w:t>
      </w:r>
    </w:p>
    <w:p w:rsidR="00670668" w:rsidRPr="00670668" w:rsidRDefault="00B93D25" w:rsidP="00670668">
      <w:pPr>
        <w:widowControl/>
        <w:suppressAutoHyphens w:val="0"/>
        <w:snapToGrid/>
        <w:spacing w:line="240" w:lineRule="auto"/>
        <w:ind w:firstLine="0"/>
        <w:jc w:val="left"/>
        <w:rPr>
          <w:rFonts w:eastAsia="Calibri"/>
          <w:lang w:eastAsia="en-US"/>
        </w:rPr>
      </w:pPr>
      <w:r>
        <w:rPr>
          <w:rFonts w:eastAsia="Calibri"/>
          <w:lang w:eastAsia="en-US"/>
        </w:rPr>
        <w:t>Вакуумный стол (______________модель)</w:t>
      </w:r>
    </w:p>
    <w:p w:rsid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B93D25" w:rsidRP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Комплектация поставки:</w:t>
      </w:r>
      <w:r w:rsidRPr="00B93D25">
        <w:rPr>
          <w:rFonts w:eastAsia="Calibri"/>
          <w:lang w:eastAsia="en-US"/>
        </w:rPr>
        <w:tab/>
      </w:r>
    </w:p>
    <w:p w:rsid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B93D25" w:rsidRP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Мобильный вакуумный агрегат с воздушным фильтром                             </w:t>
      </w:r>
      <w:r w:rsidRPr="00B93D25">
        <w:rPr>
          <w:rFonts w:eastAsia="Calibri"/>
          <w:lang w:eastAsia="en-US"/>
        </w:rPr>
        <w:tab/>
        <w:t>1 штука</w:t>
      </w:r>
    </w:p>
    <w:p w:rsid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Решетчатый, модульный вакуумный стол</w:t>
      </w:r>
      <w:r>
        <w:rPr>
          <w:rFonts w:eastAsia="Calibri"/>
          <w:lang w:eastAsia="en-US"/>
        </w:rPr>
        <w:t xml:space="preserve"> </w:t>
      </w:r>
    </w:p>
    <w:p w:rsid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 с возможностью подключения к вакуумному агрегату </w:t>
      </w:r>
    </w:p>
    <w:p w:rsidR="00B93D25" w:rsidRP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и другому вакуумному столу            </w:t>
      </w:r>
      <w:r w:rsidRPr="00B93D25">
        <w:rPr>
          <w:rFonts w:eastAsia="Calibri"/>
          <w:lang w:eastAsia="en-US"/>
        </w:rPr>
        <w:tab/>
      </w:r>
      <w:r>
        <w:rPr>
          <w:rFonts w:eastAsia="Calibri"/>
          <w:lang w:eastAsia="en-US"/>
        </w:rPr>
        <w:t xml:space="preserve">                                                                   </w:t>
      </w:r>
      <w:r w:rsidRPr="00B93D25">
        <w:rPr>
          <w:rFonts w:eastAsia="Calibri"/>
          <w:lang w:eastAsia="en-US"/>
        </w:rPr>
        <w:t xml:space="preserve">2 штуки </w:t>
      </w:r>
    </w:p>
    <w:p w:rsid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p>
    <w:p w:rsidR="00B93D25" w:rsidRP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Уплотнительный шнур ø3,5мм.</w:t>
      </w:r>
      <w:r w:rsidRPr="00B93D25">
        <w:rPr>
          <w:rFonts w:eastAsia="Calibri"/>
          <w:lang w:eastAsia="en-US"/>
        </w:rPr>
        <w:tab/>
      </w:r>
      <w:r>
        <w:rPr>
          <w:rFonts w:eastAsia="Calibri"/>
          <w:lang w:eastAsia="en-US"/>
        </w:rPr>
        <w:t xml:space="preserve">                                                                           </w:t>
      </w:r>
      <w:r w:rsidRPr="00B93D25">
        <w:rPr>
          <w:rFonts w:eastAsia="Calibri"/>
          <w:lang w:eastAsia="en-US"/>
        </w:rPr>
        <w:t>100 м.</w:t>
      </w:r>
    </w:p>
    <w:p w:rsid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 </w:t>
      </w:r>
    </w:p>
    <w:p w:rsidR="00B93D25"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Шланг вакуумный армированный с наличием                              </w:t>
      </w:r>
    </w:p>
    <w:p w:rsidR="00670668" w:rsidRPr="00670668" w:rsidRDefault="00B93D25" w:rsidP="00B93D25">
      <w:pPr>
        <w:widowControl/>
        <w:tabs>
          <w:tab w:val="left" w:pos="225"/>
          <w:tab w:val="left" w:pos="709"/>
          <w:tab w:val="left" w:pos="1418"/>
          <w:tab w:val="left" w:pos="2127"/>
          <w:tab w:val="center" w:pos="5097"/>
        </w:tabs>
        <w:suppressAutoHyphens w:val="0"/>
        <w:snapToGrid/>
        <w:spacing w:line="240" w:lineRule="auto"/>
        <w:ind w:firstLine="0"/>
        <w:jc w:val="left"/>
        <w:rPr>
          <w:rFonts w:eastAsia="Calibri"/>
          <w:lang w:eastAsia="en-US"/>
        </w:rPr>
      </w:pPr>
      <w:r w:rsidRPr="00B93D25">
        <w:rPr>
          <w:rFonts w:eastAsia="Calibri"/>
          <w:lang w:eastAsia="en-US"/>
        </w:rPr>
        <w:t xml:space="preserve"> аэрированного, 3/2 ходового, ручного клапана</w:t>
      </w:r>
      <w:r w:rsidRPr="00B93D25">
        <w:rPr>
          <w:rFonts w:eastAsia="Calibri"/>
          <w:lang w:eastAsia="en-US"/>
        </w:rPr>
        <w:tab/>
      </w:r>
      <w:r>
        <w:rPr>
          <w:rFonts w:eastAsia="Calibri"/>
          <w:lang w:eastAsia="en-US"/>
        </w:rPr>
        <w:t xml:space="preserve">                                                </w:t>
      </w:r>
      <w:r w:rsidRPr="00B93D25">
        <w:rPr>
          <w:rFonts w:eastAsia="Calibri"/>
          <w:lang w:eastAsia="en-US"/>
        </w:rPr>
        <w:t>15м.</w:t>
      </w:r>
    </w:p>
    <w:p w:rsidR="009D5AEC" w:rsidRPr="00670668" w:rsidRDefault="009D5AEC" w:rsidP="005B774E">
      <w:pPr>
        <w:spacing w:after="200" w:line="276" w:lineRule="auto"/>
        <w:ind w:firstLine="567"/>
        <w:jc w:val="center"/>
        <w:rPr>
          <w:rFonts w:eastAsia="Calibri"/>
          <w:b/>
          <w:lang w:eastAsia="en-US"/>
        </w:rPr>
      </w:pPr>
    </w:p>
    <w:p w:rsidR="005B774E" w:rsidRPr="00670668" w:rsidRDefault="005B774E" w:rsidP="005B774E">
      <w:pPr>
        <w:ind w:firstLine="0"/>
        <w:jc w:val="left"/>
      </w:pPr>
      <w:r w:rsidRPr="00670668">
        <w:t>Поставщик</w:t>
      </w:r>
      <w:r w:rsidRPr="00670668">
        <w:tab/>
      </w:r>
      <w:r w:rsidRPr="00670668">
        <w:tab/>
      </w:r>
      <w:r w:rsidRPr="00670668">
        <w:tab/>
      </w:r>
      <w:r w:rsidRPr="00670668">
        <w:tab/>
      </w:r>
      <w:r w:rsidRPr="00670668">
        <w:tab/>
      </w:r>
      <w:r w:rsidRPr="00670668">
        <w:tab/>
      </w:r>
      <w:r w:rsidRPr="00670668">
        <w:tab/>
        <w:t>Заказчик</w:t>
      </w:r>
    </w:p>
    <w:p w:rsidR="005B774E" w:rsidRPr="00670668" w:rsidRDefault="005B774E" w:rsidP="005B774E">
      <w:pPr>
        <w:ind w:firstLine="0"/>
        <w:jc w:val="left"/>
      </w:pPr>
      <w:r w:rsidRPr="00670668">
        <w:t>__________</w:t>
      </w:r>
      <w:r w:rsidR="00670668" w:rsidRPr="00670668">
        <w:t>______/___________/</w:t>
      </w:r>
      <w:r w:rsidR="00670668" w:rsidRPr="00670668">
        <w:tab/>
      </w:r>
      <w:r w:rsidR="00670668" w:rsidRPr="00670668">
        <w:tab/>
      </w:r>
      <w:r w:rsidR="00670668" w:rsidRPr="00670668">
        <w:tab/>
      </w:r>
      <w:r w:rsidR="00670668" w:rsidRPr="00670668">
        <w:tab/>
        <w:t>_______</w:t>
      </w:r>
      <w:r w:rsidRPr="00670668">
        <w:t>____________/</w:t>
      </w:r>
      <w:r w:rsidR="00670668" w:rsidRPr="00670668">
        <w:t>С.Н. Раменский</w:t>
      </w:r>
      <w:r w:rsidRPr="00670668">
        <w:t>/</w:t>
      </w:r>
    </w:p>
    <w:p w:rsidR="005B774E" w:rsidRPr="00670668" w:rsidRDefault="005B774E" w:rsidP="005B774E">
      <w:pPr>
        <w:ind w:firstLine="0"/>
        <w:jc w:val="left"/>
      </w:pPr>
      <w:proofErr w:type="spellStart"/>
      <w:r w:rsidRPr="00670668">
        <w:t>м.п</w:t>
      </w:r>
      <w:proofErr w:type="spellEnd"/>
      <w:r w:rsidRPr="00670668">
        <w:t>.</w:t>
      </w:r>
      <w:r w:rsidRPr="00670668">
        <w:tab/>
      </w:r>
      <w:r w:rsidRPr="00670668">
        <w:tab/>
      </w:r>
      <w:r w:rsidRPr="00670668">
        <w:tab/>
      </w:r>
      <w:r w:rsidRPr="00670668">
        <w:tab/>
      </w:r>
      <w:r w:rsidRPr="00670668">
        <w:tab/>
      </w:r>
      <w:r w:rsidRPr="00670668">
        <w:tab/>
      </w:r>
      <w:r w:rsidRPr="00670668">
        <w:tab/>
      </w:r>
      <w:r w:rsidRPr="00670668">
        <w:tab/>
      </w:r>
      <w:proofErr w:type="spellStart"/>
      <w:r w:rsidRPr="00670668">
        <w:t>м.п</w:t>
      </w:r>
      <w:proofErr w:type="spellEnd"/>
      <w:r w:rsidRPr="00670668">
        <w:t>.</w:t>
      </w:r>
    </w:p>
    <w:p w:rsidR="005B774E" w:rsidRPr="00670668" w:rsidRDefault="00B93D25" w:rsidP="005B774E">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005B774E" w:rsidRPr="00670668">
        <w:rPr>
          <w:rStyle w:val="FontStyle19"/>
          <w:rFonts w:ascii="Times New Roman" w:hAnsi="Times New Roman" w:cs="Times New Roman"/>
          <w:b w:val="0"/>
          <w:sz w:val="24"/>
          <w:szCs w:val="24"/>
        </w:rPr>
        <w:t xml:space="preserve"> г.</w:t>
      </w:r>
      <w:r w:rsidR="005B774E" w:rsidRPr="00670668">
        <w:rPr>
          <w:rStyle w:val="FontStyle19"/>
          <w:rFonts w:ascii="Times New Roman" w:hAnsi="Times New Roman" w:cs="Times New Roman"/>
          <w:b w:val="0"/>
          <w:sz w:val="24"/>
          <w:szCs w:val="24"/>
        </w:rPr>
        <w:tab/>
      </w:r>
      <w:r w:rsidR="005B774E" w:rsidRPr="00670668">
        <w:rPr>
          <w:rStyle w:val="FontStyle19"/>
          <w:rFonts w:ascii="Times New Roman" w:hAnsi="Times New Roman" w:cs="Times New Roman"/>
          <w:b w:val="0"/>
          <w:sz w:val="24"/>
          <w:szCs w:val="24"/>
        </w:rPr>
        <w:tab/>
      </w:r>
      <w:r w:rsidR="005B774E" w:rsidRPr="00670668">
        <w:rPr>
          <w:rStyle w:val="FontStyle19"/>
          <w:rFonts w:ascii="Times New Roman" w:hAnsi="Times New Roman" w:cs="Times New Roman"/>
          <w:b w:val="0"/>
          <w:sz w:val="24"/>
          <w:szCs w:val="24"/>
        </w:rPr>
        <w:tab/>
      </w:r>
      <w:r w:rsidR="005B774E" w:rsidRPr="00670668">
        <w:rPr>
          <w:rStyle w:val="FontStyle19"/>
          <w:rFonts w:ascii="Times New Roman" w:hAnsi="Times New Roman" w:cs="Times New Roman"/>
          <w:b w:val="0"/>
          <w:sz w:val="24"/>
          <w:szCs w:val="24"/>
        </w:rPr>
        <w:tab/>
        <w:t>«____»_________________2</w:t>
      </w:r>
      <w:r>
        <w:rPr>
          <w:rStyle w:val="FontStyle19"/>
          <w:rFonts w:ascii="Times New Roman" w:hAnsi="Times New Roman" w:cs="Times New Roman"/>
          <w:b w:val="0"/>
          <w:sz w:val="24"/>
          <w:szCs w:val="24"/>
        </w:rPr>
        <w:t>020</w:t>
      </w:r>
      <w:r w:rsidR="005B774E" w:rsidRPr="00670668">
        <w:rPr>
          <w:rStyle w:val="FontStyle19"/>
          <w:rFonts w:ascii="Times New Roman" w:hAnsi="Times New Roman" w:cs="Times New Roman"/>
          <w:b w:val="0"/>
          <w:sz w:val="24"/>
          <w:szCs w:val="24"/>
        </w:rPr>
        <w:t xml:space="preserve"> г.</w:t>
      </w:r>
    </w:p>
    <w:p w:rsidR="005B774E" w:rsidRPr="00670668" w:rsidRDefault="005B774E" w:rsidP="005B774E">
      <w:pPr>
        <w:widowControl/>
        <w:suppressAutoHyphens w:val="0"/>
        <w:snapToGrid/>
        <w:spacing w:after="200" w:line="276" w:lineRule="auto"/>
        <w:ind w:firstLine="0"/>
        <w:jc w:val="left"/>
        <w:rPr>
          <w:b/>
          <w:i/>
        </w:rPr>
      </w:pPr>
      <w:r w:rsidRPr="00670668">
        <w:rPr>
          <w:b/>
          <w:i/>
        </w:rPr>
        <w:br w:type="page"/>
      </w:r>
    </w:p>
    <w:p w:rsidR="00BF6BF2" w:rsidRPr="00670668" w:rsidRDefault="005B774E" w:rsidP="00BF6BF2">
      <w:pPr>
        <w:widowControl/>
        <w:suppressAutoHyphens w:val="0"/>
        <w:snapToGrid/>
        <w:spacing w:line="240" w:lineRule="auto"/>
        <w:ind w:firstLine="0"/>
        <w:jc w:val="right"/>
        <w:rPr>
          <w:b/>
          <w:i/>
          <w:sz w:val="22"/>
          <w:szCs w:val="22"/>
        </w:rPr>
      </w:pPr>
      <w:r w:rsidRPr="00670668">
        <w:rPr>
          <w:rFonts w:eastAsia="ArialMT"/>
          <w:sz w:val="22"/>
          <w:szCs w:val="22"/>
        </w:rPr>
        <w:lastRenderedPageBreak/>
        <w:t xml:space="preserve">                                                                                         </w:t>
      </w:r>
      <w:r w:rsidR="00BF6BF2" w:rsidRPr="00670668">
        <w:rPr>
          <w:b/>
          <w:sz w:val="20"/>
          <w:szCs w:val="20"/>
        </w:rPr>
        <w:t xml:space="preserve">                                                        </w:t>
      </w:r>
      <w:r w:rsidR="00BF6BF2">
        <w:rPr>
          <w:b/>
          <w:i/>
          <w:sz w:val="22"/>
          <w:szCs w:val="22"/>
        </w:rPr>
        <w:t xml:space="preserve">Приложение № </w:t>
      </w:r>
      <w:r w:rsidR="00BF6BF2" w:rsidRPr="00B244AF">
        <w:rPr>
          <w:b/>
          <w:i/>
          <w:sz w:val="22"/>
          <w:szCs w:val="22"/>
        </w:rPr>
        <w:t xml:space="preserve">2 </w:t>
      </w:r>
      <w:r w:rsidR="00BF6BF2" w:rsidRPr="00670668">
        <w:rPr>
          <w:b/>
          <w:i/>
          <w:sz w:val="22"/>
          <w:szCs w:val="22"/>
        </w:rPr>
        <w:t xml:space="preserve">к Договору № _____________ </w:t>
      </w:r>
    </w:p>
    <w:p w:rsidR="00BF6BF2" w:rsidRPr="00670668" w:rsidRDefault="00BF6BF2" w:rsidP="00BF6BF2">
      <w:pPr>
        <w:spacing w:line="240" w:lineRule="auto"/>
        <w:jc w:val="right"/>
        <w:rPr>
          <w:b/>
          <w:i/>
          <w:sz w:val="22"/>
          <w:szCs w:val="22"/>
        </w:rPr>
      </w:pPr>
      <w:r>
        <w:rPr>
          <w:b/>
          <w:i/>
          <w:sz w:val="22"/>
          <w:szCs w:val="22"/>
        </w:rPr>
        <w:t>от «______» ________________ 20</w:t>
      </w:r>
      <w:r w:rsidRPr="00BF6BF2">
        <w:rPr>
          <w:b/>
          <w:i/>
          <w:sz w:val="22"/>
          <w:szCs w:val="22"/>
        </w:rPr>
        <w:t>20</w:t>
      </w:r>
      <w:r w:rsidRPr="00670668">
        <w:rPr>
          <w:b/>
          <w:i/>
          <w:sz w:val="22"/>
          <w:szCs w:val="22"/>
        </w:rPr>
        <w:t xml:space="preserve"> г.</w:t>
      </w:r>
    </w:p>
    <w:p w:rsidR="005B774E" w:rsidRPr="00670668" w:rsidRDefault="005B774E" w:rsidP="00BF6BF2">
      <w:pPr>
        <w:widowControl/>
        <w:suppressAutoHyphens w:val="0"/>
        <w:snapToGrid/>
        <w:spacing w:after="200" w:line="276" w:lineRule="auto"/>
        <w:ind w:firstLine="0"/>
        <w:jc w:val="right"/>
        <w:rPr>
          <w:sz w:val="18"/>
          <w:szCs w:val="18"/>
        </w:rPr>
      </w:pPr>
      <w:proofErr w:type="gramStart"/>
      <w:r w:rsidRPr="00670668">
        <w:rPr>
          <w:sz w:val="18"/>
          <w:szCs w:val="18"/>
        </w:rPr>
        <w:t>г</w:t>
      </w:r>
      <w:proofErr w:type="gramEnd"/>
      <w:r w:rsidRPr="00670668">
        <w:rPr>
          <w:sz w:val="18"/>
          <w:szCs w:val="18"/>
        </w:rPr>
        <w:t>.</w:t>
      </w:r>
    </w:p>
    <w:p w:rsidR="005B774E" w:rsidRPr="00670668" w:rsidRDefault="005B774E" w:rsidP="005B774E">
      <w:pPr>
        <w:keepNext/>
        <w:ind w:firstLine="567"/>
        <w:jc w:val="right"/>
        <w:rPr>
          <w:b/>
          <w:i/>
          <w:sz w:val="22"/>
          <w:szCs w:val="22"/>
        </w:rPr>
      </w:pPr>
    </w:p>
    <w:p w:rsidR="005B774E" w:rsidRPr="00670668" w:rsidRDefault="005B774E" w:rsidP="005B774E">
      <w:pPr>
        <w:keepNext/>
        <w:ind w:firstLine="567"/>
        <w:jc w:val="center"/>
        <w:rPr>
          <w:b/>
          <w:sz w:val="22"/>
          <w:szCs w:val="22"/>
        </w:rPr>
      </w:pPr>
      <w:r w:rsidRPr="00670668">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189"/>
        <w:gridCol w:w="1559"/>
        <w:gridCol w:w="2337"/>
      </w:tblGrid>
      <w:tr w:rsidR="005B774E" w:rsidRPr="00642950" w:rsidTr="00CE2316">
        <w:trPr>
          <w:trHeight w:val="270"/>
        </w:trPr>
        <w:tc>
          <w:tcPr>
            <w:tcW w:w="10007" w:type="dxa"/>
            <w:gridSpan w:val="5"/>
            <w:noWrap/>
            <w:vAlign w:val="bottom"/>
            <w:hideMark/>
          </w:tcPr>
          <w:p w:rsidR="005B774E" w:rsidRPr="00642950" w:rsidRDefault="005B774E" w:rsidP="00CE2316">
            <w:pPr>
              <w:widowControl/>
              <w:suppressAutoHyphens w:val="0"/>
              <w:snapToGrid/>
              <w:spacing w:line="240" w:lineRule="auto"/>
              <w:ind w:firstLine="0"/>
              <w:jc w:val="left"/>
              <w:rPr>
                <w:rFonts w:ascii="Calibri" w:eastAsia="Calibri" w:hAnsi="Calibri"/>
                <w:sz w:val="20"/>
                <w:szCs w:val="20"/>
                <w:highlight w:val="yellow"/>
                <w:lang w:eastAsia="ru-RU"/>
              </w:rPr>
            </w:pPr>
          </w:p>
        </w:tc>
      </w:tr>
      <w:tr w:rsidR="005B774E" w:rsidRPr="00670668" w:rsidTr="006706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670668" w:rsidRDefault="005B774E" w:rsidP="00CE2316">
            <w:pPr>
              <w:ind w:firstLine="0"/>
              <w:rPr>
                <w:b/>
                <w:bCs/>
                <w:sz w:val="22"/>
                <w:szCs w:val="22"/>
              </w:rPr>
            </w:pPr>
            <w:r w:rsidRPr="00670668">
              <w:rPr>
                <w:b/>
                <w:bCs/>
                <w:sz w:val="22"/>
                <w:szCs w:val="22"/>
              </w:rPr>
              <w:t xml:space="preserve">№ </w:t>
            </w:r>
            <w:proofErr w:type="gramStart"/>
            <w:r w:rsidRPr="00670668">
              <w:rPr>
                <w:b/>
                <w:bCs/>
                <w:sz w:val="22"/>
                <w:szCs w:val="22"/>
              </w:rPr>
              <w:t>п</w:t>
            </w:r>
            <w:proofErr w:type="gramEnd"/>
            <w:r w:rsidRPr="00670668">
              <w:rPr>
                <w:b/>
                <w:bCs/>
                <w:sz w:val="22"/>
                <w:szCs w:val="22"/>
              </w:rPr>
              <w:t>/п</w:t>
            </w:r>
          </w:p>
        </w:tc>
        <w:tc>
          <w:tcPr>
            <w:tcW w:w="4895" w:type="dxa"/>
            <w:gridSpan w:val="2"/>
            <w:tcBorders>
              <w:top w:val="single" w:sz="4" w:space="0" w:color="auto"/>
              <w:left w:val="nil"/>
              <w:bottom w:val="single" w:sz="4" w:space="0" w:color="auto"/>
              <w:right w:val="single" w:sz="4" w:space="0" w:color="000000"/>
            </w:tcBorders>
            <w:vAlign w:val="center"/>
            <w:hideMark/>
          </w:tcPr>
          <w:p w:rsidR="005B774E" w:rsidRPr="00670668" w:rsidRDefault="005B774E" w:rsidP="00CE2316">
            <w:pPr>
              <w:jc w:val="center"/>
              <w:rPr>
                <w:b/>
                <w:bCs/>
                <w:sz w:val="22"/>
                <w:szCs w:val="22"/>
              </w:rPr>
            </w:pPr>
            <w:r w:rsidRPr="00670668">
              <w:rPr>
                <w:b/>
                <w:bCs/>
                <w:sz w:val="22"/>
                <w:szCs w:val="22"/>
              </w:rPr>
              <w:t>Наименование, обозначение (артикул)</w:t>
            </w:r>
          </w:p>
        </w:tc>
        <w:tc>
          <w:tcPr>
            <w:tcW w:w="1559" w:type="dxa"/>
            <w:tcBorders>
              <w:top w:val="single" w:sz="4" w:space="0" w:color="auto"/>
              <w:left w:val="nil"/>
              <w:bottom w:val="single" w:sz="4" w:space="0" w:color="auto"/>
              <w:right w:val="single" w:sz="4" w:space="0" w:color="auto"/>
            </w:tcBorders>
            <w:vAlign w:val="center"/>
            <w:hideMark/>
          </w:tcPr>
          <w:p w:rsidR="005B774E" w:rsidRPr="00670668" w:rsidRDefault="005B774E" w:rsidP="00CE2316">
            <w:pPr>
              <w:ind w:firstLine="0"/>
              <w:rPr>
                <w:b/>
                <w:bCs/>
                <w:sz w:val="22"/>
                <w:szCs w:val="22"/>
              </w:rPr>
            </w:pPr>
            <w:r w:rsidRPr="00670668">
              <w:rPr>
                <w:b/>
                <w:bCs/>
                <w:sz w:val="22"/>
                <w:szCs w:val="22"/>
              </w:rPr>
              <w:t>Кол-во</w:t>
            </w:r>
          </w:p>
        </w:tc>
        <w:tc>
          <w:tcPr>
            <w:tcW w:w="2337" w:type="dxa"/>
            <w:tcBorders>
              <w:top w:val="single" w:sz="4" w:space="0" w:color="auto"/>
              <w:left w:val="nil"/>
              <w:bottom w:val="single" w:sz="4" w:space="0" w:color="auto"/>
              <w:right w:val="single" w:sz="4" w:space="0" w:color="auto"/>
            </w:tcBorders>
            <w:vAlign w:val="center"/>
            <w:hideMark/>
          </w:tcPr>
          <w:p w:rsidR="005B774E" w:rsidRPr="00670668" w:rsidRDefault="005B774E" w:rsidP="00CE2316">
            <w:pPr>
              <w:ind w:firstLine="0"/>
              <w:rPr>
                <w:b/>
                <w:bCs/>
                <w:sz w:val="22"/>
                <w:szCs w:val="22"/>
              </w:rPr>
            </w:pPr>
            <w:r w:rsidRPr="00670668">
              <w:rPr>
                <w:b/>
                <w:bCs/>
                <w:sz w:val="22"/>
                <w:szCs w:val="22"/>
              </w:rPr>
              <w:t>Стоимость, руб.</w:t>
            </w:r>
          </w:p>
        </w:tc>
      </w:tr>
      <w:tr w:rsidR="00953A42" w:rsidRPr="00670668" w:rsidTr="00670668">
        <w:trPr>
          <w:trHeight w:val="630"/>
        </w:trPr>
        <w:tc>
          <w:tcPr>
            <w:tcW w:w="1216" w:type="dxa"/>
            <w:tcBorders>
              <w:top w:val="nil"/>
              <w:left w:val="single" w:sz="4" w:space="0" w:color="auto"/>
              <w:bottom w:val="single" w:sz="4" w:space="0" w:color="auto"/>
              <w:right w:val="single" w:sz="4" w:space="0" w:color="auto"/>
            </w:tcBorders>
            <w:vAlign w:val="center"/>
            <w:hideMark/>
          </w:tcPr>
          <w:p w:rsidR="00953A42" w:rsidRPr="00670668" w:rsidRDefault="00953A42" w:rsidP="00CE2316">
            <w:pPr>
              <w:ind w:firstLine="0"/>
              <w:rPr>
                <w:b/>
                <w:bCs/>
                <w:sz w:val="22"/>
                <w:szCs w:val="22"/>
              </w:rPr>
            </w:pPr>
            <w:r w:rsidRPr="00670668">
              <w:rPr>
                <w:b/>
                <w:bCs/>
                <w:sz w:val="22"/>
                <w:szCs w:val="22"/>
              </w:rPr>
              <w:t>1.</w:t>
            </w:r>
          </w:p>
        </w:tc>
        <w:tc>
          <w:tcPr>
            <w:tcW w:w="4895" w:type="dxa"/>
            <w:gridSpan w:val="2"/>
            <w:tcBorders>
              <w:top w:val="single" w:sz="4" w:space="0" w:color="auto"/>
              <w:left w:val="nil"/>
              <w:bottom w:val="single" w:sz="4" w:space="0" w:color="auto"/>
              <w:right w:val="single" w:sz="4" w:space="0" w:color="000000"/>
            </w:tcBorders>
            <w:vAlign w:val="center"/>
            <w:hideMark/>
          </w:tcPr>
          <w:p w:rsidR="00953A42" w:rsidRPr="00670668" w:rsidRDefault="00670668" w:rsidP="00670668">
            <w:pPr>
              <w:ind w:firstLine="0"/>
              <w:jc w:val="left"/>
              <w:rPr>
                <w:bCs/>
                <w:sz w:val="22"/>
                <w:szCs w:val="22"/>
              </w:rPr>
            </w:pPr>
            <w:r w:rsidRPr="00670668">
              <w:rPr>
                <w:rFonts w:eastAsia="Calibri"/>
                <w:lang w:eastAsia="en-US"/>
              </w:rPr>
              <w:t>Вакуумный стол (модель_______)</w:t>
            </w:r>
          </w:p>
        </w:tc>
        <w:tc>
          <w:tcPr>
            <w:tcW w:w="1559" w:type="dxa"/>
            <w:tcBorders>
              <w:top w:val="nil"/>
              <w:left w:val="nil"/>
              <w:bottom w:val="single" w:sz="4" w:space="0" w:color="auto"/>
              <w:right w:val="single" w:sz="4" w:space="0" w:color="auto"/>
            </w:tcBorders>
            <w:vAlign w:val="center"/>
            <w:hideMark/>
          </w:tcPr>
          <w:p w:rsidR="00953A42" w:rsidRPr="00670668" w:rsidRDefault="00953A42" w:rsidP="00670668">
            <w:pPr>
              <w:ind w:firstLine="0"/>
              <w:rPr>
                <w:bCs/>
                <w:sz w:val="22"/>
                <w:szCs w:val="22"/>
              </w:rPr>
            </w:pPr>
            <w:r w:rsidRPr="00670668">
              <w:rPr>
                <w:bCs/>
                <w:sz w:val="22"/>
                <w:szCs w:val="22"/>
              </w:rPr>
              <w:t>1 штука</w:t>
            </w:r>
          </w:p>
        </w:tc>
        <w:tc>
          <w:tcPr>
            <w:tcW w:w="2337" w:type="dxa"/>
            <w:vMerge w:val="restart"/>
            <w:tcBorders>
              <w:top w:val="nil"/>
              <w:left w:val="nil"/>
              <w:right w:val="single" w:sz="4" w:space="0" w:color="auto"/>
            </w:tcBorders>
            <w:vAlign w:val="center"/>
            <w:hideMark/>
          </w:tcPr>
          <w:p w:rsidR="00953A42" w:rsidRPr="00670668" w:rsidRDefault="00953A42" w:rsidP="00CE2316">
            <w:pPr>
              <w:jc w:val="center"/>
              <w:rPr>
                <w:b/>
                <w:bCs/>
                <w:sz w:val="22"/>
                <w:szCs w:val="22"/>
              </w:rPr>
            </w:pPr>
            <w:r w:rsidRPr="00670668">
              <w:rPr>
                <w:b/>
                <w:bCs/>
                <w:sz w:val="22"/>
                <w:szCs w:val="22"/>
              </w:rPr>
              <w:t xml:space="preserve"> </w:t>
            </w:r>
          </w:p>
          <w:p w:rsidR="00953A42" w:rsidRPr="00670668" w:rsidRDefault="00953A42" w:rsidP="00CE2316">
            <w:pPr>
              <w:jc w:val="center"/>
              <w:rPr>
                <w:b/>
                <w:bCs/>
                <w:sz w:val="22"/>
                <w:szCs w:val="22"/>
              </w:rPr>
            </w:pPr>
          </w:p>
        </w:tc>
      </w:tr>
      <w:tr w:rsidR="00B93D25" w:rsidRPr="00670668" w:rsidTr="00B244AF">
        <w:trPr>
          <w:trHeight w:val="630"/>
        </w:trPr>
        <w:tc>
          <w:tcPr>
            <w:tcW w:w="1216" w:type="dxa"/>
            <w:tcBorders>
              <w:top w:val="nil"/>
              <w:left w:val="single" w:sz="4" w:space="0" w:color="auto"/>
              <w:bottom w:val="single" w:sz="4" w:space="0" w:color="auto"/>
              <w:right w:val="single" w:sz="4" w:space="0" w:color="auto"/>
            </w:tcBorders>
            <w:vAlign w:val="center"/>
          </w:tcPr>
          <w:p w:rsidR="00B93D25" w:rsidRPr="00670668" w:rsidRDefault="00B93D25" w:rsidP="00CE2316">
            <w:pPr>
              <w:ind w:firstLine="0"/>
              <w:rPr>
                <w:b/>
                <w:bCs/>
                <w:sz w:val="22"/>
                <w:szCs w:val="22"/>
              </w:rPr>
            </w:pPr>
          </w:p>
        </w:tc>
        <w:tc>
          <w:tcPr>
            <w:tcW w:w="6454" w:type="dxa"/>
            <w:gridSpan w:val="3"/>
            <w:tcBorders>
              <w:top w:val="single" w:sz="4" w:space="0" w:color="auto"/>
              <w:left w:val="nil"/>
              <w:bottom w:val="single" w:sz="4" w:space="0" w:color="auto"/>
              <w:right w:val="single" w:sz="4" w:space="0" w:color="auto"/>
            </w:tcBorders>
            <w:hideMark/>
          </w:tcPr>
          <w:p w:rsidR="00B93D25" w:rsidRPr="00194AD3" w:rsidRDefault="00B93D25" w:rsidP="00761E27">
            <w:pPr>
              <w:ind w:firstLine="0"/>
              <w:jc w:val="left"/>
              <w:rPr>
                <w:bCs/>
                <w:color w:val="FF0000"/>
                <w:sz w:val="22"/>
                <w:szCs w:val="22"/>
              </w:rPr>
            </w:pPr>
            <w:r w:rsidRPr="009B641B">
              <w:t>Комплектация поставки:</w:t>
            </w:r>
          </w:p>
        </w:tc>
        <w:tc>
          <w:tcPr>
            <w:tcW w:w="2337" w:type="dxa"/>
            <w:vMerge/>
            <w:tcBorders>
              <w:left w:val="nil"/>
              <w:right w:val="single" w:sz="4" w:space="0" w:color="auto"/>
            </w:tcBorders>
            <w:vAlign w:val="center"/>
            <w:hideMark/>
          </w:tcPr>
          <w:p w:rsidR="00B93D25" w:rsidRPr="00670668" w:rsidRDefault="00B93D25" w:rsidP="00CE2316">
            <w:pPr>
              <w:widowControl/>
              <w:suppressAutoHyphens w:val="0"/>
              <w:snapToGrid/>
              <w:spacing w:line="240" w:lineRule="auto"/>
              <w:ind w:firstLine="0"/>
              <w:jc w:val="left"/>
              <w:rPr>
                <w:b/>
                <w:bCs/>
                <w:sz w:val="22"/>
                <w:szCs w:val="22"/>
              </w:rPr>
            </w:pPr>
          </w:p>
        </w:tc>
      </w:tr>
      <w:tr w:rsidR="00B93D25" w:rsidRPr="00670668" w:rsidTr="00B244AF">
        <w:trPr>
          <w:trHeight w:val="645"/>
        </w:trPr>
        <w:tc>
          <w:tcPr>
            <w:tcW w:w="1216" w:type="dxa"/>
            <w:tcBorders>
              <w:top w:val="nil"/>
              <w:left w:val="single" w:sz="4" w:space="0" w:color="auto"/>
              <w:bottom w:val="single" w:sz="4" w:space="0" w:color="auto"/>
              <w:right w:val="single" w:sz="4" w:space="0" w:color="auto"/>
            </w:tcBorders>
            <w:vAlign w:val="center"/>
            <w:hideMark/>
          </w:tcPr>
          <w:p w:rsidR="00B93D25" w:rsidRPr="00670668" w:rsidRDefault="00B93D25" w:rsidP="00074782">
            <w:pPr>
              <w:ind w:firstLine="0"/>
              <w:rPr>
                <w:b/>
                <w:bCs/>
                <w:sz w:val="22"/>
                <w:szCs w:val="22"/>
              </w:rPr>
            </w:pPr>
            <w:r w:rsidRPr="00670668">
              <w:rPr>
                <w:b/>
                <w:bCs/>
                <w:sz w:val="22"/>
                <w:szCs w:val="22"/>
              </w:rPr>
              <w:t xml:space="preserve">1.1. </w:t>
            </w:r>
          </w:p>
        </w:tc>
        <w:tc>
          <w:tcPr>
            <w:tcW w:w="4895" w:type="dxa"/>
            <w:gridSpan w:val="2"/>
            <w:tcBorders>
              <w:top w:val="single" w:sz="4" w:space="0" w:color="auto"/>
              <w:left w:val="nil"/>
              <w:bottom w:val="single" w:sz="4" w:space="0" w:color="auto"/>
              <w:right w:val="single" w:sz="4" w:space="0" w:color="auto"/>
            </w:tcBorders>
            <w:hideMark/>
          </w:tcPr>
          <w:p w:rsidR="00B93D25" w:rsidRPr="009B641B" w:rsidRDefault="00B93D25" w:rsidP="00B244AF">
            <w:pPr>
              <w:spacing w:line="240" w:lineRule="auto"/>
              <w:ind w:firstLine="0"/>
            </w:pPr>
            <w:r w:rsidRPr="009B641B">
              <w:t xml:space="preserve">Мобильный вакуумный агрегат с воздушным </w:t>
            </w:r>
            <w:r>
              <w:t xml:space="preserve">фильтром                   </w:t>
            </w:r>
            <w:r w:rsidRPr="009B641B">
              <w:t xml:space="preserve">          </w:t>
            </w:r>
          </w:p>
        </w:tc>
        <w:tc>
          <w:tcPr>
            <w:tcW w:w="1559" w:type="dxa"/>
            <w:tcBorders>
              <w:top w:val="single" w:sz="4" w:space="0" w:color="auto"/>
              <w:left w:val="nil"/>
              <w:bottom w:val="single" w:sz="4" w:space="0" w:color="auto"/>
              <w:right w:val="single" w:sz="4" w:space="0" w:color="auto"/>
            </w:tcBorders>
          </w:tcPr>
          <w:p w:rsidR="00B93D25" w:rsidRPr="00670668" w:rsidRDefault="00B93D25" w:rsidP="00B244AF">
            <w:pPr>
              <w:ind w:firstLine="0"/>
            </w:pPr>
            <w:r w:rsidRPr="00670668">
              <w:rPr>
                <w:bCs/>
                <w:sz w:val="22"/>
                <w:szCs w:val="22"/>
              </w:rPr>
              <w:t>1 штука</w:t>
            </w:r>
          </w:p>
        </w:tc>
        <w:tc>
          <w:tcPr>
            <w:tcW w:w="2337" w:type="dxa"/>
            <w:vMerge/>
            <w:tcBorders>
              <w:left w:val="nil"/>
              <w:right w:val="single" w:sz="4" w:space="0" w:color="auto"/>
            </w:tcBorders>
            <w:vAlign w:val="center"/>
            <w:hideMark/>
          </w:tcPr>
          <w:p w:rsidR="00B93D25" w:rsidRPr="00670668" w:rsidRDefault="00B93D25" w:rsidP="00CE2316">
            <w:pPr>
              <w:widowControl/>
              <w:suppressAutoHyphens w:val="0"/>
              <w:snapToGrid/>
              <w:spacing w:line="240" w:lineRule="auto"/>
              <w:ind w:firstLine="0"/>
              <w:jc w:val="left"/>
              <w:rPr>
                <w:b/>
                <w:bCs/>
                <w:sz w:val="22"/>
                <w:szCs w:val="22"/>
              </w:rPr>
            </w:pPr>
          </w:p>
        </w:tc>
      </w:tr>
      <w:tr w:rsidR="00B93D25" w:rsidRPr="00670668" w:rsidTr="00B244AF">
        <w:trPr>
          <w:trHeight w:val="122"/>
        </w:trPr>
        <w:tc>
          <w:tcPr>
            <w:tcW w:w="1216" w:type="dxa"/>
            <w:tcBorders>
              <w:top w:val="single" w:sz="4" w:space="0" w:color="auto"/>
              <w:left w:val="single" w:sz="4" w:space="0" w:color="auto"/>
              <w:bottom w:val="single" w:sz="4" w:space="0" w:color="auto"/>
              <w:right w:val="single" w:sz="4" w:space="0" w:color="auto"/>
            </w:tcBorders>
            <w:vAlign w:val="center"/>
          </w:tcPr>
          <w:p w:rsidR="00B93D25" w:rsidRPr="00670668" w:rsidRDefault="00B93D25" w:rsidP="00953A42">
            <w:pPr>
              <w:ind w:firstLine="0"/>
              <w:rPr>
                <w:b/>
                <w:bCs/>
                <w:sz w:val="22"/>
                <w:szCs w:val="22"/>
              </w:rPr>
            </w:pPr>
            <w:r w:rsidRPr="00670668">
              <w:rPr>
                <w:b/>
                <w:bCs/>
                <w:sz w:val="22"/>
                <w:szCs w:val="22"/>
              </w:rPr>
              <w:t>1.2.</w:t>
            </w:r>
          </w:p>
        </w:tc>
        <w:tc>
          <w:tcPr>
            <w:tcW w:w="4895" w:type="dxa"/>
            <w:gridSpan w:val="2"/>
            <w:tcBorders>
              <w:top w:val="single" w:sz="4" w:space="0" w:color="auto"/>
              <w:left w:val="nil"/>
              <w:bottom w:val="single" w:sz="4" w:space="0" w:color="auto"/>
              <w:right w:val="single" w:sz="4" w:space="0" w:color="auto"/>
            </w:tcBorders>
          </w:tcPr>
          <w:p w:rsidR="00B93D25" w:rsidRPr="009B641B" w:rsidRDefault="00B93D25" w:rsidP="00B244AF">
            <w:pPr>
              <w:spacing w:line="240" w:lineRule="auto"/>
              <w:ind w:firstLine="0"/>
            </w:pPr>
            <w:r w:rsidRPr="009B641B">
              <w:t xml:space="preserve">Решетчатый, модульный вакуумный стол                                            </w:t>
            </w:r>
            <w:r w:rsidRPr="00B93D25">
              <w:t>с возможностью подключения к вакуумному агрегату и</w:t>
            </w:r>
            <w:r>
              <w:t xml:space="preserve"> </w:t>
            </w:r>
            <w:r w:rsidRPr="009B641B">
              <w:t xml:space="preserve">другому вакуумному столу            </w:t>
            </w:r>
          </w:p>
        </w:tc>
        <w:tc>
          <w:tcPr>
            <w:tcW w:w="1559" w:type="dxa"/>
            <w:tcBorders>
              <w:top w:val="single" w:sz="4" w:space="0" w:color="auto"/>
              <w:left w:val="nil"/>
              <w:bottom w:val="single" w:sz="4" w:space="0" w:color="auto"/>
              <w:right w:val="single" w:sz="4" w:space="0" w:color="auto"/>
            </w:tcBorders>
          </w:tcPr>
          <w:p w:rsidR="00B93D25" w:rsidRPr="00670668" w:rsidRDefault="00B93D25" w:rsidP="00B244AF">
            <w:pPr>
              <w:ind w:firstLine="0"/>
            </w:pPr>
            <w:r>
              <w:rPr>
                <w:bCs/>
                <w:sz w:val="22"/>
                <w:szCs w:val="22"/>
              </w:rPr>
              <w:t>2 штуки</w:t>
            </w:r>
            <w:r w:rsidRPr="00670668">
              <w:rPr>
                <w:bCs/>
                <w:sz w:val="22"/>
                <w:szCs w:val="22"/>
              </w:rPr>
              <w:t xml:space="preserve"> </w:t>
            </w:r>
          </w:p>
        </w:tc>
        <w:tc>
          <w:tcPr>
            <w:tcW w:w="2337" w:type="dxa"/>
            <w:vMerge/>
            <w:tcBorders>
              <w:left w:val="nil"/>
              <w:right w:val="single" w:sz="4" w:space="0" w:color="auto"/>
            </w:tcBorders>
            <w:vAlign w:val="center"/>
          </w:tcPr>
          <w:p w:rsidR="00B93D25" w:rsidRPr="00670668" w:rsidRDefault="00B93D25" w:rsidP="00CE2316">
            <w:pPr>
              <w:widowControl/>
              <w:suppressAutoHyphens w:val="0"/>
              <w:snapToGrid/>
              <w:spacing w:line="240" w:lineRule="auto"/>
              <w:ind w:firstLine="0"/>
              <w:jc w:val="left"/>
              <w:rPr>
                <w:b/>
                <w:bCs/>
                <w:sz w:val="22"/>
                <w:szCs w:val="22"/>
              </w:rPr>
            </w:pPr>
          </w:p>
        </w:tc>
      </w:tr>
      <w:tr w:rsidR="00B93D25" w:rsidRPr="00670668" w:rsidTr="00B244AF">
        <w:trPr>
          <w:trHeight w:val="332"/>
        </w:trPr>
        <w:tc>
          <w:tcPr>
            <w:tcW w:w="1216" w:type="dxa"/>
            <w:tcBorders>
              <w:top w:val="single" w:sz="4" w:space="0" w:color="auto"/>
              <w:left w:val="single" w:sz="4" w:space="0" w:color="auto"/>
              <w:bottom w:val="single" w:sz="4" w:space="0" w:color="auto"/>
              <w:right w:val="single" w:sz="4" w:space="0" w:color="auto"/>
            </w:tcBorders>
            <w:vAlign w:val="center"/>
          </w:tcPr>
          <w:p w:rsidR="00B93D25" w:rsidRPr="00670668" w:rsidRDefault="00B93D25" w:rsidP="00953A42">
            <w:pPr>
              <w:ind w:firstLine="0"/>
              <w:rPr>
                <w:b/>
                <w:bCs/>
                <w:sz w:val="22"/>
                <w:szCs w:val="22"/>
              </w:rPr>
            </w:pPr>
            <w:r w:rsidRPr="00670668">
              <w:rPr>
                <w:b/>
                <w:bCs/>
                <w:sz w:val="22"/>
                <w:szCs w:val="22"/>
              </w:rPr>
              <w:t>1.3.</w:t>
            </w:r>
          </w:p>
        </w:tc>
        <w:tc>
          <w:tcPr>
            <w:tcW w:w="4895" w:type="dxa"/>
            <w:gridSpan w:val="2"/>
            <w:tcBorders>
              <w:top w:val="single" w:sz="4" w:space="0" w:color="auto"/>
              <w:left w:val="nil"/>
              <w:bottom w:val="single" w:sz="4" w:space="0" w:color="auto"/>
              <w:right w:val="single" w:sz="4" w:space="0" w:color="auto"/>
            </w:tcBorders>
          </w:tcPr>
          <w:p w:rsidR="00B93D25" w:rsidRPr="00105108" w:rsidRDefault="00B93D25" w:rsidP="00B244AF">
            <w:pPr>
              <w:spacing w:line="240" w:lineRule="auto"/>
              <w:ind w:firstLine="0"/>
              <w:rPr>
                <w:color w:val="000000"/>
                <w:shd w:val="clear" w:color="auto" w:fill="FFFFFF"/>
              </w:rPr>
            </w:pPr>
            <w:r w:rsidRPr="00105108">
              <w:t>Уплотнительный шнур ø3,5мм</w:t>
            </w:r>
            <w:r w:rsidRPr="00105108">
              <w:rPr>
                <w:color w:val="000000"/>
                <w:shd w:val="clear" w:color="auto" w:fill="FFFFFF"/>
              </w:rPr>
              <w:t>.</w:t>
            </w:r>
          </w:p>
        </w:tc>
        <w:tc>
          <w:tcPr>
            <w:tcW w:w="1559" w:type="dxa"/>
            <w:tcBorders>
              <w:top w:val="single" w:sz="4" w:space="0" w:color="auto"/>
              <w:left w:val="nil"/>
              <w:bottom w:val="single" w:sz="4" w:space="0" w:color="auto"/>
              <w:right w:val="single" w:sz="4" w:space="0" w:color="auto"/>
            </w:tcBorders>
          </w:tcPr>
          <w:p w:rsidR="00B93D25" w:rsidRPr="00670668" w:rsidRDefault="00B93D25" w:rsidP="00B244AF">
            <w:pPr>
              <w:ind w:firstLine="0"/>
            </w:pPr>
            <w:r>
              <w:rPr>
                <w:bCs/>
                <w:sz w:val="22"/>
                <w:szCs w:val="22"/>
              </w:rPr>
              <w:t>100 м.</w:t>
            </w:r>
          </w:p>
        </w:tc>
        <w:tc>
          <w:tcPr>
            <w:tcW w:w="2337" w:type="dxa"/>
            <w:vMerge/>
            <w:tcBorders>
              <w:left w:val="nil"/>
              <w:right w:val="single" w:sz="4" w:space="0" w:color="auto"/>
            </w:tcBorders>
            <w:vAlign w:val="center"/>
          </w:tcPr>
          <w:p w:rsidR="00B93D25" w:rsidRPr="00670668" w:rsidRDefault="00B93D25" w:rsidP="00CE2316">
            <w:pPr>
              <w:widowControl/>
              <w:suppressAutoHyphens w:val="0"/>
              <w:snapToGrid/>
              <w:spacing w:line="240" w:lineRule="auto"/>
              <w:ind w:firstLine="0"/>
              <w:jc w:val="left"/>
              <w:rPr>
                <w:b/>
                <w:bCs/>
                <w:sz w:val="22"/>
                <w:szCs w:val="22"/>
              </w:rPr>
            </w:pPr>
          </w:p>
        </w:tc>
      </w:tr>
      <w:tr w:rsidR="00B93D25" w:rsidRPr="00670668" w:rsidTr="00B244AF">
        <w:trPr>
          <w:trHeight w:val="92"/>
        </w:trPr>
        <w:tc>
          <w:tcPr>
            <w:tcW w:w="1216" w:type="dxa"/>
            <w:tcBorders>
              <w:top w:val="single" w:sz="4" w:space="0" w:color="auto"/>
              <w:left w:val="single" w:sz="4" w:space="0" w:color="auto"/>
              <w:bottom w:val="single" w:sz="4" w:space="0" w:color="auto"/>
              <w:right w:val="single" w:sz="4" w:space="0" w:color="auto"/>
            </w:tcBorders>
            <w:vAlign w:val="center"/>
          </w:tcPr>
          <w:p w:rsidR="00B93D25" w:rsidRPr="00670668" w:rsidRDefault="00B93D25" w:rsidP="00953A42">
            <w:pPr>
              <w:ind w:firstLine="0"/>
              <w:rPr>
                <w:b/>
                <w:bCs/>
                <w:sz w:val="22"/>
                <w:szCs w:val="22"/>
              </w:rPr>
            </w:pPr>
            <w:r w:rsidRPr="00670668">
              <w:rPr>
                <w:b/>
                <w:bCs/>
                <w:sz w:val="22"/>
                <w:szCs w:val="22"/>
              </w:rPr>
              <w:t>1.4.</w:t>
            </w:r>
          </w:p>
        </w:tc>
        <w:tc>
          <w:tcPr>
            <w:tcW w:w="4895" w:type="dxa"/>
            <w:gridSpan w:val="2"/>
            <w:tcBorders>
              <w:top w:val="single" w:sz="4" w:space="0" w:color="auto"/>
              <w:left w:val="nil"/>
              <w:bottom w:val="single" w:sz="4" w:space="0" w:color="auto"/>
              <w:right w:val="single" w:sz="4" w:space="0" w:color="auto"/>
            </w:tcBorders>
          </w:tcPr>
          <w:p w:rsidR="00B93D25" w:rsidRPr="00105108" w:rsidRDefault="00B93D25" w:rsidP="00B244AF">
            <w:pPr>
              <w:tabs>
                <w:tab w:val="left" w:pos="225"/>
                <w:tab w:val="left" w:pos="709"/>
                <w:tab w:val="left" w:pos="1418"/>
                <w:tab w:val="left" w:pos="2127"/>
                <w:tab w:val="center" w:pos="5097"/>
              </w:tabs>
              <w:spacing w:line="240" w:lineRule="auto"/>
              <w:ind w:firstLine="0"/>
              <w:rPr>
                <w:color w:val="000000"/>
                <w:shd w:val="clear" w:color="auto" w:fill="FFFFFF"/>
              </w:rPr>
            </w:pPr>
            <w:r w:rsidRPr="00105108">
              <w:rPr>
                <w:color w:val="000000"/>
                <w:shd w:val="clear" w:color="auto" w:fill="FFFFFF"/>
              </w:rPr>
              <w:t xml:space="preserve"> Шланг вакуумный армированный</w:t>
            </w:r>
            <w:r>
              <w:rPr>
                <w:color w:val="000000"/>
                <w:shd w:val="clear" w:color="auto" w:fill="FFFFFF"/>
              </w:rPr>
              <w:t xml:space="preserve"> </w:t>
            </w:r>
            <w:r w:rsidRPr="00453920">
              <w:rPr>
                <w:color w:val="000000"/>
                <w:shd w:val="clear" w:color="auto" w:fill="FFFFFF"/>
              </w:rPr>
              <w:t xml:space="preserve">с наличием </w:t>
            </w:r>
            <w:r>
              <w:rPr>
                <w:color w:val="000000"/>
                <w:shd w:val="clear" w:color="auto" w:fill="FFFFFF"/>
              </w:rPr>
              <w:t xml:space="preserve">                              </w:t>
            </w:r>
            <w:r w:rsidRPr="00453920">
              <w:rPr>
                <w:color w:val="000000"/>
                <w:shd w:val="clear" w:color="auto" w:fill="FFFFFF"/>
              </w:rPr>
              <w:t xml:space="preserve"> аэрированного, 3/2 ходового, ручного клапана</w:t>
            </w:r>
          </w:p>
        </w:tc>
        <w:tc>
          <w:tcPr>
            <w:tcW w:w="1559" w:type="dxa"/>
            <w:tcBorders>
              <w:top w:val="single" w:sz="4" w:space="0" w:color="auto"/>
              <w:left w:val="nil"/>
              <w:bottom w:val="single" w:sz="4" w:space="0" w:color="auto"/>
              <w:right w:val="single" w:sz="4" w:space="0" w:color="auto"/>
            </w:tcBorders>
          </w:tcPr>
          <w:p w:rsidR="00B93D25" w:rsidRPr="00670668" w:rsidRDefault="00B93D25" w:rsidP="00B244AF">
            <w:pPr>
              <w:ind w:firstLine="0"/>
            </w:pPr>
            <w:r>
              <w:rPr>
                <w:bCs/>
                <w:sz w:val="22"/>
                <w:szCs w:val="22"/>
              </w:rPr>
              <w:t>15м.</w:t>
            </w:r>
          </w:p>
        </w:tc>
        <w:tc>
          <w:tcPr>
            <w:tcW w:w="2337" w:type="dxa"/>
            <w:vMerge/>
            <w:tcBorders>
              <w:left w:val="nil"/>
              <w:right w:val="single" w:sz="4" w:space="0" w:color="auto"/>
            </w:tcBorders>
            <w:vAlign w:val="center"/>
          </w:tcPr>
          <w:p w:rsidR="00B93D25" w:rsidRPr="00670668" w:rsidRDefault="00B93D25" w:rsidP="00CE2316">
            <w:pPr>
              <w:widowControl/>
              <w:suppressAutoHyphens w:val="0"/>
              <w:snapToGrid/>
              <w:spacing w:line="240" w:lineRule="auto"/>
              <w:ind w:firstLine="0"/>
              <w:jc w:val="left"/>
              <w:rPr>
                <w:b/>
                <w:bCs/>
                <w:sz w:val="22"/>
                <w:szCs w:val="22"/>
              </w:rPr>
            </w:pPr>
          </w:p>
        </w:tc>
      </w:tr>
      <w:tr w:rsidR="005B774E" w:rsidRPr="00670668" w:rsidTr="00670668">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rPr>
                <w:sz w:val="22"/>
                <w:szCs w:val="22"/>
              </w:rPr>
            </w:pPr>
            <w:r w:rsidRPr="00670668">
              <w:rPr>
                <w:sz w:val="22"/>
                <w:szCs w:val="22"/>
              </w:rPr>
              <w:t> </w:t>
            </w:r>
          </w:p>
        </w:tc>
        <w:tc>
          <w:tcPr>
            <w:tcW w:w="4895" w:type="dxa"/>
            <w:gridSpan w:val="2"/>
            <w:tcBorders>
              <w:top w:val="single" w:sz="4" w:space="0" w:color="auto"/>
              <w:left w:val="nil"/>
              <w:bottom w:val="single" w:sz="4" w:space="0" w:color="auto"/>
              <w:right w:val="single" w:sz="4" w:space="0" w:color="auto"/>
            </w:tcBorders>
            <w:noWrap/>
            <w:vAlign w:val="bottom"/>
            <w:hideMark/>
          </w:tcPr>
          <w:p w:rsidR="005B774E" w:rsidRPr="00670668" w:rsidRDefault="005B774E" w:rsidP="00CE2316">
            <w:pPr>
              <w:ind w:firstLine="0"/>
              <w:rPr>
                <w:b/>
                <w:bCs/>
                <w:sz w:val="22"/>
                <w:szCs w:val="22"/>
              </w:rPr>
            </w:pPr>
            <w:r w:rsidRPr="00670668">
              <w:rPr>
                <w:b/>
                <w:bCs/>
                <w:sz w:val="22"/>
                <w:szCs w:val="22"/>
              </w:rPr>
              <w:t>Итого Оборудование</w:t>
            </w:r>
          </w:p>
        </w:tc>
        <w:tc>
          <w:tcPr>
            <w:tcW w:w="1559"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jc w:val="center"/>
              <w:rPr>
                <w:sz w:val="22"/>
                <w:szCs w:val="22"/>
              </w:rPr>
            </w:pPr>
            <w:r w:rsidRPr="00670668">
              <w:rPr>
                <w:sz w:val="22"/>
                <w:szCs w:val="22"/>
              </w:rPr>
              <w:t> </w:t>
            </w:r>
          </w:p>
        </w:tc>
        <w:tc>
          <w:tcPr>
            <w:tcW w:w="2337" w:type="dxa"/>
            <w:tcBorders>
              <w:top w:val="nil"/>
              <w:left w:val="nil"/>
              <w:bottom w:val="single" w:sz="4" w:space="0" w:color="auto"/>
              <w:right w:val="single" w:sz="4" w:space="0" w:color="auto"/>
            </w:tcBorders>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40"/>
        </w:trPr>
        <w:tc>
          <w:tcPr>
            <w:tcW w:w="10007" w:type="dxa"/>
            <w:gridSpan w:val="5"/>
            <w:tcBorders>
              <w:top w:val="single" w:sz="4" w:space="0" w:color="auto"/>
              <w:left w:val="single" w:sz="4" w:space="0" w:color="auto"/>
              <w:bottom w:val="single" w:sz="4" w:space="0" w:color="auto"/>
              <w:right w:val="single" w:sz="4" w:space="0" w:color="000000"/>
            </w:tcBorders>
            <w:noWrap/>
            <w:vAlign w:val="bottom"/>
            <w:hideMark/>
          </w:tcPr>
          <w:p w:rsidR="005B774E" w:rsidRPr="00670668" w:rsidRDefault="005B774E" w:rsidP="00CE2316">
            <w:pPr>
              <w:rPr>
                <w:sz w:val="22"/>
                <w:szCs w:val="22"/>
              </w:rPr>
            </w:pPr>
            <w:r w:rsidRPr="00670668">
              <w:rPr>
                <w:sz w:val="22"/>
                <w:szCs w:val="22"/>
              </w:rPr>
              <w:t>В стоимость Оборудования включено.</w:t>
            </w:r>
          </w:p>
        </w:tc>
      </w:tr>
      <w:tr w:rsidR="005B774E" w:rsidRPr="00670668"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ind w:firstLine="0"/>
              <w:rPr>
                <w:sz w:val="22"/>
                <w:szCs w:val="22"/>
              </w:rPr>
            </w:pPr>
            <w:r w:rsidRPr="00670668">
              <w:rPr>
                <w:sz w:val="22"/>
                <w:szCs w:val="22"/>
              </w:rPr>
              <w:t>2.</w:t>
            </w:r>
          </w:p>
        </w:tc>
        <w:tc>
          <w:tcPr>
            <w:tcW w:w="8791" w:type="dxa"/>
            <w:gridSpan w:val="4"/>
            <w:tcBorders>
              <w:top w:val="single" w:sz="4" w:space="0" w:color="auto"/>
              <w:left w:val="nil"/>
              <w:bottom w:val="single" w:sz="4" w:space="0" w:color="auto"/>
              <w:right w:val="single" w:sz="4" w:space="0" w:color="000000"/>
            </w:tcBorders>
            <w:vAlign w:val="center"/>
            <w:hideMark/>
          </w:tcPr>
          <w:p w:rsidR="005B774E" w:rsidRPr="00670668" w:rsidRDefault="005B774E" w:rsidP="00953A42">
            <w:pPr>
              <w:ind w:firstLine="0"/>
              <w:rPr>
                <w:sz w:val="22"/>
                <w:szCs w:val="22"/>
              </w:rPr>
            </w:pPr>
            <w:r w:rsidRPr="00670668">
              <w:rPr>
                <w:sz w:val="22"/>
                <w:szCs w:val="22"/>
              </w:rPr>
              <w:t>Стоимость услуг по доставке, упаковке и маркировке.</w:t>
            </w:r>
          </w:p>
        </w:tc>
      </w:tr>
      <w:tr w:rsidR="005B774E" w:rsidRPr="00670668" w:rsidTr="00670668">
        <w:trPr>
          <w:trHeight w:val="285"/>
        </w:trPr>
        <w:tc>
          <w:tcPr>
            <w:tcW w:w="767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ind w:firstLine="0"/>
              <w:rPr>
                <w:b/>
                <w:bCs/>
                <w:sz w:val="22"/>
                <w:szCs w:val="22"/>
              </w:rPr>
            </w:pPr>
            <w:r w:rsidRPr="00670668">
              <w:rPr>
                <w:b/>
                <w:bCs/>
                <w:sz w:val="22"/>
                <w:szCs w:val="22"/>
              </w:rPr>
              <w:t xml:space="preserve">Итого стоимость Оборудования </w:t>
            </w:r>
          </w:p>
        </w:tc>
        <w:tc>
          <w:tcPr>
            <w:tcW w:w="2337" w:type="dxa"/>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670668">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ind w:firstLine="0"/>
              <w:rPr>
                <w:b/>
                <w:bCs/>
                <w:sz w:val="22"/>
                <w:szCs w:val="22"/>
              </w:rPr>
            </w:pPr>
            <w:r w:rsidRPr="00670668">
              <w:rPr>
                <w:b/>
                <w:bCs/>
                <w:sz w:val="22"/>
                <w:szCs w:val="22"/>
              </w:rPr>
              <w:t>НДС</w:t>
            </w:r>
          </w:p>
        </w:tc>
        <w:tc>
          <w:tcPr>
            <w:tcW w:w="1748" w:type="dxa"/>
            <w:gridSpan w:val="2"/>
            <w:tcBorders>
              <w:top w:val="nil"/>
              <w:left w:val="nil"/>
              <w:bottom w:val="single" w:sz="4" w:space="0" w:color="auto"/>
              <w:right w:val="single" w:sz="4" w:space="0" w:color="auto"/>
            </w:tcBorders>
            <w:vAlign w:val="center"/>
            <w:hideMark/>
          </w:tcPr>
          <w:p w:rsidR="005B774E" w:rsidRPr="00670668" w:rsidRDefault="00A83018" w:rsidP="00CE2316">
            <w:pPr>
              <w:ind w:firstLine="0"/>
              <w:rPr>
                <w:b/>
                <w:bCs/>
                <w:sz w:val="22"/>
                <w:szCs w:val="22"/>
              </w:rPr>
            </w:pPr>
            <w:r w:rsidRPr="00670668">
              <w:rPr>
                <w:b/>
                <w:bCs/>
                <w:sz w:val="22"/>
                <w:szCs w:val="22"/>
              </w:rPr>
              <w:t>20</w:t>
            </w:r>
            <w:r w:rsidR="005B774E" w:rsidRPr="00670668">
              <w:rPr>
                <w:b/>
                <w:bCs/>
                <w:sz w:val="22"/>
                <w:szCs w:val="22"/>
              </w:rPr>
              <w:t>%</w:t>
            </w:r>
          </w:p>
        </w:tc>
        <w:tc>
          <w:tcPr>
            <w:tcW w:w="2337" w:type="dxa"/>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670668">
        <w:trPr>
          <w:trHeight w:val="70"/>
        </w:trPr>
        <w:tc>
          <w:tcPr>
            <w:tcW w:w="767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ind w:firstLine="0"/>
              <w:rPr>
                <w:b/>
                <w:bCs/>
                <w:sz w:val="22"/>
                <w:szCs w:val="22"/>
              </w:rPr>
            </w:pPr>
            <w:bookmarkStart w:id="2" w:name="RANGE!A38"/>
            <w:r w:rsidRPr="00670668">
              <w:rPr>
                <w:b/>
                <w:bCs/>
                <w:sz w:val="22"/>
                <w:szCs w:val="22"/>
              </w:rPr>
              <w:t>ВСЕГО с НДС</w:t>
            </w:r>
            <w:bookmarkEnd w:id="2"/>
          </w:p>
        </w:tc>
        <w:tc>
          <w:tcPr>
            <w:tcW w:w="2337" w:type="dxa"/>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670668" w:rsidRDefault="005B774E" w:rsidP="005B774E">
      <w:pPr>
        <w:keepNext/>
        <w:ind w:firstLine="567"/>
        <w:jc w:val="right"/>
        <w:rPr>
          <w:b/>
          <w:i/>
          <w:sz w:val="22"/>
          <w:szCs w:val="22"/>
        </w:rPr>
      </w:pPr>
    </w:p>
    <w:p w:rsidR="00E702D0" w:rsidRPr="00670668" w:rsidRDefault="00E702D0" w:rsidP="00E702D0">
      <w:pPr>
        <w:ind w:firstLine="0"/>
        <w:jc w:val="left"/>
      </w:pPr>
      <w:r w:rsidRPr="00670668">
        <w:t>Поставщик</w:t>
      </w:r>
      <w:r w:rsidRPr="00670668">
        <w:tab/>
      </w:r>
      <w:r w:rsidRPr="00670668">
        <w:tab/>
      </w:r>
      <w:r w:rsidRPr="00670668">
        <w:tab/>
      </w:r>
      <w:r w:rsidRPr="00670668">
        <w:tab/>
      </w:r>
      <w:r w:rsidRPr="00670668">
        <w:tab/>
      </w:r>
      <w:r w:rsidRPr="00670668">
        <w:tab/>
      </w:r>
      <w:r w:rsidRPr="00670668">
        <w:tab/>
        <w:t>Заказчик</w:t>
      </w:r>
    </w:p>
    <w:p w:rsidR="00670668" w:rsidRPr="00670668" w:rsidRDefault="00E702D0" w:rsidP="00670668">
      <w:pPr>
        <w:ind w:firstLine="0"/>
        <w:jc w:val="left"/>
      </w:pPr>
      <w:r w:rsidRPr="00670668">
        <w:t>________________/___________/</w:t>
      </w:r>
      <w:r w:rsidRPr="00670668">
        <w:tab/>
      </w:r>
      <w:r w:rsidRPr="00670668">
        <w:tab/>
      </w:r>
      <w:r w:rsidRPr="00670668">
        <w:tab/>
      </w:r>
      <w:r w:rsidRPr="00670668">
        <w:tab/>
      </w:r>
      <w:r w:rsidR="00670668" w:rsidRPr="00670668">
        <w:t>___________________/С.Н. Раменский/</w:t>
      </w:r>
    </w:p>
    <w:p w:rsidR="00670668" w:rsidRPr="00670668" w:rsidRDefault="00670668" w:rsidP="00670668">
      <w:pPr>
        <w:ind w:firstLine="0"/>
        <w:jc w:val="left"/>
      </w:pPr>
      <w:proofErr w:type="spellStart"/>
      <w:r w:rsidRPr="00670668">
        <w:t>м.п</w:t>
      </w:r>
      <w:proofErr w:type="spellEnd"/>
      <w:r w:rsidRPr="00670668">
        <w:t>.</w:t>
      </w:r>
      <w:r w:rsidRPr="00670668">
        <w:tab/>
      </w:r>
      <w:r w:rsidRPr="00670668">
        <w:tab/>
      </w:r>
      <w:r w:rsidRPr="00670668">
        <w:tab/>
      </w:r>
      <w:r w:rsidRPr="00670668">
        <w:tab/>
      </w:r>
      <w:r w:rsidRPr="00670668">
        <w:tab/>
      </w:r>
      <w:r w:rsidRPr="00670668">
        <w:tab/>
      </w:r>
      <w:r w:rsidRPr="00670668">
        <w:tab/>
      </w:r>
      <w:r w:rsidRPr="00670668">
        <w:tab/>
      </w:r>
      <w:proofErr w:type="spellStart"/>
      <w:r w:rsidRPr="00670668">
        <w:t>м.п</w:t>
      </w:r>
      <w:proofErr w:type="spellEnd"/>
      <w:r w:rsidRPr="00670668">
        <w:t>.</w:t>
      </w:r>
    </w:p>
    <w:p w:rsidR="00670668" w:rsidRPr="00670668" w:rsidRDefault="00BF6BF2" w:rsidP="00670668">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w:t>
      </w:r>
      <w:r>
        <w:rPr>
          <w:rStyle w:val="FontStyle19"/>
          <w:rFonts w:ascii="Times New Roman" w:hAnsi="Times New Roman" w:cs="Times New Roman"/>
          <w:b w:val="0"/>
          <w:sz w:val="24"/>
          <w:szCs w:val="24"/>
          <w:lang w:val="en-US"/>
        </w:rPr>
        <w:t>20</w:t>
      </w:r>
      <w:r w:rsidR="00670668" w:rsidRPr="00670668">
        <w:rPr>
          <w:rStyle w:val="FontStyle19"/>
          <w:rFonts w:ascii="Times New Roman" w:hAnsi="Times New Roman" w:cs="Times New Roman"/>
          <w:b w:val="0"/>
          <w:sz w:val="24"/>
          <w:szCs w:val="24"/>
        </w:rPr>
        <w:t xml:space="preserve"> г</w:t>
      </w:r>
      <w:r>
        <w:rPr>
          <w:rStyle w:val="FontStyle19"/>
          <w:rFonts w:ascii="Times New Roman" w:hAnsi="Times New Roman" w:cs="Times New Roman"/>
          <w:b w:val="0"/>
          <w:sz w:val="24"/>
          <w:szCs w:val="24"/>
        </w:rPr>
        <w:t>.</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w:t>
      </w:r>
      <w:r>
        <w:rPr>
          <w:rStyle w:val="FontStyle19"/>
          <w:rFonts w:ascii="Times New Roman" w:hAnsi="Times New Roman" w:cs="Times New Roman"/>
          <w:b w:val="0"/>
          <w:sz w:val="24"/>
          <w:szCs w:val="24"/>
          <w:lang w:val="en-US"/>
        </w:rPr>
        <w:t>20</w:t>
      </w:r>
      <w:r w:rsidR="00670668" w:rsidRPr="00670668">
        <w:rPr>
          <w:rStyle w:val="FontStyle19"/>
          <w:rFonts w:ascii="Times New Roman" w:hAnsi="Times New Roman" w:cs="Times New Roman"/>
          <w:b w:val="0"/>
          <w:sz w:val="24"/>
          <w:szCs w:val="24"/>
        </w:rPr>
        <w:t xml:space="preserve"> г.</w:t>
      </w:r>
    </w:p>
    <w:p w:rsidR="005B774E" w:rsidRPr="00670668" w:rsidRDefault="005B774E" w:rsidP="00670668">
      <w:pPr>
        <w:ind w:firstLine="0"/>
        <w:jc w:val="left"/>
        <w:rPr>
          <w:b/>
          <w:lang w:eastAsia="ru-RU"/>
        </w:rPr>
      </w:pPr>
      <w:r w:rsidRPr="00670668">
        <w:rPr>
          <w:b/>
          <w:lang w:eastAsia="ru-RU"/>
        </w:rPr>
        <w:br w:type="page"/>
      </w:r>
    </w:p>
    <w:p w:rsidR="005B774E" w:rsidRPr="00670668" w:rsidRDefault="005B774E" w:rsidP="00953A42">
      <w:pPr>
        <w:widowControl/>
        <w:suppressAutoHyphens w:val="0"/>
        <w:snapToGrid/>
        <w:spacing w:line="240" w:lineRule="auto"/>
        <w:ind w:firstLine="0"/>
        <w:jc w:val="right"/>
        <w:rPr>
          <w:b/>
          <w:i/>
          <w:sz w:val="22"/>
          <w:szCs w:val="22"/>
        </w:rPr>
      </w:pPr>
      <w:r w:rsidRPr="00670668">
        <w:rPr>
          <w:b/>
          <w:sz w:val="20"/>
          <w:szCs w:val="20"/>
        </w:rPr>
        <w:lastRenderedPageBreak/>
        <w:t xml:space="preserve">                                                        </w:t>
      </w:r>
      <w:r w:rsidRPr="00670668">
        <w:rPr>
          <w:b/>
          <w:i/>
          <w:sz w:val="22"/>
          <w:szCs w:val="22"/>
        </w:rPr>
        <w:t xml:space="preserve">Приложение № 3к Договору № _____________ </w:t>
      </w:r>
    </w:p>
    <w:p w:rsidR="005B774E" w:rsidRPr="00670668" w:rsidRDefault="00BF6BF2" w:rsidP="00953A42">
      <w:pPr>
        <w:spacing w:line="240" w:lineRule="auto"/>
        <w:jc w:val="right"/>
        <w:rPr>
          <w:b/>
          <w:i/>
          <w:sz w:val="22"/>
          <w:szCs w:val="22"/>
        </w:rPr>
      </w:pPr>
      <w:r>
        <w:rPr>
          <w:b/>
          <w:i/>
          <w:sz w:val="22"/>
          <w:szCs w:val="22"/>
        </w:rPr>
        <w:t>от «______» ________________ 20</w:t>
      </w:r>
      <w:r>
        <w:rPr>
          <w:b/>
          <w:i/>
          <w:sz w:val="22"/>
          <w:szCs w:val="22"/>
          <w:lang w:val="en-US"/>
        </w:rPr>
        <w:t>20</w:t>
      </w:r>
      <w:r w:rsidR="005B774E" w:rsidRPr="00670668">
        <w:rPr>
          <w:b/>
          <w:i/>
          <w:sz w:val="22"/>
          <w:szCs w:val="22"/>
        </w:rPr>
        <w:t xml:space="preserve"> г.</w:t>
      </w:r>
    </w:p>
    <w:p w:rsidR="005B774E" w:rsidRPr="00670668" w:rsidRDefault="005B774E" w:rsidP="005B774E">
      <w:pPr>
        <w:spacing w:line="240" w:lineRule="auto"/>
        <w:jc w:val="right"/>
        <w:rPr>
          <w:sz w:val="20"/>
          <w:szCs w:val="20"/>
        </w:rPr>
      </w:pPr>
      <w:r w:rsidRPr="00670668">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670668"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117"/>
              <w:gridCol w:w="194"/>
              <w:gridCol w:w="1283"/>
              <w:gridCol w:w="275"/>
              <w:gridCol w:w="216"/>
              <w:gridCol w:w="1574"/>
            </w:tblGrid>
            <w:tr w:rsidR="005B774E" w:rsidRPr="00670668" w:rsidTr="00CE2316">
              <w:trPr>
                <w:trHeight w:val="285"/>
              </w:trPr>
              <w:tc>
                <w:tcPr>
                  <w:tcW w:w="10546" w:type="dxa"/>
                  <w:gridSpan w:val="10"/>
                  <w:noWrap/>
                  <w:vAlign w:val="bottom"/>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АКТ О ПРИЕМЕ - ПЕРЕДАЧЕ ОБОРУДОВАНИЯ.</w:t>
                  </w:r>
                </w:p>
              </w:tc>
            </w:tr>
            <w:tr w:rsidR="005B774E" w:rsidRPr="00670668" w:rsidTr="00CE2316">
              <w:trPr>
                <w:trHeight w:val="435"/>
              </w:trPr>
              <w:tc>
                <w:tcPr>
                  <w:tcW w:w="10546" w:type="dxa"/>
                  <w:gridSpan w:val="10"/>
                  <w:vAlign w:val="bottom"/>
                  <w:hideMark/>
                </w:tcPr>
                <w:p w:rsidR="005B774E" w:rsidRPr="00670668" w:rsidRDefault="00670668" w:rsidP="00A83018">
                  <w:pPr>
                    <w:widowControl/>
                    <w:suppressAutoHyphens w:val="0"/>
                    <w:snapToGrid/>
                    <w:spacing w:line="240" w:lineRule="auto"/>
                    <w:ind w:firstLine="0"/>
                    <w:jc w:val="center"/>
                    <w:rPr>
                      <w:rFonts w:eastAsia="Calibri"/>
                      <w:sz w:val="22"/>
                      <w:szCs w:val="22"/>
                      <w:lang w:eastAsia="en-US"/>
                    </w:rPr>
                  </w:pPr>
                  <w:r w:rsidRPr="00670668">
                    <w:rPr>
                      <w:rFonts w:eastAsia="Calibri"/>
                      <w:lang w:eastAsia="en-US"/>
                    </w:rPr>
                    <w:t>Вакуумный стол (модель_______)</w:t>
                  </w:r>
                </w:p>
              </w:tc>
            </w:tr>
            <w:tr w:rsidR="005B774E" w:rsidRPr="00670668" w:rsidTr="00CE2316">
              <w:trPr>
                <w:trHeight w:val="285"/>
              </w:trPr>
              <w:tc>
                <w:tcPr>
                  <w:tcW w:w="1469"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494" w:type="dxa"/>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311" w:type="dxa"/>
                  <w:gridSpan w:val="2"/>
                  <w:noWrap/>
                  <w:vAlign w:val="bottom"/>
                  <w:hideMark/>
                </w:tcPr>
                <w:p w:rsidR="005B774E" w:rsidRPr="00670668" w:rsidRDefault="005B774E" w:rsidP="00CE2316">
                  <w:pPr>
                    <w:widowControl/>
                    <w:suppressAutoHyphens w:val="0"/>
                    <w:snapToGrid/>
                    <w:spacing w:line="240" w:lineRule="auto"/>
                    <w:ind w:firstLine="0"/>
                    <w:jc w:val="right"/>
                    <w:rPr>
                      <w:b/>
                      <w:bCs/>
                      <w:sz w:val="22"/>
                      <w:szCs w:val="22"/>
                      <w:lang w:eastAsia="ru-RU"/>
                    </w:rPr>
                  </w:pPr>
                  <w:r w:rsidRPr="00670668">
                    <w:rPr>
                      <w:b/>
                      <w:bCs/>
                      <w:sz w:val="22"/>
                      <w:szCs w:val="22"/>
                      <w:lang w:eastAsia="ru-RU"/>
                    </w:rPr>
                    <w:t xml:space="preserve">от </w:t>
                  </w:r>
                </w:p>
              </w:tc>
              <w:tc>
                <w:tcPr>
                  <w:tcW w:w="3348" w:type="dxa"/>
                  <w:gridSpan w:val="4"/>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center"/>
                    <w:rPr>
                      <w:i/>
                      <w:iCs/>
                      <w:sz w:val="22"/>
                      <w:szCs w:val="22"/>
                      <w:lang w:eastAsia="ru-RU"/>
                    </w:rPr>
                  </w:pPr>
                  <w:r w:rsidRPr="00670668">
                    <w:rPr>
                      <w:i/>
                      <w:iCs/>
                      <w:sz w:val="22"/>
                      <w:szCs w:val="22"/>
                      <w:lang w:eastAsia="ru-RU"/>
                    </w:rPr>
                    <w:t>дата подписания</w:t>
                  </w:r>
                </w:p>
              </w:tc>
            </w:tr>
            <w:tr w:rsidR="005B774E" w:rsidRPr="00670668" w:rsidTr="00CE2316">
              <w:trPr>
                <w:trHeight w:val="285"/>
              </w:trPr>
              <w:tc>
                <w:tcPr>
                  <w:tcW w:w="1469"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670668" w:rsidRDefault="005B774E" w:rsidP="00E702D0">
                  <w:pPr>
                    <w:widowControl/>
                    <w:suppressAutoHyphens w:val="0"/>
                    <w:snapToGrid/>
                    <w:spacing w:line="240" w:lineRule="auto"/>
                    <w:ind w:firstLine="0"/>
                    <w:jc w:val="left"/>
                    <w:rPr>
                      <w:b/>
                      <w:bCs/>
                      <w:sz w:val="22"/>
                      <w:szCs w:val="22"/>
                      <w:lang w:eastAsia="ru-RU"/>
                    </w:rPr>
                  </w:pPr>
                  <w:r w:rsidRPr="00670668">
                    <w:rPr>
                      <w:b/>
                      <w:bCs/>
                      <w:sz w:val="22"/>
                      <w:szCs w:val="22"/>
                      <w:lang w:eastAsia="ru-RU"/>
                    </w:rPr>
                    <w:t>П</w:t>
                  </w:r>
                  <w:r w:rsidR="00E702D0" w:rsidRPr="00670668">
                    <w:rPr>
                      <w:b/>
                      <w:bCs/>
                      <w:sz w:val="22"/>
                      <w:szCs w:val="22"/>
                      <w:lang w:eastAsia="ru-RU"/>
                    </w:rPr>
                    <w:t>ОСТАВЩИК</w:t>
                  </w:r>
                  <w:r w:rsidRPr="00670668">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85"/>
              </w:trPr>
              <w:tc>
                <w:tcPr>
                  <w:tcW w:w="1469"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670668" w:rsidRDefault="00E702D0"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АО «НПО НИИИП-</w:t>
                  </w:r>
                  <w:proofErr w:type="spellStart"/>
                  <w:r w:rsidRPr="00670668">
                    <w:rPr>
                      <w:b/>
                      <w:bCs/>
                      <w:sz w:val="22"/>
                      <w:szCs w:val="22"/>
                      <w:lang w:eastAsia="ru-RU"/>
                    </w:rPr>
                    <w:t>НЗиК</w:t>
                  </w:r>
                  <w:proofErr w:type="spellEnd"/>
                  <w:r w:rsidRPr="00670668">
                    <w:rPr>
                      <w:b/>
                      <w:bCs/>
                      <w:sz w:val="22"/>
                      <w:szCs w:val="22"/>
                      <w:lang w:eastAsia="ru-RU"/>
                    </w:rPr>
                    <w:t>»</w:t>
                  </w:r>
                </w:p>
              </w:tc>
            </w:tr>
            <w:tr w:rsidR="005B774E" w:rsidRPr="00670668" w:rsidTr="00CE2316">
              <w:trPr>
                <w:trHeight w:val="285"/>
              </w:trPr>
              <w:tc>
                <w:tcPr>
                  <w:tcW w:w="1469"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924" w:type="dxa"/>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r>
            <w:tr w:rsidR="005B774E" w:rsidRPr="00670668" w:rsidTr="00CE2316">
              <w:trPr>
                <w:trHeight w:val="285"/>
              </w:trPr>
              <w:tc>
                <w:tcPr>
                  <w:tcW w:w="5887" w:type="dxa"/>
                  <w:gridSpan w:val="4"/>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Настоящий Акт составлен в соответствии с Договором №</w:t>
                  </w:r>
                </w:p>
              </w:tc>
              <w:tc>
                <w:tcPr>
                  <w:tcW w:w="1311" w:type="dxa"/>
                  <w:gridSpan w:val="2"/>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center"/>
                    <w:rPr>
                      <w:sz w:val="22"/>
                      <w:szCs w:val="22"/>
                      <w:lang w:eastAsia="ru-RU"/>
                    </w:rPr>
                  </w:pPr>
                  <w:r w:rsidRPr="00670668">
                    <w:rPr>
                      <w:sz w:val="22"/>
                      <w:szCs w:val="22"/>
                      <w:lang w:eastAsia="ru-RU"/>
                    </w:rPr>
                    <w:t>от</w:t>
                  </w:r>
                </w:p>
              </w:tc>
              <w:tc>
                <w:tcPr>
                  <w:tcW w:w="1574" w:type="dxa"/>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85"/>
              </w:trPr>
              <w:tc>
                <w:tcPr>
                  <w:tcW w:w="1051" w:type="dxa"/>
                  <w:vAlign w:val="bottom"/>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1.</w:t>
                  </w:r>
                </w:p>
              </w:tc>
              <w:tc>
                <w:tcPr>
                  <w:tcW w:w="7921" w:type="dxa"/>
                  <w:gridSpan w:val="8"/>
                  <w:noWrap/>
                  <w:vAlign w:val="bottom"/>
                  <w:hideMark/>
                </w:tcPr>
                <w:p w:rsidR="005B774E" w:rsidRPr="00670668" w:rsidRDefault="005B774E" w:rsidP="00E702D0">
                  <w:pPr>
                    <w:widowControl/>
                    <w:suppressAutoHyphens w:val="0"/>
                    <w:snapToGrid/>
                    <w:spacing w:line="240" w:lineRule="auto"/>
                    <w:ind w:firstLine="0"/>
                    <w:jc w:val="left"/>
                    <w:rPr>
                      <w:b/>
                      <w:bCs/>
                      <w:sz w:val="22"/>
                      <w:szCs w:val="22"/>
                      <w:lang w:eastAsia="ru-RU"/>
                    </w:rPr>
                  </w:pPr>
                  <w:r w:rsidRPr="00670668">
                    <w:rPr>
                      <w:b/>
                      <w:bCs/>
                      <w:sz w:val="22"/>
                      <w:szCs w:val="22"/>
                      <w:lang w:eastAsia="ru-RU"/>
                    </w:rPr>
                    <w:t>П</w:t>
                  </w:r>
                  <w:r w:rsidR="00E702D0" w:rsidRPr="00670668">
                    <w:rPr>
                      <w:b/>
                      <w:bCs/>
                      <w:sz w:val="22"/>
                      <w:szCs w:val="22"/>
                      <w:lang w:eastAsia="ru-RU"/>
                    </w:rPr>
                    <w:t>ОСТАВЩИК</w:t>
                  </w:r>
                  <w:r w:rsidRPr="00670668">
                    <w:rPr>
                      <w:b/>
                      <w:bCs/>
                      <w:sz w:val="22"/>
                      <w:szCs w:val="22"/>
                      <w:lang w:eastAsia="ru-RU"/>
                    </w:rPr>
                    <w:t xml:space="preserve"> поставил, а </w:t>
                  </w:r>
                  <w:r w:rsidR="00E702D0" w:rsidRPr="00670668">
                    <w:rPr>
                      <w:b/>
                      <w:bCs/>
                      <w:sz w:val="22"/>
                      <w:szCs w:val="22"/>
                      <w:lang w:eastAsia="ru-RU"/>
                    </w:rPr>
                    <w:t>ЗАКАЗЧИК</w:t>
                  </w:r>
                  <w:r w:rsidRPr="00670668">
                    <w:rPr>
                      <w:b/>
                      <w:bCs/>
                      <w:sz w:val="22"/>
                      <w:szCs w:val="22"/>
                      <w:lang w:eastAsia="ru-RU"/>
                    </w:rPr>
                    <w:t xml:space="preserve"> принял Оборудование в комплекте:</w:t>
                  </w:r>
                </w:p>
              </w:tc>
              <w:tc>
                <w:tcPr>
                  <w:tcW w:w="1574" w:type="dxa"/>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540"/>
              </w:trPr>
              <w:tc>
                <w:tcPr>
                  <w:tcW w:w="1051" w:type="dxa"/>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670668" w:rsidRDefault="00670668" w:rsidP="00CE2316">
                  <w:pPr>
                    <w:widowControl/>
                    <w:suppressAutoHyphens w:val="0"/>
                    <w:snapToGrid/>
                    <w:spacing w:line="240" w:lineRule="auto"/>
                    <w:ind w:firstLine="0"/>
                    <w:jc w:val="left"/>
                    <w:rPr>
                      <w:bCs/>
                      <w:sz w:val="22"/>
                      <w:szCs w:val="22"/>
                      <w:lang w:eastAsia="ru-RU"/>
                    </w:rPr>
                  </w:pPr>
                  <w:r w:rsidRPr="00670668">
                    <w:rPr>
                      <w:rFonts w:eastAsia="Calibri"/>
                      <w:lang w:eastAsia="en-US"/>
                    </w:rPr>
                    <w:t>Вакуумный стол (модель_______)</w:t>
                  </w:r>
                </w:p>
              </w:tc>
            </w:tr>
            <w:tr w:rsidR="005B774E" w:rsidRPr="00670668" w:rsidTr="00CE2316">
              <w:trPr>
                <w:trHeight w:val="360"/>
              </w:trPr>
              <w:tc>
                <w:tcPr>
                  <w:tcW w:w="1051" w:type="dxa"/>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Номер грузовика:</w:t>
                  </w:r>
                </w:p>
              </w:tc>
              <w:tc>
                <w:tcPr>
                  <w:tcW w:w="3805"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360"/>
              </w:trPr>
              <w:tc>
                <w:tcPr>
                  <w:tcW w:w="1051" w:type="dxa"/>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Упаковочный лист:</w:t>
                  </w:r>
                </w:p>
              </w:tc>
              <w:tc>
                <w:tcPr>
                  <w:tcW w:w="3805"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55"/>
              </w:trPr>
              <w:tc>
                <w:tcPr>
                  <w:tcW w:w="1051" w:type="dxa"/>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2342"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В количестве</w:t>
                  </w:r>
                </w:p>
              </w:tc>
              <w:tc>
                <w:tcPr>
                  <w:tcW w:w="3805"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 </w:t>
                  </w:r>
                </w:p>
              </w:tc>
              <w:tc>
                <w:tcPr>
                  <w:tcW w:w="1558"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тарных мест</w:t>
                  </w:r>
                </w:p>
              </w:tc>
              <w:tc>
                <w:tcPr>
                  <w:tcW w:w="1790" w:type="dxa"/>
                  <w:gridSpan w:val="2"/>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495"/>
              </w:trPr>
              <w:tc>
                <w:tcPr>
                  <w:tcW w:w="1051" w:type="dxa"/>
                  <w:vAlign w:val="bottom"/>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2.</w:t>
                  </w:r>
                </w:p>
              </w:tc>
              <w:tc>
                <w:tcPr>
                  <w:tcW w:w="5953" w:type="dxa"/>
                  <w:gridSpan w:val="4"/>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noWrap/>
                  <w:vAlign w:val="bottom"/>
                  <w:hideMark/>
                </w:tcPr>
                <w:p w:rsidR="005B774E" w:rsidRPr="00670668" w:rsidRDefault="005B774E" w:rsidP="00CE2316">
                  <w:pPr>
                    <w:widowControl/>
                    <w:suppressAutoHyphens w:val="0"/>
                    <w:snapToGrid/>
                    <w:spacing w:line="240" w:lineRule="auto"/>
                    <w:ind w:firstLine="0"/>
                    <w:jc w:val="left"/>
                    <w:rPr>
                      <w:rFonts w:ascii="Calibri" w:eastAsia="Calibri" w:hAnsi="Calibri"/>
                      <w:sz w:val="20"/>
                      <w:szCs w:val="20"/>
                      <w:lang w:eastAsia="ru-RU"/>
                    </w:rPr>
                  </w:pPr>
                </w:p>
              </w:tc>
              <w:tc>
                <w:tcPr>
                  <w:tcW w:w="1790" w:type="dxa"/>
                  <w:gridSpan w:val="2"/>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Сумма, руб.</w:t>
                  </w:r>
                </w:p>
              </w:tc>
            </w:tr>
            <w:tr w:rsidR="005B774E" w:rsidRPr="00670668" w:rsidTr="00CE2316">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 xml:space="preserve">№ </w:t>
                  </w:r>
                  <w:proofErr w:type="gramStart"/>
                  <w:r w:rsidRPr="00670668">
                    <w:rPr>
                      <w:b/>
                      <w:bCs/>
                      <w:sz w:val="22"/>
                      <w:szCs w:val="22"/>
                      <w:lang w:eastAsia="ru-RU"/>
                    </w:rPr>
                    <w:t>п</w:t>
                  </w:r>
                  <w:proofErr w:type="gramEnd"/>
                  <w:r w:rsidRPr="00670668">
                    <w:rPr>
                      <w:b/>
                      <w:bCs/>
                      <w:sz w:val="22"/>
                      <w:szCs w:val="22"/>
                      <w:lang w:eastAsia="ru-RU"/>
                    </w:rPr>
                    <w:t>/п</w:t>
                  </w:r>
                </w:p>
              </w:tc>
              <w:tc>
                <w:tcPr>
                  <w:tcW w:w="5953" w:type="dxa"/>
                  <w:gridSpan w:val="4"/>
                  <w:tcBorders>
                    <w:top w:val="single" w:sz="4" w:space="0" w:color="auto"/>
                    <w:left w:val="nil"/>
                    <w:bottom w:val="single" w:sz="4" w:space="0" w:color="auto"/>
                    <w:right w:val="nil"/>
                  </w:tcBorders>
                  <w:vAlign w:val="center"/>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Кол-во</w:t>
                  </w:r>
                </w:p>
              </w:tc>
              <w:tc>
                <w:tcPr>
                  <w:tcW w:w="2065" w:type="dxa"/>
                  <w:gridSpan w:val="3"/>
                  <w:tcBorders>
                    <w:top w:val="single" w:sz="4" w:space="0" w:color="auto"/>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Стоимость, руб.</w:t>
                  </w:r>
                </w:p>
              </w:tc>
            </w:tr>
            <w:tr w:rsidR="00A269E6" w:rsidRPr="00670668" w:rsidTr="00670668">
              <w:trPr>
                <w:trHeight w:val="330"/>
              </w:trPr>
              <w:tc>
                <w:tcPr>
                  <w:tcW w:w="1051" w:type="dxa"/>
                  <w:tcBorders>
                    <w:top w:val="nil"/>
                    <w:left w:val="single" w:sz="4" w:space="0" w:color="auto"/>
                    <w:bottom w:val="single" w:sz="4" w:space="0" w:color="auto"/>
                    <w:right w:val="single" w:sz="4" w:space="0" w:color="auto"/>
                  </w:tcBorders>
                  <w:vAlign w:val="center"/>
                  <w:hideMark/>
                </w:tcPr>
                <w:p w:rsidR="00A269E6" w:rsidRPr="00670668" w:rsidRDefault="00A269E6" w:rsidP="00CE2316">
                  <w:pPr>
                    <w:ind w:firstLine="0"/>
                    <w:rPr>
                      <w:b/>
                      <w:bCs/>
                      <w:sz w:val="22"/>
                      <w:szCs w:val="22"/>
                    </w:rPr>
                  </w:pPr>
                  <w:r w:rsidRPr="00670668">
                    <w:rPr>
                      <w:b/>
                      <w:bCs/>
                      <w:sz w:val="22"/>
                      <w:szCs w:val="22"/>
                    </w:rPr>
                    <w:t>1.</w:t>
                  </w:r>
                </w:p>
              </w:tc>
              <w:tc>
                <w:tcPr>
                  <w:tcW w:w="5953" w:type="dxa"/>
                  <w:gridSpan w:val="4"/>
                  <w:tcBorders>
                    <w:top w:val="single" w:sz="4" w:space="0" w:color="auto"/>
                    <w:left w:val="nil"/>
                    <w:bottom w:val="single" w:sz="4" w:space="0" w:color="auto"/>
                    <w:right w:val="single" w:sz="4" w:space="0" w:color="000000"/>
                  </w:tcBorders>
                  <w:vAlign w:val="center"/>
                  <w:hideMark/>
                </w:tcPr>
                <w:p w:rsidR="00A269E6" w:rsidRPr="00670668" w:rsidRDefault="00670668" w:rsidP="00CE2316">
                  <w:pPr>
                    <w:ind w:firstLine="0"/>
                    <w:jc w:val="left"/>
                    <w:rPr>
                      <w:bCs/>
                      <w:sz w:val="22"/>
                      <w:szCs w:val="22"/>
                    </w:rPr>
                  </w:pPr>
                  <w:r w:rsidRPr="00670668">
                    <w:rPr>
                      <w:rFonts w:eastAsia="Calibri"/>
                      <w:lang w:eastAsia="en-US"/>
                    </w:rPr>
                    <w:t>Вакуумный стол (модель_______)</w:t>
                  </w:r>
                </w:p>
              </w:tc>
              <w:tc>
                <w:tcPr>
                  <w:tcW w:w="1477" w:type="dxa"/>
                  <w:gridSpan w:val="2"/>
                  <w:tcBorders>
                    <w:top w:val="nil"/>
                    <w:left w:val="nil"/>
                    <w:bottom w:val="single" w:sz="4" w:space="0" w:color="auto"/>
                    <w:right w:val="single" w:sz="4" w:space="0" w:color="auto"/>
                  </w:tcBorders>
                  <w:vAlign w:val="center"/>
                  <w:hideMark/>
                </w:tcPr>
                <w:p w:rsidR="00A269E6" w:rsidRPr="00670668" w:rsidRDefault="00953A42" w:rsidP="00953A42">
                  <w:pPr>
                    <w:ind w:firstLine="0"/>
                    <w:rPr>
                      <w:bCs/>
                      <w:sz w:val="22"/>
                      <w:szCs w:val="22"/>
                    </w:rPr>
                  </w:pPr>
                  <w:r w:rsidRPr="00670668">
                    <w:rPr>
                      <w:bCs/>
                      <w:sz w:val="22"/>
                      <w:szCs w:val="22"/>
                    </w:rPr>
                    <w:t>1</w:t>
                  </w:r>
                  <w:r w:rsidR="00A269E6" w:rsidRPr="00670668">
                    <w:rPr>
                      <w:bCs/>
                      <w:sz w:val="22"/>
                      <w:szCs w:val="22"/>
                    </w:rPr>
                    <w:t xml:space="preserve"> штук</w:t>
                  </w:r>
                  <w:r w:rsidRPr="00670668">
                    <w:rPr>
                      <w:bCs/>
                      <w:sz w:val="22"/>
                      <w:szCs w:val="22"/>
                    </w:rPr>
                    <w:t>а</w:t>
                  </w:r>
                </w:p>
              </w:tc>
              <w:tc>
                <w:tcPr>
                  <w:tcW w:w="2065" w:type="dxa"/>
                  <w:gridSpan w:val="3"/>
                  <w:vMerge w:val="restart"/>
                  <w:tcBorders>
                    <w:top w:val="nil"/>
                    <w:left w:val="single" w:sz="4" w:space="0" w:color="auto"/>
                    <w:right w:val="single" w:sz="4" w:space="0" w:color="auto"/>
                  </w:tcBorders>
                  <w:hideMark/>
                </w:tcPr>
                <w:p w:rsidR="00A269E6" w:rsidRPr="00670668" w:rsidRDefault="00A269E6" w:rsidP="00CE2316">
                  <w:pPr>
                    <w:widowControl/>
                    <w:suppressAutoHyphens w:val="0"/>
                    <w:snapToGrid/>
                    <w:spacing w:line="240" w:lineRule="auto"/>
                    <w:ind w:firstLine="0"/>
                    <w:jc w:val="left"/>
                    <w:rPr>
                      <w:rFonts w:ascii="Calibri" w:eastAsia="Calibri" w:hAnsi="Calibri"/>
                      <w:sz w:val="20"/>
                      <w:szCs w:val="20"/>
                      <w:lang w:eastAsia="ru-RU"/>
                    </w:rPr>
                  </w:pPr>
                </w:p>
              </w:tc>
            </w:tr>
            <w:tr w:rsidR="00B93D25" w:rsidRPr="00670668" w:rsidTr="00B244AF">
              <w:trPr>
                <w:trHeight w:val="330"/>
              </w:trPr>
              <w:tc>
                <w:tcPr>
                  <w:tcW w:w="1051" w:type="dxa"/>
                  <w:tcBorders>
                    <w:top w:val="nil"/>
                    <w:left w:val="single" w:sz="4" w:space="0" w:color="auto"/>
                    <w:bottom w:val="single" w:sz="4" w:space="0" w:color="auto"/>
                    <w:right w:val="single" w:sz="4" w:space="0" w:color="auto"/>
                  </w:tcBorders>
                  <w:vAlign w:val="center"/>
                </w:tcPr>
                <w:p w:rsidR="00B93D25" w:rsidRPr="00670668" w:rsidRDefault="00B93D25" w:rsidP="00CE2316">
                  <w:pPr>
                    <w:ind w:firstLine="0"/>
                    <w:rPr>
                      <w:b/>
                      <w:bCs/>
                      <w:sz w:val="22"/>
                      <w:szCs w:val="22"/>
                    </w:rPr>
                  </w:pPr>
                </w:p>
              </w:tc>
              <w:tc>
                <w:tcPr>
                  <w:tcW w:w="5953" w:type="dxa"/>
                  <w:gridSpan w:val="4"/>
                  <w:tcBorders>
                    <w:top w:val="single" w:sz="4" w:space="0" w:color="auto"/>
                    <w:left w:val="nil"/>
                    <w:bottom w:val="single" w:sz="4" w:space="0" w:color="auto"/>
                    <w:right w:val="single" w:sz="4" w:space="0" w:color="000000"/>
                  </w:tcBorders>
                  <w:hideMark/>
                </w:tcPr>
                <w:p w:rsidR="00B93D25" w:rsidRPr="009B641B" w:rsidRDefault="00B93D25" w:rsidP="00B244AF">
                  <w:pPr>
                    <w:spacing w:line="240" w:lineRule="auto"/>
                  </w:pPr>
                  <w:r w:rsidRPr="009B641B">
                    <w:t>Комплектация поставки:</w:t>
                  </w:r>
                </w:p>
              </w:tc>
              <w:tc>
                <w:tcPr>
                  <w:tcW w:w="1477" w:type="dxa"/>
                  <w:gridSpan w:val="2"/>
                  <w:tcBorders>
                    <w:top w:val="nil"/>
                    <w:left w:val="nil"/>
                    <w:bottom w:val="single" w:sz="4" w:space="0" w:color="auto"/>
                    <w:right w:val="single" w:sz="4" w:space="0" w:color="auto"/>
                  </w:tcBorders>
                  <w:vAlign w:val="center"/>
                </w:tcPr>
                <w:p w:rsidR="00B93D25" w:rsidRPr="00670668" w:rsidRDefault="00B93D25" w:rsidP="00CE2316">
                  <w:pPr>
                    <w:ind w:firstLine="0"/>
                    <w:rPr>
                      <w:bCs/>
                      <w:sz w:val="22"/>
                      <w:szCs w:val="22"/>
                    </w:rPr>
                  </w:pPr>
                </w:p>
              </w:tc>
              <w:tc>
                <w:tcPr>
                  <w:tcW w:w="0" w:type="auto"/>
                  <w:gridSpan w:val="3"/>
                  <w:vMerge/>
                  <w:tcBorders>
                    <w:left w:val="single" w:sz="4" w:space="0" w:color="auto"/>
                    <w:right w:val="single" w:sz="4" w:space="0" w:color="auto"/>
                  </w:tcBorders>
                  <w:vAlign w:val="center"/>
                  <w:hideMark/>
                </w:tcPr>
                <w:p w:rsidR="00B93D25" w:rsidRPr="00670668" w:rsidRDefault="00B93D25" w:rsidP="00CE2316">
                  <w:pPr>
                    <w:widowControl/>
                    <w:suppressAutoHyphens w:val="0"/>
                    <w:snapToGrid/>
                    <w:spacing w:line="240" w:lineRule="auto"/>
                    <w:ind w:firstLine="0"/>
                    <w:jc w:val="left"/>
                    <w:rPr>
                      <w:rFonts w:ascii="Calibri" w:eastAsia="Calibri" w:hAnsi="Calibri"/>
                      <w:sz w:val="20"/>
                      <w:szCs w:val="20"/>
                      <w:lang w:eastAsia="ru-RU"/>
                    </w:rPr>
                  </w:pPr>
                </w:p>
              </w:tc>
            </w:tr>
            <w:tr w:rsidR="00B93D25" w:rsidRPr="00670668" w:rsidTr="00B244AF">
              <w:trPr>
                <w:trHeight w:val="255"/>
              </w:trPr>
              <w:tc>
                <w:tcPr>
                  <w:tcW w:w="1051" w:type="dxa"/>
                  <w:tcBorders>
                    <w:top w:val="nil"/>
                    <w:left w:val="single" w:sz="4" w:space="0" w:color="auto"/>
                    <w:bottom w:val="single" w:sz="4" w:space="0" w:color="auto"/>
                    <w:right w:val="single" w:sz="4" w:space="0" w:color="auto"/>
                  </w:tcBorders>
                  <w:vAlign w:val="center"/>
                  <w:hideMark/>
                </w:tcPr>
                <w:p w:rsidR="00B93D25" w:rsidRPr="00670668" w:rsidRDefault="00B93D25" w:rsidP="00074782">
                  <w:pPr>
                    <w:ind w:firstLine="0"/>
                    <w:rPr>
                      <w:b/>
                      <w:bCs/>
                      <w:sz w:val="22"/>
                      <w:szCs w:val="22"/>
                    </w:rPr>
                  </w:pPr>
                  <w:r w:rsidRPr="00670668">
                    <w:rPr>
                      <w:b/>
                      <w:bCs/>
                      <w:sz w:val="22"/>
                      <w:szCs w:val="22"/>
                    </w:rPr>
                    <w:t>1.1.</w:t>
                  </w:r>
                </w:p>
              </w:tc>
              <w:tc>
                <w:tcPr>
                  <w:tcW w:w="5953" w:type="dxa"/>
                  <w:gridSpan w:val="4"/>
                  <w:tcBorders>
                    <w:top w:val="single" w:sz="4" w:space="0" w:color="auto"/>
                    <w:left w:val="nil"/>
                    <w:bottom w:val="single" w:sz="4" w:space="0" w:color="auto"/>
                    <w:right w:val="single" w:sz="4" w:space="0" w:color="000000"/>
                  </w:tcBorders>
                  <w:hideMark/>
                </w:tcPr>
                <w:p w:rsidR="00B93D25" w:rsidRPr="009B641B" w:rsidRDefault="00B93D25" w:rsidP="00B93D25">
                  <w:pPr>
                    <w:spacing w:line="240" w:lineRule="auto"/>
                    <w:ind w:firstLine="0"/>
                  </w:pPr>
                  <w:r w:rsidRPr="009B641B">
                    <w:t xml:space="preserve">Мобильный вакуумный агрегат с воздушным </w:t>
                  </w:r>
                  <w:r>
                    <w:t xml:space="preserve">фильтром                   </w:t>
                  </w:r>
                  <w:r w:rsidRPr="009B641B">
                    <w:t xml:space="preserve">          </w:t>
                  </w:r>
                </w:p>
              </w:tc>
              <w:tc>
                <w:tcPr>
                  <w:tcW w:w="1477" w:type="dxa"/>
                  <w:gridSpan w:val="2"/>
                  <w:tcBorders>
                    <w:top w:val="nil"/>
                    <w:left w:val="nil"/>
                    <w:bottom w:val="single" w:sz="4" w:space="0" w:color="auto"/>
                    <w:right w:val="single" w:sz="4" w:space="0" w:color="auto"/>
                  </w:tcBorders>
                </w:tcPr>
                <w:p w:rsidR="00B93D25" w:rsidRPr="00670668" w:rsidRDefault="00B93D25" w:rsidP="00670668">
                  <w:pPr>
                    <w:ind w:firstLine="0"/>
                  </w:pPr>
                  <w:r w:rsidRPr="00670668">
                    <w:rPr>
                      <w:bCs/>
                      <w:sz w:val="22"/>
                      <w:szCs w:val="22"/>
                    </w:rPr>
                    <w:t>1 штука</w:t>
                  </w:r>
                </w:p>
              </w:tc>
              <w:tc>
                <w:tcPr>
                  <w:tcW w:w="0" w:type="auto"/>
                  <w:gridSpan w:val="3"/>
                  <w:vMerge/>
                  <w:tcBorders>
                    <w:left w:val="single" w:sz="4" w:space="0" w:color="auto"/>
                    <w:right w:val="single" w:sz="4" w:space="0" w:color="auto"/>
                  </w:tcBorders>
                  <w:vAlign w:val="center"/>
                  <w:hideMark/>
                </w:tcPr>
                <w:p w:rsidR="00B93D25" w:rsidRPr="00670668" w:rsidRDefault="00B93D25" w:rsidP="00CE2316">
                  <w:pPr>
                    <w:widowControl/>
                    <w:suppressAutoHyphens w:val="0"/>
                    <w:snapToGrid/>
                    <w:spacing w:line="240" w:lineRule="auto"/>
                    <w:ind w:firstLine="0"/>
                    <w:jc w:val="left"/>
                    <w:rPr>
                      <w:rFonts w:ascii="Calibri" w:eastAsia="Calibri" w:hAnsi="Calibri"/>
                      <w:sz w:val="20"/>
                      <w:szCs w:val="20"/>
                      <w:lang w:eastAsia="ru-RU"/>
                    </w:rPr>
                  </w:pPr>
                </w:p>
              </w:tc>
            </w:tr>
            <w:tr w:rsidR="00B93D25" w:rsidRPr="00670668" w:rsidTr="00B244AF">
              <w:trPr>
                <w:trHeight w:val="91"/>
              </w:trPr>
              <w:tc>
                <w:tcPr>
                  <w:tcW w:w="1051" w:type="dxa"/>
                  <w:tcBorders>
                    <w:top w:val="single" w:sz="4" w:space="0" w:color="auto"/>
                    <w:left w:val="single" w:sz="4" w:space="0" w:color="auto"/>
                    <w:bottom w:val="single" w:sz="4" w:space="0" w:color="auto"/>
                    <w:right w:val="single" w:sz="4" w:space="0" w:color="auto"/>
                  </w:tcBorders>
                  <w:vAlign w:val="center"/>
                </w:tcPr>
                <w:p w:rsidR="00B93D25" w:rsidRPr="00670668" w:rsidRDefault="00B93D25" w:rsidP="00953A42">
                  <w:pPr>
                    <w:ind w:firstLine="0"/>
                    <w:rPr>
                      <w:b/>
                      <w:bCs/>
                      <w:sz w:val="22"/>
                      <w:szCs w:val="22"/>
                    </w:rPr>
                  </w:pPr>
                  <w:r w:rsidRPr="00670668">
                    <w:rPr>
                      <w:b/>
                      <w:bCs/>
                      <w:sz w:val="22"/>
                      <w:szCs w:val="22"/>
                    </w:rPr>
                    <w:t>1.2</w:t>
                  </w:r>
                </w:p>
              </w:tc>
              <w:tc>
                <w:tcPr>
                  <w:tcW w:w="5953" w:type="dxa"/>
                  <w:gridSpan w:val="4"/>
                  <w:tcBorders>
                    <w:top w:val="single" w:sz="4" w:space="0" w:color="auto"/>
                    <w:left w:val="nil"/>
                    <w:bottom w:val="single" w:sz="4" w:space="0" w:color="auto"/>
                    <w:right w:val="single" w:sz="4" w:space="0" w:color="000000"/>
                  </w:tcBorders>
                </w:tcPr>
                <w:p w:rsidR="00B93D25" w:rsidRPr="009B641B" w:rsidRDefault="00B93D25" w:rsidP="00B93D25">
                  <w:pPr>
                    <w:spacing w:line="240" w:lineRule="auto"/>
                    <w:ind w:firstLine="0"/>
                  </w:pPr>
                  <w:r w:rsidRPr="009B641B">
                    <w:t xml:space="preserve">Решетчатый, модульный вакуумный стол                                            </w:t>
                  </w:r>
                  <w:r w:rsidRPr="00B93D25">
                    <w:t>с возможностью подключения к вакуумному агрегату и</w:t>
                  </w:r>
                  <w:r>
                    <w:t xml:space="preserve"> </w:t>
                  </w:r>
                  <w:r w:rsidRPr="009B641B">
                    <w:t xml:space="preserve">другому вакуумному столу            </w:t>
                  </w:r>
                </w:p>
              </w:tc>
              <w:tc>
                <w:tcPr>
                  <w:tcW w:w="1477" w:type="dxa"/>
                  <w:gridSpan w:val="2"/>
                  <w:tcBorders>
                    <w:top w:val="single" w:sz="4" w:space="0" w:color="auto"/>
                    <w:left w:val="nil"/>
                    <w:bottom w:val="single" w:sz="4" w:space="0" w:color="auto"/>
                    <w:right w:val="single" w:sz="4" w:space="0" w:color="auto"/>
                  </w:tcBorders>
                </w:tcPr>
                <w:p w:rsidR="00B93D25" w:rsidRPr="00670668" w:rsidRDefault="00B93D25" w:rsidP="000E73DD">
                  <w:pPr>
                    <w:ind w:firstLine="0"/>
                  </w:pPr>
                  <w:r>
                    <w:rPr>
                      <w:bCs/>
                      <w:sz w:val="22"/>
                      <w:szCs w:val="22"/>
                    </w:rPr>
                    <w:t>2 штуки</w:t>
                  </w:r>
                  <w:r w:rsidRPr="00670668">
                    <w:rPr>
                      <w:bCs/>
                      <w:sz w:val="22"/>
                      <w:szCs w:val="22"/>
                    </w:rPr>
                    <w:t xml:space="preserve"> </w:t>
                  </w:r>
                </w:p>
              </w:tc>
              <w:tc>
                <w:tcPr>
                  <w:tcW w:w="0" w:type="auto"/>
                  <w:gridSpan w:val="3"/>
                  <w:vMerge/>
                  <w:tcBorders>
                    <w:left w:val="single" w:sz="4" w:space="0" w:color="auto"/>
                    <w:right w:val="single" w:sz="4" w:space="0" w:color="auto"/>
                  </w:tcBorders>
                  <w:vAlign w:val="center"/>
                </w:tcPr>
                <w:p w:rsidR="00B93D25" w:rsidRPr="00670668" w:rsidRDefault="00B93D25" w:rsidP="00CE2316">
                  <w:pPr>
                    <w:widowControl/>
                    <w:suppressAutoHyphens w:val="0"/>
                    <w:snapToGrid/>
                    <w:spacing w:line="240" w:lineRule="auto"/>
                    <w:ind w:firstLine="0"/>
                    <w:jc w:val="left"/>
                    <w:rPr>
                      <w:rFonts w:ascii="Calibri" w:eastAsia="Calibri" w:hAnsi="Calibri"/>
                      <w:sz w:val="20"/>
                      <w:szCs w:val="20"/>
                      <w:lang w:eastAsia="ru-RU"/>
                    </w:rPr>
                  </w:pPr>
                </w:p>
              </w:tc>
            </w:tr>
            <w:tr w:rsidR="00B93D25" w:rsidRPr="00670668" w:rsidTr="00B244A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B93D25" w:rsidRPr="00670668" w:rsidRDefault="00B93D25" w:rsidP="00953A42">
                  <w:pPr>
                    <w:ind w:firstLine="0"/>
                    <w:rPr>
                      <w:b/>
                      <w:bCs/>
                      <w:sz w:val="22"/>
                      <w:szCs w:val="22"/>
                    </w:rPr>
                  </w:pPr>
                  <w:r w:rsidRPr="00670668">
                    <w:rPr>
                      <w:b/>
                      <w:bCs/>
                      <w:sz w:val="22"/>
                      <w:szCs w:val="22"/>
                    </w:rPr>
                    <w:t>1.3</w:t>
                  </w:r>
                </w:p>
              </w:tc>
              <w:tc>
                <w:tcPr>
                  <w:tcW w:w="5953" w:type="dxa"/>
                  <w:gridSpan w:val="4"/>
                  <w:tcBorders>
                    <w:top w:val="single" w:sz="4" w:space="0" w:color="auto"/>
                    <w:left w:val="nil"/>
                    <w:bottom w:val="single" w:sz="4" w:space="0" w:color="auto"/>
                    <w:right w:val="single" w:sz="4" w:space="0" w:color="000000"/>
                  </w:tcBorders>
                </w:tcPr>
                <w:p w:rsidR="00B93D25" w:rsidRPr="00105108" w:rsidRDefault="00B93D25" w:rsidP="00B93D25">
                  <w:pPr>
                    <w:spacing w:line="240" w:lineRule="auto"/>
                    <w:ind w:firstLine="0"/>
                    <w:rPr>
                      <w:color w:val="000000"/>
                      <w:shd w:val="clear" w:color="auto" w:fill="FFFFFF"/>
                    </w:rPr>
                  </w:pPr>
                  <w:r w:rsidRPr="00105108">
                    <w:t>Уплотнительный шнур ø3,5мм</w:t>
                  </w:r>
                  <w:r w:rsidRPr="00105108">
                    <w:rPr>
                      <w:color w:val="000000"/>
                      <w:shd w:val="clear" w:color="auto" w:fill="FFFFFF"/>
                    </w:rPr>
                    <w:t>.</w:t>
                  </w:r>
                </w:p>
              </w:tc>
              <w:tc>
                <w:tcPr>
                  <w:tcW w:w="1477" w:type="dxa"/>
                  <w:gridSpan w:val="2"/>
                  <w:tcBorders>
                    <w:top w:val="single" w:sz="4" w:space="0" w:color="auto"/>
                    <w:left w:val="nil"/>
                    <w:bottom w:val="single" w:sz="4" w:space="0" w:color="auto"/>
                    <w:right w:val="single" w:sz="4" w:space="0" w:color="auto"/>
                  </w:tcBorders>
                </w:tcPr>
                <w:p w:rsidR="00B93D25" w:rsidRPr="00670668" w:rsidRDefault="00B93D25" w:rsidP="00670668">
                  <w:pPr>
                    <w:ind w:firstLine="0"/>
                  </w:pPr>
                  <w:r>
                    <w:rPr>
                      <w:bCs/>
                      <w:sz w:val="22"/>
                      <w:szCs w:val="22"/>
                    </w:rPr>
                    <w:t>100 м.</w:t>
                  </w:r>
                </w:p>
              </w:tc>
              <w:tc>
                <w:tcPr>
                  <w:tcW w:w="0" w:type="auto"/>
                  <w:gridSpan w:val="3"/>
                  <w:vMerge/>
                  <w:tcBorders>
                    <w:left w:val="single" w:sz="4" w:space="0" w:color="auto"/>
                    <w:right w:val="single" w:sz="4" w:space="0" w:color="auto"/>
                  </w:tcBorders>
                  <w:vAlign w:val="center"/>
                </w:tcPr>
                <w:p w:rsidR="00B93D25" w:rsidRPr="00670668" w:rsidRDefault="00B93D25" w:rsidP="00CE2316">
                  <w:pPr>
                    <w:widowControl/>
                    <w:suppressAutoHyphens w:val="0"/>
                    <w:snapToGrid/>
                    <w:spacing w:line="240" w:lineRule="auto"/>
                    <w:ind w:firstLine="0"/>
                    <w:jc w:val="left"/>
                    <w:rPr>
                      <w:rFonts w:ascii="Calibri" w:eastAsia="Calibri" w:hAnsi="Calibri"/>
                      <w:sz w:val="20"/>
                      <w:szCs w:val="20"/>
                      <w:lang w:eastAsia="ru-RU"/>
                    </w:rPr>
                  </w:pPr>
                </w:p>
              </w:tc>
            </w:tr>
            <w:tr w:rsidR="00B93D25" w:rsidRPr="00670668" w:rsidTr="00B244AF">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B93D25" w:rsidRPr="00670668" w:rsidRDefault="00B93D25" w:rsidP="00953A42">
                  <w:pPr>
                    <w:ind w:firstLine="0"/>
                    <w:rPr>
                      <w:b/>
                      <w:bCs/>
                      <w:sz w:val="22"/>
                      <w:szCs w:val="22"/>
                    </w:rPr>
                  </w:pPr>
                  <w:r w:rsidRPr="00670668">
                    <w:rPr>
                      <w:b/>
                      <w:bCs/>
                      <w:sz w:val="22"/>
                      <w:szCs w:val="22"/>
                    </w:rPr>
                    <w:t>1.4</w:t>
                  </w:r>
                </w:p>
              </w:tc>
              <w:tc>
                <w:tcPr>
                  <w:tcW w:w="5953" w:type="dxa"/>
                  <w:gridSpan w:val="4"/>
                  <w:tcBorders>
                    <w:top w:val="single" w:sz="4" w:space="0" w:color="auto"/>
                    <w:left w:val="nil"/>
                    <w:bottom w:val="single" w:sz="4" w:space="0" w:color="auto"/>
                    <w:right w:val="single" w:sz="4" w:space="0" w:color="000000"/>
                  </w:tcBorders>
                </w:tcPr>
                <w:p w:rsidR="00B93D25" w:rsidRPr="00105108" w:rsidRDefault="00B93D25" w:rsidP="00B93D25">
                  <w:pPr>
                    <w:tabs>
                      <w:tab w:val="left" w:pos="225"/>
                      <w:tab w:val="left" w:pos="709"/>
                      <w:tab w:val="left" w:pos="1418"/>
                      <w:tab w:val="left" w:pos="2127"/>
                      <w:tab w:val="center" w:pos="5097"/>
                    </w:tabs>
                    <w:spacing w:line="240" w:lineRule="auto"/>
                    <w:ind w:firstLine="0"/>
                    <w:rPr>
                      <w:color w:val="000000"/>
                      <w:shd w:val="clear" w:color="auto" w:fill="FFFFFF"/>
                    </w:rPr>
                  </w:pPr>
                  <w:r w:rsidRPr="00105108">
                    <w:rPr>
                      <w:color w:val="000000"/>
                      <w:shd w:val="clear" w:color="auto" w:fill="FFFFFF"/>
                    </w:rPr>
                    <w:t xml:space="preserve"> Шланг вакуумный армированный</w:t>
                  </w:r>
                  <w:r>
                    <w:rPr>
                      <w:color w:val="000000"/>
                      <w:shd w:val="clear" w:color="auto" w:fill="FFFFFF"/>
                    </w:rPr>
                    <w:t xml:space="preserve"> </w:t>
                  </w:r>
                  <w:r w:rsidRPr="00453920">
                    <w:rPr>
                      <w:color w:val="000000"/>
                      <w:shd w:val="clear" w:color="auto" w:fill="FFFFFF"/>
                    </w:rPr>
                    <w:t xml:space="preserve">с наличием </w:t>
                  </w:r>
                  <w:r>
                    <w:rPr>
                      <w:color w:val="000000"/>
                      <w:shd w:val="clear" w:color="auto" w:fill="FFFFFF"/>
                    </w:rPr>
                    <w:t xml:space="preserve">                              </w:t>
                  </w:r>
                  <w:r w:rsidRPr="00453920">
                    <w:rPr>
                      <w:color w:val="000000"/>
                      <w:shd w:val="clear" w:color="auto" w:fill="FFFFFF"/>
                    </w:rPr>
                    <w:t xml:space="preserve"> аэрированного, 3/2 ходового, ручного клапана</w:t>
                  </w:r>
                </w:p>
              </w:tc>
              <w:tc>
                <w:tcPr>
                  <w:tcW w:w="1477" w:type="dxa"/>
                  <w:gridSpan w:val="2"/>
                  <w:tcBorders>
                    <w:top w:val="single" w:sz="4" w:space="0" w:color="auto"/>
                    <w:left w:val="nil"/>
                    <w:bottom w:val="single" w:sz="4" w:space="0" w:color="auto"/>
                    <w:right w:val="single" w:sz="4" w:space="0" w:color="auto"/>
                  </w:tcBorders>
                </w:tcPr>
                <w:p w:rsidR="00B93D25" w:rsidRPr="00670668" w:rsidRDefault="00B93D25" w:rsidP="00670668">
                  <w:pPr>
                    <w:ind w:firstLine="0"/>
                  </w:pPr>
                  <w:r>
                    <w:rPr>
                      <w:bCs/>
                      <w:sz w:val="22"/>
                      <w:szCs w:val="22"/>
                    </w:rPr>
                    <w:t>15м.</w:t>
                  </w:r>
                </w:p>
              </w:tc>
              <w:tc>
                <w:tcPr>
                  <w:tcW w:w="0" w:type="auto"/>
                  <w:gridSpan w:val="3"/>
                  <w:vMerge/>
                  <w:tcBorders>
                    <w:left w:val="single" w:sz="4" w:space="0" w:color="auto"/>
                    <w:right w:val="single" w:sz="4" w:space="0" w:color="auto"/>
                  </w:tcBorders>
                  <w:vAlign w:val="center"/>
                </w:tcPr>
                <w:p w:rsidR="00B93D25" w:rsidRPr="00670668" w:rsidRDefault="00B93D25"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670668" w:rsidTr="00CE2316">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widowControl/>
                    <w:suppressAutoHyphens w:val="0"/>
                    <w:snapToGrid/>
                    <w:spacing w:line="240" w:lineRule="auto"/>
                    <w:ind w:firstLine="0"/>
                    <w:jc w:val="left"/>
                    <w:rPr>
                      <w:sz w:val="22"/>
                      <w:szCs w:val="22"/>
                      <w:lang w:eastAsia="ru-RU"/>
                    </w:rPr>
                  </w:pPr>
                  <w:r w:rsidRPr="00670668">
                    <w:rPr>
                      <w:sz w:val="22"/>
                      <w:szCs w:val="22"/>
                      <w:lang w:eastAsia="ru-RU"/>
                    </w:rPr>
                    <w:t> </w:t>
                  </w:r>
                </w:p>
              </w:tc>
              <w:tc>
                <w:tcPr>
                  <w:tcW w:w="7430" w:type="dxa"/>
                  <w:gridSpan w:val="6"/>
                  <w:tcBorders>
                    <w:top w:val="single" w:sz="4" w:space="0" w:color="auto"/>
                    <w:left w:val="nil"/>
                    <w:bottom w:val="single" w:sz="4" w:space="0" w:color="auto"/>
                    <w:right w:val="single" w:sz="4" w:space="0" w:color="000000"/>
                  </w:tcBorders>
                  <w:noWrap/>
                  <w:vAlign w:val="bottom"/>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Итого Оборудование</w:t>
                  </w:r>
                </w:p>
              </w:tc>
              <w:tc>
                <w:tcPr>
                  <w:tcW w:w="2065" w:type="dxa"/>
                  <w:gridSpan w:val="3"/>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sz w:val="22"/>
                      <w:szCs w:val="22"/>
                      <w:lang w:eastAsia="ru-RU"/>
                    </w:rPr>
                  </w:pPr>
                  <w:r w:rsidRPr="00670668">
                    <w:rPr>
                      <w:b/>
                      <w:bCs/>
                      <w:sz w:val="22"/>
                      <w:szCs w:val="22"/>
                      <w:lang w:eastAsia="ru-RU"/>
                    </w:rPr>
                    <w:t xml:space="preserve"> </w:t>
                  </w:r>
                  <w:r w:rsidRPr="00670668">
                    <w:rPr>
                      <w:sz w:val="22"/>
                      <w:szCs w:val="22"/>
                      <w:lang w:eastAsia="ru-RU"/>
                    </w:rPr>
                    <w:t> </w:t>
                  </w:r>
                </w:p>
              </w:tc>
            </w:tr>
            <w:tr w:rsidR="005B774E" w:rsidRPr="00670668" w:rsidTr="00A83018">
              <w:trPr>
                <w:trHeight w:val="300"/>
              </w:trPr>
              <w:tc>
                <w:tcPr>
                  <w:tcW w:w="7004" w:type="dxa"/>
                  <w:gridSpan w:val="5"/>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НДС</w:t>
                  </w:r>
                </w:p>
              </w:tc>
              <w:tc>
                <w:tcPr>
                  <w:tcW w:w="1477" w:type="dxa"/>
                  <w:gridSpan w:val="2"/>
                  <w:tcBorders>
                    <w:top w:val="nil"/>
                    <w:left w:val="nil"/>
                    <w:bottom w:val="single" w:sz="4" w:space="0" w:color="auto"/>
                    <w:right w:val="single" w:sz="4" w:space="0" w:color="auto"/>
                  </w:tcBorders>
                  <w:vAlign w:val="center"/>
                  <w:hideMark/>
                </w:tcPr>
                <w:p w:rsidR="005B774E" w:rsidRPr="00670668" w:rsidRDefault="00A83018" w:rsidP="00CE2316">
                  <w:pPr>
                    <w:widowControl/>
                    <w:suppressAutoHyphens w:val="0"/>
                    <w:snapToGrid/>
                    <w:spacing w:line="240" w:lineRule="auto"/>
                    <w:ind w:firstLine="0"/>
                    <w:jc w:val="center"/>
                    <w:rPr>
                      <w:b/>
                      <w:bCs/>
                      <w:sz w:val="22"/>
                      <w:szCs w:val="22"/>
                      <w:lang w:eastAsia="ru-RU"/>
                    </w:rPr>
                  </w:pPr>
                  <w:r w:rsidRPr="00670668">
                    <w:rPr>
                      <w:b/>
                      <w:bCs/>
                      <w:sz w:val="22"/>
                      <w:szCs w:val="22"/>
                      <w:lang w:eastAsia="ru-RU"/>
                    </w:rPr>
                    <w:t xml:space="preserve">20 </w:t>
                  </w:r>
                  <w:r w:rsidR="005B774E" w:rsidRPr="00670668">
                    <w:rPr>
                      <w:b/>
                      <w:bCs/>
                      <w:sz w:val="22"/>
                      <w:szCs w:val="22"/>
                      <w:lang w:eastAsia="ru-RU"/>
                    </w:rPr>
                    <w:t>%</w:t>
                  </w:r>
                </w:p>
              </w:tc>
              <w:tc>
                <w:tcPr>
                  <w:tcW w:w="2065" w:type="dxa"/>
                  <w:gridSpan w:val="3"/>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b/>
                      <w:sz w:val="22"/>
                      <w:szCs w:val="22"/>
                      <w:lang w:eastAsia="ru-RU"/>
                    </w:rPr>
                  </w:pPr>
                  <w:r w:rsidRPr="00670668">
                    <w:rPr>
                      <w:b/>
                      <w:sz w:val="22"/>
                      <w:szCs w:val="22"/>
                      <w:lang w:eastAsia="ru-RU"/>
                    </w:rPr>
                    <w:t xml:space="preserve"> </w:t>
                  </w:r>
                </w:p>
              </w:tc>
            </w:tr>
            <w:tr w:rsidR="005B774E" w:rsidRPr="00670668" w:rsidTr="00CE2316">
              <w:trPr>
                <w:trHeight w:val="255"/>
              </w:trPr>
              <w:tc>
                <w:tcPr>
                  <w:tcW w:w="8481" w:type="dxa"/>
                  <w:gridSpan w:val="7"/>
                  <w:tcBorders>
                    <w:top w:val="single" w:sz="4" w:space="0" w:color="auto"/>
                    <w:left w:val="single" w:sz="4" w:space="0" w:color="auto"/>
                    <w:bottom w:val="single" w:sz="4" w:space="0" w:color="auto"/>
                    <w:right w:val="single" w:sz="4" w:space="0" w:color="000000"/>
                  </w:tcBorders>
                  <w:vAlign w:val="center"/>
                  <w:hideMark/>
                </w:tcPr>
                <w:p w:rsidR="005B774E" w:rsidRPr="00670668" w:rsidRDefault="005B774E" w:rsidP="00CE2316">
                  <w:pPr>
                    <w:widowControl/>
                    <w:suppressAutoHyphens w:val="0"/>
                    <w:snapToGrid/>
                    <w:spacing w:line="240" w:lineRule="auto"/>
                    <w:ind w:firstLine="0"/>
                    <w:jc w:val="left"/>
                    <w:rPr>
                      <w:b/>
                      <w:bCs/>
                      <w:sz w:val="22"/>
                      <w:szCs w:val="22"/>
                      <w:lang w:eastAsia="ru-RU"/>
                    </w:rPr>
                  </w:pPr>
                  <w:r w:rsidRPr="00670668">
                    <w:rPr>
                      <w:b/>
                      <w:bCs/>
                      <w:sz w:val="22"/>
                      <w:szCs w:val="22"/>
                      <w:lang w:eastAsia="ru-RU"/>
                    </w:rPr>
                    <w:t>ВСЕГО с НДС</w:t>
                  </w:r>
                </w:p>
              </w:tc>
              <w:tc>
                <w:tcPr>
                  <w:tcW w:w="2065" w:type="dxa"/>
                  <w:gridSpan w:val="3"/>
                  <w:tcBorders>
                    <w:top w:val="nil"/>
                    <w:left w:val="nil"/>
                    <w:bottom w:val="single" w:sz="4" w:space="0" w:color="auto"/>
                    <w:right w:val="single" w:sz="4" w:space="0" w:color="auto"/>
                  </w:tcBorders>
                  <w:vAlign w:val="center"/>
                  <w:hideMark/>
                </w:tcPr>
                <w:p w:rsidR="005B774E" w:rsidRPr="00670668" w:rsidRDefault="005B774E" w:rsidP="00CE2316">
                  <w:pPr>
                    <w:widowControl/>
                    <w:suppressAutoHyphens w:val="0"/>
                    <w:snapToGrid/>
                    <w:spacing w:line="240" w:lineRule="auto"/>
                    <w:ind w:firstLine="0"/>
                    <w:jc w:val="center"/>
                    <w:rPr>
                      <w:sz w:val="22"/>
                      <w:szCs w:val="22"/>
                      <w:lang w:eastAsia="ru-RU"/>
                    </w:rPr>
                  </w:pPr>
                  <w:r w:rsidRPr="00670668">
                    <w:rPr>
                      <w:b/>
                      <w:bCs/>
                      <w:sz w:val="22"/>
                      <w:szCs w:val="22"/>
                      <w:lang w:eastAsia="ru-RU"/>
                    </w:rPr>
                    <w:t xml:space="preserve"> </w:t>
                  </w:r>
                  <w:r w:rsidRPr="00670668">
                    <w:rPr>
                      <w:sz w:val="22"/>
                      <w:szCs w:val="22"/>
                      <w:lang w:eastAsia="ru-RU"/>
                    </w:rPr>
                    <w:t> </w:t>
                  </w:r>
                </w:p>
              </w:tc>
            </w:tr>
            <w:tr w:rsidR="005B774E" w:rsidRPr="00670668"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670668" w:rsidRDefault="005B774E" w:rsidP="00CE2316">
                  <w:pPr>
                    <w:widowControl/>
                    <w:suppressAutoHyphens w:val="0"/>
                    <w:snapToGrid/>
                    <w:spacing w:line="240" w:lineRule="auto"/>
                    <w:ind w:firstLine="0"/>
                    <w:jc w:val="left"/>
                    <w:rPr>
                      <w:sz w:val="22"/>
                      <w:szCs w:val="22"/>
                      <w:lang w:eastAsia="ru-RU"/>
                    </w:rPr>
                  </w:pPr>
                  <w:r w:rsidRPr="00670668">
                    <w:rPr>
                      <w:sz w:val="22"/>
                      <w:szCs w:val="22"/>
                      <w:lang w:eastAsia="ru-RU"/>
                    </w:rPr>
                    <w:t>В стоимость Оборудования включено.</w:t>
                  </w:r>
                </w:p>
              </w:tc>
            </w:tr>
            <w:tr w:rsidR="005B774E" w:rsidRPr="00670668"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670668" w:rsidRDefault="005B774E" w:rsidP="00CE2316">
                  <w:pPr>
                    <w:widowControl/>
                    <w:suppressAutoHyphens w:val="0"/>
                    <w:snapToGrid/>
                    <w:spacing w:line="240" w:lineRule="auto"/>
                    <w:ind w:firstLine="0"/>
                    <w:rPr>
                      <w:sz w:val="22"/>
                      <w:szCs w:val="22"/>
                      <w:lang w:eastAsia="ru-RU"/>
                    </w:rPr>
                  </w:pPr>
                  <w:r w:rsidRPr="00670668">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670668" w:rsidRDefault="005B774E" w:rsidP="00953A42">
                  <w:pPr>
                    <w:widowControl/>
                    <w:suppressAutoHyphens w:val="0"/>
                    <w:snapToGrid/>
                    <w:spacing w:line="240" w:lineRule="auto"/>
                    <w:ind w:firstLine="0"/>
                    <w:jc w:val="left"/>
                    <w:rPr>
                      <w:sz w:val="22"/>
                      <w:szCs w:val="22"/>
                      <w:lang w:eastAsia="ru-RU"/>
                    </w:rPr>
                  </w:pPr>
                  <w:r w:rsidRPr="00670668">
                    <w:rPr>
                      <w:sz w:val="22"/>
                      <w:szCs w:val="22"/>
                      <w:lang w:eastAsia="ru-RU"/>
                    </w:rPr>
                    <w:t>Стоимость услуг по доставке, упаковке и маркировке.</w:t>
                  </w:r>
                </w:p>
              </w:tc>
            </w:tr>
          </w:tbl>
          <w:p w:rsidR="005B774E" w:rsidRPr="00670668" w:rsidRDefault="005B774E" w:rsidP="00CE2316">
            <w:pPr>
              <w:keepNext/>
              <w:spacing w:line="240" w:lineRule="auto"/>
              <w:ind w:left="698"/>
              <w:jc w:val="left"/>
              <w:rPr>
                <w:b/>
                <w:i/>
                <w:sz w:val="22"/>
                <w:szCs w:val="22"/>
              </w:rPr>
            </w:pPr>
          </w:p>
          <w:p w:rsidR="005B774E" w:rsidRPr="00670668" w:rsidRDefault="005B774E" w:rsidP="00CE2316">
            <w:pPr>
              <w:keepNext/>
              <w:spacing w:line="240" w:lineRule="auto"/>
              <w:ind w:firstLine="0"/>
              <w:jc w:val="left"/>
              <w:rPr>
                <w:sz w:val="22"/>
                <w:szCs w:val="22"/>
              </w:rPr>
            </w:pPr>
            <w:r w:rsidRPr="00670668">
              <w:rPr>
                <w:sz w:val="22"/>
                <w:szCs w:val="22"/>
              </w:rPr>
              <w:t>От Поставщика</w:t>
            </w:r>
            <w:proofErr w:type="gramStart"/>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t>О</w:t>
            </w:r>
            <w:proofErr w:type="gramEnd"/>
            <w:r w:rsidRPr="00670668">
              <w:rPr>
                <w:sz w:val="22"/>
                <w:szCs w:val="22"/>
              </w:rPr>
              <w:t>т Заказчика</w:t>
            </w:r>
          </w:p>
          <w:p w:rsidR="005B774E" w:rsidRPr="00670668" w:rsidRDefault="005B774E" w:rsidP="00CE2316">
            <w:pPr>
              <w:keepNext/>
              <w:spacing w:line="240" w:lineRule="auto"/>
              <w:ind w:left="698"/>
              <w:jc w:val="left"/>
              <w:rPr>
                <w:sz w:val="22"/>
                <w:szCs w:val="22"/>
              </w:rPr>
            </w:pPr>
          </w:p>
          <w:p w:rsidR="005B774E" w:rsidRPr="00670668" w:rsidRDefault="005B774E" w:rsidP="00CE2316">
            <w:pPr>
              <w:keepNext/>
              <w:spacing w:line="240" w:lineRule="auto"/>
              <w:ind w:firstLine="0"/>
              <w:jc w:val="left"/>
              <w:rPr>
                <w:sz w:val="22"/>
                <w:szCs w:val="22"/>
              </w:rPr>
            </w:pPr>
            <w:r w:rsidRPr="00670668">
              <w:rPr>
                <w:sz w:val="22"/>
                <w:szCs w:val="22"/>
              </w:rPr>
              <w:t>__________________/__________/</w:t>
            </w:r>
            <w:r w:rsidRPr="00670668">
              <w:rPr>
                <w:sz w:val="22"/>
                <w:szCs w:val="22"/>
              </w:rPr>
              <w:tab/>
            </w:r>
            <w:r w:rsidRPr="00670668">
              <w:rPr>
                <w:sz w:val="22"/>
                <w:szCs w:val="22"/>
              </w:rPr>
              <w:tab/>
            </w:r>
            <w:r w:rsidRPr="00670668">
              <w:rPr>
                <w:sz w:val="22"/>
                <w:szCs w:val="22"/>
              </w:rPr>
              <w:tab/>
              <w:t>_________________/__________/</w:t>
            </w:r>
          </w:p>
          <w:p w:rsidR="005B774E" w:rsidRPr="00670668" w:rsidRDefault="005B774E" w:rsidP="00CE2316">
            <w:pPr>
              <w:keepNext/>
              <w:spacing w:line="240" w:lineRule="auto"/>
              <w:jc w:val="left"/>
              <w:rPr>
                <w:sz w:val="22"/>
                <w:szCs w:val="22"/>
              </w:rPr>
            </w:pPr>
            <w:proofErr w:type="spellStart"/>
            <w:r w:rsidRPr="00670668">
              <w:rPr>
                <w:sz w:val="22"/>
                <w:szCs w:val="22"/>
              </w:rPr>
              <w:t>М.п</w:t>
            </w:r>
            <w:proofErr w:type="spellEnd"/>
            <w:r w:rsidRPr="00670668">
              <w:rPr>
                <w:sz w:val="22"/>
                <w:szCs w:val="22"/>
              </w:rPr>
              <w:t>.</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proofErr w:type="spellStart"/>
            <w:r w:rsidRPr="00670668">
              <w:rPr>
                <w:sz w:val="22"/>
                <w:szCs w:val="22"/>
              </w:rPr>
              <w:t>М.</w:t>
            </w:r>
            <w:proofErr w:type="gramStart"/>
            <w:r w:rsidRPr="00670668">
              <w:rPr>
                <w:sz w:val="22"/>
                <w:szCs w:val="22"/>
              </w:rPr>
              <w:t>п</w:t>
            </w:r>
            <w:proofErr w:type="spellEnd"/>
            <w:proofErr w:type="gramEnd"/>
          </w:p>
          <w:p w:rsidR="005B774E" w:rsidRPr="00670668" w:rsidRDefault="005B774E" w:rsidP="00CE2316">
            <w:pPr>
              <w:keepNext/>
              <w:spacing w:line="240" w:lineRule="auto"/>
              <w:ind w:left="698"/>
              <w:jc w:val="left"/>
              <w:rPr>
                <w:b/>
                <w:bCs/>
                <w:sz w:val="16"/>
                <w:szCs w:val="16"/>
                <w:lang w:eastAsia="ru-RU"/>
              </w:rPr>
            </w:pPr>
          </w:p>
        </w:tc>
      </w:tr>
    </w:tbl>
    <w:p w:rsidR="005B774E" w:rsidRPr="00670668" w:rsidRDefault="005B774E" w:rsidP="005B774E">
      <w:pPr>
        <w:ind w:firstLine="0"/>
        <w:jc w:val="left"/>
        <w:rPr>
          <w:sz w:val="22"/>
          <w:szCs w:val="22"/>
        </w:rPr>
      </w:pPr>
    </w:p>
    <w:p w:rsidR="005B774E" w:rsidRPr="00670668" w:rsidRDefault="005B774E" w:rsidP="005B774E">
      <w:pPr>
        <w:ind w:firstLine="0"/>
        <w:jc w:val="left"/>
        <w:rPr>
          <w:sz w:val="22"/>
          <w:szCs w:val="22"/>
        </w:rPr>
      </w:pPr>
      <w:r w:rsidRPr="00670668">
        <w:rPr>
          <w:sz w:val="22"/>
          <w:szCs w:val="22"/>
        </w:rPr>
        <w:t>Поставщик</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t>Заказчик</w:t>
      </w:r>
    </w:p>
    <w:p w:rsidR="005B774E" w:rsidRPr="00670668" w:rsidRDefault="005B774E" w:rsidP="005B774E">
      <w:pPr>
        <w:ind w:firstLine="0"/>
        <w:jc w:val="left"/>
        <w:rPr>
          <w:sz w:val="22"/>
          <w:szCs w:val="22"/>
        </w:rPr>
      </w:pPr>
      <w:r w:rsidRPr="00670668">
        <w:rPr>
          <w:sz w:val="22"/>
          <w:szCs w:val="22"/>
        </w:rPr>
        <w:t>_</w:t>
      </w:r>
      <w:r w:rsidR="00670668" w:rsidRPr="00670668">
        <w:rPr>
          <w:sz w:val="22"/>
          <w:szCs w:val="22"/>
        </w:rPr>
        <w:t>_______________/___________/</w:t>
      </w:r>
      <w:r w:rsidR="00670668" w:rsidRPr="00670668">
        <w:rPr>
          <w:sz w:val="22"/>
          <w:szCs w:val="22"/>
        </w:rPr>
        <w:tab/>
      </w:r>
      <w:r w:rsidR="00670668" w:rsidRPr="00670668">
        <w:rPr>
          <w:sz w:val="22"/>
          <w:szCs w:val="22"/>
        </w:rPr>
        <w:tab/>
      </w:r>
      <w:r w:rsidR="00670668" w:rsidRPr="00670668">
        <w:rPr>
          <w:sz w:val="22"/>
          <w:szCs w:val="22"/>
        </w:rPr>
        <w:tab/>
      </w:r>
      <w:r w:rsidRPr="00670668">
        <w:rPr>
          <w:sz w:val="22"/>
          <w:szCs w:val="22"/>
        </w:rPr>
        <w:t>_____________________/</w:t>
      </w:r>
      <w:r w:rsidR="00670668" w:rsidRPr="00670668">
        <w:t xml:space="preserve"> С.Н. Раменский/</w:t>
      </w:r>
    </w:p>
    <w:p w:rsidR="005B774E" w:rsidRPr="00670668" w:rsidRDefault="00670668" w:rsidP="005B774E">
      <w:pPr>
        <w:ind w:firstLine="0"/>
        <w:jc w:val="left"/>
        <w:rPr>
          <w:sz w:val="22"/>
          <w:szCs w:val="22"/>
        </w:rPr>
      </w:pPr>
      <w:proofErr w:type="spellStart"/>
      <w:r w:rsidRPr="00670668">
        <w:rPr>
          <w:sz w:val="22"/>
          <w:szCs w:val="22"/>
        </w:rPr>
        <w:t>м.п</w:t>
      </w:r>
      <w:proofErr w:type="spellEnd"/>
      <w:r w:rsidRPr="00670668">
        <w:rPr>
          <w:sz w:val="22"/>
          <w:szCs w:val="22"/>
        </w:rPr>
        <w:t>.</w:t>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r w:rsidRPr="00670668">
        <w:rPr>
          <w:sz w:val="22"/>
          <w:szCs w:val="22"/>
        </w:rPr>
        <w:tab/>
      </w:r>
      <w:proofErr w:type="spellStart"/>
      <w:r w:rsidR="005B774E" w:rsidRPr="00670668">
        <w:rPr>
          <w:sz w:val="22"/>
          <w:szCs w:val="22"/>
        </w:rPr>
        <w:t>м.п</w:t>
      </w:r>
      <w:proofErr w:type="spellEnd"/>
      <w:r w:rsidR="005B774E" w:rsidRPr="00670668">
        <w:rPr>
          <w:sz w:val="22"/>
          <w:szCs w:val="22"/>
        </w:rPr>
        <w:t>.</w:t>
      </w:r>
    </w:p>
    <w:p w:rsidR="005B774E" w:rsidRPr="00E702D0" w:rsidRDefault="00BF6BF2" w:rsidP="005B774E">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«____»_________________20</w:t>
      </w:r>
      <w:r w:rsidRPr="00B244AF">
        <w:rPr>
          <w:rStyle w:val="FontStyle19"/>
          <w:rFonts w:ascii="Times New Roman" w:hAnsi="Times New Roman" w:cs="Times New Roman"/>
          <w:b w:val="0"/>
          <w:sz w:val="22"/>
          <w:szCs w:val="22"/>
        </w:rPr>
        <w:t>20</w:t>
      </w:r>
      <w:r w:rsidR="00670668" w:rsidRPr="00670668">
        <w:rPr>
          <w:rStyle w:val="FontStyle19"/>
          <w:rFonts w:ascii="Times New Roman" w:hAnsi="Times New Roman" w:cs="Times New Roman"/>
          <w:b w:val="0"/>
          <w:sz w:val="22"/>
          <w:szCs w:val="22"/>
        </w:rPr>
        <w:t xml:space="preserve"> г.</w:t>
      </w:r>
      <w:r w:rsidR="00670668" w:rsidRPr="00670668">
        <w:rPr>
          <w:rStyle w:val="FontStyle19"/>
          <w:rFonts w:ascii="Times New Roman" w:hAnsi="Times New Roman" w:cs="Times New Roman"/>
          <w:b w:val="0"/>
          <w:sz w:val="22"/>
          <w:szCs w:val="22"/>
        </w:rPr>
        <w:tab/>
      </w:r>
      <w:r w:rsidR="00670668" w:rsidRPr="00670668">
        <w:rPr>
          <w:rStyle w:val="FontStyle19"/>
          <w:rFonts w:ascii="Times New Roman" w:hAnsi="Times New Roman" w:cs="Times New Roman"/>
          <w:b w:val="0"/>
          <w:sz w:val="22"/>
          <w:szCs w:val="22"/>
        </w:rPr>
        <w:tab/>
      </w:r>
      <w:r w:rsidR="00670668" w:rsidRPr="00670668">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«____»_________________20</w:t>
      </w:r>
      <w:r w:rsidRPr="00B244AF">
        <w:rPr>
          <w:rStyle w:val="FontStyle19"/>
          <w:rFonts w:ascii="Times New Roman" w:hAnsi="Times New Roman" w:cs="Times New Roman"/>
          <w:b w:val="0"/>
          <w:sz w:val="22"/>
          <w:szCs w:val="22"/>
        </w:rPr>
        <w:t>20</w:t>
      </w:r>
      <w:r w:rsidR="005B774E" w:rsidRPr="00670668">
        <w:rPr>
          <w:rStyle w:val="FontStyle19"/>
          <w:rFonts w:ascii="Times New Roman" w:hAnsi="Times New Roman" w:cs="Times New Roman"/>
          <w:b w:val="0"/>
          <w:sz w:val="22"/>
          <w:szCs w:val="22"/>
        </w:rPr>
        <w:t xml:space="preserve"> г.</w:t>
      </w:r>
    </w:p>
    <w:p w:rsidR="005B774E" w:rsidRPr="00B244AF" w:rsidRDefault="005B774E" w:rsidP="005B774E">
      <w:pPr>
        <w:widowControl/>
        <w:suppressAutoHyphens w:val="0"/>
        <w:snapToGrid/>
        <w:spacing w:after="200" w:line="276" w:lineRule="auto"/>
        <w:ind w:firstLine="0"/>
        <w:jc w:val="left"/>
        <w:rPr>
          <w:i/>
          <w:sz w:val="22"/>
          <w:szCs w:val="22"/>
        </w:rPr>
      </w:pPr>
      <w:r w:rsidRPr="00E702D0">
        <w:rPr>
          <w:i/>
          <w:sz w:val="22"/>
          <w:szCs w:val="22"/>
        </w:rPr>
        <w:br w:type="page"/>
      </w:r>
      <w:bookmarkStart w:id="3" w:name="_GoBack"/>
      <w:bookmarkEnd w:id="3"/>
    </w:p>
    <w:p w:rsidR="008D4F16" w:rsidRPr="008D4F16" w:rsidRDefault="008D4F16" w:rsidP="005D34DC">
      <w:pPr>
        <w:pStyle w:val="a3"/>
        <w:ind w:firstLine="708"/>
        <w:jc w:val="center"/>
        <w:rPr>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453920" w:rsidRPr="00453920" w:rsidRDefault="00453920" w:rsidP="00453920">
      <w:pPr>
        <w:tabs>
          <w:tab w:val="left" w:pos="0"/>
        </w:tabs>
        <w:spacing w:line="240" w:lineRule="auto"/>
        <w:jc w:val="center"/>
      </w:pPr>
      <w:r w:rsidRPr="00453920">
        <w:t>ТЕХНИЧЕСКОЕ ЗАДАНИЕ</w:t>
      </w:r>
    </w:p>
    <w:p w:rsidR="00453920" w:rsidRPr="00453920" w:rsidRDefault="00453920" w:rsidP="00453920">
      <w:pPr>
        <w:tabs>
          <w:tab w:val="left" w:pos="0"/>
        </w:tabs>
        <w:spacing w:line="240" w:lineRule="auto"/>
      </w:pPr>
      <w:r w:rsidRPr="00453920">
        <w:t>1.Назначение заказываемого оборудования.</w:t>
      </w:r>
    </w:p>
    <w:p w:rsidR="00453920" w:rsidRPr="00453920" w:rsidRDefault="00453920" w:rsidP="00453920">
      <w:pPr>
        <w:tabs>
          <w:tab w:val="left" w:pos="0"/>
        </w:tabs>
        <w:spacing w:line="240" w:lineRule="auto"/>
      </w:pPr>
      <w:r w:rsidRPr="00453920">
        <w:t>Вакуумный стол предназначен   для крепления листовых заготовок на рабочем столе фрезерного станка.</w:t>
      </w:r>
    </w:p>
    <w:p w:rsidR="00453920" w:rsidRPr="00453920" w:rsidRDefault="00453920" w:rsidP="00453920">
      <w:pPr>
        <w:spacing w:line="240" w:lineRule="auto"/>
        <w:rPr>
          <w:color w:val="000000"/>
        </w:rPr>
      </w:pPr>
      <w:r w:rsidRPr="00453920">
        <w:rPr>
          <w:color w:val="000000"/>
        </w:rPr>
        <w:t>2.</w:t>
      </w:r>
      <w:r w:rsidRPr="00453920">
        <w:rPr>
          <w:b/>
          <w:color w:val="000000"/>
        </w:rPr>
        <w:t xml:space="preserve"> </w:t>
      </w:r>
      <w:r w:rsidRPr="00453920">
        <w:rPr>
          <w:color w:val="000000"/>
        </w:rPr>
        <w:t>Технические характеристики оборудования</w:t>
      </w:r>
    </w:p>
    <w:p w:rsidR="00453920" w:rsidRPr="00453920" w:rsidRDefault="00453920" w:rsidP="00453920">
      <w:pPr>
        <w:spacing w:line="240" w:lineRule="auto"/>
        <w:rPr>
          <w:color w:val="000000"/>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54"/>
        <w:gridCol w:w="3936"/>
      </w:tblGrid>
      <w:tr w:rsidR="00453920" w:rsidRPr="00453920" w:rsidTr="00453920">
        <w:tc>
          <w:tcPr>
            <w:tcW w:w="567" w:type="dxa"/>
            <w:vAlign w:val="center"/>
          </w:tcPr>
          <w:p w:rsidR="00453920" w:rsidRPr="00453920" w:rsidRDefault="00453920" w:rsidP="00453920">
            <w:pPr>
              <w:spacing w:line="240" w:lineRule="auto"/>
              <w:ind w:firstLine="0"/>
              <w:rPr>
                <w:color w:val="000000"/>
                <w:spacing w:val="-10"/>
              </w:rPr>
            </w:pPr>
            <w:r w:rsidRPr="00453920">
              <w:rPr>
                <w:color w:val="000000"/>
                <w:spacing w:val="-10"/>
              </w:rPr>
              <w:t xml:space="preserve">№ </w:t>
            </w:r>
            <w:proofErr w:type="gramStart"/>
            <w:r w:rsidRPr="00453920">
              <w:rPr>
                <w:color w:val="000000"/>
                <w:spacing w:val="-10"/>
              </w:rPr>
              <w:t>П</w:t>
            </w:r>
            <w:proofErr w:type="gramEnd"/>
            <w:r w:rsidRPr="00453920">
              <w:rPr>
                <w:color w:val="000000"/>
                <w:spacing w:val="-10"/>
              </w:rPr>
              <w:t>/П</w:t>
            </w:r>
          </w:p>
        </w:tc>
        <w:tc>
          <w:tcPr>
            <w:tcW w:w="6554" w:type="dxa"/>
            <w:vAlign w:val="center"/>
          </w:tcPr>
          <w:p w:rsidR="00453920" w:rsidRPr="00453920" w:rsidRDefault="00453920" w:rsidP="00B244AF">
            <w:pPr>
              <w:spacing w:line="240" w:lineRule="auto"/>
              <w:jc w:val="center"/>
            </w:pPr>
            <w:r w:rsidRPr="00453920">
              <w:t>Параметр</w:t>
            </w:r>
          </w:p>
        </w:tc>
        <w:tc>
          <w:tcPr>
            <w:tcW w:w="3936" w:type="dxa"/>
          </w:tcPr>
          <w:p w:rsidR="00453920" w:rsidRPr="00453920" w:rsidRDefault="00453920" w:rsidP="00B244AF">
            <w:pPr>
              <w:spacing w:line="240" w:lineRule="auto"/>
              <w:jc w:val="center"/>
            </w:pPr>
            <w:r w:rsidRPr="00453920">
              <w:t>Требуемые характеристики</w:t>
            </w:r>
          </w:p>
        </w:tc>
      </w:tr>
      <w:tr w:rsidR="00453920" w:rsidRPr="00453920" w:rsidTr="00453920">
        <w:trPr>
          <w:trHeight w:val="270"/>
        </w:trPr>
        <w:tc>
          <w:tcPr>
            <w:tcW w:w="11057" w:type="dxa"/>
            <w:gridSpan w:val="3"/>
          </w:tcPr>
          <w:p w:rsidR="00453920" w:rsidRPr="00453920" w:rsidRDefault="00453920" w:rsidP="00B244AF">
            <w:pPr>
              <w:spacing w:line="240" w:lineRule="auto"/>
              <w:jc w:val="center"/>
              <w:rPr>
                <w:b/>
                <w:color w:val="000000"/>
                <w:shd w:val="clear" w:color="auto" w:fill="FFFFFF"/>
              </w:rPr>
            </w:pPr>
            <w:r w:rsidRPr="00453920">
              <w:rPr>
                <w:b/>
                <w:color w:val="000000"/>
                <w:shd w:val="clear" w:color="auto" w:fill="FFFFFF"/>
              </w:rPr>
              <w:t>Мобильный Вакуумный агрегат</w:t>
            </w:r>
          </w:p>
        </w:tc>
      </w:tr>
      <w:tr w:rsidR="00453920" w:rsidRPr="00453920" w:rsidTr="00453920">
        <w:trPr>
          <w:trHeight w:val="270"/>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1.</w:t>
            </w:r>
          </w:p>
        </w:tc>
        <w:tc>
          <w:tcPr>
            <w:tcW w:w="6554" w:type="dxa"/>
            <w:shd w:val="clear" w:color="auto" w:fill="auto"/>
          </w:tcPr>
          <w:p w:rsidR="00453920" w:rsidRPr="00453920" w:rsidRDefault="00453920" w:rsidP="00453920">
            <w:pPr>
              <w:spacing w:line="240" w:lineRule="auto"/>
              <w:ind w:firstLine="0"/>
            </w:pPr>
            <w:r w:rsidRPr="00453920">
              <w:t xml:space="preserve">Производительность откачки, </w:t>
            </w:r>
            <w:proofErr w:type="gramStart"/>
            <w:r w:rsidRPr="00453920">
              <w:t>м</w:t>
            </w:r>
            <w:proofErr w:type="gramEnd"/>
            <w:r w:rsidRPr="00453920">
              <w:t>³/час</w:t>
            </w:r>
          </w:p>
        </w:tc>
        <w:tc>
          <w:tcPr>
            <w:tcW w:w="3936" w:type="dxa"/>
            <w:shd w:val="clear" w:color="auto" w:fill="auto"/>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Не менее 29</w:t>
            </w:r>
          </w:p>
        </w:tc>
      </w:tr>
      <w:tr w:rsidR="00453920" w:rsidRPr="00453920" w:rsidTr="00453920">
        <w:trPr>
          <w:trHeight w:val="270"/>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2.</w:t>
            </w:r>
          </w:p>
        </w:tc>
        <w:tc>
          <w:tcPr>
            <w:tcW w:w="6554" w:type="dxa"/>
            <w:shd w:val="clear" w:color="auto" w:fill="FFFFFF"/>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 xml:space="preserve">Остаточное давление, </w:t>
            </w:r>
            <w:proofErr w:type="spellStart"/>
            <w:r w:rsidRPr="00453920">
              <w:rPr>
                <w:color w:val="000000"/>
                <w:shd w:val="clear" w:color="auto" w:fill="FFFFFF"/>
              </w:rPr>
              <w:t>мбар</w:t>
            </w:r>
            <w:proofErr w:type="spellEnd"/>
          </w:p>
        </w:tc>
        <w:tc>
          <w:tcPr>
            <w:tcW w:w="3936"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0.5</w:t>
            </w:r>
          </w:p>
        </w:tc>
      </w:tr>
      <w:tr w:rsidR="00453920" w:rsidRPr="00453920" w:rsidTr="00453920">
        <w:trPr>
          <w:trHeight w:val="270"/>
        </w:trPr>
        <w:tc>
          <w:tcPr>
            <w:tcW w:w="567" w:type="dxa"/>
            <w:tcBorders>
              <w:top w:val="single" w:sz="4" w:space="0" w:color="auto"/>
              <w:left w:val="single" w:sz="4" w:space="0" w:color="auto"/>
              <w:bottom w:val="single" w:sz="4" w:space="0" w:color="auto"/>
              <w:right w:val="single" w:sz="4" w:space="0" w:color="auto"/>
            </w:tcBorders>
          </w:tcPr>
          <w:p w:rsidR="00453920" w:rsidRPr="00453920" w:rsidRDefault="00453920" w:rsidP="00453920">
            <w:pPr>
              <w:spacing w:line="240" w:lineRule="auto"/>
              <w:ind w:firstLine="0"/>
              <w:rPr>
                <w:color w:val="000000"/>
                <w:spacing w:val="-10"/>
              </w:rPr>
            </w:pPr>
            <w:r w:rsidRPr="00453920">
              <w:rPr>
                <w:color w:val="000000"/>
                <w:spacing w:val="-10"/>
              </w:rPr>
              <w:t>3.</w:t>
            </w:r>
          </w:p>
        </w:tc>
        <w:tc>
          <w:tcPr>
            <w:tcW w:w="6554" w:type="dxa"/>
            <w:tcBorders>
              <w:top w:val="single" w:sz="4" w:space="0" w:color="auto"/>
              <w:left w:val="single" w:sz="4" w:space="0" w:color="auto"/>
              <w:bottom w:val="single" w:sz="4" w:space="0" w:color="auto"/>
              <w:right w:val="single" w:sz="4" w:space="0" w:color="auto"/>
            </w:tcBorders>
            <w:shd w:val="clear" w:color="auto" w:fill="FFFFFF"/>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 xml:space="preserve">Объем отделителя СОЖ, </w:t>
            </w:r>
            <w:proofErr w:type="gramStart"/>
            <w:r w:rsidRPr="00453920">
              <w:rPr>
                <w:color w:val="000000"/>
                <w:shd w:val="clear" w:color="auto" w:fill="FFFFFF"/>
              </w:rPr>
              <w:t>л</w:t>
            </w:r>
            <w:proofErr w:type="gramEnd"/>
          </w:p>
        </w:tc>
        <w:tc>
          <w:tcPr>
            <w:tcW w:w="3936" w:type="dxa"/>
            <w:tcBorders>
              <w:top w:val="single" w:sz="4" w:space="0" w:color="auto"/>
              <w:left w:val="single" w:sz="4" w:space="0" w:color="auto"/>
              <w:bottom w:val="single" w:sz="4" w:space="0" w:color="auto"/>
              <w:right w:val="single" w:sz="4" w:space="0" w:color="auto"/>
            </w:tcBorders>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Не менее 50</w:t>
            </w:r>
          </w:p>
        </w:tc>
      </w:tr>
      <w:tr w:rsidR="00453920" w:rsidRPr="00453920" w:rsidTr="00453920">
        <w:trPr>
          <w:trHeight w:val="270"/>
        </w:trPr>
        <w:tc>
          <w:tcPr>
            <w:tcW w:w="567" w:type="dxa"/>
            <w:tcBorders>
              <w:top w:val="single" w:sz="4" w:space="0" w:color="auto"/>
              <w:left w:val="single" w:sz="4" w:space="0" w:color="auto"/>
              <w:bottom w:val="single" w:sz="4" w:space="0" w:color="auto"/>
              <w:right w:val="single" w:sz="4" w:space="0" w:color="auto"/>
            </w:tcBorders>
          </w:tcPr>
          <w:p w:rsidR="00453920" w:rsidRPr="00453920" w:rsidRDefault="00453920" w:rsidP="00453920">
            <w:pPr>
              <w:spacing w:line="240" w:lineRule="auto"/>
              <w:ind w:firstLine="0"/>
              <w:rPr>
                <w:color w:val="000000"/>
                <w:spacing w:val="-10"/>
              </w:rPr>
            </w:pPr>
            <w:r w:rsidRPr="00453920">
              <w:rPr>
                <w:color w:val="000000"/>
                <w:spacing w:val="-10"/>
              </w:rPr>
              <w:t>4.</w:t>
            </w:r>
          </w:p>
        </w:tc>
        <w:tc>
          <w:tcPr>
            <w:tcW w:w="6554" w:type="dxa"/>
            <w:tcBorders>
              <w:top w:val="single" w:sz="4" w:space="0" w:color="auto"/>
              <w:left w:val="single" w:sz="4" w:space="0" w:color="auto"/>
              <w:bottom w:val="single" w:sz="4" w:space="0" w:color="auto"/>
              <w:right w:val="single" w:sz="4" w:space="0" w:color="auto"/>
            </w:tcBorders>
            <w:shd w:val="clear" w:color="auto" w:fill="FFFFFF"/>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Возможность контроля уровня СОЖ</w:t>
            </w:r>
          </w:p>
        </w:tc>
        <w:tc>
          <w:tcPr>
            <w:tcW w:w="3936" w:type="dxa"/>
            <w:tcBorders>
              <w:top w:val="single" w:sz="4" w:space="0" w:color="auto"/>
              <w:left w:val="single" w:sz="4" w:space="0" w:color="auto"/>
              <w:bottom w:val="single" w:sz="4" w:space="0" w:color="auto"/>
              <w:right w:val="single" w:sz="4" w:space="0" w:color="auto"/>
            </w:tcBorders>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наличие</w:t>
            </w:r>
          </w:p>
        </w:tc>
      </w:tr>
      <w:tr w:rsidR="00453920" w:rsidRPr="00453920" w:rsidTr="00453920">
        <w:trPr>
          <w:trHeight w:val="270"/>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5.</w:t>
            </w:r>
          </w:p>
        </w:tc>
        <w:tc>
          <w:tcPr>
            <w:tcW w:w="6554" w:type="dxa"/>
            <w:shd w:val="clear" w:color="auto" w:fill="FFFFFF"/>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 xml:space="preserve">Габариты вакуумного агрегата </w:t>
            </w:r>
            <w:proofErr w:type="spellStart"/>
            <w:r w:rsidRPr="00453920">
              <w:rPr>
                <w:color w:val="000000"/>
                <w:shd w:val="clear" w:color="auto" w:fill="FFFFFF"/>
              </w:rPr>
              <w:t>ДхШхВ</w:t>
            </w:r>
            <w:proofErr w:type="spellEnd"/>
            <w:r w:rsidRPr="00453920">
              <w:rPr>
                <w:color w:val="000000"/>
                <w:shd w:val="clear" w:color="auto" w:fill="FFFFFF"/>
              </w:rPr>
              <w:t>, мм</w:t>
            </w:r>
          </w:p>
        </w:tc>
        <w:tc>
          <w:tcPr>
            <w:tcW w:w="3936"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660÷700х550÷600 х800÷1000</w:t>
            </w:r>
          </w:p>
        </w:tc>
      </w:tr>
      <w:tr w:rsidR="00453920" w:rsidRPr="00453920" w:rsidTr="00453920">
        <w:trPr>
          <w:trHeight w:val="270"/>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6.</w:t>
            </w:r>
          </w:p>
        </w:tc>
        <w:tc>
          <w:tcPr>
            <w:tcW w:w="6554" w:type="dxa"/>
            <w:shd w:val="clear" w:color="auto" w:fill="FFFFFF"/>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 xml:space="preserve">Масса вакуумного агрегата, </w:t>
            </w:r>
            <w:proofErr w:type="gramStart"/>
            <w:r w:rsidRPr="00453920">
              <w:rPr>
                <w:color w:val="000000"/>
                <w:shd w:val="clear" w:color="auto" w:fill="FFFFFF"/>
              </w:rPr>
              <w:t>кг</w:t>
            </w:r>
            <w:proofErr w:type="gramEnd"/>
          </w:p>
        </w:tc>
        <w:tc>
          <w:tcPr>
            <w:tcW w:w="3936"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Не более 50</w:t>
            </w:r>
          </w:p>
        </w:tc>
      </w:tr>
      <w:tr w:rsidR="00453920" w:rsidRPr="00453920" w:rsidTr="00453920">
        <w:trPr>
          <w:trHeight w:val="196"/>
        </w:trPr>
        <w:tc>
          <w:tcPr>
            <w:tcW w:w="567" w:type="dxa"/>
          </w:tcPr>
          <w:p w:rsidR="00453920" w:rsidRPr="00453920" w:rsidRDefault="00453920" w:rsidP="00453920">
            <w:pPr>
              <w:spacing w:line="240" w:lineRule="auto"/>
              <w:ind w:firstLine="0"/>
            </w:pPr>
            <w:r w:rsidRPr="00453920">
              <w:t>7.</w:t>
            </w:r>
          </w:p>
        </w:tc>
        <w:tc>
          <w:tcPr>
            <w:tcW w:w="6554" w:type="dxa"/>
          </w:tcPr>
          <w:p w:rsidR="00453920" w:rsidRPr="00453920" w:rsidRDefault="00453920" w:rsidP="00453920">
            <w:pPr>
              <w:ind w:firstLine="0"/>
            </w:pPr>
            <w:r w:rsidRPr="00453920">
              <w:t xml:space="preserve">Напряжение питания, </w:t>
            </w:r>
            <w:proofErr w:type="gramStart"/>
            <w:r w:rsidRPr="00453920">
              <w:t>В</w:t>
            </w:r>
            <w:proofErr w:type="gramEnd"/>
          </w:p>
        </w:tc>
        <w:tc>
          <w:tcPr>
            <w:tcW w:w="3936" w:type="dxa"/>
          </w:tcPr>
          <w:p w:rsidR="00453920" w:rsidRPr="00453920" w:rsidRDefault="00453920" w:rsidP="00453920">
            <w:pPr>
              <w:ind w:firstLine="0"/>
            </w:pPr>
            <w:r w:rsidRPr="00453920">
              <w:t>220</w:t>
            </w:r>
          </w:p>
        </w:tc>
      </w:tr>
      <w:tr w:rsidR="00453920" w:rsidRPr="00453920" w:rsidTr="00453920">
        <w:trPr>
          <w:trHeight w:val="146"/>
        </w:trPr>
        <w:tc>
          <w:tcPr>
            <w:tcW w:w="567" w:type="dxa"/>
          </w:tcPr>
          <w:p w:rsidR="00453920" w:rsidRPr="00453920" w:rsidRDefault="00453920" w:rsidP="00453920">
            <w:pPr>
              <w:spacing w:line="240" w:lineRule="auto"/>
              <w:ind w:firstLine="0"/>
            </w:pPr>
            <w:r w:rsidRPr="00453920">
              <w:t>8.</w:t>
            </w:r>
          </w:p>
        </w:tc>
        <w:tc>
          <w:tcPr>
            <w:tcW w:w="6554" w:type="dxa"/>
          </w:tcPr>
          <w:p w:rsidR="00453920" w:rsidRPr="00453920" w:rsidRDefault="00453920" w:rsidP="00453920">
            <w:pPr>
              <w:ind w:firstLine="0"/>
            </w:pPr>
            <w:r w:rsidRPr="00453920">
              <w:t xml:space="preserve">Частота, </w:t>
            </w:r>
            <w:proofErr w:type="gramStart"/>
            <w:r w:rsidRPr="00453920">
              <w:t>Гц</w:t>
            </w:r>
            <w:proofErr w:type="gramEnd"/>
          </w:p>
        </w:tc>
        <w:tc>
          <w:tcPr>
            <w:tcW w:w="3936" w:type="dxa"/>
          </w:tcPr>
          <w:p w:rsidR="00453920" w:rsidRPr="00453920" w:rsidRDefault="00453920" w:rsidP="00453920">
            <w:pPr>
              <w:ind w:firstLine="0"/>
            </w:pPr>
            <w:r w:rsidRPr="00453920">
              <w:t>50</w:t>
            </w:r>
          </w:p>
        </w:tc>
      </w:tr>
      <w:tr w:rsidR="00453920" w:rsidRPr="00453920" w:rsidTr="00453920">
        <w:trPr>
          <w:trHeight w:val="236"/>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9.</w:t>
            </w:r>
          </w:p>
        </w:tc>
        <w:tc>
          <w:tcPr>
            <w:tcW w:w="6554" w:type="dxa"/>
          </w:tcPr>
          <w:p w:rsidR="00453920" w:rsidRPr="00453920" w:rsidRDefault="00453920" w:rsidP="00453920">
            <w:pPr>
              <w:ind w:firstLine="0"/>
            </w:pPr>
            <w:r w:rsidRPr="00453920">
              <w:t>Максимальная потребляемая мощность, кВт</w:t>
            </w:r>
          </w:p>
        </w:tc>
        <w:tc>
          <w:tcPr>
            <w:tcW w:w="3936" w:type="dxa"/>
          </w:tcPr>
          <w:p w:rsidR="00453920" w:rsidRPr="00453920" w:rsidRDefault="00453920" w:rsidP="00453920">
            <w:pPr>
              <w:ind w:firstLine="0"/>
            </w:pPr>
            <w:r w:rsidRPr="00453920">
              <w:t>Не менее 0,75</w:t>
            </w:r>
          </w:p>
        </w:tc>
      </w:tr>
      <w:tr w:rsidR="00453920" w:rsidRPr="00453920" w:rsidTr="00453920">
        <w:trPr>
          <w:trHeight w:val="236"/>
        </w:trPr>
        <w:tc>
          <w:tcPr>
            <w:tcW w:w="11057" w:type="dxa"/>
            <w:gridSpan w:val="3"/>
          </w:tcPr>
          <w:p w:rsidR="00453920" w:rsidRPr="00453920" w:rsidRDefault="00453920" w:rsidP="00B244AF">
            <w:pPr>
              <w:spacing w:line="240" w:lineRule="auto"/>
              <w:jc w:val="center"/>
              <w:rPr>
                <w:b/>
                <w:color w:val="000000"/>
                <w:shd w:val="clear" w:color="auto" w:fill="FFFFFF"/>
              </w:rPr>
            </w:pPr>
            <w:r w:rsidRPr="00453920">
              <w:rPr>
                <w:b/>
                <w:color w:val="000000"/>
                <w:shd w:val="clear" w:color="auto" w:fill="FFFFFF"/>
              </w:rPr>
              <w:t>Модульный вакуумный стол</w:t>
            </w:r>
          </w:p>
        </w:tc>
      </w:tr>
      <w:tr w:rsidR="00453920" w:rsidRPr="00453920" w:rsidTr="00453920">
        <w:trPr>
          <w:trHeight w:val="236"/>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10.</w:t>
            </w:r>
          </w:p>
        </w:tc>
        <w:tc>
          <w:tcPr>
            <w:tcW w:w="6554"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Тип вакуумного стола</w:t>
            </w:r>
          </w:p>
        </w:tc>
        <w:tc>
          <w:tcPr>
            <w:tcW w:w="3936"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Решетчатый, модульный</w:t>
            </w:r>
          </w:p>
        </w:tc>
      </w:tr>
      <w:tr w:rsidR="00453920" w:rsidRPr="00453920" w:rsidTr="00453920">
        <w:trPr>
          <w:trHeight w:val="236"/>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11.</w:t>
            </w:r>
          </w:p>
        </w:tc>
        <w:tc>
          <w:tcPr>
            <w:tcW w:w="6554"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Возможность подключения к другому вакуумному столу</w:t>
            </w:r>
          </w:p>
        </w:tc>
        <w:tc>
          <w:tcPr>
            <w:tcW w:w="3936" w:type="dxa"/>
            <w:vAlign w:val="center"/>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Наличие</w:t>
            </w:r>
          </w:p>
        </w:tc>
      </w:tr>
      <w:tr w:rsidR="00453920" w:rsidRPr="00453920" w:rsidTr="00453920">
        <w:trPr>
          <w:trHeight w:val="236"/>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12.</w:t>
            </w:r>
          </w:p>
        </w:tc>
        <w:tc>
          <w:tcPr>
            <w:tcW w:w="6554"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 xml:space="preserve">Размер решетчатого стола </w:t>
            </w:r>
            <w:proofErr w:type="spellStart"/>
            <w:r w:rsidRPr="00453920">
              <w:rPr>
                <w:color w:val="000000"/>
                <w:shd w:val="clear" w:color="auto" w:fill="FFFFFF"/>
              </w:rPr>
              <w:t>ДхШхВ</w:t>
            </w:r>
            <w:proofErr w:type="spellEnd"/>
            <w:r w:rsidRPr="00453920">
              <w:rPr>
                <w:color w:val="000000"/>
                <w:shd w:val="clear" w:color="auto" w:fill="FFFFFF"/>
              </w:rPr>
              <w:t>, мм</w:t>
            </w:r>
          </w:p>
        </w:tc>
        <w:tc>
          <w:tcPr>
            <w:tcW w:w="3936"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400÷450*300÷350*32÷45</w:t>
            </w:r>
          </w:p>
        </w:tc>
      </w:tr>
      <w:tr w:rsidR="00453920" w:rsidRPr="00453920" w:rsidTr="00453920">
        <w:trPr>
          <w:trHeight w:val="236"/>
        </w:trPr>
        <w:tc>
          <w:tcPr>
            <w:tcW w:w="567" w:type="dxa"/>
          </w:tcPr>
          <w:p w:rsidR="00453920" w:rsidRPr="00453920" w:rsidRDefault="00453920" w:rsidP="00453920">
            <w:pPr>
              <w:spacing w:line="240" w:lineRule="auto"/>
              <w:ind w:firstLine="0"/>
              <w:rPr>
                <w:color w:val="000000"/>
                <w:spacing w:val="-10"/>
              </w:rPr>
            </w:pPr>
            <w:r w:rsidRPr="00453920">
              <w:rPr>
                <w:color w:val="000000"/>
                <w:spacing w:val="-10"/>
              </w:rPr>
              <w:t>13.</w:t>
            </w:r>
          </w:p>
        </w:tc>
        <w:tc>
          <w:tcPr>
            <w:tcW w:w="6554"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 xml:space="preserve">Диаметр уплотнительного шнура, </w:t>
            </w:r>
            <w:proofErr w:type="gramStart"/>
            <w:r w:rsidRPr="00453920">
              <w:rPr>
                <w:color w:val="000000"/>
                <w:shd w:val="clear" w:color="auto" w:fill="FFFFFF"/>
              </w:rPr>
              <w:t>мм</w:t>
            </w:r>
            <w:proofErr w:type="gramEnd"/>
          </w:p>
        </w:tc>
        <w:tc>
          <w:tcPr>
            <w:tcW w:w="3936" w:type="dxa"/>
          </w:tcPr>
          <w:p w:rsidR="00453920" w:rsidRPr="00453920" w:rsidRDefault="00453920" w:rsidP="00453920">
            <w:pPr>
              <w:spacing w:line="240" w:lineRule="auto"/>
              <w:ind w:firstLine="0"/>
              <w:rPr>
                <w:color w:val="000000"/>
                <w:shd w:val="clear" w:color="auto" w:fill="FFFFFF"/>
              </w:rPr>
            </w:pPr>
            <w:r w:rsidRPr="00453920">
              <w:rPr>
                <w:color w:val="000000"/>
                <w:shd w:val="clear" w:color="auto" w:fill="FFFFFF"/>
              </w:rPr>
              <w:t>3,5</w:t>
            </w:r>
          </w:p>
        </w:tc>
      </w:tr>
    </w:tbl>
    <w:p w:rsidR="00453920" w:rsidRPr="00453920" w:rsidRDefault="00453920" w:rsidP="00453920">
      <w:pPr>
        <w:tabs>
          <w:tab w:val="left" w:pos="225"/>
          <w:tab w:val="left" w:pos="709"/>
          <w:tab w:val="left" w:pos="1418"/>
          <w:tab w:val="left" w:pos="2127"/>
          <w:tab w:val="center" w:pos="5097"/>
        </w:tabs>
        <w:spacing w:line="240" w:lineRule="auto"/>
      </w:pPr>
      <w:r w:rsidRPr="00453920">
        <w:t xml:space="preserve">    </w:t>
      </w:r>
    </w:p>
    <w:p w:rsidR="00453920" w:rsidRPr="00453920" w:rsidRDefault="00453920" w:rsidP="00453920">
      <w:pPr>
        <w:spacing w:line="240" w:lineRule="auto"/>
      </w:pPr>
      <w:r w:rsidRPr="00453920">
        <w:rPr>
          <w:color w:val="000000"/>
        </w:rPr>
        <w:t xml:space="preserve">3.   </w:t>
      </w:r>
      <w:r w:rsidRPr="00453920">
        <w:t>Комплектация поставки:</w:t>
      </w:r>
    </w:p>
    <w:p w:rsidR="00453920" w:rsidRPr="00453920" w:rsidRDefault="00453920" w:rsidP="00453920">
      <w:pPr>
        <w:tabs>
          <w:tab w:val="left" w:pos="225"/>
          <w:tab w:val="left" w:pos="709"/>
          <w:tab w:val="left" w:pos="1418"/>
          <w:tab w:val="left" w:pos="2127"/>
          <w:tab w:val="center" w:pos="5097"/>
        </w:tabs>
        <w:spacing w:line="240" w:lineRule="auto"/>
      </w:pPr>
      <w:r w:rsidRPr="00453920">
        <w:t xml:space="preserve">    3.1. Мобильный вакуумный агрегат с воздушным фильтром                   1 шт.          </w:t>
      </w:r>
    </w:p>
    <w:p w:rsidR="00453920" w:rsidRPr="00453920" w:rsidRDefault="00453920" w:rsidP="00453920">
      <w:pPr>
        <w:tabs>
          <w:tab w:val="left" w:pos="225"/>
          <w:tab w:val="left" w:pos="709"/>
          <w:tab w:val="left" w:pos="1418"/>
          <w:tab w:val="left" w:pos="2127"/>
          <w:tab w:val="center" w:pos="5097"/>
        </w:tabs>
        <w:spacing w:line="240" w:lineRule="auto"/>
      </w:pPr>
      <w:r w:rsidRPr="00453920">
        <w:t xml:space="preserve">    3.2. Решетчатый, модульный вакуумный стол                                            2 шт.</w:t>
      </w:r>
    </w:p>
    <w:p w:rsidR="00453920" w:rsidRPr="00453920" w:rsidRDefault="00453920" w:rsidP="00453920">
      <w:pPr>
        <w:tabs>
          <w:tab w:val="left" w:pos="225"/>
          <w:tab w:val="left" w:pos="709"/>
          <w:tab w:val="left" w:pos="1418"/>
          <w:tab w:val="left" w:pos="2127"/>
          <w:tab w:val="center" w:pos="5097"/>
        </w:tabs>
        <w:spacing w:line="240" w:lineRule="auto"/>
      </w:pPr>
      <w:r w:rsidRPr="00453920">
        <w:t xml:space="preserve">с возможностью подключения к вакуумному агрегату и </w:t>
      </w:r>
    </w:p>
    <w:p w:rsidR="00453920" w:rsidRPr="00453920" w:rsidRDefault="00453920" w:rsidP="00453920">
      <w:pPr>
        <w:tabs>
          <w:tab w:val="left" w:pos="225"/>
          <w:tab w:val="left" w:pos="709"/>
          <w:tab w:val="left" w:pos="1418"/>
          <w:tab w:val="left" w:pos="2127"/>
          <w:tab w:val="center" w:pos="5097"/>
        </w:tabs>
        <w:spacing w:line="240" w:lineRule="auto"/>
      </w:pPr>
      <w:r w:rsidRPr="00453920">
        <w:t xml:space="preserve">другому вакуумному столу            </w:t>
      </w:r>
      <w:r w:rsidRPr="00453920">
        <w:tab/>
      </w:r>
      <w:r w:rsidRPr="00453920">
        <w:tab/>
      </w:r>
      <w:r w:rsidRPr="00453920">
        <w:tab/>
      </w:r>
      <w:r w:rsidRPr="00453920">
        <w:tab/>
      </w:r>
      <w:r w:rsidRPr="00453920">
        <w:tab/>
      </w:r>
      <w:r w:rsidRPr="00453920">
        <w:tab/>
      </w:r>
    </w:p>
    <w:p w:rsidR="00453920" w:rsidRPr="00453920" w:rsidRDefault="00453920" w:rsidP="00453920">
      <w:pPr>
        <w:tabs>
          <w:tab w:val="left" w:pos="225"/>
          <w:tab w:val="left" w:pos="709"/>
          <w:tab w:val="left" w:pos="1418"/>
          <w:tab w:val="left" w:pos="2127"/>
          <w:tab w:val="center" w:pos="5097"/>
        </w:tabs>
        <w:spacing w:line="240" w:lineRule="auto"/>
        <w:rPr>
          <w:color w:val="000000"/>
          <w:shd w:val="clear" w:color="auto" w:fill="FFFFFF"/>
        </w:rPr>
      </w:pPr>
      <w:r w:rsidRPr="00453920">
        <w:t xml:space="preserve">    3.3.  Уплотнительный шнур ø3,5мм</w:t>
      </w:r>
      <w:r w:rsidRPr="00453920">
        <w:rPr>
          <w:color w:val="000000"/>
          <w:shd w:val="clear" w:color="auto" w:fill="FFFFFF"/>
        </w:rPr>
        <w:t>.</w:t>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r>
      <w:r>
        <w:rPr>
          <w:color w:val="000000"/>
          <w:shd w:val="clear" w:color="auto" w:fill="FFFFFF"/>
        </w:rPr>
        <w:tab/>
      </w:r>
      <w:r w:rsidRPr="00453920">
        <w:rPr>
          <w:color w:val="000000"/>
          <w:shd w:val="clear" w:color="auto" w:fill="FFFFFF"/>
        </w:rPr>
        <w:t xml:space="preserve">   100 м.</w:t>
      </w:r>
    </w:p>
    <w:p w:rsidR="00453920" w:rsidRPr="00453920" w:rsidRDefault="00453920" w:rsidP="00453920">
      <w:pPr>
        <w:tabs>
          <w:tab w:val="left" w:pos="225"/>
          <w:tab w:val="left" w:pos="709"/>
          <w:tab w:val="left" w:pos="1418"/>
          <w:tab w:val="left" w:pos="2127"/>
          <w:tab w:val="center" w:pos="5097"/>
        </w:tabs>
        <w:spacing w:line="240" w:lineRule="auto"/>
        <w:rPr>
          <w:color w:val="000000"/>
          <w:shd w:val="clear" w:color="auto" w:fill="FFFFFF"/>
        </w:rPr>
      </w:pPr>
      <w:r w:rsidRPr="00453920">
        <w:rPr>
          <w:color w:val="000000"/>
          <w:shd w:val="clear" w:color="auto" w:fill="FFFFFF"/>
        </w:rPr>
        <w:t xml:space="preserve">    3.4.  Шланг вакуумный армированный</w:t>
      </w:r>
      <w:r w:rsidRPr="00453920">
        <w:rPr>
          <w:color w:val="000000"/>
          <w:shd w:val="clear" w:color="auto" w:fill="FFFFFF"/>
        </w:rPr>
        <w:tab/>
        <w:t xml:space="preserve"> с наличием </w:t>
      </w:r>
      <w:r>
        <w:rPr>
          <w:color w:val="000000"/>
          <w:shd w:val="clear" w:color="auto" w:fill="FFFFFF"/>
        </w:rPr>
        <w:t xml:space="preserve">                            </w:t>
      </w:r>
      <w:r w:rsidRPr="00453920">
        <w:rPr>
          <w:color w:val="000000"/>
          <w:shd w:val="clear" w:color="auto" w:fill="FFFFFF"/>
        </w:rPr>
        <w:t xml:space="preserve">  15 м.</w:t>
      </w:r>
    </w:p>
    <w:p w:rsidR="00453920" w:rsidRPr="00453920" w:rsidRDefault="00453920" w:rsidP="00453920">
      <w:pPr>
        <w:tabs>
          <w:tab w:val="left" w:pos="225"/>
          <w:tab w:val="left" w:pos="709"/>
          <w:tab w:val="left" w:pos="1418"/>
          <w:tab w:val="left" w:pos="2127"/>
          <w:tab w:val="center" w:pos="5097"/>
        </w:tabs>
        <w:spacing w:line="240" w:lineRule="auto"/>
        <w:rPr>
          <w:color w:val="000000"/>
          <w:shd w:val="clear" w:color="auto" w:fill="FFFFFF"/>
        </w:rPr>
      </w:pPr>
      <w:r w:rsidRPr="00453920">
        <w:rPr>
          <w:color w:val="000000"/>
          <w:shd w:val="clear" w:color="auto" w:fill="FFFFFF"/>
        </w:rPr>
        <w:t xml:space="preserve"> аэрированного, 3/2 ходового, ручного клапана</w:t>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r>
      <w:r w:rsidRPr="00453920">
        <w:rPr>
          <w:color w:val="000000"/>
          <w:shd w:val="clear" w:color="auto" w:fill="FFFFFF"/>
        </w:rPr>
        <w:tab/>
        <w:t xml:space="preserve"> </w:t>
      </w:r>
    </w:p>
    <w:p w:rsidR="00453920" w:rsidRPr="00453920" w:rsidRDefault="00453920" w:rsidP="00453920">
      <w:pPr>
        <w:tabs>
          <w:tab w:val="left" w:pos="225"/>
          <w:tab w:val="left" w:pos="709"/>
          <w:tab w:val="left" w:pos="1418"/>
          <w:tab w:val="left" w:pos="2127"/>
          <w:tab w:val="center" w:pos="5097"/>
        </w:tabs>
        <w:spacing w:line="240" w:lineRule="auto"/>
        <w:rPr>
          <w:color w:val="000000"/>
          <w:shd w:val="clear" w:color="auto" w:fill="FFFFFF"/>
        </w:rPr>
      </w:pPr>
    </w:p>
    <w:p w:rsidR="00453920" w:rsidRPr="00453920" w:rsidRDefault="00453920" w:rsidP="00453920">
      <w:pPr>
        <w:tabs>
          <w:tab w:val="left" w:pos="225"/>
          <w:tab w:val="left" w:pos="709"/>
          <w:tab w:val="left" w:pos="1418"/>
          <w:tab w:val="left" w:pos="2127"/>
          <w:tab w:val="center" w:pos="5097"/>
        </w:tabs>
        <w:spacing w:line="240" w:lineRule="auto"/>
      </w:pPr>
      <w:r w:rsidRPr="00453920">
        <w:t xml:space="preserve">4. </w:t>
      </w:r>
      <w:r>
        <w:t xml:space="preserve"> </w:t>
      </w:r>
      <w:r w:rsidRPr="00453920">
        <w:t xml:space="preserve">Сертификат соответствия требованиям технического регламента </w:t>
      </w:r>
      <w:proofErr w:type="gramStart"/>
      <w:r w:rsidRPr="00453920">
        <w:t>ТР</w:t>
      </w:r>
      <w:proofErr w:type="gramEnd"/>
      <w:r w:rsidRPr="00453920">
        <w:t xml:space="preserve"> ТС 010/2011 «О безопасности   машин и оборудования».</w:t>
      </w:r>
    </w:p>
    <w:p w:rsidR="00453920" w:rsidRPr="00453920" w:rsidRDefault="00453920" w:rsidP="00453920">
      <w:pPr>
        <w:tabs>
          <w:tab w:val="left" w:pos="225"/>
          <w:tab w:val="left" w:pos="709"/>
          <w:tab w:val="left" w:pos="1418"/>
          <w:tab w:val="left" w:pos="2127"/>
          <w:tab w:val="center" w:pos="5097"/>
        </w:tabs>
        <w:spacing w:line="240" w:lineRule="auto"/>
      </w:pPr>
    </w:p>
    <w:p w:rsidR="00453920" w:rsidRPr="00453920" w:rsidRDefault="00453920" w:rsidP="00453920">
      <w:pPr>
        <w:tabs>
          <w:tab w:val="left" w:pos="225"/>
          <w:tab w:val="left" w:pos="709"/>
          <w:tab w:val="left" w:pos="1418"/>
          <w:tab w:val="left" w:pos="2127"/>
          <w:tab w:val="center" w:pos="5097"/>
        </w:tabs>
        <w:spacing w:line="240" w:lineRule="auto"/>
      </w:pPr>
      <w:r>
        <w:t>5.</w:t>
      </w:r>
      <w:r w:rsidRPr="00453920">
        <w:t xml:space="preserve"> Поставляемое оборудование должно быть серийного выпуска предприятия – изготовителя, новое, ранее не эксплуатируемое, выпуска не ранее 2019 года.</w:t>
      </w:r>
    </w:p>
    <w:p w:rsidR="00453920" w:rsidRPr="00453920" w:rsidRDefault="00453920" w:rsidP="00453920">
      <w:pPr>
        <w:tabs>
          <w:tab w:val="left" w:pos="225"/>
          <w:tab w:val="left" w:pos="709"/>
          <w:tab w:val="left" w:pos="1418"/>
          <w:tab w:val="left" w:pos="2127"/>
          <w:tab w:val="center" w:pos="5097"/>
        </w:tabs>
        <w:spacing w:line="240" w:lineRule="auto"/>
      </w:pPr>
    </w:p>
    <w:p w:rsidR="00453920" w:rsidRPr="00453920" w:rsidRDefault="00453920" w:rsidP="00453920">
      <w:pPr>
        <w:tabs>
          <w:tab w:val="left" w:pos="225"/>
          <w:tab w:val="left" w:pos="709"/>
          <w:tab w:val="left" w:pos="1418"/>
          <w:tab w:val="left" w:pos="2127"/>
          <w:tab w:val="center" w:pos="5097"/>
        </w:tabs>
        <w:spacing w:line="240" w:lineRule="auto"/>
      </w:pPr>
      <w:r>
        <w:t xml:space="preserve">6   </w:t>
      </w:r>
      <w:r w:rsidRPr="00453920">
        <w:t>Требования к поставщику:</w:t>
      </w:r>
    </w:p>
    <w:p w:rsidR="00453920" w:rsidRPr="00453920" w:rsidRDefault="00453920" w:rsidP="00453920">
      <w:pPr>
        <w:tabs>
          <w:tab w:val="left" w:pos="225"/>
          <w:tab w:val="left" w:pos="709"/>
          <w:tab w:val="left" w:pos="1418"/>
          <w:tab w:val="left" w:pos="2127"/>
          <w:tab w:val="center" w:pos="5097"/>
        </w:tabs>
        <w:spacing w:line="240" w:lineRule="auto"/>
        <w:rPr>
          <w:b/>
        </w:rPr>
      </w:pPr>
    </w:p>
    <w:p w:rsidR="00453920" w:rsidRPr="00453920" w:rsidRDefault="00453920" w:rsidP="00453920">
      <w:pPr>
        <w:tabs>
          <w:tab w:val="left" w:pos="225"/>
          <w:tab w:val="left" w:pos="709"/>
          <w:tab w:val="left" w:pos="1418"/>
          <w:tab w:val="left" w:pos="2127"/>
          <w:tab w:val="center" w:pos="5097"/>
        </w:tabs>
        <w:spacing w:line="240" w:lineRule="auto"/>
      </w:pPr>
      <w:r w:rsidRPr="00453920">
        <w:t>6.2.  Возможность обеспечения послегарантийного обслуживания оборудования и снабжения расходными материалами по отдельному договору.</w:t>
      </w:r>
    </w:p>
    <w:p w:rsidR="00453920" w:rsidRPr="00453920" w:rsidRDefault="00453920" w:rsidP="00453920">
      <w:pPr>
        <w:tabs>
          <w:tab w:val="left" w:pos="225"/>
          <w:tab w:val="left" w:pos="709"/>
          <w:tab w:val="left" w:pos="1418"/>
          <w:tab w:val="left" w:pos="2127"/>
          <w:tab w:val="center" w:pos="5097"/>
        </w:tabs>
        <w:spacing w:line="240" w:lineRule="auto"/>
      </w:pPr>
    </w:p>
    <w:p w:rsidR="00453920" w:rsidRPr="00453920" w:rsidRDefault="00453920" w:rsidP="00453920">
      <w:pPr>
        <w:tabs>
          <w:tab w:val="left" w:pos="225"/>
          <w:tab w:val="left" w:pos="709"/>
          <w:tab w:val="left" w:pos="1418"/>
          <w:tab w:val="left" w:pos="2127"/>
          <w:tab w:val="center" w:pos="5097"/>
        </w:tabs>
        <w:spacing w:line="240" w:lineRule="auto"/>
      </w:pPr>
      <w:r w:rsidRPr="00453920">
        <w:t xml:space="preserve">7.   Гарантия на оборудование должна быть не менее 12 месяцев </w:t>
      </w:r>
      <w:proofErr w:type="gramStart"/>
      <w:r w:rsidRPr="00453920">
        <w:t>с даты подписания</w:t>
      </w:r>
      <w:proofErr w:type="gramEnd"/>
      <w:r w:rsidRPr="00453920">
        <w:t xml:space="preserve"> акта выполненных работ.</w:t>
      </w:r>
    </w:p>
    <w:p w:rsidR="00453920" w:rsidRDefault="00453920" w:rsidP="00453920">
      <w:pPr>
        <w:tabs>
          <w:tab w:val="left" w:pos="225"/>
          <w:tab w:val="left" w:pos="709"/>
          <w:tab w:val="left" w:pos="1418"/>
          <w:tab w:val="left" w:pos="2127"/>
          <w:tab w:val="center" w:pos="5097"/>
        </w:tabs>
        <w:spacing w:line="240" w:lineRule="auto"/>
        <w:ind w:firstLine="0"/>
      </w:pPr>
    </w:p>
    <w:p w:rsidR="00453920" w:rsidRDefault="00453920" w:rsidP="00453920">
      <w:pPr>
        <w:tabs>
          <w:tab w:val="left" w:pos="225"/>
          <w:tab w:val="left" w:pos="709"/>
          <w:tab w:val="left" w:pos="1418"/>
          <w:tab w:val="left" w:pos="2127"/>
          <w:tab w:val="center" w:pos="5097"/>
        </w:tabs>
        <w:spacing w:line="240" w:lineRule="auto"/>
        <w:ind w:firstLine="0"/>
      </w:pPr>
    </w:p>
    <w:p w:rsidR="00453920" w:rsidRDefault="00453920" w:rsidP="00453920">
      <w:pPr>
        <w:tabs>
          <w:tab w:val="left" w:pos="225"/>
          <w:tab w:val="left" w:pos="709"/>
          <w:tab w:val="left" w:pos="1418"/>
          <w:tab w:val="left" w:pos="2127"/>
          <w:tab w:val="center" w:pos="5097"/>
        </w:tabs>
        <w:spacing w:line="240" w:lineRule="auto"/>
        <w:ind w:firstLine="0"/>
      </w:pPr>
    </w:p>
    <w:p w:rsidR="00453920" w:rsidRDefault="00453920" w:rsidP="00453920">
      <w:pPr>
        <w:tabs>
          <w:tab w:val="left" w:pos="225"/>
          <w:tab w:val="left" w:pos="709"/>
          <w:tab w:val="left" w:pos="1418"/>
          <w:tab w:val="left" w:pos="2127"/>
          <w:tab w:val="center" w:pos="5097"/>
        </w:tabs>
        <w:spacing w:line="240" w:lineRule="auto"/>
        <w:ind w:firstLine="0"/>
      </w:pPr>
    </w:p>
    <w:p w:rsidR="00453920" w:rsidRPr="00453920" w:rsidRDefault="00453920" w:rsidP="00453920">
      <w:pPr>
        <w:tabs>
          <w:tab w:val="left" w:pos="225"/>
          <w:tab w:val="left" w:pos="709"/>
          <w:tab w:val="left" w:pos="1418"/>
          <w:tab w:val="left" w:pos="2127"/>
          <w:tab w:val="center" w:pos="5097"/>
        </w:tabs>
        <w:spacing w:line="240" w:lineRule="auto"/>
        <w:ind w:firstLine="0"/>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194AD3"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194AD3">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9644" w:type="dxa"/>
        <w:tblInd w:w="103" w:type="dxa"/>
        <w:tblLook w:val="04A0" w:firstRow="1" w:lastRow="0" w:firstColumn="1" w:lastColumn="0" w:noHBand="0" w:noVBand="1"/>
      </w:tblPr>
      <w:tblGrid>
        <w:gridCol w:w="598"/>
        <w:gridCol w:w="5644"/>
        <w:gridCol w:w="1560"/>
        <w:gridCol w:w="1842"/>
      </w:tblGrid>
      <w:tr w:rsidR="004F41D6" w:rsidRPr="0068209E" w:rsidTr="001B1A38">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A83018">
            <w:pPr>
              <w:widowControl/>
              <w:suppressAutoHyphens w:val="0"/>
              <w:snapToGrid/>
              <w:spacing w:line="240" w:lineRule="auto"/>
              <w:ind w:firstLine="0"/>
              <w:jc w:val="center"/>
              <w:rPr>
                <w:sz w:val="22"/>
                <w:szCs w:val="22"/>
                <w:lang w:eastAsia="ru-RU"/>
              </w:rPr>
            </w:pPr>
            <w:r w:rsidRPr="0068209E">
              <w:rPr>
                <w:sz w:val="22"/>
                <w:szCs w:val="22"/>
                <w:lang w:eastAsia="ru-RU"/>
              </w:rPr>
              <w:t>Наиме</w:t>
            </w:r>
            <w:r w:rsidR="00A83018">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1D6" w:rsidRPr="0068209E" w:rsidRDefault="004F41D6"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68209E" w:rsidRPr="0068209E" w:rsidTr="00DC0160">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68209E" w:rsidRPr="0068209E" w:rsidRDefault="0068209E"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5644" w:type="dxa"/>
            <w:tcBorders>
              <w:top w:val="nil"/>
              <w:left w:val="nil"/>
              <w:bottom w:val="single" w:sz="4" w:space="0" w:color="auto"/>
              <w:right w:val="single" w:sz="4" w:space="0" w:color="auto"/>
            </w:tcBorders>
            <w:shd w:val="clear" w:color="000000" w:fill="FFFFFF"/>
            <w:hideMark/>
          </w:tcPr>
          <w:p w:rsidR="0068209E" w:rsidRPr="0068209E" w:rsidRDefault="00642950" w:rsidP="00194AD3">
            <w:pPr>
              <w:ind w:firstLine="0"/>
              <w:jc w:val="center"/>
              <w:rPr>
                <w:sz w:val="22"/>
                <w:szCs w:val="22"/>
              </w:rPr>
            </w:pPr>
            <w:r>
              <w:rPr>
                <w:sz w:val="22"/>
                <w:szCs w:val="22"/>
              </w:rPr>
              <w:t xml:space="preserve">Вакуумный стол в комплекте для </w:t>
            </w:r>
            <w:r w:rsidR="00194AD3">
              <w:rPr>
                <w:sz w:val="22"/>
                <w:szCs w:val="22"/>
              </w:rPr>
              <w:t>вертикально-фрезерного обрабатывающего центра</w:t>
            </w:r>
          </w:p>
        </w:tc>
        <w:tc>
          <w:tcPr>
            <w:tcW w:w="1560" w:type="dxa"/>
            <w:tcBorders>
              <w:top w:val="single" w:sz="4" w:space="0" w:color="auto"/>
              <w:left w:val="nil"/>
              <w:bottom w:val="single" w:sz="4" w:space="0" w:color="auto"/>
              <w:right w:val="nil"/>
            </w:tcBorders>
            <w:shd w:val="clear" w:color="auto" w:fill="auto"/>
            <w:noWrap/>
            <w:vAlign w:val="bottom"/>
            <w:hideMark/>
          </w:tcPr>
          <w:p w:rsidR="0068209E" w:rsidRPr="0068209E" w:rsidRDefault="0068209E" w:rsidP="004F41D6">
            <w:pPr>
              <w:widowControl/>
              <w:suppressAutoHyphens w:val="0"/>
              <w:snapToGrid/>
              <w:spacing w:line="240" w:lineRule="auto"/>
              <w:ind w:firstLine="0"/>
              <w:jc w:val="center"/>
              <w:rPr>
                <w:color w:val="000000"/>
                <w:sz w:val="22"/>
                <w:szCs w:val="22"/>
                <w:lang w:eastAsia="ru-RU"/>
              </w:rPr>
            </w:pPr>
            <w:r w:rsidRPr="0068209E">
              <w:rPr>
                <w:noProof/>
                <w:color w:val="000000"/>
                <w:sz w:val="22"/>
                <w:szCs w:val="22"/>
                <w:lang w:eastAsia="ru-RU"/>
              </w:rPr>
              <mc:AlternateContent>
                <mc:Choice Requires="wps">
                  <w:drawing>
                    <wp:anchor distT="0" distB="0" distL="114300" distR="114300" simplePos="0" relativeHeight="251677696" behindDoc="0" locked="0" layoutInCell="1" allowOverlap="1" wp14:anchorId="55C113CA" wp14:editId="6B211701">
                      <wp:simplePos x="0" y="0"/>
                      <wp:positionH relativeFrom="column">
                        <wp:posOffset>0</wp:posOffset>
                      </wp:positionH>
                      <wp:positionV relativeFrom="paragraph">
                        <wp:posOffset>0</wp:posOffset>
                      </wp:positionV>
                      <wp:extent cx="266700" cy="161925"/>
                      <wp:effectExtent l="0" t="0" r="0" b="0"/>
                      <wp:wrapNone/>
                      <wp:docPr id="6" name="Прямоугольник 6"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ГОСТ Р 52781-2007 (ИСО 525:1999, ИСО 603-1:1999 - ИСО 603-6:1999, ИСО 13942:2000) Круги шлифовальные и заточные. Технические условия" style="position:absolute;margin-left:0;margin-top:0;width:21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" filled="f" stroked="f">
                      <o:lock v:ext="edit" aspectratio="t"/>
                    </v:rect>
                  </w:pict>
                </mc:Fallback>
              </mc:AlternateContent>
            </w:r>
            <w:r w:rsidRPr="0068209E">
              <w:rPr>
                <w:noProof/>
                <w:color w:val="000000"/>
                <w:sz w:val="22"/>
                <w:szCs w:val="22"/>
                <w:lang w:eastAsia="ru-RU"/>
              </w:rPr>
              <mc:AlternateContent>
                <mc:Choice Requires="wps">
                  <w:drawing>
                    <wp:anchor distT="0" distB="0" distL="114300" distR="114300" simplePos="0" relativeHeight="251678720" behindDoc="0" locked="0" layoutInCell="1" allowOverlap="1" wp14:anchorId="6F7C6D68" wp14:editId="137E2C4A">
                      <wp:simplePos x="0" y="0"/>
                      <wp:positionH relativeFrom="column">
                        <wp:posOffset>0</wp:posOffset>
                      </wp:positionH>
                      <wp:positionV relativeFrom="paragraph">
                        <wp:posOffset>0</wp:posOffset>
                      </wp:positionV>
                      <wp:extent cx="304800" cy="161925"/>
                      <wp:effectExtent l="0" t="0" r="0" b="0"/>
                      <wp:wrapNone/>
                      <wp:docPr id="5" name="Прямоугольник 5"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ГОСТ Р 52781-2007 (ИСО 525:1999, ИСО 603-1:1999 - ИСО 603-6:1999, ИСО 13942:2000) Круги шлифовальные и заточные. Технические условия" style="position:absolute;margin-left:0;margin-top:0;width:24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uz2DdbQCAADaBAAADgAA&#10;AAAAAAAAAAAAAAAuAgAAZHJzL2Uyb0RvYy54bWxQSwECLQAUAAYACAAAACEAnS4PUtoAAAADAQAA&#10;DwAAAAAAAAAAAAAAAAAOBQAAZHJzL2Rvd25yZXYueG1sUEsFBgAAAAAEAAQA8wAAABUGAAAAAA==&#10;" filled="f" stroked="f">
                      <o:lock v:ext="edit" aspectratio="t"/>
                    </v:rect>
                  </w:pict>
                </mc:Fallback>
              </mc:AlternateContent>
            </w:r>
            <w:r w:rsidRPr="0068209E">
              <w:rPr>
                <w:noProof/>
                <w:color w:val="000000"/>
                <w:sz w:val="22"/>
                <w:szCs w:val="22"/>
                <w:lang w:eastAsia="ru-RU"/>
              </w:rPr>
              <w:t>1 шт.</w:t>
            </w:r>
          </w:p>
          <w:p w:rsidR="0068209E" w:rsidRPr="0068209E" w:rsidRDefault="0068209E" w:rsidP="004F41D6">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09E" w:rsidRPr="0068209E" w:rsidRDefault="00194AD3"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533 455,50</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4F" w:rsidRDefault="00C6004F">
      <w:pPr>
        <w:spacing w:line="240" w:lineRule="auto"/>
      </w:pPr>
      <w:r>
        <w:separator/>
      </w:r>
    </w:p>
  </w:endnote>
  <w:endnote w:type="continuationSeparator" w:id="0">
    <w:p w:rsidR="00C6004F" w:rsidRDefault="00C60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4F" w:rsidRDefault="00C6004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6004F" w:rsidRDefault="00C6004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4F" w:rsidRDefault="00C6004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4F" w:rsidRDefault="00C6004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4F" w:rsidRDefault="00C6004F">
      <w:pPr>
        <w:spacing w:line="240" w:lineRule="auto"/>
      </w:pPr>
      <w:r>
        <w:separator/>
      </w:r>
    </w:p>
  </w:footnote>
  <w:footnote w:type="continuationSeparator" w:id="0">
    <w:p w:rsidR="00C6004F" w:rsidRDefault="00C600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39448D6"/>
    <w:multiLevelType w:val="multilevel"/>
    <w:tmpl w:val="F9B2D9E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30"/>
  </w:num>
  <w:num w:numId="3">
    <w:abstractNumId w:val="0"/>
  </w:num>
  <w:num w:numId="4">
    <w:abstractNumId w:val="16"/>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8"/>
  </w:num>
  <w:num w:numId="20">
    <w:abstractNumId w:val="24"/>
  </w:num>
  <w:num w:numId="21">
    <w:abstractNumId w:val="27"/>
  </w:num>
  <w:num w:numId="22">
    <w:abstractNumId w:val="28"/>
  </w:num>
  <w:num w:numId="23">
    <w:abstractNumId w:val="15"/>
  </w:num>
  <w:num w:numId="24">
    <w:abstractNumId w:val="19"/>
  </w:num>
  <w:num w:numId="25">
    <w:abstractNumId w:val="14"/>
  </w:num>
  <w:num w:numId="26">
    <w:abstractNumId w:val="9"/>
  </w:num>
  <w:num w:numId="27">
    <w:abstractNumId w:val="22"/>
  </w:num>
  <w:num w:numId="28">
    <w:abstractNumId w:val="26"/>
  </w:num>
  <w:num w:numId="29">
    <w:abstractNumId w:val="33"/>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90A"/>
    <w:rsid w:val="00094BAC"/>
    <w:rsid w:val="000A051D"/>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E73DD"/>
    <w:rsid w:val="000F15B7"/>
    <w:rsid w:val="000F2165"/>
    <w:rsid w:val="000F297C"/>
    <w:rsid w:val="001021CC"/>
    <w:rsid w:val="001114E0"/>
    <w:rsid w:val="00111989"/>
    <w:rsid w:val="00112D0A"/>
    <w:rsid w:val="00113F6C"/>
    <w:rsid w:val="00116223"/>
    <w:rsid w:val="00132B37"/>
    <w:rsid w:val="00132E15"/>
    <w:rsid w:val="001337FF"/>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4AD3"/>
    <w:rsid w:val="00195107"/>
    <w:rsid w:val="001968B9"/>
    <w:rsid w:val="001A0D12"/>
    <w:rsid w:val="001A2BB5"/>
    <w:rsid w:val="001A300E"/>
    <w:rsid w:val="001A3B14"/>
    <w:rsid w:val="001A461A"/>
    <w:rsid w:val="001A58F9"/>
    <w:rsid w:val="001B1126"/>
    <w:rsid w:val="001B1A38"/>
    <w:rsid w:val="001B2721"/>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0F02"/>
    <w:rsid w:val="002746CE"/>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17C"/>
    <w:rsid w:val="002D3A7C"/>
    <w:rsid w:val="002D71D3"/>
    <w:rsid w:val="002D7A21"/>
    <w:rsid w:val="002F1630"/>
    <w:rsid w:val="002F382E"/>
    <w:rsid w:val="002F3D4A"/>
    <w:rsid w:val="00302DE4"/>
    <w:rsid w:val="0030372C"/>
    <w:rsid w:val="003044DC"/>
    <w:rsid w:val="0030499D"/>
    <w:rsid w:val="00305F1E"/>
    <w:rsid w:val="00306232"/>
    <w:rsid w:val="00311FCD"/>
    <w:rsid w:val="00312A7C"/>
    <w:rsid w:val="00315722"/>
    <w:rsid w:val="00316F4D"/>
    <w:rsid w:val="00322BC3"/>
    <w:rsid w:val="003251D8"/>
    <w:rsid w:val="00331265"/>
    <w:rsid w:val="00331B22"/>
    <w:rsid w:val="00333BBA"/>
    <w:rsid w:val="00335B25"/>
    <w:rsid w:val="00337201"/>
    <w:rsid w:val="0034143B"/>
    <w:rsid w:val="003426F8"/>
    <w:rsid w:val="003470AF"/>
    <w:rsid w:val="00356262"/>
    <w:rsid w:val="00361D16"/>
    <w:rsid w:val="0036454C"/>
    <w:rsid w:val="003664B8"/>
    <w:rsid w:val="0036741E"/>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2786"/>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2F23"/>
    <w:rsid w:val="00436D6F"/>
    <w:rsid w:val="00436E8A"/>
    <w:rsid w:val="004372B0"/>
    <w:rsid w:val="00437505"/>
    <w:rsid w:val="004418B0"/>
    <w:rsid w:val="00444258"/>
    <w:rsid w:val="00444D94"/>
    <w:rsid w:val="00445E54"/>
    <w:rsid w:val="0044676B"/>
    <w:rsid w:val="00451397"/>
    <w:rsid w:val="004527CA"/>
    <w:rsid w:val="00453920"/>
    <w:rsid w:val="00453BA7"/>
    <w:rsid w:val="00461871"/>
    <w:rsid w:val="00466F84"/>
    <w:rsid w:val="0047178F"/>
    <w:rsid w:val="00475296"/>
    <w:rsid w:val="004772DA"/>
    <w:rsid w:val="004827D0"/>
    <w:rsid w:val="00486451"/>
    <w:rsid w:val="00491DD7"/>
    <w:rsid w:val="00496C09"/>
    <w:rsid w:val="00496CAB"/>
    <w:rsid w:val="004A5864"/>
    <w:rsid w:val="004B4719"/>
    <w:rsid w:val="004C1A0D"/>
    <w:rsid w:val="004C48AF"/>
    <w:rsid w:val="004C6508"/>
    <w:rsid w:val="004C78F2"/>
    <w:rsid w:val="004D0780"/>
    <w:rsid w:val="004D2E8A"/>
    <w:rsid w:val="004D572E"/>
    <w:rsid w:val="004D6609"/>
    <w:rsid w:val="004E3477"/>
    <w:rsid w:val="004E7281"/>
    <w:rsid w:val="004F2133"/>
    <w:rsid w:val="004F41D6"/>
    <w:rsid w:val="004F4730"/>
    <w:rsid w:val="004F59A2"/>
    <w:rsid w:val="004F6C6F"/>
    <w:rsid w:val="00505B7A"/>
    <w:rsid w:val="005127D2"/>
    <w:rsid w:val="0051395C"/>
    <w:rsid w:val="00515C61"/>
    <w:rsid w:val="00522EE3"/>
    <w:rsid w:val="0052687A"/>
    <w:rsid w:val="00530091"/>
    <w:rsid w:val="00535C3C"/>
    <w:rsid w:val="0054120A"/>
    <w:rsid w:val="00542FD6"/>
    <w:rsid w:val="005458BE"/>
    <w:rsid w:val="00545FE4"/>
    <w:rsid w:val="00551795"/>
    <w:rsid w:val="00552B56"/>
    <w:rsid w:val="00560061"/>
    <w:rsid w:val="00562281"/>
    <w:rsid w:val="00565856"/>
    <w:rsid w:val="00565A44"/>
    <w:rsid w:val="00565C8C"/>
    <w:rsid w:val="00567DE4"/>
    <w:rsid w:val="005717F0"/>
    <w:rsid w:val="0057205D"/>
    <w:rsid w:val="0057705A"/>
    <w:rsid w:val="00577572"/>
    <w:rsid w:val="00584177"/>
    <w:rsid w:val="00586AB8"/>
    <w:rsid w:val="0059237B"/>
    <w:rsid w:val="005938A6"/>
    <w:rsid w:val="005A1F1E"/>
    <w:rsid w:val="005A264B"/>
    <w:rsid w:val="005A2C36"/>
    <w:rsid w:val="005A44E4"/>
    <w:rsid w:val="005A64BD"/>
    <w:rsid w:val="005B774E"/>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2950"/>
    <w:rsid w:val="0064321C"/>
    <w:rsid w:val="00644C49"/>
    <w:rsid w:val="00645E69"/>
    <w:rsid w:val="00654BCD"/>
    <w:rsid w:val="00655F7C"/>
    <w:rsid w:val="00657DFE"/>
    <w:rsid w:val="00657F59"/>
    <w:rsid w:val="00663334"/>
    <w:rsid w:val="00664D0C"/>
    <w:rsid w:val="00665386"/>
    <w:rsid w:val="0066571B"/>
    <w:rsid w:val="00666465"/>
    <w:rsid w:val="006664D5"/>
    <w:rsid w:val="00670668"/>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5BB7"/>
    <w:rsid w:val="006B73B6"/>
    <w:rsid w:val="006C1387"/>
    <w:rsid w:val="006C1746"/>
    <w:rsid w:val="006C2C5B"/>
    <w:rsid w:val="006C566B"/>
    <w:rsid w:val="006C6917"/>
    <w:rsid w:val="006D0B16"/>
    <w:rsid w:val="006D232A"/>
    <w:rsid w:val="006D2E0F"/>
    <w:rsid w:val="006D58A1"/>
    <w:rsid w:val="006D692E"/>
    <w:rsid w:val="006D74D5"/>
    <w:rsid w:val="006E417A"/>
    <w:rsid w:val="006E50C5"/>
    <w:rsid w:val="006E7056"/>
    <w:rsid w:val="006F1160"/>
    <w:rsid w:val="006F21C6"/>
    <w:rsid w:val="006F2B2D"/>
    <w:rsid w:val="006F46EC"/>
    <w:rsid w:val="006F48CD"/>
    <w:rsid w:val="006F5CFC"/>
    <w:rsid w:val="00700E1D"/>
    <w:rsid w:val="00705D09"/>
    <w:rsid w:val="00707543"/>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14B4"/>
    <w:rsid w:val="00761E27"/>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3DEF"/>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3D3D"/>
    <w:rsid w:val="008D4F16"/>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250D"/>
    <w:rsid w:val="00937055"/>
    <w:rsid w:val="009406AC"/>
    <w:rsid w:val="00953A42"/>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69E6"/>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63E13"/>
    <w:rsid w:val="00A727DA"/>
    <w:rsid w:val="00A74A6C"/>
    <w:rsid w:val="00A76825"/>
    <w:rsid w:val="00A8133B"/>
    <w:rsid w:val="00A8288F"/>
    <w:rsid w:val="00A83018"/>
    <w:rsid w:val="00A84045"/>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44AF"/>
    <w:rsid w:val="00B255C0"/>
    <w:rsid w:val="00B25B65"/>
    <w:rsid w:val="00B27368"/>
    <w:rsid w:val="00B31A97"/>
    <w:rsid w:val="00B35D04"/>
    <w:rsid w:val="00B36F09"/>
    <w:rsid w:val="00B4200F"/>
    <w:rsid w:val="00B4548F"/>
    <w:rsid w:val="00B46B2F"/>
    <w:rsid w:val="00B505D8"/>
    <w:rsid w:val="00B507E5"/>
    <w:rsid w:val="00B5367C"/>
    <w:rsid w:val="00B5494D"/>
    <w:rsid w:val="00B600D3"/>
    <w:rsid w:val="00B62DC8"/>
    <w:rsid w:val="00B66D6C"/>
    <w:rsid w:val="00B67A96"/>
    <w:rsid w:val="00B67BCE"/>
    <w:rsid w:val="00B73CCC"/>
    <w:rsid w:val="00B80E8D"/>
    <w:rsid w:val="00B8552A"/>
    <w:rsid w:val="00B917C8"/>
    <w:rsid w:val="00B93361"/>
    <w:rsid w:val="00B93D25"/>
    <w:rsid w:val="00BA09F8"/>
    <w:rsid w:val="00BA1523"/>
    <w:rsid w:val="00BA3FDC"/>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E35DA"/>
    <w:rsid w:val="00BE61CC"/>
    <w:rsid w:val="00BF0B23"/>
    <w:rsid w:val="00BF121B"/>
    <w:rsid w:val="00BF2356"/>
    <w:rsid w:val="00BF53F2"/>
    <w:rsid w:val="00BF6BF2"/>
    <w:rsid w:val="00C00CC6"/>
    <w:rsid w:val="00C029F2"/>
    <w:rsid w:val="00C05888"/>
    <w:rsid w:val="00C10A10"/>
    <w:rsid w:val="00C11D45"/>
    <w:rsid w:val="00C169D9"/>
    <w:rsid w:val="00C22896"/>
    <w:rsid w:val="00C228CC"/>
    <w:rsid w:val="00C30C20"/>
    <w:rsid w:val="00C344A0"/>
    <w:rsid w:val="00C34AD7"/>
    <w:rsid w:val="00C3608F"/>
    <w:rsid w:val="00C37303"/>
    <w:rsid w:val="00C50113"/>
    <w:rsid w:val="00C5248D"/>
    <w:rsid w:val="00C56B3E"/>
    <w:rsid w:val="00C6004F"/>
    <w:rsid w:val="00C60DB6"/>
    <w:rsid w:val="00C64F02"/>
    <w:rsid w:val="00C7022A"/>
    <w:rsid w:val="00C71495"/>
    <w:rsid w:val="00C75F89"/>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621"/>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B3E6B"/>
    <w:rsid w:val="00DC0160"/>
    <w:rsid w:val="00DC2E3D"/>
    <w:rsid w:val="00DC3CDC"/>
    <w:rsid w:val="00DC72C2"/>
    <w:rsid w:val="00DD426C"/>
    <w:rsid w:val="00DE0AD6"/>
    <w:rsid w:val="00DE145B"/>
    <w:rsid w:val="00DE59C7"/>
    <w:rsid w:val="00DE7988"/>
    <w:rsid w:val="00DF0528"/>
    <w:rsid w:val="00DF1188"/>
    <w:rsid w:val="00DF21C1"/>
    <w:rsid w:val="00DF3736"/>
    <w:rsid w:val="00DF470A"/>
    <w:rsid w:val="00E04425"/>
    <w:rsid w:val="00E044CB"/>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02D"/>
    <w:rsid w:val="00E56306"/>
    <w:rsid w:val="00E57E60"/>
    <w:rsid w:val="00E61BE0"/>
    <w:rsid w:val="00E61EFC"/>
    <w:rsid w:val="00E62FC2"/>
    <w:rsid w:val="00E6623C"/>
    <w:rsid w:val="00E702D0"/>
    <w:rsid w:val="00E7228D"/>
    <w:rsid w:val="00E7429A"/>
    <w:rsid w:val="00E80054"/>
    <w:rsid w:val="00E82BC6"/>
    <w:rsid w:val="00E84E35"/>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0ED5"/>
    <w:rsid w:val="00F32EA2"/>
    <w:rsid w:val="00F335EF"/>
    <w:rsid w:val="00F346B3"/>
    <w:rsid w:val="00F366FB"/>
    <w:rsid w:val="00F37DF9"/>
    <w:rsid w:val="00F46ED4"/>
    <w:rsid w:val="00F53735"/>
    <w:rsid w:val="00F56FA3"/>
    <w:rsid w:val="00F622B4"/>
    <w:rsid w:val="00F72E06"/>
    <w:rsid w:val="00F76B84"/>
    <w:rsid w:val="00F77120"/>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C245-6E9E-4FE1-AF6B-ACC944B0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30</Pages>
  <Words>12464</Words>
  <Characters>71049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10</cp:revision>
  <cp:lastPrinted>2020-09-22T03:04:00Z</cp:lastPrinted>
  <dcterms:created xsi:type="dcterms:W3CDTF">2020-09-19T05:48:00Z</dcterms:created>
  <dcterms:modified xsi:type="dcterms:W3CDTF">2020-09-29T10:45:00Z</dcterms:modified>
</cp:coreProperties>
</file>