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556F3D">
        <w:rPr>
          <w:rFonts w:eastAsia="Calibri"/>
          <w:b/>
          <w:sz w:val="22"/>
          <w:szCs w:val="22"/>
          <w:lang w:eastAsia="en-US"/>
        </w:rPr>
        <w:t>05</w:t>
      </w:r>
      <w:r w:rsidR="00E224BC">
        <w:rPr>
          <w:rFonts w:eastAsia="Calibri"/>
          <w:b/>
          <w:sz w:val="22"/>
          <w:szCs w:val="22"/>
          <w:lang w:eastAsia="en-US"/>
        </w:rPr>
        <w:t xml:space="preserve">» </w:t>
      </w:r>
      <w:r w:rsidR="00556F3D">
        <w:rPr>
          <w:rFonts w:eastAsia="Calibri"/>
          <w:b/>
          <w:sz w:val="22"/>
          <w:szCs w:val="22"/>
          <w:lang w:eastAsia="en-US"/>
        </w:rPr>
        <w:t>августа</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FB1A8C" w:rsidRDefault="00E35AB6" w:rsidP="00E35AB6">
      <w:pPr>
        <w:pStyle w:val="a3"/>
        <w:spacing w:after="0"/>
        <w:jc w:val="center"/>
        <w:rPr>
          <w:b/>
          <w:sz w:val="28"/>
          <w:szCs w:val="28"/>
        </w:rPr>
      </w:pPr>
      <w:r w:rsidRPr="00FB1A8C">
        <w:rPr>
          <w:b/>
          <w:sz w:val="28"/>
          <w:szCs w:val="28"/>
        </w:rPr>
        <w:t xml:space="preserve">Извещение о проведении запроса котировок в электронной форме на право заключения договора </w:t>
      </w:r>
      <w:r w:rsidR="00735000" w:rsidRPr="00FB1A8C">
        <w:rPr>
          <w:b/>
          <w:sz w:val="28"/>
          <w:szCs w:val="28"/>
        </w:rPr>
        <w:t xml:space="preserve">на поставку </w:t>
      </w:r>
      <w:r w:rsidR="00FB1A8C" w:rsidRPr="00FB1A8C">
        <w:rPr>
          <w:b/>
          <w:sz w:val="28"/>
          <w:szCs w:val="28"/>
        </w:rPr>
        <w:t xml:space="preserve">металлорежущего инструмента и оснастки </w:t>
      </w:r>
      <w:r w:rsidR="00FB1A8C" w:rsidRPr="00FB1A8C">
        <w:rPr>
          <w:b/>
          <w:sz w:val="28"/>
          <w:szCs w:val="28"/>
          <w:lang w:val="en-US"/>
        </w:rPr>
        <w:t>Widia</w:t>
      </w:r>
      <w:r w:rsidR="00FB1A8C" w:rsidRPr="00FB1A8C">
        <w:rPr>
          <w:b/>
          <w:sz w:val="28"/>
          <w:szCs w:val="28"/>
        </w:rPr>
        <w:t xml:space="preserve">, </w:t>
      </w:r>
      <w:r w:rsidR="00FB1A8C" w:rsidRPr="00FB1A8C">
        <w:rPr>
          <w:b/>
          <w:sz w:val="28"/>
          <w:szCs w:val="28"/>
          <w:lang w:val="en-US"/>
        </w:rPr>
        <w:t>Derek</w:t>
      </w:r>
      <w:r w:rsidR="00FB1A8C" w:rsidRPr="00FB1A8C">
        <w:rPr>
          <w:b/>
          <w:sz w:val="28"/>
          <w:szCs w:val="28"/>
        </w:rPr>
        <w:t xml:space="preserve">, </w:t>
      </w:r>
      <w:r w:rsidR="00FB1A8C" w:rsidRPr="00FB1A8C">
        <w:rPr>
          <w:b/>
          <w:sz w:val="28"/>
          <w:szCs w:val="28"/>
          <w:lang w:val="en-US"/>
        </w:rPr>
        <w:t>KFH</w:t>
      </w:r>
      <w:r w:rsidR="00FB1A8C" w:rsidRPr="00FB1A8C">
        <w:rPr>
          <w:b/>
          <w:sz w:val="28"/>
          <w:szCs w:val="28"/>
        </w:rPr>
        <w:t xml:space="preserve">, </w:t>
      </w:r>
      <w:proofErr w:type="spellStart"/>
      <w:r w:rsidR="00FB1A8C" w:rsidRPr="00FB1A8C">
        <w:rPr>
          <w:b/>
          <w:sz w:val="28"/>
          <w:szCs w:val="28"/>
          <w:lang w:val="en-US"/>
        </w:rPr>
        <w:t>Ilix</w:t>
      </w:r>
      <w:proofErr w:type="spellEnd"/>
      <w:r w:rsidR="00FB1A8C" w:rsidRPr="00FB1A8C">
        <w:rPr>
          <w:b/>
          <w:sz w:val="28"/>
          <w:szCs w:val="28"/>
        </w:rPr>
        <w:t xml:space="preserve">, </w:t>
      </w:r>
      <w:proofErr w:type="spellStart"/>
      <w:r w:rsidR="00FB1A8C" w:rsidRPr="00FB1A8C">
        <w:rPr>
          <w:b/>
          <w:sz w:val="28"/>
          <w:szCs w:val="28"/>
          <w:lang w:val="en-US"/>
        </w:rPr>
        <w:t>Vargus</w:t>
      </w:r>
      <w:proofErr w:type="spellEnd"/>
      <w:r w:rsidR="00FB1A8C" w:rsidRPr="00FB1A8C">
        <w:rPr>
          <w:b/>
          <w:sz w:val="28"/>
          <w:szCs w:val="28"/>
        </w:rPr>
        <w:t xml:space="preserve">, </w:t>
      </w:r>
      <w:r w:rsidR="00FB1A8C" w:rsidRPr="00FB1A8C">
        <w:rPr>
          <w:b/>
          <w:sz w:val="28"/>
          <w:szCs w:val="28"/>
          <w:lang w:val="en-US"/>
        </w:rPr>
        <w:t>Vertex</w:t>
      </w:r>
      <w:r w:rsidR="00CD03F4">
        <w:rPr>
          <w:b/>
          <w:sz w:val="28"/>
          <w:szCs w:val="28"/>
        </w:rPr>
        <w:t xml:space="preserve">, </w:t>
      </w:r>
      <w:r w:rsidR="00CD03F4">
        <w:rPr>
          <w:b/>
          <w:sz w:val="28"/>
          <w:szCs w:val="28"/>
          <w:lang w:val="en-US"/>
        </w:rPr>
        <w:t>SMW</w:t>
      </w:r>
      <w:r w:rsidR="00CD03F4" w:rsidRPr="00CD03F4">
        <w:rPr>
          <w:b/>
          <w:sz w:val="28"/>
          <w:szCs w:val="28"/>
        </w:rPr>
        <w:t>-</w:t>
      </w:r>
      <w:proofErr w:type="spellStart"/>
      <w:r w:rsidR="00CD03F4">
        <w:rPr>
          <w:b/>
          <w:sz w:val="28"/>
          <w:szCs w:val="28"/>
          <w:lang w:val="en-US"/>
        </w:rPr>
        <w:t>Autoblock</w:t>
      </w:r>
      <w:proofErr w:type="spellEnd"/>
      <w:r w:rsidR="00FB1A8C" w:rsidRPr="00FB1A8C">
        <w:rPr>
          <w:b/>
          <w:sz w:val="28"/>
          <w:szCs w:val="28"/>
        </w:rPr>
        <w:t xml:space="preserve"> или эквивалент</w:t>
      </w:r>
      <w:r w:rsidRPr="00FB1A8C">
        <w:rPr>
          <w:b/>
          <w:sz w:val="28"/>
          <w:szCs w:val="28"/>
        </w:rPr>
        <w:t xml:space="preserve"> </w:t>
      </w:r>
      <w:r w:rsidR="003F2701">
        <w:rPr>
          <w:b/>
          <w:sz w:val="28"/>
          <w:szCs w:val="28"/>
        </w:rPr>
        <w:t xml:space="preserve">для горизонтально-фрезерного обрабатывающего центра </w:t>
      </w:r>
      <w:r w:rsidRPr="00FB1A8C">
        <w:rPr>
          <w:b/>
          <w:sz w:val="28"/>
          <w:szCs w:val="28"/>
        </w:rPr>
        <w:t xml:space="preserve">для нужд АО «НПО НИИИП – </w:t>
      </w:r>
      <w:proofErr w:type="spellStart"/>
      <w:r w:rsidRPr="00FB1A8C">
        <w:rPr>
          <w:b/>
          <w:sz w:val="28"/>
          <w:szCs w:val="28"/>
        </w:rPr>
        <w:t>НЗиК</w:t>
      </w:r>
      <w:proofErr w:type="spellEnd"/>
      <w:r w:rsidRPr="00FB1A8C">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Pr="00556F3D" w:rsidRDefault="00E224BC" w:rsidP="00CD03F4">
      <w:pPr>
        <w:ind w:firstLine="0"/>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11606E"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FB1A8C" w:rsidRDefault="00B05382" w:rsidP="003F2701">
            <w:pPr>
              <w:pStyle w:val="a3"/>
              <w:rPr>
                <w:sz w:val="22"/>
                <w:szCs w:val="22"/>
              </w:rPr>
            </w:pPr>
            <w:r w:rsidRPr="00FB1A8C">
              <w:rPr>
                <w:b/>
                <w:sz w:val="22"/>
                <w:szCs w:val="22"/>
              </w:rPr>
              <w:t>Предмет договора с указанием количества поставляемого товара:</w:t>
            </w:r>
            <w:r w:rsidRPr="00FB1A8C">
              <w:rPr>
                <w:sz w:val="22"/>
                <w:szCs w:val="22"/>
              </w:rPr>
              <w:t xml:space="preserve"> </w:t>
            </w:r>
            <w:r w:rsidR="00735000" w:rsidRPr="00FB1A8C">
              <w:rPr>
                <w:sz w:val="22"/>
                <w:szCs w:val="22"/>
              </w:rPr>
              <w:t xml:space="preserve">Поставка </w:t>
            </w:r>
            <w:r w:rsidR="00FB1A8C" w:rsidRPr="00FB1A8C">
              <w:rPr>
                <w:sz w:val="22"/>
                <w:szCs w:val="22"/>
              </w:rPr>
              <w:t xml:space="preserve">металлорежущего инструмента и оснастки </w:t>
            </w:r>
            <w:r w:rsidR="00FB1A8C" w:rsidRPr="00FB1A8C">
              <w:rPr>
                <w:sz w:val="22"/>
                <w:szCs w:val="22"/>
                <w:lang w:val="en-US"/>
              </w:rPr>
              <w:t>Widia</w:t>
            </w:r>
            <w:r w:rsidR="00FB1A8C" w:rsidRPr="00FB1A8C">
              <w:rPr>
                <w:sz w:val="22"/>
                <w:szCs w:val="22"/>
              </w:rPr>
              <w:t xml:space="preserve">, </w:t>
            </w:r>
            <w:r w:rsidR="00FB1A8C" w:rsidRPr="00FB1A8C">
              <w:rPr>
                <w:sz w:val="22"/>
                <w:szCs w:val="22"/>
                <w:lang w:val="en-US"/>
              </w:rPr>
              <w:t>Derek</w:t>
            </w:r>
            <w:r w:rsidR="00FB1A8C" w:rsidRPr="00FB1A8C">
              <w:rPr>
                <w:sz w:val="22"/>
                <w:szCs w:val="22"/>
              </w:rPr>
              <w:t xml:space="preserve">, </w:t>
            </w:r>
            <w:r w:rsidR="00FB1A8C" w:rsidRPr="00FB1A8C">
              <w:rPr>
                <w:sz w:val="22"/>
                <w:szCs w:val="22"/>
                <w:lang w:val="en-US"/>
              </w:rPr>
              <w:t>KFH</w:t>
            </w:r>
            <w:r w:rsidR="00FB1A8C" w:rsidRPr="00FB1A8C">
              <w:rPr>
                <w:sz w:val="22"/>
                <w:szCs w:val="22"/>
              </w:rPr>
              <w:t xml:space="preserve">, </w:t>
            </w:r>
            <w:proofErr w:type="spellStart"/>
            <w:r w:rsidR="00FB1A8C" w:rsidRPr="00FB1A8C">
              <w:rPr>
                <w:sz w:val="22"/>
                <w:szCs w:val="22"/>
                <w:lang w:val="en-US"/>
              </w:rPr>
              <w:t>Ilix</w:t>
            </w:r>
            <w:proofErr w:type="spellEnd"/>
            <w:r w:rsidR="00FB1A8C" w:rsidRPr="00FB1A8C">
              <w:rPr>
                <w:sz w:val="22"/>
                <w:szCs w:val="22"/>
              </w:rPr>
              <w:t xml:space="preserve">, </w:t>
            </w:r>
            <w:proofErr w:type="spellStart"/>
            <w:r w:rsidR="00FB1A8C" w:rsidRPr="00FB1A8C">
              <w:rPr>
                <w:sz w:val="22"/>
                <w:szCs w:val="22"/>
                <w:lang w:val="en-US"/>
              </w:rPr>
              <w:t>Vargus</w:t>
            </w:r>
            <w:proofErr w:type="spellEnd"/>
            <w:r w:rsidR="00FB1A8C" w:rsidRPr="00FB1A8C">
              <w:rPr>
                <w:sz w:val="22"/>
                <w:szCs w:val="22"/>
              </w:rPr>
              <w:t xml:space="preserve">, </w:t>
            </w:r>
            <w:r w:rsidR="00FB1A8C" w:rsidRPr="00FB1A8C">
              <w:rPr>
                <w:sz w:val="22"/>
                <w:szCs w:val="22"/>
                <w:lang w:val="en-US"/>
              </w:rPr>
              <w:t>Vertex</w:t>
            </w:r>
            <w:r w:rsidR="00CD03F4">
              <w:rPr>
                <w:sz w:val="22"/>
                <w:szCs w:val="22"/>
              </w:rPr>
              <w:t xml:space="preserve">, </w:t>
            </w:r>
            <w:r w:rsidR="00CD03F4" w:rsidRPr="00CD03F4">
              <w:rPr>
                <w:sz w:val="22"/>
                <w:szCs w:val="22"/>
                <w:lang w:val="en-US"/>
              </w:rPr>
              <w:t>SMW</w:t>
            </w:r>
            <w:r w:rsidR="00CD03F4" w:rsidRPr="00CD03F4">
              <w:rPr>
                <w:sz w:val="22"/>
                <w:szCs w:val="22"/>
              </w:rPr>
              <w:t>-</w:t>
            </w:r>
            <w:proofErr w:type="spellStart"/>
            <w:r w:rsidR="00CD03F4" w:rsidRPr="00CD03F4">
              <w:rPr>
                <w:sz w:val="22"/>
                <w:szCs w:val="22"/>
                <w:lang w:val="en-US"/>
              </w:rPr>
              <w:t>Autoblock</w:t>
            </w:r>
            <w:proofErr w:type="spellEnd"/>
            <w:r w:rsidR="00FB1A8C" w:rsidRPr="00FB1A8C">
              <w:rPr>
                <w:sz w:val="22"/>
                <w:szCs w:val="22"/>
              </w:rPr>
              <w:t xml:space="preserve"> или эквивалент</w:t>
            </w:r>
            <w:r w:rsidR="00E35AB6" w:rsidRPr="00FB1A8C">
              <w:rPr>
                <w:sz w:val="22"/>
                <w:szCs w:val="22"/>
              </w:rPr>
              <w:t xml:space="preserve"> </w:t>
            </w:r>
            <w:r w:rsidR="003F2701" w:rsidRPr="003F2701">
              <w:rPr>
                <w:sz w:val="22"/>
                <w:szCs w:val="22"/>
              </w:rPr>
              <w:t>для горизонтально-фрезерного обрабатывающего центра</w:t>
            </w:r>
            <w:r w:rsidR="003F2701">
              <w:rPr>
                <w:b/>
                <w:sz w:val="28"/>
                <w:szCs w:val="28"/>
              </w:rPr>
              <w:t xml:space="preserve"> </w:t>
            </w:r>
            <w:r w:rsidR="003F2701">
              <w:rPr>
                <w:sz w:val="22"/>
                <w:szCs w:val="22"/>
              </w:rPr>
              <w:t>в соответствии с</w:t>
            </w:r>
            <w:r w:rsidR="00E35AB6" w:rsidRPr="00FB1A8C">
              <w:rPr>
                <w:sz w:val="22"/>
                <w:szCs w:val="22"/>
              </w:rPr>
              <w:t xml:space="preserve">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FB1A8C">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11606E" w:rsidRDefault="00BE5B33" w:rsidP="00FF46B5">
            <w:pPr>
              <w:pStyle w:val="a3"/>
              <w:spacing w:after="0"/>
              <w:rPr>
                <w:rFonts w:eastAsiaTheme="minorEastAsia"/>
                <w:sz w:val="22"/>
                <w:szCs w:val="22"/>
                <w:lang w:eastAsia="ru-RU"/>
              </w:rPr>
            </w:pPr>
            <w:r w:rsidRPr="005476D9">
              <w:rPr>
                <w:b/>
                <w:sz w:val="22"/>
                <w:szCs w:val="22"/>
                <w:lang w:val="en-US"/>
              </w:rPr>
              <w:t>C</w:t>
            </w:r>
            <w:r w:rsidRPr="005476D9">
              <w:rPr>
                <w:b/>
                <w:sz w:val="22"/>
                <w:szCs w:val="22"/>
              </w:rPr>
              <w:t xml:space="preserve">рок </w:t>
            </w:r>
            <w:r w:rsidRPr="005476D9">
              <w:rPr>
                <w:b/>
                <w:bCs/>
                <w:sz w:val="22"/>
                <w:szCs w:val="22"/>
              </w:rPr>
              <w:t>поставки товара</w:t>
            </w:r>
            <w:r w:rsidRPr="005476D9">
              <w:rPr>
                <w:b/>
                <w:sz w:val="22"/>
                <w:szCs w:val="22"/>
              </w:rPr>
              <w:t>:</w:t>
            </w:r>
            <w:r w:rsidRPr="005476D9">
              <w:rPr>
                <w:sz w:val="22"/>
                <w:szCs w:val="22"/>
              </w:rPr>
              <w:t xml:space="preserve"> </w:t>
            </w:r>
            <w:r w:rsidR="00FF46B5">
              <w:rPr>
                <w:sz w:val="22"/>
                <w:szCs w:val="22"/>
              </w:rPr>
              <w:t xml:space="preserve">по </w:t>
            </w:r>
            <w:r w:rsidR="0038744B">
              <w:rPr>
                <w:sz w:val="22"/>
                <w:szCs w:val="22"/>
              </w:rPr>
              <w:t>«</w:t>
            </w:r>
            <w:r w:rsidR="00FF46B5">
              <w:rPr>
                <w:sz w:val="22"/>
                <w:szCs w:val="22"/>
              </w:rPr>
              <w:t>30</w:t>
            </w:r>
            <w:r w:rsidR="0038744B">
              <w:rPr>
                <w:sz w:val="22"/>
                <w:szCs w:val="22"/>
              </w:rPr>
              <w:t>»</w:t>
            </w:r>
            <w:r w:rsidR="00FF46B5">
              <w:rPr>
                <w:sz w:val="22"/>
                <w:szCs w:val="22"/>
              </w:rPr>
              <w:t xml:space="preserve"> октября </w:t>
            </w:r>
            <w:r w:rsidR="0038744B">
              <w:rPr>
                <w:sz w:val="22"/>
                <w:szCs w:val="22"/>
              </w:rPr>
              <w:t>2020 г.</w:t>
            </w:r>
            <w:r w:rsidR="00735000" w:rsidRPr="00735000">
              <w:rPr>
                <w:rFonts w:eastAsiaTheme="minorEastAsia"/>
                <w:sz w:val="22"/>
                <w:szCs w:val="22"/>
                <w:lang w:eastAsia="ru-RU"/>
              </w:rPr>
              <w:t xml:space="preserve"> </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38744B">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w:t>
            </w:r>
            <w:r w:rsidR="0038744B">
              <w:rPr>
                <w:sz w:val="22"/>
                <w:szCs w:val="22"/>
              </w:rPr>
              <w:t>100 % оплата в течение 10 (десяти) банковских дней после подписания документа, подтверждающего поступления товара</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38744B">
              <w:rPr>
                <w:sz w:val="22"/>
                <w:szCs w:val="22"/>
              </w:rPr>
              <w:t>5 935 187</w:t>
            </w:r>
            <w:r w:rsidR="00055990">
              <w:rPr>
                <w:sz w:val="22"/>
                <w:szCs w:val="22"/>
              </w:rPr>
              <w:t xml:space="preserve"> (</w:t>
            </w:r>
            <w:r w:rsidR="0038744B">
              <w:rPr>
                <w:sz w:val="22"/>
                <w:szCs w:val="22"/>
              </w:rPr>
              <w:t>пять миллионов девятьсот тридцать пять тысяч сто восемь</w:t>
            </w:r>
            <w:r w:rsidR="00D517E1">
              <w:rPr>
                <w:sz w:val="22"/>
                <w:szCs w:val="22"/>
              </w:rPr>
              <w:t xml:space="preserve"> семь</w:t>
            </w:r>
            <w:r w:rsidR="0011606E">
              <w:rPr>
                <w:sz w:val="22"/>
                <w:szCs w:val="22"/>
              </w:rPr>
              <w:t xml:space="preserve">) рублей </w:t>
            </w:r>
            <w:r w:rsidR="003F2701">
              <w:rPr>
                <w:sz w:val="22"/>
                <w:szCs w:val="22"/>
              </w:rPr>
              <w:t>18</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D517E1">
            <w:pPr>
              <w:spacing w:line="240" w:lineRule="auto"/>
              <w:ind w:firstLine="0"/>
              <w:rPr>
                <w:sz w:val="22"/>
                <w:szCs w:val="22"/>
              </w:rPr>
            </w:pPr>
            <w:r w:rsidRPr="00E35AB6">
              <w:rPr>
                <w:sz w:val="22"/>
                <w:szCs w:val="22"/>
              </w:rPr>
              <w:t xml:space="preserve">Начальная (максимальная) цена включает в себя: стоимость </w:t>
            </w:r>
            <w:r w:rsidR="00D517E1">
              <w:rPr>
                <w:sz w:val="22"/>
                <w:szCs w:val="22"/>
              </w:rPr>
              <w:t>товара, расходы на доставку, упаковку, НДС 20%, а также налогов</w:t>
            </w:r>
            <w:r w:rsidR="00C81C77">
              <w:rPr>
                <w:sz w:val="22"/>
                <w:szCs w:val="22"/>
              </w:rPr>
              <w:t xml:space="preserve"> и иных обязательных платежей</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C81C77" w:rsidRPr="005476D9" w:rsidTr="00FF46B5">
        <w:trPr>
          <w:trHeight w:val="207"/>
          <w:jc w:val="center"/>
        </w:trPr>
        <w:tc>
          <w:tcPr>
            <w:tcW w:w="1081" w:type="dxa"/>
            <w:vMerge w:val="restart"/>
            <w:tcBorders>
              <w:top w:val="single" w:sz="4" w:space="0" w:color="auto"/>
              <w:left w:val="single" w:sz="4" w:space="0" w:color="000000"/>
            </w:tcBorders>
            <w:vAlign w:val="center"/>
          </w:tcPr>
          <w:p w:rsidR="00C81C77" w:rsidRPr="005476D9" w:rsidRDefault="00C81C77"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C81C77" w:rsidRPr="005476D9" w:rsidRDefault="00C81C77" w:rsidP="00C81C77">
            <w:pPr>
              <w:pStyle w:val="a3"/>
              <w:spacing w:after="0"/>
              <w:rPr>
                <w:sz w:val="22"/>
                <w:szCs w:val="22"/>
              </w:rPr>
            </w:pPr>
            <w:r>
              <w:rPr>
                <w:b/>
                <w:bCs/>
                <w:sz w:val="22"/>
                <w:szCs w:val="22"/>
              </w:rPr>
              <w:t xml:space="preserve">11.1 </w:t>
            </w: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Pr="005476D9">
              <w:rPr>
                <w:bCs/>
                <w:sz w:val="22"/>
                <w:szCs w:val="22"/>
              </w:rPr>
              <w:t xml:space="preserve"> </w:t>
            </w:r>
            <w:r w:rsidRPr="005476D9">
              <w:rPr>
                <w:sz w:val="22"/>
                <w:szCs w:val="22"/>
              </w:rPr>
              <w:t>требуется</w:t>
            </w:r>
          </w:p>
        </w:tc>
      </w:tr>
      <w:tr w:rsidR="00C81C77" w:rsidRPr="005476D9" w:rsidTr="00C81C77">
        <w:trPr>
          <w:trHeight w:val="1811"/>
          <w:jc w:val="center"/>
        </w:trPr>
        <w:tc>
          <w:tcPr>
            <w:tcW w:w="1081" w:type="dxa"/>
            <w:vMerge/>
            <w:tcBorders>
              <w:left w:val="single" w:sz="4" w:space="0" w:color="000000"/>
              <w:bottom w:val="single" w:sz="4" w:space="0" w:color="auto"/>
            </w:tcBorders>
            <w:vAlign w:val="center"/>
          </w:tcPr>
          <w:p w:rsidR="00C81C77" w:rsidRPr="005476D9" w:rsidRDefault="00C81C77" w:rsidP="0025121B">
            <w:pPr>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C81C77" w:rsidRDefault="00C81C77" w:rsidP="00C81C77">
            <w:pPr>
              <w:pStyle w:val="a3"/>
              <w:spacing w:after="0"/>
              <w:rPr>
                <w:b/>
                <w:bCs/>
                <w:sz w:val="22"/>
                <w:szCs w:val="22"/>
              </w:rPr>
            </w:pPr>
            <w:r>
              <w:rPr>
                <w:b/>
                <w:bCs/>
                <w:sz w:val="22"/>
                <w:szCs w:val="22"/>
              </w:rPr>
              <w:t>11.2 Размер о</w:t>
            </w:r>
            <w:r w:rsidRPr="005476D9">
              <w:rPr>
                <w:b/>
                <w:bCs/>
                <w:sz w:val="22"/>
                <w:szCs w:val="22"/>
              </w:rPr>
              <w:t>беспечени</w:t>
            </w:r>
            <w:r>
              <w:rPr>
                <w:b/>
                <w:bCs/>
                <w:sz w:val="22"/>
                <w:szCs w:val="22"/>
              </w:rPr>
              <w:t>я</w:t>
            </w:r>
            <w:r w:rsidRPr="005476D9">
              <w:rPr>
                <w:b/>
                <w:bCs/>
                <w:sz w:val="22"/>
                <w:szCs w:val="22"/>
              </w:rPr>
              <w:t xml:space="preserve"> заявки на участие в запросе котировок</w:t>
            </w:r>
            <w:r w:rsidRPr="005476D9">
              <w:rPr>
                <w:sz w:val="22"/>
                <w:szCs w:val="22"/>
              </w:rPr>
              <w:t xml:space="preserve"> </w:t>
            </w:r>
            <w:r w:rsidRPr="005476D9">
              <w:rPr>
                <w:b/>
                <w:bCs/>
                <w:sz w:val="22"/>
                <w:szCs w:val="22"/>
              </w:rPr>
              <w:t>в электронной форме: </w:t>
            </w:r>
            <w:r>
              <w:rPr>
                <w:b/>
                <w:bCs/>
                <w:sz w:val="22"/>
                <w:szCs w:val="22"/>
              </w:rPr>
              <w:t>118 703 (сто восемнадцать тысяч семьсот три) рубля 74 копейки</w:t>
            </w:r>
          </w:p>
          <w:p w:rsidR="00C81C77" w:rsidRPr="00C81C77" w:rsidRDefault="00C81C77" w:rsidP="00C81C77">
            <w:pPr>
              <w:autoSpaceDE w:val="0"/>
              <w:spacing w:line="240" w:lineRule="auto"/>
              <w:ind w:firstLine="0"/>
              <w:rPr>
                <w:sz w:val="22"/>
                <w:szCs w:val="22"/>
              </w:rPr>
            </w:pPr>
            <w:r w:rsidRPr="00C81C77">
              <w:rPr>
                <w:rFonts w:eastAsiaTheme="minorEastAsia"/>
                <w:sz w:val="22"/>
                <w:szCs w:val="22"/>
              </w:rPr>
              <w:t>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p w:rsidR="00C81C77" w:rsidRPr="005476D9" w:rsidRDefault="00C81C77" w:rsidP="00C81C77">
            <w:pPr>
              <w:pStyle w:val="a3"/>
              <w:spacing w:after="0"/>
              <w:rPr>
                <w:b/>
                <w:bCs/>
                <w:sz w:val="22"/>
                <w:szCs w:val="22"/>
              </w:rPr>
            </w:pP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lastRenderedPageBreak/>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lastRenderedPageBreak/>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B014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w:t>
            </w:r>
            <w:r w:rsidRPr="005476D9">
              <w:rPr>
                <w:color w:val="000000"/>
                <w:sz w:val="22"/>
                <w:szCs w:val="22"/>
              </w:rPr>
              <w:lastRenderedPageBreak/>
              <w:t>сфере закупок товаров, работ, услуг для обеспечения государственных и муниципальных нужд».</w:t>
            </w:r>
            <w:proofErr w:type="gramEnd"/>
          </w:p>
          <w:p w:rsidR="000B0149" w:rsidRPr="005476D9" w:rsidRDefault="000B0149" w:rsidP="000B0149">
            <w:pPr>
              <w:pStyle w:val="af0"/>
              <w:numPr>
                <w:ilvl w:val="0"/>
                <w:numId w:val="7"/>
              </w:numPr>
              <w:tabs>
                <w:tab w:val="left" w:pos="1276"/>
              </w:tabs>
              <w:spacing w:before="0" w:after="0"/>
              <w:ind w:left="0" w:firstLine="0"/>
              <w:rPr>
                <w:sz w:val="22"/>
                <w:szCs w:val="22"/>
              </w:rPr>
            </w:pPr>
            <w:r w:rsidRPr="007E28F3">
              <w:rPr>
                <w:sz w:val="22"/>
                <w:szCs w:val="22"/>
              </w:rPr>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r w:rsidRPr="005476D9">
              <w:rPr>
                <w:rFonts w:eastAsiaTheme="minorHAnsi"/>
                <w:sz w:val="22"/>
                <w:szCs w:val="22"/>
                <w:lang w:eastAsia="en-US"/>
              </w:rPr>
              <w:lastRenderedPageBreak/>
              <w:t>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1657C2">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.2. Срок рассмотрения котировочных заявок </w:t>
            </w:r>
            <w:r w:rsidR="00040ADF">
              <w:rPr>
                <w:sz w:val="22"/>
                <w:szCs w:val="22"/>
              </w:rPr>
              <w:t>в соответствии с разделом 28 Извещение о проведении запроса котировок в электронной форме</w:t>
            </w:r>
            <w:r w:rsidRPr="005476D9">
              <w:rPr>
                <w:sz w:val="22"/>
                <w:szCs w:val="22"/>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54534" w:rsidRPr="005476D9" w:rsidRDefault="00853277" w:rsidP="00FF46B5">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Default="00D127B2" w:rsidP="0011606E">
            <w:pPr>
              <w:spacing w:line="240" w:lineRule="auto"/>
              <w:ind w:firstLine="0"/>
              <w:rPr>
                <w:sz w:val="22"/>
                <w:szCs w:val="22"/>
              </w:rPr>
            </w:pPr>
            <w:r w:rsidRPr="005476D9">
              <w:rPr>
                <w:color w:val="000000"/>
                <w:sz w:val="22"/>
                <w:szCs w:val="22"/>
              </w:rPr>
              <w:t>«</w:t>
            </w:r>
            <w:r w:rsidR="00556F3D">
              <w:rPr>
                <w:color w:val="000000"/>
                <w:sz w:val="22"/>
                <w:szCs w:val="22"/>
              </w:rPr>
              <w:t>12</w:t>
            </w:r>
            <w:r w:rsidRPr="005476D9">
              <w:rPr>
                <w:color w:val="000000"/>
                <w:sz w:val="22"/>
                <w:szCs w:val="22"/>
              </w:rPr>
              <w:t xml:space="preserve">» </w:t>
            </w:r>
            <w:r w:rsidR="00556F3D">
              <w:rPr>
                <w:color w:val="000000"/>
                <w:sz w:val="22"/>
                <w:szCs w:val="22"/>
              </w:rPr>
              <w:t xml:space="preserve">августа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p w:rsidR="001657C2" w:rsidRPr="005476D9" w:rsidRDefault="001657C2" w:rsidP="0011606E">
            <w:pPr>
              <w:spacing w:line="240" w:lineRule="auto"/>
              <w:ind w:firstLine="0"/>
              <w:rPr>
                <w:b/>
                <w:color w:val="000000"/>
                <w:sz w:val="22"/>
                <w:szCs w:val="22"/>
              </w:rPr>
            </w:pP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556F3D">
              <w:rPr>
                <w:color w:val="000000"/>
                <w:sz w:val="22"/>
                <w:szCs w:val="22"/>
              </w:rPr>
              <w:t>20</w:t>
            </w:r>
            <w:r w:rsidR="006E22FA">
              <w:rPr>
                <w:color w:val="000000"/>
                <w:sz w:val="22"/>
                <w:szCs w:val="22"/>
              </w:rPr>
              <w:t xml:space="preserve">» </w:t>
            </w:r>
            <w:r w:rsidR="00556F3D">
              <w:rPr>
                <w:color w:val="000000"/>
                <w:sz w:val="22"/>
                <w:szCs w:val="22"/>
              </w:rPr>
              <w:t xml:space="preserve">августа </w:t>
            </w:r>
            <w:r w:rsidR="00735000">
              <w:rPr>
                <w:color w:val="000000"/>
                <w:sz w:val="22"/>
                <w:szCs w:val="22"/>
              </w:rPr>
              <w:t>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p w:rsidR="001657C2" w:rsidRPr="005476D9" w:rsidRDefault="001657C2" w:rsidP="0085298E">
            <w:pPr>
              <w:spacing w:line="240" w:lineRule="auto"/>
              <w:ind w:firstLine="0"/>
              <w:rPr>
                <w:b/>
                <w:color w:val="000000"/>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556F3D">
              <w:rPr>
                <w:color w:val="000000"/>
                <w:sz w:val="22"/>
                <w:szCs w:val="22"/>
              </w:rPr>
              <w:t>25</w:t>
            </w:r>
            <w:r w:rsidR="00345B38" w:rsidRPr="005476D9">
              <w:rPr>
                <w:color w:val="000000"/>
                <w:sz w:val="22"/>
                <w:szCs w:val="22"/>
              </w:rPr>
              <w:t xml:space="preserve">» </w:t>
            </w:r>
            <w:r w:rsidR="00556F3D">
              <w:rPr>
                <w:color w:val="000000"/>
                <w:sz w:val="22"/>
                <w:szCs w:val="22"/>
              </w:rPr>
              <w:t>августа</w:t>
            </w:r>
            <w:bookmarkStart w:id="1" w:name="_GoBack"/>
            <w:bookmarkEnd w:id="1"/>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p w:rsidR="001657C2" w:rsidRPr="005476D9" w:rsidRDefault="001657C2" w:rsidP="00735000">
            <w:pPr>
              <w:spacing w:line="240" w:lineRule="auto"/>
              <w:ind w:firstLine="0"/>
              <w:rPr>
                <w:b/>
                <w:sz w:val="22"/>
                <w:szCs w:val="22"/>
              </w:rPr>
            </w:pP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6E22FA" w:rsidRPr="004A1105" w:rsidRDefault="003922AF" w:rsidP="006E22FA">
      <w:pPr>
        <w:pStyle w:val="a3"/>
        <w:spacing w:after="0"/>
        <w:ind w:firstLine="708"/>
        <w:jc w:val="center"/>
        <w:rPr>
          <w:b/>
          <w:sz w:val="21"/>
          <w:szCs w:val="21"/>
        </w:rPr>
      </w:pPr>
      <w:r w:rsidRPr="004A1105">
        <w:rPr>
          <w:rStyle w:val="FontStyle95"/>
          <w:sz w:val="21"/>
          <w:szCs w:val="21"/>
        </w:rPr>
        <w:t>Проект</w:t>
      </w:r>
      <w:r w:rsidR="006E22FA" w:rsidRPr="004A1105">
        <w:rPr>
          <w:b/>
          <w:sz w:val="21"/>
          <w:szCs w:val="21"/>
          <w:lang w:val="x-none"/>
        </w:rPr>
        <w:t xml:space="preserve"> Договор </w:t>
      </w:r>
      <w:r w:rsidR="006E22FA" w:rsidRPr="004A1105">
        <w:rPr>
          <w:b/>
          <w:sz w:val="21"/>
          <w:szCs w:val="21"/>
        </w:rPr>
        <w:t xml:space="preserve">№ </w:t>
      </w:r>
    </w:p>
    <w:p w:rsidR="006E22FA" w:rsidRPr="004A1105" w:rsidRDefault="006E22FA" w:rsidP="006E22FA">
      <w:pPr>
        <w:widowControl/>
        <w:snapToGrid/>
        <w:spacing w:line="240" w:lineRule="auto"/>
        <w:ind w:firstLine="708"/>
        <w:jc w:val="left"/>
        <w:rPr>
          <w:sz w:val="21"/>
          <w:szCs w:val="21"/>
        </w:rPr>
      </w:pPr>
      <w:r w:rsidRPr="004A1105">
        <w:rPr>
          <w:sz w:val="21"/>
          <w:szCs w:val="21"/>
        </w:rPr>
        <w:t>г. Новосибирск</w:t>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t xml:space="preserve">«___»______________ ____ </w:t>
      </w:r>
      <w:proofErr w:type="gramStart"/>
      <w:r w:rsidRPr="004A1105">
        <w:rPr>
          <w:sz w:val="21"/>
          <w:szCs w:val="21"/>
        </w:rPr>
        <w:t>г</w:t>
      </w:r>
      <w:proofErr w:type="gramEnd"/>
      <w:r w:rsidRPr="004A1105">
        <w:rPr>
          <w:sz w:val="21"/>
          <w:szCs w:val="21"/>
        </w:rPr>
        <w:t>.</w:t>
      </w:r>
    </w:p>
    <w:p w:rsidR="006E22FA" w:rsidRPr="004A1105" w:rsidRDefault="006E22FA" w:rsidP="006E22FA">
      <w:pPr>
        <w:spacing w:line="240" w:lineRule="auto"/>
        <w:ind w:firstLine="0"/>
        <w:rPr>
          <w:b/>
          <w:sz w:val="21"/>
          <w:szCs w:val="21"/>
        </w:rPr>
      </w:pPr>
    </w:p>
    <w:p w:rsidR="006E22FA" w:rsidRPr="004A1105" w:rsidRDefault="006E22FA" w:rsidP="006E22FA">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__________ (далее – П</w:t>
      </w:r>
      <w:r w:rsidR="00E00EE9">
        <w:rPr>
          <w:rFonts w:eastAsiaTheme="minorHAnsi"/>
          <w:sz w:val="21"/>
          <w:szCs w:val="21"/>
          <w:lang w:eastAsia="en-US"/>
        </w:rPr>
        <w:t>оставщик</w:t>
      </w:r>
      <w:r w:rsidRPr="004A1105">
        <w:rPr>
          <w:rFonts w:eastAsiaTheme="minorHAnsi"/>
          <w:sz w:val="21"/>
          <w:szCs w:val="21"/>
          <w:lang w:eastAsia="en-US"/>
        </w:rPr>
        <w:t>), в лице __________, действующего на основании Устава, с одной стороны, и</w:t>
      </w:r>
    </w:p>
    <w:p w:rsidR="006E22FA" w:rsidRPr="004A1105" w:rsidRDefault="006E22FA" w:rsidP="006E22FA">
      <w:pPr>
        <w:widowControl/>
        <w:suppressAutoHyphens w:val="0"/>
        <w:snapToGrid/>
        <w:spacing w:line="240" w:lineRule="auto"/>
        <w:ind w:firstLine="709"/>
        <w:rPr>
          <w:rFonts w:eastAsiaTheme="minorHAnsi"/>
          <w:sz w:val="21"/>
          <w:szCs w:val="21"/>
          <w:lang w:eastAsia="en-US"/>
        </w:rPr>
      </w:pPr>
      <w:proofErr w:type="gramStart"/>
      <w:r w:rsidRPr="004A1105">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w:t>
      </w:r>
      <w:r w:rsidR="00040ADF">
        <w:rPr>
          <w:rFonts w:eastAsiaTheme="minorHAnsi"/>
          <w:sz w:val="21"/>
          <w:szCs w:val="21"/>
          <w:lang w:eastAsia="en-US"/>
        </w:rPr>
        <w:t xml:space="preserve"> АО «НПО НИИИП-</w:t>
      </w:r>
      <w:proofErr w:type="spellStart"/>
      <w:r w:rsidR="00040ADF">
        <w:rPr>
          <w:rFonts w:eastAsiaTheme="minorHAnsi"/>
          <w:sz w:val="21"/>
          <w:szCs w:val="21"/>
          <w:lang w:eastAsia="en-US"/>
        </w:rPr>
        <w:t>НЗиК</w:t>
      </w:r>
      <w:proofErr w:type="spellEnd"/>
      <w:r w:rsidR="00040ADF">
        <w:rPr>
          <w:rFonts w:eastAsiaTheme="minorHAnsi"/>
          <w:sz w:val="21"/>
          <w:szCs w:val="21"/>
          <w:lang w:eastAsia="en-US"/>
        </w:rPr>
        <w:t>») (далее – Заказчик</w:t>
      </w:r>
      <w:r w:rsidRPr="004A1105">
        <w:rPr>
          <w:rFonts w:eastAsiaTheme="minorHAnsi"/>
          <w:sz w:val="21"/>
          <w:szCs w:val="21"/>
          <w:lang w:eastAsia="en-US"/>
        </w:rPr>
        <w:t xml:space="preserve">), в лице заместителя генерального директора по производству Раменского Сергея Николаевича, действующего на основании доверенности от </w:t>
      </w:r>
      <w:r w:rsidRPr="004A1105">
        <w:rPr>
          <w:sz w:val="21"/>
          <w:szCs w:val="21"/>
        </w:rPr>
        <w:t>122/19 от «18» июля 2019 г.</w:t>
      </w:r>
      <w:r w:rsidRPr="004A1105">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4A1105">
        <w:rPr>
          <w:rFonts w:eastAsiaTheme="minorHAnsi"/>
          <w:sz w:val="21"/>
          <w:szCs w:val="21"/>
          <w:lang w:eastAsia="en-US"/>
        </w:rPr>
        <w:t xml:space="preserve"> настоящий Договор (далее – Договор) о нижеследующем:</w:t>
      </w:r>
    </w:p>
    <w:p w:rsidR="00C81C77" w:rsidRPr="00AD1BCC" w:rsidRDefault="00C81C77" w:rsidP="00C81C77">
      <w:pPr>
        <w:spacing w:line="240" w:lineRule="auto"/>
        <w:jc w:val="center"/>
        <w:rPr>
          <w:sz w:val="23"/>
          <w:szCs w:val="23"/>
        </w:rPr>
      </w:pPr>
      <w:r w:rsidRPr="00AD1BCC">
        <w:rPr>
          <w:sz w:val="23"/>
          <w:szCs w:val="23"/>
        </w:rPr>
        <w:t>1. ПРЕДМЕТ ДОГОВОРА</w:t>
      </w:r>
    </w:p>
    <w:p w:rsidR="00C81C77" w:rsidRPr="00AD1BCC" w:rsidRDefault="00C81C77" w:rsidP="00C81C77">
      <w:pPr>
        <w:spacing w:line="240" w:lineRule="auto"/>
        <w:ind w:firstLine="708"/>
        <w:rPr>
          <w:b/>
          <w:sz w:val="23"/>
          <w:szCs w:val="23"/>
        </w:rPr>
      </w:pPr>
      <w:r w:rsidRPr="00AD1BCC">
        <w:rPr>
          <w:sz w:val="23"/>
          <w:szCs w:val="23"/>
        </w:rPr>
        <w:t xml:space="preserve">1.1. Поставщик обязуется в обусловленный договором срок поставить </w:t>
      </w:r>
      <w:r w:rsidRPr="00AD1BCC">
        <w:rPr>
          <w:rFonts w:eastAsiaTheme="minorHAnsi"/>
          <w:sz w:val="23"/>
          <w:szCs w:val="23"/>
          <w:lang w:eastAsia="en-US"/>
        </w:rPr>
        <w:t>металлорежущий</w:t>
      </w:r>
      <w:r w:rsidR="00040ADF">
        <w:rPr>
          <w:rFonts w:eastAsiaTheme="minorHAnsi"/>
          <w:sz w:val="23"/>
          <w:szCs w:val="23"/>
          <w:lang w:eastAsia="en-US"/>
        </w:rPr>
        <w:t xml:space="preserve"> инструмент и оснастку</w:t>
      </w:r>
      <w:r w:rsidR="00FF46B5">
        <w:rPr>
          <w:rFonts w:eastAsiaTheme="minorHAnsi"/>
          <w:sz w:val="23"/>
          <w:szCs w:val="23"/>
          <w:lang w:eastAsia="en-US"/>
        </w:rPr>
        <w:t xml:space="preserve"> марки ____________________ (страна происхождения _____________)</w:t>
      </w:r>
      <w:r w:rsidRPr="00AD1BCC">
        <w:rPr>
          <w:rFonts w:eastAsiaTheme="minorHAnsi"/>
          <w:sz w:val="23"/>
          <w:szCs w:val="23"/>
          <w:lang w:eastAsia="en-US"/>
        </w:rPr>
        <w:t xml:space="preserve"> для </w:t>
      </w:r>
      <w:r w:rsidR="00040ADF">
        <w:rPr>
          <w:rFonts w:eastAsiaTheme="minorHAnsi"/>
          <w:sz w:val="23"/>
          <w:szCs w:val="23"/>
          <w:lang w:eastAsia="en-US"/>
        </w:rPr>
        <w:t>горизонтально-</w:t>
      </w:r>
      <w:r w:rsidR="003F2701">
        <w:rPr>
          <w:rFonts w:eastAsiaTheme="minorHAnsi"/>
          <w:sz w:val="23"/>
          <w:szCs w:val="23"/>
          <w:lang w:eastAsia="en-US"/>
        </w:rPr>
        <w:t xml:space="preserve">фрезерного </w:t>
      </w:r>
      <w:r w:rsidR="00040ADF">
        <w:rPr>
          <w:rFonts w:eastAsiaTheme="minorHAnsi"/>
          <w:sz w:val="23"/>
          <w:szCs w:val="23"/>
          <w:lang w:eastAsia="en-US"/>
        </w:rPr>
        <w:t>обрабатывающего центра</w:t>
      </w:r>
      <w:r w:rsidRPr="00AD1BCC">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C81C77" w:rsidRPr="00AD1BCC" w:rsidRDefault="00C81C77" w:rsidP="00C81C77">
      <w:pPr>
        <w:spacing w:line="240" w:lineRule="auto"/>
        <w:rPr>
          <w:sz w:val="23"/>
          <w:szCs w:val="23"/>
        </w:rPr>
      </w:pPr>
      <w:r w:rsidRPr="00AD1BCC">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C81C77" w:rsidRPr="00AD1BCC" w:rsidRDefault="00C81C77" w:rsidP="00C81C77">
      <w:pPr>
        <w:spacing w:line="240" w:lineRule="auto"/>
        <w:rPr>
          <w:sz w:val="23"/>
          <w:szCs w:val="23"/>
        </w:rPr>
      </w:pPr>
      <w:r w:rsidRPr="00AD1BCC">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81C77" w:rsidRPr="00AD1BCC" w:rsidRDefault="00C81C77" w:rsidP="00C81C77">
      <w:pPr>
        <w:spacing w:line="240" w:lineRule="auto"/>
        <w:rPr>
          <w:sz w:val="23"/>
          <w:szCs w:val="23"/>
        </w:rPr>
      </w:pPr>
    </w:p>
    <w:p w:rsidR="00C81C77" w:rsidRPr="00AD1BCC" w:rsidRDefault="00C81C77" w:rsidP="00C81C77">
      <w:pPr>
        <w:spacing w:line="240" w:lineRule="auto"/>
        <w:jc w:val="center"/>
        <w:rPr>
          <w:sz w:val="23"/>
          <w:szCs w:val="23"/>
        </w:rPr>
      </w:pPr>
      <w:r w:rsidRPr="00AD1BCC">
        <w:rPr>
          <w:sz w:val="23"/>
          <w:szCs w:val="23"/>
        </w:rPr>
        <w:t>2. ЦЕНА ДОГОВОРА И ПОРЯДОК РАСЧЕТОВ</w:t>
      </w:r>
    </w:p>
    <w:p w:rsidR="00C81C77" w:rsidRPr="00AD1BCC" w:rsidRDefault="00C81C77" w:rsidP="00C81C77">
      <w:pPr>
        <w:spacing w:line="240" w:lineRule="auto"/>
        <w:ind w:firstLine="708"/>
        <w:rPr>
          <w:sz w:val="23"/>
          <w:szCs w:val="23"/>
        </w:rPr>
      </w:pPr>
      <w:r w:rsidRPr="00AD1BCC">
        <w:rPr>
          <w:sz w:val="23"/>
          <w:szCs w:val="23"/>
        </w:rPr>
        <w:t>2.1. Цена Договора составляет __________________________________________________.</w:t>
      </w:r>
    </w:p>
    <w:p w:rsidR="00C81C77" w:rsidRPr="00AD1BCC" w:rsidRDefault="00C81C77" w:rsidP="00C81C77">
      <w:pPr>
        <w:widowControl/>
        <w:snapToGrid/>
        <w:spacing w:line="240" w:lineRule="auto"/>
        <w:ind w:firstLine="708"/>
        <w:rPr>
          <w:sz w:val="23"/>
          <w:szCs w:val="23"/>
        </w:rPr>
      </w:pPr>
      <w:r w:rsidRPr="00AD1BCC">
        <w:rPr>
          <w:sz w:val="23"/>
          <w:szCs w:val="23"/>
        </w:rPr>
        <w:t xml:space="preserve">2.2. Цена Договора включает в себя: стоимость товара, доставку, </w:t>
      </w:r>
      <w:r w:rsidR="00040ADF">
        <w:rPr>
          <w:sz w:val="23"/>
          <w:szCs w:val="23"/>
        </w:rPr>
        <w:t xml:space="preserve">упаковку, </w:t>
      </w:r>
      <w:r w:rsidRPr="00AD1BCC">
        <w:rPr>
          <w:sz w:val="23"/>
          <w:szCs w:val="23"/>
        </w:rPr>
        <w:t xml:space="preserve">НДС </w:t>
      </w:r>
      <w:r w:rsidR="00040ADF">
        <w:rPr>
          <w:sz w:val="23"/>
          <w:szCs w:val="23"/>
        </w:rPr>
        <w:t>20</w:t>
      </w:r>
      <w:r w:rsidRPr="00AD1BCC">
        <w:rPr>
          <w:sz w:val="23"/>
          <w:szCs w:val="23"/>
        </w:rPr>
        <w:t>%, налоги и иные обязательные платежи.</w:t>
      </w:r>
    </w:p>
    <w:p w:rsidR="00C81C77" w:rsidRPr="00AD1BCC" w:rsidRDefault="00C81C77" w:rsidP="00C81C77">
      <w:pPr>
        <w:spacing w:line="240" w:lineRule="auto"/>
        <w:ind w:firstLine="708"/>
        <w:rPr>
          <w:sz w:val="23"/>
          <w:szCs w:val="23"/>
        </w:rPr>
      </w:pPr>
      <w:r w:rsidRPr="00AD1BCC">
        <w:rPr>
          <w:sz w:val="23"/>
          <w:szCs w:val="23"/>
        </w:rPr>
        <w:t>2.3. Цена Договора является твердой и не может изменяться в ходе его исполнения.</w:t>
      </w:r>
    </w:p>
    <w:p w:rsidR="00C81C77" w:rsidRPr="00AD1BCC" w:rsidRDefault="00C81C77" w:rsidP="00C81C77">
      <w:pPr>
        <w:spacing w:line="240" w:lineRule="auto"/>
        <w:rPr>
          <w:color w:val="000000"/>
          <w:sz w:val="23"/>
          <w:szCs w:val="23"/>
        </w:rPr>
      </w:pPr>
      <w:r w:rsidRPr="00AD1BCC">
        <w:rPr>
          <w:sz w:val="23"/>
          <w:szCs w:val="23"/>
        </w:rPr>
        <w:t xml:space="preserve">2.4. Расчеты за Товар производятся на условии: </w:t>
      </w:r>
      <w:r w:rsidRPr="00AD1BCC">
        <w:rPr>
          <w:bCs/>
          <w:sz w:val="23"/>
          <w:szCs w:val="23"/>
        </w:rPr>
        <w:t xml:space="preserve">Безналичный расчет, 100% в течение 10 (десяти) банковских дней </w:t>
      </w:r>
      <w:proofErr w:type="gramStart"/>
      <w:r w:rsidRPr="00AD1BCC">
        <w:rPr>
          <w:bCs/>
          <w:sz w:val="23"/>
          <w:szCs w:val="23"/>
        </w:rPr>
        <w:t xml:space="preserve">с </w:t>
      </w:r>
      <w:r w:rsidRPr="00AD1BCC">
        <w:rPr>
          <w:sz w:val="23"/>
          <w:szCs w:val="23"/>
        </w:rPr>
        <w:t>даты получения</w:t>
      </w:r>
      <w:proofErr w:type="gramEnd"/>
      <w:r w:rsidRPr="00AD1BCC">
        <w:rPr>
          <w:sz w:val="23"/>
          <w:szCs w:val="23"/>
        </w:rPr>
        <w:t xml:space="preserve"> Заказчиком счета на оплату на основании</w:t>
      </w:r>
      <w:r w:rsidR="00040ADF">
        <w:rPr>
          <w:color w:val="000000"/>
          <w:sz w:val="23"/>
          <w:szCs w:val="23"/>
        </w:rPr>
        <w:t xml:space="preserve"> документов</w:t>
      </w:r>
      <w:r w:rsidRPr="00AD1BCC">
        <w:rPr>
          <w:color w:val="000000"/>
          <w:sz w:val="23"/>
          <w:szCs w:val="23"/>
        </w:rPr>
        <w:t>, подтверждающих поступление товара.</w:t>
      </w:r>
    </w:p>
    <w:p w:rsidR="00C81C77" w:rsidRPr="00AD1BCC" w:rsidRDefault="00C81C77" w:rsidP="00C81C77">
      <w:pPr>
        <w:spacing w:line="240" w:lineRule="auto"/>
        <w:rPr>
          <w:color w:val="000000"/>
          <w:sz w:val="23"/>
          <w:szCs w:val="23"/>
        </w:rPr>
      </w:pPr>
    </w:p>
    <w:p w:rsidR="00C81C77" w:rsidRPr="00AD1BCC" w:rsidRDefault="00C81C77" w:rsidP="00C81C77">
      <w:pPr>
        <w:spacing w:line="240" w:lineRule="auto"/>
        <w:jc w:val="center"/>
        <w:rPr>
          <w:sz w:val="23"/>
          <w:szCs w:val="23"/>
        </w:rPr>
      </w:pPr>
      <w:r w:rsidRPr="00AD1BCC">
        <w:rPr>
          <w:sz w:val="23"/>
          <w:szCs w:val="23"/>
        </w:rPr>
        <w:t>3. ПРАВА И ОБЯЗАННОСТИ СТОРОН И УСЛОВИЯ ПОСТАВКИ</w:t>
      </w:r>
    </w:p>
    <w:p w:rsidR="00C81C77" w:rsidRPr="00AD1BCC" w:rsidRDefault="00C81C77" w:rsidP="00C81C77">
      <w:pPr>
        <w:spacing w:line="240" w:lineRule="auto"/>
        <w:rPr>
          <w:sz w:val="23"/>
          <w:szCs w:val="23"/>
        </w:rPr>
      </w:pPr>
      <w:r w:rsidRPr="00AD1BCC">
        <w:rPr>
          <w:sz w:val="23"/>
          <w:szCs w:val="23"/>
        </w:rPr>
        <w:t xml:space="preserve">3.1.Поставщик обязан: </w:t>
      </w:r>
    </w:p>
    <w:p w:rsidR="00C81C77" w:rsidRPr="00AD1BCC" w:rsidRDefault="00C81C77" w:rsidP="00C81C77">
      <w:pPr>
        <w:spacing w:line="240" w:lineRule="auto"/>
        <w:rPr>
          <w:sz w:val="23"/>
          <w:szCs w:val="23"/>
        </w:rPr>
      </w:pPr>
      <w:r w:rsidRPr="00AD1BC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C81C77" w:rsidRPr="00AD1BCC" w:rsidRDefault="00C81C77" w:rsidP="00C81C77">
      <w:pPr>
        <w:spacing w:line="240" w:lineRule="auto"/>
        <w:rPr>
          <w:sz w:val="23"/>
          <w:szCs w:val="23"/>
        </w:rPr>
      </w:pPr>
      <w:r w:rsidRPr="00AD1BC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81C77" w:rsidRPr="00AD1BCC" w:rsidRDefault="00C81C77" w:rsidP="00C81C77">
      <w:pPr>
        <w:spacing w:line="240" w:lineRule="auto"/>
        <w:rPr>
          <w:sz w:val="23"/>
          <w:szCs w:val="23"/>
        </w:rPr>
      </w:pPr>
      <w:r w:rsidRPr="00AD1BCC">
        <w:rPr>
          <w:sz w:val="23"/>
          <w:szCs w:val="23"/>
        </w:rPr>
        <w:t>3.1.3. Указывать в первичных документах бухгалтерского учета адрес организации, включенный в ЕГРЮЛ.</w:t>
      </w:r>
    </w:p>
    <w:p w:rsidR="00C81C77" w:rsidRPr="00AD1BCC" w:rsidRDefault="00C81C77" w:rsidP="00C81C77">
      <w:pPr>
        <w:spacing w:line="240" w:lineRule="auto"/>
        <w:rPr>
          <w:sz w:val="23"/>
          <w:szCs w:val="23"/>
        </w:rPr>
      </w:pPr>
      <w:r w:rsidRPr="00AD1BCC">
        <w:rPr>
          <w:sz w:val="23"/>
          <w:szCs w:val="23"/>
        </w:rPr>
        <w:t xml:space="preserve">3.2. Поставщик имеет право: </w:t>
      </w:r>
    </w:p>
    <w:p w:rsidR="00C81C77" w:rsidRPr="00AD1BCC" w:rsidRDefault="00C81C77" w:rsidP="00C81C77">
      <w:pPr>
        <w:spacing w:line="240" w:lineRule="auto"/>
        <w:rPr>
          <w:sz w:val="23"/>
          <w:szCs w:val="23"/>
        </w:rPr>
      </w:pPr>
      <w:r w:rsidRPr="00AD1BCC">
        <w:rPr>
          <w:sz w:val="23"/>
          <w:szCs w:val="23"/>
        </w:rPr>
        <w:t xml:space="preserve">3.2.1. Требовать своевременной оплаты Товара в соответствии с подписанным Сторонами договором по поставке Товара </w:t>
      </w:r>
    </w:p>
    <w:p w:rsidR="00C81C77" w:rsidRPr="00AD1BCC" w:rsidRDefault="00C81C77" w:rsidP="00C81C77">
      <w:pPr>
        <w:spacing w:line="240" w:lineRule="auto"/>
        <w:rPr>
          <w:sz w:val="23"/>
          <w:szCs w:val="23"/>
        </w:rPr>
      </w:pPr>
      <w:r w:rsidRPr="00AD1BCC">
        <w:rPr>
          <w:sz w:val="23"/>
          <w:szCs w:val="23"/>
        </w:rPr>
        <w:t xml:space="preserve">3.3. Заказчик обязан: </w:t>
      </w:r>
    </w:p>
    <w:p w:rsidR="00C81C77" w:rsidRPr="00AD1BCC" w:rsidRDefault="00C81C77" w:rsidP="00C81C77">
      <w:pPr>
        <w:spacing w:line="240" w:lineRule="auto"/>
        <w:rPr>
          <w:sz w:val="23"/>
          <w:szCs w:val="23"/>
        </w:rPr>
      </w:pPr>
      <w:r w:rsidRPr="00AD1BCC">
        <w:rPr>
          <w:sz w:val="23"/>
          <w:szCs w:val="23"/>
        </w:rPr>
        <w:t xml:space="preserve">3.3.1. Произвести оплату Товара в соответствии с п. 2.4. настоящего договора. </w:t>
      </w:r>
    </w:p>
    <w:p w:rsidR="00C81C77" w:rsidRPr="00AD1BCC" w:rsidRDefault="00C81C77" w:rsidP="00C81C77">
      <w:pPr>
        <w:spacing w:line="240" w:lineRule="auto"/>
        <w:rPr>
          <w:sz w:val="23"/>
          <w:szCs w:val="23"/>
        </w:rPr>
      </w:pPr>
      <w:r w:rsidRPr="00AD1BCC">
        <w:rPr>
          <w:sz w:val="23"/>
          <w:szCs w:val="23"/>
        </w:rPr>
        <w:t xml:space="preserve">3.3.2. Обеспечить своевременную приемку поставленного Товара. </w:t>
      </w:r>
    </w:p>
    <w:p w:rsidR="00C81C77" w:rsidRPr="00AD1BCC" w:rsidRDefault="00C81C77" w:rsidP="00C81C77">
      <w:pPr>
        <w:spacing w:line="240" w:lineRule="auto"/>
        <w:rPr>
          <w:sz w:val="23"/>
          <w:szCs w:val="23"/>
        </w:rPr>
      </w:pPr>
      <w:r w:rsidRPr="00AD1BCC">
        <w:rPr>
          <w:sz w:val="23"/>
          <w:szCs w:val="23"/>
        </w:rPr>
        <w:t xml:space="preserve">3.3.3. Своевременно сообщить в письменной форме Поставщику о недостатках Товара, обнаруженных в ходе его приемки. </w:t>
      </w:r>
    </w:p>
    <w:p w:rsidR="00C81C77" w:rsidRPr="00AD1BCC" w:rsidRDefault="00C81C77" w:rsidP="00C81C77">
      <w:pPr>
        <w:spacing w:line="240" w:lineRule="auto"/>
        <w:rPr>
          <w:sz w:val="23"/>
          <w:szCs w:val="23"/>
        </w:rPr>
      </w:pPr>
      <w:r w:rsidRPr="00AD1BCC">
        <w:rPr>
          <w:sz w:val="23"/>
          <w:szCs w:val="23"/>
        </w:rPr>
        <w:t xml:space="preserve">3.4. Заказчик имеет право: </w:t>
      </w:r>
    </w:p>
    <w:p w:rsidR="00C81C77" w:rsidRPr="00AD1BCC" w:rsidRDefault="00C81C77" w:rsidP="00C81C77">
      <w:pPr>
        <w:spacing w:line="240" w:lineRule="auto"/>
        <w:rPr>
          <w:sz w:val="23"/>
          <w:szCs w:val="23"/>
        </w:rPr>
      </w:pPr>
      <w:r w:rsidRPr="00AD1BCC">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81C77" w:rsidRPr="00AD1BCC" w:rsidRDefault="00C81C77" w:rsidP="00C81C77">
      <w:pPr>
        <w:spacing w:line="240" w:lineRule="auto"/>
        <w:rPr>
          <w:sz w:val="23"/>
          <w:szCs w:val="23"/>
        </w:rPr>
      </w:pPr>
      <w:r w:rsidRPr="00AD1BCC">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Pr="00AD1BCC">
        <w:rPr>
          <w:sz w:val="23"/>
          <w:szCs w:val="23"/>
        </w:rPr>
        <w:lastRenderedPageBreak/>
        <w:t xml:space="preserve">Товара. </w:t>
      </w:r>
    </w:p>
    <w:p w:rsidR="00C81C77" w:rsidRPr="00AD1BCC" w:rsidRDefault="00C81C77" w:rsidP="00C81C77">
      <w:pPr>
        <w:spacing w:line="240" w:lineRule="auto"/>
        <w:rPr>
          <w:sz w:val="23"/>
          <w:szCs w:val="23"/>
        </w:rPr>
      </w:pPr>
      <w:r w:rsidRPr="00AD1BCC">
        <w:rPr>
          <w:sz w:val="23"/>
          <w:szCs w:val="23"/>
        </w:rPr>
        <w:t xml:space="preserve">3.4.3. Отказаться от оплаты расходов, не предусмотренных настоящим договором. </w:t>
      </w:r>
    </w:p>
    <w:p w:rsidR="00C81C77" w:rsidRPr="00AD1BCC" w:rsidRDefault="00C81C77" w:rsidP="00C81C77">
      <w:pPr>
        <w:spacing w:line="240" w:lineRule="auto"/>
        <w:rPr>
          <w:sz w:val="23"/>
          <w:szCs w:val="23"/>
        </w:rPr>
      </w:pPr>
      <w:r w:rsidRPr="00AD1BCC">
        <w:rPr>
          <w:sz w:val="23"/>
          <w:szCs w:val="23"/>
        </w:rPr>
        <w:t xml:space="preserve">Отказаться от оплаты расходов, не предусмотренных настоящим договором. </w:t>
      </w:r>
    </w:p>
    <w:p w:rsidR="00C81C77" w:rsidRPr="00AD1BCC" w:rsidRDefault="00C81C77" w:rsidP="00C81C77">
      <w:pPr>
        <w:spacing w:line="240" w:lineRule="auto"/>
        <w:rPr>
          <w:sz w:val="23"/>
          <w:szCs w:val="23"/>
        </w:rPr>
      </w:pPr>
      <w:r w:rsidRPr="00AD1BCC">
        <w:rPr>
          <w:sz w:val="23"/>
          <w:szCs w:val="23"/>
        </w:rPr>
        <w:t xml:space="preserve">3.5. Срок поставки: </w:t>
      </w:r>
      <w:r w:rsidR="00FF46B5">
        <w:rPr>
          <w:sz w:val="23"/>
          <w:szCs w:val="23"/>
        </w:rPr>
        <w:t>п</w:t>
      </w:r>
      <w:r w:rsidRPr="00AD1BCC">
        <w:rPr>
          <w:sz w:val="23"/>
          <w:szCs w:val="23"/>
        </w:rPr>
        <w:t>о «</w:t>
      </w:r>
      <w:r w:rsidR="00FF46B5">
        <w:rPr>
          <w:sz w:val="23"/>
          <w:szCs w:val="23"/>
        </w:rPr>
        <w:t>30</w:t>
      </w:r>
      <w:r w:rsidRPr="00AD1BCC">
        <w:rPr>
          <w:sz w:val="23"/>
          <w:szCs w:val="23"/>
        </w:rPr>
        <w:t xml:space="preserve">» </w:t>
      </w:r>
      <w:r w:rsidR="00FF46B5">
        <w:rPr>
          <w:sz w:val="23"/>
          <w:szCs w:val="23"/>
        </w:rPr>
        <w:t>октября</w:t>
      </w:r>
      <w:r w:rsidRPr="00AD1BCC">
        <w:rPr>
          <w:sz w:val="23"/>
          <w:szCs w:val="23"/>
        </w:rPr>
        <w:t xml:space="preserve"> 20</w:t>
      </w:r>
      <w:r w:rsidR="00040ADF">
        <w:rPr>
          <w:sz w:val="23"/>
          <w:szCs w:val="23"/>
        </w:rPr>
        <w:t>20</w:t>
      </w:r>
      <w:r w:rsidRPr="00AD1BCC">
        <w:rPr>
          <w:sz w:val="23"/>
          <w:szCs w:val="23"/>
        </w:rPr>
        <w:t xml:space="preserve"> года</w:t>
      </w:r>
    </w:p>
    <w:p w:rsidR="00C81C77" w:rsidRPr="00AD1BCC" w:rsidRDefault="00C81C77" w:rsidP="00C81C77">
      <w:pPr>
        <w:spacing w:line="240" w:lineRule="auto"/>
        <w:rPr>
          <w:sz w:val="23"/>
          <w:szCs w:val="23"/>
        </w:rPr>
      </w:pPr>
      <w:r w:rsidRPr="00AD1BCC">
        <w:rPr>
          <w:sz w:val="23"/>
          <w:szCs w:val="23"/>
        </w:rPr>
        <w:t xml:space="preserve">3.6. Место поставки: 630015, г. Новосибирск, ул. </w:t>
      </w:r>
      <w:proofErr w:type="gramStart"/>
      <w:r w:rsidRPr="00AD1BCC">
        <w:rPr>
          <w:sz w:val="23"/>
          <w:szCs w:val="23"/>
        </w:rPr>
        <w:t>Планетная</w:t>
      </w:r>
      <w:proofErr w:type="gramEnd"/>
      <w:r w:rsidRPr="00AD1BCC">
        <w:rPr>
          <w:sz w:val="23"/>
          <w:szCs w:val="23"/>
        </w:rPr>
        <w:t>, 32</w:t>
      </w:r>
    </w:p>
    <w:p w:rsidR="00C81C77" w:rsidRPr="00AD1BCC" w:rsidRDefault="00C81C77" w:rsidP="00C81C77">
      <w:pPr>
        <w:spacing w:line="240" w:lineRule="auto"/>
        <w:rPr>
          <w:sz w:val="23"/>
          <w:szCs w:val="23"/>
        </w:rPr>
      </w:pPr>
      <w:r w:rsidRPr="00AD1BCC">
        <w:rPr>
          <w:sz w:val="23"/>
          <w:szCs w:val="23"/>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81C77" w:rsidRPr="00AD1BCC" w:rsidRDefault="00C81C77" w:rsidP="00C81C77">
      <w:pPr>
        <w:spacing w:line="240" w:lineRule="auto"/>
        <w:rPr>
          <w:sz w:val="23"/>
          <w:szCs w:val="23"/>
        </w:rPr>
      </w:pPr>
      <w:r w:rsidRPr="00AD1BCC">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 по форме ТОРГ-12.</w:t>
      </w:r>
    </w:p>
    <w:p w:rsidR="00C81C77" w:rsidRPr="00AD1BCC" w:rsidRDefault="00C81C77" w:rsidP="00C81C77">
      <w:pPr>
        <w:spacing w:line="240" w:lineRule="auto"/>
        <w:rPr>
          <w:sz w:val="23"/>
          <w:szCs w:val="23"/>
        </w:rPr>
      </w:pPr>
      <w:r w:rsidRPr="00AD1BCC">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C81C77" w:rsidRPr="00AD1BCC" w:rsidRDefault="00C81C77" w:rsidP="00C81C77">
      <w:pPr>
        <w:spacing w:line="240" w:lineRule="auto"/>
        <w:rPr>
          <w:sz w:val="23"/>
          <w:szCs w:val="23"/>
        </w:rPr>
      </w:pPr>
      <w:r w:rsidRPr="00AD1BCC">
        <w:rPr>
          <w:sz w:val="23"/>
          <w:szCs w:val="23"/>
        </w:rPr>
        <w:t xml:space="preserve">- поставки Товара ненадлежащего качества; </w:t>
      </w:r>
    </w:p>
    <w:p w:rsidR="00C81C77" w:rsidRPr="00AD1BCC" w:rsidRDefault="00C81C77" w:rsidP="00C81C77">
      <w:pPr>
        <w:spacing w:line="240" w:lineRule="auto"/>
        <w:rPr>
          <w:sz w:val="23"/>
          <w:szCs w:val="23"/>
        </w:rPr>
      </w:pPr>
      <w:r w:rsidRPr="00AD1BCC">
        <w:rPr>
          <w:sz w:val="23"/>
          <w:szCs w:val="23"/>
        </w:rPr>
        <w:t xml:space="preserve">- несоответствия количества, ассортимента поставленного Товара условиям данного договора и спецификации. </w:t>
      </w:r>
    </w:p>
    <w:p w:rsidR="00C81C77" w:rsidRPr="00AD1BCC" w:rsidRDefault="00C81C77" w:rsidP="00C81C77">
      <w:pPr>
        <w:spacing w:line="240" w:lineRule="auto"/>
        <w:rPr>
          <w:sz w:val="23"/>
          <w:szCs w:val="23"/>
        </w:rPr>
      </w:pPr>
      <w:r w:rsidRPr="00AD1BCC">
        <w:rPr>
          <w:sz w:val="23"/>
          <w:szCs w:val="23"/>
        </w:rPr>
        <w:t xml:space="preserve">3.10. Заказчик, которому передано Товар ненадлежащего качества, вправе по своему выбору потребовать от Поставщика: </w:t>
      </w:r>
    </w:p>
    <w:p w:rsidR="00C81C77" w:rsidRPr="00AD1BCC" w:rsidRDefault="00C81C77" w:rsidP="00C81C77">
      <w:pPr>
        <w:spacing w:line="240" w:lineRule="auto"/>
        <w:rPr>
          <w:sz w:val="23"/>
          <w:szCs w:val="23"/>
        </w:rPr>
      </w:pPr>
      <w:r w:rsidRPr="00AD1BCC">
        <w:rPr>
          <w:sz w:val="23"/>
          <w:szCs w:val="23"/>
        </w:rPr>
        <w:t xml:space="preserve">- замены Товара ненадлежащего качества, Товаром надлежащего качества; </w:t>
      </w:r>
    </w:p>
    <w:p w:rsidR="00C81C77" w:rsidRPr="00AD1BCC" w:rsidRDefault="00C81C77" w:rsidP="00C81C77">
      <w:pPr>
        <w:spacing w:line="240" w:lineRule="auto"/>
        <w:rPr>
          <w:sz w:val="23"/>
          <w:szCs w:val="23"/>
        </w:rPr>
      </w:pPr>
      <w:r w:rsidRPr="00AD1BCC">
        <w:rPr>
          <w:sz w:val="23"/>
          <w:szCs w:val="23"/>
        </w:rPr>
        <w:t xml:space="preserve">- безвозмездного устранения недостатков Товара; </w:t>
      </w:r>
    </w:p>
    <w:p w:rsidR="00C81C77" w:rsidRPr="00AD1BCC" w:rsidRDefault="00C81C77" w:rsidP="00C81C77">
      <w:pPr>
        <w:spacing w:line="240" w:lineRule="auto"/>
        <w:rPr>
          <w:sz w:val="23"/>
          <w:szCs w:val="23"/>
        </w:rPr>
      </w:pPr>
      <w:r w:rsidRPr="00AD1BCC">
        <w:rPr>
          <w:sz w:val="23"/>
          <w:szCs w:val="23"/>
        </w:rPr>
        <w:t xml:space="preserve">- возмещения своих расходов по устранению недостатков Товара. </w:t>
      </w:r>
    </w:p>
    <w:p w:rsidR="00C81C77" w:rsidRPr="00AD1BCC" w:rsidRDefault="00C81C77" w:rsidP="00C81C77">
      <w:pPr>
        <w:spacing w:line="240" w:lineRule="auto"/>
        <w:jc w:val="center"/>
        <w:rPr>
          <w:sz w:val="23"/>
          <w:szCs w:val="23"/>
        </w:rPr>
      </w:pPr>
    </w:p>
    <w:p w:rsidR="00C81C77" w:rsidRPr="00AD1BCC" w:rsidRDefault="00C81C77" w:rsidP="00C81C77">
      <w:pPr>
        <w:spacing w:line="240" w:lineRule="auto"/>
        <w:jc w:val="center"/>
        <w:rPr>
          <w:sz w:val="23"/>
          <w:szCs w:val="23"/>
        </w:rPr>
      </w:pPr>
      <w:r w:rsidRPr="00AD1BCC">
        <w:rPr>
          <w:sz w:val="23"/>
          <w:szCs w:val="23"/>
        </w:rPr>
        <w:t>4. КАЧЕСТВО И КОМПЛЕКТНОСТЬ ТОВАРА, ГАРАНТИИ ПОСТАВЩИКА</w:t>
      </w:r>
    </w:p>
    <w:p w:rsidR="00C81C77" w:rsidRPr="00AD1BCC" w:rsidRDefault="00C81C77" w:rsidP="00C81C77">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81C77" w:rsidRPr="00AD1BCC" w:rsidRDefault="00C81C77" w:rsidP="00040ADF">
      <w:pPr>
        <w:spacing w:line="240" w:lineRule="auto"/>
        <w:rPr>
          <w:sz w:val="23"/>
          <w:szCs w:val="23"/>
        </w:rPr>
      </w:pPr>
      <w:r w:rsidRPr="00AD1BCC">
        <w:rPr>
          <w:sz w:val="23"/>
          <w:szCs w:val="23"/>
        </w:rPr>
        <w:t>4.2.  Товар должен обеспечивать предусмотренную производителем функциональность.</w:t>
      </w:r>
    </w:p>
    <w:p w:rsidR="00C81C77" w:rsidRPr="00AD1BCC" w:rsidRDefault="00C81C77" w:rsidP="00C81C77">
      <w:pPr>
        <w:spacing w:line="240" w:lineRule="auto"/>
        <w:rPr>
          <w:sz w:val="23"/>
          <w:szCs w:val="23"/>
        </w:rPr>
      </w:pPr>
      <w:r w:rsidRPr="00AD1BCC">
        <w:rPr>
          <w:sz w:val="23"/>
          <w:szCs w:val="23"/>
        </w:rPr>
        <w:t>4.</w:t>
      </w:r>
      <w:r w:rsidR="00040ADF">
        <w:rPr>
          <w:sz w:val="23"/>
          <w:szCs w:val="23"/>
        </w:rPr>
        <w:t>3</w:t>
      </w:r>
      <w:r w:rsidRPr="00AD1BCC">
        <w:rPr>
          <w:sz w:val="23"/>
          <w:szCs w:val="23"/>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C81C77" w:rsidRPr="00AD1BCC" w:rsidRDefault="00C81C77" w:rsidP="00C81C77">
      <w:pPr>
        <w:spacing w:line="240" w:lineRule="auto"/>
        <w:rPr>
          <w:sz w:val="23"/>
          <w:szCs w:val="23"/>
        </w:rPr>
      </w:pPr>
      <w:r w:rsidRPr="00AD1BCC">
        <w:rPr>
          <w:sz w:val="23"/>
          <w:szCs w:val="23"/>
        </w:rPr>
        <w:t>4.</w:t>
      </w:r>
      <w:r w:rsidR="00040ADF">
        <w:rPr>
          <w:sz w:val="23"/>
          <w:szCs w:val="23"/>
        </w:rPr>
        <w:t>4</w:t>
      </w:r>
      <w:r w:rsidRPr="00AD1BCC">
        <w:rPr>
          <w:sz w:val="23"/>
          <w:szCs w:val="23"/>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w:t>
      </w:r>
      <w:r w:rsidRPr="00FF46B5">
        <w:rPr>
          <w:sz w:val="23"/>
          <w:szCs w:val="23"/>
        </w:rPr>
        <w:t>Гарантийный срок эксплуатации составляет 6 (шесть) месяцев</w:t>
      </w:r>
      <w:r w:rsidRPr="00AD1BCC">
        <w:rPr>
          <w:sz w:val="23"/>
          <w:szCs w:val="23"/>
        </w:rPr>
        <w:t xml:space="preserve"> с момента подписания товарной накладной по форме ТОРГ-12, если иные условия предоставления гарантий не дает производитель. </w:t>
      </w:r>
    </w:p>
    <w:p w:rsidR="00C81C77" w:rsidRPr="00AD1BCC" w:rsidRDefault="00C81C77" w:rsidP="00C81C77">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81C77" w:rsidRPr="00AD1BCC" w:rsidRDefault="00C81C77" w:rsidP="00C81C77">
      <w:pPr>
        <w:spacing w:line="240" w:lineRule="auto"/>
        <w:rPr>
          <w:sz w:val="23"/>
          <w:szCs w:val="23"/>
        </w:rPr>
      </w:pPr>
      <w:r w:rsidRPr="00AD1BCC">
        <w:rPr>
          <w:sz w:val="23"/>
          <w:szCs w:val="23"/>
        </w:rPr>
        <w:t>4.</w:t>
      </w:r>
      <w:r w:rsidR="00040ADF">
        <w:rPr>
          <w:sz w:val="23"/>
          <w:szCs w:val="23"/>
        </w:rPr>
        <w:t>5</w:t>
      </w:r>
      <w:r w:rsidRPr="00AD1BCC">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81C77" w:rsidRPr="00AD1BCC" w:rsidRDefault="00C81C77" w:rsidP="00C81C77">
      <w:pPr>
        <w:spacing w:line="240" w:lineRule="auto"/>
        <w:rPr>
          <w:sz w:val="23"/>
          <w:szCs w:val="23"/>
        </w:rPr>
      </w:pPr>
      <w:r w:rsidRPr="00AD1BCC">
        <w:rPr>
          <w:sz w:val="23"/>
          <w:szCs w:val="23"/>
        </w:rPr>
        <w:t>4.</w:t>
      </w:r>
      <w:r w:rsidR="00040ADF">
        <w:rPr>
          <w:sz w:val="23"/>
          <w:szCs w:val="23"/>
        </w:rPr>
        <w:t>6</w:t>
      </w:r>
      <w:r w:rsidRPr="00AD1BCC">
        <w:rPr>
          <w:sz w:val="23"/>
          <w:szCs w:val="23"/>
        </w:rPr>
        <w:t>. Наличие недостатков и сроки замены Товара оформляются Сторонами в двухстороннем акте выявленных недостатков.</w:t>
      </w:r>
    </w:p>
    <w:p w:rsidR="00C81C77" w:rsidRDefault="00C81C77" w:rsidP="00C81C77">
      <w:pPr>
        <w:spacing w:line="240" w:lineRule="auto"/>
        <w:rPr>
          <w:sz w:val="23"/>
          <w:szCs w:val="23"/>
        </w:rPr>
      </w:pPr>
      <w:r w:rsidRPr="00AD1BCC">
        <w:rPr>
          <w:sz w:val="23"/>
          <w:szCs w:val="23"/>
        </w:rPr>
        <w:t>4.</w:t>
      </w:r>
      <w:r w:rsidR="00FF46B5">
        <w:rPr>
          <w:sz w:val="23"/>
          <w:szCs w:val="23"/>
        </w:rPr>
        <w:t>7</w:t>
      </w:r>
      <w:r w:rsidRPr="00AD1BCC">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FF46B5" w:rsidRPr="00AD1BCC" w:rsidRDefault="00FF46B5" w:rsidP="00C81C77">
      <w:pPr>
        <w:spacing w:line="240" w:lineRule="auto"/>
        <w:rPr>
          <w:sz w:val="23"/>
          <w:szCs w:val="23"/>
        </w:rPr>
      </w:pPr>
      <w:r>
        <w:rPr>
          <w:sz w:val="22"/>
          <w:szCs w:val="22"/>
        </w:rPr>
        <w:t xml:space="preserve">4.8. </w:t>
      </w:r>
      <w:r w:rsidRPr="005476D9">
        <w:rPr>
          <w:sz w:val="22"/>
          <w:szCs w:val="22"/>
        </w:rPr>
        <w:t>П</w:t>
      </w:r>
      <w:r>
        <w:rPr>
          <w:sz w:val="22"/>
          <w:szCs w:val="22"/>
        </w:rPr>
        <w:t>оставщик</w:t>
      </w:r>
      <w:r w:rsidRPr="005476D9">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xml:space="preserve">, либо отсутствии обязанности у </w:t>
      </w:r>
      <w:r>
        <w:rPr>
          <w:sz w:val="22"/>
          <w:szCs w:val="22"/>
        </w:rPr>
        <w:t>Поставщика</w:t>
      </w:r>
      <w:r w:rsidRPr="005476D9">
        <w:rPr>
          <w:sz w:val="22"/>
          <w:szCs w:val="22"/>
        </w:rPr>
        <w:t xml:space="preserve"> в соответствии с законодательством выставлять счет-фактуру, </w:t>
      </w:r>
      <w:r>
        <w:rPr>
          <w:sz w:val="22"/>
          <w:szCs w:val="22"/>
        </w:rPr>
        <w:t>Поставщик</w:t>
      </w:r>
      <w:r w:rsidRPr="005476D9">
        <w:rPr>
          <w:sz w:val="22"/>
          <w:szCs w:val="22"/>
        </w:rPr>
        <w:t xml:space="preserve"> обязан предоставить копию ГТД, заверенную </w:t>
      </w:r>
      <w:r>
        <w:rPr>
          <w:sz w:val="22"/>
          <w:szCs w:val="22"/>
        </w:rPr>
        <w:t>Поставщиком</w:t>
      </w:r>
      <w:r w:rsidRPr="005476D9">
        <w:rPr>
          <w:sz w:val="22"/>
          <w:szCs w:val="22"/>
        </w:rPr>
        <w:t>, либо иные документы, подтверждающие, что товар выпущен в свободное обращение на территории Российской Федерации</w:t>
      </w:r>
      <w:r>
        <w:rPr>
          <w:sz w:val="22"/>
          <w:szCs w:val="22"/>
        </w:rPr>
        <w:t>.</w:t>
      </w:r>
    </w:p>
    <w:p w:rsidR="00C81C77" w:rsidRPr="00AD1BCC" w:rsidRDefault="00C81C77" w:rsidP="00C81C77">
      <w:pPr>
        <w:spacing w:line="240" w:lineRule="auto"/>
        <w:rPr>
          <w:sz w:val="23"/>
          <w:szCs w:val="23"/>
        </w:rPr>
      </w:pPr>
      <w:r w:rsidRPr="00AD1BCC">
        <w:rPr>
          <w:sz w:val="23"/>
          <w:szCs w:val="23"/>
        </w:rPr>
        <w:t xml:space="preserve">4.9. </w:t>
      </w:r>
      <w:proofErr w:type="gramStart"/>
      <w:r w:rsidRPr="00AD1BC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81C77" w:rsidRPr="00AD1BCC" w:rsidRDefault="00C81C77" w:rsidP="00C81C77">
      <w:pPr>
        <w:spacing w:line="240" w:lineRule="auto"/>
        <w:rPr>
          <w:sz w:val="23"/>
          <w:szCs w:val="23"/>
        </w:rPr>
      </w:pPr>
      <w:r w:rsidRPr="00AD1BCC">
        <w:rPr>
          <w:sz w:val="23"/>
          <w:szCs w:val="23"/>
        </w:rPr>
        <w:t xml:space="preserve">4.10.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w:t>
      </w:r>
      <w:r w:rsidRPr="00AD1BCC">
        <w:rPr>
          <w:sz w:val="23"/>
          <w:szCs w:val="23"/>
        </w:rPr>
        <w:lastRenderedPageBreak/>
        <w:t>Заказчику понесенные убытки, включая суммы, выплаченные Заказчиком третьим лицам.</w:t>
      </w:r>
    </w:p>
    <w:p w:rsidR="00C81C77" w:rsidRPr="00AD1BCC" w:rsidRDefault="00C81C77" w:rsidP="00C81C77">
      <w:pPr>
        <w:spacing w:line="240" w:lineRule="auto"/>
        <w:rPr>
          <w:sz w:val="23"/>
          <w:szCs w:val="23"/>
        </w:rPr>
      </w:pPr>
      <w:r w:rsidRPr="00AD1BCC">
        <w:rPr>
          <w:sz w:val="23"/>
          <w:szCs w:val="23"/>
        </w:rPr>
        <w:t>4.11.</w:t>
      </w:r>
      <w:r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D1BCC">
        <w:rPr>
          <w:sz w:val="23"/>
          <w:szCs w:val="23"/>
        </w:rPr>
        <w:t xml:space="preserve"> </w:t>
      </w:r>
    </w:p>
    <w:p w:rsidR="00C81C77" w:rsidRPr="00AD1BCC" w:rsidRDefault="00C81C77" w:rsidP="00C81C77">
      <w:pPr>
        <w:spacing w:line="240" w:lineRule="auto"/>
        <w:rPr>
          <w:sz w:val="23"/>
          <w:szCs w:val="23"/>
        </w:rPr>
      </w:pPr>
      <w:r w:rsidRPr="00AD1BCC">
        <w:rPr>
          <w:sz w:val="23"/>
          <w:szCs w:val="23"/>
        </w:rPr>
        <w:t xml:space="preserve">4.12.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D1BCC">
        <w:rPr>
          <w:sz w:val="23"/>
          <w:szCs w:val="23"/>
        </w:rPr>
        <w:t>с даты появления</w:t>
      </w:r>
      <w:proofErr w:type="gramEnd"/>
      <w:r w:rsidRPr="00AD1BCC">
        <w:rPr>
          <w:sz w:val="23"/>
          <w:szCs w:val="23"/>
        </w:rPr>
        <w:t xml:space="preserve"> такой записи внести в ЕГРЮЛ достоверные сведения или исправить ошибочную запись о недостоверности.</w:t>
      </w:r>
    </w:p>
    <w:p w:rsidR="00C81C77" w:rsidRPr="00AD1BCC" w:rsidRDefault="00C81C77" w:rsidP="00C81C77">
      <w:pPr>
        <w:spacing w:line="240" w:lineRule="auto"/>
        <w:jc w:val="center"/>
        <w:rPr>
          <w:sz w:val="23"/>
          <w:szCs w:val="23"/>
        </w:rPr>
      </w:pPr>
      <w:r>
        <w:rPr>
          <w:sz w:val="23"/>
          <w:szCs w:val="23"/>
        </w:rPr>
        <w:t>5</w:t>
      </w:r>
      <w:r w:rsidRPr="00AD1BCC">
        <w:rPr>
          <w:sz w:val="23"/>
          <w:szCs w:val="23"/>
        </w:rPr>
        <w:t>. ПОРЯДОК ПРИЕМКИ ТОВАРА</w:t>
      </w:r>
    </w:p>
    <w:p w:rsidR="00C81C77" w:rsidRPr="00AD1BCC" w:rsidRDefault="00C81C77" w:rsidP="00C81C77">
      <w:pPr>
        <w:spacing w:line="240" w:lineRule="auto"/>
        <w:rPr>
          <w:sz w:val="23"/>
          <w:szCs w:val="23"/>
        </w:rPr>
      </w:pPr>
      <w:r>
        <w:rPr>
          <w:sz w:val="23"/>
          <w:szCs w:val="23"/>
        </w:rPr>
        <w:t>5</w:t>
      </w:r>
      <w:r w:rsidRPr="00AD1BCC">
        <w:rPr>
          <w:sz w:val="23"/>
          <w:szCs w:val="23"/>
        </w:rPr>
        <w:t>.1 Результат исполнения обязательств по поставке Товара принимается в следующем порядке:</w:t>
      </w:r>
    </w:p>
    <w:p w:rsidR="00C81C77" w:rsidRPr="00AD1BCC" w:rsidRDefault="00C81C77" w:rsidP="00C81C77">
      <w:pPr>
        <w:spacing w:line="240" w:lineRule="auto"/>
        <w:rPr>
          <w:sz w:val="23"/>
          <w:szCs w:val="23"/>
        </w:rPr>
      </w:pPr>
      <w:r>
        <w:rPr>
          <w:sz w:val="23"/>
          <w:szCs w:val="23"/>
        </w:rPr>
        <w:t>5</w:t>
      </w:r>
      <w:r w:rsidRPr="00AD1BCC">
        <w:rPr>
          <w:sz w:val="23"/>
          <w:szCs w:val="23"/>
        </w:rPr>
        <w:t xml:space="preserve">.1.1. Одновременно с передачей товара Поставщик передает Заказчику следующие документы: </w:t>
      </w:r>
    </w:p>
    <w:p w:rsidR="00C81C77" w:rsidRPr="00AD1BCC" w:rsidRDefault="00C81C77" w:rsidP="00C81C77">
      <w:pPr>
        <w:spacing w:line="240" w:lineRule="auto"/>
        <w:rPr>
          <w:sz w:val="23"/>
          <w:szCs w:val="23"/>
        </w:rPr>
      </w:pPr>
      <w:r w:rsidRPr="00AD1BCC">
        <w:rPr>
          <w:sz w:val="23"/>
          <w:szCs w:val="23"/>
        </w:rPr>
        <w:t>1) счет-фактуру, с обязательным указанием номера ГТД</w:t>
      </w:r>
    </w:p>
    <w:p w:rsidR="00C81C77" w:rsidRPr="00AD1BCC" w:rsidRDefault="00C81C77" w:rsidP="00C81C77">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81C77" w:rsidRPr="00AD1BCC" w:rsidRDefault="00C81C77" w:rsidP="00C81C77">
      <w:pPr>
        <w:spacing w:line="240" w:lineRule="auto"/>
        <w:rPr>
          <w:sz w:val="23"/>
          <w:szCs w:val="23"/>
        </w:rPr>
      </w:pPr>
      <w:r w:rsidRPr="00AD1BCC">
        <w:rPr>
          <w:sz w:val="23"/>
          <w:szCs w:val="23"/>
        </w:rPr>
        <w:t>2) товарную накладную по форме ТОРГ-12</w:t>
      </w:r>
    </w:p>
    <w:p w:rsidR="00C81C77" w:rsidRDefault="00C81C77" w:rsidP="00C81C77">
      <w:pPr>
        <w:spacing w:line="240" w:lineRule="auto"/>
        <w:rPr>
          <w:sz w:val="23"/>
          <w:szCs w:val="23"/>
        </w:rPr>
      </w:pPr>
      <w:r w:rsidRPr="00AD1BCC">
        <w:rPr>
          <w:sz w:val="23"/>
          <w:szCs w:val="23"/>
        </w:rPr>
        <w:t>3) сертификат происхождения товара, выданный ТПП (торгово-промышленной палатой) страны завода-изготовителя;</w:t>
      </w:r>
    </w:p>
    <w:p w:rsidR="007A40B4" w:rsidRPr="007A40B4" w:rsidRDefault="007A40B4" w:rsidP="00C81C77">
      <w:pPr>
        <w:spacing w:line="240" w:lineRule="auto"/>
        <w:rPr>
          <w:sz w:val="23"/>
          <w:szCs w:val="23"/>
        </w:rPr>
      </w:pPr>
      <w:r>
        <w:rPr>
          <w:sz w:val="23"/>
          <w:szCs w:val="23"/>
        </w:rPr>
        <w:t xml:space="preserve">4) сертификат соответствия требованиям технического регламента </w:t>
      </w:r>
      <w:proofErr w:type="gramStart"/>
      <w:r>
        <w:rPr>
          <w:sz w:val="23"/>
          <w:szCs w:val="23"/>
        </w:rPr>
        <w:t>ТР</w:t>
      </w:r>
      <w:proofErr w:type="gramEnd"/>
      <w:r>
        <w:rPr>
          <w:sz w:val="23"/>
          <w:szCs w:val="23"/>
        </w:rPr>
        <w:t xml:space="preserve"> ТС 010/2011 «О безопасности машин и оборудования»</w:t>
      </w:r>
    </w:p>
    <w:p w:rsidR="00C81C77" w:rsidRPr="00AD1BCC" w:rsidRDefault="007A40B4" w:rsidP="00C81C77">
      <w:pPr>
        <w:spacing w:line="240" w:lineRule="auto"/>
        <w:rPr>
          <w:sz w:val="23"/>
          <w:szCs w:val="23"/>
        </w:rPr>
      </w:pPr>
      <w:r>
        <w:rPr>
          <w:sz w:val="23"/>
          <w:szCs w:val="23"/>
        </w:rPr>
        <w:t>5</w:t>
      </w:r>
      <w:r w:rsidR="00C81C77" w:rsidRPr="00AD1BCC">
        <w:rPr>
          <w:sz w:val="23"/>
          <w:szCs w:val="23"/>
        </w:rPr>
        <w:t>) документ, подтверждающий гарантийные обязательства изготовителя Товара.</w:t>
      </w:r>
    </w:p>
    <w:p w:rsidR="00C81C77" w:rsidRPr="00AD1BCC" w:rsidRDefault="00C81C77" w:rsidP="00C81C77">
      <w:pPr>
        <w:spacing w:line="240" w:lineRule="auto"/>
        <w:rPr>
          <w:sz w:val="23"/>
          <w:szCs w:val="23"/>
        </w:rPr>
      </w:pPr>
      <w:r>
        <w:rPr>
          <w:sz w:val="23"/>
          <w:szCs w:val="23"/>
        </w:rPr>
        <w:t>5</w:t>
      </w:r>
      <w:r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C81C77" w:rsidRPr="00AD1BCC" w:rsidRDefault="00C81C77" w:rsidP="00C81C77">
      <w:pPr>
        <w:spacing w:line="240" w:lineRule="auto"/>
        <w:rPr>
          <w:sz w:val="23"/>
          <w:szCs w:val="23"/>
        </w:rPr>
      </w:pPr>
      <w:r>
        <w:rPr>
          <w:sz w:val="23"/>
          <w:szCs w:val="23"/>
        </w:rPr>
        <w:t>5</w:t>
      </w:r>
      <w:r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81C77" w:rsidRPr="00AD1BCC" w:rsidRDefault="00C81C77" w:rsidP="00C81C77">
      <w:pPr>
        <w:spacing w:line="240" w:lineRule="auto"/>
        <w:rPr>
          <w:sz w:val="23"/>
          <w:szCs w:val="23"/>
        </w:rPr>
      </w:pPr>
      <w:r>
        <w:rPr>
          <w:sz w:val="23"/>
          <w:szCs w:val="23"/>
        </w:rPr>
        <w:t>5</w:t>
      </w:r>
      <w:r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81C77" w:rsidRPr="00AD1BCC" w:rsidRDefault="00C81C77" w:rsidP="00C81C77">
      <w:pPr>
        <w:spacing w:line="240" w:lineRule="auto"/>
        <w:rPr>
          <w:sz w:val="23"/>
          <w:szCs w:val="23"/>
        </w:rPr>
      </w:pPr>
      <w:r w:rsidRPr="001E76E2">
        <w:rPr>
          <w:sz w:val="23"/>
          <w:szCs w:val="23"/>
        </w:rPr>
        <w:t>5</w:t>
      </w:r>
      <w:r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81C77" w:rsidRPr="00AD1BCC" w:rsidRDefault="00C81C77" w:rsidP="00C81C77">
      <w:pPr>
        <w:spacing w:line="240" w:lineRule="auto"/>
        <w:ind w:firstLine="709"/>
        <w:rPr>
          <w:sz w:val="23"/>
          <w:szCs w:val="23"/>
        </w:rPr>
      </w:pPr>
    </w:p>
    <w:p w:rsidR="00C81C77" w:rsidRPr="00AD1BCC" w:rsidRDefault="00C81C77" w:rsidP="00C81C77">
      <w:pPr>
        <w:spacing w:line="240" w:lineRule="auto"/>
        <w:ind w:firstLine="709"/>
        <w:rPr>
          <w:sz w:val="23"/>
          <w:szCs w:val="23"/>
        </w:rPr>
      </w:pPr>
    </w:p>
    <w:p w:rsidR="00C81C77" w:rsidRPr="00AD1BCC" w:rsidRDefault="00C81C77" w:rsidP="00C81C77">
      <w:pPr>
        <w:spacing w:line="240" w:lineRule="auto"/>
        <w:jc w:val="center"/>
        <w:rPr>
          <w:sz w:val="23"/>
          <w:szCs w:val="23"/>
        </w:rPr>
      </w:pPr>
      <w:r>
        <w:rPr>
          <w:sz w:val="23"/>
          <w:szCs w:val="23"/>
        </w:rPr>
        <w:t>6</w:t>
      </w:r>
      <w:r w:rsidRPr="00AD1BCC">
        <w:rPr>
          <w:sz w:val="23"/>
          <w:szCs w:val="23"/>
        </w:rPr>
        <w:t>. РИСК СЛУЧАЙНОЙ ГИБЕЛИ ТОВАРА</w:t>
      </w:r>
    </w:p>
    <w:p w:rsidR="00C81C77" w:rsidRPr="00AD1BCC" w:rsidRDefault="00C81C77" w:rsidP="00C81C77">
      <w:pPr>
        <w:spacing w:line="240" w:lineRule="auto"/>
        <w:rPr>
          <w:sz w:val="23"/>
          <w:szCs w:val="23"/>
        </w:rPr>
      </w:pPr>
      <w:r>
        <w:rPr>
          <w:sz w:val="23"/>
          <w:szCs w:val="23"/>
        </w:rPr>
        <w:t>6</w:t>
      </w:r>
      <w:r w:rsidRPr="00AD1BCC">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81C77" w:rsidRPr="00AD1BCC" w:rsidRDefault="00C81C77" w:rsidP="00C81C77">
      <w:pPr>
        <w:spacing w:line="240" w:lineRule="auto"/>
        <w:rPr>
          <w:sz w:val="23"/>
          <w:szCs w:val="23"/>
        </w:rPr>
      </w:pPr>
    </w:p>
    <w:p w:rsidR="00C81C77" w:rsidRPr="00AD1BCC" w:rsidRDefault="00C81C77" w:rsidP="00C81C77">
      <w:pPr>
        <w:spacing w:line="240" w:lineRule="auto"/>
        <w:jc w:val="center"/>
        <w:rPr>
          <w:sz w:val="23"/>
          <w:szCs w:val="23"/>
        </w:rPr>
      </w:pPr>
      <w:r>
        <w:rPr>
          <w:sz w:val="23"/>
          <w:szCs w:val="23"/>
        </w:rPr>
        <w:t>7</w:t>
      </w:r>
      <w:r w:rsidRPr="00AD1BCC">
        <w:rPr>
          <w:sz w:val="23"/>
          <w:szCs w:val="23"/>
        </w:rPr>
        <w:t>. ОТВЕТСТВЕННОСТЬ СТОРОН</w:t>
      </w:r>
    </w:p>
    <w:p w:rsidR="00C81C77" w:rsidRPr="00AD1BCC" w:rsidRDefault="00C81C77" w:rsidP="00C81C77">
      <w:pPr>
        <w:spacing w:line="240" w:lineRule="auto"/>
        <w:rPr>
          <w:sz w:val="23"/>
          <w:szCs w:val="23"/>
        </w:rPr>
      </w:pPr>
      <w:r>
        <w:rPr>
          <w:sz w:val="23"/>
          <w:szCs w:val="23"/>
        </w:rPr>
        <w:t>7</w:t>
      </w:r>
      <w:r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81C77" w:rsidRPr="00AD1BCC" w:rsidRDefault="00C81C77" w:rsidP="00C81C77">
      <w:pPr>
        <w:spacing w:line="240" w:lineRule="auto"/>
        <w:rPr>
          <w:sz w:val="23"/>
          <w:szCs w:val="23"/>
        </w:rPr>
      </w:pPr>
      <w:r>
        <w:rPr>
          <w:sz w:val="23"/>
          <w:szCs w:val="23"/>
        </w:rPr>
        <w:t>7</w:t>
      </w:r>
      <w:r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C81C77" w:rsidRPr="00AD1BCC" w:rsidRDefault="00C81C77" w:rsidP="00C81C77">
      <w:pPr>
        <w:spacing w:line="240" w:lineRule="auto"/>
        <w:rPr>
          <w:sz w:val="23"/>
          <w:szCs w:val="23"/>
        </w:rPr>
      </w:pPr>
      <w:r>
        <w:rPr>
          <w:sz w:val="23"/>
          <w:szCs w:val="23"/>
        </w:rPr>
        <w:t>7</w:t>
      </w:r>
      <w:r w:rsidRPr="00AD1BCC">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C81C77" w:rsidRPr="00AD1BCC" w:rsidRDefault="00C81C77" w:rsidP="00C81C77">
      <w:pPr>
        <w:spacing w:line="240" w:lineRule="auto"/>
        <w:rPr>
          <w:sz w:val="23"/>
          <w:szCs w:val="23"/>
        </w:rPr>
      </w:pPr>
      <w:r>
        <w:rPr>
          <w:sz w:val="23"/>
          <w:szCs w:val="23"/>
        </w:rPr>
        <w:t>7</w:t>
      </w:r>
      <w:r w:rsidRPr="00AD1BC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C81C77" w:rsidRDefault="00C81C77" w:rsidP="00C81C77">
      <w:pPr>
        <w:spacing w:line="240" w:lineRule="auto"/>
        <w:rPr>
          <w:sz w:val="23"/>
          <w:szCs w:val="23"/>
        </w:rPr>
      </w:pPr>
      <w:r>
        <w:rPr>
          <w:sz w:val="23"/>
          <w:szCs w:val="23"/>
        </w:rPr>
        <w:lastRenderedPageBreak/>
        <w:t>7</w:t>
      </w:r>
      <w:r w:rsidRPr="00AD1BCC">
        <w:rPr>
          <w:sz w:val="23"/>
          <w:szCs w:val="23"/>
        </w:rPr>
        <w:t>.</w:t>
      </w:r>
      <w:r w:rsidR="00EC6ED8">
        <w:rPr>
          <w:sz w:val="23"/>
          <w:szCs w:val="23"/>
        </w:rPr>
        <w:t>5</w:t>
      </w:r>
      <w:r w:rsidRPr="00AD1BCC">
        <w:rPr>
          <w:sz w:val="23"/>
          <w:szCs w:val="23"/>
        </w:rPr>
        <w:t xml:space="preserve">. Уплата неустойки не освобождает Стороны от исполнения обязательств по настоящему договору. </w:t>
      </w:r>
    </w:p>
    <w:p w:rsidR="00FF46B5" w:rsidRPr="00AD1BCC" w:rsidRDefault="00FF46B5" w:rsidP="00C81C77">
      <w:pPr>
        <w:spacing w:line="240" w:lineRule="auto"/>
        <w:rPr>
          <w:sz w:val="23"/>
          <w:szCs w:val="23"/>
        </w:rPr>
      </w:pPr>
      <w:r>
        <w:rPr>
          <w:sz w:val="23"/>
          <w:szCs w:val="23"/>
        </w:rPr>
        <w:t xml:space="preserve">7.6. </w:t>
      </w:r>
      <w:proofErr w:type="gramStart"/>
      <w:r w:rsidRPr="005476D9">
        <w:rPr>
          <w:sz w:val="22"/>
          <w:szCs w:val="22"/>
        </w:rPr>
        <w:t xml:space="preserve">В случае допущения </w:t>
      </w:r>
      <w:r>
        <w:rPr>
          <w:sz w:val="22"/>
          <w:szCs w:val="22"/>
        </w:rPr>
        <w:t>Поставщиком</w:t>
      </w:r>
      <w:r w:rsidRPr="005476D9">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Pr>
          <w:sz w:val="22"/>
          <w:szCs w:val="22"/>
        </w:rPr>
        <w:t xml:space="preserve">оставщик </w:t>
      </w:r>
      <w:r w:rsidRPr="005476D9">
        <w:rPr>
          <w:sz w:val="22"/>
          <w:szCs w:val="22"/>
        </w:rPr>
        <w:t xml:space="preserve">выплачивает </w:t>
      </w:r>
      <w:r>
        <w:rPr>
          <w:sz w:val="22"/>
          <w:szCs w:val="22"/>
        </w:rPr>
        <w:t>Заказчику</w:t>
      </w:r>
      <w:r w:rsidRPr="005476D9">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5476D9">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w:t>
      </w:r>
      <w:r>
        <w:rPr>
          <w:sz w:val="22"/>
          <w:szCs w:val="22"/>
        </w:rPr>
        <w:t xml:space="preserve">Поставщик </w:t>
      </w:r>
      <w:r w:rsidRPr="005476D9">
        <w:rPr>
          <w:sz w:val="22"/>
          <w:szCs w:val="22"/>
        </w:rPr>
        <w:t xml:space="preserve">обязан возместить убытки, понесенные </w:t>
      </w:r>
      <w:r>
        <w:rPr>
          <w:sz w:val="22"/>
          <w:szCs w:val="22"/>
        </w:rPr>
        <w:t>Заказчиком</w:t>
      </w:r>
      <w:r w:rsidRPr="005476D9">
        <w:rPr>
          <w:sz w:val="22"/>
          <w:szCs w:val="22"/>
        </w:rPr>
        <w:t>.</w:t>
      </w:r>
    </w:p>
    <w:p w:rsidR="00C81C77" w:rsidRPr="00AD1BCC" w:rsidRDefault="00C81C77" w:rsidP="00C81C77">
      <w:pPr>
        <w:spacing w:line="240" w:lineRule="auto"/>
        <w:ind w:firstLine="709"/>
        <w:rPr>
          <w:sz w:val="23"/>
          <w:szCs w:val="23"/>
        </w:rPr>
      </w:pPr>
      <w:r>
        <w:rPr>
          <w:sz w:val="23"/>
          <w:szCs w:val="23"/>
        </w:rPr>
        <w:t>7</w:t>
      </w:r>
      <w:r w:rsidRPr="00AD1BCC">
        <w:rPr>
          <w:sz w:val="23"/>
          <w:szCs w:val="23"/>
        </w:rPr>
        <w:t>.</w:t>
      </w:r>
      <w:r w:rsidR="00FF46B5">
        <w:rPr>
          <w:sz w:val="23"/>
          <w:szCs w:val="23"/>
        </w:rPr>
        <w:t>7</w:t>
      </w:r>
      <w:r w:rsidRPr="00AD1BCC">
        <w:rPr>
          <w:sz w:val="23"/>
          <w:szCs w:val="23"/>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D1BCC">
        <w:rPr>
          <w:sz w:val="23"/>
          <w:szCs w:val="23"/>
        </w:rPr>
        <w:t>доначисленного</w:t>
      </w:r>
      <w:proofErr w:type="spellEnd"/>
      <w:r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81C77" w:rsidRPr="00AD1BCC" w:rsidRDefault="00C81C77" w:rsidP="00C81C77">
      <w:pPr>
        <w:spacing w:line="240" w:lineRule="auto"/>
        <w:ind w:firstLine="709"/>
        <w:rPr>
          <w:sz w:val="23"/>
          <w:szCs w:val="23"/>
        </w:rPr>
      </w:pPr>
    </w:p>
    <w:p w:rsidR="00C81C77" w:rsidRPr="00AD1BCC" w:rsidRDefault="00C81C77" w:rsidP="00C81C77">
      <w:pPr>
        <w:spacing w:line="240" w:lineRule="auto"/>
        <w:jc w:val="center"/>
        <w:rPr>
          <w:sz w:val="23"/>
          <w:szCs w:val="23"/>
        </w:rPr>
      </w:pPr>
      <w:r>
        <w:rPr>
          <w:sz w:val="23"/>
          <w:szCs w:val="23"/>
        </w:rPr>
        <w:t>8</w:t>
      </w:r>
      <w:r w:rsidRPr="00AD1BCC">
        <w:rPr>
          <w:sz w:val="23"/>
          <w:szCs w:val="23"/>
        </w:rPr>
        <w:t>. ПОРЯДОК РАЗРЕШЕНИЯ СПОРОВ</w:t>
      </w:r>
    </w:p>
    <w:p w:rsidR="00C81C77" w:rsidRPr="00AD1BCC" w:rsidRDefault="00C81C77" w:rsidP="00C81C77">
      <w:pPr>
        <w:spacing w:line="240" w:lineRule="auto"/>
        <w:rPr>
          <w:sz w:val="23"/>
          <w:szCs w:val="23"/>
        </w:rPr>
      </w:pPr>
      <w:r>
        <w:rPr>
          <w:sz w:val="23"/>
          <w:szCs w:val="23"/>
        </w:rPr>
        <w:t>8</w:t>
      </w:r>
      <w:r w:rsidRPr="00AD1BCC">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81C77" w:rsidRPr="00AD1BCC" w:rsidRDefault="00C81C77" w:rsidP="00C81C77">
      <w:pPr>
        <w:spacing w:line="240" w:lineRule="auto"/>
        <w:rPr>
          <w:sz w:val="23"/>
          <w:szCs w:val="23"/>
        </w:rPr>
      </w:pPr>
      <w:r>
        <w:rPr>
          <w:sz w:val="23"/>
          <w:szCs w:val="23"/>
        </w:rPr>
        <w:t>8</w:t>
      </w:r>
      <w:r w:rsidRPr="00AD1BCC">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81C77" w:rsidRPr="00AD1BCC" w:rsidRDefault="00C81C77" w:rsidP="00C81C77">
      <w:pPr>
        <w:spacing w:line="240" w:lineRule="auto"/>
        <w:rPr>
          <w:sz w:val="23"/>
          <w:szCs w:val="23"/>
        </w:rPr>
      </w:pPr>
      <w:r>
        <w:rPr>
          <w:sz w:val="23"/>
          <w:szCs w:val="23"/>
        </w:rPr>
        <w:t>8</w:t>
      </w:r>
      <w:r w:rsidRPr="00AD1BCC">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81C77" w:rsidRPr="00AD1BCC" w:rsidRDefault="00C81C77" w:rsidP="00C81C77">
      <w:pPr>
        <w:spacing w:line="240" w:lineRule="auto"/>
        <w:rPr>
          <w:sz w:val="23"/>
          <w:szCs w:val="23"/>
        </w:rPr>
      </w:pPr>
    </w:p>
    <w:p w:rsidR="00C81C77" w:rsidRPr="00AD1BCC" w:rsidRDefault="00C81C77" w:rsidP="00C81C77">
      <w:pPr>
        <w:spacing w:line="240" w:lineRule="auto"/>
        <w:jc w:val="center"/>
        <w:rPr>
          <w:sz w:val="23"/>
          <w:szCs w:val="23"/>
        </w:rPr>
      </w:pPr>
      <w:r>
        <w:rPr>
          <w:sz w:val="23"/>
          <w:szCs w:val="23"/>
        </w:rPr>
        <w:t>9</w:t>
      </w:r>
      <w:r w:rsidRPr="00AD1BCC">
        <w:rPr>
          <w:sz w:val="23"/>
          <w:szCs w:val="23"/>
        </w:rPr>
        <w:t>. СРОК ДЕЙСТВИЯ НАСТОЯЩЕГО ДОГОВОРА</w:t>
      </w:r>
    </w:p>
    <w:p w:rsidR="00C81C77" w:rsidRPr="00AD1BCC" w:rsidRDefault="00C81C77" w:rsidP="00C81C77">
      <w:pPr>
        <w:spacing w:line="240" w:lineRule="auto"/>
        <w:rPr>
          <w:sz w:val="23"/>
          <w:szCs w:val="23"/>
        </w:rPr>
      </w:pPr>
      <w:r>
        <w:rPr>
          <w:sz w:val="23"/>
          <w:szCs w:val="23"/>
        </w:rPr>
        <w:t>9</w:t>
      </w:r>
      <w:r w:rsidRPr="00AD1BCC">
        <w:rPr>
          <w:sz w:val="23"/>
          <w:szCs w:val="23"/>
        </w:rPr>
        <w:t>.1. Настоящий Договор вступает в силу с момента с момента его подписания и действует до полного исполнения сторонами своих обязательств.</w:t>
      </w:r>
    </w:p>
    <w:p w:rsidR="00C81C77" w:rsidRPr="00AD1BCC" w:rsidRDefault="00C81C77" w:rsidP="00C81C77">
      <w:pPr>
        <w:spacing w:line="240" w:lineRule="auto"/>
        <w:rPr>
          <w:sz w:val="23"/>
          <w:szCs w:val="23"/>
        </w:rPr>
      </w:pPr>
    </w:p>
    <w:p w:rsidR="00C81C77" w:rsidRPr="00AD1BCC" w:rsidRDefault="00C81C77" w:rsidP="00C81C77">
      <w:pPr>
        <w:spacing w:line="240" w:lineRule="auto"/>
        <w:ind w:firstLine="0"/>
        <w:jc w:val="center"/>
        <w:rPr>
          <w:sz w:val="23"/>
          <w:szCs w:val="23"/>
        </w:rPr>
      </w:pPr>
      <w:r>
        <w:rPr>
          <w:sz w:val="23"/>
          <w:szCs w:val="23"/>
        </w:rPr>
        <w:t>10</w:t>
      </w:r>
      <w:r w:rsidRPr="00AD1BCC">
        <w:rPr>
          <w:sz w:val="23"/>
          <w:szCs w:val="23"/>
        </w:rPr>
        <w:t>. АНТИКОРРУПЦИОННАЯ ОГОВОРКА</w:t>
      </w:r>
    </w:p>
    <w:p w:rsidR="00C81C77" w:rsidRPr="00AD1BCC" w:rsidRDefault="00C81C77" w:rsidP="00C81C77">
      <w:pPr>
        <w:spacing w:line="240" w:lineRule="auto"/>
        <w:ind w:firstLine="0"/>
        <w:rPr>
          <w:sz w:val="23"/>
          <w:szCs w:val="23"/>
        </w:rPr>
      </w:pPr>
    </w:p>
    <w:p w:rsidR="00C81C77" w:rsidRPr="00AD1BCC" w:rsidRDefault="00C81C77" w:rsidP="00C81C77">
      <w:pPr>
        <w:spacing w:line="240" w:lineRule="auto"/>
        <w:ind w:firstLine="567"/>
        <w:rPr>
          <w:sz w:val="23"/>
          <w:szCs w:val="23"/>
        </w:rPr>
      </w:pPr>
      <w:r w:rsidRPr="00AD1BCC">
        <w:rPr>
          <w:sz w:val="23"/>
          <w:szCs w:val="23"/>
        </w:rPr>
        <w:t>1</w:t>
      </w:r>
      <w:r>
        <w:rPr>
          <w:sz w:val="23"/>
          <w:szCs w:val="23"/>
        </w:rPr>
        <w:t>0</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81C77" w:rsidRPr="00AD1BCC" w:rsidRDefault="00C81C77" w:rsidP="00C81C77">
      <w:pPr>
        <w:spacing w:line="240" w:lineRule="auto"/>
        <w:ind w:firstLine="567"/>
        <w:rPr>
          <w:sz w:val="23"/>
          <w:szCs w:val="23"/>
        </w:rPr>
      </w:pPr>
      <w:r w:rsidRPr="00AD1BCC">
        <w:rPr>
          <w:sz w:val="23"/>
          <w:szCs w:val="23"/>
        </w:rPr>
        <w:t>1</w:t>
      </w:r>
      <w:r>
        <w:rPr>
          <w:sz w:val="23"/>
          <w:szCs w:val="23"/>
        </w:rPr>
        <w:t>0</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81C77" w:rsidRPr="00AD1BCC" w:rsidRDefault="00C81C77" w:rsidP="00C81C77">
      <w:pPr>
        <w:spacing w:line="240" w:lineRule="auto"/>
        <w:ind w:firstLine="567"/>
        <w:rPr>
          <w:sz w:val="23"/>
          <w:szCs w:val="23"/>
        </w:rPr>
      </w:pPr>
      <w:r w:rsidRPr="00AD1BCC">
        <w:rPr>
          <w:sz w:val="23"/>
          <w:szCs w:val="23"/>
        </w:rPr>
        <w:t>1</w:t>
      </w:r>
      <w:r>
        <w:rPr>
          <w:sz w:val="23"/>
          <w:szCs w:val="23"/>
        </w:rPr>
        <w:t>0</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81C77" w:rsidRPr="00AD1BCC" w:rsidRDefault="00C81C77" w:rsidP="00C81C77">
      <w:pPr>
        <w:spacing w:line="240" w:lineRule="auto"/>
        <w:ind w:firstLine="567"/>
        <w:rPr>
          <w:sz w:val="23"/>
          <w:szCs w:val="23"/>
        </w:rPr>
      </w:pPr>
      <w:r w:rsidRPr="00AD1BCC">
        <w:rPr>
          <w:sz w:val="23"/>
          <w:szCs w:val="23"/>
        </w:rPr>
        <w:t>1</w:t>
      </w:r>
      <w:r>
        <w:rPr>
          <w:sz w:val="23"/>
          <w:szCs w:val="23"/>
        </w:rPr>
        <w:t>0</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81C77" w:rsidRPr="00AD1BCC" w:rsidRDefault="00C81C77" w:rsidP="00C81C77">
      <w:pPr>
        <w:spacing w:line="240" w:lineRule="auto"/>
        <w:jc w:val="center"/>
        <w:rPr>
          <w:sz w:val="23"/>
          <w:szCs w:val="23"/>
        </w:rPr>
      </w:pPr>
    </w:p>
    <w:p w:rsidR="00C81C77" w:rsidRPr="00AD1BCC" w:rsidRDefault="00C81C77" w:rsidP="00C81C77">
      <w:pPr>
        <w:spacing w:line="240" w:lineRule="auto"/>
        <w:rPr>
          <w:sz w:val="23"/>
          <w:szCs w:val="23"/>
        </w:rPr>
      </w:pPr>
    </w:p>
    <w:p w:rsidR="00C81C77" w:rsidRPr="00AD1BCC" w:rsidRDefault="00C81C77" w:rsidP="00C81C77">
      <w:pPr>
        <w:spacing w:line="240" w:lineRule="auto"/>
        <w:jc w:val="center"/>
        <w:rPr>
          <w:sz w:val="23"/>
          <w:szCs w:val="23"/>
        </w:rPr>
      </w:pPr>
      <w:r w:rsidRPr="00AD1BCC">
        <w:rPr>
          <w:sz w:val="23"/>
          <w:szCs w:val="23"/>
        </w:rPr>
        <w:t>1</w:t>
      </w:r>
      <w:r>
        <w:rPr>
          <w:sz w:val="23"/>
          <w:szCs w:val="23"/>
        </w:rPr>
        <w:t>1</w:t>
      </w:r>
      <w:r w:rsidRPr="00AD1BCC">
        <w:rPr>
          <w:sz w:val="23"/>
          <w:szCs w:val="23"/>
        </w:rPr>
        <w:t>. ЗАКЛЮЧИТЕЛЬНЫЕ ПОЛОЖЕНИЯ</w:t>
      </w:r>
    </w:p>
    <w:p w:rsidR="00C81C77" w:rsidRPr="00AD1BCC" w:rsidRDefault="00C81C77" w:rsidP="00C81C77">
      <w:pPr>
        <w:spacing w:line="240" w:lineRule="auto"/>
        <w:rPr>
          <w:sz w:val="23"/>
          <w:szCs w:val="23"/>
        </w:rPr>
      </w:pPr>
      <w:r w:rsidRPr="00AD1BCC">
        <w:rPr>
          <w:sz w:val="23"/>
          <w:szCs w:val="23"/>
        </w:rPr>
        <w:lastRenderedPageBreak/>
        <w:t>1</w:t>
      </w:r>
      <w:r>
        <w:rPr>
          <w:sz w:val="23"/>
          <w:szCs w:val="23"/>
        </w:rPr>
        <w:t>1</w:t>
      </w:r>
      <w:r w:rsidRPr="00AD1BCC">
        <w:rPr>
          <w:sz w:val="23"/>
          <w:szCs w:val="23"/>
        </w:rPr>
        <w:t xml:space="preserve">.1. </w:t>
      </w:r>
      <w:proofErr w:type="gramStart"/>
      <w:r w:rsidRPr="00AD1BCC">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D1BCC">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81C77" w:rsidRPr="00AD1BCC" w:rsidRDefault="00C81C77" w:rsidP="00C81C77">
      <w:pPr>
        <w:spacing w:line="240" w:lineRule="auto"/>
        <w:rPr>
          <w:sz w:val="23"/>
          <w:szCs w:val="23"/>
        </w:rPr>
      </w:pPr>
      <w:r w:rsidRPr="00AD1BCC">
        <w:rPr>
          <w:sz w:val="23"/>
          <w:szCs w:val="23"/>
        </w:rPr>
        <w:t>1</w:t>
      </w:r>
      <w:r>
        <w:rPr>
          <w:sz w:val="23"/>
          <w:szCs w:val="23"/>
        </w:rPr>
        <w:t>1</w:t>
      </w:r>
      <w:r w:rsidRPr="00AD1BCC">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81C77" w:rsidRPr="00AD1BCC" w:rsidRDefault="00C81C77" w:rsidP="00C81C77">
      <w:pPr>
        <w:spacing w:line="240" w:lineRule="auto"/>
        <w:rPr>
          <w:sz w:val="23"/>
          <w:szCs w:val="23"/>
        </w:rPr>
      </w:pPr>
      <w:r w:rsidRPr="00AD1BCC">
        <w:rPr>
          <w:sz w:val="23"/>
          <w:szCs w:val="23"/>
        </w:rPr>
        <w:t>1</w:t>
      </w:r>
      <w:r>
        <w:rPr>
          <w:sz w:val="23"/>
          <w:szCs w:val="23"/>
        </w:rPr>
        <w:t>1</w:t>
      </w:r>
      <w:r w:rsidRPr="00AD1BCC">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81C77" w:rsidRPr="00AD1BCC" w:rsidRDefault="00C81C77" w:rsidP="00C81C77">
      <w:pPr>
        <w:spacing w:line="240" w:lineRule="auto"/>
        <w:rPr>
          <w:sz w:val="23"/>
          <w:szCs w:val="23"/>
        </w:rPr>
      </w:pPr>
      <w:r w:rsidRPr="00AD1BCC">
        <w:rPr>
          <w:sz w:val="23"/>
          <w:szCs w:val="23"/>
        </w:rPr>
        <w:t>1</w:t>
      </w:r>
      <w:r>
        <w:rPr>
          <w:sz w:val="23"/>
          <w:szCs w:val="23"/>
        </w:rPr>
        <w:t>1</w:t>
      </w:r>
      <w:r w:rsidRPr="00AD1BCC">
        <w:rPr>
          <w:sz w:val="23"/>
          <w:szCs w:val="23"/>
        </w:rPr>
        <w:t xml:space="preserve">.4. В случае изменения у </w:t>
      </w:r>
      <w:proofErr w:type="gramStart"/>
      <w:r w:rsidRPr="00AD1BCC">
        <w:rPr>
          <w:sz w:val="23"/>
          <w:szCs w:val="23"/>
        </w:rPr>
        <w:t>какой-либо</w:t>
      </w:r>
      <w:proofErr w:type="gramEnd"/>
      <w:r w:rsidRPr="00AD1BCC">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81C77" w:rsidRPr="00AD1BCC" w:rsidRDefault="00C81C77" w:rsidP="00C81C77">
      <w:pPr>
        <w:spacing w:line="240" w:lineRule="auto"/>
        <w:rPr>
          <w:sz w:val="23"/>
          <w:szCs w:val="23"/>
        </w:rPr>
      </w:pPr>
      <w:r w:rsidRPr="00AD1BCC">
        <w:rPr>
          <w:sz w:val="23"/>
          <w:szCs w:val="23"/>
          <w:lang w:eastAsia="en-US"/>
        </w:rPr>
        <w:t>1</w:t>
      </w:r>
      <w:r>
        <w:rPr>
          <w:sz w:val="23"/>
          <w:szCs w:val="23"/>
          <w:lang w:eastAsia="en-US"/>
        </w:rPr>
        <w:t>1</w:t>
      </w:r>
      <w:r w:rsidRPr="00AD1BCC">
        <w:rPr>
          <w:sz w:val="23"/>
          <w:szCs w:val="23"/>
          <w:lang w:eastAsia="en-US"/>
        </w:rPr>
        <w:t>.5.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81C77" w:rsidRPr="00AD1BCC" w:rsidRDefault="00C81C77" w:rsidP="00C81C77">
      <w:pPr>
        <w:spacing w:line="240" w:lineRule="auto"/>
        <w:rPr>
          <w:sz w:val="23"/>
          <w:szCs w:val="23"/>
        </w:rPr>
      </w:pPr>
    </w:p>
    <w:p w:rsidR="00C81C77" w:rsidRPr="00AD1BCC" w:rsidRDefault="00C81C77" w:rsidP="00C81C77">
      <w:pPr>
        <w:spacing w:line="240" w:lineRule="auto"/>
        <w:jc w:val="center"/>
        <w:rPr>
          <w:sz w:val="23"/>
          <w:szCs w:val="23"/>
        </w:rPr>
      </w:pPr>
      <w:r w:rsidRPr="00AD1BCC">
        <w:rPr>
          <w:sz w:val="23"/>
          <w:szCs w:val="23"/>
        </w:rPr>
        <w:t>1</w:t>
      </w:r>
      <w:r>
        <w:rPr>
          <w:sz w:val="23"/>
          <w:szCs w:val="23"/>
        </w:rPr>
        <w:t>2</w:t>
      </w:r>
      <w:r w:rsidRPr="00AD1BCC">
        <w:rPr>
          <w:sz w:val="23"/>
          <w:szCs w:val="23"/>
        </w:rPr>
        <w:t>. ПРИЛОЖЕНИЯ</w:t>
      </w:r>
    </w:p>
    <w:p w:rsidR="00C81C77" w:rsidRDefault="00C81C77" w:rsidP="003F2701">
      <w:pPr>
        <w:spacing w:line="240" w:lineRule="auto"/>
        <w:rPr>
          <w:b/>
          <w:sz w:val="21"/>
          <w:szCs w:val="21"/>
        </w:rPr>
      </w:pPr>
      <w:r w:rsidRPr="00AD1BCC">
        <w:rPr>
          <w:sz w:val="23"/>
          <w:szCs w:val="23"/>
        </w:rPr>
        <w:t>1</w:t>
      </w:r>
      <w:r>
        <w:rPr>
          <w:sz w:val="23"/>
          <w:szCs w:val="23"/>
        </w:rPr>
        <w:t>2</w:t>
      </w:r>
      <w:r w:rsidRPr="00AD1BCC">
        <w:rPr>
          <w:sz w:val="23"/>
          <w:szCs w:val="23"/>
        </w:rPr>
        <w:t xml:space="preserve">.1. Приложение №1. Спецификация </w:t>
      </w:r>
    </w:p>
    <w:p w:rsidR="00EC6ED8" w:rsidRDefault="00EC6ED8" w:rsidP="00C81C77">
      <w:pPr>
        <w:spacing w:line="240" w:lineRule="auto"/>
        <w:jc w:val="center"/>
        <w:rPr>
          <w:b/>
          <w:sz w:val="21"/>
          <w:szCs w:val="21"/>
        </w:rPr>
      </w:pPr>
    </w:p>
    <w:p w:rsidR="006E22FA" w:rsidRDefault="00EC6ED8" w:rsidP="00C81C77">
      <w:pPr>
        <w:spacing w:line="240" w:lineRule="auto"/>
        <w:jc w:val="center"/>
        <w:rPr>
          <w:sz w:val="21"/>
          <w:szCs w:val="21"/>
        </w:rPr>
      </w:pPr>
      <w:r w:rsidRPr="00EC6ED8">
        <w:rPr>
          <w:sz w:val="21"/>
          <w:szCs w:val="21"/>
        </w:rPr>
        <w:t>13. ЮРИДИЧЕСКИЕ АДРЕСА И РЕКВИЗИТЫ СТОРОН</w:t>
      </w:r>
    </w:p>
    <w:p w:rsidR="00EC6ED8" w:rsidRPr="00EC6ED8" w:rsidRDefault="00EC6ED8" w:rsidP="00C81C77">
      <w:pPr>
        <w:spacing w:line="240" w:lineRule="auto"/>
        <w:jc w:val="center"/>
        <w:rPr>
          <w:sz w:val="21"/>
          <w:szCs w:val="21"/>
        </w:rPr>
      </w:pPr>
    </w:p>
    <w:tbl>
      <w:tblPr>
        <w:tblW w:w="0" w:type="auto"/>
        <w:tblInd w:w="360" w:type="dxa"/>
        <w:tblLook w:val="04A0" w:firstRow="1" w:lastRow="0" w:firstColumn="1" w:lastColumn="0" w:noHBand="0" w:noVBand="1"/>
      </w:tblPr>
      <w:tblGrid>
        <w:gridCol w:w="4143"/>
        <w:gridCol w:w="5098"/>
      </w:tblGrid>
      <w:tr w:rsidR="006E22FA" w:rsidRPr="004A1105" w:rsidTr="00A258CD">
        <w:trPr>
          <w:trHeight w:val="3973"/>
        </w:trPr>
        <w:tc>
          <w:tcPr>
            <w:tcW w:w="4143" w:type="dxa"/>
          </w:tcPr>
          <w:p w:rsidR="006E22FA" w:rsidRPr="004A1105" w:rsidRDefault="006E22FA" w:rsidP="006E22FA">
            <w:pPr>
              <w:spacing w:line="240" w:lineRule="auto"/>
              <w:ind w:firstLine="0"/>
              <w:rPr>
                <w:color w:val="000000"/>
                <w:sz w:val="21"/>
                <w:szCs w:val="21"/>
              </w:rPr>
            </w:pPr>
            <w:r w:rsidRPr="004A1105">
              <w:rPr>
                <w:color w:val="000000"/>
                <w:sz w:val="21"/>
                <w:szCs w:val="21"/>
              </w:rPr>
              <w:t>П</w:t>
            </w:r>
            <w:r w:rsidR="00EC6ED8">
              <w:rPr>
                <w:color w:val="000000"/>
                <w:sz w:val="21"/>
                <w:szCs w:val="21"/>
              </w:rPr>
              <w:t>оставщик</w:t>
            </w: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spacing w:line="240" w:lineRule="auto"/>
              <w:ind w:firstLine="0"/>
              <w:rPr>
                <w:color w:val="000000"/>
                <w:sz w:val="21"/>
                <w:szCs w:val="21"/>
              </w:rPr>
            </w:pPr>
          </w:p>
          <w:p w:rsidR="006E22FA" w:rsidRPr="004A1105" w:rsidRDefault="006E22FA" w:rsidP="006E22FA">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r w:rsidRPr="004A1105">
              <w:rPr>
                <w:b/>
                <w:bCs/>
                <w:sz w:val="21"/>
                <w:szCs w:val="21"/>
                <w:lang w:eastAsia="ru-RU"/>
              </w:rPr>
              <w:t xml:space="preserve">_______________ /                      /                  </w:t>
            </w:r>
            <w:proofErr w:type="spellStart"/>
            <w:r w:rsidRPr="004A1105">
              <w:rPr>
                <w:b/>
                <w:bCs/>
                <w:sz w:val="21"/>
                <w:szCs w:val="21"/>
                <w:lang w:eastAsia="ru-RU"/>
              </w:rPr>
              <w:t>м.п</w:t>
            </w:r>
            <w:proofErr w:type="spellEnd"/>
            <w:r w:rsidRPr="004A1105">
              <w:rPr>
                <w:b/>
                <w:bCs/>
                <w:sz w:val="21"/>
                <w:szCs w:val="21"/>
                <w:lang w:eastAsia="ru-RU"/>
              </w:rPr>
              <w:t>.</w:t>
            </w:r>
          </w:p>
        </w:tc>
        <w:tc>
          <w:tcPr>
            <w:tcW w:w="5098" w:type="dxa"/>
          </w:tcPr>
          <w:p w:rsidR="006E22FA" w:rsidRPr="004A1105" w:rsidRDefault="00EC6ED8" w:rsidP="006E22FA">
            <w:pPr>
              <w:spacing w:line="240" w:lineRule="auto"/>
              <w:ind w:firstLine="0"/>
              <w:rPr>
                <w:color w:val="000000"/>
                <w:sz w:val="21"/>
                <w:szCs w:val="21"/>
              </w:rPr>
            </w:pPr>
            <w:r>
              <w:rPr>
                <w:color w:val="000000"/>
                <w:sz w:val="21"/>
                <w:szCs w:val="21"/>
              </w:rPr>
              <w:t>Заказчик</w:t>
            </w:r>
          </w:p>
          <w:p w:rsidR="006E22FA" w:rsidRPr="004A1105" w:rsidRDefault="006E22FA" w:rsidP="006E22FA">
            <w:pPr>
              <w:spacing w:line="240" w:lineRule="auto"/>
              <w:ind w:firstLine="0"/>
              <w:rPr>
                <w:color w:val="000000"/>
                <w:sz w:val="21"/>
                <w:szCs w:val="21"/>
              </w:rPr>
            </w:pPr>
            <w:r w:rsidRPr="004A1105">
              <w:rPr>
                <w:color w:val="000000"/>
                <w:sz w:val="21"/>
                <w:szCs w:val="21"/>
              </w:rPr>
              <w:t>Акционерное общество «НИИ измерительных приборов – Новосибирский завод имени Коминтерна»</w:t>
            </w:r>
          </w:p>
          <w:p w:rsidR="006E22FA" w:rsidRPr="004A1105" w:rsidRDefault="006E22FA" w:rsidP="006E22FA">
            <w:pPr>
              <w:spacing w:line="240" w:lineRule="auto"/>
              <w:ind w:firstLine="0"/>
              <w:rPr>
                <w:color w:val="000000"/>
                <w:sz w:val="21"/>
                <w:szCs w:val="21"/>
              </w:rPr>
            </w:pPr>
            <w:r w:rsidRPr="004A1105">
              <w:rPr>
                <w:color w:val="000000"/>
                <w:sz w:val="21"/>
                <w:szCs w:val="21"/>
              </w:rPr>
              <w:t>АО «НПО НИИИП-</w:t>
            </w:r>
            <w:proofErr w:type="spellStart"/>
            <w:r w:rsidRPr="004A1105">
              <w:rPr>
                <w:color w:val="000000"/>
                <w:sz w:val="21"/>
                <w:szCs w:val="21"/>
              </w:rPr>
              <w:t>НЗиК</w:t>
            </w:r>
            <w:proofErr w:type="spellEnd"/>
            <w:r w:rsidRPr="004A1105">
              <w:rPr>
                <w:color w:val="000000"/>
                <w:sz w:val="21"/>
                <w:szCs w:val="21"/>
              </w:rPr>
              <w:t>»</w:t>
            </w:r>
          </w:p>
          <w:p w:rsidR="006E22FA" w:rsidRPr="004A1105" w:rsidRDefault="006E22FA" w:rsidP="006E22FA">
            <w:pPr>
              <w:spacing w:line="240" w:lineRule="auto"/>
              <w:ind w:firstLine="0"/>
              <w:rPr>
                <w:color w:val="000000"/>
                <w:sz w:val="21"/>
                <w:szCs w:val="21"/>
              </w:rPr>
            </w:pPr>
            <w:r w:rsidRPr="004A1105">
              <w:rPr>
                <w:color w:val="000000"/>
                <w:sz w:val="21"/>
                <w:szCs w:val="21"/>
              </w:rPr>
              <w:t xml:space="preserve">630015, г. Новосибирск, ул. </w:t>
            </w:r>
            <w:proofErr w:type="gramStart"/>
            <w:r w:rsidRPr="004A1105">
              <w:rPr>
                <w:color w:val="000000"/>
                <w:sz w:val="21"/>
                <w:szCs w:val="21"/>
              </w:rPr>
              <w:t>Планетная</w:t>
            </w:r>
            <w:proofErr w:type="gramEnd"/>
            <w:r w:rsidRPr="004A1105">
              <w:rPr>
                <w:color w:val="000000"/>
                <w:sz w:val="21"/>
                <w:szCs w:val="21"/>
              </w:rPr>
              <w:t>, 32</w:t>
            </w:r>
          </w:p>
          <w:p w:rsidR="006E22FA" w:rsidRPr="004A1105" w:rsidRDefault="006E22FA" w:rsidP="006E22FA">
            <w:pPr>
              <w:spacing w:line="240" w:lineRule="auto"/>
              <w:ind w:firstLine="0"/>
              <w:rPr>
                <w:color w:val="000000"/>
                <w:sz w:val="21"/>
                <w:szCs w:val="21"/>
              </w:rPr>
            </w:pPr>
            <w:r w:rsidRPr="004A1105">
              <w:rPr>
                <w:color w:val="000000"/>
                <w:sz w:val="21"/>
                <w:szCs w:val="21"/>
              </w:rPr>
              <w:t xml:space="preserve">ИНН 5401199015 КПП </w:t>
            </w:r>
            <w:r w:rsidRPr="004A1105">
              <w:rPr>
                <w:sz w:val="21"/>
                <w:szCs w:val="21"/>
              </w:rPr>
              <w:t xml:space="preserve"> 540101001</w:t>
            </w:r>
          </w:p>
          <w:p w:rsidR="006E22FA" w:rsidRPr="004A1105" w:rsidRDefault="006E22FA" w:rsidP="006E22FA">
            <w:pPr>
              <w:widowControl/>
              <w:suppressAutoHyphens w:val="0"/>
              <w:snapToGrid/>
              <w:spacing w:line="240" w:lineRule="auto"/>
              <w:ind w:firstLine="0"/>
              <w:rPr>
                <w:sz w:val="21"/>
                <w:szCs w:val="21"/>
                <w:lang w:eastAsia="en-US"/>
              </w:rPr>
            </w:pPr>
            <w:proofErr w:type="gramStart"/>
            <w:r w:rsidRPr="004A1105">
              <w:rPr>
                <w:sz w:val="21"/>
                <w:szCs w:val="21"/>
                <w:lang w:eastAsia="en-US"/>
              </w:rPr>
              <w:t>р</w:t>
            </w:r>
            <w:proofErr w:type="gramEnd"/>
            <w:r w:rsidRPr="004A1105">
              <w:rPr>
                <w:sz w:val="21"/>
                <w:szCs w:val="21"/>
                <w:lang w:eastAsia="en-US"/>
              </w:rPr>
              <w:t>/с 40702810244020003415</w:t>
            </w:r>
          </w:p>
          <w:p w:rsidR="006E22FA" w:rsidRPr="004A1105" w:rsidRDefault="006E22FA" w:rsidP="006E22FA">
            <w:pPr>
              <w:widowControl/>
              <w:suppressAutoHyphens w:val="0"/>
              <w:snapToGrid/>
              <w:spacing w:line="240" w:lineRule="auto"/>
              <w:ind w:firstLine="0"/>
              <w:rPr>
                <w:sz w:val="21"/>
                <w:szCs w:val="21"/>
                <w:lang w:eastAsia="en-US"/>
              </w:rPr>
            </w:pPr>
            <w:r w:rsidRPr="004A1105">
              <w:rPr>
                <w:color w:val="000000"/>
                <w:sz w:val="21"/>
                <w:szCs w:val="21"/>
              </w:rPr>
              <w:t xml:space="preserve">в Сибирском банке ПАО Сбербанк </w:t>
            </w:r>
          </w:p>
          <w:p w:rsidR="006E22FA" w:rsidRPr="004A1105" w:rsidRDefault="006E22FA" w:rsidP="006E22FA">
            <w:pPr>
              <w:widowControl/>
              <w:suppressAutoHyphens w:val="0"/>
              <w:snapToGrid/>
              <w:spacing w:line="240" w:lineRule="auto"/>
              <w:ind w:firstLine="0"/>
              <w:rPr>
                <w:sz w:val="21"/>
                <w:szCs w:val="21"/>
                <w:lang w:eastAsia="en-US"/>
              </w:rPr>
            </w:pPr>
            <w:r w:rsidRPr="004A1105">
              <w:rPr>
                <w:sz w:val="21"/>
                <w:szCs w:val="21"/>
                <w:lang w:eastAsia="en-US"/>
              </w:rPr>
              <w:t>к/с 30101810500000000641</w:t>
            </w:r>
          </w:p>
          <w:p w:rsidR="006E22FA" w:rsidRPr="004A1105" w:rsidRDefault="006E22FA" w:rsidP="006E22FA">
            <w:pPr>
              <w:spacing w:line="240" w:lineRule="auto"/>
              <w:ind w:firstLine="0"/>
              <w:rPr>
                <w:color w:val="000000"/>
                <w:sz w:val="21"/>
                <w:szCs w:val="21"/>
              </w:rPr>
            </w:pPr>
            <w:r w:rsidRPr="004A1105">
              <w:rPr>
                <w:sz w:val="21"/>
                <w:szCs w:val="21"/>
                <w:lang w:eastAsia="en-US"/>
              </w:rPr>
              <w:t>БИК 045004641</w:t>
            </w:r>
          </w:p>
          <w:p w:rsidR="006E22FA" w:rsidRPr="004A1105" w:rsidRDefault="006E22FA" w:rsidP="006E22FA">
            <w:pPr>
              <w:widowControl/>
              <w:suppressAutoHyphens w:val="0"/>
              <w:snapToGrid/>
              <w:spacing w:line="240" w:lineRule="auto"/>
              <w:ind w:firstLine="0"/>
              <w:jc w:val="left"/>
              <w:rPr>
                <w:bCs/>
                <w:sz w:val="21"/>
                <w:szCs w:val="21"/>
                <w:lang w:eastAsia="ru-RU"/>
              </w:rPr>
            </w:pPr>
            <w:r w:rsidRPr="004A1105">
              <w:rPr>
                <w:b/>
                <w:bCs/>
                <w:sz w:val="21"/>
                <w:szCs w:val="21"/>
                <w:lang w:eastAsia="ru-RU"/>
              </w:rPr>
              <w:t>Заместитель генерального директора</w:t>
            </w:r>
          </w:p>
          <w:p w:rsidR="006E22FA" w:rsidRPr="004A1105"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по производству</w:t>
            </w:r>
          </w:p>
          <w:p w:rsidR="006E22FA" w:rsidRPr="004A1105" w:rsidRDefault="006E22FA" w:rsidP="006E22F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 xml:space="preserve">                                   </w:t>
            </w:r>
          </w:p>
          <w:p w:rsidR="006E22FA" w:rsidRPr="004A1105" w:rsidRDefault="006E22FA" w:rsidP="006E22FA">
            <w:pPr>
              <w:spacing w:line="240" w:lineRule="auto"/>
              <w:ind w:firstLine="0"/>
              <w:rPr>
                <w:bCs/>
                <w:sz w:val="21"/>
                <w:szCs w:val="21"/>
              </w:rPr>
            </w:pPr>
            <w:r w:rsidRPr="004A1105">
              <w:rPr>
                <w:b/>
                <w:bCs/>
                <w:sz w:val="21"/>
                <w:szCs w:val="21"/>
              </w:rPr>
              <w:t xml:space="preserve">________________/С.Н. Раменский/ </w:t>
            </w:r>
          </w:p>
          <w:p w:rsidR="006E22FA" w:rsidRPr="004A1105" w:rsidRDefault="006E22FA" w:rsidP="006E22FA">
            <w:pPr>
              <w:spacing w:line="240" w:lineRule="auto"/>
              <w:ind w:firstLine="0"/>
              <w:rPr>
                <w:color w:val="000000"/>
                <w:sz w:val="21"/>
                <w:szCs w:val="21"/>
              </w:rPr>
            </w:pPr>
            <w:proofErr w:type="spellStart"/>
            <w:r w:rsidRPr="004A1105">
              <w:rPr>
                <w:b/>
                <w:bCs/>
                <w:sz w:val="21"/>
                <w:szCs w:val="21"/>
              </w:rPr>
              <w:t>м.п</w:t>
            </w:r>
            <w:proofErr w:type="spellEnd"/>
            <w:r w:rsidRPr="004A1105">
              <w:rPr>
                <w:b/>
                <w:bCs/>
                <w:sz w:val="21"/>
                <w:szCs w:val="21"/>
              </w:rPr>
              <w:t>.</w:t>
            </w:r>
          </w:p>
        </w:tc>
      </w:tr>
    </w:tbl>
    <w:p w:rsidR="006E22FA" w:rsidRPr="004A1105" w:rsidRDefault="006E22FA" w:rsidP="006E22FA">
      <w:pPr>
        <w:widowControl/>
        <w:suppressAutoHyphens w:val="0"/>
        <w:snapToGrid/>
        <w:spacing w:after="200" w:line="276" w:lineRule="auto"/>
        <w:ind w:firstLine="0"/>
        <w:jc w:val="left"/>
        <w:rPr>
          <w:sz w:val="21"/>
          <w:szCs w:val="21"/>
        </w:rPr>
      </w:pPr>
      <w:r w:rsidRPr="004A1105">
        <w:rPr>
          <w:sz w:val="21"/>
          <w:szCs w:val="21"/>
        </w:rPr>
        <w:br w:type="page"/>
      </w:r>
    </w:p>
    <w:p w:rsidR="000B0149" w:rsidRDefault="000B0149" w:rsidP="000B0149">
      <w:pPr>
        <w:tabs>
          <w:tab w:val="left" w:pos="379"/>
          <w:tab w:val="left" w:leader="underscore" w:pos="9356"/>
        </w:tabs>
        <w:ind w:firstLine="0"/>
        <w:jc w:val="right"/>
        <w:rPr>
          <w:sz w:val="22"/>
          <w:szCs w:val="22"/>
        </w:rPr>
      </w:pPr>
    </w:p>
    <w:p w:rsidR="00EC6ED8" w:rsidRPr="00D66401" w:rsidRDefault="00EC6ED8" w:rsidP="00EC6ED8">
      <w:pPr>
        <w:tabs>
          <w:tab w:val="left" w:pos="379"/>
          <w:tab w:val="left" w:leader="underscore" w:pos="9356"/>
        </w:tabs>
        <w:jc w:val="right"/>
        <w:rPr>
          <w:b/>
        </w:rPr>
      </w:pPr>
      <w:r w:rsidRPr="00D66401">
        <w:rPr>
          <w:b/>
        </w:rPr>
        <w:t xml:space="preserve">Приложение №1 к договору </w:t>
      </w:r>
    </w:p>
    <w:p w:rsidR="00EC6ED8" w:rsidRPr="00D66401" w:rsidRDefault="00EC6ED8" w:rsidP="00EC6ED8">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w:t>
      </w:r>
      <w:r>
        <w:rPr>
          <w:b/>
        </w:rPr>
        <w:t>20</w:t>
      </w:r>
      <w:r w:rsidRPr="00D66401">
        <w:rPr>
          <w:b/>
        </w:rPr>
        <w:t xml:space="preserve"> г.</w:t>
      </w:r>
    </w:p>
    <w:p w:rsidR="00EC6ED8" w:rsidRPr="00B3108A" w:rsidRDefault="003F2701" w:rsidP="00EC6ED8">
      <w:pPr>
        <w:spacing w:after="200" w:line="276" w:lineRule="auto"/>
        <w:ind w:firstLine="567"/>
        <w:jc w:val="center"/>
        <w:rPr>
          <w:sz w:val="22"/>
          <w:szCs w:val="22"/>
        </w:rPr>
      </w:pPr>
      <w:r>
        <w:rPr>
          <w:sz w:val="22"/>
          <w:szCs w:val="22"/>
        </w:rPr>
        <w:t>Спецификация</w:t>
      </w:r>
    </w:p>
    <w:tbl>
      <w:tblPr>
        <w:tblW w:w="10632" w:type="dxa"/>
        <w:tblInd w:w="-743" w:type="dxa"/>
        <w:tblLayout w:type="fixed"/>
        <w:tblLook w:val="04A0" w:firstRow="1" w:lastRow="0" w:firstColumn="1" w:lastColumn="0" w:noHBand="0" w:noVBand="1"/>
      </w:tblPr>
      <w:tblGrid>
        <w:gridCol w:w="1277"/>
        <w:gridCol w:w="2551"/>
        <w:gridCol w:w="2835"/>
        <w:gridCol w:w="1134"/>
        <w:gridCol w:w="1134"/>
        <w:gridCol w:w="1701"/>
      </w:tblGrid>
      <w:tr w:rsidR="00112886" w:rsidRPr="00607968" w:rsidTr="007476EC">
        <w:trPr>
          <w:trHeight w:val="840"/>
        </w:trPr>
        <w:tc>
          <w:tcPr>
            <w:tcW w:w="1277" w:type="dxa"/>
            <w:tcBorders>
              <w:top w:val="single" w:sz="4" w:space="0" w:color="auto"/>
              <w:left w:val="single" w:sz="4" w:space="0" w:color="auto"/>
              <w:bottom w:val="single" w:sz="4" w:space="0" w:color="auto"/>
              <w:right w:val="single" w:sz="4" w:space="0" w:color="auto"/>
            </w:tcBorders>
            <w:hideMark/>
          </w:tcPr>
          <w:p w:rsidR="00112886" w:rsidRPr="00607968" w:rsidRDefault="00112886" w:rsidP="00FF46B5">
            <w:pPr>
              <w:spacing w:line="240" w:lineRule="auto"/>
              <w:ind w:firstLine="0"/>
              <w:rPr>
                <w:sz w:val="22"/>
                <w:szCs w:val="22"/>
              </w:rPr>
            </w:pPr>
            <w:r w:rsidRPr="00607968">
              <w:rPr>
                <w:sz w:val="22"/>
                <w:szCs w:val="22"/>
              </w:rPr>
              <w:t>№</w:t>
            </w:r>
          </w:p>
          <w:p w:rsidR="00112886" w:rsidRPr="00607968" w:rsidRDefault="00112886" w:rsidP="00FF46B5">
            <w:pPr>
              <w:spacing w:line="240" w:lineRule="auto"/>
              <w:ind w:firstLine="0"/>
              <w:rPr>
                <w:sz w:val="22"/>
                <w:szCs w:val="22"/>
              </w:rPr>
            </w:pPr>
            <w:proofErr w:type="gramStart"/>
            <w:r w:rsidRPr="00607968">
              <w:rPr>
                <w:sz w:val="22"/>
                <w:szCs w:val="22"/>
              </w:rPr>
              <w:t>п</w:t>
            </w:r>
            <w:proofErr w:type="gramEnd"/>
            <w:r w:rsidRPr="00607968">
              <w:rPr>
                <w:sz w:val="22"/>
                <w:szCs w:val="22"/>
              </w:rPr>
              <w:t>/п</w:t>
            </w:r>
          </w:p>
        </w:tc>
        <w:tc>
          <w:tcPr>
            <w:tcW w:w="2551" w:type="dxa"/>
            <w:tcBorders>
              <w:top w:val="single" w:sz="4" w:space="0" w:color="auto"/>
              <w:left w:val="single" w:sz="4" w:space="0" w:color="auto"/>
              <w:bottom w:val="single" w:sz="4" w:space="0" w:color="auto"/>
              <w:right w:val="single" w:sz="4" w:space="0" w:color="auto"/>
            </w:tcBorders>
            <w:hideMark/>
          </w:tcPr>
          <w:p w:rsidR="00112886" w:rsidRPr="00607968" w:rsidRDefault="00112886" w:rsidP="00FF46B5">
            <w:pPr>
              <w:spacing w:line="240" w:lineRule="auto"/>
              <w:ind w:firstLine="0"/>
              <w:jc w:val="left"/>
              <w:rPr>
                <w:sz w:val="22"/>
                <w:szCs w:val="22"/>
              </w:rPr>
            </w:pPr>
            <w:r w:rsidRPr="00607968">
              <w:rPr>
                <w:sz w:val="22"/>
                <w:szCs w:val="22"/>
              </w:rPr>
              <w:t>Наименование, страна происхождения</w:t>
            </w:r>
            <w:r w:rsidR="007476EC" w:rsidRPr="00607968">
              <w:rPr>
                <w:sz w:val="22"/>
                <w:szCs w:val="22"/>
              </w:rPr>
              <w:t xml:space="preserve"> (заполняется </w:t>
            </w:r>
            <w:r w:rsidR="007476EC" w:rsidRPr="00607968">
              <w:rPr>
                <w:bCs/>
              </w:rPr>
              <w:t>на основании предложения победителя)</w:t>
            </w:r>
          </w:p>
        </w:tc>
        <w:tc>
          <w:tcPr>
            <w:tcW w:w="2835" w:type="dxa"/>
            <w:tcBorders>
              <w:top w:val="single" w:sz="4" w:space="0" w:color="auto"/>
              <w:left w:val="single" w:sz="4" w:space="0" w:color="auto"/>
              <w:bottom w:val="single" w:sz="4" w:space="0" w:color="auto"/>
              <w:right w:val="single" w:sz="4" w:space="0" w:color="auto"/>
            </w:tcBorders>
          </w:tcPr>
          <w:p w:rsidR="00112886" w:rsidRPr="00607968" w:rsidRDefault="00112886" w:rsidP="007476EC">
            <w:pPr>
              <w:spacing w:line="240" w:lineRule="auto"/>
              <w:ind w:left="34" w:hanging="34"/>
              <w:rPr>
                <w:sz w:val="22"/>
                <w:szCs w:val="22"/>
              </w:rPr>
            </w:pPr>
            <w:r w:rsidRPr="00607968">
              <w:rPr>
                <w:bCs/>
              </w:rPr>
              <w:t>Технические характеристики</w:t>
            </w:r>
            <w:r w:rsidR="007476EC" w:rsidRPr="00607968">
              <w:rPr>
                <w:bCs/>
              </w:rPr>
              <w:t xml:space="preserve"> (заполняется на основании предложения победителя)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2886" w:rsidRPr="00607968" w:rsidRDefault="00112886" w:rsidP="00FF46B5">
            <w:pPr>
              <w:ind w:firstLine="0"/>
              <w:rPr>
                <w:sz w:val="22"/>
                <w:szCs w:val="22"/>
              </w:rPr>
            </w:pPr>
            <w:r w:rsidRPr="00607968">
              <w:rPr>
                <w:sz w:val="22"/>
                <w:szCs w:val="22"/>
              </w:rPr>
              <w:t>Кол-во, шт.</w:t>
            </w:r>
          </w:p>
        </w:tc>
        <w:tc>
          <w:tcPr>
            <w:tcW w:w="1134" w:type="dxa"/>
            <w:tcBorders>
              <w:top w:val="single" w:sz="4" w:space="0" w:color="auto"/>
              <w:left w:val="single" w:sz="4" w:space="0" w:color="auto"/>
              <w:bottom w:val="single" w:sz="4" w:space="0" w:color="auto"/>
              <w:right w:val="single" w:sz="4" w:space="0" w:color="auto"/>
            </w:tcBorders>
            <w:hideMark/>
          </w:tcPr>
          <w:p w:rsidR="00112886" w:rsidRPr="00607968" w:rsidRDefault="00112886" w:rsidP="00FF46B5">
            <w:pPr>
              <w:spacing w:line="240" w:lineRule="auto"/>
              <w:ind w:firstLine="0"/>
              <w:rPr>
                <w:sz w:val="22"/>
                <w:szCs w:val="22"/>
              </w:rPr>
            </w:pPr>
            <w:r w:rsidRPr="00607968">
              <w:rPr>
                <w:sz w:val="22"/>
                <w:szCs w:val="22"/>
              </w:rPr>
              <w:t xml:space="preserve">Цена, руб., в </w:t>
            </w:r>
            <w:proofErr w:type="spellStart"/>
            <w:r w:rsidRPr="00607968">
              <w:rPr>
                <w:sz w:val="22"/>
                <w:szCs w:val="22"/>
              </w:rPr>
              <w:t>т.ч</w:t>
            </w:r>
            <w:proofErr w:type="spellEnd"/>
            <w:r w:rsidRPr="00607968">
              <w:rPr>
                <w:sz w:val="22"/>
                <w:szCs w:val="22"/>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112886" w:rsidRPr="00607968" w:rsidRDefault="00112886" w:rsidP="00FF46B5">
            <w:pPr>
              <w:spacing w:line="240" w:lineRule="auto"/>
              <w:ind w:firstLine="0"/>
              <w:rPr>
                <w:sz w:val="22"/>
                <w:szCs w:val="22"/>
              </w:rPr>
            </w:pPr>
            <w:r w:rsidRPr="00607968">
              <w:rPr>
                <w:sz w:val="22"/>
                <w:szCs w:val="22"/>
              </w:rPr>
              <w:t xml:space="preserve">Стоимость, руб., в </w:t>
            </w:r>
            <w:proofErr w:type="spellStart"/>
            <w:r w:rsidRPr="00607968">
              <w:rPr>
                <w:sz w:val="22"/>
                <w:szCs w:val="22"/>
              </w:rPr>
              <w:t>т.ч</w:t>
            </w:r>
            <w:proofErr w:type="spellEnd"/>
            <w:r w:rsidRPr="00607968">
              <w:rPr>
                <w:sz w:val="22"/>
                <w:szCs w:val="22"/>
              </w:rPr>
              <w:t>. НДС 20%</w:t>
            </w:r>
          </w:p>
        </w:tc>
      </w:tr>
      <w:tr w:rsidR="007476EC" w:rsidRPr="00607968" w:rsidTr="007476EC">
        <w:trPr>
          <w:trHeight w:val="31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76EC" w:rsidRPr="00607968" w:rsidRDefault="007476EC" w:rsidP="007476EC">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r>
      <w:tr w:rsidR="007476EC" w:rsidRPr="00607968" w:rsidTr="007476EC">
        <w:trPr>
          <w:trHeight w:val="17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7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3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493"/>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1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5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3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0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6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4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7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2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7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r>
      <w:tr w:rsidR="007476EC" w:rsidRPr="00607968" w:rsidTr="007476EC">
        <w:trPr>
          <w:trHeight w:val="28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7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2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29.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22"/>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r>
      <w:tr w:rsidR="007476EC" w:rsidRPr="00607968" w:rsidTr="007476EC">
        <w:trPr>
          <w:trHeight w:val="369"/>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7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8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457"/>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lastRenderedPageBreak/>
              <w:t>34.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r>
      <w:tr w:rsidR="007476EC" w:rsidRPr="00607968" w:rsidTr="007476EC">
        <w:trPr>
          <w:trHeight w:val="54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r>
      <w:tr w:rsidR="007476EC" w:rsidRPr="00607968" w:rsidTr="007476EC">
        <w:trPr>
          <w:trHeight w:val="472"/>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r>
      <w:tr w:rsidR="007476EC" w:rsidRPr="00607968" w:rsidTr="007476EC">
        <w:trPr>
          <w:trHeight w:val="22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39.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p>
        </w:tc>
      </w:tr>
      <w:tr w:rsidR="007476EC" w:rsidRPr="00607968" w:rsidTr="007476EC">
        <w:trPr>
          <w:trHeight w:val="324"/>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1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4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6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ind w:firstLine="0"/>
              <w:jc w:val="center"/>
              <w:rPr>
                <w:sz w:val="22"/>
                <w:szCs w:val="22"/>
              </w:rPr>
            </w:pPr>
            <w:r w:rsidRPr="00607968">
              <w:rPr>
                <w:sz w:val="22"/>
                <w:szCs w:val="22"/>
              </w:rPr>
              <w:t xml:space="preserve"> </w:t>
            </w:r>
          </w:p>
        </w:tc>
      </w:tr>
      <w:tr w:rsidR="007476EC" w:rsidRPr="00607968" w:rsidTr="007476EC">
        <w:trPr>
          <w:trHeight w:val="28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6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64"/>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49.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val="en-US"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4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60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59.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4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2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7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7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69.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lastRenderedPageBreak/>
              <w:t>75.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1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79.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HelveticaNeue-Medium"/>
                <w:bC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HelveticaNeue-Medium"/>
                <w:bC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89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HelveticaNeue-Medium"/>
                <w:bC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9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3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7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2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HelveticaNeue-Medium"/>
                <w:bCs/>
              </w:rPr>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99.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HelveticaNeue-Medium"/>
                <w:bCs/>
              </w:rPr>
            </w:pPr>
            <w:r w:rsidRPr="00607968">
              <w:rPr>
                <w:rFonts w:cs="HelveticaNeue-Medium"/>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r w:rsidRPr="00607968">
              <w:rPr>
                <w:rFonts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r w:rsidRPr="00607968">
              <w:rPr>
                <w:rFonts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r w:rsidRPr="00607968">
              <w:rPr>
                <w:rFonts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r w:rsidRPr="00607968">
              <w:rPr>
                <w:rFonts w:cs="Ari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0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1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109.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73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vAlign w:val="bottom"/>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lastRenderedPageBreak/>
              <w:t>116.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9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119.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9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43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5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21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9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129.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color w:val="2222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91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b/>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b/>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139.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b/>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85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2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8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560"/>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Calibri"/>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5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HelveticaNeue-Medium"/>
                <w:bC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15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149.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rPr>
                <w:rFonts w:cs="HelveticaNeue-Medium"/>
                <w:bCs/>
              </w:rPr>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87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lastRenderedPageBreak/>
              <w:t>151.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607968">
        <w:trPr>
          <w:trHeight w:val="196"/>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152.</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95"/>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153.</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607968">
        <w:trPr>
          <w:trHeight w:val="63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154.</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155.</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72"/>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156.</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14"/>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157.</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158.</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61"/>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159.</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ind w:firstLine="0"/>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72"/>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FF46B5">
            <w:pPr>
              <w:spacing w:line="240" w:lineRule="auto"/>
              <w:ind w:firstLine="0"/>
              <w:jc w:val="left"/>
              <w:rPr>
                <w:sz w:val="22"/>
                <w:szCs w:val="22"/>
              </w:rPr>
            </w:pPr>
            <w:r w:rsidRPr="00607968">
              <w:rPr>
                <w:sz w:val="22"/>
                <w:szCs w:val="22"/>
              </w:rPr>
              <w:t>160.</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7476EC">
            <w:pPr>
              <w:spacing w:line="240" w:lineRule="auto"/>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7476EC" w:rsidRPr="00607968" w:rsidTr="007476EC">
        <w:trPr>
          <w:trHeight w:val="138"/>
        </w:trPr>
        <w:tc>
          <w:tcPr>
            <w:tcW w:w="1277" w:type="dxa"/>
            <w:tcBorders>
              <w:top w:val="single" w:sz="4" w:space="0" w:color="auto"/>
              <w:left w:val="single" w:sz="4" w:space="0" w:color="auto"/>
              <w:bottom w:val="single" w:sz="4" w:space="0" w:color="auto"/>
              <w:right w:val="single" w:sz="4" w:space="0" w:color="auto"/>
            </w:tcBorders>
          </w:tcPr>
          <w:p w:rsidR="007476EC" w:rsidRPr="00607968" w:rsidRDefault="007476EC" w:rsidP="00112886">
            <w:pPr>
              <w:spacing w:line="240" w:lineRule="auto"/>
              <w:ind w:firstLine="0"/>
              <w:jc w:val="left"/>
              <w:rPr>
                <w:sz w:val="22"/>
                <w:szCs w:val="22"/>
              </w:rPr>
            </w:pPr>
            <w:r w:rsidRPr="00607968">
              <w:rPr>
                <w:sz w:val="22"/>
                <w:szCs w:val="22"/>
              </w:rPr>
              <w:t>161.</w:t>
            </w:r>
          </w:p>
        </w:tc>
        <w:tc>
          <w:tcPr>
            <w:tcW w:w="255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607968">
            <w:pPr>
              <w:spacing w:line="240" w:lineRule="auto"/>
              <w:ind w:firstLine="0"/>
              <w:rPr>
                <w:lang w:eastAsia="ru-RU"/>
              </w:rPr>
            </w:pPr>
          </w:p>
        </w:tc>
        <w:tc>
          <w:tcPr>
            <w:tcW w:w="2835" w:type="dxa"/>
            <w:tcBorders>
              <w:top w:val="single" w:sz="4" w:space="0" w:color="auto"/>
              <w:left w:val="single" w:sz="4" w:space="0" w:color="auto"/>
              <w:bottom w:val="single" w:sz="4" w:space="0" w:color="auto"/>
              <w:right w:val="single" w:sz="4" w:space="0" w:color="auto"/>
            </w:tcBorders>
          </w:tcPr>
          <w:p w:rsidR="007476EC" w:rsidRPr="00607968" w:rsidRDefault="007476EC" w:rsidP="00FF46B5"/>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112886">
            <w:pPr>
              <w:spacing w:line="240" w:lineRule="auto"/>
              <w:ind w:firstLine="0"/>
              <w:jc w:val="center"/>
              <w:rPr>
                <w:lang w:eastAsia="ru-RU"/>
              </w:rPr>
            </w:pPr>
            <w:r w:rsidRPr="00607968">
              <w:rPr>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476EC" w:rsidRPr="00607968" w:rsidRDefault="007476EC" w:rsidP="00FF46B5">
            <w:pPr>
              <w:jc w:val="center"/>
              <w:rPr>
                <w:sz w:val="22"/>
                <w:szCs w:val="22"/>
              </w:rPr>
            </w:pPr>
          </w:p>
        </w:tc>
      </w:tr>
      <w:tr w:rsidR="00112886" w:rsidRPr="008918A9" w:rsidTr="00747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828" w:type="dxa"/>
            <w:gridSpan w:val="2"/>
          </w:tcPr>
          <w:p w:rsidR="00112886" w:rsidRPr="008918A9" w:rsidRDefault="00112886" w:rsidP="00FF46B5">
            <w:pPr>
              <w:spacing w:after="200" w:line="240" w:lineRule="auto"/>
              <w:ind w:firstLine="0"/>
              <w:rPr>
                <w:sz w:val="22"/>
                <w:szCs w:val="22"/>
              </w:rPr>
            </w:pPr>
            <w:r w:rsidRPr="00607968">
              <w:rPr>
                <w:sz w:val="22"/>
                <w:szCs w:val="22"/>
              </w:rPr>
              <w:t>Итого:</w:t>
            </w:r>
          </w:p>
        </w:tc>
        <w:tc>
          <w:tcPr>
            <w:tcW w:w="2835" w:type="dxa"/>
          </w:tcPr>
          <w:p w:rsidR="00112886" w:rsidRPr="008918A9" w:rsidRDefault="00112886" w:rsidP="00FF46B5">
            <w:pPr>
              <w:spacing w:after="200" w:line="240" w:lineRule="auto"/>
              <w:ind w:firstLine="0"/>
              <w:rPr>
                <w:sz w:val="22"/>
                <w:szCs w:val="22"/>
              </w:rPr>
            </w:pPr>
          </w:p>
        </w:tc>
        <w:tc>
          <w:tcPr>
            <w:tcW w:w="1134" w:type="dxa"/>
          </w:tcPr>
          <w:p w:rsidR="00112886" w:rsidRPr="00112886" w:rsidRDefault="00112886" w:rsidP="00FF46B5">
            <w:pPr>
              <w:spacing w:after="200" w:line="240" w:lineRule="auto"/>
              <w:ind w:firstLine="567"/>
              <w:jc w:val="center"/>
              <w:rPr>
                <w:b/>
                <w:sz w:val="22"/>
                <w:szCs w:val="22"/>
              </w:rPr>
            </w:pPr>
          </w:p>
        </w:tc>
        <w:tc>
          <w:tcPr>
            <w:tcW w:w="1134" w:type="dxa"/>
          </w:tcPr>
          <w:p w:rsidR="00112886" w:rsidRPr="008918A9" w:rsidRDefault="00112886" w:rsidP="00FF46B5">
            <w:pPr>
              <w:spacing w:after="200" w:line="240" w:lineRule="auto"/>
              <w:ind w:firstLine="0"/>
              <w:rPr>
                <w:sz w:val="22"/>
                <w:szCs w:val="22"/>
              </w:rPr>
            </w:pPr>
            <w:r w:rsidRPr="008918A9">
              <w:rPr>
                <w:sz w:val="22"/>
                <w:szCs w:val="22"/>
              </w:rPr>
              <w:t xml:space="preserve"> </w:t>
            </w:r>
          </w:p>
        </w:tc>
        <w:tc>
          <w:tcPr>
            <w:tcW w:w="1701" w:type="dxa"/>
          </w:tcPr>
          <w:p w:rsidR="00112886" w:rsidRPr="008918A9" w:rsidRDefault="00112886" w:rsidP="00FF46B5">
            <w:pPr>
              <w:spacing w:after="200" w:line="240" w:lineRule="auto"/>
              <w:ind w:firstLine="0"/>
              <w:rPr>
                <w:sz w:val="22"/>
                <w:szCs w:val="22"/>
              </w:rPr>
            </w:pPr>
          </w:p>
        </w:tc>
      </w:tr>
    </w:tbl>
    <w:p w:rsidR="00EC6ED8" w:rsidRPr="003E6CAB" w:rsidRDefault="00EC6ED8" w:rsidP="00EC6ED8">
      <w:pPr>
        <w:spacing w:line="240" w:lineRule="auto"/>
        <w:ind w:firstLine="567"/>
        <w:jc w:val="right"/>
        <w:rPr>
          <w:sz w:val="22"/>
          <w:szCs w:val="22"/>
        </w:rPr>
      </w:pPr>
      <w:r w:rsidRPr="003E6CAB">
        <w:rPr>
          <w:sz w:val="22"/>
          <w:szCs w:val="22"/>
        </w:rPr>
        <w:t xml:space="preserve">ИТОГО: </w:t>
      </w:r>
      <w:r>
        <w:rPr>
          <w:sz w:val="22"/>
          <w:szCs w:val="22"/>
        </w:rPr>
        <w:t xml:space="preserve"> </w:t>
      </w:r>
    </w:p>
    <w:p w:rsidR="00EC6ED8" w:rsidRPr="003E6CAB" w:rsidRDefault="00EC6ED8" w:rsidP="00EC6ED8">
      <w:pPr>
        <w:spacing w:line="240" w:lineRule="auto"/>
        <w:ind w:firstLine="567"/>
        <w:jc w:val="right"/>
        <w:rPr>
          <w:sz w:val="22"/>
          <w:szCs w:val="22"/>
        </w:rPr>
      </w:pPr>
      <w:r w:rsidRPr="003E6CAB">
        <w:rPr>
          <w:sz w:val="22"/>
          <w:szCs w:val="22"/>
        </w:rPr>
        <w:t>Сумма НДС (</w:t>
      </w:r>
      <w:r>
        <w:rPr>
          <w:sz w:val="22"/>
          <w:szCs w:val="22"/>
        </w:rPr>
        <w:t>20</w:t>
      </w:r>
      <w:r w:rsidRPr="003E6CAB">
        <w:rPr>
          <w:sz w:val="22"/>
          <w:szCs w:val="22"/>
        </w:rPr>
        <w:t>%):</w:t>
      </w:r>
      <w:r>
        <w:rPr>
          <w:sz w:val="22"/>
          <w:szCs w:val="22"/>
        </w:rPr>
        <w:t xml:space="preserve"> </w:t>
      </w:r>
    </w:p>
    <w:p w:rsidR="00EC6ED8" w:rsidRPr="003E6CAB" w:rsidRDefault="00EC6ED8" w:rsidP="00EC6ED8">
      <w:pPr>
        <w:spacing w:line="240" w:lineRule="auto"/>
        <w:ind w:firstLine="567"/>
        <w:jc w:val="right"/>
        <w:rPr>
          <w:rStyle w:val="FontStyle16"/>
          <w:rFonts w:eastAsiaTheme="majorEastAsia"/>
          <w:b/>
          <w:sz w:val="22"/>
          <w:szCs w:val="22"/>
        </w:rPr>
      </w:pPr>
      <w:r w:rsidRPr="003E6CAB">
        <w:rPr>
          <w:b/>
          <w:sz w:val="22"/>
          <w:szCs w:val="22"/>
        </w:rPr>
        <w:t>Всего с НДС (</w:t>
      </w:r>
      <w:r>
        <w:rPr>
          <w:b/>
          <w:sz w:val="22"/>
          <w:szCs w:val="22"/>
        </w:rPr>
        <w:t>20</w:t>
      </w:r>
      <w:r w:rsidRPr="003E6CAB">
        <w:rPr>
          <w:b/>
          <w:sz w:val="22"/>
          <w:szCs w:val="22"/>
        </w:rPr>
        <w:t xml:space="preserve">%): </w:t>
      </w:r>
      <w:r>
        <w:rPr>
          <w:sz w:val="22"/>
          <w:szCs w:val="22"/>
        </w:rPr>
        <w:t xml:space="preserve"> </w:t>
      </w:r>
    </w:p>
    <w:p w:rsidR="00EC6ED8" w:rsidRPr="003E6CAB" w:rsidRDefault="00EC6ED8" w:rsidP="00EC6ED8">
      <w:pPr>
        <w:spacing w:line="240" w:lineRule="auto"/>
        <w:rPr>
          <w:sz w:val="22"/>
          <w:szCs w:val="22"/>
          <w:u w:val="single"/>
        </w:rPr>
      </w:pPr>
      <w:r w:rsidRPr="003E6CAB">
        <w:rPr>
          <w:sz w:val="22"/>
          <w:szCs w:val="22"/>
        </w:rPr>
        <w:t>Общая стоимость</w:t>
      </w:r>
      <w:r>
        <w:rPr>
          <w:sz w:val="22"/>
          <w:szCs w:val="22"/>
        </w:rPr>
        <w:t xml:space="preserve">: </w:t>
      </w:r>
    </w:p>
    <w:p w:rsidR="00EC6ED8" w:rsidRDefault="00EC6ED8" w:rsidP="00EC6ED8">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EC6ED8" w:rsidRPr="003E6CAB" w:rsidRDefault="00EC6ED8" w:rsidP="00EC6ED8">
      <w:pPr>
        <w:autoSpaceDE w:val="0"/>
        <w:autoSpaceDN w:val="0"/>
        <w:adjustRightInd w:val="0"/>
        <w:spacing w:line="240" w:lineRule="auto"/>
        <w:rPr>
          <w:sz w:val="22"/>
          <w:szCs w:val="22"/>
          <w:lang w:eastAsia="ru-RU"/>
        </w:rPr>
      </w:pPr>
    </w:p>
    <w:p w:rsidR="00EC6ED8" w:rsidRDefault="00EC6ED8" w:rsidP="00EC6ED8">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EC6ED8" w:rsidRPr="003E6CAB" w:rsidRDefault="00EC6ED8" w:rsidP="00EC6ED8">
      <w:pPr>
        <w:ind w:firstLine="0"/>
        <w:jc w:val="left"/>
        <w:rPr>
          <w:sz w:val="22"/>
          <w:szCs w:val="22"/>
        </w:rPr>
      </w:pPr>
    </w:p>
    <w:p w:rsidR="00EC6ED8" w:rsidRPr="003E6CAB" w:rsidRDefault="00EC6ED8" w:rsidP="00EC6ED8">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_____________________/С.Н. Раменский/</w:t>
      </w:r>
    </w:p>
    <w:p w:rsidR="00EC6ED8" w:rsidRPr="003E6CAB" w:rsidRDefault="00EC6ED8" w:rsidP="00EC6ED8">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EC6ED8" w:rsidRPr="003E6CAB" w:rsidRDefault="00EC6ED8" w:rsidP="00EC6ED8">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w:t>
      </w:r>
      <w:r>
        <w:rPr>
          <w:rStyle w:val="FontStyle19"/>
          <w:rFonts w:ascii="Times New Roman" w:hAnsi="Times New Roman" w:cs="Times New Roman"/>
          <w:sz w:val="22"/>
          <w:szCs w:val="22"/>
        </w:rPr>
        <w:t>20</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w:t>
      </w:r>
      <w:r>
        <w:rPr>
          <w:rStyle w:val="FontStyle19"/>
          <w:rFonts w:ascii="Times New Roman" w:hAnsi="Times New Roman" w:cs="Times New Roman"/>
          <w:sz w:val="22"/>
          <w:szCs w:val="22"/>
        </w:rPr>
        <w:t>20</w:t>
      </w:r>
      <w:r w:rsidRPr="003E6CAB">
        <w:rPr>
          <w:rStyle w:val="FontStyle19"/>
          <w:rFonts w:ascii="Times New Roman" w:hAnsi="Times New Roman" w:cs="Times New Roman"/>
          <w:sz w:val="22"/>
          <w:szCs w:val="22"/>
        </w:rPr>
        <w:t xml:space="preserve"> г.</w:t>
      </w:r>
    </w:p>
    <w:p w:rsidR="00EC6ED8" w:rsidRDefault="00EC6ED8" w:rsidP="00EC6ED8">
      <w:pPr>
        <w:widowControl/>
        <w:suppressAutoHyphens w:val="0"/>
        <w:snapToGrid/>
        <w:spacing w:after="200" w:line="276" w:lineRule="auto"/>
        <w:ind w:firstLine="0"/>
        <w:jc w:val="left"/>
        <w:rPr>
          <w:b/>
          <w:i/>
        </w:rPr>
      </w:pPr>
      <w:r>
        <w:rPr>
          <w:b/>
          <w:i/>
        </w:rPr>
        <w:br w:type="page"/>
      </w:r>
    </w:p>
    <w:p w:rsidR="00EC6ED8" w:rsidRPr="005476D9" w:rsidRDefault="00EC6ED8" w:rsidP="000B0149">
      <w:pPr>
        <w:keepNext/>
        <w:ind w:firstLine="0"/>
        <w:jc w:val="right"/>
        <w:rPr>
          <w:sz w:val="22"/>
          <w:szCs w:val="22"/>
        </w:rPr>
      </w:pPr>
    </w:p>
    <w:p w:rsidR="00F13EFC" w:rsidRPr="005476D9" w:rsidRDefault="00F13EFC" w:rsidP="00F13EFC">
      <w:pPr>
        <w:spacing w:line="240" w:lineRule="auto"/>
        <w:rPr>
          <w:rFonts w:eastAsia="Arial"/>
          <w:b/>
          <w:bCs/>
          <w:sz w:val="22"/>
          <w:szCs w:val="22"/>
        </w:rPr>
      </w:pPr>
      <w:bookmarkStart w:id="2" w:name="_Toc300320123"/>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A74FCC" w:rsidRDefault="00E224BC" w:rsidP="00E224BC">
      <w:pPr>
        <w:pStyle w:val="8"/>
        <w:spacing w:before="0" w:after="0"/>
        <w:jc w:val="center"/>
        <w:rPr>
          <w:rFonts w:ascii="Times New Roman" w:hAnsi="Times New Roman"/>
          <w:b/>
          <w:i w:val="0"/>
          <w:sz w:val="22"/>
          <w:szCs w:val="22"/>
        </w:rPr>
      </w:pPr>
      <w:r w:rsidRPr="00A74FCC">
        <w:rPr>
          <w:rFonts w:ascii="Times New Roman" w:hAnsi="Times New Roman"/>
          <w:b/>
          <w:i w:val="0"/>
          <w:sz w:val="22"/>
          <w:szCs w:val="22"/>
        </w:rPr>
        <w:t>Техническое задание</w:t>
      </w:r>
    </w:p>
    <w:p w:rsidR="00F13EFC" w:rsidRDefault="00F13EFC" w:rsidP="00F13EFC">
      <w:pPr>
        <w:ind w:firstLine="0"/>
        <w:rPr>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4111"/>
        <w:gridCol w:w="1418"/>
      </w:tblGrid>
      <w:tr w:rsidR="007A40B4" w:rsidRPr="007A40B4" w:rsidTr="007A40B4">
        <w:trPr>
          <w:trHeight w:val="495"/>
        </w:trPr>
        <w:tc>
          <w:tcPr>
            <w:tcW w:w="710" w:type="dxa"/>
            <w:shd w:val="clear" w:color="auto" w:fill="FFFFFF" w:themeFill="background1"/>
            <w:noWrap/>
            <w:vAlign w:val="center"/>
            <w:hideMark/>
          </w:tcPr>
          <w:p w:rsidR="007A40B4" w:rsidRPr="007A40B4" w:rsidRDefault="007A40B4" w:rsidP="007A40B4">
            <w:pPr>
              <w:widowControl/>
              <w:suppressAutoHyphens w:val="0"/>
              <w:snapToGrid/>
              <w:spacing w:line="240" w:lineRule="auto"/>
              <w:ind w:firstLine="0"/>
              <w:jc w:val="left"/>
              <w:rPr>
                <w:rFonts w:eastAsiaTheme="minorHAnsi"/>
                <w:lang w:eastAsia="en-US"/>
              </w:rPr>
            </w:pPr>
            <w:r w:rsidRPr="007A40B4">
              <w:rPr>
                <w:rFonts w:eastAsiaTheme="minorHAnsi"/>
                <w:lang w:eastAsia="en-US"/>
              </w:rPr>
              <w:t xml:space="preserve">№ </w:t>
            </w:r>
            <w:proofErr w:type="gramStart"/>
            <w:r w:rsidRPr="007A40B4">
              <w:rPr>
                <w:rFonts w:eastAsiaTheme="minorHAnsi"/>
                <w:lang w:eastAsia="en-US"/>
              </w:rPr>
              <w:t>п</w:t>
            </w:r>
            <w:proofErr w:type="gramEnd"/>
            <w:r w:rsidRPr="007A40B4">
              <w:rPr>
                <w:rFonts w:eastAsiaTheme="minorHAnsi"/>
                <w:lang w:eastAsia="en-US"/>
              </w:rPr>
              <w:t>/п</w:t>
            </w:r>
          </w:p>
        </w:tc>
        <w:tc>
          <w:tcPr>
            <w:tcW w:w="3685" w:type="dxa"/>
            <w:shd w:val="clear" w:color="auto" w:fill="FFFFFF" w:themeFill="background1"/>
            <w:noWrap/>
            <w:vAlign w:val="center"/>
            <w:hideMark/>
          </w:tcPr>
          <w:p w:rsidR="007A40B4" w:rsidRPr="007A40B4" w:rsidRDefault="007A40B4" w:rsidP="007A40B4">
            <w:pPr>
              <w:widowControl/>
              <w:suppressAutoHyphens w:val="0"/>
              <w:snapToGrid/>
              <w:spacing w:line="240" w:lineRule="auto"/>
              <w:ind w:firstLine="0"/>
              <w:jc w:val="left"/>
              <w:rPr>
                <w:rFonts w:eastAsiaTheme="minorHAnsi"/>
                <w:bCs/>
                <w:lang w:eastAsia="en-US"/>
              </w:rPr>
            </w:pPr>
            <w:r w:rsidRPr="007A40B4">
              <w:rPr>
                <w:rFonts w:eastAsiaTheme="minorHAnsi"/>
                <w:bCs/>
                <w:lang w:eastAsia="en-US"/>
              </w:rPr>
              <w:t>Наименование инструмента</w:t>
            </w:r>
          </w:p>
        </w:tc>
        <w:tc>
          <w:tcPr>
            <w:tcW w:w="4111" w:type="dxa"/>
            <w:shd w:val="clear" w:color="auto" w:fill="FFFFFF" w:themeFill="background1"/>
            <w:noWrap/>
            <w:vAlign w:val="center"/>
            <w:hideMark/>
          </w:tcPr>
          <w:p w:rsidR="007A40B4" w:rsidRPr="007A40B4" w:rsidRDefault="007A40B4" w:rsidP="007A40B4">
            <w:pPr>
              <w:widowControl/>
              <w:suppressAutoHyphens w:val="0"/>
              <w:snapToGrid/>
              <w:spacing w:line="240" w:lineRule="auto"/>
              <w:ind w:firstLine="0"/>
              <w:jc w:val="left"/>
              <w:rPr>
                <w:rFonts w:eastAsiaTheme="minorHAnsi"/>
                <w:bCs/>
                <w:lang w:eastAsia="en-US"/>
              </w:rPr>
            </w:pPr>
            <w:r w:rsidRPr="007A40B4">
              <w:rPr>
                <w:rFonts w:eastAsiaTheme="minorHAnsi"/>
                <w:bCs/>
                <w:lang w:eastAsia="en-US"/>
              </w:rPr>
              <w:t>Технические характеристики</w:t>
            </w:r>
          </w:p>
        </w:tc>
        <w:tc>
          <w:tcPr>
            <w:tcW w:w="1418" w:type="dxa"/>
            <w:shd w:val="clear" w:color="auto" w:fill="FFFFFF" w:themeFill="background1"/>
            <w:vAlign w:val="center"/>
            <w:hideMark/>
          </w:tcPr>
          <w:p w:rsidR="007A40B4" w:rsidRPr="007A40B4" w:rsidRDefault="007A40B4" w:rsidP="007A40B4">
            <w:pPr>
              <w:widowControl/>
              <w:suppressAutoHyphens w:val="0"/>
              <w:snapToGrid/>
              <w:spacing w:line="240" w:lineRule="auto"/>
              <w:ind w:firstLine="0"/>
              <w:jc w:val="left"/>
              <w:rPr>
                <w:rFonts w:eastAsiaTheme="minorHAnsi"/>
                <w:lang w:eastAsia="en-US"/>
              </w:rPr>
            </w:pPr>
            <w:r w:rsidRPr="007A40B4">
              <w:rPr>
                <w:rFonts w:eastAsiaTheme="minorHAnsi"/>
                <w:lang w:eastAsia="en-US"/>
              </w:rPr>
              <w:t>Количество</w:t>
            </w:r>
          </w:p>
        </w:tc>
      </w:tr>
      <w:tr w:rsidR="007A40B4" w:rsidRPr="007A40B4" w:rsidTr="007A40B4">
        <w:trPr>
          <w:trHeight w:val="270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Цанговый патрон </w:t>
            </w:r>
            <w:r w:rsidRPr="007A40B4">
              <w:rPr>
                <w:lang w:val="en-US" w:eastAsia="ru-RU"/>
              </w:rPr>
              <w:t>ER</w:t>
            </w:r>
            <w:r w:rsidRPr="007A40B4">
              <w:rPr>
                <w:lang w:eastAsia="ru-RU"/>
              </w:rPr>
              <w:t>16</w:t>
            </w:r>
            <w:r w:rsidRPr="007A40B4">
              <w:rPr>
                <w:rFonts w:eastAsiaTheme="minorHAnsi" w:cstheme="minorBidi"/>
                <w:lang w:eastAsia="en-US"/>
              </w:rPr>
              <w:t xml:space="preserve"> </w:t>
            </w:r>
            <w:r w:rsidRPr="007A40B4">
              <w:rPr>
                <w:rFonts w:eastAsiaTheme="minorHAnsi" w:cstheme="minorBidi"/>
                <w:lang w:val="en-US" w:eastAsia="en-US"/>
              </w:rPr>
              <w:t>Widia</w:t>
            </w:r>
            <w:r w:rsidRPr="007A40B4">
              <w:rPr>
                <w:rFonts w:eastAsiaTheme="minorHAnsi" w:cstheme="minorBidi"/>
                <w:lang w:eastAsia="en-US"/>
              </w:rPr>
              <w:t xml:space="preserve"> BT50BER16150M 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16. Длина вылета патрона от шпинделя не менее 148 мм и не более 152мм. Диаметр гайки патрона не более 28мм. Балансировка патрона не менее G6,3и не менее 12000 об/мин.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Набор цанг</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16-10</w:t>
            </w:r>
            <w:r w:rsidRPr="007A40B4">
              <w:rPr>
                <w:rFonts w:eastAsiaTheme="minorHAnsi" w:cstheme="minorBidi"/>
                <w:lang w:val="en-US" w:eastAsia="en-US"/>
              </w:rPr>
              <w:t>PCS</w:t>
            </w:r>
            <w:r w:rsidRPr="007A40B4">
              <w:rPr>
                <w:rFonts w:eastAsiaTheme="minorHAnsi" w:cstheme="minorBidi"/>
                <w:lang w:eastAsia="en-US"/>
              </w:rPr>
              <w:t>-</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Набор цанг по стандарту DIN6499 размером 16. 10 штук. Диаметры зажимаемого инструмента от 1мм до 16мм. Шаг между цангами 1мм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 Ø1</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16-1</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1мм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16-2</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2мм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16-3</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3мм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98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Цанга</w:t>
            </w:r>
            <w:r w:rsidRPr="007A40B4">
              <w:rPr>
                <w:rFonts w:eastAsiaTheme="minorHAnsi"/>
                <w:lang w:eastAsia="en-US"/>
              </w:rPr>
              <w:t xml:space="preserve"> </w:t>
            </w:r>
            <w:r w:rsidRPr="007A40B4">
              <w:rPr>
                <w:lang w:eastAsia="ru-RU"/>
              </w:rPr>
              <w:t>Ø4</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16-4</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4мм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112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16-5</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5мм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112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16-6</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6мм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16-8</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8мм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Ø10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16-10</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10мм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Удлиненный цанговый патрон </w:t>
            </w:r>
            <w:r w:rsidRPr="007A40B4">
              <w:rPr>
                <w:lang w:val="en-US" w:eastAsia="ru-RU"/>
              </w:rPr>
              <w:t>ER</w:t>
            </w:r>
            <w:r w:rsidRPr="007A40B4">
              <w:rPr>
                <w:lang w:eastAsia="ru-RU"/>
              </w:rPr>
              <w:t>32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BT50-ER32-250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32. Длина вылета патрона от шпинделя </w:t>
            </w:r>
            <w:r w:rsidRPr="007A40B4">
              <w:rPr>
                <w:rFonts w:eastAsiaTheme="minorHAnsi"/>
                <w:lang w:eastAsia="en-US"/>
              </w:rPr>
              <w:lastRenderedPageBreak/>
              <w:t xml:space="preserve">не менее 248 мм и не более 252мм. Диаметр гайки патрона не более 50мм.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2</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Набор цанг</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32-19</w:t>
            </w:r>
            <w:r w:rsidRPr="007A40B4">
              <w:rPr>
                <w:rFonts w:eastAsiaTheme="minorHAnsi" w:cstheme="minorBidi"/>
                <w:lang w:val="en-US" w:eastAsia="en-US"/>
              </w:rPr>
              <w:t>PCS</w:t>
            </w:r>
            <w:r w:rsidRPr="007A40B4">
              <w:rPr>
                <w:rFonts w:eastAsiaTheme="minorHAnsi" w:cstheme="minorBidi"/>
                <w:lang w:eastAsia="en-US"/>
              </w:rPr>
              <w:t>-</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Набор цанг по стандарту DIN6499 размером 32. 19 штук. Диаметры зажимаемого инструмента от 3мм до 20мм. Шаг между цангами 1мм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32-3</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3мм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32-6</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6мм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32-8</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8мм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Ø10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32-10</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10мм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32-12</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12мм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Ø16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32-16</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16мм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112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Ø20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32-20</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20мм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1550"/>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Набор цанг</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25-15</w:t>
            </w:r>
            <w:r w:rsidRPr="007A40B4">
              <w:rPr>
                <w:rFonts w:eastAsiaTheme="minorHAnsi" w:cstheme="minorBidi"/>
                <w:lang w:val="en-US" w:eastAsia="en-US"/>
              </w:rPr>
              <w:t>PCS</w:t>
            </w:r>
            <w:r w:rsidRPr="007A40B4">
              <w:rPr>
                <w:rFonts w:eastAsiaTheme="minorHAnsi" w:cstheme="minorBidi"/>
                <w:lang w:eastAsia="en-US"/>
              </w:rPr>
              <w:t>-</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Набор цанг по стандарту DIN6499 размером 25. 15 штук. Диаметры зажимаемого инструмента от 2мм до 16мм. Шаг между цангами 1мм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125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25-3</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3мм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25-6</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6мм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25-8</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8мм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840"/>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Ø10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25-10</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10мм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840"/>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25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25-12</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12мм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760"/>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Цанга</w:t>
            </w:r>
            <w:r w:rsidRPr="007A40B4">
              <w:rPr>
                <w:rFonts w:eastAsiaTheme="minorHAnsi"/>
                <w:lang w:eastAsia="en-US"/>
              </w:rPr>
              <w:t xml:space="preserve"> </w:t>
            </w:r>
            <w:r w:rsidRPr="007A40B4">
              <w:rPr>
                <w:lang w:eastAsia="ru-RU"/>
              </w:rPr>
              <w:t>Ø16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t>
            </w:r>
            <w:r w:rsidRPr="007A40B4">
              <w:rPr>
                <w:rFonts w:eastAsiaTheme="minorHAnsi" w:cstheme="minorBidi"/>
                <w:lang w:val="en-US" w:eastAsia="en-US"/>
              </w:rPr>
              <w:t>ER</w:t>
            </w:r>
            <w:r w:rsidRPr="007A40B4">
              <w:rPr>
                <w:rFonts w:eastAsiaTheme="minorHAnsi" w:cstheme="minorBidi"/>
                <w:lang w:eastAsia="en-US"/>
              </w:rPr>
              <w:t>25-16</w:t>
            </w:r>
            <w:r w:rsidRPr="007A40B4">
              <w:rPr>
                <w:rFonts w:eastAsiaTheme="minorHAnsi" w:cstheme="minorBidi"/>
                <w:lang w:val="en-US" w:eastAsia="en-US"/>
              </w:rPr>
              <w:t>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16мм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2031"/>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BT50EM32105M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32мм. Длина вылета патрона от шпинделя 105мм.  Диаметр рабочей части патрона не более 72мм.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2031"/>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BT50EM06063M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6мм. Длина вылета патрона от шпинделя 63мм.  Диаметр рабочей части патрона не более 25мм.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1958"/>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BT50EM08063M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8мм. Длина вылета патрона от шпинделя 63мм.  Диаметр рабочей части патрона не более 28мм.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198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BT50EM10080M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10мм. Длина вылета патрона от шпинделя 80мм.  Диаметр рабочей части патрона не более 35мм.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BT50EM12080M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12мм. Длина вылета патрона от шпинделя 80мм.  Диаметр рабочей части патрона не более 42мм.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BT50EM16080M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16мм. Длина вылета патрона от шпинделя 80мм.  Диаметр рабочей части </w:t>
            </w:r>
            <w:r w:rsidRPr="007A40B4">
              <w:rPr>
                <w:rFonts w:eastAsiaTheme="minorHAnsi"/>
                <w:lang w:eastAsia="en-US"/>
              </w:rPr>
              <w:lastRenderedPageBreak/>
              <w:t xml:space="preserve">патрона не более 48мм.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3</w:t>
            </w:r>
          </w:p>
        </w:tc>
      </w:tr>
      <w:tr w:rsidR="007A40B4" w:rsidRPr="007A40B4" w:rsidTr="007A40B4">
        <w:trPr>
          <w:trHeight w:val="211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33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BT50EM20080M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20мм. Длина вылета патрона от шпинделя 80мм.  Диаметр рабочей части патрона не более 52мм.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211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BT50EM25105M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25мм. Длина вылета патрона от шпинделя 105мм.  Диаметр рабочей части патрона не более 65мм.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3108"/>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Удлиненные патроны </w:t>
            </w:r>
            <w:r w:rsidRPr="007A40B4">
              <w:rPr>
                <w:lang w:val="en-US" w:eastAsia="ru-RU"/>
              </w:rPr>
              <w:t>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End</w:t>
            </w:r>
            <w:r w:rsidRPr="007A40B4">
              <w:rPr>
                <w:rFonts w:eastAsiaTheme="minorHAnsi" w:cstheme="minorBidi"/>
                <w:lang w:eastAsia="en-US"/>
              </w:rPr>
              <w:t xml:space="preserve"> </w:t>
            </w:r>
            <w:r w:rsidRPr="007A40B4">
              <w:rPr>
                <w:rFonts w:eastAsiaTheme="minorHAnsi" w:cstheme="minorBidi"/>
                <w:lang w:val="en-US" w:eastAsia="en-US"/>
              </w:rPr>
              <w:t>mill</w:t>
            </w:r>
            <w:r w:rsidRPr="007A40B4">
              <w:rPr>
                <w:rFonts w:eastAsiaTheme="minorHAnsi" w:cstheme="minorBidi"/>
                <w:lang w:eastAsia="en-US"/>
              </w:rPr>
              <w:t xml:space="preserve"> </w:t>
            </w:r>
            <w:r w:rsidRPr="007A40B4">
              <w:rPr>
                <w:rFonts w:eastAsiaTheme="minorHAnsi" w:cstheme="minorBidi"/>
                <w:lang w:val="en-US" w:eastAsia="en-US"/>
              </w:rPr>
              <w:t>holder</w:t>
            </w:r>
            <w:r w:rsidRPr="007A40B4">
              <w:rPr>
                <w:rFonts w:eastAsiaTheme="minorHAnsi" w:cstheme="minorBidi"/>
                <w:lang w:eastAsia="en-US"/>
              </w:rPr>
              <w:t xml:space="preserve">  </w:t>
            </w:r>
            <w:r w:rsidRPr="007A40B4">
              <w:rPr>
                <w:rFonts w:eastAsiaTheme="minorHAnsi" w:cstheme="minorBidi"/>
                <w:lang w:val="en-US" w:eastAsia="en-US"/>
              </w:rPr>
              <w:t>Weldon</w:t>
            </w:r>
            <w:r w:rsidRPr="007A40B4">
              <w:rPr>
                <w:rFonts w:eastAsiaTheme="minorHAnsi" w:cstheme="minorBidi"/>
                <w:lang w:eastAsia="en-US"/>
              </w:rPr>
              <w:t xml:space="preserve"> </w:t>
            </w:r>
            <w:r w:rsidRPr="007A40B4">
              <w:rPr>
                <w:rFonts w:eastAsiaTheme="minorHAnsi" w:cstheme="minorBidi"/>
                <w:lang w:val="en-US" w:eastAsia="en-US"/>
              </w:rPr>
              <w:t>MASBT</w:t>
            </w:r>
            <w:r w:rsidRPr="007A40B4">
              <w:rPr>
                <w:rFonts w:eastAsiaTheme="minorHAnsi" w:cstheme="minorBidi"/>
                <w:lang w:eastAsia="en-US"/>
              </w:rPr>
              <w:t xml:space="preserve"> 50</w:t>
            </w:r>
            <w:r w:rsidRPr="007A40B4">
              <w:rPr>
                <w:rFonts w:eastAsiaTheme="minorHAnsi" w:cstheme="minorBidi"/>
                <w:lang w:val="en-US" w:eastAsia="en-US"/>
              </w:rPr>
              <w:t>x</w:t>
            </w:r>
            <w:r w:rsidRPr="007A40B4">
              <w:rPr>
                <w:rFonts w:eastAsiaTheme="minorHAnsi" w:cstheme="minorBidi"/>
                <w:lang w:eastAsia="en-US"/>
              </w:rPr>
              <w:t>10</w:t>
            </w:r>
            <w:r w:rsidRPr="007A40B4">
              <w:rPr>
                <w:rFonts w:eastAsiaTheme="minorHAnsi" w:cstheme="minorBidi"/>
                <w:lang w:val="en-US" w:eastAsia="en-US"/>
              </w:rPr>
              <w:t>x</w:t>
            </w:r>
            <w:r w:rsidRPr="007A40B4">
              <w:rPr>
                <w:rFonts w:eastAsiaTheme="minorHAnsi" w:cstheme="minorBidi"/>
                <w:lang w:eastAsia="en-US"/>
              </w:rPr>
              <w:t>160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10мм. Длина вылета патрона от шпинделя 160мм.  Диаметр рабочей части патрона не более 35мм.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0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Удлиненные патроны </w:t>
            </w:r>
            <w:r w:rsidRPr="007A40B4">
              <w:rPr>
                <w:lang w:val="en-US" w:eastAsia="ru-RU"/>
              </w:rPr>
              <w:t>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End</w:t>
            </w:r>
            <w:r w:rsidRPr="007A40B4">
              <w:rPr>
                <w:rFonts w:eastAsiaTheme="minorHAnsi" w:cstheme="minorBidi"/>
                <w:lang w:eastAsia="en-US"/>
              </w:rPr>
              <w:t xml:space="preserve"> </w:t>
            </w:r>
            <w:r w:rsidRPr="007A40B4">
              <w:rPr>
                <w:rFonts w:eastAsiaTheme="minorHAnsi" w:cstheme="minorBidi"/>
                <w:lang w:val="en-US" w:eastAsia="en-US"/>
              </w:rPr>
              <w:t>mill</w:t>
            </w:r>
            <w:r w:rsidRPr="007A40B4">
              <w:rPr>
                <w:rFonts w:eastAsiaTheme="minorHAnsi" w:cstheme="minorBidi"/>
                <w:lang w:eastAsia="en-US"/>
              </w:rPr>
              <w:t xml:space="preserve"> </w:t>
            </w:r>
            <w:r w:rsidRPr="007A40B4">
              <w:rPr>
                <w:rFonts w:eastAsiaTheme="minorHAnsi" w:cstheme="minorBidi"/>
                <w:lang w:val="en-US" w:eastAsia="en-US"/>
              </w:rPr>
              <w:t>holder</w:t>
            </w:r>
            <w:r w:rsidRPr="007A40B4">
              <w:rPr>
                <w:rFonts w:eastAsiaTheme="minorHAnsi" w:cstheme="minorBidi"/>
                <w:lang w:eastAsia="en-US"/>
              </w:rPr>
              <w:t xml:space="preserve">  </w:t>
            </w:r>
            <w:r w:rsidRPr="007A40B4">
              <w:rPr>
                <w:rFonts w:eastAsiaTheme="minorHAnsi" w:cstheme="minorBidi"/>
                <w:lang w:val="en-US" w:eastAsia="en-US"/>
              </w:rPr>
              <w:t>Weldon</w:t>
            </w:r>
            <w:r w:rsidRPr="007A40B4">
              <w:rPr>
                <w:rFonts w:eastAsiaTheme="minorHAnsi" w:cstheme="minorBidi"/>
                <w:lang w:eastAsia="en-US"/>
              </w:rPr>
              <w:t xml:space="preserve"> </w:t>
            </w:r>
            <w:r w:rsidRPr="007A40B4">
              <w:rPr>
                <w:rFonts w:eastAsiaTheme="minorHAnsi" w:cstheme="minorBidi"/>
                <w:lang w:val="en-US" w:eastAsia="en-US"/>
              </w:rPr>
              <w:t>MASBT</w:t>
            </w:r>
            <w:r w:rsidRPr="007A40B4">
              <w:rPr>
                <w:rFonts w:eastAsiaTheme="minorHAnsi" w:cstheme="minorBidi"/>
                <w:lang w:eastAsia="en-US"/>
              </w:rPr>
              <w:t xml:space="preserve"> 50</w:t>
            </w:r>
            <w:r w:rsidRPr="007A40B4">
              <w:rPr>
                <w:rFonts w:eastAsiaTheme="minorHAnsi" w:cstheme="minorBidi"/>
                <w:lang w:val="en-US" w:eastAsia="en-US"/>
              </w:rPr>
              <w:t>x</w:t>
            </w:r>
            <w:r w:rsidRPr="007A40B4">
              <w:rPr>
                <w:rFonts w:eastAsiaTheme="minorHAnsi" w:cstheme="minorBidi"/>
                <w:lang w:eastAsia="en-US"/>
              </w:rPr>
              <w:t>12</w:t>
            </w:r>
            <w:r w:rsidRPr="007A40B4">
              <w:rPr>
                <w:rFonts w:eastAsiaTheme="minorHAnsi" w:cstheme="minorBidi"/>
                <w:lang w:val="en-US" w:eastAsia="en-US"/>
              </w:rPr>
              <w:t>x</w:t>
            </w:r>
            <w:r w:rsidRPr="007A40B4">
              <w:rPr>
                <w:rFonts w:eastAsiaTheme="minorHAnsi" w:cstheme="minorBidi"/>
                <w:lang w:eastAsia="en-US"/>
              </w:rPr>
              <w:t>160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12мм. Длина вылета патрона от шпинделя 160мм.  Диаметр рабочей части патрона не более 42мм.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08"/>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Удлиненные патроны </w:t>
            </w:r>
            <w:r w:rsidRPr="007A40B4">
              <w:rPr>
                <w:lang w:val="en-US" w:eastAsia="ru-RU"/>
              </w:rPr>
              <w:t>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End</w:t>
            </w:r>
            <w:r w:rsidRPr="007A40B4">
              <w:rPr>
                <w:rFonts w:eastAsiaTheme="minorHAnsi" w:cstheme="minorBidi"/>
                <w:lang w:eastAsia="en-US"/>
              </w:rPr>
              <w:t xml:space="preserve"> </w:t>
            </w:r>
            <w:r w:rsidRPr="007A40B4">
              <w:rPr>
                <w:rFonts w:eastAsiaTheme="minorHAnsi" w:cstheme="minorBidi"/>
                <w:lang w:val="en-US" w:eastAsia="en-US"/>
              </w:rPr>
              <w:t>mill</w:t>
            </w:r>
            <w:r w:rsidRPr="007A40B4">
              <w:rPr>
                <w:rFonts w:eastAsiaTheme="minorHAnsi" w:cstheme="minorBidi"/>
                <w:lang w:eastAsia="en-US"/>
              </w:rPr>
              <w:t xml:space="preserve"> </w:t>
            </w:r>
            <w:r w:rsidRPr="007A40B4">
              <w:rPr>
                <w:rFonts w:eastAsiaTheme="minorHAnsi" w:cstheme="minorBidi"/>
                <w:lang w:val="en-US" w:eastAsia="en-US"/>
              </w:rPr>
              <w:t>holder</w:t>
            </w:r>
            <w:r w:rsidRPr="007A40B4">
              <w:rPr>
                <w:rFonts w:eastAsiaTheme="minorHAnsi" w:cstheme="minorBidi"/>
                <w:lang w:eastAsia="en-US"/>
              </w:rPr>
              <w:t xml:space="preserve">  </w:t>
            </w:r>
            <w:r w:rsidRPr="007A40B4">
              <w:rPr>
                <w:rFonts w:eastAsiaTheme="minorHAnsi" w:cstheme="minorBidi"/>
                <w:lang w:val="en-US" w:eastAsia="en-US"/>
              </w:rPr>
              <w:t>Weldon</w:t>
            </w:r>
            <w:r w:rsidRPr="007A40B4">
              <w:rPr>
                <w:rFonts w:eastAsiaTheme="minorHAnsi" w:cstheme="minorBidi"/>
                <w:lang w:eastAsia="en-US"/>
              </w:rPr>
              <w:t xml:space="preserve"> </w:t>
            </w:r>
            <w:r w:rsidRPr="007A40B4">
              <w:rPr>
                <w:rFonts w:eastAsiaTheme="minorHAnsi" w:cstheme="minorBidi"/>
                <w:lang w:val="en-US" w:eastAsia="en-US"/>
              </w:rPr>
              <w:t>MASBT</w:t>
            </w:r>
            <w:r w:rsidRPr="007A40B4">
              <w:rPr>
                <w:rFonts w:eastAsiaTheme="minorHAnsi" w:cstheme="minorBidi"/>
                <w:lang w:eastAsia="en-US"/>
              </w:rPr>
              <w:t xml:space="preserve"> 50</w:t>
            </w:r>
            <w:r w:rsidRPr="007A40B4">
              <w:rPr>
                <w:rFonts w:eastAsiaTheme="minorHAnsi" w:cstheme="minorBidi"/>
                <w:lang w:val="en-US" w:eastAsia="en-US"/>
              </w:rPr>
              <w:t>x</w:t>
            </w:r>
            <w:r w:rsidRPr="007A40B4">
              <w:rPr>
                <w:rFonts w:eastAsiaTheme="minorHAnsi" w:cstheme="minorBidi"/>
                <w:lang w:eastAsia="en-US"/>
              </w:rPr>
              <w:t>16</w:t>
            </w:r>
            <w:r w:rsidRPr="007A40B4">
              <w:rPr>
                <w:rFonts w:eastAsiaTheme="minorHAnsi" w:cstheme="minorBidi"/>
                <w:lang w:val="en-US" w:eastAsia="en-US"/>
              </w:rPr>
              <w:t>x</w:t>
            </w:r>
            <w:r w:rsidRPr="007A40B4">
              <w:rPr>
                <w:rFonts w:eastAsiaTheme="minorHAnsi" w:cstheme="minorBidi"/>
                <w:lang w:eastAsia="en-US"/>
              </w:rPr>
              <w:t>160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16мм. Длина вылета патрона от шпинделя 160мм.  Диаметр рабочей части патрона не более 48мм.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2691"/>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38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Удлиненные патроны </w:t>
            </w:r>
            <w:r w:rsidRPr="007A40B4">
              <w:rPr>
                <w:lang w:val="en-US" w:eastAsia="ru-RU"/>
              </w:rPr>
              <w:t>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End</w:t>
            </w:r>
            <w:r w:rsidRPr="007A40B4">
              <w:rPr>
                <w:rFonts w:eastAsiaTheme="minorHAnsi" w:cstheme="minorBidi"/>
                <w:lang w:eastAsia="en-US"/>
              </w:rPr>
              <w:t xml:space="preserve"> </w:t>
            </w:r>
            <w:r w:rsidRPr="007A40B4">
              <w:rPr>
                <w:rFonts w:eastAsiaTheme="minorHAnsi" w:cstheme="minorBidi"/>
                <w:lang w:val="en-US" w:eastAsia="en-US"/>
              </w:rPr>
              <w:t>mill</w:t>
            </w:r>
            <w:r w:rsidRPr="007A40B4">
              <w:rPr>
                <w:rFonts w:eastAsiaTheme="minorHAnsi" w:cstheme="minorBidi"/>
                <w:lang w:eastAsia="en-US"/>
              </w:rPr>
              <w:t xml:space="preserve"> </w:t>
            </w:r>
            <w:r w:rsidRPr="007A40B4">
              <w:rPr>
                <w:rFonts w:eastAsiaTheme="minorHAnsi" w:cstheme="minorBidi"/>
                <w:lang w:val="en-US" w:eastAsia="en-US"/>
              </w:rPr>
              <w:t>holder</w:t>
            </w:r>
            <w:r w:rsidRPr="007A40B4">
              <w:rPr>
                <w:rFonts w:eastAsiaTheme="minorHAnsi" w:cstheme="minorBidi"/>
                <w:lang w:eastAsia="en-US"/>
              </w:rPr>
              <w:t xml:space="preserve">  </w:t>
            </w:r>
            <w:r w:rsidRPr="007A40B4">
              <w:rPr>
                <w:rFonts w:eastAsiaTheme="minorHAnsi" w:cstheme="minorBidi"/>
                <w:lang w:val="en-US" w:eastAsia="en-US"/>
              </w:rPr>
              <w:t>Weldon</w:t>
            </w:r>
            <w:r w:rsidRPr="007A40B4">
              <w:rPr>
                <w:rFonts w:eastAsiaTheme="minorHAnsi" w:cstheme="minorBidi"/>
                <w:lang w:eastAsia="en-US"/>
              </w:rPr>
              <w:t xml:space="preserve"> </w:t>
            </w:r>
            <w:r w:rsidRPr="007A40B4">
              <w:rPr>
                <w:rFonts w:eastAsiaTheme="minorHAnsi" w:cstheme="minorBidi"/>
                <w:lang w:val="en-US" w:eastAsia="en-US"/>
              </w:rPr>
              <w:t>MASBT</w:t>
            </w:r>
            <w:r w:rsidRPr="007A40B4">
              <w:rPr>
                <w:rFonts w:eastAsiaTheme="minorHAnsi" w:cstheme="minorBidi"/>
                <w:lang w:eastAsia="en-US"/>
              </w:rPr>
              <w:t xml:space="preserve"> 50</w:t>
            </w:r>
            <w:r w:rsidRPr="007A40B4">
              <w:rPr>
                <w:rFonts w:eastAsiaTheme="minorHAnsi" w:cstheme="minorBidi"/>
                <w:lang w:val="en-US" w:eastAsia="en-US"/>
              </w:rPr>
              <w:t>x</w:t>
            </w:r>
            <w:r w:rsidRPr="007A40B4">
              <w:rPr>
                <w:rFonts w:eastAsiaTheme="minorHAnsi" w:cstheme="minorBidi"/>
                <w:lang w:eastAsia="en-US"/>
              </w:rPr>
              <w:t>20</w:t>
            </w:r>
            <w:r w:rsidRPr="007A40B4">
              <w:rPr>
                <w:rFonts w:eastAsiaTheme="minorHAnsi" w:cstheme="minorBidi"/>
                <w:lang w:val="en-US" w:eastAsia="en-US"/>
              </w:rPr>
              <w:t>x</w:t>
            </w:r>
            <w:r w:rsidRPr="007A40B4">
              <w:rPr>
                <w:rFonts w:eastAsiaTheme="minorHAnsi" w:cstheme="minorBidi"/>
                <w:lang w:eastAsia="en-US"/>
              </w:rPr>
              <w:t>160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w:t>
            </w:r>
            <w:proofErr w:type="spellStart"/>
            <w:r w:rsidRPr="007A40B4">
              <w:rPr>
                <w:rFonts w:eastAsiaTheme="minorHAnsi"/>
                <w:lang w:eastAsia="en-US"/>
              </w:rPr>
              <w:t>уреплением</w:t>
            </w:r>
            <w:proofErr w:type="spellEnd"/>
            <w:r w:rsidRPr="007A40B4">
              <w:rPr>
                <w:rFonts w:eastAsiaTheme="minorHAnsi"/>
                <w:lang w:eastAsia="en-US"/>
              </w:rPr>
              <w:t xml:space="preserve"> WELDON. Диаметр закрепляемого инструмента 20мм. Длина вылета патрона от шпинделя 160мм.  Диаметр рабочей части патрона не более 52мм.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Удлиненные патроны </w:t>
            </w:r>
            <w:r w:rsidRPr="007A40B4">
              <w:rPr>
                <w:lang w:val="en-US" w:eastAsia="ru-RU"/>
              </w:rPr>
              <w:t>WELDON</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End</w:t>
            </w:r>
            <w:r w:rsidRPr="007A40B4">
              <w:rPr>
                <w:rFonts w:eastAsiaTheme="minorHAnsi" w:cstheme="minorBidi"/>
                <w:lang w:eastAsia="en-US"/>
              </w:rPr>
              <w:t xml:space="preserve"> </w:t>
            </w:r>
            <w:r w:rsidRPr="007A40B4">
              <w:rPr>
                <w:rFonts w:eastAsiaTheme="minorHAnsi" w:cstheme="minorBidi"/>
                <w:lang w:val="en-US" w:eastAsia="en-US"/>
              </w:rPr>
              <w:t>mill</w:t>
            </w:r>
            <w:r w:rsidRPr="007A40B4">
              <w:rPr>
                <w:rFonts w:eastAsiaTheme="minorHAnsi" w:cstheme="minorBidi"/>
                <w:lang w:eastAsia="en-US"/>
              </w:rPr>
              <w:t xml:space="preserve"> </w:t>
            </w:r>
            <w:r w:rsidRPr="007A40B4">
              <w:rPr>
                <w:rFonts w:eastAsiaTheme="minorHAnsi" w:cstheme="minorBidi"/>
                <w:lang w:val="en-US" w:eastAsia="en-US"/>
              </w:rPr>
              <w:t>holder</w:t>
            </w:r>
            <w:r w:rsidRPr="007A40B4">
              <w:rPr>
                <w:rFonts w:eastAsiaTheme="minorHAnsi" w:cstheme="minorBidi"/>
                <w:lang w:eastAsia="en-US"/>
              </w:rPr>
              <w:t xml:space="preserve">  </w:t>
            </w:r>
            <w:r w:rsidRPr="007A40B4">
              <w:rPr>
                <w:rFonts w:eastAsiaTheme="minorHAnsi" w:cstheme="minorBidi"/>
                <w:lang w:val="en-US" w:eastAsia="en-US"/>
              </w:rPr>
              <w:t>Weldon</w:t>
            </w:r>
            <w:r w:rsidRPr="007A40B4">
              <w:rPr>
                <w:rFonts w:eastAsiaTheme="minorHAnsi" w:cstheme="minorBidi"/>
                <w:lang w:eastAsia="en-US"/>
              </w:rPr>
              <w:t xml:space="preserve"> </w:t>
            </w:r>
            <w:r w:rsidRPr="007A40B4">
              <w:rPr>
                <w:rFonts w:eastAsiaTheme="minorHAnsi" w:cstheme="minorBidi"/>
                <w:lang w:val="en-US" w:eastAsia="en-US"/>
              </w:rPr>
              <w:t>MASBT</w:t>
            </w:r>
            <w:r w:rsidRPr="007A40B4">
              <w:rPr>
                <w:rFonts w:eastAsiaTheme="minorHAnsi" w:cstheme="minorBidi"/>
                <w:lang w:eastAsia="en-US"/>
              </w:rPr>
              <w:t xml:space="preserve"> 50</w:t>
            </w:r>
            <w:r w:rsidRPr="007A40B4">
              <w:rPr>
                <w:rFonts w:eastAsiaTheme="minorHAnsi" w:cstheme="minorBidi"/>
                <w:lang w:val="en-US" w:eastAsia="en-US"/>
              </w:rPr>
              <w:t>x</w:t>
            </w:r>
            <w:r w:rsidRPr="007A40B4">
              <w:rPr>
                <w:rFonts w:eastAsiaTheme="minorHAnsi" w:cstheme="minorBidi"/>
                <w:lang w:eastAsia="en-US"/>
              </w:rPr>
              <w:t>25</w:t>
            </w:r>
            <w:r w:rsidRPr="007A40B4">
              <w:rPr>
                <w:rFonts w:eastAsiaTheme="minorHAnsi" w:cstheme="minorBidi"/>
                <w:lang w:val="en-US" w:eastAsia="en-US"/>
              </w:rPr>
              <w:t>x</w:t>
            </w:r>
            <w:r w:rsidRPr="007A40B4">
              <w:rPr>
                <w:rFonts w:eastAsiaTheme="minorHAnsi" w:cstheme="minorBidi"/>
                <w:lang w:eastAsia="en-US"/>
              </w:rPr>
              <w:t>160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w:t>
            </w:r>
            <w:proofErr w:type="spellStart"/>
            <w:r w:rsidRPr="007A40B4">
              <w:rPr>
                <w:rFonts w:eastAsiaTheme="minorHAnsi"/>
                <w:lang w:eastAsia="en-US"/>
              </w:rPr>
              <w:t>уреплением</w:t>
            </w:r>
            <w:proofErr w:type="spellEnd"/>
            <w:r w:rsidRPr="007A40B4">
              <w:rPr>
                <w:rFonts w:eastAsiaTheme="minorHAnsi"/>
                <w:lang w:eastAsia="en-US"/>
              </w:rPr>
              <w:t xml:space="preserve"> WELDON. Диаметр закрепляемого инструмента 25мм. Длина вылета патрона от шпинделя 160мм.  Диаметр рабочей части патрона не более 65мм.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сверла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KFH Morse taper adaptor MAT-BTBT 50 x 1 x 45</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1. Длина вылета патрона от шпинделя 45мм.  Диаметр рабочей части патрона не более 25мм. Общая длина Патрона не менее 145мм и не более 150мм. Балансировка патрона не менее G6,3и не менее 12000 об/мин.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сверла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KFH Morse taper adaptor MAS BTBT 50x2x 50</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2. Длина вылета патрона от шпинделя 50мм.  Диаметр рабочей части патрона не более 32мм. Общая длина Патрона не менее 150мм и не более 155мм. Балансировка патрона не менее G6,3и не менее 12000 об/мин.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404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42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сверла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KFH Morse taper adaptor MAS-BTBT 50 x 3 x 65</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3. Длина вылета патрона от шпинделя 65мм.  Диаметр рабочей части патрона не более 40мм. Общая длина Патрона не менее 165мм и не более 170мм. Балансировка патрона не менее G6,3и не менее 12000 об/мин.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сверла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KFH Morse taper adaptor MAS-BTBT 50 x 4 x 95</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4. Длина вылета патрона от шпинделя 95мм.  Диаметр рабочей части патрона не более 48мм. Общая длина Патрона не менее 195мм и не более 200мм. Балансировка патрона не менее G6,3и не менее 12000 об/мин.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395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сверла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KFH Morse taper adaptor MAS-BTBT 50 x 5 x105</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5. Длина вылета патрона от шпинделя 105мм.  Диаметр рабочей части патрона не более 63мм. Общая длина Патрона не менее 205мм и не более 210мм. Балансировка патрона не менее G6,3и не менее 12000 об/мин.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3582"/>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фрезы</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 xml:space="preserve">KFH Morse taper adaptor </w:t>
            </w:r>
            <w:proofErr w:type="spellStart"/>
            <w:r w:rsidRPr="007A40B4">
              <w:rPr>
                <w:rFonts w:eastAsiaTheme="minorHAnsi" w:cstheme="minorBidi"/>
                <w:lang w:val="en-US" w:eastAsia="en-US"/>
              </w:rPr>
              <w:t>drawthread</w:t>
            </w:r>
            <w:proofErr w:type="spellEnd"/>
            <w:r w:rsidRPr="007A40B4">
              <w:rPr>
                <w:rFonts w:eastAsiaTheme="minorHAnsi" w:cstheme="minorBidi"/>
                <w:lang w:val="en-US" w:eastAsia="en-US"/>
              </w:rPr>
              <w:t xml:space="preserve"> MAT-BT50x1x45</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1 и резьбой по DIN6364-2000[32].   Длина вылета патрона от шпинделя 45мм. Диаметр рабочей части патрона не более 25мм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145мм и не более 150мм. Балансировка патрона не менее G6,3и не менее 12000 об/мин.</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367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46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фрезы</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 xml:space="preserve">KFH Morse taper adaptor </w:t>
            </w:r>
            <w:proofErr w:type="spellStart"/>
            <w:r w:rsidRPr="007A40B4">
              <w:rPr>
                <w:rFonts w:eastAsiaTheme="minorHAnsi" w:cstheme="minorBidi"/>
                <w:lang w:val="en-US" w:eastAsia="en-US"/>
              </w:rPr>
              <w:t>drawthread</w:t>
            </w:r>
            <w:proofErr w:type="spellEnd"/>
            <w:r w:rsidRPr="007A40B4">
              <w:rPr>
                <w:rFonts w:eastAsiaTheme="minorHAnsi" w:cstheme="minorBidi"/>
                <w:lang w:val="en-US" w:eastAsia="en-US"/>
              </w:rPr>
              <w:t xml:space="preserve"> MAT-BT50x2x60</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2 и резьбой по DIN6364-2000[32].   Длина вылета патрона от шпинделя 55мм. Диаметр рабочей части патрона не более 32мм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155мм и не более 160мм. Балансировка патрона не менее G6,3и не менее 12000 об/мин.</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фрезы</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 xml:space="preserve">KFH Morse taper adaptor </w:t>
            </w:r>
            <w:proofErr w:type="spellStart"/>
            <w:r w:rsidRPr="007A40B4">
              <w:rPr>
                <w:rFonts w:eastAsiaTheme="minorHAnsi" w:cstheme="minorBidi"/>
                <w:lang w:val="en-US" w:eastAsia="en-US"/>
              </w:rPr>
              <w:t>drawthread</w:t>
            </w:r>
            <w:proofErr w:type="spellEnd"/>
            <w:r w:rsidRPr="007A40B4">
              <w:rPr>
                <w:rFonts w:eastAsiaTheme="minorHAnsi" w:cstheme="minorBidi"/>
                <w:lang w:val="en-US" w:eastAsia="en-US"/>
              </w:rPr>
              <w:t xml:space="preserve"> MAT-BT50x3x65</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3 и резьбой по DIN6364-2000[32].   Длина вылета патрона от шпинделя 65мм. Диаметр рабочей части патрона не более 40мм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165мм и не более 170мм. Балансировка патрона не менее G6,3и не менее 12000 об/мин.</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фрезы</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 xml:space="preserve">KFH Morse taper adaptor </w:t>
            </w:r>
            <w:proofErr w:type="spellStart"/>
            <w:r w:rsidRPr="007A40B4">
              <w:rPr>
                <w:rFonts w:eastAsiaTheme="minorHAnsi" w:cstheme="minorBidi"/>
                <w:lang w:val="en-US" w:eastAsia="en-US"/>
              </w:rPr>
              <w:t>drawthread</w:t>
            </w:r>
            <w:proofErr w:type="spellEnd"/>
            <w:r w:rsidRPr="007A40B4">
              <w:rPr>
                <w:rFonts w:eastAsiaTheme="minorHAnsi" w:cstheme="minorBidi"/>
                <w:lang w:val="en-US" w:eastAsia="en-US"/>
              </w:rPr>
              <w:t xml:space="preserve"> MAT-BT50x4x70</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4 и резьбой по DIN6364-2000[32].   Длина вылета патрона от шпинделя 80мм. Диаметр рабочей части патрона не более 48мм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180мм и не более 185мм. Балансировка патрона не менее G6,3и не менее 12000 об/мин.</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49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с конусом Морзе под фрезы</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rFonts w:eastAsiaTheme="minorHAnsi" w:cstheme="minorBidi"/>
                <w:lang w:val="en-US" w:eastAsia="en-US"/>
              </w:rPr>
            </w:pPr>
            <w:r w:rsidRPr="007A40B4">
              <w:rPr>
                <w:rFonts w:eastAsiaTheme="minorHAnsi" w:cstheme="minorBidi"/>
                <w:lang w:val="en-US" w:eastAsia="en-US"/>
              </w:rPr>
              <w:t xml:space="preserve">KFH Morse taper adaptor </w:t>
            </w:r>
            <w:proofErr w:type="spellStart"/>
            <w:r w:rsidRPr="007A40B4">
              <w:rPr>
                <w:rFonts w:eastAsiaTheme="minorHAnsi" w:cstheme="minorBidi"/>
                <w:lang w:val="en-US" w:eastAsia="en-US"/>
              </w:rPr>
              <w:t>drawthread</w:t>
            </w:r>
            <w:proofErr w:type="spellEnd"/>
            <w:r w:rsidRPr="007A40B4">
              <w:rPr>
                <w:rFonts w:eastAsiaTheme="minorHAnsi" w:cstheme="minorBidi"/>
                <w:lang w:val="en-US" w:eastAsia="en-US"/>
              </w:rPr>
              <w:t xml:space="preserve"> </w:t>
            </w:r>
          </w:p>
          <w:p w:rsidR="007A40B4" w:rsidRPr="007A40B4" w:rsidRDefault="007A40B4" w:rsidP="007A40B4">
            <w:pPr>
              <w:widowControl/>
              <w:suppressAutoHyphens w:val="0"/>
              <w:snapToGrid/>
              <w:spacing w:line="240" w:lineRule="auto"/>
              <w:ind w:firstLine="0"/>
              <w:jc w:val="left"/>
              <w:rPr>
                <w:lang w:val="en-US" w:eastAsia="ru-RU"/>
              </w:rPr>
            </w:pPr>
            <w:r w:rsidRPr="007A40B4">
              <w:rPr>
                <w:rFonts w:eastAsiaTheme="minorHAnsi" w:cstheme="minorBidi"/>
                <w:lang w:val="en-US" w:eastAsia="en-US"/>
              </w:rPr>
              <w:t>MAT-BT50x5x110</w:t>
            </w:r>
            <w:r w:rsidRPr="007A40B4">
              <w:rPr>
                <w:rFonts w:asciiTheme="minorHAnsi" w:eastAsiaTheme="minorHAnsi" w:hAnsiTheme="minorHAnsi" w:cstheme="minorBidi"/>
                <w:sz w:val="22"/>
                <w:szCs w:val="22"/>
                <w:lang w:val="en-US" w:eastAsia="en-US"/>
              </w:rPr>
              <w:t xml:space="preserve"> </w:t>
            </w:r>
            <w:proofErr w:type="spellStart"/>
            <w:r w:rsidRPr="007A40B4">
              <w:rPr>
                <w:rFonts w:eastAsiaTheme="minorHAnsi" w:cstheme="minorBidi"/>
                <w:lang w:val="en-US" w:eastAsia="en-US"/>
              </w:rPr>
              <w:t>или</w:t>
            </w:r>
            <w:proofErr w:type="spellEnd"/>
            <w:r w:rsidRPr="007A40B4">
              <w:rPr>
                <w:rFonts w:eastAsiaTheme="minorHAnsi" w:cstheme="minorBidi"/>
                <w:lang w:val="en-US" w:eastAsia="en-US"/>
              </w:rPr>
              <w:t xml:space="preserve"> </w:t>
            </w:r>
            <w:proofErr w:type="spellStart"/>
            <w:r w:rsidRPr="007A40B4">
              <w:rPr>
                <w:rFonts w:eastAsiaTheme="minorHAnsi" w:cstheme="minorBidi"/>
                <w:lang w:val="en-US" w:eastAsia="en-US"/>
              </w:rPr>
              <w:t>эквивалент</w:t>
            </w:r>
            <w:proofErr w:type="spellEnd"/>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5 и резьбой по DIN6364-2000[32].   Длина вылета патрона от шпинделя 110мм. Диаметр рабочей части патрона не более 63мм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210мм и не более 215мм. Балансировка патрона не менее G6,3и не менее 12000 об/мин.</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140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Переходник с </w:t>
            </w:r>
            <w:r w:rsidRPr="007A40B4">
              <w:rPr>
                <w:lang w:val="en-US" w:eastAsia="ru-RU"/>
              </w:rPr>
              <w:t>BT</w:t>
            </w:r>
            <w:r w:rsidRPr="007A40B4">
              <w:rPr>
                <w:lang w:eastAsia="ru-RU"/>
              </w:rPr>
              <w:t xml:space="preserve">50 на </w:t>
            </w:r>
            <w:r w:rsidRPr="007A40B4">
              <w:rPr>
                <w:lang w:val="en-US" w:eastAsia="ru-RU"/>
              </w:rPr>
              <w:t>BT</w:t>
            </w:r>
            <w:r w:rsidRPr="007A40B4">
              <w:rPr>
                <w:lang w:eastAsia="ru-RU"/>
              </w:rPr>
              <w:t>40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Reduction</w:t>
            </w:r>
            <w:r w:rsidRPr="007A40B4">
              <w:rPr>
                <w:rFonts w:eastAsiaTheme="minorHAnsi" w:cstheme="minorBidi"/>
                <w:lang w:eastAsia="en-US"/>
              </w:rPr>
              <w:t xml:space="preserve"> </w:t>
            </w:r>
            <w:r w:rsidRPr="007A40B4">
              <w:rPr>
                <w:rFonts w:eastAsiaTheme="minorHAnsi" w:cstheme="minorBidi"/>
                <w:lang w:val="en-US" w:eastAsia="en-US"/>
              </w:rPr>
              <w:t>arbor</w:t>
            </w:r>
            <w:r w:rsidRPr="007A40B4">
              <w:rPr>
                <w:rFonts w:eastAsiaTheme="minorHAnsi" w:cstheme="minorBidi"/>
                <w:lang w:eastAsia="en-US"/>
              </w:rPr>
              <w:t xml:space="preserve"> </w:t>
            </w:r>
            <w:r w:rsidRPr="007A40B4">
              <w:rPr>
                <w:rFonts w:eastAsiaTheme="minorHAnsi" w:cstheme="minorBidi"/>
                <w:lang w:val="en-US" w:eastAsia="en-US"/>
              </w:rPr>
              <w:t>MAS</w:t>
            </w:r>
            <w:r w:rsidRPr="007A40B4">
              <w:rPr>
                <w:rFonts w:eastAsiaTheme="minorHAnsi" w:cstheme="minorBidi"/>
                <w:lang w:eastAsia="en-US"/>
              </w:rPr>
              <w:t>-</w:t>
            </w:r>
            <w:r w:rsidRPr="007A40B4">
              <w:rPr>
                <w:rFonts w:eastAsiaTheme="minorHAnsi" w:cstheme="minorBidi"/>
                <w:lang w:val="en-US" w:eastAsia="en-US"/>
              </w:rPr>
              <w:t>BT</w:t>
            </w:r>
            <w:r w:rsidRPr="007A40B4">
              <w:rPr>
                <w:rFonts w:eastAsiaTheme="minorHAnsi" w:cstheme="minorBidi"/>
                <w:lang w:eastAsia="en-US"/>
              </w:rPr>
              <w:t xml:space="preserve"> </w:t>
            </w:r>
            <w:r w:rsidRPr="007A40B4">
              <w:rPr>
                <w:rFonts w:eastAsiaTheme="minorHAnsi" w:cstheme="minorBidi"/>
                <w:lang w:val="en-US" w:eastAsia="en-US"/>
              </w:rPr>
              <w:t>SK</w:t>
            </w:r>
            <w:r w:rsidRPr="007A40B4">
              <w:rPr>
                <w:rFonts w:eastAsiaTheme="minorHAnsi" w:cstheme="minorBidi"/>
                <w:lang w:eastAsia="en-US"/>
              </w:rPr>
              <w:t xml:space="preserve">50/ </w:t>
            </w:r>
            <w:r w:rsidRPr="007A40B4">
              <w:rPr>
                <w:rFonts w:eastAsiaTheme="minorHAnsi" w:cstheme="minorBidi"/>
                <w:lang w:val="en-US" w:eastAsia="en-US"/>
              </w:rPr>
              <w:t>MAS</w:t>
            </w:r>
            <w:r w:rsidRPr="007A40B4">
              <w:rPr>
                <w:rFonts w:eastAsiaTheme="minorHAnsi" w:cstheme="minorBidi"/>
                <w:lang w:eastAsia="en-US"/>
              </w:rPr>
              <w:t>-</w:t>
            </w:r>
            <w:r w:rsidRPr="007A40B4">
              <w:rPr>
                <w:rFonts w:eastAsiaTheme="minorHAnsi" w:cstheme="minorBidi"/>
                <w:lang w:val="en-US" w:eastAsia="en-US"/>
              </w:rPr>
              <w:t>BT</w:t>
            </w:r>
            <w:r w:rsidRPr="007A40B4">
              <w:rPr>
                <w:rFonts w:eastAsiaTheme="minorHAnsi" w:cstheme="minorBidi"/>
                <w:lang w:eastAsia="en-US"/>
              </w:rPr>
              <w:t xml:space="preserve"> </w:t>
            </w:r>
            <w:r w:rsidRPr="007A40B4">
              <w:rPr>
                <w:rFonts w:eastAsiaTheme="minorHAnsi" w:cstheme="minorBidi"/>
                <w:lang w:val="en-US" w:eastAsia="en-US"/>
              </w:rPr>
              <w:t>x</w:t>
            </w:r>
            <w:r w:rsidRPr="007A40B4">
              <w:rPr>
                <w:rFonts w:eastAsiaTheme="minorHAnsi" w:cstheme="minorBidi"/>
                <w:lang w:eastAsia="en-US"/>
              </w:rPr>
              <w:t xml:space="preserve"> </w:t>
            </w:r>
            <w:r w:rsidRPr="007A40B4">
              <w:rPr>
                <w:rFonts w:eastAsiaTheme="minorHAnsi" w:cstheme="minorBidi"/>
                <w:lang w:val="en-US" w:eastAsia="en-US"/>
              </w:rPr>
              <w:t>SK</w:t>
            </w:r>
            <w:r w:rsidRPr="007A40B4">
              <w:rPr>
                <w:rFonts w:eastAsiaTheme="minorHAnsi" w:cstheme="minorBidi"/>
                <w:lang w:eastAsia="en-US"/>
              </w:rPr>
              <w:t xml:space="preserve"> 40/......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Переходник с размера BT50 на размер BT40. Длина вылета патрона от шпинделя 70мм.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1411"/>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lang w:eastAsia="ru-RU"/>
              </w:rPr>
              <w:t>Штревель</w:t>
            </w:r>
            <w:proofErr w:type="spellEnd"/>
            <w:r w:rsidRPr="007A40B4">
              <w:rPr>
                <w:lang w:eastAsia="ru-RU"/>
              </w:rPr>
              <w:t xml:space="preserve"> </w:t>
            </w:r>
            <w:r w:rsidRPr="007A40B4">
              <w:rPr>
                <w:lang w:val="en-US" w:eastAsia="ru-RU"/>
              </w:rPr>
              <w:t>BT</w:t>
            </w:r>
            <w:r w:rsidRPr="007A40B4">
              <w:rPr>
                <w:lang w:eastAsia="ru-RU"/>
              </w:rPr>
              <w:t>50 45град с отверстием</w:t>
            </w:r>
            <w:r w:rsidRPr="007A40B4">
              <w:rPr>
                <w:rFonts w:eastAsiaTheme="minorHAnsi" w:cstheme="minorBidi"/>
                <w:lang w:eastAsia="en-US"/>
              </w:rPr>
              <w:t xml:space="preserve"> </w:t>
            </w: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pull</w:t>
            </w:r>
            <w:r w:rsidRPr="007A40B4">
              <w:rPr>
                <w:rFonts w:eastAsiaTheme="minorHAnsi" w:cstheme="minorBidi"/>
                <w:lang w:eastAsia="en-US"/>
              </w:rPr>
              <w:t xml:space="preserve"> </w:t>
            </w:r>
            <w:r w:rsidRPr="007A40B4">
              <w:rPr>
                <w:rFonts w:eastAsiaTheme="minorHAnsi" w:cstheme="minorBidi"/>
                <w:lang w:val="en-US" w:eastAsia="en-US"/>
              </w:rPr>
              <w:t>stud</w:t>
            </w:r>
            <w:r w:rsidRPr="007A40B4">
              <w:rPr>
                <w:rFonts w:eastAsiaTheme="minorHAnsi" w:cstheme="minorBidi"/>
                <w:lang w:eastAsia="en-US"/>
              </w:rPr>
              <w:t xml:space="preserve"> </w:t>
            </w:r>
            <w:r w:rsidRPr="007A40B4">
              <w:rPr>
                <w:rFonts w:eastAsiaTheme="minorHAnsi" w:cstheme="minorBidi"/>
                <w:lang w:val="en-US" w:eastAsia="en-US"/>
              </w:rPr>
              <w:t>MAS</w:t>
            </w:r>
            <w:r w:rsidRPr="007A40B4">
              <w:rPr>
                <w:rFonts w:eastAsiaTheme="minorHAnsi" w:cstheme="minorBidi"/>
                <w:lang w:eastAsia="en-US"/>
              </w:rPr>
              <w:t xml:space="preserve"> </w:t>
            </w:r>
            <w:r w:rsidRPr="007A40B4">
              <w:rPr>
                <w:rFonts w:eastAsiaTheme="minorHAnsi" w:cstheme="minorBidi"/>
                <w:lang w:val="en-US" w:eastAsia="en-US"/>
              </w:rPr>
              <w:t>BT</w:t>
            </w:r>
            <w:r w:rsidRPr="007A40B4">
              <w:rPr>
                <w:rFonts w:eastAsiaTheme="minorHAnsi" w:cstheme="minorBidi"/>
                <w:lang w:eastAsia="en-US"/>
              </w:rPr>
              <w:t xml:space="preserve"> </w:t>
            </w:r>
            <w:r w:rsidRPr="007A40B4">
              <w:rPr>
                <w:rFonts w:eastAsiaTheme="minorHAnsi" w:cstheme="minorBidi"/>
                <w:lang w:val="en-US" w:eastAsia="en-US"/>
              </w:rPr>
              <w:t>with</w:t>
            </w:r>
            <w:r w:rsidRPr="007A40B4">
              <w:rPr>
                <w:rFonts w:eastAsiaTheme="minorHAnsi" w:cstheme="minorBidi"/>
                <w:lang w:eastAsia="en-US"/>
              </w:rPr>
              <w:t xml:space="preserve"> </w:t>
            </w:r>
            <w:r w:rsidRPr="007A40B4">
              <w:rPr>
                <w:rFonts w:eastAsiaTheme="minorHAnsi" w:cstheme="minorBidi"/>
                <w:lang w:val="en-US" w:eastAsia="en-US"/>
              </w:rPr>
              <w:t>bore</w:t>
            </w:r>
            <w:r w:rsidRPr="007A40B4">
              <w:rPr>
                <w:rFonts w:eastAsiaTheme="minorHAnsi" w:cstheme="minorBidi"/>
                <w:lang w:eastAsia="en-US"/>
              </w:rPr>
              <w:t xml:space="preserve"> </w:t>
            </w:r>
            <w:r w:rsidRPr="007A40B4">
              <w:rPr>
                <w:rFonts w:eastAsiaTheme="minorHAnsi" w:cstheme="minorBidi"/>
                <w:lang w:val="en-US" w:eastAsia="en-US"/>
              </w:rPr>
              <w:t>BT</w:t>
            </w:r>
            <w:r w:rsidRPr="007A40B4">
              <w:rPr>
                <w:rFonts w:eastAsiaTheme="minorHAnsi" w:cstheme="minorBidi"/>
                <w:lang w:eastAsia="en-US"/>
              </w:rPr>
              <w:t xml:space="preserve"> 50, 45</w:t>
            </w:r>
            <w:r w:rsidRPr="007A40B4">
              <w:rPr>
                <w:rFonts w:eastAsiaTheme="minorHAnsi" w:cstheme="minorBidi"/>
                <w:lang w:val="en-US" w:eastAsia="en-US"/>
              </w:rPr>
              <w:t>degree</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Штревель</w:t>
            </w:r>
            <w:proofErr w:type="spellEnd"/>
            <w:r w:rsidRPr="007A40B4">
              <w:rPr>
                <w:rFonts w:eastAsiaTheme="minorHAnsi"/>
                <w:lang w:eastAsia="en-US"/>
              </w:rPr>
              <w:t xml:space="preserve"> по MAS BT. Угол в плане 45град. Общая длина </w:t>
            </w:r>
            <w:proofErr w:type="spellStart"/>
            <w:r w:rsidRPr="007A40B4">
              <w:rPr>
                <w:rFonts w:eastAsiaTheme="minorHAnsi"/>
                <w:lang w:eastAsia="en-US"/>
              </w:rPr>
              <w:t>штревеля</w:t>
            </w:r>
            <w:proofErr w:type="spellEnd"/>
            <w:r w:rsidRPr="007A40B4">
              <w:rPr>
                <w:rFonts w:eastAsiaTheme="minorHAnsi"/>
                <w:lang w:eastAsia="en-US"/>
              </w:rPr>
              <w:t xml:space="preserve"> 85мм. Наличие отверстия под СОЖ. Размер резьбы для крепления М24.</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60</w:t>
            </w:r>
          </w:p>
        </w:tc>
      </w:tr>
      <w:tr w:rsidR="007A40B4" w:rsidRPr="007A40B4" w:rsidTr="007A40B4">
        <w:trPr>
          <w:trHeight w:val="97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 xml:space="preserve">Монтажное </w:t>
            </w:r>
            <w:proofErr w:type="spellStart"/>
            <w:r w:rsidRPr="007A40B4">
              <w:rPr>
                <w:lang w:eastAsia="ru-RU"/>
              </w:rPr>
              <w:t>приспосоление</w:t>
            </w:r>
            <w:proofErr w:type="spellEnd"/>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KFH</w:t>
            </w:r>
            <w:r w:rsidRPr="007A40B4">
              <w:rPr>
                <w:rFonts w:eastAsiaTheme="minorHAnsi" w:cstheme="minorBidi"/>
                <w:lang w:eastAsia="en-US"/>
              </w:rPr>
              <w:t xml:space="preserve"> </w:t>
            </w:r>
            <w:r w:rsidRPr="007A40B4">
              <w:rPr>
                <w:rFonts w:eastAsiaTheme="minorHAnsi" w:cstheme="minorBidi"/>
                <w:lang w:val="en-US" w:eastAsia="en-US"/>
              </w:rPr>
              <w:t>Assembly</w:t>
            </w:r>
            <w:r w:rsidRPr="007A40B4">
              <w:rPr>
                <w:rFonts w:eastAsiaTheme="minorHAnsi" w:cstheme="minorBidi"/>
                <w:lang w:eastAsia="en-US"/>
              </w:rPr>
              <w:t xml:space="preserve"> </w:t>
            </w:r>
            <w:r w:rsidRPr="007A40B4">
              <w:rPr>
                <w:rFonts w:eastAsiaTheme="minorHAnsi" w:cstheme="minorBidi"/>
                <w:lang w:val="en-US" w:eastAsia="en-US"/>
              </w:rPr>
              <w:t>device</w:t>
            </w:r>
            <w:r w:rsidRPr="007A40B4">
              <w:rPr>
                <w:rFonts w:eastAsiaTheme="minorHAnsi" w:cstheme="minorBidi"/>
                <w:lang w:eastAsia="en-US"/>
              </w:rPr>
              <w:t xml:space="preserve"> </w:t>
            </w:r>
            <w:r w:rsidRPr="007A40B4">
              <w:rPr>
                <w:rFonts w:eastAsiaTheme="minorHAnsi" w:cstheme="minorBidi"/>
                <w:lang w:val="en-US" w:eastAsia="en-US"/>
              </w:rPr>
              <w:t>SK</w:t>
            </w:r>
            <w:r w:rsidRPr="007A40B4">
              <w:rPr>
                <w:rFonts w:eastAsiaTheme="minorHAnsi" w:cstheme="minorBidi"/>
                <w:lang w:eastAsia="en-US"/>
              </w:rPr>
              <w:t xml:space="preserve"> 50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Приспособление для монтажа оправок стандарту JIS B 6339 размером BT50</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55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Ключ</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OEW32M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Ключ под гайку шестигранную 32мм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41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Ключ</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OEW25M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Ключ под гайку шестигранную 25мм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42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Ключ</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ER32WM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Ключ под цанговый патрон ER32.</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1821"/>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proofErr w:type="gramStart"/>
            <w:r w:rsidRPr="007A40B4">
              <w:rPr>
                <w:lang w:eastAsia="ru-RU"/>
              </w:rPr>
              <w:t>Расточной</w:t>
            </w:r>
            <w:proofErr w:type="gramEnd"/>
            <w:r w:rsidRPr="007A40B4">
              <w:rPr>
                <w:lang w:eastAsia="ru-RU"/>
              </w:rPr>
              <w:t xml:space="preserve"> набор</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BT50-NBH2084-8PCS</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Набор расточного  инструмента. Диаметры обрабатываемых отверстий от 8мм до 280мм. Расточная головка NBH2084. Количество расточных резцов 8 штук.</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28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Расточная головка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NBH2084</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Расточная головка. Точность регулирования по лимбу 0,01мм. Диапазон </w:t>
            </w:r>
            <w:proofErr w:type="spellStart"/>
            <w:r w:rsidRPr="007A40B4">
              <w:rPr>
                <w:rFonts w:eastAsiaTheme="minorHAnsi"/>
                <w:lang w:eastAsia="en-US"/>
              </w:rPr>
              <w:t>микрорегулирования</w:t>
            </w:r>
            <w:proofErr w:type="spellEnd"/>
            <w:r w:rsidRPr="007A40B4">
              <w:rPr>
                <w:rFonts w:eastAsiaTheme="minorHAnsi"/>
                <w:lang w:eastAsia="en-US"/>
              </w:rPr>
              <w:t xml:space="preserve"> 28мм. Диапазон обрабатываемых диаметров с помощью резцов от 8мм до 280мм. Диаметр головки 84мм. Длина 80мм</w:t>
            </w:r>
            <w:proofErr w:type="gramStart"/>
            <w:r w:rsidRPr="007A40B4">
              <w:rPr>
                <w:rFonts w:eastAsiaTheme="minorHAnsi"/>
                <w:lang w:eastAsia="en-US"/>
              </w:rPr>
              <w:t>.п</w:t>
            </w:r>
            <w:proofErr w:type="gramEnd"/>
            <w:r w:rsidRPr="007A40B4">
              <w:rPr>
                <w:rFonts w:eastAsiaTheme="minorHAnsi"/>
                <w:lang w:eastAsia="en-US"/>
              </w:rPr>
              <w:t>осадочный диаметр резца 20мм.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168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для расточной системы</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BT50-NBH-B165</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с фланцем.  Общая длина Патрона не менее 160мм и не более 170мм.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TPGH090202L DP5015</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Позитивный угол 11град. Вписываемый диаметр окружности 5,56мм. Толщина пластины 2,38. Радиус при вершине 0,2мм. Левое исполнение пластины. Покрытие пластины DP5015.</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243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60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TPGH090202L NA10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bottom"/>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Пластина твердосплавная треугольная. Позитивный угол 11град. Вписываемый диаметр окружности 5,56мм. Толщина пластины 2,38. Радиус при вершине 0,2мм. Левое исполнение пластины. Покрытие пластины DP5015.</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TPGH090204L DP5015</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Позитивный угол 11град. Вписываемый диаметр окружности 5,56мм. Толщина пластины 2,38. Радиус при вершине 0,4мм. Левое исполнение пластины. Покрытие пластины DP5015.</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TPGH090204L NA10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0,4мм. Левое исполнение пластины. Сплав пластины Na10.</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TPGH110302L DP5015</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Покрытие пластины DP5015.</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TPGH110302L NA10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TPGH110304L DP5015</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Покрытие пластины DP5015.</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66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TPGH110304L NA10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TBGT060102L UMC10T</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из </w:t>
            </w:r>
            <w:proofErr w:type="spellStart"/>
            <w:r w:rsidRPr="007A40B4">
              <w:rPr>
                <w:rFonts w:eastAsiaTheme="minorHAnsi"/>
                <w:lang w:eastAsia="en-US"/>
              </w:rPr>
              <w:t>кермета</w:t>
            </w:r>
            <w:proofErr w:type="spellEnd"/>
            <w:r w:rsidRPr="007A40B4">
              <w:rPr>
                <w:rFonts w:eastAsiaTheme="minorHAnsi"/>
                <w:lang w:eastAsia="en-US"/>
              </w:rPr>
              <w:t xml:space="preserve"> треугольная без покрытия. Позитивный угол 11град. Вписываемый диаметр окружности 3,97мм. Толщина пластины 1,59. Радиус при вершине 0,2мм. Левое исполнение пластины. </w:t>
            </w:r>
            <w:proofErr w:type="spellStart"/>
            <w:r w:rsidRPr="007A40B4">
              <w:rPr>
                <w:rFonts w:eastAsiaTheme="minorHAnsi"/>
                <w:lang w:eastAsia="en-US"/>
              </w:rPr>
              <w:t>Кермет</w:t>
            </w:r>
            <w:proofErr w:type="spellEnd"/>
            <w:r w:rsidRPr="007A40B4">
              <w:rPr>
                <w:rFonts w:eastAsiaTheme="minorHAnsi"/>
                <w:lang w:eastAsia="en-US"/>
              </w:rPr>
              <w:t xml:space="preserve"> UMC10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08"/>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68</w:t>
            </w:r>
          </w:p>
        </w:tc>
        <w:tc>
          <w:tcPr>
            <w:tcW w:w="3685" w:type="dxa"/>
            <w:shd w:val="clear" w:color="auto" w:fill="FFFFFF" w:themeFill="background1"/>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WBGT0601L</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FFFFFF" w:themeFill="background1"/>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тригональная без покрытия. Позитивный угол 5град. Вписываемый диаметр окружности 3,97мм. Толщина пластины 1,59. Радиус при вершине 0,2мм. Левое исполнение пластины.</w:t>
            </w:r>
          </w:p>
        </w:tc>
        <w:tc>
          <w:tcPr>
            <w:tcW w:w="1418" w:type="dxa"/>
            <w:shd w:val="clear" w:color="auto" w:fill="FFFFFF" w:themeFill="background1"/>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424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69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Ø4</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510304001..UNCOATED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50мм. Диаметр рабочей части 4,0мм. Длина режущей части 12мм. Диаметр хвостовика 4,0мм.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821"/>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70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Фреза</w:t>
            </w:r>
            <w:r w:rsidRPr="007A40B4">
              <w:rPr>
                <w:rFonts w:eastAsiaTheme="minorHAnsi"/>
                <w:lang w:eastAsia="en-US"/>
              </w:rPr>
              <w:t xml:space="preserve"> </w:t>
            </w:r>
            <w:r w:rsidRPr="007A40B4">
              <w:rPr>
                <w:lang w:eastAsia="ru-RU"/>
              </w:rPr>
              <w:t>Ø5</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510305001..UNCOATED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50мм. Диаметр рабочей части 5,0мм. Длина режущей части 14мм. Диаметр хвостовика 5,0мм.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098"/>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510306002..UNCOATED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50мм. Диаметр рабочей части 6,0мм. Длина режущей части 16мм. Диаметр хвостовика 6,0мм.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510308003..UNCOATED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63мм. Диаметр рабочей части 8,0мм. Длина режущей части 20мм. Диаметр хвостовика 8,0мм.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Ø10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510310004..UNCOATED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76мм. Диаметр рабочей части 10,0мм. Длина режущей части 22мм. Диаметр хвостовика 10,0мм.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510312005..UNCOATED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xml:space="preserve">. Угол подъема винтовой линии </w:t>
            </w:r>
            <w:r w:rsidRPr="007A40B4">
              <w:rPr>
                <w:rFonts w:eastAsiaTheme="minorHAnsi"/>
                <w:lang w:eastAsia="en-US"/>
              </w:rPr>
              <w:lastRenderedPageBreak/>
              <w:t>38град. Общая длина фрезы 76мм. Диаметр рабочей части 12,0мм. Длина режущей части 25мм. Диаметр хвостовика 12,0мм.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10</w:t>
            </w:r>
          </w:p>
        </w:tc>
      </w:tr>
      <w:tr w:rsidR="007A40B4" w:rsidRPr="007A40B4" w:rsidTr="007A40B4">
        <w:trPr>
          <w:trHeight w:val="304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75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Ø16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510316006..UNCOATED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Wiper.Угол</w:t>
            </w:r>
            <w:proofErr w:type="spellEnd"/>
            <w:r w:rsidRPr="007A40B4">
              <w:rPr>
                <w:rFonts w:eastAsiaTheme="minorHAnsi"/>
                <w:lang w:eastAsia="en-US"/>
              </w:rPr>
              <w:t xml:space="preserve"> подъема винтовой линии 38град. Общая длина фрезы 89мм. Диаметр рабочей части 16,0мм. Длина режущей части 32мм. Диаметр хвостовика 16,0мм.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w:t>
            </w:r>
          </w:p>
        </w:tc>
      </w:tr>
      <w:tr w:rsidR="007A40B4" w:rsidRPr="007A40B4" w:rsidTr="007A40B4">
        <w:trPr>
          <w:trHeight w:val="296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Ø20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510320007..UNCOATED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104мм. Диаметр рабочей части 20,0мм. Длина режущей части 20мм. Диаметр хвостовика 20,0мм. Неравномерный шаг зубьев.</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49</w:t>
            </w:r>
            <w:r w:rsidRPr="007A40B4">
              <w:rPr>
                <w:rFonts w:eastAsiaTheme="minorHAnsi" w:cstheme="minorBidi"/>
                <w:lang w:val="en-US" w:eastAsia="en-US"/>
              </w:rPr>
              <w:t>N</w:t>
            </w:r>
            <w:r w:rsidRPr="007A40B4">
              <w:rPr>
                <w:rFonts w:eastAsiaTheme="minorHAnsi" w:cstheme="minorBidi"/>
                <w:lang w:eastAsia="en-US"/>
              </w:rPr>
              <w:t>912005</w:t>
            </w:r>
            <w:proofErr w:type="gramStart"/>
            <w:r w:rsidRPr="007A40B4">
              <w:rPr>
                <w:rFonts w:eastAsiaTheme="minorHAnsi" w:cstheme="minorBidi"/>
                <w:lang w:eastAsia="en-US"/>
              </w:rPr>
              <w:t>..</w:t>
            </w:r>
            <w:proofErr w:type="gramEnd"/>
            <w:r w:rsidRPr="007A40B4">
              <w:rPr>
                <w:rFonts w:eastAsiaTheme="minorHAnsi" w:cstheme="minorBidi"/>
                <w:lang w:val="en-US" w:eastAsia="en-US"/>
              </w:rPr>
              <w:t>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83мм. Диаметр рабочей части 12мм. Длина режущей части 26мм.  Радиус при вершине 0,5мм. Диаметр хвостовика 12,0мм.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Ø16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49</w:t>
            </w:r>
            <w:r w:rsidRPr="007A40B4">
              <w:rPr>
                <w:rFonts w:eastAsiaTheme="minorHAnsi" w:cstheme="minorBidi"/>
                <w:lang w:val="en-US" w:eastAsia="en-US"/>
              </w:rPr>
              <w:t>N</w:t>
            </w:r>
            <w:r w:rsidRPr="007A40B4">
              <w:rPr>
                <w:rFonts w:eastAsiaTheme="minorHAnsi" w:cstheme="minorBidi"/>
                <w:lang w:eastAsia="en-US"/>
              </w:rPr>
              <w:t>916006</w:t>
            </w:r>
            <w:proofErr w:type="gramStart"/>
            <w:r w:rsidRPr="007A40B4">
              <w:rPr>
                <w:rFonts w:eastAsiaTheme="minorHAnsi" w:cstheme="minorBidi"/>
                <w:lang w:eastAsia="en-US"/>
              </w:rPr>
              <w:t>..</w:t>
            </w:r>
            <w:proofErr w:type="gramEnd"/>
            <w:r w:rsidRPr="007A40B4">
              <w:rPr>
                <w:rFonts w:eastAsiaTheme="minorHAnsi" w:cstheme="minorBidi"/>
                <w:lang w:val="en-US" w:eastAsia="en-US"/>
              </w:rPr>
              <w:t>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92мм. Диаметр рабочей части 16мм. Длина режущей части 32мм.  Радиус при вершине 1,0мм. Диаметр хвостовика 16,0мм.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79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w:t>
            </w:r>
            <w:r w:rsidRPr="007A40B4">
              <w:rPr>
                <w:rFonts w:eastAsiaTheme="minorHAnsi"/>
                <w:lang w:eastAsia="en-US"/>
              </w:rPr>
              <w:t xml:space="preserve"> </w:t>
            </w:r>
            <w:r w:rsidRPr="007A40B4">
              <w:rPr>
                <w:lang w:eastAsia="ru-RU"/>
              </w:rPr>
              <w:t>Ø20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49</w:t>
            </w:r>
            <w:r w:rsidRPr="007A40B4">
              <w:rPr>
                <w:rFonts w:eastAsiaTheme="minorHAnsi" w:cstheme="minorBidi"/>
                <w:lang w:val="en-US" w:eastAsia="en-US"/>
              </w:rPr>
              <w:t>N</w:t>
            </w:r>
            <w:r w:rsidRPr="007A40B4">
              <w:rPr>
                <w:rFonts w:eastAsiaTheme="minorHAnsi" w:cstheme="minorBidi"/>
                <w:lang w:eastAsia="en-US"/>
              </w:rPr>
              <w:t>920007</w:t>
            </w:r>
            <w:proofErr w:type="gramStart"/>
            <w:r w:rsidRPr="007A40B4">
              <w:rPr>
                <w:rFonts w:eastAsiaTheme="minorHAnsi" w:cstheme="minorBidi"/>
                <w:lang w:eastAsia="en-US"/>
              </w:rPr>
              <w:t>..</w:t>
            </w:r>
            <w:proofErr w:type="gramEnd"/>
            <w:r w:rsidRPr="007A40B4">
              <w:rPr>
                <w:rFonts w:eastAsiaTheme="minorHAnsi" w:cstheme="minorBidi"/>
                <w:lang w:val="en-US" w:eastAsia="en-US"/>
              </w:rPr>
              <w:t>UNCOATED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черновой обработки алюминиевых сплавов. Количество зубьев 3 шт. Угол подъема винтовой </w:t>
            </w:r>
            <w:r w:rsidRPr="007A40B4">
              <w:rPr>
                <w:rFonts w:eastAsiaTheme="minorHAnsi"/>
                <w:lang w:eastAsia="en-US"/>
              </w:rPr>
              <w:lastRenderedPageBreak/>
              <w:t xml:space="preserve">линии 40град. Общая длина фрезы 104мм. Диаметр рабочей части 20мм. Длина режущей части 24мм. Диаметр шейки 19мм. Длина рабочей части с </w:t>
            </w:r>
            <w:proofErr w:type="spellStart"/>
            <w:r w:rsidRPr="007A40B4">
              <w:rPr>
                <w:rFonts w:eastAsiaTheme="minorHAnsi"/>
                <w:lang w:eastAsia="en-US"/>
              </w:rPr>
              <w:t>обнижением</w:t>
            </w:r>
            <w:proofErr w:type="spellEnd"/>
            <w:r w:rsidRPr="007A40B4">
              <w:rPr>
                <w:rFonts w:eastAsiaTheme="minorHAnsi"/>
                <w:lang w:eastAsia="en-US"/>
              </w:rPr>
              <w:t xml:space="preserve"> 60мм. Радиус при вершине 1,0мм. Диаметр хвостовика 20,0мм.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276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80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Фреза</w:t>
            </w:r>
            <w:r w:rsidRPr="007A40B4">
              <w:rPr>
                <w:rFonts w:eastAsiaTheme="minorHAnsi"/>
                <w:lang w:eastAsia="en-US"/>
              </w:rPr>
              <w:t xml:space="preserve"> </w:t>
            </w:r>
            <w:r w:rsidRPr="007A40B4">
              <w:rPr>
                <w:lang w:eastAsia="ru-RU"/>
              </w:rPr>
              <w:t xml:space="preserve">Ø10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423036-000100K30F-DCF</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w:t>
            </w:r>
            <w:proofErr w:type="spellStart"/>
            <w:r w:rsidRPr="007A40B4">
              <w:rPr>
                <w:rFonts w:eastAsiaTheme="minorHAnsi"/>
                <w:lang w:eastAsia="en-US"/>
              </w:rPr>
              <w:t>TIAlN</w:t>
            </w:r>
            <w:proofErr w:type="spellEnd"/>
            <w:r w:rsidRPr="007A40B4">
              <w:rPr>
                <w:rFonts w:eastAsiaTheme="minorHAnsi"/>
                <w:lang w:eastAsia="en-US"/>
              </w:rPr>
              <w:t xml:space="preserve"> для  обработки фасок. Количество зубьев 4 шт. Угол подъема винтовой линии0град. Общая длина фрезы 50мм. Диаметр рабочей части 10,0мм. Глубина резания не менее 2,00мм.  Диаметр хвостовика 10,0мм. Режущая кромка не проходит через центр</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D0140300T008TIALN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3,0мм. Длина режущей части 8,0мм.  Режущая кромка фрезы проходит через центр. Диаметр хвостовика 6,0мм.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Ø4</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D0040400T008STIALN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54мм. Диаметр рабочей части 4,0мм. Длина режущей части 8,0мм.  Режущая кромка фрезы проходит через центр. Диаметр хвостовика 6,0мм.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95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83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rFonts w:eastAsiaTheme="minorHAnsi" w:cstheme="minorBidi"/>
                <w:lang w:val="en-US" w:eastAsia="en-US"/>
              </w:rPr>
              <w:t>Widia</w:t>
            </w:r>
            <w:r w:rsidRPr="007A40B4">
              <w:rPr>
                <w:rFonts w:eastAsiaTheme="minorHAnsi" w:cstheme="minorBidi"/>
                <w:lang w:eastAsia="en-US"/>
              </w:rPr>
              <w:t xml:space="preserve"> D0140500T013STIALN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p w:rsidR="007A40B4" w:rsidRPr="007A40B4" w:rsidRDefault="007A40B4" w:rsidP="007A40B4">
            <w:pPr>
              <w:widowControl/>
              <w:suppressAutoHyphens w:val="0"/>
              <w:snapToGrid/>
              <w:spacing w:line="240" w:lineRule="auto"/>
              <w:ind w:firstLine="0"/>
              <w:jc w:val="left"/>
              <w:rPr>
                <w:lang w:eastAsia="ru-RU"/>
              </w:rPr>
            </w:pP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5,0мм. Длина режущей части 13,0мм.  Режущая кромка фрезы проходит через центр. Диаметр хвостовика 6,0мм.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95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4777060Z2TWP15PE</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w:t>
            </w:r>
            <w:proofErr w:type="spellStart"/>
            <w:r w:rsidRPr="007A40B4">
              <w:rPr>
                <w:rFonts w:eastAsiaTheme="minorHAnsi"/>
                <w:lang w:eastAsia="en-US"/>
              </w:rPr>
              <w:t>затылованием</w:t>
            </w:r>
            <w:proofErr w:type="spellEnd"/>
            <w:r w:rsidRPr="007A40B4">
              <w:rPr>
                <w:rFonts w:eastAsiaTheme="minorHAnsi"/>
                <w:lang w:eastAsia="en-US"/>
              </w:rPr>
              <w:t xml:space="preserve"> режущей кромки. Угол подъема винтовой линии 38град. Общая длина фрезы 57мм. Диаметр рабочей части 6,0мм. Длина режущей части 13мм.  Диаметр хвостовика 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68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D0140600T013STIALN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6,0мм. Длина режущей части 13,0мм.  Режущая кромка фрезы проходит через центр. Диаметр хвостовика 6,0мм.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D0140800T019STIALN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63мм. Диаметр рабочей части 8,0мм. Длина режущей части 19,0мм.  Режущая кромка фрезы проходит через центр. Диаметр хвостовика 8,0мм.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509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87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Ø10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D0141000T022STIALN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72мм. Диаметр рабочей части 10,0мм. Длина режущей части 22,0мм.  Режущая кромка фрезы проходит через центр. Диаметр хвостовика 10,0мм.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5660"/>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D0141200T026STIALN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83мм. Диаметр рабочей части 12,0мм. Длина режущей части 26,0мм.  Режущая кромка фрезы проходит через центр. Диаметр хвостовика 12,0мм.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81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89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Ø16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D0141600W032STIALN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92мм. Диаметр рабочей части 16,0мм. Длина режущей части 16,0мм.  Режущая кромка фрезы проходит через центр. Диаметр хвостовика 16,0мм. Хвостовик WELDON.</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90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Ø20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lastRenderedPageBreak/>
              <w:t>Widia</w:t>
            </w:r>
            <w:r w:rsidRPr="007A40B4">
              <w:rPr>
                <w:rFonts w:eastAsiaTheme="minorHAnsi" w:cstheme="minorBidi"/>
                <w:lang w:eastAsia="en-US"/>
              </w:rPr>
              <w:t xml:space="preserve"> D0142000W038STIALN</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lastRenderedPageBreak/>
              <w:t xml:space="preserve">Фреза твердосплавная с покрытием </w:t>
            </w:r>
            <w:r w:rsidRPr="007A40B4">
              <w:rPr>
                <w:rFonts w:eastAsiaTheme="minorHAnsi"/>
                <w:lang w:eastAsia="en-US"/>
              </w:rPr>
              <w:lastRenderedPageBreak/>
              <w:t>TIALN для  обработки углеродистых и нержавеющих сталей и чугунов. Количество зубьев 4 шт. Угол подъема винтовой линии 30град. Общая длина фрезы 104мм. Диаметр рабочей части 20,0мм. Длина режущей части 20,0мм.  Режущая кромка фрезы проходит через центр. Диаметр хвостовика 20,0мм. Хвостовик WELDON.</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353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91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Фреза твердосплавная Ø25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477725008WWP15PE</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w:t>
            </w:r>
            <w:proofErr w:type="spellStart"/>
            <w:r w:rsidRPr="007A40B4">
              <w:rPr>
                <w:rFonts w:eastAsiaTheme="minorHAnsi"/>
                <w:lang w:eastAsia="en-US"/>
              </w:rPr>
              <w:t>затылованием</w:t>
            </w:r>
            <w:proofErr w:type="spellEnd"/>
            <w:r w:rsidRPr="007A40B4">
              <w:rPr>
                <w:rFonts w:eastAsiaTheme="minorHAnsi"/>
                <w:lang w:eastAsia="en-US"/>
              </w:rPr>
              <w:t xml:space="preserve"> режущей кромки. Угол подъема винтовой линии 38град. Общая длина фрезы 121мм. Диаметр рабочей части 25,0мм. Длина режущей части 45мм.  Диаметр хвостовика WELDON 25,0мм.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863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92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Корпус фрезы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M1200D100Z08HN09</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Корпус фрезы для обработки плоскостей с подачей СОЖ через инструмент. Фреза для </w:t>
            </w:r>
            <w:proofErr w:type="spellStart"/>
            <w:r w:rsidRPr="007A40B4">
              <w:rPr>
                <w:rFonts w:eastAsiaTheme="minorHAnsi"/>
                <w:lang w:eastAsia="en-US"/>
              </w:rPr>
              <w:t>двенадцатигранных</w:t>
            </w:r>
            <w:proofErr w:type="spellEnd"/>
            <w:r w:rsidRPr="007A40B4">
              <w:rPr>
                <w:rFonts w:eastAsiaTheme="minorHAnsi"/>
                <w:lang w:eastAsia="en-US"/>
              </w:rPr>
              <w:t xml:space="preserve"> пластин. Режущий диаметр фрезы 100мм. Габаритный диаметр фрезы 111,0мм. Количество зубьев 8. Максимальная глубина фрезерования 4,5мм. Посадочный диаметр 32мм. Максимальная частота вращения 6300об/мин. Вес фрезы 1,68кг. Длина фрезы 50мм.  Возможность установки пластин для обработки стали и  чугуна, алюминиевых и жаропрочных сплавов. Возможность установки </w:t>
            </w:r>
            <w:proofErr w:type="spellStart"/>
            <w:r w:rsidRPr="007A40B4">
              <w:rPr>
                <w:rFonts w:eastAsiaTheme="minorHAnsi"/>
                <w:lang w:eastAsia="en-US"/>
              </w:rPr>
              <w:t>зачистных</w:t>
            </w:r>
            <w:proofErr w:type="spellEnd"/>
            <w:r w:rsidRPr="007A40B4">
              <w:rPr>
                <w:rFonts w:eastAsiaTheme="minorHAnsi"/>
                <w:lang w:eastAsia="en-US"/>
              </w:rPr>
              <w:t xml:space="preserve"> шестигранных  пластин. Возможность установки керамических пластин.</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93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Корпус фрезы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M1200D050Z05HN09</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Корпус фрезы для обработки плоскостей с подачей СОЖ через инструмент. Фреза для </w:t>
            </w:r>
            <w:proofErr w:type="spellStart"/>
            <w:r w:rsidRPr="007A40B4">
              <w:rPr>
                <w:rFonts w:eastAsiaTheme="minorHAnsi"/>
                <w:lang w:eastAsia="en-US"/>
              </w:rPr>
              <w:t>двенадцатигранных</w:t>
            </w:r>
            <w:proofErr w:type="spellEnd"/>
            <w:r w:rsidRPr="007A40B4">
              <w:rPr>
                <w:rFonts w:eastAsiaTheme="minorHAnsi"/>
                <w:lang w:eastAsia="en-US"/>
              </w:rPr>
              <w:t xml:space="preserve"> пластин. Режущий диаметр фрезы 50мм. Габаритный диаметр фрезы 61,0мм. Количество зубьев 5. Максимальная глубина фрезерования 4,5мм. Посадочный диаметр 22мм. Максимальная частота вращения 12700об/мин. Вес фрезы 0,33кг. Длина фрезы 40мм.  Возможность установки пластин для обработки стали и  чугуна, алюминиевых и жаропрочных сплавов. Возможность установки </w:t>
            </w:r>
            <w:proofErr w:type="spellStart"/>
            <w:r w:rsidRPr="007A40B4">
              <w:rPr>
                <w:rFonts w:eastAsiaTheme="minorHAnsi"/>
                <w:lang w:eastAsia="en-US"/>
              </w:rPr>
              <w:t>зачистных</w:t>
            </w:r>
            <w:proofErr w:type="spellEnd"/>
            <w:r w:rsidRPr="007A40B4">
              <w:rPr>
                <w:rFonts w:eastAsiaTheme="minorHAnsi"/>
                <w:lang w:eastAsia="en-US"/>
              </w:rPr>
              <w:t xml:space="preserve"> шестигранных  пластин. Возможность установки керамических пластин.</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707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94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Корпус фрезы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VSM17D032Z03B32XD17</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Корпус фрезы для обработки уступов 90град с подачей СОЖ через инструмент. Фреза для двухсторонних пластин. Диаметр фрезы 32мм. Количество зубьев 3. Максимальная глубина фрезерования 16,3мм. Хвостовик WELDON диаметром 32мм. Максимальная частота вращения 34700об/мин. Вес фрезы 0,49кг. Длина фрезы 100мм. Максимальный угол врезания 5,7град. Возможность установки пластин для обработки стали и  чугуна с радиусами при вершине 0,4; 0,8; 1,2; 1,6; 2,0; 2,4; 3,2; 4,0 мм. Возможность установки пластин без покрытия для обработки алюминиевых сплавов с радиусами 0,4; 0,8; 1,2; 1,6; 2,0; 2,4; 3,2; 4,0мм.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95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Корпус фрезы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VSM11D020Z03A20XD11L110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Корпус фрезы для обработки уступов 90град с возможностью подачи СОЖ через инструмент. Фреза для двухсторонних пластин. Диаметр фрезы 20мм. Количество зубьев 3. Цилиндрический </w:t>
            </w:r>
            <w:proofErr w:type="spellStart"/>
            <w:r w:rsidRPr="007A40B4">
              <w:rPr>
                <w:rFonts w:eastAsiaTheme="minorHAnsi"/>
                <w:lang w:eastAsia="en-US"/>
              </w:rPr>
              <w:t>хвостовикий</w:t>
            </w:r>
            <w:proofErr w:type="spellEnd"/>
            <w:r w:rsidRPr="007A40B4">
              <w:rPr>
                <w:rFonts w:eastAsiaTheme="minorHAnsi"/>
                <w:lang w:eastAsia="en-US"/>
              </w:rPr>
              <w:t xml:space="preserve"> хвостовик диаметром 20мм. Максимальная глубина фрезерования не менее 11,6мм. Максимальная частота вращения не менее 35100об/мин. Вес фрезы 0,23кг. Длина фрезы 110мм. Максимальный угол врезания не менее 7,8град.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w:t>
            </w:r>
            <w:proofErr w:type="gramStart"/>
            <w:r w:rsidRPr="007A40B4">
              <w:rPr>
                <w:rFonts w:eastAsiaTheme="minorHAnsi"/>
                <w:lang w:eastAsia="en-US"/>
              </w:rPr>
              <w:t>0</w:t>
            </w:r>
            <w:proofErr w:type="gramEnd"/>
            <w:r w:rsidRPr="007A40B4">
              <w:rPr>
                <w:rFonts w:eastAsiaTheme="minorHAnsi"/>
                <w:lang w:eastAsia="en-US"/>
              </w:rPr>
              <w:t>,4; 0,8; 1,2; 1,6; 2,4; 3,2 мм. Возможность установки пластин с поликристаллическим алмазом радиусами 0,4; 0,79 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96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Корпус фрезы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w:t>
            </w:r>
            <w:r w:rsidRPr="007A40B4">
              <w:rPr>
                <w:rFonts w:eastAsiaTheme="minorHAnsi" w:cstheme="minorBidi"/>
                <w:lang w:eastAsia="en-US"/>
              </w:rPr>
              <w:lastRenderedPageBreak/>
              <w:t>VSM11D016Z02A16XD11L100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lastRenderedPageBreak/>
              <w:t xml:space="preserve">Корпус фрезы для обработки уступов 90град с возможностью подачи СОЖ </w:t>
            </w:r>
            <w:r w:rsidRPr="007A40B4">
              <w:rPr>
                <w:rFonts w:eastAsiaTheme="minorHAnsi"/>
                <w:lang w:eastAsia="en-US"/>
              </w:rPr>
              <w:lastRenderedPageBreak/>
              <w:t xml:space="preserve">через инструмент. Фреза для двухсторонних пластин. Диаметр фрезы 16мм. Количество зубьев 2. Цилиндрический </w:t>
            </w:r>
            <w:proofErr w:type="spellStart"/>
            <w:r w:rsidRPr="007A40B4">
              <w:rPr>
                <w:rFonts w:eastAsiaTheme="minorHAnsi"/>
                <w:lang w:eastAsia="en-US"/>
              </w:rPr>
              <w:t>хвостовикий</w:t>
            </w:r>
            <w:proofErr w:type="spellEnd"/>
            <w:r w:rsidRPr="007A40B4">
              <w:rPr>
                <w:rFonts w:eastAsiaTheme="minorHAnsi"/>
                <w:lang w:eastAsia="en-US"/>
              </w:rPr>
              <w:t xml:space="preserve"> хвостовик диаметром 16мм. Максимальная глубина фрезерования не менее 11,5мм. Максимальная частота вращения не менее 41400об/мин. Вес фрезы 0,12кг. Длина фрезы 100мм. Максимальный угол врезания не менее 10,0град.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w:t>
            </w:r>
            <w:proofErr w:type="gramStart"/>
            <w:r w:rsidRPr="007A40B4">
              <w:rPr>
                <w:rFonts w:eastAsiaTheme="minorHAnsi"/>
                <w:lang w:eastAsia="en-US"/>
              </w:rPr>
              <w:t>0</w:t>
            </w:r>
            <w:proofErr w:type="gramEnd"/>
            <w:r w:rsidRPr="007A40B4">
              <w:rPr>
                <w:rFonts w:eastAsiaTheme="minorHAnsi"/>
                <w:lang w:eastAsia="en-US"/>
              </w:rPr>
              <w:t>,4; 0,8; 1,2; 1,6; 2,4; 3,2 мм. Возможность установки пластин с поликристаллическим алмазом радиусами 0,4; 0,79 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w:t>
            </w:r>
          </w:p>
        </w:tc>
      </w:tr>
      <w:tr w:rsidR="007A40B4" w:rsidRPr="007A40B4" w:rsidTr="007A40B4">
        <w:trPr>
          <w:trHeight w:val="61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97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Корпус фрезы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VSM11D050Z08S022XD11</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Корпус фрезы для обработки уступов 90град с возможностью подачи СОЖ через инструмент. Фреза для двухсторонних пластин. Диаметр фрезы 50мм. Количество зубьев 8. Посадочный диаметр 22мм. Максимальная глубина фрезерования не менее 11,3мм. Максимальная частота вращения не менее 19900об/мин. Вес фрезы 0,33кг. Длина фрезы 40мм. Максимальный угол врезания не менее 1,9град.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w:t>
            </w:r>
            <w:proofErr w:type="gramStart"/>
            <w:r w:rsidRPr="007A40B4">
              <w:rPr>
                <w:rFonts w:eastAsiaTheme="minorHAnsi"/>
                <w:lang w:eastAsia="en-US"/>
              </w:rPr>
              <w:t>0</w:t>
            </w:r>
            <w:proofErr w:type="gramEnd"/>
            <w:r w:rsidRPr="007A40B4">
              <w:rPr>
                <w:rFonts w:eastAsiaTheme="minorHAnsi"/>
                <w:lang w:eastAsia="en-US"/>
              </w:rPr>
              <w:t>,4; 0,8; 1,2; 1,6; 2,4; 3,2 мм. Возможность установки пластин с поликристаллическим алмазом радиусами 0,4; 0,79 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98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XDPT110404PDSRMMWP25PM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WP25PM для общей обработки. C радиусом при вершине 0,4мм. </w:t>
            </w:r>
            <w:r w:rsidRPr="007A40B4">
              <w:rPr>
                <w:rFonts w:eastAsiaTheme="minorHAnsi"/>
                <w:lang w:eastAsia="en-US"/>
              </w:rPr>
              <w:lastRenderedPageBreak/>
              <w:t xml:space="preserve">Толщина пластины 4мм. Ширина 6,9мм. Высота 13,43мм.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2,06мм. Устанавливается в корпус VSM11</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30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99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XDCT110404PDFRALPWN10HM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WN10HM для  обработки алюминиевых сплавов без покрытия. C радиусом при вершине 0,4мм. Толщина пластины 4мм. Ширина 6,9мм. Высота 13,44мм. Передний угол пластины 20град. Задний угол пластины 15град.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2,09мм.  Корпус VSM11</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XDCT110412PDFRALPWN25PM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WN25PM для  обработки алюминиевых сплавов. C радиусом при вершине 1,20мм. Толщина пластины 4мм. Ширина 6,9мм. Высота 13,44мм.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1,29мм. Устанавливается в корпус VSM11</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XDPT110412PDSRMMWP40PM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WP40PM для тяжелой обработки. C радиусом при вершине 1,2мм. Толщина пластины 4мм. Ширина 6,9мм. Высота 13,44мм.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TiAlN</w:t>
            </w:r>
            <w:proofErr w:type="spellEnd"/>
            <w:r w:rsidRPr="007A40B4">
              <w:rPr>
                <w:rFonts w:eastAsiaTheme="minorHAnsi"/>
                <w:lang w:eastAsia="en-US"/>
              </w:rPr>
              <w:t xml:space="preserve">- </w:t>
            </w:r>
            <w:proofErr w:type="spellStart"/>
            <w:r w:rsidRPr="007A40B4">
              <w:rPr>
                <w:rFonts w:eastAsiaTheme="minorHAnsi"/>
                <w:lang w:eastAsia="en-US"/>
              </w:rPr>
              <w:t>ALCrN</w:t>
            </w:r>
            <w:proofErr w:type="spellEnd"/>
            <w:r w:rsidRPr="007A40B4">
              <w:rPr>
                <w:rFonts w:eastAsiaTheme="minorHAnsi"/>
                <w:lang w:eastAsia="en-US"/>
              </w:rPr>
              <w:t xml:space="preserve"> </w:t>
            </w:r>
            <w:proofErr w:type="gramStart"/>
            <w:r w:rsidRPr="007A40B4">
              <w:rPr>
                <w:rFonts w:eastAsiaTheme="minorHAnsi"/>
                <w:lang w:eastAsia="en-US"/>
              </w:rPr>
              <w:t>многослойное</w:t>
            </w:r>
            <w:proofErr w:type="gramEnd"/>
            <w:r w:rsidRPr="007A40B4">
              <w:rPr>
                <w:rFonts w:eastAsiaTheme="minorHAnsi"/>
                <w:lang w:eastAsia="en-US"/>
              </w:rPr>
              <w:t xml:space="preserve">.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1,29мм. Устанавливается в корпус VSM11</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30</w:t>
            </w:r>
          </w:p>
        </w:tc>
      </w:tr>
      <w:tr w:rsidR="007A40B4" w:rsidRPr="007A40B4" w:rsidTr="007A40B4">
        <w:trPr>
          <w:trHeight w:val="3250"/>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102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rFonts w:eastAsiaTheme="minorHAnsi" w:cstheme="minorBidi"/>
                <w:lang w:val="en-US" w:eastAsia="en-US"/>
              </w:rPr>
              <w:t>Widia</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eastAsia="en-US"/>
              </w:rPr>
              <w:t>HNGJ0905ANFNLDJTHM-U</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двенадцатью режущими кромками из сплава THM-U без покрытия, для  обработки цветных сплавов. C радиусом при вершине 1,2мм. Толщина пластины 5,46мм. Ширина грани пластины 8,59мм. Размер </w:t>
            </w:r>
            <w:proofErr w:type="spellStart"/>
            <w:r w:rsidRPr="007A40B4">
              <w:rPr>
                <w:rFonts w:eastAsiaTheme="minorHAnsi"/>
                <w:lang w:eastAsia="en-US"/>
              </w:rPr>
              <w:t>зачистной</w:t>
            </w:r>
            <w:proofErr w:type="spellEnd"/>
            <w:r w:rsidRPr="007A40B4">
              <w:rPr>
                <w:rFonts w:eastAsiaTheme="minorHAnsi"/>
                <w:lang w:eastAsia="en-US"/>
              </w:rPr>
              <w:t xml:space="preserve"> фаски 1,66мм.  Устанавливается в корпус M1200</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30</w:t>
            </w:r>
          </w:p>
        </w:tc>
      </w:tr>
      <w:tr w:rsidR="007A40B4" w:rsidRPr="007A40B4" w:rsidTr="007A40B4">
        <w:trPr>
          <w:trHeight w:val="4102"/>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XDPT170404PESRMMWP40PM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WP40PM для тяжелой  обработки. C радиусом при вершине 0,4мм. Толщина пластины 4,9мм. Ширина 9,6мм. Высота 19,15мм.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2,62мм. Устанавливается в корпус VSM17</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XDCT170404PEFRALPWN10HM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WN25PM для  обработки алюминиевых сплавов. C радиусом при вершине 0,4мм. Толщина пластины 4,9мм. Ширина 9,6мм. Высота 19,15мм.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2,62мм. Устанавливается в корпус VSM17</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Пластина</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HNPJ0905ANSNGDWP40PM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двенадцатью режущими кромками из сплава WP40PM для тяжелой  обработки. C радиусом при вершине 1,2мм. Толщина пластины 5,56мм. Ширина грани пластины 8,58мм. Размер </w:t>
            </w:r>
            <w:proofErr w:type="spellStart"/>
            <w:r w:rsidRPr="007A40B4">
              <w:rPr>
                <w:rFonts w:eastAsiaTheme="minorHAnsi"/>
                <w:lang w:eastAsia="en-US"/>
              </w:rPr>
              <w:t>зачистной</w:t>
            </w:r>
            <w:proofErr w:type="spellEnd"/>
            <w:r w:rsidRPr="007A40B4">
              <w:rPr>
                <w:rFonts w:eastAsiaTheme="minorHAnsi"/>
                <w:lang w:eastAsia="en-US"/>
              </w:rPr>
              <w:t xml:space="preserve"> фаски 1,80мм.  Пластина с покрытием методом PVD </w:t>
            </w:r>
            <w:proofErr w:type="spellStart"/>
            <w:r w:rsidRPr="007A40B4">
              <w:rPr>
                <w:rFonts w:eastAsiaTheme="minorHAnsi"/>
                <w:lang w:eastAsia="en-US"/>
              </w:rPr>
              <w:t>TiAlN</w:t>
            </w:r>
            <w:proofErr w:type="spellEnd"/>
            <w:r w:rsidRPr="007A40B4">
              <w:rPr>
                <w:rFonts w:eastAsiaTheme="minorHAnsi"/>
                <w:lang w:eastAsia="en-US"/>
              </w:rPr>
              <w:t xml:space="preserve">- </w:t>
            </w:r>
            <w:proofErr w:type="spellStart"/>
            <w:r w:rsidRPr="007A40B4">
              <w:rPr>
                <w:rFonts w:eastAsiaTheme="minorHAnsi"/>
                <w:lang w:eastAsia="en-US"/>
              </w:rPr>
              <w:t>ALCrN</w:t>
            </w:r>
            <w:proofErr w:type="spellEnd"/>
            <w:r w:rsidRPr="007A40B4">
              <w:rPr>
                <w:rFonts w:eastAsiaTheme="minorHAnsi"/>
                <w:lang w:eastAsia="en-US"/>
              </w:rPr>
              <w:t xml:space="preserve"> </w:t>
            </w:r>
            <w:proofErr w:type="gramStart"/>
            <w:r w:rsidRPr="007A40B4">
              <w:rPr>
                <w:rFonts w:eastAsiaTheme="minorHAnsi"/>
                <w:lang w:eastAsia="en-US"/>
              </w:rPr>
              <w:t>многослойное</w:t>
            </w:r>
            <w:proofErr w:type="gramEnd"/>
            <w:r w:rsidRPr="007A40B4">
              <w:rPr>
                <w:rFonts w:eastAsiaTheme="minorHAnsi"/>
                <w:lang w:eastAsia="en-US"/>
              </w:rPr>
              <w:t>. Устанавливается в корпус M1200</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30</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VDS201A03000WU25PD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lastRenderedPageBreak/>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lastRenderedPageBreak/>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xml:space="preserve">. Отсутствие ленточек. Угол подъема </w:t>
            </w:r>
            <w:r w:rsidRPr="007A40B4">
              <w:rPr>
                <w:rFonts w:eastAsiaTheme="minorHAnsi"/>
                <w:lang w:eastAsia="en-US"/>
              </w:rPr>
              <w:lastRenderedPageBreak/>
              <w:t>винтовой линии 30 град. Твердый сплав WU25PD с PVD покрытием. Диаметр режущей части 3,00м.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107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Ø4</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VDS201A04000WU25PD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4,00м. Общая длина сверла 66,0мм. Диаметр хвостовика 6,0мм. Длина рабочей режущей части 24,0мм. Угол при вершине 140градусов. Длина режущей части с канавкой 24,0мм.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VDS201A05000WU25PD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109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VDS201A06000WU25PD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Ø7</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VDS201A07000WU25PD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xml:space="preserve">. Отсутствие ленточек. Угол подъема винтовой линии 30 град. Твердый сплав WU25PD с PVD покрытием. </w:t>
            </w:r>
            <w:r w:rsidRPr="007A40B4">
              <w:rPr>
                <w:rFonts w:eastAsiaTheme="minorHAnsi"/>
                <w:lang w:eastAsia="en-US"/>
              </w:rPr>
              <w:lastRenderedPageBreak/>
              <w:t>Диаметр режущей части 7,00м.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111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VDS201A08000WU25PD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8,00м.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Ø9</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VDS201A09000WU25PD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9,00м.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Ø10</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VDS201A10000WU25PD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10,00м.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Ø11</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VDS201A11000WU25PD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xml:space="preserve">. Отсутствие ленточек. Угол подъема винтовой линии 30 град. Твердый сплав WU25PD с PVD покрытием. Диаметр режущей части 11,00м. Общая длина сверла 102,0мм. </w:t>
            </w:r>
            <w:r w:rsidRPr="007A40B4">
              <w:rPr>
                <w:rFonts w:eastAsiaTheme="minorHAnsi"/>
                <w:lang w:eastAsia="en-US"/>
              </w:rPr>
              <w:lastRenderedPageBreak/>
              <w:t>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115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VDS201A12000WU25PD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12,00м.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Ø2,1</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VDS201A02100WU25PD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2,10м. Общая длина сверла 58,0мм. Диаметр хвостовика 4,0мм. Длина рабочей режущей части 10,0мм. Угол при вершине 140градусов. Длина режущей части с канавкой 13,0мм. Длина хвостовика 28,0мм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Ø2,5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VDS201A02500WU25PD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2,50м. Общая длина сверла 58,0мм. Диаметр хвостовика 4,0мм. Длина рабочей режущей части 12,0мм. Угол при вершине 140градусов. Длина режущей части с канавкой 17,0мм. Длина хвостовика 28,0мм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118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Ø3,2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VDS201A03200WU25PD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xml:space="preserve">. Отсутствие ленточек. Угол подъема винтовой линии 30 град. Твердый сплав WU25PD с PVD покрытием. Диаметр режущей части 3,20м. Общая длина сверла 62,0мм. Диаметр хвостовика 6,0мм. Длина рабочей режущей части 14,0мм. Угол при </w:t>
            </w:r>
            <w:r w:rsidRPr="007A40B4">
              <w:rPr>
                <w:rFonts w:eastAsiaTheme="minorHAnsi"/>
                <w:lang w:eastAsia="en-US"/>
              </w:rPr>
              <w:lastRenderedPageBreak/>
              <w:t>вершине 140градусов. Длина режущей части с канавкой 20,0мм.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119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Ø3,3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VDS201A03300WU25PD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3,30м.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Ø3,4</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VDS201A03400WU25PD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3,40м.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Ø3,5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VDS201A03500WU25PD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3,50м.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Ø4,2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VDS201A04200WU25PD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xml:space="preserve">. Отсутствие ленточек. Угол подъема винтовой линии 30 град. Твердый сплав WU25PD с PVD покрытием. Диаметр режущей части 4,20м. Общая длина сверла 66,0мм. Диаметр хвостовика 6,0мм. Длина рабочей режущей части 17,0мм. Угол при вершине 140градусов. Длина режущей части с канавкой 24,0мм. </w:t>
            </w:r>
            <w:r w:rsidRPr="007A40B4">
              <w:rPr>
                <w:rFonts w:eastAsiaTheme="minorHAnsi"/>
                <w:lang w:eastAsia="en-US"/>
              </w:rPr>
              <w:lastRenderedPageBreak/>
              <w:t>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123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Ø4,3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VDS201A04300WU25PD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4,30м.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Ø4,5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VDS201A04500WU25PD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4,50м.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Ø4,8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VDS201A04800WU25PD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Ø5,1</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VDS201A05100WU25PD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5,10м.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127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Ø5,2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VDS201A05200WU25PD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5,20м.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Ø5,5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VDS201A05500WU25PD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5,50м.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129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Ø5,8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VDS201A05800WU25PD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Ø6,5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VDS201A06500WU25PD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6,50м.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131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Ø6,8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VDS201A06800WU25PD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6,80м.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Ø6,9</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VDS201A06900WU25PD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6,90м.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Ø7,5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VDS201A07500WU25PD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7,50м.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Ø7,8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VDS201A07800WU25PD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7,80м.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72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135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Ø8,5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VDS201A08500WU25PD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8,50м.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Ø8,8</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VDS201A08800WU25PD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8,80м.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Ø9,5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VDS201A09500WU25PD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9,50м.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81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138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Ø10,2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VDS201A10200WU25PD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10,20м.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381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139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Ø10,5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VDS201A10500WU25PD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10,50м.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410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твердосплавное Ø11,5</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VDS201A11500WU25PD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11,50м.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из быстрорежущей стали Ø1,2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rFonts w:eastAsiaTheme="minorHAnsi" w:cstheme="minorBidi"/>
                <w:lang w:val="en-US" w:eastAsia="en-US"/>
              </w:rPr>
              <w:t>Ilix</w:t>
            </w:r>
            <w:proofErr w:type="spellEnd"/>
            <w:r w:rsidRPr="007A40B4">
              <w:rPr>
                <w:rFonts w:eastAsiaTheme="minorHAnsi" w:cstheme="minorBidi"/>
                <w:lang w:eastAsia="en-US"/>
              </w:rPr>
              <w:t xml:space="preserve"> 6151TN D1,2</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из быстрорежущей стали по DIN338.  Диаметр режущей части 1,20м. Общая длина сверла 36,0мм. Диаметр хвостовика 1,2мм. Длина рабочей режущей части 16,0мм. </w:t>
            </w:r>
            <w:proofErr w:type="spellStart"/>
            <w:r w:rsidRPr="007A40B4">
              <w:rPr>
                <w:rFonts w:eastAsiaTheme="minorHAnsi"/>
                <w:lang w:eastAsia="en-US"/>
              </w:rPr>
              <w:t>Химикотермическая</w:t>
            </w:r>
            <w:proofErr w:type="spellEnd"/>
            <w:r w:rsidRPr="007A40B4">
              <w:rPr>
                <w:rFonts w:eastAsiaTheme="minorHAnsi"/>
                <w:lang w:eastAsia="en-US"/>
              </w:rPr>
              <w:t xml:space="preserve"> обработка поверхност</w:t>
            </w:r>
            <w:proofErr w:type="gramStart"/>
            <w:r w:rsidRPr="007A40B4">
              <w:rPr>
                <w:rFonts w:eastAsiaTheme="minorHAnsi"/>
                <w:lang w:eastAsia="en-US"/>
              </w:rPr>
              <w:t>и-</w:t>
            </w:r>
            <w:proofErr w:type="gramEnd"/>
            <w:r w:rsidRPr="007A40B4">
              <w:rPr>
                <w:rFonts w:eastAsiaTheme="minorHAnsi"/>
                <w:lang w:eastAsia="en-US"/>
              </w:rPr>
              <w:t xml:space="preserve"> отпуск в атмосфере пара.</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из быстрорежущей стали</w:t>
            </w:r>
            <w:r w:rsidRPr="007A40B4">
              <w:rPr>
                <w:rFonts w:eastAsiaTheme="minorHAnsi"/>
                <w:lang w:eastAsia="en-US"/>
              </w:rPr>
              <w:t xml:space="preserve"> </w:t>
            </w:r>
            <w:r w:rsidRPr="007A40B4">
              <w:rPr>
                <w:lang w:eastAsia="ru-RU"/>
              </w:rPr>
              <w:t>Ø1,3</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rFonts w:eastAsiaTheme="minorHAnsi" w:cstheme="minorBidi"/>
                <w:lang w:val="en-US" w:eastAsia="en-US"/>
              </w:rPr>
              <w:t>Ilix</w:t>
            </w:r>
            <w:proofErr w:type="spellEnd"/>
            <w:r w:rsidRPr="007A40B4">
              <w:rPr>
                <w:rFonts w:eastAsiaTheme="minorHAnsi" w:cstheme="minorBidi"/>
                <w:lang w:eastAsia="en-US"/>
              </w:rPr>
              <w:t xml:space="preserve"> 6151TN D1,3</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из быстрорежущей стали по DIN338.  Диаметр режущей части 1,20м. Общая длина сверла 36,0мм. Диаметр хвостовика 1,3мм. Длина рабочей режущей части 16,0мм. </w:t>
            </w:r>
            <w:proofErr w:type="spellStart"/>
            <w:r w:rsidRPr="007A40B4">
              <w:rPr>
                <w:rFonts w:eastAsiaTheme="minorHAnsi"/>
                <w:lang w:eastAsia="en-US"/>
              </w:rPr>
              <w:t>Химикотермическая</w:t>
            </w:r>
            <w:proofErr w:type="spellEnd"/>
            <w:r w:rsidRPr="007A40B4">
              <w:rPr>
                <w:rFonts w:eastAsiaTheme="minorHAnsi"/>
                <w:lang w:eastAsia="en-US"/>
              </w:rPr>
              <w:t xml:space="preserve"> обработка поверхност</w:t>
            </w:r>
            <w:proofErr w:type="gramStart"/>
            <w:r w:rsidRPr="007A40B4">
              <w:rPr>
                <w:rFonts w:eastAsiaTheme="minorHAnsi"/>
                <w:lang w:eastAsia="en-US"/>
              </w:rPr>
              <w:t>и-</w:t>
            </w:r>
            <w:proofErr w:type="gramEnd"/>
            <w:r w:rsidRPr="007A40B4">
              <w:rPr>
                <w:rFonts w:eastAsiaTheme="minorHAnsi"/>
                <w:lang w:eastAsia="en-US"/>
              </w:rPr>
              <w:t xml:space="preserve"> отпуск в атмосфере пара.</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Сверло из быстрорежущей стали</w:t>
            </w:r>
            <w:r w:rsidRPr="007A40B4">
              <w:rPr>
                <w:rFonts w:eastAsiaTheme="minorHAnsi"/>
                <w:lang w:eastAsia="en-US"/>
              </w:rPr>
              <w:t xml:space="preserve"> </w:t>
            </w:r>
            <w:r w:rsidRPr="007A40B4">
              <w:rPr>
                <w:lang w:eastAsia="ru-RU"/>
              </w:rPr>
              <w:t>Ø1,6</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rFonts w:eastAsiaTheme="minorHAnsi" w:cstheme="minorBidi"/>
                <w:lang w:val="en-US" w:eastAsia="en-US"/>
              </w:rPr>
              <w:t>Ilix</w:t>
            </w:r>
            <w:proofErr w:type="spellEnd"/>
            <w:r w:rsidRPr="007A40B4">
              <w:rPr>
                <w:rFonts w:eastAsiaTheme="minorHAnsi" w:cstheme="minorBidi"/>
                <w:lang w:eastAsia="en-US"/>
              </w:rPr>
              <w:t xml:space="preserve"> 6151TN D1,6</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из быстрорежущей стали по DIN338.  Диаметр режущей части 1,20м. Общая длина сверла 43,0мм. Диаметр хвостовика 1,3мм. Длина рабочей режущей части 20,0мм. </w:t>
            </w:r>
            <w:proofErr w:type="spellStart"/>
            <w:r w:rsidRPr="007A40B4">
              <w:rPr>
                <w:rFonts w:eastAsiaTheme="minorHAnsi"/>
                <w:lang w:eastAsia="en-US"/>
              </w:rPr>
              <w:t>Химикотермическая</w:t>
            </w:r>
            <w:proofErr w:type="spellEnd"/>
            <w:r w:rsidRPr="007A40B4">
              <w:rPr>
                <w:rFonts w:eastAsiaTheme="minorHAnsi"/>
                <w:lang w:eastAsia="en-US"/>
              </w:rPr>
              <w:t xml:space="preserve"> обработка </w:t>
            </w:r>
            <w:r w:rsidRPr="007A40B4">
              <w:rPr>
                <w:rFonts w:eastAsiaTheme="minorHAnsi"/>
                <w:lang w:eastAsia="en-US"/>
              </w:rPr>
              <w:lastRenderedPageBreak/>
              <w:t>поверхност</w:t>
            </w:r>
            <w:proofErr w:type="gramStart"/>
            <w:r w:rsidRPr="007A40B4">
              <w:rPr>
                <w:rFonts w:eastAsiaTheme="minorHAnsi"/>
                <w:lang w:eastAsia="en-US"/>
              </w:rPr>
              <w:t>и-</w:t>
            </w:r>
            <w:proofErr w:type="gramEnd"/>
            <w:r w:rsidRPr="007A40B4">
              <w:rPr>
                <w:rFonts w:eastAsiaTheme="minorHAnsi"/>
                <w:lang w:eastAsia="en-US"/>
              </w:rPr>
              <w:t xml:space="preserve"> отпуск в атмосфере пара.</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5</w:t>
            </w:r>
          </w:p>
        </w:tc>
      </w:tr>
      <w:tr w:rsidR="007A40B4" w:rsidRPr="007A40B4" w:rsidTr="007A40B4">
        <w:trPr>
          <w:trHeight w:val="31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144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lang w:eastAsia="ru-RU"/>
              </w:rPr>
              <w:t>Резьбофреза</w:t>
            </w:r>
            <w:proofErr w:type="spellEnd"/>
            <w:r w:rsidRPr="007A40B4">
              <w:rPr>
                <w:lang w:eastAsia="ru-RU"/>
              </w:rPr>
              <w:t xml:space="preserve"> </w:t>
            </w:r>
            <w:proofErr w:type="gramStart"/>
            <w:r w:rsidRPr="007A40B4">
              <w:rPr>
                <w:lang w:eastAsia="ru-RU"/>
              </w:rPr>
              <w:t>твердосплавная</w:t>
            </w:r>
            <w:proofErr w:type="gramEnd"/>
            <w:r w:rsidRPr="007A40B4">
              <w:rPr>
                <w:rFonts w:eastAsiaTheme="minorHAnsi" w:cstheme="minorBidi"/>
                <w:lang w:eastAsia="en-US"/>
              </w:rPr>
              <w:t xml:space="preserve"> </w:t>
            </w:r>
            <w:proofErr w:type="spellStart"/>
            <w:r w:rsidRPr="007A40B4">
              <w:rPr>
                <w:rFonts w:eastAsiaTheme="minorHAnsi" w:cstheme="minorBidi"/>
                <w:lang w:val="en-US" w:eastAsia="en-US"/>
              </w:rPr>
              <w:t>Vargus</w:t>
            </w:r>
            <w:proofErr w:type="spellEnd"/>
            <w:r w:rsidRPr="007A40B4">
              <w:rPr>
                <w:rFonts w:eastAsiaTheme="minorHAnsi" w:cstheme="minorBidi"/>
                <w:lang w:eastAsia="en-US"/>
              </w:rPr>
              <w:t xml:space="preserve"> D3T06031L123-I0.7ISOTMVTH</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для внутренней метрической резьбы ГОСТ8724-2002,  ГОСТ9150-2002, ГОСТ 24705-2004. Материал твердого сплава VTH. Общая длина фрезы 57мм, Диаметр рабочей части фрезы 3,15мм. Диаметр хвостовика 6,0мм. Максимальная длина обрабатываемого отверстия 12,3мм. Количество зубьев 3шт. Количество перьев 3шт.  Фреза под резьбу М4х0,7.</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211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lang w:eastAsia="ru-RU"/>
              </w:rPr>
              <w:t>Резьбофреза</w:t>
            </w:r>
            <w:proofErr w:type="spellEnd"/>
            <w:r w:rsidRPr="007A40B4">
              <w:rPr>
                <w:lang w:eastAsia="ru-RU"/>
              </w:rPr>
              <w:t xml:space="preserve"> </w:t>
            </w:r>
            <w:proofErr w:type="gramStart"/>
            <w:r w:rsidRPr="007A40B4">
              <w:rPr>
                <w:lang w:eastAsia="ru-RU"/>
              </w:rPr>
              <w:t>твердосплавная</w:t>
            </w:r>
            <w:proofErr w:type="gramEnd"/>
            <w:r w:rsidRPr="007A40B4">
              <w:rPr>
                <w:rFonts w:eastAsiaTheme="minorHAnsi" w:cstheme="minorBidi"/>
                <w:lang w:eastAsia="en-US"/>
              </w:rPr>
              <w:t xml:space="preserve"> </w:t>
            </w:r>
            <w:proofErr w:type="spellStart"/>
            <w:r w:rsidRPr="007A40B4">
              <w:rPr>
                <w:rFonts w:eastAsiaTheme="minorHAnsi" w:cstheme="minorBidi"/>
                <w:lang w:val="en-US" w:eastAsia="en-US"/>
              </w:rPr>
              <w:t>Vargus</w:t>
            </w:r>
            <w:proofErr w:type="spellEnd"/>
            <w:r w:rsidRPr="007A40B4">
              <w:rPr>
                <w:rFonts w:eastAsiaTheme="minorHAnsi" w:cstheme="minorBidi"/>
                <w:lang w:eastAsia="en-US"/>
              </w:rPr>
              <w:t xml:space="preserve"> D3T06040L154-I0.8ISOTMVTH</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для внутренней метрической резьбы ГОСТ8724-2002,  ГОСТ9150-2002, ГОСТ 24705-2004. Материал твердого сплава VTH. Общая длина фрезы 57мм, Диаметр рабочей части фрезы 4,05мм. Диаметр хвостовика 6,0мм. Максимальная длина обрабатываемого отверстия 15,4мм. Количество зубьев 3шт. Количество перьев 3шт.  Фреза под резьбу М5х0,8.</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4064"/>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lang w:eastAsia="ru-RU"/>
              </w:rPr>
              <w:t>Резьбофреза</w:t>
            </w:r>
            <w:proofErr w:type="spellEnd"/>
            <w:r w:rsidRPr="007A40B4">
              <w:rPr>
                <w:lang w:eastAsia="ru-RU"/>
              </w:rPr>
              <w:t xml:space="preserve"> </w:t>
            </w:r>
            <w:proofErr w:type="gramStart"/>
            <w:r w:rsidRPr="007A40B4">
              <w:rPr>
                <w:lang w:eastAsia="ru-RU"/>
              </w:rPr>
              <w:t>твердосплавная</w:t>
            </w:r>
            <w:proofErr w:type="gramEnd"/>
            <w:r w:rsidRPr="007A40B4">
              <w:rPr>
                <w:rFonts w:eastAsiaTheme="minorHAnsi" w:cstheme="minorBidi"/>
                <w:lang w:eastAsia="en-US"/>
              </w:rPr>
              <w:t xml:space="preserve"> </w:t>
            </w:r>
            <w:proofErr w:type="spellStart"/>
            <w:r w:rsidRPr="007A40B4">
              <w:rPr>
                <w:rFonts w:eastAsiaTheme="minorHAnsi" w:cstheme="minorBidi"/>
                <w:lang w:val="en-US" w:eastAsia="en-US"/>
              </w:rPr>
              <w:t>Vargus</w:t>
            </w:r>
            <w:proofErr w:type="spellEnd"/>
            <w:r w:rsidRPr="007A40B4">
              <w:rPr>
                <w:rFonts w:eastAsiaTheme="minorHAnsi" w:cstheme="minorBidi"/>
                <w:lang w:eastAsia="en-US"/>
              </w:rPr>
              <w:t xml:space="preserve"> D3T06048L185-I1.0ISOTMVTH</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для внутренней метрической резьбы ГОСТ8724-2002,  ГОСТ9150-2002, ГОСТ 24705-2004. Материал твердого сплава VTH. Общая длина фрезы 57мм, Диаметр рабочей части фрезы 4,8мм. Диаметр хвостовика 6,0мм. Максимальная длина обрабатываемого отверстия 18,5мм. Количество зубьев 3шт. Количество перьев 3шт.  Фреза под резьбу М6х1,0 с возможностью обработки </w:t>
            </w:r>
            <w:proofErr w:type="spellStart"/>
            <w:r w:rsidRPr="007A40B4">
              <w:rPr>
                <w:rFonts w:eastAsiaTheme="minorHAnsi"/>
                <w:lang w:eastAsia="en-US"/>
              </w:rPr>
              <w:t>резьб</w:t>
            </w:r>
            <w:proofErr w:type="spellEnd"/>
            <w:r w:rsidRPr="007A40B4">
              <w:rPr>
                <w:rFonts w:eastAsiaTheme="minorHAnsi"/>
                <w:lang w:eastAsia="en-US"/>
              </w:rPr>
              <w:t xml:space="preserve"> М8-М40х1,0.</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3967"/>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147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lang w:eastAsia="ru-RU"/>
              </w:rPr>
              <w:t>Резьбофреза</w:t>
            </w:r>
            <w:proofErr w:type="spellEnd"/>
            <w:r w:rsidRPr="007A40B4">
              <w:rPr>
                <w:lang w:eastAsia="ru-RU"/>
              </w:rPr>
              <w:t xml:space="preserve"> </w:t>
            </w:r>
            <w:proofErr w:type="gramStart"/>
            <w:r w:rsidRPr="007A40B4">
              <w:rPr>
                <w:lang w:eastAsia="ru-RU"/>
              </w:rPr>
              <w:t>твердосплавная</w:t>
            </w:r>
            <w:proofErr w:type="gramEnd"/>
            <w:r w:rsidRPr="007A40B4">
              <w:rPr>
                <w:rFonts w:eastAsiaTheme="minorHAnsi" w:cstheme="minorBidi"/>
                <w:lang w:eastAsia="en-US"/>
              </w:rPr>
              <w:t xml:space="preserve"> </w:t>
            </w:r>
            <w:proofErr w:type="spellStart"/>
            <w:r w:rsidRPr="007A40B4">
              <w:rPr>
                <w:rFonts w:eastAsiaTheme="minorHAnsi" w:cstheme="minorBidi"/>
                <w:lang w:val="en-US" w:eastAsia="en-US"/>
              </w:rPr>
              <w:t>Vargus</w:t>
            </w:r>
            <w:proofErr w:type="spellEnd"/>
            <w:r w:rsidRPr="007A40B4">
              <w:rPr>
                <w:rFonts w:eastAsiaTheme="minorHAnsi" w:cstheme="minorBidi"/>
                <w:lang w:eastAsia="en-US"/>
              </w:rPr>
              <w:t xml:space="preserve"> H04039L12-I0.75ISOTMVTH</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с винтовой канавкой для внутренней метрической резьбы ГОСТ8724-2002,  ГОСТ9150-2002, ГОСТ 24705-2004. Материал твердого сплава VTH. Общая длина фрезы 45мм, Диаметр рабочей части фрезы 3,9мм. Диаметр хвостовика 4,0мм. Длина обрабатываемого отверстия не менее 12,0мм. Количество зубьев 16шт. Количество перьев 3шт.  Фреза под резьбу М6х0,75.</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3250"/>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148</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proofErr w:type="spellStart"/>
            <w:r w:rsidRPr="007A40B4">
              <w:rPr>
                <w:lang w:eastAsia="ru-RU"/>
              </w:rPr>
              <w:t>Резьбофреза</w:t>
            </w:r>
            <w:proofErr w:type="spellEnd"/>
            <w:r w:rsidRPr="007A40B4">
              <w:rPr>
                <w:lang w:eastAsia="ru-RU"/>
              </w:rPr>
              <w:t xml:space="preserve"> </w:t>
            </w:r>
            <w:proofErr w:type="gramStart"/>
            <w:r w:rsidRPr="007A40B4">
              <w:rPr>
                <w:lang w:eastAsia="ru-RU"/>
              </w:rPr>
              <w:t>твердосплавная</w:t>
            </w:r>
            <w:proofErr w:type="gramEnd"/>
            <w:r w:rsidRPr="007A40B4">
              <w:rPr>
                <w:rFonts w:eastAsiaTheme="minorHAnsi" w:cstheme="minorBidi"/>
                <w:lang w:eastAsia="en-US"/>
              </w:rPr>
              <w:t xml:space="preserve"> </w:t>
            </w:r>
            <w:proofErr w:type="spellStart"/>
            <w:r w:rsidRPr="007A40B4">
              <w:rPr>
                <w:rFonts w:eastAsiaTheme="minorHAnsi" w:cstheme="minorBidi"/>
                <w:lang w:val="en-US" w:eastAsia="en-US"/>
              </w:rPr>
              <w:t>Vargus</w:t>
            </w:r>
            <w:proofErr w:type="spellEnd"/>
            <w:r w:rsidRPr="007A40B4">
              <w:rPr>
                <w:rFonts w:eastAsiaTheme="minorHAnsi" w:cstheme="minorBidi"/>
                <w:lang w:eastAsia="en-US"/>
              </w:rPr>
              <w:t xml:space="preserve"> H04039L10-I0.5ISOTMVTH</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с винтовой канавкой для внутренней метрической резьбы ГОСТ8724-2002,  ГОСТ9150-2002, ГОСТ 24705-2004. Материал твердого сплава VTH. Общая длина фрезы 45мм, Диаметр рабочей части фрезы 3,9мм. Диаметр хвостовика 4,0мм. Максимальная длина обрабатываемого отверстия 10,0мм. Количество зубьев 20шт. Количество перьев 3шт.  Фреза под резьбу М5х0,5.</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r w:rsidR="007A40B4" w:rsidRPr="007A40B4" w:rsidTr="007A40B4">
        <w:trPr>
          <w:trHeight w:val="3392"/>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149</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Патрон под модульную фрезу</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BT40BDL20058M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BT40 с адаптером под крепление DUO-</w:t>
            </w:r>
            <w:proofErr w:type="spellStart"/>
            <w:r w:rsidRPr="007A40B4">
              <w:rPr>
                <w:rFonts w:eastAsiaTheme="minorHAnsi"/>
                <w:lang w:eastAsia="en-US"/>
              </w:rPr>
              <w:t>Lock</w:t>
            </w:r>
            <w:proofErr w:type="spellEnd"/>
            <w:r w:rsidRPr="007A40B4">
              <w:rPr>
                <w:rFonts w:eastAsiaTheme="minorHAnsi"/>
                <w:lang w:eastAsia="en-US"/>
              </w:rPr>
              <w:t>. С возможностью  подачи СОЖ через инструмент. Длина вылета патрона от шпинделя не менее 55 и не более 60мм. Размер инструмента DUO-</w:t>
            </w:r>
            <w:proofErr w:type="spellStart"/>
            <w:r w:rsidRPr="007A40B4">
              <w:rPr>
                <w:rFonts w:eastAsiaTheme="minorHAnsi"/>
                <w:lang w:eastAsia="en-US"/>
              </w:rPr>
              <w:t>LocK</w:t>
            </w:r>
            <w:proofErr w:type="spellEnd"/>
            <w:r w:rsidRPr="007A40B4">
              <w:rPr>
                <w:rFonts w:eastAsiaTheme="minorHAnsi"/>
                <w:lang w:eastAsia="en-US"/>
              </w:rPr>
              <w:t xml:space="preserve"> - DL20.  Вес патрона не более 1,05кг. Минимальный диаметр рабочей части патрона 19,0мм с длиной 10,0мм. Балансировка патрона не менее G2,5и не менее 25000 об/мин.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339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Тиски станочные</w:t>
            </w:r>
            <w:r w:rsidRPr="007A40B4">
              <w:rPr>
                <w:rFonts w:eastAsiaTheme="minorHAnsi" w:cstheme="minorBidi"/>
                <w:lang w:eastAsia="en-US"/>
              </w:rPr>
              <w:t xml:space="preserve"> SMW-</w:t>
            </w:r>
            <w:proofErr w:type="spellStart"/>
            <w:r w:rsidRPr="007A40B4">
              <w:rPr>
                <w:rFonts w:eastAsiaTheme="minorHAnsi" w:cstheme="minorBidi"/>
                <w:lang w:eastAsia="en-US"/>
              </w:rPr>
              <w:t>Autoblock</w:t>
            </w:r>
            <w:proofErr w:type="spellEnd"/>
            <w:r w:rsidRPr="007A40B4">
              <w:rPr>
                <w:rFonts w:eastAsiaTheme="minorHAnsi" w:cstheme="minorBidi"/>
                <w:lang w:eastAsia="en-US"/>
              </w:rPr>
              <w:t xml:space="preserve"> MC 150х300 в комплекте губки под систему </w:t>
            </w:r>
            <w:proofErr w:type="spellStart"/>
            <w:r w:rsidRPr="007A40B4">
              <w:rPr>
                <w:rFonts w:eastAsiaTheme="minorHAnsi" w:cstheme="minorBidi"/>
                <w:lang w:eastAsia="en-US"/>
              </w:rPr>
              <w:t>SinterGrip</w:t>
            </w:r>
            <w:proofErr w:type="spellEnd"/>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Тиски прецизионные. Высота губок 50мм. Высота тисков 102мм. Максимальный габарит зажимаемой детали 300мм. Паз под крепление тисков 12,5мм по H7. Ширина губок150мм. Длина корпус тисков 587мм. Вес не более 31кг</w:t>
            </w:r>
            <w:proofErr w:type="gramStart"/>
            <w:r w:rsidRPr="007A40B4">
              <w:rPr>
                <w:rFonts w:eastAsiaTheme="minorHAnsi"/>
                <w:lang w:eastAsia="en-US"/>
              </w:rPr>
              <w:t>.В</w:t>
            </w:r>
            <w:proofErr w:type="gramEnd"/>
            <w:r w:rsidRPr="007A40B4">
              <w:rPr>
                <w:rFonts w:eastAsiaTheme="minorHAnsi"/>
                <w:lang w:eastAsia="en-US"/>
              </w:rPr>
              <w:t xml:space="preserve"> комплекте с губками  со сменными твердосплавными пластинами.</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2963"/>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151</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Самоцентрирующиеся тиски</w:t>
            </w:r>
            <w:r w:rsidRPr="007A40B4">
              <w:rPr>
                <w:rFonts w:eastAsiaTheme="minorHAnsi" w:cstheme="minorBidi"/>
                <w:lang w:eastAsia="en-US"/>
              </w:rPr>
              <w:t xml:space="preserve"> </w:t>
            </w:r>
            <w:r w:rsidRPr="007A40B4">
              <w:rPr>
                <w:rFonts w:eastAsiaTheme="minorHAnsi" w:cstheme="minorBidi"/>
                <w:lang w:val="en-US" w:eastAsia="en-US"/>
              </w:rPr>
              <w:t>SMW</w:t>
            </w:r>
            <w:r w:rsidRPr="007A40B4">
              <w:rPr>
                <w:rFonts w:eastAsiaTheme="minorHAnsi" w:cstheme="minorBidi"/>
                <w:lang w:eastAsia="en-US"/>
              </w:rPr>
              <w:t>-</w:t>
            </w:r>
            <w:proofErr w:type="spellStart"/>
            <w:r w:rsidRPr="007A40B4">
              <w:rPr>
                <w:rFonts w:eastAsiaTheme="minorHAnsi" w:cstheme="minorBidi"/>
                <w:lang w:val="en-US" w:eastAsia="en-US"/>
              </w:rPr>
              <w:t>Autoblock</w:t>
            </w:r>
            <w:proofErr w:type="spellEnd"/>
            <w:r w:rsidRPr="007A40B4">
              <w:rPr>
                <w:rFonts w:eastAsiaTheme="minorHAnsi" w:cstheme="minorBidi"/>
                <w:lang w:eastAsia="en-US"/>
              </w:rPr>
              <w:t xml:space="preserve"> IMG 160-270  в комплекте губки под систему </w:t>
            </w:r>
            <w:proofErr w:type="spellStart"/>
            <w:r w:rsidRPr="007A40B4">
              <w:rPr>
                <w:rFonts w:eastAsiaTheme="minorHAnsi" w:cstheme="minorBidi"/>
                <w:lang w:eastAsia="en-US"/>
              </w:rPr>
              <w:t>SinterGrip</w:t>
            </w:r>
            <w:proofErr w:type="spellEnd"/>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Тиски прецизионные самоцентрирующиеся. Высота губок 40мм. Высота тисков 110,5мм. Максимальный габарит зажимаемой детали 257мм. Паз под крепление тисков 12мм по H7. Ширина губок159мм. Длина корпус тисков 270мм. Вес не более 22кг</w:t>
            </w:r>
            <w:proofErr w:type="gramStart"/>
            <w:r w:rsidRPr="007A40B4">
              <w:rPr>
                <w:rFonts w:eastAsiaTheme="minorHAnsi"/>
                <w:lang w:eastAsia="en-US"/>
              </w:rPr>
              <w:t>.В</w:t>
            </w:r>
            <w:proofErr w:type="gramEnd"/>
            <w:r w:rsidRPr="007A40B4">
              <w:rPr>
                <w:rFonts w:eastAsiaTheme="minorHAnsi"/>
                <w:lang w:eastAsia="en-US"/>
              </w:rPr>
              <w:t xml:space="preserve"> комплекте с губками  со сменными твердосплавными пластинами.</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2829"/>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152</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3-х кулачковый патрон ø315. На планшайбе.</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Vertex</w:t>
            </w:r>
            <w:r w:rsidRPr="007A40B4">
              <w:rPr>
                <w:rFonts w:eastAsiaTheme="minorHAnsi" w:cstheme="minorBidi"/>
                <w:lang w:eastAsia="en-US"/>
              </w:rPr>
              <w:t xml:space="preserve"> VNBK-10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Трех кулачковый патрон с фланцем. Диаметр посадочного фланца 315мм. Высота патрона не более 73мм. Отверстие в патроне 80мм. Вес не более 32кг. Высота кулачков от торцевой поверхности патрона 52мм. Зажимаемый диаметр от 12мм до 250мм.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2116"/>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153</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Комплект прижимов для паза 14мм</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Vertex</w:t>
            </w:r>
            <w:r w:rsidRPr="007A40B4">
              <w:rPr>
                <w:rFonts w:eastAsiaTheme="minorHAnsi" w:cstheme="minorBidi"/>
                <w:lang w:eastAsia="en-US"/>
              </w:rPr>
              <w:t xml:space="preserve"> CK-12A</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Комплект прижимов для крепления в  пазах шириной 14мм. Комплектация: 6 фланцевых гаек, 4 удлиненных гаек, 6 Т-образных гаек, 6 прижимов, 6- комплектов ступенчатых блоков, 24 шпильки.</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1691"/>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154</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комплект крепежа для плит с отверстиями М12</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Vertex</w:t>
            </w:r>
            <w:r w:rsidRPr="007A40B4">
              <w:rPr>
                <w:rFonts w:eastAsiaTheme="minorHAnsi" w:cstheme="minorBidi"/>
                <w:lang w:eastAsia="en-US"/>
              </w:rPr>
              <w:t xml:space="preserve"> CK-10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Комплект прижимов для крепления в  пазах шириной 12мм. Комплектация: 6 фланцевых гаек, 4 удлиненных гаек, 6 Т-образных гаек, 6 прижимов, 6- комплектов ступенчатых блоков, 24 шпильки.</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2112"/>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155</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rFonts w:eastAsiaTheme="minorHAnsi" w:cstheme="minorBidi"/>
                <w:lang w:eastAsia="en-US"/>
              </w:rPr>
            </w:pPr>
            <w:r w:rsidRPr="007A40B4">
              <w:rPr>
                <w:lang w:eastAsia="ru-RU"/>
              </w:rPr>
              <w:t>Удлинитель ER11</w:t>
            </w:r>
            <w:r w:rsidRPr="007A40B4">
              <w:rPr>
                <w:rFonts w:eastAsiaTheme="minorHAnsi" w:cstheme="minorBidi"/>
                <w:lang w:eastAsia="en-US"/>
              </w:rPr>
              <w:t xml:space="preserve">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Derek</w:t>
            </w:r>
            <w:r w:rsidRPr="007A40B4">
              <w:rPr>
                <w:rFonts w:eastAsiaTheme="minorHAnsi" w:cstheme="minorBidi"/>
                <w:lang w:eastAsia="en-US"/>
              </w:rPr>
              <w:t xml:space="preserve"> C12-ER11M-150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Цанговый патрон с цилиндрическим хвостовиком под цангу по DIN6499 размером 11. Диаметр хвостовика 12мм. Общая длина не менее 173мм и не более 178мм. Диаметр гайки не более 16мм</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1972"/>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156</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Цанговый патрон ER25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BT50BER25150M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25. Длина вылета патрона от шпинделя не менее 145 мм и не более 155мм. Диаметр гайки патрона не более 42мм.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5</w:t>
            </w:r>
          </w:p>
        </w:tc>
      </w:tr>
      <w:tr w:rsidR="007A40B4" w:rsidRPr="007A40B4" w:rsidTr="007A40B4">
        <w:trPr>
          <w:trHeight w:val="2128"/>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lastRenderedPageBreak/>
              <w:t>157</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Цанговый патрон ER32 </w:t>
            </w:r>
          </w:p>
          <w:p w:rsidR="007A40B4" w:rsidRPr="007A40B4" w:rsidRDefault="007A40B4" w:rsidP="007A40B4">
            <w:pPr>
              <w:widowControl/>
              <w:suppressAutoHyphens w:val="0"/>
              <w:snapToGrid/>
              <w:spacing w:line="240" w:lineRule="auto"/>
              <w:ind w:firstLine="0"/>
              <w:jc w:val="left"/>
              <w:rPr>
                <w:lang w:eastAsia="ru-RU"/>
              </w:rPr>
            </w:pPr>
            <w:r w:rsidRPr="007A40B4">
              <w:rPr>
                <w:rFonts w:eastAsiaTheme="minorHAnsi" w:cstheme="minorBidi"/>
                <w:lang w:val="en-US" w:eastAsia="en-US"/>
              </w:rPr>
              <w:t>Widia</w:t>
            </w:r>
            <w:r w:rsidRPr="007A40B4">
              <w:rPr>
                <w:rFonts w:eastAsiaTheme="minorHAnsi" w:cstheme="minorBidi"/>
                <w:lang w:eastAsia="en-US"/>
              </w:rPr>
              <w:t xml:space="preserve"> BT50BER32150M</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32. Длина вылета патрона от шпинделя не менее 145 мм и не более 155мм. Диаметр гайки патрона не более 50мм.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1557"/>
        </w:trPr>
        <w:tc>
          <w:tcPr>
            <w:tcW w:w="710" w:type="dxa"/>
            <w:shd w:val="clear" w:color="auto" w:fill="auto"/>
            <w:vAlign w:val="center"/>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158</w:t>
            </w:r>
          </w:p>
        </w:tc>
        <w:tc>
          <w:tcPr>
            <w:tcW w:w="3685" w:type="dxa"/>
            <w:shd w:val="clear" w:color="auto" w:fill="auto"/>
            <w:vAlign w:val="center"/>
          </w:tcPr>
          <w:p w:rsidR="007A40B4" w:rsidRPr="007A40B4" w:rsidRDefault="007A40B4" w:rsidP="007A40B4">
            <w:pPr>
              <w:widowControl/>
              <w:suppressAutoHyphens w:val="0"/>
              <w:snapToGrid/>
              <w:spacing w:line="276" w:lineRule="auto"/>
              <w:ind w:firstLine="0"/>
              <w:jc w:val="left"/>
              <w:rPr>
                <w:rFonts w:eastAsiaTheme="minorHAnsi" w:cstheme="minorBidi"/>
                <w:lang w:eastAsia="en-US"/>
              </w:rPr>
            </w:pPr>
            <w:proofErr w:type="spellStart"/>
            <w:r w:rsidRPr="007A40B4">
              <w:rPr>
                <w:rFonts w:eastAsiaTheme="minorHAnsi" w:cstheme="minorBidi"/>
                <w:lang w:eastAsia="en-US"/>
              </w:rPr>
              <w:t>Центроискатель</w:t>
            </w:r>
            <w:proofErr w:type="spellEnd"/>
            <w:r w:rsidRPr="007A40B4">
              <w:rPr>
                <w:rFonts w:eastAsiaTheme="minorHAnsi" w:cstheme="minorBidi"/>
                <w:lang w:eastAsia="en-US"/>
              </w:rPr>
              <w:t xml:space="preserve"> </w:t>
            </w:r>
          </w:p>
          <w:p w:rsidR="007A40B4" w:rsidRPr="007A40B4" w:rsidRDefault="007A40B4" w:rsidP="007A40B4">
            <w:pPr>
              <w:widowControl/>
              <w:suppressAutoHyphens w:val="0"/>
              <w:snapToGrid/>
              <w:spacing w:line="276" w:lineRule="auto"/>
              <w:ind w:firstLine="0"/>
              <w:jc w:val="left"/>
              <w:rPr>
                <w:rFonts w:eastAsiaTheme="minorHAnsi" w:cstheme="minorBidi"/>
                <w:lang w:eastAsia="en-US"/>
              </w:rPr>
            </w:pPr>
            <w:r w:rsidRPr="007A40B4">
              <w:rPr>
                <w:rFonts w:eastAsiaTheme="minorHAnsi" w:cstheme="minorBidi"/>
                <w:lang w:val="en-US" w:eastAsia="en-US"/>
              </w:rPr>
              <w:t>Vertex</w:t>
            </w:r>
            <w:r w:rsidRPr="007A40B4">
              <w:rPr>
                <w:rFonts w:eastAsiaTheme="minorHAnsi" w:cstheme="minorBidi"/>
                <w:lang w:eastAsia="en-US"/>
              </w:rPr>
              <w:t xml:space="preserve"> VCI-170</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tcPr>
          <w:p w:rsidR="007A40B4" w:rsidRPr="007A40B4" w:rsidRDefault="007A40B4" w:rsidP="007A40B4">
            <w:pPr>
              <w:widowControl/>
              <w:suppressAutoHyphens w:val="0"/>
              <w:snapToGrid/>
              <w:spacing w:line="276" w:lineRule="auto"/>
              <w:ind w:firstLine="0"/>
              <w:jc w:val="left"/>
              <w:rPr>
                <w:rFonts w:eastAsiaTheme="minorHAnsi" w:cstheme="minorBidi"/>
                <w:lang w:eastAsia="en-US"/>
              </w:rPr>
            </w:pPr>
            <w:proofErr w:type="spellStart"/>
            <w:r w:rsidRPr="007A40B4">
              <w:rPr>
                <w:rFonts w:eastAsiaTheme="minorHAnsi" w:cstheme="minorBidi"/>
                <w:lang w:eastAsia="en-US"/>
              </w:rPr>
              <w:t>Центроискатель</w:t>
            </w:r>
            <w:proofErr w:type="spellEnd"/>
            <w:r w:rsidRPr="007A40B4">
              <w:rPr>
                <w:rFonts w:eastAsiaTheme="minorHAnsi" w:cstheme="minorBidi"/>
                <w:lang w:eastAsia="en-US"/>
              </w:rPr>
              <w:t>. Диапазон измерения от 0 до 108мм. Диаметр хвостовика 10мм. Цена деления 0,01мм.</w:t>
            </w:r>
          </w:p>
        </w:tc>
        <w:tc>
          <w:tcPr>
            <w:tcW w:w="1418" w:type="dxa"/>
            <w:shd w:val="clear" w:color="auto" w:fill="auto"/>
            <w:vAlign w:val="center"/>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2128"/>
        </w:trPr>
        <w:tc>
          <w:tcPr>
            <w:tcW w:w="710" w:type="dxa"/>
            <w:shd w:val="clear" w:color="auto" w:fill="auto"/>
            <w:vAlign w:val="center"/>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159</w:t>
            </w:r>
          </w:p>
        </w:tc>
        <w:tc>
          <w:tcPr>
            <w:tcW w:w="3685" w:type="dxa"/>
            <w:shd w:val="clear" w:color="auto" w:fill="auto"/>
            <w:vAlign w:val="center"/>
          </w:tcPr>
          <w:p w:rsidR="007A40B4" w:rsidRPr="007A40B4" w:rsidRDefault="007A40B4" w:rsidP="007A40B4">
            <w:pPr>
              <w:widowControl/>
              <w:suppressAutoHyphens w:val="0"/>
              <w:snapToGrid/>
              <w:spacing w:line="276" w:lineRule="auto"/>
              <w:ind w:firstLine="0"/>
              <w:jc w:val="left"/>
              <w:rPr>
                <w:rFonts w:eastAsiaTheme="minorHAnsi" w:cstheme="minorBidi"/>
                <w:lang w:eastAsia="en-US"/>
              </w:rPr>
            </w:pPr>
            <w:r w:rsidRPr="007A40B4">
              <w:rPr>
                <w:rFonts w:eastAsiaTheme="minorHAnsi" w:cstheme="minorBidi"/>
                <w:lang w:eastAsia="en-US"/>
              </w:rPr>
              <w:t xml:space="preserve">Индикатор стрелочный (цена деления - 0.01 мм) </w:t>
            </w:r>
          </w:p>
          <w:p w:rsidR="007A40B4" w:rsidRPr="007A40B4" w:rsidRDefault="007A40B4" w:rsidP="007A40B4">
            <w:pPr>
              <w:widowControl/>
              <w:suppressAutoHyphens w:val="0"/>
              <w:snapToGrid/>
              <w:spacing w:line="276" w:lineRule="auto"/>
              <w:ind w:firstLine="0"/>
              <w:jc w:val="left"/>
              <w:rPr>
                <w:rFonts w:eastAsiaTheme="minorHAnsi" w:cstheme="minorBidi"/>
                <w:lang w:eastAsia="en-US"/>
              </w:rPr>
            </w:pPr>
            <w:r w:rsidRPr="007A40B4">
              <w:rPr>
                <w:rFonts w:eastAsiaTheme="minorHAnsi" w:cstheme="minorBidi"/>
                <w:lang w:val="en-US" w:eastAsia="en-US"/>
              </w:rPr>
              <w:t>Vertex</w:t>
            </w:r>
            <w:r w:rsidRPr="007A40B4">
              <w:rPr>
                <w:rFonts w:eastAsiaTheme="minorHAnsi" w:cstheme="minorBidi"/>
                <w:lang w:eastAsia="en-US"/>
              </w:rPr>
              <w:t xml:space="preserve"> V-3D</w:t>
            </w:r>
            <w:r w:rsidRPr="007A40B4">
              <w:rPr>
                <w:rFonts w:asciiTheme="minorHAnsi" w:eastAsiaTheme="minorHAnsi" w:hAnsiTheme="minorHAnsi" w:cstheme="minorBidi"/>
                <w:sz w:val="22"/>
                <w:szCs w:val="22"/>
                <w:lang w:eastAsia="en-US"/>
              </w:rPr>
              <w:t xml:space="preserve"> </w:t>
            </w:r>
            <w:r w:rsidRPr="007A40B4">
              <w:rPr>
                <w:rFonts w:eastAsiaTheme="minorHAnsi" w:cstheme="minorBidi"/>
                <w:lang w:eastAsia="en-US"/>
              </w:rPr>
              <w:t>или эквивалент</w:t>
            </w:r>
          </w:p>
        </w:tc>
        <w:tc>
          <w:tcPr>
            <w:tcW w:w="4111" w:type="dxa"/>
            <w:shd w:val="clear" w:color="auto" w:fill="auto"/>
            <w:noWrap/>
            <w:vAlign w:val="center"/>
          </w:tcPr>
          <w:p w:rsidR="007A40B4" w:rsidRPr="007A40B4" w:rsidRDefault="007A40B4" w:rsidP="007A40B4">
            <w:pPr>
              <w:widowControl/>
              <w:suppressAutoHyphens w:val="0"/>
              <w:snapToGrid/>
              <w:spacing w:line="276" w:lineRule="auto"/>
              <w:ind w:firstLine="0"/>
              <w:jc w:val="left"/>
              <w:rPr>
                <w:rFonts w:eastAsiaTheme="minorHAnsi" w:cstheme="minorBidi"/>
                <w:lang w:eastAsia="en-US"/>
              </w:rPr>
            </w:pPr>
            <w:r w:rsidRPr="007A40B4">
              <w:rPr>
                <w:rFonts w:eastAsiaTheme="minorHAnsi" w:cstheme="minorBidi"/>
                <w:lang w:eastAsia="en-US"/>
              </w:rPr>
              <w:t>3D- тестер для измерения в радиальном и осевом направлениях. Цена деления 0,01мм. Диаметр хвостовика 20мм.</w:t>
            </w:r>
          </w:p>
        </w:tc>
        <w:tc>
          <w:tcPr>
            <w:tcW w:w="1418" w:type="dxa"/>
            <w:shd w:val="clear" w:color="auto" w:fill="auto"/>
            <w:vAlign w:val="center"/>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w:t>
            </w:r>
          </w:p>
        </w:tc>
      </w:tr>
      <w:tr w:rsidR="007A40B4" w:rsidRPr="007A40B4" w:rsidTr="007A40B4">
        <w:trPr>
          <w:trHeight w:val="495"/>
        </w:trPr>
        <w:tc>
          <w:tcPr>
            <w:tcW w:w="710"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160</w:t>
            </w:r>
          </w:p>
        </w:tc>
        <w:tc>
          <w:tcPr>
            <w:tcW w:w="3685"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 xml:space="preserve">Цанговый патрон ER40 </w:t>
            </w:r>
            <w:proofErr w:type="spellStart"/>
            <w:r w:rsidRPr="007A40B4">
              <w:rPr>
                <w:lang w:eastAsia="ru-RU"/>
              </w:rPr>
              <w:t>Widia</w:t>
            </w:r>
            <w:proofErr w:type="spellEnd"/>
            <w:r w:rsidRPr="007A40B4">
              <w:rPr>
                <w:lang w:eastAsia="ru-RU"/>
              </w:rPr>
              <w:t xml:space="preserve"> BT50BER40150M</w:t>
            </w:r>
          </w:p>
        </w:tc>
        <w:tc>
          <w:tcPr>
            <w:tcW w:w="4111" w:type="dxa"/>
            <w:shd w:val="clear" w:color="auto" w:fill="auto"/>
            <w:noWrap/>
            <w:vAlign w:val="center"/>
            <w:hideMark/>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40. Длина вылета патрона от шпинделя не менее 145 мм и не более 155мм. Диаметр гайки патрона не более 63мм. </w:t>
            </w:r>
          </w:p>
        </w:tc>
        <w:tc>
          <w:tcPr>
            <w:tcW w:w="1418" w:type="dxa"/>
            <w:shd w:val="clear" w:color="auto" w:fill="auto"/>
            <w:vAlign w:val="center"/>
            <w:hideMark/>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2</w:t>
            </w:r>
          </w:p>
        </w:tc>
      </w:tr>
      <w:tr w:rsidR="007A40B4" w:rsidRPr="007A40B4" w:rsidTr="007A40B4">
        <w:trPr>
          <w:trHeight w:val="495"/>
        </w:trPr>
        <w:tc>
          <w:tcPr>
            <w:tcW w:w="710" w:type="dxa"/>
            <w:shd w:val="clear" w:color="auto" w:fill="auto"/>
            <w:vAlign w:val="center"/>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161</w:t>
            </w:r>
          </w:p>
        </w:tc>
        <w:tc>
          <w:tcPr>
            <w:tcW w:w="3685" w:type="dxa"/>
            <w:shd w:val="clear" w:color="auto" w:fill="auto"/>
            <w:vAlign w:val="center"/>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Плита УСП-12 600х300</w:t>
            </w:r>
          </w:p>
          <w:p w:rsidR="007A40B4" w:rsidRPr="007A40B4" w:rsidRDefault="007A40B4" w:rsidP="007A40B4">
            <w:pPr>
              <w:widowControl/>
              <w:suppressAutoHyphens w:val="0"/>
              <w:snapToGrid/>
              <w:spacing w:line="240" w:lineRule="auto"/>
              <w:ind w:firstLine="0"/>
              <w:jc w:val="left"/>
              <w:rPr>
                <w:lang w:eastAsia="ru-RU"/>
              </w:rPr>
            </w:pPr>
            <w:proofErr w:type="gramStart"/>
            <w:r w:rsidRPr="007A40B4">
              <w:rPr>
                <w:lang w:eastAsia="ru-RU"/>
              </w:rPr>
              <w:t>7081-2103 ГО</w:t>
            </w:r>
            <w:proofErr w:type="gramEnd"/>
            <w:r w:rsidR="00A528B6">
              <w:rPr>
                <w:lang w:eastAsia="ru-RU"/>
              </w:rPr>
              <w:t xml:space="preserve">                                                                                                                                                                                                                                                                                                                                                                                                                                                                                                                                                                                                                                                                                                                                                                                                                                                                                                                                                                                                                                                                                                                                                                                                                                                                                                                                                                                                                                                                                                                                                                                                                                                                                                                                                                                                                                                                                                                                                                                                                                                                                                                                                                                                                                                                                                                                                                                                                                                                                                                                                                                                                                                                                                                                                                                                                                                                                                                                                                                                                                                                                                                                                                                                                                                                                                                                                                                                                                                                                                                                                                                                                                                                                                                                                                                                                                                                                                                                                                                                                                                                                                                                                                                                                                                                                                                                                                                                                                                                                                                                                                                                                                                                                                                                                                                                                                                                                                                                                                                                                                                                                                                                                                                                                                                                                                                                                                                                                                                                                                                                                                                                                                                                                                                                                                                                                                                                                                                                                                                                                                                                                                                                                                                                                                                                                                                                                                                                                                                                                                                                                                                                                                                                                                                                                                                                                                                                                                                                                                                                                                                                                                                                                                                                                                                                                                                                                                                                                                                                                                                                                                                                                                                                                                                                                                                                                                                                                                                                                                                                                                                                                                                                                                                                                                                                                                                                                                                                                                                                                                                                                                                                                                                                                                                                                                                                                                                                                                                                                                                                                                                                                                                                                                                                                                                                                                                                                                                                                                                                                                                                                                                                                                                                                                                                                                                                                                                                                                                                                                                                                                                                                                                                                                                                                                                                                                                                                                                                                                                                                                                                                                                                                                                                                                                                                                                                                                                                                                                                                                                                                                                                                                                                                                                                                                                                                                                                                                                                                                                                                                                                                                                                                                                                                                                                                                                                                                                                                                                                                                                                                                                                                                                                                                                                                                                                                                                                                                                                                                                                                                                                                                                                                                                                                                                                                                                                                                                                                                                                                                                                                                                                                                                                                                                                                                                                                                                                                                                                                                                                                                                                                                                                                                                                                                                                                                                                                                                                                                                                                                                                                                                                                                                                                                                                                                                                                                                                                                                                                                                                                                                                                                                                                                                                                                                                                                                                                                                                                                                                                                                                                                                                                                                                                                                                                                                                                                                                                                                                                                                                                                                                                                                                                                                                                                                                                                                                                                                                                                                                                                                                                                                                                                                                                                                                                                                                                                                                                                                                                                                                                                                                                                                                                                                                                                                                                                                                                                                                                                                                                                                                                                                                                                                                                                                                                                                                                                                                                                                                                                                                                                                                                                                                                                                                                                                                                                                                                                                                                                                                                                                                                                                                                                                                                                                                                                                                                                                                                                                                                                                                                                                                                                                                                                                                                                                                                                                                                                                                                                                                                                                                                                                                                                                                                                                                                                                                                                                                                                                                                                                                                                                                                                                                                                                                                                                                                                                                                                                                                                                                                                                                                                                                                                                                                                                                                                                                                                                                                                                                                                                                                                                                                                                                                                                                                                                                                                                                                                                                                                                                                                                                                                                                                                                                                                                                                                                                                                                                                                                                                                                                                                                                                                                                                                                                                                                                                                                                                                                                                                                                                                                                                                                                                                                                                                                                                                                                                                                                                                                                                                                                                                                                                                                                                                                                                                                                                                                                                                                                                                                                                                                                                                                                                                                                                                                                                                                                                                                                                                                                                                                                                                                                                                                                                                                                                                                                                                                                                                                                                                                                                                                                                                                                                                                                                                                                                                                                                                       </w:t>
            </w:r>
            <w:r w:rsidRPr="007A40B4">
              <w:rPr>
                <w:lang w:eastAsia="ru-RU"/>
              </w:rPr>
              <w:t>СТ15189-70</w:t>
            </w:r>
          </w:p>
        </w:tc>
        <w:tc>
          <w:tcPr>
            <w:tcW w:w="4111" w:type="dxa"/>
            <w:shd w:val="clear" w:color="auto" w:fill="auto"/>
            <w:noWrap/>
            <w:vAlign w:val="center"/>
          </w:tcPr>
          <w:p w:rsidR="007A40B4" w:rsidRPr="007A40B4" w:rsidRDefault="007A40B4"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Плита УСП. Длина плиты 600мм. Ширина плиты 300мм. Высота плиты 60мм. Ширина паза для крепления 12мм. Вес не более 44кг.</w:t>
            </w:r>
          </w:p>
        </w:tc>
        <w:tc>
          <w:tcPr>
            <w:tcW w:w="1418" w:type="dxa"/>
            <w:shd w:val="clear" w:color="auto" w:fill="auto"/>
            <w:vAlign w:val="center"/>
          </w:tcPr>
          <w:p w:rsidR="007A40B4" w:rsidRPr="007A40B4" w:rsidRDefault="007A40B4" w:rsidP="007A40B4">
            <w:pPr>
              <w:widowControl/>
              <w:suppressAutoHyphens w:val="0"/>
              <w:snapToGrid/>
              <w:spacing w:line="240" w:lineRule="auto"/>
              <w:ind w:firstLine="0"/>
              <w:jc w:val="left"/>
              <w:rPr>
                <w:lang w:eastAsia="ru-RU"/>
              </w:rPr>
            </w:pPr>
            <w:r w:rsidRPr="007A40B4">
              <w:rPr>
                <w:lang w:eastAsia="ru-RU"/>
              </w:rPr>
              <w:t>3</w:t>
            </w:r>
          </w:p>
        </w:tc>
      </w:tr>
    </w:tbl>
    <w:p w:rsidR="007A40B4" w:rsidRDefault="007A40B4" w:rsidP="007A40B4">
      <w:pPr>
        <w:widowControl/>
        <w:suppressAutoHyphens w:val="0"/>
        <w:snapToGrid/>
        <w:spacing w:line="240" w:lineRule="auto"/>
        <w:ind w:firstLine="0"/>
        <w:jc w:val="left"/>
        <w:rPr>
          <w:rFonts w:eastAsiaTheme="minorHAnsi"/>
          <w:lang w:eastAsia="en-US"/>
        </w:rPr>
      </w:pPr>
    </w:p>
    <w:p w:rsidR="007A40B4" w:rsidRPr="007A40B4" w:rsidRDefault="007A40B4" w:rsidP="007A40B4">
      <w:pPr>
        <w:widowControl/>
        <w:suppressAutoHyphens w:val="0"/>
        <w:snapToGrid/>
        <w:spacing w:line="240" w:lineRule="auto"/>
        <w:ind w:firstLine="0"/>
        <w:jc w:val="left"/>
        <w:rPr>
          <w:rFonts w:eastAsiaTheme="minorHAnsi"/>
          <w:lang w:eastAsia="en-US"/>
        </w:rPr>
      </w:pPr>
      <w:r w:rsidRPr="007A40B4">
        <w:rPr>
          <w:rFonts w:eastAsiaTheme="minorHAnsi"/>
          <w:lang w:eastAsia="en-US"/>
        </w:rPr>
        <w:t xml:space="preserve">2. Соответствие техническому регламенту </w:t>
      </w:r>
      <w:proofErr w:type="gramStart"/>
      <w:r w:rsidRPr="007A40B4">
        <w:rPr>
          <w:rFonts w:eastAsiaTheme="minorHAnsi"/>
          <w:lang w:eastAsia="en-US"/>
        </w:rPr>
        <w:t>ТР</w:t>
      </w:r>
      <w:proofErr w:type="gramEnd"/>
      <w:r w:rsidRPr="007A40B4">
        <w:rPr>
          <w:rFonts w:eastAsiaTheme="minorHAnsi"/>
          <w:lang w:eastAsia="en-US"/>
        </w:rPr>
        <w:t xml:space="preserve"> ТС 010/2011 “О БЕЗОПАСНОСТИ МАШИН И ОБОРУДОВАНИЯ”</w:t>
      </w:r>
    </w:p>
    <w:p w:rsidR="007A40B4" w:rsidRPr="007A40B4" w:rsidRDefault="007A40B4" w:rsidP="007A40B4">
      <w:pPr>
        <w:widowControl/>
        <w:suppressAutoHyphens w:val="0"/>
        <w:snapToGrid/>
        <w:spacing w:line="240" w:lineRule="auto"/>
        <w:ind w:firstLine="0"/>
        <w:jc w:val="left"/>
        <w:rPr>
          <w:rFonts w:eastAsiaTheme="minorHAnsi"/>
          <w:lang w:eastAsia="en-US"/>
        </w:rPr>
      </w:pPr>
    </w:p>
    <w:p w:rsidR="007A40B4" w:rsidRPr="007A40B4" w:rsidRDefault="007A40B4" w:rsidP="007A40B4">
      <w:pPr>
        <w:widowControl/>
        <w:suppressAutoHyphens w:val="0"/>
        <w:snapToGrid/>
        <w:spacing w:line="240" w:lineRule="auto"/>
        <w:ind w:firstLine="0"/>
        <w:jc w:val="left"/>
        <w:rPr>
          <w:rFonts w:eastAsiaTheme="minorHAnsi"/>
          <w:lang w:eastAsia="en-US"/>
        </w:rPr>
      </w:pPr>
      <w:r w:rsidRPr="007A40B4">
        <w:rPr>
          <w:rFonts w:eastAsiaTheme="minorHAnsi"/>
          <w:lang w:eastAsia="en-US"/>
        </w:rPr>
        <w:t>3. Инструмент и оснастка должны быть упакованы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7A40B4" w:rsidRPr="007A40B4" w:rsidRDefault="007A40B4" w:rsidP="007A40B4">
      <w:pPr>
        <w:widowControl/>
        <w:suppressAutoHyphens w:val="0"/>
        <w:snapToGrid/>
        <w:spacing w:line="240" w:lineRule="auto"/>
        <w:ind w:firstLine="0"/>
        <w:jc w:val="left"/>
        <w:rPr>
          <w:rFonts w:eastAsiaTheme="minorHAnsi"/>
          <w:lang w:eastAsia="en-US"/>
        </w:rPr>
      </w:pPr>
    </w:p>
    <w:p w:rsidR="007A40B4" w:rsidRPr="007A40B4" w:rsidRDefault="007A40B4" w:rsidP="007A40B4">
      <w:pPr>
        <w:widowControl/>
        <w:suppressAutoHyphens w:val="0"/>
        <w:snapToGrid/>
        <w:spacing w:line="240" w:lineRule="auto"/>
        <w:ind w:firstLine="0"/>
        <w:jc w:val="left"/>
        <w:rPr>
          <w:rFonts w:eastAsiaTheme="minorHAnsi"/>
          <w:lang w:eastAsia="en-US"/>
        </w:rPr>
      </w:pPr>
      <w:r w:rsidRPr="007A40B4">
        <w:rPr>
          <w:rFonts w:eastAsiaTheme="minorHAnsi"/>
          <w:lang w:eastAsia="en-US"/>
        </w:rPr>
        <w:t>4. Не допускается поставка товара бывшего в употреблении или восстановленного, а также выставочного образца. Год выпуска товара не ранее 2019 года.</w:t>
      </w:r>
    </w:p>
    <w:p w:rsidR="007A40B4" w:rsidRPr="007A40B4" w:rsidRDefault="007A40B4" w:rsidP="007A40B4">
      <w:pPr>
        <w:widowControl/>
        <w:suppressAutoHyphens w:val="0"/>
        <w:snapToGrid/>
        <w:spacing w:line="240" w:lineRule="auto"/>
        <w:ind w:firstLine="0"/>
        <w:jc w:val="left"/>
        <w:rPr>
          <w:rFonts w:eastAsiaTheme="minorHAnsi"/>
          <w:lang w:eastAsia="en-US"/>
        </w:rPr>
      </w:pPr>
    </w:p>
    <w:p w:rsidR="007A40B4" w:rsidRPr="007A40B4" w:rsidRDefault="007A40B4" w:rsidP="007A40B4">
      <w:pPr>
        <w:widowControl/>
        <w:tabs>
          <w:tab w:val="left" w:pos="851"/>
        </w:tabs>
        <w:suppressAutoHyphens w:val="0"/>
        <w:snapToGrid/>
        <w:spacing w:line="240" w:lineRule="auto"/>
        <w:ind w:firstLine="0"/>
        <w:jc w:val="left"/>
        <w:rPr>
          <w:rFonts w:eastAsiaTheme="minorHAnsi"/>
          <w:lang w:eastAsia="en-US"/>
        </w:rPr>
      </w:pPr>
      <w:r w:rsidRPr="007A40B4">
        <w:rPr>
          <w:rFonts w:eastAsiaTheme="minorHAnsi"/>
          <w:lang w:eastAsia="en-US"/>
        </w:rPr>
        <w:t xml:space="preserve">5. Гарантия на режущий инструмент и оснастку 6 месяцев </w:t>
      </w:r>
      <w:proofErr w:type="gramStart"/>
      <w:r w:rsidRPr="007A40B4">
        <w:rPr>
          <w:rFonts w:eastAsiaTheme="minorHAnsi"/>
          <w:lang w:eastAsia="en-US"/>
        </w:rPr>
        <w:t>с даты подписания</w:t>
      </w:r>
      <w:proofErr w:type="gramEnd"/>
      <w:r w:rsidRPr="007A40B4">
        <w:rPr>
          <w:rFonts w:eastAsiaTheme="minorHAnsi"/>
          <w:lang w:eastAsia="en-US"/>
        </w:rPr>
        <w:t xml:space="preserve"> Товарной накладной по форме ТОРГ-12.</w:t>
      </w:r>
    </w:p>
    <w:p w:rsidR="000B0149" w:rsidRPr="005476D9" w:rsidRDefault="000B0149" w:rsidP="00F13EFC">
      <w:pPr>
        <w:ind w:firstLine="0"/>
        <w:rPr>
          <w:b/>
          <w:sz w:val="22"/>
          <w:szCs w:val="22"/>
        </w:rPr>
        <w:sectPr w:rsidR="000B0149"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p w:rsidR="00EC6ED8" w:rsidRPr="0025700B" w:rsidRDefault="00EC6ED8" w:rsidP="00F13EFC">
      <w:pPr>
        <w:jc w:val="center"/>
        <w:rPr>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678"/>
        <w:gridCol w:w="1701"/>
      </w:tblGrid>
      <w:tr w:rsidR="007A40B4" w:rsidRPr="007A40B4" w:rsidTr="00A528B6">
        <w:trPr>
          <w:trHeight w:val="495"/>
        </w:trPr>
        <w:tc>
          <w:tcPr>
            <w:tcW w:w="710" w:type="dxa"/>
            <w:shd w:val="clear" w:color="auto" w:fill="FFFFFF" w:themeFill="background1"/>
            <w:noWrap/>
            <w:vAlign w:val="center"/>
            <w:hideMark/>
          </w:tcPr>
          <w:bookmarkEnd w:id="2"/>
          <w:p w:rsidR="007A40B4" w:rsidRPr="007A40B4" w:rsidRDefault="007A40B4" w:rsidP="007A40B4">
            <w:pPr>
              <w:widowControl/>
              <w:suppressAutoHyphens w:val="0"/>
              <w:snapToGrid/>
              <w:spacing w:line="240" w:lineRule="auto"/>
              <w:ind w:firstLine="0"/>
              <w:jc w:val="left"/>
              <w:rPr>
                <w:rFonts w:eastAsiaTheme="minorHAnsi"/>
                <w:lang w:eastAsia="en-US"/>
              </w:rPr>
            </w:pPr>
            <w:r w:rsidRPr="007A40B4">
              <w:rPr>
                <w:rFonts w:eastAsiaTheme="minorHAnsi"/>
                <w:lang w:eastAsia="en-US"/>
              </w:rPr>
              <w:t xml:space="preserve">№ </w:t>
            </w:r>
            <w:proofErr w:type="gramStart"/>
            <w:r w:rsidRPr="007A40B4">
              <w:rPr>
                <w:rFonts w:eastAsiaTheme="minorHAnsi"/>
                <w:lang w:eastAsia="en-US"/>
              </w:rPr>
              <w:t>п</w:t>
            </w:r>
            <w:proofErr w:type="gramEnd"/>
            <w:r w:rsidRPr="007A40B4">
              <w:rPr>
                <w:rFonts w:eastAsiaTheme="minorHAnsi"/>
                <w:lang w:eastAsia="en-US"/>
              </w:rPr>
              <w:t>/п</w:t>
            </w:r>
          </w:p>
        </w:tc>
        <w:tc>
          <w:tcPr>
            <w:tcW w:w="2835" w:type="dxa"/>
            <w:shd w:val="clear" w:color="auto" w:fill="FFFFFF" w:themeFill="background1"/>
            <w:noWrap/>
            <w:vAlign w:val="center"/>
            <w:hideMark/>
          </w:tcPr>
          <w:p w:rsidR="007A40B4" w:rsidRPr="007A40B4" w:rsidRDefault="007A40B4" w:rsidP="007A40B4">
            <w:pPr>
              <w:widowControl/>
              <w:suppressAutoHyphens w:val="0"/>
              <w:snapToGrid/>
              <w:spacing w:line="240" w:lineRule="auto"/>
              <w:ind w:firstLine="0"/>
              <w:jc w:val="left"/>
              <w:rPr>
                <w:rFonts w:eastAsiaTheme="minorHAnsi"/>
                <w:bCs/>
                <w:lang w:eastAsia="en-US"/>
              </w:rPr>
            </w:pPr>
            <w:r w:rsidRPr="007A40B4">
              <w:rPr>
                <w:rFonts w:eastAsiaTheme="minorHAnsi"/>
                <w:bCs/>
                <w:lang w:eastAsia="en-US"/>
              </w:rPr>
              <w:t>Наименование инструмента</w:t>
            </w:r>
          </w:p>
        </w:tc>
        <w:tc>
          <w:tcPr>
            <w:tcW w:w="4678" w:type="dxa"/>
            <w:shd w:val="clear" w:color="auto" w:fill="FFFFFF" w:themeFill="background1"/>
            <w:noWrap/>
            <w:vAlign w:val="center"/>
            <w:hideMark/>
          </w:tcPr>
          <w:p w:rsidR="007A40B4" w:rsidRPr="007A40B4" w:rsidRDefault="007A40B4" w:rsidP="007A40B4">
            <w:pPr>
              <w:widowControl/>
              <w:suppressAutoHyphens w:val="0"/>
              <w:snapToGrid/>
              <w:spacing w:line="240" w:lineRule="auto"/>
              <w:ind w:firstLine="0"/>
              <w:jc w:val="left"/>
              <w:rPr>
                <w:rFonts w:eastAsiaTheme="minorHAnsi"/>
                <w:bCs/>
                <w:lang w:eastAsia="en-US"/>
              </w:rPr>
            </w:pPr>
            <w:r w:rsidRPr="007A40B4">
              <w:rPr>
                <w:rFonts w:eastAsiaTheme="minorHAnsi"/>
                <w:bCs/>
                <w:lang w:eastAsia="en-US"/>
              </w:rPr>
              <w:t>Технические характеристики</w:t>
            </w:r>
          </w:p>
        </w:tc>
        <w:tc>
          <w:tcPr>
            <w:tcW w:w="1701" w:type="dxa"/>
            <w:shd w:val="clear" w:color="auto" w:fill="FFFFFF" w:themeFill="background1"/>
            <w:vAlign w:val="center"/>
            <w:hideMark/>
          </w:tcPr>
          <w:p w:rsidR="007A40B4" w:rsidRPr="007A40B4" w:rsidRDefault="00A528B6" w:rsidP="007A40B4">
            <w:pPr>
              <w:widowControl/>
              <w:suppressAutoHyphens w:val="0"/>
              <w:snapToGrid/>
              <w:spacing w:line="240" w:lineRule="auto"/>
              <w:ind w:firstLine="0"/>
              <w:jc w:val="left"/>
              <w:rPr>
                <w:rFonts w:eastAsiaTheme="minorHAnsi"/>
                <w:lang w:eastAsia="en-US"/>
              </w:rPr>
            </w:pPr>
            <w:r>
              <w:rPr>
                <w:rFonts w:eastAsiaTheme="minorHAnsi"/>
                <w:lang w:eastAsia="en-US"/>
              </w:rPr>
              <w:t xml:space="preserve">Цена за ед., в </w:t>
            </w:r>
            <w:proofErr w:type="spellStart"/>
            <w:r>
              <w:rPr>
                <w:rFonts w:eastAsiaTheme="minorHAnsi"/>
                <w:lang w:eastAsia="en-US"/>
              </w:rPr>
              <w:t>т.ч</w:t>
            </w:r>
            <w:proofErr w:type="spellEnd"/>
            <w:r>
              <w:rPr>
                <w:rFonts w:eastAsiaTheme="minorHAnsi"/>
                <w:lang w:eastAsia="en-US"/>
              </w:rPr>
              <w:t>. НДС20 %</w:t>
            </w:r>
          </w:p>
        </w:tc>
      </w:tr>
      <w:tr w:rsidR="00A528B6" w:rsidRPr="007A40B4" w:rsidTr="00A528B6">
        <w:trPr>
          <w:trHeight w:val="270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w:t>
            </w:r>
          </w:p>
        </w:tc>
        <w:tc>
          <w:tcPr>
            <w:tcW w:w="2835" w:type="dxa"/>
            <w:shd w:val="clear" w:color="auto" w:fill="auto"/>
            <w:vAlign w:val="center"/>
            <w:hideMark/>
          </w:tcPr>
          <w:p w:rsidR="00A528B6" w:rsidRDefault="00A528B6" w:rsidP="007A40B4">
            <w:pPr>
              <w:ind w:firstLine="0"/>
              <w:rPr>
                <w:sz w:val="22"/>
                <w:szCs w:val="22"/>
              </w:rPr>
            </w:pPr>
            <w:r>
              <w:rPr>
                <w:sz w:val="22"/>
                <w:szCs w:val="22"/>
              </w:rPr>
              <w:t>Цанговый патрон ER16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16. Длина вылета патрона от шпинделя не менее 148 мм и не более 152мм. Диаметр гайки патрона не более 28мм. Балансировка патрона не менее G6,3и не менее 12000 об/мин.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20707,02</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w:t>
            </w:r>
          </w:p>
        </w:tc>
        <w:tc>
          <w:tcPr>
            <w:tcW w:w="2835" w:type="dxa"/>
            <w:shd w:val="clear" w:color="auto" w:fill="auto"/>
            <w:vAlign w:val="center"/>
            <w:hideMark/>
          </w:tcPr>
          <w:p w:rsidR="00A528B6" w:rsidRDefault="00A528B6" w:rsidP="007A40B4">
            <w:pPr>
              <w:ind w:firstLine="0"/>
              <w:rPr>
                <w:sz w:val="22"/>
                <w:szCs w:val="22"/>
              </w:rPr>
            </w:pPr>
            <w:r>
              <w:rPr>
                <w:sz w:val="22"/>
                <w:szCs w:val="22"/>
              </w:rPr>
              <w:t>Набор цанг</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Набор цанг по стандарту DIN6499 размером 16. 10 штук. Диаметры зажимаемого инструмента от 1мм до 16мм. Шаг между цангами 1мм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28029,72</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w:t>
            </w:r>
          </w:p>
        </w:tc>
        <w:tc>
          <w:tcPr>
            <w:tcW w:w="2835" w:type="dxa"/>
            <w:shd w:val="clear" w:color="auto" w:fill="auto"/>
            <w:vAlign w:val="center"/>
            <w:hideMark/>
          </w:tcPr>
          <w:p w:rsidR="00A528B6" w:rsidRDefault="00A528B6" w:rsidP="007A40B4">
            <w:pPr>
              <w:ind w:firstLine="0"/>
              <w:rPr>
                <w:sz w:val="22"/>
                <w:szCs w:val="22"/>
              </w:rPr>
            </w:pPr>
            <w:r>
              <w:rPr>
                <w:sz w:val="22"/>
                <w:szCs w:val="22"/>
              </w:rPr>
              <w:t>Цанга Ø1</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1мм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4379,68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w:t>
            </w:r>
          </w:p>
        </w:tc>
        <w:tc>
          <w:tcPr>
            <w:tcW w:w="2835" w:type="dxa"/>
            <w:shd w:val="clear" w:color="auto" w:fill="auto"/>
            <w:vAlign w:val="center"/>
            <w:hideMark/>
          </w:tcPr>
          <w:p w:rsidR="00A528B6" w:rsidRDefault="00A528B6" w:rsidP="007A40B4">
            <w:pPr>
              <w:ind w:firstLine="0"/>
              <w:rPr>
                <w:sz w:val="22"/>
                <w:szCs w:val="22"/>
              </w:rPr>
            </w:pPr>
            <w:r>
              <w:rPr>
                <w:sz w:val="22"/>
                <w:szCs w:val="22"/>
              </w:rPr>
              <w:t>Цанга Ø2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2мм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4379,68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w:t>
            </w:r>
          </w:p>
        </w:tc>
        <w:tc>
          <w:tcPr>
            <w:tcW w:w="2835" w:type="dxa"/>
            <w:shd w:val="clear" w:color="auto" w:fill="auto"/>
            <w:vAlign w:val="center"/>
            <w:hideMark/>
          </w:tcPr>
          <w:p w:rsidR="00A528B6" w:rsidRDefault="00A528B6" w:rsidP="007A40B4">
            <w:pPr>
              <w:ind w:firstLine="0"/>
              <w:rPr>
                <w:sz w:val="22"/>
                <w:szCs w:val="22"/>
              </w:rPr>
            </w:pPr>
            <w:r>
              <w:rPr>
                <w:sz w:val="22"/>
                <w:szCs w:val="22"/>
              </w:rPr>
              <w:t>Цанга Ø3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3мм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2496,41</w:t>
            </w:r>
          </w:p>
        </w:tc>
      </w:tr>
      <w:tr w:rsidR="00A528B6" w:rsidRPr="007A40B4" w:rsidTr="00A528B6">
        <w:trPr>
          <w:trHeight w:val="98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w:t>
            </w:r>
          </w:p>
        </w:tc>
        <w:tc>
          <w:tcPr>
            <w:tcW w:w="2835" w:type="dxa"/>
            <w:shd w:val="clear" w:color="auto" w:fill="auto"/>
            <w:vAlign w:val="center"/>
            <w:hideMark/>
          </w:tcPr>
          <w:p w:rsidR="00A528B6" w:rsidRDefault="00A528B6" w:rsidP="007A40B4">
            <w:pPr>
              <w:ind w:firstLine="0"/>
              <w:rPr>
                <w:sz w:val="22"/>
                <w:szCs w:val="22"/>
              </w:rPr>
            </w:pPr>
            <w:r>
              <w:rPr>
                <w:sz w:val="22"/>
                <w:szCs w:val="22"/>
              </w:rPr>
              <w:t>Цанга Ø4</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4мм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2496,41</w:t>
            </w:r>
          </w:p>
        </w:tc>
      </w:tr>
      <w:tr w:rsidR="00A528B6" w:rsidRPr="007A40B4" w:rsidTr="00A528B6">
        <w:trPr>
          <w:trHeight w:val="112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w:t>
            </w:r>
          </w:p>
        </w:tc>
        <w:tc>
          <w:tcPr>
            <w:tcW w:w="2835" w:type="dxa"/>
            <w:shd w:val="clear" w:color="auto" w:fill="auto"/>
            <w:vAlign w:val="center"/>
            <w:hideMark/>
          </w:tcPr>
          <w:p w:rsidR="00A528B6" w:rsidRDefault="00A528B6" w:rsidP="007A40B4">
            <w:pPr>
              <w:ind w:firstLine="0"/>
              <w:rPr>
                <w:sz w:val="22"/>
                <w:szCs w:val="22"/>
              </w:rPr>
            </w:pPr>
            <w:r>
              <w:rPr>
                <w:sz w:val="22"/>
                <w:szCs w:val="22"/>
              </w:rPr>
              <w:t>Цанга Ø5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5мм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2496,41</w:t>
            </w:r>
          </w:p>
        </w:tc>
      </w:tr>
      <w:tr w:rsidR="00A528B6" w:rsidRPr="007A40B4" w:rsidTr="00A528B6">
        <w:trPr>
          <w:trHeight w:val="112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6мм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2496,41</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9</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8мм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2496,41</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Ø10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16.  Диаметр зажимаемого инструмента 10мм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2496,41</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w:t>
            </w:r>
          </w:p>
        </w:tc>
        <w:tc>
          <w:tcPr>
            <w:tcW w:w="2835" w:type="dxa"/>
            <w:shd w:val="clear" w:color="auto" w:fill="auto"/>
            <w:vAlign w:val="center"/>
            <w:hideMark/>
          </w:tcPr>
          <w:p w:rsidR="00A528B6" w:rsidRDefault="00A528B6" w:rsidP="00A528B6">
            <w:pPr>
              <w:ind w:firstLine="0"/>
              <w:rPr>
                <w:sz w:val="22"/>
                <w:szCs w:val="22"/>
              </w:rPr>
            </w:pPr>
            <w:r>
              <w:rPr>
                <w:sz w:val="22"/>
                <w:szCs w:val="22"/>
              </w:rPr>
              <w:t>Удлиненный цанговый патрон ER32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32. Длина вылета патрона от шпинделя не менее 248 мм и не более 252мм. Диаметр гайки патрона не более 50мм.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21899,18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w:t>
            </w:r>
          </w:p>
        </w:tc>
        <w:tc>
          <w:tcPr>
            <w:tcW w:w="2835" w:type="dxa"/>
            <w:shd w:val="clear" w:color="auto" w:fill="auto"/>
            <w:vAlign w:val="center"/>
            <w:hideMark/>
          </w:tcPr>
          <w:p w:rsidR="00A528B6" w:rsidRDefault="00A528B6" w:rsidP="00A528B6">
            <w:pPr>
              <w:ind w:firstLine="0"/>
              <w:rPr>
                <w:sz w:val="22"/>
                <w:szCs w:val="22"/>
              </w:rPr>
            </w:pPr>
            <w:r>
              <w:rPr>
                <w:sz w:val="22"/>
                <w:szCs w:val="22"/>
              </w:rPr>
              <w:t>Набор цанг</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Набор цанг по стандарту DIN6499 размером 32. 19 штук. Диаметры зажимаемого инструмента от 3мм до 20мм. </w:t>
            </w:r>
            <w:r w:rsidRPr="007A40B4">
              <w:rPr>
                <w:rFonts w:eastAsiaTheme="minorHAnsi"/>
                <w:lang w:eastAsia="en-US"/>
              </w:rPr>
              <w:lastRenderedPageBreak/>
              <w:t>Шаг между цангами 1мм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44194,37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13</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3мм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2617,74</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6мм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2617,74</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8мм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2617,74</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16</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Ø10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10мм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2617,74</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17</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Ø12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12мм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2617,74</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18</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Ø16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16мм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2617,74</w:t>
            </w:r>
          </w:p>
        </w:tc>
      </w:tr>
      <w:tr w:rsidR="00A528B6" w:rsidRPr="007A40B4" w:rsidTr="00A528B6">
        <w:trPr>
          <w:trHeight w:val="112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19</w:t>
            </w:r>
          </w:p>
        </w:tc>
        <w:tc>
          <w:tcPr>
            <w:tcW w:w="2835" w:type="dxa"/>
            <w:shd w:val="clear" w:color="auto" w:fill="auto"/>
            <w:vAlign w:val="center"/>
            <w:hideMark/>
          </w:tcPr>
          <w:p w:rsidR="00A528B6" w:rsidRDefault="00A528B6" w:rsidP="00A528B6">
            <w:pPr>
              <w:ind w:firstLine="0"/>
              <w:rPr>
                <w:sz w:val="22"/>
                <w:szCs w:val="22"/>
              </w:rPr>
            </w:pPr>
            <w:r>
              <w:rPr>
                <w:sz w:val="22"/>
                <w:szCs w:val="22"/>
              </w:rPr>
              <w:t>Цанга Ø20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32.  Диаметр зажимаемого инструмента 20мм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2617,74</w:t>
            </w:r>
          </w:p>
        </w:tc>
      </w:tr>
      <w:tr w:rsidR="00A528B6" w:rsidRPr="007A40B4" w:rsidTr="00A528B6">
        <w:trPr>
          <w:trHeight w:val="1550"/>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20</w:t>
            </w:r>
          </w:p>
        </w:tc>
        <w:tc>
          <w:tcPr>
            <w:tcW w:w="2835" w:type="dxa"/>
            <w:shd w:val="clear" w:color="auto" w:fill="auto"/>
            <w:vAlign w:val="center"/>
            <w:hideMark/>
          </w:tcPr>
          <w:p w:rsidR="00A528B6" w:rsidRDefault="00A528B6" w:rsidP="00A528B6">
            <w:pPr>
              <w:ind w:firstLine="0"/>
              <w:rPr>
                <w:sz w:val="22"/>
                <w:szCs w:val="22"/>
              </w:rPr>
            </w:pPr>
            <w:r>
              <w:rPr>
                <w:sz w:val="22"/>
                <w:szCs w:val="22"/>
              </w:rPr>
              <w:t>Набор цанг</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Набор цанг по стандарту DIN6499 размером 25. 15 штук. Диаметры зажимаемого инструмента от 2мм до 16мм. Шаг между цангами 1мм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36361,84</w:t>
            </w:r>
          </w:p>
        </w:tc>
      </w:tr>
      <w:tr w:rsidR="00A528B6" w:rsidRPr="007A40B4" w:rsidTr="00A528B6">
        <w:trPr>
          <w:trHeight w:val="125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21</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Цанга Ø3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3мм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2424,12</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22</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Цанга Ø6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6мм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2424,12</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23</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Цанга Ø8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8мм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2424,12</w:t>
            </w:r>
          </w:p>
        </w:tc>
      </w:tr>
      <w:tr w:rsidR="00A528B6" w:rsidRPr="007A40B4" w:rsidTr="00A528B6">
        <w:trPr>
          <w:trHeight w:val="840"/>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24</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Цанга Ø10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10мм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2424,12</w:t>
            </w:r>
          </w:p>
        </w:tc>
      </w:tr>
      <w:tr w:rsidR="00A528B6" w:rsidRPr="007A40B4" w:rsidTr="00A528B6">
        <w:trPr>
          <w:trHeight w:val="840"/>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25</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Цанга Ø12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12мм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2424,12</w:t>
            </w:r>
          </w:p>
        </w:tc>
      </w:tr>
      <w:tr w:rsidR="00A528B6" w:rsidRPr="007A40B4" w:rsidTr="00A528B6">
        <w:trPr>
          <w:trHeight w:val="760"/>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26</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Цанга Ø16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Цанга по стандарту DIN6499 размером 25.  Диаметр зажимаемого инструмента 16мм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2424,12</w:t>
            </w:r>
          </w:p>
        </w:tc>
      </w:tr>
      <w:tr w:rsidR="00A528B6" w:rsidRPr="007A40B4" w:rsidTr="00A528B6">
        <w:trPr>
          <w:trHeight w:val="2031"/>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27</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32мм. Длина вылета патрона от шпинделя 105мм.  Диаметр рабочей части патрона не более 72мм.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18333,23</w:t>
            </w:r>
          </w:p>
        </w:tc>
      </w:tr>
      <w:tr w:rsidR="00A528B6" w:rsidRPr="007A40B4" w:rsidTr="00A528B6">
        <w:trPr>
          <w:trHeight w:val="2031"/>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28</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6мм. Длина вылета патрона от шпинделя 63мм.  Диаметр рабочей части патрона не более 25мм.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15101,07</w:t>
            </w:r>
          </w:p>
        </w:tc>
      </w:tr>
      <w:tr w:rsidR="00A528B6" w:rsidRPr="007A40B4" w:rsidTr="00A528B6">
        <w:trPr>
          <w:trHeight w:val="1958"/>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29</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8мм. Длина вылета патрона от шпинделя 63мм.  Диаметр рабочей части патрона не более 28мм.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14799,02</w:t>
            </w:r>
          </w:p>
        </w:tc>
      </w:tr>
      <w:tr w:rsidR="00A528B6" w:rsidRPr="007A40B4" w:rsidTr="00A528B6">
        <w:trPr>
          <w:trHeight w:val="198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30</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10мм. Длина вылета патрона от шпинделя 80мм.  Диаметр рабочей части патрона не более 35мм.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14799,02</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31</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12мм. Длина вылета патрона от шпинделя 80мм.  Диаметр рабочей части патрона не более 42мм.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14799,02</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32</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16мм. Длина вылета патрона от шпинделя 80мм.  Диаметр рабочей части патрона не более 48мм.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14799,02</w:t>
            </w:r>
          </w:p>
        </w:tc>
      </w:tr>
      <w:tr w:rsidR="00A528B6" w:rsidRPr="007A40B4" w:rsidTr="00A528B6">
        <w:trPr>
          <w:trHeight w:val="211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33</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20мм. Длина вылета патрона от шпинделя 80мм.  Диаметр рабочей части патрона не более 52мм.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14799,02</w:t>
            </w:r>
          </w:p>
        </w:tc>
      </w:tr>
      <w:tr w:rsidR="00A528B6" w:rsidRPr="007A40B4" w:rsidTr="00A528B6">
        <w:trPr>
          <w:trHeight w:val="211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34</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25мм. Длина вылета патрона от шпинделя 105мм.  Диаметр рабочей части патрона не более 65мм.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16919,8</w:t>
            </w:r>
          </w:p>
        </w:tc>
      </w:tr>
      <w:tr w:rsidR="00A528B6" w:rsidRPr="007A40B4" w:rsidTr="00A528B6">
        <w:trPr>
          <w:trHeight w:val="3108"/>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35</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Удлиненные патроны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10мм. Длина вылета патрона от шпинделя 160мм.  Диаметр рабочей части патрона не более 35мм.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16187,79</w:t>
            </w:r>
          </w:p>
        </w:tc>
      </w:tr>
      <w:tr w:rsidR="00A528B6" w:rsidRPr="007A40B4" w:rsidTr="00A528B6">
        <w:trPr>
          <w:trHeight w:val="310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36</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Удлиненные патроны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12мм. Длина вылета патрона от шпинделя 160мм.  Диаметр рабочей части патрона не более 42мм.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16187,79</w:t>
            </w:r>
          </w:p>
        </w:tc>
      </w:tr>
      <w:tr w:rsidR="00A528B6" w:rsidRPr="007A40B4" w:rsidTr="00A528B6">
        <w:trPr>
          <w:trHeight w:val="3108"/>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37</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Удлиненные патроны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креплением WELDON. Диаметр закрепляемого инструмента 16мм. Длина вылета патрона от шпинделя 160мм.  Диаметр рабочей части патрона не более 48мм.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16264,6</w:t>
            </w:r>
          </w:p>
        </w:tc>
      </w:tr>
      <w:tr w:rsidR="00A528B6" w:rsidRPr="007A40B4" w:rsidTr="00A528B6">
        <w:trPr>
          <w:trHeight w:val="2691"/>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38</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Удлиненные патроны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w:t>
            </w:r>
            <w:proofErr w:type="spellStart"/>
            <w:r w:rsidRPr="007A40B4">
              <w:rPr>
                <w:rFonts w:eastAsiaTheme="minorHAnsi"/>
                <w:lang w:eastAsia="en-US"/>
              </w:rPr>
              <w:t>уреплением</w:t>
            </w:r>
            <w:proofErr w:type="spellEnd"/>
            <w:r w:rsidRPr="007A40B4">
              <w:rPr>
                <w:rFonts w:eastAsiaTheme="minorHAnsi"/>
                <w:lang w:eastAsia="en-US"/>
              </w:rPr>
              <w:t xml:space="preserve"> WELDON. Диаметр закрепляемого инструмента 20мм. Длина вылета патрона от шпинделя 160мм.  Диаметр рабочей части патрона не более 52мм.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17414,44</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39</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Удлиненные патроны WELDON</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w:t>
            </w:r>
            <w:proofErr w:type="spellStart"/>
            <w:r w:rsidRPr="007A40B4">
              <w:rPr>
                <w:rFonts w:eastAsiaTheme="minorHAnsi"/>
                <w:lang w:eastAsia="en-US"/>
              </w:rPr>
              <w:t>уреплением</w:t>
            </w:r>
            <w:proofErr w:type="spellEnd"/>
            <w:r w:rsidRPr="007A40B4">
              <w:rPr>
                <w:rFonts w:eastAsiaTheme="minorHAnsi"/>
                <w:lang w:eastAsia="en-US"/>
              </w:rPr>
              <w:t xml:space="preserve"> WELDON. Диаметр закрепляемого инструмента 25мм. Длина вылета патрона от шпинделя 160мм.  Диаметр рабочей части патрона не более 65мм.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17414,44</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40</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сверла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1. Длина вылета патрона от шпинделя 45мм.  </w:t>
            </w:r>
            <w:r w:rsidRPr="007A40B4">
              <w:rPr>
                <w:rFonts w:eastAsiaTheme="minorHAnsi"/>
                <w:lang w:eastAsia="en-US"/>
              </w:rPr>
              <w:lastRenderedPageBreak/>
              <w:t xml:space="preserve">Диаметр рабочей части патрона не более 25мм. Общая длина Патрона не менее 145мм и не более 150мм. Балансировка патрона не менее G6,3и не менее 12000 об/мин.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8165,88</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41</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сверла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2. Длина вылета патрона от шпинделя 50мм.  Диаметр рабочей части патрона не более 32мм. Общая длина Патрона не менее 150мм и не более 155мм. Балансировка патрона не менее G6,3и не менее 12000 об/мин.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8165,88</w:t>
            </w:r>
          </w:p>
        </w:tc>
      </w:tr>
      <w:tr w:rsidR="00A528B6" w:rsidRPr="007A40B4" w:rsidTr="00A528B6">
        <w:trPr>
          <w:trHeight w:val="404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42</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сверла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3. Длина вылета патрона от шпинделя 65мм.  Диаметр рабочей части патрона не более 40мм. Общая длина Патрона не менее 165мм и не более 170мм. Балансировка патрона не менее G6,3и не менее 12000 об/мин.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8165,88</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43</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сверла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4. Длина вылета патрона от шпинделя 95мм.  Диаметр рабочей части патрона не более 48мм. Общая длина Патрона не менее 195мм и не более 200мм. Балансировка патрона не менее G6,3и не менее 12000 об/мин.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8413,4</w:t>
            </w:r>
          </w:p>
        </w:tc>
      </w:tr>
      <w:tr w:rsidR="00A528B6" w:rsidRPr="007A40B4" w:rsidTr="00A528B6">
        <w:trPr>
          <w:trHeight w:val="395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44</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сверла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и лапкой по DIN6383. Под конус Морзе 5. Длина вылета патрона от шпинделя 105мм.  Диаметр рабочей части патрона не более 63мм. Общая длина Патрона не менее 205мм и не более 210мм. Балансировка патрона не менее G6,3и не менее 12000 об/мин.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9319,8</w:t>
            </w:r>
          </w:p>
        </w:tc>
      </w:tr>
      <w:tr w:rsidR="00A528B6" w:rsidRPr="007A40B4" w:rsidTr="00A528B6">
        <w:trPr>
          <w:trHeight w:val="3582"/>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45</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фрезы</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1 и резьбой по DIN6364-2000[32].   Длина вылета патрона от шпинделя 45мм. Диаметр рабочей части патрона не более 25мм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145мм и не более 150мм. Балансировка патрона не менее G6,3и не менее 12000 об/мин.</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13519,44</w:t>
            </w:r>
          </w:p>
        </w:tc>
      </w:tr>
      <w:tr w:rsidR="00A528B6" w:rsidRPr="007A40B4" w:rsidTr="00A528B6">
        <w:trPr>
          <w:trHeight w:val="367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46</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фрезы</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2 и резьбой по DIN6364-2000[32].   Длина вылета патрона от шпинделя 55мм. Диаметр рабочей части патрона не более 32мм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155мм и не более 160мм. Балансировка патрона не менее G6,3и не менее 12000 об/мин.</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13519,44</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47</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фрезы</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3 и резьбой по DIN6364-2000[32].   Длина вылета патрона от шпинделя 65мм. Диаметр рабочей части патрона не более 40мм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165мм и не более 170мм. Балансировка патрона не менее G6,3и не менее 12000 об/мин.</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13519,44</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48</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фрезы</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размером BT50. Под инструмент с конусом Морзе 4 и резьбой по DIN6364-2000[32].   Длина </w:t>
            </w:r>
            <w:r w:rsidRPr="007A40B4">
              <w:rPr>
                <w:rFonts w:eastAsiaTheme="minorHAnsi"/>
                <w:lang w:eastAsia="en-US"/>
              </w:rPr>
              <w:lastRenderedPageBreak/>
              <w:t>вылета патрона от шпинделя 80мм. Диаметр рабочей части патрона не более 48мм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180мм и не более 185мм. Балансировка патрона не менее G6,3и не менее 12000 об/мин.</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14721,69</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49</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с конусом Морзе под фрезы</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Под инструмент с конусом Морзе 5 и резьбой по DIN6364-2000[32].   Длина вылета патрона от шпинделя 110мм. Диаметр рабочей части патрона не более 63мм</w:t>
            </w:r>
            <w:proofErr w:type="gramStart"/>
            <w:r w:rsidRPr="007A40B4">
              <w:rPr>
                <w:rFonts w:eastAsiaTheme="minorHAnsi"/>
                <w:lang w:eastAsia="en-US"/>
              </w:rPr>
              <w:t>.О</w:t>
            </w:r>
            <w:proofErr w:type="gramEnd"/>
            <w:r w:rsidRPr="007A40B4">
              <w:rPr>
                <w:rFonts w:eastAsiaTheme="minorHAnsi"/>
                <w:lang w:eastAsia="en-US"/>
              </w:rPr>
              <w:t>бщая длина Патрона не менее 210мм и не более 215мм. Балансировка патрона не менее G6,3и не менее 12000 об/мин.</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14837,2</w:t>
            </w:r>
          </w:p>
        </w:tc>
      </w:tr>
      <w:tr w:rsidR="00A528B6" w:rsidRPr="007A40B4" w:rsidTr="00A528B6">
        <w:trPr>
          <w:trHeight w:val="140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50</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Переходник с BT50 на BT40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Переходник с размера BT50 на размер BT40. Длина вылета патрона от шпинделя 70мм.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18251,83</w:t>
            </w:r>
          </w:p>
        </w:tc>
      </w:tr>
      <w:tr w:rsidR="00A528B6" w:rsidRPr="007A40B4" w:rsidTr="00A528B6">
        <w:trPr>
          <w:trHeight w:val="1411"/>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51</w:t>
            </w:r>
          </w:p>
        </w:tc>
        <w:tc>
          <w:tcPr>
            <w:tcW w:w="2835" w:type="dxa"/>
            <w:shd w:val="clear" w:color="auto" w:fill="auto"/>
            <w:vAlign w:val="center"/>
            <w:hideMark/>
          </w:tcPr>
          <w:p w:rsidR="00A528B6" w:rsidRDefault="00A528B6" w:rsidP="00A528B6">
            <w:pPr>
              <w:ind w:firstLine="0"/>
              <w:jc w:val="left"/>
              <w:rPr>
                <w:sz w:val="22"/>
                <w:szCs w:val="22"/>
              </w:rPr>
            </w:pPr>
            <w:proofErr w:type="spellStart"/>
            <w:r>
              <w:rPr>
                <w:sz w:val="22"/>
                <w:szCs w:val="22"/>
              </w:rPr>
              <w:t>Штревель</w:t>
            </w:r>
            <w:proofErr w:type="spellEnd"/>
            <w:r>
              <w:rPr>
                <w:sz w:val="22"/>
                <w:szCs w:val="22"/>
              </w:rPr>
              <w:t xml:space="preserve"> BT50 45град с отверстием</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Штревель</w:t>
            </w:r>
            <w:proofErr w:type="spellEnd"/>
            <w:r w:rsidRPr="007A40B4">
              <w:rPr>
                <w:rFonts w:eastAsiaTheme="minorHAnsi"/>
                <w:lang w:eastAsia="en-US"/>
              </w:rPr>
              <w:t xml:space="preserve"> по MAS BT. Угол в плане 45град. Общая длина </w:t>
            </w:r>
            <w:proofErr w:type="spellStart"/>
            <w:r w:rsidRPr="007A40B4">
              <w:rPr>
                <w:rFonts w:eastAsiaTheme="minorHAnsi"/>
                <w:lang w:eastAsia="en-US"/>
              </w:rPr>
              <w:t>штревеля</w:t>
            </w:r>
            <w:proofErr w:type="spellEnd"/>
            <w:r w:rsidRPr="007A40B4">
              <w:rPr>
                <w:rFonts w:eastAsiaTheme="minorHAnsi"/>
                <w:lang w:eastAsia="en-US"/>
              </w:rPr>
              <w:t xml:space="preserve"> 85мм. Наличие отверстия под СОЖ. Размер резьбы для крепления М24.</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1426,29</w:t>
            </w:r>
          </w:p>
        </w:tc>
      </w:tr>
      <w:tr w:rsidR="00A528B6" w:rsidRPr="007A40B4" w:rsidTr="00A528B6">
        <w:trPr>
          <w:trHeight w:val="97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52</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 xml:space="preserve">Монтажное </w:t>
            </w:r>
            <w:proofErr w:type="spellStart"/>
            <w:r>
              <w:rPr>
                <w:sz w:val="22"/>
                <w:szCs w:val="22"/>
              </w:rPr>
              <w:t>приспосоление</w:t>
            </w:r>
            <w:proofErr w:type="spellEnd"/>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Приспособление для монтажа оправок стандарту JIS B 6339 размером BT50</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27231,16</w:t>
            </w:r>
          </w:p>
        </w:tc>
      </w:tr>
      <w:tr w:rsidR="00A528B6" w:rsidRPr="007A40B4" w:rsidTr="00A528B6">
        <w:trPr>
          <w:trHeight w:val="55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53</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Ключ</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Ключ под гайку шестигранную 32мм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3065,56</w:t>
            </w:r>
          </w:p>
        </w:tc>
      </w:tr>
      <w:tr w:rsidR="00A528B6" w:rsidRPr="007A40B4" w:rsidTr="00A528B6">
        <w:trPr>
          <w:trHeight w:val="41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54</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Ключ</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Ключ под гайку шестигранную 25мм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2314,33</w:t>
            </w:r>
          </w:p>
        </w:tc>
      </w:tr>
      <w:tr w:rsidR="00A528B6" w:rsidRPr="007A40B4" w:rsidTr="00A528B6">
        <w:trPr>
          <w:trHeight w:val="42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55</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Ключ</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Ключ под цанговый патрон ER32.</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3294,02</w:t>
            </w:r>
          </w:p>
        </w:tc>
      </w:tr>
      <w:tr w:rsidR="00A528B6" w:rsidRPr="007A40B4" w:rsidTr="00A528B6">
        <w:trPr>
          <w:trHeight w:val="1821"/>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56</w:t>
            </w:r>
          </w:p>
        </w:tc>
        <w:tc>
          <w:tcPr>
            <w:tcW w:w="2835" w:type="dxa"/>
            <w:shd w:val="clear" w:color="auto" w:fill="auto"/>
            <w:vAlign w:val="center"/>
            <w:hideMark/>
          </w:tcPr>
          <w:p w:rsidR="00A528B6" w:rsidRDefault="00A528B6" w:rsidP="00A528B6">
            <w:pPr>
              <w:ind w:firstLine="0"/>
              <w:jc w:val="left"/>
              <w:rPr>
                <w:sz w:val="22"/>
                <w:szCs w:val="22"/>
              </w:rPr>
            </w:pPr>
            <w:proofErr w:type="gramStart"/>
            <w:r>
              <w:rPr>
                <w:sz w:val="22"/>
                <w:szCs w:val="22"/>
              </w:rPr>
              <w:t>Расточной</w:t>
            </w:r>
            <w:proofErr w:type="gramEnd"/>
            <w:r>
              <w:rPr>
                <w:sz w:val="22"/>
                <w:szCs w:val="22"/>
              </w:rPr>
              <w:t xml:space="preserve"> набор</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Набор расточного  инструмента. Диаметры обрабатываемых отверстий от 8мм до 280мм. Расточная головка NBH2084. Количество расточных резцов 8 штук.</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102320,76</w:t>
            </w:r>
          </w:p>
        </w:tc>
      </w:tr>
      <w:tr w:rsidR="00A528B6" w:rsidRPr="007A40B4" w:rsidTr="00A528B6">
        <w:trPr>
          <w:trHeight w:val="28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57</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Расточная головка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Расточная головка. Точность регулирования по лимбу 0,01мм. Диапазон </w:t>
            </w:r>
            <w:proofErr w:type="spellStart"/>
            <w:r w:rsidRPr="007A40B4">
              <w:rPr>
                <w:rFonts w:eastAsiaTheme="minorHAnsi"/>
                <w:lang w:eastAsia="en-US"/>
              </w:rPr>
              <w:t>микрорегулирования</w:t>
            </w:r>
            <w:proofErr w:type="spellEnd"/>
            <w:r w:rsidRPr="007A40B4">
              <w:rPr>
                <w:rFonts w:eastAsiaTheme="minorHAnsi"/>
                <w:lang w:eastAsia="en-US"/>
              </w:rPr>
              <w:t xml:space="preserve"> 28мм. Диапазон обрабатываемых диаметров с помощью резцов от 8мм до 280мм. Диаметр головки 84мм. Длина 80мм</w:t>
            </w:r>
            <w:proofErr w:type="gramStart"/>
            <w:r w:rsidRPr="007A40B4">
              <w:rPr>
                <w:rFonts w:eastAsiaTheme="minorHAnsi"/>
                <w:lang w:eastAsia="en-US"/>
              </w:rPr>
              <w:t>.п</w:t>
            </w:r>
            <w:proofErr w:type="gramEnd"/>
            <w:r w:rsidRPr="007A40B4">
              <w:rPr>
                <w:rFonts w:eastAsiaTheme="minorHAnsi"/>
                <w:lang w:eastAsia="en-US"/>
              </w:rPr>
              <w:t>осадочный диаметр резца 20мм.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47919,1</w:t>
            </w:r>
          </w:p>
        </w:tc>
      </w:tr>
      <w:tr w:rsidR="00A528B6" w:rsidRPr="007A40B4" w:rsidTr="00A528B6">
        <w:trPr>
          <w:trHeight w:val="168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58</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Патрон для расточной системы</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стандарту JIS B 6339 размером BT50 с фланцем.  Общая длина Патрона не менее 160мм и не более 170мм.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28089,7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59</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Позитивный угол 11град. Вписываемый диаметр окружности 5,56мм. Толщина пластины 2,38. Радиус при вершине 0,2мм. Левое исполнение пластины. Покрытие пластины DP5015.</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1042,9</w:t>
            </w:r>
          </w:p>
        </w:tc>
      </w:tr>
      <w:tr w:rsidR="00A528B6" w:rsidRPr="007A40B4" w:rsidTr="00A528B6">
        <w:trPr>
          <w:trHeight w:val="243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60</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bottom"/>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Пластина твердосплавная треугольная. Позитивный угол 11град. Вписываемый диаметр окружности 5,56мм. Толщина пластины 2,38. Радиус при вершине 0,2мм. Левое исполнение пластины. Покрытие пластины DP5015.</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1055,18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61</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Позитивный угол 11град. Вписываемый диаметр окружности 5,56мм. Толщина пластины 2,38. Радиус при вершине 0,4мм. Левое исполнение пластины. Покрытие пластины DP5015.</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1042,9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62</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0,4мм. Левое исполнение пластины. Сплав пластины Na10.</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1049,04</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63</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Покрытие пластины DP5015.</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1042,9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64</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1055,18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65</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треугольная. Позитивный угол 11град. Вписываемый </w:t>
            </w:r>
            <w:r w:rsidRPr="007A40B4">
              <w:rPr>
                <w:rFonts w:eastAsiaTheme="minorHAnsi"/>
                <w:lang w:eastAsia="en-US"/>
              </w:rPr>
              <w:lastRenderedPageBreak/>
              <w:t>диаметр окружности 6,35мм. Толщина пластины 3,18. Радиус при вершине 0,2мм. Левое исполнение пластины. Покрытие пластины DP5015.</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1042,9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66</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1055,18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67</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из </w:t>
            </w:r>
            <w:proofErr w:type="spellStart"/>
            <w:r w:rsidRPr="007A40B4">
              <w:rPr>
                <w:rFonts w:eastAsiaTheme="minorHAnsi"/>
                <w:lang w:eastAsia="en-US"/>
              </w:rPr>
              <w:t>кермета</w:t>
            </w:r>
            <w:proofErr w:type="spellEnd"/>
            <w:r w:rsidRPr="007A40B4">
              <w:rPr>
                <w:rFonts w:eastAsiaTheme="minorHAnsi"/>
                <w:lang w:eastAsia="en-US"/>
              </w:rPr>
              <w:t xml:space="preserve"> треугольная без покрытия. Позитивный угол 11град. Вписываемый диаметр окружности 3,97мм. Толщина пластины 1,59. Радиус при вершине 0,2мм. Левое исполнение пластины. </w:t>
            </w:r>
            <w:proofErr w:type="spellStart"/>
            <w:r w:rsidRPr="007A40B4">
              <w:rPr>
                <w:rFonts w:eastAsiaTheme="minorHAnsi"/>
                <w:lang w:eastAsia="en-US"/>
              </w:rPr>
              <w:t>Кермет</w:t>
            </w:r>
            <w:proofErr w:type="spellEnd"/>
            <w:r w:rsidRPr="007A40B4">
              <w:rPr>
                <w:rFonts w:eastAsiaTheme="minorHAnsi"/>
                <w:lang w:eastAsia="en-US"/>
              </w:rPr>
              <w:t xml:space="preserve"> UMC10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845,37</w:t>
            </w:r>
          </w:p>
        </w:tc>
      </w:tr>
      <w:tr w:rsidR="00A528B6" w:rsidRPr="007A40B4" w:rsidTr="00A528B6">
        <w:trPr>
          <w:trHeight w:val="3108"/>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68</w:t>
            </w:r>
          </w:p>
        </w:tc>
        <w:tc>
          <w:tcPr>
            <w:tcW w:w="2835" w:type="dxa"/>
            <w:shd w:val="clear" w:color="auto" w:fill="FFFFFF" w:themeFill="background1"/>
            <w:vAlign w:val="center"/>
            <w:hideMark/>
          </w:tcPr>
          <w:p w:rsidR="00A528B6" w:rsidRDefault="00A528B6" w:rsidP="00A528B6">
            <w:pPr>
              <w:ind w:firstLine="0"/>
              <w:jc w:val="left"/>
              <w:rPr>
                <w:sz w:val="22"/>
                <w:szCs w:val="22"/>
              </w:rPr>
            </w:pPr>
            <w:r>
              <w:rPr>
                <w:sz w:val="22"/>
                <w:szCs w:val="22"/>
              </w:rPr>
              <w:t>Пластина</w:t>
            </w:r>
          </w:p>
        </w:tc>
        <w:tc>
          <w:tcPr>
            <w:tcW w:w="4678" w:type="dxa"/>
            <w:shd w:val="clear" w:color="auto" w:fill="FFFFFF" w:themeFill="background1"/>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Пластина твердосплавная тригональная без покрытия. Позитивный угол 5град. Вписываемый диаметр окружности 3,97мм. Толщина пластины 1,59. Радиус при вершине 0,2мм. Левое исполнение пластины.</w:t>
            </w:r>
          </w:p>
        </w:tc>
        <w:tc>
          <w:tcPr>
            <w:tcW w:w="1701" w:type="dxa"/>
            <w:shd w:val="clear" w:color="auto" w:fill="FFFFFF" w:themeFill="background1"/>
            <w:vAlign w:val="center"/>
            <w:hideMark/>
          </w:tcPr>
          <w:p w:rsidR="00A528B6" w:rsidRPr="00A528B6" w:rsidRDefault="00A528B6" w:rsidP="00A528B6">
            <w:pPr>
              <w:ind w:firstLine="34"/>
              <w:jc w:val="center"/>
              <w:rPr>
                <w:color w:val="000000"/>
                <w:sz w:val="22"/>
                <w:szCs w:val="22"/>
              </w:rPr>
            </w:pPr>
            <w:r w:rsidRPr="00A528B6">
              <w:rPr>
                <w:color w:val="000000"/>
                <w:sz w:val="22"/>
                <w:szCs w:val="22"/>
              </w:rPr>
              <w:t>1228,14</w:t>
            </w:r>
          </w:p>
        </w:tc>
      </w:tr>
      <w:tr w:rsidR="00A528B6" w:rsidRPr="007A40B4" w:rsidTr="00A528B6">
        <w:trPr>
          <w:trHeight w:val="424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69</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Ø4</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50мм. Диаметр рабочей части 4,0мм. Длина режущей части 12мм. Диаметр хвостовика 4,0мм. 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2893,98</w:t>
            </w:r>
          </w:p>
        </w:tc>
      </w:tr>
      <w:tr w:rsidR="00A528B6" w:rsidRPr="007A40B4" w:rsidTr="00A528B6">
        <w:trPr>
          <w:trHeight w:val="3821"/>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70</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50мм. Диаметр рабочей части 5,0мм. Длина режущей части 14мм. Диаметр хвостовика 5,0мм. 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3069,52</w:t>
            </w:r>
          </w:p>
        </w:tc>
      </w:tr>
      <w:tr w:rsidR="00A528B6" w:rsidRPr="007A40B4" w:rsidTr="00A528B6">
        <w:trPr>
          <w:trHeight w:val="3098"/>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71</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50мм. Диаметр рабочей части 6,0мм. Длина режущей части 16мм. Диаметр хвостовика 6,0мм. 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3292,83</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72</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63мм. Диаметр рабочей части 8,0мм. Длина режущей части 20мм. Диаметр хвостовика 8,0мм. 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4201,56</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73</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Ø10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76мм. Диаметр рабочей части 10,0мм. Длина режущей части 22мм. Диаметр хвостовика 10,0мм. 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7778,36</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74</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Ø12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xml:space="preserve">. Угол подъема винтовой линии 38град. Общая длина фрезы 76мм. Диаметр рабочей части 12,0мм. Длина режущей части 25мм. Диаметр хвостовика 12,0мм. </w:t>
            </w:r>
            <w:r w:rsidRPr="007A40B4">
              <w:rPr>
                <w:rFonts w:eastAsiaTheme="minorHAnsi"/>
                <w:lang w:eastAsia="en-US"/>
              </w:rPr>
              <w:lastRenderedPageBreak/>
              <w:t>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8391,49</w:t>
            </w:r>
          </w:p>
        </w:tc>
      </w:tr>
      <w:tr w:rsidR="00A528B6" w:rsidRPr="007A40B4" w:rsidTr="00A528B6">
        <w:trPr>
          <w:trHeight w:val="304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75</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Ø16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Wiper.Угол</w:t>
            </w:r>
            <w:proofErr w:type="spellEnd"/>
            <w:r w:rsidRPr="007A40B4">
              <w:rPr>
                <w:rFonts w:eastAsiaTheme="minorHAnsi"/>
                <w:lang w:eastAsia="en-US"/>
              </w:rPr>
              <w:t xml:space="preserve"> подъема винтовой линии 38град. Общая длина фрезы 89мм. Диаметр рабочей части 16,0мм. Длина режущей части 32мм. Диаметр хвостовика 16,0мм. 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13229,41</w:t>
            </w:r>
          </w:p>
        </w:tc>
      </w:tr>
      <w:tr w:rsidR="00A528B6" w:rsidRPr="007A40B4" w:rsidTr="00A528B6">
        <w:trPr>
          <w:trHeight w:val="296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76</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Ø20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обработки алюминиевых сплавов. Количество зубьев 3 шт. Наличие </w:t>
            </w:r>
            <w:proofErr w:type="spellStart"/>
            <w:r w:rsidRPr="007A40B4">
              <w:rPr>
                <w:rFonts w:eastAsiaTheme="minorHAnsi"/>
                <w:lang w:eastAsia="en-US"/>
              </w:rPr>
              <w:t>зачистной</w:t>
            </w:r>
            <w:proofErr w:type="spellEnd"/>
            <w:r w:rsidRPr="007A40B4">
              <w:rPr>
                <w:rFonts w:eastAsiaTheme="minorHAnsi"/>
                <w:lang w:eastAsia="en-US"/>
              </w:rPr>
              <w:t xml:space="preserve"> кромки </w:t>
            </w:r>
            <w:proofErr w:type="spellStart"/>
            <w:r w:rsidRPr="007A40B4">
              <w:rPr>
                <w:rFonts w:eastAsiaTheme="minorHAnsi"/>
                <w:lang w:eastAsia="en-US"/>
              </w:rPr>
              <w:t>Wiper</w:t>
            </w:r>
            <w:proofErr w:type="spellEnd"/>
            <w:r w:rsidRPr="007A40B4">
              <w:rPr>
                <w:rFonts w:eastAsiaTheme="minorHAnsi"/>
                <w:lang w:eastAsia="en-US"/>
              </w:rPr>
              <w:t>. Угол подъема винтовой линии 38град. Общая длина фрезы 104мм. Диаметр рабочей части 20,0мм. Длина режущей части 20мм. Диаметр хвостовика 20,0мм. Неравномерный шаг зубьев.</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20827,06</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77</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Ø12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83мм. Диаметр рабочей части 12мм. Длина режущей части 26мм.  Радиус при вершине 0,5мм. Диаметр хвостовика 12,0мм.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10513,57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78</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Ø16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92мм. Диаметр рабочей части 16мм. Длина режущей части 32мм.  Радиус при вершине 1,0мм. Диаметр хвостовика 16,0мм.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16489,97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79</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Ø20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104мм. Диаметр рабочей части 20мм. Длина режущей части 24мм. Диаметр шейки 19мм. Длина рабочей части с </w:t>
            </w:r>
            <w:proofErr w:type="spellStart"/>
            <w:r w:rsidRPr="007A40B4">
              <w:rPr>
                <w:rFonts w:eastAsiaTheme="minorHAnsi"/>
                <w:lang w:eastAsia="en-US"/>
              </w:rPr>
              <w:t>обнижением</w:t>
            </w:r>
            <w:proofErr w:type="spellEnd"/>
            <w:r w:rsidRPr="007A40B4">
              <w:rPr>
                <w:rFonts w:eastAsiaTheme="minorHAnsi"/>
                <w:lang w:eastAsia="en-US"/>
              </w:rPr>
              <w:t xml:space="preserve"> 60мм. Радиус при вершине 1,0мм. Диаметр хвостовика 20,0мм.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25817,29</w:t>
            </w:r>
          </w:p>
        </w:tc>
      </w:tr>
      <w:tr w:rsidR="00A528B6" w:rsidRPr="007A40B4" w:rsidTr="00A528B6">
        <w:trPr>
          <w:trHeight w:val="276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80</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 xml:space="preserve">Фреза Ø10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w:t>
            </w:r>
            <w:proofErr w:type="spellStart"/>
            <w:r w:rsidRPr="007A40B4">
              <w:rPr>
                <w:rFonts w:eastAsiaTheme="minorHAnsi"/>
                <w:lang w:eastAsia="en-US"/>
              </w:rPr>
              <w:t>TIAlN</w:t>
            </w:r>
            <w:proofErr w:type="spellEnd"/>
            <w:r w:rsidRPr="007A40B4">
              <w:rPr>
                <w:rFonts w:eastAsiaTheme="minorHAnsi"/>
                <w:lang w:eastAsia="en-US"/>
              </w:rPr>
              <w:t xml:space="preserve"> для  обработки фасок. Количество зубьев 4 шт. Угол подъема винтовой линии0град. Общая длина фрезы 50мм. Диаметр рабочей части 10,0мм. Глубина резания не менее 2,00мм.  Диаметр хвостовика 10,0мм. Режущая кромка не проходит через центр</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5967,37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81</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3,0мм. Длина режущей части 8,0мм.  Режущая кромка фрезы проходит через центр. Диаметр хвостовика 6,0мм.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2004,42</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82</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Ø4</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54мм. Диаметр рабочей части 4,0мм. Длина режущей части 8,0мм.  Режущая кромка фрезы проходит через центр. Диаметр хвостовика 6,0мм.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1859,86</w:t>
            </w:r>
          </w:p>
        </w:tc>
      </w:tr>
      <w:tr w:rsidR="00A528B6" w:rsidRPr="007A40B4" w:rsidTr="00A528B6">
        <w:trPr>
          <w:trHeight w:val="395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83</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5,0мм. Длина режущей части 13,0мм.  Режущая кромка фрезы проходит через центр. Диаметр хвостовика 6,0мм.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2004,42</w:t>
            </w:r>
          </w:p>
        </w:tc>
      </w:tr>
      <w:tr w:rsidR="00A528B6" w:rsidRPr="007A40B4" w:rsidTr="00A528B6">
        <w:trPr>
          <w:trHeight w:val="395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84</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w:t>
            </w:r>
            <w:proofErr w:type="spellStart"/>
            <w:r w:rsidRPr="007A40B4">
              <w:rPr>
                <w:rFonts w:eastAsiaTheme="minorHAnsi"/>
                <w:lang w:eastAsia="en-US"/>
              </w:rPr>
              <w:t>затылованием</w:t>
            </w:r>
            <w:proofErr w:type="spellEnd"/>
            <w:r w:rsidRPr="007A40B4">
              <w:rPr>
                <w:rFonts w:eastAsiaTheme="minorHAnsi"/>
                <w:lang w:eastAsia="en-US"/>
              </w:rPr>
              <w:t xml:space="preserve"> режущей кромки. Угол подъема винтовой линии 38град. Общая длина фрезы 57мм. Диаметр рабочей части 6,0мм. Длина режущей части 13мм.  Диаметр хвостовика 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3437,88</w:t>
            </w:r>
          </w:p>
        </w:tc>
      </w:tr>
      <w:tr w:rsidR="00A528B6" w:rsidRPr="007A40B4" w:rsidTr="00A528B6">
        <w:trPr>
          <w:trHeight w:val="368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85</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6,0мм. Длина режущей части 13,0мм.  Режущая кромка фрезы проходит через центр. Диаметр хвостовика 6,0мм.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1952,18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86</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63мм. Диаметр рабочей части 8,0мм. Длина режущей части 19,0мм.  Режущая кромка фрезы проходит через центр. Диаметр хвостовика 8,0мм.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2594,81</w:t>
            </w:r>
          </w:p>
        </w:tc>
      </w:tr>
      <w:tr w:rsidR="00A528B6" w:rsidRPr="007A40B4" w:rsidTr="00A528B6">
        <w:trPr>
          <w:trHeight w:val="509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87</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Ø10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72мм. Диаметр рабочей части 10,0мм. Длина режущей части 22,0мм.  Режущая кромка фрезы проходит через центр. Диаметр хвостовика 10,0мм.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3787,75</w:t>
            </w:r>
          </w:p>
        </w:tc>
      </w:tr>
      <w:tr w:rsidR="00A528B6" w:rsidRPr="007A40B4" w:rsidTr="00A528B6">
        <w:trPr>
          <w:trHeight w:val="5660"/>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88</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Ø12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83мм. Диаметр рабочей части 12,0мм. Длина режущей части 26,0мм.  Режущая кромка фрезы проходит через центр. Диаметр хвостовика 12,0мм.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5388,85</w:t>
            </w:r>
          </w:p>
        </w:tc>
      </w:tr>
      <w:tr w:rsidR="00A528B6" w:rsidRPr="007A40B4" w:rsidTr="00A528B6">
        <w:trPr>
          <w:trHeight w:val="381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89</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Ø16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92мм. Диаметр рабочей части 16,0мм. Длина режущей части 16,0мм.  Режущая кромка фрезы проходит через центр. Диаметр хвостовика 16,0мм. Хвостовик WELDON.</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9052,69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90</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Ø20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TIALN для  обработки углеродистых и </w:t>
            </w:r>
            <w:r w:rsidRPr="007A40B4">
              <w:rPr>
                <w:rFonts w:eastAsiaTheme="minorHAnsi"/>
                <w:lang w:eastAsia="en-US"/>
              </w:rPr>
              <w:lastRenderedPageBreak/>
              <w:t>нержавеющих сталей и чугунов. Количество зубьев 4 шт. Угол подъема винтовой линии 30град. Общая длина фрезы 104мм. Диаметр рабочей части 20,0мм. Длина режущей части 20,0мм.  Режущая кромка фрезы проходит через центр. Диаметр хвостовика 20,0мм. Хвостовик WELDON.</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13425,97</w:t>
            </w:r>
          </w:p>
        </w:tc>
      </w:tr>
      <w:tr w:rsidR="00A528B6" w:rsidRPr="007A40B4" w:rsidTr="00A528B6">
        <w:trPr>
          <w:trHeight w:val="353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91</w:t>
            </w:r>
          </w:p>
        </w:tc>
        <w:tc>
          <w:tcPr>
            <w:tcW w:w="2835" w:type="dxa"/>
            <w:shd w:val="clear" w:color="auto" w:fill="auto"/>
            <w:vAlign w:val="center"/>
            <w:hideMark/>
          </w:tcPr>
          <w:p w:rsidR="00A528B6" w:rsidRDefault="00A528B6" w:rsidP="00A528B6">
            <w:pPr>
              <w:ind w:firstLine="0"/>
              <w:jc w:val="left"/>
              <w:rPr>
                <w:sz w:val="22"/>
                <w:szCs w:val="22"/>
              </w:rPr>
            </w:pPr>
            <w:r>
              <w:rPr>
                <w:sz w:val="22"/>
                <w:szCs w:val="22"/>
              </w:rPr>
              <w:t>Фреза твердосплавная Ø25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w:t>
            </w:r>
            <w:proofErr w:type="spellStart"/>
            <w:r w:rsidRPr="007A40B4">
              <w:rPr>
                <w:rFonts w:eastAsiaTheme="minorHAnsi"/>
                <w:lang w:eastAsia="en-US"/>
              </w:rPr>
              <w:t>затылованием</w:t>
            </w:r>
            <w:proofErr w:type="spellEnd"/>
            <w:r w:rsidRPr="007A40B4">
              <w:rPr>
                <w:rFonts w:eastAsiaTheme="minorHAnsi"/>
                <w:lang w:eastAsia="en-US"/>
              </w:rPr>
              <w:t xml:space="preserve"> режущей кромки. Угол подъема винтовой линии 38град. Общая длина фрезы 121мм. Диаметр рабочей части 25,0мм. Длина режущей части 45мм.  Диаметр хвостовика WELDON 25,0мм.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39233,18</w:t>
            </w:r>
          </w:p>
        </w:tc>
      </w:tr>
      <w:tr w:rsidR="00A528B6" w:rsidRPr="007A40B4" w:rsidTr="00A528B6">
        <w:trPr>
          <w:trHeight w:val="863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92</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Корпус фрезы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Корпус фрезы для обработки плоскостей с подачей СОЖ через инструмент. Фреза для </w:t>
            </w:r>
            <w:proofErr w:type="spellStart"/>
            <w:r w:rsidRPr="007A40B4">
              <w:rPr>
                <w:rFonts w:eastAsiaTheme="minorHAnsi"/>
                <w:lang w:eastAsia="en-US"/>
              </w:rPr>
              <w:t>двенадцатигранных</w:t>
            </w:r>
            <w:proofErr w:type="spellEnd"/>
            <w:r w:rsidRPr="007A40B4">
              <w:rPr>
                <w:rFonts w:eastAsiaTheme="minorHAnsi"/>
                <w:lang w:eastAsia="en-US"/>
              </w:rPr>
              <w:t xml:space="preserve"> пластин. Режущий диаметр фрезы 100мм. Габаритный диаметр фрезы 111,0мм. Количество зубьев 8. Максимальная глубина фрезерования 4,5мм. Посадочный диаметр 32мм. Максимальная частота вращения 6300об/мин. Вес фрезы 1,68кг. Длина фрезы 50мм.  Возможность установки пластин для обработки стали и  чугуна, алюминиевых и жаропрочных сплавов. Возможность установки </w:t>
            </w:r>
            <w:proofErr w:type="spellStart"/>
            <w:r w:rsidRPr="007A40B4">
              <w:rPr>
                <w:rFonts w:eastAsiaTheme="minorHAnsi"/>
                <w:lang w:eastAsia="en-US"/>
              </w:rPr>
              <w:t>зачистных</w:t>
            </w:r>
            <w:proofErr w:type="spellEnd"/>
            <w:r w:rsidRPr="007A40B4">
              <w:rPr>
                <w:rFonts w:eastAsiaTheme="minorHAnsi"/>
                <w:lang w:eastAsia="en-US"/>
              </w:rPr>
              <w:t xml:space="preserve"> шестигранных  пластин. Возможность установки керамических пластин.</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66550,39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93</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Корпус фрезы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Корпус фрезы для обработки плоскостей с </w:t>
            </w:r>
            <w:r w:rsidRPr="007A40B4">
              <w:rPr>
                <w:rFonts w:eastAsiaTheme="minorHAnsi"/>
                <w:lang w:eastAsia="en-US"/>
              </w:rPr>
              <w:lastRenderedPageBreak/>
              <w:t xml:space="preserve">подачей СОЖ через инструмент. Фреза для </w:t>
            </w:r>
            <w:proofErr w:type="spellStart"/>
            <w:r w:rsidRPr="007A40B4">
              <w:rPr>
                <w:rFonts w:eastAsiaTheme="minorHAnsi"/>
                <w:lang w:eastAsia="en-US"/>
              </w:rPr>
              <w:t>двенадцатигранных</w:t>
            </w:r>
            <w:proofErr w:type="spellEnd"/>
            <w:r w:rsidRPr="007A40B4">
              <w:rPr>
                <w:rFonts w:eastAsiaTheme="minorHAnsi"/>
                <w:lang w:eastAsia="en-US"/>
              </w:rPr>
              <w:t xml:space="preserve"> пластин. Режущий диаметр фрезы 50мм. Габаритный диаметр фрезы 61,0мм. Количество зубьев 5. Максимальная глубина фрезерования 4,5мм. Посадочный диаметр 22мм. Максимальная частота вращения 12700об/мин. Вес фрезы 0,33кг. Длина фрезы 40мм.  Возможность установки пластин для обработки стали и  чугуна, алюминиевых и жаропрочных сплавов. Возможность установки </w:t>
            </w:r>
            <w:proofErr w:type="spellStart"/>
            <w:r w:rsidRPr="007A40B4">
              <w:rPr>
                <w:rFonts w:eastAsiaTheme="minorHAnsi"/>
                <w:lang w:eastAsia="en-US"/>
              </w:rPr>
              <w:t>зачистных</w:t>
            </w:r>
            <w:proofErr w:type="spellEnd"/>
            <w:r w:rsidRPr="007A40B4">
              <w:rPr>
                <w:rFonts w:eastAsiaTheme="minorHAnsi"/>
                <w:lang w:eastAsia="en-US"/>
              </w:rPr>
              <w:t xml:space="preserve"> шестигранных  пластин. Возможность установки керамических пластин.</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41713,8</w:t>
            </w:r>
          </w:p>
        </w:tc>
      </w:tr>
      <w:tr w:rsidR="00A528B6" w:rsidRPr="007A40B4" w:rsidTr="00A528B6">
        <w:trPr>
          <w:trHeight w:val="707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94</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Корпус фрезы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Корпус фрезы для обработки уступов 90град с подачей СОЖ через инструмент. Фреза для двухсторонних пластин. Диаметр фрезы 32мм. Количество зубьев 3. Максимальная глубина фрезерования 16,3мм. Хвостовик WELDON диаметром 32мм. Максимальная частота вращения 34700об/мин. Вес фрезы 0,49кг. Длина фрезы 100мм. Максимальный угол врезания 5,7град. Возможность установки пластин для обработки стали и  чугуна с радиусами при вершине 0,4; 0,8; 1,2; 1,6; 2,0; 2,4; 3,2; 4,0 мм. Возможность установки пластин без покрытия для обработки алюминиевых сплавов с радиусами 0,4; 0,8; 1,2; 1,6; 2,0; 2,4; 3,2; 4,0мм.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29078,67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95</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Корпус фрезы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Корпус фрезы для обработки уступов 90град с возможностью подачи СОЖ через инструмент. Фреза для двухсторонних пластин. Диаметр фрезы 20мм. Количество зубьев 3. Цилиндрический </w:t>
            </w:r>
            <w:proofErr w:type="spellStart"/>
            <w:r w:rsidRPr="007A40B4">
              <w:rPr>
                <w:rFonts w:eastAsiaTheme="minorHAnsi"/>
                <w:lang w:eastAsia="en-US"/>
              </w:rPr>
              <w:t>хвостовикий</w:t>
            </w:r>
            <w:proofErr w:type="spellEnd"/>
            <w:r w:rsidRPr="007A40B4">
              <w:rPr>
                <w:rFonts w:eastAsiaTheme="minorHAnsi"/>
                <w:lang w:eastAsia="en-US"/>
              </w:rPr>
              <w:t xml:space="preserve"> хвостовик диаметром 20мм. Максимальная глубина фрезерования не менее 11,6мм. Максимальная частота вращения не менее 35100об/мин. Вес фрезы 0,23кг. Длина фрезы 110мм. Максимальный угол врезания не менее 7,8град. Возможностью </w:t>
            </w:r>
            <w:r w:rsidRPr="007A40B4">
              <w:rPr>
                <w:rFonts w:eastAsiaTheme="minorHAnsi"/>
                <w:lang w:eastAsia="en-US"/>
              </w:rPr>
              <w:lastRenderedPageBreak/>
              <w:t>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w:t>
            </w:r>
            <w:proofErr w:type="gramStart"/>
            <w:r w:rsidRPr="007A40B4">
              <w:rPr>
                <w:rFonts w:eastAsiaTheme="minorHAnsi"/>
                <w:lang w:eastAsia="en-US"/>
              </w:rPr>
              <w:t>0</w:t>
            </w:r>
            <w:proofErr w:type="gramEnd"/>
            <w:r w:rsidRPr="007A40B4">
              <w:rPr>
                <w:rFonts w:eastAsiaTheme="minorHAnsi"/>
                <w:lang w:eastAsia="en-US"/>
              </w:rPr>
              <w:t>,4; 0,8; 1,2; 1,6; 2,4; 3,2 мм. Возможность установки пластин с поликристаллическим алмазом радиусами 0,4; 0,79 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21601,57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96</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Корпус фрезы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Корпус фрезы для обработки уступов 90град с возможностью подачи СОЖ через инструмент. Фреза для двухсторонних пластин. Диаметр фрезы 16мм. Количество зубьев 2. Цилиндрический </w:t>
            </w:r>
            <w:proofErr w:type="spellStart"/>
            <w:r w:rsidRPr="007A40B4">
              <w:rPr>
                <w:rFonts w:eastAsiaTheme="minorHAnsi"/>
                <w:lang w:eastAsia="en-US"/>
              </w:rPr>
              <w:t>хвостовикий</w:t>
            </w:r>
            <w:proofErr w:type="spellEnd"/>
            <w:r w:rsidRPr="007A40B4">
              <w:rPr>
                <w:rFonts w:eastAsiaTheme="minorHAnsi"/>
                <w:lang w:eastAsia="en-US"/>
              </w:rPr>
              <w:t xml:space="preserve"> хвостовик диаметром 16мм. Максимальная глубина фрезерования не менее 11,5мм. Максимальная частота вращения не менее 41400об/мин. Вес фрезы 0,12кг. Длина фрезы 100мм. Максимальный угол врезания не менее 10,0град.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w:t>
            </w:r>
            <w:proofErr w:type="gramStart"/>
            <w:r w:rsidRPr="007A40B4">
              <w:rPr>
                <w:rFonts w:eastAsiaTheme="minorHAnsi"/>
                <w:lang w:eastAsia="en-US"/>
              </w:rPr>
              <w:t>0</w:t>
            </w:r>
            <w:proofErr w:type="gramEnd"/>
            <w:r w:rsidRPr="007A40B4">
              <w:rPr>
                <w:rFonts w:eastAsiaTheme="minorHAnsi"/>
                <w:lang w:eastAsia="en-US"/>
              </w:rPr>
              <w:t>,4; 0,8; 1,2; 1,6; 2,4; 3,2 мм. Возможность установки пластин с поликристаллическим алмазом радиусами 0,4; 0,79 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19240</w:t>
            </w:r>
          </w:p>
        </w:tc>
      </w:tr>
      <w:tr w:rsidR="00A528B6" w:rsidRPr="007A40B4" w:rsidTr="00A528B6">
        <w:trPr>
          <w:trHeight w:val="61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97</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Корпус фрезы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Корпус фрезы для обработки уступов 90град с возможностью подачи СОЖ через инструмент. Фреза для двухсторонних пластин. Диаметр фрезы 50мм. Количество зубьев 8. Посадочный диаметр 22мм. Максимальная глубина фрезерования не менее 11,3мм. Максимальная частота вращения не менее 19900об/мин. Вес фрезы 0,33кг. Длина фрезы 40мм. Максимальный угол врезания не менее 1,9град.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w:t>
            </w:r>
            <w:proofErr w:type="gramStart"/>
            <w:r w:rsidRPr="007A40B4">
              <w:rPr>
                <w:rFonts w:eastAsiaTheme="minorHAnsi"/>
                <w:lang w:eastAsia="en-US"/>
              </w:rPr>
              <w:t>0</w:t>
            </w:r>
            <w:proofErr w:type="gramEnd"/>
            <w:r w:rsidRPr="007A40B4">
              <w:rPr>
                <w:rFonts w:eastAsiaTheme="minorHAnsi"/>
                <w:lang w:eastAsia="en-US"/>
              </w:rPr>
              <w:t>,4; 0,8; 1,2; 1,6; 2,4; 3,2 мм. Возможность установки пластин с поликристаллическим алмазом радиусами 0,4; 0,79 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39398,39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98</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WP25PM для общей обработки. C радиусом при вершине 0,4мм. Толщина пластины 4мм. Ширина 6,9мм. Высота 13,43мм.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2,06мм. Устанавливается в корпус VSM11</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1297,41</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99</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WN10HM для  обработки алюминиевых сплавов без покрытия. C радиусом при вершине 0,4мм. Толщина пластины 4мм. Ширина 6,9мм. Высота 13,44мм. Передний угол пластины 20град. Задний угол пластины 15град.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2,09мм.  Корпус VSM11</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1324,13</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100</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WN25PM для  обработки алюминиевых сплавов. C радиусом при вершине 1,20мм. Толщина пластины 4мм. Ширина 6,9мм. Высота 13,44мм.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1,29мм. Устанавливается в корпус VSM11</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1704,37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101</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WP40PM для тяжелой обработки. C радиусом при вершине 1,2мм. Толщина пластины 4мм. Ширина 6,9мм. Высота 13,44мм.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TiAlN</w:t>
            </w:r>
            <w:proofErr w:type="spellEnd"/>
            <w:r w:rsidRPr="007A40B4">
              <w:rPr>
                <w:rFonts w:eastAsiaTheme="minorHAnsi"/>
                <w:lang w:eastAsia="en-US"/>
              </w:rPr>
              <w:t xml:space="preserve">- </w:t>
            </w:r>
            <w:proofErr w:type="spellStart"/>
            <w:r w:rsidRPr="007A40B4">
              <w:rPr>
                <w:rFonts w:eastAsiaTheme="minorHAnsi"/>
                <w:lang w:eastAsia="en-US"/>
              </w:rPr>
              <w:t>ALCrN</w:t>
            </w:r>
            <w:proofErr w:type="spellEnd"/>
            <w:r w:rsidRPr="007A40B4">
              <w:rPr>
                <w:rFonts w:eastAsiaTheme="minorHAnsi"/>
                <w:lang w:eastAsia="en-US"/>
              </w:rPr>
              <w:t xml:space="preserve"> </w:t>
            </w:r>
            <w:proofErr w:type="gramStart"/>
            <w:r w:rsidRPr="007A40B4">
              <w:rPr>
                <w:rFonts w:eastAsiaTheme="minorHAnsi"/>
                <w:lang w:eastAsia="en-US"/>
              </w:rPr>
              <w:t>многослойное</w:t>
            </w:r>
            <w:proofErr w:type="gramEnd"/>
            <w:r w:rsidRPr="007A40B4">
              <w:rPr>
                <w:rFonts w:eastAsiaTheme="minorHAnsi"/>
                <w:lang w:eastAsia="en-US"/>
              </w:rPr>
              <w:t xml:space="preserve">.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1,29мм. Устанавливается в корпус VSM11</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1297,41</w:t>
            </w:r>
          </w:p>
        </w:tc>
      </w:tr>
      <w:tr w:rsidR="00A528B6" w:rsidRPr="007A40B4" w:rsidTr="00A528B6">
        <w:trPr>
          <w:trHeight w:val="3250"/>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102</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двенадцатью режущими кромками из сплава THM-U без покрытия, для  обработки цветных сплавов. C радиусом при вершине 1,2мм. Толщина пластины 5,46мм. Ширина грани пластины 8,59мм. Размер </w:t>
            </w:r>
            <w:proofErr w:type="spellStart"/>
            <w:r w:rsidRPr="007A40B4">
              <w:rPr>
                <w:rFonts w:eastAsiaTheme="minorHAnsi"/>
                <w:lang w:eastAsia="en-US"/>
              </w:rPr>
              <w:t>зачистной</w:t>
            </w:r>
            <w:proofErr w:type="spellEnd"/>
            <w:r w:rsidRPr="007A40B4">
              <w:rPr>
                <w:rFonts w:eastAsiaTheme="minorHAnsi"/>
                <w:lang w:eastAsia="en-US"/>
              </w:rPr>
              <w:t xml:space="preserve"> фаски 1,66мм.  Устанавливается в корпус M1200</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2452,68</w:t>
            </w:r>
          </w:p>
        </w:tc>
      </w:tr>
      <w:tr w:rsidR="00A528B6" w:rsidRPr="007A40B4" w:rsidTr="00A528B6">
        <w:trPr>
          <w:trHeight w:val="4102"/>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103</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WP40PM для тяжелой  обработки. C радиусом при вершине 0,4мм. Толщина пластины 4,9мм. Ширина 9,6мм. Высота 19,15мм.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2,62мм. Устанавливается в корпус VSM17</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1245,17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104</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двумя режущими кромками из сплава WN25PM для  обработки алюминиевых сплавов. C радиусом при вершине 0,4мм. Толщина пластины 4,9мм. Ширина 9,6мм. Высота 19,15мм. Передний угол пластины 20град. Задний угол пластины 15град. Пластина с покрытием методом PVD. </w:t>
            </w:r>
            <w:proofErr w:type="spellStart"/>
            <w:r w:rsidRPr="007A40B4">
              <w:rPr>
                <w:rFonts w:eastAsiaTheme="minorHAnsi"/>
                <w:lang w:eastAsia="en-US"/>
              </w:rPr>
              <w:t>Зачистная</w:t>
            </w:r>
            <w:proofErr w:type="spellEnd"/>
            <w:r w:rsidRPr="007A40B4">
              <w:rPr>
                <w:rFonts w:eastAsiaTheme="minorHAnsi"/>
                <w:lang w:eastAsia="en-US"/>
              </w:rPr>
              <w:t xml:space="preserve"> фаска 2,62мм. Устанавливается в корпус VSM17</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1618,11</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105</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Пластина</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Пластина твердосплавная с двенадцатью режущими кромками из сплава WP40PM для тяжелой  обработки. C радиусом при вершине 1,2мм. Толщина пластины 5,56мм. Ширина грани пластины 8,58мм. Размер </w:t>
            </w:r>
            <w:proofErr w:type="spellStart"/>
            <w:r w:rsidRPr="007A40B4">
              <w:rPr>
                <w:rFonts w:eastAsiaTheme="minorHAnsi"/>
                <w:lang w:eastAsia="en-US"/>
              </w:rPr>
              <w:t>зачистной</w:t>
            </w:r>
            <w:proofErr w:type="spellEnd"/>
            <w:r w:rsidRPr="007A40B4">
              <w:rPr>
                <w:rFonts w:eastAsiaTheme="minorHAnsi"/>
                <w:lang w:eastAsia="en-US"/>
              </w:rPr>
              <w:t xml:space="preserve"> фаски 1,80мм.  Пластина с покрытием методом PVD </w:t>
            </w:r>
            <w:proofErr w:type="spellStart"/>
            <w:r w:rsidRPr="007A40B4">
              <w:rPr>
                <w:rFonts w:eastAsiaTheme="minorHAnsi"/>
                <w:lang w:eastAsia="en-US"/>
              </w:rPr>
              <w:t>TiAlN</w:t>
            </w:r>
            <w:proofErr w:type="spellEnd"/>
            <w:r w:rsidRPr="007A40B4">
              <w:rPr>
                <w:rFonts w:eastAsiaTheme="minorHAnsi"/>
                <w:lang w:eastAsia="en-US"/>
              </w:rPr>
              <w:t xml:space="preserve">- </w:t>
            </w:r>
            <w:proofErr w:type="spellStart"/>
            <w:r w:rsidRPr="007A40B4">
              <w:rPr>
                <w:rFonts w:eastAsiaTheme="minorHAnsi"/>
                <w:lang w:eastAsia="en-US"/>
              </w:rPr>
              <w:t>ALCrN</w:t>
            </w:r>
            <w:proofErr w:type="spellEnd"/>
            <w:r w:rsidRPr="007A40B4">
              <w:rPr>
                <w:rFonts w:eastAsiaTheme="minorHAnsi"/>
                <w:lang w:eastAsia="en-US"/>
              </w:rPr>
              <w:t xml:space="preserve"> </w:t>
            </w:r>
            <w:proofErr w:type="gramStart"/>
            <w:r w:rsidRPr="007A40B4">
              <w:rPr>
                <w:rFonts w:eastAsiaTheme="minorHAnsi"/>
                <w:lang w:eastAsia="en-US"/>
              </w:rPr>
              <w:t>многослойное</w:t>
            </w:r>
            <w:proofErr w:type="gramEnd"/>
            <w:r w:rsidRPr="007A40B4">
              <w:rPr>
                <w:rFonts w:eastAsiaTheme="minorHAnsi"/>
                <w:lang w:eastAsia="en-US"/>
              </w:rPr>
              <w:t>. Устанавливается в корпус M1200</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2001,99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106</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3,00м.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3075,87</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107</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Ø4</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4,00м. Общая длина сверла 66,0мм. Диаметр хвостовика 6,0мм. Длина рабочей режущей части 24,0мм. Угол при вершине 140градусов. Длина режущей части с канавкой 24,0мм.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3125,68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108</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109</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110</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Ø7</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7,00м.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3225,3</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111</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8,00м.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3338,27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112</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Ø9</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9,00м.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3658,98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113</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Ø10</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10,00м.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4015,49</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114</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Ø11</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11,00м.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5167,56</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115</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Ø12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12,00м.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5399,97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116</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Ø2,1</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2,10м. Общая длина сверла 58,0мм. Диаметр хвостовика 4,0мм. Длина рабочей режущей части 10,0мм. Угол при вершине 140градусов. Длина режущей части с канавкой 13,0мм. Длина хвостовика 28,0мм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3075,87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117</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Ø2,5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2,50м. Общая длина сверла 58,0мм. Диаметр хвостовика 4,0мм. Длина рабочей режущей части 12,0мм. Угол при вершине 140градусов. Длина режущей части с канавкой 17,0мм. Длина хвостовика 28,0мм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3075,87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118</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Ø3,2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3,20м.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3125,68</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119</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Ø3,3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3,30м.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3125,68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120</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Ø3,4</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3,40м.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3125,68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121</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Ø3,5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3,50м.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3125,68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122</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Ø4,2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4,20м.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123</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Ø4,3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4,30м.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124</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Ø4,5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4,50м.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125</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4,80м.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126</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Ø5,1</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5,10м.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127</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Ø5,2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5,20м.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128</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Ø5,5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5,50м.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129</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Ø5,8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5,80м.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3174,28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130</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Ø6,5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6,50м.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3225,3</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131</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Ø6,8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6,80м.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3225,3</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132</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Ø6,9</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6,90м.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3225,3</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133</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Ø7,5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7,50м.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3338,27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134</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Ø7,8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7,80м.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3338,27</w:t>
            </w:r>
          </w:p>
        </w:tc>
      </w:tr>
      <w:tr w:rsidR="00A528B6" w:rsidRPr="007A40B4" w:rsidTr="00A528B6">
        <w:trPr>
          <w:trHeight w:val="372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135</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Ø8,5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8,50м.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3658,98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136</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Ø8,8</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8,80м.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3658,98</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137</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Ø9,5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9,50м.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3762,24</w:t>
            </w:r>
          </w:p>
        </w:tc>
      </w:tr>
      <w:tr w:rsidR="00A528B6" w:rsidRPr="007A40B4" w:rsidTr="00A528B6">
        <w:trPr>
          <w:trHeight w:val="381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138</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Ø10,2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10,20м.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5167,56</w:t>
            </w:r>
          </w:p>
        </w:tc>
      </w:tr>
      <w:tr w:rsidR="00A528B6" w:rsidRPr="007A40B4" w:rsidTr="00A528B6">
        <w:trPr>
          <w:trHeight w:val="381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139</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Ø10,5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10,50м.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5167,56</w:t>
            </w:r>
          </w:p>
        </w:tc>
      </w:tr>
      <w:tr w:rsidR="00A528B6" w:rsidRPr="007A40B4" w:rsidTr="00A528B6">
        <w:trPr>
          <w:trHeight w:val="410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140</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твердосплавное Ø11,5</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w:t>
            </w:r>
            <w:proofErr w:type="spellStart"/>
            <w:r w:rsidRPr="007A40B4">
              <w:rPr>
                <w:rFonts w:eastAsiaTheme="minorHAnsi"/>
                <w:lang w:eastAsia="en-US"/>
              </w:rPr>
              <w:t>цельнотвёрдосплавное</w:t>
            </w:r>
            <w:proofErr w:type="spellEnd"/>
            <w:r w:rsidRPr="007A40B4">
              <w:rPr>
                <w:rFonts w:eastAsiaTheme="minorHAnsi"/>
                <w:lang w:eastAsia="en-US"/>
              </w:rPr>
              <w:t>. Отсутствие ленточек. Угол подъема винтовой линии 30 град. Твердый сплав WU25PD с PVD покрытием. Диаметр режущей части 11,50м.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5399,97</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141</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из быстрорежущей стали Ø1,2</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из быстрорежущей стали по DIN338.  Диаметр режущей части 1,20м. Общая длина сверла 36,0мм. Диаметр хвостовика 1,2мм. Длина рабочей режущей части 16,0мм. </w:t>
            </w:r>
            <w:proofErr w:type="spellStart"/>
            <w:r w:rsidRPr="007A40B4">
              <w:rPr>
                <w:rFonts w:eastAsiaTheme="minorHAnsi"/>
                <w:lang w:eastAsia="en-US"/>
              </w:rPr>
              <w:t>Химикотермическая</w:t>
            </w:r>
            <w:proofErr w:type="spellEnd"/>
            <w:r w:rsidRPr="007A40B4">
              <w:rPr>
                <w:rFonts w:eastAsiaTheme="minorHAnsi"/>
                <w:lang w:eastAsia="en-US"/>
              </w:rPr>
              <w:t xml:space="preserve"> обработка поверхност</w:t>
            </w:r>
            <w:proofErr w:type="gramStart"/>
            <w:r w:rsidRPr="007A40B4">
              <w:rPr>
                <w:rFonts w:eastAsiaTheme="minorHAnsi"/>
                <w:lang w:eastAsia="en-US"/>
              </w:rPr>
              <w:t>и-</w:t>
            </w:r>
            <w:proofErr w:type="gramEnd"/>
            <w:r w:rsidRPr="007A40B4">
              <w:rPr>
                <w:rFonts w:eastAsiaTheme="minorHAnsi"/>
                <w:lang w:eastAsia="en-US"/>
              </w:rPr>
              <w:t xml:space="preserve"> отпуск в атмосфере пара.</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578,24</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142</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из быстрорежущей стали Ø1,3</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из быстрорежущей стали по DIN338.  Диаметр режущей части 1,20м. Общая длина сверла 36,0мм. Диаметр хвостовика 1,3мм. Длина рабочей режущей части 16,0мм. </w:t>
            </w:r>
            <w:proofErr w:type="spellStart"/>
            <w:r w:rsidRPr="007A40B4">
              <w:rPr>
                <w:rFonts w:eastAsiaTheme="minorHAnsi"/>
                <w:lang w:eastAsia="en-US"/>
              </w:rPr>
              <w:t>Химикотермическая</w:t>
            </w:r>
            <w:proofErr w:type="spellEnd"/>
            <w:r w:rsidRPr="007A40B4">
              <w:rPr>
                <w:rFonts w:eastAsiaTheme="minorHAnsi"/>
                <w:lang w:eastAsia="en-US"/>
              </w:rPr>
              <w:t xml:space="preserve"> обработка поверхност</w:t>
            </w:r>
            <w:proofErr w:type="gramStart"/>
            <w:r w:rsidRPr="007A40B4">
              <w:rPr>
                <w:rFonts w:eastAsiaTheme="minorHAnsi"/>
                <w:lang w:eastAsia="en-US"/>
              </w:rPr>
              <w:t>и-</w:t>
            </w:r>
            <w:proofErr w:type="gramEnd"/>
            <w:r w:rsidRPr="007A40B4">
              <w:rPr>
                <w:rFonts w:eastAsiaTheme="minorHAnsi"/>
                <w:lang w:eastAsia="en-US"/>
              </w:rPr>
              <w:t xml:space="preserve"> отпуск в атмосфере пара.</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545,2</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143</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Сверло из быстрорежущей стали Ø1,6</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Сверло из быстрорежущей стали по DIN338.  Диаметр режущей части 1,20м. Общая длина сверла 43,0мм. Диаметр хвостовика 1,3мм. Длина рабочей режущей части 20,0мм. </w:t>
            </w:r>
            <w:proofErr w:type="spellStart"/>
            <w:r w:rsidRPr="007A40B4">
              <w:rPr>
                <w:rFonts w:eastAsiaTheme="minorHAnsi"/>
                <w:lang w:eastAsia="en-US"/>
              </w:rPr>
              <w:t>Химикотермическая</w:t>
            </w:r>
            <w:proofErr w:type="spellEnd"/>
            <w:r w:rsidRPr="007A40B4">
              <w:rPr>
                <w:rFonts w:eastAsiaTheme="minorHAnsi"/>
                <w:lang w:eastAsia="en-US"/>
              </w:rPr>
              <w:t xml:space="preserve"> обработка поверхност</w:t>
            </w:r>
            <w:proofErr w:type="gramStart"/>
            <w:r w:rsidRPr="007A40B4">
              <w:rPr>
                <w:rFonts w:eastAsiaTheme="minorHAnsi"/>
                <w:lang w:eastAsia="en-US"/>
              </w:rPr>
              <w:t>и-</w:t>
            </w:r>
            <w:proofErr w:type="gramEnd"/>
            <w:r w:rsidRPr="007A40B4">
              <w:rPr>
                <w:rFonts w:eastAsiaTheme="minorHAnsi"/>
                <w:lang w:eastAsia="en-US"/>
              </w:rPr>
              <w:t xml:space="preserve"> отпуск в атмосфере пара.</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501,27</w:t>
            </w:r>
          </w:p>
        </w:tc>
      </w:tr>
      <w:tr w:rsidR="00A528B6" w:rsidRPr="007A40B4" w:rsidTr="00A528B6">
        <w:trPr>
          <w:trHeight w:val="31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144</w:t>
            </w:r>
          </w:p>
        </w:tc>
        <w:tc>
          <w:tcPr>
            <w:tcW w:w="2835" w:type="dxa"/>
            <w:shd w:val="clear" w:color="auto" w:fill="auto"/>
            <w:vAlign w:val="center"/>
            <w:hideMark/>
          </w:tcPr>
          <w:p w:rsidR="00A528B6" w:rsidRDefault="00A528B6" w:rsidP="00A528B6">
            <w:pPr>
              <w:ind w:firstLine="34"/>
              <w:jc w:val="left"/>
              <w:rPr>
                <w:sz w:val="22"/>
                <w:szCs w:val="22"/>
              </w:rPr>
            </w:pPr>
            <w:proofErr w:type="spellStart"/>
            <w:r>
              <w:rPr>
                <w:sz w:val="22"/>
                <w:szCs w:val="22"/>
              </w:rPr>
              <w:t>Резьбофреза</w:t>
            </w:r>
            <w:proofErr w:type="spellEnd"/>
            <w:r>
              <w:rPr>
                <w:sz w:val="22"/>
                <w:szCs w:val="22"/>
              </w:rPr>
              <w:t xml:space="preserve"> </w:t>
            </w:r>
            <w:r>
              <w:rPr>
                <w:sz w:val="22"/>
                <w:szCs w:val="22"/>
              </w:rPr>
              <w:lastRenderedPageBreak/>
              <w:t>твердосплавная</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lastRenderedPageBreak/>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для </w:t>
            </w:r>
            <w:r w:rsidRPr="007A40B4">
              <w:rPr>
                <w:rFonts w:eastAsiaTheme="minorHAnsi"/>
                <w:lang w:eastAsia="en-US"/>
              </w:rPr>
              <w:lastRenderedPageBreak/>
              <w:t>внутренней метрической резьбы ГОСТ8724-2002,  ГОСТ9150-2002, ГОСТ 24705-2004. Материал твердого сплава VTH. Общая длина фрезы 57мм, Диаметр рабочей части фрезы 3,15мм. Диаметр хвостовика 6,0мм. Максимальная длина обрабатываемого отверстия 12,3мм. Количество зубьев 3шт. Количество перьев 3шт.  Фреза под резьбу М4х0,7.</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lastRenderedPageBreak/>
              <w:t>10474,73</w:t>
            </w:r>
          </w:p>
        </w:tc>
      </w:tr>
      <w:tr w:rsidR="00A528B6" w:rsidRPr="007A40B4" w:rsidTr="00A528B6">
        <w:trPr>
          <w:trHeight w:val="211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145</w:t>
            </w:r>
          </w:p>
        </w:tc>
        <w:tc>
          <w:tcPr>
            <w:tcW w:w="2835" w:type="dxa"/>
            <w:shd w:val="clear" w:color="auto" w:fill="auto"/>
            <w:vAlign w:val="center"/>
            <w:hideMark/>
          </w:tcPr>
          <w:p w:rsidR="00A528B6" w:rsidRDefault="00A528B6" w:rsidP="00A528B6">
            <w:pPr>
              <w:ind w:firstLine="34"/>
              <w:jc w:val="left"/>
              <w:rPr>
                <w:sz w:val="22"/>
                <w:szCs w:val="22"/>
              </w:rPr>
            </w:pPr>
            <w:proofErr w:type="spellStart"/>
            <w:r>
              <w:rPr>
                <w:sz w:val="22"/>
                <w:szCs w:val="22"/>
              </w:rPr>
              <w:t>Резьбофреза</w:t>
            </w:r>
            <w:proofErr w:type="spellEnd"/>
            <w:r>
              <w:rPr>
                <w:sz w:val="22"/>
                <w:szCs w:val="22"/>
              </w:rPr>
              <w:t xml:space="preserve"> твердосплавная</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для внутренней метрической резьбы ГОСТ8724-2002,  ГОСТ9150-2002, ГОСТ 24705-2004. Материал твердого сплава VTH. Общая длина фрезы 57мм, Диаметр рабочей части фрезы 4,05мм. Диаметр хвостовика 6,0мм. Максимальная длина обрабатываемого отверстия 15,4мм. Количество зубьев 3шт. Количество перьев 3шт.  Фреза под резьбу М5х0,8.</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10474,73</w:t>
            </w:r>
          </w:p>
        </w:tc>
      </w:tr>
      <w:tr w:rsidR="00A528B6" w:rsidRPr="007A40B4" w:rsidTr="00A528B6">
        <w:trPr>
          <w:trHeight w:val="4064"/>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146</w:t>
            </w:r>
          </w:p>
        </w:tc>
        <w:tc>
          <w:tcPr>
            <w:tcW w:w="2835" w:type="dxa"/>
            <w:shd w:val="clear" w:color="auto" w:fill="auto"/>
            <w:vAlign w:val="center"/>
            <w:hideMark/>
          </w:tcPr>
          <w:p w:rsidR="00A528B6" w:rsidRDefault="00A528B6" w:rsidP="00A528B6">
            <w:pPr>
              <w:ind w:firstLine="34"/>
              <w:jc w:val="left"/>
              <w:rPr>
                <w:sz w:val="22"/>
                <w:szCs w:val="22"/>
              </w:rPr>
            </w:pPr>
            <w:proofErr w:type="spellStart"/>
            <w:r>
              <w:rPr>
                <w:sz w:val="22"/>
                <w:szCs w:val="22"/>
              </w:rPr>
              <w:t>Резьбофреза</w:t>
            </w:r>
            <w:proofErr w:type="spellEnd"/>
            <w:r>
              <w:rPr>
                <w:sz w:val="22"/>
                <w:szCs w:val="22"/>
              </w:rPr>
              <w:t xml:space="preserve"> твердосплавная</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для внутренней метрической резьбы ГОСТ8724-2002,  ГОСТ9150-2002, ГОСТ 24705-2004. Материал твердого сплава VTH. Общая длина фрезы 57мм, Диаметр рабочей части фрезы 4,8мм. Диаметр хвостовика 6,0мм. Максимальная длина обрабатываемого отверстия 18,5мм. Количество зубьев 3шт. Количество перьев 3шт.  Фреза под резьбу М6х1,0 с возможностью обработки </w:t>
            </w:r>
            <w:proofErr w:type="spellStart"/>
            <w:r w:rsidRPr="007A40B4">
              <w:rPr>
                <w:rFonts w:eastAsiaTheme="minorHAnsi"/>
                <w:lang w:eastAsia="en-US"/>
              </w:rPr>
              <w:t>резьб</w:t>
            </w:r>
            <w:proofErr w:type="spellEnd"/>
            <w:r w:rsidRPr="007A40B4">
              <w:rPr>
                <w:rFonts w:eastAsiaTheme="minorHAnsi"/>
                <w:lang w:eastAsia="en-US"/>
              </w:rPr>
              <w:t xml:space="preserve"> М8-М40х1,0.</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10474,73</w:t>
            </w:r>
          </w:p>
        </w:tc>
      </w:tr>
      <w:tr w:rsidR="00A528B6" w:rsidRPr="007A40B4" w:rsidTr="00A528B6">
        <w:trPr>
          <w:trHeight w:val="3967"/>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147</w:t>
            </w:r>
          </w:p>
        </w:tc>
        <w:tc>
          <w:tcPr>
            <w:tcW w:w="2835" w:type="dxa"/>
            <w:shd w:val="clear" w:color="auto" w:fill="auto"/>
            <w:vAlign w:val="center"/>
            <w:hideMark/>
          </w:tcPr>
          <w:p w:rsidR="00A528B6" w:rsidRDefault="00A528B6" w:rsidP="00A528B6">
            <w:pPr>
              <w:ind w:firstLine="34"/>
              <w:jc w:val="left"/>
              <w:rPr>
                <w:sz w:val="22"/>
                <w:szCs w:val="22"/>
              </w:rPr>
            </w:pPr>
            <w:proofErr w:type="spellStart"/>
            <w:r>
              <w:rPr>
                <w:sz w:val="22"/>
                <w:szCs w:val="22"/>
              </w:rPr>
              <w:t>Резьбофреза</w:t>
            </w:r>
            <w:proofErr w:type="spellEnd"/>
            <w:r>
              <w:rPr>
                <w:sz w:val="22"/>
                <w:szCs w:val="22"/>
              </w:rPr>
              <w:t xml:space="preserve"> твердосплавная</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с винтовой канавкой для внутренней метрической резьбы ГОСТ8724-2002,  ГОСТ9150-2002, ГОСТ 24705-2004. Материал твердого сплава VTH. Общая длина фрезы 45мм, Диаметр рабочей части фрезы 3,9мм. Диаметр хвостовика 4,0мм. Длина обрабатываемого отверстия не менее 12,0мм. Количество зубьев 16шт. Количество перьев 3шт.  Фреза под резьбу М6х0,75.</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11993,7</w:t>
            </w:r>
          </w:p>
        </w:tc>
      </w:tr>
      <w:tr w:rsidR="00A528B6" w:rsidRPr="007A40B4" w:rsidTr="00A528B6">
        <w:trPr>
          <w:trHeight w:val="3250"/>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148</w:t>
            </w:r>
          </w:p>
        </w:tc>
        <w:tc>
          <w:tcPr>
            <w:tcW w:w="2835" w:type="dxa"/>
            <w:shd w:val="clear" w:color="auto" w:fill="auto"/>
            <w:vAlign w:val="center"/>
            <w:hideMark/>
          </w:tcPr>
          <w:p w:rsidR="00A528B6" w:rsidRDefault="00A528B6" w:rsidP="00A528B6">
            <w:pPr>
              <w:ind w:firstLine="34"/>
              <w:jc w:val="left"/>
              <w:rPr>
                <w:sz w:val="22"/>
                <w:szCs w:val="22"/>
              </w:rPr>
            </w:pPr>
            <w:proofErr w:type="spellStart"/>
            <w:r>
              <w:rPr>
                <w:sz w:val="22"/>
                <w:szCs w:val="22"/>
              </w:rPr>
              <w:t>Резьбофреза</w:t>
            </w:r>
            <w:proofErr w:type="spellEnd"/>
            <w:r>
              <w:rPr>
                <w:sz w:val="22"/>
                <w:szCs w:val="22"/>
              </w:rPr>
              <w:t xml:space="preserve"> твердосплавная</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proofErr w:type="spellStart"/>
            <w:r w:rsidRPr="007A40B4">
              <w:rPr>
                <w:rFonts w:eastAsiaTheme="minorHAnsi"/>
                <w:lang w:eastAsia="en-US"/>
              </w:rPr>
              <w:t>Резьбофреза</w:t>
            </w:r>
            <w:proofErr w:type="spellEnd"/>
            <w:r w:rsidRPr="007A40B4">
              <w:rPr>
                <w:rFonts w:eastAsiaTheme="minorHAnsi"/>
                <w:lang w:eastAsia="en-US"/>
              </w:rPr>
              <w:t xml:space="preserve"> </w:t>
            </w:r>
            <w:proofErr w:type="gramStart"/>
            <w:r w:rsidRPr="007A40B4">
              <w:rPr>
                <w:rFonts w:eastAsiaTheme="minorHAnsi"/>
                <w:lang w:eastAsia="en-US"/>
              </w:rPr>
              <w:t>твердосплавная</w:t>
            </w:r>
            <w:proofErr w:type="gramEnd"/>
            <w:r w:rsidRPr="007A40B4">
              <w:rPr>
                <w:rFonts w:eastAsiaTheme="minorHAnsi"/>
                <w:lang w:eastAsia="en-US"/>
              </w:rPr>
              <w:t xml:space="preserve"> с винтовой канавкой для внутренней метрической резьбы ГОСТ8724-2002,  ГОСТ9150-2002, ГОСТ 24705-2004. Материал твердого сплава VTH. Общая длина фрезы 45мм, Диаметр рабочей части фрезы 3,9мм. Диаметр хвостовика 4,0мм. Максимальная длина обрабатываемого отверстия 10,0мм. Количество зубьев 20шт. Количество перьев 3шт.  Фреза под резьбу М5х0,5.</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11993,7</w:t>
            </w:r>
          </w:p>
        </w:tc>
      </w:tr>
      <w:tr w:rsidR="00A528B6" w:rsidRPr="007A40B4" w:rsidTr="00A528B6">
        <w:trPr>
          <w:trHeight w:val="3392"/>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149</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Патрон под модульную фрезу</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Патрон по BT40 с адаптером под крепление DUO-</w:t>
            </w:r>
            <w:proofErr w:type="spellStart"/>
            <w:r w:rsidRPr="007A40B4">
              <w:rPr>
                <w:rFonts w:eastAsiaTheme="minorHAnsi"/>
                <w:lang w:eastAsia="en-US"/>
              </w:rPr>
              <w:t>Lock</w:t>
            </w:r>
            <w:proofErr w:type="spellEnd"/>
            <w:r w:rsidRPr="007A40B4">
              <w:rPr>
                <w:rFonts w:eastAsiaTheme="minorHAnsi"/>
                <w:lang w:eastAsia="en-US"/>
              </w:rPr>
              <w:t>. С возможностью  подачи СОЖ через инструмент. Длина вылета патрона от шпинделя не менее 55 и не более 60мм. Размер инструмента DUO-</w:t>
            </w:r>
            <w:proofErr w:type="spellStart"/>
            <w:r w:rsidRPr="007A40B4">
              <w:rPr>
                <w:rFonts w:eastAsiaTheme="minorHAnsi"/>
                <w:lang w:eastAsia="en-US"/>
              </w:rPr>
              <w:t>LocK</w:t>
            </w:r>
            <w:proofErr w:type="spellEnd"/>
            <w:r w:rsidRPr="007A40B4">
              <w:rPr>
                <w:rFonts w:eastAsiaTheme="minorHAnsi"/>
                <w:lang w:eastAsia="en-US"/>
              </w:rPr>
              <w:t xml:space="preserve"> - DL20.  Вес патрона не более 1,05кг. Минимальный диаметр рабочей части патрона 19,0мм с длиной 10,0мм. Балансировка патрона не менее G2,5и не менее 25000 об/мин.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49224,42</w:t>
            </w:r>
          </w:p>
        </w:tc>
      </w:tr>
      <w:tr w:rsidR="00A528B6" w:rsidRPr="007A40B4" w:rsidTr="00A528B6">
        <w:trPr>
          <w:trHeight w:val="339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150</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Тиски станочные</w:t>
            </w:r>
          </w:p>
        </w:tc>
        <w:tc>
          <w:tcPr>
            <w:tcW w:w="4678" w:type="dxa"/>
            <w:shd w:val="clear" w:color="auto" w:fill="auto"/>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Тиски прецизионные. Высота губок 50мм. Высота тисков 102мм. Максимальный габарит зажимаемой детали 300мм. Паз под крепление тисков 12,5мм по H7. Ширина губок150мм. Длина корпус тисков 587мм. Вес не более 31кг</w:t>
            </w:r>
            <w:proofErr w:type="gramStart"/>
            <w:r w:rsidRPr="007A40B4">
              <w:rPr>
                <w:rFonts w:eastAsiaTheme="minorHAnsi"/>
                <w:lang w:eastAsia="en-US"/>
              </w:rPr>
              <w:t>.В</w:t>
            </w:r>
            <w:proofErr w:type="gramEnd"/>
            <w:r w:rsidRPr="007A40B4">
              <w:rPr>
                <w:rFonts w:eastAsiaTheme="minorHAnsi"/>
                <w:lang w:eastAsia="en-US"/>
              </w:rPr>
              <w:t xml:space="preserve"> комплекте с губками  со сменными твердосплавными пластинами.</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239852,6</w:t>
            </w:r>
          </w:p>
        </w:tc>
      </w:tr>
      <w:tr w:rsidR="00A528B6" w:rsidRPr="007A40B4" w:rsidTr="00A528B6">
        <w:trPr>
          <w:trHeight w:val="2963"/>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151</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Самоцентрирующиеся тиски</w:t>
            </w:r>
          </w:p>
        </w:tc>
        <w:tc>
          <w:tcPr>
            <w:tcW w:w="4678" w:type="dxa"/>
            <w:shd w:val="clear" w:color="auto" w:fill="auto"/>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Тиски прецизионные самоцентрирующиеся. Высота губок 40мм. Высота тисков 110,5мм. Максимальный габарит зажимаемой детали 257мм. Паз под крепление тисков 12мм по H7. Ширина губок159мм. Длина корпус тисков 270мм. Вес не более 22кг</w:t>
            </w:r>
            <w:proofErr w:type="gramStart"/>
            <w:r w:rsidRPr="007A40B4">
              <w:rPr>
                <w:rFonts w:eastAsiaTheme="minorHAnsi"/>
                <w:lang w:eastAsia="en-US"/>
              </w:rPr>
              <w:t>.В</w:t>
            </w:r>
            <w:proofErr w:type="gramEnd"/>
            <w:r w:rsidRPr="007A40B4">
              <w:rPr>
                <w:rFonts w:eastAsiaTheme="minorHAnsi"/>
                <w:lang w:eastAsia="en-US"/>
              </w:rPr>
              <w:t xml:space="preserve"> комплекте с губками  со сменными твердосплавными пластинами.</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397153,56</w:t>
            </w:r>
          </w:p>
        </w:tc>
      </w:tr>
      <w:tr w:rsidR="00A528B6" w:rsidRPr="007A40B4" w:rsidTr="00A528B6">
        <w:trPr>
          <w:trHeight w:val="2829"/>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152</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3-х кулачковый патрон ø315. На планшайбе.</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Трех кулачковый патрон с фланцем. Диаметр посадочного фланца 315мм. Высота патрона не более 73мм. Отверстие в патроне 80мм. Вес не более 32кг. Высота кулачков от торцевой поверхности патрона 52мм. Зажимаемый диаметр от 12мм до 250мм.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160568,47</w:t>
            </w:r>
          </w:p>
        </w:tc>
      </w:tr>
      <w:tr w:rsidR="00A528B6" w:rsidRPr="007A40B4" w:rsidTr="00A528B6">
        <w:trPr>
          <w:trHeight w:val="2116"/>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153</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Комплект прижимов для паза 14мм</w:t>
            </w:r>
          </w:p>
        </w:tc>
        <w:tc>
          <w:tcPr>
            <w:tcW w:w="4678" w:type="dxa"/>
            <w:shd w:val="clear" w:color="auto" w:fill="auto"/>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Комплект прижимов для крепления в  пазах шириной 14мм. Комплектация: 6 фланцевых гаек, 4 удлиненных гаек, 6 Т-образных гаек, 6 прижимов, 6- комплектов ступенчатых блоков, 24 шпильки.</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18834,86</w:t>
            </w:r>
          </w:p>
        </w:tc>
      </w:tr>
      <w:tr w:rsidR="00A528B6" w:rsidRPr="007A40B4" w:rsidTr="00A528B6">
        <w:trPr>
          <w:trHeight w:val="1691"/>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154</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комплект крепежа для плит с отверстиями М12</w:t>
            </w:r>
          </w:p>
        </w:tc>
        <w:tc>
          <w:tcPr>
            <w:tcW w:w="4678" w:type="dxa"/>
            <w:shd w:val="clear" w:color="auto" w:fill="auto"/>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Комплект прижимов для крепления в  пазах шириной 12мм. Комплектация: 6 фланцевых гаек, 4 удлиненных гаек, 6 Т-образных гаек, 6 прижимов, 6- комплектов ступенчатых блоков, 24 шпильки.</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17634,41</w:t>
            </w:r>
          </w:p>
        </w:tc>
      </w:tr>
      <w:tr w:rsidR="00A528B6" w:rsidRPr="007A40B4" w:rsidTr="00A528B6">
        <w:trPr>
          <w:trHeight w:val="2112"/>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155</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Удлинитель ER11</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Цанговый патрон с цилиндрическим хвостовиком под цангу по DIN6499 размером 11. Диаметр хвостовика 12мм. Общая длина не менее 173мм и не более 178мм. Диаметр гайки не более 16мм</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4732,66</w:t>
            </w:r>
          </w:p>
        </w:tc>
      </w:tr>
      <w:tr w:rsidR="00A528B6" w:rsidRPr="007A40B4" w:rsidTr="00A528B6">
        <w:trPr>
          <w:trHeight w:val="1972"/>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156</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Цанговый патрон ER25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25. Длина вылета патрона от шпинделя не менее 145 мм и не более 155мм. Диаметр гайки патрона не более 42мм.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16775,43</w:t>
            </w:r>
          </w:p>
        </w:tc>
      </w:tr>
      <w:tr w:rsidR="00A528B6" w:rsidRPr="007A40B4" w:rsidTr="00A528B6">
        <w:trPr>
          <w:trHeight w:val="2128"/>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157</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Цанговый патрон ER32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32. Длина вылета патрона от шпинделя не менее 145 мм и не более 155мм. Диаметр гайки патрона не более 50мм.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20777,6</w:t>
            </w:r>
          </w:p>
        </w:tc>
      </w:tr>
      <w:tr w:rsidR="00A528B6" w:rsidRPr="007A40B4" w:rsidTr="00A528B6">
        <w:trPr>
          <w:trHeight w:val="1557"/>
        </w:trPr>
        <w:tc>
          <w:tcPr>
            <w:tcW w:w="710" w:type="dxa"/>
            <w:shd w:val="clear" w:color="auto" w:fill="auto"/>
            <w:vAlign w:val="center"/>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158</w:t>
            </w:r>
          </w:p>
        </w:tc>
        <w:tc>
          <w:tcPr>
            <w:tcW w:w="2835" w:type="dxa"/>
            <w:shd w:val="clear" w:color="auto" w:fill="auto"/>
            <w:vAlign w:val="center"/>
          </w:tcPr>
          <w:p w:rsidR="00A528B6" w:rsidRDefault="00A528B6" w:rsidP="00A528B6">
            <w:pPr>
              <w:ind w:firstLine="34"/>
              <w:jc w:val="left"/>
              <w:rPr>
                <w:sz w:val="22"/>
                <w:szCs w:val="22"/>
              </w:rPr>
            </w:pPr>
            <w:proofErr w:type="spellStart"/>
            <w:r>
              <w:rPr>
                <w:sz w:val="22"/>
                <w:szCs w:val="22"/>
              </w:rPr>
              <w:t>Центроискатель</w:t>
            </w:r>
            <w:proofErr w:type="spellEnd"/>
          </w:p>
        </w:tc>
        <w:tc>
          <w:tcPr>
            <w:tcW w:w="4678" w:type="dxa"/>
            <w:shd w:val="clear" w:color="auto" w:fill="auto"/>
            <w:noWrap/>
            <w:vAlign w:val="center"/>
          </w:tcPr>
          <w:p w:rsidR="00A528B6" w:rsidRPr="007A40B4" w:rsidRDefault="00A528B6" w:rsidP="007A40B4">
            <w:pPr>
              <w:widowControl/>
              <w:suppressAutoHyphens w:val="0"/>
              <w:snapToGrid/>
              <w:spacing w:line="276" w:lineRule="auto"/>
              <w:ind w:firstLine="0"/>
              <w:jc w:val="left"/>
              <w:rPr>
                <w:rFonts w:eastAsiaTheme="minorHAnsi" w:cstheme="minorBidi"/>
                <w:lang w:eastAsia="en-US"/>
              </w:rPr>
            </w:pPr>
            <w:proofErr w:type="spellStart"/>
            <w:r w:rsidRPr="007A40B4">
              <w:rPr>
                <w:rFonts w:eastAsiaTheme="minorHAnsi" w:cstheme="minorBidi"/>
                <w:lang w:eastAsia="en-US"/>
              </w:rPr>
              <w:t>Центроискатель</w:t>
            </w:r>
            <w:proofErr w:type="spellEnd"/>
            <w:r w:rsidRPr="007A40B4">
              <w:rPr>
                <w:rFonts w:eastAsiaTheme="minorHAnsi" w:cstheme="minorBidi"/>
                <w:lang w:eastAsia="en-US"/>
              </w:rPr>
              <w:t>. Диапазон измерения от 0 до 108мм. Диаметр хвостовика 10мм. Цена деления 0,01мм.</w:t>
            </w:r>
          </w:p>
        </w:tc>
        <w:tc>
          <w:tcPr>
            <w:tcW w:w="1701" w:type="dxa"/>
            <w:shd w:val="clear" w:color="auto" w:fill="auto"/>
            <w:vAlign w:val="center"/>
          </w:tcPr>
          <w:p w:rsidR="00A528B6" w:rsidRPr="00A528B6" w:rsidRDefault="00A528B6" w:rsidP="00A528B6">
            <w:pPr>
              <w:ind w:firstLine="34"/>
              <w:jc w:val="center"/>
              <w:rPr>
                <w:color w:val="000000"/>
                <w:sz w:val="22"/>
                <w:szCs w:val="22"/>
              </w:rPr>
            </w:pPr>
            <w:r w:rsidRPr="00A528B6">
              <w:rPr>
                <w:color w:val="000000"/>
                <w:sz w:val="22"/>
                <w:szCs w:val="22"/>
              </w:rPr>
              <w:t>20482</w:t>
            </w:r>
          </w:p>
        </w:tc>
      </w:tr>
      <w:tr w:rsidR="00A528B6" w:rsidRPr="007A40B4" w:rsidTr="00A528B6">
        <w:trPr>
          <w:trHeight w:val="2128"/>
        </w:trPr>
        <w:tc>
          <w:tcPr>
            <w:tcW w:w="710" w:type="dxa"/>
            <w:shd w:val="clear" w:color="auto" w:fill="auto"/>
            <w:vAlign w:val="center"/>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lastRenderedPageBreak/>
              <w:t>159</w:t>
            </w:r>
          </w:p>
        </w:tc>
        <w:tc>
          <w:tcPr>
            <w:tcW w:w="2835" w:type="dxa"/>
            <w:shd w:val="clear" w:color="auto" w:fill="auto"/>
            <w:vAlign w:val="center"/>
          </w:tcPr>
          <w:p w:rsidR="00A528B6" w:rsidRDefault="00A528B6" w:rsidP="00A528B6">
            <w:pPr>
              <w:ind w:firstLine="34"/>
              <w:jc w:val="left"/>
              <w:rPr>
                <w:sz w:val="22"/>
                <w:szCs w:val="22"/>
              </w:rPr>
            </w:pPr>
            <w:r>
              <w:rPr>
                <w:sz w:val="22"/>
                <w:szCs w:val="22"/>
              </w:rPr>
              <w:t>Индикатор стрелочный (цена деления - 0.01 мм)</w:t>
            </w:r>
          </w:p>
        </w:tc>
        <w:tc>
          <w:tcPr>
            <w:tcW w:w="4678" w:type="dxa"/>
            <w:shd w:val="clear" w:color="auto" w:fill="auto"/>
            <w:noWrap/>
            <w:vAlign w:val="center"/>
          </w:tcPr>
          <w:p w:rsidR="00A528B6" w:rsidRPr="007A40B4" w:rsidRDefault="00A528B6" w:rsidP="007A40B4">
            <w:pPr>
              <w:widowControl/>
              <w:suppressAutoHyphens w:val="0"/>
              <w:snapToGrid/>
              <w:spacing w:line="276" w:lineRule="auto"/>
              <w:ind w:firstLine="0"/>
              <w:jc w:val="left"/>
              <w:rPr>
                <w:rFonts w:eastAsiaTheme="minorHAnsi" w:cstheme="minorBidi"/>
                <w:lang w:eastAsia="en-US"/>
              </w:rPr>
            </w:pPr>
            <w:r w:rsidRPr="007A40B4">
              <w:rPr>
                <w:rFonts w:eastAsiaTheme="minorHAnsi" w:cstheme="minorBidi"/>
                <w:lang w:eastAsia="en-US"/>
              </w:rPr>
              <w:t>3D- тестер для измерения в радиальном и осевом направлениях. Цена деления 0,01мм. Диаметр хвостовика 20мм.</w:t>
            </w:r>
          </w:p>
        </w:tc>
        <w:tc>
          <w:tcPr>
            <w:tcW w:w="1701" w:type="dxa"/>
            <w:shd w:val="clear" w:color="auto" w:fill="auto"/>
            <w:vAlign w:val="center"/>
          </w:tcPr>
          <w:p w:rsidR="00A528B6" w:rsidRPr="00A528B6" w:rsidRDefault="00A528B6" w:rsidP="00A528B6">
            <w:pPr>
              <w:ind w:firstLine="34"/>
              <w:jc w:val="center"/>
              <w:rPr>
                <w:color w:val="000000"/>
                <w:sz w:val="22"/>
                <w:szCs w:val="22"/>
              </w:rPr>
            </w:pPr>
            <w:r w:rsidRPr="00A528B6">
              <w:rPr>
                <w:color w:val="000000"/>
                <w:sz w:val="22"/>
                <w:szCs w:val="22"/>
              </w:rPr>
              <w:t>87937,34</w:t>
            </w:r>
          </w:p>
        </w:tc>
      </w:tr>
      <w:tr w:rsidR="00A528B6" w:rsidRPr="007A40B4" w:rsidTr="00A528B6">
        <w:trPr>
          <w:trHeight w:val="495"/>
        </w:trPr>
        <w:tc>
          <w:tcPr>
            <w:tcW w:w="710" w:type="dxa"/>
            <w:shd w:val="clear" w:color="auto" w:fill="auto"/>
            <w:vAlign w:val="center"/>
            <w:hideMark/>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160</w:t>
            </w:r>
          </w:p>
        </w:tc>
        <w:tc>
          <w:tcPr>
            <w:tcW w:w="2835" w:type="dxa"/>
            <w:shd w:val="clear" w:color="auto" w:fill="auto"/>
            <w:vAlign w:val="center"/>
            <w:hideMark/>
          </w:tcPr>
          <w:p w:rsidR="00A528B6" w:rsidRDefault="00A528B6" w:rsidP="00A528B6">
            <w:pPr>
              <w:ind w:firstLine="34"/>
              <w:jc w:val="left"/>
              <w:rPr>
                <w:sz w:val="22"/>
                <w:szCs w:val="22"/>
              </w:rPr>
            </w:pPr>
            <w:r>
              <w:rPr>
                <w:sz w:val="22"/>
                <w:szCs w:val="22"/>
              </w:rPr>
              <w:t xml:space="preserve">Цанговый патрон ER40 </w:t>
            </w:r>
          </w:p>
        </w:tc>
        <w:tc>
          <w:tcPr>
            <w:tcW w:w="4678" w:type="dxa"/>
            <w:shd w:val="clear" w:color="auto" w:fill="auto"/>
            <w:noWrap/>
            <w:vAlign w:val="center"/>
            <w:hideMark/>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 xml:space="preserve">Патрон по стандарту JIS B 6339 цанговый  размером BT50. Патрон под цангу DIN6499 с размером 40. Длина вылета патрона от шпинделя не менее 145 мм и не более 155мм. Диаметр гайки патрона не более 63мм. </w:t>
            </w:r>
          </w:p>
        </w:tc>
        <w:tc>
          <w:tcPr>
            <w:tcW w:w="1701" w:type="dxa"/>
            <w:shd w:val="clear" w:color="auto" w:fill="auto"/>
            <w:vAlign w:val="center"/>
            <w:hideMark/>
          </w:tcPr>
          <w:p w:rsidR="00A528B6" w:rsidRPr="00A528B6" w:rsidRDefault="00A528B6" w:rsidP="00A528B6">
            <w:pPr>
              <w:ind w:firstLine="34"/>
              <w:jc w:val="center"/>
              <w:rPr>
                <w:color w:val="000000"/>
                <w:sz w:val="22"/>
                <w:szCs w:val="22"/>
              </w:rPr>
            </w:pPr>
            <w:r w:rsidRPr="00A528B6">
              <w:rPr>
                <w:color w:val="000000"/>
                <w:sz w:val="22"/>
                <w:szCs w:val="22"/>
              </w:rPr>
              <w:t>20777,6</w:t>
            </w:r>
          </w:p>
        </w:tc>
      </w:tr>
      <w:tr w:rsidR="00A528B6" w:rsidRPr="007A40B4" w:rsidTr="00A528B6">
        <w:trPr>
          <w:trHeight w:val="495"/>
        </w:trPr>
        <w:tc>
          <w:tcPr>
            <w:tcW w:w="710" w:type="dxa"/>
            <w:shd w:val="clear" w:color="auto" w:fill="auto"/>
            <w:vAlign w:val="center"/>
          </w:tcPr>
          <w:p w:rsidR="00A528B6" w:rsidRPr="007A40B4" w:rsidRDefault="00A528B6" w:rsidP="007A40B4">
            <w:pPr>
              <w:widowControl/>
              <w:suppressAutoHyphens w:val="0"/>
              <w:snapToGrid/>
              <w:spacing w:line="240" w:lineRule="auto"/>
              <w:ind w:firstLine="0"/>
              <w:jc w:val="left"/>
              <w:rPr>
                <w:lang w:eastAsia="ru-RU"/>
              </w:rPr>
            </w:pPr>
            <w:r w:rsidRPr="007A40B4">
              <w:rPr>
                <w:lang w:eastAsia="ru-RU"/>
              </w:rPr>
              <w:t>161</w:t>
            </w:r>
          </w:p>
        </w:tc>
        <w:tc>
          <w:tcPr>
            <w:tcW w:w="2835" w:type="dxa"/>
            <w:shd w:val="clear" w:color="auto" w:fill="auto"/>
            <w:vAlign w:val="center"/>
          </w:tcPr>
          <w:p w:rsidR="00A528B6" w:rsidRDefault="00A528B6" w:rsidP="00A528B6">
            <w:pPr>
              <w:ind w:firstLine="34"/>
              <w:jc w:val="left"/>
              <w:rPr>
                <w:sz w:val="22"/>
                <w:szCs w:val="22"/>
              </w:rPr>
            </w:pPr>
            <w:r>
              <w:rPr>
                <w:sz w:val="22"/>
                <w:szCs w:val="22"/>
              </w:rPr>
              <w:t>Плита УСП-12 600х300</w:t>
            </w:r>
          </w:p>
        </w:tc>
        <w:tc>
          <w:tcPr>
            <w:tcW w:w="4678" w:type="dxa"/>
            <w:shd w:val="clear" w:color="auto" w:fill="auto"/>
            <w:noWrap/>
            <w:vAlign w:val="center"/>
          </w:tcPr>
          <w:p w:rsidR="00A528B6" w:rsidRPr="007A40B4" w:rsidRDefault="00A528B6" w:rsidP="007A40B4">
            <w:pPr>
              <w:widowControl/>
              <w:suppressAutoHyphens w:val="0"/>
              <w:snapToGrid/>
              <w:spacing w:line="276" w:lineRule="auto"/>
              <w:ind w:firstLine="0"/>
              <w:jc w:val="left"/>
              <w:rPr>
                <w:rFonts w:eastAsiaTheme="minorHAnsi"/>
                <w:lang w:eastAsia="en-US"/>
              </w:rPr>
            </w:pPr>
            <w:r w:rsidRPr="007A40B4">
              <w:rPr>
                <w:rFonts w:eastAsiaTheme="minorHAnsi"/>
                <w:lang w:eastAsia="en-US"/>
              </w:rPr>
              <w:t>Плита УСП. Длина плиты 600мм. Ширина плиты 300мм. Высота плиты 60мм. Ширина паза для крепления 12мм. Вес не более 44кг.</w:t>
            </w:r>
          </w:p>
        </w:tc>
        <w:tc>
          <w:tcPr>
            <w:tcW w:w="1701" w:type="dxa"/>
            <w:shd w:val="clear" w:color="auto" w:fill="auto"/>
            <w:vAlign w:val="center"/>
          </w:tcPr>
          <w:p w:rsidR="00A528B6" w:rsidRPr="00A528B6" w:rsidRDefault="00A528B6" w:rsidP="00A528B6">
            <w:pPr>
              <w:ind w:firstLine="34"/>
              <w:jc w:val="center"/>
              <w:rPr>
                <w:color w:val="000000"/>
                <w:sz w:val="22"/>
                <w:szCs w:val="22"/>
              </w:rPr>
            </w:pPr>
            <w:r w:rsidRPr="00A528B6">
              <w:rPr>
                <w:color w:val="000000"/>
                <w:sz w:val="22"/>
                <w:szCs w:val="22"/>
              </w:rPr>
              <w:t>128229,6</w:t>
            </w:r>
          </w:p>
        </w:tc>
      </w:tr>
    </w:tbl>
    <w:p w:rsidR="00F13EFC" w:rsidRPr="00E224BC" w:rsidRDefault="00F13EFC" w:rsidP="00F13EFC">
      <w:pPr>
        <w:rPr>
          <w:sz w:val="22"/>
          <w:szCs w:val="22"/>
        </w:rPr>
      </w:pPr>
    </w:p>
    <w:sectPr w:rsidR="00F13EFC" w:rsidRPr="00E224BC"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81" w:rsidRDefault="002A0F81">
      <w:pPr>
        <w:spacing w:line="240" w:lineRule="auto"/>
      </w:pPr>
      <w:r>
        <w:separator/>
      </w:r>
    </w:p>
  </w:endnote>
  <w:endnote w:type="continuationSeparator" w:id="0">
    <w:p w:rsidR="002A0F81" w:rsidRDefault="002A0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HelveticaNeue-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B4" w:rsidRDefault="007A40B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A40B4" w:rsidRDefault="007A40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B4" w:rsidRDefault="007A40B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B4" w:rsidRDefault="007A40B4">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B4" w:rsidRDefault="007A40B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81" w:rsidRDefault="002A0F81">
      <w:pPr>
        <w:spacing w:line="240" w:lineRule="auto"/>
      </w:pPr>
      <w:r>
        <w:separator/>
      </w:r>
    </w:p>
  </w:footnote>
  <w:footnote w:type="continuationSeparator" w:id="0">
    <w:p w:rsidR="002A0F81" w:rsidRDefault="002A0F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3A3"/>
    <w:rsid w:val="00014EA8"/>
    <w:rsid w:val="0002492D"/>
    <w:rsid w:val="00025BD2"/>
    <w:rsid w:val="0002773A"/>
    <w:rsid w:val="00031229"/>
    <w:rsid w:val="00031583"/>
    <w:rsid w:val="00033D61"/>
    <w:rsid w:val="0003757D"/>
    <w:rsid w:val="00040ADF"/>
    <w:rsid w:val="00043899"/>
    <w:rsid w:val="00044822"/>
    <w:rsid w:val="00051D1A"/>
    <w:rsid w:val="00052375"/>
    <w:rsid w:val="00055990"/>
    <w:rsid w:val="00061B20"/>
    <w:rsid w:val="00062538"/>
    <w:rsid w:val="000630F0"/>
    <w:rsid w:val="00063F41"/>
    <w:rsid w:val="000649D8"/>
    <w:rsid w:val="000669F1"/>
    <w:rsid w:val="000727FC"/>
    <w:rsid w:val="00072AB5"/>
    <w:rsid w:val="00072D09"/>
    <w:rsid w:val="00074782"/>
    <w:rsid w:val="000754CA"/>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0149"/>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886"/>
    <w:rsid w:val="00112D0A"/>
    <w:rsid w:val="00113F6C"/>
    <w:rsid w:val="0011606E"/>
    <w:rsid w:val="00116223"/>
    <w:rsid w:val="00132B37"/>
    <w:rsid w:val="00132E15"/>
    <w:rsid w:val="001337FF"/>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C26"/>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2680"/>
    <w:rsid w:val="0025700B"/>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0F81"/>
    <w:rsid w:val="002A283D"/>
    <w:rsid w:val="002A3256"/>
    <w:rsid w:val="002A3BF5"/>
    <w:rsid w:val="002A4B76"/>
    <w:rsid w:val="002A6D59"/>
    <w:rsid w:val="002B6F17"/>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4EE9"/>
    <w:rsid w:val="003251D8"/>
    <w:rsid w:val="00331265"/>
    <w:rsid w:val="00331B22"/>
    <w:rsid w:val="00333BBA"/>
    <w:rsid w:val="00335B25"/>
    <w:rsid w:val="00340ECB"/>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8744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38D0"/>
    <w:rsid w:val="003E6D0B"/>
    <w:rsid w:val="003F0C66"/>
    <w:rsid w:val="003F13DC"/>
    <w:rsid w:val="003F1463"/>
    <w:rsid w:val="003F2331"/>
    <w:rsid w:val="003F270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1105"/>
    <w:rsid w:val="004A5864"/>
    <w:rsid w:val="004A5D5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56F3D"/>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94A3B"/>
    <w:rsid w:val="005A1F1E"/>
    <w:rsid w:val="005A264B"/>
    <w:rsid w:val="005A2C36"/>
    <w:rsid w:val="005A361E"/>
    <w:rsid w:val="005A44E4"/>
    <w:rsid w:val="005A64BD"/>
    <w:rsid w:val="005B774E"/>
    <w:rsid w:val="005C0FD4"/>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07968"/>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7056"/>
    <w:rsid w:val="006F1160"/>
    <w:rsid w:val="006F2B2D"/>
    <w:rsid w:val="006F46EC"/>
    <w:rsid w:val="006F48CD"/>
    <w:rsid w:val="006F5CFC"/>
    <w:rsid w:val="00700E1D"/>
    <w:rsid w:val="00705D09"/>
    <w:rsid w:val="0071569C"/>
    <w:rsid w:val="00716AA3"/>
    <w:rsid w:val="00716AB4"/>
    <w:rsid w:val="00717F6A"/>
    <w:rsid w:val="0072373C"/>
    <w:rsid w:val="00724A4C"/>
    <w:rsid w:val="00725F15"/>
    <w:rsid w:val="00731EE9"/>
    <w:rsid w:val="007327C4"/>
    <w:rsid w:val="0073294B"/>
    <w:rsid w:val="00735000"/>
    <w:rsid w:val="00735541"/>
    <w:rsid w:val="00735B3D"/>
    <w:rsid w:val="00735D58"/>
    <w:rsid w:val="00735E8C"/>
    <w:rsid w:val="007376B5"/>
    <w:rsid w:val="00741C4E"/>
    <w:rsid w:val="00745771"/>
    <w:rsid w:val="00746B7A"/>
    <w:rsid w:val="007475E8"/>
    <w:rsid w:val="007476EC"/>
    <w:rsid w:val="00747AB1"/>
    <w:rsid w:val="00754DCC"/>
    <w:rsid w:val="00756344"/>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0B4"/>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5066"/>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34BA"/>
    <w:rsid w:val="0090491D"/>
    <w:rsid w:val="00906B05"/>
    <w:rsid w:val="00907E83"/>
    <w:rsid w:val="0091089D"/>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28B6"/>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37"/>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81C77"/>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03F4"/>
    <w:rsid w:val="00CD2151"/>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17E1"/>
    <w:rsid w:val="00D52D53"/>
    <w:rsid w:val="00D54170"/>
    <w:rsid w:val="00D54606"/>
    <w:rsid w:val="00D54A2E"/>
    <w:rsid w:val="00D56D72"/>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323B"/>
    <w:rsid w:val="00DA73CF"/>
    <w:rsid w:val="00DA7756"/>
    <w:rsid w:val="00DB75B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0EE9"/>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6ED8"/>
    <w:rsid w:val="00EC782D"/>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1A8C"/>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46B5"/>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2"/>
    <w:next w:val="a2"/>
    <w:semiHidden/>
    <w:unhideWhenUsed/>
    <w:qFormat/>
    <w:rsid w:val="00EC6ED8"/>
    <w:pPr>
      <w:widowControl/>
      <w:suppressAutoHyphens w:val="0"/>
      <w:snapToGrid/>
      <w:spacing w:line="240" w:lineRule="auto"/>
      <w:ind w:firstLine="0"/>
      <w:jc w:val="right"/>
    </w:pPr>
    <w:rPr>
      <w:bCs/>
      <w:sz w:val="26"/>
      <w:szCs w:val="20"/>
      <w:lang w:eastAsia="ru-RU"/>
    </w:rPr>
  </w:style>
  <w:style w:type="table" w:customStyle="1" w:styleId="29">
    <w:name w:val="Сетка таблицы2"/>
    <w:basedOn w:val="a5"/>
    <w:next w:val="afa"/>
    <w:uiPriority w:val="59"/>
    <w:rsid w:val="00EC6ED8"/>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a">
    <w:name w:val="Нет списка2"/>
    <w:next w:val="a6"/>
    <w:uiPriority w:val="99"/>
    <w:semiHidden/>
    <w:unhideWhenUsed/>
    <w:rsid w:val="007A40B4"/>
  </w:style>
  <w:style w:type="table" w:customStyle="1" w:styleId="50">
    <w:name w:val="Сетка таблицы5"/>
    <w:basedOn w:val="a5"/>
    <w:next w:val="afa"/>
    <w:uiPriority w:val="59"/>
    <w:rsid w:val="007A40B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basedOn w:val="a4"/>
    <w:uiPriority w:val="99"/>
    <w:semiHidden/>
    <w:rsid w:val="007A40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2"/>
    <w:next w:val="a2"/>
    <w:semiHidden/>
    <w:unhideWhenUsed/>
    <w:qFormat/>
    <w:rsid w:val="00EC6ED8"/>
    <w:pPr>
      <w:widowControl/>
      <w:suppressAutoHyphens w:val="0"/>
      <w:snapToGrid/>
      <w:spacing w:line="240" w:lineRule="auto"/>
      <w:ind w:firstLine="0"/>
      <w:jc w:val="right"/>
    </w:pPr>
    <w:rPr>
      <w:bCs/>
      <w:sz w:val="26"/>
      <w:szCs w:val="20"/>
      <w:lang w:eastAsia="ru-RU"/>
    </w:rPr>
  </w:style>
  <w:style w:type="table" w:customStyle="1" w:styleId="29">
    <w:name w:val="Сетка таблицы2"/>
    <w:basedOn w:val="a5"/>
    <w:next w:val="afa"/>
    <w:uiPriority w:val="59"/>
    <w:rsid w:val="00EC6ED8"/>
    <w:pPr>
      <w:spacing w:after="0" w:line="240" w:lineRule="auto"/>
    </w:pPr>
    <w:rPr>
      <w:rFonts w:ascii="Arial" w:eastAsiaTheme="minorHAnsi"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a">
    <w:name w:val="Нет списка2"/>
    <w:next w:val="a6"/>
    <w:uiPriority w:val="99"/>
    <w:semiHidden/>
    <w:unhideWhenUsed/>
    <w:rsid w:val="007A40B4"/>
  </w:style>
  <w:style w:type="table" w:customStyle="1" w:styleId="50">
    <w:name w:val="Сетка таблицы5"/>
    <w:basedOn w:val="a5"/>
    <w:next w:val="afa"/>
    <w:uiPriority w:val="59"/>
    <w:rsid w:val="007A40B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basedOn w:val="a4"/>
    <w:uiPriority w:val="99"/>
    <w:semiHidden/>
    <w:rsid w:val="007A40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48276413">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F84A-989C-4162-8EC4-CB3D5171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92</Pages>
  <Words>28575</Words>
  <Characters>162878</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8</cp:revision>
  <cp:lastPrinted>2020-07-28T06:58:00Z</cp:lastPrinted>
  <dcterms:created xsi:type="dcterms:W3CDTF">2020-05-26T00:51:00Z</dcterms:created>
  <dcterms:modified xsi:type="dcterms:W3CDTF">2020-08-05T02:20:00Z</dcterms:modified>
</cp:coreProperties>
</file>