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5A1DA0">
      <w:pPr>
        <w:spacing w:line="240" w:lineRule="auto"/>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14D68">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14D68">
        <w:rPr>
          <w:rFonts w:eastAsia="Calibri"/>
          <w:b/>
          <w:lang w:eastAsia="en-US"/>
        </w:rPr>
        <w:t>А.А. Афанасьев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81490B">
        <w:rPr>
          <w:rFonts w:eastAsia="Calibri"/>
          <w:b/>
          <w:lang w:eastAsia="en-US"/>
        </w:rPr>
        <w:t>30</w:t>
      </w:r>
      <w:r w:rsidR="00A27435" w:rsidRPr="00AC41C8">
        <w:rPr>
          <w:rFonts w:eastAsia="Calibri"/>
          <w:b/>
          <w:lang w:eastAsia="en-US"/>
        </w:rPr>
        <w:t>»</w:t>
      </w:r>
      <w:r w:rsidR="00A27435">
        <w:rPr>
          <w:rFonts w:eastAsia="Calibri"/>
          <w:b/>
          <w:lang w:eastAsia="en-US"/>
        </w:rPr>
        <w:t xml:space="preserve"> </w:t>
      </w:r>
      <w:r w:rsidR="0081490B">
        <w:rPr>
          <w:rFonts w:eastAsia="Calibri"/>
          <w:b/>
          <w:lang w:eastAsia="en-US"/>
        </w:rPr>
        <w:t>июля</w:t>
      </w:r>
      <w:r w:rsidR="00CF5EA8">
        <w:rPr>
          <w:rFonts w:eastAsia="Calibri"/>
          <w:b/>
          <w:lang w:eastAsia="en-US"/>
        </w:rPr>
        <w:t xml:space="preserve"> </w:t>
      </w:r>
      <w:r w:rsidR="00A27435" w:rsidRPr="00AC41C8">
        <w:rPr>
          <w:rFonts w:eastAsia="Calibri"/>
          <w:b/>
          <w:lang w:eastAsia="en-US"/>
        </w:rPr>
        <w:t>20</w:t>
      </w:r>
      <w:r w:rsidR="00D273FF">
        <w:rPr>
          <w:rFonts w:eastAsia="Calibri"/>
          <w:b/>
          <w:lang w:eastAsia="en-US"/>
        </w:rPr>
        <w:t>20</w:t>
      </w:r>
      <w:r w:rsidR="00D127B2">
        <w:rPr>
          <w:rFonts w:eastAsia="Calibri"/>
          <w:b/>
          <w:lang w:eastAsia="en-US"/>
        </w:rPr>
        <w:t xml:space="preserve">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F8769A" w:rsidRDefault="00954FCF" w:rsidP="00954FCF">
      <w:pPr>
        <w:jc w:val="center"/>
        <w:rPr>
          <w:sz w:val="36"/>
          <w:szCs w:val="36"/>
        </w:rPr>
      </w:pPr>
    </w:p>
    <w:p w:rsidR="00837F30" w:rsidRPr="00F8769A" w:rsidRDefault="00837F30" w:rsidP="00B05382">
      <w:pPr>
        <w:pStyle w:val="a3"/>
        <w:spacing w:after="0"/>
        <w:jc w:val="center"/>
        <w:rPr>
          <w:sz w:val="36"/>
          <w:szCs w:val="36"/>
        </w:rPr>
      </w:pPr>
      <w:r w:rsidRPr="00F8769A">
        <w:rPr>
          <w:sz w:val="36"/>
          <w:szCs w:val="36"/>
        </w:rPr>
        <w:t xml:space="preserve">Извещение о проведении запроса котировок в электронной форме на право заключения договора на </w:t>
      </w:r>
      <w:r w:rsidR="00161CB9">
        <w:rPr>
          <w:sz w:val="36"/>
          <w:szCs w:val="36"/>
        </w:rPr>
        <w:t xml:space="preserve">поставку </w:t>
      </w:r>
      <w:r w:rsidR="00161CB9">
        <w:rPr>
          <w:sz w:val="36"/>
          <w:szCs w:val="36"/>
          <w:lang w:val="ru-RU"/>
        </w:rPr>
        <w:t>ваттметра поглощаемой мощности М3-108-2 с ППК- 1</w:t>
      </w:r>
      <w:r w:rsidR="006B0B32">
        <w:rPr>
          <w:sz w:val="36"/>
          <w:szCs w:val="36"/>
          <w:lang w:val="ru-RU"/>
        </w:rPr>
        <w:t xml:space="preserve"> (или эквивалент), ваттметра поглощаемой мощности М3-108-</w:t>
      </w:r>
      <w:r w:rsidR="00C63B1A" w:rsidRPr="00C63B1A">
        <w:rPr>
          <w:sz w:val="36"/>
          <w:szCs w:val="36"/>
          <w:lang w:val="ru-RU"/>
        </w:rPr>
        <w:t xml:space="preserve">3 </w:t>
      </w:r>
      <w:r w:rsidR="00C63B1A">
        <w:rPr>
          <w:sz w:val="36"/>
          <w:szCs w:val="36"/>
          <w:lang w:val="en-US"/>
        </w:rPr>
        <w:t>c</w:t>
      </w:r>
      <w:r w:rsidR="00C63B1A" w:rsidRPr="00C63B1A">
        <w:rPr>
          <w:sz w:val="36"/>
          <w:szCs w:val="36"/>
          <w:lang w:val="ru-RU"/>
        </w:rPr>
        <w:t xml:space="preserve"> </w:t>
      </w:r>
      <w:r w:rsidR="00C63B1A">
        <w:rPr>
          <w:sz w:val="36"/>
          <w:szCs w:val="36"/>
          <w:lang w:val="ru-RU"/>
        </w:rPr>
        <w:t>ППК-2</w:t>
      </w:r>
      <w:r w:rsidR="006B0B32">
        <w:rPr>
          <w:sz w:val="36"/>
          <w:szCs w:val="36"/>
          <w:lang w:val="ru-RU"/>
        </w:rPr>
        <w:t xml:space="preserve"> (или эквивалент)</w:t>
      </w:r>
      <w:r w:rsidR="00D273FF" w:rsidRPr="00F8769A">
        <w:rPr>
          <w:sz w:val="36"/>
          <w:szCs w:val="36"/>
          <w:lang w:val="ru-RU"/>
        </w:rPr>
        <w:t xml:space="preserve"> </w:t>
      </w:r>
      <w:r w:rsidRPr="00F8769A">
        <w:rPr>
          <w:sz w:val="36"/>
          <w:szCs w:val="36"/>
        </w:rPr>
        <w:t xml:space="preserve">для нужд АО «НПО НИИИП – </w:t>
      </w:r>
      <w:proofErr w:type="spellStart"/>
      <w:r w:rsidRPr="00F8769A">
        <w:rPr>
          <w:sz w:val="36"/>
          <w:szCs w:val="36"/>
        </w:rPr>
        <w:t>НЗиК</w:t>
      </w:r>
      <w:proofErr w:type="spellEnd"/>
      <w:r w:rsidRPr="00F8769A">
        <w:rPr>
          <w:sz w:val="36"/>
          <w:szCs w:val="36"/>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160376" w:rsidRPr="00E26342" w:rsidRDefault="00160376" w:rsidP="004C38E9">
      <w:pPr>
        <w:ind w:firstLine="0"/>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2B6BC6">
      <w:pPr>
        <w:jc w:val="center"/>
        <w:rPr>
          <w:b/>
        </w:rPr>
      </w:pPr>
      <w:r w:rsidRPr="0065668B">
        <w:rPr>
          <w:b/>
        </w:rPr>
        <w:t>20</w:t>
      </w:r>
      <w:r w:rsidR="002718B1">
        <w:rPr>
          <w:b/>
        </w:rPr>
        <w:t>20</w:t>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279-36-89</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Лестева Елена Валерьевна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4321C" w:rsidRPr="00937055">
                <w:rPr>
                  <w:rStyle w:val="a8"/>
                  <w:sz w:val="22"/>
                  <w:szCs w:val="22"/>
                </w:rPr>
                <w:t>1616@</w:t>
              </w:r>
              <w:proofErr w:type="spellStart"/>
              <w:r w:rsidR="0064321C" w:rsidRPr="00937055">
                <w:rPr>
                  <w:rStyle w:val="a8"/>
                  <w:sz w:val="22"/>
                  <w:szCs w:val="22"/>
                  <w:lang w:val="en-US"/>
                </w:rPr>
                <w:t>komintern</w:t>
              </w:r>
              <w:proofErr w:type="spellEnd"/>
              <w:r w:rsidR="0064321C" w:rsidRPr="00937055">
                <w:rPr>
                  <w:rStyle w:val="a8"/>
                  <w:sz w:val="22"/>
                  <w:szCs w:val="22"/>
                </w:rPr>
                <w:t>.</w:t>
              </w:r>
              <w:proofErr w:type="spellStart"/>
              <w:r w:rsidR="0064321C" w:rsidRPr="00937055">
                <w:rPr>
                  <w:rStyle w:val="a8"/>
                  <w:sz w:val="22"/>
                  <w:szCs w:val="22"/>
                  <w:lang w:val="en-US"/>
                </w:rPr>
                <w:t>ru</w:t>
              </w:r>
              <w:proofErr w:type="spellEnd"/>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64321C" w:rsidRPr="00937055" w:rsidRDefault="00514EC1" w:rsidP="00371D4E">
            <w:pPr>
              <w:keepNext/>
              <w:keepLines/>
              <w:suppressLineNumbers/>
              <w:snapToGrid/>
              <w:spacing w:line="240" w:lineRule="auto"/>
              <w:ind w:firstLine="0"/>
              <w:jc w:val="left"/>
              <w:rPr>
                <w:sz w:val="22"/>
                <w:szCs w:val="22"/>
              </w:rPr>
            </w:pPr>
            <w:r>
              <w:rPr>
                <w:sz w:val="22"/>
                <w:szCs w:val="22"/>
              </w:rPr>
              <w:t>Шестаков Алексей Станиславович</w:t>
            </w:r>
            <w:r w:rsidR="0064321C" w:rsidRPr="00937055">
              <w:rPr>
                <w:sz w:val="22"/>
                <w:szCs w:val="22"/>
              </w:rPr>
              <w:t xml:space="preserve"> (тел.: (383) </w:t>
            </w:r>
            <w:r w:rsidR="00DC0160">
              <w:rPr>
                <w:sz w:val="22"/>
                <w:szCs w:val="22"/>
              </w:rPr>
              <w:t>278-</w:t>
            </w:r>
            <w:r>
              <w:rPr>
                <w:sz w:val="22"/>
                <w:szCs w:val="22"/>
              </w:rPr>
              <w:t>97-70</w:t>
            </w:r>
            <w:r w:rsidR="0064321C" w:rsidRPr="00937055">
              <w:rPr>
                <w:sz w:val="22"/>
                <w:szCs w:val="22"/>
              </w:rPr>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6B0B32" w:rsidRDefault="00B05382" w:rsidP="0063677C">
            <w:pPr>
              <w:pStyle w:val="a3"/>
              <w:spacing w:after="0"/>
              <w:rPr>
                <w:sz w:val="22"/>
                <w:szCs w:val="22"/>
                <w:lang w:val="ru-RU"/>
              </w:rPr>
            </w:pPr>
            <w:r w:rsidRPr="006B0B32">
              <w:rPr>
                <w:b/>
                <w:sz w:val="22"/>
                <w:szCs w:val="22"/>
              </w:rPr>
              <w:t>Предмет договора с указанием количества поставляемого товара:</w:t>
            </w:r>
            <w:r w:rsidRPr="006B0B32">
              <w:rPr>
                <w:sz w:val="22"/>
                <w:szCs w:val="22"/>
              </w:rPr>
              <w:t xml:space="preserve"> </w:t>
            </w:r>
            <w:r w:rsidR="00F8769A" w:rsidRPr="006B0B32">
              <w:rPr>
                <w:sz w:val="22"/>
                <w:szCs w:val="22"/>
                <w:lang w:val="ru-RU"/>
              </w:rPr>
              <w:t xml:space="preserve">Поставка </w:t>
            </w:r>
            <w:r w:rsidR="006B0B32" w:rsidRPr="006B0B32">
              <w:rPr>
                <w:sz w:val="22"/>
                <w:szCs w:val="22"/>
                <w:lang w:val="ru-RU"/>
              </w:rPr>
              <w:t xml:space="preserve">ваттметра поглощаемой мощности М3-108-2 с ППК- 1 (или эквивалент), ваттметра поглощаемой мощности М3-108-2 </w:t>
            </w:r>
            <w:r w:rsidR="0063677C" w:rsidRPr="006B0B32">
              <w:rPr>
                <w:sz w:val="22"/>
                <w:szCs w:val="22"/>
                <w:lang w:val="ru-RU"/>
              </w:rPr>
              <w:t xml:space="preserve">с ППК- </w:t>
            </w:r>
            <w:r w:rsidR="0063677C" w:rsidRPr="0063677C">
              <w:rPr>
                <w:sz w:val="22"/>
                <w:szCs w:val="22"/>
                <w:lang w:val="ru-RU"/>
              </w:rPr>
              <w:t>2</w:t>
            </w:r>
            <w:r w:rsidR="0063677C" w:rsidRPr="006B0B32">
              <w:rPr>
                <w:sz w:val="22"/>
                <w:szCs w:val="22"/>
                <w:lang w:val="ru-RU"/>
              </w:rPr>
              <w:t xml:space="preserve"> </w:t>
            </w:r>
            <w:r w:rsidR="006B0B32" w:rsidRPr="006B0B32">
              <w:rPr>
                <w:sz w:val="22"/>
                <w:szCs w:val="22"/>
                <w:lang w:val="ru-RU"/>
              </w:rPr>
              <w:t xml:space="preserve">(или эквивалент) </w:t>
            </w:r>
            <w:r w:rsidR="0064321C" w:rsidRPr="006B0B32">
              <w:rPr>
                <w:sz w:val="22"/>
                <w:szCs w:val="22"/>
              </w:rPr>
              <w:t xml:space="preserve">в соответствии с  техническим заданием </w:t>
            </w:r>
            <w:r w:rsidR="00E702D0" w:rsidRPr="006B0B32">
              <w:rPr>
                <w:sz w:val="22"/>
                <w:szCs w:val="22"/>
                <w:lang w:val="ru-RU"/>
              </w:rPr>
              <w:t>извещения</w:t>
            </w:r>
            <w:r w:rsidR="0064321C" w:rsidRPr="006B0B32">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957B93">
            <w:pPr>
              <w:pStyle w:val="a3"/>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sidR="00DC0160">
              <w:rPr>
                <w:sz w:val="22"/>
                <w:szCs w:val="22"/>
                <w:lang w:val="ru-RU"/>
              </w:rPr>
              <w:t>по</w:t>
            </w:r>
            <w:r w:rsidR="0064321C" w:rsidRPr="00937055">
              <w:rPr>
                <w:sz w:val="22"/>
                <w:szCs w:val="22"/>
              </w:rPr>
              <w:t xml:space="preserve"> «</w:t>
            </w:r>
            <w:r w:rsidR="00957B93">
              <w:rPr>
                <w:sz w:val="22"/>
                <w:szCs w:val="22"/>
                <w:lang w:val="ru-RU"/>
              </w:rPr>
              <w:t>30</w:t>
            </w:r>
            <w:r w:rsidR="00514EC1">
              <w:rPr>
                <w:sz w:val="22"/>
                <w:szCs w:val="22"/>
                <w:lang w:val="ru-RU"/>
              </w:rPr>
              <w:t>»</w:t>
            </w:r>
            <w:r w:rsidR="00957B93">
              <w:rPr>
                <w:sz w:val="22"/>
                <w:szCs w:val="22"/>
                <w:lang w:val="ru-RU"/>
              </w:rPr>
              <w:t xml:space="preserve"> октября </w:t>
            </w:r>
            <w:r w:rsidR="0064321C" w:rsidRPr="00937055">
              <w:rPr>
                <w:sz w:val="22"/>
                <w:szCs w:val="22"/>
              </w:rPr>
              <w:t>20</w:t>
            </w:r>
            <w:r w:rsidR="00FD6620">
              <w:rPr>
                <w:sz w:val="22"/>
                <w:szCs w:val="22"/>
                <w:lang w:val="ru-RU"/>
              </w:rPr>
              <w:t>20</w:t>
            </w:r>
            <w:r w:rsidR="0064321C" w:rsidRPr="00937055">
              <w:rPr>
                <w:sz w:val="22"/>
                <w:szCs w:val="22"/>
              </w:rPr>
              <w:t xml:space="preserve">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5B774E">
            <w:pPr>
              <w:pStyle w:val="a3"/>
              <w:spacing w:after="0"/>
              <w:ind w:left="34"/>
              <w:rPr>
                <w:bCs/>
                <w:sz w:val="22"/>
                <w:szCs w:val="22"/>
                <w:lang w:val="ru-RU"/>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 xml:space="preserve">оплата 100 % в течение 10 банковских дней </w:t>
            </w:r>
            <w:r w:rsidR="00DC0160">
              <w:rPr>
                <w:sz w:val="22"/>
                <w:szCs w:val="22"/>
                <w:lang w:val="ru-RU"/>
              </w:rPr>
              <w:t>с даты получения Заказчиком счета на оплату на основании следующих документов: акта о приеме-передачи оборудования, товарной накладной по форме ТОРГ-12, подписанных сторонами</w:t>
            </w:r>
            <w:r w:rsidR="005B774E">
              <w:rPr>
                <w:sz w:val="22"/>
                <w:szCs w:val="22"/>
                <w:lang w:val="ru-RU"/>
              </w:rPr>
              <w:t>, счет-фактуры на оборудование.</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0556E5">
            <w:pPr>
              <w:pStyle w:val="af2"/>
              <w:numPr>
                <w:ilvl w:val="1"/>
                <w:numId w:val="30"/>
              </w:numPr>
              <w:spacing w:after="0" w:line="240" w:lineRule="auto"/>
              <w:ind w:left="34" w:firstLine="0"/>
              <w:jc w:val="both"/>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6B0B32">
              <w:rPr>
                <w:rFonts w:ascii="Times New Roman" w:hAnsi="Times New Roman"/>
              </w:rPr>
              <w:t>2 563 308</w:t>
            </w:r>
            <w:r w:rsidRPr="00937055">
              <w:rPr>
                <w:rFonts w:ascii="Times New Roman" w:hAnsi="Times New Roman"/>
              </w:rPr>
              <w:t xml:space="preserve"> (</w:t>
            </w:r>
            <w:r w:rsidR="006B0B32">
              <w:rPr>
                <w:rFonts w:ascii="Times New Roman" w:hAnsi="Times New Roman"/>
              </w:rPr>
              <w:t xml:space="preserve">два </w:t>
            </w:r>
            <w:r w:rsidR="00F8769A">
              <w:rPr>
                <w:rFonts w:ascii="Times New Roman" w:hAnsi="Times New Roman"/>
              </w:rPr>
              <w:t>миллион</w:t>
            </w:r>
            <w:r w:rsidR="006B0B32">
              <w:rPr>
                <w:rFonts w:ascii="Times New Roman" w:hAnsi="Times New Roman"/>
              </w:rPr>
              <w:t>а пятьсот шестьдесят три</w:t>
            </w:r>
            <w:r w:rsidR="00F8769A">
              <w:rPr>
                <w:rFonts w:ascii="Times New Roman" w:hAnsi="Times New Roman"/>
              </w:rPr>
              <w:t xml:space="preserve"> тысяч</w:t>
            </w:r>
            <w:r w:rsidR="006B0B32">
              <w:rPr>
                <w:rFonts w:ascii="Times New Roman" w:hAnsi="Times New Roman"/>
              </w:rPr>
              <w:t>и триста восемь</w:t>
            </w:r>
            <w:r w:rsidR="00A219AE">
              <w:rPr>
                <w:rFonts w:ascii="Times New Roman" w:hAnsi="Times New Roman"/>
              </w:rPr>
              <w:t>)</w:t>
            </w:r>
            <w:r w:rsidRPr="00937055">
              <w:rPr>
                <w:rFonts w:ascii="Times New Roman" w:hAnsi="Times New Roman"/>
              </w:rPr>
              <w:t xml:space="preserve"> руб</w:t>
            </w:r>
            <w:r w:rsidR="00FD6620">
              <w:rPr>
                <w:rFonts w:ascii="Times New Roman" w:hAnsi="Times New Roman"/>
              </w:rPr>
              <w:t>лей</w:t>
            </w:r>
            <w:r w:rsidRPr="00937055">
              <w:rPr>
                <w:rFonts w:ascii="Times New Roman" w:hAnsi="Times New Roman"/>
              </w:rPr>
              <w:t xml:space="preserve"> </w:t>
            </w:r>
            <w:r w:rsidR="000556E5">
              <w:rPr>
                <w:rFonts w:ascii="Times New Roman" w:hAnsi="Times New Roman"/>
              </w:rPr>
              <w:t>0</w:t>
            </w:r>
            <w:r w:rsidR="00F8769A">
              <w:rPr>
                <w:rFonts w:ascii="Times New Roman" w:hAnsi="Times New Roman"/>
              </w:rPr>
              <w:t>0</w:t>
            </w:r>
            <w:r w:rsidR="00A219AE">
              <w:rPr>
                <w:rFonts w:ascii="Times New Roman" w:hAnsi="Times New Roman"/>
              </w:rPr>
              <w:t xml:space="preserve"> </w:t>
            </w:r>
            <w:r w:rsidRPr="00937055">
              <w:rPr>
                <w:rFonts w:ascii="Times New Roman" w:hAnsi="Times New Roman"/>
              </w:rPr>
              <w:t>копе</w:t>
            </w:r>
            <w:r w:rsidR="005B774E">
              <w:rPr>
                <w:rFonts w:ascii="Times New Roman" w:hAnsi="Times New Roman"/>
              </w:rPr>
              <w:t>ек</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270F02">
            <w:pPr>
              <w:spacing w:line="240" w:lineRule="auto"/>
              <w:ind w:firstLine="0"/>
              <w:rPr>
                <w:sz w:val="22"/>
                <w:szCs w:val="22"/>
              </w:rPr>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 с</w:t>
            </w:r>
            <w:r w:rsidR="00270F02">
              <w:rPr>
                <w:sz w:val="22"/>
                <w:szCs w:val="22"/>
              </w:rPr>
              <w:t xml:space="preserve"> поверкой, упаковкой, </w:t>
            </w:r>
            <w:r w:rsidRPr="00937055">
              <w:rPr>
                <w:sz w:val="22"/>
                <w:szCs w:val="22"/>
              </w:rPr>
              <w:t xml:space="preserve"> доставкой</w:t>
            </w:r>
            <w:r w:rsidR="00270F02">
              <w:rPr>
                <w:sz w:val="22"/>
                <w:szCs w:val="22"/>
              </w:rPr>
              <w:t>, НДС 20 %</w:t>
            </w:r>
            <w:r w:rsidRPr="00937055">
              <w:rPr>
                <w:sz w:val="22"/>
                <w:szCs w:val="22"/>
              </w:rPr>
              <w:t>, а также уплату налогов и других обязательных платежей</w:t>
            </w:r>
            <w:r w:rsidR="00270F02">
              <w:rPr>
                <w:sz w:val="22"/>
                <w:szCs w:val="22"/>
              </w:rPr>
              <w:t>.</w:t>
            </w:r>
          </w:p>
        </w:tc>
      </w:tr>
      <w:tr w:rsidR="003470AF" w:rsidRPr="00937055" w:rsidTr="005A1DA0">
        <w:trPr>
          <w:trHeight w:val="345"/>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BC07B4" w:rsidRDefault="006455AB" w:rsidP="00565051">
            <w:pPr>
              <w:pStyle w:val="af2"/>
              <w:numPr>
                <w:ilvl w:val="1"/>
                <w:numId w:val="31"/>
              </w:numPr>
              <w:spacing w:after="0" w:line="240" w:lineRule="auto"/>
              <w:ind w:left="34" w:firstLine="0"/>
              <w:jc w:val="both"/>
              <w:rPr>
                <w:rFonts w:ascii="Times New Roman" w:hAnsi="Times New Roman"/>
                <w:b/>
              </w:rPr>
            </w:pPr>
            <w:r w:rsidRPr="00CF3660">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w:t>
            </w:r>
            <w:r w:rsidRPr="00937055">
              <w:rPr>
                <w:rFonts w:eastAsiaTheme="minorHAnsi"/>
                <w:sz w:val="22"/>
                <w:szCs w:val="22"/>
              </w:rPr>
              <w:lastRenderedPageBreak/>
              <w:t xml:space="preserve">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2C609E" w:rsidRPr="00FD6620" w:rsidRDefault="00D127B2" w:rsidP="00EB5836">
            <w:pPr>
              <w:pStyle w:val="af2"/>
              <w:tabs>
                <w:tab w:val="left" w:pos="0"/>
              </w:tabs>
              <w:spacing w:line="240" w:lineRule="auto"/>
              <w:ind w:left="0"/>
              <w:jc w:val="both"/>
              <w:rPr>
                <w:rFonts w:ascii="Times New Roman" w:eastAsiaTheme="minorEastAsia"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Pr="00937055" w:rsidRDefault="00D127B2" w:rsidP="0038602B">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p w:rsidR="005B774E" w:rsidRDefault="00D127B2" w:rsidP="00CF3660">
            <w:pPr>
              <w:widowControl/>
              <w:suppressAutoHyphens w:val="0"/>
              <w:autoSpaceDE w:val="0"/>
              <w:autoSpaceDN w:val="0"/>
              <w:adjustRightInd w:val="0"/>
              <w:snapToGrid/>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.2</w:t>
            </w:r>
            <w:r w:rsidR="00E702D0">
              <w:rPr>
                <w:rFonts w:eastAsiaTheme="minorEastAsia"/>
                <w:sz w:val="22"/>
                <w:szCs w:val="22"/>
              </w:rPr>
              <w:t>.</w:t>
            </w:r>
            <w:r w:rsidRPr="00937055">
              <w:rPr>
                <w:rFonts w:eastAsiaTheme="minorEastAsia"/>
                <w:sz w:val="22"/>
                <w:szCs w:val="22"/>
              </w:rPr>
              <w:t xml:space="preserve"> </w:t>
            </w:r>
            <w:r w:rsidR="005B774E">
              <w:rPr>
                <w:rFonts w:eastAsiaTheme="minorEastAsia"/>
                <w:sz w:val="22"/>
                <w:szCs w:val="22"/>
              </w:rPr>
              <w:t xml:space="preserve">Год выпуска </w:t>
            </w:r>
            <w:r w:rsidR="002E072D">
              <w:rPr>
                <w:rFonts w:eastAsiaTheme="minorEastAsia"/>
                <w:sz w:val="22"/>
                <w:szCs w:val="22"/>
              </w:rPr>
              <w:t xml:space="preserve">не ранее </w:t>
            </w:r>
            <w:r w:rsidR="005B774E">
              <w:rPr>
                <w:rFonts w:eastAsiaTheme="minorEastAsia"/>
                <w:sz w:val="22"/>
                <w:szCs w:val="22"/>
              </w:rPr>
              <w:t>2019 г.</w:t>
            </w:r>
          </w:p>
          <w:p w:rsidR="002C609E" w:rsidRPr="00937055" w:rsidRDefault="002E072D" w:rsidP="00143E30">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lang w:eastAsia="en-US"/>
              </w:rPr>
              <w:t>15.3. Наличие гарантийного обслуживания</w:t>
            </w: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C609E" w:rsidRDefault="002C609E" w:rsidP="00705D09">
            <w:pPr>
              <w:autoSpaceDE w:val="0"/>
              <w:autoSpaceDN w:val="0"/>
              <w:adjustRightInd w:val="0"/>
              <w:spacing w:line="240" w:lineRule="auto"/>
              <w:ind w:firstLine="0"/>
              <w:rPr>
                <w:rFonts w:eastAsiaTheme="minorEastAsia"/>
                <w:b/>
                <w:sz w:val="22"/>
                <w:szCs w:val="22"/>
              </w:rPr>
            </w:pPr>
          </w:p>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2C609E" w:rsidRPr="00FD6620" w:rsidRDefault="003E1CA7" w:rsidP="00FD6620">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 xml:space="preserve">деятельность участника не должна быть приостановлена в порядке, предусмотренном </w:t>
            </w:r>
            <w:r w:rsidRPr="00937055">
              <w:rPr>
                <w:color w:val="000000"/>
                <w:sz w:val="22"/>
                <w:szCs w:val="22"/>
                <w:lang w:eastAsia="ru-RU"/>
              </w:rPr>
              <w:lastRenderedPageBreak/>
              <w:t>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w:t>
            </w:r>
            <w:r w:rsidR="0046753B">
              <w:rPr>
                <w:sz w:val="22"/>
                <w:szCs w:val="22"/>
                <w:lang w:val="ru-RU"/>
              </w:rPr>
              <w:t>в соответствии с разделом 28 Извещения о запросе котировок</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5A1DA0">
            <w:pPr>
              <w:widowControl/>
              <w:suppressAutoHyphens w:val="0"/>
              <w:snapToGrid/>
              <w:spacing w:line="240" w:lineRule="auto"/>
              <w:ind w:firstLine="0"/>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Pr="00BC07B4"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p w:rsidR="007E17D3" w:rsidRDefault="007E17D3" w:rsidP="007E17D3">
            <w:pPr>
              <w:tabs>
                <w:tab w:val="num" w:pos="1307"/>
              </w:tabs>
              <w:spacing w:line="240" w:lineRule="auto"/>
              <w:ind w:firstLine="0"/>
              <w:rPr>
                <w:sz w:val="22"/>
                <w:szCs w:val="22"/>
              </w:rPr>
            </w:pPr>
            <w:r>
              <w:rPr>
                <w:sz w:val="22"/>
                <w:szCs w:val="22"/>
              </w:rPr>
              <w:t xml:space="preserve">26.10. </w:t>
            </w:r>
            <w:r w:rsidRPr="00E02BCE">
              <w:rPr>
                <w:sz w:val="22"/>
                <w:szCs w:val="22"/>
              </w:rPr>
              <w:t>В случае</w:t>
            </w:r>
            <w:proofErr w:type="gramStart"/>
            <w:r w:rsidRPr="00E02BCE">
              <w:rPr>
                <w:sz w:val="22"/>
                <w:szCs w:val="22"/>
              </w:rPr>
              <w:t>,</w:t>
            </w:r>
            <w:proofErr w:type="gramEnd"/>
            <w:r w:rsidRPr="00E02BCE">
              <w:rPr>
                <w:sz w:val="22"/>
                <w:szCs w:val="22"/>
              </w:rPr>
              <w:t xml:space="preserve"> если победитель </w:t>
            </w:r>
            <w:r>
              <w:rPr>
                <w:sz w:val="22"/>
                <w:szCs w:val="22"/>
              </w:rPr>
              <w:t>запроса котировок</w:t>
            </w:r>
            <w:r w:rsidRPr="00E02BCE">
              <w:rPr>
                <w:sz w:val="22"/>
                <w:szCs w:val="22"/>
              </w:rPr>
              <w:t xml:space="preserve"> предложил товар иностранного происхождения в проект договора включаются следующие условия:</w:t>
            </w:r>
          </w:p>
          <w:p w:rsidR="007E17D3" w:rsidRPr="00E02BCE" w:rsidRDefault="007E17D3" w:rsidP="007E17D3">
            <w:pPr>
              <w:tabs>
                <w:tab w:val="num" w:pos="1307"/>
              </w:tabs>
              <w:spacing w:line="240" w:lineRule="auto"/>
              <w:ind w:firstLine="0"/>
              <w:rPr>
                <w:sz w:val="22"/>
                <w:szCs w:val="22"/>
              </w:rPr>
            </w:pPr>
            <w:r>
              <w:rPr>
                <w:sz w:val="22"/>
                <w:szCs w:val="22"/>
              </w:rPr>
              <w:t xml:space="preserve">- </w:t>
            </w:r>
            <w:r w:rsidRPr="00BE6C57">
              <w:t>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7E17D3" w:rsidRPr="00E02BCE" w:rsidRDefault="007E17D3" w:rsidP="007E17D3">
            <w:pPr>
              <w:spacing w:line="240" w:lineRule="auto"/>
              <w:ind w:firstLine="0"/>
              <w:rPr>
                <w:sz w:val="22"/>
                <w:szCs w:val="22"/>
              </w:rPr>
            </w:pPr>
            <w:r w:rsidRPr="00E02BCE">
              <w:rPr>
                <w:sz w:val="22"/>
                <w:szCs w:val="22"/>
              </w:rPr>
              <w:t xml:space="preserve">- </w:t>
            </w:r>
            <w:r>
              <w:rPr>
                <w:sz w:val="22"/>
                <w:szCs w:val="22"/>
              </w:rPr>
              <w:t xml:space="preserve">Поставщик </w:t>
            </w:r>
            <w:r w:rsidRPr="00E02BCE">
              <w:rPr>
                <w:sz w:val="22"/>
                <w:szCs w:val="22"/>
              </w:rPr>
              <w:t xml:space="preserve">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E02BCE">
              <w:rPr>
                <w:sz w:val="22"/>
                <w:szCs w:val="22"/>
              </w:rPr>
              <w:t>счет-фактуре</w:t>
            </w:r>
            <w:proofErr w:type="gramEnd"/>
            <w:r w:rsidRPr="00E02BCE">
              <w:rPr>
                <w:sz w:val="22"/>
                <w:szCs w:val="22"/>
              </w:rPr>
              <w:t xml:space="preserve">, либо отсутствии обязанности у </w:t>
            </w:r>
            <w:r>
              <w:rPr>
                <w:sz w:val="22"/>
                <w:szCs w:val="22"/>
              </w:rPr>
              <w:t>Поставщика</w:t>
            </w:r>
            <w:r w:rsidRPr="00E02BCE">
              <w:rPr>
                <w:sz w:val="22"/>
                <w:szCs w:val="22"/>
              </w:rPr>
              <w:t xml:space="preserve"> в соответствии с законодательством выставлять счет-фактуру, </w:t>
            </w:r>
            <w:r>
              <w:rPr>
                <w:sz w:val="22"/>
                <w:szCs w:val="22"/>
              </w:rPr>
              <w:t>Поставщик</w:t>
            </w:r>
            <w:r w:rsidRPr="00E02BCE">
              <w:rPr>
                <w:sz w:val="22"/>
                <w:szCs w:val="22"/>
              </w:rPr>
              <w:t xml:space="preserve"> обязан предоставить копию ГТД, заверенную </w:t>
            </w:r>
            <w:r>
              <w:rPr>
                <w:sz w:val="22"/>
                <w:szCs w:val="22"/>
              </w:rPr>
              <w:t>Поставщиком</w:t>
            </w:r>
            <w:r w:rsidRPr="00E02BCE">
              <w:rPr>
                <w:sz w:val="22"/>
                <w:szCs w:val="22"/>
              </w:rPr>
              <w:t>, либо иные документы, подтверждающие, что товар выпущен в свободное обращение на территории Российской Федерации</w:t>
            </w:r>
          </w:p>
          <w:p w:rsidR="007E17D3" w:rsidRPr="00E02BCE" w:rsidRDefault="007E17D3" w:rsidP="007E17D3">
            <w:pPr>
              <w:spacing w:line="240" w:lineRule="auto"/>
              <w:ind w:firstLine="0"/>
              <w:rPr>
                <w:sz w:val="22"/>
                <w:szCs w:val="22"/>
              </w:rPr>
            </w:pPr>
            <w:r w:rsidRPr="00E02BCE">
              <w:rPr>
                <w:sz w:val="22"/>
                <w:szCs w:val="22"/>
              </w:rPr>
              <w:t xml:space="preserve">- </w:t>
            </w:r>
            <w:r>
              <w:rPr>
                <w:sz w:val="22"/>
                <w:szCs w:val="22"/>
              </w:rPr>
              <w:t>Поставщик</w:t>
            </w:r>
            <w:r w:rsidRPr="00E02BCE">
              <w:rPr>
                <w:sz w:val="22"/>
                <w:szCs w:val="22"/>
              </w:rPr>
              <w:t xml:space="preserve"> передает </w:t>
            </w:r>
            <w:r>
              <w:rPr>
                <w:sz w:val="22"/>
                <w:szCs w:val="22"/>
              </w:rPr>
              <w:t>Заказчику</w:t>
            </w:r>
            <w:r w:rsidRPr="00E02BCE">
              <w:rPr>
                <w:sz w:val="22"/>
                <w:szCs w:val="22"/>
              </w:rPr>
              <w:t xml:space="preserve"> счет-фактуру, с обязательным указанием номера ГТД</w:t>
            </w:r>
          </w:p>
          <w:p w:rsidR="007E17D3" w:rsidRPr="00E02BCE" w:rsidRDefault="007E17D3" w:rsidP="007E17D3">
            <w:pPr>
              <w:spacing w:line="240" w:lineRule="auto"/>
              <w:ind w:firstLine="0"/>
              <w:rPr>
                <w:sz w:val="22"/>
                <w:szCs w:val="22"/>
              </w:rPr>
            </w:pPr>
            <w:r w:rsidRPr="00E02BCE">
              <w:rPr>
                <w:sz w:val="22"/>
                <w:szCs w:val="22"/>
              </w:rPr>
              <w:t xml:space="preserve">В случае отсутствия номера ГТД в </w:t>
            </w:r>
            <w:proofErr w:type="gramStart"/>
            <w:r w:rsidRPr="00E02BCE">
              <w:rPr>
                <w:sz w:val="22"/>
                <w:szCs w:val="22"/>
              </w:rPr>
              <w:t>счет-фактуре</w:t>
            </w:r>
            <w:proofErr w:type="gramEnd"/>
            <w:r w:rsidRPr="00E02BCE">
              <w:rPr>
                <w:sz w:val="22"/>
                <w:szCs w:val="22"/>
              </w:rPr>
              <w:t xml:space="preserve">, </w:t>
            </w:r>
            <w:r>
              <w:rPr>
                <w:sz w:val="22"/>
                <w:szCs w:val="22"/>
              </w:rPr>
              <w:t>Поставщик</w:t>
            </w:r>
            <w:r w:rsidRPr="00E02BCE">
              <w:rPr>
                <w:sz w:val="22"/>
                <w:szCs w:val="22"/>
              </w:rPr>
              <w:t xml:space="preserve"> передает копию ГТД, заверенную </w:t>
            </w:r>
            <w:r>
              <w:rPr>
                <w:sz w:val="22"/>
                <w:szCs w:val="22"/>
              </w:rPr>
              <w:t>Поставщиком</w:t>
            </w:r>
            <w:r w:rsidRPr="00E02BCE">
              <w:rPr>
                <w:sz w:val="22"/>
                <w:szCs w:val="22"/>
              </w:rPr>
              <w:t>, либо иные документы, подтверждающие, что товар выпущен в свободное обращение на территории Российской Федерации</w:t>
            </w:r>
          </w:p>
          <w:p w:rsidR="007E17D3" w:rsidRPr="00E02BCE" w:rsidRDefault="007E17D3" w:rsidP="007E17D3">
            <w:pPr>
              <w:tabs>
                <w:tab w:val="num" w:pos="709"/>
              </w:tabs>
              <w:spacing w:line="240" w:lineRule="auto"/>
              <w:ind w:firstLine="0"/>
              <w:rPr>
                <w:sz w:val="22"/>
                <w:szCs w:val="22"/>
              </w:rPr>
            </w:pPr>
            <w:proofErr w:type="gramStart"/>
            <w:r w:rsidRPr="00E02BCE">
              <w:rPr>
                <w:sz w:val="22"/>
                <w:szCs w:val="22"/>
              </w:rPr>
              <w:t>- В случае допущения П</w:t>
            </w:r>
            <w:r>
              <w:rPr>
                <w:sz w:val="22"/>
                <w:szCs w:val="22"/>
              </w:rPr>
              <w:t>оставщиком</w:t>
            </w:r>
            <w:r w:rsidRPr="00E02BCE">
              <w:rPr>
                <w:sz w:val="22"/>
                <w:szCs w:val="22"/>
              </w:rPr>
              <w:t xml:space="preserve"> неверного указания номеров ГТД в счетах-фактурах, их несоответствия ГТД при пересечении через таможенную границу РФ, </w:t>
            </w:r>
            <w:r>
              <w:rPr>
                <w:sz w:val="22"/>
                <w:szCs w:val="22"/>
              </w:rPr>
              <w:t>Поставщик</w:t>
            </w:r>
            <w:r w:rsidRPr="00E02BCE">
              <w:rPr>
                <w:sz w:val="22"/>
                <w:szCs w:val="22"/>
              </w:rPr>
              <w:t xml:space="preserve"> выплачивает </w:t>
            </w:r>
            <w:r>
              <w:rPr>
                <w:sz w:val="22"/>
                <w:szCs w:val="22"/>
              </w:rPr>
              <w:t>Заказчику</w:t>
            </w:r>
            <w:r w:rsidRPr="00E02BCE">
              <w:rPr>
                <w:sz w:val="22"/>
                <w:szCs w:val="22"/>
              </w:rPr>
              <w:t xml:space="preserve"> штраф в размере 20 % от стоимости поставленного Товара, а также в случае предъявления к </w:t>
            </w:r>
            <w:r>
              <w:rPr>
                <w:sz w:val="22"/>
                <w:szCs w:val="22"/>
              </w:rPr>
              <w:t>Заказчику</w:t>
            </w:r>
            <w:r w:rsidRPr="00E02BCE">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E02BCE">
              <w:rPr>
                <w:sz w:val="22"/>
                <w:szCs w:val="22"/>
              </w:rPr>
              <w:t xml:space="preserve"> договору товара, П</w:t>
            </w:r>
            <w:r w:rsidR="00806AC7">
              <w:rPr>
                <w:sz w:val="22"/>
                <w:szCs w:val="22"/>
              </w:rPr>
              <w:t>оставщик</w:t>
            </w:r>
            <w:r w:rsidRPr="00E02BCE">
              <w:rPr>
                <w:sz w:val="22"/>
                <w:szCs w:val="22"/>
              </w:rPr>
              <w:t xml:space="preserve"> обязан возместить убытки, понесенные </w:t>
            </w:r>
            <w:r w:rsidR="00806AC7">
              <w:rPr>
                <w:sz w:val="22"/>
                <w:szCs w:val="22"/>
              </w:rPr>
              <w:t>Заказчиком</w:t>
            </w:r>
            <w:r w:rsidRPr="00E02BCE">
              <w:rPr>
                <w:sz w:val="22"/>
                <w:szCs w:val="22"/>
              </w:rPr>
              <w:t>.</w:t>
            </w:r>
          </w:p>
          <w:p w:rsidR="007E17D3" w:rsidRPr="007E17D3" w:rsidRDefault="007E17D3" w:rsidP="001B7179">
            <w:pPr>
              <w:tabs>
                <w:tab w:val="num" w:pos="709"/>
              </w:tabs>
              <w:spacing w:line="240" w:lineRule="auto"/>
              <w:ind w:firstLine="0"/>
              <w:rPr>
                <w:sz w:val="22"/>
                <w:szCs w:val="22"/>
              </w:rPr>
            </w:pPr>
          </w:p>
        </w:tc>
      </w:tr>
      <w:tr w:rsidR="00D127B2" w:rsidRPr="00937055" w:rsidTr="00BC07B4">
        <w:trPr>
          <w:trHeight w:val="60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81490B">
            <w:pPr>
              <w:spacing w:line="240" w:lineRule="auto"/>
              <w:ind w:firstLine="0"/>
              <w:rPr>
                <w:b/>
                <w:color w:val="000000"/>
                <w:sz w:val="22"/>
                <w:szCs w:val="22"/>
              </w:rPr>
            </w:pPr>
            <w:r w:rsidRPr="00937055">
              <w:rPr>
                <w:color w:val="000000"/>
                <w:sz w:val="22"/>
                <w:szCs w:val="22"/>
              </w:rPr>
              <w:t>«</w:t>
            </w:r>
            <w:r w:rsidR="0081490B">
              <w:rPr>
                <w:color w:val="000000"/>
                <w:sz w:val="22"/>
                <w:szCs w:val="22"/>
              </w:rPr>
              <w:t>06</w:t>
            </w:r>
            <w:r w:rsidRPr="00937055">
              <w:rPr>
                <w:color w:val="000000"/>
                <w:sz w:val="22"/>
                <w:szCs w:val="22"/>
              </w:rPr>
              <w:t xml:space="preserve">» </w:t>
            </w:r>
            <w:r w:rsidR="0081490B">
              <w:rPr>
                <w:color w:val="000000"/>
                <w:sz w:val="22"/>
                <w:szCs w:val="22"/>
              </w:rPr>
              <w:t>августа</w:t>
            </w:r>
            <w:r w:rsidR="00BC07B4">
              <w:rPr>
                <w:color w:val="000000"/>
                <w:sz w:val="22"/>
                <w:szCs w:val="22"/>
              </w:rPr>
              <w:t xml:space="preserve"> </w:t>
            </w:r>
            <w:r w:rsidR="00AB5569">
              <w:rPr>
                <w:color w:val="000000"/>
                <w:sz w:val="22"/>
                <w:szCs w:val="22"/>
              </w:rPr>
              <w:t>2020</w:t>
            </w:r>
            <w:r w:rsidRPr="00937055">
              <w:rPr>
                <w:color w:val="000000"/>
                <w:sz w:val="22"/>
                <w:szCs w:val="22"/>
              </w:rPr>
              <w:t xml:space="preserve"> </w:t>
            </w:r>
            <w:r w:rsidRPr="00937055">
              <w:rPr>
                <w:sz w:val="22"/>
                <w:szCs w:val="22"/>
              </w:rPr>
              <w:t>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937055" w:rsidRDefault="00D127B2" w:rsidP="0081490B">
            <w:pPr>
              <w:spacing w:line="240" w:lineRule="auto"/>
              <w:ind w:firstLine="0"/>
              <w:rPr>
                <w:b/>
                <w:color w:val="000000"/>
                <w:sz w:val="22"/>
                <w:szCs w:val="22"/>
              </w:rPr>
            </w:pPr>
            <w:r w:rsidRPr="00937055">
              <w:rPr>
                <w:b/>
                <w:sz w:val="22"/>
                <w:szCs w:val="22"/>
              </w:rPr>
              <w:t>Дата и время рассмотрения заявок</w:t>
            </w:r>
            <w:r w:rsidR="00863F47" w:rsidRPr="00937055">
              <w:rPr>
                <w:b/>
                <w:sz w:val="22"/>
                <w:szCs w:val="22"/>
              </w:rPr>
              <w:t>:</w:t>
            </w:r>
            <w:r w:rsidR="00863F47" w:rsidRPr="00937055">
              <w:rPr>
                <w:sz w:val="22"/>
                <w:szCs w:val="22"/>
              </w:rPr>
              <w:t xml:space="preserve"> </w:t>
            </w:r>
            <w:r w:rsidR="00863F47" w:rsidRPr="00937055">
              <w:rPr>
                <w:color w:val="000000"/>
                <w:sz w:val="22"/>
                <w:szCs w:val="22"/>
              </w:rPr>
              <w:t>«</w:t>
            </w:r>
            <w:r w:rsidR="0081490B">
              <w:rPr>
                <w:color w:val="000000"/>
                <w:sz w:val="22"/>
                <w:szCs w:val="22"/>
              </w:rPr>
              <w:t>14</w:t>
            </w:r>
            <w:r w:rsidR="00E6623C" w:rsidRPr="00937055">
              <w:rPr>
                <w:color w:val="000000"/>
                <w:sz w:val="22"/>
                <w:szCs w:val="22"/>
              </w:rPr>
              <w:t xml:space="preserve">» </w:t>
            </w:r>
            <w:r w:rsidR="0081490B">
              <w:rPr>
                <w:color w:val="000000"/>
                <w:sz w:val="22"/>
                <w:szCs w:val="22"/>
              </w:rPr>
              <w:t>августа</w:t>
            </w:r>
            <w:r w:rsidR="00863F47" w:rsidRPr="00937055">
              <w:rPr>
                <w:color w:val="000000"/>
                <w:sz w:val="22"/>
                <w:szCs w:val="22"/>
              </w:rPr>
              <w:t xml:space="preserve"> 20</w:t>
            </w:r>
            <w:r w:rsidR="00AB5569">
              <w:rPr>
                <w:color w:val="000000"/>
                <w:sz w:val="22"/>
                <w:szCs w:val="22"/>
              </w:rPr>
              <w:t>20</w:t>
            </w:r>
            <w:r w:rsidR="00863F47" w:rsidRPr="00937055">
              <w:rPr>
                <w:color w:val="000000"/>
                <w:sz w:val="22"/>
                <w:szCs w:val="22"/>
              </w:rPr>
              <w:t xml:space="preserve"> </w:t>
            </w:r>
            <w:r w:rsidR="00863F47" w:rsidRPr="00937055">
              <w:rPr>
                <w:sz w:val="22"/>
                <w:szCs w:val="22"/>
              </w:rPr>
              <w:t>г. 1</w:t>
            </w:r>
            <w:r w:rsidR="00AB5569">
              <w:rPr>
                <w:sz w:val="22"/>
                <w:szCs w:val="22"/>
              </w:rPr>
              <w:t>7</w:t>
            </w:r>
            <w:r w:rsidR="00863F47" w:rsidRPr="00937055">
              <w:rPr>
                <w:sz w:val="22"/>
                <w:szCs w:val="22"/>
              </w:rPr>
              <w:t xml:space="preserve">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81490B">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0002272D" w:rsidRPr="00937055">
              <w:rPr>
                <w:color w:val="000000"/>
                <w:sz w:val="22"/>
                <w:szCs w:val="22"/>
              </w:rPr>
              <w:t>«</w:t>
            </w:r>
            <w:r w:rsidR="0081490B">
              <w:rPr>
                <w:color w:val="000000"/>
                <w:sz w:val="22"/>
                <w:szCs w:val="22"/>
              </w:rPr>
              <w:t>19</w:t>
            </w:r>
            <w:r w:rsidR="0002272D" w:rsidRPr="00937055">
              <w:rPr>
                <w:color w:val="000000"/>
                <w:sz w:val="22"/>
                <w:szCs w:val="22"/>
              </w:rPr>
              <w:t xml:space="preserve">» </w:t>
            </w:r>
            <w:r w:rsidR="0081490B">
              <w:rPr>
                <w:color w:val="000000"/>
                <w:sz w:val="22"/>
                <w:szCs w:val="22"/>
              </w:rPr>
              <w:t>августа</w:t>
            </w:r>
            <w:bookmarkStart w:id="1" w:name="_GoBack"/>
            <w:bookmarkEnd w:id="1"/>
            <w:r w:rsidR="0002272D" w:rsidRPr="00937055">
              <w:rPr>
                <w:color w:val="000000"/>
                <w:sz w:val="22"/>
                <w:szCs w:val="22"/>
              </w:rPr>
              <w:t xml:space="preserve"> </w:t>
            </w:r>
            <w:r w:rsidRPr="00937055">
              <w:rPr>
                <w:color w:val="000000"/>
                <w:sz w:val="22"/>
                <w:szCs w:val="22"/>
              </w:rPr>
              <w:t>20</w:t>
            </w:r>
            <w:r w:rsidR="00AB5569">
              <w:rPr>
                <w:color w:val="000000"/>
                <w:sz w:val="22"/>
                <w:szCs w:val="22"/>
              </w:rPr>
              <w:t>20</w:t>
            </w:r>
            <w:r w:rsidRPr="00937055">
              <w:rPr>
                <w:color w:val="000000"/>
                <w:sz w:val="22"/>
                <w:szCs w:val="22"/>
              </w:rPr>
              <w:t xml:space="preserve"> </w:t>
            </w:r>
            <w:r w:rsidRPr="00937055">
              <w:rPr>
                <w:sz w:val="22"/>
                <w:szCs w:val="22"/>
              </w:rPr>
              <w:t>г. 1</w:t>
            </w:r>
            <w:r w:rsidR="00AB5569">
              <w:rPr>
                <w:sz w:val="22"/>
                <w:szCs w:val="22"/>
              </w:rPr>
              <w:t>7</w:t>
            </w:r>
            <w:r w:rsidRPr="00937055">
              <w:rPr>
                <w:sz w:val="22"/>
                <w:szCs w:val="22"/>
              </w:rPr>
              <w:t xml:space="preserve">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853277" w:rsidP="0057205D">
            <w:pPr>
              <w:keepNext/>
              <w:keepLines/>
              <w:suppressLineNumbers/>
              <w:spacing w:line="240" w:lineRule="auto"/>
              <w:ind w:firstLine="0"/>
              <w:jc w:val="left"/>
              <w:rPr>
                <w:sz w:val="22"/>
                <w:szCs w:val="22"/>
              </w:rPr>
            </w:pPr>
            <w:r w:rsidRPr="00937055">
              <w:rPr>
                <w:sz w:val="22"/>
                <w:szCs w:val="22"/>
              </w:rPr>
              <w:t>30</w:t>
            </w:r>
            <w:r w:rsidR="00863F47" w:rsidRPr="00937055">
              <w:rPr>
                <w:sz w:val="22"/>
                <w:szCs w:val="22"/>
              </w:rPr>
              <w:t>.2. Ценовое предложение (Приложение № 1а)</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853277" w:rsidP="008C4F08">
            <w:pPr>
              <w:widowControl/>
              <w:suppressAutoHyphens w:val="0"/>
              <w:snapToGrid/>
              <w:spacing w:line="240" w:lineRule="auto"/>
              <w:ind w:firstLine="0"/>
              <w:rPr>
                <w:bCs/>
                <w:color w:val="FF0000"/>
                <w:sz w:val="22"/>
                <w:szCs w:val="22"/>
                <w:lang w:eastAsia="ru-RU"/>
              </w:rPr>
            </w:pPr>
            <w:r w:rsidRPr="00937055">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853277" w:rsidP="0057205D">
            <w:pPr>
              <w:keepNext/>
              <w:keepLines/>
              <w:suppressLineNumbers/>
              <w:spacing w:line="240" w:lineRule="auto"/>
              <w:ind w:firstLine="0"/>
              <w:rPr>
                <w:sz w:val="22"/>
                <w:szCs w:val="22"/>
              </w:rPr>
            </w:pPr>
            <w:r w:rsidRPr="00937055">
              <w:rPr>
                <w:sz w:val="22"/>
                <w:szCs w:val="22"/>
              </w:rPr>
              <w:t>30.5</w:t>
            </w:r>
            <w:r w:rsidR="00D127B2" w:rsidRPr="00937055">
              <w:rPr>
                <w:sz w:val="22"/>
                <w:szCs w:val="22"/>
              </w:rPr>
              <w:t>. Техническое задание (Приложение № 4)</w:t>
            </w:r>
          </w:p>
          <w:p w:rsidR="00D127B2" w:rsidRDefault="00853277" w:rsidP="005A1DA0">
            <w:pPr>
              <w:keepNext/>
              <w:keepLines/>
              <w:suppressLineNumbers/>
              <w:spacing w:line="240" w:lineRule="auto"/>
              <w:ind w:firstLine="0"/>
              <w:rPr>
                <w:sz w:val="22"/>
                <w:szCs w:val="22"/>
              </w:rPr>
            </w:pPr>
            <w:r w:rsidRPr="00937055">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w:t>
            </w:r>
            <w:r w:rsidR="005A1DA0">
              <w:rPr>
                <w:sz w:val="22"/>
                <w:szCs w:val="22"/>
              </w:rPr>
              <w:t xml:space="preserve"> 5)</w:t>
            </w:r>
          </w:p>
          <w:p w:rsidR="00AB5569" w:rsidRPr="00B255C0" w:rsidRDefault="00AB5569" w:rsidP="005A1DA0">
            <w:pPr>
              <w:keepNext/>
              <w:keepLines/>
              <w:suppressLineNumbers/>
              <w:spacing w:line="240" w:lineRule="auto"/>
              <w:ind w:firstLine="0"/>
              <w:rPr>
                <w:sz w:val="22"/>
                <w:szCs w:val="22"/>
              </w:rPr>
            </w:pPr>
            <w:r>
              <w:rPr>
                <w:sz w:val="22"/>
                <w:szCs w:val="22"/>
              </w:rPr>
              <w:t>30.7.</w:t>
            </w:r>
            <w:r w:rsidRPr="00AB5569">
              <w:rPr>
                <w:sz w:val="22"/>
                <w:szCs w:val="22"/>
              </w:rPr>
              <w:t xml:space="preserve"> </w:t>
            </w:r>
            <w:r w:rsidRPr="00AB5569">
              <w:rPr>
                <w:lang w:eastAsia="en-US"/>
              </w:rPr>
              <w:t>Сведения о начальной (максимальной) цене единицы товара (работы, услуги)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w:t>
      </w:r>
      <w:r w:rsidR="00C63B1A">
        <w:rPr>
          <w:sz w:val="22"/>
          <w:szCs w:val="22"/>
        </w:rPr>
        <w:t>, поверкой</w:t>
      </w:r>
      <w:r w:rsidRPr="00824353">
        <w:rPr>
          <w:sz w:val="22"/>
          <w:szCs w:val="22"/>
        </w:rPr>
        <w:t xml:space="preserve">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lang w:val="ru-RU"/>
        </w:rPr>
      </w:pPr>
      <w:r w:rsidRPr="00663334">
        <w:rPr>
          <w:rStyle w:val="FontStyle95"/>
        </w:rPr>
        <w:t>Проект</w:t>
      </w:r>
      <w:bookmarkStart w:id="2" w:name="_Toc300320123"/>
    </w:p>
    <w:p w:rsidR="005B774E" w:rsidRPr="00E702D0" w:rsidRDefault="005B774E" w:rsidP="005B774E">
      <w:pPr>
        <w:tabs>
          <w:tab w:val="left" w:pos="4500"/>
        </w:tabs>
        <w:spacing w:line="240" w:lineRule="auto"/>
        <w:ind w:firstLine="567"/>
        <w:jc w:val="center"/>
        <w:rPr>
          <w:b/>
          <w:sz w:val="22"/>
          <w:szCs w:val="22"/>
        </w:rPr>
      </w:pPr>
      <w:r w:rsidRPr="00E702D0">
        <w:rPr>
          <w:b/>
          <w:sz w:val="22"/>
          <w:szCs w:val="22"/>
        </w:rPr>
        <w:t>ДОГОВОР ПОСТАВКИ</w:t>
      </w:r>
    </w:p>
    <w:p w:rsidR="005B774E" w:rsidRPr="00E702D0" w:rsidRDefault="005B774E" w:rsidP="005B774E">
      <w:pPr>
        <w:tabs>
          <w:tab w:val="left" w:pos="4500"/>
        </w:tabs>
        <w:spacing w:line="240" w:lineRule="auto"/>
        <w:ind w:firstLine="567"/>
        <w:jc w:val="center"/>
        <w:rPr>
          <w:b/>
          <w:sz w:val="22"/>
          <w:szCs w:val="22"/>
        </w:rPr>
      </w:pPr>
    </w:p>
    <w:p w:rsidR="005B774E" w:rsidRPr="00E702D0" w:rsidRDefault="005B774E" w:rsidP="005B774E">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w:t>
      </w:r>
      <w:r w:rsidR="00AB5569">
        <w:rPr>
          <w:sz w:val="22"/>
          <w:szCs w:val="22"/>
        </w:rPr>
        <w:t>20</w:t>
      </w:r>
      <w:r w:rsidRPr="00E702D0">
        <w:rPr>
          <w:sz w:val="22"/>
          <w:szCs w:val="22"/>
        </w:rPr>
        <w:t xml:space="preserve"> г.</w:t>
      </w:r>
    </w:p>
    <w:p w:rsidR="00E702D0" w:rsidRPr="00E702D0" w:rsidRDefault="00E702D0" w:rsidP="005B774E">
      <w:pPr>
        <w:spacing w:line="240" w:lineRule="auto"/>
        <w:rPr>
          <w:sz w:val="22"/>
          <w:szCs w:val="22"/>
        </w:rPr>
      </w:pPr>
    </w:p>
    <w:p w:rsidR="005B774E" w:rsidRPr="00E702D0" w:rsidRDefault="005B774E" w:rsidP="005B774E">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w:t>
      </w:r>
      <w:r w:rsidR="00143E30" w:rsidRPr="00405061">
        <w:rPr>
          <w:sz w:val="22"/>
          <w:szCs w:val="22"/>
        </w:rPr>
        <w:t>заместителя генерального директора по производству Раменского Сергея Николаевича, действующего на основании Доверенности 122/19 от «18» июля 2019 г.</w:t>
      </w:r>
      <w:r w:rsidR="00143E30">
        <w:rPr>
          <w:sz w:val="22"/>
          <w:szCs w:val="22"/>
        </w:rPr>
        <w:t xml:space="preserve"> </w:t>
      </w:r>
      <w:r w:rsidRPr="00E702D0">
        <w:rPr>
          <w:sz w:val="22"/>
          <w:szCs w:val="22"/>
        </w:rPr>
        <w:t xml:space="preserve">с другой стороны, на </w:t>
      </w:r>
      <w:r w:rsidR="00270F02" w:rsidRPr="00E702D0">
        <w:rPr>
          <w:sz w:val="22"/>
          <w:szCs w:val="22"/>
        </w:rPr>
        <w:t>основании итогового протокола запроса котировок в</w:t>
      </w:r>
      <w:proofErr w:type="gramEnd"/>
      <w:r w:rsidR="00270F02" w:rsidRPr="00E702D0">
        <w:rPr>
          <w:sz w:val="22"/>
          <w:szCs w:val="22"/>
        </w:rPr>
        <w:t xml:space="preserve"> электронной форме</w:t>
      </w:r>
      <w:r w:rsidRPr="00E702D0">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74E" w:rsidRPr="00E702D0" w:rsidRDefault="005B774E" w:rsidP="005B774E">
      <w:pPr>
        <w:spacing w:line="240" w:lineRule="auto"/>
        <w:rPr>
          <w:sz w:val="22"/>
          <w:szCs w:val="22"/>
        </w:rPr>
      </w:pPr>
    </w:p>
    <w:p w:rsidR="005B774E" w:rsidRPr="00E702D0" w:rsidRDefault="005B774E" w:rsidP="005B774E">
      <w:pPr>
        <w:spacing w:line="240" w:lineRule="auto"/>
        <w:ind w:firstLine="709"/>
        <w:rPr>
          <w:b/>
          <w:sz w:val="22"/>
          <w:szCs w:val="22"/>
        </w:rPr>
      </w:pPr>
      <w:r w:rsidRPr="00E702D0">
        <w:rPr>
          <w:b/>
          <w:sz w:val="22"/>
          <w:szCs w:val="22"/>
        </w:rPr>
        <w:t>1. Предмет договора</w:t>
      </w:r>
    </w:p>
    <w:p w:rsidR="005B774E" w:rsidRPr="00E702D0" w:rsidRDefault="005B774E" w:rsidP="005B774E">
      <w:pPr>
        <w:spacing w:line="240" w:lineRule="auto"/>
        <w:ind w:firstLine="709"/>
        <w:rPr>
          <w:sz w:val="22"/>
          <w:szCs w:val="22"/>
        </w:rPr>
      </w:pPr>
      <w:r w:rsidRPr="00E702D0">
        <w:rPr>
          <w:sz w:val="22"/>
          <w:szCs w:val="22"/>
        </w:rPr>
        <w:t xml:space="preserve">1.1. Поставщик обязуется передать </w:t>
      </w:r>
      <w:r w:rsidR="006455AB">
        <w:rPr>
          <w:sz w:val="22"/>
          <w:szCs w:val="22"/>
        </w:rPr>
        <w:t>ваттметр поглощаемой мощности</w:t>
      </w:r>
      <w:r w:rsidR="0002272D">
        <w:rPr>
          <w:sz w:val="22"/>
          <w:szCs w:val="22"/>
        </w:rPr>
        <w:t xml:space="preserve"> (модель _________) </w:t>
      </w:r>
      <w:r w:rsidR="00957B93" w:rsidRPr="00957B93">
        <w:rPr>
          <w:sz w:val="22"/>
          <w:szCs w:val="22"/>
        </w:rPr>
        <w:t>с ППК- 1</w:t>
      </w:r>
      <w:r w:rsidR="00957B93">
        <w:rPr>
          <w:sz w:val="36"/>
          <w:szCs w:val="36"/>
        </w:rPr>
        <w:t xml:space="preserve"> </w:t>
      </w:r>
      <w:r w:rsidR="0028049C" w:rsidRPr="00E702D0">
        <w:rPr>
          <w:sz w:val="22"/>
          <w:szCs w:val="22"/>
        </w:rPr>
        <w:t>страна происхождения ____________________</w:t>
      </w:r>
      <w:r w:rsidR="006455AB">
        <w:rPr>
          <w:sz w:val="22"/>
          <w:szCs w:val="22"/>
        </w:rPr>
        <w:t xml:space="preserve">, ваттметр поглощаемой мощности (модель __________) </w:t>
      </w:r>
      <w:r w:rsidR="00957B93" w:rsidRPr="00957B93">
        <w:rPr>
          <w:sz w:val="22"/>
          <w:szCs w:val="22"/>
        </w:rPr>
        <w:t xml:space="preserve">с ППК- </w:t>
      </w:r>
      <w:r w:rsidR="00957B93">
        <w:rPr>
          <w:sz w:val="22"/>
          <w:szCs w:val="22"/>
        </w:rPr>
        <w:t xml:space="preserve">2 </w:t>
      </w:r>
      <w:r w:rsidR="006455AB">
        <w:rPr>
          <w:sz w:val="22"/>
          <w:szCs w:val="22"/>
        </w:rPr>
        <w:t>страна происхождения ____________________</w:t>
      </w:r>
      <w:r w:rsidRPr="00E702D0">
        <w:rPr>
          <w:sz w:val="22"/>
          <w:szCs w:val="22"/>
        </w:rPr>
        <w:t>(далее – Оборудование)</w:t>
      </w:r>
      <w:r w:rsidR="00EE2315" w:rsidRPr="00EE2315">
        <w:rPr>
          <w:sz w:val="22"/>
          <w:szCs w:val="22"/>
        </w:rPr>
        <w:t xml:space="preserve"> </w:t>
      </w:r>
      <w:r w:rsidRPr="00E702D0">
        <w:rPr>
          <w:sz w:val="22"/>
          <w:szCs w:val="22"/>
        </w:rPr>
        <w:t>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5B774E" w:rsidRPr="00E702D0" w:rsidRDefault="005B774E" w:rsidP="005B774E">
      <w:pPr>
        <w:spacing w:line="240" w:lineRule="auto"/>
        <w:ind w:firstLine="709"/>
        <w:rPr>
          <w:sz w:val="22"/>
          <w:szCs w:val="22"/>
        </w:rPr>
      </w:pPr>
      <w:r w:rsidRPr="00E702D0">
        <w:rPr>
          <w:sz w:val="22"/>
          <w:szCs w:val="22"/>
        </w:rPr>
        <w:t>1.2. Поставка Оборудования осуществляется за счёт и силами Поставщика в адрес Заказчика: 630015, г. Новосибирск, ул. Планетная, д. 32.</w:t>
      </w:r>
    </w:p>
    <w:p w:rsidR="005B774E" w:rsidRPr="00E702D0" w:rsidRDefault="005B774E" w:rsidP="005B774E">
      <w:pPr>
        <w:spacing w:line="240" w:lineRule="auto"/>
        <w:ind w:firstLine="709"/>
        <w:rPr>
          <w:b/>
          <w:sz w:val="22"/>
          <w:szCs w:val="22"/>
        </w:rPr>
      </w:pPr>
      <w:r w:rsidRPr="00E702D0">
        <w:rPr>
          <w:b/>
          <w:sz w:val="22"/>
          <w:szCs w:val="22"/>
        </w:rPr>
        <w:t>2. Цены и общая стоимость Договора</w:t>
      </w:r>
    </w:p>
    <w:p w:rsidR="005B774E" w:rsidRPr="00E702D0" w:rsidRDefault="005B774E" w:rsidP="005B774E">
      <w:pPr>
        <w:spacing w:line="240" w:lineRule="auto"/>
        <w:ind w:firstLine="709"/>
        <w:rPr>
          <w:sz w:val="22"/>
          <w:szCs w:val="22"/>
        </w:rPr>
      </w:pPr>
      <w:r w:rsidRPr="00E702D0">
        <w:rPr>
          <w:sz w:val="22"/>
          <w:szCs w:val="22"/>
        </w:rPr>
        <w:t xml:space="preserve">2.1. Общая стоимость Договора составляет __________ рублей, в том числе НДС </w:t>
      </w:r>
      <w:r w:rsidR="00270F02" w:rsidRPr="00E702D0">
        <w:rPr>
          <w:sz w:val="22"/>
          <w:szCs w:val="22"/>
        </w:rPr>
        <w:t>20</w:t>
      </w:r>
      <w:r w:rsidRPr="00E702D0">
        <w:rPr>
          <w:sz w:val="22"/>
          <w:szCs w:val="22"/>
        </w:rPr>
        <w:t xml:space="preserve"> % в размере __________ рублей.</w:t>
      </w:r>
    </w:p>
    <w:p w:rsidR="005B774E" w:rsidRPr="00E702D0" w:rsidRDefault="005B774E" w:rsidP="005B774E">
      <w:pPr>
        <w:spacing w:line="240" w:lineRule="auto"/>
        <w:ind w:firstLine="709"/>
        <w:rPr>
          <w:sz w:val="22"/>
          <w:szCs w:val="22"/>
        </w:rPr>
      </w:pPr>
      <w:r w:rsidRPr="00E702D0">
        <w:rPr>
          <w:sz w:val="22"/>
          <w:szCs w:val="22"/>
        </w:rPr>
        <w:t xml:space="preserve">2.2. Общая стоимость Договора складывается из стоимости Оборудования, </w:t>
      </w:r>
      <w:r w:rsidR="00270F02" w:rsidRPr="00E702D0">
        <w:rPr>
          <w:sz w:val="22"/>
          <w:szCs w:val="22"/>
        </w:rPr>
        <w:t xml:space="preserve">поверки, упаковки, доставки, </w:t>
      </w:r>
      <w:r w:rsidRPr="00E702D0">
        <w:rPr>
          <w:sz w:val="22"/>
          <w:szCs w:val="22"/>
        </w:rPr>
        <w:t xml:space="preserve">в том числе НДС </w:t>
      </w:r>
      <w:r w:rsidR="00270F02" w:rsidRPr="00E702D0">
        <w:rPr>
          <w:sz w:val="22"/>
          <w:szCs w:val="22"/>
        </w:rPr>
        <w:t>20</w:t>
      </w:r>
      <w:r w:rsidRPr="00E702D0">
        <w:rPr>
          <w:sz w:val="22"/>
          <w:szCs w:val="22"/>
        </w:rPr>
        <w:t xml:space="preserve"> %, и стоимости других обязательных платежей, необходимых для надлежащего исполнения обязательств по Договору.</w:t>
      </w:r>
    </w:p>
    <w:p w:rsidR="005B774E" w:rsidRPr="00E702D0" w:rsidRDefault="005B774E" w:rsidP="005B774E">
      <w:pPr>
        <w:spacing w:line="240" w:lineRule="auto"/>
        <w:ind w:firstLine="709"/>
        <w:rPr>
          <w:sz w:val="22"/>
          <w:szCs w:val="22"/>
        </w:rPr>
      </w:pPr>
      <w:r w:rsidRPr="00E702D0">
        <w:rPr>
          <w:sz w:val="22"/>
          <w:szCs w:val="22"/>
        </w:rPr>
        <w:t>2.3. Стоимость Договора является твердой и изменению не подлежит.</w:t>
      </w:r>
    </w:p>
    <w:p w:rsidR="005B774E" w:rsidRPr="00E702D0" w:rsidRDefault="005B774E" w:rsidP="005B774E">
      <w:pPr>
        <w:spacing w:line="240" w:lineRule="auto"/>
        <w:ind w:firstLine="709"/>
        <w:rPr>
          <w:b/>
          <w:sz w:val="22"/>
          <w:szCs w:val="22"/>
        </w:rPr>
      </w:pPr>
      <w:r w:rsidRPr="00E702D0">
        <w:rPr>
          <w:b/>
          <w:sz w:val="22"/>
          <w:szCs w:val="22"/>
        </w:rPr>
        <w:t>3. Условия поставки</w:t>
      </w:r>
    </w:p>
    <w:p w:rsidR="005B774E" w:rsidRPr="00E702D0" w:rsidRDefault="005B774E" w:rsidP="005B774E">
      <w:pPr>
        <w:spacing w:line="240" w:lineRule="auto"/>
        <w:ind w:firstLine="709"/>
        <w:rPr>
          <w:b/>
          <w:sz w:val="22"/>
          <w:szCs w:val="22"/>
        </w:rPr>
      </w:pPr>
      <w:r w:rsidRPr="00E702D0">
        <w:rPr>
          <w:sz w:val="22"/>
          <w:szCs w:val="22"/>
        </w:rPr>
        <w:t xml:space="preserve">3.1. Срок поставки Оборудования </w:t>
      </w:r>
      <w:r w:rsidR="00270F02" w:rsidRPr="00E702D0">
        <w:rPr>
          <w:sz w:val="22"/>
          <w:szCs w:val="22"/>
        </w:rPr>
        <w:t>по</w:t>
      </w:r>
      <w:r w:rsidR="006455AB">
        <w:rPr>
          <w:sz w:val="22"/>
          <w:szCs w:val="22"/>
        </w:rPr>
        <w:t xml:space="preserve"> «</w:t>
      </w:r>
      <w:r w:rsidR="00957B93">
        <w:rPr>
          <w:sz w:val="22"/>
          <w:szCs w:val="22"/>
        </w:rPr>
        <w:t>30</w:t>
      </w:r>
      <w:r w:rsidRPr="00E702D0">
        <w:rPr>
          <w:sz w:val="22"/>
          <w:szCs w:val="22"/>
        </w:rPr>
        <w:t>»</w:t>
      </w:r>
      <w:r w:rsidR="005F482B">
        <w:rPr>
          <w:sz w:val="22"/>
          <w:szCs w:val="22"/>
        </w:rPr>
        <w:t xml:space="preserve"> </w:t>
      </w:r>
      <w:r w:rsidR="00957B93">
        <w:rPr>
          <w:sz w:val="22"/>
          <w:szCs w:val="22"/>
        </w:rPr>
        <w:t xml:space="preserve">октября </w:t>
      </w:r>
      <w:r w:rsidRPr="00E702D0">
        <w:rPr>
          <w:sz w:val="22"/>
          <w:szCs w:val="22"/>
        </w:rPr>
        <w:t>20</w:t>
      </w:r>
      <w:r w:rsidR="00FD6620">
        <w:rPr>
          <w:sz w:val="22"/>
          <w:szCs w:val="22"/>
        </w:rPr>
        <w:t>20</w:t>
      </w:r>
      <w:r w:rsidRPr="00E702D0">
        <w:rPr>
          <w:sz w:val="22"/>
          <w:szCs w:val="22"/>
        </w:rPr>
        <w:t xml:space="preserve"> г.</w:t>
      </w:r>
    </w:p>
    <w:p w:rsidR="005B774E" w:rsidRPr="00E702D0" w:rsidRDefault="005B774E" w:rsidP="005B774E">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Поставщика к Заказчику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5B774E" w:rsidRPr="00E702D0" w:rsidRDefault="005B774E" w:rsidP="005B774E">
      <w:pPr>
        <w:spacing w:line="240" w:lineRule="auto"/>
        <w:ind w:firstLine="709"/>
        <w:rPr>
          <w:sz w:val="22"/>
          <w:szCs w:val="22"/>
        </w:rPr>
      </w:pPr>
      <w:r w:rsidRPr="00E702D0">
        <w:rPr>
          <w:sz w:val="22"/>
          <w:szCs w:val="22"/>
        </w:rPr>
        <w:t>3.2. Доставка осуществляется автомобильным транспортом.</w:t>
      </w:r>
    </w:p>
    <w:p w:rsidR="005B774E" w:rsidRPr="00E702D0" w:rsidRDefault="005B774E" w:rsidP="005B774E">
      <w:pPr>
        <w:spacing w:line="240" w:lineRule="auto"/>
        <w:ind w:firstLine="709"/>
        <w:rPr>
          <w:sz w:val="22"/>
          <w:szCs w:val="22"/>
        </w:rPr>
      </w:pPr>
      <w:r w:rsidRPr="00E702D0">
        <w:rPr>
          <w:sz w:val="22"/>
          <w:szCs w:val="22"/>
        </w:rPr>
        <w:t>3.3. Досрочная поставка, либо отсрочка поставки готового Оборудования допускается по письменному согласию Сторон.</w:t>
      </w:r>
    </w:p>
    <w:p w:rsidR="005B774E" w:rsidRPr="00E702D0" w:rsidRDefault="005B774E" w:rsidP="005B774E">
      <w:pPr>
        <w:spacing w:line="240" w:lineRule="auto"/>
        <w:ind w:firstLine="709"/>
        <w:rPr>
          <w:sz w:val="22"/>
          <w:szCs w:val="22"/>
        </w:rPr>
      </w:pPr>
      <w:r w:rsidRPr="00E702D0">
        <w:rPr>
          <w:sz w:val="22"/>
          <w:szCs w:val="22"/>
        </w:rPr>
        <w:t>3.</w:t>
      </w:r>
      <w:r w:rsidR="00143E30">
        <w:rPr>
          <w:sz w:val="22"/>
          <w:szCs w:val="22"/>
        </w:rPr>
        <w:t>4</w:t>
      </w:r>
      <w:r w:rsidRPr="00E702D0">
        <w:rPr>
          <w:sz w:val="22"/>
          <w:szCs w:val="22"/>
        </w:rPr>
        <w:t>. Оборудование, его составные части и комплектующие должны быть новые – не бывшие в эксплуатации, изготовленные не ранее 201</w:t>
      </w:r>
      <w:r w:rsidR="00270F02" w:rsidRPr="00E702D0">
        <w:rPr>
          <w:sz w:val="22"/>
          <w:szCs w:val="22"/>
        </w:rPr>
        <w:t>9</w:t>
      </w:r>
      <w:r w:rsidRPr="00E702D0">
        <w:rPr>
          <w:sz w:val="22"/>
          <w:szCs w:val="22"/>
        </w:rPr>
        <w:t xml:space="preserve"> года</w:t>
      </w:r>
      <w:r w:rsidR="005D2AD5">
        <w:rPr>
          <w:sz w:val="22"/>
          <w:szCs w:val="22"/>
        </w:rPr>
        <w:t>, оборудование должно быть серийным</w:t>
      </w:r>
      <w:r w:rsidRPr="00E702D0">
        <w:rPr>
          <w:sz w:val="22"/>
          <w:szCs w:val="22"/>
        </w:rPr>
        <w:t>.</w:t>
      </w:r>
    </w:p>
    <w:p w:rsidR="005B774E" w:rsidRPr="00E702D0" w:rsidRDefault="005B774E" w:rsidP="005B774E">
      <w:pPr>
        <w:spacing w:line="240" w:lineRule="auto"/>
        <w:ind w:firstLine="709"/>
        <w:rPr>
          <w:b/>
          <w:sz w:val="22"/>
          <w:szCs w:val="22"/>
        </w:rPr>
      </w:pPr>
      <w:r w:rsidRPr="00E702D0">
        <w:rPr>
          <w:b/>
          <w:sz w:val="22"/>
          <w:szCs w:val="22"/>
        </w:rPr>
        <w:t>4. Условия платежа</w:t>
      </w:r>
    </w:p>
    <w:p w:rsidR="005B774E" w:rsidRPr="00E702D0" w:rsidRDefault="005B774E" w:rsidP="005B774E">
      <w:pPr>
        <w:spacing w:line="240" w:lineRule="auto"/>
        <w:ind w:firstLine="709"/>
        <w:rPr>
          <w:sz w:val="22"/>
          <w:szCs w:val="22"/>
        </w:rPr>
      </w:pPr>
      <w:r w:rsidRPr="00E702D0">
        <w:rPr>
          <w:sz w:val="22"/>
          <w:szCs w:val="22"/>
        </w:rPr>
        <w:t xml:space="preserve">4.1.  Оплата Оборудования согласно п. 2.1. Договора на сумму в размере__________ рублей, в том числе НДС </w:t>
      </w:r>
      <w:r w:rsidR="00270F02" w:rsidRPr="00E702D0">
        <w:rPr>
          <w:sz w:val="22"/>
          <w:szCs w:val="22"/>
        </w:rPr>
        <w:t>20</w:t>
      </w:r>
      <w:r w:rsidRPr="00E702D0">
        <w:rPr>
          <w:sz w:val="22"/>
          <w:szCs w:val="22"/>
        </w:rPr>
        <w:t xml:space="preserve"> % в размере __________ рублей, производится в течение 10 (десяти) банковских дней  </w:t>
      </w:r>
      <w:proofErr w:type="gramStart"/>
      <w:r w:rsidRPr="00E702D0">
        <w:rPr>
          <w:sz w:val="22"/>
          <w:szCs w:val="22"/>
        </w:rPr>
        <w:t>с даты получения</w:t>
      </w:r>
      <w:proofErr w:type="gramEnd"/>
      <w:r w:rsidRPr="00E702D0">
        <w:rPr>
          <w:sz w:val="22"/>
          <w:szCs w:val="22"/>
        </w:rPr>
        <w:t xml:space="preserve">  Заказчиком счета на оплату на основании следующих документов:</w:t>
      </w:r>
    </w:p>
    <w:p w:rsidR="005B774E" w:rsidRPr="00E702D0" w:rsidRDefault="005B774E" w:rsidP="005B774E">
      <w:pPr>
        <w:spacing w:line="240" w:lineRule="auto"/>
        <w:ind w:firstLine="709"/>
        <w:rPr>
          <w:sz w:val="22"/>
          <w:szCs w:val="22"/>
        </w:rPr>
      </w:pPr>
      <w:r w:rsidRPr="00E702D0">
        <w:rPr>
          <w:sz w:val="22"/>
          <w:szCs w:val="22"/>
        </w:rPr>
        <w:t>- Товарной накладной по форме ТОРГ-12, подписанной Сторонами;</w:t>
      </w:r>
    </w:p>
    <w:p w:rsidR="005B774E" w:rsidRPr="00E702D0" w:rsidRDefault="005B774E" w:rsidP="005B774E">
      <w:pPr>
        <w:spacing w:line="240" w:lineRule="auto"/>
        <w:ind w:firstLine="709"/>
        <w:rPr>
          <w:sz w:val="22"/>
          <w:szCs w:val="22"/>
        </w:rPr>
      </w:pPr>
      <w:r w:rsidRPr="00E702D0">
        <w:rPr>
          <w:sz w:val="22"/>
          <w:szCs w:val="22"/>
        </w:rPr>
        <w:t>- Счета-фактуры на Оборудование;</w:t>
      </w:r>
    </w:p>
    <w:p w:rsidR="005B774E" w:rsidRPr="00E702D0" w:rsidRDefault="005B774E" w:rsidP="005B774E">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5B774E" w:rsidRPr="00E702D0" w:rsidRDefault="005B774E" w:rsidP="005B774E">
      <w:pPr>
        <w:spacing w:line="240" w:lineRule="auto"/>
        <w:ind w:firstLine="709"/>
        <w:rPr>
          <w:sz w:val="22"/>
          <w:szCs w:val="22"/>
        </w:rPr>
      </w:pPr>
      <w:r w:rsidRPr="00E702D0">
        <w:rPr>
          <w:sz w:val="22"/>
          <w:szCs w:val="22"/>
        </w:rPr>
        <w:t>4.2. Обязательство Заказчика 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асчетного счета Заказчика.</w:t>
      </w:r>
    </w:p>
    <w:p w:rsidR="005B774E" w:rsidRPr="00E702D0" w:rsidRDefault="005B774E" w:rsidP="005B774E">
      <w:pPr>
        <w:spacing w:line="240" w:lineRule="auto"/>
        <w:ind w:firstLine="709"/>
        <w:rPr>
          <w:b/>
          <w:sz w:val="22"/>
          <w:szCs w:val="22"/>
        </w:rPr>
      </w:pPr>
      <w:r w:rsidRPr="00E702D0">
        <w:rPr>
          <w:b/>
          <w:sz w:val="22"/>
          <w:szCs w:val="22"/>
        </w:rPr>
        <w:t>5. Упаковка</w:t>
      </w:r>
    </w:p>
    <w:p w:rsidR="005B774E" w:rsidRPr="00E702D0" w:rsidRDefault="005B774E" w:rsidP="005B774E">
      <w:pPr>
        <w:spacing w:line="240" w:lineRule="auto"/>
        <w:ind w:firstLine="709"/>
        <w:rPr>
          <w:sz w:val="22"/>
          <w:szCs w:val="22"/>
        </w:rPr>
      </w:pPr>
      <w:r w:rsidRPr="00E702D0">
        <w:rPr>
          <w:sz w:val="22"/>
          <w:szCs w:val="22"/>
        </w:rPr>
        <w:t>5.1. Обо</w:t>
      </w:r>
      <w:r w:rsidR="00270F02" w:rsidRPr="00E702D0">
        <w:rPr>
          <w:sz w:val="22"/>
          <w:szCs w:val="22"/>
        </w:rPr>
        <w:t>рудование должно отгружаться в</w:t>
      </w:r>
      <w:r w:rsidRPr="00E702D0">
        <w:rPr>
          <w:sz w:val="22"/>
          <w:szCs w:val="22"/>
        </w:rPr>
        <w:t xml:space="preserve"> упаковке, соответствующей характеру поставляемого Оборудования и условиям перевозки автотранспортом, согласно российским и иным требованиям.</w:t>
      </w:r>
    </w:p>
    <w:p w:rsidR="005B774E" w:rsidRPr="00E702D0" w:rsidRDefault="005B774E" w:rsidP="005B774E">
      <w:pPr>
        <w:spacing w:line="240" w:lineRule="auto"/>
        <w:ind w:firstLine="709"/>
        <w:rPr>
          <w:sz w:val="22"/>
          <w:szCs w:val="22"/>
        </w:rPr>
      </w:pPr>
      <w:r w:rsidRPr="00E702D0">
        <w:rPr>
          <w:sz w:val="22"/>
          <w:szCs w:val="22"/>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5B774E" w:rsidRPr="00E702D0" w:rsidRDefault="005B774E" w:rsidP="005B774E">
      <w:pPr>
        <w:spacing w:line="240" w:lineRule="auto"/>
        <w:ind w:firstLine="709"/>
        <w:rPr>
          <w:sz w:val="22"/>
          <w:szCs w:val="22"/>
        </w:rPr>
      </w:pPr>
      <w:r w:rsidRPr="00E702D0">
        <w:rPr>
          <w:sz w:val="22"/>
          <w:szCs w:val="22"/>
        </w:rPr>
        <w:lastRenderedPageBreak/>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5B774E" w:rsidRPr="00E702D0" w:rsidRDefault="005B774E" w:rsidP="005B774E">
      <w:pPr>
        <w:spacing w:line="240" w:lineRule="auto"/>
        <w:ind w:firstLine="709"/>
        <w:rPr>
          <w:sz w:val="22"/>
          <w:szCs w:val="22"/>
        </w:rPr>
      </w:pPr>
      <w:r w:rsidRPr="00E702D0">
        <w:rPr>
          <w:sz w:val="22"/>
          <w:szCs w:val="22"/>
        </w:rPr>
        <w:t>5.4. Поставщик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5B774E" w:rsidRPr="00E702D0" w:rsidRDefault="005B774E" w:rsidP="005B774E">
      <w:pPr>
        <w:spacing w:line="240" w:lineRule="auto"/>
        <w:ind w:firstLine="709"/>
        <w:rPr>
          <w:sz w:val="22"/>
          <w:szCs w:val="22"/>
        </w:rPr>
      </w:pPr>
      <w:r w:rsidRPr="00E702D0">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5B774E" w:rsidRPr="00E702D0" w:rsidRDefault="005B774E" w:rsidP="005B774E">
      <w:pPr>
        <w:spacing w:line="240" w:lineRule="auto"/>
        <w:ind w:firstLine="709"/>
        <w:rPr>
          <w:sz w:val="22"/>
          <w:szCs w:val="22"/>
        </w:rPr>
      </w:pPr>
      <w:r w:rsidRPr="00E702D0">
        <w:rPr>
          <w:sz w:val="22"/>
          <w:szCs w:val="22"/>
        </w:rPr>
        <w:t>5.5. Поставщик несет ответственность перед Заказчиком за любого рода порчу, повреждение, коррозию или поломку Оборудования вследствие некачественной упаковки или консервации.</w:t>
      </w:r>
    </w:p>
    <w:p w:rsidR="005B774E" w:rsidRPr="00E702D0" w:rsidRDefault="005B774E" w:rsidP="005B774E">
      <w:pPr>
        <w:spacing w:line="240" w:lineRule="auto"/>
        <w:ind w:firstLine="709"/>
        <w:rPr>
          <w:sz w:val="22"/>
          <w:szCs w:val="22"/>
        </w:rPr>
      </w:pPr>
      <w:r w:rsidRPr="00E702D0">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5B774E" w:rsidRPr="00E702D0" w:rsidRDefault="005B774E" w:rsidP="005B774E">
      <w:pPr>
        <w:spacing w:line="240" w:lineRule="auto"/>
        <w:ind w:firstLine="709"/>
        <w:rPr>
          <w:sz w:val="22"/>
          <w:szCs w:val="22"/>
        </w:rPr>
      </w:pPr>
      <w:r w:rsidRPr="00E702D0">
        <w:rPr>
          <w:sz w:val="22"/>
          <w:szCs w:val="22"/>
        </w:rPr>
        <w:t>5.7. Поставщик несет ответственность за целостность упаковки Оборудования при поставке его в адрес Заказчика согласно п. 1.2. Договора.</w:t>
      </w:r>
    </w:p>
    <w:p w:rsidR="005B774E" w:rsidRPr="00E702D0" w:rsidRDefault="005B774E" w:rsidP="005B774E">
      <w:pPr>
        <w:spacing w:line="240" w:lineRule="auto"/>
        <w:ind w:firstLine="709"/>
        <w:rPr>
          <w:b/>
          <w:sz w:val="22"/>
          <w:szCs w:val="22"/>
        </w:rPr>
      </w:pPr>
      <w:r w:rsidRPr="00E702D0">
        <w:rPr>
          <w:b/>
          <w:sz w:val="22"/>
          <w:szCs w:val="22"/>
        </w:rPr>
        <w:t>6. Маркировка для перевозки</w:t>
      </w:r>
    </w:p>
    <w:p w:rsidR="005B774E" w:rsidRDefault="005B774E" w:rsidP="005B774E">
      <w:pPr>
        <w:spacing w:line="240" w:lineRule="auto"/>
        <w:ind w:firstLine="709"/>
        <w:rPr>
          <w:sz w:val="22"/>
          <w:szCs w:val="22"/>
        </w:rPr>
      </w:pPr>
      <w:r w:rsidRPr="00E702D0">
        <w:rPr>
          <w:sz w:val="22"/>
          <w:szCs w:val="22"/>
        </w:rPr>
        <w:t>6.1. Поставщик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C63B1A" w:rsidRPr="00E702D0" w:rsidRDefault="00C63B1A" w:rsidP="005B774E">
      <w:pPr>
        <w:spacing w:line="240" w:lineRule="auto"/>
        <w:ind w:firstLine="709"/>
        <w:rPr>
          <w:sz w:val="22"/>
          <w:szCs w:val="22"/>
        </w:rPr>
      </w:pPr>
    </w:p>
    <w:p w:rsidR="005B774E" w:rsidRPr="00E702D0" w:rsidRDefault="005B774E" w:rsidP="005B774E">
      <w:pPr>
        <w:spacing w:line="240" w:lineRule="auto"/>
        <w:ind w:firstLine="709"/>
        <w:rPr>
          <w:b/>
          <w:sz w:val="22"/>
          <w:szCs w:val="22"/>
        </w:rPr>
      </w:pPr>
      <w:r w:rsidRPr="00E702D0">
        <w:rPr>
          <w:b/>
          <w:sz w:val="22"/>
          <w:szCs w:val="22"/>
        </w:rPr>
        <w:t>7. Отгрузочные извещения</w:t>
      </w:r>
    </w:p>
    <w:p w:rsidR="005B774E" w:rsidRPr="00E702D0" w:rsidRDefault="005B774E" w:rsidP="005B774E">
      <w:pPr>
        <w:spacing w:line="240" w:lineRule="auto"/>
        <w:ind w:firstLine="709"/>
        <w:rPr>
          <w:sz w:val="22"/>
          <w:szCs w:val="22"/>
        </w:rPr>
      </w:pPr>
      <w:r w:rsidRPr="00E702D0">
        <w:rPr>
          <w:sz w:val="22"/>
          <w:szCs w:val="22"/>
        </w:rPr>
        <w:t xml:space="preserve">7.1. </w:t>
      </w:r>
      <w:proofErr w:type="gramStart"/>
      <w:r w:rsidRPr="00E702D0">
        <w:rPr>
          <w:sz w:val="22"/>
          <w:szCs w:val="22"/>
        </w:rPr>
        <w:t>Поставщик направляет Заказчику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5B774E" w:rsidRDefault="005B774E" w:rsidP="005B774E">
      <w:pPr>
        <w:spacing w:line="240" w:lineRule="auto"/>
        <w:ind w:firstLine="709"/>
        <w:rPr>
          <w:sz w:val="22"/>
          <w:szCs w:val="22"/>
        </w:rPr>
      </w:pPr>
      <w:r w:rsidRPr="00E702D0">
        <w:rPr>
          <w:sz w:val="22"/>
          <w:szCs w:val="22"/>
        </w:rPr>
        <w:t>7.2. Поставщик несет полную ответственность перед Заказчиком за несвоевременное или неполное извещение об отгрузке, за неправильное оформление документов и неточные данные об Оборудовании.</w:t>
      </w:r>
    </w:p>
    <w:p w:rsidR="00C63B1A" w:rsidRPr="00E702D0" w:rsidRDefault="00C63B1A" w:rsidP="005B774E">
      <w:pPr>
        <w:spacing w:line="240" w:lineRule="auto"/>
        <w:ind w:firstLine="709"/>
        <w:rPr>
          <w:sz w:val="22"/>
          <w:szCs w:val="22"/>
        </w:rPr>
      </w:pPr>
    </w:p>
    <w:p w:rsidR="005B774E" w:rsidRPr="00E702D0" w:rsidRDefault="005B774E" w:rsidP="005B774E">
      <w:pPr>
        <w:spacing w:line="240" w:lineRule="auto"/>
        <w:ind w:firstLine="709"/>
        <w:rPr>
          <w:b/>
          <w:sz w:val="22"/>
          <w:szCs w:val="22"/>
        </w:rPr>
      </w:pPr>
      <w:r w:rsidRPr="00E702D0">
        <w:rPr>
          <w:b/>
          <w:sz w:val="22"/>
          <w:szCs w:val="22"/>
        </w:rPr>
        <w:t>8. Документация</w:t>
      </w:r>
    </w:p>
    <w:p w:rsidR="005B774E" w:rsidRPr="00E702D0" w:rsidRDefault="005B774E" w:rsidP="005B774E">
      <w:pPr>
        <w:spacing w:line="240" w:lineRule="auto"/>
        <w:ind w:firstLine="709"/>
        <w:rPr>
          <w:sz w:val="22"/>
          <w:szCs w:val="22"/>
        </w:rPr>
      </w:pPr>
      <w:r w:rsidRPr="00E702D0">
        <w:rPr>
          <w:sz w:val="22"/>
          <w:szCs w:val="22"/>
        </w:rPr>
        <w:t>8.1. Поставщик направляет следующие документы до отгрузки поставляемого Оборудования:</w:t>
      </w:r>
    </w:p>
    <w:p w:rsidR="005B774E" w:rsidRPr="00E702D0" w:rsidRDefault="005B774E" w:rsidP="005B774E">
      <w:pPr>
        <w:spacing w:line="240" w:lineRule="auto"/>
        <w:ind w:firstLine="709"/>
        <w:rPr>
          <w:sz w:val="22"/>
          <w:szCs w:val="22"/>
        </w:rPr>
      </w:pPr>
      <w:r w:rsidRPr="00E702D0">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5B774E" w:rsidRPr="00E702D0" w:rsidRDefault="005B774E" w:rsidP="005B774E">
      <w:pPr>
        <w:spacing w:line="240" w:lineRule="auto"/>
        <w:ind w:firstLine="709"/>
        <w:rPr>
          <w:sz w:val="22"/>
          <w:szCs w:val="22"/>
        </w:rPr>
      </w:pPr>
      <w:r w:rsidRPr="00E702D0">
        <w:rPr>
          <w:sz w:val="22"/>
          <w:szCs w:val="22"/>
        </w:rPr>
        <w:t>8.2. Поставщик направляет следующие документы вместе с поставляемым Оборудованием (Приложения №№ 1 и 2 к Договору):</w:t>
      </w:r>
    </w:p>
    <w:p w:rsidR="005B774E" w:rsidRPr="00E702D0" w:rsidRDefault="005B774E" w:rsidP="005B774E">
      <w:pPr>
        <w:spacing w:line="240" w:lineRule="auto"/>
        <w:ind w:firstLine="709"/>
        <w:rPr>
          <w:sz w:val="22"/>
          <w:szCs w:val="22"/>
        </w:rPr>
      </w:pPr>
      <w:r w:rsidRPr="00E702D0">
        <w:rPr>
          <w:sz w:val="22"/>
          <w:szCs w:val="22"/>
        </w:rPr>
        <w:t>8.2.1. Счет-фактура Поставщика с указанием общей суммы на поставленное Оборудование;</w:t>
      </w:r>
    </w:p>
    <w:p w:rsidR="005B774E" w:rsidRDefault="005B774E" w:rsidP="005B774E">
      <w:pPr>
        <w:spacing w:line="240" w:lineRule="auto"/>
        <w:ind w:firstLine="709"/>
        <w:rPr>
          <w:sz w:val="22"/>
          <w:szCs w:val="22"/>
        </w:rPr>
      </w:pPr>
      <w:r w:rsidRPr="00E702D0">
        <w:rPr>
          <w:sz w:val="22"/>
          <w:szCs w:val="22"/>
        </w:rPr>
        <w:t xml:space="preserve">8.2.2. Упаковочные листы - в 2-х (двух) экземплярах; </w:t>
      </w:r>
    </w:p>
    <w:p w:rsidR="005B774E" w:rsidRPr="00E702D0" w:rsidRDefault="005B774E" w:rsidP="005B774E">
      <w:pPr>
        <w:spacing w:line="240" w:lineRule="auto"/>
        <w:ind w:firstLine="709"/>
        <w:rPr>
          <w:sz w:val="22"/>
          <w:szCs w:val="22"/>
        </w:rPr>
      </w:pPr>
      <w:r w:rsidRPr="00E702D0">
        <w:rPr>
          <w:sz w:val="22"/>
          <w:szCs w:val="22"/>
        </w:rPr>
        <w:t>8.2.</w:t>
      </w:r>
      <w:r w:rsidR="005F482B">
        <w:rPr>
          <w:sz w:val="22"/>
          <w:szCs w:val="22"/>
        </w:rPr>
        <w:t>3</w:t>
      </w:r>
      <w:r w:rsidRPr="00E702D0">
        <w:rPr>
          <w:sz w:val="22"/>
          <w:szCs w:val="22"/>
        </w:rPr>
        <w:t>. Товарная накладная унифицированной формы ТОРГ-12 -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5F482B">
        <w:rPr>
          <w:sz w:val="22"/>
          <w:szCs w:val="22"/>
        </w:rPr>
        <w:t>4</w:t>
      </w:r>
      <w:r w:rsidRPr="00E702D0">
        <w:rPr>
          <w:sz w:val="22"/>
          <w:szCs w:val="22"/>
        </w:rPr>
        <w:t>. Акт о приёме-передаче Оборудования (Приложение № 3 к Договору)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5F482B">
        <w:rPr>
          <w:sz w:val="22"/>
          <w:szCs w:val="22"/>
        </w:rPr>
        <w:t>5</w:t>
      </w:r>
      <w:r w:rsidRPr="00E702D0">
        <w:rPr>
          <w:sz w:val="22"/>
          <w:szCs w:val="22"/>
        </w:rPr>
        <w:t>. Сертификат качества Производителя на Оборудование, выданный Поставщиком - в 2-х  (двух) экземплярах;</w:t>
      </w:r>
    </w:p>
    <w:p w:rsidR="005B774E" w:rsidRDefault="005B774E" w:rsidP="005B774E">
      <w:pPr>
        <w:spacing w:line="240" w:lineRule="auto"/>
        <w:ind w:firstLine="709"/>
        <w:rPr>
          <w:sz w:val="22"/>
          <w:szCs w:val="22"/>
        </w:rPr>
      </w:pPr>
      <w:r w:rsidRPr="00E702D0">
        <w:rPr>
          <w:sz w:val="22"/>
          <w:szCs w:val="22"/>
        </w:rPr>
        <w:t>8.3. Поставщик направляе</w:t>
      </w:r>
      <w:r w:rsidR="005F482B">
        <w:rPr>
          <w:sz w:val="22"/>
          <w:szCs w:val="22"/>
        </w:rPr>
        <w:t>т всю документацию в оригиналах</w:t>
      </w:r>
    </w:p>
    <w:p w:rsidR="00C63B1A" w:rsidRPr="00E702D0" w:rsidRDefault="00C63B1A" w:rsidP="005B774E">
      <w:pPr>
        <w:spacing w:line="240" w:lineRule="auto"/>
        <w:ind w:firstLine="709"/>
        <w:rPr>
          <w:sz w:val="22"/>
          <w:szCs w:val="22"/>
        </w:rPr>
      </w:pPr>
    </w:p>
    <w:p w:rsidR="005B774E" w:rsidRPr="00E702D0" w:rsidRDefault="005B774E" w:rsidP="005B774E">
      <w:pPr>
        <w:spacing w:line="240" w:lineRule="auto"/>
        <w:ind w:firstLine="709"/>
        <w:rPr>
          <w:b/>
          <w:sz w:val="22"/>
          <w:szCs w:val="22"/>
        </w:rPr>
      </w:pPr>
      <w:r w:rsidRPr="00E702D0">
        <w:rPr>
          <w:b/>
          <w:sz w:val="22"/>
          <w:szCs w:val="22"/>
        </w:rPr>
        <w:t>9. Обязанности Сторон</w:t>
      </w:r>
    </w:p>
    <w:p w:rsidR="005B774E" w:rsidRPr="00E702D0" w:rsidRDefault="005B774E" w:rsidP="005B774E">
      <w:pPr>
        <w:spacing w:line="240" w:lineRule="auto"/>
        <w:ind w:firstLine="709"/>
        <w:rPr>
          <w:b/>
          <w:sz w:val="22"/>
          <w:szCs w:val="22"/>
        </w:rPr>
      </w:pPr>
      <w:r w:rsidRPr="00E702D0">
        <w:rPr>
          <w:b/>
          <w:sz w:val="22"/>
          <w:szCs w:val="22"/>
        </w:rPr>
        <w:t>9.1. Поставщик обязан:</w:t>
      </w:r>
    </w:p>
    <w:p w:rsidR="005B774E" w:rsidRPr="00E702D0" w:rsidRDefault="005B774E" w:rsidP="005B774E">
      <w:pPr>
        <w:spacing w:line="240" w:lineRule="auto"/>
        <w:ind w:firstLine="709"/>
        <w:rPr>
          <w:sz w:val="22"/>
          <w:szCs w:val="22"/>
        </w:rPr>
      </w:pPr>
      <w:r w:rsidRPr="00E702D0">
        <w:rPr>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9D5AEC" w:rsidRPr="00806AC7" w:rsidRDefault="005B774E" w:rsidP="009D5AEC">
      <w:pPr>
        <w:spacing w:line="240" w:lineRule="auto"/>
        <w:ind w:firstLine="709"/>
        <w:rPr>
          <w:sz w:val="22"/>
          <w:szCs w:val="22"/>
        </w:rPr>
      </w:pPr>
      <w:r w:rsidRPr="00806AC7">
        <w:rPr>
          <w:sz w:val="22"/>
          <w:szCs w:val="22"/>
        </w:rPr>
        <w:t>9.1.2. Надлежащим образом и в полном объеме выполнить обязательства перед Заказчиком в соответствии с условиями Договора.</w:t>
      </w:r>
    </w:p>
    <w:p w:rsidR="005B774E" w:rsidRPr="00806AC7" w:rsidRDefault="005B774E" w:rsidP="009D5AEC">
      <w:pPr>
        <w:spacing w:line="240" w:lineRule="auto"/>
        <w:ind w:firstLine="709"/>
        <w:rPr>
          <w:sz w:val="22"/>
          <w:szCs w:val="22"/>
        </w:rPr>
      </w:pPr>
      <w:r w:rsidRPr="00806AC7">
        <w:rPr>
          <w:sz w:val="22"/>
          <w:szCs w:val="22"/>
        </w:rPr>
        <w:t>9.1.</w:t>
      </w:r>
      <w:r w:rsidR="009D5AEC" w:rsidRPr="00806AC7">
        <w:rPr>
          <w:sz w:val="22"/>
          <w:szCs w:val="22"/>
        </w:rPr>
        <w:t>3</w:t>
      </w:r>
      <w:r w:rsidRPr="00806AC7">
        <w:rPr>
          <w:sz w:val="22"/>
          <w:szCs w:val="22"/>
        </w:rPr>
        <w:t>. Указывать в первичных документах бухгалтерского учета адрес организации, включенный в ЕГРЮЛ.</w:t>
      </w:r>
    </w:p>
    <w:p w:rsidR="00806AC7" w:rsidRPr="00806AC7" w:rsidRDefault="00806AC7" w:rsidP="009D5AEC">
      <w:pPr>
        <w:spacing w:line="240" w:lineRule="auto"/>
        <w:ind w:firstLine="709"/>
        <w:rPr>
          <w:sz w:val="22"/>
          <w:szCs w:val="22"/>
        </w:rPr>
      </w:pPr>
      <w:r w:rsidRPr="00806AC7">
        <w:rPr>
          <w:sz w:val="22"/>
          <w:szCs w:val="22"/>
        </w:rPr>
        <w:t xml:space="preserve">9.1.4. </w:t>
      </w:r>
      <w:r w:rsidRPr="00806AC7">
        <w:rPr>
          <w:sz w:val="22"/>
          <w:szCs w:val="22"/>
          <w:lang w:eastAsia="en-US"/>
        </w:rPr>
        <w:t>Осуществлять гарантийный ремонт и техническое обслуживание в авторизованном техническом центре  в пределах РФ.</w:t>
      </w:r>
    </w:p>
    <w:p w:rsidR="005B774E" w:rsidRPr="00E702D0" w:rsidRDefault="005B774E" w:rsidP="005B774E">
      <w:pPr>
        <w:spacing w:line="240" w:lineRule="auto"/>
        <w:ind w:firstLine="709"/>
        <w:rPr>
          <w:b/>
          <w:sz w:val="22"/>
          <w:szCs w:val="22"/>
        </w:rPr>
      </w:pPr>
      <w:r w:rsidRPr="00E702D0">
        <w:rPr>
          <w:b/>
          <w:sz w:val="22"/>
          <w:szCs w:val="22"/>
        </w:rPr>
        <w:lastRenderedPageBreak/>
        <w:t>9.2. Заказчик обязан:</w:t>
      </w:r>
    </w:p>
    <w:p w:rsidR="005B774E" w:rsidRPr="00E702D0" w:rsidRDefault="005B774E" w:rsidP="005B774E">
      <w:pPr>
        <w:spacing w:line="240" w:lineRule="auto"/>
        <w:ind w:firstLine="709"/>
        <w:rPr>
          <w:sz w:val="22"/>
          <w:szCs w:val="22"/>
        </w:rPr>
      </w:pPr>
      <w:r w:rsidRPr="00E702D0">
        <w:rPr>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5B774E" w:rsidRPr="00E702D0" w:rsidRDefault="005B774E" w:rsidP="005B774E">
      <w:pPr>
        <w:spacing w:line="240" w:lineRule="auto"/>
        <w:ind w:firstLine="709"/>
        <w:rPr>
          <w:sz w:val="22"/>
          <w:szCs w:val="22"/>
        </w:rPr>
      </w:pPr>
      <w:r w:rsidRPr="00E702D0">
        <w:rPr>
          <w:sz w:val="22"/>
          <w:szCs w:val="22"/>
        </w:rPr>
        <w:t>9.2.2. Надлежащим образом и в полном объеме выполнить обязательства перед Поставщиком в соответствии с условиями Договора.</w:t>
      </w:r>
    </w:p>
    <w:p w:rsidR="005B774E" w:rsidRPr="00E702D0" w:rsidRDefault="005B774E" w:rsidP="005B774E">
      <w:pPr>
        <w:spacing w:line="240" w:lineRule="auto"/>
        <w:ind w:firstLine="709"/>
        <w:rPr>
          <w:b/>
          <w:sz w:val="22"/>
          <w:szCs w:val="22"/>
        </w:rPr>
      </w:pPr>
      <w:r w:rsidRPr="00E702D0">
        <w:rPr>
          <w:b/>
          <w:sz w:val="22"/>
          <w:szCs w:val="22"/>
        </w:rPr>
        <w:t>10. Гарантии</w:t>
      </w:r>
    </w:p>
    <w:p w:rsidR="005B774E" w:rsidRPr="00E702D0" w:rsidRDefault="005B774E" w:rsidP="005B774E">
      <w:pPr>
        <w:spacing w:line="240" w:lineRule="auto"/>
        <w:ind w:firstLine="709"/>
        <w:rPr>
          <w:sz w:val="22"/>
          <w:szCs w:val="22"/>
        </w:rPr>
      </w:pPr>
      <w:r w:rsidRPr="00E702D0">
        <w:rPr>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702D0">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E702D0">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5B774E" w:rsidRPr="00E702D0" w:rsidRDefault="005B774E" w:rsidP="005B774E">
      <w:pPr>
        <w:spacing w:line="240" w:lineRule="auto"/>
        <w:ind w:firstLine="709"/>
        <w:rPr>
          <w:sz w:val="22"/>
          <w:szCs w:val="22"/>
        </w:rPr>
      </w:pPr>
      <w:r w:rsidRPr="00E702D0">
        <w:rPr>
          <w:sz w:val="22"/>
          <w:szCs w:val="22"/>
        </w:rPr>
        <w:t xml:space="preserve">10.2. Поставщик гарантирует работу поставленного Оборудования в течение </w:t>
      </w:r>
      <w:r w:rsidR="00EC4786">
        <w:rPr>
          <w:sz w:val="22"/>
          <w:szCs w:val="22"/>
        </w:rPr>
        <w:t>12</w:t>
      </w:r>
      <w:r w:rsidRPr="00E702D0">
        <w:rPr>
          <w:sz w:val="22"/>
          <w:szCs w:val="22"/>
        </w:rPr>
        <w:t xml:space="preserve"> (</w:t>
      </w:r>
      <w:r w:rsidR="00EC4786">
        <w:rPr>
          <w:sz w:val="22"/>
          <w:szCs w:val="22"/>
        </w:rPr>
        <w:t>двенадцати</w:t>
      </w:r>
      <w:r w:rsidRPr="00E702D0">
        <w:rPr>
          <w:sz w:val="22"/>
          <w:szCs w:val="22"/>
        </w:rPr>
        <w:t xml:space="preserve">) </w:t>
      </w:r>
      <w:r w:rsidR="005D2AD5">
        <w:rPr>
          <w:sz w:val="22"/>
          <w:szCs w:val="22"/>
        </w:rPr>
        <w:t>месяцев</w:t>
      </w:r>
      <w:r w:rsidRPr="00E702D0">
        <w:rPr>
          <w:sz w:val="22"/>
          <w:szCs w:val="22"/>
        </w:rPr>
        <w:t xml:space="preserve"> </w:t>
      </w:r>
      <w:proofErr w:type="gramStart"/>
      <w:r w:rsidRPr="00E702D0">
        <w:rPr>
          <w:sz w:val="22"/>
          <w:szCs w:val="22"/>
        </w:rPr>
        <w:t>с даты подписания</w:t>
      </w:r>
      <w:proofErr w:type="gramEnd"/>
      <w:r w:rsidRPr="00E702D0">
        <w:rPr>
          <w:sz w:val="22"/>
          <w:szCs w:val="22"/>
        </w:rPr>
        <w:t xml:space="preserve"> Акта о приеме-передаче Оборудования (Приложение № 3 к Договору).</w:t>
      </w:r>
    </w:p>
    <w:p w:rsidR="005B774E" w:rsidRPr="00E702D0" w:rsidRDefault="005B774E" w:rsidP="005B774E">
      <w:pPr>
        <w:spacing w:line="240" w:lineRule="auto"/>
        <w:ind w:firstLine="709"/>
        <w:rPr>
          <w:sz w:val="22"/>
          <w:szCs w:val="22"/>
        </w:rPr>
      </w:pPr>
      <w:r w:rsidRPr="00E702D0">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5B774E" w:rsidRPr="00E702D0" w:rsidRDefault="005B774E" w:rsidP="005B774E">
      <w:pPr>
        <w:spacing w:line="240" w:lineRule="auto"/>
        <w:ind w:firstLine="709"/>
        <w:rPr>
          <w:sz w:val="22"/>
          <w:szCs w:val="22"/>
        </w:rPr>
      </w:pPr>
      <w:r w:rsidRPr="00E702D0">
        <w:rPr>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E702D0">
        <w:rPr>
          <w:sz w:val="22"/>
          <w:szCs w:val="22"/>
        </w:rPr>
        <w:t>с даты уведомления</w:t>
      </w:r>
      <w:proofErr w:type="gramEnd"/>
      <w:r w:rsidRPr="00E702D0">
        <w:rPr>
          <w:sz w:val="22"/>
          <w:szCs w:val="22"/>
        </w:rPr>
        <w:t xml:space="preserve"> Заказчиком Поставщика об обнаружении некомплектности.</w:t>
      </w:r>
    </w:p>
    <w:p w:rsidR="005B774E" w:rsidRPr="00E702D0" w:rsidRDefault="005B774E" w:rsidP="005B774E">
      <w:pPr>
        <w:spacing w:line="240" w:lineRule="auto"/>
        <w:ind w:firstLine="709"/>
        <w:rPr>
          <w:sz w:val="22"/>
          <w:szCs w:val="22"/>
        </w:rPr>
      </w:pPr>
      <w:r w:rsidRPr="00E702D0">
        <w:rPr>
          <w:sz w:val="22"/>
          <w:szCs w:val="22"/>
        </w:rPr>
        <w:t xml:space="preserve">10.4. </w:t>
      </w:r>
      <w:proofErr w:type="gramStart"/>
      <w:r w:rsidRPr="00E702D0">
        <w:rPr>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702D0">
        <w:rPr>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5B774E" w:rsidRPr="00E702D0" w:rsidRDefault="005B774E" w:rsidP="005B774E">
      <w:pPr>
        <w:spacing w:line="240" w:lineRule="auto"/>
        <w:ind w:firstLine="709"/>
        <w:rPr>
          <w:sz w:val="22"/>
          <w:szCs w:val="22"/>
        </w:rPr>
      </w:pPr>
      <w:r w:rsidRPr="00E702D0">
        <w:rPr>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5B774E" w:rsidRPr="00E702D0" w:rsidRDefault="005B774E" w:rsidP="005B774E">
      <w:pPr>
        <w:spacing w:line="240" w:lineRule="auto"/>
        <w:ind w:firstLine="709"/>
        <w:rPr>
          <w:sz w:val="22"/>
          <w:szCs w:val="22"/>
        </w:rPr>
      </w:pPr>
      <w:r w:rsidRPr="00E702D0">
        <w:rPr>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5B774E" w:rsidRPr="00E702D0" w:rsidRDefault="005B774E" w:rsidP="005B774E">
      <w:pPr>
        <w:spacing w:line="240" w:lineRule="auto"/>
        <w:ind w:firstLine="709"/>
        <w:rPr>
          <w:sz w:val="22"/>
          <w:szCs w:val="22"/>
        </w:rPr>
      </w:pPr>
      <w:r w:rsidRPr="00E702D0">
        <w:rPr>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5B774E" w:rsidRPr="00E702D0" w:rsidRDefault="005B774E" w:rsidP="005B774E">
      <w:pPr>
        <w:spacing w:line="240" w:lineRule="auto"/>
        <w:ind w:firstLine="709"/>
        <w:rPr>
          <w:sz w:val="22"/>
          <w:szCs w:val="22"/>
        </w:rPr>
      </w:pPr>
      <w:r w:rsidRPr="00E702D0">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5B774E" w:rsidRPr="00E702D0" w:rsidRDefault="005B774E" w:rsidP="005B774E">
      <w:pPr>
        <w:spacing w:line="240" w:lineRule="auto"/>
        <w:ind w:firstLine="709"/>
        <w:rPr>
          <w:sz w:val="22"/>
          <w:szCs w:val="22"/>
        </w:rPr>
      </w:pPr>
      <w:r w:rsidRPr="00E702D0">
        <w:rPr>
          <w:sz w:val="22"/>
          <w:szCs w:val="22"/>
        </w:rPr>
        <w:t xml:space="preserve">10.8. </w:t>
      </w:r>
      <w:proofErr w:type="gramStart"/>
      <w:r w:rsidRPr="00E702D0">
        <w:rPr>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E702D0">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5B774E" w:rsidRPr="00E702D0" w:rsidRDefault="005B774E" w:rsidP="005B774E">
      <w:pPr>
        <w:spacing w:line="240" w:lineRule="auto"/>
        <w:ind w:firstLine="709"/>
        <w:rPr>
          <w:sz w:val="22"/>
          <w:szCs w:val="22"/>
        </w:rPr>
      </w:pPr>
      <w:r w:rsidRPr="00E702D0">
        <w:rPr>
          <w:sz w:val="22"/>
          <w:szCs w:val="22"/>
        </w:rPr>
        <w:t xml:space="preserve">На замененное Оборудование будет действовать такая же гарантия Поставщика и будет начинаться </w:t>
      </w:r>
      <w:proofErr w:type="gramStart"/>
      <w:r w:rsidRPr="00E702D0">
        <w:rPr>
          <w:sz w:val="22"/>
          <w:szCs w:val="22"/>
        </w:rPr>
        <w:t>с даты</w:t>
      </w:r>
      <w:proofErr w:type="gramEnd"/>
      <w:r w:rsidRPr="00E702D0">
        <w:rPr>
          <w:sz w:val="22"/>
          <w:szCs w:val="22"/>
        </w:rPr>
        <w:t xml:space="preserve"> его замены или окончания ремонта.</w:t>
      </w:r>
    </w:p>
    <w:p w:rsidR="005B774E" w:rsidRPr="00E702D0" w:rsidRDefault="005B774E" w:rsidP="005B774E">
      <w:pPr>
        <w:spacing w:line="240" w:lineRule="auto"/>
        <w:ind w:firstLine="709"/>
        <w:rPr>
          <w:sz w:val="22"/>
          <w:szCs w:val="22"/>
        </w:rPr>
      </w:pPr>
      <w:r w:rsidRPr="00E702D0">
        <w:rPr>
          <w:sz w:val="22"/>
          <w:szCs w:val="22"/>
        </w:rPr>
        <w:t>10.9. Срок гарантии продлевается на срок осуществления гарантийного ремонта Оборудования.</w:t>
      </w:r>
    </w:p>
    <w:p w:rsidR="005B774E" w:rsidRPr="00E702D0" w:rsidRDefault="005B774E" w:rsidP="005B774E">
      <w:pPr>
        <w:spacing w:line="240" w:lineRule="auto"/>
        <w:ind w:firstLine="709"/>
        <w:rPr>
          <w:sz w:val="22"/>
          <w:szCs w:val="22"/>
        </w:rPr>
      </w:pPr>
      <w:r w:rsidRPr="00E702D0">
        <w:rPr>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E702D0">
        <w:rPr>
          <w:sz w:val="22"/>
          <w:szCs w:val="22"/>
        </w:rPr>
        <w:t>с даты появления</w:t>
      </w:r>
      <w:proofErr w:type="gramEnd"/>
      <w:r w:rsidRPr="00E702D0">
        <w:rPr>
          <w:sz w:val="22"/>
          <w:szCs w:val="22"/>
        </w:rPr>
        <w:t xml:space="preserve"> такой записи внести в ЕГРЮЛ достоверные сведения или исправить ошибочную запись о недостоверности.</w:t>
      </w:r>
    </w:p>
    <w:p w:rsidR="005B774E" w:rsidRPr="00E702D0" w:rsidRDefault="005B774E" w:rsidP="005B774E">
      <w:pPr>
        <w:spacing w:line="240" w:lineRule="auto"/>
        <w:ind w:firstLine="709"/>
        <w:rPr>
          <w:b/>
          <w:sz w:val="22"/>
          <w:szCs w:val="22"/>
        </w:rPr>
      </w:pPr>
      <w:r w:rsidRPr="00E702D0">
        <w:rPr>
          <w:b/>
          <w:sz w:val="22"/>
          <w:szCs w:val="22"/>
        </w:rPr>
        <w:t>11. Прием Оборудования на складе Заказчика</w:t>
      </w:r>
    </w:p>
    <w:p w:rsidR="005B774E" w:rsidRPr="00E702D0" w:rsidRDefault="005B774E" w:rsidP="005B774E">
      <w:pPr>
        <w:spacing w:line="240" w:lineRule="auto"/>
        <w:ind w:firstLine="709"/>
        <w:rPr>
          <w:sz w:val="22"/>
          <w:szCs w:val="22"/>
        </w:rPr>
      </w:pPr>
      <w:r w:rsidRPr="00E702D0">
        <w:rPr>
          <w:sz w:val="22"/>
          <w:szCs w:val="22"/>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5B774E" w:rsidRPr="00E702D0" w:rsidRDefault="005B774E" w:rsidP="005B774E">
      <w:pPr>
        <w:spacing w:line="240" w:lineRule="auto"/>
        <w:ind w:firstLine="709"/>
        <w:rPr>
          <w:sz w:val="22"/>
          <w:szCs w:val="22"/>
        </w:rPr>
      </w:pPr>
      <w:r w:rsidRPr="00E702D0">
        <w:rPr>
          <w:sz w:val="22"/>
          <w:szCs w:val="22"/>
        </w:rPr>
        <w:t xml:space="preserve">11.1.1. Приемка Оборудования от Поставщика осуществляется с подписанием товарной накладной по форме ТОРГ-12 на соответствие сведениям, указанным в товарно-транспортных </w:t>
      </w:r>
      <w:r w:rsidRPr="00E702D0">
        <w:rPr>
          <w:sz w:val="22"/>
          <w:szCs w:val="22"/>
        </w:rPr>
        <w:lastRenderedPageBreak/>
        <w:t>(товаросопроводительных)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5B774E" w:rsidRPr="00E702D0" w:rsidRDefault="005B774E" w:rsidP="005B774E">
      <w:pPr>
        <w:spacing w:line="240" w:lineRule="auto"/>
        <w:ind w:firstLine="709"/>
        <w:rPr>
          <w:sz w:val="22"/>
          <w:szCs w:val="22"/>
        </w:rPr>
      </w:pPr>
      <w:r w:rsidRPr="00E702D0">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5B774E" w:rsidRPr="00E702D0" w:rsidRDefault="005B774E" w:rsidP="005B774E">
      <w:pPr>
        <w:spacing w:line="240" w:lineRule="auto"/>
        <w:ind w:firstLine="709"/>
        <w:rPr>
          <w:sz w:val="22"/>
          <w:szCs w:val="22"/>
        </w:rPr>
      </w:pPr>
      <w:r w:rsidRPr="00E702D0">
        <w:rPr>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5B774E" w:rsidRPr="00E702D0" w:rsidRDefault="005B774E" w:rsidP="005B774E">
      <w:pPr>
        <w:spacing w:line="240" w:lineRule="auto"/>
        <w:ind w:firstLine="709"/>
        <w:rPr>
          <w:sz w:val="22"/>
          <w:szCs w:val="22"/>
        </w:rPr>
      </w:pPr>
      <w:r w:rsidRPr="00E702D0">
        <w:rPr>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E702D0">
        <w:rPr>
          <w:sz w:val="22"/>
          <w:szCs w:val="22"/>
        </w:rPr>
        <w:t>с даты поставки</w:t>
      </w:r>
      <w:proofErr w:type="gramEnd"/>
      <w:r w:rsidRPr="00E702D0">
        <w:rPr>
          <w:sz w:val="22"/>
          <w:szCs w:val="22"/>
        </w:rPr>
        <w:t xml:space="preserve"> Оборудования.</w:t>
      </w:r>
    </w:p>
    <w:p w:rsidR="005B774E" w:rsidRPr="00E702D0" w:rsidRDefault="005B774E" w:rsidP="005B774E">
      <w:pPr>
        <w:spacing w:line="240" w:lineRule="auto"/>
        <w:ind w:firstLine="709"/>
        <w:rPr>
          <w:sz w:val="22"/>
          <w:szCs w:val="22"/>
        </w:rPr>
      </w:pPr>
      <w:r w:rsidRPr="00E702D0">
        <w:rPr>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E702D0">
        <w:rPr>
          <w:sz w:val="22"/>
          <w:szCs w:val="22"/>
        </w:rPr>
        <w:t>с даты поставки</w:t>
      </w:r>
      <w:proofErr w:type="gramEnd"/>
      <w:r w:rsidRPr="00E702D0">
        <w:rPr>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5B774E" w:rsidRPr="00E702D0" w:rsidRDefault="005B774E" w:rsidP="005B774E">
      <w:pPr>
        <w:spacing w:line="240" w:lineRule="auto"/>
        <w:ind w:firstLine="709"/>
        <w:rPr>
          <w:sz w:val="22"/>
          <w:szCs w:val="22"/>
        </w:rPr>
      </w:pPr>
      <w:r w:rsidRPr="00E702D0">
        <w:rPr>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5B774E" w:rsidRPr="00E702D0" w:rsidRDefault="005B774E" w:rsidP="005B774E">
      <w:pPr>
        <w:spacing w:line="240" w:lineRule="auto"/>
        <w:ind w:firstLine="709"/>
        <w:rPr>
          <w:sz w:val="22"/>
          <w:szCs w:val="22"/>
        </w:rPr>
      </w:pPr>
      <w:r w:rsidRPr="00E702D0">
        <w:rPr>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5B774E" w:rsidRPr="00E702D0" w:rsidRDefault="005B774E" w:rsidP="005B774E">
      <w:pPr>
        <w:spacing w:line="240" w:lineRule="auto"/>
        <w:ind w:firstLine="709"/>
        <w:rPr>
          <w:sz w:val="22"/>
          <w:szCs w:val="22"/>
        </w:rPr>
      </w:pPr>
      <w:r w:rsidRPr="00E702D0">
        <w:rPr>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5B774E" w:rsidRPr="00E702D0" w:rsidRDefault="005B774E" w:rsidP="005B774E">
      <w:pPr>
        <w:spacing w:line="240" w:lineRule="auto"/>
        <w:ind w:firstLine="709"/>
        <w:rPr>
          <w:b/>
          <w:sz w:val="22"/>
          <w:szCs w:val="22"/>
        </w:rPr>
      </w:pPr>
      <w:r w:rsidRPr="00E702D0">
        <w:rPr>
          <w:b/>
          <w:sz w:val="22"/>
          <w:szCs w:val="22"/>
        </w:rPr>
        <w:t>12. Ответственность</w:t>
      </w:r>
    </w:p>
    <w:p w:rsidR="005B774E" w:rsidRPr="00E702D0" w:rsidRDefault="005B774E" w:rsidP="005B774E">
      <w:pPr>
        <w:spacing w:line="240" w:lineRule="auto"/>
        <w:ind w:firstLine="709"/>
        <w:rPr>
          <w:b/>
          <w:sz w:val="22"/>
          <w:szCs w:val="22"/>
        </w:rPr>
      </w:pPr>
      <w:r w:rsidRPr="00E702D0">
        <w:rPr>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2</w:t>
      </w:r>
      <w:r w:rsidRPr="00E702D0">
        <w:rPr>
          <w:sz w:val="22"/>
          <w:szCs w:val="22"/>
        </w:rPr>
        <w:t xml:space="preserve">. </w:t>
      </w:r>
      <w:proofErr w:type="gramStart"/>
      <w:r w:rsidRPr="00E702D0">
        <w:rPr>
          <w:sz w:val="22"/>
          <w:szCs w:val="22"/>
        </w:rPr>
        <w:t>Если просрочка в поставке превысит 3 (Три) месяца против срока, предусмотренного Договором (п. 3.1.</w:t>
      </w:r>
      <w:proofErr w:type="gramEnd"/>
      <w:r w:rsidRPr="00E702D0">
        <w:rPr>
          <w:sz w:val="22"/>
          <w:szCs w:val="22"/>
        </w:rPr>
        <w:t xml:space="preserve"> </w:t>
      </w:r>
      <w:proofErr w:type="gramStart"/>
      <w:r w:rsidRPr="00E702D0">
        <w:rPr>
          <w:sz w:val="22"/>
          <w:szCs w:val="22"/>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3</w:t>
      </w:r>
      <w:r w:rsidRPr="00E702D0">
        <w:rPr>
          <w:sz w:val="22"/>
          <w:szCs w:val="22"/>
        </w:rPr>
        <w:t>.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4</w:t>
      </w:r>
      <w:r w:rsidRPr="00E702D0">
        <w:rPr>
          <w:sz w:val="22"/>
          <w:szCs w:val="22"/>
        </w:rPr>
        <w:t>. Оплата штрафов, их удержание, выплата компенсаций и др. не освобождает Стороны от их обязательств и ответственности по Договору.</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5</w:t>
      </w:r>
      <w:r w:rsidRPr="00E702D0">
        <w:rPr>
          <w:sz w:val="22"/>
          <w:szCs w:val="22"/>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E702D0">
        <w:rPr>
          <w:sz w:val="22"/>
          <w:szCs w:val="22"/>
        </w:rPr>
        <w:t>доначисленного</w:t>
      </w:r>
      <w:proofErr w:type="spellEnd"/>
      <w:r w:rsidRPr="00E702D0">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5B774E" w:rsidRPr="00E702D0" w:rsidRDefault="005B774E" w:rsidP="005B774E">
      <w:pPr>
        <w:spacing w:line="240" w:lineRule="auto"/>
        <w:ind w:firstLine="709"/>
        <w:rPr>
          <w:b/>
          <w:sz w:val="22"/>
          <w:szCs w:val="22"/>
        </w:rPr>
      </w:pPr>
      <w:r w:rsidRPr="00E702D0">
        <w:rPr>
          <w:b/>
          <w:sz w:val="22"/>
          <w:szCs w:val="22"/>
        </w:rPr>
        <w:t>13. Форс-мажорные обстоятельства</w:t>
      </w:r>
    </w:p>
    <w:p w:rsidR="005B774E" w:rsidRPr="00E702D0" w:rsidRDefault="005B774E" w:rsidP="005B774E">
      <w:pPr>
        <w:spacing w:line="240" w:lineRule="auto"/>
        <w:ind w:firstLine="709"/>
        <w:rPr>
          <w:b/>
          <w:sz w:val="22"/>
          <w:szCs w:val="22"/>
        </w:rPr>
      </w:pPr>
      <w:r w:rsidRPr="00E702D0">
        <w:rPr>
          <w:sz w:val="22"/>
          <w:szCs w:val="22"/>
        </w:rPr>
        <w:t xml:space="preserve">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w:t>
      </w:r>
      <w:r w:rsidRPr="00E702D0">
        <w:rPr>
          <w:sz w:val="22"/>
          <w:szCs w:val="22"/>
        </w:rPr>
        <w:lastRenderedPageBreak/>
        <w:t>война, пожар, наводнение или прочие обстоятельства, которые могут произойти в период действия Договора и на которые Стороны  не имеют влияния.</w:t>
      </w:r>
    </w:p>
    <w:p w:rsidR="005B774E" w:rsidRPr="00E702D0" w:rsidRDefault="005B774E" w:rsidP="005B774E">
      <w:pPr>
        <w:spacing w:line="240" w:lineRule="auto"/>
        <w:ind w:firstLine="709"/>
        <w:rPr>
          <w:b/>
          <w:sz w:val="22"/>
          <w:szCs w:val="22"/>
        </w:rPr>
      </w:pPr>
      <w:r w:rsidRPr="00E702D0">
        <w:rPr>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5B774E" w:rsidRPr="00E702D0" w:rsidRDefault="005B774E" w:rsidP="005B774E">
      <w:pPr>
        <w:spacing w:line="240" w:lineRule="auto"/>
        <w:ind w:firstLine="709"/>
        <w:rPr>
          <w:sz w:val="22"/>
          <w:szCs w:val="22"/>
        </w:rPr>
      </w:pPr>
      <w:r w:rsidRPr="00E702D0">
        <w:rPr>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5B774E" w:rsidRPr="00E702D0" w:rsidRDefault="005B774E" w:rsidP="005B774E">
      <w:pPr>
        <w:spacing w:line="240" w:lineRule="auto"/>
        <w:ind w:firstLine="709"/>
        <w:rPr>
          <w:b/>
          <w:sz w:val="22"/>
          <w:szCs w:val="22"/>
        </w:rPr>
      </w:pPr>
      <w:r w:rsidRPr="00E702D0">
        <w:rPr>
          <w:b/>
          <w:sz w:val="22"/>
          <w:szCs w:val="22"/>
        </w:rPr>
        <w:t>14. Арбитраж</w:t>
      </w:r>
    </w:p>
    <w:p w:rsidR="005B774E" w:rsidRPr="00E702D0" w:rsidRDefault="005B774E" w:rsidP="005B774E">
      <w:pPr>
        <w:spacing w:line="240" w:lineRule="auto"/>
        <w:ind w:firstLine="709"/>
        <w:rPr>
          <w:sz w:val="22"/>
          <w:szCs w:val="22"/>
        </w:rPr>
      </w:pPr>
      <w:r w:rsidRPr="00E702D0">
        <w:rPr>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702D0">
        <w:rPr>
          <w:sz w:val="22"/>
          <w:szCs w:val="22"/>
        </w:rPr>
        <w:t>недостижении</w:t>
      </w:r>
      <w:proofErr w:type="spellEnd"/>
      <w:r w:rsidRPr="00E702D0">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5B774E" w:rsidRPr="00E702D0" w:rsidRDefault="005B774E" w:rsidP="005B774E">
      <w:pPr>
        <w:spacing w:line="240" w:lineRule="auto"/>
        <w:ind w:firstLine="709"/>
        <w:rPr>
          <w:b/>
          <w:sz w:val="22"/>
          <w:szCs w:val="22"/>
        </w:rPr>
      </w:pPr>
      <w:r w:rsidRPr="00E702D0">
        <w:rPr>
          <w:b/>
          <w:sz w:val="22"/>
          <w:szCs w:val="22"/>
        </w:rPr>
        <w:t>15. Прочие условия</w:t>
      </w:r>
    </w:p>
    <w:p w:rsidR="005B774E" w:rsidRPr="00E702D0" w:rsidRDefault="005B774E" w:rsidP="005B774E">
      <w:pPr>
        <w:spacing w:line="240" w:lineRule="auto"/>
        <w:ind w:firstLine="709"/>
        <w:rPr>
          <w:sz w:val="22"/>
          <w:szCs w:val="22"/>
        </w:rPr>
      </w:pPr>
      <w:r w:rsidRPr="00E702D0">
        <w:rPr>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5B774E" w:rsidRPr="00E702D0" w:rsidRDefault="005B774E" w:rsidP="005B774E">
      <w:pPr>
        <w:spacing w:line="240" w:lineRule="auto"/>
        <w:ind w:firstLine="709"/>
        <w:rPr>
          <w:sz w:val="22"/>
          <w:szCs w:val="22"/>
        </w:rPr>
      </w:pPr>
      <w:r w:rsidRPr="00E702D0">
        <w:rPr>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5B774E" w:rsidRPr="00E702D0" w:rsidRDefault="005B774E" w:rsidP="005B774E">
      <w:pPr>
        <w:spacing w:line="240" w:lineRule="auto"/>
        <w:ind w:firstLine="709"/>
        <w:rPr>
          <w:sz w:val="22"/>
          <w:szCs w:val="22"/>
        </w:rPr>
      </w:pPr>
      <w:r w:rsidRPr="00E702D0">
        <w:rPr>
          <w:sz w:val="22"/>
          <w:szCs w:val="22"/>
        </w:rPr>
        <w:t>15.3. Все дополнения и изменения к Договору имеют силу, если они выполнены в письменной форме и подписаны обеими Сторонами.</w:t>
      </w:r>
    </w:p>
    <w:p w:rsidR="005B774E" w:rsidRPr="00E702D0" w:rsidRDefault="005B774E" w:rsidP="005B774E">
      <w:pPr>
        <w:spacing w:line="240" w:lineRule="auto"/>
        <w:ind w:firstLine="709"/>
        <w:rPr>
          <w:sz w:val="22"/>
          <w:szCs w:val="22"/>
        </w:rPr>
      </w:pPr>
      <w:r w:rsidRPr="00E702D0">
        <w:rPr>
          <w:sz w:val="22"/>
          <w:szCs w:val="22"/>
        </w:rPr>
        <w:t>15.4. После подписания Договора все предыдущие переговоры и переписка, имеющие к нему отношение, теряют силу.</w:t>
      </w:r>
    </w:p>
    <w:p w:rsidR="005B774E" w:rsidRPr="00E702D0" w:rsidRDefault="005B774E" w:rsidP="005B774E">
      <w:pPr>
        <w:spacing w:line="240" w:lineRule="auto"/>
        <w:ind w:firstLine="709"/>
        <w:rPr>
          <w:sz w:val="22"/>
          <w:szCs w:val="22"/>
        </w:rPr>
      </w:pPr>
      <w:r w:rsidRPr="00E702D0">
        <w:rPr>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5B774E" w:rsidRPr="00E702D0" w:rsidRDefault="005B774E" w:rsidP="005B774E">
      <w:pPr>
        <w:spacing w:line="240" w:lineRule="auto"/>
        <w:ind w:firstLine="709"/>
        <w:rPr>
          <w:sz w:val="22"/>
          <w:szCs w:val="22"/>
        </w:rPr>
      </w:pPr>
      <w:r w:rsidRPr="00E702D0">
        <w:rPr>
          <w:sz w:val="22"/>
          <w:szCs w:val="22"/>
        </w:rPr>
        <w:t>15.6. Все уведомления, письма и прочие документы, оформляемые в рамках выполнения Договора, направляются инициирующей Стороной по факсу</w:t>
      </w:r>
      <w:r w:rsidR="00E702D0" w:rsidRPr="00E702D0">
        <w:rPr>
          <w:sz w:val="22"/>
          <w:szCs w:val="22"/>
        </w:rPr>
        <w:t xml:space="preserve"> или по электронной почте</w:t>
      </w:r>
      <w:r w:rsidRPr="00E702D0">
        <w:rPr>
          <w:sz w:val="22"/>
          <w:szCs w:val="22"/>
        </w:rPr>
        <w:t xml:space="preserve">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5B774E" w:rsidRPr="00E702D0" w:rsidRDefault="005B774E" w:rsidP="005B774E">
      <w:pPr>
        <w:spacing w:line="240" w:lineRule="auto"/>
        <w:ind w:firstLine="709"/>
        <w:rPr>
          <w:sz w:val="22"/>
          <w:szCs w:val="22"/>
        </w:rPr>
      </w:pPr>
      <w:r w:rsidRPr="00E702D0">
        <w:rPr>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5B774E" w:rsidRPr="00E702D0" w:rsidRDefault="005B774E" w:rsidP="005B774E">
      <w:pPr>
        <w:spacing w:line="240" w:lineRule="auto"/>
        <w:ind w:firstLine="709"/>
        <w:rPr>
          <w:sz w:val="22"/>
          <w:szCs w:val="22"/>
        </w:rPr>
      </w:pPr>
      <w:r w:rsidRPr="00E702D0">
        <w:rPr>
          <w:rFonts w:eastAsia="Calibri"/>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5B774E" w:rsidRPr="00E702D0" w:rsidRDefault="005B774E" w:rsidP="005B774E">
      <w:pPr>
        <w:spacing w:line="240" w:lineRule="auto"/>
        <w:ind w:firstLine="709"/>
        <w:rPr>
          <w:sz w:val="22"/>
          <w:szCs w:val="22"/>
        </w:rPr>
      </w:pPr>
      <w:r w:rsidRPr="00E702D0">
        <w:rPr>
          <w:sz w:val="22"/>
          <w:szCs w:val="22"/>
        </w:rPr>
        <w:t>15.</w:t>
      </w:r>
      <w:r w:rsidR="00DC5512">
        <w:rPr>
          <w:sz w:val="22"/>
          <w:szCs w:val="22"/>
        </w:rPr>
        <w:t>9</w:t>
      </w:r>
      <w:r w:rsidRPr="00E702D0">
        <w:rPr>
          <w:sz w:val="22"/>
          <w:szCs w:val="22"/>
        </w:rPr>
        <w:t xml:space="preserve">.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702D0">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E702D0">
        <w:rPr>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5B774E" w:rsidRPr="00E702D0" w:rsidRDefault="00E702D0" w:rsidP="005B774E">
      <w:pPr>
        <w:spacing w:line="240" w:lineRule="auto"/>
        <w:ind w:firstLine="709"/>
        <w:rPr>
          <w:sz w:val="22"/>
          <w:szCs w:val="22"/>
        </w:rPr>
      </w:pPr>
      <w:r w:rsidRPr="00E702D0">
        <w:rPr>
          <w:sz w:val="22"/>
          <w:szCs w:val="22"/>
          <w:lang w:eastAsia="en-US"/>
        </w:rPr>
        <w:t>15.</w:t>
      </w:r>
      <w:r w:rsidR="00DC5512">
        <w:rPr>
          <w:sz w:val="22"/>
          <w:szCs w:val="22"/>
          <w:lang w:eastAsia="en-US"/>
        </w:rPr>
        <w:t>10</w:t>
      </w:r>
      <w:r w:rsidRPr="00E702D0">
        <w:rPr>
          <w:sz w:val="22"/>
          <w:szCs w:val="22"/>
          <w:lang w:eastAsia="en-US"/>
        </w:rPr>
        <w:t xml:space="preserve">. </w:t>
      </w:r>
      <w:r w:rsidR="005B774E" w:rsidRPr="00E702D0">
        <w:rPr>
          <w:sz w:val="22"/>
          <w:szCs w:val="22"/>
          <w:lang w:eastAsia="en-US"/>
        </w:rPr>
        <w:t>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5B774E" w:rsidRPr="00E702D0" w:rsidRDefault="005B774E" w:rsidP="005B774E">
      <w:pPr>
        <w:spacing w:line="240" w:lineRule="auto"/>
        <w:ind w:firstLine="709"/>
        <w:rPr>
          <w:b/>
          <w:sz w:val="22"/>
          <w:szCs w:val="22"/>
        </w:rPr>
      </w:pPr>
      <w:r w:rsidRPr="00E702D0">
        <w:rPr>
          <w:b/>
          <w:sz w:val="22"/>
          <w:szCs w:val="22"/>
        </w:rPr>
        <w:t>16. Срок действия Договора</w:t>
      </w:r>
    </w:p>
    <w:p w:rsidR="005B774E" w:rsidRPr="00E702D0" w:rsidRDefault="005B774E" w:rsidP="005B774E">
      <w:pPr>
        <w:spacing w:line="240" w:lineRule="auto"/>
        <w:ind w:firstLine="709"/>
        <w:rPr>
          <w:b/>
          <w:sz w:val="22"/>
          <w:szCs w:val="22"/>
        </w:rPr>
      </w:pPr>
      <w:r w:rsidRPr="00E702D0">
        <w:rPr>
          <w:sz w:val="22"/>
          <w:szCs w:val="22"/>
        </w:rPr>
        <w:t xml:space="preserve">16.1. Договор вступает в силу </w:t>
      </w:r>
      <w:proofErr w:type="gramStart"/>
      <w:r w:rsidRPr="00E702D0">
        <w:rPr>
          <w:sz w:val="22"/>
          <w:szCs w:val="22"/>
        </w:rPr>
        <w:t>с даты</w:t>
      </w:r>
      <w:proofErr w:type="gramEnd"/>
      <w:r w:rsidRPr="00E702D0">
        <w:rPr>
          <w:sz w:val="22"/>
          <w:szCs w:val="22"/>
        </w:rPr>
        <w:t xml:space="preserve"> его подписания и действует до выполнения Сторонами взятых на себя обязательств. </w:t>
      </w:r>
    </w:p>
    <w:p w:rsidR="005B774E" w:rsidRPr="00E702D0" w:rsidRDefault="005B774E" w:rsidP="005B774E">
      <w:pPr>
        <w:spacing w:line="240" w:lineRule="auto"/>
        <w:ind w:firstLine="709"/>
        <w:rPr>
          <w:sz w:val="22"/>
          <w:szCs w:val="22"/>
        </w:rPr>
      </w:pPr>
      <w:r w:rsidRPr="00E702D0">
        <w:rPr>
          <w:sz w:val="22"/>
          <w:szCs w:val="22"/>
        </w:rPr>
        <w:lastRenderedPageBreak/>
        <w:t>16.2. Стороны вправе расторгнуть Договор в случаях, предусмотренных Договором и законодательством РФ.</w:t>
      </w:r>
    </w:p>
    <w:p w:rsidR="0028049C" w:rsidRPr="00E702D0" w:rsidRDefault="0028049C" w:rsidP="005B774E">
      <w:pPr>
        <w:spacing w:line="240" w:lineRule="auto"/>
        <w:ind w:firstLine="709"/>
        <w:rPr>
          <w:b/>
          <w:sz w:val="22"/>
          <w:szCs w:val="22"/>
        </w:rPr>
      </w:pPr>
      <w:r w:rsidRPr="00E702D0">
        <w:rPr>
          <w:b/>
          <w:sz w:val="22"/>
          <w:szCs w:val="22"/>
        </w:rPr>
        <w:t>17.Антикоррупционная оговорка</w:t>
      </w:r>
    </w:p>
    <w:p w:rsidR="0028049C" w:rsidRPr="00E702D0" w:rsidRDefault="0028049C" w:rsidP="0028049C">
      <w:pPr>
        <w:spacing w:line="240" w:lineRule="auto"/>
        <w:ind w:firstLine="709"/>
        <w:rPr>
          <w:sz w:val="22"/>
          <w:szCs w:val="22"/>
        </w:rPr>
      </w:pPr>
      <w:r w:rsidRPr="00E702D0">
        <w:rPr>
          <w:sz w:val="22"/>
          <w:szCs w:val="22"/>
        </w:rPr>
        <w:t xml:space="preserve">17.1.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8049C" w:rsidRPr="00E702D0" w:rsidRDefault="0028049C" w:rsidP="0028049C">
      <w:pPr>
        <w:spacing w:line="240" w:lineRule="auto"/>
        <w:ind w:firstLine="709"/>
        <w:rPr>
          <w:sz w:val="22"/>
          <w:szCs w:val="22"/>
        </w:rPr>
      </w:pPr>
      <w:r w:rsidRPr="00E702D0">
        <w:rPr>
          <w:sz w:val="22"/>
          <w:szCs w:val="22"/>
        </w:rPr>
        <w:t xml:space="preserve">17.2.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E702D0">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28049C" w:rsidRPr="00E702D0" w:rsidRDefault="0028049C" w:rsidP="005B774E">
      <w:pPr>
        <w:spacing w:line="240" w:lineRule="auto"/>
        <w:ind w:firstLine="709"/>
        <w:rPr>
          <w:b/>
          <w:sz w:val="22"/>
          <w:szCs w:val="22"/>
        </w:rPr>
      </w:pPr>
    </w:p>
    <w:p w:rsidR="005B774E" w:rsidRPr="00E702D0" w:rsidRDefault="005B774E" w:rsidP="0028049C">
      <w:pPr>
        <w:spacing w:line="240" w:lineRule="auto"/>
        <w:ind w:firstLine="709"/>
        <w:jc w:val="left"/>
        <w:rPr>
          <w:b/>
          <w:sz w:val="22"/>
          <w:szCs w:val="22"/>
        </w:rPr>
      </w:pPr>
      <w:r w:rsidRPr="00E702D0">
        <w:rPr>
          <w:b/>
          <w:sz w:val="22"/>
          <w:szCs w:val="22"/>
        </w:rPr>
        <w:t>1</w:t>
      </w:r>
      <w:r w:rsidR="0028049C" w:rsidRPr="00E702D0">
        <w:rPr>
          <w:b/>
          <w:sz w:val="22"/>
          <w:szCs w:val="22"/>
        </w:rPr>
        <w:t>8</w:t>
      </w:r>
      <w:r w:rsidRPr="00E702D0">
        <w:rPr>
          <w:b/>
          <w:sz w:val="22"/>
          <w:szCs w:val="22"/>
        </w:rPr>
        <w:t>. Юридические адреса и банковские реквизиты сторон</w:t>
      </w:r>
    </w:p>
    <w:p w:rsidR="005B774E" w:rsidRPr="00E702D0" w:rsidRDefault="005B774E" w:rsidP="0028049C">
      <w:pPr>
        <w:spacing w:line="240" w:lineRule="auto"/>
        <w:ind w:firstLine="0"/>
        <w:jc w:val="center"/>
        <w:rPr>
          <w:b/>
          <w:sz w:val="22"/>
          <w:szCs w:val="22"/>
        </w:rPr>
      </w:pPr>
    </w:p>
    <w:tbl>
      <w:tblPr>
        <w:tblW w:w="0" w:type="auto"/>
        <w:tblLayout w:type="fixed"/>
        <w:tblLook w:val="04A0" w:firstRow="1" w:lastRow="0" w:firstColumn="1" w:lastColumn="0" w:noHBand="0" w:noVBand="1"/>
      </w:tblPr>
      <w:tblGrid>
        <w:gridCol w:w="5252"/>
        <w:gridCol w:w="4858"/>
      </w:tblGrid>
      <w:tr w:rsidR="005B774E" w:rsidRPr="00E702D0" w:rsidTr="00CE2316">
        <w:trPr>
          <w:trHeight w:val="268"/>
        </w:trPr>
        <w:tc>
          <w:tcPr>
            <w:tcW w:w="5252" w:type="dxa"/>
            <w:hideMark/>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E702D0">
              <w:rPr>
                <w:sz w:val="22"/>
                <w:szCs w:val="22"/>
                <w:lang w:eastAsia="en-US"/>
              </w:rPr>
              <w:t>Поставщик:</w:t>
            </w:r>
          </w:p>
        </w:tc>
        <w:tc>
          <w:tcPr>
            <w:tcW w:w="4858" w:type="dxa"/>
            <w:hideMark/>
          </w:tcPr>
          <w:p w:rsidR="005B774E" w:rsidRPr="00E702D0" w:rsidRDefault="005B774E" w:rsidP="00CE2316">
            <w:pPr>
              <w:widowControl/>
              <w:suppressAutoHyphens w:val="0"/>
              <w:snapToGrid/>
              <w:spacing w:line="240" w:lineRule="auto"/>
              <w:ind w:firstLine="0"/>
              <w:jc w:val="left"/>
              <w:rPr>
                <w:sz w:val="22"/>
                <w:szCs w:val="22"/>
                <w:lang w:eastAsia="ru-RU"/>
              </w:rPr>
            </w:pPr>
            <w:r w:rsidRPr="00E702D0">
              <w:rPr>
                <w:sz w:val="22"/>
                <w:szCs w:val="22"/>
                <w:lang w:eastAsia="en-US"/>
              </w:rPr>
              <w:t>Заказчик:</w:t>
            </w:r>
          </w:p>
        </w:tc>
      </w:tr>
      <w:tr w:rsidR="005B774E" w:rsidRPr="00E702D0" w:rsidTr="00CE2316">
        <w:trPr>
          <w:trHeight w:val="2269"/>
        </w:trPr>
        <w:tc>
          <w:tcPr>
            <w:tcW w:w="5252" w:type="dxa"/>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ru-RU"/>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28049C">
            <w:pPr>
              <w:widowControl/>
              <w:suppressAutoHyphens w:val="0"/>
              <w:snapToGrid/>
              <w:spacing w:line="240" w:lineRule="auto"/>
              <w:ind w:firstLine="851"/>
              <w:jc w:val="left"/>
              <w:rPr>
                <w:b/>
                <w:sz w:val="22"/>
                <w:szCs w:val="22"/>
                <w:lang w:eastAsia="en-US"/>
              </w:rPr>
            </w:pPr>
            <w:r w:rsidRPr="00E702D0">
              <w:rPr>
                <w:b/>
                <w:sz w:val="22"/>
                <w:szCs w:val="22"/>
                <w:lang w:eastAsia="en-US"/>
              </w:rPr>
              <w:t>1</w:t>
            </w:r>
            <w:r w:rsidR="0028049C" w:rsidRPr="00E702D0">
              <w:rPr>
                <w:b/>
                <w:sz w:val="22"/>
                <w:szCs w:val="22"/>
                <w:lang w:eastAsia="en-US"/>
              </w:rPr>
              <w:t>9</w:t>
            </w:r>
            <w:r w:rsidRPr="00E702D0">
              <w:rPr>
                <w:b/>
                <w:sz w:val="22"/>
                <w:szCs w:val="22"/>
                <w:lang w:eastAsia="en-US"/>
              </w:rPr>
              <w:t>. Подписи</w:t>
            </w: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 xml:space="preserve">                                                                                      </w:t>
            </w: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_____________/__________/</w:t>
            </w:r>
          </w:p>
        </w:tc>
        <w:tc>
          <w:tcPr>
            <w:tcW w:w="4858" w:type="dxa"/>
          </w:tcPr>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Юридический/ Фактический адрес: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г.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ИНН: 5401199015 КПП </w:t>
            </w:r>
            <w:r w:rsidRPr="00E702D0">
              <w:rPr>
                <w:sz w:val="22"/>
                <w:szCs w:val="22"/>
                <w:lang w:val="x-none"/>
              </w:rPr>
              <w:t>54</w:t>
            </w:r>
            <w:r w:rsidRPr="00E702D0">
              <w:rPr>
                <w:sz w:val="22"/>
                <w:szCs w:val="22"/>
              </w:rPr>
              <w:t>0101001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roofErr w:type="gramStart"/>
            <w:r w:rsidRPr="00E702D0">
              <w:rPr>
                <w:bCs/>
                <w:sz w:val="22"/>
                <w:szCs w:val="22"/>
                <w:lang w:eastAsia="en-US"/>
              </w:rPr>
              <w:t>р</w:t>
            </w:r>
            <w:proofErr w:type="gramEnd"/>
            <w:r w:rsidRPr="00E702D0">
              <w:rPr>
                <w:bCs/>
                <w:sz w:val="22"/>
                <w:szCs w:val="22"/>
                <w:lang w:eastAsia="en-US"/>
              </w:rPr>
              <w:t>/с 40702810244020003415</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в Сибирском банке ПАО Сбербанк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к/с 30101810500000000641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БИК 045004641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Заместитель генерального директора</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по </w:t>
            </w:r>
            <w:r w:rsidR="002E072D">
              <w:rPr>
                <w:bCs/>
                <w:sz w:val="22"/>
                <w:szCs w:val="22"/>
                <w:lang w:eastAsia="en-US"/>
              </w:rPr>
              <w:t>производству</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______________/</w:t>
            </w:r>
            <w:r w:rsidR="002E072D">
              <w:rPr>
                <w:bCs/>
                <w:sz w:val="22"/>
                <w:szCs w:val="22"/>
                <w:lang w:eastAsia="en-US"/>
              </w:rPr>
              <w:t>С.Н. Раменский</w:t>
            </w:r>
            <w:r w:rsidRPr="00E702D0">
              <w:rPr>
                <w:bCs/>
                <w:sz w:val="22"/>
                <w:szCs w:val="22"/>
                <w:lang w:eastAsia="en-US"/>
              </w:rPr>
              <w:t>/</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tc>
      </w:tr>
    </w:tbl>
    <w:p w:rsidR="005B774E" w:rsidRPr="00E702D0" w:rsidRDefault="005B774E" w:rsidP="005B774E">
      <w:pPr>
        <w:spacing w:line="240" w:lineRule="auto"/>
        <w:jc w:val="center"/>
        <w:rPr>
          <w:sz w:val="22"/>
          <w:szCs w:val="22"/>
        </w:rPr>
      </w:pPr>
    </w:p>
    <w:p w:rsidR="0028049C" w:rsidRPr="00E702D0" w:rsidRDefault="0028049C">
      <w:pPr>
        <w:widowControl/>
        <w:suppressAutoHyphens w:val="0"/>
        <w:snapToGrid/>
        <w:spacing w:after="200" w:line="276" w:lineRule="auto"/>
        <w:ind w:firstLine="0"/>
        <w:jc w:val="left"/>
        <w:rPr>
          <w:b/>
          <w:i/>
          <w:sz w:val="22"/>
          <w:szCs w:val="22"/>
        </w:rPr>
      </w:pPr>
      <w:r w:rsidRPr="00E702D0">
        <w:rPr>
          <w:b/>
          <w:i/>
          <w:sz w:val="22"/>
          <w:szCs w:val="22"/>
        </w:rPr>
        <w:br w:type="page"/>
      </w:r>
    </w:p>
    <w:p w:rsidR="005B774E" w:rsidRPr="000F1515" w:rsidRDefault="005B774E" w:rsidP="005B774E">
      <w:pPr>
        <w:tabs>
          <w:tab w:val="left" w:pos="379"/>
          <w:tab w:val="left" w:leader="underscore" w:pos="9356"/>
        </w:tabs>
        <w:jc w:val="right"/>
        <w:rPr>
          <w:sz w:val="18"/>
          <w:szCs w:val="18"/>
        </w:rPr>
      </w:pPr>
      <w:r w:rsidRPr="000F1515">
        <w:rPr>
          <w:sz w:val="18"/>
          <w:szCs w:val="18"/>
        </w:rPr>
        <w:lastRenderedPageBreak/>
        <w:t xml:space="preserve">Приложение №1 к договору </w:t>
      </w:r>
    </w:p>
    <w:p w:rsidR="005B774E" w:rsidRPr="000F1515" w:rsidRDefault="005B774E" w:rsidP="005B774E">
      <w:pPr>
        <w:keepNext/>
        <w:ind w:firstLine="567"/>
        <w:jc w:val="right"/>
        <w:rPr>
          <w:sz w:val="18"/>
          <w:szCs w:val="18"/>
        </w:rPr>
      </w:pPr>
      <w:r w:rsidRPr="000F1515">
        <w:rPr>
          <w:sz w:val="18"/>
          <w:szCs w:val="18"/>
        </w:rPr>
        <w:t>№ _____________ от «         » _______________20</w:t>
      </w:r>
      <w:r w:rsidR="00B138E8" w:rsidRPr="000F1515">
        <w:rPr>
          <w:sz w:val="18"/>
          <w:szCs w:val="18"/>
        </w:rPr>
        <w:t>20</w:t>
      </w:r>
      <w:r w:rsidR="00B41DD2" w:rsidRPr="000F1515">
        <w:rPr>
          <w:sz w:val="18"/>
          <w:szCs w:val="18"/>
        </w:rPr>
        <w:t xml:space="preserve"> </w:t>
      </w:r>
      <w:r w:rsidRPr="000F1515">
        <w:rPr>
          <w:sz w:val="18"/>
          <w:szCs w:val="18"/>
        </w:rPr>
        <w:t>г.</w:t>
      </w:r>
    </w:p>
    <w:p w:rsidR="005B774E" w:rsidRDefault="005B774E" w:rsidP="005B774E">
      <w:pPr>
        <w:spacing w:after="200" w:line="276" w:lineRule="auto"/>
        <w:ind w:firstLine="567"/>
        <w:jc w:val="center"/>
        <w:rPr>
          <w:b/>
          <w:sz w:val="22"/>
          <w:szCs w:val="22"/>
        </w:rPr>
      </w:pPr>
      <w:r w:rsidRPr="00B138E8">
        <w:rPr>
          <w:b/>
          <w:sz w:val="22"/>
          <w:szCs w:val="22"/>
        </w:rPr>
        <w:t xml:space="preserve">Техническая спецификация </w:t>
      </w:r>
    </w:p>
    <w:p w:rsidR="00B138E8" w:rsidRPr="00B138E8" w:rsidRDefault="00B138E8" w:rsidP="005B774E">
      <w:pPr>
        <w:spacing w:after="200" w:line="276" w:lineRule="auto"/>
        <w:ind w:firstLine="567"/>
        <w:jc w:val="center"/>
        <w:rPr>
          <w:rFonts w:eastAsia="Calibri"/>
          <w:sz w:val="22"/>
          <w:szCs w:val="22"/>
          <w:lang w:eastAsia="en-US"/>
        </w:rPr>
      </w:pPr>
      <w:r w:rsidRPr="00B138E8">
        <w:rPr>
          <w:sz w:val="22"/>
          <w:szCs w:val="22"/>
        </w:rPr>
        <w:t>(заполняется на основании предложения о функциональных характеристиках победителя)</w:t>
      </w:r>
    </w:p>
    <w:p w:rsidR="002E072D" w:rsidRPr="00B138E8" w:rsidRDefault="002E072D" w:rsidP="00B138E8">
      <w:pPr>
        <w:widowControl/>
        <w:suppressAutoHyphens w:val="0"/>
        <w:snapToGrid/>
        <w:spacing w:line="240" w:lineRule="auto"/>
        <w:ind w:firstLine="0"/>
        <w:jc w:val="left"/>
        <w:rPr>
          <w:rFonts w:eastAsiaTheme="minorHAnsi" w:cstheme="minorBidi"/>
          <w:b/>
          <w:sz w:val="22"/>
          <w:szCs w:val="22"/>
          <w:lang w:eastAsia="en-US"/>
        </w:rPr>
      </w:pPr>
    </w:p>
    <w:p w:rsidR="00B41DD2" w:rsidRPr="00B138E8" w:rsidRDefault="00B41DD2" w:rsidP="00B138E8">
      <w:pPr>
        <w:widowControl/>
        <w:suppressAutoHyphens w:val="0"/>
        <w:snapToGrid/>
        <w:spacing w:line="240" w:lineRule="auto"/>
        <w:ind w:firstLine="0"/>
        <w:jc w:val="left"/>
        <w:rPr>
          <w:rFonts w:eastAsiaTheme="minorHAnsi" w:cstheme="minorBidi"/>
          <w:b/>
          <w:sz w:val="22"/>
          <w:szCs w:val="22"/>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Pr="00B41DD2" w:rsidRDefault="00B138E8" w:rsidP="00B138E8">
      <w:pPr>
        <w:widowControl/>
        <w:suppressAutoHyphens w:val="0"/>
        <w:snapToGrid/>
        <w:spacing w:line="240" w:lineRule="auto"/>
        <w:ind w:firstLine="0"/>
        <w:jc w:val="left"/>
        <w:rPr>
          <w:rFonts w:eastAsiaTheme="minorHAnsi" w:cstheme="minorBidi"/>
          <w:b/>
          <w:lang w:eastAsia="en-US"/>
        </w:rPr>
      </w:pPr>
    </w:p>
    <w:p w:rsidR="005B774E" w:rsidRPr="009D5AEC" w:rsidRDefault="005B774E" w:rsidP="00B138E8">
      <w:pPr>
        <w:spacing w:line="240" w:lineRule="auto"/>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5B774E" w:rsidRPr="009D5AEC" w:rsidRDefault="005B774E" w:rsidP="00B138E8">
      <w:pPr>
        <w:spacing w:line="240" w:lineRule="auto"/>
        <w:ind w:firstLine="0"/>
        <w:jc w:val="left"/>
      </w:pPr>
      <w:r w:rsidRPr="009D5AEC">
        <w:t>______________</w:t>
      </w:r>
      <w:r w:rsidR="00B41DD2">
        <w:t>__/___________/</w:t>
      </w:r>
      <w:r w:rsidR="00B41DD2">
        <w:tab/>
      </w:r>
      <w:r w:rsidR="00B41DD2">
        <w:tab/>
      </w:r>
      <w:r w:rsidR="00B41DD2">
        <w:tab/>
      </w:r>
      <w:r w:rsidR="00B41DD2">
        <w:tab/>
        <w:t>___________</w:t>
      </w:r>
      <w:r w:rsidRPr="009D5AEC">
        <w:t>________/</w:t>
      </w:r>
      <w:r w:rsidR="00B41DD2">
        <w:t>С.Н. Раменский</w:t>
      </w:r>
      <w:r w:rsidRPr="009D5AEC">
        <w:t>/</w:t>
      </w:r>
    </w:p>
    <w:p w:rsidR="005B774E" w:rsidRPr="009D5AEC" w:rsidRDefault="005B774E" w:rsidP="00B138E8">
      <w:pPr>
        <w:spacing w:line="240" w:lineRule="auto"/>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5B774E" w:rsidRPr="00E702D0" w:rsidRDefault="005B774E" w:rsidP="00B138E8">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w:t>
      </w:r>
      <w:r w:rsidR="00B138E8">
        <w:rPr>
          <w:rStyle w:val="FontStyle19"/>
          <w:rFonts w:ascii="Times New Roman" w:hAnsi="Times New Roman" w:cs="Times New Roman"/>
          <w:b w:val="0"/>
          <w:sz w:val="24"/>
          <w:szCs w:val="24"/>
        </w:rPr>
        <w:t>20</w:t>
      </w:r>
      <w:r w:rsidRPr="00E702D0">
        <w:rPr>
          <w:rStyle w:val="FontStyle19"/>
          <w:rFonts w:ascii="Times New Roman" w:hAnsi="Times New Roman" w:cs="Times New Roman"/>
          <w:b w:val="0"/>
          <w:sz w:val="24"/>
          <w:szCs w:val="24"/>
        </w:rPr>
        <w:t xml:space="preserve"> </w:t>
      </w:r>
      <w:r w:rsidR="00B138E8">
        <w:rPr>
          <w:rStyle w:val="FontStyle19"/>
          <w:rFonts w:ascii="Times New Roman" w:hAnsi="Times New Roman" w:cs="Times New Roman"/>
          <w:b w:val="0"/>
          <w:sz w:val="24"/>
          <w:szCs w:val="24"/>
        </w:rPr>
        <w:t>г.</w:t>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t>«____»_________________2020</w:t>
      </w:r>
      <w:r w:rsidRPr="00E702D0">
        <w:rPr>
          <w:rStyle w:val="FontStyle19"/>
          <w:rFonts w:ascii="Times New Roman" w:hAnsi="Times New Roman" w:cs="Times New Roman"/>
          <w:b w:val="0"/>
          <w:sz w:val="24"/>
          <w:szCs w:val="24"/>
        </w:rPr>
        <w:t xml:space="preserve"> г.</w:t>
      </w:r>
    </w:p>
    <w:p w:rsidR="005B774E" w:rsidRPr="009D5AEC" w:rsidRDefault="005B774E" w:rsidP="00B138E8">
      <w:pPr>
        <w:widowControl/>
        <w:suppressAutoHyphens w:val="0"/>
        <w:snapToGrid/>
        <w:spacing w:line="240" w:lineRule="auto"/>
        <w:ind w:firstLine="0"/>
        <w:jc w:val="left"/>
        <w:rPr>
          <w:b/>
          <w:i/>
        </w:rPr>
      </w:pPr>
      <w:r w:rsidRPr="009D5AEC">
        <w:rPr>
          <w:b/>
          <w:i/>
        </w:rPr>
        <w:br w:type="page"/>
      </w:r>
    </w:p>
    <w:p w:rsidR="005B774E" w:rsidRPr="001D50F7" w:rsidRDefault="005B774E" w:rsidP="005B774E">
      <w:pPr>
        <w:widowControl/>
        <w:suppressAutoHyphens w:val="0"/>
        <w:snapToGrid/>
        <w:spacing w:after="200" w:line="276" w:lineRule="auto"/>
        <w:ind w:firstLine="0"/>
        <w:jc w:val="right"/>
        <w:rPr>
          <w:sz w:val="18"/>
          <w:szCs w:val="18"/>
        </w:rPr>
      </w:pPr>
      <w:r>
        <w:rPr>
          <w:rFonts w:eastAsia="ArialMT"/>
          <w:sz w:val="22"/>
          <w:szCs w:val="22"/>
        </w:rPr>
        <w:lastRenderedPageBreak/>
        <w:t xml:space="preserve">                                                                                         </w:t>
      </w:r>
      <w:r w:rsidRPr="001D50F7">
        <w:rPr>
          <w:sz w:val="18"/>
          <w:szCs w:val="18"/>
        </w:rPr>
        <w:t xml:space="preserve">Приложение № 2 к договору </w:t>
      </w:r>
    </w:p>
    <w:p w:rsidR="005B774E" w:rsidRPr="001D50F7" w:rsidRDefault="005B774E" w:rsidP="005B774E">
      <w:pPr>
        <w:keepNext/>
        <w:ind w:firstLine="567"/>
        <w:jc w:val="right"/>
        <w:rPr>
          <w:sz w:val="18"/>
          <w:szCs w:val="18"/>
        </w:rPr>
      </w:pPr>
      <w:r w:rsidRPr="001D50F7">
        <w:rPr>
          <w:sz w:val="18"/>
          <w:szCs w:val="18"/>
        </w:rPr>
        <w:t>№ _________ от «____» ________________ 20</w:t>
      </w:r>
      <w:r w:rsidR="000F1515">
        <w:rPr>
          <w:sz w:val="18"/>
          <w:szCs w:val="18"/>
        </w:rPr>
        <w:t>20</w:t>
      </w:r>
      <w:r w:rsidRPr="001D50F7">
        <w:rPr>
          <w:sz w:val="18"/>
          <w:szCs w:val="18"/>
        </w:rPr>
        <w:t xml:space="preserve"> г.</w:t>
      </w:r>
    </w:p>
    <w:p w:rsidR="005B774E" w:rsidRDefault="005B774E" w:rsidP="005B774E">
      <w:pPr>
        <w:keepNext/>
        <w:ind w:firstLine="567"/>
        <w:jc w:val="right"/>
        <w:rPr>
          <w:b/>
          <w:i/>
          <w:sz w:val="22"/>
          <w:szCs w:val="22"/>
          <w:highlight w:val="yellow"/>
        </w:rPr>
      </w:pPr>
    </w:p>
    <w:p w:rsidR="005B774E" w:rsidRDefault="005B774E" w:rsidP="005B774E">
      <w:pPr>
        <w:keepNext/>
        <w:ind w:firstLine="567"/>
        <w:jc w:val="center"/>
        <w:rPr>
          <w:b/>
          <w:sz w:val="22"/>
          <w:szCs w:val="22"/>
        </w:rPr>
      </w:pPr>
      <w:r>
        <w:rPr>
          <w:b/>
          <w:sz w:val="22"/>
          <w:szCs w:val="22"/>
        </w:rPr>
        <w:t>Ценовая спецификация</w:t>
      </w:r>
    </w:p>
    <w:tbl>
      <w:tblPr>
        <w:tblW w:w="10019" w:type="dxa"/>
        <w:tblInd w:w="93" w:type="dxa"/>
        <w:tblLook w:val="04A0" w:firstRow="1" w:lastRow="0" w:firstColumn="1" w:lastColumn="0" w:noHBand="0" w:noVBand="1"/>
      </w:tblPr>
      <w:tblGrid>
        <w:gridCol w:w="1216"/>
        <w:gridCol w:w="4706"/>
        <w:gridCol w:w="897"/>
        <w:gridCol w:w="131"/>
        <w:gridCol w:w="1157"/>
        <w:gridCol w:w="1912"/>
      </w:tblGrid>
      <w:tr w:rsidR="005B774E" w:rsidRPr="005F0FDF" w:rsidTr="005F0FDF">
        <w:trPr>
          <w:trHeight w:val="270"/>
        </w:trPr>
        <w:tc>
          <w:tcPr>
            <w:tcW w:w="10019" w:type="dxa"/>
            <w:gridSpan w:val="6"/>
            <w:noWrap/>
            <w:vAlign w:val="bottom"/>
            <w:hideMark/>
          </w:tcPr>
          <w:p w:rsidR="005B774E" w:rsidRPr="005F0FDF" w:rsidRDefault="005B774E" w:rsidP="00CE2316">
            <w:pPr>
              <w:widowControl/>
              <w:suppressAutoHyphens w:val="0"/>
              <w:snapToGrid/>
              <w:spacing w:line="240" w:lineRule="auto"/>
              <w:ind w:firstLine="0"/>
              <w:jc w:val="left"/>
              <w:rPr>
                <w:rFonts w:ascii="Calibri" w:eastAsia="Calibri" w:hAnsi="Calibri"/>
                <w:sz w:val="22"/>
                <w:szCs w:val="22"/>
                <w:lang w:eastAsia="ru-RU"/>
              </w:rPr>
            </w:pPr>
          </w:p>
        </w:tc>
      </w:tr>
      <w:tr w:rsidR="005B774E" w:rsidRPr="003E114A" w:rsidTr="005F0FDF">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5B774E" w:rsidRPr="003E114A" w:rsidRDefault="005B774E" w:rsidP="00CE2316">
            <w:pPr>
              <w:ind w:firstLine="0"/>
              <w:rPr>
                <w:b/>
                <w:bCs/>
                <w:sz w:val="19"/>
                <w:szCs w:val="19"/>
              </w:rPr>
            </w:pPr>
            <w:r w:rsidRPr="003E114A">
              <w:rPr>
                <w:b/>
                <w:bCs/>
                <w:sz w:val="19"/>
                <w:szCs w:val="19"/>
              </w:rPr>
              <w:t xml:space="preserve">№ </w:t>
            </w:r>
            <w:proofErr w:type="gramStart"/>
            <w:r w:rsidRPr="003E114A">
              <w:rPr>
                <w:b/>
                <w:bCs/>
                <w:sz w:val="19"/>
                <w:szCs w:val="19"/>
              </w:rPr>
              <w:t>п</w:t>
            </w:r>
            <w:proofErr w:type="gramEnd"/>
            <w:r w:rsidRPr="003E114A">
              <w:rPr>
                <w:b/>
                <w:bCs/>
                <w:sz w:val="19"/>
                <w:szCs w:val="19"/>
              </w:rPr>
              <w:t>/п</w:t>
            </w:r>
          </w:p>
        </w:tc>
        <w:tc>
          <w:tcPr>
            <w:tcW w:w="5603" w:type="dxa"/>
            <w:gridSpan w:val="2"/>
            <w:tcBorders>
              <w:top w:val="single" w:sz="4" w:space="0" w:color="auto"/>
              <w:left w:val="nil"/>
              <w:bottom w:val="single" w:sz="4" w:space="0" w:color="auto"/>
              <w:right w:val="single" w:sz="4" w:space="0" w:color="000000"/>
            </w:tcBorders>
            <w:vAlign w:val="center"/>
            <w:hideMark/>
          </w:tcPr>
          <w:p w:rsidR="005B774E" w:rsidRPr="003E114A" w:rsidRDefault="005B774E" w:rsidP="00014D68">
            <w:pPr>
              <w:jc w:val="center"/>
              <w:rPr>
                <w:b/>
                <w:bCs/>
                <w:sz w:val="19"/>
                <w:szCs w:val="19"/>
              </w:rPr>
            </w:pPr>
            <w:r w:rsidRPr="003E114A">
              <w:rPr>
                <w:b/>
                <w:bCs/>
                <w:sz w:val="19"/>
                <w:szCs w:val="19"/>
              </w:rPr>
              <w:t>Наименование, обозначение (артикул</w:t>
            </w:r>
            <w:r w:rsidR="00014D68" w:rsidRPr="003E114A">
              <w:rPr>
                <w:b/>
                <w:bCs/>
                <w:sz w:val="19"/>
                <w:szCs w:val="19"/>
              </w:rPr>
              <w:t>)</w:t>
            </w:r>
          </w:p>
        </w:tc>
        <w:tc>
          <w:tcPr>
            <w:tcW w:w="1288" w:type="dxa"/>
            <w:gridSpan w:val="2"/>
            <w:tcBorders>
              <w:top w:val="single" w:sz="4" w:space="0" w:color="auto"/>
              <w:left w:val="nil"/>
              <w:bottom w:val="single" w:sz="4" w:space="0" w:color="auto"/>
              <w:right w:val="single" w:sz="4" w:space="0" w:color="auto"/>
            </w:tcBorders>
            <w:vAlign w:val="center"/>
            <w:hideMark/>
          </w:tcPr>
          <w:p w:rsidR="005B774E" w:rsidRPr="003E114A" w:rsidRDefault="005B774E" w:rsidP="00CE2316">
            <w:pPr>
              <w:ind w:firstLine="0"/>
              <w:rPr>
                <w:b/>
                <w:bCs/>
                <w:sz w:val="19"/>
                <w:szCs w:val="19"/>
              </w:rPr>
            </w:pPr>
            <w:r w:rsidRPr="003E114A">
              <w:rPr>
                <w:b/>
                <w:bCs/>
                <w:sz w:val="19"/>
                <w:szCs w:val="19"/>
              </w:rPr>
              <w:t>Кол-во</w:t>
            </w:r>
          </w:p>
        </w:tc>
        <w:tc>
          <w:tcPr>
            <w:tcW w:w="1912" w:type="dxa"/>
            <w:tcBorders>
              <w:top w:val="single" w:sz="4" w:space="0" w:color="auto"/>
              <w:left w:val="nil"/>
              <w:bottom w:val="single" w:sz="4" w:space="0" w:color="auto"/>
              <w:right w:val="single" w:sz="4" w:space="0" w:color="auto"/>
            </w:tcBorders>
            <w:vAlign w:val="center"/>
            <w:hideMark/>
          </w:tcPr>
          <w:p w:rsidR="005B774E" w:rsidRPr="003E114A" w:rsidRDefault="005B774E" w:rsidP="00CE2316">
            <w:pPr>
              <w:ind w:firstLine="0"/>
              <w:rPr>
                <w:b/>
                <w:bCs/>
                <w:sz w:val="19"/>
                <w:szCs w:val="19"/>
              </w:rPr>
            </w:pPr>
            <w:r w:rsidRPr="003E114A">
              <w:rPr>
                <w:b/>
                <w:bCs/>
                <w:sz w:val="19"/>
                <w:szCs w:val="19"/>
              </w:rPr>
              <w:t>Стоимость, руб.</w:t>
            </w:r>
          </w:p>
        </w:tc>
      </w:tr>
      <w:tr w:rsidR="005F0FDF" w:rsidRPr="003E114A" w:rsidTr="005F0FDF">
        <w:trPr>
          <w:trHeight w:val="585"/>
        </w:trPr>
        <w:tc>
          <w:tcPr>
            <w:tcW w:w="1216" w:type="dxa"/>
            <w:tcBorders>
              <w:top w:val="nil"/>
              <w:left w:val="single" w:sz="4" w:space="0" w:color="auto"/>
              <w:bottom w:val="single" w:sz="4" w:space="0" w:color="auto"/>
              <w:right w:val="single" w:sz="4" w:space="0" w:color="auto"/>
            </w:tcBorders>
            <w:vAlign w:val="center"/>
            <w:hideMark/>
          </w:tcPr>
          <w:p w:rsidR="005F0FDF" w:rsidRPr="003E114A" w:rsidRDefault="005F0FDF" w:rsidP="00CE2316">
            <w:pPr>
              <w:ind w:firstLine="0"/>
              <w:rPr>
                <w:bCs/>
                <w:sz w:val="19"/>
                <w:szCs w:val="19"/>
              </w:rPr>
            </w:pPr>
            <w:r w:rsidRPr="003E114A">
              <w:rPr>
                <w:bCs/>
                <w:sz w:val="19"/>
                <w:szCs w:val="19"/>
              </w:rPr>
              <w:t>1.</w:t>
            </w:r>
          </w:p>
        </w:tc>
        <w:tc>
          <w:tcPr>
            <w:tcW w:w="5603" w:type="dxa"/>
            <w:gridSpan w:val="2"/>
            <w:tcBorders>
              <w:top w:val="single" w:sz="4" w:space="0" w:color="auto"/>
              <w:left w:val="nil"/>
              <w:bottom w:val="single" w:sz="4" w:space="0" w:color="auto"/>
              <w:right w:val="single" w:sz="4" w:space="0" w:color="auto"/>
            </w:tcBorders>
            <w:vAlign w:val="center"/>
            <w:hideMark/>
          </w:tcPr>
          <w:p w:rsidR="005F0FDF" w:rsidRPr="00957B93" w:rsidRDefault="005F0FDF" w:rsidP="009D5AEC">
            <w:pPr>
              <w:ind w:firstLine="0"/>
              <w:jc w:val="left"/>
              <w:rPr>
                <w:rFonts w:eastAsiaTheme="minorHAnsi"/>
                <w:sz w:val="19"/>
                <w:szCs w:val="19"/>
                <w:lang w:eastAsia="en-US"/>
              </w:rPr>
            </w:pPr>
            <w:r w:rsidRPr="00957B93">
              <w:rPr>
                <w:sz w:val="19"/>
                <w:szCs w:val="19"/>
              </w:rPr>
              <w:t xml:space="preserve">Ваттметр поглощаемой мощности </w:t>
            </w:r>
            <w:r w:rsidRPr="00957B93">
              <w:rPr>
                <w:rFonts w:eastAsiaTheme="minorHAnsi"/>
                <w:sz w:val="19"/>
                <w:szCs w:val="19"/>
                <w:lang w:eastAsia="en-US"/>
              </w:rPr>
              <w:t>(модель __________)</w:t>
            </w:r>
            <w:r w:rsidR="00957B93" w:rsidRPr="00957B93">
              <w:rPr>
                <w:sz w:val="19"/>
                <w:szCs w:val="19"/>
              </w:rPr>
              <w:t xml:space="preserve"> с ППК- 1</w:t>
            </w:r>
          </w:p>
          <w:p w:rsidR="005F0FDF" w:rsidRPr="003E114A" w:rsidRDefault="005F0FDF" w:rsidP="009D5AEC">
            <w:pPr>
              <w:ind w:firstLine="0"/>
              <w:jc w:val="left"/>
              <w:rPr>
                <w:bCs/>
                <w:sz w:val="19"/>
                <w:szCs w:val="19"/>
              </w:rPr>
            </w:pPr>
          </w:p>
        </w:tc>
        <w:tc>
          <w:tcPr>
            <w:tcW w:w="1288" w:type="dxa"/>
            <w:gridSpan w:val="2"/>
            <w:vMerge w:val="restart"/>
            <w:tcBorders>
              <w:top w:val="nil"/>
              <w:left w:val="single" w:sz="4" w:space="0" w:color="auto"/>
              <w:right w:val="single" w:sz="4" w:space="0" w:color="auto"/>
            </w:tcBorders>
            <w:vAlign w:val="center"/>
            <w:hideMark/>
          </w:tcPr>
          <w:p w:rsidR="005F0FDF" w:rsidRPr="003E114A" w:rsidRDefault="005F0FDF" w:rsidP="006B7F65">
            <w:pPr>
              <w:ind w:firstLine="0"/>
              <w:rPr>
                <w:bCs/>
                <w:sz w:val="19"/>
                <w:szCs w:val="19"/>
              </w:rPr>
            </w:pPr>
            <w:r w:rsidRPr="003E114A">
              <w:rPr>
                <w:bCs/>
                <w:sz w:val="19"/>
                <w:szCs w:val="19"/>
              </w:rPr>
              <w:t>2 штуки</w:t>
            </w:r>
          </w:p>
        </w:tc>
        <w:tc>
          <w:tcPr>
            <w:tcW w:w="1912" w:type="dxa"/>
            <w:vMerge w:val="restart"/>
            <w:tcBorders>
              <w:top w:val="nil"/>
              <w:left w:val="nil"/>
              <w:right w:val="single" w:sz="4" w:space="0" w:color="auto"/>
            </w:tcBorders>
            <w:vAlign w:val="center"/>
            <w:hideMark/>
          </w:tcPr>
          <w:p w:rsidR="005F0FDF" w:rsidRPr="003E114A" w:rsidRDefault="005F0FDF" w:rsidP="00CE2316">
            <w:pPr>
              <w:jc w:val="center"/>
              <w:rPr>
                <w:b/>
                <w:bCs/>
                <w:sz w:val="19"/>
                <w:szCs w:val="19"/>
              </w:rPr>
            </w:pPr>
            <w:r w:rsidRPr="003E114A">
              <w:rPr>
                <w:b/>
                <w:bCs/>
                <w:sz w:val="19"/>
                <w:szCs w:val="19"/>
              </w:rPr>
              <w:t xml:space="preserve"> </w:t>
            </w:r>
          </w:p>
        </w:tc>
      </w:tr>
      <w:tr w:rsidR="005F0FDF" w:rsidRPr="003E114A" w:rsidTr="005F0FDF">
        <w:trPr>
          <w:trHeight w:val="150"/>
        </w:trPr>
        <w:tc>
          <w:tcPr>
            <w:tcW w:w="1216" w:type="dxa"/>
            <w:tcBorders>
              <w:top w:val="single" w:sz="4" w:space="0" w:color="auto"/>
              <w:left w:val="single" w:sz="4" w:space="0" w:color="auto"/>
              <w:bottom w:val="single" w:sz="4" w:space="0" w:color="auto"/>
              <w:right w:val="single" w:sz="4" w:space="0" w:color="auto"/>
            </w:tcBorders>
            <w:vAlign w:val="center"/>
          </w:tcPr>
          <w:p w:rsidR="005F0FDF" w:rsidRPr="003E114A" w:rsidRDefault="005F0FDF" w:rsidP="00CE2316">
            <w:pPr>
              <w:rPr>
                <w:bCs/>
                <w:sz w:val="19"/>
                <w:szCs w:val="19"/>
              </w:rPr>
            </w:pPr>
          </w:p>
        </w:tc>
        <w:tc>
          <w:tcPr>
            <w:tcW w:w="5603" w:type="dxa"/>
            <w:gridSpan w:val="2"/>
            <w:tcBorders>
              <w:top w:val="single" w:sz="4" w:space="0" w:color="auto"/>
              <w:left w:val="nil"/>
              <w:bottom w:val="single" w:sz="4" w:space="0" w:color="auto"/>
              <w:right w:val="single" w:sz="4" w:space="0" w:color="auto"/>
            </w:tcBorders>
            <w:vAlign w:val="center"/>
          </w:tcPr>
          <w:p w:rsidR="005F0FDF" w:rsidRPr="003E114A" w:rsidRDefault="005F0FDF" w:rsidP="006B7F65">
            <w:pPr>
              <w:ind w:firstLine="0"/>
              <w:jc w:val="left"/>
              <w:rPr>
                <w:sz w:val="19"/>
                <w:szCs w:val="19"/>
              </w:rPr>
            </w:pPr>
            <w:r w:rsidRPr="003E114A">
              <w:rPr>
                <w:sz w:val="19"/>
                <w:szCs w:val="19"/>
              </w:rPr>
              <w:t xml:space="preserve">Комплект поставки </w:t>
            </w:r>
          </w:p>
        </w:tc>
        <w:tc>
          <w:tcPr>
            <w:tcW w:w="1288" w:type="dxa"/>
            <w:gridSpan w:val="2"/>
            <w:vMerge/>
            <w:tcBorders>
              <w:left w:val="single" w:sz="4" w:space="0" w:color="auto"/>
              <w:bottom w:val="single" w:sz="4" w:space="0" w:color="auto"/>
              <w:right w:val="single" w:sz="4" w:space="0" w:color="auto"/>
            </w:tcBorders>
            <w:vAlign w:val="center"/>
          </w:tcPr>
          <w:p w:rsidR="005F0FDF" w:rsidRPr="003E114A" w:rsidRDefault="005F0FDF" w:rsidP="00FD6620">
            <w:pPr>
              <w:ind w:firstLine="0"/>
              <w:rPr>
                <w:bCs/>
                <w:sz w:val="19"/>
                <w:szCs w:val="19"/>
              </w:rPr>
            </w:pPr>
          </w:p>
        </w:tc>
        <w:tc>
          <w:tcPr>
            <w:tcW w:w="1912" w:type="dxa"/>
            <w:vMerge/>
            <w:tcBorders>
              <w:left w:val="nil"/>
              <w:right w:val="single" w:sz="4" w:space="0" w:color="auto"/>
            </w:tcBorders>
            <w:vAlign w:val="center"/>
          </w:tcPr>
          <w:p w:rsidR="005F0FDF" w:rsidRPr="003E114A" w:rsidRDefault="005F0FDF" w:rsidP="00CE2316">
            <w:pPr>
              <w:jc w:val="center"/>
              <w:rPr>
                <w:b/>
                <w:bCs/>
                <w:sz w:val="19"/>
                <w:szCs w:val="19"/>
              </w:rPr>
            </w:pPr>
          </w:p>
        </w:tc>
      </w:tr>
      <w:tr w:rsidR="005F0FDF" w:rsidRPr="003E114A" w:rsidTr="005F0FDF">
        <w:trPr>
          <w:trHeight w:val="255"/>
        </w:trPr>
        <w:tc>
          <w:tcPr>
            <w:tcW w:w="1216" w:type="dxa"/>
            <w:tcBorders>
              <w:top w:val="single" w:sz="4" w:space="0" w:color="auto"/>
              <w:left w:val="single" w:sz="4" w:space="0" w:color="auto"/>
              <w:bottom w:val="single" w:sz="4" w:space="0" w:color="auto"/>
              <w:right w:val="single" w:sz="4" w:space="0" w:color="auto"/>
            </w:tcBorders>
            <w:vAlign w:val="center"/>
          </w:tcPr>
          <w:p w:rsidR="005F0FDF" w:rsidRPr="003E114A" w:rsidRDefault="005F0FDF" w:rsidP="006B7F65">
            <w:pPr>
              <w:ind w:firstLine="0"/>
              <w:rPr>
                <w:bCs/>
                <w:sz w:val="19"/>
                <w:szCs w:val="19"/>
              </w:rPr>
            </w:pPr>
            <w:r w:rsidRPr="003E114A">
              <w:rPr>
                <w:bCs/>
                <w:sz w:val="19"/>
                <w:szCs w:val="19"/>
              </w:rPr>
              <w:t>1.1.</w:t>
            </w:r>
          </w:p>
        </w:tc>
        <w:tc>
          <w:tcPr>
            <w:tcW w:w="5603" w:type="dxa"/>
            <w:gridSpan w:val="2"/>
            <w:tcBorders>
              <w:top w:val="single" w:sz="4" w:space="0" w:color="auto"/>
              <w:left w:val="nil"/>
              <w:bottom w:val="single" w:sz="4" w:space="0" w:color="auto"/>
              <w:right w:val="single" w:sz="4" w:space="0" w:color="auto"/>
            </w:tcBorders>
            <w:vAlign w:val="center"/>
          </w:tcPr>
          <w:p w:rsidR="005F0FDF" w:rsidRPr="003E114A" w:rsidRDefault="005F0FDF" w:rsidP="006B7F65">
            <w:pPr>
              <w:ind w:firstLine="0"/>
              <w:jc w:val="left"/>
              <w:rPr>
                <w:sz w:val="19"/>
                <w:szCs w:val="19"/>
              </w:rPr>
            </w:pPr>
            <w:r w:rsidRPr="003E114A">
              <w:rPr>
                <w:sz w:val="19"/>
                <w:szCs w:val="19"/>
              </w:rPr>
              <w:t>блок измерительный</w:t>
            </w:r>
          </w:p>
        </w:tc>
        <w:tc>
          <w:tcPr>
            <w:tcW w:w="1288" w:type="dxa"/>
            <w:gridSpan w:val="2"/>
            <w:tcBorders>
              <w:top w:val="single" w:sz="4" w:space="0" w:color="auto"/>
              <w:left w:val="single" w:sz="4" w:space="0" w:color="auto"/>
              <w:bottom w:val="single" w:sz="4" w:space="0" w:color="auto"/>
              <w:right w:val="single" w:sz="4" w:space="0" w:color="auto"/>
            </w:tcBorders>
          </w:tcPr>
          <w:p w:rsidR="005F0FDF" w:rsidRPr="003E114A" w:rsidRDefault="005F0FDF" w:rsidP="006B7F65">
            <w:pPr>
              <w:ind w:firstLine="0"/>
              <w:rPr>
                <w:sz w:val="19"/>
                <w:szCs w:val="19"/>
              </w:rPr>
            </w:pPr>
            <w:r w:rsidRPr="003E114A">
              <w:rPr>
                <w:sz w:val="19"/>
                <w:szCs w:val="19"/>
              </w:rPr>
              <w:t>2 штуки</w:t>
            </w:r>
          </w:p>
        </w:tc>
        <w:tc>
          <w:tcPr>
            <w:tcW w:w="1912" w:type="dxa"/>
            <w:vMerge/>
            <w:tcBorders>
              <w:left w:val="nil"/>
              <w:right w:val="single" w:sz="4" w:space="0" w:color="auto"/>
            </w:tcBorders>
            <w:vAlign w:val="center"/>
          </w:tcPr>
          <w:p w:rsidR="005F0FDF" w:rsidRPr="003E114A" w:rsidRDefault="005F0FDF" w:rsidP="00CE2316">
            <w:pPr>
              <w:jc w:val="center"/>
              <w:rPr>
                <w:b/>
                <w:bCs/>
                <w:sz w:val="19"/>
                <w:szCs w:val="19"/>
              </w:rPr>
            </w:pPr>
          </w:p>
        </w:tc>
      </w:tr>
      <w:tr w:rsidR="005F0FDF" w:rsidRPr="003E114A" w:rsidTr="005F0FDF">
        <w:trPr>
          <w:trHeight w:val="1065"/>
        </w:trPr>
        <w:tc>
          <w:tcPr>
            <w:tcW w:w="1216" w:type="dxa"/>
            <w:tcBorders>
              <w:top w:val="single" w:sz="4" w:space="0" w:color="auto"/>
              <w:left w:val="single" w:sz="4" w:space="0" w:color="auto"/>
              <w:bottom w:val="single" w:sz="4" w:space="0" w:color="auto"/>
              <w:right w:val="single" w:sz="4" w:space="0" w:color="auto"/>
            </w:tcBorders>
            <w:vAlign w:val="center"/>
          </w:tcPr>
          <w:p w:rsidR="005F0FDF" w:rsidRPr="003E114A" w:rsidRDefault="005F0FDF" w:rsidP="006B7F65">
            <w:pPr>
              <w:ind w:firstLine="0"/>
              <w:rPr>
                <w:bCs/>
                <w:sz w:val="19"/>
                <w:szCs w:val="19"/>
              </w:rPr>
            </w:pPr>
            <w:r w:rsidRPr="003E114A">
              <w:rPr>
                <w:bCs/>
                <w:sz w:val="19"/>
                <w:szCs w:val="19"/>
              </w:rPr>
              <w:t>1.2.</w:t>
            </w:r>
          </w:p>
        </w:tc>
        <w:tc>
          <w:tcPr>
            <w:tcW w:w="5603" w:type="dxa"/>
            <w:gridSpan w:val="2"/>
            <w:tcBorders>
              <w:top w:val="single" w:sz="4" w:space="0" w:color="auto"/>
              <w:left w:val="nil"/>
              <w:bottom w:val="single" w:sz="4" w:space="0" w:color="auto"/>
              <w:right w:val="single" w:sz="4" w:space="0" w:color="auto"/>
            </w:tcBorders>
            <w:vAlign w:val="center"/>
          </w:tcPr>
          <w:p w:rsidR="005F0FDF" w:rsidRPr="003E114A" w:rsidRDefault="005F0FDF" w:rsidP="006B7F65">
            <w:pPr>
              <w:ind w:firstLine="0"/>
              <w:jc w:val="left"/>
              <w:rPr>
                <w:sz w:val="19"/>
                <w:szCs w:val="19"/>
              </w:rPr>
            </w:pPr>
            <w:r w:rsidRPr="003E114A">
              <w:rPr>
                <w:sz w:val="19"/>
                <w:szCs w:val="19"/>
              </w:rPr>
              <w:t>преобразователь приемный коаксиальный малого уровня мощности ППК</w:t>
            </w:r>
            <w:proofErr w:type="gramStart"/>
            <w:r w:rsidRPr="003E114A">
              <w:rPr>
                <w:sz w:val="19"/>
                <w:szCs w:val="19"/>
              </w:rPr>
              <w:t>1</w:t>
            </w:r>
            <w:proofErr w:type="gramEnd"/>
          </w:p>
        </w:tc>
        <w:tc>
          <w:tcPr>
            <w:tcW w:w="1288" w:type="dxa"/>
            <w:gridSpan w:val="2"/>
            <w:tcBorders>
              <w:top w:val="single" w:sz="4" w:space="0" w:color="auto"/>
              <w:left w:val="single" w:sz="4" w:space="0" w:color="auto"/>
              <w:bottom w:val="single" w:sz="4" w:space="0" w:color="auto"/>
              <w:right w:val="single" w:sz="4" w:space="0" w:color="auto"/>
            </w:tcBorders>
          </w:tcPr>
          <w:p w:rsidR="005F0FDF" w:rsidRPr="003E114A" w:rsidRDefault="005F0FDF" w:rsidP="006B7F65">
            <w:pPr>
              <w:ind w:firstLine="0"/>
              <w:rPr>
                <w:sz w:val="19"/>
                <w:szCs w:val="19"/>
              </w:rPr>
            </w:pPr>
            <w:r w:rsidRPr="003E114A">
              <w:rPr>
                <w:sz w:val="19"/>
                <w:szCs w:val="19"/>
              </w:rPr>
              <w:t>2 штуки</w:t>
            </w:r>
          </w:p>
        </w:tc>
        <w:tc>
          <w:tcPr>
            <w:tcW w:w="1912" w:type="dxa"/>
            <w:vMerge/>
            <w:tcBorders>
              <w:left w:val="nil"/>
              <w:right w:val="single" w:sz="4" w:space="0" w:color="auto"/>
            </w:tcBorders>
            <w:vAlign w:val="center"/>
          </w:tcPr>
          <w:p w:rsidR="005F0FDF" w:rsidRPr="003E114A" w:rsidRDefault="005F0FDF" w:rsidP="00CE2316">
            <w:pPr>
              <w:jc w:val="center"/>
              <w:rPr>
                <w:b/>
                <w:bCs/>
                <w:sz w:val="19"/>
                <w:szCs w:val="19"/>
              </w:rPr>
            </w:pPr>
          </w:p>
        </w:tc>
      </w:tr>
      <w:tr w:rsidR="005F0FDF" w:rsidRPr="003E114A" w:rsidTr="005F0FDF">
        <w:trPr>
          <w:trHeight w:val="240"/>
        </w:trPr>
        <w:tc>
          <w:tcPr>
            <w:tcW w:w="1216" w:type="dxa"/>
            <w:tcBorders>
              <w:top w:val="single" w:sz="4" w:space="0" w:color="auto"/>
              <w:left w:val="single" w:sz="4" w:space="0" w:color="auto"/>
              <w:bottom w:val="single" w:sz="4" w:space="0" w:color="auto"/>
              <w:right w:val="single" w:sz="4" w:space="0" w:color="auto"/>
            </w:tcBorders>
            <w:vAlign w:val="center"/>
          </w:tcPr>
          <w:p w:rsidR="005F0FDF" w:rsidRPr="003E114A" w:rsidRDefault="005F0FDF" w:rsidP="006B7F65">
            <w:pPr>
              <w:ind w:firstLine="0"/>
              <w:rPr>
                <w:bCs/>
                <w:sz w:val="19"/>
                <w:szCs w:val="19"/>
              </w:rPr>
            </w:pPr>
            <w:r w:rsidRPr="003E114A">
              <w:rPr>
                <w:bCs/>
                <w:sz w:val="19"/>
                <w:szCs w:val="19"/>
              </w:rPr>
              <w:t>1.3.</w:t>
            </w:r>
          </w:p>
        </w:tc>
        <w:tc>
          <w:tcPr>
            <w:tcW w:w="5603" w:type="dxa"/>
            <w:gridSpan w:val="2"/>
            <w:tcBorders>
              <w:top w:val="single" w:sz="4" w:space="0" w:color="auto"/>
              <w:left w:val="nil"/>
              <w:bottom w:val="single" w:sz="4" w:space="0" w:color="auto"/>
              <w:right w:val="single" w:sz="4" w:space="0" w:color="auto"/>
            </w:tcBorders>
            <w:vAlign w:val="center"/>
          </w:tcPr>
          <w:p w:rsidR="005F0FDF" w:rsidRPr="003E114A" w:rsidRDefault="005F0FDF" w:rsidP="006B7F65">
            <w:pPr>
              <w:ind w:firstLine="0"/>
              <w:jc w:val="left"/>
              <w:rPr>
                <w:sz w:val="19"/>
                <w:szCs w:val="19"/>
                <w:lang w:val="en-US"/>
              </w:rPr>
            </w:pPr>
            <w:r w:rsidRPr="003E114A">
              <w:rPr>
                <w:sz w:val="19"/>
                <w:szCs w:val="19"/>
              </w:rPr>
              <w:t>программное обеспечение ваттметра</w:t>
            </w:r>
            <w:r w:rsidR="003E114A">
              <w:rPr>
                <w:sz w:val="19"/>
                <w:szCs w:val="19"/>
                <w:lang w:val="en-US"/>
              </w:rPr>
              <w:t>*</w:t>
            </w:r>
          </w:p>
        </w:tc>
        <w:tc>
          <w:tcPr>
            <w:tcW w:w="1288" w:type="dxa"/>
            <w:gridSpan w:val="2"/>
            <w:tcBorders>
              <w:top w:val="single" w:sz="4" w:space="0" w:color="auto"/>
              <w:left w:val="single" w:sz="4" w:space="0" w:color="auto"/>
              <w:bottom w:val="single" w:sz="4" w:space="0" w:color="auto"/>
              <w:right w:val="single" w:sz="4" w:space="0" w:color="auto"/>
            </w:tcBorders>
          </w:tcPr>
          <w:p w:rsidR="005F0FDF" w:rsidRPr="003E114A" w:rsidRDefault="005F0FDF" w:rsidP="006B7F65">
            <w:pPr>
              <w:ind w:firstLine="0"/>
              <w:rPr>
                <w:sz w:val="19"/>
                <w:szCs w:val="19"/>
              </w:rPr>
            </w:pPr>
            <w:r w:rsidRPr="003E114A">
              <w:rPr>
                <w:sz w:val="19"/>
                <w:szCs w:val="19"/>
              </w:rPr>
              <w:t>2 штуки</w:t>
            </w:r>
          </w:p>
        </w:tc>
        <w:tc>
          <w:tcPr>
            <w:tcW w:w="1912" w:type="dxa"/>
            <w:vMerge/>
            <w:tcBorders>
              <w:left w:val="nil"/>
              <w:right w:val="single" w:sz="4" w:space="0" w:color="auto"/>
            </w:tcBorders>
            <w:vAlign w:val="center"/>
          </w:tcPr>
          <w:p w:rsidR="005F0FDF" w:rsidRPr="003E114A" w:rsidRDefault="005F0FDF" w:rsidP="00CE2316">
            <w:pPr>
              <w:jc w:val="center"/>
              <w:rPr>
                <w:b/>
                <w:bCs/>
                <w:sz w:val="19"/>
                <w:szCs w:val="19"/>
              </w:rPr>
            </w:pPr>
          </w:p>
        </w:tc>
      </w:tr>
      <w:tr w:rsidR="005F0FDF" w:rsidRPr="003E114A" w:rsidTr="005F0FDF">
        <w:trPr>
          <w:trHeight w:val="210"/>
        </w:trPr>
        <w:tc>
          <w:tcPr>
            <w:tcW w:w="1216" w:type="dxa"/>
            <w:tcBorders>
              <w:top w:val="single" w:sz="4" w:space="0" w:color="auto"/>
              <w:left w:val="single" w:sz="4" w:space="0" w:color="auto"/>
              <w:bottom w:val="single" w:sz="4" w:space="0" w:color="auto"/>
              <w:right w:val="single" w:sz="4" w:space="0" w:color="auto"/>
            </w:tcBorders>
            <w:vAlign w:val="center"/>
          </w:tcPr>
          <w:p w:rsidR="005F0FDF" w:rsidRPr="003E114A" w:rsidRDefault="005F0FDF" w:rsidP="006B7F65">
            <w:pPr>
              <w:ind w:firstLine="0"/>
              <w:rPr>
                <w:bCs/>
                <w:sz w:val="19"/>
                <w:szCs w:val="19"/>
              </w:rPr>
            </w:pPr>
            <w:r w:rsidRPr="003E114A">
              <w:rPr>
                <w:bCs/>
                <w:sz w:val="19"/>
                <w:szCs w:val="19"/>
              </w:rPr>
              <w:t>1.4.</w:t>
            </w:r>
          </w:p>
        </w:tc>
        <w:tc>
          <w:tcPr>
            <w:tcW w:w="5603" w:type="dxa"/>
            <w:gridSpan w:val="2"/>
            <w:tcBorders>
              <w:top w:val="single" w:sz="4" w:space="0" w:color="auto"/>
              <w:left w:val="nil"/>
              <w:bottom w:val="single" w:sz="4" w:space="0" w:color="auto"/>
              <w:right w:val="single" w:sz="4" w:space="0" w:color="auto"/>
            </w:tcBorders>
            <w:vAlign w:val="center"/>
          </w:tcPr>
          <w:p w:rsidR="005F0FDF" w:rsidRPr="003E114A" w:rsidRDefault="005F0FDF" w:rsidP="006B7F65">
            <w:pPr>
              <w:ind w:firstLine="0"/>
              <w:jc w:val="left"/>
              <w:rPr>
                <w:sz w:val="19"/>
                <w:szCs w:val="19"/>
              </w:rPr>
            </w:pPr>
            <w:r w:rsidRPr="003E114A">
              <w:rPr>
                <w:sz w:val="19"/>
                <w:szCs w:val="19"/>
              </w:rPr>
              <w:t>одиночный комплект ЗИП</w:t>
            </w:r>
          </w:p>
        </w:tc>
        <w:tc>
          <w:tcPr>
            <w:tcW w:w="1288" w:type="dxa"/>
            <w:gridSpan w:val="2"/>
            <w:tcBorders>
              <w:top w:val="single" w:sz="4" w:space="0" w:color="auto"/>
              <w:left w:val="single" w:sz="4" w:space="0" w:color="auto"/>
              <w:bottom w:val="single" w:sz="4" w:space="0" w:color="auto"/>
              <w:right w:val="single" w:sz="4" w:space="0" w:color="auto"/>
            </w:tcBorders>
          </w:tcPr>
          <w:p w:rsidR="005F0FDF" w:rsidRPr="003E114A" w:rsidRDefault="005F0FDF" w:rsidP="006B7F65">
            <w:pPr>
              <w:ind w:firstLine="0"/>
              <w:rPr>
                <w:sz w:val="19"/>
                <w:szCs w:val="19"/>
              </w:rPr>
            </w:pPr>
            <w:r w:rsidRPr="003E114A">
              <w:rPr>
                <w:sz w:val="19"/>
                <w:szCs w:val="19"/>
              </w:rPr>
              <w:t>2 штуки</w:t>
            </w:r>
          </w:p>
        </w:tc>
        <w:tc>
          <w:tcPr>
            <w:tcW w:w="1912" w:type="dxa"/>
            <w:vMerge/>
            <w:tcBorders>
              <w:left w:val="nil"/>
              <w:right w:val="single" w:sz="4" w:space="0" w:color="auto"/>
            </w:tcBorders>
            <w:vAlign w:val="center"/>
          </w:tcPr>
          <w:p w:rsidR="005F0FDF" w:rsidRPr="003E114A" w:rsidRDefault="005F0FDF" w:rsidP="00CE2316">
            <w:pPr>
              <w:jc w:val="center"/>
              <w:rPr>
                <w:b/>
                <w:bCs/>
                <w:sz w:val="19"/>
                <w:szCs w:val="19"/>
              </w:rPr>
            </w:pPr>
          </w:p>
        </w:tc>
      </w:tr>
      <w:tr w:rsidR="005F0FDF" w:rsidRPr="003E114A" w:rsidTr="005F0FDF">
        <w:trPr>
          <w:trHeight w:val="210"/>
        </w:trPr>
        <w:tc>
          <w:tcPr>
            <w:tcW w:w="1216" w:type="dxa"/>
            <w:tcBorders>
              <w:top w:val="single" w:sz="4" w:space="0" w:color="auto"/>
              <w:left w:val="single" w:sz="4" w:space="0" w:color="auto"/>
              <w:bottom w:val="single" w:sz="4" w:space="0" w:color="auto"/>
              <w:right w:val="single" w:sz="4" w:space="0" w:color="auto"/>
            </w:tcBorders>
            <w:vAlign w:val="center"/>
          </w:tcPr>
          <w:p w:rsidR="005F0FDF" w:rsidRPr="003E114A" w:rsidRDefault="005F0FDF" w:rsidP="006B7F65">
            <w:pPr>
              <w:ind w:firstLine="0"/>
              <w:rPr>
                <w:bCs/>
                <w:sz w:val="19"/>
                <w:szCs w:val="19"/>
              </w:rPr>
            </w:pPr>
            <w:r w:rsidRPr="003E114A">
              <w:rPr>
                <w:bCs/>
                <w:sz w:val="19"/>
                <w:szCs w:val="19"/>
              </w:rPr>
              <w:t>1.5.</w:t>
            </w:r>
          </w:p>
        </w:tc>
        <w:tc>
          <w:tcPr>
            <w:tcW w:w="5603" w:type="dxa"/>
            <w:gridSpan w:val="2"/>
            <w:tcBorders>
              <w:top w:val="single" w:sz="4" w:space="0" w:color="auto"/>
              <w:left w:val="nil"/>
              <w:bottom w:val="single" w:sz="4" w:space="0" w:color="auto"/>
              <w:right w:val="single" w:sz="4" w:space="0" w:color="auto"/>
            </w:tcBorders>
            <w:vAlign w:val="center"/>
          </w:tcPr>
          <w:p w:rsidR="005F0FDF" w:rsidRPr="003E114A" w:rsidRDefault="005F0FDF" w:rsidP="006B7F65">
            <w:pPr>
              <w:ind w:firstLine="0"/>
              <w:jc w:val="left"/>
              <w:rPr>
                <w:sz w:val="19"/>
                <w:szCs w:val="19"/>
              </w:rPr>
            </w:pPr>
            <w:r w:rsidRPr="003E114A">
              <w:rPr>
                <w:sz w:val="19"/>
                <w:szCs w:val="19"/>
              </w:rPr>
              <w:t>кабель сетевой</w:t>
            </w:r>
          </w:p>
        </w:tc>
        <w:tc>
          <w:tcPr>
            <w:tcW w:w="1288" w:type="dxa"/>
            <w:gridSpan w:val="2"/>
            <w:tcBorders>
              <w:top w:val="single" w:sz="4" w:space="0" w:color="auto"/>
              <w:left w:val="single" w:sz="4" w:space="0" w:color="auto"/>
              <w:bottom w:val="single" w:sz="4" w:space="0" w:color="auto"/>
              <w:right w:val="single" w:sz="4" w:space="0" w:color="auto"/>
            </w:tcBorders>
          </w:tcPr>
          <w:p w:rsidR="005F0FDF" w:rsidRPr="003E114A" w:rsidRDefault="005F0FDF" w:rsidP="006B7F65">
            <w:pPr>
              <w:ind w:firstLine="0"/>
              <w:rPr>
                <w:sz w:val="19"/>
                <w:szCs w:val="19"/>
              </w:rPr>
            </w:pPr>
            <w:r w:rsidRPr="003E114A">
              <w:rPr>
                <w:sz w:val="19"/>
                <w:szCs w:val="19"/>
              </w:rPr>
              <w:t>2 штуки</w:t>
            </w:r>
          </w:p>
        </w:tc>
        <w:tc>
          <w:tcPr>
            <w:tcW w:w="1912" w:type="dxa"/>
            <w:vMerge/>
            <w:tcBorders>
              <w:left w:val="nil"/>
              <w:right w:val="single" w:sz="4" w:space="0" w:color="auto"/>
            </w:tcBorders>
            <w:vAlign w:val="center"/>
          </w:tcPr>
          <w:p w:rsidR="005F0FDF" w:rsidRPr="003E114A" w:rsidRDefault="005F0FDF" w:rsidP="00CE2316">
            <w:pPr>
              <w:jc w:val="center"/>
              <w:rPr>
                <w:b/>
                <w:bCs/>
                <w:sz w:val="19"/>
                <w:szCs w:val="19"/>
              </w:rPr>
            </w:pPr>
          </w:p>
        </w:tc>
      </w:tr>
      <w:tr w:rsidR="005F0FDF" w:rsidRPr="003E114A" w:rsidTr="005F0FDF">
        <w:trPr>
          <w:trHeight w:val="177"/>
        </w:trPr>
        <w:tc>
          <w:tcPr>
            <w:tcW w:w="1216" w:type="dxa"/>
            <w:tcBorders>
              <w:top w:val="single" w:sz="4" w:space="0" w:color="auto"/>
              <w:left w:val="single" w:sz="4" w:space="0" w:color="auto"/>
              <w:bottom w:val="single" w:sz="4" w:space="0" w:color="auto"/>
              <w:right w:val="single" w:sz="4" w:space="0" w:color="auto"/>
            </w:tcBorders>
            <w:vAlign w:val="center"/>
          </w:tcPr>
          <w:p w:rsidR="005F0FDF" w:rsidRPr="003E114A" w:rsidRDefault="005F0FDF" w:rsidP="005F0FDF">
            <w:pPr>
              <w:ind w:firstLine="0"/>
              <w:rPr>
                <w:bCs/>
                <w:sz w:val="19"/>
                <w:szCs w:val="19"/>
              </w:rPr>
            </w:pPr>
            <w:r w:rsidRPr="003E114A">
              <w:rPr>
                <w:bCs/>
                <w:sz w:val="19"/>
                <w:szCs w:val="19"/>
              </w:rPr>
              <w:t>1.6.</w:t>
            </w:r>
          </w:p>
        </w:tc>
        <w:tc>
          <w:tcPr>
            <w:tcW w:w="5603" w:type="dxa"/>
            <w:gridSpan w:val="2"/>
            <w:tcBorders>
              <w:top w:val="single" w:sz="4" w:space="0" w:color="auto"/>
              <w:left w:val="nil"/>
              <w:bottom w:val="single" w:sz="4" w:space="0" w:color="auto"/>
              <w:right w:val="single" w:sz="4" w:space="0" w:color="auto"/>
            </w:tcBorders>
            <w:vAlign w:val="center"/>
          </w:tcPr>
          <w:p w:rsidR="005F0FDF" w:rsidRPr="003E114A" w:rsidRDefault="005F0FDF" w:rsidP="005F0FDF">
            <w:pPr>
              <w:ind w:firstLine="0"/>
              <w:jc w:val="left"/>
              <w:rPr>
                <w:sz w:val="19"/>
                <w:szCs w:val="19"/>
              </w:rPr>
            </w:pPr>
            <w:r w:rsidRPr="003E114A">
              <w:rPr>
                <w:sz w:val="19"/>
                <w:szCs w:val="19"/>
              </w:rPr>
              <w:t>руководство по эксплуатации, паспорт БИ, паспорт ППК</w:t>
            </w:r>
            <w:proofErr w:type="gramStart"/>
            <w:r w:rsidRPr="003E114A">
              <w:rPr>
                <w:sz w:val="19"/>
                <w:szCs w:val="19"/>
              </w:rPr>
              <w:t>1</w:t>
            </w:r>
            <w:proofErr w:type="gramEnd"/>
            <w:r w:rsidRPr="003E114A">
              <w:rPr>
                <w:sz w:val="19"/>
                <w:szCs w:val="19"/>
              </w:rPr>
              <w:t xml:space="preserve">, формуляр ваттметра, ящик </w:t>
            </w:r>
            <w:proofErr w:type="spellStart"/>
            <w:r w:rsidRPr="003E114A">
              <w:rPr>
                <w:sz w:val="19"/>
                <w:szCs w:val="19"/>
              </w:rPr>
              <w:t>укладочно</w:t>
            </w:r>
            <w:proofErr w:type="spellEnd"/>
            <w:r w:rsidRPr="003E114A">
              <w:rPr>
                <w:sz w:val="19"/>
                <w:szCs w:val="19"/>
              </w:rPr>
              <w:t xml:space="preserve">-транспортный (футляр), методика поверки на русском языке на </w:t>
            </w:r>
            <w:r w:rsidRPr="003E114A">
              <w:rPr>
                <w:sz w:val="19"/>
                <w:szCs w:val="19"/>
                <w:lang w:val="en-US"/>
              </w:rPr>
              <w:t>CD</w:t>
            </w:r>
            <w:r w:rsidRPr="003E114A">
              <w:rPr>
                <w:sz w:val="19"/>
                <w:szCs w:val="19"/>
              </w:rPr>
              <w:t xml:space="preserve">-диске и в бумажном варианте, копия сертификата о внесении в </w:t>
            </w:r>
            <w:proofErr w:type="spellStart"/>
            <w:r w:rsidRPr="003E114A">
              <w:rPr>
                <w:sz w:val="19"/>
                <w:szCs w:val="19"/>
              </w:rPr>
              <w:t>госреестр</w:t>
            </w:r>
            <w:proofErr w:type="spellEnd"/>
            <w:r w:rsidRPr="003E114A">
              <w:rPr>
                <w:sz w:val="19"/>
                <w:szCs w:val="19"/>
              </w:rPr>
              <w:t>, свидетельство о поверке</w:t>
            </w:r>
          </w:p>
        </w:tc>
        <w:tc>
          <w:tcPr>
            <w:tcW w:w="1288" w:type="dxa"/>
            <w:gridSpan w:val="2"/>
            <w:tcBorders>
              <w:top w:val="single" w:sz="4" w:space="0" w:color="auto"/>
              <w:left w:val="single" w:sz="4" w:space="0" w:color="auto"/>
              <w:bottom w:val="single" w:sz="4" w:space="0" w:color="auto"/>
              <w:right w:val="single" w:sz="4" w:space="0" w:color="auto"/>
            </w:tcBorders>
          </w:tcPr>
          <w:p w:rsidR="005F0FDF" w:rsidRPr="003E114A" w:rsidRDefault="005F0FDF" w:rsidP="005F0FDF">
            <w:pPr>
              <w:ind w:firstLine="0"/>
              <w:rPr>
                <w:sz w:val="19"/>
                <w:szCs w:val="19"/>
              </w:rPr>
            </w:pPr>
            <w:r w:rsidRPr="003E114A">
              <w:rPr>
                <w:sz w:val="19"/>
                <w:szCs w:val="19"/>
              </w:rPr>
              <w:t>2 комплекта</w:t>
            </w:r>
          </w:p>
        </w:tc>
        <w:tc>
          <w:tcPr>
            <w:tcW w:w="1912" w:type="dxa"/>
            <w:vMerge/>
            <w:tcBorders>
              <w:left w:val="nil"/>
              <w:right w:val="single" w:sz="4" w:space="0" w:color="auto"/>
            </w:tcBorders>
            <w:vAlign w:val="center"/>
          </w:tcPr>
          <w:p w:rsidR="005F0FDF" w:rsidRPr="003E114A" w:rsidRDefault="005F0FDF" w:rsidP="00CE2316">
            <w:pPr>
              <w:jc w:val="center"/>
              <w:rPr>
                <w:b/>
                <w:bCs/>
                <w:sz w:val="19"/>
                <w:szCs w:val="19"/>
              </w:rPr>
            </w:pPr>
          </w:p>
        </w:tc>
      </w:tr>
      <w:tr w:rsidR="005F0FDF" w:rsidRPr="003E114A" w:rsidTr="005F0FDF">
        <w:trPr>
          <w:trHeight w:val="630"/>
        </w:trPr>
        <w:tc>
          <w:tcPr>
            <w:tcW w:w="1216" w:type="dxa"/>
            <w:tcBorders>
              <w:top w:val="single" w:sz="4" w:space="0" w:color="auto"/>
              <w:left w:val="single" w:sz="4" w:space="0" w:color="auto"/>
              <w:bottom w:val="single" w:sz="4" w:space="0" w:color="auto"/>
              <w:right w:val="single" w:sz="4" w:space="0" w:color="auto"/>
            </w:tcBorders>
            <w:vAlign w:val="center"/>
          </w:tcPr>
          <w:p w:rsidR="005F0FDF" w:rsidRPr="003E114A" w:rsidRDefault="005F0FDF" w:rsidP="006B7F65">
            <w:pPr>
              <w:ind w:firstLine="0"/>
              <w:rPr>
                <w:bCs/>
                <w:sz w:val="19"/>
                <w:szCs w:val="19"/>
              </w:rPr>
            </w:pPr>
            <w:r w:rsidRPr="003E114A">
              <w:rPr>
                <w:bCs/>
                <w:sz w:val="19"/>
                <w:szCs w:val="19"/>
              </w:rPr>
              <w:t>2</w:t>
            </w:r>
          </w:p>
        </w:tc>
        <w:tc>
          <w:tcPr>
            <w:tcW w:w="5603" w:type="dxa"/>
            <w:gridSpan w:val="2"/>
            <w:tcBorders>
              <w:top w:val="single" w:sz="4" w:space="0" w:color="auto"/>
              <w:left w:val="nil"/>
              <w:bottom w:val="single" w:sz="4" w:space="0" w:color="auto"/>
              <w:right w:val="single" w:sz="4" w:space="0" w:color="auto"/>
            </w:tcBorders>
            <w:vAlign w:val="center"/>
          </w:tcPr>
          <w:p w:rsidR="005F0FDF" w:rsidRPr="003E114A" w:rsidRDefault="005F0FDF" w:rsidP="00957B93">
            <w:pPr>
              <w:ind w:firstLine="0"/>
              <w:jc w:val="left"/>
              <w:rPr>
                <w:sz w:val="19"/>
                <w:szCs w:val="19"/>
              </w:rPr>
            </w:pPr>
            <w:r w:rsidRPr="003E114A">
              <w:rPr>
                <w:sz w:val="19"/>
                <w:szCs w:val="19"/>
              </w:rPr>
              <w:t xml:space="preserve">Ваттметр поглощаемой мощности </w:t>
            </w:r>
            <w:r w:rsidRPr="003E114A">
              <w:rPr>
                <w:rFonts w:eastAsiaTheme="minorHAnsi"/>
                <w:sz w:val="19"/>
                <w:szCs w:val="19"/>
                <w:lang w:eastAsia="en-US"/>
              </w:rPr>
              <w:t>(модель __________)</w:t>
            </w:r>
            <w:r w:rsidR="00957B93" w:rsidRPr="00957B93">
              <w:rPr>
                <w:sz w:val="19"/>
                <w:szCs w:val="19"/>
              </w:rPr>
              <w:t xml:space="preserve"> с ППК- </w:t>
            </w:r>
            <w:r w:rsidR="00957B93">
              <w:rPr>
                <w:sz w:val="19"/>
                <w:szCs w:val="19"/>
              </w:rPr>
              <w:t>2</w:t>
            </w:r>
          </w:p>
        </w:tc>
        <w:tc>
          <w:tcPr>
            <w:tcW w:w="1288" w:type="dxa"/>
            <w:gridSpan w:val="2"/>
            <w:vMerge w:val="restart"/>
            <w:tcBorders>
              <w:top w:val="single" w:sz="4" w:space="0" w:color="auto"/>
              <w:left w:val="single" w:sz="4" w:space="0" w:color="auto"/>
              <w:right w:val="single" w:sz="4" w:space="0" w:color="auto"/>
            </w:tcBorders>
            <w:vAlign w:val="center"/>
          </w:tcPr>
          <w:p w:rsidR="005F0FDF" w:rsidRPr="003E114A" w:rsidRDefault="005F0FDF" w:rsidP="006B7F65">
            <w:pPr>
              <w:ind w:firstLine="0"/>
              <w:rPr>
                <w:bCs/>
                <w:sz w:val="19"/>
                <w:szCs w:val="19"/>
              </w:rPr>
            </w:pPr>
            <w:r w:rsidRPr="003E114A">
              <w:rPr>
                <w:bCs/>
                <w:sz w:val="19"/>
                <w:szCs w:val="19"/>
              </w:rPr>
              <w:t>1 штука</w:t>
            </w:r>
          </w:p>
        </w:tc>
        <w:tc>
          <w:tcPr>
            <w:tcW w:w="1912" w:type="dxa"/>
            <w:vMerge/>
            <w:tcBorders>
              <w:left w:val="nil"/>
              <w:right w:val="single" w:sz="4" w:space="0" w:color="auto"/>
            </w:tcBorders>
            <w:vAlign w:val="center"/>
          </w:tcPr>
          <w:p w:rsidR="005F0FDF" w:rsidRPr="003E114A" w:rsidRDefault="005F0FDF" w:rsidP="00CE2316">
            <w:pPr>
              <w:jc w:val="center"/>
              <w:rPr>
                <w:b/>
                <w:bCs/>
                <w:sz w:val="19"/>
                <w:szCs w:val="19"/>
              </w:rPr>
            </w:pPr>
          </w:p>
        </w:tc>
      </w:tr>
      <w:tr w:rsidR="005F0FDF" w:rsidRPr="003E114A" w:rsidTr="005F0FDF">
        <w:trPr>
          <w:trHeight w:val="361"/>
        </w:trPr>
        <w:tc>
          <w:tcPr>
            <w:tcW w:w="1216" w:type="dxa"/>
            <w:tcBorders>
              <w:top w:val="single" w:sz="4" w:space="0" w:color="auto"/>
              <w:left w:val="single" w:sz="4" w:space="0" w:color="auto"/>
              <w:bottom w:val="single" w:sz="4" w:space="0" w:color="auto"/>
              <w:right w:val="single" w:sz="4" w:space="0" w:color="auto"/>
            </w:tcBorders>
            <w:vAlign w:val="center"/>
          </w:tcPr>
          <w:p w:rsidR="005F0FDF" w:rsidRPr="003E114A" w:rsidRDefault="005F0FDF" w:rsidP="006B7F65">
            <w:pPr>
              <w:rPr>
                <w:bCs/>
                <w:sz w:val="19"/>
                <w:szCs w:val="19"/>
              </w:rPr>
            </w:pPr>
          </w:p>
        </w:tc>
        <w:tc>
          <w:tcPr>
            <w:tcW w:w="5603" w:type="dxa"/>
            <w:gridSpan w:val="2"/>
            <w:tcBorders>
              <w:top w:val="single" w:sz="4" w:space="0" w:color="auto"/>
              <w:left w:val="nil"/>
              <w:bottom w:val="single" w:sz="4" w:space="0" w:color="auto"/>
              <w:right w:val="single" w:sz="4" w:space="0" w:color="auto"/>
            </w:tcBorders>
            <w:vAlign w:val="center"/>
          </w:tcPr>
          <w:p w:rsidR="005F0FDF" w:rsidRPr="003E114A" w:rsidRDefault="005F0FDF" w:rsidP="006B7F65">
            <w:pPr>
              <w:ind w:firstLine="0"/>
              <w:jc w:val="left"/>
              <w:rPr>
                <w:sz w:val="19"/>
                <w:szCs w:val="19"/>
              </w:rPr>
            </w:pPr>
            <w:r w:rsidRPr="003E114A">
              <w:rPr>
                <w:sz w:val="19"/>
                <w:szCs w:val="19"/>
              </w:rPr>
              <w:t>Комплект поставки</w:t>
            </w:r>
          </w:p>
        </w:tc>
        <w:tc>
          <w:tcPr>
            <w:tcW w:w="1288" w:type="dxa"/>
            <w:gridSpan w:val="2"/>
            <w:vMerge/>
            <w:tcBorders>
              <w:left w:val="single" w:sz="4" w:space="0" w:color="auto"/>
              <w:bottom w:val="single" w:sz="4" w:space="0" w:color="auto"/>
              <w:right w:val="single" w:sz="4" w:space="0" w:color="auto"/>
            </w:tcBorders>
            <w:vAlign w:val="center"/>
          </w:tcPr>
          <w:p w:rsidR="005F0FDF" w:rsidRPr="003E114A" w:rsidRDefault="005F0FDF" w:rsidP="006B7F65">
            <w:pPr>
              <w:rPr>
                <w:bCs/>
                <w:sz w:val="19"/>
                <w:szCs w:val="19"/>
              </w:rPr>
            </w:pPr>
          </w:p>
        </w:tc>
        <w:tc>
          <w:tcPr>
            <w:tcW w:w="1912" w:type="dxa"/>
            <w:vMerge/>
            <w:tcBorders>
              <w:left w:val="nil"/>
              <w:right w:val="single" w:sz="4" w:space="0" w:color="auto"/>
            </w:tcBorders>
            <w:vAlign w:val="center"/>
          </w:tcPr>
          <w:p w:rsidR="005F0FDF" w:rsidRPr="003E114A" w:rsidRDefault="005F0FDF" w:rsidP="00CE2316">
            <w:pPr>
              <w:jc w:val="center"/>
              <w:rPr>
                <w:b/>
                <w:bCs/>
                <w:sz w:val="19"/>
                <w:szCs w:val="19"/>
              </w:rPr>
            </w:pPr>
          </w:p>
        </w:tc>
      </w:tr>
      <w:tr w:rsidR="005F0FDF" w:rsidRPr="003E114A" w:rsidTr="003E114A">
        <w:trPr>
          <w:trHeight w:val="440"/>
        </w:trPr>
        <w:tc>
          <w:tcPr>
            <w:tcW w:w="1216" w:type="dxa"/>
            <w:tcBorders>
              <w:top w:val="single" w:sz="4" w:space="0" w:color="auto"/>
              <w:left w:val="single" w:sz="4" w:space="0" w:color="auto"/>
              <w:bottom w:val="single" w:sz="4" w:space="0" w:color="auto"/>
              <w:right w:val="single" w:sz="4" w:space="0" w:color="auto"/>
            </w:tcBorders>
            <w:vAlign w:val="center"/>
          </w:tcPr>
          <w:p w:rsidR="005F0FDF" w:rsidRPr="003E114A" w:rsidRDefault="005F0FDF" w:rsidP="006B7F65">
            <w:pPr>
              <w:ind w:firstLine="0"/>
              <w:rPr>
                <w:bCs/>
                <w:sz w:val="19"/>
                <w:szCs w:val="19"/>
              </w:rPr>
            </w:pPr>
            <w:r w:rsidRPr="003E114A">
              <w:rPr>
                <w:bCs/>
                <w:sz w:val="19"/>
                <w:szCs w:val="19"/>
              </w:rPr>
              <w:t>2.1</w:t>
            </w:r>
          </w:p>
        </w:tc>
        <w:tc>
          <w:tcPr>
            <w:tcW w:w="5603" w:type="dxa"/>
            <w:gridSpan w:val="2"/>
            <w:tcBorders>
              <w:top w:val="single" w:sz="4" w:space="0" w:color="auto"/>
              <w:left w:val="nil"/>
              <w:bottom w:val="single" w:sz="4" w:space="0" w:color="auto"/>
              <w:right w:val="single" w:sz="4" w:space="0" w:color="auto"/>
            </w:tcBorders>
            <w:vAlign w:val="center"/>
          </w:tcPr>
          <w:p w:rsidR="005F0FDF" w:rsidRPr="003E114A" w:rsidRDefault="005F0FDF" w:rsidP="0002272D">
            <w:pPr>
              <w:ind w:firstLine="0"/>
              <w:jc w:val="left"/>
              <w:rPr>
                <w:sz w:val="19"/>
                <w:szCs w:val="19"/>
              </w:rPr>
            </w:pPr>
            <w:r w:rsidRPr="003E114A">
              <w:rPr>
                <w:sz w:val="19"/>
                <w:szCs w:val="19"/>
              </w:rPr>
              <w:t>блок измерительный</w:t>
            </w:r>
          </w:p>
        </w:tc>
        <w:tc>
          <w:tcPr>
            <w:tcW w:w="1288" w:type="dxa"/>
            <w:gridSpan w:val="2"/>
            <w:tcBorders>
              <w:top w:val="single" w:sz="4" w:space="0" w:color="auto"/>
              <w:left w:val="single" w:sz="4" w:space="0" w:color="auto"/>
              <w:bottom w:val="single" w:sz="4" w:space="0" w:color="auto"/>
              <w:right w:val="single" w:sz="4" w:space="0" w:color="auto"/>
            </w:tcBorders>
          </w:tcPr>
          <w:p w:rsidR="005F0FDF" w:rsidRPr="003E114A" w:rsidRDefault="005F0FDF" w:rsidP="00565051">
            <w:pPr>
              <w:ind w:firstLine="0"/>
              <w:rPr>
                <w:sz w:val="19"/>
                <w:szCs w:val="19"/>
              </w:rPr>
            </w:pPr>
            <w:r w:rsidRPr="003E114A">
              <w:rPr>
                <w:bCs/>
                <w:sz w:val="19"/>
                <w:szCs w:val="19"/>
              </w:rPr>
              <w:t>1 штука</w:t>
            </w:r>
          </w:p>
        </w:tc>
        <w:tc>
          <w:tcPr>
            <w:tcW w:w="1912" w:type="dxa"/>
            <w:vMerge/>
            <w:tcBorders>
              <w:left w:val="nil"/>
              <w:right w:val="single" w:sz="4" w:space="0" w:color="auto"/>
            </w:tcBorders>
            <w:vAlign w:val="center"/>
          </w:tcPr>
          <w:p w:rsidR="005F0FDF" w:rsidRPr="003E114A" w:rsidRDefault="005F0FDF" w:rsidP="00CE2316">
            <w:pPr>
              <w:jc w:val="center"/>
              <w:rPr>
                <w:b/>
                <w:bCs/>
                <w:sz w:val="19"/>
                <w:szCs w:val="19"/>
              </w:rPr>
            </w:pPr>
          </w:p>
        </w:tc>
      </w:tr>
      <w:tr w:rsidR="005F0FDF" w:rsidRPr="003E114A" w:rsidTr="005F0FDF">
        <w:trPr>
          <w:trHeight w:val="240"/>
        </w:trPr>
        <w:tc>
          <w:tcPr>
            <w:tcW w:w="1216" w:type="dxa"/>
            <w:tcBorders>
              <w:top w:val="single" w:sz="4" w:space="0" w:color="auto"/>
              <w:left w:val="single" w:sz="4" w:space="0" w:color="auto"/>
              <w:bottom w:val="single" w:sz="4" w:space="0" w:color="auto"/>
              <w:right w:val="single" w:sz="4" w:space="0" w:color="auto"/>
            </w:tcBorders>
            <w:vAlign w:val="center"/>
          </w:tcPr>
          <w:p w:rsidR="005F0FDF" w:rsidRPr="003E114A" w:rsidRDefault="005F0FDF" w:rsidP="00565051">
            <w:pPr>
              <w:ind w:firstLine="0"/>
              <w:rPr>
                <w:bCs/>
                <w:sz w:val="19"/>
                <w:szCs w:val="19"/>
              </w:rPr>
            </w:pPr>
            <w:r w:rsidRPr="003E114A">
              <w:rPr>
                <w:bCs/>
                <w:sz w:val="19"/>
                <w:szCs w:val="19"/>
              </w:rPr>
              <w:t>2.2</w:t>
            </w:r>
          </w:p>
        </w:tc>
        <w:tc>
          <w:tcPr>
            <w:tcW w:w="5603" w:type="dxa"/>
            <w:gridSpan w:val="2"/>
            <w:tcBorders>
              <w:top w:val="single" w:sz="4" w:space="0" w:color="auto"/>
              <w:left w:val="nil"/>
              <w:bottom w:val="single" w:sz="4" w:space="0" w:color="auto"/>
              <w:right w:val="single" w:sz="4" w:space="0" w:color="auto"/>
            </w:tcBorders>
            <w:vAlign w:val="center"/>
          </w:tcPr>
          <w:p w:rsidR="005F0FDF" w:rsidRPr="003E114A" w:rsidRDefault="005F0FDF" w:rsidP="00565051">
            <w:pPr>
              <w:ind w:firstLine="0"/>
              <w:jc w:val="left"/>
              <w:rPr>
                <w:sz w:val="19"/>
                <w:szCs w:val="19"/>
              </w:rPr>
            </w:pPr>
            <w:r w:rsidRPr="003E114A">
              <w:rPr>
                <w:sz w:val="19"/>
                <w:szCs w:val="19"/>
              </w:rPr>
              <w:t>преобразователь приемный коаксиальный среднего уровня мощности ППК</w:t>
            </w:r>
            <w:proofErr w:type="gramStart"/>
            <w:r w:rsidRPr="003E114A">
              <w:rPr>
                <w:sz w:val="19"/>
                <w:szCs w:val="19"/>
              </w:rPr>
              <w:t>2</w:t>
            </w:r>
            <w:proofErr w:type="gramEnd"/>
          </w:p>
        </w:tc>
        <w:tc>
          <w:tcPr>
            <w:tcW w:w="1288" w:type="dxa"/>
            <w:gridSpan w:val="2"/>
            <w:tcBorders>
              <w:top w:val="single" w:sz="4" w:space="0" w:color="auto"/>
              <w:left w:val="single" w:sz="4" w:space="0" w:color="auto"/>
              <w:bottom w:val="single" w:sz="4" w:space="0" w:color="auto"/>
              <w:right w:val="single" w:sz="4" w:space="0" w:color="auto"/>
            </w:tcBorders>
          </w:tcPr>
          <w:p w:rsidR="005F0FDF" w:rsidRPr="003E114A" w:rsidRDefault="005F0FDF" w:rsidP="00565051">
            <w:pPr>
              <w:ind w:firstLine="0"/>
              <w:rPr>
                <w:sz w:val="19"/>
                <w:szCs w:val="19"/>
              </w:rPr>
            </w:pPr>
            <w:r w:rsidRPr="003E114A">
              <w:rPr>
                <w:bCs/>
                <w:sz w:val="19"/>
                <w:szCs w:val="19"/>
              </w:rPr>
              <w:t>1 штука</w:t>
            </w:r>
          </w:p>
        </w:tc>
        <w:tc>
          <w:tcPr>
            <w:tcW w:w="1912" w:type="dxa"/>
            <w:vMerge/>
            <w:tcBorders>
              <w:left w:val="nil"/>
              <w:right w:val="single" w:sz="4" w:space="0" w:color="auto"/>
            </w:tcBorders>
            <w:vAlign w:val="center"/>
          </w:tcPr>
          <w:p w:rsidR="005F0FDF" w:rsidRPr="003E114A" w:rsidRDefault="005F0FDF" w:rsidP="00CE2316">
            <w:pPr>
              <w:jc w:val="center"/>
              <w:rPr>
                <w:b/>
                <w:bCs/>
                <w:sz w:val="19"/>
                <w:szCs w:val="19"/>
              </w:rPr>
            </w:pPr>
          </w:p>
        </w:tc>
      </w:tr>
      <w:tr w:rsidR="005F0FDF" w:rsidRPr="003E114A" w:rsidTr="005F0FDF">
        <w:trPr>
          <w:trHeight w:val="121"/>
        </w:trPr>
        <w:tc>
          <w:tcPr>
            <w:tcW w:w="1216" w:type="dxa"/>
            <w:tcBorders>
              <w:top w:val="single" w:sz="4" w:space="0" w:color="auto"/>
              <w:left w:val="single" w:sz="4" w:space="0" w:color="auto"/>
              <w:bottom w:val="single" w:sz="4" w:space="0" w:color="auto"/>
              <w:right w:val="single" w:sz="4" w:space="0" w:color="auto"/>
            </w:tcBorders>
            <w:vAlign w:val="center"/>
          </w:tcPr>
          <w:p w:rsidR="005F0FDF" w:rsidRPr="003E114A" w:rsidRDefault="005F0FDF" w:rsidP="00565051">
            <w:pPr>
              <w:ind w:firstLine="0"/>
              <w:rPr>
                <w:bCs/>
                <w:sz w:val="19"/>
                <w:szCs w:val="19"/>
              </w:rPr>
            </w:pPr>
            <w:r w:rsidRPr="003E114A">
              <w:rPr>
                <w:bCs/>
                <w:sz w:val="19"/>
                <w:szCs w:val="19"/>
              </w:rPr>
              <w:t>2.3</w:t>
            </w:r>
          </w:p>
        </w:tc>
        <w:tc>
          <w:tcPr>
            <w:tcW w:w="5603" w:type="dxa"/>
            <w:gridSpan w:val="2"/>
            <w:tcBorders>
              <w:top w:val="single" w:sz="4" w:space="0" w:color="auto"/>
              <w:left w:val="nil"/>
              <w:bottom w:val="single" w:sz="4" w:space="0" w:color="auto"/>
              <w:right w:val="single" w:sz="4" w:space="0" w:color="auto"/>
            </w:tcBorders>
            <w:vAlign w:val="center"/>
          </w:tcPr>
          <w:p w:rsidR="005F0FDF" w:rsidRPr="003E114A" w:rsidRDefault="005F0FDF" w:rsidP="00565051">
            <w:pPr>
              <w:ind w:firstLine="0"/>
              <w:jc w:val="left"/>
              <w:rPr>
                <w:sz w:val="19"/>
                <w:szCs w:val="19"/>
                <w:lang w:val="en-US"/>
              </w:rPr>
            </w:pPr>
            <w:r w:rsidRPr="003E114A">
              <w:rPr>
                <w:sz w:val="19"/>
                <w:szCs w:val="19"/>
              </w:rPr>
              <w:t>программное обеспечение ваттметра</w:t>
            </w:r>
            <w:r w:rsidR="003E114A">
              <w:rPr>
                <w:sz w:val="19"/>
                <w:szCs w:val="19"/>
                <w:lang w:val="en-US"/>
              </w:rPr>
              <w:t>*</w:t>
            </w:r>
          </w:p>
        </w:tc>
        <w:tc>
          <w:tcPr>
            <w:tcW w:w="1288" w:type="dxa"/>
            <w:gridSpan w:val="2"/>
            <w:tcBorders>
              <w:top w:val="single" w:sz="4" w:space="0" w:color="auto"/>
              <w:left w:val="single" w:sz="4" w:space="0" w:color="auto"/>
              <w:bottom w:val="single" w:sz="4" w:space="0" w:color="auto"/>
              <w:right w:val="single" w:sz="4" w:space="0" w:color="auto"/>
            </w:tcBorders>
          </w:tcPr>
          <w:p w:rsidR="005F0FDF" w:rsidRPr="003E114A" w:rsidRDefault="005F0FDF" w:rsidP="00565051">
            <w:pPr>
              <w:ind w:firstLine="0"/>
              <w:rPr>
                <w:bCs/>
                <w:sz w:val="19"/>
                <w:szCs w:val="19"/>
              </w:rPr>
            </w:pPr>
            <w:r w:rsidRPr="003E114A">
              <w:rPr>
                <w:bCs/>
                <w:sz w:val="19"/>
                <w:szCs w:val="19"/>
              </w:rPr>
              <w:t>1 штука</w:t>
            </w:r>
          </w:p>
        </w:tc>
        <w:tc>
          <w:tcPr>
            <w:tcW w:w="1912" w:type="dxa"/>
            <w:vMerge/>
            <w:tcBorders>
              <w:left w:val="nil"/>
              <w:right w:val="single" w:sz="4" w:space="0" w:color="auto"/>
            </w:tcBorders>
            <w:vAlign w:val="center"/>
          </w:tcPr>
          <w:p w:rsidR="005F0FDF" w:rsidRPr="003E114A" w:rsidRDefault="005F0FDF" w:rsidP="00CE2316">
            <w:pPr>
              <w:jc w:val="center"/>
              <w:rPr>
                <w:b/>
                <w:bCs/>
                <w:sz w:val="19"/>
                <w:szCs w:val="19"/>
              </w:rPr>
            </w:pPr>
          </w:p>
        </w:tc>
      </w:tr>
      <w:tr w:rsidR="005F0FDF" w:rsidRPr="003E114A" w:rsidTr="005F0FDF">
        <w:trPr>
          <w:trHeight w:val="150"/>
        </w:trPr>
        <w:tc>
          <w:tcPr>
            <w:tcW w:w="1216" w:type="dxa"/>
            <w:tcBorders>
              <w:top w:val="single" w:sz="4" w:space="0" w:color="auto"/>
              <w:left w:val="single" w:sz="4" w:space="0" w:color="auto"/>
              <w:bottom w:val="single" w:sz="4" w:space="0" w:color="auto"/>
              <w:right w:val="single" w:sz="4" w:space="0" w:color="auto"/>
            </w:tcBorders>
            <w:vAlign w:val="center"/>
          </w:tcPr>
          <w:p w:rsidR="005F0FDF" w:rsidRPr="003E114A" w:rsidRDefault="005F0FDF" w:rsidP="006B7F65">
            <w:pPr>
              <w:ind w:firstLine="0"/>
              <w:rPr>
                <w:bCs/>
                <w:sz w:val="19"/>
                <w:szCs w:val="19"/>
              </w:rPr>
            </w:pPr>
            <w:r w:rsidRPr="003E114A">
              <w:rPr>
                <w:bCs/>
                <w:sz w:val="19"/>
                <w:szCs w:val="19"/>
              </w:rPr>
              <w:t>2.4</w:t>
            </w:r>
          </w:p>
        </w:tc>
        <w:tc>
          <w:tcPr>
            <w:tcW w:w="5603" w:type="dxa"/>
            <w:gridSpan w:val="2"/>
            <w:tcBorders>
              <w:top w:val="single" w:sz="4" w:space="0" w:color="auto"/>
              <w:left w:val="nil"/>
              <w:bottom w:val="single" w:sz="4" w:space="0" w:color="auto"/>
              <w:right w:val="single" w:sz="4" w:space="0" w:color="auto"/>
            </w:tcBorders>
            <w:vAlign w:val="center"/>
          </w:tcPr>
          <w:p w:rsidR="005F0FDF" w:rsidRPr="003E114A" w:rsidRDefault="005F0FDF" w:rsidP="006B7F65">
            <w:pPr>
              <w:ind w:firstLine="0"/>
              <w:jc w:val="left"/>
              <w:rPr>
                <w:sz w:val="19"/>
                <w:szCs w:val="19"/>
              </w:rPr>
            </w:pPr>
            <w:r w:rsidRPr="003E114A">
              <w:rPr>
                <w:sz w:val="19"/>
                <w:szCs w:val="19"/>
              </w:rPr>
              <w:t>одиночный комплект ЗИП</w:t>
            </w:r>
          </w:p>
        </w:tc>
        <w:tc>
          <w:tcPr>
            <w:tcW w:w="1288" w:type="dxa"/>
            <w:gridSpan w:val="2"/>
            <w:tcBorders>
              <w:top w:val="single" w:sz="4" w:space="0" w:color="auto"/>
              <w:left w:val="single" w:sz="4" w:space="0" w:color="auto"/>
              <w:bottom w:val="single" w:sz="4" w:space="0" w:color="auto"/>
              <w:right w:val="single" w:sz="4" w:space="0" w:color="auto"/>
            </w:tcBorders>
          </w:tcPr>
          <w:p w:rsidR="005F0FDF" w:rsidRPr="003E114A" w:rsidRDefault="005F0FDF" w:rsidP="005F0FDF">
            <w:pPr>
              <w:ind w:firstLine="0"/>
              <w:rPr>
                <w:sz w:val="19"/>
                <w:szCs w:val="19"/>
              </w:rPr>
            </w:pPr>
            <w:r w:rsidRPr="003E114A">
              <w:rPr>
                <w:bCs/>
                <w:sz w:val="19"/>
                <w:szCs w:val="19"/>
              </w:rPr>
              <w:t>1 штука</w:t>
            </w:r>
          </w:p>
        </w:tc>
        <w:tc>
          <w:tcPr>
            <w:tcW w:w="1912" w:type="dxa"/>
            <w:vMerge/>
            <w:tcBorders>
              <w:left w:val="nil"/>
              <w:right w:val="single" w:sz="4" w:space="0" w:color="auto"/>
            </w:tcBorders>
            <w:vAlign w:val="center"/>
          </w:tcPr>
          <w:p w:rsidR="005F0FDF" w:rsidRPr="003E114A" w:rsidRDefault="005F0FDF" w:rsidP="00CE2316">
            <w:pPr>
              <w:jc w:val="center"/>
              <w:rPr>
                <w:b/>
                <w:bCs/>
                <w:sz w:val="19"/>
                <w:szCs w:val="19"/>
              </w:rPr>
            </w:pPr>
          </w:p>
        </w:tc>
      </w:tr>
      <w:tr w:rsidR="005F0FDF" w:rsidRPr="003E114A" w:rsidTr="005F0FDF">
        <w:trPr>
          <w:trHeight w:val="195"/>
        </w:trPr>
        <w:tc>
          <w:tcPr>
            <w:tcW w:w="1216" w:type="dxa"/>
            <w:tcBorders>
              <w:top w:val="single" w:sz="4" w:space="0" w:color="auto"/>
              <w:left w:val="single" w:sz="4" w:space="0" w:color="auto"/>
              <w:bottom w:val="single" w:sz="4" w:space="0" w:color="auto"/>
              <w:right w:val="single" w:sz="4" w:space="0" w:color="auto"/>
            </w:tcBorders>
            <w:vAlign w:val="center"/>
          </w:tcPr>
          <w:p w:rsidR="005F0FDF" w:rsidRPr="003E114A" w:rsidRDefault="005F0FDF" w:rsidP="006B7F65">
            <w:pPr>
              <w:ind w:firstLine="0"/>
              <w:rPr>
                <w:bCs/>
                <w:sz w:val="19"/>
                <w:szCs w:val="19"/>
              </w:rPr>
            </w:pPr>
            <w:r w:rsidRPr="003E114A">
              <w:rPr>
                <w:bCs/>
                <w:sz w:val="19"/>
                <w:szCs w:val="19"/>
              </w:rPr>
              <w:t>2.5</w:t>
            </w:r>
          </w:p>
        </w:tc>
        <w:tc>
          <w:tcPr>
            <w:tcW w:w="5603" w:type="dxa"/>
            <w:gridSpan w:val="2"/>
            <w:tcBorders>
              <w:top w:val="single" w:sz="4" w:space="0" w:color="auto"/>
              <w:left w:val="nil"/>
              <w:bottom w:val="single" w:sz="4" w:space="0" w:color="auto"/>
              <w:right w:val="single" w:sz="4" w:space="0" w:color="auto"/>
            </w:tcBorders>
            <w:vAlign w:val="center"/>
          </w:tcPr>
          <w:p w:rsidR="005F0FDF" w:rsidRPr="003E114A" w:rsidRDefault="005F0FDF" w:rsidP="006B7F65">
            <w:pPr>
              <w:ind w:firstLine="0"/>
              <w:jc w:val="left"/>
              <w:rPr>
                <w:sz w:val="19"/>
                <w:szCs w:val="19"/>
              </w:rPr>
            </w:pPr>
            <w:r w:rsidRPr="003E114A">
              <w:rPr>
                <w:sz w:val="19"/>
                <w:szCs w:val="19"/>
              </w:rPr>
              <w:t>кабель сетевой</w:t>
            </w:r>
          </w:p>
        </w:tc>
        <w:tc>
          <w:tcPr>
            <w:tcW w:w="1288" w:type="dxa"/>
            <w:gridSpan w:val="2"/>
            <w:tcBorders>
              <w:top w:val="single" w:sz="4" w:space="0" w:color="auto"/>
              <w:left w:val="single" w:sz="4" w:space="0" w:color="auto"/>
              <w:bottom w:val="single" w:sz="4" w:space="0" w:color="auto"/>
              <w:right w:val="single" w:sz="4" w:space="0" w:color="auto"/>
            </w:tcBorders>
          </w:tcPr>
          <w:p w:rsidR="005F0FDF" w:rsidRPr="003E114A" w:rsidRDefault="005F0FDF" w:rsidP="005F0FDF">
            <w:pPr>
              <w:ind w:firstLine="0"/>
              <w:rPr>
                <w:sz w:val="19"/>
                <w:szCs w:val="19"/>
              </w:rPr>
            </w:pPr>
            <w:r w:rsidRPr="003E114A">
              <w:rPr>
                <w:bCs/>
                <w:sz w:val="19"/>
                <w:szCs w:val="19"/>
              </w:rPr>
              <w:t>1 штука</w:t>
            </w:r>
          </w:p>
        </w:tc>
        <w:tc>
          <w:tcPr>
            <w:tcW w:w="1912" w:type="dxa"/>
            <w:vMerge/>
            <w:tcBorders>
              <w:left w:val="nil"/>
              <w:right w:val="single" w:sz="4" w:space="0" w:color="auto"/>
            </w:tcBorders>
            <w:vAlign w:val="center"/>
          </w:tcPr>
          <w:p w:rsidR="005F0FDF" w:rsidRPr="003E114A" w:rsidRDefault="005F0FDF" w:rsidP="00CE2316">
            <w:pPr>
              <w:jc w:val="center"/>
              <w:rPr>
                <w:b/>
                <w:bCs/>
                <w:sz w:val="19"/>
                <w:szCs w:val="19"/>
              </w:rPr>
            </w:pPr>
          </w:p>
        </w:tc>
      </w:tr>
      <w:tr w:rsidR="005F0FDF" w:rsidRPr="003E114A" w:rsidTr="005F0FDF">
        <w:trPr>
          <w:trHeight w:val="192"/>
        </w:trPr>
        <w:tc>
          <w:tcPr>
            <w:tcW w:w="1216" w:type="dxa"/>
            <w:tcBorders>
              <w:top w:val="single" w:sz="4" w:space="0" w:color="auto"/>
              <w:left w:val="single" w:sz="4" w:space="0" w:color="auto"/>
              <w:bottom w:val="single" w:sz="4" w:space="0" w:color="auto"/>
              <w:right w:val="single" w:sz="4" w:space="0" w:color="auto"/>
            </w:tcBorders>
            <w:vAlign w:val="center"/>
          </w:tcPr>
          <w:p w:rsidR="005F0FDF" w:rsidRPr="003E114A" w:rsidRDefault="005F0FDF" w:rsidP="005F0FDF">
            <w:pPr>
              <w:ind w:firstLine="0"/>
              <w:rPr>
                <w:bCs/>
                <w:sz w:val="19"/>
                <w:szCs w:val="19"/>
              </w:rPr>
            </w:pPr>
            <w:r w:rsidRPr="003E114A">
              <w:rPr>
                <w:bCs/>
                <w:sz w:val="19"/>
                <w:szCs w:val="19"/>
              </w:rPr>
              <w:t>2.6.</w:t>
            </w:r>
          </w:p>
        </w:tc>
        <w:tc>
          <w:tcPr>
            <w:tcW w:w="5603" w:type="dxa"/>
            <w:gridSpan w:val="2"/>
            <w:tcBorders>
              <w:top w:val="single" w:sz="4" w:space="0" w:color="auto"/>
              <w:left w:val="nil"/>
              <w:bottom w:val="single" w:sz="4" w:space="0" w:color="auto"/>
              <w:right w:val="single" w:sz="4" w:space="0" w:color="auto"/>
            </w:tcBorders>
            <w:vAlign w:val="center"/>
          </w:tcPr>
          <w:p w:rsidR="005F0FDF" w:rsidRPr="003E114A" w:rsidRDefault="005F0FDF" w:rsidP="005F0FDF">
            <w:pPr>
              <w:ind w:firstLine="0"/>
              <w:jc w:val="left"/>
              <w:rPr>
                <w:sz w:val="19"/>
                <w:szCs w:val="19"/>
              </w:rPr>
            </w:pPr>
            <w:r w:rsidRPr="003E114A">
              <w:rPr>
                <w:sz w:val="19"/>
                <w:szCs w:val="19"/>
              </w:rPr>
              <w:t>руководство по эксплуатации, паспорт БИ, паспорт ППК</w:t>
            </w:r>
            <w:proofErr w:type="gramStart"/>
            <w:r w:rsidRPr="003E114A">
              <w:rPr>
                <w:sz w:val="19"/>
                <w:szCs w:val="19"/>
              </w:rPr>
              <w:t>2</w:t>
            </w:r>
            <w:proofErr w:type="gramEnd"/>
            <w:r w:rsidRPr="003E114A">
              <w:rPr>
                <w:sz w:val="19"/>
                <w:szCs w:val="19"/>
              </w:rPr>
              <w:t xml:space="preserve">, формуляр ваттметра, ящик </w:t>
            </w:r>
            <w:proofErr w:type="spellStart"/>
            <w:r w:rsidRPr="003E114A">
              <w:rPr>
                <w:sz w:val="19"/>
                <w:szCs w:val="19"/>
              </w:rPr>
              <w:t>укладочно</w:t>
            </w:r>
            <w:proofErr w:type="spellEnd"/>
            <w:r w:rsidRPr="003E114A">
              <w:rPr>
                <w:sz w:val="19"/>
                <w:szCs w:val="19"/>
              </w:rPr>
              <w:t xml:space="preserve">-транспортный (футляр), методика поверки на русском языке на </w:t>
            </w:r>
            <w:r w:rsidRPr="003E114A">
              <w:rPr>
                <w:sz w:val="19"/>
                <w:szCs w:val="19"/>
                <w:lang w:val="en-US"/>
              </w:rPr>
              <w:t>CD</w:t>
            </w:r>
            <w:r w:rsidRPr="003E114A">
              <w:rPr>
                <w:sz w:val="19"/>
                <w:szCs w:val="19"/>
              </w:rPr>
              <w:t xml:space="preserve">-диске и в бумажном варианте, копия сертификата о внесении в </w:t>
            </w:r>
            <w:proofErr w:type="spellStart"/>
            <w:r w:rsidRPr="003E114A">
              <w:rPr>
                <w:sz w:val="19"/>
                <w:szCs w:val="19"/>
              </w:rPr>
              <w:t>госреестр</w:t>
            </w:r>
            <w:proofErr w:type="spellEnd"/>
            <w:r w:rsidRPr="003E114A">
              <w:rPr>
                <w:sz w:val="19"/>
                <w:szCs w:val="19"/>
              </w:rPr>
              <w:t>, свидетельство о поверке.</w:t>
            </w:r>
          </w:p>
        </w:tc>
        <w:tc>
          <w:tcPr>
            <w:tcW w:w="1288" w:type="dxa"/>
            <w:gridSpan w:val="2"/>
            <w:tcBorders>
              <w:top w:val="single" w:sz="4" w:space="0" w:color="auto"/>
              <w:left w:val="single" w:sz="4" w:space="0" w:color="auto"/>
              <w:bottom w:val="single" w:sz="4" w:space="0" w:color="auto"/>
              <w:right w:val="single" w:sz="4" w:space="0" w:color="auto"/>
            </w:tcBorders>
          </w:tcPr>
          <w:p w:rsidR="005F0FDF" w:rsidRPr="003E114A" w:rsidRDefault="005F0FDF" w:rsidP="005F0FDF">
            <w:pPr>
              <w:ind w:firstLine="0"/>
              <w:rPr>
                <w:bCs/>
                <w:sz w:val="19"/>
                <w:szCs w:val="19"/>
              </w:rPr>
            </w:pPr>
            <w:r w:rsidRPr="003E114A">
              <w:rPr>
                <w:bCs/>
                <w:sz w:val="19"/>
                <w:szCs w:val="19"/>
              </w:rPr>
              <w:t>1 комплект</w:t>
            </w:r>
          </w:p>
        </w:tc>
        <w:tc>
          <w:tcPr>
            <w:tcW w:w="1912" w:type="dxa"/>
            <w:vMerge/>
            <w:tcBorders>
              <w:left w:val="nil"/>
              <w:bottom w:val="single" w:sz="4" w:space="0" w:color="auto"/>
              <w:right w:val="single" w:sz="4" w:space="0" w:color="auto"/>
            </w:tcBorders>
            <w:vAlign w:val="center"/>
          </w:tcPr>
          <w:p w:rsidR="005F0FDF" w:rsidRPr="003E114A" w:rsidRDefault="005F0FDF" w:rsidP="00CE2316">
            <w:pPr>
              <w:jc w:val="center"/>
              <w:rPr>
                <w:b/>
                <w:bCs/>
                <w:sz w:val="19"/>
                <w:szCs w:val="19"/>
              </w:rPr>
            </w:pPr>
          </w:p>
        </w:tc>
      </w:tr>
      <w:tr w:rsidR="005B774E" w:rsidRPr="003E114A" w:rsidTr="005F0FDF">
        <w:trPr>
          <w:trHeight w:val="255"/>
        </w:trPr>
        <w:tc>
          <w:tcPr>
            <w:tcW w:w="1216" w:type="dxa"/>
            <w:tcBorders>
              <w:top w:val="single" w:sz="4" w:space="0" w:color="auto"/>
              <w:left w:val="single" w:sz="4" w:space="0" w:color="auto"/>
              <w:bottom w:val="single" w:sz="4" w:space="0" w:color="auto"/>
              <w:right w:val="single" w:sz="4" w:space="0" w:color="auto"/>
            </w:tcBorders>
            <w:noWrap/>
            <w:vAlign w:val="bottom"/>
            <w:hideMark/>
          </w:tcPr>
          <w:p w:rsidR="005B774E" w:rsidRPr="003E114A" w:rsidRDefault="005B774E" w:rsidP="00CE2316">
            <w:pPr>
              <w:rPr>
                <w:sz w:val="19"/>
                <w:szCs w:val="19"/>
              </w:rPr>
            </w:pPr>
            <w:r w:rsidRPr="003E114A">
              <w:rPr>
                <w:sz w:val="19"/>
                <w:szCs w:val="19"/>
              </w:rPr>
              <w:t> </w:t>
            </w:r>
          </w:p>
        </w:tc>
        <w:tc>
          <w:tcPr>
            <w:tcW w:w="5603" w:type="dxa"/>
            <w:gridSpan w:val="2"/>
            <w:tcBorders>
              <w:top w:val="single" w:sz="4" w:space="0" w:color="auto"/>
              <w:left w:val="nil"/>
              <w:bottom w:val="single" w:sz="4" w:space="0" w:color="auto"/>
              <w:right w:val="single" w:sz="4" w:space="0" w:color="auto"/>
            </w:tcBorders>
            <w:noWrap/>
            <w:vAlign w:val="bottom"/>
            <w:hideMark/>
          </w:tcPr>
          <w:p w:rsidR="005B774E" w:rsidRPr="003E114A" w:rsidRDefault="005B774E" w:rsidP="00CE2316">
            <w:pPr>
              <w:ind w:firstLine="0"/>
              <w:rPr>
                <w:b/>
                <w:bCs/>
                <w:sz w:val="19"/>
                <w:szCs w:val="19"/>
              </w:rPr>
            </w:pPr>
            <w:r w:rsidRPr="003E114A">
              <w:rPr>
                <w:b/>
                <w:bCs/>
                <w:sz w:val="19"/>
                <w:szCs w:val="19"/>
              </w:rPr>
              <w:t>Итого Оборудование</w:t>
            </w:r>
          </w:p>
        </w:tc>
        <w:tc>
          <w:tcPr>
            <w:tcW w:w="1288" w:type="dxa"/>
            <w:gridSpan w:val="2"/>
            <w:tcBorders>
              <w:top w:val="single" w:sz="4" w:space="0" w:color="auto"/>
              <w:left w:val="single" w:sz="4" w:space="0" w:color="auto"/>
              <w:bottom w:val="single" w:sz="4" w:space="0" w:color="auto"/>
              <w:right w:val="single" w:sz="4" w:space="0" w:color="auto"/>
            </w:tcBorders>
            <w:noWrap/>
            <w:vAlign w:val="bottom"/>
            <w:hideMark/>
          </w:tcPr>
          <w:p w:rsidR="005B774E" w:rsidRPr="003E114A" w:rsidRDefault="005B774E" w:rsidP="00CE2316">
            <w:pPr>
              <w:jc w:val="center"/>
              <w:rPr>
                <w:sz w:val="19"/>
                <w:szCs w:val="19"/>
              </w:rPr>
            </w:pPr>
            <w:r w:rsidRPr="003E114A">
              <w:rPr>
                <w:sz w:val="19"/>
                <w:szCs w:val="19"/>
              </w:rPr>
              <w:t> </w:t>
            </w:r>
          </w:p>
        </w:tc>
        <w:tc>
          <w:tcPr>
            <w:tcW w:w="1912" w:type="dxa"/>
            <w:tcBorders>
              <w:top w:val="single" w:sz="4" w:space="0" w:color="auto"/>
              <w:left w:val="nil"/>
              <w:bottom w:val="single" w:sz="4" w:space="0" w:color="auto"/>
              <w:right w:val="single" w:sz="4" w:space="0" w:color="auto"/>
            </w:tcBorders>
            <w:noWrap/>
            <w:vAlign w:val="bottom"/>
            <w:hideMark/>
          </w:tcPr>
          <w:p w:rsidR="005B774E" w:rsidRPr="003E114A" w:rsidRDefault="005B774E" w:rsidP="00CE2316">
            <w:pPr>
              <w:widowControl/>
              <w:suppressAutoHyphens w:val="0"/>
              <w:snapToGrid/>
              <w:spacing w:line="240" w:lineRule="auto"/>
              <w:ind w:firstLine="0"/>
              <w:jc w:val="left"/>
              <w:rPr>
                <w:rFonts w:eastAsia="Calibri"/>
                <w:sz w:val="19"/>
                <w:szCs w:val="19"/>
                <w:lang w:eastAsia="ru-RU"/>
              </w:rPr>
            </w:pPr>
          </w:p>
        </w:tc>
      </w:tr>
      <w:tr w:rsidR="005B774E" w:rsidRPr="003E114A" w:rsidTr="005F0FDF">
        <w:trPr>
          <w:trHeight w:val="240"/>
        </w:trPr>
        <w:tc>
          <w:tcPr>
            <w:tcW w:w="10019" w:type="dxa"/>
            <w:gridSpan w:val="6"/>
            <w:tcBorders>
              <w:top w:val="single" w:sz="4" w:space="0" w:color="auto"/>
              <w:left w:val="single" w:sz="4" w:space="0" w:color="auto"/>
              <w:bottom w:val="single" w:sz="4" w:space="0" w:color="auto"/>
              <w:right w:val="single" w:sz="4" w:space="0" w:color="000000"/>
            </w:tcBorders>
            <w:noWrap/>
            <w:vAlign w:val="bottom"/>
            <w:hideMark/>
          </w:tcPr>
          <w:p w:rsidR="005B774E" w:rsidRPr="003E114A" w:rsidRDefault="005B774E" w:rsidP="00CE2316">
            <w:pPr>
              <w:rPr>
                <w:sz w:val="19"/>
                <w:szCs w:val="19"/>
              </w:rPr>
            </w:pPr>
            <w:r w:rsidRPr="003E114A">
              <w:rPr>
                <w:sz w:val="19"/>
                <w:szCs w:val="19"/>
              </w:rPr>
              <w:t>В стоимость Оборудования включено.</w:t>
            </w:r>
          </w:p>
        </w:tc>
      </w:tr>
      <w:tr w:rsidR="005B774E" w:rsidRPr="003E114A" w:rsidTr="005F0FDF">
        <w:trPr>
          <w:trHeight w:val="360"/>
        </w:trPr>
        <w:tc>
          <w:tcPr>
            <w:tcW w:w="1216" w:type="dxa"/>
            <w:tcBorders>
              <w:top w:val="nil"/>
              <w:left w:val="single" w:sz="4" w:space="0" w:color="auto"/>
              <w:bottom w:val="single" w:sz="4" w:space="0" w:color="auto"/>
              <w:right w:val="single" w:sz="4" w:space="0" w:color="auto"/>
            </w:tcBorders>
            <w:noWrap/>
            <w:vAlign w:val="bottom"/>
            <w:hideMark/>
          </w:tcPr>
          <w:p w:rsidR="005B774E" w:rsidRPr="003E114A" w:rsidRDefault="005F0FDF" w:rsidP="00CE2316">
            <w:pPr>
              <w:ind w:firstLine="0"/>
              <w:rPr>
                <w:sz w:val="19"/>
                <w:szCs w:val="19"/>
              </w:rPr>
            </w:pPr>
            <w:r w:rsidRPr="003E114A">
              <w:rPr>
                <w:sz w:val="19"/>
                <w:szCs w:val="19"/>
              </w:rPr>
              <w:t>3</w:t>
            </w:r>
            <w:r w:rsidR="005B774E" w:rsidRPr="003E114A">
              <w:rPr>
                <w:sz w:val="19"/>
                <w:szCs w:val="19"/>
              </w:rPr>
              <w:t>.</w:t>
            </w:r>
          </w:p>
        </w:tc>
        <w:tc>
          <w:tcPr>
            <w:tcW w:w="8803" w:type="dxa"/>
            <w:gridSpan w:val="5"/>
            <w:tcBorders>
              <w:top w:val="single" w:sz="4" w:space="0" w:color="auto"/>
              <w:left w:val="nil"/>
              <w:bottom w:val="single" w:sz="4" w:space="0" w:color="auto"/>
              <w:right w:val="single" w:sz="4" w:space="0" w:color="000000"/>
            </w:tcBorders>
            <w:vAlign w:val="center"/>
            <w:hideMark/>
          </w:tcPr>
          <w:p w:rsidR="005B774E" w:rsidRPr="003E114A" w:rsidRDefault="005B774E" w:rsidP="00CE2316">
            <w:pPr>
              <w:ind w:firstLine="0"/>
              <w:rPr>
                <w:sz w:val="19"/>
                <w:szCs w:val="19"/>
              </w:rPr>
            </w:pPr>
            <w:r w:rsidRPr="003E114A">
              <w:rPr>
                <w:sz w:val="19"/>
                <w:szCs w:val="19"/>
              </w:rPr>
              <w:t>Стоимость услуг по доставке, поверке, упаковке и маркировке.</w:t>
            </w:r>
          </w:p>
        </w:tc>
      </w:tr>
      <w:tr w:rsidR="005B774E" w:rsidRPr="003E114A" w:rsidTr="005F0FDF">
        <w:trPr>
          <w:trHeight w:val="285"/>
        </w:trPr>
        <w:tc>
          <w:tcPr>
            <w:tcW w:w="6950" w:type="dxa"/>
            <w:gridSpan w:val="4"/>
            <w:tcBorders>
              <w:top w:val="single" w:sz="4" w:space="0" w:color="auto"/>
              <w:left w:val="single" w:sz="4" w:space="0" w:color="auto"/>
              <w:bottom w:val="single" w:sz="4" w:space="0" w:color="auto"/>
              <w:right w:val="single" w:sz="4" w:space="0" w:color="000000"/>
            </w:tcBorders>
            <w:vAlign w:val="center"/>
            <w:hideMark/>
          </w:tcPr>
          <w:p w:rsidR="005B774E" w:rsidRPr="003E114A" w:rsidRDefault="005B774E" w:rsidP="00CE2316">
            <w:pPr>
              <w:ind w:firstLine="0"/>
              <w:rPr>
                <w:b/>
                <w:bCs/>
                <w:sz w:val="19"/>
                <w:szCs w:val="19"/>
              </w:rPr>
            </w:pPr>
            <w:r w:rsidRPr="003E114A">
              <w:rPr>
                <w:b/>
                <w:bCs/>
                <w:sz w:val="19"/>
                <w:szCs w:val="19"/>
              </w:rPr>
              <w:t xml:space="preserve">Итого стоимость Оборудования </w:t>
            </w:r>
          </w:p>
        </w:tc>
        <w:tc>
          <w:tcPr>
            <w:tcW w:w="3069" w:type="dxa"/>
            <w:gridSpan w:val="2"/>
            <w:tcBorders>
              <w:top w:val="nil"/>
              <w:left w:val="nil"/>
              <w:bottom w:val="single" w:sz="4" w:space="0" w:color="auto"/>
              <w:right w:val="single" w:sz="4" w:space="0" w:color="auto"/>
            </w:tcBorders>
            <w:vAlign w:val="center"/>
            <w:hideMark/>
          </w:tcPr>
          <w:p w:rsidR="005B774E" w:rsidRPr="003E114A" w:rsidRDefault="005B774E" w:rsidP="00CE2316">
            <w:pPr>
              <w:widowControl/>
              <w:suppressAutoHyphens w:val="0"/>
              <w:snapToGrid/>
              <w:spacing w:line="240" w:lineRule="auto"/>
              <w:ind w:firstLine="0"/>
              <w:jc w:val="left"/>
              <w:rPr>
                <w:rFonts w:eastAsia="Calibri"/>
                <w:sz w:val="19"/>
                <w:szCs w:val="19"/>
                <w:lang w:eastAsia="ru-RU"/>
              </w:rPr>
            </w:pPr>
          </w:p>
        </w:tc>
      </w:tr>
      <w:tr w:rsidR="005B774E" w:rsidRPr="003E114A" w:rsidTr="005F0FDF">
        <w:trPr>
          <w:trHeight w:val="300"/>
        </w:trPr>
        <w:tc>
          <w:tcPr>
            <w:tcW w:w="5922" w:type="dxa"/>
            <w:gridSpan w:val="2"/>
            <w:tcBorders>
              <w:top w:val="single" w:sz="4" w:space="0" w:color="auto"/>
              <w:left w:val="single" w:sz="4" w:space="0" w:color="auto"/>
              <w:bottom w:val="single" w:sz="4" w:space="0" w:color="auto"/>
              <w:right w:val="single" w:sz="4" w:space="0" w:color="000000"/>
            </w:tcBorders>
            <w:vAlign w:val="center"/>
            <w:hideMark/>
          </w:tcPr>
          <w:p w:rsidR="005B774E" w:rsidRPr="003E114A" w:rsidRDefault="005B774E" w:rsidP="00CE2316">
            <w:pPr>
              <w:ind w:firstLine="0"/>
              <w:rPr>
                <w:b/>
                <w:bCs/>
                <w:sz w:val="19"/>
                <w:szCs w:val="19"/>
              </w:rPr>
            </w:pPr>
            <w:r w:rsidRPr="003E114A">
              <w:rPr>
                <w:b/>
                <w:bCs/>
                <w:sz w:val="19"/>
                <w:szCs w:val="19"/>
              </w:rPr>
              <w:t>НДС</w:t>
            </w:r>
          </w:p>
        </w:tc>
        <w:tc>
          <w:tcPr>
            <w:tcW w:w="1028" w:type="dxa"/>
            <w:gridSpan w:val="2"/>
            <w:tcBorders>
              <w:top w:val="nil"/>
              <w:left w:val="nil"/>
              <w:bottom w:val="single" w:sz="4" w:space="0" w:color="auto"/>
              <w:right w:val="single" w:sz="4" w:space="0" w:color="auto"/>
            </w:tcBorders>
            <w:vAlign w:val="center"/>
            <w:hideMark/>
          </w:tcPr>
          <w:p w:rsidR="005B774E" w:rsidRPr="003E114A" w:rsidRDefault="00A83018" w:rsidP="00CE2316">
            <w:pPr>
              <w:ind w:firstLine="0"/>
              <w:rPr>
                <w:b/>
                <w:bCs/>
                <w:sz w:val="19"/>
                <w:szCs w:val="19"/>
              </w:rPr>
            </w:pPr>
            <w:r w:rsidRPr="003E114A">
              <w:rPr>
                <w:b/>
                <w:bCs/>
                <w:sz w:val="19"/>
                <w:szCs w:val="19"/>
              </w:rPr>
              <w:t>20</w:t>
            </w:r>
            <w:r w:rsidR="005B774E" w:rsidRPr="003E114A">
              <w:rPr>
                <w:b/>
                <w:bCs/>
                <w:sz w:val="19"/>
                <w:szCs w:val="19"/>
              </w:rPr>
              <w:t>%</w:t>
            </w:r>
          </w:p>
        </w:tc>
        <w:tc>
          <w:tcPr>
            <w:tcW w:w="3069" w:type="dxa"/>
            <w:gridSpan w:val="2"/>
            <w:tcBorders>
              <w:top w:val="nil"/>
              <w:left w:val="nil"/>
              <w:bottom w:val="single" w:sz="4" w:space="0" w:color="auto"/>
              <w:right w:val="single" w:sz="4" w:space="0" w:color="auto"/>
            </w:tcBorders>
            <w:vAlign w:val="center"/>
            <w:hideMark/>
          </w:tcPr>
          <w:p w:rsidR="005B774E" w:rsidRPr="003E114A" w:rsidRDefault="005B774E" w:rsidP="00CE2316">
            <w:pPr>
              <w:widowControl/>
              <w:suppressAutoHyphens w:val="0"/>
              <w:snapToGrid/>
              <w:spacing w:line="240" w:lineRule="auto"/>
              <w:ind w:firstLine="0"/>
              <w:jc w:val="left"/>
              <w:rPr>
                <w:rFonts w:eastAsia="Calibri"/>
                <w:sz w:val="19"/>
                <w:szCs w:val="19"/>
                <w:lang w:eastAsia="ru-RU"/>
              </w:rPr>
            </w:pPr>
          </w:p>
        </w:tc>
      </w:tr>
      <w:tr w:rsidR="005B774E" w:rsidRPr="003E114A" w:rsidTr="005F0FDF">
        <w:trPr>
          <w:trHeight w:val="70"/>
        </w:trPr>
        <w:tc>
          <w:tcPr>
            <w:tcW w:w="6950" w:type="dxa"/>
            <w:gridSpan w:val="4"/>
            <w:tcBorders>
              <w:top w:val="single" w:sz="4" w:space="0" w:color="auto"/>
              <w:left w:val="single" w:sz="4" w:space="0" w:color="auto"/>
              <w:bottom w:val="single" w:sz="4" w:space="0" w:color="auto"/>
              <w:right w:val="single" w:sz="4" w:space="0" w:color="000000"/>
            </w:tcBorders>
            <w:vAlign w:val="center"/>
            <w:hideMark/>
          </w:tcPr>
          <w:p w:rsidR="005B774E" w:rsidRPr="003E114A" w:rsidRDefault="005B774E" w:rsidP="00CE2316">
            <w:pPr>
              <w:ind w:firstLine="0"/>
              <w:rPr>
                <w:b/>
                <w:bCs/>
                <w:sz w:val="19"/>
                <w:szCs w:val="19"/>
              </w:rPr>
            </w:pPr>
            <w:bookmarkStart w:id="3" w:name="RANGE!A38"/>
            <w:r w:rsidRPr="003E114A">
              <w:rPr>
                <w:b/>
                <w:bCs/>
                <w:sz w:val="19"/>
                <w:szCs w:val="19"/>
              </w:rPr>
              <w:t>ВСЕГО с НДС</w:t>
            </w:r>
            <w:bookmarkEnd w:id="3"/>
          </w:p>
        </w:tc>
        <w:tc>
          <w:tcPr>
            <w:tcW w:w="3069" w:type="dxa"/>
            <w:gridSpan w:val="2"/>
            <w:tcBorders>
              <w:top w:val="nil"/>
              <w:left w:val="nil"/>
              <w:bottom w:val="single" w:sz="4" w:space="0" w:color="auto"/>
              <w:right w:val="single" w:sz="4" w:space="0" w:color="auto"/>
            </w:tcBorders>
            <w:vAlign w:val="center"/>
            <w:hideMark/>
          </w:tcPr>
          <w:p w:rsidR="005B774E" w:rsidRPr="003E114A" w:rsidRDefault="005B774E" w:rsidP="00CE2316">
            <w:pPr>
              <w:widowControl/>
              <w:suppressAutoHyphens w:val="0"/>
              <w:snapToGrid/>
              <w:spacing w:line="240" w:lineRule="auto"/>
              <w:ind w:firstLine="0"/>
              <w:jc w:val="left"/>
              <w:rPr>
                <w:rFonts w:eastAsia="Calibri"/>
                <w:sz w:val="19"/>
                <w:szCs w:val="19"/>
                <w:lang w:eastAsia="ru-RU"/>
              </w:rPr>
            </w:pPr>
          </w:p>
        </w:tc>
      </w:tr>
    </w:tbl>
    <w:p w:rsidR="005B774E" w:rsidRDefault="005B774E" w:rsidP="003E114A">
      <w:pPr>
        <w:keepNext/>
        <w:ind w:firstLine="0"/>
        <w:rPr>
          <w:b/>
          <w:i/>
          <w:sz w:val="19"/>
          <w:szCs w:val="19"/>
        </w:rPr>
      </w:pPr>
    </w:p>
    <w:p w:rsidR="003E114A" w:rsidRPr="003E114A" w:rsidRDefault="003E114A" w:rsidP="003E114A">
      <w:pPr>
        <w:widowControl/>
        <w:suppressAutoHyphens w:val="0"/>
        <w:snapToGrid/>
        <w:spacing w:after="200" w:line="240" w:lineRule="auto"/>
        <w:ind w:firstLine="0"/>
        <w:rPr>
          <w:rFonts w:eastAsiaTheme="minorHAnsi"/>
          <w:sz w:val="22"/>
          <w:szCs w:val="22"/>
          <w:lang w:eastAsia="ru-RU"/>
        </w:rPr>
      </w:pPr>
      <w:r w:rsidRPr="003E114A">
        <w:rPr>
          <w:rFonts w:eastAsiaTheme="minorHAnsi"/>
          <w:sz w:val="22"/>
          <w:szCs w:val="22"/>
          <w:lang w:eastAsia="ru-RU"/>
        </w:rPr>
        <w:t>*Программное обеспечение для эксплуатации и ремонта оборудования, предустановленное «</w:t>
      </w:r>
      <w:r>
        <w:rPr>
          <w:rFonts w:eastAsiaTheme="minorHAnsi"/>
          <w:sz w:val="22"/>
          <w:szCs w:val="22"/>
          <w:lang w:eastAsia="ru-RU"/>
        </w:rPr>
        <w:t>Поставщиком</w:t>
      </w:r>
      <w:r w:rsidRPr="003E114A">
        <w:rPr>
          <w:rFonts w:eastAsiaTheme="minorHAnsi"/>
          <w:sz w:val="22"/>
          <w:szCs w:val="22"/>
          <w:lang w:eastAsia="ru-RU"/>
        </w:rPr>
        <w:t>» не отчуждаемое от Оборудования входит в комплект поставки.</w:t>
      </w:r>
    </w:p>
    <w:p w:rsidR="00E702D0" w:rsidRPr="003E114A" w:rsidRDefault="003E114A" w:rsidP="00E702D0">
      <w:pPr>
        <w:ind w:firstLine="0"/>
        <w:jc w:val="left"/>
        <w:rPr>
          <w:sz w:val="19"/>
          <w:szCs w:val="19"/>
        </w:rPr>
      </w:pPr>
      <w:r>
        <w:rPr>
          <w:sz w:val="19"/>
          <w:szCs w:val="19"/>
        </w:rPr>
        <w:t>Поставщик</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sidR="00E702D0" w:rsidRPr="003E114A">
        <w:rPr>
          <w:sz w:val="19"/>
          <w:szCs w:val="19"/>
        </w:rPr>
        <w:t>Заказчик</w:t>
      </w:r>
    </w:p>
    <w:p w:rsidR="00E702D0" w:rsidRPr="003E114A" w:rsidRDefault="00E702D0" w:rsidP="00E702D0">
      <w:pPr>
        <w:ind w:firstLine="0"/>
        <w:jc w:val="left"/>
        <w:rPr>
          <w:sz w:val="19"/>
          <w:szCs w:val="19"/>
        </w:rPr>
      </w:pPr>
      <w:r w:rsidRPr="003E114A">
        <w:rPr>
          <w:sz w:val="19"/>
          <w:szCs w:val="19"/>
        </w:rPr>
        <w:t>_____________</w:t>
      </w:r>
      <w:r w:rsidR="00B41DD2" w:rsidRPr="003E114A">
        <w:rPr>
          <w:sz w:val="19"/>
          <w:szCs w:val="19"/>
        </w:rPr>
        <w:t>___/___________/</w:t>
      </w:r>
      <w:r w:rsidR="00B41DD2" w:rsidRPr="003E114A">
        <w:rPr>
          <w:sz w:val="19"/>
          <w:szCs w:val="19"/>
        </w:rPr>
        <w:tab/>
      </w:r>
      <w:r w:rsidR="00B41DD2" w:rsidRPr="003E114A">
        <w:rPr>
          <w:sz w:val="19"/>
          <w:szCs w:val="19"/>
        </w:rPr>
        <w:tab/>
      </w:r>
      <w:r w:rsidR="00B41DD2" w:rsidRPr="003E114A">
        <w:rPr>
          <w:sz w:val="19"/>
          <w:szCs w:val="19"/>
        </w:rPr>
        <w:tab/>
      </w:r>
      <w:r w:rsidR="00B41DD2" w:rsidRPr="003E114A">
        <w:rPr>
          <w:sz w:val="19"/>
          <w:szCs w:val="19"/>
        </w:rPr>
        <w:tab/>
        <w:t>________</w:t>
      </w:r>
      <w:r w:rsidRPr="003E114A">
        <w:rPr>
          <w:sz w:val="19"/>
          <w:szCs w:val="19"/>
        </w:rPr>
        <w:t>_________/</w:t>
      </w:r>
      <w:r w:rsidR="00B41DD2" w:rsidRPr="003E114A">
        <w:rPr>
          <w:sz w:val="19"/>
          <w:szCs w:val="19"/>
        </w:rPr>
        <w:t xml:space="preserve"> С.Н. Раменский/</w:t>
      </w:r>
    </w:p>
    <w:p w:rsidR="00E702D0" w:rsidRPr="003E114A" w:rsidRDefault="00E702D0" w:rsidP="00E702D0">
      <w:pPr>
        <w:ind w:firstLine="0"/>
        <w:jc w:val="left"/>
        <w:rPr>
          <w:sz w:val="19"/>
          <w:szCs w:val="19"/>
        </w:rPr>
      </w:pPr>
      <w:proofErr w:type="spellStart"/>
      <w:r w:rsidRPr="003E114A">
        <w:rPr>
          <w:sz w:val="19"/>
          <w:szCs w:val="19"/>
        </w:rPr>
        <w:t>м.п</w:t>
      </w:r>
      <w:proofErr w:type="spellEnd"/>
      <w:r w:rsidRPr="003E114A">
        <w:rPr>
          <w:sz w:val="19"/>
          <w:szCs w:val="19"/>
        </w:rPr>
        <w:t>.</w:t>
      </w:r>
      <w:r w:rsidRPr="003E114A">
        <w:rPr>
          <w:sz w:val="19"/>
          <w:szCs w:val="19"/>
        </w:rPr>
        <w:tab/>
      </w:r>
      <w:r w:rsidRPr="003E114A">
        <w:rPr>
          <w:sz w:val="19"/>
          <w:szCs w:val="19"/>
        </w:rPr>
        <w:tab/>
      </w:r>
      <w:r w:rsidRPr="003E114A">
        <w:rPr>
          <w:sz w:val="19"/>
          <w:szCs w:val="19"/>
        </w:rPr>
        <w:tab/>
      </w:r>
      <w:r w:rsidRPr="003E114A">
        <w:rPr>
          <w:sz w:val="19"/>
          <w:szCs w:val="19"/>
        </w:rPr>
        <w:tab/>
      </w:r>
      <w:r w:rsidRPr="003E114A">
        <w:rPr>
          <w:sz w:val="19"/>
          <w:szCs w:val="19"/>
        </w:rPr>
        <w:tab/>
      </w:r>
      <w:r w:rsidRPr="003E114A">
        <w:rPr>
          <w:sz w:val="19"/>
          <w:szCs w:val="19"/>
        </w:rPr>
        <w:tab/>
      </w:r>
      <w:r w:rsidRPr="003E114A">
        <w:rPr>
          <w:sz w:val="19"/>
          <w:szCs w:val="19"/>
        </w:rPr>
        <w:tab/>
      </w:r>
      <w:r w:rsidRPr="003E114A">
        <w:rPr>
          <w:sz w:val="19"/>
          <w:szCs w:val="19"/>
        </w:rPr>
        <w:tab/>
      </w:r>
      <w:proofErr w:type="spellStart"/>
      <w:r w:rsidRPr="003E114A">
        <w:rPr>
          <w:sz w:val="19"/>
          <w:szCs w:val="19"/>
        </w:rPr>
        <w:t>м.п</w:t>
      </w:r>
      <w:proofErr w:type="spellEnd"/>
      <w:r w:rsidRPr="003E114A">
        <w:rPr>
          <w:sz w:val="19"/>
          <w:szCs w:val="19"/>
        </w:rPr>
        <w:t>.</w:t>
      </w:r>
    </w:p>
    <w:p w:rsidR="00E702D0" w:rsidRPr="003E114A" w:rsidRDefault="00B138E8" w:rsidP="00E702D0">
      <w:pPr>
        <w:pStyle w:val="Style2"/>
        <w:widowControl/>
        <w:tabs>
          <w:tab w:val="left" w:pos="1080"/>
        </w:tabs>
        <w:rPr>
          <w:rStyle w:val="FontStyle19"/>
          <w:rFonts w:ascii="Times New Roman" w:hAnsi="Times New Roman" w:cs="Times New Roman"/>
          <w:b w:val="0"/>
          <w:sz w:val="19"/>
          <w:szCs w:val="19"/>
        </w:rPr>
      </w:pPr>
      <w:r w:rsidRPr="003E114A">
        <w:rPr>
          <w:rStyle w:val="FontStyle19"/>
          <w:rFonts w:ascii="Times New Roman" w:hAnsi="Times New Roman" w:cs="Times New Roman"/>
          <w:b w:val="0"/>
          <w:sz w:val="19"/>
          <w:szCs w:val="19"/>
        </w:rPr>
        <w:t>«____»_________________2020 г.</w:t>
      </w:r>
      <w:r w:rsidR="00E702D0" w:rsidRPr="003E114A">
        <w:rPr>
          <w:rStyle w:val="FontStyle19"/>
          <w:rFonts w:ascii="Times New Roman" w:hAnsi="Times New Roman" w:cs="Times New Roman"/>
          <w:b w:val="0"/>
          <w:sz w:val="19"/>
          <w:szCs w:val="19"/>
        </w:rPr>
        <w:tab/>
      </w:r>
      <w:r w:rsidR="00E702D0" w:rsidRPr="003E114A">
        <w:rPr>
          <w:rStyle w:val="FontStyle19"/>
          <w:rFonts w:ascii="Times New Roman" w:hAnsi="Times New Roman" w:cs="Times New Roman"/>
          <w:b w:val="0"/>
          <w:sz w:val="19"/>
          <w:szCs w:val="19"/>
        </w:rPr>
        <w:tab/>
      </w:r>
      <w:r w:rsidR="00E702D0" w:rsidRPr="003E114A">
        <w:rPr>
          <w:rStyle w:val="FontStyle19"/>
          <w:rFonts w:ascii="Times New Roman" w:hAnsi="Times New Roman" w:cs="Times New Roman"/>
          <w:b w:val="0"/>
          <w:sz w:val="19"/>
          <w:szCs w:val="19"/>
        </w:rPr>
        <w:tab/>
      </w:r>
      <w:r w:rsidR="00E702D0" w:rsidRPr="003E114A">
        <w:rPr>
          <w:rStyle w:val="FontStyle19"/>
          <w:rFonts w:ascii="Times New Roman" w:hAnsi="Times New Roman" w:cs="Times New Roman"/>
          <w:b w:val="0"/>
          <w:sz w:val="19"/>
          <w:szCs w:val="19"/>
        </w:rPr>
        <w:tab/>
      </w:r>
      <w:r w:rsidRPr="003E114A">
        <w:rPr>
          <w:rStyle w:val="FontStyle19"/>
          <w:rFonts w:ascii="Times New Roman" w:hAnsi="Times New Roman" w:cs="Times New Roman"/>
          <w:b w:val="0"/>
          <w:sz w:val="19"/>
          <w:szCs w:val="19"/>
        </w:rPr>
        <w:t>«____»_________________2020 г.</w:t>
      </w:r>
    </w:p>
    <w:p w:rsidR="005B774E" w:rsidRPr="003E114A" w:rsidRDefault="005B774E" w:rsidP="005B774E">
      <w:pPr>
        <w:widowControl/>
        <w:suppressAutoHyphens w:val="0"/>
        <w:snapToGrid/>
        <w:spacing w:after="200" w:line="276" w:lineRule="auto"/>
        <w:ind w:firstLine="0"/>
        <w:jc w:val="left"/>
        <w:rPr>
          <w:b/>
          <w:sz w:val="19"/>
          <w:szCs w:val="19"/>
          <w:lang w:eastAsia="ru-RU"/>
        </w:rPr>
      </w:pPr>
      <w:r w:rsidRPr="003E114A">
        <w:rPr>
          <w:b/>
          <w:sz w:val="19"/>
          <w:szCs w:val="19"/>
          <w:lang w:eastAsia="ru-RU"/>
        </w:rPr>
        <w:br w:type="page"/>
      </w:r>
    </w:p>
    <w:p w:rsidR="00B41DD2" w:rsidRPr="00B41DD2" w:rsidRDefault="005B774E" w:rsidP="00B41DD2">
      <w:pPr>
        <w:tabs>
          <w:tab w:val="left" w:pos="379"/>
          <w:tab w:val="left" w:leader="underscore" w:pos="9356"/>
        </w:tabs>
        <w:jc w:val="right"/>
        <w:rPr>
          <w:sz w:val="18"/>
          <w:szCs w:val="18"/>
        </w:rPr>
      </w:pPr>
      <w:r>
        <w:rPr>
          <w:b/>
          <w:sz w:val="20"/>
          <w:szCs w:val="20"/>
        </w:rPr>
        <w:lastRenderedPageBreak/>
        <w:t xml:space="preserve">                                                        </w:t>
      </w:r>
      <w:r w:rsidR="00B41DD2" w:rsidRPr="00B41DD2">
        <w:rPr>
          <w:sz w:val="18"/>
          <w:szCs w:val="18"/>
        </w:rPr>
        <w:t>Приложение №</w:t>
      </w:r>
      <w:r w:rsidR="00B41DD2">
        <w:rPr>
          <w:sz w:val="18"/>
          <w:szCs w:val="18"/>
        </w:rPr>
        <w:t>3</w:t>
      </w:r>
      <w:r w:rsidR="00B41DD2" w:rsidRPr="00B41DD2">
        <w:rPr>
          <w:sz w:val="18"/>
          <w:szCs w:val="18"/>
        </w:rPr>
        <w:t xml:space="preserve"> к договору </w:t>
      </w:r>
    </w:p>
    <w:p w:rsidR="00B41DD2" w:rsidRPr="000F1515" w:rsidRDefault="00B41DD2" w:rsidP="00B41DD2">
      <w:pPr>
        <w:keepNext/>
        <w:ind w:firstLine="567"/>
        <w:jc w:val="right"/>
        <w:rPr>
          <w:sz w:val="18"/>
          <w:szCs w:val="18"/>
        </w:rPr>
      </w:pPr>
      <w:r w:rsidRPr="000F1515">
        <w:rPr>
          <w:sz w:val="18"/>
          <w:szCs w:val="18"/>
        </w:rPr>
        <w:t>№ _____________ от «         » _______________2</w:t>
      </w:r>
      <w:r w:rsidR="00B138E8" w:rsidRPr="000F1515">
        <w:rPr>
          <w:sz w:val="18"/>
          <w:szCs w:val="18"/>
        </w:rPr>
        <w:t>020</w:t>
      </w:r>
      <w:r w:rsidRPr="000F1515">
        <w:rPr>
          <w:sz w:val="18"/>
          <w:szCs w:val="18"/>
        </w:rPr>
        <w:t xml:space="preserve"> г.</w:t>
      </w:r>
    </w:p>
    <w:p w:rsidR="005B774E" w:rsidRDefault="005B774E" w:rsidP="005B774E">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6"/>
      </w:tblGrid>
      <w:tr w:rsidR="005B774E" w:rsidRPr="003E114A" w:rsidTr="00E702D0">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123" w:type="dxa"/>
              <w:tblLook w:val="04A0" w:firstRow="1" w:lastRow="0" w:firstColumn="1" w:lastColumn="0" w:noHBand="0" w:noVBand="1"/>
            </w:tblPr>
            <w:tblGrid>
              <w:gridCol w:w="1051"/>
              <w:gridCol w:w="418"/>
              <w:gridCol w:w="1924"/>
              <w:gridCol w:w="2494"/>
              <w:gridCol w:w="1311"/>
              <w:gridCol w:w="1558"/>
              <w:gridCol w:w="216"/>
              <w:gridCol w:w="1151"/>
            </w:tblGrid>
            <w:tr w:rsidR="005B774E" w:rsidRPr="003E114A" w:rsidTr="005A1DA0">
              <w:trPr>
                <w:trHeight w:val="285"/>
              </w:trPr>
              <w:tc>
                <w:tcPr>
                  <w:tcW w:w="10123" w:type="dxa"/>
                  <w:gridSpan w:val="8"/>
                  <w:noWrap/>
                  <w:vAlign w:val="bottom"/>
                  <w:hideMark/>
                </w:tcPr>
                <w:p w:rsidR="005B774E" w:rsidRPr="003E114A" w:rsidRDefault="005B774E" w:rsidP="00CE2316">
                  <w:pPr>
                    <w:widowControl/>
                    <w:suppressAutoHyphens w:val="0"/>
                    <w:snapToGrid/>
                    <w:spacing w:line="240" w:lineRule="auto"/>
                    <w:ind w:firstLine="0"/>
                    <w:jc w:val="center"/>
                    <w:rPr>
                      <w:b/>
                      <w:bCs/>
                      <w:sz w:val="16"/>
                      <w:szCs w:val="16"/>
                      <w:lang w:eastAsia="ru-RU"/>
                    </w:rPr>
                  </w:pPr>
                  <w:r w:rsidRPr="003E114A">
                    <w:rPr>
                      <w:b/>
                      <w:bCs/>
                      <w:sz w:val="16"/>
                      <w:szCs w:val="16"/>
                      <w:lang w:eastAsia="ru-RU"/>
                    </w:rPr>
                    <w:t>АКТ О ПРИЕМЕ - ПЕРЕДАЧЕ ОБОРУДОВАНИЯ.</w:t>
                  </w:r>
                </w:p>
              </w:tc>
            </w:tr>
            <w:tr w:rsidR="005B774E" w:rsidRPr="003E114A" w:rsidTr="005A1DA0">
              <w:trPr>
                <w:trHeight w:val="435"/>
              </w:trPr>
              <w:tc>
                <w:tcPr>
                  <w:tcW w:w="10123" w:type="dxa"/>
                  <w:gridSpan w:val="8"/>
                  <w:vAlign w:val="bottom"/>
                  <w:hideMark/>
                </w:tcPr>
                <w:p w:rsidR="005B774E" w:rsidRPr="003E114A" w:rsidRDefault="005B774E" w:rsidP="003E114A">
                  <w:pPr>
                    <w:widowControl/>
                    <w:suppressAutoHyphens w:val="0"/>
                    <w:snapToGrid/>
                    <w:spacing w:line="240" w:lineRule="auto"/>
                    <w:ind w:firstLine="0"/>
                    <w:rPr>
                      <w:rFonts w:eastAsia="Calibri"/>
                      <w:sz w:val="16"/>
                      <w:szCs w:val="16"/>
                      <w:lang w:eastAsia="en-US"/>
                    </w:rPr>
                  </w:pPr>
                </w:p>
              </w:tc>
            </w:tr>
            <w:tr w:rsidR="005B774E" w:rsidRPr="003E114A" w:rsidTr="005A1DA0">
              <w:trPr>
                <w:trHeight w:val="285"/>
              </w:trPr>
              <w:tc>
                <w:tcPr>
                  <w:tcW w:w="1469" w:type="dxa"/>
                  <w:gridSpan w:val="2"/>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1924" w:type="dxa"/>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2494" w:type="dxa"/>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1311" w:type="dxa"/>
                  <w:noWrap/>
                  <w:vAlign w:val="bottom"/>
                  <w:hideMark/>
                </w:tcPr>
                <w:p w:rsidR="005B774E" w:rsidRPr="003E114A" w:rsidRDefault="005B774E" w:rsidP="00CE2316">
                  <w:pPr>
                    <w:widowControl/>
                    <w:suppressAutoHyphens w:val="0"/>
                    <w:snapToGrid/>
                    <w:spacing w:line="240" w:lineRule="auto"/>
                    <w:ind w:firstLine="0"/>
                    <w:jc w:val="right"/>
                    <w:rPr>
                      <w:b/>
                      <w:bCs/>
                      <w:sz w:val="16"/>
                      <w:szCs w:val="16"/>
                      <w:lang w:eastAsia="ru-RU"/>
                    </w:rPr>
                  </w:pPr>
                  <w:r w:rsidRPr="003E114A">
                    <w:rPr>
                      <w:b/>
                      <w:bCs/>
                      <w:sz w:val="16"/>
                      <w:szCs w:val="16"/>
                      <w:lang w:eastAsia="ru-RU"/>
                    </w:rPr>
                    <w:t xml:space="preserve">от </w:t>
                  </w:r>
                </w:p>
              </w:tc>
              <w:tc>
                <w:tcPr>
                  <w:tcW w:w="2925" w:type="dxa"/>
                  <w:gridSpan w:val="3"/>
                  <w:tcBorders>
                    <w:top w:val="nil"/>
                    <w:left w:val="nil"/>
                    <w:bottom w:val="single" w:sz="4" w:space="0" w:color="auto"/>
                    <w:right w:val="nil"/>
                  </w:tcBorders>
                  <w:noWrap/>
                  <w:vAlign w:val="bottom"/>
                  <w:hideMark/>
                </w:tcPr>
                <w:p w:rsidR="005B774E" w:rsidRPr="003E114A" w:rsidRDefault="005B774E" w:rsidP="00CE2316">
                  <w:pPr>
                    <w:widowControl/>
                    <w:suppressAutoHyphens w:val="0"/>
                    <w:snapToGrid/>
                    <w:spacing w:line="240" w:lineRule="auto"/>
                    <w:ind w:firstLine="0"/>
                    <w:jc w:val="center"/>
                    <w:rPr>
                      <w:i/>
                      <w:iCs/>
                      <w:sz w:val="16"/>
                      <w:szCs w:val="16"/>
                      <w:lang w:eastAsia="ru-RU"/>
                    </w:rPr>
                  </w:pPr>
                  <w:r w:rsidRPr="003E114A">
                    <w:rPr>
                      <w:i/>
                      <w:iCs/>
                      <w:sz w:val="16"/>
                      <w:szCs w:val="16"/>
                      <w:lang w:eastAsia="ru-RU"/>
                    </w:rPr>
                    <w:t>дата подписания</w:t>
                  </w:r>
                </w:p>
              </w:tc>
            </w:tr>
            <w:tr w:rsidR="005B774E" w:rsidRPr="003E114A" w:rsidTr="005A1DA0">
              <w:trPr>
                <w:trHeight w:val="285"/>
              </w:trPr>
              <w:tc>
                <w:tcPr>
                  <w:tcW w:w="1469" w:type="dxa"/>
                  <w:gridSpan w:val="2"/>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1924" w:type="dxa"/>
                  <w:noWrap/>
                  <w:vAlign w:val="bottom"/>
                  <w:hideMark/>
                </w:tcPr>
                <w:p w:rsidR="005B774E" w:rsidRPr="003E114A" w:rsidRDefault="005B774E" w:rsidP="00E702D0">
                  <w:pPr>
                    <w:widowControl/>
                    <w:suppressAutoHyphens w:val="0"/>
                    <w:snapToGrid/>
                    <w:spacing w:line="240" w:lineRule="auto"/>
                    <w:ind w:firstLine="0"/>
                    <w:jc w:val="left"/>
                    <w:rPr>
                      <w:b/>
                      <w:bCs/>
                      <w:sz w:val="16"/>
                      <w:szCs w:val="16"/>
                      <w:lang w:eastAsia="ru-RU"/>
                    </w:rPr>
                  </w:pPr>
                  <w:r w:rsidRPr="003E114A">
                    <w:rPr>
                      <w:b/>
                      <w:bCs/>
                      <w:sz w:val="16"/>
                      <w:szCs w:val="16"/>
                      <w:lang w:eastAsia="ru-RU"/>
                    </w:rPr>
                    <w:t>П</w:t>
                  </w:r>
                  <w:r w:rsidR="00E702D0" w:rsidRPr="003E114A">
                    <w:rPr>
                      <w:b/>
                      <w:bCs/>
                      <w:sz w:val="16"/>
                      <w:szCs w:val="16"/>
                      <w:lang w:eastAsia="ru-RU"/>
                    </w:rPr>
                    <w:t>ОСТАВЩИК</w:t>
                  </w:r>
                  <w:r w:rsidRPr="003E114A">
                    <w:rPr>
                      <w:b/>
                      <w:bCs/>
                      <w:sz w:val="16"/>
                      <w:szCs w:val="16"/>
                      <w:lang w:eastAsia="ru-RU"/>
                    </w:rPr>
                    <w:t xml:space="preserve"> </w:t>
                  </w:r>
                </w:p>
              </w:tc>
              <w:tc>
                <w:tcPr>
                  <w:tcW w:w="6730" w:type="dxa"/>
                  <w:gridSpan w:val="5"/>
                  <w:tcBorders>
                    <w:top w:val="nil"/>
                    <w:left w:val="nil"/>
                    <w:bottom w:val="single" w:sz="4" w:space="0" w:color="auto"/>
                    <w:right w:val="nil"/>
                  </w:tcBorders>
                  <w:vAlign w:val="center"/>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r>
            <w:tr w:rsidR="005B774E" w:rsidRPr="003E114A" w:rsidTr="005A1DA0">
              <w:trPr>
                <w:trHeight w:val="285"/>
              </w:trPr>
              <w:tc>
                <w:tcPr>
                  <w:tcW w:w="1469" w:type="dxa"/>
                  <w:gridSpan w:val="2"/>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1924" w:type="dxa"/>
                  <w:noWrap/>
                  <w:vAlign w:val="bottom"/>
                  <w:hideMark/>
                </w:tcPr>
                <w:p w:rsidR="005B774E" w:rsidRPr="003E114A" w:rsidRDefault="00E702D0"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ЗАКАЗЧИК</w:t>
                  </w:r>
                </w:p>
              </w:tc>
              <w:tc>
                <w:tcPr>
                  <w:tcW w:w="6730" w:type="dxa"/>
                  <w:gridSpan w:val="5"/>
                  <w:tcBorders>
                    <w:top w:val="single" w:sz="4" w:space="0" w:color="auto"/>
                    <w:left w:val="nil"/>
                    <w:bottom w:val="single" w:sz="4" w:space="0" w:color="auto"/>
                    <w:right w:val="nil"/>
                  </w:tcBorders>
                  <w:vAlign w:val="center"/>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АО «НПО НИИИП-</w:t>
                  </w:r>
                  <w:proofErr w:type="spellStart"/>
                  <w:r w:rsidRPr="003E114A">
                    <w:rPr>
                      <w:b/>
                      <w:bCs/>
                      <w:sz w:val="16"/>
                      <w:szCs w:val="16"/>
                      <w:lang w:eastAsia="ru-RU"/>
                    </w:rPr>
                    <w:t>НЗиК</w:t>
                  </w:r>
                  <w:proofErr w:type="spellEnd"/>
                  <w:r w:rsidRPr="003E114A">
                    <w:rPr>
                      <w:b/>
                      <w:bCs/>
                      <w:sz w:val="16"/>
                      <w:szCs w:val="16"/>
                      <w:lang w:eastAsia="ru-RU"/>
                    </w:rPr>
                    <w:t>»</w:t>
                  </w:r>
                </w:p>
              </w:tc>
            </w:tr>
            <w:tr w:rsidR="005B774E" w:rsidRPr="003E114A" w:rsidTr="005A1DA0">
              <w:trPr>
                <w:trHeight w:val="285"/>
              </w:trPr>
              <w:tc>
                <w:tcPr>
                  <w:tcW w:w="1469" w:type="dxa"/>
                  <w:gridSpan w:val="2"/>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1924" w:type="dxa"/>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место приемки:</w:t>
                  </w:r>
                </w:p>
              </w:tc>
              <w:tc>
                <w:tcPr>
                  <w:tcW w:w="6730" w:type="dxa"/>
                  <w:gridSpan w:val="5"/>
                  <w:tcBorders>
                    <w:top w:val="single" w:sz="4" w:space="0" w:color="auto"/>
                    <w:left w:val="nil"/>
                    <w:bottom w:val="single" w:sz="4" w:space="0" w:color="auto"/>
                    <w:right w:val="nil"/>
                  </w:tcBorders>
                  <w:vAlign w:val="center"/>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 </w:t>
                  </w:r>
                </w:p>
              </w:tc>
            </w:tr>
            <w:tr w:rsidR="005B774E" w:rsidRPr="003E114A" w:rsidTr="005A1DA0">
              <w:trPr>
                <w:trHeight w:val="285"/>
              </w:trPr>
              <w:tc>
                <w:tcPr>
                  <w:tcW w:w="5887" w:type="dxa"/>
                  <w:gridSpan w:val="4"/>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Настоящий Акт составлен в соответствии с Договором №</w:t>
                  </w:r>
                </w:p>
              </w:tc>
              <w:tc>
                <w:tcPr>
                  <w:tcW w:w="1311" w:type="dxa"/>
                  <w:tcBorders>
                    <w:top w:val="nil"/>
                    <w:left w:val="nil"/>
                    <w:bottom w:val="single" w:sz="4" w:space="0" w:color="auto"/>
                    <w:right w:val="nil"/>
                  </w:tcBorders>
                  <w:noWrap/>
                  <w:vAlign w:val="bottom"/>
                  <w:hideMark/>
                </w:tcPr>
                <w:p w:rsidR="005B774E" w:rsidRPr="003E114A" w:rsidRDefault="005B774E" w:rsidP="00CE2316">
                  <w:pPr>
                    <w:widowControl/>
                    <w:suppressAutoHyphens w:val="0"/>
                    <w:snapToGrid/>
                    <w:spacing w:line="240" w:lineRule="auto"/>
                    <w:ind w:firstLine="0"/>
                    <w:jc w:val="center"/>
                    <w:rPr>
                      <w:b/>
                      <w:bCs/>
                      <w:sz w:val="16"/>
                      <w:szCs w:val="16"/>
                      <w:lang w:eastAsia="ru-RU"/>
                    </w:rPr>
                  </w:pPr>
                  <w:r w:rsidRPr="003E114A">
                    <w:rPr>
                      <w:b/>
                      <w:bCs/>
                      <w:sz w:val="16"/>
                      <w:szCs w:val="16"/>
                      <w:lang w:eastAsia="ru-RU"/>
                    </w:rPr>
                    <w:t> </w:t>
                  </w:r>
                </w:p>
              </w:tc>
              <w:tc>
                <w:tcPr>
                  <w:tcW w:w="1774" w:type="dxa"/>
                  <w:gridSpan w:val="2"/>
                  <w:tcBorders>
                    <w:top w:val="nil"/>
                    <w:left w:val="nil"/>
                    <w:bottom w:val="single" w:sz="4" w:space="0" w:color="auto"/>
                    <w:right w:val="nil"/>
                  </w:tcBorders>
                  <w:noWrap/>
                  <w:vAlign w:val="bottom"/>
                  <w:hideMark/>
                </w:tcPr>
                <w:p w:rsidR="005B774E" w:rsidRPr="003E114A" w:rsidRDefault="005B774E" w:rsidP="00CE2316">
                  <w:pPr>
                    <w:widowControl/>
                    <w:suppressAutoHyphens w:val="0"/>
                    <w:snapToGrid/>
                    <w:spacing w:line="240" w:lineRule="auto"/>
                    <w:ind w:firstLine="0"/>
                    <w:jc w:val="center"/>
                    <w:rPr>
                      <w:sz w:val="16"/>
                      <w:szCs w:val="16"/>
                      <w:lang w:eastAsia="ru-RU"/>
                    </w:rPr>
                  </w:pPr>
                  <w:r w:rsidRPr="003E114A">
                    <w:rPr>
                      <w:sz w:val="16"/>
                      <w:szCs w:val="16"/>
                      <w:lang w:eastAsia="ru-RU"/>
                    </w:rPr>
                    <w:t>от</w:t>
                  </w:r>
                </w:p>
              </w:tc>
              <w:tc>
                <w:tcPr>
                  <w:tcW w:w="1151" w:type="dxa"/>
                  <w:tcBorders>
                    <w:top w:val="nil"/>
                    <w:left w:val="nil"/>
                    <w:bottom w:val="single" w:sz="4" w:space="0" w:color="auto"/>
                    <w:right w:val="nil"/>
                  </w:tcBorders>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r>
            <w:tr w:rsidR="005B774E" w:rsidRPr="003E114A" w:rsidTr="005A1DA0">
              <w:trPr>
                <w:trHeight w:val="285"/>
              </w:trPr>
              <w:tc>
                <w:tcPr>
                  <w:tcW w:w="1051" w:type="dxa"/>
                  <w:vAlign w:val="bottom"/>
                  <w:hideMark/>
                </w:tcPr>
                <w:p w:rsidR="005B774E" w:rsidRPr="003E114A" w:rsidRDefault="005B774E" w:rsidP="00CE2316">
                  <w:pPr>
                    <w:widowControl/>
                    <w:suppressAutoHyphens w:val="0"/>
                    <w:snapToGrid/>
                    <w:spacing w:line="240" w:lineRule="auto"/>
                    <w:ind w:firstLine="0"/>
                    <w:jc w:val="center"/>
                    <w:rPr>
                      <w:b/>
                      <w:bCs/>
                      <w:sz w:val="16"/>
                      <w:szCs w:val="16"/>
                      <w:lang w:eastAsia="ru-RU"/>
                    </w:rPr>
                  </w:pPr>
                  <w:r w:rsidRPr="003E114A">
                    <w:rPr>
                      <w:b/>
                      <w:bCs/>
                      <w:sz w:val="16"/>
                      <w:szCs w:val="16"/>
                      <w:lang w:eastAsia="ru-RU"/>
                    </w:rPr>
                    <w:t>1.</w:t>
                  </w:r>
                </w:p>
              </w:tc>
              <w:tc>
                <w:tcPr>
                  <w:tcW w:w="7921" w:type="dxa"/>
                  <w:gridSpan w:val="6"/>
                  <w:noWrap/>
                  <w:vAlign w:val="bottom"/>
                  <w:hideMark/>
                </w:tcPr>
                <w:p w:rsidR="005B774E" w:rsidRPr="003E114A" w:rsidRDefault="005B774E" w:rsidP="00E702D0">
                  <w:pPr>
                    <w:widowControl/>
                    <w:suppressAutoHyphens w:val="0"/>
                    <w:snapToGrid/>
                    <w:spacing w:line="240" w:lineRule="auto"/>
                    <w:ind w:firstLine="0"/>
                    <w:jc w:val="left"/>
                    <w:rPr>
                      <w:b/>
                      <w:bCs/>
                      <w:sz w:val="16"/>
                      <w:szCs w:val="16"/>
                      <w:lang w:eastAsia="ru-RU"/>
                    </w:rPr>
                  </w:pPr>
                  <w:r w:rsidRPr="003E114A">
                    <w:rPr>
                      <w:b/>
                      <w:bCs/>
                      <w:sz w:val="16"/>
                      <w:szCs w:val="16"/>
                      <w:lang w:eastAsia="ru-RU"/>
                    </w:rPr>
                    <w:t>П</w:t>
                  </w:r>
                  <w:r w:rsidR="00E702D0" w:rsidRPr="003E114A">
                    <w:rPr>
                      <w:b/>
                      <w:bCs/>
                      <w:sz w:val="16"/>
                      <w:szCs w:val="16"/>
                      <w:lang w:eastAsia="ru-RU"/>
                    </w:rPr>
                    <w:t>ОСТАВЩИК</w:t>
                  </w:r>
                  <w:r w:rsidRPr="003E114A">
                    <w:rPr>
                      <w:b/>
                      <w:bCs/>
                      <w:sz w:val="16"/>
                      <w:szCs w:val="16"/>
                      <w:lang w:eastAsia="ru-RU"/>
                    </w:rPr>
                    <w:t xml:space="preserve"> поставил, а </w:t>
                  </w:r>
                  <w:r w:rsidR="00E702D0" w:rsidRPr="003E114A">
                    <w:rPr>
                      <w:b/>
                      <w:bCs/>
                      <w:sz w:val="16"/>
                      <w:szCs w:val="16"/>
                      <w:lang w:eastAsia="ru-RU"/>
                    </w:rPr>
                    <w:t>ЗАКАЗЧИК</w:t>
                  </w:r>
                  <w:r w:rsidRPr="003E114A">
                    <w:rPr>
                      <w:b/>
                      <w:bCs/>
                      <w:sz w:val="16"/>
                      <w:szCs w:val="16"/>
                      <w:lang w:eastAsia="ru-RU"/>
                    </w:rPr>
                    <w:t xml:space="preserve"> принял Оборудование в комплекте:</w:t>
                  </w:r>
                </w:p>
              </w:tc>
              <w:tc>
                <w:tcPr>
                  <w:tcW w:w="1151" w:type="dxa"/>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r>
            <w:tr w:rsidR="005B774E" w:rsidRPr="003E114A" w:rsidTr="005A1DA0">
              <w:trPr>
                <w:trHeight w:val="540"/>
              </w:trPr>
              <w:tc>
                <w:tcPr>
                  <w:tcW w:w="1051" w:type="dxa"/>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2342" w:type="dxa"/>
                  <w:gridSpan w:val="2"/>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Наименование:</w:t>
                  </w:r>
                </w:p>
              </w:tc>
              <w:tc>
                <w:tcPr>
                  <w:tcW w:w="6730" w:type="dxa"/>
                  <w:gridSpan w:val="5"/>
                  <w:tcBorders>
                    <w:top w:val="nil"/>
                    <w:left w:val="nil"/>
                    <w:bottom w:val="single" w:sz="4" w:space="0" w:color="auto"/>
                    <w:right w:val="nil"/>
                  </w:tcBorders>
                  <w:vAlign w:val="bottom"/>
                  <w:hideMark/>
                </w:tcPr>
                <w:p w:rsidR="005B774E" w:rsidRPr="003E114A" w:rsidRDefault="005B774E" w:rsidP="00565051">
                  <w:pPr>
                    <w:ind w:firstLine="0"/>
                    <w:jc w:val="left"/>
                    <w:rPr>
                      <w:rFonts w:eastAsiaTheme="minorHAnsi"/>
                      <w:sz w:val="16"/>
                      <w:szCs w:val="16"/>
                      <w:lang w:eastAsia="en-US"/>
                    </w:rPr>
                  </w:pPr>
                </w:p>
              </w:tc>
            </w:tr>
            <w:tr w:rsidR="005B774E" w:rsidRPr="003E114A" w:rsidTr="005A1DA0">
              <w:trPr>
                <w:trHeight w:val="360"/>
              </w:trPr>
              <w:tc>
                <w:tcPr>
                  <w:tcW w:w="1051" w:type="dxa"/>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2342" w:type="dxa"/>
                  <w:gridSpan w:val="2"/>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Номер грузовика:</w:t>
                  </w:r>
                </w:p>
              </w:tc>
              <w:tc>
                <w:tcPr>
                  <w:tcW w:w="3805" w:type="dxa"/>
                  <w:gridSpan w:val="2"/>
                  <w:tcBorders>
                    <w:top w:val="nil"/>
                    <w:left w:val="nil"/>
                    <w:bottom w:val="single" w:sz="4" w:space="0" w:color="auto"/>
                    <w:right w:val="nil"/>
                  </w:tcBorders>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 </w:t>
                  </w:r>
                </w:p>
              </w:tc>
              <w:tc>
                <w:tcPr>
                  <w:tcW w:w="1558" w:type="dxa"/>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1367" w:type="dxa"/>
                  <w:gridSpan w:val="2"/>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r>
            <w:tr w:rsidR="005B774E" w:rsidRPr="003E114A" w:rsidTr="005A1DA0">
              <w:trPr>
                <w:trHeight w:val="360"/>
              </w:trPr>
              <w:tc>
                <w:tcPr>
                  <w:tcW w:w="1051" w:type="dxa"/>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2342" w:type="dxa"/>
                  <w:gridSpan w:val="2"/>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Упаковочный лист:</w:t>
                  </w:r>
                </w:p>
              </w:tc>
              <w:tc>
                <w:tcPr>
                  <w:tcW w:w="3805" w:type="dxa"/>
                  <w:gridSpan w:val="2"/>
                  <w:tcBorders>
                    <w:top w:val="nil"/>
                    <w:left w:val="nil"/>
                    <w:bottom w:val="single" w:sz="4" w:space="0" w:color="auto"/>
                    <w:right w:val="nil"/>
                  </w:tcBorders>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 </w:t>
                  </w:r>
                </w:p>
              </w:tc>
              <w:tc>
                <w:tcPr>
                  <w:tcW w:w="1558" w:type="dxa"/>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1367" w:type="dxa"/>
                  <w:gridSpan w:val="2"/>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r>
            <w:tr w:rsidR="005B774E" w:rsidRPr="003E114A" w:rsidTr="005A1DA0">
              <w:trPr>
                <w:trHeight w:val="255"/>
              </w:trPr>
              <w:tc>
                <w:tcPr>
                  <w:tcW w:w="1051" w:type="dxa"/>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2342" w:type="dxa"/>
                  <w:gridSpan w:val="2"/>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В количестве</w:t>
                  </w:r>
                </w:p>
              </w:tc>
              <w:tc>
                <w:tcPr>
                  <w:tcW w:w="3805" w:type="dxa"/>
                  <w:gridSpan w:val="2"/>
                  <w:tcBorders>
                    <w:top w:val="nil"/>
                    <w:left w:val="nil"/>
                    <w:bottom w:val="single" w:sz="4" w:space="0" w:color="auto"/>
                    <w:right w:val="nil"/>
                  </w:tcBorders>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 </w:t>
                  </w:r>
                </w:p>
              </w:tc>
              <w:tc>
                <w:tcPr>
                  <w:tcW w:w="1558" w:type="dxa"/>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тарных мест</w:t>
                  </w:r>
                </w:p>
              </w:tc>
              <w:tc>
                <w:tcPr>
                  <w:tcW w:w="1367" w:type="dxa"/>
                  <w:gridSpan w:val="2"/>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r>
            <w:tr w:rsidR="005B774E" w:rsidRPr="003E114A" w:rsidTr="005A1DA0">
              <w:trPr>
                <w:trHeight w:val="495"/>
              </w:trPr>
              <w:tc>
                <w:tcPr>
                  <w:tcW w:w="1051" w:type="dxa"/>
                  <w:vAlign w:val="bottom"/>
                  <w:hideMark/>
                </w:tcPr>
                <w:p w:rsidR="005B774E" w:rsidRPr="003E114A" w:rsidRDefault="005B774E" w:rsidP="00CE2316">
                  <w:pPr>
                    <w:widowControl/>
                    <w:suppressAutoHyphens w:val="0"/>
                    <w:snapToGrid/>
                    <w:spacing w:line="240" w:lineRule="auto"/>
                    <w:ind w:firstLine="0"/>
                    <w:jc w:val="center"/>
                    <w:rPr>
                      <w:b/>
                      <w:bCs/>
                      <w:sz w:val="16"/>
                      <w:szCs w:val="16"/>
                      <w:lang w:eastAsia="ru-RU"/>
                    </w:rPr>
                  </w:pPr>
                  <w:r w:rsidRPr="003E114A">
                    <w:rPr>
                      <w:b/>
                      <w:bCs/>
                      <w:sz w:val="16"/>
                      <w:szCs w:val="16"/>
                      <w:lang w:eastAsia="ru-RU"/>
                    </w:rPr>
                    <w:t>2.</w:t>
                  </w:r>
                </w:p>
              </w:tc>
              <w:tc>
                <w:tcPr>
                  <w:tcW w:w="6147" w:type="dxa"/>
                  <w:gridSpan w:val="4"/>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Стоимость поставленного оборудования с НДС составляет:</w:t>
                  </w:r>
                </w:p>
              </w:tc>
              <w:tc>
                <w:tcPr>
                  <w:tcW w:w="1558" w:type="dxa"/>
                  <w:tcBorders>
                    <w:top w:val="nil"/>
                    <w:left w:val="nil"/>
                    <w:bottom w:val="single" w:sz="4" w:space="0" w:color="auto"/>
                    <w:right w:val="nil"/>
                  </w:tcBorders>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1367" w:type="dxa"/>
                  <w:gridSpan w:val="2"/>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Сумма, руб.</w:t>
                  </w:r>
                </w:p>
              </w:tc>
            </w:tr>
            <w:tr w:rsidR="005B774E" w:rsidRPr="003E114A" w:rsidTr="005A1DA0">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5B774E" w:rsidRPr="003E114A" w:rsidRDefault="005B774E" w:rsidP="00CE2316">
                  <w:pPr>
                    <w:widowControl/>
                    <w:suppressAutoHyphens w:val="0"/>
                    <w:snapToGrid/>
                    <w:spacing w:line="240" w:lineRule="auto"/>
                    <w:ind w:firstLine="0"/>
                    <w:jc w:val="center"/>
                    <w:rPr>
                      <w:b/>
                      <w:bCs/>
                      <w:sz w:val="16"/>
                      <w:szCs w:val="16"/>
                      <w:lang w:eastAsia="ru-RU"/>
                    </w:rPr>
                  </w:pPr>
                  <w:r w:rsidRPr="003E114A">
                    <w:rPr>
                      <w:b/>
                      <w:bCs/>
                      <w:sz w:val="16"/>
                      <w:szCs w:val="16"/>
                      <w:lang w:eastAsia="ru-RU"/>
                    </w:rPr>
                    <w:t xml:space="preserve">№ </w:t>
                  </w:r>
                  <w:proofErr w:type="gramStart"/>
                  <w:r w:rsidRPr="003E114A">
                    <w:rPr>
                      <w:b/>
                      <w:bCs/>
                      <w:sz w:val="16"/>
                      <w:szCs w:val="16"/>
                      <w:lang w:eastAsia="ru-RU"/>
                    </w:rPr>
                    <w:t>п</w:t>
                  </w:r>
                  <w:proofErr w:type="gramEnd"/>
                  <w:r w:rsidRPr="003E114A">
                    <w:rPr>
                      <w:b/>
                      <w:bCs/>
                      <w:sz w:val="16"/>
                      <w:szCs w:val="16"/>
                      <w:lang w:eastAsia="ru-RU"/>
                    </w:rPr>
                    <w:t>/п</w:t>
                  </w:r>
                </w:p>
              </w:tc>
              <w:tc>
                <w:tcPr>
                  <w:tcW w:w="6147" w:type="dxa"/>
                  <w:gridSpan w:val="4"/>
                  <w:tcBorders>
                    <w:top w:val="single" w:sz="4" w:space="0" w:color="auto"/>
                    <w:left w:val="nil"/>
                    <w:bottom w:val="single" w:sz="4" w:space="0" w:color="auto"/>
                    <w:right w:val="nil"/>
                  </w:tcBorders>
                  <w:vAlign w:val="center"/>
                  <w:hideMark/>
                </w:tcPr>
                <w:p w:rsidR="005B774E" w:rsidRPr="003E114A" w:rsidRDefault="005B774E" w:rsidP="00CE2316">
                  <w:pPr>
                    <w:widowControl/>
                    <w:suppressAutoHyphens w:val="0"/>
                    <w:snapToGrid/>
                    <w:spacing w:line="240" w:lineRule="auto"/>
                    <w:ind w:firstLine="0"/>
                    <w:jc w:val="center"/>
                    <w:rPr>
                      <w:b/>
                      <w:bCs/>
                      <w:sz w:val="16"/>
                      <w:szCs w:val="16"/>
                      <w:lang w:eastAsia="ru-RU"/>
                    </w:rPr>
                  </w:pPr>
                  <w:r w:rsidRPr="003E114A">
                    <w:rPr>
                      <w:b/>
                      <w:bCs/>
                      <w:sz w:val="16"/>
                      <w:szCs w:val="16"/>
                      <w:lang w:eastAsia="ru-RU"/>
                    </w:rPr>
                    <w:t>Наименование, обозначение (артикул)</w:t>
                  </w:r>
                </w:p>
              </w:tc>
              <w:tc>
                <w:tcPr>
                  <w:tcW w:w="1558" w:type="dxa"/>
                  <w:tcBorders>
                    <w:top w:val="single" w:sz="4" w:space="0" w:color="auto"/>
                    <w:left w:val="single" w:sz="4" w:space="0" w:color="auto"/>
                    <w:bottom w:val="single" w:sz="4" w:space="0" w:color="auto"/>
                    <w:right w:val="single" w:sz="4" w:space="0" w:color="auto"/>
                  </w:tcBorders>
                  <w:vAlign w:val="center"/>
                  <w:hideMark/>
                </w:tcPr>
                <w:p w:rsidR="005B774E" w:rsidRPr="003E114A" w:rsidRDefault="005B774E" w:rsidP="00CE2316">
                  <w:pPr>
                    <w:widowControl/>
                    <w:suppressAutoHyphens w:val="0"/>
                    <w:snapToGrid/>
                    <w:spacing w:line="240" w:lineRule="auto"/>
                    <w:ind w:firstLine="0"/>
                    <w:jc w:val="center"/>
                    <w:rPr>
                      <w:b/>
                      <w:bCs/>
                      <w:sz w:val="16"/>
                      <w:szCs w:val="16"/>
                      <w:lang w:eastAsia="ru-RU"/>
                    </w:rPr>
                  </w:pPr>
                  <w:r w:rsidRPr="003E114A">
                    <w:rPr>
                      <w:b/>
                      <w:bCs/>
                      <w:sz w:val="16"/>
                      <w:szCs w:val="16"/>
                      <w:lang w:eastAsia="ru-RU"/>
                    </w:rPr>
                    <w:t>Кол-во</w:t>
                  </w:r>
                </w:p>
              </w:tc>
              <w:tc>
                <w:tcPr>
                  <w:tcW w:w="1367" w:type="dxa"/>
                  <w:gridSpan w:val="2"/>
                  <w:tcBorders>
                    <w:top w:val="single" w:sz="4" w:space="0" w:color="auto"/>
                    <w:left w:val="nil"/>
                    <w:bottom w:val="single" w:sz="4" w:space="0" w:color="auto"/>
                    <w:right w:val="single" w:sz="4" w:space="0" w:color="auto"/>
                  </w:tcBorders>
                  <w:vAlign w:val="center"/>
                  <w:hideMark/>
                </w:tcPr>
                <w:p w:rsidR="005B774E" w:rsidRPr="003E114A" w:rsidRDefault="005B774E" w:rsidP="00CE2316">
                  <w:pPr>
                    <w:widowControl/>
                    <w:suppressAutoHyphens w:val="0"/>
                    <w:snapToGrid/>
                    <w:spacing w:line="240" w:lineRule="auto"/>
                    <w:ind w:firstLine="0"/>
                    <w:jc w:val="center"/>
                    <w:rPr>
                      <w:b/>
                      <w:bCs/>
                      <w:sz w:val="16"/>
                      <w:szCs w:val="16"/>
                      <w:lang w:eastAsia="ru-RU"/>
                    </w:rPr>
                  </w:pPr>
                  <w:r w:rsidRPr="003E114A">
                    <w:rPr>
                      <w:b/>
                      <w:bCs/>
                      <w:sz w:val="16"/>
                      <w:szCs w:val="16"/>
                      <w:lang w:eastAsia="ru-RU"/>
                    </w:rPr>
                    <w:t>Стоимость, руб.</w:t>
                  </w:r>
                </w:p>
              </w:tc>
            </w:tr>
            <w:tr w:rsidR="003E114A" w:rsidRPr="003E114A" w:rsidTr="003E114A">
              <w:trPr>
                <w:trHeight w:val="273"/>
              </w:trPr>
              <w:tc>
                <w:tcPr>
                  <w:tcW w:w="1051" w:type="dxa"/>
                  <w:tcBorders>
                    <w:top w:val="nil"/>
                    <w:left w:val="single" w:sz="4" w:space="0" w:color="auto"/>
                    <w:bottom w:val="single" w:sz="4" w:space="0" w:color="auto"/>
                    <w:right w:val="single" w:sz="4" w:space="0" w:color="auto"/>
                  </w:tcBorders>
                  <w:vAlign w:val="center"/>
                  <w:hideMark/>
                </w:tcPr>
                <w:p w:rsidR="003E114A" w:rsidRPr="003E114A" w:rsidRDefault="003E114A" w:rsidP="00CE2316">
                  <w:pPr>
                    <w:ind w:firstLine="0"/>
                    <w:rPr>
                      <w:b/>
                      <w:bCs/>
                      <w:sz w:val="16"/>
                      <w:szCs w:val="16"/>
                    </w:rPr>
                  </w:pPr>
                  <w:r w:rsidRPr="003E114A">
                    <w:rPr>
                      <w:b/>
                      <w:bCs/>
                      <w:sz w:val="16"/>
                      <w:szCs w:val="16"/>
                    </w:rPr>
                    <w:t>1.</w:t>
                  </w:r>
                </w:p>
              </w:tc>
              <w:tc>
                <w:tcPr>
                  <w:tcW w:w="6147" w:type="dxa"/>
                  <w:gridSpan w:val="4"/>
                  <w:tcBorders>
                    <w:top w:val="single" w:sz="4" w:space="0" w:color="auto"/>
                    <w:left w:val="nil"/>
                    <w:bottom w:val="single" w:sz="4" w:space="0" w:color="auto"/>
                    <w:right w:val="single" w:sz="4" w:space="0" w:color="000000"/>
                  </w:tcBorders>
                  <w:vAlign w:val="center"/>
                  <w:hideMark/>
                </w:tcPr>
                <w:p w:rsidR="003E114A" w:rsidRPr="003E114A" w:rsidRDefault="003E114A" w:rsidP="00655CB7">
                  <w:pPr>
                    <w:ind w:firstLine="0"/>
                    <w:jc w:val="left"/>
                    <w:rPr>
                      <w:rFonts w:eastAsiaTheme="minorHAnsi"/>
                      <w:sz w:val="16"/>
                      <w:szCs w:val="16"/>
                      <w:lang w:eastAsia="en-US"/>
                    </w:rPr>
                  </w:pPr>
                  <w:r w:rsidRPr="003E114A">
                    <w:rPr>
                      <w:sz w:val="16"/>
                      <w:szCs w:val="16"/>
                    </w:rPr>
                    <w:t xml:space="preserve">Ваттметр поглощаемой мощности </w:t>
                  </w:r>
                  <w:r w:rsidRPr="003E114A">
                    <w:rPr>
                      <w:rFonts w:eastAsiaTheme="minorHAnsi"/>
                      <w:sz w:val="16"/>
                      <w:szCs w:val="16"/>
                      <w:lang w:eastAsia="en-US"/>
                    </w:rPr>
                    <w:t>(модель __________)</w:t>
                  </w:r>
                  <w:r w:rsidR="00957B93" w:rsidRPr="00957B93">
                    <w:rPr>
                      <w:sz w:val="19"/>
                      <w:szCs w:val="19"/>
                    </w:rPr>
                    <w:t xml:space="preserve"> с ППК- 1</w:t>
                  </w:r>
                </w:p>
                <w:p w:rsidR="003E114A" w:rsidRPr="003E114A" w:rsidRDefault="003E114A" w:rsidP="00655CB7">
                  <w:pPr>
                    <w:ind w:firstLine="0"/>
                    <w:jc w:val="left"/>
                    <w:rPr>
                      <w:bCs/>
                      <w:sz w:val="16"/>
                      <w:szCs w:val="16"/>
                    </w:rPr>
                  </w:pPr>
                </w:p>
              </w:tc>
              <w:tc>
                <w:tcPr>
                  <w:tcW w:w="1558" w:type="dxa"/>
                  <w:tcBorders>
                    <w:top w:val="nil"/>
                    <w:left w:val="nil"/>
                    <w:bottom w:val="single" w:sz="4" w:space="0" w:color="auto"/>
                    <w:right w:val="single" w:sz="4" w:space="0" w:color="auto"/>
                  </w:tcBorders>
                  <w:vAlign w:val="center"/>
                  <w:hideMark/>
                </w:tcPr>
                <w:p w:rsidR="003E114A" w:rsidRPr="003E114A" w:rsidRDefault="003E114A" w:rsidP="00655CB7">
                  <w:pPr>
                    <w:ind w:firstLine="0"/>
                    <w:rPr>
                      <w:bCs/>
                      <w:sz w:val="16"/>
                      <w:szCs w:val="16"/>
                    </w:rPr>
                  </w:pPr>
                  <w:r w:rsidRPr="003E114A">
                    <w:rPr>
                      <w:bCs/>
                      <w:sz w:val="16"/>
                      <w:szCs w:val="16"/>
                    </w:rPr>
                    <w:t>2 штуки</w:t>
                  </w:r>
                </w:p>
              </w:tc>
              <w:tc>
                <w:tcPr>
                  <w:tcW w:w="1367" w:type="dxa"/>
                  <w:gridSpan w:val="2"/>
                  <w:vMerge w:val="restart"/>
                  <w:tcBorders>
                    <w:top w:val="nil"/>
                    <w:left w:val="single" w:sz="4" w:space="0" w:color="auto"/>
                    <w:right w:val="single" w:sz="4" w:space="0" w:color="auto"/>
                  </w:tcBorders>
                  <w:hideMark/>
                </w:tcPr>
                <w:p w:rsidR="003E114A" w:rsidRPr="003E114A" w:rsidRDefault="003E114A" w:rsidP="00CE2316">
                  <w:pPr>
                    <w:widowControl/>
                    <w:suppressAutoHyphens w:val="0"/>
                    <w:snapToGrid/>
                    <w:spacing w:line="240" w:lineRule="auto"/>
                    <w:ind w:firstLine="0"/>
                    <w:jc w:val="left"/>
                    <w:rPr>
                      <w:rFonts w:eastAsia="Calibri"/>
                      <w:sz w:val="16"/>
                      <w:szCs w:val="16"/>
                      <w:lang w:eastAsia="ru-RU"/>
                    </w:rPr>
                  </w:pPr>
                </w:p>
              </w:tc>
            </w:tr>
            <w:tr w:rsidR="003E114A" w:rsidRPr="003E114A" w:rsidTr="009B588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3E114A" w:rsidRPr="003E114A" w:rsidRDefault="003E114A" w:rsidP="00CE2316">
                  <w:pPr>
                    <w:rPr>
                      <w:b/>
                      <w:bCs/>
                      <w:sz w:val="16"/>
                      <w:szCs w:val="16"/>
                    </w:rPr>
                  </w:pPr>
                </w:p>
              </w:tc>
              <w:tc>
                <w:tcPr>
                  <w:tcW w:w="6147" w:type="dxa"/>
                  <w:gridSpan w:val="4"/>
                  <w:tcBorders>
                    <w:top w:val="single" w:sz="4" w:space="0" w:color="auto"/>
                    <w:left w:val="nil"/>
                    <w:bottom w:val="single" w:sz="4" w:space="0" w:color="auto"/>
                    <w:right w:val="single" w:sz="4" w:space="0" w:color="000000"/>
                  </w:tcBorders>
                  <w:vAlign w:val="center"/>
                </w:tcPr>
                <w:p w:rsidR="003E114A" w:rsidRPr="003E114A" w:rsidRDefault="003E114A" w:rsidP="00655CB7">
                  <w:pPr>
                    <w:ind w:firstLine="0"/>
                    <w:jc w:val="left"/>
                    <w:rPr>
                      <w:sz w:val="16"/>
                      <w:szCs w:val="16"/>
                    </w:rPr>
                  </w:pPr>
                  <w:r w:rsidRPr="003E114A">
                    <w:rPr>
                      <w:sz w:val="16"/>
                      <w:szCs w:val="16"/>
                    </w:rPr>
                    <w:t xml:space="preserve">Комплект поставки </w:t>
                  </w:r>
                </w:p>
              </w:tc>
              <w:tc>
                <w:tcPr>
                  <w:tcW w:w="1558" w:type="dxa"/>
                  <w:tcBorders>
                    <w:top w:val="single" w:sz="4" w:space="0" w:color="auto"/>
                    <w:left w:val="nil"/>
                    <w:bottom w:val="single" w:sz="4" w:space="0" w:color="auto"/>
                    <w:right w:val="single" w:sz="4" w:space="0" w:color="auto"/>
                  </w:tcBorders>
                  <w:vAlign w:val="center"/>
                </w:tcPr>
                <w:p w:rsidR="003E114A" w:rsidRPr="003E114A" w:rsidRDefault="003E114A" w:rsidP="00655CB7">
                  <w:pPr>
                    <w:ind w:firstLine="0"/>
                    <w:rPr>
                      <w:bCs/>
                      <w:sz w:val="16"/>
                      <w:szCs w:val="16"/>
                    </w:rPr>
                  </w:pPr>
                </w:p>
              </w:tc>
              <w:tc>
                <w:tcPr>
                  <w:tcW w:w="1367" w:type="dxa"/>
                  <w:gridSpan w:val="2"/>
                  <w:vMerge/>
                  <w:tcBorders>
                    <w:left w:val="single" w:sz="4" w:space="0" w:color="auto"/>
                    <w:right w:val="single" w:sz="4" w:space="0" w:color="auto"/>
                  </w:tcBorders>
                </w:tcPr>
                <w:p w:rsidR="003E114A" w:rsidRPr="003E114A" w:rsidRDefault="003E114A" w:rsidP="00CE2316">
                  <w:pPr>
                    <w:widowControl/>
                    <w:suppressAutoHyphens w:val="0"/>
                    <w:snapToGrid/>
                    <w:spacing w:line="240" w:lineRule="auto"/>
                    <w:ind w:firstLine="0"/>
                    <w:jc w:val="left"/>
                    <w:rPr>
                      <w:rFonts w:eastAsia="Calibri"/>
                      <w:sz w:val="16"/>
                      <w:szCs w:val="16"/>
                      <w:lang w:eastAsia="ru-RU"/>
                    </w:rPr>
                  </w:pPr>
                </w:p>
              </w:tc>
            </w:tr>
            <w:tr w:rsidR="003E114A" w:rsidRPr="003E114A" w:rsidTr="00977317">
              <w:trPr>
                <w:trHeight w:val="136"/>
              </w:trPr>
              <w:tc>
                <w:tcPr>
                  <w:tcW w:w="1051" w:type="dxa"/>
                  <w:tcBorders>
                    <w:top w:val="single" w:sz="4" w:space="0" w:color="auto"/>
                    <w:left w:val="single" w:sz="4" w:space="0" w:color="auto"/>
                    <w:bottom w:val="single" w:sz="4" w:space="0" w:color="auto"/>
                    <w:right w:val="single" w:sz="4" w:space="0" w:color="auto"/>
                  </w:tcBorders>
                  <w:vAlign w:val="center"/>
                </w:tcPr>
                <w:p w:rsidR="003E114A" w:rsidRPr="003E114A" w:rsidRDefault="003E114A" w:rsidP="00565051">
                  <w:pPr>
                    <w:ind w:firstLine="0"/>
                    <w:rPr>
                      <w:b/>
                      <w:bCs/>
                      <w:sz w:val="16"/>
                      <w:szCs w:val="16"/>
                    </w:rPr>
                  </w:pPr>
                  <w:r w:rsidRPr="003E114A">
                    <w:rPr>
                      <w:b/>
                      <w:bCs/>
                      <w:sz w:val="16"/>
                      <w:szCs w:val="16"/>
                    </w:rPr>
                    <w:t>1.1.</w:t>
                  </w:r>
                </w:p>
              </w:tc>
              <w:tc>
                <w:tcPr>
                  <w:tcW w:w="6147" w:type="dxa"/>
                  <w:gridSpan w:val="4"/>
                  <w:tcBorders>
                    <w:top w:val="single" w:sz="4" w:space="0" w:color="auto"/>
                    <w:left w:val="nil"/>
                    <w:bottom w:val="single" w:sz="4" w:space="0" w:color="auto"/>
                    <w:right w:val="single" w:sz="4" w:space="0" w:color="000000"/>
                  </w:tcBorders>
                  <w:vAlign w:val="center"/>
                </w:tcPr>
                <w:p w:rsidR="003E114A" w:rsidRPr="003E114A" w:rsidRDefault="003E114A" w:rsidP="00655CB7">
                  <w:pPr>
                    <w:ind w:firstLine="0"/>
                    <w:jc w:val="left"/>
                    <w:rPr>
                      <w:sz w:val="16"/>
                      <w:szCs w:val="16"/>
                    </w:rPr>
                  </w:pPr>
                  <w:r w:rsidRPr="003E114A">
                    <w:rPr>
                      <w:sz w:val="16"/>
                      <w:szCs w:val="16"/>
                    </w:rPr>
                    <w:t>блок измерительный</w:t>
                  </w:r>
                </w:p>
              </w:tc>
              <w:tc>
                <w:tcPr>
                  <w:tcW w:w="1558" w:type="dxa"/>
                  <w:tcBorders>
                    <w:top w:val="single" w:sz="4" w:space="0" w:color="auto"/>
                    <w:left w:val="nil"/>
                    <w:bottom w:val="single" w:sz="4" w:space="0" w:color="auto"/>
                    <w:right w:val="single" w:sz="4" w:space="0" w:color="auto"/>
                  </w:tcBorders>
                </w:tcPr>
                <w:p w:rsidR="003E114A" w:rsidRPr="003E114A" w:rsidRDefault="003E114A" w:rsidP="00655CB7">
                  <w:pPr>
                    <w:ind w:firstLine="0"/>
                    <w:rPr>
                      <w:sz w:val="16"/>
                      <w:szCs w:val="16"/>
                    </w:rPr>
                  </w:pPr>
                  <w:r w:rsidRPr="003E114A">
                    <w:rPr>
                      <w:sz w:val="16"/>
                      <w:szCs w:val="16"/>
                    </w:rPr>
                    <w:t>2 штуки</w:t>
                  </w:r>
                </w:p>
              </w:tc>
              <w:tc>
                <w:tcPr>
                  <w:tcW w:w="1367" w:type="dxa"/>
                  <w:gridSpan w:val="2"/>
                  <w:vMerge/>
                  <w:tcBorders>
                    <w:left w:val="single" w:sz="4" w:space="0" w:color="auto"/>
                    <w:right w:val="single" w:sz="4" w:space="0" w:color="auto"/>
                  </w:tcBorders>
                </w:tcPr>
                <w:p w:rsidR="003E114A" w:rsidRPr="003E114A" w:rsidRDefault="003E114A" w:rsidP="00CE2316">
                  <w:pPr>
                    <w:widowControl/>
                    <w:suppressAutoHyphens w:val="0"/>
                    <w:snapToGrid/>
                    <w:spacing w:line="240" w:lineRule="auto"/>
                    <w:ind w:firstLine="0"/>
                    <w:jc w:val="left"/>
                    <w:rPr>
                      <w:rFonts w:eastAsia="Calibri"/>
                      <w:sz w:val="16"/>
                      <w:szCs w:val="16"/>
                      <w:lang w:eastAsia="ru-RU"/>
                    </w:rPr>
                  </w:pPr>
                </w:p>
              </w:tc>
            </w:tr>
            <w:tr w:rsidR="003E114A" w:rsidRPr="003E114A" w:rsidTr="009B588B">
              <w:trPr>
                <w:trHeight w:val="180"/>
              </w:trPr>
              <w:tc>
                <w:tcPr>
                  <w:tcW w:w="1051" w:type="dxa"/>
                  <w:tcBorders>
                    <w:top w:val="single" w:sz="4" w:space="0" w:color="auto"/>
                    <w:left w:val="single" w:sz="4" w:space="0" w:color="auto"/>
                    <w:bottom w:val="single" w:sz="4" w:space="0" w:color="auto"/>
                    <w:right w:val="single" w:sz="4" w:space="0" w:color="auto"/>
                  </w:tcBorders>
                  <w:vAlign w:val="center"/>
                </w:tcPr>
                <w:p w:rsidR="003E114A" w:rsidRPr="003E114A" w:rsidRDefault="003E114A" w:rsidP="00565051">
                  <w:pPr>
                    <w:ind w:firstLine="0"/>
                    <w:rPr>
                      <w:b/>
                      <w:bCs/>
                      <w:sz w:val="16"/>
                      <w:szCs w:val="16"/>
                    </w:rPr>
                  </w:pPr>
                  <w:r w:rsidRPr="003E114A">
                    <w:rPr>
                      <w:b/>
                      <w:bCs/>
                      <w:sz w:val="16"/>
                      <w:szCs w:val="16"/>
                    </w:rPr>
                    <w:t>1.2.</w:t>
                  </w:r>
                </w:p>
              </w:tc>
              <w:tc>
                <w:tcPr>
                  <w:tcW w:w="6147" w:type="dxa"/>
                  <w:gridSpan w:val="4"/>
                  <w:tcBorders>
                    <w:top w:val="single" w:sz="4" w:space="0" w:color="auto"/>
                    <w:left w:val="nil"/>
                    <w:bottom w:val="single" w:sz="4" w:space="0" w:color="auto"/>
                    <w:right w:val="single" w:sz="4" w:space="0" w:color="000000"/>
                  </w:tcBorders>
                  <w:vAlign w:val="center"/>
                </w:tcPr>
                <w:p w:rsidR="003E114A" w:rsidRPr="003E114A" w:rsidRDefault="003E114A" w:rsidP="00655CB7">
                  <w:pPr>
                    <w:ind w:firstLine="0"/>
                    <w:jc w:val="left"/>
                    <w:rPr>
                      <w:sz w:val="16"/>
                      <w:szCs w:val="16"/>
                    </w:rPr>
                  </w:pPr>
                  <w:r w:rsidRPr="003E114A">
                    <w:rPr>
                      <w:sz w:val="16"/>
                      <w:szCs w:val="16"/>
                    </w:rPr>
                    <w:t>преобразователь приемный коаксиальный малого уровня мощности ППК</w:t>
                  </w:r>
                  <w:proofErr w:type="gramStart"/>
                  <w:r w:rsidRPr="003E114A">
                    <w:rPr>
                      <w:sz w:val="16"/>
                      <w:szCs w:val="16"/>
                    </w:rPr>
                    <w:t>1</w:t>
                  </w:r>
                  <w:proofErr w:type="gramEnd"/>
                </w:p>
              </w:tc>
              <w:tc>
                <w:tcPr>
                  <w:tcW w:w="1558" w:type="dxa"/>
                  <w:tcBorders>
                    <w:top w:val="single" w:sz="4" w:space="0" w:color="auto"/>
                    <w:left w:val="nil"/>
                    <w:bottom w:val="single" w:sz="4" w:space="0" w:color="auto"/>
                    <w:right w:val="single" w:sz="4" w:space="0" w:color="auto"/>
                  </w:tcBorders>
                </w:tcPr>
                <w:p w:rsidR="003E114A" w:rsidRPr="003E114A" w:rsidRDefault="003E114A" w:rsidP="00655CB7">
                  <w:pPr>
                    <w:ind w:firstLine="0"/>
                    <w:rPr>
                      <w:sz w:val="16"/>
                      <w:szCs w:val="16"/>
                    </w:rPr>
                  </w:pPr>
                  <w:r w:rsidRPr="003E114A">
                    <w:rPr>
                      <w:sz w:val="16"/>
                      <w:szCs w:val="16"/>
                    </w:rPr>
                    <w:t>2 штуки</w:t>
                  </w:r>
                </w:p>
              </w:tc>
              <w:tc>
                <w:tcPr>
                  <w:tcW w:w="1367" w:type="dxa"/>
                  <w:gridSpan w:val="2"/>
                  <w:vMerge/>
                  <w:tcBorders>
                    <w:left w:val="single" w:sz="4" w:space="0" w:color="auto"/>
                    <w:right w:val="single" w:sz="4" w:space="0" w:color="auto"/>
                  </w:tcBorders>
                </w:tcPr>
                <w:p w:rsidR="003E114A" w:rsidRPr="003E114A" w:rsidRDefault="003E114A" w:rsidP="00CE2316">
                  <w:pPr>
                    <w:widowControl/>
                    <w:suppressAutoHyphens w:val="0"/>
                    <w:snapToGrid/>
                    <w:spacing w:line="240" w:lineRule="auto"/>
                    <w:ind w:firstLine="0"/>
                    <w:jc w:val="left"/>
                    <w:rPr>
                      <w:rFonts w:eastAsia="Calibri"/>
                      <w:sz w:val="16"/>
                      <w:szCs w:val="16"/>
                      <w:lang w:eastAsia="ru-RU"/>
                    </w:rPr>
                  </w:pPr>
                </w:p>
              </w:tc>
            </w:tr>
            <w:tr w:rsidR="003E114A" w:rsidRPr="003E114A" w:rsidTr="009B588B">
              <w:trPr>
                <w:trHeight w:val="136"/>
              </w:trPr>
              <w:tc>
                <w:tcPr>
                  <w:tcW w:w="1051" w:type="dxa"/>
                  <w:tcBorders>
                    <w:top w:val="single" w:sz="4" w:space="0" w:color="auto"/>
                    <w:left w:val="single" w:sz="4" w:space="0" w:color="auto"/>
                    <w:bottom w:val="single" w:sz="4" w:space="0" w:color="auto"/>
                    <w:right w:val="single" w:sz="4" w:space="0" w:color="auto"/>
                  </w:tcBorders>
                  <w:vAlign w:val="center"/>
                </w:tcPr>
                <w:p w:rsidR="003E114A" w:rsidRPr="003E114A" w:rsidRDefault="003E114A" w:rsidP="00565051">
                  <w:pPr>
                    <w:ind w:firstLine="0"/>
                    <w:rPr>
                      <w:b/>
                      <w:bCs/>
                      <w:sz w:val="16"/>
                      <w:szCs w:val="16"/>
                    </w:rPr>
                  </w:pPr>
                  <w:r w:rsidRPr="003E114A">
                    <w:rPr>
                      <w:b/>
                      <w:bCs/>
                      <w:sz w:val="16"/>
                      <w:szCs w:val="16"/>
                    </w:rPr>
                    <w:t>1.3.</w:t>
                  </w:r>
                </w:p>
              </w:tc>
              <w:tc>
                <w:tcPr>
                  <w:tcW w:w="6147" w:type="dxa"/>
                  <w:gridSpan w:val="4"/>
                  <w:tcBorders>
                    <w:top w:val="single" w:sz="4" w:space="0" w:color="auto"/>
                    <w:left w:val="nil"/>
                    <w:bottom w:val="single" w:sz="4" w:space="0" w:color="auto"/>
                    <w:right w:val="single" w:sz="4" w:space="0" w:color="000000"/>
                  </w:tcBorders>
                  <w:vAlign w:val="center"/>
                </w:tcPr>
                <w:p w:rsidR="003E114A" w:rsidRPr="003E114A" w:rsidRDefault="003E114A" w:rsidP="00655CB7">
                  <w:pPr>
                    <w:ind w:firstLine="0"/>
                    <w:jc w:val="left"/>
                    <w:rPr>
                      <w:sz w:val="16"/>
                      <w:szCs w:val="16"/>
                    </w:rPr>
                  </w:pPr>
                  <w:r w:rsidRPr="003E114A">
                    <w:rPr>
                      <w:sz w:val="16"/>
                      <w:szCs w:val="16"/>
                    </w:rPr>
                    <w:t>программное обеспечение ваттметра</w:t>
                  </w:r>
                </w:p>
              </w:tc>
              <w:tc>
                <w:tcPr>
                  <w:tcW w:w="1558" w:type="dxa"/>
                  <w:tcBorders>
                    <w:top w:val="single" w:sz="4" w:space="0" w:color="auto"/>
                    <w:left w:val="nil"/>
                    <w:bottom w:val="single" w:sz="4" w:space="0" w:color="auto"/>
                    <w:right w:val="single" w:sz="4" w:space="0" w:color="auto"/>
                  </w:tcBorders>
                </w:tcPr>
                <w:p w:rsidR="003E114A" w:rsidRPr="003E114A" w:rsidRDefault="003E114A" w:rsidP="00655CB7">
                  <w:pPr>
                    <w:ind w:firstLine="0"/>
                    <w:rPr>
                      <w:sz w:val="16"/>
                      <w:szCs w:val="16"/>
                    </w:rPr>
                  </w:pPr>
                  <w:r w:rsidRPr="003E114A">
                    <w:rPr>
                      <w:sz w:val="16"/>
                      <w:szCs w:val="16"/>
                    </w:rPr>
                    <w:t>2 штуки</w:t>
                  </w:r>
                </w:p>
              </w:tc>
              <w:tc>
                <w:tcPr>
                  <w:tcW w:w="1367" w:type="dxa"/>
                  <w:gridSpan w:val="2"/>
                  <w:vMerge/>
                  <w:tcBorders>
                    <w:left w:val="single" w:sz="4" w:space="0" w:color="auto"/>
                    <w:right w:val="single" w:sz="4" w:space="0" w:color="auto"/>
                  </w:tcBorders>
                </w:tcPr>
                <w:p w:rsidR="003E114A" w:rsidRPr="003E114A" w:rsidRDefault="003E114A" w:rsidP="00CE2316">
                  <w:pPr>
                    <w:widowControl/>
                    <w:suppressAutoHyphens w:val="0"/>
                    <w:snapToGrid/>
                    <w:spacing w:line="240" w:lineRule="auto"/>
                    <w:ind w:firstLine="0"/>
                    <w:jc w:val="left"/>
                    <w:rPr>
                      <w:rFonts w:eastAsia="Calibri"/>
                      <w:sz w:val="16"/>
                      <w:szCs w:val="16"/>
                      <w:lang w:eastAsia="ru-RU"/>
                    </w:rPr>
                  </w:pPr>
                </w:p>
              </w:tc>
            </w:tr>
            <w:tr w:rsidR="003E114A" w:rsidRPr="003E114A" w:rsidTr="005F0FDF">
              <w:trPr>
                <w:trHeight w:val="180"/>
              </w:trPr>
              <w:tc>
                <w:tcPr>
                  <w:tcW w:w="1051" w:type="dxa"/>
                  <w:tcBorders>
                    <w:top w:val="single" w:sz="4" w:space="0" w:color="auto"/>
                    <w:left w:val="single" w:sz="4" w:space="0" w:color="auto"/>
                    <w:bottom w:val="single" w:sz="4" w:space="0" w:color="auto"/>
                    <w:right w:val="single" w:sz="4" w:space="0" w:color="auto"/>
                  </w:tcBorders>
                  <w:vAlign w:val="center"/>
                </w:tcPr>
                <w:p w:rsidR="003E114A" w:rsidRPr="003E114A" w:rsidRDefault="003E114A" w:rsidP="000F1515">
                  <w:pPr>
                    <w:ind w:firstLine="0"/>
                    <w:rPr>
                      <w:b/>
                      <w:bCs/>
                      <w:sz w:val="16"/>
                      <w:szCs w:val="16"/>
                    </w:rPr>
                  </w:pPr>
                  <w:r w:rsidRPr="003E114A">
                    <w:rPr>
                      <w:b/>
                      <w:bCs/>
                      <w:sz w:val="16"/>
                      <w:szCs w:val="16"/>
                    </w:rPr>
                    <w:t>1.4.</w:t>
                  </w:r>
                </w:p>
              </w:tc>
              <w:tc>
                <w:tcPr>
                  <w:tcW w:w="6147" w:type="dxa"/>
                  <w:gridSpan w:val="4"/>
                  <w:tcBorders>
                    <w:top w:val="single" w:sz="4" w:space="0" w:color="auto"/>
                    <w:left w:val="nil"/>
                    <w:bottom w:val="single" w:sz="4" w:space="0" w:color="auto"/>
                    <w:right w:val="single" w:sz="4" w:space="0" w:color="000000"/>
                  </w:tcBorders>
                  <w:vAlign w:val="center"/>
                </w:tcPr>
                <w:p w:rsidR="003E114A" w:rsidRPr="003E114A" w:rsidRDefault="003E114A" w:rsidP="00655CB7">
                  <w:pPr>
                    <w:ind w:firstLine="0"/>
                    <w:jc w:val="left"/>
                    <w:rPr>
                      <w:sz w:val="16"/>
                      <w:szCs w:val="16"/>
                    </w:rPr>
                  </w:pPr>
                  <w:r w:rsidRPr="003E114A">
                    <w:rPr>
                      <w:sz w:val="16"/>
                      <w:szCs w:val="16"/>
                    </w:rPr>
                    <w:t>одиночный комплект ЗИП</w:t>
                  </w:r>
                </w:p>
              </w:tc>
              <w:tc>
                <w:tcPr>
                  <w:tcW w:w="1558" w:type="dxa"/>
                  <w:tcBorders>
                    <w:top w:val="single" w:sz="4" w:space="0" w:color="auto"/>
                    <w:left w:val="nil"/>
                    <w:bottom w:val="single" w:sz="4" w:space="0" w:color="auto"/>
                    <w:right w:val="single" w:sz="4" w:space="0" w:color="auto"/>
                  </w:tcBorders>
                </w:tcPr>
                <w:p w:rsidR="003E114A" w:rsidRPr="003E114A" w:rsidRDefault="003E114A" w:rsidP="00655CB7">
                  <w:pPr>
                    <w:ind w:firstLine="0"/>
                    <w:rPr>
                      <w:sz w:val="16"/>
                      <w:szCs w:val="16"/>
                    </w:rPr>
                  </w:pPr>
                  <w:r w:rsidRPr="003E114A">
                    <w:rPr>
                      <w:sz w:val="16"/>
                      <w:szCs w:val="16"/>
                    </w:rPr>
                    <w:t>2 штуки</w:t>
                  </w:r>
                </w:p>
              </w:tc>
              <w:tc>
                <w:tcPr>
                  <w:tcW w:w="1367" w:type="dxa"/>
                  <w:gridSpan w:val="2"/>
                  <w:vMerge/>
                  <w:tcBorders>
                    <w:left w:val="single" w:sz="4" w:space="0" w:color="auto"/>
                    <w:right w:val="single" w:sz="4" w:space="0" w:color="auto"/>
                  </w:tcBorders>
                </w:tcPr>
                <w:p w:rsidR="003E114A" w:rsidRPr="003E114A" w:rsidRDefault="003E114A" w:rsidP="00CE2316">
                  <w:pPr>
                    <w:widowControl/>
                    <w:suppressAutoHyphens w:val="0"/>
                    <w:snapToGrid/>
                    <w:spacing w:line="240" w:lineRule="auto"/>
                    <w:ind w:firstLine="0"/>
                    <w:jc w:val="left"/>
                    <w:rPr>
                      <w:rFonts w:eastAsia="Calibri"/>
                      <w:sz w:val="16"/>
                      <w:szCs w:val="16"/>
                      <w:lang w:eastAsia="ru-RU"/>
                    </w:rPr>
                  </w:pPr>
                </w:p>
              </w:tc>
            </w:tr>
            <w:tr w:rsidR="003E114A" w:rsidRPr="003E114A" w:rsidTr="005F0FDF">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3E114A" w:rsidRPr="003E114A" w:rsidRDefault="003E114A" w:rsidP="005F0FDF">
                  <w:pPr>
                    <w:ind w:firstLine="0"/>
                    <w:rPr>
                      <w:b/>
                      <w:bCs/>
                      <w:sz w:val="16"/>
                      <w:szCs w:val="16"/>
                    </w:rPr>
                  </w:pPr>
                  <w:r w:rsidRPr="003E114A">
                    <w:rPr>
                      <w:b/>
                      <w:bCs/>
                      <w:sz w:val="16"/>
                      <w:szCs w:val="16"/>
                    </w:rPr>
                    <w:t>1.5.</w:t>
                  </w:r>
                </w:p>
              </w:tc>
              <w:tc>
                <w:tcPr>
                  <w:tcW w:w="6147" w:type="dxa"/>
                  <w:gridSpan w:val="4"/>
                  <w:tcBorders>
                    <w:top w:val="single" w:sz="4" w:space="0" w:color="auto"/>
                    <w:left w:val="nil"/>
                    <w:bottom w:val="single" w:sz="4" w:space="0" w:color="auto"/>
                    <w:right w:val="single" w:sz="4" w:space="0" w:color="000000"/>
                  </w:tcBorders>
                  <w:vAlign w:val="center"/>
                </w:tcPr>
                <w:p w:rsidR="003E114A" w:rsidRPr="003E114A" w:rsidRDefault="003E114A" w:rsidP="00655CB7">
                  <w:pPr>
                    <w:ind w:firstLine="0"/>
                    <w:jc w:val="left"/>
                    <w:rPr>
                      <w:sz w:val="16"/>
                      <w:szCs w:val="16"/>
                    </w:rPr>
                  </w:pPr>
                  <w:r w:rsidRPr="003E114A">
                    <w:rPr>
                      <w:sz w:val="16"/>
                      <w:szCs w:val="16"/>
                    </w:rPr>
                    <w:t>кабель сетевой</w:t>
                  </w:r>
                </w:p>
              </w:tc>
              <w:tc>
                <w:tcPr>
                  <w:tcW w:w="1558" w:type="dxa"/>
                  <w:tcBorders>
                    <w:top w:val="single" w:sz="4" w:space="0" w:color="auto"/>
                    <w:left w:val="nil"/>
                    <w:bottom w:val="single" w:sz="4" w:space="0" w:color="auto"/>
                    <w:right w:val="single" w:sz="4" w:space="0" w:color="auto"/>
                  </w:tcBorders>
                </w:tcPr>
                <w:p w:rsidR="003E114A" w:rsidRPr="003E114A" w:rsidRDefault="003E114A" w:rsidP="00655CB7">
                  <w:pPr>
                    <w:ind w:firstLine="0"/>
                    <w:rPr>
                      <w:sz w:val="16"/>
                      <w:szCs w:val="16"/>
                    </w:rPr>
                  </w:pPr>
                  <w:r w:rsidRPr="003E114A">
                    <w:rPr>
                      <w:sz w:val="16"/>
                      <w:szCs w:val="16"/>
                    </w:rPr>
                    <w:t>2 штуки</w:t>
                  </w:r>
                </w:p>
              </w:tc>
              <w:tc>
                <w:tcPr>
                  <w:tcW w:w="1367" w:type="dxa"/>
                  <w:gridSpan w:val="2"/>
                  <w:vMerge/>
                  <w:tcBorders>
                    <w:left w:val="single" w:sz="4" w:space="0" w:color="auto"/>
                    <w:right w:val="single" w:sz="4" w:space="0" w:color="auto"/>
                  </w:tcBorders>
                </w:tcPr>
                <w:p w:rsidR="003E114A" w:rsidRPr="003E114A" w:rsidRDefault="003E114A" w:rsidP="00CE2316">
                  <w:pPr>
                    <w:widowControl/>
                    <w:suppressAutoHyphens w:val="0"/>
                    <w:snapToGrid/>
                    <w:spacing w:line="240" w:lineRule="auto"/>
                    <w:ind w:firstLine="0"/>
                    <w:jc w:val="left"/>
                    <w:rPr>
                      <w:rFonts w:eastAsia="Calibri"/>
                      <w:sz w:val="16"/>
                      <w:szCs w:val="16"/>
                      <w:lang w:eastAsia="ru-RU"/>
                    </w:rPr>
                  </w:pPr>
                </w:p>
              </w:tc>
            </w:tr>
            <w:tr w:rsidR="003E114A" w:rsidRPr="003E114A" w:rsidTr="005F0FDF">
              <w:trPr>
                <w:trHeight w:val="180"/>
              </w:trPr>
              <w:tc>
                <w:tcPr>
                  <w:tcW w:w="1051" w:type="dxa"/>
                  <w:tcBorders>
                    <w:top w:val="single" w:sz="4" w:space="0" w:color="auto"/>
                    <w:left w:val="single" w:sz="4" w:space="0" w:color="auto"/>
                    <w:bottom w:val="single" w:sz="4" w:space="0" w:color="auto"/>
                    <w:right w:val="single" w:sz="4" w:space="0" w:color="auto"/>
                  </w:tcBorders>
                  <w:vAlign w:val="center"/>
                </w:tcPr>
                <w:p w:rsidR="003E114A" w:rsidRPr="003E114A" w:rsidRDefault="003E114A" w:rsidP="005F0FDF">
                  <w:pPr>
                    <w:ind w:firstLine="0"/>
                    <w:rPr>
                      <w:b/>
                      <w:bCs/>
                      <w:sz w:val="16"/>
                      <w:szCs w:val="16"/>
                    </w:rPr>
                  </w:pPr>
                  <w:r w:rsidRPr="003E114A">
                    <w:rPr>
                      <w:b/>
                      <w:bCs/>
                      <w:sz w:val="16"/>
                      <w:szCs w:val="16"/>
                    </w:rPr>
                    <w:t>1.6.</w:t>
                  </w:r>
                </w:p>
              </w:tc>
              <w:tc>
                <w:tcPr>
                  <w:tcW w:w="6147" w:type="dxa"/>
                  <w:gridSpan w:val="4"/>
                  <w:tcBorders>
                    <w:top w:val="single" w:sz="4" w:space="0" w:color="auto"/>
                    <w:left w:val="nil"/>
                    <w:bottom w:val="single" w:sz="4" w:space="0" w:color="auto"/>
                    <w:right w:val="single" w:sz="4" w:space="0" w:color="000000"/>
                  </w:tcBorders>
                  <w:vAlign w:val="center"/>
                </w:tcPr>
                <w:p w:rsidR="003E114A" w:rsidRPr="003E114A" w:rsidRDefault="003E114A" w:rsidP="00655CB7">
                  <w:pPr>
                    <w:ind w:firstLine="0"/>
                    <w:jc w:val="left"/>
                    <w:rPr>
                      <w:sz w:val="16"/>
                      <w:szCs w:val="16"/>
                    </w:rPr>
                  </w:pPr>
                  <w:r w:rsidRPr="003E114A">
                    <w:rPr>
                      <w:sz w:val="16"/>
                      <w:szCs w:val="16"/>
                    </w:rPr>
                    <w:t>руководство по эксплуатации, паспорт БИ, паспорт ППК</w:t>
                  </w:r>
                  <w:proofErr w:type="gramStart"/>
                  <w:r w:rsidRPr="003E114A">
                    <w:rPr>
                      <w:sz w:val="16"/>
                      <w:szCs w:val="16"/>
                    </w:rPr>
                    <w:t>1</w:t>
                  </w:r>
                  <w:proofErr w:type="gramEnd"/>
                  <w:r w:rsidRPr="003E114A">
                    <w:rPr>
                      <w:sz w:val="16"/>
                      <w:szCs w:val="16"/>
                    </w:rPr>
                    <w:t xml:space="preserve">, формуляр ваттметра, ящик </w:t>
                  </w:r>
                  <w:proofErr w:type="spellStart"/>
                  <w:r w:rsidRPr="003E114A">
                    <w:rPr>
                      <w:sz w:val="16"/>
                      <w:szCs w:val="16"/>
                    </w:rPr>
                    <w:t>укладочно</w:t>
                  </w:r>
                  <w:proofErr w:type="spellEnd"/>
                  <w:r w:rsidRPr="003E114A">
                    <w:rPr>
                      <w:sz w:val="16"/>
                      <w:szCs w:val="16"/>
                    </w:rPr>
                    <w:t xml:space="preserve">-транспортный (футляр), методика поверки на русском языке на </w:t>
                  </w:r>
                  <w:r w:rsidRPr="003E114A">
                    <w:rPr>
                      <w:sz w:val="16"/>
                      <w:szCs w:val="16"/>
                      <w:lang w:val="en-US"/>
                    </w:rPr>
                    <w:t>CD</w:t>
                  </w:r>
                  <w:r w:rsidRPr="003E114A">
                    <w:rPr>
                      <w:sz w:val="16"/>
                      <w:szCs w:val="16"/>
                    </w:rPr>
                    <w:t xml:space="preserve">-диске и в бумажном варианте, копия сертификата о внесении в </w:t>
                  </w:r>
                  <w:proofErr w:type="spellStart"/>
                  <w:r w:rsidRPr="003E114A">
                    <w:rPr>
                      <w:sz w:val="16"/>
                      <w:szCs w:val="16"/>
                    </w:rPr>
                    <w:t>госреестр</w:t>
                  </w:r>
                  <w:proofErr w:type="spellEnd"/>
                  <w:r w:rsidRPr="003E114A">
                    <w:rPr>
                      <w:sz w:val="16"/>
                      <w:szCs w:val="16"/>
                    </w:rPr>
                    <w:t>, свидетельство о поверке</w:t>
                  </w:r>
                </w:p>
              </w:tc>
              <w:tc>
                <w:tcPr>
                  <w:tcW w:w="1558" w:type="dxa"/>
                  <w:tcBorders>
                    <w:top w:val="single" w:sz="4" w:space="0" w:color="auto"/>
                    <w:left w:val="nil"/>
                    <w:bottom w:val="single" w:sz="4" w:space="0" w:color="auto"/>
                    <w:right w:val="single" w:sz="4" w:space="0" w:color="auto"/>
                  </w:tcBorders>
                </w:tcPr>
                <w:p w:rsidR="003E114A" w:rsidRPr="003E114A" w:rsidRDefault="003E114A" w:rsidP="00655CB7">
                  <w:pPr>
                    <w:ind w:firstLine="0"/>
                    <w:rPr>
                      <w:sz w:val="16"/>
                      <w:szCs w:val="16"/>
                    </w:rPr>
                  </w:pPr>
                  <w:r w:rsidRPr="003E114A">
                    <w:rPr>
                      <w:sz w:val="16"/>
                      <w:szCs w:val="16"/>
                    </w:rPr>
                    <w:t>2 комплекта</w:t>
                  </w:r>
                </w:p>
              </w:tc>
              <w:tc>
                <w:tcPr>
                  <w:tcW w:w="1367" w:type="dxa"/>
                  <w:gridSpan w:val="2"/>
                  <w:vMerge/>
                  <w:tcBorders>
                    <w:left w:val="single" w:sz="4" w:space="0" w:color="auto"/>
                    <w:right w:val="single" w:sz="4" w:space="0" w:color="auto"/>
                  </w:tcBorders>
                </w:tcPr>
                <w:p w:rsidR="003E114A" w:rsidRPr="003E114A" w:rsidRDefault="003E114A" w:rsidP="00CE2316">
                  <w:pPr>
                    <w:widowControl/>
                    <w:suppressAutoHyphens w:val="0"/>
                    <w:snapToGrid/>
                    <w:spacing w:line="240" w:lineRule="auto"/>
                    <w:ind w:firstLine="0"/>
                    <w:jc w:val="left"/>
                    <w:rPr>
                      <w:rFonts w:eastAsia="Calibri"/>
                      <w:sz w:val="16"/>
                      <w:szCs w:val="16"/>
                      <w:lang w:eastAsia="ru-RU"/>
                    </w:rPr>
                  </w:pPr>
                </w:p>
              </w:tc>
            </w:tr>
            <w:tr w:rsidR="003E114A" w:rsidRPr="003E114A" w:rsidTr="00977317">
              <w:trPr>
                <w:trHeight w:val="195"/>
              </w:trPr>
              <w:tc>
                <w:tcPr>
                  <w:tcW w:w="1051" w:type="dxa"/>
                  <w:tcBorders>
                    <w:top w:val="single" w:sz="4" w:space="0" w:color="auto"/>
                    <w:left w:val="single" w:sz="4" w:space="0" w:color="auto"/>
                    <w:bottom w:val="single" w:sz="4" w:space="0" w:color="auto"/>
                    <w:right w:val="single" w:sz="4" w:space="0" w:color="auto"/>
                  </w:tcBorders>
                  <w:vAlign w:val="center"/>
                </w:tcPr>
                <w:p w:rsidR="003E114A" w:rsidRPr="003E114A" w:rsidRDefault="003E114A" w:rsidP="005F0FDF">
                  <w:pPr>
                    <w:ind w:firstLine="0"/>
                    <w:rPr>
                      <w:b/>
                      <w:bCs/>
                      <w:sz w:val="16"/>
                      <w:szCs w:val="16"/>
                    </w:rPr>
                  </w:pPr>
                  <w:r w:rsidRPr="003E114A">
                    <w:rPr>
                      <w:b/>
                      <w:bCs/>
                      <w:sz w:val="16"/>
                      <w:szCs w:val="16"/>
                    </w:rPr>
                    <w:t>2.</w:t>
                  </w:r>
                </w:p>
              </w:tc>
              <w:tc>
                <w:tcPr>
                  <w:tcW w:w="6147" w:type="dxa"/>
                  <w:gridSpan w:val="4"/>
                  <w:tcBorders>
                    <w:top w:val="single" w:sz="4" w:space="0" w:color="auto"/>
                    <w:left w:val="nil"/>
                    <w:bottom w:val="single" w:sz="4" w:space="0" w:color="auto"/>
                    <w:right w:val="single" w:sz="4" w:space="0" w:color="000000"/>
                  </w:tcBorders>
                  <w:vAlign w:val="center"/>
                </w:tcPr>
                <w:p w:rsidR="003E114A" w:rsidRPr="003E114A" w:rsidRDefault="003E114A" w:rsidP="00957B93">
                  <w:pPr>
                    <w:ind w:firstLine="0"/>
                    <w:jc w:val="left"/>
                    <w:rPr>
                      <w:sz w:val="16"/>
                      <w:szCs w:val="16"/>
                    </w:rPr>
                  </w:pPr>
                  <w:r w:rsidRPr="003E114A">
                    <w:rPr>
                      <w:sz w:val="16"/>
                      <w:szCs w:val="16"/>
                    </w:rPr>
                    <w:t xml:space="preserve">Ваттметр поглощаемой мощности </w:t>
                  </w:r>
                  <w:r w:rsidRPr="003E114A">
                    <w:rPr>
                      <w:rFonts w:eastAsiaTheme="minorHAnsi"/>
                      <w:sz w:val="16"/>
                      <w:szCs w:val="16"/>
                      <w:lang w:eastAsia="en-US"/>
                    </w:rPr>
                    <w:t>(модель __________)</w:t>
                  </w:r>
                  <w:r w:rsidR="00957B93" w:rsidRPr="00957B93">
                    <w:rPr>
                      <w:sz w:val="19"/>
                      <w:szCs w:val="19"/>
                    </w:rPr>
                    <w:t xml:space="preserve"> с ППК- </w:t>
                  </w:r>
                  <w:r w:rsidR="00957B93">
                    <w:rPr>
                      <w:sz w:val="19"/>
                      <w:szCs w:val="19"/>
                    </w:rPr>
                    <w:t>2</w:t>
                  </w:r>
                </w:p>
              </w:tc>
              <w:tc>
                <w:tcPr>
                  <w:tcW w:w="1558" w:type="dxa"/>
                  <w:tcBorders>
                    <w:top w:val="single" w:sz="4" w:space="0" w:color="auto"/>
                    <w:left w:val="nil"/>
                    <w:bottom w:val="single" w:sz="4" w:space="0" w:color="auto"/>
                    <w:right w:val="single" w:sz="4" w:space="0" w:color="auto"/>
                  </w:tcBorders>
                  <w:vAlign w:val="center"/>
                </w:tcPr>
                <w:p w:rsidR="003E114A" w:rsidRPr="003E114A" w:rsidRDefault="003E114A" w:rsidP="00655CB7">
                  <w:pPr>
                    <w:ind w:firstLine="0"/>
                    <w:rPr>
                      <w:bCs/>
                      <w:sz w:val="16"/>
                      <w:szCs w:val="16"/>
                    </w:rPr>
                  </w:pPr>
                  <w:r w:rsidRPr="003E114A">
                    <w:rPr>
                      <w:bCs/>
                      <w:sz w:val="16"/>
                      <w:szCs w:val="16"/>
                    </w:rPr>
                    <w:t>1 штука</w:t>
                  </w:r>
                </w:p>
              </w:tc>
              <w:tc>
                <w:tcPr>
                  <w:tcW w:w="1367" w:type="dxa"/>
                  <w:gridSpan w:val="2"/>
                  <w:vMerge/>
                  <w:tcBorders>
                    <w:left w:val="single" w:sz="4" w:space="0" w:color="auto"/>
                    <w:right w:val="single" w:sz="4" w:space="0" w:color="auto"/>
                  </w:tcBorders>
                </w:tcPr>
                <w:p w:rsidR="003E114A" w:rsidRPr="003E114A" w:rsidRDefault="003E114A" w:rsidP="00CE2316">
                  <w:pPr>
                    <w:widowControl/>
                    <w:suppressAutoHyphens w:val="0"/>
                    <w:snapToGrid/>
                    <w:spacing w:line="240" w:lineRule="auto"/>
                    <w:ind w:firstLine="0"/>
                    <w:jc w:val="left"/>
                    <w:rPr>
                      <w:rFonts w:eastAsia="Calibri"/>
                      <w:sz w:val="16"/>
                      <w:szCs w:val="16"/>
                      <w:lang w:eastAsia="ru-RU"/>
                    </w:rPr>
                  </w:pPr>
                </w:p>
              </w:tc>
            </w:tr>
            <w:tr w:rsidR="003E114A" w:rsidRPr="003E114A" w:rsidTr="00977317">
              <w:trPr>
                <w:trHeight w:val="136"/>
              </w:trPr>
              <w:tc>
                <w:tcPr>
                  <w:tcW w:w="1051" w:type="dxa"/>
                  <w:tcBorders>
                    <w:top w:val="single" w:sz="4" w:space="0" w:color="auto"/>
                    <w:left w:val="single" w:sz="4" w:space="0" w:color="auto"/>
                    <w:bottom w:val="single" w:sz="4" w:space="0" w:color="auto"/>
                    <w:right w:val="single" w:sz="4" w:space="0" w:color="auto"/>
                  </w:tcBorders>
                  <w:vAlign w:val="center"/>
                </w:tcPr>
                <w:p w:rsidR="003E114A" w:rsidRPr="003E114A" w:rsidRDefault="003E114A" w:rsidP="005F0FDF">
                  <w:pPr>
                    <w:ind w:firstLine="0"/>
                    <w:rPr>
                      <w:b/>
                      <w:bCs/>
                      <w:sz w:val="16"/>
                      <w:szCs w:val="16"/>
                    </w:rPr>
                  </w:pPr>
                </w:p>
              </w:tc>
              <w:tc>
                <w:tcPr>
                  <w:tcW w:w="6147" w:type="dxa"/>
                  <w:gridSpan w:val="4"/>
                  <w:tcBorders>
                    <w:top w:val="single" w:sz="4" w:space="0" w:color="auto"/>
                    <w:left w:val="nil"/>
                    <w:bottom w:val="single" w:sz="4" w:space="0" w:color="auto"/>
                    <w:right w:val="single" w:sz="4" w:space="0" w:color="000000"/>
                  </w:tcBorders>
                  <w:vAlign w:val="center"/>
                </w:tcPr>
                <w:p w:rsidR="003E114A" w:rsidRPr="003E114A" w:rsidRDefault="003E114A" w:rsidP="00655CB7">
                  <w:pPr>
                    <w:ind w:firstLine="0"/>
                    <w:jc w:val="left"/>
                    <w:rPr>
                      <w:sz w:val="16"/>
                      <w:szCs w:val="16"/>
                    </w:rPr>
                  </w:pPr>
                  <w:r w:rsidRPr="003E114A">
                    <w:rPr>
                      <w:sz w:val="16"/>
                      <w:szCs w:val="16"/>
                    </w:rPr>
                    <w:t>Комплект поставки</w:t>
                  </w:r>
                </w:p>
              </w:tc>
              <w:tc>
                <w:tcPr>
                  <w:tcW w:w="1558" w:type="dxa"/>
                  <w:tcBorders>
                    <w:top w:val="single" w:sz="4" w:space="0" w:color="auto"/>
                    <w:left w:val="nil"/>
                    <w:bottom w:val="single" w:sz="4" w:space="0" w:color="auto"/>
                    <w:right w:val="single" w:sz="4" w:space="0" w:color="auto"/>
                  </w:tcBorders>
                  <w:vAlign w:val="center"/>
                </w:tcPr>
                <w:p w:rsidR="003E114A" w:rsidRPr="003E114A" w:rsidRDefault="003E114A" w:rsidP="00655CB7">
                  <w:pPr>
                    <w:rPr>
                      <w:bCs/>
                      <w:sz w:val="16"/>
                      <w:szCs w:val="16"/>
                    </w:rPr>
                  </w:pPr>
                </w:p>
              </w:tc>
              <w:tc>
                <w:tcPr>
                  <w:tcW w:w="1367" w:type="dxa"/>
                  <w:gridSpan w:val="2"/>
                  <w:vMerge/>
                  <w:tcBorders>
                    <w:left w:val="single" w:sz="4" w:space="0" w:color="auto"/>
                    <w:right w:val="single" w:sz="4" w:space="0" w:color="auto"/>
                  </w:tcBorders>
                </w:tcPr>
                <w:p w:rsidR="003E114A" w:rsidRPr="003E114A" w:rsidRDefault="003E114A" w:rsidP="00CE2316">
                  <w:pPr>
                    <w:widowControl/>
                    <w:suppressAutoHyphens w:val="0"/>
                    <w:snapToGrid/>
                    <w:spacing w:line="240" w:lineRule="auto"/>
                    <w:ind w:firstLine="0"/>
                    <w:jc w:val="left"/>
                    <w:rPr>
                      <w:rFonts w:eastAsia="Calibri"/>
                      <w:sz w:val="16"/>
                      <w:szCs w:val="16"/>
                      <w:lang w:eastAsia="ru-RU"/>
                    </w:rPr>
                  </w:pPr>
                </w:p>
              </w:tc>
            </w:tr>
            <w:tr w:rsidR="003E114A" w:rsidRPr="003E114A" w:rsidTr="005F0FDF">
              <w:trPr>
                <w:trHeight w:val="136"/>
              </w:trPr>
              <w:tc>
                <w:tcPr>
                  <w:tcW w:w="1051" w:type="dxa"/>
                  <w:tcBorders>
                    <w:top w:val="single" w:sz="4" w:space="0" w:color="auto"/>
                    <w:left w:val="single" w:sz="4" w:space="0" w:color="auto"/>
                    <w:bottom w:val="single" w:sz="4" w:space="0" w:color="auto"/>
                    <w:right w:val="single" w:sz="4" w:space="0" w:color="auto"/>
                  </w:tcBorders>
                  <w:vAlign w:val="center"/>
                </w:tcPr>
                <w:p w:rsidR="003E114A" w:rsidRPr="003E114A" w:rsidRDefault="003E114A" w:rsidP="005F0FDF">
                  <w:pPr>
                    <w:ind w:firstLine="0"/>
                    <w:rPr>
                      <w:b/>
                      <w:bCs/>
                      <w:sz w:val="16"/>
                      <w:szCs w:val="16"/>
                    </w:rPr>
                  </w:pPr>
                  <w:r w:rsidRPr="003E114A">
                    <w:rPr>
                      <w:b/>
                      <w:bCs/>
                      <w:sz w:val="16"/>
                      <w:szCs w:val="16"/>
                    </w:rPr>
                    <w:t>2.1.</w:t>
                  </w:r>
                </w:p>
              </w:tc>
              <w:tc>
                <w:tcPr>
                  <w:tcW w:w="6147" w:type="dxa"/>
                  <w:gridSpan w:val="4"/>
                  <w:tcBorders>
                    <w:top w:val="single" w:sz="4" w:space="0" w:color="auto"/>
                    <w:left w:val="nil"/>
                    <w:bottom w:val="single" w:sz="4" w:space="0" w:color="auto"/>
                    <w:right w:val="single" w:sz="4" w:space="0" w:color="000000"/>
                  </w:tcBorders>
                  <w:vAlign w:val="center"/>
                </w:tcPr>
                <w:p w:rsidR="003E114A" w:rsidRPr="003E114A" w:rsidRDefault="003E114A" w:rsidP="00655CB7">
                  <w:pPr>
                    <w:ind w:firstLine="0"/>
                    <w:jc w:val="left"/>
                    <w:rPr>
                      <w:sz w:val="16"/>
                      <w:szCs w:val="16"/>
                    </w:rPr>
                  </w:pPr>
                  <w:r w:rsidRPr="003E114A">
                    <w:rPr>
                      <w:sz w:val="16"/>
                      <w:szCs w:val="16"/>
                    </w:rPr>
                    <w:t>блок измерительный</w:t>
                  </w:r>
                </w:p>
              </w:tc>
              <w:tc>
                <w:tcPr>
                  <w:tcW w:w="1558" w:type="dxa"/>
                  <w:tcBorders>
                    <w:top w:val="single" w:sz="4" w:space="0" w:color="auto"/>
                    <w:left w:val="nil"/>
                    <w:bottom w:val="single" w:sz="4" w:space="0" w:color="auto"/>
                    <w:right w:val="single" w:sz="4" w:space="0" w:color="auto"/>
                  </w:tcBorders>
                </w:tcPr>
                <w:p w:rsidR="003E114A" w:rsidRPr="003E114A" w:rsidRDefault="003E114A" w:rsidP="00655CB7">
                  <w:pPr>
                    <w:ind w:firstLine="0"/>
                    <w:rPr>
                      <w:sz w:val="16"/>
                      <w:szCs w:val="16"/>
                    </w:rPr>
                  </w:pPr>
                  <w:r w:rsidRPr="003E114A">
                    <w:rPr>
                      <w:bCs/>
                      <w:sz w:val="16"/>
                      <w:szCs w:val="16"/>
                    </w:rPr>
                    <w:t>1 штука</w:t>
                  </w:r>
                </w:p>
              </w:tc>
              <w:tc>
                <w:tcPr>
                  <w:tcW w:w="1367" w:type="dxa"/>
                  <w:gridSpan w:val="2"/>
                  <w:vMerge/>
                  <w:tcBorders>
                    <w:left w:val="single" w:sz="4" w:space="0" w:color="auto"/>
                    <w:right w:val="single" w:sz="4" w:space="0" w:color="auto"/>
                  </w:tcBorders>
                </w:tcPr>
                <w:p w:rsidR="003E114A" w:rsidRPr="003E114A" w:rsidRDefault="003E114A" w:rsidP="00CE2316">
                  <w:pPr>
                    <w:widowControl/>
                    <w:suppressAutoHyphens w:val="0"/>
                    <w:snapToGrid/>
                    <w:spacing w:line="240" w:lineRule="auto"/>
                    <w:ind w:firstLine="0"/>
                    <w:jc w:val="left"/>
                    <w:rPr>
                      <w:rFonts w:eastAsia="Calibri"/>
                      <w:sz w:val="16"/>
                      <w:szCs w:val="16"/>
                      <w:lang w:eastAsia="ru-RU"/>
                    </w:rPr>
                  </w:pPr>
                </w:p>
              </w:tc>
            </w:tr>
            <w:tr w:rsidR="003E114A" w:rsidRPr="003E114A" w:rsidTr="005F0FDF">
              <w:trPr>
                <w:trHeight w:val="91"/>
              </w:trPr>
              <w:tc>
                <w:tcPr>
                  <w:tcW w:w="1051" w:type="dxa"/>
                  <w:tcBorders>
                    <w:top w:val="single" w:sz="4" w:space="0" w:color="auto"/>
                    <w:left w:val="single" w:sz="4" w:space="0" w:color="auto"/>
                    <w:bottom w:val="single" w:sz="4" w:space="0" w:color="auto"/>
                    <w:right w:val="single" w:sz="4" w:space="0" w:color="auto"/>
                  </w:tcBorders>
                  <w:vAlign w:val="center"/>
                </w:tcPr>
                <w:p w:rsidR="003E114A" w:rsidRPr="003E114A" w:rsidRDefault="003E114A" w:rsidP="005F0FDF">
                  <w:pPr>
                    <w:ind w:firstLine="0"/>
                    <w:rPr>
                      <w:b/>
                      <w:bCs/>
                      <w:sz w:val="16"/>
                      <w:szCs w:val="16"/>
                    </w:rPr>
                  </w:pPr>
                  <w:r w:rsidRPr="003E114A">
                    <w:rPr>
                      <w:b/>
                      <w:bCs/>
                      <w:sz w:val="16"/>
                      <w:szCs w:val="16"/>
                    </w:rPr>
                    <w:t>2.2.</w:t>
                  </w:r>
                </w:p>
              </w:tc>
              <w:tc>
                <w:tcPr>
                  <w:tcW w:w="6147" w:type="dxa"/>
                  <w:gridSpan w:val="4"/>
                  <w:tcBorders>
                    <w:top w:val="single" w:sz="4" w:space="0" w:color="auto"/>
                    <w:left w:val="nil"/>
                    <w:bottom w:val="single" w:sz="4" w:space="0" w:color="auto"/>
                    <w:right w:val="single" w:sz="4" w:space="0" w:color="000000"/>
                  </w:tcBorders>
                  <w:vAlign w:val="center"/>
                </w:tcPr>
                <w:p w:rsidR="003E114A" w:rsidRPr="003E114A" w:rsidRDefault="003E114A" w:rsidP="00655CB7">
                  <w:pPr>
                    <w:ind w:firstLine="0"/>
                    <w:jc w:val="left"/>
                    <w:rPr>
                      <w:sz w:val="16"/>
                      <w:szCs w:val="16"/>
                    </w:rPr>
                  </w:pPr>
                  <w:r w:rsidRPr="003E114A">
                    <w:rPr>
                      <w:sz w:val="16"/>
                      <w:szCs w:val="16"/>
                    </w:rPr>
                    <w:t>преобразователь приемный коаксиальный среднего уровня мощности ППК</w:t>
                  </w:r>
                  <w:proofErr w:type="gramStart"/>
                  <w:r w:rsidRPr="003E114A">
                    <w:rPr>
                      <w:sz w:val="16"/>
                      <w:szCs w:val="16"/>
                    </w:rPr>
                    <w:t>2</w:t>
                  </w:r>
                  <w:proofErr w:type="gramEnd"/>
                </w:p>
              </w:tc>
              <w:tc>
                <w:tcPr>
                  <w:tcW w:w="1558" w:type="dxa"/>
                  <w:tcBorders>
                    <w:top w:val="single" w:sz="4" w:space="0" w:color="auto"/>
                    <w:left w:val="nil"/>
                    <w:bottom w:val="single" w:sz="4" w:space="0" w:color="auto"/>
                    <w:right w:val="single" w:sz="4" w:space="0" w:color="auto"/>
                  </w:tcBorders>
                </w:tcPr>
                <w:p w:rsidR="003E114A" w:rsidRPr="003E114A" w:rsidRDefault="003E114A" w:rsidP="00655CB7">
                  <w:pPr>
                    <w:ind w:firstLine="0"/>
                    <w:rPr>
                      <w:sz w:val="16"/>
                      <w:szCs w:val="16"/>
                    </w:rPr>
                  </w:pPr>
                  <w:r w:rsidRPr="003E114A">
                    <w:rPr>
                      <w:bCs/>
                      <w:sz w:val="16"/>
                      <w:szCs w:val="16"/>
                    </w:rPr>
                    <w:t>1 штука</w:t>
                  </w:r>
                </w:p>
              </w:tc>
              <w:tc>
                <w:tcPr>
                  <w:tcW w:w="1367" w:type="dxa"/>
                  <w:gridSpan w:val="2"/>
                  <w:vMerge/>
                  <w:tcBorders>
                    <w:left w:val="single" w:sz="4" w:space="0" w:color="auto"/>
                    <w:right w:val="single" w:sz="4" w:space="0" w:color="auto"/>
                  </w:tcBorders>
                </w:tcPr>
                <w:p w:rsidR="003E114A" w:rsidRPr="003E114A" w:rsidRDefault="003E114A" w:rsidP="00CE2316">
                  <w:pPr>
                    <w:widowControl/>
                    <w:suppressAutoHyphens w:val="0"/>
                    <w:snapToGrid/>
                    <w:spacing w:line="240" w:lineRule="auto"/>
                    <w:ind w:firstLine="0"/>
                    <w:jc w:val="left"/>
                    <w:rPr>
                      <w:rFonts w:eastAsia="Calibri"/>
                      <w:sz w:val="16"/>
                      <w:szCs w:val="16"/>
                      <w:lang w:eastAsia="ru-RU"/>
                    </w:rPr>
                  </w:pPr>
                </w:p>
              </w:tc>
            </w:tr>
            <w:tr w:rsidR="003E114A" w:rsidRPr="003E114A" w:rsidTr="005F0FDF">
              <w:trPr>
                <w:trHeight w:val="180"/>
              </w:trPr>
              <w:tc>
                <w:tcPr>
                  <w:tcW w:w="1051" w:type="dxa"/>
                  <w:tcBorders>
                    <w:top w:val="single" w:sz="4" w:space="0" w:color="auto"/>
                    <w:left w:val="single" w:sz="4" w:space="0" w:color="auto"/>
                    <w:bottom w:val="single" w:sz="4" w:space="0" w:color="auto"/>
                    <w:right w:val="single" w:sz="4" w:space="0" w:color="auto"/>
                  </w:tcBorders>
                  <w:vAlign w:val="center"/>
                </w:tcPr>
                <w:p w:rsidR="003E114A" w:rsidRPr="003E114A" w:rsidRDefault="003E114A" w:rsidP="005F0FDF">
                  <w:pPr>
                    <w:ind w:firstLine="0"/>
                    <w:rPr>
                      <w:b/>
                      <w:bCs/>
                      <w:sz w:val="16"/>
                      <w:szCs w:val="16"/>
                    </w:rPr>
                  </w:pPr>
                  <w:r w:rsidRPr="003E114A">
                    <w:rPr>
                      <w:b/>
                      <w:bCs/>
                      <w:sz w:val="16"/>
                      <w:szCs w:val="16"/>
                    </w:rPr>
                    <w:t>2.3.</w:t>
                  </w:r>
                </w:p>
              </w:tc>
              <w:tc>
                <w:tcPr>
                  <w:tcW w:w="6147" w:type="dxa"/>
                  <w:gridSpan w:val="4"/>
                  <w:tcBorders>
                    <w:top w:val="single" w:sz="4" w:space="0" w:color="auto"/>
                    <w:left w:val="nil"/>
                    <w:bottom w:val="single" w:sz="4" w:space="0" w:color="auto"/>
                    <w:right w:val="single" w:sz="4" w:space="0" w:color="000000"/>
                  </w:tcBorders>
                  <w:vAlign w:val="center"/>
                </w:tcPr>
                <w:p w:rsidR="003E114A" w:rsidRPr="003E114A" w:rsidRDefault="003E114A" w:rsidP="00655CB7">
                  <w:pPr>
                    <w:ind w:firstLine="0"/>
                    <w:jc w:val="left"/>
                    <w:rPr>
                      <w:sz w:val="16"/>
                      <w:szCs w:val="16"/>
                    </w:rPr>
                  </w:pPr>
                  <w:r w:rsidRPr="003E114A">
                    <w:rPr>
                      <w:sz w:val="16"/>
                      <w:szCs w:val="16"/>
                    </w:rPr>
                    <w:t>программное обеспечение ваттметра</w:t>
                  </w:r>
                </w:p>
              </w:tc>
              <w:tc>
                <w:tcPr>
                  <w:tcW w:w="1558" w:type="dxa"/>
                  <w:tcBorders>
                    <w:top w:val="single" w:sz="4" w:space="0" w:color="auto"/>
                    <w:left w:val="nil"/>
                    <w:bottom w:val="single" w:sz="4" w:space="0" w:color="auto"/>
                    <w:right w:val="single" w:sz="4" w:space="0" w:color="auto"/>
                  </w:tcBorders>
                </w:tcPr>
                <w:p w:rsidR="003E114A" w:rsidRPr="003E114A" w:rsidRDefault="003E114A" w:rsidP="00655CB7">
                  <w:pPr>
                    <w:ind w:firstLine="0"/>
                    <w:rPr>
                      <w:bCs/>
                      <w:sz w:val="16"/>
                      <w:szCs w:val="16"/>
                    </w:rPr>
                  </w:pPr>
                  <w:r w:rsidRPr="003E114A">
                    <w:rPr>
                      <w:bCs/>
                      <w:sz w:val="16"/>
                      <w:szCs w:val="16"/>
                    </w:rPr>
                    <w:t>1 штука</w:t>
                  </w:r>
                </w:p>
              </w:tc>
              <w:tc>
                <w:tcPr>
                  <w:tcW w:w="1367" w:type="dxa"/>
                  <w:gridSpan w:val="2"/>
                  <w:vMerge/>
                  <w:tcBorders>
                    <w:left w:val="single" w:sz="4" w:space="0" w:color="auto"/>
                    <w:right w:val="single" w:sz="4" w:space="0" w:color="auto"/>
                  </w:tcBorders>
                </w:tcPr>
                <w:p w:rsidR="003E114A" w:rsidRPr="003E114A" w:rsidRDefault="003E114A" w:rsidP="00CE2316">
                  <w:pPr>
                    <w:widowControl/>
                    <w:suppressAutoHyphens w:val="0"/>
                    <w:snapToGrid/>
                    <w:spacing w:line="240" w:lineRule="auto"/>
                    <w:ind w:firstLine="0"/>
                    <w:jc w:val="left"/>
                    <w:rPr>
                      <w:rFonts w:eastAsia="Calibri"/>
                      <w:sz w:val="16"/>
                      <w:szCs w:val="16"/>
                      <w:lang w:eastAsia="ru-RU"/>
                    </w:rPr>
                  </w:pPr>
                </w:p>
              </w:tc>
            </w:tr>
            <w:tr w:rsidR="003E114A" w:rsidRPr="003E114A" w:rsidTr="003E114A">
              <w:trPr>
                <w:trHeight w:val="109"/>
              </w:trPr>
              <w:tc>
                <w:tcPr>
                  <w:tcW w:w="1051" w:type="dxa"/>
                  <w:tcBorders>
                    <w:top w:val="single" w:sz="4" w:space="0" w:color="auto"/>
                    <w:left w:val="single" w:sz="4" w:space="0" w:color="auto"/>
                    <w:bottom w:val="single" w:sz="4" w:space="0" w:color="auto"/>
                    <w:right w:val="single" w:sz="4" w:space="0" w:color="auto"/>
                  </w:tcBorders>
                  <w:vAlign w:val="center"/>
                </w:tcPr>
                <w:p w:rsidR="003E114A" w:rsidRPr="003E114A" w:rsidRDefault="003E114A" w:rsidP="005F0FDF">
                  <w:pPr>
                    <w:ind w:firstLine="0"/>
                    <w:rPr>
                      <w:b/>
                      <w:bCs/>
                      <w:sz w:val="16"/>
                      <w:szCs w:val="16"/>
                    </w:rPr>
                  </w:pPr>
                  <w:r w:rsidRPr="003E114A">
                    <w:rPr>
                      <w:b/>
                      <w:bCs/>
                      <w:sz w:val="16"/>
                      <w:szCs w:val="16"/>
                    </w:rPr>
                    <w:t>2.4.</w:t>
                  </w:r>
                </w:p>
              </w:tc>
              <w:tc>
                <w:tcPr>
                  <w:tcW w:w="6147" w:type="dxa"/>
                  <w:gridSpan w:val="4"/>
                  <w:tcBorders>
                    <w:top w:val="single" w:sz="4" w:space="0" w:color="auto"/>
                    <w:left w:val="nil"/>
                    <w:bottom w:val="single" w:sz="4" w:space="0" w:color="auto"/>
                    <w:right w:val="single" w:sz="4" w:space="0" w:color="000000"/>
                  </w:tcBorders>
                  <w:vAlign w:val="center"/>
                </w:tcPr>
                <w:p w:rsidR="003E114A" w:rsidRPr="003E114A" w:rsidRDefault="003E114A" w:rsidP="00655CB7">
                  <w:pPr>
                    <w:ind w:firstLine="0"/>
                    <w:jc w:val="left"/>
                    <w:rPr>
                      <w:sz w:val="16"/>
                      <w:szCs w:val="16"/>
                    </w:rPr>
                  </w:pPr>
                  <w:r w:rsidRPr="003E114A">
                    <w:rPr>
                      <w:sz w:val="16"/>
                      <w:szCs w:val="16"/>
                    </w:rPr>
                    <w:t>одиночный комплект ЗИП</w:t>
                  </w:r>
                </w:p>
              </w:tc>
              <w:tc>
                <w:tcPr>
                  <w:tcW w:w="1558" w:type="dxa"/>
                  <w:tcBorders>
                    <w:top w:val="single" w:sz="4" w:space="0" w:color="auto"/>
                    <w:left w:val="nil"/>
                    <w:bottom w:val="single" w:sz="4" w:space="0" w:color="auto"/>
                    <w:right w:val="single" w:sz="4" w:space="0" w:color="auto"/>
                  </w:tcBorders>
                </w:tcPr>
                <w:p w:rsidR="003E114A" w:rsidRPr="003E114A" w:rsidRDefault="003E114A" w:rsidP="00655CB7">
                  <w:pPr>
                    <w:ind w:firstLine="0"/>
                    <w:rPr>
                      <w:sz w:val="16"/>
                      <w:szCs w:val="16"/>
                    </w:rPr>
                  </w:pPr>
                  <w:r w:rsidRPr="003E114A">
                    <w:rPr>
                      <w:bCs/>
                      <w:sz w:val="16"/>
                      <w:szCs w:val="16"/>
                    </w:rPr>
                    <w:t>1 штука</w:t>
                  </w:r>
                </w:p>
              </w:tc>
              <w:tc>
                <w:tcPr>
                  <w:tcW w:w="1367" w:type="dxa"/>
                  <w:gridSpan w:val="2"/>
                  <w:vMerge/>
                  <w:tcBorders>
                    <w:left w:val="single" w:sz="4" w:space="0" w:color="auto"/>
                    <w:right w:val="single" w:sz="4" w:space="0" w:color="auto"/>
                  </w:tcBorders>
                </w:tcPr>
                <w:p w:rsidR="003E114A" w:rsidRPr="003E114A" w:rsidRDefault="003E114A" w:rsidP="00CE2316">
                  <w:pPr>
                    <w:widowControl/>
                    <w:suppressAutoHyphens w:val="0"/>
                    <w:snapToGrid/>
                    <w:spacing w:line="240" w:lineRule="auto"/>
                    <w:ind w:firstLine="0"/>
                    <w:jc w:val="left"/>
                    <w:rPr>
                      <w:rFonts w:eastAsia="Calibri"/>
                      <w:sz w:val="16"/>
                      <w:szCs w:val="16"/>
                      <w:lang w:eastAsia="ru-RU"/>
                    </w:rPr>
                  </w:pPr>
                </w:p>
              </w:tc>
            </w:tr>
            <w:tr w:rsidR="003E114A" w:rsidRPr="003E114A" w:rsidTr="003E114A">
              <w:trPr>
                <w:trHeight w:val="94"/>
              </w:trPr>
              <w:tc>
                <w:tcPr>
                  <w:tcW w:w="1051" w:type="dxa"/>
                  <w:tcBorders>
                    <w:top w:val="single" w:sz="4" w:space="0" w:color="auto"/>
                    <w:left w:val="single" w:sz="4" w:space="0" w:color="auto"/>
                    <w:bottom w:val="single" w:sz="4" w:space="0" w:color="auto"/>
                    <w:right w:val="single" w:sz="4" w:space="0" w:color="auto"/>
                  </w:tcBorders>
                  <w:vAlign w:val="center"/>
                </w:tcPr>
                <w:p w:rsidR="003E114A" w:rsidRPr="003E114A" w:rsidRDefault="003E114A" w:rsidP="003E114A">
                  <w:pPr>
                    <w:ind w:firstLine="0"/>
                    <w:rPr>
                      <w:b/>
                      <w:bCs/>
                      <w:sz w:val="16"/>
                      <w:szCs w:val="16"/>
                    </w:rPr>
                  </w:pPr>
                  <w:r w:rsidRPr="003E114A">
                    <w:rPr>
                      <w:b/>
                      <w:bCs/>
                      <w:sz w:val="16"/>
                      <w:szCs w:val="16"/>
                    </w:rPr>
                    <w:t>2.5.</w:t>
                  </w:r>
                </w:p>
              </w:tc>
              <w:tc>
                <w:tcPr>
                  <w:tcW w:w="6147" w:type="dxa"/>
                  <w:gridSpan w:val="4"/>
                  <w:tcBorders>
                    <w:top w:val="single" w:sz="4" w:space="0" w:color="auto"/>
                    <w:left w:val="nil"/>
                    <w:bottom w:val="single" w:sz="4" w:space="0" w:color="auto"/>
                    <w:right w:val="single" w:sz="4" w:space="0" w:color="000000"/>
                  </w:tcBorders>
                  <w:vAlign w:val="center"/>
                </w:tcPr>
                <w:p w:rsidR="003E114A" w:rsidRPr="003E114A" w:rsidRDefault="003E114A" w:rsidP="003E114A">
                  <w:pPr>
                    <w:ind w:firstLine="0"/>
                    <w:jc w:val="left"/>
                    <w:rPr>
                      <w:sz w:val="16"/>
                      <w:szCs w:val="16"/>
                    </w:rPr>
                  </w:pPr>
                  <w:r w:rsidRPr="003E114A">
                    <w:rPr>
                      <w:sz w:val="16"/>
                      <w:szCs w:val="16"/>
                    </w:rPr>
                    <w:t>кабель сетевой</w:t>
                  </w:r>
                </w:p>
              </w:tc>
              <w:tc>
                <w:tcPr>
                  <w:tcW w:w="1558" w:type="dxa"/>
                  <w:tcBorders>
                    <w:top w:val="single" w:sz="4" w:space="0" w:color="auto"/>
                    <w:left w:val="nil"/>
                    <w:bottom w:val="single" w:sz="4" w:space="0" w:color="auto"/>
                    <w:right w:val="single" w:sz="4" w:space="0" w:color="auto"/>
                  </w:tcBorders>
                </w:tcPr>
                <w:p w:rsidR="003E114A" w:rsidRPr="003E114A" w:rsidRDefault="003E114A" w:rsidP="003E114A">
                  <w:pPr>
                    <w:ind w:firstLine="0"/>
                    <w:rPr>
                      <w:bCs/>
                      <w:sz w:val="16"/>
                      <w:szCs w:val="16"/>
                    </w:rPr>
                  </w:pPr>
                  <w:r w:rsidRPr="003E114A">
                    <w:rPr>
                      <w:bCs/>
                      <w:sz w:val="16"/>
                      <w:szCs w:val="16"/>
                    </w:rPr>
                    <w:t>1 штука</w:t>
                  </w:r>
                </w:p>
              </w:tc>
              <w:tc>
                <w:tcPr>
                  <w:tcW w:w="1367" w:type="dxa"/>
                  <w:gridSpan w:val="2"/>
                  <w:vMerge/>
                  <w:tcBorders>
                    <w:left w:val="single" w:sz="4" w:space="0" w:color="auto"/>
                    <w:right w:val="single" w:sz="4" w:space="0" w:color="auto"/>
                  </w:tcBorders>
                </w:tcPr>
                <w:p w:rsidR="003E114A" w:rsidRPr="003E114A" w:rsidRDefault="003E114A" w:rsidP="00CE2316">
                  <w:pPr>
                    <w:widowControl/>
                    <w:suppressAutoHyphens w:val="0"/>
                    <w:snapToGrid/>
                    <w:spacing w:line="240" w:lineRule="auto"/>
                    <w:ind w:firstLine="0"/>
                    <w:jc w:val="left"/>
                    <w:rPr>
                      <w:rFonts w:eastAsia="Calibri"/>
                      <w:sz w:val="16"/>
                      <w:szCs w:val="16"/>
                      <w:lang w:eastAsia="ru-RU"/>
                    </w:rPr>
                  </w:pPr>
                </w:p>
              </w:tc>
            </w:tr>
            <w:tr w:rsidR="003E114A" w:rsidRPr="003E114A" w:rsidTr="00161CB9">
              <w:trPr>
                <w:trHeight w:val="150"/>
              </w:trPr>
              <w:tc>
                <w:tcPr>
                  <w:tcW w:w="1051" w:type="dxa"/>
                  <w:tcBorders>
                    <w:top w:val="single" w:sz="4" w:space="0" w:color="auto"/>
                    <w:left w:val="single" w:sz="4" w:space="0" w:color="auto"/>
                    <w:bottom w:val="single" w:sz="4" w:space="0" w:color="auto"/>
                    <w:right w:val="single" w:sz="4" w:space="0" w:color="auto"/>
                  </w:tcBorders>
                  <w:vAlign w:val="center"/>
                </w:tcPr>
                <w:p w:rsidR="003E114A" w:rsidRPr="003E114A" w:rsidRDefault="003E114A" w:rsidP="003E114A">
                  <w:pPr>
                    <w:ind w:firstLine="0"/>
                    <w:rPr>
                      <w:b/>
                      <w:bCs/>
                      <w:sz w:val="16"/>
                      <w:szCs w:val="16"/>
                    </w:rPr>
                  </w:pPr>
                  <w:r w:rsidRPr="003E114A">
                    <w:rPr>
                      <w:b/>
                      <w:bCs/>
                      <w:sz w:val="16"/>
                      <w:szCs w:val="16"/>
                    </w:rPr>
                    <w:t>2.6.</w:t>
                  </w:r>
                </w:p>
              </w:tc>
              <w:tc>
                <w:tcPr>
                  <w:tcW w:w="6147" w:type="dxa"/>
                  <w:gridSpan w:val="4"/>
                  <w:tcBorders>
                    <w:top w:val="single" w:sz="4" w:space="0" w:color="auto"/>
                    <w:left w:val="nil"/>
                    <w:bottom w:val="single" w:sz="4" w:space="0" w:color="auto"/>
                    <w:right w:val="single" w:sz="4" w:space="0" w:color="000000"/>
                  </w:tcBorders>
                  <w:vAlign w:val="center"/>
                </w:tcPr>
                <w:p w:rsidR="003E114A" w:rsidRPr="003E114A" w:rsidRDefault="003E114A" w:rsidP="003E114A">
                  <w:pPr>
                    <w:ind w:firstLine="0"/>
                    <w:jc w:val="left"/>
                    <w:rPr>
                      <w:sz w:val="16"/>
                      <w:szCs w:val="16"/>
                    </w:rPr>
                  </w:pPr>
                  <w:r w:rsidRPr="003E114A">
                    <w:rPr>
                      <w:sz w:val="16"/>
                      <w:szCs w:val="16"/>
                    </w:rPr>
                    <w:t>руководство по эксплуатации, паспорт БИ, паспорт ППК</w:t>
                  </w:r>
                  <w:proofErr w:type="gramStart"/>
                  <w:r w:rsidRPr="003E114A">
                    <w:rPr>
                      <w:sz w:val="16"/>
                      <w:szCs w:val="16"/>
                    </w:rPr>
                    <w:t>2</w:t>
                  </w:r>
                  <w:proofErr w:type="gramEnd"/>
                  <w:r w:rsidRPr="003E114A">
                    <w:rPr>
                      <w:sz w:val="16"/>
                      <w:szCs w:val="16"/>
                    </w:rPr>
                    <w:t xml:space="preserve">, формуляр ваттметра, ящик </w:t>
                  </w:r>
                  <w:proofErr w:type="spellStart"/>
                  <w:r w:rsidRPr="003E114A">
                    <w:rPr>
                      <w:sz w:val="16"/>
                      <w:szCs w:val="16"/>
                    </w:rPr>
                    <w:t>укладочно</w:t>
                  </w:r>
                  <w:proofErr w:type="spellEnd"/>
                  <w:r w:rsidRPr="003E114A">
                    <w:rPr>
                      <w:sz w:val="16"/>
                      <w:szCs w:val="16"/>
                    </w:rPr>
                    <w:t xml:space="preserve">-транспортный (футляр), методика поверки на русском языке на </w:t>
                  </w:r>
                  <w:r w:rsidRPr="003E114A">
                    <w:rPr>
                      <w:sz w:val="16"/>
                      <w:szCs w:val="16"/>
                      <w:lang w:val="en-US"/>
                    </w:rPr>
                    <w:t>CD</w:t>
                  </w:r>
                  <w:r w:rsidRPr="003E114A">
                    <w:rPr>
                      <w:sz w:val="16"/>
                      <w:szCs w:val="16"/>
                    </w:rPr>
                    <w:t xml:space="preserve">-диске и в бумажном варианте, копия сертификата о внесении в </w:t>
                  </w:r>
                  <w:proofErr w:type="spellStart"/>
                  <w:r w:rsidRPr="003E114A">
                    <w:rPr>
                      <w:sz w:val="16"/>
                      <w:szCs w:val="16"/>
                    </w:rPr>
                    <w:t>госреестр</w:t>
                  </w:r>
                  <w:proofErr w:type="spellEnd"/>
                  <w:r w:rsidRPr="003E114A">
                    <w:rPr>
                      <w:sz w:val="16"/>
                      <w:szCs w:val="16"/>
                    </w:rPr>
                    <w:t>, свидетельство о поверке.</w:t>
                  </w:r>
                </w:p>
              </w:tc>
              <w:tc>
                <w:tcPr>
                  <w:tcW w:w="1558" w:type="dxa"/>
                  <w:tcBorders>
                    <w:top w:val="single" w:sz="4" w:space="0" w:color="auto"/>
                    <w:left w:val="nil"/>
                    <w:bottom w:val="single" w:sz="4" w:space="0" w:color="auto"/>
                    <w:right w:val="single" w:sz="4" w:space="0" w:color="auto"/>
                  </w:tcBorders>
                </w:tcPr>
                <w:p w:rsidR="003E114A" w:rsidRPr="003E114A" w:rsidRDefault="003E114A" w:rsidP="003E114A">
                  <w:pPr>
                    <w:ind w:firstLine="0"/>
                    <w:rPr>
                      <w:bCs/>
                      <w:sz w:val="16"/>
                      <w:szCs w:val="16"/>
                    </w:rPr>
                  </w:pPr>
                  <w:r w:rsidRPr="003E114A">
                    <w:rPr>
                      <w:sz w:val="16"/>
                      <w:szCs w:val="16"/>
                    </w:rPr>
                    <w:t>1 комплект</w:t>
                  </w:r>
                </w:p>
              </w:tc>
              <w:tc>
                <w:tcPr>
                  <w:tcW w:w="1367" w:type="dxa"/>
                  <w:gridSpan w:val="2"/>
                  <w:vMerge/>
                  <w:tcBorders>
                    <w:left w:val="single" w:sz="4" w:space="0" w:color="auto"/>
                    <w:right w:val="single" w:sz="4" w:space="0" w:color="auto"/>
                  </w:tcBorders>
                </w:tcPr>
                <w:p w:rsidR="003E114A" w:rsidRPr="003E114A" w:rsidRDefault="003E114A" w:rsidP="00CE2316">
                  <w:pPr>
                    <w:widowControl/>
                    <w:suppressAutoHyphens w:val="0"/>
                    <w:snapToGrid/>
                    <w:spacing w:line="240" w:lineRule="auto"/>
                    <w:ind w:firstLine="0"/>
                    <w:jc w:val="left"/>
                    <w:rPr>
                      <w:rFonts w:eastAsia="Calibri"/>
                      <w:sz w:val="16"/>
                      <w:szCs w:val="16"/>
                      <w:lang w:eastAsia="ru-RU"/>
                    </w:rPr>
                  </w:pPr>
                </w:p>
              </w:tc>
            </w:tr>
            <w:tr w:rsidR="005B774E" w:rsidRPr="003E114A" w:rsidTr="005F0FDF">
              <w:trPr>
                <w:trHeight w:val="255"/>
              </w:trPr>
              <w:tc>
                <w:tcPr>
                  <w:tcW w:w="1051" w:type="dxa"/>
                  <w:tcBorders>
                    <w:top w:val="single" w:sz="4" w:space="0" w:color="auto"/>
                    <w:left w:val="single" w:sz="4" w:space="0" w:color="auto"/>
                    <w:bottom w:val="single" w:sz="4" w:space="0" w:color="auto"/>
                    <w:right w:val="single" w:sz="4" w:space="0" w:color="auto"/>
                  </w:tcBorders>
                  <w:noWrap/>
                  <w:vAlign w:val="bottom"/>
                  <w:hideMark/>
                </w:tcPr>
                <w:p w:rsidR="005B774E" w:rsidRPr="003E114A" w:rsidRDefault="005B774E" w:rsidP="00CE2316">
                  <w:pPr>
                    <w:widowControl/>
                    <w:suppressAutoHyphens w:val="0"/>
                    <w:snapToGrid/>
                    <w:spacing w:line="240" w:lineRule="auto"/>
                    <w:ind w:firstLine="0"/>
                    <w:jc w:val="left"/>
                    <w:rPr>
                      <w:sz w:val="16"/>
                      <w:szCs w:val="16"/>
                      <w:lang w:eastAsia="ru-RU"/>
                    </w:rPr>
                  </w:pPr>
                  <w:r w:rsidRPr="003E114A">
                    <w:rPr>
                      <w:sz w:val="16"/>
                      <w:szCs w:val="16"/>
                      <w:lang w:eastAsia="ru-RU"/>
                    </w:rPr>
                    <w:t> </w:t>
                  </w:r>
                </w:p>
              </w:tc>
              <w:tc>
                <w:tcPr>
                  <w:tcW w:w="7705" w:type="dxa"/>
                  <w:gridSpan w:val="5"/>
                  <w:tcBorders>
                    <w:top w:val="single" w:sz="4" w:space="0" w:color="auto"/>
                    <w:left w:val="nil"/>
                    <w:bottom w:val="single" w:sz="4" w:space="0" w:color="auto"/>
                    <w:right w:val="single" w:sz="4" w:space="0" w:color="000000"/>
                  </w:tcBorders>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Итого Оборудование</w:t>
                  </w:r>
                </w:p>
              </w:tc>
              <w:tc>
                <w:tcPr>
                  <w:tcW w:w="1367" w:type="dxa"/>
                  <w:gridSpan w:val="2"/>
                  <w:tcBorders>
                    <w:top w:val="nil"/>
                    <w:left w:val="nil"/>
                    <w:bottom w:val="single" w:sz="4" w:space="0" w:color="auto"/>
                    <w:right w:val="single" w:sz="4" w:space="0" w:color="auto"/>
                  </w:tcBorders>
                  <w:vAlign w:val="center"/>
                  <w:hideMark/>
                </w:tcPr>
                <w:p w:rsidR="005B774E" w:rsidRPr="003E114A" w:rsidRDefault="005B774E" w:rsidP="00CE2316">
                  <w:pPr>
                    <w:widowControl/>
                    <w:suppressAutoHyphens w:val="0"/>
                    <w:snapToGrid/>
                    <w:spacing w:line="240" w:lineRule="auto"/>
                    <w:ind w:firstLine="0"/>
                    <w:jc w:val="center"/>
                    <w:rPr>
                      <w:sz w:val="16"/>
                      <w:szCs w:val="16"/>
                      <w:lang w:eastAsia="ru-RU"/>
                    </w:rPr>
                  </w:pPr>
                  <w:r w:rsidRPr="003E114A">
                    <w:rPr>
                      <w:b/>
                      <w:bCs/>
                      <w:sz w:val="16"/>
                      <w:szCs w:val="16"/>
                      <w:lang w:eastAsia="ru-RU"/>
                    </w:rPr>
                    <w:t xml:space="preserve"> </w:t>
                  </w:r>
                  <w:r w:rsidRPr="003E114A">
                    <w:rPr>
                      <w:sz w:val="16"/>
                      <w:szCs w:val="16"/>
                      <w:lang w:eastAsia="ru-RU"/>
                    </w:rPr>
                    <w:t> </w:t>
                  </w:r>
                </w:p>
              </w:tc>
            </w:tr>
            <w:tr w:rsidR="005B774E" w:rsidRPr="003E114A" w:rsidTr="005A1DA0">
              <w:trPr>
                <w:trHeight w:val="300"/>
              </w:trPr>
              <w:tc>
                <w:tcPr>
                  <w:tcW w:w="7198" w:type="dxa"/>
                  <w:gridSpan w:val="5"/>
                  <w:tcBorders>
                    <w:top w:val="single" w:sz="4" w:space="0" w:color="auto"/>
                    <w:left w:val="single" w:sz="4" w:space="0" w:color="auto"/>
                    <w:bottom w:val="single" w:sz="4" w:space="0" w:color="auto"/>
                    <w:right w:val="single" w:sz="4" w:space="0" w:color="000000"/>
                  </w:tcBorders>
                  <w:vAlign w:val="center"/>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НДС</w:t>
                  </w:r>
                </w:p>
              </w:tc>
              <w:tc>
                <w:tcPr>
                  <w:tcW w:w="1558" w:type="dxa"/>
                  <w:tcBorders>
                    <w:top w:val="nil"/>
                    <w:left w:val="nil"/>
                    <w:bottom w:val="single" w:sz="4" w:space="0" w:color="auto"/>
                    <w:right w:val="single" w:sz="4" w:space="0" w:color="auto"/>
                  </w:tcBorders>
                  <w:vAlign w:val="center"/>
                  <w:hideMark/>
                </w:tcPr>
                <w:p w:rsidR="005B774E" w:rsidRPr="003E114A" w:rsidRDefault="00A83018" w:rsidP="00CE2316">
                  <w:pPr>
                    <w:widowControl/>
                    <w:suppressAutoHyphens w:val="0"/>
                    <w:snapToGrid/>
                    <w:spacing w:line="240" w:lineRule="auto"/>
                    <w:ind w:firstLine="0"/>
                    <w:jc w:val="center"/>
                    <w:rPr>
                      <w:b/>
                      <w:bCs/>
                      <w:sz w:val="16"/>
                      <w:szCs w:val="16"/>
                      <w:lang w:eastAsia="ru-RU"/>
                    </w:rPr>
                  </w:pPr>
                  <w:r w:rsidRPr="003E114A">
                    <w:rPr>
                      <w:b/>
                      <w:bCs/>
                      <w:sz w:val="16"/>
                      <w:szCs w:val="16"/>
                      <w:lang w:eastAsia="ru-RU"/>
                    </w:rPr>
                    <w:t xml:space="preserve">20 </w:t>
                  </w:r>
                  <w:r w:rsidR="005B774E" w:rsidRPr="003E114A">
                    <w:rPr>
                      <w:b/>
                      <w:bCs/>
                      <w:sz w:val="16"/>
                      <w:szCs w:val="16"/>
                      <w:lang w:eastAsia="ru-RU"/>
                    </w:rPr>
                    <w:t>%</w:t>
                  </w:r>
                </w:p>
              </w:tc>
              <w:tc>
                <w:tcPr>
                  <w:tcW w:w="1367" w:type="dxa"/>
                  <w:gridSpan w:val="2"/>
                  <w:tcBorders>
                    <w:top w:val="nil"/>
                    <w:left w:val="nil"/>
                    <w:bottom w:val="single" w:sz="4" w:space="0" w:color="auto"/>
                    <w:right w:val="single" w:sz="4" w:space="0" w:color="auto"/>
                  </w:tcBorders>
                  <w:vAlign w:val="center"/>
                  <w:hideMark/>
                </w:tcPr>
                <w:p w:rsidR="005B774E" w:rsidRPr="003E114A" w:rsidRDefault="005B774E" w:rsidP="00CE2316">
                  <w:pPr>
                    <w:widowControl/>
                    <w:suppressAutoHyphens w:val="0"/>
                    <w:snapToGrid/>
                    <w:spacing w:line="240" w:lineRule="auto"/>
                    <w:ind w:firstLine="0"/>
                    <w:jc w:val="center"/>
                    <w:rPr>
                      <w:b/>
                      <w:sz w:val="16"/>
                      <w:szCs w:val="16"/>
                      <w:lang w:eastAsia="ru-RU"/>
                    </w:rPr>
                  </w:pPr>
                  <w:r w:rsidRPr="003E114A">
                    <w:rPr>
                      <w:b/>
                      <w:sz w:val="16"/>
                      <w:szCs w:val="16"/>
                      <w:lang w:eastAsia="ru-RU"/>
                    </w:rPr>
                    <w:t xml:space="preserve"> </w:t>
                  </w:r>
                </w:p>
              </w:tc>
            </w:tr>
            <w:tr w:rsidR="005B774E" w:rsidRPr="003E114A" w:rsidTr="005A1DA0">
              <w:trPr>
                <w:trHeight w:val="255"/>
              </w:trPr>
              <w:tc>
                <w:tcPr>
                  <w:tcW w:w="8756" w:type="dxa"/>
                  <w:gridSpan w:val="6"/>
                  <w:tcBorders>
                    <w:top w:val="single" w:sz="4" w:space="0" w:color="auto"/>
                    <w:left w:val="single" w:sz="4" w:space="0" w:color="auto"/>
                    <w:bottom w:val="single" w:sz="4" w:space="0" w:color="auto"/>
                    <w:right w:val="single" w:sz="4" w:space="0" w:color="000000"/>
                  </w:tcBorders>
                  <w:vAlign w:val="center"/>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ВСЕГО с НДС</w:t>
                  </w:r>
                </w:p>
              </w:tc>
              <w:tc>
                <w:tcPr>
                  <w:tcW w:w="1367" w:type="dxa"/>
                  <w:gridSpan w:val="2"/>
                  <w:tcBorders>
                    <w:top w:val="nil"/>
                    <w:left w:val="nil"/>
                    <w:bottom w:val="single" w:sz="4" w:space="0" w:color="auto"/>
                    <w:right w:val="single" w:sz="4" w:space="0" w:color="auto"/>
                  </w:tcBorders>
                  <w:vAlign w:val="center"/>
                  <w:hideMark/>
                </w:tcPr>
                <w:p w:rsidR="005B774E" w:rsidRPr="003E114A" w:rsidRDefault="005B774E" w:rsidP="00CE2316">
                  <w:pPr>
                    <w:widowControl/>
                    <w:suppressAutoHyphens w:val="0"/>
                    <w:snapToGrid/>
                    <w:spacing w:line="240" w:lineRule="auto"/>
                    <w:ind w:firstLine="0"/>
                    <w:jc w:val="center"/>
                    <w:rPr>
                      <w:sz w:val="16"/>
                      <w:szCs w:val="16"/>
                      <w:lang w:eastAsia="ru-RU"/>
                    </w:rPr>
                  </w:pPr>
                  <w:r w:rsidRPr="003E114A">
                    <w:rPr>
                      <w:b/>
                      <w:bCs/>
                      <w:sz w:val="16"/>
                      <w:szCs w:val="16"/>
                      <w:lang w:eastAsia="ru-RU"/>
                    </w:rPr>
                    <w:t xml:space="preserve"> </w:t>
                  </w:r>
                  <w:r w:rsidRPr="003E114A">
                    <w:rPr>
                      <w:sz w:val="16"/>
                      <w:szCs w:val="16"/>
                      <w:lang w:eastAsia="ru-RU"/>
                    </w:rPr>
                    <w:t> </w:t>
                  </w:r>
                </w:p>
              </w:tc>
            </w:tr>
            <w:tr w:rsidR="005B774E" w:rsidRPr="003E114A" w:rsidTr="005A1DA0">
              <w:trPr>
                <w:trHeight w:val="240"/>
              </w:trPr>
              <w:tc>
                <w:tcPr>
                  <w:tcW w:w="10123" w:type="dxa"/>
                  <w:gridSpan w:val="8"/>
                  <w:tcBorders>
                    <w:top w:val="single" w:sz="4" w:space="0" w:color="auto"/>
                    <w:left w:val="single" w:sz="4" w:space="0" w:color="auto"/>
                    <w:bottom w:val="single" w:sz="4" w:space="0" w:color="auto"/>
                    <w:right w:val="single" w:sz="4" w:space="0" w:color="auto"/>
                  </w:tcBorders>
                  <w:noWrap/>
                  <w:vAlign w:val="bottom"/>
                  <w:hideMark/>
                </w:tcPr>
                <w:p w:rsidR="005B774E" w:rsidRPr="003E114A" w:rsidRDefault="005B774E" w:rsidP="00CE2316">
                  <w:pPr>
                    <w:widowControl/>
                    <w:suppressAutoHyphens w:val="0"/>
                    <w:snapToGrid/>
                    <w:spacing w:line="240" w:lineRule="auto"/>
                    <w:ind w:firstLine="0"/>
                    <w:jc w:val="left"/>
                    <w:rPr>
                      <w:sz w:val="16"/>
                      <w:szCs w:val="16"/>
                      <w:lang w:eastAsia="ru-RU"/>
                    </w:rPr>
                  </w:pPr>
                  <w:r w:rsidRPr="003E114A">
                    <w:rPr>
                      <w:sz w:val="16"/>
                      <w:szCs w:val="16"/>
                      <w:lang w:eastAsia="ru-RU"/>
                    </w:rPr>
                    <w:t>В стоимость Оборудования включено.</w:t>
                  </w:r>
                </w:p>
              </w:tc>
            </w:tr>
            <w:tr w:rsidR="005B774E" w:rsidRPr="003E114A" w:rsidTr="005A1DA0">
              <w:trPr>
                <w:trHeight w:val="270"/>
              </w:trPr>
              <w:tc>
                <w:tcPr>
                  <w:tcW w:w="1051" w:type="dxa"/>
                  <w:tcBorders>
                    <w:top w:val="nil"/>
                    <w:left w:val="single" w:sz="4" w:space="0" w:color="auto"/>
                    <w:bottom w:val="single" w:sz="4" w:space="0" w:color="auto"/>
                    <w:right w:val="single" w:sz="4" w:space="0" w:color="auto"/>
                  </w:tcBorders>
                  <w:noWrap/>
                  <w:vAlign w:val="bottom"/>
                  <w:hideMark/>
                </w:tcPr>
                <w:p w:rsidR="005B774E" w:rsidRPr="003E114A" w:rsidRDefault="005F0FDF" w:rsidP="00CE2316">
                  <w:pPr>
                    <w:widowControl/>
                    <w:suppressAutoHyphens w:val="0"/>
                    <w:snapToGrid/>
                    <w:spacing w:line="240" w:lineRule="auto"/>
                    <w:ind w:firstLine="0"/>
                    <w:rPr>
                      <w:sz w:val="16"/>
                      <w:szCs w:val="16"/>
                      <w:lang w:eastAsia="ru-RU"/>
                    </w:rPr>
                  </w:pPr>
                  <w:r w:rsidRPr="003E114A">
                    <w:rPr>
                      <w:sz w:val="16"/>
                      <w:szCs w:val="16"/>
                      <w:lang w:eastAsia="ru-RU"/>
                    </w:rPr>
                    <w:t>3</w:t>
                  </w:r>
                  <w:r w:rsidR="005B774E" w:rsidRPr="003E114A">
                    <w:rPr>
                      <w:sz w:val="16"/>
                      <w:szCs w:val="16"/>
                      <w:lang w:eastAsia="ru-RU"/>
                    </w:rPr>
                    <w:t>.</w:t>
                  </w:r>
                </w:p>
              </w:tc>
              <w:tc>
                <w:tcPr>
                  <w:tcW w:w="9072" w:type="dxa"/>
                  <w:gridSpan w:val="7"/>
                  <w:tcBorders>
                    <w:top w:val="single" w:sz="4" w:space="0" w:color="auto"/>
                    <w:left w:val="nil"/>
                    <w:bottom w:val="single" w:sz="4" w:space="0" w:color="auto"/>
                    <w:right w:val="single" w:sz="4" w:space="0" w:color="auto"/>
                  </w:tcBorders>
                  <w:vAlign w:val="center"/>
                  <w:hideMark/>
                </w:tcPr>
                <w:p w:rsidR="005B774E" w:rsidRPr="003E114A" w:rsidRDefault="005B774E" w:rsidP="00CE2316">
                  <w:pPr>
                    <w:widowControl/>
                    <w:suppressAutoHyphens w:val="0"/>
                    <w:snapToGrid/>
                    <w:spacing w:line="240" w:lineRule="auto"/>
                    <w:ind w:firstLine="0"/>
                    <w:jc w:val="left"/>
                    <w:rPr>
                      <w:sz w:val="16"/>
                      <w:szCs w:val="16"/>
                      <w:lang w:eastAsia="ru-RU"/>
                    </w:rPr>
                  </w:pPr>
                  <w:r w:rsidRPr="003E114A">
                    <w:rPr>
                      <w:sz w:val="16"/>
                      <w:szCs w:val="16"/>
                      <w:lang w:eastAsia="ru-RU"/>
                    </w:rPr>
                    <w:t>Стоимость услуг по доставке, поверке,  упаковке и маркировке.</w:t>
                  </w:r>
                </w:p>
              </w:tc>
            </w:tr>
          </w:tbl>
          <w:p w:rsidR="005B774E" w:rsidRPr="003E114A" w:rsidRDefault="005B774E" w:rsidP="00CE2316">
            <w:pPr>
              <w:keepNext/>
              <w:spacing w:line="240" w:lineRule="auto"/>
              <w:ind w:left="698"/>
              <w:jc w:val="left"/>
              <w:rPr>
                <w:b/>
                <w:i/>
                <w:sz w:val="16"/>
                <w:szCs w:val="16"/>
              </w:rPr>
            </w:pPr>
          </w:p>
          <w:p w:rsidR="005B774E" w:rsidRPr="003E114A" w:rsidRDefault="005B774E" w:rsidP="00CE2316">
            <w:pPr>
              <w:keepNext/>
              <w:spacing w:line="240" w:lineRule="auto"/>
              <w:ind w:firstLine="0"/>
              <w:jc w:val="left"/>
              <w:rPr>
                <w:sz w:val="16"/>
                <w:szCs w:val="16"/>
              </w:rPr>
            </w:pPr>
            <w:r w:rsidRPr="003E114A">
              <w:rPr>
                <w:sz w:val="16"/>
                <w:szCs w:val="16"/>
              </w:rPr>
              <w:t>От Поставщика</w:t>
            </w:r>
            <w:proofErr w:type="gramStart"/>
            <w:r w:rsidRPr="003E114A">
              <w:rPr>
                <w:sz w:val="16"/>
                <w:szCs w:val="16"/>
              </w:rPr>
              <w:tab/>
            </w:r>
            <w:r w:rsidRPr="003E114A">
              <w:rPr>
                <w:sz w:val="16"/>
                <w:szCs w:val="16"/>
              </w:rPr>
              <w:tab/>
            </w:r>
            <w:r w:rsidRPr="003E114A">
              <w:rPr>
                <w:sz w:val="16"/>
                <w:szCs w:val="16"/>
              </w:rPr>
              <w:tab/>
            </w:r>
            <w:r w:rsidRPr="003E114A">
              <w:rPr>
                <w:sz w:val="16"/>
                <w:szCs w:val="16"/>
              </w:rPr>
              <w:tab/>
            </w:r>
            <w:r w:rsidRPr="003E114A">
              <w:rPr>
                <w:sz w:val="16"/>
                <w:szCs w:val="16"/>
              </w:rPr>
              <w:tab/>
              <w:t>О</w:t>
            </w:r>
            <w:proofErr w:type="gramEnd"/>
            <w:r w:rsidRPr="003E114A">
              <w:rPr>
                <w:sz w:val="16"/>
                <w:szCs w:val="16"/>
              </w:rPr>
              <w:t>т Заказчика</w:t>
            </w:r>
          </w:p>
          <w:p w:rsidR="005B774E" w:rsidRPr="003E114A" w:rsidRDefault="005B774E" w:rsidP="00CE2316">
            <w:pPr>
              <w:keepNext/>
              <w:spacing w:line="240" w:lineRule="auto"/>
              <w:ind w:left="698"/>
              <w:jc w:val="left"/>
              <w:rPr>
                <w:sz w:val="16"/>
                <w:szCs w:val="16"/>
              </w:rPr>
            </w:pPr>
          </w:p>
          <w:p w:rsidR="005B774E" w:rsidRPr="003E114A" w:rsidRDefault="005B774E" w:rsidP="00CE2316">
            <w:pPr>
              <w:keepNext/>
              <w:spacing w:line="240" w:lineRule="auto"/>
              <w:ind w:firstLine="0"/>
              <w:jc w:val="left"/>
              <w:rPr>
                <w:sz w:val="16"/>
                <w:szCs w:val="16"/>
              </w:rPr>
            </w:pPr>
            <w:r w:rsidRPr="003E114A">
              <w:rPr>
                <w:sz w:val="16"/>
                <w:szCs w:val="16"/>
              </w:rPr>
              <w:t>__________________/__________/</w:t>
            </w:r>
            <w:r w:rsidRPr="003E114A">
              <w:rPr>
                <w:sz w:val="16"/>
                <w:szCs w:val="16"/>
              </w:rPr>
              <w:tab/>
            </w:r>
            <w:r w:rsidRPr="003E114A">
              <w:rPr>
                <w:sz w:val="16"/>
                <w:szCs w:val="16"/>
              </w:rPr>
              <w:tab/>
            </w:r>
            <w:r w:rsidRPr="003E114A">
              <w:rPr>
                <w:sz w:val="16"/>
                <w:szCs w:val="16"/>
              </w:rPr>
              <w:tab/>
              <w:t>_________________/__________/</w:t>
            </w:r>
          </w:p>
          <w:p w:rsidR="005B774E" w:rsidRPr="003E114A" w:rsidRDefault="005B774E" w:rsidP="00CE2316">
            <w:pPr>
              <w:keepNext/>
              <w:spacing w:line="240" w:lineRule="auto"/>
              <w:jc w:val="left"/>
              <w:rPr>
                <w:sz w:val="16"/>
                <w:szCs w:val="16"/>
              </w:rPr>
            </w:pPr>
            <w:proofErr w:type="spellStart"/>
            <w:r w:rsidRPr="003E114A">
              <w:rPr>
                <w:sz w:val="16"/>
                <w:szCs w:val="16"/>
              </w:rPr>
              <w:t>М.п</w:t>
            </w:r>
            <w:proofErr w:type="spellEnd"/>
            <w:r w:rsidRPr="003E114A">
              <w:rPr>
                <w:sz w:val="16"/>
                <w:szCs w:val="16"/>
              </w:rPr>
              <w:t>.</w:t>
            </w:r>
            <w:r w:rsidRPr="003E114A">
              <w:rPr>
                <w:sz w:val="16"/>
                <w:szCs w:val="16"/>
              </w:rPr>
              <w:tab/>
            </w:r>
            <w:r w:rsidRPr="003E114A">
              <w:rPr>
                <w:sz w:val="16"/>
                <w:szCs w:val="16"/>
              </w:rPr>
              <w:tab/>
            </w:r>
            <w:r w:rsidRPr="003E114A">
              <w:rPr>
                <w:sz w:val="16"/>
                <w:szCs w:val="16"/>
              </w:rPr>
              <w:tab/>
            </w:r>
            <w:r w:rsidRPr="003E114A">
              <w:rPr>
                <w:sz w:val="16"/>
                <w:szCs w:val="16"/>
              </w:rPr>
              <w:tab/>
            </w:r>
            <w:r w:rsidRPr="003E114A">
              <w:rPr>
                <w:sz w:val="16"/>
                <w:szCs w:val="16"/>
              </w:rPr>
              <w:tab/>
            </w:r>
            <w:r w:rsidRPr="003E114A">
              <w:rPr>
                <w:sz w:val="16"/>
                <w:szCs w:val="16"/>
              </w:rPr>
              <w:tab/>
            </w:r>
            <w:proofErr w:type="spellStart"/>
            <w:r w:rsidRPr="003E114A">
              <w:rPr>
                <w:sz w:val="16"/>
                <w:szCs w:val="16"/>
              </w:rPr>
              <w:t>М.</w:t>
            </w:r>
            <w:proofErr w:type="gramStart"/>
            <w:r w:rsidRPr="003E114A">
              <w:rPr>
                <w:sz w:val="16"/>
                <w:szCs w:val="16"/>
              </w:rPr>
              <w:t>п</w:t>
            </w:r>
            <w:proofErr w:type="spellEnd"/>
            <w:proofErr w:type="gramEnd"/>
          </w:p>
          <w:p w:rsidR="005B774E" w:rsidRPr="003E114A" w:rsidRDefault="005B774E" w:rsidP="00CE2316">
            <w:pPr>
              <w:keepNext/>
              <w:spacing w:line="240" w:lineRule="auto"/>
              <w:ind w:left="698"/>
              <w:jc w:val="left"/>
              <w:rPr>
                <w:b/>
                <w:bCs/>
                <w:sz w:val="18"/>
                <w:szCs w:val="18"/>
                <w:lang w:eastAsia="ru-RU"/>
              </w:rPr>
            </w:pPr>
          </w:p>
        </w:tc>
      </w:tr>
    </w:tbl>
    <w:p w:rsidR="005B774E" w:rsidRPr="003E114A" w:rsidRDefault="005B774E" w:rsidP="005B774E">
      <w:pPr>
        <w:ind w:firstLine="0"/>
        <w:jc w:val="left"/>
        <w:rPr>
          <w:sz w:val="18"/>
          <w:szCs w:val="18"/>
        </w:rPr>
      </w:pPr>
      <w:r w:rsidRPr="003E114A">
        <w:rPr>
          <w:sz w:val="18"/>
          <w:szCs w:val="18"/>
        </w:rPr>
        <w:t>Поставщик</w:t>
      </w:r>
      <w:r w:rsidRPr="003E114A">
        <w:rPr>
          <w:sz w:val="18"/>
          <w:szCs w:val="18"/>
        </w:rPr>
        <w:tab/>
      </w:r>
      <w:r w:rsidRPr="003E114A">
        <w:rPr>
          <w:sz w:val="18"/>
          <w:szCs w:val="18"/>
        </w:rPr>
        <w:tab/>
      </w:r>
      <w:r w:rsidRPr="003E114A">
        <w:rPr>
          <w:sz w:val="18"/>
          <w:szCs w:val="18"/>
        </w:rPr>
        <w:tab/>
      </w:r>
      <w:r w:rsidRPr="003E114A">
        <w:rPr>
          <w:sz w:val="18"/>
          <w:szCs w:val="18"/>
        </w:rPr>
        <w:tab/>
      </w:r>
      <w:r w:rsidRPr="003E114A">
        <w:rPr>
          <w:sz w:val="18"/>
          <w:szCs w:val="18"/>
        </w:rPr>
        <w:tab/>
      </w:r>
      <w:r w:rsidRPr="003E114A">
        <w:rPr>
          <w:sz w:val="18"/>
          <w:szCs w:val="18"/>
        </w:rPr>
        <w:tab/>
        <w:t>Заказчик</w:t>
      </w:r>
    </w:p>
    <w:p w:rsidR="005B774E" w:rsidRPr="003E114A" w:rsidRDefault="005B774E" w:rsidP="005B774E">
      <w:pPr>
        <w:ind w:firstLine="0"/>
        <w:jc w:val="left"/>
        <w:rPr>
          <w:sz w:val="18"/>
          <w:szCs w:val="18"/>
        </w:rPr>
      </w:pPr>
      <w:r w:rsidRPr="003E114A">
        <w:rPr>
          <w:sz w:val="18"/>
          <w:szCs w:val="18"/>
        </w:rPr>
        <w:t>_</w:t>
      </w:r>
      <w:r w:rsidR="004B4773" w:rsidRPr="003E114A">
        <w:rPr>
          <w:sz w:val="18"/>
          <w:szCs w:val="18"/>
        </w:rPr>
        <w:t>_______________/___________/</w:t>
      </w:r>
      <w:r w:rsidR="004B4773" w:rsidRPr="003E114A">
        <w:rPr>
          <w:sz w:val="18"/>
          <w:szCs w:val="18"/>
        </w:rPr>
        <w:tab/>
      </w:r>
      <w:r w:rsidR="004B4773" w:rsidRPr="003E114A">
        <w:rPr>
          <w:sz w:val="18"/>
          <w:szCs w:val="18"/>
        </w:rPr>
        <w:tab/>
      </w:r>
      <w:r w:rsidR="004B4773" w:rsidRPr="003E114A">
        <w:rPr>
          <w:sz w:val="18"/>
          <w:szCs w:val="18"/>
        </w:rPr>
        <w:tab/>
      </w:r>
      <w:r w:rsidRPr="003E114A">
        <w:rPr>
          <w:sz w:val="18"/>
          <w:szCs w:val="18"/>
        </w:rPr>
        <w:t>_____________________/</w:t>
      </w:r>
      <w:r w:rsidR="00B41DD2" w:rsidRPr="003E114A">
        <w:rPr>
          <w:sz w:val="18"/>
          <w:szCs w:val="18"/>
        </w:rPr>
        <w:t xml:space="preserve"> С.Н. Раменский/</w:t>
      </w:r>
    </w:p>
    <w:p w:rsidR="005B774E" w:rsidRPr="003E114A" w:rsidRDefault="004B4773" w:rsidP="005B774E">
      <w:pPr>
        <w:ind w:firstLine="0"/>
        <w:jc w:val="left"/>
        <w:rPr>
          <w:sz w:val="18"/>
          <w:szCs w:val="18"/>
        </w:rPr>
      </w:pPr>
      <w:proofErr w:type="spellStart"/>
      <w:r w:rsidRPr="003E114A">
        <w:rPr>
          <w:sz w:val="18"/>
          <w:szCs w:val="18"/>
        </w:rPr>
        <w:t>м.п</w:t>
      </w:r>
      <w:proofErr w:type="spellEnd"/>
      <w:r w:rsidRPr="003E114A">
        <w:rPr>
          <w:sz w:val="18"/>
          <w:szCs w:val="18"/>
        </w:rPr>
        <w:t>.</w:t>
      </w:r>
      <w:r w:rsidRPr="003E114A">
        <w:rPr>
          <w:sz w:val="18"/>
          <w:szCs w:val="18"/>
        </w:rPr>
        <w:tab/>
      </w:r>
      <w:r w:rsidRPr="003E114A">
        <w:rPr>
          <w:sz w:val="18"/>
          <w:szCs w:val="18"/>
        </w:rPr>
        <w:tab/>
      </w:r>
      <w:r w:rsidRPr="003E114A">
        <w:rPr>
          <w:sz w:val="18"/>
          <w:szCs w:val="18"/>
        </w:rPr>
        <w:tab/>
      </w:r>
      <w:r w:rsidRPr="003E114A">
        <w:rPr>
          <w:sz w:val="18"/>
          <w:szCs w:val="18"/>
        </w:rPr>
        <w:tab/>
      </w:r>
      <w:r w:rsidRPr="003E114A">
        <w:rPr>
          <w:sz w:val="18"/>
          <w:szCs w:val="18"/>
        </w:rPr>
        <w:tab/>
      </w:r>
      <w:r w:rsidRPr="003E114A">
        <w:rPr>
          <w:sz w:val="18"/>
          <w:szCs w:val="18"/>
        </w:rPr>
        <w:tab/>
      </w:r>
      <w:r w:rsidRPr="003E114A">
        <w:rPr>
          <w:sz w:val="18"/>
          <w:szCs w:val="18"/>
        </w:rPr>
        <w:tab/>
      </w:r>
      <w:proofErr w:type="spellStart"/>
      <w:r w:rsidR="005B774E" w:rsidRPr="003E114A">
        <w:rPr>
          <w:sz w:val="18"/>
          <w:szCs w:val="18"/>
        </w:rPr>
        <w:t>м.п</w:t>
      </w:r>
      <w:proofErr w:type="spellEnd"/>
      <w:r w:rsidR="005B774E" w:rsidRPr="003E114A">
        <w:rPr>
          <w:sz w:val="18"/>
          <w:szCs w:val="18"/>
        </w:rPr>
        <w:t>.</w:t>
      </w:r>
    </w:p>
    <w:p w:rsidR="005B774E" w:rsidRPr="003E114A" w:rsidRDefault="005B774E" w:rsidP="005B774E">
      <w:pPr>
        <w:pStyle w:val="Style2"/>
        <w:widowControl/>
        <w:tabs>
          <w:tab w:val="left" w:pos="1080"/>
        </w:tabs>
        <w:rPr>
          <w:rStyle w:val="FontStyle19"/>
          <w:rFonts w:ascii="Times New Roman" w:hAnsi="Times New Roman" w:cs="Times New Roman"/>
          <w:b w:val="0"/>
        </w:rPr>
      </w:pPr>
      <w:r w:rsidRPr="003E114A">
        <w:rPr>
          <w:rStyle w:val="FontStyle19"/>
          <w:rFonts w:ascii="Times New Roman" w:hAnsi="Times New Roman" w:cs="Times New Roman"/>
          <w:b w:val="0"/>
        </w:rPr>
        <w:t>«____»_________________20</w:t>
      </w:r>
      <w:r w:rsidR="000F7A8B" w:rsidRPr="003E114A">
        <w:rPr>
          <w:rStyle w:val="FontStyle19"/>
          <w:rFonts w:ascii="Times New Roman" w:hAnsi="Times New Roman" w:cs="Times New Roman"/>
          <w:b w:val="0"/>
        </w:rPr>
        <w:t>20</w:t>
      </w:r>
      <w:r w:rsidR="004B4773" w:rsidRPr="003E114A">
        <w:rPr>
          <w:rStyle w:val="FontStyle19"/>
          <w:rFonts w:ascii="Times New Roman" w:hAnsi="Times New Roman" w:cs="Times New Roman"/>
          <w:b w:val="0"/>
        </w:rPr>
        <w:t xml:space="preserve"> г.</w:t>
      </w:r>
      <w:r w:rsidR="004B4773" w:rsidRPr="003E114A">
        <w:rPr>
          <w:rStyle w:val="FontStyle19"/>
          <w:rFonts w:ascii="Times New Roman" w:hAnsi="Times New Roman" w:cs="Times New Roman"/>
          <w:b w:val="0"/>
        </w:rPr>
        <w:tab/>
      </w:r>
      <w:r w:rsidR="004B4773" w:rsidRPr="003E114A">
        <w:rPr>
          <w:rStyle w:val="FontStyle19"/>
          <w:rFonts w:ascii="Times New Roman" w:hAnsi="Times New Roman" w:cs="Times New Roman"/>
          <w:b w:val="0"/>
        </w:rPr>
        <w:tab/>
      </w:r>
      <w:r w:rsidR="004B4773" w:rsidRPr="003E114A">
        <w:rPr>
          <w:rStyle w:val="FontStyle19"/>
          <w:rFonts w:ascii="Times New Roman" w:hAnsi="Times New Roman" w:cs="Times New Roman"/>
          <w:b w:val="0"/>
        </w:rPr>
        <w:tab/>
      </w:r>
      <w:r w:rsidRPr="003E114A">
        <w:rPr>
          <w:rStyle w:val="FontStyle19"/>
          <w:rFonts w:ascii="Times New Roman" w:hAnsi="Times New Roman" w:cs="Times New Roman"/>
          <w:b w:val="0"/>
        </w:rPr>
        <w:t>«____»_________________20</w:t>
      </w:r>
      <w:r w:rsidR="000F7A8B" w:rsidRPr="003E114A">
        <w:rPr>
          <w:rStyle w:val="FontStyle19"/>
          <w:rFonts w:ascii="Times New Roman" w:hAnsi="Times New Roman" w:cs="Times New Roman"/>
          <w:b w:val="0"/>
        </w:rPr>
        <w:t>20</w:t>
      </w:r>
      <w:r w:rsidRPr="003E114A">
        <w:rPr>
          <w:rStyle w:val="FontStyle19"/>
          <w:rFonts w:ascii="Times New Roman" w:hAnsi="Times New Roman" w:cs="Times New Roman"/>
          <w:b w:val="0"/>
        </w:rPr>
        <w:t xml:space="preserve"> г.</w:t>
      </w:r>
    </w:p>
    <w:p w:rsidR="006D0B16" w:rsidRPr="006D0B16" w:rsidRDefault="006D0B16" w:rsidP="005D34DC">
      <w:pPr>
        <w:pStyle w:val="a3"/>
        <w:ind w:firstLine="708"/>
        <w:jc w:val="center"/>
        <w:rPr>
          <w:b/>
          <w:i/>
          <w:sz w:val="22"/>
          <w:szCs w:val="22"/>
          <w:lang w:val="ru-RU"/>
        </w:rPr>
      </w:pP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074782" w:rsidRDefault="00074782" w:rsidP="008B7F8C">
      <w:pPr>
        <w:jc w:val="center"/>
      </w:pPr>
    </w:p>
    <w:p w:rsidR="008B7F8C" w:rsidRPr="000F1515" w:rsidRDefault="008B7F8C" w:rsidP="008B7F8C">
      <w:pPr>
        <w:jc w:val="center"/>
        <w:rPr>
          <w:sz w:val="22"/>
          <w:szCs w:val="22"/>
        </w:rPr>
      </w:pPr>
      <w:r w:rsidRPr="000F1515">
        <w:rPr>
          <w:sz w:val="22"/>
          <w:szCs w:val="22"/>
        </w:rPr>
        <w:t>Техническое задание</w:t>
      </w:r>
    </w:p>
    <w:p w:rsidR="005F0FDF" w:rsidRPr="00957B93" w:rsidRDefault="005F0FDF" w:rsidP="005F0FDF">
      <w:pPr>
        <w:widowControl/>
        <w:suppressAutoHyphens w:val="0"/>
        <w:snapToGrid/>
        <w:spacing w:line="276" w:lineRule="auto"/>
        <w:ind w:firstLine="0"/>
        <w:rPr>
          <w:rFonts w:eastAsiaTheme="minorHAnsi"/>
          <w:b/>
          <w:sz w:val="22"/>
          <w:szCs w:val="22"/>
          <w:lang w:eastAsia="en-US"/>
        </w:rPr>
      </w:pPr>
      <w:r w:rsidRPr="00957B93">
        <w:rPr>
          <w:rFonts w:eastAsiaTheme="minorHAnsi"/>
          <w:b/>
          <w:sz w:val="22"/>
          <w:szCs w:val="22"/>
          <w:lang w:eastAsia="en-US"/>
        </w:rPr>
        <w:t xml:space="preserve">Ваттметр поглощаемой мощности М3-108-2 </w:t>
      </w:r>
      <w:r w:rsidR="00957B93" w:rsidRPr="00957B93">
        <w:rPr>
          <w:b/>
          <w:sz w:val="19"/>
          <w:szCs w:val="19"/>
        </w:rPr>
        <w:t>с ППК- 1</w:t>
      </w:r>
      <w:r w:rsidRPr="00957B93">
        <w:rPr>
          <w:rFonts w:eastAsiaTheme="minorHAnsi"/>
          <w:b/>
          <w:sz w:val="22"/>
          <w:szCs w:val="22"/>
          <w:lang w:eastAsia="en-US"/>
        </w:rPr>
        <w:t xml:space="preserve"> (или эквивалент) в количестве 2 штук</w:t>
      </w:r>
    </w:p>
    <w:p w:rsidR="005F0FDF" w:rsidRPr="005F0FDF" w:rsidRDefault="005F0FDF" w:rsidP="005F0FDF">
      <w:pPr>
        <w:widowControl/>
        <w:suppressAutoHyphens w:val="0"/>
        <w:snapToGrid/>
        <w:spacing w:after="200" w:line="276" w:lineRule="auto"/>
        <w:ind w:firstLine="0"/>
        <w:jc w:val="center"/>
        <w:rPr>
          <w:rFonts w:eastAsiaTheme="minorHAnsi"/>
          <w:b/>
          <w:sz w:val="22"/>
          <w:szCs w:val="22"/>
          <w:lang w:eastAsia="en-US"/>
        </w:rPr>
      </w:pPr>
    </w:p>
    <w:p w:rsidR="005F0FDF" w:rsidRPr="005F0FDF" w:rsidRDefault="005F0FDF" w:rsidP="005F0FDF">
      <w:pPr>
        <w:widowControl/>
        <w:suppressAutoHyphens w:val="0"/>
        <w:snapToGrid/>
        <w:spacing w:after="200" w:line="276" w:lineRule="auto"/>
        <w:ind w:firstLine="0"/>
        <w:jc w:val="left"/>
        <w:rPr>
          <w:rFonts w:eastAsiaTheme="minorHAnsi"/>
          <w:sz w:val="22"/>
          <w:szCs w:val="22"/>
          <w:lang w:eastAsia="en-US"/>
        </w:rPr>
      </w:pPr>
      <w:r w:rsidRPr="005F0FDF">
        <w:rPr>
          <w:rFonts w:eastAsiaTheme="minorHAnsi"/>
          <w:sz w:val="22"/>
          <w:szCs w:val="22"/>
          <w:lang w:eastAsia="en-US"/>
        </w:rPr>
        <w:t>1 Общие требования:</w:t>
      </w:r>
    </w:p>
    <w:p w:rsidR="005F0FDF" w:rsidRPr="005F0FDF" w:rsidRDefault="005F0FDF" w:rsidP="005F0FDF">
      <w:pPr>
        <w:widowControl/>
        <w:suppressAutoHyphens w:val="0"/>
        <w:snapToGrid/>
        <w:spacing w:after="200" w:line="276" w:lineRule="auto"/>
        <w:ind w:firstLine="0"/>
        <w:jc w:val="left"/>
        <w:rPr>
          <w:rFonts w:eastAsiaTheme="minorHAnsi"/>
          <w:sz w:val="22"/>
          <w:szCs w:val="22"/>
          <w:lang w:eastAsia="en-US"/>
        </w:rPr>
      </w:pPr>
      <w:r w:rsidRPr="005F0FDF">
        <w:rPr>
          <w:rFonts w:eastAsiaTheme="minorHAnsi"/>
          <w:sz w:val="22"/>
          <w:szCs w:val="22"/>
          <w:lang w:eastAsia="en-US"/>
        </w:rPr>
        <w:t>- поставка в упаковке производителя;</w:t>
      </w:r>
    </w:p>
    <w:p w:rsidR="005F0FDF" w:rsidRPr="005F0FDF" w:rsidRDefault="005F0FDF" w:rsidP="005F0FDF">
      <w:pPr>
        <w:widowControl/>
        <w:suppressAutoHyphens w:val="0"/>
        <w:snapToGrid/>
        <w:spacing w:after="200" w:line="276" w:lineRule="auto"/>
        <w:ind w:firstLine="0"/>
        <w:jc w:val="left"/>
        <w:rPr>
          <w:rFonts w:eastAsiaTheme="minorHAnsi"/>
          <w:sz w:val="22"/>
          <w:szCs w:val="22"/>
          <w:lang w:eastAsia="en-US"/>
        </w:rPr>
      </w:pPr>
      <w:r w:rsidRPr="005F0FDF">
        <w:rPr>
          <w:rFonts w:eastAsiaTheme="minorHAnsi"/>
          <w:sz w:val="22"/>
          <w:szCs w:val="22"/>
          <w:lang w:eastAsia="en-US"/>
        </w:rPr>
        <w:t>- поставка с поверкой;</w:t>
      </w:r>
    </w:p>
    <w:p w:rsidR="005F0FDF" w:rsidRPr="005F0FDF" w:rsidRDefault="005F0FDF" w:rsidP="005F0FDF">
      <w:pPr>
        <w:widowControl/>
        <w:suppressAutoHyphens w:val="0"/>
        <w:snapToGrid/>
        <w:spacing w:line="276" w:lineRule="auto"/>
        <w:ind w:firstLine="0"/>
        <w:jc w:val="left"/>
        <w:rPr>
          <w:rFonts w:eastAsia="Calibri"/>
          <w:sz w:val="22"/>
          <w:szCs w:val="22"/>
          <w:lang w:eastAsia="en-US"/>
        </w:rPr>
      </w:pPr>
      <w:r w:rsidRPr="005F0FDF">
        <w:rPr>
          <w:rFonts w:eastAsia="Calibri"/>
          <w:sz w:val="22"/>
          <w:szCs w:val="22"/>
          <w:lang w:eastAsia="en-US"/>
        </w:rPr>
        <w:t>- оборудование должно соответствовать следующим стандартам по безопасности –  ГОСТ 12.2.091-2012 (</w:t>
      </w:r>
      <w:r w:rsidRPr="005F0FDF">
        <w:rPr>
          <w:rFonts w:eastAsia="Calibri"/>
          <w:sz w:val="22"/>
          <w:szCs w:val="22"/>
          <w:lang w:val="en-US" w:eastAsia="en-US"/>
        </w:rPr>
        <w:t>IEC</w:t>
      </w:r>
      <w:r w:rsidRPr="005F0FDF">
        <w:rPr>
          <w:rFonts w:eastAsia="Calibri"/>
          <w:sz w:val="22"/>
          <w:szCs w:val="22"/>
          <w:lang w:eastAsia="en-US"/>
        </w:rPr>
        <w:t xml:space="preserve"> 61010-1:2001) «Безопасность электрического оборудования для измерения, управления и лабораторного применения</w:t>
      </w:r>
      <w:proofErr w:type="gramStart"/>
      <w:r w:rsidRPr="005F0FDF">
        <w:rPr>
          <w:rFonts w:eastAsia="Calibri"/>
          <w:sz w:val="22"/>
          <w:szCs w:val="22"/>
          <w:lang w:eastAsia="en-US"/>
        </w:rPr>
        <w:t>.»</w:t>
      </w:r>
      <w:proofErr w:type="gramEnd"/>
    </w:p>
    <w:p w:rsidR="005F0FDF" w:rsidRPr="005F0FDF" w:rsidRDefault="005F0FDF" w:rsidP="005F0FDF">
      <w:pPr>
        <w:widowControl/>
        <w:suppressAutoHyphens w:val="0"/>
        <w:snapToGrid/>
        <w:spacing w:after="200" w:line="276" w:lineRule="auto"/>
        <w:ind w:firstLine="0"/>
        <w:jc w:val="left"/>
        <w:rPr>
          <w:rFonts w:eastAsiaTheme="minorHAnsi"/>
          <w:sz w:val="22"/>
          <w:szCs w:val="22"/>
          <w:lang w:eastAsia="en-US"/>
        </w:rPr>
      </w:pPr>
    </w:p>
    <w:p w:rsidR="005F0FDF" w:rsidRPr="005F0FDF" w:rsidRDefault="005F0FDF" w:rsidP="005F0FDF">
      <w:pPr>
        <w:widowControl/>
        <w:suppressAutoHyphens w:val="0"/>
        <w:snapToGrid/>
        <w:spacing w:after="200" w:line="276" w:lineRule="auto"/>
        <w:ind w:firstLine="0"/>
        <w:jc w:val="left"/>
        <w:rPr>
          <w:rFonts w:eastAsiaTheme="minorHAnsi"/>
          <w:sz w:val="22"/>
          <w:szCs w:val="22"/>
          <w:lang w:eastAsia="en-US"/>
        </w:rPr>
      </w:pPr>
      <w:r w:rsidRPr="005F0FDF">
        <w:rPr>
          <w:rFonts w:eastAsiaTheme="minorHAnsi"/>
          <w:sz w:val="22"/>
          <w:szCs w:val="22"/>
          <w:lang w:eastAsia="en-US"/>
        </w:rPr>
        <w:t>2 Технические характеристики:</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Диапазон рабочих частот от 0 до 17,85 </w:t>
      </w:r>
      <w:r w:rsidRPr="005F0FDF">
        <w:rPr>
          <w:iCs/>
          <w:sz w:val="22"/>
          <w:szCs w:val="22"/>
          <w:lang w:eastAsia="ru-RU"/>
        </w:rPr>
        <w:t>ГГц </w:t>
      </w:r>
      <w:r w:rsidRPr="005F0FDF">
        <w:rPr>
          <w:sz w:val="22"/>
          <w:szCs w:val="22"/>
          <w:lang w:eastAsia="ru-RU"/>
        </w:rPr>
        <w:t>(с ППК</w:t>
      </w:r>
      <w:proofErr w:type="gramStart"/>
      <w:r w:rsidRPr="005F0FDF">
        <w:rPr>
          <w:sz w:val="22"/>
          <w:szCs w:val="22"/>
          <w:lang w:eastAsia="ru-RU"/>
        </w:rPr>
        <w:t>1</w:t>
      </w:r>
      <w:proofErr w:type="gramEnd"/>
      <w:r w:rsidRPr="005F0FDF">
        <w:rPr>
          <w:sz w:val="22"/>
          <w:szCs w:val="22"/>
          <w:lang w:eastAsia="ru-RU"/>
        </w:rPr>
        <w:t>);</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Диапазон измерений средних значений мощности: 1</w:t>
      </w:r>
      <w:r w:rsidRPr="005F0FDF">
        <w:rPr>
          <w:iCs/>
          <w:sz w:val="22"/>
          <w:szCs w:val="22"/>
          <w:lang w:eastAsia="ru-RU"/>
        </w:rPr>
        <w:t> мкВт</w:t>
      </w:r>
      <w:r w:rsidRPr="005F0FDF">
        <w:rPr>
          <w:sz w:val="22"/>
          <w:szCs w:val="22"/>
          <w:lang w:eastAsia="ru-RU"/>
        </w:rPr>
        <w:t>- 10</w:t>
      </w:r>
      <w:r w:rsidRPr="005F0FDF">
        <w:rPr>
          <w:iCs/>
          <w:sz w:val="22"/>
          <w:szCs w:val="22"/>
          <w:lang w:eastAsia="ru-RU"/>
        </w:rPr>
        <w:t> мВт</w:t>
      </w:r>
      <w:r w:rsidRPr="005F0FDF">
        <w:rPr>
          <w:sz w:val="22"/>
          <w:szCs w:val="22"/>
          <w:lang w:eastAsia="ru-RU"/>
        </w:rPr>
        <w:t xml:space="preserve">; </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Измерение мощности в </w:t>
      </w:r>
      <w:proofErr w:type="spellStart"/>
      <w:r w:rsidRPr="005F0FDF">
        <w:rPr>
          <w:iCs/>
          <w:sz w:val="22"/>
          <w:szCs w:val="22"/>
          <w:lang w:eastAsia="ru-RU"/>
        </w:rPr>
        <w:t>Дбм</w:t>
      </w:r>
      <w:proofErr w:type="spellEnd"/>
      <w:r w:rsidRPr="005F0FDF">
        <w:rPr>
          <w:iCs/>
          <w:sz w:val="22"/>
          <w:szCs w:val="22"/>
          <w:lang w:eastAsia="ru-RU"/>
        </w:rPr>
        <w:t>;</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Измерение мощности в </w:t>
      </w:r>
      <w:proofErr w:type="spellStart"/>
      <w:r w:rsidRPr="005F0FDF">
        <w:rPr>
          <w:iCs/>
          <w:sz w:val="22"/>
          <w:szCs w:val="22"/>
          <w:lang w:eastAsia="ru-RU"/>
        </w:rPr>
        <w:t>Дб</w:t>
      </w:r>
      <w:proofErr w:type="spellEnd"/>
      <w:r w:rsidRPr="005F0FDF">
        <w:rPr>
          <w:sz w:val="22"/>
          <w:szCs w:val="22"/>
          <w:lang w:eastAsia="ru-RU"/>
        </w:rPr>
        <w:t> относительно задаваемого уровня мощности;</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 xml:space="preserve">Измерение мощности </w:t>
      </w:r>
      <w:proofErr w:type="gramStart"/>
      <w:r w:rsidRPr="005F0FDF">
        <w:rPr>
          <w:sz w:val="22"/>
          <w:szCs w:val="22"/>
          <w:lang w:eastAsia="ru-RU"/>
        </w:rPr>
        <w:t>в</w:t>
      </w:r>
      <w:proofErr w:type="gramEnd"/>
      <w:r w:rsidRPr="005F0FDF">
        <w:rPr>
          <w:sz w:val="22"/>
          <w:szCs w:val="22"/>
          <w:lang w:eastAsia="ru-RU"/>
        </w:rPr>
        <w:t xml:space="preserve"> % относительно </w:t>
      </w:r>
      <w:proofErr w:type="gramStart"/>
      <w:r w:rsidRPr="005F0FDF">
        <w:rPr>
          <w:sz w:val="22"/>
          <w:szCs w:val="22"/>
          <w:lang w:eastAsia="ru-RU"/>
        </w:rPr>
        <w:t>задаваемого</w:t>
      </w:r>
      <w:proofErr w:type="gramEnd"/>
      <w:r w:rsidRPr="005F0FDF">
        <w:rPr>
          <w:sz w:val="22"/>
          <w:szCs w:val="22"/>
          <w:lang w:eastAsia="ru-RU"/>
        </w:rPr>
        <w:t xml:space="preserve"> уровня мощности;</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Автоматическая идентификация подключенного типа преобразователя;</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Автоматическая установка времени подготовки к измерениям (время прогрева);</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Автоматическая коррекция нуля;</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Ручной и автоматический выбор пределов измерений;</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Автоматическое и ручное введение частотного коэффициента поправки</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proofErr w:type="spellStart"/>
      <w:r w:rsidRPr="005F0FDF">
        <w:rPr>
          <w:sz w:val="22"/>
          <w:szCs w:val="22"/>
          <w:lang w:eastAsia="ru-RU"/>
        </w:rPr>
        <w:t>Автокалибровка</w:t>
      </w:r>
      <w:proofErr w:type="spellEnd"/>
      <w:r w:rsidRPr="005F0FDF">
        <w:rPr>
          <w:sz w:val="22"/>
          <w:szCs w:val="22"/>
          <w:lang w:eastAsia="ru-RU"/>
        </w:rPr>
        <w:t xml:space="preserve"> без отсоединения от тракта СВЧ;</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Допусковый контроль по нижнему и верхнему уровню мощности;</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Основная погрешность ваттметра без учета погрешности рассогласования в диапазоне частот 12 - 17,85 </w:t>
      </w:r>
      <w:r w:rsidRPr="005F0FDF">
        <w:rPr>
          <w:iCs/>
          <w:sz w:val="22"/>
          <w:szCs w:val="22"/>
          <w:lang w:eastAsia="ru-RU"/>
        </w:rPr>
        <w:t>ГГц</w:t>
      </w:r>
      <w:r w:rsidRPr="005F0FDF">
        <w:rPr>
          <w:sz w:val="22"/>
          <w:szCs w:val="22"/>
          <w:lang w:eastAsia="ru-RU"/>
        </w:rPr>
        <w:t> и динамическом диапазоне до 10</w:t>
      </w:r>
      <w:r w:rsidRPr="005F0FDF">
        <w:rPr>
          <w:iCs/>
          <w:sz w:val="22"/>
          <w:szCs w:val="22"/>
          <w:lang w:eastAsia="ru-RU"/>
        </w:rPr>
        <w:t> Вт</w:t>
      </w:r>
      <w:r w:rsidRPr="005F0FDF">
        <w:rPr>
          <w:sz w:val="22"/>
          <w:szCs w:val="22"/>
          <w:lang w:eastAsia="ru-RU"/>
        </w:rPr>
        <w:t>   -4-6 %;</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КСВН ваттметра в диапазоне частот  0,02 - 12,0 </w:t>
      </w:r>
      <w:r w:rsidRPr="005F0FDF">
        <w:rPr>
          <w:iCs/>
          <w:sz w:val="22"/>
          <w:szCs w:val="22"/>
          <w:lang w:eastAsia="ru-RU"/>
        </w:rPr>
        <w:t>ГГц</w:t>
      </w:r>
      <w:r w:rsidRPr="005F0FDF">
        <w:rPr>
          <w:sz w:val="22"/>
          <w:szCs w:val="22"/>
          <w:lang w:eastAsia="ru-RU"/>
        </w:rPr>
        <w:t>; не более 1,3; КСВН ваттметра в диапазоне частот 12,0 - 17,85 </w:t>
      </w:r>
      <w:r w:rsidRPr="005F0FDF">
        <w:rPr>
          <w:iCs/>
          <w:sz w:val="22"/>
          <w:szCs w:val="22"/>
          <w:lang w:eastAsia="ru-RU"/>
        </w:rPr>
        <w:t>ГГц</w:t>
      </w:r>
      <w:r w:rsidRPr="005F0FDF">
        <w:rPr>
          <w:sz w:val="22"/>
          <w:szCs w:val="22"/>
          <w:lang w:eastAsia="ru-RU"/>
        </w:rPr>
        <w:t> не более 1,4;</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Наличие самодиагностики.</w:t>
      </w:r>
    </w:p>
    <w:p w:rsidR="005F0FDF" w:rsidRPr="005F0FDF" w:rsidRDefault="005F0FDF" w:rsidP="005F0FDF">
      <w:pPr>
        <w:widowControl/>
        <w:shd w:val="clear" w:color="auto" w:fill="F7F7F9"/>
        <w:suppressAutoHyphens w:val="0"/>
        <w:snapToGrid/>
        <w:spacing w:line="240" w:lineRule="auto"/>
        <w:ind w:firstLine="75"/>
        <w:rPr>
          <w:sz w:val="22"/>
          <w:szCs w:val="22"/>
          <w:lang w:eastAsia="ru-RU"/>
        </w:rPr>
      </w:pPr>
    </w:p>
    <w:p w:rsidR="005F0FDF" w:rsidRPr="005F0FDF" w:rsidRDefault="005F0FDF" w:rsidP="005F0FDF">
      <w:pPr>
        <w:widowControl/>
        <w:suppressAutoHyphens w:val="0"/>
        <w:snapToGrid/>
        <w:spacing w:after="200" w:line="276" w:lineRule="auto"/>
        <w:ind w:firstLine="0"/>
        <w:jc w:val="left"/>
        <w:rPr>
          <w:rFonts w:eastAsiaTheme="minorHAnsi"/>
          <w:sz w:val="22"/>
          <w:szCs w:val="22"/>
          <w:lang w:eastAsia="en-US"/>
        </w:rPr>
      </w:pPr>
      <w:r w:rsidRPr="005F0FDF">
        <w:rPr>
          <w:rFonts w:eastAsiaTheme="minorHAnsi"/>
          <w:sz w:val="22"/>
          <w:szCs w:val="22"/>
          <w:lang w:eastAsia="en-US"/>
        </w:rPr>
        <w:t>3 Гарантийный срок эксплуатации не менее 1 года.</w:t>
      </w:r>
    </w:p>
    <w:p w:rsidR="005F0FDF" w:rsidRPr="005F0FDF" w:rsidRDefault="005F0FDF" w:rsidP="005F0FDF">
      <w:pPr>
        <w:widowControl/>
        <w:suppressAutoHyphens w:val="0"/>
        <w:snapToGrid/>
        <w:spacing w:after="200" w:line="276" w:lineRule="auto"/>
        <w:ind w:firstLine="0"/>
        <w:rPr>
          <w:rFonts w:eastAsiaTheme="minorHAnsi"/>
          <w:sz w:val="22"/>
          <w:szCs w:val="22"/>
          <w:lang w:eastAsia="en-US"/>
        </w:rPr>
      </w:pPr>
      <w:r w:rsidRPr="005F0FDF">
        <w:rPr>
          <w:rFonts w:eastAsiaTheme="minorHAnsi"/>
          <w:sz w:val="22"/>
          <w:szCs w:val="22"/>
          <w:lang w:eastAsia="en-US"/>
        </w:rPr>
        <w:t>4 Комплект поставки: блок измерительный, преобразователь приемный коаксиальный малого уровня мощности ППК</w:t>
      </w:r>
      <w:proofErr w:type="gramStart"/>
      <w:r w:rsidRPr="005F0FDF">
        <w:rPr>
          <w:rFonts w:eastAsiaTheme="minorHAnsi"/>
          <w:sz w:val="22"/>
          <w:szCs w:val="22"/>
          <w:lang w:eastAsia="en-US"/>
        </w:rPr>
        <w:t>1</w:t>
      </w:r>
      <w:proofErr w:type="gramEnd"/>
      <w:r w:rsidRPr="005F0FDF">
        <w:rPr>
          <w:rFonts w:eastAsiaTheme="minorHAnsi"/>
          <w:sz w:val="22"/>
          <w:szCs w:val="22"/>
          <w:lang w:eastAsia="en-US"/>
        </w:rPr>
        <w:t xml:space="preserve">, программное обеспечение ваттметра, одиночный комплект ЗИП, кабель сетевой, руководство по эксплуатации, паспорт БИ, паспорт ППК1, формуляр ваттметра, ящик </w:t>
      </w:r>
      <w:proofErr w:type="spellStart"/>
      <w:r w:rsidRPr="005F0FDF">
        <w:rPr>
          <w:rFonts w:eastAsiaTheme="minorHAnsi"/>
          <w:sz w:val="22"/>
          <w:szCs w:val="22"/>
          <w:lang w:eastAsia="en-US"/>
        </w:rPr>
        <w:t>укладочно</w:t>
      </w:r>
      <w:proofErr w:type="spellEnd"/>
      <w:r w:rsidRPr="005F0FDF">
        <w:rPr>
          <w:rFonts w:eastAsiaTheme="minorHAnsi"/>
          <w:sz w:val="22"/>
          <w:szCs w:val="22"/>
          <w:lang w:eastAsia="en-US"/>
        </w:rPr>
        <w:t xml:space="preserve">-транспортный (футляр), методика поверки на русском языке на </w:t>
      </w:r>
      <w:r w:rsidRPr="005F0FDF">
        <w:rPr>
          <w:rFonts w:eastAsiaTheme="minorHAnsi"/>
          <w:sz w:val="22"/>
          <w:szCs w:val="22"/>
          <w:lang w:val="en-US" w:eastAsia="en-US"/>
        </w:rPr>
        <w:t>CD</w:t>
      </w:r>
      <w:r w:rsidRPr="005F0FDF">
        <w:rPr>
          <w:rFonts w:eastAsiaTheme="minorHAnsi"/>
          <w:sz w:val="22"/>
          <w:szCs w:val="22"/>
          <w:lang w:eastAsia="en-US"/>
        </w:rPr>
        <w:t xml:space="preserve">-диске и в бумажном варианте, копия сертификата о внесении в </w:t>
      </w:r>
      <w:proofErr w:type="spellStart"/>
      <w:r w:rsidRPr="005F0FDF">
        <w:rPr>
          <w:rFonts w:eastAsiaTheme="minorHAnsi"/>
          <w:sz w:val="22"/>
          <w:szCs w:val="22"/>
          <w:lang w:eastAsia="en-US"/>
        </w:rPr>
        <w:t>госреестр</w:t>
      </w:r>
      <w:proofErr w:type="spellEnd"/>
      <w:r w:rsidRPr="005F0FDF">
        <w:rPr>
          <w:rFonts w:eastAsiaTheme="minorHAnsi"/>
          <w:sz w:val="22"/>
          <w:szCs w:val="22"/>
          <w:lang w:eastAsia="en-US"/>
        </w:rPr>
        <w:t xml:space="preserve">, свидетельство о поверке. </w:t>
      </w:r>
    </w:p>
    <w:p w:rsidR="005F0FDF" w:rsidRPr="00957B93" w:rsidRDefault="005F0FDF" w:rsidP="005F0FDF">
      <w:pPr>
        <w:ind w:firstLine="0"/>
        <w:rPr>
          <w:rFonts w:eastAsiaTheme="minorHAnsi"/>
          <w:b/>
          <w:sz w:val="22"/>
          <w:szCs w:val="22"/>
          <w:lang w:eastAsia="en-US"/>
        </w:rPr>
      </w:pPr>
      <w:r w:rsidRPr="00957B93">
        <w:rPr>
          <w:rFonts w:eastAsiaTheme="minorHAnsi"/>
          <w:b/>
          <w:sz w:val="22"/>
          <w:szCs w:val="22"/>
          <w:lang w:eastAsia="en-US"/>
        </w:rPr>
        <w:t xml:space="preserve">Ваттметр поглощаемой мощности М3-108-3 </w:t>
      </w:r>
      <w:r w:rsidR="00957B93" w:rsidRPr="00957B93">
        <w:rPr>
          <w:b/>
          <w:sz w:val="22"/>
          <w:szCs w:val="22"/>
        </w:rPr>
        <w:t>с ППК- 1</w:t>
      </w:r>
      <w:r w:rsidR="00957B93" w:rsidRPr="00957B93">
        <w:rPr>
          <w:rFonts w:eastAsiaTheme="minorHAnsi"/>
          <w:b/>
          <w:sz w:val="22"/>
          <w:szCs w:val="22"/>
          <w:lang w:eastAsia="en-US"/>
        </w:rPr>
        <w:t xml:space="preserve"> </w:t>
      </w:r>
      <w:r w:rsidRPr="00957B93">
        <w:rPr>
          <w:rFonts w:eastAsiaTheme="minorHAnsi"/>
          <w:b/>
          <w:sz w:val="22"/>
          <w:szCs w:val="22"/>
          <w:lang w:eastAsia="en-US"/>
        </w:rPr>
        <w:t>(или эквивалент) в количестве 1 штуки</w:t>
      </w:r>
    </w:p>
    <w:p w:rsidR="005F0FDF" w:rsidRPr="005F0FDF" w:rsidRDefault="005F0FDF" w:rsidP="005F0FDF">
      <w:pPr>
        <w:widowControl/>
        <w:suppressAutoHyphens w:val="0"/>
        <w:snapToGrid/>
        <w:spacing w:after="200" w:line="276" w:lineRule="auto"/>
        <w:ind w:firstLine="0"/>
        <w:jc w:val="center"/>
        <w:rPr>
          <w:rFonts w:eastAsiaTheme="minorHAnsi"/>
          <w:b/>
          <w:sz w:val="22"/>
          <w:szCs w:val="22"/>
          <w:lang w:eastAsia="en-US"/>
        </w:rPr>
      </w:pPr>
    </w:p>
    <w:p w:rsidR="005F0FDF" w:rsidRPr="005F0FDF" w:rsidRDefault="005F0FDF" w:rsidP="005F0FDF">
      <w:pPr>
        <w:widowControl/>
        <w:suppressAutoHyphens w:val="0"/>
        <w:snapToGrid/>
        <w:spacing w:after="200" w:line="276" w:lineRule="auto"/>
        <w:ind w:firstLine="0"/>
        <w:jc w:val="left"/>
        <w:rPr>
          <w:rFonts w:eastAsiaTheme="minorHAnsi"/>
          <w:sz w:val="22"/>
          <w:szCs w:val="22"/>
          <w:lang w:eastAsia="en-US"/>
        </w:rPr>
      </w:pPr>
      <w:r w:rsidRPr="005F0FDF">
        <w:rPr>
          <w:rFonts w:eastAsiaTheme="minorHAnsi"/>
          <w:sz w:val="22"/>
          <w:szCs w:val="22"/>
          <w:lang w:eastAsia="en-US"/>
        </w:rPr>
        <w:t>1 Общие требования:</w:t>
      </w:r>
    </w:p>
    <w:p w:rsidR="005F0FDF" w:rsidRPr="005F0FDF" w:rsidRDefault="005F0FDF" w:rsidP="005F0FDF">
      <w:pPr>
        <w:widowControl/>
        <w:suppressAutoHyphens w:val="0"/>
        <w:snapToGrid/>
        <w:spacing w:after="200" w:line="276" w:lineRule="auto"/>
        <w:ind w:firstLine="0"/>
        <w:jc w:val="left"/>
        <w:rPr>
          <w:rFonts w:eastAsiaTheme="minorHAnsi"/>
          <w:sz w:val="22"/>
          <w:szCs w:val="22"/>
          <w:lang w:eastAsia="en-US"/>
        </w:rPr>
      </w:pPr>
      <w:r w:rsidRPr="005F0FDF">
        <w:rPr>
          <w:rFonts w:eastAsiaTheme="minorHAnsi"/>
          <w:sz w:val="22"/>
          <w:szCs w:val="22"/>
          <w:lang w:eastAsia="en-US"/>
        </w:rPr>
        <w:t>- поставка в упаковке производителя;</w:t>
      </w:r>
    </w:p>
    <w:p w:rsidR="005F0FDF" w:rsidRPr="005F0FDF" w:rsidRDefault="005F0FDF" w:rsidP="005F0FDF">
      <w:pPr>
        <w:widowControl/>
        <w:suppressAutoHyphens w:val="0"/>
        <w:snapToGrid/>
        <w:spacing w:after="200" w:line="276" w:lineRule="auto"/>
        <w:ind w:firstLine="0"/>
        <w:jc w:val="left"/>
        <w:rPr>
          <w:rFonts w:eastAsiaTheme="minorHAnsi"/>
          <w:sz w:val="22"/>
          <w:szCs w:val="22"/>
          <w:lang w:eastAsia="en-US"/>
        </w:rPr>
      </w:pPr>
      <w:r w:rsidRPr="005F0FDF">
        <w:rPr>
          <w:rFonts w:eastAsiaTheme="minorHAnsi"/>
          <w:sz w:val="22"/>
          <w:szCs w:val="22"/>
          <w:lang w:eastAsia="en-US"/>
        </w:rPr>
        <w:t>- поставка с поверкой;</w:t>
      </w:r>
    </w:p>
    <w:p w:rsidR="005F0FDF" w:rsidRPr="005F0FDF" w:rsidRDefault="005F0FDF" w:rsidP="005F0FDF">
      <w:pPr>
        <w:widowControl/>
        <w:suppressAutoHyphens w:val="0"/>
        <w:snapToGrid/>
        <w:spacing w:line="276" w:lineRule="auto"/>
        <w:ind w:firstLine="0"/>
        <w:jc w:val="left"/>
        <w:rPr>
          <w:rFonts w:eastAsia="Calibri"/>
          <w:sz w:val="22"/>
          <w:szCs w:val="22"/>
          <w:lang w:eastAsia="en-US"/>
        </w:rPr>
      </w:pPr>
      <w:r w:rsidRPr="005F0FDF">
        <w:rPr>
          <w:rFonts w:eastAsia="Calibri"/>
          <w:sz w:val="22"/>
          <w:szCs w:val="22"/>
          <w:lang w:eastAsia="en-US"/>
        </w:rPr>
        <w:t>- оборудование должно соответствовать следующим стандартам по безопасности –  ГОСТ 12.2.091-2012 (</w:t>
      </w:r>
      <w:r w:rsidRPr="005F0FDF">
        <w:rPr>
          <w:rFonts w:eastAsia="Calibri"/>
          <w:sz w:val="22"/>
          <w:szCs w:val="22"/>
          <w:lang w:val="en-US" w:eastAsia="en-US"/>
        </w:rPr>
        <w:t>IEC</w:t>
      </w:r>
      <w:r w:rsidRPr="005F0FDF">
        <w:rPr>
          <w:rFonts w:eastAsia="Calibri"/>
          <w:sz w:val="22"/>
          <w:szCs w:val="22"/>
          <w:lang w:eastAsia="en-US"/>
        </w:rPr>
        <w:t xml:space="preserve"> 61010-1:2001) «Безопасность электрического оборудования для измерения, управления и лабораторного применения</w:t>
      </w:r>
      <w:proofErr w:type="gramStart"/>
      <w:r w:rsidRPr="005F0FDF">
        <w:rPr>
          <w:rFonts w:eastAsia="Calibri"/>
          <w:sz w:val="22"/>
          <w:szCs w:val="22"/>
          <w:lang w:eastAsia="en-US"/>
        </w:rPr>
        <w:t>.»</w:t>
      </w:r>
      <w:proofErr w:type="gramEnd"/>
    </w:p>
    <w:p w:rsidR="005F0FDF" w:rsidRPr="005F0FDF" w:rsidRDefault="005F0FDF" w:rsidP="005F0FDF">
      <w:pPr>
        <w:widowControl/>
        <w:suppressAutoHyphens w:val="0"/>
        <w:snapToGrid/>
        <w:spacing w:after="200" w:line="276" w:lineRule="auto"/>
        <w:ind w:firstLine="0"/>
        <w:jc w:val="left"/>
        <w:rPr>
          <w:rFonts w:eastAsiaTheme="minorHAnsi"/>
          <w:sz w:val="22"/>
          <w:szCs w:val="22"/>
          <w:lang w:eastAsia="en-US"/>
        </w:rPr>
      </w:pPr>
    </w:p>
    <w:p w:rsidR="005F0FDF" w:rsidRPr="005F0FDF" w:rsidRDefault="005F0FDF" w:rsidP="005F0FDF">
      <w:pPr>
        <w:widowControl/>
        <w:suppressAutoHyphens w:val="0"/>
        <w:snapToGrid/>
        <w:spacing w:after="200" w:line="276" w:lineRule="auto"/>
        <w:ind w:firstLine="0"/>
        <w:jc w:val="left"/>
        <w:rPr>
          <w:rFonts w:eastAsiaTheme="minorHAnsi"/>
          <w:sz w:val="22"/>
          <w:szCs w:val="22"/>
          <w:lang w:eastAsia="en-US"/>
        </w:rPr>
      </w:pPr>
      <w:r w:rsidRPr="005F0FDF">
        <w:rPr>
          <w:rFonts w:eastAsiaTheme="minorHAnsi"/>
          <w:sz w:val="22"/>
          <w:szCs w:val="22"/>
          <w:lang w:eastAsia="en-US"/>
        </w:rPr>
        <w:t>2 Технические характеристики:</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Диапазон рабочих частот от 0 до 17,85 </w:t>
      </w:r>
      <w:r w:rsidRPr="005F0FDF">
        <w:rPr>
          <w:iCs/>
          <w:sz w:val="22"/>
          <w:szCs w:val="22"/>
          <w:lang w:eastAsia="ru-RU"/>
        </w:rPr>
        <w:t>ГГц </w:t>
      </w:r>
      <w:r w:rsidRPr="005F0FDF">
        <w:rPr>
          <w:sz w:val="22"/>
          <w:szCs w:val="22"/>
          <w:lang w:eastAsia="ru-RU"/>
        </w:rPr>
        <w:t>(с ППК</w:t>
      </w:r>
      <w:proofErr w:type="gramStart"/>
      <w:r w:rsidRPr="005F0FDF">
        <w:rPr>
          <w:sz w:val="22"/>
          <w:szCs w:val="22"/>
          <w:lang w:eastAsia="ru-RU"/>
        </w:rPr>
        <w:t>2</w:t>
      </w:r>
      <w:proofErr w:type="gramEnd"/>
      <w:r w:rsidRPr="005F0FDF">
        <w:rPr>
          <w:sz w:val="22"/>
          <w:szCs w:val="22"/>
          <w:lang w:eastAsia="ru-RU"/>
        </w:rPr>
        <w:t>);</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Диапазон измерений средних значений мощности: 0,8</w:t>
      </w:r>
      <w:r w:rsidRPr="005F0FDF">
        <w:rPr>
          <w:iCs/>
          <w:sz w:val="22"/>
          <w:szCs w:val="22"/>
          <w:lang w:eastAsia="ru-RU"/>
        </w:rPr>
        <w:t> мВт</w:t>
      </w:r>
      <w:r w:rsidRPr="005F0FDF">
        <w:rPr>
          <w:sz w:val="22"/>
          <w:szCs w:val="22"/>
          <w:lang w:eastAsia="ru-RU"/>
        </w:rPr>
        <w:t>- 1</w:t>
      </w:r>
      <w:r w:rsidRPr="005F0FDF">
        <w:rPr>
          <w:iCs/>
          <w:sz w:val="22"/>
          <w:szCs w:val="22"/>
          <w:lang w:eastAsia="ru-RU"/>
        </w:rPr>
        <w:t> Вт</w:t>
      </w:r>
      <w:r w:rsidRPr="005F0FDF">
        <w:rPr>
          <w:sz w:val="22"/>
          <w:szCs w:val="22"/>
          <w:lang w:eastAsia="ru-RU"/>
        </w:rPr>
        <w:t xml:space="preserve">; </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Измерение мощности в </w:t>
      </w:r>
      <w:proofErr w:type="spellStart"/>
      <w:r w:rsidRPr="005F0FDF">
        <w:rPr>
          <w:iCs/>
          <w:sz w:val="22"/>
          <w:szCs w:val="22"/>
          <w:lang w:eastAsia="ru-RU"/>
        </w:rPr>
        <w:t>Дбм</w:t>
      </w:r>
      <w:proofErr w:type="spellEnd"/>
      <w:r w:rsidRPr="005F0FDF">
        <w:rPr>
          <w:iCs/>
          <w:sz w:val="22"/>
          <w:szCs w:val="22"/>
          <w:lang w:eastAsia="ru-RU"/>
        </w:rPr>
        <w:t>;</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Измерение мощности в </w:t>
      </w:r>
      <w:proofErr w:type="spellStart"/>
      <w:r w:rsidRPr="005F0FDF">
        <w:rPr>
          <w:iCs/>
          <w:sz w:val="22"/>
          <w:szCs w:val="22"/>
          <w:lang w:eastAsia="ru-RU"/>
        </w:rPr>
        <w:t>Дб</w:t>
      </w:r>
      <w:proofErr w:type="spellEnd"/>
      <w:r w:rsidRPr="005F0FDF">
        <w:rPr>
          <w:sz w:val="22"/>
          <w:szCs w:val="22"/>
          <w:lang w:eastAsia="ru-RU"/>
        </w:rPr>
        <w:t> относительно задаваемого уровня мощности;</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 xml:space="preserve">Измерение мощности </w:t>
      </w:r>
      <w:proofErr w:type="gramStart"/>
      <w:r w:rsidRPr="005F0FDF">
        <w:rPr>
          <w:sz w:val="22"/>
          <w:szCs w:val="22"/>
          <w:lang w:eastAsia="ru-RU"/>
        </w:rPr>
        <w:t>в</w:t>
      </w:r>
      <w:proofErr w:type="gramEnd"/>
      <w:r w:rsidRPr="005F0FDF">
        <w:rPr>
          <w:sz w:val="22"/>
          <w:szCs w:val="22"/>
          <w:lang w:eastAsia="ru-RU"/>
        </w:rPr>
        <w:t xml:space="preserve"> % относительно </w:t>
      </w:r>
      <w:proofErr w:type="gramStart"/>
      <w:r w:rsidRPr="005F0FDF">
        <w:rPr>
          <w:sz w:val="22"/>
          <w:szCs w:val="22"/>
          <w:lang w:eastAsia="ru-RU"/>
        </w:rPr>
        <w:t>задаваемого</w:t>
      </w:r>
      <w:proofErr w:type="gramEnd"/>
      <w:r w:rsidRPr="005F0FDF">
        <w:rPr>
          <w:sz w:val="22"/>
          <w:szCs w:val="22"/>
          <w:lang w:eastAsia="ru-RU"/>
        </w:rPr>
        <w:t xml:space="preserve"> уровня мощности;</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Автоматическая идентификация подключенного типа преобразователя;</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Автоматическая установка времени подготовки к измерениям (время прогрева);</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Автоматическая коррекция нуля;</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Ручной и автоматический выбор пределов измерений;</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Автоматическое и ручное введение частотного коэффициента поправки</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proofErr w:type="spellStart"/>
      <w:r w:rsidRPr="005F0FDF">
        <w:rPr>
          <w:sz w:val="22"/>
          <w:szCs w:val="22"/>
          <w:lang w:eastAsia="ru-RU"/>
        </w:rPr>
        <w:t>Автокалибровка</w:t>
      </w:r>
      <w:proofErr w:type="spellEnd"/>
      <w:r w:rsidRPr="005F0FDF">
        <w:rPr>
          <w:sz w:val="22"/>
          <w:szCs w:val="22"/>
          <w:lang w:eastAsia="ru-RU"/>
        </w:rPr>
        <w:t xml:space="preserve"> без отсоединения от тракта СВЧ;</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Допусковый контроль по нижнему и верхнему уровню мощности;</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Основная погрешность ваттметра без учета погрешности рассогласования в диапазоне частот 12 - 17,85 </w:t>
      </w:r>
      <w:r w:rsidRPr="005F0FDF">
        <w:rPr>
          <w:iCs/>
          <w:sz w:val="22"/>
          <w:szCs w:val="22"/>
          <w:lang w:eastAsia="ru-RU"/>
        </w:rPr>
        <w:t>ГГц</w:t>
      </w:r>
      <w:r w:rsidRPr="005F0FDF">
        <w:rPr>
          <w:sz w:val="22"/>
          <w:szCs w:val="22"/>
          <w:lang w:eastAsia="ru-RU"/>
        </w:rPr>
        <w:t> и динамическом диапазоне до 10</w:t>
      </w:r>
      <w:r w:rsidRPr="005F0FDF">
        <w:rPr>
          <w:iCs/>
          <w:sz w:val="22"/>
          <w:szCs w:val="22"/>
          <w:lang w:eastAsia="ru-RU"/>
        </w:rPr>
        <w:t> Вт</w:t>
      </w:r>
      <w:r w:rsidRPr="005F0FDF">
        <w:rPr>
          <w:sz w:val="22"/>
          <w:szCs w:val="22"/>
          <w:lang w:eastAsia="ru-RU"/>
        </w:rPr>
        <w:t>   -4-6 %;</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КСВН ваттметра в диапазоне частот  0,02 - 12,0 </w:t>
      </w:r>
      <w:r w:rsidRPr="005F0FDF">
        <w:rPr>
          <w:iCs/>
          <w:sz w:val="22"/>
          <w:szCs w:val="22"/>
          <w:lang w:eastAsia="ru-RU"/>
        </w:rPr>
        <w:t>ГГц</w:t>
      </w:r>
      <w:r w:rsidRPr="005F0FDF">
        <w:rPr>
          <w:sz w:val="22"/>
          <w:szCs w:val="22"/>
          <w:lang w:eastAsia="ru-RU"/>
        </w:rPr>
        <w:t>; не более 1,3; КСВН ваттметра в диапазоне частот 12,0 - 17,85 </w:t>
      </w:r>
      <w:r w:rsidRPr="005F0FDF">
        <w:rPr>
          <w:iCs/>
          <w:sz w:val="22"/>
          <w:szCs w:val="22"/>
          <w:lang w:eastAsia="ru-RU"/>
        </w:rPr>
        <w:t>ГГц</w:t>
      </w:r>
      <w:r w:rsidRPr="005F0FDF">
        <w:rPr>
          <w:sz w:val="22"/>
          <w:szCs w:val="22"/>
          <w:lang w:eastAsia="ru-RU"/>
        </w:rPr>
        <w:t> не более 1,4;</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Наличие самодиагностики.</w:t>
      </w:r>
    </w:p>
    <w:p w:rsidR="005F0FDF" w:rsidRPr="005F0FDF" w:rsidRDefault="005F0FDF" w:rsidP="005F0FDF">
      <w:pPr>
        <w:widowControl/>
        <w:shd w:val="clear" w:color="auto" w:fill="F7F7F9"/>
        <w:suppressAutoHyphens w:val="0"/>
        <w:snapToGrid/>
        <w:spacing w:line="240" w:lineRule="auto"/>
        <w:ind w:firstLine="75"/>
        <w:rPr>
          <w:sz w:val="22"/>
          <w:szCs w:val="22"/>
          <w:lang w:eastAsia="ru-RU"/>
        </w:rPr>
      </w:pPr>
    </w:p>
    <w:p w:rsidR="005F0FDF" w:rsidRPr="005F0FDF" w:rsidRDefault="005F0FDF" w:rsidP="005F0FDF">
      <w:pPr>
        <w:widowControl/>
        <w:suppressAutoHyphens w:val="0"/>
        <w:snapToGrid/>
        <w:spacing w:after="200" w:line="276" w:lineRule="auto"/>
        <w:ind w:firstLine="0"/>
        <w:jc w:val="left"/>
        <w:rPr>
          <w:rFonts w:eastAsiaTheme="minorHAnsi"/>
          <w:sz w:val="22"/>
          <w:szCs w:val="22"/>
          <w:lang w:eastAsia="en-US"/>
        </w:rPr>
      </w:pPr>
      <w:r w:rsidRPr="005F0FDF">
        <w:rPr>
          <w:rFonts w:eastAsiaTheme="minorHAnsi"/>
          <w:sz w:val="22"/>
          <w:szCs w:val="22"/>
          <w:lang w:eastAsia="en-US"/>
        </w:rPr>
        <w:t>3 Гарантийный срок эксплуатации не менее 1 года.</w:t>
      </w:r>
    </w:p>
    <w:p w:rsidR="005F0FDF" w:rsidRPr="005F0FDF" w:rsidRDefault="005F0FDF" w:rsidP="005F0FDF">
      <w:pPr>
        <w:widowControl/>
        <w:suppressAutoHyphens w:val="0"/>
        <w:snapToGrid/>
        <w:spacing w:after="200" w:line="276" w:lineRule="auto"/>
        <w:ind w:firstLine="0"/>
        <w:rPr>
          <w:rFonts w:eastAsiaTheme="minorHAnsi"/>
          <w:sz w:val="22"/>
          <w:szCs w:val="22"/>
          <w:lang w:eastAsia="en-US"/>
        </w:rPr>
      </w:pPr>
      <w:r w:rsidRPr="005F0FDF">
        <w:rPr>
          <w:rFonts w:eastAsiaTheme="minorHAnsi"/>
          <w:sz w:val="22"/>
          <w:szCs w:val="22"/>
          <w:lang w:eastAsia="en-US"/>
        </w:rPr>
        <w:t>4 Комплект поставки: блок измерительный, преобразователь приемный коаксиальный среднего уровня мощности ППК</w:t>
      </w:r>
      <w:proofErr w:type="gramStart"/>
      <w:r w:rsidRPr="005F0FDF">
        <w:rPr>
          <w:rFonts w:eastAsiaTheme="minorHAnsi"/>
          <w:sz w:val="22"/>
          <w:szCs w:val="22"/>
          <w:lang w:eastAsia="en-US"/>
        </w:rPr>
        <w:t>2</w:t>
      </w:r>
      <w:proofErr w:type="gramEnd"/>
      <w:r w:rsidRPr="005F0FDF">
        <w:rPr>
          <w:rFonts w:eastAsiaTheme="minorHAnsi"/>
          <w:sz w:val="22"/>
          <w:szCs w:val="22"/>
          <w:lang w:eastAsia="en-US"/>
        </w:rPr>
        <w:t xml:space="preserve">, программное обеспечение ваттметра, одиночный комплект ЗИП, кабель сетевой, руководство по эксплуатации, паспорт БИ, паспорт ППК2, формуляр ваттметра, ящик </w:t>
      </w:r>
      <w:proofErr w:type="spellStart"/>
      <w:r w:rsidRPr="005F0FDF">
        <w:rPr>
          <w:rFonts w:eastAsiaTheme="minorHAnsi"/>
          <w:sz w:val="22"/>
          <w:szCs w:val="22"/>
          <w:lang w:eastAsia="en-US"/>
        </w:rPr>
        <w:t>укладочно</w:t>
      </w:r>
      <w:proofErr w:type="spellEnd"/>
      <w:r w:rsidRPr="005F0FDF">
        <w:rPr>
          <w:rFonts w:eastAsiaTheme="minorHAnsi"/>
          <w:sz w:val="22"/>
          <w:szCs w:val="22"/>
          <w:lang w:eastAsia="en-US"/>
        </w:rPr>
        <w:t xml:space="preserve">-транспортный (футляр), методика поверки на русском языке на </w:t>
      </w:r>
      <w:r w:rsidRPr="005F0FDF">
        <w:rPr>
          <w:rFonts w:eastAsiaTheme="minorHAnsi"/>
          <w:sz w:val="22"/>
          <w:szCs w:val="22"/>
          <w:lang w:val="en-US" w:eastAsia="en-US"/>
        </w:rPr>
        <w:t>CD</w:t>
      </w:r>
      <w:r w:rsidRPr="005F0FDF">
        <w:rPr>
          <w:rFonts w:eastAsiaTheme="minorHAnsi"/>
          <w:sz w:val="22"/>
          <w:szCs w:val="22"/>
          <w:lang w:eastAsia="en-US"/>
        </w:rPr>
        <w:t xml:space="preserve">-диске и в бумажном варианте, копия сертификата о внесении в </w:t>
      </w:r>
      <w:proofErr w:type="spellStart"/>
      <w:r w:rsidRPr="005F0FDF">
        <w:rPr>
          <w:rFonts w:eastAsiaTheme="minorHAnsi"/>
          <w:sz w:val="22"/>
          <w:szCs w:val="22"/>
          <w:lang w:eastAsia="en-US"/>
        </w:rPr>
        <w:t>госреестр</w:t>
      </w:r>
      <w:proofErr w:type="spellEnd"/>
      <w:r w:rsidRPr="005F0FDF">
        <w:rPr>
          <w:rFonts w:eastAsiaTheme="minorHAnsi"/>
          <w:sz w:val="22"/>
          <w:szCs w:val="22"/>
          <w:lang w:eastAsia="en-US"/>
        </w:rPr>
        <w:t>, свидетельство о поверке.</w:t>
      </w:r>
    </w:p>
    <w:p w:rsidR="005F0FDF" w:rsidRDefault="005F0FDF">
      <w:pPr>
        <w:widowControl/>
        <w:suppressAutoHyphens w:val="0"/>
        <w:snapToGrid/>
        <w:spacing w:after="200" w:line="276" w:lineRule="auto"/>
        <w:ind w:firstLine="0"/>
        <w:jc w:val="left"/>
        <w:rPr>
          <w:b/>
        </w:rPr>
      </w:pPr>
    </w:p>
    <w:p w:rsidR="005F0FDF" w:rsidRDefault="005F0FDF">
      <w:pPr>
        <w:widowControl/>
        <w:suppressAutoHyphens w:val="0"/>
        <w:snapToGrid/>
        <w:spacing w:after="200" w:line="276" w:lineRule="auto"/>
        <w:ind w:firstLine="0"/>
        <w:jc w:val="left"/>
        <w:rPr>
          <w:b/>
        </w:rPr>
      </w:pPr>
      <w:r>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w:t>
      </w:r>
      <w:r w:rsidR="000F7A8B">
        <w:t>20</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w:t>
      </w:r>
      <w:r w:rsidR="000F7A8B">
        <w:t>20</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46753B">
        <w:trPr>
          <w:trHeight w:val="594"/>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0F7A8B" w:rsidRPr="00565051" w:rsidRDefault="000F7A8B" w:rsidP="00565051">
      <w:pPr>
        <w:widowControl/>
        <w:suppressAutoHyphens w:val="0"/>
        <w:snapToGrid/>
        <w:spacing w:after="200" w:line="276" w:lineRule="auto"/>
        <w:ind w:firstLine="0"/>
        <w:jc w:val="left"/>
      </w:pPr>
      <w:r>
        <w:br w:type="page"/>
      </w:r>
    </w:p>
    <w:p w:rsidR="005F0FDF" w:rsidRPr="005F0FDF" w:rsidRDefault="005F0FDF" w:rsidP="005F0FDF">
      <w:pPr>
        <w:tabs>
          <w:tab w:val="center" w:pos="4820"/>
          <w:tab w:val="left" w:pos="6555"/>
        </w:tabs>
        <w:spacing w:line="240" w:lineRule="auto"/>
        <w:jc w:val="right"/>
        <w:rPr>
          <w:b/>
          <w:sz w:val="22"/>
          <w:szCs w:val="22"/>
        </w:rPr>
      </w:pPr>
      <w:r w:rsidRPr="005F0FDF">
        <w:rPr>
          <w:b/>
          <w:sz w:val="22"/>
          <w:szCs w:val="22"/>
        </w:rPr>
        <w:lastRenderedPageBreak/>
        <w:t>Приложение № 6 к извещению о запросе котировок</w:t>
      </w:r>
    </w:p>
    <w:p w:rsidR="005F0FDF" w:rsidRPr="005F0FDF" w:rsidRDefault="005F0FDF" w:rsidP="005F0FDF">
      <w:pPr>
        <w:jc w:val="center"/>
        <w:rPr>
          <w:sz w:val="22"/>
          <w:szCs w:val="22"/>
        </w:rPr>
      </w:pPr>
    </w:p>
    <w:p w:rsidR="005F0FDF" w:rsidRDefault="005F0FDF" w:rsidP="005F0FDF">
      <w:pPr>
        <w:jc w:val="center"/>
        <w:rPr>
          <w:sz w:val="22"/>
          <w:szCs w:val="22"/>
        </w:rPr>
      </w:pPr>
      <w:r w:rsidRPr="005F0FDF">
        <w:rPr>
          <w:sz w:val="22"/>
          <w:szCs w:val="22"/>
        </w:rPr>
        <w:t>Сведения о начальной (максимальной) цене единицы товара (работы, услуги)</w:t>
      </w:r>
    </w:p>
    <w:p w:rsidR="003E114A" w:rsidRPr="005F0FDF" w:rsidRDefault="003E114A" w:rsidP="005F0FDF">
      <w:pPr>
        <w:jc w:val="center"/>
        <w:rPr>
          <w:sz w:val="22"/>
          <w:szCs w:val="22"/>
        </w:rPr>
      </w:pPr>
    </w:p>
    <w:tbl>
      <w:tblPr>
        <w:tblW w:w="9640" w:type="dxa"/>
        <w:tblInd w:w="-743" w:type="dxa"/>
        <w:tblLayout w:type="fixed"/>
        <w:tblLook w:val="04A0" w:firstRow="1" w:lastRow="0" w:firstColumn="1" w:lastColumn="0" w:noHBand="0" w:noVBand="1"/>
      </w:tblPr>
      <w:tblGrid>
        <w:gridCol w:w="565"/>
        <w:gridCol w:w="5956"/>
        <w:gridCol w:w="3119"/>
      </w:tblGrid>
      <w:tr w:rsidR="003E114A" w:rsidRPr="005F0FDF" w:rsidTr="003E114A">
        <w:trPr>
          <w:trHeight w:val="476"/>
        </w:trPr>
        <w:tc>
          <w:tcPr>
            <w:tcW w:w="565" w:type="dxa"/>
            <w:tcBorders>
              <w:top w:val="single" w:sz="4" w:space="0" w:color="auto"/>
              <w:left w:val="single" w:sz="4" w:space="0" w:color="auto"/>
              <w:bottom w:val="single" w:sz="4" w:space="0" w:color="auto"/>
              <w:right w:val="single" w:sz="4" w:space="0" w:color="auto"/>
            </w:tcBorders>
            <w:hideMark/>
          </w:tcPr>
          <w:p w:rsidR="003E114A" w:rsidRPr="005F0FDF" w:rsidRDefault="003E114A" w:rsidP="005F0FDF">
            <w:pPr>
              <w:spacing w:line="240" w:lineRule="auto"/>
              <w:ind w:firstLine="0"/>
              <w:rPr>
                <w:sz w:val="22"/>
                <w:szCs w:val="22"/>
              </w:rPr>
            </w:pPr>
            <w:r w:rsidRPr="005F0FDF">
              <w:rPr>
                <w:sz w:val="22"/>
                <w:szCs w:val="22"/>
              </w:rPr>
              <w:t>№</w:t>
            </w:r>
          </w:p>
          <w:p w:rsidR="003E114A" w:rsidRPr="005F0FDF" w:rsidRDefault="003E114A" w:rsidP="005F0FDF">
            <w:pPr>
              <w:spacing w:line="240" w:lineRule="auto"/>
              <w:ind w:firstLine="0"/>
              <w:rPr>
                <w:sz w:val="22"/>
                <w:szCs w:val="22"/>
              </w:rPr>
            </w:pPr>
            <w:proofErr w:type="gramStart"/>
            <w:r w:rsidRPr="005F0FDF">
              <w:rPr>
                <w:sz w:val="22"/>
                <w:szCs w:val="22"/>
              </w:rPr>
              <w:t>п</w:t>
            </w:r>
            <w:proofErr w:type="gramEnd"/>
            <w:r w:rsidRPr="005F0FDF">
              <w:rPr>
                <w:sz w:val="22"/>
                <w:szCs w:val="22"/>
              </w:rPr>
              <w:t>/п</w:t>
            </w:r>
          </w:p>
        </w:tc>
        <w:tc>
          <w:tcPr>
            <w:tcW w:w="5956" w:type="dxa"/>
            <w:tcBorders>
              <w:top w:val="single" w:sz="4" w:space="0" w:color="auto"/>
              <w:left w:val="single" w:sz="4" w:space="0" w:color="auto"/>
              <w:bottom w:val="single" w:sz="4" w:space="0" w:color="auto"/>
              <w:right w:val="single" w:sz="4" w:space="0" w:color="auto"/>
            </w:tcBorders>
            <w:hideMark/>
          </w:tcPr>
          <w:p w:rsidR="003E114A" w:rsidRPr="005F0FDF" w:rsidRDefault="003E114A" w:rsidP="005F0FDF">
            <w:pPr>
              <w:spacing w:line="240" w:lineRule="auto"/>
              <w:ind w:firstLine="0"/>
              <w:jc w:val="left"/>
              <w:rPr>
                <w:sz w:val="22"/>
                <w:szCs w:val="22"/>
              </w:rPr>
            </w:pPr>
            <w:r w:rsidRPr="005F0FDF">
              <w:rPr>
                <w:sz w:val="22"/>
                <w:szCs w:val="22"/>
              </w:rPr>
              <w:t>Наименование</w:t>
            </w:r>
          </w:p>
        </w:tc>
        <w:tc>
          <w:tcPr>
            <w:tcW w:w="3119" w:type="dxa"/>
            <w:tcBorders>
              <w:top w:val="single" w:sz="4" w:space="0" w:color="auto"/>
              <w:left w:val="single" w:sz="4" w:space="0" w:color="auto"/>
              <w:bottom w:val="single" w:sz="4" w:space="0" w:color="auto"/>
              <w:right w:val="single" w:sz="4" w:space="0" w:color="auto"/>
            </w:tcBorders>
            <w:hideMark/>
          </w:tcPr>
          <w:p w:rsidR="003E114A" w:rsidRPr="005F0FDF" w:rsidRDefault="003E114A" w:rsidP="005F0FDF">
            <w:pPr>
              <w:spacing w:line="240" w:lineRule="auto"/>
              <w:ind w:firstLine="0"/>
              <w:jc w:val="center"/>
              <w:rPr>
                <w:sz w:val="22"/>
                <w:szCs w:val="22"/>
              </w:rPr>
            </w:pPr>
            <w:r w:rsidRPr="005F0FDF">
              <w:rPr>
                <w:sz w:val="22"/>
                <w:szCs w:val="22"/>
              </w:rPr>
              <w:t xml:space="preserve">Цена </w:t>
            </w:r>
            <w:r>
              <w:rPr>
                <w:sz w:val="22"/>
                <w:szCs w:val="22"/>
              </w:rPr>
              <w:t xml:space="preserve">за ед. </w:t>
            </w:r>
            <w:r w:rsidRPr="005F0FDF">
              <w:rPr>
                <w:sz w:val="22"/>
                <w:szCs w:val="22"/>
              </w:rPr>
              <w:t>с НДС, руб.</w:t>
            </w:r>
          </w:p>
        </w:tc>
      </w:tr>
      <w:tr w:rsidR="003E114A" w:rsidRPr="005F0FDF" w:rsidTr="003E114A">
        <w:trPr>
          <w:trHeight w:val="420"/>
        </w:trPr>
        <w:tc>
          <w:tcPr>
            <w:tcW w:w="565" w:type="dxa"/>
            <w:tcBorders>
              <w:top w:val="single" w:sz="4" w:space="0" w:color="auto"/>
              <w:left w:val="single" w:sz="4" w:space="0" w:color="auto"/>
              <w:bottom w:val="single" w:sz="4" w:space="0" w:color="auto"/>
              <w:right w:val="single" w:sz="4" w:space="0" w:color="auto"/>
            </w:tcBorders>
          </w:tcPr>
          <w:p w:rsidR="003E114A" w:rsidRPr="005F0FDF" w:rsidRDefault="003E114A" w:rsidP="005F0FDF">
            <w:pPr>
              <w:spacing w:line="240" w:lineRule="auto"/>
              <w:ind w:firstLine="0"/>
              <w:jc w:val="left"/>
              <w:rPr>
                <w:sz w:val="22"/>
                <w:szCs w:val="22"/>
              </w:rPr>
            </w:pPr>
            <w:r w:rsidRPr="005F0FDF">
              <w:rPr>
                <w:sz w:val="22"/>
                <w:szCs w:val="22"/>
              </w:rPr>
              <w:t>1.</w:t>
            </w:r>
          </w:p>
        </w:tc>
        <w:tc>
          <w:tcPr>
            <w:tcW w:w="5956" w:type="dxa"/>
            <w:tcBorders>
              <w:top w:val="single" w:sz="4" w:space="0" w:color="auto"/>
              <w:left w:val="single" w:sz="4" w:space="0" w:color="auto"/>
              <w:bottom w:val="single" w:sz="4" w:space="0" w:color="auto"/>
              <w:right w:val="single" w:sz="4" w:space="0" w:color="auto"/>
            </w:tcBorders>
            <w:vAlign w:val="bottom"/>
            <w:hideMark/>
          </w:tcPr>
          <w:p w:rsidR="003E114A" w:rsidRPr="005F0FDF" w:rsidRDefault="003E114A" w:rsidP="003E114A">
            <w:pPr>
              <w:widowControl/>
              <w:suppressAutoHyphens w:val="0"/>
              <w:snapToGrid/>
              <w:spacing w:line="276" w:lineRule="auto"/>
              <w:ind w:firstLine="0"/>
              <w:rPr>
                <w:rFonts w:eastAsiaTheme="minorHAnsi"/>
                <w:sz w:val="22"/>
                <w:szCs w:val="22"/>
                <w:lang w:eastAsia="en-US"/>
              </w:rPr>
            </w:pPr>
            <w:r w:rsidRPr="003E114A">
              <w:rPr>
                <w:rFonts w:eastAsiaTheme="minorHAnsi"/>
                <w:sz w:val="22"/>
                <w:szCs w:val="22"/>
                <w:lang w:eastAsia="en-US"/>
              </w:rPr>
              <w:t>В</w:t>
            </w:r>
            <w:r w:rsidRPr="005F0FDF">
              <w:rPr>
                <w:rFonts w:eastAsiaTheme="minorHAnsi"/>
                <w:sz w:val="22"/>
                <w:szCs w:val="22"/>
                <w:lang w:eastAsia="en-US"/>
              </w:rPr>
              <w:t xml:space="preserve">аттметр поглощаемой мощности М3-108-2 </w:t>
            </w:r>
            <w:r w:rsidRPr="003E114A">
              <w:rPr>
                <w:rFonts w:eastAsiaTheme="minorHAnsi"/>
                <w:sz w:val="22"/>
                <w:szCs w:val="22"/>
                <w:lang w:eastAsia="en-US"/>
              </w:rPr>
              <w:t xml:space="preserve"> с ППК-1</w:t>
            </w:r>
          </w:p>
          <w:p w:rsidR="003E114A" w:rsidRPr="005F0FDF" w:rsidRDefault="003E114A" w:rsidP="005F0FDF">
            <w:pPr>
              <w:ind w:firstLine="0"/>
              <w:rPr>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3E114A" w:rsidRPr="005F0FDF" w:rsidRDefault="003E114A" w:rsidP="005F0FDF">
            <w:pPr>
              <w:ind w:firstLine="0"/>
              <w:jc w:val="center"/>
              <w:rPr>
                <w:color w:val="000000"/>
                <w:sz w:val="22"/>
                <w:szCs w:val="22"/>
              </w:rPr>
            </w:pPr>
            <w:r>
              <w:rPr>
                <w:color w:val="000000"/>
                <w:sz w:val="22"/>
                <w:szCs w:val="22"/>
              </w:rPr>
              <w:t>833 424,00</w:t>
            </w:r>
          </w:p>
        </w:tc>
      </w:tr>
      <w:tr w:rsidR="003E114A" w:rsidRPr="005F0FDF" w:rsidTr="003E114A">
        <w:trPr>
          <w:trHeight w:val="70"/>
        </w:trPr>
        <w:tc>
          <w:tcPr>
            <w:tcW w:w="565" w:type="dxa"/>
            <w:tcBorders>
              <w:top w:val="single" w:sz="4" w:space="0" w:color="auto"/>
              <w:left w:val="single" w:sz="4" w:space="0" w:color="auto"/>
              <w:bottom w:val="single" w:sz="4" w:space="0" w:color="auto"/>
              <w:right w:val="single" w:sz="4" w:space="0" w:color="auto"/>
            </w:tcBorders>
          </w:tcPr>
          <w:p w:rsidR="003E114A" w:rsidRPr="005F0FDF" w:rsidRDefault="003E114A" w:rsidP="005F0FDF">
            <w:pPr>
              <w:spacing w:line="240" w:lineRule="auto"/>
              <w:ind w:firstLine="0"/>
              <w:jc w:val="left"/>
              <w:rPr>
                <w:sz w:val="22"/>
                <w:szCs w:val="22"/>
              </w:rPr>
            </w:pPr>
            <w:r w:rsidRPr="005F0FDF">
              <w:rPr>
                <w:sz w:val="22"/>
                <w:szCs w:val="22"/>
              </w:rPr>
              <w:t>2.</w:t>
            </w:r>
          </w:p>
        </w:tc>
        <w:tc>
          <w:tcPr>
            <w:tcW w:w="5956" w:type="dxa"/>
            <w:tcBorders>
              <w:top w:val="single" w:sz="4" w:space="0" w:color="auto"/>
              <w:left w:val="single" w:sz="4" w:space="0" w:color="auto"/>
              <w:bottom w:val="single" w:sz="4" w:space="0" w:color="auto"/>
              <w:right w:val="single" w:sz="4" w:space="0" w:color="auto"/>
            </w:tcBorders>
            <w:vAlign w:val="bottom"/>
          </w:tcPr>
          <w:p w:rsidR="003E114A" w:rsidRPr="005F0FDF" w:rsidRDefault="003E114A" w:rsidP="003E114A">
            <w:pPr>
              <w:widowControl/>
              <w:suppressAutoHyphens w:val="0"/>
              <w:snapToGrid/>
              <w:spacing w:line="276" w:lineRule="auto"/>
              <w:ind w:firstLine="0"/>
              <w:rPr>
                <w:rFonts w:eastAsiaTheme="minorHAnsi"/>
                <w:sz w:val="22"/>
                <w:szCs w:val="22"/>
                <w:lang w:eastAsia="en-US"/>
              </w:rPr>
            </w:pPr>
            <w:r w:rsidRPr="003E114A">
              <w:rPr>
                <w:rFonts w:eastAsiaTheme="minorHAnsi"/>
                <w:sz w:val="22"/>
                <w:szCs w:val="22"/>
                <w:lang w:eastAsia="en-US"/>
              </w:rPr>
              <w:t>В</w:t>
            </w:r>
            <w:r w:rsidRPr="005F0FDF">
              <w:rPr>
                <w:rFonts w:eastAsiaTheme="minorHAnsi"/>
                <w:sz w:val="22"/>
                <w:szCs w:val="22"/>
                <w:lang w:eastAsia="en-US"/>
              </w:rPr>
              <w:t xml:space="preserve">аттметр поглощаемой мощности М3-108-2 </w:t>
            </w:r>
            <w:r w:rsidRPr="003E114A">
              <w:rPr>
                <w:rFonts w:eastAsiaTheme="minorHAnsi"/>
                <w:sz w:val="22"/>
                <w:szCs w:val="22"/>
                <w:lang w:eastAsia="en-US"/>
              </w:rPr>
              <w:t xml:space="preserve"> с ППК-2</w:t>
            </w:r>
          </w:p>
          <w:p w:rsidR="003E114A" w:rsidRPr="005F0FDF" w:rsidRDefault="003E114A" w:rsidP="005F0FDF">
            <w:pPr>
              <w:ind w:firstLine="0"/>
              <w:rPr>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3E114A" w:rsidRPr="005F0FDF" w:rsidRDefault="003E114A" w:rsidP="005F0FDF">
            <w:pPr>
              <w:ind w:firstLine="0"/>
              <w:jc w:val="center"/>
              <w:rPr>
                <w:color w:val="000000"/>
                <w:sz w:val="22"/>
                <w:szCs w:val="22"/>
              </w:rPr>
            </w:pPr>
            <w:r>
              <w:rPr>
                <w:color w:val="000000"/>
                <w:sz w:val="22"/>
                <w:szCs w:val="22"/>
              </w:rPr>
              <w:t>896 460,00</w:t>
            </w:r>
          </w:p>
        </w:tc>
      </w:tr>
    </w:tbl>
    <w:p w:rsidR="00132B37" w:rsidRPr="009D1322" w:rsidRDefault="00132B37" w:rsidP="005A1DA0">
      <w:pPr>
        <w:widowControl/>
        <w:suppressAutoHyphens w:val="0"/>
        <w:snapToGrid/>
        <w:spacing w:after="200" w:line="276" w:lineRule="auto"/>
        <w:ind w:firstLine="0"/>
        <w:jc w:val="lef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31E" w:rsidRDefault="0031331E">
      <w:pPr>
        <w:spacing w:line="240" w:lineRule="auto"/>
      </w:pPr>
      <w:r>
        <w:separator/>
      </w:r>
    </w:p>
  </w:endnote>
  <w:endnote w:type="continuationSeparator" w:id="0">
    <w:p w:rsidR="0031331E" w:rsidRDefault="003133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65" w:rsidRDefault="006B7F65"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6B7F65" w:rsidRDefault="006B7F6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65" w:rsidRDefault="006B7F65"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65" w:rsidRDefault="006B7F65">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31E" w:rsidRDefault="0031331E">
      <w:pPr>
        <w:spacing w:line="240" w:lineRule="auto"/>
      </w:pPr>
      <w:r>
        <w:separator/>
      </w:r>
    </w:p>
  </w:footnote>
  <w:footnote w:type="continuationSeparator" w:id="0">
    <w:p w:rsidR="0031331E" w:rsidRDefault="0031331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1A63726"/>
    <w:multiLevelType w:val="hybridMultilevel"/>
    <w:tmpl w:val="C744F65E"/>
    <w:lvl w:ilvl="0" w:tplc="9524F2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0">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2">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5">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7">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8">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9">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2"/>
  </w:num>
  <w:num w:numId="2">
    <w:abstractNumId w:val="30"/>
  </w:num>
  <w:num w:numId="3">
    <w:abstractNumId w:val="0"/>
  </w:num>
  <w:num w:numId="4">
    <w:abstractNumId w:val="17"/>
  </w:num>
  <w:num w:numId="5">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2"/>
  </w:num>
  <w:num w:numId="14">
    <w:abstractNumId w:val="12"/>
  </w:num>
  <w:num w:numId="15">
    <w:abstractNumId w:val="5"/>
  </w:num>
  <w:num w:numId="16">
    <w:abstractNumId w:val="35"/>
  </w:num>
  <w:num w:numId="17">
    <w:abstractNumId w:val="25"/>
  </w:num>
  <w:num w:numId="18">
    <w:abstractNumId w:val="34"/>
  </w:num>
  <w:num w:numId="19">
    <w:abstractNumId w:val="19"/>
  </w:num>
  <w:num w:numId="20">
    <w:abstractNumId w:val="24"/>
  </w:num>
  <w:num w:numId="21">
    <w:abstractNumId w:val="27"/>
  </w:num>
  <w:num w:numId="22">
    <w:abstractNumId w:val="28"/>
  </w:num>
  <w:num w:numId="23">
    <w:abstractNumId w:val="15"/>
  </w:num>
  <w:num w:numId="24">
    <w:abstractNumId w:val="20"/>
  </w:num>
  <w:num w:numId="25">
    <w:abstractNumId w:val="14"/>
  </w:num>
  <w:num w:numId="26">
    <w:abstractNumId w:val="9"/>
  </w:num>
  <w:num w:numId="27">
    <w:abstractNumId w:val="23"/>
  </w:num>
  <w:num w:numId="28">
    <w:abstractNumId w:val="26"/>
  </w:num>
  <w:num w:numId="29">
    <w:abstractNumId w:val="33"/>
  </w:num>
  <w:num w:numId="30">
    <w:abstractNumId w:val="13"/>
  </w:num>
  <w:num w:numId="31">
    <w:abstractNumId w:val="21"/>
  </w:num>
  <w:num w:numId="32">
    <w:abstractNumId w:val="18"/>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67E2"/>
    <w:rsid w:val="00010120"/>
    <w:rsid w:val="00013CF9"/>
    <w:rsid w:val="00014D68"/>
    <w:rsid w:val="00014EA8"/>
    <w:rsid w:val="0002272D"/>
    <w:rsid w:val="0002492D"/>
    <w:rsid w:val="00025BD2"/>
    <w:rsid w:val="0002773A"/>
    <w:rsid w:val="00031583"/>
    <w:rsid w:val="0003757D"/>
    <w:rsid w:val="00043899"/>
    <w:rsid w:val="00044822"/>
    <w:rsid w:val="00051D1A"/>
    <w:rsid w:val="000556E5"/>
    <w:rsid w:val="00061B20"/>
    <w:rsid w:val="00062538"/>
    <w:rsid w:val="000630F0"/>
    <w:rsid w:val="00063F41"/>
    <w:rsid w:val="000649D8"/>
    <w:rsid w:val="00072AB5"/>
    <w:rsid w:val="00072D09"/>
    <w:rsid w:val="00074782"/>
    <w:rsid w:val="00075867"/>
    <w:rsid w:val="0007625E"/>
    <w:rsid w:val="00076AFF"/>
    <w:rsid w:val="00080B5F"/>
    <w:rsid w:val="00082094"/>
    <w:rsid w:val="00082102"/>
    <w:rsid w:val="00083458"/>
    <w:rsid w:val="0008371A"/>
    <w:rsid w:val="0009390A"/>
    <w:rsid w:val="00094BAC"/>
    <w:rsid w:val="000A0BE3"/>
    <w:rsid w:val="000A230F"/>
    <w:rsid w:val="000A5D09"/>
    <w:rsid w:val="000A6120"/>
    <w:rsid w:val="000B7827"/>
    <w:rsid w:val="000C0C08"/>
    <w:rsid w:val="000C1894"/>
    <w:rsid w:val="000C5855"/>
    <w:rsid w:val="000D0AB7"/>
    <w:rsid w:val="000D2C16"/>
    <w:rsid w:val="000D43E4"/>
    <w:rsid w:val="000D6BF4"/>
    <w:rsid w:val="000E1DAC"/>
    <w:rsid w:val="000E5D19"/>
    <w:rsid w:val="000F1515"/>
    <w:rsid w:val="000F15B7"/>
    <w:rsid w:val="000F2165"/>
    <w:rsid w:val="000F297C"/>
    <w:rsid w:val="000F54C8"/>
    <w:rsid w:val="000F7A8B"/>
    <w:rsid w:val="001021CC"/>
    <w:rsid w:val="001114E0"/>
    <w:rsid w:val="00111989"/>
    <w:rsid w:val="00112D0A"/>
    <w:rsid w:val="00113F6C"/>
    <w:rsid w:val="00116223"/>
    <w:rsid w:val="00132B37"/>
    <w:rsid w:val="00132E15"/>
    <w:rsid w:val="001337FF"/>
    <w:rsid w:val="001344C5"/>
    <w:rsid w:val="00143E30"/>
    <w:rsid w:val="001545D2"/>
    <w:rsid w:val="001563A3"/>
    <w:rsid w:val="00160376"/>
    <w:rsid w:val="0016114E"/>
    <w:rsid w:val="00161CB9"/>
    <w:rsid w:val="001625A7"/>
    <w:rsid w:val="00162A4E"/>
    <w:rsid w:val="0016353F"/>
    <w:rsid w:val="00171E2D"/>
    <w:rsid w:val="00172ED1"/>
    <w:rsid w:val="00173F04"/>
    <w:rsid w:val="001744C3"/>
    <w:rsid w:val="00174D42"/>
    <w:rsid w:val="001770F9"/>
    <w:rsid w:val="001800A4"/>
    <w:rsid w:val="001841B2"/>
    <w:rsid w:val="001853D2"/>
    <w:rsid w:val="00186473"/>
    <w:rsid w:val="00187057"/>
    <w:rsid w:val="00195107"/>
    <w:rsid w:val="001968B9"/>
    <w:rsid w:val="001A0D12"/>
    <w:rsid w:val="001A2BB5"/>
    <w:rsid w:val="001A300E"/>
    <w:rsid w:val="001A3B14"/>
    <w:rsid w:val="001A461A"/>
    <w:rsid w:val="001B1126"/>
    <w:rsid w:val="001B1A38"/>
    <w:rsid w:val="001B3CC0"/>
    <w:rsid w:val="001B5AC8"/>
    <w:rsid w:val="001B7179"/>
    <w:rsid w:val="001C369E"/>
    <w:rsid w:val="001D2F62"/>
    <w:rsid w:val="001D5320"/>
    <w:rsid w:val="001E1EBD"/>
    <w:rsid w:val="001E7374"/>
    <w:rsid w:val="001F191A"/>
    <w:rsid w:val="001F1B92"/>
    <w:rsid w:val="001F2BB9"/>
    <w:rsid w:val="001F3C26"/>
    <w:rsid w:val="00205B1A"/>
    <w:rsid w:val="00206C23"/>
    <w:rsid w:val="0021350A"/>
    <w:rsid w:val="0021414F"/>
    <w:rsid w:val="00227E78"/>
    <w:rsid w:val="00232488"/>
    <w:rsid w:val="00234C87"/>
    <w:rsid w:val="00236863"/>
    <w:rsid w:val="00245144"/>
    <w:rsid w:val="002461F3"/>
    <w:rsid w:val="00251EF7"/>
    <w:rsid w:val="00270F02"/>
    <w:rsid w:val="002718B1"/>
    <w:rsid w:val="0027498C"/>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6BC6"/>
    <w:rsid w:val="002B78F3"/>
    <w:rsid w:val="002B7A46"/>
    <w:rsid w:val="002C003A"/>
    <w:rsid w:val="002C00AE"/>
    <w:rsid w:val="002C21B0"/>
    <w:rsid w:val="002C53BE"/>
    <w:rsid w:val="002C609E"/>
    <w:rsid w:val="002D317C"/>
    <w:rsid w:val="002D3A7C"/>
    <w:rsid w:val="002D71D3"/>
    <w:rsid w:val="002D7A21"/>
    <w:rsid w:val="002E072D"/>
    <w:rsid w:val="002E52B2"/>
    <w:rsid w:val="002E7310"/>
    <w:rsid w:val="002F1630"/>
    <w:rsid w:val="002F382E"/>
    <w:rsid w:val="002F3D4A"/>
    <w:rsid w:val="00302DE4"/>
    <w:rsid w:val="003044DC"/>
    <w:rsid w:val="0030499D"/>
    <w:rsid w:val="00305F1E"/>
    <w:rsid w:val="00306232"/>
    <w:rsid w:val="00311FCD"/>
    <w:rsid w:val="00312A7C"/>
    <w:rsid w:val="0031331E"/>
    <w:rsid w:val="00315722"/>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28E0"/>
    <w:rsid w:val="0038602B"/>
    <w:rsid w:val="003929BD"/>
    <w:rsid w:val="00396BF0"/>
    <w:rsid w:val="003A57BE"/>
    <w:rsid w:val="003A5F4A"/>
    <w:rsid w:val="003B01ED"/>
    <w:rsid w:val="003C237A"/>
    <w:rsid w:val="003C35C4"/>
    <w:rsid w:val="003C7BA9"/>
    <w:rsid w:val="003D0731"/>
    <w:rsid w:val="003D16CA"/>
    <w:rsid w:val="003D3C94"/>
    <w:rsid w:val="003D497F"/>
    <w:rsid w:val="003E114A"/>
    <w:rsid w:val="003E1CA7"/>
    <w:rsid w:val="003E6D0B"/>
    <w:rsid w:val="003F0C66"/>
    <w:rsid w:val="003F13DC"/>
    <w:rsid w:val="003F1463"/>
    <w:rsid w:val="003F2331"/>
    <w:rsid w:val="003F53BC"/>
    <w:rsid w:val="003F6D6A"/>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3EF4"/>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6753B"/>
    <w:rsid w:val="0047178F"/>
    <w:rsid w:val="00475296"/>
    <w:rsid w:val="004827D0"/>
    <w:rsid w:val="00486451"/>
    <w:rsid w:val="00491DD7"/>
    <w:rsid w:val="0049637E"/>
    <w:rsid w:val="00496C09"/>
    <w:rsid w:val="00496CAB"/>
    <w:rsid w:val="004A5864"/>
    <w:rsid w:val="004B4719"/>
    <w:rsid w:val="004B4773"/>
    <w:rsid w:val="004C1A0D"/>
    <w:rsid w:val="004C38E9"/>
    <w:rsid w:val="004C48AF"/>
    <w:rsid w:val="004C6508"/>
    <w:rsid w:val="004C78F2"/>
    <w:rsid w:val="004D0780"/>
    <w:rsid w:val="004D2E8A"/>
    <w:rsid w:val="004D6609"/>
    <w:rsid w:val="004E3477"/>
    <w:rsid w:val="004E3735"/>
    <w:rsid w:val="004E3FD0"/>
    <w:rsid w:val="004E7281"/>
    <w:rsid w:val="004F2133"/>
    <w:rsid w:val="004F41D6"/>
    <w:rsid w:val="004F4730"/>
    <w:rsid w:val="004F59A2"/>
    <w:rsid w:val="004F6C6F"/>
    <w:rsid w:val="00505B7A"/>
    <w:rsid w:val="005127D2"/>
    <w:rsid w:val="0051395C"/>
    <w:rsid w:val="00514EC1"/>
    <w:rsid w:val="00515C61"/>
    <w:rsid w:val="00522EE3"/>
    <w:rsid w:val="0052687A"/>
    <w:rsid w:val="00530091"/>
    <w:rsid w:val="0054120A"/>
    <w:rsid w:val="00542FD6"/>
    <w:rsid w:val="005458BE"/>
    <w:rsid w:val="00545FE4"/>
    <w:rsid w:val="00551795"/>
    <w:rsid w:val="00552B56"/>
    <w:rsid w:val="00562281"/>
    <w:rsid w:val="00565051"/>
    <w:rsid w:val="00565856"/>
    <w:rsid w:val="00565A44"/>
    <w:rsid w:val="00565C8C"/>
    <w:rsid w:val="00567DE4"/>
    <w:rsid w:val="005717F0"/>
    <w:rsid w:val="0057205D"/>
    <w:rsid w:val="0057705A"/>
    <w:rsid w:val="00577572"/>
    <w:rsid w:val="00581046"/>
    <w:rsid w:val="00584177"/>
    <w:rsid w:val="0058661F"/>
    <w:rsid w:val="00586AB8"/>
    <w:rsid w:val="0059237B"/>
    <w:rsid w:val="005938A6"/>
    <w:rsid w:val="005A1DA0"/>
    <w:rsid w:val="005A1F1E"/>
    <w:rsid w:val="005A264B"/>
    <w:rsid w:val="005A2C36"/>
    <w:rsid w:val="005A44E4"/>
    <w:rsid w:val="005A64BD"/>
    <w:rsid w:val="005B774E"/>
    <w:rsid w:val="005C4082"/>
    <w:rsid w:val="005C4375"/>
    <w:rsid w:val="005D0A07"/>
    <w:rsid w:val="005D2AD5"/>
    <w:rsid w:val="005D3326"/>
    <w:rsid w:val="005D34DC"/>
    <w:rsid w:val="005D4070"/>
    <w:rsid w:val="005E07BE"/>
    <w:rsid w:val="005E1892"/>
    <w:rsid w:val="005E1F69"/>
    <w:rsid w:val="005E2C71"/>
    <w:rsid w:val="005E3EC1"/>
    <w:rsid w:val="005E62E8"/>
    <w:rsid w:val="005E6878"/>
    <w:rsid w:val="005F0FDF"/>
    <w:rsid w:val="005F2E63"/>
    <w:rsid w:val="005F482B"/>
    <w:rsid w:val="005F4997"/>
    <w:rsid w:val="005F6408"/>
    <w:rsid w:val="00605B81"/>
    <w:rsid w:val="006072D4"/>
    <w:rsid w:val="00614BCF"/>
    <w:rsid w:val="006209B3"/>
    <w:rsid w:val="00624195"/>
    <w:rsid w:val="0062614F"/>
    <w:rsid w:val="00627A7A"/>
    <w:rsid w:val="00627AA0"/>
    <w:rsid w:val="00627FCB"/>
    <w:rsid w:val="00630F71"/>
    <w:rsid w:val="0063677C"/>
    <w:rsid w:val="00636FF9"/>
    <w:rsid w:val="0064321C"/>
    <w:rsid w:val="00644C49"/>
    <w:rsid w:val="006455AB"/>
    <w:rsid w:val="00645E69"/>
    <w:rsid w:val="00654BCD"/>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0B32"/>
    <w:rsid w:val="006B1181"/>
    <w:rsid w:val="006B3325"/>
    <w:rsid w:val="006B37FC"/>
    <w:rsid w:val="006B3850"/>
    <w:rsid w:val="006B46B5"/>
    <w:rsid w:val="006B73B6"/>
    <w:rsid w:val="006B7F65"/>
    <w:rsid w:val="006C1387"/>
    <w:rsid w:val="006C1746"/>
    <w:rsid w:val="006C2C5B"/>
    <w:rsid w:val="006C566B"/>
    <w:rsid w:val="006C6917"/>
    <w:rsid w:val="006D0B16"/>
    <w:rsid w:val="006D232A"/>
    <w:rsid w:val="006D2E0F"/>
    <w:rsid w:val="006D58A1"/>
    <w:rsid w:val="006D692E"/>
    <w:rsid w:val="006D73C5"/>
    <w:rsid w:val="006D74D5"/>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62D2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C0ACE"/>
    <w:rsid w:val="007D1CFD"/>
    <w:rsid w:val="007D3BC0"/>
    <w:rsid w:val="007D41C4"/>
    <w:rsid w:val="007D7D98"/>
    <w:rsid w:val="007E17D3"/>
    <w:rsid w:val="007E285C"/>
    <w:rsid w:val="007E5AA4"/>
    <w:rsid w:val="007E6484"/>
    <w:rsid w:val="007E77D7"/>
    <w:rsid w:val="007E7E8F"/>
    <w:rsid w:val="007F0E0A"/>
    <w:rsid w:val="007F1E69"/>
    <w:rsid w:val="007F2688"/>
    <w:rsid w:val="007F2B8A"/>
    <w:rsid w:val="007F2FD4"/>
    <w:rsid w:val="00800393"/>
    <w:rsid w:val="0080160F"/>
    <w:rsid w:val="008029F1"/>
    <w:rsid w:val="00806AC7"/>
    <w:rsid w:val="00806F15"/>
    <w:rsid w:val="0080737A"/>
    <w:rsid w:val="00811FCA"/>
    <w:rsid w:val="00812B90"/>
    <w:rsid w:val="0081490B"/>
    <w:rsid w:val="008169BD"/>
    <w:rsid w:val="00817FB4"/>
    <w:rsid w:val="00820B73"/>
    <w:rsid w:val="00821EB8"/>
    <w:rsid w:val="00821F8B"/>
    <w:rsid w:val="0082392C"/>
    <w:rsid w:val="008265EF"/>
    <w:rsid w:val="0083331B"/>
    <w:rsid w:val="00833ECE"/>
    <w:rsid w:val="00834996"/>
    <w:rsid w:val="00837F30"/>
    <w:rsid w:val="00841075"/>
    <w:rsid w:val="00842B23"/>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11E"/>
    <w:rsid w:val="00892344"/>
    <w:rsid w:val="00897103"/>
    <w:rsid w:val="008A3D1C"/>
    <w:rsid w:val="008B722A"/>
    <w:rsid w:val="008B7F8C"/>
    <w:rsid w:val="008C210A"/>
    <w:rsid w:val="008C4F08"/>
    <w:rsid w:val="008C59C1"/>
    <w:rsid w:val="008C62E7"/>
    <w:rsid w:val="008D12A7"/>
    <w:rsid w:val="008D6ECE"/>
    <w:rsid w:val="008D7129"/>
    <w:rsid w:val="008E3EC3"/>
    <w:rsid w:val="008F1097"/>
    <w:rsid w:val="008F139A"/>
    <w:rsid w:val="008F18CE"/>
    <w:rsid w:val="008F320D"/>
    <w:rsid w:val="008F32C6"/>
    <w:rsid w:val="008F4AB1"/>
    <w:rsid w:val="008F64BD"/>
    <w:rsid w:val="009034BA"/>
    <w:rsid w:val="0090491D"/>
    <w:rsid w:val="00906B05"/>
    <w:rsid w:val="00911479"/>
    <w:rsid w:val="00911EE7"/>
    <w:rsid w:val="00912CAC"/>
    <w:rsid w:val="00916B5F"/>
    <w:rsid w:val="009171A5"/>
    <w:rsid w:val="00920028"/>
    <w:rsid w:val="0092253C"/>
    <w:rsid w:val="00923FB9"/>
    <w:rsid w:val="00926775"/>
    <w:rsid w:val="00937055"/>
    <w:rsid w:val="009406AC"/>
    <w:rsid w:val="009469C2"/>
    <w:rsid w:val="009545CC"/>
    <w:rsid w:val="00954FCF"/>
    <w:rsid w:val="00957B93"/>
    <w:rsid w:val="00957C6C"/>
    <w:rsid w:val="00971063"/>
    <w:rsid w:val="00971AE6"/>
    <w:rsid w:val="00976F67"/>
    <w:rsid w:val="00977AB5"/>
    <w:rsid w:val="00983047"/>
    <w:rsid w:val="00986058"/>
    <w:rsid w:val="00986EDE"/>
    <w:rsid w:val="00990D72"/>
    <w:rsid w:val="009910A0"/>
    <w:rsid w:val="00991CA6"/>
    <w:rsid w:val="00996A45"/>
    <w:rsid w:val="00997040"/>
    <w:rsid w:val="009A21F6"/>
    <w:rsid w:val="009A5301"/>
    <w:rsid w:val="009A73C1"/>
    <w:rsid w:val="009B6534"/>
    <w:rsid w:val="009B767C"/>
    <w:rsid w:val="009C4A31"/>
    <w:rsid w:val="009C6E7F"/>
    <w:rsid w:val="009D04D7"/>
    <w:rsid w:val="009D1322"/>
    <w:rsid w:val="009D2F27"/>
    <w:rsid w:val="009D5AEC"/>
    <w:rsid w:val="009D71F9"/>
    <w:rsid w:val="009E034C"/>
    <w:rsid w:val="009E0CB9"/>
    <w:rsid w:val="009E32EF"/>
    <w:rsid w:val="009E42C8"/>
    <w:rsid w:val="009E484F"/>
    <w:rsid w:val="009E55A8"/>
    <w:rsid w:val="009F476A"/>
    <w:rsid w:val="009F5A0C"/>
    <w:rsid w:val="009F5CD7"/>
    <w:rsid w:val="009F7E76"/>
    <w:rsid w:val="00A03759"/>
    <w:rsid w:val="00A11B0D"/>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0408"/>
    <w:rsid w:val="00A4239D"/>
    <w:rsid w:val="00A438B1"/>
    <w:rsid w:val="00A507FD"/>
    <w:rsid w:val="00A551A5"/>
    <w:rsid w:val="00A55D9A"/>
    <w:rsid w:val="00A60471"/>
    <w:rsid w:val="00A63BD7"/>
    <w:rsid w:val="00A727DA"/>
    <w:rsid w:val="00A74A6C"/>
    <w:rsid w:val="00A76825"/>
    <w:rsid w:val="00A8288F"/>
    <w:rsid w:val="00A83018"/>
    <w:rsid w:val="00A84300"/>
    <w:rsid w:val="00A84CB5"/>
    <w:rsid w:val="00AA2825"/>
    <w:rsid w:val="00AA4107"/>
    <w:rsid w:val="00AA5CB9"/>
    <w:rsid w:val="00AB08FB"/>
    <w:rsid w:val="00AB5569"/>
    <w:rsid w:val="00AB582C"/>
    <w:rsid w:val="00AC17F7"/>
    <w:rsid w:val="00AC7585"/>
    <w:rsid w:val="00AD2E8E"/>
    <w:rsid w:val="00AD502A"/>
    <w:rsid w:val="00AE1148"/>
    <w:rsid w:val="00AF376A"/>
    <w:rsid w:val="00AF5D91"/>
    <w:rsid w:val="00B013A9"/>
    <w:rsid w:val="00B03C92"/>
    <w:rsid w:val="00B05382"/>
    <w:rsid w:val="00B10709"/>
    <w:rsid w:val="00B138E8"/>
    <w:rsid w:val="00B154BD"/>
    <w:rsid w:val="00B16E3D"/>
    <w:rsid w:val="00B22877"/>
    <w:rsid w:val="00B255C0"/>
    <w:rsid w:val="00B25B65"/>
    <w:rsid w:val="00B27368"/>
    <w:rsid w:val="00B31A97"/>
    <w:rsid w:val="00B35D04"/>
    <w:rsid w:val="00B36F09"/>
    <w:rsid w:val="00B41DD2"/>
    <w:rsid w:val="00B4200F"/>
    <w:rsid w:val="00B46B2F"/>
    <w:rsid w:val="00B505D8"/>
    <w:rsid w:val="00B507E5"/>
    <w:rsid w:val="00B5234D"/>
    <w:rsid w:val="00B5367C"/>
    <w:rsid w:val="00B5494D"/>
    <w:rsid w:val="00B600D3"/>
    <w:rsid w:val="00B66D6C"/>
    <w:rsid w:val="00B67A96"/>
    <w:rsid w:val="00B67BCE"/>
    <w:rsid w:val="00B73CCC"/>
    <w:rsid w:val="00B76619"/>
    <w:rsid w:val="00B80E8D"/>
    <w:rsid w:val="00B8552A"/>
    <w:rsid w:val="00B917C8"/>
    <w:rsid w:val="00B93361"/>
    <w:rsid w:val="00BA09F8"/>
    <w:rsid w:val="00BA1523"/>
    <w:rsid w:val="00BA3FDC"/>
    <w:rsid w:val="00BA590B"/>
    <w:rsid w:val="00BA5AB3"/>
    <w:rsid w:val="00BA5B78"/>
    <w:rsid w:val="00BA76C0"/>
    <w:rsid w:val="00BB211F"/>
    <w:rsid w:val="00BB397D"/>
    <w:rsid w:val="00BB4FB3"/>
    <w:rsid w:val="00BC07B4"/>
    <w:rsid w:val="00BC2019"/>
    <w:rsid w:val="00BC2A7A"/>
    <w:rsid w:val="00BC31C2"/>
    <w:rsid w:val="00BC6217"/>
    <w:rsid w:val="00BC6A79"/>
    <w:rsid w:val="00BD2C0E"/>
    <w:rsid w:val="00BD45AA"/>
    <w:rsid w:val="00BD508D"/>
    <w:rsid w:val="00BD691C"/>
    <w:rsid w:val="00BE61CC"/>
    <w:rsid w:val="00BF043B"/>
    <w:rsid w:val="00BF0B23"/>
    <w:rsid w:val="00BF2356"/>
    <w:rsid w:val="00BF53F2"/>
    <w:rsid w:val="00C00CC6"/>
    <w:rsid w:val="00C029F2"/>
    <w:rsid w:val="00C05888"/>
    <w:rsid w:val="00C05EED"/>
    <w:rsid w:val="00C10A10"/>
    <w:rsid w:val="00C11D45"/>
    <w:rsid w:val="00C169D9"/>
    <w:rsid w:val="00C201BA"/>
    <w:rsid w:val="00C22896"/>
    <w:rsid w:val="00C228CC"/>
    <w:rsid w:val="00C30C20"/>
    <w:rsid w:val="00C344A0"/>
    <w:rsid w:val="00C3608F"/>
    <w:rsid w:val="00C37303"/>
    <w:rsid w:val="00C50113"/>
    <w:rsid w:val="00C5248D"/>
    <w:rsid w:val="00C56B3E"/>
    <w:rsid w:val="00C60527"/>
    <w:rsid w:val="00C63B1A"/>
    <w:rsid w:val="00C64F02"/>
    <w:rsid w:val="00C7022A"/>
    <w:rsid w:val="00C71495"/>
    <w:rsid w:val="00C82899"/>
    <w:rsid w:val="00C87EB9"/>
    <w:rsid w:val="00C919A8"/>
    <w:rsid w:val="00C956E5"/>
    <w:rsid w:val="00C97CBD"/>
    <w:rsid w:val="00CA10C9"/>
    <w:rsid w:val="00CB0886"/>
    <w:rsid w:val="00CB3036"/>
    <w:rsid w:val="00CB30A2"/>
    <w:rsid w:val="00CB40F3"/>
    <w:rsid w:val="00CB6731"/>
    <w:rsid w:val="00CD2151"/>
    <w:rsid w:val="00CD70B4"/>
    <w:rsid w:val="00CE2316"/>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1EB"/>
    <w:rsid w:val="00D20DD5"/>
    <w:rsid w:val="00D22B83"/>
    <w:rsid w:val="00D23D54"/>
    <w:rsid w:val="00D27183"/>
    <w:rsid w:val="00D273FF"/>
    <w:rsid w:val="00D322FA"/>
    <w:rsid w:val="00D36F64"/>
    <w:rsid w:val="00D43E6D"/>
    <w:rsid w:val="00D4545A"/>
    <w:rsid w:val="00D46B4D"/>
    <w:rsid w:val="00D50883"/>
    <w:rsid w:val="00D5129D"/>
    <w:rsid w:val="00D52D53"/>
    <w:rsid w:val="00D54606"/>
    <w:rsid w:val="00D54A2E"/>
    <w:rsid w:val="00D57A7B"/>
    <w:rsid w:val="00D602F2"/>
    <w:rsid w:val="00D60FE3"/>
    <w:rsid w:val="00D66C78"/>
    <w:rsid w:val="00D66FCC"/>
    <w:rsid w:val="00D715C1"/>
    <w:rsid w:val="00D720CA"/>
    <w:rsid w:val="00D72BE2"/>
    <w:rsid w:val="00D75288"/>
    <w:rsid w:val="00D76A15"/>
    <w:rsid w:val="00D80F3A"/>
    <w:rsid w:val="00D833A6"/>
    <w:rsid w:val="00D922CD"/>
    <w:rsid w:val="00D931B3"/>
    <w:rsid w:val="00D9550E"/>
    <w:rsid w:val="00D96346"/>
    <w:rsid w:val="00DA15FE"/>
    <w:rsid w:val="00DA73CF"/>
    <w:rsid w:val="00DA7756"/>
    <w:rsid w:val="00DC0160"/>
    <w:rsid w:val="00DC2E3D"/>
    <w:rsid w:val="00DC3CDC"/>
    <w:rsid w:val="00DC5512"/>
    <w:rsid w:val="00DC72C2"/>
    <w:rsid w:val="00DD426C"/>
    <w:rsid w:val="00DE0AD6"/>
    <w:rsid w:val="00DE145B"/>
    <w:rsid w:val="00DE1776"/>
    <w:rsid w:val="00DE59C7"/>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02D0"/>
    <w:rsid w:val="00E7228D"/>
    <w:rsid w:val="00E7429A"/>
    <w:rsid w:val="00E82BC6"/>
    <w:rsid w:val="00E84E35"/>
    <w:rsid w:val="00EA1EC6"/>
    <w:rsid w:val="00EA25CA"/>
    <w:rsid w:val="00EA3FBB"/>
    <w:rsid w:val="00EB0C0A"/>
    <w:rsid w:val="00EB5836"/>
    <w:rsid w:val="00EB6A66"/>
    <w:rsid w:val="00EC2B6E"/>
    <w:rsid w:val="00EC4786"/>
    <w:rsid w:val="00EC782D"/>
    <w:rsid w:val="00ED0C7B"/>
    <w:rsid w:val="00EE2315"/>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2EA2"/>
    <w:rsid w:val="00F335EF"/>
    <w:rsid w:val="00F366FB"/>
    <w:rsid w:val="00F37DF9"/>
    <w:rsid w:val="00F46ED4"/>
    <w:rsid w:val="00F53735"/>
    <w:rsid w:val="00F56FA3"/>
    <w:rsid w:val="00F622B4"/>
    <w:rsid w:val="00F65452"/>
    <w:rsid w:val="00F72E06"/>
    <w:rsid w:val="00F76B84"/>
    <w:rsid w:val="00F77D5B"/>
    <w:rsid w:val="00F806F0"/>
    <w:rsid w:val="00F80B10"/>
    <w:rsid w:val="00F83870"/>
    <w:rsid w:val="00F86C29"/>
    <w:rsid w:val="00F8769A"/>
    <w:rsid w:val="00F91C35"/>
    <w:rsid w:val="00F91D85"/>
    <w:rsid w:val="00F94073"/>
    <w:rsid w:val="00F95266"/>
    <w:rsid w:val="00FA0ABA"/>
    <w:rsid w:val="00FA50D5"/>
    <w:rsid w:val="00FA6F57"/>
    <w:rsid w:val="00FB0302"/>
    <w:rsid w:val="00FB2076"/>
    <w:rsid w:val="00FB44E3"/>
    <w:rsid w:val="00FB4ECD"/>
    <w:rsid w:val="00FB60C9"/>
    <w:rsid w:val="00FC10C4"/>
    <w:rsid w:val="00FC15DC"/>
    <w:rsid w:val="00FC39D3"/>
    <w:rsid w:val="00FC703C"/>
    <w:rsid w:val="00FD18D6"/>
    <w:rsid w:val="00FD2764"/>
    <w:rsid w:val="00FD2E69"/>
    <w:rsid w:val="00FD6620"/>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30490563">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7B7D8-C930-4F36-88C3-A084C636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30</Pages>
  <Words>12226</Words>
  <Characters>69694</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7</cp:revision>
  <cp:lastPrinted>2020-07-27T11:15:00Z</cp:lastPrinted>
  <dcterms:created xsi:type="dcterms:W3CDTF">2020-07-27T09:59:00Z</dcterms:created>
  <dcterms:modified xsi:type="dcterms:W3CDTF">2020-07-30T04:47:00Z</dcterms:modified>
</cp:coreProperties>
</file>