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A7DF1">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E47190">
        <w:rPr>
          <w:rFonts w:eastAsia="Calibri"/>
          <w:b/>
          <w:lang w:eastAsia="en-US"/>
        </w:rPr>
        <w:t>16</w:t>
      </w:r>
      <w:r w:rsidR="00A27435" w:rsidRPr="00AC41C8">
        <w:rPr>
          <w:rFonts w:eastAsia="Calibri"/>
          <w:b/>
          <w:lang w:eastAsia="en-US"/>
        </w:rPr>
        <w:t>»</w:t>
      </w:r>
      <w:r w:rsidR="0058513C">
        <w:rPr>
          <w:rFonts w:eastAsia="Calibri"/>
          <w:b/>
          <w:lang w:eastAsia="en-US"/>
        </w:rPr>
        <w:t xml:space="preserve"> </w:t>
      </w:r>
      <w:r w:rsidR="00E47190">
        <w:rPr>
          <w:rFonts w:eastAsia="Calibri"/>
          <w:b/>
          <w:lang w:eastAsia="en-US"/>
        </w:rPr>
        <w:t xml:space="preserve">июня </w:t>
      </w:r>
      <w:r w:rsidR="007A3662">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7A3662" w:rsidRDefault="00837F30" w:rsidP="008202FD">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на право заключения договора на </w:t>
      </w:r>
      <w:r w:rsidR="007A3662">
        <w:rPr>
          <w:b/>
          <w:sz w:val="28"/>
          <w:szCs w:val="28"/>
          <w:lang w:val="ru-RU"/>
        </w:rPr>
        <w:t>поставку</w:t>
      </w:r>
      <w:r w:rsidR="007A3662" w:rsidRPr="007A3662">
        <w:rPr>
          <w:b/>
          <w:sz w:val="28"/>
          <w:szCs w:val="28"/>
          <w:lang w:val="ru-RU"/>
        </w:rPr>
        <w:t xml:space="preserve"> металлорежущего инструмента </w:t>
      </w:r>
      <w:r w:rsidR="00584380">
        <w:rPr>
          <w:b/>
          <w:sz w:val="28"/>
          <w:szCs w:val="28"/>
          <w:lang w:val="ru-RU"/>
        </w:rPr>
        <w:t>(метчики)</w:t>
      </w:r>
      <w:r w:rsidR="007A3662" w:rsidRPr="007A3662">
        <w:rPr>
          <w:b/>
          <w:sz w:val="28"/>
          <w:szCs w:val="28"/>
          <w:lang w:val="ru-RU"/>
        </w:rPr>
        <w:t xml:space="preserve"> </w:t>
      </w:r>
      <w:r w:rsidRPr="00837F30">
        <w:rPr>
          <w:b/>
          <w:sz w:val="28"/>
          <w:szCs w:val="28"/>
        </w:rPr>
        <w:t xml:space="preserve">для нужд </w:t>
      </w:r>
    </w:p>
    <w:p w:rsidR="00FF2575" w:rsidRDefault="00837F30" w:rsidP="008202FD">
      <w:pPr>
        <w:pStyle w:val="a3"/>
        <w:spacing w:after="0"/>
        <w:jc w:val="center"/>
        <w:rPr>
          <w:b/>
          <w:sz w:val="28"/>
          <w:szCs w:val="28"/>
          <w:lang w:val="ru-RU"/>
        </w:rPr>
      </w:pPr>
      <w:r w:rsidRPr="00837F30">
        <w:rPr>
          <w:b/>
          <w:sz w:val="28"/>
          <w:szCs w:val="28"/>
        </w:rPr>
        <w:t xml:space="preserve">АО «НПО НИИИП – </w:t>
      </w:r>
      <w:proofErr w:type="spellStart"/>
      <w:r w:rsidRPr="00837F30">
        <w:rPr>
          <w:b/>
          <w:sz w:val="28"/>
          <w:szCs w:val="28"/>
        </w:rPr>
        <w:t>НЗиК</w:t>
      </w:r>
      <w:proofErr w:type="spellEnd"/>
      <w:r w:rsidR="008202FD">
        <w:rPr>
          <w:b/>
          <w:sz w:val="28"/>
          <w:szCs w:val="28"/>
          <w:lang w:val="ru-RU"/>
        </w:rPr>
        <w:t xml:space="preserve"> </w:t>
      </w:r>
    </w:p>
    <w:p w:rsidR="00837F30" w:rsidRPr="007D1028" w:rsidRDefault="00837F30" w:rsidP="00837F30">
      <w:pPr>
        <w:pStyle w:val="a3"/>
        <w:spacing w:after="0"/>
        <w:rPr>
          <w:b/>
        </w:rPr>
      </w:pPr>
    </w:p>
    <w:p w:rsidR="00954FCF" w:rsidRPr="00FF2575" w:rsidRDefault="00954FCF" w:rsidP="00954FCF">
      <w:pPr>
        <w:pStyle w:val="34"/>
        <w:jc w:val="center"/>
        <w:rPr>
          <w:sz w:val="24"/>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7A3662" w:rsidP="00FF2575">
      <w:pPr>
        <w:jc w:val="center"/>
        <w:rPr>
          <w:b/>
        </w:rPr>
      </w:pPr>
      <w:r>
        <w:rPr>
          <w:b/>
        </w:rPr>
        <w:t>2020</w:t>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584380">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7A3662" w:rsidRPr="007A3662">
              <w:rPr>
                <w:sz w:val="22"/>
                <w:szCs w:val="22"/>
                <w:lang w:val="ru-RU"/>
              </w:rPr>
              <w:t>Поставка металлорежущего инструмента</w:t>
            </w:r>
            <w:r w:rsidR="00584380">
              <w:rPr>
                <w:sz w:val="22"/>
                <w:szCs w:val="22"/>
                <w:lang w:val="ru-RU"/>
              </w:rPr>
              <w:t xml:space="preserve"> (метчики)</w:t>
            </w:r>
            <w:r w:rsidR="00584380">
              <w:rPr>
                <w:sz w:val="22"/>
                <w:szCs w:val="22"/>
              </w:rPr>
              <w:t>, в соответствии с</w:t>
            </w:r>
            <w:r w:rsidR="0064321C" w:rsidRPr="00B05382">
              <w:rPr>
                <w:sz w:val="22"/>
                <w:szCs w:val="22"/>
              </w:rPr>
              <w:t xml:space="preserve">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E47190">
              <w:rPr>
                <w:lang w:val="ru-RU"/>
              </w:rPr>
              <w:t>31</w:t>
            </w:r>
            <w:r w:rsidR="007A3662">
              <w:t>»</w:t>
            </w:r>
            <w:r w:rsidR="00584380">
              <w:rPr>
                <w:lang w:val="ru-RU"/>
              </w:rPr>
              <w:t xml:space="preserve"> августа</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584380">
              <w:rPr>
                <w:rFonts w:ascii="Times New Roman" w:hAnsi="Times New Roman"/>
                <w:sz w:val="24"/>
                <w:szCs w:val="24"/>
              </w:rPr>
              <w:t>913 440</w:t>
            </w:r>
            <w:r w:rsidR="00A24C63">
              <w:rPr>
                <w:rFonts w:ascii="Times New Roman" w:hAnsi="Times New Roman"/>
                <w:sz w:val="24"/>
                <w:szCs w:val="24"/>
              </w:rPr>
              <w:t xml:space="preserve"> </w:t>
            </w:r>
            <w:r w:rsidRPr="00FC703C">
              <w:rPr>
                <w:rFonts w:ascii="Times New Roman" w:hAnsi="Times New Roman"/>
                <w:sz w:val="24"/>
                <w:szCs w:val="24"/>
              </w:rPr>
              <w:t>(</w:t>
            </w:r>
            <w:r w:rsidR="00584380">
              <w:rPr>
                <w:rFonts w:ascii="Times New Roman" w:hAnsi="Times New Roman"/>
                <w:sz w:val="24"/>
                <w:szCs w:val="24"/>
              </w:rPr>
              <w:t>девятьсот тринадцать тысяч четыреста сорок</w:t>
            </w:r>
            <w:r w:rsidR="00A24C63">
              <w:rPr>
                <w:rFonts w:ascii="Times New Roman" w:hAnsi="Times New Roman"/>
                <w:sz w:val="24"/>
                <w:szCs w:val="24"/>
              </w:rPr>
              <w:t>) рубля</w:t>
            </w:r>
            <w:r w:rsidRPr="00FC703C">
              <w:rPr>
                <w:rFonts w:ascii="Times New Roman" w:hAnsi="Times New Roman"/>
                <w:sz w:val="24"/>
                <w:szCs w:val="24"/>
              </w:rPr>
              <w:t xml:space="preserve"> </w:t>
            </w:r>
            <w:r w:rsidR="00BE4C2C">
              <w:rPr>
                <w:rFonts w:ascii="Times New Roman" w:hAnsi="Times New Roman"/>
                <w:sz w:val="24"/>
                <w:szCs w:val="24"/>
              </w:rPr>
              <w:t>5</w:t>
            </w:r>
            <w:r w:rsidR="00584380">
              <w:rPr>
                <w:rFonts w:ascii="Times New Roman" w:hAnsi="Times New Roman"/>
                <w:sz w:val="24"/>
                <w:szCs w:val="24"/>
              </w:rPr>
              <w:t>6</w:t>
            </w:r>
            <w:r w:rsidR="004D0EE2">
              <w:rPr>
                <w:rFonts w:ascii="Times New Roman" w:hAnsi="Times New Roman"/>
                <w:sz w:val="24"/>
                <w:szCs w:val="24"/>
              </w:rPr>
              <w:t xml:space="preserve"> копеек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Pr="00186CEB"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w:t>
            </w:r>
            <w:r w:rsidR="00CF3660" w:rsidRPr="00186CEB">
              <w:t>с момента подписания Заказчиком Товарной накладной</w:t>
            </w:r>
            <w:r w:rsidR="004D0EE2">
              <w:t xml:space="preserve"> либо универсального передаточного документа (УПД)</w:t>
            </w:r>
            <w:r w:rsidR="00CF3660" w:rsidRPr="00186CEB">
              <w:t>, если иные условия предоставления гарантий не дает производитель.</w:t>
            </w:r>
          </w:p>
          <w:p w:rsidR="00F94487" w:rsidRPr="00FC703C" w:rsidRDefault="00CF3660" w:rsidP="00F94487">
            <w:pPr>
              <w:widowControl/>
              <w:suppressAutoHyphens w:val="0"/>
              <w:autoSpaceDE w:val="0"/>
              <w:autoSpaceDN w:val="0"/>
              <w:adjustRightInd w:val="0"/>
              <w:snapToGrid/>
              <w:spacing w:line="240" w:lineRule="auto"/>
              <w:ind w:firstLine="0"/>
              <w:rPr>
                <w:rFonts w:eastAsiaTheme="minorEastAsia"/>
                <w:lang w:eastAsia="en-US"/>
              </w:rPr>
            </w:pPr>
            <w:r w:rsidRPr="00186CEB">
              <w:t>15.3</w:t>
            </w:r>
            <w:r w:rsidR="00F10C8C" w:rsidRPr="00186CEB">
              <w:t xml:space="preserve"> </w:t>
            </w:r>
            <w:r w:rsidR="00F94487" w:rsidRPr="00F94487">
              <w:t>Дата изготовления не ранее 2019 г., паспорт изделия с 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w:t>
            </w:r>
            <w:r w:rsidRPr="00CF3660">
              <w:lastRenderedPageBreak/>
              <w:t>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6965BF"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w:t>
            </w:r>
            <w:r w:rsidR="006965BF">
              <w:rPr>
                <w:sz w:val="22"/>
                <w:szCs w:val="22"/>
              </w:rPr>
              <w:t xml:space="preserve"> на участие в запросе котировок</w:t>
            </w:r>
            <w:r w:rsidR="006965BF">
              <w:rPr>
                <w:sz w:val="22"/>
                <w:szCs w:val="22"/>
                <w:lang w:val="ru-RU"/>
              </w:rPr>
              <w:t>, если иной срок не установлен в извещении о проведении запроса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w:t>
            </w:r>
            <w:bookmarkStart w:id="0" w:name="_GoBack"/>
            <w:bookmarkEnd w:id="0"/>
            <w:r w:rsidRPr="00853277">
              <w:rPr>
                <w:color w:val="000000"/>
                <w:sz w:val="22"/>
                <w:szCs w:val="22"/>
                <w:lang w:val="ru-RU"/>
              </w:rPr>
              <w:t xml:space="preserve">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lastRenderedPageBreak/>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DC18E0">
            <w:pPr>
              <w:spacing w:line="240" w:lineRule="auto"/>
              <w:ind w:firstLine="0"/>
              <w:rPr>
                <w:b/>
                <w:color w:val="000000"/>
              </w:rPr>
            </w:pPr>
            <w:r w:rsidRPr="00FC703C">
              <w:rPr>
                <w:color w:val="000000"/>
              </w:rPr>
              <w:t>«</w:t>
            </w:r>
            <w:r w:rsidR="00E47190">
              <w:rPr>
                <w:color w:val="000000"/>
              </w:rPr>
              <w:t>23» июня</w:t>
            </w:r>
            <w:r w:rsidR="00DC18E0">
              <w:rPr>
                <w:color w:val="000000"/>
              </w:rPr>
              <w:t xml:space="preserve"> </w:t>
            </w:r>
            <w:r w:rsidR="005F5D4A">
              <w:rPr>
                <w:color w:val="000000"/>
              </w:rPr>
              <w:t>2020</w:t>
            </w:r>
            <w:r w:rsidRPr="00FC703C">
              <w:rPr>
                <w:color w:val="000000"/>
              </w:rPr>
              <w:t xml:space="preserve">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E47190">
              <w:rPr>
                <w:color w:val="000000"/>
              </w:rPr>
              <w:t xml:space="preserve">«29» июня </w:t>
            </w:r>
            <w:r w:rsidR="005F5D4A">
              <w:rPr>
                <w:color w:val="000000"/>
              </w:rPr>
              <w:t>2020</w:t>
            </w:r>
            <w:r w:rsidR="00863F47" w:rsidRPr="00FC703C">
              <w:rPr>
                <w:color w:val="000000"/>
              </w:rPr>
              <w:t xml:space="preserve"> </w:t>
            </w:r>
            <w:r w:rsidR="00B97B3E">
              <w:t>г. 17</w:t>
            </w:r>
            <w:r w:rsidR="00863F47" w:rsidRPr="00FC703C">
              <w:t xml:space="preserve">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DC18E0">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E47190">
              <w:rPr>
                <w:color w:val="000000"/>
              </w:rPr>
              <w:t>02</w:t>
            </w:r>
            <w:r w:rsidRPr="00FC703C">
              <w:rPr>
                <w:color w:val="000000"/>
              </w:rPr>
              <w:t xml:space="preserve">» </w:t>
            </w:r>
            <w:r w:rsidR="00E47190">
              <w:rPr>
                <w:color w:val="000000"/>
              </w:rPr>
              <w:t xml:space="preserve">июля </w:t>
            </w:r>
            <w:r w:rsidR="008D2BA7">
              <w:rPr>
                <w:color w:val="000000"/>
              </w:rPr>
              <w:t>2020</w:t>
            </w:r>
            <w:r w:rsidRPr="00FC703C">
              <w:rPr>
                <w:color w:val="000000"/>
              </w:rPr>
              <w:t xml:space="preserve"> </w:t>
            </w:r>
            <w:r w:rsidR="00B97B3E">
              <w:t>г. 17</w:t>
            </w:r>
            <w:r w:rsidRPr="00FC703C">
              <w:t xml:space="preserve">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8D2BA7">
        <w:t xml:space="preserve">металлорежущий инструмент </w:t>
      </w:r>
      <w:r w:rsidR="0087527F">
        <w:t>(метчики)</w:t>
      </w:r>
      <w:r w:rsidR="00D66C78" w:rsidRPr="00186CEB">
        <w:t xml:space="preserve"> </w:t>
      </w:r>
      <w:r w:rsidRPr="00186CEB">
        <w:t xml:space="preserve">(далее - Товар), свободный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B1533E">
        <w:t>.5.</w:t>
      </w:r>
      <w:r w:rsidR="00E47190">
        <w:t xml:space="preserve"> Срок поставки: до 31</w:t>
      </w:r>
      <w:r w:rsidR="0087527F">
        <w:t xml:space="preserve"> августа</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lastRenderedPageBreak/>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r w:rsidR="008D2BA7">
        <w:t xml:space="preserve"> либо универсально-передаточный документ (УПД) </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8041B5" w:rsidRDefault="001249F0" w:rsidP="001249F0">
      <w:pPr>
        <w:spacing w:line="240" w:lineRule="auto"/>
      </w:pPr>
      <w:r w:rsidRPr="001F4699">
        <w:t xml:space="preserve">5) документ, подтверждающий гарантийные обязательства изготовителя Товара, сертификаты </w:t>
      </w:r>
    </w:p>
    <w:p w:rsidR="00424AA2" w:rsidRPr="003C7BA9" w:rsidRDefault="00424AA2" w:rsidP="001249F0">
      <w:pPr>
        <w:spacing w:line="240" w:lineRule="auto"/>
      </w:pPr>
      <w:r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lastRenderedPageBreak/>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w:t>
      </w:r>
      <w:r w:rsidRPr="008F320D">
        <w:lastRenderedPageBreak/>
        <w:t>об этом другую Сторону.</w:t>
      </w:r>
    </w:p>
    <w:p w:rsidR="00B97B3E" w:rsidRPr="00B97B3E" w:rsidRDefault="00B97B3E" w:rsidP="00B97B3E">
      <w:pPr>
        <w:widowControl/>
        <w:suppressAutoHyphens w:val="0"/>
        <w:snapToGrid/>
        <w:spacing w:line="240" w:lineRule="auto"/>
        <w:ind w:firstLine="709"/>
        <w:rPr>
          <w:rFonts w:eastAsiaTheme="minorHAnsi"/>
          <w:lang w:eastAsia="en-US"/>
        </w:rPr>
      </w:pPr>
      <w:r>
        <w:rPr>
          <w:rFonts w:eastAsiaTheme="minorHAnsi"/>
          <w:lang w:eastAsia="en-US"/>
        </w:rPr>
        <w:t>11.5</w:t>
      </w:r>
      <w:r w:rsidRPr="00B97B3E">
        <w:rPr>
          <w:rFonts w:eastAsiaTheme="minorHAnsi"/>
          <w:lang w:eastAsia="en-US"/>
        </w:rPr>
        <w:t>.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24AA2" w:rsidRPr="008F320D" w:rsidRDefault="00B97B3E" w:rsidP="00424AA2">
      <w:pPr>
        <w:spacing w:line="240" w:lineRule="auto"/>
        <w:rPr>
          <w:lang w:eastAsia="en-US"/>
        </w:rPr>
      </w:pPr>
      <w:r>
        <w:rPr>
          <w:lang w:eastAsia="en-US"/>
        </w:rPr>
        <w:t>11.6</w:t>
      </w:r>
      <w:r w:rsidR="00424AA2" w:rsidRPr="008F320D">
        <w:rPr>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D3671F">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D3671F">
        <w:t>их нормативных правовых актов».</w:t>
      </w: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87527F" w:rsidRDefault="0087527F" w:rsidP="00FB69CE">
      <w:pPr>
        <w:spacing w:line="240" w:lineRule="auto"/>
        <w:ind w:right="282" w:firstLine="0"/>
        <w:rPr>
          <w:b/>
        </w:rPr>
      </w:pPr>
    </w:p>
    <w:p w:rsidR="00C10A10" w:rsidRDefault="00C10A10" w:rsidP="00C10A10">
      <w:pPr>
        <w:spacing w:line="240" w:lineRule="auto"/>
        <w:ind w:right="282" w:firstLine="0"/>
        <w:jc w:val="right"/>
        <w:rPr>
          <w:b/>
        </w:rPr>
      </w:pPr>
      <w:r>
        <w:rPr>
          <w:b/>
        </w:rPr>
        <w:t>Приложение №1 к договору № ________</w:t>
      </w:r>
    </w:p>
    <w:p w:rsidR="00C10A10" w:rsidRDefault="005A0032" w:rsidP="00C10A10">
      <w:pPr>
        <w:spacing w:line="240" w:lineRule="auto"/>
        <w:ind w:right="282" w:firstLine="0"/>
        <w:jc w:val="right"/>
        <w:rPr>
          <w:b/>
        </w:rPr>
      </w:pPr>
      <w:r>
        <w:rPr>
          <w:b/>
        </w:rPr>
        <w:t>от «____»____________2020</w:t>
      </w:r>
      <w:r w:rsidR="00C10A10">
        <w:rPr>
          <w:b/>
        </w:rPr>
        <w:t xml:space="preserve"> г.</w:t>
      </w:r>
    </w:p>
    <w:p w:rsidR="00D54C8C" w:rsidRDefault="00D54C8C" w:rsidP="00D54C8C">
      <w:pPr>
        <w:spacing w:line="240" w:lineRule="auto"/>
        <w:ind w:right="282" w:firstLine="0"/>
        <w:jc w:val="center"/>
        <w:rPr>
          <w:b/>
        </w:rPr>
      </w:pPr>
      <w:r>
        <w:rPr>
          <w:b/>
        </w:rPr>
        <w:t>Спецификация</w:t>
      </w:r>
    </w:p>
    <w:tbl>
      <w:tblPr>
        <w:tblpPr w:leftFromText="180" w:rightFromText="180" w:vertAnchor="text" w:horzAnchor="page" w:tblpX="244" w:tblpY="465"/>
        <w:tblW w:w="11165" w:type="dxa"/>
        <w:tblLayout w:type="fixed"/>
        <w:tblLook w:val="04A0" w:firstRow="1" w:lastRow="0" w:firstColumn="1" w:lastColumn="0" w:noHBand="0" w:noVBand="1"/>
      </w:tblPr>
      <w:tblGrid>
        <w:gridCol w:w="756"/>
        <w:gridCol w:w="2046"/>
        <w:gridCol w:w="5386"/>
        <w:gridCol w:w="851"/>
        <w:gridCol w:w="992"/>
        <w:gridCol w:w="1134"/>
      </w:tblGrid>
      <w:tr w:rsidR="00D54C8C" w:rsidRPr="00510161" w:rsidTr="00394811">
        <w:trPr>
          <w:trHeight w:val="1257"/>
        </w:trPr>
        <w:tc>
          <w:tcPr>
            <w:tcW w:w="756" w:type="dxa"/>
            <w:tcBorders>
              <w:top w:val="single" w:sz="8" w:space="0" w:color="auto"/>
              <w:left w:val="single" w:sz="8" w:space="0" w:color="auto"/>
              <w:bottom w:val="nil"/>
              <w:right w:val="single" w:sz="4" w:space="0" w:color="auto"/>
            </w:tcBorders>
            <w:shd w:val="clear" w:color="auto" w:fill="auto"/>
            <w:noWrap/>
            <w:vAlign w:val="bottom"/>
            <w:hideMark/>
          </w:tcPr>
          <w:p w:rsidR="00D54C8C" w:rsidRDefault="00D54C8C" w:rsidP="00510161">
            <w:pPr>
              <w:widowControl/>
              <w:suppressAutoHyphens w:val="0"/>
              <w:snapToGrid/>
              <w:spacing w:line="240" w:lineRule="auto"/>
              <w:ind w:firstLine="0"/>
              <w:jc w:val="left"/>
              <w:rPr>
                <w:b/>
                <w:color w:val="000000"/>
                <w:sz w:val="22"/>
                <w:szCs w:val="22"/>
                <w:lang w:eastAsia="ru-RU"/>
              </w:rPr>
            </w:pPr>
            <w:r w:rsidRPr="00510161">
              <w:rPr>
                <w:b/>
                <w:color w:val="000000"/>
                <w:sz w:val="22"/>
                <w:szCs w:val="22"/>
                <w:lang w:eastAsia="ru-RU"/>
              </w:rPr>
              <w:t>№</w:t>
            </w:r>
            <w:proofErr w:type="gramStart"/>
            <w:r w:rsidRPr="00510161">
              <w:rPr>
                <w:b/>
                <w:color w:val="000000"/>
                <w:sz w:val="22"/>
                <w:szCs w:val="22"/>
                <w:lang w:eastAsia="ru-RU"/>
              </w:rPr>
              <w:t>п</w:t>
            </w:r>
            <w:proofErr w:type="gramEnd"/>
            <w:r w:rsidRPr="00510161">
              <w:rPr>
                <w:b/>
                <w:color w:val="000000"/>
                <w:sz w:val="22"/>
                <w:szCs w:val="22"/>
                <w:lang w:eastAsia="ru-RU"/>
              </w:rPr>
              <w:t>/п</w:t>
            </w: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Pr="00510161" w:rsidRDefault="00394811" w:rsidP="00510161">
            <w:pPr>
              <w:widowControl/>
              <w:suppressAutoHyphens w:val="0"/>
              <w:snapToGrid/>
              <w:spacing w:line="240" w:lineRule="auto"/>
              <w:ind w:firstLine="0"/>
              <w:jc w:val="left"/>
              <w:rPr>
                <w:b/>
                <w:color w:val="000000"/>
                <w:sz w:val="22"/>
                <w:szCs w:val="22"/>
                <w:lang w:eastAsia="ru-RU"/>
              </w:rPr>
            </w:pPr>
          </w:p>
        </w:tc>
        <w:tc>
          <w:tcPr>
            <w:tcW w:w="2046" w:type="dxa"/>
            <w:tcBorders>
              <w:top w:val="single" w:sz="8" w:space="0" w:color="auto"/>
              <w:left w:val="nil"/>
              <w:bottom w:val="nil"/>
              <w:right w:val="single" w:sz="4"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Наименование</w:t>
            </w:r>
          </w:p>
          <w:p w:rsidR="00394811" w:rsidRDefault="00394811" w:rsidP="00510161">
            <w:pPr>
              <w:widowControl/>
              <w:suppressAutoHyphens w:val="0"/>
              <w:snapToGrid/>
              <w:spacing w:line="240" w:lineRule="auto"/>
              <w:ind w:firstLine="0"/>
              <w:jc w:val="center"/>
              <w:rPr>
                <w:b/>
                <w:color w:val="000000"/>
                <w:sz w:val="22"/>
                <w:szCs w:val="22"/>
                <w:lang w:eastAsia="ru-RU"/>
              </w:rPr>
            </w:pPr>
          </w:p>
          <w:p w:rsidR="00394811" w:rsidRDefault="00394811" w:rsidP="00510161">
            <w:pPr>
              <w:widowControl/>
              <w:suppressAutoHyphens w:val="0"/>
              <w:snapToGrid/>
              <w:spacing w:line="240" w:lineRule="auto"/>
              <w:ind w:firstLine="0"/>
              <w:jc w:val="center"/>
              <w:rPr>
                <w:b/>
                <w:color w:val="000000"/>
                <w:sz w:val="22"/>
                <w:szCs w:val="22"/>
                <w:lang w:eastAsia="ru-RU"/>
              </w:rPr>
            </w:pPr>
          </w:p>
          <w:p w:rsidR="00394811" w:rsidRDefault="00394811" w:rsidP="00510161">
            <w:pPr>
              <w:widowControl/>
              <w:suppressAutoHyphens w:val="0"/>
              <w:snapToGrid/>
              <w:spacing w:line="240" w:lineRule="auto"/>
              <w:ind w:firstLine="0"/>
              <w:jc w:val="center"/>
              <w:rPr>
                <w:b/>
                <w:color w:val="000000"/>
                <w:sz w:val="22"/>
                <w:szCs w:val="22"/>
                <w:lang w:eastAsia="ru-RU"/>
              </w:rPr>
            </w:pPr>
          </w:p>
          <w:p w:rsidR="00394811" w:rsidRPr="00510161" w:rsidRDefault="00394811" w:rsidP="00510161">
            <w:pPr>
              <w:widowControl/>
              <w:suppressAutoHyphens w:val="0"/>
              <w:snapToGrid/>
              <w:spacing w:line="240" w:lineRule="auto"/>
              <w:ind w:firstLine="0"/>
              <w:jc w:val="center"/>
              <w:rPr>
                <w:b/>
                <w:color w:val="000000"/>
                <w:sz w:val="22"/>
                <w:szCs w:val="22"/>
                <w:lang w:eastAsia="ru-RU"/>
              </w:rPr>
            </w:pPr>
          </w:p>
        </w:tc>
        <w:tc>
          <w:tcPr>
            <w:tcW w:w="5386" w:type="dxa"/>
            <w:tcBorders>
              <w:top w:val="single" w:sz="8" w:space="0" w:color="auto"/>
              <w:left w:val="nil"/>
              <w:bottom w:val="nil"/>
              <w:right w:val="single" w:sz="4" w:space="0" w:color="auto"/>
            </w:tcBorders>
            <w:shd w:val="clear" w:color="auto" w:fill="auto"/>
            <w:noWrap/>
            <w:vAlign w:val="bottom"/>
            <w:hideMark/>
          </w:tcPr>
          <w:p w:rsidR="00D54C8C" w:rsidRDefault="00D54C8C" w:rsidP="00D54C8C">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Технические характеристики</w:t>
            </w:r>
          </w:p>
          <w:p w:rsidR="00394811" w:rsidRDefault="00394811" w:rsidP="00D54C8C">
            <w:pPr>
              <w:widowControl/>
              <w:suppressAutoHyphens w:val="0"/>
              <w:snapToGrid/>
              <w:spacing w:line="240" w:lineRule="auto"/>
              <w:ind w:firstLine="0"/>
              <w:jc w:val="center"/>
              <w:rPr>
                <w:b/>
                <w:color w:val="000000"/>
                <w:sz w:val="22"/>
                <w:szCs w:val="22"/>
                <w:lang w:eastAsia="ru-RU"/>
              </w:rPr>
            </w:pPr>
          </w:p>
          <w:p w:rsidR="00394811" w:rsidRDefault="00394811" w:rsidP="00D54C8C">
            <w:pPr>
              <w:widowControl/>
              <w:suppressAutoHyphens w:val="0"/>
              <w:snapToGrid/>
              <w:spacing w:line="240" w:lineRule="auto"/>
              <w:ind w:firstLine="0"/>
              <w:jc w:val="center"/>
              <w:rPr>
                <w:b/>
                <w:color w:val="000000"/>
                <w:sz w:val="22"/>
                <w:szCs w:val="22"/>
                <w:lang w:eastAsia="ru-RU"/>
              </w:rPr>
            </w:pPr>
          </w:p>
          <w:p w:rsidR="00394811" w:rsidRDefault="00394811" w:rsidP="00D54C8C">
            <w:pPr>
              <w:widowControl/>
              <w:suppressAutoHyphens w:val="0"/>
              <w:snapToGrid/>
              <w:spacing w:line="240" w:lineRule="auto"/>
              <w:ind w:firstLine="0"/>
              <w:jc w:val="center"/>
              <w:rPr>
                <w:b/>
                <w:color w:val="000000"/>
                <w:sz w:val="22"/>
                <w:szCs w:val="22"/>
                <w:lang w:eastAsia="ru-RU"/>
              </w:rPr>
            </w:pPr>
          </w:p>
          <w:p w:rsidR="00394811" w:rsidRDefault="00394811" w:rsidP="00394811">
            <w:pPr>
              <w:widowControl/>
              <w:suppressAutoHyphens w:val="0"/>
              <w:snapToGrid/>
              <w:spacing w:line="240" w:lineRule="auto"/>
              <w:ind w:firstLine="0"/>
              <w:rPr>
                <w:b/>
                <w:color w:val="000000"/>
                <w:sz w:val="22"/>
                <w:szCs w:val="22"/>
                <w:lang w:eastAsia="ru-RU"/>
              </w:rPr>
            </w:pPr>
          </w:p>
          <w:p w:rsidR="00394811" w:rsidRPr="00510161" w:rsidRDefault="00394811" w:rsidP="00394811">
            <w:pPr>
              <w:widowControl/>
              <w:suppressAutoHyphens w:val="0"/>
              <w:snapToGrid/>
              <w:spacing w:line="240" w:lineRule="auto"/>
              <w:ind w:firstLine="0"/>
              <w:rPr>
                <w:b/>
                <w:color w:val="000000"/>
                <w:sz w:val="22"/>
                <w:szCs w:val="22"/>
                <w:lang w:eastAsia="ru-RU"/>
              </w:rPr>
            </w:pPr>
          </w:p>
        </w:tc>
        <w:tc>
          <w:tcPr>
            <w:tcW w:w="851" w:type="dxa"/>
            <w:tcBorders>
              <w:top w:val="single" w:sz="8" w:space="0" w:color="auto"/>
              <w:left w:val="nil"/>
              <w:bottom w:val="nil"/>
              <w:right w:val="single" w:sz="8" w:space="0" w:color="auto"/>
            </w:tcBorders>
            <w:shd w:val="clear" w:color="auto" w:fill="auto"/>
            <w:noWrap/>
            <w:vAlign w:val="bottom"/>
            <w:hideMark/>
          </w:tcPr>
          <w:p w:rsidR="00D54C8C" w:rsidRDefault="00D54C8C" w:rsidP="00510161">
            <w:pPr>
              <w:widowControl/>
              <w:suppressAutoHyphens w:val="0"/>
              <w:snapToGrid/>
              <w:spacing w:line="240" w:lineRule="auto"/>
              <w:ind w:firstLine="0"/>
              <w:jc w:val="left"/>
              <w:rPr>
                <w:b/>
                <w:color w:val="000000"/>
                <w:sz w:val="22"/>
                <w:szCs w:val="22"/>
                <w:lang w:eastAsia="ru-RU"/>
              </w:rPr>
            </w:pPr>
            <w:r w:rsidRPr="00D54C8C">
              <w:rPr>
                <w:b/>
                <w:color w:val="000000"/>
                <w:sz w:val="22"/>
                <w:szCs w:val="22"/>
                <w:lang w:eastAsia="ru-RU"/>
              </w:rPr>
              <w:t>Кол-во</w:t>
            </w: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Default="00394811" w:rsidP="00510161">
            <w:pPr>
              <w:widowControl/>
              <w:suppressAutoHyphens w:val="0"/>
              <w:snapToGrid/>
              <w:spacing w:line="240" w:lineRule="auto"/>
              <w:ind w:firstLine="0"/>
              <w:jc w:val="left"/>
              <w:rPr>
                <w:b/>
                <w:color w:val="000000"/>
                <w:sz w:val="22"/>
                <w:szCs w:val="22"/>
                <w:lang w:eastAsia="ru-RU"/>
              </w:rPr>
            </w:pPr>
            <w:r>
              <w:rPr>
                <w:b/>
                <w:color w:val="000000"/>
                <w:sz w:val="22"/>
                <w:szCs w:val="22"/>
                <w:lang w:eastAsia="ru-RU"/>
              </w:rPr>
              <w:t>Ед. изм.</w:t>
            </w: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Pr="00510161" w:rsidRDefault="00394811" w:rsidP="00510161">
            <w:pPr>
              <w:widowControl/>
              <w:suppressAutoHyphens w:val="0"/>
              <w:snapToGrid/>
              <w:spacing w:line="240" w:lineRule="auto"/>
              <w:ind w:firstLine="0"/>
              <w:jc w:val="left"/>
              <w:rPr>
                <w:b/>
                <w:color w:val="000000"/>
                <w:sz w:val="22"/>
                <w:szCs w:val="22"/>
                <w:lang w:eastAsia="ru-RU"/>
              </w:rPr>
            </w:pPr>
          </w:p>
        </w:tc>
        <w:tc>
          <w:tcPr>
            <w:tcW w:w="992" w:type="dxa"/>
            <w:tcBorders>
              <w:top w:val="single" w:sz="8" w:space="0" w:color="auto"/>
              <w:left w:val="nil"/>
              <w:bottom w:val="nil"/>
              <w:right w:val="single" w:sz="8" w:space="0" w:color="auto"/>
            </w:tcBorders>
          </w:tcPr>
          <w:p w:rsidR="00D54C8C" w:rsidRPr="00D54C8C" w:rsidRDefault="00D54C8C" w:rsidP="00FB69CE">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Цена в руб. с НДС</w:t>
            </w:r>
          </w:p>
        </w:tc>
        <w:tc>
          <w:tcPr>
            <w:tcW w:w="1134" w:type="dxa"/>
            <w:tcBorders>
              <w:top w:val="single" w:sz="8" w:space="0" w:color="auto"/>
              <w:left w:val="nil"/>
              <w:bottom w:val="nil"/>
              <w:right w:val="single" w:sz="8" w:space="0" w:color="auto"/>
            </w:tcBorders>
          </w:tcPr>
          <w:p w:rsidR="00D54C8C" w:rsidRPr="00D54C8C" w:rsidRDefault="00D54C8C" w:rsidP="00FB69CE">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Сумма в руб. с НДС</w:t>
            </w:r>
          </w:p>
        </w:tc>
      </w:tr>
      <w:tr w:rsidR="00D54C8C" w:rsidRPr="00510161" w:rsidTr="00D54C8C">
        <w:trPr>
          <w:trHeight w:val="675"/>
        </w:trPr>
        <w:tc>
          <w:tcPr>
            <w:tcW w:w="9039"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 xml:space="preserve">Метчики универсальные (сталь 40х, 30хгса, 45, 20 до 32 </w:t>
            </w:r>
            <w:proofErr w:type="spellStart"/>
            <w:r w:rsidRPr="00510161">
              <w:rPr>
                <w:rFonts w:ascii="SWRomnd" w:hAnsi="SWRomnd"/>
                <w:sz w:val="20"/>
                <w:szCs w:val="20"/>
                <w:lang w:eastAsia="ru-RU"/>
              </w:rPr>
              <w:t>едениц</w:t>
            </w:r>
            <w:proofErr w:type="spellEnd"/>
            <w:r w:rsidRPr="00510161">
              <w:rPr>
                <w:rFonts w:ascii="SWRomnd" w:hAnsi="SWRomnd"/>
                <w:sz w:val="20"/>
                <w:szCs w:val="20"/>
                <w:lang w:eastAsia="ru-RU"/>
              </w:rPr>
              <w:t>, цветные материалы лс59, лс63, БрБ</w:t>
            </w:r>
            <w:proofErr w:type="gramStart"/>
            <w:r w:rsidRPr="00510161">
              <w:rPr>
                <w:rFonts w:ascii="SWRomnd" w:hAnsi="SWRomnd"/>
                <w:sz w:val="20"/>
                <w:szCs w:val="20"/>
                <w:lang w:eastAsia="ru-RU"/>
              </w:rPr>
              <w:t>2</w:t>
            </w:r>
            <w:proofErr w:type="gramEnd"/>
            <w:r w:rsidRPr="00510161">
              <w:rPr>
                <w:rFonts w:ascii="SWRomnd" w:hAnsi="SWRomnd"/>
                <w:sz w:val="20"/>
                <w:szCs w:val="20"/>
                <w:lang w:eastAsia="ru-RU"/>
              </w:rPr>
              <w:t xml:space="preserve">, </w:t>
            </w:r>
            <w:proofErr w:type="spellStart"/>
            <w:r w:rsidRPr="00510161">
              <w:rPr>
                <w:rFonts w:ascii="SWRomnd" w:hAnsi="SWRomnd"/>
                <w:sz w:val="20"/>
                <w:szCs w:val="20"/>
                <w:lang w:eastAsia="ru-RU"/>
              </w:rPr>
              <w:t>амг</w:t>
            </w:r>
            <w:proofErr w:type="spellEnd"/>
            <w:r w:rsidRPr="00510161">
              <w:rPr>
                <w:rFonts w:ascii="SWRomnd" w:hAnsi="SWRomnd"/>
                <w:sz w:val="20"/>
                <w:szCs w:val="20"/>
                <w:lang w:eastAsia="ru-RU"/>
              </w:rPr>
              <w:t xml:space="preserve">, </w:t>
            </w:r>
            <w:proofErr w:type="spellStart"/>
            <w:r w:rsidRPr="00510161">
              <w:rPr>
                <w:rFonts w:ascii="SWRomnd" w:hAnsi="SWRomnd"/>
                <w:sz w:val="20"/>
                <w:szCs w:val="20"/>
                <w:lang w:eastAsia="ru-RU"/>
              </w:rPr>
              <w:t>амц</w:t>
            </w:r>
            <w:proofErr w:type="spellEnd"/>
            <w:r w:rsidRPr="00510161">
              <w:rPr>
                <w:rFonts w:ascii="SWRomnd" w:hAnsi="SWRomnd"/>
                <w:sz w:val="20"/>
                <w:szCs w:val="20"/>
                <w:lang w:eastAsia="ru-RU"/>
              </w:rPr>
              <w:t>, д16)</w:t>
            </w:r>
          </w:p>
        </w:tc>
        <w:tc>
          <w:tcPr>
            <w:tcW w:w="992"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p>
        </w:tc>
      </w:tr>
      <w:tr w:rsidR="00D54C8C" w:rsidRPr="00510161" w:rsidTr="00D54C8C">
        <w:trPr>
          <w:trHeight w:val="382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Метчик  машинный для глухих отверстий из быстрорежущей стали повышенной прочности HSSE. Резьба правая  М2х0,4. С винтовыми стружечными канавками с углом наклона 40град. Метчик по DIN371. Форма заборного конуса</w:t>
            </w:r>
            <w:proofErr w:type="gramStart"/>
            <w:r w:rsidRPr="00510161">
              <w:rPr>
                <w:color w:val="000000"/>
                <w:sz w:val="20"/>
                <w:szCs w:val="20"/>
                <w:lang w:eastAsia="ru-RU"/>
              </w:rPr>
              <w:t xml:space="preserve"> С</w:t>
            </w:r>
            <w:proofErr w:type="gramEnd"/>
            <w:r w:rsidRPr="00510161">
              <w:rPr>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45мм. Длина режущей части 6мм. Длина рабочей части 12мм.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color w:val="000000"/>
                <w:sz w:val="20"/>
                <w:szCs w:val="20"/>
                <w:lang w:eastAsia="ru-RU"/>
              </w:rPr>
              <w:t>аустенитных</w:t>
            </w:r>
            <w:proofErr w:type="spellEnd"/>
            <w:r w:rsidRPr="00510161">
              <w:rPr>
                <w:color w:val="000000"/>
                <w:sz w:val="20"/>
                <w:szCs w:val="20"/>
                <w:lang w:eastAsia="ru-RU"/>
              </w:rPr>
              <w:t xml:space="preserve">) сталей, а также для обработки алюминиевых и медных сплавов, а также </w:t>
            </w:r>
            <w:proofErr w:type="gramStart"/>
            <w:r w:rsidRPr="00510161">
              <w:rPr>
                <w:color w:val="000000"/>
                <w:sz w:val="20"/>
                <w:szCs w:val="20"/>
                <w:lang w:eastAsia="ru-RU"/>
              </w:rPr>
              <w:t>чугунов</w:t>
            </w:r>
            <w:proofErr w:type="gramEnd"/>
            <w:r w:rsidRPr="00510161">
              <w:rPr>
                <w:color w:val="000000"/>
                <w:sz w:val="20"/>
                <w:szCs w:val="20"/>
                <w:lang w:eastAsia="ru-RU"/>
              </w:rPr>
              <w:t xml:space="preserve"> в том числе и с </w:t>
            </w:r>
            <w:proofErr w:type="spellStart"/>
            <w:r w:rsidRPr="00510161">
              <w:rPr>
                <w:color w:val="000000"/>
                <w:sz w:val="20"/>
                <w:szCs w:val="20"/>
                <w:lang w:eastAsia="ru-RU"/>
              </w:rPr>
              <w:t>шаровидиным</w:t>
            </w:r>
            <w:proofErr w:type="spellEnd"/>
            <w:r w:rsidRPr="00510161">
              <w:rPr>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394811"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54C8C" w:rsidRPr="00510161" w:rsidRDefault="00394811" w:rsidP="00510161">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675"/>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2</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 xml:space="preserve">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45мм. Длина режущей части 7,0мм. Длина рабочей части 11,0мм. Диаметр хвостовика 2,8мм. Размер квадрата крепления 2,1мм. Кол-во зубьев </w:t>
            </w:r>
            <w:r w:rsidRPr="00510161">
              <w:rPr>
                <w:rFonts w:ascii="Calibri" w:hAnsi="Calibri"/>
                <w:sz w:val="20"/>
                <w:szCs w:val="20"/>
                <w:lang w:eastAsia="ru-RU"/>
              </w:rPr>
              <w:t>2</w:t>
            </w:r>
            <w:r w:rsidRPr="00510161">
              <w:rPr>
                <w:rFonts w:ascii="Calibri" w:hAnsi="Calibri"/>
                <w:color w:val="000000"/>
                <w:sz w:val="20"/>
                <w:szCs w:val="20"/>
                <w:lang w:eastAsia="ru-RU"/>
              </w:rPr>
              <w:t>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61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3</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r w:rsidRPr="00510161">
              <w:rPr>
                <w:color w:val="000000"/>
                <w:lang w:eastAsia="ru-RU"/>
              </w:rPr>
              <w:t>,5</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Метчик  машинный для глухих отверстий из быстрорежущей стали повышенной прочности HSSE. Резьба правая  М</w:t>
            </w:r>
            <w:proofErr w:type="gramStart"/>
            <w:r w:rsidRPr="00510161">
              <w:rPr>
                <w:color w:val="000000"/>
                <w:sz w:val="20"/>
                <w:szCs w:val="20"/>
                <w:lang w:eastAsia="ru-RU"/>
              </w:rPr>
              <w:t>2</w:t>
            </w:r>
            <w:proofErr w:type="gramEnd"/>
            <w:r w:rsidRPr="00510161">
              <w:rPr>
                <w:color w:val="000000"/>
                <w:sz w:val="20"/>
                <w:szCs w:val="20"/>
                <w:lang w:eastAsia="ru-RU"/>
              </w:rPr>
              <w:t>,5х0,45. С винтовыми стружечными канавками с углом наклона 40град. Метчик по DIN371. Форма заборного конуса</w:t>
            </w:r>
            <w:proofErr w:type="gramStart"/>
            <w:r w:rsidRPr="00510161">
              <w:rPr>
                <w:color w:val="000000"/>
                <w:sz w:val="20"/>
                <w:szCs w:val="20"/>
                <w:lang w:eastAsia="ru-RU"/>
              </w:rPr>
              <w:t xml:space="preserve"> С</w:t>
            </w:r>
            <w:proofErr w:type="gramEnd"/>
            <w:r w:rsidRPr="00510161">
              <w:rPr>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50мм. Длина режущей части 6,5мм. Длина рабочей части 15мм.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color w:val="000000"/>
                <w:sz w:val="20"/>
                <w:szCs w:val="20"/>
                <w:lang w:eastAsia="ru-RU"/>
              </w:rPr>
              <w:t>аустенитных</w:t>
            </w:r>
            <w:proofErr w:type="spellEnd"/>
            <w:r w:rsidRPr="00510161">
              <w:rPr>
                <w:color w:val="000000"/>
                <w:sz w:val="20"/>
                <w:szCs w:val="20"/>
                <w:lang w:eastAsia="ru-RU"/>
              </w:rPr>
              <w:t xml:space="preserve">) сталей, а также для обработки алюминиевых и медных сплавов, а также </w:t>
            </w:r>
            <w:proofErr w:type="gramStart"/>
            <w:r w:rsidRPr="00510161">
              <w:rPr>
                <w:color w:val="000000"/>
                <w:sz w:val="20"/>
                <w:szCs w:val="20"/>
                <w:lang w:eastAsia="ru-RU"/>
              </w:rPr>
              <w:t>чугунов</w:t>
            </w:r>
            <w:proofErr w:type="gramEnd"/>
            <w:r w:rsidRPr="00510161">
              <w:rPr>
                <w:color w:val="000000"/>
                <w:sz w:val="20"/>
                <w:szCs w:val="20"/>
                <w:lang w:eastAsia="ru-RU"/>
              </w:rPr>
              <w:t xml:space="preserve"> в том числе и с </w:t>
            </w:r>
            <w:proofErr w:type="spellStart"/>
            <w:r w:rsidRPr="00510161">
              <w:rPr>
                <w:color w:val="000000"/>
                <w:sz w:val="20"/>
                <w:szCs w:val="20"/>
                <w:lang w:eastAsia="ru-RU"/>
              </w:rPr>
              <w:t>шаровидиным</w:t>
            </w:r>
            <w:proofErr w:type="spellEnd"/>
            <w:r w:rsidRPr="00510161">
              <w:rPr>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394811"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r w:rsidR="00394811">
              <w:rPr>
                <w:color w:val="000000"/>
                <w:sz w:val="20"/>
                <w:szCs w:val="20"/>
                <w:lang w:eastAsia="ru-RU"/>
              </w:rPr>
              <w:t xml:space="preserve"> </w:t>
            </w:r>
          </w:p>
          <w:p w:rsidR="00D54C8C"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81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4</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 xml:space="preserve">метчик для </w:t>
            </w:r>
            <w:proofErr w:type="gramStart"/>
            <w:r w:rsidRPr="00510161">
              <w:rPr>
                <w:color w:val="000000"/>
                <w:lang w:eastAsia="ru-RU"/>
              </w:rPr>
              <w:t>сквозных</w:t>
            </w:r>
            <w:proofErr w:type="gramEnd"/>
            <w:r w:rsidRPr="00510161">
              <w:rPr>
                <w:color w:val="000000"/>
                <w:lang w:eastAsia="ru-RU"/>
              </w:rPr>
              <w:t xml:space="preserve"> </w:t>
            </w:r>
            <w:proofErr w:type="spellStart"/>
            <w:r w:rsidRPr="00510161">
              <w:rPr>
                <w:color w:val="000000"/>
                <w:lang w:eastAsia="ru-RU"/>
              </w:rPr>
              <w:t>отверстийМ</w:t>
            </w:r>
            <w:proofErr w:type="spellEnd"/>
            <w:r w:rsidRPr="00510161">
              <w:rPr>
                <w:color w:val="000000"/>
                <w:lang w:eastAsia="ru-RU"/>
              </w:rPr>
              <w:t xml:space="preserve"> 2,5</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w:t>
            </w:r>
            <w:proofErr w:type="gramStart"/>
            <w:r w:rsidRPr="00510161">
              <w:rPr>
                <w:rFonts w:ascii="Calibri" w:hAnsi="Calibri"/>
                <w:color w:val="000000"/>
                <w:sz w:val="20"/>
                <w:szCs w:val="20"/>
                <w:lang w:eastAsia="ru-RU"/>
              </w:rPr>
              <w:t>2</w:t>
            </w:r>
            <w:proofErr w:type="gramEnd"/>
            <w:r w:rsidRPr="00510161">
              <w:rPr>
                <w:rFonts w:ascii="Calibri" w:hAnsi="Calibri"/>
                <w:color w:val="000000"/>
                <w:sz w:val="20"/>
                <w:szCs w:val="20"/>
                <w:lang w:eastAsia="ru-RU"/>
              </w:rPr>
              <w:t>,5х0,45.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50мм. Длина режущей части 9,0мм. Длина рабочей части 15,0мм.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6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5</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М3</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Метчик  машинный для глухих отверстий из быстрорежущей стали повышенной прочности HSSE. Резьба правая  М3х0,5. С винтовыми стружечными канавками с углом наклона 40град. Метчик по DIN371. Форма заборного конуса</w:t>
            </w:r>
            <w:proofErr w:type="gramStart"/>
            <w:r w:rsidRPr="00510161">
              <w:rPr>
                <w:color w:val="000000"/>
                <w:sz w:val="20"/>
                <w:szCs w:val="20"/>
                <w:lang w:eastAsia="ru-RU"/>
              </w:rPr>
              <w:t xml:space="preserve"> С</w:t>
            </w:r>
            <w:proofErr w:type="gramEnd"/>
            <w:r w:rsidRPr="00510161">
              <w:rPr>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56мм. Длина режущей части 7мм. Длина рабочей части 15мм.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color w:val="000000"/>
                <w:sz w:val="20"/>
                <w:szCs w:val="20"/>
                <w:lang w:eastAsia="ru-RU"/>
              </w:rPr>
              <w:t>аустенитных</w:t>
            </w:r>
            <w:proofErr w:type="spellEnd"/>
            <w:r w:rsidRPr="00510161">
              <w:rPr>
                <w:color w:val="000000"/>
                <w:sz w:val="20"/>
                <w:szCs w:val="20"/>
                <w:lang w:eastAsia="ru-RU"/>
              </w:rPr>
              <w:t xml:space="preserve">) сталей, а также для обработки алюминиевых и медных сплавов, а также </w:t>
            </w:r>
            <w:proofErr w:type="gramStart"/>
            <w:r w:rsidRPr="00510161">
              <w:rPr>
                <w:color w:val="000000"/>
                <w:sz w:val="20"/>
                <w:szCs w:val="20"/>
                <w:lang w:eastAsia="ru-RU"/>
              </w:rPr>
              <w:t>чугунов</w:t>
            </w:r>
            <w:proofErr w:type="gramEnd"/>
            <w:r w:rsidRPr="00510161">
              <w:rPr>
                <w:color w:val="000000"/>
                <w:sz w:val="20"/>
                <w:szCs w:val="20"/>
                <w:lang w:eastAsia="ru-RU"/>
              </w:rPr>
              <w:t xml:space="preserve"> в том числе и с </w:t>
            </w:r>
            <w:proofErr w:type="spellStart"/>
            <w:r w:rsidRPr="00510161">
              <w:rPr>
                <w:color w:val="000000"/>
                <w:sz w:val="20"/>
                <w:szCs w:val="20"/>
                <w:lang w:eastAsia="ru-RU"/>
              </w:rPr>
              <w:t>шаровидиным</w:t>
            </w:r>
            <w:proofErr w:type="spellEnd"/>
            <w:r w:rsidRPr="00510161">
              <w:rPr>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78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6</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М3</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56мм. Длина режущей части 10,0мм.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264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7</w:t>
            </w:r>
          </w:p>
        </w:tc>
        <w:tc>
          <w:tcPr>
            <w:tcW w:w="2046" w:type="dxa"/>
            <w:tcBorders>
              <w:top w:val="nil"/>
              <w:left w:val="nil"/>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быстрорежущей стали повышенной прочности HSSE. Резьба правая  М4х0,7. С винтовыми стружечными канавками с углом наклона 40град. Метчик по DIN371. Форма заборного конуса</w:t>
            </w:r>
            <w:proofErr w:type="gramStart"/>
            <w:r w:rsidRPr="00510161">
              <w:rPr>
                <w:rFonts w:ascii="Calibri" w:hAnsi="Calibri"/>
                <w:color w:val="000000"/>
                <w:sz w:val="20"/>
                <w:szCs w:val="20"/>
                <w:lang w:eastAsia="ru-RU"/>
              </w:rPr>
              <w:t xml:space="preserve"> С</w:t>
            </w:r>
            <w:proofErr w:type="gramEnd"/>
            <w:r w:rsidRPr="00510161">
              <w:rPr>
                <w:rFonts w:ascii="Calibri" w:hAnsi="Calibri"/>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63мм. Длина режущей части 8,5мм.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234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8</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w:t>
            </w:r>
            <w:proofErr w:type="gramStart"/>
            <w:r w:rsidRPr="00510161">
              <w:rPr>
                <w:rFonts w:ascii="Calibri" w:hAnsi="Calibri"/>
                <w:color w:val="000000"/>
                <w:sz w:val="20"/>
                <w:szCs w:val="20"/>
                <w:lang w:eastAsia="ru-RU"/>
              </w:rPr>
              <w:t>4</w:t>
            </w:r>
            <w:proofErr w:type="gramEnd"/>
            <w:r w:rsidRPr="00510161">
              <w:rPr>
                <w:rFonts w:ascii="Calibri" w:hAnsi="Calibri"/>
                <w:color w:val="000000"/>
                <w:sz w:val="20"/>
                <w:szCs w:val="20"/>
                <w:lang w:eastAsia="ru-RU"/>
              </w:rPr>
              <w:t>,0х0,7.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63мм. Длина режущей части 12,0мм.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81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9</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M8</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быстрорежущей стали повышенной прочности HSSE. Резьба правая  М8х1,25. С винтовыми стружечными канавками с углом наклона 40град. Метчик по DIN371. Форма заборного конуса</w:t>
            </w:r>
            <w:proofErr w:type="gramStart"/>
            <w:r w:rsidRPr="00510161">
              <w:rPr>
                <w:rFonts w:ascii="Calibri" w:hAnsi="Calibri"/>
                <w:color w:val="000000"/>
                <w:sz w:val="20"/>
                <w:szCs w:val="20"/>
                <w:lang w:eastAsia="ru-RU"/>
              </w:rPr>
              <w:t xml:space="preserve"> С</w:t>
            </w:r>
            <w:proofErr w:type="gramEnd"/>
            <w:r w:rsidRPr="00510161">
              <w:rPr>
                <w:rFonts w:ascii="Calibri" w:hAnsi="Calibri"/>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90мм. Длина режущей части 15,0мм. Длина рабочей части 33,0мм.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000000" w:fill="FFFFFF"/>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258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10</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 xml:space="preserve">Метчик для </w:t>
            </w:r>
            <w:proofErr w:type="spellStart"/>
            <w:r w:rsidRPr="00510161">
              <w:rPr>
                <w:color w:val="000000"/>
                <w:lang w:eastAsia="ru-RU"/>
              </w:rPr>
              <w:t>сквозныхх</w:t>
            </w:r>
            <w:proofErr w:type="spellEnd"/>
            <w:r w:rsidRPr="00510161">
              <w:rPr>
                <w:color w:val="000000"/>
                <w:lang w:eastAsia="ru-RU"/>
              </w:rPr>
              <w:t xml:space="preserve"> отверстий М8</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М8,0х1,25.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90мм. Длина режущей части 18,0мм. Длина рабочей части 33,0мм.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000000" w:fill="FFFFFF"/>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190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11</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М10х 0,5</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М10х0,5. С прямыми стружечными канавками. Метчик по DIN374. Форма заборного конуса B(4xP). Класс точности резьбы метчика по ISO2. Поле допуска резьбы изделия 6H. Общая длина метчика 100мм. Длина режущей части 22мм.  Диаметр хвостовика 7мм. Размер квадрата крепления 5,5мм. Кол-во зубьев 3шт. Метчик для обработки материалов группы N (алюминиевых и медных сплавов, а также термопластиков).</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2925"/>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12</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proofErr w:type="spellStart"/>
            <w:r w:rsidRPr="00510161">
              <w:rPr>
                <w:color w:val="000000"/>
                <w:lang w:eastAsia="ru-RU"/>
              </w:rPr>
              <w:t>Метчикдля</w:t>
            </w:r>
            <w:proofErr w:type="spellEnd"/>
            <w:r w:rsidRPr="00510161">
              <w:rPr>
                <w:color w:val="000000"/>
                <w:lang w:eastAsia="ru-RU"/>
              </w:rPr>
              <w:t xml:space="preserve"> глухих отверстий  M10 х</w:t>
            </w:r>
            <w:proofErr w:type="gramStart"/>
            <w:r w:rsidRPr="00510161">
              <w:rPr>
                <w:color w:val="000000"/>
                <w:lang w:eastAsia="ru-RU"/>
              </w:rPr>
              <w:t>1</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быстрорежущей стали повышенной прочности HSSE. Резьба правая  М10х1. С винтовыми стружечными канавками с углом наклона 40град. Метчик по DIN374. Форма заборного конуса</w:t>
            </w:r>
            <w:proofErr w:type="gramStart"/>
            <w:r w:rsidRPr="00510161">
              <w:rPr>
                <w:rFonts w:ascii="Calibri" w:hAnsi="Calibri"/>
                <w:color w:val="000000"/>
                <w:sz w:val="20"/>
                <w:szCs w:val="20"/>
                <w:lang w:eastAsia="ru-RU"/>
              </w:rPr>
              <w:t xml:space="preserve"> С</w:t>
            </w:r>
            <w:proofErr w:type="gramEnd"/>
            <w:r w:rsidRPr="00510161">
              <w:rPr>
                <w:rFonts w:ascii="Calibri" w:hAnsi="Calibri"/>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90мм. Длина режущей части 10мм.  Диаметр хвостовика 7мм. Размер квадрата крепления 5,5мм.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394811"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r w:rsidR="00394811">
              <w:rPr>
                <w:color w:val="000000"/>
                <w:sz w:val="20"/>
                <w:szCs w:val="20"/>
                <w:lang w:eastAsia="ru-RU"/>
              </w:rPr>
              <w:t xml:space="preserve"> </w:t>
            </w:r>
          </w:p>
          <w:p w:rsidR="00D54C8C"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55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13</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М10 х</w:t>
            </w:r>
            <w:proofErr w:type="gramStart"/>
            <w:r w:rsidRPr="00510161">
              <w:rPr>
                <w:color w:val="000000"/>
                <w:lang w:eastAsia="ru-RU"/>
              </w:rPr>
              <w:t>1</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М10,0х1. С прямыми стружечными канавками и винтовой подточкой канавок на заборном конусе. Метчик по DIN374.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90мм. Длина режущей части 18мм. Диаметр хвостовика 7мм. Размер квадрата крепления 5,5мм. Кол-во зубьев 4шт.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394811"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D54C8C"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255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14</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proofErr w:type="spellStart"/>
            <w:r w:rsidRPr="00510161">
              <w:rPr>
                <w:color w:val="000000"/>
                <w:lang w:eastAsia="ru-RU"/>
              </w:rPr>
              <w:t>Метчикдля</w:t>
            </w:r>
            <w:proofErr w:type="spellEnd"/>
            <w:r w:rsidRPr="00510161">
              <w:rPr>
                <w:color w:val="000000"/>
                <w:lang w:eastAsia="ru-RU"/>
              </w:rPr>
              <w:t xml:space="preserve"> глухих отверстий  М12</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быстрорежущей стали повышенной прочности HSSE. Резьба правая  М12х1,75. С винтовыми стружечными канавками с углом наклона 40град. Метчик по DIN376. Форма заборного конуса</w:t>
            </w:r>
            <w:proofErr w:type="gramStart"/>
            <w:r w:rsidRPr="00510161">
              <w:rPr>
                <w:rFonts w:ascii="Calibri" w:hAnsi="Calibri"/>
                <w:color w:val="000000"/>
                <w:sz w:val="20"/>
                <w:szCs w:val="20"/>
                <w:lang w:eastAsia="ru-RU"/>
              </w:rPr>
              <w:t xml:space="preserve"> С</w:t>
            </w:r>
            <w:proofErr w:type="gramEnd"/>
            <w:r w:rsidRPr="00510161">
              <w:rPr>
                <w:rFonts w:ascii="Calibri" w:hAnsi="Calibri"/>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110мм. Длина режущей части 18,0мм.  Диаметр хвостовика 9,0мм. Размер квадрата крепления 7,0мм. Кол-во зубьев 4шт.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49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15</w:t>
            </w:r>
          </w:p>
        </w:tc>
        <w:tc>
          <w:tcPr>
            <w:tcW w:w="2046" w:type="dxa"/>
            <w:tcBorders>
              <w:top w:val="nil"/>
              <w:left w:val="nil"/>
              <w:bottom w:val="nil"/>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М12</w:t>
            </w:r>
          </w:p>
        </w:tc>
        <w:tc>
          <w:tcPr>
            <w:tcW w:w="5386" w:type="dxa"/>
            <w:tcBorders>
              <w:top w:val="nil"/>
              <w:left w:val="nil"/>
              <w:bottom w:val="nil"/>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М12,0х1,75. С прямыми стружечными канавками и винтовой подточкой канавок на заборном конусе. Метчик по DIN376.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110мм. Длина режущей части 24,0мм. Диаметр хвостовика 9,0мм. Размер квадрата крепления 7,0мм. Кол-во зубьев 4шт.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851" w:type="dxa"/>
            <w:tcBorders>
              <w:top w:val="nil"/>
              <w:left w:val="nil"/>
              <w:bottom w:val="nil"/>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nil"/>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nil"/>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615"/>
        </w:trPr>
        <w:tc>
          <w:tcPr>
            <w:tcW w:w="9039" w:type="dxa"/>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Метчики специальные (</w:t>
            </w:r>
            <w:proofErr w:type="spellStart"/>
            <w:r w:rsidRPr="00510161">
              <w:rPr>
                <w:rFonts w:ascii="SWRomnd" w:hAnsi="SWRomnd"/>
                <w:color w:val="000000"/>
                <w:sz w:val="20"/>
                <w:szCs w:val="20"/>
                <w:lang w:eastAsia="ru-RU"/>
              </w:rPr>
              <w:t>аустенитная</w:t>
            </w:r>
            <w:proofErr w:type="spellEnd"/>
            <w:r w:rsidRPr="00510161">
              <w:rPr>
                <w:rFonts w:ascii="SWRomnd" w:hAnsi="SWRomnd"/>
                <w:color w:val="000000"/>
                <w:sz w:val="20"/>
                <w:szCs w:val="20"/>
                <w:lang w:eastAsia="ru-RU"/>
              </w:rPr>
              <w:t xml:space="preserve"> сталь 12х18н9т, 14х17н2 (33 </w:t>
            </w:r>
            <w:proofErr w:type="spellStart"/>
            <w:r w:rsidRPr="00510161">
              <w:rPr>
                <w:rFonts w:ascii="SWRomnd" w:hAnsi="SWRomnd"/>
                <w:color w:val="000000"/>
                <w:sz w:val="20"/>
                <w:szCs w:val="20"/>
                <w:lang w:eastAsia="ru-RU"/>
              </w:rPr>
              <w:t>hrc</w:t>
            </w:r>
            <w:proofErr w:type="spellEnd"/>
            <w:r w:rsidRPr="00510161">
              <w:rPr>
                <w:rFonts w:ascii="SWRomnd" w:hAnsi="SWRomnd"/>
                <w:color w:val="000000"/>
                <w:sz w:val="20"/>
                <w:szCs w:val="20"/>
                <w:lang w:eastAsia="ru-RU"/>
              </w:rPr>
              <w:t>) титан ВТ</w:t>
            </w:r>
            <w:proofErr w:type="gramStart"/>
            <w:r w:rsidRPr="00510161">
              <w:rPr>
                <w:rFonts w:ascii="SWRomnd" w:hAnsi="SWRomnd"/>
                <w:color w:val="000000"/>
                <w:sz w:val="20"/>
                <w:szCs w:val="20"/>
                <w:lang w:eastAsia="ru-RU"/>
              </w:rPr>
              <w:t>0</w:t>
            </w:r>
            <w:proofErr w:type="gramEnd"/>
          </w:p>
        </w:tc>
        <w:tc>
          <w:tcPr>
            <w:tcW w:w="992"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p>
        </w:tc>
      </w:tr>
      <w:tr w:rsidR="00D54C8C" w:rsidRPr="00510161" w:rsidTr="00D54C8C">
        <w:trPr>
          <w:trHeight w:val="301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16</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порошковой быстрорежущей стали повышенной прочности HSSZ с увеличенным обратным конусом. Резьба правая  М</w:t>
            </w:r>
            <w:proofErr w:type="gramStart"/>
            <w:r w:rsidRPr="00510161">
              <w:rPr>
                <w:rFonts w:ascii="Calibri" w:hAnsi="Calibri"/>
                <w:color w:val="000000"/>
                <w:sz w:val="20"/>
                <w:szCs w:val="20"/>
                <w:lang w:eastAsia="ru-RU"/>
              </w:rPr>
              <w:t>2</w:t>
            </w:r>
            <w:proofErr w:type="gramEnd"/>
            <w:r w:rsidRPr="00510161">
              <w:rPr>
                <w:rFonts w:ascii="Calibri" w:hAnsi="Calibri"/>
                <w:color w:val="000000"/>
                <w:sz w:val="20"/>
                <w:szCs w:val="20"/>
                <w:lang w:eastAsia="ru-RU"/>
              </w:rPr>
              <w:t>,0х0,4.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Многослойное покрытие метчика - TiH1.  Форма канавки метчика R45. Общая длина метчика 45мм. Длина режущей части 6,0мм. Длина рабочей части 12мм.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Также применяется для обработки титана и никеля.</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282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17</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порошковой быстрорежущей стали с высоким содержанием легирующих элементов HSSP. Резьба правая  М</w:t>
            </w:r>
            <w:proofErr w:type="gramStart"/>
            <w:r w:rsidRPr="00510161">
              <w:rPr>
                <w:rFonts w:ascii="Calibri" w:hAnsi="Calibri"/>
                <w:color w:val="000000"/>
                <w:sz w:val="20"/>
                <w:szCs w:val="20"/>
                <w:lang w:eastAsia="ru-RU"/>
              </w:rPr>
              <w:t>2</w:t>
            </w:r>
            <w:proofErr w:type="gramEnd"/>
            <w:r w:rsidRPr="00510161">
              <w:rPr>
                <w:rFonts w:ascii="Calibri" w:hAnsi="Calibri"/>
                <w:color w:val="000000"/>
                <w:sz w:val="20"/>
                <w:szCs w:val="20"/>
                <w:lang w:eastAsia="ru-RU"/>
              </w:rPr>
              <w:t>,0х0,4.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Многослойное покрытие метчика - TiH1.  Общая длина метчика 45мм. Длина режущей части 7,0мм. Длина рабочей части 11мм.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408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18</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М3</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порошковой быстрорежущей стали повышенной прочности HSSZ с увеличенным обратным конусом. Резьба правая  М3,0х0,5.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Многослойное покрытие метчика - TiH1.  Форма канавки метчика R45. Общая длина метчика 56мм. Длина режущей части 7,0мм. Длина рабочей части 15мм.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Также применяется для обработки титана и никеля.</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FB69CE">
        <w:trPr>
          <w:trHeight w:val="276"/>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19</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М3</w:t>
            </w:r>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порошковой быстрорежущей стали с высоким содержанием легирующих элементов HSSP.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Многослойное покрытие метчика - TiH1.  Общая длина метчика 56мм. Длина режущей части 10,0мм. Длина рабочей части 18мм.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lastRenderedPageBreak/>
              <w:t>шаровидиным</w:t>
            </w:r>
            <w:proofErr w:type="spellEnd"/>
            <w:r w:rsidRPr="00510161">
              <w:rPr>
                <w:rFonts w:ascii="Calibri" w:hAnsi="Calibri"/>
                <w:color w:val="000000"/>
                <w:sz w:val="20"/>
                <w:szCs w:val="20"/>
                <w:lang w:eastAsia="ru-RU"/>
              </w:rPr>
              <w:t xml:space="preserve"> графитом. </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lastRenderedPageBreak/>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400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20</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порошковой быстрорежущей стали повышенной прочности HSSZ с увеличенным обратным конусом. Резьба правая  М</w:t>
            </w:r>
            <w:proofErr w:type="gramStart"/>
            <w:r w:rsidRPr="00510161">
              <w:rPr>
                <w:rFonts w:ascii="Calibri" w:hAnsi="Calibri"/>
                <w:color w:val="000000"/>
                <w:sz w:val="20"/>
                <w:szCs w:val="20"/>
                <w:lang w:eastAsia="ru-RU"/>
              </w:rPr>
              <w:t>4</w:t>
            </w:r>
            <w:proofErr w:type="gramEnd"/>
            <w:r w:rsidRPr="00510161">
              <w:rPr>
                <w:rFonts w:ascii="Calibri" w:hAnsi="Calibri"/>
                <w:color w:val="000000"/>
                <w:sz w:val="20"/>
                <w:szCs w:val="20"/>
                <w:lang w:eastAsia="ru-RU"/>
              </w:rPr>
              <w:t>,0х0,7.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Многослойное покрытие метчика - TiH1.  Форма канавки метчика R45. Общая длина метчика 70мм. Длина режущей части 8,5мм.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Также применяется для обработки титана и никеля.</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855"/>
        </w:trPr>
        <w:tc>
          <w:tcPr>
            <w:tcW w:w="756" w:type="dxa"/>
            <w:tcBorders>
              <w:top w:val="nil"/>
              <w:left w:val="single" w:sz="8" w:space="0" w:color="auto"/>
              <w:bottom w:val="single" w:sz="8"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21</w:t>
            </w:r>
          </w:p>
        </w:tc>
        <w:tc>
          <w:tcPr>
            <w:tcW w:w="2046" w:type="dxa"/>
            <w:tcBorders>
              <w:top w:val="nil"/>
              <w:left w:val="nil"/>
              <w:bottom w:val="single" w:sz="8"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sz w:val="22"/>
                <w:szCs w:val="22"/>
                <w:lang w:eastAsia="ru-RU"/>
              </w:rPr>
            </w:pPr>
            <w:r w:rsidRPr="00510161">
              <w:rPr>
                <w:color w:val="000000"/>
                <w:sz w:val="22"/>
                <w:szCs w:val="22"/>
                <w:lang w:eastAsia="ru-RU"/>
              </w:rPr>
              <w:t>Метчик для сквозных отверстий М</w:t>
            </w:r>
            <w:proofErr w:type="gramStart"/>
            <w:r w:rsidRPr="00510161">
              <w:rPr>
                <w:color w:val="000000"/>
                <w:sz w:val="22"/>
                <w:szCs w:val="22"/>
                <w:lang w:eastAsia="ru-RU"/>
              </w:rPr>
              <w:t>4</w:t>
            </w:r>
            <w:proofErr w:type="gramEnd"/>
          </w:p>
        </w:tc>
        <w:tc>
          <w:tcPr>
            <w:tcW w:w="5386" w:type="dxa"/>
            <w:tcBorders>
              <w:top w:val="nil"/>
              <w:left w:val="nil"/>
              <w:bottom w:val="single" w:sz="8"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порошковой быстрорежущей стали с высоким содержанием легирующих элементов HSSP.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Многослойное покрытие метчика - TiH1.  Общая длина метчика 63мм. Длина режущей части 12,0мм.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w:t>
            </w:r>
          </w:p>
        </w:tc>
        <w:tc>
          <w:tcPr>
            <w:tcW w:w="851" w:type="dxa"/>
            <w:tcBorders>
              <w:top w:val="nil"/>
              <w:left w:val="nil"/>
              <w:bottom w:val="single" w:sz="8"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8"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8"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900"/>
        </w:trPr>
        <w:tc>
          <w:tcPr>
            <w:tcW w:w="9039"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Метчики для нарезания внутренней резьбы с обеспечением компенсационного слоя покрытия.</w:t>
            </w:r>
          </w:p>
        </w:tc>
        <w:tc>
          <w:tcPr>
            <w:tcW w:w="992"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22</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14х17н2 </w:t>
            </w:r>
            <w:proofErr w:type="gramStart"/>
            <w:r w:rsidRPr="00510161">
              <w:rPr>
                <w:b/>
                <w:bCs/>
                <w:color w:val="000000"/>
                <w:lang w:eastAsia="ru-RU"/>
              </w:rPr>
              <w:t>сырая</w:t>
            </w:r>
            <w:proofErr w:type="gramEnd"/>
            <w:r w:rsidRPr="00510161">
              <w:rPr>
                <w:b/>
                <w:bCs/>
                <w:color w:val="000000"/>
                <w:lang w:eastAsia="ru-RU"/>
              </w:rPr>
              <w:t xml:space="preserve">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23</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14х17н2  35hrc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VAP.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24</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титан Вт-0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порошковой быстрорежущей стали повышенной прочности HSSPM.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45мм. Длина режущей части 8,0мм. Длина рабочей части 13,0мм. Диаметр хвостовика 2,8мм. Размер квадрата крепления 2,1мм. Кол-во зубьев 3шт. Метчик применяется для обработки титана и никеля, а также для обработки углеродистых и легированных и  сталей.</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25</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медь М</w:t>
            </w:r>
            <w:proofErr w:type="gramStart"/>
            <w:r w:rsidRPr="00510161">
              <w:rPr>
                <w:b/>
                <w:bCs/>
                <w:color w:val="000000"/>
                <w:lang w:eastAsia="ru-RU"/>
              </w:rPr>
              <w:t>1</w:t>
            </w:r>
            <w:proofErr w:type="gramEnd"/>
            <w:r w:rsidRPr="00510161">
              <w:rPr>
                <w:b/>
                <w:bCs/>
                <w:color w:val="000000"/>
                <w:lang w:eastAsia="ru-RU"/>
              </w:rPr>
              <w:t>,М2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26</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литой алюминий</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27</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М3х0,5</w:t>
            </w:r>
            <w:r w:rsidRPr="00510161">
              <w:rPr>
                <w:b/>
                <w:bCs/>
                <w:color w:val="000000"/>
                <w:lang w:eastAsia="ru-RU"/>
              </w:rPr>
              <w:t xml:space="preserve"> 6G 12х18н9т,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быстрорежущей стали повышенной прочности HSSE. Резьба правая  М3х0,5.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VAP.  Общая длина метчика 56мм. Длина режущей части 6,0мм.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28</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М3х0,5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М3х0,5.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56мм. Длина режущей части 6,0мм.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29</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2</w:t>
            </w:r>
            <w:proofErr w:type="gramEnd"/>
            <w:r w:rsidRPr="00510161">
              <w:rPr>
                <w:color w:val="000000"/>
                <w:lang w:eastAsia="ru-RU"/>
              </w:rPr>
              <w:t>,5х0,45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быстрорежущей стали повышенной прочности HSSE. Резьба правая  М</w:t>
            </w:r>
            <w:proofErr w:type="gramStart"/>
            <w:r w:rsidRPr="00510161">
              <w:rPr>
                <w:rFonts w:ascii="Calibri" w:hAnsi="Calibri"/>
                <w:color w:val="000000"/>
                <w:sz w:val="22"/>
                <w:szCs w:val="22"/>
                <w:lang w:eastAsia="ru-RU"/>
              </w:rPr>
              <w:t>2</w:t>
            </w:r>
            <w:proofErr w:type="gramEnd"/>
            <w:r w:rsidRPr="00510161">
              <w:rPr>
                <w:rFonts w:ascii="Calibri" w:hAnsi="Calibri"/>
                <w:color w:val="000000"/>
                <w:sz w:val="22"/>
                <w:szCs w:val="22"/>
                <w:lang w:eastAsia="ru-RU"/>
              </w:rPr>
              <w:t xml:space="preserve">,5х0,45.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50мм. Длина режущей части 9,0мм. Длина рабочей части 15,0мм.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30</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2</w:t>
            </w:r>
            <w:proofErr w:type="gramEnd"/>
            <w:r w:rsidRPr="00510161">
              <w:rPr>
                <w:color w:val="000000"/>
                <w:lang w:eastAsia="ru-RU"/>
              </w:rPr>
              <w:t>,5х0,45</w:t>
            </w:r>
            <w:r w:rsidRPr="00510161">
              <w:rPr>
                <w:b/>
                <w:bCs/>
                <w:color w:val="000000"/>
                <w:lang w:eastAsia="ru-RU"/>
              </w:rPr>
              <w:t xml:space="preserve"> 6G титан Вт-0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порошковой быстрорежущей стали повышенной прочности HSSPM. Резьба правая  М</w:t>
            </w:r>
            <w:proofErr w:type="gramStart"/>
            <w:r w:rsidRPr="00510161">
              <w:rPr>
                <w:rFonts w:ascii="Calibri" w:hAnsi="Calibri"/>
                <w:color w:val="000000"/>
                <w:sz w:val="22"/>
                <w:szCs w:val="22"/>
                <w:lang w:eastAsia="ru-RU"/>
              </w:rPr>
              <w:t>2</w:t>
            </w:r>
            <w:proofErr w:type="gramEnd"/>
            <w:r w:rsidRPr="00510161">
              <w:rPr>
                <w:rFonts w:ascii="Calibri" w:hAnsi="Calibri"/>
                <w:color w:val="000000"/>
                <w:sz w:val="22"/>
                <w:szCs w:val="22"/>
                <w:lang w:eastAsia="ru-RU"/>
              </w:rPr>
              <w:t xml:space="preserve">,5х0,45.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50мм. Длина режущей части 9,0мм. Длина рабочей части 15,0мм. Диаметр хвостовика 3,5мм. Размер квадрата крепления 2,7мм.  Кол-во зубьев 3шт. Метчик применяется для обработки титана и никеля, а также для обработки углеродистых и легированных и  сталей.</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496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31</w:t>
            </w:r>
          </w:p>
        </w:tc>
        <w:tc>
          <w:tcPr>
            <w:tcW w:w="2046" w:type="dxa"/>
            <w:tcBorders>
              <w:top w:val="nil"/>
              <w:left w:val="nil"/>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1</w:t>
            </w:r>
            <w:proofErr w:type="gramEnd"/>
            <w:r w:rsidRPr="00510161">
              <w:rPr>
                <w:color w:val="000000"/>
                <w:lang w:eastAsia="ru-RU"/>
              </w:rPr>
              <w:t>,6х0,35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000000" w:fill="FFFFFF"/>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порошковой быстрорежущей стали повышенной прочности HSSPM. Резьба правая  М</w:t>
            </w:r>
            <w:proofErr w:type="gramStart"/>
            <w:r w:rsidRPr="00510161">
              <w:rPr>
                <w:rFonts w:ascii="Calibri" w:hAnsi="Calibri"/>
                <w:color w:val="000000"/>
                <w:sz w:val="22"/>
                <w:szCs w:val="22"/>
                <w:lang w:eastAsia="ru-RU"/>
              </w:rPr>
              <w:t>1</w:t>
            </w:r>
            <w:proofErr w:type="gramEnd"/>
            <w:r w:rsidRPr="00510161">
              <w:rPr>
                <w:rFonts w:ascii="Calibri" w:hAnsi="Calibri"/>
                <w:color w:val="000000"/>
                <w:sz w:val="22"/>
                <w:szCs w:val="22"/>
                <w:lang w:eastAsia="ru-RU"/>
              </w:rPr>
              <w:t xml:space="preserve">,6х0,35. С прямыми стружечными канавками и винтовой подточкой канавок на заборном конусе.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40мм. Длина режущей части 8,0мм. Длина рабочей части 13,0мм. Диаметр хвостовика 2,5мм.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алюминиевых и медных сплавов,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  титана и никеля</w:t>
            </w:r>
          </w:p>
        </w:tc>
        <w:tc>
          <w:tcPr>
            <w:tcW w:w="851" w:type="dxa"/>
            <w:tcBorders>
              <w:top w:val="nil"/>
              <w:left w:val="nil"/>
              <w:bottom w:val="single" w:sz="4" w:space="0" w:color="auto"/>
              <w:right w:val="single" w:sz="8" w:space="0" w:color="auto"/>
            </w:tcBorders>
            <w:shd w:val="clear" w:color="000000" w:fill="FFFFFF"/>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32</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М4х0,7</w:t>
            </w:r>
            <w:r w:rsidRPr="00510161">
              <w:rPr>
                <w:b/>
                <w:bCs/>
                <w:color w:val="000000"/>
                <w:lang w:eastAsia="ru-RU"/>
              </w:rPr>
              <w:t xml:space="preserve"> 6G титан Вт-0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порошковой быстрорежущей стали повышенной прочности HSSPM.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титана и никеля, а также для обработки углеродистых и легированных и  сталей.</w:t>
            </w:r>
          </w:p>
        </w:tc>
        <w:tc>
          <w:tcPr>
            <w:tcW w:w="851" w:type="dxa"/>
            <w:tcBorders>
              <w:top w:val="nil"/>
              <w:left w:val="nil"/>
              <w:bottom w:val="single" w:sz="4" w:space="0" w:color="auto"/>
              <w:right w:val="single" w:sz="8" w:space="0" w:color="auto"/>
            </w:tcBorders>
            <w:shd w:val="clear" w:color="000000" w:fill="FFFFFF"/>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33</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М4х0,7</w:t>
            </w:r>
            <w:r w:rsidRPr="00510161">
              <w:rPr>
                <w:b/>
                <w:bCs/>
                <w:color w:val="000000"/>
                <w:lang w:eastAsia="ru-RU"/>
              </w:rPr>
              <w:t xml:space="preserve"> 6G бронза БрБ</w:t>
            </w:r>
            <w:proofErr w:type="gramStart"/>
            <w:r w:rsidRPr="00510161">
              <w:rPr>
                <w:b/>
                <w:bCs/>
                <w:color w:val="000000"/>
                <w:lang w:eastAsia="ru-RU"/>
              </w:rPr>
              <w:t>2</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34</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М4х0,7</w:t>
            </w:r>
            <w:r w:rsidRPr="00510161">
              <w:rPr>
                <w:b/>
                <w:bCs/>
                <w:color w:val="000000"/>
                <w:lang w:eastAsia="ru-RU"/>
              </w:rPr>
              <w:t xml:space="preserve"> 6G Латунь </w:t>
            </w:r>
            <w:proofErr w:type="spellStart"/>
            <w:r w:rsidRPr="00510161">
              <w:rPr>
                <w:b/>
                <w:bCs/>
                <w:color w:val="000000"/>
                <w:lang w:eastAsia="ru-RU"/>
              </w:rPr>
              <w:t>Лс</w:t>
            </w:r>
            <w:proofErr w:type="spellEnd"/>
            <w:r w:rsidRPr="00510161">
              <w:rPr>
                <w:b/>
                <w:bCs/>
                <w:color w:val="000000"/>
                <w:lang w:eastAsia="ru-RU"/>
              </w:rPr>
              <w:t xml:space="preserve"> 59-1, Л63</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457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35</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М6х1</w:t>
            </w:r>
            <w:r w:rsidRPr="00510161">
              <w:rPr>
                <w:b/>
                <w:bCs/>
                <w:color w:val="000000"/>
                <w:lang w:eastAsia="ru-RU"/>
              </w:rPr>
              <w:t xml:space="preserve"> 6G Латунь </w:t>
            </w:r>
            <w:proofErr w:type="spellStart"/>
            <w:r w:rsidRPr="00510161">
              <w:rPr>
                <w:b/>
                <w:bCs/>
                <w:color w:val="000000"/>
                <w:lang w:eastAsia="ru-RU"/>
              </w:rPr>
              <w:t>Лс</w:t>
            </w:r>
            <w:proofErr w:type="spellEnd"/>
            <w:r w:rsidRPr="00510161">
              <w:rPr>
                <w:b/>
                <w:bCs/>
                <w:color w:val="000000"/>
                <w:lang w:eastAsia="ru-RU"/>
              </w:rPr>
              <w:t xml:space="preserve"> 59-1, Л63</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М6х1.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80мм. Длина режущей части 10,0мм. Длина рабочей части 30,0мм. Диаметр хвостовика 6,0мм. Размер квадрата крепления 4,9мм.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36</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М6х1</w:t>
            </w:r>
            <w:r w:rsidRPr="00510161">
              <w:rPr>
                <w:b/>
                <w:bCs/>
                <w:color w:val="000000"/>
                <w:lang w:eastAsia="ru-RU"/>
              </w:rPr>
              <w:t xml:space="preserve"> 6G литой алюминий</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М6х1.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80мм. Длина режущей части 10,0мм. Длина рабочей части 30,0мм. Диаметр хвостовика 6,0мм. Размер квадрата крепления 4,9мм.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37</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МF6х0,75</w:t>
            </w:r>
            <w:r w:rsidRPr="00510161">
              <w:rPr>
                <w:b/>
                <w:bCs/>
                <w:color w:val="000000"/>
                <w:lang w:eastAsia="ru-RU"/>
              </w:rPr>
              <w:t xml:space="preserve"> 6G 20х13, 32 </w:t>
            </w:r>
            <w:proofErr w:type="spellStart"/>
            <w:r w:rsidRPr="00510161">
              <w:rPr>
                <w:b/>
                <w:bCs/>
                <w:color w:val="000000"/>
                <w:lang w:eastAsia="ru-RU"/>
              </w:rPr>
              <w:t>hrc</w:t>
            </w:r>
            <w:proofErr w:type="spellEnd"/>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МF6х0,75. С прямыми стружечными канавками и винтовой подточкой канавок на заборном конусе. Метчик по DIN374.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80мм. Длина режущей части 10,0мм. Длина рабочей части 30,0мм. Диаметр хвостовика 4,5мм. Размер квадрата крепления 3,4мм.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38</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М5х0,8</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М5х0,8.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70мм. Длина режущей части 8,0мм. Длина рабочей части 25,0мм. Диаметр хвостовика 6,0мм. Размер квадрата крепления 4,9мм.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39</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М8х1,25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М8х1,25.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90мм. Длина режущей части 13,0мм. Длина рабочей части 35,0мм.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40</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М8х1,25</w:t>
            </w:r>
            <w:r w:rsidRPr="00510161">
              <w:rPr>
                <w:b/>
                <w:bCs/>
                <w:color w:val="000000"/>
                <w:lang w:eastAsia="ru-RU"/>
              </w:rPr>
              <w:t xml:space="preserve"> 6G 12х18н9т,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быстрорежущей стали повышенной прочности HSSE. Резьба правая  М8х1,25.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VAP.  Общая длина метчика 90мм. Длина режущей части 13,0мм. Длина рабочей части 35,0мм.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41</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М10х1,5</w:t>
            </w:r>
            <w:r w:rsidRPr="00510161">
              <w:rPr>
                <w:b/>
                <w:bCs/>
                <w:color w:val="000000"/>
                <w:lang w:eastAsia="ru-RU"/>
              </w:rPr>
              <w:t xml:space="preserve"> 6G алюминий Д16, Амг</w:t>
            </w:r>
            <w:proofErr w:type="gramStart"/>
            <w:r w:rsidRPr="00510161">
              <w:rPr>
                <w:b/>
                <w:bCs/>
                <w:color w:val="000000"/>
                <w:lang w:eastAsia="ru-RU"/>
              </w:rPr>
              <w:t>6</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М10х1,5.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100мм. Длина режущей части 15,0мм. Длина рабочей части 39,0мм. Диаметр хвостовика 10,0мм. Размер квадрата крепления 8,0мм.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42</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М10х1,5</w:t>
            </w:r>
            <w:r w:rsidRPr="00510161">
              <w:rPr>
                <w:b/>
                <w:bCs/>
                <w:color w:val="000000"/>
                <w:lang w:eastAsia="ru-RU"/>
              </w:rPr>
              <w:t xml:space="preserve"> 6G сталь 45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М10х1,5.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Coating.Общая</w:t>
            </w:r>
            <w:proofErr w:type="spellEnd"/>
            <w:r w:rsidRPr="00510161">
              <w:rPr>
                <w:rFonts w:ascii="Calibri" w:hAnsi="Calibri"/>
                <w:color w:val="000000"/>
                <w:sz w:val="22"/>
                <w:szCs w:val="22"/>
                <w:lang w:eastAsia="ru-RU"/>
              </w:rPr>
              <w:t xml:space="preserve"> длина метчика 100мм. Длина режущей части 15,0мм. Длина рабочей части 39,0мм. Диаметр хвостовика 10,0мм. Размер квадрата крепления 8,0мм.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43</w:t>
            </w:r>
          </w:p>
        </w:tc>
        <w:tc>
          <w:tcPr>
            <w:tcW w:w="2046" w:type="dxa"/>
            <w:tcBorders>
              <w:top w:val="nil"/>
              <w:left w:val="nil"/>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М12х1,75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000000" w:fill="FFFFFF"/>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М12х1,75. С прямыми стружечными канавками и винтовой подточкой канавок на заборном конусе. Метчик по DIN376.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Coating.Общая</w:t>
            </w:r>
            <w:proofErr w:type="spellEnd"/>
            <w:r w:rsidRPr="00510161">
              <w:rPr>
                <w:rFonts w:ascii="Calibri" w:hAnsi="Calibri"/>
                <w:color w:val="000000"/>
                <w:sz w:val="22"/>
                <w:szCs w:val="22"/>
                <w:lang w:eastAsia="ru-RU"/>
              </w:rPr>
              <w:t xml:space="preserve"> длина метчика 110мм. Длина режущей части 18,0мм. Длина рабочей части 44,0мм. Диаметр хвостовика 9,0мм. Размер квадрата крепления 7,0мм.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000000" w:fill="FFFFFF"/>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44</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М3х0,5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глухих отверстий из  быстрорежущей стали повышенной прочности HSSE с увеличенным обратным конусом. Резьба правая  М3х0,5.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56мм. Длина режущей части 6,0мм.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45</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r w:rsidRPr="00510161">
              <w:rPr>
                <w:color w:val="000000"/>
                <w:lang w:eastAsia="ru-RU"/>
              </w:rPr>
              <w:t>,5х0,45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w:t>
            </w:r>
            <w:proofErr w:type="gramStart"/>
            <w:r w:rsidRPr="00510161">
              <w:rPr>
                <w:rFonts w:ascii="Calibri" w:hAnsi="Calibri"/>
                <w:color w:val="000000"/>
                <w:sz w:val="22"/>
                <w:szCs w:val="22"/>
                <w:lang w:eastAsia="ru-RU"/>
              </w:rPr>
              <w:t>2</w:t>
            </w:r>
            <w:proofErr w:type="gramEnd"/>
            <w:r w:rsidRPr="00510161">
              <w:rPr>
                <w:rFonts w:ascii="Calibri" w:hAnsi="Calibri"/>
                <w:color w:val="000000"/>
                <w:sz w:val="22"/>
                <w:szCs w:val="22"/>
                <w:lang w:eastAsia="ru-RU"/>
              </w:rPr>
              <w:t xml:space="preserve">,5х0,45.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50мм. Длина режущей части 9,0мм. Длина рабочей части 15,0мм.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r>
              <w:rPr>
                <w:color w:val="000000"/>
                <w:sz w:val="20"/>
                <w:szCs w:val="20"/>
                <w:lang w:eastAsia="ru-RU"/>
              </w:rPr>
              <w:t>щт</w:t>
            </w:r>
            <w:proofErr w:type="spell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27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46</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r w:rsidRPr="00510161">
              <w:rPr>
                <w:color w:val="000000"/>
                <w:lang w:eastAsia="ru-RU"/>
              </w:rPr>
              <w:t>,5х0,45</w:t>
            </w:r>
            <w:r w:rsidRPr="00510161">
              <w:rPr>
                <w:b/>
                <w:bCs/>
                <w:color w:val="000000"/>
                <w:lang w:eastAsia="ru-RU"/>
              </w:rPr>
              <w:t xml:space="preserve"> 6G титан Вт-0,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w:t>
            </w:r>
            <w:proofErr w:type="gramStart"/>
            <w:r w:rsidRPr="00510161">
              <w:rPr>
                <w:rFonts w:ascii="Calibri" w:hAnsi="Calibri"/>
                <w:color w:val="000000"/>
                <w:sz w:val="22"/>
                <w:szCs w:val="22"/>
                <w:lang w:eastAsia="ru-RU"/>
              </w:rPr>
              <w:t>2</w:t>
            </w:r>
            <w:proofErr w:type="gramEnd"/>
            <w:r w:rsidRPr="00510161">
              <w:rPr>
                <w:rFonts w:ascii="Calibri" w:hAnsi="Calibri"/>
                <w:color w:val="000000"/>
                <w:sz w:val="22"/>
                <w:szCs w:val="22"/>
                <w:lang w:eastAsia="ru-RU"/>
              </w:rPr>
              <w:t xml:space="preserve">,5х0,45.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xml:space="preserve">  .  Общая длина метчика 50мм. Длина режущей части 9,0мм. Длина рабочей части 15,0мм. Диаметр хвостовика 2,8мм. Размер квадрата крепления 2,1мм.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применяется для обработки титана и никеля, а также для обработки углеродистых и легированных и  сталей.</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47</w:t>
            </w:r>
          </w:p>
        </w:tc>
        <w:tc>
          <w:tcPr>
            <w:tcW w:w="2046" w:type="dxa"/>
            <w:tcBorders>
              <w:top w:val="nil"/>
              <w:left w:val="nil"/>
              <w:bottom w:val="single" w:sz="4" w:space="0" w:color="auto"/>
              <w:right w:val="single" w:sz="4" w:space="0" w:color="auto"/>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1</w:t>
            </w:r>
            <w:proofErr w:type="gramEnd"/>
            <w:r w:rsidRPr="00510161">
              <w:rPr>
                <w:color w:val="000000"/>
                <w:lang w:eastAsia="ru-RU"/>
              </w:rPr>
              <w:t>,6х0,35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000000" w:fill="FFFFFF"/>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HSSPM. Резьба правая  М</w:t>
            </w:r>
            <w:proofErr w:type="gramStart"/>
            <w:r w:rsidRPr="00510161">
              <w:rPr>
                <w:rFonts w:ascii="Calibri" w:hAnsi="Calibri"/>
                <w:color w:val="000000"/>
                <w:sz w:val="22"/>
                <w:szCs w:val="22"/>
                <w:lang w:eastAsia="ru-RU"/>
              </w:rPr>
              <w:t>1</w:t>
            </w:r>
            <w:proofErr w:type="gramEnd"/>
            <w:r w:rsidRPr="00510161">
              <w:rPr>
                <w:rFonts w:ascii="Calibri" w:hAnsi="Calibri"/>
                <w:color w:val="000000"/>
                <w:sz w:val="22"/>
                <w:szCs w:val="22"/>
                <w:lang w:eastAsia="ru-RU"/>
              </w:rPr>
              <w:t xml:space="preserve">,6х0,35. С прямыми стружечными канавками и винтовой подточкой канавок на заборном конусе.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40мм. Длина режущей части 8,0мм. Длина рабочей части 13,0мм. Диаметр хвостовика 2,5мм.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алюминиевых и медных сплавов,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  титана и никеля</w:t>
            </w:r>
          </w:p>
        </w:tc>
        <w:tc>
          <w:tcPr>
            <w:tcW w:w="851" w:type="dxa"/>
            <w:tcBorders>
              <w:top w:val="nil"/>
              <w:left w:val="nil"/>
              <w:bottom w:val="single" w:sz="4" w:space="0" w:color="auto"/>
              <w:right w:val="single" w:sz="8" w:space="0" w:color="auto"/>
            </w:tcBorders>
            <w:shd w:val="clear" w:color="000000" w:fill="FFFFFF"/>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27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48</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М4х0,7</w:t>
            </w:r>
            <w:r w:rsidRPr="00510161">
              <w:rPr>
                <w:b/>
                <w:bCs/>
                <w:color w:val="000000"/>
                <w:lang w:eastAsia="ru-RU"/>
              </w:rPr>
              <w:t xml:space="preserve"> 6G титан Вт-0,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xml:space="preserve">  .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титана и никеля, а также для обработки углеродистых и легированных и  сталей.</w:t>
            </w:r>
          </w:p>
        </w:tc>
        <w:tc>
          <w:tcPr>
            <w:tcW w:w="851" w:type="dxa"/>
            <w:tcBorders>
              <w:top w:val="nil"/>
              <w:left w:val="nil"/>
              <w:bottom w:val="single" w:sz="4" w:space="0" w:color="auto"/>
              <w:right w:val="single" w:sz="8" w:space="0" w:color="auto"/>
            </w:tcBorders>
            <w:shd w:val="clear" w:color="000000" w:fill="FFFFFF"/>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49</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М4х0,7</w:t>
            </w:r>
            <w:r w:rsidRPr="00510161">
              <w:rPr>
                <w:b/>
                <w:bCs/>
                <w:color w:val="000000"/>
                <w:lang w:eastAsia="ru-RU"/>
              </w:rPr>
              <w:t xml:space="preserve"> 6G бронза БрБ</w:t>
            </w:r>
            <w:proofErr w:type="gramStart"/>
            <w:r w:rsidRPr="00510161">
              <w:rPr>
                <w:b/>
                <w:bCs/>
                <w:color w:val="000000"/>
                <w:lang w:eastAsia="ru-RU"/>
              </w:rPr>
              <w:t>2</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глухих отверстий из  быстрорежущей стали повышенной прочности HSSE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50</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М4х0,7</w:t>
            </w:r>
            <w:r w:rsidRPr="00510161">
              <w:rPr>
                <w:b/>
                <w:bCs/>
                <w:color w:val="000000"/>
                <w:lang w:eastAsia="ru-RU"/>
              </w:rPr>
              <w:t xml:space="preserve"> 6G Латунь </w:t>
            </w:r>
            <w:proofErr w:type="spellStart"/>
            <w:r w:rsidRPr="00510161">
              <w:rPr>
                <w:b/>
                <w:bCs/>
                <w:color w:val="000000"/>
                <w:lang w:eastAsia="ru-RU"/>
              </w:rPr>
              <w:t>Лс</w:t>
            </w:r>
            <w:proofErr w:type="spellEnd"/>
            <w:r w:rsidRPr="00510161">
              <w:rPr>
                <w:b/>
                <w:bCs/>
                <w:color w:val="000000"/>
                <w:lang w:eastAsia="ru-RU"/>
              </w:rPr>
              <w:t xml:space="preserve"> 59-1, Л63</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51</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 xml:space="preserve">Метчик для глухих  отверстий М6х1    </w:t>
            </w:r>
            <w:r w:rsidRPr="00510161">
              <w:rPr>
                <w:b/>
                <w:bCs/>
                <w:color w:val="000000"/>
                <w:lang w:eastAsia="ru-RU"/>
              </w:rPr>
              <w:t xml:space="preserve"> 6G Латунь </w:t>
            </w:r>
            <w:proofErr w:type="spellStart"/>
            <w:r w:rsidRPr="00510161">
              <w:rPr>
                <w:b/>
                <w:bCs/>
                <w:color w:val="000000"/>
                <w:lang w:eastAsia="ru-RU"/>
              </w:rPr>
              <w:t>Лс</w:t>
            </w:r>
            <w:proofErr w:type="spellEnd"/>
            <w:r w:rsidRPr="00510161">
              <w:rPr>
                <w:b/>
                <w:bCs/>
                <w:color w:val="000000"/>
                <w:lang w:eastAsia="ru-RU"/>
              </w:rPr>
              <w:t xml:space="preserve"> 59-1, Л63</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М6х1.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80мм. Длина режущей части 10,0мм. Длина рабочей части 30,0мм. Диаметр хвостовика 6,0мм. Размер квадрата крепления 4,9мм.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52</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МF6х0,75</w:t>
            </w:r>
            <w:r w:rsidRPr="00510161">
              <w:rPr>
                <w:b/>
                <w:bCs/>
                <w:color w:val="000000"/>
                <w:lang w:eastAsia="ru-RU"/>
              </w:rPr>
              <w:t xml:space="preserve"> 6G 20х13, 32 </w:t>
            </w:r>
            <w:proofErr w:type="spellStart"/>
            <w:r w:rsidRPr="00510161">
              <w:rPr>
                <w:b/>
                <w:bCs/>
                <w:color w:val="000000"/>
                <w:lang w:eastAsia="ru-RU"/>
              </w:rPr>
              <w:t>hrc</w:t>
            </w:r>
            <w:proofErr w:type="spellEnd"/>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глухих отверстий из  быстрорежущей стали повышенной прочности HSSE с увеличенным обратным конусом. Резьба правая  МF6х0,75.  С винтовыми стружечными канавками с углом наклона 40град. Метчик по DIN374.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80мм. Длина режущей части 8,0мм. Длина рабочей части 30,0мм.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53</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М5х0,8</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М5х0,8.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70мм. Длина режущей части 8,0мм. Длина рабочей части 25,0мм. Диаметр хвостовика 6,0мм. Размер квадрата крепления 4,9мм.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54</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М8х1,25</w:t>
            </w:r>
            <w:r w:rsidRPr="00510161">
              <w:rPr>
                <w:b/>
                <w:bCs/>
                <w:color w:val="000000"/>
                <w:lang w:eastAsia="ru-RU"/>
              </w:rPr>
              <w:t xml:space="preserve"> 6G сталь 20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М8х1,25.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90мм. Длина режущей части 13,0мм. Длина рабочей части 35,0мм. Диаметр хвостовика 8,0мм. Размер квадрата крепления 6,2мм.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55</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М10х1,5</w:t>
            </w:r>
            <w:r w:rsidRPr="00510161">
              <w:rPr>
                <w:b/>
                <w:bCs/>
                <w:color w:val="000000"/>
                <w:lang w:eastAsia="ru-RU"/>
              </w:rPr>
              <w:t xml:space="preserve"> 6G алюминий Д16, Амг</w:t>
            </w:r>
            <w:proofErr w:type="gramStart"/>
            <w:r w:rsidRPr="00510161">
              <w:rPr>
                <w:b/>
                <w:bCs/>
                <w:color w:val="000000"/>
                <w:lang w:eastAsia="ru-RU"/>
              </w:rPr>
              <w:t>6</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глухих отверстий из  быстрорежущей стали повышенной прочности HSSE с увеличенным обратным конусом. Резьба правая  М10х1,5.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100мм. Длина режущей части 15,0мм. Длина рабочей части 39,0мм. Диаметр хвостовика 10,0мм. Размер квадрата крепления 8,0мм.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394811"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54C8C"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56</w:t>
            </w:r>
          </w:p>
        </w:tc>
        <w:tc>
          <w:tcPr>
            <w:tcW w:w="2046" w:type="dxa"/>
            <w:tcBorders>
              <w:top w:val="nil"/>
              <w:left w:val="nil"/>
              <w:bottom w:val="single" w:sz="4"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М10х1,5</w:t>
            </w:r>
            <w:r w:rsidRPr="00510161">
              <w:rPr>
                <w:b/>
                <w:bCs/>
                <w:color w:val="000000"/>
                <w:lang w:eastAsia="ru-RU"/>
              </w:rPr>
              <w:t xml:space="preserve"> 6G сталь 45 сырая, наличие покрытия</w:t>
            </w:r>
          </w:p>
        </w:tc>
        <w:tc>
          <w:tcPr>
            <w:tcW w:w="5386" w:type="dxa"/>
            <w:tcBorders>
              <w:top w:val="nil"/>
              <w:left w:val="nil"/>
              <w:bottom w:val="single" w:sz="4"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М10х1,5.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100мм. Длина режущей части 15,0мм. Длина рабочей части 39,0мм. Диаметр хвостовика 10,0мм. Размер квадрата крепления 8,0мм.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 xml:space="preserve">етчик </w:t>
            </w:r>
            <w:r w:rsidRPr="00510161">
              <w:rPr>
                <w:rFonts w:ascii="Calibri" w:hAnsi="Calibri"/>
                <w:color w:val="000000"/>
                <w:sz w:val="22"/>
                <w:szCs w:val="22"/>
                <w:lang w:eastAsia="ru-RU"/>
              </w:rPr>
              <w:lastRenderedPageBreak/>
              <w:t>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lastRenderedPageBreak/>
              <w:t>15</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3015"/>
        </w:trPr>
        <w:tc>
          <w:tcPr>
            <w:tcW w:w="756" w:type="dxa"/>
            <w:tcBorders>
              <w:top w:val="nil"/>
              <w:left w:val="single" w:sz="8" w:space="0" w:color="auto"/>
              <w:bottom w:val="single" w:sz="8" w:space="0" w:color="auto"/>
              <w:right w:val="single" w:sz="4" w:space="0" w:color="auto"/>
            </w:tcBorders>
            <w:shd w:val="clear" w:color="auto" w:fill="auto"/>
            <w:noWrap/>
            <w:vAlign w:val="center"/>
            <w:hideMark/>
          </w:tcPr>
          <w:p w:rsidR="00D54C8C" w:rsidRPr="00510161" w:rsidRDefault="00D54C8C" w:rsidP="0051016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57</w:t>
            </w:r>
          </w:p>
        </w:tc>
        <w:tc>
          <w:tcPr>
            <w:tcW w:w="2046" w:type="dxa"/>
            <w:tcBorders>
              <w:top w:val="nil"/>
              <w:left w:val="nil"/>
              <w:bottom w:val="single" w:sz="8" w:space="0" w:color="auto"/>
              <w:right w:val="single" w:sz="4" w:space="0" w:color="auto"/>
            </w:tcBorders>
            <w:shd w:val="clear" w:color="auto" w:fill="auto"/>
            <w:vAlign w:val="center"/>
            <w:hideMark/>
          </w:tcPr>
          <w:p w:rsidR="00D54C8C" w:rsidRPr="00510161" w:rsidRDefault="00D54C8C" w:rsidP="0051016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М12х1,75</w:t>
            </w:r>
            <w:r w:rsidRPr="00510161">
              <w:rPr>
                <w:b/>
                <w:bCs/>
                <w:color w:val="000000"/>
                <w:lang w:eastAsia="ru-RU"/>
              </w:rPr>
              <w:t xml:space="preserve"> 6G сталь 20 сырая, наличие покрытия</w:t>
            </w:r>
          </w:p>
        </w:tc>
        <w:tc>
          <w:tcPr>
            <w:tcW w:w="5386" w:type="dxa"/>
            <w:tcBorders>
              <w:top w:val="nil"/>
              <w:left w:val="nil"/>
              <w:bottom w:val="single" w:sz="8" w:space="0" w:color="auto"/>
              <w:right w:val="single" w:sz="4" w:space="0" w:color="auto"/>
            </w:tcBorders>
            <w:shd w:val="clear" w:color="auto" w:fill="auto"/>
            <w:vAlign w:val="bottom"/>
            <w:hideMark/>
          </w:tcPr>
          <w:p w:rsidR="00D54C8C" w:rsidRPr="00510161" w:rsidRDefault="00D54C8C" w:rsidP="0051016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М12х1,75.  С винтовыми стружечными канавками с углом наклона 40град. Метчик по DIN376. Форма заборного конуса C. Глубина обрабатываемого отверстия 2.5D. Поле допуска резьбы изделия 6G. Покрытие метчика - VAP.  Общая длина метчика 110мм. Длина режущей части 18,0мм. Длина рабочей части 44,0мм. Диаметр хвостовика 9,0мм. Размер квадрата крепления 7,0мм.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851" w:type="dxa"/>
            <w:tcBorders>
              <w:top w:val="nil"/>
              <w:left w:val="nil"/>
              <w:bottom w:val="single" w:sz="8" w:space="0" w:color="auto"/>
              <w:right w:val="single" w:sz="8"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51016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8"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8" w:space="0" w:color="auto"/>
              <w:right w:val="single" w:sz="8" w:space="0" w:color="auto"/>
            </w:tcBorders>
          </w:tcPr>
          <w:p w:rsidR="00D54C8C" w:rsidRPr="00510161" w:rsidRDefault="00D54C8C" w:rsidP="00510161">
            <w:pPr>
              <w:widowControl/>
              <w:suppressAutoHyphens w:val="0"/>
              <w:snapToGrid/>
              <w:spacing w:line="240" w:lineRule="auto"/>
              <w:ind w:firstLine="0"/>
              <w:jc w:val="center"/>
              <w:rPr>
                <w:color w:val="000000"/>
                <w:sz w:val="20"/>
                <w:szCs w:val="20"/>
                <w:lang w:eastAsia="ru-RU"/>
              </w:rPr>
            </w:pPr>
          </w:p>
        </w:tc>
      </w:tr>
    </w:tbl>
    <w:p w:rsidR="00C10A10" w:rsidRDefault="00C10A10" w:rsidP="00FB69CE">
      <w:pPr>
        <w:spacing w:after="200" w:line="276" w:lineRule="auto"/>
        <w:ind w:firstLine="0"/>
        <w:jc w:val="left"/>
        <w:rPr>
          <w:sz w:val="22"/>
          <w:szCs w:val="22"/>
        </w:rPr>
      </w:pPr>
    </w:p>
    <w:tbl>
      <w:tblPr>
        <w:tblW w:w="10220" w:type="dxa"/>
        <w:tblInd w:w="93" w:type="dxa"/>
        <w:tblLook w:val="04A0" w:firstRow="1" w:lastRow="0" w:firstColumn="1" w:lastColumn="0" w:noHBand="0" w:noVBand="1"/>
      </w:tblPr>
      <w:tblGrid>
        <w:gridCol w:w="960"/>
        <w:gridCol w:w="2315"/>
        <w:gridCol w:w="2315"/>
        <w:gridCol w:w="2315"/>
        <w:gridCol w:w="2315"/>
      </w:tblGrid>
      <w:tr w:rsidR="00FB69CE" w:rsidRPr="00FB69CE" w:rsidTr="00FB69CE">
        <w:trPr>
          <w:trHeight w:val="315"/>
        </w:trPr>
        <w:tc>
          <w:tcPr>
            <w:tcW w:w="960"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9260" w:type="dxa"/>
            <w:gridSpan w:val="4"/>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color w:val="000000"/>
                <w:lang w:eastAsia="ru-RU"/>
              </w:rPr>
            </w:pPr>
            <w:r w:rsidRPr="00FB69CE">
              <w:rPr>
                <w:color w:val="000000"/>
                <w:lang w:eastAsia="ru-RU"/>
              </w:rPr>
              <w:t>ГОСТ упаковки, маркировки и транспортировки инструмента: ГОСТ 18088-86</w:t>
            </w:r>
          </w:p>
        </w:tc>
      </w:tr>
      <w:tr w:rsidR="00FB69CE" w:rsidRPr="00FB69CE" w:rsidTr="00FB69CE">
        <w:trPr>
          <w:trHeight w:val="300"/>
        </w:trPr>
        <w:tc>
          <w:tcPr>
            <w:tcW w:w="960"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r>
      <w:tr w:rsidR="00FB69CE" w:rsidRPr="00FB69CE" w:rsidTr="00FB69CE">
        <w:trPr>
          <w:trHeight w:val="315"/>
        </w:trPr>
        <w:tc>
          <w:tcPr>
            <w:tcW w:w="960"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9260" w:type="dxa"/>
            <w:gridSpan w:val="4"/>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color w:val="000000"/>
                <w:lang w:eastAsia="ru-RU"/>
              </w:rPr>
            </w:pPr>
            <w:r w:rsidRPr="00FB69CE">
              <w:rPr>
                <w:color w:val="000000"/>
                <w:lang w:eastAsia="ru-RU"/>
              </w:rPr>
              <w:t xml:space="preserve">Должно соответствовать </w:t>
            </w:r>
            <w:proofErr w:type="gramStart"/>
            <w:r w:rsidRPr="00FB69CE">
              <w:rPr>
                <w:color w:val="000000"/>
                <w:lang w:eastAsia="ru-RU"/>
              </w:rPr>
              <w:t>ТР</w:t>
            </w:r>
            <w:proofErr w:type="gramEnd"/>
            <w:r w:rsidRPr="00FB69CE">
              <w:rPr>
                <w:color w:val="000000"/>
                <w:lang w:eastAsia="ru-RU"/>
              </w:rPr>
              <w:t xml:space="preserve"> ТС 010/2011 "О безопасности машин и оборудования"</w:t>
            </w:r>
          </w:p>
        </w:tc>
      </w:tr>
    </w:tbl>
    <w:p w:rsidR="005A0032" w:rsidRPr="00DA15FE" w:rsidRDefault="005A0032" w:rsidP="00FB69CE">
      <w:pPr>
        <w:spacing w:after="200" w:line="276" w:lineRule="auto"/>
        <w:ind w:firstLine="0"/>
        <w:jc w:val="left"/>
        <w:rPr>
          <w:sz w:val="22"/>
          <w:szCs w:val="22"/>
        </w:rPr>
      </w:pPr>
    </w:p>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D21811" w:rsidP="00C10A10">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«____»_________________2020</w:t>
      </w:r>
      <w:r w:rsidR="00C10A10" w:rsidRPr="00DA15FE">
        <w:rPr>
          <w:rStyle w:val="FontStyle19"/>
          <w:rFonts w:ascii="Times New Roman" w:hAnsi="Times New Roman" w:cs="Times New Roman"/>
          <w:sz w:val="22"/>
          <w:szCs w:val="22"/>
        </w:rPr>
        <w:t xml:space="preserve"> </w:t>
      </w:r>
      <w:r>
        <w:rPr>
          <w:rStyle w:val="FontStyle19"/>
          <w:rFonts w:ascii="Times New Roman" w:hAnsi="Times New Roman" w:cs="Times New Roman"/>
          <w:sz w:val="22"/>
          <w:szCs w:val="22"/>
        </w:rPr>
        <w:t>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t>«____»_________________2020</w:t>
      </w:r>
      <w:r w:rsidR="00C10A10"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p w:rsidR="00333A45" w:rsidRDefault="00333A45" w:rsidP="008B7F8C">
      <w:pPr>
        <w:jc w:val="center"/>
      </w:pPr>
    </w:p>
    <w:tbl>
      <w:tblPr>
        <w:tblpPr w:leftFromText="180" w:rightFromText="180" w:vertAnchor="text" w:horzAnchor="page" w:tblpX="244" w:tblpY="465"/>
        <w:tblW w:w="11165" w:type="dxa"/>
        <w:tblLayout w:type="fixed"/>
        <w:tblLook w:val="04A0" w:firstRow="1" w:lastRow="0" w:firstColumn="1" w:lastColumn="0" w:noHBand="0" w:noVBand="1"/>
      </w:tblPr>
      <w:tblGrid>
        <w:gridCol w:w="934"/>
        <w:gridCol w:w="2527"/>
        <w:gridCol w:w="6653"/>
        <w:gridCol w:w="1051"/>
      </w:tblGrid>
      <w:tr w:rsidR="00FB69CE" w:rsidRPr="00510161" w:rsidTr="00201890">
        <w:trPr>
          <w:trHeight w:val="830"/>
        </w:trPr>
        <w:tc>
          <w:tcPr>
            <w:tcW w:w="934" w:type="dxa"/>
            <w:tcBorders>
              <w:top w:val="single" w:sz="8" w:space="0" w:color="auto"/>
              <w:left w:val="single" w:sz="8" w:space="0" w:color="auto"/>
              <w:bottom w:val="nil"/>
              <w:right w:val="single" w:sz="4" w:space="0" w:color="auto"/>
            </w:tcBorders>
            <w:shd w:val="clear" w:color="auto" w:fill="auto"/>
            <w:noWrap/>
            <w:vAlign w:val="bottom"/>
            <w:hideMark/>
          </w:tcPr>
          <w:p w:rsidR="00FB69CE" w:rsidRDefault="00FB69CE" w:rsidP="00FB69CE">
            <w:pPr>
              <w:widowControl/>
              <w:suppressAutoHyphens w:val="0"/>
              <w:snapToGrid/>
              <w:spacing w:line="240" w:lineRule="auto"/>
              <w:ind w:firstLine="0"/>
              <w:jc w:val="left"/>
              <w:rPr>
                <w:b/>
                <w:color w:val="000000"/>
                <w:sz w:val="22"/>
                <w:szCs w:val="22"/>
                <w:lang w:eastAsia="ru-RU"/>
              </w:rPr>
            </w:pPr>
            <w:r w:rsidRPr="00510161">
              <w:rPr>
                <w:b/>
                <w:color w:val="000000"/>
                <w:sz w:val="22"/>
                <w:szCs w:val="22"/>
                <w:lang w:eastAsia="ru-RU"/>
              </w:rPr>
              <w:t>№</w:t>
            </w:r>
            <w:proofErr w:type="gramStart"/>
            <w:r w:rsidRPr="00510161">
              <w:rPr>
                <w:b/>
                <w:color w:val="000000"/>
                <w:sz w:val="22"/>
                <w:szCs w:val="22"/>
                <w:lang w:eastAsia="ru-RU"/>
              </w:rPr>
              <w:t>п</w:t>
            </w:r>
            <w:proofErr w:type="gramEnd"/>
            <w:r w:rsidRPr="00510161">
              <w:rPr>
                <w:b/>
                <w:color w:val="000000"/>
                <w:sz w:val="22"/>
                <w:szCs w:val="22"/>
                <w:lang w:eastAsia="ru-RU"/>
              </w:rPr>
              <w:t>/п</w:t>
            </w:r>
          </w:p>
          <w:p w:rsidR="00201890" w:rsidRDefault="00201890" w:rsidP="00FB69CE">
            <w:pPr>
              <w:widowControl/>
              <w:suppressAutoHyphens w:val="0"/>
              <w:snapToGrid/>
              <w:spacing w:line="240" w:lineRule="auto"/>
              <w:ind w:firstLine="0"/>
              <w:jc w:val="left"/>
              <w:rPr>
                <w:b/>
                <w:color w:val="000000"/>
                <w:sz w:val="22"/>
                <w:szCs w:val="22"/>
                <w:lang w:eastAsia="ru-RU"/>
              </w:rPr>
            </w:pPr>
          </w:p>
          <w:p w:rsidR="00201890" w:rsidRPr="00510161" w:rsidRDefault="00201890" w:rsidP="00FB69CE">
            <w:pPr>
              <w:widowControl/>
              <w:suppressAutoHyphens w:val="0"/>
              <w:snapToGrid/>
              <w:spacing w:line="240" w:lineRule="auto"/>
              <w:ind w:firstLine="0"/>
              <w:jc w:val="left"/>
              <w:rPr>
                <w:b/>
                <w:color w:val="000000"/>
                <w:sz w:val="22"/>
                <w:szCs w:val="22"/>
                <w:lang w:eastAsia="ru-RU"/>
              </w:rPr>
            </w:pPr>
          </w:p>
        </w:tc>
        <w:tc>
          <w:tcPr>
            <w:tcW w:w="2527" w:type="dxa"/>
            <w:tcBorders>
              <w:top w:val="single" w:sz="8" w:space="0" w:color="auto"/>
              <w:left w:val="nil"/>
              <w:bottom w:val="nil"/>
              <w:right w:val="single" w:sz="4" w:space="0" w:color="auto"/>
            </w:tcBorders>
            <w:shd w:val="clear" w:color="auto" w:fill="auto"/>
            <w:noWrap/>
            <w:vAlign w:val="center"/>
            <w:hideMark/>
          </w:tcPr>
          <w:p w:rsidR="00FB69CE" w:rsidRDefault="00FB69CE" w:rsidP="00FB69CE">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Наименование</w:t>
            </w:r>
          </w:p>
          <w:p w:rsidR="00201890" w:rsidRPr="00510161" w:rsidRDefault="00201890" w:rsidP="00FB69CE">
            <w:pPr>
              <w:widowControl/>
              <w:suppressAutoHyphens w:val="0"/>
              <w:snapToGrid/>
              <w:spacing w:line="240" w:lineRule="auto"/>
              <w:ind w:firstLine="0"/>
              <w:jc w:val="center"/>
              <w:rPr>
                <w:b/>
                <w:color w:val="000000"/>
                <w:sz w:val="22"/>
                <w:szCs w:val="22"/>
                <w:lang w:eastAsia="ru-RU"/>
              </w:rPr>
            </w:pPr>
          </w:p>
        </w:tc>
        <w:tc>
          <w:tcPr>
            <w:tcW w:w="6653" w:type="dxa"/>
            <w:tcBorders>
              <w:top w:val="single" w:sz="8" w:space="0" w:color="auto"/>
              <w:left w:val="nil"/>
              <w:bottom w:val="nil"/>
              <w:right w:val="single" w:sz="4" w:space="0" w:color="auto"/>
            </w:tcBorders>
            <w:shd w:val="clear" w:color="auto" w:fill="auto"/>
            <w:noWrap/>
            <w:vAlign w:val="bottom"/>
            <w:hideMark/>
          </w:tcPr>
          <w:p w:rsidR="00FB69CE" w:rsidRDefault="00FB69CE" w:rsidP="00FB69CE">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Технические характеристики</w:t>
            </w:r>
          </w:p>
          <w:p w:rsidR="00201890" w:rsidRDefault="00201890" w:rsidP="00FB69CE">
            <w:pPr>
              <w:widowControl/>
              <w:suppressAutoHyphens w:val="0"/>
              <w:snapToGrid/>
              <w:spacing w:line="240" w:lineRule="auto"/>
              <w:ind w:firstLine="0"/>
              <w:jc w:val="center"/>
              <w:rPr>
                <w:b/>
                <w:color w:val="000000"/>
                <w:sz w:val="22"/>
                <w:szCs w:val="22"/>
                <w:lang w:eastAsia="ru-RU"/>
              </w:rPr>
            </w:pPr>
          </w:p>
          <w:p w:rsidR="00201890" w:rsidRPr="00510161" w:rsidRDefault="00201890" w:rsidP="00FB69CE">
            <w:pPr>
              <w:widowControl/>
              <w:suppressAutoHyphens w:val="0"/>
              <w:snapToGrid/>
              <w:spacing w:line="240" w:lineRule="auto"/>
              <w:ind w:firstLine="0"/>
              <w:jc w:val="center"/>
              <w:rPr>
                <w:b/>
                <w:color w:val="000000"/>
                <w:sz w:val="22"/>
                <w:szCs w:val="22"/>
                <w:lang w:eastAsia="ru-RU"/>
              </w:rPr>
            </w:pPr>
          </w:p>
        </w:tc>
        <w:tc>
          <w:tcPr>
            <w:tcW w:w="1051" w:type="dxa"/>
            <w:tcBorders>
              <w:top w:val="single" w:sz="8" w:space="0" w:color="auto"/>
              <w:left w:val="nil"/>
              <w:bottom w:val="nil"/>
              <w:right w:val="single" w:sz="8" w:space="0" w:color="auto"/>
            </w:tcBorders>
            <w:shd w:val="clear" w:color="auto" w:fill="auto"/>
            <w:noWrap/>
            <w:vAlign w:val="bottom"/>
            <w:hideMark/>
          </w:tcPr>
          <w:p w:rsidR="00FB69CE" w:rsidRDefault="00FB69CE" w:rsidP="00FB69CE">
            <w:pPr>
              <w:widowControl/>
              <w:suppressAutoHyphens w:val="0"/>
              <w:snapToGrid/>
              <w:spacing w:line="240" w:lineRule="auto"/>
              <w:ind w:firstLine="0"/>
              <w:jc w:val="left"/>
              <w:rPr>
                <w:b/>
                <w:color w:val="000000"/>
                <w:sz w:val="22"/>
                <w:szCs w:val="22"/>
                <w:lang w:eastAsia="ru-RU"/>
              </w:rPr>
            </w:pPr>
            <w:r w:rsidRPr="00D54C8C">
              <w:rPr>
                <w:b/>
                <w:color w:val="000000"/>
                <w:sz w:val="22"/>
                <w:szCs w:val="22"/>
                <w:lang w:eastAsia="ru-RU"/>
              </w:rPr>
              <w:t>Кол-во</w:t>
            </w:r>
          </w:p>
          <w:p w:rsidR="00201890" w:rsidRDefault="00201890" w:rsidP="00FB69CE">
            <w:pPr>
              <w:widowControl/>
              <w:suppressAutoHyphens w:val="0"/>
              <w:snapToGrid/>
              <w:spacing w:line="240" w:lineRule="auto"/>
              <w:ind w:firstLine="0"/>
              <w:jc w:val="left"/>
              <w:rPr>
                <w:b/>
                <w:color w:val="000000"/>
                <w:sz w:val="22"/>
                <w:szCs w:val="22"/>
                <w:lang w:eastAsia="ru-RU"/>
              </w:rPr>
            </w:pPr>
          </w:p>
          <w:p w:rsidR="00201890" w:rsidRPr="00510161" w:rsidRDefault="00201890" w:rsidP="00FB69CE">
            <w:pPr>
              <w:widowControl/>
              <w:suppressAutoHyphens w:val="0"/>
              <w:snapToGrid/>
              <w:spacing w:line="240" w:lineRule="auto"/>
              <w:ind w:firstLine="0"/>
              <w:jc w:val="left"/>
              <w:rPr>
                <w:b/>
                <w:color w:val="000000"/>
                <w:sz w:val="22"/>
                <w:szCs w:val="22"/>
                <w:lang w:eastAsia="ru-RU"/>
              </w:rPr>
            </w:pPr>
            <w:r>
              <w:rPr>
                <w:b/>
                <w:color w:val="000000"/>
                <w:sz w:val="22"/>
                <w:szCs w:val="22"/>
                <w:lang w:eastAsia="ru-RU"/>
              </w:rPr>
              <w:t>Ед. изм.</w:t>
            </w:r>
          </w:p>
        </w:tc>
      </w:tr>
      <w:tr w:rsidR="00FB69CE" w:rsidRPr="00510161" w:rsidTr="00394811">
        <w:trPr>
          <w:trHeight w:val="675"/>
        </w:trPr>
        <w:tc>
          <w:tcPr>
            <w:tcW w:w="11165"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FB69CE" w:rsidRPr="00510161" w:rsidRDefault="00FB69CE" w:rsidP="00FB69CE">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 xml:space="preserve">Метчики универсальные (сталь 40х, 30хгса, 45, 20 до 32 </w:t>
            </w:r>
            <w:proofErr w:type="spellStart"/>
            <w:r w:rsidRPr="00510161">
              <w:rPr>
                <w:rFonts w:ascii="SWRomnd" w:hAnsi="SWRomnd"/>
                <w:sz w:val="20"/>
                <w:szCs w:val="20"/>
                <w:lang w:eastAsia="ru-RU"/>
              </w:rPr>
              <w:t>едениц</w:t>
            </w:r>
            <w:proofErr w:type="spellEnd"/>
            <w:r w:rsidRPr="00510161">
              <w:rPr>
                <w:rFonts w:ascii="SWRomnd" w:hAnsi="SWRomnd"/>
                <w:sz w:val="20"/>
                <w:szCs w:val="20"/>
                <w:lang w:eastAsia="ru-RU"/>
              </w:rPr>
              <w:t>, цветные материалы лс59, лс63, БрБ</w:t>
            </w:r>
            <w:proofErr w:type="gramStart"/>
            <w:r w:rsidRPr="00510161">
              <w:rPr>
                <w:rFonts w:ascii="SWRomnd" w:hAnsi="SWRomnd"/>
                <w:sz w:val="20"/>
                <w:szCs w:val="20"/>
                <w:lang w:eastAsia="ru-RU"/>
              </w:rPr>
              <w:t>2</w:t>
            </w:r>
            <w:proofErr w:type="gramEnd"/>
            <w:r w:rsidRPr="00510161">
              <w:rPr>
                <w:rFonts w:ascii="SWRomnd" w:hAnsi="SWRomnd"/>
                <w:sz w:val="20"/>
                <w:szCs w:val="20"/>
                <w:lang w:eastAsia="ru-RU"/>
              </w:rPr>
              <w:t xml:space="preserve">, </w:t>
            </w:r>
            <w:proofErr w:type="spellStart"/>
            <w:r w:rsidRPr="00510161">
              <w:rPr>
                <w:rFonts w:ascii="SWRomnd" w:hAnsi="SWRomnd"/>
                <w:sz w:val="20"/>
                <w:szCs w:val="20"/>
                <w:lang w:eastAsia="ru-RU"/>
              </w:rPr>
              <w:t>амг</w:t>
            </w:r>
            <w:proofErr w:type="spellEnd"/>
            <w:r w:rsidRPr="00510161">
              <w:rPr>
                <w:rFonts w:ascii="SWRomnd" w:hAnsi="SWRomnd"/>
                <w:sz w:val="20"/>
                <w:szCs w:val="20"/>
                <w:lang w:eastAsia="ru-RU"/>
              </w:rPr>
              <w:t xml:space="preserve">, </w:t>
            </w:r>
            <w:proofErr w:type="spellStart"/>
            <w:r w:rsidRPr="00510161">
              <w:rPr>
                <w:rFonts w:ascii="SWRomnd" w:hAnsi="SWRomnd"/>
                <w:sz w:val="20"/>
                <w:szCs w:val="20"/>
                <w:lang w:eastAsia="ru-RU"/>
              </w:rPr>
              <w:t>амц</w:t>
            </w:r>
            <w:proofErr w:type="spellEnd"/>
            <w:r w:rsidRPr="00510161">
              <w:rPr>
                <w:rFonts w:ascii="SWRomnd" w:hAnsi="SWRomnd"/>
                <w:sz w:val="20"/>
                <w:szCs w:val="20"/>
                <w:lang w:eastAsia="ru-RU"/>
              </w:rPr>
              <w:t>, д16)</w:t>
            </w:r>
          </w:p>
        </w:tc>
      </w:tr>
      <w:tr w:rsidR="00394811" w:rsidRPr="00510161" w:rsidTr="00394811">
        <w:trPr>
          <w:trHeight w:val="382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Метчик  машинный для глухих отверстий из быстрорежущей стали повышенной прочности HSSE. Резьба правая  М2х0,4. С винтовыми стружечными канавками с углом наклона 40град. Метчик по DIN371. Форма заборного конуса</w:t>
            </w:r>
            <w:proofErr w:type="gramStart"/>
            <w:r w:rsidRPr="00510161">
              <w:rPr>
                <w:color w:val="000000"/>
                <w:sz w:val="20"/>
                <w:szCs w:val="20"/>
                <w:lang w:eastAsia="ru-RU"/>
              </w:rPr>
              <w:t xml:space="preserve"> С</w:t>
            </w:r>
            <w:proofErr w:type="gramEnd"/>
            <w:r w:rsidRPr="00510161">
              <w:rPr>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45мм. Длина режущей части 6мм. Длина рабочей части 12мм.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color w:val="000000"/>
                <w:sz w:val="20"/>
                <w:szCs w:val="20"/>
                <w:lang w:eastAsia="ru-RU"/>
              </w:rPr>
              <w:t>аустенитных</w:t>
            </w:r>
            <w:proofErr w:type="spellEnd"/>
            <w:r w:rsidRPr="00510161">
              <w:rPr>
                <w:color w:val="000000"/>
                <w:sz w:val="20"/>
                <w:szCs w:val="20"/>
                <w:lang w:eastAsia="ru-RU"/>
              </w:rPr>
              <w:t xml:space="preserve">) сталей, а также для обработки алюминиевых и медных сплавов, а также </w:t>
            </w:r>
            <w:proofErr w:type="gramStart"/>
            <w:r w:rsidRPr="00510161">
              <w:rPr>
                <w:color w:val="000000"/>
                <w:sz w:val="20"/>
                <w:szCs w:val="20"/>
                <w:lang w:eastAsia="ru-RU"/>
              </w:rPr>
              <w:t>чугунов</w:t>
            </w:r>
            <w:proofErr w:type="gramEnd"/>
            <w:r w:rsidRPr="00510161">
              <w:rPr>
                <w:color w:val="000000"/>
                <w:sz w:val="20"/>
                <w:szCs w:val="20"/>
                <w:lang w:eastAsia="ru-RU"/>
              </w:rPr>
              <w:t xml:space="preserve"> в том числе и с </w:t>
            </w:r>
            <w:proofErr w:type="spellStart"/>
            <w:r w:rsidRPr="00510161">
              <w:rPr>
                <w:color w:val="000000"/>
                <w:sz w:val="20"/>
                <w:szCs w:val="20"/>
                <w:lang w:eastAsia="ru-RU"/>
              </w:rPr>
              <w:t>шаровидиным</w:t>
            </w:r>
            <w:proofErr w:type="spellEnd"/>
            <w:r w:rsidRPr="00510161">
              <w:rPr>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r>
      <w:tr w:rsidR="00394811" w:rsidRPr="00510161" w:rsidTr="00394811">
        <w:trPr>
          <w:trHeight w:val="3675"/>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2</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2</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 xml:space="preserve">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45мм. Длина режущей части 7,0мм. Длина рабочей части 11,0мм. Диаметр хвостовика 2,8мм. Размер квадрата крепления 2,1мм. Кол-во зубьев </w:t>
            </w:r>
            <w:r w:rsidRPr="00510161">
              <w:rPr>
                <w:rFonts w:ascii="Calibri" w:hAnsi="Calibri"/>
                <w:sz w:val="20"/>
                <w:szCs w:val="20"/>
                <w:lang w:eastAsia="ru-RU"/>
              </w:rPr>
              <w:t>2</w:t>
            </w:r>
            <w:r w:rsidRPr="00510161">
              <w:rPr>
                <w:rFonts w:ascii="Calibri" w:hAnsi="Calibri"/>
                <w:color w:val="000000"/>
                <w:sz w:val="20"/>
                <w:szCs w:val="20"/>
                <w:lang w:eastAsia="ru-RU"/>
              </w:rPr>
              <w:t>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r>
      <w:tr w:rsidR="00394811" w:rsidRPr="00510161" w:rsidTr="00394811">
        <w:trPr>
          <w:trHeight w:val="361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3</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r w:rsidRPr="00510161">
              <w:rPr>
                <w:color w:val="000000"/>
                <w:lang w:eastAsia="ru-RU"/>
              </w:rPr>
              <w:t>,5</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Метчик  машинный для глухих отверстий из быстрорежущей стали повышенной прочности HSSE. Резьба правая  М</w:t>
            </w:r>
            <w:proofErr w:type="gramStart"/>
            <w:r w:rsidRPr="00510161">
              <w:rPr>
                <w:color w:val="000000"/>
                <w:sz w:val="20"/>
                <w:szCs w:val="20"/>
                <w:lang w:eastAsia="ru-RU"/>
              </w:rPr>
              <w:t>2</w:t>
            </w:r>
            <w:proofErr w:type="gramEnd"/>
            <w:r w:rsidRPr="00510161">
              <w:rPr>
                <w:color w:val="000000"/>
                <w:sz w:val="20"/>
                <w:szCs w:val="20"/>
                <w:lang w:eastAsia="ru-RU"/>
              </w:rPr>
              <w:t>,5х0,45. С винтовыми стружечными канавками с углом наклона 40град. Метчик по DIN371. Форма заборного конуса</w:t>
            </w:r>
            <w:proofErr w:type="gramStart"/>
            <w:r w:rsidRPr="00510161">
              <w:rPr>
                <w:color w:val="000000"/>
                <w:sz w:val="20"/>
                <w:szCs w:val="20"/>
                <w:lang w:eastAsia="ru-RU"/>
              </w:rPr>
              <w:t xml:space="preserve"> С</w:t>
            </w:r>
            <w:proofErr w:type="gramEnd"/>
            <w:r w:rsidRPr="00510161">
              <w:rPr>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50мм. Длина режущей части 6,5мм. Длина рабочей части 15мм.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color w:val="000000"/>
                <w:sz w:val="20"/>
                <w:szCs w:val="20"/>
                <w:lang w:eastAsia="ru-RU"/>
              </w:rPr>
              <w:t>аустенитных</w:t>
            </w:r>
            <w:proofErr w:type="spellEnd"/>
            <w:r w:rsidRPr="00510161">
              <w:rPr>
                <w:color w:val="000000"/>
                <w:sz w:val="20"/>
                <w:szCs w:val="20"/>
                <w:lang w:eastAsia="ru-RU"/>
              </w:rPr>
              <w:t xml:space="preserve">) сталей, а также для обработки алюминиевых и медных сплавов, а также </w:t>
            </w:r>
            <w:proofErr w:type="gramStart"/>
            <w:r w:rsidRPr="00510161">
              <w:rPr>
                <w:color w:val="000000"/>
                <w:sz w:val="20"/>
                <w:szCs w:val="20"/>
                <w:lang w:eastAsia="ru-RU"/>
              </w:rPr>
              <w:t>чугунов</w:t>
            </w:r>
            <w:proofErr w:type="gramEnd"/>
            <w:r w:rsidRPr="00510161">
              <w:rPr>
                <w:color w:val="000000"/>
                <w:sz w:val="20"/>
                <w:szCs w:val="20"/>
                <w:lang w:eastAsia="ru-RU"/>
              </w:rPr>
              <w:t xml:space="preserve"> в том числе и с </w:t>
            </w:r>
            <w:proofErr w:type="spellStart"/>
            <w:r w:rsidRPr="00510161">
              <w:rPr>
                <w:color w:val="000000"/>
                <w:sz w:val="20"/>
                <w:szCs w:val="20"/>
                <w:lang w:eastAsia="ru-RU"/>
              </w:rPr>
              <w:t>шаровидиным</w:t>
            </w:r>
            <w:proofErr w:type="spellEnd"/>
            <w:r w:rsidRPr="00510161">
              <w:rPr>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r>
              <w:rPr>
                <w:color w:val="000000"/>
                <w:sz w:val="20"/>
                <w:szCs w:val="20"/>
                <w:lang w:eastAsia="ru-RU"/>
              </w:rPr>
              <w:t xml:space="preserve"> </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81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4</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 xml:space="preserve">метчик для </w:t>
            </w:r>
            <w:proofErr w:type="gramStart"/>
            <w:r w:rsidRPr="00510161">
              <w:rPr>
                <w:color w:val="000000"/>
                <w:lang w:eastAsia="ru-RU"/>
              </w:rPr>
              <w:t>сквозных</w:t>
            </w:r>
            <w:proofErr w:type="gramEnd"/>
            <w:r w:rsidRPr="00510161">
              <w:rPr>
                <w:color w:val="000000"/>
                <w:lang w:eastAsia="ru-RU"/>
              </w:rPr>
              <w:t xml:space="preserve"> </w:t>
            </w:r>
            <w:proofErr w:type="spellStart"/>
            <w:r w:rsidRPr="00510161">
              <w:rPr>
                <w:color w:val="000000"/>
                <w:lang w:eastAsia="ru-RU"/>
              </w:rPr>
              <w:t>отверстийМ</w:t>
            </w:r>
            <w:proofErr w:type="spellEnd"/>
            <w:r w:rsidRPr="00510161">
              <w:rPr>
                <w:color w:val="000000"/>
                <w:lang w:eastAsia="ru-RU"/>
              </w:rPr>
              <w:t xml:space="preserve"> 2,5</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w:t>
            </w:r>
            <w:proofErr w:type="gramStart"/>
            <w:r w:rsidRPr="00510161">
              <w:rPr>
                <w:rFonts w:ascii="Calibri" w:hAnsi="Calibri"/>
                <w:color w:val="000000"/>
                <w:sz w:val="20"/>
                <w:szCs w:val="20"/>
                <w:lang w:eastAsia="ru-RU"/>
              </w:rPr>
              <w:t>2</w:t>
            </w:r>
            <w:proofErr w:type="gramEnd"/>
            <w:r w:rsidRPr="00510161">
              <w:rPr>
                <w:rFonts w:ascii="Calibri" w:hAnsi="Calibri"/>
                <w:color w:val="000000"/>
                <w:sz w:val="20"/>
                <w:szCs w:val="20"/>
                <w:lang w:eastAsia="ru-RU"/>
              </w:rPr>
              <w:t>,5х0,45.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50мм. Длина режущей части 9,0мм. Длина рабочей части 15,0мм.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6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5</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М3</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Метчик  машинный для глухих отверстий из быстрорежущей стали повышенной прочности HSSE. Резьба правая  М3х0,5. С винтовыми стружечными канавками с углом наклона 40град. Метчик по DIN371. Форма заборного конуса</w:t>
            </w:r>
            <w:proofErr w:type="gramStart"/>
            <w:r w:rsidRPr="00510161">
              <w:rPr>
                <w:color w:val="000000"/>
                <w:sz w:val="20"/>
                <w:szCs w:val="20"/>
                <w:lang w:eastAsia="ru-RU"/>
              </w:rPr>
              <w:t xml:space="preserve"> С</w:t>
            </w:r>
            <w:proofErr w:type="gramEnd"/>
            <w:r w:rsidRPr="00510161">
              <w:rPr>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56мм. Длина режущей части 7мм. Длина рабочей части 15мм.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color w:val="000000"/>
                <w:sz w:val="20"/>
                <w:szCs w:val="20"/>
                <w:lang w:eastAsia="ru-RU"/>
              </w:rPr>
              <w:t>аустенитных</w:t>
            </w:r>
            <w:proofErr w:type="spellEnd"/>
            <w:r w:rsidRPr="00510161">
              <w:rPr>
                <w:color w:val="000000"/>
                <w:sz w:val="20"/>
                <w:szCs w:val="20"/>
                <w:lang w:eastAsia="ru-RU"/>
              </w:rPr>
              <w:t xml:space="preserve">) сталей, а также для обработки алюминиевых и медных сплавов, а также </w:t>
            </w:r>
            <w:proofErr w:type="gramStart"/>
            <w:r w:rsidRPr="00510161">
              <w:rPr>
                <w:color w:val="000000"/>
                <w:sz w:val="20"/>
                <w:szCs w:val="20"/>
                <w:lang w:eastAsia="ru-RU"/>
              </w:rPr>
              <w:t>чугунов</w:t>
            </w:r>
            <w:proofErr w:type="gramEnd"/>
            <w:r w:rsidRPr="00510161">
              <w:rPr>
                <w:color w:val="000000"/>
                <w:sz w:val="20"/>
                <w:szCs w:val="20"/>
                <w:lang w:eastAsia="ru-RU"/>
              </w:rPr>
              <w:t xml:space="preserve"> в том числе и с </w:t>
            </w:r>
            <w:proofErr w:type="spellStart"/>
            <w:r w:rsidRPr="00510161">
              <w:rPr>
                <w:color w:val="000000"/>
                <w:sz w:val="20"/>
                <w:szCs w:val="20"/>
                <w:lang w:eastAsia="ru-RU"/>
              </w:rPr>
              <w:t>шаровидиным</w:t>
            </w:r>
            <w:proofErr w:type="spellEnd"/>
            <w:r w:rsidRPr="00510161">
              <w:rPr>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78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6</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М3</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56мм. Длина режущей части 10,0мм.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264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7</w:t>
            </w:r>
          </w:p>
        </w:tc>
        <w:tc>
          <w:tcPr>
            <w:tcW w:w="2527" w:type="dxa"/>
            <w:tcBorders>
              <w:top w:val="nil"/>
              <w:left w:val="nil"/>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4</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быстрорежущей стали повышенной прочности HSSE. Резьба правая  М4х0,7. С винтовыми стружечными канавками с углом наклона 40град. Метчик по DIN371. Форма заборного конуса</w:t>
            </w:r>
            <w:proofErr w:type="gramStart"/>
            <w:r w:rsidRPr="00510161">
              <w:rPr>
                <w:rFonts w:ascii="Calibri" w:hAnsi="Calibri"/>
                <w:color w:val="000000"/>
                <w:sz w:val="20"/>
                <w:szCs w:val="20"/>
                <w:lang w:eastAsia="ru-RU"/>
              </w:rPr>
              <w:t xml:space="preserve"> С</w:t>
            </w:r>
            <w:proofErr w:type="gramEnd"/>
            <w:r w:rsidRPr="00510161">
              <w:rPr>
                <w:rFonts w:ascii="Calibri" w:hAnsi="Calibri"/>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63мм. Длина режущей части 8,5мм.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234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8</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4</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w:t>
            </w:r>
            <w:proofErr w:type="gramStart"/>
            <w:r w:rsidRPr="00510161">
              <w:rPr>
                <w:rFonts w:ascii="Calibri" w:hAnsi="Calibri"/>
                <w:color w:val="000000"/>
                <w:sz w:val="20"/>
                <w:szCs w:val="20"/>
                <w:lang w:eastAsia="ru-RU"/>
              </w:rPr>
              <w:t>4</w:t>
            </w:r>
            <w:proofErr w:type="gramEnd"/>
            <w:r w:rsidRPr="00510161">
              <w:rPr>
                <w:rFonts w:ascii="Calibri" w:hAnsi="Calibri"/>
                <w:color w:val="000000"/>
                <w:sz w:val="20"/>
                <w:szCs w:val="20"/>
                <w:lang w:eastAsia="ru-RU"/>
              </w:rPr>
              <w:t>,0х0,7.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63мм. Длина режущей части 12,0мм.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81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9</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M8</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быстрорежущей стали повышенной прочности HSSE. Резьба правая  М8х1,25. С винтовыми стружечными канавками с углом наклона 40град. Метчик по DIN371. Форма заборного конуса</w:t>
            </w:r>
            <w:proofErr w:type="gramStart"/>
            <w:r w:rsidRPr="00510161">
              <w:rPr>
                <w:rFonts w:ascii="Calibri" w:hAnsi="Calibri"/>
                <w:color w:val="000000"/>
                <w:sz w:val="20"/>
                <w:szCs w:val="20"/>
                <w:lang w:eastAsia="ru-RU"/>
              </w:rPr>
              <w:t xml:space="preserve"> С</w:t>
            </w:r>
            <w:proofErr w:type="gramEnd"/>
            <w:r w:rsidRPr="00510161">
              <w:rPr>
                <w:rFonts w:ascii="Calibri" w:hAnsi="Calibri"/>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90мм. Длина режущей части 15,0мм. Длина рабочей части 33,0мм.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000000" w:fill="FFFFFF"/>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258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10</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 xml:space="preserve">Метчик для </w:t>
            </w:r>
            <w:proofErr w:type="spellStart"/>
            <w:r w:rsidRPr="00510161">
              <w:rPr>
                <w:color w:val="000000"/>
                <w:lang w:eastAsia="ru-RU"/>
              </w:rPr>
              <w:t>сквозныхх</w:t>
            </w:r>
            <w:proofErr w:type="spellEnd"/>
            <w:r w:rsidRPr="00510161">
              <w:rPr>
                <w:color w:val="000000"/>
                <w:lang w:eastAsia="ru-RU"/>
              </w:rPr>
              <w:t xml:space="preserve"> отверстий М8</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М8,0х1,25.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90мм. Длина режущей части 18,0мм. Длина рабочей части 33,0мм.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000000" w:fill="FFFFFF"/>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190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11</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М10х 0,5</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М10х0,5. С прямыми стружечными канавками. Метчик по DIN374. Форма заборного конуса B(4xP). Класс точности резьбы метчика по ISO2. Поле допуска резьбы изделия 6H. Общая длина метчика 100мм. Длина режущей части 22мм.  Диаметр хвостовика 7мм. Размер квадрата крепления 5,5мм. Кол-во зубьев 3шт. Метчик для обработки материалов группы N (алюминиевых и медных сплавов, а также термопластиков).</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2925"/>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12</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proofErr w:type="spellStart"/>
            <w:r w:rsidRPr="00510161">
              <w:rPr>
                <w:color w:val="000000"/>
                <w:lang w:eastAsia="ru-RU"/>
              </w:rPr>
              <w:t>Метчикдля</w:t>
            </w:r>
            <w:proofErr w:type="spellEnd"/>
            <w:r w:rsidRPr="00510161">
              <w:rPr>
                <w:color w:val="000000"/>
                <w:lang w:eastAsia="ru-RU"/>
              </w:rPr>
              <w:t xml:space="preserve"> глухих отверстий  M10 х</w:t>
            </w:r>
            <w:proofErr w:type="gramStart"/>
            <w:r w:rsidRPr="00510161">
              <w:rPr>
                <w:color w:val="000000"/>
                <w:lang w:eastAsia="ru-RU"/>
              </w:rPr>
              <w:t>1</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быстрорежущей стали повышенной прочности HSSE. Резьба правая  М10х1. С винтовыми стружечными канавками с углом наклона 40град. Метчик по DIN374. Форма заборного конуса</w:t>
            </w:r>
            <w:proofErr w:type="gramStart"/>
            <w:r w:rsidRPr="00510161">
              <w:rPr>
                <w:rFonts w:ascii="Calibri" w:hAnsi="Calibri"/>
                <w:color w:val="000000"/>
                <w:sz w:val="20"/>
                <w:szCs w:val="20"/>
                <w:lang w:eastAsia="ru-RU"/>
              </w:rPr>
              <w:t xml:space="preserve"> С</w:t>
            </w:r>
            <w:proofErr w:type="gramEnd"/>
            <w:r w:rsidRPr="00510161">
              <w:rPr>
                <w:rFonts w:ascii="Calibri" w:hAnsi="Calibri"/>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90мм. Длина режущей части 10мм.  Диаметр хвостовика 7мм. Размер квадрата крепления 5,5мм.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r>
              <w:rPr>
                <w:color w:val="000000"/>
                <w:sz w:val="20"/>
                <w:szCs w:val="20"/>
                <w:lang w:eastAsia="ru-RU"/>
              </w:rPr>
              <w:t xml:space="preserve"> </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55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13</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М10 х</w:t>
            </w:r>
            <w:proofErr w:type="gramStart"/>
            <w:r w:rsidRPr="00510161">
              <w:rPr>
                <w:color w:val="000000"/>
                <w:lang w:eastAsia="ru-RU"/>
              </w:rPr>
              <w:t>1</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М10,0х1. С прямыми стружечными канавками и винтовой подточкой канавок на заборном конусе. Метчик по DIN374.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90мм. Длина режущей части 18мм. Диаметр хвостовика 7мм. Размер квадрата крепления 5,5мм. Кол-во зубьев 4шт.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255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14</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proofErr w:type="spellStart"/>
            <w:r w:rsidRPr="00510161">
              <w:rPr>
                <w:color w:val="000000"/>
                <w:lang w:eastAsia="ru-RU"/>
              </w:rPr>
              <w:t>Метчикдля</w:t>
            </w:r>
            <w:proofErr w:type="spellEnd"/>
            <w:r w:rsidRPr="00510161">
              <w:rPr>
                <w:color w:val="000000"/>
                <w:lang w:eastAsia="ru-RU"/>
              </w:rPr>
              <w:t xml:space="preserve"> глухих отверстий  М12</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быстрорежущей стали повышенной прочности HSSE. Резьба правая  М12х1,75. С винтовыми стружечными канавками с углом наклона 40град. Метчик по DIN376. Форма заборного конуса</w:t>
            </w:r>
            <w:proofErr w:type="gramStart"/>
            <w:r w:rsidRPr="00510161">
              <w:rPr>
                <w:rFonts w:ascii="Calibri" w:hAnsi="Calibri"/>
                <w:color w:val="000000"/>
                <w:sz w:val="20"/>
                <w:szCs w:val="20"/>
                <w:lang w:eastAsia="ru-RU"/>
              </w:rPr>
              <w:t xml:space="preserve"> С</w:t>
            </w:r>
            <w:proofErr w:type="gramEnd"/>
            <w:r w:rsidRPr="00510161">
              <w:rPr>
                <w:rFonts w:ascii="Calibri" w:hAnsi="Calibri"/>
                <w:color w:val="000000"/>
                <w:sz w:val="20"/>
                <w:szCs w:val="20"/>
                <w:lang w:eastAsia="ru-RU"/>
              </w:rPr>
              <w:t>(2-3). Глубина обрабатываемого отверстия 2,5D. Класс точности резьбы метчика по ISO2. Поле допуска резьбы изделия 6H. Форма канавки метчика R40. Покрытие метчика - VAP.  Общая длина метчика 110мм. Длина режущей части 18,0мм.  Диаметр хвостовика 9,0мм. Размер квадрата крепления 7,0мм. Кол-во зубьев 4шт.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49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15</w:t>
            </w:r>
          </w:p>
        </w:tc>
        <w:tc>
          <w:tcPr>
            <w:tcW w:w="2527" w:type="dxa"/>
            <w:tcBorders>
              <w:top w:val="nil"/>
              <w:left w:val="nil"/>
              <w:bottom w:val="nil"/>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М12</w:t>
            </w:r>
          </w:p>
        </w:tc>
        <w:tc>
          <w:tcPr>
            <w:tcW w:w="6653" w:type="dxa"/>
            <w:tcBorders>
              <w:top w:val="nil"/>
              <w:left w:val="nil"/>
              <w:bottom w:val="nil"/>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быстрорежущей стали повышенной прочности HSSE. Резьба правая  М12,0х1,75. С прямыми стружечными канавками и винтовой подточкой канавок на заборном конусе. Метчик по DIN376. Форма заборного конуса B(4-5). Глубина обрабатываемого отверстия 2,5D. Класс точности резьбы метчика по ISO2. Поле допуска резьбы изделия 6H.  Покрытие метчика - VAP.  Общая длина метчика 110мм. Длина режущей части 24,0мм. Диаметр хвостовика 9,0мм. Размер квадрата крепления 7,0мм. Кол-во зубьев 4шт.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w:t>
            </w:r>
          </w:p>
        </w:tc>
        <w:tc>
          <w:tcPr>
            <w:tcW w:w="1051" w:type="dxa"/>
            <w:tcBorders>
              <w:top w:val="nil"/>
              <w:left w:val="nil"/>
              <w:bottom w:val="nil"/>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615"/>
        </w:trPr>
        <w:tc>
          <w:tcPr>
            <w:tcW w:w="11165" w:type="dxa"/>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Метчики специальные (</w:t>
            </w:r>
            <w:proofErr w:type="spellStart"/>
            <w:r w:rsidRPr="00510161">
              <w:rPr>
                <w:rFonts w:ascii="SWRomnd" w:hAnsi="SWRomnd"/>
                <w:color w:val="000000"/>
                <w:sz w:val="20"/>
                <w:szCs w:val="20"/>
                <w:lang w:eastAsia="ru-RU"/>
              </w:rPr>
              <w:t>аустенитная</w:t>
            </w:r>
            <w:proofErr w:type="spellEnd"/>
            <w:r w:rsidRPr="00510161">
              <w:rPr>
                <w:rFonts w:ascii="SWRomnd" w:hAnsi="SWRomnd"/>
                <w:color w:val="000000"/>
                <w:sz w:val="20"/>
                <w:szCs w:val="20"/>
                <w:lang w:eastAsia="ru-RU"/>
              </w:rPr>
              <w:t xml:space="preserve"> сталь 12х18н9т, 14х17н2 (33 </w:t>
            </w:r>
            <w:proofErr w:type="spellStart"/>
            <w:r w:rsidRPr="00510161">
              <w:rPr>
                <w:rFonts w:ascii="SWRomnd" w:hAnsi="SWRomnd"/>
                <w:color w:val="000000"/>
                <w:sz w:val="20"/>
                <w:szCs w:val="20"/>
                <w:lang w:eastAsia="ru-RU"/>
              </w:rPr>
              <w:t>hrc</w:t>
            </w:r>
            <w:proofErr w:type="spellEnd"/>
            <w:r w:rsidRPr="00510161">
              <w:rPr>
                <w:rFonts w:ascii="SWRomnd" w:hAnsi="SWRomnd"/>
                <w:color w:val="000000"/>
                <w:sz w:val="20"/>
                <w:szCs w:val="20"/>
                <w:lang w:eastAsia="ru-RU"/>
              </w:rPr>
              <w:t>) титан ВТ</w:t>
            </w:r>
            <w:proofErr w:type="gramStart"/>
            <w:r w:rsidRPr="00510161">
              <w:rPr>
                <w:rFonts w:ascii="SWRomnd" w:hAnsi="SWRomnd"/>
                <w:color w:val="000000"/>
                <w:sz w:val="20"/>
                <w:szCs w:val="20"/>
                <w:lang w:eastAsia="ru-RU"/>
              </w:rPr>
              <w:t>0</w:t>
            </w:r>
            <w:proofErr w:type="gramEnd"/>
          </w:p>
        </w:tc>
      </w:tr>
      <w:tr w:rsidR="00394811" w:rsidRPr="00510161" w:rsidTr="00394811">
        <w:trPr>
          <w:trHeight w:val="301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16</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порошковой быстрорежущей стали повышенной прочности HSSZ с увеличенным обратным конусом. Резьба правая  М</w:t>
            </w:r>
            <w:proofErr w:type="gramStart"/>
            <w:r w:rsidRPr="00510161">
              <w:rPr>
                <w:rFonts w:ascii="Calibri" w:hAnsi="Calibri"/>
                <w:color w:val="000000"/>
                <w:sz w:val="20"/>
                <w:szCs w:val="20"/>
                <w:lang w:eastAsia="ru-RU"/>
              </w:rPr>
              <w:t>2</w:t>
            </w:r>
            <w:proofErr w:type="gramEnd"/>
            <w:r w:rsidRPr="00510161">
              <w:rPr>
                <w:rFonts w:ascii="Calibri" w:hAnsi="Calibri"/>
                <w:color w:val="000000"/>
                <w:sz w:val="20"/>
                <w:szCs w:val="20"/>
                <w:lang w:eastAsia="ru-RU"/>
              </w:rPr>
              <w:t>,0х0,4.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Многослойное покрытие метчика - TiH1.  Форма канавки метчика R45. Общая длина метчика 45мм. Длина режущей части 6,0мм. Длина рабочей части 12мм.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Также применяется для обработки титана и никеля.</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282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17</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2</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порошковой быстрорежущей стали с высоким содержанием легирующих элементов HSSP. Резьба правая  М</w:t>
            </w:r>
            <w:proofErr w:type="gramStart"/>
            <w:r w:rsidRPr="00510161">
              <w:rPr>
                <w:rFonts w:ascii="Calibri" w:hAnsi="Calibri"/>
                <w:color w:val="000000"/>
                <w:sz w:val="20"/>
                <w:szCs w:val="20"/>
                <w:lang w:eastAsia="ru-RU"/>
              </w:rPr>
              <w:t>2</w:t>
            </w:r>
            <w:proofErr w:type="gramEnd"/>
            <w:r w:rsidRPr="00510161">
              <w:rPr>
                <w:rFonts w:ascii="Calibri" w:hAnsi="Calibri"/>
                <w:color w:val="000000"/>
                <w:sz w:val="20"/>
                <w:szCs w:val="20"/>
                <w:lang w:eastAsia="ru-RU"/>
              </w:rPr>
              <w:t>,0х0,4.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Многослойное покрытие метчика - TiH1.  Общая длина метчика 45мм. Длина режущей части 7,0мм. Длина рабочей части 11мм.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408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18</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М3</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порошковой быстрорежущей стали повышенной прочности HSSZ с увеличенным обратным конусом. Резьба правая  М3,0х0,5.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Многослойное покрытие метчика - TiH1.  Форма канавки метчика R45. Общая длина метчика 56мм. Длина режущей части 7,0мм. Длина рабочей части 15мм.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Также применяется для обработки титана и никеля.</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276"/>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19</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М3</w:t>
            </w:r>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порошковой быстрорежущей стали с высоким содержанием легирующих элементов HSSP.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Многослойное покрытие метчика - TiH1.  Общая длина метчика 56мм. Длина режущей части 10,0мм. Длина рабочей части 18мм.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400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20</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4</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глухих отверстий из порошковой быстрорежущей стали повышенной прочности HSSZ с увеличенным обратным конусом. Резьба правая  М</w:t>
            </w:r>
            <w:proofErr w:type="gramStart"/>
            <w:r w:rsidRPr="00510161">
              <w:rPr>
                <w:rFonts w:ascii="Calibri" w:hAnsi="Calibri"/>
                <w:color w:val="000000"/>
                <w:sz w:val="20"/>
                <w:szCs w:val="20"/>
                <w:lang w:eastAsia="ru-RU"/>
              </w:rPr>
              <w:t>4</w:t>
            </w:r>
            <w:proofErr w:type="gramEnd"/>
            <w:r w:rsidRPr="00510161">
              <w:rPr>
                <w:rFonts w:ascii="Calibri" w:hAnsi="Calibri"/>
                <w:color w:val="000000"/>
                <w:sz w:val="20"/>
                <w:szCs w:val="20"/>
                <w:lang w:eastAsia="ru-RU"/>
              </w:rPr>
              <w:t>,0х0,7.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Многослойное покрытие метчика - TiH1.  Форма канавки метчика R45. Общая длина метчика 70мм. Длина режущей части 8,5мм.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Также применяется для обработки титана и никеля.</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855"/>
        </w:trPr>
        <w:tc>
          <w:tcPr>
            <w:tcW w:w="934" w:type="dxa"/>
            <w:tcBorders>
              <w:top w:val="nil"/>
              <w:left w:val="single" w:sz="8" w:space="0" w:color="auto"/>
              <w:bottom w:val="single" w:sz="8"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21</w:t>
            </w:r>
          </w:p>
        </w:tc>
        <w:tc>
          <w:tcPr>
            <w:tcW w:w="2527" w:type="dxa"/>
            <w:tcBorders>
              <w:top w:val="nil"/>
              <w:left w:val="nil"/>
              <w:bottom w:val="single" w:sz="8"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sz w:val="22"/>
                <w:szCs w:val="22"/>
                <w:lang w:eastAsia="ru-RU"/>
              </w:rPr>
            </w:pPr>
            <w:r w:rsidRPr="00510161">
              <w:rPr>
                <w:color w:val="000000"/>
                <w:sz w:val="22"/>
                <w:szCs w:val="22"/>
                <w:lang w:eastAsia="ru-RU"/>
              </w:rPr>
              <w:t>Метчик для сквозных отверстий М</w:t>
            </w:r>
            <w:proofErr w:type="gramStart"/>
            <w:r w:rsidRPr="00510161">
              <w:rPr>
                <w:color w:val="000000"/>
                <w:sz w:val="22"/>
                <w:szCs w:val="22"/>
                <w:lang w:eastAsia="ru-RU"/>
              </w:rPr>
              <w:t>4</w:t>
            </w:r>
            <w:proofErr w:type="gramEnd"/>
          </w:p>
        </w:tc>
        <w:tc>
          <w:tcPr>
            <w:tcW w:w="6653" w:type="dxa"/>
            <w:tcBorders>
              <w:top w:val="nil"/>
              <w:left w:val="nil"/>
              <w:bottom w:val="single" w:sz="8"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sz w:val="20"/>
                <w:szCs w:val="20"/>
                <w:lang w:eastAsia="ru-RU"/>
              </w:rPr>
            </w:pPr>
            <w:r w:rsidRPr="00510161">
              <w:rPr>
                <w:rFonts w:ascii="Calibri" w:hAnsi="Calibri"/>
                <w:color w:val="000000"/>
                <w:sz w:val="20"/>
                <w:szCs w:val="20"/>
                <w:lang w:eastAsia="ru-RU"/>
              </w:rPr>
              <w:t>Метчик  машинный для сквозных отверстий из порошковой быстрорежущей стали с высоким содержанием легирующих элементов HSSP.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Многослойное покрытие метчика - TiH1.  Общая длина метчика 63мм. Длина режущей части 12,0мм.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0"/>
                <w:szCs w:val="20"/>
                <w:lang w:eastAsia="ru-RU"/>
              </w:rPr>
              <w:t>аустенитных</w:t>
            </w:r>
            <w:proofErr w:type="spellEnd"/>
            <w:r w:rsidRPr="00510161">
              <w:rPr>
                <w:rFonts w:ascii="Calibri" w:hAnsi="Calibri"/>
                <w:color w:val="000000"/>
                <w:sz w:val="20"/>
                <w:szCs w:val="20"/>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0"/>
                <w:szCs w:val="20"/>
                <w:lang w:eastAsia="ru-RU"/>
              </w:rPr>
              <w:t>чугунов</w:t>
            </w:r>
            <w:proofErr w:type="gramEnd"/>
            <w:r w:rsidRPr="00510161">
              <w:rPr>
                <w:rFonts w:ascii="Calibri" w:hAnsi="Calibri"/>
                <w:color w:val="000000"/>
                <w:sz w:val="20"/>
                <w:szCs w:val="20"/>
                <w:lang w:eastAsia="ru-RU"/>
              </w:rPr>
              <w:t xml:space="preserve"> в том числе и с </w:t>
            </w:r>
            <w:proofErr w:type="spellStart"/>
            <w:r w:rsidRPr="00510161">
              <w:rPr>
                <w:rFonts w:ascii="Calibri" w:hAnsi="Calibri"/>
                <w:color w:val="000000"/>
                <w:sz w:val="20"/>
                <w:szCs w:val="20"/>
                <w:lang w:eastAsia="ru-RU"/>
              </w:rPr>
              <w:t>шаровидиным</w:t>
            </w:r>
            <w:proofErr w:type="spellEnd"/>
            <w:r w:rsidRPr="00510161">
              <w:rPr>
                <w:rFonts w:ascii="Calibri" w:hAnsi="Calibri"/>
                <w:color w:val="000000"/>
                <w:sz w:val="20"/>
                <w:szCs w:val="20"/>
                <w:lang w:eastAsia="ru-RU"/>
              </w:rPr>
              <w:t xml:space="preserve"> графитом. </w:t>
            </w:r>
          </w:p>
        </w:tc>
        <w:tc>
          <w:tcPr>
            <w:tcW w:w="1051" w:type="dxa"/>
            <w:tcBorders>
              <w:top w:val="nil"/>
              <w:left w:val="nil"/>
              <w:bottom w:val="single" w:sz="8"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900"/>
        </w:trPr>
        <w:tc>
          <w:tcPr>
            <w:tcW w:w="11165"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Метчики для нарезания внутренней резьбы с обеспечением компенсационного слоя покрытия.</w:t>
            </w:r>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22</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14х17н2 </w:t>
            </w:r>
            <w:proofErr w:type="gramStart"/>
            <w:r w:rsidRPr="00510161">
              <w:rPr>
                <w:b/>
                <w:bCs/>
                <w:color w:val="000000"/>
                <w:lang w:eastAsia="ru-RU"/>
              </w:rPr>
              <w:t>сырая</w:t>
            </w:r>
            <w:proofErr w:type="gramEnd"/>
            <w:r w:rsidRPr="00510161">
              <w:rPr>
                <w:b/>
                <w:bCs/>
                <w:color w:val="000000"/>
                <w:lang w:eastAsia="ru-RU"/>
              </w:rPr>
              <w:t xml:space="preserve">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23</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14х17н2  35hrc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VAP.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24</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титан Вт-0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порошковой быстрорежущей стали повышенной прочности HSSPM.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45мм. Длина режущей части 8,0мм. Длина рабочей части 13,0мм. Диаметр хвостовика 2,8мм. Размер квадрата крепления 2,1мм. Кол-во зубьев 3шт. Метчик применяется для обработки титана и никеля, а также для обработки углеродистых и легированных и  сталей.</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25</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медь М</w:t>
            </w:r>
            <w:proofErr w:type="gramStart"/>
            <w:r w:rsidRPr="00510161">
              <w:rPr>
                <w:b/>
                <w:bCs/>
                <w:color w:val="000000"/>
                <w:lang w:eastAsia="ru-RU"/>
              </w:rPr>
              <w:t>1</w:t>
            </w:r>
            <w:proofErr w:type="gramEnd"/>
            <w:r w:rsidRPr="00510161">
              <w:rPr>
                <w:b/>
                <w:bCs/>
                <w:color w:val="000000"/>
                <w:lang w:eastAsia="ru-RU"/>
              </w:rPr>
              <w:t>,М2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26</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М2х0,4</w:t>
            </w:r>
            <w:r w:rsidRPr="00510161">
              <w:rPr>
                <w:b/>
                <w:bCs/>
                <w:color w:val="000000"/>
                <w:lang w:eastAsia="ru-RU"/>
              </w:rPr>
              <w:t xml:space="preserve"> 6G литой алюминий</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27</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М3х0,5</w:t>
            </w:r>
            <w:r w:rsidRPr="00510161">
              <w:rPr>
                <w:b/>
                <w:bCs/>
                <w:color w:val="000000"/>
                <w:lang w:eastAsia="ru-RU"/>
              </w:rPr>
              <w:t xml:space="preserve"> 6G 12х18н9т,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быстрорежущей стали повышенной прочности HSSE. Резьба правая  М3х0,5.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VAP.  Общая длина метчика 56мм. Длина режущей части 6,0мм.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28</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М3х0,5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М3х0,5.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56мм. Длина режущей части 6,0мм.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29</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2</w:t>
            </w:r>
            <w:proofErr w:type="gramEnd"/>
            <w:r w:rsidRPr="00510161">
              <w:rPr>
                <w:color w:val="000000"/>
                <w:lang w:eastAsia="ru-RU"/>
              </w:rPr>
              <w:t>,5х0,45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быстрорежущей стали повышенной прочности HSSE. Резьба правая  М</w:t>
            </w:r>
            <w:proofErr w:type="gramStart"/>
            <w:r w:rsidRPr="00510161">
              <w:rPr>
                <w:rFonts w:ascii="Calibri" w:hAnsi="Calibri"/>
                <w:color w:val="000000"/>
                <w:sz w:val="22"/>
                <w:szCs w:val="22"/>
                <w:lang w:eastAsia="ru-RU"/>
              </w:rPr>
              <w:t>2</w:t>
            </w:r>
            <w:proofErr w:type="gramEnd"/>
            <w:r w:rsidRPr="00510161">
              <w:rPr>
                <w:rFonts w:ascii="Calibri" w:hAnsi="Calibri"/>
                <w:color w:val="000000"/>
                <w:sz w:val="22"/>
                <w:szCs w:val="22"/>
                <w:lang w:eastAsia="ru-RU"/>
              </w:rPr>
              <w:t xml:space="preserve">,5х0,45.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50мм. Длина режущей части 9,0мм. Длина рабочей части 15,0мм.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30</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2</w:t>
            </w:r>
            <w:proofErr w:type="gramEnd"/>
            <w:r w:rsidRPr="00510161">
              <w:rPr>
                <w:color w:val="000000"/>
                <w:lang w:eastAsia="ru-RU"/>
              </w:rPr>
              <w:t>,5х0,45</w:t>
            </w:r>
            <w:r w:rsidRPr="00510161">
              <w:rPr>
                <w:b/>
                <w:bCs/>
                <w:color w:val="000000"/>
                <w:lang w:eastAsia="ru-RU"/>
              </w:rPr>
              <w:t xml:space="preserve"> 6G титан Вт-0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порошковой быстрорежущей стали повышенной прочности HSSPM. Резьба правая  М</w:t>
            </w:r>
            <w:proofErr w:type="gramStart"/>
            <w:r w:rsidRPr="00510161">
              <w:rPr>
                <w:rFonts w:ascii="Calibri" w:hAnsi="Calibri"/>
                <w:color w:val="000000"/>
                <w:sz w:val="22"/>
                <w:szCs w:val="22"/>
                <w:lang w:eastAsia="ru-RU"/>
              </w:rPr>
              <w:t>2</w:t>
            </w:r>
            <w:proofErr w:type="gramEnd"/>
            <w:r w:rsidRPr="00510161">
              <w:rPr>
                <w:rFonts w:ascii="Calibri" w:hAnsi="Calibri"/>
                <w:color w:val="000000"/>
                <w:sz w:val="22"/>
                <w:szCs w:val="22"/>
                <w:lang w:eastAsia="ru-RU"/>
              </w:rPr>
              <w:t xml:space="preserve">,5х0,45.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50мм. Длина режущей части 9,0мм. Длина рабочей части 15,0мм. Диаметр хвостовика 3,5мм. Размер квадрата крепления 2,7мм.  Кол-во зубьев 3шт. Метчик применяется для обработки титана и никеля, а также для обработки углеродистых и легированных и  сталей.</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496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31</w:t>
            </w:r>
          </w:p>
        </w:tc>
        <w:tc>
          <w:tcPr>
            <w:tcW w:w="2527" w:type="dxa"/>
            <w:tcBorders>
              <w:top w:val="nil"/>
              <w:left w:val="nil"/>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w:t>
            </w:r>
            <w:proofErr w:type="gramStart"/>
            <w:r w:rsidRPr="00510161">
              <w:rPr>
                <w:color w:val="000000"/>
                <w:lang w:eastAsia="ru-RU"/>
              </w:rPr>
              <w:t>1</w:t>
            </w:r>
            <w:proofErr w:type="gramEnd"/>
            <w:r w:rsidRPr="00510161">
              <w:rPr>
                <w:color w:val="000000"/>
                <w:lang w:eastAsia="ru-RU"/>
              </w:rPr>
              <w:t>,6х0,35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000000" w:fill="FFFFFF"/>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порошковой быстрорежущей стали повышенной прочности HSSPM. Резьба правая  М</w:t>
            </w:r>
            <w:proofErr w:type="gramStart"/>
            <w:r w:rsidRPr="00510161">
              <w:rPr>
                <w:rFonts w:ascii="Calibri" w:hAnsi="Calibri"/>
                <w:color w:val="000000"/>
                <w:sz w:val="22"/>
                <w:szCs w:val="22"/>
                <w:lang w:eastAsia="ru-RU"/>
              </w:rPr>
              <w:t>1</w:t>
            </w:r>
            <w:proofErr w:type="gramEnd"/>
            <w:r w:rsidRPr="00510161">
              <w:rPr>
                <w:rFonts w:ascii="Calibri" w:hAnsi="Calibri"/>
                <w:color w:val="000000"/>
                <w:sz w:val="22"/>
                <w:szCs w:val="22"/>
                <w:lang w:eastAsia="ru-RU"/>
              </w:rPr>
              <w:t xml:space="preserve">,6х0,35. С прямыми стружечными канавками и винтовой подточкой канавок на заборном конусе.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40мм. Длина режущей части 8,0мм. Длина рабочей части 13,0мм. Диаметр хвостовика 2,5мм.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алюминиевых и медных сплавов,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  титана и никеля</w:t>
            </w:r>
          </w:p>
        </w:tc>
        <w:tc>
          <w:tcPr>
            <w:tcW w:w="1051" w:type="dxa"/>
            <w:tcBorders>
              <w:top w:val="nil"/>
              <w:left w:val="nil"/>
              <w:bottom w:val="single" w:sz="4" w:space="0" w:color="auto"/>
              <w:right w:val="single" w:sz="8" w:space="0" w:color="auto"/>
            </w:tcBorders>
            <w:shd w:val="clear" w:color="000000" w:fill="FFFFFF"/>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32</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М4х0,7</w:t>
            </w:r>
            <w:r w:rsidRPr="00510161">
              <w:rPr>
                <w:b/>
                <w:bCs/>
                <w:color w:val="000000"/>
                <w:lang w:eastAsia="ru-RU"/>
              </w:rPr>
              <w:t xml:space="preserve"> 6G титан Вт-0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порошковой быстрорежущей стали повышенной прочности HSSPM.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титана и никеля, а также для обработки углеродистых и легированных и  сталей.</w:t>
            </w:r>
          </w:p>
        </w:tc>
        <w:tc>
          <w:tcPr>
            <w:tcW w:w="1051" w:type="dxa"/>
            <w:tcBorders>
              <w:top w:val="nil"/>
              <w:left w:val="nil"/>
              <w:bottom w:val="single" w:sz="4" w:space="0" w:color="auto"/>
              <w:right w:val="single" w:sz="8" w:space="0" w:color="auto"/>
            </w:tcBorders>
            <w:shd w:val="clear" w:color="000000" w:fill="FFFFFF"/>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33</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М4х0,7</w:t>
            </w:r>
            <w:r w:rsidRPr="00510161">
              <w:rPr>
                <w:b/>
                <w:bCs/>
                <w:color w:val="000000"/>
                <w:lang w:eastAsia="ru-RU"/>
              </w:rPr>
              <w:t xml:space="preserve"> 6G бронза БрБ</w:t>
            </w:r>
            <w:proofErr w:type="gramStart"/>
            <w:r w:rsidRPr="00510161">
              <w:rPr>
                <w:b/>
                <w:bCs/>
                <w:color w:val="000000"/>
                <w:lang w:eastAsia="ru-RU"/>
              </w:rPr>
              <w:t>2</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34</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М4х0,7</w:t>
            </w:r>
            <w:r w:rsidRPr="00510161">
              <w:rPr>
                <w:b/>
                <w:bCs/>
                <w:color w:val="000000"/>
                <w:lang w:eastAsia="ru-RU"/>
              </w:rPr>
              <w:t xml:space="preserve"> 6G Латунь </w:t>
            </w:r>
            <w:proofErr w:type="spellStart"/>
            <w:r w:rsidRPr="00510161">
              <w:rPr>
                <w:b/>
                <w:bCs/>
                <w:color w:val="000000"/>
                <w:lang w:eastAsia="ru-RU"/>
              </w:rPr>
              <w:t>Лс</w:t>
            </w:r>
            <w:proofErr w:type="spellEnd"/>
            <w:r w:rsidRPr="00510161">
              <w:rPr>
                <w:b/>
                <w:bCs/>
                <w:color w:val="000000"/>
                <w:lang w:eastAsia="ru-RU"/>
              </w:rPr>
              <w:t xml:space="preserve"> 59-1, Л63</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457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35</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М6х1</w:t>
            </w:r>
            <w:r w:rsidRPr="00510161">
              <w:rPr>
                <w:b/>
                <w:bCs/>
                <w:color w:val="000000"/>
                <w:lang w:eastAsia="ru-RU"/>
              </w:rPr>
              <w:t xml:space="preserve"> 6G Латунь </w:t>
            </w:r>
            <w:proofErr w:type="spellStart"/>
            <w:r w:rsidRPr="00510161">
              <w:rPr>
                <w:b/>
                <w:bCs/>
                <w:color w:val="000000"/>
                <w:lang w:eastAsia="ru-RU"/>
              </w:rPr>
              <w:t>Лс</w:t>
            </w:r>
            <w:proofErr w:type="spellEnd"/>
            <w:r w:rsidRPr="00510161">
              <w:rPr>
                <w:b/>
                <w:bCs/>
                <w:color w:val="000000"/>
                <w:lang w:eastAsia="ru-RU"/>
              </w:rPr>
              <w:t xml:space="preserve"> 59-1, Л63</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М6х1.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80мм. Длина режущей части 10,0мм. Длина рабочей части 30,0мм. Диаметр хвостовика 6,0мм. Размер квадрата крепления 4,9мм.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36</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М6х1</w:t>
            </w:r>
            <w:r w:rsidRPr="00510161">
              <w:rPr>
                <w:b/>
                <w:bCs/>
                <w:color w:val="000000"/>
                <w:lang w:eastAsia="ru-RU"/>
              </w:rPr>
              <w:t xml:space="preserve"> 6G литой алюминий</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М6х1.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80мм. Длина режущей части 10,0мм. Длина рабочей части 30,0мм. Диаметр хвостовика 6,0мм. Размер квадрата крепления 4,9мм.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37</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МF6х0,75</w:t>
            </w:r>
            <w:r w:rsidRPr="00510161">
              <w:rPr>
                <w:b/>
                <w:bCs/>
                <w:color w:val="000000"/>
                <w:lang w:eastAsia="ru-RU"/>
              </w:rPr>
              <w:t xml:space="preserve"> 6G 20х13, 32 </w:t>
            </w:r>
            <w:proofErr w:type="spellStart"/>
            <w:r w:rsidRPr="00510161">
              <w:rPr>
                <w:b/>
                <w:bCs/>
                <w:color w:val="000000"/>
                <w:lang w:eastAsia="ru-RU"/>
              </w:rPr>
              <w:t>hrc</w:t>
            </w:r>
            <w:proofErr w:type="spellEnd"/>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МF6х0,75. С прямыми стружечными канавками и винтовой подточкой канавок на заборном конусе. Метчик по DIN374.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80мм. Длина режущей части 10,0мм. Длина рабочей части 30,0мм. Диаметр хвостовика 4,5мм. Размер квадрата крепления 3,4мм.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38</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М5х0,8</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М5х0,8.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70мм. Длина режущей части 8,0мм. Длина рабочей части 25,0мм. Диаметр хвостовика 6,0мм. Размер квадрата крепления 4,9мм.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39</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М8х1,25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М8х1,25.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90мм. Длина режущей части 13,0мм. Длина рабочей части 35,0мм.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40</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М8х1,25</w:t>
            </w:r>
            <w:r w:rsidRPr="00510161">
              <w:rPr>
                <w:b/>
                <w:bCs/>
                <w:color w:val="000000"/>
                <w:lang w:eastAsia="ru-RU"/>
              </w:rPr>
              <w:t xml:space="preserve"> 6G 12х18н9т,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сквозных отверстий из быстрорежущей стали повышенной прочности HSSE. Резьба правая  М8х1,25.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VAP.  Общая длина метчика 90мм. Длина режущей части 13,0мм. Длина рабочей части 35,0мм.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41</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М10х1,5</w:t>
            </w:r>
            <w:r w:rsidRPr="00510161">
              <w:rPr>
                <w:b/>
                <w:bCs/>
                <w:color w:val="000000"/>
                <w:lang w:eastAsia="ru-RU"/>
              </w:rPr>
              <w:t xml:space="preserve"> 6G алюминий Д16, Амг</w:t>
            </w:r>
            <w:proofErr w:type="gramStart"/>
            <w:r w:rsidRPr="00510161">
              <w:rPr>
                <w:b/>
                <w:bCs/>
                <w:color w:val="000000"/>
                <w:lang w:eastAsia="ru-RU"/>
              </w:rPr>
              <w:t>6</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М10х1,5.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100мм. Длина режущей части 15,0мм. Длина рабочей части 39,0мм. Диаметр хвостовика 10,0мм. Размер квадрата крепления 8,0мм.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42</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М10х1,5</w:t>
            </w:r>
            <w:r w:rsidRPr="00510161">
              <w:rPr>
                <w:b/>
                <w:bCs/>
                <w:color w:val="000000"/>
                <w:lang w:eastAsia="ru-RU"/>
              </w:rPr>
              <w:t xml:space="preserve"> 6G сталь 45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М10х1,5.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Coating.Общая</w:t>
            </w:r>
            <w:proofErr w:type="spellEnd"/>
            <w:r w:rsidRPr="00510161">
              <w:rPr>
                <w:rFonts w:ascii="Calibri" w:hAnsi="Calibri"/>
                <w:color w:val="000000"/>
                <w:sz w:val="22"/>
                <w:szCs w:val="22"/>
                <w:lang w:eastAsia="ru-RU"/>
              </w:rPr>
              <w:t xml:space="preserve"> длина метчика 100мм. Длина режущей части 15,0мм. Длина рабочей части 39,0мм. Диаметр хвостовика 10,0мм. Размер квадрата крепления 8,0мм.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43</w:t>
            </w:r>
          </w:p>
        </w:tc>
        <w:tc>
          <w:tcPr>
            <w:tcW w:w="2527" w:type="dxa"/>
            <w:tcBorders>
              <w:top w:val="nil"/>
              <w:left w:val="nil"/>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сквозных отверстий М12х1,75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000000" w:fill="FFFFFF"/>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сквозных отверстий из быстрорежущей стали повышенной прочности HSSE. Резьба правая  М12х1,75. С прямыми стружечными канавками и винтовой подточкой канавок на заборном конусе. Метчик по DIN376. Форма заборного конуса B(4-5). Глубина обрабатываемого отверстия 3D.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Coating.Общая</w:t>
            </w:r>
            <w:proofErr w:type="spellEnd"/>
            <w:r w:rsidRPr="00510161">
              <w:rPr>
                <w:rFonts w:ascii="Calibri" w:hAnsi="Calibri"/>
                <w:color w:val="000000"/>
                <w:sz w:val="22"/>
                <w:szCs w:val="22"/>
                <w:lang w:eastAsia="ru-RU"/>
              </w:rPr>
              <w:t xml:space="preserve"> длина метчика 110мм. Длина режущей части 18,0мм. Длина рабочей части 44,0мм. Диаметр хвостовика 9,0мм. Размер квадрата крепления 7,0мм.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000000" w:fill="FFFFFF"/>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44</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М3х0,5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глухих отверстий из  быстрорежущей стали повышенной прочности HSSE с увеличенным обратным конусом. Резьба правая  М3х0,5.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56мм. Длина режущей части 6,0мм.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45</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r w:rsidRPr="00510161">
              <w:rPr>
                <w:color w:val="000000"/>
                <w:lang w:eastAsia="ru-RU"/>
              </w:rPr>
              <w:t>,5х0,45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w:t>
            </w:r>
            <w:proofErr w:type="gramStart"/>
            <w:r w:rsidRPr="00510161">
              <w:rPr>
                <w:rFonts w:ascii="Calibri" w:hAnsi="Calibri"/>
                <w:color w:val="000000"/>
                <w:sz w:val="22"/>
                <w:szCs w:val="22"/>
                <w:lang w:eastAsia="ru-RU"/>
              </w:rPr>
              <w:t>2</w:t>
            </w:r>
            <w:proofErr w:type="gramEnd"/>
            <w:r w:rsidRPr="00510161">
              <w:rPr>
                <w:rFonts w:ascii="Calibri" w:hAnsi="Calibri"/>
                <w:color w:val="000000"/>
                <w:sz w:val="22"/>
                <w:szCs w:val="22"/>
                <w:lang w:eastAsia="ru-RU"/>
              </w:rPr>
              <w:t xml:space="preserve">,5х0,45.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50мм. Длина режущей части 9,0мм. Длина рабочей части 15,0мм.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r>
              <w:rPr>
                <w:color w:val="000000"/>
                <w:sz w:val="20"/>
                <w:szCs w:val="20"/>
                <w:lang w:eastAsia="ru-RU"/>
              </w:rPr>
              <w:t>щт</w:t>
            </w:r>
            <w:proofErr w:type="spellEnd"/>
          </w:p>
        </w:tc>
      </w:tr>
      <w:tr w:rsidR="00394811" w:rsidRPr="00510161" w:rsidTr="00394811">
        <w:trPr>
          <w:trHeight w:val="27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46</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2</w:t>
            </w:r>
            <w:proofErr w:type="gramEnd"/>
            <w:r w:rsidRPr="00510161">
              <w:rPr>
                <w:color w:val="000000"/>
                <w:lang w:eastAsia="ru-RU"/>
              </w:rPr>
              <w:t>,5х0,45</w:t>
            </w:r>
            <w:r w:rsidRPr="00510161">
              <w:rPr>
                <w:b/>
                <w:bCs/>
                <w:color w:val="000000"/>
                <w:lang w:eastAsia="ru-RU"/>
              </w:rPr>
              <w:t xml:space="preserve"> 6G титан Вт-0,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w:t>
            </w:r>
            <w:proofErr w:type="gramStart"/>
            <w:r w:rsidRPr="00510161">
              <w:rPr>
                <w:rFonts w:ascii="Calibri" w:hAnsi="Calibri"/>
                <w:color w:val="000000"/>
                <w:sz w:val="22"/>
                <w:szCs w:val="22"/>
                <w:lang w:eastAsia="ru-RU"/>
              </w:rPr>
              <w:t>2</w:t>
            </w:r>
            <w:proofErr w:type="gramEnd"/>
            <w:r w:rsidRPr="00510161">
              <w:rPr>
                <w:rFonts w:ascii="Calibri" w:hAnsi="Calibri"/>
                <w:color w:val="000000"/>
                <w:sz w:val="22"/>
                <w:szCs w:val="22"/>
                <w:lang w:eastAsia="ru-RU"/>
              </w:rPr>
              <w:t xml:space="preserve">,5х0,45.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xml:space="preserve">  .  Общая длина метчика 50мм. Длина режущей части 9,0мм. Длина рабочей части 15,0мм. Диаметр хвостовика 2,8мм. Размер квадрата крепления 2,1мм.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применяется для обработки титана и никеля, а также для обработки углеродистых и легированных и  сталей.</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47</w:t>
            </w:r>
          </w:p>
        </w:tc>
        <w:tc>
          <w:tcPr>
            <w:tcW w:w="2527" w:type="dxa"/>
            <w:tcBorders>
              <w:top w:val="nil"/>
              <w:left w:val="nil"/>
              <w:bottom w:val="single" w:sz="4" w:space="0" w:color="auto"/>
              <w:right w:val="single" w:sz="4" w:space="0" w:color="auto"/>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w:t>
            </w:r>
            <w:proofErr w:type="gramStart"/>
            <w:r w:rsidRPr="00510161">
              <w:rPr>
                <w:color w:val="000000"/>
                <w:lang w:eastAsia="ru-RU"/>
              </w:rPr>
              <w:t>1</w:t>
            </w:r>
            <w:proofErr w:type="gramEnd"/>
            <w:r w:rsidRPr="00510161">
              <w:rPr>
                <w:color w:val="000000"/>
                <w:lang w:eastAsia="ru-RU"/>
              </w:rPr>
              <w:t>,6х0,35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000000" w:fill="FFFFFF"/>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HSSPM. Резьба правая  М</w:t>
            </w:r>
            <w:proofErr w:type="gramStart"/>
            <w:r w:rsidRPr="00510161">
              <w:rPr>
                <w:rFonts w:ascii="Calibri" w:hAnsi="Calibri"/>
                <w:color w:val="000000"/>
                <w:sz w:val="22"/>
                <w:szCs w:val="22"/>
                <w:lang w:eastAsia="ru-RU"/>
              </w:rPr>
              <w:t>1</w:t>
            </w:r>
            <w:proofErr w:type="gramEnd"/>
            <w:r w:rsidRPr="00510161">
              <w:rPr>
                <w:rFonts w:ascii="Calibri" w:hAnsi="Calibri"/>
                <w:color w:val="000000"/>
                <w:sz w:val="22"/>
                <w:szCs w:val="22"/>
                <w:lang w:eastAsia="ru-RU"/>
              </w:rPr>
              <w:t xml:space="preserve">,6х0,35. С прямыми стружечными канавками и винтовой подточкой канавок на заборном конусе.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40мм. Длина режущей части 8,0мм. Длина рабочей части 13,0мм. Диаметр хвостовика 2,5мм. Размер квадрата крепления 2,1мм.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алюминиевых и медных сплавов,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  титана и никеля</w:t>
            </w:r>
          </w:p>
        </w:tc>
        <w:tc>
          <w:tcPr>
            <w:tcW w:w="1051" w:type="dxa"/>
            <w:tcBorders>
              <w:top w:val="nil"/>
              <w:left w:val="nil"/>
              <w:bottom w:val="single" w:sz="4" w:space="0" w:color="auto"/>
              <w:right w:val="single" w:sz="8" w:space="0" w:color="auto"/>
            </w:tcBorders>
            <w:shd w:val="clear" w:color="000000" w:fill="FFFFFF"/>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27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48</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М4х0,7</w:t>
            </w:r>
            <w:r w:rsidRPr="00510161">
              <w:rPr>
                <w:b/>
                <w:bCs/>
                <w:color w:val="000000"/>
                <w:lang w:eastAsia="ru-RU"/>
              </w:rPr>
              <w:t xml:space="preserve"> 6G титан Вт-0,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xml:space="preserve">  .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титана и никеля, а также для обработки углеродистых и легированных и  сталей.</w:t>
            </w:r>
          </w:p>
        </w:tc>
        <w:tc>
          <w:tcPr>
            <w:tcW w:w="1051" w:type="dxa"/>
            <w:tcBorders>
              <w:top w:val="nil"/>
              <w:left w:val="nil"/>
              <w:bottom w:val="single" w:sz="4" w:space="0" w:color="auto"/>
              <w:right w:val="single" w:sz="8" w:space="0" w:color="auto"/>
            </w:tcBorders>
            <w:shd w:val="clear" w:color="000000" w:fill="FFFFFF"/>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49</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М4х0,7</w:t>
            </w:r>
            <w:r w:rsidRPr="00510161">
              <w:rPr>
                <w:b/>
                <w:bCs/>
                <w:color w:val="000000"/>
                <w:lang w:eastAsia="ru-RU"/>
              </w:rPr>
              <w:t xml:space="preserve"> 6G бронза БрБ</w:t>
            </w:r>
            <w:proofErr w:type="gramStart"/>
            <w:r w:rsidRPr="00510161">
              <w:rPr>
                <w:b/>
                <w:bCs/>
                <w:color w:val="000000"/>
                <w:lang w:eastAsia="ru-RU"/>
              </w:rPr>
              <w:t>2</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глухих отверстий из  быстрорежущей стали повышенной прочности HSSE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50</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М4х0,7</w:t>
            </w:r>
            <w:r w:rsidRPr="00510161">
              <w:rPr>
                <w:b/>
                <w:bCs/>
                <w:color w:val="000000"/>
                <w:lang w:eastAsia="ru-RU"/>
              </w:rPr>
              <w:t xml:space="preserve"> 6G Латунь </w:t>
            </w:r>
            <w:proofErr w:type="spellStart"/>
            <w:r w:rsidRPr="00510161">
              <w:rPr>
                <w:b/>
                <w:bCs/>
                <w:color w:val="000000"/>
                <w:lang w:eastAsia="ru-RU"/>
              </w:rPr>
              <w:t>Лс</w:t>
            </w:r>
            <w:proofErr w:type="spellEnd"/>
            <w:r w:rsidRPr="00510161">
              <w:rPr>
                <w:b/>
                <w:bCs/>
                <w:color w:val="000000"/>
                <w:lang w:eastAsia="ru-RU"/>
              </w:rPr>
              <w:t xml:space="preserve"> 59-1, Л63</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51</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 xml:space="preserve">Метчик для глухих  отверстий М6х1    </w:t>
            </w:r>
            <w:r w:rsidRPr="00510161">
              <w:rPr>
                <w:b/>
                <w:bCs/>
                <w:color w:val="000000"/>
                <w:lang w:eastAsia="ru-RU"/>
              </w:rPr>
              <w:t xml:space="preserve"> 6G Латунь </w:t>
            </w:r>
            <w:proofErr w:type="spellStart"/>
            <w:r w:rsidRPr="00510161">
              <w:rPr>
                <w:b/>
                <w:bCs/>
                <w:color w:val="000000"/>
                <w:lang w:eastAsia="ru-RU"/>
              </w:rPr>
              <w:t>Лс</w:t>
            </w:r>
            <w:proofErr w:type="spellEnd"/>
            <w:r w:rsidRPr="00510161">
              <w:rPr>
                <w:b/>
                <w:bCs/>
                <w:color w:val="000000"/>
                <w:lang w:eastAsia="ru-RU"/>
              </w:rPr>
              <w:t xml:space="preserve"> 59-1, Л63</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М6х1.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80мм. Длина режущей части 10,0мм. Длина рабочей части 30,0мм. Диаметр хвостовика 6,0мм. Размер квадрата крепления 4,9мм.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52</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МF6х0,75</w:t>
            </w:r>
            <w:r w:rsidRPr="00510161">
              <w:rPr>
                <w:b/>
                <w:bCs/>
                <w:color w:val="000000"/>
                <w:lang w:eastAsia="ru-RU"/>
              </w:rPr>
              <w:t xml:space="preserve"> 6G 20х13, 32 </w:t>
            </w:r>
            <w:proofErr w:type="spellStart"/>
            <w:r w:rsidRPr="00510161">
              <w:rPr>
                <w:b/>
                <w:bCs/>
                <w:color w:val="000000"/>
                <w:lang w:eastAsia="ru-RU"/>
              </w:rPr>
              <w:t>hrc</w:t>
            </w:r>
            <w:proofErr w:type="spellEnd"/>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глухих отверстий из  быстрорежущей стали повышенной прочности HSSE с увеличенным обратным конусом. Резьба правая  МF6х0,75.  С винтовыми стружечными канавками с углом наклона 40град. Метчик по DIN374. Форма заборного конуса C. Глубина обрабатываемого отверстия 2.5D. Поле допуска резьбы изделия 6G. Многослойное покрытие метчика - </w:t>
            </w:r>
            <w:proofErr w:type="spellStart"/>
            <w:r w:rsidRPr="00510161">
              <w:rPr>
                <w:rFonts w:ascii="Calibri" w:hAnsi="Calibri"/>
                <w:color w:val="000000"/>
                <w:sz w:val="22"/>
                <w:szCs w:val="22"/>
                <w:lang w:eastAsia="ru-RU"/>
              </w:rPr>
              <w:t>HardSlick</w:t>
            </w:r>
            <w:proofErr w:type="spellEnd"/>
            <w:r w:rsidRPr="00510161">
              <w:rPr>
                <w:rFonts w:ascii="Calibri" w:hAnsi="Calibri"/>
                <w:color w:val="000000"/>
                <w:sz w:val="22"/>
                <w:szCs w:val="22"/>
                <w:lang w:eastAsia="ru-RU"/>
              </w:rPr>
              <w:t xml:space="preserve">  </w:t>
            </w:r>
            <w:proofErr w:type="spellStart"/>
            <w:r w:rsidRPr="00510161">
              <w:rPr>
                <w:rFonts w:ascii="Calibri" w:hAnsi="Calibri"/>
                <w:color w:val="000000"/>
                <w:sz w:val="22"/>
                <w:szCs w:val="22"/>
                <w:lang w:eastAsia="ru-RU"/>
              </w:rPr>
              <w:t>TiAIN+WC</w:t>
            </w:r>
            <w:proofErr w:type="spellEnd"/>
            <w:r w:rsidRPr="00510161">
              <w:rPr>
                <w:rFonts w:ascii="Calibri" w:hAnsi="Calibri"/>
                <w:color w:val="000000"/>
                <w:sz w:val="22"/>
                <w:szCs w:val="22"/>
                <w:lang w:eastAsia="ru-RU"/>
              </w:rPr>
              <w:t>/C-</w:t>
            </w:r>
            <w:proofErr w:type="spellStart"/>
            <w:r w:rsidRPr="00510161">
              <w:rPr>
                <w:rFonts w:ascii="Calibri" w:hAnsi="Calibri"/>
                <w:color w:val="000000"/>
                <w:sz w:val="22"/>
                <w:szCs w:val="22"/>
                <w:lang w:eastAsia="ru-RU"/>
              </w:rPr>
              <w:t>Coating</w:t>
            </w:r>
            <w:proofErr w:type="spellEnd"/>
            <w:r w:rsidRPr="00510161">
              <w:rPr>
                <w:rFonts w:ascii="Calibri" w:hAnsi="Calibri"/>
                <w:color w:val="000000"/>
                <w:sz w:val="22"/>
                <w:szCs w:val="22"/>
                <w:lang w:eastAsia="ru-RU"/>
              </w:rPr>
              <w:t>.   Общая длина метчика 80мм. Длина режущей части 8,0мм. Длина рабочей части 30,0мм.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53</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М5х0,8</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М5х0,8.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70мм. Длина режущей части 8,0мм. Длина рабочей части 25,0мм. Диаметр хвостовика 6,0мм. Размер квадрата крепления 4,9мм.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54</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М8х1,25</w:t>
            </w:r>
            <w:r w:rsidRPr="00510161">
              <w:rPr>
                <w:b/>
                <w:bCs/>
                <w:color w:val="000000"/>
                <w:lang w:eastAsia="ru-RU"/>
              </w:rPr>
              <w:t xml:space="preserve"> 6G сталь 20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М8х1,25.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90мм. Длина режущей части 13,0мм. Длина рабочей части 35,0мм. Диаметр хвостовика 8,0мм. Размер квадрата крепления 6,2мм.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55</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М10х1,5</w:t>
            </w:r>
            <w:r w:rsidRPr="00510161">
              <w:rPr>
                <w:b/>
                <w:bCs/>
                <w:color w:val="000000"/>
                <w:lang w:eastAsia="ru-RU"/>
              </w:rPr>
              <w:t xml:space="preserve"> 6G алюминий Д16, Амг</w:t>
            </w:r>
            <w:proofErr w:type="gramStart"/>
            <w:r w:rsidRPr="00510161">
              <w:rPr>
                <w:b/>
                <w:bCs/>
                <w:color w:val="000000"/>
                <w:lang w:eastAsia="ru-RU"/>
              </w:rPr>
              <w:t>6</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 xml:space="preserve">Метчик  машинный для глухих отверстий из  быстрорежущей стали повышенной прочности HSSE с увеличенным обратным конусом. Резьба правая  М10х1,5.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w:t>
            </w:r>
            <w:proofErr w:type="spellStart"/>
            <w:r w:rsidRPr="00510161">
              <w:rPr>
                <w:rFonts w:ascii="Calibri" w:hAnsi="Calibri"/>
                <w:color w:val="000000"/>
                <w:sz w:val="22"/>
                <w:szCs w:val="22"/>
                <w:lang w:eastAsia="ru-RU"/>
              </w:rPr>
              <w:t>Bright</w:t>
            </w:r>
            <w:proofErr w:type="spellEnd"/>
            <w:r w:rsidRPr="00510161">
              <w:rPr>
                <w:rFonts w:ascii="Calibri" w:hAnsi="Calibri"/>
                <w:color w:val="000000"/>
                <w:sz w:val="22"/>
                <w:szCs w:val="22"/>
                <w:lang w:eastAsia="ru-RU"/>
              </w:rPr>
              <w:t>.    Общая длина метчика 100мм. Длина режущей части 15,0мм. Длина рабочей части 39,0мм. Диаметр хвостовика 10,0мм. Размер квадрата крепления 8,0мм. Кол-во зубьев 3шт. Метчик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w:t>
            </w:r>
            <w:proofErr w:type="gramStart"/>
            <w:r w:rsidRPr="00510161">
              <w:rPr>
                <w:rFonts w:ascii="Calibri" w:hAnsi="Calibri"/>
                <w:color w:val="000000"/>
                <w:sz w:val="22"/>
                <w:szCs w:val="22"/>
                <w:lang w:eastAsia="ru-RU"/>
              </w:rPr>
              <w:t>чугунов</w:t>
            </w:r>
            <w:proofErr w:type="gramEnd"/>
            <w:r w:rsidRPr="00510161">
              <w:rPr>
                <w:rFonts w:ascii="Calibri" w:hAnsi="Calibri"/>
                <w:color w:val="000000"/>
                <w:sz w:val="22"/>
                <w:szCs w:val="22"/>
                <w:lang w:eastAsia="ru-RU"/>
              </w:rPr>
              <w:t xml:space="preserve">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56</w:t>
            </w:r>
          </w:p>
        </w:tc>
        <w:tc>
          <w:tcPr>
            <w:tcW w:w="2527" w:type="dxa"/>
            <w:tcBorders>
              <w:top w:val="nil"/>
              <w:left w:val="nil"/>
              <w:bottom w:val="single" w:sz="4"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М10х1,5</w:t>
            </w:r>
            <w:r w:rsidRPr="00510161">
              <w:rPr>
                <w:b/>
                <w:bCs/>
                <w:color w:val="000000"/>
                <w:lang w:eastAsia="ru-RU"/>
              </w:rPr>
              <w:t xml:space="preserve"> 6G сталь 45 сырая, наличие покрытия</w:t>
            </w:r>
          </w:p>
        </w:tc>
        <w:tc>
          <w:tcPr>
            <w:tcW w:w="6653" w:type="dxa"/>
            <w:tcBorders>
              <w:top w:val="nil"/>
              <w:left w:val="nil"/>
              <w:bottom w:val="single" w:sz="4"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М10х1,5.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Покрытие метчика - VAP.     Общая длина метчика 100мм. Длина режущей части 15,0мм. Длина рабочей части 39,0мм. Диаметр хвостовика 10,0мм. Размер квадрата крепления 8,0мм.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3015"/>
        </w:trPr>
        <w:tc>
          <w:tcPr>
            <w:tcW w:w="934" w:type="dxa"/>
            <w:tcBorders>
              <w:top w:val="nil"/>
              <w:left w:val="single" w:sz="8" w:space="0" w:color="auto"/>
              <w:bottom w:val="single" w:sz="8" w:space="0" w:color="auto"/>
              <w:right w:val="single" w:sz="4" w:space="0" w:color="auto"/>
            </w:tcBorders>
            <w:shd w:val="clear" w:color="auto" w:fill="auto"/>
            <w:noWrap/>
            <w:vAlign w:val="center"/>
            <w:hideMark/>
          </w:tcPr>
          <w:p w:rsidR="00394811" w:rsidRPr="00510161" w:rsidRDefault="00394811"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57</w:t>
            </w:r>
          </w:p>
        </w:tc>
        <w:tc>
          <w:tcPr>
            <w:tcW w:w="2527" w:type="dxa"/>
            <w:tcBorders>
              <w:top w:val="nil"/>
              <w:left w:val="nil"/>
              <w:bottom w:val="single" w:sz="8" w:space="0" w:color="auto"/>
              <w:right w:val="single" w:sz="4" w:space="0" w:color="auto"/>
            </w:tcBorders>
            <w:shd w:val="clear" w:color="auto" w:fill="auto"/>
            <w:vAlign w:val="center"/>
            <w:hideMark/>
          </w:tcPr>
          <w:p w:rsidR="00394811" w:rsidRPr="00510161" w:rsidRDefault="00394811" w:rsidP="00394811">
            <w:pPr>
              <w:widowControl/>
              <w:suppressAutoHyphens w:val="0"/>
              <w:snapToGrid/>
              <w:spacing w:line="240" w:lineRule="auto"/>
              <w:ind w:firstLine="0"/>
              <w:jc w:val="center"/>
              <w:rPr>
                <w:color w:val="000000"/>
                <w:lang w:eastAsia="ru-RU"/>
              </w:rPr>
            </w:pPr>
            <w:r w:rsidRPr="00510161">
              <w:rPr>
                <w:color w:val="000000"/>
                <w:lang w:eastAsia="ru-RU"/>
              </w:rPr>
              <w:t>Метчик для глухих  отверстий М12х1,75</w:t>
            </w:r>
            <w:r w:rsidRPr="00510161">
              <w:rPr>
                <w:b/>
                <w:bCs/>
                <w:color w:val="000000"/>
                <w:lang w:eastAsia="ru-RU"/>
              </w:rPr>
              <w:t xml:space="preserve"> 6G сталь 20 сырая, наличие покрытия</w:t>
            </w:r>
          </w:p>
        </w:tc>
        <w:tc>
          <w:tcPr>
            <w:tcW w:w="6653" w:type="dxa"/>
            <w:tcBorders>
              <w:top w:val="nil"/>
              <w:left w:val="nil"/>
              <w:bottom w:val="single" w:sz="8" w:space="0" w:color="auto"/>
              <w:right w:val="single" w:sz="4" w:space="0" w:color="auto"/>
            </w:tcBorders>
            <w:shd w:val="clear" w:color="auto" w:fill="auto"/>
            <w:vAlign w:val="bottom"/>
            <w:hideMark/>
          </w:tcPr>
          <w:p w:rsidR="00394811" w:rsidRPr="00510161" w:rsidRDefault="00394811" w:rsidP="00394811">
            <w:pPr>
              <w:widowControl/>
              <w:suppressAutoHyphens w:val="0"/>
              <w:snapToGrid/>
              <w:spacing w:line="240" w:lineRule="auto"/>
              <w:ind w:firstLine="0"/>
              <w:jc w:val="left"/>
              <w:rPr>
                <w:rFonts w:ascii="Calibri" w:hAnsi="Calibri"/>
                <w:color w:val="000000"/>
                <w:sz w:val="22"/>
                <w:szCs w:val="22"/>
                <w:lang w:eastAsia="ru-RU"/>
              </w:rPr>
            </w:pPr>
            <w:r w:rsidRPr="00510161">
              <w:rPr>
                <w:rFonts w:ascii="Calibri" w:hAnsi="Calibri"/>
                <w:color w:val="000000"/>
                <w:sz w:val="22"/>
                <w:szCs w:val="22"/>
                <w:lang w:eastAsia="ru-RU"/>
              </w:rPr>
              <w:t>Метчик  машинный для глухих отверстий из  быстрорежущей стали повышенной прочности HSSE с увеличенным обратным конусом. Резьба правая  М12х1,75.  С винтовыми стружечными канавками с углом наклона 40град. Метчик по DIN376. Форма заборного конуса C. Глубина обрабатываемого отверстия 2.5D. Поле допуска резьбы изделия 6G. Покрытие метчика - VAP.  Общая длина метчика 110мм. Длина режущей части 18,0мм. Длина рабочей части 44,0мм. Диаметр хвостовика 9,0мм. Размер квадрата крепления 7,0мм. Кол-во зубьев 3шт</w:t>
            </w:r>
            <w:proofErr w:type="gramStart"/>
            <w:r w:rsidRPr="00510161">
              <w:rPr>
                <w:rFonts w:ascii="Calibri" w:hAnsi="Calibri"/>
                <w:color w:val="000000"/>
                <w:sz w:val="22"/>
                <w:szCs w:val="22"/>
                <w:lang w:eastAsia="ru-RU"/>
              </w:rPr>
              <w:t>.М</w:t>
            </w:r>
            <w:proofErr w:type="gramEnd"/>
            <w:r w:rsidRPr="00510161">
              <w:rPr>
                <w:rFonts w:ascii="Calibri" w:hAnsi="Calibri"/>
                <w:color w:val="000000"/>
                <w:sz w:val="22"/>
                <w:szCs w:val="22"/>
                <w:lang w:eastAsia="ru-RU"/>
              </w:rPr>
              <w:t>етчик для обработки углеродистых, легированных и нержавеющих (</w:t>
            </w:r>
            <w:proofErr w:type="spellStart"/>
            <w:r w:rsidRPr="00510161">
              <w:rPr>
                <w:rFonts w:ascii="Calibri" w:hAnsi="Calibri"/>
                <w:color w:val="000000"/>
                <w:sz w:val="22"/>
                <w:szCs w:val="22"/>
                <w:lang w:eastAsia="ru-RU"/>
              </w:rPr>
              <w:t>аустенитных</w:t>
            </w:r>
            <w:proofErr w:type="spellEnd"/>
            <w:r w:rsidRPr="00510161">
              <w:rPr>
                <w:rFonts w:ascii="Calibri" w:hAnsi="Calibri"/>
                <w:color w:val="000000"/>
                <w:sz w:val="22"/>
                <w:szCs w:val="22"/>
                <w:lang w:eastAsia="ru-RU"/>
              </w:rPr>
              <w:t xml:space="preserve">) сталей, а также для обработки алюминиевых и медных сплавов, а также чугунов в том числе и с </w:t>
            </w:r>
            <w:proofErr w:type="spellStart"/>
            <w:r w:rsidRPr="00510161">
              <w:rPr>
                <w:rFonts w:ascii="Calibri" w:hAnsi="Calibri"/>
                <w:color w:val="000000"/>
                <w:sz w:val="22"/>
                <w:szCs w:val="22"/>
                <w:lang w:eastAsia="ru-RU"/>
              </w:rPr>
              <w:t>шаровидиным</w:t>
            </w:r>
            <w:proofErr w:type="spellEnd"/>
            <w:r w:rsidRPr="00510161">
              <w:rPr>
                <w:rFonts w:ascii="Calibri" w:hAnsi="Calibri"/>
                <w:color w:val="000000"/>
                <w:sz w:val="22"/>
                <w:szCs w:val="22"/>
                <w:lang w:eastAsia="ru-RU"/>
              </w:rPr>
              <w:t xml:space="preserve"> графитом.</w:t>
            </w:r>
          </w:p>
        </w:tc>
        <w:tc>
          <w:tcPr>
            <w:tcW w:w="1051" w:type="dxa"/>
            <w:tcBorders>
              <w:top w:val="nil"/>
              <w:left w:val="nil"/>
              <w:bottom w:val="single" w:sz="8" w:space="0" w:color="auto"/>
              <w:right w:val="single" w:sz="8" w:space="0" w:color="auto"/>
            </w:tcBorders>
            <w:shd w:val="clear" w:color="auto" w:fill="auto"/>
            <w:noWrap/>
            <w:vAlign w:val="center"/>
            <w:hideMark/>
          </w:tcPr>
          <w:p w:rsidR="00394811" w:rsidRDefault="00394811"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394811" w:rsidRPr="00510161" w:rsidRDefault="00394811"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bl>
    <w:p w:rsidR="00DA65B3" w:rsidRPr="00332574" w:rsidRDefault="00DA65B3" w:rsidP="008B7F8C">
      <w:pPr>
        <w:jc w:val="center"/>
      </w:pPr>
    </w:p>
    <w:p w:rsidR="00DA65B3" w:rsidRDefault="00DA65B3" w:rsidP="008B7F8C">
      <w:pPr>
        <w:jc w:val="center"/>
      </w:pPr>
    </w:p>
    <w:tbl>
      <w:tblPr>
        <w:tblW w:w="10220" w:type="dxa"/>
        <w:tblInd w:w="93" w:type="dxa"/>
        <w:tblLook w:val="04A0" w:firstRow="1" w:lastRow="0" w:firstColumn="1" w:lastColumn="0" w:noHBand="0" w:noVBand="1"/>
      </w:tblPr>
      <w:tblGrid>
        <w:gridCol w:w="2555"/>
        <w:gridCol w:w="2555"/>
        <w:gridCol w:w="2555"/>
        <w:gridCol w:w="2555"/>
      </w:tblGrid>
      <w:tr w:rsidR="00FB69CE" w:rsidRPr="00FB69CE" w:rsidTr="00FB69CE">
        <w:trPr>
          <w:trHeight w:val="315"/>
        </w:trPr>
        <w:tc>
          <w:tcPr>
            <w:tcW w:w="9260" w:type="dxa"/>
            <w:gridSpan w:val="4"/>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color w:val="000000"/>
                <w:lang w:eastAsia="ru-RU"/>
              </w:rPr>
            </w:pPr>
            <w:r w:rsidRPr="00FB69CE">
              <w:rPr>
                <w:color w:val="000000"/>
                <w:lang w:eastAsia="ru-RU"/>
              </w:rPr>
              <w:t>ГОСТ упаковки, маркировки и транспортировки инструмента: ГОСТ 18088-86</w:t>
            </w:r>
          </w:p>
        </w:tc>
      </w:tr>
      <w:tr w:rsidR="00FB69CE" w:rsidRPr="00FB69CE" w:rsidTr="00FB69CE">
        <w:trPr>
          <w:trHeight w:val="300"/>
        </w:trPr>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r>
      <w:tr w:rsidR="00FB69CE" w:rsidRPr="00FB69CE" w:rsidTr="00FB69CE">
        <w:trPr>
          <w:trHeight w:val="315"/>
        </w:trPr>
        <w:tc>
          <w:tcPr>
            <w:tcW w:w="9260" w:type="dxa"/>
            <w:gridSpan w:val="4"/>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color w:val="000000"/>
                <w:lang w:eastAsia="ru-RU"/>
              </w:rPr>
            </w:pPr>
            <w:r w:rsidRPr="00FB69CE">
              <w:rPr>
                <w:color w:val="000000"/>
                <w:lang w:eastAsia="ru-RU"/>
              </w:rPr>
              <w:t xml:space="preserve">Должно соответствовать </w:t>
            </w:r>
            <w:proofErr w:type="gramStart"/>
            <w:r w:rsidRPr="00FB69CE">
              <w:rPr>
                <w:color w:val="000000"/>
                <w:lang w:eastAsia="ru-RU"/>
              </w:rPr>
              <w:t>ТР</w:t>
            </w:r>
            <w:proofErr w:type="gramEnd"/>
            <w:r w:rsidRPr="00FB69CE">
              <w:rPr>
                <w:color w:val="000000"/>
                <w:lang w:eastAsia="ru-RU"/>
              </w:rPr>
              <w:t xml:space="preserve"> ТС 010/2011 "О безопасности машин и оборудования"</w:t>
            </w:r>
          </w:p>
        </w:tc>
      </w:tr>
    </w:tbl>
    <w:p w:rsidR="00DA65B3" w:rsidRDefault="00DA65B3"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F3270C">
      <w:pPr>
        <w:ind w:firstLine="0"/>
      </w:pPr>
    </w:p>
    <w:p w:rsidR="00FB69CE" w:rsidRDefault="00FB69CE" w:rsidP="00F3270C">
      <w:pPr>
        <w:ind w:firstLine="0"/>
      </w:pPr>
    </w:p>
    <w:p w:rsidR="00FB69CE" w:rsidRDefault="00FB69CE" w:rsidP="00F3270C">
      <w:pPr>
        <w:ind w:firstLine="0"/>
      </w:pPr>
    </w:p>
    <w:p w:rsidR="00FB69CE" w:rsidRDefault="00FB69CE" w:rsidP="00F3270C">
      <w:pPr>
        <w:ind w:firstLine="0"/>
      </w:pPr>
    </w:p>
    <w:p w:rsidR="00FB69CE" w:rsidRDefault="00FB69CE" w:rsidP="00F3270C">
      <w:pPr>
        <w:ind w:firstLine="0"/>
      </w:pPr>
    </w:p>
    <w:p w:rsidR="00332574" w:rsidRDefault="00332574" w:rsidP="008B7F8C">
      <w:pPr>
        <w:jc w:val="center"/>
      </w:pPr>
    </w:p>
    <w:p w:rsidR="00332574" w:rsidRDefault="00332574" w:rsidP="008B7F8C">
      <w:pPr>
        <w:jc w:val="center"/>
      </w:pPr>
    </w:p>
    <w:p w:rsidR="00332574" w:rsidRDefault="00332574" w:rsidP="008B7F8C">
      <w:pPr>
        <w:jc w:val="center"/>
      </w:pPr>
    </w:p>
    <w:p w:rsidR="00FC6183" w:rsidRDefault="00FC6183" w:rsidP="008B7F8C">
      <w:pPr>
        <w:jc w:val="center"/>
      </w:pPr>
    </w:p>
    <w:p w:rsidR="008B722A" w:rsidRPr="007A6B17" w:rsidRDefault="00806F15" w:rsidP="00806F15">
      <w:pPr>
        <w:tabs>
          <w:tab w:val="center" w:pos="4820"/>
          <w:tab w:val="left" w:pos="6555"/>
        </w:tabs>
        <w:spacing w:line="240" w:lineRule="auto"/>
        <w:jc w:val="right"/>
        <w:rPr>
          <w:b/>
        </w:rPr>
      </w:pPr>
      <w:r w:rsidRPr="007A6B17">
        <w:rPr>
          <w:b/>
        </w:rPr>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21811"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21811">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FD2961">
        <w:rPr>
          <w:sz w:val="22"/>
          <w:szCs w:val="22"/>
        </w:rPr>
        <w:t>Сведения о начальной (максимальной) цене единицы товара</w:t>
      </w:r>
    </w:p>
    <w:tbl>
      <w:tblPr>
        <w:tblW w:w="11352" w:type="dxa"/>
        <w:tblInd w:w="-1145" w:type="dxa"/>
        <w:tblLook w:val="04A0" w:firstRow="1" w:lastRow="0" w:firstColumn="1" w:lastColumn="0" w:noHBand="0" w:noVBand="1"/>
      </w:tblPr>
      <w:tblGrid>
        <w:gridCol w:w="756"/>
        <w:gridCol w:w="4816"/>
        <w:gridCol w:w="1300"/>
        <w:gridCol w:w="2060"/>
        <w:gridCol w:w="2420"/>
      </w:tblGrid>
      <w:tr w:rsidR="00137351" w:rsidRPr="00137351" w:rsidTr="00137351">
        <w:trPr>
          <w:trHeight w:val="60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w:t>
            </w:r>
            <w:proofErr w:type="gramStart"/>
            <w:r w:rsidRPr="00137351">
              <w:rPr>
                <w:color w:val="000000"/>
                <w:sz w:val="22"/>
                <w:szCs w:val="22"/>
                <w:lang w:eastAsia="ru-RU"/>
              </w:rPr>
              <w:t>п</w:t>
            </w:r>
            <w:proofErr w:type="gramEnd"/>
            <w:r w:rsidRPr="00137351">
              <w:rPr>
                <w:color w:val="000000"/>
                <w:sz w:val="22"/>
                <w:szCs w:val="22"/>
                <w:lang w:eastAsia="ru-RU"/>
              </w:rPr>
              <w:t>/п</w:t>
            </w:r>
          </w:p>
        </w:tc>
        <w:tc>
          <w:tcPr>
            <w:tcW w:w="4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название</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количество (шт.)</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Средняя цена в руб. с НДС</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Начальная (максимальная) цена в руб. с НДС</w:t>
            </w:r>
          </w:p>
        </w:tc>
      </w:tr>
      <w:tr w:rsidR="00137351" w:rsidRPr="00137351" w:rsidTr="00137351">
        <w:trPr>
          <w:trHeight w:val="81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sz w:val="22"/>
                <w:szCs w:val="22"/>
                <w:lang w:eastAsia="ru-RU"/>
              </w:rPr>
            </w:pPr>
          </w:p>
        </w:tc>
        <w:tc>
          <w:tcPr>
            <w:tcW w:w="4816"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sz w:val="22"/>
                <w:szCs w:val="22"/>
                <w:lang w:eastAsia="ru-RU"/>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sz w:val="22"/>
                <w:szCs w:val="22"/>
                <w:lang w:eastAsia="ru-RU"/>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lang w:eastAsia="ru-RU"/>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lang w:eastAsia="ru-RU"/>
              </w:rPr>
            </w:pPr>
          </w:p>
        </w:tc>
      </w:tr>
      <w:tr w:rsidR="00137351" w:rsidRPr="00137351" w:rsidTr="00137351">
        <w:trPr>
          <w:trHeight w:val="10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b/>
                <w:bCs/>
                <w:sz w:val="20"/>
                <w:szCs w:val="20"/>
                <w:lang w:eastAsia="ru-RU"/>
              </w:rPr>
            </w:pPr>
            <w:r w:rsidRPr="00137351">
              <w:rPr>
                <w:b/>
                <w:bCs/>
                <w:sz w:val="20"/>
                <w:szCs w:val="20"/>
                <w:lang w:eastAsia="ru-RU"/>
              </w:rPr>
              <w:t xml:space="preserve">Метчики универсальные (сталь 40х, 30хгса, 45, 20 до 32 </w:t>
            </w:r>
            <w:proofErr w:type="spellStart"/>
            <w:r w:rsidRPr="00137351">
              <w:rPr>
                <w:b/>
                <w:bCs/>
                <w:sz w:val="20"/>
                <w:szCs w:val="20"/>
                <w:lang w:eastAsia="ru-RU"/>
              </w:rPr>
              <w:t>едениц</w:t>
            </w:r>
            <w:proofErr w:type="spellEnd"/>
            <w:r w:rsidRPr="00137351">
              <w:rPr>
                <w:b/>
                <w:bCs/>
                <w:sz w:val="20"/>
                <w:szCs w:val="20"/>
                <w:lang w:eastAsia="ru-RU"/>
              </w:rPr>
              <w:t>, цветные материалы лс59, лс63, БрБ</w:t>
            </w:r>
            <w:proofErr w:type="gramStart"/>
            <w:r w:rsidRPr="00137351">
              <w:rPr>
                <w:b/>
                <w:bCs/>
                <w:sz w:val="20"/>
                <w:szCs w:val="20"/>
                <w:lang w:eastAsia="ru-RU"/>
              </w:rPr>
              <w:t>2</w:t>
            </w:r>
            <w:proofErr w:type="gramEnd"/>
            <w:r w:rsidRPr="00137351">
              <w:rPr>
                <w:b/>
                <w:bCs/>
                <w:sz w:val="20"/>
                <w:szCs w:val="20"/>
                <w:lang w:eastAsia="ru-RU"/>
              </w:rPr>
              <w:t xml:space="preserve">, </w:t>
            </w:r>
            <w:proofErr w:type="spellStart"/>
            <w:r w:rsidRPr="00137351">
              <w:rPr>
                <w:b/>
                <w:bCs/>
                <w:sz w:val="20"/>
                <w:szCs w:val="20"/>
                <w:lang w:eastAsia="ru-RU"/>
              </w:rPr>
              <w:t>амг</w:t>
            </w:r>
            <w:proofErr w:type="spellEnd"/>
            <w:r w:rsidRPr="00137351">
              <w:rPr>
                <w:b/>
                <w:bCs/>
                <w:sz w:val="20"/>
                <w:szCs w:val="20"/>
                <w:lang w:eastAsia="ru-RU"/>
              </w:rPr>
              <w:t xml:space="preserve">, </w:t>
            </w:r>
            <w:proofErr w:type="spellStart"/>
            <w:r w:rsidRPr="00137351">
              <w:rPr>
                <w:b/>
                <w:bCs/>
                <w:sz w:val="20"/>
                <w:szCs w:val="20"/>
                <w:lang w:eastAsia="ru-RU"/>
              </w:rPr>
              <w:t>амц</w:t>
            </w:r>
            <w:proofErr w:type="spellEnd"/>
            <w:r w:rsidRPr="00137351">
              <w:rPr>
                <w:b/>
                <w:bCs/>
                <w:sz w:val="20"/>
                <w:szCs w:val="20"/>
                <w:lang w:eastAsia="ru-RU"/>
              </w:rPr>
              <w:t>, д16)</w:t>
            </w:r>
          </w:p>
        </w:tc>
        <w:tc>
          <w:tcPr>
            <w:tcW w:w="1300"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2060"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w:t>
            </w:r>
          </w:p>
        </w:tc>
        <w:tc>
          <w:tcPr>
            <w:tcW w:w="2420"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w:t>
            </w:r>
          </w:p>
        </w:tc>
      </w:tr>
      <w:tr w:rsidR="00137351" w:rsidRPr="00137351" w:rsidTr="00137351">
        <w:trPr>
          <w:trHeight w:val="52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w:t>
            </w:r>
            <w:proofErr w:type="gramStart"/>
            <w:r w:rsidRPr="00137351">
              <w:rPr>
                <w:color w:val="000000"/>
                <w:lang w:eastAsia="ru-RU"/>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2894,31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14471,55</w:t>
            </w:r>
          </w:p>
        </w:tc>
      </w:tr>
      <w:tr w:rsidR="00137351" w:rsidRPr="00137351" w:rsidTr="00137351">
        <w:trPr>
          <w:trHeight w:val="52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2</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w:t>
            </w:r>
            <w:proofErr w:type="gramStart"/>
            <w:r w:rsidRPr="00137351">
              <w:rPr>
                <w:color w:val="000000"/>
                <w:lang w:eastAsia="ru-RU"/>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2520,44</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12602,2</w:t>
            </w:r>
          </w:p>
        </w:tc>
      </w:tr>
      <w:tr w:rsidR="00137351" w:rsidRPr="00137351" w:rsidTr="00137351">
        <w:trPr>
          <w:trHeight w:val="55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3</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w:t>
            </w:r>
            <w:proofErr w:type="gramStart"/>
            <w:r w:rsidRPr="00137351">
              <w:rPr>
                <w:color w:val="000000"/>
                <w:lang w:eastAsia="ru-RU"/>
              </w:rPr>
              <w:t>2</w:t>
            </w:r>
            <w:proofErr w:type="gramEnd"/>
            <w:r w:rsidRPr="00137351">
              <w:rPr>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3621,96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18109,8</w:t>
            </w:r>
          </w:p>
        </w:tc>
      </w:tr>
      <w:tr w:rsidR="00137351" w:rsidRPr="00137351" w:rsidTr="00137351">
        <w:trPr>
          <w:trHeight w:val="48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4</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xml:space="preserve">Метчик для </w:t>
            </w:r>
            <w:proofErr w:type="gramStart"/>
            <w:r w:rsidRPr="00137351">
              <w:rPr>
                <w:color w:val="000000"/>
                <w:lang w:eastAsia="ru-RU"/>
              </w:rPr>
              <w:t>сквозных</w:t>
            </w:r>
            <w:proofErr w:type="gramEnd"/>
            <w:r w:rsidRPr="00137351">
              <w:rPr>
                <w:color w:val="000000"/>
                <w:lang w:eastAsia="ru-RU"/>
              </w:rPr>
              <w:t xml:space="preserve"> </w:t>
            </w:r>
            <w:proofErr w:type="spellStart"/>
            <w:r w:rsidRPr="00137351">
              <w:rPr>
                <w:color w:val="000000"/>
                <w:lang w:eastAsia="ru-RU"/>
              </w:rPr>
              <w:t>отверстийМ</w:t>
            </w:r>
            <w:proofErr w:type="spellEnd"/>
            <w:r w:rsidRPr="00137351">
              <w:rPr>
                <w:color w:val="000000"/>
                <w:lang w:eastAsia="ru-RU"/>
              </w:rPr>
              <w:t xml:space="preserve"> 2,5</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3356,2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16781</w:t>
            </w:r>
          </w:p>
        </w:tc>
      </w:tr>
      <w:tr w:rsidR="00137351" w:rsidRPr="00137351" w:rsidTr="00137351">
        <w:trPr>
          <w:trHeight w:val="46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1318,18</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6590,9</w:t>
            </w:r>
          </w:p>
        </w:tc>
      </w:tr>
      <w:tr w:rsidR="00137351" w:rsidRPr="00137351" w:rsidTr="00137351">
        <w:trPr>
          <w:trHeight w:val="46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6</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1121,31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5606,55</w:t>
            </w:r>
          </w:p>
        </w:tc>
      </w:tr>
      <w:tr w:rsidR="00137351" w:rsidRPr="00137351" w:rsidTr="00137351">
        <w:trPr>
          <w:trHeight w:val="45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7</w:t>
            </w:r>
          </w:p>
        </w:tc>
        <w:tc>
          <w:tcPr>
            <w:tcW w:w="4816"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w:t>
            </w:r>
            <w:proofErr w:type="gramStart"/>
            <w:r w:rsidRPr="00137351">
              <w:rPr>
                <w:color w:val="000000"/>
                <w:lang w:eastAsia="ru-RU"/>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1342,47</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6712,35</w:t>
            </w:r>
          </w:p>
        </w:tc>
      </w:tr>
      <w:tr w:rsidR="00137351" w:rsidRPr="00137351" w:rsidTr="00137351">
        <w:trPr>
          <w:trHeight w:val="42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8</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w:t>
            </w:r>
            <w:proofErr w:type="gramStart"/>
            <w:r w:rsidRPr="00137351">
              <w:rPr>
                <w:color w:val="000000"/>
                <w:lang w:eastAsia="ru-RU"/>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1162,23</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5811,15</w:t>
            </w:r>
          </w:p>
        </w:tc>
      </w:tr>
      <w:tr w:rsidR="00137351" w:rsidRPr="00137351" w:rsidTr="00137351">
        <w:trPr>
          <w:trHeight w:val="48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9</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M8</w:t>
            </w:r>
          </w:p>
        </w:tc>
        <w:tc>
          <w:tcPr>
            <w:tcW w:w="1300" w:type="dxa"/>
            <w:tcBorders>
              <w:top w:val="nil"/>
              <w:left w:val="nil"/>
              <w:bottom w:val="single" w:sz="4" w:space="0" w:color="auto"/>
              <w:right w:val="single" w:sz="4" w:space="0" w:color="auto"/>
            </w:tcBorders>
            <w:shd w:val="clear" w:color="000000" w:fill="FFFFFF"/>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1835,14</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9175,7</w:t>
            </w:r>
          </w:p>
        </w:tc>
      </w:tr>
      <w:tr w:rsidR="00137351" w:rsidRPr="00137351" w:rsidTr="00137351">
        <w:trPr>
          <w:trHeight w:val="45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10</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М8</w:t>
            </w:r>
          </w:p>
        </w:tc>
        <w:tc>
          <w:tcPr>
            <w:tcW w:w="1300" w:type="dxa"/>
            <w:tcBorders>
              <w:top w:val="nil"/>
              <w:left w:val="nil"/>
              <w:bottom w:val="single" w:sz="4" w:space="0" w:color="auto"/>
              <w:right w:val="single" w:sz="4" w:space="0" w:color="auto"/>
            </w:tcBorders>
            <w:shd w:val="clear" w:color="000000" w:fill="FFFFFF"/>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1770,23</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3540,46</w:t>
            </w:r>
          </w:p>
        </w:tc>
      </w:tr>
      <w:tr w:rsidR="00137351" w:rsidRPr="00137351" w:rsidTr="00137351">
        <w:trPr>
          <w:trHeight w:val="52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11</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М10х 0,5</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2805,2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5610,4</w:t>
            </w:r>
          </w:p>
        </w:tc>
      </w:tr>
      <w:tr w:rsidR="00137351" w:rsidRPr="00137351" w:rsidTr="00137351">
        <w:trPr>
          <w:trHeight w:val="55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12</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proofErr w:type="spellStart"/>
            <w:r w:rsidRPr="00137351">
              <w:rPr>
                <w:color w:val="000000"/>
                <w:lang w:eastAsia="ru-RU"/>
              </w:rPr>
              <w:t>Метчикдля</w:t>
            </w:r>
            <w:proofErr w:type="spellEnd"/>
            <w:r w:rsidRPr="00137351">
              <w:rPr>
                <w:color w:val="000000"/>
                <w:lang w:eastAsia="ru-RU"/>
              </w:rPr>
              <w:t xml:space="preserve"> глухих отверстий  M10 х</w:t>
            </w:r>
            <w:proofErr w:type="gramStart"/>
            <w:r w:rsidRPr="00137351">
              <w:rPr>
                <w:color w:val="000000"/>
                <w:lang w:eastAsia="ru-RU"/>
              </w:rPr>
              <w:t>1</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1784,59</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3569,18</w:t>
            </w:r>
          </w:p>
        </w:tc>
      </w:tr>
      <w:tr w:rsidR="00137351" w:rsidRPr="00137351" w:rsidTr="00137351">
        <w:trPr>
          <w:trHeight w:val="54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13</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М10 х</w:t>
            </w:r>
            <w:proofErr w:type="gramStart"/>
            <w:r w:rsidRPr="00137351">
              <w:rPr>
                <w:color w:val="000000"/>
                <w:lang w:eastAsia="ru-RU"/>
              </w:rPr>
              <w:t>1</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1706,44</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3412,88</w:t>
            </w:r>
          </w:p>
        </w:tc>
      </w:tr>
      <w:tr w:rsidR="00137351" w:rsidRPr="00137351" w:rsidTr="00137351">
        <w:trPr>
          <w:trHeight w:val="49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14</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proofErr w:type="spellStart"/>
            <w:r w:rsidRPr="00137351">
              <w:rPr>
                <w:color w:val="000000"/>
                <w:lang w:eastAsia="ru-RU"/>
              </w:rPr>
              <w:t>Метчикдля</w:t>
            </w:r>
            <w:proofErr w:type="spellEnd"/>
            <w:r w:rsidRPr="00137351">
              <w:rPr>
                <w:color w:val="000000"/>
                <w:lang w:eastAsia="ru-RU"/>
              </w:rPr>
              <w:t xml:space="preserve"> глухих отверстий  М12</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2146,2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4292,4</w:t>
            </w:r>
          </w:p>
        </w:tc>
      </w:tr>
      <w:tr w:rsidR="00137351" w:rsidRPr="00137351" w:rsidTr="00137351">
        <w:trPr>
          <w:trHeight w:val="52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М12</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1457,57</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2915,14</w:t>
            </w:r>
          </w:p>
        </w:tc>
      </w:tr>
      <w:tr w:rsidR="00137351" w:rsidRPr="00137351" w:rsidTr="00137351">
        <w:trPr>
          <w:trHeight w:val="660"/>
        </w:trPr>
        <w:tc>
          <w:tcPr>
            <w:tcW w:w="756" w:type="dxa"/>
            <w:tcBorders>
              <w:top w:val="nil"/>
              <w:left w:val="single" w:sz="4" w:space="0" w:color="auto"/>
              <w:bottom w:val="single" w:sz="4" w:space="0" w:color="auto"/>
              <w:right w:val="single" w:sz="4" w:space="0" w:color="auto"/>
            </w:tcBorders>
            <w:shd w:val="clear" w:color="000000" w:fill="FFFFFF"/>
            <w:vAlign w:val="bottom"/>
            <w:hideMark/>
          </w:tcPr>
          <w:p w:rsidR="00137351" w:rsidRPr="00137351" w:rsidRDefault="00137351" w:rsidP="00137351">
            <w:pPr>
              <w:widowControl/>
              <w:suppressAutoHyphens w:val="0"/>
              <w:snapToGrid/>
              <w:spacing w:line="240" w:lineRule="auto"/>
              <w:ind w:firstLine="0"/>
              <w:jc w:val="left"/>
              <w:rPr>
                <w:color w:val="000000"/>
                <w:sz w:val="20"/>
                <w:szCs w:val="20"/>
                <w:lang w:eastAsia="ru-RU"/>
              </w:rPr>
            </w:pPr>
            <w:r w:rsidRPr="00137351">
              <w:rPr>
                <w:color w:val="000000"/>
                <w:sz w:val="20"/>
                <w:szCs w:val="20"/>
                <w:lang w:eastAsia="ru-RU"/>
              </w:rPr>
              <w:t xml:space="preserve"> </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b/>
                <w:bCs/>
                <w:color w:val="000000"/>
                <w:sz w:val="20"/>
                <w:szCs w:val="20"/>
                <w:lang w:eastAsia="ru-RU"/>
              </w:rPr>
            </w:pPr>
            <w:r w:rsidRPr="00137351">
              <w:rPr>
                <w:b/>
                <w:bCs/>
                <w:color w:val="000000"/>
                <w:sz w:val="20"/>
                <w:szCs w:val="20"/>
                <w:lang w:eastAsia="ru-RU"/>
              </w:rPr>
              <w:t>Метчики специальные (</w:t>
            </w:r>
            <w:proofErr w:type="spellStart"/>
            <w:r w:rsidRPr="00137351">
              <w:rPr>
                <w:b/>
                <w:bCs/>
                <w:color w:val="000000"/>
                <w:sz w:val="20"/>
                <w:szCs w:val="20"/>
                <w:lang w:eastAsia="ru-RU"/>
              </w:rPr>
              <w:t>аустенитная</w:t>
            </w:r>
            <w:proofErr w:type="spellEnd"/>
            <w:r w:rsidRPr="00137351">
              <w:rPr>
                <w:b/>
                <w:bCs/>
                <w:color w:val="000000"/>
                <w:sz w:val="20"/>
                <w:szCs w:val="20"/>
                <w:lang w:eastAsia="ru-RU"/>
              </w:rPr>
              <w:t xml:space="preserve"> сталь 12х18н9т, 14х17н2 (33 </w:t>
            </w:r>
            <w:proofErr w:type="spellStart"/>
            <w:r w:rsidRPr="00137351">
              <w:rPr>
                <w:b/>
                <w:bCs/>
                <w:color w:val="000000"/>
                <w:sz w:val="20"/>
                <w:szCs w:val="20"/>
                <w:lang w:eastAsia="ru-RU"/>
              </w:rPr>
              <w:t>hrc</w:t>
            </w:r>
            <w:proofErr w:type="spellEnd"/>
            <w:r w:rsidRPr="00137351">
              <w:rPr>
                <w:b/>
                <w:bCs/>
                <w:color w:val="000000"/>
                <w:sz w:val="20"/>
                <w:szCs w:val="20"/>
                <w:lang w:eastAsia="ru-RU"/>
              </w:rPr>
              <w:t>) титан ВТ</w:t>
            </w:r>
            <w:proofErr w:type="gramStart"/>
            <w:r w:rsidRPr="00137351">
              <w:rPr>
                <w:b/>
                <w:bCs/>
                <w:color w:val="000000"/>
                <w:sz w:val="20"/>
                <w:szCs w:val="20"/>
                <w:lang w:eastAsia="ru-RU"/>
              </w:rPr>
              <w:t>0</w:t>
            </w:r>
            <w:proofErr w:type="gramEnd"/>
          </w:p>
        </w:tc>
        <w:tc>
          <w:tcPr>
            <w:tcW w:w="1300" w:type="dxa"/>
            <w:tcBorders>
              <w:top w:val="nil"/>
              <w:left w:val="nil"/>
              <w:bottom w:val="single" w:sz="4" w:space="0" w:color="auto"/>
              <w:right w:val="single" w:sz="4" w:space="0" w:color="auto"/>
            </w:tcBorders>
            <w:shd w:val="clear" w:color="000000" w:fill="FFFFFF"/>
            <w:vAlign w:val="bottom"/>
            <w:hideMark/>
          </w:tcPr>
          <w:p w:rsidR="00137351" w:rsidRPr="00137351" w:rsidRDefault="00137351" w:rsidP="00137351">
            <w:pPr>
              <w:widowControl/>
              <w:suppressAutoHyphens w:val="0"/>
              <w:snapToGrid/>
              <w:spacing w:line="240" w:lineRule="auto"/>
              <w:ind w:firstLine="0"/>
              <w:jc w:val="left"/>
              <w:rPr>
                <w:color w:val="000000"/>
                <w:sz w:val="20"/>
                <w:szCs w:val="20"/>
                <w:lang w:eastAsia="ru-RU"/>
              </w:rPr>
            </w:pPr>
            <w:r w:rsidRPr="00137351">
              <w:rPr>
                <w:color w:val="000000"/>
                <w:sz w:val="20"/>
                <w:szCs w:val="20"/>
                <w:lang w:eastAsia="ru-RU"/>
              </w:rPr>
              <w:t> </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r>
      <w:tr w:rsidR="00137351" w:rsidRPr="00137351" w:rsidTr="00137351">
        <w:trPr>
          <w:trHeight w:val="49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16</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w:t>
            </w:r>
            <w:proofErr w:type="gramStart"/>
            <w:r w:rsidRPr="00137351">
              <w:rPr>
                <w:color w:val="000000"/>
                <w:lang w:eastAsia="ru-RU"/>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1630,62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8153,1</w:t>
            </w:r>
          </w:p>
        </w:tc>
      </w:tr>
      <w:tr w:rsidR="00137351" w:rsidRPr="00137351" w:rsidTr="00137351">
        <w:trPr>
          <w:trHeight w:val="48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17</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w:t>
            </w:r>
            <w:proofErr w:type="gramStart"/>
            <w:r w:rsidRPr="00137351">
              <w:rPr>
                <w:color w:val="000000"/>
                <w:lang w:eastAsia="ru-RU"/>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1465</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7325</w:t>
            </w:r>
          </w:p>
        </w:tc>
      </w:tr>
      <w:tr w:rsidR="00137351" w:rsidRPr="00137351" w:rsidTr="00137351">
        <w:trPr>
          <w:trHeight w:val="4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18</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1260,88</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6304,4</w:t>
            </w:r>
          </w:p>
        </w:tc>
      </w:tr>
      <w:tr w:rsidR="00137351" w:rsidRPr="00137351" w:rsidTr="00137351">
        <w:trPr>
          <w:trHeight w:val="48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19</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1134,91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5674,55</w:t>
            </w:r>
          </w:p>
        </w:tc>
      </w:tr>
      <w:tr w:rsidR="00137351" w:rsidRPr="00137351" w:rsidTr="00137351">
        <w:trPr>
          <w:trHeight w:val="46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w:t>
            </w:r>
            <w:proofErr w:type="gramStart"/>
            <w:r w:rsidRPr="00137351">
              <w:rPr>
                <w:color w:val="000000"/>
                <w:lang w:eastAsia="ru-RU"/>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1328,52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6642,6</w:t>
            </w:r>
          </w:p>
        </w:tc>
      </w:tr>
      <w:tr w:rsidR="00137351" w:rsidRPr="00137351" w:rsidTr="00137351">
        <w:trPr>
          <w:trHeight w:val="51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sz w:val="20"/>
                <w:szCs w:val="20"/>
                <w:lang w:eastAsia="ru-RU"/>
              </w:rPr>
            </w:pPr>
            <w:r w:rsidRPr="00137351">
              <w:rPr>
                <w:sz w:val="20"/>
                <w:szCs w:val="20"/>
                <w:lang w:eastAsia="ru-RU"/>
              </w:rPr>
              <w:t>21</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Метчик для сквозных отверстий М</w:t>
            </w:r>
            <w:proofErr w:type="gramStart"/>
            <w:r w:rsidRPr="00137351">
              <w:rPr>
                <w:color w:val="000000"/>
                <w:sz w:val="22"/>
                <w:szCs w:val="22"/>
                <w:lang w:eastAsia="ru-RU"/>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1194,38</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5971,9</w:t>
            </w:r>
          </w:p>
        </w:tc>
      </w:tr>
      <w:tr w:rsidR="00137351" w:rsidRPr="00137351" w:rsidTr="00137351">
        <w:trPr>
          <w:trHeight w:val="76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sz w:val="20"/>
                <w:szCs w:val="20"/>
                <w:lang w:eastAsia="ru-RU"/>
              </w:rPr>
            </w:pPr>
            <w:r w:rsidRPr="00137351">
              <w:rPr>
                <w:sz w:val="20"/>
                <w:szCs w:val="20"/>
                <w:lang w:eastAsia="ru-RU"/>
              </w:rPr>
              <w:t xml:space="preserve"> </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b/>
                <w:bCs/>
                <w:sz w:val="20"/>
                <w:szCs w:val="20"/>
                <w:lang w:eastAsia="ru-RU"/>
              </w:rPr>
            </w:pPr>
            <w:r w:rsidRPr="00137351">
              <w:rPr>
                <w:b/>
                <w:bCs/>
                <w:sz w:val="20"/>
                <w:szCs w:val="20"/>
                <w:lang w:eastAsia="ru-RU"/>
              </w:rPr>
              <w:t>Метчики для нарезания внутренней резьбы с обеспечением компенсационного слоя покрытия.</w:t>
            </w:r>
          </w:p>
        </w:tc>
        <w:tc>
          <w:tcPr>
            <w:tcW w:w="1300"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sz w:val="20"/>
                <w:szCs w:val="20"/>
                <w:lang w:eastAsia="ru-RU"/>
              </w:rPr>
            </w:pPr>
            <w:r w:rsidRPr="00137351">
              <w:rPr>
                <w:sz w:val="20"/>
                <w:szCs w:val="20"/>
                <w:lang w:eastAsia="ru-RU"/>
              </w:rPr>
              <w:t> </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lastRenderedPageBreak/>
              <w:t>22</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xml:space="preserve">Метчик для сквозных отверстий М2х0,4 6G 14х17н2 </w:t>
            </w:r>
            <w:proofErr w:type="gramStart"/>
            <w:r w:rsidRPr="00137351">
              <w:rPr>
                <w:color w:val="000000"/>
                <w:lang w:eastAsia="ru-RU"/>
              </w:rPr>
              <w:t>сырая</w:t>
            </w:r>
            <w:proofErr w:type="gramEnd"/>
            <w:r w:rsidRPr="00137351">
              <w:rPr>
                <w:color w:val="000000"/>
                <w:lang w:eastAsia="ru-RU"/>
              </w:rPr>
              <w:t xml:space="preserve">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32832</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23</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М2х0,4 6G 14х17н2  35hrc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1397</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20955</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24</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М2х0,4 6G титан Вт-0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24624</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25</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М2х0,4 6G медь М</w:t>
            </w:r>
            <w:proofErr w:type="gramStart"/>
            <w:r w:rsidRPr="00137351">
              <w:rPr>
                <w:color w:val="000000"/>
                <w:lang w:eastAsia="ru-RU"/>
              </w:rPr>
              <w:t>1</w:t>
            </w:r>
            <w:proofErr w:type="gramEnd"/>
            <w:r w:rsidRPr="00137351">
              <w:rPr>
                <w:color w:val="000000"/>
                <w:lang w:eastAsia="ru-RU"/>
              </w:rPr>
              <w:t>,М2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1397</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20955</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26</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М2х0,4 6G литой алюминий</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16416</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27</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М3х0,5 6G 12х18н9т,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893,38</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8933,8</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28</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М3х0,5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1014,44</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10144,4</w:t>
            </w:r>
          </w:p>
        </w:tc>
      </w:tr>
      <w:tr w:rsidR="00137351"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29</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w:t>
            </w:r>
            <w:proofErr w:type="gramStart"/>
            <w:r w:rsidRPr="00137351">
              <w:rPr>
                <w:color w:val="000000"/>
                <w:lang w:eastAsia="ru-RU"/>
              </w:rPr>
              <w:t>2</w:t>
            </w:r>
            <w:proofErr w:type="gramEnd"/>
            <w:r w:rsidRPr="00137351">
              <w:rPr>
                <w:color w:val="000000"/>
                <w:lang w:eastAsia="ru-RU"/>
              </w:rPr>
              <w:t>,5х0,45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1407,67</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21115,05</w:t>
            </w:r>
          </w:p>
        </w:tc>
      </w:tr>
      <w:tr w:rsidR="00137351"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30</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w:t>
            </w:r>
            <w:proofErr w:type="gramStart"/>
            <w:r w:rsidRPr="00137351">
              <w:rPr>
                <w:color w:val="000000"/>
                <w:lang w:eastAsia="ru-RU"/>
              </w:rPr>
              <w:t>2</w:t>
            </w:r>
            <w:proofErr w:type="gramEnd"/>
            <w:r w:rsidRPr="00137351">
              <w:rPr>
                <w:color w:val="000000"/>
                <w:lang w:eastAsia="ru-RU"/>
              </w:rPr>
              <w:t>,5х0,45 6G титан Вт-0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1407,67</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28153,4</w:t>
            </w:r>
          </w:p>
        </w:tc>
      </w:tr>
      <w:tr w:rsidR="00137351"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31</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w:t>
            </w:r>
            <w:proofErr w:type="gramStart"/>
            <w:r w:rsidRPr="00137351">
              <w:rPr>
                <w:color w:val="000000"/>
                <w:lang w:eastAsia="ru-RU"/>
              </w:rPr>
              <w:t>1</w:t>
            </w:r>
            <w:proofErr w:type="gramEnd"/>
            <w:r w:rsidRPr="00137351">
              <w:rPr>
                <w:color w:val="000000"/>
                <w:lang w:eastAsia="ru-RU"/>
              </w:rPr>
              <w:t>,6х0,35 6G сталь 20 сырая наличие покрытия</w:t>
            </w:r>
          </w:p>
        </w:tc>
        <w:tc>
          <w:tcPr>
            <w:tcW w:w="1300" w:type="dxa"/>
            <w:tcBorders>
              <w:top w:val="nil"/>
              <w:left w:val="nil"/>
              <w:bottom w:val="single" w:sz="4" w:space="0" w:color="auto"/>
              <w:right w:val="single" w:sz="4" w:space="0" w:color="auto"/>
            </w:tcBorders>
            <w:shd w:val="clear" w:color="000000" w:fill="FFFFFF"/>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3218,1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64362</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32</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М4х0,7 6G титан Вт-0 наличие покрытия</w:t>
            </w:r>
          </w:p>
        </w:tc>
        <w:tc>
          <w:tcPr>
            <w:tcW w:w="1300" w:type="dxa"/>
            <w:tcBorders>
              <w:top w:val="nil"/>
              <w:left w:val="nil"/>
              <w:bottom w:val="single" w:sz="4" w:space="0" w:color="auto"/>
              <w:right w:val="single" w:sz="4" w:space="0" w:color="auto"/>
            </w:tcBorders>
            <w:shd w:val="clear" w:color="000000" w:fill="FFFFFF"/>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1119,36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22387,2</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33</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М4х0,7 6G бронза БрБ</w:t>
            </w:r>
            <w:proofErr w:type="gramStart"/>
            <w:r w:rsidRPr="00137351">
              <w:rPr>
                <w:color w:val="000000"/>
                <w:lang w:eastAsia="ru-RU"/>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812,84</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12192,6</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34</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xml:space="preserve">Метчик для сквозных отверстий М4х0,7 6G Латунь </w:t>
            </w:r>
            <w:proofErr w:type="spellStart"/>
            <w:r w:rsidRPr="00137351">
              <w:rPr>
                <w:color w:val="000000"/>
                <w:lang w:eastAsia="ru-RU"/>
              </w:rPr>
              <w:t>Лс</w:t>
            </w:r>
            <w:proofErr w:type="spellEnd"/>
            <w:r w:rsidRPr="00137351">
              <w:rPr>
                <w:color w:val="000000"/>
                <w:lang w:eastAsia="ru-RU"/>
              </w:rPr>
              <w:t xml:space="preserve"> 59-1, Л63</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1119,36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16790,4</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35</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xml:space="preserve">Метчик для сквозных отверстий М6х1 6G Латунь </w:t>
            </w:r>
            <w:proofErr w:type="spellStart"/>
            <w:r w:rsidRPr="00137351">
              <w:rPr>
                <w:color w:val="000000"/>
                <w:lang w:eastAsia="ru-RU"/>
              </w:rPr>
              <w:t>Лс</w:t>
            </w:r>
            <w:proofErr w:type="spellEnd"/>
            <w:r w:rsidRPr="00137351">
              <w:rPr>
                <w:color w:val="000000"/>
                <w:lang w:eastAsia="ru-RU"/>
              </w:rPr>
              <w:t xml:space="preserve"> 59-1, Л63</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1134,54</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17018,1</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36</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М6х1 6G литой алюминий</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848,25</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8482,5</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37</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xml:space="preserve">Метчик для сквозных отверстий МF6х0,75 6G 20х13, 32 </w:t>
            </w:r>
            <w:proofErr w:type="spellStart"/>
            <w:r w:rsidRPr="00137351">
              <w:rPr>
                <w:color w:val="000000"/>
                <w:lang w:eastAsia="ru-RU"/>
              </w:rPr>
              <w:t>hrc</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1584,96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23774,4</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38</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М5х0,8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1180,62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17709,3</w:t>
            </w:r>
          </w:p>
        </w:tc>
      </w:tr>
      <w:tr w:rsidR="00137351"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39</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М8х1,25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1598,31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15983,1</w:t>
            </w:r>
          </w:p>
        </w:tc>
      </w:tr>
      <w:tr w:rsidR="00137351"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40</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М8х1,25 6G 12х18н9т,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1385,31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20779,65</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41</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М10х1,5 6G алюминий Д16, Амг</w:t>
            </w:r>
            <w:proofErr w:type="gramStart"/>
            <w:r w:rsidRPr="00137351">
              <w:rPr>
                <w:color w:val="000000"/>
                <w:lang w:eastAsia="ru-RU"/>
              </w:rPr>
              <w:t>6</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1300,02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19500,3</w:t>
            </w:r>
          </w:p>
        </w:tc>
      </w:tr>
      <w:tr w:rsidR="00137351"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42</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М10х1,5 6G сталь 45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1782,9</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26743,5</w:t>
            </w:r>
          </w:p>
        </w:tc>
      </w:tr>
      <w:tr w:rsidR="00137351"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lastRenderedPageBreak/>
              <w:t>43</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сквозных отверстий М12х1,75 6G сталь 20 сырая, наличие покрытия</w:t>
            </w:r>
          </w:p>
        </w:tc>
        <w:tc>
          <w:tcPr>
            <w:tcW w:w="1300" w:type="dxa"/>
            <w:tcBorders>
              <w:top w:val="nil"/>
              <w:left w:val="nil"/>
              <w:bottom w:val="single" w:sz="4" w:space="0" w:color="auto"/>
              <w:right w:val="single" w:sz="4" w:space="0" w:color="auto"/>
            </w:tcBorders>
            <w:shd w:val="clear" w:color="000000" w:fill="FFFFFF"/>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2115,26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21152,6</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44</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М3х0,5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929,86</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9298,6</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45</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w:t>
            </w:r>
            <w:proofErr w:type="gramStart"/>
            <w:r w:rsidRPr="00137351">
              <w:rPr>
                <w:color w:val="000000"/>
                <w:lang w:eastAsia="ru-RU"/>
              </w:rPr>
              <w:t>2</w:t>
            </w:r>
            <w:proofErr w:type="gramEnd"/>
            <w:r w:rsidRPr="00137351">
              <w:rPr>
                <w:color w:val="000000"/>
                <w:lang w:eastAsia="ru-RU"/>
              </w:rPr>
              <w:t>,5х0,45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1397</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20955</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46</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w:t>
            </w:r>
            <w:proofErr w:type="gramStart"/>
            <w:r w:rsidRPr="00137351">
              <w:rPr>
                <w:color w:val="000000"/>
                <w:lang w:eastAsia="ru-RU"/>
              </w:rPr>
              <w:t>2</w:t>
            </w:r>
            <w:proofErr w:type="gramEnd"/>
            <w:r w:rsidRPr="00137351">
              <w:rPr>
                <w:color w:val="000000"/>
                <w:lang w:eastAsia="ru-RU"/>
              </w:rPr>
              <w:t>,5х0,45 6G титан Вт-0,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1153,22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23064,4</w:t>
            </w:r>
          </w:p>
        </w:tc>
      </w:tr>
      <w:tr w:rsidR="00137351"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47</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w:t>
            </w:r>
            <w:proofErr w:type="gramStart"/>
            <w:r w:rsidRPr="00137351">
              <w:rPr>
                <w:color w:val="000000"/>
                <w:lang w:eastAsia="ru-RU"/>
              </w:rPr>
              <w:t>1</w:t>
            </w:r>
            <w:proofErr w:type="gramEnd"/>
            <w:r w:rsidRPr="00137351">
              <w:rPr>
                <w:color w:val="000000"/>
                <w:lang w:eastAsia="ru-RU"/>
              </w:rPr>
              <w:t>,6х0,35 6G сталь 20 сырая, наличие покрытия</w:t>
            </w:r>
          </w:p>
        </w:tc>
        <w:tc>
          <w:tcPr>
            <w:tcW w:w="1300" w:type="dxa"/>
            <w:tcBorders>
              <w:top w:val="nil"/>
              <w:left w:val="nil"/>
              <w:bottom w:val="single" w:sz="4" w:space="0" w:color="auto"/>
              <w:right w:val="single" w:sz="4" w:space="0" w:color="auto"/>
            </w:tcBorders>
            <w:shd w:val="clear" w:color="000000" w:fill="FFFFFF"/>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3218,1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64362</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48</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М4х0,7 6G титан Вт-0, наличие покрытия</w:t>
            </w:r>
          </w:p>
        </w:tc>
        <w:tc>
          <w:tcPr>
            <w:tcW w:w="1300" w:type="dxa"/>
            <w:tcBorders>
              <w:top w:val="nil"/>
              <w:left w:val="nil"/>
              <w:bottom w:val="single" w:sz="4" w:space="0" w:color="auto"/>
              <w:right w:val="single" w:sz="4" w:space="0" w:color="auto"/>
            </w:tcBorders>
            <w:shd w:val="clear" w:color="000000" w:fill="FFFFFF"/>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846,71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16934,2</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49</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М4х0,7 6G бронза БрБ</w:t>
            </w:r>
            <w:proofErr w:type="gramStart"/>
            <w:r w:rsidRPr="00137351">
              <w:rPr>
                <w:color w:val="000000"/>
                <w:lang w:eastAsia="ru-RU"/>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981,74</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14726,1</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50</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xml:space="preserve">Метчик для глухих  отверстий М4х0,7 6G Латунь </w:t>
            </w:r>
            <w:proofErr w:type="spellStart"/>
            <w:r w:rsidRPr="00137351">
              <w:rPr>
                <w:color w:val="000000"/>
                <w:lang w:eastAsia="ru-RU"/>
              </w:rPr>
              <w:t>Лс</w:t>
            </w:r>
            <w:proofErr w:type="spellEnd"/>
            <w:r w:rsidRPr="00137351">
              <w:rPr>
                <w:color w:val="000000"/>
                <w:lang w:eastAsia="ru-RU"/>
              </w:rPr>
              <w:t xml:space="preserve"> 59-1, Л63</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846,71</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12700,65</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51</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xml:space="preserve">Метчик для глухих  отверстий М6х1 6G Латунь </w:t>
            </w:r>
            <w:proofErr w:type="spellStart"/>
            <w:r w:rsidRPr="00137351">
              <w:rPr>
                <w:color w:val="000000"/>
                <w:lang w:eastAsia="ru-RU"/>
              </w:rPr>
              <w:t>Лс</w:t>
            </w:r>
            <w:proofErr w:type="spellEnd"/>
            <w:r w:rsidRPr="00137351">
              <w:rPr>
                <w:color w:val="000000"/>
                <w:lang w:eastAsia="ru-RU"/>
              </w:rPr>
              <w:t xml:space="preserve"> 59-1, Л63</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883,8</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13257</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52</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xml:space="preserve">Метчик для глухих  отверстий МF6х0,75 6G 20х13, 32 </w:t>
            </w:r>
            <w:proofErr w:type="spellStart"/>
            <w:r w:rsidRPr="00137351">
              <w:rPr>
                <w:color w:val="000000"/>
                <w:lang w:eastAsia="ru-RU"/>
              </w:rPr>
              <w:t>hrc</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1890,3</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18903</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53</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М5х0,8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883,8</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13257</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54</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М8х1,25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1094,3</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16414,5</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55</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М10х1,5 6G алюминий Д16, Амг</w:t>
            </w:r>
            <w:proofErr w:type="gramStart"/>
            <w:r w:rsidRPr="00137351">
              <w:rPr>
                <w:color w:val="000000"/>
                <w:lang w:eastAsia="ru-RU"/>
              </w:rPr>
              <w:t>6</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1355,42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20331,3</w:t>
            </w:r>
          </w:p>
        </w:tc>
      </w:tr>
      <w:tr w:rsidR="00137351"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56</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М10х1,5 6G сталь 45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1355,42</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20331,3</w:t>
            </w:r>
          </w:p>
        </w:tc>
      </w:tr>
      <w:tr w:rsidR="00137351" w:rsidRPr="00137351" w:rsidTr="00137351">
        <w:trPr>
          <w:trHeight w:val="76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57</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Метчик для глухих  отверстий М12х1,75 6G сталь 20 сырая, наличие покрытия</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1862,8</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18628</w:t>
            </w:r>
          </w:p>
        </w:tc>
      </w:tr>
      <w:tr w:rsidR="00137351" w:rsidRPr="00137351" w:rsidTr="00137351">
        <w:trPr>
          <w:trHeight w:val="66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58</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left"/>
              <w:rPr>
                <w:color w:val="000000"/>
                <w:lang w:eastAsia="ru-RU"/>
              </w:rPr>
            </w:pPr>
            <w:r w:rsidRPr="00137351">
              <w:rPr>
                <w:color w:val="000000"/>
                <w:lang w:eastAsia="ru-RU"/>
              </w:rPr>
              <w:t>Итого</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b/>
                <w:bCs/>
                <w:color w:val="000000"/>
                <w:sz w:val="22"/>
                <w:szCs w:val="22"/>
                <w:lang w:eastAsia="ru-RU"/>
              </w:rPr>
            </w:pPr>
            <w:r w:rsidRPr="00137351">
              <w:rPr>
                <w:b/>
                <w:bCs/>
                <w:color w:val="000000"/>
                <w:sz w:val="22"/>
                <w:szCs w:val="22"/>
                <w:lang w:eastAsia="ru-RU"/>
              </w:rPr>
              <w:t>617</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b/>
                <w:bCs/>
                <w:color w:val="000000"/>
                <w:sz w:val="22"/>
                <w:szCs w:val="22"/>
                <w:lang w:eastAsia="ru-RU"/>
              </w:rPr>
            </w:pPr>
            <w:r w:rsidRPr="00137351">
              <w:rPr>
                <w:b/>
                <w:bCs/>
                <w:color w:val="000000"/>
                <w:sz w:val="22"/>
                <w:szCs w:val="22"/>
                <w:lang w:eastAsia="ru-RU"/>
              </w:rPr>
              <w:t>913 440,56</w:t>
            </w:r>
          </w:p>
        </w:tc>
      </w:tr>
    </w:tbl>
    <w:p w:rsidR="00201890" w:rsidRDefault="00201890" w:rsidP="00137351">
      <w:pPr>
        <w:jc w:val="left"/>
        <w:rPr>
          <w:sz w:val="22"/>
          <w:szCs w:val="22"/>
        </w:rPr>
      </w:pPr>
    </w:p>
    <w:p w:rsidR="00A8174C" w:rsidRPr="00FD2961" w:rsidRDefault="00A8174C" w:rsidP="008B7F8C">
      <w:pPr>
        <w:jc w:val="center"/>
        <w:rPr>
          <w:sz w:val="22"/>
          <w:szCs w:val="22"/>
        </w:rPr>
      </w:pPr>
    </w:p>
    <w:p w:rsidR="00E92DFC" w:rsidRPr="00F20F4C" w:rsidRDefault="00E92DFC" w:rsidP="00E92DFC">
      <w:pPr>
        <w:jc w:val="left"/>
        <w:rPr>
          <w:sz w:val="22"/>
          <w:szCs w:val="22"/>
        </w:rPr>
      </w:pPr>
    </w:p>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32B37" w:rsidRDefault="008B7F8C" w:rsidP="00E92DFC">
      <w:pPr>
        <w:tabs>
          <w:tab w:val="center" w:pos="4820"/>
          <w:tab w:val="left" w:pos="6555"/>
        </w:tabs>
        <w:spacing w:line="240" w:lineRule="auto"/>
        <w:ind w:firstLine="0"/>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90" w:rsidRDefault="00E47190">
      <w:pPr>
        <w:spacing w:line="240" w:lineRule="auto"/>
      </w:pPr>
      <w:r>
        <w:separator/>
      </w:r>
    </w:p>
  </w:endnote>
  <w:endnote w:type="continuationSeparator" w:id="0">
    <w:p w:rsidR="00E47190" w:rsidRDefault="00E47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SWRom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90" w:rsidRDefault="00E47190"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E47190" w:rsidRDefault="00E4719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90" w:rsidRDefault="00E4719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90" w:rsidRDefault="00E4719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90" w:rsidRDefault="00E47190">
      <w:pPr>
        <w:spacing w:line="240" w:lineRule="auto"/>
      </w:pPr>
      <w:r>
        <w:separator/>
      </w:r>
    </w:p>
  </w:footnote>
  <w:footnote w:type="continuationSeparator" w:id="0">
    <w:p w:rsidR="00E47190" w:rsidRDefault="00E471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C31CA3"/>
    <w:multiLevelType w:val="hybridMultilevel"/>
    <w:tmpl w:val="8B3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00B3166"/>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8008C1"/>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C533F76"/>
    <w:multiLevelType w:val="hybridMultilevel"/>
    <w:tmpl w:val="8D846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4316D5D"/>
    <w:multiLevelType w:val="hybridMultilevel"/>
    <w:tmpl w:val="C0D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9"/>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8"/>
  </w:num>
  <w:num w:numId="18">
    <w:abstractNumId w:val="37"/>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6"/>
  </w:num>
  <w:num w:numId="30">
    <w:abstractNumId w:val="13"/>
  </w:num>
  <w:num w:numId="31">
    <w:abstractNumId w:val="23"/>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26"/>
  </w:num>
  <w:num w:numId="38">
    <w:abstractNumId w:val="17"/>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77E"/>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2F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37351"/>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1890"/>
    <w:rsid w:val="00205B1A"/>
    <w:rsid w:val="00206C23"/>
    <w:rsid w:val="0021350A"/>
    <w:rsid w:val="0021414F"/>
    <w:rsid w:val="00220DB2"/>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95EF2"/>
    <w:rsid w:val="002A06CB"/>
    <w:rsid w:val="002A283D"/>
    <w:rsid w:val="002A3256"/>
    <w:rsid w:val="002A3BF5"/>
    <w:rsid w:val="002A6D59"/>
    <w:rsid w:val="002B78F3"/>
    <w:rsid w:val="002B7A46"/>
    <w:rsid w:val="002C003A"/>
    <w:rsid w:val="002C00AE"/>
    <w:rsid w:val="002C21B0"/>
    <w:rsid w:val="002C53BE"/>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2574"/>
    <w:rsid w:val="00333A45"/>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4811"/>
    <w:rsid w:val="00396BF0"/>
    <w:rsid w:val="003A57BE"/>
    <w:rsid w:val="003B01ED"/>
    <w:rsid w:val="003C237A"/>
    <w:rsid w:val="003C35C4"/>
    <w:rsid w:val="003C7BA9"/>
    <w:rsid w:val="003D0787"/>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37546"/>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0EE2"/>
    <w:rsid w:val="004D2E8A"/>
    <w:rsid w:val="004D6609"/>
    <w:rsid w:val="004E3477"/>
    <w:rsid w:val="004E7281"/>
    <w:rsid w:val="004F0524"/>
    <w:rsid w:val="004F2133"/>
    <w:rsid w:val="004F4730"/>
    <w:rsid w:val="004F59A2"/>
    <w:rsid w:val="004F6C6F"/>
    <w:rsid w:val="00505B7A"/>
    <w:rsid w:val="00510161"/>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674"/>
    <w:rsid w:val="00567DE4"/>
    <w:rsid w:val="005717F0"/>
    <w:rsid w:val="0057205D"/>
    <w:rsid w:val="00577572"/>
    <w:rsid w:val="00584177"/>
    <w:rsid w:val="00584380"/>
    <w:rsid w:val="0058513C"/>
    <w:rsid w:val="00586AB8"/>
    <w:rsid w:val="0059237B"/>
    <w:rsid w:val="005938A6"/>
    <w:rsid w:val="005A0032"/>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366"/>
    <w:rsid w:val="005F4997"/>
    <w:rsid w:val="005F57BC"/>
    <w:rsid w:val="005F5D4A"/>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65BF"/>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400"/>
    <w:rsid w:val="00700E1D"/>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45771"/>
    <w:rsid w:val="00746B7A"/>
    <w:rsid w:val="007475E8"/>
    <w:rsid w:val="00765EB4"/>
    <w:rsid w:val="00773BD1"/>
    <w:rsid w:val="007756E6"/>
    <w:rsid w:val="007817BB"/>
    <w:rsid w:val="00792692"/>
    <w:rsid w:val="00794CF7"/>
    <w:rsid w:val="007955FF"/>
    <w:rsid w:val="00795B3C"/>
    <w:rsid w:val="007965B7"/>
    <w:rsid w:val="00797FA8"/>
    <w:rsid w:val="007A15AF"/>
    <w:rsid w:val="007A26AB"/>
    <w:rsid w:val="007A2F69"/>
    <w:rsid w:val="007A3662"/>
    <w:rsid w:val="007A492A"/>
    <w:rsid w:val="007A6B17"/>
    <w:rsid w:val="007A7BE5"/>
    <w:rsid w:val="007B1823"/>
    <w:rsid w:val="007B3505"/>
    <w:rsid w:val="007B39F2"/>
    <w:rsid w:val="007B523C"/>
    <w:rsid w:val="007B5AAB"/>
    <w:rsid w:val="007B6137"/>
    <w:rsid w:val="007C4FBF"/>
    <w:rsid w:val="007C59A0"/>
    <w:rsid w:val="007C63D2"/>
    <w:rsid w:val="007C7D38"/>
    <w:rsid w:val="007D1CFD"/>
    <w:rsid w:val="007D3BC0"/>
    <w:rsid w:val="007D41C4"/>
    <w:rsid w:val="007D7D98"/>
    <w:rsid w:val="007E285C"/>
    <w:rsid w:val="007E5AA4"/>
    <w:rsid w:val="007E61DD"/>
    <w:rsid w:val="007E77D7"/>
    <w:rsid w:val="007E7E8F"/>
    <w:rsid w:val="007F0E0A"/>
    <w:rsid w:val="007F1E69"/>
    <w:rsid w:val="007F2688"/>
    <w:rsid w:val="007F2FD4"/>
    <w:rsid w:val="00800393"/>
    <w:rsid w:val="0080160F"/>
    <w:rsid w:val="008029F1"/>
    <w:rsid w:val="008041B5"/>
    <w:rsid w:val="00806F15"/>
    <w:rsid w:val="0080737A"/>
    <w:rsid w:val="00811FCA"/>
    <w:rsid w:val="00812B90"/>
    <w:rsid w:val="00817FB4"/>
    <w:rsid w:val="008202FD"/>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43FA"/>
    <w:rsid w:val="0087527F"/>
    <w:rsid w:val="0087796B"/>
    <w:rsid w:val="008804C3"/>
    <w:rsid w:val="00886995"/>
    <w:rsid w:val="0088786A"/>
    <w:rsid w:val="008907B5"/>
    <w:rsid w:val="00892344"/>
    <w:rsid w:val="00897103"/>
    <w:rsid w:val="008A3D1C"/>
    <w:rsid w:val="008A4A25"/>
    <w:rsid w:val="008B642E"/>
    <w:rsid w:val="008B722A"/>
    <w:rsid w:val="008B7F8C"/>
    <w:rsid w:val="008C210A"/>
    <w:rsid w:val="008C35B3"/>
    <w:rsid w:val="008C4F08"/>
    <w:rsid w:val="008C59C1"/>
    <w:rsid w:val="008C62E7"/>
    <w:rsid w:val="008D12A7"/>
    <w:rsid w:val="008D2BA7"/>
    <w:rsid w:val="008D6ECE"/>
    <w:rsid w:val="008D7129"/>
    <w:rsid w:val="008E3EC3"/>
    <w:rsid w:val="008F139A"/>
    <w:rsid w:val="008F18CE"/>
    <w:rsid w:val="008F320D"/>
    <w:rsid w:val="008F32C6"/>
    <w:rsid w:val="008F4AB1"/>
    <w:rsid w:val="008F64BD"/>
    <w:rsid w:val="00900A37"/>
    <w:rsid w:val="0090369F"/>
    <w:rsid w:val="0090491D"/>
    <w:rsid w:val="00906B05"/>
    <w:rsid w:val="00912CAC"/>
    <w:rsid w:val="00916B5F"/>
    <w:rsid w:val="00920028"/>
    <w:rsid w:val="009221E1"/>
    <w:rsid w:val="0092253C"/>
    <w:rsid w:val="00923FB9"/>
    <w:rsid w:val="00926775"/>
    <w:rsid w:val="00932AC4"/>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A78E4"/>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4C63"/>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174C"/>
    <w:rsid w:val="00A8288F"/>
    <w:rsid w:val="00A84300"/>
    <w:rsid w:val="00A84CB5"/>
    <w:rsid w:val="00A917C1"/>
    <w:rsid w:val="00A92661"/>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33E"/>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138F"/>
    <w:rsid w:val="00B8552A"/>
    <w:rsid w:val="00B917C8"/>
    <w:rsid w:val="00B93361"/>
    <w:rsid w:val="00B97B3E"/>
    <w:rsid w:val="00BA09F8"/>
    <w:rsid w:val="00BA1523"/>
    <w:rsid w:val="00BA590B"/>
    <w:rsid w:val="00BA5AB3"/>
    <w:rsid w:val="00BA5B78"/>
    <w:rsid w:val="00BA76C0"/>
    <w:rsid w:val="00BB211F"/>
    <w:rsid w:val="00BB397D"/>
    <w:rsid w:val="00BB4FB3"/>
    <w:rsid w:val="00BC2019"/>
    <w:rsid w:val="00BC2A7A"/>
    <w:rsid w:val="00BC6217"/>
    <w:rsid w:val="00BC6A79"/>
    <w:rsid w:val="00BD1DAF"/>
    <w:rsid w:val="00BD2C0E"/>
    <w:rsid w:val="00BD45AA"/>
    <w:rsid w:val="00BD508D"/>
    <w:rsid w:val="00BD691C"/>
    <w:rsid w:val="00BE4C2C"/>
    <w:rsid w:val="00BF0B23"/>
    <w:rsid w:val="00BF2356"/>
    <w:rsid w:val="00BF53F2"/>
    <w:rsid w:val="00C01681"/>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5F9"/>
    <w:rsid w:val="00CB6731"/>
    <w:rsid w:val="00CD2151"/>
    <w:rsid w:val="00CD70B4"/>
    <w:rsid w:val="00CE6C59"/>
    <w:rsid w:val="00CF3660"/>
    <w:rsid w:val="00CF388C"/>
    <w:rsid w:val="00CF41FE"/>
    <w:rsid w:val="00CF5EA8"/>
    <w:rsid w:val="00D01CFD"/>
    <w:rsid w:val="00D02586"/>
    <w:rsid w:val="00D02CC4"/>
    <w:rsid w:val="00D06903"/>
    <w:rsid w:val="00D10563"/>
    <w:rsid w:val="00D127B2"/>
    <w:rsid w:val="00D13CDB"/>
    <w:rsid w:val="00D13E21"/>
    <w:rsid w:val="00D160E1"/>
    <w:rsid w:val="00D17E1F"/>
    <w:rsid w:val="00D20DD5"/>
    <w:rsid w:val="00D21811"/>
    <w:rsid w:val="00D22B83"/>
    <w:rsid w:val="00D23D54"/>
    <w:rsid w:val="00D27183"/>
    <w:rsid w:val="00D3671F"/>
    <w:rsid w:val="00D36F64"/>
    <w:rsid w:val="00D43E6D"/>
    <w:rsid w:val="00D4545A"/>
    <w:rsid w:val="00D46B4D"/>
    <w:rsid w:val="00D5129D"/>
    <w:rsid w:val="00D54606"/>
    <w:rsid w:val="00D54A2E"/>
    <w:rsid w:val="00D54C8C"/>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65B3"/>
    <w:rsid w:val="00DA73CF"/>
    <w:rsid w:val="00DA7756"/>
    <w:rsid w:val="00DA7DF1"/>
    <w:rsid w:val="00DC18E0"/>
    <w:rsid w:val="00DC2E3D"/>
    <w:rsid w:val="00DC3CDC"/>
    <w:rsid w:val="00DC72C2"/>
    <w:rsid w:val="00DE0AD6"/>
    <w:rsid w:val="00DE145B"/>
    <w:rsid w:val="00DE3BD2"/>
    <w:rsid w:val="00DE7988"/>
    <w:rsid w:val="00DF0528"/>
    <w:rsid w:val="00DF1188"/>
    <w:rsid w:val="00DF1D67"/>
    <w:rsid w:val="00DF21C1"/>
    <w:rsid w:val="00DF470A"/>
    <w:rsid w:val="00E004AC"/>
    <w:rsid w:val="00E04425"/>
    <w:rsid w:val="00E10438"/>
    <w:rsid w:val="00E11C2E"/>
    <w:rsid w:val="00E1245A"/>
    <w:rsid w:val="00E22BD7"/>
    <w:rsid w:val="00E324EF"/>
    <w:rsid w:val="00E329A9"/>
    <w:rsid w:val="00E32BCF"/>
    <w:rsid w:val="00E33493"/>
    <w:rsid w:val="00E4093D"/>
    <w:rsid w:val="00E41F11"/>
    <w:rsid w:val="00E47190"/>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2DFC"/>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0F4C"/>
    <w:rsid w:val="00F22DAB"/>
    <w:rsid w:val="00F2300D"/>
    <w:rsid w:val="00F2306A"/>
    <w:rsid w:val="00F23BE4"/>
    <w:rsid w:val="00F25119"/>
    <w:rsid w:val="00F3270C"/>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4487"/>
    <w:rsid w:val="00F95266"/>
    <w:rsid w:val="00FA0ABA"/>
    <w:rsid w:val="00FA50D5"/>
    <w:rsid w:val="00FA6F57"/>
    <w:rsid w:val="00FB0302"/>
    <w:rsid w:val="00FB2076"/>
    <w:rsid w:val="00FB44E3"/>
    <w:rsid w:val="00FB4ECD"/>
    <w:rsid w:val="00FB69CE"/>
    <w:rsid w:val="00FC10C4"/>
    <w:rsid w:val="00FC15DC"/>
    <w:rsid w:val="00FC39D3"/>
    <w:rsid w:val="00FC6183"/>
    <w:rsid w:val="00FC703C"/>
    <w:rsid w:val="00FD2764"/>
    <w:rsid w:val="00FD2961"/>
    <w:rsid w:val="00FE0C88"/>
    <w:rsid w:val="00FE1B70"/>
    <w:rsid w:val="00FE3301"/>
    <w:rsid w:val="00FE4542"/>
    <w:rsid w:val="00FE58C0"/>
    <w:rsid w:val="00FE5A36"/>
    <w:rsid w:val="00FE6F18"/>
    <w:rsid w:val="00FF2575"/>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2886">
      <w:bodyDiv w:val="1"/>
      <w:marLeft w:val="0"/>
      <w:marRight w:val="0"/>
      <w:marTop w:val="0"/>
      <w:marBottom w:val="0"/>
      <w:divBdr>
        <w:top w:val="none" w:sz="0" w:space="0" w:color="auto"/>
        <w:left w:val="none" w:sz="0" w:space="0" w:color="auto"/>
        <w:bottom w:val="none" w:sz="0" w:space="0" w:color="auto"/>
        <w:right w:val="none" w:sz="0" w:space="0" w:color="auto"/>
      </w:divBdr>
    </w:div>
    <w:div w:id="72969219">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3201615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698553443">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8440499">
      <w:bodyDiv w:val="1"/>
      <w:marLeft w:val="0"/>
      <w:marRight w:val="0"/>
      <w:marTop w:val="0"/>
      <w:marBottom w:val="0"/>
      <w:divBdr>
        <w:top w:val="none" w:sz="0" w:space="0" w:color="auto"/>
        <w:left w:val="none" w:sz="0" w:space="0" w:color="auto"/>
        <w:bottom w:val="none" w:sz="0" w:space="0" w:color="auto"/>
        <w:right w:val="none" w:sz="0" w:space="0" w:color="auto"/>
      </w:divBdr>
    </w:div>
    <w:div w:id="1309167957">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41891286">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6259392">
      <w:bodyDiv w:val="1"/>
      <w:marLeft w:val="0"/>
      <w:marRight w:val="0"/>
      <w:marTop w:val="0"/>
      <w:marBottom w:val="0"/>
      <w:divBdr>
        <w:top w:val="none" w:sz="0" w:space="0" w:color="auto"/>
        <w:left w:val="none" w:sz="0" w:space="0" w:color="auto"/>
        <w:bottom w:val="none" w:sz="0" w:space="0" w:color="auto"/>
        <w:right w:val="none" w:sz="0" w:space="0" w:color="auto"/>
      </w:divBdr>
    </w:div>
    <w:div w:id="1932003969">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AB2C-526B-4AEF-AE2E-3D26BB61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60</Pages>
  <Words>24091</Words>
  <Characters>137325</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27</cp:revision>
  <cp:lastPrinted>2020-06-02T08:03:00Z</cp:lastPrinted>
  <dcterms:created xsi:type="dcterms:W3CDTF">2019-11-07T04:38:00Z</dcterms:created>
  <dcterms:modified xsi:type="dcterms:W3CDTF">2020-06-16T10:01:00Z</dcterms:modified>
</cp:coreProperties>
</file>