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F73C51">
        <w:rPr>
          <w:rFonts w:eastAsia="Calibri"/>
          <w:b/>
          <w:lang w:eastAsia="en-US"/>
        </w:rPr>
        <w:t>режиму и безопасности</w:t>
      </w:r>
    </w:p>
    <w:p w:rsidR="00A27435"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30F08" w:rsidRPr="00AC41C8" w:rsidRDefault="00A30F08" w:rsidP="00A27435">
      <w:pPr>
        <w:spacing w:line="240" w:lineRule="auto"/>
        <w:ind w:left="5670"/>
        <w:jc w:val="right"/>
        <w:rPr>
          <w:rFonts w:eastAsia="Calibri"/>
          <w:b/>
          <w:lang w:eastAsia="en-US"/>
        </w:rPr>
      </w:pPr>
      <w:r>
        <w:rPr>
          <w:rFonts w:eastAsia="Calibri"/>
          <w:b/>
          <w:lang w:eastAsia="en-US"/>
        </w:rPr>
        <w:t>_______________</w:t>
      </w:r>
      <w:proofErr w:type="spellStart"/>
      <w:r>
        <w:rPr>
          <w:rFonts w:eastAsia="Calibri"/>
          <w:b/>
          <w:lang w:eastAsia="en-US"/>
        </w:rPr>
        <w:t>А.А.Афанасьев</w:t>
      </w:r>
      <w:proofErr w:type="spellEnd"/>
    </w:p>
    <w:p w:rsidR="00A27435" w:rsidRPr="00AC41C8" w:rsidRDefault="00285C6F" w:rsidP="00A27435">
      <w:pPr>
        <w:spacing w:before="240" w:after="240" w:line="276" w:lineRule="auto"/>
        <w:ind w:left="5670"/>
        <w:jc w:val="right"/>
        <w:rPr>
          <w:rFonts w:eastAsia="Calibri"/>
          <w:lang w:eastAsia="en-US"/>
        </w:rPr>
      </w:pPr>
      <w:r>
        <w:rPr>
          <w:rFonts w:eastAsia="Calibri"/>
          <w:b/>
          <w:lang w:eastAsia="en-US"/>
        </w:rPr>
        <w:t>«17</w:t>
      </w:r>
      <w:r w:rsidR="00260C54">
        <w:rPr>
          <w:rFonts w:eastAsia="Calibri"/>
          <w:b/>
          <w:lang w:eastAsia="en-US"/>
        </w:rPr>
        <w:t xml:space="preserve">» </w:t>
      </w:r>
      <w:r w:rsidR="0034037E">
        <w:rPr>
          <w:rFonts w:eastAsia="Calibri"/>
          <w:b/>
          <w:lang w:eastAsia="en-US"/>
        </w:rPr>
        <w:t xml:space="preserve">июня </w:t>
      </w:r>
      <w:r w:rsidR="00A30F08">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A30F08" w:rsidRDefault="00837F30" w:rsidP="006A5D4B">
      <w:pPr>
        <w:pStyle w:val="a3"/>
        <w:spacing w:after="0"/>
        <w:jc w:val="center"/>
        <w:rPr>
          <w:b/>
          <w:sz w:val="28"/>
          <w:szCs w:val="28"/>
          <w:lang w:val="ru-RU"/>
        </w:rPr>
      </w:pPr>
      <w:r w:rsidRPr="00837F30">
        <w:rPr>
          <w:b/>
          <w:sz w:val="28"/>
          <w:szCs w:val="28"/>
        </w:rPr>
        <w:t xml:space="preserve">Извещение о проведении запроса котировок </w:t>
      </w:r>
    </w:p>
    <w:p w:rsidR="00A30F08" w:rsidRDefault="00837F30" w:rsidP="006A5D4B">
      <w:pPr>
        <w:pStyle w:val="a3"/>
        <w:spacing w:after="0"/>
        <w:jc w:val="center"/>
        <w:rPr>
          <w:b/>
          <w:sz w:val="28"/>
          <w:szCs w:val="28"/>
          <w:lang w:val="ru-RU"/>
        </w:rPr>
      </w:pPr>
      <w:r w:rsidRPr="00837F30">
        <w:rPr>
          <w:b/>
          <w:sz w:val="28"/>
          <w:szCs w:val="28"/>
        </w:rPr>
        <w:t xml:space="preserve">в электронной форме </w:t>
      </w:r>
    </w:p>
    <w:p w:rsidR="00A30F08" w:rsidRDefault="00837F30" w:rsidP="006A5D4B">
      <w:pPr>
        <w:pStyle w:val="a3"/>
        <w:spacing w:after="0"/>
        <w:jc w:val="center"/>
        <w:rPr>
          <w:b/>
          <w:sz w:val="28"/>
          <w:szCs w:val="28"/>
          <w:lang w:val="ru-RU"/>
        </w:rPr>
      </w:pPr>
      <w:r w:rsidRPr="00837F30">
        <w:rPr>
          <w:b/>
          <w:sz w:val="28"/>
          <w:szCs w:val="28"/>
        </w:rPr>
        <w:t xml:space="preserve">на право заключения договора на </w:t>
      </w:r>
      <w:r w:rsidR="00F73C51">
        <w:rPr>
          <w:b/>
          <w:sz w:val="28"/>
          <w:szCs w:val="28"/>
          <w:lang w:val="ru-RU"/>
        </w:rPr>
        <w:t>гидродинамическую очис</w:t>
      </w:r>
      <w:r w:rsidR="00344B77">
        <w:rPr>
          <w:b/>
          <w:sz w:val="28"/>
          <w:szCs w:val="28"/>
          <w:lang w:val="ru-RU"/>
        </w:rPr>
        <w:t xml:space="preserve">тку трубопроводов </w:t>
      </w:r>
      <w:r w:rsidR="00F73C51">
        <w:rPr>
          <w:b/>
          <w:sz w:val="28"/>
          <w:szCs w:val="28"/>
          <w:lang w:val="ru-RU"/>
        </w:rPr>
        <w:t xml:space="preserve"> канализации и канализационных колодцев</w:t>
      </w:r>
      <w:r w:rsidR="00D127B2">
        <w:rPr>
          <w:b/>
          <w:sz w:val="28"/>
          <w:szCs w:val="28"/>
          <w:lang w:val="ru-RU"/>
        </w:rPr>
        <w:t xml:space="preserve"> </w:t>
      </w:r>
    </w:p>
    <w:p w:rsidR="00837F30" w:rsidRPr="00837F30" w:rsidRDefault="00A30F08" w:rsidP="006A5D4B">
      <w:pPr>
        <w:pStyle w:val="a3"/>
        <w:spacing w:after="0"/>
        <w:jc w:val="center"/>
        <w:rPr>
          <w:b/>
          <w:sz w:val="28"/>
          <w:szCs w:val="28"/>
        </w:rPr>
      </w:pPr>
      <w:r>
        <w:rPr>
          <w:b/>
          <w:sz w:val="28"/>
          <w:szCs w:val="28"/>
          <w:lang w:val="ru-RU"/>
        </w:rPr>
        <w:t>на площадках</w:t>
      </w:r>
      <w:r w:rsidR="00837F30" w:rsidRPr="00837F30">
        <w:rPr>
          <w:b/>
          <w:sz w:val="28"/>
          <w:szCs w:val="28"/>
        </w:rPr>
        <w:t xml:space="preserve"> АО «НПО НИИИП – </w:t>
      </w:r>
      <w:proofErr w:type="spellStart"/>
      <w:r w:rsidR="00837F30" w:rsidRPr="00837F30">
        <w:rPr>
          <w:b/>
          <w:sz w:val="28"/>
          <w:szCs w:val="28"/>
        </w:rPr>
        <w:t>НЗиК</w:t>
      </w:r>
      <w:proofErr w:type="spellEnd"/>
      <w:r w:rsidR="00837F30"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A30F08"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адрес: 630015 г. Новосибирск, ул. Планетная,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A30F08" w:rsidP="00371D4E">
            <w:pPr>
              <w:keepNext/>
              <w:keepLines/>
              <w:suppressLineNumbers/>
              <w:snapToGrid/>
              <w:spacing w:line="240" w:lineRule="auto"/>
              <w:ind w:firstLine="0"/>
              <w:jc w:val="left"/>
            </w:pPr>
            <w:r>
              <w:t>- тел.: (383) 278-99-97</w:t>
            </w:r>
          </w:p>
          <w:p w:rsidR="000A230F" w:rsidRPr="00FC703C" w:rsidRDefault="00A30F08" w:rsidP="00371D4E">
            <w:pPr>
              <w:keepNext/>
              <w:keepLines/>
              <w:suppressLineNumbers/>
              <w:snapToGrid/>
              <w:spacing w:line="240" w:lineRule="auto"/>
              <w:ind w:firstLine="0"/>
              <w:jc w:val="left"/>
            </w:pPr>
            <w:r>
              <w:t>Меркулова Наталья Владимировна</w:t>
            </w:r>
            <w:r w:rsidR="000A230F" w:rsidRPr="00FC703C">
              <w:t xml:space="preserve"> </w:t>
            </w:r>
          </w:p>
          <w:p w:rsidR="000A230F" w:rsidRPr="00FC703C" w:rsidRDefault="000A230F" w:rsidP="00A30F08">
            <w:pPr>
              <w:keepNext/>
              <w:keepLines/>
              <w:suppressLineNumbers/>
              <w:snapToGrid/>
              <w:spacing w:line="240" w:lineRule="auto"/>
              <w:ind w:firstLine="0"/>
            </w:pPr>
            <w:r w:rsidRPr="00FC703C">
              <w:t xml:space="preserve">- </w:t>
            </w:r>
            <w:r w:rsidRPr="00FC703C">
              <w:rPr>
                <w:lang w:val="en-US"/>
              </w:rPr>
              <w:t>e</w:t>
            </w:r>
            <w:r w:rsidRPr="00FC703C">
              <w:t>-</w:t>
            </w:r>
            <w:r w:rsidRPr="00FC703C">
              <w:rPr>
                <w:lang w:val="en-US"/>
              </w:rPr>
              <w:t>mail</w:t>
            </w:r>
            <w:r w:rsidR="00A30F08">
              <w:t xml:space="preserve">: </w:t>
            </w:r>
            <w:hyperlink r:id="rId9" w:history="1">
              <w:r w:rsidR="00A30F08" w:rsidRPr="00E57074">
                <w:rPr>
                  <w:rStyle w:val="a8"/>
                  <w:lang w:val="en-US"/>
                </w:rPr>
                <w:t>zakupki</w:t>
              </w:r>
              <w:r w:rsidR="00A30F08" w:rsidRPr="00E57074">
                <w:rPr>
                  <w:rStyle w:val="a8"/>
                </w:rPr>
                <w:t>@</w:t>
              </w:r>
              <w:r w:rsidR="00A30F08" w:rsidRPr="00E57074">
                <w:rPr>
                  <w:rStyle w:val="a8"/>
                  <w:lang w:val="en-US"/>
                </w:rPr>
                <w:t>komintern</w:t>
              </w:r>
              <w:r w:rsidR="00A30F08" w:rsidRPr="00E57074">
                <w:rPr>
                  <w:rStyle w:val="a8"/>
                </w:rPr>
                <w:t>.</w:t>
              </w:r>
              <w:proofErr w:type="spellStart"/>
              <w:r w:rsidR="00A30F08" w:rsidRPr="00E57074">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F73C51" w:rsidRPr="00742AD8" w:rsidRDefault="00A30F08" w:rsidP="00F73C51">
            <w:pPr>
              <w:keepNext/>
              <w:keepLines/>
              <w:suppressLineNumbers/>
              <w:spacing w:line="240" w:lineRule="auto"/>
              <w:ind w:firstLine="0"/>
              <w:jc w:val="left"/>
            </w:pPr>
            <w:r>
              <w:t>Тузов Дмитрий Александрович,</w:t>
            </w:r>
            <w:r w:rsidR="00F73C51" w:rsidRPr="00742AD8">
              <w:t xml:space="preserve"> тел.: (383) </w:t>
            </w:r>
            <w:r w:rsidR="00F73C51">
              <w:t>278-98-84</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нииип-нзик.рф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BD033B" w:rsidRPr="00344B77"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BD033B"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0A230F" w:rsidRPr="00BD033B" w:rsidRDefault="000A230F" w:rsidP="00BD033B">
            <w:pPr>
              <w:pStyle w:val="a3"/>
              <w:spacing w:after="0"/>
              <w:rPr>
                <w:lang w:val="ru-RU"/>
              </w:rPr>
            </w:pPr>
            <w:r w:rsidRPr="00BD033B">
              <w:rPr>
                <w:b/>
              </w:rPr>
              <w:t xml:space="preserve">Предмет договора с указанием </w:t>
            </w:r>
            <w:r w:rsidRPr="00BD033B">
              <w:rPr>
                <w:b/>
                <w:lang w:val="ru-RU"/>
              </w:rPr>
              <w:t>объема выполняемых работ</w:t>
            </w:r>
            <w:r w:rsidRPr="00BD033B">
              <w:rPr>
                <w:b/>
              </w:rPr>
              <w:t>:</w:t>
            </w:r>
            <w:r w:rsidRPr="00BD033B">
              <w:t xml:space="preserve"> </w:t>
            </w:r>
            <w:r w:rsidR="00BD033B" w:rsidRPr="00BD033B">
              <w:rPr>
                <w:lang w:val="ru-RU"/>
              </w:rPr>
              <w:t>Г</w:t>
            </w:r>
            <w:r w:rsidR="00A30F08">
              <w:rPr>
                <w:lang w:val="ru-RU"/>
              </w:rPr>
              <w:t>идродинамическая очистка трубопроводов канализации и канализационных колодцев на площадках АО «НПО НИИИП-</w:t>
            </w:r>
            <w:proofErr w:type="spellStart"/>
            <w:r w:rsidR="00A30F08">
              <w:rPr>
                <w:lang w:val="ru-RU"/>
              </w:rPr>
              <w:t>НЗиК</w:t>
            </w:r>
            <w:proofErr w:type="spellEnd"/>
            <w:r w:rsidR="00A30F08">
              <w:rPr>
                <w:lang w:val="ru-RU"/>
              </w:rPr>
              <w:t>»</w:t>
            </w:r>
            <w:r w:rsidR="0064321C" w:rsidRPr="00BD033B">
              <w:t>, в соответствии с</w:t>
            </w:r>
            <w:r w:rsidR="006A5D4B" w:rsidRPr="00BD033B">
              <w:rPr>
                <w:lang w:val="ru-RU"/>
              </w:rPr>
              <w:t xml:space="preserve"> </w:t>
            </w:r>
            <w:r w:rsidR="0064321C" w:rsidRPr="00BD033B">
              <w:t>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0A230F" w:rsidRDefault="000A230F" w:rsidP="00371D4E">
            <w:pPr>
              <w:spacing w:line="240" w:lineRule="auto"/>
              <w:ind w:firstLine="0"/>
              <w:jc w:val="left"/>
            </w:pPr>
            <w:r w:rsidRPr="00FC703C">
              <w:rPr>
                <w:b/>
                <w:bCs/>
              </w:rPr>
              <w:t xml:space="preserve">Место выполнения работ: </w:t>
            </w:r>
            <w:r w:rsidRPr="00FC703C">
              <w:t>г. Новосибирск, ул. Планетная, 32</w:t>
            </w:r>
          </w:p>
          <w:p w:rsidR="00F73C51" w:rsidRPr="00FC703C" w:rsidRDefault="00F73C51" w:rsidP="00371D4E">
            <w:pPr>
              <w:spacing w:line="240" w:lineRule="auto"/>
              <w:ind w:firstLine="0"/>
              <w:jc w:val="left"/>
              <w:rPr>
                <w:b/>
              </w:rPr>
            </w:pPr>
            <w:r>
              <w:t>г. Новосибирск, ул. М. Горького 78</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9226C0" w:rsidRDefault="000A230F" w:rsidP="0064321C">
            <w:pPr>
              <w:pStyle w:val="a3"/>
              <w:spacing w:after="0"/>
              <w:rPr>
                <w:lang w:val="ru-RU"/>
              </w:rPr>
            </w:pPr>
            <w:r w:rsidRPr="00FC703C">
              <w:rPr>
                <w:b/>
                <w:lang w:val="en-US"/>
              </w:rPr>
              <w:t>C</w:t>
            </w:r>
            <w:r w:rsidRPr="00FC703C">
              <w:rPr>
                <w:b/>
              </w:rPr>
              <w:t xml:space="preserve">рок </w:t>
            </w:r>
            <w:r w:rsidRPr="00FC703C">
              <w:rPr>
                <w:b/>
                <w:lang w:val="ru-RU"/>
              </w:rPr>
              <w:t>выполнения работ:</w:t>
            </w:r>
            <w:r w:rsidRPr="00FC703C">
              <w:t xml:space="preserve"> </w:t>
            </w:r>
          </w:p>
          <w:p w:rsidR="0064321C" w:rsidRPr="009226C0" w:rsidRDefault="0064321C" w:rsidP="0064321C">
            <w:pPr>
              <w:pStyle w:val="a3"/>
              <w:spacing w:after="0"/>
              <w:rPr>
                <w:lang w:val="ru-RU"/>
              </w:rPr>
            </w:pPr>
            <w:r w:rsidRPr="00FC703C">
              <w:t>Нача</w:t>
            </w:r>
            <w:r w:rsidR="009226C0">
              <w:t>ло выполнения работ</w:t>
            </w:r>
            <w:r w:rsidR="009226C0">
              <w:rPr>
                <w:lang w:val="ru-RU"/>
              </w:rPr>
              <w:t xml:space="preserve">:  </w:t>
            </w:r>
            <w:r w:rsidR="009226C0" w:rsidRPr="009226C0">
              <w:rPr>
                <w:b/>
                <w:lang w:val="ru-RU"/>
              </w:rPr>
              <w:t>17  августа  2020г.</w:t>
            </w:r>
          </w:p>
          <w:p w:rsidR="000A230F" w:rsidRPr="009226C0" w:rsidRDefault="0064321C" w:rsidP="00F73C51">
            <w:pPr>
              <w:pStyle w:val="a3"/>
              <w:spacing w:after="0"/>
              <w:rPr>
                <w:color w:val="FF0000"/>
                <w:lang w:val="ru-RU"/>
              </w:rPr>
            </w:pPr>
            <w:r w:rsidRPr="00FC703C">
              <w:t>Оконча</w:t>
            </w:r>
            <w:r w:rsidR="009226C0">
              <w:t xml:space="preserve">ние </w:t>
            </w:r>
            <w:r w:rsidR="009226C0">
              <w:rPr>
                <w:lang w:val="ru-RU"/>
              </w:rPr>
              <w:t xml:space="preserve"> </w:t>
            </w:r>
            <w:r w:rsidR="009226C0">
              <w:t xml:space="preserve">выполнения </w:t>
            </w:r>
            <w:r w:rsidR="009226C0">
              <w:rPr>
                <w:lang w:val="ru-RU"/>
              </w:rPr>
              <w:t xml:space="preserve"> </w:t>
            </w:r>
            <w:r w:rsidR="009226C0">
              <w:t xml:space="preserve">работ: </w:t>
            </w:r>
            <w:r w:rsidR="009226C0">
              <w:rPr>
                <w:lang w:val="ru-RU"/>
              </w:rPr>
              <w:t xml:space="preserve"> </w:t>
            </w:r>
            <w:r w:rsidR="009226C0" w:rsidRPr="009226C0">
              <w:rPr>
                <w:b/>
                <w:lang w:val="ru-RU"/>
              </w:rPr>
              <w:t>21 сентября 2020г.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F73C5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371D4E" w:rsidRPr="00FC703C" w:rsidRDefault="000A230F" w:rsidP="00F73C51">
            <w:pPr>
              <w:pStyle w:val="a3"/>
              <w:spacing w:after="0"/>
              <w:rPr>
                <w:lang w:val="ru-RU"/>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0064321C" w:rsidRPr="00FC703C">
              <w:rPr>
                <w:bCs/>
              </w:rPr>
              <w:t xml:space="preserve">Безналичный расчет, </w:t>
            </w:r>
            <w:r w:rsidR="00F73C51">
              <w:rPr>
                <w:bCs/>
                <w:lang w:val="ru-RU"/>
              </w:rPr>
              <w:t xml:space="preserve">без предоставления аванса, </w:t>
            </w:r>
            <w:r w:rsidR="00F73C51" w:rsidRPr="00A54933">
              <w:t xml:space="preserve">оплата в течение </w:t>
            </w:r>
            <w:r w:rsidR="00F73C51">
              <w:t>10</w:t>
            </w:r>
            <w:r w:rsidR="00F73C51" w:rsidRPr="00A54933">
              <w:t xml:space="preserve"> (</w:t>
            </w:r>
            <w:r w:rsidR="00F73C51">
              <w:t>десяти</w:t>
            </w:r>
            <w:r w:rsidR="00F73C51" w:rsidRPr="00A54933">
              <w:t xml:space="preserve">) банковских дней </w:t>
            </w:r>
            <w:r w:rsidR="00F73C51">
              <w:t>после подписания акта приема-сдачи выполненных работ.</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73C51" w:rsidRDefault="00F73C51" w:rsidP="0038602B">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9226C0" w:rsidRPr="009226C0" w:rsidRDefault="008D4E34" w:rsidP="009226C0">
            <w:pPr>
              <w:keepNext/>
              <w:keepLines/>
              <w:suppressLineNumbers/>
              <w:snapToGrid/>
              <w:spacing w:line="240" w:lineRule="auto"/>
              <w:ind w:firstLine="0"/>
            </w:pPr>
            <w:r>
              <w:rPr>
                <w:b/>
              </w:rPr>
              <w:t>8.1.</w:t>
            </w:r>
            <w:r w:rsidR="009226C0" w:rsidRPr="009226C0">
              <w:rPr>
                <w:b/>
              </w:rPr>
              <w:t xml:space="preserve"> </w:t>
            </w:r>
            <w:r w:rsidR="003470AF" w:rsidRPr="008D4E34">
              <w:rPr>
                <w:b/>
              </w:rPr>
              <w:t>Сведения о начальной (максимальной) цене договора (цене лота):</w:t>
            </w:r>
            <w:r w:rsidR="003470AF" w:rsidRPr="008D4E34">
              <w:t xml:space="preserve"> </w:t>
            </w:r>
          </w:p>
          <w:p w:rsidR="003470AF" w:rsidRPr="009226C0" w:rsidRDefault="009226C0" w:rsidP="009226C0">
            <w:pPr>
              <w:keepNext/>
              <w:keepLines/>
              <w:suppressLineNumbers/>
              <w:snapToGrid/>
              <w:spacing w:line="240" w:lineRule="auto"/>
              <w:ind w:firstLine="0"/>
            </w:pPr>
            <w:r w:rsidRPr="009226C0">
              <w:rPr>
                <w:b/>
              </w:rPr>
              <w:t>1 137 254 (один миллион сто тридцать семь тысяч двести пятьдесят четыре)</w:t>
            </w:r>
            <w:r>
              <w:rPr>
                <w:b/>
              </w:rPr>
              <w:t xml:space="preserve"> рубля</w:t>
            </w:r>
            <w:r w:rsidRPr="009226C0">
              <w:rPr>
                <w:b/>
              </w:rPr>
              <w:t xml:space="preserve"> </w:t>
            </w:r>
            <w:r>
              <w:rPr>
                <w:b/>
              </w:rPr>
              <w:t>00 копеек</w:t>
            </w:r>
          </w:p>
          <w:p w:rsidR="003470AF" w:rsidRPr="00FC703C" w:rsidRDefault="003470AF" w:rsidP="008D4E34">
            <w:pPr>
              <w:pStyle w:val="a3"/>
              <w:spacing w:after="0"/>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C703C" w:rsidRDefault="003470AF" w:rsidP="008D4E34">
            <w:pPr>
              <w:spacing w:line="240" w:lineRule="auto"/>
              <w:ind w:firstLine="0"/>
              <w:rPr>
                <w:b/>
              </w:rPr>
            </w:pPr>
            <w:r w:rsidRPr="00FC703C">
              <w:t xml:space="preserve">Начальная (максимальная) цена включает в себя: все расходы, связанные с </w:t>
            </w:r>
            <w:r w:rsidR="00AF376A" w:rsidRPr="00FC703C">
              <w:t>выполнение работ</w:t>
            </w:r>
            <w:r w:rsidRPr="00FC703C">
              <w:t>, а также уплату налогов и других обязательных платежей, НДС</w:t>
            </w:r>
            <w:r w:rsidR="00D127B2" w:rsidRPr="00FC703C">
              <w:t xml:space="preserve"> 20 %</w:t>
            </w:r>
            <w:r w:rsidRPr="00FC703C">
              <w:t>.</w:t>
            </w:r>
          </w:p>
        </w:tc>
      </w:tr>
      <w:tr w:rsidR="003470AF" w:rsidRPr="00FC703C" w:rsidTr="00DE2614">
        <w:trPr>
          <w:trHeight w:val="522"/>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226C0" w:rsidRDefault="008D4E34" w:rsidP="009226C0">
            <w:pPr>
              <w:spacing w:line="240" w:lineRule="auto"/>
              <w:ind w:firstLine="0"/>
              <w:rPr>
                <w:bCs/>
              </w:rPr>
            </w:pPr>
            <w:r>
              <w:rPr>
                <w:b/>
              </w:rPr>
              <w:t xml:space="preserve">8.2. </w:t>
            </w:r>
            <w:r w:rsidR="003470AF" w:rsidRPr="008D4E34">
              <w:rPr>
                <w:b/>
              </w:rPr>
              <w:t>Сведения о начальной (максимальной) цене единицы работы:</w:t>
            </w:r>
            <w:r w:rsidR="003470AF" w:rsidRPr="008D4E34">
              <w:t xml:space="preserve"> </w:t>
            </w:r>
            <w:r w:rsidR="00DE2614" w:rsidRPr="008D4E34">
              <w:t>сведения указаны в Приложении № 6 к извещению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F73C51" w:rsidP="0038602B">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371D4E" w:rsidRPr="00DE2614" w:rsidRDefault="00371D4E" w:rsidP="00371D4E">
            <w:pPr>
              <w:pStyle w:val="a3"/>
              <w:spacing w:after="0"/>
              <w:rPr>
                <w:lang w:val="ru-RU"/>
              </w:rPr>
            </w:pPr>
            <w:r w:rsidRPr="00DE2614">
              <w:rPr>
                <w:b/>
              </w:rPr>
              <w:t>Валюта договора:</w:t>
            </w:r>
            <w:r w:rsidR="0038602B" w:rsidRPr="00DE2614">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F73C51">
            <w:pPr>
              <w:keepNext/>
              <w:keepLines/>
              <w:suppressLineNumbers/>
              <w:spacing w:line="240" w:lineRule="auto"/>
              <w:ind w:firstLine="0"/>
              <w:jc w:val="center"/>
            </w:pPr>
            <w:r w:rsidRPr="00FC703C">
              <w:t>1</w:t>
            </w:r>
            <w:r w:rsidR="00F73C51">
              <w:t>0</w:t>
            </w:r>
          </w:p>
        </w:tc>
        <w:tc>
          <w:tcPr>
            <w:tcW w:w="9299" w:type="dxa"/>
            <w:tcBorders>
              <w:top w:val="single" w:sz="4" w:space="0" w:color="auto"/>
              <w:left w:val="single" w:sz="4" w:space="0" w:color="000000"/>
              <w:bottom w:val="single" w:sz="4" w:space="0" w:color="auto"/>
              <w:right w:val="single" w:sz="4" w:space="0" w:color="000000"/>
            </w:tcBorders>
          </w:tcPr>
          <w:p w:rsidR="009226C0" w:rsidRPr="00344B77" w:rsidRDefault="00371D4E" w:rsidP="00371D4E">
            <w:pPr>
              <w:pStyle w:val="a3"/>
              <w:spacing w:after="0"/>
              <w:rPr>
                <w:b/>
                <w:bCs/>
                <w:lang w:val="ru-RU"/>
              </w:rPr>
            </w:pPr>
            <w:r w:rsidRPr="00FC703C">
              <w:rPr>
                <w:b/>
                <w:bCs/>
              </w:rPr>
              <w:t>Обеспечение заявки на участие в запросе котировок</w:t>
            </w:r>
            <w:r w:rsidRPr="00FC703C">
              <w:t xml:space="preserve"> </w:t>
            </w:r>
            <w:r w:rsidRPr="00FC703C">
              <w:rPr>
                <w:b/>
                <w:bCs/>
              </w:rPr>
              <w:t>в электронной форме: </w:t>
            </w:r>
          </w:p>
          <w:p w:rsidR="00371D4E" w:rsidRPr="00FC703C" w:rsidRDefault="00D127B2" w:rsidP="00371D4E">
            <w:pPr>
              <w:pStyle w:val="a3"/>
              <w:spacing w:after="0"/>
            </w:pPr>
            <w:r w:rsidRPr="00FC703C">
              <w:rPr>
                <w:bCs/>
                <w:lang w:val="ru-RU"/>
              </w:rPr>
              <w:t>не</w:t>
            </w:r>
            <w:r w:rsidR="00371D4E" w:rsidRPr="00FC703C">
              <w:rPr>
                <w:bCs/>
              </w:rPr>
              <w:t xml:space="preserve"> </w:t>
            </w:r>
            <w:r w:rsidR="00371D4E"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1</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2</w:t>
            </w:r>
          </w:p>
        </w:tc>
        <w:tc>
          <w:tcPr>
            <w:tcW w:w="9299" w:type="dxa"/>
            <w:tcBorders>
              <w:top w:val="single" w:sz="4" w:space="0" w:color="auto"/>
              <w:left w:val="single" w:sz="4" w:space="0" w:color="000000"/>
              <w:bottom w:val="single" w:sz="4" w:space="0" w:color="auto"/>
              <w:right w:val="single" w:sz="4" w:space="0" w:color="000000"/>
            </w:tcBorders>
          </w:tcPr>
          <w:p w:rsidR="00F73C51" w:rsidRPr="00FC703C" w:rsidRDefault="00F73C51" w:rsidP="00F73C51">
            <w:pPr>
              <w:spacing w:line="240" w:lineRule="auto"/>
              <w:ind w:firstLine="0"/>
              <w:rPr>
                <w:b/>
              </w:rPr>
            </w:pPr>
            <w:r w:rsidRPr="00FC703C">
              <w:rPr>
                <w:b/>
              </w:rPr>
              <w:t>Извещение о проведении запроса котировок в электронной форме</w:t>
            </w:r>
          </w:p>
          <w:p w:rsidR="00F73C51" w:rsidRPr="00FC703C" w:rsidRDefault="00F73C51" w:rsidP="00F73C51">
            <w:pPr>
              <w:pStyle w:val="af0"/>
              <w:tabs>
                <w:tab w:val="clear" w:pos="360"/>
              </w:tabs>
              <w:spacing w:before="0" w:after="0"/>
              <w:ind w:firstLine="0"/>
              <w:rPr>
                <w:highlight w:val="yellow"/>
              </w:rPr>
            </w:pPr>
            <w:r w:rsidRPr="00FC703C">
              <w:rPr>
                <w:lang w:val="ru-RU"/>
              </w:rPr>
              <w:t>1</w:t>
            </w:r>
            <w:r>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Pr>
                <w:lang w:val="ru-RU"/>
              </w:rPr>
              <w:t xml:space="preserve">пять </w:t>
            </w:r>
            <w:r w:rsidRPr="00FC703C">
              <w:rPr>
                <w:lang w:val="ru-RU"/>
              </w:rPr>
              <w:t>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F73C51" w:rsidRPr="00FC703C" w:rsidRDefault="00F73C51" w:rsidP="00F73C51">
            <w:pPr>
              <w:spacing w:line="240" w:lineRule="auto"/>
              <w:ind w:firstLine="0"/>
              <w:rPr>
                <w:rFonts w:eastAsiaTheme="minorEastAsia"/>
                <w:lang w:eastAsia="en-US"/>
              </w:rPr>
            </w:pPr>
            <w:r w:rsidRPr="00FC703C">
              <w:t>1</w:t>
            </w:r>
            <w:r>
              <w:t>2</w:t>
            </w:r>
            <w:r w:rsidRPr="00FC703C">
              <w:t xml:space="preserve">.2.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F73C51" w:rsidRPr="00FC703C" w:rsidRDefault="00F73C51" w:rsidP="00F73C51">
            <w:pPr>
              <w:pStyle w:val="af0"/>
              <w:tabs>
                <w:tab w:val="clear" w:pos="360"/>
              </w:tabs>
              <w:spacing w:before="0" w:after="0"/>
              <w:ind w:firstLine="0"/>
              <w:rPr>
                <w:lang w:val="ru-RU"/>
              </w:rPr>
            </w:pPr>
            <w:r w:rsidRPr="00FC703C">
              <w:rPr>
                <w:lang w:val="ru-RU"/>
              </w:rPr>
              <w:lastRenderedPageBreak/>
              <w:t>1</w:t>
            </w:r>
            <w:r>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Pr>
                <w:rFonts w:eastAsiaTheme="minorHAnsi"/>
                <w:lang w:val="ru-RU"/>
              </w:rPr>
              <w:t>2</w:t>
            </w:r>
            <w:r w:rsidRPr="00FC703C">
              <w:rPr>
                <w:rFonts w:eastAsiaTheme="minorHAnsi"/>
                <w:lang w:val="ru-RU"/>
              </w:rPr>
              <w:t>.1 настоящего извещения</w:t>
            </w:r>
            <w:r w:rsidRPr="00FC703C">
              <w:t>.</w:t>
            </w:r>
          </w:p>
          <w:p w:rsidR="00F73C51" w:rsidRPr="00FC703C" w:rsidRDefault="00F73C51" w:rsidP="00F73C51">
            <w:pPr>
              <w:pStyle w:val="af0"/>
              <w:tabs>
                <w:tab w:val="clear" w:pos="360"/>
              </w:tabs>
              <w:spacing w:before="0" w:after="0"/>
              <w:ind w:firstLine="0"/>
              <w:rPr>
                <w:lang w:val="ru-RU"/>
              </w:rPr>
            </w:pPr>
            <w:r w:rsidRPr="00FC703C">
              <w:rPr>
                <w:color w:val="000000"/>
                <w:kern w:val="1"/>
                <w:lang w:val="ru-RU"/>
              </w:rPr>
              <w:t>1</w:t>
            </w:r>
            <w:r>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73C51" w:rsidRDefault="00F73C51" w:rsidP="00F73C51">
            <w:pPr>
              <w:spacing w:line="240" w:lineRule="auto"/>
              <w:ind w:firstLine="0"/>
            </w:pPr>
            <w:r w:rsidRPr="00FC703C">
              <w:t>1</w:t>
            </w:r>
            <w:r>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t>.</w:t>
            </w:r>
          </w:p>
          <w:p w:rsidR="00F73C51" w:rsidRPr="00FC703C" w:rsidRDefault="00F73C51" w:rsidP="00F73C51">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FC703C">
              <w:t xml:space="preserve"> </w:t>
            </w:r>
          </w:p>
          <w:p w:rsidR="00F73C51" w:rsidRPr="00FC703C" w:rsidRDefault="00F73C51" w:rsidP="00F73C51">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F73C51" w:rsidRPr="00FC703C"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73C51"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взаимного </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соглашения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сторон.</w:t>
            </w:r>
          </w:p>
          <w:p w:rsidR="00F37DF9" w:rsidRPr="00F37DF9" w:rsidRDefault="00F73C51" w:rsidP="00F73C51">
            <w:pPr>
              <w:pStyle w:val="a3"/>
              <w:spacing w:after="0"/>
              <w:rPr>
                <w:lang w:val="ru-RU"/>
              </w:rPr>
            </w:pPr>
            <w:r w:rsidRPr="005B1E23">
              <w:rPr>
                <w:rFonts w:eastAsiaTheme="minorHAnsi"/>
              </w:rPr>
              <w:t xml:space="preserve">12.8. </w:t>
            </w:r>
            <w:r w:rsidRPr="005B1E23">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B1E23">
              <w:t>.</w:t>
            </w: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3</w:t>
            </w:r>
          </w:p>
        </w:tc>
        <w:tc>
          <w:tcPr>
            <w:tcW w:w="9299" w:type="dxa"/>
            <w:tcBorders>
              <w:top w:val="single" w:sz="4" w:space="0" w:color="auto"/>
              <w:left w:val="single" w:sz="4" w:space="0" w:color="000000"/>
              <w:bottom w:val="single" w:sz="4" w:space="0" w:color="auto"/>
              <w:right w:val="single" w:sz="4" w:space="0" w:color="000000"/>
            </w:tcBorders>
          </w:tcPr>
          <w:p w:rsidR="00F73C51" w:rsidRPr="00F73C51" w:rsidRDefault="00F73C51" w:rsidP="00F73C51">
            <w:pPr>
              <w:pStyle w:val="af0"/>
              <w:tabs>
                <w:tab w:val="clear" w:pos="360"/>
              </w:tabs>
              <w:spacing w:before="0" w:after="0"/>
              <w:ind w:firstLine="0"/>
              <w:rPr>
                <w:rFonts w:eastAsia="Calibri"/>
                <w:b/>
                <w:color w:val="000000"/>
                <w:spacing w:val="5"/>
                <w:kern w:val="1"/>
                <w:lang w:val="ru-RU" w:eastAsia="zh-CN"/>
              </w:rPr>
            </w:pPr>
            <w:r w:rsidRPr="00F73C51">
              <w:rPr>
                <w:rFonts w:eastAsia="Calibri"/>
                <w:b/>
                <w:color w:val="000000"/>
                <w:spacing w:val="5"/>
                <w:kern w:val="1"/>
                <w:lang w:eastAsia="zh-CN"/>
              </w:rPr>
              <w:t xml:space="preserve">Разъяснение положений документации </w:t>
            </w:r>
            <w:r w:rsidRPr="00F73C51">
              <w:rPr>
                <w:rFonts w:eastAsia="Calibri"/>
                <w:b/>
                <w:color w:val="000000"/>
                <w:spacing w:val="5"/>
                <w:kern w:val="1"/>
                <w:lang w:val="ru-RU" w:eastAsia="zh-CN"/>
              </w:rPr>
              <w:t>запроса котировок в электронной форме</w:t>
            </w:r>
          </w:p>
          <w:p w:rsidR="00F73C51" w:rsidRPr="00F73C51" w:rsidRDefault="00F73C51" w:rsidP="00F73C51">
            <w:pPr>
              <w:spacing w:line="240" w:lineRule="auto"/>
              <w:ind w:firstLine="0"/>
            </w:pPr>
            <w:r w:rsidRPr="00F73C51">
              <w:rPr>
                <w:rFonts w:eastAsia="Calibri"/>
                <w:color w:val="000000"/>
                <w:spacing w:val="5"/>
                <w:kern w:val="1"/>
                <w:lang w:eastAsia="zh-CN"/>
              </w:rPr>
              <w:t xml:space="preserve">13.1. </w:t>
            </w:r>
            <w:r w:rsidRPr="00F73C51">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73C51">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FC703C" w:rsidRDefault="00F73C51" w:rsidP="00F73C51">
            <w:pPr>
              <w:pStyle w:val="af2"/>
              <w:tabs>
                <w:tab w:val="left" w:pos="0"/>
              </w:tabs>
              <w:spacing w:line="240" w:lineRule="auto"/>
              <w:ind w:left="0"/>
              <w:jc w:val="both"/>
              <w:rPr>
                <w:rFonts w:ascii="Times New Roman" w:eastAsiaTheme="minorHAnsi" w:hAnsi="Times New Roman"/>
                <w:sz w:val="24"/>
                <w:szCs w:val="24"/>
              </w:rPr>
            </w:pPr>
            <w:r w:rsidRPr="00F73C51">
              <w:rPr>
                <w:rFonts w:ascii="Times New Roman" w:eastAsiaTheme="minorEastAsia" w:hAnsi="Times New Roman"/>
              </w:rPr>
              <w:t>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D127B2" w:rsidRPr="00F40F84" w:rsidRDefault="00D127B2" w:rsidP="0038602B">
            <w:pPr>
              <w:pStyle w:val="a3"/>
              <w:spacing w:after="0"/>
              <w:rPr>
                <w:rFonts w:eastAsiaTheme="minorEastAsia"/>
                <w:lang w:val="ru-RU"/>
              </w:rPr>
            </w:pPr>
            <w:r w:rsidRPr="00FC703C">
              <w:rPr>
                <w:rFonts w:eastAsiaTheme="minorEastAsia"/>
                <w:lang w:val="ru-RU"/>
              </w:rPr>
              <w:t>1</w:t>
            </w:r>
            <w:r w:rsidR="00F73C51">
              <w:rPr>
                <w:rFonts w:eastAsiaTheme="minorEastAsia"/>
                <w:lang w:val="ru-RU"/>
              </w:rPr>
              <w:t>4</w:t>
            </w:r>
            <w:r w:rsidRPr="00FC703C">
              <w:rPr>
                <w:rFonts w:eastAsiaTheme="minorEastAsia"/>
                <w:lang w:val="ru-RU"/>
              </w:rPr>
              <w:t xml:space="preserve">.1. </w:t>
            </w:r>
            <w:r w:rsidR="006A5D4B">
              <w:rPr>
                <w:rFonts w:eastAsiaTheme="minorEastAsia"/>
                <w:lang w:val="ru-RU"/>
              </w:rPr>
              <w:t xml:space="preserve">Работы выполнять </w:t>
            </w:r>
            <w:r w:rsidR="00EA597C">
              <w:rPr>
                <w:rFonts w:eastAsiaTheme="minorEastAsia"/>
                <w:lang w:val="ru-RU"/>
              </w:rPr>
              <w:t>в соответствии с</w:t>
            </w:r>
            <w:r w:rsidRPr="00FC703C">
              <w:rPr>
                <w:rFonts w:eastAsiaTheme="minorEastAsia"/>
              </w:rPr>
              <w:t xml:space="preserve"> техническим заданием документации о запросе котировок (Приложение № 4)</w:t>
            </w:r>
            <w:r w:rsidR="00F40F84">
              <w:rPr>
                <w:rFonts w:eastAsiaTheme="minorEastAsia"/>
                <w:lang w:val="ru-RU"/>
              </w:rPr>
              <w:t>;</w:t>
            </w:r>
          </w:p>
          <w:p w:rsidR="006A2755" w:rsidRPr="00F40F84" w:rsidRDefault="00D127B2" w:rsidP="00E85750">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F73C51">
              <w:rPr>
                <w:rFonts w:eastAsiaTheme="minorEastAsia"/>
              </w:rPr>
              <w:t>4</w:t>
            </w:r>
            <w:r w:rsidRPr="00FC703C">
              <w:rPr>
                <w:rFonts w:eastAsiaTheme="minorEastAsia"/>
              </w:rPr>
              <w:t xml:space="preserve">.2 </w:t>
            </w:r>
            <w:r w:rsidR="00E85750">
              <w:rPr>
                <w:rFonts w:eastAsiaTheme="minorEastAsia"/>
              </w:rPr>
              <w:t>Заправка транспорта хоз. питьевой водой осуществляет подрядчик за свой счет</w:t>
            </w:r>
            <w:r w:rsidR="00F40F84">
              <w:rPr>
                <w:rFonts w:eastAsiaTheme="minorEastAsia"/>
              </w:rPr>
              <w:t>;</w:t>
            </w:r>
          </w:p>
          <w:p w:rsidR="00E85750" w:rsidRDefault="00E85750"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14.3. Отходы, полученные в результате очис</w:t>
            </w:r>
            <w:r w:rsidR="0087175C">
              <w:rPr>
                <w:rFonts w:eastAsiaTheme="minorEastAsia"/>
              </w:rPr>
              <w:t>тки трубопроводов</w:t>
            </w:r>
            <w:r>
              <w:rPr>
                <w:rFonts w:eastAsiaTheme="minorEastAsia"/>
              </w:rPr>
              <w:t xml:space="preserve"> канализации и канализационных колодцев – утилизирует подрядчик за свой счет</w:t>
            </w:r>
            <w:r w:rsidR="00F40F84">
              <w:rPr>
                <w:rFonts w:eastAsiaTheme="minorEastAsia"/>
              </w:rPr>
              <w:t>;</w:t>
            </w:r>
          </w:p>
          <w:p w:rsidR="00E85750" w:rsidRPr="00FC703C" w:rsidRDefault="00E85750" w:rsidP="00E85750">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14.4. Работы п</w:t>
            </w:r>
            <w:r w:rsidR="00245290">
              <w:rPr>
                <w:rFonts w:eastAsiaTheme="minorEastAsia"/>
              </w:rPr>
              <w:t>роизводить в согласованное Заказчиком время</w:t>
            </w:r>
            <w:r w:rsidR="00F40F84">
              <w:rPr>
                <w:rFonts w:eastAsiaTheme="minorEastAsia"/>
              </w:rPr>
              <w:t>.</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245290">
              <w:rPr>
                <w:rFonts w:eastAsiaTheme="minorEastAsia"/>
              </w:rPr>
              <w:t>5</w:t>
            </w:r>
            <w:r w:rsidRPr="00FC703C">
              <w:rPr>
                <w:rFonts w:eastAsiaTheme="minorEastAsia"/>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FC703C" w:rsidRDefault="00D127B2" w:rsidP="00245290">
            <w:pPr>
              <w:pStyle w:val="a3"/>
              <w:spacing w:after="0"/>
              <w:rPr>
                <w:b/>
                <w:lang w:val="ru-RU"/>
              </w:rPr>
            </w:pPr>
            <w:r w:rsidRPr="00FC703C">
              <w:rPr>
                <w:rFonts w:eastAsiaTheme="minorEastAsia"/>
                <w:lang w:val="ru-RU"/>
              </w:rPr>
              <w:t>1</w:t>
            </w:r>
            <w:r w:rsidR="00245290">
              <w:rPr>
                <w:rFonts w:eastAsiaTheme="minorEastAsia"/>
                <w:lang w:val="ru-RU"/>
              </w:rPr>
              <w:t>5</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245290">
              <w:t>6</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w:t>
            </w:r>
            <w:r w:rsidRPr="00FC703C">
              <w:rPr>
                <w:color w:val="000000"/>
                <w:lang w:eastAsia="ru-RU"/>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FC703C" w:rsidRDefault="00D127B2" w:rsidP="00705D09">
            <w:pPr>
              <w:pStyle w:val="af0"/>
              <w:numPr>
                <w:ilvl w:val="0"/>
                <w:numId w:val="7"/>
              </w:numPr>
              <w:tabs>
                <w:tab w:val="left" w:pos="1276"/>
              </w:tabs>
              <w:spacing w:before="0" w:after="0"/>
              <w:ind w:left="0" w:firstLine="0"/>
            </w:pPr>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127B2" w:rsidRPr="00FC703C" w:rsidRDefault="00D127B2" w:rsidP="006D0B16">
            <w:pPr>
              <w:spacing w:line="240" w:lineRule="auto"/>
              <w:ind w:firstLine="0"/>
            </w:pPr>
            <w:r w:rsidRPr="00FC703C">
              <w:rPr>
                <w:color w:val="000000"/>
              </w:rPr>
              <w:t>1</w:t>
            </w:r>
            <w:r w:rsidR="00245290">
              <w:rPr>
                <w:color w:val="000000"/>
              </w:rPr>
              <w:t>6</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2E5003" w:rsidRDefault="00D127B2" w:rsidP="00245290">
            <w:pPr>
              <w:pStyle w:val="a3"/>
              <w:spacing w:after="0"/>
              <w:rPr>
                <w:b/>
                <w:lang w:val="ru-RU"/>
              </w:rPr>
            </w:pPr>
            <w:r w:rsidRPr="00FC703C">
              <w:rPr>
                <w:lang w:val="ru-RU"/>
              </w:rPr>
              <w:t>1</w:t>
            </w:r>
            <w:r w:rsidR="00245290">
              <w:rPr>
                <w:lang w:val="ru-RU"/>
              </w:rPr>
              <w:t>6</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r w:rsidR="002E5003">
              <w:rPr>
                <w:lang w:val="ru-RU"/>
              </w:rPr>
              <w:t>.</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F73C51">
            <w:pPr>
              <w:keepNext/>
              <w:keepLines/>
              <w:suppressLineNumbers/>
              <w:spacing w:line="240" w:lineRule="auto"/>
              <w:ind w:firstLine="0"/>
              <w:jc w:val="center"/>
            </w:pPr>
            <w:r w:rsidRPr="00FC703C">
              <w:lastRenderedPageBreak/>
              <w:t>1</w:t>
            </w:r>
            <w:r w:rsidR="00F73C51">
              <w:t>7</w:t>
            </w:r>
          </w:p>
        </w:tc>
        <w:tc>
          <w:tcPr>
            <w:tcW w:w="9299" w:type="dxa"/>
            <w:tcBorders>
              <w:top w:val="single" w:sz="4" w:space="0" w:color="auto"/>
              <w:left w:val="single" w:sz="4" w:space="0" w:color="000000"/>
              <w:bottom w:val="single" w:sz="4" w:space="0" w:color="auto"/>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4529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45290" w:rsidRDefault="00245290" w:rsidP="00245290">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5.1) копия лицензии или договора с лицензируемой организацией на утилизацию отходов 4 класса опасности, образующихся при промывке и очистке канализационных сетей;</w:t>
            </w:r>
          </w:p>
          <w:p w:rsidR="002E5A14" w:rsidRPr="00940870" w:rsidRDefault="002E5A14" w:rsidP="00245290">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5.2.) копия справки, подтверждающая наличие опыта по выполнению работ по гидродинамической очистке трубопроводов;</w:t>
            </w:r>
          </w:p>
          <w:p w:rsidR="00245290" w:rsidRPr="00940870" w:rsidRDefault="00245290" w:rsidP="00245290">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45290" w:rsidRPr="00940870" w:rsidRDefault="00245290" w:rsidP="00245290">
            <w:pPr>
              <w:autoSpaceDE w:val="0"/>
              <w:autoSpaceDN w:val="0"/>
              <w:adjustRightInd w:val="0"/>
              <w:spacing w:line="240" w:lineRule="auto"/>
              <w:ind w:firstLine="0"/>
              <w:rPr>
                <w:rFonts w:eastAsia="Calibri"/>
                <w:sz w:val="22"/>
                <w:szCs w:val="22"/>
                <w:lang w:eastAsia="en-US"/>
              </w:rPr>
            </w:pPr>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w:t>
            </w:r>
            <w:r w:rsidRPr="00940870">
              <w:rPr>
                <w:rFonts w:eastAsiaTheme="minorHAnsi"/>
                <w:sz w:val="22"/>
                <w:szCs w:val="22"/>
                <w:lang w:eastAsia="en-US"/>
              </w:rPr>
              <w:lastRenderedPageBreak/>
              <w:t>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45290" w:rsidRPr="00940870" w:rsidRDefault="00245290" w:rsidP="00245290">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45290" w:rsidRPr="00940870" w:rsidRDefault="00245290" w:rsidP="00245290">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45290" w:rsidRPr="00940870" w:rsidRDefault="00245290" w:rsidP="00245290">
            <w:pPr>
              <w:spacing w:line="240" w:lineRule="auto"/>
              <w:ind w:firstLine="34"/>
              <w:rPr>
                <w:sz w:val="22"/>
                <w:szCs w:val="22"/>
              </w:rPr>
            </w:pPr>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r w:rsidRPr="00940870">
              <w:rPr>
                <w:sz w:val="22"/>
                <w:szCs w:val="22"/>
              </w:rPr>
              <w:t xml:space="preserve"> </w:t>
            </w:r>
            <w:r w:rsidRPr="00940870">
              <w:rPr>
                <w:color w:val="000000"/>
                <w:sz w:val="22"/>
                <w:szCs w:val="22"/>
              </w:rPr>
              <w:t>(Обязанность по предоставлению документов, обосновывающих предлагаемую участником цену договора возникает в случае, указанном в п. 22.1 раздела 22 Извещения о проведении запроса котировок).</w:t>
            </w:r>
          </w:p>
          <w:p w:rsidR="00D127B2" w:rsidRPr="00FC703C" w:rsidRDefault="00245290" w:rsidP="00245290">
            <w:pPr>
              <w:pStyle w:val="a3"/>
              <w:spacing w:after="0"/>
              <w:rPr>
                <w:b/>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245290">
        <w:trPr>
          <w:trHeight w:val="8354"/>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245290">
            <w:pPr>
              <w:keepNext/>
              <w:keepLines/>
              <w:suppressLineNumbers/>
              <w:spacing w:line="240" w:lineRule="auto"/>
              <w:ind w:firstLine="0"/>
              <w:jc w:val="center"/>
            </w:pPr>
            <w:r w:rsidRPr="00FC703C">
              <w:lastRenderedPageBreak/>
              <w:t>1</w:t>
            </w:r>
            <w:r w:rsidR="00245290">
              <w:t>8</w:t>
            </w:r>
          </w:p>
        </w:tc>
        <w:tc>
          <w:tcPr>
            <w:tcW w:w="9299" w:type="dxa"/>
            <w:tcBorders>
              <w:top w:val="single" w:sz="4" w:space="0" w:color="auto"/>
              <w:left w:val="single" w:sz="4" w:space="0" w:color="000000"/>
              <w:bottom w:val="single" w:sz="4" w:space="0" w:color="auto"/>
              <w:right w:val="single" w:sz="4" w:space="0" w:color="000000"/>
            </w:tcBorders>
          </w:tcPr>
          <w:p w:rsidR="00245290" w:rsidRPr="00245290" w:rsidRDefault="00245290" w:rsidP="00245290">
            <w:pPr>
              <w:widowControl/>
              <w:suppressAutoHyphens w:val="0"/>
              <w:autoSpaceDE w:val="0"/>
              <w:autoSpaceDN w:val="0"/>
              <w:adjustRightInd w:val="0"/>
              <w:snapToGrid/>
              <w:spacing w:line="240" w:lineRule="auto"/>
              <w:ind w:firstLine="0"/>
              <w:rPr>
                <w:rFonts w:eastAsiaTheme="minorEastAsia"/>
                <w:b/>
                <w:sz w:val="22"/>
                <w:szCs w:val="22"/>
                <w:lang w:eastAsia="en-US"/>
              </w:rPr>
            </w:pPr>
            <w:r w:rsidRPr="00245290">
              <w:rPr>
                <w:rFonts w:eastAsiaTheme="minorEastAsia"/>
                <w:b/>
                <w:sz w:val="22"/>
                <w:szCs w:val="22"/>
                <w:lang w:eastAsia="en-US"/>
              </w:rPr>
              <w:t>Требования к содержанию, форме, оформлению и составу заявки на участие в закупке:</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color w:val="000000"/>
                <w:sz w:val="22"/>
                <w:szCs w:val="22"/>
                <w:lang w:val="ru-RU"/>
              </w:rPr>
              <w:t>1.</w:t>
            </w:r>
            <w:r w:rsidRPr="00245290">
              <w:rPr>
                <w:color w:val="000000"/>
                <w:sz w:val="22"/>
                <w:szCs w:val="22"/>
              </w:rPr>
              <w:t xml:space="preserve">Заявка на участие в </w:t>
            </w:r>
            <w:r w:rsidRPr="00245290">
              <w:rPr>
                <w:color w:val="000000"/>
                <w:sz w:val="22"/>
                <w:szCs w:val="22"/>
                <w:lang w:val="ru-RU"/>
              </w:rPr>
              <w:t>запросе котировок</w:t>
            </w:r>
            <w:r w:rsidRPr="0024529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245290">
              <w:rPr>
                <w:color w:val="000000"/>
                <w:sz w:val="22"/>
                <w:szCs w:val="22"/>
                <w:lang w:val="ru-RU"/>
              </w:rPr>
              <w:t xml:space="preserve">запросе котировок. </w:t>
            </w:r>
            <w:r w:rsidRPr="00245290">
              <w:rPr>
                <w:color w:val="000000"/>
                <w:sz w:val="22"/>
                <w:szCs w:val="22"/>
              </w:rPr>
              <w:t xml:space="preserve">Форма заполнения заявки на участие в </w:t>
            </w:r>
            <w:r w:rsidRPr="00245290">
              <w:rPr>
                <w:color w:val="000000"/>
                <w:sz w:val="22"/>
                <w:szCs w:val="22"/>
                <w:lang w:val="ru-RU"/>
              </w:rPr>
              <w:t>запросе котировок</w:t>
            </w:r>
            <w:r w:rsidRPr="00245290">
              <w:rPr>
                <w:color w:val="000000"/>
                <w:sz w:val="22"/>
                <w:szCs w:val="22"/>
              </w:rPr>
              <w:t xml:space="preserve"> в электронной форме </w:t>
            </w:r>
            <w:r w:rsidRPr="00245290">
              <w:rPr>
                <w:color w:val="000000"/>
                <w:sz w:val="22"/>
                <w:szCs w:val="22"/>
                <w:lang w:val="ru-RU"/>
              </w:rPr>
              <w:t xml:space="preserve">установлена в </w:t>
            </w:r>
            <w:r w:rsidRPr="00245290">
              <w:rPr>
                <w:color w:val="000000"/>
                <w:sz w:val="22"/>
                <w:szCs w:val="22"/>
              </w:rPr>
              <w:t>Приложени</w:t>
            </w:r>
            <w:r w:rsidRPr="00245290">
              <w:rPr>
                <w:color w:val="000000"/>
                <w:sz w:val="22"/>
                <w:szCs w:val="22"/>
                <w:lang w:val="ru-RU"/>
              </w:rPr>
              <w:t>и</w:t>
            </w:r>
            <w:r w:rsidRPr="00245290">
              <w:rPr>
                <w:color w:val="000000"/>
                <w:sz w:val="22"/>
                <w:szCs w:val="22"/>
              </w:rPr>
              <w:t xml:space="preserve"> 1</w:t>
            </w:r>
            <w:r w:rsidRPr="00245290">
              <w:rPr>
                <w:color w:val="000000"/>
                <w:sz w:val="22"/>
                <w:szCs w:val="22"/>
                <w:lang w:val="ru-RU"/>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 xml:space="preserve">2. </w:t>
            </w:r>
            <w:r w:rsidRPr="00245290">
              <w:rPr>
                <w:sz w:val="22"/>
                <w:szCs w:val="22"/>
              </w:rPr>
              <w:t>Участник закупки указывает наименование страны происхождения поставляемых товаров</w:t>
            </w:r>
            <w:r w:rsidRPr="00245290">
              <w:rPr>
                <w:sz w:val="22"/>
                <w:szCs w:val="22"/>
                <w:lang w:val="ru-RU"/>
              </w:rPr>
              <w:t xml:space="preserve"> в предложении </w:t>
            </w:r>
            <w:r w:rsidRPr="0024529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245290">
              <w:rPr>
                <w:sz w:val="22"/>
                <w:szCs w:val="22"/>
                <w:lang w:val="ru-RU"/>
              </w:rPr>
              <w:t>(</w:t>
            </w:r>
            <w:r w:rsidRPr="00245290">
              <w:rPr>
                <w:sz w:val="22"/>
                <w:szCs w:val="22"/>
              </w:rPr>
              <w:t xml:space="preserve"> Приложения 3</w:t>
            </w:r>
            <w:r w:rsidRPr="00245290">
              <w:rPr>
                <w:sz w:val="22"/>
                <w:szCs w:val="22"/>
                <w:lang w:val="ru-RU"/>
              </w:rPr>
              <w:t>).</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sz w:val="22"/>
                <w:szCs w:val="22"/>
                <w:lang w:val="ru-RU"/>
              </w:rPr>
              <w:t xml:space="preserve">3. </w:t>
            </w:r>
            <w:r w:rsidRPr="0024529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245290">
              <w:rPr>
                <w:sz w:val="22"/>
                <w:szCs w:val="22"/>
                <w:lang w:val="ru-RU"/>
              </w:rPr>
              <w:t xml:space="preserve"> Приложении № 3.</w:t>
            </w:r>
          </w:p>
          <w:p w:rsidR="00245290" w:rsidRPr="0024529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24529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45290" w:rsidRPr="00245290" w:rsidRDefault="00245290" w:rsidP="00245290">
            <w:pPr>
              <w:widowControl/>
              <w:tabs>
                <w:tab w:val="left" w:pos="426"/>
              </w:tabs>
              <w:suppressAutoHyphens w:val="0"/>
              <w:snapToGrid/>
              <w:spacing w:line="240" w:lineRule="auto"/>
              <w:ind w:firstLine="0"/>
              <w:rPr>
                <w:sz w:val="22"/>
                <w:szCs w:val="22"/>
                <w:lang w:eastAsia="ru-RU"/>
              </w:rPr>
            </w:pPr>
            <w:r w:rsidRPr="00245290">
              <w:rPr>
                <w:sz w:val="22"/>
                <w:szCs w:val="22"/>
              </w:rPr>
              <w:t>5.</w:t>
            </w:r>
            <w:r w:rsidR="00594D31">
              <w:rPr>
                <w:sz w:val="22"/>
                <w:szCs w:val="22"/>
              </w:rPr>
              <w:t xml:space="preserve"> </w:t>
            </w:r>
            <w:r w:rsidRPr="00245290">
              <w:rPr>
                <w:sz w:val="22"/>
                <w:szCs w:val="22"/>
              </w:rPr>
              <w:t>Все документы, входящие в состав заявки на участие в запросе котировок, должны быть составлены на русском языке.</w:t>
            </w:r>
          </w:p>
          <w:p w:rsidR="00245290" w:rsidRPr="00245290" w:rsidRDefault="00245290" w:rsidP="00245290">
            <w:pPr>
              <w:widowControl/>
              <w:tabs>
                <w:tab w:val="left" w:pos="426"/>
              </w:tabs>
              <w:suppressAutoHyphens w:val="0"/>
              <w:snapToGrid/>
              <w:spacing w:line="240" w:lineRule="auto"/>
              <w:ind w:firstLine="0"/>
              <w:rPr>
                <w:sz w:val="22"/>
                <w:szCs w:val="22"/>
                <w:lang w:eastAsia="ru-RU"/>
              </w:rPr>
            </w:pPr>
            <w:r w:rsidRPr="00245290">
              <w:rPr>
                <w:sz w:val="22"/>
                <w:szCs w:val="22"/>
                <w:lang w:eastAsia="ru-RU"/>
              </w:rPr>
              <w:t xml:space="preserve">6. </w:t>
            </w:r>
            <w:r w:rsidRPr="0024529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45290" w:rsidRPr="00245290" w:rsidRDefault="00245290" w:rsidP="00245290">
            <w:pPr>
              <w:autoSpaceDE w:val="0"/>
              <w:autoSpaceDN w:val="0"/>
              <w:adjustRightInd w:val="0"/>
              <w:spacing w:line="240" w:lineRule="auto"/>
              <w:ind w:firstLine="0"/>
              <w:rPr>
                <w:sz w:val="22"/>
                <w:szCs w:val="22"/>
              </w:rPr>
            </w:pPr>
            <w:r w:rsidRPr="00245290">
              <w:rPr>
                <w:color w:val="000000"/>
                <w:sz w:val="22"/>
                <w:szCs w:val="22"/>
              </w:rPr>
              <w:t xml:space="preserve">7.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245290">
              <w:rPr>
                <w:color w:val="000000"/>
                <w:sz w:val="22"/>
                <w:szCs w:val="22"/>
              </w:rPr>
              <w:t>pdf</w:t>
            </w:r>
            <w:proofErr w:type="spellEnd"/>
            <w:r w:rsidRPr="00245290">
              <w:rPr>
                <w:color w:val="000000"/>
                <w:sz w:val="22"/>
                <w:szCs w:val="22"/>
              </w:rPr>
              <w:t xml:space="preserve">, </w:t>
            </w:r>
            <w:proofErr w:type="spellStart"/>
            <w:r w:rsidRPr="00245290">
              <w:rPr>
                <w:color w:val="000000"/>
                <w:sz w:val="22"/>
                <w:szCs w:val="22"/>
              </w:rPr>
              <w:t>jpeg</w:t>
            </w:r>
            <w:proofErr w:type="spellEnd"/>
            <w:r w:rsidRPr="0024529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245290">
              <w:rPr>
                <w:color w:val="000000"/>
                <w:sz w:val="22"/>
                <w:szCs w:val="22"/>
              </w:rPr>
              <w:t>Word</w:t>
            </w:r>
            <w:proofErr w:type="spellEnd"/>
            <w:r w:rsidRPr="00245290">
              <w:rPr>
                <w:color w:val="000000"/>
                <w:sz w:val="22"/>
                <w:szCs w:val="22"/>
              </w:rPr>
              <w:t xml:space="preserve">, MS </w:t>
            </w:r>
            <w:proofErr w:type="spellStart"/>
            <w:r w:rsidRPr="00245290">
              <w:rPr>
                <w:color w:val="000000"/>
                <w:sz w:val="22"/>
                <w:szCs w:val="22"/>
              </w:rPr>
              <w:t>Excel</w:t>
            </w:r>
            <w:proofErr w:type="spellEnd"/>
            <w:r w:rsidRPr="00245290">
              <w:rPr>
                <w:color w:val="000000"/>
                <w:sz w:val="22"/>
                <w:szCs w:val="22"/>
              </w:rPr>
              <w:t xml:space="preserve"> и других аналогичных форматах, не допускается.</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color w:val="000000"/>
                <w:sz w:val="22"/>
                <w:szCs w:val="22"/>
                <w:lang w:val="ru-RU"/>
              </w:rPr>
              <w:t>8. Любой участник закупки вправе подать только одну котировочную заявку</w:t>
            </w:r>
            <w:r w:rsidRPr="00245290">
              <w:rPr>
                <w:sz w:val="22"/>
                <w:szCs w:val="22"/>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245290">
              <w:rPr>
                <w:sz w:val="22"/>
                <w:szCs w:val="22"/>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245290">
              <w:rPr>
                <w:sz w:val="22"/>
                <w:szCs w:val="22"/>
              </w:rPr>
              <w:t>.</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sz w:val="24"/>
                <w:szCs w:val="24"/>
              </w:rPr>
            </w:pPr>
            <w:r w:rsidRPr="00245290">
              <w:rPr>
                <w:rFonts w:ascii="Times New Roman" w:hAnsi="Times New Roman"/>
              </w:rPr>
              <w:t>11.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245290" w:rsidP="00EB5836">
            <w:pPr>
              <w:keepNext/>
              <w:keepLines/>
              <w:suppressLineNumbers/>
              <w:spacing w:line="240" w:lineRule="auto"/>
              <w:ind w:firstLine="0"/>
              <w:jc w:val="center"/>
            </w:pPr>
            <w:r>
              <w:t>19</w:t>
            </w:r>
            <w:r w:rsidR="00D127B2" w:rsidRPr="00FC703C">
              <w:t>.</w:t>
            </w:r>
          </w:p>
        </w:tc>
        <w:tc>
          <w:tcPr>
            <w:tcW w:w="9299" w:type="dxa"/>
            <w:tcBorders>
              <w:top w:val="single" w:sz="4" w:space="0" w:color="000000"/>
              <w:left w:val="single" w:sz="4" w:space="0" w:color="000000"/>
              <w:bottom w:val="single" w:sz="4" w:space="0" w:color="000000"/>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45290" w:rsidRPr="00940870" w:rsidRDefault="00245290" w:rsidP="00245290">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45290" w:rsidRPr="00940870" w:rsidRDefault="00245290" w:rsidP="00245290">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45290" w:rsidRPr="00940870" w:rsidRDefault="00245290" w:rsidP="00245290">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245290" w:rsidRPr="00940870" w:rsidRDefault="00245290" w:rsidP="00245290">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b/>
                <w:bCs/>
                <w:sz w:val="24"/>
                <w:szCs w:val="24"/>
              </w:rPr>
            </w:pPr>
            <w:r w:rsidRPr="00940870">
              <w:rPr>
                <w:rFonts w:ascii="Times New Roman" w:hAnsi="Times New Roman"/>
                <w:color w:val="000000"/>
              </w:rPr>
              <w:t xml:space="preserve">19.6. </w:t>
            </w:r>
            <w:r w:rsidRPr="00940870">
              <w:rPr>
                <w:rFonts w:ascii="Times New Roman" w:hAnsi="Times New Roman"/>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D127B2" w:rsidRPr="00FC703C" w:rsidTr="00245290">
        <w:trPr>
          <w:trHeight w:val="124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jc w:val="center"/>
            </w:pPr>
            <w:r w:rsidRPr="00FC703C">
              <w:lastRenderedPageBreak/>
              <w:t>2</w:t>
            </w:r>
            <w:r w:rsidR="00245290">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45290" w:rsidRPr="00940870" w:rsidRDefault="00245290" w:rsidP="00245290">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45290" w:rsidRPr="002379F6"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w:t>
            </w:r>
            <w:r w:rsidR="002379F6">
              <w:rPr>
                <w:sz w:val="22"/>
                <w:szCs w:val="22"/>
              </w:rPr>
              <w:t xml:space="preserve"> на участие в запросе котировок</w:t>
            </w:r>
            <w:r w:rsidR="002379F6">
              <w:rPr>
                <w:sz w:val="22"/>
                <w:szCs w:val="22"/>
                <w:lang w:val="ru-RU"/>
              </w:rPr>
              <w:t>, если  иной срок не установлен в извещении о проведении запроса котировок.</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 подписания</w:t>
            </w:r>
            <w:r w:rsidRPr="00940870">
              <w:rPr>
                <w:sz w:val="22"/>
                <w:szCs w:val="22"/>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45290" w:rsidRPr="00940870"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45290" w:rsidRPr="00940870" w:rsidRDefault="00245290" w:rsidP="00245290">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45290" w:rsidRPr="00940870" w:rsidRDefault="00245290" w:rsidP="00245290">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45290" w:rsidRPr="00940870" w:rsidRDefault="00245290" w:rsidP="00245290">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657DFE" w:rsidRPr="00245290" w:rsidRDefault="00245290" w:rsidP="00245290">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245290" w:rsidRDefault="00657DFE" w:rsidP="00245290">
            <w:pPr>
              <w:keepNext/>
              <w:keepLines/>
              <w:suppressLineNumbers/>
              <w:spacing w:line="240" w:lineRule="auto"/>
              <w:ind w:firstLine="0"/>
              <w:jc w:val="center"/>
            </w:pPr>
            <w:r w:rsidRPr="00245290">
              <w:t>2</w:t>
            </w:r>
            <w:r w:rsidR="00245290" w:rsidRPr="00245290">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 xml:space="preserve">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w:t>
            </w:r>
            <w:r w:rsidRPr="00940870">
              <w:rPr>
                <w:rFonts w:eastAsiaTheme="minorHAnsi"/>
                <w:sz w:val="22"/>
                <w:szCs w:val="22"/>
                <w:lang w:eastAsia="en-US"/>
              </w:rPr>
              <w:lastRenderedPageBreak/>
              <w:t>котировок, котировочная заявка которого поступила ранее котировочных заявок других участников.</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BB25DF" w:rsidRDefault="00245290" w:rsidP="00BB25DF">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lastRenderedPageBreak/>
              <w:t>2</w:t>
            </w:r>
            <w:r w:rsidR="00245290">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contextualSpacing/>
              <w:rPr>
                <w:b/>
                <w:color w:val="000000"/>
                <w:sz w:val="22"/>
                <w:szCs w:val="22"/>
              </w:rPr>
            </w:pPr>
            <w:r w:rsidRPr="00940870">
              <w:rPr>
                <w:b/>
                <w:color w:val="000000"/>
                <w:sz w:val="22"/>
                <w:szCs w:val="22"/>
              </w:rPr>
              <w:t>Антидемпинговые меры</w:t>
            </w:r>
          </w:p>
          <w:p w:rsidR="00245290" w:rsidRPr="00940870" w:rsidRDefault="00245290" w:rsidP="00245290">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245290" w:rsidRPr="00940870" w:rsidRDefault="00245290" w:rsidP="00245290">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45290" w:rsidRPr="00940870" w:rsidRDefault="00245290" w:rsidP="00245290">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45290" w:rsidRPr="00940870" w:rsidRDefault="00245290" w:rsidP="00245290">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45290" w:rsidRPr="00940870" w:rsidRDefault="00245290" w:rsidP="00245290">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45290" w:rsidRPr="00940870" w:rsidRDefault="00245290" w:rsidP="00245290">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45290" w:rsidRPr="00940870" w:rsidRDefault="00245290" w:rsidP="00245290">
            <w:pPr>
              <w:widowControl/>
              <w:numPr>
                <w:ilvl w:val="1"/>
                <w:numId w:val="24"/>
              </w:numPr>
              <w:tabs>
                <w:tab w:val="left" w:pos="1134"/>
              </w:tabs>
              <w:snapToGrid/>
              <w:spacing w:line="240" w:lineRule="auto"/>
              <w:ind w:left="0" w:firstLine="0"/>
              <w:contextualSpacing/>
              <w:rPr>
                <w:sz w:val="22"/>
                <w:szCs w:val="22"/>
              </w:rPr>
            </w:pPr>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245290" w:rsidRPr="00940870" w:rsidRDefault="00245290" w:rsidP="00245290">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245290" w:rsidP="00245290">
            <w:pPr>
              <w:pStyle w:val="af0"/>
              <w:spacing w:before="0" w:after="0"/>
              <w:ind w:firstLine="0"/>
              <w:rPr>
                <w:lang w:val="ru-RU"/>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t>2</w:t>
            </w:r>
            <w:r w:rsidR="00245290">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45290" w:rsidRPr="00940870" w:rsidRDefault="00245290" w:rsidP="00245290">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45290" w:rsidRPr="00940870" w:rsidRDefault="00245290" w:rsidP="00245290">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45290" w:rsidRPr="00940870" w:rsidRDefault="00245290" w:rsidP="00245290">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245290" w:rsidRPr="00940870" w:rsidRDefault="00245290" w:rsidP="00245290">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D127B2" w:rsidRPr="00FC703C" w:rsidRDefault="00245290" w:rsidP="00245290">
            <w:pPr>
              <w:pStyle w:val="af0"/>
              <w:tabs>
                <w:tab w:val="clear" w:pos="360"/>
                <w:tab w:val="clear" w:pos="851"/>
                <w:tab w:val="left" w:pos="284"/>
              </w:tabs>
              <w:spacing w:before="0" w:after="0"/>
              <w:ind w:firstLine="0"/>
              <w:rPr>
                <w:lang w:val="ru-RU"/>
              </w:rPr>
            </w:pPr>
            <w:r w:rsidRPr="00940870">
              <w:rPr>
                <w:color w:val="000000"/>
                <w:sz w:val="22"/>
                <w:szCs w:val="22"/>
              </w:rPr>
              <w:t>2</w:t>
            </w:r>
            <w:r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B25DF" w:rsidRPr="00940870" w:rsidRDefault="00BB25DF" w:rsidP="00BB25D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BB25DF" w:rsidP="00BB25DF">
            <w:pPr>
              <w:spacing w:line="240" w:lineRule="auto"/>
              <w:ind w:firstLine="0"/>
              <w:contextualSpacing/>
              <w:rPr>
                <w:kern w:val="1"/>
                <w:lang w:eastAsia="zh-CN"/>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lastRenderedPageBreak/>
              <w:t>2</w:t>
            </w:r>
            <w:r w:rsidR="00BB25DF">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BB25DF" w:rsidRPr="00940870" w:rsidRDefault="00BB25DF" w:rsidP="00BB25DF">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B25DF" w:rsidRPr="00940870" w:rsidRDefault="00BB25DF" w:rsidP="00BB25DF">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B25DF" w:rsidRPr="00940870" w:rsidRDefault="00BB25DF" w:rsidP="00BB25DF">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B25DF" w:rsidRPr="00940870" w:rsidRDefault="00BB25DF" w:rsidP="00BB25DF">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B25DF" w:rsidRPr="00940870" w:rsidRDefault="00BB25DF" w:rsidP="00BB25DF">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127B2" w:rsidRPr="00BB25DF" w:rsidRDefault="00BB25DF" w:rsidP="00BB25DF">
            <w:pPr>
              <w:spacing w:line="240" w:lineRule="auto"/>
              <w:ind w:firstLine="0"/>
              <w:rPr>
                <w:sz w:val="22"/>
                <w:szCs w:val="22"/>
              </w:rPr>
            </w:pPr>
            <w:r w:rsidRPr="00940870">
              <w:rPr>
                <w:sz w:val="22"/>
                <w:szCs w:val="22"/>
              </w:rPr>
              <w:t xml:space="preserve">25.6.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tc>
      </w:tr>
      <w:tr w:rsidR="00BB25DF"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27</w:t>
            </w:r>
          </w:p>
        </w:tc>
        <w:tc>
          <w:tcPr>
            <w:tcW w:w="9299" w:type="dxa"/>
            <w:tcBorders>
              <w:top w:val="single" w:sz="4" w:space="0" w:color="auto"/>
              <w:left w:val="single" w:sz="4" w:space="0" w:color="000000"/>
              <w:bottom w:val="single" w:sz="4" w:space="0" w:color="000000"/>
              <w:right w:val="single" w:sz="4" w:space="0" w:color="000000"/>
            </w:tcBorders>
          </w:tcPr>
          <w:p w:rsidR="00BB25DF" w:rsidRPr="00940870" w:rsidRDefault="00BB25DF" w:rsidP="00BD3202">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BB25DF" w:rsidRDefault="00BB25DF" w:rsidP="00BD3202">
            <w:pPr>
              <w:spacing w:line="240" w:lineRule="auto"/>
              <w:ind w:firstLine="0"/>
              <w:rPr>
                <w:sz w:val="22"/>
                <w:szCs w:val="22"/>
              </w:rPr>
            </w:pPr>
            <w:r w:rsidRPr="00940870">
              <w:rPr>
                <w:color w:val="000000"/>
                <w:sz w:val="22"/>
                <w:szCs w:val="22"/>
              </w:rPr>
              <w:t>«</w:t>
            </w:r>
            <w:r w:rsidR="00995E04">
              <w:rPr>
                <w:color w:val="000000"/>
                <w:sz w:val="22"/>
                <w:szCs w:val="22"/>
              </w:rPr>
              <w:t>26</w:t>
            </w:r>
            <w:bookmarkStart w:id="0" w:name="_GoBack"/>
            <w:bookmarkEnd w:id="0"/>
            <w:r w:rsidRPr="00940870">
              <w:rPr>
                <w:color w:val="000000"/>
                <w:sz w:val="22"/>
                <w:szCs w:val="22"/>
              </w:rPr>
              <w:t xml:space="preserve">» </w:t>
            </w:r>
            <w:r w:rsidR="00CE7A74">
              <w:rPr>
                <w:color w:val="000000"/>
                <w:sz w:val="22"/>
                <w:szCs w:val="22"/>
              </w:rPr>
              <w:t xml:space="preserve">июня </w:t>
            </w:r>
            <w:r w:rsidR="00CD2B7D">
              <w:rPr>
                <w:color w:val="000000"/>
                <w:sz w:val="22"/>
                <w:szCs w:val="22"/>
              </w:rPr>
              <w:t xml:space="preserve"> </w:t>
            </w:r>
            <w:r w:rsidR="00F40F84">
              <w:rPr>
                <w:color w:val="000000"/>
                <w:sz w:val="22"/>
                <w:szCs w:val="22"/>
              </w:rPr>
              <w:t>2020</w:t>
            </w:r>
            <w:r w:rsidRPr="00940870">
              <w:rPr>
                <w:color w:val="000000"/>
                <w:sz w:val="22"/>
                <w:szCs w:val="22"/>
              </w:rPr>
              <w:t xml:space="preserve"> </w:t>
            </w:r>
            <w:r w:rsidRPr="00940870">
              <w:rPr>
                <w:sz w:val="22"/>
                <w:szCs w:val="22"/>
              </w:rPr>
              <w:t>г.</w:t>
            </w:r>
            <w:r w:rsidR="00F40F84">
              <w:rPr>
                <w:sz w:val="22"/>
                <w:szCs w:val="22"/>
              </w:rPr>
              <w:t>,</w:t>
            </w:r>
            <w:r w:rsidRPr="00940870">
              <w:rPr>
                <w:sz w:val="22"/>
                <w:szCs w:val="22"/>
              </w:rPr>
              <w:t xml:space="preserve"> 12 часов 00 минут (время местное)</w:t>
            </w:r>
          </w:p>
          <w:p w:rsidR="00BB25DF" w:rsidRPr="00940870" w:rsidRDefault="00BB25DF" w:rsidP="00BD3202">
            <w:pPr>
              <w:spacing w:line="240" w:lineRule="auto"/>
              <w:ind w:firstLine="0"/>
              <w:rPr>
                <w:sz w:val="22"/>
                <w:szCs w:val="22"/>
              </w:rPr>
            </w:pPr>
          </w:p>
        </w:tc>
      </w:tr>
      <w:tr w:rsidR="00BB25DF"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B25DF" w:rsidRPr="00940870" w:rsidRDefault="00BB25DF" w:rsidP="00BD3202">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BB25DF" w:rsidRDefault="00BB25DF" w:rsidP="00BD3202">
            <w:pPr>
              <w:spacing w:line="240" w:lineRule="auto"/>
              <w:ind w:firstLine="0"/>
              <w:rPr>
                <w:sz w:val="22"/>
                <w:szCs w:val="22"/>
              </w:rPr>
            </w:pPr>
            <w:r w:rsidRPr="00940870">
              <w:rPr>
                <w:color w:val="000000"/>
                <w:sz w:val="22"/>
                <w:szCs w:val="22"/>
              </w:rPr>
              <w:t>«</w:t>
            </w:r>
            <w:r w:rsidR="00285C6F">
              <w:rPr>
                <w:color w:val="000000"/>
                <w:sz w:val="22"/>
                <w:szCs w:val="22"/>
              </w:rPr>
              <w:t>02</w:t>
            </w:r>
            <w:r w:rsidRPr="00940870">
              <w:rPr>
                <w:color w:val="000000"/>
                <w:sz w:val="22"/>
                <w:szCs w:val="22"/>
              </w:rPr>
              <w:t xml:space="preserve">» </w:t>
            </w:r>
            <w:r w:rsidR="00285C6F">
              <w:rPr>
                <w:color w:val="000000"/>
                <w:sz w:val="22"/>
                <w:szCs w:val="22"/>
              </w:rPr>
              <w:t>июл</w:t>
            </w:r>
            <w:r w:rsidR="00CD2B7D">
              <w:rPr>
                <w:color w:val="000000"/>
                <w:sz w:val="22"/>
                <w:szCs w:val="22"/>
              </w:rPr>
              <w:t xml:space="preserve">я </w:t>
            </w:r>
            <w:r>
              <w:rPr>
                <w:color w:val="000000"/>
                <w:sz w:val="22"/>
                <w:szCs w:val="22"/>
              </w:rPr>
              <w:t xml:space="preserve"> </w:t>
            </w:r>
            <w:r w:rsidR="00F40F84">
              <w:rPr>
                <w:color w:val="000000"/>
                <w:sz w:val="22"/>
                <w:szCs w:val="22"/>
              </w:rPr>
              <w:t>2020</w:t>
            </w:r>
            <w:r w:rsidRPr="00940870">
              <w:rPr>
                <w:color w:val="000000"/>
                <w:sz w:val="22"/>
                <w:szCs w:val="22"/>
              </w:rPr>
              <w:t xml:space="preserve"> </w:t>
            </w:r>
            <w:r w:rsidRPr="00940870">
              <w:rPr>
                <w:sz w:val="22"/>
                <w:szCs w:val="22"/>
              </w:rPr>
              <w:t xml:space="preserve">г. </w:t>
            </w:r>
            <w:r w:rsidR="00F40F84">
              <w:rPr>
                <w:sz w:val="22"/>
                <w:szCs w:val="22"/>
              </w:rPr>
              <w:t>,17</w:t>
            </w:r>
            <w:r w:rsidRPr="00940870">
              <w:rPr>
                <w:sz w:val="22"/>
                <w:szCs w:val="22"/>
              </w:rPr>
              <w:t xml:space="preserve"> часов 00 минут (время местное)</w:t>
            </w:r>
          </w:p>
          <w:p w:rsidR="00BB25DF" w:rsidRPr="00940870" w:rsidRDefault="00BB25DF" w:rsidP="00BD3202">
            <w:pPr>
              <w:spacing w:line="240" w:lineRule="auto"/>
              <w:ind w:firstLine="0"/>
              <w:rPr>
                <w:sz w:val="22"/>
                <w:szCs w:val="22"/>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BB25DF" w:rsidP="00657DFE">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Pr="00D81908" w:rsidRDefault="00E07766" w:rsidP="0057205D">
            <w:pPr>
              <w:keepNext/>
              <w:keepLines/>
              <w:suppressLineNumbers/>
              <w:spacing w:line="240" w:lineRule="auto"/>
              <w:ind w:firstLine="0"/>
              <w:jc w:val="left"/>
            </w:pPr>
            <w:r w:rsidRPr="00D81908">
              <w:t>30</w:t>
            </w:r>
            <w:r w:rsidR="00D127B2" w:rsidRPr="00D81908">
              <w:t>.1. Заявка на участие в запросе котировок в электронной форме (Приложение № 1)</w:t>
            </w:r>
          </w:p>
          <w:p w:rsidR="00D81908" w:rsidRPr="00D81908" w:rsidRDefault="00D81908" w:rsidP="00D81908">
            <w:pPr>
              <w:spacing w:line="240" w:lineRule="auto"/>
              <w:ind w:firstLine="0"/>
            </w:pPr>
            <w:r w:rsidRPr="00D81908">
              <w:t>30.2</w:t>
            </w:r>
            <w:r w:rsidR="008702FC">
              <w:t>.</w:t>
            </w:r>
            <w:r w:rsidRPr="00D81908">
              <w:t xml:space="preserve"> Ценовое предложение (Приложение № </w:t>
            </w:r>
            <w:r w:rsidR="00EE6805">
              <w:t>1а</w:t>
            </w:r>
            <w:r w:rsidRPr="00D81908">
              <w:t>)</w:t>
            </w:r>
          </w:p>
          <w:p w:rsidR="00D127B2" w:rsidRPr="00D81908" w:rsidRDefault="00E07766" w:rsidP="0057205D">
            <w:pPr>
              <w:keepNext/>
              <w:keepLines/>
              <w:suppressLineNumbers/>
              <w:spacing w:line="240" w:lineRule="auto"/>
              <w:ind w:firstLine="0"/>
              <w:jc w:val="left"/>
            </w:pPr>
            <w:r w:rsidRPr="00D81908">
              <w:t>30</w:t>
            </w:r>
            <w:r w:rsidR="00D127B2" w:rsidRPr="00D81908">
              <w:t>.</w:t>
            </w:r>
            <w:r w:rsidR="00D81908" w:rsidRPr="00D81908">
              <w:t>3</w:t>
            </w:r>
            <w:r w:rsidR="00D127B2" w:rsidRPr="00D81908">
              <w:t>.</w:t>
            </w:r>
            <w:r w:rsidR="008702FC">
              <w:t xml:space="preserve"> </w:t>
            </w:r>
            <w:r w:rsidR="00D127B2" w:rsidRPr="00D81908">
              <w:t>Проект договора (Приложение № 2)</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4</w:t>
            </w:r>
            <w:r w:rsidR="00D127B2" w:rsidRPr="00D8190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5</w:t>
            </w:r>
            <w:r w:rsidR="00D127B2" w:rsidRPr="00D81908">
              <w:t>. Техническое задание (Приложение № 4)</w:t>
            </w:r>
          </w:p>
          <w:p w:rsidR="00D127B2" w:rsidRDefault="00E07766" w:rsidP="0057205D">
            <w:pPr>
              <w:keepNext/>
              <w:keepLines/>
              <w:suppressLineNumbers/>
              <w:spacing w:line="240" w:lineRule="auto"/>
              <w:ind w:firstLine="0"/>
            </w:pPr>
            <w:r w:rsidRPr="00D81908">
              <w:t>30</w:t>
            </w:r>
            <w:r w:rsidR="00D127B2" w:rsidRPr="00D81908">
              <w:t>.</w:t>
            </w:r>
            <w:r w:rsidR="00D81908" w:rsidRPr="00D81908">
              <w:t>6</w:t>
            </w:r>
            <w:r w:rsidR="00D127B2" w:rsidRPr="00D81908">
              <w:t>. Запрос на разъяснение  документации на проведение запроса котировок в электронной форме (Приложения № 5)</w:t>
            </w:r>
          </w:p>
          <w:p w:rsidR="00A37FD2" w:rsidRPr="00FC703C" w:rsidRDefault="00A37FD2" w:rsidP="0057205D">
            <w:pPr>
              <w:keepNext/>
              <w:keepLines/>
              <w:suppressLineNumbers/>
              <w:spacing w:line="240" w:lineRule="auto"/>
              <w:ind w:firstLine="0"/>
            </w:pPr>
            <w:r>
              <w:t>30.7. Сведения о начальной (максимальной) цене за единицу работы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spacing w:line="240" w:lineRule="auto"/>
        <w:jc w:val="right"/>
        <w:rPr>
          <w:b/>
          <w:i/>
          <w:sz w:val="22"/>
          <w:szCs w:val="22"/>
          <w:lang w:eastAsia="ru-RU"/>
        </w:rPr>
      </w:pPr>
      <w:r w:rsidRPr="001A461A">
        <w:rPr>
          <w:b/>
          <w:i/>
          <w:sz w:val="22"/>
          <w:szCs w:val="22"/>
          <w:lang w:eastAsia="ru-RU"/>
        </w:rPr>
        <w:t xml:space="preserve">Приложение №1 </w:t>
      </w:r>
    </w:p>
    <w:p w:rsidR="00BD033B" w:rsidRPr="001A461A" w:rsidRDefault="00BD033B" w:rsidP="00BD033B">
      <w:pPr>
        <w:spacing w:line="240" w:lineRule="auto"/>
        <w:jc w:val="right"/>
        <w:rPr>
          <w:sz w:val="22"/>
          <w:szCs w:val="22"/>
        </w:rPr>
      </w:pPr>
    </w:p>
    <w:p w:rsidR="00BD033B" w:rsidRPr="001A461A" w:rsidRDefault="00BD033B" w:rsidP="00BD033B">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BD033B" w:rsidRPr="001A461A" w:rsidRDefault="00BD033B" w:rsidP="00BD033B">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pStyle w:val="ConsNonformat"/>
        <w:ind w:right="0" w:firstLine="567"/>
        <w:jc w:val="both"/>
        <w:rPr>
          <w:rFonts w:ascii="Times New Roman" w:hAnsi="Times New Roman" w:cs="Times New Roman"/>
          <w:sz w:val="22"/>
          <w:szCs w:val="22"/>
        </w:rPr>
      </w:pPr>
      <w:proofErr w:type="spellStart"/>
      <w:r w:rsidRPr="001A461A">
        <w:rPr>
          <w:rFonts w:ascii="Times New Roman" w:hAnsi="Times New Roman" w:cs="Times New Roman"/>
          <w:sz w:val="22"/>
          <w:szCs w:val="22"/>
        </w:rPr>
        <w:t>Исх</w:t>
      </w:r>
      <w:proofErr w:type="spellEnd"/>
      <w:r w:rsidRPr="001A461A">
        <w:rPr>
          <w:rFonts w:ascii="Times New Roman" w:hAnsi="Times New Roman" w:cs="Times New Roman"/>
          <w:sz w:val="22"/>
          <w:szCs w:val="22"/>
        </w:rPr>
        <w:t xml:space="preserve"> № __________</w:t>
      </w:r>
    </w:p>
    <w:p w:rsidR="00BD033B" w:rsidRPr="001A461A" w:rsidRDefault="00BD033B" w:rsidP="00BD033B">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BD033B" w:rsidRPr="001A461A" w:rsidRDefault="00594D31" w:rsidP="00594D31">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594D31" w:rsidRDefault="00594D31" w:rsidP="00BD033B">
      <w:pPr>
        <w:pStyle w:val="ConsNormal"/>
        <w:ind w:firstLine="567"/>
        <w:jc w:val="center"/>
        <w:rPr>
          <w:rFonts w:ascii="Times New Roman" w:hAnsi="Times New Roman"/>
          <w:b/>
          <w:bCs/>
        </w:rPr>
      </w:pPr>
    </w:p>
    <w:p w:rsidR="00BD033B" w:rsidRDefault="00BD033B" w:rsidP="00BD033B">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94D31" w:rsidRPr="001A461A" w:rsidRDefault="00594D31" w:rsidP="00BD033B">
      <w:pPr>
        <w:pStyle w:val="ConsNormal"/>
        <w:ind w:firstLine="567"/>
        <w:jc w:val="center"/>
        <w:rPr>
          <w:rFonts w:ascii="Times New Roman" w:hAnsi="Times New Roman"/>
          <w:b/>
          <w:bCs/>
        </w:rPr>
      </w:pPr>
    </w:p>
    <w:p w:rsidR="00BD033B" w:rsidRPr="001A461A" w:rsidRDefault="00BD033B" w:rsidP="00BD033B">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BD033B" w:rsidRPr="001A461A" w:rsidRDefault="00BD033B" w:rsidP="00BD033B">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BD033B" w:rsidRPr="001A461A" w:rsidRDefault="00BD033B" w:rsidP="00BD033B">
      <w:pPr>
        <w:pBdr>
          <w:bottom w:val="single" w:sz="12" w:space="1" w:color="auto"/>
        </w:pBdr>
        <w:spacing w:line="240" w:lineRule="auto"/>
        <w:ind w:firstLine="567"/>
        <w:rPr>
          <w:sz w:val="22"/>
          <w:szCs w:val="22"/>
        </w:rPr>
      </w:pP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BD033B" w:rsidRPr="001A461A" w:rsidRDefault="00BD033B" w:rsidP="00BD033B">
      <w:pPr>
        <w:spacing w:line="240" w:lineRule="auto"/>
        <w:ind w:firstLine="567"/>
        <w:rPr>
          <w:sz w:val="22"/>
          <w:szCs w:val="22"/>
          <w:vertAlign w:val="superscript"/>
        </w:rPr>
      </w:pPr>
    </w:p>
    <w:p w:rsidR="00BD033B" w:rsidRPr="001A461A" w:rsidRDefault="00BD033B" w:rsidP="00BD033B">
      <w:pPr>
        <w:spacing w:line="240" w:lineRule="auto"/>
        <w:ind w:firstLine="567"/>
        <w:rPr>
          <w:sz w:val="22"/>
          <w:szCs w:val="22"/>
        </w:rPr>
      </w:pPr>
      <w:r w:rsidRPr="001A461A">
        <w:rPr>
          <w:sz w:val="22"/>
          <w:szCs w:val="22"/>
        </w:rPr>
        <w:t xml:space="preserve">исходя из требований к закупаемым </w:t>
      </w:r>
      <w:r>
        <w:rPr>
          <w:sz w:val="22"/>
          <w:szCs w:val="22"/>
        </w:rPr>
        <w:t>работам</w:t>
      </w:r>
      <w:r w:rsidRPr="001A461A">
        <w:rPr>
          <w:sz w:val="22"/>
          <w:szCs w:val="22"/>
        </w:rPr>
        <w:t xml:space="preserve"> дает согласие на участие в запросе котировок </w:t>
      </w:r>
      <w:r w:rsidRPr="001A461A">
        <w:rPr>
          <w:bCs/>
          <w:sz w:val="22"/>
          <w:szCs w:val="22"/>
        </w:rPr>
        <w:t xml:space="preserve">на ________________________ (далее – </w:t>
      </w:r>
      <w:r>
        <w:rPr>
          <w:bCs/>
          <w:sz w:val="22"/>
          <w:szCs w:val="22"/>
        </w:rPr>
        <w:t>работы</w:t>
      </w:r>
      <w:r w:rsidRPr="001A461A">
        <w:rPr>
          <w:bCs/>
          <w:sz w:val="22"/>
          <w:szCs w:val="22"/>
        </w:rPr>
        <w:t>)</w:t>
      </w:r>
      <w:r w:rsidRPr="001A461A">
        <w:rPr>
          <w:sz w:val="22"/>
          <w:szCs w:val="22"/>
        </w:rPr>
        <w:t>.</w:t>
      </w:r>
    </w:p>
    <w:p w:rsidR="00BD033B" w:rsidRPr="001A461A" w:rsidRDefault="00BD033B" w:rsidP="00BD033B">
      <w:pPr>
        <w:spacing w:line="240" w:lineRule="auto"/>
        <w:ind w:firstLine="567"/>
        <w:rPr>
          <w:bCs/>
          <w:sz w:val="22"/>
          <w:szCs w:val="22"/>
        </w:rPr>
      </w:pPr>
    </w:p>
    <w:p w:rsidR="00BD033B" w:rsidRPr="001A461A" w:rsidRDefault="00BD033B" w:rsidP="00BD033B">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BD033B" w:rsidRPr="001A461A" w:rsidRDefault="00BD033B" w:rsidP="00BD033B">
      <w:pPr>
        <w:autoSpaceDE w:val="0"/>
        <w:autoSpaceDN w:val="0"/>
        <w:adjustRightInd w:val="0"/>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Банковские реквизиты:</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Расчетный счет _____________________ в _________________________</w:t>
      </w:r>
    </w:p>
    <w:p w:rsidR="00BD033B" w:rsidRPr="001A461A" w:rsidRDefault="00BD033B" w:rsidP="00BD033B">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Кор.счет</w:t>
      </w:r>
      <w:proofErr w:type="spellEnd"/>
      <w:r w:rsidRPr="001A461A">
        <w:rPr>
          <w:sz w:val="22"/>
          <w:szCs w:val="22"/>
        </w:rPr>
        <w:t xml:space="preserve"> _______________________</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BD033B" w:rsidRPr="001A461A" w:rsidRDefault="00BD033B" w:rsidP="00BD033B">
      <w:pPr>
        <w:shd w:val="clear" w:color="auto" w:fill="FFFFFF"/>
        <w:spacing w:line="240" w:lineRule="auto"/>
        <w:ind w:firstLine="567"/>
        <w:rPr>
          <w:sz w:val="22"/>
          <w:szCs w:val="22"/>
        </w:rPr>
      </w:pPr>
    </w:p>
    <w:p w:rsidR="00BD033B" w:rsidRPr="001A461A" w:rsidRDefault="00BD033B" w:rsidP="00BD033B">
      <w:pPr>
        <w:shd w:val="clear" w:color="auto" w:fill="FFFFFF"/>
        <w:spacing w:line="240" w:lineRule="auto"/>
        <w:ind w:firstLine="567"/>
        <w:rPr>
          <w:color w:val="000000"/>
          <w:spacing w:val="1"/>
          <w:sz w:val="22"/>
          <w:szCs w:val="22"/>
        </w:rPr>
      </w:pPr>
      <w:r w:rsidRPr="001A461A">
        <w:rPr>
          <w:sz w:val="22"/>
          <w:szCs w:val="22"/>
        </w:rPr>
        <w:t xml:space="preserve">2. Цена </w:t>
      </w:r>
      <w:r>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BD033B" w:rsidRPr="001A461A" w:rsidRDefault="00BD033B" w:rsidP="00BD033B">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НДС – </w:t>
      </w:r>
      <w:r w:rsidR="008D4E34">
        <w:rPr>
          <w:color w:val="000000"/>
          <w:spacing w:val="1"/>
          <w:sz w:val="22"/>
          <w:szCs w:val="22"/>
        </w:rPr>
        <w:t xml:space="preserve">20 </w:t>
      </w:r>
      <w:r w:rsidRPr="001A461A">
        <w:rPr>
          <w:color w:val="000000"/>
          <w:spacing w:val="1"/>
          <w:sz w:val="22"/>
          <w:szCs w:val="22"/>
        </w:rPr>
        <w:t>%</w:t>
      </w:r>
      <w:r w:rsidRPr="001A461A">
        <w:rPr>
          <w:color w:val="000000"/>
          <w:spacing w:val="-1"/>
          <w:sz w:val="22"/>
          <w:szCs w:val="22"/>
        </w:rPr>
        <w:t>.</w:t>
      </w:r>
    </w:p>
    <w:p w:rsidR="00594D31" w:rsidRDefault="00594D31" w:rsidP="00594D31">
      <w:pPr>
        <w:tabs>
          <w:tab w:val="left" w:pos="540"/>
        </w:tabs>
        <w:spacing w:line="240" w:lineRule="auto"/>
        <w:ind w:firstLine="567"/>
        <w:rPr>
          <w:sz w:val="22"/>
          <w:szCs w:val="22"/>
        </w:rPr>
      </w:pPr>
    </w:p>
    <w:p w:rsidR="00BD033B" w:rsidRDefault="00BD033B" w:rsidP="00594D31">
      <w:pPr>
        <w:tabs>
          <w:tab w:val="left" w:pos="540"/>
        </w:tabs>
        <w:spacing w:line="240" w:lineRule="auto"/>
        <w:ind w:firstLine="567"/>
        <w:rPr>
          <w:sz w:val="22"/>
          <w:szCs w:val="22"/>
        </w:rPr>
      </w:pPr>
      <w:r w:rsidRPr="001A461A">
        <w:rPr>
          <w:sz w:val="22"/>
          <w:szCs w:val="22"/>
        </w:rPr>
        <w:t xml:space="preserve">Цена </w:t>
      </w:r>
      <w:r>
        <w:rPr>
          <w:sz w:val="22"/>
          <w:szCs w:val="22"/>
        </w:rPr>
        <w:t>работ</w:t>
      </w:r>
      <w:r w:rsidRPr="001A461A">
        <w:rPr>
          <w:sz w:val="22"/>
          <w:szCs w:val="22"/>
        </w:rPr>
        <w:t xml:space="preserve"> включает в себя _____</w:t>
      </w:r>
      <w:r w:rsidR="00594D31">
        <w:rPr>
          <w:sz w:val="22"/>
          <w:szCs w:val="22"/>
        </w:rPr>
        <w:t>______________________________.</w:t>
      </w:r>
    </w:p>
    <w:p w:rsidR="00594D31" w:rsidRPr="001A461A" w:rsidRDefault="00594D31" w:rsidP="00594D31">
      <w:pPr>
        <w:tabs>
          <w:tab w:val="left" w:pos="540"/>
        </w:tabs>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pPr>
      <w:r>
        <w:t xml:space="preserve">3. </w:t>
      </w:r>
      <w:r w:rsidRPr="001A461A">
        <w:t>Мы согласны исполнить условия Договора, указанные в извещении о проведении запроса котировок и в проекте Договора.</w:t>
      </w:r>
    </w:p>
    <w:p w:rsidR="00BD033B" w:rsidRPr="001A461A" w:rsidRDefault="00BD033B" w:rsidP="00BD033B">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BD033B" w:rsidRPr="001A461A" w:rsidRDefault="00BD033B" w:rsidP="00BD03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BD033B" w:rsidRPr="00AF7F91" w:rsidRDefault="00BD033B" w:rsidP="00BD033B">
      <w:pPr>
        <w:autoSpaceDE w:val="0"/>
        <w:autoSpaceDN w:val="0"/>
        <w:spacing w:line="240" w:lineRule="auto"/>
        <w:rPr>
          <w:sz w:val="22"/>
          <w:szCs w:val="22"/>
        </w:rPr>
      </w:pPr>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w:t>
      </w:r>
      <w:r w:rsidR="00594D31">
        <w:rPr>
          <w:sz w:val="22"/>
          <w:szCs w:val="22"/>
        </w:rPr>
        <w:t xml:space="preserve"> нужд»;</w:t>
      </w:r>
      <w:r w:rsidRPr="00AF7F91">
        <w:rPr>
          <w:sz w:val="22"/>
          <w:szCs w:val="22"/>
        </w:rPr>
        <w:t xml:space="preserve">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AF7F91">
        <w:rPr>
          <w:sz w:val="22"/>
          <w:szCs w:val="22"/>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
    <w:p w:rsidR="00BD033B" w:rsidRPr="003964A4" w:rsidRDefault="00BD033B" w:rsidP="00BD033B">
      <w:pPr>
        <w:autoSpaceDE w:val="0"/>
        <w:autoSpaceDN w:val="0"/>
        <w:adjustRightInd w:val="0"/>
        <w:spacing w:line="240" w:lineRule="auto"/>
        <w:ind w:firstLine="567"/>
      </w:pPr>
    </w:p>
    <w:p w:rsidR="00BD033B" w:rsidRPr="003964A4" w:rsidRDefault="00BD033B" w:rsidP="00BD033B">
      <w:pPr>
        <w:tabs>
          <w:tab w:val="left" w:pos="426"/>
        </w:tabs>
        <w:spacing w:line="240" w:lineRule="auto"/>
        <w:ind w:firstLine="567"/>
        <w:rPr>
          <w:snapToGrid w:val="0"/>
        </w:rPr>
      </w:pPr>
      <w:r w:rsidRPr="003964A4">
        <w:rPr>
          <w:snapToGrid w:val="0"/>
        </w:rPr>
        <w:t xml:space="preserve">______________________          ____________________ </w:t>
      </w:r>
    </w:p>
    <w:p w:rsidR="00BD033B" w:rsidRPr="00BA3206" w:rsidRDefault="00BD033B" w:rsidP="00BD033B">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BD033B" w:rsidRDefault="00BD033B" w:rsidP="00BD033B">
      <w:pPr>
        <w:widowControl/>
        <w:suppressAutoHyphens w:val="0"/>
        <w:snapToGrid/>
        <w:spacing w:after="200" w:line="276" w:lineRule="auto"/>
        <w:ind w:firstLine="0"/>
        <w:jc w:val="left"/>
        <w:rPr>
          <w:b/>
          <w:i/>
        </w:rPr>
      </w:pPr>
      <w:r>
        <w:rPr>
          <w:b/>
          <w:i/>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B13D2F" w:rsidRDefault="004D2102" w:rsidP="005D34DC">
      <w:pPr>
        <w:pStyle w:val="a3"/>
        <w:ind w:firstLine="708"/>
        <w:jc w:val="center"/>
        <w:rPr>
          <w:b/>
          <w:sz w:val="22"/>
          <w:szCs w:val="22"/>
          <w:lang w:val="ru-RU"/>
        </w:rPr>
      </w:pPr>
      <w:r>
        <w:rPr>
          <w:b/>
          <w:sz w:val="22"/>
          <w:szCs w:val="22"/>
        </w:rPr>
        <w:t xml:space="preserve">Договор </w:t>
      </w:r>
      <w:r w:rsidR="00B13D2F">
        <w:rPr>
          <w:b/>
          <w:sz w:val="22"/>
          <w:szCs w:val="22"/>
          <w:lang w:val="ru-RU"/>
        </w:rPr>
        <w:t>№</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004D2102">
        <w:rPr>
          <w:sz w:val="22"/>
          <w:szCs w:val="22"/>
          <w:lang w:val="ru-RU"/>
        </w:rPr>
        <w:t xml:space="preserve">             </w:t>
      </w:r>
      <w:r w:rsidRPr="00D23D54">
        <w:rPr>
          <w:sz w:val="22"/>
          <w:szCs w:val="22"/>
          <w:lang w:val="ru-RU"/>
        </w:rPr>
        <w:t xml:space="preserve">«___»______________ </w:t>
      </w:r>
      <w:r w:rsidR="00911BE4">
        <w:rPr>
          <w:sz w:val="22"/>
          <w:szCs w:val="22"/>
          <w:lang w:val="ru-RU"/>
        </w:rPr>
        <w:t>20</w:t>
      </w:r>
      <w:r w:rsidR="004D2102">
        <w:rPr>
          <w:sz w:val="22"/>
          <w:szCs w:val="22"/>
          <w:lang w:val="ru-RU"/>
        </w:rPr>
        <w:t>20</w:t>
      </w:r>
      <w:r w:rsidRPr="00D23D54">
        <w:rPr>
          <w:sz w:val="22"/>
          <w:szCs w:val="22"/>
          <w:lang w:val="ru-RU"/>
        </w:rPr>
        <w:t xml:space="preserve"> г.</w:t>
      </w:r>
    </w:p>
    <w:p w:rsidR="006D0B16" w:rsidRPr="00D23D54" w:rsidRDefault="006D0B16" w:rsidP="006D0B16">
      <w:pPr>
        <w:spacing w:line="240" w:lineRule="auto"/>
        <w:ind w:firstLine="567"/>
        <w:rPr>
          <w:sz w:val="22"/>
          <w:szCs w:val="22"/>
        </w:rPr>
      </w:pPr>
      <w:r w:rsidRPr="00D23D54">
        <w:rPr>
          <w:sz w:val="22"/>
          <w:szCs w:val="22"/>
        </w:rPr>
        <w:t xml:space="preserve">Акционерное общество «НИИ измерительных приборов – Новосибирский завод имени Коминтерна», именуемое в дальнейшем «Заказчик», </w:t>
      </w:r>
      <w:r w:rsidR="00E238FB" w:rsidRPr="005B71FE">
        <w:rPr>
          <w:sz w:val="22"/>
          <w:szCs w:val="22"/>
        </w:rPr>
        <w:t xml:space="preserve">в лице </w:t>
      </w:r>
      <w:r w:rsidR="00E238FB" w:rsidRPr="00405061">
        <w:rPr>
          <w:sz w:val="22"/>
          <w:szCs w:val="22"/>
        </w:rPr>
        <w:t>заместителя генерального директора по производству Раменского Сергея Николаевича, действующего на основании Доверенн</w:t>
      </w:r>
      <w:r w:rsidR="00E238FB">
        <w:rPr>
          <w:sz w:val="22"/>
          <w:szCs w:val="22"/>
        </w:rPr>
        <w:t>ости 122/19 от «18» июля 2019 г</w:t>
      </w:r>
      <w:r w:rsidRPr="00D23D54">
        <w:rPr>
          <w:sz w:val="22"/>
          <w:szCs w:val="22"/>
        </w:rPr>
        <w:t>., с одной стороны и________________, именуемое в дальнейшем «</w:t>
      </w:r>
      <w:r w:rsidR="0037110C">
        <w:rPr>
          <w:sz w:val="22"/>
          <w:szCs w:val="22"/>
        </w:rPr>
        <w:t>Подрядчик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D23D54" w:rsidRDefault="006D0B16" w:rsidP="006D0B16">
      <w:pPr>
        <w:spacing w:line="240" w:lineRule="auto"/>
        <w:ind w:firstLine="0"/>
        <w:rPr>
          <w:b/>
          <w:sz w:val="22"/>
          <w:szCs w:val="22"/>
        </w:rPr>
      </w:pP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 ПРЕДМЕТ ДОГОВОРА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1.1. Заказчик поручает, а Подрядчик принимает на себя обязательство в установленный договором срок осуществить</w:t>
      </w:r>
      <w:r w:rsidRPr="00BB25DF">
        <w:rPr>
          <w:sz w:val="22"/>
          <w:szCs w:val="22"/>
        </w:rPr>
        <w:t xml:space="preserve"> гидродинамическую очис</w:t>
      </w:r>
      <w:r w:rsidR="00FC217B">
        <w:rPr>
          <w:sz w:val="22"/>
          <w:szCs w:val="22"/>
        </w:rPr>
        <w:t>тку трубопроводов</w:t>
      </w:r>
      <w:r w:rsidRPr="00BB25DF">
        <w:rPr>
          <w:sz w:val="22"/>
          <w:szCs w:val="22"/>
        </w:rPr>
        <w:t xml:space="preserve"> канализации и  канализационных колодцев по адресу: г. Новосибирск, ул. </w:t>
      </w:r>
      <w:proofErr w:type="gramStart"/>
      <w:r w:rsidRPr="00BB25DF">
        <w:rPr>
          <w:sz w:val="22"/>
          <w:szCs w:val="22"/>
        </w:rPr>
        <w:t>Планетная</w:t>
      </w:r>
      <w:proofErr w:type="gramEnd"/>
      <w:r w:rsidRPr="00BB25DF">
        <w:rPr>
          <w:sz w:val="22"/>
          <w:szCs w:val="22"/>
        </w:rPr>
        <w:t>, 32 и ул. М. Горького, 78</w:t>
      </w:r>
      <w:r w:rsidRPr="00BB25DF">
        <w:rPr>
          <w:rFonts w:eastAsia="Calibri"/>
          <w:color w:val="000000"/>
          <w:sz w:val="22"/>
          <w:szCs w:val="22"/>
        </w:rPr>
        <w:t xml:space="preserve"> (далее по тексту – работы) в соответствии с техническим заданием (Приложение №1) и условиями настоящего договора.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1.3. Работы выполняются на проезжей части.</w:t>
      </w:r>
    </w:p>
    <w:p w:rsidR="00BB25DF" w:rsidRPr="00BB25DF" w:rsidRDefault="00BB25DF" w:rsidP="00BB25DF">
      <w:pPr>
        <w:spacing w:line="240" w:lineRule="auto"/>
        <w:ind w:firstLine="708"/>
        <w:contextualSpacing/>
        <w:rPr>
          <w:rFonts w:eastAsia="Calibri"/>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2. СТОИМОСТЬ РАБОТ И ПОРЯДОК РАСЧЕТОВ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2.1. Стоимость работ, выполняемых по настоящему договору составляет _________________. Стоимость работ включает в себя всех расходов, связанных с выполнением работ, а также налоги и иные обязательные платежи, включая НДС (</w:t>
      </w:r>
      <w:r w:rsidR="00911BE4">
        <w:rPr>
          <w:rFonts w:eastAsia="Calibri"/>
          <w:color w:val="000000"/>
          <w:sz w:val="22"/>
          <w:szCs w:val="22"/>
        </w:rPr>
        <w:t>20</w:t>
      </w:r>
      <w:r w:rsidRPr="00BB25DF">
        <w:rPr>
          <w:rFonts w:eastAsia="Calibri"/>
          <w:color w:val="000000"/>
          <w:sz w:val="22"/>
          <w:szCs w:val="22"/>
        </w:rPr>
        <w:t>%) ______________________.</w:t>
      </w:r>
    </w:p>
    <w:p w:rsidR="00BB25DF" w:rsidRPr="00BB25DF" w:rsidRDefault="00BB25DF" w:rsidP="00BB25DF">
      <w:pPr>
        <w:widowControl/>
        <w:snapToGrid/>
        <w:spacing w:line="240" w:lineRule="auto"/>
        <w:ind w:firstLine="709"/>
        <w:rPr>
          <w:sz w:val="22"/>
          <w:szCs w:val="22"/>
          <w:lang w:val="x-none"/>
        </w:rPr>
      </w:pPr>
      <w:r w:rsidRPr="00BB25DF">
        <w:rPr>
          <w:rFonts w:eastAsia="Calibri"/>
          <w:color w:val="000000"/>
          <w:sz w:val="22"/>
          <w:szCs w:val="22"/>
          <w:lang w:val="x-none"/>
        </w:rPr>
        <w:t xml:space="preserve">2.2. Заказчик производит Подрядчику на расчетный счет </w:t>
      </w:r>
      <w:r w:rsidRPr="00BB25DF">
        <w:rPr>
          <w:sz w:val="22"/>
          <w:szCs w:val="22"/>
          <w:lang w:val="x-none"/>
        </w:rPr>
        <w:t>оплату в</w:t>
      </w:r>
      <w:r w:rsidR="004D2102">
        <w:rPr>
          <w:sz w:val="22"/>
          <w:szCs w:val="22"/>
        </w:rPr>
        <w:t xml:space="preserve"> безналичной форме</w:t>
      </w:r>
      <w:r w:rsidR="005F3E0A">
        <w:rPr>
          <w:sz w:val="22"/>
          <w:szCs w:val="22"/>
        </w:rPr>
        <w:t xml:space="preserve">  в</w:t>
      </w:r>
      <w:r w:rsidRPr="00BB25DF">
        <w:rPr>
          <w:sz w:val="22"/>
          <w:szCs w:val="22"/>
          <w:lang w:val="x-none"/>
        </w:rPr>
        <w:t xml:space="preserve"> течение </w:t>
      </w:r>
      <w:r w:rsidRPr="00BB25DF">
        <w:rPr>
          <w:sz w:val="22"/>
          <w:szCs w:val="22"/>
        </w:rPr>
        <w:t>10</w:t>
      </w:r>
      <w:r w:rsidRPr="00BB25DF">
        <w:rPr>
          <w:sz w:val="22"/>
          <w:szCs w:val="22"/>
          <w:lang w:val="x-none"/>
        </w:rPr>
        <w:t xml:space="preserve"> (</w:t>
      </w:r>
      <w:r w:rsidRPr="00BB25DF">
        <w:rPr>
          <w:sz w:val="22"/>
          <w:szCs w:val="22"/>
        </w:rPr>
        <w:t>десяти</w:t>
      </w:r>
      <w:r w:rsidRPr="00BB25DF">
        <w:rPr>
          <w:sz w:val="22"/>
          <w:szCs w:val="22"/>
          <w:lang w:val="x-none"/>
        </w:rPr>
        <w:t>) банковских дней на основании подписан</w:t>
      </w:r>
      <w:r w:rsidRPr="00BB25DF">
        <w:rPr>
          <w:sz w:val="22"/>
          <w:szCs w:val="22"/>
        </w:rPr>
        <w:t>ного акта</w:t>
      </w:r>
      <w:r w:rsidRPr="00BB25DF">
        <w:rPr>
          <w:sz w:val="22"/>
          <w:szCs w:val="22"/>
          <w:lang w:val="x-none"/>
        </w:rPr>
        <w:t xml:space="preserve"> </w:t>
      </w:r>
      <w:r w:rsidRPr="00BB25DF">
        <w:rPr>
          <w:sz w:val="22"/>
          <w:szCs w:val="22"/>
        </w:rPr>
        <w:t>приема-сдачи выполненных работ</w:t>
      </w:r>
      <w:r w:rsidRPr="00BB25DF">
        <w:rPr>
          <w:sz w:val="22"/>
          <w:szCs w:val="22"/>
          <w:lang w:val="x-none"/>
        </w:rPr>
        <w:t>.</w:t>
      </w:r>
    </w:p>
    <w:p w:rsidR="00BB25DF" w:rsidRPr="00BB25DF" w:rsidRDefault="00BB25DF" w:rsidP="00BB25DF">
      <w:pPr>
        <w:spacing w:line="240" w:lineRule="auto"/>
        <w:ind w:firstLine="708"/>
        <w:contextualSpacing/>
        <w:rPr>
          <w:rFonts w:eastAsia="Calibri"/>
          <w:sz w:val="22"/>
          <w:szCs w:val="22"/>
        </w:rPr>
      </w:pPr>
      <w:r w:rsidRPr="00BB25DF">
        <w:rPr>
          <w:rFonts w:eastAsia="Calibri"/>
          <w:color w:val="000000"/>
          <w:sz w:val="22"/>
          <w:szCs w:val="22"/>
        </w:rPr>
        <w:t xml:space="preserve">2.3. </w:t>
      </w:r>
      <w:r w:rsidRPr="00BB25DF">
        <w:rPr>
          <w:rFonts w:eastAsia="Calibri"/>
          <w:sz w:val="22"/>
          <w:szCs w:val="22"/>
        </w:rPr>
        <w:t>Подрядчик предоставляет Заказчику счет-фактуры не позднее 5 (пяти) рабочих дней с момента получения от Заказчика окончательных платежей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 СРОКИ ВЫПОЛНЕНИЯ РАБОТ И СДАЧА-ПРИЕМКА</w:t>
      </w:r>
    </w:p>
    <w:p w:rsidR="00BB25DF" w:rsidRPr="00BB25DF" w:rsidRDefault="00BB25DF" w:rsidP="00BB25DF">
      <w:pPr>
        <w:spacing w:line="240" w:lineRule="auto"/>
        <w:ind w:left="709" w:firstLine="0"/>
        <w:contextualSpacing/>
        <w:rPr>
          <w:rFonts w:eastAsia="Calibri"/>
          <w:color w:val="000000"/>
          <w:sz w:val="22"/>
          <w:szCs w:val="22"/>
        </w:rPr>
      </w:pPr>
      <w:r w:rsidRPr="00BB25DF">
        <w:rPr>
          <w:rFonts w:eastAsia="Calibri"/>
          <w:color w:val="000000"/>
          <w:sz w:val="22"/>
          <w:szCs w:val="22"/>
        </w:rPr>
        <w:t xml:space="preserve">3.1. Начало </w:t>
      </w:r>
      <w:r w:rsidR="005F3E0A">
        <w:rPr>
          <w:rFonts w:eastAsia="Calibri"/>
          <w:color w:val="000000"/>
          <w:sz w:val="22"/>
          <w:szCs w:val="22"/>
        </w:rPr>
        <w:t>выполнения работ: 17 августа 2020г.</w:t>
      </w:r>
    </w:p>
    <w:p w:rsidR="00BB25DF" w:rsidRPr="00BB25DF" w:rsidRDefault="00BB25DF" w:rsidP="00BB25DF">
      <w:pPr>
        <w:spacing w:line="240" w:lineRule="auto"/>
        <w:ind w:left="709" w:firstLine="0"/>
        <w:contextualSpacing/>
        <w:rPr>
          <w:color w:val="FF0000"/>
          <w:sz w:val="22"/>
          <w:szCs w:val="22"/>
        </w:rPr>
      </w:pPr>
      <w:r w:rsidRPr="00BB25DF">
        <w:rPr>
          <w:rFonts w:eastAsia="Calibri"/>
          <w:color w:val="000000"/>
          <w:sz w:val="22"/>
          <w:szCs w:val="22"/>
        </w:rPr>
        <w:t>3.</w:t>
      </w:r>
      <w:r w:rsidR="005F3E0A">
        <w:rPr>
          <w:rFonts w:eastAsia="Calibri"/>
          <w:color w:val="000000"/>
          <w:sz w:val="22"/>
          <w:szCs w:val="22"/>
        </w:rPr>
        <w:t xml:space="preserve">2. Окончание выполнения работ: </w:t>
      </w:r>
      <w:r w:rsidR="005F3E0A">
        <w:rPr>
          <w:sz w:val="22"/>
          <w:szCs w:val="22"/>
        </w:rPr>
        <w:t>2</w:t>
      </w:r>
      <w:r w:rsidR="00911BE4">
        <w:rPr>
          <w:sz w:val="22"/>
          <w:szCs w:val="22"/>
        </w:rPr>
        <w:t>1</w:t>
      </w:r>
      <w:r w:rsidRPr="00BB25DF">
        <w:rPr>
          <w:sz w:val="22"/>
          <w:szCs w:val="22"/>
        </w:rPr>
        <w:t xml:space="preserve"> </w:t>
      </w:r>
      <w:r w:rsidR="005F3E0A">
        <w:rPr>
          <w:sz w:val="22"/>
          <w:szCs w:val="22"/>
        </w:rPr>
        <w:t>сентя</w:t>
      </w:r>
      <w:r w:rsidR="00911BE4">
        <w:rPr>
          <w:sz w:val="22"/>
          <w:szCs w:val="22"/>
        </w:rPr>
        <w:t>бря</w:t>
      </w:r>
      <w:r w:rsidR="005F3E0A">
        <w:rPr>
          <w:sz w:val="22"/>
          <w:szCs w:val="22"/>
        </w:rPr>
        <w:t xml:space="preserve"> 2020</w:t>
      </w:r>
      <w:r w:rsidRPr="00BB25DF">
        <w:rPr>
          <w:sz w:val="22"/>
          <w:szCs w:val="22"/>
        </w:rPr>
        <w:t xml:space="preserve"> г.</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3.6. Датой окончания работ и передачи результата выполненных работ будет являться дата подписания акта </w:t>
      </w:r>
      <w:r w:rsidRPr="00BB25DF">
        <w:rPr>
          <w:sz w:val="22"/>
          <w:szCs w:val="22"/>
        </w:rPr>
        <w:t>приема-сдачи выполненных работ</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sz w:val="22"/>
          <w:szCs w:val="22"/>
        </w:rPr>
      </w:pPr>
      <w:r w:rsidRPr="00BB25DF">
        <w:rPr>
          <w:rFonts w:eastAsia="Calibri"/>
          <w:color w:val="000000"/>
          <w:sz w:val="22"/>
          <w:szCs w:val="22"/>
        </w:rPr>
        <w:t xml:space="preserve">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w:t>
      </w:r>
      <w:r w:rsidRPr="00BB25DF">
        <w:rPr>
          <w:rFonts w:eastAsia="Calibri"/>
          <w:sz w:val="22"/>
          <w:szCs w:val="22"/>
        </w:rPr>
        <w:t>без замечаний.</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 ПРАВА И ОБЯЗАННОСТИ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 Подрядчик обязан: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 Выполнить работы, указанные в настоящем договоре в срок указанный в п. 3.2. настоящего договора;</w:t>
      </w:r>
    </w:p>
    <w:p w:rsid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4.1.2. Выполнить работу собственными силами с использованием автономной установки гидродинамической прочистки, не требующей подключения к сетям электроснабжения;</w:t>
      </w:r>
    </w:p>
    <w:p w:rsidR="00810E51" w:rsidRPr="00BB25DF" w:rsidRDefault="00810E51" w:rsidP="00BB25DF">
      <w:pPr>
        <w:spacing w:line="240" w:lineRule="auto"/>
        <w:ind w:firstLine="708"/>
        <w:contextualSpacing/>
        <w:rPr>
          <w:rFonts w:eastAsia="Calibri"/>
          <w:color w:val="000000"/>
          <w:sz w:val="22"/>
          <w:szCs w:val="22"/>
        </w:rPr>
      </w:pPr>
      <w:r>
        <w:rPr>
          <w:rFonts w:eastAsia="Calibri"/>
          <w:color w:val="000000"/>
          <w:sz w:val="22"/>
          <w:szCs w:val="22"/>
        </w:rPr>
        <w:t>4.1.</w:t>
      </w:r>
      <w:r w:rsidR="00FC5766">
        <w:rPr>
          <w:rFonts w:eastAsia="Calibri"/>
          <w:color w:val="000000"/>
          <w:sz w:val="22"/>
          <w:szCs w:val="22"/>
        </w:rPr>
        <w:t>3</w:t>
      </w:r>
      <w:r>
        <w:rPr>
          <w:rFonts w:eastAsia="Calibri"/>
          <w:color w:val="000000"/>
          <w:sz w:val="22"/>
          <w:szCs w:val="22"/>
        </w:rPr>
        <w:t xml:space="preserve">. Производить работы по гидродинамической очистке канализационной сети гидродинамическим методом прочистки труб, не приводящим к разрушению трубопровода с применением специализированного оборудования, которое состоит из следующих частей: водяного </w:t>
      </w:r>
      <w:r>
        <w:rPr>
          <w:rFonts w:eastAsia="Calibri"/>
          <w:color w:val="000000"/>
          <w:sz w:val="22"/>
          <w:szCs w:val="22"/>
        </w:rPr>
        <w:lastRenderedPageBreak/>
        <w:t>насоса высокого давления, шлангов для промывки и комплекта насадок (головок, форсунок, корнерезок), для</w:t>
      </w:r>
      <w:r w:rsidR="00FC5766">
        <w:rPr>
          <w:rFonts w:eastAsia="Calibri"/>
          <w:color w:val="000000"/>
          <w:sz w:val="22"/>
          <w:szCs w:val="22"/>
        </w:rPr>
        <w:t xml:space="preserve"> удаления различного загрязнения. При обнаружении мест разрушений или поврежденных участков трубопровода незамедлительно доложить об этом Заказчику.</w:t>
      </w:r>
      <w:r>
        <w:rPr>
          <w:rFonts w:eastAsia="Calibri"/>
          <w:color w:val="000000"/>
          <w:sz w:val="22"/>
          <w:szCs w:val="22"/>
        </w:rPr>
        <w:t xml:space="preserve"> </w:t>
      </w:r>
    </w:p>
    <w:p w:rsidR="00BB25DF" w:rsidRDefault="00BB25DF" w:rsidP="00BB25DF">
      <w:pPr>
        <w:spacing w:line="240" w:lineRule="auto"/>
        <w:ind w:firstLine="709"/>
        <w:rPr>
          <w:bCs/>
          <w:iCs/>
          <w:sz w:val="22"/>
          <w:szCs w:val="22"/>
          <w:shd w:val="clear" w:color="auto" w:fill="FFFFFF"/>
        </w:rPr>
      </w:pPr>
      <w:r w:rsidRPr="00BB25DF">
        <w:rPr>
          <w:rFonts w:eastAsia="Calibri"/>
          <w:color w:val="000000"/>
          <w:sz w:val="22"/>
          <w:szCs w:val="22"/>
        </w:rPr>
        <w:t>4.1.</w:t>
      </w:r>
      <w:r w:rsidR="00FC5766">
        <w:rPr>
          <w:rFonts w:eastAsia="Calibri"/>
          <w:color w:val="000000"/>
          <w:sz w:val="22"/>
          <w:szCs w:val="22"/>
        </w:rPr>
        <w:t>4</w:t>
      </w:r>
      <w:r w:rsidRPr="00BB25DF">
        <w:rPr>
          <w:rFonts w:eastAsia="Calibri"/>
          <w:color w:val="000000"/>
          <w:sz w:val="22"/>
          <w:szCs w:val="22"/>
        </w:rPr>
        <w:t xml:space="preserve">. </w:t>
      </w:r>
      <w:r w:rsidRPr="00BB25DF">
        <w:rPr>
          <w:sz w:val="22"/>
          <w:szCs w:val="22"/>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BB25DF">
        <w:rPr>
          <w:sz w:val="22"/>
          <w:szCs w:val="22"/>
          <w:shd w:val="clear" w:color="auto" w:fill="FFFFFF"/>
        </w:rPr>
        <w:t xml:space="preserve"> для прохождения проверки в отделе МВД и </w:t>
      </w:r>
      <w:r w:rsidRPr="00BB25DF">
        <w:rPr>
          <w:bCs/>
          <w:iCs/>
          <w:sz w:val="22"/>
          <w:szCs w:val="22"/>
          <w:shd w:val="clear" w:color="auto" w:fill="FFFFFF"/>
        </w:rPr>
        <w:t>получения допуска</w:t>
      </w:r>
      <w:r w:rsidRPr="00BB25DF">
        <w:rPr>
          <w:sz w:val="22"/>
          <w:szCs w:val="22"/>
          <w:shd w:val="clear" w:color="auto" w:fill="FFFFFF"/>
        </w:rPr>
        <w:t xml:space="preserve"> сотрудников на </w:t>
      </w:r>
      <w:r w:rsidRPr="00BB25DF">
        <w:rPr>
          <w:bCs/>
          <w:iCs/>
          <w:sz w:val="22"/>
          <w:szCs w:val="22"/>
          <w:shd w:val="clear" w:color="auto" w:fill="FFFFFF"/>
        </w:rPr>
        <w:t>территорию Заказчика.</w:t>
      </w:r>
      <w:r w:rsidR="00E761E0">
        <w:rPr>
          <w:bCs/>
          <w:iCs/>
          <w:sz w:val="22"/>
          <w:szCs w:val="22"/>
          <w:shd w:val="clear" w:color="auto" w:fill="FFFFFF"/>
        </w:rPr>
        <w:t xml:space="preserve"> Иностранные граждане на территорию не допускаются.</w:t>
      </w:r>
    </w:p>
    <w:p w:rsidR="00FC5766" w:rsidRPr="00BB25DF" w:rsidRDefault="00FC5766" w:rsidP="00BB25DF">
      <w:pPr>
        <w:spacing w:line="240" w:lineRule="auto"/>
        <w:ind w:firstLine="709"/>
        <w:rPr>
          <w:bCs/>
          <w:iCs/>
          <w:sz w:val="22"/>
          <w:szCs w:val="22"/>
          <w:shd w:val="clear" w:color="auto" w:fill="FFFFFF"/>
        </w:rPr>
      </w:pPr>
      <w:r>
        <w:rPr>
          <w:bCs/>
          <w:iCs/>
          <w:sz w:val="22"/>
          <w:szCs w:val="22"/>
          <w:shd w:val="clear" w:color="auto" w:fill="FFFFFF"/>
        </w:rPr>
        <w:t xml:space="preserve">4.1.5. Назначить ответственное лицо, осуществляющее текущее руководство работой, контроль качества работ, которое будет проводить инструктаж по охране труда и технике </w:t>
      </w:r>
      <w:r w:rsidR="00172021">
        <w:rPr>
          <w:bCs/>
          <w:iCs/>
          <w:sz w:val="22"/>
          <w:szCs w:val="22"/>
          <w:shd w:val="clear" w:color="auto" w:fill="FFFFFF"/>
        </w:rPr>
        <w:t>безопасности,</w:t>
      </w:r>
      <w:r>
        <w:rPr>
          <w:bCs/>
          <w:iCs/>
          <w:sz w:val="22"/>
          <w:szCs w:val="22"/>
          <w:shd w:val="clear" w:color="auto" w:fill="FFFFFF"/>
        </w:rPr>
        <w:t xml:space="preserve"> и нести персональную ответственность за безопасность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6</w:t>
      </w:r>
      <w:r w:rsidR="00266FA0">
        <w:rPr>
          <w:rFonts w:eastAsia="Calibri"/>
          <w:color w:val="000000"/>
          <w:sz w:val="22"/>
          <w:szCs w:val="22"/>
        </w:rPr>
        <w:t>.</w:t>
      </w:r>
      <w:r w:rsidRPr="00BB25DF">
        <w:rPr>
          <w:rFonts w:eastAsia="Calibri"/>
          <w:color w:val="000000"/>
          <w:sz w:val="22"/>
          <w:szCs w:val="22"/>
        </w:rPr>
        <w:t xml:space="preserve">Обеспечить выполняемые работы </w:t>
      </w:r>
      <w:r w:rsidRPr="00BB25DF">
        <w:rPr>
          <w:rFonts w:eastAsia="MS Mincho"/>
          <w:sz w:val="22"/>
          <w:szCs w:val="22"/>
        </w:rPr>
        <w:t>необходимыми материалы, конструкциями, комплектующими изделия</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color w:val="000000"/>
          <w:sz w:val="22"/>
          <w:szCs w:val="22"/>
        </w:rPr>
      </w:pPr>
      <w:r w:rsidRPr="00BB25DF">
        <w:rPr>
          <w:bCs/>
          <w:sz w:val="22"/>
          <w:szCs w:val="22"/>
        </w:rPr>
        <w:t>4.1.</w:t>
      </w:r>
      <w:r w:rsidR="00FC5766">
        <w:rPr>
          <w:bCs/>
          <w:sz w:val="22"/>
          <w:szCs w:val="22"/>
        </w:rPr>
        <w:t>7</w:t>
      </w:r>
      <w:r w:rsidRPr="00BB25DF">
        <w:rPr>
          <w:bCs/>
          <w:sz w:val="22"/>
          <w:szCs w:val="22"/>
        </w:rPr>
        <w:t>.</w:t>
      </w:r>
      <w:r w:rsidR="000C7C32">
        <w:rPr>
          <w:bCs/>
          <w:sz w:val="22"/>
          <w:szCs w:val="22"/>
        </w:rPr>
        <w:t xml:space="preserve"> Еженедельно согласовывать</w:t>
      </w:r>
      <w:r w:rsidRPr="00BB25DF">
        <w:rPr>
          <w:bCs/>
          <w:sz w:val="22"/>
          <w:szCs w:val="22"/>
        </w:rPr>
        <w:t xml:space="preserve"> график выполнения работ с представителем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8</w:t>
      </w:r>
      <w:r w:rsidRPr="00BB25DF">
        <w:rPr>
          <w:rFonts w:eastAsia="Calibri"/>
          <w:color w:val="000000"/>
          <w:sz w:val="22"/>
          <w:szCs w:val="22"/>
        </w:rPr>
        <w:t>. Осуществить заправку транспорта хозяйственно-питьевой водой за свой счет.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9</w:t>
      </w:r>
      <w:r w:rsidRPr="00BB25DF">
        <w:rPr>
          <w:rFonts w:eastAsia="Calibri"/>
          <w:color w:val="000000"/>
          <w:sz w:val="22"/>
          <w:szCs w:val="22"/>
        </w:rPr>
        <w:t>. Осуществить сбор, транспортирование, обезвреживание, размещение отходов, полученных в результате очис</w:t>
      </w:r>
      <w:r w:rsidR="00C90F79">
        <w:rPr>
          <w:rFonts w:eastAsia="Calibri"/>
          <w:color w:val="000000"/>
          <w:sz w:val="22"/>
          <w:szCs w:val="22"/>
        </w:rPr>
        <w:t>тки трубопроводов</w:t>
      </w:r>
      <w:r w:rsidRPr="00BB25DF">
        <w:rPr>
          <w:rFonts w:eastAsia="Calibri"/>
          <w:color w:val="000000"/>
          <w:sz w:val="22"/>
          <w:szCs w:val="22"/>
        </w:rPr>
        <w:t xml:space="preserve"> канализации и кан</w:t>
      </w:r>
      <w:r w:rsidR="00266FA0">
        <w:rPr>
          <w:rFonts w:eastAsia="Calibri"/>
          <w:color w:val="000000"/>
          <w:sz w:val="22"/>
          <w:szCs w:val="22"/>
        </w:rPr>
        <w:t>ализационных колодцев за свой счёт. Образованный после проведённых работ отход является собственностью подрядчика.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4.1.</w:t>
      </w:r>
      <w:r w:rsidR="00FC5766">
        <w:rPr>
          <w:rFonts w:eastAsia="Calibri"/>
          <w:sz w:val="22"/>
          <w:szCs w:val="22"/>
        </w:rPr>
        <w:t>10</w:t>
      </w:r>
      <w:r w:rsidRPr="00BB25DF">
        <w:rPr>
          <w:rFonts w:eastAsia="Calibri"/>
          <w:sz w:val="22"/>
          <w:szCs w:val="22"/>
        </w:rPr>
        <w:t>. Своевременно устранять недостатки и дефекты, выявленные в ходе работ, при приемке работ и</w:t>
      </w:r>
      <w:r w:rsidR="00BB3890">
        <w:rPr>
          <w:rFonts w:eastAsia="Calibri"/>
          <w:sz w:val="22"/>
          <w:szCs w:val="22"/>
        </w:rPr>
        <w:t xml:space="preserve"> в</w:t>
      </w:r>
      <w:r w:rsidRPr="00BB25DF">
        <w:rPr>
          <w:rFonts w:eastAsia="Calibri"/>
          <w:sz w:val="22"/>
          <w:szCs w:val="22"/>
        </w:rPr>
        <w:t xml:space="preserve"> течении гарантийного срока.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Немедленно известить Заказчика и приостановить работы при обнаружении возможных неблагоприятных для Заказчика последствий выполнения его указаний о способах выполнения работ и или иных возможных обстоятельств, угрожающих годности, прочности или качеству результатов выполняемой работы, либо создающих невозможность её завершения в срок.</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4.1.1</w:t>
      </w:r>
      <w:r w:rsidR="00FC5766">
        <w:rPr>
          <w:rFonts w:eastAsia="Calibri"/>
          <w:sz w:val="22"/>
          <w:szCs w:val="22"/>
        </w:rPr>
        <w:t>1</w:t>
      </w:r>
      <w:r w:rsidRPr="00BB25DF">
        <w:rPr>
          <w:rFonts w:eastAsia="Calibri"/>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2</w:t>
      </w:r>
      <w:r w:rsidRPr="00BB25DF">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приема-сдачи в двух экземплярах.</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3.</w:t>
      </w:r>
      <w:r w:rsidRPr="00BB25DF">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B25DF" w:rsidRPr="00BB25DF" w:rsidRDefault="00BB25DF" w:rsidP="00FC5766">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4</w:t>
      </w:r>
      <w:r w:rsidRPr="00BB25DF">
        <w:rPr>
          <w:rFonts w:eastAsia="Calibri"/>
          <w:color w:val="000000"/>
          <w:sz w:val="22"/>
          <w:szCs w:val="22"/>
        </w:rPr>
        <w:t>. Обеспечить соблюдение правил пожарной безопасности,</w:t>
      </w:r>
      <w:r w:rsidR="00FC5766">
        <w:rPr>
          <w:rFonts w:eastAsia="Calibri"/>
          <w:color w:val="000000"/>
          <w:sz w:val="22"/>
          <w:szCs w:val="22"/>
        </w:rPr>
        <w:t xml:space="preserve"> взрывобезопасности, электробезопасности и правила внутреннего трудового распорядка Заказчика</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 Подрядчик имеет право:</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B25DF" w:rsidRPr="00BB25DF" w:rsidRDefault="00BB25DF" w:rsidP="00BB25DF">
      <w:pPr>
        <w:spacing w:line="240" w:lineRule="auto"/>
        <w:ind w:firstLine="708"/>
        <w:contextualSpacing/>
        <w:rPr>
          <w:rFonts w:eastAsia="Calibri"/>
          <w:color w:val="000000"/>
          <w:sz w:val="22"/>
          <w:szCs w:val="22"/>
        </w:rPr>
      </w:pPr>
      <w:r w:rsidRPr="00BB25DF">
        <w:rPr>
          <w:sz w:val="22"/>
          <w:szCs w:val="22"/>
        </w:rPr>
        <w:t>4.2.4. Указывать в первичных документах бухгалтерского учета адрес организации, включенный в ЕГРЮЛ</w:t>
      </w: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 ПРАВА И ОБЯЗАННОСТИ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 Заказчик обязан: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5.1.1. Обеспечить беспрепятственный доступ на объект, только в случае надлежащего оформления документов Подрядчиком.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5.1.2. Своевременно осуществлять оплату по настоящему договору.</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5.1.3</w:t>
      </w:r>
      <w:r w:rsidR="00BB25DF" w:rsidRPr="00BB25DF">
        <w:rPr>
          <w:rFonts w:eastAsia="Calibri"/>
          <w:color w:val="000000"/>
          <w:sz w:val="22"/>
          <w:szCs w:val="22"/>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5.2. Заказчик имеет право:</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lastRenderedPageBreak/>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6. ГАРАНТИИ</w:t>
      </w:r>
    </w:p>
    <w:p w:rsidR="00BB25DF" w:rsidRPr="00BB25DF" w:rsidRDefault="00BB25DF" w:rsidP="00BB25DF">
      <w:pPr>
        <w:spacing w:line="240" w:lineRule="auto"/>
        <w:ind w:firstLine="708"/>
        <w:contextualSpacing/>
        <w:rPr>
          <w:rFonts w:eastAsia="Calibri"/>
          <w:color w:val="FF0000"/>
          <w:sz w:val="22"/>
          <w:szCs w:val="22"/>
        </w:rPr>
      </w:pPr>
      <w:r w:rsidRPr="00BB25DF">
        <w:rPr>
          <w:rFonts w:eastAsia="Calibri"/>
          <w:color w:val="000000"/>
          <w:sz w:val="22"/>
          <w:szCs w:val="22"/>
        </w:rPr>
        <w:t xml:space="preserve">6.1. </w:t>
      </w:r>
      <w:r w:rsidRPr="00BB25DF">
        <w:rPr>
          <w:rFonts w:eastAsia="Calibri"/>
          <w:sz w:val="22"/>
          <w:szCs w:val="22"/>
        </w:rPr>
        <w:t xml:space="preserve">Гарантийный срок на выполненные работы составляет </w:t>
      </w:r>
      <w:r w:rsidR="00810E51">
        <w:rPr>
          <w:rFonts w:eastAsia="Calibri"/>
          <w:sz w:val="22"/>
          <w:szCs w:val="22"/>
        </w:rPr>
        <w:t>30</w:t>
      </w:r>
      <w:r w:rsidRPr="00BB25DF">
        <w:rPr>
          <w:rFonts w:eastAsia="Calibri"/>
          <w:sz w:val="22"/>
          <w:szCs w:val="22"/>
        </w:rPr>
        <w:t xml:space="preserve"> (тридцать) дней с момента подписания акта сдачи-приемки выполненных работ. В случае если в период действия гарантийного срока обнаружены дефекты результата работ, то течение гарантийного срока прерывается на период устранения дефектов</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6.2</w:t>
      </w:r>
      <w:r w:rsidR="00BB25DF" w:rsidRPr="00BB25DF">
        <w:rPr>
          <w:rFonts w:eastAsia="Calibri"/>
          <w:color w:val="000000"/>
          <w:sz w:val="22"/>
          <w:szCs w:val="22"/>
        </w:rPr>
        <w:t>.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6.3</w:t>
      </w:r>
      <w:r w:rsidR="00BB25DF" w:rsidRPr="00BB25DF">
        <w:rPr>
          <w:rFonts w:eastAsia="Calibri"/>
          <w:color w:val="000000"/>
          <w:sz w:val="22"/>
          <w:szCs w:val="22"/>
        </w:rPr>
        <w:t>.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B25DF" w:rsidRPr="00BB25DF" w:rsidRDefault="00577162" w:rsidP="00BB25DF">
      <w:pPr>
        <w:spacing w:line="240" w:lineRule="auto"/>
        <w:rPr>
          <w:sz w:val="22"/>
          <w:szCs w:val="22"/>
        </w:rPr>
      </w:pPr>
      <w:r>
        <w:rPr>
          <w:rFonts w:eastAsia="Calibri"/>
          <w:color w:val="000000"/>
          <w:sz w:val="22"/>
          <w:szCs w:val="22"/>
        </w:rPr>
        <w:t>6.4</w:t>
      </w:r>
      <w:r w:rsidR="00BB25DF" w:rsidRPr="00BB25DF">
        <w:rPr>
          <w:rFonts w:eastAsia="Calibri"/>
          <w:color w:val="000000"/>
          <w:sz w:val="22"/>
          <w:szCs w:val="22"/>
        </w:rPr>
        <w:t>.</w:t>
      </w:r>
      <w:r w:rsidR="00BB25DF" w:rsidRPr="00BB25DF">
        <w:rPr>
          <w:rFonts w:eastAsia="Arial"/>
          <w:sz w:val="22"/>
          <w:szCs w:val="22"/>
        </w:rPr>
        <w:t xml:space="preserve"> </w:t>
      </w:r>
      <w:r w:rsidR="00BB25DF" w:rsidRPr="00BB25D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6.5</w:t>
      </w:r>
      <w:r w:rsidR="00BB25DF" w:rsidRPr="00BB25DF">
        <w:rPr>
          <w:rFonts w:eastAsia="Calibri"/>
          <w:color w:val="000000"/>
          <w:sz w:val="22"/>
          <w:szCs w:val="22"/>
        </w:rPr>
        <w:t>.</w:t>
      </w:r>
      <w:r w:rsidR="00BB25DF" w:rsidRPr="00BB25DF">
        <w:rPr>
          <w:sz w:val="22"/>
          <w:szCs w:val="22"/>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BB25DF" w:rsidRPr="00BB25DF" w:rsidRDefault="00577162" w:rsidP="00BB25DF">
      <w:pPr>
        <w:spacing w:line="240" w:lineRule="auto"/>
        <w:ind w:firstLine="708"/>
        <w:contextualSpacing/>
        <w:rPr>
          <w:sz w:val="22"/>
          <w:szCs w:val="22"/>
        </w:rPr>
      </w:pPr>
      <w:r>
        <w:rPr>
          <w:rFonts w:eastAsia="Calibri"/>
          <w:color w:val="000000"/>
          <w:sz w:val="22"/>
          <w:szCs w:val="22"/>
        </w:rPr>
        <w:t>6.6</w:t>
      </w:r>
      <w:r w:rsidR="00BB25DF" w:rsidRPr="00BB25DF">
        <w:rPr>
          <w:rFonts w:eastAsia="Calibri"/>
          <w:color w:val="000000"/>
          <w:sz w:val="22"/>
          <w:szCs w:val="22"/>
        </w:rPr>
        <w:t xml:space="preserve">. </w:t>
      </w:r>
      <w:r w:rsidR="00BB25DF" w:rsidRPr="00BB25D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BB25DF" w:rsidRPr="00BB25DF" w:rsidRDefault="00577162" w:rsidP="00BB25DF">
      <w:pPr>
        <w:spacing w:line="240" w:lineRule="auto"/>
        <w:ind w:firstLine="708"/>
        <w:contextualSpacing/>
        <w:rPr>
          <w:rFonts w:eastAsia="Calibri"/>
          <w:color w:val="000000"/>
          <w:sz w:val="22"/>
          <w:szCs w:val="22"/>
        </w:rPr>
      </w:pPr>
      <w:r>
        <w:rPr>
          <w:sz w:val="22"/>
          <w:szCs w:val="22"/>
        </w:rPr>
        <w:t>6.7</w:t>
      </w:r>
      <w:r w:rsidR="00172021">
        <w:rPr>
          <w:sz w:val="22"/>
          <w:szCs w:val="22"/>
        </w:rPr>
        <w:t xml:space="preserve">. </w:t>
      </w:r>
      <w:r w:rsidR="00BB25DF" w:rsidRPr="00BB25DF">
        <w:rPr>
          <w:sz w:val="22"/>
          <w:szCs w:val="22"/>
        </w:rPr>
        <w:t>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 УРЕГУЛИРОВАНИЕ СПОРОВ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7.1. Все споры и разногласия между Подрядчиком и Заказчиком, включая споры</w:t>
      </w:r>
      <w:r w:rsidR="00072421">
        <w:rPr>
          <w:rFonts w:eastAsia="Calibri"/>
          <w:color w:val="000000"/>
          <w:sz w:val="22"/>
          <w:szCs w:val="22"/>
        </w:rPr>
        <w:t>,</w:t>
      </w:r>
      <w:r w:rsidRPr="00BB25DF">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 ОТВЕТСТВЕННОСТЬ СТОРОН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8.5. Подрядчик несет ответственность и риск возможных убытков за ненадлежащее качество </w:t>
      </w:r>
      <w:r w:rsidRPr="00BB25DF">
        <w:rPr>
          <w:rFonts w:eastAsia="Calibri"/>
          <w:color w:val="000000"/>
          <w:sz w:val="22"/>
          <w:szCs w:val="22"/>
        </w:rPr>
        <w:lastRenderedPageBreak/>
        <w:t xml:space="preserve">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8.9. Указанные штрафы взимаются за каждое нарушение в отдельности.</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8.11. Подрядчик </w:t>
      </w:r>
      <w:r w:rsidRPr="00BB25DF">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BB25DF">
        <w:rPr>
          <w:rFonts w:eastAsia="Calibri"/>
          <w:sz w:val="22"/>
          <w:szCs w:val="22"/>
          <w:lang w:eastAsia="en-US"/>
        </w:rPr>
        <w:t>доначисленного</w:t>
      </w:r>
      <w:proofErr w:type="spellEnd"/>
      <w:r w:rsidRPr="00BB25DF">
        <w:rPr>
          <w:rFonts w:eastAsia="Calibri"/>
          <w:sz w:val="22"/>
          <w:szCs w:val="22"/>
          <w:lang w:eastAsia="en-US"/>
        </w:rPr>
        <w:t xml:space="preserve"> НДС, если налоговый орган откажет Заказчик в вычетах по сделкам с Подрядчиком. </w:t>
      </w:r>
      <w:r w:rsidR="00AD59A7">
        <w:rPr>
          <w:rFonts w:eastAsia="Calibri"/>
          <w:sz w:val="22"/>
          <w:szCs w:val="22"/>
          <w:lang w:eastAsia="en-US"/>
        </w:rPr>
        <w:t>П</w:t>
      </w:r>
      <w:r w:rsidRPr="00BB25DF">
        <w:rPr>
          <w:rFonts w:eastAsia="Calibri"/>
          <w:sz w:val="22"/>
          <w:szCs w:val="22"/>
          <w:lang w:eastAsia="en-US"/>
        </w:rPr>
        <w:t>одрядчик возмещает пени и штрафы, начисленные на указанный НДС.</w:t>
      </w: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 РАСТОРЖЕНИЕ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 Заказчик вправе расторгнуть настоящий договор в следующих случаях:</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9.1.2. Нарушение Подрядчиком условий договора, ведущее к снижению качества работ.</w:t>
      </w:r>
    </w:p>
    <w:p w:rsidR="00BB25DF" w:rsidRDefault="00AD59A7" w:rsidP="00BB25DF">
      <w:pPr>
        <w:spacing w:line="240" w:lineRule="auto"/>
        <w:ind w:firstLine="708"/>
        <w:contextualSpacing/>
        <w:rPr>
          <w:rFonts w:eastAsia="Calibri"/>
          <w:color w:val="000000"/>
          <w:sz w:val="22"/>
          <w:szCs w:val="22"/>
        </w:rPr>
      </w:pPr>
      <w:r>
        <w:rPr>
          <w:rFonts w:eastAsia="Calibri"/>
          <w:color w:val="000000"/>
          <w:sz w:val="22"/>
          <w:szCs w:val="22"/>
        </w:rPr>
        <w:t>9.1.3. В случае невыполнения Подрядчиком п. 4.1.4. настоящего Договора</w:t>
      </w:r>
    </w:p>
    <w:p w:rsidR="00AD59A7" w:rsidRPr="00BB25DF" w:rsidRDefault="00AD59A7"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 ПРОЧИЕ УСЛОВИЯ</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BB25DF" w:rsidRPr="00BB25DF" w:rsidRDefault="00BB25DF" w:rsidP="00BB25DF">
      <w:pPr>
        <w:spacing w:line="240" w:lineRule="auto"/>
        <w:ind w:firstLine="708"/>
        <w:contextualSpacing/>
        <w:rPr>
          <w:rFonts w:eastAsia="Calibri"/>
          <w:color w:val="FF0000"/>
          <w:sz w:val="22"/>
          <w:szCs w:val="22"/>
        </w:rPr>
      </w:pPr>
      <w:r w:rsidRPr="00BB25DF">
        <w:rPr>
          <w:sz w:val="22"/>
          <w:szCs w:val="22"/>
        </w:rPr>
        <w:t>10.2. Все отходы, образующиеся при производстве работ, являются собственностью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10.3. В случае обоснованной технологической необходимости и после предварительного письменного согласия с заказчиком, без потери качества, возможно изменять технологию строительных работ, материалов.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10.4. Настоящий договор вступает в силу с момента его подписания сторонами и действует до полного исполнения сторонами своих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10.5. Настоящий договор составлен в двух экземплярах, имеющих одинаковую юридическую силу, по одному для каждой из сторон.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10.6. Во всем, остальном, что не предусмотрено настоящим договором стороны руководствуются действующим законодательством РФ.</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10.7. </w:t>
      </w:r>
      <w:r w:rsidRPr="00BB25DF">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2B7D" w:rsidRDefault="00CD2B7D" w:rsidP="0037110C">
      <w:pPr>
        <w:spacing w:line="240" w:lineRule="auto"/>
        <w:ind w:firstLine="0"/>
        <w:jc w:val="center"/>
        <w:rPr>
          <w:color w:val="000000"/>
          <w:sz w:val="22"/>
          <w:szCs w:val="22"/>
          <w:lang w:eastAsia="en-US"/>
        </w:rPr>
      </w:pPr>
    </w:p>
    <w:p w:rsidR="0037110C" w:rsidRPr="0037110C" w:rsidRDefault="0037110C" w:rsidP="0037110C">
      <w:pPr>
        <w:spacing w:line="240" w:lineRule="auto"/>
        <w:ind w:firstLine="0"/>
        <w:jc w:val="center"/>
        <w:rPr>
          <w:sz w:val="23"/>
          <w:szCs w:val="23"/>
        </w:rPr>
      </w:pPr>
      <w:r w:rsidRPr="0037110C">
        <w:rPr>
          <w:color w:val="000000"/>
          <w:sz w:val="22"/>
          <w:szCs w:val="22"/>
          <w:lang w:eastAsia="en-US"/>
        </w:rPr>
        <w:t>11.</w:t>
      </w:r>
      <w:r w:rsidRPr="0037110C">
        <w:rPr>
          <w:sz w:val="23"/>
          <w:szCs w:val="23"/>
        </w:rPr>
        <w:t xml:space="preserve"> АНТИКОРРУПЦИОННАЯ ОГОВОРКА</w:t>
      </w:r>
    </w:p>
    <w:p w:rsidR="0037110C" w:rsidRPr="0037110C" w:rsidRDefault="0037110C" w:rsidP="0037110C">
      <w:pPr>
        <w:spacing w:line="240" w:lineRule="auto"/>
        <w:ind w:firstLine="0"/>
        <w:rPr>
          <w:sz w:val="23"/>
          <w:szCs w:val="23"/>
        </w:rPr>
      </w:pPr>
    </w:p>
    <w:p w:rsidR="0037110C" w:rsidRPr="0037110C" w:rsidRDefault="0037110C" w:rsidP="0037110C">
      <w:pPr>
        <w:spacing w:line="240" w:lineRule="auto"/>
        <w:ind w:firstLine="567"/>
        <w:rPr>
          <w:sz w:val="23"/>
          <w:szCs w:val="23"/>
        </w:rPr>
      </w:pPr>
      <w:r w:rsidRPr="0037110C">
        <w:rPr>
          <w:sz w:val="23"/>
          <w:szCs w:val="23"/>
        </w:rPr>
        <w:t xml:space="preserve">11.1. </w:t>
      </w:r>
      <w:proofErr w:type="gramStart"/>
      <w:r w:rsidRPr="0037110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7110C" w:rsidRPr="0037110C" w:rsidRDefault="0037110C" w:rsidP="0037110C">
      <w:pPr>
        <w:spacing w:line="240" w:lineRule="auto"/>
        <w:ind w:firstLine="567"/>
        <w:rPr>
          <w:sz w:val="23"/>
          <w:szCs w:val="23"/>
        </w:rPr>
      </w:pPr>
      <w:r w:rsidRPr="0037110C">
        <w:rPr>
          <w:sz w:val="23"/>
          <w:szCs w:val="23"/>
        </w:rPr>
        <w:lastRenderedPageBreak/>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7110C" w:rsidRPr="0037110C" w:rsidRDefault="0037110C" w:rsidP="0037110C">
      <w:pPr>
        <w:spacing w:line="240" w:lineRule="auto"/>
        <w:ind w:firstLine="567"/>
        <w:rPr>
          <w:sz w:val="23"/>
          <w:szCs w:val="23"/>
        </w:rPr>
      </w:pPr>
      <w:r w:rsidRPr="0037110C">
        <w:rPr>
          <w:sz w:val="23"/>
          <w:szCs w:val="23"/>
        </w:rPr>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37110C" w:rsidRDefault="0037110C" w:rsidP="0037110C">
      <w:pPr>
        <w:spacing w:line="240" w:lineRule="auto"/>
        <w:ind w:firstLine="567"/>
        <w:rPr>
          <w:sz w:val="23"/>
          <w:szCs w:val="23"/>
        </w:rPr>
      </w:pPr>
      <w:r w:rsidRPr="0037110C">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7110C" w:rsidRDefault="0037110C" w:rsidP="0037110C">
      <w:pPr>
        <w:spacing w:line="240" w:lineRule="auto"/>
        <w:ind w:firstLine="567"/>
        <w:rPr>
          <w:sz w:val="23"/>
          <w:szCs w:val="23"/>
        </w:rPr>
      </w:pPr>
    </w:p>
    <w:p w:rsidR="0037110C" w:rsidRDefault="0037110C" w:rsidP="0037110C">
      <w:pPr>
        <w:spacing w:line="240" w:lineRule="auto"/>
        <w:ind w:firstLine="567"/>
        <w:rPr>
          <w:sz w:val="23"/>
          <w:szCs w:val="23"/>
        </w:rPr>
      </w:pPr>
      <w:r>
        <w:rPr>
          <w:sz w:val="23"/>
          <w:szCs w:val="23"/>
        </w:rPr>
        <w:t>12. ПРИЛОЖЕНИЯ:</w:t>
      </w:r>
    </w:p>
    <w:p w:rsidR="0037110C" w:rsidRPr="0037110C" w:rsidRDefault="0037110C" w:rsidP="0037110C">
      <w:pPr>
        <w:spacing w:line="240" w:lineRule="auto"/>
        <w:ind w:firstLine="567"/>
        <w:rPr>
          <w:sz w:val="23"/>
          <w:szCs w:val="23"/>
        </w:rPr>
      </w:pPr>
      <w:r>
        <w:rPr>
          <w:sz w:val="23"/>
          <w:szCs w:val="23"/>
        </w:rPr>
        <w:t xml:space="preserve">12.1 </w:t>
      </w:r>
      <w:r w:rsidR="00911BE4">
        <w:rPr>
          <w:sz w:val="23"/>
          <w:szCs w:val="23"/>
        </w:rPr>
        <w:t>Техническое задание (Приложение № 1)</w:t>
      </w:r>
    </w:p>
    <w:p w:rsidR="0037110C" w:rsidRPr="0037110C" w:rsidRDefault="0037110C" w:rsidP="0037110C">
      <w:pPr>
        <w:widowControl/>
        <w:suppressAutoHyphens w:val="0"/>
        <w:snapToGrid/>
        <w:spacing w:line="240" w:lineRule="auto"/>
        <w:ind w:firstLine="0"/>
        <w:jc w:val="left"/>
        <w:rPr>
          <w:sz w:val="22"/>
          <w:szCs w:val="22"/>
          <w:lang w:eastAsia="en-US"/>
        </w:rPr>
      </w:pPr>
    </w:p>
    <w:p w:rsidR="0037110C" w:rsidRPr="0037110C" w:rsidRDefault="0037110C" w:rsidP="0037110C">
      <w:pPr>
        <w:spacing w:line="240" w:lineRule="auto"/>
        <w:jc w:val="center"/>
        <w:rPr>
          <w:sz w:val="22"/>
          <w:szCs w:val="22"/>
        </w:rPr>
      </w:pPr>
      <w:r w:rsidRPr="0037110C">
        <w:rPr>
          <w:sz w:val="22"/>
          <w:szCs w:val="22"/>
        </w:rPr>
        <w:t>1</w:t>
      </w:r>
      <w:r>
        <w:rPr>
          <w:sz w:val="22"/>
          <w:szCs w:val="22"/>
        </w:rPr>
        <w:t>3</w:t>
      </w:r>
      <w:r w:rsidRPr="0037110C">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BB25DF" w:rsidRPr="0037110C" w:rsidTr="009E0CB9">
        <w:trPr>
          <w:trHeight w:val="679"/>
        </w:trPr>
        <w:tc>
          <w:tcPr>
            <w:tcW w:w="5211" w:type="dxa"/>
          </w:tcPr>
          <w:p w:rsidR="00BB25DF" w:rsidRPr="000E5A6D" w:rsidRDefault="00BB25DF" w:rsidP="00BD3202">
            <w:pPr>
              <w:spacing w:line="240" w:lineRule="auto"/>
              <w:ind w:firstLine="0"/>
              <w:rPr>
                <w:sz w:val="22"/>
                <w:szCs w:val="22"/>
              </w:rPr>
            </w:pPr>
            <w:r w:rsidRPr="005B71FE">
              <w:rPr>
                <w:sz w:val="22"/>
                <w:szCs w:val="22"/>
              </w:rPr>
              <w:t>Подрядчик:</w:t>
            </w:r>
          </w:p>
          <w:p w:rsidR="00BB25DF" w:rsidRPr="005B71FE" w:rsidRDefault="00BB25DF" w:rsidP="00BD3202">
            <w:pPr>
              <w:spacing w:line="240" w:lineRule="auto"/>
              <w:ind w:firstLine="0"/>
              <w:rPr>
                <w:b/>
                <w:bCs/>
                <w:sz w:val="22"/>
                <w:szCs w:val="22"/>
              </w:rPr>
            </w:pPr>
          </w:p>
        </w:tc>
        <w:tc>
          <w:tcPr>
            <w:tcW w:w="4895" w:type="dxa"/>
          </w:tcPr>
          <w:p w:rsidR="00BB25DF" w:rsidRPr="005B71FE" w:rsidRDefault="00BB25DF" w:rsidP="00BD3202">
            <w:pPr>
              <w:spacing w:line="240" w:lineRule="auto"/>
              <w:ind w:firstLine="0"/>
              <w:rPr>
                <w:sz w:val="22"/>
                <w:szCs w:val="22"/>
              </w:rPr>
            </w:pPr>
            <w:r w:rsidRPr="005B71FE">
              <w:rPr>
                <w:sz w:val="22"/>
                <w:szCs w:val="22"/>
              </w:rPr>
              <w:t>Заказчик:</w:t>
            </w:r>
          </w:p>
          <w:p w:rsidR="00BB25DF" w:rsidRPr="005B71FE" w:rsidRDefault="00BB25DF" w:rsidP="00BD3202">
            <w:pPr>
              <w:spacing w:line="240" w:lineRule="auto"/>
              <w:rPr>
                <w:b/>
                <w:bCs/>
                <w:sz w:val="22"/>
                <w:szCs w:val="22"/>
              </w:rPr>
            </w:pPr>
          </w:p>
        </w:tc>
      </w:tr>
      <w:tr w:rsidR="00BB25DF" w:rsidRPr="0037110C" w:rsidTr="00BB25DF">
        <w:trPr>
          <w:trHeight w:val="3383"/>
        </w:trPr>
        <w:tc>
          <w:tcPr>
            <w:tcW w:w="5211" w:type="dxa"/>
          </w:tcPr>
          <w:p w:rsidR="00BB25DF" w:rsidRPr="005B71FE" w:rsidRDefault="00BB25DF" w:rsidP="00BD3202">
            <w:pPr>
              <w:spacing w:line="240" w:lineRule="auto"/>
              <w:ind w:firstLine="0"/>
              <w:rPr>
                <w:bCs/>
                <w:sz w:val="22"/>
                <w:szCs w:val="22"/>
              </w:rPr>
            </w:pPr>
            <w:r w:rsidRPr="000E5A6D">
              <w:rPr>
                <w:bCs/>
                <w:sz w:val="22"/>
                <w:szCs w:val="22"/>
              </w:rPr>
              <w:t xml:space="preserve">__________________/____________ </w:t>
            </w:r>
            <w:r w:rsidRPr="005B71FE">
              <w:rPr>
                <w:bCs/>
                <w:sz w:val="22"/>
                <w:szCs w:val="22"/>
              </w:rPr>
              <w:t>/</w:t>
            </w:r>
          </w:p>
          <w:p w:rsidR="00BB25DF" w:rsidRPr="005B71FE" w:rsidRDefault="00BB25DF" w:rsidP="00BD3202">
            <w:pPr>
              <w:spacing w:line="240" w:lineRule="auto"/>
              <w:ind w:firstLine="0"/>
              <w:rPr>
                <w:bCs/>
                <w:sz w:val="22"/>
                <w:szCs w:val="22"/>
              </w:rPr>
            </w:pPr>
            <w:proofErr w:type="spellStart"/>
            <w:r w:rsidRPr="005B71FE">
              <w:rPr>
                <w:bCs/>
                <w:sz w:val="22"/>
                <w:szCs w:val="22"/>
              </w:rPr>
              <w:t>м.п</w:t>
            </w:r>
            <w:proofErr w:type="spellEnd"/>
            <w:r w:rsidRPr="005B71FE">
              <w:rPr>
                <w:bCs/>
                <w:sz w:val="22"/>
                <w:szCs w:val="22"/>
              </w:rPr>
              <w:t>.</w:t>
            </w:r>
          </w:p>
          <w:p w:rsidR="00BB25DF" w:rsidRPr="005B71FE" w:rsidRDefault="00BB25DF" w:rsidP="00BD3202">
            <w:pPr>
              <w:spacing w:line="240" w:lineRule="auto"/>
              <w:ind w:firstLine="0"/>
              <w:rPr>
                <w:sz w:val="22"/>
                <w:szCs w:val="22"/>
              </w:rPr>
            </w:pPr>
          </w:p>
        </w:tc>
        <w:tc>
          <w:tcPr>
            <w:tcW w:w="4895" w:type="dxa"/>
          </w:tcPr>
          <w:p w:rsidR="00BB25DF" w:rsidRPr="005B71FE" w:rsidRDefault="00BB25DF" w:rsidP="00BD3202">
            <w:pPr>
              <w:spacing w:line="240" w:lineRule="auto"/>
              <w:ind w:firstLine="0"/>
              <w:rPr>
                <w:sz w:val="22"/>
                <w:szCs w:val="22"/>
                <w:lang w:val="x-none"/>
              </w:rPr>
            </w:pPr>
            <w:r w:rsidRPr="005B71FE">
              <w:rPr>
                <w:sz w:val="22"/>
                <w:szCs w:val="22"/>
                <w:lang w:val="x-none"/>
              </w:rPr>
              <w:t>АО «НПО НИИИП-</w:t>
            </w:r>
            <w:proofErr w:type="spellStart"/>
            <w:r w:rsidRPr="005B71FE">
              <w:rPr>
                <w:sz w:val="22"/>
                <w:szCs w:val="22"/>
                <w:lang w:val="x-none"/>
              </w:rPr>
              <w:t>НЗиК</w:t>
            </w:r>
            <w:proofErr w:type="spellEnd"/>
            <w:r w:rsidRPr="005B71FE">
              <w:rPr>
                <w:sz w:val="22"/>
                <w:szCs w:val="22"/>
                <w:lang w:val="x-none"/>
              </w:rPr>
              <w:t>»</w:t>
            </w:r>
          </w:p>
          <w:p w:rsidR="00BB25DF" w:rsidRPr="005B71FE" w:rsidRDefault="00BB25DF" w:rsidP="00BD3202">
            <w:pPr>
              <w:spacing w:line="240" w:lineRule="auto"/>
              <w:ind w:firstLine="0"/>
              <w:rPr>
                <w:sz w:val="22"/>
                <w:szCs w:val="22"/>
                <w:lang w:val="x-none"/>
              </w:rPr>
            </w:pPr>
            <w:r w:rsidRPr="005B71FE">
              <w:rPr>
                <w:sz w:val="22"/>
                <w:szCs w:val="22"/>
                <w:lang w:val="x-none"/>
              </w:rPr>
              <w:t>630015, г. Новосибирск, ул. Планетная, 32</w:t>
            </w:r>
          </w:p>
          <w:p w:rsidR="00BB25DF" w:rsidRPr="005B71FE" w:rsidRDefault="00BB25DF" w:rsidP="00BD3202">
            <w:pPr>
              <w:spacing w:line="240" w:lineRule="auto"/>
              <w:ind w:firstLine="0"/>
              <w:rPr>
                <w:sz w:val="22"/>
                <w:szCs w:val="22"/>
              </w:rPr>
            </w:pPr>
            <w:r w:rsidRPr="005B71FE">
              <w:rPr>
                <w:sz w:val="22"/>
                <w:szCs w:val="22"/>
                <w:lang w:val="x-none"/>
              </w:rPr>
              <w:t>ИНН 5401199015/КПП 54</w:t>
            </w:r>
            <w:r w:rsidRPr="005B71FE">
              <w:rPr>
                <w:sz w:val="22"/>
                <w:szCs w:val="22"/>
              </w:rPr>
              <w:t>0101001</w:t>
            </w:r>
          </w:p>
          <w:p w:rsidR="00BB25DF" w:rsidRPr="005B71FE" w:rsidRDefault="00BB25DF" w:rsidP="00BD3202">
            <w:pPr>
              <w:spacing w:line="240" w:lineRule="auto"/>
              <w:ind w:firstLine="0"/>
              <w:rPr>
                <w:sz w:val="22"/>
                <w:szCs w:val="22"/>
                <w:lang w:val="x-none"/>
              </w:rPr>
            </w:pPr>
            <w:r w:rsidRPr="005B71FE">
              <w:rPr>
                <w:sz w:val="22"/>
                <w:szCs w:val="22"/>
                <w:lang w:val="x-none"/>
              </w:rPr>
              <w:t>р/с 40702810244020003415</w:t>
            </w:r>
          </w:p>
          <w:p w:rsidR="00BB25DF" w:rsidRPr="005B71FE" w:rsidRDefault="00BB25DF" w:rsidP="00BD3202">
            <w:pPr>
              <w:spacing w:line="240" w:lineRule="auto"/>
              <w:ind w:firstLine="0"/>
              <w:rPr>
                <w:sz w:val="22"/>
                <w:szCs w:val="22"/>
              </w:rPr>
            </w:pPr>
            <w:r w:rsidRPr="005B71FE">
              <w:rPr>
                <w:sz w:val="22"/>
                <w:szCs w:val="22"/>
                <w:lang w:val="x-none"/>
              </w:rPr>
              <w:t xml:space="preserve">Сибирском банке </w:t>
            </w:r>
            <w:r w:rsidRPr="005B71FE">
              <w:rPr>
                <w:sz w:val="22"/>
                <w:szCs w:val="22"/>
              </w:rPr>
              <w:t xml:space="preserve">ПАО </w:t>
            </w:r>
            <w:r w:rsidRPr="005B71FE">
              <w:rPr>
                <w:sz w:val="22"/>
                <w:szCs w:val="22"/>
                <w:lang w:val="x-none"/>
              </w:rPr>
              <w:t>Сбербанк</w:t>
            </w:r>
          </w:p>
          <w:p w:rsidR="00BB25DF" w:rsidRPr="005B71FE" w:rsidRDefault="00BB25DF" w:rsidP="00BD3202">
            <w:pPr>
              <w:spacing w:line="240" w:lineRule="auto"/>
              <w:ind w:firstLine="0"/>
              <w:rPr>
                <w:sz w:val="22"/>
                <w:szCs w:val="22"/>
                <w:lang w:val="x-none"/>
              </w:rPr>
            </w:pPr>
            <w:r w:rsidRPr="005B71FE">
              <w:rPr>
                <w:sz w:val="22"/>
                <w:szCs w:val="22"/>
                <w:lang w:val="x-none"/>
              </w:rPr>
              <w:t>к/с 30101810500000000641</w:t>
            </w:r>
          </w:p>
          <w:p w:rsidR="00BB25DF" w:rsidRPr="005B71FE" w:rsidRDefault="00BB25DF" w:rsidP="00BD3202">
            <w:pPr>
              <w:spacing w:line="240" w:lineRule="auto"/>
              <w:ind w:firstLine="0"/>
              <w:rPr>
                <w:sz w:val="22"/>
                <w:szCs w:val="22"/>
              </w:rPr>
            </w:pPr>
            <w:r w:rsidRPr="005B71FE">
              <w:rPr>
                <w:sz w:val="22"/>
                <w:szCs w:val="22"/>
              </w:rPr>
              <w:t>БИК 045004641</w:t>
            </w:r>
          </w:p>
          <w:p w:rsidR="00BB25DF" w:rsidRPr="005B71FE" w:rsidRDefault="00BB25DF" w:rsidP="00BD3202">
            <w:pPr>
              <w:spacing w:line="240" w:lineRule="auto"/>
              <w:ind w:firstLine="0"/>
              <w:rPr>
                <w:bCs/>
                <w:sz w:val="22"/>
                <w:szCs w:val="22"/>
              </w:rPr>
            </w:pPr>
          </w:p>
          <w:p w:rsidR="00BB25DF" w:rsidRPr="005B71FE" w:rsidRDefault="00BB25DF" w:rsidP="00BD3202">
            <w:pPr>
              <w:spacing w:line="240" w:lineRule="auto"/>
              <w:ind w:firstLine="0"/>
              <w:rPr>
                <w:bCs/>
                <w:sz w:val="22"/>
                <w:szCs w:val="22"/>
                <w:lang w:val="x-none"/>
              </w:rPr>
            </w:pPr>
            <w:r w:rsidRPr="005B71FE">
              <w:rPr>
                <w:bCs/>
                <w:sz w:val="22"/>
                <w:szCs w:val="22"/>
                <w:lang w:val="x-none"/>
              </w:rPr>
              <w:t>Заместитель генерального директора</w:t>
            </w:r>
          </w:p>
          <w:p w:rsidR="00BB25DF" w:rsidRPr="005B71FE" w:rsidRDefault="00BB25DF" w:rsidP="00BD3202">
            <w:pPr>
              <w:spacing w:line="240" w:lineRule="auto"/>
              <w:ind w:firstLine="0"/>
              <w:rPr>
                <w:bCs/>
                <w:sz w:val="22"/>
                <w:szCs w:val="22"/>
              </w:rPr>
            </w:pPr>
            <w:r w:rsidRPr="005B71FE">
              <w:rPr>
                <w:bCs/>
                <w:sz w:val="22"/>
                <w:szCs w:val="22"/>
              </w:rPr>
              <w:t xml:space="preserve">по </w:t>
            </w:r>
            <w:r>
              <w:rPr>
                <w:bCs/>
                <w:sz w:val="22"/>
                <w:szCs w:val="22"/>
              </w:rPr>
              <w:t>производству</w:t>
            </w:r>
            <w:r w:rsidRPr="005B71FE">
              <w:rPr>
                <w:bCs/>
                <w:sz w:val="22"/>
                <w:szCs w:val="22"/>
              </w:rPr>
              <w:t xml:space="preserve">                                   </w:t>
            </w:r>
          </w:p>
          <w:p w:rsidR="00BB25DF" w:rsidRPr="005B71FE" w:rsidRDefault="00BB25DF" w:rsidP="00BD3202">
            <w:pPr>
              <w:spacing w:line="240" w:lineRule="auto"/>
              <w:rPr>
                <w:bCs/>
                <w:sz w:val="22"/>
                <w:szCs w:val="22"/>
              </w:rPr>
            </w:pPr>
          </w:p>
          <w:p w:rsidR="00BB25DF" w:rsidRPr="005B71FE" w:rsidRDefault="00BB25DF" w:rsidP="00BD3202">
            <w:pPr>
              <w:spacing w:line="240" w:lineRule="auto"/>
              <w:rPr>
                <w:bCs/>
                <w:sz w:val="22"/>
                <w:szCs w:val="22"/>
              </w:rPr>
            </w:pPr>
          </w:p>
          <w:p w:rsidR="00BB25DF" w:rsidRPr="005B71FE" w:rsidRDefault="00BB25DF" w:rsidP="00BD3202">
            <w:pPr>
              <w:spacing w:line="240" w:lineRule="auto"/>
              <w:ind w:firstLine="0"/>
              <w:rPr>
                <w:bCs/>
                <w:sz w:val="22"/>
                <w:szCs w:val="22"/>
              </w:rPr>
            </w:pPr>
            <w:r w:rsidRPr="005B71FE">
              <w:rPr>
                <w:bCs/>
                <w:sz w:val="22"/>
                <w:szCs w:val="22"/>
              </w:rPr>
              <w:t>________________ /</w:t>
            </w:r>
            <w:r w:rsidR="001E1FB6">
              <w:rPr>
                <w:bCs/>
                <w:sz w:val="22"/>
                <w:szCs w:val="22"/>
              </w:rPr>
              <w:t>______________</w:t>
            </w:r>
            <w:r w:rsidRPr="005B71FE">
              <w:rPr>
                <w:bCs/>
                <w:sz w:val="22"/>
                <w:szCs w:val="22"/>
              </w:rPr>
              <w:t>/</w:t>
            </w:r>
          </w:p>
          <w:p w:rsidR="00BB25DF" w:rsidRPr="005B71FE" w:rsidRDefault="00BB25DF" w:rsidP="00BD3202">
            <w:pPr>
              <w:spacing w:line="240" w:lineRule="auto"/>
              <w:ind w:firstLine="0"/>
              <w:rPr>
                <w:bCs/>
                <w:sz w:val="22"/>
                <w:szCs w:val="22"/>
              </w:rPr>
            </w:pPr>
            <w:proofErr w:type="spellStart"/>
            <w:r w:rsidRPr="005B71FE">
              <w:rPr>
                <w:bCs/>
                <w:sz w:val="22"/>
                <w:szCs w:val="22"/>
              </w:rPr>
              <w:t>м.п</w:t>
            </w:r>
            <w:proofErr w:type="spellEnd"/>
            <w:r w:rsidRPr="005B71FE">
              <w:rPr>
                <w:bCs/>
                <w:sz w:val="22"/>
                <w:szCs w:val="22"/>
              </w:rPr>
              <w:t>.</w:t>
            </w:r>
          </w:p>
        </w:tc>
      </w:tr>
    </w:tbl>
    <w:p w:rsidR="0037110C" w:rsidRPr="0037110C" w:rsidRDefault="0037110C" w:rsidP="0037110C">
      <w:pPr>
        <w:spacing w:line="240" w:lineRule="auto"/>
        <w:rPr>
          <w:rFonts w:eastAsia="Arial"/>
          <w:b/>
          <w:bCs/>
          <w:sz w:val="22"/>
          <w:szCs w:val="22"/>
        </w:rPr>
      </w:pPr>
    </w:p>
    <w:p w:rsidR="00BD3202" w:rsidRDefault="00BD3202">
      <w:pPr>
        <w:widowControl/>
        <w:suppressAutoHyphens w:val="0"/>
        <w:snapToGrid/>
        <w:spacing w:after="200" w:line="276" w:lineRule="auto"/>
        <w:ind w:firstLine="0"/>
        <w:jc w:val="left"/>
        <w:rPr>
          <w:b/>
        </w:rPr>
      </w:pPr>
      <w:r>
        <w:rPr>
          <w:b/>
        </w:rPr>
        <w:br w:type="page"/>
      </w:r>
    </w:p>
    <w:p w:rsidR="00BD3202" w:rsidRPr="00BD033B" w:rsidRDefault="00BD3202" w:rsidP="00BD3202">
      <w:pPr>
        <w:spacing w:line="240" w:lineRule="auto"/>
        <w:ind w:right="282" w:firstLine="0"/>
        <w:jc w:val="right"/>
        <w:rPr>
          <w:b/>
          <w:sz w:val="23"/>
          <w:szCs w:val="23"/>
        </w:rPr>
      </w:pPr>
      <w:r w:rsidRPr="00BD033B">
        <w:rPr>
          <w:b/>
          <w:sz w:val="23"/>
          <w:szCs w:val="23"/>
        </w:rPr>
        <w:lastRenderedPageBreak/>
        <w:t>П</w:t>
      </w:r>
      <w:r w:rsidR="00B13D2F">
        <w:rPr>
          <w:b/>
          <w:sz w:val="23"/>
          <w:szCs w:val="23"/>
        </w:rPr>
        <w:t>риложение № 1 к договору</w:t>
      </w:r>
      <w:r w:rsidRPr="00BD033B">
        <w:rPr>
          <w:b/>
          <w:sz w:val="23"/>
          <w:szCs w:val="23"/>
        </w:rPr>
        <w:t xml:space="preserve"> №_______</w:t>
      </w:r>
    </w:p>
    <w:p w:rsidR="00BD3202" w:rsidRPr="00BD033B" w:rsidRDefault="00B13D2F" w:rsidP="00BD3202">
      <w:pPr>
        <w:spacing w:line="240" w:lineRule="auto"/>
        <w:ind w:right="282" w:firstLine="0"/>
        <w:jc w:val="right"/>
        <w:rPr>
          <w:b/>
          <w:sz w:val="23"/>
          <w:szCs w:val="23"/>
        </w:rPr>
      </w:pPr>
      <w:r>
        <w:rPr>
          <w:b/>
          <w:sz w:val="23"/>
          <w:szCs w:val="23"/>
        </w:rPr>
        <w:t>от «_____»______________2020</w:t>
      </w:r>
      <w:r w:rsidR="00BD3202" w:rsidRPr="00BD033B">
        <w:rPr>
          <w:b/>
          <w:sz w:val="23"/>
          <w:szCs w:val="23"/>
        </w:rPr>
        <w:t xml:space="preserve"> г.</w:t>
      </w:r>
    </w:p>
    <w:p w:rsidR="00BD3202" w:rsidRDefault="00BD3202" w:rsidP="00BD3202">
      <w:pPr>
        <w:spacing w:line="240" w:lineRule="auto"/>
        <w:ind w:right="282" w:firstLine="0"/>
        <w:jc w:val="center"/>
        <w:rPr>
          <w:b/>
          <w:sz w:val="23"/>
          <w:szCs w:val="23"/>
        </w:rPr>
      </w:pPr>
    </w:p>
    <w:p w:rsidR="00B13D2F" w:rsidRPr="00BD033B" w:rsidRDefault="00B13D2F" w:rsidP="00BD3202">
      <w:pPr>
        <w:spacing w:line="240" w:lineRule="auto"/>
        <w:ind w:right="282" w:firstLine="0"/>
        <w:jc w:val="center"/>
        <w:rPr>
          <w:b/>
          <w:sz w:val="23"/>
          <w:szCs w:val="23"/>
        </w:rPr>
      </w:pPr>
    </w:p>
    <w:p w:rsidR="00BD3202" w:rsidRPr="00BD033B" w:rsidRDefault="00BD3202" w:rsidP="00BD3202">
      <w:pPr>
        <w:spacing w:line="240" w:lineRule="auto"/>
        <w:ind w:right="282" w:firstLine="0"/>
        <w:jc w:val="center"/>
        <w:rPr>
          <w:b/>
          <w:sz w:val="23"/>
          <w:szCs w:val="23"/>
        </w:rPr>
      </w:pPr>
      <w:r w:rsidRPr="00BD033B">
        <w:rPr>
          <w:b/>
          <w:sz w:val="23"/>
          <w:szCs w:val="23"/>
        </w:rPr>
        <w:t>Техническое задание</w:t>
      </w:r>
    </w:p>
    <w:p w:rsidR="00BD3202" w:rsidRPr="00BD033B" w:rsidRDefault="00B13D2F" w:rsidP="00B13D2F">
      <w:pPr>
        <w:rPr>
          <w:sz w:val="23"/>
          <w:szCs w:val="23"/>
        </w:rPr>
      </w:pPr>
      <w:r>
        <w:rPr>
          <w:sz w:val="23"/>
          <w:szCs w:val="23"/>
        </w:rPr>
        <w:t xml:space="preserve">                      </w:t>
      </w:r>
      <w:r w:rsidR="00BD3202" w:rsidRPr="00BD033B">
        <w:rPr>
          <w:sz w:val="23"/>
          <w:szCs w:val="23"/>
        </w:rPr>
        <w:t xml:space="preserve">Гидродинамическая  очистка системы канализации </w:t>
      </w:r>
    </w:p>
    <w:p w:rsidR="00BD3202" w:rsidRPr="00BD033B" w:rsidRDefault="00BD3202" w:rsidP="00BD3202">
      <w:pPr>
        <w:pStyle w:val="af2"/>
        <w:numPr>
          <w:ilvl w:val="0"/>
          <w:numId w:val="35"/>
        </w:numPr>
        <w:jc w:val="both"/>
        <w:rPr>
          <w:rFonts w:ascii="Times New Roman" w:hAnsi="Times New Roman"/>
          <w:b/>
          <w:sz w:val="23"/>
          <w:szCs w:val="23"/>
        </w:rPr>
      </w:pPr>
      <w:r w:rsidRPr="00BD033B">
        <w:rPr>
          <w:rFonts w:ascii="Times New Roman" w:hAnsi="Times New Roman"/>
          <w:b/>
          <w:sz w:val="23"/>
          <w:szCs w:val="23"/>
        </w:rPr>
        <w:t>Площадка № 3 по ул. Максима Горького, 78.</w:t>
      </w:r>
    </w:p>
    <w:tbl>
      <w:tblPr>
        <w:tblStyle w:val="afa"/>
        <w:tblW w:w="0" w:type="auto"/>
        <w:tblLook w:val="04A0" w:firstRow="1" w:lastRow="0" w:firstColumn="1" w:lastColumn="0" w:noHBand="0" w:noVBand="1"/>
      </w:tblPr>
      <w:tblGrid>
        <w:gridCol w:w="4896"/>
        <w:gridCol w:w="4896"/>
      </w:tblGrid>
      <w:tr w:rsidR="005F1D72" w:rsidRPr="00BD033B" w:rsidTr="005F1D72">
        <w:trPr>
          <w:trHeight w:val="530"/>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Диаметр трубопровода, мм.</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 xml:space="preserve">Длина, </w:t>
            </w:r>
            <w:proofErr w:type="spellStart"/>
            <w:r w:rsidRPr="00BD033B">
              <w:rPr>
                <w:sz w:val="23"/>
                <w:szCs w:val="23"/>
              </w:rPr>
              <w:t>м.п</w:t>
            </w:r>
            <w:proofErr w:type="spellEnd"/>
            <w:r w:rsidRPr="00BD033B">
              <w:rPr>
                <w:sz w:val="23"/>
                <w:szCs w:val="23"/>
              </w:rPr>
              <w:t>.</w:t>
            </w:r>
          </w:p>
        </w:tc>
      </w:tr>
      <w:tr w:rsidR="005F1D72" w:rsidRPr="00BD033B" w:rsidTr="005F1D72">
        <w:trPr>
          <w:trHeight w:val="268"/>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100</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24</w:t>
            </w:r>
          </w:p>
        </w:tc>
      </w:tr>
      <w:tr w:rsidR="005F1D72" w:rsidRPr="00BD033B" w:rsidTr="005F1D72">
        <w:trPr>
          <w:trHeight w:val="261"/>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150</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Pr>
                <w:sz w:val="23"/>
                <w:szCs w:val="23"/>
              </w:rPr>
              <w:t>37,8</w:t>
            </w:r>
          </w:p>
        </w:tc>
      </w:tr>
      <w:tr w:rsidR="005F1D72" w:rsidRPr="00BD033B" w:rsidTr="005F1D72">
        <w:trPr>
          <w:trHeight w:val="268"/>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200</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230</w:t>
            </w:r>
          </w:p>
        </w:tc>
      </w:tr>
    </w:tbl>
    <w:p w:rsidR="00BD3202" w:rsidRPr="00BD033B" w:rsidRDefault="00BD3202" w:rsidP="00BD3202">
      <w:pPr>
        <w:jc w:val="center"/>
        <w:rPr>
          <w:sz w:val="23"/>
          <w:szCs w:val="23"/>
          <w:lang w:eastAsia="en-US"/>
        </w:rPr>
      </w:pPr>
    </w:p>
    <w:p w:rsidR="00BD3202" w:rsidRPr="00BD033B" w:rsidRDefault="00BD3202" w:rsidP="00BD3202">
      <w:pPr>
        <w:pStyle w:val="af2"/>
        <w:numPr>
          <w:ilvl w:val="0"/>
          <w:numId w:val="35"/>
        </w:numPr>
        <w:jc w:val="center"/>
        <w:rPr>
          <w:rFonts w:ascii="Times New Roman" w:hAnsi="Times New Roman"/>
          <w:b/>
          <w:sz w:val="23"/>
          <w:szCs w:val="23"/>
        </w:rPr>
      </w:pPr>
      <w:r w:rsidRPr="00BD033B">
        <w:rPr>
          <w:rFonts w:ascii="Times New Roman" w:hAnsi="Times New Roman"/>
          <w:b/>
          <w:sz w:val="23"/>
          <w:szCs w:val="23"/>
        </w:rPr>
        <w:t>Площадка № 1 по ул. Планетная, 32.</w:t>
      </w:r>
    </w:p>
    <w:p w:rsidR="00BD3202" w:rsidRPr="00BD033B" w:rsidRDefault="00BD3202" w:rsidP="00BD3202">
      <w:pPr>
        <w:pStyle w:val="af2"/>
        <w:jc w:val="center"/>
        <w:rPr>
          <w:rFonts w:ascii="Times New Roman" w:hAnsi="Times New Roman"/>
          <w:sz w:val="23"/>
          <w:szCs w:val="23"/>
        </w:rPr>
      </w:pPr>
    </w:p>
    <w:tbl>
      <w:tblPr>
        <w:tblStyle w:val="afa"/>
        <w:tblW w:w="0" w:type="auto"/>
        <w:tblLook w:val="04A0" w:firstRow="1" w:lastRow="0" w:firstColumn="1" w:lastColumn="0" w:noHBand="0" w:noVBand="1"/>
      </w:tblPr>
      <w:tblGrid>
        <w:gridCol w:w="4894"/>
        <w:gridCol w:w="4894"/>
      </w:tblGrid>
      <w:tr w:rsidR="005F1D72" w:rsidRPr="00BD033B" w:rsidTr="005F1D72">
        <w:trPr>
          <w:trHeight w:val="314"/>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Диаметр трубопровода, мм.</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 xml:space="preserve">Длина, </w:t>
            </w:r>
            <w:proofErr w:type="spellStart"/>
            <w:r w:rsidRPr="00BD033B">
              <w:rPr>
                <w:rFonts w:ascii="Times New Roman" w:hAnsi="Times New Roman"/>
                <w:sz w:val="23"/>
                <w:szCs w:val="23"/>
              </w:rPr>
              <w:t>м.п</w:t>
            </w:r>
            <w:proofErr w:type="spellEnd"/>
            <w:r w:rsidRPr="00BD033B">
              <w:rPr>
                <w:rFonts w:ascii="Times New Roman" w:hAnsi="Times New Roman"/>
                <w:sz w:val="23"/>
                <w:szCs w:val="23"/>
              </w:rPr>
              <w:t>.</w:t>
            </w:r>
          </w:p>
        </w:tc>
      </w:tr>
      <w:tr w:rsidR="005F1D72" w:rsidRPr="00BD033B" w:rsidTr="005F1D72">
        <w:trPr>
          <w:trHeight w:val="314"/>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10</w:t>
            </w:r>
            <w:r w:rsidRPr="00BD033B">
              <w:rPr>
                <w:rFonts w:ascii="Times New Roman" w:hAnsi="Times New Roman"/>
                <w:sz w:val="23"/>
                <w:szCs w:val="23"/>
              </w:rPr>
              <w:t>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270,5</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150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793,5</w:t>
            </w:r>
          </w:p>
        </w:tc>
      </w:tr>
      <w:tr w:rsidR="005F1D72" w:rsidRPr="00BD033B" w:rsidTr="005F1D72">
        <w:trPr>
          <w:trHeight w:val="314"/>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200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705,05</w:t>
            </w:r>
          </w:p>
        </w:tc>
      </w:tr>
      <w:tr w:rsidR="005F1D72" w:rsidRPr="00BD033B" w:rsidTr="005F1D72">
        <w:trPr>
          <w:trHeight w:val="33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250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664,7</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300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5F1D72">
            <w:pPr>
              <w:pStyle w:val="af2"/>
              <w:spacing w:after="0" w:line="240" w:lineRule="auto"/>
              <w:ind w:left="0"/>
              <w:jc w:val="center"/>
              <w:rPr>
                <w:rFonts w:ascii="Times New Roman" w:hAnsi="Times New Roman"/>
                <w:sz w:val="23"/>
                <w:szCs w:val="23"/>
              </w:rPr>
            </w:pPr>
            <w:r>
              <w:rPr>
                <w:rFonts w:ascii="Times New Roman" w:hAnsi="Times New Roman"/>
                <w:sz w:val="23"/>
                <w:szCs w:val="23"/>
              </w:rPr>
              <w:t>452</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400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214,8</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500</w:t>
            </w:r>
          </w:p>
        </w:tc>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449,2</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600</w:t>
            </w:r>
          </w:p>
        </w:tc>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376,1</w:t>
            </w:r>
          </w:p>
        </w:tc>
      </w:tr>
    </w:tbl>
    <w:p w:rsidR="00BD3202" w:rsidRPr="00BD033B" w:rsidRDefault="00BD3202" w:rsidP="00BD3202">
      <w:pPr>
        <w:pStyle w:val="af2"/>
        <w:jc w:val="both"/>
        <w:rPr>
          <w:rFonts w:ascii="Times New Roman" w:hAnsi="Times New Roman"/>
          <w:sz w:val="23"/>
          <w:szCs w:val="23"/>
        </w:rPr>
      </w:pPr>
    </w:p>
    <w:p w:rsidR="00BD3202" w:rsidRPr="00BD033B" w:rsidRDefault="00BD3202" w:rsidP="00BD3202">
      <w:pPr>
        <w:pStyle w:val="af2"/>
        <w:jc w:val="both"/>
        <w:rPr>
          <w:rFonts w:ascii="Times New Roman" w:hAnsi="Times New Roman"/>
          <w:sz w:val="23"/>
          <w:szCs w:val="23"/>
        </w:rPr>
      </w:pPr>
    </w:p>
    <w:p w:rsidR="00BD3202" w:rsidRPr="00AB3B79" w:rsidRDefault="00BD3202" w:rsidP="00172021">
      <w:pPr>
        <w:pStyle w:val="af2"/>
        <w:spacing w:after="0" w:line="240" w:lineRule="auto"/>
        <w:ind w:left="0" w:firstLine="567"/>
        <w:jc w:val="both"/>
        <w:rPr>
          <w:rFonts w:ascii="Times New Roman" w:hAnsi="Times New Roman"/>
        </w:rPr>
      </w:pPr>
      <w:r w:rsidRPr="00AB3B79">
        <w:rPr>
          <w:rFonts w:ascii="Times New Roman" w:hAnsi="Times New Roman"/>
        </w:rPr>
        <w:t>- В комплекс работ по очистке трубопроводов входит очистка колодцев от грязи и ила, а также других отходов полученных в результате очистки в количестве:</w:t>
      </w:r>
    </w:p>
    <w:p w:rsidR="00BD3202" w:rsidRPr="00AB3B79" w:rsidRDefault="00BD3202" w:rsidP="00172021">
      <w:pPr>
        <w:pStyle w:val="af2"/>
        <w:spacing w:after="0" w:line="240" w:lineRule="auto"/>
        <w:ind w:left="0" w:firstLine="567"/>
        <w:jc w:val="both"/>
        <w:rPr>
          <w:rFonts w:ascii="Times New Roman" w:hAnsi="Times New Roman"/>
        </w:rPr>
      </w:pPr>
      <w:r w:rsidRPr="00AB3B79">
        <w:rPr>
          <w:rFonts w:ascii="Times New Roman" w:hAnsi="Times New Roman"/>
        </w:rPr>
        <w:t>площадка № 3</w:t>
      </w:r>
      <w:r w:rsidR="005F1D72" w:rsidRPr="00AB3B79">
        <w:rPr>
          <w:rFonts w:ascii="Times New Roman" w:hAnsi="Times New Roman"/>
        </w:rPr>
        <w:t xml:space="preserve"> по ул. Максима Горького, 78 – 11 колодцев</w:t>
      </w:r>
      <w:r w:rsidRPr="00AB3B79">
        <w:rPr>
          <w:rFonts w:ascii="Times New Roman" w:hAnsi="Times New Roman"/>
        </w:rPr>
        <w:t>.</w:t>
      </w:r>
    </w:p>
    <w:p w:rsidR="005F1D72" w:rsidRPr="00FC217B" w:rsidRDefault="00BD3202" w:rsidP="00FC217B">
      <w:pPr>
        <w:pStyle w:val="af2"/>
        <w:spacing w:after="0" w:line="240" w:lineRule="auto"/>
        <w:ind w:left="0" w:firstLine="567"/>
        <w:jc w:val="both"/>
        <w:rPr>
          <w:rFonts w:ascii="Times New Roman" w:hAnsi="Times New Roman"/>
        </w:rPr>
      </w:pPr>
      <w:r w:rsidRPr="00AB3B79">
        <w:rPr>
          <w:rFonts w:ascii="Times New Roman" w:hAnsi="Times New Roman"/>
        </w:rPr>
        <w:t>площадка</w:t>
      </w:r>
      <w:r w:rsidR="005F1D72" w:rsidRPr="00AB3B79">
        <w:rPr>
          <w:rFonts w:ascii="Times New Roman" w:hAnsi="Times New Roman"/>
        </w:rPr>
        <w:t xml:space="preserve"> № 1 по ул. Планетная, 32 -  170</w:t>
      </w:r>
      <w:r w:rsidRPr="00AB3B79">
        <w:rPr>
          <w:rFonts w:ascii="Times New Roman" w:hAnsi="Times New Roman"/>
        </w:rPr>
        <w:t xml:space="preserve"> колодцев.</w:t>
      </w:r>
    </w:p>
    <w:p w:rsidR="005F1D72" w:rsidRPr="00AB3B79" w:rsidRDefault="005F1D72" w:rsidP="00172021">
      <w:pPr>
        <w:pStyle w:val="af2"/>
        <w:spacing w:after="0" w:line="240" w:lineRule="auto"/>
        <w:ind w:left="0" w:firstLine="567"/>
        <w:jc w:val="both"/>
        <w:rPr>
          <w:rFonts w:ascii="Times New Roman" w:hAnsi="Times New Roman"/>
        </w:rPr>
      </w:pPr>
      <w:r w:rsidRPr="00AB3B79">
        <w:rPr>
          <w:rFonts w:ascii="Times New Roman" w:hAnsi="Times New Roman"/>
          <w:color w:val="000000"/>
        </w:rPr>
        <w:t>- Установка  гидродинамической прочистки должна быть автономной, не требующей подключения к сетям электроснабжения.</w:t>
      </w:r>
    </w:p>
    <w:p w:rsidR="00BD3202" w:rsidRPr="00AB3B79" w:rsidRDefault="00BD3202" w:rsidP="00172021">
      <w:pPr>
        <w:pStyle w:val="afb"/>
        <w:ind w:firstLine="567"/>
        <w:jc w:val="both"/>
        <w:rPr>
          <w:sz w:val="22"/>
          <w:szCs w:val="22"/>
        </w:rPr>
      </w:pPr>
      <w:r w:rsidRPr="00AB3B79">
        <w:rPr>
          <w:sz w:val="22"/>
          <w:szCs w:val="22"/>
        </w:rPr>
        <w:t xml:space="preserve">- Технические возможности установки гидродинамической прочистки должны обеспечивать давление воды не менее 200 бар, иметь автономную емкость не менее 2т. воды, емкость для ила не менее 10 м3, вакуумный пылесос </w:t>
      </w:r>
      <w:proofErr w:type="spellStart"/>
      <w:r w:rsidRPr="00AB3B79">
        <w:rPr>
          <w:sz w:val="22"/>
          <w:szCs w:val="22"/>
        </w:rPr>
        <w:t>илосос</w:t>
      </w:r>
      <w:proofErr w:type="spellEnd"/>
      <w:r w:rsidRPr="00AB3B79">
        <w:rPr>
          <w:sz w:val="22"/>
          <w:szCs w:val="22"/>
        </w:rPr>
        <w:t xml:space="preserve"> (возможность откачки загрязнений из колодцев).</w:t>
      </w:r>
    </w:p>
    <w:p w:rsidR="006D0B16" w:rsidRPr="00AB3B79" w:rsidRDefault="00BD3202" w:rsidP="00BD033B">
      <w:pPr>
        <w:pStyle w:val="afb"/>
        <w:ind w:firstLine="567"/>
        <w:jc w:val="both"/>
        <w:rPr>
          <w:bCs/>
          <w:sz w:val="22"/>
          <w:szCs w:val="22"/>
          <w:lang w:eastAsia="ar-SA"/>
        </w:rPr>
      </w:pPr>
      <w:r w:rsidRPr="00AB3B79">
        <w:rPr>
          <w:sz w:val="22"/>
          <w:szCs w:val="22"/>
        </w:rPr>
        <w:t xml:space="preserve">- </w:t>
      </w:r>
      <w:proofErr w:type="spellStart"/>
      <w:r w:rsidRPr="00AB3B79">
        <w:rPr>
          <w:sz w:val="22"/>
          <w:szCs w:val="22"/>
        </w:rPr>
        <w:t>Размывочные</w:t>
      </w:r>
      <w:proofErr w:type="spellEnd"/>
      <w:r w:rsidRPr="00AB3B79">
        <w:rPr>
          <w:sz w:val="22"/>
          <w:szCs w:val="22"/>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 </w:t>
      </w:r>
    </w:p>
    <w:p w:rsidR="00BD033B" w:rsidRDefault="00BD033B" w:rsidP="00BD033B">
      <w:pPr>
        <w:pStyle w:val="afb"/>
        <w:ind w:firstLine="567"/>
        <w:jc w:val="both"/>
        <w:rPr>
          <w:sz w:val="23"/>
          <w:szCs w:val="23"/>
        </w:rPr>
      </w:pPr>
    </w:p>
    <w:p w:rsidR="00BD033B" w:rsidRDefault="00BD033B" w:rsidP="00BD033B">
      <w:pPr>
        <w:pStyle w:val="afb"/>
        <w:ind w:firstLine="567"/>
        <w:jc w:val="both"/>
        <w:rPr>
          <w:sz w:val="23"/>
          <w:szCs w:val="23"/>
        </w:rPr>
      </w:pPr>
    </w:p>
    <w:p w:rsidR="00BD033B" w:rsidRDefault="00BD033B" w:rsidP="00BD033B">
      <w:pPr>
        <w:pStyle w:val="afb"/>
        <w:ind w:firstLine="567"/>
        <w:jc w:val="both"/>
        <w:rPr>
          <w:sz w:val="23"/>
          <w:szCs w:val="23"/>
        </w:rPr>
      </w:pPr>
    </w:p>
    <w:p w:rsidR="00BD033B" w:rsidRPr="00AB3B79" w:rsidRDefault="00BD033B" w:rsidP="00BD033B">
      <w:pPr>
        <w:pStyle w:val="afb"/>
        <w:ind w:firstLine="567"/>
        <w:jc w:val="both"/>
        <w:rPr>
          <w:sz w:val="22"/>
          <w:szCs w:val="22"/>
        </w:rPr>
      </w:pPr>
      <w:r w:rsidRPr="00AB3B79">
        <w:rPr>
          <w:sz w:val="22"/>
          <w:szCs w:val="22"/>
        </w:rPr>
        <w:t>Подрядчик</w:t>
      </w:r>
      <w:r w:rsidRPr="00AB3B79">
        <w:rPr>
          <w:sz w:val="22"/>
          <w:szCs w:val="22"/>
        </w:rPr>
        <w:tab/>
      </w:r>
      <w:r w:rsidRPr="00AB3B79">
        <w:rPr>
          <w:sz w:val="22"/>
          <w:szCs w:val="22"/>
        </w:rPr>
        <w:tab/>
      </w:r>
      <w:r w:rsidRPr="00AB3B79">
        <w:rPr>
          <w:sz w:val="22"/>
          <w:szCs w:val="22"/>
        </w:rPr>
        <w:tab/>
      </w:r>
      <w:r w:rsidRPr="00AB3B79">
        <w:rPr>
          <w:sz w:val="22"/>
          <w:szCs w:val="22"/>
        </w:rPr>
        <w:tab/>
      </w:r>
      <w:r w:rsidRPr="00AB3B79">
        <w:rPr>
          <w:sz w:val="22"/>
          <w:szCs w:val="22"/>
        </w:rPr>
        <w:tab/>
      </w:r>
      <w:r w:rsidRPr="00AB3B79">
        <w:rPr>
          <w:sz w:val="22"/>
          <w:szCs w:val="22"/>
        </w:rPr>
        <w:tab/>
      </w:r>
      <w:r w:rsidRPr="00AB3B79">
        <w:rPr>
          <w:sz w:val="22"/>
          <w:szCs w:val="22"/>
        </w:rPr>
        <w:tab/>
        <w:t>Заказчик</w:t>
      </w:r>
    </w:p>
    <w:p w:rsidR="00BD033B" w:rsidRPr="00AB3B79" w:rsidRDefault="00BD033B" w:rsidP="00BD033B">
      <w:pPr>
        <w:pStyle w:val="afb"/>
        <w:ind w:firstLine="567"/>
        <w:jc w:val="both"/>
        <w:rPr>
          <w:sz w:val="22"/>
          <w:szCs w:val="22"/>
        </w:rPr>
      </w:pPr>
    </w:p>
    <w:p w:rsidR="00BD033B" w:rsidRPr="00AB3B79" w:rsidRDefault="00BD033B" w:rsidP="00BD033B">
      <w:pPr>
        <w:pStyle w:val="afb"/>
        <w:ind w:firstLine="567"/>
        <w:jc w:val="both"/>
        <w:rPr>
          <w:sz w:val="22"/>
          <w:szCs w:val="22"/>
        </w:rPr>
      </w:pPr>
    </w:p>
    <w:p w:rsidR="00BD033B" w:rsidRPr="00AB3B79" w:rsidRDefault="00BD033B" w:rsidP="00BD033B">
      <w:pPr>
        <w:pStyle w:val="afb"/>
        <w:ind w:firstLine="567"/>
        <w:jc w:val="both"/>
        <w:rPr>
          <w:sz w:val="22"/>
          <w:szCs w:val="22"/>
        </w:rPr>
      </w:pPr>
      <w:r w:rsidRPr="00AB3B79">
        <w:rPr>
          <w:sz w:val="22"/>
          <w:szCs w:val="22"/>
        </w:rPr>
        <w:t>___________________/___________/</w:t>
      </w:r>
      <w:r w:rsidRPr="00AB3B79">
        <w:rPr>
          <w:sz w:val="22"/>
          <w:szCs w:val="22"/>
        </w:rPr>
        <w:tab/>
      </w:r>
      <w:r w:rsidRPr="00AB3B79">
        <w:rPr>
          <w:sz w:val="22"/>
          <w:szCs w:val="22"/>
        </w:rPr>
        <w:tab/>
      </w:r>
      <w:r w:rsidRPr="00AB3B79">
        <w:rPr>
          <w:sz w:val="22"/>
          <w:szCs w:val="22"/>
        </w:rPr>
        <w:tab/>
      </w:r>
      <w:r w:rsidRPr="00AB3B79">
        <w:rPr>
          <w:sz w:val="22"/>
          <w:szCs w:val="22"/>
        </w:rPr>
        <w:tab/>
        <w:t>_____________</w:t>
      </w:r>
      <w:r w:rsidR="005F1D72" w:rsidRPr="00AB3B79">
        <w:rPr>
          <w:sz w:val="22"/>
          <w:szCs w:val="22"/>
        </w:rPr>
        <w:t>__/____________</w:t>
      </w:r>
      <w:r w:rsidRPr="00AB3B79">
        <w:rPr>
          <w:sz w:val="22"/>
          <w:szCs w:val="22"/>
        </w:rPr>
        <w:t>/</w:t>
      </w:r>
    </w:p>
    <w:p w:rsidR="006D0B16" w:rsidRPr="00AB3B79" w:rsidRDefault="00BD033B" w:rsidP="00BD033B">
      <w:pPr>
        <w:pStyle w:val="a3"/>
        <w:ind w:firstLine="708"/>
        <w:rPr>
          <w:sz w:val="22"/>
          <w:szCs w:val="22"/>
          <w:lang w:val="ru-RU"/>
        </w:rPr>
      </w:pPr>
      <w:proofErr w:type="spellStart"/>
      <w:r w:rsidRPr="00AB3B79">
        <w:rPr>
          <w:sz w:val="22"/>
          <w:szCs w:val="22"/>
          <w:lang w:val="ru-RU"/>
        </w:rPr>
        <w:t>м.п</w:t>
      </w:r>
      <w:proofErr w:type="spellEnd"/>
      <w:r w:rsidRPr="00AB3B79">
        <w:rPr>
          <w:sz w:val="22"/>
          <w:szCs w:val="22"/>
          <w:lang w:val="ru-RU"/>
        </w:rPr>
        <w:t>.</w:t>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proofErr w:type="spellStart"/>
      <w:r w:rsidRPr="00AB3B79">
        <w:rPr>
          <w:sz w:val="22"/>
          <w:szCs w:val="22"/>
          <w:lang w:val="ru-RU"/>
        </w:rPr>
        <w:t>м.п</w:t>
      </w:r>
      <w:proofErr w:type="spellEnd"/>
      <w:r w:rsidRPr="00AB3B79">
        <w:rPr>
          <w:sz w:val="22"/>
          <w:szCs w:val="22"/>
          <w:lang w:val="ru-RU"/>
        </w:rPr>
        <w:t>.</w:t>
      </w:r>
    </w:p>
    <w:p w:rsidR="00BD033B" w:rsidRPr="00BD033B" w:rsidRDefault="00BD033B">
      <w:pPr>
        <w:widowControl/>
        <w:suppressAutoHyphens w:val="0"/>
        <w:snapToGrid/>
        <w:spacing w:after="200" w:line="276" w:lineRule="auto"/>
        <w:ind w:firstLine="0"/>
        <w:jc w:val="left"/>
        <w:rPr>
          <w:b/>
          <w:sz w:val="23"/>
          <w:szCs w:val="23"/>
        </w:rPr>
      </w:pPr>
      <w:r w:rsidRPr="00BD033B">
        <w:rPr>
          <w:b/>
          <w:sz w:val="23"/>
          <w:szCs w:val="23"/>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п/п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60471" w:rsidRDefault="00817FB4" w:rsidP="00D23D54">
      <w:pPr>
        <w:pStyle w:val="8"/>
        <w:spacing w:before="0" w:after="0"/>
        <w:jc w:val="center"/>
        <w:rPr>
          <w:rFonts w:ascii="Times New Roman" w:hAnsi="Times New Roman"/>
          <w:b/>
          <w:i w:val="0"/>
          <w:sz w:val="24"/>
          <w:szCs w:val="24"/>
          <w:lang w:val="ru-RU"/>
        </w:rPr>
      </w:pPr>
      <w:r w:rsidRPr="00A60471">
        <w:rPr>
          <w:rFonts w:ascii="Times New Roman" w:hAnsi="Times New Roman"/>
          <w:b/>
          <w:i w:val="0"/>
          <w:sz w:val="24"/>
          <w:szCs w:val="24"/>
        </w:rPr>
        <w:t>Техническое задание</w:t>
      </w:r>
    </w:p>
    <w:p w:rsidR="00BD3202" w:rsidRDefault="00BD3202" w:rsidP="00BD3202">
      <w:pPr>
        <w:jc w:val="center"/>
        <w:rPr>
          <w:sz w:val="28"/>
          <w:szCs w:val="28"/>
        </w:rPr>
      </w:pPr>
      <w:r>
        <w:rPr>
          <w:sz w:val="28"/>
          <w:szCs w:val="28"/>
        </w:rPr>
        <w:t xml:space="preserve">Гидродинамическая  очистка системы канализации </w:t>
      </w:r>
    </w:p>
    <w:p w:rsidR="00BD3202" w:rsidRPr="00BD3202" w:rsidRDefault="00BD3202" w:rsidP="00BD033B">
      <w:pPr>
        <w:pStyle w:val="af2"/>
        <w:numPr>
          <w:ilvl w:val="0"/>
          <w:numId w:val="36"/>
        </w:numPr>
        <w:jc w:val="both"/>
        <w:rPr>
          <w:rFonts w:ascii="Times New Roman" w:hAnsi="Times New Roman"/>
          <w:b/>
          <w:sz w:val="28"/>
          <w:szCs w:val="28"/>
        </w:rPr>
      </w:pPr>
      <w:r w:rsidRPr="00BD3202">
        <w:rPr>
          <w:rFonts w:ascii="Times New Roman" w:hAnsi="Times New Roman"/>
          <w:b/>
          <w:sz w:val="28"/>
          <w:szCs w:val="28"/>
        </w:rPr>
        <w:t>Площадка № 3 по ул. Максима Горького, 78.</w:t>
      </w:r>
    </w:p>
    <w:tbl>
      <w:tblPr>
        <w:tblStyle w:val="afa"/>
        <w:tblW w:w="0" w:type="auto"/>
        <w:tblLook w:val="04A0" w:firstRow="1" w:lastRow="0" w:firstColumn="1" w:lastColumn="0" w:noHBand="0" w:noVBand="1"/>
      </w:tblPr>
      <w:tblGrid>
        <w:gridCol w:w="4715"/>
        <w:gridCol w:w="4714"/>
      </w:tblGrid>
      <w:tr w:rsidR="008C3318" w:rsidRPr="00BD3202" w:rsidTr="008C3318">
        <w:trPr>
          <w:trHeight w:val="754"/>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sidRPr="00BD3202">
              <w:rPr>
                <w:sz w:val="28"/>
                <w:szCs w:val="28"/>
              </w:rPr>
              <w:t>Диаметр трубопровода, мм.</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Pr>
                <w:sz w:val="28"/>
                <w:szCs w:val="28"/>
              </w:rPr>
              <w:t>Длин</w:t>
            </w:r>
            <w:r w:rsidRPr="00BD3202">
              <w:rPr>
                <w:sz w:val="28"/>
                <w:szCs w:val="28"/>
              </w:rPr>
              <w:t xml:space="preserve">а, </w:t>
            </w:r>
            <w:proofErr w:type="spellStart"/>
            <w:r w:rsidRPr="00BD3202">
              <w:rPr>
                <w:sz w:val="28"/>
                <w:szCs w:val="28"/>
              </w:rPr>
              <w:t>м.п</w:t>
            </w:r>
            <w:proofErr w:type="spellEnd"/>
            <w:r w:rsidRPr="00BD3202">
              <w:rPr>
                <w:sz w:val="28"/>
                <w:szCs w:val="28"/>
              </w:rPr>
              <w:t>.</w:t>
            </w:r>
          </w:p>
        </w:tc>
      </w:tr>
      <w:tr w:rsidR="008C3318" w:rsidRPr="00BD3202" w:rsidTr="008C3318">
        <w:trPr>
          <w:trHeight w:val="377"/>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100</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sidRPr="00BD3202">
              <w:rPr>
                <w:sz w:val="28"/>
                <w:szCs w:val="28"/>
              </w:rPr>
              <w:t>24</w:t>
            </w:r>
          </w:p>
        </w:tc>
      </w:tr>
      <w:tr w:rsidR="008C3318" w:rsidRPr="00BD3202" w:rsidTr="008C3318">
        <w:trPr>
          <w:trHeight w:val="377"/>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150</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Pr>
                <w:sz w:val="28"/>
                <w:szCs w:val="28"/>
              </w:rPr>
              <w:t>37,8</w:t>
            </w:r>
          </w:p>
        </w:tc>
      </w:tr>
      <w:tr w:rsidR="008C3318" w:rsidRPr="00BD3202" w:rsidTr="008C3318">
        <w:trPr>
          <w:trHeight w:val="386"/>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200</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Pr>
                <w:sz w:val="28"/>
                <w:szCs w:val="28"/>
              </w:rPr>
              <w:t>128</w:t>
            </w:r>
          </w:p>
        </w:tc>
      </w:tr>
    </w:tbl>
    <w:p w:rsidR="00BD3202" w:rsidRPr="00BD3202" w:rsidRDefault="00BD3202" w:rsidP="00BD3202">
      <w:pPr>
        <w:jc w:val="center"/>
        <w:rPr>
          <w:sz w:val="28"/>
          <w:szCs w:val="28"/>
          <w:lang w:eastAsia="en-US"/>
        </w:rPr>
      </w:pPr>
    </w:p>
    <w:p w:rsidR="00BD3202" w:rsidRPr="00BD3202" w:rsidRDefault="00BD3202" w:rsidP="00BD033B">
      <w:pPr>
        <w:pStyle w:val="af2"/>
        <w:numPr>
          <w:ilvl w:val="0"/>
          <w:numId w:val="36"/>
        </w:numPr>
        <w:jc w:val="center"/>
        <w:rPr>
          <w:rFonts w:ascii="Times New Roman" w:hAnsi="Times New Roman"/>
          <w:b/>
          <w:sz w:val="28"/>
          <w:szCs w:val="28"/>
        </w:rPr>
      </w:pPr>
      <w:r w:rsidRPr="00BD3202">
        <w:rPr>
          <w:rFonts w:ascii="Times New Roman" w:hAnsi="Times New Roman"/>
          <w:b/>
          <w:sz w:val="28"/>
          <w:szCs w:val="28"/>
        </w:rPr>
        <w:t>Площадка № 1 по ул. Планетная, 32.</w:t>
      </w:r>
    </w:p>
    <w:p w:rsidR="00BD3202" w:rsidRPr="00BD3202" w:rsidRDefault="00BD3202" w:rsidP="00BD3202">
      <w:pPr>
        <w:pStyle w:val="af2"/>
        <w:jc w:val="center"/>
        <w:rPr>
          <w:rFonts w:ascii="Times New Roman" w:hAnsi="Times New Roman"/>
          <w:sz w:val="28"/>
          <w:szCs w:val="28"/>
        </w:rPr>
      </w:pPr>
    </w:p>
    <w:tbl>
      <w:tblPr>
        <w:tblStyle w:val="afa"/>
        <w:tblW w:w="0" w:type="auto"/>
        <w:tblLook w:val="04A0" w:firstRow="1" w:lastRow="0" w:firstColumn="1" w:lastColumn="0" w:noHBand="0" w:noVBand="1"/>
      </w:tblPr>
      <w:tblGrid>
        <w:gridCol w:w="4691"/>
        <w:gridCol w:w="4691"/>
      </w:tblGrid>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Диаметр трубопровода, мм.</w:t>
            </w:r>
          </w:p>
        </w:tc>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Длин</w:t>
            </w:r>
            <w:r w:rsidRPr="00BD3202">
              <w:rPr>
                <w:rFonts w:ascii="Times New Roman" w:hAnsi="Times New Roman"/>
                <w:sz w:val="28"/>
                <w:szCs w:val="28"/>
              </w:rPr>
              <w:t xml:space="preserve">а, </w:t>
            </w:r>
            <w:proofErr w:type="spellStart"/>
            <w:r w:rsidRPr="00BD3202">
              <w:rPr>
                <w:rFonts w:ascii="Times New Roman" w:hAnsi="Times New Roman"/>
                <w:sz w:val="28"/>
                <w:szCs w:val="28"/>
              </w:rPr>
              <w:t>м.п</w:t>
            </w:r>
            <w:proofErr w:type="spellEnd"/>
            <w:r w:rsidRPr="00BD3202">
              <w:rPr>
                <w:rFonts w:ascii="Times New Roman" w:hAnsi="Times New Roman"/>
                <w:sz w:val="28"/>
                <w:szCs w:val="28"/>
              </w:rPr>
              <w:t>.</w:t>
            </w:r>
          </w:p>
        </w:tc>
      </w:tr>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Pr>
                <w:rFonts w:ascii="Times New Roman" w:hAnsi="Times New Roman"/>
                <w:sz w:val="28"/>
                <w:szCs w:val="28"/>
              </w:rPr>
              <w:t>Ду</w:t>
            </w:r>
            <w:proofErr w:type="spellEnd"/>
            <w:r>
              <w:rPr>
                <w:rFonts w:ascii="Times New Roman" w:hAnsi="Times New Roman"/>
                <w:sz w:val="28"/>
                <w:szCs w:val="28"/>
              </w:rPr>
              <w:t xml:space="preserve"> 100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270,5</w:t>
            </w:r>
          </w:p>
        </w:tc>
      </w:tr>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tcPr>
          <w:p w:rsidR="008C3318" w:rsidRDefault="008C3318" w:rsidP="00BD3202">
            <w:pPr>
              <w:pStyle w:val="af2"/>
              <w:spacing w:after="0" w:line="240" w:lineRule="auto"/>
              <w:ind w:left="0"/>
              <w:jc w:val="center"/>
              <w:rPr>
                <w:rFonts w:ascii="Times New Roman" w:hAnsi="Times New Roman"/>
                <w:sz w:val="28"/>
                <w:szCs w:val="28"/>
              </w:rPr>
            </w:pPr>
            <w:proofErr w:type="spellStart"/>
            <w:r>
              <w:rPr>
                <w:rFonts w:ascii="Times New Roman" w:hAnsi="Times New Roman"/>
                <w:sz w:val="28"/>
                <w:szCs w:val="28"/>
              </w:rPr>
              <w:t>Ду</w:t>
            </w:r>
            <w:proofErr w:type="spellEnd"/>
            <w:r>
              <w:rPr>
                <w:rFonts w:ascii="Times New Roman" w:hAnsi="Times New Roman"/>
                <w:sz w:val="28"/>
                <w:szCs w:val="28"/>
              </w:rPr>
              <w:t xml:space="preserve"> 150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793,5</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200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705,05</w:t>
            </w:r>
          </w:p>
        </w:tc>
      </w:tr>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250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664,7</w:t>
            </w:r>
          </w:p>
        </w:tc>
      </w:tr>
      <w:tr w:rsidR="008C3318" w:rsidRPr="00BD3202" w:rsidTr="008C3318">
        <w:trPr>
          <w:trHeight w:val="376"/>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300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452</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400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214,8</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500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449,2</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Pr>
                <w:rFonts w:ascii="Times New Roman" w:hAnsi="Times New Roman"/>
                <w:sz w:val="28"/>
                <w:szCs w:val="28"/>
              </w:rPr>
              <w:t>Ду</w:t>
            </w:r>
            <w:proofErr w:type="spellEnd"/>
            <w:r>
              <w:rPr>
                <w:rFonts w:ascii="Times New Roman" w:hAnsi="Times New Roman"/>
                <w:sz w:val="28"/>
                <w:szCs w:val="28"/>
              </w:rPr>
              <w:t xml:space="preserve"> 600</w:t>
            </w:r>
          </w:p>
        </w:tc>
        <w:tc>
          <w:tcPr>
            <w:tcW w:w="4691" w:type="dxa"/>
            <w:tcBorders>
              <w:top w:val="single" w:sz="4" w:space="0" w:color="auto"/>
              <w:left w:val="single" w:sz="4" w:space="0" w:color="auto"/>
              <w:bottom w:val="single" w:sz="4" w:space="0" w:color="auto"/>
              <w:right w:val="single" w:sz="4" w:space="0" w:color="auto"/>
            </w:tcBorders>
          </w:tcPr>
          <w:p w:rsidR="008C3318"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376,1</w:t>
            </w:r>
          </w:p>
        </w:tc>
      </w:tr>
    </w:tbl>
    <w:p w:rsidR="00BD3202" w:rsidRPr="00BD3202" w:rsidRDefault="00BD3202" w:rsidP="00BD3202">
      <w:pPr>
        <w:pStyle w:val="af2"/>
        <w:jc w:val="both"/>
        <w:rPr>
          <w:rFonts w:ascii="Times New Roman" w:hAnsi="Times New Roman"/>
          <w:sz w:val="28"/>
          <w:szCs w:val="28"/>
        </w:rPr>
      </w:pPr>
    </w:p>
    <w:p w:rsidR="00BD3202" w:rsidRPr="00BD3202" w:rsidRDefault="00BD3202" w:rsidP="00BD3202">
      <w:pPr>
        <w:pStyle w:val="af2"/>
        <w:jc w:val="both"/>
        <w:rPr>
          <w:rFonts w:ascii="Times New Roman" w:hAnsi="Times New Roman"/>
          <w:sz w:val="28"/>
          <w:szCs w:val="28"/>
        </w:rPr>
      </w:pPr>
    </w:p>
    <w:p w:rsidR="00BD3202" w:rsidRPr="00BD3202" w:rsidRDefault="00BD3202" w:rsidP="00BD3202">
      <w:pPr>
        <w:pStyle w:val="af2"/>
        <w:ind w:left="0"/>
        <w:jc w:val="both"/>
        <w:rPr>
          <w:rFonts w:ascii="Times New Roman" w:hAnsi="Times New Roman"/>
          <w:sz w:val="28"/>
          <w:szCs w:val="28"/>
        </w:rPr>
      </w:pPr>
      <w:r w:rsidRPr="00BD3202">
        <w:rPr>
          <w:rFonts w:ascii="Times New Roman" w:hAnsi="Times New Roman"/>
          <w:sz w:val="28"/>
          <w:szCs w:val="28"/>
        </w:rPr>
        <w:t>- В комплекс работ по очистке трубопроводов входит очистка колодцев от грязи и ила, а также других отходов полученных в результате очистки в количестве:</w:t>
      </w:r>
    </w:p>
    <w:p w:rsidR="00BD3202" w:rsidRPr="00BD3202" w:rsidRDefault="00BD3202" w:rsidP="00BD3202">
      <w:pPr>
        <w:pStyle w:val="af2"/>
        <w:ind w:left="0" w:firstLine="567"/>
        <w:jc w:val="both"/>
        <w:rPr>
          <w:rFonts w:ascii="Times New Roman" w:hAnsi="Times New Roman"/>
          <w:sz w:val="28"/>
          <w:szCs w:val="28"/>
        </w:rPr>
      </w:pPr>
      <w:r w:rsidRPr="00BD3202">
        <w:rPr>
          <w:rFonts w:ascii="Times New Roman" w:hAnsi="Times New Roman"/>
          <w:sz w:val="28"/>
          <w:szCs w:val="28"/>
        </w:rPr>
        <w:t>площадка № 3</w:t>
      </w:r>
      <w:r w:rsidR="008C3318">
        <w:rPr>
          <w:rFonts w:ascii="Times New Roman" w:hAnsi="Times New Roman"/>
          <w:sz w:val="28"/>
          <w:szCs w:val="28"/>
        </w:rPr>
        <w:t xml:space="preserve"> по ул. Максима Горького, 78 – 11 колодцев</w:t>
      </w:r>
    </w:p>
    <w:p w:rsidR="00BD3202" w:rsidRPr="00BD3202" w:rsidRDefault="00BD3202" w:rsidP="00BD3202">
      <w:pPr>
        <w:pStyle w:val="af2"/>
        <w:ind w:left="0" w:firstLine="567"/>
        <w:jc w:val="both"/>
        <w:rPr>
          <w:rFonts w:ascii="Times New Roman" w:hAnsi="Times New Roman"/>
          <w:sz w:val="28"/>
          <w:szCs w:val="28"/>
        </w:rPr>
      </w:pPr>
      <w:r w:rsidRPr="00BD3202">
        <w:rPr>
          <w:rFonts w:ascii="Times New Roman" w:hAnsi="Times New Roman"/>
          <w:sz w:val="28"/>
          <w:szCs w:val="28"/>
        </w:rPr>
        <w:t>площадка</w:t>
      </w:r>
      <w:r w:rsidR="008C3318">
        <w:rPr>
          <w:rFonts w:ascii="Times New Roman" w:hAnsi="Times New Roman"/>
          <w:sz w:val="28"/>
          <w:szCs w:val="28"/>
        </w:rPr>
        <w:t xml:space="preserve"> № 1 по ул. Планетная, 32 -  170</w:t>
      </w:r>
      <w:r w:rsidRPr="00BD3202">
        <w:rPr>
          <w:rFonts w:ascii="Times New Roman" w:hAnsi="Times New Roman"/>
          <w:sz w:val="28"/>
          <w:szCs w:val="28"/>
        </w:rPr>
        <w:t xml:space="preserve"> колодцев.</w:t>
      </w:r>
    </w:p>
    <w:p w:rsidR="00BD3202" w:rsidRPr="00E93ACC" w:rsidRDefault="00BD3202" w:rsidP="00BD3202">
      <w:pPr>
        <w:pStyle w:val="af2"/>
        <w:ind w:left="0"/>
        <w:jc w:val="both"/>
        <w:rPr>
          <w:rFonts w:ascii="Times New Roman" w:hAnsi="Times New Roman"/>
          <w:sz w:val="28"/>
          <w:szCs w:val="28"/>
        </w:rPr>
      </w:pPr>
      <w:r w:rsidRPr="00BD3202">
        <w:rPr>
          <w:rFonts w:ascii="Times New Roman" w:hAnsi="Times New Roman"/>
          <w:sz w:val="28"/>
          <w:szCs w:val="28"/>
        </w:rPr>
        <w:t>- Работы ведутся на проезжей части.</w:t>
      </w:r>
    </w:p>
    <w:p w:rsidR="00BD3202" w:rsidRPr="00BD3202" w:rsidRDefault="00BD3202" w:rsidP="00BD3202">
      <w:pPr>
        <w:pStyle w:val="af2"/>
        <w:spacing w:after="0"/>
        <w:ind w:left="0"/>
        <w:jc w:val="both"/>
        <w:rPr>
          <w:rFonts w:ascii="Times New Roman" w:hAnsi="Times New Roman"/>
          <w:sz w:val="28"/>
          <w:szCs w:val="28"/>
        </w:rPr>
      </w:pPr>
      <w:r w:rsidRPr="00BD3202">
        <w:rPr>
          <w:rFonts w:ascii="Times New Roman" w:hAnsi="Times New Roman"/>
          <w:sz w:val="28"/>
          <w:szCs w:val="28"/>
        </w:rPr>
        <w:t>- Работы по гидродинамической очистке канализационной сети должны производиться гидродинамическим методом прочистки труб, не приводящим к разрушению трубопровода, с применением специализированного  оборудования, которое состоит из следующих частей: водяного насоса высокого давления, шлангов для промывки и комплекта насадок (головок, форсунок, корнерезок), для удаления различного загрязнения. При обнаружении мест разрушений или поврежденных участков трубопровода Подрядчик должен незамедлительно доложить об этом Заказчику.</w:t>
      </w:r>
    </w:p>
    <w:p w:rsidR="00BD3202" w:rsidRPr="00BD3202" w:rsidRDefault="00BD3202" w:rsidP="00BD3202">
      <w:pPr>
        <w:pStyle w:val="afb"/>
        <w:ind w:firstLine="567"/>
        <w:jc w:val="both"/>
        <w:rPr>
          <w:sz w:val="28"/>
          <w:szCs w:val="28"/>
        </w:rPr>
      </w:pPr>
      <w:r w:rsidRPr="00BD3202">
        <w:rPr>
          <w:sz w:val="28"/>
          <w:szCs w:val="28"/>
        </w:rPr>
        <w:t>- Установка гидродинамической прочистки должна быть автономной, не требующей подключения к сетям электроснабжения.</w:t>
      </w:r>
    </w:p>
    <w:p w:rsidR="00BD3202" w:rsidRPr="00BD3202" w:rsidRDefault="00BD3202" w:rsidP="00BD3202">
      <w:pPr>
        <w:pStyle w:val="afb"/>
        <w:ind w:firstLine="567"/>
        <w:jc w:val="both"/>
        <w:rPr>
          <w:sz w:val="28"/>
          <w:szCs w:val="28"/>
        </w:rPr>
      </w:pPr>
      <w:r w:rsidRPr="00BD3202">
        <w:rPr>
          <w:sz w:val="28"/>
          <w:szCs w:val="28"/>
        </w:rPr>
        <w:lastRenderedPageBreak/>
        <w:t xml:space="preserve">- Технические возможности установки гидродинамической прочистки должны обеспечивать давление воды не менее 200 бар, иметь автономную емкость не менее 2т. воды, емкость для ила не менее 10 м3, вакуумный пылесос </w:t>
      </w:r>
      <w:proofErr w:type="spellStart"/>
      <w:r w:rsidRPr="00BD3202">
        <w:rPr>
          <w:sz w:val="28"/>
          <w:szCs w:val="28"/>
        </w:rPr>
        <w:t>илосос</w:t>
      </w:r>
      <w:proofErr w:type="spellEnd"/>
      <w:r w:rsidRPr="00BD3202">
        <w:rPr>
          <w:sz w:val="28"/>
          <w:szCs w:val="28"/>
        </w:rPr>
        <w:t xml:space="preserve"> (возможность откачки загрязнений из колодцев).</w:t>
      </w:r>
    </w:p>
    <w:p w:rsidR="00BD3202" w:rsidRPr="00BD3202" w:rsidRDefault="00BD3202" w:rsidP="00BD3202">
      <w:pPr>
        <w:pStyle w:val="afb"/>
        <w:ind w:firstLine="567"/>
        <w:jc w:val="both"/>
        <w:rPr>
          <w:sz w:val="28"/>
          <w:szCs w:val="28"/>
        </w:rPr>
      </w:pPr>
      <w:r w:rsidRPr="00BD3202">
        <w:rPr>
          <w:sz w:val="28"/>
          <w:szCs w:val="28"/>
        </w:rPr>
        <w:t xml:space="preserve">- </w:t>
      </w:r>
      <w:proofErr w:type="spellStart"/>
      <w:r w:rsidRPr="00BD3202">
        <w:rPr>
          <w:sz w:val="28"/>
          <w:szCs w:val="28"/>
        </w:rPr>
        <w:t>Размывочные</w:t>
      </w:r>
      <w:proofErr w:type="spellEnd"/>
      <w:r w:rsidRPr="00BD3202">
        <w:rPr>
          <w:sz w:val="28"/>
          <w:szCs w:val="28"/>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 </w:t>
      </w:r>
    </w:p>
    <w:p w:rsidR="00BD3202" w:rsidRPr="00BD3202" w:rsidRDefault="00BD3202" w:rsidP="00BD3202">
      <w:pPr>
        <w:pStyle w:val="afb"/>
        <w:ind w:firstLine="567"/>
        <w:jc w:val="both"/>
        <w:rPr>
          <w:sz w:val="28"/>
          <w:szCs w:val="28"/>
        </w:rPr>
      </w:pPr>
      <w:r w:rsidRPr="00BD3202">
        <w:rPr>
          <w:sz w:val="28"/>
          <w:szCs w:val="28"/>
        </w:rPr>
        <w:t>- Для обеспечения выполняемых работ в составе персонала Подрядчика должны присутствовать ответственные лица (не менее 1 человека), которые осуществляют текущее руководство работой, проводят инструктажи по охране труда и технике безопасности, осуществляют контроль качества работ, несут персональную ответственность за безопасность работ.</w:t>
      </w:r>
    </w:p>
    <w:p w:rsidR="00BD3202" w:rsidRPr="00BD3202" w:rsidRDefault="00BD3202" w:rsidP="00BD3202">
      <w:pPr>
        <w:pStyle w:val="afb"/>
        <w:ind w:firstLine="567"/>
        <w:jc w:val="both"/>
        <w:rPr>
          <w:sz w:val="28"/>
          <w:szCs w:val="28"/>
        </w:rPr>
      </w:pPr>
      <w:r w:rsidRPr="00BD3202">
        <w:rPr>
          <w:sz w:val="28"/>
          <w:szCs w:val="28"/>
        </w:rPr>
        <w:t>- При выполнении работ Подрядчик должен соблюдать требования пожарной безопасности, взрывобезопасности, электробезопасности и правила внутреннего  трудового распорядка Заказчика</w:t>
      </w:r>
    </w:p>
    <w:p w:rsidR="00BD3202" w:rsidRPr="00BD3202" w:rsidRDefault="008C3318" w:rsidP="00BD3202">
      <w:pPr>
        <w:pStyle w:val="afb"/>
        <w:ind w:firstLine="567"/>
        <w:jc w:val="both"/>
        <w:rPr>
          <w:sz w:val="28"/>
          <w:szCs w:val="28"/>
        </w:rPr>
      </w:pPr>
      <w:r>
        <w:rPr>
          <w:sz w:val="28"/>
          <w:szCs w:val="28"/>
        </w:rPr>
        <w:t>- Заправку транспорта хоз.</w:t>
      </w:r>
      <w:r w:rsidR="00BD3202" w:rsidRPr="00BD3202">
        <w:rPr>
          <w:sz w:val="28"/>
          <w:szCs w:val="28"/>
        </w:rPr>
        <w:t xml:space="preserve"> питьевой водой осуществляет подрядчик за свой счет.</w:t>
      </w:r>
    </w:p>
    <w:p w:rsidR="00BD3202" w:rsidRPr="00BD3202" w:rsidRDefault="00BD3202" w:rsidP="00BD3202">
      <w:pPr>
        <w:pStyle w:val="afb"/>
        <w:ind w:firstLine="567"/>
        <w:jc w:val="both"/>
        <w:rPr>
          <w:sz w:val="28"/>
          <w:szCs w:val="28"/>
        </w:rPr>
      </w:pPr>
      <w:r w:rsidRPr="00BD3202">
        <w:rPr>
          <w:sz w:val="28"/>
          <w:szCs w:val="28"/>
        </w:rPr>
        <w:t xml:space="preserve">- Сбор, транспортирование, обезвреживание, размещение </w:t>
      </w:r>
      <w:proofErr w:type="gramStart"/>
      <w:r w:rsidRPr="00BD3202">
        <w:rPr>
          <w:sz w:val="28"/>
          <w:szCs w:val="28"/>
        </w:rPr>
        <w:t>отходов, полученных в результате очис</w:t>
      </w:r>
      <w:r w:rsidR="002F4E91">
        <w:rPr>
          <w:sz w:val="28"/>
          <w:szCs w:val="28"/>
        </w:rPr>
        <w:t>тки трубопроводов</w:t>
      </w:r>
      <w:r w:rsidRPr="00BD3202">
        <w:rPr>
          <w:sz w:val="28"/>
          <w:szCs w:val="28"/>
        </w:rPr>
        <w:t xml:space="preserve"> канализации и канализационных колодцев  осуществляет</w:t>
      </w:r>
      <w:proofErr w:type="gramEnd"/>
      <w:r w:rsidRPr="00BD3202">
        <w:rPr>
          <w:sz w:val="28"/>
          <w:szCs w:val="28"/>
        </w:rPr>
        <w:t xml:space="preserve"> подрядчик за свой счет.</w:t>
      </w:r>
    </w:p>
    <w:p w:rsidR="00BD3202" w:rsidRPr="00BD3202" w:rsidRDefault="00BD3202" w:rsidP="00BD3202">
      <w:pPr>
        <w:pStyle w:val="afb"/>
        <w:ind w:firstLine="567"/>
        <w:jc w:val="both"/>
        <w:rPr>
          <w:sz w:val="28"/>
          <w:szCs w:val="28"/>
        </w:rPr>
      </w:pPr>
      <w:r w:rsidRPr="00BD3202">
        <w:rPr>
          <w:sz w:val="28"/>
          <w:szCs w:val="28"/>
        </w:rPr>
        <w:t>- Образованный после проведенных работ отход является собственностью подрядчика.</w:t>
      </w:r>
    </w:p>
    <w:p w:rsidR="00BD3202" w:rsidRDefault="00BD3202" w:rsidP="00BD3202">
      <w:pPr>
        <w:pStyle w:val="afb"/>
        <w:rPr>
          <w:sz w:val="28"/>
          <w:szCs w:val="28"/>
        </w:rPr>
      </w:pPr>
    </w:p>
    <w:p w:rsidR="00663334" w:rsidRPr="00663334" w:rsidRDefault="00663334" w:rsidP="00663334"/>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w:t>
      </w:r>
      <w:r w:rsidR="00682CE5">
        <w:t>___2020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w:t>
      </w:r>
      <w:r w:rsidR="00053A7E">
        <w:t>020</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72021" w:rsidRDefault="00172021">
      <w:pPr>
        <w:widowControl/>
        <w:suppressAutoHyphens w:val="0"/>
        <w:snapToGrid/>
        <w:spacing w:after="200" w:line="276" w:lineRule="auto"/>
        <w:ind w:firstLine="0"/>
        <w:jc w:val="left"/>
      </w:pPr>
      <w:r>
        <w:br w:type="page"/>
      </w:r>
    </w:p>
    <w:p w:rsidR="00132B37" w:rsidRDefault="00172021" w:rsidP="00172021">
      <w:pPr>
        <w:widowControl/>
        <w:suppressAutoHyphens w:val="0"/>
        <w:snapToGrid/>
        <w:spacing w:after="200" w:line="276" w:lineRule="auto"/>
        <w:ind w:firstLine="0"/>
        <w:jc w:val="right"/>
        <w:rPr>
          <w:b/>
        </w:rPr>
      </w:pPr>
      <w:r w:rsidRPr="00172021">
        <w:rPr>
          <w:b/>
        </w:rPr>
        <w:lastRenderedPageBreak/>
        <w:t>Приложение № 6 к извещению о запросе котировок</w:t>
      </w:r>
    </w:p>
    <w:p w:rsidR="00172021" w:rsidRDefault="00172021" w:rsidP="00172021">
      <w:pPr>
        <w:jc w:val="center"/>
        <w:rPr>
          <w:sz w:val="22"/>
          <w:szCs w:val="22"/>
        </w:rPr>
      </w:pPr>
      <w:r>
        <w:rPr>
          <w:sz w:val="22"/>
          <w:szCs w:val="22"/>
        </w:rPr>
        <w:t>Сведения о начальной (максимальной) цене единицы работы</w:t>
      </w:r>
    </w:p>
    <w:tbl>
      <w:tblPr>
        <w:tblW w:w="9440" w:type="dxa"/>
        <w:tblInd w:w="93" w:type="dxa"/>
        <w:tblLook w:val="04A0" w:firstRow="1" w:lastRow="0" w:firstColumn="1" w:lastColumn="0" w:noHBand="0" w:noVBand="1"/>
      </w:tblPr>
      <w:tblGrid>
        <w:gridCol w:w="680"/>
        <w:gridCol w:w="3449"/>
        <w:gridCol w:w="1440"/>
        <w:gridCol w:w="1060"/>
        <w:gridCol w:w="1157"/>
        <w:gridCol w:w="1654"/>
      </w:tblGrid>
      <w:tr w:rsidR="00F22871" w:rsidRPr="00F22871" w:rsidTr="00F22871">
        <w:trPr>
          <w:trHeight w:val="300"/>
        </w:trPr>
        <w:tc>
          <w:tcPr>
            <w:tcW w:w="68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п/п</w:t>
            </w:r>
          </w:p>
        </w:tc>
        <w:tc>
          <w:tcPr>
            <w:tcW w:w="34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Наименование услуги</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xml:space="preserve">Ед. изм. </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К-во</w:t>
            </w:r>
          </w:p>
        </w:tc>
        <w:tc>
          <w:tcPr>
            <w:tcW w:w="11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xml:space="preserve">Цена за ед. </w:t>
            </w:r>
            <w:r w:rsidR="009E02B9" w:rsidRPr="009E02B9">
              <w:rPr>
                <w:color w:val="000000"/>
                <w:sz w:val="20"/>
                <w:szCs w:val="20"/>
                <w:lang w:eastAsia="ru-RU"/>
              </w:rPr>
              <w:t>работы</w:t>
            </w:r>
            <w:r w:rsidRPr="00F22871">
              <w:rPr>
                <w:color w:val="000000"/>
                <w:sz w:val="20"/>
                <w:szCs w:val="20"/>
                <w:lang w:eastAsia="ru-RU"/>
              </w:rPr>
              <w:t xml:space="preserve"> в руб. с НДС 20%</w:t>
            </w:r>
          </w:p>
        </w:tc>
        <w:tc>
          <w:tcPr>
            <w:tcW w:w="16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02B9"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xml:space="preserve">Стоимость в руб. с </w:t>
            </w:r>
          </w:p>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НДС 20%</w:t>
            </w:r>
          </w:p>
        </w:tc>
      </w:tr>
      <w:tr w:rsidR="00F22871" w:rsidRPr="00F22871" w:rsidTr="009E02B9">
        <w:trPr>
          <w:trHeight w:val="806"/>
        </w:trPr>
        <w:tc>
          <w:tcPr>
            <w:tcW w:w="680" w:type="dxa"/>
            <w:vMerge/>
            <w:tcBorders>
              <w:top w:val="single" w:sz="8" w:space="0" w:color="auto"/>
              <w:left w:val="single" w:sz="8" w:space="0" w:color="auto"/>
              <w:bottom w:val="single" w:sz="8" w:space="0" w:color="000000"/>
              <w:right w:val="nil"/>
            </w:tcBorders>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p>
        </w:tc>
        <w:tc>
          <w:tcPr>
            <w:tcW w:w="3449" w:type="dxa"/>
            <w:vMerge/>
            <w:tcBorders>
              <w:top w:val="single" w:sz="8" w:space="0" w:color="auto"/>
              <w:left w:val="single" w:sz="8" w:space="0" w:color="auto"/>
              <w:bottom w:val="single" w:sz="8" w:space="0" w:color="000000"/>
              <w:right w:val="single" w:sz="8" w:space="0" w:color="auto"/>
            </w:tcBorders>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p>
        </w:tc>
        <w:tc>
          <w:tcPr>
            <w:tcW w:w="1157" w:type="dxa"/>
            <w:vMerge/>
            <w:tcBorders>
              <w:top w:val="single" w:sz="8" w:space="0" w:color="auto"/>
              <w:left w:val="single" w:sz="8" w:space="0" w:color="auto"/>
              <w:bottom w:val="single" w:sz="8" w:space="0" w:color="000000"/>
              <w:right w:val="single" w:sz="8" w:space="0" w:color="auto"/>
            </w:tcBorders>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p>
        </w:tc>
        <w:tc>
          <w:tcPr>
            <w:tcW w:w="1654" w:type="dxa"/>
            <w:vMerge/>
            <w:tcBorders>
              <w:top w:val="single" w:sz="8" w:space="0" w:color="auto"/>
              <w:left w:val="single" w:sz="8" w:space="0" w:color="auto"/>
              <w:bottom w:val="single" w:sz="8" w:space="0" w:color="000000"/>
              <w:right w:val="single" w:sz="8" w:space="0" w:color="auto"/>
            </w:tcBorders>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b/>
                <w:bCs/>
                <w:color w:val="000000"/>
                <w:sz w:val="20"/>
                <w:szCs w:val="20"/>
                <w:lang w:eastAsia="ru-RU"/>
              </w:rPr>
            </w:pPr>
            <w:r w:rsidRPr="00F22871">
              <w:rPr>
                <w:b/>
                <w:bCs/>
                <w:color w:val="000000"/>
                <w:sz w:val="20"/>
                <w:szCs w:val="20"/>
                <w:lang w:eastAsia="ru-RU"/>
              </w:rPr>
              <w:t>1</w:t>
            </w:r>
          </w:p>
        </w:tc>
        <w:tc>
          <w:tcPr>
            <w:tcW w:w="3449" w:type="dxa"/>
            <w:tcBorders>
              <w:top w:val="nil"/>
              <w:left w:val="nil"/>
              <w:bottom w:val="single" w:sz="4" w:space="0" w:color="auto"/>
              <w:right w:val="single" w:sz="4" w:space="0" w:color="auto"/>
            </w:tcBorders>
            <w:shd w:val="clear" w:color="auto" w:fill="auto"/>
            <w:noWrap/>
            <w:vAlign w:val="center"/>
            <w:hideMark/>
          </w:tcPr>
          <w:p w:rsidR="00F22871" w:rsidRPr="00F22871" w:rsidRDefault="009E02B9" w:rsidP="00F22871">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 xml:space="preserve">   </w:t>
            </w:r>
            <w:r w:rsidR="00F22871" w:rsidRPr="00F22871">
              <w:rPr>
                <w:b/>
                <w:bCs/>
                <w:color w:val="000000"/>
                <w:sz w:val="20"/>
                <w:szCs w:val="20"/>
                <w:lang w:eastAsia="ru-RU"/>
              </w:rPr>
              <w:t xml:space="preserve"> Площадка №3 по ул. </w:t>
            </w:r>
            <w:proofErr w:type="spellStart"/>
            <w:r w:rsidR="00F22871" w:rsidRPr="00F22871">
              <w:rPr>
                <w:b/>
                <w:bCs/>
                <w:color w:val="000000"/>
                <w:sz w:val="20"/>
                <w:szCs w:val="20"/>
                <w:lang w:eastAsia="ru-RU"/>
              </w:rPr>
              <w:t>М.Горького</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157" w:type="dxa"/>
            <w:tcBorders>
              <w:top w:val="nil"/>
              <w:left w:val="single" w:sz="4" w:space="0" w:color="auto"/>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654" w:type="dxa"/>
            <w:tcBorders>
              <w:top w:val="nil"/>
              <w:left w:val="nil"/>
              <w:bottom w:val="single" w:sz="4" w:space="0" w:color="auto"/>
              <w:right w:val="single" w:sz="8"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r>
      <w:tr w:rsidR="00F22871" w:rsidRPr="00F22871" w:rsidTr="009E02B9">
        <w:trPr>
          <w:trHeight w:val="668"/>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1.1</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100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24</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160,00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3 840,00</w:t>
            </w:r>
          </w:p>
        </w:tc>
      </w:tr>
      <w:tr w:rsidR="00F22871" w:rsidRPr="00F22871" w:rsidTr="009E02B9">
        <w:trPr>
          <w:trHeight w:val="694"/>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1.2</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150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37,8</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180,00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6 804,00</w:t>
            </w:r>
          </w:p>
        </w:tc>
      </w:tr>
      <w:tr w:rsidR="00F22871" w:rsidRPr="00F22871" w:rsidTr="009E02B9">
        <w:trPr>
          <w:trHeight w:val="704"/>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1.3</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200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128</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200,00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25 600,00</w:t>
            </w: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1.4</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Очистка колодцев</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96125F" w:rsidP="00F2287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w:t>
            </w:r>
            <w:r w:rsidR="00F22871" w:rsidRPr="00F22871">
              <w:rPr>
                <w:color w:val="000000"/>
                <w:sz w:val="20"/>
                <w:szCs w:val="20"/>
                <w:lang w:eastAsia="ru-RU"/>
              </w:rPr>
              <w:t>т</w:t>
            </w:r>
            <w:r>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1 200,00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13 200,00</w:t>
            </w: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1.5</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b/>
                <w:bCs/>
                <w:color w:val="000000"/>
                <w:sz w:val="20"/>
                <w:szCs w:val="20"/>
                <w:lang w:eastAsia="ru-RU"/>
              </w:rPr>
            </w:pPr>
            <w:r w:rsidRPr="00F22871">
              <w:rPr>
                <w:b/>
                <w:bCs/>
                <w:color w:val="000000"/>
                <w:sz w:val="20"/>
                <w:szCs w:val="20"/>
                <w:lang w:eastAsia="ru-RU"/>
              </w:rPr>
              <w:t>Итого по площадке№3</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b/>
                <w:bCs/>
                <w:color w:val="000000"/>
                <w:sz w:val="20"/>
                <w:szCs w:val="20"/>
                <w:lang w:eastAsia="ru-RU"/>
              </w:rPr>
            </w:pPr>
            <w:r w:rsidRPr="00F22871">
              <w:rPr>
                <w:b/>
                <w:bCs/>
                <w:color w:val="000000"/>
                <w:sz w:val="20"/>
                <w:szCs w:val="20"/>
                <w:lang w:eastAsia="ru-RU"/>
              </w:rPr>
              <w:t>49 444,00</w:t>
            </w: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b/>
                <w:bCs/>
                <w:color w:val="000000"/>
                <w:sz w:val="20"/>
                <w:szCs w:val="20"/>
                <w:lang w:eastAsia="ru-RU"/>
              </w:rPr>
            </w:pPr>
            <w:r w:rsidRPr="00F22871">
              <w:rPr>
                <w:b/>
                <w:bCs/>
                <w:color w:val="000000"/>
                <w:sz w:val="20"/>
                <w:szCs w:val="20"/>
                <w:lang w:eastAsia="ru-RU"/>
              </w:rPr>
              <w:t>2</w:t>
            </w:r>
          </w:p>
        </w:tc>
        <w:tc>
          <w:tcPr>
            <w:tcW w:w="3449"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left"/>
              <w:rPr>
                <w:b/>
                <w:bCs/>
                <w:color w:val="000000"/>
                <w:sz w:val="20"/>
                <w:szCs w:val="20"/>
                <w:lang w:eastAsia="ru-RU"/>
              </w:rPr>
            </w:pPr>
            <w:r w:rsidRPr="00F22871">
              <w:rPr>
                <w:b/>
                <w:bCs/>
                <w:color w:val="000000"/>
                <w:sz w:val="20"/>
                <w:szCs w:val="20"/>
                <w:lang w:eastAsia="ru-RU"/>
              </w:rPr>
              <w:t>Площадка №1 по ул. Планетная,32</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 xml:space="preserve"> </w:t>
            </w:r>
          </w:p>
        </w:tc>
      </w:tr>
      <w:tr w:rsidR="00F22871" w:rsidRPr="00F22871" w:rsidTr="009E02B9">
        <w:trPr>
          <w:trHeight w:val="768"/>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2.1</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100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270,5</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160,00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43 280,00</w:t>
            </w:r>
          </w:p>
        </w:tc>
      </w:tr>
      <w:tr w:rsidR="00F22871" w:rsidRPr="00F22871" w:rsidTr="009E02B9">
        <w:trPr>
          <w:trHeight w:val="69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2.2</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150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793,5</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180,00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142 830,00</w:t>
            </w:r>
          </w:p>
        </w:tc>
      </w:tr>
      <w:tr w:rsidR="00F22871" w:rsidRPr="00F22871" w:rsidTr="009E02B9">
        <w:trPr>
          <w:trHeight w:val="832"/>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2.3</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200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705,05</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200,00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141 010,00</w:t>
            </w:r>
          </w:p>
        </w:tc>
      </w:tr>
      <w:tr w:rsidR="00F22871" w:rsidRPr="00F22871" w:rsidTr="009E02B9">
        <w:trPr>
          <w:trHeight w:val="702"/>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2.4</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250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664,7</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220,00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146 234,00</w:t>
            </w:r>
          </w:p>
        </w:tc>
      </w:tr>
      <w:tr w:rsidR="00F22871" w:rsidRPr="00F22871" w:rsidTr="009E02B9">
        <w:trPr>
          <w:trHeight w:val="839"/>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2.5</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300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452</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240,00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108 480,00</w:t>
            </w:r>
          </w:p>
        </w:tc>
      </w:tr>
      <w:tr w:rsidR="00F22871" w:rsidRPr="00F22871" w:rsidTr="009E02B9">
        <w:trPr>
          <w:trHeight w:val="704"/>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2.6</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400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214,8</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260,00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55 848,00</w:t>
            </w:r>
          </w:p>
        </w:tc>
      </w:tr>
      <w:tr w:rsidR="00F22871" w:rsidRPr="00F22871" w:rsidTr="009E02B9">
        <w:trPr>
          <w:trHeight w:val="69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2.7</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500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449,2</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280,00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125 776,00</w:t>
            </w:r>
          </w:p>
        </w:tc>
      </w:tr>
      <w:tr w:rsidR="00F22871" w:rsidRPr="00F22871" w:rsidTr="009E02B9">
        <w:trPr>
          <w:trHeight w:val="98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2.8</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Гидродинамическая очистка системы канализации диаметром 600 мм</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м.пог</w:t>
            </w:r>
            <w:proofErr w:type="spellEnd"/>
            <w:r w:rsidRPr="00F22871">
              <w:rPr>
                <w:color w:val="000000"/>
                <w:sz w:val="20"/>
                <w:szCs w:val="20"/>
                <w:lang w:eastAsia="ru-RU"/>
              </w:rPr>
              <w:t>.</w:t>
            </w:r>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376,1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320,00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120 352,00</w:t>
            </w: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2.9</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Очистка колодцев</w:t>
            </w:r>
          </w:p>
        </w:tc>
        <w:tc>
          <w:tcPr>
            <w:tcW w:w="1440" w:type="dxa"/>
            <w:tcBorders>
              <w:top w:val="nil"/>
              <w:left w:val="nil"/>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proofErr w:type="spellStart"/>
            <w:r w:rsidRPr="00F22871">
              <w:rPr>
                <w:color w:val="000000"/>
                <w:sz w:val="20"/>
                <w:szCs w:val="20"/>
                <w:lang w:eastAsia="ru-RU"/>
              </w:rPr>
              <w:t>шт</w:t>
            </w:r>
            <w:proofErr w:type="spellEnd"/>
          </w:p>
        </w:tc>
        <w:tc>
          <w:tcPr>
            <w:tcW w:w="1060" w:type="dxa"/>
            <w:tcBorders>
              <w:top w:val="nil"/>
              <w:left w:val="nil"/>
              <w:bottom w:val="single" w:sz="4" w:space="0" w:color="auto"/>
              <w:right w:val="nil"/>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170</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1 200,00</w:t>
            </w:r>
          </w:p>
        </w:tc>
        <w:tc>
          <w:tcPr>
            <w:tcW w:w="1654" w:type="dxa"/>
            <w:tcBorders>
              <w:top w:val="nil"/>
              <w:left w:val="nil"/>
              <w:bottom w:val="single" w:sz="4" w:space="0" w:color="auto"/>
              <w:right w:val="single" w:sz="8"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204 000,00</w:t>
            </w: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2.10</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b/>
                <w:bCs/>
                <w:color w:val="000000"/>
                <w:sz w:val="20"/>
                <w:szCs w:val="20"/>
                <w:lang w:eastAsia="ru-RU"/>
              </w:rPr>
            </w:pPr>
            <w:r w:rsidRPr="00F22871">
              <w:rPr>
                <w:b/>
                <w:bCs/>
                <w:color w:val="000000"/>
                <w:sz w:val="20"/>
                <w:szCs w:val="20"/>
                <w:lang w:eastAsia="ru-RU"/>
              </w:rPr>
              <w:t>Итого по площадке№1</w:t>
            </w:r>
          </w:p>
        </w:tc>
        <w:tc>
          <w:tcPr>
            <w:tcW w:w="1440" w:type="dxa"/>
            <w:tcBorders>
              <w:top w:val="nil"/>
              <w:left w:val="nil"/>
              <w:bottom w:val="single" w:sz="4" w:space="0" w:color="auto"/>
              <w:right w:val="single" w:sz="4"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 </w:t>
            </w:r>
          </w:p>
        </w:tc>
        <w:tc>
          <w:tcPr>
            <w:tcW w:w="1060" w:type="dxa"/>
            <w:tcBorders>
              <w:top w:val="nil"/>
              <w:left w:val="nil"/>
              <w:bottom w:val="single" w:sz="4" w:space="0" w:color="auto"/>
              <w:right w:val="nil"/>
            </w:tcBorders>
            <w:shd w:val="clear" w:color="auto" w:fill="auto"/>
            <w:noWrap/>
            <w:vAlign w:val="bottom"/>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 xml:space="preserve"> </w:t>
            </w:r>
          </w:p>
        </w:tc>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 </w:t>
            </w:r>
          </w:p>
        </w:tc>
        <w:tc>
          <w:tcPr>
            <w:tcW w:w="1654" w:type="dxa"/>
            <w:tcBorders>
              <w:top w:val="nil"/>
              <w:left w:val="nil"/>
              <w:bottom w:val="single" w:sz="4" w:space="0" w:color="auto"/>
              <w:right w:val="single" w:sz="8"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center"/>
              <w:rPr>
                <w:b/>
                <w:bCs/>
                <w:color w:val="000000"/>
                <w:sz w:val="20"/>
                <w:szCs w:val="20"/>
                <w:lang w:eastAsia="ru-RU"/>
              </w:rPr>
            </w:pPr>
            <w:r w:rsidRPr="00F22871">
              <w:rPr>
                <w:b/>
                <w:bCs/>
                <w:color w:val="000000"/>
                <w:sz w:val="20"/>
                <w:szCs w:val="20"/>
                <w:lang w:eastAsia="ru-RU"/>
              </w:rPr>
              <w:t>1 087 810,00</w:t>
            </w:r>
          </w:p>
        </w:tc>
      </w:tr>
      <w:tr w:rsidR="00F22871" w:rsidRPr="00F22871" w:rsidTr="00F22871">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center"/>
              <w:rPr>
                <w:color w:val="000000"/>
                <w:sz w:val="20"/>
                <w:szCs w:val="20"/>
                <w:lang w:eastAsia="ru-RU"/>
              </w:rPr>
            </w:pPr>
            <w:r w:rsidRPr="00F22871">
              <w:rPr>
                <w:color w:val="000000"/>
                <w:sz w:val="20"/>
                <w:szCs w:val="20"/>
                <w:lang w:eastAsia="ru-RU"/>
              </w:rPr>
              <w:t>3</w:t>
            </w:r>
          </w:p>
        </w:tc>
        <w:tc>
          <w:tcPr>
            <w:tcW w:w="3449" w:type="dxa"/>
            <w:tcBorders>
              <w:top w:val="nil"/>
              <w:left w:val="nil"/>
              <w:bottom w:val="single" w:sz="4" w:space="0" w:color="auto"/>
              <w:right w:val="single" w:sz="4" w:space="0" w:color="auto"/>
            </w:tcBorders>
            <w:shd w:val="clear" w:color="auto" w:fill="auto"/>
            <w:vAlign w:val="center"/>
            <w:hideMark/>
          </w:tcPr>
          <w:p w:rsidR="00F22871" w:rsidRPr="00F22871" w:rsidRDefault="00F22871" w:rsidP="00F22871">
            <w:pPr>
              <w:widowControl/>
              <w:suppressAutoHyphens w:val="0"/>
              <w:snapToGrid/>
              <w:spacing w:line="240" w:lineRule="auto"/>
              <w:ind w:firstLine="0"/>
              <w:jc w:val="left"/>
              <w:rPr>
                <w:b/>
                <w:bCs/>
                <w:color w:val="000000"/>
                <w:sz w:val="20"/>
                <w:szCs w:val="20"/>
                <w:lang w:eastAsia="ru-RU"/>
              </w:rPr>
            </w:pPr>
            <w:r w:rsidRPr="00F22871">
              <w:rPr>
                <w:b/>
                <w:bCs/>
                <w:color w:val="000000"/>
                <w:sz w:val="20"/>
                <w:szCs w:val="20"/>
                <w:lang w:eastAsia="ru-RU"/>
              </w:rPr>
              <w:t>Всего:</w:t>
            </w:r>
          </w:p>
        </w:tc>
        <w:tc>
          <w:tcPr>
            <w:tcW w:w="1440" w:type="dxa"/>
            <w:tcBorders>
              <w:top w:val="nil"/>
              <w:left w:val="nil"/>
              <w:bottom w:val="single" w:sz="4" w:space="0" w:color="auto"/>
              <w:right w:val="single" w:sz="4"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 </w:t>
            </w:r>
          </w:p>
        </w:tc>
        <w:tc>
          <w:tcPr>
            <w:tcW w:w="1060" w:type="dxa"/>
            <w:tcBorders>
              <w:top w:val="nil"/>
              <w:left w:val="nil"/>
              <w:bottom w:val="single" w:sz="4" w:space="0" w:color="auto"/>
              <w:right w:val="nil"/>
            </w:tcBorders>
            <w:shd w:val="clear" w:color="auto" w:fill="auto"/>
            <w:noWrap/>
            <w:vAlign w:val="bottom"/>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 xml:space="preserve"> </w:t>
            </w:r>
          </w:p>
        </w:tc>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left"/>
              <w:rPr>
                <w:color w:val="000000"/>
                <w:sz w:val="20"/>
                <w:szCs w:val="20"/>
                <w:lang w:eastAsia="ru-RU"/>
              </w:rPr>
            </w:pPr>
            <w:r w:rsidRPr="00F22871">
              <w:rPr>
                <w:color w:val="000000"/>
                <w:sz w:val="20"/>
                <w:szCs w:val="20"/>
                <w:lang w:eastAsia="ru-RU"/>
              </w:rPr>
              <w:t xml:space="preserve"> </w:t>
            </w:r>
          </w:p>
        </w:tc>
        <w:tc>
          <w:tcPr>
            <w:tcW w:w="1654" w:type="dxa"/>
            <w:tcBorders>
              <w:top w:val="nil"/>
              <w:left w:val="nil"/>
              <w:bottom w:val="single" w:sz="4" w:space="0" w:color="auto"/>
              <w:right w:val="single" w:sz="8" w:space="0" w:color="auto"/>
            </w:tcBorders>
            <w:shd w:val="clear" w:color="auto" w:fill="auto"/>
            <w:noWrap/>
            <w:vAlign w:val="bottom"/>
            <w:hideMark/>
          </w:tcPr>
          <w:p w:rsidR="00F22871" w:rsidRPr="00F22871" w:rsidRDefault="00F22871" w:rsidP="00F22871">
            <w:pPr>
              <w:widowControl/>
              <w:suppressAutoHyphens w:val="0"/>
              <w:snapToGrid/>
              <w:spacing w:line="240" w:lineRule="auto"/>
              <w:ind w:firstLine="0"/>
              <w:jc w:val="center"/>
              <w:rPr>
                <w:b/>
                <w:bCs/>
                <w:color w:val="000000"/>
                <w:sz w:val="20"/>
                <w:szCs w:val="20"/>
                <w:lang w:eastAsia="ru-RU"/>
              </w:rPr>
            </w:pPr>
            <w:r w:rsidRPr="00F22871">
              <w:rPr>
                <w:b/>
                <w:bCs/>
                <w:color w:val="000000"/>
                <w:sz w:val="20"/>
                <w:szCs w:val="20"/>
                <w:lang w:eastAsia="ru-RU"/>
              </w:rPr>
              <w:t>1 137 254,00</w:t>
            </w:r>
          </w:p>
        </w:tc>
      </w:tr>
    </w:tbl>
    <w:p w:rsidR="00F22871" w:rsidRDefault="00F22871" w:rsidP="00172021">
      <w:pPr>
        <w:jc w:val="center"/>
        <w:rPr>
          <w:sz w:val="22"/>
          <w:szCs w:val="22"/>
        </w:rPr>
      </w:pPr>
    </w:p>
    <w:p w:rsidR="00172021" w:rsidRPr="00172021" w:rsidRDefault="00172021" w:rsidP="00172021">
      <w:pPr>
        <w:widowControl/>
        <w:suppressAutoHyphens w:val="0"/>
        <w:snapToGrid/>
        <w:spacing w:after="200" w:line="276" w:lineRule="auto"/>
        <w:ind w:firstLine="0"/>
        <w:jc w:val="right"/>
        <w:rPr>
          <w:b/>
        </w:rPr>
      </w:pPr>
    </w:p>
    <w:sectPr w:rsidR="00172021" w:rsidRPr="00172021"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74" w:rsidRDefault="00CE7A74">
      <w:pPr>
        <w:spacing w:line="240" w:lineRule="auto"/>
      </w:pPr>
      <w:r>
        <w:separator/>
      </w:r>
    </w:p>
  </w:endnote>
  <w:endnote w:type="continuationSeparator" w:id="0">
    <w:p w:rsidR="00CE7A74" w:rsidRDefault="00CE7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74" w:rsidRDefault="00CE7A7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E7A74" w:rsidRDefault="00CE7A7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74" w:rsidRDefault="00CE7A7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74" w:rsidRDefault="00CE7A7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74" w:rsidRDefault="00CE7A74">
      <w:pPr>
        <w:spacing w:line="240" w:lineRule="auto"/>
      </w:pPr>
      <w:r>
        <w:separator/>
      </w:r>
    </w:p>
  </w:footnote>
  <w:footnote w:type="continuationSeparator" w:id="0">
    <w:p w:rsidR="00CE7A74" w:rsidRDefault="00CE7A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A835438"/>
    <w:multiLevelType w:val="hybridMultilevel"/>
    <w:tmpl w:val="742E6B14"/>
    <w:lvl w:ilvl="0" w:tplc="CD6AE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8CF7DDA"/>
    <w:multiLevelType w:val="hybridMultilevel"/>
    <w:tmpl w:val="A6580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6"/>
  </w:num>
  <w:num w:numId="18">
    <w:abstractNumId w:val="34"/>
  </w:num>
  <w:num w:numId="19">
    <w:abstractNumId w:val="19"/>
  </w:num>
  <w:num w:numId="20">
    <w:abstractNumId w:val="25"/>
  </w:num>
  <w:num w:numId="21">
    <w:abstractNumId w:val="28"/>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7"/>
  </w:num>
  <w:num w:numId="29">
    <w:abstractNumId w:val="33"/>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3A7E"/>
    <w:rsid w:val="00062538"/>
    <w:rsid w:val="000630F0"/>
    <w:rsid w:val="00063F41"/>
    <w:rsid w:val="000649D8"/>
    <w:rsid w:val="00072421"/>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C7C32"/>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545D2"/>
    <w:rsid w:val="001563A3"/>
    <w:rsid w:val="00160376"/>
    <w:rsid w:val="0016114E"/>
    <w:rsid w:val="00162A4E"/>
    <w:rsid w:val="0016353F"/>
    <w:rsid w:val="00171E2D"/>
    <w:rsid w:val="00172021"/>
    <w:rsid w:val="00172ED1"/>
    <w:rsid w:val="00173F04"/>
    <w:rsid w:val="001744C3"/>
    <w:rsid w:val="00174D42"/>
    <w:rsid w:val="001800A4"/>
    <w:rsid w:val="001841B2"/>
    <w:rsid w:val="00186473"/>
    <w:rsid w:val="00187057"/>
    <w:rsid w:val="00195107"/>
    <w:rsid w:val="001968B9"/>
    <w:rsid w:val="001A0D12"/>
    <w:rsid w:val="001A2BB5"/>
    <w:rsid w:val="001A300E"/>
    <w:rsid w:val="001A461A"/>
    <w:rsid w:val="001B1126"/>
    <w:rsid w:val="001B3CC0"/>
    <w:rsid w:val="001B5AC8"/>
    <w:rsid w:val="001C369E"/>
    <w:rsid w:val="001D2F62"/>
    <w:rsid w:val="001E1FB6"/>
    <w:rsid w:val="001E7374"/>
    <w:rsid w:val="001F191A"/>
    <w:rsid w:val="001F1B92"/>
    <w:rsid w:val="001F3C26"/>
    <w:rsid w:val="00205B1A"/>
    <w:rsid w:val="00206C23"/>
    <w:rsid w:val="0021350A"/>
    <w:rsid w:val="0021414F"/>
    <w:rsid w:val="00227E78"/>
    <w:rsid w:val="00232488"/>
    <w:rsid w:val="00234C87"/>
    <w:rsid w:val="00236863"/>
    <w:rsid w:val="002379F6"/>
    <w:rsid w:val="00245144"/>
    <w:rsid w:val="00245290"/>
    <w:rsid w:val="00251EF7"/>
    <w:rsid w:val="00260C54"/>
    <w:rsid w:val="00266FA0"/>
    <w:rsid w:val="0027498C"/>
    <w:rsid w:val="00280EE3"/>
    <w:rsid w:val="00281BD9"/>
    <w:rsid w:val="00285C6F"/>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E5003"/>
    <w:rsid w:val="002E5A14"/>
    <w:rsid w:val="002F1630"/>
    <w:rsid w:val="002F382E"/>
    <w:rsid w:val="002F3D4A"/>
    <w:rsid w:val="002F4E91"/>
    <w:rsid w:val="002F52F1"/>
    <w:rsid w:val="00302DE4"/>
    <w:rsid w:val="003044DC"/>
    <w:rsid w:val="0030499D"/>
    <w:rsid w:val="00305F1E"/>
    <w:rsid w:val="00306232"/>
    <w:rsid w:val="00311FCD"/>
    <w:rsid w:val="00312A7C"/>
    <w:rsid w:val="00322BC3"/>
    <w:rsid w:val="003251D8"/>
    <w:rsid w:val="00331265"/>
    <w:rsid w:val="00331B22"/>
    <w:rsid w:val="00333BBA"/>
    <w:rsid w:val="00335B25"/>
    <w:rsid w:val="0034037E"/>
    <w:rsid w:val="00340ED3"/>
    <w:rsid w:val="003426F8"/>
    <w:rsid w:val="00344B77"/>
    <w:rsid w:val="003470AF"/>
    <w:rsid w:val="00356262"/>
    <w:rsid w:val="00361D16"/>
    <w:rsid w:val="0036454C"/>
    <w:rsid w:val="00365F74"/>
    <w:rsid w:val="003664B8"/>
    <w:rsid w:val="003700C4"/>
    <w:rsid w:val="00370CAA"/>
    <w:rsid w:val="0037110C"/>
    <w:rsid w:val="00371D4E"/>
    <w:rsid w:val="00373B42"/>
    <w:rsid w:val="00375CD6"/>
    <w:rsid w:val="00383E79"/>
    <w:rsid w:val="0038602B"/>
    <w:rsid w:val="00390BA4"/>
    <w:rsid w:val="003929BD"/>
    <w:rsid w:val="00396BF0"/>
    <w:rsid w:val="003A57BE"/>
    <w:rsid w:val="003A76CD"/>
    <w:rsid w:val="003B01ED"/>
    <w:rsid w:val="003C237A"/>
    <w:rsid w:val="003C35C4"/>
    <w:rsid w:val="003C7BA9"/>
    <w:rsid w:val="003D16CA"/>
    <w:rsid w:val="003D2D4B"/>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102"/>
    <w:rsid w:val="004D2E8A"/>
    <w:rsid w:val="004D6609"/>
    <w:rsid w:val="004E3477"/>
    <w:rsid w:val="004E7281"/>
    <w:rsid w:val="004F2133"/>
    <w:rsid w:val="004F2E5B"/>
    <w:rsid w:val="004F4730"/>
    <w:rsid w:val="004F59A2"/>
    <w:rsid w:val="004F6C6F"/>
    <w:rsid w:val="00505B7A"/>
    <w:rsid w:val="005127D2"/>
    <w:rsid w:val="0051395C"/>
    <w:rsid w:val="00515C61"/>
    <w:rsid w:val="00522EE3"/>
    <w:rsid w:val="00525363"/>
    <w:rsid w:val="0052687A"/>
    <w:rsid w:val="00530091"/>
    <w:rsid w:val="0054120A"/>
    <w:rsid w:val="00542FD6"/>
    <w:rsid w:val="005458BE"/>
    <w:rsid w:val="00545FE4"/>
    <w:rsid w:val="00551795"/>
    <w:rsid w:val="00552B56"/>
    <w:rsid w:val="005556F2"/>
    <w:rsid w:val="00562281"/>
    <w:rsid w:val="00565856"/>
    <w:rsid w:val="00565A44"/>
    <w:rsid w:val="00565C8C"/>
    <w:rsid w:val="00567DE4"/>
    <w:rsid w:val="005717F0"/>
    <w:rsid w:val="0057205D"/>
    <w:rsid w:val="00573CAD"/>
    <w:rsid w:val="00577162"/>
    <w:rsid w:val="00577572"/>
    <w:rsid w:val="005823CA"/>
    <w:rsid w:val="00584177"/>
    <w:rsid w:val="005909A5"/>
    <w:rsid w:val="0059237B"/>
    <w:rsid w:val="005938A6"/>
    <w:rsid w:val="00594D31"/>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1D72"/>
    <w:rsid w:val="005F2E63"/>
    <w:rsid w:val="005F3E0A"/>
    <w:rsid w:val="005F4997"/>
    <w:rsid w:val="005F6408"/>
    <w:rsid w:val="005F6C20"/>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2CE5"/>
    <w:rsid w:val="006850A8"/>
    <w:rsid w:val="00691C12"/>
    <w:rsid w:val="00695B56"/>
    <w:rsid w:val="00696043"/>
    <w:rsid w:val="0069721B"/>
    <w:rsid w:val="00697FFB"/>
    <w:rsid w:val="006A1EDA"/>
    <w:rsid w:val="006A2755"/>
    <w:rsid w:val="006A4431"/>
    <w:rsid w:val="006A5AF8"/>
    <w:rsid w:val="006A5D4B"/>
    <w:rsid w:val="006A684D"/>
    <w:rsid w:val="006A7449"/>
    <w:rsid w:val="006A7B76"/>
    <w:rsid w:val="006A7E82"/>
    <w:rsid w:val="006B1181"/>
    <w:rsid w:val="006B3325"/>
    <w:rsid w:val="006B37FC"/>
    <w:rsid w:val="006B3850"/>
    <w:rsid w:val="006B46B5"/>
    <w:rsid w:val="006B73B6"/>
    <w:rsid w:val="006C1387"/>
    <w:rsid w:val="006C1746"/>
    <w:rsid w:val="006C2C5B"/>
    <w:rsid w:val="006C30C9"/>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C6"/>
    <w:rsid w:val="00705D09"/>
    <w:rsid w:val="0071569C"/>
    <w:rsid w:val="00716AA3"/>
    <w:rsid w:val="00717F6A"/>
    <w:rsid w:val="0072310C"/>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370"/>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0E51"/>
    <w:rsid w:val="00811FCA"/>
    <w:rsid w:val="00812B90"/>
    <w:rsid w:val="008151AF"/>
    <w:rsid w:val="00817FB4"/>
    <w:rsid w:val="00820B73"/>
    <w:rsid w:val="00821F8B"/>
    <w:rsid w:val="008265EF"/>
    <w:rsid w:val="0083331B"/>
    <w:rsid w:val="00834996"/>
    <w:rsid w:val="00837F30"/>
    <w:rsid w:val="00841075"/>
    <w:rsid w:val="00842B7C"/>
    <w:rsid w:val="00843145"/>
    <w:rsid w:val="0084736C"/>
    <w:rsid w:val="00851B16"/>
    <w:rsid w:val="008523C0"/>
    <w:rsid w:val="00853A54"/>
    <w:rsid w:val="00856DFF"/>
    <w:rsid w:val="0086163F"/>
    <w:rsid w:val="0086264B"/>
    <w:rsid w:val="00867213"/>
    <w:rsid w:val="008702FC"/>
    <w:rsid w:val="0087175C"/>
    <w:rsid w:val="008738E2"/>
    <w:rsid w:val="0087796B"/>
    <w:rsid w:val="008804C3"/>
    <w:rsid w:val="00886995"/>
    <w:rsid w:val="0088786A"/>
    <w:rsid w:val="008907B5"/>
    <w:rsid w:val="00892344"/>
    <w:rsid w:val="00897103"/>
    <w:rsid w:val="008A3D1C"/>
    <w:rsid w:val="008B722A"/>
    <w:rsid w:val="008C210A"/>
    <w:rsid w:val="008C3318"/>
    <w:rsid w:val="008C59C1"/>
    <w:rsid w:val="008C62E7"/>
    <w:rsid w:val="008D12A7"/>
    <w:rsid w:val="008D2196"/>
    <w:rsid w:val="008D4E34"/>
    <w:rsid w:val="008D6ECE"/>
    <w:rsid w:val="008D7129"/>
    <w:rsid w:val="008E3EC3"/>
    <w:rsid w:val="008F139A"/>
    <w:rsid w:val="008F18CE"/>
    <w:rsid w:val="008F320D"/>
    <w:rsid w:val="008F32C6"/>
    <w:rsid w:val="008F4AB1"/>
    <w:rsid w:val="008F64BD"/>
    <w:rsid w:val="0090491D"/>
    <w:rsid w:val="00906B05"/>
    <w:rsid w:val="00911BE4"/>
    <w:rsid w:val="00912CAC"/>
    <w:rsid w:val="00916B5F"/>
    <w:rsid w:val="00920028"/>
    <w:rsid w:val="0092253C"/>
    <w:rsid w:val="009226C0"/>
    <w:rsid w:val="00923FB9"/>
    <w:rsid w:val="00926775"/>
    <w:rsid w:val="00935A15"/>
    <w:rsid w:val="009406AC"/>
    <w:rsid w:val="009545CC"/>
    <w:rsid w:val="00954FCF"/>
    <w:rsid w:val="00957C6C"/>
    <w:rsid w:val="0096125F"/>
    <w:rsid w:val="00970A29"/>
    <w:rsid w:val="00971063"/>
    <w:rsid w:val="00971AE6"/>
    <w:rsid w:val="00976F67"/>
    <w:rsid w:val="00977AB5"/>
    <w:rsid w:val="00986058"/>
    <w:rsid w:val="00986EDE"/>
    <w:rsid w:val="00990D72"/>
    <w:rsid w:val="00991CA6"/>
    <w:rsid w:val="00995E04"/>
    <w:rsid w:val="00996A45"/>
    <w:rsid w:val="00997040"/>
    <w:rsid w:val="009A113B"/>
    <w:rsid w:val="009A21F6"/>
    <w:rsid w:val="009A5301"/>
    <w:rsid w:val="009A73C1"/>
    <w:rsid w:val="009B6534"/>
    <w:rsid w:val="009B767C"/>
    <w:rsid w:val="009C4A31"/>
    <w:rsid w:val="009D04D7"/>
    <w:rsid w:val="009D1322"/>
    <w:rsid w:val="009D71F9"/>
    <w:rsid w:val="009E02B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0F08"/>
    <w:rsid w:val="00A32327"/>
    <w:rsid w:val="00A329F1"/>
    <w:rsid w:val="00A32F19"/>
    <w:rsid w:val="00A32F3B"/>
    <w:rsid w:val="00A33A65"/>
    <w:rsid w:val="00A33F57"/>
    <w:rsid w:val="00A350D8"/>
    <w:rsid w:val="00A375A0"/>
    <w:rsid w:val="00A37BA3"/>
    <w:rsid w:val="00A37FD2"/>
    <w:rsid w:val="00A4239D"/>
    <w:rsid w:val="00A438B1"/>
    <w:rsid w:val="00A551A5"/>
    <w:rsid w:val="00A55D9A"/>
    <w:rsid w:val="00A60471"/>
    <w:rsid w:val="00A63BD7"/>
    <w:rsid w:val="00A727DA"/>
    <w:rsid w:val="00A74A6C"/>
    <w:rsid w:val="00A76825"/>
    <w:rsid w:val="00A8288F"/>
    <w:rsid w:val="00A84300"/>
    <w:rsid w:val="00A84CB5"/>
    <w:rsid w:val="00AA2825"/>
    <w:rsid w:val="00AA2AB1"/>
    <w:rsid w:val="00AA4107"/>
    <w:rsid w:val="00AA5CB9"/>
    <w:rsid w:val="00AB08FB"/>
    <w:rsid w:val="00AB3B79"/>
    <w:rsid w:val="00AB582C"/>
    <w:rsid w:val="00AC17F7"/>
    <w:rsid w:val="00AC7585"/>
    <w:rsid w:val="00AD2E8E"/>
    <w:rsid w:val="00AD502A"/>
    <w:rsid w:val="00AD59A7"/>
    <w:rsid w:val="00AF376A"/>
    <w:rsid w:val="00AF5655"/>
    <w:rsid w:val="00AF5D91"/>
    <w:rsid w:val="00B03C92"/>
    <w:rsid w:val="00B10709"/>
    <w:rsid w:val="00B13D2F"/>
    <w:rsid w:val="00B154BD"/>
    <w:rsid w:val="00B20206"/>
    <w:rsid w:val="00B22877"/>
    <w:rsid w:val="00B25B65"/>
    <w:rsid w:val="00B27368"/>
    <w:rsid w:val="00B35D04"/>
    <w:rsid w:val="00B36F09"/>
    <w:rsid w:val="00B4200F"/>
    <w:rsid w:val="00B507E5"/>
    <w:rsid w:val="00B5367C"/>
    <w:rsid w:val="00B5494D"/>
    <w:rsid w:val="00B600D3"/>
    <w:rsid w:val="00B66D6C"/>
    <w:rsid w:val="00B67A96"/>
    <w:rsid w:val="00B67BCE"/>
    <w:rsid w:val="00B72C57"/>
    <w:rsid w:val="00B73CCC"/>
    <w:rsid w:val="00B8552A"/>
    <w:rsid w:val="00B917C8"/>
    <w:rsid w:val="00B93361"/>
    <w:rsid w:val="00BA09F8"/>
    <w:rsid w:val="00BA1523"/>
    <w:rsid w:val="00BA590B"/>
    <w:rsid w:val="00BA5AB3"/>
    <w:rsid w:val="00BA5B78"/>
    <w:rsid w:val="00BA76C0"/>
    <w:rsid w:val="00BB211F"/>
    <w:rsid w:val="00BB25DF"/>
    <w:rsid w:val="00BB3890"/>
    <w:rsid w:val="00BB397D"/>
    <w:rsid w:val="00BB4FB3"/>
    <w:rsid w:val="00BC2019"/>
    <w:rsid w:val="00BC2A7A"/>
    <w:rsid w:val="00BC2B6C"/>
    <w:rsid w:val="00BC435F"/>
    <w:rsid w:val="00BC6217"/>
    <w:rsid w:val="00BC6A79"/>
    <w:rsid w:val="00BD033B"/>
    <w:rsid w:val="00BD2C0E"/>
    <w:rsid w:val="00BD3202"/>
    <w:rsid w:val="00BD45AA"/>
    <w:rsid w:val="00BD508D"/>
    <w:rsid w:val="00BD691C"/>
    <w:rsid w:val="00BF0B23"/>
    <w:rsid w:val="00BF2356"/>
    <w:rsid w:val="00BF53F2"/>
    <w:rsid w:val="00C029F2"/>
    <w:rsid w:val="00C05888"/>
    <w:rsid w:val="00C11D45"/>
    <w:rsid w:val="00C169D9"/>
    <w:rsid w:val="00C228CC"/>
    <w:rsid w:val="00C22998"/>
    <w:rsid w:val="00C30C20"/>
    <w:rsid w:val="00C344A0"/>
    <w:rsid w:val="00C3608F"/>
    <w:rsid w:val="00C37303"/>
    <w:rsid w:val="00C50113"/>
    <w:rsid w:val="00C5248D"/>
    <w:rsid w:val="00C56B3E"/>
    <w:rsid w:val="00C64F02"/>
    <w:rsid w:val="00C7022A"/>
    <w:rsid w:val="00C71495"/>
    <w:rsid w:val="00C82899"/>
    <w:rsid w:val="00C87EB9"/>
    <w:rsid w:val="00C90F79"/>
    <w:rsid w:val="00C919A8"/>
    <w:rsid w:val="00C956E5"/>
    <w:rsid w:val="00C97CBD"/>
    <w:rsid w:val="00CA10C9"/>
    <w:rsid w:val="00CA66D3"/>
    <w:rsid w:val="00CB0886"/>
    <w:rsid w:val="00CB1FFE"/>
    <w:rsid w:val="00CB30A2"/>
    <w:rsid w:val="00CB40F3"/>
    <w:rsid w:val="00CB6731"/>
    <w:rsid w:val="00CD2151"/>
    <w:rsid w:val="00CD2B7D"/>
    <w:rsid w:val="00CD70B4"/>
    <w:rsid w:val="00CE6C59"/>
    <w:rsid w:val="00CE7A74"/>
    <w:rsid w:val="00CF41FE"/>
    <w:rsid w:val="00CF48AA"/>
    <w:rsid w:val="00CF5EA8"/>
    <w:rsid w:val="00D01617"/>
    <w:rsid w:val="00D01CFD"/>
    <w:rsid w:val="00D02586"/>
    <w:rsid w:val="00D02CC4"/>
    <w:rsid w:val="00D06903"/>
    <w:rsid w:val="00D121F8"/>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1908"/>
    <w:rsid w:val="00D833A6"/>
    <w:rsid w:val="00D922CD"/>
    <w:rsid w:val="00D9550E"/>
    <w:rsid w:val="00D96346"/>
    <w:rsid w:val="00DA15FE"/>
    <w:rsid w:val="00DA7756"/>
    <w:rsid w:val="00DC2E3D"/>
    <w:rsid w:val="00DC3CDC"/>
    <w:rsid w:val="00DC72C2"/>
    <w:rsid w:val="00DE0AD6"/>
    <w:rsid w:val="00DE145B"/>
    <w:rsid w:val="00DE2614"/>
    <w:rsid w:val="00DF0528"/>
    <w:rsid w:val="00DF1188"/>
    <w:rsid w:val="00DF21C1"/>
    <w:rsid w:val="00DF470A"/>
    <w:rsid w:val="00E04425"/>
    <w:rsid w:val="00E07766"/>
    <w:rsid w:val="00E10438"/>
    <w:rsid w:val="00E11C2E"/>
    <w:rsid w:val="00E1245A"/>
    <w:rsid w:val="00E22BD7"/>
    <w:rsid w:val="00E238FB"/>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228D"/>
    <w:rsid w:val="00E7429A"/>
    <w:rsid w:val="00E761E0"/>
    <w:rsid w:val="00E82BC6"/>
    <w:rsid w:val="00E84E35"/>
    <w:rsid w:val="00E8509D"/>
    <w:rsid w:val="00E85750"/>
    <w:rsid w:val="00E93ACC"/>
    <w:rsid w:val="00EA1EC6"/>
    <w:rsid w:val="00EA25CA"/>
    <w:rsid w:val="00EA3FBB"/>
    <w:rsid w:val="00EA597C"/>
    <w:rsid w:val="00EB0C0A"/>
    <w:rsid w:val="00EB5836"/>
    <w:rsid w:val="00EB6A66"/>
    <w:rsid w:val="00EC17F5"/>
    <w:rsid w:val="00EC2B6E"/>
    <w:rsid w:val="00EC782D"/>
    <w:rsid w:val="00EE5B95"/>
    <w:rsid w:val="00EE6724"/>
    <w:rsid w:val="00EE6805"/>
    <w:rsid w:val="00EF21BD"/>
    <w:rsid w:val="00EF3BEF"/>
    <w:rsid w:val="00EF4AB7"/>
    <w:rsid w:val="00EF5C55"/>
    <w:rsid w:val="00EF698B"/>
    <w:rsid w:val="00EF75D2"/>
    <w:rsid w:val="00F0279A"/>
    <w:rsid w:val="00F04BD4"/>
    <w:rsid w:val="00F11ACA"/>
    <w:rsid w:val="00F121F5"/>
    <w:rsid w:val="00F148AF"/>
    <w:rsid w:val="00F22871"/>
    <w:rsid w:val="00F22DAB"/>
    <w:rsid w:val="00F2300D"/>
    <w:rsid w:val="00F2306A"/>
    <w:rsid w:val="00F23BE4"/>
    <w:rsid w:val="00F25119"/>
    <w:rsid w:val="00F335EF"/>
    <w:rsid w:val="00F366FB"/>
    <w:rsid w:val="00F37DF9"/>
    <w:rsid w:val="00F40F84"/>
    <w:rsid w:val="00F46ED4"/>
    <w:rsid w:val="00F53735"/>
    <w:rsid w:val="00F56FA3"/>
    <w:rsid w:val="00F622B4"/>
    <w:rsid w:val="00F72E06"/>
    <w:rsid w:val="00F73C51"/>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2144"/>
    <w:rsid w:val="00FC217B"/>
    <w:rsid w:val="00FC39D3"/>
    <w:rsid w:val="00FC5766"/>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244">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57695305">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48872165">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EABD-7EA2-4A8B-A911-E5FDAD6A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26</Pages>
  <Words>9991</Words>
  <Characters>56953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73</cp:revision>
  <cp:lastPrinted>2020-06-05T03:01:00Z</cp:lastPrinted>
  <dcterms:created xsi:type="dcterms:W3CDTF">2019-08-21T05:13:00Z</dcterms:created>
  <dcterms:modified xsi:type="dcterms:W3CDTF">2020-06-16T10:00:00Z</dcterms:modified>
</cp:coreProperties>
</file>