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58513C">
        <w:rPr>
          <w:rFonts w:eastAsia="Calibri"/>
          <w:b/>
          <w:lang w:eastAsia="en-US"/>
        </w:rPr>
        <w:t xml:space="preserve"> 01</w:t>
      </w:r>
      <w:r w:rsidR="00A27435" w:rsidRPr="00AC41C8">
        <w:rPr>
          <w:rFonts w:eastAsia="Calibri"/>
          <w:b/>
          <w:lang w:eastAsia="en-US"/>
        </w:rPr>
        <w:t>»</w:t>
      </w:r>
      <w:r w:rsidR="0058513C">
        <w:rPr>
          <w:rFonts w:eastAsia="Calibri"/>
          <w:b/>
          <w:lang w:eastAsia="en-US"/>
        </w:rPr>
        <w:t xml:space="preserve"> июня</w:t>
      </w:r>
      <w:r w:rsidR="00DF1D67">
        <w:rPr>
          <w:rFonts w:eastAsia="Calibri"/>
          <w:b/>
          <w:lang w:eastAsia="en-US"/>
        </w:rPr>
        <w:t xml:space="preserve">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bookmarkStart w:id="0" w:name="_GoBack"/>
      <w:bookmarkEnd w:id="0"/>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7A3662">
        <w:rPr>
          <w:b/>
          <w:sz w:val="28"/>
          <w:szCs w:val="28"/>
          <w:lang w:val="ru-RU"/>
        </w:rPr>
        <w:t>поставку</w:t>
      </w:r>
      <w:r w:rsidR="007A3662" w:rsidRPr="007A3662">
        <w:rPr>
          <w:b/>
          <w:sz w:val="28"/>
          <w:szCs w:val="28"/>
          <w:lang w:val="ru-RU"/>
        </w:rPr>
        <w:t xml:space="preserve"> металлорежущего инструмента и оснастки для токарно-обрабатывающего центра с осью Y </w:t>
      </w:r>
      <w:r w:rsidRPr="00837F30">
        <w:rPr>
          <w:b/>
          <w:sz w:val="28"/>
          <w:szCs w:val="28"/>
        </w:rPr>
        <w:t xml:space="preserve">для нужд </w:t>
      </w:r>
    </w:p>
    <w:p w:rsidR="008202FD"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F10C8C">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7A3662" w:rsidRPr="007A3662">
              <w:rPr>
                <w:sz w:val="22"/>
                <w:szCs w:val="22"/>
                <w:lang w:val="ru-RU"/>
              </w:rPr>
              <w:t>Поставка металлорежущего инструмента и оснастки для токарно-обрабатывающего центра с осью Y</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7A3662">
              <w:rPr>
                <w:lang w:val="ru-RU"/>
              </w:rPr>
              <w:t>31</w:t>
            </w:r>
            <w:r w:rsidR="007A3662">
              <w:t>»</w:t>
            </w:r>
            <w:r w:rsidR="007A3662">
              <w:rPr>
                <w:lang w:val="ru-RU"/>
              </w:rPr>
              <w:t xml:space="preserve"> августа</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4D0EE2">
              <w:rPr>
                <w:rFonts w:ascii="Times New Roman" w:hAnsi="Times New Roman"/>
                <w:sz w:val="24"/>
                <w:szCs w:val="24"/>
              </w:rPr>
              <w:t>3 327 398</w:t>
            </w:r>
            <w:r w:rsidRPr="00FC703C">
              <w:rPr>
                <w:rFonts w:ascii="Times New Roman" w:hAnsi="Times New Roman"/>
                <w:sz w:val="24"/>
                <w:szCs w:val="24"/>
              </w:rPr>
              <w:t xml:space="preserve"> (</w:t>
            </w:r>
            <w:r w:rsidR="004D0EE2">
              <w:rPr>
                <w:rFonts w:ascii="Times New Roman" w:hAnsi="Times New Roman"/>
                <w:sz w:val="24"/>
                <w:szCs w:val="24"/>
              </w:rPr>
              <w:t>три</w:t>
            </w:r>
            <w:r w:rsidR="00E7361B">
              <w:rPr>
                <w:rFonts w:ascii="Times New Roman" w:hAnsi="Times New Roman"/>
                <w:sz w:val="24"/>
                <w:szCs w:val="24"/>
              </w:rPr>
              <w:t xml:space="preserve"> миллион</w:t>
            </w:r>
            <w:r w:rsidR="004D0EE2">
              <w:rPr>
                <w:rFonts w:ascii="Times New Roman" w:hAnsi="Times New Roman"/>
                <w:sz w:val="24"/>
                <w:szCs w:val="24"/>
              </w:rPr>
              <w:t>а триста двадцать семь тысяч</w:t>
            </w:r>
            <w:r w:rsidR="00E7361B">
              <w:rPr>
                <w:rFonts w:ascii="Times New Roman" w:hAnsi="Times New Roman"/>
                <w:sz w:val="24"/>
                <w:szCs w:val="24"/>
              </w:rPr>
              <w:t xml:space="preserve"> </w:t>
            </w:r>
            <w:r w:rsidR="004D0EE2">
              <w:rPr>
                <w:rFonts w:ascii="Times New Roman" w:hAnsi="Times New Roman"/>
                <w:sz w:val="24"/>
                <w:szCs w:val="24"/>
              </w:rPr>
              <w:t>триста девяносто восемь</w:t>
            </w:r>
            <w:r w:rsidRPr="00FC703C">
              <w:rPr>
                <w:rFonts w:ascii="Times New Roman" w:hAnsi="Times New Roman"/>
                <w:sz w:val="24"/>
                <w:szCs w:val="24"/>
              </w:rPr>
              <w:t xml:space="preserve">) рублей </w:t>
            </w:r>
            <w:r w:rsidR="004D0EE2">
              <w:rPr>
                <w:rFonts w:ascii="Times New Roman" w:hAnsi="Times New Roman"/>
                <w:sz w:val="24"/>
                <w:szCs w:val="24"/>
              </w:rPr>
              <w:t>80 копеек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 xml:space="preserve">В течение трех дней со дня принятия решения о внесении </w:t>
            </w:r>
            <w:r w:rsidRPr="00FC703C">
              <w:rPr>
                <w:color w:val="000000"/>
              </w:rPr>
              <w:lastRenderedPageBreak/>
              <w:t>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w:t>
            </w:r>
            <w:r w:rsidR="004D0EE2">
              <w:t xml:space="preserve"> либо универсального передаточного документа (УПД)</w:t>
            </w:r>
            <w:r w:rsidR="00CF3660" w:rsidRPr="00186CEB">
              <w:t>, если иные условия предоставления гарантий не дает производитель.</w:t>
            </w:r>
          </w:p>
          <w:p w:rsidR="00CF3660" w:rsidRPr="00FC703C" w:rsidRDefault="00CF3660" w:rsidP="004D0EE2">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Дата изготовления не ранее 2019</w:t>
            </w:r>
            <w:r w:rsidR="004D0EE2">
              <w:t xml:space="preserve"> г.</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CF3660">
              <w:lastRenderedPageBreak/>
              <w:t>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8D2BA7">
              <w:rPr>
                <w:color w:val="000000"/>
              </w:rPr>
              <w:t>08</w:t>
            </w:r>
            <w:r w:rsidRPr="00FC703C">
              <w:rPr>
                <w:color w:val="000000"/>
              </w:rPr>
              <w:t xml:space="preserve">» </w:t>
            </w:r>
            <w:r w:rsidR="008D2BA7">
              <w:rPr>
                <w:color w:val="000000"/>
              </w:rPr>
              <w:t>июня</w:t>
            </w:r>
            <w:r w:rsidR="00DF1D67">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8D2BA7">
              <w:rPr>
                <w:color w:val="000000"/>
              </w:rPr>
              <w:t>15» июня</w:t>
            </w:r>
            <w:r w:rsidR="00DF1D67">
              <w:rPr>
                <w:color w:val="000000"/>
              </w:rPr>
              <w:t xml:space="preserve">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B97B3E">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8D2BA7">
              <w:rPr>
                <w:color w:val="000000"/>
              </w:rPr>
              <w:t>17</w:t>
            </w:r>
            <w:r w:rsidRPr="00FC703C">
              <w:rPr>
                <w:color w:val="000000"/>
              </w:rPr>
              <w:t xml:space="preserve">» </w:t>
            </w:r>
            <w:r w:rsidR="008D2BA7">
              <w:rPr>
                <w:color w:val="000000"/>
              </w:rPr>
              <w:t>июня</w:t>
            </w:r>
            <w:r w:rsidR="00B97B3E">
              <w:rPr>
                <w:color w:val="000000"/>
              </w:rPr>
              <w:t xml:space="preserve">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8D2BA7">
        <w:t>металлорежущий инструмент и оснастку</w:t>
      </w:r>
      <w:r w:rsidR="0004477E" w:rsidRPr="0004477E">
        <w:t xml:space="preserve"> для токарно-обрабатывающего центра с осью Y</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lastRenderedPageBreak/>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B97B3E">
        <w:t>.5. Срок поставки: до 31 августа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xml:space="preserve">. В случае если при передаче Товара или в течение гарантийного срока на него </w:t>
      </w:r>
      <w:r w:rsidRPr="008F320D">
        <w:lastRenderedPageBreak/>
        <w:t>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lastRenderedPageBreak/>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Pr="008F320D">
        <w:lastRenderedPageBreak/>
        <w:t>об этом другую Сторону.</w:t>
      </w:r>
    </w:p>
    <w:p w:rsidR="00B97B3E" w:rsidRPr="00B97B3E" w:rsidRDefault="00B97B3E" w:rsidP="00B97B3E">
      <w:pPr>
        <w:widowControl/>
        <w:suppressAutoHyphens w:val="0"/>
        <w:snapToGrid/>
        <w:spacing w:line="240" w:lineRule="auto"/>
        <w:ind w:firstLine="709"/>
        <w:rPr>
          <w:rFonts w:eastAsiaTheme="minorHAnsi"/>
          <w:lang w:eastAsia="en-US"/>
        </w:rPr>
      </w:pPr>
      <w:r>
        <w:rPr>
          <w:rFonts w:eastAsiaTheme="minorHAnsi"/>
          <w:lang w:eastAsia="en-US"/>
        </w:rPr>
        <w:t>11.5</w:t>
      </w:r>
      <w:r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B97B3E" w:rsidP="00424AA2">
      <w:pPr>
        <w:spacing w:line="240" w:lineRule="auto"/>
        <w:rPr>
          <w:lang w:eastAsia="en-US"/>
        </w:rPr>
      </w:pPr>
      <w:r>
        <w:rPr>
          <w:lang w:eastAsia="en-US"/>
        </w:rPr>
        <w:t>11.6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D3671F">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C10A10" w:rsidRDefault="00C10A10" w:rsidP="00C10A10">
      <w:pPr>
        <w:spacing w:line="240" w:lineRule="auto"/>
        <w:ind w:right="282" w:firstLine="0"/>
        <w:jc w:val="center"/>
        <w:rPr>
          <w:b/>
        </w:rPr>
      </w:pPr>
      <w:r>
        <w:rPr>
          <w:b/>
        </w:rPr>
        <w:t>Спецификация</w:t>
      </w:r>
    </w:p>
    <w:p w:rsidR="00C10A10" w:rsidRDefault="00C10A10" w:rsidP="00C10A10">
      <w:pPr>
        <w:spacing w:after="200" w:line="276" w:lineRule="auto"/>
        <w:ind w:firstLine="567"/>
        <w:jc w:val="center"/>
        <w:rPr>
          <w:sz w:val="22"/>
          <w:szCs w:val="22"/>
        </w:rPr>
      </w:pPr>
    </w:p>
    <w:tbl>
      <w:tblPr>
        <w:tblW w:w="11069" w:type="dxa"/>
        <w:tblInd w:w="-1026" w:type="dxa"/>
        <w:tblLook w:val="04A0" w:firstRow="1" w:lastRow="0" w:firstColumn="1" w:lastColumn="0" w:noHBand="0" w:noVBand="1"/>
      </w:tblPr>
      <w:tblGrid>
        <w:gridCol w:w="1096"/>
        <w:gridCol w:w="2732"/>
        <w:gridCol w:w="5953"/>
        <w:gridCol w:w="1288"/>
      </w:tblGrid>
      <w:tr w:rsidR="00932AC4" w:rsidRPr="00A94E67" w:rsidTr="00932AC4">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932AC4" w:rsidRPr="00A94E67" w:rsidRDefault="00932AC4" w:rsidP="00932AC4">
            <w:pPr>
              <w:spacing w:before="60" w:after="60" w:line="240" w:lineRule="auto"/>
              <w:ind w:firstLine="0"/>
            </w:pPr>
            <w:r>
              <w:t>№</w:t>
            </w:r>
          </w:p>
        </w:tc>
        <w:tc>
          <w:tcPr>
            <w:tcW w:w="2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AC4" w:rsidRPr="00A94E67" w:rsidRDefault="00932AC4" w:rsidP="00932AC4">
            <w:pPr>
              <w:spacing w:before="60" w:after="60" w:line="240" w:lineRule="auto"/>
              <w:ind w:firstLine="0"/>
              <w:rPr>
                <w:bCs/>
              </w:rPr>
            </w:pPr>
            <w:r w:rsidRPr="00A94E67">
              <w:rPr>
                <w:bCs/>
              </w:rPr>
              <w:t>Наименование инструмента</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32AC4" w:rsidRPr="00A94E67" w:rsidRDefault="00932AC4" w:rsidP="00932AC4">
            <w:pPr>
              <w:spacing w:before="60" w:after="60" w:line="240" w:lineRule="auto"/>
              <w:rPr>
                <w:bCs/>
              </w:rPr>
            </w:pPr>
            <w:r>
              <w:rPr>
                <w:bCs/>
              </w:rPr>
              <w:t>Технические характеристики</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932AC4" w:rsidRPr="00A94E67" w:rsidRDefault="00932AC4" w:rsidP="00932AC4">
            <w:pPr>
              <w:spacing w:before="60" w:after="60" w:line="240" w:lineRule="auto"/>
              <w:ind w:right="-142" w:firstLine="0"/>
            </w:pPr>
            <w:r>
              <w:t xml:space="preserve">   </w:t>
            </w:r>
            <w:r w:rsidRPr="00A94E67">
              <w:t>Кол</w:t>
            </w:r>
            <w:r>
              <w:t>-</w:t>
            </w:r>
            <w:r w:rsidRPr="00A94E67">
              <w:t>во</w:t>
            </w:r>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t xml:space="preserve">Резцедержатель для наружной обработки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pPr>
            <w:proofErr w:type="gramStart"/>
            <w:r w:rsidRPr="00F86177">
              <w:t>Резцедержатель</w:t>
            </w:r>
            <w:proofErr w:type="gramEnd"/>
            <w:r w:rsidRPr="00F86177">
              <w:t xml:space="preserve"> для наружной обработки переустанавливаемый на 180</w:t>
            </w:r>
            <w:r w:rsidRPr="00F86177">
              <w:rPr>
                <w:rFonts w:ascii="Cambria Math" w:hAnsi="Cambria Math" w:cs="Cambria Math"/>
              </w:rPr>
              <w:t>⁰</w:t>
            </w:r>
            <w:r w:rsidRPr="00F86177">
              <w:t>, интерфейс соединения со станком BMT65P, высота устанавливаемого инструмента 25 мм, программируемая длина 75 мм, функциональная ширина 56 мм, вес 4,3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6</w:t>
            </w:r>
            <w:r>
              <w:rPr>
                <w:szCs w:val="16"/>
              </w:rPr>
              <w:t xml:space="preserve"> </w:t>
            </w:r>
            <w:proofErr w:type="spellStart"/>
            <w:proofErr w:type="gramStart"/>
            <w:r>
              <w:rPr>
                <w:szCs w:val="16"/>
              </w:rPr>
              <w:t>шт</w:t>
            </w:r>
            <w:proofErr w:type="spellEnd"/>
            <w:proofErr w:type="gramEnd"/>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t xml:space="preserve">Резцедержатель </w:t>
            </w:r>
            <w:r w:rsidRPr="00F86177">
              <w:t>для торцо</w:t>
            </w:r>
            <w:r>
              <w:t xml:space="preserve">вой и внутренней обработки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pPr>
            <w:r w:rsidRPr="00F86177">
              <w:t>Резцедержатель для торцовой и внутренней обработки</w:t>
            </w:r>
            <w:r w:rsidRPr="00F86177">
              <w:br/>
              <w:t>переустанавливаемый на 180°, интерфейс соединения со станком BMT65P, высота устанавливаемого инструмента 25 мм, функциональная длина 70 мм, программируемая длина 95 мм, функциональная ширина 55 мм, вес 6,3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Блок приводной Прямой сверлильно-фрезерный блок</w:t>
            </w:r>
            <w:r>
              <w:t xml:space="preserve"> - для цанг DIN 6499B (ER)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pPr>
            <w:proofErr w:type="gramStart"/>
            <w:r w:rsidRPr="00F86177">
              <w:t xml:space="preserve">Прямой сверлильно-фрезерный блок - для цанг и переходников ER32-QF DIN 6499B (ER), интерфейс соединения со станком BMT65P, хвостовик ø65 мм, приводная муфта: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57 мм, программируемая длина 65 мм, масса 4,1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Pr>
                <w:szCs w:val="16"/>
              </w:rPr>
              <w:t xml:space="preserve">2 </w:t>
            </w:r>
            <w:proofErr w:type="spellStart"/>
            <w:proofErr w:type="gramStart"/>
            <w:r>
              <w:rPr>
                <w:szCs w:val="16"/>
              </w:rPr>
              <w:t>шт</w:t>
            </w:r>
            <w:proofErr w:type="spellEnd"/>
            <w:proofErr w:type="gramEnd"/>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Блок приводной Угловой сверлильно-фрезерный блок - для цанг DIN</w:t>
            </w:r>
            <w:r>
              <w:t xml:space="preserve"> 6499B (ER)ER-32 QF 1:1 EC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pPr>
            <w:proofErr w:type="gramStart"/>
            <w:r w:rsidRPr="00F86177">
              <w:t xml:space="preserve">Угловой сверлильно-фрезерный блок для цанг и переходников ER-32QF DIN 6499B (ER) переустанавливаемый на 180°, интерфейс BMT65P, хвостовик ø65 мм, приводная муфта -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100 мм, программируемая длина 138 мм, функциональная ширина 88 мм, масса 11,3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3</w:t>
            </w:r>
            <w:r>
              <w:rPr>
                <w:szCs w:val="16"/>
              </w:rPr>
              <w:t xml:space="preserve"> </w:t>
            </w:r>
            <w:proofErr w:type="spellStart"/>
            <w:proofErr w:type="gramStart"/>
            <w:r>
              <w:rPr>
                <w:szCs w:val="16"/>
              </w:rPr>
              <w:t>шт</w:t>
            </w:r>
            <w:proofErr w:type="spellEnd"/>
            <w:proofErr w:type="gramEnd"/>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t xml:space="preserve">Аксессуары Защитная крышка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pPr>
            <w:r w:rsidRPr="00F86177">
              <w:t>Защитная крышка, интерфейс соединения со станком BMT65P, программируемая длина 10 мм, габаритные размеры 100*96 мм, вес 0,8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8</w:t>
            </w:r>
            <w:r>
              <w:rPr>
                <w:szCs w:val="16"/>
              </w:rPr>
              <w:t xml:space="preserve"> </w:t>
            </w:r>
            <w:proofErr w:type="spellStart"/>
            <w:proofErr w:type="gramStart"/>
            <w:r>
              <w:rPr>
                <w:szCs w:val="16"/>
              </w:rPr>
              <w:t>шт</w:t>
            </w:r>
            <w:proofErr w:type="spellEnd"/>
            <w:proofErr w:type="gramEnd"/>
            <w:r>
              <w:rPr>
                <w:szCs w:val="16"/>
              </w:rPr>
              <w:t xml:space="preserve"> </w:t>
            </w:r>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50D06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ø6 мм, общая длина 115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50D08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ø8 мм, общая длина 115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50D10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ø10 мм, общая длина 115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50D12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ø12 мм, общая длина 115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7E61DD" w:rsidRPr="00F86177" w:rsidTr="007E61DD">
        <w:trPr>
          <w:trHeight w:val="300"/>
        </w:trPr>
        <w:tc>
          <w:tcPr>
            <w:tcW w:w="1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86177" w:rsidRDefault="007E61DD"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50D16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ø16 мм, общая длина 115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86177" w:rsidRDefault="007E61DD"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Втулк</w:t>
            </w:r>
            <w:proofErr w:type="gramStart"/>
            <w:r w:rsidRPr="009804E8">
              <w:t>а(</w:t>
            </w:r>
            <w:proofErr w:type="gramEnd"/>
            <w:r w:rsidRPr="009804E8">
              <w:t>Втулка переход</w:t>
            </w:r>
            <w:r>
              <w:t xml:space="preserve">ная формы Е2) 50D32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color w:val="000000"/>
              </w:rPr>
            </w:pPr>
            <w:r w:rsidRPr="009804E8">
              <w:rPr>
                <w:color w:val="000000"/>
              </w:rPr>
              <w:t>Втулка переходная для поддержки формы E2, исполнение 2, наружный ø50 мм, внутренний ø32 мм, общая длина 115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6F6400">
            <w:pPr>
              <w:spacing w:before="60" w:after="60" w:line="240" w:lineRule="auto"/>
              <w:ind w:firstLine="0"/>
              <w:rPr>
                <w:szCs w:val="16"/>
              </w:rPr>
            </w:pPr>
            <w:r w:rsidRPr="009804E8">
              <w:rPr>
                <w:szCs w:val="16"/>
              </w:rPr>
              <w:t>1</w:t>
            </w:r>
            <w:r>
              <w:rPr>
                <w:szCs w:val="16"/>
              </w:rPr>
              <w:t xml:space="preserve"> </w:t>
            </w:r>
            <w:proofErr w:type="spellStart"/>
            <w:proofErr w:type="gramStart"/>
            <w:r>
              <w:rPr>
                <w:szCs w:val="16"/>
              </w:rP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323BE" w:rsidRDefault="007E61DD" w:rsidP="00D3671F">
            <w:pPr>
              <w:spacing w:before="60" w:after="60" w:line="240" w:lineRule="auto"/>
              <w:ind w:firstLine="0"/>
              <w:jc w:val="left"/>
            </w:pPr>
            <w:r w:rsidRPr="0036179F">
              <w:t>Шабе</w:t>
            </w:r>
            <w:proofErr w:type="gramStart"/>
            <w:r w:rsidRPr="0036179F">
              <w:t>р</w:t>
            </w:r>
            <w:r w:rsidRPr="0036179F">
              <w:rPr>
                <w:lang w:val="en-US"/>
              </w:rPr>
              <w:t>(</w:t>
            </w:r>
            <w:proofErr w:type="gramEnd"/>
            <w:r w:rsidRPr="0036179F">
              <w:t>Набор</w:t>
            </w:r>
            <w:r>
              <w:rPr>
                <w:lang w:val="en-US"/>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Набор шаберов: скребок с изменяемой длиной лезвия, шабер для удаления заусенцев в шпоночных канавках, V-образный шабер для кромок листового металла, мини-скребок, зенковка, шабер для внутренних кромок сквозных отверстий, шабер для наружных прямых кромок в усиленном исполнении.</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6F6400">
            <w:pPr>
              <w:spacing w:before="60" w:after="60" w:line="240" w:lineRule="auto"/>
              <w:ind w:firstLine="0"/>
            </w:pPr>
            <w:r w:rsidRPr="0036179F">
              <w:t>1</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36179F" w:rsidRDefault="007E61DD" w:rsidP="00D3671F">
            <w:pPr>
              <w:spacing w:before="60" w:after="60" w:line="240" w:lineRule="auto"/>
              <w:ind w:firstLine="0"/>
              <w:jc w:val="left"/>
            </w:pPr>
            <w:r w:rsidRPr="0036179F">
              <w:t>Блок приводной Набор старто</w:t>
            </w:r>
            <w:r>
              <w:t xml:space="preserve">вый ER-32QF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proofErr w:type="gramStart"/>
            <w:r w:rsidRPr="0036179F">
              <w:t xml:space="preserve">Набор стартовый для работы с приводными блоками, оснащёнными системой ER-32QF DIN 6499B (ER): ключ для работы одной рукой под размер ER32; ключ для цангового патрона ER32, ключ универсальный QF, цанговый патрон ER32, комбинированный фрезерный адаптер ø22 мм, адаптер </w:t>
            </w:r>
            <w:proofErr w:type="spellStart"/>
            <w:r w:rsidRPr="0036179F">
              <w:t>weldon</w:t>
            </w:r>
            <w:proofErr w:type="spellEnd"/>
            <w:r w:rsidRPr="0036179F">
              <w:t xml:space="preserve"> или </w:t>
            </w:r>
            <w:proofErr w:type="spellStart"/>
            <w:r w:rsidRPr="0036179F">
              <w:t>Whistle</w:t>
            </w:r>
            <w:proofErr w:type="spellEnd"/>
            <w:r w:rsidRPr="0036179F">
              <w:t xml:space="preserve"> </w:t>
            </w:r>
            <w:proofErr w:type="spellStart"/>
            <w:r w:rsidRPr="0036179F">
              <w:t>Notch</w:t>
            </w:r>
            <w:proofErr w:type="spellEnd"/>
            <w:r w:rsidRPr="0036179F">
              <w:t xml:space="preserve"> ø20 мм, пластиковый кейс для хранения набора.</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6F6400">
            <w:pPr>
              <w:spacing w:before="60" w:after="60" w:line="240" w:lineRule="auto"/>
              <w:ind w:firstLine="0"/>
            </w:pPr>
            <w:r w:rsidRPr="0036179F">
              <w:t>1</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t xml:space="preserve">Аксессуары </w:t>
            </w:r>
            <w:r w:rsidRPr="0022664D">
              <w:t xml:space="preserve"> Кулачки накладные сы</w:t>
            </w:r>
            <w:r>
              <w:t xml:space="preserve">рые (3 шт.)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14 мм, общая ширина 40 мм, общая длина 102 мм, комплект из трёх штук, подходящие крепёжные винты М12, масса 2,7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6F6400">
            <w:pPr>
              <w:spacing w:before="60" w:after="60" w:line="240" w:lineRule="auto"/>
              <w:ind w:firstLine="0"/>
            </w:pPr>
            <w:r>
              <w:t xml:space="preserve">5 </w:t>
            </w:r>
            <w:proofErr w:type="spellStart"/>
            <w:r>
              <w:t>компл</w:t>
            </w:r>
            <w:proofErr w:type="spell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t>Аксессуары к</w:t>
            </w:r>
            <w:r w:rsidRPr="0022664D">
              <w:t>улачки накладные сы</w:t>
            </w:r>
            <w:r>
              <w:t xml:space="preserve">рые (3 шт.)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Мягкий накладной кулачок, сталь 16MnCr5, для последующего поверхностного упрочнения, насечка 1,5 мм * 60°, ширина канавки 14 мм, общая ширина 60 мм, общая длина 89 мм, комплект из трёх штук, подходящие крепёжные винты М12, масса 3,6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6F6400">
            <w:pPr>
              <w:spacing w:before="60" w:after="60" w:line="240" w:lineRule="auto"/>
              <w:ind w:firstLine="0"/>
            </w:pPr>
            <w:r w:rsidRPr="0022664D">
              <w:t>3</w:t>
            </w:r>
            <w:r>
              <w:t xml:space="preserve"> </w:t>
            </w:r>
            <w:proofErr w:type="spellStart"/>
            <w:r>
              <w:t>компл</w:t>
            </w:r>
            <w:proofErr w:type="spell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 xml:space="preserve">Аксессуары </w:t>
            </w:r>
            <w:r>
              <w:t>к</w:t>
            </w:r>
            <w:r w:rsidRPr="0022664D">
              <w:t>улачки накладные сы</w:t>
            </w:r>
            <w:r>
              <w:t xml:space="preserve">рые (3 шт.)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12 мм, общая ширина 32 мм, общая длина 82 мм, комплект из трёх штук, подходящие крепёжные винты М10, масса 1,5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6F6400">
            <w:pPr>
              <w:spacing w:before="60" w:after="60" w:line="240" w:lineRule="auto"/>
              <w:ind w:firstLine="0"/>
            </w:pPr>
            <w:r w:rsidRPr="0022664D">
              <w:t>5</w:t>
            </w:r>
            <w:r>
              <w:t xml:space="preserve"> </w:t>
            </w:r>
            <w:proofErr w:type="spellStart"/>
            <w:r>
              <w:t>компл</w:t>
            </w:r>
            <w:proofErr w:type="spell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t>Мягкий накладной кулачок, сталь 16MnCr5, для последующего поверхностного упрочнения, насечка 1,5 мм * 60°, ширина канавки 12 мм, общая ширина 32 мм, общая длина 72 мм, комплект из трёх штук, подходящие крепёжные винты М10, масса 1,4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6F6400">
            <w:pPr>
              <w:spacing w:before="60" w:after="60" w:line="240" w:lineRule="auto"/>
              <w:ind w:firstLine="0"/>
            </w:pPr>
            <w:r w:rsidRPr="0022664D">
              <w:t>2</w:t>
            </w:r>
            <w:r>
              <w:t xml:space="preserve"> </w:t>
            </w:r>
            <w:proofErr w:type="spellStart"/>
            <w:r>
              <w:t>компл</w:t>
            </w:r>
            <w:proofErr w:type="spell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Патрон цанговый</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Удлинитель цанговый ER16 DIN6499B, хвостовик ø16 мм, наружный диаметр зажимной гайки ø16 мм, общая длина 140 мм, расстояние от рабочего торца до </w:t>
            </w:r>
            <w:proofErr w:type="spellStart"/>
            <w:r w:rsidRPr="0022664D">
              <w:t>лыски</w:t>
            </w:r>
            <w:proofErr w:type="spellEnd"/>
            <w:r w:rsidRPr="0022664D">
              <w:t xml:space="preserve"> 32 мм, масса 0,27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6F6400">
            <w:pPr>
              <w:spacing w:before="60" w:after="60" w:line="240" w:lineRule="auto"/>
              <w:ind w:firstLine="0"/>
            </w:pPr>
            <w:r w:rsidRPr="0022664D">
              <w:t>1</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Мягкий накладной кулачок, алюминий, насечка 1,5 мм * 60°, ширина канавки 12 мм, общая ширина 50 мм, общая длина 72 мм, комплект из трёх штук, подходящие крепёжные винты М10, масса 0,9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6F6400">
            <w:pPr>
              <w:spacing w:before="60" w:after="60" w:line="240" w:lineRule="auto"/>
              <w:ind w:firstLine="0"/>
            </w:pPr>
            <w:r w:rsidRPr="0022664D">
              <w:t>2</w:t>
            </w:r>
            <w:r>
              <w:t xml:space="preserve"> </w:t>
            </w:r>
            <w:proofErr w:type="spellStart"/>
            <w:r>
              <w:t>компл</w:t>
            </w:r>
            <w:proofErr w:type="spell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11мм; диаметр режущей части 4мм; фаска при вершине 0,13±0,03х45°; общая длина фрезы 57мм.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5</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5мм; фаска при вершине 0,13±0,03х45°; общая длина фрезы 57мм.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5</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6мм; фаска при вершине 0,13±0,03х45°; общая длина фрезы 57мм.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5</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8мм; длина режущей части 19мм; диаметр режущей части 8мм; фаска при вершине 0,13±0,03х45°; общая длина фрезы 63мм.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2</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10мм; длина режущей части 22мм; диаметр режущей части 10мм; фаска при вершине 0,2±0,05х45°; общая длина фрезы 72мм.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5</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6527K; диаметр хвостовика 12мм; длина режущей части 26мм; диаметр режущей части 12мм; фаска при вершине 0,2±0,05х45°; общая длина фрезы 83мм.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5</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16мм; длина режущей части 32мм; диаметр режущей части 16мм; фаска при вершине 0,2±0,03х45°; общая длина фрезы 92мм.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xml:space="preserve">, рабочий ø3 мм, </w:t>
            </w:r>
            <w:r w:rsidRPr="00C819BE">
              <w:lastRenderedPageBreak/>
              <w:t>хвостовик ø6 мм, высота рабочего диаметра 8 мм, общая длина 50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lastRenderedPageBreak/>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6F6400">
            <w:pPr>
              <w:spacing w:before="60" w:after="60" w:line="240" w:lineRule="auto"/>
              <w:ind w:firstLine="0"/>
            </w:pPr>
            <w:r w:rsidRPr="00C819BE">
              <w:t>5</w:t>
            </w:r>
            <w:r>
              <w:t xml:space="preserve"> </w:t>
            </w:r>
            <w:proofErr w:type="spellStart"/>
            <w:proofErr w:type="gramStart"/>
            <w:r>
              <w:t>шт</w:t>
            </w:r>
            <w:proofErr w:type="spellEnd"/>
            <w:proofErr w:type="gramEnd"/>
            <w:r>
              <w:t xml:space="preserve"> </w:t>
            </w:r>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ø12 мм, хвостовик ø12 мм, высота рабочего диаметра 30 мм, общая длина 75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KMG405.</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ø3 мм, хвостовик ø6 мм, высота рабочего диаметра 12 мм, общая длина 75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ø5 мм, хвостовик ø6 мм, высота рабочего диаметра 20 мм, общая длина 75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20 мм, общая длина 75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30 мм, общая длина 100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 xml:space="preserve">Фреза </w:t>
            </w:r>
            <w:r>
              <w:t>концевая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ø12 мм, хвостовик ø12 мм, высота рабочего диаметра 35 мм, общая длина 100 мм, сплав KMG303.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Фреза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Твердосплавная фреза для обработки алюминия.  Переменный шаг зубьев, Диаметр рабочей части 10мм. Угол спирали 40 градусов, 4 режущих кромки,  общая длина от 70мм до 75мм, рабочая длина от 25мм до 30мм, диаметр хвостовика 10мм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Фреза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Твердосплавная фреза для обработки алюминия.  Переменный шаг зубьев, Диаметр рабочей части 8мм. Угол спирали 40 градусов, 4 режущих кромки,  общая длина от 60мм до 65мм, рабочая длина от 22мм до 25мм, диаметр хвостовика 8мм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201AA">
              <w:t>Фреза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Твердосплавная фреза для обработки алюминия.  Переменный шаг зубьев, Диаметр рабочей части 10мм. Угол спирали 40 градусов, 3 режущих кромки,  общая длина от 70мм до 75мм, рабочая длина от 22мм до 25мм, диаметр хвостовика 10мм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Резец </w:t>
            </w:r>
            <w:proofErr w:type="spellStart"/>
            <w:r>
              <w:t>канавочный</w:t>
            </w:r>
            <w:proofErr w:type="spellEnd"/>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1</w:t>
            </w:r>
            <w:r>
              <w:t xml:space="preserve">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CF, совместима с державкой по</w:t>
            </w:r>
            <w:r>
              <w:t>з. 42</w:t>
            </w:r>
            <w:r w:rsidRPr="009804E8">
              <w:t>, сплав 1125, покрытие PVD TIALN, масса 0,003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20</w:t>
            </w:r>
            <w:r>
              <w:t xml:space="preserve">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proofErr w:type="gramStart"/>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w:t>
            </w:r>
            <w:r>
              <w:t>, совместима с державкой поз. 42</w:t>
            </w:r>
            <w:r w:rsidRPr="009804E8">
              <w:t>, сплав 2135, покрытие CVD TICRN+AL2O3+TIN, масса 0,003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20</w:t>
            </w:r>
            <w:r>
              <w:t xml:space="preserve">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 совместима</w:t>
            </w:r>
            <w:r>
              <w:t xml:space="preserve"> с державкой поз. 42</w:t>
            </w:r>
            <w:r w:rsidRPr="009804E8">
              <w:t>, сплав 1125, покрытие PVD TIALN, масса 0,003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10</w:t>
            </w:r>
            <w:r>
              <w:t xml:space="preserve">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proofErr w:type="gramStart"/>
            <w:r w:rsidRPr="009804E8">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sidRPr="009804E8">
              <w:rPr>
                <w:rFonts w:ascii="Cambria Math" w:hAnsi="Cambria Math" w:cs="Cambria Math"/>
              </w:rPr>
              <w:t>⁰</w:t>
            </w:r>
            <w:r w:rsidRPr="009804E8">
              <w:t>, задний главный угол 5</w:t>
            </w:r>
            <w:r w:rsidRPr="009804E8">
              <w:rPr>
                <w:rFonts w:ascii="Cambria Math" w:hAnsi="Cambria Math" w:cs="Cambria Math"/>
              </w:rPr>
              <w:t>⁰</w:t>
            </w:r>
            <w:r w:rsidRPr="009804E8">
              <w:t xml:space="preserve">, исполнение правое, </w:t>
            </w:r>
            <w:proofErr w:type="spellStart"/>
            <w:r w:rsidRPr="009804E8">
              <w:t>стружколом</w:t>
            </w:r>
            <w:proofErr w:type="spellEnd"/>
            <w:r w:rsidRPr="009804E8">
              <w:t xml:space="preserve"> CS</w:t>
            </w:r>
            <w:r>
              <w:t>, совместима с державкой поз. 42</w:t>
            </w:r>
            <w:r w:rsidRPr="009804E8">
              <w:t xml:space="preserve">, сплав 1125, покрытие PVD TIALN, </w:t>
            </w:r>
            <w:r w:rsidRPr="009804E8">
              <w:lastRenderedPageBreak/>
              <w:t>масса 0,003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lastRenderedPageBreak/>
              <w:t>20</w:t>
            </w:r>
            <w:r>
              <w:t xml:space="preserve">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Резец </w:t>
            </w:r>
            <w:proofErr w:type="spellStart"/>
            <w:r>
              <w:t>канавочный</w:t>
            </w:r>
            <w:proofErr w:type="spellEnd"/>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CF, совместима с державкой поз. 47, сплав 1125, покрытие PVD TIALN, масса 0,003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CM, совместима с державкой поз. 47, сплав 2135, покрытие CVD TICRN+AL2O3+TIN, масса 0,003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CM, совместима с державкой поз. 47, сплав 1125, покрытие PVD TIALN, масса 0,003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Pr>
                <w:rFonts w:ascii="Cambria Math" w:hAnsi="Cambria Math" w:cs="Cambria Math"/>
              </w:rPr>
              <w:t>⁰</w:t>
            </w:r>
            <w:r>
              <w:t>, задний главный угол 5</w:t>
            </w:r>
            <w:r>
              <w:rPr>
                <w:rFonts w:ascii="Cambria Math" w:hAnsi="Cambria Math" w:cs="Cambria Math"/>
              </w:rPr>
              <w:t>⁰</w:t>
            </w:r>
            <w:r>
              <w:t xml:space="preserve">, исполнение правое, </w:t>
            </w:r>
            <w:proofErr w:type="spellStart"/>
            <w:r>
              <w:t>стружколом</w:t>
            </w:r>
            <w:proofErr w:type="spellEnd"/>
            <w:r>
              <w:t xml:space="preserve"> CS, совместима с державкой поз. 47, сплав 1125, покрытие PVD TIALN, масса 0,003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194202">
              <w:t>Резец</w:t>
            </w:r>
            <w:r w:rsidRPr="00E10F80">
              <w:t xml:space="preserve"> </w:t>
            </w:r>
            <w:proofErr w:type="spellStart"/>
            <w:r>
              <w:t>канавочный</w:t>
            </w:r>
            <w:proofErr w:type="spellEnd"/>
            <w:r>
              <w:t xml:space="preserve"> внутренний</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7 мм, минимальный вылет 50 мм, максимальный вылет 50 мм, исполнение нейтральное, допустимое давление СОЖ - 10 бар, высота хвостовика 10 мм, общая длина 111,1 мм, диаметр рабочей части Ø7,4 мм, длина рабочей части 44,1 мм, масса 0,22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Пластина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Твердосплавная головка для обработки канавок, классификация материалов PMNSO, ширина резания 1,5+0,05 мм, ширина фасок 0,04 мм, максимальная глубина резания 3,4 мм, присоединительный интерфейс 7 мм, минимальный диаметр </w:t>
            </w:r>
            <w:r>
              <w:lastRenderedPageBreak/>
              <w:t>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lastRenderedPageBreak/>
              <w:t xml:space="preserve">25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94202" w:rsidRDefault="007E61DD" w:rsidP="00D3671F">
            <w:pPr>
              <w:spacing w:before="60" w:after="60" w:line="240" w:lineRule="auto"/>
              <w:ind w:firstLine="0"/>
              <w:jc w:val="left"/>
            </w:pPr>
            <w:r w:rsidRPr="00194202">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194202" w:rsidRDefault="007E61DD" w:rsidP="007E61DD">
            <w:pPr>
              <w:spacing w:before="60" w:after="60" w:line="240" w:lineRule="auto"/>
              <w:ind w:firstLine="0"/>
            </w:pPr>
            <w:proofErr w:type="gramStart"/>
            <w:r w:rsidRPr="00194202">
              <w:t>Твердосплавная головка для обработки канавок, классификация материалов PMNSO, ширина резания 2+0,05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szCs w:val="16"/>
              </w:rPr>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Винт для крепления твердосплавных головок поз. 53-54 на переходник поз. 52</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194202">
              <w:t>Резец</w:t>
            </w:r>
            <w:r w:rsidRPr="00194202">
              <w:rPr>
                <w:lang w:val="en-US"/>
              </w:rPr>
              <w:t xml:space="preserve"> </w:t>
            </w:r>
            <w:proofErr w:type="spellStart"/>
            <w:r>
              <w:t>канавочный</w:t>
            </w:r>
            <w:proofErr w:type="spellEnd"/>
            <w:r>
              <w:t xml:space="preserve"> внутренний</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color w:val="000000"/>
              </w:rPr>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9 мм, минимальный вылет 64 мм, максимальный вылет 64 мм, исполнение нейтральное, допустимое давление СОЖ - 10 бар, общая длина 124,7 мм, диаметр рабочей части Ø9,5 мм, длина рабочей части 59,7 мм, масса 0,3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szCs w:val="16"/>
              </w:rPr>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Твердосплавная головка для обработки канавок, классификация материалов PMNSO, ширина резания 3+0,05 мм, ширина фасок 0,04 мм, максимальная глубина резания 6,5 мм, присоединительный интерфейс 9 мм, минимальный диаметр обрабатываемого отверстия Ø17 мм, максимальный вылет 5,2 мм, исполнение правое, сплав 1025 на основе HC, покрытие PVD TIALN+TIN, функциональная ширина 11,5 мм, масса 0,004 кг.</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Винт для крепления твердосплавных головок поз. 57 на переходник поз. 56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30684" w:rsidRDefault="007E61DD" w:rsidP="00D3671F">
            <w:pPr>
              <w:spacing w:before="60" w:after="60" w:line="240" w:lineRule="auto"/>
              <w:ind w:firstLine="0"/>
              <w:jc w:val="left"/>
            </w:pPr>
            <w:r>
              <w:t>Д</w:t>
            </w:r>
            <w:r w:rsidRPr="00F30684">
              <w:t>ер</w:t>
            </w:r>
            <w:r>
              <w:t>жавка отрезная *****2525</w:t>
            </w:r>
            <w:r w:rsidRPr="00F30684">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Державка для точения и отрезки сечением 25*25мм, длина 150мм, максимальный отрезаемый диаметр 68мм, минимальный вылет резца от 35 до 40 мм,  для пластин шириной от 4,1 до 4,3мм, устанавливается пластина TKR4** Совместима с </w:t>
            </w:r>
            <w:proofErr w:type="gramStart"/>
            <w:r>
              <w:t>п</w:t>
            </w:r>
            <w:proofErr w:type="gramEnd"/>
            <w:r>
              <w:t xml:space="preserve"> 61,60,62</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30684" w:rsidRDefault="007E61DD" w:rsidP="00D3671F">
            <w:pPr>
              <w:spacing w:before="60" w:after="60" w:line="240" w:lineRule="auto"/>
              <w:ind w:firstLine="0"/>
              <w:jc w:val="left"/>
            </w:pPr>
            <w:r>
              <w:t>Пластина отрезная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конструкционной и нержавеющей.</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30684" w:rsidRDefault="007E61DD" w:rsidP="00D3671F">
            <w:pPr>
              <w:spacing w:before="60" w:after="60" w:line="240" w:lineRule="auto"/>
              <w:ind w:firstLine="0"/>
              <w:jc w:val="left"/>
            </w:pPr>
            <w:r>
              <w:t>Пластина</w:t>
            </w:r>
            <w:r w:rsidRPr="00F30684">
              <w:t xml:space="preserve"> </w:t>
            </w:r>
            <w:r>
              <w:t>отрезная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нержавеющей.</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Пластина</w:t>
            </w:r>
            <w:r w:rsidRPr="00F30684">
              <w:t xml:space="preserve"> </w:t>
            </w:r>
            <w:r>
              <w:t>отрезная</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rPr>
                <w:color w:val="000000"/>
              </w:rPr>
            </w:pPr>
            <w:r>
              <w:rPr>
                <w:color w:val="000000"/>
              </w:rPr>
              <w:t xml:space="preserve">Пластина отрезная сменная с износостойким </w:t>
            </w:r>
            <w:r>
              <w:rPr>
                <w:color w:val="000000"/>
              </w:rPr>
              <w:lastRenderedPageBreak/>
              <w:t>покрытием ширина 4,1мм, угловой радиус 0,3мм, угол заострения θ составляет 8°. Устанавливается на отрезные державки KTKH*****-4S. Используется для обработки алюминия, лёгких сплавов и чугуна.</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lastRenderedPageBreak/>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Резец для наружной резьбы</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Резец наружный для нарезания резьбы, исполнение правое, сечение державки 25*25 мм, общая длина 150 мм, подходящая сменная режущая пластина RT16.01W. Совместим с п.64</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RPr="00F3044A"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для нарезания резьбы</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YBG201.</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3044A" w:rsidRDefault="007E61DD" w:rsidP="007E61DD">
            <w:pPr>
              <w:spacing w:before="60" w:after="60" w:line="240" w:lineRule="auto"/>
              <w:ind w:firstLine="0"/>
              <w:rPr>
                <w:color w:val="000000"/>
              </w:rPr>
            </w:pPr>
            <w:r>
              <w:rPr>
                <w:color w:val="000000"/>
              </w:rPr>
              <w:t>1</w:t>
            </w:r>
            <w:r w:rsidRPr="00A213E7">
              <w:rPr>
                <w:color w:val="000000"/>
              </w:rPr>
              <w:t>0</w:t>
            </w:r>
            <w:r>
              <w:rPr>
                <w:color w:val="000000"/>
              </w:rPr>
              <w:t xml:space="preserve"> </w:t>
            </w:r>
            <w:proofErr w:type="spellStart"/>
            <w:proofErr w:type="gramStart"/>
            <w:r>
              <w:rPr>
                <w:color w:val="000000"/>
              </w:rPr>
              <w:t>шт</w:t>
            </w:r>
            <w:proofErr w:type="spellEnd"/>
            <w:proofErr w:type="gramEnd"/>
          </w:p>
        </w:tc>
      </w:tr>
      <w:tr w:rsidR="007E61DD" w:rsidRPr="00F3044A"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9804E8">
              <w:t xml:space="preserve">Пластина </w:t>
            </w:r>
            <w:r>
              <w:t>для нарезания резьбы</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YBG205.</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F3044A" w:rsidRDefault="007E61DD" w:rsidP="007E61DD">
            <w:pPr>
              <w:spacing w:before="60" w:after="60" w:line="240" w:lineRule="auto"/>
              <w:ind w:firstLine="0"/>
              <w:rPr>
                <w:color w:val="000000"/>
              </w:rPr>
            </w:pPr>
            <w:r>
              <w:rPr>
                <w:color w:val="000000"/>
              </w:rPr>
              <w:t xml:space="preserve">10 </w:t>
            </w:r>
            <w:proofErr w:type="spellStart"/>
            <w:proofErr w:type="gramStart"/>
            <w:r>
              <w:rPr>
                <w:color w:val="000000"/>
              </w:rP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C819BE">
              <w:t>Сверл</w:t>
            </w:r>
            <w:proofErr w:type="gramStart"/>
            <w:r>
              <w:t>о(</w:t>
            </w:r>
            <w:proofErr w:type="gramEnd"/>
            <w:r>
              <w:t>твердосплавное)</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Центровочное твердосплавное сверло для станков с ЧПУ - 90°, исполнение правое, рабочий диаметр Ø5 мм, хвостовик Ø5 мм, длина рабочей части 16 мм, общая длина 62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C819BE">
              <w:t>Сверл</w:t>
            </w:r>
            <w:proofErr w:type="gramStart"/>
            <w:r w:rsidRPr="00C819BE">
              <w:t>о</w:t>
            </w:r>
            <w:r w:rsidRPr="005D4BEB">
              <w:t>(</w:t>
            </w:r>
            <w:proofErr w:type="gramEnd"/>
            <w:r w:rsidRPr="00C819BE">
              <w:t>из</w:t>
            </w:r>
            <w:r w:rsidRPr="005D4BEB">
              <w:t xml:space="preserve"> </w:t>
            </w:r>
            <w:r w:rsidRPr="00C819BE">
              <w:t>быстрорежущей</w:t>
            </w:r>
            <w:r w:rsidRPr="005D4BEB">
              <w:t xml:space="preserve"> </w:t>
            </w:r>
            <w:r w:rsidRPr="00C819BE">
              <w:t>стали</w:t>
            </w:r>
            <w:r w:rsidRPr="005D4BEB">
              <w:t xml:space="preserve"> </w:t>
            </w:r>
            <w:r w:rsidRPr="00C819BE">
              <w:rPr>
                <w:lang w:val="en-US"/>
              </w:rPr>
              <w:t>HSS</w:t>
            </w:r>
            <w:r w:rsidRPr="005D4BEB">
              <w:t>)</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Сверло центровочное из быстрорежущей стали HSS-EX, форма А</w:t>
            </w:r>
            <w:proofErr w:type="gramStart"/>
            <w:r>
              <w:t>1</w:t>
            </w:r>
            <w:proofErr w:type="gramEnd"/>
            <w:r>
              <w:t>, хвостовик ø3,15h8, длина направляющей 1,3 мм, общая длина 31,5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3 </w:t>
            </w:r>
            <w:proofErr w:type="spellStart"/>
            <w:proofErr w:type="gramStart"/>
            <w:r>
              <w:t>шт</w:t>
            </w:r>
            <w:proofErr w:type="spellEnd"/>
            <w:proofErr w:type="gramEnd"/>
          </w:p>
        </w:tc>
      </w:tr>
      <w:tr w:rsidR="007E61DD" w:rsidRPr="00C819BE"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C819BE" w:rsidRDefault="007E61DD" w:rsidP="00D3671F">
            <w:pPr>
              <w:spacing w:before="60" w:after="60" w:line="240" w:lineRule="auto"/>
              <w:ind w:firstLine="0"/>
              <w:jc w:val="left"/>
            </w:pPr>
            <w:r w:rsidRPr="00C819BE">
              <w:t>Сверл</w:t>
            </w:r>
            <w:proofErr w:type="gramStart"/>
            <w:r w:rsidRPr="00C819BE">
              <w:t>о(</w:t>
            </w:r>
            <w:proofErr w:type="gramEnd"/>
            <w:r w:rsidRPr="00C819BE">
              <w:t>т</w:t>
            </w:r>
            <w:r>
              <w:t xml:space="preserve">вердосплавное)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Центровочное твердосплавное сверло для станков с ЧПУ - 90°, исполнение правое, рабочий диаметр Ø10 мм, хвостовик Ø10 мм, длина рабочей части 26 мм, общая длина 89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C819BE" w:rsidRDefault="007E61DD" w:rsidP="007E61DD">
            <w:pPr>
              <w:spacing w:before="60" w:after="60" w:line="240" w:lineRule="auto"/>
              <w:ind w:firstLine="0"/>
            </w:pPr>
            <w:r w:rsidRPr="00C819BE">
              <w:t>5</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60074C" w:rsidRDefault="007E61DD" w:rsidP="00D3671F">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ø3,8m7,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литой стали, цветных тяжёлых и лёгких металлов, абразивного пластика.</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2</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60074C" w:rsidRDefault="007E61DD" w:rsidP="00D3671F">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ø3,9m7,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w:t>
            </w:r>
            <w:r>
              <w:t>чения, литой стали,</w:t>
            </w:r>
            <w:r w:rsidRPr="0036179F">
              <w:t xml:space="preserve"> цветных тяжёлых и лёгких металлов, абразивного пластика.</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2</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60074C" w:rsidRDefault="007E61DD" w:rsidP="00D3671F">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 xml:space="preserve">Сверло высокопроизводительное самоцентрирующееся </w:t>
            </w:r>
            <w:r w:rsidRPr="0036179F">
              <w:lastRenderedPageBreak/>
              <w:t>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ø4m7,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цве</w:t>
            </w:r>
            <w:r>
              <w:t>тных тяжёлых и лёгких металлов.</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lastRenderedPageBreak/>
              <w:t>2</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36179F" w:rsidRDefault="007E61DD" w:rsidP="00D3671F">
            <w:pPr>
              <w:spacing w:before="60" w:after="60" w:line="240" w:lineRule="auto"/>
              <w:ind w:firstLine="0"/>
              <w:jc w:val="left"/>
            </w:pPr>
            <w:r w:rsidRPr="0036179F">
              <w:t>Сверл</w:t>
            </w:r>
            <w:proofErr w:type="gramStart"/>
            <w:r w:rsidRPr="0036179F">
              <w:t>о(</w:t>
            </w:r>
            <w:proofErr w:type="gramEnd"/>
            <w:r w:rsidRPr="0036179F">
              <w:t xml:space="preserve">твердосплавное)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ø2,9m7, хвостовик ø4h6, угол заострения 140</w:t>
            </w:r>
            <w:r w:rsidRPr="0036179F">
              <w:rPr>
                <w:rFonts w:ascii="Cambria Math" w:hAnsi="Cambria Math" w:cs="Cambria Math"/>
              </w:rPr>
              <w:t>⁰</w:t>
            </w:r>
            <w:r w:rsidRPr="0036179F">
              <w:t>, длина рабочей части 21 мм, общая длина 57 мм. Предназначено для сверления заготовок из стали общего назначения,  цве</w:t>
            </w:r>
            <w:r>
              <w:t>тных тяжёлых и лёгких металлов.</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2</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36179F" w:rsidRDefault="007E61DD" w:rsidP="00D3671F">
            <w:pPr>
              <w:spacing w:before="60" w:after="60" w:line="240" w:lineRule="auto"/>
              <w:ind w:firstLine="0"/>
              <w:jc w:val="left"/>
            </w:pPr>
            <w:r w:rsidRPr="0036179F">
              <w:t>Сверл</w:t>
            </w:r>
            <w:proofErr w:type="gramStart"/>
            <w:r w:rsidRPr="0036179F">
              <w:t>о(</w:t>
            </w:r>
            <w:proofErr w:type="gramEnd"/>
            <w:r w:rsidRPr="0036179F">
              <w:t>из быстрорежущей стали HSS)</w:t>
            </w:r>
            <w: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ø3,65h8, хвостовик ø3,65h7, угол заострения 130</w:t>
            </w:r>
            <w:r w:rsidRPr="0036179F">
              <w:rPr>
                <w:rFonts w:ascii="Cambria Math" w:hAnsi="Cambria Math" w:cs="Cambria Math"/>
              </w:rPr>
              <w:t>⁰</w:t>
            </w:r>
            <w:r w:rsidRPr="0036179F">
              <w:t xml:space="preserve">, длина рабочей части 39 мм, общая длина 71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3</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36179F" w:rsidRDefault="007E61DD" w:rsidP="00D3671F">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ø2,25h8, хвостовик ø2,25h7, угол заострения 130</w:t>
            </w:r>
            <w:r w:rsidRPr="0036179F">
              <w:rPr>
                <w:rFonts w:ascii="Cambria Math" w:hAnsi="Cambria Math" w:cs="Cambria Math"/>
              </w:rPr>
              <w:t>⁰</w:t>
            </w:r>
            <w:r w:rsidRPr="0036179F">
              <w:t xml:space="preserve">, длина рабочей части 27 мм, общая длина 59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3</w:t>
            </w:r>
            <w:r>
              <w:t xml:space="preserve"> </w:t>
            </w:r>
            <w:proofErr w:type="spellStart"/>
            <w:proofErr w:type="gramStart"/>
            <w:r>
              <w:t>шт</w:t>
            </w:r>
            <w:proofErr w:type="spellEnd"/>
            <w:proofErr w:type="gramEnd"/>
          </w:p>
        </w:tc>
      </w:tr>
      <w:tr w:rsidR="007E61DD" w:rsidRPr="0036179F"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36179F" w:rsidRDefault="007E61DD" w:rsidP="00D3671F">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ø2,55h8, хвостовик ø2,55h7, угол заострения 130</w:t>
            </w:r>
            <w:r w:rsidRPr="0036179F">
              <w:rPr>
                <w:rFonts w:ascii="Cambria Math" w:hAnsi="Cambria Math" w:cs="Cambria Math"/>
              </w:rPr>
              <w:t>⁰</w:t>
            </w:r>
            <w:r w:rsidRPr="0036179F">
              <w:t xml:space="preserve">, длина рабочей части 30 мм, общая длина 62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36179F" w:rsidRDefault="007E61DD" w:rsidP="007E61DD">
            <w:pPr>
              <w:spacing w:before="60" w:after="60" w:line="240" w:lineRule="auto"/>
              <w:ind w:firstLine="0"/>
            </w:pPr>
            <w:r w:rsidRPr="0036179F">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ø3,4h8, хвостовик ø3,4h7, угол заострения 130</w:t>
            </w:r>
            <w:r w:rsidRPr="0022664D">
              <w:rPr>
                <w:rFonts w:ascii="Cambria Math" w:hAnsi="Cambria Math" w:cs="Cambria Math"/>
              </w:rPr>
              <w:t>⁰</w:t>
            </w:r>
            <w:r w:rsidRPr="0022664D">
              <w:t xml:space="preserve">, длина рабочей части 39 мм, общая длина 71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w:t>
            </w:r>
            <w:r>
              <w:t>атериалов,</w:t>
            </w:r>
            <w:r w:rsidRPr="0022664D">
              <w:t xml:space="preserve">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w:t>
            </w:r>
            <w:r w:rsidRPr="0022664D">
              <w:lastRenderedPageBreak/>
              <w:t xml:space="preserve">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lastRenderedPageBreak/>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xml:space="preserve">, диаметр рабочей </w:t>
            </w:r>
            <w:r w:rsidRPr="0022664D">
              <w:lastRenderedPageBreak/>
              <w:t>части ø4,3h8, хвостовик ø4,3h7, угол заострения 130</w:t>
            </w:r>
            <w:r w:rsidRPr="0022664D">
              <w:rPr>
                <w:rFonts w:ascii="Cambria Math" w:hAnsi="Cambria Math" w:cs="Cambria Math"/>
              </w:rPr>
              <w:t>⁰</w:t>
            </w:r>
            <w:r w:rsidRPr="0022664D">
              <w:t xml:space="preserve">, длина рабочей части 47 мм, общая длина 91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lastRenderedPageBreak/>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ø5,1h8, хвостовик ø5,1h7, угол заострения 130</w:t>
            </w:r>
            <w:r w:rsidRPr="0022664D">
              <w:rPr>
                <w:rFonts w:ascii="Cambria Math" w:hAnsi="Cambria Math" w:cs="Cambria Math"/>
              </w:rPr>
              <w:t>⁰</w:t>
            </w:r>
            <w:r w:rsidRPr="0022664D">
              <w:t xml:space="preserve">, длина рабочей части 52 мм, общая длина 96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3</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ø6,1h8, хвостовик ø6,1h7, угол заострения 130</w:t>
            </w:r>
            <w:r w:rsidRPr="0022664D">
              <w:rPr>
                <w:rFonts w:ascii="Cambria Math" w:hAnsi="Cambria Math" w:cs="Cambria Math"/>
              </w:rPr>
              <w:t>⁰</w:t>
            </w:r>
            <w:r w:rsidRPr="0022664D">
              <w:t xml:space="preserve">, длина рабочей части 63 мм, общая длина 107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ø6,8h8, хвостовик ø6,8h7, угол заострения 130</w:t>
            </w:r>
            <w:r w:rsidRPr="0022664D">
              <w:rPr>
                <w:rFonts w:ascii="Cambria Math" w:hAnsi="Cambria Math" w:cs="Cambria Math"/>
              </w:rPr>
              <w:t>⁰</w:t>
            </w:r>
            <w:r w:rsidRPr="0022664D">
              <w:t xml:space="preserve">, длина рабочей части 69 мм, общая длина 113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ø7,8h8, хвостовик ø7,8h7, угол заострения 130</w:t>
            </w:r>
            <w:r w:rsidRPr="0022664D">
              <w:rPr>
                <w:rFonts w:ascii="Cambria Math" w:hAnsi="Cambria Math" w:cs="Cambria Math"/>
              </w:rPr>
              <w:t>⁰</w:t>
            </w:r>
            <w:r w:rsidRPr="0022664D">
              <w:t xml:space="preserve">, длина рабочей части 75 мм, общая длина 119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ø8,6h8, хвостовик ø8,6h7, угол заострения 130</w:t>
            </w:r>
            <w:r w:rsidRPr="0022664D">
              <w:rPr>
                <w:rFonts w:ascii="Cambria Math" w:hAnsi="Cambria Math" w:cs="Cambria Math"/>
              </w:rPr>
              <w:t>⁰</w:t>
            </w:r>
            <w:r w:rsidRPr="0022664D">
              <w:t xml:space="preserve">, длина рабочей части 81 мм, общая длина 131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ø9,6h8, хвостовик ø9,6h7, угол заострения 130</w:t>
            </w:r>
            <w:r w:rsidRPr="0022664D">
              <w:rPr>
                <w:rFonts w:ascii="Cambria Math" w:hAnsi="Cambria Math" w:cs="Cambria Math"/>
              </w:rPr>
              <w:t>⁰</w:t>
            </w:r>
            <w:r w:rsidRPr="0022664D">
              <w:t xml:space="preserve">, длина рабочей части 87 мм, общая длина 137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22664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22664D" w:rsidRDefault="007E61DD"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ø10,4h8, хвостовик ø10,4h7, угол заострения 130</w:t>
            </w:r>
            <w:r w:rsidRPr="0022664D">
              <w:rPr>
                <w:rFonts w:ascii="Cambria Math" w:hAnsi="Cambria Math" w:cs="Cambria Math"/>
              </w:rPr>
              <w:t>⁰</w:t>
            </w:r>
            <w:r w:rsidRPr="0022664D">
              <w:t xml:space="preserve">, длина рабочей части 87 мм, общая длина 144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жаропрочных сплавов, чугуна, алюминиевого литья.</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22664D" w:rsidRDefault="007E61DD" w:rsidP="007E61DD">
            <w:pPr>
              <w:spacing w:before="60" w:after="60" w:line="240" w:lineRule="auto"/>
              <w:ind w:firstLine="0"/>
            </w:pPr>
            <w:r w:rsidRPr="0022664D">
              <w:t>2</w:t>
            </w:r>
            <w:r>
              <w:t xml:space="preserve">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22664D">
              <w:t>Сверл</w:t>
            </w:r>
            <w:proofErr w:type="gramStart"/>
            <w:r w:rsidRPr="0022664D">
              <w:t>о(</w:t>
            </w:r>
            <w:proofErr w:type="gramEnd"/>
            <w:r w:rsidRPr="0022664D">
              <w:t>из быстрорежущей стали HSS)</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color w:val="000000"/>
              </w:rPr>
            </w:pPr>
            <w:r>
              <w:t>Сверло из быстрорежущей стали с цилиндрическим хвостовиком для обработки алюминиевых сплавов, хрупких материалов с элементной стружкой, типа латуни, бронзы и магниевых сплавов, DIN338, HSS, угол наклона спирали 38</w:t>
            </w:r>
            <w:r>
              <w:rPr>
                <w:rFonts w:ascii="Cambria Math" w:hAnsi="Cambria Math" w:cs="Cambria Math"/>
              </w:rPr>
              <w:t>⁰</w:t>
            </w:r>
            <w:r>
              <w:t>, рабочий ø11h8, угол заточки 135</w:t>
            </w:r>
            <w:r>
              <w:rPr>
                <w:rFonts w:ascii="Cambria Math" w:hAnsi="Cambria Math" w:cs="Cambria Math"/>
              </w:rPr>
              <w:t>⁰</w:t>
            </w:r>
            <w:r>
              <w:t>, длина рабочей части 94 мм, общая длина 142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szCs w:val="16"/>
              </w:rPr>
            </w:pPr>
            <w:r>
              <w:t xml:space="preserve">3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30684" w:rsidRDefault="007E61DD" w:rsidP="00D3671F">
            <w:pPr>
              <w:spacing w:before="60" w:after="60" w:line="240" w:lineRule="auto"/>
              <w:ind w:firstLine="0"/>
              <w:jc w:val="left"/>
            </w:pPr>
            <w:r>
              <w:t xml:space="preserve">Корпус сверла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122092" w:rsidRDefault="007E61DD" w:rsidP="007E61DD">
            <w:pPr>
              <w:spacing w:before="60" w:after="60" w:line="240" w:lineRule="auto"/>
              <w:ind w:firstLine="0"/>
            </w:pPr>
            <w:r>
              <w:t xml:space="preserve">Сверло со сменными многогранными пластинами, диаметр рабочей части 12мм, диаметр хвостовика 20мм, Хвостовик с </w:t>
            </w:r>
            <w:proofErr w:type="spellStart"/>
            <w:r>
              <w:t>лыской</w:t>
            </w:r>
            <w:proofErr w:type="spellEnd"/>
            <w:r>
              <w:t xml:space="preserve"> 2°, общая длина от 115 до 120мм, рабочая длина от 60 до 65мм,  количество пластин 2 шт., устанавливается комплект пластин LCMT030203-</w:t>
            </w:r>
            <w:r>
              <w:rPr>
                <w:color w:val="000000"/>
              </w:rPr>
              <w:t>**</w:t>
            </w:r>
            <w:r>
              <w:t>-E</w:t>
            </w:r>
            <w:r>
              <w:rPr>
                <w:color w:val="000000"/>
              </w:rPr>
              <w:t>**</w:t>
            </w:r>
            <w:r>
              <w:t xml:space="preserve"> и LCMT030205-</w:t>
            </w:r>
            <w:r>
              <w:rPr>
                <w:color w:val="000000"/>
              </w:rPr>
              <w:t>**</w:t>
            </w:r>
            <w:r>
              <w:t>-I</w:t>
            </w:r>
            <w:r>
              <w:rPr>
                <w:color w:val="000000"/>
              </w:rPr>
              <w:t>**</w:t>
            </w:r>
            <w:r w:rsidRPr="00122092">
              <w:rPr>
                <w:color w:val="000000"/>
              </w:rPr>
              <w:t xml:space="preserve"> </w:t>
            </w:r>
            <w:r>
              <w:rPr>
                <w:color w:val="000000"/>
              </w:rPr>
              <w:t xml:space="preserve">Сов-им </w:t>
            </w:r>
            <w:proofErr w:type="gramStart"/>
            <w:r>
              <w:rPr>
                <w:color w:val="000000"/>
              </w:rPr>
              <w:t>с</w:t>
            </w:r>
            <w:proofErr w:type="gramEnd"/>
            <w:r>
              <w:rPr>
                <w:color w:val="000000"/>
              </w:rPr>
              <w:t xml:space="preserve"> п.</w:t>
            </w:r>
            <w:r w:rsidRPr="00122092">
              <w:rPr>
                <w:color w:val="000000"/>
              </w:rPr>
              <w:t>87</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30684" w:rsidRDefault="007E61DD" w:rsidP="00D3671F">
            <w:pPr>
              <w:spacing w:before="60" w:after="60" w:line="240" w:lineRule="auto"/>
              <w:ind w:firstLine="0"/>
              <w:jc w:val="left"/>
            </w:pPr>
            <w:proofErr w:type="spellStart"/>
            <w:r>
              <w:t>Запчаст</w:t>
            </w:r>
            <w:proofErr w:type="gramStart"/>
            <w:r>
              <w:t>ь</w:t>
            </w:r>
            <w:proofErr w:type="spellEnd"/>
            <w:r>
              <w:t>(</w:t>
            </w:r>
            <w:proofErr w:type="gramEnd"/>
            <w:r>
              <w:t xml:space="preserve">Винт)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Прижимной винт для крепления пластин LCMT0302</w:t>
            </w:r>
            <w:r>
              <w:rPr>
                <w:color w:val="000000"/>
              </w:rPr>
              <w:t>*****, М2х0,4, общая длина 3,7мм, диаметр головки 2,7мм, угол конусной части 60°</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F30684" w:rsidRDefault="007E61DD" w:rsidP="00D3671F">
            <w:pPr>
              <w:spacing w:before="60" w:after="60" w:line="240" w:lineRule="auto"/>
              <w:ind w:firstLine="0"/>
              <w:jc w:val="left"/>
            </w:pPr>
            <w:r>
              <w:t>П</w:t>
            </w:r>
            <w:r w:rsidRPr="00F30684">
              <w:t>ла</w:t>
            </w:r>
            <w:r>
              <w:t xml:space="preserve">стина для сверла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Сменная периферийная пластина прямоугольной  формы с отверстием с износостойким покрытием для обработки стали конструкционной и нержавеющей. Размеры 4.4*5.54*2мм*7 градусов, угловой радиус 0.3мм.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22092" w:rsidRDefault="007E61DD"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Сменная внутренняя  пластина </w:t>
            </w:r>
            <w:proofErr w:type="spellStart"/>
            <w:r>
              <w:t>параллелограммной</w:t>
            </w:r>
            <w:proofErr w:type="spellEnd"/>
            <w:r>
              <w:t xml:space="preserve">  формы 80° с отверстием с износостойким покрытием для обработки стали конструкционной и нержавеющей. Размеры 4.16*5.37*2мм*7 градусов, угловой радиус 0.5мм.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Прижимной винт для крепления пластин SCMT0502</w:t>
            </w:r>
            <w:r>
              <w:rPr>
                <w:color w:val="000000"/>
              </w:rPr>
              <w:t>*****, М2х0,4, общая длина 4,1мм, диаметр головки 2,7мм, угол конусной части 60°</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4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5.25*2.6мм*7 градусов, угловой радиус 0.5мм.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5.7*2.6мм*7 градусов, угловой радиус 1.0мм.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Корпус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Сверло со сменными многогранными пластинами, диаметр рабочей части 18мм, диаметр хвостовика 25мм, Хвостовик с </w:t>
            </w:r>
            <w:proofErr w:type="spellStart"/>
            <w:r>
              <w:t>лыской</w:t>
            </w:r>
            <w:proofErr w:type="spellEnd"/>
            <w:r>
              <w:t xml:space="preserve"> 2°, общая длина от 165 до 170мм, рабочая длина от 90 до 95мм,  количество пластин 2 шт., устанавливается комплект пластин SCMT050205-</w:t>
            </w:r>
            <w:r>
              <w:rPr>
                <w:color w:val="000000"/>
              </w:rPr>
              <w:t>**</w:t>
            </w:r>
            <w:r>
              <w:t>-E</w:t>
            </w:r>
            <w:r>
              <w:rPr>
                <w:color w:val="000000"/>
              </w:rPr>
              <w:t>**</w:t>
            </w:r>
            <w:r>
              <w:t xml:space="preserve"> и SCMT050210-</w:t>
            </w:r>
            <w:r>
              <w:rPr>
                <w:color w:val="000000"/>
              </w:rPr>
              <w:t>**</w:t>
            </w:r>
            <w:r>
              <w:t>-I</w:t>
            </w:r>
            <w:r>
              <w:rPr>
                <w:color w:val="000000"/>
              </w:rPr>
              <w:t xml:space="preserve">** Сов-им </w:t>
            </w:r>
            <w:proofErr w:type="gramStart"/>
            <w:r>
              <w:rPr>
                <w:color w:val="000000"/>
              </w:rPr>
              <w:t>с</w:t>
            </w:r>
            <w:proofErr w:type="gramEnd"/>
            <w:r>
              <w:rPr>
                <w:color w:val="000000"/>
              </w:rPr>
              <w:t xml:space="preserve"> п.91,92</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 </w:t>
            </w:r>
            <w:proofErr w:type="spellStart"/>
            <w:proofErr w:type="gramStart"/>
            <w:r>
              <w:t>шт</w:t>
            </w:r>
            <w:proofErr w:type="spellEnd"/>
            <w:proofErr w:type="gramEnd"/>
          </w:p>
        </w:tc>
      </w:tr>
      <w:tr w:rsidR="007E61DD" w:rsidRPr="009804E8"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Корпус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color w:val="000000"/>
              </w:rPr>
            </w:pPr>
            <w:r>
              <w:t xml:space="preserve">Сверло со сменными многогранными пластинами, диаметр рабочей части 25мм, диаметр хвостовика 25мм, Хвостовик с </w:t>
            </w:r>
            <w:proofErr w:type="spellStart"/>
            <w:r>
              <w:t>лыской</w:t>
            </w:r>
            <w:proofErr w:type="spellEnd"/>
            <w:r>
              <w:t xml:space="preserve"> 2°, общая длина от 200 до 210мм, рабочая длина от 125 до 130мм,  количество пластин 2 шт., устанавливается комплект пластин SCMT070305-</w:t>
            </w:r>
            <w:r>
              <w:rPr>
                <w:color w:val="000000"/>
              </w:rPr>
              <w:t>**</w:t>
            </w:r>
            <w:r>
              <w:t>-E</w:t>
            </w:r>
            <w:r>
              <w:rPr>
                <w:color w:val="000000"/>
              </w:rPr>
              <w:t>**</w:t>
            </w:r>
            <w:r>
              <w:t xml:space="preserve"> и SCMT070310-</w:t>
            </w:r>
            <w:r>
              <w:rPr>
                <w:color w:val="000000"/>
              </w:rPr>
              <w:t>**</w:t>
            </w:r>
            <w:r>
              <w:t>-I</w:t>
            </w:r>
            <w:r>
              <w:rPr>
                <w:color w:val="000000"/>
              </w:rPr>
              <w:t>**</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9804E8" w:rsidRDefault="007E61DD" w:rsidP="007E61DD">
            <w:pPr>
              <w:spacing w:before="60" w:after="60" w:line="240" w:lineRule="auto"/>
              <w:ind w:firstLine="0"/>
              <w:rPr>
                <w:szCs w:val="16"/>
              </w:rPr>
            </w:pPr>
            <w:r>
              <w:t xml:space="preserve">1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Прижимной винт для крепления пластин SCMT0703</w:t>
            </w:r>
            <w:r>
              <w:rPr>
                <w:color w:val="000000"/>
              </w:rPr>
              <w:t>*****, М3х0,5, общая длина 5,9мм, диаметр головки 4,2мм, угол конусной части 60°</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7.65*3.2мм*7 градусов, угловой радиус 0.5мм. </w:t>
            </w:r>
            <w:r>
              <w:rPr>
                <w:color w:val="000000"/>
              </w:rPr>
              <w:t>Устанавливается на S25-DRV2*****-07</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8.2*3.2мм*7 градусов, угловой радиус 1.0мм. </w:t>
            </w:r>
            <w:r>
              <w:rPr>
                <w:color w:val="000000"/>
              </w:rPr>
              <w:t>Устанавливается на S25-DRV2*****-07</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Сверло</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7,2мм (m7), длина рабочей части от 20мм до 22мм, Диаметр хвостовика 8мм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rPr>
                <w:szCs w:val="20"/>
              </w:rPr>
            </w:pPr>
            <w:r>
              <w:rPr>
                <w:szCs w:val="20"/>
              </w:rPr>
              <w:t xml:space="preserve">3 </w:t>
            </w:r>
            <w:proofErr w:type="spellStart"/>
            <w:proofErr w:type="gramStart"/>
            <w:r>
              <w:rPr>
                <w:szCs w:val="20"/>
              </w:rP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Сверло</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rPr>
                <w:szCs w:val="20"/>
              </w:rPr>
              <w:t>Твердосплавное сверло с покрытием для обработки алюминия. Угол 142 градуса, общая длина от 70мм до 75мм, диаметр рабочей части 5,2мм (m7), длина рабочей части от 15мм до 17мм, Диаметр хвостовика 6мм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rPr>
                <w:szCs w:val="20"/>
              </w:rPr>
            </w:pPr>
            <w:r>
              <w:rPr>
                <w:szCs w:val="20"/>
              </w:rPr>
              <w:t xml:space="preserve">5 </w:t>
            </w:r>
            <w:proofErr w:type="spellStart"/>
            <w:proofErr w:type="gramStart"/>
            <w:r>
              <w:rPr>
                <w:szCs w:val="20"/>
              </w:rP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Сверло</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Твердосплавное сверло с покрытием для обработки алюминия. Угол 130 градуса, общая длина от 60мм до 65мм, диаметр рабочей части 2,6мм (+0/-0,008), длина рабочей части от 31мм до 35мм, Диаметр хвостовика </w:t>
            </w:r>
            <w:r>
              <w:lastRenderedPageBreak/>
              <w:t>3мм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lastRenderedPageBreak/>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Сверло</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Твердосплавное сверло с покрытием для обработки алюминия. Угол 142 градуса, общая длина от 70мм до 75мм, диаметр рабочей части 4,1мм (m7), длина рабочей части от 12мм до 15мм, Диаметр хвостовика 6мм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Сверло</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8,3мм (m7), длина рабочей части от 23мм до 25мм, Диаметр хвостовика 10мм (h6)</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C819BE">
              <w:t>Метчик</w:t>
            </w:r>
            <w:r w:rsidRPr="00860E60">
              <w:t xml:space="preserve"> </w:t>
            </w:r>
            <w:r>
              <w:rPr>
                <w:lang w:val="en-US"/>
              </w:rPr>
              <w:t>M</w:t>
            </w:r>
            <w:r w:rsidRPr="00860E60">
              <w:t>4</w:t>
            </w:r>
            <w:r>
              <w:rPr>
                <w:lang w:val="en-US"/>
              </w:rPr>
              <w:t xml:space="preserve"> P</w:t>
            </w:r>
            <w:r w:rsidRPr="00860E60">
              <w:t>0.7</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DIN371, резьба М4-6H, длина резьбы 13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323BE" w:rsidRDefault="007E61DD"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M5 P0.8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DIN371, резьба М5-6H, длина резьбы 15 мм, общая длина 70 мм, длина шейки 25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323BE" w:rsidRDefault="007E61DD"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M6 P1.0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DIN371, резьба М6-6H, длина резьбы 17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323BE" w:rsidRDefault="007E61DD"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M8 P1.25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DIN371, резьба М8-6H, длина резьбы 20 мм, общая длина 90 мм, длина шейки 35 мм, хвостовик ø8 мм, квадрат 6,2 мм, длина квадрата 9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1323BE" w:rsidRDefault="007E61DD"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M10 P1.5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DIN371, резьба М10-6H, длина резьбы 22 мм, общая длина 100 мм, длина шейки 39 мм, хвостовик ø10 мм, квадрат 8 мм, длина квадрата 11 мм, </w:t>
            </w:r>
            <w:r>
              <w:lastRenderedPageBreak/>
              <w:t xml:space="preserve">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lastRenderedPageBreak/>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36179F">
              <w:t>Метчик</w:t>
            </w:r>
            <w:r w:rsidRPr="0036179F">
              <w:rPr>
                <w:lang w:val="en-US"/>
              </w:rPr>
              <w:t xml:space="preserve"> </w:t>
            </w:r>
            <w:r>
              <w:rPr>
                <w:lang w:val="en-US"/>
              </w:rPr>
              <w:t>M12 P1.75 6H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DIN376, резьба М12-6H, длина резьбы 24 мм, общая длина 110 мм, длина шейки 44 мм, хвостовик ø9 мм, квадрат 7 мм, длина квадрата 10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36179F">
              <w:t>Метчик</w:t>
            </w:r>
            <w:r w:rsidRPr="006F3119">
              <w:t xml:space="preserve"> </w:t>
            </w:r>
            <w:r>
              <w:rPr>
                <w:lang w:val="en-US"/>
              </w:rPr>
              <w:t>M</w:t>
            </w:r>
            <w:r w:rsidRPr="006F3119">
              <w:t xml:space="preserve">12 </w:t>
            </w:r>
            <w:r>
              <w:rPr>
                <w:lang w:val="en-US"/>
              </w:rPr>
              <w:t>P</w:t>
            </w:r>
            <w:r w:rsidRPr="006F3119">
              <w:t>1.</w:t>
            </w:r>
            <w:r>
              <w:t xml:space="preserve"> 0 6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DIN374, резьба М12*1-6H, длина резьбы 11 мм, общая длина 100 мм, длина шейки 40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rsidRPr="0036179F">
              <w:t>Метчик</w:t>
            </w:r>
            <w:r w:rsidRPr="006F3119">
              <w:t xml:space="preserve"> </w:t>
            </w:r>
            <w:r>
              <w:rPr>
                <w:lang w:val="en-US"/>
              </w:rPr>
              <w:t>M</w:t>
            </w:r>
            <w:r w:rsidRPr="006F3119">
              <w:t>1</w:t>
            </w:r>
            <w:r>
              <w:t>4</w:t>
            </w:r>
            <w:r w:rsidRPr="006F3119">
              <w:t xml:space="preserve"> </w:t>
            </w:r>
            <w:r>
              <w:rPr>
                <w:lang w:val="en-US"/>
              </w:rPr>
              <w:t>P</w:t>
            </w:r>
            <w:r>
              <w:t>2</w:t>
            </w:r>
            <w:r w:rsidRPr="006F3119">
              <w:t>.</w:t>
            </w:r>
            <w:r>
              <w:t xml:space="preserve"> 0 6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стали HSS-E, DIN376, специальная геометрия перемычки, резьба М14*2-6H, длина резьбы 26 мм, общая длина 110 мм, длина шейки 44 мм, хвостовик ø11 мм, квадрат 9 мм, длина квадрата 12 мм, количество зубьев 3 шт., </w:t>
            </w:r>
            <w:proofErr w:type="spellStart"/>
            <w:r>
              <w:t>заходная</w:t>
            </w:r>
            <w:proofErr w:type="spellEnd"/>
            <w:r>
              <w:t xml:space="preserve"> часть 4-5 витков, прямые канавки для отвода стружки, рабочая поверхность полированная (без покрытия), исполнение правое, предназначен для сквозных отверстий, группа</w:t>
            </w:r>
            <w:proofErr w:type="gramEnd"/>
            <w:r>
              <w:t xml:space="preserve"> материалов VG.</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 xml:space="preserve">Метчик </w:t>
            </w:r>
            <w:r>
              <w:rPr>
                <w:lang w:val="en-US"/>
              </w:rPr>
              <w:t>M10</w:t>
            </w:r>
            <w:r>
              <w:t xml:space="preserve"> Р</w:t>
            </w:r>
            <w:proofErr w:type="gramStart"/>
            <w:r>
              <w:rPr>
                <w:lang w:val="en-US"/>
              </w:rPr>
              <w:t>1</w:t>
            </w:r>
            <w:proofErr w:type="gramEnd"/>
            <w:r>
              <w:rPr>
                <w:lang w:val="en-US"/>
              </w:rPr>
              <w:t>.0</w:t>
            </w:r>
            <w:r>
              <w:t xml:space="preserve"> </w:t>
            </w:r>
            <w:r>
              <w:rPr>
                <w:lang w:val="en-US"/>
              </w:rPr>
              <w:t>6H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DIN374, резьба М10*1-6H, длина резьбы 10 мм, общая длина 90 мм, длина шейки 36 мм, хвостовик ø7 мм, квадрат 5,5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Default="007E61DD" w:rsidP="00D3671F">
            <w:pPr>
              <w:spacing w:before="60" w:after="60" w:line="240" w:lineRule="auto"/>
              <w:ind w:firstLine="0"/>
              <w:jc w:val="left"/>
              <w:rPr>
                <w:lang w:val="en-US"/>
              </w:rPr>
            </w:pPr>
            <w:r>
              <w:t>Метчик</w:t>
            </w:r>
            <w:r>
              <w:rPr>
                <w:lang w:val="en-US"/>
              </w:rPr>
              <w:t xml:space="preserve"> </w:t>
            </w:r>
            <w:r>
              <w:t xml:space="preserve"> </w:t>
            </w:r>
            <w:r>
              <w:rPr>
                <w:lang w:val="en-US"/>
              </w:rPr>
              <w:t>M6</w:t>
            </w:r>
            <w:r w:rsidRPr="002427C6">
              <w:rPr>
                <w:lang w:val="en-US"/>
              </w:rPr>
              <w:t xml:space="preserve"> </w:t>
            </w:r>
            <w:r>
              <w:t>Р</w:t>
            </w:r>
            <w:proofErr w:type="gramStart"/>
            <w:r>
              <w:rPr>
                <w:lang w:val="en-US"/>
              </w:rPr>
              <w:t>0</w:t>
            </w:r>
            <w:proofErr w:type="gramEnd"/>
            <w:r>
              <w:rPr>
                <w:lang w:val="en-US"/>
              </w:rPr>
              <w:t>.75</w:t>
            </w:r>
            <w:r w:rsidRPr="002427C6">
              <w:rPr>
                <w:lang w:val="en-US"/>
              </w:rPr>
              <w:t xml:space="preserve"> </w:t>
            </w:r>
            <w:r>
              <w:rPr>
                <w:lang w:val="en-US"/>
              </w:rPr>
              <w:t xml:space="preserve">6H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Метчик из быстрорежущей стали HSS-E, DIN374, резьба М</w:t>
            </w:r>
            <w:proofErr w:type="gramStart"/>
            <w:r>
              <w:t>6</w:t>
            </w:r>
            <w:proofErr w:type="gramEnd"/>
            <w:r>
              <w:t xml:space="preserve">*0,75-6H, длина резьбы 8 мм, общая длина 80 мм, длина шейки 30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 GS.</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Default="007E61DD" w:rsidP="00D3671F">
            <w:pPr>
              <w:spacing w:before="60" w:after="60" w:line="240" w:lineRule="auto"/>
              <w:ind w:firstLine="0"/>
              <w:jc w:val="left"/>
              <w:rPr>
                <w:lang w:val="en-US"/>
              </w:rPr>
            </w:pPr>
            <w:r>
              <w:t>Метчик</w:t>
            </w:r>
            <w:r>
              <w:rPr>
                <w:lang w:val="en-US"/>
              </w:rPr>
              <w:t xml:space="preserve"> </w:t>
            </w:r>
            <w:r>
              <w:t xml:space="preserve"> </w:t>
            </w:r>
            <w:r>
              <w:rPr>
                <w:lang w:val="en-US"/>
              </w:rPr>
              <w:t>M</w:t>
            </w:r>
            <w:r>
              <w:t>2</w:t>
            </w:r>
            <w:r w:rsidRPr="002427C6">
              <w:rPr>
                <w:lang w:val="en-US"/>
              </w:rPr>
              <w:t xml:space="preserve"> </w:t>
            </w:r>
            <w:r>
              <w:t>Р</w:t>
            </w:r>
            <w:proofErr w:type="gramStart"/>
            <w:r>
              <w:rPr>
                <w:lang w:val="en-US"/>
              </w:rPr>
              <w:t>0</w:t>
            </w:r>
            <w:proofErr w:type="gramEnd"/>
            <w:r>
              <w:rPr>
                <w:lang w:val="en-US"/>
              </w:rPr>
              <w:t>.</w:t>
            </w:r>
            <w:r>
              <w:t>4</w:t>
            </w:r>
            <w:r w:rsidRPr="002427C6">
              <w:rPr>
                <w:lang w:val="en-US"/>
              </w:rPr>
              <w:t xml:space="preserve"> </w:t>
            </w:r>
            <w:r>
              <w:rPr>
                <w:lang w:val="en-US"/>
              </w:rPr>
              <w:t xml:space="preserve">6H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высокопроизводительный из быстрорежущей </w:t>
            </w:r>
            <w:r>
              <w:lastRenderedPageBreak/>
              <w:t xml:space="preserve">стали HSS-E, DIN371, специальная геометрия перемычки,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4-5 витков, прямые канавки для отвода стружки, покрытие </w:t>
            </w:r>
            <w:proofErr w:type="spellStart"/>
            <w:r>
              <w:t>TiAlN</w:t>
            </w:r>
            <w:proofErr w:type="spellEnd"/>
            <w:r>
              <w:t>, исполнение правое, предназначен для сквозных отверстий, группа материалов VG.</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lastRenderedPageBreak/>
              <w:t xml:space="preserve">5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38173D" w:rsidRDefault="007E61DD" w:rsidP="00D3671F">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rPr>
                <w:lang w:val="en-US"/>
              </w:rPr>
              <w:t>G</w:t>
            </w:r>
            <w: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Метчик из быстрорежущей стали HSS-E, DIN371, резьба М2-6G, длина резьбы 8 мм, общая длина 45 мм, хвостовик ø2 мм, квадрат 2,1 мм, количество зубьев 2 шт., </w:t>
            </w:r>
            <w:proofErr w:type="spellStart"/>
            <w:r>
              <w:t>заходная</w:t>
            </w:r>
            <w:proofErr w:type="spellEnd"/>
            <w:r>
              <w:t xml:space="preserve"> часть 4 витка, прямые канавки для отвода стружки, усиленный хвостовик, покрытие паровой оксид, исполнение правое, предназначен для сквозных отверстий, группа материалов PMK.</w:t>
            </w:r>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10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Default="007E61DD" w:rsidP="00D3671F">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t>Н</w:t>
            </w:r>
          </w:p>
          <w:p w:rsidR="007E61DD" w:rsidRPr="0038173D" w:rsidRDefault="007E61DD" w:rsidP="00D3671F">
            <w:pPr>
              <w:spacing w:before="60" w:after="60" w:line="240" w:lineRule="auto"/>
              <w:jc w:val="left"/>
            </w:pP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DIN371,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Метчик</w:t>
            </w:r>
            <w:r w:rsidRPr="0038173D">
              <w:t xml:space="preserve"> </w:t>
            </w:r>
            <w:r>
              <w:t xml:space="preserve"> </w:t>
            </w:r>
            <w:r>
              <w:rPr>
                <w:lang w:val="en-US"/>
              </w:rPr>
              <w:t>M</w:t>
            </w:r>
            <w:r w:rsidRPr="00487991">
              <w:t>4</w:t>
            </w:r>
            <w:r>
              <w:rPr>
                <w:lang w:val="en-US"/>
              </w:rPr>
              <w:t>X</w:t>
            </w:r>
            <w:r w:rsidRPr="00487991">
              <w:t>0.7 6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rsidRPr="00A92661">
              <w:t xml:space="preserve">Метчик из </w:t>
            </w:r>
            <w:r>
              <w:t xml:space="preserve">быстрорежущей стали HSS-E, DIN371,  резьба М4-6H, длина резьбы 7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 xml:space="preserve">Метчик </w:t>
            </w:r>
            <w:r>
              <w:rPr>
                <w:lang w:val="en-US"/>
              </w:rPr>
              <w:t>M</w:t>
            </w:r>
            <w:r w:rsidRPr="00487991">
              <w:t>6</w:t>
            </w:r>
            <w:r>
              <w:rPr>
                <w:lang w:val="en-US"/>
              </w:rPr>
              <w:t>X</w:t>
            </w:r>
            <w:r w:rsidRPr="00487991">
              <w:t>1.0 6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DIN371, резьба М6-6H, длина резьбы 10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 xml:space="preserve">Метчик </w:t>
            </w:r>
            <w:r>
              <w:rPr>
                <w:lang w:val="en-US"/>
              </w:rPr>
              <w:t>M</w:t>
            </w:r>
            <w:r w:rsidRPr="00487991">
              <w:t>8</w:t>
            </w:r>
            <w:r>
              <w:rPr>
                <w:lang w:val="en-US"/>
              </w:rPr>
              <w:t>X</w:t>
            </w:r>
            <w:r w:rsidRPr="00487991">
              <w:t>1.25 6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DIN371, резьба М8-6H, длина резьбы 13 мм, общая длина 90 мм, длина шейки 35 мм, хвостовик ø8 мм, квадрат 6,2 мм, длина квадрата 9 мм, кол-во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 xml:space="preserve">Метчик </w:t>
            </w:r>
            <w:r>
              <w:rPr>
                <w:lang w:val="en-US"/>
              </w:rPr>
              <w:t>M</w:t>
            </w:r>
            <w:r w:rsidRPr="00487991">
              <w:t>10</w:t>
            </w:r>
            <w:r>
              <w:rPr>
                <w:lang w:val="en-US"/>
              </w:rPr>
              <w:t>X</w:t>
            </w:r>
            <w:r w:rsidRPr="00487991">
              <w:t>1.5 6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DIN371,  резьба М10-6H, длина резьбы 15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 xml:space="preserve">Метчик </w:t>
            </w:r>
            <w:r>
              <w:rPr>
                <w:lang w:val="en-US"/>
              </w:rPr>
              <w:t>M</w:t>
            </w:r>
            <w:r w:rsidRPr="00487991">
              <w:t>12</w:t>
            </w:r>
            <w:r>
              <w:rPr>
                <w:lang w:val="en-US"/>
              </w:rPr>
              <w:t>X</w:t>
            </w:r>
            <w:r w:rsidRPr="00487991">
              <w:t>1.75 6</w:t>
            </w:r>
            <w:r>
              <w:rPr>
                <w:lang w:val="en-US"/>
              </w:rPr>
              <w:t>H</w:t>
            </w:r>
          </w:p>
        </w:tc>
        <w:tc>
          <w:tcPr>
            <w:tcW w:w="5953"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proofErr w:type="gramStart"/>
            <w:r>
              <w:t xml:space="preserve">Метчик из быстрорежущей стали HSS-E, DIN376,  резьба М12-6H, длина резьбы 18 мм, общая длина 110 мм, длина шейки 44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1288" w:type="dxa"/>
            <w:tcBorders>
              <w:top w:val="single" w:sz="4" w:space="0" w:color="auto"/>
              <w:left w:val="nil"/>
              <w:bottom w:val="single" w:sz="4" w:space="0" w:color="auto"/>
              <w:right w:val="single" w:sz="4" w:space="0" w:color="auto"/>
            </w:tcBorders>
            <w:shd w:val="clear" w:color="auto" w:fill="auto"/>
            <w:noWrap/>
          </w:tcPr>
          <w:p w:rsidR="007E61DD" w:rsidRDefault="007E61DD" w:rsidP="007E61DD">
            <w:pPr>
              <w:spacing w:before="60" w:after="60" w:line="240" w:lineRule="auto"/>
              <w:ind w:firstLine="0"/>
            </w:pPr>
            <w:r>
              <w:t xml:space="preserve">2 </w:t>
            </w:r>
            <w:proofErr w:type="spellStart"/>
            <w:proofErr w:type="gramStart"/>
            <w:r>
              <w:t>шт</w:t>
            </w:r>
            <w:proofErr w:type="spellEnd"/>
            <w:proofErr w:type="gramEnd"/>
          </w:p>
        </w:tc>
      </w:tr>
      <w:tr w:rsidR="007E61DD" w:rsidRPr="00462491"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B54433" w:rsidRDefault="007E61DD" w:rsidP="00D3671F">
            <w:pPr>
              <w:spacing w:before="60" w:after="60" w:line="240" w:lineRule="auto"/>
              <w:ind w:firstLine="0"/>
              <w:jc w:val="left"/>
            </w:pPr>
            <w:r>
              <w:t>Втулка</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B54433" w:rsidRDefault="007E61DD" w:rsidP="007E61DD">
            <w:pPr>
              <w:spacing w:before="60" w:after="60" w:line="240" w:lineRule="auto"/>
              <w:ind w:firstLine="0"/>
            </w:pPr>
            <w:r w:rsidRPr="00B54433">
              <w:rPr>
                <w:color w:val="000000"/>
                <w:shd w:val="clear" w:color="auto" w:fill="FFFFFF"/>
              </w:rPr>
              <w:t xml:space="preserve">Цилиндрическая втулка с позиционированием </w:t>
            </w:r>
            <w:proofErr w:type="spellStart"/>
            <w:r w:rsidRPr="00B54433">
              <w:rPr>
                <w:color w:val="000000"/>
                <w:shd w:val="clear" w:color="auto" w:fill="FFFFFF"/>
              </w:rPr>
              <w:t>Easy-Fix</w:t>
            </w:r>
            <w:proofErr w:type="spellEnd"/>
            <w:r w:rsidRPr="00B54433">
              <w:rPr>
                <w:color w:val="000000"/>
                <w:shd w:val="clear" w:color="auto" w:fill="FFFFFF"/>
              </w:rPr>
              <w:t>, интерфейс со стороны станка 40 мм, интерфейс со стороны заготовки 12 мм, рекомендуемое давление СОЖ не более 150 бар, длина закрепления 59 мм, функциональная длина 5 мм, общая длина 75 мм, диаметр упора 44 мм, длина упора 5 мм, масса 0,629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462491" w:rsidRDefault="007E61DD" w:rsidP="007E61DD">
            <w:pPr>
              <w:spacing w:before="60" w:after="60" w:line="240" w:lineRule="auto"/>
              <w:ind w:firstLine="0"/>
              <w:rPr>
                <w:lang w:val="en-US"/>
              </w:rPr>
            </w:pPr>
            <w:r>
              <w:rPr>
                <w:lang w:val="en-US"/>
              </w:rPr>
              <w:t>2</w:t>
            </w:r>
            <w:r>
              <w:t xml:space="preserve"> </w:t>
            </w:r>
            <w:proofErr w:type="spellStart"/>
            <w:r>
              <w:t>шт</w:t>
            </w:r>
            <w:proofErr w:type="spellEnd"/>
          </w:p>
        </w:tc>
      </w:tr>
      <w:tr w:rsidR="007E61DD" w:rsidRPr="00B54433"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9804E8" w:rsidRDefault="007E61DD" w:rsidP="00D3671F">
            <w:pPr>
              <w:spacing w:before="60" w:after="60" w:line="240" w:lineRule="auto"/>
              <w:ind w:firstLine="0"/>
              <w:jc w:val="left"/>
            </w:pPr>
            <w:r>
              <w:t>Сверло</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B54433" w:rsidRDefault="007E61DD" w:rsidP="007E61DD">
            <w:pPr>
              <w:spacing w:before="60" w:after="60" w:line="240" w:lineRule="auto"/>
              <w:ind w:firstLine="0"/>
            </w:pPr>
            <w:r>
              <w:rPr>
                <w:color w:val="000000"/>
                <w:shd w:val="clear" w:color="auto" w:fill="FFFFFF"/>
              </w:rPr>
              <w:t>С</w:t>
            </w:r>
            <w:r w:rsidRPr="00B54433">
              <w:rPr>
                <w:color w:val="000000"/>
                <w:shd w:val="clear" w:color="auto" w:fill="FFFFFF"/>
              </w:rPr>
              <w:t>верло из быстрорежущей стали HSSCo8 с цилиндрическим хвостовиком для обработки нержавеющей стали, труднообрабатываемых материалов, титановых сплавов, жаропрочных сплавов, DIN338, HSSCo8, угол наклона спирали 33</w:t>
            </w:r>
            <w:r w:rsidRPr="00B54433">
              <w:rPr>
                <w:rFonts w:ascii="Cambria Math" w:hAnsi="Cambria Math" w:cs="Cambria Math"/>
                <w:color w:val="000000"/>
                <w:shd w:val="clear" w:color="auto" w:fill="FFFFFF"/>
              </w:rPr>
              <w:t>⁰</w:t>
            </w:r>
            <w:r w:rsidRPr="00B54433">
              <w:rPr>
                <w:color w:val="000000"/>
                <w:shd w:val="clear" w:color="auto" w:fill="FFFFFF"/>
              </w:rPr>
              <w:t>, рабочий ø1,7h8, угол заточки 135</w:t>
            </w:r>
            <w:r w:rsidRPr="00B54433">
              <w:rPr>
                <w:rFonts w:ascii="Cambria Math" w:hAnsi="Cambria Math" w:cs="Cambria Math"/>
                <w:color w:val="000000"/>
                <w:shd w:val="clear" w:color="auto" w:fill="FFFFFF"/>
              </w:rPr>
              <w:t>⁰</w:t>
            </w:r>
            <w:r w:rsidRPr="00B54433">
              <w:rPr>
                <w:color w:val="000000"/>
                <w:shd w:val="clear" w:color="auto" w:fill="FFFFFF"/>
              </w:rPr>
              <w:t>, длина рабочей части 20 мм, общая длина 43 мм.</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B54433" w:rsidRDefault="007E61DD" w:rsidP="007E61DD">
            <w:pPr>
              <w:spacing w:before="60" w:after="60" w:line="240" w:lineRule="auto"/>
              <w:ind w:firstLine="0"/>
            </w:pPr>
            <w:r w:rsidRPr="00B54433">
              <w:t>10</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8A521D" w:rsidRDefault="007E61DD" w:rsidP="00D3671F">
            <w:pPr>
              <w:spacing w:before="60" w:after="60" w:line="240" w:lineRule="auto"/>
              <w:ind w:firstLine="0"/>
              <w:jc w:val="left"/>
            </w:pPr>
            <w:r w:rsidRPr="008A521D">
              <w:t>Цанговый патрон для прутков</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proofErr w:type="gramStart"/>
            <w:r w:rsidRPr="008A521D">
              <w:t xml:space="preserve">Патрон цанговый для обработки прутков на прутковых автоматах с подачей заготовок, установка через </w:t>
            </w:r>
            <w:proofErr w:type="spellStart"/>
            <w:r w:rsidRPr="008A521D">
              <w:t>байонетный</w:t>
            </w:r>
            <w:proofErr w:type="spellEnd"/>
            <w:r w:rsidRPr="008A521D">
              <w:t xml:space="preserve"> затвор, возможность зажима/разжима при вращающемся шпинделе, подходящие цанги DIN 6343, а также стандартные цанги систем </w:t>
            </w:r>
            <w:proofErr w:type="spellStart"/>
            <w:r w:rsidRPr="008A521D">
              <w:t>Rubberflex</w:t>
            </w:r>
            <w:proofErr w:type="spellEnd"/>
            <w:r w:rsidRPr="008A521D">
              <w:t xml:space="preserve"> и </w:t>
            </w:r>
            <w:proofErr w:type="spellStart"/>
            <w:r w:rsidRPr="008A521D">
              <w:t>Multirange</w:t>
            </w:r>
            <w:proofErr w:type="spellEnd"/>
            <w:r w:rsidRPr="008A521D">
              <w:t>, все детали патрона шлифованные и цементированные, привод цанг толкательного типа, тип крепления A5, наружный ø135 мм, расстояние от торца до крепёжного фланца 96,9 мм, общая высота 123,9</w:t>
            </w:r>
            <w:proofErr w:type="gramEnd"/>
            <w:r w:rsidRPr="008A521D">
              <w:t xml:space="preserve"> </w:t>
            </w:r>
            <w:proofErr w:type="gramStart"/>
            <w:r w:rsidRPr="008A521D">
              <w:t xml:space="preserve">мм, внутренний диаметр верхней гайки ø51 мм, размер присоединительных болтов 4*М10, внутреннее </w:t>
            </w:r>
            <w:proofErr w:type="spellStart"/>
            <w:r w:rsidRPr="008A521D">
              <w:t>растояние</w:t>
            </w:r>
            <w:proofErr w:type="spellEnd"/>
            <w:r w:rsidRPr="008A521D">
              <w:t xml:space="preserve"> между гайкой и цилиндром 7,5max, внутреннее расстояние между торцами корпуса патрона и цилиндра 24,5 мм, межосевое крепёжное расстояние ø104,8 мм, вылет крепёжного болта из корпуса патрона 14 мм, расстояние между осью штифта ø3 мм и основной осью 28 мм, резьбовое соединение упорной втулки М66*1,5</w:t>
            </w:r>
            <w:proofErr w:type="gramEnd"/>
            <w:r w:rsidRPr="008A521D">
              <w:t xml:space="preserve">, диаметр </w:t>
            </w:r>
            <w:proofErr w:type="spellStart"/>
            <w:r w:rsidRPr="008A521D">
              <w:t>раположения</w:t>
            </w:r>
            <w:proofErr w:type="spellEnd"/>
            <w:r w:rsidRPr="008A521D">
              <w:t xml:space="preserve"> штифта ø54 мм, допустимая частота вращения 6000 </w:t>
            </w:r>
            <w:proofErr w:type="gramStart"/>
            <w:r w:rsidRPr="008A521D">
              <w:t>об</w:t>
            </w:r>
            <w:proofErr w:type="gramEnd"/>
            <w:r w:rsidRPr="008A521D">
              <w:t>/</w:t>
            </w:r>
            <w:proofErr w:type="gramStart"/>
            <w:r w:rsidRPr="008A521D">
              <w:t>мин</w:t>
            </w:r>
            <w:proofErr w:type="gramEnd"/>
            <w:r w:rsidRPr="008A521D">
              <w:t xml:space="preserve">, максимальное приводное усилие 2500 </w:t>
            </w:r>
            <w:proofErr w:type="spellStart"/>
            <w:r w:rsidRPr="008A521D">
              <w:t>даН</w:t>
            </w:r>
            <w:proofErr w:type="spellEnd"/>
            <w:r w:rsidRPr="008A521D">
              <w:t xml:space="preserve">, максимальное усилие зажима 5400 </w:t>
            </w:r>
            <w:proofErr w:type="spellStart"/>
            <w:r w:rsidRPr="008A521D">
              <w:t>даН</w:t>
            </w:r>
            <w:proofErr w:type="spellEnd"/>
            <w:r w:rsidRPr="008A521D">
              <w:t>, вес без цанг 7,7 кг.</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8A521D" w:rsidRDefault="007E61DD" w:rsidP="00D3671F">
            <w:pPr>
              <w:spacing w:before="60" w:after="60" w:line="240" w:lineRule="auto"/>
              <w:ind w:firstLine="0"/>
              <w:jc w:val="left"/>
            </w:pPr>
            <w:r w:rsidRPr="008A521D">
              <w:t>Цанга круглая ø10 мм</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Цанга круглая ø10 мм, концентричность по DIN6343, серия 173E, полная совместимость с патроном цанговым поз. 1</w:t>
            </w:r>
            <w:r>
              <w:t>23</w:t>
            </w:r>
            <w:r w:rsidRPr="008A521D">
              <w:t>.</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8A521D" w:rsidRDefault="007E61DD" w:rsidP="00D3671F">
            <w:pPr>
              <w:spacing w:before="60" w:after="60" w:line="240" w:lineRule="auto"/>
              <w:ind w:firstLine="0"/>
              <w:jc w:val="left"/>
            </w:pPr>
            <w:r w:rsidRPr="008A521D">
              <w:t>Цанга круглая ø20 мм</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Цанга круглая ø20 мм, концентричность по DIN6343, серия 173E, полная совместимость с патроном цанговым поз. 1</w:t>
            </w:r>
            <w:r>
              <w:t>23</w:t>
            </w:r>
            <w:r w:rsidRPr="008A521D">
              <w:t>.</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8A521D" w:rsidRDefault="007E61DD" w:rsidP="00D3671F">
            <w:pPr>
              <w:spacing w:before="60" w:after="60" w:line="240" w:lineRule="auto"/>
              <w:ind w:firstLine="0"/>
              <w:jc w:val="left"/>
            </w:pPr>
            <w:r w:rsidRPr="008A521D">
              <w:t>Цанга круглая ø30 мм</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 xml:space="preserve">Цанга круглая ø30 мм, концентричность по DIN6343, серия 173E, полная совместимость с патроном </w:t>
            </w:r>
            <w:r w:rsidRPr="008A521D">
              <w:lastRenderedPageBreak/>
              <w:t>цанговым поз. 1</w:t>
            </w:r>
            <w:r>
              <w:t>23</w:t>
            </w:r>
            <w:r w:rsidRPr="008A521D">
              <w:t>.</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lastRenderedPageBreak/>
              <w:t>1</w:t>
            </w:r>
            <w:r>
              <w:t xml:space="preserve"> </w:t>
            </w:r>
            <w:proofErr w:type="spellStart"/>
            <w:proofErr w:type="gramStart"/>
            <w:r>
              <w:t>шт</w:t>
            </w:r>
            <w:proofErr w:type="spellEnd"/>
            <w:proofErr w:type="gramEnd"/>
          </w:p>
        </w:tc>
      </w:tr>
      <w:tr w:rsidR="007E61DD" w:rsidRPr="008A521D" w:rsidTr="007E61DD">
        <w:trPr>
          <w:trHeight w:val="300"/>
        </w:trPr>
        <w:tc>
          <w:tcPr>
            <w:tcW w:w="1096" w:type="dxa"/>
            <w:tcBorders>
              <w:top w:val="single" w:sz="4" w:space="0" w:color="auto"/>
              <w:left w:val="single" w:sz="4" w:space="0" w:color="auto"/>
              <w:bottom w:val="single" w:sz="4" w:space="0" w:color="auto"/>
              <w:right w:val="single" w:sz="4" w:space="0" w:color="auto"/>
            </w:tcBorders>
            <w:vAlign w:val="center"/>
          </w:tcPr>
          <w:p w:rsidR="007E61DD" w:rsidRPr="00932AC4" w:rsidRDefault="007E61DD"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7E61DD" w:rsidRPr="008A521D" w:rsidRDefault="007E61DD" w:rsidP="00D3671F">
            <w:pPr>
              <w:spacing w:before="60" w:after="60" w:line="240" w:lineRule="auto"/>
              <w:ind w:firstLine="0"/>
              <w:jc w:val="left"/>
            </w:pPr>
            <w:r w:rsidRPr="008A521D">
              <w:t>Цанга круглая ø15 мм</w:t>
            </w:r>
          </w:p>
        </w:tc>
        <w:tc>
          <w:tcPr>
            <w:tcW w:w="5953"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Цанга круглая ø15 мм, концентричность по DIN6343, серия 173E, полная совместимость с патроном цанговым поз. 1</w:t>
            </w:r>
            <w:r>
              <w:t>23</w:t>
            </w:r>
            <w:r w:rsidRPr="008A521D">
              <w:t>.</w:t>
            </w:r>
          </w:p>
        </w:tc>
        <w:tc>
          <w:tcPr>
            <w:tcW w:w="1288" w:type="dxa"/>
            <w:tcBorders>
              <w:top w:val="single" w:sz="4" w:space="0" w:color="auto"/>
              <w:left w:val="nil"/>
              <w:bottom w:val="single" w:sz="4" w:space="0" w:color="auto"/>
              <w:right w:val="single" w:sz="4" w:space="0" w:color="auto"/>
            </w:tcBorders>
            <w:shd w:val="clear" w:color="auto" w:fill="auto"/>
            <w:noWrap/>
          </w:tcPr>
          <w:p w:rsidR="007E61DD" w:rsidRPr="008A521D" w:rsidRDefault="007E61DD" w:rsidP="007E61DD">
            <w:pPr>
              <w:spacing w:before="60" w:after="60" w:line="240" w:lineRule="auto"/>
              <w:ind w:firstLine="0"/>
            </w:pPr>
            <w:r w:rsidRPr="008A521D">
              <w:t>1</w:t>
            </w:r>
            <w:r>
              <w:t xml:space="preserve"> </w:t>
            </w:r>
            <w:proofErr w:type="spellStart"/>
            <w:proofErr w:type="gramStart"/>
            <w:r>
              <w:t>шт</w:t>
            </w:r>
            <w:proofErr w:type="spellEnd"/>
            <w:proofErr w:type="gramEnd"/>
          </w:p>
        </w:tc>
      </w:tr>
      <w:tr w:rsidR="00220DB2" w:rsidRPr="00F3044A" w:rsidTr="00932AC4">
        <w:trPr>
          <w:trHeight w:val="300"/>
        </w:trPr>
        <w:tc>
          <w:tcPr>
            <w:tcW w:w="11069" w:type="dxa"/>
            <w:gridSpan w:val="4"/>
            <w:tcBorders>
              <w:top w:val="single" w:sz="4" w:space="0" w:color="auto"/>
              <w:left w:val="single" w:sz="4" w:space="0" w:color="auto"/>
              <w:bottom w:val="single" w:sz="4" w:space="0" w:color="auto"/>
              <w:right w:val="single" w:sz="4" w:space="0" w:color="auto"/>
            </w:tcBorders>
          </w:tcPr>
          <w:p w:rsidR="00220DB2" w:rsidRPr="00F3044A" w:rsidRDefault="00220DB2" w:rsidP="00220DB2">
            <w:pPr>
              <w:spacing w:before="60" w:after="60" w:line="240" w:lineRule="auto"/>
              <w:rPr>
                <w:color w:val="000000"/>
                <w:szCs w:val="20"/>
              </w:rPr>
            </w:pPr>
            <w:r>
              <w:rPr>
                <w:color w:val="000000"/>
                <w:szCs w:val="20"/>
              </w:rPr>
              <w:t xml:space="preserve">ИТОГО: </w:t>
            </w:r>
            <w:r>
              <w:rPr>
                <w:color w:val="000000"/>
              </w:rPr>
              <w:t>127 позиций</w:t>
            </w:r>
          </w:p>
        </w:tc>
      </w:tr>
    </w:tbl>
    <w:p w:rsidR="005A0032" w:rsidRPr="00DA15FE" w:rsidRDefault="005A0032" w:rsidP="00C10A10">
      <w:pPr>
        <w:spacing w:after="200" w:line="276" w:lineRule="auto"/>
        <w:ind w:firstLine="567"/>
        <w:jc w:val="center"/>
        <w:rPr>
          <w:sz w:val="22"/>
          <w:szCs w:val="22"/>
        </w:rPr>
      </w:pPr>
    </w:p>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777" w:type="dxa"/>
        <w:tblInd w:w="-885" w:type="dxa"/>
        <w:tblLook w:val="04A0" w:firstRow="1" w:lastRow="0" w:firstColumn="1" w:lastColumn="0" w:noHBand="0" w:noVBand="1"/>
      </w:tblPr>
      <w:tblGrid>
        <w:gridCol w:w="813"/>
        <w:gridCol w:w="2732"/>
        <w:gridCol w:w="6237"/>
        <w:gridCol w:w="995"/>
      </w:tblGrid>
      <w:tr w:rsidR="007C4FBF" w:rsidRPr="00A94E67" w:rsidTr="00FD2961">
        <w:trPr>
          <w:trHeight w:val="781"/>
        </w:trPr>
        <w:tc>
          <w:tcPr>
            <w:tcW w:w="813" w:type="dxa"/>
            <w:tcBorders>
              <w:top w:val="single" w:sz="4" w:space="0" w:color="auto"/>
              <w:left w:val="single" w:sz="4" w:space="0" w:color="auto"/>
              <w:bottom w:val="single" w:sz="4" w:space="0" w:color="auto"/>
              <w:right w:val="single" w:sz="4" w:space="0" w:color="auto"/>
            </w:tcBorders>
            <w:vAlign w:val="center"/>
          </w:tcPr>
          <w:p w:rsidR="007C4FBF" w:rsidRPr="00A94E67" w:rsidRDefault="007C4FBF" w:rsidP="007C4FBF">
            <w:pPr>
              <w:spacing w:before="60" w:after="60" w:line="240" w:lineRule="auto"/>
              <w:ind w:firstLine="0"/>
            </w:pPr>
            <w:r>
              <w:t>№</w:t>
            </w:r>
          </w:p>
        </w:tc>
        <w:tc>
          <w:tcPr>
            <w:tcW w:w="2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FBF" w:rsidRPr="00A94E67" w:rsidRDefault="007C4FBF" w:rsidP="007C4FBF">
            <w:pPr>
              <w:spacing w:before="60" w:after="60" w:line="240" w:lineRule="auto"/>
              <w:ind w:firstLine="0"/>
              <w:rPr>
                <w:bCs/>
              </w:rPr>
            </w:pPr>
            <w:r w:rsidRPr="00A94E67">
              <w:rPr>
                <w:bCs/>
              </w:rPr>
              <w:t>Наименование инструмента</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7C4FBF" w:rsidRPr="00A94E67" w:rsidRDefault="007C4FBF" w:rsidP="007C4FBF">
            <w:pPr>
              <w:spacing w:before="60" w:after="60" w:line="240" w:lineRule="auto"/>
              <w:jc w:val="center"/>
              <w:rPr>
                <w:bCs/>
              </w:rPr>
            </w:pPr>
            <w:r>
              <w:rPr>
                <w:bCs/>
              </w:rPr>
              <w:t>Технические характеристики</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7C4FBF" w:rsidRPr="00A94E67" w:rsidRDefault="007C4FBF" w:rsidP="007C4FBF">
            <w:pPr>
              <w:spacing w:before="60" w:after="60" w:line="240" w:lineRule="auto"/>
              <w:ind w:left="-108" w:right="-142" w:firstLine="0"/>
            </w:pPr>
            <w:r>
              <w:t xml:space="preserve">   </w:t>
            </w:r>
            <w:r w:rsidRPr="00A94E67">
              <w:t>Кол</w:t>
            </w:r>
            <w:r>
              <w:t>-</w:t>
            </w:r>
            <w:r w:rsidRPr="00A94E67">
              <w:t>во</w:t>
            </w:r>
          </w:p>
        </w:tc>
      </w:tr>
      <w:tr w:rsidR="00FD2961" w:rsidRPr="00A94E67" w:rsidTr="00FD2961">
        <w:trPr>
          <w:trHeight w:val="928"/>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t xml:space="preserve">Резцедержатель для наружной обработки </w:t>
            </w:r>
          </w:p>
        </w:tc>
        <w:tc>
          <w:tcPr>
            <w:tcW w:w="6237" w:type="dxa"/>
            <w:tcBorders>
              <w:top w:val="single" w:sz="4" w:space="0" w:color="auto"/>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proofErr w:type="gramStart"/>
            <w:r w:rsidRPr="00F86177">
              <w:t>Резцедержатель</w:t>
            </w:r>
            <w:proofErr w:type="gramEnd"/>
            <w:r w:rsidRPr="00F86177">
              <w:t xml:space="preserve"> для наружной обработки переустанавливаемый на 180</w:t>
            </w:r>
            <w:r w:rsidRPr="00F86177">
              <w:rPr>
                <w:rFonts w:ascii="Cambria Math" w:hAnsi="Cambria Math" w:cs="Cambria Math"/>
              </w:rPr>
              <w:t>⁰</w:t>
            </w:r>
            <w:r w:rsidRPr="00F86177">
              <w:t>, интерфейс соединения со станком BMT65P, высота устанавливаемого инструмента 25 мм, программируемая длина 75 мм, функциональная ширина 56 мм, вес 4,3 кг.</w:t>
            </w:r>
          </w:p>
        </w:tc>
        <w:tc>
          <w:tcPr>
            <w:tcW w:w="995"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6</w:t>
            </w:r>
            <w:r>
              <w:rPr>
                <w:szCs w:val="16"/>
              </w:rPr>
              <w:t xml:space="preserve"> </w:t>
            </w:r>
            <w:proofErr w:type="spellStart"/>
            <w:proofErr w:type="gramStart"/>
            <w:r>
              <w:rPr>
                <w:szCs w:val="16"/>
              </w:rPr>
              <w:t>шт</w:t>
            </w:r>
            <w:proofErr w:type="spellEnd"/>
            <w:proofErr w:type="gramEnd"/>
          </w:p>
        </w:tc>
      </w:tr>
      <w:tr w:rsidR="00FD2961" w:rsidRPr="00A94E67" w:rsidTr="00FD2961">
        <w:trPr>
          <w:trHeight w:val="300"/>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t xml:space="preserve">Резцедержатель </w:t>
            </w:r>
            <w:r w:rsidRPr="00F86177">
              <w:t>для торцо</w:t>
            </w:r>
            <w:r>
              <w:t xml:space="preserve">вой и внутренней обработки </w:t>
            </w:r>
          </w:p>
        </w:tc>
        <w:tc>
          <w:tcPr>
            <w:tcW w:w="6237" w:type="dxa"/>
            <w:tcBorders>
              <w:top w:val="nil"/>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r w:rsidRPr="00F86177">
              <w:t>Резцедержатель для торцовой и внутренней обработки</w:t>
            </w:r>
            <w:r w:rsidRPr="00F86177">
              <w:br/>
              <w:t>переустанавливаемый на 180°, интерфейс соединения со станком BMT65P, высота устанавливаемого инструмента 25 мм, функциональная длина 70 мм, программируемая длина 95 мм, функциональная ширина 55 мм, вес 6,3 кг.</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FD2961" w:rsidRPr="00A94E67" w:rsidTr="00FD2961">
        <w:trPr>
          <w:trHeight w:val="2116"/>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rsidRPr="00F86177">
              <w:t>Блок приводной Прямой сверлильно-фрезерный блок</w:t>
            </w:r>
            <w:r>
              <w:t xml:space="preserve"> - для цанг DIN 6499B (ER) </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proofErr w:type="gramStart"/>
            <w:r w:rsidRPr="00F86177">
              <w:t xml:space="preserve">Прямой сверлильно-фрезерный блок - для цанг и переходников ER32-QF DIN 6499B (ER), интерфейс соединения со станком BMT65P, хвостовик ø65 мм, приводная муфта: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57 мм, программируемая длина 65 мм, масса 4,1 кг.</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Pr>
                <w:szCs w:val="16"/>
              </w:rPr>
              <w:t xml:space="preserve">2 </w:t>
            </w:r>
            <w:proofErr w:type="spellStart"/>
            <w:proofErr w:type="gramStart"/>
            <w:r>
              <w:rPr>
                <w:szCs w:val="16"/>
              </w:rPr>
              <w:t>шт</w:t>
            </w:r>
            <w:proofErr w:type="spellEnd"/>
            <w:proofErr w:type="gramEnd"/>
          </w:p>
        </w:tc>
      </w:tr>
      <w:tr w:rsidR="00FD2961" w:rsidRPr="00A94E67" w:rsidTr="00FD2961">
        <w:trPr>
          <w:trHeight w:val="2443"/>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rsidRPr="00F86177">
              <w:t>Блок приводной Угловой сверлильно-фрезерный блок - для цанг DIN</w:t>
            </w:r>
            <w:r>
              <w:t xml:space="preserve"> 6499B (ER)ER-32 QF 1:1 EC </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proofErr w:type="gramStart"/>
            <w:r w:rsidRPr="00F86177">
              <w:t xml:space="preserve">Угловой сверлильно-фрезерный блок для цанг и переходников ER-32QF DIN 6499B (ER) переустанавливаемый на 180°, интерфейс BMT65P, хвостовик ø65 мм, приводная муфта -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100 мм, программируемая длина 138 мм, функциональная ширина 88 мм, масса 11,3 кг.</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3</w:t>
            </w:r>
            <w:r>
              <w:rPr>
                <w:szCs w:val="16"/>
              </w:rPr>
              <w:t xml:space="preserve"> </w:t>
            </w:r>
            <w:proofErr w:type="spellStart"/>
            <w:proofErr w:type="gramStart"/>
            <w:r>
              <w:rPr>
                <w:szCs w:val="16"/>
              </w:rPr>
              <w:t>шт</w:t>
            </w:r>
            <w:proofErr w:type="spellEnd"/>
            <w:proofErr w:type="gramEnd"/>
          </w:p>
        </w:tc>
      </w:tr>
      <w:tr w:rsidR="00FD2961" w:rsidRPr="00A94E67" w:rsidTr="00FD2961">
        <w:trPr>
          <w:trHeight w:val="653"/>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t xml:space="preserve">Аксессуары Защитная крышка </w:t>
            </w:r>
          </w:p>
        </w:tc>
        <w:tc>
          <w:tcPr>
            <w:tcW w:w="6237" w:type="dxa"/>
            <w:tcBorders>
              <w:top w:val="single" w:sz="4" w:space="0" w:color="auto"/>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r w:rsidRPr="00F86177">
              <w:t>Защитная крышка, интерфейс соединения со станком BMT65P, программируемая длина 10 мм, габаритные размеры 100*96 мм, вес 0,8 кг.</w:t>
            </w:r>
          </w:p>
        </w:tc>
        <w:tc>
          <w:tcPr>
            <w:tcW w:w="995"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8</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219"/>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50D06 </w:t>
            </w:r>
          </w:p>
        </w:tc>
        <w:tc>
          <w:tcPr>
            <w:tcW w:w="6237" w:type="dxa"/>
            <w:tcBorders>
              <w:top w:val="nil"/>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ø6 мм, общая длина 115 мм.</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FD2961" w:rsidRPr="00A94E67" w:rsidTr="00FD2961">
        <w:trPr>
          <w:trHeight w:val="300"/>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50D08 </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ø8 мм, общая длина 115 мм.</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FD2961" w:rsidRPr="00A94E67" w:rsidTr="00FD2961">
        <w:trPr>
          <w:trHeight w:val="300"/>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50D10 </w:t>
            </w:r>
          </w:p>
        </w:tc>
        <w:tc>
          <w:tcPr>
            <w:tcW w:w="6237"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ø10 мм, общая длина 115 мм.</w:t>
            </w:r>
          </w:p>
        </w:tc>
        <w:tc>
          <w:tcPr>
            <w:tcW w:w="995"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300"/>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50D12 </w:t>
            </w:r>
          </w:p>
        </w:tc>
        <w:tc>
          <w:tcPr>
            <w:tcW w:w="6237"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ø12 мм, общая длина 115 мм.</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679"/>
        </w:trPr>
        <w:tc>
          <w:tcPr>
            <w:tcW w:w="813" w:type="dxa"/>
            <w:tcBorders>
              <w:top w:val="nil"/>
              <w:left w:val="single" w:sz="4" w:space="0" w:color="auto"/>
              <w:bottom w:val="single" w:sz="4" w:space="0" w:color="auto"/>
              <w:right w:val="single" w:sz="4" w:space="0" w:color="auto"/>
            </w:tcBorders>
            <w:shd w:val="clear" w:color="auto" w:fill="FFFFFF" w:themeFill="background1"/>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FFFFFF" w:themeFill="background1"/>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w:t>
            </w:r>
            <w:r>
              <w:lastRenderedPageBreak/>
              <w:t xml:space="preserve">50D16 </w:t>
            </w:r>
          </w:p>
        </w:tc>
        <w:tc>
          <w:tcPr>
            <w:tcW w:w="6237"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lastRenderedPageBreak/>
              <w:t xml:space="preserve">Втулка переходная для поддержки формы E2, исполнение 2, наружный ø50 мм, внутренний ø16 мм, общая длина </w:t>
            </w:r>
            <w:r w:rsidRPr="00F86177">
              <w:rPr>
                <w:color w:val="000000"/>
              </w:rPr>
              <w:lastRenderedPageBreak/>
              <w:t>115 мм.</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lastRenderedPageBreak/>
              <w:t>2</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Втулк</w:t>
            </w:r>
            <w:proofErr w:type="gramStart"/>
            <w:r w:rsidRPr="009804E8">
              <w:t>а(</w:t>
            </w:r>
            <w:proofErr w:type="gramEnd"/>
            <w:r w:rsidRPr="009804E8">
              <w:t>Втулка переход</w:t>
            </w:r>
            <w:r>
              <w:t xml:space="preserve">ная формы Е2) 50D32 </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r w:rsidRPr="009804E8">
              <w:rPr>
                <w:color w:val="000000"/>
              </w:rPr>
              <w:t>Втулка переходная для поддержки формы E2, исполнение 2, наружный ø50 мм, внутренний ø32 мм, общая длина 115 мм.</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rsidRPr="009804E8">
              <w:rPr>
                <w:szCs w:val="16"/>
              </w:rPr>
              <w:t>1</w:t>
            </w:r>
            <w:r>
              <w:rPr>
                <w:szCs w:val="16"/>
              </w:rPr>
              <w:t xml:space="preserve"> </w:t>
            </w:r>
            <w:proofErr w:type="spellStart"/>
            <w:proofErr w:type="gramStart"/>
            <w:r>
              <w:rPr>
                <w:szCs w:val="16"/>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pPr>
            <w:r w:rsidRPr="0036179F">
              <w:t>Шабе</w:t>
            </w:r>
            <w:proofErr w:type="gramStart"/>
            <w:r w:rsidRPr="0036179F">
              <w:t>р</w:t>
            </w:r>
            <w:r w:rsidRPr="0036179F">
              <w:rPr>
                <w:lang w:val="en-US"/>
              </w:rPr>
              <w:t>(</w:t>
            </w:r>
            <w:proofErr w:type="gramEnd"/>
            <w:r w:rsidRPr="0036179F">
              <w:t>Набор</w:t>
            </w:r>
            <w:r>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Набор шаберов: скребок с изменяемой длиной лезвия, шабер для удаления заусенцев в шпоночных канавках, V-образный шабер для кромок листового металла, мини-скребок, зенковка, шабер для внутренних кромок сквозных отверстий, шабер для наружных прямых кромок в усиленном исполнении.</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Блок приводной Набор старто</w:t>
            </w:r>
            <w:r>
              <w:t xml:space="preserve">вый ER-32QF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proofErr w:type="gramStart"/>
            <w:r w:rsidRPr="0036179F">
              <w:t xml:space="preserve">Набор стартовый для работы с приводными блоками, оснащёнными системой ER-32QF DIN 6499B (ER): ключ для работы одной рукой под размер ER32; ключ для цангового патрона ER32, ключ универсальный QF, цанговый патрон ER32, комбинированный фрезерный адаптер ø22 мм, адаптер </w:t>
            </w:r>
            <w:proofErr w:type="spellStart"/>
            <w:r w:rsidRPr="0036179F">
              <w:t>weldon</w:t>
            </w:r>
            <w:proofErr w:type="spellEnd"/>
            <w:r w:rsidRPr="0036179F">
              <w:t xml:space="preserve"> или </w:t>
            </w:r>
            <w:proofErr w:type="spellStart"/>
            <w:r w:rsidRPr="0036179F">
              <w:t>Whistle</w:t>
            </w:r>
            <w:proofErr w:type="spellEnd"/>
            <w:r w:rsidRPr="0036179F">
              <w:t xml:space="preserve"> </w:t>
            </w:r>
            <w:proofErr w:type="spellStart"/>
            <w:r w:rsidRPr="0036179F">
              <w:t>Notch</w:t>
            </w:r>
            <w:proofErr w:type="spellEnd"/>
            <w:r w:rsidRPr="0036179F">
              <w:t xml:space="preserve"> ø20 мм, пластиковый кейс для хранения набора.</w:t>
            </w:r>
            <w:proofErr w:type="gramEnd"/>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t xml:space="preserve">Аксессуары </w:t>
            </w:r>
            <w:r w:rsidRPr="0022664D">
              <w:t xml:space="preserve"> Кулачки накладные сы</w:t>
            </w:r>
            <w:r>
              <w:t xml:space="preserve">рые (3 шт.)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14 мм, общая ширина 40 мм, общая длина 102 мм, комплект из трёх штук, подходящие крепёжные винты М12, масса 2,7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t xml:space="preserve">5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t>Аксессуары к</w:t>
            </w:r>
            <w:r w:rsidRPr="0022664D">
              <w:t>улачки накладные сы</w:t>
            </w:r>
            <w:r>
              <w:t xml:space="preserve">рые (3 шт.)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сталь 16MnCr5, для последующего поверхностного упрочнения, насечка 1,5 мм * 60°, ширина канавки 14 мм, общая ширина 60 мм, общая длина 89 мм, комплект из трёх штук, подходящие крепёжные винты М12, масса 3,6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3</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 xml:space="preserve">Аксессуары </w:t>
            </w:r>
            <w:r>
              <w:t>к</w:t>
            </w:r>
            <w:r w:rsidRPr="0022664D">
              <w:t>улачки накладные сы</w:t>
            </w:r>
            <w:r>
              <w:t xml:space="preserve">рые (3 шт.)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12 мм, общая ширина 32 мм, общая длина 82 мм, комплект из трёх штук, подходящие крепёжные винты М10, масса 1,5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5</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t>Мягкий накладной кулачок, сталь 16MnCr5, для последующего поверхностного упрочнения, насечка 1,5 мм * 60°, ширина канавки 12 мм, общая ширина 32 мм, общая длина 72 мм, комплект из трёх штук, подходящие крепёжные винты М10, масса 1,4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Патрон цанговый</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Удлинитель цанговый ER16 DIN6499B, хвостовик ø16 мм, наружный диаметр зажимной гайки ø16 мм, общая длина 140 мм, расстояние от рабочего торца до </w:t>
            </w:r>
            <w:proofErr w:type="spellStart"/>
            <w:r w:rsidRPr="0022664D">
              <w:t>лыски</w:t>
            </w:r>
            <w:proofErr w:type="spellEnd"/>
            <w:r w:rsidRPr="0022664D">
              <w:t xml:space="preserve"> 32 мм, масса 0,27 мм.</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алюминий, насечка 1,5 мм * 60°, ширина канавки 12 мм, общая ширина 50 мм, общая длина 72 мм, комплект из трёх штук, подходящие крепёжные винты М10, масса 0,9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xml:space="preserve">; стандарт DIN 6527L; диаметр хвостовика 6мм; длина режущей части 11мм; диаметр режущей части 4мм; фаска </w:t>
            </w:r>
            <w:r w:rsidRPr="00C819BE">
              <w:lastRenderedPageBreak/>
              <w:t>при вершине 0,13±0,03х45°; общая длина фрезы 57мм.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lastRenderedPageBreak/>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5мм; фаска при вершине 0,13±0,03х45°; общая длина фрезы 57мм.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6мм; фаска при вершине 0,13±0,03х45°; общая длина фрезы 57мм.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8мм; длина режущей части 19мм; диаметр режущей части 8мм; фаска при вершине 0,13±0,03х45°; общая длина фрезы 63мм.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10мм; длина режущей части 22мм; диаметр режущей части 10мм; фаска при вершине 0,2±0,05х45°; общая длина фрезы 72мм.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6527K; диаметр хвостовика 12мм; длина режущей части 26мм; диаметр режущей части 12мм; фаска при вершине 0,2±0,05х45°; общая длина фрезы 83мм.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16мм; длина режущей части 32мм; диаметр режущей части 16мм; фаска при вершине 0,2±0,03х45°; общая длина фрезы 92мм.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ø3 мм, хвостовик ø6 мм, высота рабочего диаметра 8 мм, общая длина 50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r>
              <w:t xml:space="preserve"> </w:t>
            </w:r>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xml:space="preserve">, рабочий ø10 мм, хвостовик ø10 мм, высота рабочего диаметра 25 мм, </w:t>
            </w:r>
            <w:r w:rsidRPr="00C819BE">
              <w:lastRenderedPageBreak/>
              <w:t>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lastRenderedPageBreak/>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ø12 мм, хвостовик ø12 мм, высота рабочего диаметра 30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KMG405.</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ø3 мм, хвостовик ø6 мм, высота рабочего диаметра 12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ø5 мм, хвостовик ø6 мм, высота рабочего диаметра 20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20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30 мм, общая длина 100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ø12 мм, хвостовик ø12 мм, высота рабочего диаметра 35 мм, общая длина 100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Фреза</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Твердосплавная фреза для обработки алюминия.  Переменный шаг зубьев, Диаметр рабочей части 10мм. Угол спирали 40 градусов, 4 режущих кромки,  общая длина от 70мм до 75мм, рабочая длина от 25мм до 30мм, диаметр хвостовика 10мм  (h6)</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Фреза</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Твердосплавная фреза для обработки алюминия.  Переменный шаг зубьев, Диаметр рабочей части 8мм. Угол спирали 40 градусов, 4 режущих кромки,  общая длина от 60мм до 65мм, рабочая длина от 22мм до 25мм, диаметр хвостовика 8мм  (h6)</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Фреза</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 xml:space="preserve">Твердосплавная фреза для обработки алюминия.  Переменный шаг зубьев, Диаметр рабочей части 10мм. </w:t>
            </w:r>
            <w:r w:rsidRPr="008A521D">
              <w:lastRenderedPageBreak/>
              <w:t>Угол спирали 40 градусов, 3 режущих кромки,  общая длина от 70мм до 75мм, рабочая длина от 22мм до 25мм, диаметр хвостовика 10мм  (h6)</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lastRenderedPageBreak/>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Резец </w:t>
            </w:r>
            <w:proofErr w:type="spellStart"/>
            <w:r>
              <w:t>канавочный</w:t>
            </w:r>
            <w:proofErr w:type="spellEnd"/>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CF, совместима с державкой по</w:t>
            </w:r>
            <w:r>
              <w:t>з. 42</w:t>
            </w:r>
            <w:r w:rsidRPr="009804E8">
              <w:t>,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20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proofErr w:type="gramStart"/>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w:t>
            </w:r>
            <w:r>
              <w:t>, совместима с державкой поз. 42</w:t>
            </w:r>
            <w:r w:rsidRPr="009804E8">
              <w:t>, сплав 2135, покрытие CVD TICRN+AL2O3+TIN,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20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 совместима</w:t>
            </w:r>
            <w:r>
              <w:t xml:space="preserve"> с державкой поз. 42</w:t>
            </w:r>
            <w:r w:rsidRPr="009804E8">
              <w:t>,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10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proofErr w:type="gramStart"/>
            <w:r w:rsidRPr="009804E8">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sidRPr="009804E8">
              <w:rPr>
                <w:rFonts w:ascii="Cambria Math" w:hAnsi="Cambria Math" w:cs="Cambria Math"/>
              </w:rPr>
              <w:t>⁰</w:t>
            </w:r>
            <w:r w:rsidRPr="009804E8">
              <w:t>, задний главный угол 5</w:t>
            </w:r>
            <w:r w:rsidRPr="009804E8">
              <w:rPr>
                <w:rFonts w:ascii="Cambria Math" w:hAnsi="Cambria Math" w:cs="Cambria Math"/>
              </w:rPr>
              <w:t>⁰</w:t>
            </w:r>
            <w:r w:rsidRPr="009804E8">
              <w:t xml:space="preserve">, исполнение правое, </w:t>
            </w:r>
            <w:proofErr w:type="spellStart"/>
            <w:r w:rsidRPr="009804E8">
              <w:t>стружколом</w:t>
            </w:r>
            <w:proofErr w:type="spellEnd"/>
            <w:r w:rsidRPr="009804E8">
              <w:t xml:space="preserve"> CS</w:t>
            </w:r>
            <w:r>
              <w:t>, совместима с державкой поз. 42</w:t>
            </w:r>
            <w:r w:rsidRPr="009804E8">
              <w:t>, сплав 1125, покрытие PVD TIALN,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20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Резец </w:t>
            </w:r>
            <w:proofErr w:type="spellStart"/>
            <w:r>
              <w:t>канавочный</w:t>
            </w:r>
            <w:proofErr w:type="spellEnd"/>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CF, совместима с державкой поз. 47,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w:t>
            </w:r>
            <w:r>
              <w:lastRenderedPageBreak/>
              <w:t xml:space="preserve">кромка 19,71 мм, исполнение нейтральное, </w:t>
            </w:r>
            <w:proofErr w:type="spellStart"/>
            <w:r>
              <w:t>стружколом</w:t>
            </w:r>
            <w:proofErr w:type="spellEnd"/>
            <w:r>
              <w:t xml:space="preserve"> CM, совместима с державкой поз. 47, сплав 2135, покрытие CVD TICRN+AL2O3+TIN,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CM, совместима с державкой поз. 47,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Pr>
                <w:rFonts w:ascii="Cambria Math" w:hAnsi="Cambria Math" w:cs="Cambria Math"/>
              </w:rPr>
              <w:t>⁰</w:t>
            </w:r>
            <w:r>
              <w:t>, задний главный угол 5</w:t>
            </w:r>
            <w:r>
              <w:rPr>
                <w:rFonts w:ascii="Cambria Math" w:hAnsi="Cambria Math" w:cs="Cambria Math"/>
              </w:rPr>
              <w:t>⁰</w:t>
            </w:r>
            <w:r>
              <w:t xml:space="preserve">, исполнение правое, </w:t>
            </w:r>
            <w:proofErr w:type="spellStart"/>
            <w:r>
              <w:t>стружколом</w:t>
            </w:r>
            <w:proofErr w:type="spellEnd"/>
            <w:r>
              <w:t xml:space="preserve"> CS, совместима с державкой поз. 47, сплав 1125, покрытие PVD TIALN,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194202">
              <w:t>Резец</w:t>
            </w:r>
            <w:r w:rsidRPr="00E10F80">
              <w:t xml:space="preserve"> </w:t>
            </w:r>
            <w:proofErr w:type="spellStart"/>
            <w:r>
              <w:t>канавочный</w:t>
            </w:r>
            <w:proofErr w:type="spellEnd"/>
            <w:r>
              <w:t xml:space="preserve"> внутренний</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7 мм, минимальный вылет 50 мм, максимальный вылет 50 мм, исполнение нейтральное, допустимое давление СОЖ - 10 бар, высота хвостовика 10 мм, общая длина 111,1 мм, диаметр рабочей части Ø7,4 мм, длина рабочей части 44,1 мм, масса 0,22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Пластина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Твердосплавная головка для обработки канавок, классификация материалов PMNSO, ширина резания 1,5+0,05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94202" w:rsidRDefault="00FD2961" w:rsidP="00FD2961">
            <w:pPr>
              <w:spacing w:before="60" w:after="60" w:line="240" w:lineRule="auto"/>
              <w:ind w:firstLine="0"/>
              <w:jc w:val="left"/>
            </w:pPr>
            <w:r w:rsidRPr="00194202">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194202" w:rsidRDefault="00FD2961" w:rsidP="00FD2961">
            <w:pPr>
              <w:spacing w:before="60" w:after="60" w:line="240" w:lineRule="auto"/>
              <w:ind w:firstLine="0"/>
            </w:pPr>
            <w:proofErr w:type="gramStart"/>
            <w:r w:rsidRPr="00194202">
              <w:t>Твердосплавная головка для обработки канавок, классификация материалов PMNSO, ширина резания 2+0,05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Винт для крепления твердосплавных головок поз. 53-54 на переходник поз. 52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194202">
              <w:t>Резец</w:t>
            </w:r>
            <w:r w:rsidRPr="00194202">
              <w:rPr>
                <w:lang w:val="en-US"/>
              </w:rPr>
              <w:t xml:space="preserve"> </w:t>
            </w:r>
            <w:proofErr w:type="spellStart"/>
            <w:r>
              <w:t>канавочный</w:t>
            </w:r>
            <w:proofErr w:type="spellEnd"/>
            <w:r>
              <w:t xml:space="preserve"> внутренний</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9 мм, минимальный вылет 64 мм, максимальный вылет 64 мм, исполнение нейтральное, допустимое давление СОЖ - 10 бар, общая длина 124,7 мм, диаметр рабочей части Ø9,5 мм, длина рабочей части </w:t>
            </w:r>
            <w:r>
              <w:lastRenderedPageBreak/>
              <w:t>59,7 мм, масса 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lastRenderedPageBreak/>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Твердосплавная головка для обработки канавок, классификация материалов PMNSO, ширина резания 3+0,05 мм, ширина фасок 0,04 мм, максимальная глубина резания 6,5 мм, присоединительный интерфейс 9 мм, минимальный диаметр обрабатываемого отверстия Ø17 мм, максимальный вылет 5,2 мм, исполнение правое, сплав 1025 на основе HC, покрытие PVD TIALN+TIN, функциональная ширина 11,5 мм, масса 0,004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Винт для крепления твердосплавных головок поз. 57 на переходник поз. 56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Д</w:t>
            </w:r>
            <w:r w:rsidRPr="00F30684">
              <w:t>ер</w:t>
            </w:r>
            <w:r>
              <w:t>жавка отрезная *****2525</w:t>
            </w:r>
            <w:r w:rsidRPr="00F30684">
              <w:t xml:space="preserve">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Державка для точения и отрезки сечением 25*25мм, длина 150мм, максимальный отрезаемый диаметр 68мм, минимальный вылет резца от 35 до 40 мм,  для пластин шириной от 4,1 до 4,3мм, устанавливается пластина TKR4** Совместима с </w:t>
            </w:r>
            <w:proofErr w:type="gramStart"/>
            <w:r>
              <w:t>п</w:t>
            </w:r>
            <w:proofErr w:type="gramEnd"/>
            <w:r>
              <w:t xml:space="preserve"> 61,60,62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Пластина отрезная</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конструкционной и нержавеющей.</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Пластина</w:t>
            </w:r>
            <w:r w:rsidRPr="00F30684">
              <w:t xml:space="preserve"> </w:t>
            </w:r>
            <w:r>
              <w:t>отрезная</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нержавеющей.</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Пластина</w:t>
            </w:r>
            <w:r w:rsidRPr="00F30684">
              <w:t xml:space="preserve"> </w:t>
            </w:r>
            <w:r>
              <w:t>отрезная</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алюминия, лёгких сплавов и чугуна.</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Резец для наружной резьбы</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Резец наружный для нарезания резьбы, исполнение правое, сечение державки 25*25 мм, общая длина 150 мм, подходящая сменная режущая пластина RT16.01W. Совместим с п.64</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для нарезания резьбы</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YBG201.</w:t>
            </w:r>
          </w:p>
        </w:tc>
        <w:tc>
          <w:tcPr>
            <w:tcW w:w="995" w:type="dxa"/>
            <w:tcBorders>
              <w:top w:val="nil"/>
              <w:left w:val="nil"/>
              <w:bottom w:val="single" w:sz="4" w:space="0" w:color="auto"/>
              <w:right w:val="single" w:sz="4" w:space="0" w:color="auto"/>
            </w:tcBorders>
            <w:shd w:val="clear" w:color="auto" w:fill="auto"/>
            <w:noWrap/>
          </w:tcPr>
          <w:p w:rsidR="00FD2961" w:rsidRPr="00F3044A" w:rsidRDefault="00FD2961" w:rsidP="00FD2961">
            <w:pPr>
              <w:spacing w:before="60" w:after="60" w:line="240" w:lineRule="auto"/>
              <w:ind w:firstLine="0"/>
              <w:rPr>
                <w:color w:val="000000"/>
              </w:rPr>
            </w:pPr>
            <w:r>
              <w:rPr>
                <w:color w:val="000000"/>
              </w:rPr>
              <w:t>1</w:t>
            </w:r>
            <w:r w:rsidRPr="00A213E7">
              <w:rPr>
                <w:color w:val="000000"/>
              </w:rPr>
              <w:t>0</w:t>
            </w:r>
            <w:r>
              <w:rPr>
                <w:color w:val="000000"/>
              </w:rPr>
              <w:t xml:space="preserve"> </w:t>
            </w:r>
            <w:proofErr w:type="spellStart"/>
            <w:proofErr w:type="gramStart"/>
            <w:r>
              <w:rPr>
                <w:color w:val="00000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для нарезания резьбы</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YBG205.</w:t>
            </w:r>
          </w:p>
        </w:tc>
        <w:tc>
          <w:tcPr>
            <w:tcW w:w="995" w:type="dxa"/>
            <w:tcBorders>
              <w:top w:val="nil"/>
              <w:left w:val="nil"/>
              <w:bottom w:val="single" w:sz="4" w:space="0" w:color="auto"/>
              <w:right w:val="single" w:sz="4" w:space="0" w:color="auto"/>
            </w:tcBorders>
            <w:shd w:val="clear" w:color="auto" w:fill="auto"/>
            <w:noWrap/>
          </w:tcPr>
          <w:p w:rsidR="00FD2961" w:rsidRPr="00F3044A" w:rsidRDefault="00FD2961" w:rsidP="00FD2961">
            <w:pPr>
              <w:spacing w:before="60" w:after="60" w:line="240" w:lineRule="auto"/>
              <w:ind w:firstLine="0"/>
              <w:rPr>
                <w:color w:val="000000"/>
              </w:rPr>
            </w:pPr>
            <w:r>
              <w:rPr>
                <w:color w:val="000000"/>
              </w:rPr>
              <w:t xml:space="preserve">10 </w:t>
            </w:r>
            <w:proofErr w:type="spellStart"/>
            <w:proofErr w:type="gramStart"/>
            <w:r>
              <w:rPr>
                <w:color w:val="00000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C819BE">
              <w:t>Сверл</w:t>
            </w:r>
            <w:proofErr w:type="gramStart"/>
            <w:r>
              <w:t>о(</w:t>
            </w:r>
            <w:proofErr w:type="gramEnd"/>
            <w:r>
              <w:t>твердосплавное)</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Центровочное твердосплавное сверло для станков с ЧПУ - 90°, исполнение правое, рабочий диаметр Ø5 мм, </w:t>
            </w:r>
            <w:r>
              <w:lastRenderedPageBreak/>
              <w:t>хвостовик Ø5 мм, длина рабочей части 16 мм, общая длина 62 мм.</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C819BE">
              <w:t>Сверл</w:t>
            </w:r>
            <w:proofErr w:type="gramStart"/>
            <w:r w:rsidRPr="00C819BE">
              <w:t>о</w:t>
            </w:r>
            <w:r w:rsidRPr="005D4BEB">
              <w:t>(</w:t>
            </w:r>
            <w:proofErr w:type="gramEnd"/>
            <w:r w:rsidRPr="00C819BE">
              <w:t>из</w:t>
            </w:r>
            <w:r w:rsidRPr="005D4BEB">
              <w:t xml:space="preserve"> </w:t>
            </w:r>
            <w:r w:rsidRPr="00C819BE">
              <w:t>быстрорежущей</w:t>
            </w:r>
            <w:r w:rsidRPr="005D4BEB">
              <w:t xml:space="preserve"> </w:t>
            </w:r>
            <w:r w:rsidRPr="00C819BE">
              <w:t>стали</w:t>
            </w:r>
            <w:r w:rsidRPr="005D4BEB">
              <w:t xml:space="preserve"> </w:t>
            </w:r>
            <w:r w:rsidRPr="00C819BE">
              <w:rPr>
                <w:lang w:val="en-US"/>
              </w:rPr>
              <w:t>HSS</w:t>
            </w:r>
            <w:r w:rsidRPr="005D4BEB">
              <w:t>)</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Сверло центровочное из быстрорежущей стали HSS-EX, форма А</w:t>
            </w:r>
            <w:proofErr w:type="gramStart"/>
            <w:r>
              <w:t>1</w:t>
            </w:r>
            <w:proofErr w:type="gramEnd"/>
            <w:r>
              <w:t>, хвостовик ø3,15h8, длина направляющей 1,3 мм, общая длина 31,5 мм.</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3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C819BE">
              <w:t>Сверл</w:t>
            </w:r>
            <w:proofErr w:type="gramStart"/>
            <w:r w:rsidRPr="00C819BE">
              <w:t>о(</w:t>
            </w:r>
            <w:proofErr w:type="gramEnd"/>
            <w:r w:rsidRPr="00C819BE">
              <w:t>т</w:t>
            </w:r>
            <w:r>
              <w:t xml:space="preserve">вердосплавное) </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Центровочное твердосплавное сверло для станков с ЧПУ - 90°, исполнение правое, рабочий диаметр Ø10 мм, хвостовик Ø10 мм, длина рабочей части 26 мм, общая длина 89 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60074C" w:rsidRDefault="00FD2961" w:rsidP="00FD2961">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ø3,8m7,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литой стали, цветных тяжёлых и лёгких металлов, абразивного пластика.</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60074C" w:rsidRDefault="00FD2961" w:rsidP="00FD2961">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ø3,9m7,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w:t>
            </w:r>
            <w:r>
              <w:t>чения, литой стали,</w:t>
            </w:r>
            <w:r w:rsidRPr="0036179F">
              <w:t xml:space="preserve"> цветных тяжёлых и лёгких металлов, абразивного пластика.</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60074C" w:rsidRDefault="00FD2961" w:rsidP="00FD2961">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ø4m7,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цве</w:t>
            </w:r>
            <w:r>
              <w:t>тных тяжёлых и лёгких металлов.</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 xml:space="preserve">твердосплавное)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ø2,9m7, хвостовик ø4h6, угол заострения 140</w:t>
            </w:r>
            <w:r w:rsidRPr="0036179F">
              <w:rPr>
                <w:rFonts w:ascii="Cambria Math" w:hAnsi="Cambria Math" w:cs="Cambria Math"/>
              </w:rPr>
              <w:t>⁰</w:t>
            </w:r>
            <w:r w:rsidRPr="0036179F">
              <w:t>, длина рабочей части 21 мм, общая длина 57 мм. Предназначено для сверления заготовок из стали общего назначения,  цве</w:t>
            </w:r>
            <w:r>
              <w:t>тных тяжёлых и лёгких металлов.</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из быстрорежущей стали HSS)</w:t>
            </w:r>
            <w: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ø3,65h8, хвостовик ø3,65h7, угол заострения 130</w:t>
            </w:r>
            <w:r w:rsidRPr="0036179F">
              <w:rPr>
                <w:rFonts w:ascii="Cambria Math" w:hAnsi="Cambria Math" w:cs="Cambria Math"/>
              </w:rPr>
              <w:t>⁰</w:t>
            </w:r>
            <w:r w:rsidRPr="0036179F">
              <w:t xml:space="preserve">, длина рабочей части 39 мм, общая длина 71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3</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ø2,25h8, хвостовик ø2,25h7, угол заострения 130</w:t>
            </w:r>
            <w:r w:rsidRPr="0036179F">
              <w:rPr>
                <w:rFonts w:ascii="Cambria Math" w:hAnsi="Cambria Math" w:cs="Cambria Math"/>
              </w:rPr>
              <w:t>⁰</w:t>
            </w:r>
            <w:r w:rsidRPr="0036179F">
              <w:t xml:space="preserve">, длина рабочей части 27 мм, общая длина 59 мм, покрытие </w:t>
            </w:r>
            <w:proofErr w:type="spellStart"/>
            <w:r w:rsidRPr="0036179F">
              <w:lastRenderedPageBreak/>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lastRenderedPageBreak/>
              <w:t>3</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ø2,55h8, хвостовик ø2,55h7, угол заострения 130</w:t>
            </w:r>
            <w:r w:rsidRPr="0036179F">
              <w:rPr>
                <w:rFonts w:ascii="Cambria Math" w:hAnsi="Cambria Math" w:cs="Cambria Math"/>
              </w:rPr>
              <w:t>⁰</w:t>
            </w:r>
            <w:r w:rsidRPr="0036179F">
              <w:t xml:space="preserve">, длина рабочей части 30 мм, общая длина 62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ø3,4h8, хвостовик ø3,4h7, угол заострения 130</w:t>
            </w:r>
            <w:r w:rsidRPr="0022664D">
              <w:rPr>
                <w:rFonts w:ascii="Cambria Math" w:hAnsi="Cambria Math" w:cs="Cambria Math"/>
              </w:rPr>
              <w:t>⁰</w:t>
            </w:r>
            <w:r w:rsidRPr="0022664D">
              <w:t xml:space="preserve">, длина рабочей части 39 мм, общая длина 71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w:t>
            </w:r>
            <w:r>
              <w:t>атериалов,</w:t>
            </w:r>
            <w:r w:rsidRPr="0022664D">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ø4,3h8, хвостовик ø4,3h7, угол заострения 130</w:t>
            </w:r>
            <w:r w:rsidRPr="0022664D">
              <w:rPr>
                <w:rFonts w:ascii="Cambria Math" w:hAnsi="Cambria Math" w:cs="Cambria Math"/>
              </w:rPr>
              <w:t>⁰</w:t>
            </w:r>
            <w:r w:rsidRPr="0022664D">
              <w:t xml:space="preserve">, длина рабочей части 47 мм, общая длина 91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ø5,1h8, хвостовик ø5,1h7, угол заострения 130</w:t>
            </w:r>
            <w:r w:rsidRPr="0022664D">
              <w:rPr>
                <w:rFonts w:ascii="Cambria Math" w:hAnsi="Cambria Math" w:cs="Cambria Math"/>
              </w:rPr>
              <w:t>⁰</w:t>
            </w:r>
            <w:r w:rsidRPr="0022664D">
              <w:t xml:space="preserve">, длина рабочей части 52 мм, общая длина 96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3</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ø6,1h8, хвостовик ø6,1h7, угол заострения 130</w:t>
            </w:r>
            <w:r w:rsidRPr="0022664D">
              <w:rPr>
                <w:rFonts w:ascii="Cambria Math" w:hAnsi="Cambria Math" w:cs="Cambria Math"/>
              </w:rPr>
              <w:t>⁰</w:t>
            </w:r>
            <w:r w:rsidRPr="0022664D">
              <w:t xml:space="preserve">, длина рабочей части 63 мм, общая длина 107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ø6,8h8, хвостовик ø6,8h7, угол заострения 130</w:t>
            </w:r>
            <w:r w:rsidRPr="0022664D">
              <w:rPr>
                <w:rFonts w:ascii="Cambria Math" w:hAnsi="Cambria Math" w:cs="Cambria Math"/>
              </w:rPr>
              <w:t>⁰</w:t>
            </w:r>
            <w:r w:rsidRPr="0022664D">
              <w:t xml:space="preserve">, длина рабочей части 69 мм, общая длина 113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ø7,8h8, хвостовик ø7,8h7, угол заострения 130</w:t>
            </w:r>
            <w:r w:rsidRPr="0022664D">
              <w:rPr>
                <w:rFonts w:ascii="Cambria Math" w:hAnsi="Cambria Math" w:cs="Cambria Math"/>
              </w:rPr>
              <w:t>⁰</w:t>
            </w:r>
            <w:r w:rsidRPr="0022664D">
              <w:t xml:space="preserve">, длина рабочей части 75 мм, общая длина 119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ø8,6h8, хвостовик ø8,6h7, угол заострения 130</w:t>
            </w:r>
            <w:r w:rsidRPr="0022664D">
              <w:rPr>
                <w:rFonts w:ascii="Cambria Math" w:hAnsi="Cambria Math" w:cs="Cambria Math"/>
              </w:rPr>
              <w:t>⁰</w:t>
            </w:r>
            <w:r w:rsidRPr="0022664D">
              <w:t xml:space="preserve">, длина рабочей части 81 мм, общая длина 131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ø9,6h8, хвостовик ø9,6h7, угол заострения 130</w:t>
            </w:r>
            <w:r w:rsidRPr="0022664D">
              <w:rPr>
                <w:rFonts w:ascii="Cambria Math" w:hAnsi="Cambria Math" w:cs="Cambria Math"/>
              </w:rPr>
              <w:t>⁰</w:t>
            </w:r>
            <w:r w:rsidRPr="0022664D">
              <w:t xml:space="preserve">, длина рабочей части 87 мм, общая длина 137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ø10,4h8, хвостовик ø10,4h7, угол заострения 130</w:t>
            </w:r>
            <w:r w:rsidRPr="0022664D">
              <w:rPr>
                <w:rFonts w:ascii="Cambria Math" w:hAnsi="Cambria Math" w:cs="Cambria Math"/>
              </w:rPr>
              <w:t>⁰</w:t>
            </w:r>
            <w:r w:rsidRPr="0022664D">
              <w:t xml:space="preserve">, длина рабочей части 87 мм, общая длина 144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жаропрочных сплавов, чугуна,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22664D">
              <w:t>Сверл</w:t>
            </w:r>
            <w:proofErr w:type="gramStart"/>
            <w:r w:rsidRPr="0022664D">
              <w:t>о(</w:t>
            </w:r>
            <w:proofErr w:type="gramEnd"/>
            <w:r w:rsidRPr="0022664D">
              <w:t>из быстрорежущей стали HSS)</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r>
              <w:t>Сверло из быстрорежущей стали с цилиндрическим хвостовиком для обработки алюминиевых сплавов, хрупких материалов с элементной стружкой, типа латуни, бронзы и магниевых сплавов, DIN338, HSS, угол наклона спирали 38</w:t>
            </w:r>
            <w:r>
              <w:rPr>
                <w:rFonts w:ascii="Cambria Math" w:hAnsi="Cambria Math" w:cs="Cambria Math"/>
              </w:rPr>
              <w:t>⁰</w:t>
            </w:r>
            <w:r>
              <w:t>, рабочий ø11h8, угол заточки 135</w:t>
            </w:r>
            <w:r>
              <w:rPr>
                <w:rFonts w:ascii="Cambria Math" w:hAnsi="Cambria Math" w:cs="Cambria Math"/>
              </w:rPr>
              <w:t>⁰</w:t>
            </w:r>
            <w:r>
              <w:t>, длина рабочей части 94 мм, общая длина 142 мм.</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t xml:space="preserve">3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 xml:space="preserve">Корпус сверла </w:t>
            </w:r>
          </w:p>
        </w:tc>
        <w:tc>
          <w:tcPr>
            <w:tcW w:w="6237" w:type="dxa"/>
            <w:tcBorders>
              <w:top w:val="nil"/>
              <w:left w:val="nil"/>
              <w:bottom w:val="single" w:sz="4" w:space="0" w:color="auto"/>
              <w:right w:val="single" w:sz="4" w:space="0" w:color="auto"/>
            </w:tcBorders>
            <w:shd w:val="clear" w:color="auto" w:fill="auto"/>
            <w:noWrap/>
          </w:tcPr>
          <w:p w:rsidR="00FD2961" w:rsidRPr="00122092" w:rsidRDefault="00FD2961" w:rsidP="00FD2961">
            <w:pPr>
              <w:spacing w:before="60" w:after="60" w:line="240" w:lineRule="auto"/>
              <w:ind w:firstLine="0"/>
            </w:pPr>
            <w:r>
              <w:t xml:space="preserve">Сверло со сменными многогранными пластинами, диаметр рабочей части 12мм, диаметр хвостовика 20мм, Хвостовик с </w:t>
            </w:r>
            <w:proofErr w:type="spellStart"/>
            <w:r>
              <w:t>лыской</w:t>
            </w:r>
            <w:proofErr w:type="spellEnd"/>
            <w:r>
              <w:t xml:space="preserve"> 2°, общая длина от 115 до 120мм, рабочая длина от 60 до 65мм,  количество пластин 2 шт., устанавливается комплект пластин LCMT030203-</w:t>
            </w:r>
            <w:r>
              <w:rPr>
                <w:color w:val="000000"/>
              </w:rPr>
              <w:t>**</w:t>
            </w:r>
            <w:r>
              <w:t>-E</w:t>
            </w:r>
            <w:r>
              <w:rPr>
                <w:color w:val="000000"/>
              </w:rPr>
              <w:t>**</w:t>
            </w:r>
            <w:r>
              <w:t xml:space="preserve"> и LCMT030205-</w:t>
            </w:r>
            <w:r>
              <w:rPr>
                <w:color w:val="000000"/>
              </w:rPr>
              <w:t>**</w:t>
            </w:r>
            <w:r>
              <w:t>-I</w:t>
            </w:r>
            <w:r>
              <w:rPr>
                <w:color w:val="000000"/>
              </w:rPr>
              <w:t>**</w:t>
            </w:r>
            <w:r w:rsidRPr="00122092">
              <w:rPr>
                <w:color w:val="000000"/>
              </w:rPr>
              <w:t xml:space="preserve"> </w:t>
            </w:r>
            <w:r>
              <w:rPr>
                <w:color w:val="000000"/>
              </w:rPr>
              <w:t xml:space="preserve">Сов-им </w:t>
            </w:r>
            <w:proofErr w:type="gramStart"/>
            <w:r>
              <w:rPr>
                <w:color w:val="000000"/>
              </w:rPr>
              <w:t>с</w:t>
            </w:r>
            <w:proofErr w:type="gramEnd"/>
            <w:r>
              <w:rPr>
                <w:color w:val="000000"/>
              </w:rPr>
              <w:t xml:space="preserve"> п.</w:t>
            </w:r>
            <w:r w:rsidRPr="00122092">
              <w:rPr>
                <w:color w:val="000000"/>
              </w:rPr>
              <w:t>87</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proofErr w:type="spellStart"/>
            <w:r>
              <w:t>Запчаст</w:t>
            </w:r>
            <w:proofErr w:type="gramStart"/>
            <w:r>
              <w:t>ь</w:t>
            </w:r>
            <w:proofErr w:type="spellEnd"/>
            <w:r>
              <w:t>(</w:t>
            </w:r>
            <w:proofErr w:type="gramEnd"/>
            <w:r>
              <w:t xml:space="preserve">Винт)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Прижимной винт для крепления пластин LCMT0302</w:t>
            </w:r>
            <w:r>
              <w:rPr>
                <w:color w:val="000000"/>
              </w:rPr>
              <w:t>*****, М2х0,4, общая длина 3,7мм, диаметр головки 2,7мм, угол конусной части 60°</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П</w:t>
            </w:r>
            <w:r w:rsidRPr="00F30684">
              <w:t>ла</w:t>
            </w:r>
            <w:r>
              <w:t xml:space="preserve">стина для сверла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периферийная пластина прямоугольной  формы с отверстием с износостойким покрытием для обработки стали конструкционной и нержавеющей. Размеры </w:t>
            </w:r>
            <w:r>
              <w:lastRenderedPageBreak/>
              <w:t xml:space="preserve">4.4*5.54*2мм*7 градусов, угловой радиус 0.3мм.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22092"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внутренняя  пластина </w:t>
            </w:r>
            <w:proofErr w:type="spellStart"/>
            <w:r>
              <w:t>параллелограммной</w:t>
            </w:r>
            <w:proofErr w:type="spellEnd"/>
            <w:r>
              <w:t xml:space="preserve">  формы 80° с отверстием с износостойким покрытием для обработки стали конструкционной и нержавеющей. Размеры 4.16*5.37*2мм*7 градусов, угловой радиус 0.5мм.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Прижимной винт для крепления пластин SCMT0502</w:t>
            </w:r>
            <w:r>
              <w:rPr>
                <w:color w:val="000000"/>
              </w:rPr>
              <w:t>*****, М2х0,4, общая длина 4,1мм, диаметр головки 2,7мм, угол конусной части 60°</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4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5.25*2.6мм*7 градусов, угловой радиус 0.5мм.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5.7*2.6мм*7 градусов, угловой радиус 1.0мм.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Корпус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Сверло со сменными многогранными пластинами, диаметр рабочей части 18мм, диаметр хвостовика 25мм, Хвостовик с </w:t>
            </w:r>
            <w:proofErr w:type="spellStart"/>
            <w:r>
              <w:t>лыской</w:t>
            </w:r>
            <w:proofErr w:type="spellEnd"/>
            <w:r>
              <w:t xml:space="preserve"> 2°, общая длина от 165 до 170мм, рабочая длина от 90 до 95мм,  количество пластин 2 шт., устанавливается комплект пластин SCMT050205-</w:t>
            </w:r>
            <w:r>
              <w:rPr>
                <w:color w:val="000000"/>
              </w:rPr>
              <w:t>**</w:t>
            </w:r>
            <w:r>
              <w:t>-E</w:t>
            </w:r>
            <w:r>
              <w:rPr>
                <w:color w:val="000000"/>
              </w:rPr>
              <w:t>**</w:t>
            </w:r>
            <w:r>
              <w:t xml:space="preserve"> и SCMT050210-</w:t>
            </w:r>
            <w:r>
              <w:rPr>
                <w:color w:val="000000"/>
              </w:rPr>
              <w:t>**</w:t>
            </w:r>
            <w:r>
              <w:t>-I</w:t>
            </w:r>
            <w:r>
              <w:rPr>
                <w:color w:val="000000"/>
              </w:rPr>
              <w:t xml:space="preserve">** Сов-им </w:t>
            </w:r>
            <w:proofErr w:type="gramStart"/>
            <w:r>
              <w:rPr>
                <w:color w:val="000000"/>
              </w:rPr>
              <w:t>с</w:t>
            </w:r>
            <w:proofErr w:type="gramEnd"/>
            <w:r>
              <w:rPr>
                <w:color w:val="000000"/>
              </w:rPr>
              <w:t xml:space="preserve"> п.91,92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Корпус сверла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r>
              <w:t xml:space="preserve">Сверло со сменными многогранными пластинами, диаметр рабочей части 25мм, диаметр хвостовика 25мм, Хвостовик с </w:t>
            </w:r>
            <w:proofErr w:type="spellStart"/>
            <w:r>
              <w:t>лыской</w:t>
            </w:r>
            <w:proofErr w:type="spellEnd"/>
            <w:r>
              <w:t xml:space="preserve"> 2°, общая длина от 200 до 210мм, рабочая длина от 125 до 130мм,  количество пластин 2 шт., устанавливается комплект пластин SCMT070305-</w:t>
            </w:r>
            <w:r>
              <w:rPr>
                <w:color w:val="000000"/>
              </w:rPr>
              <w:t>**</w:t>
            </w:r>
            <w:r>
              <w:t>-E</w:t>
            </w:r>
            <w:r>
              <w:rPr>
                <w:color w:val="000000"/>
              </w:rPr>
              <w:t>**</w:t>
            </w:r>
            <w:r>
              <w:t xml:space="preserve"> и SCMT070310-</w:t>
            </w:r>
            <w:r>
              <w:rPr>
                <w:color w:val="000000"/>
              </w:rPr>
              <w:t>**</w:t>
            </w:r>
            <w:r>
              <w:t>-I</w:t>
            </w:r>
            <w:r>
              <w:rPr>
                <w:color w:val="000000"/>
              </w:rPr>
              <w:t>**</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Прижимной винт для крепления пластин SCMT0703</w:t>
            </w:r>
            <w:r>
              <w:rPr>
                <w:color w:val="000000"/>
              </w:rPr>
              <w:t>*****, М3х0,5, общая длина 5,9мм, диаметр головки 4,2мм, угол конусной части 60°</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7.65*3.2мм*7 градусов, угловой радиус 0.5мм. </w:t>
            </w:r>
            <w:r>
              <w:rPr>
                <w:color w:val="000000"/>
              </w:rPr>
              <w:t>Устанавливается на S25-DRV2*****-07</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8.2*3.2мм*7 градусов, угловой радиус 1.0мм. </w:t>
            </w:r>
            <w:r>
              <w:rPr>
                <w:color w:val="000000"/>
              </w:rPr>
              <w:t>Устанавливается на S25-DRV2*****-07</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7,2мм (m7), длина рабочей части от 20мм до 22мм, Диаметр хвостовика 8мм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szCs w:val="20"/>
              </w:rPr>
            </w:pPr>
            <w:r>
              <w:rPr>
                <w:szCs w:val="20"/>
              </w:rPr>
              <w:t xml:space="preserve">3 </w:t>
            </w:r>
            <w:proofErr w:type="spellStart"/>
            <w:proofErr w:type="gramStart"/>
            <w:r>
              <w:rPr>
                <w:szCs w:val="2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rPr>
                <w:szCs w:val="20"/>
              </w:rPr>
              <w:t>Твердосплавное сверло с покрытием для обработки алюминия. Угол 142 градуса, общая длина от 70мм до 75мм, диаметр рабочей части 5,2мм (m7), длина рабочей части от 15мм до 17мм, Диаметр хвостовика 6мм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szCs w:val="20"/>
              </w:rPr>
            </w:pPr>
            <w:r>
              <w:rPr>
                <w:szCs w:val="20"/>
              </w:rPr>
              <w:t xml:space="preserve">5 </w:t>
            </w:r>
            <w:proofErr w:type="spellStart"/>
            <w:proofErr w:type="gramStart"/>
            <w:r>
              <w:rPr>
                <w:szCs w:val="2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130 градуса, общая длина от 60мм до 65мм, диаметр рабочей части 2,6мм (+0/-0,008), длина рабочей части от 31мм до 35мм, Диаметр хвостовика 3мм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142 градуса, общая длина от 70мм до 75мм, диаметр рабочей части 4,1мм (m7), длина рабочей части от 12мм до 15мм, Диаметр хвостовика 6мм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8,3мм (m7), длина рабочей части от 23мм до 25мм, Диаметр хвостовика 10мм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C819BE">
              <w:t>Метчик</w:t>
            </w:r>
            <w:r w:rsidRPr="00860E60">
              <w:t xml:space="preserve"> </w:t>
            </w:r>
            <w:r>
              <w:rPr>
                <w:lang w:val="en-US"/>
              </w:rPr>
              <w:t>M</w:t>
            </w:r>
            <w:r w:rsidRPr="00860E60">
              <w:t>4</w:t>
            </w:r>
            <w:r>
              <w:rPr>
                <w:lang w:val="en-US"/>
              </w:rPr>
              <w:t xml:space="preserve"> P</w:t>
            </w:r>
            <w:r w:rsidRPr="00860E60">
              <w:t>0.7</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М4-6H, длина резьбы 13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M5 P0.8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М5-6H, длина резьбы 15 мм, общая длина 70 мм, длина шейки 25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M6 P1.0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М6-6H, длина резьбы 17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M8 P1.25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М8-6H, длина резьбы 20 мм, общая длина 90 мм, длина шейки 35 мм, хвостовик ø8 мм, квадрат 6,2 мм, длина квадрата 9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w:t>
            </w:r>
            <w:r>
              <w:lastRenderedPageBreak/>
              <w:t>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M10 P1.5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М10-6H, длина резьбы 22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36179F">
              <w:t>Метчик</w:t>
            </w:r>
            <w:r w:rsidRPr="0036179F">
              <w:rPr>
                <w:lang w:val="en-US"/>
              </w:rPr>
              <w:t xml:space="preserve"> </w:t>
            </w:r>
            <w:r>
              <w:rPr>
                <w:lang w:val="en-US"/>
              </w:rPr>
              <w:t>M12 P1.75 6H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DIN376, резьба М12-6H, длина резьбы 24 мм, общая длина 110 мм, длина шейки 44 мм, хвостовик ø9 мм, квадрат 7 мм, длина квадрата 10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36179F">
              <w:t>Метчик</w:t>
            </w:r>
            <w:r w:rsidRPr="006F3119">
              <w:t xml:space="preserve"> </w:t>
            </w:r>
            <w:r>
              <w:rPr>
                <w:lang w:val="en-US"/>
              </w:rPr>
              <w:t>M</w:t>
            </w:r>
            <w:r w:rsidRPr="006F3119">
              <w:t xml:space="preserve">12 </w:t>
            </w:r>
            <w:r>
              <w:rPr>
                <w:lang w:val="en-US"/>
              </w:rPr>
              <w:t>P</w:t>
            </w:r>
            <w:r w:rsidRPr="006F3119">
              <w:t>1.</w:t>
            </w:r>
            <w:r>
              <w:t xml:space="preserve"> 0 6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DIN374, резьба М12*1-6H, длина резьбы 11 мм, общая длина 100 мм, длина шейки 40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36179F">
              <w:t>Метчик</w:t>
            </w:r>
            <w:r w:rsidRPr="006F3119">
              <w:t xml:space="preserve"> </w:t>
            </w:r>
            <w:r>
              <w:rPr>
                <w:lang w:val="en-US"/>
              </w:rPr>
              <w:t>M</w:t>
            </w:r>
            <w:r w:rsidRPr="006F3119">
              <w:t>1</w:t>
            </w:r>
            <w:r>
              <w:t>4</w:t>
            </w:r>
            <w:r w:rsidRPr="006F3119">
              <w:t xml:space="preserve"> </w:t>
            </w:r>
            <w:r>
              <w:rPr>
                <w:lang w:val="en-US"/>
              </w:rPr>
              <w:t>P</w:t>
            </w:r>
            <w:r>
              <w:t>2</w:t>
            </w:r>
            <w:r w:rsidRPr="006F3119">
              <w:t>.</w:t>
            </w:r>
            <w:r>
              <w:t xml:space="preserve"> 0 6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DIN376, специальная геометрия перемычки, резьба М14*2-6H, длина резьбы 26 мм, общая длина 110 мм, длина шейки 44 мм, хвостовик ø11 мм, квадрат 9 мм, длина квадрата 12 мм, количество зубьев 3 шт., </w:t>
            </w:r>
            <w:proofErr w:type="spellStart"/>
            <w:r>
              <w:t>заходная</w:t>
            </w:r>
            <w:proofErr w:type="spellEnd"/>
            <w:r>
              <w:t xml:space="preserve"> часть 4-5 витков, прямые канавки для отвода стружки, рабочая поверхность полированная (без покрытия), исполнение правое, предназначен для сквозных отверстий, группа</w:t>
            </w:r>
            <w:proofErr w:type="gramEnd"/>
            <w:r>
              <w:t xml:space="preserve"> материалов VG.</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M10</w:t>
            </w:r>
            <w:r>
              <w:t xml:space="preserve"> Р</w:t>
            </w:r>
            <w:proofErr w:type="gramStart"/>
            <w:r>
              <w:rPr>
                <w:lang w:val="en-US"/>
              </w:rPr>
              <w:t>1</w:t>
            </w:r>
            <w:proofErr w:type="gramEnd"/>
            <w:r>
              <w:rPr>
                <w:lang w:val="en-US"/>
              </w:rPr>
              <w:t>.0</w:t>
            </w:r>
            <w:r>
              <w:t xml:space="preserve"> </w:t>
            </w:r>
            <w:r>
              <w:rPr>
                <w:lang w:val="en-US"/>
              </w:rPr>
              <w:t>6H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DIN374, резьба М10*1-6H, длина резьбы 10 мм, общая длина 90 мм, длина шейки 36 мм, хвостовик ø7 мм, квадрат 5,5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Default="00FD2961" w:rsidP="00FD2961">
            <w:pPr>
              <w:spacing w:before="60" w:after="60" w:line="240" w:lineRule="auto"/>
              <w:ind w:firstLine="0"/>
              <w:jc w:val="left"/>
              <w:rPr>
                <w:lang w:val="en-US"/>
              </w:rPr>
            </w:pPr>
            <w:r>
              <w:t>Метчик</w:t>
            </w:r>
            <w:r>
              <w:rPr>
                <w:lang w:val="en-US"/>
              </w:rPr>
              <w:t xml:space="preserve"> </w:t>
            </w:r>
            <w:r>
              <w:t xml:space="preserve"> </w:t>
            </w:r>
            <w:r>
              <w:rPr>
                <w:lang w:val="en-US"/>
              </w:rPr>
              <w:t>M6</w:t>
            </w:r>
            <w:r w:rsidRPr="002427C6">
              <w:rPr>
                <w:lang w:val="en-US"/>
              </w:rPr>
              <w:t xml:space="preserve"> </w:t>
            </w:r>
            <w:r>
              <w:t>Р</w:t>
            </w:r>
            <w:proofErr w:type="gramStart"/>
            <w:r>
              <w:rPr>
                <w:lang w:val="en-US"/>
              </w:rPr>
              <w:t>0</w:t>
            </w:r>
            <w:proofErr w:type="gramEnd"/>
            <w:r>
              <w:rPr>
                <w:lang w:val="en-US"/>
              </w:rPr>
              <w:t>.75</w:t>
            </w:r>
            <w:r w:rsidRPr="002427C6">
              <w:rPr>
                <w:lang w:val="en-US"/>
              </w:rPr>
              <w:t xml:space="preserve"> </w:t>
            </w:r>
            <w:r>
              <w:rPr>
                <w:lang w:val="en-US"/>
              </w:rPr>
              <w:t xml:space="preserve">6H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Метчик из быстрорежущей стали HSS-E, DIN374, резьба М</w:t>
            </w:r>
            <w:proofErr w:type="gramStart"/>
            <w:r>
              <w:t>6</w:t>
            </w:r>
            <w:proofErr w:type="gramEnd"/>
            <w:r>
              <w:t xml:space="preserve">*0,75-6H, длина резьбы 8 мм, общая длина 80 мм, длина шейки 30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Default="00FD2961" w:rsidP="00FD2961">
            <w:pPr>
              <w:spacing w:before="60" w:after="60" w:line="240" w:lineRule="auto"/>
              <w:ind w:firstLine="0"/>
              <w:jc w:val="left"/>
              <w:rPr>
                <w:lang w:val="en-US"/>
              </w:rPr>
            </w:pPr>
            <w:r>
              <w:t>Метчик</w:t>
            </w:r>
            <w:r>
              <w:rPr>
                <w:lang w:val="en-US"/>
              </w:rPr>
              <w:t xml:space="preserve"> </w:t>
            </w:r>
            <w:r>
              <w:t xml:space="preserve"> </w:t>
            </w:r>
            <w:r>
              <w:rPr>
                <w:lang w:val="en-US"/>
              </w:rPr>
              <w:t>M</w:t>
            </w:r>
            <w:r>
              <w:t>2</w:t>
            </w:r>
            <w:r w:rsidRPr="002427C6">
              <w:rPr>
                <w:lang w:val="en-US"/>
              </w:rPr>
              <w:t xml:space="preserve"> </w:t>
            </w:r>
            <w:r>
              <w:t>Р</w:t>
            </w:r>
            <w:proofErr w:type="gramStart"/>
            <w:r>
              <w:rPr>
                <w:lang w:val="en-US"/>
              </w:rPr>
              <w:t>0</w:t>
            </w:r>
            <w:proofErr w:type="gramEnd"/>
            <w:r>
              <w:rPr>
                <w:lang w:val="en-US"/>
              </w:rPr>
              <w:t>.</w:t>
            </w:r>
            <w:r>
              <w:t>4</w:t>
            </w:r>
            <w:r w:rsidRPr="002427C6">
              <w:rPr>
                <w:lang w:val="en-US"/>
              </w:rPr>
              <w:t xml:space="preserve"> </w:t>
            </w:r>
            <w:r>
              <w:rPr>
                <w:lang w:val="en-US"/>
              </w:rPr>
              <w:t xml:space="preserve">6H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специальная геометрия перемычки,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4-5 витков, прямые канавки для отвода стружки, покрытие </w:t>
            </w:r>
            <w:proofErr w:type="spellStart"/>
            <w:r>
              <w:t>TiAlN</w:t>
            </w:r>
            <w:proofErr w:type="spellEnd"/>
            <w:r>
              <w:t>, исполнение правое, предназначен для сквозных отверстий, группа материалов VG.</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8173D" w:rsidRDefault="00FD2961" w:rsidP="00FD2961">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rPr>
                <w:lang w:val="en-US"/>
              </w:rPr>
              <w:t>G</w:t>
            </w:r>
            <w:r>
              <w:t xml:space="preserve">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Метчик из быстрорежущей стали HSS-E, DIN371, резьба М2-6G, длина резьбы 8 мм, общая длина 45 мм, хвостовик ø2 мм, квадрат 2,1 мм, количество зубьев 2 шт., </w:t>
            </w:r>
            <w:proofErr w:type="spellStart"/>
            <w:r>
              <w:t>заходная</w:t>
            </w:r>
            <w:proofErr w:type="spellEnd"/>
            <w:r>
              <w:t xml:space="preserve"> часть 4 витка, прямые канавки для отвода стружки, усиленный хвостовик, покрытие паровой оксид, исполнение правое, предназначен для сквозных отверстий, группа материалов PMK.</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Default="00FD2961" w:rsidP="00FD2961">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t>Н</w:t>
            </w:r>
          </w:p>
          <w:p w:rsidR="00FD2961" w:rsidRPr="0038173D" w:rsidRDefault="00FD2961" w:rsidP="00FD2961">
            <w:pPr>
              <w:spacing w:before="60" w:after="60" w:line="240" w:lineRule="auto"/>
              <w:jc w:val="left"/>
            </w:pP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Метчик</w:t>
            </w:r>
            <w:r w:rsidRPr="0038173D">
              <w:t xml:space="preserve"> </w:t>
            </w:r>
            <w:r>
              <w:t xml:space="preserve"> </w:t>
            </w:r>
            <w:r>
              <w:rPr>
                <w:lang w:val="en-US"/>
              </w:rPr>
              <w:t>M</w:t>
            </w:r>
            <w:r w:rsidRPr="00487991">
              <w:t>4</w:t>
            </w:r>
            <w:r>
              <w:rPr>
                <w:lang w:val="en-US"/>
              </w:rPr>
              <w:t>X</w:t>
            </w:r>
            <w:r w:rsidRPr="00487991">
              <w:t>0.7 6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rsidRPr="00FD2961">
              <w:t xml:space="preserve">Метчик из быстрорежущей </w:t>
            </w:r>
            <w:r>
              <w:t xml:space="preserve">стали HSS-E, DIN371,  резьба М4-6H, длина резьбы 7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6</w:t>
            </w:r>
            <w:r>
              <w:rPr>
                <w:lang w:val="en-US"/>
              </w:rPr>
              <w:t>X</w:t>
            </w:r>
            <w:r w:rsidRPr="00487991">
              <w:t>1.0 6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М6-6H, длина резьбы 10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8</w:t>
            </w:r>
            <w:r>
              <w:rPr>
                <w:lang w:val="en-US"/>
              </w:rPr>
              <w:t>X</w:t>
            </w:r>
            <w:r w:rsidRPr="00487991">
              <w:t>1.25 6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М8-6H, длина резьбы 13 мм, общая длина 90 мм, длина шейки 35 мм, хвостовик ø8 мм, квадрат 6,2 мм, длина квадрата 9 мм, кол-во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10</w:t>
            </w:r>
            <w:r>
              <w:rPr>
                <w:lang w:val="en-US"/>
              </w:rPr>
              <w:t>X</w:t>
            </w:r>
            <w:r w:rsidRPr="00487991">
              <w:t>1.5 6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М10-6H, длина резьбы 15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12</w:t>
            </w:r>
            <w:r>
              <w:rPr>
                <w:lang w:val="en-US"/>
              </w:rPr>
              <w:t>X</w:t>
            </w:r>
            <w:r w:rsidRPr="00487991">
              <w:t>1.75 6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DIN376,  резьба М12-6H, длина резьбы 18 мм, общая длина 110 мм, длина </w:t>
            </w:r>
            <w:r>
              <w:lastRenderedPageBreak/>
              <w:t xml:space="preserve">шейки 44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jc w:val="left"/>
            </w:pPr>
            <w:r>
              <w:t>Втулка</w:t>
            </w:r>
          </w:p>
        </w:tc>
        <w:tc>
          <w:tcPr>
            <w:tcW w:w="6237" w:type="dxa"/>
            <w:tcBorders>
              <w:top w:val="nil"/>
              <w:left w:val="nil"/>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pPr>
            <w:r w:rsidRPr="00B54433">
              <w:rPr>
                <w:color w:val="000000"/>
                <w:shd w:val="clear" w:color="auto" w:fill="FFFFFF"/>
              </w:rPr>
              <w:t xml:space="preserve">Цилиндрическая втулка с позиционированием </w:t>
            </w:r>
            <w:proofErr w:type="spellStart"/>
            <w:r w:rsidRPr="00B54433">
              <w:rPr>
                <w:color w:val="000000"/>
                <w:shd w:val="clear" w:color="auto" w:fill="FFFFFF"/>
              </w:rPr>
              <w:t>Easy-Fix</w:t>
            </w:r>
            <w:proofErr w:type="spellEnd"/>
            <w:r w:rsidRPr="00B54433">
              <w:rPr>
                <w:color w:val="000000"/>
                <w:shd w:val="clear" w:color="auto" w:fill="FFFFFF"/>
              </w:rPr>
              <w:t>, интерфейс со стороны станка 40 мм, интерфейс со стороны заготовки 12 мм, рекомендуемое давление СОЖ не более 150 бар, длина закрепления 59 мм, функциональная длина 5 мм, общая длина 75 мм, диаметр упора 44 мм, длина упора 5 мм, масса 0,629 кг.</w:t>
            </w:r>
          </w:p>
        </w:tc>
        <w:tc>
          <w:tcPr>
            <w:tcW w:w="995" w:type="dxa"/>
            <w:tcBorders>
              <w:top w:val="nil"/>
              <w:left w:val="nil"/>
              <w:bottom w:val="single" w:sz="4" w:space="0" w:color="auto"/>
              <w:right w:val="single" w:sz="4" w:space="0" w:color="auto"/>
            </w:tcBorders>
            <w:shd w:val="clear" w:color="auto" w:fill="auto"/>
            <w:noWrap/>
          </w:tcPr>
          <w:p w:rsidR="00FD2961" w:rsidRPr="00462491" w:rsidRDefault="00FD2961" w:rsidP="00FD2961">
            <w:pPr>
              <w:spacing w:before="60" w:after="60" w:line="240" w:lineRule="auto"/>
              <w:ind w:firstLine="0"/>
              <w:rPr>
                <w:lang w:val="en-US"/>
              </w:rPr>
            </w:pPr>
            <w:r>
              <w:rPr>
                <w:lang w:val="en-US"/>
              </w:rPr>
              <w:t>2</w:t>
            </w:r>
            <w:r>
              <w:t xml:space="preserve"> </w:t>
            </w:r>
            <w:proofErr w:type="spellStart"/>
            <w:r>
              <w:t>шт</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pPr>
            <w:r>
              <w:rPr>
                <w:color w:val="000000"/>
                <w:shd w:val="clear" w:color="auto" w:fill="FFFFFF"/>
              </w:rPr>
              <w:t>С</w:t>
            </w:r>
            <w:r w:rsidRPr="00B54433">
              <w:rPr>
                <w:color w:val="000000"/>
                <w:shd w:val="clear" w:color="auto" w:fill="FFFFFF"/>
              </w:rPr>
              <w:t>верло из быстрорежущей стали HSSCo8 с цилиндрическим хвостовиком для обработки нержавеющей стали, труднообрабатываемых материалов, титановых сплавов, жаропрочных сплавов, DIN338, HSSCo8, угол наклона спирали 33</w:t>
            </w:r>
            <w:r w:rsidRPr="00B54433">
              <w:rPr>
                <w:rFonts w:ascii="Cambria Math" w:hAnsi="Cambria Math" w:cs="Cambria Math"/>
                <w:color w:val="000000"/>
                <w:shd w:val="clear" w:color="auto" w:fill="FFFFFF"/>
              </w:rPr>
              <w:t>⁰</w:t>
            </w:r>
            <w:r w:rsidRPr="00B54433">
              <w:rPr>
                <w:color w:val="000000"/>
                <w:shd w:val="clear" w:color="auto" w:fill="FFFFFF"/>
              </w:rPr>
              <w:t>, рабочий ø1,7h8, угол заточки 135</w:t>
            </w:r>
            <w:r w:rsidRPr="00B54433">
              <w:rPr>
                <w:rFonts w:ascii="Cambria Math" w:hAnsi="Cambria Math" w:cs="Cambria Math"/>
                <w:color w:val="000000"/>
                <w:shd w:val="clear" w:color="auto" w:fill="FFFFFF"/>
              </w:rPr>
              <w:t>⁰</w:t>
            </w:r>
            <w:r w:rsidRPr="00B54433">
              <w:rPr>
                <w:color w:val="000000"/>
                <w:shd w:val="clear" w:color="auto" w:fill="FFFFFF"/>
              </w:rPr>
              <w:t>, длина рабочей части 20 мм, общая длина 43 мм.</w:t>
            </w:r>
          </w:p>
        </w:tc>
        <w:tc>
          <w:tcPr>
            <w:tcW w:w="995" w:type="dxa"/>
            <w:tcBorders>
              <w:top w:val="nil"/>
              <w:left w:val="nil"/>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pPr>
            <w:r w:rsidRPr="00B54433">
              <w:t>10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Цанговый патрон для прутков</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proofErr w:type="gramStart"/>
            <w:r w:rsidRPr="008A521D">
              <w:t xml:space="preserve">Патрон цанговый для обработки прутков на прутковых автоматах с подачей заготовок, установка через </w:t>
            </w:r>
            <w:proofErr w:type="spellStart"/>
            <w:r w:rsidRPr="008A521D">
              <w:t>байонетный</w:t>
            </w:r>
            <w:proofErr w:type="spellEnd"/>
            <w:r w:rsidRPr="008A521D">
              <w:t xml:space="preserve"> затвор, возможность зажима/разжима при вращающемся шпинделе, подходящие цанги DIN 6343, а также стандартные цанги систем </w:t>
            </w:r>
            <w:proofErr w:type="spellStart"/>
            <w:r w:rsidRPr="008A521D">
              <w:t>Rubberflex</w:t>
            </w:r>
            <w:proofErr w:type="spellEnd"/>
            <w:r w:rsidRPr="008A521D">
              <w:t xml:space="preserve"> и </w:t>
            </w:r>
            <w:proofErr w:type="spellStart"/>
            <w:r w:rsidRPr="008A521D">
              <w:t>Multirange</w:t>
            </w:r>
            <w:proofErr w:type="spellEnd"/>
            <w:r w:rsidRPr="008A521D">
              <w:t>, все детали патрона шлифованные и цементированные, привод цанг толкательного типа, тип крепления A5, наружный ø135 мм, расстояние от торца до крепёжного фланца 96,9 мм, общая высота 123,9</w:t>
            </w:r>
            <w:proofErr w:type="gramEnd"/>
            <w:r w:rsidRPr="008A521D">
              <w:t xml:space="preserve"> </w:t>
            </w:r>
            <w:proofErr w:type="gramStart"/>
            <w:r w:rsidRPr="008A521D">
              <w:t xml:space="preserve">мм, внутренний диаметр верхней гайки ø51 мм, размер присоединительных болтов 4*М10, внутреннее </w:t>
            </w:r>
            <w:proofErr w:type="spellStart"/>
            <w:r w:rsidRPr="008A521D">
              <w:t>растояние</w:t>
            </w:r>
            <w:proofErr w:type="spellEnd"/>
            <w:r w:rsidRPr="008A521D">
              <w:t xml:space="preserve"> между гайкой и цилиндром 7,5max, внутреннее расстояние между торцами корпуса патрона и цилиндра 24,5 мм, межосевое крепёжное расстояние ø104,8 мм, вылет крепёжного болта из корпуса патрона 14 мм, расстояние между осью штифта ø3 мм и основной осью 28 мм, резьбовое соединение упорной втулки М66*1,5</w:t>
            </w:r>
            <w:proofErr w:type="gramEnd"/>
            <w:r w:rsidRPr="008A521D">
              <w:t xml:space="preserve">, диаметр </w:t>
            </w:r>
            <w:proofErr w:type="spellStart"/>
            <w:r w:rsidRPr="008A521D">
              <w:t>раположения</w:t>
            </w:r>
            <w:proofErr w:type="spellEnd"/>
            <w:r w:rsidRPr="008A521D">
              <w:t xml:space="preserve"> штифта ø54 мм, допустимая частота вращения 6000 </w:t>
            </w:r>
            <w:proofErr w:type="gramStart"/>
            <w:r w:rsidRPr="008A521D">
              <w:t>об</w:t>
            </w:r>
            <w:proofErr w:type="gramEnd"/>
            <w:r w:rsidRPr="008A521D">
              <w:t>/</w:t>
            </w:r>
            <w:proofErr w:type="gramStart"/>
            <w:r w:rsidRPr="008A521D">
              <w:t>мин</w:t>
            </w:r>
            <w:proofErr w:type="gramEnd"/>
            <w:r w:rsidRPr="008A521D">
              <w:t xml:space="preserve">, максимальное приводное усилие 2500 </w:t>
            </w:r>
            <w:proofErr w:type="spellStart"/>
            <w:r w:rsidRPr="008A521D">
              <w:t>даН</w:t>
            </w:r>
            <w:proofErr w:type="spellEnd"/>
            <w:r w:rsidRPr="008A521D">
              <w:t xml:space="preserve">, максимальное усилие зажима 5400 </w:t>
            </w:r>
            <w:proofErr w:type="spellStart"/>
            <w:r w:rsidRPr="008A521D">
              <w:t>даН</w:t>
            </w:r>
            <w:proofErr w:type="spellEnd"/>
            <w:r w:rsidRPr="008A521D">
              <w:t>, вес без цанг 7,7 кг.</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ø10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ø10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ø20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ø20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ø30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ø30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ø15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ø15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7C4FBF" w:rsidRPr="00A94E67" w:rsidTr="00FC6183">
        <w:trPr>
          <w:trHeight w:val="300"/>
        </w:trPr>
        <w:tc>
          <w:tcPr>
            <w:tcW w:w="10777" w:type="dxa"/>
            <w:gridSpan w:val="4"/>
            <w:tcBorders>
              <w:top w:val="single" w:sz="4" w:space="0" w:color="auto"/>
              <w:left w:val="single" w:sz="4" w:space="0" w:color="auto"/>
              <w:bottom w:val="single" w:sz="4" w:space="0" w:color="auto"/>
              <w:right w:val="single" w:sz="4" w:space="0" w:color="auto"/>
            </w:tcBorders>
          </w:tcPr>
          <w:p w:rsidR="007C4FBF" w:rsidRPr="00F3044A" w:rsidRDefault="007C4FBF" w:rsidP="00FD2961">
            <w:pPr>
              <w:spacing w:before="60" w:after="60" w:line="240" w:lineRule="auto"/>
              <w:ind w:firstLine="0"/>
              <w:rPr>
                <w:color w:val="000000"/>
                <w:szCs w:val="20"/>
              </w:rPr>
            </w:pPr>
            <w:r w:rsidRPr="00FD2961">
              <w:rPr>
                <w:szCs w:val="20"/>
              </w:rPr>
              <w:t xml:space="preserve">Итого </w:t>
            </w:r>
            <w:r w:rsidR="00FD2961" w:rsidRPr="00FD2961">
              <w:rPr>
                <w:szCs w:val="20"/>
              </w:rPr>
              <w:t>127 позиций</w:t>
            </w:r>
          </w:p>
        </w:tc>
      </w:tr>
    </w:tbl>
    <w:p w:rsidR="007C4FBF" w:rsidRPr="00A94E67" w:rsidRDefault="007C4FBF" w:rsidP="007C4FBF">
      <w:pPr>
        <w:rPr>
          <w:sz w:val="28"/>
          <w:szCs w:val="28"/>
        </w:rPr>
      </w:pPr>
    </w:p>
    <w:p w:rsidR="007C4FBF" w:rsidRPr="00FC6183" w:rsidRDefault="007C4FBF" w:rsidP="007C4FBF">
      <w:pPr>
        <w:spacing w:line="240" w:lineRule="auto"/>
      </w:pPr>
      <w:r>
        <w:rPr>
          <w:sz w:val="28"/>
          <w:szCs w:val="28"/>
        </w:rPr>
        <w:t xml:space="preserve">2. </w:t>
      </w:r>
      <w:r w:rsidRPr="00FC6183">
        <w:t xml:space="preserve">Наличие сертификата соответствия технического регламента </w:t>
      </w:r>
      <w:proofErr w:type="gramStart"/>
      <w:r w:rsidRPr="00FC6183">
        <w:t>ТР</w:t>
      </w:r>
      <w:proofErr w:type="gramEnd"/>
      <w:r w:rsidRPr="00FC6183">
        <w:t xml:space="preserve"> ТС 010/2011 “О БЕЗОПАСНОСТИ МАШИН И ОБОРУДОВАНИЯ”</w:t>
      </w:r>
    </w:p>
    <w:p w:rsidR="007C4FBF" w:rsidRPr="00FC6183" w:rsidRDefault="007C4FBF" w:rsidP="007C4FBF">
      <w:pPr>
        <w:spacing w:line="240" w:lineRule="auto"/>
      </w:pPr>
    </w:p>
    <w:p w:rsidR="007C4FBF" w:rsidRPr="00FC6183" w:rsidRDefault="007C4FBF" w:rsidP="007C4FBF">
      <w:pPr>
        <w:spacing w:line="240" w:lineRule="auto"/>
      </w:pPr>
      <w:r w:rsidRPr="00FC6183">
        <w:t>3. Инструмент и оснастка должны быть упакованы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7C4FBF" w:rsidRPr="00FC6183" w:rsidRDefault="007C4FBF" w:rsidP="007C4FBF">
      <w:pPr>
        <w:spacing w:line="240" w:lineRule="auto"/>
      </w:pPr>
    </w:p>
    <w:p w:rsidR="007C4FBF" w:rsidRPr="00FC6183" w:rsidRDefault="007C4FBF" w:rsidP="007C4FBF">
      <w:pPr>
        <w:spacing w:line="240" w:lineRule="auto"/>
      </w:pPr>
      <w:r w:rsidRPr="00FC6183">
        <w:t>4. Поставляемый инструмент должен быть новым, не ранее 2019 года выпуска. Не допускается поставка выставочных образцов и инструмента собранного из восстановленных частей.</w:t>
      </w:r>
    </w:p>
    <w:p w:rsidR="007C4FBF" w:rsidRPr="00FC6183" w:rsidRDefault="007C4FBF" w:rsidP="007C4FBF">
      <w:pPr>
        <w:spacing w:line="240" w:lineRule="auto"/>
      </w:pPr>
    </w:p>
    <w:p w:rsidR="007C4FBF" w:rsidRPr="00FC6183" w:rsidRDefault="007C4FBF" w:rsidP="007C4FBF">
      <w:pPr>
        <w:spacing w:line="240" w:lineRule="auto"/>
      </w:pPr>
      <w:r w:rsidRPr="00FC6183">
        <w:t xml:space="preserve">5. Инструмент должен быть </w:t>
      </w:r>
      <w:proofErr w:type="spellStart"/>
      <w:r w:rsidRPr="00FC6183">
        <w:t>упаковон</w:t>
      </w:r>
      <w:proofErr w:type="spellEnd"/>
      <w:r w:rsidRPr="00FC6183">
        <w:t xml:space="preserve">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7C4FBF" w:rsidRPr="00FC6183" w:rsidRDefault="007C4FBF" w:rsidP="007C4FBF">
      <w:pPr>
        <w:spacing w:line="240" w:lineRule="auto"/>
      </w:pPr>
    </w:p>
    <w:p w:rsidR="007C4FBF" w:rsidRDefault="007C4FBF"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Pr="00FD2961" w:rsidRDefault="008B7F8C" w:rsidP="008B7F8C">
      <w:pPr>
        <w:jc w:val="center"/>
        <w:rPr>
          <w:sz w:val="22"/>
          <w:szCs w:val="22"/>
        </w:rPr>
      </w:pPr>
      <w:r w:rsidRPr="00FD2961">
        <w:rPr>
          <w:sz w:val="22"/>
          <w:szCs w:val="22"/>
        </w:rPr>
        <w:t>Сведения о начальной (максимальной) цене единицы товара</w:t>
      </w:r>
    </w:p>
    <w:tbl>
      <w:tblPr>
        <w:tblW w:w="9892" w:type="dxa"/>
        <w:tblInd w:w="-459" w:type="dxa"/>
        <w:tblLook w:val="04A0" w:firstRow="1" w:lastRow="0" w:firstColumn="1" w:lastColumn="0" w:noHBand="0" w:noVBand="1"/>
      </w:tblPr>
      <w:tblGrid>
        <w:gridCol w:w="1172"/>
        <w:gridCol w:w="2920"/>
        <w:gridCol w:w="1080"/>
        <w:gridCol w:w="1300"/>
        <w:gridCol w:w="1480"/>
        <w:gridCol w:w="1940"/>
      </w:tblGrid>
      <w:tr w:rsidR="00E92DFC" w:rsidRPr="00F20F4C" w:rsidTr="0090369F">
        <w:trPr>
          <w:trHeight w:val="300"/>
        </w:trPr>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roofErr w:type="gramStart"/>
            <w:r w:rsidRPr="00F20F4C">
              <w:rPr>
                <w:color w:val="000000"/>
                <w:sz w:val="22"/>
                <w:szCs w:val="22"/>
                <w:lang w:eastAsia="ru-RU"/>
              </w:rPr>
              <w:t>п</w:t>
            </w:r>
            <w:proofErr w:type="gramEnd"/>
            <w:r w:rsidRPr="00F20F4C">
              <w:rPr>
                <w:color w:val="000000"/>
                <w:sz w:val="22"/>
                <w:szCs w:val="22"/>
                <w:lang w:eastAsia="ru-RU"/>
              </w:rPr>
              <w:t>/п</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Наименование инструмента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proofErr w:type="gramStart"/>
            <w:r w:rsidRPr="00F20F4C">
              <w:rPr>
                <w:color w:val="000000"/>
                <w:sz w:val="22"/>
                <w:szCs w:val="22"/>
                <w:lang w:eastAsia="ru-RU"/>
              </w:rPr>
              <w:t>К-во</w:t>
            </w:r>
            <w:proofErr w:type="gramEnd"/>
          </w:p>
        </w:tc>
        <w:tc>
          <w:tcPr>
            <w:tcW w:w="1300" w:type="dxa"/>
            <w:vMerge w:val="restart"/>
            <w:tcBorders>
              <w:top w:val="single" w:sz="4" w:space="0" w:color="auto"/>
              <w:left w:val="single" w:sz="4" w:space="0" w:color="auto"/>
              <w:bottom w:val="nil"/>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proofErr w:type="spellStart"/>
            <w:r w:rsidRPr="00F20F4C">
              <w:rPr>
                <w:color w:val="000000"/>
                <w:sz w:val="22"/>
                <w:szCs w:val="22"/>
                <w:lang w:eastAsia="ru-RU"/>
              </w:rPr>
              <w:t>Ед</w:t>
            </w:r>
            <w:proofErr w:type="gramStart"/>
            <w:r w:rsidRPr="00F20F4C">
              <w:rPr>
                <w:color w:val="000000"/>
                <w:sz w:val="22"/>
                <w:szCs w:val="22"/>
                <w:lang w:eastAsia="ru-RU"/>
              </w:rPr>
              <w:t>.и</w:t>
            </w:r>
            <w:proofErr w:type="gramEnd"/>
            <w:r w:rsidRPr="00F20F4C">
              <w:rPr>
                <w:color w:val="000000"/>
                <w:sz w:val="22"/>
                <w:szCs w:val="22"/>
                <w:lang w:eastAsia="ru-RU"/>
              </w:rPr>
              <w:t>зм</w:t>
            </w:r>
            <w:proofErr w:type="spellEnd"/>
            <w:r w:rsidRPr="00F20F4C">
              <w:rPr>
                <w:color w:val="000000"/>
                <w:sz w:val="22"/>
                <w:szCs w:val="22"/>
                <w:lang w:eastAsia="ru-RU"/>
              </w:rPr>
              <w:t>.</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Средняя цена в руб. с НДС</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Начальная (максимальная) цена в руб. с НДС</w:t>
            </w:r>
          </w:p>
        </w:tc>
      </w:tr>
      <w:tr w:rsidR="00E92DFC" w:rsidRPr="00F20F4C" w:rsidTr="0090369F">
        <w:trPr>
          <w:trHeight w:val="780"/>
        </w:trPr>
        <w:tc>
          <w:tcPr>
            <w:tcW w:w="1172"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300" w:type="dxa"/>
            <w:vMerge/>
            <w:tcBorders>
              <w:top w:val="single" w:sz="4" w:space="0" w:color="auto"/>
              <w:left w:val="single" w:sz="4" w:space="0" w:color="auto"/>
              <w:bottom w:val="nil"/>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Резцедержатель для наружной обработки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37318,68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223912,08</w:t>
            </w:r>
          </w:p>
        </w:tc>
      </w:tr>
      <w:tr w:rsidR="009A78E4" w:rsidRPr="00F20F4C" w:rsidTr="0090369F">
        <w:trPr>
          <w:trHeight w:val="12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w:t>
            </w:r>
          </w:p>
        </w:tc>
        <w:tc>
          <w:tcPr>
            <w:tcW w:w="2920" w:type="dxa"/>
            <w:tcBorders>
              <w:top w:val="nil"/>
              <w:left w:val="nil"/>
              <w:bottom w:val="nil"/>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Резцедержатель для торцовой и внутренней обработки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38583,72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77167,44</w:t>
            </w:r>
          </w:p>
        </w:tc>
      </w:tr>
      <w:tr w:rsidR="009A78E4" w:rsidRPr="00F20F4C" w:rsidTr="0090369F">
        <w:trPr>
          <w:trHeight w:val="113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Блок приводной Прямой сверлильно-фрезерный блок - для цанг DIN 6499B (ER)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124175,88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248351,76</w:t>
            </w:r>
          </w:p>
        </w:tc>
      </w:tr>
      <w:tr w:rsidR="009A78E4" w:rsidRPr="00F20F4C" w:rsidTr="0090369F">
        <w:trPr>
          <w:trHeight w:val="126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Блок приводной Угловой сверлильно-фрезерный блок - для цанг DIN 6499B (ER)ER-32 QF 1:1 EC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223252,38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669757,14</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Защитная крышка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8</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6831,23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54649,84</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50D06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50D08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50D10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50D12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w:t>
            </w:r>
          </w:p>
        </w:tc>
        <w:tc>
          <w:tcPr>
            <w:tcW w:w="2920" w:type="dxa"/>
            <w:tcBorders>
              <w:top w:val="nil"/>
              <w:left w:val="nil"/>
              <w:bottom w:val="single" w:sz="4" w:space="0" w:color="auto"/>
              <w:right w:val="single" w:sz="4" w:space="0" w:color="auto"/>
            </w:tcBorders>
            <w:shd w:val="clear" w:color="000000" w:fill="FFFFFF"/>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50D16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50D32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3750,00</w:t>
            </w:r>
          </w:p>
        </w:tc>
      </w:tr>
      <w:tr w:rsidR="009A78E4" w:rsidRPr="00F20F4C" w:rsidTr="0090369F">
        <w:trPr>
          <w:trHeight w:val="7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Шабе</w:t>
            </w:r>
            <w:proofErr w:type="gramStart"/>
            <w:r>
              <w:rPr>
                <w:color w:val="000000"/>
              </w:rPr>
              <w:t>р(</w:t>
            </w:r>
            <w:proofErr w:type="gramEnd"/>
            <w:r>
              <w:rPr>
                <w:color w:val="000000"/>
              </w:rPr>
              <w:t xml:space="preserve">Набор)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9567,46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9567,46</w:t>
            </w:r>
          </w:p>
        </w:tc>
      </w:tr>
      <w:tr w:rsidR="009A78E4" w:rsidRPr="00F20F4C" w:rsidTr="0090369F">
        <w:trPr>
          <w:trHeight w:val="89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Блок приводной Набор стартовый ER-32QF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102889,92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102889,92</w:t>
            </w:r>
          </w:p>
        </w:tc>
      </w:tr>
      <w:tr w:rsidR="009A78E4" w:rsidRPr="00F20F4C" w:rsidTr="0090369F">
        <w:trPr>
          <w:trHeight w:val="83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14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шт.)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8220,14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41100,70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шт.)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9714,70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29144,10</w:t>
            </w:r>
          </w:p>
        </w:tc>
      </w:tr>
      <w:tr w:rsidR="009A78E4" w:rsidRPr="00F20F4C" w:rsidTr="0090369F">
        <w:trPr>
          <w:trHeight w:val="12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шт.)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8220,14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41100,70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w:t>
            </w:r>
            <w:proofErr w:type="spellStart"/>
            <w:proofErr w:type="gramStart"/>
            <w:r>
              <w:rPr>
                <w:color w:val="000000"/>
              </w:rPr>
              <w:t>шт</w:t>
            </w:r>
            <w:proofErr w:type="spellEnd"/>
            <w:proofErr w:type="gramEnd"/>
            <w:r>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5978,28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11956,56</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Патрон цанговый</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9581,90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9581,90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w:t>
            </w:r>
            <w:proofErr w:type="spellStart"/>
            <w:proofErr w:type="gramStart"/>
            <w:r>
              <w:rPr>
                <w:color w:val="000000"/>
              </w:rPr>
              <w:t>шт</w:t>
            </w:r>
            <w:proofErr w:type="spellEnd"/>
            <w:proofErr w:type="gramEnd"/>
            <w:r>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10500,00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21000,00</w:t>
            </w:r>
          </w:p>
        </w:tc>
      </w:tr>
      <w:tr w:rsidR="009A78E4" w:rsidRPr="00F20F4C" w:rsidTr="0090369F">
        <w:trPr>
          <w:trHeight w:val="82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4192,73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20963,65</w:t>
            </w:r>
          </w:p>
        </w:tc>
      </w:tr>
      <w:tr w:rsidR="009A78E4" w:rsidRPr="00F20F4C" w:rsidTr="0090369F">
        <w:trPr>
          <w:trHeight w:val="83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4280,40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21402,00</w:t>
            </w:r>
          </w:p>
        </w:tc>
      </w:tr>
      <w:tr w:rsidR="009A78E4" w:rsidRPr="00F20F4C" w:rsidTr="0090369F">
        <w:trPr>
          <w:trHeight w:val="83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4280,40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21402,00</w:t>
            </w:r>
          </w:p>
        </w:tc>
      </w:tr>
      <w:tr w:rsidR="009A78E4" w:rsidRPr="00F20F4C" w:rsidTr="0090369F">
        <w:trPr>
          <w:trHeight w:val="83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5992,56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11985,12</w:t>
            </w:r>
          </w:p>
        </w:tc>
      </w:tr>
      <w:tr w:rsidR="009A78E4" w:rsidRPr="00F20F4C" w:rsidTr="0090369F">
        <w:trPr>
          <w:trHeight w:val="70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7911,00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39555,00</w:t>
            </w:r>
          </w:p>
        </w:tc>
      </w:tr>
      <w:tr w:rsidR="009A78E4" w:rsidRPr="00F20F4C" w:rsidTr="0090369F">
        <w:trPr>
          <w:trHeight w:val="70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10933,06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54665,30</w:t>
            </w:r>
          </w:p>
        </w:tc>
      </w:tr>
      <w:tr w:rsidR="009A78E4" w:rsidRPr="00F20F4C" w:rsidTr="0090369F">
        <w:trPr>
          <w:trHeight w:val="69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17946,72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17946,72</w:t>
            </w:r>
          </w:p>
        </w:tc>
      </w:tr>
      <w:tr w:rsidR="009A78E4" w:rsidRPr="00F20F4C" w:rsidTr="0090369F">
        <w:trPr>
          <w:trHeight w:val="56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913,84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913,84</w:t>
            </w:r>
          </w:p>
        </w:tc>
      </w:tr>
      <w:tr w:rsidR="009A78E4" w:rsidRPr="00F20F4C" w:rsidTr="0090369F">
        <w:trPr>
          <w:trHeight w:val="55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913,84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4569,20</w:t>
            </w:r>
          </w:p>
        </w:tc>
      </w:tr>
      <w:tr w:rsidR="009A78E4" w:rsidRPr="00F20F4C" w:rsidTr="0090369F">
        <w:trPr>
          <w:trHeight w:val="55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2796,18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2796,18</w:t>
            </w:r>
          </w:p>
        </w:tc>
      </w:tr>
      <w:tr w:rsidR="009A78E4" w:rsidRPr="00F20F4C" w:rsidTr="0090369F">
        <w:trPr>
          <w:trHeight w:val="5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3947,25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3947,25</w:t>
            </w:r>
          </w:p>
        </w:tc>
      </w:tr>
      <w:tr w:rsidR="009A78E4" w:rsidRPr="00F20F4C" w:rsidTr="0090369F">
        <w:trPr>
          <w:trHeight w:val="55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2047,38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2047,38</w:t>
            </w:r>
          </w:p>
        </w:tc>
      </w:tr>
      <w:tr w:rsidR="009A78E4" w:rsidRPr="00F20F4C" w:rsidTr="0090369F">
        <w:trPr>
          <w:trHeight w:val="54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5409,80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5409,80</w:t>
            </w:r>
          </w:p>
        </w:tc>
      </w:tr>
      <w:tr w:rsidR="009A78E4" w:rsidRPr="00F20F4C" w:rsidTr="0090369F">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5409,80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5409,80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34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1206,77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1206,77</w:t>
            </w:r>
          </w:p>
        </w:tc>
      </w:tr>
      <w:tr w:rsidR="009A78E4" w:rsidRPr="00F20F4C" w:rsidTr="0090369F">
        <w:trPr>
          <w:trHeight w:val="55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1249,05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1249,05</w:t>
            </w:r>
          </w:p>
        </w:tc>
      </w:tr>
      <w:tr w:rsidR="009A78E4" w:rsidRPr="00F20F4C" w:rsidTr="0090369F">
        <w:trPr>
          <w:trHeight w:val="56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1249,05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1249,05</w:t>
            </w:r>
          </w:p>
        </w:tc>
      </w:tr>
      <w:tr w:rsidR="009A78E4" w:rsidRPr="00F20F4C" w:rsidTr="0090369F">
        <w:trPr>
          <w:trHeight w:val="54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3546,03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3546,03</w:t>
            </w:r>
          </w:p>
        </w:tc>
      </w:tr>
      <w:tr w:rsidR="009A78E4" w:rsidRPr="00F20F4C" w:rsidTr="0090369F">
        <w:trPr>
          <w:trHeight w:val="56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5204,55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5204,55</w:t>
            </w:r>
          </w:p>
        </w:tc>
      </w:tr>
      <w:tr w:rsidR="009A78E4" w:rsidRPr="00F20F4C" w:rsidTr="0090369F">
        <w:trPr>
          <w:trHeight w:val="56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6664,41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6664,41</w:t>
            </w:r>
          </w:p>
        </w:tc>
      </w:tr>
      <w:tr w:rsidR="009A78E4" w:rsidRPr="00F20F4C" w:rsidTr="0090369F">
        <w:trPr>
          <w:trHeight w:val="54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4953,42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4953,42</w:t>
            </w:r>
          </w:p>
        </w:tc>
      </w:tr>
      <w:tr w:rsidR="009A78E4" w:rsidRPr="00F20F4C" w:rsidTr="0090369F">
        <w:trPr>
          <w:trHeight w:val="56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6259,17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6259,17</w:t>
            </w:r>
          </w:p>
        </w:tc>
      </w:tr>
      <w:tr w:rsidR="009A78E4" w:rsidRPr="00F20F4C" w:rsidTr="0090369F">
        <w:trPr>
          <w:trHeight w:val="55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14336,75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14336,75</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51055,40</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2320,69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46413,80</w:t>
            </w:r>
          </w:p>
        </w:tc>
      </w:tr>
      <w:tr w:rsidR="009A78E4" w:rsidRPr="00F20F4C" w:rsidTr="0090369F">
        <w:trPr>
          <w:trHeight w:val="99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25527,70</w:t>
            </w:r>
          </w:p>
        </w:tc>
      </w:tr>
      <w:tr w:rsidR="009A78E4" w:rsidRPr="00F20F4C" w:rsidTr="0090369F">
        <w:trPr>
          <w:trHeight w:val="97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3192,25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63845,00</w:t>
            </w:r>
          </w:p>
        </w:tc>
      </w:tr>
      <w:tr w:rsidR="009A78E4" w:rsidRPr="00F20F4C" w:rsidTr="0090369F">
        <w:trPr>
          <w:trHeight w:val="55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14336,75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14336,75</w:t>
            </w:r>
          </w:p>
        </w:tc>
      </w:tr>
      <w:tr w:rsidR="009A78E4" w:rsidRPr="00F20F4C" w:rsidTr="0090369F">
        <w:trPr>
          <w:trHeight w:val="84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51055,40</w:t>
            </w:r>
          </w:p>
        </w:tc>
      </w:tr>
      <w:tr w:rsidR="009A78E4" w:rsidRPr="00F20F4C" w:rsidTr="0090369F">
        <w:trPr>
          <w:trHeight w:val="84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2320,69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46413,80</w:t>
            </w:r>
          </w:p>
        </w:tc>
      </w:tr>
      <w:tr w:rsidR="009A78E4" w:rsidRPr="00F20F4C" w:rsidTr="0090369F">
        <w:trPr>
          <w:trHeight w:val="69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25527,70</w:t>
            </w:r>
          </w:p>
        </w:tc>
      </w:tr>
      <w:tr w:rsidR="009A78E4" w:rsidRPr="00F20F4C" w:rsidTr="0090369F">
        <w:trPr>
          <w:trHeight w:val="98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3192,25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63845,00</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r>
              <w:rPr>
                <w:color w:val="000000"/>
              </w:rPr>
              <w:t xml:space="preserve"> внутренний</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24341,54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24341,54</w:t>
            </w:r>
          </w:p>
        </w:tc>
      </w:tr>
      <w:tr w:rsidR="009A78E4" w:rsidRPr="00F20F4C" w:rsidTr="0090369F">
        <w:trPr>
          <w:trHeight w:val="7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2021,58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50539,50</w:t>
            </w:r>
          </w:p>
        </w:tc>
      </w:tr>
      <w:tr w:rsidR="009A78E4" w:rsidRPr="00F20F4C" w:rsidTr="0090369F">
        <w:trPr>
          <w:trHeight w:val="112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54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канавочного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2021,58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10107,90</w:t>
            </w:r>
          </w:p>
        </w:tc>
      </w:tr>
      <w:tr w:rsidR="009A78E4" w:rsidRPr="00F20F4C" w:rsidTr="0090369F">
        <w:trPr>
          <w:trHeight w:val="6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247,54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495,08</w:t>
            </w:r>
          </w:p>
        </w:tc>
      </w:tr>
      <w:tr w:rsidR="009A78E4" w:rsidRPr="00F20F4C" w:rsidTr="0090369F">
        <w:trPr>
          <w:trHeight w:val="10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r>
              <w:rPr>
                <w:color w:val="000000"/>
              </w:rPr>
              <w:t xml:space="preserve"> внутренний</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27332,65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27332,65</w:t>
            </w:r>
          </w:p>
        </w:tc>
      </w:tr>
      <w:tr w:rsidR="009A78E4" w:rsidRPr="00F20F4C" w:rsidTr="0090369F">
        <w:trPr>
          <w:trHeight w:val="113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2258,82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22588,20</w:t>
            </w:r>
          </w:p>
        </w:tc>
      </w:tr>
      <w:tr w:rsidR="009A78E4" w:rsidRPr="00F20F4C" w:rsidTr="0090369F">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247,54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247,54</w:t>
            </w:r>
          </w:p>
        </w:tc>
      </w:tr>
      <w:tr w:rsidR="009A78E4" w:rsidRPr="00F20F4C" w:rsidTr="0090369F">
        <w:trPr>
          <w:trHeight w:val="64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Державка отрезная *****2525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10873,75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10873,75</w:t>
            </w:r>
          </w:p>
        </w:tc>
      </w:tr>
      <w:tr w:rsidR="009A78E4" w:rsidRPr="00F20F4C" w:rsidTr="0090369F">
        <w:trPr>
          <w:trHeight w:val="71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отрезная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1429,92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28598,40</w:t>
            </w:r>
          </w:p>
        </w:tc>
      </w:tr>
      <w:tr w:rsidR="009A78E4" w:rsidRPr="00F20F4C" w:rsidTr="0090369F">
        <w:trPr>
          <w:trHeight w:val="69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отрезная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1429,92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14299,20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отрезная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1099,11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10991,10</w:t>
            </w:r>
          </w:p>
        </w:tc>
      </w:tr>
      <w:tr w:rsidR="009A78E4" w:rsidRPr="00F20F4C" w:rsidTr="0090369F">
        <w:trPr>
          <w:trHeight w:val="77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Резец для наружной резьбы</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5330,37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5330,37</w:t>
            </w:r>
          </w:p>
        </w:tc>
      </w:tr>
      <w:tr w:rsidR="009A78E4" w:rsidRPr="00F20F4C" w:rsidTr="0090369F">
        <w:trPr>
          <w:trHeight w:val="98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нарезания резьбы</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845,76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8457,60</w:t>
            </w:r>
          </w:p>
        </w:tc>
      </w:tr>
      <w:tr w:rsidR="009A78E4" w:rsidRPr="00F20F4C" w:rsidTr="0090369F">
        <w:trPr>
          <w:trHeight w:val="98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нарезания резьбы</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845,76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8457,60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твердосплавное)</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12763,80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из быстрорежущей стали HSS)</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676,60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2029,80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7962,57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39812,85</w:t>
            </w:r>
          </w:p>
        </w:tc>
      </w:tr>
      <w:tr w:rsidR="009A78E4" w:rsidRPr="00F20F4C" w:rsidTr="0090369F">
        <w:trPr>
          <w:trHeight w:val="88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2845,69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5691,38</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2845,69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5691,38</w:t>
            </w:r>
          </w:p>
        </w:tc>
      </w:tr>
      <w:tr w:rsidR="009A78E4" w:rsidRPr="00F20F4C" w:rsidTr="0090369F">
        <w:trPr>
          <w:trHeight w:val="85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71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2845,69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5691,38</w:t>
            </w:r>
          </w:p>
        </w:tc>
      </w:tr>
      <w:tr w:rsidR="009A78E4" w:rsidRPr="00F20F4C" w:rsidTr="0090369F">
        <w:trPr>
          <w:trHeight w:val="84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3925,60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7851,20</w:t>
            </w:r>
          </w:p>
        </w:tc>
      </w:tr>
      <w:tr w:rsidR="009A78E4" w:rsidRPr="00F20F4C" w:rsidTr="0090369F">
        <w:trPr>
          <w:trHeight w:val="126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1430,58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4291,74</w:t>
            </w:r>
          </w:p>
        </w:tc>
      </w:tr>
      <w:tr w:rsidR="009A78E4" w:rsidRPr="00F20F4C" w:rsidTr="0090369F">
        <w:trPr>
          <w:trHeight w:val="127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1197,48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3592,44</w:t>
            </w:r>
          </w:p>
        </w:tc>
      </w:tr>
      <w:tr w:rsidR="009A78E4" w:rsidRPr="00F20F4C" w:rsidTr="0090369F">
        <w:trPr>
          <w:trHeight w:val="126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1144,88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2289,76</w:t>
            </w:r>
          </w:p>
        </w:tc>
      </w:tr>
      <w:tr w:rsidR="009A78E4" w:rsidRPr="00F20F4C" w:rsidTr="0090369F">
        <w:trPr>
          <w:trHeight w:val="127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1197,48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2394,96</w:t>
            </w:r>
          </w:p>
        </w:tc>
      </w:tr>
      <w:tr w:rsidR="009A78E4" w:rsidRPr="00F20F4C" w:rsidTr="0090369F">
        <w:trPr>
          <w:trHeight w:val="1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1717,32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3434,64</w:t>
            </w:r>
          </w:p>
        </w:tc>
      </w:tr>
      <w:tr w:rsidR="009A78E4" w:rsidRPr="00F20F4C" w:rsidTr="0090369F">
        <w:trPr>
          <w:trHeight w:val="9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1818,40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5455,20</w:t>
            </w:r>
          </w:p>
        </w:tc>
      </w:tr>
      <w:tr w:rsidR="009A78E4" w:rsidRPr="00F20F4C" w:rsidTr="0090369F">
        <w:trPr>
          <w:trHeight w:val="125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2676,54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5353,08</w:t>
            </w:r>
          </w:p>
        </w:tc>
      </w:tr>
      <w:tr w:rsidR="009A78E4" w:rsidRPr="00F20F4C" w:rsidTr="0090369F">
        <w:trPr>
          <w:trHeight w:val="127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2698,20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5396,40</w:t>
            </w:r>
          </w:p>
        </w:tc>
      </w:tr>
      <w:tr w:rsidR="009A78E4" w:rsidRPr="00F20F4C" w:rsidTr="0090369F">
        <w:trPr>
          <w:trHeight w:val="125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3128,30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6256,60</w:t>
            </w:r>
          </w:p>
        </w:tc>
      </w:tr>
      <w:tr w:rsidR="009A78E4" w:rsidRPr="00F20F4C" w:rsidTr="0090369F">
        <w:trPr>
          <w:trHeight w:val="127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2892,10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5784,20</w:t>
            </w:r>
          </w:p>
        </w:tc>
      </w:tr>
      <w:tr w:rsidR="009A78E4" w:rsidRPr="00F20F4C" w:rsidTr="0090369F">
        <w:trPr>
          <w:trHeight w:val="126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4492,87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8985,74</w:t>
            </w:r>
          </w:p>
        </w:tc>
      </w:tr>
      <w:tr w:rsidR="009A78E4" w:rsidRPr="00F20F4C" w:rsidTr="0090369F">
        <w:trPr>
          <w:trHeight w:val="14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84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4608,39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9216,78</w:t>
            </w:r>
          </w:p>
        </w:tc>
      </w:tr>
      <w:tr w:rsidR="009A78E4" w:rsidRPr="00F20F4C" w:rsidTr="0090369F">
        <w:trPr>
          <w:trHeight w:val="12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из быстрорежущей стали HSS)</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1675,03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5025,09</w:t>
            </w:r>
          </w:p>
        </w:tc>
      </w:tr>
      <w:tr w:rsidR="009A78E4" w:rsidRPr="00F20F4C" w:rsidTr="0090369F">
        <w:trPr>
          <w:trHeight w:val="77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Корпус сверла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39525,39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39525,39</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 xml:space="preserve">Винт)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1195,16</w:t>
            </w:r>
          </w:p>
        </w:tc>
      </w:tr>
      <w:tr w:rsidR="009A78E4" w:rsidRPr="00F20F4C" w:rsidTr="0090369F">
        <w:trPr>
          <w:trHeight w:val="7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сверла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70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40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2390,32</w:t>
            </w:r>
          </w:p>
        </w:tc>
      </w:tr>
      <w:tr w:rsidR="009A78E4" w:rsidRPr="00F20F4C" w:rsidTr="0090369F">
        <w:trPr>
          <w:trHeight w:val="7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pPr>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775,43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15508,60</w:t>
            </w:r>
          </w:p>
        </w:tc>
      </w:tr>
      <w:tr w:rsidR="009A78E4" w:rsidRPr="00F20F4C" w:rsidTr="0090369F">
        <w:trPr>
          <w:trHeight w:val="6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23263,00</w:t>
            </w:r>
          </w:p>
        </w:tc>
      </w:tr>
      <w:tr w:rsidR="009A78E4" w:rsidRPr="00F20F4C" w:rsidTr="0090369F">
        <w:trPr>
          <w:trHeight w:val="7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Корпус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40347,05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40347,05</w:t>
            </w:r>
          </w:p>
        </w:tc>
      </w:tr>
      <w:tr w:rsidR="009A78E4" w:rsidRPr="00F20F4C" w:rsidTr="0090369F">
        <w:trPr>
          <w:trHeight w:val="69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Корпус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47699,37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47699,37</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1195,16</w:t>
            </w:r>
          </w:p>
        </w:tc>
      </w:tr>
      <w:tr w:rsidR="009A78E4" w:rsidRPr="00F20F4C" w:rsidTr="0090369F">
        <w:trPr>
          <w:trHeight w:val="65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63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8290,90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24872,70</w:t>
            </w:r>
          </w:p>
        </w:tc>
      </w:tr>
      <w:tr w:rsidR="009A78E4" w:rsidRPr="00F20F4C" w:rsidTr="0090369F">
        <w:trPr>
          <w:trHeight w:val="56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6136,32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30681,60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823,81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4119,05</w:t>
            </w:r>
          </w:p>
        </w:tc>
      </w:tr>
      <w:tr w:rsidR="009A78E4" w:rsidRPr="00F20F4C" w:rsidTr="0090369F">
        <w:trPr>
          <w:trHeight w:val="64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5386,46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10772,92</w:t>
            </w:r>
          </w:p>
        </w:tc>
      </w:tr>
      <w:tr w:rsidR="009A78E4" w:rsidRPr="00F20F4C" w:rsidTr="0090369F">
        <w:trPr>
          <w:trHeight w:val="55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10234,26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20468,52</w:t>
            </w:r>
          </w:p>
        </w:tc>
      </w:tr>
      <w:tr w:rsidR="009A78E4" w:rsidRPr="00F20F4C" w:rsidTr="0090369F">
        <w:trPr>
          <w:trHeight w:val="7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M4 P0.7</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1004,60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10046,00</w:t>
            </w:r>
          </w:p>
        </w:tc>
      </w:tr>
      <w:tr w:rsidR="009A78E4" w:rsidRPr="00F20F4C" w:rsidTr="0090369F">
        <w:trPr>
          <w:trHeight w:val="99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104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M5 P0.8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1045,86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5229,30</w:t>
            </w:r>
          </w:p>
        </w:tc>
      </w:tr>
      <w:tr w:rsidR="009A78E4" w:rsidRPr="00F20F4C" w:rsidTr="0090369F">
        <w:trPr>
          <w:trHeight w:val="9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M6 P1.0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1045,86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10458,60</w:t>
            </w:r>
          </w:p>
        </w:tc>
      </w:tr>
      <w:tr w:rsidR="009A78E4" w:rsidRPr="00F20F4C" w:rsidTr="0090369F">
        <w:trPr>
          <w:trHeight w:val="98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M8 P1.25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1358,38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13583,80</w:t>
            </w:r>
          </w:p>
        </w:tc>
      </w:tr>
      <w:tr w:rsidR="009A78E4" w:rsidRPr="00F20F4C" w:rsidTr="0090369F">
        <w:trPr>
          <w:trHeight w:val="98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M10 P1.5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1629,65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16296,50</w:t>
            </w:r>
          </w:p>
        </w:tc>
      </w:tr>
      <w:tr w:rsidR="009A78E4" w:rsidRPr="00F20F4C" w:rsidTr="0090369F">
        <w:trPr>
          <w:trHeight w:val="113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M12 P1.75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2200,02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22000,20</w:t>
            </w:r>
          </w:p>
        </w:tc>
      </w:tr>
      <w:tr w:rsidR="009A78E4" w:rsidRPr="00F20F4C" w:rsidTr="0090369F">
        <w:trPr>
          <w:trHeight w:val="8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M12 P1. 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2668,29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13341,45</w:t>
            </w:r>
          </w:p>
        </w:tc>
      </w:tr>
      <w:tr w:rsidR="009A78E4" w:rsidRPr="00F20F4C" w:rsidTr="0090369F">
        <w:trPr>
          <w:trHeight w:val="98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M14 P2. 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2731,20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13656,00</w:t>
            </w:r>
          </w:p>
        </w:tc>
      </w:tr>
      <w:tr w:rsidR="009A78E4" w:rsidRPr="00F20F4C" w:rsidTr="0090369F">
        <w:trPr>
          <w:trHeight w:val="9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M10 Р</w:t>
            </w:r>
            <w:proofErr w:type="gramStart"/>
            <w:r>
              <w:rPr>
                <w:color w:val="000000"/>
              </w:rPr>
              <w:t>1</w:t>
            </w:r>
            <w:proofErr w:type="gramEnd"/>
            <w:r>
              <w:rPr>
                <w:color w:val="000000"/>
              </w:rPr>
              <w:t>.0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2295,95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11479,75</w:t>
            </w:r>
          </w:p>
        </w:tc>
      </w:tr>
      <w:tr w:rsidR="009A78E4" w:rsidRPr="00F20F4C" w:rsidTr="0090369F">
        <w:trPr>
          <w:trHeight w:val="84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M6 Р</w:t>
            </w:r>
            <w:proofErr w:type="gramStart"/>
            <w:r>
              <w:rPr>
                <w:color w:val="000000"/>
              </w:rPr>
              <w:t>0</w:t>
            </w:r>
            <w:proofErr w:type="gramEnd"/>
            <w:r>
              <w:rPr>
                <w:color w:val="000000"/>
              </w:rPr>
              <w:t xml:space="preserve">.75 6H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1786,42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8932,10</w:t>
            </w:r>
          </w:p>
        </w:tc>
      </w:tr>
      <w:tr w:rsidR="009A78E4" w:rsidRPr="00F20F4C" w:rsidTr="0090369F">
        <w:trPr>
          <w:trHeight w:val="99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M2 Р</w:t>
            </w:r>
            <w:proofErr w:type="gramStart"/>
            <w:r>
              <w:rPr>
                <w:color w:val="000000"/>
              </w:rPr>
              <w:t>0</w:t>
            </w:r>
            <w:proofErr w:type="gramEnd"/>
            <w:r>
              <w:rPr>
                <w:color w:val="000000"/>
              </w:rPr>
              <w:t xml:space="preserve">.4 6H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2183,52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10917,60</w:t>
            </w:r>
          </w:p>
        </w:tc>
      </w:tr>
      <w:tr w:rsidR="009A78E4" w:rsidRPr="00F20F4C" w:rsidTr="0090369F">
        <w:trPr>
          <w:trHeight w:val="8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М</w:t>
            </w:r>
            <w:proofErr w:type="gramStart"/>
            <w:r>
              <w:rPr>
                <w:color w:val="000000"/>
              </w:rPr>
              <w:t>2</w:t>
            </w:r>
            <w:proofErr w:type="gramEnd"/>
            <w:r>
              <w:rPr>
                <w:color w:val="000000"/>
              </w:rPr>
              <w:t xml:space="preserve">  Р0,4  6G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1841,14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18411,40</w:t>
            </w:r>
          </w:p>
        </w:tc>
      </w:tr>
      <w:tr w:rsidR="009A78E4" w:rsidRPr="00F20F4C" w:rsidTr="0090369F">
        <w:trPr>
          <w:trHeight w:val="336"/>
        </w:trPr>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115</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М</w:t>
            </w:r>
            <w:proofErr w:type="gramStart"/>
            <w:r>
              <w:rPr>
                <w:color w:val="000000"/>
              </w:rPr>
              <w:t>2</w:t>
            </w:r>
            <w:proofErr w:type="gramEnd"/>
            <w:r>
              <w:rPr>
                <w:color w:val="000000"/>
              </w:rPr>
              <w:t xml:space="preserve">  Р0,4  6Н</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1978,27</w:t>
            </w:r>
          </w:p>
        </w:tc>
        <w:tc>
          <w:tcPr>
            <w:tcW w:w="1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3956,54</w:t>
            </w:r>
          </w:p>
        </w:tc>
      </w:tr>
      <w:tr w:rsidR="009A78E4" w:rsidRPr="00F20F4C" w:rsidTr="0090369F">
        <w:trPr>
          <w:trHeight w:val="815"/>
        </w:trPr>
        <w:tc>
          <w:tcPr>
            <w:tcW w:w="1172"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2920" w:type="dxa"/>
            <w:vMerge/>
            <w:tcBorders>
              <w:top w:val="nil"/>
              <w:left w:val="single" w:sz="4" w:space="0" w:color="auto"/>
              <w:bottom w:val="single" w:sz="4" w:space="0" w:color="auto"/>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080" w:type="dxa"/>
            <w:vMerge/>
            <w:tcBorders>
              <w:top w:val="nil"/>
              <w:left w:val="single" w:sz="4" w:space="0" w:color="auto"/>
              <w:bottom w:val="single" w:sz="4" w:space="0" w:color="auto"/>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940"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r>
      <w:tr w:rsidR="009A78E4" w:rsidRPr="00F20F4C" w:rsidTr="0090369F">
        <w:trPr>
          <w:trHeight w:val="82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M4X0.7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1430,58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2861,16</w:t>
            </w:r>
          </w:p>
        </w:tc>
      </w:tr>
      <w:tr w:rsidR="009A78E4" w:rsidRPr="00F20F4C" w:rsidTr="0090369F">
        <w:trPr>
          <w:trHeight w:val="85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M6X1.0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1468,75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2937,50</w:t>
            </w:r>
          </w:p>
        </w:tc>
      </w:tr>
      <w:tr w:rsidR="009A78E4" w:rsidRPr="00F20F4C" w:rsidTr="0090369F">
        <w:trPr>
          <w:trHeight w:val="83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M8X1.25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2008,18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4016,36</w:t>
            </w:r>
          </w:p>
        </w:tc>
      </w:tr>
      <w:tr w:rsidR="009A78E4" w:rsidRPr="00F20F4C" w:rsidTr="0090369F">
        <w:trPr>
          <w:trHeight w:val="70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M10X1.5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2421,77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4843,54</w:t>
            </w:r>
          </w:p>
        </w:tc>
      </w:tr>
      <w:tr w:rsidR="009A78E4" w:rsidRPr="00F20F4C" w:rsidTr="0090369F">
        <w:trPr>
          <w:trHeight w:val="97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120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M12X1.75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3213,91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6427,82</w:t>
            </w:r>
          </w:p>
        </w:tc>
      </w:tr>
      <w:tr w:rsidR="009A78E4" w:rsidRPr="00F20F4C" w:rsidTr="0090369F">
        <w:trPr>
          <w:trHeight w:val="70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21556,70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43113,40</w:t>
            </w:r>
          </w:p>
        </w:tc>
      </w:tr>
      <w:tr w:rsidR="009A78E4" w:rsidRPr="00F20F4C" w:rsidTr="0090369F">
        <w:trPr>
          <w:trHeight w:val="71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184,63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1846,30</w:t>
            </w:r>
          </w:p>
        </w:tc>
      </w:tr>
      <w:tr w:rsidR="009A78E4" w:rsidRPr="00F20F4C" w:rsidTr="0090369F">
        <w:trPr>
          <w:trHeight w:val="73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Цанговый патрон для прутков</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153136,20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153136,20</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ø10 мм</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ø20 мм</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ø30 мм</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ø15 мм</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0369F" w:rsidRPr="00F20F4C" w:rsidTr="0090369F">
        <w:trPr>
          <w:trHeight w:val="6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0369F" w:rsidRDefault="0090369F" w:rsidP="0090369F">
            <w:pPr>
              <w:ind w:firstLine="0"/>
              <w:rPr>
                <w:rFonts w:ascii="Calibri" w:hAnsi="Calibri"/>
                <w:color w:val="000000"/>
                <w:sz w:val="22"/>
                <w:szCs w:val="22"/>
              </w:rPr>
            </w:pPr>
          </w:p>
        </w:tc>
        <w:tc>
          <w:tcPr>
            <w:tcW w:w="2920" w:type="dxa"/>
            <w:tcBorders>
              <w:top w:val="nil"/>
              <w:left w:val="nil"/>
              <w:bottom w:val="single" w:sz="4" w:space="0" w:color="auto"/>
              <w:right w:val="single" w:sz="4" w:space="0" w:color="auto"/>
            </w:tcBorders>
            <w:shd w:val="clear" w:color="auto" w:fill="auto"/>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Итого:</w:t>
            </w:r>
          </w:p>
        </w:tc>
        <w:tc>
          <w:tcPr>
            <w:tcW w:w="1080" w:type="dxa"/>
            <w:tcBorders>
              <w:top w:val="nil"/>
              <w:left w:val="nil"/>
              <w:bottom w:val="single" w:sz="4" w:space="0" w:color="auto"/>
              <w:right w:val="single" w:sz="4" w:space="0" w:color="auto"/>
            </w:tcBorders>
            <w:shd w:val="clear" w:color="auto" w:fill="auto"/>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90369F" w:rsidRPr="00F20F4C" w:rsidRDefault="0090369F" w:rsidP="00E92DFC">
            <w:pPr>
              <w:widowControl/>
              <w:suppressAutoHyphens w:val="0"/>
              <w:snapToGrid/>
              <w:spacing w:line="240" w:lineRule="auto"/>
              <w:ind w:firstLine="0"/>
              <w:jc w:val="center"/>
              <w:rPr>
                <w:b/>
                <w:bCs/>
                <w:color w:val="000000"/>
                <w:sz w:val="22"/>
                <w:szCs w:val="22"/>
                <w:lang w:eastAsia="ru-RU"/>
              </w:rPr>
            </w:pPr>
            <w:r w:rsidRPr="00F20F4C">
              <w:rPr>
                <w:b/>
                <w:bCs/>
                <w:color w:val="000000"/>
                <w:sz w:val="22"/>
                <w:szCs w:val="22"/>
                <w:lang w:eastAsia="ru-RU"/>
              </w:rPr>
              <w:t>3 327 398,80</w:t>
            </w:r>
          </w:p>
        </w:tc>
      </w:tr>
    </w:tbl>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9F" w:rsidRDefault="0090369F">
      <w:pPr>
        <w:spacing w:line="240" w:lineRule="auto"/>
      </w:pPr>
      <w:r>
        <w:separator/>
      </w:r>
    </w:p>
  </w:endnote>
  <w:endnote w:type="continuationSeparator" w:id="0">
    <w:p w:rsidR="0090369F" w:rsidRDefault="00903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9F" w:rsidRDefault="0090369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0369F" w:rsidRDefault="0090369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9F" w:rsidRDefault="0090369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9F" w:rsidRDefault="0090369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9F" w:rsidRDefault="0090369F">
      <w:pPr>
        <w:spacing w:line="240" w:lineRule="auto"/>
      </w:pPr>
      <w:r>
        <w:separator/>
      </w:r>
    </w:p>
  </w:footnote>
  <w:footnote w:type="continuationSeparator" w:id="0">
    <w:p w:rsidR="0090369F" w:rsidRDefault="009036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0DB2"/>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0EE2"/>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513C"/>
    <w:rsid w:val="00586AB8"/>
    <w:rsid w:val="0059237B"/>
    <w:rsid w:val="005938A6"/>
    <w:rsid w:val="005A0032"/>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5D4A"/>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65B7"/>
    <w:rsid w:val="00797FA8"/>
    <w:rsid w:val="007A15AF"/>
    <w:rsid w:val="007A26AB"/>
    <w:rsid w:val="007A2F69"/>
    <w:rsid w:val="007A3662"/>
    <w:rsid w:val="007A492A"/>
    <w:rsid w:val="007A6B17"/>
    <w:rsid w:val="007A7BE5"/>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A4A25"/>
    <w:rsid w:val="008B722A"/>
    <w:rsid w:val="008B7F8C"/>
    <w:rsid w:val="008C210A"/>
    <w:rsid w:val="008C35B3"/>
    <w:rsid w:val="008C4F08"/>
    <w:rsid w:val="008C59C1"/>
    <w:rsid w:val="008C62E7"/>
    <w:rsid w:val="008D12A7"/>
    <w:rsid w:val="008D2BA7"/>
    <w:rsid w:val="008D6ECE"/>
    <w:rsid w:val="008D7129"/>
    <w:rsid w:val="008E3EC3"/>
    <w:rsid w:val="008F139A"/>
    <w:rsid w:val="008F18CE"/>
    <w:rsid w:val="008F320D"/>
    <w:rsid w:val="008F32C6"/>
    <w:rsid w:val="008F4AB1"/>
    <w:rsid w:val="008F64BD"/>
    <w:rsid w:val="00900A37"/>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97B3E"/>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5F9"/>
    <w:rsid w:val="00CB6731"/>
    <w:rsid w:val="00CD2151"/>
    <w:rsid w:val="00CD70B4"/>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1811"/>
    <w:rsid w:val="00D22B83"/>
    <w:rsid w:val="00D23D54"/>
    <w:rsid w:val="00D27183"/>
    <w:rsid w:val="00D3671F"/>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65B3"/>
    <w:rsid w:val="00DA73CF"/>
    <w:rsid w:val="00DA7756"/>
    <w:rsid w:val="00DA7DF1"/>
    <w:rsid w:val="00DC2E3D"/>
    <w:rsid w:val="00DC3CDC"/>
    <w:rsid w:val="00DC72C2"/>
    <w:rsid w:val="00DE0AD6"/>
    <w:rsid w:val="00DE145B"/>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C28B-49A1-4A5D-A445-21CA55D4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65</Pages>
  <Words>23148</Words>
  <Characters>131950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21</cp:revision>
  <cp:lastPrinted>2020-05-28T03:17:00Z</cp:lastPrinted>
  <dcterms:created xsi:type="dcterms:W3CDTF">2019-11-07T04:38:00Z</dcterms:created>
  <dcterms:modified xsi:type="dcterms:W3CDTF">2020-06-01T08:15:00Z</dcterms:modified>
</cp:coreProperties>
</file>