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B05382" w:rsidP="00A27435">
      <w:pPr>
        <w:spacing w:before="240" w:after="240" w:line="276" w:lineRule="auto"/>
        <w:ind w:left="5670"/>
        <w:jc w:val="right"/>
        <w:rPr>
          <w:rFonts w:eastAsia="Calibri"/>
          <w:sz w:val="22"/>
          <w:szCs w:val="22"/>
          <w:lang w:eastAsia="en-US"/>
        </w:rPr>
      </w:pPr>
      <w:r w:rsidRPr="005476D9">
        <w:rPr>
          <w:rFonts w:eastAsia="Calibri"/>
          <w:b/>
          <w:sz w:val="22"/>
          <w:szCs w:val="22"/>
          <w:lang w:eastAsia="en-US"/>
        </w:rPr>
        <w:t xml:space="preserve"> «</w:t>
      </w:r>
      <w:r w:rsidR="001F34F6">
        <w:rPr>
          <w:rFonts w:eastAsia="Calibri"/>
          <w:b/>
          <w:sz w:val="22"/>
          <w:szCs w:val="22"/>
          <w:lang w:eastAsia="en-US"/>
        </w:rPr>
        <w:t>01</w:t>
      </w:r>
      <w:r w:rsidR="00E224BC">
        <w:rPr>
          <w:rFonts w:eastAsia="Calibri"/>
          <w:b/>
          <w:sz w:val="22"/>
          <w:szCs w:val="22"/>
          <w:lang w:eastAsia="en-US"/>
        </w:rPr>
        <w:t xml:space="preserve">» </w:t>
      </w:r>
      <w:r w:rsidR="001F34F6">
        <w:rPr>
          <w:rFonts w:eastAsia="Calibri"/>
          <w:b/>
          <w:sz w:val="22"/>
          <w:szCs w:val="22"/>
          <w:lang w:eastAsia="en-US"/>
        </w:rPr>
        <w:t>июня</w:t>
      </w:r>
      <w:r w:rsidR="00371AA5">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371AA5" w:rsidP="00E35AB6">
      <w:pPr>
        <w:pStyle w:val="34"/>
        <w:jc w:val="center"/>
        <w:rPr>
          <w:sz w:val="22"/>
          <w:szCs w:val="22"/>
        </w:rPr>
      </w:pPr>
      <w:r w:rsidRPr="00371AA5">
        <w:rPr>
          <w:b/>
          <w:sz w:val="28"/>
          <w:szCs w:val="28"/>
        </w:rPr>
        <w:t xml:space="preserve">Извещение </w:t>
      </w:r>
      <w:proofErr w:type="gramStart"/>
      <w:r w:rsidRPr="00371AA5">
        <w:rPr>
          <w:b/>
          <w:sz w:val="28"/>
          <w:szCs w:val="28"/>
        </w:rPr>
        <w:t>о проведении запроса котировок в электронной форме на право заключения договора на поставку св</w:t>
      </w:r>
      <w:r>
        <w:rPr>
          <w:b/>
          <w:sz w:val="28"/>
          <w:szCs w:val="28"/>
        </w:rPr>
        <w:t>арочного аппарата в количестве</w:t>
      </w:r>
      <w:proofErr w:type="gramEnd"/>
      <w:r>
        <w:rPr>
          <w:b/>
          <w:sz w:val="28"/>
          <w:szCs w:val="28"/>
        </w:rPr>
        <w:t xml:space="preserve"> 1 шт.</w:t>
      </w:r>
      <w:r w:rsidRPr="00371AA5">
        <w:rPr>
          <w:b/>
          <w:sz w:val="28"/>
          <w:szCs w:val="28"/>
        </w:rPr>
        <w:t xml:space="preserve"> для нужд АО «НПО НИИИП – </w:t>
      </w:r>
      <w:proofErr w:type="spellStart"/>
      <w:r w:rsidRPr="00371AA5">
        <w:rPr>
          <w:b/>
          <w:sz w:val="28"/>
          <w:szCs w:val="28"/>
        </w:rPr>
        <w:t>НЗиК</w:t>
      </w:r>
      <w:proofErr w:type="spellEnd"/>
      <w:r w:rsidRPr="00371AA5">
        <w:rPr>
          <w:b/>
          <w:sz w:val="28"/>
          <w:szCs w:val="28"/>
        </w:rPr>
        <w:t>»</w:t>
      </w: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371AA5" w:rsidRDefault="00371AA5"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735000" w:rsidP="007A2F69">
      <w:pPr>
        <w:jc w:val="center"/>
        <w:rPr>
          <w:b/>
          <w:sz w:val="22"/>
          <w:szCs w:val="22"/>
        </w:rPr>
      </w:pPr>
      <w:r>
        <w:rPr>
          <w:b/>
          <w:sz w:val="22"/>
          <w:szCs w:val="22"/>
        </w:rPr>
        <w:t>2020</w:t>
      </w:r>
    </w:p>
    <w:p w:rsidR="00837F30" w:rsidRPr="005476D9" w:rsidRDefault="00837F30">
      <w:pPr>
        <w:widowControl/>
        <w:suppressAutoHyphens w:val="0"/>
        <w:snapToGrid/>
        <w:spacing w:after="200" w:line="276" w:lineRule="auto"/>
        <w:ind w:firstLine="0"/>
        <w:jc w:val="left"/>
        <w:rPr>
          <w:b/>
          <w:sz w:val="22"/>
          <w:szCs w:val="22"/>
        </w:rPr>
      </w:pPr>
      <w:r w:rsidRPr="005476D9">
        <w:rPr>
          <w:b/>
          <w:sz w:val="22"/>
          <w:szCs w:val="22"/>
        </w:rPr>
        <w:br w:type="page"/>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3D7B9D" w:rsidP="0025121B">
            <w:pPr>
              <w:keepNext/>
              <w:keepLines/>
              <w:suppressLineNumbers/>
              <w:snapToGrid/>
              <w:spacing w:line="240" w:lineRule="auto"/>
              <w:ind w:firstLine="0"/>
              <w:jc w:val="left"/>
              <w:rPr>
                <w:sz w:val="22"/>
                <w:szCs w:val="22"/>
              </w:rPr>
            </w:pPr>
            <w:proofErr w:type="spellStart"/>
            <w:r>
              <w:rPr>
                <w:sz w:val="22"/>
                <w:szCs w:val="22"/>
              </w:rPr>
              <w:t>Кулманакова</w:t>
            </w:r>
            <w:proofErr w:type="spellEnd"/>
            <w:r>
              <w:rPr>
                <w:sz w:val="22"/>
                <w:szCs w:val="22"/>
              </w:rPr>
              <w:t xml:space="preserve"> Наталья Максимовна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BE5B33">
            <w:pPr>
              <w:pStyle w:val="a3"/>
              <w:rPr>
                <w:sz w:val="22"/>
                <w:szCs w:val="22"/>
              </w:rPr>
            </w:pPr>
            <w:r w:rsidRPr="005476D9">
              <w:rPr>
                <w:b/>
                <w:sz w:val="22"/>
                <w:szCs w:val="22"/>
              </w:rPr>
              <w:t>Предмет договора с указанием количества поставляемого товара:</w:t>
            </w:r>
            <w:r w:rsidRPr="005476D9">
              <w:rPr>
                <w:sz w:val="22"/>
                <w:szCs w:val="22"/>
              </w:rPr>
              <w:t xml:space="preserve"> </w:t>
            </w:r>
            <w:r w:rsidR="00211202" w:rsidRPr="00211202">
              <w:rPr>
                <w:sz w:val="22"/>
                <w:szCs w:val="22"/>
              </w:rPr>
              <w:t>Поставка сварочно</w:t>
            </w:r>
            <w:r w:rsidR="00371AA5">
              <w:rPr>
                <w:sz w:val="22"/>
                <w:szCs w:val="22"/>
              </w:rPr>
              <w:t>го аппарата в количестве 1 шт.</w:t>
            </w:r>
            <w:r w:rsidR="00211202" w:rsidRPr="00211202">
              <w:rPr>
                <w:sz w:val="22"/>
                <w:szCs w:val="22"/>
              </w:rPr>
              <w:t>, в соответствии с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товара:</w:t>
            </w:r>
            <w:r w:rsidRPr="005476D9">
              <w:rPr>
                <w:sz w:val="22"/>
                <w:szCs w:val="22"/>
              </w:rPr>
              <w:t xml:space="preserve"> </w:t>
            </w:r>
            <w:r w:rsidR="000A230F" w:rsidRPr="005476D9">
              <w:rPr>
                <w:sz w:val="22"/>
                <w:szCs w:val="22"/>
              </w:rPr>
              <w:t xml:space="preserve">г. Новосибирск, ул. </w:t>
            </w:r>
            <w:proofErr w:type="gramStart"/>
            <w:r w:rsidR="000A230F" w:rsidRPr="005476D9">
              <w:rPr>
                <w:sz w:val="22"/>
                <w:szCs w:val="22"/>
              </w:rPr>
              <w:t>Планетная</w:t>
            </w:r>
            <w:proofErr w:type="gramEnd"/>
            <w:r w:rsidR="000A230F" w:rsidRPr="005476D9">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товара (выполнения работ, оказания услуг)</w:t>
            </w:r>
            <w:r w:rsidRPr="005476D9">
              <w:rPr>
                <w:b/>
                <w:sz w:val="22"/>
                <w:szCs w:val="22"/>
              </w:rPr>
              <w:t>:</w:t>
            </w:r>
            <w:r w:rsidRPr="005476D9">
              <w:rPr>
                <w:sz w:val="22"/>
                <w:szCs w:val="22"/>
              </w:rPr>
              <w:t xml:space="preserve"> </w:t>
            </w:r>
          </w:p>
          <w:p w:rsidR="00BE5B33" w:rsidRPr="005476D9" w:rsidRDefault="00211202" w:rsidP="00E35AB6">
            <w:pPr>
              <w:pStyle w:val="a3"/>
              <w:spacing w:after="0"/>
              <w:rPr>
                <w:color w:val="FF0000"/>
                <w:sz w:val="22"/>
                <w:szCs w:val="22"/>
              </w:rPr>
            </w:pPr>
            <w:r w:rsidRPr="00211202">
              <w:rPr>
                <w:rFonts w:eastAsiaTheme="minorEastAsia"/>
                <w:sz w:val="22"/>
                <w:szCs w:val="22"/>
                <w:lang w:eastAsia="ru-RU"/>
              </w:rPr>
              <w:t xml:space="preserve">Срок поставки товара – </w:t>
            </w:r>
            <w:r w:rsidRPr="00371AA5">
              <w:rPr>
                <w:rFonts w:eastAsiaTheme="minorEastAsia"/>
                <w:sz w:val="22"/>
                <w:szCs w:val="22"/>
                <w:lang w:eastAsia="ru-RU"/>
              </w:rPr>
              <w:t>до «30» сентября 2020 года.</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211202" w:rsidRPr="00211202" w:rsidRDefault="003E1CA7" w:rsidP="00211202">
            <w:pPr>
              <w:pStyle w:val="a3"/>
              <w:ind w:left="34"/>
              <w:rPr>
                <w:sz w:val="22"/>
                <w:szCs w:val="22"/>
              </w:rPr>
            </w:pPr>
            <w:r w:rsidRPr="005476D9">
              <w:rPr>
                <w:b/>
                <w:sz w:val="22"/>
                <w:szCs w:val="22"/>
              </w:rPr>
              <w:t>Форма, срок и порядок оплаты товара:</w:t>
            </w:r>
            <w:r w:rsidRPr="005476D9">
              <w:rPr>
                <w:sz w:val="22"/>
                <w:szCs w:val="22"/>
              </w:rPr>
              <w:t xml:space="preserve"> </w:t>
            </w:r>
            <w:r w:rsidR="00211202" w:rsidRPr="00211202">
              <w:rPr>
                <w:sz w:val="22"/>
                <w:szCs w:val="22"/>
              </w:rPr>
              <w:t xml:space="preserve">Безналичный расчет, 100 % оплата в течение 10 (десяти) банковских дней </w:t>
            </w:r>
            <w:proofErr w:type="gramStart"/>
            <w:r w:rsidR="00211202" w:rsidRPr="00211202">
              <w:rPr>
                <w:sz w:val="22"/>
                <w:szCs w:val="22"/>
              </w:rPr>
              <w:t>с даты получения</w:t>
            </w:r>
            <w:proofErr w:type="gramEnd"/>
            <w:r w:rsidR="00211202" w:rsidRPr="00211202">
              <w:rPr>
                <w:sz w:val="22"/>
                <w:szCs w:val="22"/>
              </w:rPr>
              <w:t xml:space="preserve"> Заказчиком счета на оплату на основании следующих документов: </w:t>
            </w:r>
          </w:p>
          <w:p w:rsidR="00211202" w:rsidRPr="00211202" w:rsidRDefault="00211202" w:rsidP="00211202">
            <w:pPr>
              <w:pStyle w:val="a3"/>
              <w:ind w:left="34"/>
              <w:rPr>
                <w:sz w:val="22"/>
                <w:szCs w:val="22"/>
              </w:rPr>
            </w:pPr>
            <w:r w:rsidRPr="00211202">
              <w:rPr>
                <w:sz w:val="22"/>
                <w:szCs w:val="22"/>
              </w:rPr>
              <w:t xml:space="preserve">- Акта о </w:t>
            </w:r>
            <w:proofErr w:type="gramStart"/>
            <w:r w:rsidRPr="00211202">
              <w:rPr>
                <w:sz w:val="22"/>
                <w:szCs w:val="22"/>
              </w:rPr>
              <w:t>приеме-передачи</w:t>
            </w:r>
            <w:proofErr w:type="gramEnd"/>
            <w:r w:rsidRPr="00211202">
              <w:rPr>
                <w:sz w:val="22"/>
                <w:szCs w:val="22"/>
              </w:rPr>
              <w:t xml:space="preserve"> оборудования, подписанного сторонами; </w:t>
            </w:r>
          </w:p>
          <w:p w:rsidR="00371D4E" w:rsidRPr="005476D9" w:rsidRDefault="00211202" w:rsidP="00211202">
            <w:pPr>
              <w:pStyle w:val="a3"/>
              <w:spacing w:after="0"/>
              <w:ind w:left="34"/>
              <w:rPr>
                <w:bCs/>
                <w:sz w:val="22"/>
                <w:szCs w:val="22"/>
              </w:rPr>
            </w:pPr>
            <w:r w:rsidRPr="00211202">
              <w:rPr>
                <w:sz w:val="22"/>
                <w:szCs w:val="22"/>
              </w:rPr>
              <w:t>- Товарной накладной по форме ТОРГ-12</w:t>
            </w:r>
            <w:r>
              <w:rPr>
                <w:sz w:val="22"/>
                <w:szCs w:val="22"/>
              </w:rPr>
              <w:t xml:space="preserve"> либо универсального передаточного документа (УПД), </w:t>
            </w:r>
            <w:proofErr w:type="gramStart"/>
            <w:r>
              <w:rPr>
                <w:sz w:val="22"/>
                <w:szCs w:val="22"/>
              </w:rPr>
              <w:t>подписанных</w:t>
            </w:r>
            <w:proofErr w:type="gramEnd"/>
            <w:r w:rsidRPr="00211202">
              <w:rPr>
                <w:sz w:val="22"/>
                <w:szCs w:val="22"/>
              </w:rPr>
              <w:t xml:space="preserve"> сторонами и счет-фактуры на оборудование.</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35000" w:rsidRDefault="003470AF" w:rsidP="00E35AB6">
            <w:pPr>
              <w:pStyle w:val="a3"/>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211202">
              <w:rPr>
                <w:sz w:val="22"/>
                <w:szCs w:val="22"/>
              </w:rPr>
              <w:t>358 335</w:t>
            </w:r>
            <w:r w:rsidR="00735000" w:rsidRPr="00735000">
              <w:rPr>
                <w:sz w:val="22"/>
                <w:szCs w:val="22"/>
              </w:rPr>
              <w:t xml:space="preserve"> (</w:t>
            </w:r>
            <w:r w:rsidR="00211202">
              <w:rPr>
                <w:sz w:val="22"/>
                <w:szCs w:val="22"/>
              </w:rPr>
              <w:t xml:space="preserve">триста пятьдесят восемь </w:t>
            </w:r>
            <w:r w:rsidR="00773CBF">
              <w:rPr>
                <w:sz w:val="22"/>
                <w:szCs w:val="22"/>
              </w:rPr>
              <w:t>тысяч триста тридцать пять) рублей 00</w:t>
            </w:r>
            <w:r w:rsidR="00735000" w:rsidRPr="00735000">
              <w:rPr>
                <w:sz w:val="22"/>
                <w:szCs w:val="22"/>
              </w:rPr>
              <w:t xml:space="preserve"> копеек.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773CBF" w:rsidP="00E35AB6">
            <w:pPr>
              <w:spacing w:line="240" w:lineRule="auto"/>
              <w:ind w:firstLine="0"/>
              <w:rPr>
                <w:sz w:val="22"/>
                <w:szCs w:val="22"/>
              </w:rPr>
            </w:pPr>
            <w:r w:rsidRPr="00773CBF">
              <w:rPr>
                <w:sz w:val="22"/>
                <w:szCs w:val="22"/>
              </w:rPr>
              <w:t>Начальная (максимальная) цена в</w:t>
            </w:r>
            <w:r>
              <w:rPr>
                <w:sz w:val="22"/>
                <w:szCs w:val="22"/>
              </w:rPr>
              <w:t>ключает в себя: стоимость оборудования</w:t>
            </w:r>
            <w:r w:rsidRPr="00773CBF">
              <w:rPr>
                <w:sz w:val="22"/>
                <w:szCs w:val="22"/>
              </w:rPr>
              <w:t>, расходы на доставку, упаковку, НДС-20 %, налоги и иные обязательные платежи.</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w:t>
            </w:r>
            <w:r w:rsidRPr="005476D9">
              <w:rPr>
                <w:sz w:val="22"/>
                <w:szCs w:val="22"/>
              </w:rPr>
              <w:lastRenderedPageBreak/>
              <w:t xml:space="preserve">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E35AB6" w:rsidRPr="00E35AB6" w:rsidRDefault="00D127B2" w:rsidP="00E35AB6">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w:t>
            </w:r>
            <w:r w:rsidR="00184792">
              <w:rPr>
                <w:rFonts w:eastAsiaTheme="minorEastAsia"/>
                <w:sz w:val="22"/>
                <w:szCs w:val="22"/>
              </w:rPr>
              <w:t>щения</w:t>
            </w:r>
            <w:r w:rsidR="00E35AB6" w:rsidRPr="00E35AB6">
              <w:rPr>
                <w:rFonts w:eastAsiaTheme="minorEastAsia"/>
                <w:sz w:val="22"/>
                <w:szCs w:val="22"/>
              </w:rPr>
              <w:t xml:space="preserve"> о запросе котировок (Приложение № 4)</w:t>
            </w:r>
          </w:p>
          <w:p w:rsidR="00E35AB6" w:rsidRPr="00E35AB6" w:rsidRDefault="00E35AB6" w:rsidP="00E35AB6">
            <w:pPr>
              <w:pStyle w:val="a3"/>
              <w:rPr>
                <w:rFonts w:eastAsiaTheme="minorEastAsia"/>
                <w:sz w:val="22"/>
                <w:szCs w:val="22"/>
              </w:rPr>
            </w:pPr>
            <w:r>
              <w:rPr>
                <w:rFonts w:eastAsiaTheme="minorEastAsia"/>
                <w:sz w:val="22"/>
                <w:szCs w:val="22"/>
              </w:rPr>
              <w:t>15</w:t>
            </w:r>
            <w:r w:rsidRPr="00E35AB6">
              <w:rPr>
                <w:rFonts w:eastAsiaTheme="minorEastAsia"/>
                <w:sz w:val="22"/>
                <w:szCs w:val="22"/>
              </w:rPr>
              <w:t>.2. Гарантий</w:t>
            </w:r>
            <w:r w:rsidR="00184792">
              <w:rPr>
                <w:rFonts w:eastAsiaTheme="minorEastAsia"/>
                <w:sz w:val="22"/>
                <w:szCs w:val="22"/>
              </w:rPr>
              <w:t>ный срок эксплуатации не менее 2-х лет</w:t>
            </w:r>
          </w:p>
          <w:p w:rsidR="001B7179" w:rsidRPr="005476D9" w:rsidRDefault="00E35AB6" w:rsidP="00E35AB6">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rPr>
              <w:t>15</w:t>
            </w:r>
            <w:r w:rsidRPr="00E35AB6">
              <w:rPr>
                <w:rFonts w:eastAsiaTheme="minorEastAsia"/>
                <w:sz w:val="22"/>
                <w:szCs w:val="22"/>
              </w:rPr>
              <w:t>.3.</w:t>
            </w:r>
            <w:r w:rsidR="00184792">
              <w:rPr>
                <w:rFonts w:eastAsiaTheme="minorEastAsia"/>
                <w:sz w:val="22"/>
                <w:szCs w:val="22"/>
              </w:rPr>
              <w:t xml:space="preserve"> Дата изготовления не ранее 2020 года</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w:t>
            </w:r>
            <w:r w:rsidRPr="005476D9">
              <w:rPr>
                <w:rFonts w:eastAsiaTheme="minorEastAsia"/>
                <w:sz w:val="22"/>
                <w:szCs w:val="22"/>
              </w:rPr>
              <w:lastRenderedPageBreak/>
              <w:t>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5476D9">
              <w:rPr>
                <w:b/>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5476D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37110C" w:rsidRPr="005476D9">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5476D9" w:rsidRDefault="00853277" w:rsidP="001B7179">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p w:rsidR="00154534" w:rsidRPr="005476D9" w:rsidRDefault="00154534" w:rsidP="00154534">
            <w:pPr>
              <w:tabs>
                <w:tab w:val="num" w:pos="709"/>
              </w:tabs>
              <w:spacing w:line="240" w:lineRule="auto"/>
              <w:ind w:firstLine="0"/>
              <w:rPr>
                <w:sz w:val="22"/>
                <w:szCs w:val="22"/>
              </w:rPr>
            </w:pPr>
            <w:r w:rsidRPr="005476D9">
              <w:rPr>
                <w:sz w:val="22"/>
                <w:szCs w:val="22"/>
              </w:rPr>
              <w:t>26.10. В случае</w:t>
            </w:r>
            <w:proofErr w:type="gramStart"/>
            <w:r w:rsidRPr="005476D9">
              <w:rPr>
                <w:sz w:val="22"/>
                <w:szCs w:val="22"/>
              </w:rPr>
              <w:t>,</w:t>
            </w:r>
            <w:proofErr w:type="gramEnd"/>
            <w:r w:rsidRPr="005476D9">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5476D9">
              <w:rPr>
                <w:sz w:val="22"/>
                <w:szCs w:val="22"/>
              </w:rPr>
              <w:t>счет-фактуре</w:t>
            </w:r>
            <w:proofErr w:type="gramEnd"/>
            <w:r w:rsidRPr="005476D9">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r w:rsidRPr="005476D9">
              <w:rPr>
                <w:sz w:val="22"/>
                <w:szCs w:val="22"/>
              </w:rPr>
              <w:t>- Продавец передает Покупателю счет-фактуру, с обязательным указанием номера ГТД</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В случае отсутствия номера ГТД в </w:t>
            </w:r>
            <w:proofErr w:type="gramStart"/>
            <w:r w:rsidRPr="005476D9">
              <w:rPr>
                <w:sz w:val="22"/>
                <w:szCs w:val="22"/>
              </w:rPr>
              <w:t>счет-фактуре</w:t>
            </w:r>
            <w:proofErr w:type="gramEnd"/>
            <w:r w:rsidRPr="005476D9">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proofErr w:type="gramStart"/>
            <w:r w:rsidRPr="005476D9">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5476D9">
              <w:rPr>
                <w:sz w:val="22"/>
                <w:szCs w:val="22"/>
              </w:rPr>
              <w:t xml:space="preserve"> договору товара, Продавец обязан возместить убытки, понесенные Покупателем.</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184792">
            <w:pPr>
              <w:spacing w:line="240" w:lineRule="auto"/>
              <w:ind w:firstLine="0"/>
              <w:rPr>
                <w:b/>
                <w:color w:val="000000"/>
                <w:sz w:val="22"/>
                <w:szCs w:val="22"/>
              </w:rPr>
            </w:pPr>
            <w:r w:rsidRPr="005476D9">
              <w:rPr>
                <w:color w:val="000000"/>
                <w:sz w:val="22"/>
                <w:szCs w:val="22"/>
              </w:rPr>
              <w:t>«</w:t>
            </w:r>
            <w:r w:rsidR="00E8120C">
              <w:rPr>
                <w:color w:val="000000"/>
                <w:sz w:val="22"/>
                <w:szCs w:val="22"/>
              </w:rPr>
              <w:t>08</w:t>
            </w:r>
            <w:r w:rsidRPr="005476D9">
              <w:rPr>
                <w:color w:val="000000"/>
                <w:sz w:val="22"/>
                <w:szCs w:val="22"/>
              </w:rPr>
              <w:t xml:space="preserve">» </w:t>
            </w:r>
            <w:r w:rsidR="00E8120C">
              <w:rPr>
                <w:color w:val="000000"/>
                <w:sz w:val="22"/>
                <w:szCs w:val="22"/>
              </w:rPr>
              <w:t>июня</w:t>
            </w:r>
            <w:r w:rsidR="00052375">
              <w:rPr>
                <w:color w:val="000000"/>
                <w:sz w:val="22"/>
                <w:szCs w:val="22"/>
              </w:rPr>
              <w:t xml:space="preserve">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184792">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E8120C">
              <w:rPr>
                <w:color w:val="000000"/>
                <w:sz w:val="22"/>
                <w:szCs w:val="22"/>
              </w:rPr>
              <w:t>«15</w:t>
            </w:r>
            <w:r w:rsidR="00C47866">
              <w:rPr>
                <w:color w:val="000000"/>
                <w:sz w:val="22"/>
                <w:szCs w:val="22"/>
              </w:rPr>
              <w:t xml:space="preserve">» </w:t>
            </w:r>
            <w:r w:rsidR="00E8120C">
              <w:rPr>
                <w:color w:val="000000"/>
                <w:sz w:val="22"/>
                <w:szCs w:val="22"/>
              </w:rPr>
              <w:t xml:space="preserve">июня </w:t>
            </w:r>
            <w:r w:rsidR="00735000">
              <w:rPr>
                <w:color w:val="000000"/>
                <w:sz w:val="22"/>
                <w:szCs w:val="22"/>
              </w:rPr>
              <w:t>2020</w:t>
            </w:r>
            <w:r w:rsidR="00863F47" w:rsidRPr="005476D9">
              <w:rPr>
                <w:color w:val="000000"/>
                <w:sz w:val="22"/>
                <w:szCs w:val="22"/>
              </w:rPr>
              <w:t xml:space="preserve"> </w:t>
            </w:r>
            <w:r w:rsidR="00E8120C">
              <w:rPr>
                <w:sz w:val="22"/>
                <w:szCs w:val="22"/>
              </w:rPr>
              <w:t>г. 17</w:t>
            </w:r>
            <w:r w:rsidR="00863F47" w:rsidRPr="005476D9">
              <w:rPr>
                <w:sz w:val="22"/>
                <w:szCs w:val="22"/>
              </w:rPr>
              <w:t xml:space="preserve"> 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184792">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345B38" w:rsidRPr="005476D9">
              <w:rPr>
                <w:color w:val="000000"/>
                <w:sz w:val="22"/>
                <w:szCs w:val="22"/>
              </w:rPr>
              <w:t>«</w:t>
            </w:r>
            <w:r w:rsidR="00E8120C">
              <w:rPr>
                <w:color w:val="000000"/>
                <w:sz w:val="22"/>
                <w:szCs w:val="22"/>
              </w:rPr>
              <w:t>17</w:t>
            </w:r>
            <w:r w:rsidR="00345B38" w:rsidRPr="005476D9">
              <w:rPr>
                <w:color w:val="000000"/>
                <w:sz w:val="22"/>
                <w:szCs w:val="22"/>
              </w:rPr>
              <w:t xml:space="preserve">» </w:t>
            </w:r>
            <w:r w:rsidR="00E8120C">
              <w:rPr>
                <w:color w:val="000000"/>
                <w:sz w:val="22"/>
                <w:szCs w:val="22"/>
              </w:rPr>
              <w:t>июня</w:t>
            </w:r>
            <w:r w:rsidR="00184792">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00E8120C">
              <w:rPr>
                <w:sz w:val="22"/>
                <w:szCs w:val="22"/>
              </w:rPr>
              <w:t xml:space="preserve">г. 17 </w:t>
            </w:r>
            <w:r w:rsidRPr="005476D9">
              <w:rPr>
                <w:sz w:val="22"/>
                <w:szCs w:val="22"/>
              </w:rPr>
              <w:t>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 xml:space="preserve">Предложение о функциональных характеристиках </w:t>
            </w:r>
            <w:bookmarkStart w:id="1" w:name="_GoBack"/>
            <w:bookmarkEnd w:id="1"/>
            <w:r w:rsidR="008C4F08" w:rsidRPr="005476D9">
              <w:rPr>
                <w:sz w:val="22"/>
                <w:szCs w:val="22"/>
                <w:lang w:eastAsia="ru-RU"/>
              </w:rPr>
              <w:t>(потребительских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64321C" w:rsidRPr="005476D9" w:rsidRDefault="0064321C"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341204" w:rsidP="002D317C">
            <w:pPr>
              <w:ind w:firstLine="0"/>
              <w:rPr>
                <w:b/>
                <w:color w:val="000000"/>
                <w:spacing w:val="-4"/>
                <w:sz w:val="22"/>
                <w:szCs w:val="22"/>
              </w:rPr>
            </w:pPr>
            <w:r>
              <w:rPr>
                <w:b/>
                <w:color w:val="000000"/>
                <w:spacing w:val="-4"/>
                <w:sz w:val="22"/>
                <w:szCs w:val="22"/>
              </w:rPr>
              <w:t>Наименование оборудования</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3922AF" w:rsidRDefault="003922AF" w:rsidP="003922AF">
      <w:pPr>
        <w:pStyle w:val="a3"/>
        <w:spacing w:after="0"/>
        <w:ind w:firstLine="708"/>
        <w:jc w:val="right"/>
        <w:rPr>
          <w:rStyle w:val="FontStyle95"/>
        </w:rPr>
      </w:pPr>
      <w:r w:rsidRPr="007A5682">
        <w:rPr>
          <w:rStyle w:val="FontStyle95"/>
        </w:rPr>
        <w:t>Проект</w:t>
      </w:r>
    </w:p>
    <w:p w:rsidR="00FC582C" w:rsidRDefault="00FC582C" w:rsidP="003922AF">
      <w:pPr>
        <w:pStyle w:val="a3"/>
        <w:spacing w:after="0"/>
        <w:ind w:firstLine="708"/>
        <w:jc w:val="right"/>
        <w:rPr>
          <w:rStyle w:val="FontStyle95"/>
        </w:rPr>
      </w:pPr>
    </w:p>
    <w:p w:rsidR="00FC582C" w:rsidRPr="007A5682" w:rsidRDefault="00FC582C" w:rsidP="00FC582C">
      <w:pPr>
        <w:pStyle w:val="a3"/>
        <w:spacing w:after="0"/>
        <w:ind w:firstLine="708"/>
        <w:jc w:val="center"/>
        <w:rPr>
          <w:b/>
          <w:sz w:val="22"/>
          <w:szCs w:val="22"/>
        </w:rPr>
      </w:pPr>
      <w:r w:rsidRPr="007A5682">
        <w:rPr>
          <w:b/>
          <w:sz w:val="22"/>
          <w:szCs w:val="22"/>
        </w:rPr>
        <w:t xml:space="preserve">Договор поставки № </w:t>
      </w:r>
    </w:p>
    <w:p w:rsidR="00FC582C" w:rsidRPr="00BC1871" w:rsidRDefault="00FC582C" w:rsidP="00FC582C">
      <w:pPr>
        <w:pStyle w:val="a3"/>
        <w:spacing w:after="0"/>
        <w:ind w:firstLine="708"/>
        <w:jc w:val="left"/>
        <w:rPr>
          <w:sz w:val="22"/>
          <w:szCs w:val="22"/>
        </w:rPr>
      </w:pPr>
      <w:r w:rsidRPr="00BC1871">
        <w:rPr>
          <w:sz w:val="22"/>
          <w:szCs w:val="22"/>
        </w:rPr>
        <w:t>г. Новосибирск</w:t>
      </w:r>
      <w:r w:rsidRPr="00BC1871">
        <w:rPr>
          <w:sz w:val="22"/>
          <w:szCs w:val="22"/>
        </w:rPr>
        <w:tab/>
      </w:r>
      <w:r w:rsidRPr="00BC1871">
        <w:rPr>
          <w:sz w:val="22"/>
          <w:szCs w:val="22"/>
        </w:rPr>
        <w:tab/>
      </w:r>
      <w:r w:rsidRPr="00BC1871">
        <w:rPr>
          <w:sz w:val="22"/>
          <w:szCs w:val="22"/>
        </w:rPr>
        <w:tab/>
      </w:r>
      <w:r w:rsidRPr="00BC1871">
        <w:rPr>
          <w:sz w:val="22"/>
          <w:szCs w:val="22"/>
        </w:rPr>
        <w:tab/>
      </w:r>
      <w:r w:rsidRPr="00BC1871">
        <w:rPr>
          <w:sz w:val="22"/>
          <w:szCs w:val="22"/>
        </w:rPr>
        <w:tab/>
      </w:r>
      <w:r w:rsidRPr="00BC1871">
        <w:rPr>
          <w:sz w:val="22"/>
          <w:szCs w:val="22"/>
        </w:rPr>
        <w:tab/>
      </w:r>
      <w:r>
        <w:rPr>
          <w:sz w:val="22"/>
          <w:szCs w:val="22"/>
        </w:rPr>
        <w:t>«___»______________ 2020</w:t>
      </w:r>
      <w:r w:rsidRPr="00BC1871">
        <w:rPr>
          <w:sz w:val="22"/>
          <w:szCs w:val="22"/>
        </w:rPr>
        <w:t xml:space="preserve"> г.</w:t>
      </w:r>
    </w:p>
    <w:p w:rsidR="00FC582C" w:rsidRPr="00BC1871" w:rsidRDefault="00FC582C" w:rsidP="00FC582C">
      <w:pPr>
        <w:spacing w:line="240" w:lineRule="auto"/>
        <w:ind w:firstLine="0"/>
        <w:rPr>
          <w:b/>
          <w:sz w:val="22"/>
          <w:szCs w:val="22"/>
        </w:rPr>
      </w:pP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Pr>
          <w:rFonts w:eastAsiaTheme="minorHAnsi"/>
          <w:sz w:val="23"/>
          <w:szCs w:val="23"/>
          <w:lang w:eastAsia="en-US"/>
        </w:rPr>
        <w:t>производству</w:t>
      </w:r>
      <w:r w:rsidRPr="00BC1871">
        <w:rPr>
          <w:rFonts w:eastAsiaTheme="minorHAnsi"/>
          <w:sz w:val="23"/>
          <w:szCs w:val="23"/>
          <w:lang w:eastAsia="en-US"/>
        </w:rPr>
        <w:t xml:space="preserve"> </w:t>
      </w:r>
      <w:r>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Pr>
          <w:sz w:val="23"/>
          <w:szCs w:val="23"/>
        </w:rPr>
        <w:t>122</w:t>
      </w:r>
      <w:r w:rsidRPr="00BC1871">
        <w:rPr>
          <w:sz w:val="23"/>
          <w:szCs w:val="23"/>
        </w:rPr>
        <w:t>/1</w:t>
      </w:r>
      <w:r>
        <w:rPr>
          <w:sz w:val="23"/>
          <w:szCs w:val="23"/>
        </w:rPr>
        <w:t>9</w:t>
      </w:r>
      <w:r w:rsidRPr="00BC1871">
        <w:rPr>
          <w:sz w:val="23"/>
          <w:szCs w:val="23"/>
        </w:rPr>
        <w:t xml:space="preserve"> от «</w:t>
      </w:r>
      <w:r>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FC582C" w:rsidRPr="00E702D0" w:rsidRDefault="00FC582C" w:rsidP="00FC582C">
      <w:pPr>
        <w:spacing w:line="240" w:lineRule="auto"/>
        <w:ind w:firstLine="709"/>
        <w:rPr>
          <w:sz w:val="22"/>
          <w:szCs w:val="22"/>
        </w:rPr>
      </w:pPr>
      <w:r w:rsidRPr="00BC1871">
        <w:rPr>
          <w:rFonts w:eastAsiaTheme="minorHAnsi"/>
          <w:sz w:val="23"/>
          <w:szCs w:val="23"/>
          <w:lang w:eastAsia="en-US"/>
        </w:rPr>
        <w:t xml:space="preserve">1.1. Продавец обязуется передать </w:t>
      </w:r>
      <w:r>
        <w:rPr>
          <w:sz w:val="22"/>
          <w:szCs w:val="22"/>
        </w:rPr>
        <w:t>сварочный аппарат (модель___________)</w:t>
      </w:r>
      <w:r w:rsidRPr="00227857">
        <w:rPr>
          <w:sz w:val="22"/>
          <w:szCs w:val="22"/>
        </w:rPr>
        <w:t xml:space="preserve">, </w:t>
      </w:r>
      <w:r>
        <w:rPr>
          <w:sz w:val="22"/>
          <w:szCs w:val="22"/>
        </w:rPr>
        <w:t xml:space="preserve">страна происхождения </w:t>
      </w:r>
      <w:r w:rsidRPr="00BC1871">
        <w:rPr>
          <w:rFonts w:eastAsiaTheme="minorHAnsi"/>
          <w:sz w:val="23"/>
          <w:szCs w:val="23"/>
          <w:lang w:eastAsia="en-US"/>
        </w:rPr>
        <w:t xml:space="preserve">в количестве </w:t>
      </w:r>
      <w:r>
        <w:rPr>
          <w:rFonts w:eastAsiaTheme="minorHAnsi"/>
          <w:sz w:val="23"/>
          <w:szCs w:val="23"/>
          <w:lang w:eastAsia="en-US"/>
        </w:rPr>
        <w:t>1 шт.</w:t>
      </w:r>
      <w:r w:rsidRPr="00BC1871">
        <w:rPr>
          <w:rFonts w:eastAsiaTheme="minorHAnsi"/>
          <w:sz w:val="23"/>
          <w:szCs w:val="23"/>
          <w:lang w:eastAsia="en-US"/>
        </w:rPr>
        <w:t xml:space="preserve"> (далее – Оборудование)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FC582C" w:rsidRPr="00E702D0" w:rsidRDefault="00FC582C" w:rsidP="00FC582C">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FC582C" w:rsidRPr="00BC1871" w:rsidRDefault="00FC582C" w:rsidP="00FC582C">
      <w:pPr>
        <w:widowControl/>
        <w:suppressAutoHyphens w:val="0"/>
        <w:snapToGrid/>
        <w:spacing w:line="240" w:lineRule="auto"/>
        <w:ind w:firstLine="0"/>
        <w:rPr>
          <w:rFonts w:eastAsiaTheme="minorHAnsi"/>
          <w:b/>
          <w:sz w:val="23"/>
          <w:szCs w:val="23"/>
          <w:lang w:eastAsia="en-US"/>
        </w:rPr>
      </w:pP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до </w:t>
      </w:r>
      <w:r>
        <w:rPr>
          <w:rFonts w:eastAsiaTheme="minorEastAsia"/>
          <w:lang w:eastAsia="ru-RU"/>
        </w:rPr>
        <w:t>«30»</w:t>
      </w:r>
      <w:r w:rsidRPr="00340F24">
        <w:rPr>
          <w:rFonts w:eastAsiaTheme="minorEastAsia"/>
          <w:lang w:eastAsia="ru-RU"/>
        </w:rPr>
        <w:t xml:space="preserve"> </w:t>
      </w:r>
      <w:r>
        <w:rPr>
          <w:rFonts w:eastAsiaTheme="minorEastAsia"/>
          <w:lang w:eastAsia="ru-RU"/>
        </w:rPr>
        <w:t>сентября 2020 года.</w:t>
      </w:r>
    </w:p>
    <w:p w:rsidR="00FC582C" w:rsidRPr="00E702D0" w:rsidRDefault="00FC582C" w:rsidP="00FC582C">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FC582C" w:rsidRPr="00E702D0" w:rsidRDefault="00FC582C" w:rsidP="00FC582C">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FC582C" w:rsidRPr="00E702D0" w:rsidRDefault="00FC582C" w:rsidP="00FC582C">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w:t>
      </w:r>
      <w:r>
        <w:rPr>
          <w:rFonts w:eastAsiaTheme="minorHAnsi"/>
          <w:sz w:val="23"/>
          <w:szCs w:val="23"/>
          <w:lang w:eastAsia="en-US"/>
        </w:rPr>
        <w:t>ции, изготовленные не ранее 2020</w:t>
      </w:r>
      <w:r w:rsidRPr="00BC1871">
        <w:rPr>
          <w:rFonts w:eastAsiaTheme="minorHAnsi"/>
          <w:sz w:val="23"/>
          <w:szCs w:val="23"/>
          <w:lang w:eastAsia="en-US"/>
        </w:rPr>
        <w:t xml:space="preserve"> года.</w:t>
      </w:r>
      <w:r w:rsidR="0000452B">
        <w:rPr>
          <w:rFonts w:eastAsiaTheme="minorHAnsi"/>
          <w:sz w:val="23"/>
          <w:szCs w:val="23"/>
          <w:lang w:eastAsia="en-US"/>
        </w:rPr>
        <w:t xml:space="preserve"> </w:t>
      </w:r>
      <w:r w:rsidR="0000452B" w:rsidRPr="0000452B">
        <w:rPr>
          <w:rFonts w:eastAsiaTheme="minorHAnsi"/>
          <w:sz w:val="23"/>
          <w:szCs w:val="23"/>
          <w:lang w:eastAsia="en-US"/>
        </w:rPr>
        <w:t>Не допускается поставка выставочного образца и оборудования собранного из восстановленных деталей</w:t>
      </w:r>
      <w:r w:rsidR="0000452B">
        <w:rPr>
          <w:rFonts w:eastAsiaTheme="minorHAnsi"/>
          <w:sz w:val="23"/>
          <w:szCs w:val="23"/>
          <w:lang w:eastAsia="en-US"/>
        </w:rPr>
        <w:t>.</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FC582C" w:rsidRPr="00E702D0" w:rsidRDefault="00FC582C" w:rsidP="00FC582C">
      <w:pPr>
        <w:spacing w:line="240" w:lineRule="auto"/>
        <w:ind w:firstLine="709"/>
        <w:rPr>
          <w:sz w:val="22"/>
          <w:szCs w:val="22"/>
        </w:rPr>
      </w:pPr>
      <w:r w:rsidRPr="00BC1871">
        <w:rPr>
          <w:rFonts w:eastAsiaTheme="minorHAnsi"/>
          <w:sz w:val="23"/>
          <w:szCs w:val="23"/>
          <w:lang w:eastAsia="en-US"/>
        </w:rPr>
        <w:t xml:space="preserve">4.1.  </w:t>
      </w:r>
      <w:r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FC582C" w:rsidRPr="00E702D0" w:rsidRDefault="00FC582C" w:rsidP="00FC582C">
      <w:pPr>
        <w:spacing w:line="240" w:lineRule="auto"/>
        <w:ind w:firstLine="709"/>
        <w:rPr>
          <w:sz w:val="22"/>
          <w:szCs w:val="22"/>
        </w:rPr>
      </w:pPr>
      <w:r w:rsidRPr="00E702D0">
        <w:rPr>
          <w:sz w:val="22"/>
          <w:szCs w:val="22"/>
        </w:rPr>
        <w:t>- Товарной накладной по форме ТОРГ-12</w:t>
      </w:r>
      <w:r w:rsidR="0000452B" w:rsidRPr="0000452B">
        <w:t xml:space="preserve"> </w:t>
      </w:r>
      <w:r w:rsidR="0000452B" w:rsidRPr="0000452B">
        <w:rPr>
          <w:sz w:val="22"/>
          <w:szCs w:val="22"/>
        </w:rPr>
        <w:t>либо универсальн</w:t>
      </w:r>
      <w:r w:rsidR="0000452B">
        <w:rPr>
          <w:sz w:val="22"/>
          <w:szCs w:val="22"/>
        </w:rPr>
        <w:t>о-передаточного документа (УПД)</w:t>
      </w:r>
      <w:r w:rsidR="00F62C13">
        <w:rPr>
          <w:sz w:val="22"/>
          <w:szCs w:val="22"/>
        </w:rPr>
        <w:t xml:space="preserve">, </w:t>
      </w:r>
      <w:proofErr w:type="gramStart"/>
      <w:r w:rsidR="00F62C13">
        <w:rPr>
          <w:sz w:val="22"/>
          <w:szCs w:val="22"/>
        </w:rPr>
        <w:t>подписанных</w:t>
      </w:r>
      <w:proofErr w:type="gramEnd"/>
      <w:r w:rsidRPr="00E702D0">
        <w:rPr>
          <w:sz w:val="22"/>
          <w:szCs w:val="22"/>
        </w:rPr>
        <w:t xml:space="preserve"> Сторонами;</w:t>
      </w:r>
    </w:p>
    <w:p w:rsidR="00FC582C" w:rsidRPr="00E702D0" w:rsidRDefault="00FC582C" w:rsidP="00FC582C">
      <w:pPr>
        <w:spacing w:line="240" w:lineRule="auto"/>
        <w:ind w:firstLine="709"/>
        <w:rPr>
          <w:sz w:val="22"/>
          <w:szCs w:val="22"/>
        </w:rPr>
      </w:pPr>
      <w:r w:rsidRPr="00E702D0">
        <w:rPr>
          <w:sz w:val="22"/>
          <w:szCs w:val="22"/>
        </w:rPr>
        <w:t>- Счета-фактуры на Оборудование;</w:t>
      </w:r>
    </w:p>
    <w:p w:rsidR="00FC582C" w:rsidRPr="00E702D0" w:rsidRDefault="00FC582C" w:rsidP="00FC582C">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FC582C" w:rsidRPr="00E702D0" w:rsidRDefault="00FC582C" w:rsidP="00FC582C">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8.2.5. Техническая документация, необходимая для эксплуатации и ремонта поставляемого Оборудования </w:t>
      </w:r>
      <w:r w:rsidR="00FB3766">
        <w:rPr>
          <w:rFonts w:eastAsiaTheme="minorHAnsi"/>
          <w:sz w:val="23"/>
          <w:szCs w:val="23"/>
          <w:lang w:eastAsia="en-US"/>
        </w:rPr>
        <w:t xml:space="preserve">(паспорт на оборудование, </w:t>
      </w:r>
      <w:r w:rsidR="00B23AAE">
        <w:rPr>
          <w:rFonts w:eastAsiaTheme="minorHAnsi"/>
          <w:sz w:val="23"/>
          <w:szCs w:val="23"/>
          <w:lang w:eastAsia="en-US"/>
        </w:rPr>
        <w:t xml:space="preserve">сертификат соответствия, </w:t>
      </w:r>
      <w:r w:rsidR="00FB3766">
        <w:rPr>
          <w:rFonts w:eastAsiaTheme="minorHAnsi"/>
          <w:sz w:val="23"/>
          <w:szCs w:val="23"/>
          <w:lang w:eastAsia="en-US"/>
        </w:rPr>
        <w:t xml:space="preserve">схема электрических соединений на оборудование, инструкция (руководство) по эксплуатации на оборудование, руководство по техническому обслуживанию) </w:t>
      </w:r>
      <w:r w:rsidRPr="00BC1871">
        <w:rPr>
          <w:rFonts w:eastAsiaTheme="minorHAnsi"/>
          <w:sz w:val="23"/>
          <w:szCs w:val="23"/>
          <w:lang w:eastAsia="en-US"/>
        </w:rPr>
        <w:t>согласно спецификациям (Приложения №№ 1 и 2 к Договору);</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w:t>
      </w:r>
      <w:r w:rsidR="00FB3766">
        <w:rPr>
          <w:rFonts w:eastAsiaTheme="minorHAnsi"/>
          <w:sz w:val="23"/>
          <w:szCs w:val="23"/>
          <w:lang w:eastAsia="en-US"/>
        </w:rPr>
        <w:t xml:space="preserve"> либо универсальный передаточный документ</w:t>
      </w:r>
      <w:r w:rsidR="00FB3766" w:rsidRPr="00FB3766">
        <w:rPr>
          <w:rFonts w:eastAsiaTheme="minorHAnsi"/>
          <w:sz w:val="23"/>
          <w:szCs w:val="23"/>
          <w:lang w:eastAsia="en-US"/>
        </w:rPr>
        <w:t xml:space="preserve"> (УПД) </w:t>
      </w:r>
      <w:r w:rsidRPr="00BC1871">
        <w:rPr>
          <w:rFonts w:eastAsiaTheme="minorHAnsi"/>
          <w:sz w:val="23"/>
          <w:szCs w:val="23"/>
          <w:lang w:eastAsia="en-US"/>
        </w:rPr>
        <w:t xml:space="preserve"> - в 3-х (трёх) экземплярах;</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8.2.7. Акт о приёме-передаче Оборудования (Приложение № 3 к Договору) – в 3-х (трёх) экземплярах;</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Pr>
          <w:rFonts w:eastAsiaTheme="minorHAnsi"/>
          <w:sz w:val="23"/>
          <w:szCs w:val="23"/>
          <w:lang w:eastAsia="en-US"/>
        </w:rPr>
        <w:t>3</w:t>
      </w:r>
      <w:r w:rsidRPr="00BC1871">
        <w:rPr>
          <w:rFonts w:eastAsiaTheme="minorHAnsi"/>
          <w:sz w:val="23"/>
          <w:szCs w:val="23"/>
          <w:lang w:eastAsia="en-US"/>
        </w:rPr>
        <w:t xml:space="preserve">.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9.1. Поставщик обязан:</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9.2. Заказчик обязан:</w:t>
      </w:r>
    </w:p>
    <w:p w:rsidR="002B49A0" w:rsidRDefault="00FC582C" w:rsidP="00FC582C">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2B49A0" w:rsidRPr="002B49A0" w:rsidRDefault="002B49A0" w:rsidP="002B49A0">
      <w:pPr>
        <w:spacing w:line="240" w:lineRule="auto"/>
        <w:ind w:firstLine="709"/>
        <w:rPr>
          <w:rFonts w:eastAsiaTheme="minorEastAsia"/>
          <w:sz w:val="22"/>
          <w:szCs w:val="22"/>
        </w:rPr>
      </w:pPr>
      <w:r>
        <w:rPr>
          <w:rFonts w:eastAsiaTheme="minorEastAsia"/>
          <w:sz w:val="22"/>
          <w:szCs w:val="22"/>
        </w:rPr>
        <w:t>9.2.2</w:t>
      </w:r>
      <w:r w:rsidRPr="002B49A0">
        <w:rPr>
          <w:rFonts w:eastAsiaTheme="minorEastAsia"/>
          <w:sz w:val="22"/>
          <w:szCs w:val="22"/>
        </w:rPr>
        <w:t xml:space="preserve">. Осуществлять гарантийный ремонт и </w:t>
      </w:r>
      <w:proofErr w:type="spellStart"/>
      <w:r w:rsidRPr="002B49A0">
        <w:rPr>
          <w:rFonts w:eastAsiaTheme="minorEastAsia"/>
          <w:sz w:val="22"/>
          <w:szCs w:val="22"/>
        </w:rPr>
        <w:t>постгарантийное</w:t>
      </w:r>
      <w:proofErr w:type="spellEnd"/>
      <w:r w:rsidRPr="002B49A0">
        <w:rPr>
          <w:rFonts w:eastAsiaTheme="minorEastAsia"/>
          <w:sz w:val="22"/>
          <w:szCs w:val="22"/>
        </w:rPr>
        <w:t xml:space="preserve"> обслуживание в авторизованном техническом центре  в пределах РФ.</w:t>
      </w:r>
    </w:p>
    <w:p w:rsidR="002B49A0" w:rsidRDefault="002B49A0" w:rsidP="002B49A0">
      <w:pPr>
        <w:spacing w:line="240" w:lineRule="auto"/>
        <w:ind w:firstLine="709"/>
        <w:rPr>
          <w:rFonts w:eastAsiaTheme="minorEastAsia"/>
          <w:sz w:val="22"/>
          <w:szCs w:val="22"/>
        </w:rPr>
      </w:pPr>
      <w:r>
        <w:rPr>
          <w:rFonts w:eastAsiaTheme="minorEastAsia"/>
          <w:sz w:val="22"/>
          <w:szCs w:val="22"/>
        </w:rPr>
        <w:t>9.2.3</w:t>
      </w:r>
      <w:r w:rsidRPr="002B49A0">
        <w:rPr>
          <w:rFonts w:eastAsiaTheme="minorEastAsia"/>
          <w:sz w:val="22"/>
          <w:szCs w:val="22"/>
        </w:rPr>
        <w:t xml:space="preserve">. Обеспечить </w:t>
      </w:r>
      <w:proofErr w:type="spellStart"/>
      <w:r w:rsidRPr="002B49A0">
        <w:rPr>
          <w:rFonts w:eastAsiaTheme="minorEastAsia"/>
          <w:sz w:val="22"/>
          <w:szCs w:val="22"/>
        </w:rPr>
        <w:t>постгарантийное</w:t>
      </w:r>
      <w:proofErr w:type="spellEnd"/>
      <w:r w:rsidRPr="002B49A0">
        <w:rPr>
          <w:rFonts w:eastAsiaTheme="minorEastAsia"/>
          <w:sz w:val="22"/>
          <w:szCs w:val="22"/>
        </w:rPr>
        <w:t xml:space="preserve"> обслуживание по отдельному договору в течение срока службы Оборудования.</w:t>
      </w:r>
    </w:p>
    <w:p w:rsidR="00FC582C" w:rsidRPr="00F75A77" w:rsidRDefault="002B49A0" w:rsidP="00FC582C">
      <w:pPr>
        <w:spacing w:line="240" w:lineRule="auto"/>
        <w:ind w:firstLine="709"/>
        <w:rPr>
          <w:rFonts w:eastAsiaTheme="minorEastAsia"/>
          <w:sz w:val="22"/>
          <w:szCs w:val="22"/>
        </w:rPr>
      </w:pPr>
      <w:r>
        <w:rPr>
          <w:rFonts w:eastAsiaTheme="minorEastAsia"/>
          <w:sz w:val="22"/>
          <w:szCs w:val="22"/>
        </w:rPr>
        <w:t>9.2.4</w:t>
      </w:r>
      <w:r w:rsidR="00FC582C" w:rsidRPr="00F75A77">
        <w:rPr>
          <w:rFonts w:eastAsiaTheme="minorEastAsia"/>
          <w:sz w:val="22"/>
          <w:szCs w:val="22"/>
        </w:rPr>
        <w:t>. Надлежащим образом и в полном объеме выполнить обязательства перед Поставщиком в соответствии с условиями Договора.</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10. Гарантии</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10.2. Поставщик гарантирует работу поставленного Оборудования в течение </w:t>
      </w:r>
      <w:r w:rsidR="0051609B">
        <w:rPr>
          <w:rFonts w:eastAsiaTheme="minorEastAsia"/>
          <w:sz w:val="22"/>
          <w:szCs w:val="22"/>
        </w:rPr>
        <w:t>2</w:t>
      </w:r>
      <w:r w:rsidRPr="00F75A77">
        <w:rPr>
          <w:rFonts w:eastAsiaTheme="minorEastAsia"/>
          <w:sz w:val="22"/>
          <w:szCs w:val="22"/>
        </w:rPr>
        <w:t xml:space="preserve"> (</w:t>
      </w:r>
      <w:r w:rsidR="0051609B">
        <w:rPr>
          <w:rFonts w:eastAsiaTheme="minorEastAsia"/>
          <w:sz w:val="22"/>
          <w:szCs w:val="22"/>
        </w:rPr>
        <w:t>двух</w:t>
      </w:r>
      <w:r w:rsidRPr="00F75A77">
        <w:rPr>
          <w:rFonts w:eastAsiaTheme="minorEastAsia"/>
          <w:sz w:val="22"/>
          <w:szCs w:val="22"/>
        </w:rPr>
        <w:t xml:space="preserve">) </w:t>
      </w:r>
      <w:r>
        <w:rPr>
          <w:rFonts w:eastAsiaTheme="minorEastAsia"/>
          <w:sz w:val="22"/>
          <w:szCs w:val="22"/>
        </w:rPr>
        <w:t>лет</w:t>
      </w:r>
      <w:r w:rsidRPr="00F75A77">
        <w:rPr>
          <w:rFonts w:eastAsiaTheme="minorEastAsia"/>
          <w:sz w:val="22"/>
          <w:szCs w:val="22"/>
        </w:rPr>
        <w:t xml:space="preserve">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w:t>
      </w:r>
      <w:r w:rsidRPr="00F75A77">
        <w:rPr>
          <w:rFonts w:eastAsiaTheme="minorEastAsia"/>
          <w:sz w:val="22"/>
          <w:szCs w:val="22"/>
        </w:rPr>
        <w:lastRenderedPageBreak/>
        <w:t xml:space="preserve">использования, несоблюдения технических инструкций и требований Поставщика Заказчиком. </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11. Прием Оборудования на складе Заказчика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11.1.1. Приемка Оборудования от Поставщика осуществляется с подписанием товарной накладной по форме ТОРГ-12</w:t>
      </w:r>
      <w:r>
        <w:rPr>
          <w:rFonts w:eastAsiaTheme="minorEastAsia"/>
          <w:sz w:val="22"/>
          <w:szCs w:val="22"/>
        </w:rPr>
        <w:t xml:space="preserve"> </w:t>
      </w:r>
      <w:r w:rsidRPr="00FC582C">
        <w:rPr>
          <w:rFonts w:eastAsiaTheme="minorEastAsia"/>
          <w:sz w:val="22"/>
          <w:szCs w:val="22"/>
        </w:rPr>
        <w:t>либо универсально-передаточного документа (УПД)</w:t>
      </w:r>
      <w:r w:rsidRPr="00F75A77">
        <w:rPr>
          <w:rFonts w:eastAsiaTheme="minorEastAsia"/>
          <w:sz w:val="22"/>
          <w:szCs w:val="22"/>
        </w:rPr>
        <w:t xml:space="preserve">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Pr>
          <w:rFonts w:eastAsiaTheme="minorEastAsia"/>
          <w:sz w:val="22"/>
          <w:szCs w:val="22"/>
        </w:rPr>
        <w:t xml:space="preserve"> либо универсально-передаточного документа (УПД)</w:t>
      </w:r>
      <w:r w:rsidRPr="00F75A77">
        <w:rPr>
          <w:rFonts w:eastAsiaTheme="minorEastAsia"/>
          <w:sz w:val="22"/>
          <w:szCs w:val="22"/>
        </w:rPr>
        <w:t>.</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FC582C" w:rsidRPr="00F75A77" w:rsidRDefault="00FC582C" w:rsidP="00FC582C">
      <w:pPr>
        <w:spacing w:line="240" w:lineRule="auto"/>
        <w:ind w:firstLine="709"/>
        <w:rPr>
          <w:rFonts w:eastAsiaTheme="minorEastAsia"/>
          <w:b/>
          <w:sz w:val="22"/>
          <w:szCs w:val="22"/>
        </w:rPr>
      </w:pPr>
      <w:r w:rsidRPr="00F75A77">
        <w:rPr>
          <w:rFonts w:eastAsiaTheme="minorEastAsia"/>
          <w:sz w:val="22"/>
          <w:szCs w:val="22"/>
        </w:rPr>
        <w:lastRenderedPageBreak/>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12.1. </w:t>
      </w:r>
      <w:proofErr w:type="gramStart"/>
      <w:r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F75A77">
        <w:rPr>
          <w:rFonts w:eastAsiaTheme="minorEastAsia"/>
          <w:sz w:val="22"/>
          <w:szCs w:val="22"/>
        </w:rPr>
        <w:t xml:space="preserve"> </w:t>
      </w:r>
      <w:proofErr w:type="gramStart"/>
      <w:r w:rsidRPr="00F75A77">
        <w:rPr>
          <w:rFonts w:eastAsiaTheme="minorEastAsia"/>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C582C" w:rsidRDefault="00FC582C" w:rsidP="00FC582C">
      <w:pPr>
        <w:spacing w:line="240" w:lineRule="auto"/>
        <w:ind w:firstLine="709"/>
        <w:rPr>
          <w:rFonts w:eastAsiaTheme="minorEastAsia"/>
          <w:sz w:val="22"/>
          <w:szCs w:val="22"/>
        </w:rPr>
      </w:pPr>
      <w:r w:rsidRPr="00F75A77">
        <w:rPr>
          <w:rFonts w:eastAsiaTheme="minorEastAsia"/>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341204" w:rsidRPr="00F75A77" w:rsidRDefault="00341204" w:rsidP="00FC582C">
      <w:pPr>
        <w:spacing w:line="240" w:lineRule="auto"/>
        <w:ind w:firstLine="709"/>
        <w:rPr>
          <w:rFonts w:eastAsiaTheme="minorEastAsia"/>
          <w:sz w:val="22"/>
          <w:szCs w:val="22"/>
        </w:rPr>
      </w:pPr>
      <w:r>
        <w:rPr>
          <w:rFonts w:eastAsiaTheme="minorEastAsia"/>
          <w:sz w:val="22"/>
          <w:szCs w:val="22"/>
        </w:rPr>
        <w:t>12.4.</w:t>
      </w:r>
      <w:r w:rsidRPr="00341204">
        <w:t xml:space="preserve"> </w:t>
      </w:r>
      <w:proofErr w:type="gramStart"/>
      <w:r w:rsidRPr="00341204">
        <w:rPr>
          <w:rFonts w:eastAsiaTheme="minorEastAsia"/>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341204">
        <w:rPr>
          <w:rFonts w:eastAsiaTheme="minorEastAsia"/>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FC582C" w:rsidRPr="00F75A77" w:rsidRDefault="00341204" w:rsidP="00FC582C">
      <w:pPr>
        <w:spacing w:line="240" w:lineRule="auto"/>
        <w:ind w:firstLine="709"/>
        <w:rPr>
          <w:rFonts w:eastAsiaTheme="minorEastAsia"/>
          <w:sz w:val="22"/>
          <w:szCs w:val="22"/>
        </w:rPr>
      </w:pPr>
      <w:r>
        <w:rPr>
          <w:rFonts w:eastAsiaTheme="minorEastAsia"/>
          <w:sz w:val="22"/>
          <w:szCs w:val="22"/>
        </w:rPr>
        <w:t>12.4</w:t>
      </w:r>
      <w:r w:rsidR="00FC582C" w:rsidRPr="00F75A77">
        <w:rPr>
          <w:rFonts w:eastAsiaTheme="minorEastAsia"/>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FC582C" w:rsidRPr="00F75A77">
        <w:rPr>
          <w:rFonts w:eastAsiaTheme="minorEastAsia"/>
          <w:sz w:val="22"/>
          <w:szCs w:val="22"/>
        </w:rPr>
        <w:t>доначисленного</w:t>
      </w:r>
      <w:proofErr w:type="spellEnd"/>
      <w:r w:rsidR="00FC582C" w:rsidRPr="00F75A77">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FC582C" w:rsidRPr="00F75A77" w:rsidRDefault="00FC582C" w:rsidP="00FC582C">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C582C" w:rsidRPr="00F75A77" w:rsidRDefault="00FC582C" w:rsidP="00FC582C">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14. Арбитраж</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15.5. Договор составлен и подписан в городе Новосибирске, Россия, на русском языке, в двух </w:t>
      </w:r>
      <w:r w:rsidRPr="00F75A77">
        <w:rPr>
          <w:rFonts w:eastAsiaTheme="minorEastAsia"/>
          <w:sz w:val="22"/>
          <w:szCs w:val="22"/>
        </w:rPr>
        <w:lastRenderedPageBreak/>
        <w:t>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FC582C" w:rsidRPr="00F75A77" w:rsidRDefault="00FC582C" w:rsidP="00FC582C">
      <w:pPr>
        <w:spacing w:line="240" w:lineRule="auto"/>
        <w:ind w:firstLine="709"/>
        <w:rPr>
          <w:rFonts w:eastAsiaTheme="minorEastAsia"/>
          <w:sz w:val="22"/>
          <w:szCs w:val="22"/>
        </w:rPr>
      </w:pPr>
      <w:r w:rsidRPr="00F75A77">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15.8.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lang w:eastAsia="en-US"/>
        </w:rPr>
        <w:t>15.9.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FC582C" w:rsidRPr="00F75A77" w:rsidRDefault="00FC582C" w:rsidP="00FC582C">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FC582C" w:rsidRDefault="00FC582C" w:rsidP="00FC582C">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341204" w:rsidRPr="00F75A77" w:rsidRDefault="00341204" w:rsidP="00FC582C">
      <w:pPr>
        <w:spacing w:line="240" w:lineRule="auto"/>
        <w:ind w:firstLine="709"/>
        <w:rPr>
          <w:rFonts w:eastAsiaTheme="minorEastAsia"/>
          <w:sz w:val="22"/>
          <w:szCs w:val="22"/>
        </w:rPr>
      </w:pPr>
      <w:r>
        <w:rPr>
          <w:rFonts w:eastAsiaTheme="minorEastAsia"/>
          <w:sz w:val="22"/>
          <w:szCs w:val="22"/>
        </w:rPr>
        <w:t>16.3</w:t>
      </w:r>
      <w:r w:rsidRPr="00341204">
        <w:rPr>
          <w:rFonts w:eastAsiaTheme="minorEastAsia"/>
          <w:sz w:val="22"/>
          <w:szCs w:val="22"/>
        </w:rPr>
        <w:t xml:space="preserve">. </w:t>
      </w:r>
      <w:proofErr w:type="gramStart"/>
      <w:r w:rsidRPr="00341204">
        <w:rPr>
          <w:rFonts w:eastAsiaTheme="minorEastAsia"/>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341204">
        <w:rPr>
          <w:rFonts w:eastAsiaTheme="minorEastAsia"/>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w:t>
      </w:r>
      <w:r w:rsidRPr="00F75A77">
        <w:rPr>
          <w:rFonts w:eastAsiaTheme="minorEastAsia"/>
          <w:sz w:val="22"/>
          <w:szCs w:val="22"/>
        </w:rPr>
        <w:lastRenderedPageBreak/>
        <w:t>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C582C" w:rsidRDefault="00FC582C" w:rsidP="00FC582C">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57EC5" w:rsidRPr="00501493" w:rsidRDefault="00257EC5" w:rsidP="00257EC5">
      <w:pPr>
        <w:widowControl/>
        <w:suppressAutoHyphens w:val="0"/>
        <w:snapToGrid/>
        <w:spacing w:line="240" w:lineRule="auto"/>
        <w:ind w:firstLine="0"/>
        <w:rPr>
          <w:rFonts w:eastAsia="Calibri"/>
          <w:b/>
          <w:sz w:val="22"/>
          <w:szCs w:val="22"/>
          <w:lang w:eastAsia="en-US"/>
        </w:rPr>
      </w:pPr>
      <w:r>
        <w:rPr>
          <w:rFonts w:eastAsia="Calibri"/>
          <w:b/>
          <w:sz w:val="22"/>
          <w:szCs w:val="22"/>
          <w:lang w:eastAsia="en-US"/>
        </w:rPr>
        <w:t xml:space="preserve">              18</w:t>
      </w:r>
      <w:r w:rsidRPr="00501493">
        <w:rPr>
          <w:rFonts w:eastAsia="Calibri"/>
          <w:b/>
          <w:sz w:val="22"/>
          <w:szCs w:val="22"/>
          <w:lang w:eastAsia="en-US"/>
        </w:rPr>
        <w:t>. Приложения</w:t>
      </w:r>
    </w:p>
    <w:p w:rsidR="00257EC5" w:rsidRPr="00501493" w:rsidRDefault="00257EC5" w:rsidP="00257EC5">
      <w:pPr>
        <w:widowControl/>
        <w:suppressAutoHyphens w:val="0"/>
        <w:snapToGrid/>
        <w:spacing w:line="240" w:lineRule="auto"/>
        <w:ind w:firstLine="0"/>
        <w:rPr>
          <w:rFonts w:eastAsia="Calibri"/>
          <w:sz w:val="22"/>
          <w:szCs w:val="22"/>
          <w:lang w:eastAsia="en-US"/>
        </w:rPr>
      </w:pPr>
      <w:r w:rsidRPr="00501493">
        <w:rPr>
          <w:rFonts w:eastAsia="Calibri"/>
          <w:sz w:val="22"/>
          <w:szCs w:val="22"/>
          <w:lang w:eastAsia="en-US"/>
        </w:rPr>
        <w:t xml:space="preserve">11.1. Приложение № 1. </w:t>
      </w:r>
      <w:r>
        <w:rPr>
          <w:rFonts w:eastAsia="Calibri"/>
          <w:sz w:val="22"/>
          <w:szCs w:val="22"/>
          <w:lang w:eastAsia="en-US"/>
        </w:rPr>
        <w:t>Техническая спецификация</w:t>
      </w:r>
    </w:p>
    <w:p w:rsidR="00257EC5" w:rsidRPr="00501493" w:rsidRDefault="00257EC5" w:rsidP="00257EC5">
      <w:pPr>
        <w:widowControl/>
        <w:suppressAutoHyphens w:val="0"/>
        <w:snapToGrid/>
        <w:spacing w:line="240" w:lineRule="auto"/>
        <w:ind w:firstLine="0"/>
        <w:rPr>
          <w:rFonts w:eastAsia="Calibri"/>
          <w:sz w:val="22"/>
          <w:szCs w:val="22"/>
          <w:lang w:eastAsia="en-US"/>
        </w:rPr>
      </w:pPr>
      <w:r w:rsidRPr="00501493">
        <w:rPr>
          <w:rFonts w:eastAsia="Calibri"/>
          <w:sz w:val="22"/>
          <w:szCs w:val="22"/>
          <w:lang w:eastAsia="en-US"/>
        </w:rPr>
        <w:t xml:space="preserve">11.2. Приложение № 2. </w:t>
      </w:r>
      <w:r>
        <w:rPr>
          <w:rFonts w:eastAsia="Calibri"/>
          <w:sz w:val="22"/>
          <w:szCs w:val="22"/>
          <w:lang w:eastAsia="en-US"/>
        </w:rPr>
        <w:t>Ценовая спецификация</w:t>
      </w:r>
    </w:p>
    <w:p w:rsidR="00257EC5" w:rsidRDefault="00257EC5" w:rsidP="00257EC5">
      <w:pPr>
        <w:widowControl/>
        <w:suppressAutoHyphens w:val="0"/>
        <w:snapToGrid/>
        <w:spacing w:line="240" w:lineRule="auto"/>
        <w:ind w:firstLine="0"/>
        <w:rPr>
          <w:rFonts w:eastAsia="Calibri"/>
          <w:color w:val="000000" w:themeColor="text1"/>
          <w:sz w:val="22"/>
          <w:szCs w:val="22"/>
          <w:lang w:eastAsia="en-US"/>
        </w:rPr>
      </w:pPr>
      <w:r w:rsidRPr="00501493">
        <w:rPr>
          <w:rFonts w:eastAsia="Calibri"/>
          <w:sz w:val="22"/>
          <w:szCs w:val="22"/>
          <w:lang w:eastAsia="en-US"/>
        </w:rPr>
        <w:t xml:space="preserve">11.3. Приложение № 3 </w:t>
      </w:r>
      <w:r>
        <w:rPr>
          <w:rFonts w:eastAsia="Calibri"/>
          <w:color w:val="000000" w:themeColor="text1"/>
          <w:sz w:val="22"/>
          <w:szCs w:val="22"/>
          <w:lang w:eastAsia="en-US"/>
        </w:rPr>
        <w:t>Акт приема-передачи оборудования</w:t>
      </w:r>
    </w:p>
    <w:p w:rsidR="00C84470" w:rsidRPr="00501493" w:rsidRDefault="00C84470" w:rsidP="00257EC5">
      <w:pPr>
        <w:widowControl/>
        <w:suppressAutoHyphens w:val="0"/>
        <w:snapToGrid/>
        <w:spacing w:line="240" w:lineRule="auto"/>
        <w:ind w:firstLine="0"/>
        <w:rPr>
          <w:rFonts w:eastAsia="Calibri"/>
          <w:color w:val="FF0000"/>
          <w:sz w:val="22"/>
          <w:szCs w:val="22"/>
          <w:lang w:eastAsia="en-US"/>
        </w:rPr>
      </w:pPr>
      <w:r>
        <w:rPr>
          <w:rFonts w:eastAsia="Calibri"/>
          <w:color w:val="000000" w:themeColor="text1"/>
          <w:sz w:val="22"/>
          <w:szCs w:val="22"/>
          <w:lang w:eastAsia="en-US"/>
        </w:rPr>
        <w:t>18.4. Приложение № 4 Программа окончательной приемки</w:t>
      </w:r>
    </w:p>
    <w:p w:rsidR="00257EC5" w:rsidRPr="00F75A77" w:rsidRDefault="00257EC5" w:rsidP="00FC582C">
      <w:pPr>
        <w:spacing w:line="240" w:lineRule="auto"/>
        <w:ind w:firstLine="709"/>
        <w:rPr>
          <w:rFonts w:eastAsiaTheme="minorEastAsia"/>
          <w:sz w:val="22"/>
          <w:szCs w:val="22"/>
        </w:rPr>
      </w:pPr>
    </w:p>
    <w:p w:rsidR="00FC582C" w:rsidRPr="00BC1871" w:rsidRDefault="00257EC5" w:rsidP="00FC582C">
      <w:pPr>
        <w:spacing w:line="240" w:lineRule="auto"/>
        <w:jc w:val="center"/>
        <w:rPr>
          <w:b/>
          <w:sz w:val="23"/>
          <w:szCs w:val="23"/>
        </w:rPr>
      </w:pPr>
      <w:r>
        <w:rPr>
          <w:b/>
          <w:sz w:val="23"/>
          <w:szCs w:val="23"/>
        </w:rPr>
        <w:t>19</w:t>
      </w:r>
      <w:r w:rsidR="00FC582C" w:rsidRPr="00BC1871">
        <w:rPr>
          <w:b/>
          <w:sz w:val="23"/>
          <w:szCs w:val="23"/>
        </w:rPr>
        <w:t>. Юридические адреса и реквизиты сторон</w:t>
      </w:r>
    </w:p>
    <w:p w:rsidR="00FC582C" w:rsidRPr="00BC1871" w:rsidRDefault="00FC582C" w:rsidP="00FC582C">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FC582C" w:rsidRPr="00BC1871" w:rsidTr="006D3292">
        <w:trPr>
          <w:trHeight w:val="3688"/>
        </w:trPr>
        <w:tc>
          <w:tcPr>
            <w:tcW w:w="4143" w:type="dxa"/>
          </w:tcPr>
          <w:p w:rsidR="00FC582C" w:rsidRPr="00BC1871" w:rsidRDefault="00FC582C" w:rsidP="006D3292">
            <w:pPr>
              <w:spacing w:line="240" w:lineRule="auto"/>
              <w:ind w:firstLine="0"/>
              <w:rPr>
                <w:color w:val="000000"/>
                <w:sz w:val="23"/>
                <w:szCs w:val="23"/>
              </w:rPr>
            </w:pPr>
            <w:r w:rsidRPr="00BC1871">
              <w:rPr>
                <w:color w:val="000000"/>
                <w:sz w:val="23"/>
                <w:szCs w:val="23"/>
              </w:rPr>
              <w:t>ПРОДАВЕЦ</w:t>
            </w: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FC582C" w:rsidRPr="00BC1871" w:rsidRDefault="00FC582C" w:rsidP="006D3292">
            <w:pPr>
              <w:spacing w:line="240" w:lineRule="auto"/>
              <w:ind w:firstLine="0"/>
              <w:rPr>
                <w:color w:val="000000"/>
                <w:sz w:val="23"/>
                <w:szCs w:val="23"/>
              </w:rPr>
            </w:pPr>
            <w:r w:rsidRPr="00BC1871">
              <w:rPr>
                <w:color w:val="000000"/>
                <w:sz w:val="23"/>
                <w:szCs w:val="23"/>
              </w:rPr>
              <w:t>ПОКУПАТЕЛЬ</w:t>
            </w:r>
          </w:p>
          <w:p w:rsidR="00FC582C" w:rsidRPr="00BC1871" w:rsidRDefault="00FC582C" w:rsidP="006D329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FC582C" w:rsidRPr="00BC1871" w:rsidRDefault="00FC582C" w:rsidP="006D329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FC582C" w:rsidRPr="00BC1871" w:rsidRDefault="00FC582C" w:rsidP="006D329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FC582C" w:rsidRPr="00BC1871" w:rsidRDefault="00FC582C" w:rsidP="006D329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FC582C" w:rsidRPr="00BC1871" w:rsidRDefault="00FC582C" w:rsidP="006D329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FC582C" w:rsidRPr="00BC1871" w:rsidRDefault="00FC582C" w:rsidP="006D329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FC582C" w:rsidRPr="00BC1871" w:rsidRDefault="00FC582C" w:rsidP="006D329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FC582C" w:rsidRPr="00BC1871" w:rsidRDefault="00FC582C" w:rsidP="006D3292">
            <w:pPr>
              <w:spacing w:line="240" w:lineRule="auto"/>
              <w:ind w:firstLine="0"/>
              <w:rPr>
                <w:color w:val="000000"/>
                <w:sz w:val="23"/>
                <w:szCs w:val="23"/>
              </w:rPr>
            </w:pPr>
            <w:r w:rsidRPr="00BC1871">
              <w:rPr>
                <w:sz w:val="23"/>
                <w:szCs w:val="23"/>
                <w:lang w:eastAsia="en-US"/>
              </w:rPr>
              <w:t>БИК 045004641</w:t>
            </w:r>
          </w:p>
          <w:p w:rsidR="00FC582C" w:rsidRPr="00BC1871" w:rsidRDefault="00FC582C" w:rsidP="006D329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FC582C" w:rsidRPr="00BC1871" w:rsidRDefault="00FC582C" w:rsidP="006D329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FC582C" w:rsidRPr="00BC1871" w:rsidRDefault="00FC582C" w:rsidP="006D329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FC582C" w:rsidRPr="00BC1871" w:rsidRDefault="00FC582C" w:rsidP="006D3292">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FC582C" w:rsidRPr="00BC1871" w:rsidRDefault="00FC582C" w:rsidP="006D329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FC582C" w:rsidRPr="00BC1871" w:rsidRDefault="00FC582C" w:rsidP="00FC582C">
      <w:pPr>
        <w:spacing w:line="240" w:lineRule="auto"/>
        <w:ind w:firstLine="0"/>
        <w:jc w:val="right"/>
        <w:rPr>
          <w:sz w:val="23"/>
          <w:szCs w:val="23"/>
        </w:rPr>
      </w:pPr>
    </w:p>
    <w:p w:rsidR="00FC582C" w:rsidRPr="00BC1871" w:rsidRDefault="00FC582C" w:rsidP="00FC582C">
      <w:pPr>
        <w:widowControl/>
        <w:suppressAutoHyphens w:val="0"/>
        <w:snapToGrid/>
        <w:spacing w:line="240" w:lineRule="auto"/>
        <w:ind w:firstLine="0"/>
        <w:jc w:val="left"/>
        <w:rPr>
          <w:sz w:val="23"/>
          <w:szCs w:val="23"/>
        </w:rPr>
      </w:pPr>
      <w:r w:rsidRPr="00BC1871">
        <w:rPr>
          <w:sz w:val="23"/>
          <w:szCs w:val="23"/>
        </w:rPr>
        <w:br w:type="page"/>
      </w:r>
    </w:p>
    <w:p w:rsidR="00FC582C" w:rsidRPr="00746A36" w:rsidRDefault="00FC582C" w:rsidP="00FC582C">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FC582C" w:rsidRPr="00746A36" w:rsidRDefault="00FC582C" w:rsidP="00FC582C">
      <w:pPr>
        <w:keepNext/>
        <w:ind w:firstLine="0"/>
        <w:jc w:val="right"/>
        <w:rPr>
          <w:sz w:val="22"/>
          <w:szCs w:val="22"/>
        </w:rPr>
      </w:pPr>
      <w:r w:rsidRPr="00746A36">
        <w:rPr>
          <w:sz w:val="22"/>
          <w:szCs w:val="22"/>
        </w:rPr>
        <w:t xml:space="preserve">№ </w:t>
      </w:r>
      <w:r>
        <w:rPr>
          <w:sz w:val="22"/>
          <w:szCs w:val="22"/>
        </w:rPr>
        <w:t>_____________ от «______» __________________</w:t>
      </w:r>
      <w:r w:rsidR="00257EC5">
        <w:rPr>
          <w:sz w:val="22"/>
          <w:szCs w:val="22"/>
        </w:rPr>
        <w:t xml:space="preserve"> 2020</w:t>
      </w:r>
      <w:r w:rsidRPr="00746A36">
        <w:rPr>
          <w:sz w:val="22"/>
          <w:szCs w:val="22"/>
        </w:rPr>
        <w:t xml:space="preserve"> г.</w:t>
      </w:r>
    </w:p>
    <w:p w:rsidR="00FC582C" w:rsidRPr="00A10370" w:rsidRDefault="00FC582C" w:rsidP="00FC582C">
      <w:pPr>
        <w:spacing w:after="200" w:line="276" w:lineRule="auto"/>
        <w:ind w:firstLine="0"/>
        <w:jc w:val="center"/>
        <w:rPr>
          <w:b/>
          <w:sz w:val="22"/>
          <w:szCs w:val="22"/>
        </w:rPr>
      </w:pPr>
      <w:r w:rsidRPr="00A10370">
        <w:rPr>
          <w:b/>
          <w:sz w:val="22"/>
          <w:szCs w:val="22"/>
        </w:rPr>
        <w:t>Техническая спецификация</w:t>
      </w:r>
    </w:p>
    <w:p w:rsidR="00257EC5" w:rsidRPr="00591AF0" w:rsidRDefault="00257EC5" w:rsidP="00257EC5">
      <w:pPr>
        <w:pStyle w:val="af2"/>
        <w:numPr>
          <w:ilvl w:val="3"/>
          <w:numId w:val="24"/>
        </w:numPr>
        <w:spacing w:line="360" w:lineRule="auto"/>
        <w:rPr>
          <w:rFonts w:ascii="Times New Roman" w:hAnsi="Times New Roman"/>
        </w:rPr>
      </w:pPr>
      <w:r w:rsidRPr="00591AF0">
        <w:rPr>
          <w:rFonts w:ascii="Times New Roman" w:hAnsi="Times New Roman"/>
        </w:rPr>
        <w:t>Тип заказываемого оборудования:</w:t>
      </w:r>
    </w:p>
    <w:p w:rsidR="00257EC5" w:rsidRPr="00591AF0" w:rsidRDefault="00257EC5" w:rsidP="00257EC5">
      <w:pPr>
        <w:pStyle w:val="af2"/>
        <w:spacing w:after="0" w:line="360" w:lineRule="auto"/>
        <w:ind w:left="-567" w:firstLine="567"/>
        <w:jc w:val="both"/>
        <w:rPr>
          <w:rFonts w:ascii="Times New Roman" w:hAnsi="Times New Roman"/>
        </w:rPr>
      </w:pPr>
      <w:r w:rsidRPr="00591AF0">
        <w:rPr>
          <w:rFonts w:ascii="Times New Roman" w:hAnsi="Times New Roman"/>
        </w:rPr>
        <w:t>Сварочный аппарат полуавтоматической сварки в среде углекислого газа (</w:t>
      </w:r>
      <w:r w:rsidRPr="00591AF0">
        <w:rPr>
          <w:rFonts w:ascii="Times New Roman" w:hAnsi="Times New Roman"/>
          <w:lang w:val="en-US"/>
        </w:rPr>
        <w:t>MIG</w:t>
      </w:r>
      <w:r w:rsidRPr="00591AF0">
        <w:rPr>
          <w:rFonts w:ascii="Times New Roman" w:hAnsi="Times New Roman"/>
        </w:rPr>
        <w:t>/</w:t>
      </w:r>
      <w:r w:rsidRPr="00591AF0">
        <w:rPr>
          <w:rFonts w:ascii="Times New Roman" w:hAnsi="Times New Roman"/>
          <w:lang w:val="en-US"/>
        </w:rPr>
        <w:t>MAG</w:t>
      </w:r>
      <w:r w:rsidRPr="00591AF0">
        <w:rPr>
          <w:rFonts w:ascii="Times New Roman" w:hAnsi="Times New Roman"/>
        </w:rPr>
        <w:t>)</w:t>
      </w:r>
    </w:p>
    <w:p w:rsidR="00257EC5" w:rsidRPr="00591AF0" w:rsidRDefault="00257EC5" w:rsidP="00257EC5">
      <w:pPr>
        <w:pStyle w:val="af2"/>
        <w:spacing w:after="0" w:line="360" w:lineRule="auto"/>
        <w:ind w:left="-567" w:firstLine="567"/>
        <w:jc w:val="both"/>
        <w:rPr>
          <w:rFonts w:ascii="Times New Roman" w:hAnsi="Times New Roman"/>
        </w:rPr>
      </w:pPr>
    </w:p>
    <w:p w:rsidR="00257EC5" w:rsidRPr="00591AF0" w:rsidRDefault="00257EC5" w:rsidP="00257EC5">
      <w:pPr>
        <w:pStyle w:val="af2"/>
        <w:numPr>
          <w:ilvl w:val="3"/>
          <w:numId w:val="24"/>
        </w:numPr>
        <w:spacing w:line="360" w:lineRule="auto"/>
        <w:rPr>
          <w:rFonts w:ascii="Times New Roman" w:hAnsi="Times New Roman"/>
        </w:rPr>
      </w:pPr>
      <w:r w:rsidRPr="00591AF0">
        <w:rPr>
          <w:rFonts w:ascii="Times New Roman" w:hAnsi="Times New Roman"/>
        </w:rPr>
        <w:t>Комплектация поставки:</w:t>
      </w:r>
    </w:p>
    <w:tbl>
      <w:tblPr>
        <w:tblStyle w:val="afa"/>
        <w:tblW w:w="0" w:type="auto"/>
        <w:tblInd w:w="-567" w:type="dxa"/>
        <w:tblLook w:val="04A0" w:firstRow="1" w:lastRow="0" w:firstColumn="1" w:lastColumn="0" w:noHBand="0" w:noVBand="1"/>
      </w:tblPr>
      <w:tblGrid>
        <w:gridCol w:w="807"/>
        <w:gridCol w:w="8300"/>
        <w:gridCol w:w="1597"/>
      </w:tblGrid>
      <w:tr w:rsidR="00257EC5" w:rsidRPr="00341204" w:rsidTr="006D3292">
        <w:trPr>
          <w:trHeight w:val="483"/>
        </w:trPr>
        <w:tc>
          <w:tcPr>
            <w:tcW w:w="817" w:type="dxa"/>
            <w:vAlign w:val="center"/>
          </w:tcPr>
          <w:p w:rsidR="00257EC5" w:rsidRPr="00341204" w:rsidRDefault="00257EC5" w:rsidP="006D3292">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8505" w:type="dxa"/>
            <w:vAlign w:val="center"/>
          </w:tcPr>
          <w:p w:rsidR="00257EC5" w:rsidRPr="00341204" w:rsidRDefault="00257EC5" w:rsidP="006D3292">
            <w:pPr>
              <w:spacing w:line="360" w:lineRule="auto"/>
              <w:jc w:val="center"/>
              <w:rPr>
                <w:sz w:val="22"/>
                <w:szCs w:val="22"/>
              </w:rPr>
            </w:pPr>
            <w:r w:rsidRPr="00341204">
              <w:rPr>
                <w:sz w:val="22"/>
                <w:szCs w:val="22"/>
              </w:rPr>
              <w:t>Наименование товара</w:t>
            </w:r>
          </w:p>
        </w:tc>
        <w:tc>
          <w:tcPr>
            <w:tcW w:w="992" w:type="dxa"/>
            <w:vAlign w:val="center"/>
          </w:tcPr>
          <w:p w:rsidR="00257EC5" w:rsidRPr="00341204" w:rsidRDefault="00257EC5" w:rsidP="006D3292">
            <w:pPr>
              <w:spacing w:line="360" w:lineRule="auto"/>
              <w:ind w:firstLine="0"/>
              <w:rPr>
                <w:sz w:val="22"/>
                <w:szCs w:val="22"/>
              </w:rPr>
            </w:pPr>
            <w:r w:rsidRPr="00341204">
              <w:rPr>
                <w:sz w:val="22"/>
                <w:szCs w:val="22"/>
              </w:rPr>
              <w:t>Кол-во</w:t>
            </w: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1</w:t>
            </w:r>
          </w:p>
        </w:tc>
        <w:tc>
          <w:tcPr>
            <w:tcW w:w="8505" w:type="dxa"/>
          </w:tcPr>
          <w:p w:rsidR="00257EC5" w:rsidRPr="00341204" w:rsidRDefault="00257EC5" w:rsidP="006D3292">
            <w:pPr>
              <w:spacing w:line="360" w:lineRule="auto"/>
              <w:ind w:firstLine="0"/>
              <w:rPr>
                <w:sz w:val="22"/>
                <w:szCs w:val="22"/>
              </w:rPr>
            </w:pPr>
            <w:r w:rsidRPr="00341204">
              <w:rPr>
                <w:sz w:val="22"/>
                <w:szCs w:val="22"/>
              </w:rPr>
              <w:t xml:space="preserve">Базовая комплектация </w:t>
            </w:r>
            <w:proofErr w:type="gramStart"/>
            <w:r w:rsidRPr="00341204">
              <w:rPr>
                <w:sz w:val="22"/>
                <w:szCs w:val="22"/>
                <w:lang w:val="en-US"/>
              </w:rPr>
              <w:t>c</w:t>
            </w:r>
            <w:proofErr w:type="gramEnd"/>
            <w:r w:rsidRPr="00341204">
              <w:rPr>
                <w:sz w:val="22"/>
                <w:szCs w:val="22"/>
              </w:rPr>
              <w:t xml:space="preserve">варочного аппарата </w:t>
            </w:r>
            <w:r w:rsidRPr="00341204">
              <w:rPr>
                <w:sz w:val="22"/>
                <w:szCs w:val="22"/>
                <w:lang w:val="en-US"/>
              </w:rPr>
              <w:t>MIG</w:t>
            </w:r>
            <w:r w:rsidRPr="00341204">
              <w:rPr>
                <w:sz w:val="22"/>
                <w:szCs w:val="22"/>
              </w:rPr>
              <w:t>/</w:t>
            </w:r>
            <w:r w:rsidRPr="00341204">
              <w:rPr>
                <w:sz w:val="22"/>
                <w:szCs w:val="22"/>
                <w:lang w:val="en-US"/>
              </w:rPr>
              <w:t>MAG</w:t>
            </w:r>
            <w:r w:rsidRPr="00341204">
              <w:rPr>
                <w:sz w:val="22"/>
                <w:szCs w:val="22"/>
              </w:rPr>
              <w:t>:</w:t>
            </w:r>
          </w:p>
        </w:tc>
        <w:tc>
          <w:tcPr>
            <w:tcW w:w="992" w:type="dxa"/>
          </w:tcPr>
          <w:p w:rsidR="00257EC5" w:rsidRPr="00341204" w:rsidRDefault="00257EC5" w:rsidP="006D3292">
            <w:pPr>
              <w:spacing w:line="360" w:lineRule="auto"/>
              <w:jc w:val="center"/>
              <w:rPr>
                <w:sz w:val="22"/>
                <w:szCs w:val="22"/>
              </w:rPr>
            </w:pP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1.1</w:t>
            </w:r>
          </w:p>
        </w:tc>
        <w:tc>
          <w:tcPr>
            <w:tcW w:w="8505" w:type="dxa"/>
          </w:tcPr>
          <w:p w:rsidR="00257EC5" w:rsidRPr="00341204" w:rsidRDefault="00257EC5" w:rsidP="006D3292">
            <w:pPr>
              <w:tabs>
                <w:tab w:val="left" w:pos="4755"/>
              </w:tabs>
              <w:spacing w:line="360" w:lineRule="auto"/>
              <w:ind w:firstLine="0"/>
              <w:rPr>
                <w:sz w:val="22"/>
                <w:szCs w:val="22"/>
              </w:rPr>
            </w:pPr>
            <w:r w:rsidRPr="00341204">
              <w:rPr>
                <w:sz w:val="22"/>
                <w:szCs w:val="22"/>
              </w:rPr>
              <w:t>Источник питания сварки</w:t>
            </w:r>
          </w:p>
        </w:tc>
        <w:tc>
          <w:tcPr>
            <w:tcW w:w="992" w:type="dxa"/>
          </w:tcPr>
          <w:p w:rsidR="00257EC5" w:rsidRPr="00341204" w:rsidRDefault="00257EC5" w:rsidP="006D3292">
            <w:pPr>
              <w:spacing w:line="360" w:lineRule="auto"/>
              <w:ind w:firstLine="0"/>
              <w:rPr>
                <w:sz w:val="22"/>
                <w:szCs w:val="22"/>
              </w:rPr>
            </w:pPr>
            <w:r w:rsidRPr="00341204">
              <w:rPr>
                <w:sz w:val="22"/>
                <w:szCs w:val="22"/>
              </w:rPr>
              <w:t>1 шт.</w:t>
            </w: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1.2</w:t>
            </w:r>
          </w:p>
        </w:tc>
        <w:tc>
          <w:tcPr>
            <w:tcW w:w="8505" w:type="dxa"/>
          </w:tcPr>
          <w:p w:rsidR="00257EC5" w:rsidRPr="00341204" w:rsidRDefault="00257EC5" w:rsidP="006D3292">
            <w:pPr>
              <w:tabs>
                <w:tab w:val="left" w:pos="4755"/>
              </w:tabs>
              <w:spacing w:line="360" w:lineRule="auto"/>
              <w:ind w:firstLine="0"/>
              <w:rPr>
                <w:sz w:val="22"/>
                <w:szCs w:val="22"/>
              </w:rPr>
            </w:pPr>
            <w:r w:rsidRPr="00341204">
              <w:rPr>
                <w:sz w:val="22"/>
                <w:szCs w:val="22"/>
              </w:rPr>
              <w:t xml:space="preserve">Блок подачи проволоки (подающий механизм с комплектом роликов для диаметра от </w:t>
            </w:r>
            <w:r w:rsidRPr="00BC0625">
              <w:rPr>
                <w:sz w:val="22"/>
                <w:szCs w:val="22"/>
              </w:rPr>
              <w:t xml:space="preserve">1,0 до 1,2 мм). </w:t>
            </w:r>
            <w:proofErr w:type="gramStart"/>
            <w:r w:rsidRPr="00341204">
              <w:rPr>
                <w:sz w:val="22"/>
                <w:szCs w:val="22"/>
              </w:rPr>
              <w:t>Встроен в источник питания.</w:t>
            </w:r>
            <w:proofErr w:type="gramEnd"/>
          </w:p>
        </w:tc>
        <w:tc>
          <w:tcPr>
            <w:tcW w:w="992" w:type="dxa"/>
          </w:tcPr>
          <w:p w:rsidR="00257EC5" w:rsidRPr="00341204" w:rsidRDefault="00257EC5" w:rsidP="006D3292">
            <w:pPr>
              <w:spacing w:line="360" w:lineRule="auto"/>
              <w:ind w:firstLine="0"/>
              <w:rPr>
                <w:sz w:val="22"/>
                <w:szCs w:val="22"/>
              </w:rPr>
            </w:pPr>
            <w:r w:rsidRPr="00341204">
              <w:rPr>
                <w:sz w:val="22"/>
                <w:szCs w:val="22"/>
              </w:rPr>
              <w:t>1 шт.</w:t>
            </w: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1.3</w:t>
            </w:r>
          </w:p>
        </w:tc>
        <w:tc>
          <w:tcPr>
            <w:tcW w:w="8505" w:type="dxa"/>
          </w:tcPr>
          <w:p w:rsidR="00257EC5" w:rsidRPr="00341204" w:rsidRDefault="00257EC5" w:rsidP="006D3292">
            <w:pPr>
              <w:tabs>
                <w:tab w:val="left" w:pos="4755"/>
              </w:tabs>
              <w:spacing w:line="360" w:lineRule="auto"/>
              <w:ind w:firstLine="0"/>
              <w:rPr>
                <w:sz w:val="22"/>
                <w:szCs w:val="22"/>
              </w:rPr>
            </w:pPr>
            <w:r w:rsidRPr="00341204">
              <w:rPr>
                <w:sz w:val="22"/>
                <w:szCs w:val="22"/>
              </w:rPr>
              <w:t xml:space="preserve">Панель управления </w:t>
            </w:r>
            <w:r w:rsidRPr="002B49A0">
              <w:rPr>
                <w:sz w:val="22"/>
                <w:szCs w:val="22"/>
                <w:lang w:val="en-US"/>
              </w:rPr>
              <w:t>S</w:t>
            </w:r>
            <w:proofErr w:type="spellStart"/>
            <w:r w:rsidRPr="002B49A0">
              <w:rPr>
                <w:sz w:val="22"/>
                <w:szCs w:val="22"/>
              </w:rPr>
              <w:t>ynergy</w:t>
            </w:r>
            <w:proofErr w:type="spellEnd"/>
            <w:r w:rsidRPr="002B49A0">
              <w:rPr>
                <w:sz w:val="22"/>
                <w:szCs w:val="22"/>
              </w:rPr>
              <w:t xml:space="preserve">. </w:t>
            </w:r>
            <w:proofErr w:type="gramStart"/>
            <w:r w:rsidRPr="002B49A0">
              <w:rPr>
                <w:sz w:val="22"/>
                <w:szCs w:val="22"/>
              </w:rPr>
              <w:t>Встроена</w:t>
            </w:r>
            <w:proofErr w:type="gramEnd"/>
            <w:r w:rsidRPr="002B49A0">
              <w:rPr>
                <w:sz w:val="22"/>
                <w:szCs w:val="22"/>
              </w:rPr>
              <w:t xml:space="preserve"> </w:t>
            </w:r>
            <w:r w:rsidRPr="00341204">
              <w:rPr>
                <w:sz w:val="22"/>
                <w:szCs w:val="22"/>
              </w:rPr>
              <w:t>в источник питания.</w:t>
            </w:r>
          </w:p>
        </w:tc>
        <w:tc>
          <w:tcPr>
            <w:tcW w:w="992" w:type="dxa"/>
          </w:tcPr>
          <w:p w:rsidR="00257EC5" w:rsidRPr="00341204" w:rsidRDefault="00257EC5" w:rsidP="006D3292">
            <w:pPr>
              <w:spacing w:line="360" w:lineRule="auto"/>
              <w:ind w:firstLine="0"/>
              <w:rPr>
                <w:sz w:val="22"/>
                <w:szCs w:val="22"/>
              </w:rPr>
            </w:pPr>
            <w:r w:rsidRPr="00341204">
              <w:rPr>
                <w:sz w:val="22"/>
                <w:szCs w:val="22"/>
              </w:rPr>
              <w:t>1 шт.</w:t>
            </w: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1.4</w:t>
            </w:r>
          </w:p>
        </w:tc>
        <w:tc>
          <w:tcPr>
            <w:tcW w:w="8505" w:type="dxa"/>
          </w:tcPr>
          <w:p w:rsidR="00257EC5" w:rsidRPr="00341204" w:rsidRDefault="00257EC5" w:rsidP="006D3292">
            <w:pPr>
              <w:tabs>
                <w:tab w:val="left" w:pos="4755"/>
              </w:tabs>
              <w:spacing w:line="360" w:lineRule="auto"/>
              <w:ind w:firstLine="0"/>
              <w:rPr>
                <w:sz w:val="22"/>
                <w:szCs w:val="22"/>
              </w:rPr>
            </w:pPr>
            <w:r w:rsidRPr="00341204">
              <w:rPr>
                <w:sz w:val="22"/>
                <w:szCs w:val="22"/>
              </w:rPr>
              <w:t>Соединительный кабель, длиной от 5 м</w:t>
            </w:r>
          </w:p>
        </w:tc>
        <w:tc>
          <w:tcPr>
            <w:tcW w:w="992" w:type="dxa"/>
          </w:tcPr>
          <w:p w:rsidR="00257EC5" w:rsidRPr="00341204" w:rsidRDefault="00257EC5" w:rsidP="006D3292">
            <w:pPr>
              <w:spacing w:line="360" w:lineRule="auto"/>
              <w:ind w:firstLine="0"/>
              <w:rPr>
                <w:sz w:val="22"/>
                <w:szCs w:val="22"/>
              </w:rPr>
            </w:pPr>
            <w:r w:rsidRPr="00341204">
              <w:rPr>
                <w:sz w:val="22"/>
                <w:szCs w:val="22"/>
              </w:rPr>
              <w:t>1 шт.</w:t>
            </w: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1.5</w:t>
            </w:r>
          </w:p>
        </w:tc>
        <w:tc>
          <w:tcPr>
            <w:tcW w:w="8505" w:type="dxa"/>
          </w:tcPr>
          <w:p w:rsidR="00257EC5" w:rsidRPr="00341204" w:rsidRDefault="00257EC5" w:rsidP="006D3292">
            <w:pPr>
              <w:tabs>
                <w:tab w:val="left" w:pos="4755"/>
              </w:tabs>
              <w:spacing w:line="360" w:lineRule="auto"/>
              <w:ind w:firstLine="0"/>
              <w:rPr>
                <w:sz w:val="22"/>
                <w:szCs w:val="22"/>
              </w:rPr>
            </w:pPr>
            <w:r w:rsidRPr="00341204">
              <w:rPr>
                <w:sz w:val="22"/>
                <w:szCs w:val="22"/>
              </w:rPr>
              <w:t xml:space="preserve">Горелка </w:t>
            </w:r>
            <w:r w:rsidRPr="00341204">
              <w:rPr>
                <w:sz w:val="22"/>
                <w:szCs w:val="22"/>
                <w:lang w:val="en-US"/>
              </w:rPr>
              <w:t>mini</w:t>
            </w:r>
            <w:r w:rsidRPr="00341204">
              <w:rPr>
                <w:sz w:val="22"/>
                <w:szCs w:val="22"/>
              </w:rPr>
              <w:t xml:space="preserve"> (без водяного охлаждения) для полуавтоматической сварки (под сварочную проволоку диаметром от 0,8до 1,2 мм и сварочный ток до 250 А), с длиной кабеля от 5 м</w:t>
            </w:r>
          </w:p>
        </w:tc>
        <w:tc>
          <w:tcPr>
            <w:tcW w:w="992" w:type="dxa"/>
          </w:tcPr>
          <w:p w:rsidR="00257EC5" w:rsidRPr="00341204" w:rsidRDefault="00257EC5" w:rsidP="006D3292">
            <w:pPr>
              <w:spacing w:line="360" w:lineRule="auto"/>
              <w:ind w:firstLine="0"/>
              <w:rPr>
                <w:sz w:val="22"/>
                <w:szCs w:val="22"/>
              </w:rPr>
            </w:pPr>
            <w:r w:rsidRPr="00341204">
              <w:rPr>
                <w:sz w:val="22"/>
                <w:szCs w:val="22"/>
              </w:rPr>
              <w:t>1 шт.</w:t>
            </w: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1.6</w:t>
            </w:r>
          </w:p>
        </w:tc>
        <w:tc>
          <w:tcPr>
            <w:tcW w:w="8505" w:type="dxa"/>
          </w:tcPr>
          <w:p w:rsidR="00257EC5" w:rsidRPr="00341204" w:rsidRDefault="00257EC5" w:rsidP="006D3292">
            <w:pPr>
              <w:tabs>
                <w:tab w:val="left" w:pos="4755"/>
              </w:tabs>
              <w:spacing w:line="360" w:lineRule="auto"/>
              <w:ind w:firstLine="0"/>
              <w:rPr>
                <w:sz w:val="22"/>
                <w:szCs w:val="22"/>
              </w:rPr>
            </w:pPr>
            <w:r w:rsidRPr="00341204">
              <w:rPr>
                <w:sz w:val="22"/>
                <w:szCs w:val="22"/>
              </w:rPr>
              <w:t>Кабель массы (кабель заземления), длиной от 5 м</w:t>
            </w:r>
          </w:p>
        </w:tc>
        <w:tc>
          <w:tcPr>
            <w:tcW w:w="992" w:type="dxa"/>
          </w:tcPr>
          <w:p w:rsidR="00257EC5" w:rsidRPr="00341204" w:rsidRDefault="00257EC5" w:rsidP="006D3292">
            <w:pPr>
              <w:spacing w:line="360" w:lineRule="auto"/>
              <w:ind w:firstLine="0"/>
              <w:rPr>
                <w:sz w:val="22"/>
                <w:szCs w:val="22"/>
              </w:rPr>
            </w:pPr>
            <w:r w:rsidRPr="00341204">
              <w:rPr>
                <w:sz w:val="22"/>
                <w:szCs w:val="22"/>
              </w:rPr>
              <w:t>1 шт.</w:t>
            </w: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1.7</w:t>
            </w:r>
          </w:p>
        </w:tc>
        <w:tc>
          <w:tcPr>
            <w:tcW w:w="8505" w:type="dxa"/>
          </w:tcPr>
          <w:p w:rsidR="00257EC5" w:rsidRPr="00341204" w:rsidRDefault="00257EC5" w:rsidP="006D3292">
            <w:pPr>
              <w:tabs>
                <w:tab w:val="left" w:pos="4755"/>
              </w:tabs>
              <w:spacing w:line="360" w:lineRule="auto"/>
              <w:ind w:firstLine="0"/>
              <w:rPr>
                <w:sz w:val="22"/>
                <w:szCs w:val="22"/>
              </w:rPr>
            </w:pPr>
            <w:r w:rsidRPr="00341204">
              <w:rPr>
                <w:sz w:val="22"/>
                <w:szCs w:val="22"/>
              </w:rPr>
              <w:t>Газовый редуктор с манометром</w:t>
            </w:r>
          </w:p>
        </w:tc>
        <w:tc>
          <w:tcPr>
            <w:tcW w:w="992" w:type="dxa"/>
          </w:tcPr>
          <w:p w:rsidR="00257EC5" w:rsidRPr="00341204" w:rsidRDefault="00257EC5" w:rsidP="006D3292">
            <w:pPr>
              <w:spacing w:line="360" w:lineRule="auto"/>
              <w:ind w:firstLine="0"/>
              <w:rPr>
                <w:sz w:val="22"/>
                <w:szCs w:val="22"/>
              </w:rPr>
            </w:pPr>
            <w:r w:rsidRPr="00341204">
              <w:rPr>
                <w:sz w:val="22"/>
                <w:szCs w:val="22"/>
              </w:rPr>
              <w:t>1 шт.</w:t>
            </w: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2</w:t>
            </w:r>
          </w:p>
        </w:tc>
        <w:tc>
          <w:tcPr>
            <w:tcW w:w="8505" w:type="dxa"/>
          </w:tcPr>
          <w:p w:rsidR="00257EC5" w:rsidRPr="00341204" w:rsidRDefault="00257EC5" w:rsidP="006D3292">
            <w:pPr>
              <w:tabs>
                <w:tab w:val="left" w:pos="4755"/>
              </w:tabs>
              <w:spacing w:line="360" w:lineRule="auto"/>
              <w:ind w:firstLine="0"/>
              <w:rPr>
                <w:sz w:val="22"/>
                <w:szCs w:val="22"/>
              </w:rPr>
            </w:pPr>
            <w:r w:rsidRPr="00341204">
              <w:rPr>
                <w:sz w:val="22"/>
                <w:szCs w:val="22"/>
              </w:rPr>
              <w:t xml:space="preserve">Дополнительная комплектация </w:t>
            </w:r>
            <w:proofErr w:type="gramStart"/>
            <w:r w:rsidRPr="00341204">
              <w:rPr>
                <w:sz w:val="22"/>
                <w:szCs w:val="22"/>
                <w:lang w:val="en-US"/>
              </w:rPr>
              <w:t>c</w:t>
            </w:r>
            <w:proofErr w:type="gramEnd"/>
            <w:r w:rsidRPr="00341204">
              <w:rPr>
                <w:sz w:val="22"/>
                <w:szCs w:val="22"/>
              </w:rPr>
              <w:t xml:space="preserve">варочного аппарата </w:t>
            </w:r>
            <w:r w:rsidRPr="00341204">
              <w:rPr>
                <w:sz w:val="22"/>
                <w:szCs w:val="22"/>
                <w:lang w:val="en-US"/>
              </w:rPr>
              <w:t>MIG</w:t>
            </w:r>
            <w:r w:rsidRPr="00341204">
              <w:rPr>
                <w:sz w:val="22"/>
                <w:szCs w:val="22"/>
              </w:rPr>
              <w:t>/</w:t>
            </w:r>
            <w:r w:rsidRPr="00341204">
              <w:rPr>
                <w:sz w:val="22"/>
                <w:szCs w:val="22"/>
                <w:lang w:val="en-US"/>
              </w:rPr>
              <w:t>MAG</w:t>
            </w:r>
            <w:r w:rsidRPr="00341204">
              <w:rPr>
                <w:sz w:val="22"/>
                <w:szCs w:val="22"/>
              </w:rPr>
              <w:t>:</w:t>
            </w:r>
          </w:p>
        </w:tc>
        <w:tc>
          <w:tcPr>
            <w:tcW w:w="992" w:type="dxa"/>
          </w:tcPr>
          <w:p w:rsidR="00257EC5" w:rsidRPr="00341204" w:rsidRDefault="00257EC5" w:rsidP="006D3292">
            <w:pPr>
              <w:spacing w:line="360" w:lineRule="auto"/>
              <w:jc w:val="center"/>
              <w:rPr>
                <w:sz w:val="22"/>
                <w:szCs w:val="22"/>
              </w:rPr>
            </w:pP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2.1</w:t>
            </w:r>
          </w:p>
        </w:tc>
        <w:tc>
          <w:tcPr>
            <w:tcW w:w="8505" w:type="dxa"/>
            <w:vAlign w:val="center"/>
          </w:tcPr>
          <w:p w:rsidR="00257EC5" w:rsidRPr="00341204" w:rsidRDefault="00257EC5" w:rsidP="006D3292">
            <w:pPr>
              <w:spacing w:line="360" w:lineRule="auto"/>
              <w:ind w:firstLine="0"/>
              <w:rPr>
                <w:sz w:val="22"/>
                <w:szCs w:val="22"/>
              </w:rPr>
            </w:pPr>
            <w:r w:rsidRPr="00341204">
              <w:rPr>
                <w:sz w:val="22"/>
                <w:szCs w:val="22"/>
              </w:rPr>
              <w:t xml:space="preserve">Комплект роликов </w:t>
            </w:r>
            <w:r w:rsidRPr="00341204">
              <w:rPr>
                <w:sz w:val="22"/>
                <w:szCs w:val="22"/>
                <w:lang w:val="en-US"/>
              </w:rPr>
              <w:t>V</w:t>
            </w:r>
            <w:r w:rsidRPr="00341204">
              <w:rPr>
                <w:sz w:val="22"/>
                <w:szCs w:val="22"/>
              </w:rPr>
              <w:t>0,8– 1,0</w:t>
            </w:r>
          </w:p>
        </w:tc>
        <w:tc>
          <w:tcPr>
            <w:tcW w:w="992" w:type="dxa"/>
            <w:vAlign w:val="center"/>
          </w:tcPr>
          <w:p w:rsidR="00257EC5" w:rsidRPr="00341204" w:rsidRDefault="00257EC5" w:rsidP="006D3292">
            <w:pPr>
              <w:spacing w:line="360" w:lineRule="auto"/>
              <w:ind w:firstLine="0"/>
              <w:rPr>
                <w:sz w:val="22"/>
                <w:szCs w:val="22"/>
              </w:rPr>
            </w:pPr>
            <w:r w:rsidRPr="00341204">
              <w:rPr>
                <w:sz w:val="22"/>
                <w:szCs w:val="22"/>
              </w:rPr>
              <w:t xml:space="preserve">1 </w:t>
            </w:r>
            <w:proofErr w:type="gramStart"/>
            <w:r w:rsidRPr="00341204">
              <w:rPr>
                <w:sz w:val="22"/>
                <w:szCs w:val="22"/>
              </w:rPr>
              <w:t>к-т</w:t>
            </w:r>
            <w:proofErr w:type="gramEnd"/>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2.2</w:t>
            </w:r>
          </w:p>
        </w:tc>
        <w:tc>
          <w:tcPr>
            <w:tcW w:w="8505" w:type="dxa"/>
          </w:tcPr>
          <w:p w:rsidR="00257EC5" w:rsidRPr="00341204" w:rsidRDefault="00257EC5" w:rsidP="006D3292">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4043 (тип Св-АК-5) для электродуговой сварки алюминиевых сплавов.</w:t>
            </w:r>
          </w:p>
        </w:tc>
        <w:tc>
          <w:tcPr>
            <w:tcW w:w="992" w:type="dxa"/>
          </w:tcPr>
          <w:p w:rsidR="00257EC5" w:rsidRPr="00341204" w:rsidRDefault="00257EC5" w:rsidP="006D3292">
            <w:pPr>
              <w:spacing w:line="360" w:lineRule="auto"/>
              <w:ind w:firstLine="0"/>
              <w:rPr>
                <w:sz w:val="22"/>
                <w:szCs w:val="22"/>
              </w:rPr>
            </w:pPr>
            <w:r w:rsidRPr="00341204">
              <w:rPr>
                <w:sz w:val="22"/>
                <w:szCs w:val="22"/>
              </w:rPr>
              <w:t>1 шт.</w:t>
            </w: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2.3</w:t>
            </w:r>
          </w:p>
        </w:tc>
        <w:tc>
          <w:tcPr>
            <w:tcW w:w="8505" w:type="dxa"/>
          </w:tcPr>
          <w:p w:rsidR="00257EC5" w:rsidRPr="00341204" w:rsidRDefault="00257EC5" w:rsidP="006D3292">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5554 (типа Св-АМг3) для дуговой электросварки алюминиевых сплавов.</w:t>
            </w:r>
          </w:p>
        </w:tc>
        <w:tc>
          <w:tcPr>
            <w:tcW w:w="992" w:type="dxa"/>
          </w:tcPr>
          <w:p w:rsidR="00257EC5" w:rsidRPr="00341204" w:rsidRDefault="00257EC5" w:rsidP="006D3292">
            <w:pPr>
              <w:spacing w:line="360" w:lineRule="auto"/>
              <w:ind w:firstLine="0"/>
              <w:rPr>
                <w:sz w:val="22"/>
                <w:szCs w:val="22"/>
              </w:rPr>
            </w:pPr>
            <w:r w:rsidRPr="00341204">
              <w:rPr>
                <w:sz w:val="22"/>
                <w:szCs w:val="22"/>
              </w:rPr>
              <w:t>1 шт.</w:t>
            </w:r>
          </w:p>
        </w:tc>
      </w:tr>
      <w:tr w:rsidR="00257EC5" w:rsidRPr="00341204" w:rsidTr="006D3292">
        <w:trPr>
          <w:trHeight w:val="483"/>
        </w:trPr>
        <w:tc>
          <w:tcPr>
            <w:tcW w:w="817" w:type="dxa"/>
          </w:tcPr>
          <w:p w:rsidR="00257EC5" w:rsidRPr="00341204" w:rsidRDefault="00257EC5" w:rsidP="006D3292">
            <w:pPr>
              <w:spacing w:line="360" w:lineRule="auto"/>
              <w:ind w:firstLine="0"/>
              <w:rPr>
                <w:sz w:val="22"/>
                <w:szCs w:val="22"/>
              </w:rPr>
            </w:pPr>
            <w:r w:rsidRPr="00341204">
              <w:rPr>
                <w:sz w:val="22"/>
                <w:szCs w:val="22"/>
              </w:rPr>
              <w:t>2.4</w:t>
            </w:r>
          </w:p>
        </w:tc>
        <w:tc>
          <w:tcPr>
            <w:tcW w:w="8505" w:type="dxa"/>
          </w:tcPr>
          <w:p w:rsidR="00257EC5" w:rsidRPr="00341204" w:rsidRDefault="00257EC5" w:rsidP="006D3292">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347</w:t>
            </w:r>
            <w:r w:rsidRPr="00341204">
              <w:rPr>
                <w:sz w:val="22"/>
                <w:szCs w:val="22"/>
                <w:lang w:val="en-US"/>
              </w:rPr>
              <w:t>Si</w:t>
            </w:r>
            <w:r w:rsidRPr="00341204">
              <w:rPr>
                <w:sz w:val="22"/>
                <w:szCs w:val="22"/>
              </w:rPr>
              <w:t xml:space="preserve"> (типа Св-06Х19Н9Т) для электродуговой сварки коррозионностойких сталей.</w:t>
            </w:r>
          </w:p>
        </w:tc>
        <w:tc>
          <w:tcPr>
            <w:tcW w:w="992" w:type="dxa"/>
          </w:tcPr>
          <w:p w:rsidR="00257EC5" w:rsidRPr="00BC0625" w:rsidRDefault="00257EC5" w:rsidP="006D3292">
            <w:pPr>
              <w:pStyle w:val="af2"/>
              <w:numPr>
                <w:ilvl w:val="0"/>
                <w:numId w:val="44"/>
              </w:numPr>
              <w:spacing w:line="360" w:lineRule="auto"/>
            </w:pPr>
            <w:r w:rsidRPr="00BC0625">
              <w:t>шт.</w:t>
            </w:r>
          </w:p>
        </w:tc>
      </w:tr>
    </w:tbl>
    <w:p w:rsidR="00257EC5" w:rsidRPr="00341204" w:rsidRDefault="00257EC5" w:rsidP="00257EC5">
      <w:pPr>
        <w:pStyle w:val="af2"/>
        <w:spacing w:after="0" w:line="360" w:lineRule="auto"/>
        <w:ind w:left="0"/>
        <w:jc w:val="both"/>
        <w:rPr>
          <w:rFonts w:ascii="Times New Roman" w:hAnsi="Times New Roman"/>
        </w:rPr>
      </w:pPr>
    </w:p>
    <w:p w:rsidR="00257EC5" w:rsidRPr="00BC0625" w:rsidRDefault="00257EC5" w:rsidP="00257EC5">
      <w:pPr>
        <w:pStyle w:val="af2"/>
        <w:numPr>
          <w:ilvl w:val="3"/>
          <w:numId w:val="24"/>
        </w:numPr>
        <w:spacing w:line="360" w:lineRule="auto"/>
        <w:rPr>
          <w:rFonts w:ascii="Times New Roman" w:hAnsi="Times New Roman"/>
        </w:rPr>
      </w:pPr>
      <w:r w:rsidRPr="00BC0625">
        <w:rPr>
          <w:rFonts w:ascii="Times New Roman" w:hAnsi="Times New Roman"/>
        </w:rPr>
        <w:t>Требование к качеству товара</w:t>
      </w:r>
    </w:p>
    <w:p w:rsidR="00257EC5" w:rsidRPr="00341204" w:rsidRDefault="00257EC5" w:rsidP="00257EC5">
      <w:pPr>
        <w:spacing w:line="360" w:lineRule="auto"/>
        <w:ind w:left="-567" w:firstLine="567"/>
        <w:rPr>
          <w:sz w:val="22"/>
          <w:szCs w:val="22"/>
        </w:rPr>
      </w:pPr>
      <w:r w:rsidRPr="00341204">
        <w:rPr>
          <w:sz w:val="22"/>
          <w:szCs w:val="22"/>
        </w:rPr>
        <w:t>Поставляемое оборудование должно быть новым. Не допускается поставка выставочного образца и оборудования собранного из восстановленных деталей.</w:t>
      </w:r>
    </w:p>
    <w:p w:rsidR="00257EC5" w:rsidRPr="00341204" w:rsidRDefault="00257EC5" w:rsidP="00257EC5">
      <w:pPr>
        <w:spacing w:line="360" w:lineRule="auto"/>
        <w:ind w:left="-567" w:firstLine="567"/>
        <w:rPr>
          <w:sz w:val="22"/>
          <w:szCs w:val="22"/>
        </w:rPr>
      </w:pPr>
      <w:r w:rsidRPr="00341204">
        <w:rPr>
          <w:sz w:val="22"/>
          <w:szCs w:val="22"/>
        </w:rPr>
        <w:t>Оборудование должно работать при предельно допустимых параметрах показателей качества электроэнергии, регламентируемых в ГОСТ 32144 – 2013, Е</w:t>
      </w:r>
      <w:proofErr w:type="gramStart"/>
      <w:r w:rsidRPr="00341204">
        <w:rPr>
          <w:sz w:val="22"/>
          <w:szCs w:val="22"/>
          <w:lang w:val="en-US"/>
        </w:rPr>
        <w:t>N</w:t>
      </w:r>
      <w:proofErr w:type="gramEnd"/>
      <w:r w:rsidRPr="00341204">
        <w:rPr>
          <w:sz w:val="22"/>
          <w:szCs w:val="22"/>
        </w:rPr>
        <w:t xml:space="preserve"> 50160:2010.</w:t>
      </w:r>
    </w:p>
    <w:p w:rsidR="00257EC5" w:rsidRPr="00341204" w:rsidRDefault="00257EC5" w:rsidP="00257EC5">
      <w:pPr>
        <w:spacing w:line="360" w:lineRule="auto"/>
        <w:ind w:left="-567" w:firstLine="567"/>
        <w:rPr>
          <w:sz w:val="22"/>
          <w:szCs w:val="22"/>
        </w:rPr>
      </w:pPr>
      <w:r w:rsidRPr="00341204">
        <w:rPr>
          <w:sz w:val="22"/>
          <w:szCs w:val="22"/>
        </w:rPr>
        <w:t>Оборудование должно поставляться с комплектом документов на русском языке:</w:t>
      </w:r>
    </w:p>
    <w:p w:rsidR="00257EC5" w:rsidRPr="00341204" w:rsidRDefault="00257EC5" w:rsidP="00257EC5">
      <w:pPr>
        <w:spacing w:line="360" w:lineRule="auto"/>
        <w:ind w:left="-567" w:firstLine="567"/>
        <w:rPr>
          <w:sz w:val="22"/>
          <w:szCs w:val="22"/>
        </w:rPr>
      </w:pPr>
      <w:r w:rsidRPr="00341204">
        <w:rPr>
          <w:sz w:val="22"/>
          <w:szCs w:val="22"/>
        </w:rPr>
        <w:t>- паспорт на оборудование;</w:t>
      </w:r>
    </w:p>
    <w:p w:rsidR="00257EC5" w:rsidRPr="00341204" w:rsidRDefault="00257EC5" w:rsidP="00257EC5">
      <w:pPr>
        <w:spacing w:line="360" w:lineRule="auto"/>
        <w:ind w:left="-567" w:firstLine="567"/>
        <w:rPr>
          <w:sz w:val="22"/>
          <w:szCs w:val="22"/>
        </w:rPr>
      </w:pPr>
      <w:r w:rsidRPr="00341204">
        <w:rPr>
          <w:sz w:val="22"/>
          <w:szCs w:val="22"/>
        </w:rPr>
        <w:t>- схема электрических соединений на оборудование;</w:t>
      </w:r>
    </w:p>
    <w:p w:rsidR="00257EC5" w:rsidRPr="00341204" w:rsidRDefault="00257EC5" w:rsidP="00257EC5">
      <w:pPr>
        <w:spacing w:line="360" w:lineRule="auto"/>
        <w:ind w:left="-567" w:firstLine="567"/>
        <w:rPr>
          <w:sz w:val="22"/>
          <w:szCs w:val="22"/>
        </w:rPr>
      </w:pPr>
      <w:r w:rsidRPr="00341204">
        <w:rPr>
          <w:sz w:val="22"/>
          <w:szCs w:val="22"/>
        </w:rPr>
        <w:lastRenderedPageBreak/>
        <w:t>- инструкция (руководство) по эксплуатации на оборудование;</w:t>
      </w:r>
    </w:p>
    <w:p w:rsidR="00257EC5" w:rsidRPr="00341204" w:rsidRDefault="00257EC5" w:rsidP="00257EC5">
      <w:pPr>
        <w:spacing w:line="360" w:lineRule="auto"/>
        <w:ind w:left="-567" w:firstLine="567"/>
        <w:rPr>
          <w:sz w:val="22"/>
          <w:szCs w:val="22"/>
        </w:rPr>
      </w:pPr>
      <w:r w:rsidRPr="00341204">
        <w:rPr>
          <w:sz w:val="22"/>
          <w:szCs w:val="22"/>
        </w:rPr>
        <w:t>- руководство по техническому обслуживанию оборудования.</w:t>
      </w:r>
    </w:p>
    <w:p w:rsidR="00257EC5" w:rsidRPr="00BC0625" w:rsidRDefault="00257EC5" w:rsidP="00257EC5">
      <w:pPr>
        <w:pStyle w:val="af2"/>
        <w:numPr>
          <w:ilvl w:val="3"/>
          <w:numId w:val="24"/>
        </w:numPr>
        <w:spacing w:line="360" w:lineRule="auto"/>
        <w:rPr>
          <w:rFonts w:ascii="Times New Roman" w:hAnsi="Times New Roman"/>
        </w:rPr>
      </w:pPr>
      <w:r w:rsidRPr="00BC0625">
        <w:rPr>
          <w:rFonts w:ascii="Times New Roman" w:hAnsi="Times New Roman"/>
        </w:rPr>
        <w:t>Технические характеристики</w:t>
      </w:r>
    </w:p>
    <w:tbl>
      <w:tblPr>
        <w:tblStyle w:val="afa"/>
        <w:tblW w:w="0" w:type="auto"/>
        <w:tblInd w:w="-567" w:type="dxa"/>
        <w:tblLayout w:type="fixed"/>
        <w:tblLook w:val="04A0" w:firstRow="1" w:lastRow="0" w:firstColumn="1" w:lastColumn="0" w:noHBand="0" w:noVBand="1"/>
      </w:tblPr>
      <w:tblGrid>
        <w:gridCol w:w="817"/>
        <w:gridCol w:w="5111"/>
        <w:gridCol w:w="2000"/>
        <w:gridCol w:w="2001"/>
      </w:tblGrid>
      <w:tr w:rsidR="00257EC5" w:rsidRPr="00341204" w:rsidTr="00330065">
        <w:trPr>
          <w:trHeight w:val="776"/>
        </w:trPr>
        <w:tc>
          <w:tcPr>
            <w:tcW w:w="817" w:type="dxa"/>
          </w:tcPr>
          <w:p w:rsidR="00257EC5" w:rsidRPr="00341204" w:rsidRDefault="00257EC5" w:rsidP="006D3292">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5111" w:type="dxa"/>
            <w:vAlign w:val="center"/>
          </w:tcPr>
          <w:p w:rsidR="00257EC5" w:rsidRPr="00341204" w:rsidRDefault="00257EC5" w:rsidP="006D3292">
            <w:pPr>
              <w:spacing w:line="360" w:lineRule="auto"/>
              <w:jc w:val="center"/>
              <w:rPr>
                <w:sz w:val="22"/>
                <w:szCs w:val="22"/>
              </w:rPr>
            </w:pPr>
            <w:r w:rsidRPr="00341204">
              <w:rPr>
                <w:sz w:val="22"/>
                <w:szCs w:val="22"/>
              </w:rPr>
              <w:t>Параметры</w:t>
            </w:r>
          </w:p>
        </w:tc>
        <w:tc>
          <w:tcPr>
            <w:tcW w:w="2000" w:type="dxa"/>
            <w:vAlign w:val="center"/>
          </w:tcPr>
          <w:p w:rsidR="00257EC5" w:rsidRPr="00341204" w:rsidRDefault="00257EC5" w:rsidP="006D3292">
            <w:pPr>
              <w:spacing w:line="360" w:lineRule="auto"/>
              <w:jc w:val="center"/>
              <w:rPr>
                <w:sz w:val="22"/>
                <w:szCs w:val="22"/>
              </w:rPr>
            </w:pPr>
            <w:r w:rsidRPr="00341204">
              <w:rPr>
                <w:sz w:val="22"/>
                <w:szCs w:val="22"/>
              </w:rPr>
              <w:t>Ед. изм.</w:t>
            </w:r>
          </w:p>
        </w:tc>
        <w:tc>
          <w:tcPr>
            <w:tcW w:w="2001" w:type="dxa"/>
            <w:vAlign w:val="center"/>
          </w:tcPr>
          <w:p w:rsidR="00257EC5" w:rsidRPr="00341204" w:rsidRDefault="00330065" w:rsidP="00330065">
            <w:pPr>
              <w:spacing w:line="360" w:lineRule="auto"/>
              <w:ind w:firstLine="0"/>
              <w:rPr>
                <w:sz w:val="22"/>
                <w:szCs w:val="22"/>
              </w:rPr>
            </w:pPr>
            <w:r>
              <w:rPr>
                <w:sz w:val="22"/>
                <w:szCs w:val="22"/>
              </w:rPr>
              <w:t>Величина (Заполняется в соответствии с техническими характеристиками победителя)</w:t>
            </w:r>
          </w:p>
        </w:tc>
      </w:tr>
      <w:tr w:rsidR="00257EC5" w:rsidRPr="00341204" w:rsidTr="006D3292">
        <w:trPr>
          <w:trHeight w:val="259"/>
        </w:trPr>
        <w:tc>
          <w:tcPr>
            <w:tcW w:w="817" w:type="dxa"/>
          </w:tcPr>
          <w:p w:rsidR="00257EC5" w:rsidRPr="00341204" w:rsidRDefault="00257EC5" w:rsidP="006D3292">
            <w:pPr>
              <w:spacing w:line="360" w:lineRule="auto"/>
              <w:ind w:firstLine="0"/>
              <w:rPr>
                <w:sz w:val="22"/>
                <w:szCs w:val="22"/>
              </w:rPr>
            </w:pPr>
            <w:r w:rsidRPr="00341204">
              <w:rPr>
                <w:sz w:val="22"/>
                <w:szCs w:val="22"/>
              </w:rPr>
              <w:t>1</w:t>
            </w:r>
          </w:p>
        </w:tc>
        <w:tc>
          <w:tcPr>
            <w:tcW w:w="5111" w:type="dxa"/>
            <w:vAlign w:val="center"/>
          </w:tcPr>
          <w:p w:rsidR="00257EC5" w:rsidRPr="00341204" w:rsidRDefault="00257EC5" w:rsidP="006D3292">
            <w:pPr>
              <w:spacing w:line="360" w:lineRule="auto"/>
              <w:ind w:firstLine="0"/>
              <w:rPr>
                <w:sz w:val="22"/>
                <w:szCs w:val="22"/>
              </w:rPr>
            </w:pPr>
            <w:r w:rsidRPr="00341204">
              <w:rPr>
                <w:sz w:val="22"/>
                <w:szCs w:val="22"/>
              </w:rPr>
              <w:t>Напряжение питания</w:t>
            </w:r>
          </w:p>
        </w:tc>
        <w:tc>
          <w:tcPr>
            <w:tcW w:w="2000" w:type="dxa"/>
            <w:vAlign w:val="center"/>
          </w:tcPr>
          <w:p w:rsidR="00257EC5" w:rsidRPr="00341204" w:rsidRDefault="00257EC5" w:rsidP="006D3292">
            <w:pPr>
              <w:spacing w:line="360" w:lineRule="auto"/>
              <w:jc w:val="center"/>
              <w:rPr>
                <w:sz w:val="22"/>
                <w:szCs w:val="22"/>
              </w:rPr>
            </w:pPr>
            <w:r w:rsidRPr="00341204">
              <w:rPr>
                <w:sz w:val="22"/>
                <w:szCs w:val="22"/>
              </w:rPr>
              <w:t>В</w:t>
            </w:r>
          </w:p>
        </w:tc>
        <w:tc>
          <w:tcPr>
            <w:tcW w:w="2001" w:type="dxa"/>
            <w:vAlign w:val="center"/>
          </w:tcPr>
          <w:p w:rsidR="00257EC5" w:rsidRPr="00341204" w:rsidRDefault="00257EC5" w:rsidP="006D3292">
            <w:pPr>
              <w:spacing w:line="360" w:lineRule="auto"/>
              <w:jc w:val="center"/>
              <w:rPr>
                <w:sz w:val="22"/>
                <w:szCs w:val="22"/>
              </w:rPr>
            </w:pPr>
          </w:p>
        </w:tc>
      </w:tr>
      <w:tr w:rsidR="00257EC5" w:rsidRPr="00341204" w:rsidTr="006D3292">
        <w:trPr>
          <w:trHeight w:val="259"/>
        </w:trPr>
        <w:tc>
          <w:tcPr>
            <w:tcW w:w="817" w:type="dxa"/>
          </w:tcPr>
          <w:p w:rsidR="00257EC5" w:rsidRPr="00341204" w:rsidRDefault="00257EC5" w:rsidP="006D3292">
            <w:pPr>
              <w:spacing w:line="360" w:lineRule="auto"/>
              <w:ind w:firstLine="0"/>
              <w:rPr>
                <w:sz w:val="22"/>
                <w:szCs w:val="22"/>
              </w:rPr>
            </w:pPr>
            <w:r w:rsidRPr="00341204">
              <w:rPr>
                <w:sz w:val="22"/>
                <w:szCs w:val="22"/>
              </w:rPr>
              <w:t>2</w:t>
            </w:r>
          </w:p>
        </w:tc>
        <w:tc>
          <w:tcPr>
            <w:tcW w:w="5111" w:type="dxa"/>
            <w:vAlign w:val="center"/>
          </w:tcPr>
          <w:p w:rsidR="00257EC5" w:rsidRPr="00341204" w:rsidRDefault="00257EC5" w:rsidP="006D3292">
            <w:pPr>
              <w:spacing w:line="360" w:lineRule="auto"/>
              <w:ind w:firstLine="0"/>
              <w:rPr>
                <w:sz w:val="22"/>
                <w:szCs w:val="22"/>
              </w:rPr>
            </w:pPr>
            <w:r w:rsidRPr="00341204">
              <w:rPr>
                <w:sz w:val="22"/>
                <w:szCs w:val="22"/>
              </w:rPr>
              <w:t>Номинальная частота</w:t>
            </w:r>
          </w:p>
        </w:tc>
        <w:tc>
          <w:tcPr>
            <w:tcW w:w="2000" w:type="dxa"/>
          </w:tcPr>
          <w:p w:rsidR="00257EC5" w:rsidRPr="00341204" w:rsidRDefault="00257EC5" w:rsidP="006D3292">
            <w:pPr>
              <w:spacing w:line="360" w:lineRule="auto"/>
              <w:jc w:val="center"/>
              <w:rPr>
                <w:sz w:val="22"/>
                <w:szCs w:val="22"/>
              </w:rPr>
            </w:pPr>
            <w:r w:rsidRPr="00341204">
              <w:rPr>
                <w:sz w:val="22"/>
                <w:szCs w:val="22"/>
              </w:rPr>
              <w:t>Гц</w:t>
            </w:r>
          </w:p>
        </w:tc>
        <w:tc>
          <w:tcPr>
            <w:tcW w:w="2001" w:type="dxa"/>
          </w:tcPr>
          <w:p w:rsidR="00257EC5" w:rsidRPr="00341204" w:rsidRDefault="00257EC5" w:rsidP="006D3292">
            <w:pPr>
              <w:spacing w:line="360" w:lineRule="auto"/>
              <w:jc w:val="center"/>
              <w:rPr>
                <w:sz w:val="22"/>
                <w:szCs w:val="22"/>
              </w:rPr>
            </w:pPr>
          </w:p>
        </w:tc>
      </w:tr>
      <w:tr w:rsidR="00257EC5" w:rsidRPr="00341204" w:rsidTr="006D3292">
        <w:trPr>
          <w:trHeight w:val="237"/>
        </w:trPr>
        <w:tc>
          <w:tcPr>
            <w:tcW w:w="817" w:type="dxa"/>
          </w:tcPr>
          <w:p w:rsidR="00257EC5" w:rsidRPr="00341204" w:rsidRDefault="00257EC5" w:rsidP="006D3292">
            <w:pPr>
              <w:spacing w:line="360" w:lineRule="auto"/>
              <w:ind w:firstLine="0"/>
              <w:rPr>
                <w:sz w:val="22"/>
                <w:szCs w:val="22"/>
              </w:rPr>
            </w:pPr>
            <w:r w:rsidRPr="00341204">
              <w:rPr>
                <w:sz w:val="22"/>
                <w:szCs w:val="22"/>
              </w:rPr>
              <w:t>3</w:t>
            </w:r>
          </w:p>
        </w:tc>
        <w:tc>
          <w:tcPr>
            <w:tcW w:w="5111" w:type="dxa"/>
            <w:vAlign w:val="center"/>
          </w:tcPr>
          <w:p w:rsidR="00257EC5" w:rsidRPr="00341204" w:rsidRDefault="00257EC5" w:rsidP="006D3292">
            <w:pPr>
              <w:spacing w:line="360" w:lineRule="auto"/>
              <w:ind w:firstLine="0"/>
              <w:rPr>
                <w:sz w:val="22"/>
                <w:szCs w:val="22"/>
              </w:rPr>
            </w:pPr>
            <w:r w:rsidRPr="00341204">
              <w:rPr>
                <w:sz w:val="22"/>
                <w:szCs w:val="22"/>
              </w:rPr>
              <w:t xml:space="preserve">Максимальный сварочный ток (при ПВ 100%, при 40 </w:t>
            </w:r>
            <w:proofErr w:type="spellStart"/>
            <w:r w:rsidRPr="00341204">
              <w:rPr>
                <w:sz w:val="22"/>
                <w:szCs w:val="22"/>
                <w:vertAlign w:val="superscript"/>
              </w:rPr>
              <w:t>о</w:t>
            </w:r>
            <w:r w:rsidRPr="00341204">
              <w:rPr>
                <w:sz w:val="22"/>
                <w:szCs w:val="22"/>
              </w:rPr>
              <w:t>С</w:t>
            </w:r>
            <w:proofErr w:type="spellEnd"/>
            <w:r w:rsidRPr="00341204">
              <w:rPr>
                <w:sz w:val="22"/>
                <w:szCs w:val="22"/>
              </w:rPr>
              <w:t>)</w:t>
            </w:r>
          </w:p>
        </w:tc>
        <w:tc>
          <w:tcPr>
            <w:tcW w:w="2000" w:type="dxa"/>
            <w:vAlign w:val="center"/>
          </w:tcPr>
          <w:p w:rsidR="00257EC5" w:rsidRPr="00341204" w:rsidRDefault="00257EC5" w:rsidP="006D3292">
            <w:pPr>
              <w:spacing w:line="360" w:lineRule="auto"/>
              <w:jc w:val="center"/>
              <w:rPr>
                <w:sz w:val="22"/>
                <w:szCs w:val="22"/>
              </w:rPr>
            </w:pPr>
            <w:r w:rsidRPr="00341204">
              <w:rPr>
                <w:sz w:val="22"/>
                <w:szCs w:val="22"/>
              </w:rPr>
              <w:t>А</w:t>
            </w:r>
          </w:p>
        </w:tc>
        <w:tc>
          <w:tcPr>
            <w:tcW w:w="2001" w:type="dxa"/>
            <w:vAlign w:val="center"/>
          </w:tcPr>
          <w:p w:rsidR="00257EC5" w:rsidRPr="00341204" w:rsidRDefault="00257EC5" w:rsidP="006D3292">
            <w:pPr>
              <w:spacing w:line="360" w:lineRule="auto"/>
              <w:jc w:val="center"/>
              <w:rPr>
                <w:sz w:val="22"/>
                <w:szCs w:val="22"/>
              </w:rPr>
            </w:pPr>
          </w:p>
        </w:tc>
      </w:tr>
      <w:tr w:rsidR="00257EC5" w:rsidRPr="00341204" w:rsidTr="006D3292">
        <w:trPr>
          <w:trHeight w:val="237"/>
        </w:trPr>
        <w:tc>
          <w:tcPr>
            <w:tcW w:w="817" w:type="dxa"/>
          </w:tcPr>
          <w:p w:rsidR="00257EC5" w:rsidRPr="00341204" w:rsidRDefault="00257EC5" w:rsidP="006D3292">
            <w:pPr>
              <w:spacing w:line="360" w:lineRule="auto"/>
              <w:ind w:firstLine="0"/>
              <w:rPr>
                <w:sz w:val="22"/>
                <w:szCs w:val="22"/>
              </w:rPr>
            </w:pPr>
            <w:r w:rsidRPr="00341204">
              <w:rPr>
                <w:sz w:val="22"/>
                <w:szCs w:val="22"/>
              </w:rPr>
              <w:t>4</w:t>
            </w:r>
          </w:p>
        </w:tc>
        <w:tc>
          <w:tcPr>
            <w:tcW w:w="5111" w:type="dxa"/>
            <w:vAlign w:val="center"/>
          </w:tcPr>
          <w:p w:rsidR="00257EC5" w:rsidRPr="00341204" w:rsidRDefault="00257EC5" w:rsidP="006D3292">
            <w:pPr>
              <w:spacing w:line="360" w:lineRule="auto"/>
              <w:ind w:firstLine="0"/>
              <w:rPr>
                <w:sz w:val="22"/>
                <w:szCs w:val="22"/>
              </w:rPr>
            </w:pPr>
            <w:r w:rsidRPr="00341204">
              <w:rPr>
                <w:sz w:val="22"/>
                <w:szCs w:val="22"/>
              </w:rPr>
              <w:t xml:space="preserve">Диапазон регулирования сварочного тока, </w:t>
            </w:r>
            <w:r w:rsidRPr="00341204">
              <w:rPr>
                <w:sz w:val="22"/>
                <w:szCs w:val="22"/>
                <w:lang w:val="en-US"/>
              </w:rPr>
              <w:t>min</w:t>
            </w:r>
          </w:p>
        </w:tc>
        <w:tc>
          <w:tcPr>
            <w:tcW w:w="2000" w:type="dxa"/>
            <w:vAlign w:val="center"/>
          </w:tcPr>
          <w:p w:rsidR="00257EC5" w:rsidRPr="00341204" w:rsidRDefault="00257EC5" w:rsidP="006D3292">
            <w:pPr>
              <w:spacing w:line="360" w:lineRule="auto"/>
              <w:jc w:val="center"/>
              <w:rPr>
                <w:sz w:val="22"/>
                <w:szCs w:val="22"/>
              </w:rPr>
            </w:pPr>
            <w:r w:rsidRPr="00341204">
              <w:rPr>
                <w:sz w:val="22"/>
                <w:szCs w:val="22"/>
              </w:rPr>
              <w:t>А</w:t>
            </w:r>
          </w:p>
        </w:tc>
        <w:tc>
          <w:tcPr>
            <w:tcW w:w="2001" w:type="dxa"/>
            <w:vAlign w:val="center"/>
          </w:tcPr>
          <w:p w:rsidR="00257EC5" w:rsidRPr="00341204" w:rsidRDefault="00257EC5" w:rsidP="006D3292">
            <w:pPr>
              <w:spacing w:line="360" w:lineRule="auto"/>
              <w:jc w:val="center"/>
              <w:rPr>
                <w:sz w:val="22"/>
                <w:szCs w:val="22"/>
                <w:lang w:val="en-US"/>
              </w:rPr>
            </w:pPr>
          </w:p>
        </w:tc>
      </w:tr>
      <w:tr w:rsidR="00257EC5" w:rsidRPr="00341204" w:rsidTr="006D3292">
        <w:trPr>
          <w:trHeight w:val="237"/>
        </w:trPr>
        <w:tc>
          <w:tcPr>
            <w:tcW w:w="817" w:type="dxa"/>
          </w:tcPr>
          <w:p w:rsidR="00257EC5" w:rsidRPr="00341204" w:rsidRDefault="00257EC5" w:rsidP="006D3292">
            <w:pPr>
              <w:spacing w:line="360" w:lineRule="auto"/>
              <w:ind w:firstLine="0"/>
              <w:rPr>
                <w:sz w:val="22"/>
                <w:szCs w:val="22"/>
              </w:rPr>
            </w:pPr>
            <w:r w:rsidRPr="00341204">
              <w:rPr>
                <w:sz w:val="22"/>
                <w:szCs w:val="22"/>
              </w:rPr>
              <w:t>5</w:t>
            </w:r>
          </w:p>
        </w:tc>
        <w:tc>
          <w:tcPr>
            <w:tcW w:w="5111" w:type="dxa"/>
            <w:vAlign w:val="center"/>
          </w:tcPr>
          <w:p w:rsidR="00257EC5" w:rsidRPr="00341204" w:rsidRDefault="00257EC5" w:rsidP="006D3292">
            <w:pPr>
              <w:spacing w:line="360" w:lineRule="auto"/>
              <w:ind w:firstLine="0"/>
              <w:rPr>
                <w:sz w:val="22"/>
                <w:szCs w:val="22"/>
              </w:rPr>
            </w:pPr>
            <w:r w:rsidRPr="00341204">
              <w:rPr>
                <w:sz w:val="22"/>
                <w:szCs w:val="22"/>
              </w:rPr>
              <w:t xml:space="preserve">Диапазон регулирования сварочного тока, </w:t>
            </w:r>
            <w:r w:rsidRPr="00341204">
              <w:rPr>
                <w:sz w:val="22"/>
                <w:szCs w:val="22"/>
                <w:lang w:val="en-US"/>
              </w:rPr>
              <w:t>max</w:t>
            </w:r>
          </w:p>
        </w:tc>
        <w:tc>
          <w:tcPr>
            <w:tcW w:w="2000" w:type="dxa"/>
            <w:vAlign w:val="center"/>
          </w:tcPr>
          <w:p w:rsidR="00257EC5" w:rsidRPr="00341204" w:rsidRDefault="00257EC5" w:rsidP="006D3292">
            <w:pPr>
              <w:spacing w:line="360" w:lineRule="auto"/>
              <w:jc w:val="center"/>
              <w:rPr>
                <w:sz w:val="22"/>
                <w:szCs w:val="22"/>
              </w:rPr>
            </w:pPr>
            <w:r w:rsidRPr="00341204">
              <w:rPr>
                <w:sz w:val="22"/>
                <w:szCs w:val="22"/>
              </w:rPr>
              <w:t>А</w:t>
            </w:r>
          </w:p>
        </w:tc>
        <w:tc>
          <w:tcPr>
            <w:tcW w:w="2001" w:type="dxa"/>
            <w:vAlign w:val="center"/>
          </w:tcPr>
          <w:p w:rsidR="00257EC5" w:rsidRPr="00341204" w:rsidRDefault="00257EC5" w:rsidP="006D3292">
            <w:pPr>
              <w:spacing w:line="360" w:lineRule="auto"/>
              <w:jc w:val="center"/>
              <w:rPr>
                <w:sz w:val="22"/>
                <w:szCs w:val="22"/>
                <w:lang w:val="en-US"/>
              </w:rPr>
            </w:pPr>
          </w:p>
        </w:tc>
      </w:tr>
      <w:tr w:rsidR="00257EC5" w:rsidRPr="00341204" w:rsidTr="006D3292">
        <w:trPr>
          <w:trHeight w:val="482"/>
        </w:trPr>
        <w:tc>
          <w:tcPr>
            <w:tcW w:w="817" w:type="dxa"/>
          </w:tcPr>
          <w:p w:rsidR="00257EC5" w:rsidRPr="00341204" w:rsidRDefault="00257EC5" w:rsidP="006D3292">
            <w:pPr>
              <w:spacing w:line="360" w:lineRule="auto"/>
              <w:ind w:firstLine="0"/>
              <w:rPr>
                <w:sz w:val="22"/>
                <w:szCs w:val="22"/>
                <w:lang w:val="en-US"/>
              </w:rPr>
            </w:pPr>
            <w:r w:rsidRPr="00341204">
              <w:rPr>
                <w:sz w:val="22"/>
                <w:szCs w:val="22"/>
                <w:lang w:val="en-US"/>
              </w:rPr>
              <w:t>6</w:t>
            </w:r>
          </w:p>
        </w:tc>
        <w:tc>
          <w:tcPr>
            <w:tcW w:w="5111" w:type="dxa"/>
            <w:vAlign w:val="center"/>
          </w:tcPr>
          <w:p w:rsidR="00257EC5" w:rsidRPr="00341204" w:rsidRDefault="00257EC5" w:rsidP="006D3292">
            <w:pPr>
              <w:spacing w:line="360" w:lineRule="auto"/>
              <w:ind w:firstLine="0"/>
              <w:rPr>
                <w:sz w:val="22"/>
                <w:szCs w:val="22"/>
                <w:lang w:val="en-US"/>
              </w:rPr>
            </w:pPr>
            <w:r w:rsidRPr="00341204">
              <w:rPr>
                <w:sz w:val="22"/>
                <w:szCs w:val="22"/>
              </w:rPr>
              <w:t xml:space="preserve">Скорость подачи проволоки, </w:t>
            </w:r>
            <w:r w:rsidRPr="00341204">
              <w:rPr>
                <w:sz w:val="22"/>
                <w:szCs w:val="22"/>
                <w:lang w:val="en-US"/>
              </w:rPr>
              <w:t>min</w:t>
            </w:r>
          </w:p>
        </w:tc>
        <w:tc>
          <w:tcPr>
            <w:tcW w:w="2000" w:type="dxa"/>
            <w:vAlign w:val="center"/>
          </w:tcPr>
          <w:p w:rsidR="00257EC5" w:rsidRPr="00341204" w:rsidRDefault="00257EC5" w:rsidP="006D3292">
            <w:pPr>
              <w:spacing w:line="360" w:lineRule="auto"/>
              <w:jc w:val="center"/>
              <w:rPr>
                <w:sz w:val="22"/>
                <w:szCs w:val="22"/>
              </w:rPr>
            </w:pPr>
            <w:proofErr w:type="gramStart"/>
            <w:r w:rsidRPr="00341204">
              <w:rPr>
                <w:sz w:val="22"/>
                <w:szCs w:val="22"/>
              </w:rPr>
              <w:t>м</w:t>
            </w:r>
            <w:proofErr w:type="gramEnd"/>
            <w:r w:rsidRPr="00341204">
              <w:rPr>
                <w:sz w:val="22"/>
                <w:szCs w:val="22"/>
              </w:rPr>
              <w:t>/мин</w:t>
            </w:r>
          </w:p>
        </w:tc>
        <w:tc>
          <w:tcPr>
            <w:tcW w:w="2001" w:type="dxa"/>
            <w:vAlign w:val="center"/>
          </w:tcPr>
          <w:p w:rsidR="00257EC5" w:rsidRPr="00341204" w:rsidRDefault="00257EC5" w:rsidP="006D3292">
            <w:pPr>
              <w:spacing w:line="360" w:lineRule="auto"/>
              <w:jc w:val="center"/>
              <w:rPr>
                <w:sz w:val="22"/>
                <w:szCs w:val="22"/>
                <w:lang w:val="en-US"/>
              </w:rPr>
            </w:pPr>
          </w:p>
        </w:tc>
      </w:tr>
      <w:tr w:rsidR="00257EC5" w:rsidRPr="00341204" w:rsidTr="006D3292">
        <w:trPr>
          <w:trHeight w:val="482"/>
        </w:trPr>
        <w:tc>
          <w:tcPr>
            <w:tcW w:w="817" w:type="dxa"/>
          </w:tcPr>
          <w:p w:rsidR="00257EC5" w:rsidRPr="00341204" w:rsidRDefault="00257EC5" w:rsidP="006D3292">
            <w:pPr>
              <w:spacing w:line="360" w:lineRule="auto"/>
              <w:ind w:firstLine="0"/>
              <w:rPr>
                <w:sz w:val="22"/>
                <w:szCs w:val="22"/>
              </w:rPr>
            </w:pPr>
            <w:r w:rsidRPr="00341204">
              <w:rPr>
                <w:sz w:val="22"/>
                <w:szCs w:val="22"/>
              </w:rPr>
              <w:t>7</w:t>
            </w:r>
          </w:p>
        </w:tc>
        <w:tc>
          <w:tcPr>
            <w:tcW w:w="5111" w:type="dxa"/>
            <w:vAlign w:val="center"/>
          </w:tcPr>
          <w:p w:rsidR="00257EC5" w:rsidRPr="00341204" w:rsidRDefault="00257EC5" w:rsidP="006D3292">
            <w:pPr>
              <w:spacing w:line="360" w:lineRule="auto"/>
              <w:ind w:firstLine="0"/>
              <w:rPr>
                <w:sz w:val="22"/>
                <w:szCs w:val="22"/>
                <w:lang w:val="en-US"/>
              </w:rPr>
            </w:pPr>
            <w:r w:rsidRPr="00341204">
              <w:rPr>
                <w:sz w:val="22"/>
                <w:szCs w:val="22"/>
              </w:rPr>
              <w:t xml:space="preserve">Скорость подачи проволоки, </w:t>
            </w:r>
            <w:r w:rsidRPr="00341204">
              <w:rPr>
                <w:sz w:val="22"/>
                <w:szCs w:val="22"/>
                <w:lang w:val="en-US"/>
              </w:rPr>
              <w:t>max</w:t>
            </w:r>
          </w:p>
        </w:tc>
        <w:tc>
          <w:tcPr>
            <w:tcW w:w="2000" w:type="dxa"/>
            <w:vAlign w:val="center"/>
          </w:tcPr>
          <w:p w:rsidR="00257EC5" w:rsidRPr="00341204" w:rsidRDefault="00257EC5" w:rsidP="006D3292">
            <w:pPr>
              <w:spacing w:line="360" w:lineRule="auto"/>
              <w:jc w:val="center"/>
              <w:rPr>
                <w:sz w:val="22"/>
                <w:szCs w:val="22"/>
              </w:rPr>
            </w:pPr>
            <w:proofErr w:type="gramStart"/>
            <w:r w:rsidRPr="00341204">
              <w:rPr>
                <w:sz w:val="22"/>
                <w:szCs w:val="22"/>
              </w:rPr>
              <w:t>м</w:t>
            </w:r>
            <w:proofErr w:type="gramEnd"/>
            <w:r w:rsidRPr="00341204">
              <w:rPr>
                <w:sz w:val="22"/>
                <w:szCs w:val="22"/>
              </w:rPr>
              <w:t>/мин</w:t>
            </w:r>
          </w:p>
        </w:tc>
        <w:tc>
          <w:tcPr>
            <w:tcW w:w="2001" w:type="dxa"/>
            <w:vAlign w:val="center"/>
          </w:tcPr>
          <w:p w:rsidR="00257EC5" w:rsidRPr="00341204" w:rsidRDefault="00257EC5" w:rsidP="006D3292">
            <w:pPr>
              <w:spacing w:line="360" w:lineRule="auto"/>
              <w:jc w:val="center"/>
              <w:rPr>
                <w:sz w:val="22"/>
                <w:szCs w:val="22"/>
              </w:rPr>
            </w:pPr>
          </w:p>
        </w:tc>
      </w:tr>
      <w:tr w:rsidR="00257EC5" w:rsidRPr="00341204" w:rsidTr="006D3292">
        <w:trPr>
          <w:trHeight w:val="482"/>
        </w:trPr>
        <w:tc>
          <w:tcPr>
            <w:tcW w:w="817" w:type="dxa"/>
          </w:tcPr>
          <w:p w:rsidR="00257EC5" w:rsidRPr="00341204" w:rsidRDefault="00257EC5" w:rsidP="006D3292">
            <w:pPr>
              <w:spacing w:line="360" w:lineRule="auto"/>
              <w:ind w:firstLine="0"/>
              <w:rPr>
                <w:sz w:val="22"/>
                <w:szCs w:val="22"/>
              </w:rPr>
            </w:pPr>
            <w:r w:rsidRPr="00341204">
              <w:rPr>
                <w:sz w:val="22"/>
                <w:szCs w:val="22"/>
              </w:rPr>
              <w:t>8</w:t>
            </w:r>
          </w:p>
        </w:tc>
        <w:tc>
          <w:tcPr>
            <w:tcW w:w="5111" w:type="dxa"/>
            <w:vAlign w:val="center"/>
          </w:tcPr>
          <w:p w:rsidR="00257EC5" w:rsidRPr="00341204" w:rsidRDefault="00257EC5" w:rsidP="006D3292">
            <w:pPr>
              <w:spacing w:line="360" w:lineRule="auto"/>
              <w:ind w:firstLine="0"/>
              <w:rPr>
                <w:sz w:val="22"/>
                <w:szCs w:val="22"/>
              </w:rPr>
            </w:pPr>
            <w:r w:rsidRPr="00341204">
              <w:rPr>
                <w:sz w:val="22"/>
                <w:szCs w:val="22"/>
              </w:rPr>
              <w:t>Диаметр присадочной проволоки</w:t>
            </w:r>
          </w:p>
        </w:tc>
        <w:tc>
          <w:tcPr>
            <w:tcW w:w="2000" w:type="dxa"/>
            <w:vAlign w:val="center"/>
          </w:tcPr>
          <w:p w:rsidR="00257EC5" w:rsidRPr="00341204" w:rsidRDefault="00257EC5" w:rsidP="006D3292">
            <w:pPr>
              <w:spacing w:line="360" w:lineRule="auto"/>
              <w:jc w:val="center"/>
              <w:rPr>
                <w:sz w:val="22"/>
                <w:szCs w:val="22"/>
              </w:rPr>
            </w:pPr>
            <w:r w:rsidRPr="00341204">
              <w:rPr>
                <w:sz w:val="22"/>
                <w:szCs w:val="22"/>
              </w:rPr>
              <w:t>мм</w:t>
            </w:r>
          </w:p>
        </w:tc>
        <w:tc>
          <w:tcPr>
            <w:tcW w:w="2001" w:type="dxa"/>
            <w:vAlign w:val="center"/>
          </w:tcPr>
          <w:p w:rsidR="00257EC5" w:rsidRPr="00341204" w:rsidRDefault="00257EC5" w:rsidP="006D3292">
            <w:pPr>
              <w:spacing w:line="360" w:lineRule="auto"/>
              <w:jc w:val="center"/>
              <w:rPr>
                <w:sz w:val="22"/>
                <w:szCs w:val="22"/>
              </w:rPr>
            </w:pPr>
          </w:p>
        </w:tc>
      </w:tr>
      <w:tr w:rsidR="00257EC5" w:rsidRPr="00341204" w:rsidTr="006D3292">
        <w:trPr>
          <w:trHeight w:val="237"/>
        </w:trPr>
        <w:tc>
          <w:tcPr>
            <w:tcW w:w="817" w:type="dxa"/>
          </w:tcPr>
          <w:p w:rsidR="00257EC5" w:rsidRPr="00341204" w:rsidRDefault="00257EC5" w:rsidP="006D3292">
            <w:pPr>
              <w:spacing w:line="360" w:lineRule="auto"/>
              <w:ind w:firstLine="0"/>
              <w:rPr>
                <w:sz w:val="22"/>
                <w:szCs w:val="22"/>
              </w:rPr>
            </w:pPr>
            <w:r w:rsidRPr="00341204">
              <w:rPr>
                <w:sz w:val="22"/>
                <w:szCs w:val="22"/>
              </w:rPr>
              <w:t>9</w:t>
            </w:r>
          </w:p>
        </w:tc>
        <w:tc>
          <w:tcPr>
            <w:tcW w:w="5111" w:type="dxa"/>
            <w:vAlign w:val="center"/>
          </w:tcPr>
          <w:p w:rsidR="00257EC5" w:rsidRPr="00341204" w:rsidRDefault="00257EC5" w:rsidP="006D3292">
            <w:pPr>
              <w:spacing w:line="360" w:lineRule="auto"/>
              <w:ind w:firstLine="0"/>
              <w:rPr>
                <w:sz w:val="22"/>
                <w:szCs w:val="22"/>
              </w:rPr>
            </w:pPr>
            <w:r w:rsidRPr="00341204">
              <w:rPr>
                <w:sz w:val="22"/>
                <w:szCs w:val="22"/>
              </w:rPr>
              <w:t>Диаметр катушки</w:t>
            </w:r>
          </w:p>
        </w:tc>
        <w:tc>
          <w:tcPr>
            <w:tcW w:w="2000" w:type="dxa"/>
            <w:vAlign w:val="center"/>
          </w:tcPr>
          <w:p w:rsidR="00257EC5" w:rsidRPr="00341204" w:rsidRDefault="00257EC5" w:rsidP="006D3292">
            <w:pPr>
              <w:spacing w:line="360" w:lineRule="auto"/>
              <w:jc w:val="center"/>
              <w:rPr>
                <w:sz w:val="22"/>
                <w:szCs w:val="22"/>
              </w:rPr>
            </w:pPr>
            <w:r w:rsidRPr="00341204">
              <w:rPr>
                <w:sz w:val="22"/>
                <w:szCs w:val="22"/>
              </w:rPr>
              <w:t>мм</w:t>
            </w:r>
          </w:p>
        </w:tc>
        <w:tc>
          <w:tcPr>
            <w:tcW w:w="2001" w:type="dxa"/>
            <w:vAlign w:val="center"/>
          </w:tcPr>
          <w:p w:rsidR="00257EC5" w:rsidRPr="00341204" w:rsidRDefault="00257EC5" w:rsidP="006D3292">
            <w:pPr>
              <w:spacing w:line="360" w:lineRule="auto"/>
              <w:jc w:val="center"/>
              <w:rPr>
                <w:sz w:val="22"/>
                <w:szCs w:val="22"/>
              </w:rPr>
            </w:pPr>
          </w:p>
        </w:tc>
      </w:tr>
    </w:tbl>
    <w:p w:rsidR="00257EC5" w:rsidRPr="00341204" w:rsidRDefault="00257EC5" w:rsidP="00257EC5">
      <w:pPr>
        <w:pStyle w:val="af2"/>
        <w:spacing w:after="0" w:line="360" w:lineRule="auto"/>
        <w:ind w:left="0"/>
        <w:jc w:val="both"/>
        <w:rPr>
          <w:rFonts w:ascii="Times New Roman" w:hAnsi="Times New Roman"/>
        </w:rPr>
      </w:pPr>
    </w:p>
    <w:p w:rsidR="00257EC5" w:rsidRPr="00BC0625" w:rsidRDefault="00257EC5" w:rsidP="00257EC5">
      <w:pPr>
        <w:pStyle w:val="af2"/>
        <w:numPr>
          <w:ilvl w:val="3"/>
          <w:numId w:val="24"/>
        </w:numPr>
        <w:spacing w:line="360" w:lineRule="auto"/>
        <w:rPr>
          <w:rFonts w:ascii="Times New Roman" w:hAnsi="Times New Roman"/>
        </w:rPr>
      </w:pPr>
      <w:r w:rsidRPr="00BC0625">
        <w:rPr>
          <w:rFonts w:ascii="Times New Roman" w:hAnsi="Times New Roman"/>
        </w:rPr>
        <w:t>Требования к поставке товара.</w:t>
      </w:r>
    </w:p>
    <w:tbl>
      <w:tblPr>
        <w:tblStyle w:val="afa"/>
        <w:tblW w:w="0" w:type="auto"/>
        <w:tblInd w:w="-567" w:type="dxa"/>
        <w:tblLook w:val="04A0" w:firstRow="1" w:lastRow="0" w:firstColumn="1" w:lastColumn="0" w:noHBand="0" w:noVBand="1"/>
      </w:tblPr>
      <w:tblGrid>
        <w:gridCol w:w="959"/>
        <w:gridCol w:w="3118"/>
        <w:gridCol w:w="3544"/>
        <w:gridCol w:w="2284"/>
      </w:tblGrid>
      <w:tr w:rsidR="00257EC5" w:rsidRPr="00341204" w:rsidTr="006D3292">
        <w:trPr>
          <w:trHeight w:val="575"/>
        </w:trPr>
        <w:tc>
          <w:tcPr>
            <w:tcW w:w="959" w:type="dxa"/>
            <w:vAlign w:val="center"/>
          </w:tcPr>
          <w:p w:rsidR="00257EC5" w:rsidRPr="00341204" w:rsidRDefault="00257EC5" w:rsidP="006D3292">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3118" w:type="dxa"/>
            <w:vAlign w:val="center"/>
          </w:tcPr>
          <w:p w:rsidR="00257EC5" w:rsidRPr="00341204" w:rsidRDefault="00257EC5" w:rsidP="006D3292">
            <w:pPr>
              <w:spacing w:line="360" w:lineRule="auto"/>
              <w:ind w:firstLine="0"/>
              <w:rPr>
                <w:sz w:val="22"/>
                <w:szCs w:val="22"/>
              </w:rPr>
            </w:pPr>
            <w:r w:rsidRPr="00341204">
              <w:rPr>
                <w:sz w:val="22"/>
                <w:szCs w:val="22"/>
              </w:rPr>
              <w:t>Наименование показателя</w:t>
            </w:r>
          </w:p>
        </w:tc>
        <w:tc>
          <w:tcPr>
            <w:tcW w:w="3544" w:type="dxa"/>
            <w:vAlign w:val="center"/>
          </w:tcPr>
          <w:p w:rsidR="00257EC5" w:rsidRPr="00341204" w:rsidRDefault="00257EC5" w:rsidP="006D3292">
            <w:pPr>
              <w:spacing w:line="360" w:lineRule="auto"/>
              <w:jc w:val="center"/>
              <w:rPr>
                <w:sz w:val="22"/>
                <w:szCs w:val="22"/>
              </w:rPr>
            </w:pPr>
            <w:r w:rsidRPr="00341204">
              <w:rPr>
                <w:sz w:val="22"/>
                <w:szCs w:val="22"/>
              </w:rPr>
              <w:t>Требуемое значение</w:t>
            </w:r>
          </w:p>
        </w:tc>
        <w:tc>
          <w:tcPr>
            <w:tcW w:w="2284" w:type="dxa"/>
            <w:vAlign w:val="center"/>
          </w:tcPr>
          <w:p w:rsidR="00257EC5" w:rsidRPr="00341204" w:rsidRDefault="00257EC5" w:rsidP="006D3292">
            <w:pPr>
              <w:spacing w:line="360" w:lineRule="auto"/>
              <w:jc w:val="center"/>
              <w:rPr>
                <w:sz w:val="22"/>
                <w:szCs w:val="22"/>
              </w:rPr>
            </w:pPr>
            <w:r w:rsidRPr="00341204">
              <w:rPr>
                <w:sz w:val="22"/>
                <w:szCs w:val="22"/>
              </w:rPr>
              <w:t>Примечание</w:t>
            </w:r>
          </w:p>
        </w:tc>
      </w:tr>
      <w:tr w:rsidR="00257EC5" w:rsidRPr="00341204" w:rsidTr="006D3292">
        <w:trPr>
          <w:trHeight w:val="284"/>
        </w:trPr>
        <w:tc>
          <w:tcPr>
            <w:tcW w:w="959" w:type="dxa"/>
          </w:tcPr>
          <w:p w:rsidR="00257EC5" w:rsidRPr="00341204" w:rsidRDefault="00257EC5" w:rsidP="006D3292">
            <w:pPr>
              <w:spacing w:line="360" w:lineRule="auto"/>
              <w:ind w:firstLine="0"/>
              <w:rPr>
                <w:sz w:val="22"/>
                <w:szCs w:val="22"/>
              </w:rPr>
            </w:pPr>
            <w:r w:rsidRPr="00341204">
              <w:rPr>
                <w:sz w:val="22"/>
                <w:szCs w:val="22"/>
              </w:rPr>
              <w:t>1</w:t>
            </w:r>
          </w:p>
        </w:tc>
        <w:tc>
          <w:tcPr>
            <w:tcW w:w="3118" w:type="dxa"/>
          </w:tcPr>
          <w:p w:rsidR="00257EC5" w:rsidRPr="00341204" w:rsidRDefault="00257EC5" w:rsidP="006D3292">
            <w:pPr>
              <w:spacing w:line="360" w:lineRule="auto"/>
              <w:ind w:firstLine="0"/>
              <w:rPr>
                <w:sz w:val="22"/>
                <w:szCs w:val="22"/>
              </w:rPr>
            </w:pPr>
            <w:r w:rsidRPr="00341204">
              <w:rPr>
                <w:sz w:val="22"/>
                <w:szCs w:val="22"/>
              </w:rPr>
              <w:t>Срок поставки товара</w:t>
            </w:r>
          </w:p>
        </w:tc>
        <w:tc>
          <w:tcPr>
            <w:tcW w:w="3544" w:type="dxa"/>
          </w:tcPr>
          <w:p w:rsidR="00257EC5" w:rsidRPr="00341204" w:rsidRDefault="00500564" w:rsidP="006D3292">
            <w:pPr>
              <w:spacing w:line="360" w:lineRule="auto"/>
              <w:ind w:firstLine="0"/>
              <w:jc w:val="center"/>
              <w:rPr>
                <w:sz w:val="22"/>
                <w:szCs w:val="22"/>
              </w:rPr>
            </w:pPr>
            <w:r>
              <w:rPr>
                <w:sz w:val="22"/>
                <w:szCs w:val="22"/>
              </w:rPr>
              <w:t>До 30 сентября</w:t>
            </w:r>
            <w:r w:rsidR="00257EC5" w:rsidRPr="00341204">
              <w:rPr>
                <w:sz w:val="22"/>
                <w:szCs w:val="22"/>
              </w:rPr>
              <w:t xml:space="preserve"> 2020 года</w:t>
            </w:r>
          </w:p>
        </w:tc>
        <w:tc>
          <w:tcPr>
            <w:tcW w:w="2284" w:type="dxa"/>
          </w:tcPr>
          <w:p w:rsidR="00257EC5" w:rsidRPr="00341204" w:rsidRDefault="00257EC5" w:rsidP="006D3292">
            <w:pPr>
              <w:spacing w:line="360" w:lineRule="auto"/>
              <w:rPr>
                <w:sz w:val="22"/>
                <w:szCs w:val="22"/>
              </w:rPr>
            </w:pPr>
          </w:p>
        </w:tc>
      </w:tr>
      <w:tr w:rsidR="00257EC5" w:rsidRPr="00341204" w:rsidTr="006D3292">
        <w:trPr>
          <w:trHeight w:val="866"/>
        </w:trPr>
        <w:tc>
          <w:tcPr>
            <w:tcW w:w="959" w:type="dxa"/>
          </w:tcPr>
          <w:p w:rsidR="00257EC5" w:rsidRPr="00341204" w:rsidRDefault="00257EC5" w:rsidP="006D3292">
            <w:pPr>
              <w:spacing w:line="360" w:lineRule="auto"/>
              <w:ind w:firstLine="0"/>
              <w:rPr>
                <w:sz w:val="22"/>
                <w:szCs w:val="22"/>
              </w:rPr>
            </w:pPr>
            <w:r w:rsidRPr="00341204">
              <w:rPr>
                <w:sz w:val="22"/>
                <w:szCs w:val="22"/>
              </w:rPr>
              <w:t>2</w:t>
            </w:r>
          </w:p>
        </w:tc>
        <w:tc>
          <w:tcPr>
            <w:tcW w:w="3118" w:type="dxa"/>
          </w:tcPr>
          <w:p w:rsidR="00257EC5" w:rsidRPr="00341204" w:rsidRDefault="00257EC5" w:rsidP="006D3292">
            <w:pPr>
              <w:spacing w:line="360" w:lineRule="auto"/>
              <w:ind w:firstLine="0"/>
              <w:rPr>
                <w:sz w:val="22"/>
                <w:szCs w:val="22"/>
              </w:rPr>
            </w:pPr>
            <w:r w:rsidRPr="00341204">
              <w:rPr>
                <w:sz w:val="22"/>
                <w:szCs w:val="22"/>
              </w:rPr>
              <w:t>Требование к месту поставки</w:t>
            </w:r>
          </w:p>
        </w:tc>
        <w:tc>
          <w:tcPr>
            <w:tcW w:w="3544" w:type="dxa"/>
          </w:tcPr>
          <w:p w:rsidR="00257EC5" w:rsidRPr="00341204" w:rsidRDefault="00257EC5" w:rsidP="006D3292">
            <w:pPr>
              <w:spacing w:line="360" w:lineRule="auto"/>
              <w:rPr>
                <w:sz w:val="22"/>
                <w:szCs w:val="22"/>
              </w:rPr>
            </w:pPr>
            <w:r w:rsidRPr="00341204">
              <w:rPr>
                <w:sz w:val="22"/>
                <w:szCs w:val="22"/>
              </w:rPr>
              <w:t>630015,</w:t>
            </w:r>
          </w:p>
          <w:p w:rsidR="00257EC5" w:rsidRPr="00341204" w:rsidRDefault="00257EC5" w:rsidP="006D3292">
            <w:pPr>
              <w:spacing w:line="360" w:lineRule="auto"/>
              <w:rPr>
                <w:sz w:val="22"/>
                <w:szCs w:val="22"/>
              </w:rPr>
            </w:pPr>
            <w:r w:rsidRPr="00341204">
              <w:rPr>
                <w:sz w:val="22"/>
                <w:szCs w:val="22"/>
              </w:rPr>
              <w:t>г. Новосибирск,</w:t>
            </w:r>
          </w:p>
          <w:p w:rsidR="00257EC5" w:rsidRPr="00341204" w:rsidRDefault="00257EC5" w:rsidP="006D3292">
            <w:pPr>
              <w:spacing w:line="360" w:lineRule="auto"/>
              <w:rPr>
                <w:sz w:val="22"/>
                <w:szCs w:val="22"/>
              </w:rPr>
            </w:pPr>
            <w:r w:rsidRPr="00341204">
              <w:rPr>
                <w:sz w:val="22"/>
                <w:szCs w:val="22"/>
              </w:rPr>
              <w:t>ул. Планетная, 32</w:t>
            </w:r>
          </w:p>
        </w:tc>
        <w:tc>
          <w:tcPr>
            <w:tcW w:w="2284" w:type="dxa"/>
          </w:tcPr>
          <w:p w:rsidR="00257EC5" w:rsidRPr="00341204" w:rsidRDefault="00257EC5" w:rsidP="006D3292">
            <w:pPr>
              <w:spacing w:line="360" w:lineRule="auto"/>
              <w:rPr>
                <w:sz w:val="22"/>
                <w:szCs w:val="22"/>
              </w:rPr>
            </w:pPr>
          </w:p>
        </w:tc>
      </w:tr>
      <w:tr w:rsidR="00257EC5" w:rsidRPr="00341204" w:rsidTr="006D3292">
        <w:trPr>
          <w:trHeight w:val="284"/>
        </w:trPr>
        <w:tc>
          <w:tcPr>
            <w:tcW w:w="959" w:type="dxa"/>
          </w:tcPr>
          <w:p w:rsidR="00257EC5" w:rsidRPr="00341204" w:rsidRDefault="00257EC5" w:rsidP="006D3292">
            <w:pPr>
              <w:spacing w:line="360" w:lineRule="auto"/>
              <w:ind w:firstLine="0"/>
              <w:rPr>
                <w:sz w:val="22"/>
                <w:szCs w:val="22"/>
              </w:rPr>
            </w:pPr>
            <w:r w:rsidRPr="00341204">
              <w:rPr>
                <w:sz w:val="22"/>
                <w:szCs w:val="22"/>
              </w:rPr>
              <w:t>3</w:t>
            </w:r>
          </w:p>
        </w:tc>
        <w:tc>
          <w:tcPr>
            <w:tcW w:w="3118" w:type="dxa"/>
          </w:tcPr>
          <w:p w:rsidR="00257EC5" w:rsidRPr="00341204" w:rsidRDefault="00257EC5" w:rsidP="006D3292">
            <w:pPr>
              <w:spacing w:line="360" w:lineRule="auto"/>
              <w:ind w:firstLine="0"/>
              <w:rPr>
                <w:sz w:val="22"/>
                <w:szCs w:val="22"/>
              </w:rPr>
            </w:pPr>
            <w:r w:rsidRPr="00341204">
              <w:rPr>
                <w:sz w:val="22"/>
                <w:szCs w:val="22"/>
              </w:rPr>
              <w:t xml:space="preserve">Вид транспорта </w:t>
            </w:r>
          </w:p>
        </w:tc>
        <w:tc>
          <w:tcPr>
            <w:tcW w:w="3544" w:type="dxa"/>
          </w:tcPr>
          <w:p w:rsidR="00257EC5" w:rsidRPr="00341204" w:rsidRDefault="00257EC5" w:rsidP="006D3292">
            <w:pPr>
              <w:spacing w:line="360" w:lineRule="auto"/>
              <w:rPr>
                <w:sz w:val="22"/>
                <w:szCs w:val="22"/>
              </w:rPr>
            </w:pPr>
            <w:r w:rsidRPr="00341204">
              <w:rPr>
                <w:sz w:val="22"/>
                <w:szCs w:val="22"/>
              </w:rPr>
              <w:t>любой</w:t>
            </w:r>
          </w:p>
        </w:tc>
        <w:tc>
          <w:tcPr>
            <w:tcW w:w="2284" w:type="dxa"/>
          </w:tcPr>
          <w:p w:rsidR="00257EC5" w:rsidRPr="00341204" w:rsidRDefault="00257EC5" w:rsidP="006D3292">
            <w:pPr>
              <w:spacing w:line="360" w:lineRule="auto"/>
              <w:rPr>
                <w:sz w:val="22"/>
                <w:szCs w:val="22"/>
              </w:rPr>
            </w:pPr>
          </w:p>
        </w:tc>
      </w:tr>
      <w:tr w:rsidR="00257EC5" w:rsidRPr="00341204" w:rsidTr="006D3292">
        <w:trPr>
          <w:trHeight w:val="866"/>
        </w:trPr>
        <w:tc>
          <w:tcPr>
            <w:tcW w:w="959" w:type="dxa"/>
          </w:tcPr>
          <w:p w:rsidR="00257EC5" w:rsidRPr="00341204" w:rsidRDefault="00257EC5" w:rsidP="006D3292">
            <w:pPr>
              <w:spacing w:line="360" w:lineRule="auto"/>
              <w:ind w:firstLine="0"/>
              <w:rPr>
                <w:sz w:val="22"/>
                <w:szCs w:val="22"/>
              </w:rPr>
            </w:pPr>
            <w:r w:rsidRPr="00341204">
              <w:rPr>
                <w:sz w:val="22"/>
                <w:szCs w:val="22"/>
              </w:rPr>
              <w:t>4</w:t>
            </w:r>
          </w:p>
        </w:tc>
        <w:tc>
          <w:tcPr>
            <w:tcW w:w="3118" w:type="dxa"/>
          </w:tcPr>
          <w:p w:rsidR="00257EC5" w:rsidRPr="00341204" w:rsidRDefault="00257EC5" w:rsidP="006D3292">
            <w:pPr>
              <w:spacing w:line="360" w:lineRule="auto"/>
              <w:ind w:firstLine="0"/>
              <w:rPr>
                <w:sz w:val="22"/>
                <w:szCs w:val="22"/>
              </w:rPr>
            </w:pPr>
            <w:r w:rsidRPr="00341204">
              <w:rPr>
                <w:sz w:val="22"/>
                <w:szCs w:val="22"/>
              </w:rPr>
              <w:t>Требования к упаковке</w:t>
            </w:r>
          </w:p>
        </w:tc>
        <w:tc>
          <w:tcPr>
            <w:tcW w:w="3544" w:type="dxa"/>
          </w:tcPr>
          <w:p w:rsidR="00257EC5" w:rsidRPr="00341204" w:rsidRDefault="00257EC5" w:rsidP="006D3292">
            <w:pPr>
              <w:spacing w:line="360" w:lineRule="auto"/>
              <w:ind w:firstLine="0"/>
              <w:rPr>
                <w:sz w:val="22"/>
                <w:szCs w:val="22"/>
              </w:rPr>
            </w:pPr>
            <w:r w:rsidRPr="00341204">
              <w:rPr>
                <w:sz w:val="22"/>
                <w:szCs w:val="22"/>
              </w:rPr>
              <w:t>упаковка в соответствии с требованиями ГОСТ 33571-2015</w:t>
            </w:r>
          </w:p>
        </w:tc>
        <w:tc>
          <w:tcPr>
            <w:tcW w:w="2284" w:type="dxa"/>
          </w:tcPr>
          <w:p w:rsidR="00257EC5" w:rsidRPr="00341204" w:rsidRDefault="00257EC5" w:rsidP="006D3292">
            <w:pPr>
              <w:spacing w:line="360" w:lineRule="auto"/>
              <w:rPr>
                <w:sz w:val="22"/>
                <w:szCs w:val="22"/>
              </w:rPr>
            </w:pPr>
          </w:p>
        </w:tc>
      </w:tr>
    </w:tbl>
    <w:p w:rsidR="00257EC5" w:rsidRPr="00341204" w:rsidRDefault="00257EC5" w:rsidP="00257EC5">
      <w:pPr>
        <w:pStyle w:val="af2"/>
        <w:spacing w:after="0" w:line="360" w:lineRule="auto"/>
        <w:ind w:left="0"/>
        <w:jc w:val="both"/>
        <w:rPr>
          <w:rFonts w:ascii="Times New Roman" w:hAnsi="Times New Roman"/>
        </w:rPr>
      </w:pPr>
    </w:p>
    <w:p w:rsidR="00257EC5" w:rsidRPr="00BC0625" w:rsidRDefault="00257EC5" w:rsidP="00257EC5">
      <w:pPr>
        <w:pStyle w:val="af2"/>
        <w:numPr>
          <w:ilvl w:val="3"/>
          <w:numId w:val="24"/>
        </w:numPr>
        <w:spacing w:line="360" w:lineRule="auto"/>
        <w:rPr>
          <w:rFonts w:ascii="Times New Roman" w:hAnsi="Times New Roman"/>
        </w:rPr>
      </w:pPr>
      <w:r w:rsidRPr="00BC0625">
        <w:rPr>
          <w:rFonts w:ascii="Times New Roman" w:hAnsi="Times New Roman"/>
        </w:rPr>
        <w:t xml:space="preserve">Требования к вводу товара в эксплуатацию </w:t>
      </w:r>
    </w:p>
    <w:tbl>
      <w:tblPr>
        <w:tblStyle w:val="afa"/>
        <w:tblW w:w="0" w:type="auto"/>
        <w:tblInd w:w="-567" w:type="dxa"/>
        <w:tblLook w:val="04A0" w:firstRow="1" w:lastRow="0" w:firstColumn="1" w:lastColumn="0" w:noHBand="0" w:noVBand="1"/>
      </w:tblPr>
      <w:tblGrid>
        <w:gridCol w:w="959"/>
        <w:gridCol w:w="4111"/>
        <w:gridCol w:w="2551"/>
        <w:gridCol w:w="2284"/>
      </w:tblGrid>
      <w:tr w:rsidR="00257EC5" w:rsidRPr="00341204" w:rsidTr="006D3292">
        <w:tc>
          <w:tcPr>
            <w:tcW w:w="959" w:type="dxa"/>
            <w:vAlign w:val="center"/>
          </w:tcPr>
          <w:p w:rsidR="00257EC5" w:rsidRPr="00341204" w:rsidRDefault="00257EC5" w:rsidP="006D3292">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4111" w:type="dxa"/>
            <w:vAlign w:val="center"/>
          </w:tcPr>
          <w:p w:rsidR="00257EC5" w:rsidRPr="00341204" w:rsidRDefault="00257EC5" w:rsidP="006D3292">
            <w:pPr>
              <w:spacing w:line="360" w:lineRule="auto"/>
              <w:rPr>
                <w:sz w:val="22"/>
                <w:szCs w:val="22"/>
              </w:rPr>
            </w:pPr>
            <w:r w:rsidRPr="00341204">
              <w:rPr>
                <w:sz w:val="22"/>
                <w:szCs w:val="22"/>
              </w:rPr>
              <w:t>Наименование показателя</w:t>
            </w:r>
          </w:p>
        </w:tc>
        <w:tc>
          <w:tcPr>
            <w:tcW w:w="2551" w:type="dxa"/>
            <w:vAlign w:val="center"/>
          </w:tcPr>
          <w:p w:rsidR="00257EC5" w:rsidRPr="00341204" w:rsidRDefault="00257EC5" w:rsidP="006D3292">
            <w:pPr>
              <w:spacing w:line="360" w:lineRule="auto"/>
              <w:ind w:firstLine="0"/>
              <w:rPr>
                <w:sz w:val="22"/>
                <w:szCs w:val="22"/>
              </w:rPr>
            </w:pPr>
            <w:r w:rsidRPr="00341204">
              <w:rPr>
                <w:sz w:val="22"/>
                <w:szCs w:val="22"/>
              </w:rPr>
              <w:t>Требуемое значение</w:t>
            </w:r>
          </w:p>
        </w:tc>
        <w:tc>
          <w:tcPr>
            <w:tcW w:w="2284" w:type="dxa"/>
            <w:vAlign w:val="center"/>
          </w:tcPr>
          <w:p w:rsidR="00257EC5" w:rsidRPr="00341204" w:rsidRDefault="00257EC5" w:rsidP="006D3292">
            <w:pPr>
              <w:spacing w:line="360" w:lineRule="auto"/>
              <w:rPr>
                <w:sz w:val="22"/>
                <w:szCs w:val="22"/>
              </w:rPr>
            </w:pPr>
            <w:r w:rsidRPr="00341204">
              <w:rPr>
                <w:sz w:val="22"/>
                <w:szCs w:val="22"/>
              </w:rPr>
              <w:t>Примечание</w:t>
            </w:r>
          </w:p>
        </w:tc>
      </w:tr>
      <w:tr w:rsidR="00257EC5" w:rsidRPr="00341204" w:rsidTr="00500564">
        <w:trPr>
          <w:trHeight w:val="541"/>
        </w:trPr>
        <w:tc>
          <w:tcPr>
            <w:tcW w:w="959" w:type="dxa"/>
            <w:vAlign w:val="center"/>
          </w:tcPr>
          <w:p w:rsidR="00257EC5" w:rsidRPr="00341204" w:rsidRDefault="00257EC5" w:rsidP="006D3292">
            <w:pPr>
              <w:spacing w:line="360" w:lineRule="auto"/>
              <w:ind w:firstLine="0"/>
              <w:rPr>
                <w:sz w:val="22"/>
                <w:szCs w:val="22"/>
              </w:rPr>
            </w:pPr>
            <w:r w:rsidRPr="00341204">
              <w:rPr>
                <w:sz w:val="22"/>
                <w:szCs w:val="22"/>
              </w:rPr>
              <w:t>1</w:t>
            </w:r>
          </w:p>
        </w:tc>
        <w:tc>
          <w:tcPr>
            <w:tcW w:w="4111" w:type="dxa"/>
          </w:tcPr>
          <w:p w:rsidR="00257EC5" w:rsidRPr="00341204" w:rsidRDefault="00257EC5" w:rsidP="006D3292">
            <w:pPr>
              <w:spacing w:line="360" w:lineRule="auto"/>
              <w:ind w:firstLine="0"/>
              <w:rPr>
                <w:sz w:val="22"/>
                <w:szCs w:val="22"/>
              </w:rPr>
            </w:pPr>
            <w:r w:rsidRPr="00341204">
              <w:rPr>
                <w:sz w:val="22"/>
                <w:szCs w:val="22"/>
              </w:rPr>
              <w:t>Гарантийное сервисное обслуживание товара</w:t>
            </w:r>
          </w:p>
        </w:tc>
        <w:tc>
          <w:tcPr>
            <w:tcW w:w="2551" w:type="dxa"/>
          </w:tcPr>
          <w:p w:rsidR="00257EC5" w:rsidRPr="00341204" w:rsidRDefault="00257EC5" w:rsidP="006D3292">
            <w:pPr>
              <w:spacing w:line="360" w:lineRule="auto"/>
              <w:ind w:firstLine="0"/>
              <w:rPr>
                <w:sz w:val="22"/>
                <w:szCs w:val="22"/>
              </w:rPr>
            </w:pPr>
            <w:r w:rsidRPr="00341204">
              <w:rPr>
                <w:sz w:val="22"/>
                <w:szCs w:val="22"/>
              </w:rPr>
              <w:t xml:space="preserve">Осуществляется специалистами фирмы – продавца </w:t>
            </w:r>
          </w:p>
          <w:p w:rsidR="00257EC5" w:rsidRPr="00341204" w:rsidRDefault="00500564" w:rsidP="006D3292">
            <w:pPr>
              <w:spacing w:line="360" w:lineRule="auto"/>
              <w:rPr>
                <w:sz w:val="22"/>
                <w:szCs w:val="22"/>
              </w:rPr>
            </w:pPr>
            <w:r>
              <w:rPr>
                <w:sz w:val="22"/>
                <w:szCs w:val="22"/>
              </w:rPr>
              <w:t>оборудования</w:t>
            </w:r>
          </w:p>
        </w:tc>
        <w:tc>
          <w:tcPr>
            <w:tcW w:w="2284" w:type="dxa"/>
          </w:tcPr>
          <w:p w:rsidR="00257EC5" w:rsidRPr="00341204" w:rsidRDefault="00257EC5" w:rsidP="006D3292">
            <w:pPr>
              <w:spacing w:line="360" w:lineRule="auto"/>
              <w:rPr>
                <w:sz w:val="22"/>
                <w:szCs w:val="22"/>
              </w:rPr>
            </w:pPr>
          </w:p>
        </w:tc>
      </w:tr>
      <w:tr w:rsidR="00257EC5" w:rsidRPr="00341204" w:rsidTr="006D3292">
        <w:tc>
          <w:tcPr>
            <w:tcW w:w="959" w:type="dxa"/>
            <w:vAlign w:val="center"/>
          </w:tcPr>
          <w:p w:rsidR="00257EC5" w:rsidRPr="00341204" w:rsidRDefault="00257EC5" w:rsidP="006D3292">
            <w:pPr>
              <w:spacing w:line="360" w:lineRule="auto"/>
              <w:ind w:firstLine="0"/>
              <w:rPr>
                <w:sz w:val="22"/>
                <w:szCs w:val="22"/>
              </w:rPr>
            </w:pPr>
            <w:r w:rsidRPr="00341204">
              <w:rPr>
                <w:sz w:val="22"/>
                <w:szCs w:val="22"/>
              </w:rPr>
              <w:lastRenderedPageBreak/>
              <w:t>2</w:t>
            </w:r>
          </w:p>
        </w:tc>
        <w:tc>
          <w:tcPr>
            <w:tcW w:w="4111" w:type="dxa"/>
          </w:tcPr>
          <w:p w:rsidR="00257EC5" w:rsidRPr="00341204" w:rsidRDefault="00257EC5" w:rsidP="006D3292">
            <w:pPr>
              <w:spacing w:line="360" w:lineRule="auto"/>
              <w:ind w:firstLine="0"/>
              <w:rPr>
                <w:sz w:val="22"/>
                <w:szCs w:val="22"/>
              </w:rPr>
            </w:pPr>
            <w:r w:rsidRPr="00341204">
              <w:rPr>
                <w:sz w:val="22"/>
                <w:szCs w:val="22"/>
              </w:rPr>
              <w:t>Гарантия на поставленный товар (</w:t>
            </w:r>
            <w:proofErr w:type="gramStart"/>
            <w:r w:rsidRPr="00341204">
              <w:rPr>
                <w:sz w:val="22"/>
                <w:szCs w:val="22"/>
              </w:rPr>
              <w:t>с даты ввода</w:t>
            </w:r>
            <w:proofErr w:type="gramEnd"/>
            <w:r w:rsidRPr="00341204">
              <w:rPr>
                <w:sz w:val="22"/>
                <w:szCs w:val="22"/>
              </w:rPr>
              <w:t xml:space="preserve"> оборудования в эксплуатацию, не менее):</w:t>
            </w:r>
          </w:p>
        </w:tc>
        <w:tc>
          <w:tcPr>
            <w:tcW w:w="2551" w:type="dxa"/>
          </w:tcPr>
          <w:p w:rsidR="00257EC5" w:rsidRPr="00341204" w:rsidRDefault="00257EC5" w:rsidP="006D3292">
            <w:pPr>
              <w:spacing w:line="360" w:lineRule="auto"/>
              <w:rPr>
                <w:sz w:val="22"/>
                <w:szCs w:val="22"/>
              </w:rPr>
            </w:pPr>
            <w:r w:rsidRPr="00341204">
              <w:rPr>
                <w:sz w:val="22"/>
                <w:szCs w:val="22"/>
              </w:rPr>
              <w:t>2 года</w:t>
            </w:r>
          </w:p>
        </w:tc>
        <w:tc>
          <w:tcPr>
            <w:tcW w:w="2284" w:type="dxa"/>
          </w:tcPr>
          <w:p w:rsidR="00257EC5" w:rsidRPr="00341204" w:rsidRDefault="00257EC5" w:rsidP="006D3292">
            <w:pPr>
              <w:spacing w:line="360" w:lineRule="auto"/>
              <w:rPr>
                <w:sz w:val="22"/>
                <w:szCs w:val="22"/>
              </w:rPr>
            </w:pPr>
          </w:p>
        </w:tc>
      </w:tr>
    </w:tbl>
    <w:p w:rsidR="00FC582C" w:rsidRPr="00257EC5" w:rsidRDefault="00FC582C" w:rsidP="00FC582C">
      <w:pPr>
        <w:widowControl/>
        <w:suppressAutoHyphens w:val="0"/>
        <w:snapToGrid/>
        <w:spacing w:line="240" w:lineRule="auto"/>
        <w:ind w:left="567" w:firstLine="0"/>
        <w:jc w:val="left"/>
        <w:rPr>
          <w:rFonts w:eastAsia="Calibri"/>
          <w:sz w:val="22"/>
          <w:szCs w:val="22"/>
          <w:lang w:eastAsia="en-US"/>
        </w:rPr>
      </w:pPr>
    </w:p>
    <w:p w:rsidR="00FC582C" w:rsidRPr="00A10370" w:rsidRDefault="00FC582C" w:rsidP="00FC582C">
      <w:pPr>
        <w:widowControl/>
        <w:suppressAutoHyphens w:val="0"/>
        <w:snapToGrid/>
        <w:spacing w:after="200" w:line="276" w:lineRule="auto"/>
        <w:ind w:firstLine="0"/>
        <w:jc w:val="left"/>
        <w:rPr>
          <w:rFonts w:eastAsia="ArialMT"/>
          <w:sz w:val="22"/>
          <w:szCs w:val="22"/>
        </w:rPr>
      </w:pPr>
    </w:p>
    <w:p w:rsidR="00FC582C" w:rsidRPr="00A10370" w:rsidRDefault="00FC582C" w:rsidP="00FC582C">
      <w:pPr>
        <w:widowControl/>
        <w:suppressAutoHyphens w:val="0"/>
        <w:snapToGrid/>
        <w:spacing w:after="200" w:line="276" w:lineRule="auto"/>
        <w:ind w:firstLine="0"/>
        <w:jc w:val="left"/>
        <w:rPr>
          <w:rFonts w:eastAsia="ArialMT"/>
          <w:sz w:val="22"/>
          <w:szCs w:val="22"/>
        </w:rPr>
      </w:pPr>
      <w:r w:rsidRPr="00A10370">
        <w:rPr>
          <w:rFonts w:eastAsia="ArialMT"/>
          <w:sz w:val="22"/>
          <w:szCs w:val="22"/>
        </w:rPr>
        <w:t>Продавец</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t>Покупатель:</w:t>
      </w:r>
    </w:p>
    <w:p w:rsidR="00FC582C" w:rsidRPr="00CD3548" w:rsidRDefault="00FC582C" w:rsidP="00FC582C">
      <w:pPr>
        <w:widowControl/>
        <w:suppressAutoHyphens w:val="0"/>
        <w:snapToGrid/>
        <w:spacing w:after="200" w:line="276" w:lineRule="auto"/>
        <w:ind w:firstLine="0"/>
        <w:jc w:val="left"/>
        <w:rPr>
          <w:rFonts w:eastAsia="ArialMT"/>
          <w:b/>
          <w:sz w:val="22"/>
          <w:szCs w:val="22"/>
        </w:rPr>
      </w:pPr>
      <w:r w:rsidRPr="00A10370">
        <w:rPr>
          <w:rFonts w:eastAsia="ArialMT"/>
          <w:sz w:val="22"/>
          <w:szCs w:val="22"/>
        </w:rPr>
        <w:t>_____________/</w:t>
      </w:r>
      <w:r w:rsidRPr="00A10370">
        <w:rPr>
          <w:b/>
          <w:bCs/>
          <w:sz w:val="22"/>
          <w:szCs w:val="22"/>
          <w:lang w:eastAsia="ru-RU"/>
        </w:rPr>
        <w:t xml:space="preserve"> ________________</w:t>
      </w:r>
      <w:r w:rsidRPr="00A10370">
        <w:rPr>
          <w:b/>
          <w:bCs/>
          <w:sz w:val="22"/>
          <w:szCs w:val="22"/>
          <w:lang w:eastAsia="en-US"/>
        </w:rPr>
        <w:t>/</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CD3548">
        <w:rPr>
          <w:rFonts w:eastAsia="ArialMT"/>
          <w:b/>
          <w:sz w:val="22"/>
          <w:szCs w:val="22"/>
        </w:rPr>
        <w:t>______________/</w:t>
      </w:r>
      <w:r w:rsidRPr="00CD3548">
        <w:rPr>
          <w:b/>
          <w:bCs/>
          <w:sz w:val="22"/>
          <w:szCs w:val="22"/>
          <w:lang w:eastAsia="en-US"/>
        </w:rPr>
        <w:t>С.Н. Раменский</w:t>
      </w:r>
      <w:r w:rsidRPr="00CD3548">
        <w:rPr>
          <w:rFonts w:eastAsia="ArialMT"/>
          <w:b/>
          <w:sz w:val="22"/>
          <w:szCs w:val="22"/>
        </w:rPr>
        <w:t>/</w:t>
      </w:r>
    </w:p>
    <w:p w:rsidR="00FC582C" w:rsidRPr="00CD3548" w:rsidRDefault="00FC582C" w:rsidP="00FC582C">
      <w:pPr>
        <w:widowControl/>
        <w:tabs>
          <w:tab w:val="left" w:pos="1080"/>
        </w:tabs>
        <w:suppressAutoHyphens w:val="0"/>
        <w:autoSpaceDE w:val="0"/>
        <w:autoSpaceDN w:val="0"/>
        <w:adjustRightInd w:val="0"/>
        <w:snapToGrid/>
        <w:spacing w:line="276" w:lineRule="auto"/>
        <w:ind w:firstLine="0"/>
        <w:jc w:val="left"/>
        <w:rPr>
          <w:b/>
          <w:bCs/>
          <w:sz w:val="22"/>
          <w:szCs w:val="22"/>
          <w:lang w:eastAsia="en-US"/>
        </w:rPr>
      </w:pPr>
      <w:proofErr w:type="spellStart"/>
      <w:r w:rsidRPr="00CD3548">
        <w:rPr>
          <w:b/>
          <w:bCs/>
          <w:sz w:val="22"/>
          <w:szCs w:val="22"/>
          <w:lang w:eastAsia="en-US"/>
        </w:rPr>
        <w:t>м.п</w:t>
      </w:r>
      <w:proofErr w:type="spellEnd"/>
      <w:r w:rsidRPr="00CD3548">
        <w:rPr>
          <w:b/>
          <w:bCs/>
          <w:sz w:val="22"/>
          <w:szCs w:val="22"/>
          <w:lang w:eastAsia="en-US"/>
        </w:rPr>
        <w:t>.</w:t>
      </w:r>
      <w:r w:rsidRPr="00CD3548">
        <w:rPr>
          <w:b/>
          <w:bCs/>
          <w:sz w:val="22"/>
          <w:szCs w:val="22"/>
          <w:lang w:eastAsia="en-US"/>
        </w:rPr>
        <w:tab/>
      </w:r>
      <w:r w:rsidRPr="00CD3548">
        <w:rPr>
          <w:b/>
          <w:bCs/>
          <w:sz w:val="22"/>
          <w:szCs w:val="22"/>
          <w:lang w:eastAsia="en-US"/>
        </w:rPr>
        <w:tab/>
      </w:r>
      <w:r w:rsidRPr="00CD3548">
        <w:rPr>
          <w:b/>
          <w:bCs/>
          <w:sz w:val="22"/>
          <w:szCs w:val="22"/>
          <w:lang w:eastAsia="en-US"/>
        </w:rPr>
        <w:tab/>
      </w:r>
      <w:r w:rsidRPr="00CD3548">
        <w:rPr>
          <w:b/>
          <w:bCs/>
          <w:sz w:val="22"/>
          <w:szCs w:val="22"/>
          <w:lang w:eastAsia="en-US"/>
        </w:rPr>
        <w:tab/>
      </w:r>
      <w:r w:rsidRPr="00CD3548">
        <w:rPr>
          <w:b/>
          <w:bCs/>
          <w:sz w:val="22"/>
          <w:szCs w:val="22"/>
          <w:lang w:eastAsia="en-US"/>
        </w:rPr>
        <w:tab/>
      </w:r>
      <w:r w:rsidRPr="00CD3548">
        <w:rPr>
          <w:b/>
          <w:bCs/>
          <w:sz w:val="22"/>
          <w:szCs w:val="22"/>
          <w:lang w:eastAsia="en-US"/>
        </w:rPr>
        <w:tab/>
      </w:r>
      <w:r w:rsidRPr="00CD3548">
        <w:rPr>
          <w:b/>
          <w:bCs/>
          <w:sz w:val="22"/>
          <w:szCs w:val="22"/>
          <w:lang w:eastAsia="en-US"/>
        </w:rPr>
        <w:tab/>
      </w:r>
      <w:r w:rsidRPr="00CD3548">
        <w:rPr>
          <w:b/>
          <w:bCs/>
          <w:sz w:val="22"/>
          <w:szCs w:val="22"/>
          <w:lang w:eastAsia="en-US"/>
        </w:rPr>
        <w:tab/>
      </w:r>
      <w:proofErr w:type="spellStart"/>
      <w:r w:rsidRPr="00CD3548">
        <w:rPr>
          <w:b/>
          <w:bCs/>
          <w:sz w:val="22"/>
          <w:szCs w:val="22"/>
          <w:lang w:eastAsia="en-US"/>
        </w:rPr>
        <w:t>м.п</w:t>
      </w:r>
      <w:proofErr w:type="spellEnd"/>
      <w:r w:rsidRPr="00CD3548">
        <w:rPr>
          <w:b/>
          <w:bCs/>
          <w:sz w:val="22"/>
          <w:szCs w:val="22"/>
          <w:lang w:eastAsia="en-US"/>
        </w:rPr>
        <w:t>.</w:t>
      </w:r>
    </w:p>
    <w:p w:rsidR="00FC582C" w:rsidRPr="00CD3548" w:rsidRDefault="00C84470" w:rsidP="00FC582C">
      <w:pPr>
        <w:widowControl/>
        <w:tabs>
          <w:tab w:val="left" w:pos="1296"/>
          <w:tab w:val="left" w:pos="6390"/>
        </w:tabs>
        <w:suppressAutoHyphens w:val="0"/>
        <w:autoSpaceDE w:val="0"/>
        <w:autoSpaceDN w:val="0"/>
        <w:adjustRightInd w:val="0"/>
        <w:snapToGrid/>
        <w:spacing w:line="276" w:lineRule="auto"/>
        <w:ind w:firstLine="0"/>
        <w:rPr>
          <w:b/>
          <w:bCs/>
          <w:sz w:val="22"/>
          <w:szCs w:val="22"/>
          <w:lang w:eastAsia="en-US"/>
        </w:rPr>
      </w:pPr>
      <w:r>
        <w:rPr>
          <w:b/>
          <w:bCs/>
          <w:sz w:val="22"/>
          <w:szCs w:val="22"/>
          <w:lang w:eastAsia="en-US"/>
        </w:rPr>
        <w:t>«____»________________2020</w:t>
      </w:r>
      <w:r w:rsidR="00FC582C" w:rsidRPr="00CD3548">
        <w:rPr>
          <w:b/>
          <w:bCs/>
          <w:sz w:val="22"/>
          <w:szCs w:val="22"/>
          <w:lang w:eastAsia="en-US"/>
        </w:rPr>
        <w:t xml:space="preserve"> г.                                            </w:t>
      </w:r>
      <w:r>
        <w:rPr>
          <w:b/>
          <w:bCs/>
          <w:sz w:val="22"/>
          <w:szCs w:val="22"/>
          <w:lang w:eastAsia="en-US"/>
        </w:rPr>
        <w:t>«____»________________2020</w:t>
      </w:r>
      <w:r w:rsidR="00FC582C" w:rsidRPr="00CD3548">
        <w:rPr>
          <w:b/>
          <w:bCs/>
          <w:sz w:val="22"/>
          <w:szCs w:val="22"/>
          <w:lang w:eastAsia="en-US"/>
        </w:rPr>
        <w:t xml:space="preserve"> г.</w:t>
      </w:r>
    </w:p>
    <w:p w:rsidR="00FC582C" w:rsidRPr="00A10370" w:rsidRDefault="00FC582C" w:rsidP="00FC582C">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FC582C" w:rsidRPr="007A5682" w:rsidRDefault="00FC582C" w:rsidP="00FC582C">
      <w:pPr>
        <w:widowControl/>
        <w:suppressAutoHyphens w:val="0"/>
        <w:snapToGrid/>
        <w:spacing w:after="200" w:line="276" w:lineRule="auto"/>
        <w:ind w:firstLine="0"/>
        <w:jc w:val="left"/>
        <w:rPr>
          <w:rFonts w:eastAsia="ArialMT"/>
          <w:sz w:val="22"/>
          <w:szCs w:val="22"/>
        </w:rPr>
      </w:pPr>
    </w:p>
    <w:p w:rsidR="00FC582C" w:rsidRPr="007A5682" w:rsidRDefault="00FC582C" w:rsidP="00FC582C">
      <w:pPr>
        <w:widowControl/>
        <w:suppressAutoHyphens w:val="0"/>
        <w:snapToGrid/>
        <w:spacing w:after="200" w:line="276" w:lineRule="auto"/>
        <w:ind w:firstLine="0"/>
        <w:jc w:val="left"/>
        <w:rPr>
          <w:rFonts w:eastAsia="ArialMT"/>
          <w:sz w:val="22"/>
          <w:szCs w:val="22"/>
        </w:rPr>
      </w:pPr>
      <w:r w:rsidRPr="007A5682">
        <w:rPr>
          <w:rFonts w:eastAsia="ArialMT"/>
          <w:sz w:val="22"/>
          <w:szCs w:val="22"/>
        </w:rPr>
        <w:br w:type="page"/>
      </w:r>
    </w:p>
    <w:p w:rsidR="00FC582C" w:rsidRPr="00746A36" w:rsidRDefault="00FC582C" w:rsidP="00FC582C">
      <w:pPr>
        <w:keepNext/>
        <w:ind w:firstLine="0"/>
        <w:jc w:val="right"/>
        <w:rPr>
          <w:sz w:val="22"/>
          <w:szCs w:val="22"/>
        </w:rPr>
      </w:pPr>
      <w:r w:rsidRPr="00746A36">
        <w:rPr>
          <w:sz w:val="22"/>
          <w:szCs w:val="22"/>
        </w:rPr>
        <w:lastRenderedPageBreak/>
        <w:t xml:space="preserve">Приложение № 2 к договору </w:t>
      </w:r>
    </w:p>
    <w:p w:rsidR="00FC582C" w:rsidRPr="006D3292" w:rsidRDefault="00FC582C" w:rsidP="006D3292">
      <w:pPr>
        <w:keepNext/>
        <w:ind w:firstLine="0"/>
        <w:jc w:val="right"/>
        <w:rPr>
          <w:sz w:val="22"/>
          <w:szCs w:val="22"/>
        </w:rPr>
      </w:pP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00C84470">
        <w:rPr>
          <w:sz w:val="22"/>
          <w:szCs w:val="22"/>
        </w:rPr>
        <w:t xml:space="preserve"> 2020</w:t>
      </w:r>
      <w:r w:rsidR="006D3292">
        <w:rPr>
          <w:sz w:val="22"/>
          <w:szCs w:val="22"/>
        </w:rPr>
        <w:t xml:space="preserve"> г.</w:t>
      </w:r>
    </w:p>
    <w:p w:rsidR="006D3292" w:rsidRDefault="006D3292" w:rsidP="00FC582C">
      <w:pPr>
        <w:keepNext/>
        <w:ind w:firstLine="0"/>
        <w:jc w:val="center"/>
        <w:rPr>
          <w:b/>
          <w:sz w:val="22"/>
          <w:szCs w:val="22"/>
        </w:rPr>
      </w:pPr>
    </w:p>
    <w:p w:rsidR="00FC582C" w:rsidRPr="00A10370" w:rsidRDefault="00FC582C" w:rsidP="00FC582C">
      <w:pPr>
        <w:keepNext/>
        <w:ind w:firstLine="0"/>
        <w:jc w:val="center"/>
        <w:rPr>
          <w:b/>
          <w:sz w:val="22"/>
          <w:szCs w:val="22"/>
        </w:rPr>
      </w:pPr>
      <w:r w:rsidRPr="00A10370">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8"/>
        <w:gridCol w:w="1126"/>
        <w:gridCol w:w="1543"/>
      </w:tblGrid>
      <w:tr w:rsidR="00FC582C" w:rsidRPr="00A10370" w:rsidTr="006D3292">
        <w:trPr>
          <w:trHeight w:val="270"/>
        </w:trPr>
        <w:tc>
          <w:tcPr>
            <w:tcW w:w="9780" w:type="dxa"/>
            <w:gridSpan w:val="5"/>
            <w:tcBorders>
              <w:top w:val="nil"/>
              <w:left w:val="nil"/>
              <w:bottom w:val="nil"/>
              <w:right w:val="nil"/>
            </w:tcBorders>
            <w:noWrap/>
            <w:vAlign w:val="bottom"/>
            <w:hideMark/>
          </w:tcPr>
          <w:p w:rsidR="00FC582C" w:rsidRPr="00A10370" w:rsidRDefault="00FC582C" w:rsidP="006D3292">
            <w:pPr>
              <w:ind w:firstLine="0"/>
              <w:jc w:val="center"/>
              <w:rPr>
                <w:b/>
                <w:sz w:val="22"/>
                <w:szCs w:val="22"/>
              </w:rPr>
            </w:pPr>
          </w:p>
        </w:tc>
      </w:tr>
      <w:tr w:rsidR="00FC582C" w:rsidRPr="00A10370" w:rsidTr="006D3292">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FC582C" w:rsidRPr="00A10370" w:rsidRDefault="00FC582C" w:rsidP="006D3292">
            <w:pPr>
              <w:ind w:firstLine="0"/>
              <w:rPr>
                <w:b/>
                <w:bCs/>
                <w:sz w:val="22"/>
                <w:szCs w:val="22"/>
              </w:rPr>
            </w:pPr>
            <w:r w:rsidRPr="00A10370">
              <w:rPr>
                <w:b/>
                <w:bCs/>
                <w:sz w:val="22"/>
                <w:szCs w:val="22"/>
              </w:rPr>
              <w:t xml:space="preserve">№ </w:t>
            </w:r>
            <w:proofErr w:type="gramStart"/>
            <w:r w:rsidRPr="00A10370">
              <w:rPr>
                <w:b/>
                <w:bCs/>
                <w:sz w:val="22"/>
                <w:szCs w:val="22"/>
              </w:rPr>
              <w:t>п</w:t>
            </w:r>
            <w:proofErr w:type="gramEnd"/>
            <w:r w:rsidRPr="00A10370">
              <w:rPr>
                <w:b/>
                <w:bCs/>
                <w:sz w:val="22"/>
                <w:szCs w:val="22"/>
              </w:rPr>
              <w:t>/п</w:t>
            </w:r>
          </w:p>
        </w:tc>
        <w:tc>
          <w:tcPr>
            <w:tcW w:w="5887" w:type="dxa"/>
            <w:tcBorders>
              <w:top w:val="single" w:sz="4" w:space="0" w:color="auto"/>
              <w:left w:val="nil"/>
              <w:bottom w:val="single" w:sz="4" w:space="0" w:color="auto"/>
              <w:right w:val="single" w:sz="4" w:space="0" w:color="auto"/>
            </w:tcBorders>
            <w:vAlign w:val="center"/>
            <w:hideMark/>
          </w:tcPr>
          <w:p w:rsidR="00FC582C" w:rsidRPr="00A10370" w:rsidRDefault="00FC582C" w:rsidP="006D3292">
            <w:pPr>
              <w:ind w:firstLine="0"/>
              <w:rPr>
                <w:b/>
                <w:bCs/>
                <w:sz w:val="22"/>
                <w:szCs w:val="22"/>
              </w:rPr>
            </w:pPr>
            <w:r w:rsidRPr="00A10370">
              <w:rPr>
                <w:b/>
                <w:bCs/>
                <w:sz w:val="22"/>
                <w:szCs w:val="22"/>
              </w:rPr>
              <w:t>Наименование, обозначение (артикул)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C582C" w:rsidRPr="00A10370" w:rsidRDefault="00FC582C" w:rsidP="006D3292">
            <w:pPr>
              <w:ind w:firstLine="0"/>
              <w:rPr>
                <w:b/>
                <w:bCs/>
                <w:sz w:val="22"/>
                <w:szCs w:val="22"/>
              </w:rPr>
            </w:pPr>
            <w:r w:rsidRPr="00A10370">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FC582C" w:rsidRPr="00A10370" w:rsidRDefault="00FC582C" w:rsidP="006D3292">
            <w:pPr>
              <w:ind w:firstLine="0"/>
              <w:rPr>
                <w:b/>
                <w:bCs/>
                <w:sz w:val="22"/>
                <w:szCs w:val="22"/>
              </w:rPr>
            </w:pPr>
            <w:r w:rsidRPr="00A10370">
              <w:rPr>
                <w:b/>
                <w:bCs/>
                <w:sz w:val="22"/>
                <w:szCs w:val="22"/>
              </w:rPr>
              <w:t>Стоимость, рублей</w:t>
            </w:r>
          </w:p>
        </w:tc>
      </w:tr>
      <w:tr w:rsidR="00FC582C" w:rsidRPr="00A10370" w:rsidTr="006D3292">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FC582C" w:rsidRPr="006D3292" w:rsidRDefault="00FC582C" w:rsidP="006D3292">
            <w:pPr>
              <w:ind w:firstLine="0"/>
              <w:rPr>
                <w:b/>
                <w:sz w:val="22"/>
                <w:szCs w:val="22"/>
              </w:rPr>
            </w:pPr>
            <w:r w:rsidRPr="006D3292">
              <w:rPr>
                <w:b/>
                <w:sz w:val="22"/>
                <w:szCs w:val="22"/>
              </w:rPr>
              <w:t>1.</w:t>
            </w:r>
          </w:p>
        </w:tc>
        <w:tc>
          <w:tcPr>
            <w:tcW w:w="5887" w:type="dxa"/>
            <w:tcBorders>
              <w:top w:val="single" w:sz="4" w:space="0" w:color="auto"/>
              <w:left w:val="nil"/>
              <w:bottom w:val="single" w:sz="4" w:space="0" w:color="auto"/>
              <w:right w:val="single" w:sz="4" w:space="0" w:color="auto"/>
            </w:tcBorders>
            <w:vAlign w:val="center"/>
          </w:tcPr>
          <w:p w:rsidR="00FC582C" w:rsidRPr="006D3292" w:rsidRDefault="00FC582C" w:rsidP="006D3292">
            <w:pPr>
              <w:spacing w:line="240" w:lineRule="auto"/>
              <w:ind w:firstLine="0"/>
              <w:rPr>
                <w:sz w:val="22"/>
                <w:szCs w:val="22"/>
              </w:rPr>
            </w:pPr>
            <w:r w:rsidRPr="006D3292">
              <w:rPr>
                <w:sz w:val="22"/>
                <w:szCs w:val="22"/>
              </w:rPr>
              <w:t>Сварочный аппарат полуавтоматической сварки</w:t>
            </w:r>
            <w:r w:rsidRPr="006D3292">
              <w:rPr>
                <w:b/>
                <w:sz w:val="22"/>
                <w:szCs w:val="22"/>
              </w:rPr>
              <w:t xml:space="preserve"> </w:t>
            </w:r>
            <w:r w:rsidRPr="006D3292">
              <w:rPr>
                <w:sz w:val="22"/>
                <w:szCs w:val="22"/>
              </w:rPr>
              <w:t>(модель__________)</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C582C" w:rsidRPr="006D3292" w:rsidRDefault="006D3292" w:rsidP="006D3292">
            <w:pPr>
              <w:spacing w:line="240" w:lineRule="auto"/>
              <w:ind w:firstLine="0"/>
              <w:rPr>
                <w:sz w:val="22"/>
                <w:szCs w:val="22"/>
              </w:rPr>
            </w:pPr>
            <w:r w:rsidRPr="006D3292">
              <w:rPr>
                <w:sz w:val="22"/>
                <w:szCs w:val="22"/>
              </w:rPr>
              <w:t>1</w:t>
            </w:r>
            <w:r w:rsidR="00FC582C" w:rsidRPr="006D3292">
              <w:rPr>
                <w:sz w:val="22"/>
                <w:szCs w:val="22"/>
              </w:rPr>
              <w:t xml:space="preserve"> шт.</w:t>
            </w:r>
          </w:p>
          <w:p w:rsidR="00FC582C" w:rsidRPr="006D3292" w:rsidRDefault="00FC582C" w:rsidP="006D3292">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FC582C" w:rsidRPr="006D3292" w:rsidRDefault="00FC582C" w:rsidP="006D3292">
            <w:pPr>
              <w:ind w:firstLine="0"/>
              <w:rPr>
                <w:b/>
                <w:bCs/>
                <w:sz w:val="22"/>
                <w:szCs w:val="22"/>
              </w:rPr>
            </w:pPr>
          </w:p>
        </w:tc>
      </w:tr>
      <w:tr w:rsidR="006D3292" w:rsidRPr="00A10370" w:rsidTr="006D3292">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6D3292" w:rsidRPr="006D3292" w:rsidRDefault="006D3292" w:rsidP="006D3292">
            <w:pPr>
              <w:ind w:firstLine="0"/>
              <w:rPr>
                <w:b/>
                <w:sz w:val="22"/>
                <w:szCs w:val="22"/>
              </w:rPr>
            </w:pPr>
            <w:r w:rsidRPr="006D3292">
              <w:rPr>
                <w:b/>
                <w:sz w:val="22"/>
                <w:szCs w:val="22"/>
              </w:rPr>
              <w:t>1.1.</w:t>
            </w:r>
          </w:p>
        </w:tc>
        <w:tc>
          <w:tcPr>
            <w:tcW w:w="5887" w:type="dxa"/>
            <w:tcBorders>
              <w:top w:val="single" w:sz="4" w:space="0" w:color="auto"/>
              <w:left w:val="nil"/>
              <w:bottom w:val="single" w:sz="4" w:space="0" w:color="auto"/>
              <w:right w:val="single" w:sz="4" w:space="0" w:color="auto"/>
            </w:tcBorders>
          </w:tcPr>
          <w:p w:rsidR="006D3292" w:rsidRPr="006D3292" w:rsidRDefault="006D3292" w:rsidP="006D3292">
            <w:pPr>
              <w:spacing w:line="360" w:lineRule="auto"/>
              <w:ind w:firstLine="0"/>
              <w:rPr>
                <w:sz w:val="22"/>
                <w:szCs w:val="22"/>
              </w:rPr>
            </w:pPr>
            <w:r w:rsidRPr="006D3292">
              <w:rPr>
                <w:sz w:val="22"/>
                <w:szCs w:val="22"/>
              </w:rPr>
              <w:t xml:space="preserve">Базовая комплектация </w:t>
            </w:r>
            <w:proofErr w:type="gramStart"/>
            <w:r w:rsidRPr="006D3292">
              <w:rPr>
                <w:sz w:val="22"/>
                <w:szCs w:val="22"/>
                <w:lang w:val="en-US"/>
              </w:rPr>
              <w:t>c</w:t>
            </w:r>
            <w:proofErr w:type="gramEnd"/>
            <w:r w:rsidRPr="006D3292">
              <w:rPr>
                <w:sz w:val="22"/>
                <w:szCs w:val="22"/>
              </w:rPr>
              <w:t xml:space="preserve">варочного аппарата </w:t>
            </w:r>
            <w:r w:rsidRPr="006D3292">
              <w:rPr>
                <w:sz w:val="22"/>
                <w:szCs w:val="22"/>
                <w:lang w:val="en-US"/>
              </w:rPr>
              <w:t>MIG</w:t>
            </w:r>
            <w:r w:rsidRPr="006D3292">
              <w:rPr>
                <w:sz w:val="22"/>
                <w:szCs w:val="22"/>
              </w:rPr>
              <w:t>/</w:t>
            </w:r>
            <w:r w:rsidRPr="006D3292">
              <w:rPr>
                <w:sz w:val="22"/>
                <w:szCs w:val="22"/>
                <w:lang w:val="en-US"/>
              </w:rPr>
              <w:t>MAG</w:t>
            </w:r>
            <w:r w:rsidRPr="006D3292">
              <w:rPr>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tcPr>
          <w:p w:rsidR="006D3292" w:rsidRPr="006D3292" w:rsidRDefault="006D3292" w:rsidP="006D3292">
            <w:pPr>
              <w:spacing w:line="360" w:lineRule="auto"/>
              <w:jc w:val="center"/>
              <w:rPr>
                <w:sz w:val="22"/>
                <w:szCs w:val="22"/>
              </w:rPr>
            </w:pPr>
          </w:p>
        </w:tc>
        <w:tc>
          <w:tcPr>
            <w:tcW w:w="1543" w:type="dxa"/>
            <w:vMerge/>
            <w:tcBorders>
              <w:left w:val="single" w:sz="4" w:space="0" w:color="auto"/>
              <w:right w:val="single" w:sz="4" w:space="0" w:color="auto"/>
            </w:tcBorders>
            <w:vAlign w:val="center"/>
          </w:tcPr>
          <w:p w:rsidR="006D3292" w:rsidRPr="006D3292" w:rsidRDefault="006D3292" w:rsidP="006D3292">
            <w:pPr>
              <w:ind w:firstLine="0"/>
              <w:rPr>
                <w:b/>
                <w:bCs/>
                <w:sz w:val="22"/>
                <w:szCs w:val="22"/>
              </w:rPr>
            </w:pPr>
          </w:p>
        </w:tc>
      </w:tr>
      <w:tr w:rsidR="006D3292" w:rsidRPr="00A10370" w:rsidTr="006D3292">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6D3292" w:rsidRPr="006D3292" w:rsidRDefault="006D3292" w:rsidP="006D3292">
            <w:pPr>
              <w:ind w:firstLine="0"/>
              <w:rPr>
                <w:sz w:val="22"/>
                <w:szCs w:val="22"/>
              </w:rPr>
            </w:pPr>
            <w:r w:rsidRPr="006D3292">
              <w:rPr>
                <w:sz w:val="22"/>
                <w:szCs w:val="22"/>
              </w:rPr>
              <w:t>1.1.1</w:t>
            </w:r>
          </w:p>
        </w:tc>
        <w:tc>
          <w:tcPr>
            <w:tcW w:w="5887" w:type="dxa"/>
            <w:tcBorders>
              <w:top w:val="single" w:sz="4" w:space="0" w:color="auto"/>
              <w:left w:val="nil"/>
              <w:bottom w:val="single" w:sz="4" w:space="0" w:color="auto"/>
              <w:right w:val="single" w:sz="4" w:space="0" w:color="auto"/>
            </w:tcBorders>
          </w:tcPr>
          <w:p w:rsidR="006D3292" w:rsidRPr="006D3292" w:rsidRDefault="006D3292" w:rsidP="006D3292">
            <w:pPr>
              <w:tabs>
                <w:tab w:val="left" w:pos="4755"/>
              </w:tabs>
              <w:spacing w:line="360" w:lineRule="auto"/>
              <w:ind w:firstLine="0"/>
              <w:rPr>
                <w:sz w:val="22"/>
                <w:szCs w:val="22"/>
              </w:rPr>
            </w:pPr>
            <w:r w:rsidRPr="006D3292">
              <w:rPr>
                <w:sz w:val="22"/>
                <w:szCs w:val="22"/>
              </w:rPr>
              <w:t>Источник питания сварки</w:t>
            </w:r>
          </w:p>
        </w:tc>
        <w:tc>
          <w:tcPr>
            <w:tcW w:w="1134" w:type="dxa"/>
            <w:gridSpan w:val="2"/>
            <w:tcBorders>
              <w:top w:val="single" w:sz="4" w:space="0" w:color="auto"/>
              <w:left w:val="nil"/>
              <w:bottom w:val="single" w:sz="4" w:space="0" w:color="auto"/>
              <w:right w:val="single" w:sz="4" w:space="0" w:color="auto"/>
            </w:tcBorders>
          </w:tcPr>
          <w:p w:rsidR="006D3292" w:rsidRPr="006D3292" w:rsidRDefault="006D3292"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D3292" w:rsidRPr="006D3292" w:rsidRDefault="006D3292" w:rsidP="006D3292">
            <w:pPr>
              <w:ind w:firstLine="0"/>
              <w:rPr>
                <w:b/>
                <w:bCs/>
                <w:sz w:val="22"/>
                <w:szCs w:val="22"/>
              </w:rPr>
            </w:pPr>
          </w:p>
        </w:tc>
      </w:tr>
      <w:tr w:rsidR="006D3292" w:rsidRPr="00A10370" w:rsidTr="006D3292">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6D3292" w:rsidRPr="006D3292" w:rsidRDefault="006D3292" w:rsidP="006D3292">
            <w:pPr>
              <w:ind w:firstLine="0"/>
              <w:rPr>
                <w:sz w:val="22"/>
                <w:szCs w:val="22"/>
              </w:rPr>
            </w:pPr>
            <w:r w:rsidRPr="006D3292">
              <w:rPr>
                <w:sz w:val="22"/>
                <w:szCs w:val="22"/>
              </w:rPr>
              <w:t>1.1.2.</w:t>
            </w:r>
          </w:p>
        </w:tc>
        <w:tc>
          <w:tcPr>
            <w:tcW w:w="5887" w:type="dxa"/>
            <w:tcBorders>
              <w:top w:val="single" w:sz="4" w:space="0" w:color="auto"/>
              <w:left w:val="nil"/>
              <w:bottom w:val="single" w:sz="4" w:space="0" w:color="auto"/>
              <w:right w:val="single" w:sz="4" w:space="0" w:color="auto"/>
            </w:tcBorders>
          </w:tcPr>
          <w:p w:rsidR="006D3292" w:rsidRPr="006D3292" w:rsidRDefault="006D3292" w:rsidP="006D3292">
            <w:pPr>
              <w:tabs>
                <w:tab w:val="left" w:pos="4755"/>
              </w:tabs>
              <w:spacing w:line="360" w:lineRule="auto"/>
              <w:ind w:firstLine="0"/>
              <w:rPr>
                <w:sz w:val="22"/>
                <w:szCs w:val="22"/>
              </w:rPr>
            </w:pPr>
            <w:r w:rsidRPr="006D3292">
              <w:rPr>
                <w:sz w:val="22"/>
                <w:szCs w:val="22"/>
              </w:rPr>
              <w:t xml:space="preserve">Блок подачи проволоки (подающий механизм с комплектом роликов для диаметра от 1,0 до 1,2 мм). </w:t>
            </w:r>
            <w:proofErr w:type="gramStart"/>
            <w:r w:rsidRPr="006D3292">
              <w:rPr>
                <w:sz w:val="22"/>
                <w:szCs w:val="22"/>
              </w:rPr>
              <w:t>Встроен в источник питания.</w:t>
            </w:r>
            <w:proofErr w:type="gramEnd"/>
          </w:p>
        </w:tc>
        <w:tc>
          <w:tcPr>
            <w:tcW w:w="1134" w:type="dxa"/>
            <w:gridSpan w:val="2"/>
            <w:tcBorders>
              <w:top w:val="single" w:sz="4" w:space="0" w:color="auto"/>
              <w:left w:val="nil"/>
              <w:bottom w:val="single" w:sz="4" w:space="0" w:color="auto"/>
              <w:right w:val="single" w:sz="4" w:space="0" w:color="auto"/>
            </w:tcBorders>
          </w:tcPr>
          <w:p w:rsidR="006D3292" w:rsidRPr="006D3292" w:rsidRDefault="006D3292"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D3292" w:rsidRPr="006D3292" w:rsidRDefault="006D3292" w:rsidP="006D3292">
            <w:pPr>
              <w:ind w:firstLine="0"/>
              <w:rPr>
                <w:b/>
                <w:bCs/>
                <w:sz w:val="22"/>
                <w:szCs w:val="22"/>
              </w:rPr>
            </w:pPr>
          </w:p>
        </w:tc>
      </w:tr>
      <w:tr w:rsidR="006D3292" w:rsidRPr="00A10370" w:rsidTr="006D3292">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6D3292" w:rsidRPr="006D3292" w:rsidRDefault="006D3292" w:rsidP="006D3292">
            <w:pPr>
              <w:ind w:firstLine="0"/>
              <w:rPr>
                <w:sz w:val="22"/>
                <w:szCs w:val="22"/>
              </w:rPr>
            </w:pPr>
            <w:r w:rsidRPr="006D3292">
              <w:rPr>
                <w:sz w:val="22"/>
                <w:szCs w:val="22"/>
              </w:rPr>
              <w:t>1.1.3.</w:t>
            </w:r>
          </w:p>
        </w:tc>
        <w:tc>
          <w:tcPr>
            <w:tcW w:w="5887" w:type="dxa"/>
            <w:tcBorders>
              <w:top w:val="single" w:sz="4" w:space="0" w:color="auto"/>
              <w:left w:val="nil"/>
              <w:bottom w:val="single" w:sz="4" w:space="0" w:color="auto"/>
              <w:right w:val="single" w:sz="4" w:space="0" w:color="auto"/>
            </w:tcBorders>
          </w:tcPr>
          <w:p w:rsidR="006D3292" w:rsidRPr="006D3292" w:rsidRDefault="006D3292" w:rsidP="006D3292">
            <w:pPr>
              <w:tabs>
                <w:tab w:val="left" w:pos="4755"/>
              </w:tabs>
              <w:spacing w:line="360" w:lineRule="auto"/>
              <w:ind w:firstLine="0"/>
              <w:rPr>
                <w:sz w:val="22"/>
                <w:szCs w:val="22"/>
              </w:rPr>
            </w:pPr>
            <w:r w:rsidRPr="006D3292">
              <w:rPr>
                <w:sz w:val="22"/>
                <w:szCs w:val="22"/>
              </w:rPr>
              <w:t xml:space="preserve">Панель </w:t>
            </w:r>
            <w:r w:rsidRPr="003B192C">
              <w:rPr>
                <w:sz w:val="22"/>
                <w:szCs w:val="22"/>
              </w:rPr>
              <w:t xml:space="preserve">управления </w:t>
            </w:r>
            <w:r w:rsidRPr="003B192C">
              <w:rPr>
                <w:sz w:val="22"/>
                <w:szCs w:val="22"/>
                <w:lang w:val="en-US"/>
              </w:rPr>
              <w:t>S</w:t>
            </w:r>
            <w:proofErr w:type="spellStart"/>
            <w:r w:rsidRPr="003B192C">
              <w:rPr>
                <w:sz w:val="22"/>
                <w:szCs w:val="22"/>
              </w:rPr>
              <w:t>ynergy</w:t>
            </w:r>
            <w:proofErr w:type="spellEnd"/>
            <w:r w:rsidRPr="003B192C">
              <w:rPr>
                <w:sz w:val="22"/>
                <w:szCs w:val="22"/>
              </w:rPr>
              <w:t xml:space="preserve">. </w:t>
            </w:r>
            <w:proofErr w:type="gramStart"/>
            <w:r w:rsidRPr="003B192C">
              <w:rPr>
                <w:sz w:val="22"/>
                <w:szCs w:val="22"/>
              </w:rPr>
              <w:t>Встроена</w:t>
            </w:r>
            <w:proofErr w:type="gramEnd"/>
            <w:r w:rsidRPr="003B192C">
              <w:rPr>
                <w:sz w:val="22"/>
                <w:szCs w:val="22"/>
              </w:rPr>
              <w:t xml:space="preserve"> </w:t>
            </w:r>
            <w:r w:rsidRPr="006D3292">
              <w:rPr>
                <w:sz w:val="22"/>
                <w:szCs w:val="22"/>
              </w:rPr>
              <w:t>в источник питания.</w:t>
            </w:r>
          </w:p>
        </w:tc>
        <w:tc>
          <w:tcPr>
            <w:tcW w:w="1134" w:type="dxa"/>
            <w:gridSpan w:val="2"/>
            <w:tcBorders>
              <w:top w:val="single" w:sz="4" w:space="0" w:color="auto"/>
              <w:left w:val="nil"/>
              <w:bottom w:val="single" w:sz="4" w:space="0" w:color="auto"/>
              <w:right w:val="single" w:sz="4" w:space="0" w:color="auto"/>
            </w:tcBorders>
          </w:tcPr>
          <w:p w:rsidR="006D3292" w:rsidRPr="006D3292" w:rsidRDefault="006D3292"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D3292" w:rsidRPr="006D3292" w:rsidRDefault="006D3292" w:rsidP="006D3292">
            <w:pPr>
              <w:ind w:firstLine="0"/>
              <w:rPr>
                <w:b/>
                <w:bCs/>
                <w:sz w:val="22"/>
                <w:szCs w:val="22"/>
              </w:rPr>
            </w:pPr>
          </w:p>
        </w:tc>
      </w:tr>
      <w:tr w:rsidR="006D3292" w:rsidRPr="00A10370" w:rsidTr="006D3292">
        <w:trPr>
          <w:trHeight w:val="195"/>
        </w:trPr>
        <w:tc>
          <w:tcPr>
            <w:tcW w:w="1216" w:type="dxa"/>
            <w:tcBorders>
              <w:top w:val="single" w:sz="4" w:space="0" w:color="auto"/>
              <w:left w:val="single" w:sz="4" w:space="0" w:color="auto"/>
              <w:bottom w:val="single" w:sz="4" w:space="0" w:color="auto"/>
              <w:right w:val="single" w:sz="4" w:space="0" w:color="auto"/>
            </w:tcBorders>
            <w:vAlign w:val="bottom"/>
          </w:tcPr>
          <w:p w:rsidR="006D3292" w:rsidRPr="006D3292" w:rsidRDefault="006D3292" w:rsidP="006D3292">
            <w:pPr>
              <w:ind w:firstLine="0"/>
              <w:rPr>
                <w:sz w:val="22"/>
                <w:szCs w:val="22"/>
              </w:rPr>
            </w:pPr>
            <w:r w:rsidRPr="006D3292">
              <w:rPr>
                <w:sz w:val="22"/>
                <w:szCs w:val="22"/>
              </w:rPr>
              <w:t>1.1.4.</w:t>
            </w:r>
          </w:p>
        </w:tc>
        <w:tc>
          <w:tcPr>
            <w:tcW w:w="5887" w:type="dxa"/>
            <w:tcBorders>
              <w:top w:val="single" w:sz="4" w:space="0" w:color="auto"/>
              <w:left w:val="nil"/>
              <w:bottom w:val="single" w:sz="4" w:space="0" w:color="auto"/>
              <w:right w:val="single" w:sz="4" w:space="0" w:color="auto"/>
            </w:tcBorders>
          </w:tcPr>
          <w:p w:rsidR="006D3292" w:rsidRPr="006D3292" w:rsidRDefault="006D3292" w:rsidP="006D3292">
            <w:pPr>
              <w:tabs>
                <w:tab w:val="left" w:pos="4755"/>
              </w:tabs>
              <w:spacing w:line="360" w:lineRule="auto"/>
              <w:ind w:firstLine="0"/>
              <w:rPr>
                <w:sz w:val="22"/>
                <w:szCs w:val="22"/>
              </w:rPr>
            </w:pPr>
            <w:r w:rsidRPr="006D3292">
              <w:rPr>
                <w:sz w:val="22"/>
                <w:szCs w:val="22"/>
              </w:rPr>
              <w:t>Соединительный кабель, длиной от 5 м</w:t>
            </w:r>
          </w:p>
        </w:tc>
        <w:tc>
          <w:tcPr>
            <w:tcW w:w="1134" w:type="dxa"/>
            <w:gridSpan w:val="2"/>
            <w:tcBorders>
              <w:top w:val="single" w:sz="4" w:space="0" w:color="auto"/>
              <w:left w:val="single" w:sz="4" w:space="0" w:color="auto"/>
              <w:bottom w:val="single" w:sz="4" w:space="0" w:color="auto"/>
              <w:right w:val="nil"/>
            </w:tcBorders>
          </w:tcPr>
          <w:p w:rsidR="006D3292" w:rsidRPr="006D3292" w:rsidRDefault="006D3292" w:rsidP="006D3292">
            <w:pPr>
              <w:spacing w:line="360" w:lineRule="auto"/>
              <w:ind w:firstLine="0"/>
              <w:rPr>
                <w:sz w:val="22"/>
                <w:szCs w:val="22"/>
              </w:rPr>
            </w:pPr>
            <w:r w:rsidRPr="006D3292">
              <w:rPr>
                <w:sz w:val="22"/>
                <w:szCs w:val="22"/>
              </w:rPr>
              <w:t>1 шт.</w:t>
            </w:r>
          </w:p>
        </w:tc>
        <w:tc>
          <w:tcPr>
            <w:tcW w:w="1543" w:type="dxa"/>
            <w:vMerge w:val="restart"/>
            <w:tcBorders>
              <w:left w:val="single" w:sz="4" w:space="0" w:color="auto"/>
              <w:right w:val="single" w:sz="4" w:space="0" w:color="auto"/>
            </w:tcBorders>
          </w:tcPr>
          <w:p w:rsidR="006D3292" w:rsidRPr="006D3292" w:rsidRDefault="006D3292" w:rsidP="006D3292">
            <w:pPr>
              <w:spacing w:line="360" w:lineRule="auto"/>
              <w:ind w:firstLine="0"/>
              <w:rPr>
                <w:sz w:val="22"/>
                <w:szCs w:val="22"/>
              </w:rPr>
            </w:pPr>
          </w:p>
        </w:tc>
      </w:tr>
      <w:tr w:rsidR="006D3292" w:rsidRPr="00A10370" w:rsidTr="006D3292">
        <w:trPr>
          <w:trHeight w:val="630"/>
        </w:trPr>
        <w:tc>
          <w:tcPr>
            <w:tcW w:w="1216" w:type="dxa"/>
            <w:tcBorders>
              <w:top w:val="single" w:sz="4" w:space="0" w:color="auto"/>
              <w:left w:val="single" w:sz="4" w:space="0" w:color="auto"/>
              <w:bottom w:val="single" w:sz="4" w:space="0" w:color="auto"/>
              <w:right w:val="single" w:sz="4" w:space="0" w:color="auto"/>
            </w:tcBorders>
            <w:vAlign w:val="bottom"/>
          </w:tcPr>
          <w:p w:rsidR="006D3292" w:rsidRPr="006D3292" w:rsidRDefault="006D3292" w:rsidP="006D3292">
            <w:pPr>
              <w:ind w:firstLine="0"/>
              <w:rPr>
                <w:sz w:val="22"/>
                <w:szCs w:val="22"/>
              </w:rPr>
            </w:pPr>
            <w:r w:rsidRPr="006D3292">
              <w:rPr>
                <w:sz w:val="22"/>
                <w:szCs w:val="22"/>
              </w:rPr>
              <w:t>1.1.5.</w:t>
            </w:r>
          </w:p>
        </w:tc>
        <w:tc>
          <w:tcPr>
            <w:tcW w:w="5887" w:type="dxa"/>
            <w:tcBorders>
              <w:top w:val="single" w:sz="4" w:space="0" w:color="auto"/>
              <w:left w:val="nil"/>
              <w:bottom w:val="single" w:sz="4" w:space="0" w:color="auto"/>
              <w:right w:val="single" w:sz="4" w:space="0" w:color="auto"/>
            </w:tcBorders>
          </w:tcPr>
          <w:p w:rsidR="006D3292" w:rsidRPr="006D3292" w:rsidRDefault="006D3292" w:rsidP="006D3292">
            <w:pPr>
              <w:tabs>
                <w:tab w:val="left" w:pos="4755"/>
              </w:tabs>
              <w:spacing w:line="360" w:lineRule="auto"/>
              <w:ind w:firstLine="0"/>
              <w:rPr>
                <w:sz w:val="22"/>
                <w:szCs w:val="22"/>
              </w:rPr>
            </w:pPr>
            <w:r w:rsidRPr="006D3292">
              <w:rPr>
                <w:sz w:val="22"/>
                <w:szCs w:val="22"/>
              </w:rPr>
              <w:t xml:space="preserve">Горелка </w:t>
            </w:r>
            <w:r w:rsidRPr="006D3292">
              <w:rPr>
                <w:sz w:val="22"/>
                <w:szCs w:val="22"/>
                <w:lang w:val="en-US"/>
              </w:rPr>
              <w:t>mini</w:t>
            </w:r>
            <w:r w:rsidRPr="006D3292">
              <w:rPr>
                <w:sz w:val="22"/>
                <w:szCs w:val="22"/>
              </w:rPr>
              <w:t xml:space="preserve"> (без водяного охлаждения) для полуавтоматической сварки (под сварочную проволоку диаметром от 0,8до 1,2 мм и сварочный ток до 250 А), с длиной кабеля от 5 м</w:t>
            </w:r>
          </w:p>
        </w:tc>
        <w:tc>
          <w:tcPr>
            <w:tcW w:w="1134" w:type="dxa"/>
            <w:gridSpan w:val="2"/>
            <w:tcBorders>
              <w:top w:val="single" w:sz="4" w:space="0" w:color="auto"/>
              <w:left w:val="single" w:sz="4" w:space="0" w:color="auto"/>
              <w:bottom w:val="single" w:sz="4" w:space="0" w:color="auto"/>
              <w:right w:val="nil"/>
            </w:tcBorders>
          </w:tcPr>
          <w:p w:rsidR="006D3292" w:rsidRPr="006D3292" w:rsidRDefault="006D3292"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D3292" w:rsidRPr="006D3292" w:rsidRDefault="006D3292" w:rsidP="006D3292">
            <w:pPr>
              <w:ind w:firstLine="0"/>
              <w:jc w:val="center"/>
              <w:rPr>
                <w:b/>
                <w:bCs/>
                <w:sz w:val="22"/>
                <w:szCs w:val="22"/>
              </w:rPr>
            </w:pPr>
          </w:p>
        </w:tc>
      </w:tr>
      <w:tr w:rsidR="006D3292" w:rsidRPr="00A10370" w:rsidTr="006D3292">
        <w:trPr>
          <w:trHeight w:val="190"/>
        </w:trPr>
        <w:tc>
          <w:tcPr>
            <w:tcW w:w="1216" w:type="dxa"/>
            <w:tcBorders>
              <w:top w:val="single" w:sz="4" w:space="0" w:color="auto"/>
              <w:left w:val="single" w:sz="4" w:space="0" w:color="auto"/>
              <w:bottom w:val="single" w:sz="4" w:space="0" w:color="auto"/>
              <w:right w:val="single" w:sz="4" w:space="0" w:color="auto"/>
            </w:tcBorders>
            <w:vAlign w:val="bottom"/>
          </w:tcPr>
          <w:p w:rsidR="006D3292" w:rsidRPr="006D3292" w:rsidRDefault="006D3292" w:rsidP="006D3292">
            <w:pPr>
              <w:ind w:firstLine="0"/>
              <w:rPr>
                <w:sz w:val="22"/>
                <w:szCs w:val="22"/>
              </w:rPr>
            </w:pPr>
            <w:r w:rsidRPr="006D3292">
              <w:rPr>
                <w:sz w:val="22"/>
                <w:szCs w:val="22"/>
              </w:rPr>
              <w:t>1.1.6.</w:t>
            </w:r>
          </w:p>
        </w:tc>
        <w:tc>
          <w:tcPr>
            <w:tcW w:w="5887" w:type="dxa"/>
            <w:tcBorders>
              <w:top w:val="single" w:sz="4" w:space="0" w:color="auto"/>
              <w:left w:val="nil"/>
              <w:bottom w:val="single" w:sz="4" w:space="0" w:color="auto"/>
              <w:right w:val="single" w:sz="4" w:space="0" w:color="auto"/>
            </w:tcBorders>
          </w:tcPr>
          <w:p w:rsidR="006D3292" w:rsidRPr="006D3292" w:rsidRDefault="006D3292" w:rsidP="006D3292">
            <w:pPr>
              <w:tabs>
                <w:tab w:val="left" w:pos="4755"/>
              </w:tabs>
              <w:spacing w:line="360" w:lineRule="auto"/>
              <w:ind w:firstLine="0"/>
              <w:rPr>
                <w:sz w:val="22"/>
                <w:szCs w:val="22"/>
              </w:rPr>
            </w:pPr>
            <w:r w:rsidRPr="006D3292">
              <w:rPr>
                <w:sz w:val="22"/>
                <w:szCs w:val="22"/>
              </w:rPr>
              <w:t>Кабель массы (кабель заземления), длиной от 5 м</w:t>
            </w:r>
          </w:p>
        </w:tc>
        <w:tc>
          <w:tcPr>
            <w:tcW w:w="1134" w:type="dxa"/>
            <w:gridSpan w:val="2"/>
            <w:tcBorders>
              <w:top w:val="single" w:sz="4" w:space="0" w:color="auto"/>
              <w:left w:val="single" w:sz="4" w:space="0" w:color="auto"/>
              <w:bottom w:val="single" w:sz="4" w:space="0" w:color="auto"/>
              <w:right w:val="nil"/>
            </w:tcBorders>
          </w:tcPr>
          <w:p w:rsidR="006D3292" w:rsidRPr="006D3292" w:rsidRDefault="006D3292"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D3292" w:rsidRPr="006D3292" w:rsidRDefault="006D3292" w:rsidP="006D3292">
            <w:pPr>
              <w:ind w:firstLine="0"/>
              <w:jc w:val="center"/>
              <w:rPr>
                <w:b/>
                <w:bCs/>
                <w:sz w:val="22"/>
                <w:szCs w:val="22"/>
              </w:rPr>
            </w:pPr>
          </w:p>
        </w:tc>
      </w:tr>
      <w:tr w:rsidR="006D3292" w:rsidRPr="00A10370" w:rsidTr="006D3292">
        <w:trPr>
          <w:trHeight w:val="151"/>
        </w:trPr>
        <w:tc>
          <w:tcPr>
            <w:tcW w:w="1216" w:type="dxa"/>
            <w:tcBorders>
              <w:top w:val="single" w:sz="4" w:space="0" w:color="auto"/>
              <w:left w:val="single" w:sz="4" w:space="0" w:color="auto"/>
              <w:bottom w:val="single" w:sz="4" w:space="0" w:color="auto"/>
              <w:right w:val="single" w:sz="4" w:space="0" w:color="auto"/>
            </w:tcBorders>
            <w:vAlign w:val="bottom"/>
          </w:tcPr>
          <w:p w:rsidR="006D3292" w:rsidRPr="006D3292" w:rsidRDefault="006D3292" w:rsidP="006D3292">
            <w:pPr>
              <w:ind w:firstLine="0"/>
              <w:rPr>
                <w:sz w:val="22"/>
                <w:szCs w:val="22"/>
              </w:rPr>
            </w:pPr>
            <w:r w:rsidRPr="006D3292">
              <w:rPr>
                <w:sz w:val="22"/>
                <w:szCs w:val="22"/>
              </w:rPr>
              <w:t>1.1.7.</w:t>
            </w:r>
          </w:p>
        </w:tc>
        <w:tc>
          <w:tcPr>
            <w:tcW w:w="5895" w:type="dxa"/>
            <w:gridSpan w:val="2"/>
            <w:tcBorders>
              <w:top w:val="single" w:sz="4" w:space="0" w:color="auto"/>
              <w:left w:val="nil"/>
              <w:bottom w:val="single" w:sz="4" w:space="0" w:color="auto"/>
              <w:right w:val="single" w:sz="4" w:space="0" w:color="auto"/>
            </w:tcBorders>
          </w:tcPr>
          <w:p w:rsidR="006D3292" w:rsidRPr="006D3292" w:rsidRDefault="006D3292" w:rsidP="006D3292">
            <w:pPr>
              <w:tabs>
                <w:tab w:val="left" w:pos="4755"/>
              </w:tabs>
              <w:spacing w:line="360" w:lineRule="auto"/>
              <w:ind w:firstLine="0"/>
              <w:rPr>
                <w:sz w:val="22"/>
                <w:szCs w:val="22"/>
              </w:rPr>
            </w:pPr>
            <w:r w:rsidRPr="006D3292">
              <w:rPr>
                <w:sz w:val="22"/>
                <w:szCs w:val="22"/>
              </w:rPr>
              <w:t>Газовый редуктор с манометром</w:t>
            </w:r>
          </w:p>
        </w:tc>
        <w:tc>
          <w:tcPr>
            <w:tcW w:w="1126" w:type="dxa"/>
            <w:tcBorders>
              <w:top w:val="single" w:sz="4" w:space="0" w:color="auto"/>
              <w:left w:val="nil"/>
              <w:bottom w:val="single" w:sz="4" w:space="0" w:color="auto"/>
              <w:right w:val="single" w:sz="4" w:space="0" w:color="auto"/>
            </w:tcBorders>
          </w:tcPr>
          <w:p w:rsidR="006D3292" w:rsidRPr="006D3292" w:rsidRDefault="006D3292"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D3292" w:rsidRPr="006D3292" w:rsidRDefault="006D3292" w:rsidP="006D3292">
            <w:pPr>
              <w:ind w:firstLine="0"/>
              <w:jc w:val="center"/>
              <w:rPr>
                <w:b/>
                <w:bCs/>
                <w:sz w:val="22"/>
                <w:szCs w:val="22"/>
              </w:rPr>
            </w:pPr>
          </w:p>
        </w:tc>
      </w:tr>
      <w:tr w:rsidR="006D3292" w:rsidRPr="00A10370" w:rsidTr="006D3292">
        <w:trPr>
          <w:trHeight w:val="105"/>
        </w:trPr>
        <w:tc>
          <w:tcPr>
            <w:tcW w:w="1216" w:type="dxa"/>
            <w:tcBorders>
              <w:top w:val="single" w:sz="4" w:space="0" w:color="auto"/>
              <w:left w:val="single" w:sz="4" w:space="0" w:color="auto"/>
              <w:bottom w:val="single" w:sz="4" w:space="0" w:color="auto"/>
              <w:right w:val="single" w:sz="4" w:space="0" w:color="auto"/>
            </w:tcBorders>
            <w:noWrap/>
            <w:vAlign w:val="bottom"/>
            <w:hideMark/>
          </w:tcPr>
          <w:p w:rsidR="006D3292" w:rsidRPr="009A6FCF" w:rsidRDefault="006D3292" w:rsidP="006D3292">
            <w:pPr>
              <w:ind w:firstLine="0"/>
              <w:rPr>
                <w:b/>
                <w:sz w:val="22"/>
                <w:szCs w:val="22"/>
              </w:rPr>
            </w:pPr>
            <w:r w:rsidRPr="009A6FCF">
              <w:rPr>
                <w:b/>
                <w:sz w:val="22"/>
                <w:szCs w:val="22"/>
                <w:lang w:val="en-US"/>
              </w:rPr>
              <w:t> </w:t>
            </w:r>
            <w:r w:rsidR="009A6FCF" w:rsidRPr="009A6FCF">
              <w:rPr>
                <w:b/>
                <w:sz w:val="22"/>
                <w:szCs w:val="22"/>
              </w:rPr>
              <w:t>1.2.</w:t>
            </w:r>
          </w:p>
        </w:tc>
        <w:tc>
          <w:tcPr>
            <w:tcW w:w="5887" w:type="dxa"/>
            <w:tcBorders>
              <w:top w:val="single" w:sz="4" w:space="0" w:color="auto"/>
              <w:left w:val="nil"/>
              <w:bottom w:val="single" w:sz="4" w:space="0" w:color="auto"/>
              <w:right w:val="single" w:sz="4" w:space="0" w:color="auto"/>
            </w:tcBorders>
            <w:noWrap/>
            <w:hideMark/>
          </w:tcPr>
          <w:p w:rsidR="006D3292" w:rsidRPr="006D3292" w:rsidRDefault="006D3292" w:rsidP="006D3292">
            <w:pPr>
              <w:tabs>
                <w:tab w:val="left" w:pos="4755"/>
              </w:tabs>
              <w:spacing w:line="360" w:lineRule="auto"/>
              <w:ind w:firstLine="0"/>
              <w:rPr>
                <w:sz w:val="22"/>
                <w:szCs w:val="22"/>
              </w:rPr>
            </w:pPr>
            <w:r w:rsidRPr="006D3292">
              <w:rPr>
                <w:sz w:val="22"/>
                <w:szCs w:val="22"/>
              </w:rPr>
              <w:t xml:space="preserve">Дополнительная комплектация </w:t>
            </w:r>
            <w:proofErr w:type="gramStart"/>
            <w:r w:rsidRPr="006D3292">
              <w:rPr>
                <w:sz w:val="22"/>
                <w:szCs w:val="22"/>
                <w:lang w:val="en-US"/>
              </w:rPr>
              <w:t>c</w:t>
            </w:r>
            <w:proofErr w:type="gramEnd"/>
            <w:r w:rsidRPr="006D3292">
              <w:rPr>
                <w:sz w:val="22"/>
                <w:szCs w:val="22"/>
              </w:rPr>
              <w:t xml:space="preserve">варочного аппарата </w:t>
            </w:r>
            <w:r w:rsidRPr="006D3292">
              <w:rPr>
                <w:sz w:val="22"/>
                <w:szCs w:val="22"/>
                <w:lang w:val="en-US"/>
              </w:rPr>
              <w:t>MIG</w:t>
            </w:r>
            <w:r w:rsidRPr="006D3292">
              <w:rPr>
                <w:sz w:val="22"/>
                <w:szCs w:val="22"/>
              </w:rPr>
              <w:t>/</w:t>
            </w:r>
            <w:r w:rsidRPr="006D3292">
              <w:rPr>
                <w:sz w:val="22"/>
                <w:szCs w:val="22"/>
                <w:lang w:val="en-US"/>
              </w:rPr>
              <w:t>MAG</w:t>
            </w:r>
            <w:r w:rsidRPr="006D3292">
              <w:rPr>
                <w:sz w:val="22"/>
                <w:szCs w:val="22"/>
              </w:rPr>
              <w:t>:</w:t>
            </w:r>
          </w:p>
        </w:tc>
        <w:tc>
          <w:tcPr>
            <w:tcW w:w="1134" w:type="dxa"/>
            <w:gridSpan w:val="2"/>
            <w:tcBorders>
              <w:top w:val="nil"/>
              <w:left w:val="single" w:sz="4" w:space="0" w:color="auto"/>
              <w:bottom w:val="single" w:sz="4" w:space="0" w:color="auto"/>
              <w:right w:val="single" w:sz="4" w:space="0" w:color="auto"/>
            </w:tcBorders>
            <w:noWrap/>
            <w:hideMark/>
          </w:tcPr>
          <w:p w:rsidR="006D3292" w:rsidRPr="006D3292" w:rsidRDefault="006D3292" w:rsidP="006D3292">
            <w:pPr>
              <w:spacing w:line="360" w:lineRule="auto"/>
              <w:jc w:val="center"/>
              <w:rPr>
                <w:sz w:val="22"/>
                <w:szCs w:val="22"/>
              </w:rPr>
            </w:pPr>
          </w:p>
        </w:tc>
        <w:tc>
          <w:tcPr>
            <w:tcW w:w="1543" w:type="dxa"/>
            <w:vMerge w:val="restart"/>
            <w:tcBorders>
              <w:top w:val="nil"/>
              <w:left w:val="nil"/>
              <w:right w:val="single" w:sz="4" w:space="0" w:color="auto"/>
            </w:tcBorders>
            <w:noWrap/>
          </w:tcPr>
          <w:p w:rsidR="006D3292" w:rsidRPr="006D3292" w:rsidRDefault="006D3292" w:rsidP="006D3292">
            <w:pPr>
              <w:spacing w:line="360" w:lineRule="auto"/>
              <w:jc w:val="center"/>
              <w:rPr>
                <w:sz w:val="22"/>
                <w:szCs w:val="22"/>
              </w:rPr>
            </w:pPr>
          </w:p>
        </w:tc>
      </w:tr>
      <w:tr w:rsidR="006D3292" w:rsidRPr="00A10370" w:rsidTr="006D3292">
        <w:trPr>
          <w:trHeight w:val="165"/>
        </w:trPr>
        <w:tc>
          <w:tcPr>
            <w:tcW w:w="1216" w:type="dxa"/>
            <w:tcBorders>
              <w:top w:val="single" w:sz="4" w:space="0" w:color="auto"/>
              <w:left w:val="single" w:sz="4" w:space="0" w:color="auto"/>
              <w:bottom w:val="single" w:sz="4" w:space="0" w:color="auto"/>
              <w:right w:val="single" w:sz="4" w:space="0" w:color="auto"/>
            </w:tcBorders>
            <w:noWrap/>
            <w:vAlign w:val="bottom"/>
          </w:tcPr>
          <w:p w:rsidR="006D3292" w:rsidRPr="009A6FCF" w:rsidRDefault="006D3292" w:rsidP="006D3292">
            <w:pPr>
              <w:ind w:firstLine="0"/>
              <w:rPr>
                <w:sz w:val="22"/>
                <w:szCs w:val="22"/>
              </w:rPr>
            </w:pPr>
            <w:r w:rsidRPr="009A6FCF">
              <w:rPr>
                <w:sz w:val="22"/>
                <w:szCs w:val="22"/>
              </w:rPr>
              <w:t>1.2.</w:t>
            </w:r>
            <w:r w:rsidR="009A6FCF" w:rsidRPr="009A6FCF">
              <w:rPr>
                <w:sz w:val="22"/>
                <w:szCs w:val="22"/>
              </w:rPr>
              <w:t>1</w:t>
            </w:r>
          </w:p>
        </w:tc>
        <w:tc>
          <w:tcPr>
            <w:tcW w:w="5887" w:type="dxa"/>
            <w:tcBorders>
              <w:top w:val="single" w:sz="4" w:space="0" w:color="auto"/>
              <w:left w:val="nil"/>
              <w:bottom w:val="single" w:sz="4" w:space="0" w:color="auto"/>
              <w:right w:val="single" w:sz="4" w:space="0" w:color="auto"/>
            </w:tcBorders>
            <w:noWrap/>
            <w:vAlign w:val="center"/>
          </w:tcPr>
          <w:p w:rsidR="006D3292" w:rsidRPr="006D3292" w:rsidRDefault="006D3292" w:rsidP="006D3292">
            <w:pPr>
              <w:spacing w:line="360" w:lineRule="auto"/>
              <w:ind w:firstLine="0"/>
              <w:rPr>
                <w:sz w:val="22"/>
                <w:szCs w:val="22"/>
              </w:rPr>
            </w:pPr>
            <w:r w:rsidRPr="006D3292">
              <w:rPr>
                <w:sz w:val="22"/>
                <w:szCs w:val="22"/>
              </w:rPr>
              <w:t xml:space="preserve">Комплект роликов </w:t>
            </w:r>
            <w:r w:rsidRPr="006D3292">
              <w:rPr>
                <w:sz w:val="22"/>
                <w:szCs w:val="22"/>
                <w:lang w:val="en-US"/>
              </w:rPr>
              <w:t>V</w:t>
            </w:r>
            <w:r w:rsidRPr="006D3292">
              <w:rPr>
                <w:sz w:val="22"/>
                <w:szCs w:val="22"/>
              </w:rPr>
              <w:t>0,8– 1,0</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6D3292" w:rsidRPr="006D3292" w:rsidRDefault="006D3292" w:rsidP="006D3292">
            <w:pPr>
              <w:spacing w:line="360" w:lineRule="auto"/>
              <w:ind w:firstLine="0"/>
              <w:rPr>
                <w:sz w:val="22"/>
                <w:szCs w:val="22"/>
              </w:rPr>
            </w:pPr>
            <w:r w:rsidRPr="006D3292">
              <w:rPr>
                <w:sz w:val="22"/>
                <w:szCs w:val="22"/>
              </w:rPr>
              <w:t xml:space="preserve">1 </w:t>
            </w:r>
            <w:proofErr w:type="gramStart"/>
            <w:r w:rsidRPr="006D3292">
              <w:rPr>
                <w:sz w:val="22"/>
                <w:szCs w:val="22"/>
              </w:rPr>
              <w:t>к-т</w:t>
            </w:r>
            <w:proofErr w:type="gramEnd"/>
          </w:p>
        </w:tc>
        <w:tc>
          <w:tcPr>
            <w:tcW w:w="1543" w:type="dxa"/>
            <w:vMerge/>
            <w:tcBorders>
              <w:top w:val="nil"/>
              <w:left w:val="nil"/>
              <w:right w:val="single" w:sz="4" w:space="0" w:color="auto"/>
            </w:tcBorders>
            <w:noWrap/>
            <w:vAlign w:val="center"/>
          </w:tcPr>
          <w:p w:rsidR="006D3292" w:rsidRPr="006D3292" w:rsidRDefault="006D3292" w:rsidP="006D3292">
            <w:pPr>
              <w:ind w:firstLine="0"/>
              <w:rPr>
                <w:b/>
                <w:bCs/>
                <w:sz w:val="22"/>
                <w:szCs w:val="22"/>
              </w:rPr>
            </w:pPr>
          </w:p>
        </w:tc>
      </w:tr>
      <w:tr w:rsidR="006D3292" w:rsidRPr="00A10370" w:rsidTr="006D3292">
        <w:trPr>
          <w:trHeight w:val="165"/>
        </w:trPr>
        <w:tc>
          <w:tcPr>
            <w:tcW w:w="1216" w:type="dxa"/>
            <w:tcBorders>
              <w:top w:val="single" w:sz="4" w:space="0" w:color="auto"/>
              <w:left w:val="single" w:sz="4" w:space="0" w:color="auto"/>
              <w:bottom w:val="single" w:sz="4" w:space="0" w:color="auto"/>
              <w:right w:val="single" w:sz="4" w:space="0" w:color="auto"/>
            </w:tcBorders>
            <w:noWrap/>
            <w:vAlign w:val="bottom"/>
          </w:tcPr>
          <w:p w:rsidR="006D3292" w:rsidRPr="006D3292" w:rsidRDefault="009A6FCF" w:rsidP="006D3292">
            <w:pPr>
              <w:ind w:firstLine="0"/>
              <w:rPr>
                <w:sz w:val="22"/>
                <w:szCs w:val="22"/>
              </w:rPr>
            </w:pPr>
            <w:r>
              <w:rPr>
                <w:sz w:val="22"/>
                <w:szCs w:val="22"/>
              </w:rPr>
              <w:t>1.2.2</w:t>
            </w:r>
          </w:p>
        </w:tc>
        <w:tc>
          <w:tcPr>
            <w:tcW w:w="5887" w:type="dxa"/>
            <w:tcBorders>
              <w:top w:val="single" w:sz="4" w:space="0" w:color="auto"/>
              <w:left w:val="nil"/>
              <w:bottom w:val="single" w:sz="4" w:space="0" w:color="auto"/>
              <w:right w:val="single" w:sz="4" w:space="0" w:color="auto"/>
            </w:tcBorders>
            <w:noWrap/>
          </w:tcPr>
          <w:p w:rsidR="006D3292" w:rsidRPr="006D3292" w:rsidRDefault="006D3292" w:rsidP="006D3292">
            <w:pPr>
              <w:tabs>
                <w:tab w:val="left" w:pos="4755"/>
              </w:tabs>
              <w:spacing w:line="360" w:lineRule="auto"/>
              <w:ind w:firstLine="0"/>
              <w:rPr>
                <w:sz w:val="22"/>
                <w:szCs w:val="22"/>
              </w:rPr>
            </w:pPr>
            <w:r w:rsidRPr="006D3292">
              <w:rPr>
                <w:sz w:val="22"/>
                <w:szCs w:val="22"/>
              </w:rPr>
              <w:t>Катушка (</w:t>
            </w:r>
            <m:oMath>
              <m:r>
                <w:rPr>
                  <w:rFonts w:ascii="Cambria Math" w:hAnsi="Cambria Math"/>
                  <w:sz w:val="22"/>
                  <w:szCs w:val="22"/>
                </w:rPr>
                <m:t>∅</m:t>
              </m:r>
            </m:oMath>
            <w:r w:rsidRPr="006D3292">
              <w:rPr>
                <w:sz w:val="22"/>
                <w:szCs w:val="22"/>
              </w:rPr>
              <w:t xml:space="preserve">300 мм) проволоки </w:t>
            </w:r>
            <m:oMath>
              <m:r>
                <w:rPr>
                  <w:rFonts w:ascii="Cambria Math" w:hAnsi="Cambria Math"/>
                  <w:sz w:val="22"/>
                  <w:szCs w:val="22"/>
                </w:rPr>
                <m:t>∅</m:t>
              </m:r>
            </m:oMath>
            <w:r w:rsidRPr="006D3292">
              <w:rPr>
                <w:sz w:val="22"/>
                <w:szCs w:val="22"/>
              </w:rPr>
              <w:t xml:space="preserve">1,2 </w:t>
            </w:r>
            <w:r w:rsidRPr="006D3292">
              <w:rPr>
                <w:sz w:val="22"/>
                <w:szCs w:val="22"/>
                <w:lang w:val="en-US"/>
              </w:rPr>
              <w:t>OK</w:t>
            </w:r>
            <w:r w:rsidRPr="006D3292">
              <w:rPr>
                <w:sz w:val="22"/>
                <w:szCs w:val="22"/>
              </w:rPr>
              <w:t xml:space="preserve"> </w:t>
            </w:r>
            <w:proofErr w:type="spellStart"/>
            <w:r w:rsidRPr="006D3292">
              <w:rPr>
                <w:sz w:val="22"/>
                <w:szCs w:val="22"/>
                <w:lang w:val="en-US"/>
              </w:rPr>
              <w:t>Autod</w:t>
            </w:r>
            <w:proofErr w:type="spellEnd"/>
            <w:r w:rsidRPr="006D3292">
              <w:rPr>
                <w:sz w:val="22"/>
                <w:szCs w:val="22"/>
              </w:rPr>
              <w:t xml:space="preserve"> 4043 (тип Св-АК-5) для электродуговой сварки алюминиевых сплавов.</w:t>
            </w:r>
          </w:p>
        </w:tc>
        <w:tc>
          <w:tcPr>
            <w:tcW w:w="1134" w:type="dxa"/>
            <w:gridSpan w:val="2"/>
            <w:tcBorders>
              <w:top w:val="single" w:sz="4" w:space="0" w:color="auto"/>
              <w:left w:val="single" w:sz="4" w:space="0" w:color="auto"/>
              <w:bottom w:val="single" w:sz="4" w:space="0" w:color="auto"/>
              <w:right w:val="single" w:sz="4" w:space="0" w:color="auto"/>
            </w:tcBorders>
            <w:noWrap/>
          </w:tcPr>
          <w:p w:rsidR="006D3292" w:rsidRPr="006D3292" w:rsidRDefault="006D3292" w:rsidP="006D3292">
            <w:pPr>
              <w:spacing w:line="360" w:lineRule="auto"/>
              <w:ind w:firstLine="0"/>
              <w:rPr>
                <w:sz w:val="22"/>
                <w:szCs w:val="22"/>
              </w:rPr>
            </w:pPr>
            <w:r w:rsidRPr="006D3292">
              <w:rPr>
                <w:sz w:val="22"/>
                <w:szCs w:val="22"/>
              </w:rPr>
              <w:t>1 шт.</w:t>
            </w:r>
          </w:p>
        </w:tc>
        <w:tc>
          <w:tcPr>
            <w:tcW w:w="1543" w:type="dxa"/>
            <w:vMerge/>
            <w:tcBorders>
              <w:top w:val="nil"/>
              <w:left w:val="nil"/>
              <w:right w:val="single" w:sz="4" w:space="0" w:color="auto"/>
            </w:tcBorders>
            <w:noWrap/>
          </w:tcPr>
          <w:p w:rsidR="006D3292" w:rsidRPr="006D3292" w:rsidRDefault="006D3292" w:rsidP="006D3292">
            <w:pPr>
              <w:ind w:firstLine="0"/>
              <w:rPr>
                <w:b/>
                <w:bCs/>
                <w:sz w:val="22"/>
                <w:szCs w:val="22"/>
              </w:rPr>
            </w:pPr>
          </w:p>
        </w:tc>
      </w:tr>
      <w:tr w:rsidR="006D3292" w:rsidRPr="00A10370" w:rsidTr="006D3292">
        <w:trPr>
          <w:trHeight w:val="405"/>
        </w:trPr>
        <w:tc>
          <w:tcPr>
            <w:tcW w:w="1216" w:type="dxa"/>
            <w:tcBorders>
              <w:top w:val="single" w:sz="4" w:space="0" w:color="auto"/>
              <w:left w:val="single" w:sz="4" w:space="0" w:color="auto"/>
              <w:bottom w:val="single" w:sz="4" w:space="0" w:color="auto"/>
              <w:right w:val="single" w:sz="4" w:space="0" w:color="auto"/>
            </w:tcBorders>
            <w:noWrap/>
            <w:vAlign w:val="bottom"/>
          </w:tcPr>
          <w:p w:rsidR="006D3292" w:rsidRPr="006D3292" w:rsidRDefault="009A6FCF" w:rsidP="006D3292">
            <w:pPr>
              <w:ind w:firstLine="0"/>
              <w:rPr>
                <w:sz w:val="22"/>
                <w:szCs w:val="22"/>
              </w:rPr>
            </w:pPr>
            <w:r>
              <w:rPr>
                <w:sz w:val="22"/>
                <w:szCs w:val="22"/>
              </w:rPr>
              <w:t>1.2.3</w:t>
            </w:r>
          </w:p>
        </w:tc>
        <w:tc>
          <w:tcPr>
            <w:tcW w:w="5887" w:type="dxa"/>
            <w:tcBorders>
              <w:top w:val="single" w:sz="4" w:space="0" w:color="auto"/>
              <w:left w:val="nil"/>
              <w:bottom w:val="single" w:sz="4" w:space="0" w:color="auto"/>
              <w:right w:val="single" w:sz="4" w:space="0" w:color="auto"/>
            </w:tcBorders>
            <w:noWrap/>
          </w:tcPr>
          <w:p w:rsidR="006D3292" w:rsidRPr="006D3292" w:rsidRDefault="006D3292" w:rsidP="006D3292">
            <w:pPr>
              <w:tabs>
                <w:tab w:val="left" w:pos="4755"/>
              </w:tabs>
              <w:spacing w:line="360" w:lineRule="auto"/>
              <w:ind w:firstLine="0"/>
              <w:rPr>
                <w:sz w:val="22"/>
                <w:szCs w:val="22"/>
              </w:rPr>
            </w:pPr>
            <w:r w:rsidRPr="006D3292">
              <w:rPr>
                <w:sz w:val="22"/>
                <w:szCs w:val="22"/>
              </w:rPr>
              <w:t>Катушка (</w:t>
            </w:r>
            <m:oMath>
              <m:r>
                <w:rPr>
                  <w:rFonts w:ascii="Cambria Math" w:hAnsi="Cambria Math"/>
                  <w:sz w:val="22"/>
                  <w:szCs w:val="22"/>
                </w:rPr>
                <m:t>∅</m:t>
              </m:r>
            </m:oMath>
            <w:r w:rsidRPr="006D3292">
              <w:rPr>
                <w:sz w:val="22"/>
                <w:szCs w:val="22"/>
              </w:rPr>
              <w:t xml:space="preserve">300 мм) проволоки </w:t>
            </w:r>
            <m:oMath>
              <m:r>
                <w:rPr>
                  <w:rFonts w:ascii="Cambria Math" w:hAnsi="Cambria Math"/>
                  <w:sz w:val="22"/>
                  <w:szCs w:val="22"/>
                </w:rPr>
                <m:t>∅</m:t>
              </m:r>
            </m:oMath>
            <w:r w:rsidRPr="006D3292">
              <w:rPr>
                <w:sz w:val="22"/>
                <w:szCs w:val="22"/>
              </w:rPr>
              <w:t xml:space="preserve">1,2 </w:t>
            </w:r>
            <w:r w:rsidRPr="006D3292">
              <w:rPr>
                <w:sz w:val="22"/>
                <w:szCs w:val="22"/>
                <w:lang w:val="en-US"/>
              </w:rPr>
              <w:t>OK</w:t>
            </w:r>
            <w:r w:rsidRPr="006D3292">
              <w:rPr>
                <w:sz w:val="22"/>
                <w:szCs w:val="22"/>
              </w:rPr>
              <w:t xml:space="preserve"> </w:t>
            </w:r>
            <w:proofErr w:type="spellStart"/>
            <w:r w:rsidRPr="006D3292">
              <w:rPr>
                <w:sz w:val="22"/>
                <w:szCs w:val="22"/>
                <w:lang w:val="en-US"/>
              </w:rPr>
              <w:t>Autod</w:t>
            </w:r>
            <w:proofErr w:type="spellEnd"/>
            <w:r w:rsidRPr="006D3292">
              <w:rPr>
                <w:sz w:val="22"/>
                <w:szCs w:val="22"/>
              </w:rPr>
              <w:t xml:space="preserve"> 5554 (типа Св-АМг3) для дуговой электросварки алюминиевых сплавов.</w:t>
            </w:r>
          </w:p>
        </w:tc>
        <w:tc>
          <w:tcPr>
            <w:tcW w:w="1134" w:type="dxa"/>
            <w:gridSpan w:val="2"/>
            <w:tcBorders>
              <w:top w:val="single" w:sz="4" w:space="0" w:color="auto"/>
              <w:left w:val="single" w:sz="4" w:space="0" w:color="auto"/>
              <w:bottom w:val="single" w:sz="4" w:space="0" w:color="auto"/>
              <w:right w:val="single" w:sz="4" w:space="0" w:color="auto"/>
            </w:tcBorders>
            <w:noWrap/>
          </w:tcPr>
          <w:p w:rsidR="006D3292" w:rsidRPr="006D3292" w:rsidRDefault="006D3292" w:rsidP="006D3292">
            <w:pPr>
              <w:spacing w:line="360" w:lineRule="auto"/>
              <w:ind w:firstLine="0"/>
              <w:rPr>
                <w:sz w:val="22"/>
                <w:szCs w:val="22"/>
              </w:rPr>
            </w:pPr>
            <w:r w:rsidRPr="006D3292">
              <w:rPr>
                <w:sz w:val="22"/>
                <w:szCs w:val="22"/>
              </w:rPr>
              <w:t>1 шт.</w:t>
            </w:r>
          </w:p>
        </w:tc>
        <w:tc>
          <w:tcPr>
            <w:tcW w:w="1543" w:type="dxa"/>
            <w:vMerge/>
            <w:tcBorders>
              <w:top w:val="nil"/>
              <w:left w:val="nil"/>
              <w:right w:val="single" w:sz="4" w:space="0" w:color="auto"/>
            </w:tcBorders>
            <w:noWrap/>
          </w:tcPr>
          <w:p w:rsidR="006D3292" w:rsidRPr="006D3292" w:rsidRDefault="006D3292" w:rsidP="006D3292">
            <w:pPr>
              <w:ind w:firstLine="0"/>
              <w:rPr>
                <w:b/>
                <w:bCs/>
                <w:sz w:val="22"/>
                <w:szCs w:val="22"/>
              </w:rPr>
            </w:pPr>
          </w:p>
        </w:tc>
      </w:tr>
      <w:tr w:rsidR="006D3292" w:rsidRPr="00A10370" w:rsidTr="006D3292">
        <w:trPr>
          <w:trHeight w:val="270"/>
        </w:trPr>
        <w:tc>
          <w:tcPr>
            <w:tcW w:w="1216" w:type="dxa"/>
            <w:tcBorders>
              <w:top w:val="single" w:sz="4" w:space="0" w:color="auto"/>
              <w:left w:val="single" w:sz="4" w:space="0" w:color="auto"/>
              <w:bottom w:val="single" w:sz="4" w:space="0" w:color="auto"/>
              <w:right w:val="single" w:sz="4" w:space="0" w:color="auto"/>
            </w:tcBorders>
            <w:noWrap/>
          </w:tcPr>
          <w:p w:rsidR="006D3292" w:rsidRPr="006D3292" w:rsidRDefault="009A6FCF" w:rsidP="006D3292">
            <w:pPr>
              <w:ind w:firstLine="0"/>
              <w:rPr>
                <w:sz w:val="22"/>
                <w:szCs w:val="22"/>
              </w:rPr>
            </w:pPr>
            <w:r>
              <w:rPr>
                <w:sz w:val="22"/>
                <w:szCs w:val="22"/>
              </w:rPr>
              <w:t>1.2.4</w:t>
            </w:r>
          </w:p>
        </w:tc>
        <w:tc>
          <w:tcPr>
            <w:tcW w:w="5887" w:type="dxa"/>
            <w:tcBorders>
              <w:top w:val="single" w:sz="4" w:space="0" w:color="auto"/>
              <w:left w:val="nil"/>
              <w:bottom w:val="single" w:sz="4" w:space="0" w:color="auto"/>
              <w:right w:val="single" w:sz="4" w:space="0" w:color="auto"/>
            </w:tcBorders>
            <w:noWrap/>
          </w:tcPr>
          <w:p w:rsidR="006D3292" w:rsidRPr="006D3292" w:rsidRDefault="006D3292" w:rsidP="006D3292">
            <w:pPr>
              <w:tabs>
                <w:tab w:val="left" w:pos="4755"/>
              </w:tabs>
              <w:spacing w:line="360" w:lineRule="auto"/>
              <w:ind w:firstLine="0"/>
              <w:rPr>
                <w:sz w:val="22"/>
                <w:szCs w:val="22"/>
              </w:rPr>
            </w:pPr>
            <w:r w:rsidRPr="006D3292">
              <w:rPr>
                <w:sz w:val="22"/>
                <w:szCs w:val="22"/>
              </w:rPr>
              <w:t>Катушка (</w:t>
            </w:r>
            <m:oMath>
              <m:r>
                <w:rPr>
                  <w:rFonts w:ascii="Cambria Math" w:hAnsi="Cambria Math"/>
                  <w:sz w:val="22"/>
                  <w:szCs w:val="22"/>
                </w:rPr>
                <m:t>∅</m:t>
              </m:r>
            </m:oMath>
            <w:r w:rsidRPr="006D3292">
              <w:rPr>
                <w:sz w:val="22"/>
                <w:szCs w:val="22"/>
              </w:rPr>
              <w:t xml:space="preserve">300 мм) проволоки </w:t>
            </w:r>
            <m:oMath>
              <m:r>
                <w:rPr>
                  <w:rFonts w:ascii="Cambria Math" w:hAnsi="Cambria Math"/>
                  <w:sz w:val="22"/>
                  <w:szCs w:val="22"/>
                </w:rPr>
                <m:t>∅</m:t>
              </m:r>
            </m:oMath>
            <w:r w:rsidRPr="006D3292">
              <w:rPr>
                <w:sz w:val="22"/>
                <w:szCs w:val="22"/>
              </w:rPr>
              <w:t xml:space="preserve">1,2 </w:t>
            </w:r>
            <w:r w:rsidRPr="006D3292">
              <w:rPr>
                <w:sz w:val="22"/>
                <w:szCs w:val="22"/>
                <w:lang w:val="en-US"/>
              </w:rPr>
              <w:t>OK</w:t>
            </w:r>
            <w:r w:rsidRPr="006D3292">
              <w:rPr>
                <w:sz w:val="22"/>
                <w:szCs w:val="22"/>
              </w:rPr>
              <w:t xml:space="preserve"> </w:t>
            </w:r>
            <w:proofErr w:type="spellStart"/>
            <w:r w:rsidRPr="006D3292">
              <w:rPr>
                <w:sz w:val="22"/>
                <w:szCs w:val="22"/>
                <w:lang w:val="en-US"/>
              </w:rPr>
              <w:t>Autod</w:t>
            </w:r>
            <w:proofErr w:type="spellEnd"/>
            <w:r w:rsidRPr="006D3292">
              <w:rPr>
                <w:sz w:val="22"/>
                <w:szCs w:val="22"/>
              </w:rPr>
              <w:t xml:space="preserve"> 347</w:t>
            </w:r>
            <w:r w:rsidRPr="006D3292">
              <w:rPr>
                <w:sz w:val="22"/>
                <w:szCs w:val="22"/>
                <w:lang w:val="en-US"/>
              </w:rPr>
              <w:t>Si</w:t>
            </w:r>
            <w:r w:rsidRPr="006D3292">
              <w:rPr>
                <w:sz w:val="22"/>
                <w:szCs w:val="22"/>
              </w:rPr>
              <w:t xml:space="preserve"> (типа Св-06Х19Н9Т) для электродуговой сварки коррозионностойких сталей.</w:t>
            </w:r>
          </w:p>
        </w:tc>
        <w:tc>
          <w:tcPr>
            <w:tcW w:w="1134" w:type="dxa"/>
            <w:gridSpan w:val="2"/>
            <w:tcBorders>
              <w:top w:val="single" w:sz="4" w:space="0" w:color="auto"/>
              <w:left w:val="single" w:sz="4" w:space="0" w:color="auto"/>
              <w:bottom w:val="single" w:sz="4" w:space="0" w:color="auto"/>
              <w:right w:val="single" w:sz="4" w:space="0" w:color="auto"/>
            </w:tcBorders>
            <w:noWrap/>
          </w:tcPr>
          <w:p w:rsidR="006D3292" w:rsidRPr="006D3292" w:rsidRDefault="006D3292" w:rsidP="006D3292">
            <w:pPr>
              <w:spacing w:line="360" w:lineRule="auto"/>
              <w:ind w:left="360" w:firstLine="0"/>
              <w:rPr>
                <w:sz w:val="22"/>
                <w:szCs w:val="22"/>
              </w:rPr>
            </w:pPr>
            <w:r w:rsidRPr="006D3292">
              <w:rPr>
                <w:sz w:val="22"/>
                <w:szCs w:val="22"/>
              </w:rPr>
              <w:t>1шт.</w:t>
            </w:r>
          </w:p>
        </w:tc>
        <w:tc>
          <w:tcPr>
            <w:tcW w:w="1543" w:type="dxa"/>
            <w:vMerge/>
            <w:tcBorders>
              <w:top w:val="nil"/>
              <w:left w:val="nil"/>
              <w:right w:val="single" w:sz="4" w:space="0" w:color="auto"/>
            </w:tcBorders>
            <w:noWrap/>
          </w:tcPr>
          <w:p w:rsidR="006D3292" w:rsidRPr="006D3292" w:rsidRDefault="006D3292" w:rsidP="006D3292">
            <w:pPr>
              <w:ind w:firstLine="0"/>
              <w:rPr>
                <w:b/>
                <w:bCs/>
                <w:sz w:val="22"/>
                <w:szCs w:val="22"/>
              </w:rPr>
            </w:pPr>
          </w:p>
        </w:tc>
      </w:tr>
      <w:tr w:rsidR="00FC582C" w:rsidRPr="00A10370" w:rsidTr="006D3292">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FC582C" w:rsidRPr="006D3292" w:rsidRDefault="00FC582C" w:rsidP="006D3292">
            <w:pPr>
              <w:rPr>
                <w:sz w:val="22"/>
                <w:szCs w:val="22"/>
              </w:rPr>
            </w:pPr>
          </w:p>
        </w:tc>
        <w:tc>
          <w:tcPr>
            <w:tcW w:w="5887" w:type="dxa"/>
            <w:tcBorders>
              <w:top w:val="single" w:sz="4" w:space="0" w:color="auto"/>
              <w:left w:val="nil"/>
              <w:bottom w:val="single" w:sz="4" w:space="0" w:color="auto"/>
              <w:right w:val="single" w:sz="4" w:space="0" w:color="auto"/>
            </w:tcBorders>
            <w:noWrap/>
            <w:vAlign w:val="bottom"/>
          </w:tcPr>
          <w:p w:rsidR="00FC582C" w:rsidRPr="006D3292" w:rsidRDefault="00FC582C" w:rsidP="006D3292">
            <w:pPr>
              <w:ind w:firstLine="0"/>
              <w:rPr>
                <w:b/>
                <w:bCs/>
                <w:sz w:val="22"/>
                <w:szCs w:val="22"/>
              </w:rPr>
            </w:pPr>
            <w:r w:rsidRPr="006D3292">
              <w:rPr>
                <w:b/>
                <w:bCs/>
                <w:sz w:val="22"/>
                <w:szCs w:val="22"/>
              </w:rPr>
              <w:t>Итого Оборудование</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FC582C" w:rsidRPr="006D3292" w:rsidRDefault="00FC582C" w:rsidP="006D3292">
            <w:pPr>
              <w:jc w:val="center"/>
              <w:rPr>
                <w:sz w:val="22"/>
                <w:szCs w:val="22"/>
              </w:rPr>
            </w:pPr>
          </w:p>
        </w:tc>
        <w:tc>
          <w:tcPr>
            <w:tcW w:w="1543" w:type="dxa"/>
            <w:vMerge/>
            <w:tcBorders>
              <w:left w:val="nil"/>
              <w:bottom w:val="single" w:sz="4" w:space="0" w:color="auto"/>
              <w:right w:val="single" w:sz="4" w:space="0" w:color="auto"/>
            </w:tcBorders>
            <w:noWrap/>
            <w:vAlign w:val="bottom"/>
          </w:tcPr>
          <w:p w:rsidR="00FC582C" w:rsidRPr="006D3292" w:rsidRDefault="00FC582C" w:rsidP="006D3292">
            <w:pPr>
              <w:ind w:firstLine="0"/>
              <w:rPr>
                <w:b/>
                <w:bCs/>
                <w:sz w:val="22"/>
                <w:szCs w:val="22"/>
              </w:rPr>
            </w:pPr>
          </w:p>
        </w:tc>
      </w:tr>
      <w:tr w:rsidR="00FC582C" w:rsidRPr="00A10370" w:rsidTr="006D3292">
        <w:trPr>
          <w:trHeight w:val="240"/>
        </w:trPr>
        <w:tc>
          <w:tcPr>
            <w:tcW w:w="9780" w:type="dxa"/>
            <w:gridSpan w:val="5"/>
            <w:tcBorders>
              <w:top w:val="single" w:sz="4" w:space="0" w:color="auto"/>
              <w:left w:val="single" w:sz="4" w:space="0" w:color="auto"/>
              <w:bottom w:val="single" w:sz="4" w:space="0" w:color="auto"/>
              <w:right w:val="single" w:sz="4" w:space="0" w:color="000000"/>
            </w:tcBorders>
            <w:noWrap/>
            <w:vAlign w:val="bottom"/>
            <w:hideMark/>
          </w:tcPr>
          <w:p w:rsidR="00FC582C" w:rsidRPr="006D3292" w:rsidRDefault="00FC582C" w:rsidP="006D3292">
            <w:pPr>
              <w:ind w:firstLine="0"/>
              <w:rPr>
                <w:sz w:val="22"/>
                <w:szCs w:val="22"/>
              </w:rPr>
            </w:pPr>
            <w:r w:rsidRPr="006D3292">
              <w:rPr>
                <w:sz w:val="22"/>
                <w:szCs w:val="22"/>
              </w:rPr>
              <w:t>В стоимость Оборудования включено.</w:t>
            </w:r>
          </w:p>
        </w:tc>
      </w:tr>
      <w:tr w:rsidR="00FC582C" w:rsidRPr="00A10370" w:rsidTr="006D3292">
        <w:trPr>
          <w:trHeight w:val="360"/>
        </w:trPr>
        <w:tc>
          <w:tcPr>
            <w:tcW w:w="1216" w:type="dxa"/>
            <w:tcBorders>
              <w:top w:val="nil"/>
              <w:left w:val="single" w:sz="4" w:space="0" w:color="auto"/>
              <w:bottom w:val="single" w:sz="4" w:space="0" w:color="auto"/>
              <w:right w:val="single" w:sz="4" w:space="0" w:color="auto"/>
            </w:tcBorders>
            <w:noWrap/>
            <w:vAlign w:val="bottom"/>
            <w:hideMark/>
          </w:tcPr>
          <w:p w:rsidR="00FC582C" w:rsidRPr="009A6FCF" w:rsidRDefault="009A6FCF" w:rsidP="006D3292">
            <w:pPr>
              <w:ind w:firstLine="0"/>
              <w:rPr>
                <w:b/>
                <w:sz w:val="22"/>
                <w:szCs w:val="22"/>
              </w:rPr>
            </w:pPr>
            <w:r w:rsidRPr="009A6FCF">
              <w:rPr>
                <w:b/>
                <w:sz w:val="22"/>
                <w:szCs w:val="22"/>
              </w:rPr>
              <w:t>1.3</w:t>
            </w:r>
          </w:p>
        </w:tc>
        <w:tc>
          <w:tcPr>
            <w:tcW w:w="8564" w:type="dxa"/>
            <w:gridSpan w:val="4"/>
            <w:tcBorders>
              <w:top w:val="single" w:sz="4" w:space="0" w:color="auto"/>
              <w:left w:val="nil"/>
              <w:bottom w:val="single" w:sz="4" w:space="0" w:color="auto"/>
              <w:right w:val="single" w:sz="4" w:space="0" w:color="000000"/>
            </w:tcBorders>
            <w:vAlign w:val="center"/>
            <w:hideMark/>
          </w:tcPr>
          <w:p w:rsidR="00FC582C" w:rsidRPr="006D3292" w:rsidRDefault="00FC582C" w:rsidP="006D3292">
            <w:pPr>
              <w:ind w:firstLine="0"/>
              <w:rPr>
                <w:sz w:val="22"/>
                <w:szCs w:val="22"/>
              </w:rPr>
            </w:pPr>
            <w:r w:rsidRPr="006D3292">
              <w:rPr>
                <w:sz w:val="22"/>
                <w:szCs w:val="22"/>
              </w:rPr>
              <w:t>Стоимость услуг по доставке, упаковке и маркировке.</w:t>
            </w:r>
          </w:p>
        </w:tc>
      </w:tr>
      <w:tr w:rsidR="00FC582C" w:rsidRPr="00A10370" w:rsidTr="006D3292">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FC582C" w:rsidRPr="006D3292" w:rsidRDefault="00FC582C" w:rsidP="006D3292">
            <w:pPr>
              <w:ind w:firstLine="0"/>
              <w:rPr>
                <w:b/>
                <w:bCs/>
                <w:sz w:val="22"/>
                <w:szCs w:val="22"/>
              </w:rPr>
            </w:pPr>
            <w:r w:rsidRPr="006D3292">
              <w:rPr>
                <w:b/>
                <w:bCs/>
                <w:sz w:val="22"/>
                <w:szCs w:val="22"/>
              </w:rPr>
              <w:t>НДС</w:t>
            </w:r>
          </w:p>
        </w:tc>
        <w:tc>
          <w:tcPr>
            <w:tcW w:w="1134" w:type="dxa"/>
            <w:gridSpan w:val="2"/>
            <w:tcBorders>
              <w:top w:val="nil"/>
              <w:left w:val="nil"/>
              <w:bottom w:val="single" w:sz="4" w:space="0" w:color="auto"/>
              <w:right w:val="single" w:sz="4" w:space="0" w:color="auto"/>
            </w:tcBorders>
            <w:vAlign w:val="center"/>
            <w:hideMark/>
          </w:tcPr>
          <w:p w:rsidR="00FC582C" w:rsidRPr="006D3292" w:rsidRDefault="00FC582C" w:rsidP="006D3292">
            <w:pPr>
              <w:ind w:firstLine="0"/>
              <w:rPr>
                <w:b/>
                <w:bCs/>
                <w:sz w:val="22"/>
                <w:szCs w:val="22"/>
              </w:rPr>
            </w:pPr>
            <w:r w:rsidRPr="006D3292">
              <w:rPr>
                <w:b/>
                <w:bCs/>
                <w:sz w:val="22"/>
                <w:szCs w:val="22"/>
              </w:rPr>
              <w:t>20 %</w:t>
            </w:r>
          </w:p>
        </w:tc>
        <w:tc>
          <w:tcPr>
            <w:tcW w:w="1543" w:type="dxa"/>
            <w:tcBorders>
              <w:top w:val="nil"/>
              <w:left w:val="nil"/>
              <w:bottom w:val="single" w:sz="4" w:space="0" w:color="auto"/>
              <w:right w:val="single" w:sz="4" w:space="0" w:color="auto"/>
            </w:tcBorders>
            <w:vAlign w:val="center"/>
            <w:hideMark/>
          </w:tcPr>
          <w:p w:rsidR="00FC582C" w:rsidRPr="006D3292" w:rsidRDefault="00FC582C" w:rsidP="006D3292">
            <w:pPr>
              <w:ind w:firstLine="0"/>
              <w:rPr>
                <w:b/>
                <w:bCs/>
                <w:sz w:val="22"/>
                <w:szCs w:val="22"/>
              </w:rPr>
            </w:pPr>
          </w:p>
        </w:tc>
      </w:tr>
      <w:tr w:rsidR="00FC582C" w:rsidRPr="00A10370" w:rsidTr="006D3292">
        <w:trPr>
          <w:trHeight w:val="541"/>
        </w:trPr>
        <w:tc>
          <w:tcPr>
            <w:tcW w:w="8237" w:type="dxa"/>
            <w:gridSpan w:val="4"/>
            <w:tcBorders>
              <w:top w:val="single" w:sz="4" w:space="0" w:color="auto"/>
              <w:left w:val="single" w:sz="4" w:space="0" w:color="auto"/>
              <w:bottom w:val="single" w:sz="4" w:space="0" w:color="auto"/>
              <w:right w:val="single" w:sz="4" w:space="0" w:color="000000"/>
            </w:tcBorders>
            <w:vAlign w:val="center"/>
            <w:hideMark/>
          </w:tcPr>
          <w:p w:rsidR="00FC582C" w:rsidRPr="006D3292" w:rsidRDefault="00FC582C" w:rsidP="006D3292">
            <w:pPr>
              <w:ind w:firstLine="0"/>
              <w:rPr>
                <w:b/>
                <w:bCs/>
                <w:sz w:val="22"/>
                <w:szCs w:val="22"/>
              </w:rPr>
            </w:pPr>
            <w:r w:rsidRPr="006D3292">
              <w:rPr>
                <w:b/>
                <w:bCs/>
                <w:sz w:val="22"/>
                <w:szCs w:val="22"/>
              </w:rPr>
              <w:t>ВСЕГО с НДС</w:t>
            </w:r>
          </w:p>
        </w:tc>
        <w:tc>
          <w:tcPr>
            <w:tcW w:w="1543" w:type="dxa"/>
            <w:tcBorders>
              <w:top w:val="nil"/>
              <w:left w:val="nil"/>
              <w:bottom w:val="single" w:sz="4" w:space="0" w:color="auto"/>
              <w:right w:val="single" w:sz="4" w:space="0" w:color="auto"/>
            </w:tcBorders>
            <w:vAlign w:val="center"/>
          </w:tcPr>
          <w:p w:rsidR="00FC582C" w:rsidRPr="006D3292" w:rsidRDefault="00FC582C" w:rsidP="006D3292">
            <w:pPr>
              <w:ind w:firstLine="0"/>
              <w:rPr>
                <w:b/>
                <w:bCs/>
                <w:sz w:val="22"/>
                <w:szCs w:val="22"/>
              </w:rPr>
            </w:pPr>
          </w:p>
        </w:tc>
      </w:tr>
    </w:tbl>
    <w:p w:rsidR="00FC582C" w:rsidRPr="00600CB4" w:rsidRDefault="00FC582C" w:rsidP="00FC582C">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FC582C" w:rsidRPr="00600CB4" w:rsidTr="006D3292">
        <w:tc>
          <w:tcPr>
            <w:tcW w:w="4785" w:type="dxa"/>
          </w:tcPr>
          <w:p w:rsidR="006D3292" w:rsidRDefault="006D3292" w:rsidP="006D3292">
            <w:pPr>
              <w:spacing w:before="120"/>
              <w:ind w:firstLine="0"/>
            </w:pPr>
            <w:r>
              <w:t>От Продавца:</w:t>
            </w:r>
          </w:p>
          <w:p w:rsidR="00FC582C" w:rsidRPr="00600CB4" w:rsidRDefault="006D3292" w:rsidP="006D3292">
            <w:pPr>
              <w:spacing w:before="120"/>
              <w:ind w:firstLine="0"/>
            </w:pPr>
            <w:r>
              <w:lastRenderedPageBreak/>
              <w:t>_</w:t>
            </w:r>
            <w:r w:rsidR="00FC582C" w:rsidRPr="00600CB4">
              <w:t>__________________/</w:t>
            </w:r>
            <w:r w:rsidR="00FC582C" w:rsidRPr="00600CB4">
              <w:rPr>
                <w:bCs/>
                <w:lang w:eastAsia="en-US"/>
              </w:rPr>
              <w:t xml:space="preserve"> </w:t>
            </w:r>
            <w:r w:rsidR="00FC582C" w:rsidRPr="00600CB4">
              <w:rPr>
                <w:bCs/>
              </w:rPr>
              <w:t>____________/</w:t>
            </w:r>
          </w:p>
          <w:p w:rsidR="00FC582C" w:rsidRPr="00600CB4" w:rsidRDefault="00FC582C" w:rsidP="006D3292">
            <w:pPr>
              <w:ind w:firstLine="0"/>
            </w:pPr>
            <w:proofErr w:type="spellStart"/>
            <w:r w:rsidRPr="00600CB4">
              <w:t>м.п</w:t>
            </w:r>
            <w:proofErr w:type="spellEnd"/>
            <w:r w:rsidRPr="00600CB4">
              <w:t>.</w:t>
            </w:r>
          </w:p>
          <w:p w:rsidR="00FC582C" w:rsidRPr="00600CB4" w:rsidRDefault="00FC582C" w:rsidP="006D3292">
            <w:pPr>
              <w:ind w:firstLine="0"/>
            </w:pPr>
          </w:p>
        </w:tc>
        <w:tc>
          <w:tcPr>
            <w:tcW w:w="4786" w:type="dxa"/>
          </w:tcPr>
          <w:p w:rsidR="00FC582C" w:rsidRPr="00600CB4" w:rsidRDefault="00FC582C" w:rsidP="006D3292">
            <w:pPr>
              <w:spacing w:before="120"/>
              <w:ind w:firstLine="0"/>
            </w:pPr>
            <w:r w:rsidRPr="00600CB4">
              <w:lastRenderedPageBreak/>
              <w:t>От Покупателя:</w:t>
            </w:r>
          </w:p>
          <w:p w:rsidR="00FC582C" w:rsidRPr="00600CB4" w:rsidRDefault="00FC582C" w:rsidP="006D3292">
            <w:pPr>
              <w:tabs>
                <w:tab w:val="left" w:pos="1080"/>
              </w:tabs>
              <w:autoSpaceDE w:val="0"/>
              <w:autoSpaceDN w:val="0"/>
              <w:adjustRightInd w:val="0"/>
              <w:spacing w:before="120"/>
              <w:ind w:firstLine="0"/>
              <w:rPr>
                <w:bCs/>
              </w:rPr>
            </w:pPr>
            <w:r w:rsidRPr="00600CB4">
              <w:lastRenderedPageBreak/>
              <w:t xml:space="preserve">____________________ </w:t>
            </w:r>
            <w:r>
              <w:rPr>
                <w:bCs/>
              </w:rPr>
              <w:t>/С.Н. Раменский</w:t>
            </w:r>
            <w:r w:rsidRPr="00600CB4">
              <w:rPr>
                <w:bCs/>
              </w:rPr>
              <w:t xml:space="preserve"> /</w:t>
            </w:r>
          </w:p>
          <w:p w:rsidR="00FC582C" w:rsidRPr="00600CB4" w:rsidRDefault="00FC582C" w:rsidP="006D3292">
            <w:pPr>
              <w:ind w:firstLine="0"/>
            </w:pPr>
            <w:proofErr w:type="spellStart"/>
            <w:r w:rsidRPr="00600CB4">
              <w:t>м</w:t>
            </w:r>
            <w:proofErr w:type="gramStart"/>
            <w:r w:rsidRPr="00600CB4">
              <w:t>.п</w:t>
            </w:r>
            <w:proofErr w:type="spellEnd"/>
            <w:proofErr w:type="gramEnd"/>
          </w:p>
          <w:p w:rsidR="00FC582C" w:rsidRPr="00600CB4" w:rsidRDefault="00FC582C" w:rsidP="006D3292">
            <w:pPr>
              <w:ind w:firstLine="0"/>
            </w:pPr>
          </w:p>
        </w:tc>
      </w:tr>
    </w:tbl>
    <w:p w:rsidR="00FC582C" w:rsidRPr="00600CB4" w:rsidRDefault="00FC582C" w:rsidP="00FC582C">
      <w:pPr>
        <w:widowControl/>
        <w:tabs>
          <w:tab w:val="left" w:pos="1296"/>
          <w:tab w:val="left" w:pos="6390"/>
        </w:tabs>
        <w:suppressAutoHyphens w:val="0"/>
        <w:autoSpaceDE w:val="0"/>
        <w:autoSpaceDN w:val="0"/>
        <w:adjustRightInd w:val="0"/>
        <w:snapToGrid/>
        <w:spacing w:line="276" w:lineRule="auto"/>
        <w:ind w:firstLine="0"/>
        <w:rPr>
          <w:bCs/>
          <w:lang w:eastAsia="en-US"/>
        </w:rPr>
      </w:pPr>
      <w:r w:rsidRPr="00600CB4">
        <w:rPr>
          <w:b/>
          <w:bCs/>
          <w:lang w:eastAsia="en-US"/>
        </w:rPr>
        <w:lastRenderedPageBreak/>
        <w:t>«____»______</w:t>
      </w:r>
      <w:r w:rsidR="00C84470">
        <w:rPr>
          <w:b/>
          <w:bCs/>
          <w:lang w:eastAsia="en-US"/>
        </w:rPr>
        <w:t>__________2020</w:t>
      </w:r>
      <w:r w:rsidRPr="00600CB4">
        <w:rPr>
          <w:b/>
          <w:bCs/>
          <w:lang w:eastAsia="en-US"/>
        </w:rPr>
        <w:t xml:space="preserve"> г.                                   </w:t>
      </w:r>
      <w:r w:rsidR="00C84470">
        <w:rPr>
          <w:b/>
          <w:bCs/>
          <w:lang w:eastAsia="en-US"/>
        </w:rPr>
        <w:t>«____»________________2020</w:t>
      </w:r>
      <w:r w:rsidRPr="00600CB4">
        <w:rPr>
          <w:b/>
          <w:bCs/>
          <w:lang w:eastAsia="en-US"/>
        </w:rPr>
        <w:t xml:space="preserve"> г.</w:t>
      </w:r>
    </w:p>
    <w:p w:rsidR="00FC582C" w:rsidRPr="00600CB4" w:rsidRDefault="00FC582C" w:rsidP="00FC582C">
      <w:pPr>
        <w:widowControl/>
        <w:suppressAutoHyphens w:val="0"/>
        <w:snapToGrid/>
        <w:spacing w:after="200" w:line="276" w:lineRule="auto"/>
        <w:ind w:firstLine="0"/>
        <w:jc w:val="left"/>
      </w:pPr>
      <w:r w:rsidRPr="00600CB4">
        <w:br w:type="page"/>
      </w:r>
    </w:p>
    <w:p w:rsidR="00FC582C" w:rsidRPr="00746A36" w:rsidRDefault="00FC582C" w:rsidP="00FC582C">
      <w:pPr>
        <w:keepNext/>
        <w:ind w:firstLine="0"/>
        <w:jc w:val="right"/>
        <w:rPr>
          <w:sz w:val="22"/>
          <w:szCs w:val="22"/>
        </w:rPr>
      </w:pPr>
      <w:r w:rsidRPr="00746A36">
        <w:rPr>
          <w:sz w:val="22"/>
          <w:szCs w:val="22"/>
        </w:rPr>
        <w:lastRenderedPageBreak/>
        <w:t xml:space="preserve">Приложение № </w:t>
      </w:r>
      <w:r>
        <w:rPr>
          <w:sz w:val="22"/>
          <w:szCs w:val="22"/>
        </w:rPr>
        <w:t>3</w:t>
      </w:r>
      <w:r w:rsidRPr="00746A36">
        <w:rPr>
          <w:sz w:val="22"/>
          <w:szCs w:val="22"/>
        </w:rPr>
        <w:t xml:space="preserve"> к договору</w:t>
      </w:r>
    </w:p>
    <w:p w:rsidR="00FC582C" w:rsidRPr="00746A36" w:rsidRDefault="00257EC5" w:rsidP="00FC582C">
      <w:pPr>
        <w:keepNext/>
        <w:ind w:firstLine="0"/>
        <w:jc w:val="right"/>
        <w:rPr>
          <w:sz w:val="22"/>
          <w:szCs w:val="22"/>
        </w:rPr>
      </w:pPr>
      <w:r>
        <w:rPr>
          <w:sz w:val="22"/>
          <w:szCs w:val="22"/>
        </w:rPr>
        <w:t xml:space="preserve"> </w:t>
      </w:r>
      <w:r w:rsidR="00FC582C" w:rsidRPr="00746A36">
        <w:rPr>
          <w:sz w:val="22"/>
          <w:szCs w:val="22"/>
        </w:rPr>
        <w:t xml:space="preserve">№ </w:t>
      </w:r>
      <w:r w:rsidR="00FC582C">
        <w:rPr>
          <w:sz w:val="22"/>
          <w:szCs w:val="22"/>
        </w:rPr>
        <w:t>___________</w:t>
      </w:r>
      <w:r w:rsidR="00FC582C" w:rsidRPr="00746A36">
        <w:rPr>
          <w:sz w:val="22"/>
          <w:szCs w:val="22"/>
        </w:rPr>
        <w:t xml:space="preserve"> от «</w:t>
      </w:r>
      <w:r w:rsidR="00FC582C">
        <w:rPr>
          <w:sz w:val="22"/>
          <w:szCs w:val="22"/>
        </w:rPr>
        <w:t>_____</w:t>
      </w:r>
      <w:r w:rsidR="00FC582C" w:rsidRPr="00746A36">
        <w:rPr>
          <w:sz w:val="22"/>
          <w:szCs w:val="22"/>
        </w:rPr>
        <w:t xml:space="preserve">» </w:t>
      </w:r>
      <w:r w:rsidR="00FC582C">
        <w:rPr>
          <w:sz w:val="22"/>
          <w:szCs w:val="22"/>
        </w:rPr>
        <w:t>_____________</w:t>
      </w:r>
      <w:r>
        <w:rPr>
          <w:sz w:val="22"/>
          <w:szCs w:val="22"/>
        </w:rPr>
        <w:t xml:space="preserve"> 2020</w:t>
      </w:r>
      <w:r w:rsidR="00FC582C" w:rsidRPr="00746A36">
        <w:rPr>
          <w:sz w:val="22"/>
          <w:szCs w:val="22"/>
        </w:rPr>
        <w:t xml:space="preserve"> г.</w:t>
      </w:r>
    </w:p>
    <w:p w:rsidR="00FC582C" w:rsidRPr="00746A36" w:rsidRDefault="00FC582C" w:rsidP="00FC582C">
      <w:pPr>
        <w:keepNext/>
        <w:ind w:firstLine="0"/>
        <w:jc w:val="right"/>
        <w:rPr>
          <w:b/>
          <w:sz w:val="22"/>
          <w:szCs w:val="22"/>
        </w:rPr>
      </w:pPr>
    </w:p>
    <w:p w:rsidR="00FC582C" w:rsidRPr="00746A36" w:rsidRDefault="00FC582C" w:rsidP="00FC582C">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FC582C" w:rsidRPr="00746A36" w:rsidTr="006D3292">
        <w:trPr>
          <w:trHeight w:val="1975"/>
        </w:trPr>
        <w:tc>
          <w:tcPr>
            <w:tcW w:w="10656" w:type="dxa"/>
          </w:tcPr>
          <w:tbl>
            <w:tblPr>
              <w:tblW w:w="10064" w:type="dxa"/>
              <w:tblLook w:val="04A0" w:firstRow="1" w:lastRow="0" w:firstColumn="1" w:lastColumn="0" w:noHBand="0" w:noVBand="1"/>
            </w:tblPr>
            <w:tblGrid>
              <w:gridCol w:w="1066"/>
              <w:gridCol w:w="2025"/>
              <w:gridCol w:w="2777"/>
              <w:gridCol w:w="486"/>
              <w:gridCol w:w="367"/>
              <w:gridCol w:w="714"/>
              <w:gridCol w:w="703"/>
              <w:gridCol w:w="425"/>
              <w:gridCol w:w="594"/>
              <w:gridCol w:w="907"/>
            </w:tblGrid>
            <w:tr w:rsidR="00FC582C" w:rsidRPr="00A10370" w:rsidTr="006D3292">
              <w:trPr>
                <w:trHeight w:val="285"/>
              </w:trPr>
              <w:tc>
                <w:tcPr>
                  <w:tcW w:w="10064" w:type="dxa"/>
                  <w:gridSpan w:val="10"/>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АКТ О ПРИЕМЕ - ПЕРЕДАЧЕ ОБОРУДОВАНИЯ.</w:t>
                  </w:r>
                </w:p>
              </w:tc>
            </w:tr>
            <w:tr w:rsidR="00FC582C" w:rsidRPr="00A10370" w:rsidTr="006D3292">
              <w:trPr>
                <w:trHeight w:val="435"/>
              </w:trPr>
              <w:tc>
                <w:tcPr>
                  <w:tcW w:w="10064" w:type="dxa"/>
                  <w:gridSpan w:val="10"/>
                  <w:vAlign w:val="bottom"/>
                  <w:hideMark/>
                </w:tcPr>
                <w:p w:rsidR="00FC582C" w:rsidRPr="00A10370" w:rsidRDefault="00FC582C" w:rsidP="006D3292">
                  <w:pPr>
                    <w:widowControl/>
                    <w:suppressAutoHyphens w:val="0"/>
                    <w:snapToGrid/>
                    <w:spacing w:line="240" w:lineRule="auto"/>
                    <w:ind w:firstLine="0"/>
                    <w:jc w:val="center"/>
                    <w:rPr>
                      <w:sz w:val="22"/>
                      <w:szCs w:val="22"/>
                      <w:lang w:eastAsia="en-US"/>
                    </w:rPr>
                  </w:pPr>
                </w:p>
              </w:tc>
            </w:tr>
            <w:tr w:rsidR="00FC582C" w:rsidRPr="00A10370" w:rsidTr="006D3292">
              <w:trPr>
                <w:trHeight w:val="285"/>
              </w:trPr>
              <w:tc>
                <w:tcPr>
                  <w:tcW w:w="1066"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1567" w:type="dxa"/>
                  <w:gridSpan w:val="3"/>
                  <w:noWrap/>
                  <w:vAlign w:val="bottom"/>
                  <w:hideMark/>
                </w:tcPr>
                <w:p w:rsidR="00FC582C" w:rsidRPr="00A10370" w:rsidRDefault="00FC582C" w:rsidP="006D3292">
                  <w:pPr>
                    <w:widowControl/>
                    <w:suppressAutoHyphens w:val="0"/>
                    <w:snapToGrid/>
                    <w:spacing w:line="240" w:lineRule="auto"/>
                    <w:ind w:firstLine="0"/>
                    <w:jc w:val="right"/>
                    <w:rPr>
                      <w:b/>
                      <w:bCs/>
                      <w:sz w:val="22"/>
                      <w:szCs w:val="22"/>
                      <w:lang w:eastAsia="ru-RU"/>
                    </w:rPr>
                  </w:pPr>
                  <w:r w:rsidRPr="00A10370">
                    <w:rPr>
                      <w:b/>
                      <w:bCs/>
                      <w:sz w:val="22"/>
                      <w:szCs w:val="22"/>
                      <w:lang w:eastAsia="ru-RU"/>
                    </w:rPr>
                    <w:t xml:space="preserve">от </w:t>
                  </w:r>
                </w:p>
              </w:tc>
              <w:tc>
                <w:tcPr>
                  <w:tcW w:w="2629" w:type="dxa"/>
                  <w:gridSpan w:val="4"/>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center"/>
                    <w:rPr>
                      <w:i/>
                      <w:iCs/>
                      <w:sz w:val="22"/>
                      <w:szCs w:val="22"/>
                      <w:lang w:eastAsia="ru-RU"/>
                    </w:rPr>
                  </w:pPr>
                  <w:r w:rsidRPr="00A10370">
                    <w:rPr>
                      <w:i/>
                      <w:iCs/>
                      <w:sz w:val="22"/>
                      <w:szCs w:val="22"/>
                      <w:lang w:eastAsia="ru-RU"/>
                    </w:rPr>
                    <w:t>дата подписания</w:t>
                  </w:r>
                </w:p>
              </w:tc>
            </w:tr>
            <w:tr w:rsidR="00FC582C" w:rsidRPr="00A10370" w:rsidTr="006D3292">
              <w:trPr>
                <w:trHeight w:val="285"/>
              </w:trPr>
              <w:tc>
                <w:tcPr>
                  <w:tcW w:w="1066"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 xml:space="preserve">ПРОДАВЕЦ </w:t>
                  </w:r>
                </w:p>
              </w:tc>
              <w:tc>
                <w:tcPr>
                  <w:tcW w:w="6973" w:type="dxa"/>
                  <w:gridSpan w:val="8"/>
                  <w:tcBorders>
                    <w:bottom w:val="single" w:sz="4" w:space="0" w:color="auto"/>
                  </w:tcBorders>
                  <w:vAlign w:val="center"/>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r>
            <w:tr w:rsidR="00FC582C" w:rsidRPr="00A10370" w:rsidTr="006D3292">
              <w:trPr>
                <w:trHeight w:val="285"/>
              </w:trPr>
              <w:tc>
                <w:tcPr>
                  <w:tcW w:w="1066"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ПОКУПАТЕЛЬ</w:t>
                  </w:r>
                </w:p>
              </w:tc>
              <w:tc>
                <w:tcPr>
                  <w:tcW w:w="6973" w:type="dxa"/>
                  <w:gridSpan w:val="8"/>
                  <w:tcBorders>
                    <w:top w:val="single" w:sz="4" w:space="0" w:color="auto"/>
                    <w:bottom w:val="single" w:sz="4" w:space="0" w:color="auto"/>
                  </w:tcBorders>
                  <w:vAlign w:val="center"/>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АО «НПО НИИИП-</w:t>
                  </w:r>
                  <w:proofErr w:type="spellStart"/>
                  <w:r w:rsidRPr="00A10370">
                    <w:rPr>
                      <w:b/>
                      <w:bCs/>
                      <w:sz w:val="22"/>
                      <w:szCs w:val="22"/>
                      <w:lang w:eastAsia="ru-RU"/>
                    </w:rPr>
                    <w:t>НЗиК</w:t>
                  </w:r>
                  <w:proofErr w:type="spellEnd"/>
                  <w:r w:rsidRPr="00A10370">
                    <w:rPr>
                      <w:b/>
                      <w:bCs/>
                      <w:sz w:val="22"/>
                      <w:szCs w:val="22"/>
                      <w:lang w:eastAsia="ru-RU"/>
                    </w:rPr>
                    <w:t>»</w:t>
                  </w:r>
                </w:p>
              </w:tc>
            </w:tr>
            <w:tr w:rsidR="00FC582C" w:rsidRPr="00A10370" w:rsidTr="006D3292">
              <w:trPr>
                <w:trHeight w:val="285"/>
              </w:trPr>
              <w:tc>
                <w:tcPr>
                  <w:tcW w:w="1066"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место приемки:</w:t>
                  </w:r>
                </w:p>
              </w:tc>
              <w:tc>
                <w:tcPr>
                  <w:tcW w:w="6973" w:type="dxa"/>
                  <w:gridSpan w:val="8"/>
                  <w:tcBorders>
                    <w:top w:val="single" w:sz="4" w:space="0" w:color="auto"/>
                    <w:bottom w:val="single" w:sz="4" w:space="0" w:color="auto"/>
                  </w:tcBorders>
                  <w:vAlign w:val="center"/>
                  <w:hideMark/>
                </w:tcPr>
                <w:p w:rsidR="00FC582C" w:rsidRPr="00A10370" w:rsidRDefault="00FC582C" w:rsidP="006D3292">
                  <w:pPr>
                    <w:widowControl/>
                    <w:tabs>
                      <w:tab w:val="left" w:pos="6201"/>
                    </w:tabs>
                    <w:suppressAutoHyphens w:val="0"/>
                    <w:snapToGrid/>
                    <w:spacing w:line="240" w:lineRule="auto"/>
                    <w:ind w:firstLine="0"/>
                    <w:jc w:val="left"/>
                    <w:rPr>
                      <w:b/>
                      <w:bCs/>
                      <w:sz w:val="22"/>
                      <w:szCs w:val="22"/>
                      <w:lang w:eastAsia="ru-RU"/>
                    </w:rPr>
                  </w:pPr>
                  <w:r w:rsidRPr="00A10370">
                    <w:rPr>
                      <w:b/>
                      <w:bCs/>
                      <w:sz w:val="22"/>
                      <w:szCs w:val="22"/>
                      <w:lang w:eastAsia="ru-RU"/>
                    </w:rPr>
                    <w:t> </w:t>
                  </w:r>
                </w:p>
              </w:tc>
            </w:tr>
            <w:tr w:rsidR="00FC582C" w:rsidRPr="00A10370" w:rsidTr="006D3292">
              <w:trPr>
                <w:trHeight w:val="285"/>
              </w:trPr>
              <w:tc>
                <w:tcPr>
                  <w:tcW w:w="5868" w:type="dxa"/>
                  <w:gridSpan w:val="3"/>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Настоящий Акт составлен в соответствии с Договором №</w:t>
                  </w:r>
                </w:p>
              </w:tc>
              <w:tc>
                <w:tcPr>
                  <w:tcW w:w="1567" w:type="dxa"/>
                  <w:gridSpan w:val="3"/>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sz w:val="22"/>
                      <w:szCs w:val="22"/>
                    </w:rPr>
                    <w:t xml:space="preserve"> </w:t>
                  </w:r>
                </w:p>
              </w:tc>
              <w:tc>
                <w:tcPr>
                  <w:tcW w:w="1128" w:type="dxa"/>
                  <w:gridSpan w:val="2"/>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center"/>
                    <w:rPr>
                      <w:sz w:val="22"/>
                      <w:szCs w:val="22"/>
                      <w:lang w:eastAsia="ru-RU"/>
                    </w:rPr>
                  </w:pPr>
                  <w:r w:rsidRPr="00A10370">
                    <w:rPr>
                      <w:sz w:val="22"/>
                      <w:szCs w:val="22"/>
                      <w:lang w:eastAsia="ru-RU"/>
                    </w:rPr>
                    <w:t>от</w:t>
                  </w:r>
                </w:p>
              </w:tc>
              <w:tc>
                <w:tcPr>
                  <w:tcW w:w="1501" w:type="dxa"/>
                  <w:gridSpan w:val="2"/>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sz w:val="22"/>
                      <w:szCs w:val="22"/>
                      <w:lang w:eastAsia="ru-RU"/>
                    </w:rPr>
                  </w:pPr>
                  <w:r w:rsidRPr="00A10370">
                    <w:rPr>
                      <w:sz w:val="22"/>
                      <w:szCs w:val="22"/>
                      <w:lang w:eastAsia="ru-RU"/>
                    </w:rPr>
                    <w:t xml:space="preserve"> .</w:t>
                  </w:r>
                </w:p>
              </w:tc>
            </w:tr>
            <w:tr w:rsidR="00FC582C" w:rsidRPr="00A10370" w:rsidTr="006D3292">
              <w:trPr>
                <w:trHeight w:val="285"/>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1.</w:t>
                  </w:r>
                </w:p>
              </w:tc>
              <w:tc>
                <w:tcPr>
                  <w:tcW w:w="7497" w:type="dxa"/>
                  <w:gridSpan w:val="7"/>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r>
            <w:tr w:rsidR="00FC582C" w:rsidRPr="00A10370" w:rsidTr="006D3292">
              <w:trPr>
                <w:trHeight w:val="540"/>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Наименование:</w:t>
                  </w:r>
                </w:p>
              </w:tc>
              <w:tc>
                <w:tcPr>
                  <w:tcW w:w="6973" w:type="dxa"/>
                  <w:gridSpan w:val="8"/>
                  <w:tcBorders>
                    <w:bottom w:val="single" w:sz="4" w:space="0" w:color="auto"/>
                  </w:tcBorders>
                  <w:vAlign w:val="bottom"/>
                  <w:hideMark/>
                </w:tcPr>
                <w:p w:rsidR="00FC582C" w:rsidRPr="00A10370" w:rsidRDefault="00FC582C" w:rsidP="006D3292">
                  <w:pPr>
                    <w:widowControl/>
                    <w:suppressAutoHyphens w:val="0"/>
                    <w:snapToGrid/>
                    <w:spacing w:line="240" w:lineRule="auto"/>
                    <w:ind w:firstLine="0"/>
                    <w:rPr>
                      <w:b/>
                      <w:bCs/>
                      <w:sz w:val="22"/>
                      <w:szCs w:val="22"/>
                      <w:lang w:eastAsia="ru-RU"/>
                    </w:rPr>
                  </w:pPr>
                  <w:r w:rsidRPr="00A10370">
                    <w:rPr>
                      <w:sz w:val="22"/>
                      <w:szCs w:val="22"/>
                    </w:rPr>
                    <w:t xml:space="preserve"> Сварочный аппарат полуавтоматической сварки</w:t>
                  </w:r>
                </w:p>
              </w:tc>
            </w:tr>
            <w:tr w:rsidR="00FC582C" w:rsidRPr="00A10370" w:rsidTr="006D3292">
              <w:trPr>
                <w:trHeight w:val="360"/>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Номер грузовика:</w:t>
                  </w:r>
                </w:p>
              </w:tc>
              <w:tc>
                <w:tcPr>
                  <w:tcW w:w="4344" w:type="dxa"/>
                  <w:gridSpan w:val="4"/>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 </w:t>
                  </w:r>
                </w:p>
              </w:tc>
              <w:tc>
                <w:tcPr>
                  <w:tcW w:w="1722" w:type="dxa"/>
                  <w:gridSpan w:val="3"/>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r>
            <w:tr w:rsidR="00FC582C" w:rsidRPr="00A10370" w:rsidTr="006D3292">
              <w:trPr>
                <w:trHeight w:val="360"/>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Упаковочный лист:</w:t>
                  </w:r>
                </w:p>
              </w:tc>
              <w:tc>
                <w:tcPr>
                  <w:tcW w:w="4344" w:type="dxa"/>
                  <w:gridSpan w:val="4"/>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 </w:t>
                  </w:r>
                </w:p>
              </w:tc>
              <w:tc>
                <w:tcPr>
                  <w:tcW w:w="1722" w:type="dxa"/>
                  <w:gridSpan w:val="3"/>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r>
            <w:tr w:rsidR="00FC582C" w:rsidRPr="00A10370" w:rsidTr="006D3292">
              <w:trPr>
                <w:trHeight w:val="255"/>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В количестве</w:t>
                  </w:r>
                </w:p>
              </w:tc>
              <w:tc>
                <w:tcPr>
                  <w:tcW w:w="4344" w:type="dxa"/>
                  <w:gridSpan w:val="4"/>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 </w:t>
                  </w:r>
                </w:p>
              </w:tc>
              <w:tc>
                <w:tcPr>
                  <w:tcW w:w="1722" w:type="dxa"/>
                  <w:gridSpan w:val="3"/>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тарных мест</w:t>
                  </w:r>
                </w:p>
              </w:tc>
              <w:tc>
                <w:tcPr>
                  <w:tcW w:w="907"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r>
            <w:tr w:rsidR="00FC582C" w:rsidRPr="00A10370" w:rsidTr="006D3292">
              <w:trPr>
                <w:trHeight w:val="495"/>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2.</w:t>
                  </w:r>
                </w:p>
              </w:tc>
              <w:tc>
                <w:tcPr>
                  <w:tcW w:w="5655" w:type="dxa"/>
                  <w:gridSpan w:val="4"/>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Стоимость поставленного оборудования с НДС составляет:</w:t>
                  </w:r>
                </w:p>
              </w:tc>
              <w:tc>
                <w:tcPr>
                  <w:tcW w:w="2436" w:type="dxa"/>
                  <w:gridSpan w:val="4"/>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rPr>
                    <w:t xml:space="preserve"> </w:t>
                  </w:r>
                </w:p>
              </w:tc>
              <w:tc>
                <w:tcPr>
                  <w:tcW w:w="907"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рублей</w:t>
                  </w:r>
                </w:p>
              </w:tc>
            </w:tr>
            <w:tr w:rsidR="00FC582C" w:rsidRPr="00A10370" w:rsidTr="006D3292">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 xml:space="preserve">№ </w:t>
                  </w:r>
                  <w:proofErr w:type="gramStart"/>
                  <w:r w:rsidRPr="00A10370">
                    <w:rPr>
                      <w:b/>
                      <w:bCs/>
                      <w:sz w:val="22"/>
                      <w:szCs w:val="22"/>
                      <w:lang w:eastAsia="ru-RU"/>
                    </w:rPr>
                    <w:t>п</w:t>
                  </w:r>
                  <w:proofErr w:type="gramEnd"/>
                  <w:r w:rsidRPr="00A10370">
                    <w:rPr>
                      <w:b/>
                      <w:bCs/>
                      <w:sz w:val="22"/>
                      <w:szCs w:val="22"/>
                      <w:lang w:eastAsia="ru-RU"/>
                    </w:rPr>
                    <w:t>/п</w:t>
                  </w:r>
                </w:p>
              </w:tc>
              <w:tc>
                <w:tcPr>
                  <w:tcW w:w="5655" w:type="dxa"/>
                  <w:gridSpan w:val="4"/>
                  <w:tcBorders>
                    <w:top w:val="single" w:sz="4" w:space="0" w:color="auto"/>
                    <w:bottom w:val="single" w:sz="4" w:space="0" w:color="auto"/>
                  </w:tcBorders>
                  <w:vAlign w:val="center"/>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Наименование, обозначение (артикул)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Кол-во</w:t>
                  </w:r>
                </w:p>
              </w:tc>
              <w:tc>
                <w:tcPr>
                  <w:tcW w:w="1926" w:type="dxa"/>
                  <w:gridSpan w:val="3"/>
                  <w:tcBorders>
                    <w:top w:val="single" w:sz="4" w:space="0" w:color="auto"/>
                    <w:bottom w:val="single" w:sz="4" w:space="0" w:color="auto"/>
                    <w:right w:val="single" w:sz="4" w:space="0" w:color="auto"/>
                  </w:tcBorders>
                  <w:vAlign w:val="center"/>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Стоимость, рублей</w:t>
                  </w:r>
                </w:p>
              </w:tc>
            </w:tr>
            <w:tr w:rsidR="006D3292" w:rsidRPr="00A10370" w:rsidTr="006D3292">
              <w:trPr>
                <w:trHeight w:val="330"/>
              </w:trPr>
              <w:tc>
                <w:tcPr>
                  <w:tcW w:w="1066" w:type="dxa"/>
                  <w:tcBorders>
                    <w:left w:val="single" w:sz="4" w:space="0" w:color="auto"/>
                    <w:bottom w:val="single" w:sz="4" w:space="0" w:color="auto"/>
                    <w:right w:val="single" w:sz="4" w:space="0" w:color="auto"/>
                  </w:tcBorders>
                  <w:vAlign w:val="center"/>
                </w:tcPr>
                <w:p w:rsidR="006D3292" w:rsidRPr="00A10370" w:rsidRDefault="006D3292" w:rsidP="006D3292">
                  <w:pPr>
                    <w:ind w:firstLine="0"/>
                    <w:rPr>
                      <w:b/>
                      <w:sz w:val="22"/>
                      <w:szCs w:val="22"/>
                    </w:rPr>
                  </w:pPr>
                  <w:r w:rsidRPr="00A10370">
                    <w:rPr>
                      <w:b/>
                      <w:sz w:val="22"/>
                      <w:szCs w:val="22"/>
                    </w:rPr>
                    <w:t>1.</w:t>
                  </w:r>
                </w:p>
              </w:tc>
              <w:tc>
                <w:tcPr>
                  <w:tcW w:w="5655" w:type="dxa"/>
                  <w:gridSpan w:val="4"/>
                  <w:tcBorders>
                    <w:top w:val="single" w:sz="4" w:space="0" w:color="auto"/>
                    <w:bottom w:val="single" w:sz="4" w:space="0" w:color="auto"/>
                    <w:right w:val="single" w:sz="4" w:space="0" w:color="auto"/>
                  </w:tcBorders>
                  <w:vAlign w:val="center"/>
                </w:tcPr>
                <w:p w:rsidR="006D3292" w:rsidRPr="00A10370" w:rsidRDefault="006D3292" w:rsidP="006D3292">
                  <w:pPr>
                    <w:spacing w:line="240" w:lineRule="auto"/>
                    <w:ind w:firstLine="0"/>
                    <w:rPr>
                      <w:sz w:val="22"/>
                      <w:szCs w:val="22"/>
                    </w:rPr>
                  </w:pPr>
                  <w:r w:rsidRPr="00A10370">
                    <w:rPr>
                      <w:sz w:val="22"/>
                      <w:szCs w:val="22"/>
                    </w:rPr>
                    <w:t>Сварочный аппарат полуавтоматической сварки</w:t>
                  </w:r>
                  <w:r w:rsidRPr="00A10370">
                    <w:rPr>
                      <w:b/>
                      <w:sz w:val="22"/>
                      <w:szCs w:val="22"/>
                    </w:rPr>
                    <w:t xml:space="preserve"> </w:t>
                  </w:r>
                  <w:r w:rsidRPr="00A10370">
                    <w:rPr>
                      <w:sz w:val="22"/>
                      <w:szCs w:val="22"/>
                    </w:rPr>
                    <w:t>(модель__________)</w:t>
                  </w:r>
                </w:p>
              </w:tc>
              <w:tc>
                <w:tcPr>
                  <w:tcW w:w="1417" w:type="dxa"/>
                  <w:gridSpan w:val="2"/>
                  <w:tcBorders>
                    <w:left w:val="single" w:sz="4" w:space="0" w:color="auto"/>
                    <w:bottom w:val="single" w:sz="4" w:space="0" w:color="auto"/>
                    <w:right w:val="single" w:sz="4" w:space="0" w:color="auto"/>
                  </w:tcBorders>
                  <w:vAlign w:val="center"/>
                </w:tcPr>
                <w:p w:rsidR="006D3292" w:rsidRPr="00A10370" w:rsidRDefault="006D3292" w:rsidP="006D3292">
                  <w:pPr>
                    <w:spacing w:line="240" w:lineRule="auto"/>
                    <w:ind w:firstLine="0"/>
                    <w:rPr>
                      <w:sz w:val="22"/>
                      <w:szCs w:val="22"/>
                    </w:rPr>
                  </w:pPr>
                  <w:r>
                    <w:rPr>
                      <w:sz w:val="22"/>
                      <w:szCs w:val="22"/>
                    </w:rPr>
                    <w:t>1</w:t>
                  </w:r>
                  <w:r w:rsidRPr="00A10370">
                    <w:rPr>
                      <w:sz w:val="22"/>
                      <w:szCs w:val="22"/>
                    </w:rPr>
                    <w:t xml:space="preserve"> шт.</w:t>
                  </w:r>
                </w:p>
                <w:p w:rsidR="006D3292" w:rsidRPr="00A10370" w:rsidRDefault="006D3292" w:rsidP="006D3292">
                  <w:pPr>
                    <w:spacing w:line="240" w:lineRule="auto"/>
                    <w:ind w:firstLine="0"/>
                    <w:rPr>
                      <w:sz w:val="22"/>
                      <w:szCs w:val="22"/>
                    </w:rPr>
                  </w:pPr>
                </w:p>
              </w:tc>
              <w:tc>
                <w:tcPr>
                  <w:tcW w:w="1926" w:type="dxa"/>
                  <w:gridSpan w:val="3"/>
                  <w:vMerge w:val="restart"/>
                  <w:tcBorders>
                    <w:left w:val="single" w:sz="4" w:space="0" w:color="auto"/>
                    <w:right w:val="single" w:sz="4" w:space="0" w:color="auto"/>
                  </w:tcBorders>
                  <w:hideMark/>
                </w:tcPr>
                <w:p w:rsidR="006D3292" w:rsidRPr="00A10370" w:rsidRDefault="006D3292" w:rsidP="006D3292">
                  <w:pPr>
                    <w:spacing w:after="200" w:line="276" w:lineRule="auto"/>
                    <w:ind w:firstLine="0"/>
                    <w:jc w:val="center"/>
                    <w:rPr>
                      <w:b/>
                      <w:bCs/>
                      <w:sz w:val="22"/>
                      <w:szCs w:val="22"/>
                    </w:rPr>
                  </w:pPr>
                </w:p>
                <w:p w:rsidR="006D3292" w:rsidRPr="00A10370" w:rsidRDefault="006D3292" w:rsidP="006D3292">
                  <w:pPr>
                    <w:spacing w:after="200" w:line="276" w:lineRule="auto"/>
                    <w:ind w:firstLine="0"/>
                    <w:jc w:val="center"/>
                    <w:rPr>
                      <w:sz w:val="22"/>
                      <w:szCs w:val="22"/>
                      <w:lang w:eastAsia="en-US"/>
                    </w:rPr>
                  </w:pPr>
                  <w:r w:rsidRPr="00A10370">
                    <w:rPr>
                      <w:b/>
                      <w:bCs/>
                      <w:sz w:val="22"/>
                      <w:szCs w:val="22"/>
                    </w:rPr>
                    <w:t xml:space="preserve"> </w:t>
                  </w:r>
                </w:p>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6D3292" w:rsidRPr="00A10370" w:rsidRDefault="006D3292" w:rsidP="006D3292">
                  <w:pPr>
                    <w:ind w:firstLine="0"/>
                    <w:rPr>
                      <w:b/>
                      <w:sz w:val="22"/>
                      <w:szCs w:val="22"/>
                    </w:rPr>
                  </w:pPr>
                  <w:r w:rsidRPr="00A10370">
                    <w:rPr>
                      <w:b/>
                      <w:sz w:val="22"/>
                      <w:szCs w:val="22"/>
                    </w:rPr>
                    <w:t>1.1.</w:t>
                  </w:r>
                </w:p>
              </w:tc>
              <w:tc>
                <w:tcPr>
                  <w:tcW w:w="5655" w:type="dxa"/>
                  <w:gridSpan w:val="4"/>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 xml:space="preserve">Базовая комплектация </w:t>
                  </w:r>
                  <w:proofErr w:type="gramStart"/>
                  <w:r w:rsidRPr="00341204">
                    <w:rPr>
                      <w:sz w:val="22"/>
                      <w:szCs w:val="22"/>
                      <w:lang w:val="en-US"/>
                    </w:rPr>
                    <w:t>c</w:t>
                  </w:r>
                  <w:proofErr w:type="gramEnd"/>
                  <w:r w:rsidRPr="00341204">
                    <w:rPr>
                      <w:sz w:val="22"/>
                      <w:szCs w:val="22"/>
                    </w:rPr>
                    <w:t xml:space="preserve">варочного аппарата </w:t>
                  </w:r>
                  <w:r w:rsidRPr="00341204">
                    <w:rPr>
                      <w:sz w:val="22"/>
                      <w:szCs w:val="22"/>
                      <w:lang w:val="en-US"/>
                    </w:rPr>
                    <w:t>MIG</w:t>
                  </w:r>
                  <w:r w:rsidRPr="00341204">
                    <w:rPr>
                      <w:sz w:val="22"/>
                      <w:szCs w:val="22"/>
                    </w:rPr>
                    <w:t>/</w:t>
                  </w:r>
                  <w:r w:rsidRPr="00341204">
                    <w:rPr>
                      <w:sz w:val="22"/>
                      <w:szCs w:val="22"/>
                      <w:lang w:val="en-US"/>
                    </w:rPr>
                    <w:t>MAG</w:t>
                  </w:r>
                  <w:r w:rsidRPr="00341204">
                    <w:rPr>
                      <w:sz w:val="22"/>
                      <w:szCs w:val="22"/>
                    </w:rPr>
                    <w:t>:</w:t>
                  </w:r>
                </w:p>
              </w:tc>
              <w:tc>
                <w:tcPr>
                  <w:tcW w:w="1417" w:type="dxa"/>
                  <w:gridSpan w:val="2"/>
                  <w:tcBorders>
                    <w:top w:val="single" w:sz="4" w:space="0" w:color="auto"/>
                    <w:bottom w:val="single" w:sz="4" w:space="0" w:color="auto"/>
                    <w:right w:val="single" w:sz="4" w:space="0" w:color="auto"/>
                  </w:tcBorders>
                </w:tcPr>
                <w:p w:rsidR="006D3292" w:rsidRPr="00A10370" w:rsidRDefault="006D3292" w:rsidP="006D3292">
                  <w:pPr>
                    <w:spacing w:line="360" w:lineRule="auto"/>
                    <w:jc w:val="center"/>
                    <w:rPr>
                      <w:sz w:val="22"/>
                      <w:szCs w:val="22"/>
                    </w:rPr>
                  </w:pPr>
                </w:p>
              </w:tc>
              <w:tc>
                <w:tcPr>
                  <w:tcW w:w="1926" w:type="dxa"/>
                  <w:gridSpan w:val="3"/>
                  <w:vMerge/>
                  <w:tcBorders>
                    <w:left w:val="single" w:sz="4" w:space="0" w:color="auto"/>
                    <w:right w:val="single" w:sz="4" w:space="0" w:color="auto"/>
                  </w:tcBorders>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6D3292" w:rsidRPr="00A10370" w:rsidRDefault="006D3292" w:rsidP="006D3292">
                  <w:pPr>
                    <w:ind w:firstLine="0"/>
                    <w:rPr>
                      <w:sz w:val="22"/>
                      <w:szCs w:val="22"/>
                    </w:rPr>
                  </w:pPr>
                  <w:r w:rsidRPr="00A10370">
                    <w:rPr>
                      <w:sz w:val="22"/>
                      <w:szCs w:val="22"/>
                    </w:rPr>
                    <w:t>1.1.1</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Источник питания сварки</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6D3292" w:rsidRPr="00A10370" w:rsidRDefault="006D3292" w:rsidP="006D3292">
                  <w:pPr>
                    <w:ind w:firstLine="0"/>
                    <w:rPr>
                      <w:sz w:val="22"/>
                      <w:szCs w:val="22"/>
                    </w:rPr>
                  </w:pPr>
                  <w:r w:rsidRPr="00A10370">
                    <w:rPr>
                      <w:sz w:val="22"/>
                      <w:szCs w:val="22"/>
                    </w:rPr>
                    <w:t>1.1.2.</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 xml:space="preserve">Блок подачи проволоки (подающий механизм с комплектом роликов для диаметра от </w:t>
                  </w:r>
                  <w:r w:rsidRPr="00BC0625">
                    <w:rPr>
                      <w:sz w:val="22"/>
                      <w:szCs w:val="22"/>
                    </w:rPr>
                    <w:t xml:space="preserve">1,0 до 1,2 мм). </w:t>
                  </w:r>
                  <w:proofErr w:type="gramStart"/>
                  <w:r w:rsidRPr="00341204">
                    <w:rPr>
                      <w:sz w:val="22"/>
                      <w:szCs w:val="22"/>
                    </w:rPr>
                    <w:t>Встроен в источник питания.</w:t>
                  </w:r>
                  <w:proofErr w:type="gramEnd"/>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6D3292" w:rsidRPr="00A10370" w:rsidRDefault="006D3292" w:rsidP="006D3292">
                  <w:pPr>
                    <w:ind w:firstLine="0"/>
                    <w:rPr>
                      <w:sz w:val="22"/>
                      <w:szCs w:val="22"/>
                    </w:rPr>
                  </w:pPr>
                  <w:r w:rsidRPr="00A10370">
                    <w:rPr>
                      <w:sz w:val="22"/>
                      <w:szCs w:val="22"/>
                    </w:rPr>
                    <w:t>1.1.3.</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 xml:space="preserve">Панель управления </w:t>
                  </w:r>
                  <w:r w:rsidRPr="00902685">
                    <w:rPr>
                      <w:sz w:val="22"/>
                      <w:szCs w:val="22"/>
                      <w:lang w:val="en-US"/>
                    </w:rPr>
                    <w:t>S</w:t>
                  </w:r>
                  <w:proofErr w:type="spellStart"/>
                  <w:r w:rsidRPr="00902685">
                    <w:rPr>
                      <w:sz w:val="22"/>
                      <w:szCs w:val="22"/>
                    </w:rPr>
                    <w:t>ynergy</w:t>
                  </w:r>
                  <w:proofErr w:type="spellEnd"/>
                  <w:r w:rsidRPr="00902685">
                    <w:rPr>
                      <w:sz w:val="22"/>
                      <w:szCs w:val="22"/>
                    </w:rPr>
                    <w:t xml:space="preserve">. </w:t>
                  </w:r>
                  <w:proofErr w:type="gramStart"/>
                  <w:r w:rsidRPr="00902685">
                    <w:rPr>
                      <w:sz w:val="22"/>
                      <w:szCs w:val="22"/>
                    </w:rPr>
                    <w:t>Встроена</w:t>
                  </w:r>
                  <w:proofErr w:type="gramEnd"/>
                  <w:r w:rsidRPr="00902685">
                    <w:rPr>
                      <w:sz w:val="22"/>
                      <w:szCs w:val="22"/>
                    </w:rPr>
                    <w:t xml:space="preserve"> </w:t>
                  </w:r>
                  <w:r w:rsidRPr="00341204">
                    <w:rPr>
                      <w:sz w:val="22"/>
                      <w:szCs w:val="22"/>
                    </w:rPr>
                    <w:t>в источник питания.</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225"/>
              </w:trPr>
              <w:tc>
                <w:tcPr>
                  <w:tcW w:w="1066" w:type="dxa"/>
                  <w:tcBorders>
                    <w:top w:val="single" w:sz="4" w:space="0" w:color="auto"/>
                    <w:left w:val="single" w:sz="4" w:space="0" w:color="auto"/>
                    <w:bottom w:val="single" w:sz="4" w:space="0" w:color="auto"/>
                    <w:right w:val="single" w:sz="4" w:space="0" w:color="auto"/>
                  </w:tcBorders>
                  <w:vAlign w:val="bottom"/>
                </w:tcPr>
                <w:p w:rsidR="006D3292" w:rsidRPr="00A10370" w:rsidRDefault="006D3292" w:rsidP="006D3292">
                  <w:pPr>
                    <w:ind w:firstLine="0"/>
                    <w:rPr>
                      <w:sz w:val="22"/>
                      <w:szCs w:val="22"/>
                    </w:rPr>
                  </w:pPr>
                  <w:r w:rsidRPr="00A10370">
                    <w:rPr>
                      <w:sz w:val="22"/>
                      <w:szCs w:val="22"/>
                    </w:rPr>
                    <w:t>1.1.4.</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Соединительный кабель, длиной от 5 м</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300"/>
              </w:trPr>
              <w:tc>
                <w:tcPr>
                  <w:tcW w:w="1066" w:type="dxa"/>
                  <w:tcBorders>
                    <w:top w:val="single" w:sz="4" w:space="0" w:color="auto"/>
                    <w:left w:val="single" w:sz="4" w:space="0" w:color="auto"/>
                    <w:bottom w:val="single" w:sz="4" w:space="0" w:color="auto"/>
                    <w:right w:val="single" w:sz="4" w:space="0" w:color="auto"/>
                  </w:tcBorders>
                  <w:vAlign w:val="bottom"/>
                </w:tcPr>
                <w:p w:rsidR="006D3292" w:rsidRPr="00A10370" w:rsidRDefault="006D3292" w:rsidP="006D3292">
                  <w:pPr>
                    <w:ind w:firstLine="0"/>
                    <w:rPr>
                      <w:sz w:val="22"/>
                      <w:szCs w:val="22"/>
                    </w:rPr>
                  </w:pPr>
                  <w:r w:rsidRPr="00A10370">
                    <w:rPr>
                      <w:sz w:val="22"/>
                      <w:szCs w:val="22"/>
                    </w:rPr>
                    <w:t>1.1.5.</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 xml:space="preserve">Горелка </w:t>
                  </w:r>
                  <w:r w:rsidRPr="00341204">
                    <w:rPr>
                      <w:sz w:val="22"/>
                      <w:szCs w:val="22"/>
                      <w:lang w:val="en-US"/>
                    </w:rPr>
                    <w:t>mini</w:t>
                  </w:r>
                  <w:r w:rsidRPr="00341204">
                    <w:rPr>
                      <w:sz w:val="22"/>
                      <w:szCs w:val="22"/>
                    </w:rPr>
                    <w:t xml:space="preserve"> (без водяного охлаждения) для полуавтоматической сварки (под сварочную проволоку диаметром от 0,8до 1,2 мм и сварочный ток до 250 А), с длиной кабеля от 5 м</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375"/>
              </w:trPr>
              <w:tc>
                <w:tcPr>
                  <w:tcW w:w="1066" w:type="dxa"/>
                  <w:tcBorders>
                    <w:top w:val="single" w:sz="4" w:space="0" w:color="auto"/>
                    <w:left w:val="single" w:sz="4" w:space="0" w:color="auto"/>
                    <w:bottom w:val="single" w:sz="4" w:space="0" w:color="auto"/>
                    <w:right w:val="single" w:sz="4" w:space="0" w:color="auto"/>
                  </w:tcBorders>
                  <w:vAlign w:val="bottom"/>
                </w:tcPr>
                <w:p w:rsidR="006D3292" w:rsidRPr="00A10370" w:rsidRDefault="006D3292" w:rsidP="006D3292">
                  <w:pPr>
                    <w:ind w:firstLine="0"/>
                    <w:rPr>
                      <w:sz w:val="22"/>
                      <w:szCs w:val="22"/>
                    </w:rPr>
                  </w:pPr>
                  <w:r w:rsidRPr="00A10370">
                    <w:rPr>
                      <w:sz w:val="22"/>
                      <w:szCs w:val="22"/>
                    </w:rPr>
                    <w:t>1.1.6.</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Кабель массы (кабель заземления), длиной от 5 м</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285"/>
              </w:trPr>
              <w:tc>
                <w:tcPr>
                  <w:tcW w:w="1066" w:type="dxa"/>
                  <w:tcBorders>
                    <w:top w:val="single" w:sz="4" w:space="0" w:color="auto"/>
                    <w:left w:val="single" w:sz="4" w:space="0" w:color="auto"/>
                    <w:bottom w:val="single" w:sz="4" w:space="0" w:color="auto"/>
                    <w:right w:val="single" w:sz="4" w:space="0" w:color="auto"/>
                  </w:tcBorders>
                  <w:vAlign w:val="bottom"/>
                </w:tcPr>
                <w:p w:rsidR="006D3292" w:rsidRPr="00A10370" w:rsidRDefault="006D3292" w:rsidP="006D3292">
                  <w:pPr>
                    <w:ind w:firstLine="0"/>
                    <w:rPr>
                      <w:sz w:val="22"/>
                      <w:szCs w:val="22"/>
                    </w:rPr>
                  </w:pPr>
                  <w:r w:rsidRPr="00A10370">
                    <w:rPr>
                      <w:sz w:val="22"/>
                      <w:szCs w:val="22"/>
                    </w:rPr>
                    <w:t>1.1.7.</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Газовый редуктор с манометром</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9A6FCF" w:rsidRPr="00A10370" w:rsidTr="006D3292">
              <w:trPr>
                <w:trHeight w:val="160"/>
              </w:trPr>
              <w:tc>
                <w:tcPr>
                  <w:tcW w:w="1066" w:type="dxa"/>
                  <w:tcBorders>
                    <w:top w:val="single" w:sz="4" w:space="0" w:color="auto"/>
                    <w:left w:val="single" w:sz="4" w:space="0" w:color="auto"/>
                    <w:bottom w:val="single" w:sz="4" w:space="0" w:color="auto"/>
                    <w:right w:val="single" w:sz="4" w:space="0" w:color="auto"/>
                  </w:tcBorders>
                  <w:vAlign w:val="bottom"/>
                </w:tcPr>
                <w:p w:rsidR="009A6FCF" w:rsidRPr="009A6FCF" w:rsidRDefault="009A6FCF" w:rsidP="0061686C">
                  <w:pPr>
                    <w:ind w:firstLine="0"/>
                    <w:rPr>
                      <w:b/>
                      <w:sz w:val="22"/>
                      <w:szCs w:val="22"/>
                    </w:rPr>
                  </w:pPr>
                  <w:r w:rsidRPr="009A6FCF">
                    <w:rPr>
                      <w:b/>
                      <w:sz w:val="22"/>
                      <w:szCs w:val="22"/>
                      <w:lang w:val="en-US"/>
                    </w:rPr>
                    <w:t> </w:t>
                  </w:r>
                  <w:r w:rsidRPr="009A6FCF">
                    <w:rPr>
                      <w:b/>
                      <w:sz w:val="22"/>
                      <w:szCs w:val="22"/>
                    </w:rPr>
                    <w:t>1.2.</w:t>
                  </w:r>
                </w:p>
              </w:tc>
              <w:tc>
                <w:tcPr>
                  <w:tcW w:w="5655" w:type="dxa"/>
                  <w:gridSpan w:val="4"/>
                  <w:tcBorders>
                    <w:top w:val="single" w:sz="4" w:space="0" w:color="auto"/>
                    <w:bottom w:val="single" w:sz="4" w:space="0" w:color="auto"/>
                    <w:right w:val="single" w:sz="4" w:space="0" w:color="000000"/>
                  </w:tcBorders>
                </w:tcPr>
                <w:p w:rsidR="009A6FCF" w:rsidRPr="00341204" w:rsidRDefault="009A6FCF" w:rsidP="006D3292">
                  <w:pPr>
                    <w:tabs>
                      <w:tab w:val="left" w:pos="4755"/>
                    </w:tabs>
                    <w:spacing w:line="360" w:lineRule="auto"/>
                    <w:ind w:firstLine="0"/>
                    <w:rPr>
                      <w:sz w:val="22"/>
                      <w:szCs w:val="22"/>
                    </w:rPr>
                  </w:pPr>
                  <w:r w:rsidRPr="00341204">
                    <w:rPr>
                      <w:sz w:val="22"/>
                      <w:szCs w:val="22"/>
                    </w:rPr>
                    <w:t xml:space="preserve">Дополнительная комплектация </w:t>
                  </w:r>
                  <w:proofErr w:type="gramStart"/>
                  <w:r w:rsidRPr="00341204">
                    <w:rPr>
                      <w:sz w:val="22"/>
                      <w:szCs w:val="22"/>
                      <w:lang w:val="en-US"/>
                    </w:rPr>
                    <w:t>c</w:t>
                  </w:r>
                  <w:proofErr w:type="gramEnd"/>
                  <w:r w:rsidRPr="00341204">
                    <w:rPr>
                      <w:sz w:val="22"/>
                      <w:szCs w:val="22"/>
                    </w:rPr>
                    <w:t xml:space="preserve">варочного аппарата </w:t>
                  </w:r>
                  <w:r w:rsidRPr="00341204">
                    <w:rPr>
                      <w:sz w:val="22"/>
                      <w:szCs w:val="22"/>
                      <w:lang w:val="en-US"/>
                    </w:rPr>
                    <w:t>MIG</w:t>
                  </w:r>
                  <w:r w:rsidRPr="00341204">
                    <w:rPr>
                      <w:sz w:val="22"/>
                      <w:szCs w:val="22"/>
                    </w:rPr>
                    <w:t>/</w:t>
                  </w:r>
                  <w:r w:rsidRPr="00341204">
                    <w:rPr>
                      <w:sz w:val="22"/>
                      <w:szCs w:val="22"/>
                      <w:lang w:val="en-US"/>
                    </w:rPr>
                    <w:t>MAG</w:t>
                  </w:r>
                  <w:r w:rsidRPr="00341204">
                    <w:rPr>
                      <w:sz w:val="22"/>
                      <w:szCs w:val="22"/>
                    </w:rPr>
                    <w:t>:</w:t>
                  </w:r>
                </w:p>
              </w:tc>
              <w:tc>
                <w:tcPr>
                  <w:tcW w:w="1417" w:type="dxa"/>
                  <w:gridSpan w:val="2"/>
                  <w:tcBorders>
                    <w:top w:val="single" w:sz="4" w:space="0" w:color="auto"/>
                    <w:bottom w:val="single" w:sz="4" w:space="0" w:color="auto"/>
                    <w:right w:val="single" w:sz="4" w:space="0" w:color="auto"/>
                  </w:tcBorders>
                </w:tcPr>
                <w:p w:rsidR="009A6FCF" w:rsidRPr="00341204" w:rsidRDefault="009A6FCF" w:rsidP="006D3292">
                  <w:pPr>
                    <w:spacing w:line="360" w:lineRule="auto"/>
                    <w:jc w:val="center"/>
                    <w:rPr>
                      <w:sz w:val="22"/>
                      <w:szCs w:val="22"/>
                    </w:rPr>
                  </w:pPr>
                </w:p>
              </w:tc>
              <w:tc>
                <w:tcPr>
                  <w:tcW w:w="1926" w:type="dxa"/>
                  <w:gridSpan w:val="3"/>
                  <w:vMerge/>
                  <w:tcBorders>
                    <w:left w:val="single" w:sz="4" w:space="0" w:color="auto"/>
                    <w:right w:val="single" w:sz="4" w:space="0" w:color="auto"/>
                  </w:tcBorders>
                  <w:vAlign w:val="center"/>
                </w:tcPr>
                <w:p w:rsidR="009A6FCF" w:rsidRPr="00A10370" w:rsidRDefault="009A6FCF" w:rsidP="006D3292">
                  <w:pPr>
                    <w:spacing w:after="200" w:line="276" w:lineRule="auto"/>
                    <w:ind w:firstLine="0"/>
                    <w:jc w:val="center"/>
                    <w:rPr>
                      <w:sz w:val="22"/>
                      <w:szCs w:val="22"/>
                      <w:lang w:eastAsia="en-US"/>
                    </w:rPr>
                  </w:pPr>
                </w:p>
              </w:tc>
            </w:tr>
            <w:tr w:rsidR="009A6FCF" w:rsidRPr="00A10370" w:rsidTr="006D3292">
              <w:trPr>
                <w:trHeight w:val="255"/>
              </w:trPr>
              <w:tc>
                <w:tcPr>
                  <w:tcW w:w="1066" w:type="dxa"/>
                  <w:tcBorders>
                    <w:top w:val="single" w:sz="4" w:space="0" w:color="auto"/>
                    <w:left w:val="single" w:sz="4" w:space="0" w:color="auto"/>
                    <w:bottom w:val="single" w:sz="4" w:space="0" w:color="auto"/>
                    <w:right w:val="single" w:sz="4" w:space="0" w:color="auto"/>
                  </w:tcBorders>
                  <w:vAlign w:val="bottom"/>
                </w:tcPr>
                <w:p w:rsidR="009A6FCF" w:rsidRPr="009A6FCF" w:rsidRDefault="009A6FCF" w:rsidP="0061686C">
                  <w:pPr>
                    <w:ind w:firstLine="0"/>
                    <w:rPr>
                      <w:sz w:val="22"/>
                      <w:szCs w:val="22"/>
                    </w:rPr>
                  </w:pPr>
                  <w:r w:rsidRPr="009A6FCF">
                    <w:rPr>
                      <w:sz w:val="22"/>
                      <w:szCs w:val="22"/>
                    </w:rPr>
                    <w:t>1.2.1</w:t>
                  </w:r>
                </w:p>
              </w:tc>
              <w:tc>
                <w:tcPr>
                  <w:tcW w:w="5655" w:type="dxa"/>
                  <w:gridSpan w:val="4"/>
                  <w:tcBorders>
                    <w:top w:val="single" w:sz="4" w:space="0" w:color="auto"/>
                    <w:bottom w:val="single" w:sz="4" w:space="0" w:color="auto"/>
                    <w:right w:val="single" w:sz="4" w:space="0" w:color="000000"/>
                  </w:tcBorders>
                  <w:vAlign w:val="center"/>
                </w:tcPr>
                <w:p w:rsidR="009A6FCF" w:rsidRPr="00341204" w:rsidRDefault="009A6FCF" w:rsidP="006D3292">
                  <w:pPr>
                    <w:spacing w:line="360" w:lineRule="auto"/>
                    <w:ind w:firstLine="0"/>
                    <w:rPr>
                      <w:sz w:val="22"/>
                      <w:szCs w:val="22"/>
                    </w:rPr>
                  </w:pPr>
                  <w:r w:rsidRPr="00341204">
                    <w:rPr>
                      <w:sz w:val="22"/>
                      <w:szCs w:val="22"/>
                    </w:rPr>
                    <w:t xml:space="preserve">Комплект роликов </w:t>
                  </w:r>
                  <w:r w:rsidRPr="00341204">
                    <w:rPr>
                      <w:sz w:val="22"/>
                      <w:szCs w:val="22"/>
                      <w:lang w:val="en-US"/>
                    </w:rPr>
                    <w:t>V</w:t>
                  </w:r>
                  <w:r w:rsidRPr="00341204">
                    <w:rPr>
                      <w:sz w:val="22"/>
                      <w:szCs w:val="22"/>
                    </w:rPr>
                    <w:t>0,8– 1,0</w:t>
                  </w:r>
                </w:p>
              </w:tc>
              <w:tc>
                <w:tcPr>
                  <w:tcW w:w="1417" w:type="dxa"/>
                  <w:gridSpan w:val="2"/>
                  <w:tcBorders>
                    <w:top w:val="single" w:sz="4" w:space="0" w:color="auto"/>
                    <w:bottom w:val="single" w:sz="4" w:space="0" w:color="auto"/>
                    <w:right w:val="single" w:sz="4" w:space="0" w:color="auto"/>
                  </w:tcBorders>
                  <w:vAlign w:val="center"/>
                </w:tcPr>
                <w:p w:rsidR="009A6FCF" w:rsidRPr="00341204" w:rsidRDefault="009A6FCF" w:rsidP="006D3292">
                  <w:pPr>
                    <w:spacing w:line="360" w:lineRule="auto"/>
                    <w:ind w:firstLine="0"/>
                    <w:rPr>
                      <w:sz w:val="22"/>
                      <w:szCs w:val="22"/>
                    </w:rPr>
                  </w:pPr>
                  <w:r w:rsidRPr="00341204">
                    <w:rPr>
                      <w:sz w:val="22"/>
                      <w:szCs w:val="22"/>
                    </w:rPr>
                    <w:t xml:space="preserve">1 </w:t>
                  </w:r>
                  <w:proofErr w:type="gramStart"/>
                  <w:r w:rsidRPr="00341204">
                    <w:rPr>
                      <w:sz w:val="22"/>
                      <w:szCs w:val="22"/>
                    </w:rPr>
                    <w:t>к-т</w:t>
                  </w:r>
                  <w:proofErr w:type="gramEnd"/>
                </w:p>
              </w:tc>
              <w:tc>
                <w:tcPr>
                  <w:tcW w:w="1926" w:type="dxa"/>
                  <w:gridSpan w:val="3"/>
                  <w:vMerge/>
                  <w:tcBorders>
                    <w:left w:val="single" w:sz="4" w:space="0" w:color="auto"/>
                    <w:right w:val="single" w:sz="4" w:space="0" w:color="auto"/>
                  </w:tcBorders>
                  <w:vAlign w:val="center"/>
                </w:tcPr>
                <w:p w:rsidR="009A6FCF" w:rsidRPr="00A10370" w:rsidRDefault="009A6FCF" w:rsidP="006D3292">
                  <w:pPr>
                    <w:spacing w:after="200" w:line="276" w:lineRule="auto"/>
                    <w:ind w:firstLine="0"/>
                    <w:jc w:val="center"/>
                    <w:rPr>
                      <w:sz w:val="22"/>
                      <w:szCs w:val="22"/>
                      <w:lang w:eastAsia="en-US"/>
                    </w:rPr>
                  </w:pPr>
                </w:p>
              </w:tc>
            </w:tr>
            <w:tr w:rsidR="009A6FCF" w:rsidRPr="00A10370" w:rsidTr="006D3292">
              <w:trPr>
                <w:trHeight w:val="155"/>
              </w:trPr>
              <w:tc>
                <w:tcPr>
                  <w:tcW w:w="1066" w:type="dxa"/>
                  <w:tcBorders>
                    <w:top w:val="single" w:sz="4" w:space="0" w:color="auto"/>
                    <w:left w:val="single" w:sz="4" w:space="0" w:color="auto"/>
                    <w:bottom w:val="single" w:sz="4" w:space="0" w:color="auto"/>
                    <w:right w:val="single" w:sz="4" w:space="0" w:color="auto"/>
                  </w:tcBorders>
                  <w:vAlign w:val="bottom"/>
                </w:tcPr>
                <w:p w:rsidR="009A6FCF" w:rsidRPr="006D3292" w:rsidRDefault="009A6FCF" w:rsidP="0061686C">
                  <w:pPr>
                    <w:ind w:firstLine="0"/>
                    <w:rPr>
                      <w:sz w:val="22"/>
                      <w:szCs w:val="22"/>
                    </w:rPr>
                  </w:pPr>
                  <w:r>
                    <w:rPr>
                      <w:sz w:val="22"/>
                      <w:szCs w:val="22"/>
                    </w:rPr>
                    <w:t>1.2.2</w:t>
                  </w:r>
                </w:p>
              </w:tc>
              <w:tc>
                <w:tcPr>
                  <w:tcW w:w="5655" w:type="dxa"/>
                  <w:gridSpan w:val="4"/>
                  <w:tcBorders>
                    <w:top w:val="single" w:sz="4" w:space="0" w:color="auto"/>
                    <w:bottom w:val="single" w:sz="4" w:space="0" w:color="auto"/>
                    <w:right w:val="single" w:sz="4" w:space="0" w:color="000000"/>
                  </w:tcBorders>
                </w:tcPr>
                <w:p w:rsidR="009A6FCF" w:rsidRPr="00341204" w:rsidRDefault="009A6FCF" w:rsidP="006D3292">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4043 (тип Св-АК-5) для электродуговой сварки алюминиевых сплавов.</w:t>
                  </w:r>
                </w:p>
              </w:tc>
              <w:tc>
                <w:tcPr>
                  <w:tcW w:w="1417" w:type="dxa"/>
                  <w:gridSpan w:val="2"/>
                  <w:tcBorders>
                    <w:top w:val="single" w:sz="4" w:space="0" w:color="auto"/>
                    <w:bottom w:val="single" w:sz="4" w:space="0" w:color="auto"/>
                    <w:right w:val="single" w:sz="4" w:space="0" w:color="auto"/>
                  </w:tcBorders>
                </w:tcPr>
                <w:p w:rsidR="009A6FCF" w:rsidRPr="00341204" w:rsidRDefault="009A6FCF"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9A6FCF" w:rsidRPr="00A10370" w:rsidRDefault="009A6FCF" w:rsidP="006D3292">
                  <w:pPr>
                    <w:spacing w:after="200" w:line="276" w:lineRule="auto"/>
                    <w:ind w:firstLine="0"/>
                    <w:jc w:val="center"/>
                    <w:rPr>
                      <w:sz w:val="22"/>
                      <w:szCs w:val="22"/>
                      <w:lang w:eastAsia="en-US"/>
                    </w:rPr>
                  </w:pPr>
                </w:p>
              </w:tc>
            </w:tr>
            <w:tr w:rsidR="009A6FCF" w:rsidRPr="00A10370" w:rsidTr="006D3292">
              <w:trPr>
                <w:trHeight w:val="210"/>
              </w:trPr>
              <w:tc>
                <w:tcPr>
                  <w:tcW w:w="1066" w:type="dxa"/>
                  <w:tcBorders>
                    <w:top w:val="single" w:sz="4" w:space="0" w:color="auto"/>
                    <w:left w:val="single" w:sz="4" w:space="0" w:color="auto"/>
                    <w:bottom w:val="single" w:sz="4" w:space="0" w:color="auto"/>
                    <w:right w:val="single" w:sz="4" w:space="0" w:color="auto"/>
                  </w:tcBorders>
                  <w:vAlign w:val="bottom"/>
                </w:tcPr>
                <w:p w:rsidR="009A6FCF" w:rsidRPr="006D3292" w:rsidRDefault="009A6FCF" w:rsidP="0061686C">
                  <w:pPr>
                    <w:ind w:firstLine="0"/>
                    <w:rPr>
                      <w:sz w:val="22"/>
                      <w:szCs w:val="22"/>
                    </w:rPr>
                  </w:pPr>
                  <w:r>
                    <w:rPr>
                      <w:sz w:val="22"/>
                      <w:szCs w:val="22"/>
                    </w:rPr>
                    <w:lastRenderedPageBreak/>
                    <w:t>1.2.3</w:t>
                  </w:r>
                </w:p>
              </w:tc>
              <w:tc>
                <w:tcPr>
                  <w:tcW w:w="5655" w:type="dxa"/>
                  <w:gridSpan w:val="4"/>
                  <w:tcBorders>
                    <w:top w:val="single" w:sz="4" w:space="0" w:color="auto"/>
                    <w:bottom w:val="single" w:sz="4" w:space="0" w:color="auto"/>
                    <w:right w:val="single" w:sz="4" w:space="0" w:color="000000"/>
                  </w:tcBorders>
                </w:tcPr>
                <w:p w:rsidR="009A6FCF" w:rsidRPr="00341204" w:rsidRDefault="009A6FCF" w:rsidP="006D3292">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5554 (типа Св-АМг3) для дуговой электросварки алюминиевых сплавов.</w:t>
                  </w:r>
                </w:p>
              </w:tc>
              <w:tc>
                <w:tcPr>
                  <w:tcW w:w="1417" w:type="dxa"/>
                  <w:gridSpan w:val="2"/>
                  <w:tcBorders>
                    <w:top w:val="single" w:sz="4" w:space="0" w:color="auto"/>
                    <w:bottom w:val="single" w:sz="4" w:space="0" w:color="auto"/>
                    <w:right w:val="single" w:sz="4" w:space="0" w:color="auto"/>
                  </w:tcBorders>
                </w:tcPr>
                <w:p w:rsidR="009A6FCF" w:rsidRPr="00341204" w:rsidRDefault="009A6FCF"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9A6FCF" w:rsidRPr="00A10370" w:rsidRDefault="009A6FCF" w:rsidP="006D3292">
                  <w:pPr>
                    <w:spacing w:after="200" w:line="276" w:lineRule="auto"/>
                    <w:ind w:firstLine="0"/>
                    <w:jc w:val="center"/>
                    <w:rPr>
                      <w:sz w:val="22"/>
                      <w:szCs w:val="22"/>
                      <w:lang w:eastAsia="en-US"/>
                    </w:rPr>
                  </w:pPr>
                </w:p>
              </w:tc>
            </w:tr>
            <w:tr w:rsidR="009A6FCF" w:rsidRPr="00A10370" w:rsidTr="006D3292">
              <w:trPr>
                <w:trHeight w:val="225"/>
              </w:trPr>
              <w:tc>
                <w:tcPr>
                  <w:tcW w:w="1066" w:type="dxa"/>
                  <w:tcBorders>
                    <w:top w:val="single" w:sz="4" w:space="0" w:color="auto"/>
                    <w:left w:val="single" w:sz="4" w:space="0" w:color="auto"/>
                    <w:bottom w:val="single" w:sz="4" w:space="0" w:color="auto"/>
                    <w:right w:val="single" w:sz="4" w:space="0" w:color="auto"/>
                  </w:tcBorders>
                </w:tcPr>
                <w:p w:rsidR="009A6FCF" w:rsidRPr="006D3292" w:rsidRDefault="009A6FCF" w:rsidP="0061686C">
                  <w:pPr>
                    <w:ind w:firstLine="0"/>
                    <w:rPr>
                      <w:sz w:val="22"/>
                      <w:szCs w:val="22"/>
                    </w:rPr>
                  </w:pPr>
                  <w:r>
                    <w:rPr>
                      <w:sz w:val="22"/>
                      <w:szCs w:val="22"/>
                    </w:rPr>
                    <w:t>1.2.4</w:t>
                  </w:r>
                </w:p>
              </w:tc>
              <w:tc>
                <w:tcPr>
                  <w:tcW w:w="5655" w:type="dxa"/>
                  <w:gridSpan w:val="4"/>
                  <w:tcBorders>
                    <w:top w:val="single" w:sz="4" w:space="0" w:color="auto"/>
                    <w:bottom w:val="single" w:sz="4" w:space="0" w:color="auto"/>
                    <w:right w:val="single" w:sz="4" w:space="0" w:color="000000"/>
                  </w:tcBorders>
                </w:tcPr>
                <w:p w:rsidR="009A6FCF" w:rsidRPr="00341204" w:rsidRDefault="009A6FCF" w:rsidP="006D3292">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347</w:t>
                  </w:r>
                  <w:r w:rsidRPr="00341204">
                    <w:rPr>
                      <w:sz w:val="22"/>
                      <w:szCs w:val="22"/>
                      <w:lang w:val="en-US"/>
                    </w:rPr>
                    <w:t>Si</w:t>
                  </w:r>
                  <w:r w:rsidRPr="00341204">
                    <w:rPr>
                      <w:sz w:val="22"/>
                      <w:szCs w:val="22"/>
                    </w:rPr>
                    <w:t xml:space="preserve"> (типа Св-06Х19Н9Т) для электродуговой сварки коррозионностойких сталей.</w:t>
                  </w:r>
                </w:p>
              </w:tc>
              <w:tc>
                <w:tcPr>
                  <w:tcW w:w="1417" w:type="dxa"/>
                  <w:gridSpan w:val="2"/>
                  <w:tcBorders>
                    <w:top w:val="single" w:sz="4" w:space="0" w:color="auto"/>
                    <w:bottom w:val="single" w:sz="4" w:space="0" w:color="auto"/>
                    <w:right w:val="single" w:sz="4" w:space="0" w:color="auto"/>
                  </w:tcBorders>
                </w:tcPr>
                <w:p w:rsidR="009A6FCF" w:rsidRPr="00BC0625" w:rsidRDefault="009A6FCF" w:rsidP="006D3292">
                  <w:pPr>
                    <w:spacing w:line="360" w:lineRule="auto"/>
                    <w:ind w:left="360" w:firstLine="0"/>
                  </w:pPr>
                  <w:r>
                    <w:t>1</w:t>
                  </w:r>
                  <w:r w:rsidRPr="00BC0625">
                    <w:t>шт.</w:t>
                  </w:r>
                </w:p>
              </w:tc>
              <w:tc>
                <w:tcPr>
                  <w:tcW w:w="1926" w:type="dxa"/>
                  <w:gridSpan w:val="3"/>
                  <w:vMerge/>
                  <w:tcBorders>
                    <w:left w:val="single" w:sz="4" w:space="0" w:color="auto"/>
                    <w:right w:val="single" w:sz="4" w:space="0" w:color="auto"/>
                  </w:tcBorders>
                  <w:vAlign w:val="center"/>
                </w:tcPr>
                <w:p w:rsidR="009A6FCF" w:rsidRPr="00A10370" w:rsidRDefault="009A6FCF" w:rsidP="006D3292">
                  <w:pPr>
                    <w:spacing w:after="200" w:line="276" w:lineRule="auto"/>
                    <w:ind w:firstLine="0"/>
                    <w:jc w:val="center"/>
                    <w:rPr>
                      <w:sz w:val="22"/>
                      <w:szCs w:val="22"/>
                      <w:lang w:eastAsia="en-US"/>
                    </w:rPr>
                  </w:pPr>
                </w:p>
              </w:tc>
            </w:tr>
            <w:tr w:rsidR="00FC582C" w:rsidRPr="00A10370" w:rsidTr="006D3292">
              <w:trPr>
                <w:trHeight w:val="255"/>
              </w:trPr>
              <w:tc>
                <w:tcPr>
                  <w:tcW w:w="1066" w:type="dxa"/>
                  <w:tcBorders>
                    <w:left w:val="single" w:sz="4" w:space="0" w:color="auto"/>
                    <w:bottom w:val="single" w:sz="4" w:space="0" w:color="auto"/>
                    <w:right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sz w:val="22"/>
                      <w:szCs w:val="22"/>
                      <w:lang w:eastAsia="ru-RU"/>
                    </w:rPr>
                  </w:pPr>
                  <w:r w:rsidRPr="00A10370">
                    <w:rPr>
                      <w:sz w:val="22"/>
                      <w:szCs w:val="22"/>
                      <w:lang w:eastAsia="ru-RU"/>
                    </w:rPr>
                    <w:t> </w:t>
                  </w:r>
                </w:p>
              </w:tc>
              <w:tc>
                <w:tcPr>
                  <w:tcW w:w="7072" w:type="dxa"/>
                  <w:gridSpan w:val="6"/>
                  <w:tcBorders>
                    <w:top w:val="single" w:sz="4" w:space="0" w:color="auto"/>
                    <w:bottom w:val="single" w:sz="4" w:space="0" w:color="auto"/>
                    <w:right w:val="single" w:sz="4" w:space="0" w:color="000000"/>
                  </w:tcBorders>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Итого Оборудование</w:t>
                  </w:r>
                </w:p>
              </w:tc>
              <w:tc>
                <w:tcPr>
                  <w:tcW w:w="1926" w:type="dxa"/>
                  <w:gridSpan w:val="3"/>
                  <w:tcBorders>
                    <w:top w:val="single" w:sz="4" w:space="0" w:color="auto"/>
                    <w:bottom w:val="single" w:sz="4" w:space="0" w:color="auto"/>
                    <w:right w:val="single" w:sz="4" w:space="0" w:color="auto"/>
                  </w:tcBorders>
                  <w:vAlign w:val="center"/>
                </w:tcPr>
                <w:p w:rsidR="00FC582C" w:rsidRPr="00A10370" w:rsidRDefault="00FC582C" w:rsidP="006D3292">
                  <w:pPr>
                    <w:widowControl/>
                    <w:suppressAutoHyphens w:val="0"/>
                    <w:snapToGrid/>
                    <w:spacing w:line="240" w:lineRule="auto"/>
                    <w:ind w:firstLine="0"/>
                    <w:jc w:val="center"/>
                    <w:rPr>
                      <w:sz w:val="22"/>
                      <w:szCs w:val="22"/>
                      <w:lang w:eastAsia="ru-RU"/>
                    </w:rPr>
                  </w:pPr>
                  <w:r w:rsidRPr="00A10370">
                    <w:rPr>
                      <w:sz w:val="22"/>
                      <w:szCs w:val="22"/>
                      <w:lang w:eastAsia="ru-RU"/>
                    </w:rPr>
                    <w:t xml:space="preserve">  </w:t>
                  </w:r>
                </w:p>
              </w:tc>
            </w:tr>
            <w:tr w:rsidR="00FC582C" w:rsidRPr="00A10370" w:rsidTr="006D3292">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НДС</w:t>
                  </w:r>
                </w:p>
              </w:tc>
              <w:tc>
                <w:tcPr>
                  <w:tcW w:w="1784" w:type="dxa"/>
                  <w:gridSpan w:val="3"/>
                  <w:tcBorders>
                    <w:bottom w:val="single" w:sz="4" w:space="0" w:color="auto"/>
                    <w:right w:val="single" w:sz="4" w:space="0" w:color="auto"/>
                  </w:tcBorders>
                  <w:vAlign w:val="center"/>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20%</w:t>
                  </w:r>
                </w:p>
              </w:tc>
              <w:tc>
                <w:tcPr>
                  <w:tcW w:w="1926" w:type="dxa"/>
                  <w:gridSpan w:val="3"/>
                  <w:tcBorders>
                    <w:bottom w:val="single" w:sz="4" w:space="0" w:color="auto"/>
                    <w:right w:val="single" w:sz="4" w:space="0" w:color="auto"/>
                  </w:tcBorders>
                  <w:vAlign w:val="center"/>
                </w:tcPr>
                <w:p w:rsidR="00FC582C" w:rsidRPr="00A10370" w:rsidRDefault="00FC582C" w:rsidP="006D3292">
                  <w:pPr>
                    <w:widowControl/>
                    <w:suppressAutoHyphens w:val="0"/>
                    <w:snapToGrid/>
                    <w:spacing w:line="240" w:lineRule="auto"/>
                    <w:ind w:firstLine="0"/>
                    <w:jc w:val="center"/>
                    <w:rPr>
                      <w:b/>
                      <w:sz w:val="22"/>
                      <w:szCs w:val="22"/>
                      <w:lang w:eastAsia="ru-RU"/>
                    </w:rPr>
                  </w:pPr>
                  <w:r w:rsidRPr="00A10370">
                    <w:rPr>
                      <w:b/>
                      <w:sz w:val="22"/>
                      <w:szCs w:val="22"/>
                      <w:lang w:eastAsia="ru-RU"/>
                    </w:rPr>
                    <w:t xml:space="preserve"> </w:t>
                  </w:r>
                </w:p>
              </w:tc>
            </w:tr>
            <w:tr w:rsidR="00FC582C" w:rsidRPr="00A10370" w:rsidTr="006D3292">
              <w:trPr>
                <w:trHeight w:val="255"/>
              </w:trPr>
              <w:tc>
                <w:tcPr>
                  <w:tcW w:w="8138" w:type="dxa"/>
                  <w:gridSpan w:val="7"/>
                  <w:tcBorders>
                    <w:top w:val="single" w:sz="4" w:space="0" w:color="auto"/>
                    <w:left w:val="single" w:sz="4" w:space="0" w:color="auto"/>
                    <w:bottom w:val="single" w:sz="4" w:space="0" w:color="auto"/>
                    <w:right w:val="single" w:sz="4" w:space="0" w:color="000000"/>
                  </w:tcBorders>
                  <w:vAlign w:val="center"/>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ВСЕГО с НДС</w:t>
                  </w:r>
                </w:p>
              </w:tc>
              <w:tc>
                <w:tcPr>
                  <w:tcW w:w="1926" w:type="dxa"/>
                  <w:gridSpan w:val="3"/>
                  <w:tcBorders>
                    <w:bottom w:val="single" w:sz="4" w:space="0" w:color="auto"/>
                    <w:right w:val="single" w:sz="4" w:space="0" w:color="auto"/>
                  </w:tcBorders>
                  <w:vAlign w:val="center"/>
                </w:tcPr>
                <w:p w:rsidR="00FC582C" w:rsidRPr="00A10370" w:rsidRDefault="00FC582C" w:rsidP="006D3292">
                  <w:pPr>
                    <w:widowControl/>
                    <w:suppressAutoHyphens w:val="0"/>
                    <w:snapToGrid/>
                    <w:spacing w:line="240" w:lineRule="auto"/>
                    <w:ind w:firstLine="0"/>
                    <w:jc w:val="center"/>
                    <w:rPr>
                      <w:sz w:val="22"/>
                      <w:szCs w:val="22"/>
                      <w:lang w:eastAsia="ru-RU"/>
                    </w:rPr>
                  </w:pPr>
                  <w:r w:rsidRPr="00A10370">
                    <w:rPr>
                      <w:sz w:val="22"/>
                      <w:szCs w:val="22"/>
                      <w:lang w:eastAsia="ru-RU"/>
                    </w:rPr>
                    <w:t xml:space="preserve"> </w:t>
                  </w:r>
                </w:p>
              </w:tc>
            </w:tr>
            <w:tr w:rsidR="00FC582C" w:rsidRPr="00A10370" w:rsidTr="006D3292">
              <w:trPr>
                <w:trHeight w:val="240"/>
              </w:trPr>
              <w:tc>
                <w:tcPr>
                  <w:tcW w:w="10064" w:type="dxa"/>
                  <w:gridSpan w:val="10"/>
                  <w:tcBorders>
                    <w:top w:val="single" w:sz="4" w:space="0" w:color="auto"/>
                    <w:left w:val="single" w:sz="4" w:space="0" w:color="auto"/>
                    <w:bottom w:val="single" w:sz="4" w:space="0" w:color="auto"/>
                    <w:right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sz w:val="22"/>
                      <w:szCs w:val="22"/>
                      <w:lang w:eastAsia="ru-RU"/>
                    </w:rPr>
                  </w:pPr>
                  <w:r w:rsidRPr="00A10370">
                    <w:rPr>
                      <w:sz w:val="22"/>
                      <w:szCs w:val="22"/>
                      <w:lang w:eastAsia="ru-RU"/>
                    </w:rPr>
                    <w:t>В стоимость Оборудования включено.</w:t>
                  </w:r>
                </w:p>
              </w:tc>
            </w:tr>
            <w:tr w:rsidR="00FC582C" w:rsidRPr="00A10370" w:rsidTr="006D3292">
              <w:trPr>
                <w:trHeight w:val="270"/>
              </w:trPr>
              <w:tc>
                <w:tcPr>
                  <w:tcW w:w="1066" w:type="dxa"/>
                  <w:tcBorders>
                    <w:left w:val="single" w:sz="4" w:space="0" w:color="auto"/>
                    <w:bottom w:val="single" w:sz="4" w:space="0" w:color="auto"/>
                    <w:right w:val="single" w:sz="4" w:space="0" w:color="auto"/>
                  </w:tcBorders>
                  <w:noWrap/>
                  <w:vAlign w:val="bottom"/>
                  <w:hideMark/>
                </w:tcPr>
                <w:p w:rsidR="00FC582C" w:rsidRPr="00A10370" w:rsidRDefault="009A6FCF" w:rsidP="006D3292">
                  <w:pPr>
                    <w:widowControl/>
                    <w:suppressAutoHyphens w:val="0"/>
                    <w:snapToGrid/>
                    <w:spacing w:line="240" w:lineRule="auto"/>
                    <w:ind w:firstLine="0"/>
                    <w:jc w:val="center"/>
                    <w:rPr>
                      <w:sz w:val="22"/>
                      <w:szCs w:val="22"/>
                      <w:lang w:eastAsia="ru-RU"/>
                    </w:rPr>
                  </w:pPr>
                  <w:r>
                    <w:rPr>
                      <w:sz w:val="22"/>
                      <w:szCs w:val="22"/>
                      <w:lang w:eastAsia="ru-RU"/>
                    </w:rPr>
                    <w:t>1.3</w:t>
                  </w:r>
                </w:p>
              </w:tc>
              <w:tc>
                <w:tcPr>
                  <w:tcW w:w="8998" w:type="dxa"/>
                  <w:gridSpan w:val="9"/>
                  <w:tcBorders>
                    <w:top w:val="single" w:sz="4" w:space="0" w:color="auto"/>
                    <w:bottom w:val="single" w:sz="4" w:space="0" w:color="auto"/>
                    <w:right w:val="single" w:sz="4" w:space="0" w:color="auto"/>
                  </w:tcBorders>
                  <w:vAlign w:val="center"/>
                  <w:hideMark/>
                </w:tcPr>
                <w:p w:rsidR="00FC582C" w:rsidRPr="00A10370" w:rsidRDefault="00FC582C" w:rsidP="006D3292">
                  <w:pPr>
                    <w:widowControl/>
                    <w:suppressAutoHyphens w:val="0"/>
                    <w:snapToGrid/>
                    <w:spacing w:line="240" w:lineRule="auto"/>
                    <w:ind w:firstLine="0"/>
                    <w:jc w:val="left"/>
                    <w:rPr>
                      <w:sz w:val="22"/>
                      <w:szCs w:val="22"/>
                      <w:lang w:eastAsia="ru-RU"/>
                    </w:rPr>
                  </w:pPr>
                  <w:r w:rsidRPr="00A10370">
                    <w:rPr>
                      <w:sz w:val="22"/>
                      <w:szCs w:val="22"/>
                      <w:lang w:eastAsia="ru-RU"/>
                    </w:rPr>
                    <w:t>Стоимость услуг по доставке, упаковке и маркировке.</w:t>
                  </w:r>
                </w:p>
              </w:tc>
            </w:tr>
          </w:tbl>
          <w:p w:rsidR="00FC582C" w:rsidRPr="00A10370" w:rsidRDefault="00FC582C" w:rsidP="006D3292">
            <w:pPr>
              <w:keepNext/>
              <w:spacing w:line="240" w:lineRule="auto"/>
              <w:ind w:firstLine="0"/>
              <w:jc w:val="left"/>
              <w:rPr>
                <w:b/>
                <w:i/>
                <w:sz w:val="22"/>
                <w:szCs w:val="22"/>
              </w:rPr>
            </w:pPr>
          </w:p>
          <w:p w:rsidR="00FC582C" w:rsidRPr="00A10370" w:rsidRDefault="00FC582C" w:rsidP="006D3292">
            <w:pPr>
              <w:keepNext/>
              <w:spacing w:line="240" w:lineRule="auto"/>
              <w:ind w:firstLine="0"/>
              <w:jc w:val="left"/>
              <w:rPr>
                <w:sz w:val="22"/>
                <w:szCs w:val="22"/>
              </w:rPr>
            </w:pPr>
            <w:r w:rsidRPr="00A10370">
              <w:rPr>
                <w:sz w:val="22"/>
                <w:szCs w:val="22"/>
              </w:rPr>
              <w:t>От Покупателя</w:t>
            </w:r>
            <w:proofErr w:type="gramStart"/>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t>О</w:t>
            </w:r>
            <w:proofErr w:type="gramEnd"/>
            <w:r w:rsidRPr="00A10370">
              <w:rPr>
                <w:sz w:val="22"/>
                <w:szCs w:val="22"/>
              </w:rPr>
              <w:t>т Продавца</w:t>
            </w:r>
          </w:p>
          <w:p w:rsidR="00FC582C" w:rsidRPr="00A10370" w:rsidRDefault="00FC582C" w:rsidP="006D3292">
            <w:pPr>
              <w:keepNext/>
              <w:spacing w:line="240" w:lineRule="auto"/>
              <w:ind w:firstLine="0"/>
              <w:jc w:val="left"/>
              <w:rPr>
                <w:sz w:val="22"/>
                <w:szCs w:val="22"/>
              </w:rPr>
            </w:pPr>
          </w:p>
          <w:p w:rsidR="00FC582C" w:rsidRPr="00A10370" w:rsidRDefault="00FC582C" w:rsidP="006D3292">
            <w:pPr>
              <w:keepNext/>
              <w:spacing w:line="240" w:lineRule="auto"/>
              <w:ind w:firstLine="0"/>
              <w:jc w:val="left"/>
              <w:rPr>
                <w:sz w:val="22"/>
                <w:szCs w:val="22"/>
              </w:rPr>
            </w:pPr>
            <w:r w:rsidRPr="00A10370">
              <w:rPr>
                <w:sz w:val="22"/>
                <w:szCs w:val="22"/>
              </w:rPr>
              <w:t>__________________/__________/</w:t>
            </w:r>
            <w:r w:rsidRPr="00A10370">
              <w:rPr>
                <w:sz w:val="22"/>
                <w:szCs w:val="22"/>
              </w:rPr>
              <w:tab/>
            </w:r>
            <w:r w:rsidRPr="00A10370">
              <w:rPr>
                <w:sz w:val="22"/>
                <w:szCs w:val="22"/>
              </w:rPr>
              <w:tab/>
            </w:r>
            <w:r w:rsidRPr="00A10370">
              <w:rPr>
                <w:sz w:val="22"/>
                <w:szCs w:val="22"/>
              </w:rPr>
              <w:tab/>
            </w:r>
            <w:r w:rsidRPr="00A10370">
              <w:rPr>
                <w:sz w:val="22"/>
                <w:szCs w:val="22"/>
              </w:rPr>
              <w:tab/>
              <w:t>_________________/__________/</w:t>
            </w:r>
          </w:p>
          <w:p w:rsidR="00FC582C" w:rsidRPr="00746A36" w:rsidRDefault="00FC582C" w:rsidP="006D3292">
            <w:pPr>
              <w:keepNext/>
              <w:spacing w:line="240" w:lineRule="auto"/>
              <w:ind w:firstLine="0"/>
              <w:jc w:val="left"/>
              <w:rPr>
                <w:sz w:val="22"/>
                <w:szCs w:val="22"/>
              </w:rPr>
            </w:pPr>
            <w:proofErr w:type="spellStart"/>
            <w:r w:rsidRPr="00A10370">
              <w:rPr>
                <w:sz w:val="22"/>
                <w:szCs w:val="22"/>
              </w:rPr>
              <w:t>М.п</w:t>
            </w:r>
            <w:proofErr w:type="spellEnd"/>
            <w:r w:rsidRPr="00A10370">
              <w:rPr>
                <w:sz w:val="22"/>
                <w:szCs w:val="22"/>
              </w:rPr>
              <w:t>.</w:t>
            </w:r>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r>
            <w:proofErr w:type="spellStart"/>
            <w:r w:rsidRPr="00A10370">
              <w:rPr>
                <w:sz w:val="22"/>
                <w:szCs w:val="22"/>
              </w:rPr>
              <w:t>М.</w:t>
            </w:r>
            <w:proofErr w:type="gramStart"/>
            <w:r w:rsidRPr="00A10370">
              <w:rPr>
                <w:sz w:val="22"/>
                <w:szCs w:val="22"/>
              </w:rPr>
              <w:t>п</w:t>
            </w:r>
            <w:proofErr w:type="spellEnd"/>
            <w:proofErr w:type="gramEnd"/>
          </w:p>
        </w:tc>
      </w:tr>
    </w:tbl>
    <w:p w:rsidR="00FC582C" w:rsidRPr="00746A36" w:rsidRDefault="00FC582C" w:rsidP="00FC582C">
      <w:pPr>
        <w:keepNext/>
        <w:spacing w:line="240" w:lineRule="auto"/>
        <w:ind w:firstLine="0"/>
        <w:jc w:val="left"/>
        <w:rPr>
          <w:sz w:val="22"/>
          <w:szCs w:val="22"/>
        </w:rPr>
      </w:pPr>
      <w:r w:rsidRPr="00746A36">
        <w:rPr>
          <w:sz w:val="22"/>
          <w:szCs w:val="22"/>
        </w:rPr>
        <w:lastRenderedPageBreak/>
        <w:t>Форма акта согласована Сторонами</w:t>
      </w:r>
    </w:p>
    <w:p w:rsidR="00FC582C" w:rsidRPr="00746A36" w:rsidRDefault="00FC582C" w:rsidP="00FC582C">
      <w:pPr>
        <w:keepNext/>
        <w:spacing w:line="240" w:lineRule="auto"/>
        <w:ind w:firstLine="0"/>
        <w:jc w:val="left"/>
        <w:rPr>
          <w:sz w:val="22"/>
          <w:szCs w:val="22"/>
        </w:rPr>
      </w:pPr>
    </w:p>
    <w:p w:rsidR="00FC582C" w:rsidRPr="00746A36" w:rsidRDefault="00FC582C" w:rsidP="00FC582C">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FC582C" w:rsidRPr="00746A36" w:rsidRDefault="00FC582C" w:rsidP="00FC582C">
      <w:pPr>
        <w:keepNext/>
        <w:widowControl/>
        <w:snapToGrid/>
        <w:spacing w:line="240" w:lineRule="auto"/>
        <w:ind w:firstLine="0"/>
        <w:jc w:val="left"/>
        <w:rPr>
          <w:sz w:val="22"/>
          <w:szCs w:val="22"/>
        </w:rPr>
      </w:pPr>
    </w:p>
    <w:p w:rsidR="00FC582C" w:rsidRPr="00746A36" w:rsidRDefault="00FC582C" w:rsidP="00FC582C">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00C84470">
        <w:rPr>
          <w:bCs/>
          <w:sz w:val="22"/>
          <w:szCs w:val="22"/>
          <w:lang w:eastAsia="ru-RU"/>
        </w:rPr>
        <w:t xml:space="preserve">                         </w:t>
      </w:r>
      <w:r w:rsidRPr="00746A36">
        <w:rPr>
          <w:b/>
          <w:bCs/>
          <w:sz w:val="22"/>
          <w:szCs w:val="22"/>
          <w:lang w:eastAsia="ru-RU"/>
        </w:rPr>
        <w:t>/</w:t>
      </w:r>
      <w:r w:rsidRPr="00746A36">
        <w:rPr>
          <w:sz w:val="22"/>
          <w:szCs w:val="22"/>
        </w:rPr>
        <w:tab/>
      </w:r>
      <w:r w:rsidRPr="00746A36">
        <w:rPr>
          <w:sz w:val="22"/>
          <w:szCs w:val="22"/>
        </w:rPr>
        <w:tab/>
      </w:r>
      <w:r w:rsidRPr="00746A36">
        <w:rPr>
          <w:sz w:val="22"/>
          <w:szCs w:val="22"/>
        </w:rPr>
        <w:tab/>
        <w:t>_______________/</w:t>
      </w:r>
      <w:r>
        <w:rPr>
          <w:bCs/>
          <w:sz w:val="22"/>
          <w:szCs w:val="22"/>
          <w:lang w:eastAsia="ru-RU"/>
        </w:rPr>
        <w:t>С.Н. Раменский</w:t>
      </w:r>
      <w:r w:rsidRPr="00746A36">
        <w:rPr>
          <w:sz w:val="22"/>
          <w:szCs w:val="22"/>
        </w:rPr>
        <w:t>/</w:t>
      </w:r>
    </w:p>
    <w:p w:rsidR="00FC582C" w:rsidRPr="00746A36" w:rsidRDefault="00FC582C" w:rsidP="00FC582C">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FC582C" w:rsidRPr="00746A36" w:rsidRDefault="00C84470" w:rsidP="00FC582C">
      <w:pPr>
        <w:keepNext/>
        <w:widowControl/>
        <w:snapToGrid/>
        <w:spacing w:line="240" w:lineRule="auto"/>
        <w:ind w:firstLine="0"/>
        <w:jc w:val="left"/>
        <w:rPr>
          <w:b/>
          <w:i/>
          <w:sz w:val="22"/>
          <w:szCs w:val="22"/>
        </w:rPr>
      </w:pPr>
      <w:r>
        <w:rPr>
          <w:b/>
          <w:bCs/>
          <w:sz w:val="22"/>
          <w:szCs w:val="22"/>
          <w:lang w:eastAsia="en-US"/>
        </w:rPr>
        <w:t>«____»________________2020 г.</w:t>
      </w:r>
      <w:r>
        <w:rPr>
          <w:b/>
          <w:bCs/>
          <w:sz w:val="22"/>
          <w:szCs w:val="22"/>
          <w:lang w:eastAsia="en-US"/>
        </w:rPr>
        <w:tab/>
      </w:r>
      <w:r>
        <w:rPr>
          <w:b/>
          <w:bCs/>
          <w:sz w:val="22"/>
          <w:szCs w:val="22"/>
          <w:lang w:eastAsia="en-US"/>
        </w:rPr>
        <w:tab/>
      </w:r>
      <w:r>
        <w:rPr>
          <w:b/>
          <w:bCs/>
          <w:sz w:val="22"/>
          <w:szCs w:val="22"/>
          <w:lang w:eastAsia="en-US"/>
        </w:rPr>
        <w:tab/>
        <w:t>«____»________________2020</w:t>
      </w:r>
      <w:r w:rsidR="00FC582C" w:rsidRPr="00746A36">
        <w:rPr>
          <w:b/>
          <w:bCs/>
          <w:sz w:val="22"/>
          <w:szCs w:val="22"/>
          <w:lang w:eastAsia="en-US"/>
        </w:rPr>
        <w:t xml:space="preserve"> г.</w:t>
      </w: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Pr="007A5682" w:rsidRDefault="00FC582C" w:rsidP="003922AF">
      <w:pPr>
        <w:pStyle w:val="a3"/>
        <w:spacing w:after="0"/>
        <w:ind w:firstLine="708"/>
        <w:jc w:val="right"/>
        <w:rPr>
          <w:b/>
          <w:sz w:val="22"/>
          <w:szCs w:val="22"/>
        </w:rPr>
      </w:pPr>
    </w:p>
    <w:p w:rsidR="00C84470" w:rsidRPr="00746A36" w:rsidRDefault="00C84470" w:rsidP="00C84470">
      <w:pPr>
        <w:keepNext/>
        <w:ind w:firstLine="0"/>
        <w:jc w:val="right"/>
        <w:rPr>
          <w:sz w:val="22"/>
          <w:szCs w:val="22"/>
        </w:rPr>
      </w:pPr>
      <w:bookmarkStart w:id="2" w:name="_Toc300320123"/>
      <w:r>
        <w:rPr>
          <w:sz w:val="22"/>
          <w:szCs w:val="22"/>
        </w:rPr>
        <w:lastRenderedPageBreak/>
        <w:t>Приложение № 4</w:t>
      </w:r>
      <w:r w:rsidRPr="00746A36">
        <w:rPr>
          <w:sz w:val="22"/>
          <w:szCs w:val="22"/>
        </w:rPr>
        <w:t xml:space="preserve"> к договору</w:t>
      </w:r>
    </w:p>
    <w:p w:rsidR="00C84470" w:rsidRDefault="00C84470" w:rsidP="00C84470">
      <w:pPr>
        <w:keepNext/>
        <w:ind w:firstLine="0"/>
        <w:jc w:val="right"/>
        <w:rPr>
          <w:sz w:val="22"/>
          <w:szCs w:val="22"/>
        </w:rPr>
      </w:pP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 2020</w:t>
      </w:r>
      <w:r w:rsidRPr="00746A36">
        <w:rPr>
          <w:sz w:val="22"/>
          <w:szCs w:val="22"/>
        </w:rPr>
        <w:t xml:space="preserve"> г.</w:t>
      </w:r>
    </w:p>
    <w:p w:rsidR="00C84470" w:rsidRPr="00746A36" w:rsidRDefault="00C84470" w:rsidP="00C84470">
      <w:pPr>
        <w:keepNext/>
        <w:ind w:firstLine="0"/>
        <w:jc w:val="right"/>
        <w:rPr>
          <w:sz w:val="22"/>
          <w:szCs w:val="22"/>
        </w:rPr>
      </w:pPr>
    </w:p>
    <w:tbl>
      <w:tblPr>
        <w:tblpPr w:leftFromText="180" w:rightFromText="180" w:horzAnchor="margin" w:tblpY="1494"/>
        <w:tblW w:w="9384" w:type="dxa"/>
        <w:tblLook w:val="04A0" w:firstRow="1" w:lastRow="0" w:firstColumn="1" w:lastColumn="0" w:noHBand="0" w:noVBand="1"/>
      </w:tblPr>
      <w:tblGrid>
        <w:gridCol w:w="3127"/>
        <w:gridCol w:w="579"/>
        <w:gridCol w:w="2549"/>
        <w:gridCol w:w="290"/>
        <w:gridCol w:w="2839"/>
      </w:tblGrid>
      <w:tr w:rsidR="00C84470" w:rsidRPr="00C84470" w:rsidTr="006D3292">
        <w:trPr>
          <w:trHeight w:val="403"/>
        </w:trPr>
        <w:tc>
          <w:tcPr>
            <w:tcW w:w="9384" w:type="dxa"/>
            <w:gridSpan w:val="5"/>
            <w:noWrap/>
            <w:vAlign w:val="bottom"/>
            <w:hideMark/>
          </w:tcPr>
          <w:p w:rsidR="00C84470" w:rsidRPr="00C84470" w:rsidRDefault="00C84470" w:rsidP="00C84470">
            <w:pPr>
              <w:widowControl/>
              <w:suppressAutoHyphens w:val="0"/>
              <w:snapToGrid/>
              <w:spacing w:line="240" w:lineRule="auto"/>
              <w:ind w:firstLine="0"/>
              <w:jc w:val="center"/>
              <w:rPr>
                <w:b/>
                <w:bCs/>
                <w:color w:val="FF0000"/>
                <w:sz w:val="22"/>
                <w:szCs w:val="22"/>
                <w:lang w:eastAsia="ru-RU"/>
              </w:rPr>
            </w:pPr>
            <w:r w:rsidRPr="00C84470">
              <w:rPr>
                <w:b/>
                <w:bCs/>
                <w:sz w:val="22"/>
                <w:szCs w:val="22"/>
                <w:lang w:eastAsia="ru-RU"/>
              </w:rPr>
              <w:t>ПРОГРАММА ОКОНЧАТЕЛЬНОЙ ПРИЕМКИ</w:t>
            </w:r>
          </w:p>
        </w:tc>
      </w:tr>
      <w:tr w:rsidR="00C84470" w:rsidRPr="00C84470" w:rsidTr="006D3292">
        <w:trPr>
          <w:trHeight w:val="430"/>
        </w:trPr>
        <w:tc>
          <w:tcPr>
            <w:tcW w:w="9384" w:type="dxa"/>
            <w:gridSpan w:val="5"/>
            <w:vAlign w:val="bottom"/>
            <w:hideMark/>
          </w:tcPr>
          <w:p w:rsidR="00C84470" w:rsidRPr="00C84470" w:rsidRDefault="00C84470" w:rsidP="00C84470">
            <w:pPr>
              <w:widowControl/>
              <w:suppressAutoHyphens w:val="0"/>
              <w:snapToGrid/>
              <w:spacing w:line="240" w:lineRule="auto"/>
              <w:ind w:firstLine="0"/>
              <w:jc w:val="center"/>
              <w:rPr>
                <w:rFonts w:eastAsia="Calibri"/>
                <w:color w:val="FF0000"/>
                <w:sz w:val="22"/>
                <w:szCs w:val="22"/>
                <w:lang w:eastAsia="en-US"/>
              </w:rPr>
            </w:pPr>
          </w:p>
        </w:tc>
      </w:tr>
      <w:tr w:rsidR="00C84470" w:rsidRPr="00C84470" w:rsidTr="006D3292">
        <w:trPr>
          <w:trHeight w:val="148"/>
        </w:trPr>
        <w:tc>
          <w:tcPr>
            <w:tcW w:w="3706" w:type="dxa"/>
            <w:gridSpan w:val="2"/>
            <w:noWrap/>
            <w:vAlign w:val="bottom"/>
            <w:hideMark/>
          </w:tcPr>
          <w:p w:rsidR="00C84470" w:rsidRPr="00C84470" w:rsidRDefault="00C84470" w:rsidP="00C84470">
            <w:pPr>
              <w:widowControl/>
              <w:suppressAutoHyphens w:val="0"/>
              <w:snapToGrid/>
              <w:spacing w:line="240" w:lineRule="auto"/>
              <w:ind w:firstLine="0"/>
              <w:jc w:val="left"/>
              <w:rPr>
                <w:rFonts w:eastAsiaTheme="minorHAnsi"/>
                <w:sz w:val="22"/>
                <w:szCs w:val="22"/>
                <w:lang w:eastAsia="en-US"/>
              </w:rPr>
            </w:pPr>
          </w:p>
        </w:tc>
        <w:tc>
          <w:tcPr>
            <w:tcW w:w="2839" w:type="dxa"/>
            <w:gridSpan w:val="2"/>
            <w:noWrap/>
            <w:vAlign w:val="bottom"/>
            <w:hideMark/>
          </w:tcPr>
          <w:p w:rsidR="00C84470" w:rsidRPr="00C84470" w:rsidRDefault="00C84470" w:rsidP="00C84470">
            <w:pPr>
              <w:widowControl/>
              <w:suppressAutoHyphens w:val="0"/>
              <w:snapToGrid/>
              <w:spacing w:line="240" w:lineRule="auto"/>
              <w:ind w:firstLine="0"/>
              <w:jc w:val="left"/>
              <w:rPr>
                <w:rFonts w:eastAsiaTheme="minorHAnsi"/>
                <w:sz w:val="22"/>
                <w:szCs w:val="22"/>
                <w:lang w:eastAsia="en-US"/>
              </w:rPr>
            </w:pPr>
          </w:p>
        </w:tc>
        <w:tc>
          <w:tcPr>
            <w:tcW w:w="2839" w:type="dxa"/>
            <w:noWrap/>
            <w:vAlign w:val="bottom"/>
            <w:hideMark/>
          </w:tcPr>
          <w:p w:rsidR="00C84470" w:rsidRPr="00C84470" w:rsidRDefault="00C84470" w:rsidP="00C84470">
            <w:pPr>
              <w:widowControl/>
              <w:suppressAutoHyphens w:val="0"/>
              <w:snapToGrid/>
              <w:spacing w:line="240" w:lineRule="auto"/>
              <w:ind w:firstLine="0"/>
              <w:jc w:val="left"/>
              <w:rPr>
                <w:rFonts w:eastAsiaTheme="minorHAnsi"/>
                <w:sz w:val="22"/>
                <w:szCs w:val="22"/>
                <w:lang w:eastAsia="en-US"/>
              </w:rPr>
            </w:pPr>
          </w:p>
        </w:tc>
      </w:tr>
      <w:tr w:rsidR="00C84470" w:rsidRPr="00C84470" w:rsidTr="006D3292">
        <w:trPr>
          <w:trHeight w:val="524"/>
        </w:trPr>
        <w:tc>
          <w:tcPr>
            <w:tcW w:w="3127" w:type="dxa"/>
            <w:tcBorders>
              <w:top w:val="single" w:sz="4" w:space="0" w:color="auto"/>
              <w:left w:val="single" w:sz="4" w:space="0" w:color="auto"/>
              <w:bottom w:val="single" w:sz="4" w:space="0" w:color="auto"/>
              <w:right w:val="single" w:sz="4" w:space="0" w:color="auto"/>
            </w:tcBorders>
            <w:vAlign w:val="center"/>
            <w:hideMark/>
          </w:tcPr>
          <w:p w:rsidR="00C84470" w:rsidRPr="00C84470" w:rsidRDefault="00C84470" w:rsidP="00C84470">
            <w:pPr>
              <w:widowControl/>
              <w:suppressAutoHyphens w:val="0"/>
              <w:snapToGrid/>
              <w:spacing w:line="240" w:lineRule="auto"/>
              <w:ind w:firstLine="0"/>
              <w:jc w:val="center"/>
              <w:rPr>
                <w:b/>
                <w:bCs/>
                <w:sz w:val="22"/>
                <w:szCs w:val="22"/>
                <w:lang w:eastAsia="ru-RU"/>
              </w:rPr>
            </w:pPr>
            <w:r w:rsidRPr="00C84470">
              <w:rPr>
                <w:b/>
                <w:bCs/>
                <w:sz w:val="22"/>
                <w:szCs w:val="22"/>
                <w:lang w:eastAsia="ru-RU"/>
              </w:rPr>
              <w:t>Проверяемый параметр</w:t>
            </w:r>
          </w:p>
        </w:tc>
        <w:tc>
          <w:tcPr>
            <w:tcW w:w="3128" w:type="dxa"/>
            <w:gridSpan w:val="2"/>
            <w:tcBorders>
              <w:top w:val="single" w:sz="4" w:space="0" w:color="auto"/>
              <w:left w:val="nil"/>
              <w:bottom w:val="single" w:sz="4" w:space="0" w:color="auto"/>
              <w:right w:val="single" w:sz="4" w:space="0" w:color="auto"/>
            </w:tcBorders>
            <w:vAlign w:val="center"/>
            <w:hideMark/>
          </w:tcPr>
          <w:p w:rsidR="00C84470" w:rsidRPr="00C84470" w:rsidRDefault="00C84470" w:rsidP="00C84470">
            <w:pPr>
              <w:widowControl/>
              <w:suppressAutoHyphens w:val="0"/>
              <w:snapToGrid/>
              <w:spacing w:line="240" w:lineRule="auto"/>
              <w:ind w:firstLine="0"/>
              <w:jc w:val="center"/>
              <w:rPr>
                <w:b/>
                <w:bCs/>
                <w:sz w:val="22"/>
                <w:szCs w:val="22"/>
                <w:lang w:eastAsia="ru-RU"/>
              </w:rPr>
            </w:pPr>
            <w:r w:rsidRPr="00C84470">
              <w:rPr>
                <w:b/>
                <w:bCs/>
                <w:sz w:val="22"/>
                <w:szCs w:val="22"/>
                <w:lang w:eastAsia="ru-RU"/>
              </w:rPr>
              <w:t>Метод контроля</w:t>
            </w:r>
          </w:p>
        </w:tc>
        <w:tc>
          <w:tcPr>
            <w:tcW w:w="3129" w:type="dxa"/>
            <w:gridSpan w:val="2"/>
            <w:tcBorders>
              <w:top w:val="single" w:sz="4" w:space="0" w:color="auto"/>
              <w:left w:val="nil"/>
              <w:bottom w:val="single" w:sz="4" w:space="0" w:color="auto"/>
              <w:right w:val="single" w:sz="4" w:space="0" w:color="auto"/>
            </w:tcBorders>
            <w:vAlign w:val="center"/>
            <w:hideMark/>
          </w:tcPr>
          <w:p w:rsidR="00C84470" w:rsidRPr="00C84470" w:rsidRDefault="00C84470" w:rsidP="00C84470">
            <w:pPr>
              <w:widowControl/>
              <w:suppressAutoHyphens w:val="0"/>
              <w:snapToGrid/>
              <w:spacing w:line="240" w:lineRule="auto"/>
              <w:ind w:firstLine="0"/>
              <w:jc w:val="center"/>
              <w:rPr>
                <w:b/>
                <w:bCs/>
                <w:sz w:val="22"/>
                <w:szCs w:val="22"/>
                <w:lang w:eastAsia="ru-RU"/>
              </w:rPr>
            </w:pPr>
            <w:r w:rsidRPr="00C84470">
              <w:rPr>
                <w:b/>
                <w:bCs/>
                <w:sz w:val="22"/>
                <w:szCs w:val="22"/>
                <w:lang w:eastAsia="ru-RU"/>
              </w:rPr>
              <w:t>Условия приемки</w:t>
            </w:r>
          </w:p>
        </w:tc>
      </w:tr>
      <w:tr w:rsidR="00C84470" w:rsidRPr="00C84470" w:rsidTr="006D3292">
        <w:trPr>
          <w:trHeight w:val="349"/>
        </w:trPr>
        <w:tc>
          <w:tcPr>
            <w:tcW w:w="3127" w:type="dxa"/>
            <w:tcBorders>
              <w:top w:val="nil"/>
              <w:left w:val="single" w:sz="4" w:space="0" w:color="auto"/>
              <w:bottom w:val="single" w:sz="4" w:space="0" w:color="auto"/>
              <w:right w:val="single" w:sz="4" w:space="0" w:color="auto"/>
            </w:tcBorders>
            <w:hideMark/>
          </w:tcPr>
          <w:p w:rsidR="00C84470" w:rsidRPr="00C84470" w:rsidRDefault="00C84470" w:rsidP="00C84470">
            <w:pPr>
              <w:spacing w:line="240" w:lineRule="auto"/>
              <w:ind w:firstLine="0"/>
              <w:rPr>
                <w:sz w:val="22"/>
                <w:szCs w:val="22"/>
                <w:lang w:eastAsia="ru-RU"/>
              </w:rPr>
            </w:pPr>
            <w:r w:rsidRPr="00C84470">
              <w:rPr>
                <w:sz w:val="22"/>
                <w:szCs w:val="22"/>
                <w:lang w:eastAsia="ru-RU"/>
              </w:rPr>
              <w:t>Проверка подключения</w:t>
            </w:r>
          </w:p>
          <w:p w:rsidR="00C84470" w:rsidRPr="00C84470" w:rsidRDefault="00C84470" w:rsidP="00C84470">
            <w:pPr>
              <w:spacing w:line="240" w:lineRule="auto"/>
              <w:ind w:firstLine="0"/>
              <w:rPr>
                <w:sz w:val="22"/>
                <w:szCs w:val="22"/>
              </w:rPr>
            </w:pPr>
            <w:r w:rsidRPr="00C84470">
              <w:rPr>
                <w:sz w:val="22"/>
                <w:szCs w:val="22"/>
                <w:lang w:eastAsia="ru-RU"/>
              </w:rPr>
              <w:t>- к электросети и наличие надежного заземления.</w:t>
            </w:r>
          </w:p>
        </w:tc>
        <w:tc>
          <w:tcPr>
            <w:tcW w:w="3128" w:type="dxa"/>
            <w:gridSpan w:val="2"/>
            <w:tcBorders>
              <w:top w:val="nil"/>
              <w:left w:val="single" w:sz="4" w:space="0" w:color="auto"/>
              <w:bottom w:val="single" w:sz="4" w:space="0" w:color="auto"/>
              <w:right w:val="single" w:sz="4" w:space="0" w:color="auto"/>
            </w:tcBorders>
            <w:hideMark/>
          </w:tcPr>
          <w:p w:rsidR="00C84470" w:rsidRPr="00C84470" w:rsidRDefault="00C84470" w:rsidP="00C84470">
            <w:pPr>
              <w:spacing w:line="240" w:lineRule="auto"/>
              <w:ind w:firstLine="0"/>
              <w:jc w:val="center"/>
              <w:rPr>
                <w:sz w:val="22"/>
                <w:szCs w:val="22"/>
              </w:rPr>
            </w:pPr>
            <w:r w:rsidRPr="00C84470">
              <w:rPr>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C84470" w:rsidRPr="00C84470" w:rsidRDefault="00C84470" w:rsidP="00C84470">
            <w:pPr>
              <w:widowControl/>
              <w:suppressAutoHyphens w:val="0"/>
              <w:snapToGrid/>
              <w:spacing w:line="240" w:lineRule="auto"/>
              <w:ind w:firstLine="0"/>
              <w:rPr>
                <w:sz w:val="22"/>
                <w:szCs w:val="22"/>
                <w:lang w:eastAsia="ru-RU"/>
              </w:rPr>
            </w:pPr>
            <w:r w:rsidRPr="00C84470">
              <w:rPr>
                <w:sz w:val="22"/>
                <w:szCs w:val="22"/>
                <w:lang w:eastAsia="ru-RU"/>
              </w:rPr>
              <w:t>Должно быть проверено:</w:t>
            </w:r>
          </w:p>
          <w:p w:rsidR="00C84470" w:rsidRPr="00C84470" w:rsidRDefault="00C84470" w:rsidP="00C84470">
            <w:pPr>
              <w:spacing w:line="240" w:lineRule="auto"/>
              <w:ind w:firstLine="0"/>
              <w:rPr>
                <w:sz w:val="22"/>
                <w:szCs w:val="22"/>
              </w:rPr>
            </w:pPr>
            <w:r w:rsidRPr="00C84470">
              <w:rPr>
                <w:sz w:val="22"/>
                <w:szCs w:val="22"/>
                <w:lang w:eastAsia="ru-RU"/>
              </w:rPr>
              <w:t>правильность включения в соответствии с технической документацией</w:t>
            </w:r>
          </w:p>
        </w:tc>
      </w:tr>
      <w:tr w:rsidR="00C84470" w:rsidRPr="00C84470" w:rsidTr="006D3292">
        <w:trPr>
          <w:trHeight w:val="1034"/>
        </w:trPr>
        <w:tc>
          <w:tcPr>
            <w:tcW w:w="3127" w:type="dxa"/>
            <w:tcBorders>
              <w:top w:val="nil"/>
              <w:left w:val="single" w:sz="4" w:space="0" w:color="auto"/>
              <w:bottom w:val="single" w:sz="4" w:space="0" w:color="auto"/>
              <w:right w:val="single" w:sz="4" w:space="0" w:color="auto"/>
            </w:tcBorders>
            <w:hideMark/>
          </w:tcPr>
          <w:p w:rsidR="00C84470" w:rsidRPr="00C84470" w:rsidRDefault="00C84470" w:rsidP="00C84470">
            <w:pPr>
              <w:spacing w:line="240" w:lineRule="auto"/>
              <w:ind w:firstLine="0"/>
              <w:rPr>
                <w:sz w:val="22"/>
                <w:szCs w:val="22"/>
              </w:rPr>
            </w:pPr>
            <w:r w:rsidRPr="00C84470">
              <w:rPr>
                <w:sz w:val="22"/>
                <w:szCs w:val="22"/>
                <w:lang w:eastAsia="ru-RU"/>
              </w:rPr>
              <w:t>Проверка и диагностика подвижных и неподвижных частей аппарата.</w:t>
            </w:r>
          </w:p>
        </w:tc>
        <w:tc>
          <w:tcPr>
            <w:tcW w:w="3128" w:type="dxa"/>
            <w:gridSpan w:val="2"/>
            <w:tcBorders>
              <w:top w:val="nil"/>
              <w:left w:val="nil"/>
              <w:bottom w:val="single" w:sz="4" w:space="0" w:color="auto"/>
              <w:right w:val="single" w:sz="4" w:space="0" w:color="auto"/>
            </w:tcBorders>
            <w:hideMark/>
          </w:tcPr>
          <w:p w:rsidR="00C84470" w:rsidRPr="00C84470" w:rsidRDefault="00C84470" w:rsidP="00C84470">
            <w:pPr>
              <w:spacing w:line="240" w:lineRule="auto"/>
              <w:ind w:firstLine="0"/>
              <w:jc w:val="center"/>
              <w:rPr>
                <w:sz w:val="22"/>
                <w:szCs w:val="22"/>
              </w:rPr>
            </w:pPr>
            <w:r w:rsidRPr="00C84470">
              <w:rPr>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C84470" w:rsidRPr="00C84470" w:rsidRDefault="00C84470" w:rsidP="00C84470">
            <w:pPr>
              <w:widowControl/>
              <w:suppressAutoHyphens w:val="0"/>
              <w:snapToGrid/>
              <w:spacing w:line="240" w:lineRule="auto"/>
              <w:ind w:firstLine="0"/>
              <w:rPr>
                <w:sz w:val="22"/>
                <w:szCs w:val="22"/>
                <w:lang w:eastAsia="ru-RU"/>
              </w:rPr>
            </w:pPr>
            <w:r w:rsidRPr="00C8447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C84470" w:rsidRPr="00C84470" w:rsidTr="006D3292">
        <w:trPr>
          <w:trHeight w:val="1168"/>
        </w:trPr>
        <w:tc>
          <w:tcPr>
            <w:tcW w:w="3127" w:type="dxa"/>
            <w:tcBorders>
              <w:top w:val="nil"/>
              <w:left w:val="single" w:sz="4" w:space="0" w:color="auto"/>
              <w:bottom w:val="single" w:sz="4" w:space="0" w:color="auto"/>
              <w:right w:val="single" w:sz="4" w:space="0" w:color="auto"/>
            </w:tcBorders>
            <w:hideMark/>
          </w:tcPr>
          <w:p w:rsidR="00C84470" w:rsidRPr="00C84470" w:rsidRDefault="00C84470" w:rsidP="00C84470">
            <w:pPr>
              <w:widowControl/>
              <w:suppressAutoHyphens w:val="0"/>
              <w:snapToGrid/>
              <w:spacing w:line="240" w:lineRule="auto"/>
              <w:ind w:firstLine="0"/>
              <w:rPr>
                <w:sz w:val="22"/>
                <w:szCs w:val="22"/>
                <w:lang w:eastAsia="ru-RU"/>
              </w:rPr>
            </w:pPr>
            <w:r w:rsidRPr="00C84470">
              <w:rPr>
                <w:sz w:val="22"/>
                <w:szCs w:val="22"/>
              </w:rPr>
              <w:t>Основные параметры и размеры.</w:t>
            </w:r>
          </w:p>
        </w:tc>
        <w:tc>
          <w:tcPr>
            <w:tcW w:w="3128" w:type="dxa"/>
            <w:gridSpan w:val="2"/>
            <w:tcBorders>
              <w:top w:val="nil"/>
              <w:left w:val="nil"/>
              <w:bottom w:val="single" w:sz="4" w:space="0" w:color="auto"/>
              <w:right w:val="single" w:sz="4" w:space="0" w:color="auto"/>
            </w:tcBorders>
            <w:hideMark/>
          </w:tcPr>
          <w:p w:rsidR="00C84470" w:rsidRPr="00C84470" w:rsidRDefault="00C84470" w:rsidP="00C84470">
            <w:pPr>
              <w:widowControl/>
              <w:suppressAutoHyphens w:val="0"/>
              <w:snapToGrid/>
              <w:spacing w:line="240" w:lineRule="auto"/>
              <w:ind w:firstLine="0"/>
              <w:jc w:val="center"/>
              <w:rPr>
                <w:sz w:val="22"/>
                <w:szCs w:val="22"/>
                <w:lang w:eastAsia="ru-RU"/>
              </w:rPr>
            </w:pPr>
            <w:r w:rsidRPr="00C84470">
              <w:rPr>
                <w:sz w:val="22"/>
                <w:szCs w:val="22"/>
              </w:rPr>
              <w:t>Непосредственным измерением величин параметров и размеров, указанных в технической документации</w:t>
            </w:r>
          </w:p>
        </w:tc>
        <w:tc>
          <w:tcPr>
            <w:tcW w:w="3129" w:type="dxa"/>
            <w:gridSpan w:val="2"/>
            <w:tcBorders>
              <w:top w:val="nil"/>
              <w:left w:val="nil"/>
              <w:bottom w:val="single" w:sz="4" w:space="0" w:color="auto"/>
              <w:right w:val="single" w:sz="4" w:space="0" w:color="auto"/>
            </w:tcBorders>
            <w:hideMark/>
          </w:tcPr>
          <w:p w:rsidR="00C84470" w:rsidRPr="00C84470" w:rsidRDefault="00C84470" w:rsidP="00C84470">
            <w:pPr>
              <w:widowControl/>
              <w:suppressAutoHyphens w:val="0"/>
              <w:snapToGrid/>
              <w:spacing w:line="240" w:lineRule="auto"/>
              <w:ind w:firstLine="0"/>
              <w:rPr>
                <w:sz w:val="22"/>
                <w:szCs w:val="22"/>
                <w:lang w:eastAsia="ru-RU"/>
              </w:rPr>
            </w:pPr>
            <w:r w:rsidRPr="00C84470">
              <w:rPr>
                <w:sz w:val="22"/>
                <w:szCs w:val="22"/>
              </w:rPr>
              <w:t xml:space="preserve">Соответствие всем параметрам </w:t>
            </w:r>
          </w:p>
        </w:tc>
      </w:tr>
      <w:tr w:rsidR="00C84470" w:rsidRPr="00C84470" w:rsidTr="006D3292">
        <w:trPr>
          <w:trHeight w:val="1128"/>
        </w:trPr>
        <w:tc>
          <w:tcPr>
            <w:tcW w:w="3127" w:type="dxa"/>
            <w:tcBorders>
              <w:top w:val="nil"/>
              <w:left w:val="single" w:sz="4" w:space="0" w:color="auto"/>
              <w:bottom w:val="single" w:sz="4" w:space="0" w:color="auto"/>
              <w:right w:val="single" w:sz="4" w:space="0" w:color="auto"/>
            </w:tcBorders>
            <w:hideMark/>
          </w:tcPr>
          <w:p w:rsidR="00C84470" w:rsidRPr="00C84470" w:rsidRDefault="00C84470" w:rsidP="00C84470">
            <w:pPr>
              <w:spacing w:line="240" w:lineRule="auto"/>
              <w:ind w:firstLine="0"/>
              <w:rPr>
                <w:sz w:val="22"/>
                <w:szCs w:val="22"/>
              </w:rPr>
            </w:pPr>
            <w:r w:rsidRPr="00C84470">
              <w:rPr>
                <w:sz w:val="22"/>
                <w:szCs w:val="22"/>
                <w:lang w:eastAsia="ru-RU"/>
              </w:rPr>
              <w:t>Диагностика работы электрической части аппарата.</w:t>
            </w:r>
          </w:p>
        </w:tc>
        <w:tc>
          <w:tcPr>
            <w:tcW w:w="3128" w:type="dxa"/>
            <w:gridSpan w:val="2"/>
            <w:tcBorders>
              <w:top w:val="nil"/>
              <w:left w:val="nil"/>
              <w:bottom w:val="single" w:sz="4" w:space="0" w:color="auto"/>
              <w:right w:val="single" w:sz="4" w:space="0" w:color="auto"/>
            </w:tcBorders>
            <w:hideMark/>
          </w:tcPr>
          <w:p w:rsidR="00C84470" w:rsidRPr="00C84470" w:rsidRDefault="00C84470" w:rsidP="00C84470">
            <w:pPr>
              <w:spacing w:line="240" w:lineRule="auto"/>
              <w:ind w:firstLine="0"/>
              <w:jc w:val="center"/>
              <w:rPr>
                <w:sz w:val="22"/>
                <w:szCs w:val="22"/>
              </w:rPr>
            </w:pPr>
            <w:r w:rsidRPr="00C84470">
              <w:rPr>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C84470" w:rsidRPr="00C84470" w:rsidRDefault="00C84470" w:rsidP="00C84470">
            <w:pPr>
              <w:spacing w:line="240" w:lineRule="auto"/>
              <w:ind w:firstLine="0"/>
              <w:rPr>
                <w:sz w:val="22"/>
                <w:szCs w:val="22"/>
              </w:rPr>
            </w:pPr>
            <w:r w:rsidRPr="00C84470">
              <w:rPr>
                <w:sz w:val="22"/>
                <w:szCs w:val="22"/>
                <w:lang w:eastAsia="ru-RU"/>
              </w:rPr>
              <w:t>Должно быть проверено в соответствии с технической документацией</w:t>
            </w:r>
          </w:p>
        </w:tc>
      </w:tr>
      <w:tr w:rsidR="00C84470" w:rsidRPr="00C84470" w:rsidTr="006D3292">
        <w:trPr>
          <w:trHeight w:val="913"/>
        </w:trPr>
        <w:tc>
          <w:tcPr>
            <w:tcW w:w="3127" w:type="dxa"/>
            <w:tcBorders>
              <w:top w:val="single" w:sz="4" w:space="0" w:color="auto"/>
              <w:left w:val="single" w:sz="4" w:space="0" w:color="auto"/>
              <w:bottom w:val="single" w:sz="4" w:space="0" w:color="auto"/>
              <w:right w:val="single" w:sz="4" w:space="0" w:color="auto"/>
            </w:tcBorders>
          </w:tcPr>
          <w:p w:rsidR="00C84470" w:rsidRPr="00C84470" w:rsidRDefault="00C84470" w:rsidP="00C84470">
            <w:pPr>
              <w:spacing w:line="240" w:lineRule="auto"/>
              <w:ind w:firstLine="0"/>
              <w:rPr>
                <w:sz w:val="22"/>
                <w:szCs w:val="22"/>
                <w:lang w:eastAsia="ru-RU"/>
              </w:rPr>
            </w:pPr>
            <w:r w:rsidRPr="00C84470">
              <w:rPr>
                <w:sz w:val="22"/>
                <w:szCs w:val="22"/>
                <w:lang w:eastAsia="ru-RU"/>
              </w:rPr>
              <w:t>Наладка и настройка аппарата и принадлежностей</w:t>
            </w:r>
          </w:p>
        </w:tc>
        <w:tc>
          <w:tcPr>
            <w:tcW w:w="3128" w:type="dxa"/>
            <w:gridSpan w:val="2"/>
            <w:tcBorders>
              <w:top w:val="single" w:sz="4" w:space="0" w:color="auto"/>
              <w:left w:val="nil"/>
              <w:bottom w:val="single" w:sz="4" w:space="0" w:color="auto"/>
              <w:right w:val="single" w:sz="4" w:space="0" w:color="auto"/>
            </w:tcBorders>
          </w:tcPr>
          <w:p w:rsidR="00C84470" w:rsidRPr="00C84470" w:rsidRDefault="00C84470" w:rsidP="00C84470">
            <w:pPr>
              <w:spacing w:line="240" w:lineRule="auto"/>
              <w:ind w:firstLine="0"/>
              <w:jc w:val="center"/>
              <w:rPr>
                <w:sz w:val="22"/>
                <w:szCs w:val="22"/>
                <w:lang w:eastAsia="ru-RU"/>
              </w:rPr>
            </w:pPr>
            <w:r w:rsidRPr="00C84470">
              <w:rPr>
                <w:sz w:val="22"/>
                <w:szCs w:val="22"/>
                <w:lang w:eastAsia="ru-RU"/>
              </w:rPr>
              <w:t>Наблюдение визуальным осмотром</w:t>
            </w:r>
          </w:p>
        </w:tc>
        <w:tc>
          <w:tcPr>
            <w:tcW w:w="3129" w:type="dxa"/>
            <w:gridSpan w:val="2"/>
            <w:tcBorders>
              <w:top w:val="single" w:sz="4" w:space="0" w:color="auto"/>
              <w:left w:val="nil"/>
              <w:bottom w:val="single" w:sz="4" w:space="0" w:color="auto"/>
              <w:right w:val="single" w:sz="4" w:space="0" w:color="auto"/>
            </w:tcBorders>
          </w:tcPr>
          <w:p w:rsidR="00C84470" w:rsidRPr="00C84470" w:rsidRDefault="00C84470" w:rsidP="00C84470">
            <w:pPr>
              <w:spacing w:line="240" w:lineRule="auto"/>
              <w:ind w:firstLine="0"/>
              <w:rPr>
                <w:sz w:val="22"/>
                <w:szCs w:val="22"/>
              </w:rPr>
            </w:pPr>
            <w:r w:rsidRPr="00C84470">
              <w:rPr>
                <w:sz w:val="22"/>
                <w:szCs w:val="22"/>
              </w:rPr>
              <w:t>Параметры должны соответствовать действующей технологической документации и инструкции по эксплуатации</w:t>
            </w:r>
          </w:p>
        </w:tc>
      </w:tr>
    </w:tbl>
    <w:p w:rsidR="00C84470" w:rsidRPr="00A652D1" w:rsidRDefault="00C84470" w:rsidP="00C84470">
      <w:pPr>
        <w:keepNext/>
        <w:spacing w:line="240" w:lineRule="auto"/>
        <w:ind w:firstLine="0"/>
        <w:jc w:val="right"/>
        <w:rPr>
          <w:sz w:val="22"/>
          <w:szCs w:val="22"/>
        </w:rPr>
      </w:pPr>
    </w:p>
    <w:tbl>
      <w:tblPr>
        <w:tblW w:w="10228" w:type="dxa"/>
        <w:tblInd w:w="-743" w:type="dxa"/>
        <w:tblLook w:val="04A0" w:firstRow="1" w:lastRow="0" w:firstColumn="1" w:lastColumn="0" w:noHBand="0" w:noVBand="1"/>
      </w:tblPr>
      <w:tblGrid>
        <w:gridCol w:w="10228"/>
      </w:tblGrid>
      <w:tr w:rsidR="00C84470" w:rsidRPr="0016037C" w:rsidTr="006D3292">
        <w:trPr>
          <w:trHeight w:val="606"/>
        </w:trPr>
        <w:tc>
          <w:tcPr>
            <w:tcW w:w="10228" w:type="dxa"/>
            <w:tcBorders>
              <w:top w:val="nil"/>
              <w:left w:val="nil"/>
              <w:bottom w:val="nil"/>
              <w:right w:val="nil"/>
            </w:tcBorders>
            <w:vAlign w:val="bottom"/>
            <w:hideMark/>
          </w:tcPr>
          <w:p w:rsidR="00C84470" w:rsidRDefault="00C84470" w:rsidP="00C84470">
            <w:pPr>
              <w:widowControl/>
              <w:suppressAutoHyphens w:val="0"/>
              <w:snapToGrid/>
              <w:spacing w:line="240" w:lineRule="auto"/>
              <w:ind w:firstLine="0"/>
              <w:rPr>
                <w:b/>
                <w:bCs/>
                <w:sz w:val="22"/>
                <w:szCs w:val="22"/>
                <w:lang w:eastAsia="ru-RU"/>
              </w:rPr>
            </w:pPr>
          </w:p>
          <w:p w:rsidR="00C84470" w:rsidRDefault="00C84470" w:rsidP="00C84470">
            <w:pPr>
              <w:widowControl/>
              <w:suppressAutoHyphens w:val="0"/>
              <w:snapToGrid/>
              <w:spacing w:line="240" w:lineRule="auto"/>
              <w:ind w:firstLine="0"/>
              <w:rPr>
                <w:b/>
                <w:bCs/>
                <w:sz w:val="22"/>
                <w:szCs w:val="22"/>
                <w:lang w:eastAsia="ru-RU"/>
              </w:rPr>
            </w:pPr>
          </w:p>
          <w:p w:rsidR="00C84470" w:rsidRDefault="00C84470" w:rsidP="00C84470">
            <w:pPr>
              <w:widowControl/>
              <w:suppressAutoHyphens w:val="0"/>
              <w:snapToGrid/>
              <w:spacing w:line="240" w:lineRule="auto"/>
              <w:ind w:firstLine="0"/>
              <w:rPr>
                <w:b/>
                <w:bCs/>
                <w:sz w:val="22"/>
                <w:szCs w:val="22"/>
                <w:lang w:eastAsia="ru-RU"/>
              </w:rPr>
            </w:pPr>
          </w:p>
          <w:p w:rsidR="00C84470" w:rsidRPr="000D3C98" w:rsidRDefault="00C84470" w:rsidP="00C84470">
            <w:pPr>
              <w:keepNext/>
              <w:widowControl/>
              <w:snapToGrid/>
              <w:spacing w:line="240" w:lineRule="auto"/>
              <w:ind w:firstLine="0"/>
              <w:jc w:val="left"/>
              <w:rPr>
                <w:sz w:val="22"/>
                <w:szCs w:val="22"/>
              </w:rPr>
            </w:pPr>
            <w:r w:rsidRPr="000D3C98">
              <w:rPr>
                <w:sz w:val="22"/>
                <w:szCs w:val="22"/>
              </w:rPr>
              <w:t>От Продавца</w:t>
            </w:r>
            <w:proofErr w:type="gramStart"/>
            <w:r w:rsidRPr="000D3C98">
              <w:rPr>
                <w:sz w:val="22"/>
                <w:szCs w:val="22"/>
              </w:rPr>
              <w:t xml:space="preserve"> </w:t>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t>О</w:t>
            </w:r>
            <w:proofErr w:type="gramEnd"/>
            <w:r w:rsidRPr="000D3C98">
              <w:rPr>
                <w:sz w:val="22"/>
                <w:szCs w:val="22"/>
              </w:rPr>
              <w:t>т Покупателя</w:t>
            </w:r>
          </w:p>
          <w:p w:rsidR="00C84470" w:rsidRPr="000D3C98" w:rsidRDefault="00C84470" w:rsidP="00C84470">
            <w:pPr>
              <w:keepNext/>
              <w:widowControl/>
              <w:snapToGrid/>
              <w:spacing w:line="240" w:lineRule="auto"/>
              <w:ind w:firstLine="0"/>
              <w:jc w:val="left"/>
              <w:rPr>
                <w:sz w:val="22"/>
                <w:szCs w:val="22"/>
              </w:rPr>
            </w:pPr>
          </w:p>
          <w:p w:rsidR="00C84470" w:rsidRPr="000D3C98" w:rsidRDefault="00C84470" w:rsidP="00C84470">
            <w:pPr>
              <w:keepNext/>
              <w:widowControl/>
              <w:snapToGrid/>
              <w:spacing w:line="240" w:lineRule="auto"/>
              <w:ind w:firstLine="0"/>
              <w:jc w:val="left"/>
              <w:rPr>
                <w:sz w:val="22"/>
                <w:szCs w:val="22"/>
              </w:rPr>
            </w:pPr>
            <w:r w:rsidRPr="000D3C98">
              <w:rPr>
                <w:sz w:val="22"/>
                <w:szCs w:val="22"/>
              </w:rPr>
              <w:t>__________________/</w:t>
            </w:r>
            <w:r w:rsidRPr="00535AC5">
              <w:t xml:space="preserve"> </w:t>
            </w:r>
            <w:r>
              <w:rPr>
                <w:bCs/>
                <w:sz w:val="22"/>
                <w:szCs w:val="22"/>
                <w:lang w:eastAsia="ru-RU"/>
              </w:rPr>
              <w:t xml:space="preserve">                               </w:t>
            </w:r>
            <w:r w:rsidRPr="000D3C98">
              <w:rPr>
                <w:bCs/>
                <w:sz w:val="22"/>
                <w:szCs w:val="22"/>
                <w:lang w:eastAsia="en-US"/>
              </w:rPr>
              <w:t>/</w:t>
            </w:r>
            <w:r w:rsidRPr="000D3C98">
              <w:rPr>
                <w:sz w:val="22"/>
                <w:szCs w:val="22"/>
              </w:rPr>
              <w:tab/>
            </w:r>
            <w:r w:rsidRPr="000D3C98">
              <w:rPr>
                <w:sz w:val="22"/>
                <w:szCs w:val="22"/>
              </w:rPr>
              <w:tab/>
              <w:t>_______________/</w:t>
            </w:r>
            <w:r w:rsidRPr="000D3C98">
              <w:rPr>
                <w:bCs/>
                <w:sz w:val="22"/>
                <w:szCs w:val="22"/>
                <w:lang w:eastAsia="ru-RU"/>
              </w:rPr>
              <w:t>С.Н. Раменский</w:t>
            </w:r>
            <w:r w:rsidRPr="000D3C98">
              <w:rPr>
                <w:sz w:val="22"/>
                <w:szCs w:val="22"/>
              </w:rPr>
              <w:t>/</w:t>
            </w:r>
          </w:p>
          <w:p w:rsidR="00C84470" w:rsidRPr="000D3C98" w:rsidRDefault="00C84470" w:rsidP="00C84470">
            <w:pPr>
              <w:keepNext/>
              <w:widowControl/>
              <w:snapToGrid/>
              <w:spacing w:line="240" w:lineRule="auto"/>
              <w:ind w:firstLine="0"/>
              <w:jc w:val="left"/>
              <w:rPr>
                <w:sz w:val="22"/>
                <w:szCs w:val="22"/>
              </w:rPr>
            </w:pPr>
            <w:proofErr w:type="spellStart"/>
            <w:r w:rsidRPr="000D3C98">
              <w:rPr>
                <w:sz w:val="22"/>
                <w:szCs w:val="22"/>
              </w:rPr>
              <w:t>м.п</w:t>
            </w:r>
            <w:proofErr w:type="spellEnd"/>
            <w:r w:rsidRPr="000D3C98">
              <w:rPr>
                <w:sz w:val="22"/>
                <w:szCs w:val="22"/>
              </w:rPr>
              <w:t>.</w:t>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proofErr w:type="spellStart"/>
            <w:r w:rsidRPr="000D3C98">
              <w:rPr>
                <w:sz w:val="22"/>
                <w:szCs w:val="22"/>
              </w:rPr>
              <w:t>м</w:t>
            </w:r>
            <w:proofErr w:type="gramStart"/>
            <w:r w:rsidRPr="000D3C98">
              <w:rPr>
                <w:sz w:val="22"/>
                <w:szCs w:val="22"/>
              </w:rPr>
              <w:t>.п</w:t>
            </w:r>
            <w:proofErr w:type="spellEnd"/>
            <w:proofErr w:type="gramEnd"/>
          </w:p>
          <w:p w:rsidR="00C84470" w:rsidRPr="000D3C98" w:rsidRDefault="00C84470" w:rsidP="00C84470">
            <w:pPr>
              <w:keepNext/>
              <w:widowControl/>
              <w:snapToGrid/>
              <w:spacing w:line="240" w:lineRule="auto"/>
              <w:ind w:firstLine="0"/>
              <w:jc w:val="left"/>
              <w:rPr>
                <w:b/>
                <w:i/>
                <w:sz w:val="22"/>
                <w:szCs w:val="22"/>
              </w:rPr>
            </w:pPr>
            <w:r>
              <w:rPr>
                <w:b/>
                <w:bCs/>
                <w:sz w:val="22"/>
                <w:szCs w:val="22"/>
                <w:lang w:eastAsia="en-US"/>
              </w:rPr>
              <w:t>«____»________________2020 г.</w:t>
            </w:r>
            <w:r>
              <w:rPr>
                <w:b/>
                <w:bCs/>
                <w:sz w:val="22"/>
                <w:szCs w:val="22"/>
                <w:lang w:eastAsia="en-US"/>
              </w:rPr>
              <w:tab/>
            </w:r>
            <w:r>
              <w:rPr>
                <w:b/>
                <w:bCs/>
                <w:sz w:val="22"/>
                <w:szCs w:val="22"/>
                <w:lang w:eastAsia="en-US"/>
              </w:rPr>
              <w:tab/>
            </w:r>
            <w:r>
              <w:rPr>
                <w:b/>
                <w:bCs/>
                <w:sz w:val="22"/>
                <w:szCs w:val="22"/>
                <w:lang w:eastAsia="en-US"/>
              </w:rPr>
              <w:tab/>
              <w:t>«____»________________2020</w:t>
            </w:r>
            <w:r w:rsidRPr="000D3C98">
              <w:rPr>
                <w:b/>
                <w:bCs/>
                <w:sz w:val="22"/>
                <w:szCs w:val="22"/>
                <w:lang w:eastAsia="en-US"/>
              </w:rPr>
              <w:t xml:space="preserve"> г.</w:t>
            </w:r>
          </w:p>
          <w:p w:rsidR="00C84470" w:rsidRDefault="00C84470" w:rsidP="00C84470">
            <w:pPr>
              <w:tabs>
                <w:tab w:val="left" w:pos="379"/>
                <w:tab w:val="left" w:leader="underscore" w:pos="9356"/>
              </w:tabs>
              <w:ind w:firstLine="0"/>
              <w:jc w:val="right"/>
              <w:rPr>
                <w:b/>
                <w:i/>
              </w:rPr>
            </w:pPr>
          </w:p>
          <w:p w:rsidR="00C84470" w:rsidRPr="00C84470" w:rsidRDefault="00C84470" w:rsidP="00C84470">
            <w:pPr>
              <w:widowControl/>
              <w:suppressAutoHyphens w:val="0"/>
              <w:snapToGrid/>
              <w:spacing w:line="240" w:lineRule="auto"/>
              <w:ind w:firstLine="0"/>
              <w:jc w:val="left"/>
              <w:rPr>
                <w:bCs/>
                <w:sz w:val="22"/>
                <w:szCs w:val="22"/>
                <w:lang w:eastAsia="ru-RU"/>
              </w:rPr>
            </w:pPr>
          </w:p>
          <w:p w:rsidR="00C84470" w:rsidRDefault="00C84470" w:rsidP="006D3292">
            <w:pPr>
              <w:widowControl/>
              <w:suppressAutoHyphens w:val="0"/>
              <w:snapToGrid/>
              <w:spacing w:line="240" w:lineRule="auto"/>
              <w:ind w:firstLine="0"/>
              <w:jc w:val="center"/>
              <w:rPr>
                <w:b/>
                <w:bCs/>
                <w:color w:val="C00000"/>
                <w:sz w:val="22"/>
                <w:szCs w:val="22"/>
                <w:lang w:eastAsia="ru-RU"/>
              </w:rPr>
            </w:pPr>
          </w:p>
          <w:p w:rsidR="00C84470" w:rsidRDefault="00C84470" w:rsidP="006D3292">
            <w:pPr>
              <w:widowControl/>
              <w:suppressAutoHyphens w:val="0"/>
              <w:snapToGrid/>
              <w:spacing w:line="240" w:lineRule="auto"/>
              <w:ind w:firstLine="0"/>
              <w:jc w:val="center"/>
              <w:rPr>
                <w:b/>
                <w:bCs/>
                <w:color w:val="C00000"/>
                <w:sz w:val="22"/>
                <w:szCs w:val="22"/>
                <w:lang w:eastAsia="ru-RU"/>
              </w:rPr>
            </w:pPr>
          </w:p>
          <w:p w:rsidR="00C84470" w:rsidRPr="0016037C" w:rsidRDefault="00C84470" w:rsidP="006D3292">
            <w:pPr>
              <w:widowControl/>
              <w:suppressAutoHyphens w:val="0"/>
              <w:snapToGrid/>
              <w:spacing w:line="240" w:lineRule="auto"/>
              <w:ind w:firstLine="0"/>
              <w:jc w:val="center"/>
              <w:rPr>
                <w:b/>
                <w:bCs/>
                <w:color w:val="C00000"/>
                <w:sz w:val="22"/>
                <w:szCs w:val="22"/>
                <w:lang w:eastAsia="ru-RU"/>
              </w:rPr>
            </w:pPr>
          </w:p>
        </w:tc>
      </w:tr>
    </w:tbl>
    <w:p w:rsidR="00C84470" w:rsidRDefault="00C84470" w:rsidP="00C84470">
      <w:pPr>
        <w:tabs>
          <w:tab w:val="left" w:pos="379"/>
          <w:tab w:val="left" w:leader="underscore" w:pos="9356"/>
        </w:tabs>
        <w:ind w:firstLine="0"/>
        <w:jc w:val="right"/>
        <w:rPr>
          <w:sz w:val="22"/>
          <w:szCs w:val="22"/>
        </w:rPr>
      </w:pPr>
    </w:p>
    <w:p w:rsidR="00943F72" w:rsidRDefault="00C84470" w:rsidP="00C84470">
      <w:pPr>
        <w:tabs>
          <w:tab w:val="left" w:pos="379"/>
          <w:tab w:val="left" w:leader="underscore" w:pos="9356"/>
        </w:tabs>
        <w:ind w:firstLine="0"/>
        <w:jc w:val="right"/>
        <w:rPr>
          <w:sz w:val="22"/>
          <w:szCs w:val="22"/>
        </w:rPr>
      </w:pPr>
      <w:r w:rsidRPr="000D3C98">
        <w:rPr>
          <w:b/>
          <w:i/>
        </w:rPr>
        <w:br w:type="page"/>
      </w:r>
    </w:p>
    <w:p w:rsidR="00F13EFC" w:rsidRPr="005476D9" w:rsidRDefault="00F13EFC" w:rsidP="00F13EFC">
      <w:pPr>
        <w:autoSpaceDE w:val="0"/>
        <w:autoSpaceDN w:val="0"/>
        <w:adjustRightInd w:val="0"/>
        <w:jc w:val="right"/>
        <w:outlineLvl w:val="2"/>
        <w:rPr>
          <w:b/>
          <w:sz w:val="22"/>
          <w:szCs w:val="22"/>
        </w:rPr>
      </w:pPr>
      <w:r w:rsidRPr="005476D9">
        <w:rPr>
          <w:b/>
          <w:sz w:val="22"/>
          <w:szCs w:val="22"/>
        </w:rPr>
        <w:lastRenderedPageBreak/>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Наименова</w:t>
            </w:r>
            <w:r w:rsidR="009A6FCF">
              <w:rPr>
                <w:b/>
                <w:spacing w:val="-4"/>
                <w:sz w:val="22"/>
                <w:szCs w:val="22"/>
              </w:rPr>
              <w:t>ние оборудования</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3470AF" w:rsidRDefault="00E224BC" w:rsidP="00E224BC">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Приложение № 4 к извещению о запросе котировок</w:t>
      </w:r>
    </w:p>
    <w:p w:rsidR="00341204" w:rsidRPr="00341204" w:rsidRDefault="00341204" w:rsidP="00341204">
      <w:pPr>
        <w:spacing w:line="360" w:lineRule="auto"/>
        <w:ind w:left="-567" w:firstLine="567"/>
        <w:jc w:val="center"/>
        <w:rPr>
          <w:sz w:val="22"/>
          <w:szCs w:val="22"/>
        </w:rPr>
      </w:pPr>
      <w:r w:rsidRPr="00341204">
        <w:rPr>
          <w:sz w:val="22"/>
          <w:szCs w:val="22"/>
        </w:rPr>
        <w:t>Техническое задание</w:t>
      </w:r>
    </w:p>
    <w:p w:rsidR="00341204" w:rsidRPr="00341204" w:rsidRDefault="00341204" w:rsidP="00341204">
      <w:pPr>
        <w:spacing w:line="360" w:lineRule="auto"/>
        <w:ind w:left="-567" w:firstLine="567"/>
        <w:jc w:val="center"/>
        <w:rPr>
          <w:sz w:val="22"/>
          <w:szCs w:val="22"/>
        </w:rPr>
      </w:pPr>
      <w:r w:rsidRPr="00341204">
        <w:rPr>
          <w:sz w:val="22"/>
          <w:szCs w:val="22"/>
        </w:rPr>
        <w:t>на поставку оборудования</w:t>
      </w:r>
    </w:p>
    <w:p w:rsidR="00341204" w:rsidRPr="00341204" w:rsidRDefault="00341204" w:rsidP="00341204">
      <w:pPr>
        <w:spacing w:line="360" w:lineRule="auto"/>
        <w:ind w:left="-567" w:firstLine="567"/>
        <w:rPr>
          <w:sz w:val="22"/>
          <w:szCs w:val="22"/>
        </w:rPr>
      </w:pPr>
      <w:r w:rsidRPr="00341204">
        <w:rPr>
          <w:sz w:val="22"/>
          <w:szCs w:val="22"/>
        </w:rPr>
        <w:t xml:space="preserve">Наименование товара: </w:t>
      </w:r>
      <w:proofErr w:type="gramStart"/>
      <w:r w:rsidRPr="00341204">
        <w:rPr>
          <w:sz w:val="22"/>
          <w:szCs w:val="22"/>
          <w:lang w:val="en-US"/>
        </w:rPr>
        <w:t>c</w:t>
      </w:r>
      <w:proofErr w:type="gramEnd"/>
      <w:r w:rsidRPr="00341204">
        <w:rPr>
          <w:sz w:val="22"/>
          <w:szCs w:val="22"/>
        </w:rPr>
        <w:t>варочный аппарат импульсной сварки</w:t>
      </w:r>
    </w:p>
    <w:p w:rsidR="00341204" w:rsidRPr="00341204" w:rsidRDefault="00341204" w:rsidP="00341204">
      <w:pPr>
        <w:spacing w:line="360" w:lineRule="auto"/>
        <w:ind w:left="-567" w:firstLine="567"/>
        <w:rPr>
          <w:sz w:val="22"/>
          <w:szCs w:val="22"/>
        </w:rPr>
      </w:pPr>
    </w:p>
    <w:p w:rsidR="00341204" w:rsidRPr="00591AF0" w:rsidRDefault="00B23AAE" w:rsidP="00B23AAE">
      <w:pPr>
        <w:pStyle w:val="af2"/>
        <w:spacing w:line="360" w:lineRule="auto"/>
        <w:ind w:left="2520"/>
        <w:rPr>
          <w:rFonts w:ascii="Times New Roman" w:hAnsi="Times New Roman"/>
        </w:rPr>
      </w:pPr>
      <w:r>
        <w:rPr>
          <w:rFonts w:ascii="Times New Roman" w:hAnsi="Times New Roman"/>
        </w:rPr>
        <w:t>1.</w:t>
      </w:r>
      <w:r w:rsidR="00341204" w:rsidRPr="00591AF0">
        <w:rPr>
          <w:rFonts w:ascii="Times New Roman" w:hAnsi="Times New Roman"/>
        </w:rPr>
        <w:t>Тип заказываемого оборудования:</w:t>
      </w:r>
    </w:p>
    <w:p w:rsidR="00341204" w:rsidRPr="00591AF0" w:rsidRDefault="00341204" w:rsidP="00341204">
      <w:pPr>
        <w:pStyle w:val="af2"/>
        <w:spacing w:after="0" w:line="360" w:lineRule="auto"/>
        <w:ind w:left="-567" w:firstLine="567"/>
        <w:jc w:val="both"/>
        <w:rPr>
          <w:rFonts w:ascii="Times New Roman" w:hAnsi="Times New Roman"/>
        </w:rPr>
      </w:pPr>
      <w:r w:rsidRPr="00591AF0">
        <w:rPr>
          <w:rFonts w:ascii="Times New Roman" w:hAnsi="Times New Roman"/>
        </w:rPr>
        <w:t>Сварочный аппарат полуавтоматической сварки в среде углекислого газа (</w:t>
      </w:r>
      <w:r w:rsidRPr="00591AF0">
        <w:rPr>
          <w:rFonts w:ascii="Times New Roman" w:hAnsi="Times New Roman"/>
          <w:lang w:val="en-US"/>
        </w:rPr>
        <w:t>MIG</w:t>
      </w:r>
      <w:r w:rsidRPr="00591AF0">
        <w:rPr>
          <w:rFonts w:ascii="Times New Roman" w:hAnsi="Times New Roman"/>
        </w:rPr>
        <w:t>/</w:t>
      </w:r>
      <w:r w:rsidRPr="00591AF0">
        <w:rPr>
          <w:rFonts w:ascii="Times New Roman" w:hAnsi="Times New Roman"/>
          <w:lang w:val="en-US"/>
        </w:rPr>
        <w:t>MAG</w:t>
      </w:r>
      <w:r w:rsidRPr="00591AF0">
        <w:rPr>
          <w:rFonts w:ascii="Times New Roman" w:hAnsi="Times New Roman"/>
        </w:rPr>
        <w:t>)</w:t>
      </w:r>
    </w:p>
    <w:p w:rsidR="00341204" w:rsidRPr="00591AF0" w:rsidRDefault="00341204" w:rsidP="00341204">
      <w:pPr>
        <w:pStyle w:val="af2"/>
        <w:spacing w:after="0" w:line="360" w:lineRule="auto"/>
        <w:ind w:left="-567" w:firstLine="567"/>
        <w:jc w:val="both"/>
        <w:rPr>
          <w:rFonts w:ascii="Times New Roman" w:hAnsi="Times New Roman"/>
        </w:rPr>
      </w:pPr>
    </w:p>
    <w:p w:rsidR="00341204" w:rsidRPr="00591AF0" w:rsidRDefault="00B23AAE" w:rsidP="00B23AAE">
      <w:pPr>
        <w:pStyle w:val="af2"/>
        <w:spacing w:line="360" w:lineRule="auto"/>
        <w:ind w:left="2520"/>
        <w:rPr>
          <w:rFonts w:ascii="Times New Roman" w:hAnsi="Times New Roman"/>
        </w:rPr>
      </w:pPr>
      <w:r>
        <w:rPr>
          <w:rFonts w:ascii="Times New Roman" w:hAnsi="Times New Roman"/>
        </w:rPr>
        <w:t>2.</w:t>
      </w:r>
      <w:r w:rsidR="00341204" w:rsidRPr="00591AF0">
        <w:rPr>
          <w:rFonts w:ascii="Times New Roman" w:hAnsi="Times New Roman"/>
        </w:rPr>
        <w:t>Комплектация поставки:</w:t>
      </w:r>
    </w:p>
    <w:tbl>
      <w:tblPr>
        <w:tblStyle w:val="afa"/>
        <w:tblW w:w="0" w:type="auto"/>
        <w:tblInd w:w="-567" w:type="dxa"/>
        <w:tblLook w:val="04A0" w:firstRow="1" w:lastRow="0" w:firstColumn="1" w:lastColumn="0" w:noHBand="0" w:noVBand="1"/>
      </w:tblPr>
      <w:tblGrid>
        <w:gridCol w:w="817"/>
        <w:gridCol w:w="8505"/>
        <w:gridCol w:w="1349"/>
      </w:tblGrid>
      <w:tr w:rsidR="00341204" w:rsidRPr="00341204" w:rsidTr="00121CCD">
        <w:trPr>
          <w:trHeight w:val="483"/>
        </w:trPr>
        <w:tc>
          <w:tcPr>
            <w:tcW w:w="817" w:type="dxa"/>
            <w:vAlign w:val="center"/>
          </w:tcPr>
          <w:p w:rsidR="00341204" w:rsidRPr="00341204" w:rsidRDefault="00341204" w:rsidP="00121CCD">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8505" w:type="dxa"/>
            <w:vAlign w:val="center"/>
          </w:tcPr>
          <w:p w:rsidR="00341204" w:rsidRPr="00341204" w:rsidRDefault="00341204" w:rsidP="006D3292">
            <w:pPr>
              <w:spacing w:line="360" w:lineRule="auto"/>
              <w:jc w:val="center"/>
              <w:rPr>
                <w:sz w:val="22"/>
                <w:szCs w:val="22"/>
              </w:rPr>
            </w:pPr>
            <w:r w:rsidRPr="00341204">
              <w:rPr>
                <w:sz w:val="22"/>
                <w:szCs w:val="22"/>
              </w:rPr>
              <w:t>Наименование товара</w:t>
            </w:r>
          </w:p>
        </w:tc>
        <w:tc>
          <w:tcPr>
            <w:tcW w:w="992" w:type="dxa"/>
            <w:vAlign w:val="center"/>
          </w:tcPr>
          <w:p w:rsidR="00341204" w:rsidRPr="00341204" w:rsidRDefault="00341204" w:rsidP="00121CCD">
            <w:pPr>
              <w:spacing w:line="360" w:lineRule="auto"/>
              <w:ind w:firstLine="0"/>
              <w:rPr>
                <w:sz w:val="22"/>
                <w:szCs w:val="22"/>
              </w:rPr>
            </w:pPr>
            <w:r w:rsidRPr="00341204">
              <w:rPr>
                <w:sz w:val="22"/>
                <w:szCs w:val="22"/>
              </w:rPr>
              <w:t>Кол-во</w:t>
            </w: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1</w:t>
            </w:r>
          </w:p>
        </w:tc>
        <w:tc>
          <w:tcPr>
            <w:tcW w:w="8505" w:type="dxa"/>
          </w:tcPr>
          <w:p w:rsidR="00341204" w:rsidRPr="00341204" w:rsidRDefault="00341204" w:rsidP="00121CCD">
            <w:pPr>
              <w:spacing w:line="360" w:lineRule="auto"/>
              <w:ind w:firstLine="0"/>
              <w:rPr>
                <w:sz w:val="22"/>
                <w:szCs w:val="22"/>
              </w:rPr>
            </w:pPr>
            <w:r w:rsidRPr="00341204">
              <w:rPr>
                <w:sz w:val="22"/>
                <w:szCs w:val="22"/>
              </w:rPr>
              <w:t xml:space="preserve">Базовая комплектация </w:t>
            </w:r>
            <w:proofErr w:type="gramStart"/>
            <w:r w:rsidRPr="00341204">
              <w:rPr>
                <w:sz w:val="22"/>
                <w:szCs w:val="22"/>
                <w:lang w:val="en-US"/>
              </w:rPr>
              <w:t>c</w:t>
            </w:r>
            <w:proofErr w:type="gramEnd"/>
            <w:r w:rsidRPr="00341204">
              <w:rPr>
                <w:sz w:val="22"/>
                <w:szCs w:val="22"/>
              </w:rPr>
              <w:t xml:space="preserve">варочного аппарата </w:t>
            </w:r>
            <w:r w:rsidRPr="00341204">
              <w:rPr>
                <w:sz w:val="22"/>
                <w:szCs w:val="22"/>
                <w:lang w:val="en-US"/>
              </w:rPr>
              <w:t>MIG</w:t>
            </w:r>
            <w:r w:rsidRPr="00341204">
              <w:rPr>
                <w:sz w:val="22"/>
                <w:szCs w:val="22"/>
              </w:rPr>
              <w:t>/</w:t>
            </w:r>
            <w:r w:rsidRPr="00341204">
              <w:rPr>
                <w:sz w:val="22"/>
                <w:szCs w:val="22"/>
                <w:lang w:val="en-US"/>
              </w:rPr>
              <w:t>MAG</w:t>
            </w:r>
            <w:r w:rsidRPr="00341204">
              <w:rPr>
                <w:sz w:val="22"/>
                <w:szCs w:val="22"/>
              </w:rPr>
              <w:t>:</w:t>
            </w:r>
          </w:p>
        </w:tc>
        <w:tc>
          <w:tcPr>
            <w:tcW w:w="992" w:type="dxa"/>
          </w:tcPr>
          <w:p w:rsidR="00341204" w:rsidRPr="00341204" w:rsidRDefault="00341204" w:rsidP="006D3292">
            <w:pPr>
              <w:spacing w:line="360" w:lineRule="auto"/>
              <w:jc w:val="center"/>
              <w:rPr>
                <w:sz w:val="22"/>
                <w:szCs w:val="22"/>
              </w:rPr>
            </w:pP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1.1</w:t>
            </w:r>
          </w:p>
        </w:tc>
        <w:tc>
          <w:tcPr>
            <w:tcW w:w="8505" w:type="dxa"/>
          </w:tcPr>
          <w:p w:rsidR="00341204" w:rsidRPr="00341204" w:rsidRDefault="00341204" w:rsidP="00121CCD">
            <w:pPr>
              <w:tabs>
                <w:tab w:val="left" w:pos="4755"/>
              </w:tabs>
              <w:spacing w:line="360" w:lineRule="auto"/>
              <w:ind w:firstLine="0"/>
              <w:rPr>
                <w:sz w:val="22"/>
                <w:szCs w:val="22"/>
              </w:rPr>
            </w:pPr>
            <w:r w:rsidRPr="00341204">
              <w:rPr>
                <w:sz w:val="22"/>
                <w:szCs w:val="22"/>
              </w:rPr>
              <w:t>Источник питания сварки</w:t>
            </w:r>
          </w:p>
        </w:tc>
        <w:tc>
          <w:tcPr>
            <w:tcW w:w="992" w:type="dxa"/>
          </w:tcPr>
          <w:p w:rsidR="00341204" w:rsidRPr="00341204" w:rsidRDefault="00341204" w:rsidP="00121CCD">
            <w:pPr>
              <w:spacing w:line="360" w:lineRule="auto"/>
              <w:ind w:firstLine="0"/>
              <w:rPr>
                <w:sz w:val="22"/>
                <w:szCs w:val="22"/>
              </w:rPr>
            </w:pPr>
            <w:r w:rsidRPr="00341204">
              <w:rPr>
                <w:sz w:val="22"/>
                <w:szCs w:val="22"/>
              </w:rPr>
              <w:t>1 шт.</w:t>
            </w: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1.2</w:t>
            </w:r>
          </w:p>
        </w:tc>
        <w:tc>
          <w:tcPr>
            <w:tcW w:w="8505" w:type="dxa"/>
          </w:tcPr>
          <w:p w:rsidR="00341204" w:rsidRPr="00341204" w:rsidRDefault="00341204" w:rsidP="00121CCD">
            <w:pPr>
              <w:tabs>
                <w:tab w:val="left" w:pos="4755"/>
              </w:tabs>
              <w:spacing w:line="360" w:lineRule="auto"/>
              <w:ind w:firstLine="0"/>
              <w:rPr>
                <w:sz w:val="22"/>
                <w:szCs w:val="22"/>
              </w:rPr>
            </w:pPr>
            <w:r w:rsidRPr="00341204">
              <w:rPr>
                <w:sz w:val="22"/>
                <w:szCs w:val="22"/>
              </w:rPr>
              <w:t xml:space="preserve">Блок подачи проволоки (подающий механизм с комплектом роликов для диаметра от </w:t>
            </w:r>
            <w:r w:rsidR="00BC0625" w:rsidRPr="00BC0625">
              <w:rPr>
                <w:sz w:val="22"/>
                <w:szCs w:val="22"/>
              </w:rPr>
              <w:t>1,0</w:t>
            </w:r>
            <w:r w:rsidRPr="00BC0625">
              <w:rPr>
                <w:sz w:val="22"/>
                <w:szCs w:val="22"/>
              </w:rPr>
              <w:t xml:space="preserve"> до 1,2 мм). </w:t>
            </w:r>
            <w:proofErr w:type="gramStart"/>
            <w:r w:rsidRPr="00341204">
              <w:rPr>
                <w:sz w:val="22"/>
                <w:szCs w:val="22"/>
              </w:rPr>
              <w:t>Встроен в источник питания.</w:t>
            </w:r>
            <w:proofErr w:type="gramEnd"/>
          </w:p>
        </w:tc>
        <w:tc>
          <w:tcPr>
            <w:tcW w:w="992" w:type="dxa"/>
          </w:tcPr>
          <w:p w:rsidR="00341204" w:rsidRPr="00341204" w:rsidRDefault="00341204" w:rsidP="00121CCD">
            <w:pPr>
              <w:spacing w:line="360" w:lineRule="auto"/>
              <w:ind w:firstLine="0"/>
              <w:rPr>
                <w:sz w:val="22"/>
                <w:szCs w:val="22"/>
              </w:rPr>
            </w:pPr>
            <w:r w:rsidRPr="00341204">
              <w:rPr>
                <w:sz w:val="22"/>
                <w:szCs w:val="22"/>
              </w:rPr>
              <w:t>1 шт.</w:t>
            </w: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1.3</w:t>
            </w:r>
          </w:p>
        </w:tc>
        <w:tc>
          <w:tcPr>
            <w:tcW w:w="8505" w:type="dxa"/>
          </w:tcPr>
          <w:p w:rsidR="00341204" w:rsidRPr="00341204" w:rsidRDefault="00341204" w:rsidP="00121CCD">
            <w:pPr>
              <w:tabs>
                <w:tab w:val="left" w:pos="4755"/>
              </w:tabs>
              <w:spacing w:line="360" w:lineRule="auto"/>
              <w:ind w:firstLine="0"/>
              <w:rPr>
                <w:sz w:val="22"/>
                <w:szCs w:val="22"/>
              </w:rPr>
            </w:pPr>
            <w:r w:rsidRPr="00341204">
              <w:rPr>
                <w:sz w:val="22"/>
                <w:szCs w:val="22"/>
              </w:rPr>
              <w:t xml:space="preserve">Панель </w:t>
            </w:r>
            <w:r w:rsidRPr="003B192C">
              <w:rPr>
                <w:sz w:val="22"/>
                <w:szCs w:val="22"/>
              </w:rPr>
              <w:t xml:space="preserve">управления </w:t>
            </w:r>
            <w:r w:rsidRPr="003B192C">
              <w:rPr>
                <w:sz w:val="22"/>
                <w:szCs w:val="22"/>
                <w:lang w:val="en-US"/>
              </w:rPr>
              <w:t>S</w:t>
            </w:r>
            <w:proofErr w:type="spellStart"/>
            <w:r w:rsidRPr="003B192C">
              <w:rPr>
                <w:sz w:val="22"/>
                <w:szCs w:val="22"/>
              </w:rPr>
              <w:t>ynergy</w:t>
            </w:r>
            <w:proofErr w:type="spellEnd"/>
            <w:r w:rsidRPr="003B192C">
              <w:rPr>
                <w:sz w:val="22"/>
                <w:szCs w:val="22"/>
              </w:rPr>
              <w:t xml:space="preserve">. </w:t>
            </w:r>
            <w:proofErr w:type="gramStart"/>
            <w:r w:rsidRPr="003B192C">
              <w:rPr>
                <w:sz w:val="22"/>
                <w:szCs w:val="22"/>
              </w:rPr>
              <w:t>Встроена</w:t>
            </w:r>
            <w:proofErr w:type="gramEnd"/>
            <w:r w:rsidRPr="003B192C">
              <w:rPr>
                <w:sz w:val="22"/>
                <w:szCs w:val="22"/>
              </w:rPr>
              <w:t xml:space="preserve"> в источник </w:t>
            </w:r>
            <w:r w:rsidRPr="00341204">
              <w:rPr>
                <w:sz w:val="22"/>
                <w:szCs w:val="22"/>
              </w:rPr>
              <w:t>питания.</w:t>
            </w:r>
          </w:p>
        </w:tc>
        <w:tc>
          <w:tcPr>
            <w:tcW w:w="992" w:type="dxa"/>
          </w:tcPr>
          <w:p w:rsidR="00341204" w:rsidRPr="00341204" w:rsidRDefault="00341204" w:rsidP="00121CCD">
            <w:pPr>
              <w:spacing w:line="360" w:lineRule="auto"/>
              <w:ind w:firstLine="0"/>
              <w:rPr>
                <w:sz w:val="22"/>
                <w:szCs w:val="22"/>
              </w:rPr>
            </w:pPr>
            <w:r w:rsidRPr="00341204">
              <w:rPr>
                <w:sz w:val="22"/>
                <w:szCs w:val="22"/>
              </w:rPr>
              <w:t>1 шт.</w:t>
            </w: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1.4</w:t>
            </w:r>
          </w:p>
        </w:tc>
        <w:tc>
          <w:tcPr>
            <w:tcW w:w="8505" w:type="dxa"/>
          </w:tcPr>
          <w:p w:rsidR="00341204" w:rsidRPr="00341204" w:rsidRDefault="00341204" w:rsidP="00121CCD">
            <w:pPr>
              <w:tabs>
                <w:tab w:val="left" w:pos="4755"/>
              </w:tabs>
              <w:spacing w:line="360" w:lineRule="auto"/>
              <w:ind w:firstLine="0"/>
              <w:rPr>
                <w:sz w:val="22"/>
                <w:szCs w:val="22"/>
              </w:rPr>
            </w:pPr>
            <w:r w:rsidRPr="00341204">
              <w:rPr>
                <w:sz w:val="22"/>
                <w:szCs w:val="22"/>
              </w:rPr>
              <w:t>Соединительный кабель, длиной от 5 м</w:t>
            </w:r>
          </w:p>
        </w:tc>
        <w:tc>
          <w:tcPr>
            <w:tcW w:w="992" w:type="dxa"/>
          </w:tcPr>
          <w:p w:rsidR="00341204" w:rsidRPr="00341204" w:rsidRDefault="00341204" w:rsidP="00121CCD">
            <w:pPr>
              <w:spacing w:line="360" w:lineRule="auto"/>
              <w:ind w:firstLine="0"/>
              <w:rPr>
                <w:sz w:val="22"/>
                <w:szCs w:val="22"/>
              </w:rPr>
            </w:pPr>
            <w:r w:rsidRPr="00341204">
              <w:rPr>
                <w:sz w:val="22"/>
                <w:szCs w:val="22"/>
              </w:rPr>
              <w:t>1 шт.</w:t>
            </w: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1.5</w:t>
            </w:r>
          </w:p>
        </w:tc>
        <w:tc>
          <w:tcPr>
            <w:tcW w:w="8505" w:type="dxa"/>
          </w:tcPr>
          <w:p w:rsidR="00341204" w:rsidRPr="00341204" w:rsidRDefault="00341204" w:rsidP="00121CCD">
            <w:pPr>
              <w:tabs>
                <w:tab w:val="left" w:pos="4755"/>
              </w:tabs>
              <w:spacing w:line="360" w:lineRule="auto"/>
              <w:ind w:firstLine="0"/>
              <w:rPr>
                <w:sz w:val="22"/>
                <w:szCs w:val="22"/>
              </w:rPr>
            </w:pPr>
            <w:r w:rsidRPr="00341204">
              <w:rPr>
                <w:sz w:val="22"/>
                <w:szCs w:val="22"/>
              </w:rPr>
              <w:t xml:space="preserve">Горелка </w:t>
            </w:r>
            <w:r w:rsidRPr="00341204">
              <w:rPr>
                <w:sz w:val="22"/>
                <w:szCs w:val="22"/>
                <w:lang w:val="en-US"/>
              </w:rPr>
              <w:t>mini</w:t>
            </w:r>
            <w:r w:rsidRPr="00341204">
              <w:rPr>
                <w:sz w:val="22"/>
                <w:szCs w:val="22"/>
              </w:rPr>
              <w:t xml:space="preserve"> (без водяного охлаждения) для полуавтоматической сварки (под сварочную проволоку диаметром от 0,8до 1,2 мм и сварочный ток до 250 А), с длиной кабеля от 5 м</w:t>
            </w:r>
          </w:p>
        </w:tc>
        <w:tc>
          <w:tcPr>
            <w:tcW w:w="992" w:type="dxa"/>
          </w:tcPr>
          <w:p w:rsidR="00341204" w:rsidRPr="00341204" w:rsidRDefault="00341204" w:rsidP="00121CCD">
            <w:pPr>
              <w:spacing w:line="360" w:lineRule="auto"/>
              <w:ind w:firstLine="0"/>
              <w:rPr>
                <w:sz w:val="22"/>
                <w:szCs w:val="22"/>
              </w:rPr>
            </w:pPr>
            <w:r w:rsidRPr="00341204">
              <w:rPr>
                <w:sz w:val="22"/>
                <w:szCs w:val="22"/>
              </w:rPr>
              <w:t>1 шт.</w:t>
            </w: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1.6</w:t>
            </w:r>
          </w:p>
        </w:tc>
        <w:tc>
          <w:tcPr>
            <w:tcW w:w="8505" w:type="dxa"/>
          </w:tcPr>
          <w:p w:rsidR="00341204" w:rsidRPr="00341204" w:rsidRDefault="00341204" w:rsidP="00121CCD">
            <w:pPr>
              <w:tabs>
                <w:tab w:val="left" w:pos="4755"/>
              </w:tabs>
              <w:spacing w:line="360" w:lineRule="auto"/>
              <w:ind w:firstLine="0"/>
              <w:rPr>
                <w:sz w:val="22"/>
                <w:szCs w:val="22"/>
              </w:rPr>
            </w:pPr>
            <w:r w:rsidRPr="00341204">
              <w:rPr>
                <w:sz w:val="22"/>
                <w:szCs w:val="22"/>
              </w:rPr>
              <w:t>Кабель массы (кабель заземления), длиной от 5 м</w:t>
            </w:r>
          </w:p>
        </w:tc>
        <w:tc>
          <w:tcPr>
            <w:tcW w:w="992" w:type="dxa"/>
          </w:tcPr>
          <w:p w:rsidR="00341204" w:rsidRPr="00341204" w:rsidRDefault="00341204" w:rsidP="00121CCD">
            <w:pPr>
              <w:spacing w:line="360" w:lineRule="auto"/>
              <w:ind w:firstLine="0"/>
              <w:rPr>
                <w:sz w:val="22"/>
                <w:szCs w:val="22"/>
              </w:rPr>
            </w:pPr>
            <w:r w:rsidRPr="00341204">
              <w:rPr>
                <w:sz w:val="22"/>
                <w:szCs w:val="22"/>
              </w:rPr>
              <w:t>1 шт.</w:t>
            </w: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1.7</w:t>
            </w:r>
          </w:p>
        </w:tc>
        <w:tc>
          <w:tcPr>
            <w:tcW w:w="8505" w:type="dxa"/>
          </w:tcPr>
          <w:p w:rsidR="00341204" w:rsidRPr="00341204" w:rsidRDefault="00341204" w:rsidP="00121CCD">
            <w:pPr>
              <w:tabs>
                <w:tab w:val="left" w:pos="4755"/>
              </w:tabs>
              <w:spacing w:line="360" w:lineRule="auto"/>
              <w:ind w:firstLine="0"/>
              <w:rPr>
                <w:sz w:val="22"/>
                <w:szCs w:val="22"/>
              </w:rPr>
            </w:pPr>
            <w:r w:rsidRPr="00341204">
              <w:rPr>
                <w:sz w:val="22"/>
                <w:szCs w:val="22"/>
              </w:rPr>
              <w:t>Газовый редуктор с манометром</w:t>
            </w:r>
          </w:p>
        </w:tc>
        <w:tc>
          <w:tcPr>
            <w:tcW w:w="992" w:type="dxa"/>
          </w:tcPr>
          <w:p w:rsidR="00341204" w:rsidRPr="00341204" w:rsidRDefault="00341204" w:rsidP="00121CCD">
            <w:pPr>
              <w:spacing w:line="360" w:lineRule="auto"/>
              <w:ind w:firstLine="0"/>
              <w:rPr>
                <w:sz w:val="22"/>
                <w:szCs w:val="22"/>
              </w:rPr>
            </w:pPr>
            <w:r w:rsidRPr="00341204">
              <w:rPr>
                <w:sz w:val="22"/>
                <w:szCs w:val="22"/>
              </w:rPr>
              <w:t>1 шт.</w:t>
            </w: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2</w:t>
            </w:r>
          </w:p>
        </w:tc>
        <w:tc>
          <w:tcPr>
            <w:tcW w:w="8505" w:type="dxa"/>
          </w:tcPr>
          <w:p w:rsidR="00341204" w:rsidRPr="00341204" w:rsidRDefault="00341204" w:rsidP="00121CCD">
            <w:pPr>
              <w:tabs>
                <w:tab w:val="left" w:pos="4755"/>
              </w:tabs>
              <w:spacing w:line="360" w:lineRule="auto"/>
              <w:ind w:firstLine="0"/>
              <w:rPr>
                <w:sz w:val="22"/>
                <w:szCs w:val="22"/>
              </w:rPr>
            </w:pPr>
            <w:r w:rsidRPr="00341204">
              <w:rPr>
                <w:sz w:val="22"/>
                <w:szCs w:val="22"/>
              </w:rPr>
              <w:t xml:space="preserve">Дополнительная комплектация </w:t>
            </w:r>
            <w:proofErr w:type="gramStart"/>
            <w:r w:rsidRPr="00341204">
              <w:rPr>
                <w:sz w:val="22"/>
                <w:szCs w:val="22"/>
                <w:lang w:val="en-US"/>
              </w:rPr>
              <w:t>c</w:t>
            </w:r>
            <w:proofErr w:type="gramEnd"/>
            <w:r w:rsidRPr="00341204">
              <w:rPr>
                <w:sz w:val="22"/>
                <w:szCs w:val="22"/>
              </w:rPr>
              <w:t xml:space="preserve">варочного аппарата </w:t>
            </w:r>
            <w:r w:rsidRPr="00341204">
              <w:rPr>
                <w:sz w:val="22"/>
                <w:szCs w:val="22"/>
                <w:lang w:val="en-US"/>
              </w:rPr>
              <w:t>MIG</w:t>
            </w:r>
            <w:r w:rsidRPr="00341204">
              <w:rPr>
                <w:sz w:val="22"/>
                <w:szCs w:val="22"/>
              </w:rPr>
              <w:t>/</w:t>
            </w:r>
            <w:r w:rsidRPr="00341204">
              <w:rPr>
                <w:sz w:val="22"/>
                <w:szCs w:val="22"/>
                <w:lang w:val="en-US"/>
              </w:rPr>
              <w:t>MAG</w:t>
            </w:r>
            <w:r w:rsidRPr="00341204">
              <w:rPr>
                <w:sz w:val="22"/>
                <w:szCs w:val="22"/>
              </w:rPr>
              <w:t>:</w:t>
            </w:r>
          </w:p>
        </w:tc>
        <w:tc>
          <w:tcPr>
            <w:tcW w:w="992" w:type="dxa"/>
          </w:tcPr>
          <w:p w:rsidR="00341204" w:rsidRPr="00341204" w:rsidRDefault="00341204" w:rsidP="006D3292">
            <w:pPr>
              <w:spacing w:line="360" w:lineRule="auto"/>
              <w:jc w:val="center"/>
              <w:rPr>
                <w:sz w:val="22"/>
                <w:szCs w:val="22"/>
              </w:rPr>
            </w:pP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2.1</w:t>
            </w:r>
          </w:p>
        </w:tc>
        <w:tc>
          <w:tcPr>
            <w:tcW w:w="8505" w:type="dxa"/>
            <w:vAlign w:val="center"/>
          </w:tcPr>
          <w:p w:rsidR="00341204" w:rsidRPr="00341204" w:rsidRDefault="00341204" w:rsidP="00121CCD">
            <w:pPr>
              <w:spacing w:line="360" w:lineRule="auto"/>
              <w:ind w:firstLine="0"/>
              <w:rPr>
                <w:sz w:val="22"/>
                <w:szCs w:val="22"/>
              </w:rPr>
            </w:pPr>
            <w:r w:rsidRPr="00341204">
              <w:rPr>
                <w:sz w:val="22"/>
                <w:szCs w:val="22"/>
              </w:rPr>
              <w:t xml:space="preserve">Комплект роликов </w:t>
            </w:r>
            <w:r w:rsidRPr="00341204">
              <w:rPr>
                <w:sz w:val="22"/>
                <w:szCs w:val="22"/>
                <w:lang w:val="en-US"/>
              </w:rPr>
              <w:t>V</w:t>
            </w:r>
            <w:r w:rsidRPr="00341204">
              <w:rPr>
                <w:sz w:val="22"/>
                <w:szCs w:val="22"/>
              </w:rPr>
              <w:t>0,8– 1,0</w:t>
            </w:r>
          </w:p>
        </w:tc>
        <w:tc>
          <w:tcPr>
            <w:tcW w:w="992" w:type="dxa"/>
            <w:vAlign w:val="center"/>
          </w:tcPr>
          <w:p w:rsidR="00341204" w:rsidRPr="00341204" w:rsidRDefault="00341204" w:rsidP="00121CCD">
            <w:pPr>
              <w:spacing w:line="360" w:lineRule="auto"/>
              <w:ind w:firstLine="0"/>
              <w:rPr>
                <w:sz w:val="22"/>
                <w:szCs w:val="22"/>
              </w:rPr>
            </w:pPr>
            <w:r w:rsidRPr="00341204">
              <w:rPr>
                <w:sz w:val="22"/>
                <w:szCs w:val="22"/>
              </w:rPr>
              <w:t xml:space="preserve">1 </w:t>
            </w:r>
            <w:proofErr w:type="gramStart"/>
            <w:r w:rsidRPr="00341204">
              <w:rPr>
                <w:sz w:val="22"/>
                <w:szCs w:val="22"/>
              </w:rPr>
              <w:t>к-т</w:t>
            </w:r>
            <w:proofErr w:type="gramEnd"/>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2.2</w:t>
            </w:r>
          </w:p>
        </w:tc>
        <w:tc>
          <w:tcPr>
            <w:tcW w:w="8505" w:type="dxa"/>
          </w:tcPr>
          <w:p w:rsidR="00341204" w:rsidRPr="00341204" w:rsidRDefault="00341204" w:rsidP="00121CCD">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4043 (тип Св-АК-5) для электродуговой сварки алюминиевых сплавов.</w:t>
            </w:r>
          </w:p>
        </w:tc>
        <w:tc>
          <w:tcPr>
            <w:tcW w:w="992" w:type="dxa"/>
          </w:tcPr>
          <w:p w:rsidR="00341204" w:rsidRPr="00341204" w:rsidRDefault="00341204" w:rsidP="00121CCD">
            <w:pPr>
              <w:spacing w:line="360" w:lineRule="auto"/>
              <w:ind w:firstLine="0"/>
              <w:rPr>
                <w:sz w:val="22"/>
                <w:szCs w:val="22"/>
              </w:rPr>
            </w:pPr>
            <w:r w:rsidRPr="00341204">
              <w:rPr>
                <w:sz w:val="22"/>
                <w:szCs w:val="22"/>
              </w:rPr>
              <w:t>1 шт.</w:t>
            </w: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2.3</w:t>
            </w:r>
          </w:p>
        </w:tc>
        <w:tc>
          <w:tcPr>
            <w:tcW w:w="8505" w:type="dxa"/>
          </w:tcPr>
          <w:p w:rsidR="00341204" w:rsidRPr="00341204" w:rsidRDefault="00341204" w:rsidP="00121CCD">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5554 (типа Св-АМг3) для дуговой электросварки алюминиевых сплавов.</w:t>
            </w:r>
          </w:p>
        </w:tc>
        <w:tc>
          <w:tcPr>
            <w:tcW w:w="992" w:type="dxa"/>
          </w:tcPr>
          <w:p w:rsidR="00341204" w:rsidRPr="00341204" w:rsidRDefault="00341204" w:rsidP="00121CCD">
            <w:pPr>
              <w:spacing w:line="360" w:lineRule="auto"/>
              <w:ind w:firstLine="0"/>
              <w:rPr>
                <w:sz w:val="22"/>
                <w:szCs w:val="22"/>
              </w:rPr>
            </w:pPr>
            <w:r w:rsidRPr="00341204">
              <w:rPr>
                <w:sz w:val="22"/>
                <w:szCs w:val="22"/>
              </w:rPr>
              <w:t>1 шт.</w:t>
            </w:r>
          </w:p>
        </w:tc>
      </w:tr>
      <w:tr w:rsidR="00341204" w:rsidRPr="00341204" w:rsidTr="00121CCD">
        <w:trPr>
          <w:trHeight w:val="483"/>
        </w:trPr>
        <w:tc>
          <w:tcPr>
            <w:tcW w:w="817" w:type="dxa"/>
          </w:tcPr>
          <w:p w:rsidR="00341204" w:rsidRPr="00341204" w:rsidRDefault="00341204" w:rsidP="00121CCD">
            <w:pPr>
              <w:spacing w:line="360" w:lineRule="auto"/>
              <w:ind w:firstLine="0"/>
              <w:rPr>
                <w:sz w:val="22"/>
                <w:szCs w:val="22"/>
              </w:rPr>
            </w:pPr>
            <w:r w:rsidRPr="00341204">
              <w:rPr>
                <w:sz w:val="22"/>
                <w:szCs w:val="22"/>
              </w:rPr>
              <w:t>2.4</w:t>
            </w:r>
          </w:p>
        </w:tc>
        <w:tc>
          <w:tcPr>
            <w:tcW w:w="8505" w:type="dxa"/>
          </w:tcPr>
          <w:p w:rsidR="00341204" w:rsidRPr="00341204" w:rsidRDefault="00341204" w:rsidP="00121CCD">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347</w:t>
            </w:r>
            <w:r w:rsidRPr="00341204">
              <w:rPr>
                <w:sz w:val="22"/>
                <w:szCs w:val="22"/>
                <w:lang w:val="en-US"/>
              </w:rPr>
              <w:t>Si</w:t>
            </w:r>
            <w:r w:rsidRPr="00341204">
              <w:rPr>
                <w:sz w:val="22"/>
                <w:szCs w:val="22"/>
              </w:rPr>
              <w:t xml:space="preserve"> (типа Св-06Х19Н9Т) для электродуговой сварки коррозионностойких сталей.</w:t>
            </w:r>
          </w:p>
        </w:tc>
        <w:tc>
          <w:tcPr>
            <w:tcW w:w="992" w:type="dxa"/>
          </w:tcPr>
          <w:p w:rsidR="00341204" w:rsidRPr="00BC0625" w:rsidRDefault="002B49A0" w:rsidP="002B49A0">
            <w:pPr>
              <w:pStyle w:val="af2"/>
              <w:spacing w:line="360" w:lineRule="auto"/>
            </w:pPr>
            <w:r>
              <w:t>1</w:t>
            </w:r>
            <w:r w:rsidR="00341204" w:rsidRPr="00BC0625">
              <w:t>шт.</w:t>
            </w:r>
          </w:p>
        </w:tc>
      </w:tr>
    </w:tbl>
    <w:p w:rsidR="00341204" w:rsidRPr="00341204" w:rsidRDefault="00341204" w:rsidP="00341204">
      <w:pPr>
        <w:pStyle w:val="af2"/>
        <w:spacing w:after="0" w:line="360" w:lineRule="auto"/>
        <w:ind w:left="0"/>
        <w:jc w:val="both"/>
        <w:rPr>
          <w:rFonts w:ascii="Times New Roman" w:hAnsi="Times New Roman"/>
        </w:rPr>
      </w:pPr>
    </w:p>
    <w:p w:rsidR="00341204" w:rsidRPr="00BC0625" w:rsidRDefault="00B23AAE" w:rsidP="00B23AAE">
      <w:pPr>
        <w:pStyle w:val="af2"/>
        <w:spacing w:line="360" w:lineRule="auto"/>
        <w:ind w:left="2520"/>
        <w:rPr>
          <w:rFonts w:ascii="Times New Roman" w:hAnsi="Times New Roman"/>
        </w:rPr>
      </w:pPr>
      <w:r>
        <w:rPr>
          <w:rFonts w:ascii="Times New Roman" w:hAnsi="Times New Roman"/>
        </w:rPr>
        <w:t>3.</w:t>
      </w:r>
      <w:r w:rsidR="00341204" w:rsidRPr="00BC0625">
        <w:rPr>
          <w:rFonts w:ascii="Times New Roman" w:hAnsi="Times New Roman"/>
        </w:rPr>
        <w:t>Требование к качеству товара</w:t>
      </w:r>
    </w:p>
    <w:p w:rsidR="00341204" w:rsidRPr="00341204" w:rsidRDefault="00341204" w:rsidP="00341204">
      <w:pPr>
        <w:spacing w:line="360" w:lineRule="auto"/>
        <w:ind w:left="-567" w:firstLine="567"/>
        <w:rPr>
          <w:sz w:val="22"/>
          <w:szCs w:val="22"/>
        </w:rPr>
      </w:pPr>
      <w:r w:rsidRPr="00341204">
        <w:rPr>
          <w:sz w:val="22"/>
          <w:szCs w:val="22"/>
        </w:rPr>
        <w:t>Поставляемое оборудование должно быть новым. Не допускается поставка выставочного образца и оборудования собранного из восстановленных деталей.</w:t>
      </w:r>
    </w:p>
    <w:p w:rsidR="00341204" w:rsidRPr="00341204" w:rsidRDefault="00341204" w:rsidP="00341204">
      <w:pPr>
        <w:spacing w:line="360" w:lineRule="auto"/>
        <w:ind w:left="-567" w:firstLine="567"/>
        <w:rPr>
          <w:sz w:val="22"/>
          <w:szCs w:val="22"/>
        </w:rPr>
      </w:pPr>
      <w:r w:rsidRPr="00341204">
        <w:rPr>
          <w:sz w:val="22"/>
          <w:szCs w:val="22"/>
        </w:rPr>
        <w:t>Оборудование должно работать при предельно допустимых параметрах показателей качества электроэнергии, регламентируемых в ГОСТ 32144 – 2013, Е</w:t>
      </w:r>
      <w:proofErr w:type="gramStart"/>
      <w:r w:rsidRPr="00341204">
        <w:rPr>
          <w:sz w:val="22"/>
          <w:szCs w:val="22"/>
          <w:lang w:val="en-US"/>
        </w:rPr>
        <w:t>N</w:t>
      </w:r>
      <w:proofErr w:type="gramEnd"/>
      <w:r w:rsidRPr="00341204">
        <w:rPr>
          <w:sz w:val="22"/>
          <w:szCs w:val="22"/>
        </w:rPr>
        <w:t xml:space="preserve"> 50160:2010.</w:t>
      </w:r>
    </w:p>
    <w:p w:rsidR="00341204" w:rsidRPr="00341204" w:rsidRDefault="00341204" w:rsidP="00341204">
      <w:pPr>
        <w:spacing w:line="360" w:lineRule="auto"/>
        <w:ind w:left="-567" w:firstLine="567"/>
        <w:rPr>
          <w:sz w:val="22"/>
          <w:szCs w:val="22"/>
        </w:rPr>
      </w:pPr>
      <w:r w:rsidRPr="00341204">
        <w:rPr>
          <w:sz w:val="22"/>
          <w:szCs w:val="22"/>
        </w:rPr>
        <w:t>Оборудование должно поставляться с комплектом документов на русском языке:</w:t>
      </w:r>
    </w:p>
    <w:p w:rsidR="00341204" w:rsidRPr="00341204" w:rsidRDefault="00341204" w:rsidP="00341204">
      <w:pPr>
        <w:spacing w:line="360" w:lineRule="auto"/>
        <w:ind w:left="-567" w:firstLine="567"/>
        <w:rPr>
          <w:sz w:val="22"/>
          <w:szCs w:val="22"/>
        </w:rPr>
      </w:pPr>
      <w:r w:rsidRPr="00341204">
        <w:rPr>
          <w:sz w:val="22"/>
          <w:szCs w:val="22"/>
        </w:rPr>
        <w:t>- паспорт на оборудование;</w:t>
      </w:r>
    </w:p>
    <w:p w:rsidR="00341204" w:rsidRPr="00341204" w:rsidRDefault="00341204" w:rsidP="00341204">
      <w:pPr>
        <w:spacing w:line="360" w:lineRule="auto"/>
        <w:ind w:left="-567" w:firstLine="567"/>
        <w:rPr>
          <w:sz w:val="22"/>
          <w:szCs w:val="22"/>
        </w:rPr>
      </w:pPr>
      <w:r w:rsidRPr="00341204">
        <w:rPr>
          <w:sz w:val="22"/>
          <w:szCs w:val="22"/>
        </w:rPr>
        <w:lastRenderedPageBreak/>
        <w:t>- схема электрических соединений на оборудование;</w:t>
      </w:r>
    </w:p>
    <w:p w:rsidR="00341204" w:rsidRPr="00341204" w:rsidRDefault="00341204" w:rsidP="00341204">
      <w:pPr>
        <w:spacing w:line="360" w:lineRule="auto"/>
        <w:ind w:left="-567" w:firstLine="567"/>
        <w:rPr>
          <w:sz w:val="22"/>
          <w:szCs w:val="22"/>
        </w:rPr>
      </w:pPr>
      <w:r w:rsidRPr="00341204">
        <w:rPr>
          <w:sz w:val="22"/>
          <w:szCs w:val="22"/>
        </w:rPr>
        <w:t>- инструкция (руководство) по эксплуатации на оборудование;</w:t>
      </w:r>
    </w:p>
    <w:p w:rsidR="00341204" w:rsidRPr="00341204" w:rsidRDefault="00341204" w:rsidP="00BC0625">
      <w:pPr>
        <w:spacing w:line="360" w:lineRule="auto"/>
        <w:ind w:left="-567" w:firstLine="567"/>
        <w:rPr>
          <w:sz w:val="22"/>
          <w:szCs w:val="22"/>
        </w:rPr>
      </w:pPr>
      <w:r w:rsidRPr="00341204">
        <w:rPr>
          <w:sz w:val="22"/>
          <w:szCs w:val="22"/>
        </w:rPr>
        <w:t>- руководство по техническому обслуживанию оборудования.</w:t>
      </w:r>
    </w:p>
    <w:p w:rsidR="00341204" w:rsidRPr="00BC0625" w:rsidRDefault="00B23AAE" w:rsidP="00B23AAE">
      <w:pPr>
        <w:pStyle w:val="af2"/>
        <w:spacing w:line="360" w:lineRule="auto"/>
        <w:ind w:left="2520"/>
        <w:rPr>
          <w:rFonts w:ascii="Times New Roman" w:hAnsi="Times New Roman"/>
        </w:rPr>
      </w:pPr>
      <w:r>
        <w:rPr>
          <w:rFonts w:ascii="Times New Roman" w:hAnsi="Times New Roman"/>
        </w:rPr>
        <w:t>4.</w:t>
      </w:r>
      <w:r w:rsidR="00341204" w:rsidRPr="00BC0625">
        <w:rPr>
          <w:rFonts w:ascii="Times New Roman" w:hAnsi="Times New Roman"/>
        </w:rPr>
        <w:t>Технические характеристики</w:t>
      </w:r>
    </w:p>
    <w:tbl>
      <w:tblPr>
        <w:tblStyle w:val="afa"/>
        <w:tblW w:w="0" w:type="auto"/>
        <w:tblInd w:w="-567" w:type="dxa"/>
        <w:tblLayout w:type="fixed"/>
        <w:tblLook w:val="04A0" w:firstRow="1" w:lastRow="0" w:firstColumn="1" w:lastColumn="0" w:noHBand="0" w:noVBand="1"/>
      </w:tblPr>
      <w:tblGrid>
        <w:gridCol w:w="817"/>
        <w:gridCol w:w="5111"/>
        <w:gridCol w:w="2000"/>
        <w:gridCol w:w="2001"/>
      </w:tblGrid>
      <w:tr w:rsidR="00341204" w:rsidRPr="00341204" w:rsidTr="00121CCD">
        <w:trPr>
          <w:trHeight w:val="237"/>
        </w:trPr>
        <w:tc>
          <w:tcPr>
            <w:tcW w:w="817" w:type="dxa"/>
          </w:tcPr>
          <w:p w:rsidR="00341204" w:rsidRPr="00341204" w:rsidRDefault="00341204" w:rsidP="00121CCD">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5111" w:type="dxa"/>
            <w:vAlign w:val="center"/>
          </w:tcPr>
          <w:p w:rsidR="00341204" w:rsidRPr="00341204" w:rsidRDefault="00341204" w:rsidP="006D3292">
            <w:pPr>
              <w:spacing w:line="360" w:lineRule="auto"/>
              <w:jc w:val="center"/>
              <w:rPr>
                <w:sz w:val="22"/>
                <w:szCs w:val="22"/>
              </w:rPr>
            </w:pPr>
            <w:r w:rsidRPr="00341204">
              <w:rPr>
                <w:sz w:val="22"/>
                <w:szCs w:val="22"/>
              </w:rPr>
              <w:t>Параметры</w:t>
            </w:r>
          </w:p>
        </w:tc>
        <w:tc>
          <w:tcPr>
            <w:tcW w:w="2000" w:type="dxa"/>
            <w:vAlign w:val="center"/>
          </w:tcPr>
          <w:p w:rsidR="00341204" w:rsidRPr="00341204" w:rsidRDefault="00341204" w:rsidP="006D3292">
            <w:pPr>
              <w:spacing w:line="360" w:lineRule="auto"/>
              <w:jc w:val="center"/>
              <w:rPr>
                <w:sz w:val="22"/>
                <w:szCs w:val="22"/>
              </w:rPr>
            </w:pPr>
            <w:r w:rsidRPr="00341204">
              <w:rPr>
                <w:sz w:val="22"/>
                <w:szCs w:val="22"/>
              </w:rPr>
              <w:t>Ед. изм.</w:t>
            </w:r>
          </w:p>
        </w:tc>
        <w:tc>
          <w:tcPr>
            <w:tcW w:w="2001" w:type="dxa"/>
            <w:vAlign w:val="center"/>
          </w:tcPr>
          <w:p w:rsidR="00341204" w:rsidRPr="00341204" w:rsidRDefault="00341204" w:rsidP="006D3292">
            <w:pPr>
              <w:spacing w:line="360" w:lineRule="auto"/>
              <w:jc w:val="center"/>
              <w:rPr>
                <w:sz w:val="22"/>
                <w:szCs w:val="22"/>
              </w:rPr>
            </w:pPr>
            <w:r w:rsidRPr="00341204">
              <w:rPr>
                <w:sz w:val="22"/>
                <w:szCs w:val="22"/>
              </w:rPr>
              <w:t>Величина</w:t>
            </w:r>
          </w:p>
        </w:tc>
      </w:tr>
      <w:tr w:rsidR="00341204" w:rsidRPr="00341204" w:rsidTr="00121CCD">
        <w:trPr>
          <w:trHeight w:val="259"/>
        </w:trPr>
        <w:tc>
          <w:tcPr>
            <w:tcW w:w="817" w:type="dxa"/>
          </w:tcPr>
          <w:p w:rsidR="00341204" w:rsidRPr="00341204" w:rsidRDefault="00341204" w:rsidP="00121CCD">
            <w:pPr>
              <w:spacing w:line="360" w:lineRule="auto"/>
              <w:ind w:firstLine="0"/>
              <w:rPr>
                <w:sz w:val="22"/>
                <w:szCs w:val="22"/>
              </w:rPr>
            </w:pPr>
            <w:r w:rsidRPr="00341204">
              <w:rPr>
                <w:sz w:val="22"/>
                <w:szCs w:val="22"/>
              </w:rPr>
              <w:t>1</w:t>
            </w:r>
          </w:p>
        </w:tc>
        <w:tc>
          <w:tcPr>
            <w:tcW w:w="5111" w:type="dxa"/>
            <w:vAlign w:val="center"/>
          </w:tcPr>
          <w:p w:rsidR="00341204" w:rsidRPr="00341204" w:rsidRDefault="00341204" w:rsidP="00121CCD">
            <w:pPr>
              <w:spacing w:line="360" w:lineRule="auto"/>
              <w:ind w:firstLine="0"/>
              <w:rPr>
                <w:sz w:val="22"/>
                <w:szCs w:val="22"/>
              </w:rPr>
            </w:pPr>
            <w:r w:rsidRPr="00341204">
              <w:rPr>
                <w:sz w:val="22"/>
                <w:szCs w:val="22"/>
              </w:rPr>
              <w:t>Напряжение питания</w:t>
            </w:r>
          </w:p>
        </w:tc>
        <w:tc>
          <w:tcPr>
            <w:tcW w:w="2000" w:type="dxa"/>
            <w:vAlign w:val="center"/>
          </w:tcPr>
          <w:p w:rsidR="00341204" w:rsidRPr="00341204" w:rsidRDefault="00341204" w:rsidP="006D3292">
            <w:pPr>
              <w:spacing w:line="360" w:lineRule="auto"/>
              <w:jc w:val="center"/>
              <w:rPr>
                <w:sz w:val="22"/>
                <w:szCs w:val="22"/>
              </w:rPr>
            </w:pPr>
            <w:r w:rsidRPr="00341204">
              <w:rPr>
                <w:sz w:val="22"/>
                <w:szCs w:val="22"/>
              </w:rPr>
              <w:t>В</w:t>
            </w:r>
          </w:p>
        </w:tc>
        <w:tc>
          <w:tcPr>
            <w:tcW w:w="2001" w:type="dxa"/>
            <w:vAlign w:val="center"/>
          </w:tcPr>
          <w:p w:rsidR="00341204" w:rsidRPr="00341204" w:rsidRDefault="00341204" w:rsidP="006D3292">
            <w:pPr>
              <w:spacing w:line="360" w:lineRule="auto"/>
              <w:jc w:val="center"/>
              <w:rPr>
                <w:sz w:val="22"/>
                <w:szCs w:val="22"/>
              </w:rPr>
            </w:pPr>
            <w:r w:rsidRPr="00341204">
              <w:rPr>
                <w:sz w:val="22"/>
                <w:szCs w:val="22"/>
              </w:rPr>
              <w:t>380</w:t>
            </w:r>
          </w:p>
        </w:tc>
      </w:tr>
      <w:tr w:rsidR="00341204" w:rsidRPr="00341204" w:rsidTr="00121CCD">
        <w:trPr>
          <w:trHeight w:val="259"/>
        </w:trPr>
        <w:tc>
          <w:tcPr>
            <w:tcW w:w="817" w:type="dxa"/>
          </w:tcPr>
          <w:p w:rsidR="00341204" w:rsidRPr="00341204" w:rsidRDefault="00341204" w:rsidP="00121CCD">
            <w:pPr>
              <w:spacing w:line="360" w:lineRule="auto"/>
              <w:ind w:firstLine="0"/>
              <w:rPr>
                <w:sz w:val="22"/>
                <w:szCs w:val="22"/>
              </w:rPr>
            </w:pPr>
            <w:r w:rsidRPr="00341204">
              <w:rPr>
                <w:sz w:val="22"/>
                <w:szCs w:val="22"/>
              </w:rPr>
              <w:t>2</w:t>
            </w:r>
          </w:p>
        </w:tc>
        <w:tc>
          <w:tcPr>
            <w:tcW w:w="5111" w:type="dxa"/>
            <w:vAlign w:val="center"/>
          </w:tcPr>
          <w:p w:rsidR="00341204" w:rsidRPr="00341204" w:rsidRDefault="00341204" w:rsidP="00121CCD">
            <w:pPr>
              <w:spacing w:line="360" w:lineRule="auto"/>
              <w:ind w:firstLine="0"/>
              <w:rPr>
                <w:sz w:val="22"/>
                <w:szCs w:val="22"/>
              </w:rPr>
            </w:pPr>
            <w:r w:rsidRPr="00341204">
              <w:rPr>
                <w:sz w:val="22"/>
                <w:szCs w:val="22"/>
              </w:rPr>
              <w:t>Номинальная частота</w:t>
            </w:r>
          </w:p>
        </w:tc>
        <w:tc>
          <w:tcPr>
            <w:tcW w:w="2000" w:type="dxa"/>
          </w:tcPr>
          <w:p w:rsidR="00341204" w:rsidRPr="00341204" w:rsidRDefault="00341204" w:rsidP="006D3292">
            <w:pPr>
              <w:spacing w:line="360" w:lineRule="auto"/>
              <w:jc w:val="center"/>
              <w:rPr>
                <w:sz w:val="22"/>
                <w:szCs w:val="22"/>
              </w:rPr>
            </w:pPr>
            <w:r w:rsidRPr="00341204">
              <w:rPr>
                <w:sz w:val="22"/>
                <w:szCs w:val="22"/>
              </w:rPr>
              <w:t>Гц</w:t>
            </w:r>
          </w:p>
        </w:tc>
        <w:tc>
          <w:tcPr>
            <w:tcW w:w="2001" w:type="dxa"/>
          </w:tcPr>
          <w:p w:rsidR="00341204" w:rsidRPr="00341204" w:rsidRDefault="00341204" w:rsidP="006D3292">
            <w:pPr>
              <w:spacing w:line="360" w:lineRule="auto"/>
              <w:jc w:val="center"/>
              <w:rPr>
                <w:sz w:val="22"/>
                <w:szCs w:val="22"/>
              </w:rPr>
            </w:pPr>
            <w:r w:rsidRPr="00341204">
              <w:rPr>
                <w:sz w:val="22"/>
                <w:szCs w:val="22"/>
              </w:rPr>
              <w:t>50</w:t>
            </w:r>
          </w:p>
        </w:tc>
      </w:tr>
      <w:tr w:rsidR="00341204" w:rsidRPr="00341204" w:rsidTr="00121CCD">
        <w:trPr>
          <w:trHeight w:val="237"/>
        </w:trPr>
        <w:tc>
          <w:tcPr>
            <w:tcW w:w="817" w:type="dxa"/>
          </w:tcPr>
          <w:p w:rsidR="00341204" w:rsidRPr="00341204" w:rsidRDefault="00341204" w:rsidP="00121CCD">
            <w:pPr>
              <w:spacing w:line="360" w:lineRule="auto"/>
              <w:ind w:firstLine="0"/>
              <w:rPr>
                <w:sz w:val="22"/>
                <w:szCs w:val="22"/>
              </w:rPr>
            </w:pPr>
            <w:r w:rsidRPr="00341204">
              <w:rPr>
                <w:sz w:val="22"/>
                <w:szCs w:val="22"/>
              </w:rPr>
              <w:t>3</w:t>
            </w:r>
          </w:p>
        </w:tc>
        <w:tc>
          <w:tcPr>
            <w:tcW w:w="5111" w:type="dxa"/>
            <w:vAlign w:val="center"/>
          </w:tcPr>
          <w:p w:rsidR="00341204" w:rsidRPr="00341204" w:rsidRDefault="00341204" w:rsidP="00121CCD">
            <w:pPr>
              <w:spacing w:line="360" w:lineRule="auto"/>
              <w:ind w:firstLine="0"/>
              <w:rPr>
                <w:sz w:val="22"/>
                <w:szCs w:val="22"/>
              </w:rPr>
            </w:pPr>
            <w:r w:rsidRPr="00341204">
              <w:rPr>
                <w:sz w:val="22"/>
                <w:szCs w:val="22"/>
              </w:rPr>
              <w:t xml:space="preserve">Максимальный сварочный ток (при ПВ 100%, при 40 </w:t>
            </w:r>
            <w:proofErr w:type="spellStart"/>
            <w:r w:rsidRPr="00341204">
              <w:rPr>
                <w:sz w:val="22"/>
                <w:szCs w:val="22"/>
                <w:vertAlign w:val="superscript"/>
              </w:rPr>
              <w:t>о</w:t>
            </w:r>
            <w:r w:rsidRPr="00341204">
              <w:rPr>
                <w:sz w:val="22"/>
                <w:szCs w:val="22"/>
              </w:rPr>
              <w:t>С</w:t>
            </w:r>
            <w:proofErr w:type="spellEnd"/>
            <w:r w:rsidRPr="00341204">
              <w:rPr>
                <w:sz w:val="22"/>
                <w:szCs w:val="22"/>
              </w:rPr>
              <w:t>)</w:t>
            </w:r>
          </w:p>
        </w:tc>
        <w:tc>
          <w:tcPr>
            <w:tcW w:w="2000" w:type="dxa"/>
            <w:vAlign w:val="center"/>
          </w:tcPr>
          <w:p w:rsidR="00341204" w:rsidRPr="00341204" w:rsidRDefault="00341204" w:rsidP="006D3292">
            <w:pPr>
              <w:spacing w:line="360" w:lineRule="auto"/>
              <w:jc w:val="center"/>
              <w:rPr>
                <w:sz w:val="22"/>
                <w:szCs w:val="22"/>
              </w:rPr>
            </w:pPr>
            <w:r w:rsidRPr="00341204">
              <w:rPr>
                <w:sz w:val="22"/>
                <w:szCs w:val="22"/>
              </w:rPr>
              <w:t>А</w:t>
            </w:r>
          </w:p>
        </w:tc>
        <w:tc>
          <w:tcPr>
            <w:tcW w:w="2001" w:type="dxa"/>
            <w:vAlign w:val="center"/>
          </w:tcPr>
          <w:p w:rsidR="00341204" w:rsidRPr="00341204" w:rsidRDefault="00341204" w:rsidP="006D3292">
            <w:pPr>
              <w:spacing w:line="360" w:lineRule="auto"/>
              <w:jc w:val="center"/>
              <w:rPr>
                <w:sz w:val="22"/>
                <w:szCs w:val="22"/>
              </w:rPr>
            </w:pPr>
            <w:r w:rsidRPr="00341204">
              <w:rPr>
                <w:sz w:val="22"/>
                <w:szCs w:val="22"/>
              </w:rPr>
              <w:t>230-280</w:t>
            </w:r>
          </w:p>
        </w:tc>
      </w:tr>
      <w:tr w:rsidR="00341204" w:rsidRPr="00341204" w:rsidTr="00121CCD">
        <w:trPr>
          <w:trHeight w:val="237"/>
        </w:trPr>
        <w:tc>
          <w:tcPr>
            <w:tcW w:w="817" w:type="dxa"/>
          </w:tcPr>
          <w:p w:rsidR="00341204" w:rsidRPr="00341204" w:rsidRDefault="00341204" w:rsidP="00121CCD">
            <w:pPr>
              <w:spacing w:line="360" w:lineRule="auto"/>
              <w:ind w:firstLine="0"/>
              <w:rPr>
                <w:sz w:val="22"/>
                <w:szCs w:val="22"/>
              </w:rPr>
            </w:pPr>
            <w:r w:rsidRPr="00341204">
              <w:rPr>
                <w:sz w:val="22"/>
                <w:szCs w:val="22"/>
              </w:rPr>
              <w:t>4</w:t>
            </w:r>
          </w:p>
        </w:tc>
        <w:tc>
          <w:tcPr>
            <w:tcW w:w="5111" w:type="dxa"/>
            <w:vAlign w:val="center"/>
          </w:tcPr>
          <w:p w:rsidR="00341204" w:rsidRPr="00341204" w:rsidRDefault="00341204" w:rsidP="00121CCD">
            <w:pPr>
              <w:spacing w:line="360" w:lineRule="auto"/>
              <w:ind w:firstLine="0"/>
              <w:rPr>
                <w:sz w:val="22"/>
                <w:szCs w:val="22"/>
              </w:rPr>
            </w:pPr>
            <w:r w:rsidRPr="00341204">
              <w:rPr>
                <w:sz w:val="22"/>
                <w:szCs w:val="22"/>
              </w:rPr>
              <w:t xml:space="preserve">Диапазон регулирования сварочного тока, </w:t>
            </w:r>
            <w:r w:rsidRPr="00341204">
              <w:rPr>
                <w:sz w:val="22"/>
                <w:szCs w:val="22"/>
                <w:lang w:val="en-US"/>
              </w:rPr>
              <w:t>min</w:t>
            </w:r>
          </w:p>
        </w:tc>
        <w:tc>
          <w:tcPr>
            <w:tcW w:w="2000" w:type="dxa"/>
            <w:vAlign w:val="center"/>
          </w:tcPr>
          <w:p w:rsidR="00341204" w:rsidRPr="00341204" w:rsidRDefault="00341204" w:rsidP="006D3292">
            <w:pPr>
              <w:spacing w:line="360" w:lineRule="auto"/>
              <w:jc w:val="center"/>
              <w:rPr>
                <w:sz w:val="22"/>
                <w:szCs w:val="22"/>
              </w:rPr>
            </w:pPr>
            <w:r w:rsidRPr="00341204">
              <w:rPr>
                <w:sz w:val="22"/>
                <w:szCs w:val="22"/>
              </w:rPr>
              <w:t>А</w:t>
            </w:r>
          </w:p>
        </w:tc>
        <w:tc>
          <w:tcPr>
            <w:tcW w:w="2001" w:type="dxa"/>
            <w:vAlign w:val="center"/>
          </w:tcPr>
          <w:p w:rsidR="00341204" w:rsidRPr="00341204" w:rsidRDefault="00341204" w:rsidP="006D3292">
            <w:pPr>
              <w:spacing w:line="360" w:lineRule="auto"/>
              <w:jc w:val="center"/>
              <w:rPr>
                <w:sz w:val="22"/>
                <w:szCs w:val="22"/>
                <w:lang w:val="en-US"/>
              </w:rPr>
            </w:pPr>
            <w:r w:rsidRPr="00341204">
              <w:rPr>
                <w:sz w:val="22"/>
                <w:szCs w:val="22"/>
              </w:rPr>
              <w:t xml:space="preserve">5 – </w:t>
            </w:r>
            <w:r w:rsidRPr="00341204">
              <w:rPr>
                <w:sz w:val="22"/>
                <w:szCs w:val="22"/>
                <w:lang w:val="en-US"/>
              </w:rPr>
              <w:t>270</w:t>
            </w:r>
          </w:p>
        </w:tc>
      </w:tr>
      <w:tr w:rsidR="00341204" w:rsidRPr="00341204" w:rsidTr="00121CCD">
        <w:trPr>
          <w:trHeight w:val="237"/>
        </w:trPr>
        <w:tc>
          <w:tcPr>
            <w:tcW w:w="817" w:type="dxa"/>
          </w:tcPr>
          <w:p w:rsidR="00341204" w:rsidRPr="00341204" w:rsidRDefault="00341204" w:rsidP="00121CCD">
            <w:pPr>
              <w:spacing w:line="360" w:lineRule="auto"/>
              <w:ind w:firstLine="0"/>
              <w:rPr>
                <w:sz w:val="22"/>
                <w:szCs w:val="22"/>
              </w:rPr>
            </w:pPr>
            <w:r w:rsidRPr="00341204">
              <w:rPr>
                <w:sz w:val="22"/>
                <w:szCs w:val="22"/>
              </w:rPr>
              <w:t>5</w:t>
            </w:r>
          </w:p>
        </w:tc>
        <w:tc>
          <w:tcPr>
            <w:tcW w:w="5111" w:type="dxa"/>
            <w:vAlign w:val="center"/>
          </w:tcPr>
          <w:p w:rsidR="00341204" w:rsidRPr="00341204" w:rsidRDefault="00341204" w:rsidP="00121CCD">
            <w:pPr>
              <w:spacing w:line="360" w:lineRule="auto"/>
              <w:ind w:firstLine="0"/>
              <w:rPr>
                <w:sz w:val="22"/>
                <w:szCs w:val="22"/>
              </w:rPr>
            </w:pPr>
            <w:r w:rsidRPr="00341204">
              <w:rPr>
                <w:sz w:val="22"/>
                <w:szCs w:val="22"/>
              </w:rPr>
              <w:t xml:space="preserve">Диапазон регулирования сварочного тока, </w:t>
            </w:r>
            <w:r w:rsidRPr="00341204">
              <w:rPr>
                <w:sz w:val="22"/>
                <w:szCs w:val="22"/>
                <w:lang w:val="en-US"/>
              </w:rPr>
              <w:t>max</w:t>
            </w:r>
          </w:p>
        </w:tc>
        <w:tc>
          <w:tcPr>
            <w:tcW w:w="2000" w:type="dxa"/>
            <w:vAlign w:val="center"/>
          </w:tcPr>
          <w:p w:rsidR="00341204" w:rsidRPr="00341204" w:rsidRDefault="00341204" w:rsidP="006D3292">
            <w:pPr>
              <w:spacing w:line="360" w:lineRule="auto"/>
              <w:jc w:val="center"/>
              <w:rPr>
                <w:sz w:val="22"/>
                <w:szCs w:val="22"/>
              </w:rPr>
            </w:pPr>
            <w:r w:rsidRPr="00341204">
              <w:rPr>
                <w:sz w:val="22"/>
                <w:szCs w:val="22"/>
              </w:rPr>
              <w:t>А</w:t>
            </w:r>
          </w:p>
        </w:tc>
        <w:tc>
          <w:tcPr>
            <w:tcW w:w="2001" w:type="dxa"/>
            <w:vAlign w:val="center"/>
          </w:tcPr>
          <w:p w:rsidR="00341204" w:rsidRPr="00341204" w:rsidRDefault="00341204" w:rsidP="006D3292">
            <w:pPr>
              <w:spacing w:line="360" w:lineRule="auto"/>
              <w:jc w:val="center"/>
              <w:rPr>
                <w:sz w:val="22"/>
                <w:szCs w:val="22"/>
                <w:lang w:val="en-US"/>
              </w:rPr>
            </w:pPr>
            <w:r w:rsidRPr="00341204">
              <w:rPr>
                <w:sz w:val="22"/>
                <w:szCs w:val="22"/>
                <w:lang w:val="en-US"/>
              </w:rPr>
              <w:t>3</w:t>
            </w:r>
            <w:r w:rsidRPr="00341204">
              <w:rPr>
                <w:sz w:val="22"/>
                <w:szCs w:val="22"/>
              </w:rPr>
              <w:t xml:space="preserve"> – 3</w:t>
            </w:r>
            <w:r w:rsidRPr="00341204">
              <w:rPr>
                <w:sz w:val="22"/>
                <w:szCs w:val="22"/>
                <w:lang w:val="en-US"/>
              </w:rPr>
              <w:t>50</w:t>
            </w:r>
          </w:p>
        </w:tc>
      </w:tr>
      <w:tr w:rsidR="00341204" w:rsidRPr="00341204" w:rsidTr="00121CCD">
        <w:trPr>
          <w:trHeight w:val="482"/>
        </w:trPr>
        <w:tc>
          <w:tcPr>
            <w:tcW w:w="817" w:type="dxa"/>
          </w:tcPr>
          <w:p w:rsidR="00341204" w:rsidRPr="00341204" w:rsidRDefault="00341204" w:rsidP="00121CCD">
            <w:pPr>
              <w:spacing w:line="360" w:lineRule="auto"/>
              <w:ind w:firstLine="0"/>
              <w:rPr>
                <w:sz w:val="22"/>
                <w:szCs w:val="22"/>
                <w:lang w:val="en-US"/>
              </w:rPr>
            </w:pPr>
            <w:r w:rsidRPr="00341204">
              <w:rPr>
                <w:sz w:val="22"/>
                <w:szCs w:val="22"/>
                <w:lang w:val="en-US"/>
              </w:rPr>
              <w:t>6</w:t>
            </w:r>
          </w:p>
        </w:tc>
        <w:tc>
          <w:tcPr>
            <w:tcW w:w="5111" w:type="dxa"/>
            <w:vAlign w:val="center"/>
          </w:tcPr>
          <w:p w:rsidR="00341204" w:rsidRPr="00341204" w:rsidRDefault="00341204" w:rsidP="00121CCD">
            <w:pPr>
              <w:spacing w:line="360" w:lineRule="auto"/>
              <w:ind w:firstLine="0"/>
              <w:rPr>
                <w:sz w:val="22"/>
                <w:szCs w:val="22"/>
                <w:lang w:val="en-US"/>
              </w:rPr>
            </w:pPr>
            <w:r w:rsidRPr="00341204">
              <w:rPr>
                <w:sz w:val="22"/>
                <w:szCs w:val="22"/>
              </w:rPr>
              <w:t xml:space="preserve">Скорость подачи проволоки, </w:t>
            </w:r>
            <w:r w:rsidRPr="00341204">
              <w:rPr>
                <w:sz w:val="22"/>
                <w:szCs w:val="22"/>
                <w:lang w:val="en-US"/>
              </w:rPr>
              <w:t>min</w:t>
            </w:r>
          </w:p>
        </w:tc>
        <w:tc>
          <w:tcPr>
            <w:tcW w:w="2000" w:type="dxa"/>
            <w:vAlign w:val="center"/>
          </w:tcPr>
          <w:p w:rsidR="00341204" w:rsidRPr="00341204" w:rsidRDefault="00341204" w:rsidP="006D3292">
            <w:pPr>
              <w:spacing w:line="360" w:lineRule="auto"/>
              <w:jc w:val="center"/>
              <w:rPr>
                <w:sz w:val="22"/>
                <w:szCs w:val="22"/>
              </w:rPr>
            </w:pPr>
            <w:proofErr w:type="gramStart"/>
            <w:r w:rsidRPr="00341204">
              <w:rPr>
                <w:sz w:val="22"/>
                <w:szCs w:val="22"/>
              </w:rPr>
              <w:t>м</w:t>
            </w:r>
            <w:proofErr w:type="gramEnd"/>
            <w:r w:rsidRPr="00341204">
              <w:rPr>
                <w:sz w:val="22"/>
                <w:szCs w:val="22"/>
              </w:rPr>
              <w:t>/мин</w:t>
            </w:r>
          </w:p>
        </w:tc>
        <w:tc>
          <w:tcPr>
            <w:tcW w:w="2001" w:type="dxa"/>
            <w:vAlign w:val="center"/>
          </w:tcPr>
          <w:p w:rsidR="00341204" w:rsidRPr="00341204" w:rsidRDefault="00341204" w:rsidP="006D3292">
            <w:pPr>
              <w:spacing w:line="360" w:lineRule="auto"/>
              <w:jc w:val="center"/>
              <w:rPr>
                <w:sz w:val="22"/>
                <w:szCs w:val="22"/>
                <w:lang w:val="en-US"/>
              </w:rPr>
            </w:pPr>
            <w:r w:rsidRPr="00341204">
              <w:rPr>
                <w:sz w:val="22"/>
                <w:szCs w:val="22"/>
              </w:rPr>
              <w:t xml:space="preserve">0,5 – </w:t>
            </w:r>
            <w:r w:rsidRPr="00341204">
              <w:rPr>
                <w:sz w:val="22"/>
                <w:szCs w:val="22"/>
                <w:lang w:val="en-US"/>
              </w:rPr>
              <w:t>22</w:t>
            </w:r>
          </w:p>
        </w:tc>
      </w:tr>
      <w:tr w:rsidR="00341204" w:rsidRPr="00341204" w:rsidTr="00121CCD">
        <w:trPr>
          <w:trHeight w:val="482"/>
        </w:trPr>
        <w:tc>
          <w:tcPr>
            <w:tcW w:w="817" w:type="dxa"/>
          </w:tcPr>
          <w:p w:rsidR="00341204" w:rsidRPr="00341204" w:rsidRDefault="00341204" w:rsidP="00121CCD">
            <w:pPr>
              <w:spacing w:line="360" w:lineRule="auto"/>
              <w:ind w:firstLine="0"/>
              <w:rPr>
                <w:sz w:val="22"/>
                <w:szCs w:val="22"/>
              </w:rPr>
            </w:pPr>
            <w:r w:rsidRPr="00341204">
              <w:rPr>
                <w:sz w:val="22"/>
                <w:szCs w:val="22"/>
              </w:rPr>
              <w:t>7</w:t>
            </w:r>
          </w:p>
        </w:tc>
        <w:tc>
          <w:tcPr>
            <w:tcW w:w="5111" w:type="dxa"/>
            <w:vAlign w:val="center"/>
          </w:tcPr>
          <w:p w:rsidR="00341204" w:rsidRPr="00341204" w:rsidRDefault="00341204" w:rsidP="00121CCD">
            <w:pPr>
              <w:spacing w:line="360" w:lineRule="auto"/>
              <w:ind w:firstLine="0"/>
              <w:rPr>
                <w:sz w:val="22"/>
                <w:szCs w:val="22"/>
                <w:lang w:val="en-US"/>
              </w:rPr>
            </w:pPr>
            <w:r w:rsidRPr="00341204">
              <w:rPr>
                <w:sz w:val="22"/>
                <w:szCs w:val="22"/>
              </w:rPr>
              <w:t xml:space="preserve">Скорость подачи проволоки, </w:t>
            </w:r>
            <w:r w:rsidRPr="00341204">
              <w:rPr>
                <w:sz w:val="22"/>
                <w:szCs w:val="22"/>
                <w:lang w:val="en-US"/>
              </w:rPr>
              <w:t>max</w:t>
            </w:r>
          </w:p>
        </w:tc>
        <w:tc>
          <w:tcPr>
            <w:tcW w:w="2000" w:type="dxa"/>
            <w:vAlign w:val="center"/>
          </w:tcPr>
          <w:p w:rsidR="00341204" w:rsidRPr="00341204" w:rsidRDefault="00341204" w:rsidP="006D3292">
            <w:pPr>
              <w:spacing w:line="360" w:lineRule="auto"/>
              <w:jc w:val="center"/>
              <w:rPr>
                <w:sz w:val="22"/>
                <w:szCs w:val="22"/>
              </w:rPr>
            </w:pPr>
            <w:proofErr w:type="gramStart"/>
            <w:r w:rsidRPr="00341204">
              <w:rPr>
                <w:sz w:val="22"/>
                <w:szCs w:val="22"/>
              </w:rPr>
              <w:t>м</w:t>
            </w:r>
            <w:proofErr w:type="gramEnd"/>
            <w:r w:rsidRPr="00341204">
              <w:rPr>
                <w:sz w:val="22"/>
                <w:szCs w:val="22"/>
              </w:rPr>
              <w:t>/мин</w:t>
            </w:r>
          </w:p>
        </w:tc>
        <w:tc>
          <w:tcPr>
            <w:tcW w:w="2001" w:type="dxa"/>
            <w:vAlign w:val="center"/>
          </w:tcPr>
          <w:p w:rsidR="00341204" w:rsidRPr="00341204" w:rsidRDefault="00341204" w:rsidP="006D3292">
            <w:pPr>
              <w:spacing w:line="360" w:lineRule="auto"/>
              <w:jc w:val="center"/>
              <w:rPr>
                <w:sz w:val="22"/>
                <w:szCs w:val="22"/>
              </w:rPr>
            </w:pPr>
            <w:r w:rsidRPr="00341204">
              <w:rPr>
                <w:sz w:val="22"/>
                <w:szCs w:val="22"/>
              </w:rPr>
              <w:t>1,0 – 20</w:t>
            </w:r>
          </w:p>
        </w:tc>
      </w:tr>
      <w:tr w:rsidR="00341204" w:rsidRPr="00341204" w:rsidTr="00121CCD">
        <w:trPr>
          <w:trHeight w:val="482"/>
        </w:trPr>
        <w:tc>
          <w:tcPr>
            <w:tcW w:w="817" w:type="dxa"/>
          </w:tcPr>
          <w:p w:rsidR="00341204" w:rsidRPr="00341204" w:rsidRDefault="00341204" w:rsidP="00121CCD">
            <w:pPr>
              <w:spacing w:line="360" w:lineRule="auto"/>
              <w:ind w:firstLine="0"/>
              <w:rPr>
                <w:sz w:val="22"/>
                <w:szCs w:val="22"/>
              </w:rPr>
            </w:pPr>
            <w:r w:rsidRPr="00341204">
              <w:rPr>
                <w:sz w:val="22"/>
                <w:szCs w:val="22"/>
              </w:rPr>
              <w:t>8</w:t>
            </w:r>
          </w:p>
        </w:tc>
        <w:tc>
          <w:tcPr>
            <w:tcW w:w="5111" w:type="dxa"/>
            <w:vAlign w:val="center"/>
          </w:tcPr>
          <w:p w:rsidR="00341204" w:rsidRPr="00341204" w:rsidRDefault="00341204" w:rsidP="00121CCD">
            <w:pPr>
              <w:spacing w:line="360" w:lineRule="auto"/>
              <w:ind w:firstLine="0"/>
              <w:rPr>
                <w:sz w:val="22"/>
                <w:szCs w:val="22"/>
              </w:rPr>
            </w:pPr>
            <w:r w:rsidRPr="00341204">
              <w:rPr>
                <w:sz w:val="22"/>
                <w:szCs w:val="22"/>
              </w:rPr>
              <w:t>Диаметр присадочной проволоки</w:t>
            </w:r>
          </w:p>
        </w:tc>
        <w:tc>
          <w:tcPr>
            <w:tcW w:w="2000" w:type="dxa"/>
            <w:vAlign w:val="center"/>
          </w:tcPr>
          <w:p w:rsidR="00341204" w:rsidRPr="00341204" w:rsidRDefault="00341204" w:rsidP="006D3292">
            <w:pPr>
              <w:spacing w:line="360" w:lineRule="auto"/>
              <w:jc w:val="center"/>
              <w:rPr>
                <w:sz w:val="22"/>
                <w:szCs w:val="22"/>
              </w:rPr>
            </w:pPr>
            <w:r w:rsidRPr="00341204">
              <w:rPr>
                <w:sz w:val="22"/>
                <w:szCs w:val="22"/>
              </w:rPr>
              <w:t>мм</w:t>
            </w:r>
          </w:p>
        </w:tc>
        <w:tc>
          <w:tcPr>
            <w:tcW w:w="2001" w:type="dxa"/>
            <w:vAlign w:val="center"/>
          </w:tcPr>
          <w:p w:rsidR="00341204" w:rsidRPr="00341204" w:rsidRDefault="00341204" w:rsidP="006D3292">
            <w:pPr>
              <w:spacing w:line="360" w:lineRule="auto"/>
              <w:jc w:val="center"/>
              <w:rPr>
                <w:sz w:val="22"/>
                <w:szCs w:val="22"/>
              </w:rPr>
            </w:pPr>
            <w:r w:rsidRPr="00341204">
              <w:rPr>
                <w:sz w:val="22"/>
                <w:szCs w:val="22"/>
              </w:rPr>
              <w:t>0,8 – 1,2</w:t>
            </w:r>
          </w:p>
        </w:tc>
      </w:tr>
      <w:tr w:rsidR="00341204" w:rsidRPr="00341204" w:rsidTr="00121CCD">
        <w:trPr>
          <w:trHeight w:val="237"/>
        </w:trPr>
        <w:tc>
          <w:tcPr>
            <w:tcW w:w="817" w:type="dxa"/>
          </w:tcPr>
          <w:p w:rsidR="00341204" w:rsidRPr="00341204" w:rsidRDefault="00341204" w:rsidP="00121CCD">
            <w:pPr>
              <w:spacing w:line="360" w:lineRule="auto"/>
              <w:ind w:firstLine="0"/>
              <w:rPr>
                <w:sz w:val="22"/>
                <w:szCs w:val="22"/>
              </w:rPr>
            </w:pPr>
            <w:r w:rsidRPr="00341204">
              <w:rPr>
                <w:sz w:val="22"/>
                <w:szCs w:val="22"/>
              </w:rPr>
              <w:t>9</w:t>
            </w:r>
          </w:p>
        </w:tc>
        <w:tc>
          <w:tcPr>
            <w:tcW w:w="5111" w:type="dxa"/>
            <w:vAlign w:val="center"/>
          </w:tcPr>
          <w:p w:rsidR="00341204" w:rsidRPr="00341204" w:rsidRDefault="00341204" w:rsidP="00121CCD">
            <w:pPr>
              <w:spacing w:line="360" w:lineRule="auto"/>
              <w:ind w:firstLine="0"/>
              <w:rPr>
                <w:sz w:val="22"/>
                <w:szCs w:val="22"/>
              </w:rPr>
            </w:pPr>
            <w:r w:rsidRPr="00341204">
              <w:rPr>
                <w:sz w:val="22"/>
                <w:szCs w:val="22"/>
              </w:rPr>
              <w:t>Диаметр катушки</w:t>
            </w:r>
          </w:p>
        </w:tc>
        <w:tc>
          <w:tcPr>
            <w:tcW w:w="2000" w:type="dxa"/>
            <w:vAlign w:val="center"/>
          </w:tcPr>
          <w:p w:rsidR="00341204" w:rsidRPr="00341204" w:rsidRDefault="00341204" w:rsidP="006D3292">
            <w:pPr>
              <w:spacing w:line="360" w:lineRule="auto"/>
              <w:jc w:val="center"/>
              <w:rPr>
                <w:sz w:val="22"/>
                <w:szCs w:val="22"/>
              </w:rPr>
            </w:pPr>
            <w:r w:rsidRPr="00341204">
              <w:rPr>
                <w:sz w:val="22"/>
                <w:szCs w:val="22"/>
              </w:rPr>
              <w:t>мм</w:t>
            </w:r>
          </w:p>
        </w:tc>
        <w:tc>
          <w:tcPr>
            <w:tcW w:w="2001" w:type="dxa"/>
            <w:vAlign w:val="center"/>
          </w:tcPr>
          <w:p w:rsidR="00341204" w:rsidRPr="00341204" w:rsidRDefault="00341204" w:rsidP="006D3292">
            <w:pPr>
              <w:spacing w:line="360" w:lineRule="auto"/>
              <w:jc w:val="center"/>
              <w:rPr>
                <w:sz w:val="22"/>
                <w:szCs w:val="22"/>
              </w:rPr>
            </w:pPr>
            <w:r w:rsidRPr="00341204">
              <w:rPr>
                <w:sz w:val="22"/>
                <w:szCs w:val="22"/>
              </w:rPr>
              <w:t>200/300</w:t>
            </w:r>
          </w:p>
        </w:tc>
      </w:tr>
    </w:tbl>
    <w:p w:rsidR="00341204" w:rsidRPr="00341204" w:rsidRDefault="00341204" w:rsidP="00341204">
      <w:pPr>
        <w:pStyle w:val="af2"/>
        <w:spacing w:after="0" w:line="360" w:lineRule="auto"/>
        <w:ind w:left="0"/>
        <w:jc w:val="both"/>
        <w:rPr>
          <w:rFonts w:ascii="Times New Roman" w:hAnsi="Times New Roman"/>
        </w:rPr>
      </w:pPr>
    </w:p>
    <w:p w:rsidR="00341204" w:rsidRPr="00BC0625" w:rsidRDefault="00B23AAE" w:rsidP="00B23AAE">
      <w:pPr>
        <w:pStyle w:val="af2"/>
        <w:spacing w:line="360" w:lineRule="auto"/>
        <w:ind w:left="2520"/>
        <w:rPr>
          <w:rFonts w:ascii="Times New Roman" w:hAnsi="Times New Roman"/>
        </w:rPr>
      </w:pPr>
      <w:r>
        <w:rPr>
          <w:rFonts w:ascii="Times New Roman" w:hAnsi="Times New Roman"/>
        </w:rPr>
        <w:t>5.</w:t>
      </w:r>
      <w:r w:rsidR="00341204" w:rsidRPr="00BC0625">
        <w:rPr>
          <w:rFonts w:ascii="Times New Roman" w:hAnsi="Times New Roman"/>
        </w:rPr>
        <w:t>Требования к поставке товара.</w:t>
      </w:r>
    </w:p>
    <w:tbl>
      <w:tblPr>
        <w:tblStyle w:val="afa"/>
        <w:tblW w:w="0" w:type="auto"/>
        <w:tblInd w:w="-567" w:type="dxa"/>
        <w:tblLook w:val="04A0" w:firstRow="1" w:lastRow="0" w:firstColumn="1" w:lastColumn="0" w:noHBand="0" w:noVBand="1"/>
      </w:tblPr>
      <w:tblGrid>
        <w:gridCol w:w="959"/>
        <w:gridCol w:w="3118"/>
        <w:gridCol w:w="3544"/>
        <w:gridCol w:w="2284"/>
      </w:tblGrid>
      <w:tr w:rsidR="00341204" w:rsidRPr="00341204" w:rsidTr="006D3292">
        <w:trPr>
          <w:trHeight w:val="575"/>
        </w:trPr>
        <w:tc>
          <w:tcPr>
            <w:tcW w:w="959" w:type="dxa"/>
            <w:vAlign w:val="center"/>
          </w:tcPr>
          <w:p w:rsidR="00341204" w:rsidRPr="00341204" w:rsidRDefault="00341204" w:rsidP="00591AF0">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3118" w:type="dxa"/>
            <w:vAlign w:val="center"/>
          </w:tcPr>
          <w:p w:rsidR="00341204" w:rsidRPr="00341204" w:rsidRDefault="00341204" w:rsidP="00591AF0">
            <w:pPr>
              <w:spacing w:line="360" w:lineRule="auto"/>
              <w:ind w:firstLine="0"/>
              <w:rPr>
                <w:sz w:val="22"/>
                <w:szCs w:val="22"/>
              </w:rPr>
            </w:pPr>
            <w:r w:rsidRPr="00341204">
              <w:rPr>
                <w:sz w:val="22"/>
                <w:szCs w:val="22"/>
              </w:rPr>
              <w:t>Наименование показателя</w:t>
            </w:r>
          </w:p>
        </w:tc>
        <w:tc>
          <w:tcPr>
            <w:tcW w:w="3544" w:type="dxa"/>
            <w:vAlign w:val="center"/>
          </w:tcPr>
          <w:p w:rsidR="00341204" w:rsidRPr="00341204" w:rsidRDefault="00341204" w:rsidP="006D3292">
            <w:pPr>
              <w:spacing w:line="360" w:lineRule="auto"/>
              <w:jc w:val="center"/>
              <w:rPr>
                <w:sz w:val="22"/>
                <w:szCs w:val="22"/>
              </w:rPr>
            </w:pPr>
            <w:r w:rsidRPr="00341204">
              <w:rPr>
                <w:sz w:val="22"/>
                <w:szCs w:val="22"/>
              </w:rPr>
              <w:t>Требуемое значение</w:t>
            </w:r>
          </w:p>
        </w:tc>
        <w:tc>
          <w:tcPr>
            <w:tcW w:w="2284" w:type="dxa"/>
            <w:vAlign w:val="center"/>
          </w:tcPr>
          <w:p w:rsidR="00341204" w:rsidRPr="00341204" w:rsidRDefault="00341204" w:rsidP="006D3292">
            <w:pPr>
              <w:spacing w:line="360" w:lineRule="auto"/>
              <w:jc w:val="center"/>
              <w:rPr>
                <w:sz w:val="22"/>
                <w:szCs w:val="22"/>
              </w:rPr>
            </w:pPr>
            <w:r w:rsidRPr="00341204">
              <w:rPr>
                <w:sz w:val="22"/>
                <w:szCs w:val="22"/>
              </w:rPr>
              <w:t>Примечание</w:t>
            </w:r>
          </w:p>
        </w:tc>
      </w:tr>
      <w:tr w:rsidR="00341204" w:rsidRPr="00341204" w:rsidTr="006D3292">
        <w:trPr>
          <w:trHeight w:val="284"/>
        </w:trPr>
        <w:tc>
          <w:tcPr>
            <w:tcW w:w="959" w:type="dxa"/>
          </w:tcPr>
          <w:p w:rsidR="00341204" w:rsidRPr="00341204" w:rsidRDefault="00341204" w:rsidP="00591AF0">
            <w:pPr>
              <w:spacing w:line="360" w:lineRule="auto"/>
              <w:ind w:firstLine="0"/>
              <w:rPr>
                <w:sz w:val="22"/>
                <w:szCs w:val="22"/>
              </w:rPr>
            </w:pPr>
            <w:r w:rsidRPr="00341204">
              <w:rPr>
                <w:sz w:val="22"/>
                <w:szCs w:val="22"/>
              </w:rPr>
              <w:t>1</w:t>
            </w:r>
          </w:p>
        </w:tc>
        <w:tc>
          <w:tcPr>
            <w:tcW w:w="3118" w:type="dxa"/>
          </w:tcPr>
          <w:p w:rsidR="00341204" w:rsidRPr="00341204" w:rsidRDefault="00341204" w:rsidP="00591AF0">
            <w:pPr>
              <w:spacing w:line="360" w:lineRule="auto"/>
              <w:ind w:firstLine="0"/>
              <w:rPr>
                <w:sz w:val="22"/>
                <w:szCs w:val="22"/>
              </w:rPr>
            </w:pPr>
            <w:r w:rsidRPr="00341204">
              <w:rPr>
                <w:sz w:val="22"/>
                <w:szCs w:val="22"/>
              </w:rPr>
              <w:t>Срок поставки товара</w:t>
            </w:r>
          </w:p>
        </w:tc>
        <w:tc>
          <w:tcPr>
            <w:tcW w:w="3544" w:type="dxa"/>
          </w:tcPr>
          <w:p w:rsidR="00341204" w:rsidRPr="00341204" w:rsidRDefault="00500564" w:rsidP="00591AF0">
            <w:pPr>
              <w:spacing w:line="360" w:lineRule="auto"/>
              <w:ind w:firstLine="0"/>
              <w:jc w:val="center"/>
              <w:rPr>
                <w:sz w:val="22"/>
                <w:szCs w:val="22"/>
              </w:rPr>
            </w:pPr>
            <w:r w:rsidRPr="00500564">
              <w:rPr>
                <w:sz w:val="22"/>
                <w:szCs w:val="22"/>
              </w:rPr>
              <w:t>До 30 сентября 2020 года</w:t>
            </w:r>
          </w:p>
        </w:tc>
        <w:tc>
          <w:tcPr>
            <w:tcW w:w="2284" w:type="dxa"/>
          </w:tcPr>
          <w:p w:rsidR="00341204" w:rsidRPr="00341204" w:rsidRDefault="00341204" w:rsidP="006D3292">
            <w:pPr>
              <w:spacing w:line="360" w:lineRule="auto"/>
              <w:rPr>
                <w:sz w:val="22"/>
                <w:szCs w:val="22"/>
              </w:rPr>
            </w:pPr>
          </w:p>
        </w:tc>
      </w:tr>
      <w:tr w:rsidR="00341204" w:rsidRPr="00341204" w:rsidTr="006D3292">
        <w:trPr>
          <w:trHeight w:val="866"/>
        </w:trPr>
        <w:tc>
          <w:tcPr>
            <w:tcW w:w="959" w:type="dxa"/>
          </w:tcPr>
          <w:p w:rsidR="00341204" w:rsidRPr="00341204" w:rsidRDefault="00341204" w:rsidP="00591AF0">
            <w:pPr>
              <w:spacing w:line="360" w:lineRule="auto"/>
              <w:ind w:firstLine="0"/>
              <w:rPr>
                <w:sz w:val="22"/>
                <w:szCs w:val="22"/>
              </w:rPr>
            </w:pPr>
            <w:r w:rsidRPr="00341204">
              <w:rPr>
                <w:sz w:val="22"/>
                <w:szCs w:val="22"/>
              </w:rPr>
              <w:t>2</w:t>
            </w:r>
          </w:p>
        </w:tc>
        <w:tc>
          <w:tcPr>
            <w:tcW w:w="3118" w:type="dxa"/>
          </w:tcPr>
          <w:p w:rsidR="00341204" w:rsidRPr="00341204" w:rsidRDefault="00341204" w:rsidP="00591AF0">
            <w:pPr>
              <w:spacing w:line="360" w:lineRule="auto"/>
              <w:ind w:firstLine="0"/>
              <w:rPr>
                <w:sz w:val="22"/>
                <w:szCs w:val="22"/>
              </w:rPr>
            </w:pPr>
            <w:r w:rsidRPr="00341204">
              <w:rPr>
                <w:sz w:val="22"/>
                <w:szCs w:val="22"/>
              </w:rPr>
              <w:t>Требование к месту поставки</w:t>
            </w:r>
          </w:p>
        </w:tc>
        <w:tc>
          <w:tcPr>
            <w:tcW w:w="3544" w:type="dxa"/>
          </w:tcPr>
          <w:p w:rsidR="00341204" w:rsidRPr="00341204" w:rsidRDefault="00341204" w:rsidP="006D3292">
            <w:pPr>
              <w:spacing w:line="360" w:lineRule="auto"/>
              <w:rPr>
                <w:sz w:val="22"/>
                <w:szCs w:val="22"/>
              </w:rPr>
            </w:pPr>
            <w:r w:rsidRPr="00341204">
              <w:rPr>
                <w:sz w:val="22"/>
                <w:szCs w:val="22"/>
              </w:rPr>
              <w:t>630015,</w:t>
            </w:r>
          </w:p>
          <w:p w:rsidR="00341204" w:rsidRPr="00341204" w:rsidRDefault="00341204" w:rsidP="006D3292">
            <w:pPr>
              <w:spacing w:line="360" w:lineRule="auto"/>
              <w:rPr>
                <w:sz w:val="22"/>
                <w:szCs w:val="22"/>
              </w:rPr>
            </w:pPr>
            <w:r w:rsidRPr="00341204">
              <w:rPr>
                <w:sz w:val="22"/>
                <w:szCs w:val="22"/>
              </w:rPr>
              <w:t>г. Новосибирск,</w:t>
            </w:r>
          </w:p>
          <w:p w:rsidR="00341204" w:rsidRPr="00341204" w:rsidRDefault="00341204" w:rsidP="006D3292">
            <w:pPr>
              <w:spacing w:line="360" w:lineRule="auto"/>
              <w:rPr>
                <w:sz w:val="22"/>
                <w:szCs w:val="22"/>
              </w:rPr>
            </w:pPr>
            <w:r w:rsidRPr="00341204">
              <w:rPr>
                <w:sz w:val="22"/>
                <w:szCs w:val="22"/>
              </w:rPr>
              <w:t>ул. Планетная, 32</w:t>
            </w:r>
          </w:p>
        </w:tc>
        <w:tc>
          <w:tcPr>
            <w:tcW w:w="2284" w:type="dxa"/>
          </w:tcPr>
          <w:p w:rsidR="00341204" w:rsidRPr="00341204" w:rsidRDefault="00341204" w:rsidP="006D3292">
            <w:pPr>
              <w:spacing w:line="360" w:lineRule="auto"/>
              <w:rPr>
                <w:sz w:val="22"/>
                <w:szCs w:val="22"/>
              </w:rPr>
            </w:pPr>
          </w:p>
        </w:tc>
      </w:tr>
      <w:tr w:rsidR="00341204" w:rsidRPr="00341204" w:rsidTr="006D3292">
        <w:trPr>
          <w:trHeight w:val="284"/>
        </w:trPr>
        <w:tc>
          <w:tcPr>
            <w:tcW w:w="959" w:type="dxa"/>
          </w:tcPr>
          <w:p w:rsidR="00341204" w:rsidRPr="00341204" w:rsidRDefault="00341204" w:rsidP="00591AF0">
            <w:pPr>
              <w:spacing w:line="360" w:lineRule="auto"/>
              <w:ind w:firstLine="0"/>
              <w:rPr>
                <w:sz w:val="22"/>
                <w:szCs w:val="22"/>
              </w:rPr>
            </w:pPr>
            <w:r w:rsidRPr="00341204">
              <w:rPr>
                <w:sz w:val="22"/>
                <w:szCs w:val="22"/>
              </w:rPr>
              <w:t>3</w:t>
            </w:r>
          </w:p>
        </w:tc>
        <w:tc>
          <w:tcPr>
            <w:tcW w:w="3118" w:type="dxa"/>
          </w:tcPr>
          <w:p w:rsidR="00341204" w:rsidRPr="00341204" w:rsidRDefault="00341204" w:rsidP="00591AF0">
            <w:pPr>
              <w:spacing w:line="360" w:lineRule="auto"/>
              <w:ind w:firstLine="0"/>
              <w:rPr>
                <w:sz w:val="22"/>
                <w:szCs w:val="22"/>
              </w:rPr>
            </w:pPr>
            <w:r w:rsidRPr="00341204">
              <w:rPr>
                <w:sz w:val="22"/>
                <w:szCs w:val="22"/>
              </w:rPr>
              <w:t xml:space="preserve">Вид транспорта </w:t>
            </w:r>
          </w:p>
        </w:tc>
        <w:tc>
          <w:tcPr>
            <w:tcW w:w="3544" w:type="dxa"/>
          </w:tcPr>
          <w:p w:rsidR="00341204" w:rsidRPr="00341204" w:rsidRDefault="00341204" w:rsidP="006D3292">
            <w:pPr>
              <w:spacing w:line="360" w:lineRule="auto"/>
              <w:rPr>
                <w:sz w:val="22"/>
                <w:szCs w:val="22"/>
              </w:rPr>
            </w:pPr>
            <w:r w:rsidRPr="00341204">
              <w:rPr>
                <w:sz w:val="22"/>
                <w:szCs w:val="22"/>
              </w:rPr>
              <w:t>любой</w:t>
            </w:r>
          </w:p>
        </w:tc>
        <w:tc>
          <w:tcPr>
            <w:tcW w:w="2284" w:type="dxa"/>
          </w:tcPr>
          <w:p w:rsidR="00341204" w:rsidRPr="00341204" w:rsidRDefault="00341204" w:rsidP="006D3292">
            <w:pPr>
              <w:spacing w:line="360" w:lineRule="auto"/>
              <w:rPr>
                <w:sz w:val="22"/>
                <w:szCs w:val="22"/>
              </w:rPr>
            </w:pPr>
          </w:p>
        </w:tc>
      </w:tr>
      <w:tr w:rsidR="00341204" w:rsidRPr="00341204" w:rsidTr="006D3292">
        <w:trPr>
          <w:trHeight w:val="866"/>
        </w:trPr>
        <w:tc>
          <w:tcPr>
            <w:tcW w:w="959" w:type="dxa"/>
          </w:tcPr>
          <w:p w:rsidR="00341204" w:rsidRPr="00341204" w:rsidRDefault="00341204" w:rsidP="00591AF0">
            <w:pPr>
              <w:spacing w:line="360" w:lineRule="auto"/>
              <w:ind w:firstLine="0"/>
              <w:rPr>
                <w:sz w:val="22"/>
                <w:szCs w:val="22"/>
              </w:rPr>
            </w:pPr>
            <w:r w:rsidRPr="00341204">
              <w:rPr>
                <w:sz w:val="22"/>
                <w:szCs w:val="22"/>
              </w:rPr>
              <w:t>4</w:t>
            </w:r>
          </w:p>
        </w:tc>
        <w:tc>
          <w:tcPr>
            <w:tcW w:w="3118" w:type="dxa"/>
          </w:tcPr>
          <w:p w:rsidR="00341204" w:rsidRPr="00341204" w:rsidRDefault="00341204" w:rsidP="00591AF0">
            <w:pPr>
              <w:spacing w:line="360" w:lineRule="auto"/>
              <w:ind w:firstLine="0"/>
              <w:rPr>
                <w:sz w:val="22"/>
                <w:szCs w:val="22"/>
              </w:rPr>
            </w:pPr>
            <w:r w:rsidRPr="00341204">
              <w:rPr>
                <w:sz w:val="22"/>
                <w:szCs w:val="22"/>
              </w:rPr>
              <w:t>Требования к упаковке</w:t>
            </w:r>
          </w:p>
        </w:tc>
        <w:tc>
          <w:tcPr>
            <w:tcW w:w="3544" w:type="dxa"/>
          </w:tcPr>
          <w:p w:rsidR="00341204" w:rsidRPr="00341204" w:rsidRDefault="00341204" w:rsidP="00591AF0">
            <w:pPr>
              <w:spacing w:line="360" w:lineRule="auto"/>
              <w:ind w:firstLine="0"/>
              <w:rPr>
                <w:sz w:val="22"/>
                <w:szCs w:val="22"/>
              </w:rPr>
            </w:pPr>
            <w:r w:rsidRPr="00341204">
              <w:rPr>
                <w:sz w:val="22"/>
                <w:szCs w:val="22"/>
              </w:rPr>
              <w:t>упаковка в соответствии с требованиями ГОСТ 33571-2015</w:t>
            </w:r>
          </w:p>
        </w:tc>
        <w:tc>
          <w:tcPr>
            <w:tcW w:w="2284" w:type="dxa"/>
          </w:tcPr>
          <w:p w:rsidR="00341204" w:rsidRPr="00341204" w:rsidRDefault="00341204" w:rsidP="006D3292">
            <w:pPr>
              <w:spacing w:line="360" w:lineRule="auto"/>
              <w:rPr>
                <w:sz w:val="22"/>
                <w:szCs w:val="22"/>
              </w:rPr>
            </w:pPr>
          </w:p>
        </w:tc>
      </w:tr>
    </w:tbl>
    <w:p w:rsidR="00341204" w:rsidRPr="00341204" w:rsidRDefault="00341204" w:rsidP="00341204">
      <w:pPr>
        <w:pStyle w:val="af2"/>
        <w:spacing w:after="0" w:line="360" w:lineRule="auto"/>
        <w:ind w:left="0"/>
        <w:jc w:val="both"/>
        <w:rPr>
          <w:rFonts w:ascii="Times New Roman" w:hAnsi="Times New Roman"/>
        </w:rPr>
      </w:pPr>
    </w:p>
    <w:p w:rsidR="00341204" w:rsidRPr="00BC0625" w:rsidRDefault="00B23AAE" w:rsidP="00B23AAE">
      <w:pPr>
        <w:pStyle w:val="af2"/>
        <w:spacing w:line="360" w:lineRule="auto"/>
        <w:ind w:left="2520"/>
        <w:rPr>
          <w:rFonts w:ascii="Times New Roman" w:hAnsi="Times New Roman"/>
        </w:rPr>
      </w:pPr>
      <w:r>
        <w:rPr>
          <w:rFonts w:ascii="Times New Roman" w:hAnsi="Times New Roman"/>
        </w:rPr>
        <w:t>6.</w:t>
      </w:r>
      <w:r w:rsidR="00341204" w:rsidRPr="00BC0625">
        <w:rPr>
          <w:rFonts w:ascii="Times New Roman" w:hAnsi="Times New Roman"/>
        </w:rPr>
        <w:t xml:space="preserve">Требования к вводу товара в эксплуатацию </w:t>
      </w:r>
    </w:p>
    <w:tbl>
      <w:tblPr>
        <w:tblStyle w:val="afa"/>
        <w:tblW w:w="0" w:type="auto"/>
        <w:tblInd w:w="-567" w:type="dxa"/>
        <w:tblLook w:val="04A0" w:firstRow="1" w:lastRow="0" w:firstColumn="1" w:lastColumn="0" w:noHBand="0" w:noVBand="1"/>
      </w:tblPr>
      <w:tblGrid>
        <w:gridCol w:w="959"/>
        <w:gridCol w:w="4111"/>
        <w:gridCol w:w="2551"/>
        <w:gridCol w:w="2284"/>
      </w:tblGrid>
      <w:tr w:rsidR="00341204" w:rsidRPr="00341204" w:rsidTr="006D3292">
        <w:tc>
          <w:tcPr>
            <w:tcW w:w="959" w:type="dxa"/>
            <w:vAlign w:val="center"/>
          </w:tcPr>
          <w:p w:rsidR="00341204" w:rsidRPr="00341204" w:rsidRDefault="00341204" w:rsidP="00591AF0">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4111" w:type="dxa"/>
            <w:vAlign w:val="center"/>
          </w:tcPr>
          <w:p w:rsidR="00341204" w:rsidRPr="00341204" w:rsidRDefault="00341204" w:rsidP="00591AF0">
            <w:pPr>
              <w:spacing w:line="360" w:lineRule="auto"/>
              <w:rPr>
                <w:sz w:val="22"/>
                <w:szCs w:val="22"/>
              </w:rPr>
            </w:pPr>
            <w:r w:rsidRPr="00341204">
              <w:rPr>
                <w:sz w:val="22"/>
                <w:szCs w:val="22"/>
              </w:rPr>
              <w:t>Наименование показателя</w:t>
            </w:r>
          </w:p>
        </w:tc>
        <w:tc>
          <w:tcPr>
            <w:tcW w:w="2551" w:type="dxa"/>
            <w:vAlign w:val="center"/>
          </w:tcPr>
          <w:p w:rsidR="00341204" w:rsidRPr="00341204" w:rsidRDefault="00341204" w:rsidP="00591AF0">
            <w:pPr>
              <w:spacing w:line="360" w:lineRule="auto"/>
              <w:ind w:firstLine="0"/>
              <w:rPr>
                <w:sz w:val="22"/>
                <w:szCs w:val="22"/>
              </w:rPr>
            </w:pPr>
            <w:r w:rsidRPr="00341204">
              <w:rPr>
                <w:sz w:val="22"/>
                <w:szCs w:val="22"/>
              </w:rPr>
              <w:t>Требуемое значение</w:t>
            </w:r>
          </w:p>
        </w:tc>
        <w:tc>
          <w:tcPr>
            <w:tcW w:w="2284" w:type="dxa"/>
            <w:vAlign w:val="center"/>
          </w:tcPr>
          <w:p w:rsidR="00341204" w:rsidRPr="00341204" w:rsidRDefault="00341204" w:rsidP="00591AF0">
            <w:pPr>
              <w:spacing w:line="360" w:lineRule="auto"/>
              <w:rPr>
                <w:sz w:val="22"/>
                <w:szCs w:val="22"/>
              </w:rPr>
            </w:pPr>
            <w:r w:rsidRPr="00341204">
              <w:rPr>
                <w:sz w:val="22"/>
                <w:szCs w:val="22"/>
              </w:rPr>
              <w:t>Примечание</w:t>
            </w:r>
          </w:p>
        </w:tc>
      </w:tr>
      <w:tr w:rsidR="00341204" w:rsidRPr="00341204" w:rsidTr="006D3292">
        <w:tc>
          <w:tcPr>
            <w:tcW w:w="959" w:type="dxa"/>
            <w:vAlign w:val="center"/>
          </w:tcPr>
          <w:p w:rsidR="00341204" w:rsidRPr="00341204" w:rsidRDefault="00341204" w:rsidP="00591AF0">
            <w:pPr>
              <w:spacing w:line="360" w:lineRule="auto"/>
              <w:ind w:firstLine="0"/>
              <w:rPr>
                <w:sz w:val="22"/>
                <w:szCs w:val="22"/>
              </w:rPr>
            </w:pPr>
            <w:r w:rsidRPr="00341204">
              <w:rPr>
                <w:sz w:val="22"/>
                <w:szCs w:val="22"/>
              </w:rPr>
              <w:t>1</w:t>
            </w:r>
          </w:p>
        </w:tc>
        <w:tc>
          <w:tcPr>
            <w:tcW w:w="4111" w:type="dxa"/>
          </w:tcPr>
          <w:p w:rsidR="00341204" w:rsidRPr="00341204" w:rsidRDefault="00341204" w:rsidP="00591AF0">
            <w:pPr>
              <w:spacing w:line="360" w:lineRule="auto"/>
              <w:ind w:firstLine="0"/>
              <w:rPr>
                <w:sz w:val="22"/>
                <w:szCs w:val="22"/>
              </w:rPr>
            </w:pPr>
            <w:r w:rsidRPr="00341204">
              <w:rPr>
                <w:sz w:val="22"/>
                <w:szCs w:val="22"/>
              </w:rPr>
              <w:t>Гарантийное сервисное обслуживание товара</w:t>
            </w:r>
          </w:p>
        </w:tc>
        <w:tc>
          <w:tcPr>
            <w:tcW w:w="2551" w:type="dxa"/>
          </w:tcPr>
          <w:p w:rsidR="00341204" w:rsidRPr="00341204" w:rsidRDefault="00341204" w:rsidP="00591AF0">
            <w:pPr>
              <w:spacing w:line="360" w:lineRule="auto"/>
              <w:ind w:firstLine="0"/>
              <w:rPr>
                <w:sz w:val="22"/>
                <w:szCs w:val="22"/>
              </w:rPr>
            </w:pPr>
            <w:r w:rsidRPr="00341204">
              <w:rPr>
                <w:sz w:val="22"/>
                <w:szCs w:val="22"/>
              </w:rPr>
              <w:t xml:space="preserve">Осуществляется специалистами фирмы – продавца </w:t>
            </w:r>
          </w:p>
          <w:p w:rsidR="00341204" w:rsidRPr="00341204" w:rsidRDefault="00341204" w:rsidP="006D3292">
            <w:pPr>
              <w:spacing w:line="360" w:lineRule="auto"/>
              <w:rPr>
                <w:sz w:val="22"/>
                <w:szCs w:val="22"/>
              </w:rPr>
            </w:pPr>
            <w:r w:rsidRPr="00341204">
              <w:rPr>
                <w:sz w:val="22"/>
                <w:szCs w:val="22"/>
              </w:rPr>
              <w:t>товара</w:t>
            </w:r>
          </w:p>
        </w:tc>
        <w:tc>
          <w:tcPr>
            <w:tcW w:w="2284" w:type="dxa"/>
          </w:tcPr>
          <w:p w:rsidR="00341204" w:rsidRPr="00341204" w:rsidRDefault="00341204" w:rsidP="006D3292">
            <w:pPr>
              <w:spacing w:line="360" w:lineRule="auto"/>
              <w:rPr>
                <w:sz w:val="22"/>
                <w:szCs w:val="22"/>
              </w:rPr>
            </w:pPr>
          </w:p>
        </w:tc>
      </w:tr>
      <w:tr w:rsidR="00341204" w:rsidRPr="00341204" w:rsidTr="006D3292">
        <w:tc>
          <w:tcPr>
            <w:tcW w:w="959" w:type="dxa"/>
            <w:vAlign w:val="center"/>
          </w:tcPr>
          <w:p w:rsidR="00341204" w:rsidRPr="00341204" w:rsidRDefault="00341204" w:rsidP="00591AF0">
            <w:pPr>
              <w:spacing w:line="360" w:lineRule="auto"/>
              <w:ind w:firstLine="0"/>
              <w:rPr>
                <w:sz w:val="22"/>
                <w:szCs w:val="22"/>
              </w:rPr>
            </w:pPr>
            <w:r w:rsidRPr="00341204">
              <w:rPr>
                <w:sz w:val="22"/>
                <w:szCs w:val="22"/>
              </w:rPr>
              <w:t>2</w:t>
            </w:r>
          </w:p>
        </w:tc>
        <w:tc>
          <w:tcPr>
            <w:tcW w:w="4111" w:type="dxa"/>
          </w:tcPr>
          <w:p w:rsidR="00341204" w:rsidRPr="00341204" w:rsidRDefault="00341204" w:rsidP="00591AF0">
            <w:pPr>
              <w:spacing w:line="360" w:lineRule="auto"/>
              <w:ind w:firstLine="0"/>
              <w:rPr>
                <w:sz w:val="22"/>
                <w:szCs w:val="22"/>
              </w:rPr>
            </w:pPr>
            <w:r w:rsidRPr="00341204">
              <w:rPr>
                <w:sz w:val="22"/>
                <w:szCs w:val="22"/>
              </w:rPr>
              <w:t>Гарантия на поставленный товар (</w:t>
            </w:r>
            <w:proofErr w:type="gramStart"/>
            <w:r w:rsidRPr="00341204">
              <w:rPr>
                <w:sz w:val="22"/>
                <w:szCs w:val="22"/>
              </w:rPr>
              <w:t>с даты ввода</w:t>
            </w:r>
            <w:proofErr w:type="gramEnd"/>
            <w:r w:rsidRPr="00341204">
              <w:rPr>
                <w:sz w:val="22"/>
                <w:szCs w:val="22"/>
              </w:rPr>
              <w:t xml:space="preserve"> оборудования в эксплуатацию, не менее):</w:t>
            </w:r>
          </w:p>
        </w:tc>
        <w:tc>
          <w:tcPr>
            <w:tcW w:w="2551" w:type="dxa"/>
          </w:tcPr>
          <w:p w:rsidR="00341204" w:rsidRPr="00341204" w:rsidRDefault="00341204" w:rsidP="006D3292">
            <w:pPr>
              <w:spacing w:line="360" w:lineRule="auto"/>
              <w:rPr>
                <w:sz w:val="22"/>
                <w:szCs w:val="22"/>
              </w:rPr>
            </w:pPr>
            <w:r w:rsidRPr="00341204">
              <w:rPr>
                <w:sz w:val="22"/>
                <w:szCs w:val="22"/>
              </w:rPr>
              <w:t>2 года</w:t>
            </w:r>
          </w:p>
        </w:tc>
        <w:tc>
          <w:tcPr>
            <w:tcW w:w="2284" w:type="dxa"/>
          </w:tcPr>
          <w:p w:rsidR="00341204" w:rsidRPr="00341204" w:rsidRDefault="00341204" w:rsidP="006D3292">
            <w:pPr>
              <w:spacing w:line="360" w:lineRule="auto"/>
              <w:rPr>
                <w:sz w:val="22"/>
                <w:szCs w:val="22"/>
              </w:rPr>
            </w:pPr>
          </w:p>
        </w:tc>
      </w:tr>
    </w:tbl>
    <w:p w:rsidR="00341204" w:rsidRDefault="00341204" w:rsidP="00591AF0">
      <w:pPr>
        <w:tabs>
          <w:tab w:val="center" w:pos="4820"/>
          <w:tab w:val="left" w:pos="6555"/>
        </w:tabs>
        <w:spacing w:line="240" w:lineRule="auto"/>
        <w:ind w:firstLine="0"/>
        <w:rPr>
          <w:b/>
          <w:sz w:val="22"/>
          <w:szCs w:val="22"/>
        </w:rPr>
      </w:pPr>
    </w:p>
    <w:p w:rsidR="00341204" w:rsidRDefault="00341204" w:rsidP="00F13EFC">
      <w:pPr>
        <w:tabs>
          <w:tab w:val="center" w:pos="4820"/>
          <w:tab w:val="left" w:pos="6555"/>
        </w:tabs>
        <w:spacing w:line="240" w:lineRule="auto"/>
        <w:jc w:val="right"/>
        <w:rPr>
          <w:b/>
          <w:sz w:val="22"/>
          <w:szCs w:val="22"/>
        </w:rPr>
      </w:pPr>
    </w:p>
    <w:p w:rsidR="00341204" w:rsidRDefault="00341204" w:rsidP="00591AF0">
      <w:pPr>
        <w:tabs>
          <w:tab w:val="center" w:pos="4820"/>
          <w:tab w:val="left" w:pos="6555"/>
        </w:tabs>
        <w:spacing w:line="240" w:lineRule="auto"/>
        <w:ind w:firstLine="0"/>
        <w:rPr>
          <w:b/>
          <w:sz w:val="22"/>
          <w:szCs w:val="22"/>
        </w:r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274A31" w:rsidP="00F13EFC">
      <w:pPr>
        <w:rPr>
          <w:sz w:val="22"/>
          <w:szCs w:val="22"/>
        </w:rPr>
      </w:pPr>
      <w:r>
        <w:rPr>
          <w:sz w:val="22"/>
          <w:szCs w:val="22"/>
        </w:rPr>
        <w:t>«___»____________2020</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274A31">
        <w:rPr>
          <w:sz w:val="22"/>
          <w:szCs w:val="22"/>
        </w:rPr>
        <w:t>от «____» _____________ 2020</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E224BC" w:rsidRDefault="00F13EFC" w:rsidP="00F13EFC">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F13EFC" w:rsidRPr="00E224BC" w:rsidRDefault="00F13EFC" w:rsidP="00F13EFC">
      <w:pPr>
        <w:jc w:val="center"/>
        <w:rPr>
          <w:sz w:val="22"/>
          <w:szCs w:val="22"/>
        </w:rPr>
      </w:pPr>
    </w:p>
    <w:p w:rsidR="00F13EFC" w:rsidRPr="0025700B" w:rsidRDefault="00F13EFC" w:rsidP="00F13EFC">
      <w:pPr>
        <w:jc w:val="center"/>
        <w:rPr>
          <w:sz w:val="22"/>
          <w:szCs w:val="22"/>
        </w:rPr>
      </w:pPr>
      <w:r w:rsidRPr="0025700B">
        <w:rPr>
          <w:sz w:val="22"/>
          <w:szCs w:val="22"/>
        </w:rPr>
        <w:t>Сведения о начальной (максимальной) цене единицы товара (работы, услуги)</w:t>
      </w:r>
    </w:p>
    <w:p w:rsidR="00F13EFC" w:rsidRPr="00E224BC" w:rsidRDefault="00F13EFC" w:rsidP="00F13EFC">
      <w:pPr>
        <w:jc w:val="center"/>
        <w:rPr>
          <w:sz w:val="22"/>
          <w:szCs w:val="22"/>
        </w:rPr>
      </w:pPr>
    </w:p>
    <w:tbl>
      <w:tblPr>
        <w:tblW w:w="9644" w:type="dxa"/>
        <w:tblInd w:w="103" w:type="dxa"/>
        <w:tblLook w:val="04A0" w:firstRow="1" w:lastRow="0" w:firstColumn="1" w:lastColumn="0" w:noHBand="0" w:noVBand="1"/>
      </w:tblPr>
      <w:tblGrid>
        <w:gridCol w:w="998"/>
        <w:gridCol w:w="5244"/>
        <w:gridCol w:w="1560"/>
        <w:gridCol w:w="1842"/>
      </w:tblGrid>
      <w:tr w:rsidR="00F13EFC" w:rsidRPr="00E224BC" w:rsidTr="00383E5E">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E224BC" w:rsidRDefault="00F13EFC" w:rsidP="00383E5E">
            <w:pPr>
              <w:widowControl/>
              <w:suppressAutoHyphens w:val="0"/>
              <w:snapToGrid/>
              <w:spacing w:line="240" w:lineRule="auto"/>
              <w:ind w:firstLine="0"/>
              <w:jc w:val="center"/>
              <w:rPr>
                <w:sz w:val="22"/>
                <w:szCs w:val="22"/>
                <w:lang w:eastAsia="ru-RU"/>
              </w:rPr>
            </w:pPr>
            <w:r w:rsidRPr="00E224BC">
              <w:rPr>
                <w:sz w:val="22"/>
                <w:szCs w:val="22"/>
                <w:lang w:eastAsia="ru-RU"/>
              </w:rPr>
              <w:t>№</w:t>
            </w:r>
            <w:r w:rsidRPr="00E224BC">
              <w:rPr>
                <w:sz w:val="22"/>
                <w:szCs w:val="22"/>
                <w:lang w:eastAsia="ru-RU"/>
              </w:rPr>
              <w:br/>
            </w:r>
            <w:proofErr w:type="gramStart"/>
            <w:r w:rsidRPr="00E224BC">
              <w:rPr>
                <w:sz w:val="22"/>
                <w:szCs w:val="22"/>
                <w:lang w:eastAsia="ru-RU"/>
              </w:rPr>
              <w:t>п</w:t>
            </w:r>
            <w:proofErr w:type="gramEnd"/>
            <w:r w:rsidRPr="00E224BC">
              <w:rPr>
                <w:sz w:val="22"/>
                <w:szCs w:val="22"/>
                <w:lang w:eastAsia="ru-RU"/>
              </w:rPr>
              <w:t>/п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E224BC" w:rsidRDefault="00F13EFC" w:rsidP="00383E5E">
            <w:pPr>
              <w:widowControl/>
              <w:suppressAutoHyphens w:val="0"/>
              <w:snapToGrid/>
              <w:spacing w:line="240" w:lineRule="auto"/>
              <w:ind w:firstLine="0"/>
              <w:jc w:val="center"/>
              <w:rPr>
                <w:sz w:val="22"/>
                <w:szCs w:val="22"/>
                <w:lang w:eastAsia="ru-RU"/>
              </w:rPr>
            </w:pPr>
            <w:r w:rsidRPr="00E224BC">
              <w:rPr>
                <w:sz w:val="22"/>
                <w:szCs w:val="22"/>
                <w:lang w:eastAsia="ru-RU"/>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E224BC" w:rsidRDefault="00F13EFC" w:rsidP="00383E5E">
            <w:pPr>
              <w:widowControl/>
              <w:suppressAutoHyphens w:val="0"/>
              <w:snapToGrid/>
              <w:spacing w:line="240" w:lineRule="auto"/>
              <w:ind w:firstLine="0"/>
              <w:jc w:val="center"/>
              <w:rPr>
                <w:sz w:val="22"/>
                <w:szCs w:val="22"/>
                <w:lang w:eastAsia="ru-RU"/>
              </w:rPr>
            </w:pPr>
            <w:r w:rsidRPr="00E224BC">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00B" w:rsidRPr="0025700B" w:rsidRDefault="0025700B" w:rsidP="0025700B">
            <w:pPr>
              <w:widowControl/>
              <w:suppressAutoHyphens w:val="0"/>
              <w:snapToGrid/>
              <w:spacing w:line="240" w:lineRule="auto"/>
              <w:ind w:firstLine="0"/>
              <w:jc w:val="center"/>
              <w:rPr>
                <w:color w:val="000000"/>
                <w:sz w:val="22"/>
                <w:szCs w:val="22"/>
                <w:lang w:eastAsia="ru-RU"/>
              </w:rPr>
            </w:pPr>
            <w:r w:rsidRPr="0025700B">
              <w:rPr>
                <w:color w:val="000000"/>
                <w:sz w:val="22"/>
                <w:szCs w:val="22"/>
                <w:lang w:eastAsia="ru-RU"/>
              </w:rPr>
              <w:t>Начальная (максимальная) цена в руб.   с НДС</w:t>
            </w:r>
          </w:p>
          <w:p w:rsidR="00F13EFC" w:rsidRPr="00E224BC" w:rsidRDefault="0025700B" w:rsidP="0025700B">
            <w:pPr>
              <w:widowControl/>
              <w:suppressAutoHyphens w:val="0"/>
              <w:snapToGrid/>
              <w:spacing w:line="240" w:lineRule="auto"/>
              <w:ind w:firstLine="0"/>
              <w:jc w:val="center"/>
              <w:rPr>
                <w:color w:val="000000"/>
                <w:sz w:val="22"/>
                <w:szCs w:val="22"/>
                <w:lang w:eastAsia="ru-RU"/>
              </w:rPr>
            </w:pPr>
            <w:r w:rsidRPr="0025700B">
              <w:rPr>
                <w:color w:val="000000"/>
                <w:sz w:val="22"/>
                <w:szCs w:val="22"/>
                <w:lang w:eastAsia="ru-RU"/>
              </w:rPr>
              <w:tab/>
            </w:r>
          </w:p>
        </w:tc>
      </w:tr>
      <w:tr w:rsidR="0025700B" w:rsidRPr="00E224BC" w:rsidTr="0025700B">
        <w:trPr>
          <w:trHeight w:val="296"/>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700B" w:rsidRPr="00E224BC" w:rsidRDefault="0025700B" w:rsidP="00383E5E">
            <w:pPr>
              <w:widowControl/>
              <w:suppressAutoHyphens w:val="0"/>
              <w:snapToGrid/>
              <w:spacing w:line="240" w:lineRule="auto"/>
              <w:ind w:firstLine="0"/>
              <w:rPr>
                <w:sz w:val="22"/>
                <w:szCs w:val="22"/>
                <w:lang w:eastAsia="ru-RU"/>
              </w:rPr>
            </w:pPr>
            <w:r w:rsidRPr="00E224BC">
              <w:rPr>
                <w:sz w:val="22"/>
                <w:szCs w:val="22"/>
                <w:lang w:eastAsia="ru-RU"/>
              </w:rPr>
              <w:t>1.</w:t>
            </w:r>
          </w:p>
        </w:tc>
        <w:tc>
          <w:tcPr>
            <w:tcW w:w="5244" w:type="dxa"/>
            <w:tcBorders>
              <w:top w:val="nil"/>
              <w:left w:val="nil"/>
              <w:bottom w:val="single" w:sz="4" w:space="0" w:color="auto"/>
              <w:right w:val="single" w:sz="4" w:space="0" w:color="auto"/>
            </w:tcBorders>
            <w:shd w:val="clear" w:color="000000" w:fill="FFFFFF"/>
            <w:hideMark/>
          </w:tcPr>
          <w:p w:rsidR="0025700B" w:rsidRPr="00E224BC" w:rsidRDefault="00591AF0" w:rsidP="00C265C0">
            <w:pPr>
              <w:ind w:firstLine="0"/>
              <w:jc w:val="left"/>
              <w:rPr>
                <w:color w:val="000000"/>
                <w:sz w:val="22"/>
                <w:szCs w:val="22"/>
              </w:rPr>
            </w:pPr>
            <w:r>
              <w:rPr>
                <w:color w:val="000000"/>
                <w:sz w:val="22"/>
                <w:szCs w:val="22"/>
              </w:rPr>
              <w:t>Сварочный аппарат</w:t>
            </w:r>
            <w:r w:rsidR="0025700B" w:rsidRPr="00E224BC">
              <w:rPr>
                <w:color w:val="000000"/>
                <w:sz w:val="22"/>
                <w:szCs w:val="22"/>
              </w:rPr>
              <w:t xml:space="preserve"> </w:t>
            </w:r>
          </w:p>
        </w:tc>
        <w:tc>
          <w:tcPr>
            <w:tcW w:w="1560" w:type="dxa"/>
            <w:tcBorders>
              <w:top w:val="single" w:sz="4" w:space="0" w:color="auto"/>
              <w:left w:val="nil"/>
              <w:bottom w:val="single" w:sz="4" w:space="0" w:color="auto"/>
              <w:right w:val="nil"/>
            </w:tcBorders>
            <w:shd w:val="clear" w:color="auto" w:fill="auto"/>
            <w:noWrap/>
            <w:vAlign w:val="bottom"/>
            <w:hideMark/>
          </w:tcPr>
          <w:p w:rsidR="0025700B" w:rsidRPr="00E224BC" w:rsidRDefault="0025700B" w:rsidP="00383E5E">
            <w:pPr>
              <w:widowControl/>
              <w:suppressAutoHyphens w:val="0"/>
              <w:snapToGrid/>
              <w:spacing w:line="240" w:lineRule="auto"/>
              <w:ind w:firstLine="0"/>
              <w:jc w:val="center"/>
              <w:rPr>
                <w:color w:val="000000"/>
                <w:sz w:val="22"/>
                <w:szCs w:val="22"/>
                <w:lang w:eastAsia="ru-RU"/>
              </w:rPr>
            </w:pPr>
            <w:r w:rsidRPr="00E224BC">
              <w:rPr>
                <w:noProof/>
                <w:color w:val="000000"/>
                <w:sz w:val="22"/>
                <w:szCs w:val="22"/>
                <w:lang w:eastAsia="ru-RU"/>
              </w:rPr>
              <mc:AlternateContent>
                <mc:Choice Requires="wps">
                  <w:drawing>
                    <wp:anchor distT="0" distB="0" distL="114300" distR="114300" simplePos="0" relativeHeight="251686912" behindDoc="0" locked="0" layoutInCell="1" allowOverlap="1" wp14:anchorId="47AFEC32" wp14:editId="43050AB6">
                      <wp:simplePos x="0" y="0"/>
                      <wp:positionH relativeFrom="column">
                        <wp:posOffset>0</wp:posOffset>
                      </wp:positionH>
                      <wp:positionV relativeFrom="paragraph">
                        <wp:posOffset>0</wp:posOffset>
                      </wp:positionV>
                      <wp:extent cx="266700" cy="161925"/>
                      <wp:effectExtent l="0" t="0" r="0" b="0"/>
                      <wp:wrapNone/>
                      <wp:docPr id="1" name="Прямоугольник 1"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ГОСТ Р 52781-2007 (ИСО 525:1999, ИСО 603-1:1999 - ИСО 603-6:1999, ИСО 13942:2000) Круги шлифовальные и заточные. Технические условия" style="position:absolute;margin-left:0;margin-top:0;width:21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" filled="f" stroked="f">
                      <o:lock v:ext="edit" aspectratio="t"/>
                    </v:rect>
                  </w:pict>
                </mc:Fallback>
              </mc:AlternateContent>
            </w:r>
            <w:r w:rsidRPr="00E224BC">
              <w:rPr>
                <w:noProof/>
                <w:color w:val="000000"/>
                <w:sz w:val="22"/>
                <w:szCs w:val="22"/>
                <w:lang w:eastAsia="ru-RU"/>
              </w:rPr>
              <mc:AlternateContent>
                <mc:Choice Requires="wps">
                  <w:drawing>
                    <wp:anchor distT="0" distB="0" distL="114300" distR="114300" simplePos="0" relativeHeight="251687936" behindDoc="0" locked="0" layoutInCell="1" allowOverlap="1" wp14:anchorId="3378CC13" wp14:editId="3C39B438">
                      <wp:simplePos x="0" y="0"/>
                      <wp:positionH relativeFrom="column">
                        <wp:posOffset>0</wp:posOffset>
                      </wp:positionH>
                      <wp:positionV relativeFrom="paragraph">
                        <wp:posOffset>0</wp:posOffset>
                      </wp:positionV>
                      <wp:extent cx="304800" cy="161925"/>
                      <wp:effectExtent l="0" t="0" r="0" b="0"/>
                      <wp:wrapNone/>
                      <wp:docPr id="2" name="Прямоугольник 2"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ГОСТ Р 52781-2007 (ИСО 525:1999, ИСО 603-1:1999 - ИСО 603-6:1999, ИСО 13942:2000) Круги шлифовальные и заточные. Технические условия" style="position:absolute;margin-left:0;margin-top:0;width:24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fcLc6LQCAADaBAAADgAA&#10;AAAAAAAAAAAAAAAuAgAAZHJzL2Uyb0RvYy54bWxQSwECLQAUAAYACAAAACEAnS4PUtoAAAADAQAA&#10;DwAAAAAAAAAAAAAAAAAOBQAAZHJzL2Rvd25yZXYueG1sUEsFBgAAAAAEAAQA8wAAABUGAAAAAA==&#10;" filled="f" stroked="f">
                      <o:lock v:ext="edit" aspectratio="t"/>
                    </v:rect>
                  </w:pict>
                </mc:Fallback>
              </mc:AlternateContent>
            </w:r>
            <w:r w:rsidRPr="00E224BC">
              <w:rPr>
                <w:noProof/>
                <w:color w:val="000000"/>
                <w:sz w:val="22"/>
                <w:szCs w:val="22"/>
                <w:lang w:eastAsia="ru-RU"/>
              </w:rPr>
              <w:t>1 шт.</w:t>
            </w:r>
          </w:p>
          <w:p w:rsidR="0025700B" w:rsidRPr="00E224BC" w:rsidRDefault="0025700B" w:rsidP="00383E5E">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00B" w:rsidRPr="0025700B" w:rsidRDefault="00591AF0" w:rsidP="0025700B">
            <w:pPr>
              <w:ind w:firstLine="0"/>
              <w:rPr>
                <w:color w:val="000000"/>
                <w:sz w:val="22"/>
                <w:szCs w:val="22"/>
              </w:rPr>
            </w:pPr>
            <w:r>
              <w:rPr>
                <w:color w:val="000000"/>
                <w:sz w:val="22"/>
                <w:szCs w:val="22"/>
              </w:rPr>
              <w:t>358 335,00</w:t>
            </w:r>
          </w:p>
        </w:tc>
      </w:tr>
      <w:bookmarkEnd w:id="2"/>
    </w:tbl>
    <w:p w:rsidR="00F13EFC" w:rsidRPr="00E224BC" w:rsidRDefault="00F13EFC" w:rsidP="00F13EFC">
      <w:pPr>
        <w:rPr>
          <w:sz w:val="22"/>
          <w:szCs w:val="22"/>
        </w:rPr>
      </w:pPr>
    </w:p>
    <w:sectPr w:rsidR="00F13EFC" w:rsidRPr="00E224BC" w:rsidSect="009342EF">
      <w:footerReference w:type="default" r:id="rId14"/>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4F6" w:rsidRDefault="001F34F6">
      <w:pPr>
        <w:spacing w:line="240" w:lineRule="auto"/>
      </w:pPr>
      <w:r>
        <w:separator/>
      </w:r>
    </w:p>
  </w:endnote>
  <w:endnote w:type="continuationSeparator" w:id="0">
    <w:p w:rsidR="001F34F6" w:rsidRDefault="001F3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F6" w:rsidRDefault="001F34F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1F34F6" w:rsidRDefault="001F34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F6" w:rsidRDefault="001F34F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F6" w:rsidRDefault="001F34F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4F6" w:rsidRDefault="001F34F6">
      <w:pPr>
        <w:spacing w:line="240" w:lineRule="auto"/>
      </w:pPr>
      <w:r>
        <w:separator/>
      </w:r>
    </w:p>
  </w:footnote>
  <w:footnote w:type="continuationSeparator" w:id="0">
    <w:p w:rsidR="001F34F6" w:rsidRDefault="001F34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0341AB"/>
    <w:multiLevelType w:val="hybridMultilevel"/>
    <w:tmpl w:val="9FCE26F2"/>
    <w:lvl w:ilvl="0" w:tplc="AED471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7"/>
  </w:num>
  <w:num w:numId="3">
    <w:abstractNumId w:val="0"/>
  </w:num>
  <w:num w:numId="4">
    <w:abstractNumId w:val="17"/>
  </w:num>
  <w:num w:numId="5">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9"/>
  </w:num>
  <w:num w:numId="14">
    <w:abstractNumId w:val="12"/>
  </w:num>
  <w:num w:numId="15">
    <w:abstractNumId w:val="5"/>
  </w:num>
  <w:num w:numId="16">
    <w:abstractNumId w:val="43"/>
  </w:num>
  <w:num w:numId="17">
    <w:abstractNumId w:val="28"/>
  </w:num>
  <w:num w:numId="18">
    <w:abstractNumId w:val="42"/>
  </w:num>
  <w:num w:numId="19">
    <w:abstractNumId w:val="21"/>
  </w:num>
  <w:num w:numId="20">
    <w:abstractNumId w:val="27"/>
  </w:num>
  <w:num w:numId="21">
    <w:abstractNumId w:val="30"/>
  </w:num>
  <w:num w:numId="22">
    <w:abstractNumId w:val="33"/>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41"/>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2"/>
  </w:num>
  <w:num w:numId="37">
    <w:abstractNumId w:val="19"/>
  </w:num>
  <w:num w:numId="38">
    <w:abstractNumId w:val="26"/>
  </w:num>
  <w:num w:numId="39">
    <w:abstractNumId w:val="40"/>
  </w:num>
  <w:num w:numId="40">
    <w:abstractNumId w:val="15"/>
  </w:num>
  <w:num w:numId="41">
    <w:abstractNumId w:val="34"/>
  </w:num>
  <w:num w:numId="42">
    <w:abstractNumId w:val="20"/>
  </w:num>
  <w:num w:numId="43">
    <w:abstractNumId w:val="31"/>
  </w:num>
  <w:num w:numId="44">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52B"/>
    <w:rsid w:val="00010120"/>
    <w:rsid w:val="00014EA8"/>
    <w:rsid w:val="0002492D"/>
    <w:rsid w:val="00025BD2"/>
    <w:rsid w:val="0002773A"/>
    <w:rsid w:val="00031229"/>
    <w:rsid w:val="00031583"/>
    <w:rsid w:val="00033D61"/>
    <w:rsid w:val="0003757D"/>
    <w:rsid w:val="00043899"/>
    <w:rsid w:val="00044822"/>
    <w:rsid w:val="00051D1A"/>
    <w:rsid w:val="00052375"/>
    <w:rsid w:val="00061B20"/>
    <w:rsid w:val="00062538"/>
    <w:rsid w:val="000630F0"/>
    <w:rsid w:val="00063F41"/>
    <w:rsid w:val="000649D8"/>
    <w:rsid w:val="000669F1"/>
    <w:rsid w:val="000727FC"/>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223"/>
    <w:rsid w:val="00121CCD"/>
    <w:rsid w:val="00132B37"/>
    <w:rsid w:val="00132E15"/>
    <w:rsid w:val="001337FF"/>
    <w:rsid w:val="00154534"/>
    <w:rsid w:val="001545D2"/>
    <w:rsid w:val="001563A3"/>
    <w:rsid w:val="00160376"/>
    <w:rsid w:val="00160380"/>
    <w:rsid w:val="0016114E"/>
    <w:rsid w:val="001625A7"/>
    <w:rsid w:val="00162A4E"/>
    <w:rsid w:val="0016353F"/>
    <w:rsid w:val="00171E2D"/>
    <w:rsid w:val="00172ED1"/>
    <w:rsid w:val="00173F04"/>
    <w:rsid w:val="001744C3"/>
    <w:rsid w:val="00174D42"/>
    <w:rsid w:val="001770F9"/>
    <w:rsid w:val="001771B9"/>
    <w:rsid w:val="001800A4"/>
    <w:rsid w:val="001841B2"/>
    <w:rsid w:val="0018479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4F6"/>
    <w:rsid w:val="001F3C26"/>
    <w:rsid w:val="002050CE"/>
    <w:rsid w:val="00205B1A"/>
    <w:rsid w:val="00206C23"/>
    <w:rsid w:val="00211202"/>
    <w:rsid w:val="0021350A"/>
    <w:rsid w:val="0021414F"/>
    <w:rsid w:val="00220C7C"/>
    <w:rsid w:val="00227E78"/>
    <w:rsid w:val="00232488"/>
    <w:rsid w:val="00234C87"/>
    <w:rsid w:val="00236863"/>
    <w:rsid w:val="00245144"/>
    <w:rsid w:val="0025121B"/>
    <w:rsid w:val="002519F6"/>
    <w:rsid w:val="00251EF7"/>
    <w:rsid w:val="0025700B"/>
    <w:rsid w:val="00257EC5"/>
    <w:rsid w:val="00270F02"/>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49A0"/>
    <w:rsid w:val="002B78F3"/>
    <w:rsid w:val="002B7A46"/>
    <w:rsid w:val="002C003A"/>
    <w:rsid w:val="002C00AE"/>
    <w:rsid w:val="002C17DB"/>
    <w:rsid w:val="002C21B0"/>
    <w:rsid w:val="002C239F"/>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51D8"/>
    <w:rsid w:val="00330065"/>
    <w:rsid w:val="00331265"/>
    <w:rsid w:val="00331B22"/>
    <w:rsid w:val="00333BBA"/>
    <w:rsid w:val="00335B25"/>
    <w:rsid w:val="00340ECB"/>
    <w:rsid w:val="00341204"/>
    <w:rsid w:val="003426F8"/>
    <w:rsid w:val="00345B38"/>
    <w:rsid w:val="003470AF"/>
    <w:rsid w:val="00356262"/>
    <w:rsid w:val="00361D16"/>
    <w:rsid w:val="0036454C"/>
    <w:rsid w:val="003664B8"/>
    <w:rsid w:val="003700C4"/>
    <w:rsid w:val="00370CAA"/>
    <w:rsid w:val="0037110C"/>
    <w:rsid w:val="00371AA5"/>
    <w:rsid w:val="00371D4E"/>
    <w:rsid w:val="00373B42"/>
    <w:rsid w:val="003750B5"/>
    <w:rsid w:val="00375CD6"/>
    <w:rsid w:val="00383E5E"/>
    <w:rsid w:val="0038602B"/>
    <w:rsid w:val="003922AF"/>
    <w:rsid w:val="003929BD"/>
    <w:rsid w:val="00396835"/>
    <w:rsid w:val="00396BF0"/>
    <w:rsid w:val="003A57BE"/>
    <w:rsid w:val="003B01ED"/>
    <w:rsid w:val="003B192C"/>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178F"/>
    <w:rsid w:val="004244A1"/>
    <w:rsid w:val="00424AA2"/>
    <w:rsid w:val="004258D8"/>
    <w:rsid w:val="00426503"/>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827D0"/>
    <w:rsid w:val="00486451"/>
    <w:rsid w:val="00491DD7"/>
    <w:rsid w:val="00496C09"/>
    <w:rsid w:val="00496CAB"/>
    <w:rsid w:val="004A5864"/>
    <w:rsid w:val="004A6373"/>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5E3C"/>
    <w:rsid w:val="004F6C6F"/>
    <w:rsid w:val="00500564"/>
    <w:rsid w:val="00505B7A"/>
    <w:rsid w:val="005127D2"/>
    <w:rsid w:val="00512F58"/>
    <w:rsid w:val="0051395C"/>
    <w:rsid w:val="00515C61"/>
    <w:rsid w:val="0051609B"/>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1AF0"/>
    <w:rsid w:val="0059237B"/>
    <w:rsid w:val="005938A6"/>
    <w:rsid w:val="005A1F1E"/>
    <w:rsid w:val="005A264B"/>
    <w:rsid w:val="005A2C36"/>
    <w:rsid w:val="005A361E"/>
    <w:rsid w:val="005A44E4"/>
    <w:rsid w:val="005A64BD"/>
    <w:rsid w:val="005B774E"/>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11C34"/>
    <w:rsid w:val="00614BCF"/>
    <w:rsid w:val="006209B3"/>
    <w:rsid w:val="006225D8"/>
    <w:rsid w:val="00624195"/>
    <w:rsid w:val="0062614F"/>
    <w:rsid w:val="00626CCA"/>
    <w:rsid w:val="00627A7A"/>
    <w:rsid w:val="00627FCB"/>
    <w:rsid w:val="00630F71"/>
    <w:rsid w:val="006347F2"/>
    <w:rsid w:val="00635AD1"/>
    <w:rsid w:val="00636FF9"/>
    <w:rsid w:val="00640ECE"/>
    <w:rsid w:val="0064321C"/>
    <w:rsid w:val="00644C49"/>
    <w:rsid w:val="00645E69"/>
    <w:rsid w:val="00654BCD"/>
    <w:rsid w:val="00655B70"/>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3292"/>
    <w:rsid w:val="006D4456"/>
    <w:rsid w:val="006D58A1"/>
    <w:rsid w:val="006D692E"/>
    <w:rsid w:val="006D74D5"/>
    <w:rsid w:val="006E1DA4"/>
    <w:rsid w:val="006E210F"/>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62D29"/>
    <w:rsid w:val="007638F5"/>
    <w:rsid w:val="00765EB4"/>
    <w:rsid w:val="00766C94"/>
    <w:rsid w:val="007670A3"/>
    <w:rsid w:val="00773BD1"/>
    <w:rsid w:val="00773CBF"/>
    <w:rsid w:val="007756E6"/>
    <w:rsid w:val="00783950"/>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3D1C"/>
    <w:rsid w:val="008B4313"/>
    <w:rsid w:val="008B722A"/>
    <w:rsid w:val="008B7F8C"/>
    <w:rsid w:val="008C210A"/>
    <w:rsid w:val="008C4F08"/>
    <w:rsid w:val="008C59C1"/>
    <w:rsid w:val="008C62E7"/>
    <w:rsid w:val="008C7580"/>
    <w:rsid w:val="008D12A7"/>
    <w:rsid w:val="008D583D"/>
    <w:rsid w:val="008D6ECE"/>
    <w:rsid w:val="008D7129"/>
    <w:rsid w:val="008E3EC3"/>
    <w:rsid w:val="008F1097"/>
    <w:rsid w:val="008F139A"/>
    <w:rsid w:val="008F18CE"/>
    <w:rsid w:val="008F320D"/>
    <w:rsid w:val="008F32C6"/>
    <w:rsid w:val="008F4AB1"/>
    <w:rsid w:val="008F64BD"/>
    <w:rsid w:val="00902685"/>
    <w:rsid w:val="009034BA"/>
    <w:rsid w:val="0090491D"/>
    <w:rsid w:val="00906B05"/>
    <w:rsid w:val="00912CAC"/>
    <w:rsid w:val="00916B5F"/>
    <w:rsid w:val="00920028"/>
    <w:rsid w:val="0092253C"/>
    <w:rsid w:val="00923FB9"/>
    <w:rsid w:val="00926775"/>
    <w:rsid w:val="009342EF"/>
    <w:rsid w:val="00937055"/>
    <w:rsid w:val="009406AC"/>
    <w:rsid w:val="00943F72"/>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6FCF"/>
    <w:rsid w:val="009A73C1"/>
    <w:rsid w:val="009B6534"/>
    <w:rsid w:val="009B767C"/>
    <w:rsid w:val="009C4A31"/>
    <w:rsid w:val="009D04D7"/>
    <w:rsid w:val="009D1322"/>
    <w:rsid w:val="009D2F27"/>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F7"/>
    <w:rsid w:val="00AC7585"/>
    <w:rsid w:val="00AD147E"/>
    <w:rsid w:val="00AD2E8E"/>
    <w:rsid w:val="00AD502A"/>
    <w:rsid w:val="00AD78C7"/>
    <w:rsid w:val="00AE3FD4"/>
    <w:rsid w:val="00AF376A"/>
    <w:rsid w:val="00AF5D91"/>
    <w:rsid w:val="00B013A9"/>
    <w:rsid w:val="00B03C92"/>
    <w:rsid w:val="00B05382"/>
    <w:rsid w:val="00B10709"/>
    <w:rsid w:val="00B154BD"/>
    <w:rsid w:val="00B22877"/>
    <w:rsid w:val="00B23AAE"/>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0625"/>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7866"/>
    <w:rsid w:val="00C50113"/>
    <w:rsid w:val="00C5248D"/>
    <w:rsid w:val="00C56B3E"/>
    <w:rsid w:val="00C64F02"/>
    <w:rsid w:val="00C7022A"/>
    <w:rsid w:val="00C71495"/>
    <w:rsid w:val="00C82899"/>
    <w:rsid w:val="00C84470"/>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70B4"/>
    <w:rsid w:val="00CE16F5"/>
    <w:rsid w:val="00CE2316"/>
    <w:rsid w:val="00CE2FB0"/>
    <w:rsid w:val="00CE6C59"/>
    <w:rsid w:val="00CE7FE1"/>
    <w:rsid w:val="00CF1B9C"/>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170"/>
    <w:rsid w:val="00D54606"/>
    <w:rsid w:val="00D54A2E"/>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73CF"/>
    <w:rsid w:val="00DA7756"/>
    <w:rsid w:val="00DC0160"/>
    <w:rsid w:val="00DC2E3D"/>
    <w:rsid w:val="00DC3CDC"/>
    <w:rsid w:val="00DC72C2"/>
    <w:rsid w:val="00DD426C"/>
    <w:rsid w:val="00DD54BB"/>
    <w:rsid w:val="00DE0AD6"/>
    <w:rsid w:val="00DE145B"/>
    <w:rsid w:val="00DE59C7"/>
    <w:rsid w:val="00DE69CD"/>
    <w:rsid w:val="00DE7988"/>
    <w:rsid w:val="00DF0528"/>
    <w:rsid w:val="00DF1188"/>
    <w:rsid w:val="00DF21C1"/>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120C"/>
    <w:rsid w:val="00E82BC6"/>
    <w:rsid w:val="00E84268"/>
    <w:rsid w:val="00E84E35"/>
    <w:rsid w:val="00E95D64"/>
    <w:rsid w:val="00EA1EC6"/>
    <w:rsid w:val="00EA25CA"/>
    <w:rsid w:val="00EA3FBB"/>
    <w:rsid w:val="00EB0C0A"/>
    <w:rsid w:val="00EB1A6A"/>
    <w:rsid w:val="00EB5836"/>
    <w:rsid w:val="00EB6A66"/>
    <w:rsid w:val="00EC2B6E"/>
    <w:rsid w:val="00EC3741"/>
    <w:rsid w:val="00EC782D"/>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62C13"/>
    <w:rsid w:val="00F72E06"/>
    <w:rsid w:val="00F76B84"/>
    <w:rsid w:val="00F77D5B"/>
    <w:rsid w:val="00F806F0"/>
    <w:rsid w:val="00F80B10"/>
    <w:rsid w:val="00F83870"/>
    <w:rsid w:val="00F86C29"/>
    <w:rsid w:val="00F91C35"/>
    <w:rsid w:val="00F91D85"/>
    <w:rsid w:val="00F94073"/>
    <w:rsid w:val="00F95266"/>
    <w:rsid w:val="00FA0ABA"/>
    <w:rsid w:val="00FA3DB1"/>
    <w:rsid w:val="00FA50D5"/>
    <w:rsid w:val="00FA6F57"/>
    <w:rsid w:val="00FB0302"/>
    <w:rsid w:val="00FB2076"/>
    <w:rsid w:val="00FB3766"/>
    <w:rsid w:val="00FB44E3"/>
    <w:rsid w:val="00FB4ECD"/>
    <w:rsid w:val="00FC10C4"/>
    <w:rsid w:val="00FC15DC"/>
    <w:rsid w:val="00FC39D3"/>
    <w:rsid w:val="00FC582C"/>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E2B3-71B6-4BE4-AC16-EC8A9364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34</Pages>
  <Words>13069</Words>
  <Characters>74498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Губарева Евгения Михайловна</dc:creator>
  <cp:lastModifiedBy>Кулманакова Наталья Максимовна</cp:lastModifiedBy>
  <cp:revision>76</cp:revision>
  <cp:lastPrinted>2020-05-27T02:18:00Z</cp:lastPrinted>
  <dcterms:created xsi:type="dcterms:W3CDTF">2019-03-15T04:26:00Z</dcterms:created>
  <dcterms:modified xsi:type="dcterms:W3CDTF">2020-06-01T02:44:00Z</dcterms:modified>
</cp:coreProperties>
</file>