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5A1DA0">
      <w:pPr>
        <w:spacing w:line="240" w:lineRule="auto"/>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BC07B4">
        <w:rPr>
          <w:rFonts w:eastAsia="Calibri"/>
          <w:b/>
          <w:lang w:val="en-US" w:eastAsia="en-US"/>
        </w:rPr>
        <w:t>22</w:t>
      </w:r>
      <w:r w:rsidR="00A27435" w:rsidRPr="00AC41C8">
        <w:rPr>
          <w:rFonts w:eastAsia="Calibri"/>
          <w:b/>
          <w:lang w:eastAsia="en-US"/>
        </w:rPr>
        <w:t>»</w:t>
      </w:r>
      <w:r w:rsidR="00A27435">
        <w:rPr>
          <w:rFonts w:eastAsia="Calibri"/>
          <w:b/>
          <w:lang w:eastAsia="en-US"/>
        </w:rPr>
        <w:t xml:space="preserve"> </w:t>
      </w:r>
      <w:r w:rsidR="00BC07B4">
        <w:rPr>
          <w:rFonts w:eastAsia="Calibri"/>
          <w:b/>
          <w:lang w:eastAsia="en-US"/>
        </w:rPr>
        <w:t>мая</w:t>
      </w:r>
      <w:r w:rsidR="00CF5EA8">
        <w:rPr>
          <w:rFonts w:eastAsia="Calibri"/>
          <w:b/>
          <w:lang w:eastAsia="en-US"/>
        </w:rPr>
        <w:t xml:space="preserve"> </w:t>
      </w:r>
      <w:r w:rsidR="00A27435" w:rsidRPr="00AC41C8">
        <w:rPr>
          <w:rFonts w:eastAsia="Calibri"/>
          <w:b/>
          <w:lang w:eastAsia="en-US"/>
        </w:rPr>
        <w:t>20</w:t>
      </w:r>
      <w:r w:rsidR="00D273FF">
        <w:rPr>
          <w:rFonts w:eastAsia="Calibri"/>
          <w:b/>
          <w:lang w:eastAsia="en-US"/>
        </w:rPr>
        <w:t>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FD6620" w:rsidRDefault="00954FCF" w:rsidP="00954FCF">
      <w:pPr>
        <w:jc w:val="center"/>
        <w:rPr>
          <w:b/>
          <w:sz w:val="32"/>
          <w:szCs w:val="32"/>
        </w:rPr>
      </w:pPr>
    </w:p>
    <w:p w:rsidR="00837F30" w:rsidRPr="00FD6620" w:rsidRDefault="00837F30" w:rsidP="00B05382">
      <w:pPr>
        <w:pStyle w:val="a3"/>
        <w:spacing w:after="0"/>
        <w:jc w:val="center"/>
        <w:rPr>
          <w:b/>
          <w:sz w:val="32"/>
          <w:szCs w:val="32"/>
        </w:rPr>
      </w:pPr>
      <w:r w:rsidRPr="00FD6620">
        <w:rPr>
          <w:b/>
          <w:sz w:val="32"/>
          <w:szCs w:val="32"/>
        </w:rPr>
        <w:t xml:space="preserve">Извещение о проведении запроса котировок в электронной форме на право заключения договора на </w:t>
      </w:r>
      <w:r w:rsidR="00514EC1" w:rsidRPr="00FD6620">
        <w:rPr>
          <w:b/>
          <w:sz w:val="32"/>
          <w:szCs w:val="32"/>
        </w:rPr>
        <w:t xml:space="preserve">поставку </w:t>
      </w:r>
      <w:r w:rsidR="00D273FF">
        <w:rPr>
          <w:b/>
          <w:sz w:val="32"/>
          <w:szCs w:val="32"/>
          <w:lang w:val="ru-RU"/>
        </w:rPr>
        <w:t>прибора для поверки измерительных головок (с поверкой)</w:t>
      </w:r>
      <w:r w:rsidR="002E072D" w:rsidRPr="00FD6620">
        <w:rPr>
          <w:b/>
          <w:sz w:val="32"/>
          <w:szCs w:val="32"/>
          <w:lang w:val="ru-RU"/>
        </w:rPr>
        <w:t xml:space="preserve"> </w:t>
      </w:r>
      <w:r w:rsidR="00D273FF">
        <w:rPr>
          <w:b/>
          <w:sz w:val="32"/>
          <w:szCs w:val="32"/>
          <w:lang w:val="ru-RU"/>
        </w:rPr>
        <w:t xml:space="preserve">– 1 шт. с комплектом оснастки </w:t>
      </w:r>
      <w:r w:rsidRPr="00FD6620">
        <w:rPr>
          <w:b/>
          <w:sz w:val="32"/>
          <w:szCs w:val="32"/>
        </w:rPr>
        <w:t xml:space="preserve">для нужд АО «НПО НИИИП – </w:t>
      </w:r>
      <w:proofErr w:type="spellStart"/>
      <w:r w:rsidRPr="00FD6620">
        <w:rPr>
          <w:b/>
          <w:sz w:val="32"/>
          <w:szCs w:val="32"/>
        </w:rPr>
        <w:t>НЗиК</w:t>
      </w:r>
      <w:proofErr w:type="spellEnd"/>
      <w:r w:rsidRPr="00FD6620">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514EC1" w:rsidP="00371D4E">
            <w:pPr>
              <w:keepNext/>
              <w:keepLines/>
              <w:suppressLineNumbers/>
              <w:snapToGrid/>
              <w:spacing w:line="240" w:lineRule="auto"/>
              <w:ind w:firstLine="0"/>
              <w:jc w:val="left"/>
              <w:rPr>
                <w:sz w:val="22"/>
                <w:szCs w:val="22"/>
              </w:rPr>
            </w:pPr>
            <w:r>
              <w:rPr>
                <w:sz w:val="22"/>
                <w:szCs w:val="22"/>
              </w:rPr>
              <w:t>Шестаков Алексей Станиславович</w:t>
            </w:r>
            <w:r w:rsidR="0064321C" w:rsidRPr="00937055">
              <w:rPr>
                <w:sz w:val="22"/>
                <w:szCs w:val="22"/>
              </w:rPr>
              <w:t xml:space="preserve"> (тел.: (383) </w:t>
            </w:r>
            <w:r w:rsidR="00DC0160">
              <w:rPr>
                <w:sz w:val="22"/>
                <w:szCs w:val="22"/>
              </w:rPr>
              <w:t>278-</w:t>
            </w:r>
            <w:r>
              <w:rPr>
                <w:sz w:val="22"/>
                <w:szCs w:val="22"/>
              </w:rPr>
              <w:t>97-70</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C4375" w:rsidRDefault="00B05382" w:rsidP="00D273FF">
            <w:pPr>
              <w:pStyle w:val="a3"/>
              <w:spacing w:after="0"/>
              <w:rPr>
                <w:sz w:val="22"/>
                <w:szCs w:val="22"/>
                <w:lang w:val="ru-RU"/>
              </w:rPr>
            </w:pPr>
            <w:r w:rsidRPr="005C4375">
              <w:rPr>
                <w:b/>
                <w:sz w:val="22"/>
                <w:szCs w:val="22"/>
              </w:rPr>
              <w:t>Предмет договора с указанием количества поставляемого товара:</w:t>
            </w:r>
            <w:r w:rsidRPr="005C4375">
              <w:rPr>
                <w:sz w:val="22"/>
                <w:szCs w:val="22"/>
              </w:rPr>
              <w:t xml:space="preserve"> </w:t>
            </w:r>
            <w:r w:rsidRPr="005C4375">
              <w:rPr>
                <w:sz w:val="22"/>
                <w:szCs w:val="22"/>
                <w:lang w:val="ru-RU"/>
              </w:rPr>
              <w:t xml:space="preserve">Поставка </w:t>
            </w:r>
            <w:r w:rsidR="00D273FF" w:rsidRPr="005C4375">
              <w:rPr>
                <w:sz w:val="22"/>
                <w:szCs w:val="22"/>
                <w:lang w:val="ru-RU"/>
              </w:rPr>
              <w:t xml:space="preserve">прибора для поверки измерительных головок (с поверкой) – 1 шт. </w:t>
            </w:r>
            <w:proofErr w:type="gramStart"/>
            <w:r w:rsidR="00D273FF" w:rsidRPr="005C4375">
              <w:rPr>
                <w:sz w:val="22"/>
                <w:szCs w:val="22"/>
                <w:lang w:val="ru-RU"/>
              </w:rPr>
              <w:t>с комплектом оснастки</w:t>
            </w:r>
            <w:r w:rsidR="00143E30" w:rsidRPr="005C4375">
              <w:rPr>
                <w:sz w:val="22"/>
                <w:szCs w:val="22"/>
                <w:lang w:val="ru-RU"/>
              </w:rPr>
              <w:t xml:space="preserve"> </w:t>
            </w:r>
            <w:r w:rsidR="0064321C" w:rsidRPr="005C4375">
              <w:rPr>
                <w:sz w:val="22"/>
                <w:szCs w:val="22"/>
              </w:rPr>
              <w:t xml:space="preserve">в соответствии с  техническим заданием </w:t>
            </w:r>
            <w:r w:rsidR="00E702D0" w:rsidRPr="005C4375">
              <w:rPr>
                <w:sz w:val="22"/>
                <w:szCs w:val="22"/>
                <w:lang w:val="ru-RU"/>
              </w:rPr>
              <w:t>извещения</w:t>
            </w:r>
            <w:r w:rsidR="0064321C" w:rsidRPr="005C4375">
              <w:rPr>
                <w:sz w:val="22"/>
                <w:szCs w:val="22"/>
              </w:rPr>
              <w:t xml:space="preserve"> о запросе котировок в электронной форме</w:t>
            </w:r>
            <w:proofErr w:type="gramEnd"/>
            <w:r w:rsidR="0064321C" w:rsidRPr="005C4375">
              <w:rPr>
                <w:sz w:val="22"/>
                <w:szCs w:val="22"/>
              </w:rPr>
              <w:t xml:space="preserve">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5C4375">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5C4375">
              <w:rPr>
                <w:sz w:val="22"/>
                <w:szCs w:val="22"/>
                <w:lang w:val="ru-RU"/>
              </w:rPr>
              <w:t>31</w:t>
            </w:r>
            <w:r w:rsidR="00514EC1">
              <w:rPr>
                <w:sz w:val="22"/>
                <w:szCs w:val="22"/>
                <w:lang w:val="ru-RU"/>
              </w:rPr>
              <w:t>»</w:t>
            </w:r>
            <w:r w:rsidR="00FD6620" w:rsidRPr="00FD6620">
              <w:rPr>
                <w:sz w:val="22"/>
                <w:szCs w:val="22"/>
                <w:lang w:val="ru-RU"/>
              </w:rPr>
              <w:t xml:space="preserve"> </w:t>
            </w:r>
            <w:r w:rsidR="005C4375">
              <w:rPr>
                <w:sz w:val="22"/>
                <w:szCs w:val="22"/>
                <w:lang w:val="ru-RU"/>
              </w:rPr>
              <w:t>августа</w:t>
            </w:r>
            <w:r w:rsidR="00514EC1">
              <w:rPr>
                <w:sz w:val="22"/>
                <w:szCs w:val="22"/>
                <w:lang w:val="ru-RU"/>
              </w:rPr>
              <w:t xml:space="preserve"> </w:t>
            </w:r>
            <w:r w:rsidR="0064321C" w:rsidRPr="00937055">
              <w:rPr>
                <w:sz w:val="22"/>
                <w:szCs w:val="22"/>
              </w:rPr>
              <w:t>20</w:t>
            </w:r>
            <w:r w:rsidR="00FD6620">
              <w:rPr>
                <w:sz w:val="22"/>
                <w:szCs w:val="22"/>
                <w:lang w:val="ru-RU"/>
              </w:rPr>
              <w:t>20</w:t>
            </w:r>
            <w:r w:rsidR="0064321C" w:rsidRPr="00937055">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0556E5">
            <w:pPr>
              <w:pStyle w:val="af2"/>
              <w:numPr>
                <w:ilvl w:val="1"/>
                <w:numId w:val="30"/>
              </w:numPr>
              <w:spacing w:after="0" w:line="240" w:lineRule="auto"/>
              <w:ind w:left="34" w:firstLine="0"/>
              <w:jc w:val="both"/>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0556E5">
              <w:rPr>
                <w:rFonts w:ascii="Times New Roman" w:hAnsi="Times New Roman"/>
              </w:rPr>
              <w:t>842 405</w:t>
            </w:r>
            <w:r w:rsidRPr="00937055">
              <w:rPr>
                <w:rFonts w:ascii="Times New Roman" w:hAnsi="Times New Roman"/>
              </w:rPr>
              <w:t xml:space="preserve"> (</w:t>
            </w:r>
            <w:r w:rsidR="000556E5">
              <w:rPr>
                <w:rFonts w:ascii="Times New Roman" w:hAnsi="Times New Roman"/>
              </w:rPr>
              <w:t>восемьсот сорок две тысячи четыреста пять</w:t>
            </w:r>
            <w:r w:rsidR="00A219AE">
              <w:rPr>
                <w:rFonts w:ascii="Times New Roman" w:hAnsi="Times New Roman"/>
              </w:rPr>
              <w:t>)</w:t>
            </w:r>
            <w:r w:rsidRPr="00937055">
              <w:rPr>
                <w:rFonts w:ascii="Times New Roman" w:hAnsi="Times New Roman"/>
              </w:rPr>
              <w:t xml:space="preserve"> руб</w:t>
            </w:r>
            <w:r w:rsidR="00FD6620">
              <w:rPr>
                <w:rFonts w:ascii="Times New Roman" w:hAnsi="Times New Roman"/>
              </w:rPr>
              <w:t>лей</w:t>
            </w:r>
            <w:r w:rsidRPr="00937055">
              <w:rPr>
                <w:rFonts w:ascii="Times New Roman" w:hAnsi="Times New Roman"/>
              </w:rPr>
              <w:t xml:space="preserve"> </w:t>
            </w:r>
            <w:r w:rsidR="000556E5">
              <w:rPr>
                <w:rFonts w:ascii="Times New Roman" w:hAnsi="Times New Roman"/>
              </w:rPr>
              <w:t>05</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0F02">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поверкой,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5A1DA0">
        <w:trPr>
          <w:trHeight w:val="345"/>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BC07B4" w:rsidRDefault="004E3735" w:rsidP="00AB5569">
            <w:pPr>
              <w:pStyle w:val="af2"/>
              <w:numPr>
                <w:ilvl w:val="1"/>
                <w:numId w:val="31"/>
              </w:numPr>
              <w:spacing w:after="0" w:line="240" w:lineRule="auto"/>
              <w:ind w:left="34" w:firstLine="0"/>
              <w:jc w:val="both"/>
              <w:rPr>
                <w:rFonts w:ascii="Times New Roman" w:hAnsi="Times New Roman"/>
                <w:b/>
              </w:rPr>
            </w:pPr>
            <w:r w:rsidRPr="00BC07B4">
              <w:rPr>
                <w:rFonts w:ascii="Times New Roman" w:hAnsi="Times New Roman"/>
                <w:b/>
              </w:rPr>
              <w:t xml:space="preserve">Сведения о начальной (максимальной) цене единицы товара (работы, услуги) </w:t>
            </w:r>
            <w:r w:rsidRPr="00BC07B4">
              <w:rPr>
                <w:rFonts w:ascii="Times New Roman" w:hAnsi="Times New Roman"/>
                <w:b/>
                <w:sz w:val="23"/>
                <w:szCs w:val="23"/>
              </w:rPr>
              <w:t xml:space="preserve"> указаны в Приложении № </w:t>
            </w:r>
            <w:r w:rsidR="00AB5569" w:rsidRPr="00BC07B4">
              <w:rPr>
                <w:rFonts w:ascii="Times New Roman" w:hAnsi="Times New Roman"/>
                <w:b/>
                <w:sz w:val="23"/>
                <w:szCs w:val="23"/>
              </w:rPr>
              <w:t xml:space="preserve">6 </w:t>
            </w:r>
            <w:r w:rsidRPr="00BC07B4">
              <w:rPr>
                <w:rFonts w:ascii="Times New Roman" w:hAnsi="Times New Roman"/>
                <w:b/>
                <w:sz w:val="23"/>
                <w:szCs w:val="23"/>
              </w:rPr>
              <w:t xml:space="preserve">к </w:t>
            </w:r>
            <w:r w:rsidR="00AB5569" w:rsidRPr="00BC07B4">
              <w:rPr>
                <w:rFonts w:ascii="Times New Roman" w:hAnsi="Times New Roman"/>
                <w:b/>
                <w:sz w:val="23"/>
                <w:szCs w:val="23"/>
              </w:rPr>
              <w:t>извещению о запросе котировок</w:t>
            </w:r>
            <w:r w:rsidRPr="00BC07B4">
              <w:rPr>
                <w:rFonts w:ascii="Times New Roman" w:hAnsi="Times New Roman"/>
                <w:b/>
                <w:sz w:val="23"/>
                <w:szCs w:val="23"/>
              </w:rPr>
              <w:t>.</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lastRenderedPageBreak/>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FD6620"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5B774E" w:rsidRDefault="00D127B2" w:rsidP="00CF3660">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 xml:space="preserve">Год выпуска </w:t>
            </w:r>
            <w:r w:rsidR="002E072D">
              <w:rPr>
                <w:rFonts w:eastAsiaTheme="minorEastAsia"/>
                <w:sz w:val="22"/>
                <w:szCs w:val="22"/>
              </w:rPr>
              <w:t xml:space="preserve">не ранее </w:t>
            </w:r>
            <w:r w:rsidR="005B774E">
              <w:rPr>
                <w:rFonts w:eastAsiaTheme="minorEastAsia"/>
                <w:sz w:val="22"/>
                <w:szCs w:val="22"/>
              </w:rPr>
              <w:t>2019 г.</w:t>
            </w:r>
          </w:p>
          <w:p w:rsidR="002C609E" w:rsidRPr="00937055" w:rsidRDefault="002E072D" w:rsidP="00143E30">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15.3. Наличие гарантийного обслуживания</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FD6620" w:rsidRDefault="003E1CA7" w:rsidP="00FD6620">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деятельность участника не должна быть приостановлена в порядке, предусмотренном </w:t>
            </w:r>
            <w:r w:rsidRPr="00937055">
              <w:rPr>
                <w:color w:val="000000"/>
                <w:sz w:val="22"/>
                <w:szCs w:val="22"/>
                <w:lang w:eastAsia="ru-RU"/>
              </w:rPr>
              <w:lastRenderedPageBreak/>
              <w:t>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5A1DA0">
            <w:pPr>
              <w:widowControl/>
              <w:suppressAutoHyphens w:val="0"/>
              <w:snapToGrid/>
              <w:spacing w:line="240" w:lineRule="auto"/>
              <w:ind w:firstLine="0"/>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BC07B4"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7E17D3" w:rsidRDefault="007E17D3" w:rsidP="007E17D3">
            <w:pPr>
              <w:tabs>
                <w:tab w:val="num" w:pos="1307"/>
              </w:tabs>
              <w:spacing w:line="240" w:lineRule="auto"/>
              <w:ind w:firstLine="0"/>
              <w:rPr>
                <w:sz w:val="22"/>
                <w:szCs w:val="22"/>
              </w:rPr>
            </w:pPr>
            <w:r>
              <w:rPr>
                <w:sz w:val="22"/>
                <w:szCs w:val="22"/>
              </w:rPr>
              <w:t xml:space="preserve">26.10. </w:t>
            </w:r>
            <w:r w:rsidRPr="00E02BCE">
              <w:rPr>
                <w:sz w:val="22"/>
                <w:szCs w:val="22"/>
              </w:rPr>
              <w:t>В случае</w:t>
            </w:r>
            <w:proofErr w:type="gramStart"/>
            <w:r w:rsidRPr="00E02BCE">
              <w:rPr>
                <w:sz w:val="22"/>
                <w:szCs w:val="22"/>
              </w:rPr>
              <w:t>,</w:t>
            </w:r>
            <w:proofErr w:type="gramEnd"/>
            <w:r w:rsidRPr="00E02BCE">
              <w:rPr>
                <w:sz w:val="22"/>
                <w:szCs w:val="22"/>
              </w:rPr>
              <w:t xml:space="preserve"> если победитель </w:t>
            </w:r>
            <w:r>
              <w:rPr>
                <w:sz w:val="22"/>
                <w:szCs w:val="22"/>
              </w:rPr>
              <w:t>запроса котировок</w:t>
            </w:r>
            <w:r w:rsidRPr="00E02BCE">
              <w:rPr>
                <w:sz w:val="22"/>
                <w:szCs w:val="22"/>
              </w:rPr>
              <w:t xml:space="preserve"> предложил товар иностранного происхождения в проект договора включаются следующие условия:</w:t>
            </w:r>
          </w:p>
          <w:p w:rsidR="007E17D3" w:rsidRPr="00E02BCE" w:rsidRDefault="007E17D3" w:rsidP="007E17D3">
            <w:pPr>
              <w:tabs>
                <w:tab w:val="num" w:pos="1307"/>
              </w:tabs>
              <w:spacing w:line="240" w:lineRule="auto"/>
              <w:ind w:firstLine="0"/>
              <w:rPr>
                <w:sz w:val="22"/>
                <w:szCs w:val="22"/>
              </w:rPr>
            </w:pPr>
            <w:r>
              <w:rPr>
                <w:sz w:val="22"/>
                <w:szCs w:val="22"/>
              </w:rPr>
              <w:t xml:space="preserve">- </w:t>
            </w:r>
            <w:r w:rsidRPr="00BE6C57">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 xml:space="preserve">Поставщик </w:t>
            </w:r>
            <w:r w:rsidRPr="00E02BCE">
              <w:rPr>
                <w:sz w:val="22"/>
                <w:szCs w:val="22"/>
              </w:rPr>
              <w:t xml:space="preserve">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02BCE">
              <w:rPr>
                <w:sz w:val="22"/>
                <w:szCs w:val="22"/>
              </w:rPr>
              <w:t>счет-фактуре</w:t>
            </w:r>
            <w:proofErr w:type="gramEnd"/>
            <w:r w:rsidRPr="00E02BCE">
              <w:rPr>
                <w:sz w:val="22"/>
                <w:szCs w:val="22"/>
              </w:rPr>
              <w:t xml:space="preserve">, либо отсутствии обязанности у </w:t>
            </w:r>
            <w:r>
              <w:rPr>
                <w:sz w:val="22"/>
                <w:szCs w:val="22"/>
              </w:rPr>
              <w:t>Поставщика</w:t>
            </w:r>
            <w:r w:rsidRPr="00E02BCE">
              <w:rPr>
                <w:sz w:val="22"/>
                <w:szCs w:val="22"/>
              </w:rPr>
              <w:t xml:space="preserve"> в соответствии с законодательством выставлять счет-фактуру, </w:t>
            </w:r>
            <w:r>
              <w:rPr>
                <w:sz w:val="22"/>
                <w:szCs w:val="22"/>
              </w:rPr>
              <w:t>Поставщик</w:t>
            </w:r>
            <w:r w:rsidRPr="00E02BCE">
              <w:rPr>
                <w:sz w:val="22"/>
                <w:szCs w:val="22"/>
              </w:rPr>
              <w:t xml:space="preserve"> обязан предоставить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Поставщик</w:t>
            </w:r>
            <w:r w:rsidRPr="00E02BCE">
              <w:rPr>
                <w:sz w:val="22"/>
                <w:szCs w:val="22"/>
              </w:rPr>
              <w:t xml:space="preserve"> передает </w:t>
            </w:r>
            <w:r>
              <w:rPr>
                <w:sz w:val="22"/>
                <w:szCs w:val="22"/>
              </w:rPr>
              <w:t>Заказчику</w:t>
            </w:r>
            <w:r w:rsidRPr="00E02BCE">
              <w:rPr>
                <w:sz w:val="22"/>
                <w:szCs w:val="22"/>
              </w:rPr>
              <w:t xml:space="preserve"> счет-фактуру, с обязательным указанием номера ГТД</w:t>
            </w:r>
          </w:p>
          <w:p w:rsidR="007E17D3" w:rsidRPr="00E02BCE" w:rsidRDefault="007E17D3" w:rsidP="007E17D3">
            <w:pPr>
              <w:spacing w:line="240" w:lineRule="auto"/>
              <w:ind w:firstLine="0"/>
              <w:rPr>
                <w:sz w:val="22"/>
                <w:szCs w:val="22"/>
              </w:rPr>
            </w:pPr>
            <w:r w:rsidRPr="00E02BCE">
              <w:rPr>
                <w:sz w:val="22"/>
                <w:szCs w:val="22"/>
              </w:rPr>
              <w:t xml:space="preserve">В случае отсутствия номера ГТД в </w:t>
            </w:r>
            <w:proofErr w:type="gramStart"/>
            <w:r w:rsidRPr="00E02BCE">
              <w:rPr>
                <w:sz w:val="22"/>
                <w:szCs w:val="22"/>
              </w:rPr>
              <w:t>счет-фактуре</w:t>
            </w:r>
            <w:proofErr w:type="gramEnd"/>
            <w:r w:rsidRPr="00E02BCE">
              <w:rPr>
                <w:sz w:val="22"/>
                <w:szCs w:val="22"/>
              </w:rPr>
              <w:t xml:space="preserve">, </w:t>
            </w:r>
            <w:r>
              <w:rPr>
                <w:sz w:val="22"/>
                <w:szCs w:val="22"/>
              </w:rPr>
              <w:t>Поставщик</w:t>
            </w:r>
            <w:r w:rsidRPr="00E02BCE">
              <w:rPr>
                <w:sz w:val="22"/>
                <w:szCs w:val="22"/>
              </w:rPr>
              <w:t xml:space="preserve"> передает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tabs>
                <w:tab w:val="num" w:pos="709"/>
              </w:tabs>
              <w:spacing w:line="240" w:lineRule="auto"/>
              <w:ind w:firstLine="0"/>
              <w:rPr>
                <w:sz w:val="22"/>
                <w:szCs w:val="22"/>
              </w:rPr>
            </w:pPr>
            <w:proofErr w:type="gramStart"/>
            <w:r w:rsidRPr="00E02BCE">
              <w:rPr>
                <w:sz w:val="22"/>
                <w:szCs w:val="22"/>
              </w:rPr>
              <w:t>- В случае допущения П</w:t>
            </w:r>
            <w:r>
              <w:rPr>
                <w:sz w:val="22"/>
                <w:szCs w:val="22"/>
              </w:rPr>
              <w:t>оставщиком</w:t>
            </w:r>
            <w:r w:rsidRPr="00E02BCE">
              <w:rPr>
                <w:sz w:val="22"/>
                <w:szCs w:val="22"/>
              </w:rPr>
              <w:t xml:space="preserve"> неверного указания номеров ГТД в счетах-фактурах, их несоответствия ГТД при пересечении через таможенную границу РФ, </w:t>
            </w:r>
            <w:r>
              <w:rPr>
                <w:sz w:val="22"/>
                <w:szCs w:val="22"/>
              </w:rPr>
              <w:t>Поставщик</w:t>
            </w:r>
            <w:r w:rsidRPr="00E02BCE">
              <w:rPr>
                <w:sz w:val="22"/>
                <w:szCs w:val="22"/>
              </w:rPr>
              <w:t xml:space="preserve"> выплачивает </w:t>
            </w:r>
            <w:r>
              <w:rPr>
                <w:sz w:val="22"/>
                <w:szCs w:val="22"/>
              </w:rPr>
              <w:t>Заказчику</w:t>
            </w:r>
            <w:r w:rsidRPr="00E02BCE">
              <w:rPr>
                <w:sz w:val="22"/>
                <w:szCs w:val="22"/>
              </w:rPr>
              <w:t xml:space="preserve"> штраф в размере 20 % от стоимости поставленного Товара, а также в случае предъявления к </w:t>
            </w:r>
            <w:r>
              <w:rPr>
                <w:sz w:val="22"/>
                <w:szCs w:val="22"/>
              </w:rPr>
              <w:t>Заказчику</w:t>
            </w:r>
            <w:r w:rsidRPr="00E02BCE">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E02BCE">
              <w:rPr>
                <w:sz w:val="22"/>
                <w:szCs w:val="22"/>
              </w:rPr>
              <w:t xml:space="preserve"> договору товара, П</w:t>
            </w:r>
            <w:r w:rsidR="00806AC7">
              <w:rPr>
                <w:sz w:val="22"/>
                <w:szCs w:val="22"/>
              </w:rPr>
              <w:t>оставщик</w:t>
            </w:r>
            <w:r w:rsidRPr="00E02BCE">
              <w:rPr>
                <w:sz w:val="22"/>
                <w:szCs w:val="22"/>
              </w:rPr>
              <w:t xml:space="preserve"> обязан возместить убытки, понесенные </w:t>
            </w:r>
            <w:r w:rsidR="00806AC7">
              <w:rPr>
                <w:sz w:val="22"/>
                <w:szCs w:val="22"/>
              </w:rPr>
              <w:t>Заказчиком</w:t>
            </w:r>
            <w:r w:rsidRPr="00E02BCE">
              <w:rPr>
                <w:sz w:val="22"/>
                <w:szCs w:val="22"/>
              </w:rPr>
              <w:t>.</w:t>
            </w:r>
          </w:p>
          <w:p w:rsidR="007E17D3" w:rsidRPr="007E17D3" w:rsidRDefault="007E17D3" w:rsidP="001B7179">
            <w:pPr>
              <w:tabs>
                <w:tab w:val="num" w:pos="709"/>
              </w:tabs>
              <w:spacing w:line="240" w:lineRule="auto"/>
              <w:ind w:firstLine="0"/>
              <w:rPr>
                <w:sz w:val="22"/>
                <w:szCs w:val="22"/>
              </w:rPr>
            </w:pPr>
          </w:p>
        </w:tc>
      </w:tr>
      <w:tr w:rsidR="00D127B2" w:rsidRPr="00937055" w:rsidTr="00BC07B4">
        <w:trPr>
          <w:trHeight w:val="60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BC07B4">
            <w:pPr>
              <w:spacing w:line="240" w:lineRule="auto"/>
              <w:ind w:firstLine="0"/>
              <w:rPr>
                <w:b/>
                <w:color w:val="000000"/>
                <w:sz w:val="22"/>
                <w:szCs w:val="22"/>
              </w:rPr>
            </w:pPr>
            <w:r w:rsidRPr="00937055">
              <w:rPr>
                <w:color w:val="000000"/>
                <w:sz w:val="22"/>
                <w:szCs w:val="22"/>
              </w:rPr>
              <w:t>«</w:t>
            </w:r>
            <w:r w:rsidR="00BC07B4">
              <w:rPr>
                <w:color w:val="000000"/>
                <w:sz w:val="22"/>
                <w:szCs w:val="22"/>
              </w:rPr>
              <w:t>29</w:t>
            </w:r>
            <w:r w:rsidRPr="00937055">
              <w:rPr>
                <w:color w:val="000000"/>
                <w:sz w:val="22"/>
                <w:szCs w:val="22"/>
              </w:rPr>
              <w:t xml:space="preserve">» </w:t>
            </w:r>
            <w:r w:rsidR="00BC07B4">
              <w:rPr>
                <w:color w:val="000000"/>
                <w:sz w:val="22"/>
                <w:szCs w:val="22"/>
              </w:rPr>
              <w:t xml:space="preserve">мая </w:t>
            </w:r>
            <w:r w:rsidR="00AB5569">
              <w:rPr>
                <w:color w:val="000000"/>
                <w:sz w:val="22"/>
                <w:szCs w:val="22"/>
              </w:rPr>
              <w:t>2020</w:t>
            </w:r>
            <w:r w:rsidRPr="00937055">
              <w:rPr>
                <w:color w:val="000000"/>
                <w:sz w:val="22"/>
                <w:szCs w:val="22"/>
              </w:rPr>
              <w:t xml:space="preserve">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BC07B4">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BC07B4">
              <w:rPr>
                <w:color w:val="000000"/>
                <w:sz w:val="22"/>
                <w:szCs w:val="22"/>
              </w:rPr>
              <w:t>04</w:t>
            </w:r>
            <w:r w:rsidR="00E6623C" w:rsidRPr="00937055">
              <w:rPr>
                <w:color w:val="000000"/>
                <w:sz w:val="22"/>
                <w:szCs w:val="22"/>
              </w:rPr>
              <w:t xml:space="preserve">» </w:t>
            </w:r>
            <w:r w:rsidR="00BC07B4">
              <w:rPr>
                <w:color w:val="000000"/>
                <w:sz w:val="22"/>
                <w:szCs w:val="22"/>
              </w:rPr>
              <w:t>июня</w:t>
            </w:r>
            <w:r w:rsidR="00863F47" w:rsidRPr="00937055">
              <w:rPr>
                <w:color w:val="000000"/>
                <w:sz w:val="22"/>
                <w:szCs w:val="22"/>
              </w:rPr>
              <w:t xml:space="preserve"> 20</w:t>
            </w:r>
            <w:r w:rsidR="00AB5569">
              <w:rPr>
                <w:color w:val="000000"/>
                <w:sz w:val="22"/>
                <w:szCs w:val="22"/>
              </w:rPr>
              <w:t>20</w:t>
            </w:r>
            <w:r w:rsidR="00863F47" w:rsidRPr="00937055">
              <w:rPr>
                <w:color w:val="000000"/>
                <w:sz w:val="22"/>
                <w:szCs w:val="22"/>
              </w:rPr>
              <w:t xml:space="preserve"> </w:t>
            </w:r>
            <w:r w:rsidR="00863F47" w:rsidRPr="00937055">
              <w:rPr>
                <w:sz w:val="22"/>
                <w:szCs w:val="22"/>
              </w:rPr>
              <w:t>г. 1</w:t>
            </w:r>
            <w:r w:rsidR="00AB5569">
              <w:rPr>
                <w:sz w:val="22"/>
                <w:szCs w:val="22"/>
              </w:rPr>
              <w:t>7</w:t>
            </w:r>
            <w:r w:rsidR="00863F47"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BC07B4">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BC07B4">
              <w:rPr>
                <w:color w:val="000000"/>
                <w:sz w:val="22"/>
                <w:szCs w:val="22"/>
              </w:rPr>
              <w:t>08</w:t>
            </w:r>
            <w:r w:rsidRPr="00937055">
              <w:rPr>
                <w:color w:val="000000"/>
                <w:sz w:val="22"/>
                <w:szCs w:val="22"/>
              </w:rPr>
              <w:t xml:space="preserve">» </w:t>
            </w:r>
            <w:r w:rsidR="00BC07B4">
              <w:rPr>
                <w:color w:val="000000"/>
                <w:sz w:val="22"/>
                <w:szCs w:val="22"/>
              </w:rPr>
              <w:t>июня</w:t>
            </w:r>
            <w:r w:rsidR="00627AA0">
              <w:rPr>
                <w:color w:val="000000"/>
                <w:sz w:val="22"/>
                <w:szCs w:val="22"/>
              </w:rPr>
              <w:t xml:space="preserve"> </w:t>
            </w:r>
            <w:r w:rsidR="006E7056">
              <w:rPr>
                <w:color w:val="000000"/>
                <w:sz w:val="22"/>
                <w:szCs w:val="22"/>
              </w:rPr>
              <w:t xml:space="preserve"> </w:t>
            </w:r>
            <w:r w:rsidRPr="00937055">
              <w:rPr>
                <w:color w:val="000000"/>
                <w:sz w:val="22"/>
                <w:szCs w:val="22"/>
              </w:rPr>
              <w:t>20</w:t>
            </w:r>
            <w:r w:rsidR="00AB5569">
              <w:rPr>
                <w:color w:val="000000"/>
                <w:sz w:val="22"/>
                <w:szCs w:val="22"/>
              </w:rPr>
              <w:t>20</w:t>
            </w:r>
            <w:r w:rsidRPr="00937055">
              <w:rPr>
                <w:color w:val="000000"/>
                <w:sz w:val="22"/>
                <w:szCs w:val="22"/>
              </w:rPr>
              <w:t xml:space="preserve"> </w:t>
            </w:r>
            <w:r w:rsidRPr="00937055">
              <w:rPr>
                <w:sz w:val="22"/>
                <w:szCs w:val="22"/>
              </w:rPr>
              <w:t>г. 1</w:t>
            </w:r>
            <w:r w:rsidR="00AB5569">
              <w:rPr>
                <w:sz w:val="22"/>
                <w:szCs w:val="22"/>
              </w:rPr>
              <w:t>7</w:t>
            </w:r>
            <w:r w:rsidRPr="00937055">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w:t>
            </w:r>
            <w:bookmarkStart w:id="1" w:name="_GoBack"/>
            <w:bookmarkEnd w:id="1"/>
            <w:r w:rsidR="00D127B2" w:rsidRPr="00937055">
              <w:rPr>
                <w:sz w:val="22"/>
                <w:szCs w:val="22"/>
              </w:rPr>
              <w:t>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Default="00853277" w:rsidP="005A1DA0">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w:t>
            </w:r>
            <w:r w:rsidR="005A1DA0">
              <w:rPr>
                <w:sz w:val="22"/>
                <w:szCs w:val="22"/>
              </w:rPr>
              <w:t xml:space="preserve"> 5)</w:t>
            </w:r>
          </w:p>
          <w:p w:rsidR="00AB5569" w:rsidRPr="00B255C0" w:rsidRDefault="00AB5569" w:rsidP="005A1DA0">
            <w:pPr>
              <w:keepNext/>
              <w:keepLines/>
              <w:suppressLineNumbers/>
              <w:spacing w:line="240" w:lineRule="auto"/>
              <w:ind w:firstLine="0"/>
              <w:rPr>
                <w:sz w:val="22"/>
                <w:szCs w:val="22"/>
              </w:rPr>
            </w:pPr>
            <w:r>
              <w:rPr>
                <w:sz w:val="22"/>
                <w:szCs w:val="22"/>
              </w:rPr>
              <w:t>30.7.</w:t>
            </w:r>
            <w:r w:rsidRPr="00AB5569">
              <w:rPr>
                <w:sz w:val="22"/>
                <w:szCs w:val="22"/>
              </w:rPr>
              <w:t xml:space="preserve"> </w:t>
            </w:r>
            <w:r w:rsidRPr="00AB5569">
              <w:rPr>
                <w:lang w:eastAsia="en-US"/>
              </w:rPr>
              <w:t>Сведения о начальной (максимальной) цене единицы товара (работы, услуги)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2"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w:t>
      </w:r>
      <w:r w:rsidR="00AB5569">
        <w:rPr>
          <w:sz w:val="22"/>
          <w:szCs w:val="22"/>
        </w:rPr>
        <w:t>20</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5B774E">
      <w:pPr>
        <w:spacing w:line="240" w:lineRule="auto"/>
        <w:ind w:firstLine="709"/>
        <w:rPr>
          <w:sz w:val="22"/>
          <w:szCs w:val="22"/>
        </w:rPr>
      </w:pPr>
      <w:r w:rsidRPr="00E702D0">
        <w:rPr>
          <w:sz w:val="22"/>
          <w:szCs w:val="22"/>
        </w:rPr>
        <w:t xml:space="preserve">1.1. Поставщик обязуется передать </w:t>
      </w:r>
      <w:r w:rsidR="00AB5569">
        <w:rPr>
          <w:sz w:val="22"/>
          <w:szCs w:val="22"/>
        </w:rPr>
        <w:t>прибор дл</w:t>
      </w:r>
      <w:r w:rsidR="005F482B">
        <w:rPr>
          <w:sz w:val="22"/>
          <w:szCs w:val="22"/>
        </w:rPr>
        <w:t>я поверки измерительных головок</w:t>
      </w:r>
      <w:r w:rsidR="00FD6620">
        <w:rPr>
          <w:sz w:val="22"/>
          <w:szCs w:val="22"/>
        </w:rPr>
        <w:t xml:space="preserve"> </w:t>
      </w:r>
      <w:r w:rsidR="000F1515">
        <w:rPr>
          <w:sz w:val="22"/>
          <w:szCs w:val="22"/>
        </w:rPr>
        <w:t xml:space="preserve">(с поверкой) </w:t>
      </w:r>
      <w:r w:rsidR="00FD6620">
        <w:rPr>
          <w:sz w:val="22"/>
          <w:szCs w:val="22"/>
        </w:rPr>
        <w:t>(модель</w:t>
      </w:r>
      <w:r w:rsidR="00EE2315" w:rsidRPr="00EE2315">
        <w:rPr>
          <w:sz w:val="22"/>
          <w:szCs w:val="22"/>
        </w:rPr>
        <w:t>______</w:t>
      </w:r>
      <w:r w:rsidR="00FD6620">
        <w:rPr>
          <w:sz w:val="22"/>
          <w:szCs w:val="22"/>
        </w:rPr>
        <w:t xml:space="preserve">) </w:t>
      </w:r>
      <w:r w:rsidR="000F1515">
        <w:rPr>
          <w:sz w:val="22"/>
          <w:szCs w:val="22"/>
        </w:rPr>
        <w:t>с комплектом оснастки</w:t>
      </w:r>
      <w:r w:rsidR="005F482B">
        <w:rPr>
          <w:sz w:val="22"/>
          <w:szCs w:val="22"/>
        </w:rPr>
        <w:t xml:space="preserve"> </w:t>
      </w:r>
      <w:r w:rsidR="0028049C" w:rsidRPr="00E702D0">
        <w:rPr>
          <w:sz w:val="22"/>
          <w:szCs w:val="22"/>
        </w:rPr>
        <w:t>страна происхождения ____________________</w:t>
      </w:r>
      <w:r w:rsidRPr="00E702D0">
        <w:rPr>
          <w:sz w:val="22"/>
          <w:szCs w:val="22"/>
        </w:rPr>
        <w:t>(далее – Оборудование)</w:t>
      </w:r>
      <w:r w:rsidR="00EE2315" w:rsidRPr="00EE2315">
        <w:rPr>
          <w:sz w:val="22"/>
          <w:szCs w:val="22"/>
        </w:rPr>
        <w:t xml:space="preserve">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поверки, 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270F02" w:rsidRPr="00E702D0">
        <w:rPr>
          <w:sz w:val="22"/>
          <w:szCs w:val="22"/>
        </w:rPr>
        <w:t>по</w:t>
      </w:r>
      <w:r w:rsidRPr="00E702D0">
        <w:rPr>
          <w:sz w:val="22"/>
          <w:szCs w:val="22"/>
        </w:rPr>
        <w:t xml:space="preserve"> «</w:t>
      </w:r>
      <w:r w:rsidR="005F482B">
        <w:rPr>
          <w:sz w:val="22"/>
          <w:szCs w:val="22"/>
        </w:rPr>
        <w:t>31</w:t>
      </w:r>
      <w:r w:rsidRPr="00E702D0">
        <w:rPr>
          <w:sz w:val="22"/>
          <w:szCs w:val="22"/>
        </w:rPr>
        <w:t>»</w:t>
      </w:r>
      <w:r w:rsidR="005F482B">
        <w:rPr>
          <w:sz w:val="22"/>
          <w:szCs w:val="22"/>
        </w:rPr>
        <w:t xml:space="preserve"> августа</w:t>
      </w:r>
      <w:r w:rsidRPr="00E702D0">
        <w:rPr>
          <w:sz w:val="22"/>
          <w:szCs w:val="22"/>
        </w:rPr>
        <w:t xml:space="preserve"> 20</w:t>
      </w:r>
      <w:r w:rsidR="00FD6620">
        <w:rPr>
          <w:sz w:val="22"/>
          <w:szCs w:val="22"/>
        </w:rPr>
        <w:t>20</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5B774E" w:rsidRPr="00E702D0" w:rsidRDefault="005B774E" w:rsidP="005B774E">
      <w:pPr>
        <w:spacing w:line="240" w:lineRule="auto"/>
        <w:ind w:firstLine="709"/>
        <w:rPr>
          <w:sz w:val="22"/>
          <w:szCs w:val="22"/>
        </w:rPr>
      </w:pPr>
      <w:r w:rsidRPr="00E702D0">
        <w:rPr>
          <w:sz w:val="22"/>
          <w:szCs w:val="22"/>
        </w:rPr>
        <w:t>3.</w:t>
      </w:r>
      <w:r w:rsidR="00143E30">
        <w:rPr>
          <w:sz w:val="22"/>
          <w:szCs w:val="22"/>
        </w:rPr>
        <w:t>4</w:t>
      </w:r>
      <w:r w:rsidRPr="00E702D0">
        <w:rPr>
          <w:sz w:val="22"/>
          <w:szCs w:val="22"/>
        </w:rPr>
        <w:t>. Оборудование, его составные части и комплектующие должны быть новые – не бывшие в эксплуатации, изготовленные не ранее 201</w:t>
      </w:r>
      <w:r w:rsidR="00270F02" w:rsidRPr="00E702D0">
        <w:rPr>
          <w:sz w:val="22"/>
          <w:szCs w:val="22"/>
        </w:rPr>
        <w:t>9</w:t>
      </w:r>
      <w:r w:rsidRPr="00E702D0">
        <w:rPr>
          <w:sz w:val="22"/>
          <w:szCs w:val="22"/>
        </w:rPr>
        <w:t xml:space="preserve"> года</w:t>
      </w:r>
      <w:r w:rsidR="005D2AD5">
        <w:rPr>
          <w:sz w:val="22"/>
          <w:szCs w:val="22"/>
        </w:rPr>
        <w:t>, оборудование должно быть серийным</w:t>
      </w:r>
      <w:r w:rsidRPr="00E702D0">
        <w:rPr>
          <w:sz w:val="22"/>
          <w:szCs w:val="22"/>
        </w:rPr>
        <w:t>.</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 подписанной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5B774E" w:rsidRPr="00E702D0" w:rsidRDefault="005B774E" w:rsidP="005B774E">
      <w:pPr>
        <w:spacing w:line="240" w:lineRule="auto"/>
        <w:ind w:firstLine="709"/>
        <w:rPr>
          <w:sz w:val="22"/>
          <w:szCs w:val="22"/>
        </w:rPr>
      </w:pPr>
      <w:r w:rsidRPr="00E702D0">
        <w:rPr>
          <w:sz w:val="22"/>
          <w:szCs w:val="22"/>
        </w:rPr>
        <w:t xml:space="preserve">5.3. Тара и упаковка являются невозвратными и входят в стоимость Оборудования. </w:t>
      </w:r>
      <w:r w:rsidRPr="00E702D0">
        <w:rPr>
          <w:sz w:val="22"/>
          <w:szCs w:val="22"/>
        </w:rPr>
        <w:lastRenderedPageBreak/>
        <w:t>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Pr="00E702D0"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Pr="00E702D0"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3</w:t>
      </w:r>
      <w:r w:rsidRPr="00E702D0">
        <w:rPr>
          <w:sz w:val="22"/>
          <w:szCs w:val="22"/>
        </w:rPr>
        <w:t>. Товарная накладная унифицированной формы ТОРГ-12 -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4</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5</w:t>
      </w:r>
      <w:r w:rsidRPr="00E702D0">
        <w:rPr>
          <w:sz w:val="22"/>
          <w:szCs w:val="22"/>
        </w:rPr>
        <w:t>. Сертификат качества Производителя на Оборудование, выданный Поставщиком - в 2-х  (двух) экземплярах;</w:t>
      </w:r>
    </w:p>
    <w:p w:rsidR="00074782" w:rsidRPr="00E702D0" w:rsidRDefault="005B774E" w:rsidP="00074782">
      <w:pPr>
        <w:spacing w:line="240" w:lineRule="auto"/>
        <w:ind w:firstLine="709"/>
        <w:rPr>
          <w:sz w:val="22"/>
          <w:szCs w:val="22"/>
        </w:rPr>
      </w:pPr>
      <w:r w:rsidRPr="00E702D0">
        <w:rPr>
          <w:sz w:val="22"/>
          <w:szCs w:val="22"/>
        </w:rPr>
        <w:t>8.2.</w:t>
      </w:r>
      <w:r w:rsidR="005F482B">
        <w:rPr>
          <w:sz w:val="22"/>
          <w:szCs w:val="22"/>
        </w:rPr>
        <w:t>6</w:t>
      </w:r>
      <w:r w:rsidRPr="00E702D0">
        <w:rPr>
          <w:sz w:val="22"/>
          <w:szCs w:val="22"/>
        </w:rPr>
        <w:t xml:space="preserve">. Техническое описание и инструкция по эксплуатации, </w:t>
      </w:r>
      <w:r w:rsidR="00143E30">
        <w:rPr>
          <w:sz w:val="22"/>
          <w:szCs w:val="22"/>
        </w:rPr>
        <w:t xml:space="preserve"> свидетельство о поверке, методика поверки</w:t>
      </w:r>
      <w:r w:rsidR="0089211E">
        <w:rPr>
          <w:sz w:val="22"/>
          <w:szCs w:val="22"/>
        </w:rPr>
        <w:t xml:space="preserve"> (документация на диске и на бумажном носителе)</w:t>
      </w:r>
    </w:p>
    <w:p w:rsidR="005B774E" w:rsidRPr="00E702D0" w:rsidRDefault="005B774E" w:rsidP="005B774E">
      <w:pPr>
        <w:spacing w:line="240" w:lineRule="auto"/>
        <w:ind w:firstLine="709"/>
        <w:rPr>
          <w:sz w:val="22"/>
          <w:szCs w:val="22"/>
        </w:rPr>
      </w:pPr>
      <w:r w:rsidRPr="00E702D0">
        <w:rPr>
          <w:sz w:val="22"/>
          <w:szCs w:val="22"/>
        </w:rPr>
        <w:t>8.3. Поставщик направляе</w:t>
      </w:r>
      <w:r w:rsidR="005F482B">
        <w:rPr>
          <w:sz w:val="22"/>
          <w:szCs w:val="22"/>
        </w:rPr>
        <w:t>т всю документацию в оригиналах</w:t>
      </w:r>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806AC7" w:rsidRDefault="005B774E" w:rsidP="009D5AEC">
      <w:pPr>
        <w:spacing w:line="240" w:lineRule="auto"/>
        <w:ind w:firstLine="709"/>
        <w:rPr>
          <w:sz w:val="22"/>
          <w:szCs w:val="22"/>
        </w:rPr>
      </w:pPr>
      <w:r w:rsidRPr="00806AC7">
        <w:rPr>
          <w:sz w:val="22"/>
          <w:szCs w:val="22"/>
        </w:rPr>
        <w:t>9.1.2. Надлежащим образом и в полном объеме выполнить обязательства перед Заказчиком в соответствии с условиями Договора.</w:t>
      </w:r>
    </w:p>
    <w:p w:rsidR="005B774E" w:rsidRPr="00806AC7" w:rsidRDefault="005B774E" w:rsidP="009D5AEC">
      <w:pPr>
        <w:spacing w:line="240" w:lineRule="auto"/>
        <w:ind w:firstLine="709"/>
        <w:rPr>
          <w:sz w:val="22"/>
          <w:szCs w:val="22"/>
        </w:rPr>
      </w:pPr>
      <w:r w:rsidRPr="00806AC7">
        <w:rPr>
          <w:sz w:val="22"/>
          <w:szCs w:val="22"/>
        </w:rPr>
        <w:t>9.1.</w:t>
      </w:r>
      <w:r w:rsidR="009D5AEC" w:rsidRPr="00806AC7">
        <w:rPr>
          <w:sz w:val="22"/>
          <w:szCs w:val="22"/>
        </w:rPr>
        <w:t>3</w:t>
      </w:r>
      <w:r w:rsidRPr="00806AC7">
        <w:rPr>
          <w:sz w:val="22"/>
          <w:szCs w:val="22"/>
        </w:rPr>
        <w:t>. Указывать в первичных документах бухгалтерского учета адрес организации, включенный в ЕГРЮЛ.</w:t>
      </w:r>
    </w:p>
    <w:p w:rsidR="00806AC7" w:rsidRPr="00806AC7" w:rsidRDefault="00806AC7" w:rsidP="009D5AEC">
      <w:pPr>
        <w:spacing w:line="240" w:lineRule="auto"/>
        <w:ind w:firstLine="709"/>
        <w:rPr>
          <w:sz w:val="22"/>
          <w:szCs w:val="22"/>
        </w:rPr>
      </w:pPr>
      <w:r w:rsidRPr="00806AC7">
        <w:rPr>
          <w:sz w:val="22"/>
          <w:szCs w:val="22"/>
        </w:rPr>
        <w:t xml:space="preserve">9.1.4. </w:t>
      </w:r>
      <w:r w:rsidRPr="00806AC7">
        <w:rPr>
          <w:sz w:val="22"/>
          <w:szCs w:val="22"/>
          <w:lang w:eastAsia="en-US"/>
        </w:rPr>
        <w:t>Осуществлять гарантийный ремонт и техническое обслуживание в авторизованном техническом центре  в пределах РФ.</w:t>
      </w:r>
    </w:p>
    <w:p w:rsidR="005B774E" w:rsidRPr="00E702D0" w:rsidRDefault="005B774E" w:rsidP="005B774E">
      <w:pPr>
        <w:spacing w:line="240" w:lineRule="auto"/>
        <w:ind w:firstLine="709"/>
        <w:rPr>
          <w:b/>
          <w:sz w:val="22"/>
          <w:szCs w:val="22"/>
        </w:rPr>
      </w:pPr>
      <w:r w:rsidRPr="00E702D0">
        <w:rPr>
          <w:b/>
          <w:sz w:val="22"/>
          <w:szCs w:val="22"/>
        </w:rPr>
        <w:t>9.2. Заказчик обязан:</w:t>
      </w:r>
    </w:p>
    <w:p w:rsidR="005B774E" w:rsidRPr="00E702D0" w:rsidRDefault="005B774E" w:rsidP="005B774E">
      <w:pPr>
        <w:spacing w:line="240" w:lineRule="auto"/>
        <w:ind w:firstLine="709"/>
        <w:rPr>
          <w:sz w:val="22"/>
          <w:szCs w:val="22"/>
        </w:rPr>
      </w:pPr>
      <w:r w:rsidRPr="00E702D0">
        <w:rPr>
          <w:sz w:val="22"/>
          <w:szCs w:val="22"/>
        </w:rPr>
        <w:t xml:space="preserve">9.2.1. Произвести выгрузку Оборудования с автотранспорта Поставщика, обеспечив сохранность </w:t>
      </w:r>
      <w:r w:rsidRPr="00E702D0">
        <w:rPr>
          <w:sz w:val="22"/>
          <w:szCs w:val="22"/>
        </w:rPr>
        <w:lastRenderedPageBreak/>
        <w:t>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2E072D">
        <w:rPr>
          <w:sz w:val="22"/>
          <w:szCs w:val="22"/>
        </w:rPr>
        <w:t>18</w:t>
      </w:r>
      <w:r w:rsidRPr="00E702D0">
        <w:rPr>
          <w:sz w:val="22"/>
          <w:szCs w:val="22"/>
        </w:rPr>
        <w:t xml:space="preserve"> (</w:t>
      </w:r>
      <w:r w:rsidR="002E072D">
        <w:rPr>
          <w:sz w:val="22"/>
          <w:szCs w:val="22"/>
        </w:rPr>
        <w:t>восемнадцати</w:t>
      </w:r>
      <w:r w:rsidRPr="00E702D0">
        <w:rPr>
          <w:sz w:val="22"/>
          <w:szCs w:val="22"/>
        </w:rPr>
        <w:t xml:space="preserve">) </w:t>
      </w:r>
      <w:r w:rsidR="005D2AD5">
        <w:rPr>
          <w:sz w:val="22"/>
          <w:szCs w:val="22"/>
        </w:rPr>
        <w:t>месяцев</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 xml:space="preserve">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w:t>
      </w:r>
      <w:r w:rsidRPr="00E702D0">
        <w:rPr>
          <w:sz w:val="22"/>
          <w:szCs w:val="22"/>
        </w:rPr>
        <w:lastRenderedPageBreak/>
        <w:t>Оборудования считается дата подписания ТОРГ-12.</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2</w:t>
      </w:r>
      <w:r w:rsidRPr="00E702D0">
        <w:rPr>
          <w:sz w:val="22"/>
          <w:szCs w:val="22"/>
        </w:rPr>
        <w:t xml:space="preserve">.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3</w:t>
      </w:r>
      <w:r w:rsidRPr="00E702D0">
        <w:rPr>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4</w:t>
      </w:r>
      <w:r w:rsidRPr="00E702D0">
        <w:rPr>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5</w:t>
      </w:r>
      <w:r w:rsidRPr="00E702D0">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lastRenderedPageBreak/>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15.</w:t>
      </w:r>
      <w:r w:rsidR="00DC5512">
        <w:rPr>
          <w:sz w:val="22"/>
          <w:szCs w:val="22"/>
        </w:rPr>
        <w:t>9</w:t>
      </w:r>
      <w:r w:rsidRPr="00E702D0">
        <w:rPr>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15.</w:t>
      </w:r>
      <w:r w:rsidR="00DC5512">
        <w:rPr>
          <w:sz w:val="22"/>
          <w:szCs w:val="22"/>
          <w:lang w:eastAsia="en-US"/>
        </w:rPr>
        <w:t>10</w:t>
      </w:r>
      <w:r w:rsidRPr="00E702D0">
        <w:rPr>
          <w:sz w:val="22"/>
          <w:szCs w:val="22"/>
          <w:lang w:eastAsia="en-US"/>
        </w:rPr>
        <w:t xml:space="preserve">. </w:t>
      </w:r>
      <w:r w:rsidR="005B774E" w:rsidRPr="00E702D0">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lastRenderedPageBreak/>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sz w:val="22"/>
                <w:szCs w:val="22"/>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28049C">
            <w:pPr>
              <w:widowControl/>
              <w:suppressAutoHyphens w:val="0"/>
              <w:snapToGrid/>
              <w:spacing w:line="240" w:lineRule="auto"/>
              <w:ind w:firstLine="851"/>
              <w:jc w:val="left"/>
              <w:rPr>
                <w:b/>
                <w:sz w:val="22"/>
                <w:szCs w:val="22"/>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sidR="002E072D">
              <w:rPr>
                <w:bCs/>
                <w:sz w:val="22"/>
                <w:szCs w:val="22"/>
                <w:lang w:eastAsia="en-US"/>
              </w:rPr>
              <w:t>производству</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sidR="002E072D">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0F1515" w:rsidRDefault="005B774E" w:rsidP="005B774E">
      <w:pPr>
        <w:tabs>
          <w:tab w:val="left" w:pos="379"/>
          <w:tab w:val="left" w:leader="underscore" w:pos="9356"/>
        </w:tabs>
        <w:jc w:val="right"/>
        <w:rPr>
          <w:sz w:val="18"/>
          <w:szCs w:val="18"/>
        </w:rPr>
      </w:pPr>
      <w:r w:rsidRPr="000F1515">
        <w:rPr>
          <w:sz w:val="18"/>
          <w:szCs w:val="18"/>
        </w:rPr>
        <w:lastRenderedPageBreak/>
        <w:t xml:space="preserve">Приложение №1 к договору </w:t>
      </w:r>
    </w:p>
    <w:p w:rsidR="005B774E" w:rsidRPr="000F1515" w:rsidRDefault="005B774E" w:rsidP="005B774E">
      <w:pPr>
        <w:keepNext/>
        <w:ind w:firstLine="567"/>
        <w:jc w:val="right"/>
        <w:rPr>
          <w:sz w:val="18"/>
          <w:szCs w:val="18"/>
        </w:rPr>
      </w:pPr>
      <w:r w:rsidRPr="000F1515">
        <w:rPr>
          <w:sz w:val="18"/>
          <w:szCs w:val="18"/>
        </w:rPr>
        <w:t>№ _____________ от «         » _______________20</w:t>
      </w:r>
      <w:r w:rsidR="00B138E8" w:rsidRPr="000F1515">
        <w:rPr>
          <w:sz w:val="18"/>
          <w:szCs w:val="18"/>
        </w:rPr>
        <w:t>20</w:t>
      </w:r>
      <w:r w:rsidR="00B41DD2" w:rsidRPr="000F1515">
        <w:rPr>
          <w:sz w:val="18"/>
          <w:szCs w:val="18"/>
        </w:rPr>
        <w:t xml:space="preserve"> </w:t>
      </w:r>
      <w:r w:rsidRPr="000F1515">
        <w:rPr>
          <w:sz w:val="18"/>
          <w:szCs w:val="18"/>
        </w:rPr>
        <w:t>г.</w:t>
      </w:r>
    </w:p>
    <w:p w:rsidR="005B774E" w:rsidRDefault="005B774E" w:rsidP="005B774E">
      <w:pPr>
        <w:spacing w:after="200" w:line="276" w:lineRule="auto"/>
        <w:ind w:firstLine="567"/>
        <w:jc w:val="center"/>
        <w:rPr>
          <w:b/>
          <w:sz w:val="22"/>
          <w:szCs w:val="22"/>
        </w:rPr>
      </w:pPr>
      <w:r w:rsidRPr="00B138E8">
        <w:rPr>
          <w:b/>
          <w:sz w:val="22"/>
          <w:szCs w:val="22"/>
        </w:rPr>
        <w:t xml:space="preserve">Техническая спецификация </w:t>
      </w:r>
    </w:p>
    <w:p w:rsidR="00B138E8" w:rsidRPr="00B138E8" w:rsidRDefault="00B138E8" w:rsidP="005B774E">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2E072D" w:rsidRPr="00B138E8" w:rsidRDefault="002E072D" w:rsidP="00B138E8">
      <w:pPr>
        <w:widowControl/>
        <w:suppressAutoHyphens w:val="0"/>
        <w:snapToGrid/>
        <w:spacing w:line="240" w:lineRule="auto"/>
        <w:ind w:firstLine="0"/>
        <w:jc w:val="left"/>
        <w:rPr>
          <w:rFonts w:eastAsiaTheme="minorHAnsi" w:cstheme="minorBidi"/>
          <w:b/>
          <w:sz w:val="22"/>
          <w:szCs w:val="22"/>
          <w:lang w:eastAsia="en-US"/>
        </w:rPr>
      </w:pPr>
    </w:p>
    <w:p w:rsidR="00B41DD2" w:rsidRPr="00B138E8" w:rsidRDefault="00B41DD2" w:rsidP="00B138E8">
      <w:pPr>
        <w:widowControl/>
        <w:suppressAutoHyphens w:val="0"/>
        <w:snapToGrid/>
        <w:spacing w:line="240" w:lineRule="auto"/>
        <w:ind w:firstLine="0"/>
        <w:jc w:val="left"/>
        <w:rPr>
          <w:rFonts w:eastAsiaTheme="minorHAnsi" w:cstheme="minorBidi"/>
          <w:b/>
          <w:sz w:val="22"/>
          <w:szCs w:val="22"/>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Pr="00B41DD2" w:rsidRDefault="00B138E8" w:rsidP="00B138E8">
      <w:pPr>
        <w:widowControl/>
        <w:suppressAutoHyphens w:val="0"/>
        <w:snapToGrid/>
        <w:spacing w:line="240" w:lineRule="auto"/>
        <w:ind w:firstLine="0"/>
        <w:jc w:val="left"/>
        <w:rPr>
          <w:rFonts w:eastAsiaTheme="minorHAnsi" w:cstheme="minorBidi"/>
          <w:b/>
          <w:lang w:eastAsia="en-US"/>
        </w:rPr>
      </w:pPr>
    </w:p>
    <w:p w:rsidR="005B774E" w:rsidRPr="009D5AEC" w:rsidRDefault="005B774E" w:rsidP="00B138E8">
      <w:pPr>
        <w:spacing w:line="240" w:lineRule="auto"/>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B138E8">
      <w:pPr>
        <w:spacing w:line="240" w:lineRule="auto"/>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B138E8">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B138E8">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w:t>
      </w:r>
      <w:r w:rsidR="00B138E8">
        <w:rPr>
          <w:rStyle w:val="FontStyle19"/>
          <w:rFonts w:ascii="Times New Roman" w:hAnsi="Times New Roman" w:cs="Times New Roman"/>
          <w:b w:val="0"/>
          <w:sz w:val="24"/>
          <w:szCs w:val="24"/>
        </w:rPr>
        <w:t>20</w:t>
      </w:r>
      <w:r w:rsidRPr="00E702D0">
        <w:rPr>
          <w:rStyle w:val="FontStyle19"/>
          <w:rFonts w:ascii="Times New Roman" w:hAnsi="Times New Roman" w:cs="Times New Roman"/>
          <w:b w:val="0"/>
          <w:sz w:val="24"/>
          <w:szCs w:val="24"/>
        </w:rPr>
        <w:t xml:space="preserve"> </w:t>
      </w:r>
      <w:r w:rsidR="00B138E8">
        <w:rPr>
          <w:rStyle w:val="FontStyle19"/>
          <w:rFonts w:ascii="Times New Roman" w:hAnsi="Times New Roman" w:cs="Times New Roman"/>
          <w:b w:val="0"/>
          <w:sz w:val="24"/>
          <w:szCs w:val="24"/>
        </w:rPr>
        <w:t>г.</w:t>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5B774E" w:rsidRPr="009D5AEC" w:rsidRDefault="005B774E" w:rsidP="00B138E8">
      <w:pPr>
        <w:widowControl/>
        <w:suppressAutoHyphens w:val="0"/>
        <w:snapToGrid/>
        <w:spacing w:line="240"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w:t>
      </w:r>
      <w:r w:rsidR="000F1515">
        <w:rPr>
          <w:sz w:val="18"/>
          <w:szCs w:val="18"/>
        </w:rPr>
        <w:t>20</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5B774E" w:rsidTr="00CE2316">
        <w:trPr>
          <w:trHeight w:val="270"/>
        </w:trPr>
        <w:tc>
          <w:tcPr>
            <w:tcW w:w="10007" w:type="dxa"/>
            <w:gridSpan w:val="6"/>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014D68">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5B774E" w:rsidRPr="00074782" w:rsidRDefault="005B774E" w:rsidP="00014D68">
            <w:pPr>
              <w:jc w:val="center"/>
              <w:rPr>
                <w:b/>
                <w:bCs/>
                <w:sz w:val="22"/>
                <w:szCs w:val="22"/>
              </w:rPr>
            </w:pPr>
            <w:r w:rsidRPr="00074782">
              <w:rPr>
                <w:b/>
                <w:bCs/>
                <w:sz w:val="22"/>
                <w:szCs w:val="22"/>
              </w:rPr>
              <w:t>Наименование, обозначение (артикул</w:t>
            </w:r>
            <w:r w:rsidR="00014D68">
              <w:rPr>
                <w:b/>
                <w:bCs/>
                <w:sz w:val="22"/>
                <w:szCs w:val="22"/>
              </w:rPr>
              <w:t>)</w:t>
            </w:r>
          </w:p>
        </w:tc>
        <w:tc>
          <w:tcPr>
            <w:tcW w:w="1276" w:type="dxa"/>
            <w:gridSpan w:val="2"/>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Стоимость, руб.</w:t>
            </w:r>
          </w:p>
        </w:tc>
      </w:tr>
      <w:tr w:rsidR="000F1515" w:rsidRPr="00074782" w:rsidTr="007E17D3">
        <w:trPr>
          <w:trHeight w:val="855"/>
        </w:trPr>
        <w:tc>
          <w:tcPr>
            <w:tcW w:w="1216" w:type="dxa"/>
            <w:tcBorders>
              <w:top w:val="nil"/>
              <w:left w:val="single" w:sz="4" w:space="0" w:color="auto"/>
              <w:bottom w:val="single" w:sz="4" w:space="0" w:color="auto"/>
              <w:right w:val="single" w:sz="4" w:space="0" w:color="auto"/>
            </w:tcBorders>
            <w:vAlign w:val="center"/>
            <w:hideMark/>
          </w:tcPr>
          <w:p w:rsidR="000F1515" w:rsidRPr="000F1515" w:rsidRDefault="000F1515" w:rsidP="00CE2316">
            <w:pPr>
              <w:ind w:firstLine="0"/>
              <w:rPr>
                <w:bCs/>
                <w:sz w:val="22"/>
                <w:szCs w:val="22"/>
              </w:rPr>
            </w:pPr>
            <w:r w:rsidRPr="000F1515">
              <w:rPr>
                <w:bCs/>
                <w:sz w:val="22"/>
                <w:szCs w:val="22"/>
              </w:rPr>
              <w:t>1.</w:t>
            </w:r>
          </w:p>
        </w:tc>
        <w:tc>
          <w:tcPr>
            <w:tcW w:w="5603" w:type="dxa"/>
            <w:gridSpan w:val="2"/>
            <w:tcBorders>
              <w:top w:val="single" w:sz="4" w:space="0" w:color="auto"/>
              <w:left w:val="nil"/>
              <w:bottom w:val="single" w:sz="4" w:space="0" w:color="auto"/>
              <w:right w:val="single" w:sz="4" w:space="0" w:color="auto"/>
            </w:tcBorders>
            <w:vAlign w:val="center"/>
            <w:hideMark/>
          </w:tcPr>
          <w:p w:rsidR="000F1515" w:rsidRDefault="000F1515" w:rsidP="009D5AEC">
            <w:pPr>
              <w:ind w:firstLine="0"/>
              <w:jc w:val="left"/>
              <w:rPr>
                <w:rFonts w:eastAsiaTheme="minorHAnsi"/>
                <w:lang w:eastAsia="en-US"/>
              </w:rPr>
            </w:pPr>
            <w:r>
              <w:rPr>
                <w:sz w:val="22"/>
                <w:szCs w:val="22"/>
              </w:rPr>
              <w:t xml:space="preserve">Прибор для поверки измерительных головок </w:t>
            </w:r>
            <w:r>
              <w:rPr>
                <w:rFonts w:eastAsiaTheme="minorHAnsi"/>
                <w:lang w:eastAsia="en-US"/>
              </w:rPr>
              <w:t>(модель __________)</w:t>
            </w:r>
          </w:p>
          <w:p w:rsidR="000F1515" w:rsidRPr="00014D68" w:rsidRDefault="000F1515" w:rsidP="009D5AEC">
            <w:pPr>
              <w:ind w:firstLine="0"/>
              <w:jc w:val="left"/>
              <w:rPr>
                <w:bCs/>
              </w:rPr>
            </w:pPr>
          </w:p>
        </w:tc>
        <w:tc>
          <w:tcPr>
            <w:tcW w:w="1276" w:type="dxa"/>
            <w:gridSpan w:val="2"/>
            <w:tcBorders>
              <w:top w:val="nil"/>
              <w:left w:val="single" w:sz="4" w:space="0" w:color="auto"/>
              <w:bottom w:val="single" w:sz="4" w:space="0" w:color="auto"/>
              <w:right w:val="single" w:sz="4" w:space="0" w:color="auto"/>
            </w:tcBorders>
            <w:vAlign w:val="center"/>
            <w:hideMark/>
          </w:tcPr>
          <w:p w:rsidR="000F1515" w:rsidRPr="00074782" w:rsidRDefault="000F1515" w:rsidP="00FD6620">
            <w:pPr>
              <w:ind w:firstLine="0"/>
              <w:rPr>
                <w:bCs/>
                <w:sz w:val="22"/>
                <w:szCs w:val="22"/>
              </w:rPr>
            </w:pPr>
            <w:r>
              <w:rPr>
                <w:bCs/>
                <w:sz w:val="22"/>
                <w:szCs w:val="22"/>
              </w:rPr>
              <w:t xml:space="preserve">1 </w:t>
            </w:r>
            <w:r w:rsidRPr="00074782">
              <w:rPr>
                <w:bCs/>
                <w:sz w:val="22"/>
                <w:szCs w:val="22"/>
              </w:rPr>
              <w:t>штук</w:t>
            </w:r>
          </w:p>
        </w:tc>
        <w:tc>
          <w:tcPr>
            <w:tcW w:w="1912" w:type="dxa"/>
            <w:vMerge w:val="restart"/>
            <w:tcBorders>
              <w:top w:val="nil"/>
              <w:left w:val="nil"/>
              <w:right w:val="single" w:sz="4" w:space="0" w:color="auto"/>
            </w:tcBorders>
            <w:vAlign w:val="center"/>
            <w:hideMark/>
          </w:tcPr>
          <w:p w:rsidR="000F1515" w:rsidRPr="00074782" w:rsidRDefault="000F1515" w:rsidP="00CE2316">
            <w:pPr>
              <w:jc w:val="center"/>
              <w:rPr>
                <w:b/>
                <w:bCs/>
                <w:sz w:val="22"/>
                <w:szCs w:val="22"/>
              </w:rPr>
            </w:pPr>
            <w:r w:rsidRPr="00074782">
              <w:rPr>
                <w:b/>
                <w:bCs/>
                <w:sz w:val="22"/>
                <w:szCs w:val="22"/>
              </w:rPr>
              <w:t xml:space="preserve"> </w:t>
            </w:r>
          </w:p>
        </w:tc>
      </w:tr>
      <w:tr w:rsidR="000F1515" w:rsidRPr="00074782" w:rsidTr="007E17D3">
        <w:trPr>
          <w:trHeight w:val="165"/>
        </w:trPr>
        <w:tc>
          <w:tcPr>
            <w:tcW w:w="1216" w:type="dxa"/>
            <w:tcBorders>
              <w:top w:val="single" w:sz="4" w:space="0" w:color="auto"/>
              <w:left w:val="single" w:sz="4" w:space="0" w:color="auto"/>
              <w:bottom w:val="single" w:sz="4" w:space="0" w:color="auto"/>
              <w:right w:val="single" w:sz="4" w:space="0" w:color="auto"/>
            </w:tcBorders>
            <w:vAlign w:val="center"/>
          </w:tcPr>
          <w:p w:rsidR="000F1515" w:rsidRPr="000F1515" w:rsidRDefault="000F1515" w:rsidP="000F1515">
            <w:pPr>
              <w:ind w:firstLine="0"/>
              <w:rPr>
                <w:bCs/>
                <w:sz w:val="22"/>
                <w:szCs w:val="22"/>
              </w:rPr>
            </w:pPr>
            <w:r w:rsidRPr="000F1515">
              <w:rPr>
                <w:bCs/>
                <w:sz w:val="22"/>
                <w:szCs w:val="22"/>
              </w:rPr>
              <w:t>2.</w:t>
            </w:r>
          </w:p>
        </w:tc>
        <w:tc>
          <w:tcPr>
            <w:tcW w:w="5603" w:type="dxa"/>
            <w:gridSpan w:val="2"/>
            <w:tcBorders>
              <w:top w:val="single" w:sz="4" w:space="0" w:color="auto"/>
              <w:left w:val="nil"/>
              <w:bottom w:val="single" w:sz="4" w:space="0" w:color="auto"/>
              <w:right w:val="single" w:sz="4" w:space="0" w:color="auto"/>
            </w:tcBorders>
            <w:vAlign w:val="center"/>
          </w:tcPr>
          <w:p w:rsidR="000F1515" w:rsidRDefault="000F1515" w:rsidP="000F1515">
            <w:pPr>
              <w:ind w:firstLine="0"/>
              <w:jc w:val="left"/>
              <w:rPr>
                <w:sz w:val="22"/>
                <w:szCs w:val="22"/>
              </w:rPr>
            </w:pPr>
            <w:r>
              <w:rPr>
                <w:sz w:val="22"/>
                <w:szCs w:val="22"/>
              </w:rPr>
              <w:t>Комплект оснастки для поверки прибора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F1515" w:rsidRDefault="000F1515" w:rsidP="000F1515">
            <w:pPr>
              <w:ind w:firstLine="0"/>
              <w:rPr>
                <w:bCs/>
                <w:sz w:val="22"/>
                <w:szCs w:val="22"/>
              </w:rPr>
            </w:pPr>
            <w:r>
              <w:rPr>
                <w:bCs/>
                <w:sz w:val="22"/>
                <w:szCs w:val="22"/>
              </w:rPr>
              <w:t xml:space="preserve">1 </w:t>
            </w:r>
            <w:proofErr w:type="spellStart"/>
            <w:r>
              <w:rPr>
                <w:bCs/>
                <w:sz w:val="22"/>
                <w:szCs w:val="22"/>
              </w:rPr>
              <w:t>компл</w:t>
            </w:r>
            <w:proofErr w:type="spellEnd"/>
            <w:r>
              <w:rPr>
                <w:bCs/>
                <w:sz w:val="22"/>
                <w:szCs w:val="22"/>
              </w:rPr>
              <w:t>.</w:t>
            </w:r>
          </w:p>
        </w:tc>
        <w:tc>
          <w:tcPr>
            <w:tcW w:w="1912" w:type="dxa"/>
            <w:vMerge/>
            <w:tcBorders>
              <w:left w:val="nil"/>
              <w:bottom w:val="single" w:sz="4" w:space="0" w:color="auto"/>
              <w:right w:val="single" w:sz="4" w:space="0" w:color="auto"/>
            </w:tcBorders>
            <w:vAlign w:val="center"/>
          </w:tcPr>
          <w:p w:rsidR="000F1515" w:rsidRPr="00074782" w:rsidRDefault="000F1515" w:rsidP="00CE2316">
            <w:pPr>
              <w:jc w:val="center"/>
              <w:rPr>
                <w:b/>
                <w:bCs/>
                <w:sz w:val="22"/>
                <w:szCs w:val="22"/>
              </w:rPr>
            </w:pPr>
          </w:p>
        </w:tc>
      </w:tr>
      <w:tr w:rsidR="005B774E" w:rsidRPr="00074782" w:rsidTr="004B4773">
        <w:trPr>
          <w:trHeight w:val="255"/>
        </w:trPr>
        <w:tc>
          <w:tcPr>
            <w:tcW w:w="1216" w:type="dxa"/>
            <w:tcBorders>
              <w:top w:val="nil"/>
              <w:left w:val="single" w:sz="4" w:space="0" w:color="auto"/>
              <w:bottom w:val="single" w:sz="4" w:space="0" w:color="auto"/>
              <w:right w:val="single" w:sz="4" w:space="0" w:color="auto"/>
            </w:tcBorders>
            <w:noWrap/>
            <w:vAlign w:val="bottom"/>
            <w:hideMark/>
          </w:tcPr>
          <w:p w:rsidR="005B774E" w:rsidRPr="000F1515" w:rsidRDefault="005B774E" w:rsidP="00CE2316">
            <w:pPr>
              <w:rPr>
                <w:sz w:val="22"/>
                <w:szCs w:val="22"/>
              </w:rPr>
            </w:pPr>
            <w:r w:rsidRPr="000F1515">
              <w:rPr>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ind w:firstLine="0"/>
              <w:rPr>
                <w:b/>
                <w:bCs/>
                <w:sz w:val="22"/>
                <w:szCs w:val="22"/>
              </w:rPr>
            </w:pPr>
            <w:r w:rsidRPr="00074782">
              <w:rPr>
                <w:b/>
                <w:bCs/>
                <w:sz w:val="22"/>
                <w:szCs w:val="22"/>
              </w:rPr>
              <w:t>Итого Оборудование</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5B774E" w:rsidRPr="00074782" w:rsidRDefault="005B774E" w:rsidP="00CE2316">
            <w:pPr>
              <w:jc w:val="center"/>
              <w:rPr>
                <w:sz w:val="22"/>
                <w:szCs w:val="22"/>
              </w:rPr>
            </w:pPr>
            <w:r w:rsidRPr="00074782">
              <w:rPr>
                <w:sz w:val="22"/>
                <w:szCs w:val="22"/>
              </w:rPr>
              <w:t> </w:t>
            </w:r>
          </w:p>
        </w:tc>
        <w:tc>
          <w:tcPr>
            <w:tcW w:w="1912" w:type="dxa"/>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0F1515" w:rsidRDefault="005B774E" w:rsidP="00CE2316">
            <w:pPr>
              <w:rPr>
                <w:sz w:val="22"/>
                <w:szCs w:val="22"/>
              </w:rPr>
            </w:pPr>
            <w:r w:rsidRPr="000F1515">
              <w:rPr>
                <w:sz w:val="22"/>
                <w:szCs w:val="22"/>
              </w:rPr>
              <w:t>В стоимость Оборудования включено.</w:t>
            </w:r>
          </w:p>
        </w:tc>
      </w:tr>
      <w:tr w:rsidR="005B774E" w:rsidRPr="00074782"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0F1515" w:rsidRDefault="000F1515" w:rsidP="00CE2316">
            <w:pPr>
              <w:ind w:firstLine="0"/>
              <w:rPr>
                <w:sz w:val="22"/>
                <w:szCs w:val="22"/>
              </w:rPr>
            </w:pPr>
            <w:r w:rsidRPr="000F1515">
              <w:rPr>
                <w:sz w:val="22"/>
                <w:szCs w:val="22"/>
              </w:rPr>
              <w:t>3</w:t>
            </w:r>
            <w:r w:rsidR="005B774E" w:rsidRPr="000F1515">
              <w:rPr>
                <w:sz w:val="22"/>
                <w:szCs w:val="22"/>
              </w:rPr>
              <w:t>.</w:t>
            </w:r>
          </w:p>
        </w:tc>
        <w:tc>
          <w:tcPr>
            <w:tcW w:w="8791" w:type="dxa"/>
            <w:gridSpan w:val="5"/>
            <w:tcBorders>
              <w:top w:val="single" w:sz="4" w:space="0" w:color="auto"/>
              <w:left w:val="nil"/>
              <w:bottom w:val="single" w:sz="4" w:space="0" w:color="auto"/>
              <w:right w:val="single" w:sz="4" w:space="0" w:color="000000"/>
            </w:tcBorders>
            <w:vAlign w:val="center"/>
            <w:hideMark/>
          </w:tcPr>
          <w:p w:rsidR="005B774E" w:rsidRPr="00074782" w:rsidRDefault="005B774E" w:rsidP="00CE2316">
            <w:pPr>
              <w:ind w:firstLine="0"/>
              <w:rPr>
                <w:sz w:val="22"/>
                <w:szCs w:val="22"/>
              </w:rPr>
            </w:pPr>
            <w:r w:rsidRPr="00074782">
              <w:rPr>
                <w:sz w:val="22"/>
                <w:szCs w:val="22"/>
              </w:rPr>
              <w:t>Стоимость услуг по доставке, поверке, упаковке и маркировке.</w:t>
            </w:r>
          </w:p>
        </w:tc>
      </w:tr>
      <w:tr w:rsidR="005B774E" w:rsidRPr="00074782"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5B774E" w:rsidRPr="00074782" w:rsidRDefault="00A83018" w:rsidP="00CE2316">
            <w:pPr>
              <w:ind w:firstLine="0"/>
              <w:rPr>
                <w:b/>
                <w:bCs/>
                <w:sz w:val="22"/>
                <w:szCs w:val="22"/>
              </w:rPr>
            </w:pPr>
            <w:r w:rsidRPr="00074782">
              <w:rPr>
                <w:b/>
                <w:bCs/>
                <w:sz w:val="22"/>
                <w:szCs w:val="22"/>
              </w:rPr>
              <w:t>20</w:t>
            </w:r>
            <w:r w:rsidR="005B774E" w:rsidRPr="00074782">
              <w:rPr>
                <w:b/>
                <w:bCs/>
                <w:sz w:val="22"/>
                <w:szCs w:val="22"/>
              </w:rPr>
              <w:t>%</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ind w:firstLine="0"/>
              <w:rPr>
                <w:b/>
                <w:bCs/>
                <w:sz w:val="22"/>
                <w:szCs w:val="22"/>
              </w:rPr>
            </w:pPr>
            <w:bookmarkStart w:id="3" w:name="RANGE!A38"/>
            <w:r w:rsidRPr="00074782">
              <w:rPr>
                <w:b/>
                <w:bCs/>
                <w:sz w:val="22"/>
                <w:szCs w:val="22"/>
              </w:rPr>
              <w:t>ВСЕГО с НДС</w:t>
            </w:r>
            <w:bookmarkEnd w:id="3"/>
          </w:p>
        </w:tc>
        <w:tc>
          <w:tcPr>
            <w:tcW w:w="3058" w:type="dxa"/>
            <w:gridSpan w:val="2"/>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B138E8" w:rsidP="00E702D0">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0F1515" w:rsidRDefault="00B41DD2" w:rsidP="00B41DD2">
      <w:pPr>
        <w:keepNext/>
        <w:ind w:firstLine="567"/>
        <w:jc w:val="right"/>
        <w:rPr>
          <w:sz w:val="18"/>
          <w:szCs w:val="18"/>
        </w:rPr>
      </w:pPr>
      <w:r w:rsidRPr="000F1515">
        <w:rPr>
          <w:sz w:val="18"/>
          <w:szCs w:val="18"/>
        </w:rPr>
        <w:t>№ _____________ от «         » _______________2</w:t>
      </w:r>
      <w:r w:rsidR="00B138E8" w:rsidRPr="000F1515">
        <w:rPr>
          <w:sz w:val="18"/>
          <w:szCs w:val="18"/>
        </w:rPr>
        <w:t>020</w:t>
      </w:r>
      <w:r w:rsidRPr="000F1515">
        <w:rPr>
          <w:sz w:val="18"/>
          <w:szCs w:val="18"/>
        </w:rPr>
        <w:t xml:space="preserve">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5B774E" w:rsidRPr="002E072D"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123" w:type="dxa"/>
              <w:tblLook w:val="04A0" w:firstRow="1" w:lastRow="0" w:firstColumn="1" w:lastColumn="0" w:noHBand="0" w:noVBand="1"/>
            </w:tblPr>
            <w:tblGrid>
              <w:gridCol w:w="1051"/>
              <w:gridCol w:w="418"/>
              <w:gridCol w:w="1924"/>
              <w:gridCol w:w="2494"/>
              <w:gridCol w:w="1311"/>
              <w:gridCol w:w="1558"/>
              <w:gridCol w:w="216"/>
              <w:gridCol w:w="1151"/>
            </w:tblGrid>
            <w:tr w:rsidR="005B774E" w:rsidRPr="002E072D" w:rsidTr="005A1DA0">
              <w:trPr>
                <w:trHeight w:val="285"/>
              </w:trPr>
              <w:tc>
                <w:tcPr>
                  <w:tcW w:w="10123" w:type="dxa"/>
                  <w:gridSpan w:val="8"/>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АКТ О ПРИЕМЕ - ПЕРЕДАЧЕ ОБОРУДОВАНИЯ.</w:t>
                  </w:r>
                </w:p>
              </w:tc>
            </w:tr>
            <w:tr w:rsidR="005B774E" w:rsidRPr="002E072D" w:rsidTr="005A1DA0">
              <w:trPr>
                <w:trHeight w:val="435"/>
              </w:trPr>
              <w:tc>
                <w:tcPr>
                  <w:tcW w:w="10123" w:type="dxa"/>
                  <w:gridSpan w:val="8"/>
                  <w:vAlign w:val="bottom"/>
                  <w:hideMark/>
                </w:tcPr>
                <w:p w:rsidR="005B774E" w:rsidRPr="002E072D" w:rsidRDefault="005B774E" w:rsidP="00A83018">
                  <w:pPr>
                    <w:widowControl/>
                    <w:suppressAutoHyphens w:val="0"/>
                    <w:snapToGrid/>
                    <w:spacing w:line="240" w:lineRule="auto"/>
                    <w:ind w:firstLine="0"/>
                    <w:jc w:val="center"/>
                    <w:rPr>
                      <w:rFonts w:eastAsia="Calibri"/>
                      <w:sz w:val="22"/>
                      <w:szCs w:val="22"/>
                      <w:lang w:eastAsia="en-US"/>
                    </w:rPr>
                  </w:pPr>
                </w:p>
              </w:tc>
            </w:tr>
            <w:tr w:rsidR="005B774E" w:rsidRPr="002E072D" w:rsidTr="005A1DA0">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49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311" w:type="dxa"/>
                  <w:noWrap/>
                  <w:vAlign w:val="bottom"/>
                  <w:hideMark/>
                </w:tcPr>
                <w:p w:rsidR="005B774E" w:rsidRPr="002E072D" w:rsidRDefault="005B774E" w:rsidP="00CE2316">
                  <w:pPr>
                    <w:widowControl/>
                    <w:suppressAutoHyphens w:val="0"/>
                    <w:snapToGrid/>
                    <w:spacing w:line="240" w:lineRule="auto"/>
                    <w:ind w:firstLine="0"/>
                    <w:jc w:val="right"/>
                    <w:rPr>
                      <w:b/>
                      <w:bCs/>
                      <w:sz w:val="22"/>
                      <w:szCs w:val="22"/>
                      <w:lang w:eastAsia="ru-RU"/>
                    </w:rPr>
                  </w:pPr>
                  <w:r w:rsidRPr="002E072D">
                    <w:rPr>
                      <w:b/>
                      <w:bCs/>
                      <w:sz w:val="22"/>
                      <w:szCs w:val="22"/>
                      <w:lang w:eastAsia="ru-RU"/>
                    </w:rPr>
                    <w:t xml:space="preserve">от </w:t>
                  </w:r>
                </w:p>
              </w:tc>
              <w:tc>
                <w:tcPr>
                  <w:tcW w:w="2925" w:type="dxa"/>
                  <w:gridSpan w:val="3"/>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i/>
                      <w:iCs/>
                      <w:sz w:val="22"/>
                      <w:szCs w:val="22"/>
                      <w:lang w:eastAsia="ru-RU"/>
                    </w:rPr>
                  </w:pPr>
                  <w:r w:rsidRPr="002E072D">
                    <w:rPr>
                      <w:i/>
                      <w:iCs/>
                      <w:sz w:val="22"/>
                      <w:szCs w:val="22"/>
                      <w:lang w:eastAsia="ru-RU"/>
                    </w:rPr>
                    <w:t>дата подписания</w:t>
                  </w:r>
                </w:p>
              </w:tc>
            </w:tr>
            <w:tr w:rsidR="005B774E" w:rsidRPr="002E072D" w:rsidTr="005A1DA0">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E702D0">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E702D0" w:rsidRPr="002E072D">
                    <w:rPr>
                      <w:b/>
                      <w:bCs/>
                      <w:sz w:val="22"/>
                      <w:szCs w:val="22"/>
                      <w:lang w:eastAsia="ru-RU"/>
                    </w:rPr>
                    <w:t>ОСТАВЩИК</w:t>
                  </w:r>
                  <w:r w:rsidRPr="002E072D">
                    <w:rPr>
                      <w:b/>
                      <w:bCs/>
                      <w:sz w:val="22"/>
                      <w:szCs w:val="22"/>
                      <w:lang w:eastAsia="ru-RU"/>
                    </w:rPr>
                    <w:t xml:space="preserve"> </w:t>
                  </w:r>
                </w:p>
              </w:tc>
              <w:tc>
                <w:tcPr>
                  <w:tcW w:w="6730" w:type="dxa"/>
                  <w:gridSpan w:val="5"/>
                  <w:tcBorders>
                    <w:top w:val="nil"/>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5A1DA0">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E702D0"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ЗАКАЗЧИК</w:t>
                  </w:r>
                </w:p>
              </w:tc>
              <w:tc>
                <w:tcPr>
                  <w:tcW w:w="6730" w:type="dxa"/>
                  <w:gridSpan w:val="5"/>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АО «НПО НИИИП-</w:t>
                  </w:r>
                  <w:proofErr w:type="spellStart"/>
                  <w:r w:rsidRPr="002E072D">
                    <w:rPr>
                      <w:b/>
                      <w:bCs/>
                      <w:sz w:val="22"/>
                      <w:szCs w:val="22"/>
                      <w:lang w:eastAsia="ru-RU"/>
                    </w:rPr>
                    <w:t>НЗиК</w:t>
                  </w:r>
                  <w:proofErr w:type="spellEnd"/>
                  <w:r w:rsidRPr="002E072D">
                    <w:rPr>
                      <w:b/>
                      <w:bCs/>
                      <w:sz w:val="22"/>
                      <w:szCs w:val="22"/>
                      <w:lang w:eastAsia="ru-RU"/>
                    </w:rPr>
                    <w:t>»</w:t>
                  </w:r>
                </w:p>
              </w:tc>
            </w:tr>
            <w:tr w:rsidR="005B774E" w:rsidRPr="002E072D" w:rsidTr="005A1DA0">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место приемки:</w:t>
                  </w:r>
                </w:p>
              </w:tc>
              <w:tc>
                <w:tcPr>
                  <w:tcW w:w="6730" w:type="dxa"/>
                  <w:gridSpan w:val="5"/>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r>
            <w:tr w:rsidR="005B774E" w:rsidRPr="002E072D" w:rsidTr="005A1DA0">
              <w:trPr>
                <w:trHeight w:val="285"/>
              </w:trPr>
              <w:tc>
                <w:tcPr>
                  <w:tcW w:w="5887" w:type="dxa"/>
                  <w:gridSpan w:val="4"/>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w:t>
                  </w:r>
                </w:p>
              </w:tc>
              <w:tc>
                <w:tcPr>
                  <w:tcW w:w="1774"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sz w:val="22"/>
                      <w:szCs w:val="22"/>
                      <w:lang w:eastAsia="ru-RU"/>
                    </w:rPr>
                    <w:t>от</w:t>
                  </w:r>
                </w:p>
              </w:tc>
              <w:tc>
                <w:tcPr>
                  <w:tcW w:w="1151"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5A1DA0">
              <w:trPr>
                <w:trHeight w:val="28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1.</w:t>
                  </w:r>
                </w:p>
              </w:tc>
              <w:tc>
                <w:tcPr>
                  <w:tcW w:w="7921" w:type="dxa"/>
                  <w:gridSpan w:val="6"/>
                  <w:noWrap/>
                  <w:vAlign w:val="bottom"/>
                  <w:hideMark/>
                </w:tcPr>
                <w:p w:rsidR="005B774E" w:rsidRPr="002E072D" w:rsidRDefault="005B774E" w:rsidP="00E702D0">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E702D0" w:rsidRPr="002E072D">
                    <w:rPr>
                      <w:b/>
                      <w:bCs/>
                      <w:sz w:val="22"/>
                      <w:szCs w:val="22"/>
                      <w:lang w:eastAsia="ru-RU"/>
                    </w:rPr>
                    <w:t>ОСТАВЩИК</w:t>
                  </w:r>
                  <w:r w:rsidRPr="002E072D">
                    <w:rPr>
                      <w:b/>
                      <w:bCs/>
                      <w:sz w:val="22"/>
                      <w:szCs w:val="22"/>
                      <w:lang w:eastAsia="ru-RU"/>
                    </w:rPr>
                    <w:t xml:space="preserve"> поставил, а </w:t>
                  </w:r>
                  <w:r w:rsidR="00E702D0" w:rsidRPr="002E072D">
                    <w:rPr>
                      <w:b/>
                      <w:bCs/>
                      <w:sz w:val="22"/>
                      <w:szCs w:val="22"/>
                      <w:lang w:eastAsia="ru-RU"/>
                    </w:rPr>
                    <w:t>ЗАКАЗЧИК</w:t>
                  </w:r>
                  <w:r w:rsidRPr="002E072D">
                    <w:rPr>
                      <w:b/>
                      <w:bCs/>
                      <w:sz w:val="22"/>
                      <w:szCs w:val="22"/>
                      <w:lang w:eastAsia="ru-RU"/>
                    </w:rPr>
                    <w:t xml:space="preserve"> принял Оборудование в комплекте:</w:t>
                  </w:r>
                </w:p>
              </w:tc>
              <w:tc>
                <w:tcPr>
                  <w:tcW w:w="1151"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4B4773" w:rsidTr="005A1DA0">
              <w:trPr>
                <w:trHeight w:val="54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Наименование:</w:t>
                  </w:r>
                </w:p>
              </w:tc>
              <w:tc>
                <w:tcPr>
                  <w:tcW w:w="6730" w:type="dxa"/>
                  <w:gridSpan w:val="5"/>
                  <w:tcBorders>
                    <w:top w:val="nil"/>
                    <w:left w:val="nil"/>
                    <w:bottom w:val="single" w:sz="4" w:space="0" w:color="auto"/>
                    <w:right w:val="nil"/>
                  </w:tcBorders>
                  <w:vAlign w:val="bottom"/>
                  <w:hideMark/>
                </w:tcPr>
                <w:p w:rsidR="005B774E" w:rsidRPr="004B4773" w:rsidRDefault="000F1515" w:rsidP="00CE2316">
                  <w:pPr>
                    <w:widowControl/>
                    <w:suppressAutoHyphens w:val="0"/>
                    <w:snapToGrid/>
                    <w:spacing w:line="240" w:lineRule="auto"/>
                    <w:ind w:firstLine="0"/>
                    <w:jc w:val="left"/>
                    <w:rPr>
                      <w:bCs/>
                      <w:sz w:val="22"/>
                      <w:szCs w:val="22"/>
                      <w:lang w:eastAsia="ru-RU"/>
                    </w:rPr>
                  </w:pPr>
                  <w:r>
                    <w:rPr>
                      <w:sz w:val="22"/>
                      <w:szCs w:val="22"/>
                    </w:rPr>
                    <w:t>Прибор для поверки измерительных головок</w:t>
                  </w:r>
                  <w:r w:rsidR="004B4773">
                    <w:rPr>
                      <w:rFonts w:eastAsiaTheme="minorHAnsi"/>
                      <w:lang w:eastAsia="en-US"/>
                    </w:rPr>
                    <w:t xml:space="preserve"> (модель __________)</w:t>
                  </w:r>
                </w:p>
              </w:tc>
            </w:tr>
            <w:tr w:rsidR="005B774E" w:rsidRPr="004B4773" w:rsidTr="005A1DA0">
              <w:trPr>
                <w:trHeight w:val="360"/>
              </w:trPr>
              <w:tc>
                <w:tcPr>
                  <w:tcW w:w="1051" w:type="dxa"/>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4B4773" w:rsidTr="005A1DA0">
              <w:trPr>
                <w:trHeight w:val="360"/>
              </w:trPr>
              <w:tc>
                <w:tcPr>
                  <w:tcW w:w="1051" w:type="dxa"/>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4B4773" w:rsidTr="005A1DA0">
              <w:trPr>
                <w:trHeight w:val="255"/>
              </w:trPr>
              <w:tc>
                <w:tcPr>
                  <w:tcW w:w="1051" w:type="dxa"/>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тарных мест</w:t>
                  </w:r>
                </w:p>
              </w:tc>
              <w:tc>
                <w:tcPr>
                  <w:tcW w:w="1367" w:type="dxa"/>
                  <w:gridSpan w:val="2"/>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4B4773" w:rsidTr="005A1DA0">
              <w:trPr>
                <w:trHeight w:val="495"/>
              </w:trPr>
              <w:tc>
                <w:tcPr>
                  <w:tcW w:w="1051" w:type="dxa"/>
                  <w:vAlign w:val="bottom"/>
                  <w:hideMark/>
                </w:tcPr>
                <w:p w:rsidR="005B774E" w:rsidRPr="004B4773" w:rsidRDefault="005B774E"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2.</w:t>
                  </w:r>
                </w:p>
              </w:tc>
              <w:tc>
                <w:tcPr>
                  <w:tcW w:w="6147" w:type="dxa"/>
                  <w:gridSpan w:val="4"/>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Стоимость поставленного оборудования с НДС составляет:</w:t>
                  </w:r>
                </w:p>
              </w:tc>
              <w:tc>
                <w:tcPr>
                  <w:tcW w:w="1558" w:type="dxa"/>
                  <w:tcBorders>
                    <w:top w:val="nil"/>
                    <w:left w:val="nil"/>
                    <w:bottom w:val="single" w:sz="4" w:space="0" w:color="auto"/>
                    <w:right w:val="nil"/>
                  </w:tcBorders>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Сумма, руб.</w:t>
                  </w:r>
                </w:p>
              </w:tc>
            </w:tr>
            <w:tr w:rsidR="005B774E" w:rsidRPr="004B4773" w:rsidTr="005A1DA0">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 xml:space="preserve">№ </w:t>
                  </w:r>
                  <w:proofErr w:type="gramStart"/>
                  <w:r w:rsidRPr="004B4773">
                    <w:rPr>
                      <w:b/>
                      <w:bCs/>
                      <w:sz w:val="22"/>
                      <w:szCs w:val="22"/>
                      <w:lang w:eastAsia="ru-RU"/>
                    </w:rPr>
                    <w:t>п</w:t>
                  </w:r>
                  <w:proofErr w:type="gramEnd"/>
                  <w:r w:rsidRPr="004B4773">
                    <w:rPr>
                      <w:b/>
                      <w:bCs/>
                      <w:sz w:val="22"/>
                      <w:szCs w:val="22"/>
                      <w:lang w:eastAsia="ru-RU"/>
                    </w:rPr>
                    <w:t>/п</w:t>
                  </w:r>
                </w:p>
              </w:tc>
              <w:tc>
                <w:tcPr>
                  <w:tcW w:w="6147" w:type="dxa"/>
                  <w:gridSpan w:val="4"/>
                  <w:tcBorders>
                    <w:top w:val="single" w:sz="4" w:space="0" w:color="auto"/>
                    <w:left w:val="nil"/>
                    <w:bottom w:val="single" w:sz="4" w:space="0" w:color="auto"/>
                    <w:right w:val="nil"/>
                  </w:tcBorders>
                  <w:vAlign w:val="center"/>
                  <w:hideMark/>
                </w:tcPr>
                <w:p w:rsidR="005B774E" w:rsidRPr="004B4773" w:rsidRDefault="005B774E"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Наименование, обозначение (артикул)</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Кол-во</w:t>
                  </w:r>
                </w:p>
              </w:tc>
              <w:tc>
                <w:tcPr>
                  <w:tcW w:w="1367" w:type="dxa"/>
                  <w:gridSpan w:val="2"/>
                  <w:tcBorders>
                    <w:top w:val="single" w:sz="4" w:space="0" w:color="auto"/>
                    <w:left w:val="nil"/>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Стоимость, руб.</w:t>
                  </w:r>
                </w:p>
              </w:tc>
            </w:tr>
            <w:tr w:rsidR="000F1515" w:rsidRPr="004B4773" w:rsidTr="000F1515">
              <w:trPr>
                <w:trHeight w:val="585"/>
              </w:trPr>
              <w:tc>
                <w:tcPr>
                  <w:tcW w:w="1051" w:type="dxa"/>
                  <w:tcBorders>
                    <w:top w:val="nil"/>
                    <w:left w:val="single" w:sz="4" w:space="0" w:color="auto"/>
                    <w:bottom w:val="single" w:sz="4" w:space="0" w:color="auto"/>
                    <w:right w:val="single" w:sz="4" w:space="0" w:color="auto"/>
                  </w:tcBorders>
                  <w:vAlign w:val="center"/>
                  <w:hideMark/>
                </w:tcPr>
                <w:p w:rsidR="000F1515" w:rsidRPr="004B4773" w:rsidRDefault="000F1515" w:rsidP="00CE2316">
                  <w:pPr>
                    <w:ind w:firstLine="0"/>
                    <w:rPr>
                      <w:b/>
                      <w:bCs/>
                      <w:sz w:val="22"/>
                      <w:szCs w:val="22"/>
                    </w:rPr>
                  </w:pPr>
                  <w:r w:rsidRPr="004B4773">
                    <w:rPr>
                      <w:b/>
                      <w:bCs/>
                      <w:sz w:val="22"/>
                      <w:szCs w:val="22"/>
                    </w:rPr>
                    <w:t>1.</w:t>
                  </w:r>
                </w:p>
              </w:tc>
              <w:tc>
                <w:tcPr>
                  <w:tcW w:w="6147" w:type="dxa"/>
                  <w:gridSpan w:val="4"/>
                  <w:tcBorders>
                    <w:top w:val="single" w:sz="4" w:space="0" w:color="auto"/>
                    <w:left w:val="nil"/>
                    <w:bottom w:val="single" w:sz="4" w:space="0" w:color="auto"/>
                    <w:right w:val="single" w:sz="4" w:space="0" w:color="000000"/>
                  </w:tcBorders>
                  <w:vAlign w:val="center"/>
                  <w:hideMark/>
                </w:tcPr>
                <w:p w:rsidR="000F1515" w:rsidRPr="004B4773" w:rsidRDefault="000F1515" w:rsidP="002E072D">
                  <w:pPr>
                    <w:ind w:firstLine="0"/>
                    <w:jc w:val="left"/>
                    <w:rPr>
                      <w:bCs/>
                      <w:sz w:val="22"/>
                      <w:szCs w:val="22"/>
                    </w:rPr>
                  </w:pPr>
                  <w:r>
                    <w:rPr>
                      <w:sz w:val="22"/>
                      <w:szCs w:val="22"/>
                    </w:rPr>
                    <w:t xml:space="preserve">Прибор для поверки измерительных головок </w:t>
                  </w:r>
                  <w:r>
                    <w:rPr>
                      <w:rFonts w:eastAsiaTheme="minorHAnsi"/>
                      <w:lang w:eastAsia="en-US"/>
                    </w:rPr>
                    <w:t>(модель __________)</w:t>
                  </w:r>
                </w:p>
              </w:tc>
              <w:tc>
                <w:tcPr>
                  <w:tcW w:w="1558" w:type="dxa"/>
                  <w:tcBorders>
                    <w:top w:val="nil"/>
                    <w:left w:val="nil"/>
                    <w:bottom w:val="single" w:sz="4" w:space="0" w:color="auto"/>
                    <w:right w:val="single" w:sz="4" w:space="0" w:color="auto"/>
                  </w:tcBorders>
                  <w:vAlign w:val="center"/>
                  <w:hideMark/>
                </w:tcPr>
                <w:p w:rsidR="000F1515" w:rsidRPr="004B4773" w:rsidRDefault="000F1515" w:rsidP="00EE2315">
                  <w:pPr>
                    <w:ind w:firstLine="0"/>
                    <w:rPr>
                      <w:bCs/>
                      <w:sz w:val="22"/>
                      <w:szCs w:val="22"/>
                    </w:rPr>
                  </w:pPr>
                  <w:r>
                    <w:rPr>
                      <w:bCs/>
                      <w:sz w:val="22"/>
                      <w:szCs w:val="22"/>
                    </w:rPr>
                    <w:t>1</w:t>
                  </w:r>
                  <w:r w:rsidRPr="004B4773">
                    <w:rPr>
                      <w:bCs/>
                      <w:sz w:val="22"/>
                      <w:szCs w:val="22"/>
                    </w:rPr>
                    <w:t xml:space="preserve"> штук</w:t>
                  </w:r>
                  <w:r>
                    <w:rPr>
                      <w:bCs/>
                      <w:sz w:val="22"/>
                      <w:szCs w:val="22"/>
                    </w:rPr>
                    <w:t>а</w:t>
                  </w:r>
                </w:p>
              </w:tc>
              <w:tc>
                <w:tcPr>
                  <w:tcW w:w="1367" w:type="dxa"/>
                  <w:gridSpan w:val="2"/>
                  <w:vMerge w:val="restart"/>
                  <w:tcBorders>
                    <w:top w:val="nil"/>
                    <w:left w:val="single" w:sz="4" w:space="0" w:color="auto"/>
                    <w:right w:val="single" w:sz="4" w:space="0" w:color="auto"/>
                  </w:tcBorders>
                  <w:hideMark/>
                </w:tcPr>
                <w:p w:rsidR="000F1515" w:rsidRPr="004B4773" w:rsidRDefault="000F1515" w:rsidP="00CE2316">
                  <w:pPr>
                    <w:widowControl/>
                    <w:suppressAutoHyphens w:val="0"/>
                    <w:snapToGrid/>
                    <w:spacing w:line="240" w:lineRule="auto"/>
                    <w:ind w:firstLine="0"/>
                    <w:jc w:val="left"/>
                    <w:rPr>
                      <w:rFonts w:eastAsia="Calibri"/>
                      <w:sz w:val="22"/>
                      <w:szCs w:val="22"/>
                      <w:lang w:eastAsia="ru-RU"/>
                    </w:rPr>
                  </w:pPr>
                </w:p>
              </w:tc>
            </w:tr>
            <w:tr w:rsidR="000F1515" w:rsidRPr="004B4773" w:rsidTr="007E17D3">
              <w:trPr>
                <w:trHeight w:val="90"/>
              </w:trPr>
              <w:tc>
                <w:tcPr>
                  <w:tcW w:w="1051" w:type="dxa"/>
                  <w:tcBorders>
                    <w:top w:val="single" w:sz="4" w:space="0" w:color="auto"/>
                    <w:left w:val="single" w:sz="4" w:space="0" w:color="auto"/>
                    <w:bottom w:val="single" w:sz="4" w:space="0" w:color="auto"/>
                    <w:right w:val="single" w:sz="4" w:space="0" w:color="auto"/>
                  </w:tcBorders>
                  <w:vAlign w:val="center"/>
                </w:tcPr>
                <w:p w:rsidR="000F1515" w:rsidRPr="004B4773" w:rsidRDefault="000F1515" w:rsidP="000F1515">
                  <w:pPr>
                    <w:ind w:firstLine="0"/>
                    <w:rPr>
                      <w:b/>
                      <w:bCs/>
                      <w:sz w:val="22"/>
                      <w:szCs w:val="22"/>
                    </w:rPr>
                  </w:pPr>
                  <w:r>
                    <w:rPr>
                      <w:b/>
                      <w:bCs/>
                      <w:sz w:val="22"/>
                      <w:szCs w:val="22"/>
                    </w:rPr>
                    <w:t>2.</w:t>
                  </w:r>
                </w:p>
              </w:tc>
              <w:tc>
                <w:tcPr>
                  <w:tcW w:w="6147" w:type="dxa"/>
                  <w:gridSpan w:val="4"/>
                  <w:tcBorders>
                    <w:top w:val="single" w:sz="4" w:space="0" w:color="auto"/>
                    <w:left w:val="nil"/>
                    <w:bottom w:val="single" w:sz="4" w:space="0" w:color="auto"/>
                    <w:right w:val="single" w:sz="4" w:space="0" w:color="000000"/>
                  </w:tcBorders>
                  <w:vAlign w:val="center"/>
                </w:tcPr>
                <w:p w:rsidR="000F1515" w:rsidRDefault="000F1515" w:rsidP="000F1515">
                  <w:pPr>
                    <w:ind w:firstLine="0"/>
                    <w:jc w:val="left"/>
                    <w:rPr>
                      <w:sz w:val="22"/>
                      <w:szCs w:val="22"/>
                    </w:rPr>
                  </w:pPr>
                  <w:r>
                    <w:rPr>
                      <w:sz w:val="22"/>
                      <w:szCs w:val="22"/>
                    </w:rPr>
                    <w:t>Комплект оснастки для поверки прибора</w:t>
                  </w:r>
                </w:p>
              </w:tc>
              <w:tc>
                <w:tcPr>
                  <w:tcW w:w="1558" w:type="dxa"/>
                  <w:tcBorders>
                    <w:top w:val="single" w:sz="4" w:space="0" w:color="auto"/>
                    <w:left w:val="nil"/>
                    <w:bottom w:val="single" w:sz="4" w:space="0" w:color="auto"/>
                    <w:right w:val="single" w:sz="4" w:space="0" w:color="auto"/>
                  </w:tcBorders>
                  <w:vAlign w:val="center"/>
                </w:tcPr>
                <w:p w:rsidR="000F1515" w:rsidRDefault="000F1515" w:rsidP="000F1515">
                  <w:pPr>
                    <w:ind w:firstLine="0"/>
                    <w:rPr>
                      <w:bCs/>
                      <w:sz w:val="22"/>
                      <w:szCs w:val="22"/>
                    </w:rPr>
                  </w:pPr>
                  <w:r>
                    <w:rPr>
                      <w:bCs/>
                      <w:sz w:val="22"/>
                      <w:szCs w:val="22"/>
                    </w:rPr>
                    <w:t xml:space="preserve">1 </w:t>
                  </w:r>
                  <w:proofErr w:type="spellStart"/>
                  <w:r>
                    <w:rPr>
                      <w:bCs/>
                      <w:sz w:val="22"/>
                      <w:szCs w:val="22"/>
                    </w:rPr>
                    <w:t>компл</w:t>
                  </w:r>
                  <w:proofErr w:type="spellEnd"/>
                  <w:r>
                    <w:rPr>
                      <w:bCs/>
                      <w:sz w:val="22"/>
                      <w:szCs w:val="22"/>
                    </w:rPr>
                    <w:t>.</w:t>
                  </w:r>
                </w:p>
              </w:tc>
              <w:tc>
                <w:tcPr>
                  <w:tcW w:w="1367" w:type="dxa"/>
                  <w:gridSpan w:val="2"/>
                  <w:vMerge/>
                  <w:tcBorders>
                    <w:left w:val="single" w:sz="4" w:space="0" w:color="auto"/>
                    <w:right w:val="single" w:sz="4" w:space="0" w:color="auto"/>
                  </w:tcBorders>
                </w:tcPr>
                <w:p w:rsidR="000F1515" w:rsidRPr="004B4773" w:rsidRDefault="000F1515" w:rsidP="00CE2316">
                  <w:pPr>
                    <w:widowControl/>
                    <w:suppressAutoHyphens w:val="0"/>
                    <w:snapToGrid/>
                    <w:spacing w:line="240" w:lineRule="auto"/>
                    <w:ind w:firstLine="0"/>
                    <w:jc w:val="left"/>
                    <w:rPr>
                      <w:rFonts w:eastAsia="Calibri"/>
                      <w:sz w:val="22"/>
                      <w:szCs w:val="22"/>
                      <w:lang w:eastAsia="ru-RU"/>
                    </w:rPr>
                  </w:pPr>
                </w:p>
              </w:tc>
            </w:tr>
            <w:tr w:rsidR="005B774E" w:rsidRPr="004B4773" w:rsidTr="005A1DA0">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4B4773" w:rsidRDefault="005B774E" w:rsidP="00CE2316">
                  <w:pPr>
                    <w:widowControl/>
                    <w:suppressAutoHyphens w:val="0"/>
                    <w:snapToGrid/>
                    <w:spacing w:line="240" w:lineRule="auto"/>
                    <w:ind w:firstLine="0"/>
                    <w:jc w:val="left"/>
                    <w:rPr>
                      <w:sz w:val="22"/>
                      <w:szCs w:val="22"/>
                      <w:lang w:eastAsia="ru-RU"/>
                    </w:rPr>
                  </w:pPr>
                  <w:r w:rsidRPr="004B4773">
                    <w:rPr>
                      <w:sz w:val="22"/>
                      <w:szCs w:val="22"/>
                      <w:lang w:eastAsia="ru-RU"/>
                    </w:rPr>
                    <w:t> </w:t>
                  </w:r>
                </w:p>
              </w:tc>
              <w:tc>
                <w:tcPr>
                  <w:tcW w:w="7705" w:type="dxa"/>
                  <w:gridSpan w:val="5"/>
                  <w:tcBorders>
                    <w:top w:val="single" w:sz="4" w:space="0" w:color="auto"/>
                    <w:left w:val="nil"/>
                    <w:bottom w:val="single" w:sz="4" w:space="0" w:color="auto"/>
                    <w:right w:val="single" w:sz="4" w:space="0" w:color="000000"/>
                  </w:tcBorders>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Итого Оборудование</w:t>
                  </w:r>
                </w:p>
              </w:tc>
              <w:tc>
                <w:tcPr>
                  <w:tcW w:w="1367" w:type="dxa"/>
                  <w:gridSpan w:val="2"/>
                  <w:tcBorders>
                    <w:top w:val="nil"/>
                    <w:left w:val="nil"/>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5B774E" w:rsidRPr="004B4773" w:rsidTr="005A1DA0">
              <w:trPr>
                <w:trHeight w:val="300"/>
              </w:trPr>
              <w:tc>
                <w:tcPr>
                  <w:tcW w:w="7198" w:type="dxa"/>
                  <w:gridSpan w:val="5"/>
                  <w:tcBorders>
                    <w:top w:val="single" w:sz="4" w:space="0" w:color="auto"/>
                    <w:left w:val="single" w:sz="4" w:space="0" w:color="auto"/>
                    <w:bottom w:val="single" w:sz="4" w:space="0" w:color="auto"/>
                    <w:right w:val="single" w:sz="4" w:space="0" w:color="000000"/>
                  </w:tcBorders>
                  <w:vAlign w:val="center"/>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НДС</w:t>
                  </w:r>
                </w:p>
              </w:tc>
              <w:tc>
                <w:tcPr>
                  <w:tcW w:w="1558" w:type="dxa"/>
                  <w:tcBorders>
                    <w:top w:val="nil"/>
                    <w:left w:val="nil"/>
                    <w:bottom w:val="single" w:sz="4" w:space="0" w:color="auto"/>
                    <w:right w:val="single" w:sz="4" w:space="0" w:color="auto"/>
                  </w:tcBorders>
                  <w:vAlign w:val="center"/>
                  <w:hideMark/>
                </w:tcPr>
                <w:p w:rsidR="005B774E" w:rsidRPr="004B4773" w:rsidRDefault="00A83018"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 xml:space="preserve">20 </w:t>
                  </w:r>
                  <w:r w:rsidR="005B774E" w:rsidRPr="004B4773">
                    <w:rPr>
                      <w:b/>
                      <w:bCs/>
                      <w:sz w:val="22"/>
                      <w:szCs w:val="22"/>
                      <w:lang w:eastAsia="ru-RU"/>
                    </w:rPr>
                    <w:t>%</w:t>
                  </w:r>
                </w:p>
              </w:tc>
              <w:tc>
                <w:tcPr>
                  <w:tcW w:w="1367" w:type="dxa"/>
                  <w:gridSpan w:val="2"/>
                  <w:tcBorders>
                    <w:top w:val="nil"/>
                    <w:left w:val="nil"/>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b/>
                      <w:sz w:val="22"/>
                      <w:szCs w:val="22"/>
                      <w:lang w:eastAsia="ru-RU"/>
                    </w:rPr>
                  </w:pPr>
                  <w:r w:rsidRPr="004B4773">
                    <w:rPr>
                      <w:b/>
                      <w:sz w:val="22"/>
                      <w:szCs w:val="22"/>
                      <w:lang w:eastAsia="ru-RU"/>
                    </w:rPr>
                    <w:t xml:space="preserve"> </w:t>
                  </w:r>
                </w:p>
              </w:tc>
            </w:tr>
            <w:tr w:rsidR="005B774E" w:rsidRPr="004B4773" w:rsidTr="005A1DA0">
              <w:trPr>
                <w:trHeight w:val="255"/>
              </w:trPr>
              <w:tc>
                <w:tcPr>
                  <w:tcW w:w="8756" w:type="dxa"/>
                  <w:gridSpan w:val="6"/>
                  <w:tcBorders>
                    <w:top w:val="single" w:sz="4" w:space="0" w:color="auto"/>
                    <w:left w:val="single" w:sz="4" w:space="0" w:color="auto"/>
                    <w:bottom w:val="single" w:sz="4" w:space="0" w:color="auto"/>
                    <w:right w:val="single" w:sz="4" w:space="0" w:color="000000"/>
                  </w:tcBorders>
                  <w:vAlign w:val="center"/>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ВСЕГО с НДС</w:t>
                  </w:r>
                </w:p>
              </w:tc>
              <w:tc>
                <w:tcPr>
                  <w:tcW w:w="1367" w:type="dxa"/>
                  <w:gridSpan w:val="2"/>
                  <w:tcBorders>
                    <w:top w:val="nil"/>
                    <w:left w:val="nil"/>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5B774E" w:rsidRPr="004B4773" w:rsidTr="005A1DA0">
              <w:trPr>
                <w:trHeight w:val="240"/>
              </w:trPr>
              <w:tc>
                <w:tcPr>
                  <w:tcW w:w="10123" w:type="dxa"/>
                  <w:gridSpan w:val="8"/>
                  <w:tcBorders>
                    <w:top w:val="single" w:sz="4" w:space="0" w:color="auto"/>
                    <w:left w:val="single" w:sz="4" w:space="0" w:color="auto"/>
                    <w:bottom w:val="single" w:sz="4" w:space="0" w:color="auto"/>
                    <w:right w:val="single" w:sz="4" w:space="0" w:color="auto"/>
                  </w:tcBorders>
                  <w:noWrap/>
                  <w:vAlign w:val="bottom"/>
                  <w:hideMark/>
                </w:tcPr>
                <w:p w:rsidR="005B774E" w:rsidRPr="004B4773" w:rsidRDefault="005B774E" w:rsidP="00CE2316">
                  <w:pPr>
                    <w:widowControl/>
                    <w:suppressAutoHyphens w:val="0"/>
                    <w:snapToGrid/>
                    <w:spacing w:line="240" w:lineRule="auto"/>
                    <w:ind w:firstLine="0"/>
                    <w:jc w:val="left"/>
                    <w:rPr>
                      <w:sz w:val="22"/>
                      <w:szCs w:val="22"/>
                      <w:lang w:eastAsia="ru-RU"/>
                    </w:rPr>
                  </w:pPr>
                  <w:r w:rsidRPr="004B4773">
                    <w:rPr>
                      <w:sz w:val="22"/>
                      <w:szCs w:val="22"/>
                      <w:lang w:eastAsia="ru-RU"/>
                    </w:rPr>
                    <w:t>В стоимость Оборудования включено.</w:t>
                  </w:r>
                </w:p>
              </w:tc>
            </w:tr>
            <w:tr w:rsidR="005B774E" w:rsidRPr="004B4773" w:rsidTr="005A1DA0">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4B4773" w:rsidRDefault="005B774E" w:rsidP="00CE2316">
                  <w:pPr>
                    <w:widowControl/>
                    <w:suppressAutoHyphens w:val="0"/>
                    <w:snapToGrid/>
                    <w:spacing w:line="240" w:lineRule="auto"/>
                    <w:ind w:firstLine="0"/>
                    <w:rPr>
                      <w:sz w:val="22"/>
                      <w:szCs w:val="22"/>
                      <w:lang w:eastAsia="ru-RU"/>
                    </w:rPr>
                  </w:pPr>
                  <w:r w:rsidRPr="004B4773">
                    <w:rPr>
                      <w:sz w:val="22"/>
                      <w:szCs w:val="22"/>
                      <w:lang w:eastAsia="ru-RU"/>
                    </w:rPr>
                    <w:t>2.</w:t>
                  </w:r>
                </w:p>
              </w:tc>
              <w:tc>
                <w:tcPr>
                  <w:tcW w:w="9072" w:type="dxa"/>
                  <w:gridSpan w:val="7"/>
                  <w:tcBorders>
                    <w:top w:val="single" w:sz="4" w:space="0" w:color="auto"/>
                    <w:left w:val="nil"/>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left"/>
                    <w:rPr>
                      <w:sz w:val="22"/>
                      <w:szCs w:val="22"/>
                      <w:lang w:eastAsia="ru-RU"/>
                    </w:rPr>
                  </w:pPr>
                  <w:r w:rsidRPr="004B4773">
                    <w:rPr>
                      <w:sz w:val="22"/>
                      <w:szCs w:val="22"/>
                      <w:lang w:eastAsia="ru-RU"/>
                    </w:rPr>
                    <w:t>Стоимость услуг по доставке, поверке,  упаковке и маркировке.</w:t>
                  </w:r>
                </w:p>
              </w:tc>
            </w:tr>
          </w:tbl>
          <w:p w:rsidR="005B774E" w:rsidRPr="004B4773" w:rsidRDefault="005B774E" w:rsidP="00CE2316">
            <w:pPr>
              <w:keepNext/>
              <w:spacing w:line="240" w:lineRule="auto"/>
              <w:ind w:left="698"/>
              <w:jc w:val="left"/>
              <w:rPr>
                <w:b/>
                <w:i/>
                <w:sz w:val="22"/>
                <w:szCs w:val="22"/>
              </w:rPr>
            </w:pPr>
          </w:p>
          <w:p w:rsidR="005B774E" w:rsidRPr="004B4773" w:rsidRDefault="005B774E" w:rsidP="00CE2316">
            <w:pPr>
              <w:keepNext/>
              <w:spacing w:line="240" w:lineRule="auto"/>
              <w:ind w:firstLine="0"/>
              <w:jc w:val="left"/>
              <w:rPr>
                <w:sz w:val="22"/>
                <w:szCs w:val="22"/>
              </w:rPr>
            </w:pPr>
            <w:r w:rsidRPr="004B4773">
              <w:rPr>
                <w:sz w:val="22"/>
                <w:szCs w:val="22"/>
              </w:rPr>
              <w:t>От Поставщика</w:t>
            </w:r>
            <w:proofErr w:type="gramStart"/>
            <w:r w:rsidRPr="004B4773">
              <w:rPr>
                <w:sz w:val="22"/>
                <w:szCs w:val="22"/>
              </w:rPr>
              <w:tab/>
            </w:r>
            <w:r w:rsidRPr="004B4773">
              <w:rPr>
                <w:sz w:val="22"/>
                <w:szCs w:val="22"/>
              </w:rPr>
              <w:tab/>
            </w:r>
            <w:r w:rsidRPr="004B4773">
              <w:rPr>
                <w:sz w:val="22"/>
                <w:szCs w:val="22"/>
              </w:rPr>
              <w:tab/>
            </w:r>
            <w:r w:rsidRPr="004B4773">
              <w:rPr>
                <w:sz w:val="22"/>
                <w:szCs w:val="22"/>
              </w:rPr>
              <w:tab/>
            </w:r>
            <w:r w:rsidRPr="004B4773">
              <w:rPr>
                <w:sz w:val="22"/>
                <w:szCs w:val="22"/>
              </w:rPr>
              <w:tab/>
              <w:t>О</w:t>
            </w:r>
            <w:proofErr w:type="gramEnd"/>
            <w:r w:rsidRPr="004B4773">
              <w:rPr>
                <w:sz w:val="22"/>
                <w:szCs w:val="22"/>
              </w:rPr>
              <w:t>т Заказчика</w:t>
            </w:r>
          </w:p>
          <w:p w:rsidR="005B774E" w:rsidRPr="004B4773" w:rsidRDefault="005B774E" w:rsidP="00CE2316">
            <w:pPr>
              <w:keepNext/>
              <w:spacing w:line="240" w:lineRule="auto"/>
              <w:ind w:left="698"/>
              <w:jc w:val="left"/>
              <w:rPr>
                <w:sz w:val="22"/>
                <w:szCs w:val="22"/>
              </w:rPr>
            </w:pPr>
          </w:p>
          <w:p w:rsidR="005B774E" w:rsidRPr="002E072D" w:rsidRDefault="005B774E" w:rsidP="00CE2316">
            <w:pPr>
              <w:keepNext/>
              <w:spacing w:line="240" w:lineRule="auto"/>
              <w:ind w:firstLine="0"/>
              <w:jc w:val="left"/>
              <w:rPr>
                <w:sz w:val="22"/>
                <w:szCs w:val="22"/>
              </w:rPr>
            </w:pPr>
            <w:r w:rsidRPr="004B4773">
              <w:rPr>
                <w:sz w:val="22"/>
                <w:szCs w:val="22"/>
              </w:rPr>
              <w:t>__________________/__________/</w:t>
            </w:r>
            <w:r w:rsidRPr="004B4773">
              <w:rPr>
                <w:sz w:val="22"/>
                <w:szCs w:val="22"/>
              </w:rPr>
              <w:tab/>
            </w:r>
            <w:r w:rsidRPr="004B4773">
              <w:rPr>
                <w:sz w:val="22"/>
                <w:szCs w:val="22"/>
              </w:rPr>
              <w:tab/>
            </w:r>
            <w:r w:rsidRPr="004B4773">
              <w:rPr>
                <w:sz w:val="22"/>
                <w:szCs w:val="22"/>
              </w:rPr>
              <w:tab/>
              <w:t>_________________/__________/</w:t>
            </w:r>
          </w:p>
          <w:p w:rsidR="005B774E" w:rsidRPr="002E072D" w:rsidRDefault="005B774E" w:rsidP="00CE2316">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5B774E" w:rsidRPr="002E072D" w:rsidRDefault="005B774E" w:rsidP="00CE2316">
            <w:pPr>
              <w:keepNext/>
              <w:spacing w:line="240" w:lineRule="auto"/>
              <w:ind w:left="698"/>
              <w:jc w:val="left"/>
              <w:rPr>
                <w:b/>
                <w:bCs/>
                <w:sz w:val="22"/>
                <w:szCs w:val="22"/>
                <w:lang w:eastAsia="ru-RU"/>
              </w:rPr>
            </w:pPr>
          </w:p>
        </w:tc>
      </w:tr>
    </w:tbl>
    <w:p w:rsidR="005B774E" w:rsidRPr="002E072D" w:rsidRDefault="005B774E" w:rsidP="005B774E">
      <w:pPr>
        <w:ind w:firstLine="0"/>
        <w:jc w:val="left"/>
        <w:rPr>
          <w:sz w:val="22"/>
          <w:szCs w:val="22"/>
        </w:rPr>
      </w:pPr>
      <w:r w:rsidRPr="002E072D">
        <w:rPr>
          <w:sz w:val="22"/>
          <w:szCs w:val="22"/>
        </w:rPr>
        <w:t>Поставщик</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Заказчик</w:t>
      </w:r>
    </w:p>
    <w:p w:rsidR="005B774E" w:rsidRPr="002E072D" w:rsidRDefault="005B774E" w:rsidP="005B774E">
      <w:pPr>
        <w:ind w:firstLine="0"/>
        <w:jc w:val="left"/>
        <w:rPr>
          <w:sz w:val="22"/>
          <w:szCs w:val="22"/>
        </w:rPr>
      </w:pPr>
      <w:r w:rsidRPr="002E072D">
        <w:rPr>
          <w:sz w:val="22"/>
          <w:szCs w:val="22"/>
        </w:rPr>
        <w:t>_</w:t>
      </w:r>
      <w:r w:rsidR="004B4773">
        <w:rPr>
          <w:sz w:val="22"/>
          <w:szCs w:val="22"/>
        </w:rPr>
        <w:t>_______________/___________/</w:t>
      </w:r>
      <w:r w:rsidR="004B4773">
        <w:rPr>
          <w:sz w:val="22"/>
          <w:szCs w:val="22"/>
        </w:rPr>
        <w:tab/>
      </w:r>
      <w:r w:rsidR="004B4773">
        <w:rPr>
          <w:sz w:val="22"/>
          <w:szCs w:val="22"/>
        </w:rPr>
        <w:tab/>
      </w:r>
      <w:r w:rsidR="004B4773">
        <w:rPr>
          <w:sz w:val="22"/>
          <w:szCs w:val="22"/>
        </w:rPr>
        <w:tab/>
      </w:r>
      <w:r w:rsidRPr="002E072D">
        <w:rPr>
          <w:sz w:val="22"/>
          <w:szCs w:val="22"/>
        </w:rPr>
        <w:t>_____________________/</w:t>
      </w:r>
      <w:r w:rsidR="00B41DD2" w:rsidRPr="002E072D">
        <w:rPr>
          <w:sz w:val="22"/>
          <w:szCs w:val="22"/>
        </w:rPr>
        <w:t xml:space="preserve"> С.Н. Раменский/</w:t>
      </w:r>
    </w:p>
    <w:p w:rsidR="005B774E" w:rsidRPr="002E072D" w:rsidRDefault="004B4773" w:rsidP="005B774E">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005B774E" w:rsidRPr="002E072D">
        <w:rPr>
          <w:sz w:val="22"/>
          <w:szCs w:val="22"/>
        </w:rPr>
        <w:t>м.п</w:t>
      </w:r>
      <w:proofErr w:type="spellEnd"/>
      <w:r w:rsidR="005B774E" w:rsidRPr="002E072D">
        <w:rPr>
          <w:sz w:val="22"/>
          <w:szCs w:val="22"/>
        </w:rPr>
        <w:t>.</w:t>
      </w:r>
    </w:p>
    <w:p w:rsidR="005B774E" w:rsidRPr="002E072D" w:rsidRDefault="005B774E" w:rsidP="005B774E">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b w:val="0"/>
          <w:sz w:val="22"/>
          <w:szCs w:val="22"/>
        </w:rPr>
        <w:t>«____»_________________20</w:t>
      </w:r>
      <w:r w:rsidR="000F7A8B">
        <w:rPr>
          <w:rStyle w:val="FontStyle19"/>
          <w:rFonts w:ascii="Times New Roman" w:hAnsi="Times New Roman" w:cs="Times New Roman"/>
          <w:b w:val="0"/>
          <w:sz w:val="22"/>
          <w:szCs w:val="22"/>
        </w:rPr>
        <w:t>20</w:t>
      </w:r>
      <w:r w:rsidR="004B4773">
        <w:rPr>
          <w:rStyle w:val="FontStyle19"/>
          <w:rFonts w:ascii="Times New Roman" w:hAnsi="Times New Roman" w:cs="Times New Roman"/>
          <w:b w:val="0"/>
          <w:sz w:val="22"/>
          <w:szCs w:val="22"/>
        </w:rPr>
        <w:t xml:space="preserve"> г.</w:t>
      </w:r>
      <w:r w:rsidR="004B4773">
        <w:rPr>
          <w:rStyle w:val="FontStyle19"/>
          <w:rFonts w:ascii="Times New Roman" w:hAnsi="Times New Roman" w:cs="Times New Roman"/>
          <w:b w:val="0"/>
          <w:sz w:val="22"/>
          <w:szCs w:val="22"/>
        </w:rPr>
        <w:tab/>
      </w:r>
      <w:r w:rsidR="004B4773">
        <w:rPr>
          <w:rStyle w:val="FontStyle19"/>
          <w:rFonts w:ascii="Times New Roman" w:hAnsi="Times New Roman" w:cs="Times New Roman"/>
          <w:b w:val="0"/>
          <w:sz w:val="22"/>
          <w:szCs w:val="22"/>
        </w:rPr>
        <w:tab/>
      </w:r>
      <w:r w:rsidR="004B4773">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«____»_________________20</w:t>
      </w:r>
      <w:r w:rsidR="000F7A8B">
        <w:rPr>
          <w:rStyle w:val="FontStyle19"/>
          <w:rFonts w:ascii="Times New Roman" w:hAnsi="Times New Roman" w:cs="Times New Roman"/>
          <w:b w:val="0"/>
          <w:sz w:val="22"/>
          <w:szCs w:val="22"/>
        </w:rPr>
        <w:t>20</w:t>
      </w:r>
      <w:r w:rsidRPr="002E072D">
        <w:rPr>
          <w:rStyle w:val="FontStyle19"/>
          <w:rFonts w:ascii="Times New Roman" w:hAnsi="Times New Roman" w:cs="Times New Roman"/>
          <w:b w:val="0"/>
          <w:sz w:val="22"/>
          <w:szCs w:val="22"/>
        </w:rPr>
        <w:t xml:space="preserve"> г.</w:t>
      </w:r>
    </w:p>
    <w:p w:rsidR="006D0B16" w:rsidRPr="006D0B16" w:rsidRDefault="006D0B16" w:rsidP="005D34DC">
      <w:pPr>
        <w:pStyle w:val="a3"/>
        <w:ind w:firstLine="708"/>
        <w:jc w:val="center"/>
        <w:rPr>
          <w:b/>
          <w:i/>
          <w:sz w:val="22"/>
          <w:szCs w:val="22"/>
          <w:lang w:val="ru-RU"/>
        </w:rPr>
      </w:pP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0F1515" w:rsidRDefault="008B7F8C" w:rsidP="008B7F8C">
      <w:pPr>
        <w:jc w:val="center"/>
        <w:rPr>
          <w:sz w:val="22"/>
          <w:szCs w:val="22"/>
        </w:rPr>
      </w:pPr>
      <w:r w:rsidRPr="000F1515">
        <w:rPr>
          <w:sz w:val="22"/>
          <w:szCs w:val="22"/>
        </w:rPr>
        <w:t>Техническое задание</w:t>
      </w:r>
    </w:p>
    <w:p w:rsidR="000F1515" w:rsidRPr="000F1515" w:rsidRDefault="000F1515" w:rsidP="000F1515">
      <w:pPr>
        <w:widowControl/>
        <w:suppressAutoHyphens w:val="0"/>
        <w:snapToGrid/>
        <w:spacing w:after="200" w:line="276" w:lineRule="auto"/>
        <w:ind w:firstLine="0"/>
        <w:jc w:val="left"/>
        <w:rPr>
          <w:rFonts w:eastAsiaTheme="minorHAnsi"/>
          <w:sz w:val="22"/>
          <w:szCs w:val="22"/>
          <w:lang w:eastAsia="en-US"/>
        </w:rPr>
      </w:pPr>
      <w:r w:rsidRPr="000F1515">
        <w:rPr>
          <w:rFonts w:eastAsiaTheme="minorHAnsi"/>
          <w:sz w:val="22"/>
          <w:szCs w:val="22"/>
          <w:lang w:eastAsia="en-US"/>
        </w:rPr>
        <w:t>1</w:t>
      </w:r>
      <w:r w:rsidR="00806AC7">
        <w:rPr>
          <w:rFonts w:eastAsiaTheme="minorHAnsi"/>
          <w:sz w:val="22"/>
          <w:szCs w:val="22"/>
          <w:lang w:eastAsia="en-US"/>
        </w:rPr>
        <w:t>.</w:t>
      </w:r>
      <w:r w:rsidRPr="000F1515">
        <w:rPr>
          <w:rFonts w:eastAsiaTheme="minorHAnsi"/>
          <w:sz w:val="22"/>
          <w:szCs w:val="22"/>
          <w:lang w:eastAsia="en-US"/>
        </w:rPr>
        <w:t xml:space="preserve"> Общие требования:</w:t>
      </w:r>
    </w:p>
    <w:p w:rsidR="000F1515" w:rsidRPr="000F1515" w:rsidRDefault="000F1515" w:rsidP="000F1515">
      <w:pPr>
        <w:widowControl/>
        <w:suppressAutoHyphens w:val="0"/>
        <w:snapToGrid/>
        <w:spacing w:after="200" w:line="276" w:lineRule="auto"/>
        <w:ind w:firstLine="0"/>
        <w:rPr>
          <w:rFonts w:eastAsiaTheme="minorHAnsi"/>
          <w:sz w:val="22"/>
          <w:szCs w:val="22"/>
          <w:lang w:eastAsia="en-US"/>
        </w:rPr>
      </w:pPr>
      <w:r w:rsidRPr="000F1515">
        <w:rPr>
          <w:rFonts w:eastAsiaTheme="minorHAnsi"/>
          <w:sz w:val="22"/>
          <w:szCs w:val="22"/>
          <w:lang w:eastAsia="en-US"/>
        </w:rPr>
        <w:t>- прибор предназначен для измерения линейных перемещений при поверке и калибровке индикаторов многооборотных, головок измерительных, преобразователей индуктивных и нутромеров индикаторных;</w:t>
      </w:r>
    </w:p>
    <w:p w:rsidR="000F1515" w:rsidRPr="000F1515" w:rsidRDefault="000F1515" w:rsidP="000F1515">
      <w:pPr>
        <w:widowControl/>
        <w:suppressAutoHyphens w:val="0"/>
        <w:snapToGrid/>
        <w:spacing w:after="200" w:line="276" w:lineRule="auto"/>
        <w:ind w:firstLine="0"/>
        <w:jc w:val="left"/>
        <w:rPr>
          <w:rFonts w:eastAsiaTheme="minorHAnsi"/>
          <w:sz w:val="22"/>
          <w:szCs w:val="22"/>
          <w:lang w:eastAsia="en-US"/>
        </w:rPr>
      </w:pPr>
      <w:r w:rsidRPr="000F1515">
        <w:rPr>
          <w:rFonts w:eastAsiaTheme="minorHAnsi"/>
          <w:sz w:val="22"/>
          <w:szCs w:val="22"/>
          <w:lang w:eastAsia="en-US"/>
        </w:rPr>
        <w:t xml:space="preserve">- регистрация в </w:t>
      </w:r>
      <w:proofErr w:type="spellStart"/>
      <w:r w:rsidRPr="000F1515">
        <w:rPr>
          <w:rFonts w:eastAsiaTheme="minorHAnsi"/>
          <w:sz w:val="22"/>
          <w:szCs w:val="22"/>
          <w:lang w:eastAsia="en-US"/>
        </w:rPr>
        <w:t>госреестре</w:t>
      </w:r>
      <w:proofErr w:type="spellEnd"/>
      <w:r w:rsidRPr="000F1515">
        <w:rPr>
          <w:rFonts w:eastAsiaTheme="minorHAnsi"/>
          <w:sz w:val="22"/>
          <w:szCs w:val="22"/>
          <w:lang w:eastAsia="en-US"/>
        </w:rPr>
        <w:t xml:space="preserve"> средств измерений;</w:t>
      </w:r>
    </w:p>
    <w:p w:rsidR="000F1515" w:rsidRPr="000F1515" w:rsidRDefault="000F1515" w:rsidP="000F1515">
      <w:pPr>
        <w:widowControl/>
        <w:suppressAutoHyphens w:val="0"/>
        <w:snapToGrid/>
        <w:spacing w:after="200" w:line="276" w:lineRule="auto"/>
        <w:ind w:firstLine="0"/>
        <w:jc w:val="left"/>
        <w:rPr>
          <w:rFonts w:eastAsiaTheme="minorHAnsi"/>
          <w:sz w:val="22"/>
          <w:szCs w:val="22"/>
          <w:lang w:eastAsia="en-US"/>
        </w:rPr>
      </w:pPr>
      <w:r w:rsidRPr="000F1515">
        <w:rPr>
          <w:rFonts w:eastAsiaTheme="minorHAnsi"/>
          <w:sz w:val="22"/>
          <w:szCs w:val="22"/>
          <w:lang w:eastAsia="en-US"/>
        </w:rPr>
        <w:t>- доставка в упаковке производителя за счет продавца;</w:t>
      </w:r>
    </w:p>
    <w:p w:rsidR="000F1515" w:rsidRPr="000F1515" w:rsidRDefault="000F1515" w:rsidP="000F1515">
      <w:pPr>
        <w:widowControl/>
        <w:suppressAutoHyphens w:val="0"/>
        <w:snapToGrid/>
        <w:spacing w:after="200" w:line="276" w:lineRule="auto"/>
        <w:ind w:firstLine="0"/>
        <w:jc w:val="left"/>
        <w:rPr>
          <w:rFonts w:eastAsiaTheme="minorHAnsi"/>
          <w:sz w:val="22"/>
          <w:szCs w:val="22"/>
          <w:lang w:eastAsia="en-US"/>
        </w:rPr>
      </w:pPr>
      <w:r w:rsidRPr="000F1515">
        <w:rPr>
          <w:rFonts w:eastAsiaTheme="minorHAnsi"/>
          <w:sz w:val="22"/>
          <w:szCs w:val="22"/>
          <w:lang w:eastAsia="en-US"/>
        </w:rPr>
        <w:t>- поставка со свидетельством о поверке</w:t>
      </w:r>
    </w:p>
    <w:p w:rsidR="000F1515" w:rsidRPr="000F1515" w:rsidRDefault="000F1515" w:rsidP="000F1515">
      <w:pPr>
        <w:widowControl/>
        <w:suppressAutoHyphens w:val="0"/>
        <w:snapToGrid/>
        <w:spacing w:after="200" w:line="276" w:lineRule="auto"/>
        <w:ind w:firstLine="0"/>
        <w:jc w:val="left"/>
        <w:rPr>
          <w:rFonts w:eastAsiaTheme="minorHAnsi"/>
          <w:sz w:val="22"/>
          <w:szCs w:val="22"/>
          <w:lang w:eastAsia="en-US"/>
        </w:rPr>
      </w:pPr>
      <w:r w:rsidRPr="000F1515">
        <w:rPr>
          <w:rFonts w:eastAsiaTheme="minorHAnsi"/>
          <w:sz w:val="22"/>
          <w:szCs w:val="22"/>
          <w:lang w:eastAsia="en-US"/>
        </w:rPr>
        <w:t>- поставка с комплектом оснастки для поверки прибора.</w:t>
      </w:r>
    </w:p>
    <w:p w:rsidR="000F1515" w:rsidRPr="000F1515" w:rsidRDefault="000F1515" w:rsidP="000F1515">
      <w:pPr>
        <w:widowControl/>
        <w:suppressAutoHyphens w:val="0"/>
        <w:snapToGrid/>
        <w:spacing w:after="200" w:line="276" w:lineRule="auto"/>
        <w:ind w:firstLine="0"/>
        <w:jc w:val="left"/>
        <w:rPr>
          <w:rFonts w:eastAsiaTheme="minorHAnsi"/>
          <w:sz w:val="22"/>
          <w:szCs w:val="22"/>
          <w:lang w:eastAsia="en-US"/>
        </w:rPr>
      </w:pPr>
      <w:r w:rsidRPr="000F1515">
        <w:rPr>
          <w:rFonts w:eastAsiaTheme="minorHAnsi"/>
          <w:sz w:val="22"/>
          <w:szCs w:val="22"/>
          <w:lang w:eastAsia="en-US"/>
        </w:rPr>
        <w:t>2</w:t>
      </w:r>
      <w:r w:rsidR="00806AC7">
        <w:rPr>
          <w:rFonts w:eastAsiaTheme="minorHAnsi"/>
          <w:sz w:val="22"/>
          <w:szCs w:val="22"/>
          <w:lang w:eastAsia="en-US"/>
        </w:rPr>
        <w:t>.</w:t>
      </w:r>
      <w:r w:rsidRPr="000F1515">
        <w:rPr>
          <w:rFonts w:eastAsiaTheme="minorHAnsi"/>
          <w:sz w:val="22"/>
          <w:szCs w:val="22"/>
          <w:lang w:eastAsia="en-US"/>
        </w:rPr>
        <w:t xml:space="preserve"> Технические характеристики:</w:t>
      </w:r>
    </w:p>
    <w:p w:rsidR="000F1515" w:rsidRPr="000F1515" w:rsidRDefault="000F1515" w:rsidP="000F1515">
      <w:pPr>
        <w:widowControl/>
        <w:suppressAutoHyphens w:val="0"/>
        <w:snapToGrid/>
        <w:spacing w:after="200" w:line="276" w:lineRule="auto"/>
        <w:ind w:firstLine="0"/>
        <w:jc w:val="left"/>
        <w:rPr>
          <w:rFonts w:eastAsiaTheme="minorHAnsi"/>
          <w:sz w:val="22"/>
          <w:szCs w:val="22"/>
          <w:lang w:eastAsia="en-US"/>
        </w:rPr>
      </w:pPr>
      <w:r w:rsidRPr="000F1515">
        <w:rPr>
          <w:rFonts w:eastAsiaTheme="minorHAnsi"/>
          <w:sz w:val="22"/>
          <w:szCs w:val="22"/>
          <w:lang w:eastAsia="en-US"/>
        </w:rPr>
        <w:t>- для диапазона измерений от 0 до 10 мм:</w:t>
      </w:r>
    </w:p>
    <w:p w:rsidR="000F1515" w:rsidRPr="000F1515" w:rsidRDefault="000F1515" w:rsidP="000F1515">
      <w:pPr>
        <w:widowControl/>
        <w:suppressAutoHyphens w:val="0"/>
        <w:snapToGrid/>
        <w:spacing w:after="200" w:line="276" w:lineRule="auto"/>
        <w:ind w:firstLine="0"/>
        <w:jc w:val="left"/>
        <w:rPr>
          <w:rFonts w:eastAsiaTheme="minorHAnsi"/>
          <w:sz w:val="22"/>
          <w:szCs w:val="22"/>
          <w:lang w:eastAsia="en-US"/>
        </w:rPr>
      </w:pPr>
      <w:r w:rsidRPr="000F1515">
        <w:rPr>
          <w:rFonts w:eastAsiaTheme="minorHAnsi"/>
          <w:sz w:val="22"/>
          <w:szCs w:val="22"/>
          <w:lang w:eastAsia="en-US"/>
        </w:rPr>
        <w:tab/>
        <w:t>- дискретность отсчета 0,1 мкм;</w:t>
      </w:r>
    </w:p>
    <w:p w:rsidR="000F1515" w:rsidRPr="000F1515" w:rsidRDefault="000F1515" w:rsidP="000F1515">
      <w:pPr>
        <w:widowControl/>
        <w:suppressAutoHyphens w:val="0"/>
        <w:snapToGrid/>
        <w:spacing w:after="200" w:line="276" w:lineRule="auto"/>
        <w:ind w:firstLine="0"/>
        <w:jc w:val="left"/>
        <w:rPr>
          <w:rFonts w:eastAsiaTheme="minorHAnsi"/>
          <w:sz w:val="22"/>
          <w:szCs w:val="22"/>
          <w:lang w:eastAsia="en-US"/>
        </w:rPr>
      </w:pPr>
      <w:r w:rsidRPr="000F1515">
        <w:rPr>
          <w:rFonts w:eastAsiaTheme="minorHAnsi"/>
          <w:sz w:val="22"/>
          <w:szCs w:val="22"/>
          <w:lang w:eastAsia="en-US"/>
        </w:rPr>
        <w:tab/>
        <w:t>- предел допускаемой погрешности 0,4 мкм;</w:t>
      </w:r>
    </w:p>
    <w:p w:rsidR="000F1515" w:rsidRPr="000F1515" w:rsidRDefault="000F1515" w:rsidP="000F1515">
      <w:pPr>
        <w:widowControl/>
        <w:suppressAutoHyphens w:val="0"/>
        <w:snapToGrid/>
        <w:spacing w:after="200" w:line="276" w:lineRule="auto"/>
        <w:ind w:firstLine="0"/>
        <w:jc w:val="left"/>
        <w:rPr>
          <w:rFonts w:eastAsiaTheme="minorHAnsi"/>
          <w:sz w:val="22"/>
          <w:szCs w:val="22"/>
          <w:lang w:eastAsia="en-US"/>
        </w:rPr>
      </w:pPr>
      <w:r w:rsidRPr="000F1515">
        <w:rPr>
          <w:rFonts w:eastAsiaTheme="minorHAnsi"/>
          <w:sz w:val="22"/>
          <w:szCs w:val="22"/>
          <w:lang w:eastAsia="en-US"/>
        </w:rPr>
        <w:tab/>
        <w:t>- вариации показаний не более 0,2 мкм.</w:t>
      </w:r>
    </w:p>
    <w:p w:rsidR="000F1515" w:rsidRPr="000F1515" w:rsidRDefault="000F1515" w:rsidP="000F1515">
      <w:pPr>
        <w:widowControl/>
        <w:suppressAutoHyphens w:val="0"/>
        <w:snapToGrid/>
        <w:spacing w:after="200" w:line="276" w:lineRule="auto"/>
        <w:ind w:firstLine="0"/>
        <w:jc w:val="left"/>
        <w:rPr>
          <w:rFonts w:eastAsiaTheme="minorHAnsi"/>
          <w:sz w:val="22"/>
          <w:szCs w:val="22"/>
          <w:lang w:eastAsia="en-US"/>
        </w:rPr>
      </w:pPr>
      <w:r w:rsidRPr="000F1515">
        <w:rPr>
          <w:rFonts w:eastAsiaTheme="minorHAnsi"/>
          <w:sz w:val="22"/>
          <w:szCs w:val="22"/>
          <w:lang w:eastAsia="en-US"/>
        </w:rPr>
        <w:t>- для диапазона измерений от 0 до 0,2 мм:</w:t>
      </w:r>
    </w:p>
    <w:p w:rsidR="000F1515" w:rsidRPr="000F1515" w:rsidRDefault="000F1515" w:rsidP="000F1515">
      <w:pPr>
        <w:widowControl/>
        <w:suppressAutoHyphens w:val="0"/>
        <w:snapToGrid/>
        <w:spacing w:after="200" w:line="276" w:lineRule="auto"/>
        <w:ind w:firstLine="0"/>
        <w:jc w:val="left"/>
        <w:rPr>
          <w:rFonts w:eastAsiaTheme="minorHAnsi"/>
          <w:sz w:val="22"/>
          <w:szCs w:val="22"/>
          <w:lang w:eastAsia="en-US"/>
        </w:rPr>
      </w:pPr>
      <w:r w:rsidRPr="000F1515">
        <w:rPr>
          <w:rFonts w:eastAsiaTheme="minorHAnsi"/>
          <w:sz w:val="22"/>
          <w:szCs w:val="22"/>
          <w:lang w:eastAsia="en-US"/>
        </w:rPr>
        <w:tab/>
        <w:t>- дискретность отсчета 0,01 мкм;</w:t>
      </w:r>
    </w:p>
    <w:p w:rsidR="000F1515" w:rsidRPr="000F1515" w:rsidRDefault="000F1515" w:rsidP="000F1515">
      <w:pPr>
        <w:widowControl/>
        <w:suppressAutoHyphens w:val="0"/>
        <w:snapToGrid/>
        <w:spacing w:after="200" w:line="276" w:lineRule="auto"/>
        <w:ind w:firstLine="0"/>
        <w:jc w:val="left"/>
        <w:rPr>
          <w:rFonts w:eastAsiaTheme="minorHAnsi"/>
          <w:sz w:val="22"/>
          <w:szCs w:val="22"/>
          <w:lang w:eastAsia="en-US"/>
        </w:rPr>
      </w:pPr>
      <w:r w:rsidRPr="000F1515">
        <w:rPr>
          <w:rFonts w:eastAsiaTheme="minorHAnsi"/>
          <w:sz w:val="22"/>
          <w:szCs w:val="22"/>
          <w:lang w:eastAsia="en-US"/>
        </w:rPr>
        <w:tab/>
        <w:t>- предел допускаемой погрешности 0,04 мкм;</w:t>
      </w:r>
    </w:p>
    <w:p w:rsidR="000F1515" w:rsidRPr="000F1515" w:rsidRDefault="000F1515" w:rsidP="000F1515">
      <w:pPr>
        <w:widowControl/>
        <w:suppressAutoHyphens w:val="0"/>
        <w:snapToGrid/>
        <w:spacing w:after="200" w:line="276" w:lineRule="auto"/>
        <w:ind w:firstLine="0"/>
        <w:jc w:val="left"/>
        <w:rPr>
          <w:rFonts w:eastAsiaTheme="minorHAnsi"/>
          <w:sz w:val="22"/>
          <w:szCs w:val="22"/>
          <w:lang w:eastAsia="en-US"/>
        </w:rPr>
      </w:pPr>
      <w:r w:rsidRPr="000F1515">
        <w:rPr>
          <w:rFonts w:eastAsiaTheme="minorHAnsi"/>
          <w:sz w:val="22"/>
          <w:szCs w:val="22"/>
          <w:lang w:eastAsia="en-US"/>
        </w:rPr>
        <w:tab/>
        <w:t>- вариации показаний не более 0,02 мкм.</w:t>
      </w:r>
    </w:p>
    <w:p w:rsidR="000F1515" w:rsidRPr="000F1515" w:rsidRDefault="000F1515" w:rsidP="000F1515">
      <w:pPr>
        <w:widowControl/>
        <w:suppressAutoHyphens w:val="0"/>
        <w:snapToGrid/>
        <w:spacing w:after="200" w:line="276" w:lineRule="auto"/>
        <w:ind w:firstLine="0"/>
        <w:jc w:val="left"/>
        <w:rPr>
          <w:rFonts w:eastAsiaTheme="minorHAnsi"/>
          <w:sz w:val="22"/>
          <w:szCs w:val="22"/>
          <w:lang w:eastAsia="en-US"/>
        </w:rPr>
      </w:pPr>
      <w:r w:rsidRPr="000F1515">
        <w:rPr>
          <w:rFonts w:eastAsiaTheme="minorHAnsi"/>
          <w:sz w:val="22"/>
          <w:szCs w:val="22"/>
          <w:lang w:eastAsia="en-US"/>
        </w:rPr>
        <w:t>3</w:t>
      </w:r>
      <w:r w:rsidR="00806AC7">
        <w:rPr>
          <w:rFonts w:eastAsiaTheme="minorHAnsi"/>
          <w:sz w:val="22"/>
          <w:szCs w:val="22"/>
          <w:lang w:eastAsia="en-US"/>
        </w:rPr>
        <w:t>.</w:t>
      </w:r>
      <w:r w:rsidRPr="000F1515">
        <w:rPr>
          <w:rFonts w:eastAsiaTheme="minorHAnsi"/>
          <w:sz w:val="22"/>
          <w:szCs w:val="22"/>
          <w:lang w:eastAsia="en-US"/>
        </w:rPr>
        <w:t xml:space="preserve"> Гарантийный срок эксплуатации не менее 1 года.</w:t>
      </w:r>
    </w:p>
    <w:p w:rsidR="00A83018" w:rsidRPr="00074782" w:rsidRDefault="00D201EB" w:rsidP="00D201EB">
      <w:pPr>
        <w:widowControl/>
        <w:suppressAutoHyphens w:val="0"/>
        <w:snapToGrid/>
        <w:spacing w:after="200" w:line="276" w:lineRule="auto"/>
        <w:ind w:firstLine="0"/>
        <w:jc w:val="left"/>
        <w:rPr>
          <w:b/>
        </w:rPr>
      </w:pPr>
      <w:r w:rsidRPr="00D201EB">
        <w:rPr>
          <w:rFonts w:eastAsiaTheme="minorHAnsi"/>
          <w:b/>
          <w:lang w:eastAsia="en-US"/>
        </w:rPr>
        <w:t xml:space="preserve"> </w:t>
      </w:r>
      <w:r w:rsidR="00A83018"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0F7A8B">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0F7A8B">
        <w:t>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0F7A8B" w:rsidRDefault="000F7A8B">
      <w:pPr>
        <w:widowControl/>
        <w:suppressAutoHyphens w:val="0"/>
        <w:snapToGrid/>
        <w:spacing w:after="200" w:line="276" w:lineRule="auto"/>
        <w:ind w:firstLine="0"/>
        <w:jc w:val="left"/>
      </w:pPr>
      <w:r>
        <w:br w:type="page"/>
      </w:r>
    </w:p>
    <w:p w:rsidR="000F7A8B" w:rsidRPr="007A6B17" w:rsidRDefault="000F7A8B" w:rsidP="000F7A8B">
      <w:pPr>
        <w:tabs>
          <w:tab w:val="center" w:pos="4820"/>
          <w:tab w:val="left" w:pos="6555"/>
        </w:tabs>
        <w:spacing w:line="240" w:lineRule="auto"/>
        <w:jc w:val="right"/>
        <w:rPr>
          <w:b/>
        </w:rPr>
      </w:pPr>
      <w:r w:rsidRPr="007A6B17">
        <w:rPr>
          <w:b/>
        </w:rPr>
        <w:lastRenderedPageBreak/>
        <w:t xml:space="preserve">Приложение № </w:t>
      </w:r>
      <w:r>
        <w:rPr>
          <w:b/>
        </w:rPr>
        <w:t>6</w:t>
      </w:r>
      <w:r w:rsidRPr="007A6B17">
        <w:rPr>
          <w:b/>
        </w:rPr>
        <w:t xml:space="preserve"> к </w:t>
      </w:r>
      <w:r>
        <w:rPr>
          <w:b/>
        </w:rPr>
        <w:t>извещению</w:t>
      </w:r>
      <w:r w:rsidRPr="007A6B17">
        <w:rPr>
          <w:b/>
        </w:rPr>
        <w:t xml:space="preserve"> о запросе котировок</w:t>
      </w:r>
    </w:p>
    <w:p w:rsidR="000F7A8B" w:rsidRDefault="000F7A8B" w:rsidP="000F7A8B">
      <w:pPr>
        <w:jc w:val="center"/>
        <w:rPr>
          <w:sz w:val="22"/>
          <w:szCs w:val="22"/>
        </w:rPr>
      </w:pPr>
    </w:p>
    <w:p w:rsidR="000F7A8B" w:rsidRDefault="000F7A8B" w:rsidP="000F7A8B">
      <w:pPr>
        <w:jc w:val="center"/>
        <w:rPr>
          <w:sz w:val="22"/>
          <w:szCs w:val="22"/>
        </w:rPr>
      </w:pPr>
      <w:r>
        <w:rPr>
          <w:sz w:val="22"/>
          <w:szCs w:val="22"/>
        </w:rPr>
        <w:t>Сведения о начальной (максимальной) цене единицы товара</w:t>
      </w:r>
    </w:p>
    <w:p w:rsidR="000F7A8B" w:rsidRDefault="000F7A8B" w:rsidP="000F7A8B">
      <w:pPr>
        <w:jc w:val="center"/>
        <w:rPr>
          <w:sz w:val="22"/>
          <w:szCs w:val="22"/>
        </w:rPr>
      </w:pPr>
    </w:p>
    <w:tbl>
      <w:tblPr>
        <w:tblW w:w="9229" w:type="dxa"/>
        <w:tblInd w:w="93" w:type="dxa"/>
        <w:tblLook w:val="04A0" w:firstRow="1" w:lastRow="0" w:firstColumn="1" w:lastColumn="0" w:noHBand="0" w:noVBand="1"/>
      </w:tblPr>
      <w:tblGrid>
        <w:gridCol w:w="960"/>
        <w:gridCol w:w="4442"/>
        <w:gridCol w:w="3827"/>
      </w:tblGrid>
      <w:tr w:rsidR="000F7A8B" w:rsidTr="000F7A8B">
        <w:trPr>
          <w:trHeight w:val="300"/>
        </w:trPr>
        <w:tc>
          <w:tcPr>
            <w:tcW w:w="960" w:type="dxa"/>
            <w:vMerge w:val="restart"/>
            <w:tcBorders>
              <w:top w:val="single" w:sz="4" w:space="0" w:color="auto"/>
              <w:left w:val="single" w:sz="4" w:space="0" w:color="auto"/>
              <w:bottom w:val="single" w:sz="4" w:space="0" w:color="000000"/>
              <w:right w:val="single" w:sz="4" w:space="0" w:color="auto"/>
            </w:tcBorders>
            <w:noWrap/>
            <w:vAlign w:val="center"/>
            <w:hideMark/>
          </w:tcPr>
          <w:p w:rsidR="000F7A8B" w:rsidRPr="000F7A8B" w:rsidRDefault="000F7A8B">
            <w:pPr>
              <w:widowControl/>
              <w:suppressAutoHyphens w:val="0"/>
              <w:snapToGrid/>
              <w:spacing w:line="240" w:lineRule="auto"/>
              <w:ind w:firstLine="0"/>
              <w:jc w:val="center"/>
              <w:rPr>
                <w:color w:val="000000"/>
                <w:lang w:eastAsia="ru-RU"/>
              </w:rPr>
            </w:pPr>
            <w:r w:rsidRPr="000F7A8B">
              <w:rPr>
                <w:color w:val="000000"/>
                <w:lang w:eastAsia="ru-RU"/>
              </w:rPr>
              <w:t xml:space="preserve">№ </w:t>
            </w:r>
            <w:proofErr w:type="gramStart"/>
            <w:r w:rsidRPr="000F7A8B">
              <w:rPr>
                <w:color w:val="000000"/>
                <w:lang w:eastAsia="ru-RU"/>
              </w:rPr>
              <w:t>п</w:t>
            </w:r>
            <w:proofErr w:type="gramEnd"/>
            <w:r w:rsidRPr="000F7A8B">
              <w:rPr>
                <w:color w:val="000000"/>
                <w:lang w:eastAsia="ru-RU"/>
              </w:rPr>
              <w:t xml:space="preserve">/п </w:t>
            </w:r>
          </w:p>
        </w:tc>
        <w:tc>
          <w:tcPr>
            <w:tcW w:w="4442" w:type="dxa"/>
            <w:vMerge w:val="restart"/>
            <w:tcBorders>
              <w:top w:val="single" w:sz="4" w:space="0" w:color="auto"/>
              <w:left w:val="single" w:sz="4" w:space="0" w:color="auto"/>
              <w:bottom w:val="single" w:sz="4" w:space="0" w:color="000000"/>
              <w:right w:val="single" w:sz="4" w:space="0" w:color="auto"/>
            </w:tcBorders>
            <w:noWrap/>
            <w:vAlign w:val="center"/>
            <w:hideMark/>
          </w:tcPr>
          <w:p w:rsidR="000F7A8B" w:rsidRPr="000F7A8B" w:rsidRDefault="000F7A8B">
            <w:pPr>
              <w:widowControl/>
              <w:suppressAutoHyphens w:val="0"/>
              <w:snapToGrid/>
              <w:spacing w:line="240" w:lineRule="auto"/>
              <w:ind w:firstLine="0"/>
              <w:jc w:val="center"/>
              <w:rPr>
                <w:color w:val="000000"/>
                <w:lang w:eastAsia="ru-RU"/>
              </w:rPr>
            </w:pPr>
            <w:r w:rsidRPr="000F7A8B">
              <w:rPr>
                <w:color w:val="000000"/>
                <w:lang w:eastAsia="ru-RU"/>
              </w:rPr>
              <w:t xml:space="preserve"> Наименование </w:t>
            </w:r>
          </w:p>
        </w:tc>
        <w:tc>
          <w:tcPr>
            <w:tcW w:w="3827" w:type="dxa"/>
            <w:vMerge w:val="restart"/>
            <w:tcBorders>
              <w:top w:val="single" w:sz="4" w:space="0" w:color="auto"/>
              <w:left w:val="single" w:sz="4" w:space="0" w:color="auto"/>
              <w:bottom w:val="single" w:sz="4" w:space="0" w:color="000000"/>
              <w:right w:val="single" w:sz="4" w:space="0" w:color="auto"/>
            </w:tcBorders>
            <w:vAlign w:val="center"/>
            <w:hideMark/>
          </w:tcPr>
          <w:p w:rsidR="000F7A8B" w:rsidRPr="000F7A8B" w:rsidRDefault="000F7A8B">
            <w:pPr>
              <w:widowControl/>
              <w:suppressAutoHyphens w:val="0"/>
              <w:snapToGrid/>
              <w:spacing w:line="240" w:lineRule="auto"/>
              <w:ind w:firstLine="0"/>
              <w:jc w:val="center"/>
              <w:rPr>
                <w:color w:val="000000"/>
                <w:lang w:eastAsia="ru-RU"/>
              </w:rPr>
            </w:pPr>
            <w:r w:rsidRPr="000F7A8B">
              <w:rPr>
                <w:color w:val="000000"/>
                <w:lang w:eastAsia="ru-RU"/>
              </w:rPr>
              <w:t>цена за ед.  с НДС</w:t>
            </w:r>
          </w:p>
        </w:tc>
      </w:tr>
      <w:tr w:rsidR="000F7A8B" w:rsidTr="000F7A8B">
        <w:trPr>
          <w:trHeight w:val="8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F7A8B" w:rsidRPr="000F7A8B" w:rsidRDefault="000F7A8B">
            <w:pPr>
              <w:widowControl/>
              <w:suppressAutoHyphens w:val="0"/>
              <w:snapToGrid/>
              <w:spacing w:line="240" w:lineRule="auto"/>
              <w:ind w:firstLine="0"/>
              <w:jc w:val="left"/>
              <w:rPr>
                <w:color w:val="00000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F7A8B" w:rsidRPr="000F7A8B" w:rsidRDefault="000F7A8B">
            <w:pPr>
              <w:widowControl/>
              <w:suppressAutoHyphens w:val="0"/>
              <w:snapToGrid/>
              <w:spacing w:line="240" w:lineRule="auto"/>
              <w:ind w:firstLine="0"/>
              <w:jc w:val="left"/>
              <w:rPr>
                <w:color w:val="00000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F7A8B" w:rsidRPr="000F7A8B" w:rsidRDefault="000F7A8B">
            <w:pPr>
              <w:widowControl/>
              <w:suppressAutoHyphens w:val="0"/>
              <w:snapToGrid/>
              <w:spacing w:line="240" w:lineRule="auto"/>
              <w:ind w:firstLine="0"/>
              <w:jc w:val="left"/>
              <w:rPr>
                <w:color w:val="000000"/>
                <w:lang w:eastAsia="ru-RU"/>
              </w:rPr>
            </w:pPr>
          </w:p>
        </w:tc>
      </w:tr>
      <w:tr w:rsidR="000F7A8B" w:rsidTr="000F7A8B">
        <w:trPr>
          <w:trHeight w:val="1605"/>
        </w:trPr>
        <w:tc>
          <w:tcPr>
            <w:tcW w:w="960" w:type="dxa"/>
            <w:tcBorders>
              <w:top w:val="nil"/>
              <w:left w:val="single" w:sz="4" w:space="0" w:color="auto"/>
              <w:bottom w:val="single" w:sz="4" w:space="0" w:color="auto"/>
              <w:right w:val="single" w:sz="4" w:space="0" w:color="auto"/>
            </w:tcBorders>
            <w:noWrap/>
            <w:vAlign w:val="center"/>
            <w:hideMark/>
          </w:tcPr>
          <w:p w:rsidR="000F7A8B" w:rsidRPr="000F7A8B" w:rsidRDefault="000F7A8B">
            <w:pPr>
              <w:widowControl/>
              <w:suppressAutoHyphens w:val="0"/>
              <w:snapToGrid/>
              <w:spacing w:line="240" w:lineRule="auto"/>
              <w:ind w:firstLine="0"/>
              <w:jc w:val="center"/>
              <w:rPr>
                <w:color w:val="000000"/>
                <w:lang w:eastAsia="ru-RU"/>
              </w:rPr>
            </w:pPr>
            <w:r w:rsidRPr="000F7A8B">
              <w:rPr>
                <w:color w:val="000000"/>
                <w:lang w:eastAsia="ru-RU"/>
              </w:rPr>
              <w:t>1</w:t>
            </w:r>
          </w:p>
        </w:tc>
        <w:tc>
          <w:tcPr>
            <w:tcW w:w="4442" w:type="dxa"/>
            <w:tcBorders>
              <w:top w:val="nil"/>
              <w:left w:val="nil"/>
              <w:bottom w:val="single" w:sz="4" w:space="0" w:color="auto"/>
              <w:right w:val="single" w:sz="4" w:space="0" w:color="auto"/>
            </w:tcBorders>
            <w:vAlign w:val="center"/>
            <w:hideMark/>
          </w:tcPr>
          <w:p w:rsidR="000F7A8B" w:rsidRPr="000F7A8B" w:rsidRDefault="000F7A8B">
            <w:pPr>
              <w:widowControl/>
              <w:suppressAutoHyphens w:val="0"/>
              <w:snapToGrid/>
              <w:spacing w:line="240" w:lineRule="auto"/>
              <w:ind w:firstLine="0"/>
              <w:jc w:val="center"/>
              <w:rPr>
                <w:color w:val="000000"/>
                <w:lang w:eastAsia="ru-RU"/>
              </w:rPr>
            </w:pPr>
            <w:r w:rsidRPr="000F7A8B">
              <w:rPr>
                <w:color w:val="000000"/>
                <w:lang w:eastAsia="ru-RU"/>
              </w:rPr>
              <w:t>Прибор для поверки измерительных головок</w:t>
            </w:r>
          </w:p>
        </w:tc>
        <w:tc>
          <w:tcPr>
            <w:tcW w:w="3827" w:type="dxa"/>
            <w:tcBorders>
              <w:top w:val="nil"/>
              <w:left w:val="nil"/>
              <w:bottom w:val="single" w:sz="4" w:space="0" w:color="auto"/>
              <w:right w:val="single" w:sz="4" w:space="0" w:color="auto"/>
            </w:tcBorders>
            <w:noWrap/>
            <w:vAlign w:val="center"/>
            <w:hideMark/>
          </w:tcPr>
          <w:p w:rsidR="000F7A8B" w:rsidRPr="000F7A8B" w:rsidRDefault="000F7A8B">
            <w:pPr>
              <w:widowControl/>
              <w:suppressAutoHyphens w:val="0"/>
              <w:snapToGrid/>
              <w:spacing w:line="240" w:lineRule="auto"/>
              <w:ind w:firstLine="0"/>
              <w:jc w:val="center"/>
              <w:rPr>
                <w:color w:val="000000"/>
                <w:lang w:eastAsia="ru-RU"/>
              </w:rPr>
            </w:pPr>
            <w:r w:rsidRPr="000F7A8B">
              <w:rPr>
                <w:color w:val="000000"/>
                <w:lang w:eastAsia="ru-RU"/>
              </w:rPr>
              <w:t>727 850,05</w:t>
            </w:r>
          </w:p>
        </w:tc>
      </w:tr>
      <w:tr w:rsidR="000F7A8B" w:rsidTr="000F7A8B">
        <w:trPr>
          <w:trHeight w:val="1185"/>
        </w:trPr>
        <w:tc>
          <w:tcPr>
            <w:tcW w:w="960" w:type="dxa"/>
            <w:tcBorders>
              <w:top w:val="nil"/>
              <w:left w:val="single" w:sz="4" w:space="0" w:color="auto"/>
              <w:bottom w:val="single" w:sz="4" w:space="0" w:color="auto"/>
              <w:right w:val="single" w:sz="4" w:space="0" w:color="auto"/>
            </w:tcBorders>
            <w:noWrap/>
            <w:vAlign w:val="center"/>
            <w:hideMark/>
          </w:tcPr>
          <w:p w:rsidR="000F7A8B" w:rsidRPr="000F7A8B" w:rsidRDefault="000F7A8B">
            <w:pPr>
              <w:widowControl/>
              <w:suppressAutoHyphens w:val="0"/>
              <w:snapToGrid/>
              <w:spacing w:line="240" w:lineRule="auto"/>
              <w:ind w:firstLine="0"/>
              <w:jc w:val="center"/>
              <w:rPr>
                <w:color w:val="000000"/>
                <w:lang w:eastAsia="ru-RU"/>
              </w:rPr>
            </w:pPr>
            <w:r w:rsidRPr="000F7A8B">
              <w:rPr>
                <w:color w:val="000000"/>
                <w:lang w:eastAsia="ru-RU"/>
              </w:rPr>
              <w:t>2</w:t>
            </w:r>
          </w:p>
        </w:tc>
        <w:tc>
          <w:tcPr>
            <w:tcW w:w="4442" w:type="dxa"/>
            <w:tcBorders>
              <w:top w:val="nil"/>
              <w:left w:val="nil"/>
              <w:bottom w:val="single" w:sz="4" w:space="0" w:color="auto"/>
              <w:right w:val="single" w:sz="4" w:space="0" w:color="auto"/>
            </w:tcBorders>
            <w:vAlign w:val="center"/>
            <w:hideMark/>
          </w:tcPr>
          <w:p w:rsidR="000F7A8B" w:rsidRPr="000F7A8B" w:rsidRDefault="000F7A8B" w:rsidP="000F7A8B">
            <w:pPr>
              <w:widowControl/>
              <w:suppressAutoHyphens w:val="0"/>
              <w:snapToGrid/>
              <w:spacing w:line="240" w:lineRule="auto"/>
              <w:ind w:firstLine="0"/>
              <w:jc w:val="center"/>
              <w:rPr>
                <w:color w:val="000000"/>
                <w:lang w:eastAsia="ru-RU"/>
              </w:rPr>
            </w:pPr>
            <w:r w:rsidRPr="000F7A8B">
              <w:rPr>
                <w:color w:val="000000"/>
                <w:lang w:eastAsia="ru-RU"/>
              </w:rPr>
              <w:t>Комплект оснастки  для поверки прибора</w:t>
            </w:r>
          </w:p>
        </w:tc>
        <w:tc>
          <w:tcPr>
            <w:tcW w:w="3827" w:type="dxa"/>
            <w:tcBorders>
              <w:top w:val="nil"/>
              <w:left w:val="nil"/>
              <w:bottom w:val="single" w:sz="4" w:space="0" w:color="auto"/>
              <w:right w:val="single" w:sz="4" w:space="0" w:color="auto"/>
            </w:tcBorders>
            <w:noWrap/>
            <w:vAlign w:val="center"/>
            <w:hideMark/>
          </w:tcPr>
          <w:p w:rsidR="000F7A8B" w:rsidRPr="000F7A8B" w:rsidRDefault="000F7A8B">
            <w:pPr>
              <w:widowControl/>
              <w:suppressAutoHyphens w:val="0"/>
              <w:snapToGrid/>
              <w:spacing w:line="240" w:lineRule="auto"/>
              <w:ind w:firstLine="0"/>
              <w:jc w:val="center"/>
              <w:rPr>
                <w:color w:val="000000"/>
                <w:lang w:eastAsia="ru-RU"/>
              </w:rPr>
            </w:pPr>
            <w:r w:rsidRPr="000F7A8B">
              <w:rPr>
                <w:color w:val="000000"/>
                <w:lang w:eastAsia="ru-RU"/>
              </w:rPr>
              <w:t>114 555,00</w:t>
            </w:r>
          </w:p>
        </w:tc>
      </w:tr>
      <w:tr w:rsidR="000F7A8B" w:rsidTr="000F7A8B">
        <w:trPr>
          <w:trHeight w:val="930"/>
        </w:trPr>
        <w:tc>
          <w:tcPr>
            <w:tcW w:w="960" w:type="dxa"/>
            <w:tcBorders>
              <w:top w:val="nil"/>
              <w:left w:val="single" w:sz="4" w:space="0" w:color="auto"/>
              <w:bottom w:val="single" w:sz="4" w:space="0" w:color="auto"/>
              <w:right w:val="single" w:sz="4" w:space="0" w:color="auto"/>
            </w:tcBorders>
            <w:noWrap/>
            <w:vAlign w:val="center"/>
            <w:hideMark/>
          </w:tcPr>
          <w:p w:rsidR="000F7A8B" w:rsidRPr="000F7A8B" w:rsidRDefault="000F7A8B">
            <w:pPr>
              <w:widowControl/>
              <w:suppressAutoHyphens w:val="0"/>
              <w:snapToGrid/>
              <w:spacing w:line="240" w:lineRule="auto"/>
              <w:ind w:firstLine="0"/>
              <w:jc w:val="center"/>
              <w:rPr>
                <w:color w:val="000000"/>
                <w:lang w:eastAsia="ru-RU"/>
              </w:rPr>
            </w:pPr>
            <w:r w:rsidRPr="000F7A8B">
              <w:rPr>
                <w:color w:val="000000"/>
                <w:lang w:eastAsia="ru-RU"/>
              </w:rPr>
              <w:t>3</w:t>
            </w:r>
          </w:p>
        </w:tc>
        <w:tc>
          <w:tcPr>
            <w:tcW w:w="4442" w:type="dxa"/>
            <w:tcBorders>
              <w:top w:val="nil"/>
              <w:left w:val="nil"/>
              <w:bottom w:val="single" w:sz="4" w:space="0" w:color="auto"/>
              <w:right w:val="single" w:sz="4" w:space="0" w:color="auto"/>
            </w:tcBorders>
            <w:vAlign w:val="center"/>
            <w:hideMark/>
          </w:tcPr>
          <w:p w:rsidR="000F7A8B" w:rsidRPr="000F7A8B" w:rsidRDefault="000F7A8B">
            <w:pPr>
              <w:widowControl/>
              <w:suppressAutoHyphens w:val="0"/>
              <w:snapToGrid/>
              <w:spacing w:line="240" w:lineRule="auto"/>
              <w:ind w:firstLine="0"/>
              <w:jc w:val="center"/>
              <w:rPr>
                <w:color w:val="000000"/>
                <w:lang w:eastAsia="ru-RU"/>
              </w:rPr>
            </w:pPr>
            <w:r w:rsidRPr="000F7A8B">
              <w:rPr>
                <w:color w:val="000000"/>
                <w:lang w:eastAsia="ru-RU"/>
              </w:rPr>
              <w:t>Итого</w:t>
            </w:r>
          </w:p>
        </w:tc>
        <w:tc>
          <w:tcPr>
            <w:tcW w:w="3827" w:type="dxa"/>
            <w:tcBorders>
              <w:top w:val="nil"/>
              <w:left w:val="nil"/>
              <w:bottom w:val="single" w:sz="4" w:space="0" w:color="auto"/>
              <w:right w:val="single" w:sz="4" w:space="0" w:color="auto"/>
            </w:tcBorders>
            <w:noWrap/>
            <w:vAlign w:val="center"/>
            <w:hideMark/>
          </w:tcPr>
          <w:p w:rsidR="000F7A8B" w:rsidRPr="000F7A8B" w:rsidRDefault="000F7A8B">
            <w:pPr>
              <w:widowControl/>
              <w:suppressAutoHyphens w:val="0"/>
              <w:snapToGrid/>
              <w:spacing w:line="240" w:lineRule="auto"/>
              <w:ind w:firstLine="0"/>
              <w:jc w:val="center"/>
              <w:rPr>
                <w:b/>
                <w:bCs/>
                <w:color w:val="000000"/>
                <w:lang w:eastAsia="ru-RU"/>
              </w:rPr>
            </w:pPr>
            <w:r w:rsidRPr="000F7A8B">
              <w:rPr>
                <w:b/>
                <w:bCs/>
                <w:color w:val="000000"/>
                <w:lang w:eastAsia="ru-RU"/>
              </w:rPr>
              <w:t>842 405,05</w:t>
            </w:r>
          </w:p>
        </w:tc>
      </w:tr>
    </w:tbl>
    <w:p w:rsidR="000F7A8B" w:rsidRDefault="000F7A8B" w:rsidP="000F7A8B">
      <w:pPr>
        <w:jc w:val="center"/>
        <w:rPr>
          <w:sz w:val="22"/>
          <w:szCs w:val="22"/>
        </w:rPr>
      </w:pPr>
    </w:p>
    <w:p w:rsidR="00132B37" w:rsidRPr="009D1322" w:rsidRDefault="00132B37" w:rsidP="005A1DA0">
      <w:pPr>
        <w:widowControl/>
        <w:suppressAutoHyphens w:val="0"/>
        <w:snapToGrid/>
        <w:spacing w:after="200" w:line="276" w:lineRule="auto"/>
        <w:ind w:firstLine="0"/>
        <w:jc w:val="lef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19" w:rsidRDefault="00B76619">
      <w:pPr>
        <w:spacing w:line="240" w:lineRule="auto"/>
      </w:pPr>
      <w:r>
        <w:separator/>
      </w:r>
    </w:p>
  </w:endnote>
  <w:endnote w:type="continuationSeparator" w:id="0">
    <w:p w:rsidR="00B76619" w:rsidRDefault="00B76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7D3" w:rsidRDefault="007E17D3"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7E17D3" w:rsidRDefault="007E17D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7D3" w:rsidRDefault="007E17D3"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7D3" w:rsidRDefault="007E17D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19" w:rsidRDefault="00B76619">
      <w:pPr>
        <w:spacing w:line="240" w:lineRule="auto"/>
      </w:pPr>
      <w:r>
        <w:separator/>
      </w:r>
    </w:p>
  </w:footnote>
  <w:footnote w:type="continuationSeparator" w:id="0">
    <w:p w:rsidR="00B76619" w:rsidRDefault="00B766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9"/>
  </w:num>
  <w:num w:numId="3">
    <w:abstractNumId w:val="0"/>
  </w:num>
  <w:num w:numId="4">
    <w:abstractNumId w:val="16"/>
  </w:num>
  <w:num w:numId="5">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1"/>
  </w:num>
  <w:num w:numId="14">
    <w:abstractNumId w:val="12"/>
  </w:num>
  <w:num w:numId="15">
    <w:abstractNumId w:val="5"/>
  </w:num>
  <w:num w:numId="16">
    <w:abstractNumId w:val="34"/>
  </w:num>
  <w:num w:numId="17">
    <w:abstractNumId w:val="24"/>
  </w:num>
  <w:num w:numId="18">
    <w:abstractNumId w:val="33"/>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2"/>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7E2"/>
    <w:rsid w:val="00010120"/>
    <w:rsid w:val="00013CF9"/>
    <w:rsid w:val="00014D68"/>
    <w:rsid w:val="00014EA8"/>
    <w:rsid w:val="0002492D"/>
    <w:rsid w:val="00025BD2"/>
    <w:rsid w:val="0002773A"/>
    <w:rsid w:val="00031583"/>
    <w:rsid w:val="0003757D"/>
    <w:rsid w:val="00043899"/>
    <w:rsid w:val="00044822"/>
    <w:rsid w:val="00051D1A"/>
    <w:rsid w:val="000556E5"/>
    <w:rsid w:val="00061B20"/>
    <w:rsid w:val="00062538"/>
    <w:rsid w:val="000630F0"/>
    <w:rsid w:val="00063F41"/>
    <w:rsid w:val="000649D8"/>
    <w:rsid w:val="00072AB5"/>
    <w:rsid w:val="00072D09"/>
    <w:rsid w:val="00074782"/>
    <w:rsid w:val="00075867"/>
    <w:rsid w:val="0007625E"/>
    <w:rsid w:val="00076AFF"/>
    <w:rsid w:val="00080B5F"/>
    <w:rsid w:val="00082094"/>
    <w:rsid w:val="00082102"/>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15"/>
    <w:rsid w:val="000F15B7"/>
    <w:rsid w:val="000F2165"/>
    <w:rsid w:val="000F297C"/>
    <w:rsid w:val="000F7A8B"/>
    <w:rsid w:val="001021CC"/>
    <w:rsid w:val="001114E0"/>
    <w:rsid w:val="00111989"/>
    <w:rsid w:val="00112D0A"/>
    <w:rsid w:val="00113F6C"/>
    <w:rsid w:val="00116223"/>
    <w:rsid w:val="00132B37"/>
    <w:rsid w:val="00132E15"/>
    <w:rsid w:val="001337FF"/>
    <w:rsid w:val="001344C5"/>
    <w:rsid w:val="00143E30"/>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461F3"/>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C609E"/>
    <w:rsid w:val="002D317C"/>
    <w:rsid w:val="002D3A7C"/>
    <w:rsid w:val="002D71D3"/>
    <w:rsid w:val="002D7A21"/>
    <w:rsid w:val="002E072D"/>
    <w:rsid w:val="002F1630"/>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B4773"/>
    <w:rsid w:val="004C1A0D"/>
    <w:rsid w:val="004C48AF"/>
    <w:rsid w:val="004C6508"/>
    <w:rsid w:val="004C78F2"/>
    <w:rsid w:val="004D0780"/>
    <w:rsid w:val="004D2E8A"/>
    <w:rsid w:val="004D6609"/>
    <w:rsid w:val="004E3477"/>
    <w:rsid w:val="004E3735"/>
    <w:rsid w:val="004E7281"/>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DA0"/>
    <w:rsid w:val="005A1F1E"/>
    <w:rsid w:val="005A264B"/>
    <w:rsid w:val="005A2C36"/>
    <w:rsid w:val="005A44E4"/>
    <w:rsid w:val="005A64BD"/>
    <w:rsid w:val="005B774E"/>
    <w:rsid w:val="005C4082"/>
    <w:rsid w:val="005C4375"/>
    <w:rsid w:val="005D0A07"/>
    <w:rsid w:val="005D2AD5"/>
    <w:rsid w:val="005D3326"/>
    <w:rsid w:val="005D34DC"/>
    <w:rsid w:val="005D4070"/>
    <w:rsid w:val="005E07BE"/>
    <w:rsid w:val="005E1892"/>
    <w:rsid w:val="005E1F69"/>
    <w:rsid w:val="005E2C71"/>
    <w:rsid w:val="005E3EC1"/>
    <w:rsid w:val="005E62E8"/>
    <w:rsid w:val="005E6878"/>
    <w:rsid w:val="005F2E63"/>
    <w:rsid w:val="005F482B"/>
    <w:rsid w:val="005F4997"/>
    <w:rsid w:val="005F6408"/>
    <w:rsid w:val="00605B81"/>
    <w:rsid w:val="006072D4"/>
    <w:rsid w:val="00614BCF"/>
    <w:rsid w:val="006209B3"/>
    <w:rsid w:val="00624195"/>
    <w:rsid w:val="0062614F"/>
    <w:rsid w:val="00627A7A"/>
    <w:rsid w:val="00627AA0"/>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17D3"/>
    <w:rsid w:val="007E285C"/>
    <w:rsid w:val="007E5AA4"/>
    <w:rsid w:val="007E77D7"/>
    <w:rsid w:val="007E7E8F"/>
    <w:rsid w:val="007F0E0A"/>
    <w:rsid w:val="007F1E69"/>
    <w:rsid w:val="007F2688"/>
    <w:rsid w:val="007F2B8A"/>
    <w:rsid w:val="007F2FD4"/>
    <w:rsid w:val="00800393"/>
    <w:rsid w:val="0080160F"/>
    <w:rsid w:val="008029F1"/>
    <w:rsid w:val="00806AC7"/>
    <w:rsid w:val="00806F15"/>
    <w:rsid w:val="0080737A"/>
    <w:rsid w:val="00811FCA"/>
    <w:rsid w:val="00812B90"/>
    <w:rsid w:val="008169BD"/>
    <w:rsid w:val="00817FB4"/>
    <w:rsid w:val="00820B73"/>
    <w:rsid w:val="00821EB8"/>
    <w:rsid w:val="00821F8B"/>
    <w:rsid w:val="0082392C"/>
    <w:rsid w:val="008265EF"/>
    <w:rsid w:val="0083331B"/>
    <w:rsid w:val="00833ECE"/>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11E"/>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569"/>
    <w:rsid w:val="00AB582C"/>
    <w:rsid w:val="00AC17F7"/>
    <w:rsid w:val="00AC7585"/>
    <w:rsid w:val="00AD2E8E"/>
    <w:rsid w:val="00AD502A"/>
    <w:rsid w:val="00AE1148"/>
    <w:rsid w:val="00AF376A"/>
    <w:rsid w:val="00AF5D91"/>
    <w:rsid w:val="00B013A9"/>
    <w:rsid w:val="00B03C92"/>
    <w:rsid w:val="00B05382"/>
    <w:rsid w:val="00B10709"/>
    <w:rsid w:val="00B138E8"/>
    <w:rsid w:val="00B154BD"/>
    <w:rsid w:val="00B16E3D"/>
    <w:rsid w:val="00B22877"/>
    <w:rsid w:val="00B255C0"/>
    <w:rsid w:val="00B25B65"/>
    <w:rsid w:val="00B27368"/>
    <w:rsid w:val="00B31A97"/>
    <w:rsid w:val="00B35D04"/>
    <w:rsid w:val="00B36F09"/>
    <w:rsid w:val="00B41DD2"/>
    <w:rsid w:val="00B4200F"/>
    <w:rsid w:val="00B46B2F"/>
    <w:rsid w:val="00B505D8"/>
    <w:rsid w:val="00B507E5"/>
    <w:rsid w:val="00B5367C"/>
    <w:rsid w:val="00B5494D"/>
    <w:rsid w:val="00B600D3"/>
    <w:rsid w:val="00B66D6C"/>
    <w:rsid w:val="00B67A96"/>
    <w:rsid w:val="00B67BCE"/>
    <w:rsid w:val="00B73CCC"/>
    <w:rsid w:val="00B76619"/>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07B4"/>
    <w:rsid w:val="00BC2019"/>
    <w:rsid w:val="00BC2A7A"/>
    <w:rsid w:val="00BC31C2"/>
    <w:rsid w:val="00BC6217"/>
    <w:rsid w:val="00BC6A79"/>
    <w:rsid w:val="00BD2C0E"/>
    <w:rsid w:val="00BD45AA"/>
    <w:rsid w:val="00BD508D"/>
    <w:rsid w:val="00BD691C"/>
    <w:rsid w:val="00BE61CC"/>
    <w:rsid w:val="00BF0B23"/>
    <w:rsid w:val="00BF2356"/>
    <w:rsid w:val="00BF53F2"/>
    <w:rsid w:val="00C00CC6"/>
    <w:rsid w:val="00C029F2"/>
    <w:rsid w:val="00C05888"/>
    <w:rsid w:val="00C05EED"/>
    <w:rsid w:val="00C10A10"/>
    <w:rsid w:val="00C11D45"/>
    <w:rsid w:val="00C169D9"/>
    <w:rsid w:val="00C201BA"/>
    <w:rsid w:val="00C22896"/>
    <w:rsid w:val="00C228CC"/>
    <w:rsid w:val="00C30C20"/>
    <w:rsid w:val="00C344A0"/>
    <w:rsid w:val="00C3608F"/>
    <w:rsid w:val="00C37303"/>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7183"/>
    <w:rsid w:val="00D273FF"/>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5512"/>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782D"/>
    <w:rsid w:val="00ED0C7B"/>
    <w:rsid w:val="00EE2315"/>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5452"/>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B60C9"/>
    <w:rsid w:val="00FC10C4"/>
    <w:rsid w:val="00FC15DC"/>
    <w:rsid w:val="00FC39D3"/>
    <w:rsid w:val="00FC703C"/>
    <w:rsid w:val="00FD18D6"/>
    <w:rsid w:val="00FD2764"/>
    <w:rsid w:val="00FD2E69"/>
    <w:rsid w:val="00FD6620"/>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30490563">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408A-7CCA-4696-91BA-99610DE2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29</Pages>
  <Words>11459</Words>
  <Characters>65321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17</cp:revision>
  <cp:lastPrinted>2020-05-15T08:36:00Z</cp:lastPrinted>
  <dcterms:created xsi:type="dcterms:W3CDTF">2019-07-29T01:12:00Z</dcterms:created>
  <dcterms:modified xsi:type="dcterms:W3CDTF">2020-05-22T07:43:00Z</dcterms:modified>
</cp:coreProperties>
</file>