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73C" w:rsidRDefault="0062773C" w:rsidP="0062773C">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Заместитель генерального директора</w:t>
      </w:r>
    </w:p>
    <w:p w:rsidR="0062773C" w:rsidRDefault="0062773C" w:rsidP="0062773C">
      <w:pPr>
        <w:spacing w:line="240" w:lineRule="auto"/>
        <w:ind w:left="5670" w:firstLine="567"/>
        <w:jc w:val="right"/>
        <w:rPr>
          <w:rFonts w:eastAsia="Calibri"/>
          <w:b/>
          <w:lang w:eastAsia="en-US"/>
        </w:rPr>
      </w:pPr>
      <w:r>
        <w:rPr>
          <w:rFonts w:eastAsia="Calibri"/>
          <w:b/>
          <w:lang w:eastAsia="en-US"/>
        </w:rPr>
        <w:t>по режиму и безопасности</w:t>
      </w:r>
      <w:r w:rsidRPr="00AC41C8">
        <w:rPr>
          <w:rFonts w:eastAsia="Calibri"/>
          <w:b/>
          <w:lang w:eastAsia="en-US"/>
        </w:rPr>
        <w:t xml:space="preserve"> </w:t>
      </w:r>
    </w:p>
    <w:p w:rsidR="0062773C" w:rsidRPr="00AC41C8" w:rsidRDefault="0062773C" w:rsidP="0062773C">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62773C" w:rsidRPr="00AC41C8" w:rsidRDefault="0062773C" w:rsidP="0062773C">
      <w:pPr>
        <w:spacing w:before="240" w:after="240" w:line="276" w:lineRule="auto"/>
        <w:ind w:left="5670" w:firstLine="0"/>
        <w:jc w:val="right"/>
        <w:rPr>
          <w:rFonts w:eastAsia="Calibri"/>
          <w:b/>
          <w:lang w:eastAsia="en-US"/>
        </w:rPr>
      </w:pPr>
      <w:r w:rsidRPr="00AC41C8">
        <w:rPr>
          <w:rFonts w:eastAsia="Calibri"/>
          <w:b/>
          <w:lang w:eastAsia="en-US"/>
        </w:rPr>
        <w:t>_________________</w:t>
      </w:r>
      <w:r>
        <w:rPr>
          <w:rFonts w:eastAsia="Calibri"/>
          <w:b/>
          <w:lang w:eastAsia="en-US"/>
        </w:rPr>
        <w:t xml:space="preserve"> А.А. Афанасьев</w:t>
      </w:r>
    </w:p>
    <w:p w:rsidR="00A27435" w:rsidRPr="005476D9" w:rsidRDefault="00A27435" w:rsidP="00A27435">
      <w:pPr>
        <w:spacing w:before="240" w:after="240" w:line="276" w:lineRule="auto"/>
        <w:ind w:left="5670" w:firstLine="0"/>
        <w:jc w:val="right"/>
        <w:rPr>
          <w:rFonts w:eastAsia="Calibri"/>
          <w:b/>
          <w:sz w:val="22"/>
          <w:szCs w:val="22"/>
          <w:lang w:eastAsia="en-US"/>
        </w:rPr>
      </w:pPr>
    </w:p>
    <w:p w:rsidR="00A27435" w:rsidRPr="005476D9" w:rsidRDefault="00B05382" w:rsidP="00A27435">
      <w:pPr>
        <w:spacing w:before="240" w:after="240" w:line="276" w:lineRule="auto"/>
        <w:ind w:left="5670"/>
        <w:jc w:val="right"/>
        <w:rPr>
          <w:rFonts w:eastAsia="Calibri"/>
          <w:sz w:val="22"/>
          <w:szCs w:val="22"/>
          <w:lang w:eastAsia="en-US"/>
        </w:rPr>
      </w:pPr>
      <w:r w:rsidRPr="005476D9">
        <w:rPr>
          <w:rFonts w:eastAsia="Calibri"/>
          <w:b/>
          <w:sz w:val="22"/>
          <w:szCs w:val="22"/>
          <w:lang w:eastAsia="en-US"/>
        </w:rPr>
        <w:t xml:space="preserve"> «</w:t>
      </w:r>
      <w:r w:rsidR="00BB3CBF">
        <w:rPr>
          <w:rFonts w:eastAsia="Calibri"/>
          <w:b/>
          <w:sz w:val="22"/>
          <w:szCs w:val="22"/>
          <w:lang w:eastAsia="en-US"/>
        </w:rPr>
        <w:t>30</w:t>
      </w:r>
      <w:r w:rsidR="00E224BC">
        <w:rPr>
          <w:rFonts w:eastAsia="Calibri"/>
          <w:b/>
          <w:sz w:val="22"/>
          <w:szCs w:val="22"/>
          <w:lang w:eastAsia="en-US"/>
        </w:rPr>
        <w:t>»</w:t>
      </w:r>
      <w:r w:rsidR="00BB3CBF">
        <w:rPr>
          <w:rFonts w:eastAsia="Calibri"/>
          <w:b/>
          <w:sz w:val="22"/>
          <w:szCs w:val="22"/>
          <w:lang w:eastAsia="en-US"/>
        </w:rPr>
        <w:t xml:space="preserve"> апреля </w:t>
      </w:r>
      <w:r w:rsidR="00735000">
        <w:rPr>
          <w:rFonts w:eastAsia="Calibri"/>
          <w:b/>
          <w:sz w:val="22"/>
          <w:szCs w:val="22"/>
          <w:lang w:eastAsia="en-US"/>
        </w:rPr>
        <w:t>2020</w:t>
      </w:r>
      <w:r w:rsidR="00D127B2" w:rsidRPr="005476D9">
        <w:rPr>
          <w:rFonts w:eastAsia="Calibri"/>
          <w:b/>
          <w:sz w:val="22"/>
          <w:szCs w:val="22"/>
          <w:lang w:eastAsia="en-US"/>
        </w:rPr>
        <w:t xml:space="preserve"> </w:t>
      </w:r>
      <w:r w:rsidR="00A27435" w:rsidRPr="005476D9">
        <w:rPr>
          <w:rFonts w:eastAsia="Calibri"/>
          <w:b/>
          <w:sz w:val="22"/>
          <w:szCs w:val="22"/>
          <w:lang w:eastAsia="en-US"/>
        </w:rPr>
        <w:t>г.</w:t>
      </w:r>
    </w:p>
    <w:p w:rsidR="00954FCF" w:rsidRPr="005476D9" w:rsidRDefault="00954FCF" w:rsidP="00A27435">
      <w:pPr>
        <w:spacing w:line="240" w:lineRule="auto"/>
        <w:ind w:left="5670"/>
        <w:jc w:val="right"/>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837F30" w:rsidRPr="005476D9" w:rsidRDefault="00E35AB6" w:rsidP="00E35AB6">
      <w:pPr>
        <w:pStyle w:val="a3"/>
        <w:spacing w:after="0"/>
        <w:jc w:val="center"/>
        <w:rPr>
          <w:b/>
          <w:sz w:val="22"/>
          <w:szCs w:val="22"/>
        </w:rPr>
      </w:pPr>
      <w:r w:rsidRPr="00E35AB6">
        <w:rPr>
          <w:b/>
          <w:sz w:val="28"/>
          <w:szCs w:val="28"/>
        </w:rPr>
        <w:t xml:space="preserve">Извещение </w:t>
      </w:r>
      <w:proofErr w:type="gramStart"/>
      <w:r w:rsidRPr="00E35AB6">
        <w:rPr>
          <w:b/>
          <w:sz w:val="28"/>
          <w:szCs w:val="28"/>
        </w:rPr>
        <w:t xml:space="preserve">о проведении запроса котировок в электронной форме на право заключения договора </w:t>
      </w:r>
      <w:r w:rsidR="00730E1E">
        <w:rPr>
          <w:b/>
          <w:sz w:val="28"/>
          <w:szCs w:val="28"/>
        </w:rPr>
        <w:t>на в</w:t>
      </w:r>
      <w:r w:rsidR="00730E1E" w:rsidRPr="00730E1E">
        <w:rPr>
          <w:b/>
          <w:sz w:val="28"/>
          <w:szCs w:val="28"/>
        </w:rPr>
        <w:t>ыполнение работ по капитальному ремонту</w:t>
      </w:r>
      <w:proofErr w:type="gramEnd"/>
      <w:r w:rsidR="00730E1E" w:rsidRPr="00730E1E">
        <w:rPr>
          <w:b/>
          <w:sz w:val="28"/>
          <w:szCs w:val="28"/>
        </w:rPr>
        <w:t xml:space="preserve"> станков</w:t>
      </w:r>
      <w:r w:rsidR="00730E1E">
        <w:rPr>
          <w:b/>
          <w:sz w:val="28"/>
          <w:szCs w:val="28"/>
        </w:rPr>
        <w:t xml:space="preserve"> </w:t>
      </w:r>
      <w:r w:rsidRPr="00E35AB6">
        <w:rPr>
          <w:b/>
          <w:sz w:val="28"/>
          <w:szCs w:val="28"/>
        </w:rPr>
        <w:t xml:space="preserve">для нужд АО «НПО НИИИП – </w:t>
      </w:r>
      <w:proofErr w:type="spellStart"/>
      <w:r w:rsidRPr="00E35AB6">
        <w:rPr>
          <w:b/>
          <w:sz w:val="28"/>
          <w:szCs w:val="28"/>
        </w:rPr>
        <w:t>НЗиК</w:t>
      </w:r>
      <w:proofErr w:type="spellEnd"/>
      <w:r w:rsidRPr="00E35AB6">
        <w:rPr>
          <w:b/>
          <w:sz w:val="28"/>
          <w:szCs w:val="28"/>
        </w:rPr>
        <w:t>»</w:t>
      </w:r>
    </w:p>
    <w:p w:rsidR="00954FCF" w:rsidRPr="005476D9" w:rsidRDefault="00954FCF" w:rsidP="00E35AB6">
      <w:pPr>
        <w:pStyle w:val="34"/>
        <w:jc w:val="center"/>
        <w:rPr>
          <w:sz w:val="22"/>
          <w:szCs w:val="22"/>
        </w:rPr>
      </w:pPr>
    </w:p>
    <w:p w:rsidR="00954FCF" w:rsidRPr="005476D9" w:rsidRDefault="00954FCF" w:rsidP="00E35AB6">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b/>
          <w:sz w:val="22"/>
          <w:szCs w:val="22"/>
        </w:rPr>
      </w:pPr>
    </w:p>
    <w:p w:rsidR="00954FCF" w:rsidRPr="005476D9" w:rsidRDefault="00954FCF" w:rsidP="00954FCF">
      <w:pPr>
        <w:pStyle w:val="34"/>
        <w:jc w:val="center"/>
        <w:rPr>
          <w:b/>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6B1181" w:rsidRPr="005476D9" w:rsidRDefault="006B1181" w:rsidP="00954FCF">
      <w:pPr>
        <w:jc w:val="center"/>
        <w:rPr>
          <w:bCs/>
          <w:sz w:val="22"/>
          <w:szCs w:val="22"/>
        </w:rPr>
      </w:pPr>
    </w:p>
    <w:p w:rsidR="00160376" w:rsidRPr="005476D9" w:rsidRDefault="00160376" w:rsidP="00954FCF">
      <w:pPr>
        <w:jc w:val="center"/>
        <w:rPr>
          <w:bCs/>
          <w:sz w:val="22"/>
          <w:szCs w:val="22"/>
        </w:rPr>
      </w:pPr>
    </w:p>
    <w:p w:rsidR="00160376" w:rsidRPr="005476D9" w:rsidRDefault="00160376" w:rsidP="00954FCF">
      <w:pPr>
        <w:jc w:val="center"/>
        <w:rPr>
          <w:bCs/>
          <w:sz w:val="22"/>
          <w:szCs w:val="22"/>
        </w:rPr>
      </w:pPr>
    </w:p>
    <w:p w:rsidR="005127D2" w:rsidRPr="005476D9" w:rsidRDefault="005127D2" w:rsidP="00841075">
      <w:pPr>
        <w:ind w:firstLine="0"/>
        <w:rPr>
          <w:bCs/>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954FCF" w:rsidRPr="005476D9" w:rsidRDefault="00954FCF" w:rsidP="00954FCF">
      <w:pPr>
        <w:jc w:val="center"/>
        <w:rPr>
          <w:b/>
          <w:sz w:val="22"/>
          <w:szCs w:val="22"/>
        </w:rPr>
      </w:pPr>
      <w:r w:rsidRPr="005476D9">
        <w:rPr>
          <w:b/>
          <w:sz w:val="22"/>
          <w:szCs w:val="22"/>
        </w:rPr>
        <w:t>Новосибирск</w:t>
      </w:r>
    </w:p>
    <w:p w:rsidR="00837F30" w:rsidRDefault="00735000" w:rsidP="00A47AE9">
      <w:pPr>
        <w:jc w:val="center"/>
        <w:rPr>
          <w:b/>
          <w:sz w:val="22"/>
          <w:szCs w:val="22"/>
        </w:rPr>
      </w:pPr>
      <w:r>
        <w:rPr>
          <w:b/>
          <w:sz w:val="22"/>
          <w:szCs w:val="22"/>
        </w:rPr>
        <w:t>2020</w:t>
      </w:r>
    </w:p>
    <w:p w:rsidR="0077702D" w:rsidRPr="005476D9" w:rsidRDefault="0077702D" w:rsidP="00A47AE9">
      <w:pPr>
        <w:jc w:val="center"/>
        <w:rPr>
          <w:b/>
          <w:sz w:val="22"/>
          <w:szCs w:val="22"/>
        </w:rPr>
      </w:pPr>
    </w:p>
    <w:tbl>
      <w:tblPr>
        <w:tblW w:w="10380" w:type="dxa"/>
        <w:jc w:val="center"/>
        <w:tblLayout w:type="fixed"/>
        <w:tblLook w:val="0000" w:firstRow="0" w:lastRow="0" w:firstColumn="0" w:lastColumn="0" w:noHBand="0" w:noVBand="0"/>
      </w:tblPr>
      <w:tblGrid>
        <w:gridCol w:w="1081"/>
        <w:gridCol w:w="9299"/>
      </w:tblGrid>
      <w:tr w:rsidR="000A230F" w:rsidRPr="005476D9" w:rsidTr="003F0C66">
        <w:trPr>
          <w:jc w:val="center"/>
        </w:trPr>
        <w:tc>
          <w:tcPr>
            <w:tcW w:w="1081" w:type="dxa"/>
            <w:tcBorders>
              <w:top w:val="single" w:sz="4" w:space="0" w:color="000000"/>
              <w:left w:val="single" w:sz="4" w:space="0" w:color="000000"/>
              <w:bottom w:val="single" w:sz="4" w:space="0" w:color="000000"/>
            </w:tcBorders>
          </w:tcPr>
          <w:p w:rsidR="000A230F" w:rsidRPr="005476D9" w:rsidRDefault="000A230F" w:rsidP="0025121B">
            <w:pPr>
              <w:ind w:firstLine="0"/>
              <w:jc w:val="center"/>
              <w:rPr>
                <w:b/>
                <w:sz w:val="22"/>
                <w:szCs w:val="22"/>
              </w:rPr>
            </w:pPr>
            <w:r w:rsidRPr="005476D9">
              <w:rPr>
                <w:b/>
                <w:sz w:val="22"/>
                <w:szCs w:val="22"/>
              </w:rPr>
              <w:t xml:space="preserve">№ </w:t>
            </w:r>
            <w:r w:rsidR="00D13E21" w:rsidRPr="005476D9">
              <w:rPr>
                <w:b/>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64321C" w:rsidRPr="005476D9" w:rsidRDefault="00841075" w:rsidP="00A47B95">
            <w:pPr>
              <w:keepNext/>
              <w:spacing w:line="240" w:lineRule="auto"/>
              <w:ind w:firstLine="567"/>
              <w:rPr>
                <w:b/>
                <w:bCs/>
                <w:sz w:val="22"/>
                <w:szCs w:val="22"/>
              </w:rPr>
            </w:pPr>
            <w:r w:rsidRPr="005476D9">
              <w:rPr>
                <w:b/>
                <w:bCs/>
                <w:sz w:val="22"/>
                <w:szCs w:val="22"/>
              </w:rPr>
              <w:t xml:space="preserve">Извещение о проведении запроса котировок </w:t>
            </w:r>
            <w:r w:rsidR="0064321C" w:rsidRPr="005476D9">
              <w:rPr>
                <w:b/>
                <w:bCs/>
                <w:sz w:val="22"/>
                <w:szCs w:val="22"/>
              </w:rPr>
              <w:t>в электронной форме</w:t>
            </w:r>
          </w:p>
        </w:tc>
      </w:tr>
      <w:tr w:rsidR="000A230F" w:rsidRPr="005476D9" w:rsidTr="00E33493">
        <w:trPr>
          <w:trHeight w:val="2309"/>
          <w:jc w:val="center"/>
        </w:trPr>
        <w:tc>
          <w:tcPr>
            <w:tcW w:w="1081" w:type="dxa"/>
            <w:tcBorders>
              <w:top w:val="single" w:sz="4" w:space="0" w:color="000000"/>
              <w:left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5476D9" w:rsidRDefault="000A230F" w:rsidP="00371D4E">
            <w:pPr>
              <w:keepNext/>
              <w:keepLines/>
              <w:suppressLineNumbers/>
              <w:spacing w:line="240" w:lineRule="auto"/>
              <w:ind w:firstLine="0"/>
              <w:jc w:val="left"/>
              <w:rPr>
                <w:sz w:val="22"/>
                <w:szCs w:val="22"/>
              </w:rPr>
            </w:pPr>
            <w:r w:rsidRPr="005476D9">
              <w:rPr>
                <w:b/>
                <w:bCs/>
                <w:sz w:val="22"/>
                <w:szCs w:val="22"/>
              </w:rPr>
              <w:t>Наименование Заказчика:</w:t>
            </w:r>
            <w:r w:rsidRPr="005476D9">
              <w:rPr>
                <w:sz w:val="22"/>
                <w:szCs w:val="22"/>
              </w:rPr>
              <w:t xml:space="preserve"> Акционерное общество «НИИ измерительных приборов - Новосибирский завод имени Коминтерна».</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адрес: 630015 г. Новосибирск, ул. </w:t>
            </w:r>
            <w:proofErr w:type="gramStart"/>
            <w:r w:rsidRPr="005476D9">
              <w:rPr>
                <w:sz w:val="22"/>
                <w:szCs w:val="22"/>
              </w:rPr>
              <w:t>Планетная</w:t>
            </w:r>
            <w:proofErr w:type="gramEnd"/>
            <w:r w:rsidRPr="005476D9">
              <w:rPr>
                <w:sz w:val="22"/>
                <w:szCs w:val="22"/>
              </w:rPr>
              <w:t>, д. 32.</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контактное лицо по вопросам оформления заявки: </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тел.: (383) 279-36-89</w:t>
            </w:r>
          </w:p>
          <w:p w:rsidR="0025121B" w:rsidRPr="005476D9" w:rsidRDefault="003D7B9D" w:rsidP="0025121B">
            <w:pPr>
              <w:keepNext/>
              <w:keepLines/>
              <w:suppressLineNumbers/>
              <w:snapToGrid/>
              <w:spacing w:line="240" w:lineRule="auto"/>
              <w:ind w:firstLine="0"/>
              <w:jc w:val="left"/>
              <w:rPr>
                <w:sz w:val="22"/>
                <w:szCs w:val="22"/>
              </w:rPr>
            </w:pPr>
            <w:proofErr w:type="spellStart"/>
            <w:r>
              <w:rPr>
                <w:sz w:val="22"/>
                <w:szCs w:val="22"/>
              </w:rPr>
              <w:t>Кулманакова</w:t>
            </w:r>
            <w:proofErr w:type="spellEnd"/>
            <w:r>
              <w:rPr>
                <w:sz w:val="22"/>
                <w:szCs w:val="22"/>
              </w:rPr>
              <w:t xml:space="preserve"> Наталья Максимовна</w:t>
            </w:r>
          </w:p>
          <w:p w:rsidR="0025121B" w:rsidRPr="00735000" w:rsidRDefault="0025121B" w:rsidP="0025121B">
            <w:pPr>
              <w:keepNext/>
              <w:keepLines/>
              <w:suppressLineNumbers/>
              <w:snapToGrid/>
              <w:spacing w:line="240" w:lineRule="auto"/>
              <w:ind w:firstLine="0"/>
              <w:jc w:val="left"/>
              <w:rPr>
                <w:sz w:val="22"/>
                <w:szCs w:val="22"/>
              </w:rPr>
            </w:pPr>
            <w:r w:rsidRPr="005476D9">
              <w:rPr>
                <w:sz w:val="22"/>
                <w:szCs w:val="22"/>
              </w:rPr>
              <w:t xml:space="preserve">- </w:t>
            </w:r>
            <w:r w:rsidRPr="005476D9">
              <w:rPr>
                <w:sz w:val="22"/>
                <w:szCs w:val="22"/>
                <w:lang w:val="en-US"/>
              </w:rPr>
              <w:t>e</w:t>
            </w:r>
            <w:r w:rsidRPr="005476D9">
              <w:rPr>
                <w:sz w:val="22"/>
                <w:szCs w:val="22"/>
              </w:rPr>
              <w:t>-</w:t>
            </w:r>
            <w:r w:rsidRPr="005476D9">
              <w:rPr>
                <w:sz w:val="22"/>
                <w:szCs w:val="22"/>
                <w:lang w:val="en-US"/>
              </w:rPr>
              <w:t>mail</w:t>
            </w:r>
            <w:r w:rsidRPr="005476D9">
              <w:rPr>
                <w:sz w:val="22"/>
                <w:szCs w:val="22"/>
              </w:rPr>
              <w:t xml:space="preserve">:  </w:t>
            </w:r>
            <w:r w:rsidR="00735000" w:rsidRPr="00735000">
              <w:rPr>
                <w:sz w:val="22"/>
                <w:szCs w:val="22"/>
              </w:rPr>
              <w:t>1616@komintern.ru</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контактное лицо по вопросам технических требований</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Раменский Сергей Николаевич (тел.: (383) 278-98-99).</w:t>
            </w:r>
          </w:p>
          <w:p w:rsidR="0025121B" w:rsidRPr="005476D9" w:rsidRDefault="0025121B" w:rsidP="0025121B">
            <w:pPr>
              <w:keepNext/>
              <w:keepLines/>
              <w:suppressLineNumbers/>
              <w:snapToGrid/>
              <w:spacing w:line="240" w:lineRule="auto"/>
              <w:ind w:firstLine="0"/>
              <w:jc w:val="left"/>
              <w:rPr>
                <w:sz w:val="22"/>
                <w:szCs w:val="22"/>
                <w:u w:val="single"/>
              </w:rPr>
            </w:pPr>
            <w:r w:rsidRPr="005476D9">
              <w:rPr>
                <w:sz w:val="22"/>
                <w:szCs w:val="22"/>
              </w:rPr>
              <w:t xml:space="preserve">Адрес сайта Заказчика: </w:t>
            </w:r>
            <w:hyperlink r:id="rId9" w:history="1">
              <w:r w:rsidRPr="005476D9">
                <w:rPr>
                  <w:rStyle w:val="a8"/>
                  <w:bCs/>
                  <w:sz w:val="22"/>
                  <w:szCs w:val="22"/>
                  <w:lang w:val="en-US"/>
                </w:rPr>
                <w:t>www</w:t>
              </w:r>
              <w:r w:rsidRPr="005476D9">
                <w:rPr>
                  <w:rStyle w:val="a8"/>
                  <w:bCs/>
                  <w:sz w:val="22"/>
                  <w:szCs w:val="22"/>
                </w:rPr>
                <w:t>.</w:t>
              </w:r>
              <w:proofErr w:type="spellStart"/>
            </w:hyperlink>
            <w:r w:rsidRPr="005476D9">
              <w:rPr>
                <w:bCs/>
                <w:sz w:val="22"/>
                <w:szCs w:val="22"/>
                <w:u w:val="single"/>
              </w:rPr>
              <w:t>нииип-нзик</w:t>
            </w:r>
            <w:proofErr w:type="gramStart"/>
            <w:r w:rsidRPr="005476D9">
              <w:rPr>
                <w:bCs/>
                <w:sz w:val="22"/>
                <w:szCs w:val="22"/>
                <w:u w:val="single"/>
              </w:rPr>
              <w:t>.р</w:t>
            </w:r>
            <w:proofErr w:type="gramEnd"/>
            <w:r w:rsidRPr="005476D9">
              <w:rPr>
                <w:bCs/>
                <w:sz w:val="22"/>
                <w:szCs w:val="22"/>
                <w:u w:val="single"/>
              </w:rPr>
              <w:t>ф</w:t>
            </w:r>
            <w:proofErr w:type="spellEnd"/>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xml:space="preserve">Адрес ЕИС: </w:t>
            </w:r>
            <w:hyperlink r:id="rId10" w:history="1">
              <w:r w:rsidRPr="005476D9">
                <w:rPr>
                  <w:rStyle w:val="a8"/>
                  <w:bCs/>
                  <w:sz w:val="22"/>
                  <w:szCs w:val="22"/>
                  <w:lang w:val="en-US"/>
                </w:rPr>
                <w:t>www</w:t>
              </w:r>
              <w:r w:rsidRPr="005476D9">
                <w:rPr>
                  <w:rStyle w:val="a8"/>
                  <w:bCs/>
                  <w:sz w:val="22"/>
                  <w:szCs w:val="22"/>
                </w:rPr>
                <w:t>.</w:t>
              </w:r>
              <w:proofErr w:type="spellStart"/>
              <w:r w:rsidRPr="005476D9">
                <w:rPr>
                  <w:rStyle w:val="a8"/>
                  <w:bCs/>
                  <w:sz w:val="22"/>
                  <w:szCs w:val="22"/>
                  <w:lang w:val="en-US"/>
                </w:rPr>
                <w:t>zakupki</w:t>
              </w:r>
              <w:proofErr w:type="spellEnd"/>
              <w:r w:rsidRPr="005476D9">
                <w:rPr>
                  <w:rStyle w:val="a8"/>
                  <w:bCs/>
                  <w:sz w:val="22"/>
                  <w:szCs w:val="22"/>
                </w:rPr>
                <w:t>.</w:t>
              </w:r>
              <w:proofErr w:type="spellStart"/>
              <w:r w:rsidRPr="005476D9">
                <w:rPr>
                  <w:rStyle w:val="a8"/>
                  <w:bCs/>
                  <w:sz w:val="22"/>
                  <w:szCs w:val="22"/>
                  <w:lang w:val="en-US"/>
                </w:rPr>
                <w:t>gov</w:t>
              </w:r>
              <w:proofErr w:type="spellEnd"/>
              <w:r w:rsidRPr="005476D9">
                <w:rPr>
                  <w:rStyle w:val="a8"/>
                  <w:bCs/>
                  <w:sz w:val="22"/>
                  <w:szCs w:val="22"/>
                </w:rPr>
                <w:t>.</w:t>
              </w:r>
              <w:proofErr w:type="spellStart"/>
              <w:r w:rsidRPr="005476D9">
                <w:rPr>
                  <w:rStyle w:val="a8"/>
                  <w:bCs/>
                  <w:sz w:val="22"/>
                  <w:szCs w:val="22"/>
                  <w:lang w:val="en-US"/>
                </w:rPr>
                <w:t>ru</w:t>
              </w:r>
              <w:proofErr w:type="spellEnd"/>
              <w:r w:rsidRPr="005476D9">
                <w:rPr>
                  <w:rStyle w:val="a8"/>
                  <w:bCs/>
                  <w:sz w:val="22"/>
                  <w:szCs w:val="22"/>
                </w:rPr>
                <w:t>/223/</w:t>
              </w:r>
            </w:hyperlink>
            <w:r w:rsidRPr="005476D9">
              <w:rPr>
                <w:bCs/>
                <w:sz w:val="22"/>
                <w:szCs w:val="22"/>
              </w:rPr>
              <w:t>.</w:t>
            </w:r>
          </w:p>
          <w:p w:rsidR="000A230F" w:rsidRPr="005476D9" w:rsidRDefault="0025121B" w:rsidP="0025121B">
            <w:pPr>
              <w:pStyle w:val="Default"/>
              <w:jc w:val="both"/>
              <w:rPr>
                <w:color w:val="0000FF"/>
                <w:sz w:val="22"/>
                <w:szCs w:val="22"/>
                <w:u w:val="single"/>
              </w:rPr>
            </w:pPr>
            <w:r w:rsidRPr="005476D9">
              <w:rPr>
                <w:bCs/>
                <w:sz w:val="22"/>
                <w:szCs w:val="22"/>
              </w:rPr>
              <w:t xml:space="preserve">Адрес электронной площадки: </w:t>
            </w:r>
            <w:hyperlink r:id="rId11" w:history="1">
              <w:r w:rsidRPr="005476D9">
                <w:rPr>
                  <w:rStyle w:val="a8"/>
                  <w:sz w:val="22"/>
                  <w:szCs w:val="22"/>
                  <w:lang w:val="en-US"/>
                </w:rPr>
                <w:t>http</w:t>
              </w:r>
              <w:r w:rsidRPr="005476D9">
                <w:rPr>
                  <w:rStyle w:val="a8"/>
                  <w:sz w:val="22"/>
                  <w:szCs w:val="22"/>
                </w:rPr>
                <w:t>://</w:t>
              </w:r>
              <w:proofErr w:type="spellStart"/>
              <w:r w:rsidRPr="005476D9">
                <w:rPr>
                  <w:rStyle w:val="a8"/>
                  <w:sz w:val="22"/>
                  <w:szCs w:val="22"/>
                  <w:lang w:val="en-US"/>
                </w:rPr>
                <w:t>etp</w:t>
              </w:r>
              <w:proofErr w:type="spellEnd"/>
              <w:r w:rsidRPr="005476D9">
                <w:rPr>
                  <w:rStyle w:val="a8"/>
                  <w:sz w:val="22"/>
                  <w:szCs w:val="22"/>
                </w:rPr>
                <w:t>.</w:t>
              </w:r>
              <w:proofErr w:type="spellStart"/>
              <w:r w:rsidRPr="005476D9">
                <w:rPr>
                  <w:rStyle w:val="a8"/>
                  <w:sz w:val="22"/>
                  <w:szCs w:val="22"/>
                  <w:lang w:val="en-US"/>
                </w:rPr>
                <w:t>gpb</w:t>
              </w:r>
              <w:proofErr w:type="spellEnd"/>
              <w:r w:rsidRPr="005476D9">
                <w:rPr>
                  <w:rStyle w:val="a8"/>
                  <w:sz w:val="22"/>
                  <w:szCs w:val="22"/>
                </w:rPr>
                <w:t>.</w:t>
              </w:r>
              <w:proofErr w:type="spellStart"/>
              <w:r w:rsidRPr="005476D9">
                <w:rPr>
                  <w:rStyle w:val="a8"/>
                  <w:sz w:val="22"/>
                  <w:szCs w:val="22"/>
                  <w:lang w:val="en-US"/>
                </w:rPr>
                <w:t>ru</w:t>
              </w:r>
              <w:proofErr w:type="spellEnd"/>
            </w:hyperlink>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Источник финансирования заказа: </w:t>
            </w:r>
            <w:r w:rsidRPr="005476D9">
              <w:rPr>
                <w:sz w:val="22"/>
                <w:szCs w:val="22"/>
              </w:rPr>
              <w:t xml:space="preserve">Собственные средства заказчика. </w:t>
            </w:r>
          </w:p>
        </w:tc>
      </w:tr>
      <w:tr w:rsidR="000A230F" w:rsidRPr="005476D9"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Способ закупки: </w:t>
            </w:r>
            <w:r w:rsidRPr="005476D9">
              <w:rPr>
                <w:sz w:val="22"/>
                <w:szCs w:val="22"/>
              </w:rPr>
              <w:t>Запрос котировок</w:t>
            </w:r>
            <w:r w:rsidRPr="005476D9">
              <w:rPr>
                <w:bCs/>
                <w:sz w:val="22"/>
                <w:szCs w:val="22"/>
              </w:rPr>
              <w:t xml:space="preserve"> в электронной форме.</w:t>
            </w:r>
          </w:p>
        </w:tc>
      </w:tr>
      <w:tr w:rsidR="000A230F" w:rsidRPr="005476D9"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rPr>
                <w:b/>
                <w:bCs/>
                <w:sz w:val="22"/>
                <w:szCs w:val="22"/>
              </w:rPr>
            </w:pPr>
            <w:r w:rsidRPr="005476D9">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4350E1" w:rsidP="0077702D">
            <w:pPr>
              <w:pStyle w:val="a3"/>
              <w:rPr>
                <w:sz w:val="22"/>
                <w:szCs w:val="22"/>
              </w:rPr>
            </w:pPr>
            <w:r w:rsidRPr="004350E1">
              <w:rPr>
                <w:b/>
                <w:sz w:val="22"/>
                <w:szCs w:val="22"/>
              </w:rPr>
              <w:t>Предмет договора с указанием объема выполняемых работ</w:t>
            </w:r>
            <w:r w:rsidR="00B05382" w:rsidRPr="005476D9">
              <w:rPr>
                <w:b/>
                <w:sz w:val="22"/>
                <w:szCs w:val="22"/>
              </w:rPr>
              <w:t>:</w:t>
            </w:r>
            <w:r w:rsidR="00B05382" w:rsidRPr="005476D9">
              <w:rPr>
                <w:sz w:val="22"/>
                <w:szCs w:val="22"/>
              </w:rPr>
              <w:t xml:space="preserve"> </w:t>
            </w:r>
            <w:r w:rsidR="0077702D" w:rsidRPr="00315B62">
              <w:rPr>
                <w:sz w:val="22"/>
                <w:szCs w:val="22"/>
              </w:rPr>
              <w:t>Капитальный ремонт</w:t>
            </w:r>
            <w:r w:rsidRPr="00315B62">
              <w:rPr>
                <w:sz w:val="22"/>
                <w:szCs w:val="22"/>
              </w:rPr>
              <w:t xml:space="preserve"> станков</w:t>
            </w:r>
            <w:r w:rsidR="00735000" w:rsidRPr="00735000">
              <w:rPr>
                <w:sz w:val="22"/>
                <w:szCs w:val="22"/>
              </w:rPr>
              <w:t xml:space="preserve">, </w:t>
            </w:r>
            <w:r w:rsidR="00E35AB6" w:rsidRPr="00E35AB6">
              <w:rPr>
                <w:sz w:val="22"/>
                <w:szCs w:val="22"/>
              </w:rPr>
              <w:t xml:space="preserve">в соответствии с  техническим заданием </w:t>
            </w:r>
            <w:r w:rsidR="008E23EF">
              <w:rPr>
                <w:sz w:val="22"/>
                <w:szCs w:val="22"/>
              </w:rPr>
              <w:t>извещения</w:t>
            </w:r>
            <w:r w:rsidR="00E35AB6" w:rsidRPr="00E35AB6">
              <w:rPr>
                <w:sz w:val="22"/>
                <w:szCs w:val="22"/>
              </w:rPr>
              <w:t xml:space="preserve"> о запросе котировок в электронной форме (приложение № 4)</w:t>
            </w:r>
            <w:r>
              <w:t xml:space="preserve"> </w:t>
            </w:r>
            <w:r w:rsidRPr="004350E1">
              <w:rPr>
                <w:sz w:val="22"/>
                <w:szCs w:val="22"/>
              </w:rPr>
              <w:t xml:space="preserve">и </w:t>
            </w:r>
            <w:r w:rsidR="00660556">
              <w:rPr>
                <w:sz w:val="22"/>
                <w:szCs w:val="22"/>
              </w:rPr>
              <w:t>локальным сметным расчетом.</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4350E1" w:rsidP="00371D4E">
            <w:pPr>
              <w:spacing w:line="240" w:lineRule="auto"/>
              <w:ind w:firstLine="0"/>
              <w:jc w:val="left"/>
              <w:rPr>
                <w:b/>
                <w:sz w:val="22"/>
                <w:szCs w:val="22"/>
              </w:rPr>
            </w:pPr>
            <w:r w:rsidRPr="004350E1">
              <w:rPr>
                <w:b/>
                <w:bCs/>
                <w:sz w:val="22"/>
                <w:szCs w:val="22"/>
              </w:rPr>
              <w:t>Место выполнения работ</w:t>
            </w:r>
            <w:r w:rsidR="00B05382" w:rsidRPr="005476D9">
              <w:rPr>
                <w:b/>
                <w:bCs/>
                <w:sz w:val="22"/>
                <w:szCs w:val="22"/>
              </w:rPr>
              <w:t>:</w:t>
            </w:r>
            <w:r w:rsidR="00B05382" w:rsidRPr="005476D9">
              <w:rPr>
                <w:sz w:val="22"/>
                <w:szCs w:val="22"/>
              </w:rPr>
              <w:t xml:space="preserve"> </w:t>
            </w:r>
            <w:r w:rsidRPr="004350E1">
              <w:rPr>
                <w:sz w:val="22"/>
                <w:szCs w:val="22"/>
              </w:rPr>
              <w:t xml:space="preserve">на территории Подрядчика. Выполнение пусконаладочных работ по адресу: г. Новосибирск, ул. </w:t>
            </w:r>
            <w:proofErr w:type="gramStart"/>
            <w:r w:rsidRPr="004350E1">
              <w:rPr>
                <w:sz w:val="22"/>
                <w:szCs w:val="22"/>
              </w:rPr>
              <w:t>Планетная</w:t>
            </w:r>
            <w:proofErr w:type="gramEnd"/>
            <w:r w:rsidRPr="004350E1">
              <w:rPr>
                <w:sz w:val="22"/>
                <w:szCs w:val="22"/>
              </w:rPr>
              <w:t>, 32.</w:t>
            </w:r>
          </w:p>
        </w:tc>
      </w:tr>
      <w:tr w:rsidR="000A230F" w:rsidRPr="005476D9"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4350E1" w:rsidRPr="004350E1" w:rsidRDefault="004350E1" w:rsidP="00A47B95">
            <w:pPr>
              <w:pStyle w:val="a3"/>
              <w:spacing w:after="0"/>
              <w:rPr>
                <w:b/>
                <w:sz w:val="22"/>
                <w:szCs w:val="22"/>
              </w:rPr>
            </w:pPr>
            <w:r w:rsidRPr="004350E1">
              <w:rPr>
                <w:b/>
                <w:sz w:val="22"/>
                <w:szCs w:val="22"/>
              </w:rPr>
              <w:t xml:space="preserve">Срок выполнения работ: </w:t>
            </w:r>
          </w:p>
          <w:p w:rsidR="002206D0" w:rsidRDefault="004350E1" w:rsidP="00A47B95">
            <w:pPr>
              <w:pStyle w:val="a3"/>
              <w:spacing w:after="0"/>
              <w:rPr>
                <w:color w:val="FF0000"/>
                <w:sz w:val="22"/>
                <w:szCs w:val="22"/>
              </w:rPr>
            </w:pPr>
            <w:r w:rsidRPr="004350E1">
              <w:rPr>
                <w:sz w:val="22"/>
                <w:szCs w:val="22"/>
              </w:rPr>
              <w:t>Начало выполнения работ –</w:t>
            </w:r>
            <w:r w:rsidR="002206D0">
              <w:rPr>
                <w:sz w:val="22"/>
                <w:szCs w:val="22"/>
              </w:rPr>
              <w:t xml:space="preserve"> не позднее 3 (трех) рабочих дней с момента поступления первого платежа на расчетный счет </w:t>
            </w:r>
            <w:r w:rsidR="005A59A4">
              <w:rPr>
                <w:sz w:val="22"/>
                <w:szCs w:val="22"/>
              </w:rPr>
              <w:t>Подрядчика.</w:t>
            </w:r>
          </w:p>
          <w:p w:rsidR="00BE5B33" w:rsidRPr="004350E1" w:rsidRDefault="004350E1" w:rsidP="00A47B95">
            <w:pPr>
              <w:pStyle w:val="a3"/>
              <w:spacing w:after="0"/>
              <w:rPr>
                <w:color w:val="FF0000"/>
                <w:sz w:val="22"/>
                <w:szCs w:val="22"/>
              </w:rPr>
            </w:pPr>
            <w:r w:rsidRPr="004350E1">
              <w:rPr>
                <w:sz w:val="22"/>
                <w:szCs w:val="22"/>
              </w:rPr>
              <w:t>Окончание выполнения работ – «20» ноября 2020 г.</w:t>
            </w:r>
          </w:p>
        </w:tc>
      </w:tr>
      <w:tr w:rsidR="000A230F" w:rsidRPr="005476D9"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5476D9" w:rsidRDefault="004350E1" w:rsidP="005B774E">
            <w:pPr>
              <w:pStyle w:val="a3"/>
              <w:spacing w:after="0"/>
              <w:ind w:left="34"/>
              <w:rPr>
                <w:bCs/>
                <w:sz w:val="22"/>
                <w:szCs w:val="22"/>
              </w:rPr>
            </w:pPr>
            <w:r w:rsidRPr="004350E1">
              <w:rPr>
                <w:b/>
                <w:sz w:val="22"/>
                <w:szCs w:val="22"/>
              </w:rPr>
              <w:t>Форма, срок и порядок оплаты работы</w:t>
            </w:r>
            <w:r w:rsidR="003E1CA7" w:rsidRPr="005476D9">
              <w:rPr>
                <w:b/>
                <w:sz w:val="22"/>
                <w:szCs w:val="22"/>
              </w:rPr>
              <w:t>:</w:t>
            </w:r>
            <w:r w:rsidR="003E1CA7" w:rsidRPr="005476D9">
              <w:rPr>
                <w:sz w:val="22"/>
                <w:szCs w:val="22"/>
              </w:rPr>
              <w:t xml:space="preserve"> </w:t>
            </w:r>
            <w:r w:rsidRPr="004350E1">
              <w:rPr>
                <w:sz w:val="22"/>
                <w:szCs w:val="22"/>
              </w:rPr>
              <w:t>Безналичный расчет, первый платеж в размере 40 % от суммы договора в течение 10 (десяти) банковских дней после подписания договора, второй и последующие платежи в течение 10 (десяти) банковских дней, по мере готовности станков, на основании актов выполненных работ.</w:t>
            </w:r>
          </w:p>
        </w:tc>
      </w:tr>
      <w:tr w:rsidR="003470AF" w:rsidRPr="005476D9" w:rsidTr="008F1097">
        <w:trPr>
          <w:trHeight w:val="2944"/>
          <w:jc w:val="center"/>
        </w:trPr>
        <w:tc>
          <w:tcPr>
            <w:tcW w:w="1081" w:type="dxa"/>
            <w:vMerge w:val="restart"/>
            <w:tcBorders>
              <w:top w:val="single" w:sz="4" w:space="0" w:color="auto"/>
              <w:left w:val="single" w:sz="4" w:space="0" w:color="000000"/>
            </w:tcBorders>
            <w:vAlign w:val="center"/>
          </w:tcPr>
          <w:p w:rsidR="003470AF" w:rsidRPr="005476D9" w:rsidRDefault="003470AF" w:rsidP="0025121B">
            <w:pPr>
              <w:ind w:firstLine="0"/>
              <w:jc w:val="center"/>
              <w:rPr>
                <w:b/>
                <w:sz w:val="22"/>
                <w:szCs w:val="22"/>
                <w:lang w:val="en-US"/>
              </w:rPr>
            </w:pPr>
            <w:r w:rsidRPr="005476D9">
              <w:rPr>
                <w:b/>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4350E1" w:rsidRDefault="003470AF" w:rsidP="00E35AB6">
            <w:pPr>
              <w:pStyle w:val="a3"/>
              <w:spacing w:after="0"/>
              <w:ind w:left="34"/>
              <w:rPr>
                <w:sz w:val="22"/>
                <w:szCs w:val="22"/>
              </w:rPr>
            </w:pPr>
            <w:r w:rsidRPr="00E35AB6">
              <w:rPr>
                <w:b/>
                <w:sz w:val="22"/>
                <w:szCs w:val="22"/>
              </w:rPr>
              <w:t>Сведения о начальной (максимальной) цене договора (цене лота):</w:t>
            </w:r>
            <w:r w:rsidRPr="00E35AB6">
              <w:rPr>
                <w:sz w:val="22"/>
                <w:szCs w:val="22"/>
              </w:rPr>
              <w:t xml:space="preserve"> </w:t>
            </w:r>
            <w:r w:rsidR="004350E1" w:rsidRPr="004350E1">
              <w:rPr>
                <w:sz w:val="22"/>
                <w:szCs w:val="22"/>
              </w:rPr>
              <w:t>6 140 000,00 (шесть миллионов сто сорок) рублей 00 копеек, в том числе НДС (20 %).</w:t>
            </w:r>
          </w:p>
          <w:p w:rsidR="00E35AB6" w:rsidRPr="00E35AB6" w:rsidRDefault="00E35AB6" w:rsidP="00E35AB6">
            <w:pPr>
              <w:pStyle w:val="a3"/>
              <w:spacing w:after="0"/>
              <w:ind w:left="34"/>
              <w:rPr>
                <w:bCs/>
                <w:sz w:val="22"/>
                <w:szCs w:val="22"/>
              </w:rPr>
            </w:pPr>
            <w:r w:rsidRPr="00E35AB6">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E35AB6">
              <w:rPr>
                <w:i/>
                <w:sz w:val="22"/>
                <w:szCs w:val="22"/>
              </w:rPr>
              <w:t xml:space="preserve">. </w:t>
            </w:r>
            <w:r w:rsidRPr="00E35AB6">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4350E1" w:rsidRPr="004350E1" w:rsidRDefault="004350E1" w:rsidP="004350E1">
            <w:pPr>
              <w:spacing w:line="240" w:lineRule="auto"/>
              <w:ind w:firstLine="0"/>
              <w:rPr>
                <w:sz w:val="22"/>
                <w:szCs w:val="22"/>
              </w:rPr>
            </w:pPr>
            <w:r w:rsidRPr="004350E1">
              <w:rPr>
                <w:sz w:val="22"/>
                <w:szCs w:val="22"/>
              </w:rPr>
              <w:t>Начальная (максимальная) цена включает в себя: все расходы, связанные с ремонтом, а также уплату налогов и других обязательных платежей, НДС 20%.</w:t>
            </w:r>
          </w:p>
          <w:p w:rsidR="003470AF" w:rsidRPr="005476D9" w:rsidRDefault="004350E1" w:rsidP="004350E1">
            <w:pPr>
              <w:spacing w:line="240" w:lineRule="auto"/>
              <w:ind w:firstLine="0"/>
              <w:rPr>
                <w:sz w:val="22"/>
                <w:szCs w:val="22"/>
              </w:rPr>
            </w:pPr>
            <w:r w:rsidRPr="00B36FAA">
              <w:rPr>
                <w:sz w:val="22"/>
                <w:szCs w:val="22"/>
              </w:rPr>
              <w:t>Транспортировка станков и пусконаладочные работы осуществляются силами Подрядчика</w:t>
            </w:r>
            <w:r w:rsidRPr="004350E1">
              <w:rPr>
                <w:color w:val="FF0000"/>
                <w:sz w:val="22"/>
                <w:szCs w:val="22"/>
              </w:rPr>
              <w:t>.</w:t>
            </w:r>
          </w:p>
        </w:tc>
      </w:tr>
      <w:tr w:rsidR="003470AF" w:rsidRPr="005476D9" w:rsidTr="003470AF">
        <w:trPr>
          <w:trHeight w:val="643"/>
          <w:jc w:val="center"/>
        </w:trPr>
        <w:tc>
          <w:tcPr>
            <w:tcW w:w="1081" w:type="dxa"/>
            <w:vMerge/>
            <w:tcBorders>
              <w:left w:val="single" w:sz="4" w:space="0" w:color="000000"/>
              <w:bottom w:val="single" w:sz="4" w:space="0" w:color="auto"/>
            </w:tcBorders>
            <w:vAlign w:val="center"/>
          </w:tcPr>
          <w:p w:rsidR="003470AF" w:rsidRPr="005476D9" w:rsidRDefault="003470AF" w:rsidP="0025121B">
            <w:pPr>
              <w:ind w:firstLine="0"/>
              <w:jc w:val="center"/>
              <w:rPr>
                <w:b/>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5476D9" w:rsidRDefault="008E23EF" w:rsidP="008E23EF">
            <w:pPr>
              <w:pStyle w:val="af2"/>
              <w:numPr>
                <w:ilvl w:val="1"/>
                <w:numId w:val="31"/>
              </w:numPr>
              <w:spacing w:after="0" w:line="240" w:lineRule="auto"/>
              <w:jc w:val="both"/>
              <w:rPr>
                <w:rFonts w:ascii="Times New Roman" w:hAnsi="Times New Roman"/>
                <w:b/>
              </w:rPr>
            </w:pPr>
            <w:r w:rsidRPr="008E23EF">
              <w:rPr>
                <w:rFonts w:ascii="Times New Roman" w:hAnsi="Times New Roman"/>
                <w:b/>
              </w:rPr>
              <w:t>Сведения о начальной (максимальной) цене единицы ра</w:t>
            </w:r>
            <w:r w:rsidR="00A47AE9">
              <w:rPr>
                <w:rFonts w:ascii="Times New Roman" w:hAnsi="Times New Roman"/>
                <w:b/>
              </w:rPr>
              <w:t xml:space="preserve">боты: </w:t>
            </w:r>
            <w:r w:rsidR="00A47AE9" w:rsidRPr="00A47B95">
              <w:rPr>
                <w:rFonts w:ascii="Times New Roman" w:hAnsi="Times New Roman"/>
              </w:rPr>
              <w:t xml:space="preserve">в соответствии с локальным </w:t>
            </w:r>
            <w:r w:rsidRPr="00A47B95">
              <w:rPr>
                <w:rFonts w:ascii="Times New Roman" w:hAnsi="Times New Roman"/>
              </w:rPr>
              <w:t>сметным расчетом.</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sz w:val="22"/>
                <w:szCs w:val="22"/>
              </w:rPr>
              <w:t>Валюта договора:</w:t>
            </w:r>
            <w:r w:rsidR="0038602B" w:rsidRPr="005476D9">
              <w:rPr>
                <w:sz w:val="22"/>
                <w:szCs w:val="22"/>
              </w:rPr>
              <w:t xml:space="preserve"> Российский рубль.</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B36FAA" w:rsidRPr="00B36FAA" w:rsidRDefault="00371D4E" w:rsidP="00B36FAA">
            <w:pPr>
              <w:pStyle w:val="a3"/>
              <w:rPr>
                <w:bCs/>
                <w:sz w:val="22"/>
                <w:szCs w:val="22"/>
              </w:rPr>
            </w:pPr>
            <w:r w:rsidRPr="005476D9">
              <w:rPr>
                <w:b/>
                <w:bCs/>
                <w:sz w:val="22"/>
                <w:szCs w:val="22"/>
              </w:rPr>
              <w:t>Обеспечение заявки на участие в запросе котировок</w:t>
            </w:r>
            <w:r w:rsidRPr="005476D9">
              <w:rPr>
                <w:sz w:val="22"/>
                <w:szCs w:val="22"/>
              </w:rPr>
              <w:t xml:space="preserve"> </w:t>
            </w:r>
            <w:r w:rsidRPr="005476D9">
              <w:rPr>
                <w:b/>
                <w:bCs/>
                <w:sz w:val="22"/>
                <w:szCs w:val="22"/>
              </w:rPr>
              <w:t>в электронной форме: </w:t>
            </w:r>
            <w:r w:rsidR="00B36FAA">
              <w:rPr>
                <w:bCs/>
                <w:sz w:val="22"/>
                <w:szCs w:val="22"/>
              </w:rPr>
              <w:t>122 800</w:t>
            </w:r>
            <w:r w:rsidR="00B36FAA" w:rsidRPr="00B36FAA">
              <w:rPr>
                <w:bCs/>
                <w:sz w:val="22"/>
                <w:szCs w:val="22"/>
              </w:rPr>
              <w:t xml:space="preserve"> (</w:t>
            </w:r>
            <w:r w:rsidR="00B36FAA">
              <w:rPr>
                <w:bCs/>
                <w:sz w:val="22"/>
                <w:szCs w:val="22"/>
              </w:rPr>
              <w:t>сто двадцать две тысячи восемьсот) рублей 00 копеек</w:t>
            </w:r>
            <w:r w:rsidR="00B36FAA" w:rsidRPr="00B36FAA">
              <w:rPr>
                <w:bCs/>
                <w:sz w:val="22"/>
                <w:szCs w:val="22"/>
              </w:rPr>
              <w:t xml:space="preserve">. </w:t>
            </w:r>
          </w:p>
          <w:p w:rsidR="00371D4E" w:rsidRPr="005476D9" w:rsidRDefault="00B36FAA" w:rsidP="00B36FAA">
            <w:pPr>
              <w:pStyle w:val="a3"/>
              <w:spacing w:after="0"/>
              <w:rPr>
                <w:sz w:val="22"/>
                <w:szCs w:val="22"/>
              </w:rPr>
            </w:pPr>
            <w:r w:rsidRPr="00B36FAA">
              <w:rPr>
                <w:bCs/>
                <w:sz w:val="22"/>
                <w:szCs w:val="22"/>
              </w:rPr>
              <w:t xml:space="preserve">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 Порядок внесения обеспечения заявок установлен ст. 3.4. Федерального закона от 18.07.2011 г. № 223-ФЗ «О закупках товаров, работ, </w:t>
            </w:r>
            <w:r w:rsidRPr="00B36FAA">
              <w:rPr>
                <w:bCs/>
                <w:sz w:val="22"/>
                <w:szCs w:val="22"/>
              </w:rPr>
              <w:lastRenderedPageBreak/>
              <w:t>услуг отдельными видами юридических лиц»</w:t>
            </w:r>
          </w:p>
        </w:tc>
      </w:tr>
      <w:tr w:rsidR="00D127B2" w:rsidRPr="005476D9"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12</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71D4E">
            <w:pPr>
              <w:pStyle w:val="a3"/>
              <w:spacing w:after="0"/>
              <w:rPr>
                <w:bCs/>
                <w:sz w:val="22"/>
                <w:szCs w:val="22"/>
              </w:rPr>
            </w:pPr>
            <w:r w:rsidRPr="005476D9">
              <w:rPr>
                <w:b/>
                <w:sz w:val="22"/>
                <w:szCs w:val="22"/>
              </w:rPr>
              <w:t>Обеспечение исполнения договора:</w:t>
            </w:r>
            <w:r w:rsidRPr="005476D9">
              <w:rPr>
                <w:sz w:val="22"/>
                <w:szCs w:val="22"/>
              </w:rPr>
              <w:t xml:space="preserve"> не требуется.</w:t>
            </w:r>
          </w:p>
        </w:tc>
      </w:tr>
      <w:tr w:rsidR="00D127B2" w:rsidRPr="005476D9"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spacing w:line="240" w:lineRule="auto"/>
              <w:ind w:firstLine="0"/>
              <w:rPr>
                <w:b/>
                <w:sz w:val="22"/>
                <w:szCs w:val="22"/>
              </w:rPr>
            </w:pPr>
            <w:r w:rsidRPr="005476D9">
              <w:rPr>
                <w:b/>
                <w:sz w:val="22"/>
                <w:szCs w:val="22"/>
              </w:rPr>
              <w:t>Извещение о проведении запроса котировок в электронной форме</w:t>
            </w:r>
          </w:p>
          <w:p w:rsidR="00D127B2" w:rsidRPr="005476D9" w:rsidRDefault="00D127B2" w:rsidP="00856DFF">
            <w:pPr>
              <w:pStyle w:val="af0"/>
              <w:tabs>
                <w:tab w:val="clear" w:pos="360"/>
              </w:tabs>
              <w:spacing w:before="0" w:after="0"/>
              <w:ind w:firstLine="0"/>
              <w:rPr>
                <w:sz w:val="22"/>
                <w:szCs w:val="22"/>
                <w:highlight w:val="yellow"/>
              </w:rPr>
            </w:pPr>
            <w:r w:rsidRPr="005476D9">
              <w:rPr>
                <w:sz w:val="22"/>
                <w:szCs w:val="22"/>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5476D9">
              <w:rPr>
                <w:color w:val="000000"/>
                <w:sz w:val="22"/>
                <w:szCs w:val="22"/>
              </w:rPr>
              <w:t>до дня истечения срока подачи заявок на участие в запросе котировок</w:t>
            </w:r>
            <w:r w:rsidRPr="005476D9">
              <w:rPr>
                <w:sz w:val="22"/>
                <w:szCs w:val="22"/>
              </w:rPr>
              <w:t>.</w:t>
            </w:r>
          </w:p>
          <w:p w:rsidR="00D127B2" w:rsidRPr="005476D9" w:rsidRDefault="00D127B2" w:rsidP="00856DFF">
            <w:pPr>
              <w:spacing w:line="240" w:lineRule="auto"/>
              <w:ind w:firstLine="0"/>
              <w:rPr>
                <w:rFonts w:eastAsiaTheme="minorEastAsia"/>
                <w:sz w:val="22"/>
                <w:szCs w:val="22"/>
                <w:lang w:eastAsia="en-US"/>
              </w:rPr>
            </w:pPr>
            <w:r w:rsidRPr="005476D9">
              <w:rPr>
                <w:sz w:val="22"/>
                <w:szCs w:val="22"/>
              </w:rPr>
              <w:t xml:space="preserve">13.2. В случае необходимости Заказчик вносит изменения в извещение о проведении запроса котировок. </w:t>
            </w:r>
            <w:r w:rsidRPr="005476D9">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5476D9" w:rsidRDefault="00D127B2" w:rsidP="00856DFF">
            <w:pPr>
              <w:pStyle w:val="af0"/>
              <w:tabs>
                <w:tab w:val="clear" w:pos="360"/>
              </w:tabs>
              <w:spacing w:before="0" w:after="0"/>
              <w:ind w:firstLine="0"/>
              <w:rPr>
                <w:sz w:val="22"/>
                <w:szCs w:val="22"/>
              </w:rPr>
            </w:pPr>
            <w:r w:rsidRPr="005476D9">
              <w:rPr>
                <w:sz w:val="22"/>
                <w:szCs w:val="22"/>
              </w:rPr>
              <w:t xml:space="preserve">13.3. В случае внесения изменений в извещение срок подачи заявок продлевается так, </w:t>
            </w:r>
            <w:r w:rsidRPr="005476D9">
              <w:rPr>
                <w:rFonts w:eastAsiaTheme="minorHAnsi"/>
                <w:sz w:val="22"/>
                <w:szCs w:val="22"/>
              </w:rPr>
              <w:t xml:space="preserve">чтобы </w:t>
            </w:r>
            <w:proofErr w:type="gramStart"/>
            <w:r w:rsidRPr="005476D9">
              <w:rPr>
                <w:rFonts w:eastAsiaTheme="minorHAnsi"/>
                <w:sz w:val="22"/>
                <w:szCs w:val="22"/>
              </w:rPr>
              <w:t>с даты размещения</w:t>
            </w:r>
            <w:proofErr w:type="gramEnd"/>
            <w:r w:rsidRPr="005476D9">
              <w:rPr>
                <w:rFonts w:eastAsiaTheme="minorHAnsi"/>
                <w:sz w:val="22"/>
                <w:szCs w:val="22"/>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5476D9">
              <w:rPr>
                <w:sz w:val="22"/>
                <w:szCs w:val="22"/>
              </w:rPr>
              <w:t>.</w:t>
            </w:r>
          </w:p>
          <w:p w:rsidR="00D127B2" w:rsidRPr="005476D9" w:rsidRDefault="00D127B2" w:rsidP="00856DFF">
            <w:pPr>
              <w:pStyle w:val="af0"/>
              <w:tabs>
                <w:tab w:val="clear" w:pos="360"/>
              </w:tabs>
              <w:spacing w:before="0" w:after="0"/>
              <w:ind w:firstLine="0"/>
              <w:rPr>
                <w:sz w:val="22"/>
                <w:szCs w:val="22"/>
              </w:rPr>
            </w:pPr>
            <w:r w:rsidRPr="005476D9">
              <w:rPr>
                <w:color w:val="000000"/>
                <w:kern w:val="1"/>
                <w:sz w:val="22"/>
                <w:szCs w:val="22"/>
              </w:rPr>
              <w:t>13.4. Изменение предмета процедуры закупки не допускается.</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5476D9" w:rsidRDefault="00D127B2" w:rsidP="00F37DF9">
            <w:pPr>
              <w:spacing w:line="240" w:lineRule="auto"/>
              <w:ind w:firstLine="0"/>
              <w:rPr>
                <w:sz w:val="22"/>
                <w:szCs w:val="22"/>
              </w:rPr>
            </w:pPr>
            <w:r w:rsidRPr="005476D9">
              <w:rPr>
                <w:sz w:val="22"/>
                <w:szCs w:val="22"/>
              </w:rPr>
              <w:t xml:space="preserve">13.6. </w:t>
            </w:r>
            <w:r w:rsidR="00F37DF9" w:rsidRPr="005476D9">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5476D9" w:rsidRDefault="00F37DF9" w:rsidP="00F37DF9">
            <w:pPr>
              <w:spacing w:line="240" w:lineRule="auto"/>
              <w:ind w:firstLine="0"/>
              <w:rPr>
                <w:rFonts w:eastAsiaTheme="minorHAnsi"/>
                <w:bCs/>
                <w:sz w:val="22"/>
                <w:szCs w:val="22"/>
                <w:lang w:eastAsia="en-US"/>
              </w:rPr>
            </w:pPr>
            <w:r w:rsidRPr="005476D9">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5476D9" w:rsidRDefault="00F37DF9" w:rsidP="00F37DF9">
            <w:pPr>
              <w:pStyle w:val="af2"/>
              <w:numPr>
                <w:ilvl w:val="0"/>
                <w:numId w:val="34"/>
              </w:numPr>
              <w:spacing w:line="240" w:lineRule="auto"/>
              <w:ind w:left="0" w:firstLine="0"/>
              <w:jc w:val="both"/>
              <w:rPr>
                <w:rFonts w:ascii="Times New Roman" w:eastAsiaTheme="minorHAnsi" w:hAnsi="Times New Roman"/>
                <w:bCs/>
              </w:rPr>
            </w:pPr>
            <w:r w:rsidRPr="005476D9">
              <w:rPr>
                <w:rFonts w:ascii="Times New Roman" w:eastAsiaTheme="minorHAnsi" w:hAnsi="Times New Roman"/>
                <w:bCs/>
              </w:rPr>
              <w:t>возникновение обстоятельств непреодолимой силы</w:t>
            </w:r>
            <w:r w:rsidRPr="005476D9">
              <w:rPr>
                <w:rFonts w:ascii="Times New Roman" w:eastAsiaTheme="minorHAnsi" w:hAnsi="Times New Roman"/>
              </w:rPr>
              <w:t xml:space="preserve"> </w:t>
            </w:r>
            <w:r w:rsidRPr="005476D9">
              <w:rPr>
                <w:rFonts w:ascii="Times New Roman" w:eastAsiaTheme="minorHAnsi" w:hAnsi="Times New Roman"/>
                <w:bCs/>
              </w:rPr>
              <w:t>(форс-мажор), влияющих на целесообразность закупки;</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достижения взаимного соглашения сторон.</w:t>
            </w:r>
          </w:p>
          <w:p w:rsidR="00F37DF9" w:rsidRPr="005476D9" w:rsidRDefault="00F37DF9" w:rsidP="00A47B95">
            <w:pPr>
              <w:spacing w:line="240" w:lineRule="auto"/>
              <w:ind w:firstLine="0"/>
              <w:rPr>
                <w:sz w:val="22"/>
                <w:szCs w:val="22"/>
              </w:rPr>
            </w:pPr>
            <w:r w:rsidRPr="005476D9">
              <w:rPr>
                <w:rFonts w:eastAsiaTheme="minorHAnsi"/>
                <w:sz w:val="22"/>
                <w:szCs w:val="22"/>
              </w:rPr>
              <w:t xml:space="preserve">13.8. </w:t>
            </w:r>
            <w:r w:rsidRPr="005476D9">
              <w:rPr>
                <w:color w:val="000000"/>
                <w:sz w:val="22"/>
                <w:szCs w:val="22"/>
              </w:rPr>
              <w:t xml:space="preserve">Заказчик размещает информацию </w:t>
            </w:r>
            <w:proofErr w:type="gramStart"/>
            <w:r w:rsidRPr="005476D9">
              <w:rPr>
                <w:color w:val="000000"/>
                <w:sz w:val="22"/>
                <w:szCs w:val="22"/>
              </w:rPr>
              <w:t>об отказе от проведения процедуры закупки в день принятия решения об отказе в порядке</w:t>
            </w:r>
            <w:proofErr w:type="gramEnd"/>
            <w:r w:rsidRPr="005476D9">
              <w:rPr>
                <w:color w:val="000000"/>
                <w:sz w:val="22"/>
                <w:szCs w:val="22"/>
              </w:rPr>
              <w:t>, установленном для размещения в ЕИС извещения о проведении процедуры закупки</w:t>
            </w:r>
            <w:r w:rsidR="00A47B95">
              <w:rPr>
                <w:sz w:val="22"/>
                <w:szCs w:val="22"/>
              </w:rPr>
              <w:t>.</w:t>
            </w:r>
          </w:p>
        </w:tc>
      </w:tr>
      <w:tr w:rsidR="00D127B2" w:rsidRPr="005476D9" w:rsidTr="00A47B95">
        <w:trPr>
          <w:trHeight w:val="2451"/>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pStyle w:val="af0"/>
              <w:tabs>
                <w:tab w:val="clear" w:pos="360"/>
              </w:tabs>
              <w:spacing w:before="0" w:after="0"/>
              <w:ind w:firstLine="0"/>
              <w:rPr>
                <w:rFonts w:eastAsia="Calibri"/>
                <w:b/>
                <w:color w:val="000000"/>
                <w:spacing w:val="5"/>
                <w:kern w:val="1"/>
                <w:sz w:val="22"/>
                <w:szCs w:val="22"/>
                <w:lang w:eastAsia="zh-CN"/>
              </w:rPr>
            </w:pPr>
            <w:r w:rsidRPr="005476D9">
              <w:rPr>
                <w:rFonts w:eastAsia="Calibri"/>
                <w:b/>
                <w:color w:val="000000"/>
                <w:spacing w:val="5"/>
                <w:kern w:val="1"/>
                <w:sz w:val="22"/>
                <w:szCs w:val="22"/>
                <w:lang w:eastAsia="zh-CN"/>
              </w:rPr>
              <w:t>Разъяснение положений документации запроса котировок в электронной форме</w:t>
            </w:r>
          </w:p>
          <w:p w:rsidR="00D127B2" w:rsidRPr="005476D9" w:rsidRDefault="00D127B2" w:rsidP="00705D09">
            <w:pPr>
              <w:spacing w:line="240" w:lineRule="auto"/>
              <w:ind w:firstLine="0"/>
              <w:rPr>
                <w:sz w:val="22"/>
                <w:szCs w:val="22"/>
              </w:rPr>
            </w:pPr>
            <w:r w:rsidRPr="005476D9">
              <w:rPr>
                <w:rFonts w:eastAsia="Calibri"/>
                <w:color w:val="000000"/>
                <w:spacing w:val="5"/>
                <w:kern w:val="1"/>
                <w:sz w:val="22"/>
                <w:szCs w:val="22"/>
                <w:lang w:eastAsia="zh-CN"/>
              </w:rPr>
              <w:t>1</w:t>
            </w:r>
            <w:r w:rsidR="00EB5836" w:rsidRPr="005476D9">
              <w:rPr>
                <w:rFonts w:eastAsia="Calibri"/>
                <w:color w:val="000000"/>
                <w:spacing w:val="5"/>
                <w:kern w:val="1"/>
                <w:sz w:val="22"/>
                <w:szCs w:val="22"/>
                <w:lang w:eastAsia="zh-CN"/>
              </w:rPr>
              <w:t>4</w:t>
            </w:r>
            <w:r w:rsidRPr="005476D9">
              <w:rPr>
                <w:rFonts w:eastAsia="Calibri"/>
                <w:color w:val="000000"/>
                <w:spacing w:val="5"/>
                <w:kern w:val="1"/>
                <w:sz w:val="22"/>
                <w:szCs w:val="22"/>
                <w:lang w:eastAsia="zh-CN"/>
              </w:rPr>
              <w:t xml:space="preserve">.1. </w:t>
            </w:r>
            <w:r w:rsidRPr="005476D9">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5476D9">
              <w:rPr>
                <w:color w:val="000000"/>
                <w:kern w:val="1"/>
                <w:sz w:val="22"/>
                <w:szCs w:val="22"/>
              </w:rPr>
              <w:t xml:space="preserve">по форме Приложения № 5 не </w:t>
            </w:r>
            <w:proofErr w:type="gramStart"/>
            <w:r w:rsidRPr="005476D9">
              <w:rPr>
                <w:color w:val="000000"/>
                <w:kern w:val="1"/>
                <w:sz w:val="22"/>
                <w:szCs w:val="22"/>
              </w:rPr>
              <w:t>позднее</w:t>
            </w:r>
            <w:proofErr w:type="gramEnd"/>
            <w:r w:rsidRPr="005476D9">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5476D9" w:rsidRDefault="00D127B2" w:rsidP="00EB5836">
            <w:pPr>
              <w:pStyle w:val="af2"/>
              <w:tabs>
                <w:tab w:val="left" w:pos="0"/>
              </w:tabs>
              <w:spacing w:line="240" w:lineRule="auto"/>
              <w:ind w:left="0"/>
              <w:jc w:val="both"/>
              <w:rPr>
                <w:rFonts w:ascii="Times New Roman" w:eastAsiaTheme="minorHAnsi" w:hAnsi="Times New Roman"/>
              </w:rPr>
            </w:pPr>
            <w:r w:rsidRPr="005476D9">
              <w:rPr>
                <w:rFonts w:ascii="Times New Roman" w:eastAsiaTheme="minorEastAsia" w:hAnsi="Times New Roman"/>
              </w:rPr>
              <w:t>1</w:t>
            </w:r>
            <w:r w:rsidR="00EB5836" w:rsidRPr="005476D9">
              <w:rPr>
                <w:rFonts w:ascii="Times New Roman" w:eastAsiaTheme="minorEastAsia" w:hAnsi="Times New Roman"/>
              </w:rPr>
              <w:t>4</w:t>
            </w:r>
            <w:r w:rsidRPr="005476D9">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5476D9">
              <w:rPr>
                <w:rFonts w:ascii="Times New Roman" w:eastAsiaTheme="minorEastAsia" w:hAnsi="Times New Roman"/>
              </w:rPr>
              <w:t>позднее</w:t>
            </w:r>
            <w:proofErr w:type="gramEnd"/>
            <w:r w:rsidRPr="005476D9">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5476D9"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A47B95">
            <w:pPr>
              <w:spacing w:line="240" w:lineRule="auto"/>
              <w:ind w:firstLine="0"/>
              <w:rPr>
                <w:rFonts w:eastAsiaTheme="minorHAnsi"/>
                <w:b/>
                <w:sz w:val="22"/>
                <w:szCs w:val="22"/>
                <w:lang w:eastAsia="en-US"/>
              </w:rPr>
            </w:pPr>
            <w:proofErr w:type="gramStart"/>
            <w:r w:rsidRPr="005476D9">
              <w:rPr>
                <w:b/>
                <w:sz w:val="22"/>
                <w:szCs w:val="22"/>
              </w:rPr>
              <w:t xml:space="preserve">Требования к </w:t>
            </w:r>
            <w:r w:rsidRPr="005476D9">
              <w:rPr>
                <w:rFonts w:eastAsiaTheme="minorHAnsi"/>
                <w:b/>
                <w:sz w:val="22"/>
                <w:szCs w:val="22"/>
                <w:lang w:eastAsia="en-US"/>
              </w:rPr>
              <w:t>безопасности,</w:t>
            </w:r>
            <w:r w:rsidRPr="005476D9">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5476D9">
              <w:rPr>
                <w:rFonts w:eastAsiaTheme="minorHAnsi"/>
                <w:b/>
                <w:sz w:val="22"/>
                <w:szCs w:val="22"/>
                <w:lang w:eastAsia="en-US"/>
              </w:rPr>
              <w:t>к размерам, упаковке, отгрузке товара, к результатам работы</w:t>
            </w:r>
            <w:proofErr w:type="gramEnd"/>
          </w:p>
          <w:p w:rsidR="00E35AB6" w:rsidRPr="00E35AB6" w:rsidRDefault="00D127B2" w:rsidP="00A47B95">
            <w:pPr>
              <w:pStyle w:val="a3"/>
              <w:spacing w:after="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5</w:t>
            </w:r>
            <w:r w:rsidRPr="005476D9">
              <w:rPr>
                <w:rFonts w:eastAsiaTheme="minorEastAsia"/>
                <w:sz w:val="22"/>
                <w:szCs w:val="22"/>
              </w:rPr>
              <w:t xml:space="preserve">.1. </w:t>
            </w:r>
            <w:r w:rsidR="00E35AB6" w:rsidRPr="00E35AB6">
              <w:rPr>
                <w:rFonts w:eastAsiaTheme="minorEastAsia"/>
                <w:sz w:val="22"/>
                <w:szCs w:val="22"/>
              </w:rPr>
              <w:t>В соответствии с</w:t>
            </w:r>
            <w:r w:rsidR="00A47AE9">
              <w:rPr>
                <w:rFonts w:eastAsiaTheme="minorEastAsia"/>
                <w:sz w:val="22"/>
                <w:szCs w:val="22"/>
              </w:rPr>
              <w:t xml:space="preserve"> техническим заданием извещения</w:t>
            </w:r>
            <w:r w:rsidR="00E35AB6" w:rsidRPr="00E35AB6">
              <w:rPr>
                <w:rFonts w:eastAsiaTheme="minorEastAsia"/>
                <w:sz w:val="22"/>
                <w:szCs w:val="22"/>
              </w:rPr>
              <w:t xml:space="preserve"> о запросе котировок (Приложение № 4)</w:t>
            </w:r>
          </w:p>
          <w:p w:rsidR="008E23EF" w:rsidRPr="008E23EF" w:rsidRDefault="00E35AB6" w:rsidP="00A47B95">
            <w:pPr>
              <w:pStyle w:val="a3"/>
              <w:spacing w:after="0"/>
              <w:rPr>
                <w:rFonts w:eastAsiaTheme="minorEastAsia"/>
                <w:sz w:val="22"/>
                <w:szCs w:val="22"/>
              </w:rPr>
            </w:pPr>
            <w:r>
              <w:rPr>
                <w:rFonts w:eastAsiaTheme="minorEastAsia"/>
                <w:sz w:val="22"/>
                <w:szCs w:val="22"/>
              </w:rPr>
              <w:t>15</w:t>
            </w:r>
            <w:r w:rsidR="008E23EF">
              <w:rPr>
                <w:rFonts w:eastAsiaTheme="minorEastAsia"/>
                <w:sz w:val="22"/>
                <w:szCs w:val="22"/>
              </w:rPr>
              <w:t>.2.</w:t>
            </w:r>
            <w:r w:rsidR="008E23EF" w:rsidRPr="008E23EF">
              <w:rPr>
                <w:rFonts w:eastAsiaTheme="minorEastAsia"/>
                <w:sz w:val="22"/>
                <w:szCs w:val="22"/>
              </w:rPr>
              <w:t>По окончании работ предоставить электрические и монтажные схемы с описанием принципа работы и паспорта на отремонтированное оборудование.</w:t>
            </w:r>
          </w:p>
          <w:p w:rsidR="001B7179" w:rsidRPr="005476D9" w:rsidRDefault="008E23EF" w:rsidP="00A47B95">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rPr>
              <w:t xml:space="preserve">15.3. </w:t>
            </w:r>
            <w:r w:rsidRPr="008E23EF">
              <w:rPr>
                <w:rFonts w:eastAsiaTheme="minorEastAsia"/>
                <w:sz w:val="22"/>
                <w:szCs w:val="22"/>
              </w:rPr>
              <w:t>Гарантия на выполненные работы составляет 1 год</w:t>
            </w:r>
          </w:p>
        </w:tc>
      </w:tr>
      <w:tr w:rsidR="00D127B2" w:rsidRPr="005476D9"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705D09">
            <w:pPr>
              <w:autoSpaceDE w:val="0"/>
              <w:autoSpaceDN w:val="0"/>
              <w:adjustRightInd w:val="0"/>
              <w:spacing w:line="240" w:lineRule="auto"/>
              <w:ind w:firstLine="0"/>
              <w:rPr>
                <w:rFonts w:eastAsiaTheme="minorEastAsia"/>
                <w:b/>
                <w:sz w:val="22"/>
                <w:szCs w:val="22"/>
              </w:rPr>
            </w:pPr>
            <w:r w:rsidRPr="005476D9">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5476D9" w:rsidRDefault="00D127B2" w:rsidP="00705D09">
            <w:pPr>
              <w:autoSpaceDE w:val="0"/>
              <w:autoSpaceDN w:val="0"/>
              <w:adjustRightInd w:val="0"/>
              <w:spacing w:line="240" w:lineRule="auto"/>
              <w:ind w:firstLine="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 xml:space="preserve">.1. </w:t>
            </w:r>
            <w:proofErr w:type="gramStart"/>
            <w:r w:rsidRPr="005476D9">
              <w:rPr>
                <w:rFonts w:eastAsiaTheme="minorEastAsia"/>
                <w:sz w:val="22"/>
                <w:szCs w:val="22"/>
              </w:rPr>
              <w:t xml:space="preserve">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w:t>
            </w:r>
            <w:r w:rsidRPr="005476D9">
              <w:rPr>
                <w:rFonts w:eastAsiaTheme="minorEastAsia"/>
                <w:sz w:val="22"/>
                <w:szCs w:val="22"/>
              </w:rPr>
              <w:lastRenderedPageBreak/>
              <w:t>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5476D9">
              <w:rPr>
                <w:rFonts w:eastAsiaTheme="minorEastAsia"/>
                <w:sz w:val="22"/>
                <w:szCs w:val="22"/>
              </w:rPr>
              <w:t xml:space="preserve"> форме, установленной в Приложении №3.</w:t>
            </w:r>
          </w:p>
          <w:p w:rsidR="007B1E8C" w:rsidRPr="00A47B95" w:rsidRDefault="00D127B2" w:rsidP="00A47B95">
            <w:pPr>
              <w:pStyle w:val="a3"/>
              <w:spacing w:after="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 xml:space="preserve">.2. При описании цифровых показателей характеристик товара (работ, услуг), в том числе условий гарантийного обслуживания, не допускается применение </w:t>
            </w:r>
            <w:r w:rsidR="00A47B95">
              <w:rPr>
                <w:rFonts w:eastAsiaTheme="minorEastAsia"/>
                <w:sz w:val="22"/>
                <w:szCs w:val="22"/>
              </w:rPr>
              <w:t>понятий «не более», «не менее».</w:t>
            </w:r>
          </w:p>
        </w:tc>
      </w:tr>
      <w:tr w:rsidR="00D127B2" w:rsidRPr="005476D9"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w:t>
            </w:r>
            <w:r w:rsidR="00EB5836" w:rsidRPr="005476D9">
              <w:rPr>
                <w:b/>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CF3660">
            <w:pPr>
              <w:keepNext/>
              <w:spacing w:line="240" w:lineRule="auto"/>
              <w:ind w:firstLine="0"/>
              <w:rPr>
                <w:b/>
                <w:bCs/>
                <w:sz w:val="22"/>
                <w:szCs w:val="22"/>
              </w:rPr>
            </w:pPr>
            <w:r w:rsidRPr="005476D9">
              <w:rPr>
                <w:b/>
                <w:bCs/>
                <w:sz w:val="22"/>
                <w:szCs w:val="22"/>
              </w:rPr>
              <w:t xml:space="preserve">Требования, предъявляемые к участникам запроса котировок в электронной форме </w:t>
            </w:r>
          </w:p>
          <w:p w:rsidR="00CF3660" w:rsidRPr="005476D9" w:rsidRDefault="00CF3660" w:rsidP="00CF3660">
            <w:pPr>
              <w:spacing w:line="240" w:lineRule="auto"/>
              <w:ind w:firstLine="0"/>
              <w:rPr>
                <w:sz w:val="22"/>
                <w:szCs w:val="22"/>
              </w:rPr>
            </w:pPr>
            <w:r w:rsidRPr="007B1E8C">
              <w:rPr>
                <w:bCs/>
                <w:sz w:val="22"/>
                <w:szCs w:val="22"/>
              </w:rPr>
              <w:t>17.1.</w:t>
            </w:r>
            <w:r w:rsidRPr="005476D9">
              <w:rPr>
                <w:sz w:val="22"/>
                <w:szCs w:val="22"/>
              </w:rPr>
              <w:t xml:space="preserve"> </w:t>
            </w:r>
            <w:proofErr w:type="gramStart"/>
            <w:r w:rsidRPr="005476D9">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5476D9" w:rsidRDefault="00D127B2" w:rsidP="00CF3660">
            <w:pPr>
              <w:widowControl/>
              <w:tabs>
                <w:tab w:val="left" w:pos="360"/>
                <w:tab w:val="left" w:pos="851"/>
                <w:tab w:val="left" w:pos="1276"/>
              </w:tabs>
              <w:snapToGrid/>
              <w:spacing w:line="240" w:lineRule="auto"/>
              <w:ind w:firstLine="0"/>
              <w:contextualSpacing/>
              <w:rPr>
                <w:sz w:val="22"/>
                <w:szCs w:val="22"/>
              </w:rPr>
            </w:pPr>
            <w:r w:rsidRPr="005476D9">
              <w:rPr>
                <w:sz w:val="22"/>
                <w:szCs w:val="22"/>
              </w:rPr>
              <w:t>1</w:t>
            </w:r>
            <w:r w:rsidR="00EB5836" w:rsidRPr="005476D9">
              <w:rPr>
                <w:sz w:val="22"/>
                <w:szCs w:val="22"/>
              </w:rPr>
              <w:t>7</w:t>
            </w:r>
            <w:r w:rsidR="00CF3660" w:rsidRPr="005476D9">
              <w:rPr>
                <w:sz w:val="22"/>
                <w:szCs w:val="22"/>
              </w:rPr>
              <w:t>.2</w:t>
            </w:r>
            <w:r w:rsidRPr="005476D9">
              <w:rPr>
                <w:sz w:val="22"/>
                <w:szCs w:val="22"/>
              </w:rPr>
              <w:t xml:space="preserve"> </w:t>
            </w:r>
            <w:r w:rsidRPr="005476D9">
              <w:rPr>
                <w:color w:val="000000"/>
                <w:sz w:val="22"/>
                <w:szCs w:val="22"/>
                <w:lang w:eastAsia="ru-RU"/>
              </w:rPr>
              <w:t>Участник закупки должен соответствовать следующим обязательным требованиям: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быть признан по решению арбитражного суда несостоятельным (банкротом);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5476D9">
              <w:rPr>
                <w:color w:val="000000"/>
                <w:sz w:val="22"/>
                <w:szCs w:val="22"/>
                <w:lang w:eastAsia="ru-RU"/>
              </w:rPr>
              <w:t xml:space="preserve"> </w:t>
            </w:r>
            <w:proofErr w:type="gramStart"/>
            <w:r w:rsidRPr="005476D9">
              <w:rPr>
                <w:color w:val="000000"/>
                <w:sz w:val="22"/>
                <w:szCs w:val="22"/>
                <w:lang w:eastAsia="ru-RU"/>
              </w:rPr>
              <w:t>сумм</w:t>
            </w:r>
            <w:proofErr w:type="gramEnd"/>
            <w:r w:rsidRPr="005476D9">
              <w:rPr>
                <w:color w:val="000000"/>
                <w:sz w:val="22"/>
                <w:szCs w:val="22"/>
                <w:lang w:eastAsia="ru-RU"/>
              </w:rPr>
              <w:t xml:space="preserve"> исполненной или </w:t>
            </w:r>
            <w:proofErr w:type="gramStart"/>
            <w:r w:rsidRPr="005476D9">
              <w:rPr>
                <w:color w:val="000000"/>
                <w:sz w:val="22"/>
                <w:szCs w:val="22"/>
                <w:lang w:eastAsia="ru-RU"/>
              </w:rPr>
              <w:t>которые</w:t>
            </w:r>
            <w:proofErr w:type="gramEnd"/>
            <w:r w:rsidRPr="005476D9">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5476D9">
              <w:rPr>
                <w:color w:val="000000"/>
                <w:sz w:val="22"/>
                <w:szCs w:val="22"/>
                <w:lang w:eastAsia="ru-RU"/>
              </w:rPr>
              <w:t xml:space="preserve"> </w:t>
            </w:r>
            <w:proofErr w:type="gramStart"/>
            <w:r w:rsidRPr="005476D9">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5476D9" w:rsidRDefault="00D127B2" w:rsidP="00CF3660">
            <w:pPr>
              <w:pStyle w:val="af0"/>
              <w:numPr>
                <w:ilvl w:val="0"/>
                <w:numId w:val="7"/>
              </w:numPr>
              <w:tabs>
                <w:tab w:val="left" w:pos="1276"/>
              </w:tabs>
              <w:spacing w:before="0" w:after="0"/>
              <w:ind w:left="0" w:firstLine="0"/>
              <w:rPr>
                <w:sz w:val="22"/>
                <w:szCs w:val="22"/>
              </w:rPr>
            </w:pPr>
            <w:proofErr w:type="gramStart"/>
            <w:r w:rsidRPr="005476D9">
              <w:rPr>
                <w:color w:val="000000"/>
                <w:sz w:val="22"/>
                <w:szCs w:val="22"/>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5476D9"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t>18</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445E54" w:rsidP="00705D09">
            <w:pPr>
              <w:keepNext/>
              <w:spacing w:line="240" w:lineRule="auto"/>
              <w:ind w:firstLine="0"/>
              <w:rPr>
                <w:b/>
                <w:bCs/>
                <w:sz w:val="22"/>
                <w:szCs w:val="22"/>
              </w:rPr>
            </w:pPr>
            <w:r w:rsidRPr="005476D9">
              <w:rPr>
                <w:b/>
                <w:bCs/>
                <w:sz w:val="22"/>
                <w:szCs w:val="22"/>
              </w:rPr>
              <w:t xml:space="preserve">18.1. </w:t>
            </w:r>
            <w:r w:rsidR="00D127B2" w:rsidRPr="005476D9">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sz w:val="22"/>
                <w:szCs w:val="22"/>
              </w:rPr>
              <w:t>1) </w:t>
            </w:r>
            <w:proofErr w:type="gramStart"/>
            <w:r w:rsidRPr="005476D9">
              <w:rPr>
                <w:sz w:val="22"/>
                <w:szCs w:val="22"/>
              </w:rPr>
              <w:t>заявка, указывающая на согласие участвовать заполняется</w:t>
            </w:r>
            <w:proofErr w:type="gramEnd"/>
            <w:r w:rsidRPr="005476D9">
              <w:rPr>
                <w:sz w:val="22"/>
                <w:szCs w:val="22"/>
              </w:rPr>
              <w:t xml:space="preserve"> участником запроса котировок в электронной форме по форме (Приложение 1);</w:t>
            </w:r>
          </w:p>
          <w:p w:rsidR="00D127B2" w:rsidRPr="005476D9"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5476D9">
              <w:rPr>
                <w:sz w:val="22"/>
                <w:szCs w:val="22"/>
              </w:rPr>
              <w:t>2</w:t>
            </w:r>
            <w:r w:rsidR="00D127B2" w:rsidRPr="005476D9">
              <w:rPr>
                <w:sz w:val="22"/>
                <w:szCs w:val="22"/>
              </w:rPr>
              <w:t xml:space="preserve">)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w:t>
            </w:r>
            <w:r w:rsidR="00D127B2" w:rsidRPr="005476D9">
              <w:rPr>
                <w:sz w:val="22"/>
                <w:szCs w:val="22"/>
              </w:rPr>
              <w:lastRenderedPageBreak/>
              <w:t>надлежащим образом заверенный перевод на русский язык учредительных документов иностранных лиц</w:t>
            </w:r>
            <w:r w:rsidR="00D127B2" w:rsidRPr="005476D9">
              <w:rPr>
                <w:rFonts w:eastAsia="Calibri"/>
                <w:sz w:val="22"/>
                <w:szCs w:val="22"/>
                <w:lang w:eastAsia="en-US"/>
              </w:rPr>
              <w:t>;</w:t>
            </w:r>
            <w:proofErr w:type="gramEnd"/>
          </w:p>
          <w:p w:rsidR="00D127B2" w:rsidRPr="005476D9"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5476D9">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5476D9">
              <w:rPr>
                <w:rFonts w:eastAsia="Calibri"/>
                <w:sz w:val="22"/>
                <w:szCs w:val="22"/>
                <w:lang w:eastAsia="en-US"/>
              </w:rPr>
              <w:t>;</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rFonts w:eastAsia="Calibri"/>
                <w:sz w:val="22"/>
                <w:szCs w:val="22"/>
                <w:lang w:eastAsia="en-US"/>
              </w:rPr>
              <w:t>4) </w:t>
            </w:r>
            <w:r w:rsidRPr="005476D9">
              <w:rPr>
                <w:sz w:val="22"/>
                <w:szCs w:val="22"/>
              </w:rPr>
              <w:t>копии свидетельства о постановке на учет в налоговом органе</w:t>
            </w:r>
            <w:r w:rsidRPr="005476D9">
              <w:rPr>
                <w:rFonts w:eastAsia="Calibri"/>
                <w:sz w:val="22"/>
                <w:szCs w:val="22"/>
                <w:lang w:eastAsia="en-US"/>
              </w:rPr>
              <w:t>;</w:t>
            </w:r>
          </w:p>
          <w:p w:rsidR="004244A1" w:rsidRPr="005476D9" w:rsidRDefault="00D127B2" w:rsidP="004244A1">
            <w:pPr>
              <w:widowControl/>
              <w:suppressAutoHyphens w:val="0"/>
              <w:snapToGrid/>
              <w:spacing w:line="240" w:lineRule="auto"/>
              <w:ind w:firstLine="0"/>
              <w:rPr>
                <w:rFonts w:eastAsiaTheme="minorHAnsi"/>
                <w:sz w:val="22"/>
                <w:szCs w:val="22"/>
                <w:lang w:eastAsia="en-US"/>
              </w:rPr>
            </w:pPr>
            <w:r w:rsidRPr="005476D9">
              <w:rPr>
                <w:sz w:val="22"/>
                <w:szCs w:val="22"/>
              </w:rPr>
              <w:t>5) </w:t>
            </w:r>
            <w:r w:rsidRPr="005476D9">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5476D9">
              <w:rPr>
                <w:rFonts w:eastAsiaTheme="minorHAnsi"/>
                <w:sz w:val="22"/>
                <w:szCs w:val="22"/>
                <w:lang w:eastAsia="en-US"/>
              </w:rPr>
              <w:t>окументацией процедуры закупки;</w:t>
            </w:r>
          </w:p>
          <w:p w:rsidR="00D127B2" w:rsidRPr="005476D9" w:rsidRDefault="004244A1" w:rsidP="004244A1">
            <w:pPr>
              <w:widowControl/>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6) </w:t>
            </w:r>
            <w:r w:rsidR="00D127B2" w:rsidRPr="005476D9">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5476D9" w:rsidRDefault="004244A1" w:rsidP="00705D09">
            <w:pPr>
              <w:autoSpaceDE w:val="0"/>
              <w:autoSpaceDN w:val="0"/>
              <w:adjustRightInd w:val="0"/>
              <w:spacing w:line="240" w:lineRule="auto"/>
              <w:ind w:firstLine="0"/>
              <w:rPr>
                <w:rFonts w:eastAsia="Calibri"/>
                <w:sz w:val="22"/>
                <w:szCs w:val="22"/>
                <w:lang w:eastAsia="en-US"/>
              </w:rPr>
            </w:pPr>
            <w:proofErr w:type="gramStart"/>
            <w:r w:rsidRPr="005476D9">
              <w:rPr>
                <w:sz w:val="22"/>
                <w:szCs w:val="22"/>
              </w:rPr>
              <w:t>7</w:t>
            </w:r>
            <w:r w:rsidR="00D127B2" w:rsidRPr="005476D9">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5476D9">
              <w:rPr>
                <w:sz w:val="22"/>
                <w:szCs w:val="22"/>
              </w:rPr>
              <w:t xml:space="preserve"> </w:t>
            </w:r>
            <w:proofErr w:type="gramStart"/>
            <w:r w:rsidR="00D127B2" w:rsidRPr="005476D9">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5476D9">
              <w:rPr>
                <w:rFonts w:eastAsia="Calibri"/>
                <w:sz w:val="22"/>
                <w:szCs w:val="22"/>
                <w:lang w:eastAsia="en-US"/>
              </w:rPr>
              <w:t>;</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proofErr w:type="gramStart"/>
            <w:r w:rsidRPr="005476D9">
              <w:rPr>
                <w:rFonts w:eastAsia="Calibri"/>
                <w:sz w:val="22"/>
                <w:szCs w:val="22"/>
                <w:lang w:eastAsia="en-US"/>
              </w:rPr>
              <w:t xml:space="preserve">8) </w:t>
            </w:r>
            <w:r w:rsidRPr="005476D9">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5476D9">
              <w:rPr>
                <w:rFonts w:eastAsiaTheme="minorHAnsi"/>
                <w:sz w:val="22"/>
                <w:szCs w:val="22"/>
                <w:lang w:eastAsia="en-US"/>
              </w:rPr>
              <w:t xml:space="preserve"> </w:t>
            </w:r>
            <w:proofErr w:type="gramStart"/>
            <w:r w:rsidRPr="005476D9">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sz w:val="22"/>
                <w:szCs w:val="22"/>
              </w:rPr>
              <w:t xml:space="preserve">9) </w:t>
            </w:r>
            <w:r w:rsidRPr="005476D9">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color w:val="000000"/>
                <w:sz w:val="22"/>
                <w:szCs w:val="22"/>
              </w:rPr>
              <w:t xml:space="preserve">10) </w:t>
            </w:r>
            <w:r w:rsidRPr="005476D9">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5476D9">
              <w:rPr>
                <w:rFonts w:eastAsiaTheme="minorHAnsi"/>
                <w:sz w:val="22"/>
                <w:szCs w:val="22"/>
                <w:lang w:eastAsia="en-US"/>
              </w:rPr>
              <w:t>о-</w:t>
            </w:r>
            <w:proofErr w:type="gramEnd"/>
            <w:r w:rsidRPr="005476D9">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5476D9" w:rsidRDefault="00D127B2" w:rsidP="0057205D">
            <w:pPr>
              <w:autoSpaceDE w:val="0"/>
              <w:autoSpaceDN w:val="0"/>
              <w:adjustRightInd w:val="0"/>
              <w:spacing w:line="240" w:lineRule="auto"/>
              <w:ind w:firstLine="34"/>
              <w:rPr>
                <w:sz w:val="22"/>
                <w:szCs w:val="22"/>
              </w:rPr>
            </w:pPr>
            <w:r w:rsidRPr="005476D9">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 xml:space="preserve">12) </w:t>
            </w:r>
            <w:r w:rsidRPr="005476D9">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5476D9">
              <w:rPr>
                <w:rFonts w:eastAsia="Calibri"/>
                <w:sz w:val="22"/>
                <w:szCs w:val="22"/>
                <w:lang w:eastAsia="en-US"/>
              </w:rPr>
              <w:t>;</w:t>
            </w:r>
          </w:p>
          <w:p w:rsidR="00D127B2" w:rsidRDefault="004244A1"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13</w:t>
            </w:r>
            <w:r w:rsidR="00D127B2" w:rsidRPr="005476D9">
              <w:rPr>
                <w:rFonts w:eastAsia="Calibri"/>
                <w:sz w:val="22"/>
                <w:szCs w:val="22"/>
                <w:lang w:eastAsia="en-US"/>
              </w:rPr>
              <w:t xml:space="preserve">) </w:t>
            </w:r>
            <w:r w:rsidR="00D127B2" w:rsidRPr="005476D9">
              <w:rPr>
                <w:rFonts w:eastAsiaTheme="minorHAnsi"/>
                <w:sz w:val="22"/>
                <w:szCs w:val="22"/>
                <w:lang w:eastAsia="en-US"/>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w:t>
            </w:r>
            <w:r w:rsidR="00D127B2" w:rsidRPr="005476D9">
              <w:rPr>
                <w:rFonts w:eastAsiaTheme="minorHAnsi"/>
                <w:sz w:val="22"/>
                <w:szCs w:val="22"/>
                <w:lang w:eastAsia="en-US"/>
              </w:rPr>
              <w:lastRenderedPageBreak/>
              <w:t>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A47AE9" w:rsidRPr="00A47AE9" w:rsidRDefault="00A47AE9" w:rsidP="00C97CBD">
            <w:pPr>
              <w:widowControl/>
              <w:suppressAutoHyphens w:val="0"/>
              <w:snapToGrid/>
              <w:spacing w:line="240" w:lineRule="auto"/>
              <w:ind w:firstLine="0"/>
              <w:rPr>
                <w:rFonts w:eastAsiaTheme="minorHAnsi"/>
                <w:color w:val="FF0000"/>
                <w:sz w:val="22"/>
                <w:szCs w:val="22"/>
                <w:lang w:eastAsia="en-US"/>
              </w:rPr>
            </w:pPr>
            <w:r w:rsidRPr="00A47AE9">
              <w:rPr>
                <w:rFonts w:eastAsiaTheme="minorHAnsi"/>
                <w:sz w:val="22"/>
                <w:szCs w:val="22"/>
                <w:lang w:eastAsia="en-US"/>
              </w:rPr>
              <w:t xml:space="preserve">14) </w:t>
            </w:r>
            <w:r w:rsidRPr="00315B62">
              <w:rPr>
                <w:rFonts w:eastAsiaTheme="minorHAnsi"/>
                <w:sz w:val="22"/>
                <w:szCs w:val="22"/>
                <w:lang w:eastAsia="en-US"/>
              </w:rPr>
              <w:t>копии действующих удостоверений, подтверждающие квалификацию слесаря-ремонтника по ремонту оборудования не ниже 5-го разряда, документы подтверждающие квалификацию (дипломы, свидетельства).</w:t>
            </w:r>
          </w:p>
          <w:p w:rsidR="00D127B2" w:rsidRPr="005476D9" w:rsidRDefault="00A47AE9" w:rsidP="00A551A5">
            <w:pPr>
              <w:spacing w:line="240" w:lineRule="auto"/>
              <w:ind w:firstLine="34"/>
              <w:rPr>
                <w:sz w:val="22"/>
                <w:szCs w:val="22"/>
              </w:rPr>
            </w:pPr>
            <w:r>
              <w:rPr>
                <w:sz w:val="22"/>
                <w:szCs w:val="22"/>
              </w:rPr>
              <w:t>15</w:t>
            </w:r>
            <w:r w:rsidR="00D127B2" w:rsidRPr="005476D9">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5476D9">
              <w:rPr>
                <w:sz w:val="22"/>
                <w:szCs w:val="22"/>
              </w:rPr>
              <w:t>я</w:t>
            </w:r>
            <w:r w:rsidR="00D127B2" w:rsidRPr="005476D9">
              <w:rPr>
                <w:sz w:val="22"/>
                <w:szCs w:val="22"/>
              </w:rPr>
              <w:t xml:space="preserve"> 3</w:t>
            </w:r>
            <w:r w:rsidR="0037110C" w:rsidRPr="005476D9">
              <w:rPr>
                <w:sz w:val="22"/>
                <w:szCs w:val="22"/>
              </w:rPr>
              <w:t>;</w:t>
            </w:r>
          </w:p>
          <w:p w:rsidR="00445E54" w:rsidRPr="005476D9" w:rsidRDefault="00445E54" w:rsidP="00A551A5">
            <w:pPr>
              <w:spacing w:line="240" w:lineRule="auto"/>
              <w:ind w:firstLine="34"/>
              <w:rPr>
                <w:b/>
                <w:bCs/>
                <w:sz w:val="22"/>
                <w:szCs w:val="22"/>
              </w:rPr>
            </w:pPr>
            <w:r w:rsidRPr="005476D9">
              <w:rPr>
                <w:b/>
                <w:sz w:val="22"/>
                <w:szCs w:val="22"/>
              </w:rPr>
              <w:t>18.</w:t>
            </w:r>
            <w:r w:rsidR="004244A1" w:rsidRPr="005476D9">
              <w:rPr>
                <w:b/>
                <w:sz w:val="22"/>
                <w:szCs w:val="22"/>
              </w:rPr>
              <w:t>2</w:t>
            </w:r>
            <w:r w:rsidRPr="005476D9">
              <w:rPr>
                <w:b/>
                <w:sz w:val="22"/>
                <w:szCs w:val="22"/>
              </w:rPr>
              <w:t>.</w:t>
            </w:r>
            <w:r w:rsidRPr="005476D9">
              <w:rPr>
                <w:sz w:val="22"/>
                <w:szCs w:val="22"/>
              </w:rPr>
              <w:t xml:space="preserve"> </w:t>
            </w:r>
            <w:r w:rsidRPr="005476D9">
              <w:rPr>
                <w:b/>
                <w:bCs/>
                <w:sz w:val="22"/>
                <w:szCs w:val="22"/>
              </w:rPr>
              <w:t>Требования к содержанию документов, форме, оформлению и составу ценового предложения</w:t>
            </w:r>
          </w:p>
          <w:p w:rsidR="004244A1" w:rsidRPr="005476D9" w:rsidRDefault="004244A1" w:rsidP="00A551A5">
            <w:pPr>
              <w:spacing w:line="240" w:lineRule="auto"/>
              <w:ind w:firstLine="34"/>
              <w:rPr>
                <w:sz w:val="22"/>
                <w:szCs w:val="22"/>
              </w:rPr>
            </w:pPr>
            <w:r w:rsidRPr="005476D9">
              <w:rPr>
                <w:bCs/>
                <w:sz w:val="22"/>
                <w:szCs w:val="22"/>
              </w:rPr>
              <w:t>1</w:t>
            </w:r>
            <w:r w:rsidR="0068209E" w:rsidRPr="005476D9">
              <w:rPr>
                <w:bCs/>
                <w:sz w:val="22"/>
                <w:szCs w:val="22"/>
              </w:rPr>
              <w:t>)</w:t>
            </w:r>
            <w:r w:rsidRPr="005476D9">
              <w:rPr>
                <w:bCs/>
                <w:sz w:val="22"/>
                <w:szCs w:val="22"/>
              </w:rPr>
              <w:t xml:space="preserve"> </w:t>
            </w:r>
            <w:r w:rsidR="00031583" w:rsidRPr="005476D9">
              <w:rPr>
                <w:bCs/>
                <w:sz w:val="22"/>
                <w:szCs w:val="22"/>
              </w:rPr>
              <w:t>ц</w:t>
            </w:r>
            <w:r w:rsidRPr="005476D9">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5476D9" w:rsidRDefault="004244A1" w:rsidP="00DD426C">
            <w:pPr>
              <w:spacing w:line="240" w:lineRule="auto"/>
              <w:ind w:firstLine="34"/>
              <w:rPr>
                <w:sz w:val="22"/>
                <w:szCs w:val="22"/>
              </w:rPr>
            </w:pPr>
            <w:r w:rsidRPr="005476D9">
              <w:rPr>
                <w:sz w:val="22"/>
                <w:szCs w:val="22"/>
              </w:rPr>
              <w:t>2</w:t>
            </w:r>
            <w:r w:rsidR="00031583" w:rsidRPr="005476D9">
              <w:rPr>
                <w:sz w:val="22"/>
                <w:szCs w:val="22"/>
              </w:rPr>
              <w:t>)</w:t>
            </w:r>
            <w:r w:rsidR="00D127B2" w:rsidRPr="005476D9">
              <w:rPr>
                <w:sz w:val="22"/>
                <w:szCs w:val="22"/>
              </w:rPr>
              <w:t xml:space="preserve"> </w:t>
            </w:r>
            <w:r w:rsidR="00DD426C" w:rsidRPr="005476D9">
              <w:rPr>
                <w:sz w:val="22"/>
                <w:szCs w:val="22"/>
              </w:rPr>
              <w:t xml:space="preserve">информацию, </w:t>
            </w:r>
            <w:r w:rsidR="00DD426C" w:rsidRPr="005476D9">
              <w:rPr>
                <w:color w:val="000000"/>
                <w:sz w:val="22"/>
                <w:szCs w:val="22"/>
              </w:rPr>
              <w:t xml:space="preserve">обосновывающую предлагаемую им цену договора, которая может включать в себя </w:t>
            </w:r>
            <w:r w:rsidR="00106A6F" w:rsidRPr="005476D9">
              <w:rPr>
                <w:color w:val="000000"/>
                <w:sz w:val="22"/>
                <w:szCs w:val="22"/>
              </w:rPr>
              <w:t>порядок ценообразования, документы, подтверждающие наличие продукц</w:t>
            </w:r>
            <w:proofErr w:type="gramStart"/>
            <w:r w:rsidR="00106A6F" w:rsidRPr="005476D9">
              <w:rPr>
                <w:color w:val="000000"/>
                <w:sz w:val="22"/>
                <w:szCs w:val="22"/>
              </w:rPr>
              <w:t>ии у у</w:t>
            </w:r>
            <w:proofErr w:type="gramEnd"/>
            <w:r w:rsidR="00106A6F" w:rsidRPr="005476D9">
              <w:rPr>
                <w:color w:val="000000"/>
                <w:sz w:val="22"/>
                <w:szCs w:val="22"/>
              </w:rPr>
              <w:t>частника закупки, 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00DD426C" w:rsidRPr="005476D9">
              <w:rPr>
                <w:color w:val="000000"/>
                <w:kern w:val="1"/>
                <w:sz w:val="22"/>
                <w:szCs w:val="22"/>
                <w:lang w:eastAsia="zh-CN"/>
              </w:rPr>
              <w:t>.</w:t>
            </w:r>
            <w:r w:rsidR="00DD426C" w:rsidRPr="005476D9">
              <w:rPr>
                <w:sz w:val="22"/>
                <w:szCs w:val="22"/>
              </w:rPr>
              <w:t xml:space="preserve"> </w:t>
            </w:r>
            <w:r w:rsidR="00DD426C" w:rsidRPr="005476D9">
              <w:rPr>
                <w:color w:val="000000"/>
                <w:sz w:val="22"/>
                <w:szCs w:val="22"/>
              </w:rPr>
              <w:t xml:space="preserve">(Обязанность по предоставлению </w:t>
            </w:r>
            <w:proofErr w:type="gramStart"/>
            <w:r w:rsidR="00DD426C" w:rsidRPr="005476D9">
              <w:rPr>
                <w:color w:val="000000"/>
                <w:sz w:val="22"/>
                <w:szCs w:val="22"/>
              </w:rPr>
              <w:t>документов, обосновывающих предлагаемую участником цену договора возникает</w:t>
            </w:r>
            <w:proofErr w:type="gramEnd"/>
            <w:r w:rsidR="00DD426C" w:rsidRPr="005476D9">
              <w:rPr>
                <w:color w:val="000000"/>
                <w:sz w:val="22"/>
                <w:szCs w:val="22"/>
              </w:rPr>
              <w:t xml:space="preserve"> в случае, указанном в п. 23.1 раздела 23 Извещения о проведении запроса котировок).</w:t>
            </w:r>
          </w:p>
          <w:p w:rsidR="00D127B2" w:rsidRPr="005476D9" w:rsidRDefault="00D127B2" w:rsidP="00080B5F">
            <w:pPr>
              <w:pStyle w:val="a3"/>
              <w:spacing w:after="0"/>
              <w:rPr>
                <w:b/>
                <w:sz w:val="22"/>
                <w:szCs w:val="22"/>
              </w:rPr>
            </w:pPr>
            <w:r w:rsidRPr="005476D9">
              <w:rPr>
                <w:sz w:val="22"/>
                <w:szCs w:val="22"/>
              </w:rPr>
              <w:t xml:space="preserve">- Отсутствие или неполное представление документов, входящих в состав заявки, указанных в </w:t>
            </w:r>
            <w:r w:rsidR="00937055" w:rsidRPr="005476D9">
              <w:rPr>
                <w:sz w:val="22"/>
                <w:szCs w:val="22"/>
              </w:rPr>
              <w:t>раздел</w:t>
            </w:r>
            <w:r w:rsidR="00080B5F" w:rsidRPr="005476D9">
              <w:rPr>
                <w:sz w:val="22"/>
                <w:szCs w:val="22"/>
              </w:rPr>
              <w:t>е</w:t>
            </w:r>
            <w:r w:rsidRPr="005476D9">
              <w:rPr>
                <w:sz w:val="22"/>
                <w:szCs w:val="22"/>
              </w:rPr>
              <w:t xml:space="preserve"> 1</w:t>
            </w:r>
            <w:r w:rsidR="00EB5836" w:rsidRPr="005476D9">
              <w:rPr>
                <w:sz w:val="22"/>
                <w:szCs w:val="22"/>
              </w:rPr>
              <w:t>8</w:t>
            </w:r>
            <w:r w:rsidRPr="005476D9">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5476D9" w:rsidTr="009D4696">
        <w:trPr>
          <w:trHeight w:val="841"/>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5476D9">
              <w:rPr>
                <w:rFonts w:eastAsiaTheme="minorEastAsia"/>
                <w:b/>
                <w:sz w:val="22"/>
                <w:szCs w:val="22"/>
                <w:lang w:eastAsia="en-US"/>
              </w:rPr>
              <w:t>Требования к содержанию, форме, оформлению и составу заявки на участие в закупке:</w:t>
            </w:r>
          </w:p>
          <w:p w:rsidR="00D127B2" w:rsidRPr="005476D9" w:rsidRDefault="00D127B2"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3E1CA7" w:rsidRPr="005476D9" w:rsidRDefault="003E1CA7" w:rsidP="003E1CA7">
            <w:pPr>
              <w:pStyle w:val="af0"/>
              <w:tabs>
                <w:tab w:val="clear" w:pos="360"/>
                <w:tab w:val="clear" w:pos="851"/>
                <w:tab w:val="left" w:pos="426"/>
              </w:tabs>
              <w:spacing w:before="0" w:after="0"/>
              <w:ind w:firstLine="0"/>
              <w:rPr>
                <w:sz w:val="22"/>
                <w:szCs w:val="22"/>
              </w:rPr>
            </w:pPr>
            <w:r w:rsidRPr="005476D9">
              <w:rPr>
                <w:sz w:val="22"/>
                <w:szCs w:val="22"/>
              </w:rPr>
              <w:t>2. Участник закупки указывает наименование страны происхождения поставляемых товаров</w:t>
            </w:r>
            <w:r w:rsidR="00CF3660" w:rsidRPr="005476D9">
              <w:rPr>
                <w:sz w:val="22"/>
                <w:szCs w:val="22"/>
              </w:rPr>
              <w:t xml:space="preserve">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roofErr w:type="gramStart"/>
            <w:r w:rsidR="00CF3660" w:rsidRPr="005476D9">
              <w:rPr>
                <w:sz w:val="22"/>
                <w:szCs w:val="22"/>
              </w:rPr>
              <w:t xml:space="preserve">( </w:t>
            </w:r>
            <w:proofErr w:type="gramEnd"/>
            <w:r w:rsidR="00CF3660" w:rsidRPr="005476D9">
              <w:rPr>
                <w:sz w:val="22"/>
                <w:szCs w:val="22"/>
              </w:rPr>
              <w:t>Приложения 3).</w:t>
            </w:r>
          </w:p>
          <w:p w:rsidR="003E1CA7"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3. Участник закупки несет ответственность за представление недостоверных сведений о стране происхождения товаров, указанного</w:t>
            </w:r>
            <w:r w:rsidR="00CF3660" w:rsidRPr="005476D9">
              <w:rPr>
                <w:sz w:val="22"/>
                <w:szCs w:val="22"/>
              </w:rPr>
              <w:t xml:space="preserve"> Приложении № 3.</w:t>
            </w:r>
          </w:p>
          <w:p w:rsidR="00D127B2" w:rsidRPr="005476D9" w:rsidRDefault="003E1CA7"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4</w:t>
            </w:r>
            <w:r w:rsidR="00D127B2" w:rsidRPr="005476D9">
              <w:rPr>
                <w:color w:val="000000"/>
                <w:sz w:val="22"/>
                <w:szCs w:val="22"/>
              </w:rPr>
              <w:t>. Заявка на участие в запросе котировок должна состоять из одной части</w:t>
            </w:r>
            <w:r w:rsidR="00863F47" w:rsidRPr="005476D9">
              <w:rPr>
                <w:color w:val="000000"/>
                <w:sz w:val="22"/>
                <w:szCs w:val="22"/>
              </w:rPr>
              <w:t>, включающей в себя документы, предусмотренные пунктом 18.1 Информационной карты</w:t>
            </w:r>
            <w:r w:rsidR="00D127B2" w:rsidRPr="005476D9">
              <w:rPr>
                <w:color w:val="000000"/>
                <w:sz w:val="22"/>
                <w:szCs w:val="22"/>
              </w:rPr>
              <w:t xml:space="preserve"> и ценового предложения</w:t>
            </w:r>
            <w:r w:rsidR="00863F47" w:rsidRPr="005476D9">
              <w:rPr>
                <w:color w:val="000000"/>
                <w:sz w:val="22"/>
                <w:szCs w:val="22"/>
              </w:rPr>
              <w:t>, в соответствии с пунктом 18.2 Информационной карты.</w:t>
            </w:r>
          </w:p>
          <w:p w:rsidR="00D127B2" w:rsidRPr="005476D9"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5476D9">
              <w:rPr>
                <w:rFonts w:eastAsia="Calibri"/>
                <w:sz w:val="22"/>
                <w:szCs w:val="22"/>
                <w:lang w:eastAsia="en-US"/>
              </w:rPr>
              <w:t>5</w:t>
            </w:r>
            <w:r w:rsidR="00D127B2" w:rsidRPr="005476D9">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rPr>
              <w:t>6</w:t>
            </w:r>
            <w:r w:rsidR="00D127B2" w:rsidRPr="005476D9">
              <w:rPr>
                <w:sz w:val="22"/>
                <w:szCs w:val="22"/>
              </w:rPr>
              <w:t>.Все документы, входящие в состав заявки на участие в запросе котировок, должны быть составлены на русском языке</w:t>
            </w:r>
            <w:r w:rsidR="00863F47" w:rsidRPr="005476D9">
              <w:rPr>
                <w:sz w:val="22"/>
                <w:szCs w:val="22"/>
              </w:rPr>
              <w:t xml:space="preserve"> и соответствовать требованиям, установленным пунктом </w:t>
            </w:r>
            <w:r w:rsidRPr="005476D9">
              <w:rPr>
                <w:sz w:val="22"/>
                <w:szCs w:val="22"/>
              </w:rPr>
              <w:t>8</w:t>
            </w:r>
            <w:r w:rsidR="00863F47" w:rsidRPr="005476D9">
              <w:rPr>
                <w:sz w:val="22"/>
                <w:szCs w:val="22"/>
              </w:rPr>
              <w:t xml:space="preserve"> </w:t>
            </w:r>
            <w:r w:rsidR="00937055" w:rsidRPr="005476D9">
              <w:rPr>
                <w:sz w:val="22"/>
                <w:szCs w:val="22"/>
              </w:rPr>
              <w:t xml:space="preserve">раздела </w:t>
            </w:r>
            <w:r w:rsidR="00863F47" w:rsidRPr="005476D9">
              <w:rPr>
                <w:sz w:val="22"/>
                <w:szCs w:val="22"/>
              </w:rPr>
              <w:t>19 Извещения</w:t>
            </w:r>
            <w:r w:rsidR="00D127B2" w:rsidRPr="005476D9">
              <w:rPr>
                <w:sz w:val="22"/>
                <w:szCs w:val="22"/>
              </w:rPr>
              <w:t>.</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lang w:eastAsia="ru-RU"/>
              </w:rPr>
              <w:t>7</w:t>
            </w:r>
            <w:r w:rsidR="00D127B2" w:rsidRPr="005476D9">
              <w:rPr>
                <w:sz w:val="22"/>
                <w:szCs w:val="22"/>
                <w:lang w:eastAsia="ru-RU"/>
              </w:rPr>
              <w:t>. Сведения, которые содержатся в заявках участников закупки, не должны допускать двусмысленных (неоднозначных) толкований.</w:t>
            </w:r>
          </w:p>
          <w:p w:rsidR="00D127B2" w:rsidRPr="005476D9" w:rsidRDefault="003E1CA7" w:rsidP="000A230F">
            <w:pPr>
              <w:autoSpaceDE w:val="0"/>
              <w:autoSpaceDN w:val="0"/>
              <w:adjustRightInd w:val="0"/>
              <w:spacing w:line="240" w:lineRule="auto"/>
              <w:ind w:firstLine="0"/>
              <w:rPr>
                <w:sz w:val="22"/>
                <w:szCs w:val="22"/>
              </w:rPr>
            </w:pPr>
            <w:r w:rsidRPr="005476D9">
              <w:rPr>
                <w:color w:val="000000"/>
                <w:sz w:val="22"/>
                <w:szCs w:val="22"/>
              </w:rPr>
              <w:t>8</w:t>
            </w:r>
            <w:r w:rsidR="00D127B2" w:rsidRPr="005476D9">
              <w:rPr>
                <w:color w:val="000000"/>
                <w:sz w:val="22"/>
                <w:szCs w:val="22"/>
              </w:rPr>
              <w:t xml:space="preserve">. Копии документов, входящих в состав заявки, предоставляются в виде </w:t>
            </w:r>
            <w:proofErr w:type="gramStart"/>
            <w:r w:rsidR="00D127B2" w:rsidRPr="005476D9">
              <w:rPr>
                <w:color w:val="000000"/>
                <w:sz w:val="22"/>
                <w:szCs w:val="22"/>
              </w:rPr>
              <w:t>скан-копий</w:t>
            </w:r>
            <w:proofErr w:type="gramEnd"/>
            <w:r w:rsidR="00D127B2" w:rsidRPr="005476D9">
              <w:rPr>
                <w:color w:val="000000"/>
                <w:sz w:val="22"/>
                <w:szCs w:val="22"/>
              </w:rPr>
              <w:t xml:space="preserve"> оригиналов или нотариально заверенных копий в формате </w:t>
            </w:r>
            <w:proofErr w:type="spellStart"/>
            <w:r w:rsidR="00D127B2" w:rsidRPr="005476D9">
              <w:rPr>
                <w:color w:val="000000"/>
                <w:sz w:val="22"/>
                <w:szCs w:val="22"/>
              </w:rPr>
              <w:t>pdf</w:t>
            </w:r>
            <w:proofErr w:type="spellEnd"/>
            <w:r w:rsidR="00D127B2" w:rsidRPr="005476D9">
              <w:rPr>
                <w:color w:val="000000"/>
                <w:sz w:val="22"/>
                <w:szCs w:val="22"/>
              </w:rPr>
              <w:t xml:space="preserve">, </w:t>
            </w:r>
            <w:proofErr w:type="spellStart"/>
            <w:r w:rsidR="00D127B2" w:rsidRPr="005476D9">
              <w:rPr>
                <w:color w:val="000000"/>
                <w:sz w:val="22"/>
                <w:szCs w:val="22"/>
              </w:rPr>
              <w:t>jpeg</w:t>
            </w:r>
            <w:proofErr w:type="spellEnd"/>
            <w:r w:rsidR="00D127B2" w:rsidRPr="005476D9">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5476D9">
              <w:rPr>
                <w:color w:val="000000"/>
                <w:sz w:val="22"/>
                <w:szCs w:val="22"/>
              </w:rPr>
              <w:t>Word</w:t>
            </w:r>
            <w:proofErr w:type="spellEnd"/>
            <w:r w:rsidR="00D127B2" w:rsidRPr="005476D9">
              <w:rPr>
                <w:color w:val="000000"/>
                <w:sz w:val="22"/>
                <w:szCs w:val="22"/>
              </w:rPr>
              <w:t xml:space="preserve">, MS </w:t>
            </w:r>
            <w:proofErr w:type="spellStart"/>
            <w:r w:rsidR="00D127B2" w:rsidRPr="005476D9">
              <w:rPr>
                <w:color w:val="000000"/>
                <w:sz w:val="22"/>
                <w:szCs w:val="22"/>
              </w:rPr>
              <w:t>Excel</w:t>
            </w:r>
            <w:proofErr w:type="spellEnd"/>
            <w:r w:rsidR="00D127B2" w:rsidRPr="005476D9">
              <w:rPr>
                <w:color w:val="000000"/>
                <w:sz w:val="22"/>
                <w:szCs w:val="22"/>
              </w:rPr>
              <w:t xml:space="preserve"> и других аналогичных форматах, не допускается.</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9</w:t>
            </w:r>
            <w:r w:rsidR="00D127B2" w:rsidRPr="005476D9">
              <w:rPr>
                <w:color w:val="000000"/>
                <w:sz w:val="22"/>
                <w:szCs w:val="22"/>
              </w:rPr>
              <w:t>. Любой участник закупки вправе подать только одну котировочную заявку</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10</w:t>
            </w:r>
            <w:r w:rsidR="00D127B2" w:rsidRPr="005476D9">
              <w:rPr>
                <w:color w:val="000000"/>
                <w:sz w:val="22"/>
                <w:szCs w:val="22"/>
              </w:rPr>
              <w:t>. Прием заявок на участие в запросе котировок прекращается в день открытия на ЭТП доступа к заявкам на участие в запросе котировок</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11</w:t>
            </w:r>
            <w:r w:rsidR="00D127B2" w:rsidRPr="005476D9">
              <w:rPr>
                <w:sz w:val="22"/>
                <w:szCs w:val="22"/>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127B2" w:rsidRPr="005476D9" w:rsidRDefault="003E1CA7" w:rsidP="00A551A5">
            <w:pPr>
              <w:pStyle w:val="af2"/>
              <w:autoSpaceDE w:val="0"/>
              <w:autoSpaceDN w:val="0"/>
              <w:adjustRightInd w:val="0"/>
              <w:spacing w:after="0" w:line="240" w:lineRule="auto"/>
              <w:ind w:left="0"/>
              <w:jc w:val="both"/>
              <w:rPr>
                <w:rFonts w:ascii="Times New Roman" w:hAnsi="Times New Roman"/>
              </w:rPr>
            </w:pPr>
            <w:r w:rsidRPr="005476D9">
              <w:rPr>
                <w:rFonts w:ascii="Times New Roman" w:hAnsi="Times New Roman"/>
              </w:rPr>
              <w:lastRenderedPageBreak/>
              <w:t>12</w:t>
            </w:r>
            <w:r w:rsidR="00D127B2" w:rsidRPr="005476D9">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5476D9"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EB5836" w:rsidRPr="005476D9">
              <w:rPr>
                <w:b/>
                <w:sz w:val="22"/>
                <w:szCs w:val="22"/>
              </w:rPr>
              <w:t>0</w:t>
            </w:r>
            <w:r w:rsidRPr="005476D9">
              <w:rPr>
                <w:b/>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5476D9" w:rsidRDefault="00D127B2" w:rsidP="00A551A5">
            <w:pPr>
              <w:keepNext/>
              <w:spacing w:line="240" w:lineRule="auto"/>
              <w:ind w:firstLine="0"/>
              <w:rPr>
                <w:b/>
                <w:bCs/>
                <w:sz w:val="22"/>
                <w:szCs w:val="22"/>
              </w:rPr>
            </w:pPr>
            <w:r w:rsidRPr="005476D9">
              <w:rPr>
                <w:b/>
                <w:bCs/>
                <w:sz w:val="22"/>
                <w:szCs w:val="22"/>
              </w:rPr>
              <w:t>Особенности участия в процедуре зак</w:t>
            </w:r>
            <w:bookmarkStart w:id="0" w:name="_GoBack"/>
            <w:bookmarkEnd w:id="0"/>
            <w:r w:rsidRPr="005476D9">
              <w:rPr>
                <w:b/>
                <w:bCs/>
                <w:sz w:val="22"/>
                <w:szCs w:val="22"/>
              </w:rPr>
              <w:t>упки коллективного участника</w:t>
            </w:r>
          </w:p>
          <w:p w:rsidR="00D127B2" w:rsidRPr="005476D9" w:rsidRDefault="00D127B2" w:rsidP="00A551A5">
            <w:pPr>
              <w:keepNext/>
              <w:spacing w:line="240" w:lineRule="auto"/>
              <w:ind w:firstLine="0"/>
              <w:rPr>
                <w:b/>
                <w:bCs/>
                <w:sz w:val="22"/>
                <w:szCs w:val="22"/>
              </w:rPr>
            </w:pPr>
            <w:r w:rsidRPr="005476D9">
              <w:rPr>
                <w:bCs/>
                <w:sz w:val="22"/>
                <w:szCs w:val="22"/>
              </w:rPr>
              <w:t>2</w:t>
            </w:r>
            <w:r w:rsidR="00EB5836" w:rsidRPr="005476D9">
              <w:rPr>
                <w:bCs/>
                <w:sz w:val="22"/>
                <w:szCs w:val="22"/>
              </w:rPr>
              <w:t>0</w:t>
            </w:r>
            <w:r w:rsidRPr="005476D9">
              <w:rPr>
                <w:bCs/>
                <w:sz w:val="22"/>
                <w:szCs w:val="22"/>
              </w:rPr>
              <w:t>.1.</w:t>
            </w:r>
            <w:r w:rsidRPr="005476D9">
              <w:rPr>
                <w:b/>
                <w:bCs/>
                <w:sz w:val="22"/>
                <w:szCs w:val="22"/>
              </w:rPr>
              <w:t xml:space="preserve"> </w:t>
            </w:r>
            <w:r w:rsidRPr="005476D9">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5476D9"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5476D9">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5476D9">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5476D9">
              <w:rPr>
                <w:rFonts w:ascii="Times New Roman" w:hAnsi="Times New Roman" w:cs="Times New Roman"/>
                <w:color w:val="000000"/>
                <w:sz w:val="22"/>
                <w:szCs w:val="22"/>
              </w:rPr>
              <w:t>заключения</w:t>
            </w:r>
            <w:proofErr w:type="gramEnd"/>
            <w:r w:rsidRPr="005476D9">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5476D9" w:rsidRDefault="00D127B2" w:rsidP="00A551A5">
            <w:pPr>
              <w:pStyle w:val="5"/>
              <w:tabs>
                <w:tab w:val="left" w:pos="142"/>
              </w:tabs>
              <w:spacing w:before="0"/>
              <w:contextualSpacing/>
              <w:rPr>
                <w:rFonts w:ascii="Times New Roman" w:hAnsi="Times New Roman" w:cs="Times New Roman"/>
                <w:sz w:val="22"/>
                <w:szCs w:val="22"/>
              </w:rPr>
            </w:pPr>
            <w:r w:rsidRPr="005476D9">
              <w:rPr>
                <w:rFonts w:ascii="Times New Roman" w:hAnsi="Times New Roman" w:cs="Times New Roman"/>
                <w:color w:val="000000"/>
                <w:sz w:val="22"/>
                <w:szCs w:val="22"/>
              </w:rPr>
              <w:t>2</w:t>
            </w:r>
            <w:r w:rsidR="00EB5836"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.1 настоящего раздела.</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 xml:space="preserve">.4. </w:t>
            </w:r>
            <w:proofErr w:type="gramStart"/>
            <w:r w:rsidRPr="005476D9">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5476D9">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5476D9" w:rsidRDefault="00D127B2" w:rsidP="002A3256">
            <w:pPr>
              <w:pStyle w:val="af0"/>
              <w:tabs>
                <w:tab w:val="clear" w:pos="360"/>
                <w:tab w:val="clear" w:pos="851"/>
                <w:tab w:val="left" w:pos="284"/>
              </w:tabs>
              <w:spacing w:before="0" w:after="0"/>
              <w:ind w:firstLine="0"/>
              <w:rPr>
                <w:color w:val="000000"/>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127B2" w:rsidRPr="005476D9" w:rsidRDefault="00D127B2" w:rsidP="00EB5836">
            <w:pPr>
              <w:pStyle w:val="af2"/>
              <w:autoSpaceDE w:val="0"/>
              <w:autoSpaceDN w:val="0"/>
              <w:adjustRightInd w:val="0"/>
              <w:spacing w:after="0" w:line="240" w:lineRule="auto"/>
              <w:ind w:left="0"/>
              <w:jc w:val="both"/>
              <w:rPr>
                <w:rFonts w:ascii="Times New Roman" w:hAnsi="Times New Roman"/>
                <w:b/>
                <w:bCs/>
              </w:rPr>
            </w:pPr>
            <w:r w:rsidRPr="005476D9">
              <w:rPr>
                <w:rFonts w:ascii="Times New Roman" w:hAnsi="Times New Roman"/>
                <w:color w:val="000000"/>
              </w:rPr>
              <w:t>2</w:t>
            </w:r>
            <w:r w:rsidR="00EB5836" w:rsidRPr="005476D9">
              <w:rPr>
                <w:rFonts w:ascii="Times New Roman" w:hAnsi="Times New Roman"/>
                <w:color w:val="000000"/>
              </w:rPr>
              <w:t>0</w:t>
            </w:r>
            <w:r w:rsidRPr="005476D9">
              <w:rPr>
                <w:rFonts w:ascii="Times New Roman" w:hAnsi="Times New Roman"/>
                <w:color w:val="000000"/>
              </w:rPr>
              <w:t xml:space="preserve">.6. </w:t>
            </w:r>
            <w:r w:rsidRPr="005476D9">
              <w:rPr>
                <w:rFonts w:ascii="Times New Roman" w:hAnsi="Times New Roman"/>
              </w:rPr>
              <w:t>Коллективный участник в совокупности должен соответствовать требованию, установленному ч. 7 п. 1</w:t>
            </w:r>
            <w:r w:rsidR="00EB5836" w:rsidRPr="005476D9">
              <w:rPr>
                <w:rFonts w:ascii="Times New Roman" w:hAnsi="Times New Roman"/>
              </w:rPr>
              <w:t>7</w:t>
            </w:r>
            <w:r w:rsidRPr="005476D9">
              <w:rPr>
                <w:rFonts w:ascii="Times New Roman" w:hAnsi="Times New Roman"/>
              </w:rPr>
              <w:t>.2 раздела 1</w:t>
            </w:r>
            <w:r w:rsidR="00EB5836" w:rsidRPr="005476D9">
              <w:rPr>
                <w:rFonts w:ascii="Times New Roman" w:hAnsi="Times New Roman"/>
              </w:rPr>
              <w:t>7</w:t>
            </w:r>
            <w:r w:rsidRPr="005476D9">
              <w:rPr>
                <w:rFonts w:ascii="Times New Roman" w:hAnsi="Times New Roman"/>
              </w:rPr>
              <w:t xml:space="preserve"> настоящего извещения о проведении закупки.</w:t>
            </w:r>
          </w:p>
        </w:tc>
      </w:tr>
      <w:tr w:rsidR="00D127B2" w:rsidRPr="005476D9" w:rsidTr="00A47B95">
        <w:trPr>
          <w:trHeight w:val="1246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EB5836" w:rsidRPr="005476D9">
              <w:rPr>
                <w:b/>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41075">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Рассмотрение котировочных заявок</w:t>
            </w:r>
          </w:p>
          <w:p w:rsidR="00D127B2" w:rsidRPr="005476D9" w:rsidRDefault="00D127B2" w:rsidP="00841075">
            <w:pPr>
              <w:pStyle w:val="Default"/>
              <w:jc w:val="both"/>
              <w:rPr>
                <w:sz w:val="22"/>
                <w:szCs w:val="22"/>
              </w:rPr>
            </w:pPr>
            <w:r w:rsidRPr="005476D9">
              <w:rPr>
                <w:sz w:val="22"/>
                <w:szCs w:val="22"/>
              </w:rPr>
              <w:t>2</w:t>
            </w:r>
            <w:r w:rsidR="00EB5836" w:rsidRPr="005476D9">
              <w:rPr>
                <w:sz w:val="22"/>
                <w:szCs w:val="22"/>
              </w:rPr>
              <w:t>1</w:t>
            </w:r>
            <w:r w:rsidRPr="005476D9">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.2. Срок рассмотрения котировочных заявок не может превышать 5 (пять) дней со дня открытия доступа к поданным заявкам на участие в запросе котировок.</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.3. </w:t>
            </w:r>
            <w:proofErr w:type="gramStart"/>
            <w:r w:rsidRPr="005476D9">
              <w:rPr>
                <w:color w:val="000000"/>
                <w:sz w:val="22"/>
                <w:szCs w:val="22"/>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5476D9">
              <w:rPr>
                <w:sz w:val="22"/>
                <w:szCs w:val="22"/>
              </w:rPr>
              <w:t xml:space="preserve"> в течение 3-х дней с момента</w:t>
            </w:r>
            <w:proofErr w:type="gramEnd"/>
            <w:r w:rsidRPr="005476D9">
              <w:rPr>
                <w:sz w:val="22"/>
                <w:szCs w:val="22"/>
              </w:rPr>
              <w:t xml:space="preserve"> подписания.</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.4. </w:t>
            </w:r>
            <w:r w:rsidRPr="005476D9">
              <w:rPr>
                <w:color w:val="000000"/>
                <w:sz w:val="22"/>
                <w:szCs w:val="22"/>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5476D9">
              <w:rPr>
                <w:sz w:val="22"/>
                <w:szCs w:val="22"/>
              </w:rPr>
              <w:t>.</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127B2" w:rsidRPr="005476D9" w:rsidRDefault="00D127B2" w:rsidP="00841075">
            <w:pPr>
              <w:pStyle w:val="af0"/>
              <w:tabs>
                <w:tab w:val="clear" w:pos="360"/>
              </w:tabs>
              <w:spacing w:before="0" w:after="0"/>
              <w:ind w:firstLine="0"/>
              <w:rPr>
                <w:rFonts w:eastAsia="Calibri"/>
                <w:color w:val="000000"/>
                <w:kern w:val="1"/>
                <w:sz w:val="22"/>
                <w:szCs w:val="22"/>
              </w:rPr>
            </w:pPr>
            <w:r w:rsidRPr="005476D9">
              <w:rPr>
                <w:sz w:val="22"/>
                <w:szCs w:val="22"/>
              </w:rPr>
              <w:t>1)</w:t>
            </w:r>
            <w:r w:rsidRPr="005476D9">
              <w:rPr>
                <w:sz w:val="22"/>
                <w:szCs w:val="22"/>
              </w:rPr>
              <w:tab/>
            </w:r>
            <w:r w:rsidR="00657DFE" w:rsidRPr="005476D9">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rPr>
              <w:t>;</w:t>
            </w:r>
          </w:p>
          <w:p w:rsidR="00D127B2" w:rsidRPr="005476D9" w:rsidRDefault="00D127B2" w:rsidP="00841075">
            <w:pPr>
              <w:pStyle w:val="af0"/>
              <w:tabs>
                <w:tab w:val="clear" w:pos="360"/>
              </w:tabs>
              <w:spacing w:before="0" w:after="0"/>
              <w:ind w:firstLine="0"/>
              <w:rPr>
                <w:sz w:val="22"/>
                <w:szCs w:val="22"/>
              </w:rPr>
            </w:pPr>
            <w:r w:rsidRPr="005476D9">
              <w:rPr>
                <w:rFonts w:eastAsia="Calibri"/>
                <w:color w:val="000000"/>
                <w:kern w:val="1"/>
                <w:sz w:val="22"/>
                <w:szCs w:val="22"/>
              </w:rPr>
              <w:t>2)</w:t>
            </w:r>
            <w:r w:rsidRPr="005476D9">
              <w:rPr>
                <w:rFonts w:eastAsia="Calibri"/>
                <w:color w:val="000000"/>
                <w:kern w:val="1"/>
                <w:sz w:val="22"/>
                <w:szCs w:val="22"/>
              </w:rPr>
              <w:tab/>
              <w:t>несоответствия заявки участника закупки требованиям, установленным в документации, в том числе: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 xml:space="preserve">- </w:t>
            </w:r>
            <w:proofErr w:type="spellStart"/>
            <w:r w:rsidR="00657DFE" w:rsidRPr="005476D9">
              <w:rPr>
                <w:sz w:val="22"/>
                <w:szCs w:val="22"/>
              </w:rPr>
              <w:t>непредоставления</w:t>
            </w:r>
            <w:proofErr w:type="spellEnd"/>
            <w:r w:rsidR="00657DFE" w:rsidRPr="005476D9">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lang w:eastAsia="ru-RU"/>
              </w:rPr>
              <w:t>;</w:t>
            </w:r>
          </w:p>
          <w:p w:rsidR="00D127B2" w:rsidRPr="005476D9"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w:t>
            </w:r>
            <w:proofErr w:type="spellStart"/>
            <w:r w:rsidRPr="005476D9">
              <w:rPr>
                <w:rFonts w:eastAsia="Calibri"/>
                <w:color w:val="000000"/>
                <w:kern w:val="1"/>
                <w:sz w:val="22"/>
                <w:szCs w:val="22"/>
                <w:lang w:eastAsia="ru-RU"/>
              </w:rPr>
              <w:t>непредоставления</w:t>
            </w:r>
            <w:proofErr w:type="spellEnd"/>
            <w:r w:rsidRPr="005476D9">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3)</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4)</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о цене договора, превышающего НМЦ договора</w:t>
            </w:r>
            <w:r w:rsidRPr="005476D9">
              <w:rPr>
                <w:rFonts w:eastAsia="Calibri"/>
                <w:kern w:val="1"/>
                <w:sz w:val="22"/>
                <w:szCs w:val="22"/>
                <w:lang w:eastAsia="zh-CN"/>
              </w:rPr>
              <w:t>, НМЦ единицы товара, услуги, работы;</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 xml:space="preserve">5) </w:t>
            </w:r>
            <w:r w:rsidRPr="005476D9">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5476D9">
              <w:rPr>
                <w:color w:val="000000"/>
                <w:sz w:val="22"/>
                <w:szCs w:val="22"/>
              </w:rPr>
              <w:t>отсутствие сведений об участнике в едином реестре субъектов малого и среднего предпринимательства</w:t>
            </w:r>
            <w:r w:rsidRPr="005476D9">
              <w:rPr>
                <w:rFonts w:eastAsia="Calibri"/>
                <w:color w:val="000000"/>
                <w:kern w:val="1"/>
                <w:sz w:val="22"/>
                <w:szCs w:val="22"/>
                <w:lang w:eastAsia="ru-RU"/>
              </w:rPr>
              <w:t>.</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.6. </w:t>
            </w:r>
            <w:proofErr w:type="gramStart"/>
            <w:r w:rsidRPr="005476D9">
              <w:rPr>
                <w:sz w:val="22"/>
                <w:szCs w:val="22"/>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5476D9">
              <w:rPr>
                <w:sz w:val="22"/>
                <w:szCs w:val="22"/>
              </w:rPr>
              <w:t xml:space="preserve"> запрос котировок признается несостоявшимся.</w:t>
            </w:r>
          </w:p>
          <w:p w:rsidR="00853277" w:rsidRPr="00A47B95" w:rsidRDefault="00D127B2" w:rsidP="00A47B95">
            <w:pPr>
              <w:pStyle w:val="af0"/>
              <w:tabs>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657DFE" w:rsidRPr="005476D9">
              <w:rPr>
                <w:sz w:val="22"/>
                <w:szCs w:val="22"/>
              </w:rPr>
              <w:t>6</w:t>
            </w:r>
            <w:r w:rsidRPr="005476D9">
              <w:rPr>
                <w:sz w:val="22"/>
                <w:szCs w:val="22"/>
              </w:rPr>
              <w:t xml:space="preserve"> извещения</w:t>
            </w:r>
          </w:p>
        </w:tc>
      </w:tr>
      <w:tr w:rsidR="00657DFE" w:rsidRPr="005476D9" w:rsidTr="00A47B95">
        <w:trPr>
          <w:trHeight w:val="4245"/>
          <w:jc w:val="center"/>
        </w:trPr>
        <w:tc>
          <w:tcPr>
            <w:tcW w:w="1081" w:type="dxa"/>
            <w:tcBorders>
              <w:top w:val="single" w:sz="4" w:space="0" w:color="auto"/>
              <w:left w:val="single" w:sz="4" w:space="0" w:color="000000"/>
              <w:bottom w:val="single" w:sz="4" w:space="0" w:color="auto"/>
            </w:tcBorders>
            <w:vAlign w:val="center"/>
          </w:tcPr>
          <w:p w:rsidR="00657DFE" w:rsidRPr="005476D9" w:rsidRDefault="00657DFE" w:rsidP="0025121B">
            <w:pPr>
              <w:ind w:firstLine="0"/>
              <w:jc w:val="center"/>
              <w:rPr>
                <w:b/>
                <w:sz w:val="22"/>
                <w:szCs w:val="22"/>
              </w:rPr>
            </w:pPr>
            <w:r w:rsidRPr="005476D9">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5476D9" w:rsidRDefault="00657DFE" w:rsidP="00657DFE">
            <w:pPr>
              <w:widowControl/>
              <w:suppressAutoHyphens w:val="0"/>
              <w:snapToGrid/>
              <w:spacing w:line="240" w:lineRule="auto"/>
              <w:ind w:firstLine="0"/>
              <w:jc w:val="left"/>
              <w:rPr>
                <w:rFonts w:eastAsiaTheme="minorHAnsi"/>
                <w:b/>
                <w:sz w:val="22"/>
                <w:szCs w:val="22"/>
                <w:lang w:eastAsia="en-US"/>
              </w:rPr>
            </w:pPr>
            <w:r w:rsidRPr="005476D9">
              <w:rPr>
                <w:rFonts w:eastAsiaTheme="minorHAnsi"/>
                <w:b/>
                <w:sz w:val="22"/>
                <w:szCs w:val="22"/>
                <w:lang w:eastAsia="en-US"/>
              </w:rPr>
              <w:t>Оценка котировочных заявок</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7B1E8C" w:rsidRDefault="00657DFE" w:rsidP="00A47B95">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w:t>
            </w:r>
            <w:r w:rsidR="00A47B95">
              <w:rPr>
                <w:rFonts w:eastAsiaTheme="minorHAnsi"/>
                <w:sz w:val="22"/>
                <w:szCs w:val="22"/>
                <w:lang w:eastAsia="en-US"/>
              </w:rPr>
              <w:t>роса котировок проект договора.</w:t>
            </w:r>
          </w:p>
        </w:tc>
      </w:tr>
      <w:tr w:rsidR="00D127B2" w:rsidRPr="005476D9"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3F0C66">
            <w:pPr>
              <w:spacing w:line="240" w:lineRule="auto"/>
              <w:ind w:firstLine="0"/>
              <w:contextualSpacing/>
              <w:rPr>
                <w:b/>
                <w:color w:val="000000"/>
                <w:sz w:val="22"/>
                <w:szCs w:val="22"/>
              </w:rPr>
            </w:pPr>
            <w:r w:rsidRPr="005476D9">
              <w:rPr>
                <w:b/>
                <w:color w:val="000000"/>
                <w:sz w:val="22"/>
                <w:szCs w:val="22"/>
              </w:rPr>
              <w:t>Антидемпинговые меры</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5476D9">
              <w:rPr>
                <w:color w:val="000000"/>
                <w:sz w:val="22"/>
                <w:szCs w:val="22"/>
              </w:rPr>
              <w:t>более % ниже</w:t>
            </w:r>
            <w:proofErr w:type="gramEnd"/>
            <w:r w:rsidRPr="005476D9">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5476D9" w:rsidRDefault="00D127B2" w:rsidP="003F0C66">
            <w:pPr>
              <w:spacing w:line="240" w:lineRule="auto"/>
              <w:ind w:firstLine="0"/>
              <w:contextualSpacing/>
              <w:rPr>
                <w:sz w:val="22"/>
                <w:szCs w:val="22"/>
              </w:rPr>
            </w:pPr>
            <w:r w:rsidRPr="005476D9">
              <w:rPr>
                <w:sz w:val="22"/>
                <w:szCs w:val="22"/>
              </w:rPr>
              <w:t>2</w:t>
            </w:r>
            <w:r w:rsidR="00657DFE" w:rsidRPr="005476D9">
              <w:rPr>
                <w:sz w:val="22"/>
                <w:szCs w:val="22"/>
              </w:rPr>
              <w:t>3</w:t>
            </w:r>
            <w:r w:rsidRPr="005476D9">
              <w:rPr>
                <w:sz w:val="22"/>
                <w:szCs w:val="22"/>
              </w:rPr>
              <w:t xml:space="preserve">.2. </w:t>
            </w:r>
            <w:r w:rsidRPr="005476D9">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5476D9" w:rsidRDefault="00D127B2" w:rsidP="003F0C66">
            <w:pPr>
              <w:widowControl/>
              <w:numPr>
                <w:ilvl w:val="1"/>
                <w:numId w:val="24"/>
              </w:numPr>
              <w:tabs>
                <w:tab w:val="left" w:pos="1134"/>
              </w:tabs>
              <w:snapToGrid/>
              <w:spacing w:line="240" w:lineRule="auto"/>
              <w:ind w:left="0" w:firstLine="34"/>
              <w:contextualSpacing/>
              <w:rPr>
                <w:sz w:val="22"/>
                <w:szCs w:val="22"/>
              </w:rPr>
            </w:pPr>
            <w:r w:rsidRPr="005476D9">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5476D9"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5476D9">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5476D9">
              <w:rPr>
                <w:color w:val="000000"/>
                <w:sz w:val="22"/>
                <w:szCs w:val="22"/>
              </w:rPr>
              <w:t xml:space="preserve">, </w:t>
            </w:r>
            <w:proofErr w:type="gramStart"/>
            <w:r w:rsidRPr="005476D9">
              <w:rPr>
                <w:color w:val="000000"/>
                <w:sz w:val="22"/>
                <w:szCs w:val="22"/>
              </w:rPr>
              <w:t>аналогичных</w:t>
            </w:r>
            <w:proofErr w:type="gramEnd"/>
            <w:r w:rsidRPr="005476D9">
              <w:rPr>
                <w:color w:val="000000"/>
                <w:sz w:val="22"/>
                <w:szCs w:val="22"/>
              </w:rPr>
              <w:t xml:space="preserve"> предмету закупки.</w:t>
            </w:r>
          </w:p>
          <w:p w:rsidR="00D127B2" w:rsidRPr="005476D9" w:rsidRDefault="00D127B2" w:rsidP="003F0C66">
            <w:pPr>
              <w:tabs>
                <w:tab w:val="left" w:pos="0"/>
              </w:tabs>
              <w:spacing w:line="240" w:lineRule="auto"/>
              <w:ind w:firstLine="0"/>
              <w:contextualSpacing/>
              <w:rPr>
                <w:sz w:val="22"/>
                <w:szCs w:val="22"/>
              </w:rPr>
            </w:pPr>
            <w:r w:rsidRPr="005476D9">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5476D9" w:rsidRDefault="00D127B2" w:rsidP="00C22896">
            <w:pPr>
              <w:pStyle w:val="af0"/>
              <w:spacing w:before="0" w:after="0"/>
              <w:ind w:firstLine="0"/>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C22896" w:rsidRPr="005476D9">
              <w:rPr>
                <w:color w:val="000000"/>
                <w:sz w:val="22"/>
                <w:szCs w:val="22"/>
              </w:rPr>
              <w:t>6</w:t>
            </w:r>
            <w:r w:rsidR="00EB5836" w:rsidRPr="005476D9">
              <w:rPr>
                <w:color w:val="000000"/>
                <w:sz w:val="22"/>
                <w:szCs w:val="22"/>
              </w:rPr>
              <w:t>.</w:t>
            </w:r>
            <w:r w:rsidRPr="005476D9">
              <w:rPr>
                <w:color w:val="000000"/>
                <w:sz w:val="22"/>
                <w:szCs w:val="22"/>
              </w:rPr>
              <w:t>5 настоящего извещения</w:t>
            </w:r>
          </w:p>
        </w:tc>
      </w:tr>
      <w:tr w:rsidR="00D127B2" w:rsidRPr="005476D9"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признания процедуры закупки несостоявшейся</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.1. Запрос котировок признается несостоявшейся в следующих случаях:</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 xml:space="preserve">на участие в закупке не подано ни одной заявки либо подана одна заявка; </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по результатам рассмотрения  заявок ни один из участников закупки не допущен к участию в закупке;</w:t>
            </w:r>
          </w:p>
          <w:p w:rsidR="00D127B2" w:rsidRPr="005476D9" w:rsidRDefault="00D127B2" w:rsidP="0080160F">
            <w:pPr>
              <w:spacing w:line="240" w:lineRule="auto"/>
              <w:ind w:firstLine="0"/>
              <w:rPr>
                <w:color w:val="000000"/>
                <w:sz w:val="22"/>
                <w:szCs w:val="22"/>
              </w:rPr>
            </w:pPr>
            <w:r w:rsidRPr="005476D9">
              <w:rPr>
                <w:color w:val="000000"/>
                <w:sz w:val="22"/>
                <w:szCs w:val="22"/>
              </w:rPr>
              <w:t>3)</w:t>
            </w:r>
            <w:r w:rsidRPr="005476D9">
              <w:rPr>
                <w:color w:val="000000"/>
                <w:sz w:val="22"/>
                <w:szCs w:val="22"/>
              </w:rPr>
              <w:tab/>
              <w:t>по результатам рассмотрения  заявок к участию в закупке допущен один участник;</w:t>
            </w:r>
          </w:p>
          <w:p w:rsidR="00D127B2" w:rsidRPr="005476D9" w:rsidRDefault="00D127B2" w:rsidP="00657DFE">
            <w:pPr>
              <w:pStyle w:val="af0"/>
              <w:tabs>
                <w:tab w:val="clear" w:pos="360"/>
                <w:tab w:val="clear" w:pos="851"/>
                <w:tab w:val="left" w:pos="284"/>
              </w:tabs>
              <w:spacing w:before="0" w:after="0"/>
              <w:ind w:firstLine="0"/>
              <w:rPr>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 xml:space="preserve">.2. В случае если закупка признана несостоявшейся Заказчик вправе </w:t>
            </w:r>
            <w:proofErr w:type="gramStart"/>
            <w:r w:rsidRPr="005476D9">
              <w:rPr>
                <w:color w:val="000000"/>
                <w:sz w:val="22"/>
                <w:szCs w:val="22"/>
              </w:rPr>
              <w:t>отказаться</w:t>
            </w:r>
            <w:proofErr w:type="gramEnd"/>
            <w:r w:rsidRPr="005476D9">
              <w:rPr>
                <w:color w:val="000000"/>
                <w:sz w:val="22"/>
                <w:szCs w:val="22"/>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w:t>
            </w:r>
            <w:r w:rsidRPr="005476D9">
              <w:rPr>
                <w:color w:val="000000"/>
                <w:sz w:val="22"/>
                <w:szCs w:val="22"/>
              </w:rPr>
              <w:lastRenderedPageBreak/>
              <w:t>единственным участником процедуры закупки, признанным комиссией в порядке, предусмотренном разделом 2</w:t>
            </w:r>
            <w:r w:rsidR="00EB5836" w:rsidRPr="005476D9">
              <w:rPr>
                <w:color w:val="000000"/>
                <w:sz w:val="22"/>
                <w:szCs w:val="22"/>
              </w:rPr>
              <w:t>1</w:t>
            </w:r>
            <w:r w:rsidRPr="005476D9">
              <w:rPr>
                <w:color w:val="000000"/>
                <w:sz w:val="22"/>
                <w:szCs w:val="22"/>
              </w:rPr>
              <w:t xml:space="preserve"> настоящего извещения</w:t>
            </w:r>
          </w:p>
        </w:tc>
      </w:tr>
      <w:tr w:rsidR="00D127B2" w:rsidRPr="005476D9"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5</w:t>
            </w:r>
            <w:r w:rsidRPr="005476D9">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5476D9" w:rsidRDefault="00D127B2" w:rsidP="006D0B16">
            <w:pPr>
              <w:spacing w:line="240" w:lineRule="auto"/>
              <w:ind w:firstLine="0"/>
              <w:contextualSpacing/>
              <w:rPr>
                <w:kern w:val="1"/>
                <w:sz w:val="22"/>
                <w:szCs w:val="22"/>
                <w:lang w:eastAsia="zh-CN"/>
              </w:rPr>
            </w:pPr>
            <w:r w:rsidRPr="005476D9">
              <w:rPr>
                <w:color w:val="000000"/>
                <w:sz w:val="22"/>
                <w:szCs w:val="22"/>
              </w:rPr>
              <w:t>3)</w:t>
            </w:r>
            <w:r w:rsidRPr="005476D9">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5476D9" w:rsidTr="00A47B95">
        <w:trPr>
          <w:trHeight w:val="1408"/>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Заключение Договора по результатам запроса котировок</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 xml:space="preserve">.1. </w:t>
            </w:r>
            <w:r w:rsidRPr="005476D9">
              <w:rPr>
                <w:color w:val="000000"/>
                <w:sz w:val="22"/>
                <w:szCs w:val="22"/>
              </w:rPr>
              <w:t xml:space="preserve">Договор может быть заключен не ранее чем через 10 дней не позднее чем через 20 дней со дня размещения </w:t>
            </w:r>
            <w:r w:rsidRPr="005476D9">
              <w:rPr>
                <w:color w:val="000000"/>
                <w:sz w:val="22"/>
                <w:szCs w:val="22"/>
                <w:lang w:eastAsia="ru-RU"/>
              </w:rPr>
              <w:t>в ЕИС</w:t>
            </w:r>
            <w:r w:rsidRPr="005476D9">
              <w:rPr>
                <w:color w:val="000000"/>
                <w:sz w:val="22"/>
                <w:szCs w:val="22"/>
              </w:rPr>
              <w:t xml:space="preserve"> итогового протокола.</w:t>
            </w:r>
            <w:r w:rsidRPr="005476D9">
              <w:rPr>
                <w:sz w:val="22"/>
                <w:szCs w:val="22"/>
              </w:rPr>
              <w:t xml:space="preserve"> </w:t>
            </w:r>
          </w:p>
          <w:p w:rsidR="00D127B2" w:rsidRPr="005476D9" w:rsidRDefault="00D127B2" w:rsidP="00B5494D">
            <w:pPr>
              <w:pStyle w:val="af0"/>
              <w:tabs>
                <w:tab w:val="clear" w:pos="360"/>
                <w:tab w:val="clear" w:pos="851"/>
                <w:tab w:val="left" w:pos="284"/>
                <w:tab w:val="num" w:pos="709"/>
              </w:tabs>
              <w:spacing w:before="0" w:after="0"/>
              <w:ind w:firstLine="0"/>
              <w:rPr>
                <w:sz w:val="22"/>
                <w:szCs w:val="22"/>
              </w:rPr>
            </w:pPr>
            <w:r w:rsidRPr="005476D9">
              <w:rPr>
                <w:sz w:val="22"/>
                <w:szCs w:val="22"/>
              </w:rPr>
              <w:t>2</w:t>
            </w:r>
            <w:r w:rsidR="00657DFE" w:rsidRPr="005476D9">
              <w:rPr>
                <w:sz w:val="22"/>
                <w:szCs w:val="22"/>
              </w:rPr>
              <w:t>6</w:t>
            </w:r>
            <w:r w:rsidRPr="005476D9">
              <w:rPr>
                <w:sz w:val="22"/>
                <w:szCs w:val="22"/>
              </w:rPr>
              <w:t xml:space="preserve">.2. </w:t>
            </w:r>
            <w:proofErr w:type="gramStart"/>
            <w:r w:rsidRPr="005476D9">
              <w:rPr>
                <w:color w:val="000000"/>
                <w:sz w:val="22"/>
                <w:szCs w:val="22"/>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5476D9">
              <w:rPr>
                <w:sz w:val="22"/>
                <w:szCs w:val="22"/>
              </w:rPr>
              <w:t xml:space="preserve">, </w:t>
            </w:r>
            <w:r w:rsidRPr="005476D9">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5476D9">
              <w:rPr>
                <w:rFonts w:eastAsiaTheme="minorEastAsia"/>
                <w:sz w:val="22"/>
                <w:szCs w:val="22"/>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1" w:name="sub_304029"/>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 xml:space="preserve">.4. Заказчик </w:t>
            </w:r>
            <w:r w:rsidR="00EB5836" w:rsidRPr="005476D9">
              <w:rPr>
                <w:rFonts w:eastAsiaTheme="minorEastAsia"/>
                <w:sz w:val="22"/>
                <w:szCs w:val="22"/>
                <w:lang w:eastAsia="en-US"/>
              </w:rPr>
              <w:t xml:space="preserve">направляет </w:t>
            </w:r>
            <w:r w:rsidRPr="005476D9">
              <w:rPr>
                <w:rFonts w:eastAsiaTheme="minorEastAsia"/>
                <w:sz w:val="22"/>
                <w:szCs w:val="22"/>
                <w:lang w:eastAsia="en-US"/>
              </w:rPr>
              <w:t xml:space="preserve">договор на ЭТП не ранее 10 дней с момента публикации итогового протокола. </w:t>
            </w:r>
          </w:p>
          <w:bookmarkEnd w:id="1"/>
          <w:p w:rsidR="00D127B2" w:rsidRPr="005476D9" w:rsidRDefault="00D127B2" w:rsidP="0080160F">
            <w:pPr>
              <w:pStyle w:val="af0"/>
              <w:tabs>
                <w:tab w:val="clear" w:pos="360"/>
                <w:tab w:val="clear" w:pos="851"/>
                <w:tab w:val="num" w:pos="709"/>
              </w:tabs>
              <w:spacing w:before="0" w:after="0"/>
              <w:ind w:firstLine="0"/>
              <w:rPr>
                <w:color w:val="000000"/>
                <w:sz w:val="22"/>
                <w:szCs w:val="22"/>
              </w:rPr>
            </w:pPr>
            <w:r w:rsidRPr="005476D9">
              <w:rPr>
                <w:sz w:val="22"/>
                <w:szCs w:val="22"/>
              </w:rPr>
              <w:t>2</w:t>
            </w:r>
            <w:r w:rsidR="00657DFE" w:rsidRPr="005476D9">
              <w:rPr>
                <w:sz w:val="22"/>
                <w:szCs w:val="22"/>
              </w:rPr>
              <w:t>6</w:t>
            </w:r>
            <w:r w:rsidRPr="005476D9">
              <w:rPr>
                <w:sz w:val="22"/>
                <w:szCs w:val="22"/>
              </w:rPr>
              <w:t xml:space="preserve">.5. </w:t>
            </w:r>
            <w:r w:rsidRPr="005476D9">
              <w:rPr>
                <w:color w:val="000000"/>
                <w:sz w:val="22"/>
                <w:szCs w:val="22"/>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5476D9" w:rsidRDefault="00D127B2" w:rsidP="0080160F">
            <w:pPr>
              <w:tabs>
                <w:tab w:val="left" w:pos="0"/>
                <w:tab w:val="left" w:pos="851"/>
              </w:tabs>
              <w:spacing w:line="240" w:lineRule="auto"/>
              <w:ind w:firstLine="0"/>
              <w:contextualSpacing/>
              <w:rPr>
                <w:sz w:val="22"/>
                <w:szCs w:val="22"/>
              </w:rPr>
            </w:pPr>
            <w:r w:rsidRPr="005476D9">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5476D9" w:rsidRDefault="00D127B2" w:rsidP="0080160F">
            <w:pPr>
              <w:pStyle w:val="af0"/>
              <w:tabs>
                <w:tab w:val="clear" w:pos="360"/>
                <w:tab w:val="clear" w:pos="851"/>
                <w:tab w:val="num" w:pos="709"/>
              </w:tabs>
              <w:spacing w:before="0" w:after="0"/>
              <w:ind w:firstLine="0"/>
              <w:rPr>
                <w:sz w:val="22"/>
                <w:szCs w:val="22"/>
              </w:rPr>
            </w:pPr>
            <w:r w:rsidRPr="005476D9">
              <w:rPr>
                <w:color w:val="000000"/>
                <w:sz w:val="22"/>
                <w:szCs w:val="22"/>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154534" w:rsidRPr="005476D9" w:rsidRDefault="00D127B2" w:rsidP="00A47B95">
            <w:pPr>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 xml:space="preserve">.7. </w:t>
            </w:r>
            <w:proofErr w:type="gramStart"/>
            <w:r w:rsidRPr="005476D9">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tc>
      </w:tr>
      <w:tr w:rsidR="00D127B2" w:rsidRPr="005476D9"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371D4E">
            <w:pPr>
              <w:spacing w:line="240" w:lineRule="auto"/>
              <w:ind w:firstLine="0"/>
              <w:rPr>
                <w:sz w:val="22"/>
                <w:szCs w:val="22"/>
              </w:rPr>
            </w:pPr>
            <w:r w:rsidRPr="005476D9">
              <w:rPr>
                <w:b/>
                <w:bCs/>
                <w:sz w:val="22"/>
                <w:szCs w:val="22"/>
              </w:rPr>
              <w:t xml:space="preserve">Дата и время окончания срока подачи заявок на участие в </w:t>
            </w:r>
            <w:r w:rsidRPr="005476D9">
              <w:rPr>
                <w:b/>
                <w:sz w:val="22"/>
                <w:szCs w:val="22"/>
              </w:rPr>
              <w:t>запросе котировок</w:t>
            </w:r>
            <w:r w:rsidRPr="005476D9">
              <w:rPr>
                <w:sz w:val="22"/>
                <w:szCs w:val="22"/>
              </w:rPr>
              <w:t xml:space="preserve"> – </w:t>
            </w:r>
          </w:p>
          <w:p w:rsidR="00D127B2" w:rsidRPr="005476D9" w:rsidRDefault="00D127B2" w:rsidP="00BB3CBF">
            <w:pPr>
              <w:spacing w:line="240" w:lineRule="auto"/>
              <w:ind w:firstLine="0"/>
              <w:rPr>
                <w:b/>
                <w:color w:val="000000"/>
                <w:sz w:val="22"/>
                <w:szCs w:val="22"/>
              </w:rPr>
            </w:pPr>
            <w:r w:rsidRPr="005476D9">
              <w:rPr>
                <w:color w:val="000000"/>
                <w:sz w:val="22"/>
                <w:szCs w:val="22"/>
              </w:rPr>
              <w:t>«</w:t>
            </w:r>
            <w:r w:rsidR="00BB3CBF">
              <w:rPr>
                <w:color w:val="000000"/>
                <w:sz w:val="22"/>
                <w:szCs w:val="22"/>
              </w:rPr>
              <w:t>13</w:t>
            </w:r>
            <w:r w:rsidRPr="005476D9">
              <w:rPr>
                <w:color w:val="000000"/>
                <w:sz w:val="22"/>
                <w:szCs w:val="22"/>
              </w:rPr>
              <w:t xml:space="preserve">» </w:t>
            </w:r>
            <w:r w:rsidR="00BB3CBF">
              <w:rPr>
                <w:color w:val="000000"/>
                <w:sz w:val="22"/>
                <w:szCs w:val="22"/>
              </w:rPr>
              <w:t>мая</w:t>
            </w:r>
            <w:r w:rsidR="00052375">
              <w:rPr>
                <w:color w:val="000000"/>
                <w:sz w:val="22"/>
                <w:szCs w:val="22"/>
              </w:rPr>
              <w:t xml:space="preserve"> </w:t>
            </w:r>
            <w:r w:rsidR="00735000">
              <w:rPr>
                <w:color w:val="000000"/>
                <w:sz w:val="22"/>
                <w:szCs w:val="22"/>
              </w:rPr>
              <w:t>2020</w:t>
            </w:r>
            <w:r w:rsidRPr="005476D9">
              <w:rPr>
                <w:color w:val="000000"/>
                <w:sz w:val="22"/>
                <w:szCs w:val="22"/>
              </w:rPr>
              <w:t xml:space="preserve"> </w:t>
            </w:r>
            <w:r w:rsidRPr="005476D9">
              <w:rPr>
                <w:sz w:val="22"/>
                <w:szCs w:val="22"/>
              </w:rPr>
              <w:t>г. 12 часов 00 минут (время местное)</w:t>
            </w:r>
          </w:p>
        </w:tc>
      </w:tr>
      <w:tr w:rsidR="00D127B2" w:rsidRPr="005476D9" w:rsidTr="00735000">
        <w:trPr>
          <w:trHeight w:val="253"/>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5476D9" w:rsidRDefault="00D127B2" w:rsidP="00BB3CBF">
            <w:pPr>
              <w:spacing w:line="240" w:lineRule="auto"/>
              <w:ind w:firstLine="0"/>
              <w:rPr>
                <w:b/>
                <w:color w:val="000000"/>
                <w:sz w:val="22"/>
                <w:szCs w:val="22"/>
              </w:rPr>
            </w:pPr>
            <w:r w:rsidRPr="005476D9">
              <w:rPr>
                <w:b/>
                <w:sz w:val="22"/>
                <w:szCs w:val="22"/>
              </w:rPr>
              <w:t>Дата и время рассмотрения заявок</w:t>
            </w:r>
            <w:r w:rsidR="00863F47" w:rsidRPr="005476D9">
              <w:rPr>
                <w:b/>
                <w:sz w:val="22"/>
                <w:szCs w:val="22"/>
              </w:rPr>
              <w:t>:</w:t>
            </w:r>
            <w:r w:rsidR="00863F47" w:rsidRPr="005476D9">
              <w:rPr>
                <w:sz w:val="22"/>
                <w:szCs w:val="22"/>
              </w:rPr>
              <w:t xml:space="preserve"> </w:t>
            </w:r>
            <w:r w:rsidR="00660556">
              <w:rPr>
                <w:color w:val="000000"/>
                <w:sz w:val="22"/>
                <w:szCs w:val="22"/>
              </w:rPr>
              <w:t>«</w:t>
            </w:r>
            <w:r w:rsidR="00BB3CBF">
              <w:rPr>
                <w:color w:val="000000"/>
                <w:sz w:val="22"/>
                <w:szCs w:val="22"/>
              </w:rPr>
              <w:t>18</w:t>
            </w:r>
            <w:r w:rsidR="00660556">
              <w:rPr>
                <w:color w:val="000000"/>
                <w:sz w:val="22"/>
                <w:szCs w:val="22"/>
              </w:rPr>
              <w:t xml:space="preserve">» </w:t>
            </w:r>
            <w:r w:rsidR="00BB3CBF">
              <w:rPr>
                <w:color w:val="000000"/>
                <w:sz w:val="22"/>
                <w:szCs w:val="22"/>
              </w:rPr>
              <w:t xml:space="preserve">мая </w:t>
            </w:r>
            <w:r w:rsidR="00735000">
              <w:rPr>
                <w:color w:val="000000"/>
                <w:sz w:val="22"/>
                <w:szCs w:val="22"/>
              </w:rPr>
              <w:t>2020</w:t>
            </w:r>
            <w:r w:rsidR="00863F47" w:rsidRPr="005476D9">
              <w:rPr>
                <w:color w:val="000000"/>
                <w:sz w:val="22"/>
                <w:szCs w:val="22"/>
              </w:rPr>
              <w:t xml:space="preserve"> </w:t>
            </w:r>
            <w:r w:rsidR="00863F47" w:rsidRPr="005476D9">
              <w:rPr>
                <w:sz w:val="22"/>
                <w:szCs w:val="22"/>
              </w:rPr>
              <w:t>г. 14 часов 00 минут (время местное)</w:t>
            </w:r>
          </w:p>
        </w:tc>
      </w:tr>
      <w:tr w:rsidR="00863F47" w:rsidRPr="005476D9"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5476D9" w:rsidRDefault="00863F47" w:rsidP="0025121B">
            <w:pPr>
              <w:ind w:firstLine="0"/>
              <w:jc w:val="center"/>
              <w:rPr>
                <w:b/>
                <w:sz w:val="22"/>
                <w:szCs w:val="22"/>
              </w:rPr>
            </w:pPr>
            <w:r w:rsidRPr="005476D9">
              <w:rPr>
                <w:b/>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5476D9" w:rsidRDefault="00863F47" w:rsidP="00BB3CBF">
            <w:pPr>
              <w:spacing w:line="240" w:lineRule="auto"/>
              <w:ind w:firstLine="0"/>
              <w:rPr>
                <w:b/>
                <w:sz w:val="22"/>
                <w:szCs w:val="22"/>
              </w:rPr>
            </w:pPr>
            <w:r w:rsidRPr="005476D9">
              <w:rPr>
                <w:b/>
                <w:sz w:val="22"/>
                <w:szCs w:val="22"/>
              </w:rPr>
              <w:t>Дата и время подведения итогов:</w:t>
            </w:r>
            <w:r w:rsidRPr="005476D9">
              <w:rPr>
                <w:sz w:val="22"/>
                <w:szCs w:val="22"/>
              </w:rPr>
              <w:t xml:space="preserve"> </w:t>
            </w:r>
            <w:r w:rsidR="00345B38" w:rsidRPr="005476D9">
              <w:rPr>
                <w:color w:val="000000"/>
                <w:sz w:val="22"/>
                <w:szCs w:val="22"/>
              </w:rPr>
              <w:t>«</w:t>
            </w:r>
            <w:r w:rsidR="00BB3CBF">
              <w:rPr>
                <w:color w:val="000000"/>
                <w:sz w:val="22"/>
                <w:szCs w:val="22"/>
              </w:rPr>
              <w:t>19</w:t>
            </w:r>
            <w:r w:rsidR="00345B38" w:rsidRPr="005476D9">
              <w:rPr>
                <w:color w:val="000000"/>
                <w:sz w:val="22"/>
                <w:szCs w:val="22"/>
              </w:rPr>
              <w:t xml:space="preserve">» </w:t>
            </w:r>
            <w:r w:rsidR="00BB3CBF">
              <w:rPr>
                <w:color w:val="000000"/>
                <w:sz w:val="22"/>
                <w:szCs w:val="22"/>
              </w:rPr>
              <w:t>мая</w:t>
            </w:r>
            <w:r w:rsidR="00C47866">
              <w:rPr>
                <w:color w:val="000000"/>
                <w:sz w:val="22"/>
                <w:szCs w:val="22"/>
              </w:rPr>
              <w:t xml:space="preserve"> </w:t>
            </w:r>
            <w:r w:rsidRPr="005476D9">
              <w:rPr>
                <w:color w:val="000000"/>
                <w:sz w:val="22"/>
                <w:szCs w:val="22"/>
              </w:rPr>
              <w:t>20</w:t>
            </w:r>
            <w:r w:rsidR="00735000">
              <w:rPr>
                <w:color w:val="000000"/>
                <w:sz w:val="22"/>
                <w:szCs w:val="22"/>
              </w:rPr>
              <w:t>20</w:t>
            </w:r>
            <w:r w:rsidRPr="005476D9">
              <w:rPr>
                <w:color w:val="000000"/>
                <w:sz w:val="22"/>
                <w:szCs w:val="22"/>
              </w:rPr>
              <w:t xml:space="preserve"> </w:t>
            </w:r>
            <w:r w:rsidRPr="005476D9">
              <w:rPr>
                <w:sz w:val="22"/>
                <w:szCs w:val="22"/>
              </w:rPr>
              <w:t>г. 14 часов 00 минут (время местное)</w:t>
            </w:r>
          </w:p>
        </w:tc>
      </w:tr>
      <w:tr w:rsidR="00D127B2" w:rsidRPr="005476D9"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5476D9" w:rsidRDefault="00863F47" w:rsidP="0025121B">
            <w:pPr>
              <w:ind w:firstLine="0"/>
              <w:jc w:val="center"/>
              <w:rPr>
                <w:b/>
                <w:sz w:val="22"/>
                <w:szCs w:val="22"/>
              </w:rPr>
            </w:pPr>
            <w:r w:rsidRPr="005476D9">
              <w:rPr>
                <w:b/>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57205D">
            <w:pPr>
              <w:keepNext/>
              <w:keepLines/>
              <w:suppressLineNumbers/>
              <w:spacing w:line="240" w:lineRule="auto"/>
              <w:ind w:firstLine="0"/>
              <w:jc w:val="left"/>
              <w:rPr>
                <w:sz w:val="22"/>
                <w:szCs w:val="22"/>
              </w:rPr>
            </w:pPr>
            <w:r w:rsidRPr="005476D9">
              <w:rPr>
                <w:sz w:val="22"/>
                <w:szCs w:val="22"/>
              </w:rPr>
              <w:t>Приложения:</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.1. Заявка на участие в запросе котировок в электронной форме (Приложение № 1)</w:t>
            </w:r>
          </w:p>
          <w:p w:rsidR="00863F47" w:rsidRPr="005476D9" w:rsidRDefault="00853277" w:rsidP="0057205D">
            <w:pPr>
              <w:keepNext/>
              <w:keepLines/>
              <w:suppressLineNumbers/>
              <w:spacing w:line="240" w:lineRule="auto"/>
              <w:ind w:firstLine="0"/>
              <w:jc w:val="left"/>
              <w:rPr>
                <w:sz w:val="22"/>
                <w:szCs w:val="22"/>
              </w:rPr>
            </w:pPr>
            <w:r w:rsidRPr="005476D9">
              <w:rPr>
                <w:sz w:val="22"/>
                <w:szCs w:val="22"/>
              </w:rPr>
              <w:t>30</w:t>
            </w:r>
            <w:r w:rsidR="00863F47" w:rsidRPr="005476D9">
              <w:rPr>
                <w:sz w:val="22"/>
                <w:szCs w:val="22"/>
              </w:rPr>
              <w:t>.2. Ценовое предложение (Приложение № 1а)</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w:t>
            </w:r>
            <w:r w:rsidR="00863F47" w:rsidRPr="005476D9">
              <w:rPr>
                <w:sz w:val="22"/>
                <w:szCs w:val="22"/>
              </w:rPr>
              <w:t>3</w:t>
            </w:r>
            <w:r w:rsidR="00D127B2" w:rsidRPr="005476D9">
              <w:rPr>
                <w:sz w:val="22"/>
                <w:szCs w:val="22"/>
              </w:rPr>
              <w:t>.Проект договора (Приложение № 2)</w:t>
            </w:r>
          </w:p>
          <w:p w:rsidR="00D127B2" w:rsidRPr="005476D9" w:rsidRDefault="00853277" w:rsidP="008C4F08">
            <w:pPr>
              <w:widowControl/>
              <w:suppressAutoHyphens w:val="0"/>
              <w:snapToGrid/>
              <w:spacing w:line="240" w:lineRule="auto"/>
              <w:ind w:firstLine="0"/>
              <w:rPr>
                <w:bCs/>
                <w:color w:val="FF0000"/>
                <w:sz w:val="22"/>
                <w:szCs w:val="22"/>
                <w:lang w:eastAsia="ru-RU"/>
              </w:rPr>
            </w:pPr>
            <w:r w:rsidRPr="005476D9">
              <w:rPr>
                <w:sz w:val="22"/>
                <w:szCs w:val="22"/>
              </w:rPr>
              <w:t>30</w:t>
            </w:r>
            <w:r w:rsidR="00D127B2" w:rsidRPr="005476D9">
              <w:rPr>
                <w:sz w:val="22"/>
                <w:szCs w:val="22"/>
              </w:rPr>
              <w:t>.</w:t>
            </w:r>
            <w:r w:rsidR="00863F47" w:rsidRPr="005476D9">
              <w:rPr>
                <w:sz w:val="22"/>
                <w:szCs w:val="22"/>
              </w:rPr>
              <w:t>4</w:t>
            </w:r>
            <w:r w:rsidR="00D127B2" w:rsidRPr="005476D9">
              <w:rPr>
                <w:sz w:val="22"/>
                <w:szCs w:val="22"/>
              </w:rPr>
              <w:t xml:space="preserve">. </w:t>
            </w:r>
            <w:r w:rsidR="008C4F08" w:rsidRPr="005476D9">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5476D9">
              <w:rPr>
                <w:bCs/>
                <w:color w:val="FF0000"/>
                <w:sz w:val="22"/>
                <w:szCs w:val="22"/>
                <w:lang w:eastAsia="ru-RU"/>
              </w:rPr>
              <w:t xml:space="preserve"> </w:t>
            </w:r>
            <w:r w:rsidR="00D127B2" w:rsidRPr="005476D9">
              <w:rPr>
                <w:sz w:val="22"/>
                <w:szCs w:val="22"/>
              </w:rPr>
              <w:t>(Приложение № 3)</w:t>
            </w:r>
          </w:p>
          <w:p w:rsidR="00D127B2" w:rsidRPr="005476D9" w:rsidRDefault="00853277" w:rsidP="0057205D">
            <w:pPr>
              <w:keepNext/>
              <w:keepLines/>
              <w:suppressLineNumbers/>
              <w:spacing w:line="240" w:lineRule="auto"/>
              <w:ind w:firstLine="0"/>
              <w:rPr>
                <w:sz w:val="22"/>
                <w:szCs w:val="22"/>
              </w:rPr>
            </w:pPr>
            <w:r w:rsidRPr="005476D9">
              <w:rPr>
                <w:sz w:val="22"/>
                <w:szCs w:val="22"/>
              </w:rPr>
              <w:t>30.5</w:t>
            </w:r>
            <w:r w:rsidR="00D127B2" w:rsidRPr="005476D9">
              <w:rPr>
                <w:sz w:val="22"/>
                <w:szCs w:val="22"/>
              </w:rPr>
              <w:t>. Техническое задание (Приложение № 4)</w:t>
            </w:r>
          </w:p>
          <w:p w:rsidR="00D127B2" w:rsidRPr="005476D9" w:rsidRDefault="00853277" w:rsidP="00660556">
            <w:pPr>
              <w:keepNext/>
              <w:keepLines/>
              <w:suppressLineNumbers/>
              <w:spacing w:line="240" w:lineRule="auto"/>
              <w:ind w:firstLine="0"/>
              <w:rPr>
                <w:sz w:val="22"/>
                <w:szCs w:val="22"/>
              </w:rPr>
            </w:pPr>
            <w:r w:rsidRPr="005476D9">
              <w:rPr>
                <w:sz w:val="22"/>
                <w:szCs w:val="22"/>
              </w:rPr>
              <w:t>30</w:t>
            </w:r>
            <w:r w:rsidR="00D127B2" w:rsidRPr="005476D9">
              <w:rPr>
                <w:sz w:val="22"/>
                <w:szCs w:val="22"/>
              </w:rPr>
              <w:t>.</w:t>
            </w:r>
            <w:r w:rsidR="00863F47" w:rsidRPr="005476D9">
              <w:rPr>
                <w:sz w:val="22"/>
                <w:szCs w:val="22"/>
              </w:rPr>
              <w:t>6</w:t>
            </w:r>
            <w:r w:rsidR="00D127B2" w:rsidRPr="005476D9">
              <w:rPr>
                <w:sz w:val="22"/>
                <w:szCs w:val="22"/>
              </w:rPr>
              <w:t>. Запрос на разъяснение  документации на проведение запроса котировок в эле</w:t>
            </w:r>
            <w:r w:rsidR="00660556">
              <w:rPr>
                <w:sz w:val="22"/>
                <w:szCs w:val="22"/>
              </w:rPr>
              <w:t>ктронной форме (Приложения № 5)</w:t>
            </w:r>
          </w:p>
        </w:tc>
      </w:tr>
    </w:tbl>
    <w:p w:rsidR="003F0C66" w:rsidRPr="005476D9" w:rsidRDefault="003F0C66" w:rsidP="00837F30">
      <w:pPr>
        <w:pStyle w:val="a3"/>
        <w:spacing w:after="0"/>
        <w:ind w:firstLine="567"/>
        <w:rPr>
          <w:sz w:val="22"/>
          <w:szCs w:val="22"/>
        </w:rPr>
      </w:pPr>
    </w:p>
    <w:p w:rsidR="003F0C66" w:rsidRPr="005476D9" w:rsidRDefault="003F0C66" w:rsidP="00837F30">
      <w:pPr>
        <w:pStyle w:val="a3"/>
        <w:spacing w:after="0"/>
        <w:ind w:firstLine="567"/>
        <w:rPr>
          <w:sz w:val="22"/>
          <w:szCs w:val="22"/>
        </w:rPr>
      </w:pPr>
    </w:p>
    <w:p w:rsidR="003F0C66" w:rsidRPr="005476D9" w:rsidRDefault="003F0C66" w:rsidP="00837F30">
      <w:pPr>
        <w:pStyle w:val="a3"/>
        <w:spacing w:after="0"/>
        <w:ind w:firstLine="567"/>
        <w:rPr>
          <w:sz w:val="22"/>
          <w:szCs w:val="22"/>
        </w:rPr>
      </w:pPr>
    </w:p>
    <w:p w:rsidR="0064321C" w:rsidRPr="005476D9" w:rsidRDefault="0064321C" w:rsidP="00837F30">
      <w:pPr>
        <w:pStyle w:val="a3"/>
        <w:spacing w:after="0"/>
        <w:ind w:firstLine="567"/>
        <w:rPr>
          <w:sz w:val="22"/>
          <w:szCs w:val="22"/>
        </w:rPr>
      </w:pPr>
    </w:p>
    <w:p w:rsidR="00837F30" w:rsidRPr="005476D9" w:rsidRDefault="00837F30" w:rsidP="00837F30">
      <w:pPr>
        <w:pStyle w:val="a3"/>
        <w:spacing w:after="0"/>
        <w:ind w:firstLine="567"/>
        <w:rPr>
          <w:sz w:val="22"/>
          <w:szCs w:val="22"/>
        </w:rPr>
      </w:pPr>
    </w:p>
    <w:p w:rsidR="00841075" w:rsidRPr="005476D9" w:rsidRDefault="00841075">
      <w:pPr>
        <w:widowControl/>
        <w:suppressAutoHyphens w:val="0"/>
        <w:snapToGrid/>
        <w:spacing w:after="200" w:line="276" w:lineRule="auto"/>
        <w:ind w:firstLine="0"/>
        <w:jc w:val="left"/>
        <w:rPr>
          <w:b/>
          <w:sz w:val="22"/>
          <w:szCs w:val="22"/>
          <w:lang w:eastAsia="ru-RU"/>
        </w:rPr>
      </w:pPr>
      <w:r w:rsidRPr="005476D9">
        <w:rPr>
          <w:b/>
          <w:sz w:val="22"/>
          <w:szCs w:val="22"/>
          <w:lang w:eastAsia="ru-RU"/>
        </w:rPr>
        <w:br w:type="page"/>
      </w:r>
    </w:p>
    <w:p w:rsidR="00515C61" w:rsidRPr="005476D9" w:rsidRDefault="00954FCF" w:rsidP="004372B0">
      <w:pPr>
        <w:spacing w:line="240" w:lineRule="auto"/>
        <w:jc w:val="right"/>
        <w:rPr>
          <w:b/>
          <w:sz w:val="22"/>
          <w:szCs w:val="22"/>
          <w:lang w:eastAsia="ru-RU"/>
        </w:rPr>
      </w:pPr>
      <w:r w:rsidRPr="005476D9">
        <w:rPr>
          <w:b/>
          <w:sz w:val="22"/>
          <w:szCs w:val="22"/>
          <w:lang w:eastAsia="ru-RU"/>
        </w:rPr>
        <w:lastRenderedPageBreak/>
        <w:t>Прило</w:t>
      </w:r>
      <w:r w:rsidR="004372B0" w:rsidRPr="005476D9">
        <w:rPr>
          <w:b/>
          <w:sz w:val="22"/>
          <w:szCs w:val="22"/>
          <w:lang w:eastAsia="ru-RU"/>
        </w:rPr>
        <w:t xml:space="preserve">жение №1 </w:t>
      </w:r>
      <w:r w:rsidR="00DA15FE" w:rsidRPr="005476D9">
        <w:rPr>
          <w:b/>
          <w:sz w:val="22"/>
          <w:szCs w:val="22"/>
        </w:rPr>
        <w:t xml:space="preserve">к </w:t>
      </w:r>
      <w:r w:rsidR="003470AF" w:rsidRPr="005476D9">
        <w:rPr>
          <w:b/>
          <w:sz w:val="22"/>
          <w:szCs w:val="22"/>
        </w:rPr>
        <w:t>извещению о запросе котировок</w:t>
      </w:r>
    </w:p>
    <w:p w:rsidR="00515C61" w:rsidRPr="005476D9" w:rsidRDefault="00515C61" w:rsidP="00515C61">
      <w:pPr>
        <w:spacing w:line="240" w:lineRule="auto"/>
        <w:ind w:firstLine="567"/>
        <w:jc w:val="right"/>
        <w:rPr>
          <w:b/>
          <w:bCs/>
          <w:sz w:val="22"/>
          <w:szCs w:val="22"/>
        </w:rPr>
      </w:pPr>
      <w:r w:rsidRPr="005476D9">
        <w:rPr>
          <w:b/>
          <w:bCs/>
          <w:sz w:val="22"/>
          <w:szCs w:val="22"/>
        </w:rPr>
        <w:t xml:space="preserve">В Единую комиссию по </w:t>
      </w:r>
      <w:r w:rsidR="00DA15FE" w:rsidRPr="005476D9">
        <w:rPr>
          <w:b/>
          <w:bCs/>
          <w:sz w:val="22"/>
          <w:szCs w:val="22"/>
        </w:rPr>
        <w:t>закупочной деятельности</w:t>
      </w:r>
      <w:r w:rsidRPr="005476D9">
        <w:rPr>
          <w:b/>
          <w:bCs/>
          <w:sz w:val="22"/>
          <w:szCs w:val="22"/>
        </w:rPr>
        <w:t xml:space="preserve"> </w:t>
      </w:r>
    </w:p>
    <w:p w:rsidR="00515C61" w:rsidRPr="005476D9" w:rsidRDefault="00515C61" w:rsidP="00515C61">
      <w:pPr>
        <w:spacing w:line="240" w:lineRule="auto"/>
        <w:ind w:firstLine="567"/>
        <w:jc w:val="right"/>
        <w:rPr>
          <w:b/>
          <w:bCs/>
          <w:sz w:val="22"/>
          <w:szCs w:val="22"/>
        </w:rPr>
      </w:pPr>
      <w:r w:rsidRPr="005476D9">
        <w:rPr>
          <w:b/>
          <w:bCs/>
          <w:sz w:val="22"/>
          <w:szCs w:val="22"/>
        </w:rPr>
        <w:t>АО «НПО НИИИП-</w:t>
      </w:r>
      <w:proofErr w:type="spellStart"/>
      <w:r w:rsidRPr="005476D9">
        <w:rPr>
          <w:b/>
          <w:bCs/>
          <w:sz w:val="22"/>
          <w:szCs w:val="22"/>
        </w:rPr>
        <w:t>НЗиК</w:t>
      </w:r>
      <w:proofErr w:type="spellEnd"/>
      <w:r w:rsidRPr="005476D9">
        <w:rPr>
          <w:b/>
          <w:bCs/>
          <w:sz w:val="22"/>
          <w:szCs w:val="22"/>
        </w:rPr>
        <w:t>»</w:t>
      </w:r>
    </w:p>
    <w:p w:rsidR="00515C61" w:rsidRPr="005476D9"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5476D9">
        <w:rPr>
          <w:rFonts w:ascii="Times New Roman" w:hAnsi="Times New Roman" w:cs="Times New Roman"/>
          <w:sz w:val="22"/>
          <w:szCs w:val="22"/>
        </w:rPr>
        <w:t>Исх</w:t>
      </w:r>
      <w:proofErr w:type="spellEnd"/>
      <w:proofErr w:type="gramEnd"/>
      <w:r w:rsidRPr="005476D9">
        <w:rPr>
          <w:rFonts w:ascii="Times New Roman" w:hAnsi="Times New Roman" w:cs="Times New Roman"/>
          <w:sz w:val="22"/>
          <w:szCs w:val="22"/>
        </w:rPr>
        <w:t xml:space="preserve"> № __________</w:t>
      </w:r>
    </w:p>
    <w:p w:rsidR="00515C61" w:rsidRPr="005476D9" w:rsidRDefault="00515C61" w:rsidP="00515C61">
      <w:pPr>
        <w:pStyle w:val="ConsNonformat"/>
        <w:ind w:right="0" w:firstLine="567"/>
        <w:jc w:val="both"/>
        <w:rPr>
          <w:rFonts w:ascii="Times New Roman" w:hAnsi="Times New Roman" w:cs="Times New Roman"/>
          <w:sz w:val="22"/>
          <w:szCs w:val="22"/>
        </w:rPr>
      </w:pPr>
      <w:r w:rsidRPr="005476D9">
        <w:rPr>
          <w:rFonts w:ascii="Times New Roman" w:hAnsi="Times New Roman" w:cs="Times New Roman"/>
          <w:sz w:val="22"/>
          <w:szCs w:val="22"/>
        </w:rPr>
        <w:t>От ______________</w:t>
      </w:r>
    </w:p>
    <w:p w:rsidR="00515C61" w:rsidRPr="005476D9" w:rsidRDefault="00515C61" w:rsidP="00515C61">
      <w:pPr>
        <w:pStyle w:val="ConsNonformat"/>
        <w:ind w:right="0" w:firstLine="567"/>
        <w:jc w:val="both"/>
        <w:rPr>
          <w:rFonts w:ascii="Times New Roman" w:hAnsi="Times New Roman" w:cs="Times New Roman"/>
          <w:i/>
          <w:iCs/>
          <w:sz w:val="22"/>
          <w:szCs w:val="22"/>
        </w:rPr>
      </w:pPr>
      <w:r w:rsidRPr="005476D9">
        <w:rPr>
          <w:rFonts w:ascii="Times New Roman" w:hAnsi="Times New Roman" w:cs="Times New Roman"/>
          <w:i/>
          <w:iCs/>
          <w:sz w:val="22"/>
          <w:szCs w:val="22"/>
        </w:rPr>
        <w:t>На официальном бланке</w:t>
      </w:r>
    </w:p>
    <w:p w:rsidR="00515C61" w:rsidRPr="005476D9" w:rsidRDefault="00515C61" w:rsidP="00515C61">
      <w:pPr>
        <w:pStyle w:val="ConsNormal"/>
        <w:ind w:firstLine="567"/>
        <w:jc w:val="center"/>
        <w:rPr>
          <w:rFonts w:ascii="Times New Roman" w:hAnsi="Times New Roman"/>
          <w:b/>
          <w:bCs/>
        </w:rPr>
      </w:pPr>
      <w:r w:rsidRPr="005476D9">
        <w:rPr>
          <w:rFonts w:ascii="Times New Roman" w:hAnsi="Times New Roman"/>
          <w:b/>
          <w:bCs/>
        </w:rPr>
        <w:t>КОТИРОВОЧНАЯ ЗАЯВКА</w:t>
      </w:r>
    </w:p>
    <w:p w:rsidR="00515C61" w:rsidRPr="005476D9" w:rsidRDefault="00515C61" w:rsidP="00515C61">
      <w:pPr>
        <w:pStyle w:val="34"/>
        <w:widowControl w:val="0"/>
        <w:snapToGrid w:val="0"/>
        <w:spacing w:after="0"/>
        <w:ind w:firstLine="567"/>
        <w:rPr>
          <w:i/>
          <w:iCs/>
          <w:sz w:val="22"/>
          <w:szCs w:val="22"/>
        </w:rPr>
      </w:pPr>
      <w:r w:rsidRPr="005476D9">
        <w:rPr>
          <w:sz w:val="22"/>
          <w:szCs w:val="22"/>
        </w:rPr>
        <w:t xml:space="preserve">на право заключения </w:t>
      </w:r>
      <w:r w:rsidRPr="005476D9">
        <w:rPr>
          <w:i/>
          <w:iCs/>
          <w:sz w:val="22"/>
          <w:szCs w:val="22"/>
        </w:rPr>
        <w:t>Договора</w:t>
      </w:r>
      <w:r w:rsidRPr="005476D9">
        <w:rPr>
          <w:sz w:val="22"/>
          <w:szCs w:val="22"/>
        </w:rPr>
        <w:t xml:space="preserve"> </w:t>
      </w:r>
      <w:proofErr w:type="gramStart"/>
      <w:r w:rsidRPr="005476D9">
        <w:rPr>
          <w:sz w:val="22"/>
          <w:szCs w:val="22"/>
        </w:rPr>
        <w:t>на</w:t>
      </w:r>
      <w:proofErr w:type="gramEnd"/>
      <w:r w:rsidRPr="005476D9">
        <w:rPr>
          <w:sz w:val="22"/>
          <w:szCs w:val="22"/>
        </w:rPr>
        <w:t xml:space="preserve"> ____________________</w:t>
      </w:r>
    </w:p>
    <w:p w:rsidR="00515C61" w:rsidRPr="005476D9" w:rsidRDefault="00515C61" w:rsidP="00515C61">
      <w:pPr>
        <w:pStyle w:val="34"/>
        <w:widowControl w:val="0"/>
        <w:snapToGrid w:val="0"/>
        <w:spacing w:after="0"/>
        <w:ind w:firstLine="567"/>
        <w:rPr>
          <w:i/>
          <w:iCs/>
          <w:sz w:val="22"/>
          <w:szCs w:val="22"/>
        </w:rPr>
      </w:pPr>
      <w:r w:rsidRPr="005476D9">
        <w:rPr>
          <w:sz w:val="22"/>
          <w:szCs w:val="22"/>
        </w:rPr>
        <w:t>для АО «НПО НИИИП-</w:t>
      </w:r>
      <w:proofErr w:type="spellStart"/>
      <w:r w:rsidRPr="005476D9">
        <w:rPr>
          <w:sz w:val="22"/>
          <w:szCs w:val="22"/>
        </w:rPr>
        <w:t>НЗиК</w:t>
      </w:r>
      <w:proofErr w:type="spellEnd"/>
      <w:r w:rsidRPr="005476D9">
        <w:rPr>
          <w:sz w:val="22"/>
          <w:szCs w:val="22"/>
        </w:rPr>
        <w:t>»</w:t>
      </w:r>
    </w:p>
    <w:p w:rsidR="00515C61" w:rsidRPr="005476D9" w:rsidRDefault="00515C61" w:rsidP="00515C61">
      <w:pPr>
        <w:pBdr>
          <w:bottom w:val="single" w:sz="12" w:space="1" w:color="auto"/>
        </w:pBdr>
        <w:spacing w:line="240" w:lineRule="auto"/>
        <w:ind w:firstLine="567"/>
        <w:rPr>
          <w:sz w:val="22"/>
          <w:szCs w:val="22"/>
        </w:rPr>
      </w:pPr>
    </w:p>
    <w:p w:rsidR="00515C61" w:rsidRPr="005476D9" w:rsidRDefault="00515C61" w:rsidP="00515C61">
      <w:pPr>
        <w:spacing w:line="240" w:lineRule="auto"/>
        <w:ind w:firstLine="567"/>
        <w:rPr>
          <w:i/>
          <w:iCs/>
          <w:sz w:val="22"/>
          <w:szCs w:val="22"/>
          <w:vertAlign w:val="superscript"/>
        </w:rPr>
      </w:pPr>
      <w:r w:rsidRPr="005476D9">
        <w:rPr>
          <w:i/>
          <w:iCs/>
          <w:sz w:val="22"/>
          <w:szCs w:val="22"/>
          <w:vertAlign w:val="superscript"/>
        </w:rPr>
        <w:t>(наименование - для юридического лица, Фамилия имя отчество -  для физического лица)</w:t>
      </w:r>
    </w:p>
    <w:p w:rsidR="00515C61" w:rsidRPr="005476D9" w:rsidRDefault="00515C61" w:rsidP="006D0B16">
      <w:pPr>
        <w:rPr>
          <w:rFonts w:eastAsiaTheme="minorEastAsia"/>
          <w:sz w:val="22"/>
          <w:szCs w:val="22"/>
          <w:lang w:eastAsia="en-US"/>
        </w:rPr>
      </w:pPr>
      <w:proofErr w:type="gramStart"/>
      <w:r w:rsidRPr="005476D9">
        <w:rPr>
          <w:sz w:val="22"/>
          <w:szCs w:val="22"/>
        </w:rPr>
        <w:t>исходя из требований к закупаем</w:t>
      </w:r>
      <w:r w:rsidR="001A461A" w:rsidRPr="005476D9">
        <w:rPr>
          <w:sz w:val="22"/>
          <w:szCs w:val="22"/>
        </w:rPr>
        <w:t>ым</w:t>
      </w:r>
      <w:r w:rsidRPr="005476D9">
        <w:rPr>
          <w:sz w:val="22"/>
          <w:szCs w:val="22"/>
        </w:rPr>
        <w:t xml:space="preserve"> </w:t>
      </w:r>
      <w:r w:rsidR="00660556">
        <w:rPr>
          <w:sz w:val="22"/>
          <w:szCs w:val="22"/>
        </w:rPr>
        <w:t>работам</w:t>
      </w:r>
      <w:r w:rsidR="00937055" w:rsidRPr="005476D9">
        <w:rPr>
          <w:sz w:val="22"/>
          <w:szCs w:val="22"/>
        </w:rPr>
        <w:t xml:space="preserve"> </w:t>
      </w:r>
      <w:r w:rsidRPr="005476D9">
        <w:rPr>
          <w:sz w:val="22"/>
          <w:szCs w:val="22"/>
        </w:rPr>
        <w:t>дает</w:t>
      </w:r>
      <w:proofErr w:type="gramEnd"/>
      <w:r w:rsidRPr="005476D9">
        <w:rPr>
          <w:sz w:val="22"/>
          <w:szCs w:val="22"/>
        </w:rPr>
        <w:t xml:space="preserve"> согласие </w:t>
      </w:r>
      <w:r w:rsidR="006D0B16" w:rsidRPr="005476D9">
        <w:rPr>
          <w:rFonts w:eastAsiaTheme="minorEastAsia"/>
          <w:sz w:val="22"/>
          <w:szCs w:val="22"/>
          <w:lang w:eastAsia="en-US"/>
        </w:rPr>
        <w:t xml:space="preserve">на </w:t>
      </w:r>
      <w:r w:rsidR="00660556">
        <w:rPr>
          <w:rFonts w:eastAsiaTheme="minorEastAsia"/>
          <w:sz w:val="22"/>
          <w:szCs w:val="22"/>
          <w:lang w:eastAsia="en-US"/>
        </w:rPr>
        <w:t>выполнение работ</w:t>
      </w:r>
      <w:r w:rsidR="006D0B16" w:rsidRPr="005476D9">
        <w:rPr>
          <w:rFonts w:eastAsiaTheme="minorEastAsia"/>
          <w:sz w:val="22"/>
          <w:szCs w:val="22"/>
          <w:lang w:eastAsia="en-US"/>
        </w:rPr>
        <w:t xml:space="preserve">, указанных в извещении о проведении запроса котировок в электронной форме, на условиях, предусмотренных проектом договора </w:t>
      </w:r>
    </w:p>
    <w:p w:rsidR="00515C61" w:rsidRPr="005476D9" w:rsidRDefault="00515C61" w:rsidP="00515C61">
      <w:pPr>
        <w:spacing w:line="240" w:lineRule="auto"/>
        <w:ind w:firstLine="567"/>
        <w:rPr>
          <w:bCs/>
          <w:sz w:val="22"/>
          <w:szCs w:val="22"/>
        </w:rPr>
      </w:pPr>
    </w:p>
    <w:p w:rsidR="00515C61" w:rsidRPr="005476D9" w:rsidRDefault="00515C61" w:rsidP="001A461A">
      <w:pPr>
        <w:spacing w:line="240" w:lineRule="auto"/>
        <w:ind w:firstLine="567"/>
        <w:rPr>
          <w:sz w:val="22"/>
          <w:szCs w:val="22"/>
        </w:rPr>
      </w:pPr>
      <w:r w:rsidRPr="005476D9">
        <w:rPr>
          <w:sz w:val="22"/>
          <w:szCs w:val="22"/>
        </w:rPr>
        <w:t>1. Место нахождения (</w:t>
      </w:r>
      <w:r w:rsidRPr="005476D9">
        <w:rPr>
          <w:i/>
          <w:iCs/>
          <w:sz w:val="22"/>
          <w:szCs w:val="22"/>
        </w:rPr>
        <w:t>для юридического лица</w:t>
      </w:r>
      <w:r w:rsidRPr="005476D9">
        <w:rPr>
          <w:sz w:val="22"/>
          <w:szCs w:val="22"/>
        </w:rPr>
        <w:t>) 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Место жительства (</w:t>
      </w:r>
      <w:r w:rsidRPr="005476D9">
        <w:rPr>
          <w:i/>
          <w:iCs/>
          <w:sz w:val="22"/>
          <w:szCs w:val="22"/>
        </w:rPr>
        <w:t>для физического лица</w:t>
      </w:r>
      <w:r w:rsidRPr="005476D9">
        <w:rPr>
          <w:sz w:val="22"/>
          <w:szCs w:val="22"/>
        </w:rPr>
        <w:t>) _________________________________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Телефон ________________________  факс ___________________</w:t>
      </w:r>
    </w:p>
    <w:p w:rsidR="00515C61" w:rsidRPr="005476D9" w:rsidRDefault="00515C61" w:rsidP="001A461A">
      <w:pPr>
        <w:autoSpaceDE w:val="0"/>
        <w:autoSpaceDN w:val="0"/>
        <w:adjustRightInd w:val="0"/>
        <w:spacing w:line="240" w:lineRule="auto"/>
        <w:ind w:firstLine="567"/>
        <w:rPr>
          <w:sz w:val="22"/>
          <w:szCs w:val="22"/>
        </w:rPr>
      </w:pP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Банковские реквизиты:</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Расчетный счет _____________________ </w:t>
      </w:r>
      <w:proofErr w:type="gramStart"/>
      <w:r w:rsidRPr="005476D9">
        <w:rPr>
          <w:sz w:val="22"/>
          <w:szCs w:val="22"/>
        </w:rPr>
        <w:t>в</w:t>
      </w:r>
      <w:proofErr w:type="gramEnd"/>
      <w:r w:rsidRPr="005476D9">
        <w:rPr>
          <w:sz w:val="22"/>
          <w:szCs w:val="22"/>
        </w:rPr>
        <w:t xml:space="preserve"> _________________________</w:t>
      </w:r>
    </w:p>
    <w:p w:rsidR="00515C61" w:rsidRPr="005476D9" w:rsidRDefault="00515C61" w:rsidP="001A461A">
      <w:pPr>
        <w:autoSpaceDE w:val="0"/>
        <w:autoSpaceDN w:val="0"/>
        <w:adjustRightInd w:val="0"/>
        <w:spacing w:line="240" w:lineRule="auto"/>
        <w:ind w:firstLine="567"/>
        <w:rPr>
          <w:i/>
          <w:iCs/>
          <w:sz w:val="22"/>
          <w:szCs w:val="22"/>
          <w:vertAlign w:val="superscript"/>
        </w:rPr>
      </w:pPr>
      <w:r w:rsidRPr="005476D9">
        <w:rPr>
          <w:i/>
          <w:iCs/>
          <w:sz w:val="22"/>
          <w:szCs w:val="22"/>
          <w:vertAlign w:val="superscript"/>
        </w:rPr>
        <w:t>(наименование банковского учреждения)</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БИК ___________________ </w:t>
      </w:r>
      <w:proofErr w:type="spellStart"/>
      <w:r w:rsidRPr="005476D9">
        <w:rPr>
          <w:sz w:val="22"/>
          <w:szCs w:val="22"/>
        </w:rPr>
        <w:t>Кор</w:t>
      </w:r>
      <w:proofErr w:type="gramStart"/>
      <w:r w:rsidRPr="005476D9">
        <w:rPr>
          <w:sz w:val="22"/>
          <w:szCs w:val="22"/>
        </w:rPr>
        <w:t>.с</w:t>
      </w:r>
      <w:proofErr w:type="gramEnd"/>
      <w:r w:rsidRPr="005476D9">
        <w:rPr>
          <w:sz w:val="22"/>
          <w:szCs w:val="22"/>
        </w:rPr>
        <w:t>чет</w:t>
      </w:r>
      <w:proofErr w:type="spellEnd"/>
      <w:r w:rsidRPr="005476D9">
        <w:rPr>
          <w:sz w:val="22"/>
          <w:szCs w:val="22"/>
        </w:rPr>
        <w:t xml:space="preserve"> _______________________</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ИНН _______________ КПП_____________ ОГРН______________ ОКПО_____________</w:t>
      </w:r>
    </w:p>
    <w:p w:rsidR="00515C61" w:rsidRPr="005476D9" w:rsidRDefault="00515C61" w:rsidP="001A461A">
      <w:pPr>
        <w:shd w:val="clear" w:color="auto" w:fill="FFFFFF"/>
        <w:spacing w:line="240" w:lineRule="auto"/>
        <w:ind w:firstLine="567"/>
        <w:rPr>
          <w:sz w:val="22"/>
          <w:szCs w:val="22"/>
        </w:rPr>
      </w:pPr>
    </w:p>
    <w:p w:rsidR="00515C61" w:rsidRPr="005476D9" w:rsidRDefault="00445E54" w:rsidP="001A461A">
      <w:pPr>
        <w:autoSpaceDE w:val="0"/>
        <w:autoSpaceDN w:val="0"/>
        <w:adjustRightInd w:val="0"/>
        <w:spacing w:line="240" w:lineRule="auto"/>
        <w:ind w:firstLine="567"/>
        <w:rPr>
          <w:sz w:val="22"/>
          <w:szCs w:val="22"/>
        </w:rPr>
      </w:pPr>
      <w:r w:rsidRPr="005476D9">
        <w:rPr>
          <w:sz w:val="22"/>
          <w:szCs w:val="22"/>
        </w:rPr>
        <w:t>2</w:t>
      </w:r>
      <w:r w:rsidR="001A461A" w:rsidRPr="005476D9">
        <w:rPr>
          <w:sz w:val="22"/>
          <w:szCs w:val="22"/>
        </w:rPr>
        <w:t xml:space="preserve">. </w:t>
      </w:r>
      <w:r w:rsidR="00515C61" w:rsidRPr="005476D9">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5476D9" w:rsidRDefault="00445E54" w:rsidP="001A461A">
      <w:pPr>
        <w:autoSpaceDE w:val="0"/>
        <w:autoSpaceDN w:val="0"/>
        <w:spacing w:line="240" w:lineRule="auto"/>
        <w:ind w:firstLine="567"/>
        <w:rPr>
          <w:sz w:val="22"/>
          <w:szCs w:val="22"/>
        </w:rPr>
      </w:pPr>
      <w:r w:rsidRPr="005476D9">
        <w:rPr>
          <w:sz w:val="22"/>
          <w:szCs w:val="22"/>
        </w:rPr>
        <w:t>3</w:t>
      </w:r>
      <w:r w:rsidR="001A461A" w:rsidRPr="005476D9">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5476D9"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5476D9">
        <w:rPr>
          <w:sz w:val="22"/>
          <w:szCs w:val="22"/>
        </w:rPr>
        <w:t>(наименование участника закупки (для юридических лиц), наименование индивидуального предпринимателя)</w:t>
      </w:r>
    </w:p>
    <w:p w:rsidR="00FE6F18" w:rsidRPr="005476D9" w:rsidRDefault="00FE6F18" w:rsidP="00FE6F18">
      <w:pPr>
        <w:autoSpaceDE w:val="0"/>
        <w:autoSpaceDN w:val="0"/>
        <w:spacing w:line="240" w:lineRule="auto"/>
        <w:rPr>
          <w:sz w:val="22"/>
          <w:szCs w:val="22"/>
        </w:rPr>
      </w:pPr>
      <w:proofErr w:type="gramStart"/>
      <w:r w:rsidRPr="005476D9">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5476D9">
        <w:rPr>
          <w:sz w:val="22"/>
          <w:szCs w:val="22"/>
        </w:rPr>
        <w:t xml:space="preserve"> </w:t>
      </w:r>
      <w:proofErr w:type="gramStart"/>
      <w:r w:rsidRPr="005476D9">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5476D9">
        <w:rPr>
          <w:sz w:val="22"/>
          <w:szCs w:val="22"/>
        </w:rPr>
        <w:t xml:space="preserve">, </w:t>
      </w:r>
      <w:proofErr w:type="gramStart"/>
      <w:r w:rsidRPr="005476D9">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sidRPr="005476D9">
        <w:rPr>
          <w:sz w:val="22"/>
          <w:szCs w:val="22"/>
        </w:rPr>
        <w:t xml:space="preserve"> </w:t>
      </w:r>
      <w:proofErr w:type="gramStart"/>
      <w:r w:rsidRPr="005476D9">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5476D9">
        <w:rPr>
          <w:sz w:val="22"/>
          <w:szCs w:val="22"/>
          <w:lang w:eastAsia="ru-RU"/>
        </w:rPr>
        <w:t>.</w:t>
      </w:r>
      <w:proofErr w:type="gramEnd"/>
    </w:p>
    <w:p w:rsidR="00515C61" w:rsidRPr="005476D9" w:rsidRDefault="00515C61" w:rsidP="00515C61">
      <w:pPr>
        <w:tabs>
          <w:tab w:val="left" w:pos="426"/>
        </w:tabs>
        <w:spacing w:line="240" w:lineRule="auto"/>
        <w:ind w:firstLine="567"/>
        <w:rPr>
          <w:snapToGrid w:val="0"/>
          <w:sz w:val="22"/>
          <w:szCs w:val="22"/>
        </w:rPr>
      </w:pPr>
      <w:r w:rsidRPr="005476D9">
        <w:rPr>
          <w:snapToGrid w:val="0"/>
          <w:sz w:val="22"/>
          <w:szCs w:val="22"/>
        </w:rPr>
        <w:t xml:space="preserve">______________________          ____________________ </w:t>
      </w:r>
    </w:p>
    <w:p w:rsidR="00586AB8" w:rsidRPr="005476D9" w:rsidRDefault="00515C61" w:rsidP="00515C61">
      <w:pPr>
        <w:tabs>
          <w:tab w:val="left" w:pos="426"/>
        </w:tabs>
        <w:spacing w:line="240" w:lineRule="auto"/>
        <w:ind w:firstLine="567"/>
        <w:rPr>
          <w:snapToGrid w:val="0"/>
          <w:sz w:val="22"/>
          <w:szCs w:val="22"/>
          <w:vertAlign w:val="superscript"/>
        </w:rPr>
      </w:pPr>
      <w:r w:rsidRPr="005476D9">
        <w:rPr>
          <w:snapToGrid w:val="0"/>
          <w:sz w:val="22"/>
          <w:szCs w:val="22"/>
          <w:vertAlign w:val="superscript"/>
        </w:rPr>
        <w:t xml:space="preserve">   (должность, Ф.И.О.)</w:t>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t xml:space="preserve">(подпись, печать)                        </w:t>
      </w:r>
    </w:p>
    <w:p w:rsidR="00445E54" w:rsidRPr="005476D9" w:rsidRDefault="00445E54">
      <w:pPr>
        <w:widowControl/>
        <w:suppressAutoHyphens w:val="0"/>
        <w:snapToGrid/>
        <w:spacing w:after="200" w:line="276" w:lineRule="auto"/>
        <w:ind w:firstLine="0"/>
        <w:jc w:val="left"/>
        <w:rPr>
          <w:sz w:val="22"/>
          <w:szCs w:val="22"/>
        </w:rPr>
      </w:pPr>
      <w:r w:rsidRPr="005476D9">
        <w:rPr>
          <w:sz w:val="22"/>
          <w:szCs w:val="22"/>
        </w:rPr>
        <w:br w:type="page"/>
      </w:r>
    </w:p>
    <w:p w:rsidR="00586AB8" w:rsidRPr="005476D9" w:rsidRDefault="00586AB8" w:rsidP="00586AB8">
      <w:pPr>
        <w:spacing w:line="240" w:lineRule="auto"/>
        <w:ind w:firstLine="708"/>
        <w:jc w:val="right"/>
        <w:rPr>
          <w:sz w:val="22"/>
          <w:szCs w:val="22"/>
        </w:rPr>
      </w:pPr>
      <w:r w:rsidRPr="005476D9">
        <w:rPr>
          <w:sz w:val="22"/>
          <w:szCs w:val="22"/>
        </w:rPr>
        <w:lastRenderedPageBreak/>
        <w:t>Приложение № 1а к извещению о запросе котировок</w:t>
      </w:r>
    </w:p>
    <w:p w:rsidR="00586AB8" w:rsidRPr="005476D9" w:rsidRDefault="00586AB8" w:rsidP="00586AB8">
      <w:pPr>
        <w:spacing w:line="240" w:lineRule="auto"/>
        <w:ind w:firstLine="708"/>
        <w:jc w:val="right"/>
        <w:rPr>
          <w:sz w:val="22"/>
          <w:szCs w:val="22"/>
        </w:rPr>
      </w:pPr>
    </w:p>
    <w:p w:rsidR="00586AB8" w:rsidRPr="005476D9" w:rsidRDefault="00586AB8" w:rsidP="00586AB8">
      <w:pPr>
        <w:spacing w:line="240" w:lineRule="auto"/>
        <w:ind w:firstLine="708"/>
        <w:jc w:val="center"/>
        <w:rPr>
          <w:sz w:val="22"/>
          <w:szCs w:val="22"/>
        </w:rPr>
      </w:pPr>
      <w:r w:rsidRPr="005476D9">
        <w:rPr>
          <w:sz w:val="22"/>
          <w:szCs w:val="22"/>
        </w:rPr>
        <w:t>Ценовое предложение</w:t>
      </w:r>
    </w:p>
    <w:p w:rsidR="00586AB8" w:rsidRPr="005476D9" w:rsidRDefault="00586AB8" w:rsidP="00586AB8">
      <w:pPr>
        <w:spacing w:line="240" w:lineRule="auto"/>
        <w:ind w:firstLine="708"/>
        <w:jc w:val="center"/>
        <w:rPr>
          <w:sz w:val="22"/>
          <w:szCs w:val="22"/>
        </w:rPr>
      </w:pPr>
    </w:p>
    <w:p w:rsidR="00586AB8" w:rsidRPr="005476D9" w:rsidRDefault="00586AB8" w:rsidP="00586AB8">
      <w:pPr>
        <w:spacing w:line="240" w:lineRule="auto"/>
        <w:ind w:firstLine="708"/>
        <w:jc w:val="center"/>
        <w:rPr>
          <w:sz w:val="22"/>
          <w:szCs w:val="22"/>
        </w:rPr>
      </w:pPr>
    </w:p>
    <w:p w:rsidR="00586046" w:rsidRPr="00586046" w:rsidRDefault="00DD426C" w:rsidP="00586046">
      <w:pPr>
        <w:shd w:val="clear" w:color="auto" w:fill="FFFFFF"/>
        <w:tabs>
          <w:tab w:val="left" w:pos="0"/>
          <w:tab w:val="left" w:pos="709"/>
        </w:tabs>
        <w:spacing w:line="240" w:lineRule="auto"/>
        <w:rPr>
          <w:sz w:val="22"/>
          <w:szCs w:val="22"/>
        </w:rPr>
      </w:pPr>
      <w:r w:rsidRPr="005476D9">
        <w:rPr>
          <w:sz w:val="22"/>
          <w:szCs w:val="22"/>
        </w:rPr>
        <w:t xml:space="preserve">Мы согласны </w:t>
      </w:r>
      <w:r w:rsidR="00586046">
        <w:rPr>
          <w:sz w:val="22"/>
          <w:szCs w:val="22"/>
        </w:rPr>
        <w:t>выполнить работы</w:t>
      </w:r>
      <w:r w:rsidRPr="005476D9">
        <w:rPr>
          <w:sz w:val="22"/>
          <w:szCs w:val="22"/>
        </w:rPr>
        <w:t xml:space="preserve"> предусмотренные извещением о запросе котировок,</w:t>
      </w:r>
      <w:r w:rsidRPr="005476D9">
        <w:rPr>
          <w:color w:val="FF0000"/>
          <w:sz w:val="22"/>
          <w:szCs w:val="22"/>
        </w:rPr>
        <w:t xml:space="preserve"> </w:t>
      </w:r>
      <w:r w:rsidRPr="005476D9">
        <w:rPr>
          <w:sz w:val="22"/>
          <w:szCs w:val="22"/>
        </w:rPr>
        <w:t xml:space="preserve">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w:t>
      </w:r>
      <w:r w:rsidR="00586046" w:rsidRPr="00586046">
        <w:rPr>
          <w:sz w:val="22"/>
          <w:szCs w:val="22"/>
        </w:rPr>
        <w:t>все расходы, связанные с ремонтом, а также уплату налогов и других обязательных платежей, НДС 20%.</w:t>
      </w:r>
    </w:p>
    <w:p w:rsidR="00DD426C" w:rsidRPr="005476D9" w:rsidRDefault="00586046" w:rsidP="00586046">
      <w:pPr>
        <w:shd w:val="clear" w:color="auto" w:fill="FFFFFF"/>
        <w:tabs>
          <w:tab w:val="left" w:pos="0"/>
          <w:tab w:val="left" w:pos="709"/>
        </w:tabs>
        <w:spacing w:line="240" w:lineRule="auto"/>
        <w:rPr>
          <w:sz w:val="22"/>
          <w:szCs w:val="22"/>
        </w:rPr>
      </w:pPr>
      <w:r w:rsidRPr="00586046">
        <w:rPr>
          <w:sz w:val="22"/>
          <w:szCs w:val="22"/>
        </w:rPr>
        <w:t>Транспортировка станков и пусконаладочные работы осуществляются силами Подрядчика.</w:t>
      </w:r>
    </w:p>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0"/>
        <w:rPr>
          <w:sz w:val="22"/>
          <w:szCs w:val="22"/>
        </w:rPr>
      </w:pPr>
    </w:p>
    <w:p w:rsidR="00DD426C" w:rsidRPr="005476D9" w:rsidRDefault="00DD426C" w:rsidP="00DD426C">
      <w:pPr>
        <w:spacing w:line="240" w:lineRule="auto"/>
        <w:ind w:firstLine="708"/>
        <w:rPr>
          <w:sz w:val="22"/>
          <w:szCs w:val="22"/>
        </w:rPr>
      </w:pPr>
      <w:r w:rsidRPr="005476D9">
        <w:rPr>
          <w:sz w:val="22"/>
          <w:szCs w:val="22"/>
        </w:rPr>
        <w:t xml:space="preserve">Участник </w:t>
      </w:r>
      <w:proofErr w:type="gramStart"/>
      <w:r w:rsidRPr="005476D9">
        <w:rPr>
          <w:sz w:val="22"/>
          <w:szCs w:val="22"/>
        </w:rPr>
        <w:t>закупки</w:t>
      </w:r>
      <w:proofErr w:type="gramEnd"/>
      <w:r w:rsidRPr="005476D9">
        <w:rPr>
          <w:sz w:val="22"/>
          <w:szCs w:val="22"/>
        </w:rPr>
        <w:t xml:space="preserve"> / уполномоченный представитель</w:t>
      </w: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r w:rsidRPr="005476D9">
        <w:rPr>
          <w:sz w:val="22"/>
          <w:szCs w:val="22"/>
        </w:rPr>
        <w:t>_________________ (Фамилия И.О.)</w:t>
      </w:r>
    </w:p>
    <w:p w:rsidR="00DD426C" w:rsidRPr="005476D9" w:rsidRDefault="00DD426C" w:rsidP="00DD426C">
      <w:pPr>
        <w:spacing w:line="240" w:lineRule="auto"/>
        <w:ind w:firstLine="708"/>
        <w:rPr>
          <w:sz w:val="22"/>
          <w:szCs w:val="22"/>
        </w:rPr>
      </w:pPr>
      <w:r w:rsidRPr="005476D9">
        <w:rPr>
          <w:sz w:val="22"/>
          <w:szCs w:val="22"/>
        </w:rPr>
        <w:t>(подпись)</w:t>
      </w:r>
    </w:p>
    <w:p w:rsidR="00DD426C" w:rsidRPr="005476D9" w:rsidRDefault="00DD426C" w:rsidP="00DD426C">
      <w:pPr>
        <w:widowControl/>
        <w:suppressAutoHyphens w:val="0"/>
        <w:snapToGrid/>
        <w:spacing w:after="200" w:line="276" w:lineRule="auto"/>
        <w:ind w:firstLine="0"/>
        <w:jc w:val="left"/>
        <w:rPr>
          <w:snapToGrid w:val="0"/>
          <w:sz w:val="22"/>
          <w:szCs w:val="22"/>
          <w:vertAlign w:val="superscript"/>
        </w:rPr>
      </w:pPr>
      <w:r w:rsidRPr="005476D9">
        <w:rPr>
          <w:snapToGrid w:val="0"/>
          <w:sz w:val="22"/>
          <w:szCs w:val="22"/>
          <w:vertAlign w:val="superscript"/>
        </w:rPr>
        <w:br w:type="page"/>
      </w:r>
    </w:p>
    <w:p w:rsidR="003922AF" w:rsidRPr="007A5682" w:rsidRDefault="003922AF" w:rsidP="003922AF">
      <w:pPr>
        <w:spacing w:line="240" w:lineRule="auto"/>
        <w:ind w:firstLine="0"/>
        <w:jc w:val="right"/>
        <w:rPr>
          <w:b/>
          <w:sz w:val="22"/>
          <w:szCs w:val="22"/>
        </w:rPr>
      </w:pPr>
      <w:r w:rsidRPr="007A5682">
        <w:rPr>
          <w:b/>
          <w:sz w:val="22"/>
          <w:szCs w:val="22"/>
        </w:rPr>
        <w:lastRenderedPageBreak/>
        <w:t>Приложение №2 к извещению о запросе котировок</w:t>
      </w:r>
    </w:p>
    <w:p w:rsidR="003922AF" w:rsidRPr="007A5682" w:rsidRDefault="003922AF" w:rsidP="003922AF">
      <w:pPr>
        <w:pStyle w:val="a3"/>
        <w:spacing w:after="0"/>
        <w:ind w:firstLine="708"/>
        <w:jc w:val="right"/>
        <w:rPr>
          <w:b/>
          <w:sz w:val="22"/>
          <w:szCs w:val="22"/>
        </w:rPr>
      </w:pPr>
      <w:r w:rsidRPr="007A5682">
        <w:rPr>
          <w:rStyle w:val="FontStyle95"/>
        </w:rPr>
        <w:t>Проект</w:t>
      </w:r>
    </w:p>
    <w:p w:rsidR="00586046" w:rsidRPr="00A47B95" w:rsidRDefault="00586046" w:rsidP="00EA347E">
      <w:pPr>
        <w:spacing w:line="240" w:lineRule="auto"/>
        <w:ind w:firstLine="708"/>
        <w:jc w:val="center"/>
        <w:rPr>
          <w:sz w:val="21"/>
          <w:szCs w:val="21"/>
        </w:rPr>
      </w:pPr>
      <w:bookmarkStart w:id="2" w:name="_Toc300320123"/>
      <w:r w:rsidRPr="00A47B95">
        <w:rPr>
          <w:sz w:val="21"/>
          <w:szCs w:val="21"/>
        </w:rPr>
        <w:t>Договор подряда № ______________</w:t>
      </w:r>
    </w:p>
    <w:p w:rsidR="00EA347E" w:rsidRPr="00A47B95" w:rsidRDefault="00EA347E" w:rsidP="00EA347E">
      <w:pPr>
        <w:pStyle w:val="a3"/>
        <w:spacing w:after="0"/>
        <w:ind w:firstLine="708"/>
        <w:jc w:val="left"/>
        <w:rPr>
          <w:sz w:val="21"/>
          <w:szCs w:val="21"/>
        </w:rPr>
      </w:pPr>
      <w:r w:rsidRPr="00A47B95">
        <w:rPr>
          <w:sz w:val="21"/>
          <w:szCs w:val="21"/>
        </w:rPr>
        <w:t>г. Новосибирск</w:t>
      </w:r>
      <w:r w:rsidRPr="00A47B95">
        <w:rPr>
          <w:sz w:val="21"/>
          <w:szCs w:val="21"/>
        </w:rPr>
        <w:tab/>
      </w:r>
      <w:r w:rsidRPr="00A47B95">
        <w:rPr>
          <w:sz w:val="21"/>
          <w:szCs w:val="21"/>
        </w:rPr>
        <w:tab/>
      </w:r>
      <w:r w:rsidRPr="00A47B95">
        <w:rPr>
          <w:sz w:val="21"/>
          <w:szCs w:val="21"/>
        </w:rPr>
        <w:tab/>
      </w:r>
      <w:r w:rsidRPr="00A47B95">
        <w:rPr>
          <w:sz w:val="21"/>
          <w:szCs w:val="21"/>
        </w:rPr>
        <w:tab/>
      </w:r>
      <w:r w:rsidRPr="00A47B95">
        <w:rPr>
          <w:sz w:val="21"/>
          <w:szCs w:val="21"/>
        </w:rPr>
        <w:tab/>
      </w:r>
      <w:r w:rsidRPr="00A47B95">
        <w:rPr>
          <w:sz w:val="21"/>
          <w:szCs w:val="21"/>
        </w:rPr>
        <w:tab/>
        <w:t>«___»______________  2020 г.</w:t>
      </w:r>
    </w:p>
    <w:p w:rsidR="00EA347E" w:rsidRPr="00A47B95" w:rsidRDefault="00EA347E" w:rsidP="00EA347E">
      <w:pPr>
        <w:spacing w:line="240" w:lineRule="auto"/>
        <w:ind w:firstLine="0"/>
        <w:rPr>
          <w:b/>
          <w:sz w:val="21"/>
          <w:szCs w:val="21"/>
        </w:rPr>
      </w:pPr>
    </w:p>
    <w:p w:rsidR="00EA347E" w:rsidRPr="00A47B95" w:rsidRDefault="00EA347E" w:rsidP="00EA347E">
      <w:pPr>
        <w:widowControl/>
        <w:suppressAutoHyphens w:val="0"/>
        <w:snapToGrid/>
        <w:spacing w:line="240" w:lineRule="auto"/>
        <w:ind w:firstLine="709"/>
        <w:rPr>
          <w:rFonts w:eastAsiaTheme="minorHAnsi"/>
          <w:sz w:val="21"/>
          <w:szCs w:val="21"/>
          <w:lang w:eastAsia="en-US"/>
        </w:rPr>
      </w:pPr>
      <w:r w:rsidRPr="00A47B95">
        <w:rPr>
          <w:rFonts w:eastAsiaTheme="minorHAnsi"/>
          <w:sz w:val="21"/>
          <w:szCs w:val="21"/>
          <w:lang w:eastAsia="en-US"/>
        </w:rPr>
        <w:t>__________ (далее – Подрядчик), в лице __________, действующего на основании Устава, с одной стороны, и</w:t>
      </w:r>
    </w:p>
    <w:p w:rsidR="00EA347E" w:rsidRPr="00A47B95" w:rsidRDefault="00EA347E" w:rsidP="00EA347E">
      <w:pPr>
        <w:widowControl/>
        <w:suppressAutoHyphens w:val="0"/>
        <w:snapToGrid/>
        <w:spacing w:line="240" w:lineRule="auto"/>
        <w:ind w:firstLine="709"/>
        <w:rPr>
          <w:rFonts w:eastAsiaTheme="minorHAnsi"/>
          <w:sz w:val="21"/>
          <w:szCs w:val="21"/>
          <w:lang w:eastAsia="en-US"/>
        </w:rPr>
      </w:pPr>
      <w:proofErr w:type="gramStart"/>
      <w:r w:rsidRPr="00A47B95">
        <w:rPr>
          <w:rFonts w:eastAsiaTheme="minorHAnsi"/>
          <w:sz w:val="21"/>
          <w:szCs w:val="21"/>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A47B95">
        <w:rPr>
          <w:rFonts w:eastAsiaTheme="minorHAnsi"/>
          <w:sz w:val="21"/>
          <w:szCs w:val="21"/>
          <w:lang w:eastAsia="en-US"/>
        </w:rPr>
        <w:t>НЗиК</w:t>
      </w:r>
      <w:proofErr w:type="spellEnd"/>
      <w:r w:rsidRPr="00A47B95">
        <w:rPr>
          <w:rFonts w:eastAsiaTheme="minorHAnsi"/>
          <w:sz w:val="21"/>
          <w:szCs w:val="21"/>
          <w:lang w:eastAsia="en-US"/>
        </w:rPr>
        <w:t xml:space="preserve">») (далее – Заказчик), в лице заместителя генерального директора по производству Раменского Сергея Николаевича, действующего на основании доверенности от </w:t>
      </w:r>
      <w:r w:rsidRPr="00A47B95">
        <w:rPr>
          <w:sz w:val="21"/>
          <w:szCs w:val="21"/>
        </w:rPr>
        <w:t>122/19 от «18» июля 2019 г.</w:t>
      </w:r>
      <w:r w:rsidRPr="00A47B95">
        <w:rPr>
          <w:rFonts w:eastAsiaTheme="minorHAnsi"/>
          <w:sz w:val="21"/>
          <w:szCs w:val="21"/>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 № 223-ФЗ заключили</w:t>
      </w:r>
      <w:proofErr w:type="gramEnd"/>
      <w:r w:rsidRPr="00A47B95">
        <w:rPr>
          <w:rFonts w:eastAsiaTheme="minorHAnsi"/>
          <w:sz w:val="21"/>
          <w:szCs w:val="21"/>
          <w:lang w:eastAsia="en-US"/>
        </w:rPr>
        <w:t xml:space="preserve"> настоящий Договор (далее – Договор) о нижеследующем:</w:t>
      </w:r>
    </w:p>
    <w:p w:rsidR="00586046" w:rsidRPr="00A47B95" w:rsidRDefault="00586046" w:rsidP="00586046">
      <w:pPr>
        <w:widowControl/>
        <w:suppressAutoHyphens w:val="0"/>
        <w:snapToGrid/>
        <w:spacing w:after="200" w:line="240" w:lineRule="auto"/>
        <w:ind w:firstLine="708"/>
        <w:contextualSpacing/>
        <w:jc w:val="center"/>
        <w:rPr>
          <w:rFonts w:eastAsia="Calibri"/>
          <w:sz w:val="21"/>
          <w:szCs w:val="21"/>
          <w:lang w:eastAsia="ru-RU"/>
        </w:rPr>
      </w:pPr>
      <w:r w:rsidRPr="00A47B95">
        <w:rPr>
          <w:rFonts w:eastAsia="Calibri"/>
          <w:sz w:val="21"/>
          <w:szCs w:val="21"/>
          <w:lang w:eastAsia="ru-RU"/>
        </w:rPr>
        <w:t>1. ПРЕДМЕТ ДОГОВОРА</w:t>
      </w:r>
    </w:p>
    <w:p w:rsidR="00586046" w:rsidRPr="00A47B95" w:rsidRDefault="00586046" w:rsidP="00586046">
      <w:pPr>
        <w:widowControl/>
        <w:suppressAutoHyphens w:val="0"/>
        <w:snapToGrid/>
        <w:spacing w:after="200" w:line="240" w:lineRule="auto"/>
        <w:ind w:firstLine="567"/>
        <w:contextualSpacing/>
        <w:rPr>
          <w:rFonts w:eastAsia="Calibri"/>
          <w:sz w:val="21"/>
          <w:szCs w:val="21"/>
          <w:lang w:eastAsia="ru-RU"/>
        </w:rPr>
      </w:pPr>
      <w:r w:rsidRPr="00A47B95">
        <w:rPr>
          <w:rFonts w:eastAsia="Calibri"/>
          <w:sz w:val="21"/>
          <w:szCs w:val="21"/>
          <w:lang w:eastAsia="ru-RU"/>
        </w:rPr>
        <w:t>1.1. Заказчик поручает, а Подрядчик принимает на себя обязательство в установленный договором срок выполнить из своих материалов собственными силами</w:t>
      </w:r>
      <w:r w:rsidRPr="00A47B95">
        <w:rPr>
          <w:rFonts w:eastAsia="Calibri"/>
          <w:color w:val="000000"/>
          <w:sz w:val="21"/>
          <w:szCs w:val="21"/>
          <w:lang w:eastAsia="ru-RU"/>
        </w:rPr>
        <w:t xml:space="preserve"> капитальный </w:t>
      </w:r>
      <w:r w:rsidRPr="00A47B95">
        <w:rPr>
          <w:rFonts w:eastAsia="Calibri"/>
          <w:sz w:val="21"/>
          <w:szCs w:val="21"/>
          <w:lang w:eastAsia="en-US"/>
        </w:rPr>
        <w:t>ремонт станков, в соответствии с Техническим заданием (Приложение № 2) и л</w:t>
      </w:r>
      <w:r w:rsidR="00240FE4" w:rsidRPr="00A47B95">
        <w:rPr>
          <w:rFonts w:eastAsia="Calibri"/>
          <w:sz w:val="21"/>
          <w:szCs w:val="21"/>
          <w:lang w:eastAsia="en-US"/>
        </w:rPr>
        <w:t>окальным</w:t>
      </w:r>
      <w:r w:rsidRPr="00A47B95">
        <w:rPr>
          <w:rFonts w:eastAsia="Calibri"/>
          <w:sz w:val="21"/>
          <w:szCs w:val="21"/>
          <w:lang w:eastAsia="en-US"/>
        </w:rPr>
        <w:t xml:space="preserve"> сметным расчетом </w:t>
      </w:r>
      <w:r w:rsidR="00240FE4" w:rsidRPr="00A47B95">
        <w:rPr>
          <w:rFonts w:eastAsia="Calibri"/>
          <w:sz w:val="21"/>
          <w:szCs w:val="21"/>
          <w:lang w:eastAsia="en-US"/>
        </w:rPr>
        <w:t>(Приложение № 3)</w:t>
      </w:r>
      <w:r w:rsidRPr="00A47B95">
        <w:rPr>
          <w:rFonts w:eastAsia="Calibri"/>
          <w:sz w:val="21"/>
          <w:szCs w:val="21"/>
          <w:lang w:eastAsia="en-US"/>
        </w:rPr>
        <w:t xml:space="preserve">  </w:t>
      </w:r>
      <w:r w:rsidRPr="00A47B95">
        <w:rPr>
          <w:rFonts w:eastAsia="Calibri"/>
          <w:sz w:val="21"/>
          <w:szCs w:val="21"/>
          <w:lang w:eastAsia="ru-RU"/>
        </w:rPr>
        <w:t>по адресу подрядчика _______________________ (далее по тексту – работы).</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sz w:val="21"/>
          <w:szCs w:val="21"/>
          <w:lang w:eastAsia="ru-RU"/>
        </w:rPr>
        <w:t>1.2. Выполнение пусконаладочных раб</w:t>
      </w:r>
      <w:r w:rsidRPr="00A47B95">
        <w:rPr>
          <w:rFonts w:eastAsia="Calibri"/>
          <w:color w:val="000000"/>
          <w:sz w:val="21"/>
          <w:szCs w:val="21"/>
          <w:lang w:eastAsia="ru-RU"/>
        </w:rPr>
        <w:t xml:space="preserve">от осуществляется Подрядчиком по адресу: г. Новосибирск, ул. </w:t>
      </w:r>
      <w:proofErr w:type="gramStart"/>
      <w:r w:rsidRPr="00A47B95">
        <w:rPr>
          <w:rFonts w:eastAsia="Calibri"/>
          <w:color w:val="000000"/>
          <w:sz w:val="21"/>
          <w:szCs w:val="21"/>
          <w:lang w:eastAsia="ru-RU"/>
        </w:rPr>
        <w:t>Планетная</w:t>
      </w:r>
      <w:proofErr w:type="gramEnd"/>
      <w:r w:rsidRPr="00A47B95">
        <w:rPr>
          <w:rFonts w:eastAsia="Calibri"/>
          <w:color w:val="000000"/>
          <w:sz w:val="21"/>
          <w:szCs w:val="21"/>
          <w:lang w:eastAsia="ru-RU"/>
        </w:rPr>
        <w:t xml:space="preserve">, 32. </w:t>
      </w:r>
    </w:p>
    <w:p w:rsidR="00586046" w:rsidRPr="00A47B95" w:rsidRDefault="00586046" w:rsidP="00EA347E">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sz w:val="21"/>
          <w:szCs w:val="21"/>
          <w:lang w:eastAsia="ru-RU"/>
        </w:rPr>
        <w:t>1.3.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586046" w:rsidRPr="00A47B95" w:rsidRDefault="00586046" w:rsidP="00586046">
      <w:pPr>
        <w:widowControl/>
        <w:suppressAutoHyphens w:val="0"/>
        <w:snapToGrid/>
        <w:spacing w:after="200" w:line="240" w:lineRule="auto"/>
        <w:ind w:firstLine="708"/>
        <w:contextualSpacing/>
        <w:jc w:val="center"/>
        <w:rPr>
          <w:rFonts w:eastAsia="Calibri"/>
          <w:color w:val="000000"/>
          <w:sz w:val="21"/>
          <w:szCs w:val="21"/>
          <w:lang w:eastAsia="ru-RU"/>
        </w:rPr>
      </w:pPr>
      <w:r w:rsidRPr="00A47B95">
        <w:rPr>
          <w:rFonts w:eastAsia="Calibri"/>
          <w:color w:val="000000"/>
          <w:sz w:val="21"/>
          <w:szCs w:val="21"/>
          <w:lang w:eastAsia="ru-RU"/>
        </w:rPr>
        <w:t>2. СТОИМОСТЬ РАБОТ И ПОРЯДОК РАСЧЕТОВ</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 xml:space="preserve">2.1. Стоимость </w:t>
      </w:r>
      <w:proofErr w:type="gramStart"/>
      <w:r w:rsidRPr="00A47B95">
        <w:rPr>
          <w:rFonts w:eastAsia="Calibri"/>
          <w:color w:val="000000"/>
          <w:sz w:val="21"/>
          <w:szCs w:val="21"/>
          <w:lang w:eastAsia="ru-RU"/>
        </w:rPr>
        <w:t>работ, выполняемых по настоящему договору определяется</w:t>
      </w:r>
      <w:proofErr w:type="gramEnd"/>
      <w:r w:rsidRPr="00A47B95">
        <w:rPr>
          <w:rFonts w:eastAsia="Calibri"/>
          <w:color w:val="000000"/>
          <w:sz w:val="21"/>
          <w:szCs w:val="21"/>
          <w:lang w:eastAsia="ru-RU"/>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связанных с ремонтом, пусконаладочными работами, прямые и накладные расходы, транспортные расходы, включая НДС (20%) ______________________.</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 xml:space="preserve">2.2 </w:t>
      </w:r>
      <w:r w:rsidRPr="00A47B95">
        <w:rPr>
          <w:sz w:val="21"/>
          <w:szCs w:val="21"/>
        </w:rPr>
        <w:t>Безналичный расчет, первый платеж</w:t>
      </w:r>
      <w:r w:rsidR="00C77689" w:rsidRPr="00A47B95">
        <w:rPr>
          <w:sz w:val="21"/>
          <w:szCs w:val="21"/>
        </w:rPr>
        <w:t xml:space="preserve"> в размере 4</w:t>
      </w:r>
      <w:r w:rsidRPr="00A47B95">
        <w:rPr>
          <w:sz w:val="21"/>
          <w:szCs w:val="21"/>
        </w:rPr>
        <w:t>0 % от стоимости договора, в течение 10 (десяти) банковских дней с момента подписания договора, второй и последующий платежи в течение 10 (десяти) банковских дней, по мере готовности станков, на основании актов выполненных работ.</w:t>
      </w:r>
    </w:p>
    <w:p w:rsidR="00586046" w:rsidRPr="00A47B95" w:rsidRDefault="00586046" w:rsidP="00EA347E">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 xml:space="preserve">2.3. Подрядчик обязуется выставлять Заказчику </w:t>
      </w:r>
      <w:proofErr w:type="gramStart"/>
      <w:r w:rsidRPr="00A47B95">
        <w:rPr>
          <w:rFonts w:eastAsia="Calibri"/>
          <w:color w:val="000000"/>
          <w:sz w:val="21"/>
          <w:szCs w:val="21"/>
          <w:lang w:eastAsia="ru-RU"/>
        </w:rPr>
        <w:t>счет-фактуры</w:t>
      </w:r>
      <w:proofErr w:type="gramEnd"/>
      <w:r w:rsidRPr="00A47B95">
        <w:rPr>
          <w:rFonts w:eastAsia="Calibri"/>
          <w:color w:val="000000"/>
          <w:sz w:val="21"/>
          <w:szCs w:val="21"/>
          <w:lang w:eastAsia="ru-RU"/>
        </w:rPr>
        <w:t xml:space="preserve"> не позднее 5 (пяти) рабочих дней с момента получения от Заказчика авансовых, промежуточных и окончательных п</w:t>
      </w:r>
      <w:r w:rsidR="00EA347E" w:rsidRPr="00A47B95">
        <w:rPr>
          <w:rFonts w:eastAsia="Calibri"/>
          <w:color w:val="000000"/>
          <w:sz w:val="21"/>
          <w:szCs w:val="21"/>
          <w:lang w:eastAsia="ru-RU"/>
        </w:rPr>
        <w:t>латежей по настоящему договору.</w:t>
      </w:r>
    </w:p>
    <w:p w:rsidR="00586046" w:rsidRPr="00A47B95" w:rsidRDefault="00586046" w:rsidP="00586046">
      <w:pPr>
        <w:widowControl/>
        <w:suppressAutoHyphens w:val="0"/>
        <w:snapToGrid/>
        <w:spacing w:after="120" w:line="240" w:lineRule="auto"/>
        <w:ind w:firstLine="708"/>
        <w:contextualSpacing/>
        <w:jc w:val="center"/>
        <w:rPr>
          <w:rFonts w:eastAsia="Calibri"/>
          <w:color w:val="000000"/>
          <w:sz w:val="21"/>
          <w:szCs w:val="21"/>
          <w:lang w:eastAsia="ru-RU"/>
        </w:rPr>
      </w:pPr>
      <w:r w:rsidRPr="00A47B95">
        <w:rPr>
          <w:rFonts w:eastAsia="Calibri"/>
          <w:color w:val="000000"/>
          <w:sz w:val="21"/>
          <w:szCs w:val="21"/>
          <w:lang w:eastAsia="ru-RU"/>
        </w:rPr>
        <w:t>3. СРОКИ ВЫПОЛНЕНИЯ РАБОТ И СДАЧА-ПРИЕМКА</w:t>
      </w:r>
    </w:p>
    <w:p w:rsidR="005A59A4" w:rsidRPr="00A47B95" w:rsidRDefault="00586046" w:rsidP="005A59A4">
      <w:pPr>
        <w:widowControl/>
        <w:suppressAutoHyphens w:val="0"/>
        <w:snapToGrid/>
        <w:spacing w:after="12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 xml:space="preserve">3.1. </w:t>
      </w:r>
      <w:r w:rsidR="005A59A4" w:rsidRPr="00A47B95">
        <w:rPr>
          <w:rFonts w:eastAsia="Calibri"/>
          <w:color w:val="000000"/>
          <w:sz w:val="21"/>
          <w:szCs w:val="21"/>
          <w:lang w:eastAsia="ru-RU"/>
        </w:rPr>
        <w:t>Начало выполнения работ – не позднее 3 (трех) рабочих дней с момента поступления первого платежа на расчетный счет Подрядчика.</w:t>
      </w:r>
    </w:p>
    <w:p w:rsidR="00586046" w:rsidRPr="00A47B95" w:rsidRDefault="00586046" w:rsidP="005A59A4">
      <w:pPr>
        <w:widowControl/>
        <w:suppressAutoHyphens w:val="0"/>
        <w:snapToGrid/>
        <w:spacing w:after="120" w:line="240" w:lineRule="auto"/>
        <w:ind w:firstLine="567"/>
        <w:contextualSpacing/>
        <w:rPr>
          <w:rFonts w:eastAsia="Calibri"/>
          <w:sz w:val="21"/>
          <w:szCs w:val="21"/>
          <w:lang w:eastAsia="en-US"/>
        </w:rPr>
      </w:pPr>
      <w:r w:rsidRPr="00A47B95">
        <w:rPr>
          <w:rFonts w:eastAsia="Calibri"/>
          <w:color w:val="000000"/>
          <w:sz w:val="21"/>
          <w:szCs w:val="21"/>
          <w:lang w:eastAsia="ru-RU"/>
        </w:rPr>
        <w:t xml:space="preserve">3.2. Окончание выполнения работ –  </w:t>
      </w:r>
      <w:r w:rsidRPr="00A47B95">
        <w:rPr>
          <w:rFonts w:eastAsia="Calibri"/>
          <w:sz w:val="21"/>
          <w:szCs w:val="21"/>
          <w:lang w:eastAsia="en-US"/>
        </w:rPr>
        <w:t>«</w:t>
      </w:r>
      <w:r w:rsidR="00621872" w:rsidRPr="00A47B95">
        <w:rPr>
          <w:rFonts w:eastAsia="Calibri"/>
          <w:sz w:val="21"/>
          <w:szCs w:val="21"/>
          <w:lang w:eastAsia="en-US"/>
        </w:rPr>
        <w:t>20</w:t>
      </w:r>
      <w:r w:rsidRPr="00A47B95">
        <w:rPr>
          <w:rFonts w:eastAsia="Calibri"/>
          <w:sz w:val="21"/>
          <w:szCs w:val="21"/>
          <w:lang w:eastAsia="en-US"/>
        </w:rPr>
        <w:t>»</w:t>
      </w:r>
      <w:r w:rsidRPr="00A47B95">
        <w:rPr>
          <w:rFonts w:eastAsia="Calibri"/>
          <w:b/>
          <w:bCs/>
          <w:sz w:val="21"/>
          <w:szCs w:val="21"/>
          <w:lang w:eastAsia="en-US"/>
        </w:rPr>
        <w:t xml:space="preserve"> </w:t>
      </w:r>
      <w:r w:rsidR="00621872" w:rsidRPr="00A47B95">
        <w:rPr>
          <w:rFonts w:eastAsia="Calibri"/>
          <w:bCs/>
          <w:sz w:val="21"/>
          <w:szCs w:val="21"/>
          <w:lang w:eastAsia="en-US"/>
        </w:rPr>
        <w:t>ноября</w:t>
      </w:r>
      <w:r w:rsidRPr="00A47B95">
        <w:rPr>
          <w:rFonts w:eastAsia="Calibri"/>
          <w:bCs/>
          <w:sz w:val="21"/>
          <w:szCs w:val="21"/>
          <w:lang w:eastAsia="en-US"/>
        </w:rPr>
        <w:t xml:space="preserve"> </w:t>
      </w:r>
      <w:r w:rsidR="00621872" w:rsidRPr="00A47B95">
        <w:rPr>
          <w:rFonts w:eastAsia="Calibri"/>
          <w:sz w:val="21"/>
          <w:szCs w:val="21"/>
          <w:lang w:eastAsia="en-US"/>
        </w:rPr>
        <w:t xml:space="preserve">2020 </w:t>
      </w:r>
      <w:r w:rsidRPr="00A47B95">
        <w:rPr>
          <w:rFonts w:eastAsia="Calibri"/>
          <w:sz w:val="21"/>
          <w:szCs w:val="21"/>
          <w:lang w:eastAsia="en-US"/>
        </w:rPr>
        <w:t>года.</w:t>
      </w:r>
    </w:p>
    <w:p w:rsidR="00586046" w:rsidRPr="00A47B95" w:rsidRDefault="00586046" w:rsidP="00586046">
      <w:pPr>
        <w:widowControl/>
        <w:suppressAutoHyphens w:val="0"/>
        <w:snapToGrid/>
        <w:spacing w:after="12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586046" w:rsidRPr="00A47B95" w:rsidRDefault="00586046" w:rsidP="00586046">
      <w:pPr>
        <w:widowControl/>
        <w:suppressAutoHyphens w:val="0"/>
        <w:snapToGrid/>
        <w:spacing w:after="12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586046" w:rsidRPr="00A47B95" w:rsidRDefault="00586046" w:rsidP="00586046">
      <w:pPr>
        <w:widowControl/>
        <w:suppressAutoHyphens w:val="0"/>
        <w:snapToGrid/>
        <w:spacing w:after="12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586046" w:rsidRPr="00A47B95" w:rsidRDefault="00586046" w:rsidP="00586046">
      <w:pPr>
        <w:widowControl/>
        <w:suppressAutoHyphens w:val="0"/>
        <w:snapToGrid/>
        <w:spacing w:after="12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3.6. Датой окончания работ и передачи результата выполненных работ Заказчику будет являться дата подписания Акта сдачи-приемки выполненных работ.</w:t>
      </w:r>
    </w:p>
    <w:p w:rsidR="00586046" w:rsidRPr="00A47B95" w:rsidRDefault="00586046" w:rsidP="00EA347E">
      <w:pPr>
        <w:widowControl/>
        <w:suppressAutoHyphens w:val="0"/>
        <w:snapToGrid/>
        <w:spacing w:after="12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3.7.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w:t>
      </w:r>
      <w:r w:rsidR="00EA347E" w:rsidRPr="00A47B95">
        <w:rPr>
          <w:rFonts w:eastAsia="Calibri"/>
          <w:color w:val="000000"/>
          <w:sz w:val="21"/>
          <w:szCs w:val="21"/>
          <w:lang w:eastAsia="ru-RU"/>
        </w:rPr>
        <w:t>ятыми Заказчиком без замечаний.</w:t>
      </w:r>
    </w:p>
    <w:p w:rsidR="00586046" w:rsidRPr="00A47B95" w:rsidRDefault="00586046" w:rsidP="00586046">
      <w:pPr>
        <w:widowControl/>
        <w:suppressAutoHyphens w:val="0"/>
        <w:snapToGrid/>
        <w:spacing w:after="200" w:line="240" w:lineRule="auto"/>
        <w:ind w:firstLine="708"/>
        <w:contextualSpacing/>
        <w:jc w:val="center"/>
        <w:rPr>
          <w:rFonts w:eastAsia="Calibri"/>
          <w:color w:val="000000"/>
          <w:sz w:val="21"/>
          <w:szCs w:val="21"/>
          <w:lang w:eastAsia="ru-RU"/>
        </w:rPr>
      </w:pPr>
      <w:r w:rsidRPr="00A47B95">
        <w:rPr>
          <w:rFonts w:eastAsia="Calibri"/>
          <w:color w:val="000000"/>
          <w:sz w:val="21"/>
          <w:szCs w:val="21"/>
          <w:lang w:eastAsia="ru-RU"/>
        </w:rPr>
        <w:t>4. ПРАВА И ОБЯЗАННОСТИ ПОДРЯДЧИКА</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4.1. Подрядчик обязан:</w:t>
      </w:r>
    </w:p>
    <w:p w:rsidR="00586046" w:rsidRPr="00A47B95" w:rsidRDefault="00586046" w:rsidP="00586046">
      <w:pPr>
        <w:widowControl/>
        <w:suppressAutoHyphens w:val="0"/>
        <w:snapToGrid/>
        <w:spacing w:after="200" w:line="240" w:lineRule="auto"/>
        <w:ind w:firstLine="567"/>
        <w:contextualSpacing/>
        <w:rPr>
          <w:rFonts w:eastAsia="Calibri"/>
          <w:sz w:val="21"/>
          <w:szCs w:val="21"/>
          <w:lang w:eastAsia="en-US"/>
        </w:rPr>
      </w:pPr>
      <w:r w:rsidRPr="00A47B95">
        <w:rPr>
          <w:rFonts w:eastAsia="Calibri"/>
          <w:color w:val="000000"/>
          <w:sz w:val="21"/>
          <w:szCs w:val="21"/>
          <w:lang w:eastAsia="ru-RU"/>
        </w:rPr>
        <w:t xml:space="preserve">4.1.1. Обеспечить вывоз и доставку с </w:t>
      </w:r>
      <w:r w:rsidRPr="00A47B95">
        <w:rPr>
          <w:rFonts w:eastAsia="Calibri"/>
          <w:sz w:val="21"/>
          <w:szCs w:val="21"/>
          <w:lang w:eastAsia="en-US"/>
        </w:rPr>
        <w:t>территории Заказчика станки и подписать акт приема - передачи оборудования (</w:t>
      </w:r>
      <w:r w:rsidR="00621872" w:rsidRPr="00A47B95">
        <w:rPr>
          <w:rFonts w:eastAsia="Calibri"/>
          <w:sz w:val="21"/>
          <w:szCs w:val="21"/>
          <w:lang w:eastAsia="en-US"/>
        </w:rPr>
        <w:t>Приложение</w:t>
      </w:r>
      <w:r w:rsidRPr="00A47B95">
        <w:rPr>
          <w:rFonts w:eastAsia="Calibri"/>
          <w:sz w:val="21"/>
          <w:szCs w:val="21"/>
          <w:lang w:eastAsia="en-US"/>
        </w:rPr>
        <w:t xml:space="preserve"> № 1), для выполнения работ по настоящему договору.</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4.1.2. Выполнить работы, указанные в настоящем договоре в срок указанный в п. 3.2. настоящего договора;</w:t>
      </w:r>
    </w:p>
    <w:p w:rsidR="00586046" w:rsidRPr="00A47B95" w:rsidRDefault="00586046" w:rsidP="00586046">
      <w:pPr>
        <w:widowControl/>
        <w:tabs>
          <w:tab w:val="left" w:pos="4905"/>
        </w:tabs>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4.1.3. Выполнить работу собственными силами;</w:t>
      </w:r>
      <w:r w:rsidRPr="00A47B95">
        <w:rPr>
          <w:rFonts w:eastAsia="Calibri"/>
          <w:color w:val="000000"/>
          <w:sz w:val="21"/>
          <w:szCs w:val="21"/>
          <w:lang w:eastAsia="ru-RU"/>
        </w:rPr>
        <w:tab/>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4.1.4. Обеспечить выполняемые работы материалами и оборудованием. Все предоставляемые для выполнения работ материалы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(трех) дней до начала выполнения работ с использованием соответствующих материалов,  оборудования.</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lastRenderedPageBreak/>
        <w:t xml:space="preserve">4.1.5. Доставить и передать Заказчику станки по Акту приема – передачи оборудования по адресу: г. Новосибирск, ул. </w:t>
      </w:r>
      <w:proofErr w:type="gramStart"/>
      <w:r w:rsidRPr="00A47B95">
        <w:rPr>
          <w:rFonts w:eastAsia="Calibri"/>
          <w:color w:val="000000"/>
          <w:sz w:val="21"/>
          <w:szCs w:val="21"/>
          <w:lang w:eastAsia="ru-RU"/>
        </w:rPr>
        <w:t>Планетная</w:t>
      </w:r>
      <w:proofErr w:type="gramEnd"/>
      <w:r w:rsidRPr="00A47B95">
        <w:rPr>
          <w:rFonts w:eastAsia="Calibri"/>
          <w:color w:val="000000"/>
          <w:sz w:val="21"/>
          <w:szCs w:val="21"/>
          <w:lang w:eastAsia="ru-RU"/>
        </w:rPr>
        <w:t>, 32.</w:t>
      </w:r>
    </w:p>
    <w:p w:rsidR="00477E28" w:rsidRPr="00A47B95" w:rsidRDefault="00586046" w:rsidP="00477E28">
      <w:pPr>
        <w:widowControl/>
        <w:suppressAutoHyphens w:val="0"/>
        <w:snapToGrid/>
        <w:spacing w:after="200" w:line="240" w:lineRule="auto"/>
        <w:ind w:firstLine="567"/>
        <w:contextualSpacing/>
        <w:rPr>
          <w:rFonts w:eastAsia="Calibri"/>
          <w:color w:val="FF0000"/>
          <w:sz w:val="21"/>
          <w:szCs w:val="21"/>
          <w:lang w:eastAsia="en-US"/>
        </w:rPr>
      </w:pPr>
      <w:r w:rsidRPr="00A47B95">
        <w:rPr>
          <w:rFonts w:eastAsia="Calibri"/>
          <w:sz w:val="21"/>
          <w:szCs w:val="21"/>
          <w:lang w:eastAsia="en-US"/>
        </w:rPr>
        <w:t xml:space="preserve">4.1.6. Предоставить документы на сотрудников для оформления пропуска на территорию не </w:t>
      </w:r>
      <w:proofErr w:type="gramStart"/>
      <w:r w:rsidRPr="00A47B95">
        <w:rPr>
          <w:rFonts w:eastAsia="Calibri"/>
          <w:sz w:val="21"/>
          <w:szCs w:val="21"/>
          <w:lang w:eastAsia="en-US"/>
        </w:rPr>
        <w:t>позднее</w:t>
      </w:r>
      <w:proofErr w:type="gramEnd"/>
      <w:r w:rsidRPr="00A47B95">
        <w:rPr>
          <w:rFonts w:eastAsia="Calibri"/>
          <w:sz w:val="21"/>
          <w:szCs w:val="21"/>
          <w:lang w:eastAsia="en-US"/>
        </w:rPr>
        <w:t xml:space="preserve"> чем за 2 (два) дня до начала выполнения пусконаладочных работ.</w:t>
      </w:r>
      <w:r w:rsidR="00477E28" w:rsidRPr="00A47B95">
        <w:rPr>
          <w:rFonts w:eastAsia="Calibri"/>
          <w:sz w:val="21"/>
          <w:szCs w:val="21"/>
          <w:lang w:eastAsia="en-US"/>
        </w:rPr>
        <w:t xml:space="preserve"> </w:t>
      </w:r>
      <w:proofErr w:type="gramStart"/>
      <w:r w:rsidR="00520CD8" w:rsidRPr="00A47B95">
        <w:rPr>
          <w:sz w:val="21"/>
          <w:szCs w:val="21"/>
        </w:rPr>
        <w:t>Сотрудники,</w:t>
      </w:r>
      <w:r w:rsidR="00A47B95" w:rsidRPr="00A47B95">
        <w:rPr>
          <w:sz w:val="21"/>
          <w:szCs w:val="21"/>
        </w:rPr>
        <w:t xml:space="preserve"> являющиеся гражданами иностранных государств на территорию Заказчика не допускаются</w:t>
      </w:r>
      <w:proofErr w:type="gramEnd"/>
      <w:r w:rsidR="00A47B95" w:rsidRPr="00A47B95">
        <w:rPr>
          <w:sz w:val="21"/>
          <w:szCs w:val="21"/>
        </w:rPr>
        <w:t>.</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4.1.7. Произвести пуско-наладочные работы на территории Заказчика, срок которых не должен превышать 6 (шести) рабочих дней с момента передачи станков Подрядчиком Заказчику.</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4.1.8. Своевременно устранять недостатки и дефекты, выявленные в ходе работ, при приемке работ и течении гарантийного срока.</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4.1.9. Предупредить Заказчика о возникшей необходимости в превышении объемов работ или в проведении дополнительных работ, не предусмотренных настоящим договором. В случае согласия Заказчика на проведение дополнительных работ, не предусмотренных настоящим договором, стороны подписывают дополнительное соглашение, в котором определяют стоимость и сроки выполнения работ и утверждают перечень работ.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4.1.10. Уведомить Заказчика об окончании выполнения работ и сдать выполненные работы Заказчику, направив ему подписанный Акт сдачи-приемки выполненных работ в двух экземплярах.</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 xml:space="preserve">4.1.11. Обеспечить предотвращение повреждений и причинение любого ущерба имуществу Заказчика. </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4.1.12. Обеспечить соблюдение правил пожарной безопасности, охраны труда и техники безопасности при проведении работ.</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 xml:space="preserve">4.1.13. </w:t>
      </w:r>
      <w:r w:rsidRPr="00A47B95">
        <w:rPr>
          <w:sz w:val="21"/>
          <w:szCs w:val="21"/>
        </w:rPr>
        <w:t>Указывать в первичных документах бухгалтерского учета адрес организации, включенный в ЕГРЮЛ</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4.2. Подрядчик имеет право:</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(пяти) дней до момента приостановления или прекращения работ.</w:t>
      </w:r>
    </w:p>
    <w:p w:rsidR="00586046" w:rsidRPr="00A47B95" w:rsidRDefault="00586046" w:rsidP="00EA347E">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4.2.2. Требовать от Заказчика возмещения понесенных убытков, выплаты неустойки в случаях предусмотренных н</w:t>
      </w:r>
      <w:r w:rsidR="00EA347E" w:rsidRPr="00A47B95">
        <w:rPr>
          <w:rFonts w:eastAsia="Calibri"/>
          <w:color w:val="000000"/>
          <w:sz w:val="21"/>
          <w:szCs w:val="21"/>
          <w:lang w:eastAsia="ru-RU"/>
        </w:rPr>
        <w:t>астоящим договором или законом.</w:t>
      </w:r>
    </w:p>
    <w:p w:rsidR="00586046" w:rsidRPr="00A47B95" w:rsidRDefault="00586046" w:rsidP="00586046">
      <w:pPr>
        <w:widowControl/>
        <w:suppressAutoHyphens w:val="0"/>
        <w:snapToGrid/>
        <w:spacing w:after="200" w:line="240" w:lineRule="auto"/>
        <w:ind w:firstLine="708"/>
        <w:contextualSpacing/>
        <w:jc w:val="center"/>
        <w:rPr>
          <w:rFonts w:eastAsia="Calibri"/>
          <w:color w:val="000000"/>
          <w:sz w:val="21"/>
          <w:szCs w:val="21"/>
          <w:lang w:eastAsia="ru-RU"/>
        </w:rPr>
      </w:pPr>
      <w:r w:rsidRPr="00A47B95">
        <w:rPr>
          <w:rFonts w:eastAsia="Calibri"/>
          <w:color w:val="000000"/>
          <w:sz w:val="21"/>
          <w:szCs w:val="21"/>
          <w:lang w:eastAsia="ru-RU"/>
        </w:rPr>
        <w:t>5. ПРАВА И ОБЯЗАННОСТИ ЗАКАЗЧИКА</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5.1. Заказчик обязан:</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5.1.1.Передать Подрядчику станки и подписать акт приема-передачи Оборудования по форме (Приложение №1).</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5.1.2. Своевременно осуществлять оплату по настоящему договору.</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5.1.3.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586046" w:rsidRPr="00A47B95" w:rsidRDefault="00586046" w:rsidP="00586046">
      <w:pPr>
        <w:widowControl/>
        <w:suppressAutoHyphens w:val="0"/>
        <w:snapToGrid/>
        <w:spacing w:after="200" w:line="240" w:lineRule="auto"/>
        <w:ind w:firstLine="567"/>
        <w:contextualSpacing/>
        <w:rPr>
          <w:rFonts w:eastAsia="Calibri"/>
          <w:sz w:val="21"/>
          <w:szCs w:val="21"/>
          <w:lang w:eastAsia="en-US"/>
        </w:rPr>
      </w:pPr>
      <w:r w:rsidRPr="00A47B95">
        <w:rPr>
          <w:rFonts w:eastAsia="Calibri"/>
          <w:sz w:val="21"/>
          <w:szCs w:val="21"/>
          <w:lang w:eastAsia="en-US"/>
        </w:rPr>
        <w:t>5.1.4. Передать Подрядчику документацию на</w:t>
      </w:r>
      <w:r w:rsidRPr="00A47B95">
        <w:rPr>
          <w:sz w:val="21"/>
          <w:szCs w:val="21"/>
        </w:rPr>
        <w:t xml:space="preserve"> станки</w:t>
      </w:r>
      <w:r w:rsidRPr="00A47B95">
        <w:rPr>
          <w:rFonts w:eastAsia="Calibri"/>
          <w:sz w:val="21"/>
          <w:szCs w:val="21"/>
          <w:lang w:eastAsia="en-US"/>
        </w:rPr>
        <w:t xml:space="preserve"> (схемы кинематические, паспорт пресса, руководство по эксплуатации) вместе с</w:t>
      </w:r>
      <w:r w:rsidRPr="00A47B95">
        <w:rPr>
          <w:sz w:val="21"/>
          <w:szCs w:val="21"/>
        </w:rPr>
        <w:t>о станками</w:t>
      </w:r>
      <w:r w:rsidRPr="00A47B95">
        <w:rPr>
          <w:rFonts w:eastAsia="Calibri"/>
          <w:sz w:val="21"/>
          <w:szCs w:val="21"/>
          <w:lang w:eastAsia="en-US"/>
        </w:rPr>
        <w:t>.</w:t>
      </w:r>
    </w:p>
    <w:p w:rsidR="00586046" w:rsidRPr="00A47B95" w:rsidRDefault="00586046" w:rsidP="00586046">
      <w:pPr>
        <w:widowControl/>
        <w:suppressAutoHyphens w:val="0"/>
        <w:snapToGrid/>
        <w:spacing w:after="200" w:line="240" w:lineRule="auto"/>
        <w:ind w:firstLine="567"/>
        <w:contextualSpacing/>
        <w:rPr>
          <w:rFonts w:eastAsia="Calibri"/>
          <w:sz w:val="21"/>
          <w:szCs w:val="21"/>
          <w:lang w:eastAsia="en-US"/>
        </w:rPr>
      </w:pPr>
      <w:r w:rsidRPr="00A47B95">
        <w:rPr>
          <w:rFonts w:eastAsia="Calibri"/>
          <w:sz w:val="21"/>
          <w:szCs w:val="21"/>
          <w:lang w:eastAsia="en-US"/>
        </w:rPr>
        <w:t>5.1.6. Назначить ответственного исполнителя для решения организационных и технических вопросов.</w:t>
      </w:r>
    </w:p>
    <w:p w:rsidR="00586046" w:rsidRPr="00A47B95" w:rsidRDefault="00586046" w:rsidP="00586046">
      <w:pPr>
        <w:widowControl/>
        <w:suppressAutoHyphens w:val="0"/>
        <w:snapToGrid/>
        <w:spacing w:after="200" w:line="240" w:lineRule="auto"/>
        <w:ind w:firstLine="567"/>
        <w:contextualSpacing/>
        <w:rPr>
          <w:rFonts w:eastAsia="Calibri"/>
          <w:sz w:val="21"/>
          <w:szCs w:val="21"/>
          <w:lang w:eastAsia="en-US"/>
        </w:rPr>
      </w:pPr>
      <w:r w:rsidRPr="00A47B95">
        <w:rPr>
          <w:rFonts w:eastAsia="Calibri"/>
          <w:sz w:val="21"/>
          <w:szCs w:val="21"/>
          <w:lang w:eastAsia="en-US"/>
        </w:rPr>
        <w:t>5.1.7. Обеспечить наличие оператора станков, при выполнении сдачи-приемки выполненных работ.</w:t>
      </w:r>
    </w:p>
    <w:p w:rsidR="00586046" w:rsidRPr="00A47B95" w:rsidRDefault="00586046" w:rsidP="00586046">
      <w:pPr>
        <w:widowControl/>
        <w:suppressAutoHyphens w:val="0"/>
        <w:snapToGrid/>
        <w:spacing w:after="200" w:line="240" w:lineRule="auto"/>
        <w:ind w:firstLine="567"/>
        <w:contextualSpacing/>
        <w:rPr>
          <w:rFonts w:eastAsia="Calibri"/>
          <w:sz w:val="21"/>
          <w:szCs w:val="21"/>
          <w:lang w:eastAsia="en-US"/>
        </w:rPr>
      </w:pPr>
      <w:r w:rsidRPr="00A47B95">
        <w:rPr>
          <w:rFonts w:eastAsia="Calibri"/>
          <w:sz w:val="21"/>
          <w:szCs w:val="21"/>
          <w:lang w:eastAsia="en-US"/>
        </w:rPr>
        <w:t>5.1.8. Принять станки от Подрядчика по акту приема-передачи после выполнения пусконаладочных работ.</w:t>
      </w:r>
    </w:p>
    <w:p w:rsidR="00586046" w:rsidRPr="00A47B95" w:rsidRDefault="00586046" w:rsidP="00586046">
      <w:pPr>
        <w:widowControl/>
        <w:tabs>
          <w:tab w:val="left" w:pos="5700"/>
        </w:tabs>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5.2. Заказчик имеет право:</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5.2.1. В любое время проверять ход и качество выполняемых работ, не вмешиваясь в хозяйственную деятельность Подрядчика.</w:t>
      </w:r>
    </w:p>
    <w:p w:rsidR="00586046" w:rsidRPr="00A47B95" w:rsidRDefault="00586046" w:rsidP="00586046">
      <w:pPr>
        <w:widowControl/>
        <w:shd w:val="clear" w:color="auto" w:fill="FFFFFF"/>
        <w:tabs>
          <w:tab w:val="left" w:pos="787"/>
        </w:tabs>
        <w:suppressAutoHyphens w:val="0"/>
        <w:snapToGrid/>
        <w:spacing w:line="276" w:lineRule="auto"/>
        <w:ind w:firstLine="709"/>
        <w:jc w:val="center"/>
        <w:rPr>
          <w:rFonts w:eastAsia="Calibri"/>
          <w:sz w:val="21"/>
          <w:szCs w:val="21"/>
          <w:lang w:eastAsia="en-US"/>
        </w:rPr>
      </w:pPr>
      <w:r w:rsidRPr="00A47B95">
        <w:rPr>
          <w:rFonts w:eastAsia="Calibri"/>
          <w:color w:val="000000"/>
          <w:sz w:val="21"/>
          <w:szCs w:val="21"/>
          <w:lang w:eastAsia="ru-RU"/>
        </w:rPr>
        <w:t>6. ГАРАНТИИ</w:t>
      </w:r>
    </w:p>
    <w:p w:rsidR="00586046" w:rsidRPr="00A47B95" w:rsidRDefault="00586046" w:rsidP="00586046">
      <w:pPr>
        <w:widowControl/>
        <w:suppressAutoHyphens w:val="0"/>
        <w:snapToGrid/>
        <w:spacing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 xml:space="preserve">6.1. Гарантийный срок </w:t>
      </w:r>
      <w:r w:rsidRPr="00A47B95">
        <w:rPr>
          <w:rFonts w:eastAsia="Calibri"/>
          <w:sz w:val="21"/>
          <w:szCs w:val="21"/>
          <w:lang w:eastAsia="ru-RU"/>
        </w:rPr>
        <w:t>на проведенные работы</w:t>
      </w:r>
      <w:r w:rsidRPr="00A47B95">
        <w:rPr>
          <w:rFonts w:eastAsia="Calibri"/>
          <w:color w:val="000000"/>
          <w:sz w:val="21"/>
          <w:szCs w:val="21"/>
          <w:lang w:eastAsia="ru-RU"/>
        </w:rPr>
        <w:t xml:space="preserve"> составляет 1 (один) год с момента приемки выполненных работ Заказчиком</w:t>
      </w:r>
      <w:r w:rsidRPr="00A47B95">
        <w:rPr>
          <w:rFonts w:eastAsia="Calibri"/>
          <w:sz w:val="21"/>
          <w:szCs w:val="21"/>
          <w:lang w:eastAsia="en-US"/>
        </w:rPr>
        <w:t>, при условии соблюдения Заказчиком Правил эксплуатации, прописанным заводом Изготовителем Оборудования, регламентов обслуживания Оборудования, указанных в Паспорте.</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6.2. Гарантия качества распространяется на все конструктивные элементы и работы, выполненные Подрядчиком по настоящему договору.</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586046" w:rsidRPr="00A47B95" w:rsidRDefault="00586046" w:rsidP="00586046">
      <w:pPr>
        <w:spacing w:line="240" w:lineRule="auto"/>
        <w:rPr>
          <w:sz w:val="21"/>
          <w:szCs w:val="21"/>
        </w:rPr>
      </w:pPr>
      <w:r w:rsidRPr="00A47B95">
        <w:rPr>
          <w:sz w:val="21"/>
          <w:szCs w:val="21"/>
        </w:rPr>
        <w:t>6.5.Подрядчик гарантирует, что выполняемые работы не нарушают исключительных прав третьих лиц, в том числе прав в отношении товарных знаков.</w:t>
      </w:r>
    </w:p>
    <w:p w:rsidR="00586046" w:rsidRPr="00A47B95" w:rsidRDefault="00586046" w:rsidP="00586046">
      <w:pPr>
        <w:spacing w:line="240" w:lineRule="auto"/>
        <w:ind w:firstLine="708"/>
        <w:rPr>
          <w:rFonts w:eastAsia="Calibri"/>
          <w:color w:val="000000"/>
          <w:sz w:val="21"/>
          <w:szCs w:val="21"/>
        </w:rPr>
      </w:pPr>
      <w:r w:rsidRPr="00A47B95">
        <w:rPr>
          <w:rFonts w:eastAsia="Calibri"/>
          <w:color w:val="000000"/>
          <w:sz w:val="21"/>
          <w:szCs w:val="21"/>
        </w:rPr>
        <w:lastRenderedPageBreak/>
        <w:t>6.6.</w:t>
      </w:r>
      <w:r w:rsidRPr="00A47B95">
        <w:rPr>
          <w:sz w:val="21"/>
          <w:szCs w:val="21"/>
        </w:rPr>
        <w:t xml:space="preserve"> </w:t>
      </w:r>
      <w:proofErr w:type="gramStart"/>
      <w:r w:rsidRPr="00A47B95">
        <w:rPr>
          <w:sz w:val="21"/>
          <w:szCs w:val="21"/>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p>
    <w:p w:rsidR="00586046" w:rsidRPr="00A47B95" w:rsidRDefault="00586046" w:rsidP="00586046">
      <w:pPr>
        <w:spacing w:line="240" w:lineRule="auto"/>
        <w:ind w:firstLine="708"/>
        <w:rPr>
          <w:sz w:val="21"/>
          <w:szCs w:val="21"/>
        </w:rPr>
      </w:pPr>
      <w:r w:rsidRPr="00A47B95">
        <w:rPr>
          <w:rFonts w:eastAsia="Calibri"/>
          <w:color w:val="000000"/>
          <w:sz w:val="21"/>
          <w:szCs w:val="21"/>
        </w:rPr>
        <w:t xml:space="preserve">6.7. </w:t>
      </w:r>
      <w:r w:rsidRPr="00A47B95">
        <w:rPr>
          <w:sz w:val="21"/>
          <w:szCs w:val="21"/>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586046" w:rsidRPr="00A47B95" w:rsidRDefault="00586046" w:rsidP="00586046">
      <w:pPr>
        <w:spacing w:line="240" w:lineRule="auto"/>
        <w:ind w:firstLine="708"/>
        <w:rPr>
          <w:sz w:val="21"/>
          <w:szCs w:val="21"/>
        </w:rPr>
      </w:pPr>
      <w:r w:rsidRPr="00A47B95">
        <w:rPr>
          <w:sz w:val="21"/>
          <w:szCs w:val="21"/>
        </w:rPr>
        <w:t xml:space="preserve">6.8.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w:t>
      </w:r>
      <w:proofErr w:type="gramStart"/>
      <w:r w:rsidRPr="00A47B95">
        <w:rPr>
          <w:sz w:val="21"/>
          <w:szCs w:val="21"/>
        </w:rPr>
        <w:t>с даты появления</w:t>
      </w:r>
      <w:proofErr w:type="gramEnd"/>
      <w:r w:rsidRPr="00A47B95">
        <w:rPr>
          <w:sz w:val="21"/>
          <w:szCs w:val="21"/>
        </w:rPr>
        <w:t xml:space="preserve"> такой записи внести в ЕГРЮЛ достоверные сведения или исправить ошибочную запись о недостоверности.</w:t>
      </w:r>
    </w:p>
    <w:p w:rsidR="00586046" w:rsidRPr="00A47B95" w:rsidRDefault="00EA347E" w:rsidP="00EA347E">
      <w:pPr>
        <w:widowControl/>
        <w:suppressAutoHyphens w:val="0"/>
        <w:snapToGrid/>
        <w:spacing w:after="200" w:line="240" w:lineRule="auto"/>
        <w:ind w:firstLine="708"/>
        <w:contextualSpacing/>
        <w:jc w:val="center"/>
        <w:rPr>
          <w:rFonts w:eastAsia="Calibri"/>
          <w:color w:val="000000"/>
          <w:sz w:val="21"/>
          <w:szCs w:val="21"/>
          <w:lang w:eastAsia="ru-RU"/>
        </w:rPr>
      </w:pPr>
      <w:r w:rsidRPr="00A47B95">
        <w:rPr>
          <w:rFonts w:eastAsia="Calibri"/>
          <w:color w:val="000000"/>
          <w:sz w:val="21"/>
          <w:szCs w:val="21"/>
          <w:lang w:eastAsia="ru-RU"/>
        </w:rPr>
        <w:t>7. УРЕГУЛИРОВАНИЕ СПОРОВ</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 xml:space="preserve">7.1. Все споры и разногласия между Подрядчиком и Заказчиком, включая </w:t>
      </w:r>
      <w:proofErr w:type="gramStart"/>
      <w:r w:rsidRPr="00A47B95">
        <w:rPr>
          <w:rFonts w:eastAsia="Calibri"/>
          <w:color w:val="000000"/>
          <w:sz w:val="21"/>
          <w:szCs w:val="21"/>
          <w:lang w:eastAsia="ru-RU"/>
        </w:rPr>
        <w:t>споры</w:t>
      </w:r>
      <w:proofErr w:type="gramEnd"/>
      <w:r w:rsidRPr="00A47B95">
        <w:rPr>
          <w:rFonts w:eastAsia="Calibri"/>
          <w:color w:val="000000"/>
          <w:sz w:val="21"/>
          <w:szCs w:val="21"/>
          <w:lang w:eastAsia="ru-RU"/>
        </w:rPr>
        <w:t xml:space="preserve"> относящиеся к толкованию или исполнению настоящего договора, стороны будут пытаться урегулировать путем переговоров.</w:t>
      </w:r>
    </w:p>
    <w:p w:rsidR="00586046" w:rsidRPr="00A47B95" w:rsidRDefault="00586046" w:rsidP="00EA347E">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7.2. В случае невозможности урегулирования споров путем переговоров, споры рассматриваются в Арбитраж</w:t>
      </w:r>
      <w:r w:rsidR="00EA347E" w:rsidRPr="00A47B95">
        <w:rPr>
          <w:rFonts w:eastAsia="Calibri"/>
          <w:color w:val="000000"/>
          <w:sz w:val="21"/>
          <w:szCs w:val="21"/>
          <w:lang w:eastAsia="ru-RU"/>
        </w:rPr>
        <w:t>ном суде Новосибирской области.</w:t>
      </w:r>
    </w:p>
    <w:p w:rsidR="00586046" w:rsidRPr="00A47B95" w:rsidRDefault="00EA347E" w:rsidP="00EA347E">
      <w:pPr>
        <w:widowControl/>
        <w:suppressAutoHyphens w:val="0"/>
        <w:snapToGrid/>
        <w:spacing w:after="200" w:line="240" w:lineRule="auto"/>
        <w:ind w:firstLine="708"/>
        <w:contextualSpacing/>
        <w:jc w:val="center"/>
        <w:rPr>
          <w:rFonts w:eastAsia="Calibri"/>
          <w:color w:val="000000"/>
          <w:sz w:val="21"/>
          <w:szCs w:val="21"/>
          <w:lang w:eastAsia="ru-RU"/>
        </w:rPr>
      </w:pPr>
      <w:r w:rsidRPr="00A47B95">
        <w:rPr>
          <w:rFonts w:eastAsia="Calibri"/>
          <w:color w:val="000000"/>
          <w:sz w:val="21"/>
          <w:szCs w:val="21"/>
          <w:lang w:eastAsia="ru-RU"/>
        </w:rPr>
        <w:t>8. ОТВЕТСТВЕННОСТЬ СТОРОН</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 xml:space="preserve">8.2. </w:t>
      </w:r>
      <w:proofErr w:type="gramStart"/>
      <w:r w:rsidRPr="00A47B95">
        <w:rPr>
          <w:rFonts w:eastAsia="Calibri"/>
          <w:color w:val="000000"/>
          <w:sz w:val="21"/>
          <w:szCs w:val="21"/>
          <w:lang w:eastAsia="ru-RU"/>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A47B95">
        <w:rPr>
          <w:rFonts w:eastAsia="Calibri"/>
          <w:color w:val="000000"/>
          <w:sz w:val="21"/>
          <w:szCs w:val="21"/>
          <w:lang w:eastAsia="ru-RU"/>
        </w:rPr>
        <w:t xml:space="preserve"> </w:t>
      </w:r>
      <w:proofErr w:type="gramStart"/>
      <w:r w:rsidRPr="00A47B95">
        <w:rPr>
          <w:rFonts w:eastAsia="Calibri"/>
          <w:color w:val="000000"/>
          <w:sz w:val="21"/>
          <w:szCs w:val="21"/>
          <w:lang w:eastAsia="ru-RU"/>
        </w:rPr>
        <w:t>условиях</w:t>
      </w:r>
      <w:proofErr w:type="gramEnd"/>
      <w:r w:rsidRPr="00A47B95">
        <w:rPr>
          <w:rFonts w:eastAsia="Calibri"/>
          <w:color w:val="000000"/>
          <w:sz w:val="21"/>
          <w:szCs w:val="21"/>
          <w:lang w:eastAsia="ru-RU"/>
        </w:rPr>
        <w:t xml:space="preserve"> делового оборота, если бы ее права и интересы не были нарушены (упущенная выгода).</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8.6. Указанные штрафы взимаются за каждое нарушение в отдельности.</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8.7.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586046" w:rsidRPr="00A47B95" w:rsidRDefault="00586046" w:rsidP="00586046">
      <w:pPr>
        <w:widowControl/>
        <w:suppressAutoHyphens w:val="0"/>
        <w:snapToGrid/>
        <w:spacing w:after="200" w:line="240" w:lineRule="auto"/>
        <w:ind w:firstLine="708"/>
        <w:contextualSpacing/>
        <w:rPr>
          <w:rFonts w:eastAsia="Calibri"/>
          <w:color w:val="000000"/>
          <w:sz w:val="21"/>
          <w:szCs w:val="21"/>
          <w:lang w:eastAsia="ru-RU"/>
        </w:rPr>
      </w:pPr>
      <w:r w:rsidRPr="00A47B95">
        <w:rPr>
          <w:rFonts w:eastAsia="Calibri"/>
          <w:color w:val="000000"/>
          <w:sz w:val="21"/>
          <w:szCs w:val="21"/>
        </w:rPr>
        <w:t xml:space="preserve">8.8. Подрядчик </w:t>
      </w:r>
      <w:r w:rsidRPr="00A47B95">
        <w:rPr>
          <w:rFonts w:eastAsia="Calibri"/>
          <w:sz w:val="21"/>
          <w:szCs w:val="21"/>
          <w:lang w:eastAsia="en-US"/>
        </w:rPr>
        <w:t xml:space="preserve">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w:t>
      </w:r>
      <w:proofErr w:type="spellStart"/>
      <w:r w:rsidRPr="00A47B95">
        <w:rPr>
          <w:rFonts w:eastAsia="Calibri"/>
          <w:sz w:val="21"/>
          <w:szCs w:val="21"/>
          <w:lang w:eastAsia="en-US"/>
        </w:rPr>
        <w:t>доначисленного</w:t>
      </w:r>
      <w:proofErr w:type="spellEnd"/>
      <w:r w:rsidRPr="00A47B95">
        <w:rPr>
          <w:rFonts w:eastAsia="Calibri"/>
          <w:sz w:val="21"/>
          <w:szCs w:val="21"/>
          <w:lang w:eastAsia="en-US"/>
        </w:rPr>
        <w:t xml:space="preserve"> НДС, если налоговый орган откажет Заказчик в вычетах по сделкам с Подрядчиком</w:t>
      </w:r>
      <w:proofErr w:type="gramStart"/>
      <w:r w:rsidRPr="00A47B95">
        <w:rPr>
          <w:rFonts w:eastAsia="Calibri"/>
          <w:sz w:val="21"/>
          <w:szCs w:val="21"/>
          <w:lang w:eastAsia="en-US"/>
        </w:rPr>
        <w:t>.</w:t>
      </w:r>
      <w:proofErr w:type="gramEnd"/>
      <w:r w:rsidRPr="00A47B95">
        <w:rPr>
          <w:rFonts w:eastAsia="Calibri"/>
          <w:sz w:val="21"/>
          <w:szCs w:val="21"/>
          <w:lang w:eastAsia="en-US"/>
        </w:rPr>
        <w:t xml:space="preserve"> </w:t>
      </w:r>
      <w:proofErr w:type="gramStart"/>
      <w:r w:rsidRPr="00A47B95">
        <w:rPr>
          <w:rFonts w:eastAsia="Calibri"/>
          <w:sz w:val="21"/>
          <w:szCs w:val="21"/>
          <w:lang w:eastAsia="en-US"/>
        </w:rPr>
        <w:t>п</w:t>
      </w:r>
      <w:proofErr w:type="gramEnd"/>
      <w:r w:rsidRPr="00A47B95">
        <w:rPr>
          <w:rFonts w:eastAsia="Calibri"/>
          <w:sz w:val="21"/>
          <w:szCs w:val="21"/>
          <w:lang w:eastAsia="en-US"/>
        </w:rPr>
        <w:t>одрядчик возмещает пени и штрафы, начисленные на указанный НДС.</w:t>
      </w:r>
    </w:p>
    <w:p w:rsidR="00586046" w:rsidRPr="00A47B95" w:rsidRDefault="00EA347E" w:rsidP="00EA347E">
      <w:pPr>
        <w:widowControl/>
        <w:suppressAutoHyphens w:val="0"/>
        <w:snapToGrid/>
        <w:spacing w:after="200" w:line="240" w:lineRule="auto"/>
        <w:ind w:firstLine="708"/>
        <w:contextualSpacing/>
        <w:jc w:val="center"/>
        <w:rPr>
          <w:rFonts w:eastAsia="Calibri"/>
          <w:color w:val="000000"/>
          <w:sz w:val="21"/>
          <w:szCs w:val="21"/>
          <w:lang w:eastAsia="ru-RU"/>
        </w:rPr>
      </w:pPr>
      <w:r w:rsidRPr="00A47B95">
        <w:rPr>
          <w:rFonts w:eastAsia="Calibri"/>
          <w:color w:val="000000"/>
          <w:sz w:val="21"/>
          <w:szCs w:val="21"/>
          <w:lang w:eastAsia="ru-RU"/>
        </w:rPr>
        <w:t>9. РАСТОРЖЕНИЕ ДОГОВОРА</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9.1. Заказчик вправе расторгнуть настоящий договор в следующих случаях:</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9.1.1. Задержка Подрядчиком начала выполнения работ более чем на 3 дня по причинам, не зависящим от Заказчика;</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9.1.2. В случае невыполнения Подрядчиком п. 4.1.2. настоящего Договора;</w:t>
      </w:r>
    </w:p>
    <w:p w:rsidR="00586046" w:rsidRPr="00A47B95" w:rsidRDefault="00586046" w:rsidP="00EA347E">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9.1.3. Нарушение Подрядчиком условий договора, вед</w:t>
      </w:r>
      <w:r w:rsidR="00EA347E" w:rsidRPr="00A47B95">
        <w:rPr>
          <w:rFonts w:eastAsia="Calibri"/>
          <w:color w:val="000000"/>
          <w:sz w:val="21"/>
          <w:szCs w:val="21"/>
          <w:lang w:eastAsia="ru-RU"/>
        </w:rPr>
        <w:t>ущее к снижению качества работ.</w:t>
      </w:r>
    </w:p>
    <w:p w:rsidR="00586046" w:rsidRPr="00A47B95" w:rsidRDefault="00EA347E" w:rsidP="00EA347E">
      <w:pPr>
        <w:widowControl/>
        <w:suppressAutoHyphens w:val="0"/>
        <w:snapToGrid/>
        <w:spacing w:after="200" w:line="240" w:lineRule="auto"/>
        <w:ind w:firstLine="0"/>
        <w:contextualSpacing/>
        <w:jc w:val="center"/>
        <w:rPr>
          <w:rFonts w:eastAsia="Calibri"/>
          <w:color w:val="000000"/>
          <w:sz w:val="21"/>
          <w:szCs w:val="21"/>
          <w:lang w:eastAsia="ru-RU"/>
        </w:rPr>
      </w:pPr>
      <w:r w:rsidRPr="00A47B95">
        <w:rPr>
          <w:rFonts w:eastAsia="Calibri"/>
          <w:color w:val="000000"/>
          <w:sz w:val="21"/>
          <w:szCs w:val="21"/>
          <w:lang w:eastAsia="ru-RU"/>
        </w:rPr>
        <w:t>10. ПРОЧИЕ УСЛОВИЯ</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10.1. Настоящий договор вступает в силу с момента его подписания сторонами и действует до полного исполнения сторонами своих обязательств.</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10.2. Настоящий договор составлен в двух экземплярах, имеющих одинаковую юридическую силу, по одному для каждой из сторон.</w:t>
      </w:r>
    </w:p>
    <w:p w:rsidR="00586046" w:rsidRPr="00A47B95" w:rsidRDefault="00586046" w:rsidP="00586046">
      <w:pPr>
        <w:widowControl/>
        <w:suppressAutoHyphens w:val="0"/>
        <w:snapToGrid/>
        <w:spacing w:after="200" w:line="240" w:lineRule="auto"/>
        <w:ind w:firstLine="567"/>
        <w:contextualSpacing/>
        <w:rPr>
          <w:rFonts w:eastAsia="Calibri"/>
          <w:color w:val="000000"/>
          <w:sz w:val="21"/>
          <w:szCs w:val="21"/>
          <w:lang w:eastAsia="ru-RU"/>
        </w:rPr>
      </w:pPr>
      <w:r w:rsidRPr="00A47B95">
        <w:rPr>
          <w:rFonts w:eastAsia="Calibri"/>
          <w:color w:val="000000"/>
          <w:sz w:val="21"/>
          <w:szCs w:val="21"/>
          <w:lang w:eastAsia="ru-RU"/>
        </w:rPr>
        <w:t>10.3. Во всем, остальном, что не предусмотрено настоящим договором стороны руководствуются действующим законодательством РФ.</w:t>
      </w:r>
    </w:p>
    <w:p w:rsidR="00586046" w:rsidRPr="00A47B95" w:rsidRDefault="00586046" w:rsidP="00EA347E">
      <w:pPr>
        <w:widowControl/>
        <w:suppressAutoHyphens w:val="0"/>
        <w:snapToGrid/>
        <w:spacing w:after="200" w:line="240" w:lineRule="auto"/>
        <w:ind w:firstLine="567"/>
        <w:contextualSpacing/>
        <w:rPr>
          <w:sz w:val="21"/>
          <w:szCs w:val="21"/>
          <w:lang w:eastAsia="en-US"/>
        </w:rPr>
      </w:pPr>
      <w:r w:rsidRPr="00A47B95">
        <w:rPr>
          <w:rFonts w:eastAsia="Calibri"/>
          <w:color w:val="000000"/>
          <w:sz w:val="21"/>
          <w:szCs w:val="21"/>
          <w:lang w:eastAsia="ru-RU"/>
        </w:rPr>
        <w:t xml:space="preserve">10.4. </w:t>
      </w:r>
      <w:r w:rsidRPr="00A47B95">
        <w:rPr>
          <w:sz w:val="21"/>
          <w:szCs w:val="21"/>
          <w:lang w:eastAsia="en-US"/>
        </w:rPr>
        <w:t>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1152D0" w:rsidRPr="00A47B95" w:rsidRDefault="001152D0" w:rsidP="001152D0">
      <w:pPr>
        <w:widowControl/>
        <w:suppressAutoHyphens w:val="0"/>
        <w:snapToGrid/>
        <w:spacing w:before="240" w:line="240" w:lineRule="auto"/>
        <w:ind w:firstLine="0"/>
        <w:jc w:val="center"/>
        <w:rPr>
          <w:noProof/>
          <w:sz w:val="21"/>
          <w:szCs w:val="21"/>
          <w:lang w:eastAsia="ru-RU"/>
        </w:rPr>
      </w:pPr>
      <w:r w:rsidRPr="00A47B95">
        <w:rPr>
          <w:sz w:val="21"/>
          <w:szCs w:val="21"/>
          <w:lang w:eastAsia="ru-RU"/>
        </w:rPr>
        <w:t>11. УСЛОВИЯ КОНФИДЕНЦИАЛЬНОСТИ</w:t>
      </w:r>
    </w:p>
    <w:p w:rsidR="001152D0" w:rsidRPr="00A47B95" w:rsidRDefault="001152D0" w:rsidP="001152D0">
      <w:pPr>
        <w:widowControl/>
        <w:suppressAutoHyphens w:val="0"/>
        <w:snapToGrid/>
        <w:spacing w:line="240" w:lineRule="auto"/>
        <w:ind w:firstLine="567"/>
        <w:rPr>
          <w:noProof/>
          <w:sz w:val="21"/>
          <w:szCs w:val="21"/>
          <w:lang w:eastAsia="ru-RU"/>
        </w:rPr>
      </w:pPr>
      <w:r w:rsidRPr="00A47B95">
        <w:rPr>
          <w:noProof/>
          <w:sz w:val="21"/>
          <w:szCs w:val="21"/>
          <w:lang w:eastAsia="ru-RU"/>
        </w:rPr>
        <w:lastRenderedPageBreak/>
        <w:t xml:space="preserve">9.1. </w:t>
      </w:r>
      <w:r w:rsidRPr="00A47B95">
        <w:rPr>
          <w:sz w:val="21"/>
          <w:szCs w:val="21"/>
          <w:lang w:eastAsia="ru-RU"/>
        </w:rPr>
        <w:t>Стороны</w:t>
      </w:r>
      <w:r w:rsidRPr="00A47B95">
        <w:rPr>
          <w:noProof/>
          <w:sz w:val="21"/>
          <w:szCs w:val="21"/>
          <w:lang w:eastAsia="ru-RU"/>
        </w:rPr>
        <w:t xml:space="preserve"> обязуются обеспечить конфиденциальность сведений, относящихся к предмету настоящего Договора, ходу его исполнения.</w:t>
      </w:r>
    </w:p>
    <w:p w:rsidR="001152D0" w:rsidRPr="00A47B95" w:rsidRDefault="001152D0" w:rsidP="001152D0">
      <w:pPr>
        <w:widowControl/>
        <w:suppressAutoHyphens w:val="0"/>
        <w:snapToGrid/>
        <w:spacing w:line="240" w:lineRule="auto"/>
        <w:ind w:firstLine="567"/>
        <w:rPr>
          <w:noProof/>
          <w:sz w:val="21"/>
          <w:szCs w:val="21"/>
          <w:lang w:eastAsia="ru-RU"/>
        </w:rPr>
      </w:pPr>
      <w:r w:rsidRPr="00A47B95">
        <w:rPr>
          <w:sz w:val="21"/>
          <w:szCs w:val="21"/>
        </w:rPr>
        <w:t>К Конфиденциальной информации относится любая информация, в соответствии с предметом настоящего Договора в устной и письменной форме, на любых материальных, электронных или иных носителях информации, а также показанная визуально, полученная (в том числе оформленная должным образом) при выполнении обязательств Исполнителя по настоящему Договору.</w:t>
      </w:r>
    </w:p>
    <w:p w:rsidR="001152D0" w:rsidRPr="00A47B95" w:rsidRDefault="001152D0" w:rsidP="001152D0">
      <w:pPr>
        <w:widowControl/>
        <w:suppressAutoHyphens w:val="0"/>
        <w:snapToGrid/>
        <w:spacing w:line="240" w:lineRule="auto"/>
        <w:ind w:firstLine="567"/>
        <w:rPr>
          <w:noProof/>
          <w:sz w:val="21"/>
          <w:szCs w:val="21"/>
          <w:lang w:eastAsia="ru-RU"/>
        </w:rPr>
      </w:pPr>
      <w:r w:rsidRPr="00A47B95">
        <w:rPr>
          <w:sz w:val="21"/>
          <w:szCs w:val="21"/>
          <w:lang w:eastAsia="ru-RU"/>
        </w:rPr>
        <w:t>Указанные</w:t>
      </w:r>
      <w:r w:rsidRPr="00A47B95">
        <w:rPr>
          <w:noProof/>
          <w:sz w:val="21"/>
          <w:szCs w:val="21"/>
          <w:lang w:eastAsia="ru-RU"/>
        </w:rPr>
        <w:t xml:space="preserve">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586046" w:rsidRPr="00A47B95" w:rsidRDefault="001152D0" w:rsidP="00EA347E">
      <w:pPr>
        <w:spacing w:line="240" w:lineRule="auto"/>
        <w:ind w:firstLine="0"/>
        <w:jc w:val="center"/>
        <w:rPr>
          <w:sz w:val="21"/>
          <w:szCs w:val="21"/>
        </w:rPr>
      </w:pPr>
      <w:r w:rsidRPr="00A47B95">
        <w:rPr>
          <w:rFonts w:eastAsia="Calibri"/>
          <w:color w:val="000000"/>
          <w:sz w:val="21"/>
          <w:szCs w:val="21"/>
          <w:lang w:eastAsia="ru-RU"/>
        </w:rPr>
        <w:t>12</w:t>
      </w:r>
      <w:r w:rsidR="00586046" w:rsidRPr="00A47B95">
        <w:rPr>
          <w:rFonts w:eastAsia="Calibri"/>
          <w:color w:val="000000"/>
          <w:sz w:val="21"/>
          <w:szCs w:val="21"/>
          <w:lang w:eastAsia="ru-RU"/>
        </w:rPr>
        <w:t xml:space="preserve">. </w:t>
      </w:r>
      <w:r w:rsidR="00EA347E" w:rsidRPr="00A47B95">
        <w:rPr>
          <w:sz w:val="21"/>
          <w:szCs w:val="21"/>
        </w:rPr>
        <w:t>АНТИКОРРУПЦИОННАЯ ОГОВОРКА</w:t>
      </w:r>
    </w:p>
    <w:p w:rsidR="00586046" w:rsidRPr="00A47B95" w:rsidRDefault="00586046" w:rsidP="00586046">
      <w:pPr>
        <w:spacing w:line="240" w:lineRule="auto"/>
        <w:ind w:firstLine="567"/>
        <w:rPr>
          <w:sz w:val="21"/>
          <w:szCs w:val="21"/>
        </w:rPr>
      </w:pPr>
      <w:r w:rsidRPr="00A47B95">
        <w:rPr>
          <w:sz w:val="21"/>
          <w:szCs w:val="21"/>
        </w:rPr>
        <w:t xml:space="preserve">11.1. </w:t>
      </w:r>
      <w:proofErr w:type="gramStart"/>
      <w:r w:rsidRPr="00A47B95">
        <w:rPr>
          <w:sz w:val="21"/>
          <w:szCs w:val="21"/>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86046" w:rsidRPr="00A47B95" w:rsidRDefault="00586046" w:rsidP="00586046">
      <w:pPr>
        <w:spacing w:line="240" w:lineRule="auto"/>
        <w:ind w:firstLine="567"/>
        <w:rPr>
          <w:sz w:val="21"/>
          <w:szCs w:val="21"/>
        </w:rPr>
      </w:pPr>
      <w:r w:rsidRPr="00A47B95">
        <w:rPr>
          <w:sz w:val="21"/>
          <w:szCs w:val="21"/>
        </w:rPr>
        <w:t xml:space="preserve">11.2. </w:t>
      </w:r>
      <w:proofErr w:type="gramStart"/>
      <w:r w:rsidRPr="00A47B95">
        <w:rPr>
          <w:sz w:val="21"/>
          <w:szCs w:val="21"/>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586046" w:rsidRPr="00A47B95" w:rsidRDefault="00586046" w:rsidP="00586046">
      <w:pPr>
        <w:spacing w:line="240" w:lineRule="auto"/>
        <w:ind w:firstLine="567"/>
        <w:rPr>
          <w:sz w:val="21"/>
          <w:szCs w:val="21"/>
        </w:rPr>
      </w:pPr>
      <w:r w:rsidRPr="00A47B95">
        <w:rPr>
          <w:sz w:val="21"/>
          <w:szCs w:val="21"/>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A47B95">
        <w:rPr>
          <w:sz w:val="21"/>
          <w:szCs w:val="21"/>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586046" w:rsidRPr="00A47B95" w:rsidRDefault="00586046" w:rsidP="00EA347E">
      <w:pPr>
        <w:spacing w:line="240" w:lineRule="auto"/>
        <w:ind w:firstLine="567"/>
        <w:rPr>
          <w:sz w:val="21"/>
          <w:szCs w:val="21"/>
        </w:rPr>
      </w:pPr>
      <w:r w:rsidRPr="00A47B95">
        <w:rPr>
          <w:sz w:val="21"/>
          <w:szCs w:val="21"/>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w:t>
      </w:r>
      <w:r w:rsidR="00EA347E" w:rsidRPr="00A47B95">
        <w:rPr>
          <w:sz w:val="21"/>
          <w:szCs w:val="21"/>
        </w:rPr>
        <w:t>их нормативных правовых актов».</w:t>
      </w:r>
    </w:p>
    <w:p w:rsidR="001152D0" w:rsidRPr="00A47B95" w:rsidRDefault="001152D0" w:rsidP="001152D0">
      <w:pPr>
        <w:widowControl/>
        <w:suppressAutoHyphens w:val="0"/>
        <w:snapToGrid/>
        <w:spacing w:line="240" w:lineRule="auto"/>
        <w:ind w:firstLine="0"/>
        <w:jc w:val="center"/>
        <w:rPr>
          <w:rFonts w:eastAsia="Calibri"/>
          <w:sz w:val="21"/>
          <w:szCs w:val="21"/>
          <w:lang w:eastAsia="en-US"/>
        </w:rPr>
      </w:pPr>
      <w:r w:rsidRPr="00A47B95">
        <w:rPr>
          <w:rFonts w:eastAsia="Calibri"/>
          <w:sz w:val="21"/>
          <w:szCs w:val="21"/>
          <w:lang w:eastAsia="en-US"/>
        </w:rPr>
        <w:t>13. ПРИЛОЖЕНИЯ</w:t>
      </w:r>
    </w:p>
    <w:p w:rsidR="001152D0" w:rsidRPr="00A47B95" w:rsidRDefault="001152D0" w:rsidP="001152D0">
      <w:pPr>
        <w:widowControl/>
        <w:suppressAutoHyphens w:val="0"/>
        <w:snapToGrid/>
        <w:spacing w:line="240" w:lineRule="auto"/>
        <w:ind w:firstLine="0"/>
        <w:rPr>
          <w:rFonts w:eastAsia="Calibri"/>
          <w:sz w:val="21"/>
          <w:szCs w:val="21"/>
          <w:lang w:eastAsia="en-US"/>
        </w:rPr>
      </w:pPr>
      <w:r w:rsidRPr="00A47B95">
        <w:rPr>
          <w:rFonts w:eastAsia="Calibri"/>
          <w:sz w:val="21"/>
          <w:szCs w:val="21"/>
          <w:lang w:eastAsia="en-US"/>
        </w:rPr>
        <w:t>13.1. Приложение № 1. Акт приема-передачи оборудования</w:t>
      </w:r>
    </w:p>
    <w:p w:rsidR="001152D0" w:rsidRPr="00A47B95" w:rsidRDefault="001152D0" w:rsidP="001152D0">
      <w:pPr>
        <w:widowControl/>
        <w:suppressAutoHyphens w:val="0"/>
        <w:snapToGrid/>
        <w:spacing w:line="240" w:lineRule="auto"/>
        <w:ind w:firstLine="0"/>
        <w:rPr>
          <w:rFonts w:eastAsia="Calibri"/>
          <w:sz w:val="21"/>
          <w:szCs w:val="21"/>
          <w:lang w:eastAsia="en-US"/>
        </w:rPr>
      </w:pPr>
      <w:r w:rsidRPr="00A47B95">
        <w:rPr>
          <w:rFonts w:eastAsia="Calibri"/>
          <w:sz w:val="21"/>
          <w:szCs w:val="21"/>
          <w:lang w:eastAsia="en-US"/>
        </w:rPr>
        <w:t>13.2. Приложение № 2. Техническое задание</w:t>
      </w:r>
    </w:p>
    <w:p w:rsidR="001152D0" w:rsidRPr="00A47B95" w:rsidRDefault="001152D0" w:rsidP="001152D0">
      <w:pPr>
        <w:widowControl/>
        <w:suppressAutoHyphens w:val="0"/>
        <w:snapToGrid/>
        <w:spacing w:line="240" w:lineRule="auto"/>
        <w:ind w:firstLine="0"/>
        <w:rPr>
          <w:rFonts w:eastAsia="Calibri"/>
          <w:color w:val="FF0000"/>
          <w:sz w:val="21"/>
          <w:szCs w:val="21"/>
          <w:lang w:eastAsia="en-US"/>
        </w:rPr>
      </w:pPr>
      <w:r w:rsidRPr="00A47B95">
        <w:rPr>
          <w:rFonts w:eastAsia="Calibri"/>
          <w:sz w:val="21"/>
          <w:szCs w:val="21"/>
          <w:lang w:eastAsia="en-US"/>
        </w:rPr>
        <w:t xml:space="preserve">13.3. Приложение № 3 </w:t>
      </w:r>
      <w:r w:rsidR="00420AF8" w:rsidRPr="00A47B95">
        <w:rPr>
          <w:rFonts w:eastAsia="Calibri"/>
          <w:color w:val="000000" w:themeColor="text1"/>
          <w:sz w:val="21"/>
          <w:szCs w:val="21"/>
          <w:lang w:eastAsia="en-US"/>
        </w:rPr>
        <w:t>Локальный сметный расчет</w:t>
      </w:r>
    </w:p>
    <w:p w:rsidR="001152D0" w:rsidRPr="00A47B95" w:rsidRDefault="001152D0" w:rsidP="00EA347E">
      <w:pPr>
        <w:spacing w:line="240" w:lineRule="auto"/>
        <w:ind w:firstLine="567"/>
        <w:rPr>
          <w:sz w:val="21"/>
          <w:szCs w:val="21"/>
        </w:rPr>
      </w:pPr>
    </w:p>
    <w:p w:rsidR="00586046" w:rsidRPr="00A47B95" w:rsidRDefault="00586046" w:rsidP="00586046">
      <w:pPr>
        <w:spacing w:line="240" w:lineRule="auto"/>
        <w:jc w:val="center"/>
        <w:rPr>
          <w:sz w:val="21"/>
          <w:szCs w:val="21"/>
        </w:rPr>
      </w:pPr>
      <w:r w:rsidRPr="00A47B95">
        <w:rPr>
          <w:sz w:val="21"/>
          <w:szCs w:val="21"/>
        </w:rPr>
        <w:t>1</w:t>
      </w:r>
      <w:r w:rsidR="001152D0" w:rsidRPr="00A47B95">
        <w:rPr>
          <w:sz w:val="21"/>
          <w:szCs w:val="21"/>
        </w:rPr>
        <w:t>4</w:t>
      </w:r>
      <w:r w:rsidRPr="00A47B95">
        <w:rPr>
          <w:sz w:val="21"/>
          <w:szCs w:val="21"/>
        </w:rPr>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586046" w:rsidRPr="00A47B95" w:rsidTr="00AE35F8">
        <w:trPr>
          <w:trHeight w:val="679"/>
        </w:trPr>
        <w:tc>
          <w:tcPr>
            <w:tcW w:w="5211" w:type="dxa"/>
          </w:tcPr>
          <w:p w:rsidR="00586046" w:rsidRPr="00A47B95" w:rsidRDefault="00586046" w:rsidP="00AE35F8">
            <w:pPr>
              <w:spacing w:line="240" w:lineRule="auto"/>
              <w:ind w:firstLine="0"/>
              <w:rPr>
                <w:b/>
                <w:bCs/>
                <w:sz w:val="21"/>
                <w:szCs w:val="21"/>
              </w:rPr>
            </w:pPr>
            <w:r w:rsidRPr="00A47B95">
              <w:rPr>
                <w:sz w:val="21"/>
                <w:szCs w:val="21"/>
              </w:rPr>
              <w:t>Подрядчик:</w:t>
            </w:r>
          </w:p>
        </w:tc>
        <w:tc>
          <w:tcPr>
            <w:tcW w:w="4895" w:type="dxa"/>
          </w:tcPr>
          <w:p w:rsidR="00586046" w:rsidRPr="00A47B95" w:rsidRDefault="00EA347E" w:rsidP="00EA347E">
            <w:pPr>
              <w:spacing w:line="240" w:lineRule="auto"/>
              <w:ind w:firstLine="0"/>
              <w:rPr>
                <w:sz w:val="21"/>
                <w:szCs w:val="21"/>
              </w:rPr>
            </w:pPr>
            <w:r w:rsidRPr="00A47B95">
              <w:rPr>
                <w:sz w:val="21"/>
                <w:szCs w:val="21"/>
              </w:rPr>
              <w:t>Заказчик:</w:t>
            </w:r>
          </w:p>
        </w:tc>
      </w:tr>
      <w:tr w:rsidR="00586046" w:rsidRPr="00A47B95" w:rsidTr="00AE35F8">
        <w:trPr>
          <w:trHeight w:val="137"/>
        </w:trPr>
        <w:tc>
          <w:tcPr>
            <w:tcW w:w="5211" w:type="dxa"/>
          </w:tcPr>
          <w:p w:rsidR="00586046" w:rsidRPr="00A47B95" w:rsidRDefault="00586046" w:rsidP="00AE35F8">
            <w:pPr>
              <w:spacing w:line="240" w:lineRule="auto"/>
              <w:ind w:firstLine="0"/>
              <w:rPr>
                <w:bCs/>
                <w:sz w:val="21"/>
                <w:szCs w:val="21"/>
              </w:rPr>
            </w:pPr>
          </w:p>
        </w:tc>
        <w:tc>
          <w:tcPr>
            <w:tcW w:w="4895" w:type="dxa"/>
          </w:tcPr>
          <w:p w:rsidR="00EA347E" w:rsidRPr="00A47B95" w:rsidRDefault="00EA347E" w:rsidP="00EA347E">
            <w:pPr>
              <w:spacing w:line="240" w:lineRule="auto"/>
              <w:ind w:firstLine="0"/>
              <w:rPr>
                <w:color w:val="000000"/>
                <w:sz w:val="21"/>
                <w:szCs w:val="21"/>
              </w:rPr>
            </w:pPr>
            <w:r w:rsidRPr="00A47B95">
              <w:rPr>
                <w:color w:val="000000"/>
                <w:sz w:val="21"/>
                <w:szCs w:val="21"/>
              </w:rPr>
              <w:t>Акционерное общество «НИИ измерительных приборов – Новосибирский завод имени Коминтерна»</w:t>
            </w:r>
          </w:p>
          <w:p w:rsidR="00EA347E" w:rsidRPr="00A47B95" w:rsidRDefault="00EA347E" w:rsidP="00EA347E">
            <w:pPr>
              <w:spacing w:line="240" w:lineRule="auto"/>
              <w:ind w:firstLine="0"/>
              <w:rPr>
                <w:color w:val="000000"/>
                <w:sz w:val="21"/>
                <w:szCs w:val="21"/>
              </w:rPr>
            </w:pPr>
            <w:r w:rsidRPr="00A47B95">
              <w:rPr>
                <w:color w:val="000000"/>
                <w:sz w:val="21"/>
                <w:szCs w:val="21"/>
              </w:rPr>
              <w:t>АО «НПО НИИИП-</w:t>
            </w:r>
            <w:proofErr w:type="spellStart"/>
            <w:r w:rsidRPr="00A47B95">
              <w:rPr>
                <w:color w:val="000000"/>
                <w:sz w:val="21"/>
                <w:szCs w:val="21"/>
              </w:rPr>
              <w:t>НЗиК</w:t>
            </w:r>
            <w:proofErr w:type="spellEnd"/>
            <w:r w:rsidRPr="00A47B95">
              <w:rPr>
                <w:color w:val="000000"/>
                <w:sz w:val="21"/>
                <w:szCs w:val="21"/>
              </w:rPr>
              <w:t>»</w:t>
            </w:r>
          </w:p>
          <w:p w:rsidR="00EA347E" w:rsidRPr="00A47B95" w:rsidRDefault="00EA347E" w:rsidP="00EA347E">
            <w:pPr>
              <w:spacing w:line="240" w:lineRule="auto"/>
              <w:ind w:firstLine="0"/>
              <w:rPr>
                <w:color w:val="000000"/>
                <w:sz w:val="21"/>
                <w:szCs w:val="21"/>
              </w:rPr>
            </w:pPr>
            <w:r w:rsidRPr="00A47B95">
              <w:rPr>
                <w:color w:val="000000"/>
                <w:sz w:val="21"/>
                <w:szCs w:val="21"/>
              </w:rPr>
              <w:t xml:space="preserve">630015, г. Новосибирск, ул. </w:t>
            </w:r>
            <w:proofErr w:type="gramStart"/>
            <w:r w:rsidRPr="00A47B95">
              <w:rPr>
                <w:color w:val="000000"/>
                <w:sz w:val="21"/>
                <w:szCs w:val="21"/>
              </w:rPr>
              <w:t>Планетная</w:t>
            </w:r>
            <w:proofErr w:type="gramEnd"/>
            <w:r w:rsidRPr="00A47B95">
              <w:rPr>
                <w:color w:val="000000"/>
                <w:sz w:val="21"/>
                <w:szCs w:val="21"/>
              </w:rPr>
              <w:t>, 32</w:t>
            </w:r>
          </w:p>
          <w:p w:rsidR="00EA347E" w:rsidRPr="00A47B95" w:rsidRDefault="00EA347E" w:rsidP="00EA347E">
            <w:pPr>
              <w:spacing w:line="240" w:lineRule="auto"/>
              <w:ind w:firstLine="0"/>
              <w:rPr>
                <w:color w:val="000000"/>
                <w:sz w:val="21"/>
                <w:szCs w:val="21"/>
              </w:rPr>
            </w:pPr>
            <w:r w:rsidRPr="00A47B95">
              <w:rPr>
                <w:color w:val="000000"/>
                <w:sz w:val="21"/>
                <w:szCs w:val="21"/>
              </w:rPr>
              <w:t xml:space="preserve">ИНН 5401199015 КПП </w:t>
            </w:r>
            <w:r w:rsidRPr="00A47B95">
              <w:rPr>
                <w:sz w:val="21"/>
                <w:szCs w:val="21"/>
              </w:rPr>
              <w:t xml:space="preserve"> 540101001</w:t>
            </w:r>
          </w:p>
          <w:p w:rsidR="00EA347E" w:rsidRPr="00A47B95" w:rsidRDefault="00EA347E" w:rsidP="00EA347E">
            <w:pPr>
              <w:widowControl/>
              <w:suppressAutoHyphens w:val="0"/>
              <w:snapToGrid/>
              <w:spacing w:line="240" w:lineRule="auto"/>
              <w:ind w:firstLine="0"/>
              <w:rPr>
                <w:sz w:val="21"/>
                <w:szCs w:val="21"/>
                <w:lang w:eastAsia="en-US"/>
              </w:rPr>
            </w:pPr>
            <w:proofErr w:type="gramStart"/>
            <w:r w:rsidRPr="00A47B95">
              <w:rPr>
                <w:sz w:val="21"/>
                <w:szCs w:val="21"/>
                <w:lang w:eastAsia="en-US"/>
              </w:rPr>
              <w:t>р</w:t>
            </w:r>
            <w:proofErr w:type="gramEnd"/>
            <w:r w:rsidRPr="00A47B95">
              <w:rPr>
                <w:sz w:val="21"/>
                <w:szCs w:val="21"/>
                <w:lang w:eastAsia="en-US"/>
              </w:rPr>
              <w:t>/с 40702810244020003415</w:t>
            </w:r>
          </w:p>
          <w:p w:rsidR="00EA347E" w:rsidRPr="00A47B95" w:rsidRDefault="00EA347E" w:rsidP="00EA347E">
            <w:pPr>
              <w:widowControl/>
              <w:suppressAutoHyphens w:val="0"/>
              <w:snapToGrid/>
              <w:spacing w:line="240" w:lineRule="auto"/>
              <w:ind w:firstLine="0"/>
              <w:rPr>
                <w:sz w:val="21"/>
                <w:szCs w:val="21"/>
                <w:lang w:eastAsia="en-US"/>
              </w:rPr>
            </w:pPr>
            <w:r w:rsidRPr="00A47B95">
              <w:rPr>
                <w:color w:val="000000"/>
                <w:sz w:val="21"/>
                <w:szCs w:val="21"/>
              </w:rPr>
              <w:t xml:space="preserve">в Сибирском банке ПАО Сбербанк </w:t>
            </w:r>
          </w:p>
          <w:p w:rsidR="00EA347E" w:rsidRPr="00A47B95" w:rsidRDefault="00EA347E" w:rsidP="00EA347E">
            <w:pPr>
              <w:widowControl/>
              <w:suppressAutoHyphens w:val="0"/>
              <w:snapToGrid/>
              <w:spacing w:line="240" w:lineRule="auto"/>
              <w:ind w:firstLine="0"/>
              <w:rPr>
                <w:sz w:val="21"/>
                <w:szCs w:val="21"/>
                <w:lang w:eastAsia="en-US"/>
              </w:rPr>
            </w:pPr>
            <w:r w:rsidRPr="00A47B95">
              <w:rPr>
                <w:sz w:val="21"/>
                <w:szCs w:val="21"/>
                <w:lang w:eastAsia="en-US"/>
              </w:rPr>
              <w:t>к/с 30101810500000000641</w:t>
            </w:r>
          </w:p>
          <w:p w:rsidR="00EA347E" w:rsidRPr="00A47B95" w:rsidRDefault="00EA347E" w:rsidP="00EA347E">
            <w:pPr>
              <w:spacing w:line="240" w:lineRule="auto"/>
              <w:ind w:firstLine="0"/>
              <w:rPr>
                <w:color w:val="000000"/>
                <w:sz w:val="21"/>
                <w:szCs w:val="21"/>
              </w:rPr>
            </w:pPr>
            <w:r w:rsidRPr="00A47B95">
              <w:rPr>
                <w:sz w:val="21"/>
                <w:szCs w:val="21"/>
                <w:lang w:eastAsia="en-US"/>
              </w:rPr>
              <w:t>БИК 045004641</w:t>
            </w:r>
          </w:p>
          <w:p w:rsidR="00EA347E" w:rsidRPr="00A47B95" w:rsidRDefault="00EA347E" w:rsidP="00EA347E">
            <w:pPr>
              <w:widowControl/>
              <w:suppressAutoHyphens w:val="0"/>
              <w:snapToGrid/>
              <w:spacing w:line="240" w:lineRule="auto"/>
              <w:ind w:firstLine="0"/>
              <w:jc w:val="left"/>
              <w:rPr>
                <w:bCs/>
                <w:sz w:val="21"/>
                <w:szCs w:val="21"/>
                <w:lang w:eastAsia="ru-RU"/>
              </w:rPr>
            </w:pPr>
            <w:r w:rsidRPr="00A47B95">
              <w:rPr>
                <w:b/>
                <w:bCs/>
                <w:sz w:val="21"/>
                <w:szCs w:val="21"/>
                <w:lang w:eastAsia="ru-RU"/>
              </w:rPr>
              <w:t>Заместитель генерального директора</w:t>
            </w:r>
          </w:p>
          <w:p w:rsidR="00EA347E" w:rsidRPr="00A47B95" w:rsidRDefault="00EA347E" w:rsidP="00EA347E">
            <w:pPr>
              <w:widowControl/>
              <w:tabs>
                <w:tab w:val="left" w:pos="5002"/>
              </w:tabs>
              <w:suppressAutoHyphens w:val="0"/>
              <w:autoSpaceDE w:val="0"/>
              <w:autoSpaceDN w:val="0"/>
              <w:adjustRightInd w:val="0"/>
              <w:snapToGrid/>
              <w:spacing w:line="240" w:lineRule="auto"/>
              <w:ind w:firstLine="0"/>
              <w:jc w:val="left"/>
              <w:rPr>
                <w:bCs/>
                <w:sz w:val="21"/>
                <w:szCs w:val="21"/>
                <w:lang w:eastAsia="ru-RU"/>
              </w:rPr>
            </w:pPr>
            <w:r w:rsidRPr="00A47B95">
              <w:rPr>
                <w:b/>
                <w:bCs/>
                <w:sz w:val="21"/>
                <w:szCs w:val="21"/>
                <w:lang w:eastAsia="ru-RU"/>
              </w:rPr>
              <w:t>по производству</w:t>
            </w:r>
          </w:p>
          <w:p w:rsidR="00EA347E" w:rsidRPr="00A47B95" w:rsidRDefault="00EA347E" w:rsidP="00EA347E">
            <w:pPr>
              <w:widowControl/>
              <w:tabs>
                <w:tab w:val="left" w:pos="5002"/>
              </w:tabs>
              <w:suppressAutoHyphens w:val="0"/>
              <w:autoSpaceDE w:val="0"/>
              <w:autoSpaceDN w:val="0"/>
              <w:adjustRightInd w:val="0"/>
              <w:snapToGrid/>
              <w:spacing w:line="240" w:lineRule="auto"/>
              <w:ind w:firstLine="0"/>
              <w:jc w:val="left"/>
              <w:rPr>
                <w:bCs/>
                <w:sz w:val="21"/>
                <w:szCs w:val="21"/>
                <w:lang w:eastAsia="ru-RU"/>
              </w:rPr>
            </w:pPr>
            <w:r w:rsidRPr="00A47B95">
              <w:rPr>
                <w:b/>
                <w:bCs/>
                <w:sz w:val="21"/>
                <w:szCs w:val="21"/>
                <w:lang w:eastAsia="ru-RU"/>
              </w:rPr>
              <w:t xml:space="preserve">                          </w:t>
            </w:r>
          </w:p>
          <w:p w:rsidR="00EA347E" w:rsidRPr="00A47B95" w:rsidRDefault="00EA347E" w:rsidP="00EA347E">
            <w:pPr>
              <w:spacing w:line="240" w:lineRule="auto"/>
              <w:ind w:firstLine="0"/>
              <w:rPr>
                <w:bCs/>
                <w:sz w:val="21"/>
                <w:szCs w:val="21"/>
              </w:rPr>
            </w:pPr>
            <w:r w:rsidRPr="00A47B95">
              <w:rPr>
                <w:b/>
                <w:bCs/>
                <w:sz w:val="21"/>
                <w:szCs w:val="21"/>
              </w:rPr>
              <w:t xml:space="preserve">________________/С.Н. Раменский/ </w:t>
            </w:r>
          </w:p>
          <w:p w:rsidR="00586046" w:rsidRPr="00A47B95" w:rsidRDefault="00EA347E" w:rsidP="00EA347E">
            <w:pPr>
              <w:spacing w:line="240" w:lineRule="auto"/>
              <w:ind w:firstLine="0"/>
              <w:rPr>
                <w:bCs/>
                <w:sz w:val="21"/>
                <w:szCs w:val="21"/>
              </w:rPr>
            </w:pPr>
            <w:proofErr w:type="spellStart"/>
            <w:r w:rsidRPr="00A47B95">
              <w:rPr>
                <w:b/>
                <w:bCs/>
                <w:sz w:val="21"/>
                <w:szCs w:val="21"/>
              </w:rPr>
              <w:t>м.п</w:t>
            </w:r>
            <w:proofErr w:type="spellEnd"/>
            <w:proofErr w:type="gramStart"/>
            <w:r w:rsidRPr="00A47B95">
              <w:rPr>
                <w:b/>
                <w:bCs/>
                <w:sz w:val="21"/>
                <w:szCs w:val="21"/>
              </w:rPr>
              <w:t>.</w:t>
            </w:r>
            <w:r w:rsidR="00586046" w:rsidRPr="00A47B95">
              <w:rPr>
                <w:bCs/>
                <w:sz w:val="21"/>
                <w:szCs w:val="21"/>
              </w:rPr>
              <w:t>.</w:t>
            </w:r>
            <w:proofErr w:type="gramEnd"/>
          </w:p>
        </w:tc>
      </w:tr>
    </w:tbl>
    <w:p w:rsidR="00A47B95" w:rsidRDefault="00A47B95" w:rsidP="00586046">
      <w:pPr>
        <w:widowControl/>
        <w:suppressAutoHyphens w:val="0"/>
        <w:snapToGrid/>
        <w:spacing w:line="288" w:lineRule="atLeast"/>
        <w:ind w:firstLine="0"/>
        <w:jc w:val="right"/>
        <w:textAlignment w:val="baseline"/>
        <w:rPr>
          <w:sz w:val="22"/>
          <w:szCs w:val="22"/>
        </w:rPr>
      </w:pPr>
    </w:p>
    <w:p w:rsidR="00A47B95" w:rsidRDefault="00A47B95">
      <w:pPr>
        <w:widowControl/>
        <w:suppressAutoHyphens w:val="0"/>
        <w:snapToGrid/>
        <w:spacing w:after="200" w:line="276" w:lineRule="auto"/>
        <w:ind w:firstLine="0"/>
        <w:jc w:val="left"/>
        <w:rPr>
          <w:sz w:val="22"/>
          <w:szCs w:val="22"/>
        </w:rPr>
      </w:pPr>
      <w:r>
        <w:rPr>
          <w:sz w:val="22"/>
          <w:szCs w:val="22"/>
        </w:rPr>
        <w:br w:type="page"/>
      </w:r>
    </w:p>
    <w:p w:rsidR="00586046" w:rsidRDefault="00586046" w:rsidP="00586046">
      <w:pPr>
        <w:widowControl/>
        <w:suppressAutoHyphens w:val="0"/>
        <w:snapToGrid/>
        <w:spacing w:line="288" w:lineRule="atLeast"/>
        <w:ind w:firstLine="0"/>
        <w:jc w:val="right"/>
        <w:textAlignment w:val="baseline"/>
        <w:rPr>
          <w:b/>
          <w:lang w:eastAsia="ru-RU"/>
        </w:rPr>
      </w:pPr>
      <w:r>
        <w:rPr>
          <w:b/>
          <w:lang w:eastAsia="ru-RU"/>
        </w:rPr>
        <w:lastRenderedPageBreak/>
        <w:t>Приложение № 1 к договору подряда №____</w:t>
      </w:r>
    </w:p>
    <w:p w:rsidR="00586046" w:rsidRDefault="00586046" w:rsidP="00586046">
      <w:pPr>
        <w:widowControl/>
        <w:suppressAutoHyphens w:val="0"/>
        <w:snapToGrid/>
        <w:spacing w:line="288" w:lineRule="atLeast"/>
        <w:ind w:firstLine="0"/>
        <w:jc w:val="right"/>
        <w:textAlignment w:val="baseline"/>
        <w:rPr>
          <w:b/>
          <w:lang w:eastAsia="ru-RU"/>
        </w:rPr>
      </w:pPr>
      <w:r>
        <w:rPr>
          <w:b/>
          <w:lang w:eastAsia="ru-RU"/>
        </w:rPr>
        <w:t>от «____» _____________2020 г.</w:t>
      </w:r>
    </w:p>
    <w:p w:rsidR="00586046" w:rsidRPr="00FB4B31" w:rsidRDefault="00586046" w:rsidP="00586046">
      <w:pPr>
        <w:widowControl/>
        <w:suppressAutoHyphens w:val="0"/>
        <w:snapToGrid/>
        <w:spacing w:line="288" w:lineRule="atLeast"/>
        <w:ind w:firstLine="0"/>
        <w:jc w:val="right"/>
        <w:textAlignment w:val="baseline"/>
        <w:rPr>
          <w:b/>
          <w:lang w:eastAsia="ru-RU"/>
        </w:rPr>
      </w:pPr>
      <w:r w:rsidRPr="00FB4B31">
        <w:rPr>
          <w:b/>
          <w:lang w:eastAsia="ru-RU"/>
        </w:rPr>
        <w:t>Форма</w:t>
      </w:r>
    </w:p>
    <w:tbl>
      <w:tblPr>
        <w:tblW w:w="10830"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0"/>
      </w:tblGrid>
      <w:tr w:rsidR="00586046" w:rsidTr="00A47B95">
        <w:trPr>
          <w:trHeight w:val="10469"/>
        </w:trPr>
        <w:tc>
          <w:tcPr>
            <w:tcW w:w="10830" w:type="dxa"/>
          </w:tcPr>
          <w:p w:rsidR="00586046" w:rsidRPr="00FB4B31" w:rsidRDefault="00586046" w:rsidP="00AE35F8">
            <w:pPr>
              <w:spacing w:line="288" w:lineRule="atLeast"/>
              <w:jc w:val="center"/>
              <w:textAlignment w:val="baseline"/>
              <w:rPr>
                <w:b/>
                <w:lang w:eastAsia="ru-RU"/>
              </w:rPr>
            </w:pPr>
            <w:r w:rsidRPr="00FB4B31">
              <w:rPr>
                <w:b/>
                <w:lang w:eastAsia="ru-RU"/>
              </w:rPr>
              <w:t>Акта приема-передачи оборудования</w:t>
            </w:r>
          </w:p>
          <w:p w:rsidR="00586046" w:rsidRPr="00FB4B31" w:rsidRDefault="00586046" w:rsidP="00AE35F8">
            <w:pPr>
              <w:spacing w:line="288" w:lineRule="atLeast"/>
              <w:jc w:val="center"/>
              <w:textAlignment w:val="baseline"/>
              <w:rPr>
                <w:b/>
                <w:lang w:eastAsia="ru-RU"/>
              </w:rPr>
            </w:pPr>
          </w:p>
          <w:p w:rsidR="00586046" w:rsidRPr="00FB4B31" w:rsidRDefault="00586046" w:rsidP="00AE35F8">
            <w:pPr>
              <w:spacing w:line="288" w:lineRule="atLeast"/>
              <w:ind w:left="765"/>
              <w:jc w:val="left"/>
              <w:textAlignment w:val="baseline"/>
              <w:rPr>
                <w:b/>
                <w:lang w:eastAsia="ru-RU"/>
              </w:rPr>
            </w:pPr>
            <w:r w:rsidRPr="00FB4B31">
              <w:rPr>
                <w:b/>
                <w:lang w:eastAsia="ru-RU"/>
              </w:rPr>
              <w:t>г. Н</w:t>
            </w:r>
            <w:r>
              <w:rPr>
                <w:b/>
                <w:lang w:eastAsia="ru-RU"/>
              </w:rPr>
              <w:t>овосибирск</w:t>
            </w:r>
            <w:r>
              <w:rPr>
                <w:b/>
                <w:lang w:eastAsia="ru-RU"/>
              </w:rPr>
              <w:tab/>
            </w:r>
            <w:r>
              <w:rPr>
                <w:b/>
                <w:lang w:eastAsia="ru-RU"/>
              </w:rPr>
              <w:tab/>
            </w:r>
            <w:r>
              <w:rPr>
                <w:b/>
                <w:lang w:eastAsia="ru-RU"/>
              </w:rPr>
              <w:tab/>
            </w:r>
            <w:r>
              <w:rPr>
                <w:b/>
                <w:lang w:eastAsia="ru-RU"/>
              </w:rPr>
              <w:tab/>
            </w:r>
            <w:r>
              <w:rPr>
                <w:b/>
                <w:lang w:eastAsia="ru-RU"/>
              </w:rPr>
              <w:tab/>
              <w:t xml:space="preserve">     «___»_________________2020 </w:t>
            </w:r>
            <w:r w:rsidRPr="00FB4B31">
              <w:rPr>
                <w:b/>
                <w:lang w:eastAsia="ru-RU"/>
              </w:rPr>
              <w:t>г.</w:t>
            </w:r>
          </w:p>
          <w:p w:rsidR="00586046" w:rsidRPr="00FB4B31" w:rsidRDefault="00586046" w:rsidP="00AE35F8">
            <w:pPr>
              <w:spacing w:line="288" w:lineRule="atLeast"/>
              <w:ind w:left="765"/>
              <w:jc w:val="left"/>
              <w:textAlignment w:val="baseline"/>
              <w:rPr>
                <w:b/>
                <w:lang w:eastAsia="ru-RU"/>
              </w:rPr>
            </w:pPr>
          </w:p>
          <w:p w:rsidR="00586046" w:rsidRPr="00FB4B31" w:rsidRDefault="00586046" w:rsidP="00AE35F8">
            <w:pPr>
              <w:spacing w:line="240" w:lineRule="auto"/>
              <w:ind w:left="339"/>
              <w:rPr>
                <w:rFonts w:eastAsia="Calibri"/>
                <w:lang w:eastAsia="en-US"/>
              </w:rPr>
            </w:pPr>
            <w:r w:rsidRPr="00FB4B31">
              <w:rPr>
                <w:rFonts w:eastAsia="Calibri"/>
                <w:lang w:eastAsia="en-US"/>
              </w:rPr>
              <w:t xml:space="preserve">              Акционерное общество «НИИ измерительных приборов – Новосибирский завод имени Коминтерна», именуемое в дальнейшем «Заказчик», в лице </w:t>
            </w:r>
            <w:r>
              <w:rPr>
                <w:rFonts w:eastAsia="Calibri"/>
                <w:lang w:eastAsia="en-US"/>
              </w:rPr>
              <w:t>_____________________________</w:t>
            </w:r>
            <w:r w:rsidRPr="00FB4B31">
              <w:rPr>
                <w:rFonts w:eastAsia="Calibri"/>
                <w:lang w:eastAsia="en-US"/>
              </w:rPr>
              <w:t xml:space="preserve">, действующего на основании </w:t>
            </w:r>
            <w:r>
              <w:rPr>
                <w:rFonts w:eastAsia="Calibri"/>
                <w:lang w:eastAsia="en-US"/>
              </w:rPr>
              <w:t>__________________________________________</w:t>
            </w:r>
            <w:r w:rsidRPr="00FB4B31">
              <w:rPr>
                <w:rFonts w:eastAsia="Calibri"/>
                <w:lang w:eastAsia="en-US"/>
              </w:rPr>
              <w:t>, с одной стороны и,</w:t>
            </w:r>
          </w:p>
          <w:p w:rsidR="00586046" w:rsidRPr="00FB4B31" w:rsidRDefault="00586046" w:rsidP="00AE35F8">
            <w:pPr>
              <w:spacing w:line="240" w:lineRule="auto"/>
              <w:ind w:left="339"/>
              <w:rPr>
                <w:rFonts w:eastAsia="Calibri"/>
                <w:lang w:eastAsia="en-US"/>
              </w:rPr>
            </w:pPr>
            <w:r w:rsidRPr="00FB4B31">
              <w:rPr>
                <w:rFonts w:eastAsia="Calibri"/>
                <w:lang w:eastAsia="en-US"/>
              </w:rPr>
              <w:t>________________, именуемое в дальнейшем «Подрядчик», в лице ________________________, действующего на основании ______________, с другой стороны, вместе именуемые в дальнейшем «Стороны»</w:t>
            </w:r>
            <w:r>
              <w:rPr>
                <w:rFonts w:eastAsia="Calibri"/>
                <w:lang w:eastAsia="en-US"/>
              </w:rPr>
              <w:t xml:space="preserve"> составили настоящий акт о том, что: </w:t>
            </w:r>
          </w:p>
          <w:p w:rsidR="00586046" w:rsidRPr="00FB4B31" w:rsidRDefault="00586046" w:rsidP="00AE35F8">
            <w:pPr>
              <w:spacing w:line="288" w:lineRule="atLeast"/>
              <w:ind w:left="765"/>
              <w:jc w:val="left"/>
              <w:textAlignment w:val="baseline"/>
              <w:rPr>
                <w:b/>
                <w:lang w:eastAsia="ru-RU"/>
              </w:rPr>
            </w:pPr>
          </w:p>
          <w:p w:rsidR="00586046" w:rsidRPr="00FB4B31" w:rsidRDefault="00586046" w:rsidP="00AE35F8">
            <w:pPr>
              <w:spacing w:line="276" w:lineRule="auto"/>
              <w:ind w:left="765" w:firstLine="567"/>
              <w:textAlignment w:val="baseline"/>
              <w:rPr>
                <w:lang w:eastAsia="ru-RU"/>
              </w:rPr>
            </w:pPr>
            <w:r w:rsidRPr="00FB4B31">
              <w:rPr>
                <w:spacing w:val="1"/>
                <w:lang w:eastAsia="ru-RU"/>
              </w:rPr>
              <w:t>1. </w:t>
            </w:r>
            <w:r w:rsidRPr="00FB4B31">
              <w:rPr>
                <w:bCs/>
                <w:spacing w:val="1"/>
                <w:lang w:eastAsia="ru-RU"/>
              </w:rPr>
              <w:t>Заказчик</w:t>
            </w:r>
            <w:r w:rsidRPr="00FB4B31">
              <w:rPr>
                <w:spacing w:val="1"/>
                <w:lang w:eastAsia="ru-RU"/>
              </w:rPr>
              <w:t> передал, а </w:t>
            </w:r>
            <w:r w:rsidRPr="00FB4B31">
              <w:rPr>
                <w:lang w:eastAsia="ru-RU"/>
              </w:rPr>
              <w:t>Подрядчик</w:t>
            </w:r>
            <w:r w:rsidRPr="00FB4B31">
              <w:rPr>
                <w:spacing w:val="1"/>
                <w:lang w:eastAsia="ru-RU"/>
              </w:rPr>
              <w:t xml:space="preserve"> принял для </w:t>
            </w:r>
            <w:r w:rsidRPr="00FB4B31">
              <w:rPr>
                <w:lang w:eastAsia="ru-RU"/>
              </w:rPr>
              <w:t xml:space="preserve">проведения </w:t>
            </w:r>
            <w:r>
              <w:rPr>
                <w:lang w:eastAsia="ru-RU"/>
              </w:rPr>
              <w:t xml:space="preserve">капитального </w:t>
            </w:r>
            <w:r w:rsidRPr="00FB4B31">
              <w:rPr>
                <w:lang w:eastAsia="ru-RU"/>
              </w:rPr>
              <w:t xml:space="preserve">ремонта </w:t>
            </w:r>
            <w:r>
              <w:rPr>
                <w:lang w:eastAsia="ru-RU"/>
              </w:rPr>
              <w:t xml:space="preserve">станков </w:t>
            </w:r>
            <w:r w:rsidRPr="00FB4B31">
              <w:rPr>
                <w:lang w:eastAsia="ru-RU"/>
              </w:rPr>
              <w:t xml:space="preserve">Заказчика, </w:t>
            </w:r>
            <w:r w:rsidRPr="00FB4B31">
              <w:rPr>
                <w:spacing w:val="1"/>
                <w:lang w:eastAsia="ru-RU"/>
              </w:rPr>
              <w:t>в соответствии с договором подряда</w:t>
            </w:r>
            <w:r>
              <w:rPr>
                <w:spacing w:val="1"/>
                <w:lang w:eastAsia="ru-RU"/>
              </w:rPr>
              <w:t xml:space="preserve"> № _____</w:t>
            </w:r>
            <w:r w:rsidRPr="00FB4B31">
              <w:rPr>
                <w:spacing w:val="1"/>
                <w:lang w:eastAsia="ru-RU"/>
              </w:rPr>
              <w:t xml:space="preserve"> </w:t>
            </w:r>
            <w:r w:rsidR="00CD674D">
              <w:rPr>
                <w:lang w:eastAsia="ru-RU"/>
              </w:rPr>
              <w:t>от «___»________2020</w:t>
            </w:r>
            <w:r w:rsidRPr="00FB4B31">
              <w:rPr>
                <w:lang w:eastAsia="ru-RU"/>
              </w:rPr>
              <w:t xml:space="preserve"> г. заключенным между Подрядчиком и </w:t>
            </w:r>
            <w:r w:rsidRPr="00FB4B31">
              <w:rPr>
                <w:bCs/>
                <w:lang w:eastAsia="ru-RU"/>
              </w:rPr>
              <w:t>Заказчиком</w:t>
            </w:r>
            <w:r w:rsidRPr="00FB4B31">
              <w:rPr>
                <w:lang w:eastAsia="ru-RU"/>
              </w:rPr>
              <w:t>, следующее станки:</w:t>
            </w:r>
          </w:p>
          <w:tbl>
            <w:tblPr>
              <w:tblW w:w="9781"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
              <w:gridCol w:w="3241"/>
              <w:gridCol w:w="2060"/>
              <w:gridCol w:w="1721"/>
              <w:gridCol w:w="1901"/>
            </w:tblGrid>
            <w:tr w:rsidR="00586046" w:rsidRPr="00FB4B31" w:rsidTr="0011264E">
              <w:trPr>
                <w:trHeight w:val="356"/>
              </w:trPr>
              <w:tc>
                <w:tcPr>
                  <w:tcW w:w="438" w:type="pct"/>
                </w:tcPr>
                <w:p w:rsidR="00586046" w:rsidRPr="0011264E" w:rsidRDefault="00586046" w:rsidP="00AE35F8">
                  <w:pPr>
                    <w:widowControl/>
                    <w:suppressAutoHyphens w:val="0"/>
                    <w:snapToGrid/>
                    <w:spacing w:after="200" w:line="276" w:lineRule="auto"/>
                    <w:ind w:left="-6" w:firstLine="0"/>
                    <w:jc w:val="left"/>
                    <w:rPr>
                      <w:rFonts w:eastAsia="Calibri"/>
                      <w:sz w:val="22"/>
                      <w:szCs w:val="22"/>
                      <w:lang w:eastAsia="en-US"/>
                    </w:rPr>
                  </w:pPr>
                  <w:r w:rsidRPr="0011264E">
                    <w:rPr>
                      <w:rFonts w:eastAsia="Calibri"/>
                      <w:sz w:val="22"/>
                      <w:szCs w:val="22"/>
                      <w:lang w:eastAsia="en-US"/>
                    </w:rPr>
                    <w:t xml:space="preserve">№ </w:t>
                  </w:r>
                  <w:proofErr w:type="gramStart"/>
                  <w:r w:rsidRPr="0011264E">
                    <w:rPr>
                      <w:rFonts w:eastAsia="Calibri"/>
                      <w:sz w:val="22"/>
                      <w:szCs w:val="22"/>
                      <w:lang w:eastAsia="en-US"/>
                    </w:rPr>
                    <w:t>п</w:t>
                  </w:r>
                  <w:proofErr w:type="gramEnd"/>
                  <w:r w:rsidRPr="0011264E">
                    <w:rPr>
                      <w:rFonts w:eastAsia="Calibri"/>
                      <w:sz w:val="22"/>
                      <w:szCs w:val="22"/>
                      <w:lang w:eastAsia="en-US"/>
                    </w:rPr>
                    <w:t>/п</w:t>
                  </w:r>
                </w:p>
              </w:tc>
              <w:tc>
                <w:tcPr>
                  <w:tcW w:w="1657" w:type="pct"/>
                </w:tcPr>
                <w:p w:rsidR="00586046" w:rsidRPr="0011264E" w:rsidRDefault="00586046" w:rsidP="00AE35F8">
                  <w:pPr>
                    <w:widowControl/>
                    <w:suppressAutoHyphens w:val="0"/>
                    <w:snapToGrid/>
                    <w:spacing w:after="200" w:line="276" w:lineRule="auto"/>
                    <w:ind w:firstLine="0"/>
                    <w:jc w:val="center"/>
                    <w:rPr>
                      <w:rFonts w:eastAsia="Calibri"/>
                      <w:sz w:val="22"/>
                      <w:szCs w:val="22"/>
                      <w:lang w:eastAsia="en-US"/>
                    </w:rPr>
                  </w:pPr>
                  <w:r w:rsidRPr="0011264E">
                    <w:rPr>
                      <w:rFonts w:eastAsia="Calibri"/>
                      <w:sz w:val="22"/>
                      <w:szCs w:val="22"/>
                      <w:lang w:eastAsia="en-US"/>
                    </w:rPr>
                    <w:t>Наименование станков</w:t>
                  </w:r>
                </w:p>
              </w:tc>
              <w:tc>
                <w:tcPr>
                  <w:tcW w:w="1053" w:type="pct"/>
                </w:tcPr>
                <w:p w:rsidR="00586046" w:rsidRPr="0011264E" w:rsidRDefault="00586046" w:rsidP="00AE35F8">
                  <w:pPr>
                    <w:widowControl/>
                    <w:suppressAutoHyphens w:val="0"/>
                    <w:snapToGrid/>
                    <w:spacing w:after="200" w:line="276" w:lineRule="auto"/>
                    <w:ind w:firstLine="0"/>
                    <w:jc w:val="center"/>
                    <w:rPr>
                      <w:rFonts w:eastAsia="Calibri"/>
                      <w:sz w:val="22"/>
                      <w:szCs w:val="22"/>
                      <w:lang w:eastAsia="en-US"/>
                    </w:rPr>
                  </w:pPr>
                  <w:r w:rsidRPr="0011264E">
                    <w:rPr>
                      <w:rFonts w:eastAsia="Calibri"/>
                      <w:sz w:val="22"/>
                      <w:szCs w:val="22"/>
                      <w:lang w:eastAsia="en-US"/>
                    </w:rPr>
                    <w:t>Марка/модель</w:t>
                  </w:r>
                </w:p>
              </w:tc>
              <w:tc>
                <w:tcPr>
                  <w:tcW w:w="880" w:type="pct"/>
                </w:tcPr>
                <w:p w:rsidR="00586046" w:rsidRPr="0011264E" w:rsidRDefault="00586046" w:rsidP="00AE35F8">
                  <w:pPr>
                    <w:widowControl/>
                    <w:suppressAutoHyphens w:val="0"/>
                    <w:snapToGrid/>
                    <w:spacing w:after="200" w:line="276" w:lineRule="auto"/>
                    <w:ind w:firstLine="0"/>
                    <w:jc w:val="center"/>
                    <w:rPr>
                      <w:rFonts w:eastAsia="Calibri"/>
                      <w:sz w:val="22"/>
                      <w:szCs w:val="22"/>
                      <w:lang w:eastAsia="en-US"/>
                    </w:rPr>
                  </w:pPr>
                  <w:r w:rsidRPr="0011264E">
                    <w:rPr>
                      <w:rFonts w:eastAsia="Calibri"/>
                      <w:sz w:val="22"/>
                      <w:szCs w:val="22"/>
                      <w:lang w:eastAsia="en-US"/>
                    </w:rPr>
                    <w:t>Количество (шт.)</w:t>
                  </w:r>
                </w:p>
              </w:tc>
              <w:tc>
                <w:tcPr>
                  <w:tcW w:w="973" w:type="pct"/>
                </w:tcPr>
                <w:p w:rsidR="00586046" w:rsidRPr="0011264E" w:rsidRDefault="00586046" w:rsidP="00AE35F8">
                  <w:pPr>
                    <w:widowControl/>
                    <w:suppressAutoHyphens w:val="0"/>
                    <w:snapToGrid/>
                    <w:spacing w:after="200" w:line="276" w:lineRule="auto"/>
                    <w:ind w:firstLine="0"/>
                    <w:jc w:val="center"/>
                    <w:rPr>
                      <w:rFonts w:eastAsia="Calibri"/>
                      <w:sz w:val="22"/>
                      <w:szCs w:val="22"/>
                      <w:lang w:eastAsia="en-US"/>
                    </w:rPr>
                  </w:pPr>
                  <w:r w:rsidRPr="0011264E">
                    <w:rPr>
                      <w:rFonts w:eastAsia="Calibri"/>
                      <w:sz w:val="22"/>
                      <w:szCs w:val="22"/>
                      <w:lang w:eastAsia="en-US"/>
                    </w:rPr>
                    <w:t>Инвентарный номер</w:t>
                  </w:r>
                </w:p>
              </w:tc>
            </w:tr>
            <w:tr w:rsidR="00586046" w:rsidRPr="00FB4B31" w:rsidTr="0011264E">
              <w:trPr>
                <w:trHeight w:val="510"/>
              </w:trPr>
              <w:tc>
                <w:tcPr>
                  <w:tcW w:w="438" w:type="pct"/>
                </w:tcPr>
                <w:p w:rsidR="00586046" w:rsidRPr="0011264E" w:rsidRDefault="00586046" w:rsidP="00AE35F8">
                  <w:pPr>
                    <w:widowControl/>
                    <w:suppressAutoHyphens w:val="0"/>
                    <w:snapToGrid/>
                    <w:spacing w:after="200" w:line="276" w:lineRule="auto"/>
                    <w:ind w:left="-6" w:firstLine="0"/>
                    <w:jc w:val="center"/>
                    <w:rPr>
                      <w:rFonts w:eastAsia="Calibri"/>
                      <w:sz w:val="22"/>
                      <w:szCs w:val="22"/>
                      <w:lang w:eastAsia="en-US"/>
                    </w:rPr>
                  </w:pPr>
                  <w:r w:rsidRPr="0011264E">
                    <w:rPr>
                      <w:rFonts w:eastAsia="Calibri"/>
                      <w:sz w:val="22"/>
                      <w:szCs w:val="22"/>
                      <w:lang w:eastAsia="en-US"/>
                    </w:rPr>
                    <w:t>1.</w:t>
                  </w:r>
                </w:p>
              </w:tc>
              <w:tc>
                <w:tcPr>
                  <w:tcW w:w="1657" w:type="pct"/>
                </w:tcPr>
                <w:p w:rsidR="00586046" w:rsidRPr="0011264E" w:rsidRDefault="0011264E" w:rsidP="0011264E">
                  <w:pPr>
                    <w:widowControl/>
                    <w:tabs>
                      <w:tab w:val="left" w:pos="1576"/>
                    </w:tabs>
                    <w:suppressAutoHyphens w:val="0"/>
                    <w:snapToGrid/>
                    <w:spacing w:after="200" w:line="276" w:lineRule="auto"/>
                    <w:ind w:left="139" w:firstLine="0"/>
                    <w:jc w:val="center"/>
                    <w:rPr>
                      <w:rFonts w:eastAsia="Calibri"/>
                      <w:color w:val="FF0000"/>
                      <w:sz w:val="22"/>
                      <w:szCs w:val="22"/>
                      <w:lang w:eastAsia="en-US"/>
                    </w:rPr>
                  </w:pPr>
                  <w:r w:rsidRPr="0011264E">
                    <w:rPr>
                      <w:snapToGrid w:val="0"/>
                    </w:rPr>
                    <w:t xml:space="preserve">вертикально-фрезерный станок </w:t>
                  </w:r>
                </w:p>
              </w:tc>
              <w:tc>
                <w:tcPr>
                  <w:tcW w:w="1053" w:type="pct"/>
                </w:tcPr>
                <w:p w:rsidR="0011264E" w:rsidRPr="00AE35F8" w:rsidRDefault="00A47B95" w:rsidP="0011264E">
                  <w:pPr>
                    <w:spacing w:line="276" w:lineRule="auto"/>
                    <w:ind w:firstLine="0"/>
                    <w:jc w:val="center"/>
                    <w:rPr>
                      <w:sz w:val="22"/>
                      <w:szCs w:val="22"/>
                    </w:rPr>
                  </w:pPr>
                  <w:r>
                    <w:rPr>
                      <w:snapToGrid w:val="0"/>
                      <w:sz w:val="22"/>
                      <w:szCs w:val="22"/>
                    </w:rPr>
                    <w:t>6М</w:t>
                  </w:r>
                  <w:r w:rsidR="0011264E" w:rsidRPr="00AE35F8">
                    <w:rPr>
                      <w:snapToGrid w:val="0"/>
                      <w:sz w:val="22"/>
                      <w:szCs w:val="22"/>
                    </w:rPr>
                    <w:t>12П</w:t>
                  </w:r>
                </w:p>
                <w:p w:rsidR="00586046" w:rsidRPr="0011264E" w:rsidRDefault="00586046" w:rsidP="00AE35F8">
                  <w:pPr>
                    <w:widowControl/>
                    <w:suppressAutoHyphens w:val="0"/>
                    <w:snapToGrid/>
                    <w:spacing w:after="200" w:line="276" w:lineRule="auto"/>
                    <w:ind w:left="-6" w:firstLine="0"/>
                    <w:jc w:val="center"/>
                    <w:rPr>
                      <w:rFonts w:eastAsia="Calibri"/>
                      <w:color w:val="FF0000"/>
                      <w:sz w:val="22"/>
                      <w:szCs w:val="22"/>
                      <w:lang w:eastAsia="en-US"/>
                    </w:rPr>
                  </w:pPr>
                </w:p>
              </w:tc>
              <w:tc>
                <w:tcPr>
                  <w:tcW w:w="880" w:type="pct"/>
                </w:tcPr>
                <w:p w:rsidR="00586046" w:rsidRPr="0011264E" w:rsidRDefault="00586046" w:rsidP="00AE35F8">
                  <w:pPr>
                    <w:widowControl/>
                    <w:suppressAutoHyphens w:val="0"/>
                    <w:snapToGrid/>
                    <w:spacing w:after="200" w:line="276" w:lineRule="auto"/>
                    <w:ind w:left="-6" w:firstLine="0"/>
                    <w:jc w:val="center"/>
                    <w:rPr>
                      <w:rFonts w:eastAsia="Calibri"/>
                      <w:sz w:val="22"/>
                      <w:szCs w:val="22"/>
                      <w:lang w:eastAsia="en-US"/>
                    </w:rPr>
                  </w:pPr>
                  <w:r w:rsidRPr="0011264E">
                    <w:rPr>
                      <w:rFonts w:eastAsia="Calibri"/>
                      <w:sz w:val="22"/>
                      <w:szCs w:val="22"/>
                      <w:lang w:eastAsia="en-US"/>
                    </w:rPr>
                    <w:t>1 шт.</w:t>
                  </w:r>
                </w:p>
              </w:tc>
              <w:tc>
                <w:tcPr>
                  <w:tcW w:w="973" w:type="pct"/>
                </w:tcPr>
                <w:p w:rsidR="00586046" w:rsidRPr="0011264E" w:rsidRDefault="0011264E" w:rsidP="00AE35F8">
                  <w:pPr>
                    <w:widowControl/>
                    <w:suppressAutoHyphens w:val="0"/>
                    <w:snapToGrid/>
                    <w:spacing w:after="200" w:line="276" w:lineRule="auto"/>
                    <w:ind w:left="-6" w:firstLine="0"/>
                    <w:jc w:val="center"/>
                    <w:rPr>
                      <w:rFonts w:eastAsia="Calibri"/>
                      <w:sz w:val="22"/>
                      <w:szCs w:val="22"/>
                      <w:lang w:eastAsia="en-US"/>
                    </w:rPr>
                  </w:pPr>
                  <w:r w:rsidRPr="0011264E">
                    <w:rPr>
                      <w:rFonts w:eastAsia="Calibri"/>
                      <w:sz w:val="22"/>
                      <w:szCs w:val="22"/>
                      <w:lang w:eastAsia="en-US"/>
                    </w:rPr>
                    <w:t>2051</w:t>
                  </w:r>
                </w:p>
              </w:tc>
            </w:tr>
            <w:tr w:rsidR="00586046" w:rsidRPr="00FB4B31" w:rsidTr="0011264E">
              <w:trPr>
                <w:trHeight w:val="466"/>
              </w:trPr>
              <w:tc>
                <w:tcPr>
                  <w:tcW w:w="438" w:type="pct"/>
                </w:tcPr>
                <w:p w:rsidR="00586046" w:rsidRPr="0011264E" w:rsidRDefault="00586046" w:rsidP="00AE35F8">
                  <w:pPr>
                    <w:widowControl/>
                    <w:suppressAutoHyphens w:val="0"/>
                    <w:snapToGrid/>
                    <w:spacing w:after="200" w:line="276" w:lineRule="auto"/>
                    <w:ind w:left="-6" w:firstLine="0"/>
                    <w:jc w:val="center"/>
                    <w:rPr>
                      <w:rFonts w:eastAsia="Calibri"/>
                      <w:sz w:val="22"/>
                      <w:szCs w:val="22"/>
                      <w:lang w:eastAsia="en-US"/>
                    </w:rPr>
                  </w:pPr>
                  <w:r w:rsidRPr="0011264E">
                    <w:rPr>
                      <w:rFonts w:eastAsia="Calibri"/>
                      <w:sz w:val="22"/>
                      <w:szCs w:val="22"/>
                      <w:lang w:eastAsia="en-US"/>
                    </w:rPr>
                    <w:t>2.</w:t>
                  </w:r>
                </w:p>
              </w:tc>
              <w:tc>
                <w:tcPr>
                  <w:tcW w:w="1657" w:type="pct"/>
                </w:tcPr>
                <w:p w:rsidR="00586046" w:rsidRPr="0011264E" w:rsidRDefault="0011264E" w:rsidP="0011264E">
                  <w:pPr>
                    <w:widowControl/>
                    <w:tabs>
                      <w:tab w:val="left" w:pos="1576"/>
                    </w:tabs>
                    <w:suppressAutoHyphens w:val="0"/>
                    <w:snapToGrid/>
                    <w:spacing w:after="200" w:line="276" w:lineRule="auto"/>
                    <w:ind w:left="139" w:firstLine="0"/>
                    <w:jc w:val="center"/>
                    <w:rPr>
                      <w:rFonts w:eastAsia="Calibri"/>
                      <w:sz w:val="22"/>
                      <w:szCs w:val="22"/>
                      <w:lang w:eastAsia="en-US"/>
                    </w:rPr>
                  </w:pPr>
                  <w:r w:rsidRPr="0011264E">
                    <w:rPr>
                      <w:rFonts w:eastAsia="Calibri"/>
                      <w:sz w:val="22"/>
                      <w:szCs w:val="22"/>
                      <w:lang w:eastAsia="en-US"/>
                    </w:rPr>
                    <w:t xml:space="preserve">пресс гидравлический </w:t>
                  </w:r>
                </w:p>
              </w:tc>
              <w:tc>
                <w:tcPr>
                  <w:tcW w:w="1053" w:type="pct"/>
                </w:tcPr>
                <w:p w:rsidR="00586046" w:rsidRPr="0011264E" w:rsidRDefault="0011264E" w:rsidP="00AE35F8">
                  <w:pPr>
                    <w:widowControl/>
                    <w:suppressAutoHyphens w:val="0"/>
                    <w:snapToGrid/>
                    <w:spacing w:after="200" w:line="276" w:lineRule="auto"/>
                    <w:ind w:left="-6" w:firstLine="0"/>
                    <w:jc w:val="center"/>
                    <w:rPr>
                      <w:rFonts w:eastAsia="Calibri"/>
                      <w:sz w:val="22"/>
                      <w:szCs w:val="22"/>
                      <w:lang w:eastAsia="en-US"/>
                    </w:rPr>
                  </w:pPr>
                  <w:r w:rsidRPr="0011264E">
                    <w:rPr>
                      <w:rFonts w:eastAsia="Calibri"/>
                      <w:sz w:val="22"/>
                      <w:szCs w:val="22"/>
                      <w:lang w:eastAsia="en-US"/>
                    </w:rPr>
                    <w:t>П-474А</w:t>
                  </w:r>
                </w:p>
              </w:tc>
              <w:tc>
                <w:tcPr>
                  <w:tcW w:w="880" w:type="pct"/>
                </w:tcPr>
                <w:p w:rsidR="00586046" w:rsidRPr="0011264E" w:rsidRDefault="00586046" w:rsidP="00AE35F8">
                  <w:pPr>
                    <w:widowControl/>
                    <w:suppressAutoHyphens w:val="0"/>
                    <w:snapToGrid/>
                    <w:spacing w:after="200" w:line="276" w:lineRule="auto"/>
                    <w:ind w:left="-6" w:firstLine="0"/>
                    <w:jc w:val="center"/>
                    <w:rPr>
                      <w:rFonts w:eastAsia="Calibri"/>
                      <w:sz w:val="22"/>
                      <w:szCs w:val="22"/>
                      <w:lang w:eastAsia="en-US"/>
                    </w:rPr>
                  </w:pPr>
                  <w:r w:rsidRPr="0011264E">
                    <w:rPr>
                      <w:rFonts w:eastAsia="Calibri"/>
                      <w:sz w:val="22"/>
                      <w:szCs w:val="22"/>
                      <w:lang w:eastAsia="en-US"/>
                    </w:rPr>
                    <w:t>1 шт.</w:t>
                  </w:r>
                </w:p>
              </w:tc>
              <w:tc>
                <w:tcPr>
                  <w:tcW w:w="973" w:type="pct"/>
                </w:tcPr>
                <w:p w:rsidR="00586046" w:rsidRPr="0011264E" w:rsidRDefault="0011264E" w:rsidP="00AE35F8">
                  <w:pPr>
                    <w:widowControl/>
                    <w:suppressAutoHyphens w:val="0"/>
                    <w:snapToGrid/>
                    <w:spacing w:after="200" w:line="276" w:lineRule="auto"/>
                    <w:ind w:left="-6" w:firstLine="0"/>
                    <w:jc w:val="center"/>
                    <w:rPr>
                      <w:rFonts w:eastAsia="Calibri"/>
                      <w:sz w:val="22"/>
                      <w:szCs w:val="22"/>
                      <w:lang w:eastAsia="en-US"/>
                    </w:rPr>
                  </w:pPr>
                  <w:r w:rsidRPr="0011264E">
                    <w:rPr>
                      <w:rFonts w:eastAsia="Calibri"/>
                      <w:sz w:val="22"/>
                      <w:szCs w:val="22"/>
                      <w:lang w:eastAsia="en-US"/>
                    </w:rPr>
                    <w:t>2782</w:t>
                  </w:r>
                </w:p>
              </w:tc>
            </w:tr>
            <w:tr w:rsidR="00586046" w:rsidRPr="00FB4B31" w:rsidTr="0011264E">
              <w:trPr>
                <w:trHeight w:val="466"/>
              </w:trPr>
              <w:tc>
                <w:tcPr>
                  <w:tcW w:w="438" w:type="pct"/>
                </w:tcPr>
                <w:p w:rsidR="00586046" w:rsidRPr="0011264E" w:rsidRDefault="00586046" w:rsidP="00AE35F8">
                  <w:pPr>
                    <w:widowControl/>
                    <w:suppressAutoHyphens w:val="0"/>
                    <w:snapToGrid/>
                    <w:spacing w:after="200" w:line="276" w:lineRule="auto"/>
                    <w:ind w:left="-6" w:firstLine="0"/>
                    <w:jc w:val="center"/>
                    <w:rPr>
                      <w:rFonts w:eastAsia="Calibri"/>
                      <w:sz w:val="22"/>
                      <w:szCs w:val="22"/>
                      <w:lang w:eastAsia="en-US"/>
                    </w:rPr>
                  </w:pPr>
                  <w:r w:rsidRPr="0011264E">
                    <w:rPr>
                      <w:rFonts w:eastAsia="Calibri"/>
                      <w:sz w:val="22"/>
                      <w:szCs w:val="22"/>
                      <w:lang w:eastAsia="en-US"/>
                    </w:rPr>
                    <w:t>3.</w:t>
                  </w:r>
                </w:p>
              </w:tc>
              <w:tc>
                <w:tcPr>
                  <w:tcW w:w="1657" w:type="pct"/>
                </w:tcPr>
                <w:p w:rsidR="00586046" w:rsidRPr="0011264E" w:rsidRDefault="0011264E" w:rsidP="00AE35F8">
                  <w:pPr>
                    <w:widowControl/>
                    <w:tabs>
                      <w:tab w:val="left" w:pos="1576"/>
                    </w:tabs>
                    <w:suppressAutoHyphens w:val="0"/>
                    <w:snapToGrid/>
                    <w:spacing w:after="200" w:line="276" w:lineRule="auto"/>
                    <w:ind w:left="139" w:firstLine="0"/>
                    <w:jc w:val="center"/>
                    <w:rPr>
                      <w:rFonts w:eastAsia="Calibri"/>
                      <w:color w:val="FF0000"/>
                      <w:sz w:val="22"/>
                      <w:szCs w:val="22"/>
                      <w:lang w:eastAsia="en-US"/>
                    </w:rPr>
                  </w:pPr>
                  <w:r w:rsidRPr="0011264E">
                    <w:rPr>
                      <w:rFonts w:eastAsia="Calibri"/>
                      <w:sz w:val="22"/>
                      <w:szCs w:val="22"/>
                      <w:lang w:eastAsia="en-US"/>
                    </w:rPr>
                    <w:t>пресс гидравлический</w:t>
                  </w:r>
                </w:p>
              </w:tc>
              <w:tc>
                <w:tcPr>
                  <w:tcW w:w="1053" w:type="pct"/>
                </w:tcPr>
                <w:p w:rsidR="00586046" w:rsidRPr="0011264E" w:rsidRDefault="0011264E" w:rsidP="00AE35F8">
                  <w:pPr>
                    <w:widowControl/>
                    <w:suppressAutoHyphens w:val="0"/>
                    <w:snapToGrid/>
                    <w:spacing w:after="200" w:line="276" w:lineRule="auto"/>
                    <w:ind w:left="-6" w:firstLine="0"/>
                    <w:jc w:val="center"/>
                    <w:rPr>
                      <w:rFonts w:eastAsia="Calibri"/>
                      <w:color w:val="FF0000"/>
                      <w:sz w:val="22"/>
                      <w:szCs w:val="22"/>
                      <w:lang w:eastAsia="en-US"/>
                    </w:rPr>
                  </w:pPr>
                  <w:r w:rsidRPr="0011264E">
                    <w:rPr>
                      <w:snapToGrid w:val="0"/>
                      <w:sz w:val="22"/>
                      <w:szCs w:val="22"/>
                    </w:rPr>
                    <w:t>Д-2430</w:t>
                  </w:r>
                </w:p>
              </w:tc>
              <w:tc>
                <w:tcPr>
                  <w:tcW w:w="880" w:type="pct"/>
                </w:tcPr>
                <w:p w:rsidR="00586046" w:rsidRPr="0011264E" w:rsidRDefault="00586046" w:rsidP="00AE35F8">
                  <w:pPr>
                    <w:widowControl/>
                    <w:suppressAutoHyphens w:val="0"/>
                    <w:snapToGrid/>
                    <w:spacing w:after="200" w:line="276" w:lineRule="auto"/>
                    <w:ind w:left="-6" w:firstLine="0"/>
                    <w:jc w:val="center"/>
                    <w:rPr>
                      <w:rFonts w:eastAsia="Calibri"/>
                      <w:sz w:val="22"/>
                      <w:szCs w:val="22"/>
                      <w:lang w:eastAsia="en-US"/>
                    </w:rPr>
                  </w:pPr>
                  <w:r w:rsidRPr="0011264E">
                    <w:rPr>
                      <w:rFonts w:eastAsia="Calibri"/>
                      <w:sz w:val="22"/>
                      <w:szCs w:val="22"/>
                      <w:lang w:eastAsia="en-US"/>
                    </w:rPr>
                    <w:t>1 шт.</w:t>
                  </w:r>
                </w:p>
              </w:tc>
              <w:tc>
                <w:tcPr>
                  <w:tcW w:w="973" w:type="pct"/>
                </w:tcPr>
                <w:p w:rsidR="00586046" w:rsidRPr="0011264E" w:rsidRDefault="0011264E" w:rsidP="00AE35F8">
                  <w:pPr>
                    <w:widowControl/>
                    <w:suppressAutoHyphens w:val="0"/>
                    <w:snapToGrid/>
                    <w:spacing w:after="200" w:line="276" w:lineRule="auto"/>
                    <w:ind w:left="-6" w:firstLine="0"/>
                    <w:jc w:val="center"/>
                    <w:rPr>
                      <w:rFonts w:eastAsia="Calibri"/>
                      <w:sz w:val="22"/>
                      <w:szCs w:val="22"/>
                      <w:lang w:eastAsia="en-US"/>
                    </w:rPr>
                  </w:pPr>
                  <w:r w:rsidRPr="0011264E">
                    <w:rPr>
                      <w:rFonts w:eastAsia="Calibri"/>
                      <w:sz w:val="22"/>
                      <w:szCs w:val="22"/>
                      <w:lang w:eastAsia="en-US"/>
                    </w:rPr>
                    <w:t>2788</w:t>
                  </w:r>
                </w:p>
              </w:tc>
            </w:tr>
            <w:tr w:rsidR="00586046" w:rsidRPr="00FB4B31" w:rsidTr="0011264E">
              <w:trPr>
                <w:trHeight w:val="206"/>
              </w:trPr>
              <w:tc>
                <w:tcPr>
                  <w:tcW w:w="438" w:type="pct"/>
                </w:tcPr>
                <w:p w:rsidR="00586046" w:rsidRPr="0011264E" w:rsidRDefault="00586046" w:rsidP="00AE35F8">
                  <w:pPr>
                    <w:widowControl/>
                    <w:suppressAutoHyphens w:val="0"/>
                    <w:snapToGrid/>
                    <w:spacing w:after="200" w:line="276" w:lineRule="auto"/>
                    <w:ind w:left="-6" w:firstLine="0"/>
                    <w:jc w:val="center"/>
                    <w:rPr>
                      <w:rFonts w:eastAsia="Calibri"/>
                      <w:sz w:val="22"/>
                      <w:szCs w:val="22"/>
                      <w:lang w:eastAsia="en-US"/>
                    </w:rPr>
                  </w:pPr>
                  <w:r w:rsidRPr="0011264E">
                    <w:rPr>
                      <w:rFonts w:eastAsia="Calibri"/>
                      <w:sz w:val="22"/>
                      <w:szCs w:val="22"/>
                      <w:lang w:eastAsia="en-US"/>
                    </w:rPr>
                    <w:t>4.</w:t>
                  </w:r>
                </w:p>
              </w:tc>
              <w:tc>
                <w:tcPr>
                  <w:tcW w:w="1657" w:type="pct"/>
                </w:tcPr>
                <w:p w:rsidR="00586046" w:rsidRPr="0011264E" w:rsidRDefault="0011264E" w:rsidP="0011264E">
                  <w:pPr>
                    <w:widowControl/>
                    <w:tabs>
                      <w:tab w:val="left" w:pos="1576"/>
                    </w:tabs>
                    <w:suppressAutoHyphens w:val="0"/>
                    <w:snapToGrid/>
                    <w:spacing w:after="200" w:line="276" w:lineRule="auto"/>
                    <w:ind w:left="139" w:firstLine="0"/>
                    <w:jc w:val="center"/>
                    <w:rPr>
                      <w:rFonts w:eastAsia="Calibri"/>
                      <w:color w:val="FF0000"/>
                      <w:sz w:val="22"/>
                      <w:szCs w:val="22"/>
                      <w:lang w:eastAsia="en-US"/>
                    </w:rPr>
                  </w:pPr>
                  <w:r w:rsidRPr="0011264E">
                    <w:rPr>
                      <w:rFonts w:eastAsia="Calibri"/>
                      <w:sz w:val="22"/>
                      <w:szCs w:val="22"/>
                      <w:lang w:eastAsia="en-US"/>
                    </w:rPr>
                    <w:t xml:space="preserve">плоскошлифовального станка </w:t>
                  </w:r>
                </w:p>
              </w:tc>
              <w:tc>
                <w:tcPr>
                  <w:tcW w:w="1053" w:type="pct"/>
                </w:tcPr>
                <w:p w:rsidR="00586046" w:rsidRPr="0011264E" w:rsidRDefault="0011264E" w:rsidP="00AE35F8">
                  <w:pPr>
                    <w:widowControl/>
                    <w:suppressAutoHyphens w:val="0"/>
                    <w:snapToGrid/>
                    <w:spacing w:after="200" w:line="276" w:lineRule="auto"/>
                    <w:ind w:left="-6" w:firstLine="0"/>
                    <w:jc w:val="center"/>
                    <w:rPr>
                      <w:rFonts w:eastAsia="Calibri"/>
                      <w:sz w:val="22"/>
                      <w:szCs w:val="22"/>
                      <w:lang w:eastAsia="en-US"/>
                    </w:rPr>
                  </w:pPr>
                  <w:r w:rsidRPr="0011264E">
                    <w:rPr>
                      <w:rFonts w:eastAsia="Calibri"/>
                      <w:sz w:val="22"/>
                      <w:szCs w:val="22"/>
                      <w:lang w:eastAsia="en-US"/>
                    </w:rPr>
                    <w:t>3Г71</w:t>
                  </w:r>
                </w:p>
              </w:tc>
              <w:tc>
                <w:tcPr>
                  <w:tcW w:w="880" w:type="pct"/>
                </w:tcPr>
                <w:p w:rsidR="00586046" w:rsidRPr="0011264E" w:rsidRDefault="00586046" w:rsidP="00AE35F8">
                  <w:pPr>
                    <w:widowControl/>
                    <w:suppressAutoHyphens w:val="0"/>
                    <w:snapToGrid/>
                    <w:spacing w:after="200" w:line="276" w:lineRule="auto"/>
                    <w:ind w:left="-6" w:firstLine="0"/>
                    <w:jc w:val="center"/>
                    <w:rPr>
                      <w:rFonts w:eastAsia="Calibri"/>
                      <w:sz w:val="22"/>
                      <w:szCs w:val="22"/>
                      <w:lang w:eastAsia="en-US"/>
                    </w:rPr>
                  </w:pPr>
                  <w:r w:rsidRPr="0011264E">
                    <w:rPr>
                      <w:rFonts w:eastAsia="Calibri"/>
                      <w:sz w:val="22"/>
                      <w:szCs w:val="22"/>
                      <w:lang w:eastAsia="en-US"/>
                    </w:rPr>
                    <w:t>1 шт.</w:t>
                  </w:r>
                </w:p>
              </w:tc>
              <w:tc>
                <w:tcPr>
                  <w:tcW w:w="973" w:type="pct"/>
                </w:tcPr>
                <w:p w:rsidR="00586046" w:rsidRPr="0011264E" w:rsidRDefault="0011264E" w:rsidP="00AE35F8">
                  <w:pPr>
                    <w:widowControl/>
                    <w:suppressAutoHyphens w:val="0"/>
                    <w:snapToGrid/>
                    <w:spacing w:after="200" w:line="276" w:lineRule="auto"/>
                    <w:ind w:left="-6" w:firstLine="0"/>
                    <w:jc w:val="center"/>
                    <w:rPr>
                      <w:rFonts w:eastAsia="Calibri"/>
                      <w:sz w:val="22"/>
                      <w:szCs w:val="22"/>
                      <w:lang w:eastAsia="en-US"/>
                    </w:rPr>
                  </w:pPr>
                  <w:r w:rsidRPr="0011264E">
                    <w:rPr>
                      <w:rFonts w:eastAsia="Calibri"/>
                      <w:sz w:val="22"/>
                      <w:szCs w:val="22"/>
                      <w:lang w:eastAsia="en-US"/>
                    </w:rPr>
                    <w:t>2359</w:t>
                  </w:r>
                </w:p>
              </w:tc>
            </w:tr>
          </w:tbl>
          <w:p w:rsidR="00586046" w:rsidRPr="00FB4B31" w:rsidRDefault="00586046" w:rsidP="00AE35F8">
            <w:pPr>
              <w:spacing w:after="200" w:line="276" w:lineRule="auto"/>
              <w:ind w:left="765"/>
              <w:jc w:val="left"/>
              <w:rPr>
                <w:rFonts w:eastAsia="Calibri"/>
                <w:sz w:val="22"/>
                <w:szCs w:val="22"/>
                <w:lang w:eastAsia="en-US"/>
              </w:rPr>
            </w:pPr>
          </w:p>
          <w:p w:rsidR="00586046" w:rsidRPr="00FB4B31" w:rsidRDefault="00586046" w:rsidP="00AE35F8">
            <w:pPr>
              <w:spacing w:after="200" w:line="276" w:lineRule="auto"/>
              <w:ind w:left="765"/>
              <w:jc w:val="left"/>
              <w:rPr>
                <w:rFonts w:eastAsia="Calibri"/>
                <w:sz w:val="22"/>
                <w:szCs w:val="22"/>
                <w:lang w:eastAsia="en-US"/>
              </w:rPr>
            </w:pPr>
          </w:p>
          <w:p w:rsidR="00586046" w:rsidRPr="00FB4B31" w:rsidRDefault="00586046" w:rsidP="00AE35F8">
            <w:pPr>
              <w:spacing w:after="200" w:line="276" w:lineRule="auto"/>
              <w:ind w:left="765"/>
              <w:jc w:val="left"/>
              <w:rPr>
                <w:rFonts w:eastAsia="Calibri"/>
                <w:sz w:val="22"/>
                <w:szCs w:val="22"/>
                <w:lang w:eastAsia="en-US"/>
              </w:rPr>
            </w:pPr>
            <w:r w:rsidRPr="00FB4B31">
              <w:rPr>
                <w:rFonts w:eastAsia="Calibri"/>
                <w:sz w:val="22"/>
                <w:szCs w:val="22"/>
                <w:lang w:eastAsia="en-US"/>
              </w:rPr>
              <w:t>Подрядчик: _____________/________________ /</w:t>
            </w:r>
            <w:r w:rsidRPr="00FB4B31">
              <w:rPr>
                <w:rFonts w:eastAsia="Calibri"/>
                <w:sz w:val="22"/>
                <w:szCs w:val="22"/>
                <w:lang w:eastAsia="en-US"/>
              </w:rPr>
              <w:tab/>
            </w:r>
            <w:r w:rsidRPr="00FB4B31">
              <w:rPr>
                <w:rFonts w:eastAsia="Calibri"/>
                <w:sz w:val="22"/>
                <w:szCs w:val="22"/>
                <w:lang w:eastAsia="en-US"/>
              </w:rPr>
              <w:tab/>
            </w:r>
            <w:r w:rsidRPr="00FB4B31">
              <w:rPr>
                <w:rFonts w:eastAsia="Calibri"/>
                <w:sz w:val="22"/>
                <w:szCs w:val="22"/>
                <w:lang w:eastAsia="en-US"/>
              </w:rPr>
              <w:tab/>
            </w:r>
            <w:r w:rsidRPr="00FB4B31">
              <w:rPr>
                <w:rFonts w:eastAsia="Calibri"/>
                <w:sz w:val="22"/>
                <w:szCs w:val="22"/>
                <w:lang w:eastAsia="en-US"/>
              </w:rPr>
              <w:tab/>
            </w:r>
            <w:r w:rsidRPr="00FB4B31">
              <w:rPr>
                <w:rFonts w:eastAsia="Calibri"/>
                <w:sz w:val="22"/>
                <w:szCs w:val="22"/>
                <w:lang w:eastAsia="en-US"/>
              </w:rPr>
              <w:tab/>
            </w:r>
            <w:r w:rsidRPr="00FB4B31">
              <w:rPr>
                <w:rFonts w:eastAsia="Calibri"/>
                <w:sz w:val="22"/>
                <w:szCs w:val="22"/>
                <w:lang w:eastAsia="en-US"/>
              </w:rPr>
              <w:tab/>
            </w:r>
          </w:p>
          <w:p w:rsidR="00586046" w:rsidRPr="00FB4B31" w:rsidRDefault="00586046" w:rsidP="00AE35F8">
            <w:pPr>
              <w:spacing w:after="200" w:line="276" w:lineRule="auto"/>
              <w:ind w:left="765"/>
              <w:jc w:val="left"/>
              <w:rPr>
                <w:rFonts w:eastAsia="Calibri"/>
                <w:sz w:val="22"/>
                <w:szCs w:val="22"/>
                <w:lang w:eastAsia="en-US"/>
              </w:rPr>
            </w:pPr>
          </w:p>
          <w:p w:rsidR="00586046" w:rsidRPr="00FB4B31" w:rsidRDefault="00586046" w:rsidP="00AE35F8">
            <w:pPr>
              <w:spacing w:after="200" w:line="276" w:lineRule="auto"/>
              <w:ind w:left="765"/>
              <w:jc w:val="left"/>
              <w:rPr>
                <w:rFonts w:eastAsia="Calibri"/>
                <w:sz w:val="22"/>
                <w:szCs w:val="22"/>
                <w:lang w:eastAsia="en-US"/>
              </w:rPr>
            </w:pPr>
            <w:r w:rsidRPr="00FB4B31">
              <w:rPr>
                <w:rFonts w:eastAsia="Calibri"/>
                <w:sz w:val="22"/>
                <w:szCs w:val="22"/>
                <w:lang w:eastAsia="en-US"/>
              </w:rPr>
              <w:t>Заказчик: ________________/______________ /</w:t>
            </w:r>
          </w:p>
          <w:p w:rsidR="00586046" w:rsidRDefault="00586046" w:rsidP="00AE35F8">
            <w:pPr>
              <w:spacing w:after="200" w:line="276" w:lineRule="auto"/>
              <w:ind w:left="765"/>
              <w:jc w:val="left"/>
              <w:rPr>
                <w:b/>
                <w:lang w:eastAsia="ru-RU"/>
              </w:rPr>
            </w:pPr>
          </w:p>
        </w:tc>
      </w:tr>
    </w:tbl>
    <w:p w:rsidR="00586046" w:rsidRDefault="00586046" w:rsidP="00586046">
      <w:pPr>
        <w:widowControl/>
        <w:suppressAutoHyphens w:val="0"/>
        <w:snapToGrid/>
        <w:spacing w:after="200" w:line="276" w:lineRule="auto"/>
        <w:ind w:firstLine="0"/>
        <w:jc w:val="left"/>
        <w:rPr>
          <w:rFonts w:eastAsia="Arial"/>
          <w:b/>
          <w:bCs/>
          <w:sz w:val="20"/>
          <w:szCs w:val="20"/>
        </w:rPr>
      </w:pPr>
    </w:p>
    <w:p w:rsidR="00586046" w:rsidRPr="001465B2" w:rsidRDefault="00586046" w:rsidP="00586046">
      <w:pPr>
        <w:widowControl/>
        <w:suppressAutoHyphens w:val="0"/>
        <w:snapToGrid/>
        <w:spacing w:after="200" w:line="276" w:lineRule="auto"/>
        <w:ind w:firstLine="0"/>
        <w:jc w:val="left"/>
        <w:rPr>
          <w:rFonts w:eastAsia="Arial"/>
          <w:b/>
          <w:bCs/>
          <w:sz w:val="22"/>
          <w:szCs w:val="22"/>
        </w:rPr>
      </w:pPr>
      <w:r w:rsidRPr="001465B2">
        <w:rPr>
          <w:rFonts w:eastAsia="Arial"/>
          <w:b/>
          <w:bCs/>
          <w:sz w:val="22"/>
          <w:szCs w:val="22"/>
        </w:rPr>
        <w:t>Подрядчик</w:t>
      </w:r>
      <w:r>
        <w:rPr>
          <w:rFonts w:eastAsia="Arial"/>
          <w:b/>
          <w:bCs/>
          <w:sz w:val="22"/>
          <w:szCs w:val="22"/>
        </w:rPr>
        <w:tab/>
      </w:r>
      <w:r>
        <w:rPr>
          <w:rFonts w:eastAsia="Arial"/>
          <w:b/>
          <w:bCs/>
          <w:sz w:val="22"/>
          <w:szCs w:val="22"/>
        </w:rPr>
        <w:tab/>
      </w:r>
      <w:r>
        <w:rPr>
          <w:rFonts w:eastAsia="Arial"/>
          <w:b/>
          <w:bCs/>
          <w:sz w:val="22"/>
          <w:szCs w:val="22"/>
        </w:rPr>
        <w:tab/>
      </w:r>
      <w:r>
        <w:rPr>
          <w:rFonts w:eastAsia="Arial"/>
          <w:b/>
          <w:bCs/>
          <w:sz w:val="22"/>
          <w:szCs w:val="22"/>
        </w:rPr>
        <w:tab/>
      </w:r>
      <w:r>
        <w:rPr>
          <w:rFonts w:eastAsia="Arial"/>
          <w:b/>
          <w:bCs/>
          <w:sz w:val="22"/>
          <w:szCs w:val="22"/>
        </w:rPr>
        <w:tab/>
      </w:r>
      <w:r>
        <w:rPr>
          <w:rFonts w:eastAsia="Arial"/>
          <w:b/>
          <w:bCs/>
          <w:sz w:val="22"/>
          <w:szCs w:val="22"/>
        </w:rPr>
        <w:tab/>
      </w:r>
      <w:r>
        <w:rPr>
          <w:rFonts w:eastAsia="Arial"/>
          <w:b/>
          <w:bCs/>
          <w:sz w:val="22"/>
          <w:szCs w:val="22"/>
        </w:rPr>
        <w:tab/>
      </w:r>
      <w:r w:rsidRPr="001465B2">
        <w:rPr>
          <w:rFonts w:eastAsia="Arial"/>
          <w:b/>
          <w:bCs/>
          <w:sz w:val="22"/>
          <w:szCs w:val="22"/>
        </w:rPr>
        <w:t>Заказчик</w:t>
      </w:r>
    </w:p>
    <w:p w:rsidR="00586046" w:rsidRDefault="00586046" w:rsidP="00586046">
      <w:pPr>
        <w:widowControl/>
        <w:suppressAutoHyphens w:val="0"/>
        <w:snapToGrid/>
        <w:spacing w:after="200" w:line="276" w:lineRule="auto"/>
        <w:ind w:firstLine="0"/>
        <w:jc w:val="left"/>
        <w:rPr>
          <w:rFonts w:eastAsia="Arial"/>
          <w:b/>
          <w:bCs/>
          <w:sz w:val="20"/>
          <w:szCs w:val="20"/>
        </w:rPr>
      </w:pPr>
      <w:r w:rsidRPr="001465B2">
        <w:rPr>
          <w:rFonts w:eastAsia="Arial"/>
          <w:b/>
          <w:bCs/>
          <w:sz w:val="22"/>
          <w:szCs w:val="22"/>
        </w:rPr>
        <w:t>__________________/______________/</w:t>
      </w:r>
      <w:r>
        <w:rPr>
          <w:rFonts w:eastAsia="Arial"/>
          <w:b/>
          <w:bCs/>
          <w:sz w:val="22"/>
          <w:szCs w:val="22"/>
        </w:rPr>
        <w:tab/>
      </w:r>
      <w:r>
        <w:rPr>
          <w:rFonts w:eastAsia="Arial"/>
          <w:b/>
          <w:bCs/>
          <w:sz w:val="22"/>
          <w:szCs w:val="22"/>
        </w:rPr>
        <w:tab/>
      </w:r>
      <w:r>
        <w:rPr>
          <w:rFonts w:eastAsia="Arial"/>
          <w:b/>
          <w:bCs/>
          <w:sz w:val="22"/>
          <w:szCs w:val="22"/>
        </w:rPr>
        <w:tab/>
      </w:r>
      <w:r w:rsidRPr="001465B2">
        <w:rPr>
          <w:rFonts w:eastAsia="Arial"/>
          <w:b/>
          <w:bCs/>
          <w:sz w:val="22"/>
          <w:szCs w:val="22"/>
        </w:rPr>
        <w:t>_________________/</w:t>
      </w:r>
      <w:r w:rsidR="0011264E">
        <w:rPr>
          <w:rFonts w:eastAsia="Arial"/>
          <w:b/>
          <w:bCs/>
          <w:sz w:val="22"/>
          <w:szCs w:val="22"/>
        </w:rPr>
        <w:t>С.Н. Раменский</w:t>
      </w:r>
      <w:r>
        <w:rPr>
          <w:rFonts w:eastAsia="Arial"/>
          <w:b/>
          <w:bCs/>
          <w:sz w:val="20"/>
          <w:szCs w:val="20"/>
        </w:rPr>
        <w:t>/</w:t>
      </w:r>
      <w:r>
        <w:rPr>
          <w:rFonts w:eastAsia="Arial"/>
          <w:b/>
          <w:bCs/>
          <w:sz w:val="20"/>
          <w:szCs w:val="20"/>
        </w:rPr>
        <w:br w:type="page"/>
      </w:r>
    </w:p>
    <w:p w:rsidR="00586046" w:rsidRPr="0063326E" w:rsidRDefault="00586046" w:rsidP="00586046">
      <w:pPr>
        <w:widowControl/>
        <w:suppressAutoHyphens w:val="0"/>
        <w:snapToGrid/>
        <w:spacing w:after="200" w:line="276" w:lineRule="auto"/>
        <w:ind w:firstLine="0"/>
        <w:jc w:val="right"/>
        <w:rPr>
          <w:b/>
          <w:sz w:val="22"/>
          <w:szCs w:val="22"/>
        </w:rPr>
      </w:pPr>
      <w:r w:rsidRPr="0063326E">
        <w:rPr>
          <w:b/>
          <w:sz w:val="22"/>
          <w:szCs w:val="22"/>
        </w:rPr>
        <w:lastRenderedPageBreak/>
        <w:t>Приложение № 2 к договору подряда №______</w:t>
      </w:r>
    </w:p>
    <w:p w:rsidR="00586046" w:rsidRPr="0063326E" w:rsidRDefault="00586046" w:rsidP="00586046">
      <w:pPr>
        <w:widowControl/>
        <w:suppressAutoHyphens w:val="0"/>
        <w:snapToGrid/>
        <w:spacing w:after="200" w:line="276" w:lineRule="auto"/>
        <w:ind w:firstLine="0"/>
        <w:jc w:val="right"/>
        <w:rPr>
          <w:b/>
          <w:sz w:val="22"/>
          <w:szCs w:val="22"/>
        </w:rPr>
      </w:pPr>
      <w:r w:rsidRPr="0063326E">
        <w:rPr>
          <w:b/>
          <w:sz w:val="22"/>
          <w:szCs w:val="22"/>
        </w:rPr>
        <w:t>от «____»____________ 2020 г.</w:t>
      </w:r>
    </w:p>
    <w:p w:rsidR="003678A2" w:rsidRPr="0063326E" w:rsidRDefault="0063326E" w:rsidP="0063326E">
      <w:pPr>
        <w:widowControl/>
        <w:suppressAutoHyphens w:val="0"/>
        <w:snapToGrid/>
        <w:spacing w:line="276" w:lineRule="auto"/>
        <w:ind w:firstLine="0"/>
        <w:jc w:val="center"/>
        <w:rPr>
          <w:b/>
          <w:snapToGrid w:val="0"/>
          <w:sz w:val="22"/>
          <w:szCs w:val="22"/>
          <w:lang w:eastAsia="ru-RU"/>
        </w:rPr>
      </w:pPr>
      <w:r>
        <w:rPr>
          <w:b/>
          <w:snapToGrid w:val="0"/>
          <w:sz w:val="22"/>
          <w:szCs w:val="22"/>
          <w:lang w:eastAsia="ru-RU"/>
        </w:rPr>
        <w:t>Техническое задание</w:t>
      </w:r>
    </w:p>
    <w:p w:rsidR="00AE35F8" w:rsidRPr="003F46F6" w:rsidRDefault="00AE35F8" w:rsidP="00AE35F8">
      <w:pPr>
        <w:spacing w:line="276" w:lineRule="auto"/>
        <w:jc w:val="center"/>
        <w:rPr>
          <w:b/>
        </w:rPr>
      </w:pPr>
      <w:r>
        <w:rPr>
          <w:b/>
          <w:snapToGrid w:val="0"/>
        </w:rPr>
        <w:t xml:space="preserve">На </w:t>
      </w:r>
      <w:r w:rsidR="009D4696">
        <w:rPr>
          <w:b/>
          <w:snapToGrid w:val="0"/>
        </w:rPr>
        <w:t>капитальный</w:t>
      </w:r>
      <w:r>
        <w:rPr>
          <w:b/>
          <w:snapToGrid w:val="0"/>
        </w:rPr>
        <w:t xml:space="preserve"> ремонт вертикально-фрезерного станка </w:t>
      </w:r>
      <w:r w:rsidRPr="003F46F6">
        <w:rPr>
          <w:b/>
          <w:snapToGrid w:val="0"/>
        </w:rPr>
        <w:t>6</w:t>
      </w:r>
      <w:r w:rsidR="00A47B95">
        <w:rPr>
          <w:b/>
          <w:snapToGrid w:val="0"/>
        </w:rPr>
        <w:t>М</w:t>
      </w:r>
      <w:r>
        <w:rPr>
          <w:b/>
          <w:snapToGrid w:val="0"/>
        </w:rPr>
        <w:t>12П</w:t>
      </w:r>
    </w:p>
    <w:p w:rsidR="00AE35F8" w:rsidRPr="00C91FFE" w:rsidRDefault="00AE35F8" w:rsidP="00AE35F8">
      <w:pPr>
        <w:spacing w:line="276" w:lineRule="auto"/>
        <w:jc w:val="center"/>
        <w:rPr>
          <w:b/>
        </w:rPr>
      </w:pPr>
    </w:p>
    <w:p w:rsidR="00AE35F8" w:rsidRPr="00C91FFE" w:rsidRDefault="00AE35F8" w:rsidP="00AE35F8">
      <w:pPr>
        <w:spacing w:line="276" w:lineRule="auto"/>
        <w:jc w:val="center"/>
        <w:rPr>
          <w:b/>
        </w:rPr>
      </w:pPr>
    </w:p>
    <w:p w:rsidR="00AE35F8" w:rsidRPr="00A47B95" w:rsidRDefault="00AE35F8" w:rsidP="00A47B95">
      <w:pPr>
        <w:spacing w:line="276" w:lineRule="auto"/>
      </w:pPr>
      <w:r>
        <w:t xml:space="preserve">Станок после  ремонта </w:t>
      </w:r>
      <w:r>
        <w:rPr>
          <w:snapToGrid w:val="0"/>
          <w:color w:val="000000"/>
        </w:rPr>
        <w:t>должен соответствовать: ГОСТ 54431-2011; ГОСТ Р. 50786-2012 и техническому регламенту</w:t>
      </w:r>
      <w:r>
        <w:t xml:space="preserve"> </w:t>
      </w:r>
      <w:r w:rsidRPr="00A47B95">
        <w:t>(</w:t>
      </w:r>
      <w:proofErr w:type="gramStart"/>
      <w:r>
        <w:t>ТР</w:t>
      </w:r>
      <w:proofErr w:type="gramEnd"/>
      <w:r>
        <w:t xml:space="preserve"> ТС 010/2011).</w:t>
      </w:r>
    </w:p>
    <w:p w:rsidR="00AE35F8" w:rsidRPr="00F73681" w:rsidRDefault="00AE35F8" w:rsidP="00AE35F8">
      <w:pPr>
        <w:spacing w:line="276" w:lineRule="auto"/>
        <w:jc w:val="center"/>
        <w:rPr>
          <w:b/>
          <w:snapToGrid w:val="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9072"/>
      </w:tblGrid>
      <w:tr w:rsidR="00AE35F8" w:rsidRPr="00286745" w:rsidTr="00AE35F8">
        <w:tc>
          <w:tcPr>
            <w:tcW w:w="851" w:type="dxa"/>
          </w:tcPr>
          <w:p w:rsidR="00AE35F8" w:rsidRPr="00027AE4" w:rsidRDefault="00AE35F8" w:rsidP="00AE35F8">
            <w:pPr>
              <w:spacing w:line="192" w:lineRule="auto"/>
              <w:ind w:firstLine="0"/>
              <w:rPr>
                <w:b/>
                <w:color w:val="000000"/>
                <w:lang w:eastAsia="en-US" w:bidi="th-TH"/>
              </w:rPr>
            </w:pPr>
            <w:r>
              <w:rPr>
                <w:b/>
                <w:color w:val="000000"/>
                <w:lang w:eastAsia="en-US" w:bidi="th-TH"/>
              </w:rPr>
              <w:t xml:space="preserve">№ </w:t>
            </w:r>
            <w:proofErr w:type="spellStart"/>
            <w:r>
              <w:rPr>
                <w:b/>
                <w:color w:val="000000"/>
                <w:lang w:eastAsia="en-US" w:bidi="th-TH"/>
              </w:rPr>
              <w:t>пп</w:t>
            </w:r>
            <w:proofErr w:type="spellEnd"/>
          </w:p>
        </w:tc>
        <w:tc>
          <w:tcPr>
            <w:tcW w:w="9072" w:type="dxa"/>
          </w:tcPr>
          <w:p w:rsidR="00AE35F8" w:rsidRPr="00027AE4" w:rsidRDefault="00AE35F8" w:rsidP="00AE35F8">
            <w:pPr>
              <w:jc w:val="center"/>
              <w:rPr>
                <w:b/>
                <w:color w:val="000000"/>
                <w:lang w:eastAsia="en-US" w:bidi="th-TH"/>
              </w:rPr>
            </w:pPr>
            <w:r>
              <w:rPr>
                <w:b/>
                <w:color w:val="000000"/>
                <w:lang w:eastAsia="en-US" w:bidi="th-TH"/>
              </w:rPr>
              <w:t>Наименование работ</w:t>
            </w:r>
          </w:p>
        </w:tc>
      </w:tr>
      <w:tr w:rsidR="00AE35F8" w:rsidRPr="00286745" w:rsidTr="00AE35F8">
        <w:trPr>
          <w:trHeight w:val="229"/>
        </w:trPr>
        <w:tc>
          <w:tcPr>
            <w:tcW w:w="851" w:type="dxa"/>
          </w:tcPr>
          <w:p w:rsidR="00AE35F8" w:rsidRPr="007F3494" w:rsidRDefault="00AE35F8" w:rsidP="00AE35F8">
            <w:pPr>
              <w:ind w:firstLine="0"/>
              <w:rPr>
                <w:b/>
                <w:color w:val="000000"/>
                <w:sz w:val="22"/>
                <w:szCs w:val="22"/>
                <w:lang w:eastAsia="en-US" w:bidi="th-TH"/>
              </w:rPr>
            </w:pPr>
            <w:r w:rsidRPr="007F3494">
              <w:rPr>
                <w:b/>
                <w:color w:val="000000"/>
                <w:sz w:val="22"/>
                <w:szCs w:val="22"/>
                <w:lang w:eastAsia="en-US" w:bidi="th-TH"/>
              </w:rPr>
              <w:t>1</w:t>
            </w:r>
          </w:p>
        </w:tc>
        <w:tc>
          <w:tcPr>
            <w:tcW w:w="9072" w:type="dxa"/>
          </w:tcPr>
          <w:p w:rsidR="00AE35F8" w:rsidRPr="002D45C9" w:rsidRDefault="00AE35F8" w:rsidP="00AE35F8">
            <w:pPr>
              <w:spacing w:line="360" w:lineRule="auto"/>
              <w:ind w:firstLine="0"/>
            </w:pPr>
            <w:r w:rsidRPr="002D45C9">
              <w:t>Восстановление  геометрии</w:t>
            </w:r>
          </w:p>
        </w:tc>
      </w:tr>
      <w:tr w:rsidR="00AE35F8" w:rsidRPr="00286745" w:rsidTr="00AE35F8">
        <w:tc>
          <w:tcPr>
            <w:tcW w:w="851" w:type="dxa"/>
          </w:tcPr>
          <w:p w:rsidR="00AE35F8" w:rsidRPr="007F3494" w:rsidRDefault="00AE35F8" w:rsidP="00AE35F8">
            <w:pPr>
              <w:ind w:firstLine="0"/>
              <w:rPr>
                <w:b/>
                <w:color w:val="000000"/>
                <w:sz w:val="22"/>
                <w:szCs w:val="22"/>
                <w:lang w:eastAsia="en-US" w:bidi="th-TH"/>
              </w:rPr>
            </w:pPr>
            <w:r w:rsidRPr="007F3494">
              <w:rPr>
                <w:b/>
                <w:color w:val="000000"/>
                <w:sz w:val="22"/>
                <w:szCs w:val="22"/>
                <w:lang w:eastAsia="en-US" w:bidi="th-TH"/>
              </w:rPr>
              <w:t>2</w:t>
            </w:r>
          </w:p>
        </w:tc>
        <w:tc>
          <w:tcPr>
            <w:tcW w:w="9072" w:type="dxa"/>
          </w:tcPr>
          <w:p w:rsidR="00AE35F8" w:rsidRPr="002D45C9" w:rsidRDefault="00AE35F8" w:rsidP="00AE35F8">
            <w:pPr>
              <w:spacing w:line="360" w:lineRule="auto"/>
              <w:ind w:firstLine="0"/>
            </w:pPr>
            <w:r w:rsidRPr="002D45C9">
              <w:t>Ремонт клина стола</w:t>
            </w:r>
          </w:p>
        </w:tc>
      </w:tr>
      <w:tr w:rsidR="00AE35F8" w:rsidRPr="00286745" w:rsidTr="00AE35F8">
        <w:tc>
          <w:tcPr>
            <w:tcW w:w="851" w:type="dxa"/>
          </w:tcPr>
          <w:p w:rsidR="00AE35F8" w:rsidRPr="007F3494" w:rsidRDefault="00AE35F8" w:rsidP="00AE35F8">
            <w:pPr>
              <w:ind w:firstLine="0"/>
              <w:rPr>
                <w:b/>
                <w:color w:val="000000"/>
                <w:sz w:val="22"/>
                <w:szCs w:val="22"/>
                <w:lang w:eastAsia="en-US" w:bidi="th-TH"/>
              </w:rPr>
            </w:pPr>
            <w:r>
              <w:rPr>
                <w:b/>
                <w:color w:val="000000"/>
                <w:sz w:val="22"/>
                <w:szCs w:val="22"/>
                <w:lang w:eastAsia="en-US" w:bidi="th-TH"/>
              </w:rPr>
              <w:t>3</w:t>
            </w:r>
          </w:p>
        </w:tc>
        <w:tc>
          <w:tcPr>
            <w:tcW w:w="9072" w:type="dxa"/>
          </w:tcPr>
          <w:p w:rsidR="00AE35F8" w:rsidRPr="002D45C9" w:rsidRDefault="00AE35F8" w:rsidP="00AE35F8">
            <w:pPr>
              <w:spacing w:line="360" w:lineRule="auto"/>
              <w:ind w:firstLine="0"/>
            </w:pPr>
            <w:r w:rsidRPr="002D45C9">
              <w:t>Ремонт коробки скоростей</w:t>
            </w:r>
          </w:p>
        </w:tc>
      </w:tr>
      <w:tr w:rsidR="00AE35F8" w:rsidRPr="00286745" w:rsidTr="00AE35F8">
        <w:trPr>
          <w:trHeight w:val="275"/>
        </w:trPr>
        <w:tc>
          <w:tcPr>
            <w:tcW w:w="851" w:type="dxa"/>
          </w:tcPr>
          <w:p w:rsidR="00AE35F8" w:rsidRPr="007F3494" w:rsidRDefault="00AE35F8" w:rsidP="00AE35F8">
            <w:pPr>
              <w:ind w:firstLine="0"/>
              <w:rPr>
                <w:b/>
                <w:sz w:val="22"/>
                <w:szCs w:val="22"/>
                <w:lang w:eastAsia="en-US" w:bidi="th-TH"/>
              </w:rPr>
            </w:pPr>
            <w:r>
              <w:rPr>
                <w:b/>
                <w:sz w:val="22"/>
                <w:szCs w:val="22"/>
                <w:lang w:eastAsia="en-US" w:bidi="th-TH"/>
              </w:rPr>
              <w:t>4</w:t>
            </w:r>
          </w:p>
        </w:tc>
        <w:tc>
          <w:tcPr>
            <w:tcW w:w="9072" w:type="dxa"/>
          </w:tcPr>
          <w:p w:rsidR="00AE35F8" w:rsidRPr="002D45C9" w:rsidRDefault="00AE35F8" w:rsidP="00AE35F8">
            <w:pPr>
              <w:spacing w:line="360" w:lineRule="auto"/>
              <w:ind w:firstLine="0"/>
            </w:pPr>
            <w:r w:rsidRPr="002D45C9">
              <w:t>Замена винта-гайки поперечного перемещения.</w:t>
            </w:r>
          </w:p>
        </w:tc>
      </w:tr>
      <w:tr w:rsidR="00AE35F8" w:rsidRPr="00286745" w:rsidTr="00AE35F8">
        <w:tc>
          <w:tcPr>
            <w:tcW w:w="851" w:type="dxa"/>
          </w:tcPr>
          <w:p w:rsidR="00AE35F8" w:rsidRPr="006711D7" w:rsidRDefault="00AE35F8" w:rsidP="00AE35F8">
            <w:pPr>
              <w:ind w:firstLine="0"/>
              <w:rPr>
                <w:b/>
                <w:color w:val="000000"/>
                <w:sz w:val="22"/>
                <w:szCs w:val="22"/>
                <w:lang w:val="en-US" w:eastAsia="en-US" w:bidi="th-TH"/>
              </w:rPr>
            </w:pPr>
            <w:r>
              <w:rPr>
                <w:b/>
                <w:color w:val="000000"/>
                <w:sz w:val="22"/>
                <w:szCs w:val="22"/>
                <w:lang w:val="en-US" w:eastAsia="en-US" w:bidi="th-TH"/>
              </w:rPr>
              <w:t>5</w:t>
            </w:r>
          </w:p>
        </w:tc>
        <w:tc>
          <w:tcPr>
            <w:tcW w:w="9072" w:type="dxa"/>
          </w:tcPr>
          <w:p w:rsidR="00AE35F8" w:rsidRPr="002D45C9" w:rsidRDefault="00AE35F8" w:rsidP="00AE35F8">
            <w:pPr>
              <w:spacing w:line="360" w:lineRule="auto"/>
              <w:ind w:firstLine="0"/>
            </w:pPr>
            <w:r w:rsidRPr="002D45C9">
              <w:t>Замена клиньев консоли.</w:t>
            </w:r>
          </w:p>
        </w:tc>
      </w:tr>
      <w:tr w:rsidR="00AE35F8" w:rsidRPr="00286745" w:rsidTr="00AE35F8">
        <w:trPr>
          <w:trHeight w:val="273"/>
        </w:trPr>
        <w:tc>
          <w:tcPr>
            <w:tcW w:w="851" w:type="dxa"/>
          </w:tcPr>
          <w:p w:rsidR="00AE35F8" w:rsidRPr="006711D7" w:rsidRDefault="00AE35F8" w:rsidP="00AE35F8">
            <w:pPr>
              <w:ind w:firstLine="0"/>
              <w:rPr>
                <w:b/>
                <w:color w:val="000000"/>
                <w:sz w:val="22"/>
                <w:szCs w:val="22"/>
                <w:lang w:val="en-US" w:eastAsia="en-US" w:bidi="th-TH"/>
              </w:rPr>
            </w:pPr>
            <w:r>
              <w:rPr>
                <w:b/>
                <w:color w:val="000000"/>
                <w:sz w:val="22"/>
                <w:szCs w:val="22"/>
                <w:lang w:val="en-US" w:eastAsia="en-US" w:bidi="th-TH"/>
              </w:rPr>
              <w:t>6</w:t>
            </w:r>
          </w:p>
        </w:tc>
        <w:tc>
          <w:tcPr>
            <w:tcW w:w="9072" w:type="dxa"/>
          </w:tcPr>
          <w:p w:rsidR="00AE35F8" w:rsidRPr="002D45C9" w:rsidRDefault="00AE35F8" w:rsidP="00AE35F8">
            <w:pPr>
              <w:spacing w:line="360" w:lineRule="auto"/>
              <w:ind w:firstLine="0"/>
            </w:pPr>
            <w:r w:rsidRPr="002D45C9">
              <w:t>Замена клина салазок.</w:t>
            </w:r>
          </w:p>
        </w:tc>
      </w:tr>
      <w:tr w:rsidR="00AE35F8" w:rsidRPr="00286745" w:rsidTr="00AE35F8">
        <w:trPr>
          <w:trHeight w:val="273"/>
        </w:trPr>
        <w:tc>
          <w:tcPr>
            <w:tcW w:w="851" w:type="dxa"/>
          </w:tcPr>
          <w:p w:rsidR="00AE35F8" w:rsidRPr="00CB5370" w:rsidRDefault="00AE35F8" w:rsidP="00AE35F8">
            <w:pPr>
              <w:ind w:firstLine="0"/>
              <w:rPr>
                <w:b/>
                <w:color w:val="000000"/>
                <w:sz w:val="22"/>
                <w:szCs w:val="22"/>
                <w:lang w:eastAsia="en-US" w:bidi="th-TH"/>
              </w:rPr>
            </w:pPr>
            <w:r>
              <w:rPr>
                <w:b/>
                <w:color w:val="000000"/>
                <w:sz w:val="22"/>
                <w:szCs w:val="22"/>
                <w:lang w:eastAsia="en-US" w:bidi="th-TH"/>
              </w:rPr>
              <w:t>7</w:t>
            </w:r>
          </w:p>
        </w:tc>
        <w:tc>
          <w:tcPr>
            <w:tcW w:w="9072" w:type="dxa"/>
          </w:tcPr>
          <w:p w:rsidR="00AE35F8" w:rsidRPr="002D45C9" w:rsidRDefault="00AE35F8" w:rsidP="00AE35F8">
            <w:pPr>
              <w:spacing w:line="360" w:lineRule="auto"/>
              <w:ind w:firstLine="0"/>
            </w:pPr>
            <w:r w:rsidRPr="002D45C9">
              <w:t>Ремонт коробки подач.</w:t>
            </w:r>
          </w:p>
        </w:tc>
      </w:tr>
      <w:tr w:rsidR="00AE35F8" w:rsidRPr="00286745" w:rsidTr="00AE35F8">
        <w:trPr>
          <w:trHeight w:val="273"/>
        </w:trPr>
        <w:tc>
          <w:tcPr>
            <w:tcW w:w="851" w:type="dxa"/>
          </w:tcPr>
          <w:p w:rsidR="00AE35F8" w:rsidRPr="00CB5370" w:rsidRDefault="00AE35F8" w:rsidP="00AE35F8">
            <w:pPr>
              <w:ind w:firstLine="0"/>
              <w:rPr>
                <w:b/>
                <w:color w:val="000000"/>
                <w:sz w:val="22"/>
                <w:szCs w:val="22"/>
                <w:lang w:eastAsia="en-US" w:bidi="th-TH"/>
              </w:rPr>
            </w:pPr>
            <w:r>
              <w:rPr>
                <w:b/>
                <w:color w:val="000000"/>
                <w:sz w:val="22"/>
                <w:szCs w:val="22"/>
                <w:lang w:eastAsia="en-US" w:bidi="th-TH"/>
              </w:rPr>
              <w:t>8</w:t>
            </w:r>
          </w:p>
        </w:tc>
        <w:tc>
          <w:tcPr>
            <w:tcW w:w="9072" w:type="dxa"/>
          </w:tcPr>
          <w:p w:rsidR="00AE35F8" w:rsidRPr="002D45C9" w:rsidRDefault="00AE35F8" w:rsidP="00AE35F8">
            <w:pPr>
              <w:spacing w:line="360" w:lineRule="auto"/>
              <w:ind w:firstLine="0"/>
            </w:pPr>
            <w:r w:rsidRPr="002D45C9">
              <w:t>Замена винта поперечной подачи.</w:t>
            </w:r>
          </w:p>
        </w:tc>
      </w:tr>
      <w:tr w:rsidR="00AE35F8" w:rsidRPr="00286745" w:rsidTr="00AE35F8">
        <w:tc>
          <w:tcPr>
            <w:tcW w:w="851" w:type="dxa"/>
          </w:tcPr>
          <w:p w:rsidR="00AE35F8" w:rsidRPr="00CB5370" w:rsidRDefault="00AE35F8" w:rsidP="00AE35F8">
            <w:pPr>
              <w:ind w:firstLine="0"/>
              <w:rPr>
                <w:b/>
                <w:color w:val="000000"/>
                <w:sz w:val="22"/>
                <w:szCs w:val="22"/>
                <w:lang w:eastAsia="en-US" w:bidi="th-TH"/>
              </w:rPr>
            </w:pPr>
            <w:r>
              <w:rPr>
                <w:b/>
                <w:color w:val="000000"/>
                <w:sz w:val="22"/>
                <w:szCs w:val="22"/>
                <w:lang w:eastAsia="en-US" w:bidi="th-TH"/>
              </w:rPr>
              <w:t>9</w:t>
            </w:r>
          </w:p>
        </w:tc>
        <w:tc>
          <w:tcPr>
            <w:tcW w:w="9072" w:type="dxa"/>
          </w:tcPr>
          <w:p w:rsidR="00AE35F8" w:rsidRPr="002D45C9" w:rsidRDefault="00AE35F8" w:rsidP="00AE35F8">
            <w:pPr>
              <w:spacing w:line="360" w:lineRule="auto"/>
              <w:ind w:firstLine="0"/>
            </w:pPr>
            <w:r w:rsidRPr="002D45C9">
              <w:t>Замена  пыльников.</w:t>
            </w:r>
          </w:p>
        </w:tc>
      </w:tr>
      <w:tr w:rsidR="00AE35F8" w:rsidRPr="00286745" w:rsidTr="00AE35F8">
        <w:tc>
          <w:tcPr>
            <w:tcW w:w="851" w:type="dxa"/>
          </w:tcPr>
          <w:p w:rsidR="00AE35F8" w:rsidRDefault="00AE35F8" w:rsidP="00AE35F8">
            <w:pPr>
              <w:ind w:firstLine="0"/>
              <w:rPr>
                <w:b/>
                <w:color w:val="000000"/>
                <w:sz w:val="22"/>
                <w:szCs w:val="22"/>
                <w:lang w:eastAsia="en-US" w:bidi="th-TH"/>
              </w:rPr>
            </w:pPr>
            <w:r>
              <w:rPr>
                <w:b/>
                <w:color w:val="000000"/>
                <w:sz w:val="22"/>
                <w:szCs w:val="22"/>
                <w:lang w:eastAsia="en-US" w:bidi="th-TH"/>
              </w:rPr>
              <w:t>10</w:t>
            </w:r>
          </w:p>
        </w:tc>
        <w:tc>
          <w:tcPr>
            <w:tcW w:w="9072" w:type="dxa"/>
          </w:tcPr>
          <w:p w:rsidR="00AE35F8" w:rsidRPr="002D45C9" w:rsidRDefault="00AE35F8" w:rsidP="00AE35F8">
            <w:pPr>
              <w:spacing w:line="360" w:lineRule="auto"/>
              <w:ind w:firstLine="0"/>
            </w:pPr>
            <w:r w:rsidRPr="002D45C9">
              <w:t>Ремонт системы смазки. (Замена масляных насосов).</w:t>
            </w:r>
          </w:p>
        </w:tc>
      </w:tr>
      <w:tr w:rsidR="00AE35F8" w:rsidRPr="00286745" w:rsidTr="00AE35F8">
        <w:tc>
          <w:tcPr>
            <w:tcW w:w="851" w:type="dxa"/>
          </w:tcPr>
          <w:p w:rsidR="00AE35F8" w:rsidRDefault="00AE35F8" w:rsidP="00AE35F8">
            <w:pPr>
              <w:ind w:firstLine="0"/>
              <w:rPr>
                <w:b/>
                <w:color w:val="000000"/>
                <w:sz w:val="22"/>
                <w:szCs w:val="22"/>
                <w:lang w:eastAsia="en-US" w:bidi="th-TH"/>
              </w:rPr>
            </w:pPr>
            <w:r>
              <w:rPr>
                <w:b/>
                <w:color w:val="000000"/>
                <w:sz w:val="22"/>
                <w:szCs w:val="22"/>
                <w:lang w:eastAsia="en-US" w:bidi="th-TH"/>
              </w:rPr>
              <w:t>11</w:t>
            </w:r>
          </w:p>
        </w:tc>
        <w:tc>
          <w:tcPr>
            <w:tcW w:w="9072" w:type="dxa"/>
          </w:tcPr>
          <w:p w:rsidR="00AE35F8" w:rsidRPr="002D45C9" w:rsidRDefault="00AE35F8" w:rsidP="00AE35F8">
            <w:pPr>
              <w:spacing w:line="360" w:lineRule="auto"/>
              <w:ind w:firstLine="0"/>
            </w:pPr>
            <w:r w:rsidRPr="002D45C9">
              <w:t>Ремонт системы охлаждения.</w:t>
            </w:r>
          </w:p>
        </w:tc>
      </w:tr>
      <w:tr w:rsidR="00AE35F8" w:rsidRPr="00286745" w:rsidTr="00AE35F8">
        <w:tc>
          <w:tcPr>
            <w:tcW w:w="851" w:type="dxa"/>
          </w:tcPr>
          <w:p w:rsidR="00AE35F8" w:rsidRDefault="00AE35F8" w:rsidP="00AE35F8">
            <w:pPr>
              <w:ind w:firstLine="0"/>
              <w:rPr>
                <w:b/>
                <w:color w:val="000000"/>
                <w:sz w:val="22"/>
                <w:szCs w:val="22"/>
                <w:lang w:eastAsia="en-US" w:bidi="th-TH"/>
              </w:rPr>
            </w:pPr>
            <w:r>
              <w:rPr>
                <w:b/>
                <w:color w:val="000000"/>
                <w:sz w:val="22"/>
                <w:szCs w:val="22"/>
                <w:lang w:eastAsia="en-US" w:bidi="th-TH"/>
              </w:rPr>
              <w:t>12</w:t>
            </w:r>
          </w:p>
        </w:tc>
        <w:tc>
          <w:tcPr>
            <w:tcW w:w="9072" w:type="dxa"/>
          </w:tcPr>
          <w:p w:rsidR="00AE35F8" w:rsidRPr="002D45C9" w:rsidRDefault="00AE35F8" w:rsidP="00AE35F8">
            <w:pPr>
              <w:spacing w:line="360" w:lineRule="auto"/>
              <w:ind w:firstLine="0"/>
            </w:pPr>
            <w:r w:rsidRPr="00921E08">
              <w:t>Ремонт и замена электрической части</w:t>
            </w:r>
          </w:p>
        </w:tc>
      </w:tr>
      <w:tr w:rsidR="00AE35F8" w:rsidRPr="00286745" w:rsidTr="00AE35F8">
        <w:tc>
          <w:tcPr>
            <w:tcW w:w="851" w:type="dxa"/>
          </w:tcPr>
          <w:p w:rsidR="00AE35F8" w:rsidRDefault="00AE35F8" w:rsidP="00AE35F8">
            <w:pPr>
              <w:ind w:firstLine="0"/>
              <w:rPr>
                <w:b/>
                <w:color w:val="000000"/>
                <w:sz w:val="22"/>
                <w:szCs w:val="22"/>
                <w:lang w:eastAsia="en-US" w:bidi="th-TH"/>
              </w:rPr>
            </w:pPr>
            <w:r>
              <w:rPr>
                <w:b/>
                <w:color w:val="000000"/>
                <w:sz w:val="22"/>
                <w:szCs w:val="22"/>
                <w:lang w:eastAsia="en-US" w:bidi="th-TH"/>
              </w:rPr>
              <w:t>13</w:t>
            </w:r>
          </w:p>
        </w:tc>
        <w:tc>
          <w:tcPr>
            <w:tcW w:w="9072" w:type="dxa"/>
          </w:tcPr>
          <w:p w:rsidR="00AE35F8" w:rsidRPr="002D45C9" w:rsidRDefault="00AE35F8" w:rsidP="00AE35F8">
            <w:pPr>
              <w:spacing w:line="360" w:lineRule="auto"/>
              <w:ind w:firstLine="0"/>
            </w:pPr>
            <w:r w:rsidRPr="002D45C9">
              <w:t>Замена электродвигателей</w:t>
            </w:r>
          </w:p>
        </w:tc>
      </w:tr>
      <w:tr w:rsidR="00AE35F8" w:rsidRPr="00286745" w:rsidTr="00AE35F8">
        <w:tc>
          <w:tcPr>
            <w:tcW w:w="851" w:type="dxa"/>
          </w:tcPr>
          <w:p w:rsidR="00AE35F8" w:rsidRPr="00072821" w:rsidRDefault="00AE35F8" w:rsidP="00AE35F8">
            <w:pPr>
              <w:ind w:firstLine="0"/>
              <w:rPr>
                <w:b/>
                <w:color w:val="000000"/>
                <w:sz w:val="22"/>
                <w:szCs w:val="22"/>
                <w:lang w:val="en-US" w:eastAsia="en-US" w:bidi="th-TH"/>
              </w:rPr>
            </w:pPr>
            <w:r>
              <w:rPr>
                <w:b/>
                <w:color w:val="000000"/>
                <w:sz w:val="22"/>
                <w:szCs w:val="22"/>
                <w:lang w:val="en-US" w:eastAsia="en-US" w:bidi="th-TH"/>
              </w:rPr>
              <w:t>14</w:t>
            </w:r>
          </w:p>
        </w:tc>
        <w:tc>
          <w:tcPr>
            <w:tcW w:w="9072" w:type="dxa"/>
          </w:tcPr>
          <w:p w:rsidR="00AE35F8" w:rsidRPr="00072821" w:rsidRDefault="00AE35F8" w:rsidP="00AE35F8">
            <w:pPr>
              <w:spacing w:line="360" w:lineRule="auto"/>
              <w:ind w:firstLine="0"/>
              <w:rPr>
                <w:lang w:val="en-US"/>
              </w:rPr>
            </w:pPr>
            <w:r>
              <w:t xml:space="preserve">Установка цифровых линеек </w:t>
            </w:r>
            <w:r>
              <w:rPr>
                <w:lang w:val="en-US"/>
              </w:rPr>
              <w:t>HEIDENHAIN</w:t>
            </w:r>
          </w:p>
        </w:tc>
      </w:tr>
    </w:tbl>
    <w:p w:rsidR="00420AF8" w:rsidRDefault="00420AF8" w:rsidP="00420AF8">
      <w:pPr>
        <w:pStyle w:val="af2"/>
        <w:jc w:val="both"/>
      </w:pPr>
    </w:p>
    <w:p w:rsidR="003678A2" w:rsidRPr="0063326E" w:rsidRDefault="003678A2" w:rsidP="0063326E">
      <w:pPr>
        <w:widowControl/>
        <w:suppressAutoHyphens w:val="0"/>
        <w:snapToGrid/>
        <w:spacing w:line="276" w:lineRule="auto"/>
        <w:ind w:firstLine="0"/>
        <w:rPr>
          <w:b/>
          <w:snapToGrid w:val="0"/>
          <w:sz w:val="22"/>
          <w:szCs w:val="22"/>
          <w:lang w:eastAsia="ru-RU"/>
        </w:rPr>
      </w:pPr>
    </w:p>
    <w:p w:rsidR="00AE35F8" w:rsidRPr="00534400" w:rsidRDefault="00AE35F8" w:rsidP="00AE35F8">
      <w:pPr>
        <w:spacing w:line="276" w:lineRule="auto"/>
        <w:jc w:val="center"/>
        <w:rPr>
          <w:b/>
        </w:rPr>
      </w:pPr>
      <w:r>
        <w:rPr>
          <w:b/>
          <w:snapToGrid w:val="0"/>
        </w:rPr>
        <w:t xml:space="preserve">На </w:t>
      </w:r>
      <w:r w:rsidR="009D4696">
        <w:rPr>
          <w:b/>
          <w:snapToGrid w:val="0"/>
        </w:rPr>
        <w:t>капитальный</w:t>
      </w:r>
      <w:r>
        <w:rPr>
          <w:b/>
          <w:snapToGrid w:val="0"/>
        </w:rPr>
        <w:t xml:space="preserve"> ремонт  пресса</w:t>
      </w:r>
      <w:r w:rsidRPr="007137E0">
        <w:rPr>
          <w:b/>
          <w:snapToGrid w:val="0"/>
        </w:rPr>
        <w:t xml:space="preserve"> </w:t>
      </w:r>
      <w:r>
        <w:rPr>
          <w:b/>
          <w:snapToGrid w:val="0"/>
        </w:rPr>
        <w:t>гидравлического П-47</w:t>
      </w:r>
      <w:r w:rsidRPr="00534400">
        <w:rPr>
          <w:b/>
          <w:snapToGrid w:val="0"/>
        </w:rPr>
        <w:t>4</w:t>
      </w:r>
      <w:r>
        <w:rPr>
          <w:b/>
          <w:snapToGrid w:val="0"/>
        </w:rPr>
        <w:t>А</w:t>
      </w:r>
    </w:p>
    <w:p w:rsidR="00AE35F8" w:rsidRDefault="00AE35F8" w:rsidP="00AE35F8">
      <w:pPr>
        <w:spacing w:line="276" w:lineRule="auto"/>
        <w:jc w:val="center"/>
        <w:rPr>
          <w:b/>
        </w:rPr>
      </w:pPr>
    </w:p>
    <w:p w:rsidR="00AE35F8" w:rsidRPr="00A47B95" w:rsidRDefault="00AE35F8" w:rsidP="00A47B95">
      <w:pPr>
        <w:spacing w:line="276" w:lineRule="auto"/>
      </w:pPr>
      <w:r>
        <w:t xml:space="preserve">Станок после  ремонта </w:t>
      </w:r>
      <w:r>
        <w:rPr>
          <w:snapToGrid w:val="0"/>
          <w:color w:val="000000"/>
        </w:rPr>
        <w:t>должен соответствовать: ГОСТ 54431-2011; ГОСТ Р. 50786-2012 и техническому регламенту</w:t>
      </w:r>
      <w:r>
        <w:t xml:space="preserve"> </w:t>
      </w:r>
      <w:r w:rsidRPr="00A47B95">
        <w:t>(</w:t>
      </w:r>
      <w:proofErr w:type="gramStart"/>
      <w:r>
        <w:t>ТР</w:t>
      </w:r>
      <w:proofErr w:type="gramEnd"/>
      <w:r>
        <w:t xml:space="preserve"> ТС 010/2011).</w:t>
      </w:r>
    </w:p>
    <w:p w:rsidR="00AE35F8" w:rsidRPr="00F73681" w:rsidRDefault="00AE35F8" w:rsidP="00AE35F8">
      <w:pPr>
        <w:spacing w:line="276" w:lineRule="auto"/>
        <w:jc w:val="center"/>
        <w:rPr>
          <w:b/>
          <w:snapToGrid w:val="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930"/>
      </w:tblGrid>
      <w:tr w:rsidR="00AE35F8" w:rsidRPr="00286745" w:rsidTr="00AE35F8">
        <w:tc>
          <w:tcPr>
            <w:tcW w:w="993" w:type="dxa"/>
          </w:tcPr>
          <w:p w:rsidR="00AE35F8" w:rsidRPr="00027AE4" w:rsidRDefault="00AE35F8" w:rsidP="00AE35F8">
            <w:pPr>
              <w:spacing w:line="192" w:lineRule="auto"/>
              <w:ind w:firstLine="0"/>
              <w:rPr>
                <w:b/>
                <w:color w:val="000000"/>
                <w:lang w:eastAsia="en-US" w:bidi="th-TH"/>
              </w:rPr>
            </w:pPr>
            <w:r>
              <w:rPr>
                <w:b/>
                <w:color w:val="000000"/>
                <w:lang w:eastAsia="en-US" w:bidi="th-TH"/>
              </w:rPr>
              <w:t xml:space="preserve">№ </w:t>
            </w:r>
            <w:proofErr w:type="spellStart"/>
            <w:r>
              <w:rPr>
                <w:b/>
                <w:color w:val="000000"/>
                <w:lang w:eastAsia="en-US" w:bidi="th-TH"/>
              </w:rPr>
              <w:t>пп</w:t>
            </w:r>
            <w:proofErr w:type="spellEnd"/>
          </w:p>
        </w:tc>
        <w:tc>
          <w:tcPr>
            <w:tcW w:w="8930" w:type="dxa"/>
          </w:tcPr>
          <w:p w:rsidR="00AE35F8" w:rsidRPr="00027AE4" w:rsidRDefault="00AE35F8" w:rsidP="00AE35F8">
            <w:pPr>
              <w:jc w:val="center"/>
              <w:rPr>
                <w:b/>
                <w:color w:val="000000"/>
                <w:lang w:eastAsia="en-US" w:bidi="th-TH"/>
              </w:rPr>
            </w:pPr>
            <w:r>
              <w:rPr>
                <w:b/>
                <w:color w:val="000000"/>
                <w:lang w:eastAsia="en-US" w:bidi="th-TH"/>
              </w:rPr>
              <w:t>Наименование работ</w:t>
            </w:r>
          </w:p>
        </w:tc>
      </w:tr>
      <w:tr w:rsidR="00AE35F8" w:rsidRPr="00286745" w:rsidTr="00AE35F8">
        <w:trPr>
          <w:trHeight w:val="229"/>
        </w:trPr>
        <w:tc>
          <w:tcPr>
            <w:tcW w:w="993" w:type="dxa"/>
          </w:tcPr>
          <w:p w:rsidR="00AE35F8" w:rsidRPr="007F3494" w:rsidRDefault="00AE35F8" w:rsidP="00AE35F8">
            <w:pPr>
              <w:ind w:firstLine="0"/>
              <w:rPr>
                <w:b/>
                <w:color w:val="000000"/>
                <w:sz w:val="22"/>
                <w:szCs w:val="22"/>
                <w:lang w:eastAsia="en-US" w:bidi="th-TH"/>
              </w:rPr>
            </w:pPr>
            <w:r w:rsidRPr="007F3494">
              <w:rPr>
                <w:b/>
                <w:color w:val="000000"/>
                <w:sz w:val="22"/>
                <w:szCs w:val="22"/>
                <w:lang w:eastAsia="en-US" w:bidi="th-TH"/>
              </w:rPr>
              <w:t>1</w:t>
            </w:r>
          </w:p>
        </w:tc>
        <w:tc>
          <w:tcPr>
            <w:tcW w:w="8930" w:type="dxa"/>
          </w:tcPr>
          <w:p w:rsidR="00AE35F8" w:rsidRPr="00FC6471" w:rsidRDefault="00AE35F8" w:rsidP="00AE35F8">
            <w:pPr>
              <w:spacing w:line="360" w:lineRule="auto"/>
              <w:ind w:firstLine="0"/>
            </w:pPr>
            <w:r w:rsidRPr="00FC6471">
              <w:t>Восстановление  направляющих ползуна</w:t>
            </w:r>
          </w:p>
        </w:tc>
      </w:tr>
      <w:tr w:rsidR="00AE35F8" w:rsidRPr="00286745" w:rsidTr="00AE35F8">
        <w:tc>
          <w:tcPr>
            <w:tcW w:w="993" w:type="dxa"/>
          </w:tcPr>
          <w:p w:rsidR="00AE35F8" w:rsidRPr="007F3494" w:rsidRDefault="00AE35F8" w:rsidP="00AE35F8">
            <w:pPr>
              <w:ind w:firstLine="0"/>
              <w:rPr>
                <w:b/>
                <w:color w:val="000000"/>
                <w:sz w:val="22"/>
                <w:szCs w:val="22"/>
                <w:lang w:eastAsia="en-US" w:bidi="th-TH"/>
              </w:rPr>
            </w:pPr>
            <w:r w:rsidRPr="007F3494">
              <w:rPr>
                <w:b/>
                <w:color w:val="000000"/>
                <w:sz w:val="22"/>
                <w:szCs w:val="22"/>
                <w:lang w:eastAsia="en-US" w:bidi="th-TH"/>
              </w:rPr>
              <w:t>2</w:t>
            </w:r>
          </w:p>
        </w:tc>
        <w:tc>
          <w:tcPr>
            <w:tcW w:w="8930" w:type="dxa"/>
          </w:tcPr>
          <w:p w:rsidR="00AE35F8" w:rsidRPr="00FC6471" w:rsidRDefault="00AE35F8" w:rsidP="00AE35F8">
            <w:pPr>
              <w:spacing w:line="360" w:lineRule="auto"/>
              <w:ind w:firstLine="0"/>
            </w:pPr>
            <w:r w:rsidRPr="00FC6471">
              <w:t>Восстановление  главного цилиндра</w:t>
            </w:r>
          </w:p>
        </w:tc>
      </w:tr>
      <w:tr w:rsidR="00AE35F8" w:rsidRPr="00286745" w:rsidTr="00AE35F8">
        <w:tc>
          <w:tcPr>
            <w:tcW w:w="993" w:type="dxa"/>
          </w:tcPr>
          <w:p w:rsidR="00AE35F8" w:rsidRPr="007F3494" w:rsidRDefault="00AE35F8" w:rsidP="00AE35F8">
            <w:pPr>
              <w:ind w:firstLine="0"/>
              <w:rPr>
                <w:b/>
                <w:color w:val="000000"/>
                <w:sz w:val="22"/>
                <w:szCs w:val="22"/>
                <w:lang w:eastAsia="en-US" w:bidi="th-TH"/>
              </w:rPr>
            </w:pPr>
            <w:r>
              <w:rPr>
                <w:b/>
                <w:color w:val="000000"/>
                <w:sz w:val="22"/>
                <w:szCs w:val="22"/>
                <w:lang w:eastAsia="en-US" w:bidi="th-TH"/>
              </w:rPr>
              <w:t>3</w:t>
            </w:r>
          </w:p>
        </w:tc>
        <w:tc>
          <w:tcPr>
            <w:tcW w:w="8930" w:type="dxa"/>
          </w:tcPr>
          <w:p w:rsidR="00AE35F8" w:rsidRPr="00FC6471" w:rsidRDefault="00AE35F8" w:rsidP="00AE35F8">
            <w:pPr>
              <w:spacing w:line="360" w:lineRule="auto"/>
              <w:ind w:firstLine="0"/>
            </w:pPr>
            <w:r w:rsidRPr="00FC6471">
              <w:t>Замена  трубопровода</w:t>
            </w:r>
          </w:p>
        </w:tc>
      </w:tr>
      <w:tr w:rsidR="00AE35F8" w:rsidRPr="00286745" w:rsidTr="00AE35F8">
        <w:trPr>
          <w:trHeight w:val="275"/>
        </w:trPr>
        <w:tc>
          <w:tcPr>
            <w:tcW w:w="993" w:type="dxa"/>
          </w:tcPr>
          <w:p w:rsidR="00AE35F8" w:rsidRPr="007F3494" w:rsidRDefault="00AE35F8" w:rsidP="00AE35F8">
            <w:pPr>
              <w:ind w:firstLine="0"/>
              <w:rPr>
                <w:b/>
                <w:sz w:val="22"/>
                <w:szCs w:val="22"/>
                <w:lang w:eastAsia="en-US" w:bidi="th-TH"/>
              </w:rPr>
            </w:pPr>
            <w:r>
              <w:rPr>
                <w:b/>
                <w:sz w:val="22"/>
                <w:szCs w:val="22"/>
                <w:lang w:eastAsia="en-US" w:bidi="th-TH"/>
              </w:rPr>
              <w:t>4</w:t>
            </w:r>
          </w:p>
        </w:tc>
        <w:tc>
          <w:tcPr>
            <w:tcW w:w="8930" w:type="dxa"/>
          </w:tcPr>
          <w:p w:rsidR="00AE35F8" w:rsidRPr="00FC6471" w:rsidRDefault="00AE35F8" w:rsidP="00AE35F8">
            <w:pPr>
              <w:spacing w:line="360" w:lineRule="auto"/>
              <w:ind w:firstLine="0"/>
            </w:pPr>
            <w:r w:rsidRPr="00FC6471">
              <w:t>Восстановление  выталкивателей.</w:t>
            </w:r>
          </w:p>
        </w:tc>
      </w:tr>
      <w:tr w:rsidR="00AE35F8" w:rsidRPr="00286745" w:rsidTr="00AE35F8">
        <w:tc>
          <w:tcPr>
            <w:tcW w:w="993" w:type="dxa"/>
          </w:tcPr>
          <w:p w:rsidR="00AE35F8" w:rsidRPr="006711D7" w:rsidRDefault="00AE35F8" w:rsidP="00AE35F8">
            <w:pPr>
              <w:ind w:firstLine="0"/>
              <w:rPr>
                <w:b/>
                <w:color w:val="000000"/>
                <w:sz w:val="22"/>
                <w:szCs w:val="22"/>
                <w:lang w:val="en-US" w:eastAsia="en-US" w:bidi="th-TH"/>
              </w:rPr>
            </w:pPr>
            <w:r>
              <w:rPr>
                <w:b/>
                <w:color w:val="000000"/>
                <w:sz w:val="22"/>
                <w:szCs w:val="22"/>
                <w:lang w:val="en-US" w:eastAsia="en-US" w:bidi="th-TH"/>
              </w:rPr>
              <w:t>5</w:t>
            </w:r>
          </w:p>
        </w:tc>
        <w:tc>
          <w:tcPr>
            <w:tcW w:w="8930" w:type="dxa"/>
          </w:tcPr>
          <w:p w:rsidR="00AE35F8" w:rsidRPr="00FC6471" w:rsidRDefault="00AE35F8" w:rsidP="00AE35F8">
            <w:pPr>
              <w:spacing w:line="360" w:lineRule="auto"/>
              <w:ind w:firstLine="0"/>
            </w:pPr>
            <w:r w:rsidRPr="00FC6471">
              <w:t>Восстановление ползуна</w:t>
            </w:r>
          </w:p>
        </w:tc>
      </w:tr>
      <w:tr w:rsidR="00AE35F8" w:rsidRPr="00286745" w:rsidTr="00AE35F8">
        <w:trPr>
          <w:trHeight w:val="273"/>
        </w:trPr>
        <w:tc>
          <w:tcPr>
            <w:tcW w:w="993" w:type="dxa"/>
          </w:tcPr>
          <w:p w:rsidR="00AE35F8" w:rsidRPr="006711D7" w:rsidRDefault="00AE35F8" w:rsidP="00AE35F8">
            <w:pPr>
              <w:ind w:firstLine="0"/>
              <w:rPr>
                <w:b/>
                <w:color w:val="000000"/>
                <w:sz w:val="22"/>
                <w:szCs w:val="22"/>
                <w:lang w:val="en-US" w:eastAsia="en-US" w:bidi="th-TH"/>
              </w:rPr>
            </w:pPr>
            <w:r>
              <w:rPr>
                <w:b/>
                <w:color w:val="000000"/>
                <w:sz w:val="22"/>
                <w:szCs w:val="22"/>
                <w:lang w:val="en-US" w:eastAsia="en-US" w:bidi="th-TH"/>
              </w:rPr>
              <w:t>6</w:t>
            </w:r>
          </w:p>
        </w:tc>
        <w:tc>
          <w:tcPr>
            <w:tcW w:w="8930" w:type="dxa"/>
          </w:tcPr>
          <w:p w:rsidR="00AE35F8" w:rsidRPr="00FC6471" w:rsidRDefault="00AE35F8" w:rsidP="00AE35F8">
            <w:pPr>
              <w:spacing w:line="360" w:lineRule="auto"/>
              <w:ind w:firstLine="0"/>
            </w:pPr>
            <w:r w:rsidRPr="00FC6471">
              <w:t>Замена механизмов мультипликатора</w:t>
            </w:r>
          </w:p>
        </w:tc>
      </w:tr>
      <w:tr w:rsidR="00AE35F8" w:rsidRPr="00286745" w:rsidTr="00AE35F8">
        <w:trPr>
          <w:trHeight w:val="273"/>
        </w:trPr>
        <w:tc>
          <w:tcPr>
            <w:tcW w:w="993" w:type="dxa"/>
          </w:tcPr>
          <w:p w:rsidR="00AE35F8" w:rsidRPr="00CB5370" w:rsidRDefault="00AE35F8" w:rsidP="00AE35F8">
            <w:pPr>
              <w:ind w:firstLine="0"/>
              <w:rPr>
                <w:b/>
                <w:color w:val="000000"/>
                <w:sz w:val="22"/>
                <w:szCs w:val="22"/>
                <w:lang w:eastAsia="en-US" w:bidi="th-TH"/>
              </w:rPr>
            </w:pPr>
            <w:r>
              <w:rPr>
                <w:b/>
                <w:color w:val="000000"/>
                <w:sz w:val="22"/>
                <w:szCs w:val="22"/>
                <w:lang w:eastAsia="en-US" w:bidi="th-TH"/>
              </w:rPr>
              <w:t>7</w:t>
            </w:r>
          </w:p>
        </w:tc>
        <w:tc>
          <w:tcPr>
            <w:tcW w:w="8930" w:type="dxa"/>
          </w:tcPr>
          <w:p w:rsidR="00AE35F8" w:rsidRPr="00FC6471" w:rsidRDefault="00AE35F8" w:rsidP="00AE35F8">
            <w:pPr>
              <w:spacing w:line="360" w:lineRule="auto"/>
              <w:ind w:firstLine="0"/>
            </w:pPr>
            <w:r w:rsidRPr="00FC6471">
              <w:t>Замена золотника</w:t>
            </w:r>
          </w:p>
        </w:tc>
      </w:tr>
      <w:tr w:rsidR="00AE35F8" w:rsidRPr="00286745" w:rsidTr="00AE35F8">
        <w:trPr>
          <w:trHeight w:val="273"/>
        </w:trPr>
        <w:tc>
          <w:tcPr>
            <w:tcW w:w="993" w:type="dxa"/>
          </w:tcPr>
          <w:p w:rsidR="00AE35F8" w:rsidRPr="00CB5370" w:rsidRDefault="00AE35F8" w:rsidP="00AE35F8">
            <w:pPr>
              <w:ind w:firstLine="0"/>
              <w:rPr>
                <w:b/>
                <w:color w:val="000000"/>
                <w:sz w:val="22"/>
                <w:szCs w:val="22"/>
                <w:lang w:eastAsia="en-US" w:bidi="th-TH"/>
              </w:rPr>
            </w:pPr>
            <w:r>
              <w:rPr>
                <w:b/>
                <w:color w:val="000000"/>
                <w:sz w:val="22"/>
                <w:szCs w:val="22"/>
                <w:lang w:eastAsia="en-US" w:bidi="th-TH"/>
              </w:rPr>
              <w:lastRenderedPageBreak/>
              <w:t>8</w:t>
            </w:r>
          </w:p>
        </w:tc>
        <w:tc>
          <w:tcPr>
            <w:tcW w:w="8930" w:type="dxa"/>
          </w:tcPr>
          <w:p w:rsidR="00AE35F8" w:rsidRPr="00FC6471" w:rsidRDefault="00AE35F8" w:rsidP="00AE35F8">
            <w:pPr>
              <w:spacing w:line="360" w:lineRule="auto"/>
              <w:ind w:firstLine="0"/>
            </w:pPr>
            <w:r w:rsidRPr="00FC6471">
              <w:t>Замена предохранительного клапана.</w:t>
            </w:r>
          </w:p>
        </w:tc>
      </w:tr>
      <w:tr w:rsidR="00AE35F8" w:rsidRPr="00286745" w:rsidTr="00AE35F8">
        <w:tc>
          <w:tcPr>
            <w:tcW w:w="993" w:type="dxa"/>
          </w:tcPr>
          <w:p w:rsidR="00AE35F8" w:rsidRPr="00CB5370" w:rsidRDefault="00AE35F8" w:rsidP="00AE35F8">
            <w:pPr>
              <w:ind w:firstLine="0"/>
              <w:rPr>
                <w:b/>
                <w:color w:val="000000"/>
                <w:sz w:val="22"/>
                <w:szCs w:val="22"/>
                <w:lang w:eastAsia="en-US" w:bidi="th-TH"/>
              </w:rPr>
            </w:pPr>
            <w:r>
              <w:rPr>
                <w:b/>
                <w:color w:val="000000"/>
                <w:sz w:val="22"/>
                <w:szCs w:val="22"/>
                <w:lang w:eastAsia="en-US" w:bidi="th-TH"/>
              </w:rPr>
              <w:t>9</w:t>
            </w:r>
          </w:p>
        </w:tc>
        <w:tc>
          <w:tcPr>
            <w:tcW w:w="8930" w:type="dxa"/>
          </w:tcPr>
          <w:p w:rsidR="00AE35F8" w:rsidRPr="00FC6471" w:rsidRDefault="00AE35F8" w:rsidP="00AE35F8">
            <w:pPr>
              <w:spacing w:line="360" w:lineRule="auto"/>
              <w:ind w:firstLine="0"/>
            </w:pPr>
            <w:r w:rsidRPr="00FC6471">
              <w:t xml:space="preserve">Замена </w:t>
            </w:r>
            <w:proofErr w:type="spellStart"/>
            <w:r w:rsidRPr="00FC6471">
              <w:t>гидропанели</w:t>
            </w:r>
            <w:proofErr w:type="spellEnd"/>
          </w:p>
        </w:tc>
      </w:tr>
      <w:tr w:rsidR="00AE35F8" w:rsidRPr="00286745" w:rsidTr="00AE35F8">
        <w:tc>
          <w:tcPr>
            <w:tcW w:w="993" w:type="dxa"/>
          </w:tcPr>
          <w:p w:rsidR="00AE35F8" w:rsidRDefault="00AE35F8" w:rsidP="00AE35F8">
            <w:pPr>
              <w:ind w:firstLine="0"/>
              <w:rPr>
                <w:b/>
                <w:color w:val="000000"/>
                <w:sz w:val="22"/>
                <w:szCs w:val="22"/>
                <w:lang w:eastAsia="en-US" w:bidi="th-TH"/>
              </w:rPr>
            </w:pPr>
            <w:r>
              <w:rPr>
                <w:b/>
                <w:color w:val="000000"/>
                <w:sz w:val="22"/>
                <w:szCs w:val="22"/>
                <w:lang w:eastAsia="en-US" w:bidi="th-TH"/>
              </w:rPr>
              <w:t>10</w:t>
            </w:r>
          </w:p>
        </w:tc>
        <w:tc>
          <w:tcPr>
            <w:tcW w:w="8930" w:type="dxa"/>
          </w:tcPr>
          <w:p w:rsidR="00AE35F8" w:rsidRPr="00FC6471" w:rsidRDefault="00AE35F8" w:rsidP="00AE35F8">
            <w:pPr>
              <w:spacing w:line="360" w:lineRule="auto"/>
              <w:ind w:firstLine="0"/>
            </w:pPr>
            <w:r w:rsidRPr="00FC6471">
              <w:t>Замена обратного клапана</w:t>
            </w:r>
          </w:p>
        </w:tc>
      </w:tr>
      <w:tr w:rsidR="00AE35F8" w:rsidRPr="00286745" w:rsidTr="00AE35F8">
        <w:tc>
          <w:tcPr>
            <w:tcW w:w="993" w:type="dxa"/>
          </w:tcPr>
          <w:p w:rsidR="00AE35F8" w:rsidRDefault="00AE35F8" w:rsidP="00AE35F8">
            <w:pPr>
              <w:ind w:firstLine="0"/>
              <w:rPr>
                <w:b/>
                <w:color w:val="000000"/>
                <w:sz w:val="22"/>
                <w:szCs w:val="22"/>
                <w:lang w:eastAsia="en-US" w:bidi="th-TH"/>
              </w:rPr>
            </w:pPr>
            <w:r>
              <w:rPr>
                <w:b/>
                <w:color w:val="000000"/>
                <w:sz w:val="22"/>
                <w:szCs w:val="22"/>
                <w:lang w:eastAsia="en-US" w:bidi="th-TH"/>
              </w:rPr>
              <w:t>11</w:t>
            </w:r>
          </w:p>
        </w:tc>
        <w:tc>
          <w:tcPr>
            <w:tcW w:w="8930" w:type="dxa"/>
          </w:tcPr>
          <w:p w:rsidR="00AE35F8" w:rsidRPr="00FC6471" w:rsidRDefault="00AE35F8" w:rsidP="00AE35F8">
            <w:pPr>
              <w:spacing w:line="360" w:lineRule="auto"/>
              <w:ind w:firstLine="0"/>
            </w:pPr>
            <w:r w:rsidRPr="00FC6471">
              <w:t xml:space="preserve">Замена гидронасоса </w:t>
            </w:r>
          </w:p>
        </w:tc>
      </w:tr>
      <w:tr w:rsidR="00AE35F8" w:rsidRPr="00286745" w:rsidTr="00AE35F8">
        <w:tc>
          <w:tcPr>
            <w:tcW w:w="993" w:type="dxa"/>
          </w:tcPr>
          <w:p w:rsidR="00AE35F8" w:rsidRDefault="00AE35F8" w:rsidP="00AE35F8">
            <w:pPr>
              <w:ind w:firstLine="0"/>
              <w:rPr>
                <w:b/>
                <w:color w:val="000000"/>
                <w:sz w:val="22"/>
                <w:szCs w:val="22"/>
                <w:lang w:eastAsia="en-US" w:bidi="th-TH"/>
              </w:rPr>
            </w:pPr>
            <w:r>
              <w:rPr>
                <w:b/>
                <w:color w:val="000000"/>
                <w:sz w:val="22"/>
                <w:szCs w:val="22"/>
                <w:lang w:eastAsia="en-US" w:bidi="th-TH"/>
              </w:rPr>
              <w:t>12</w:t>
            </w:r>
          </w:p>
        </w:tc>
        <w:tc>
          <w:tcPr>
            <w:tcW w:w="8930" w:type="dxa"/>
          </w:tcPr>
          <w:p w:rsidR="00AE35F8" w:rsidRPr="00FC6471" w:rsidRDefault="00AE35F8" w:rsidP="00AE35F8">
            <w:pPr>
              <w:spacing w:line="360" w:lineRule="auto"/>
              <w:ind w:firstLine="0"/>
            </w:pPr>
            <w:r w:rsidRPr="00FC6471">
              <w:t xml:space="preserve">Ремонт и замена электрической части </w:t>
            </w:r>
          </w:p>
        </w:tc>
      </w:tr>
      <w:tr w:rsidR="00AE35F8" w:rsidRPr="00286745" w:rsidTr="00AE35F8">
        <w:tc>
          <w:tcPr>
            <w:tcW w:w="993" w:type="dxa"/>
          </w:tcPr>
          <w:p w:rsidR="00AE35F8" w:rsidRDefault="00AE35F8" w:rsidP="00AE35F8">
            <w:pPr>
              <w:ind w:firstLine="0"/>
              <w:rPr>
                <w:b/>
                <w:color w:val="000000"/>
                <w:sz w:val="22"/>
                <w:szCs w:val="22"/>
                <w:lang w:eastAsia="en-US" w:bidi="th-TH"/>
              </w:rPr>
            </w:pPr>
            <w:r>
              <w:rPr>
                <w:b/>
                <w:color w:val="000000"/>
                <w:sz w:val="22"/>
                <w:szCs w:val="22"/>
                <w:lang w:eastAsia="en-US" w:bidi="th-TH"/>
              </w:rPr>
              <w:t>13</w:t>
            </w:r>
          </w:p>
        </w:tc>
        <w:tc>
          <w:tcPr>
            <w:tcW w:w="8930" w:type="dxa"/>
          </w:tcPr>
          <w:p w:rsidR="00AE35F8" w:rsidRDefault="00AE35F8" w:rsidP="00AE35F8">
            <w:pPr>
              <w:spacing w:line="360" w:lineRule="auto"/>
              <w:ind w:firstLine="0"/>
            </w:pPr>
            <w:r w:rsidRPr="00FC6471">
              <w:t>Замена электродвигателя</w:t>
            </w:r>
          </w:p>
        </w:tc>
      </w:tr>
      <w:tr w:rsidR="00AE35F8" w:rsidRPr="00286745" w:rsidTr="00AE35F8">
        <w:tc>
          <w:tcPr>
            <w:tcW w:w="993" w:type="dxa"/>
          </w:tcPr>
          <w:p w:rsidR="00AE35F8" w:rsidRPr="00B067AA" w:rsidRDefault="00AE35F8" w:rsidP="00AE35F8">
            <w:pPr>
              <w:ind w:firstLine="0"/>
              <w:rPr>
                <w:b/>
                <w:color w:val="000000"/>
                <w:sz w:val="22"/>
                <w:szCs w:val="22"/>
                <w:lang w:val="en-US" w:eastAsia="en-US" w:bidi="th-TH"/>
              </w:rPr>
            </w:pPr>
            <w:r>
              <w:rPr>
                <w:b/>
                <w:color w:val="000000"/>
                <w:sz w:val="22"/>
                <w:szCs w:val="22"/>
                <w:lang w:val="en-US" w:eastAsia="en-US" w:bidi="th-TH"/>
              </w:rPr>
              <w:t>14</w:t>
            </w:r>
          </w:p>
        </w:tc>
        <w:tc>
          <w:tcPr>
            <w:tcW w:w="8930" w:type="dxa"/>
          </w:tcPr>
          <w:p w:rsidR="00AE35F8" w:rsidRPr="00FC6471" w:rsidRDefault="00AE35F8" w:rsidP="00AE35F8">
            <w:pPr>
              <w:spacing w:line="360" w:lineRule="auto"/>
              <w:ind w:firstLine="0"/>
            </w:pPr>
            <w:r>
              <w:t>Установка электро-контактных манометров ЭКМ-2У</w:t>
            </w:r>
          </w:p>
        </w:tc>
      </w:tr>
    </w:tbl>
    <w:p w:rsidR="00DF3F53" w:rsidRPr="0063326E" w:rsidRDefault="00DF3F53" w:rsidP="0063326E">
      <w:pPr>
        <w:widowControl/>
        <w:suppressAutoHyphens w:val="0"/>
        <w:snapToGrid/>
        <w:spacing w:line="276" w:lineRule="auto"/>
        <w:ind w:firstLine="0"/>
        <w:rPr>
          <w:b/>
          <w:snapToGrid w:val="0"/>
          <w:sz w:val="22"/>
          <w:szCs w:val="22"/>
          <w:lang w:eastAsia="ru-RU"/>
        </w:rPr>
      </w:pPr>
    </w:p>
    <w:p w:rsidR="00F943BE" w:rsidRPr="00534400" w:rsidRDefault="00F943BE" w:rsidP="00F943BE">
      <w:pPr>
        <w:spacing w:line="276" w:lineRule="auto"/>
        <w:jc w:val="center"/>
        <w:rPr>
          <w:b/>
        </w:rPr>
      </w:pPr>
      <w:r>
        <w:rPr>
          <w:b/>
          <w:snapToGrid w:val="0"/>
        </w:rPr>
        <w:t xml:space="preserve">На </w:t>
      </w:r>
      <w:r w:rsidR="009D4696">
        <w:rPr>
          <w:b/>
          <w:snapToGrid w:val="0"/>
        </w:rPr>
        <w:t>капитальный</w:t>
      </w:r>
      <w:r>
        <w:rPr>
          <w:b/>
          <w:snapToGrid w:val="0"/>
        </w:rPr>
        <w:t xml:space="preserve"> ремонт  пресса</w:t>
      </w:r>
      <w:r w:rsidRPr="007137E0">
        <w:rPr>
          <w:b/>
          <w:snapToGrid w:val="0"/>
        </w:rPr>
        <w:t xml:space="preserve"> </w:t>
      </w:r>
      <w:r>
        <w:rPr>
          <w:b/>
          <w:snapToGrid w:val="0"/>
        </w:rPr>
        <w:t>гидравлического Д-2430</w:t>
      </w:r>
    </w:p>
    <w:p w:rsidR="00F943BE" w:rsidRDefault="00F943BE" w:rsidP="00F943BE">
      <w:pPr>
        <w:spacing w:line="276" w:lineRule="auto"/>
        <w:jc w:val="center"/>
        <w:rPr>
          <w:b/>
        </w:rPr>
      </w:pPr>
    </w:p>
    <w:p w:rsidR="00F943BE" w:rsidRPr="00A47B95" w:rsidRDefault="00F943BE" w:rsidP="00A47B95">
      <w:pPr>
        <w:spacing w:line="276" w:lineRule="auto"/>
      </w:pPr>
      <w:r>
        <w:t xml:space="preserve">Станок после  ремонта </w:t>
      </w:r>
      <w:r>
        <w:rPr>
          <w:snapToGrid w:val="0"/>
          <w:color w:val="000000"/>
        </w:rPr>
        <w:t>должен соответствовать: ГОСТ 54431-2011; ГОСТ Р. 50786-2012 и техническому регламенту</w:t>
      </w:r>
      <w:r>
        <w:t xml:space="preserve"> </w:t>
      </w:r>
      <w:r w:rsidRPr="00A47B95">
        <w:t>(</w:t>
      </w:r>
      <w:proofErr w:type="gramStart"/>
      <w:r>
        <w:t>ТР</w:t>
      </w:r>
      <w:proofErr w:type="gramEnd"/>
      <w:r>
        <w:t xml:space="preserve"> ТС 010/2011).</w:t>
      </w:r>
    </w:p>
    <w:p w:rsidR="00F943BE" w:rsidRPr="00F73681" w:rsidRDefault="00F943BE" w:rsidP="00F943BE">
      <w:pPr>
        <w:spacing w:line="276" w:lineRule="auto"/>
        <w:jc w:val="center"/>
        <w:rPr>
          <w:b/>
          <w:snapToGrid w:val="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930"/>
      </w:tblGrid>
      <w:tr w:rsidR="00F943BE" w:rsidRPr="00286745" w:rsidTr="00F943BE">
        <w:tc>
          <w:tcPr>
            <w:tcW w:w="993" w:type="dxa"/>
          </w:tcPr>
          <w:p w:rsidR="00F943BE" w:rsidRPr="00027AE4" w:rsidRDefault="00F943BE" w:rsidP="00F943BE">
            <w:pPr>
              <w:spacing w:line="192" w:lineRule="auto"/>
              <w:ind w:firstLine="0"/>
              <w:rPr>
                <w:b/>
                <w:color w:val="000000"/>
                <w:lang w:eastAsia="en-US" w:bidi="th-TH"/>
              </w:rPr>
            </w:pPr>
            <w:r>
              <w:rPr>
                <w:b/>
                <w:color w:val="000000"/>
                <w:lang w:eastAsia="en-US" w:bidi="th-TH"/>
              </w:rPr>
              <w:t xml:space="preserve">№ </w:t>
            </w:r>
            <w:proofErr w:type="spellStart"/>
            <w:r>
              <w:rPr>
                <w:b/>
                <w:color w:val="000000"/>
                <w:lang w:eastAsia="en-US" w:bidi="th-TH"/>
              </w:rPr>
              <w:t>пп</w:t>
            </w:r>
            <w:proofErr w:type="spellEnd"/>
          </w:p>
        </w:tc>
        <w:tc>
          <w:tcPr>
            <w:tcW w:w="8930" w:type="dxa"/>
          </w:tcPr>
          <w:p w:rsidR="00F943BE" w:rsidRPr="00027AE4" w:rsidRDefault="00F943BE" w:rsidP="002206D0">
            <w:pPr>
              <w:jc w:val="center"/>
              <w:rPr>
                <w:b/>
                <w:color w:val="000000"/>
                <w:lang w:eastAsia="en-US" w:bidi="th-TH"/>
              </w:rPr>
            </w:pPr>
            <w:r>
              <w:rPr>
                <w:b/>
                <w:color w:val="000000"/>
                <w:lang w:eastAsia="en-US" w:bidi="th-TH"/>
              </w:rPr>
              <w:t>Наименование работ</w:t>
            </w:r>
          </w:p>
        </w:tc>
      </w:tr>
      <w:tr w:rsidR="00F943BE" w:rsidRPr="00286745" w:rsidTr="00F943BE">
        <w:trPr>
          <w:trHeight w:val="229"/>
        </w:trPr>
        <w:tc>
          <w:tcPr>
            <w:tcW w:w="993" w:type="dxa"/>
          </w:tcPr>
          <w:p w:rsidR="00F943BE" w:rsidRPr="007F3494" w:rsidRDefault="00F943BE" w:rsidP="00F943BE">
            <w:pPr>
              <w:ind w:firstLine="0"/>
              <w:rPr>
                <w:b/>
                <w:color w:val="000000"/>
                <w:sz w:val="22"/>
                <w:szCs w:val="22"/>
                <w:lang w:eastAsia="en-US" w:bidi="th-TH"/>
              </w:rPr>
            </w:pPr>
            <w:r w:rsidRPr="007F3494">
              <w:rPr>
                <w:b/>
                <w:color w:val="000000"/>
                <w:sz w:val="22"/>
                <w:szCs w:val="22"/>
                <w:lang w:eastAsia="en-US" w:bidi="th-TH"/>
              </w:rPr>
              <w:t>1</w:t>
            </w:r>
          </w:p>
        </w:tc>
        <w:tc>
          <w:tcPr>
            <w:tcW w:w="8930" w:type="dxa"/>
          </w:tcPr>
          <w:p w:rsidR="00F943BE" w:rsidRPr="00FC6471" w:rsidRDefault="00F943BE" w:rsidP="00F943BE">
            <w:pPr>
              <w:spacing w:line="360" w:lineRule="auto"/>
              <w:ind w:firstLine="0"/>
            </w:pPr>
            <w:r w:rsidRPr="00FC6471">
              <w:t>Восстановление  направляющих ползуна</w:t>
            </w:r>
          </w:p>
        </w:tc>
      </w:tr>
      <w:tr w:rsidR="00F943BE" w:rsidRPr="00286745" w:rsidTr="00F943BE">
        <w:tc>
          <w:tcPr>
            <w:tcW w:w="993" w:type="dxa"/>
          </w:tcPr>
          <w:p w:rsidR="00F943BE" w:rsidRPr="007F3494" w:rsidRDefault="00F943BE" w:rsidP="00F943BE">
            <w:pPr>
              <w:ind w:firstLine="0"/>
              <w:rPr>
                <w:b/>
                <w:color w:val="000000"/>
                <w:sz w:val="22"/>
                <w:szCs w:val="22"/>
                <w:lang w:eastAsia="en-US" w:bidi="th-TH"/>
              </w:rPr>
            </w:pPr>
            <w:r w:rsidRPr="007F3494">
              <w:rPr>
                <w:b/>
                <w:color w:val="000000"/>
                <w:sz w:val="22"/>
                <w:szCs w:val="22"/>
                <w:lang w:eastAsia="en-US" w:bidi="th-TH"/>
              </w:rPr>
              <w:t>2</w:t>
            </w:r>
          </w:p>
        </w:tc>
        <w:tc>
          <w:tcPr>
            <w:tcW w:w="8930" w:type="dxa"/>
          </w:tcPr>
          <w:p w:rsidR="00F943BE" w:rsidRPr="00FC6471" w:rsidRDefault="00F943BE" w:rsidP="00F943BE">
            <w:pPr>
              <w:spacing w:line="360" w:lineRule="auto"/>
              <w:ind w:firstLine="0"/>
            </w:pPr>
            <w:r w:rsidRPr="00FC6471">
              <w:t>Восстановление  главного цилиндра</w:t>
            </w:r>
          </w:p>
        </w:tc>
      </w:tr>
      <w:tr w:rsidR="00F943BE" w:rsidRPr="00286745" w:rsidTr="00F943BE">
        <w:tc>
          <w:tcPr>
            <w:tcW w:w="993" w:type="dxa"/>
          </w:tcPr>
          <w:p w:rsidR="00F943BE" w:rsidRPr="007F3494" w:rsidRDefault="00F943BE" w:rsidP="00F943BE">
            <w:pPr>
              <w:ind w:firstLine="0"/>
              <w:rPr>
                <w:b/>
                <w:color w:val="000000"/>
                <w:sz w:val="22"/>
                <w:szCs w:val="22"/>
                <w:lang w:eastAsia="en-US" w:bidi="th-TH"/>
              </w:rPr>
            </w:pPr>
            <w:r>
              <w:rPr>
                <w:b/>
                <w:color w:val="000000"/>
                <w:sz w:val="22"/>
                <w:szCs w:val="22"/>
                <w:lang w:eastAsia="en-US" w:bidi="th-TH"/>
              </w:rPr>
              <w:t>3</w:t>
            </w:r>
          </w:p>
        </w:tc>
        <w:tc>
          <w:tcPr>
            <w:tcW w:w="8930" w:type="dxa"/>
          </w:tcPr>
          <w:p w:rsidR="00F943BE" w:rsidRPr="00FC6471" w:rsidRDefault="00F943BE" w:rsidP="00F943BE">
            <w:pPr>
              <w:spacing w:line="360" w:lineRule="auto"/>
              <w:ind w:firstLine="0"/>
            </w:pPr>
            <w:r w:rsidRPr="00FC6471">
              <w:t>Замена  трубопровода</w:t>
            </w:r>
          </w:p>
        </w:tc>
      </w:tr>
      <w:tr w:rsidR="00F943BE" w:rsidRPr="00286745" w:rsidTr="00F943BE">
        <w:trPr>
          <w:trHeight w:val="275"/>
        </w:trPr>
        <w:tc>
          <w:tcPr>
            <w:tcW w:w="993" w:type="dxa"/>
          </w:tcPr>
          <w:p w:rsidR="00F943BE" w:rsidRPr="007F3494" w:rsidRDefault="00F943BE" w:rsidP="00F943BE">
            <w:pPr>
              <w:ind w:firstLine="0"/>
              <w:rPr>
                <w:b/>
                <w:sz w:val="22"/>
                <w:szCs w:val="22"/>
                <w:lang w:eastAsia="en-US" w:bidi="th-TH"/>
              </w:rPr>
            </w:pPr>
            <w:r>
              <w:rPr>
                <w:b/>
                <w:sz w:val="22"/>
                <w:szCs w:val="22"/>
                <w:lang w:eastAsia="en-US" w:bidi="th-TH"/>
              </w:rPr>
              <w:t>4</w:t>
            </w:r>
          </w:p>
        </w:tc>
        <w:tc>
          <w:tcPr>
            <w:tcW w:w="8930" w:type="dxa"/>
          </w:tcPr>
          <w:p w:rsidR="00F943BE" w:rsidRPr="00FC6471" w:rsidRDefault="00F943BE" w:rsidP="00F943BE">
            <w:pPr>
              <w:spacing w:line="360" w:lineRule="auto"/>
              <w:ind w:firstLine="0"/>
            </w:pPr>
            <w:r w:rsidRPr="00FC6471">
              <w:t>Восстановление  выталкивателей.</w:t>
            </w:r>
          </w:p>
        </w:tc>
      </w:tr>
      <w:tr w:rsidR="00F943BE" w:rsidRPr="00286745" w:rsidTr="00F943BE">
        <w:tc>
          <w:tcPr>
            <w:tcW w:w="993" w:type="dxa"/>
          </w:tcPr>
          <w:p w:rsidR="00F943BE" w:rsidRPr="006711D7" w:rsidRDefault="00F943BE" w:rsidP="00F943BE">
            <w:pPr>
              <w:ind w:firstLine="0"/>
              <w:rPr>
                <w:b/>
                <w:color w:val="000000"/>
                <w:sz w:val="22"/>
                <w:szCs w:val="22"/>
                <w:lang w:val="en-US" w:eastAsia="en-US" w:bidi="th-TH"/>
              </w:rPr>
            </w:pPr>
            <w:r>
              <w:rPr>
                <w:b/>
                <w:color w:val="000000"/>
                <w:sz w:val="22"/>
                <w:szCs w:val="22"/>
                <w:lang w:val="en-US" w:eastAsia="en-US" w:bidi="th-TH"/>
              </w:rPr>
              <w:t>5</w:t>
            </w:r>
          </w:p>
        </w:tc>
        <w:tc>
          <w:tcPr>
            <w:tcW w:w="8930" w:type="dxa"/>
          </w:tcPr>
          <w:p w:rsidR="00F943BE" w:rsidRPr="00FC6471" w:rsidRDefault="00F943BE" w:rsidP="00F943BE">
            <w:pPr>
              <w:spacing w:line="360" w:lineRule="auto"/>
              <w:ind w:firstLine="0"/>
            </w:pPr>
            <w:r w:rsidRPr="00FC6471">
              <w:t>Восстановление ползуна</w:t>
            </w:r>
          </w:p>
        </w:tc>
      </w:tr>
      <w:tr w:rsidR="00F943BE" w:rsidRPr="00286745" w:rsidTr="00F943BE">
        <w:trPr>
          <w:trHeight w:val="273"/>
        </w:trPr>
        <w:tc>
          <w:tcPr>
            <w:tcW w:w="993" w:type="dxa"/>
          </w:tcPr>
          <w:p w:rsidR="00F943BE" w:rsidRPr="006711D7" w:rsidRDefault="00F943BE" w:rsidP="00F943BE">
            <w:pPr>
              <w:ind w:firstLine="0"/>
              <w:rPr>
                <w:b/>
                <w:color w:val="000000"/>
                <w:sz w:val="22"/>
                <w:szCs w:val="22"/>
                <w:lang w:val="en-US" w:eastAsia="en-US" w:bidi="th-TH"/>
              </w:rPr>
            </w:pPr>
            <w:r>
              <w:rPr>
                <w:b/>
                <w:color w:val="000000"/>
                <w:sz w:val="22"/>
                <w:szCs w:val="22"/>
                <w:lang w:val="en-US" w:eastAsia="en-US" w:bidi="th-TH"/>
              </w:rPr>
              <w:t>6</w:t>
            </w:r>
          </w:p>
        </w:tc>
        <w:tc>
          <w:tcPr>
            <w:tcW w:w="8930" w:type="dxa"/>
          </w:tcPr>
          <w:p w:rsidR="00F943BE" w:rsidRPr="00FC6471" w:rsidRDefault="00F943BE" w:rsidP="00F943BE">
            <w:pPr>
              <w:spacing w:line="360" w:lineRule="auto"/>
              <w:ind w:firstLine="0"/>
            </w:pPr>
            <w:r w:rsidRPr="00FC6471">
              <w:t>Замена механизмов мультипликатора</w:t>
            </w:r>
          </w:p>
        </w:tc>
      </w:tr>
      <w:tr w:rsidR="00F943BE" w:rsidRPr="00286745" w:rsidTr="00F943BE">
        <w:trPr>
          <w:trHeight w:val="273"/>
        </w:trPr>
        <w:tc>
          <w:tcPr>
            <w:tcW w:w="993" w:type="dxa"/>
          </w:tcPr>
          <w:p w:rsidR="00F943BE" w:rsidRPr="00CB5370" w:rsidRDefault="00F943BE" w:rsidP="00F943BE">
            <w:pPr>
              <w:ind w:firstLine="0"/>
              <w:rPr>
                <w:b/>
                <w:color w:val="000000"/>
                <w:sz w:val="22"/>
                <w:szCs w:val="22"/>
                <w:lang w:eastAsia="en-US" w:bidi="th-TH"/>
              </w:rPr>
            </w:pPr>
            <w:r>
              <w:rPr>
                <w:b/>
                <w:color w:val="000000"/>
                <w:sz w:val="22"/>
                <w:szCs w:val="22"/>
                <w:lang w:eastAsia="en-US" w:bidi="th-TH"/>
              </w:rPr>
              <w:t>7</w:t>
            </w:r>
          </w:p>
        </w:tc>
        <w:tc>
          <w:tcPr>
            <w:tcW w:w="8930" w:type="dxa"/>
          </w:tcPr>
          <w:p w:rsidR="00F943BE" w:rsidRPr="00FC6471" w:rsidRDefault="00F943BE" w:rsidP="00F943BE">
            <w:pPr>
              <w:spacing w:line="360" w:lineRule="auto"/>
              <w:ind w:firstLine="0"/>
            </w:pPr>
            <w:r w:rsidRPr="00FC6471">
              <w:t>Замена золотника</w:t>
            </w:r>
          </w:p>
        </w:tc>
      </w:tr>
      <w:tr w:rsidR="00F943BE" w:rsidRPr="00286745" w:rsidTr="00F943BE">
        <w:trPr>
          <w:trHeight w:val="273"/>
        </w:trPr>
        <w:tc>
          <w:tcPr>
            <w:tcW w:w="993" w:type="dxa"/>
          </w:tcPr>
          <w:p w:rsidR="00F943BE" w:rsidRPr="00CB5370" w:rsidRDefault="00F943BE" w:rsidP="00F943BE">
            <w:pPr>
              <w:ind w:firstLine="0"/>
              <w:rPr>
                <w:b/>
                <w:color w:val="000000"/>
                <w:sz w:val="22"/>
                <w:szCs w:val="22"/>
                <w:lang w:eastAsia="en-US" w:bidi="th-TH"/>
              </w:rPr>
            </w:pPr>
            <w:r>
              <w:rPr>
                <w:b/>
                <w:color w:val="000000"/>
                <w:sz w:val="22"/>
                <w:szCs w:val="22"/>
                <w:lang w:eastAsia="en-US" w:bidi="th-TH"/>
              </w:rPr>
              <w:t>8</w:t>
            </w:r>
          </w:p>
        </w:tc>
        <w:tc>
          <w:tcPr>
            <w:tcW w:w="8930" w:type="dxa"/>
          </w:tcPr>
          <w:p w:rsidR="00F943BE" w:rsidRPr="00FC6471" w:rsidRDefault="00F943BE" w:rsidP="00F943BE">
            <w:pPr>
              <w:spacing w:line="360" w:lineRule="auto"/>
              <w:ind w:firstLine="0"/>
            </w:pPr>
            <w:r w:rsidRPr="00FC6471">
              <w:t>Замена предохранительного клапана.</w:t>
            </w:r>
          </w:p>
        </w:tc>
      </w:tr>
      <w:tr w:rsidR="00F943BE" w:rsidRPr="00286745" w:rsidTr="00F943BE">
        <w:tc>
          <w:tcPr>
            <w:tcW w:w="993" w:type="dxa"/>
          </w:tcPr>
          <w:p w:rsidR="00F943BE" w:rsidRPr="00CB5370" w:rsidRDefault="00F943BE" w:rsidP="00F943BE">
            <w:pPr>
              <w:ind w:firstLine="0"/>
              <w:rPr>
                <w:b/>
                <w:color w:val="000000"/>
                <w:sz w:val="22"/>
                <w:szCs w:val="22"/>
                <w:lang w:eastAsia="en-US" w:bidi="th-TH"/>
              </w:rPr>
            </w:pPr>
            <w:r>
              <w:rPr>
                <w:b/>
                <w:color w:val="000000"/>
                <w:sz w:val="22"/>
                <w:szCs w:val="22"/>
                <w:lang w:eastAsia="en-US" w:bidi="th-TH"/>
              </w:rPr>
              <w:t>9</w:t>
            </w:r>
          </w:p>
        </w:tc>
        <w:tc>
          <w:tcPr>
            <w:tcW w:w="8930" w:type="dxa"/>
          </w:tcPr>
          <w:p w:rsidR="00F943BE" w:rsidRPr="00FC6471" w:rsidRDefault="00F943BE" w:rsidP="00F943BE">
            <w:pPr>
              <w:spacing w:line="360" w:lineRule="auto"/>
              <w:ind w:firstLine="0"/>
            </w:pPr>
            <w:r w:rsidRPr="00FC6471">
              <w:t xml:space="preserve">Замена </w:t>
            </w:r>
            <w:proofErr w:type="spellStart"/>
            <w:r w:rsidRPr="00FC6471">
              <w:t>гидропанели</w:t>
            </w:r>
            <w:proofErr w:type="spellEnd"/>
          </w:p>
        </w:tc>
      </w:tr>
      <w:tr w:rsidR="00F943BE" w:rsidRPr="00286745" w:rsidTr="00F943BE">
        <w:tc>
          <w:tcPr>
            <w:tcW w:w="993" w:type="dxa"/>
          </w:tcPr>
          <w:p w:rsidR="00F943BE" w:rsidRDefault="00F943BE" w:rsidP="00F943BE">
            <w:pPr>
              <w:ind w:firstLine="0"/>
              <w:rPr>
                <w:b/>
                <w:color w:val="000000"/>
                <w:sz w:val="22"/>
                <w:szCs w:val="22"/>
                <w:lang w:eastAsia="en-US" w:bidi="th-TH"/>
              </w:rPr>
            </w:pPr>
            <w:r>
              <w:rPr>
                <w:b/>
                <w:color w:val="000000"/>
                <w:sz w:val="22"/>
                <w:szCs w:val="22"/>
                <w:lang w:eastAsia="en-US" w:bidi="th-TH"/>
              </w:rPr>
              <w:t>10</w:t>
            </w:r>
          </w:p>
        </w:tc>
        <w:tc>
          <w:tcPr>
            <w:tcW w:w="8930" w:type="dxa"/>
          </w:tcPr>
          <w:p w:rsidR="00F943BE" w:rsidRPr="00FC6471" w:rsidRDefault="00F943BE" w:rsidP="00F943BE">
            <w:pPr>
              <w:spacing w:line="360" w:lineRule="auto"/>
              <w:ind w:firstLine="0"/>
            </w:pPr>
            <w:r w:rsidRPr="00FC6471">
              <w:t>Замена обратного клапана</w:t>
            </w:r>
          </w:p>
        </w:tc>
      </w:tr>
      <w:tr w:rsidR="00F943BE" w:rsidRPr="00286745" w:rsidTr="00F943BE">
        <w:tc>
          <w:tcPr>
            <w:tcW w:w="993" w:type="dxa"/>
          </w:tcPr>
          <w:p w:rsidR="00F943BE" w:rsidRDefault="00F943BE" w:rsidP="00F943BE">
            <w:pPr>
              <w:ind w:firstLine="0"/>
              <w:rPr>
                <w:b/>
                <w:color w:val="000000"/>
                <w:sz w:val="22"/>
                <w:szCs w:val="22"/>
                <w:lang w:eastAsia="en-US" w:bidi="th-TH"/>
              </w:rPr>
            </w:pPr>
            <w:r>
              <w:rPr>
                <w:b/>
                <w:color w:val="000000"/>
                <w:sz w:val="22"/>
                <w:szCs w:val="22"/>
                <w:lang w:eastAsia="en-US" w:bidi="th-TH"/>
              </w:rPr>
              <w:t>11</w:t>
            </w:r>
          </w:p>
        </w:tc>
        <w:tc>
          <w:tcPr>
            <w:tcW w:w="8930" w:type="dxa"/>
          </w:tcPr>
          <w:p w:rsidR="00F943BE" w:rsidRPr="00FC6471" w:rsidRDefault="00F943BE" w:rsidP="00F943BE">
            <w:pPr>
              <w:spacing w:line="360" w:lineRule="auto"/>
              <w:ind w:firstLine="0"/>
            </w:pPr>
            <w:r w:rsidRPr="00FC6471">
              <w:t xml:space="preserve">Замена гидронасоса </w:t>
            </w:r>
          </w:p>
        </w:tc>
      </w:tr>
      <w:tr w:rsidR="00F943BE" w:rsidRPr="00286745" w:rsidTr="00F943BE">
        <w:tc>
          <w:tcPr>
            <w:tcW w:w="993" w:type="dxa"/>
          </w:tcPr>
          <w:p w:rsidR="00F943BE" w:rsidRDefault="00F943BE" w:rsidP="00F943BE">
            <w:pPr>
              <w:ind w:firstLine="0"/>
              <w:rPr>
                <w:b/>
                <w:color w:val="000000"/>
                <w:sz w:val="22"/>
                <w:szCs w:val="22"/>
                <w:lang w:eastAsia="en-US" w:bidi="th-TH"/>
              </w:rPr>
            </w:pPr>
            <w:r>
              <w:rPr>
                <w:b/>
                <w:color w:val="000000"/>
                <w:sz w:val="22"/>
                <w:szCs w:val="22"/>
                <w:lang w:eastAsia="en-US" w:bidi="th-TH"/>
              </w:rPr>
              <w:t>12</w:t>
            </w:r>
          </w:p>
        </w:tc>
        <w:tc>
          <w:tcPr>
            <w:tcW w:w="8930" w:type="dxa"/>
          </w:tcPr>
          <w:p w:rsidR="00F943BE" w:rsidRPr="00FC6471" w:rsidRDefault="00F943BE" w:rsidP="00F943BE">
            <w:pPr>
              <w:spacing w:line="360" w:lineRule="auto"/>
              <w:ind w:firstLine="0"/>
            </w:pPr>
            <w:r w:rsidRPr="00FC6471">
              <w:t xml:space="preserve">Ремонт и замена электрической части </w:t>
            </w:r>
          </w:p>
        </w:tc>
      </w:tr>
      <w:tr w:rsidR="00F943BE" w:rsidRPr="00286745" w:rsidTr="00F943BE">
        <w:tc>
          <w:tcPr>
            <w:tcW w:w="993" w:type="dxa"/>
          </w:tcPr>
          <w:p w:rsidR="00F943BE" w:rsidRDefault="00F943BE" w:rsidP="00F943BE">
            <w:pPr>
              <w:ind w:firstLine="0"/>
              <w:rPr>
                <w:b/>
                <w:color w:val="000000"/>
                <w:sz w:val="22"/>
                <w:szCs w:val="22"/>
                <w:lang w:eastAsia="en-US" w:bidi="th-TH"/>
              </w:rPr>
            </w:pPr>
            <w:r>
              <w:rPr>
                <w:b/>
                <w:color w:val="000000"/>
                <w:sz w:val="22"/>
                <w:szCs w:val="22"/>
                <w:lang w:eastAsia="en-US" w:bidi="th-TH"/>
              </w:rPr>
              <w:t>13</w:t>
            </w:r>
          </w:p>
        </w:tc>
        <w:tc>
          <w:tcPr>
            <w:tcW w:w="8930" w:type="dxa"/>
          </w:tcPr>
          <w:p w:rsidR="00F943BE" w:rsidRDefault="00F943BE" w:rsidP="00F943BE">
            <w:pPr>
              <w:spacing w:line="360" w:lineRule="auto"/>
              <w:ind w:firstLine="0"/>
            </w:pPr>
            <w:r w:rsidRPr="00FC6471">
              <w:t>Замена электродвигателя</w:t>
            </w:r>
          </w:p>
        </w:tc>
      </w:tr>
      <w:tr w:rsidR="00F943BE" w:rsidRPr="00286745" w:rsidTr="00F943BE">
        <w:tc>
          <w:tcPr>
            <w:tcW w:w="993" w:type="dxa"/>
          </w:tcPr>
          <w:p w:rsidR="00F943BE" w:rsidRPr="0085722A" w:rsidRDefault="00F943BE" w:rsidP="00F943BE">
            <w:pPr>
              <w:ind w:firstLine="0"/>
              <w:rPr>
                <w:b/>
                <w:color w:val="000000"/>
                <w:sz w:val="22"/>
                <w:szCs w:val="22"/>
                <w:lang w:val="en-US" w:eastAsia="en-US" w:bidi="th-TH"/>
              </w:rPr>
            </w:pPr>
            <w:r>
              <w:rPr>
                <w:b/>
                <w:color w:val="000000"/>
                <w:sz w:val="22"/>
                <w:szCs w:val="22"/>
                <w:lang w:val="en-US" w:eastAsia="en-US" w:bidi="th-TH"/>
              </w:rPr>
              <w:t>14</w:t>
            </w:r>
          </w:p>
        </w:tc>
        <w:tc>
          <w:tcPr>
            <w:tcW w:w="8930" w:type="dxa"/>
          </w:tcPr>
          <w:p w:rsidR="00F943BE" w:rsidRPr="00A52A3D" w:rsidRDefault="00F943BE" w:rsidP="00F943BE">
            <w:pPr>
              <w:tabs>
                <w:tab w:val="left" w:pos="1005"/>
              </w:tabs>
              <w:spacing w:line="360" w:lineRule="auto"/>
              <w:ind w:firstLine="0"/>
            </w:pPr>
            <w:r>
              <w:t>Установка электро-контактных манометров ЭКМ-2У</w:t>
            </w:r>
            <w:r>
              <w:tab/>
            </w:r>
          </w:p>
        </w:tc>
      </w:tr>
    </w:tbl>
    <w:p w:rsidR="003678A2" w:rsidRPr="0063326E" w:rsidRDefault="003678A2" w:rsidP="003678A2">
      <w:pPr>
        <w:widowControl/>
        <w:suppressAutoHyphens w:val="0"/>
        <w:snapToGrid/>
        <w:spacing w:line="276" w:lineRule="auto"/>
        <w:ind w:firstLine="0"/>
        <w:jc w:val="left"/>
        <w:rPr>
          <w:b/>
          <w:snapToGrid w:val="0"/>
          <w:sz w:val="22"/>
          <w:szCs w:val="22"/>
          <w:lang w:eastAsia="ru-RU"/>
        </w:rPr>
      </w:pPr>
    </w:p>
    <w:p w:rsidR="00695483" w:rsidRPr="0063071A" w:rsidRDefault="00695483" w:rsidP="00695483">
      <w:pPr>
        <w:spacing w:line="276" w:lineRule="auto"/>
        <w:jc w:val="center"/>
        <w:rPr>
          <w:b/>
        </w:rPr>
      </w:pPr>
      <w:r>
        <w:rPr>
          <w:b/>
          <w:snapToGrid w:val="0"/>
        </w:rPr>
        <w:t xml:space="preserve">На </w:t>
      </w:r>
      <w:r w:rsidR="009D4696">
        <w:rPr>
          <w:b/>
          <w:snapToGrid w:val="0"/>
        </w:rPr>
        <w:t>капитальный</w:t>
      </w:r>
      <w:r>
        <w:rPr>
          <w:b/>
          <w:snapToGrid w:val="0"/>
        </w:rPr>
        <w:t xml:space="preserve"> ремонт</w:t>
      </w:r>
      <w:r w:rsidRPr="00674366">
        <w:rPr>
          <w:b/>
          <w:snapToGrid w:val="0"/>
        </w:rPr>
        <w:t xml:space="preserve"> </w:t>
      </w:r>
      <w:r>
        <w:rPr>
          <w:b/>
          <w:snapToGrid w:val="0"/>
        </w:rPr>
        <w:t>плоскошлифовального станка 3Г71</w:t>
      </w:r>
    </w:p>
    <w:p w:rsidR="00695483" w:rsidRPr="00C91FFE" w:rsidRDefault="00695483" w:rsidP="00695483">
      <w:pPr>
        <w:spacing w:line="276" w:lineRule="auto"/>
        <w:jc w:val="center"/>
        <w:rPr>
          <w:b/>
        </w:rPr>
      </w:pPr>
    </w:p>
    <w:p w:rsidR="00695483" w:rsidRPr="00C91FFE" w:rsidRDefault="00695483" w:rsidP="00695483">
      <w:pPr>
        <w:spacing w:line="276" w:lineRule="auto"/>
        <w:jc w:val="center"/>
        <w:rPr>
          <w:b/>
        </w:rPr>
      </w:pPr>
    </w:p>
    <w:p w:rsidR="00695483" w:rsidRPr="00A47B95" w:rsidRDefault="00695483" w:rsidP="00A47B95">
      <w:pPr>
        <w:spacing w:line="276" w:lineRule="auto"/>
      </w:pPr>
      <w:r>
        <w:t xml:space="preserve">Станок после  ремонта </w:t>
      </w:r>
      <w:r>
        <w:rPr>
          <w:snapToGrid w:val="0"/>
          <w:color w:val="000000"/>
        </w:rPr>
        <w:t>должен соответствовать: ГОСТ 54431-2011; ГОСТ Р. 50786-2012 и техническому регламенту</w:t>
      </w:r>
      <w:r>
        <w:t xml:space="preserve"> </w:t>
      </w:r>
      <w:r w:rsidRPr="00A47B95">
        <w:t>(</w:t>
      </w:r>
      <w:proofErr w:type="gramStart"/>
      <w:r>
        <w:t>ТР</w:t>
      </w:r>
      <w:proofErr w:type="gramEnd"/>
      <w:r>
        <w:t xml:space="preserve"> ТС 010/2011).</w:t>
      </w:r>
    </w:p>
    <w:p w:rsidR="00695483" w:rsidRPr="00F73681" w:rsidRDefault="00695483" w:rsidP="00695483">
      <w:pPr>
        <w:spacing w:line="276" w:lineRule="auto"/>
        <w:jc w:val="center"/>
        <w:rPr>
          <w:b/>
          <w:snapToGrid w:val="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8788"/>
      </w:tblGrid>
      <w:tr w:rsidR="00695483" w:rsidRPr="00286745" w:rsidTr="00695483">
        <w:tc>
          <w:tcPr>
            <w:tcW w:w="1135" w:type="dxa"/>
          </w:tcPr>
          <w:p w:rsidR="00695483" w:rsidRPr="00027AE4" w:rsidRDefault="00695483" w:rsidP="00695483">
            <w:pPr>
              <w:spacing w:line="192" w:lineRule="auto"/>
              <w:ind w:firstLine="0"/>
              <w:rPr>
                <w:b/>
                <w:color w:val="000000"/>
                <w:lang w:eastAsia="en-US" w:bidi="th-TH"/>
              </w:rPr>
            </w:pPr>
            <w:r>
              <w:rPr>
                <w:b/>
                <w:color w:val="000000"/>
                <w:lang w:eastAsia="en-US" w:bidi="th-TH"/>
              </w:rPr>
              <w:t xml:space="preserve">№ </w:t>
            </w:r>
            <w:proofErr w:type="spellStart"/>
            <w:r>
              <w:rPr>
                <w:b/>
                <w:color w:val="000000"/>
                <w:lang w:eastAsia="en-US" w:bidi="th-TH"/>
              </w:rPr>
              <w:t>пп</w:t>
            </w:r>
            <w:proofErr w:type="spellEnd"/>
          </w:p>
        </w:tc>
        <w:tc>
          <w:tcPr>
            <w:tcW w:w="8788" w:type="dxa"/>
          </w:tcPr>
          <w:p w:rsidR="00695483" w:rsidRPr="00027AE4" w:rsidRDefault="00695483" w:rsidP="00AE35F8">
            <w:pPr>
              <w:jc w:val="center"/>
              <w:rPr>
                <w:b/>
                <w:color w:val="000000"/>
                <w:lang w:eastAsia="en-US" w:bidi="th-TH"/>
              </w:rPr>
            </w:pPr>
            <w:r>
              <w:rPr>
                <w:b/>
                <w:color w:val="000000"/>
                <w:lang w:eastAsia="en-US" w:bidi="th-TH"/>
              </w:rPr>
              <w:t>Наименование работ</w:t>
            </w:r>
          </w:p>
        </w:tc>
      </w:tr>
      <w:tr w:rsidR="00695483" w:rsidRPr="00286745" w:rsidTr="00695483">
        <w:trPr>
          <w:trHeight w:val="229"/>
        </w:trPr>
        <w:tc>
          <w:tcPr>
            <w:tcW w:w="1135" w:type="dxa"/>
          </w:tcPr>
          <w:p w:rsidR="00695483" w:rsidRPr="007F3494" w:rsidRDefault="00695483" w:rsidP="00695483">
            <w:pPr>
              <w:ind w:firstLine="0"/>
              <w:rPr>
                <w:b/>
                <w:color w:val="000000"/>
                <w:sz w:val="22"/>
                <w:szCs w:val="22"/>
                <w:lang w:eastAsia="en-US" w:bidi="th-TH"/>
              </w:rPr>
            </w:pPr>
            <w:r w:rsidRPr="007F3494">
              <w:rPr>
                <w:b/>
                <w:color w:val="000000"/>
                <w:sz w:val="22"/>
                <w:szCs w:val="22"/>
                <w:lang w:eastAsia="en-US" w:bidi="th-TH"/>
              </w:rPr>
              <w:t>1</w:t>
            </w:r>
          </w:p>
        </w:tc>
        <w:tc>
          <w:tcPr>
            <w:tcW w:w="8788" w:type="dxa"/>
          </w:tcPr>
          <w:p w:rsidR="00695483" w:rsidRPr="002D45C9" w:rsidRDefault="00695483" w:rsidP="00695483">
            <w:pPr>
              <w:spacing w:line="360" w:lineRule="auto"/>
              <w:ind w:firstLine="0"/>
            </w:pPr>
            <w:r>
              <w:t>Восстановление геометрии.</w:t>
            </w:r>
          </w:p>
        </w:tc>
      </w:tr>
      <w:tr w:rsidR="00695483" w:rsidRPr="00286745" w:rsidTr="00695483">
        <w:tc>
          <w:tcPr>
            <w:tcW w:w="1135" w:type="dxa"/>
          </w:tcPr>
          <w:p w:rsidR="00695483" w:rsidRPr="007F3494" w:rsidRDefault="00695483" w:rsidP="00695483">
            <w:pPr>
              <w:ind w:firstLine="0"/>
              <w:rPr>
                <w:b/>
                <w:color w:val="000000"/>
                <w:sz w:val="22"/>
                <w:szCs w:val="22"/>
                <w:lang w:eastAsia="en-US" w:bidi="th-TH"/>
              </w:rPr>
            </w:pPr>
            <w:r w:rsidRPr="007F3494">
              <w:rPr>
                <w:b/>
                <w:color w:val="000000"/>
                <w:sz w:val="22"/>
                <w:szCs w:val="22"/>
                <w:lang w:eastAsia="en-US" w:bidi="th-TH"/>
              </w:rPr>
              <w:t>2</w:t>
            </w:r>
          </w:p>
        </w:tc>
        <w:tc>
          <w:tcPr>
            <w:tcW w:w="8788" w:type="dxa"/>
          </w:tcPr>
          <w:p w:rsidR="00695483" w:rsidRPr="002D45C9" w:rsidRDefault="00695483" w:rsidP="00695483">
            <w:pPr>
              <w:spacing w:line="360" w:lineRule="auto"/>
              <w:ind w:firstLine="0"/>
            </w:pPr>
            <w:r>
              <w:t xml:space="preserve">Ремонт </w:t>
            </w:r>
            <w:r w:rsidR="00EE51BA">
              <w:t xml:space="preserve">– замена </w:t>
            </w:r>
            <w:r>
              <w:t>клина шлифовальной бабки.</w:t>
            </w:r>
          </w:p>
        </w:tc>
      </w:tr>
      <w:tr w:rsidR="00695483" w:rsidRPr="00286745" w:rsidTr="00695483">
        <w:tc>
          <w:tcPr>
            <w:tcW w:w="1135" w:type="dxa"/>
          </w:tcPr>
          <w:p w:rsidR="00695483" w:rsidRPr="007F3494" w:rsidRDefault="00695483" w:rsidP="00695483">
            <w:pPr>
              <w:ind w:firstLine="0"/>
              <w:rPr>
                <w:b/>
                <w:color w:val="000000"/>
                <w:sz w:val="22"/>
                <w:szCs w:val="22"/>
                <w:lang w:eastAsia="en-US" w:bidi="th-TH"/>
              </w:rPr>
            </w:pPr>
            <w:r>
              <w:rPr>
                <w:b/>
                <w:color w:val="000000"/>
                <w:sz w:val="22"/>
                <w:szCs w:val="22"/>
                <w:lang w:eastAsia="en-US" w:bidi="th-TH"/>
              </w:rPr>
              <w:t>3</w:t>
            </w:r>
          </w:p>
        </w:tc>
        <w:tc>
          <w:tcPr>
            <w:tcW w:w="8788" w:type="dxa"/>
          </w:tcPr>
          <w:p w:rsidR="00695483" w:rsidRPr="002D45C9" w:rsidRDefault="00695483" w:rsidP="00695483">
            <w:pPr>
              <w:spacing w:line="360" w:lineRule="auto"/>
              <w:ind w:firstLine="0"/>
            </w:pPr>
            <w:r>
              <w:t>Ремонт, замена гидравлики.</w:t>
            </w:r>
          </w:p>
        </w:tc>
      </w:tr>
      <w:tr w:rsidR="00695483" w:rsidRPr="00286745" w:rsidTr="00695483">
        <w:trPr>
          <w:trHeight w:val="275"/>
        </w:trPr>
        <w:tc>
          <w:tcPr>
            <w:tcW w:w="1135" w:type="dxa"/>
          </w:tcPr>
          <w:p w:rsidR="00695483" w:rsidRPr="007F3494" w:rsidRDefault="00695483" w:rsidP="00695483">
            <w:pPr>
              <w:ind w:firstLine="0"/>
              <w:rPr>
                <w:b/>
                <w:sz w:val="22"/>
                <w:szCs w:val="22"/>
                <w:lang w:eastAsia="en-US" w:bidi="th-TH"/>
              </w:rPr>
            </w:pPr>
            <w:r>
              <w:rPr>
                <w:b/>
                <w:sz w:val="22"/>
                <w:szCs w:val="22"/>
                <w:lang w:eastAsia="en-US" w:bidi="th-TH"/>
              </w:rPr>
              <w:lastRenderedPageBreak/>
              <w:t>4</w:t>
            </w:r>
          </w:p>
        </w:tc>
        <w:tc>
          <w:tcPr>
            <w:tcW w:w="8788" w:type="dxa"/>
          </w:tcPr>
          <w:p w:rsidR="00695483" w:rsidRPr="002D45C9" w:rsidRDefault="00695483" w:rsidP="00695483">
            <w:pPr>
              <w:spacing w:line="360" w:lineRule="auto"/>
              <w:ind w:firstLine="0"/>
            </w:pPr>
            <w:r>
              <w:t>Замена винта-гайки поперечного перемещения.</w:t>
            </w:r>
          </w:p>
        </w:tc>
      </w:tr>
      <w:tr w:rsidR="00695483" w:rsidRPr="00286745" w:rsidTr="00695483">
        <w:tc>
          <w:tcPr>
            <w:tcW w:w="1135" w:type="dxa"/>
          </w:tcPr>
          <w:p w:rsidR="00695483" w:rsidRPr="006711D7" w:rsidRDefault="00695483" w:rsidP="00695483">
            <w:pPr>
              <w:ind w:firstLine="0"/>
              <w:rPr>
                <w:b/>
                <w:color w:val="000000"/>
                <w:sz w:val="22"/>
                <w:szCs w:val="22"/>
                <w:lang w:val="en-US" w:eastAsia="en-US" w:bidi="th-TH"/>
              </w:rPr>
            </w:pPr>
            <w:r>
              <w:rPr>
                <w:b/>
                <w:color w:val="000000"/>
                <w:sz w:val="22"/>
                <w:szCs w:val="22"/>
                <w:lang w:val="en-US" w:eastAsia="en-US" w:bidi="th-TH"/>
              </w:rPr>
              <w:t>5</w:t>
            </w:r>
          </w:p>
        </w:tc>
        <w:tc>
          <w:tcPr>
            <w:tcW w:w="8788" w:type="dxa"/>
          </w:tcPr>
          <w:p w:rsidR="00695483" w:rsidRPr="002D45C9" w:rsidRDefault="00695483" w:rsidP="00695483">
            <w:pPr>
              <w:spacing w:line="360" w:lineRule="auto"/>
              <w:ind w:firstLine="0"/>
            </w:pPr>
            <w:r>
              <w:t>Замена гидроцилиндра стола.</w:t>
            </w:r>
          </w:p>
        </w:tc>
      </w:tr>
      <w:tr w:rsidR="00695483" w:rsidRPr="00286745" w:rsidTr="00695483">
        <w:trPr>
          <w:trHeight w:val="273"/>
        </w:trPr>
        <w:tc>
          <w:tcPr>
            <w:tcW w:w="1135" w:type="dxa"/>
          </w:tcPr>
          <w:p w:rsidR="00695483" w:rsidRPr="006711D7" w:rsidRDefault="00695483" w:rsidP="00695483">
            <w:pPr>
              <w:ind w:firstLine="0"/>
              <w:rPr>
                <w:b/>
                <w:color w:val="000000"/>
                <w:sz w:val="22"/>
                <w:szCs w:val="22"/>
                <w:lang w:val="en-US" w:eastAsia="en-US" w:bidi="th-TH"/>
              </w:rPr>
            </w:pPr>
            <w:r>
              <w:rPr>
                <w:b/>
                <w:color w:val="000000"/>
                <w:sz w:val="22"/>
                <w:szCs w:val="22"/>
                <w:lang w:val="en-US" w:eastAsia="en-US" w:bidi="th-TH"/>
              </w:rPr>
              <w:t>6</w:t>
            </w:r>
          </w:p>
        </w:tc>
        <w:tc>
          <w:tcPr>
            <w:tcW w:w="8788" w:type="dxa"/>
          </w:tcPr>
          <w:p w:rsidR="00695483" w:rsidRPr="002D45C9" w:rsidRDefault="00695483" w:rsidP="00695483">
            <w:pPr>
              <w:spacing w:line="360" w:lineRule="auto"/>
              <w:ind w:firstLine="0"/>
            </w:pPr>
            <w:r>
              <w:t>Замена гидр панели ВШПГ-36.</w:t>
            </w:r>
          </w:p>
        </w:tc>
      </w:tr>
      <w:tr w:rsidR="00695483" w:rsidRPr="00286745" w:rsidTr="00695483">
        <w:trPr>
          <w:trHeight w:val="273"/>
        </w:trPr>
        <w:tc>
          <w:tcPr>
            <w:tcW w:w="1135" w:type="dxa"/>
          </w:tcPr>
          <w:p w:rsidR="00695483" w:rsidRPr="00CB5370" w:rsidRDefault="00695483" w:rsidP="00695483">
            <w:pPr>
              <w:ind w:firstLine="0"/>
              <w:rPr>
                <w:b/>
                <w:color w:val="000000"/>
                <w:sz w:val="22"/>
                <w:szCs w:val="22"/>
                <w:lang w:eastAsia="en-US" w:bidi="th-TH"/>
              </w:rPr>
            </w:pPr>
            <w:r>
              <w:rPr>
                <w:b/>
                <w:color w:val="000000"/>
                <w:sz w:val="22"/>
                <w:szCs w:val="22"/>
                <w:lang w:eastAsia="en-US" w:bidi="th-TH"/>
              </w:rPr>
              <w:t>7</w:t>
            </w:r>
          </w:p>
        </w:tc>
        <w:tc>
          <w:tcPr>
            <w:tcW w:w="8788" w:type="dxa"/>
          </w:tcPr>
          <w:p w:rsidR="00695483" w:rsidRPr="002D45C9" w:rsidRDefault="00695483" w:rsidP="00695483">
            <w:pPr>
              <w:spacing w:line="360" w:lineRule="auto"/>
              <w:ind w:firstLine="0"/>
            </w:pPr>
            <w:r>
              <w:t>Замена шпинделя.</w:t>
            </w:r>
          </w:p>
        </w:tc>
      </w:tr>
      <w:tr w:rsidR="00695483" w:rsidRPr="00286745" w:rsidTr="00695483">
        <w:trPr>
          <w:trHeight w:val="273"/>
        </w:trPr>
        <w:tc>
          <w:tcPr>
            <w:tcW w:w="1135" w:type="dxa"/>
          </w:tcPr>
          <w:p w:rsidR="00695483" w:rsidRPr="00CB5370" w:rsidRDefault="00695483" w:rsidP="00695483">
            <w:pPr>
              <w:ind w:firstLine="0"/>
              <w:rPr>
                <w:b/>
                <w:color w:val="000000"/>
                <w:sz w:val="22"/>
                <w:szCs w:val="22"/>
                <w:lang w:eastAsia="en-US" w:bidi="th-TH"/>
              </w:rPr>
            </w:pPr>
            <w:r>
              <w:rPr>
                <w:b/>
                <w:color w:val="000000"/>
                <w:sz w:val="22"/>
                <w:szCs w:val="22"/>
                <w:lang w:eastAsia="en-US" w:bidi="th-TH"/>
              </w:rPr>
              <w:t>8</w:t>
            </w:r>
          </w:p>
        </w:tc>
        <w:tc>
          <w:tcPr>
            <w:tcW w:w="8788" w:type="dxa"/>
          </w:tcPr>
          <w:p w:rsidR="00695483" w:rsidRPr="002D45C9" w:rsidRDefault="00695483" w:rsidP="00695483">
            <w:pPr>
              <w:spacing w:line="360" w:lineRule="auto"/>
              <w:ind w:firstLine="0"/>
            </w:pPr>
            <w:r>
              <w:t>Замена винта гайки вертикальной подачи стола.</w:t>
            </w:r>
          </w:p>
        </w:tc>
      </w:tr>
      <w:tr w:rsidR="00695483" w:rsidRPr="00286745" w:rsidTr="00695483">
        <w:tc>
          <w:tcPr>
            <w:tcW w:w="1135" w:type="dxa"/>
          </w:tcPr>
          <w:p w:rsidR="00695483" w:rsidRPr="00CB5370" w:rsidRDefault="00695483" w:rsidP="00695483">
            <w:pPr>
              <w:ind w:firstLine="0"/>
              <w:rPr>
                <w:b/>
                <w:color w:val="000000"/>
                <w:sz w:val="22"/>
                <w:szCs w:val="22"/>
                <w:lang w:eastAsia="en-US" w:bidi="th-TH"/>
              </w:rPr>
            </w:pPr>
            <w:r>
              <w:rPr>
                <w:b/>
                <w:color w:val="000000"/>
                <w:sz w:val="22"/>
                <w:szCs w:val="22"/>
                <w:lang w:eastAsia="en-US" w:bidi="th-TH"/>
              </w:rPr>
              <w:t>9</w:t>
            </w:r>
          </w:p>
        </w:tc>
        <w:tc>
          <w:tcPr>
            <w:tcW w:w="8788" w:type="dxa"/>
          </w:tcPr>
          <w:p w:rsidR="00695483" w:rsidRPr="002D45C9" w:rsidRDefault="00695483" w:rsidP="00695483">
            <w:pPr>
              <w:spacing w:line="360" w:lineRule="auto"/>
              <w:ind w:firstLine="0"/>
            </w:pPr>
            <w:r>
              <w:t>Замена пыльников.</w:t>
            </w:r>
          </w:p>
        </w:tc>
      </w:tr>
      <w:tr w:rsidR="00695483" w:rsidRPr="00286745" w:rsidTr="00695483">
        <w:tc>
          <w:tcPr>
            <w:tcW w:w="1135" w:type="dxa"/>
          </w:tcPr>
          <w:p w:rsidR="00695483" w:rsidRDefault="00695483" w:rsidP="00695483">
            <w:pPr>
              <w:ind w:firstLine="0"/>
              <w:rPr>
                <w:b/>
                <w:color w:val="000000"/>
                <w:sz w:val="22"/>
                <w:szCs w:val="22"/>
                <w:lang w:eastAsia="en-US" w:bidi="th-TH"/>
              </w:rPr>
            </w:pPr>
            <w:r>
              <w:rPr>
                <w:b/>
                <w:color w:val="000000"/>
                <w:sz w:val="22"/>
                <w:szCs w:val="22"/>
                <w:lang w:eastAsia="en-US" w:bidi="th-TH"/>
              </w:rPr>
              <w:t>10</w:t>
            </w:r>
          </w:p>
        </w:tc>
        <w:tc>
          <w:tcPr>
            <w:tcW w:w="8788" w:type="dxa"/>
          </w:tcPr>
          <w:p w:rsidR="00695483" w:rsidRPr="002D45C9" w:rsidRDefault="00695483" w:rsidP="00695483">
            <w:pPr>
              <w:spacing w:line="360" w:lineRule="auto"/>
              <w:ind w:firstLine="0"/>
            </w:pPr>
            <w:r>
              <w:t>Ремонт системы смазки. (Замена масленых насосов).</w:t>
            </w:r>
          </w:p>
        </w:tc>
      </w:tr>
      <w:tr w:rsidR="00695483" w:rsidRPr="00286745" w:rsidTr="00695483">
        <w:tc>
          <w:tcPr>
            <w:tcW w:w="1135" w:type="dxa"/>
          </w:tcPr>
          <w:p w:rsidR="00695483" w:rsidRDefault="00695483" w:rsidP="00695483">
            <w:pPr>
              <w:ind w:firstLine="0"/>
              <w:rPr>
                <w:b/>
                <w:color w:val="000000"/>
                <w:sz w:val="22"/>
                <w:szCs w:val="22"/>
                <w:lang w:eastAsia="en-US" w:bidi="th-TH"/>
              </w:rPr>
            </w:pPr>
            <w:r>
              <w:rPr>
                <w:b/>
                <w:color w:val="000000"/>
                <w:sz w:val="22"/>
                <w:szCs w:val="22"/>
                <w:lang w:eastAsia="en-US" w:bidi="th-TH"/>
              </w:rPr>
              <w:t>11</w:t>
            </w:r>
          </w:p>
        </w:tc>
        <w:tc>
          <w:tcPr>
            <w:tcW w:w="8788" w:type="dxa"/>
          </w:tcPr>
          <w:p w:rsidR="00695483" w:rsidRPr="002D45C9" w:rsidRDefault="00695483" w:rsidP="00695483">
            <w:pPr>
              <w:spacing w:line="360" w:lineRule="auto"/>
              <w:ind w:firstLine="0"/>
            </w:pPr>
            <w:r>
              <w:t>Ремонт системы охлаждения.</w:t>
            </w:r>
          </w:p>
        </w:tc>
      </w:tr>
      <w:tr w:rsidR="00695483" w:rsidRPr="00286745" w:rsidTr="00695483">
        <w:tc>
          <w:tcPr>
            <w:tcW w:w="1135" w:type="dxa"/>
          </w:tcPr>
          <w:p w:rsidR="00695483" w:rsidRDefault="00695483" w:rsidP="00695483">
            <w:pPr>
              <w:ind w:firstLine="0"/>
              <w:rPr>
                <w:b/>
                <w:color w:val="000000"/>
                <w:sz w:val="22"/>
                <w:szCs w:val="22"/>
                <w:lang w:eastAsia="en-US" w:bidi="th-TH"/>
              </w:rPr>
            </w:pPr>
            <w:r>
              <w:rPr>
                <w:b/>
                <w:color w:val="000000"/>
                <w:sz w:val="22"/>
                <w:szCs w:val="22"/>
                <w:lang w:eastAsia="en-US" w:bidi="th-TH"/>
              </w:rPr>
              <w:t>12</w:t>
            </w:r>
          </w:p>
        </w:tc>
        <w:tc>
          <w:tcPr>
            <w:tcW w:w="8788" w:type="dxa"/>
          </w:tcPr>
          <w:p w:rsidR="00695483" w:rsidRPr="002D45C9" w:rsidRDefault="00695483" w:rsidP="00695483">
            <w:pPr>
              <w:spacing w:line="360" w:lineRule="auto"/>
              <w:ind w:firstLine="0"/>
            </w:pPr>
            <w:r>
              <w:t>Ремонт и замена электрической части.</w:t>
            </w:r>
          </w:p>
        </w:tc>
      </w:tr>
      <w:tr w:rsidR="00695483" w:rsidRPr="00286745" w:rsidTr="00695483">
        <w:tc>
          <w:tcPr>
            <w:tcW w:w="1135" w:type="dxa"/>
          </w:tcPr>
          <w:p w:rsidR="00695483" w:rsidRDefault="00695483" w:rsidP="00695483">
            <w:pPr>
              <w:ind w:firstLine="0"/>
              <w:rPr>
                <w:b/>
                <w:color w:val="000000"/>
                <w:sz w:val="22"/>
                <w:szCs w:val="22"/>
                <w:lang w:eastAsia="en-US" w:bidi="th-TH"/>
              </w:rPr>
            </w:pPr>
            <w:r>
              <w:rPr>
                <w:b/>
                <w:color w:val="000000"/>
                <w:sz w:val="22"/>
                <w:szCs w:val="22"/>
                <w:lang w:eastAsia="en-US" w:bidi="th-TH"/>
              </w:rPr>
              <w:t>13</w:t>
            </w:r>
          </w:p>
        </w:tc>
        <w:tc>
          <w:tcPr>
            <w:tcW w:w="8788" w:type="dxa"/>
          </w:tcPr>
          <w:p w:rsidR="00695483" w:rsidRPr="002D45C9" w:rsidRDefault="00695483" w:rsidP="00695483">
            <w:pPr>
              <w:spacing w:line="360" w:lineRule="auto"/>
              <w:ind w:firstLine="0"/>
            </w:pPr>
            <w:r>
              <w:t xml:space="preserve">Замена </w:t>
            </w:r>
            <w:r w:rsidRPr="00EE51BA">
              <w:t>электродвигателей.</w:t>
            </w:r>
          </w:p>
        </w:tc>
      </w:tr>
    </w:tbl>
    <w:p w:rsidR="00DF3F53" w:rsidRPr="0063326E" w:rsidRDefault="00DF3F53" w:rsidP="00DF3F53">
      <w:pPr>
        <w:widowControl/>
        <w:suppressAutoHyphens w:val="0"/>
        <w:snapToGrid/>
        <w:spacing w:line="276" w:lineRule="auto"/>
        <w:ind w:firstLine="0"/>
        <w:jc w:val="left"/>
        <w:rPr>
          <w:b/>
          <w:snapToGrid w:val="0"/>
          <w:sz w:val="22"/>
          <w:szCs w:val="22"/>
          <w:lang w:eastAsia="ru-RU"/>
        </w:rPr>
      </w:pPr>
    </w:p>
    <w:tbl>
      <w:tblPr>
        <w:tblW w:w="10602" w:type="dxa"/>
        <w:tblLayout w:type="fixed"/>
        <w:tblLook w:val="04A0" w:firstRow="1" w:lastRow="0" w:firstColumn="1" w:lastColumn="0" w:noHBand="0" w:noVBand="1"/>
      </w:tblPr>
      <w:tblGrid>
        <w:gridCol w:w="5508"/>
        <w:gridCol w:w="5094"/>
      </w:tblGrid>
      <w:tr w:rsidR="00586046" w:rsidRPr="0063326E" w:rsidTr="00785AF7">
        <w:trPr>
          <w:trHeight w:val="778"/>
        </w:trPr>
        <w:tc>
          <w:tcPr>
            <w:tcW w:w="5508" w:type="dxa"/>
          </w:tcPr>
          <w:p w:rsidR="00586046" w:rsidRPr="00EE51BA" w:rsidRDefault="00586046" w:rsidP="00AE35F8">
            <w:pPr>
              <w:widowControl/>
              <w:tabs>
                <w:tab w:val="left" w:pos="1296"/>
                <w:tab w:val="left" w:pos="6390"/>
              </w:tabs>
              <w:suppressAutoHyphens w:val="0"/>
              <w:autoSpaceDE w:val="0"/>
              <w:autoSpaceDN w:val="0"/>
              <w:adjustRightInd w:val="0"/>
              <w:snapToGrid/>
              <w:spacing w:line="240" w:lineRule="auto"/>
              <w:ind w:firstLine="0"/>
              <w:rPr>
                <w:lang w:eastAsia="ru-RU"/>
              </w:rPr>
            </w:pPr>
          </w:p>
          <w:p w:rsidR="00586046" w:rsidRPr="00EE51BA" w:rsidRDefault="00586046" w:rsidP="00AE35F8">
            <w:pPr>
              <w:widowControl/>
              <w:tabs>
                <w:tab w:val="left" w:pos="1296"/>
                <w:tab w:val="left" w:pos="6390"/>
              </w:tabs>
              <w:suppressAutoHyphens w:val="0"/>
              <w:autoSpaceDE w:val="0"/>
              <w:autoSpaceDN w:val="0"/>
              <w:adjustRightInd w:val="0"/>
              <w:snapToGrid/>
              <w:spacing w:line="240" w:lineRule="auto"/>
              <w:ind w:firstLine="0"/>
              <w:rPr>
                <w:lang w:eastAsia="ru-RU"/>
              </w:rPr>
            </w:pPr>
            <w:r w:rsidRPr="00EE51BA">
              <w:rPr>
                <w:lang w:eastAsia="ru-RU"/>
              </w:rPr>
              <w:t>Подрядчик:</w:t>
            </w:r>
          </w:p>
          <w:p w:rsidR="00586046" w:rsidRPr="00EE51BA" w:rsidRDefault="00586046" w:rsidP="00AE35F8">
            <w:pPr>
              <w:widowControl/>
              <w:tabs>
                <w:tab w:val="left" w:pos="1296"/>
                <w:tab w:val="left" w:pos="6390"/>
              </w:tabs>
              <w:suppressAutoHyphens w:val="0"/>
              <w:autoSpaceDE w:val="0"/>
              <w:autoSpaceDN w:val="0"/>
              <w:adjustRightInd w:val="0"/>
              <w:snapToGrid/>
              <w:spacing w:line="240" w:lineRule="auto"/>
              <w:ind w:firstLine="0"/>
              <w:rPr>
                <w:lang w:eastAsia="ru-RU"/>
              </w:rPr>
            </w:pPr>
            <w:r w:rsidRPr="00EE51BA">
              <w:rPr>
                <w:lang w:eastAsia="ru-RU"/>
              </w:rPr>
              <w:t>__________________//</w:t>
            </w:r>
          </w:p>
          <w:p w:rsidR="00586046" w:rsidRPr="00EE51BA" w:rsidRDefault="00586046" w:rsidP="00AE35F8">
            <w:pPr>
              <w:widowControl/>
              <w:tabs>
                <w:tab w:val="left" w:pos="1296"/>
                <w:tab w:val="left" w:pos="6390"/>
              </w:tabs>
              <w:suppressAutoHyphens w:val="0"/>
              <w:autoSpaceDE w:val="0"/>
              <w:autoSpaceDN w:val="0"/>
              <w:adjustRightInd w:val="0"/>
              <w:snapToGrid/>
              <w:spacing w:line="240" w:lineRule="auto"/>
              <w:ind w:firstLine="0"/>
              <w:rPr>
                <w:lang w:eastAsia="ru-RU"/>
              </w:rPr>
            </w:pPr>
            <w:r w:rsidRPr="00EE51BA">
              <w:rPr>
                <w:lang w:eastAsia="ru-RU"/>
              </w:rPr>
              <w:t xml:space="preserve">              </w:t>
            </w:r>
            <w:proofErr w:type="spellStart"/>
            <w:r w:rsidR="0048766E" w:rsidRPr="00EE51BA">
              <w:rPr>
                <w:lang w:eastAsia="ru-RU"/>
              </w:rPr>
              <w:t>м.п</w:t>
            </w:r>
            <w:proofErr w:type="spellEnd"/>
            <w:r w:rsidR="0048766E" w:rsidRPr="00EE51BA">
              <w:rPr>
                <w:lang w:eastAsia="ru-RU"/>
              </w:rPr>
              <w:t>.</w:t>
            </w:r>
          </w:p>
        </w:tc>
        <w:tc>
          <w:tcPr>
            <w:tcW w:w="5094" w:type="dxa"/>
          </w:tcPr>
          <w:p w:rsidR="00586046" w:rsidRPr="00EE51BA" w:rsidRDefault="00586046" w:rsidP="00AE35F8">
            <w:pPr>
              <w:widowControl/>
              <w:suppressAutoHyphens w:val="0"/>
              <w:snapToGrid/>
              <w:spacing w:line="240" w:lineRule="auto"/>
              <w:ind w:firstLine="0"/>
              <w:rPr>
                <w:rFonts w:eastAsia="Calibri"/>
                <w:lang w:eastAsia="en-US"/>
              </w:rPr>
            </w:pPr>
          </w:p>
          <w:p w:rsidR="00586046" w:rsidRPr="00EE51BA" w:rsidRDefault="00586046" w:rsidP="00AE35F8">
            <w:pPr>
              <w:widowControl/>
              <w:suppressAutoHyphens w:val="0"/>
              <w:snapToGrid/>
              <w:spacing w:line="240" w:lineRule="auto"/>
              <w:ind w:firstLine="0"/>
              <w:rPr>
                <w:rFonts w:eastAsia="Calibri"/>
                <w:lang w:eastAsia="en-US"/>
              </w:rPr>
            </w:pPr>
            <w:r w:rsidRPr="00EE51BA">
              <w:rPr>
                <w:rFonts w:eastAsia="Calibri"/>
                <w:lang w:eastAsia="en-US"/>
              </w:rPr>
              <w:t>Заказчик:</w:t>
            </w:r>
          </w:p>
          <w:p w:rsidR="00586046" w:rsidRPr="00EE51BA" w:rsidRDefault="00586046" w:rsidP="00AE35F8">
            <w:pPr>
              <w:widowControl/>
              <w:tabs>
                <w:tab w:val="left" w:pos="5002"/>
              </w:tabs>
              <w:suppressAutoHyphens w:val="0"/>
              <w:autoSpaceDE w:val="0"/>
              <w:autoSpaceDN w:val="0"/>
              <w:adjustRightInd w:val="0"/>
              <w:snapToGrid/>
              <w:spacing w:line="240" w:lineRule="auto"/>
              <w:ind w:firstLine="0"/>
              <w:rPr>
                <w:bCs/>
                <w:lang w:eastAsia="ru-RU"/>
              </w:rPr>
            </w:pPr>
            <w:r w:rsidRPr="00EE51BA">
              <w:rPr>
                <w:bCs/>
                <w:lang w:eastAsia="ru-RU"/>
              </w:rPr>
              <w:t>________________/</w:t>
            </w:r>
            <w:r w:rsidR="0063326E" w:rsidRPr="00EE51BA">
              <w:rPr>
                <w:bCs/>
                <w:lang w:eastAsia="ru-RU"/>
              </w:rPr>
              <w:t>С.Н. Раменский</w:t>
            </w:r>
            <w:r w:rsidRPr="00EE51BA">
              <w:rPr>
                <w:bCs/>
                <w:lang w:eastAsia="ru-RU"/>
              </w:rPr>
              <w:t xml:space="preserve">/            </w:t>
            </w:r>
          </w:p>
          <w:p w:rsidR="00586046" w:rsidRPr="00EE51BA" w:rsidRDefault="00586046" w:rsidP="0063326E">
            <w:pPr>
              <w:widowControl/>
              <w:tabs>
                <w:tab w:val="left" w:pos="5002"/>
              </w:tabs>
              <w:suppressAutoHyphens w:val="0"/>
              <w:autoSpaceDE w:val="0"/>
              <w:autoSpaceDN w:val="0"/>
              <w:adjustRightInd w:val="0"/>
              <w:snapToGrid/>
              <w:spacing w:line="240" w:lineRule="auto"/>
              <w:ind w:firstLine="0"/>
              <w:rPr>
                <w:bCs/>
                <w:lang w:eastAsia="ru-RU"/>
              </w:rPr>
            </w:pPr>
            <w:r w:rsidRPr="00EE51BA">
              <w:rPr>
                <w:bCs/>
                <w:lang w:eastAsia="ru-RU"/>
              </w:rPr>
              <w:t xml:space="preserve">      </w:t>
            </w:r>
            <w:proofErr w:type="spellStart"/>
            <w:r w:rsidR="0063326E" w:rsidRPr="00EE51BA">
              <w:rPr>
                <w:bCs/>
                <w:lang w:eastAsia="ru-RU"/>
              </w:rPr>
              <w:t>м.п</w:t>
            </w:r>
            <w:proofErr w:type="spellEnd"/>
            <w:r w:rsidR="0063326E" w:rsidRPr="00EE51BA">
              <w:rPr>
                <w:bCs/>
                <w:lang w:eastAsia="ru-RU"/>
              </w:rPr>
              <w:t>.</w:t>
            </w:r>
          </w:p>
        </w:tc>
      </w:tr>
    </w:tbl>
    <w:p w:rsidR="00785AF7" w:rsidRDefault="00785AF7" w:rsidP="0063326E">
      <w:pPr>
        <w:spacing w:line="240" w:lineRule="auto"/>
        <w:ind w:firstLine="0"/>
        <w:rPr>
          <w:rFonts w:eastAsia="Arial"/>
          <w:b/>
          <w:bCs/>
          <w:sz w:val="22"/>
          <w:szCs w:val="22"/>
        </w:rPr>
      </w:pPr>
    </w:p>
    <w:p w:rsidR="00A47B95" w:rsidRDefault="00A47B95">
      <w:pPr>
        <w:widowControl/>
        <w:suppressAutoHyphens w:val="0"/>
        <w:snapToGrid/>
        <w:spacing w:after="200" w:line="276" w:lineRule="auto"/>
        <w:ind w:firstLine="0"/>
        <w:jc w:val="left"/>
        <w:rPr>
          <w:rFonts w:eastAsia="Arial"/>
          <w:b/>
          <w:bCs/>
          <w:sz w:val="22"/>
          <w:szCs w:val="22"/>
        </w:rPr>
      </w:pPr>
      <w:r>
        <w:rPr>
          <w:rFonts w:eastAsia="Arial"/>
          <w:b/>
          <w:bCs/>
          <w:sz w:val="22"/>
          <w:szCs w:val="22"/>
        </w:rPr>
        <w:br w:type="page"/>
      </w:r>
    </w:p>
    <w:p w:rsidR="00F13EFC" w:rsidRPr="005476D9" w:rsidRDefault="00F13EFC" w:rsidP="00F13EFC">
      <w:pPr>
        <w:autoSpaceDE w:val="0"/>
        <w:autoSpaceDN w:val="0"/>
        <w:adjustRightInd w:val="0"/>
        <w:jc w:val="right"/>
        <w:outlineLvl w:val="2"/>
        <w:rPr>
          <w:b/>
          <w:sz w:val="22"/>
          <w:szCs w:val="22"/>
        </w:rPr>
      </w:pPr>
      <w:r w:rsidRPr="005476D9">
        <w:rPr>
          <w:b/>
          <w:sz w:val="22"/>
          <w:szCs w:val="22"/>
        </w:rPr>
        <w:lastRenderedPageBreak/>
        <w:t>Приложение №3 к извещению о запросе котировок</w:t>
      </w:r>
    </w:p>
    <w:p w:rsidR="00F13EFC" w:rsidRPr="005476D9" w:rsidRDefault="00F13EFC" w:rsidP="00F13EFC">
      <w:pPr>
        <w:autoSpaceDE w:val="0"/>
        <w:autoSpaceDN w:val="0"/>
        <w:adjustRightInd w:val="0"/>
        <w:jc w:val="center"/>
        <w:outlineLvl w:val="2"/>
        <w:rPr>
          <w:sz w:val="22"/>
          <w:szCs w:val="22"/>
        </w:rPr>
      </w:pPr>
      <w:r w:rsidRPr="005476D9">
        <w:rPr>
          <w:b/>
          <w:sz w:val="22"/>
          <w:szCs w:val="22"/>
        </w:rPr>
        <w:t>ФОРМА 3.</w:t>
      </w:r>
      <w:r w:rsidRPr="005476D9">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autoSpaceDE w:val="0"/>
        <w:autoSpaceDN w:val="0"/>
        <w:adjustRightInd w:val="0"/>
        <w:jc w:val="center"/>
        <w:outlineLvl w:val="2"/>
        <w:rPr>
          <w:sz w:val="22"/>
          <w:szCs w:val="22"/>
        </w:rPr>
      </w:pPr>
    </w:p>
    <w:p w:rsidR="00F13EFC" w:rsidRPr="005476D9" w:rsidRDefault="00F13EFC" w:rsidP="00F13EFC">
      <w:pPr>
        <w:autoSpaceDE w:val="0"/>
        <w:autoSpaceDN w:val="0"/>
        <w:adjustRightInd w:val="0"/>
        <w:ind w:firstLine="540"/>
        <w:outlineLvl w:val="2"/>
        <w:rPr>
          <w:sz w:val="22"/>
          <w:szCs w:val="22"/>
        </w:rPr>
      </w:pPr>
    </w:p>
    <w:p w:rsidR="00F13EFC" w:rsidRPr="005476D9" w:rsidRDefault="00F13EFC" w:rsidP="00F13EFC">
      <w:pPr>
        <w:ind w:firstLine="709"/>
        <w:rPr>
          <w:sz w:val="22"/>
          <w:szCs w:val="22"/>
        </w:rPr>
      </w:pPr>
      <w:r w:rsidRPr="005476D9">
        <w:rPr>
          <w:sz w:val="22"/>
          <w:szCs w:val="22"/>
        </w:rPr>
        <w:t>Дата, исх. Номер</w:t>
      </w:r>
    </w:p>
    <w:p w:rsidR="00F13EFC" w:rsidRPr="005476D9" w:rsidRDefault="00F13EFC" w:rsidP="00F13EFC">
      <w:pPr>
        <w:ind w:firstLine="709"/>
        <w:rPr>
          <w:sz w:val="22"/>
          <w:szCs w:val="22"/>
        </w:rPr>
      </w:pPr>
    </w:p>
    <w:p w:rsidR="00F13EFC" w:rsidRPr="005476D9" w:rsidRDefault="00F13EFC" w:rsidP="00F13EFC">
      <w:pPr>
        <w:widowControl/>
        <w:numPr>
          <w:ilvl w:val="0"/>
          <w:numId w:val="1"/>
        </w:numPr>
        <w:suppressAutoHyphens w:val="0"/>
        <w:snapToGrid/>
        <w:spacing w:line="240" w:lineRule="auto"/>
        <w:ind w:left="0" w:firstLine="0"/>
        <w:jc w:val="center"/>
        <w:rPr>
          <w:b/>
          <w:bCs/>
          <w:color w:val="FF0000"/>
          <w:sz w:val="22"/>
          <w:szCs w:val="22"/>
          <w:lang w:eastAsia="ru-RU"/>
        </w:rPr>
      </w:pPr>
      <w:r w:rsidRPr="005476D9">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ind w:right="-92"/>
        <w:rPr>
          <w:sz w:val="22"/>
          <w:szCs w:val="22"/>
        </w:rPr>
      </w:pPr>
      <w:r w:rsidRPr="005476D9">
        <w:rPr>
          <w:sz w:val="22"/>
          <w:szCs w:val="22"/>
        </w:rPr>
        <w:t>на _______________________________________________________________________________</w:t>
      </w:r>
    </w:p>
    <w:p w:rsidR="00F13EFC" w:rsidRPr="005476D9" w:rsidRDefault="00F13EFC" w:rsidP="00F13EFC">
      <w:pPr>
        <w:ind w:left="3540" w:right="-92" w:firstLine="708"/>
        <w:rPr>
          <w:sz w:val="22"/>
          <w:szCs w:val="22"/>
          <w:vertAlign w:val="superscript"/>
        </w:rPr>
      </w:pPr>
      <w:r w:rsidRPr="005476D9">
        <w:rPr>
          <w:i/>
          <w:sz w:val="22"/>
          <w:szCs w:val="22"/>
        </w:rPr>
        <w:t>(</w:t>
      </w:r>
      <w:r w:rsidRPr="005476D9">
        <w:rPr>
          <w:i/>
          <w:sz w:val="22"/>
          <w:szCs w:val="22"/>
          <w:vertAlign w:val="superscript"/>
        </w:rPr>
        <w:t>указать название и номер лота)</w:t>
      </w:r>
    </w:p>
    <w:p w:rsidR="00F13EFC" w:rsidRPr="005476D9" w:rsidRDefault="00F13EFC" w:rsidP="00F13EFC">
      <w:pPr>
        <w:rPr>
          <w:sz w:val="22"/>
          <w:szCs w:val="22"/>
        </w:rPr>
      </w:pPr>
      <w:r w:rsidRPr="005476D9">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sidRPr="005476D9">
        <w:rPr>
          <w:b/>
          <w:bCs/>
          <w:sz w:val="22"/>
          <w:szCs w:val="22"/>
        </w:rPr>
        <w:t>________________________________________________________________________________</w:t>
      </w:r>
    </w:p>
    <w:p w:rsidR="00F13EFC" w:rsidRPr="005476D9" w:rsidRDefault="00F13EFC" w:rsidP="00F13EFC">
      <w:pPr>
        <w:ind w:left="4248"/>
        <w:rPr>
          <w:i/>
          <w:iCs/>
          <w:sz w:val="22"/>
          <w:szCs w:val="22"/>
          <w:vertAlign w:val="superscript"/>
        </w:rPr>
      </w:pPr>
      <w:r w:rsidRPr="005476D9">
        <w:rPr>
          <w:i/>
          <w:iCs/>
          <w:sz w:val="22"/>
          <w:szCs w:val="22"/>
          <w:vertAlign w:val="superscript"/>
        </w:rPr>
        <w:t>(наименование, Ф.И.О. участника закупки)</w:t>
      </w:r>
    </w:p>
    <w:p w:rsidR="00F13EFC" w:rsidRPr="005476D9" w:rsidRDefault="00F13EFC" w:rsidP="00F13EFC">
      <w:pPr>
        <w:widowControl/>
        <w:snapToGrid/>
        <w:spacing w:line="240" w:lineRule="auto"/>
        <w:ind w:firstLine="0"/>
        <w:rPr>
          <w:sz w:val="22"/>
          <w:szCs w:val="22"/>
        </w:rPr>
      </w:pPr>
      <w:r w:rsidRPr="005476D9">
        <w:rPr>
          <w:sz w:val="22"/>
          <w:szCs w:val="22"/>
        </w:rPr>
        <w:t>в лице __________________________________________________________________________</w:t>
      </w:r>
    </w:p>
    <w:p w:rsidR="00F13EFC" w:rsidRPr="005476D9" w:rsidRDefault="00F13EFC" w:rsidP="00F13EFC">
      <w:pPr>
        <w:jc w:val="center"/>
        <w:rPr>
          <w:i/>
          <w:iCs/>
          <w:sz w:val="22"/>
          <w:szCs w:val="22"/>
          <w:vertAlign w:val="superscript"/>
        </w:rPr>
      </w:pPr>
      <w:r w:rsidRPr="005476D9">
        <w:rPr>
          <w:i/>
          <w:iCs/>
          <w:sz w:val="22"/>
          <w:szCs w:val="22"/>
          <w:vertAlign w:val="superscript"/>
        </w:rPr>
        <w:t>(наименование должности руководителя участника закупки – юридического лица, Ф.И.О. (полностью))</w:t>
      </w:r>
    </w:p>
    <w:p w:rsidR="00F13EFC" w:rsidRPr="005476D9" w:rsidRDefault="00F13EFC" w:rsidP="00F13EFC">
      <w:pPr>
        <w:widowControl/>
        <w:snapToGrid/>
        <w:spacing w:after="120" w:line="240" w:lineRule="auto"/>
        <w:ind w:firstLine="0"/>
        <w:rPr>
          <w:sz w:val="22"/>
          <w:szCs w:val="22"/>
        </w:rPr>
      </w:pPr>
      <w:r w:rsidRPr="005476D9">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586046" w:rsidRPr="0063326E" w:rsidRDefault="00586046" w:rsidP="00586046">
      <w:pPr>
        <w:jc w:val="center"/>
        <w:rPr>
          <w:b/>
        </w:rPr>
      </w:pPr>
      <w:r w:rsidRPr="0063326E">
        <w:rPr>
          <w:b/>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586046" w:rsidRPr="0063326E" w:rsidTr="00AE35F8">
        <w:trPr>
          <w:cantSplit/>
          <w:trHeight w:val="384"/>
        </w:trPr>
        <w:tc>
          <w:tcPr>
            <w:tcW w:w="440" w:type="pct"/>
            <w:vMerge w:val="restart"/>
            <w:vAlign w:val="center"/>
          </w:tcPr>
          <w:p w:rsidR="00586046" w:rsidRPr="0063326E" w:rsidRDefault="00586046" w:rsidP="00AE35F8">
            <w:pPr>
              <w:spacing w:line="240" w:lineRule="auto"/>
              <w:ind w:firstLine="0"/>
              <w:jc w:val="center"/>
              <w:rPr>
                <w:b/>
                <w:spacing w:val="-4"/>
              </w:rPr>
            </w:pPr>
            <w:r w:rsidRPr="0063326E">
              <w:rPr>
                <w:b/>
                <w:spacing w:val="-4"/>
              </w:rPr>
              <w:t xml:space="preserve">№ </w:t>
            </w:r>
            <w:proofErr w:type="gramStart"/>
            <w:r w:rsidRPr="0063326E">
              <w:rPr>
                <w:b/>
                <w:spacing w:val="-4"/>
              </w:rPr>
              <w:t>п</w:t>
            </w:r>
            <w:proofErr w:type="gramEnd"/>
            <w:r w:rsidRPr="0063326E">
              <w:rPr>
                <w:b/>
                <w:spacing w:val="-4"/>
              </w:rPr>
              <w:t>/п</w:t>
            </w:r>
          </w:p>
        </w:tc>
        <w:tc>
          <w:tcPr>
            <w:tcW w:w="1223" w:type="pct"/>
            <w:vMerge w:val="restart"/>
            <w:vAlign w:val="center"/>
          </w:tcPr>
          <w:p w:rsidR="00586046" w:rsidRPr="0063326E" w:rsidRDefault="00586046" w:rsidP="00AE35F8">
            <w:pPr>
              <w:spacing w:line="240" w:lineRule="auto"/>
              <w:ind w:firstLine="0"/>
              <w:jc w:val="center"/>
              <w:rPr>
                <w:b/>
                <w:spacing w:val="-4"/>
              </w:rPr>
            </w:pPr>
            <w:r w:rsidRPr="0063326E">
              <w:rPr>
                <w:b/>
                <w:spacing w:val="-4"/>
              </w:rPr>
              <w:t>Наименование работ</w:t>
            </w:r>
          </w:p>
        </w:tc>
        <w:tc>
          <w:tcPr>
            <w:tcW w:w="2045" w:type="pct"/>
            <w:vMerge w:val="restart"/>
            <w:vAlign w:val="center"/>
          </w:tcPr>
          <w:p w:rsidR="00586046" w:rsidRPr="0063326E" w:rsidRDefault="00586046" w:rsidP="00AE35F8">
            <w:pPr>
              <w:spacing w:line="240" w:lineRule="auto"/>
              <w:ind w:firstLine="0"/>
              <w:jc w:val="center"/>
              <w:rPr>
                <w:b/>
                <w:spacing w:val="-8"/>
              </w:rPr>
            </w:pPr>
            <w:r w:rsidRPr="0063326E">
              <w:rPr>
                <w:b/>
                <w:sz w:val="22"/>
              </w:rPr>
              <w:t>Наименование основных материалов, оборудования</w:t>
            </w:r>
          </w:p>
        </w:tc>
        <w:tc>
          <w:tcPr>
            <w:tcW w:w="1292" w:type="pct"/>
            <w:vMerge w:val="restart"/>
            <w:vAlign w:val="center"/>
          </w:tcPr>
          <w:p w:rsidR="00586046" w:rsidRPr="0063326E" w:rsidRDefault="00586046" w:rsidP="00AE35F8">
            <w:pPr>
              <w:spacing w:line="240" w:lineRule="auto"/>
              <w:ind w:firstLine="0"/>
              <w:jc w:val="center"/>
              <w:rPr>
                <w:b/>
                <w:spacing w:val="-4"/>
              </w:rPr>
            </w:pPr>
            <w:r w:rsidRPr="0063326E">
              <w:rPr>
                <w:b/>
                <w:sz w:val="22"/>
              </w:rPr>
              <w:t>Технические характеристики</w:t>
            </w:r>
          </w:p>
        </w:tc>
      </w:tr>
      <w:tr w:rsidR="00586046" w:rsidRPr="0063326E" w:rsidTr="00AE35F8">
        <w:trPr>
          <w:cantSplit/>
          <w:trHeight w:val="487"/>
        </w:trPr>
        <w:tc>
          <w:tcPr>
            <w:tcW w:w="440" w:type="pct"/>
            <w:vMerge/>
            <w:shd w:val="clear" w:color="auto" w:fill="FFFFFF"/>
          </w:tcPr>
          <w:p w:rsidR="00586046" w:rsidRPr="0063326E" w:rsidRDefault="00586046" w:rsidP="00AE35F8">
            <w:pPr>
              <w:spacing w:line="240" w:lineRule="auto"/>
              <w:ind w:firstLine="0"/>
              <w:jc w:val="center"/>
              <w:rPr>
                <w:spacing w:val="-4"/>
              </w:rPr>
            </w:pPr>
          </w:p>
        </w:tc>
        <w:tc>
          <w:tcPr>
            <w:tcW w:w="1223" w:type="pct"/>
            <w:vMerge/>
            <w:shd w:val="clear" w:color="auto" w:fill="FFFFFF"/>
          </w:tcPr>
          <w:p w:rsidR="00586046" w:rsidRPr="0063326E" w:rsidRDefault="00586046" w:rsidP="00AE35F8">
            <w:pPr>
              <w:spacing w:line="240" w:lineRule="auto"/>
            </w:pPr>
          </w:p>
        </w:tc>
        <w:tc>
          <w:tcPr>
            <w:tcW w:w="2045" w:type="pct"/>
            <w:vMerge/>
            <w:shd w:val="clear" w:color="auto" w:fill="FFFFFF"/>
          </w:tcPr>
          <w:p w:rsidR="00586046" w:rsidRPr="0063326E" w:rsidRDefault="00586046" w:rsidP="00AE35F8">
            <w:pPr>
              <w:spacing w:line="240" w:lineRule="auto"/>
            </w:pPr>
          </w:p>
        </w:tc>
        <w:tc>
          <w:tcPr>
            <w:tcW w:w="1292" w:type="pct"/>
            <w:vMerge/>
            <w:shd w:val="clear" w:color="auto" w:fill="FFFFFF"/>
          </w:tcPr>
          <w:p w:rsidR="00586046" w:rsidRPr="0063326E" w:rsidRDefault="00586046" w:rsidP="00AE35F8">
            <w:pPr>
              <w:spacing w:line="240" w:lineRule="auto"/>
              <w:jc w:val="center"/>
              <w:rPr>
                <w:spacing w:val="-4"/>
              </w:rPr>
            </w:pPr>
          </w:p>
        </w:tc>
      </w:tr>
      <w:tr w:rsidR="00586046" w:rsidRPr="0063326E" w:rsidTr="00AE35F8">
        <w:trPr>
          <w:trHeight w:val="20"/>
        </w:trPr>
        <w:tc>
          <w:tcPr>
            <w:tcW w:w="440" w:type="pct"/>
          </w:tcPr>
          <w:p w:rsidR="00586046" w:rsidRPr="0063326E" w:rsidRDefault="00586046" w:rsidP="00AE35F8">
            <w:pPr>
              <w:spacing w:line="240" w:lineRule="auto"/>
              <w:ind w:firstLine="0"/>
              <w:jc w:val="center"/>
              <w:rPr>
                <w:spacing w:val="-4"/>
              </w:rPr>
            </w:pPr>
            <w:r w:rsidRPr="0063326E">
              <w:rPr>
                <w:spacing w:val="-4"/>
              </w:rPr>
              <w:t>1</w:t>
            </w:r>
          </w:p>
        </w:tc>
        <w:tc>
          <w:tcPr>
            <w:tcW w:w="1223" w:type="pct"/>
          </w:tcPr>
          <w:p w:rsidR="00586046" w:rsidRPr="0063326E" w:rsidRDefault="00586046" w:rsidP="00AE35F8">
            <w:pPr>
              <w:spacing w:line="240" w:lineRule="auto"/>
              <w:jc w:val="center"/>
              <w:rPr>
                <w:spacing w:val="-4"/>
              </w:rPr>
            </w:pPr>
          </w:p>
        </w:tc>
        <w:tc>
          <w:tcPr>
            <w:tcW w:w="2045" w:type="pct"/>
          </w:tcPr>
          <w:p w:rsidR="00586046" w:rsidRPr="0063326E" w:rsidRDefault="00586046" w:rsidP="00AE35F8">
            <w:pPr>
              <w:spacing w:line="240" w:lineRule="auto"/>
              <w:jc w:val="center"/>
              <w:rPr>
                <w:spacing w:val="-4"/>
              </w:rPr>
            </w:pPr>
          </w:p>
        </w:tc>
        <w:tc>
          <w:tcPr>
            <w:tcW w:w="1292" w:type="pct"/>
          </w:tcPr>
          <w:p w:rsidR="00586046" w:rsidRPr="0063326E" w:rsidRDefault="00586046" w:rsidP="00AE35F8">
            <w:pPr>
              <w:spacing w:line="240" w:lineRule="auto"/>
              <w:jc w:val="center"/>
              <w:rPr>
                <w:spacing w:val="-4"/>
              </w:rPr>
            </w:pPr>
          </w:p>
        </w:tc>
      </w:tr>
      <w:tr w:rsidR="00586046" w:rsidRPr="0063326E" w:rsidTr="00AE35F8">
        <w:trPr>
          <w:trHeight w:val="20"/>
        </w:trPr>
        <w:tc>
          <w:tcPr>
            <w:tcW w:w="440" w:type="pct"/>
          </w:tcPr>
          <w:p w:rsidR="00586046" w:rsidRPr="0063326E" w:rsidRDefault="00586046" w:rsidP="00AE35F8">
            <w:pPr>
              <w:spacing w:line="240" w:lineRule="auto"/>
              <w:ind w:firstLine="0"/>
              <w:jc w:val="center"/>
              <w:rPr>
                <w:spacing w:val="-4"/>
              </w:rPr>
            </w:pPr>
            <w:r w:rsidRPr="0063326E">
              <w:rPr>
                <w:spacing w:val="-4"/>
              </w:rPr>
              <w:t>2</w:t>
            </w:r>
          </w:p>
        </w:tc>
        <w:tc>
          <w:tcPr>
            <w:tcW w:w="1223" w:type="pct"/>
          </w:tcPr>
          <w:p w:rsidR="00586046" w:rsidRPr="0063326E" w:rsidRDefault="00586046" w:rsidP="00AE35F8">
            <w:pPr>
              <w:spacing w:line="240" w:lineRule="auto"/>
              <w:jc w:val="center"/>
              <w:rPr>
                <w:spacing w:val="-4"/>
              </w:rPr>
            </w:pPr>
          </w:p>
        </w:tc>
        <w:tc>
          <w:tcPr>
            <w:tcW w:w="2045" w:type="pct"/>
          </w:tcPr>
          <w:p w:rsidR="00586046" w:rsidRPr="0063326E" w:rsidRDefault="00586046" w:rsidP="00AE35F8">
            <w:pPr>
              <w:spacing w:line="240" w:lineRule="auto"/>
              <w:jc w:val="center"/>
              <w:rPr>
                <w:spacing w:val="-4"/>
              </w:rPr>
            </w:pPr>
          </w:p>
        </w:tc>
        <w:tc>
          <w:tcPr>
            <w:tcW w:w="1292" w:type="pct"/>
          </w:tcPr>
          <w:p w:rsidR="00586046" w:rsidRPr="0063326E" w:rsidRDefault="00586046" w:rsidP="00AE35F8">
            <w:pPr>
              <w:spacing w:line="240" w:lineRule="auto"/>
              <w:jc w:val="center"/>
              <w:rPr>
                <w:spacing w:val="-4"/>
              </w:rPr>
            </w:pPr>
          </w:p>
        </w:tc>
      </w:tr>
      <w:tr w:rsidR="00586046" w:rsidRPr="0063326E" w:rsidTr="00AE35F8">
        <w:trPr>
          <w:trHeight w:val="20"/>
        </w:trPr>
        <w:tc>
          <w:tcPr>
            <w:tcW w:w="440" w:type="pct"/>
          </w:tcPr>
          <w:p w:rsidR="00586046" w:rsidRPr="0063326E" w:rsidRDefault="00586046" w:rsidP="00AE35F8">
            <w:pPr>
              <w:spacing w:line="240" w:lineRule="auto"/>
              <w:ind w:firstLine="0"/>
            </w:pPr>
            <w:r w:rsidRPr="0063326E">
              <w:t>…</w:t>
            </w:r>
          </w:p>
        </w:tc>
        <w:tc>
          <w:tcPr>
            <w:tcW w:w="1223" w:type="pct"/>
          </w:tcPr>
          <w:p w:rsidR="00586046" w:rsidRPr="0063326E" w:rsidRDefault="00586046" w:rsidP="00AE35F8">
            <w:pPr>
              <w:spacing w:line="240" w:lineRule="auto"/>
              <w:jc w:val="center"/>
              <w:rPr>
                <w:spacing w:val="-4"/>
              </w:rPr>
            </w:pPr>
          </w:p>
        </w:tc>
        <w:tc>
          <w:tcPr>
            <w:tcW w:w="2045" w:type="pct"/>
          </w:tcPr>
          <w:p w:rsidR="00586046" w:rsidRPr="0063326E" w:rsidRDefault="00586046" w:rsidP="00AE35F8">
            <w:pPr>
              <w:spacing w:line="240" w:lineRule="auto"/>
              <w:jc w:val="center"/>
              <w:rPr>
                <w:spacing w:val="-4"/>
              </w:rPr>
            </w:pPr>
          </w:p>
        </w:tc>
        <w:tc>
          <w:tcPr>
            <w:tcW w:w="1292" w:type="pct"/>
          </w:tcPr>
          <w:p w:rsidR="00586046" w:rsidRPr="0063326E" w:rsidRDefault="00586046" w:rsidP="00AE35F8">
            <w:pPr>
              <w:spacing w:line="240" w:lineRule="auto"/>
              <w:jc w:val="center"/>
              <w:rPr>
                <w:spacing w:val="-4"/>
              </w:rPr>
            </w:pPr>
          </w:p>
        </w:tc>
      </w:tr>
      <w:tr w:rsidR="00586046" w:rsidRPr="0063326E" w:rsidTr="00AE35F8">
        <w:trPr>
          <w:trHeight w:val="20"/>
        </w:trPr>
        <w:tc>
          <w:tcPr>
            <w:tcW w:w="5000" w:type="pct"/>
            <w:gridSpan w:val="4"/>
          </w:tcPr>
          <w:p w:rsidR="00586046" w:rsidRPr="0063326E" w:rsidRDefault="00586046" w:rsidP="00AE35F8">
            <w:pPr>
              <w:spacing w:line="240" w:lineRule="auto"/>
              <w:ind w:firstLine="0"/>
              <w:jc w:val="center"/>
              <w:rPr>
                <w:spacing w:val="-4"/>
              </w:rPr>
            </w:pPr>
          </w:p>
        </w:tc>
      </w:tr>
    </w:tbl>
    <w:p w:rsidR="00586046" w:rsidRPr="0063326E" w:rsidRDefault="00586046" w:rsidP="00586046">
      <w:pPr>
        <w:jc w:val="center"/>
        <w:rPr>
          <w:b/>
        </w:rPr>
      </w:pPr>
    </w:p>
    <w:p w:rsidR="00586046" w:rsidRPr="0063326E" w:rsidRDefault="00586046" w:rsidP="00586046">
      <w:pPr>
        <w:rPr>
          <w:b/>
          <w:iCs/>
        </w:rPr>
      </w:pPr>
      <w:r w:rsidRPr="0063326E">
        <w:rPr>
          <w:b/>
          <w:iCs/>
        </w:rPr>
        <w:t>Подтверждение требований Заказчика к выполняемым работам.</w:t>
      </w:r>
    </w:p>
    <w:p w:rsidR="00586046" w:rsidRPr="0063326E" w:rsidRDefault="00586046" w:rsidP="00586046">
      <w:pPr>
        <w:rPr>
          <w:b/>
          <w:iCs/>
        </w:rPr>
      </w:pPr>
    </w:p>
    <w:p w:rsidR="00586046" w:rsidRPr="0063326E" w:rsidRDefault="00586046" w:rsidP="00586046">
      <w:pPr>
        <w:rPr>
          <w:b/>
          <w:caps/>
        </w:rPr>
      </w:pPr>
      <w:r w:rsidRPr="0063326E">
        <w:rPr>
          <w:b/>
          <w:iCs/>
        </w:rPr>
        <w:t>Примечание</w:t>
      </w:r>
      <w:r w:rsidRPr="0063326E">
        <w:rPr>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695483" w:rsidRDefault="00695483"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EA347E" w:rsidRDefault="00240FE4" w:rsidP="00EA347E">
      <w:pPr>
        <w:tabs>
          <w:tab w:val="center" w:pos="4820"/>
          <w:tab w:val="left" w:pos="6555"/>
        </w:tabs>
        <w:spacing w:line="240" w:lineRule="auto"/>
        <w:ind w:firstLine="0"/>
        <w:jc w:val="right"/>
        <w:rPr>
          <w:b/>
          <w:sz w:val="22"/>
          <w:szCs w:val="22"/>
        </w:rPr>
      </w:pPr>
      <w:r>
        <w:rPr>
          <w:b/>
          <w:sz w:val="22"/>
          <w:szCs w:val="22"/>
        </w:rPr>
        <w:lastRenderedPageBreak/>
        <w:t>Приложение № 4</w:t>
      </w:r>
      <w:r w:rsidR="00EA347E" w:rsidRPr="005476D9">
        <w:rPr>
          <w:b/>
          <w:sz w:val="22"/>
          <w:szCs w:val="22"/>
        </w:rPr>
        <w:t xml:space="preserve"> к извещению о запросе котировок</w:t>
      </w:r>
    </w:p>
    <w:p w:rsidR="00240FE4" w:rsidRDefault="00240FE4" w:rsidP="00240FE4">
      <w:pPr>
        <w:tabs>
          <w:tab w:val="center" w:pos="4820"/>
          <w:tab w:val="left" w:pos="6555"/>
        </w:tabs>
        <w:spacing w:line="240" w:lineRule="auto"/>
        <w:ind w:firstLine="0"/>
        <w:jc w:val="center"/>
        <w:rPr>
          <w:b/>
          <w:sz w:val="22"/>
          <w:szCs w:val="22"/>
        </w:rPr>
      </w:pPr>
    </w:p>
    <w:p w:rsidR="00B2548F" w:rsidRPr="0063326E" w:rsidRDefault="00B2548F" w:rsidP="00B2548F">
      <w:pPr>
        <w:widowControl/>
        <w:suppressAutoHyphens w:val="0"/>
        <w:snapToGrid/>
        <w:spacing w:line="276" w:lineRule="auto"/>
        <w:ind w:firstLine="0"/>
        <w:jc w:val="center"/>
        <w:rPr>
          <w:b/>
          <w:snapToGrid w:val="0"/>
          <w:sz w:val="22"/>
          <w:szCs w:val="22"/>
          <w:lang w:eastAsia="ru-RU"/>
        </w:rPr>
      </w:pPr>
      <w:r>
        <w:rPr>
          <w:b/>
          <w:snapToGrid w:val="0"/>
          <w:sz w:val="22"/>
          <w:szCs w:val="22"/>
          <w:lang w:eastAsia="ru-RU"/>
        </w:rPr>
        <w:t>Техническое задание</w:t>
      </w:r>
    </w:p>
    <w:p w:rsidR="00B2548F" w:rsidRPr="003F46F6" w:rsidRDefault="00B2548F" w:rsidP="00B2548F">
      <w:pPr>
        <w:spacing w:line="276" w:lineRule="auto"/>
        <w:jc w:val="center"/>
        <w:rPr>
          <w:b/>
        </w:rPr>
      </w:pPr>
      <w:r>
        <w:rPr>
          <w:b/>
          <w:snapToGrid w:val="0"/>
        </w:rPr>
        <w:t xml:space="preserve">На </w:t>
      </w:r>
      <w:r w:rsidR="009D4696">
        <w:rPr>
          <w:b/>
          <w:snapToGrid w:val="0"/>
        </w:rPr>
        <w:t>капитальный</w:t>
      </w:r>
      <w:r>
        <w:rPr>
          <w:b/>
          <w:snapToGrid w:val="0"/>
        </w:rPr>
        <w:t xml:space="preserve"> ремонт вертикально-фрезерного станка </w:t>
      </w:r>
      <w:r w:rsidRPr="003F46F6">
        <w:rPr>
          <w:b/>
          <w:snapToGrid w:val="0"/>
        </w:rPr>
        <w:t>6</w:t>
      </w:r>
      <w:r w:rsidR="00A47B95">
        <w:rPr>
          <w:b/>
          <w:snapToGrid w:val="0"/>
        </w:rPr>
        <w:t>М</w:t>
      </w:r>
      <w:r>
        <w:rPr>
          <w:b/>
          <w:snapToGrid w:val="0"/>
        </w:rPr>
        <w:t>12П</w:t>
      </w:r>
    </w:p>
    <w:p w:rsidR="00B2548F" w:rsidRPr="00C91FFE" w:rsidRDefault="00B2548F" w:rsidP="00B2548F">
      <w:pPr>
        <w:spacing w:line="276" w:lineRule="auto"/>
        <w:jc w:val="center"/>
        <w:rPr>
          <w:b/>
        </w:rPr>
      </w:pPr>
    </w:p>
    <w:p w:rsidR="00B2548F" w:rsidRPr="00C91FFE" w:rsidRDefault="00B2548F" w:rsidP="00B2548F">
      <w:pPr>
        <w:spacing w:line="276" w:lineRule="auto"/>
        <w:jc w:val="center"/>
        <w:rPr>
          <w:b/>
        </w:rPr>
      </w:pPr>
    </w:p>
    <w:p w:rsidR="00B2548F" w:rsidRPr="00A47B95" w:rsidRDefault="00B2548F" w:rsidP="00A47B95">
      <w:pPr>
        <w:spacing w:line="276" w:lineRule="auto"/>
      </w:pPr>
      <w:r>
        <w:t xml:space="preserve">Станок после  ремонта </w:t>
      </w:r>
      <w:r>
        <w:rPr>
          <w:snapToGrid w:val="0"/>
          <w:color w:val="000000"/>
        </w:rPr>
        <w:t>должен соответствовать: ГОСТ 54431-2011; ГОСТ Р. 50786-2012 и техническому регламенту</w:t>
      </w:r>
      <w:r>
        <w:t xml:space="preserve"> </w:t>
      </w:r>
      <w:r w:rsidRPr="00A47B95">
        <w:t>(</w:t>
      </w:r>
      <w:proofErr w:type="gramStart"/>
      <w:r>
        <w:t>ТР</w:t>
      </w:r>
      <w:proofErr w:type="gramEnd"/>
      <w:r>
        <w:t xml:space="preserve"> ТС 010/2011).</w:t>
      </w:r>
    </w:p>
    <w:p w:rsidR="00B2548F" w:rsidRPr="00F73681" w:rsidRDefault="00B2548F" w:rsidP="00B2548F">
      <w:pPr>
        <w:spacing w:line="276" w:lineRule="auto"/>
        <w:jc w:val="center"/>
        <w:rPr>
          <w:b/>
          <w:snapToGrid w:val="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9072"/>
      </w:tblGrid>
      <w:tr w:rsidR="00B2548F" w:rsidRPr="00286745" w:rsidTr="002206D0">
        <w:tc>
          <w:tcPr>
            <w:tcW w:w="851" w:type="dxa"/>
          </w:tcPr>
          <w:p w:rsidR="00B2548F" w:rsidRPr="00027AE4" w:rsidRDefault="00B2548F" w:rsidP="002206D0">
            <w:pPr>
              <w:spacing w:line="192" w:lineRule="auto"/>
              <w:ind w:firstLine="0"/>
              <w:rPr>
                <w:b/>
                <w:color w:val="000000"/>
                <w:lang w:eastAsia="en-US" w:bidi="th-TH"/>
              </w:rPr>
            </w:pPr>
            <w:r>
              <w:rPr>
                <w:b/>
                <w:color w:val="000000"/>
                <w:lang w:eastAsia="en-US" w:bidi="th-TH"/>
              </w:rPr>
              <w:t xml:space="preserve">№ </w:t>
            </w:r>
            <w:proofErr w:type="spellStart"/>
            <w:r>
              <w:rPr>
                <w:b/>
                <w:color w:val="000000"/>
                <w:lang w:eastAsia="en-US" w:bidi="th-TH"/>
              </w:rPr>
              <w:t>пп</w:t>
            </w:r>
            <w:proofErr w:type="spellEnd"/>
          </w:p>
        </w:tc>
        <w:tc>
          <w:tcPr>
            <w:tcW w:w="9072" w:type="dxa"/>
          </w:tcPr>
          <w:p w:rsidR="00B2548F" w:rsidRPr="00027AE4" w:rsidRDefault="00B2548F" w:rsidP="002206D0">
            <w:pPr>
              <w:jc w:val="center"/>
              <w:rPr>
                <w:b/>
                <w:color w:val="000000"/>
                <w:lang w:eastAsia="en-US" w:bidi="th-TH"/>
              </w:rPr>
            </w:pPr>
            <w:r>
              <w:rPr>
                <w:b/>
                <w:color w:val="000000"/>
                <w:lang w:eastAsia="en-US" w:bidi="th-TH"/>
              </w:rPr>
              <w:t>Наименование работ</w:t>
            </w:r>
          </w:p>
        </w:tc>
      </w:tr>
      <w:tr w:rsidR="00B2548F" w:rsidRPr="00286745" w:rsidTr="002206D0">
        <w:trPr>
          <w:trHeight w:val="229"/>
        </w:trPr>
        <w:tc>
          <w:tcPr>
            <w:tcW w:w="851" w:type="dxa"/>
          </w:tcPr>
          <w:p w:rsidR="00B2548F" w:rsidRPr="007F3494" w:rsidRDefault="00B2548F" w:rsidP="002206D0">
            <w:pPr>
              <w:ind w:firstLine="0"/>
              <w:rPr>
                <w:b/>
                <w:color w:val="000000"/>
                <w:sz w:val="22"/>
                <w:szCs w:val="22"/>
                <w:lang w:eastAsia="en-US" w:bidi="th-TH"/>
              </w:rPr>
            </w:pPr>
            <w:r w:rsidRPr="007F3494">
              <w:rPr>
                <w:b/>
                <w:color w:val="000000"/>
                <w:sz w:val="22"/>
                <w:szCs w:val="22"/>
                <w:lang w:eastAsia="en-US" w:bidi="th-TH"/>
              </w:rPr>
              <w:t>1</w:t>
            </w:r>
          </w:p>
        </w:tc>
        <w:tc>
          <w:tcPr>
            <w:tcW w:w="9072" w:type="dxa"/>
          </w:tcPr>
          <w:p w:rsidR="00B2548F" w:rsidRPr="002D45C9" w:rsidRDefault="00B2548F" w:rsidP="002206D0">
            <w:pPr>
              <w:spacing w:line="360" w:lineRule="auto"/>
              <w:ind w:firstLine="0"/>
            </w:pPr>
            <w:r w:rsidRPr="002D45C9">
              <w:t>Восстановление  геометрии</w:t>
            </w:r>
          </w:p>
        </w:tc>
      </w:tr>
      <w:tr w:rsidR="00B2548F" w:rsidRPr="00286745" w:rsidTr="002206D0">
        <w:tc>
          <w:tcPr>
            <w:tcW w:w="851" w:type="dxa"/>
          </w:tcPr>
          <w:p w:rsidR="00B2548F" w:rsidRPr="007F3494" w:rsidRDefault="00B2548F" w:rsidP="002206D0">
            <w:pPr>
              <w:ind w:firstLine="0"/>
              <w:rPr>
                <w:b/>
                <w:color w:val="000000"/>
                <w:sz w:val="22"/>
                <w:szCs w:val="22"/>
                <w:lang w:eastAsia="en-US" w:bidi="th-TH"/>
              </w:rPr>
            </w:pPr>
            <w:r w:rsidRPr="007F3494">
              <w:rPr>
                <w:b/>
                <w:color w:val="000000"/>
                <w:sz w:val="22"/>
                <w:szCs w:val="22"/>
                <w:lang w:eastAsia="en-US" w:bidi="th-TH"/>
              </w:rPr>
              <w:t>2</w:t>
            </w:r>
          </w:p>
        </w:tc>
        <w:tc>
          <w:tcPr>
            <w:tcW w:w="9072" w:type="dxa"/>
          </w:tcPr>
          <w:p w:rsidR="00B2548F" w:rsidRPr="002D45C9" w:rsidRDefault="00B2548F" w:rsidP="002206D0">
            <w:pPr>
              <w:spacing w:line="360" w:lineRule="auto"/>
              <w:ind w:firstLine="0"/>
            </w:pPr>
            <w:r w:rsidRPr="002D45C9">
              <w:t>Ремонт клина стола</w:t>
            </w:r>
          </w:p>
        </w:tc>
      </w:tr>
      <w:tr w:rsidR="00B2548F" w:rsidRPr="00286745" w:rsidTr="002206D0">
        <w:tc>
          <w:tcPr>
            <w:tcW w:w="851" w:type="dxa"/>
          </w:tcPr>
          <w:p w:rsidR="00B2548F" w:rsidRPr="007F3494" w:rsidRDefault="00B2548F" w:rsidP="002206D0">
            <w:pPr>
              <w:ind w:firstLine="0"/>
              <w:rPr>
                <w:b/>
                <w:color w:val="000000"/>
                <w:sz w:val="22"/>
                <w:szCs w:val="22"/>
                <w:lang w:eastAsia="en-US" w:bidi="th-TH"/>
              </w:rPr>
            </w:pPr>
            <w:r>
              <w:rPr>
                <w:b/>
                <w:color w:val="000000"/>
                <w:sz w:val="22"/>
                <w:szCs w:val="22"/>
                <w:lang w:eastAsia="en-US" w:bidi="th-TH"/>
              </w:rPr>
              <w:t>3</w:t>
            </w:r>
          </w:p>
        </w:tc>
        <w:tc>
          <w:tcPr>
            <w:tcW w:w="9072" w:type="dxa"/>
          </w:tcPr>
          <w:p w:rsidR="00B2548F" w:rsidRPr="002D45C9" w:rsidRDefault="00B2548F" w:rsidP="002206D0">
            <w:pPr>
              <w:spacing w:line="360" w:lineRule="auto"/>
              <w:ind w:firstLine="0"/>
            </w:pPr>
            <w:r w:rsidRPr="002D45C9">
              <w:t>Ремонт коробки скоростей</w:t>
            </w:r>
          </w:p>
        </w:tc>
      </w:tr>
      <w:tr w:rsidR="00B2548F" w:rsidRPr="00286745" w:rsidTr="002206D0">
        <w:trPr>
          <w:trHeight w:val="275"/>
        </w:trPr>
        <w:tc>
          <w:tcPr>
            <w:tcW w:w="851" w:type="dxa"/>
          </w:tcPr>
          <w:p w:rsidR="00B2548F" w:rsidRPr="007F3494" w:rsidRDefault="00B2548F" w:rsidP="002206D0">
            <w:pPr>
              <w:ind w:firstLine="0"/>
              <w:rPr>
                <w:b/>
                <w:sz w:val="22"/>
                <w:szCs w:val="22"/>
                <w:lang w:eastAsia="en-US" w:bidi="th-TH"/>
              </w:rPr>
            </w:pPr>
            <w:r>
              <w:rPr>
                <w:b/>
                <w:sz w:val="22"/>
                <w:szCs w:val="22"/>
                <w:lang w:eastAsia="en-US" w:bidi="th-TH"/>
              </w:rPr>
              <w:t>4</w:t>
            </w:r>
          </w:p>
        </w:tc>
        <w:tc>
          <w:tcPr>
            <w:tcW w:w="9072" w:type="dxa"/>
          </w:tcPr>
          <w:p w:rsidR="00B2548F" w:rsidRPr="002D45C9" w:rsidRDefault="00B2548F" w:rsidP="002206D0">
            <w:pPr>
              <w:spacing w:line="360" w:lineRule="auto"/>
              <w:ind w:firstLine="0"/>
            </w:pPr>
            <w:r w:rsidRPr="002D45C9">
              <w:t>Замена винта-гайки поперечного перемещения.</w:t>
            </w:r>
          </w:p>
        </w:tc>
      </w:tr>
      <w:tr w:rsidR="00B2548F" w:rsidRPr="00286745" w:rsidTr="002206D0">
        <w:tc>
          <w:tcPr>
            <w:tcW w:w="851" w:type="dxa"/>
          </w:tcPr>
          <w:p w:rsidR="00B2548F" w:rsidRPr="006711D7" w:rsidRDefault="00B2548F" w:rsidP="002206D0">
            <w:pPr>
              <w:ind w:firstLine="0"/>
              <w:rPr>
                <w:b/>
                <w:color w:val="000000"/>
                <w:sz w:val="22"/>
                <w:szCs w:val="22"/>
                <w:lang w:val="en-US" w:eastAsia="en-US" w:bidi="th-TH"/>
              </w:rPr>
            </w:pPr>
            <w:r>
              <w:rPr>
                <w:b/>
                <w:color w:val="000000"/>
                <w:sz w:val="22"/>
                <w:szCs w:val="22"/>
                <w:lang w:val="en-US" w:eastAsia="en-US" w:bidi="th-TH"/>
              </w:rPr>
              <w:t>5</w:t>
            </w:r>
          </w:p>
        </w:tc>
        <w:tc>
          <w:tcPr>
            <w:tcW w:w="9072" w:type="dxa"/>
          </w:tcPr>
          <w:p w:rsidR="00B2548F" w:rsidRPr="002D45C9" w:rsidRDefault="00B2548F" w:rsidP="002206D0">
            <w:pPr>
              <w:spacing w:line="360" w:lineRule="auto"/>
              <w:ind w:firstLine="0"/>
            </w:pPr>
            <w:r w:rsidRPr="002D45C9">
              <w:t>Замена клиньев консоли.</w:t>
            </w:r>
          </w:p>
        </w:tc>
      </w:tr>
      <w:tr w:rsidR="00B2548F" w:rsidRPr="00286745" w:rsidTr="002206D0">
        <w:trPr>
          <w:trHeight w:val="273"/>
        </w:trPr>
        <w:tc>
          <w:tcPr>
            <w:tcW w:w="851" w:type="dxa"/>
          </w:tcPr>
          <w:p w:rsidR="00B2548F" w:rsidRPr="006711D7" w:rsidRDefault="00B2548F" w:rsidP="002206D0">
            <w:pPr>
              <w:ind w:firstLine="0"/>
              <w:rPr>
                <w:b/>
                <w:color w:val="000000"/>
                <w:sz w:val="22"/>
                <w:szCs w:val="22"/>
                <w:lang w:val="en-US" w:eastAsia="en-US" w:bidi="th-TH"/>
              </w:rPr>
            </w:pPr>
            <w:r>
              <w:rPr>
                <w:b/>
                <w:color w:val="000000"/>
                <w:sz w:val="22"/>
                <w:szCs w:val="22"/>
                <w:lang w:val="en-US" w:eastAsia="en-US" w:bidi="th-TH"/>
              </w:rPr>
              <w:t>6</w:t>
            </w:r>
          </w:p>
        </w:tc>
        <w:tc>
          <w:tcPr>
            <w:tcW w:w="9072" w:type="dxa"/>
          </w:tcPr>
          <w:p w:rsidR="00B2548F" w:rsidRPr="002D45C9" w:rsidRDefault="00B2548F" w:rsidP="002206D0">
            <w:pPr>
              <w:spacing w:line="360" w:lineRule="auto"/>
              <w:ind w:firstLine="0"/>
            </w:pPr>
            <w:r w:rsidRPr="002D45C9">
              <w:t>Замена клина салазок.</w:t>
            </w:r>
          </w:p>
        </w:tc>
      </w:tr>
      <w:tr w:rsidR="00B2548F" w:rsidRPr="00286745" w:rsidTr="002206D0">
        <w:trPr>
          <w:trHeight w:val="273"/>
        </w:trPr>
        <w:tc>
          <w:tcPr>
            <w:tcW w:w="851" w:type="dxa"/>
          </w:tcPr>
          <w:p w:rsidR="00B2548F" w:rsidRPr="00CB5370" w:rsidRDefault="00B2548F" w:rsidP="002206D0">
            <w:pPr>
              <w:ind w:firstLine="0"/>
              <w:rPr>
                <w:b/>
                <w:color w:val="000000"/>
                <w:sz w:val="22"/>
                <w:szCs w:val="22"/>
                <w:lang w:eastAsia="en-US" w:bidi="th-TH"/>
              </w:rPr>
            </w:pPr>
            <w:r>
              <w:rPr>
                <w:b/>
                <w:color w:val="000000"/>
                <w:sz w:val="22"/>
                <w:szCs w:val="22"/>
                <w:lang w:eastAsia="en-US" w:bidi="th-TH"/>
              </w:rPr>
              <w:t>7</w:t>
            </w:r>
          </w:p>
        </w:tc>
        <w:tc>
          <w:tcPr>
            <w:tcW w:w="9072" w:type="dxa"/>
          </w:tcPr>
          <w:p w:rsidR="00B2548F" w:rsidRPr="002D45C9" w:rsidRDefault="00B2548F" w:rsidP="002206D0">
            <w:pPr>
              <w:spacing w:line="360" w:lineRule="auto"/>
              <w:ind w:firstLine="0"/>
            </w:pPr>
            <w:r w:rsidRPr="002D45C9">
              <w:t>Ремонт коробки подач.</w:t>
            </w:r>
          </w:p>
        </w:tc>
      </w:tr>
      <w:tr w:rsidR="00B2548F" w:rsidRPr="00286745" w:rsidTr="002206D0">
        <w:trPr>
          <w:trHeight w:val="273"/>
        </w:trPr>
        <w:tc>
          <w:tcPr>
            <w:tcW w:w="851" w:type="dxa"/>
          </w:tcPr>
          <w:p w:rsidR="00B2548F" w:rsidRPr="00CB5370" w:rsidRDefault="00B2548F" w:rsidP="002206D0">
            <w:pPr>
              <w:ind w:firstLine="0"/>
              <w:rPr>
                <w:b/>
                <w:color w:val="000000"/>
                <w:sz w:val="22"/>
                <w:szCs w:val="22"/>
                <w:lang w:eastAsia="en-US" w:bidi="th-TH"/>
              </w:rPr>
            </w:pPr>
            <w:r>
              <w:rPr>
                <w:b/>
                <w:color w:val="000000"/>
                <w:sz w:val="22"/>
                <w:szCs w:val="22"/>
                <w:lang w:eastAsia="en-US" w:bidi="th-TH"/>
              </w:rPr>
              <w:t>8</w:t>
            </w:r>
          </w:p>
        </w:tc>
        <w:tc>
          <w:tcPr>
            <w:tcW w:w="9072" w:type="dxa"/>
          </w:tcPr>
          <w:p w:rsidR="00B2548F" w:rsidRPr="002D45C9" w:rsidRDefault="00B2548F" w:rsidP="002206D0">
            <w:pPr>
              <w:spacing w:line="360" w:lineRule="auto"/>
              <w:ind w:firstLine="0"/>
            </w:pPr>
            <w:r w:rsidRPr="002D45C9">
              <w:t>Замена винта поперечной подачи.</w:t>
            </w:r>
          </w:p>
        </w:tc>
      </w:tr>
      <w:tr w:rsidR="00B2548F" w:rsidRPr="00286745" w:rsidTr="002206D0">
        <w:tc>
          <w:tcPr>
            <w:tcW w:w="851" w:type="dxa"/>
          </w:tcPr>
          <w:p w:rsidR="00B2548F" w:rsidRPr="00CB5370" w:rsidRDefault="00B2548F" w:rsidP="002206D0">
            <w:pPr>
              <w:ind w:firstLine="0"/>
              <w:rPr>
                <w:b/>
                <w:color w:val="000000"/>
                <w:sz w:val="22"/>
                <w:szCs w:val="22"/>
                <w:lang w:eastAsia="en-US" w:bidi="th-TH"/>
              </w:rPr>
            </w:pPr>
            <w:r>
              <w:rPr>
                <w:b/>
                <w:color w:val="000000"/>
                <w:sz w:val="22"/>
                <w:szCs w:val="22"/>
                <w:lang w:eastAsia="en-US" w:bidi="th-TH"/>
              </w:rPr>
              <w:t>9</w:t>
            </w:r>
          </w:p>
        </w:tc>
        <w:tc>
          <w:tcPr>
            <w:tcW w:w="9072" w:type="dxa"/>
          </w:tcPr>
          <w:p w:rsidR="00B2548F" w:rsidRPr="002D45C9" w:rsidRDefault="00B2548F" w:rsidP="002206D0">
            <w:pPr>
              <w:spacing w:line="360" w:lineRule="auto"/>
              <w:ind w:firstLine="0"/>
            </w:pPr>
            <w:r w:rsidRPr="002D45C9">
              <w:t>Замена  пыльников.</w:t>
            </w:r>
          </w:p>
        </w:tc>
      </w:tr>
      <w:tr w:rsidR="00B2548F" w:rsidRPr="00286745" w:rsidTr="002206D0">
        <w:tc>
          <w:tcPr>
            <w:tcW w:w="851" w:type="dxa"/>
          </w:tcPr>
          <w:p w:rsidR="00B2548F" w:rsidRDefault="00B2548F" w:rsidP="002206D0">
            <w:pPr>
              <w:ind w:firstLine="0"/>
              <w:rPr>
                <w:b/>
                <w:color w:val="000000"/>
                <w:sz w:val="22"/>
                <w:szCs w:val="22"/>
                <w:lang w:eastAsia="en-US" w:bidi="th-TH"/>
              </w:rPr>
            </w:pPr>
            <w:r>
              <w:rPr>
                <w:b/>
                <w:color w:val="000000"/>
                <w:sz w:val="22"/>
                <w:szCs w:val="22"/>
                <w:lang w:eastAsia="en-US" w:bidi="th-TH"/>
              </w:rPr>
              <w:t>10</w:t>
            </w:r>
          </w:p>
        </w:tc>
        <w:tc>
          <w:tcPr>
            <w:tcW w:w="9072" w:type="dxa"/>
          </w:tcPr>
          <w:p w:rsidR="00B2548F" w:rsidRPr="002D45C9" w:rsidRDefault="00B2548F" w:rsidP="002206D0">
            <w:pPr>
              <w:spacing w:line="360" w:lineRule="auto"/>
              <w:ind w:firstLine="0"/>
            </w:pPr>
            <w:r w:rsidRPr="002D45C9">
              <w:t>Ремонт системы смазки. (Замена масляных насосов).</w:t>
            </w:r>
          </w:p>
        </w:tc>
      </w:tr>
      <w:tr w:rsidR="00B2548F" w:rsidRPr="00286745" w:rsidTr="002206D0">
        <w:tc>
          <w:tcPr>
            <w:tcW w:w="851" w:type="dxa"/>
          </w:tcPr>
          <w:p w:rsidR="00B2548F" w:rsidRDefault="00B2548F" w:rsidP="002206D0">
            <w:pPr>
              <w:ind w:firstLine="0"/>
              <w:rPr>
                <w:b/>
                <w:color w:val="000000"/>
                <w:sz w:val="22"/>
                <w:szCs w:val="22"/>
                <w:lang w:eastAsia="en-US" w:bidi="th-TH"/>
              </w:rPr>
            </w:pPr>
            <w:r>
              <w:rPr>
                <w:b/>
                <w:color w:val="000000"/>
                <w:sz w:val="22"/>
                <w:szCs w:val="22"/>
                <w:lang w:eastAsia="en-US" w:bidi="th-TH"/>
              </w:rPr>
              <w:t>11</w:t>
            </w:r>
          </w:p>
        </w:tc>
        <w:tc>
          <w:tcPr>
            <w:tcW w:w="9072" w:type="dxa"/>
          </w:tcPr>
          <w:p w:rsidR="00B2548F" w:rsidRPr="002D45C9" w:rsidRDefault="00B2548F" w:rsidP="002206D0">
            <w:pPr>
              <w:spacing w:line="360" w:lineRule="auto"/>
              <w:ind w:firstLine="0"/>
            </w:pPr>
            <w:r w:rsidRPr="002D45C9">
              <w:t>Ремонт системы охлаждения.</w:t>
            </w:r>
          </w:p>
        </w:tc>
      </w:tr>
      <w:tr w:rsidR="00B2548F" w:rsidRPr="00286745" w:rsidTr="002206D0">
        <w:tc>
          <w:tcPr>
            <w:tcW w:w="851" w:type="dxa"/>
          </w:tcPr>
          <w:p w:rsidR="00B2548F" w:rsidRDefault="00B2548F" w:rsidP="002206D0">
            <w:pPr>
              <w:ind w:firstLine="0"/>
              <w:rPr>
                <w:b/>
                <w:color w:val="000000"/>
                <w:sz w:val="22"/>
                <w:szCs w:val="22"/>
                <w:lang w:eastAsia="en-US" w:bidi="th-TH"/>
              </w:rPr>
            </w:pPr>
            <w:r>
              <w:rPr>
                <w:b/>
                <w:color w:val="000000"/>
                <w:sz w:val="22"/>
                <w:szCs w:val="22"/>
                <w:lang w:eastAsia="en-US" w:bidi="th-TH"/>
              </w:rPr>
              <w:t>12</w:t>
            </w:r>
          </w:p>
        </w:tc>
        <w:tc>
          <w:tcPr>
            <w:tcW w:w="9072" w:type="dxa"/>
          </w:tcPr>
          <w:p w:rsidR="00B2548F" w:rsidRPr="002D45C9" w:rsidRDefault="00B2548F" w:rsidP="002206D0">
            <w:pPr>
              <w:spacing w:line="360" w:lineRule="auto"/>
              <w:ind w:firstLine="0"/>
            </w:pPr>
            <w:r w:rsidRPr="00921E08">
              <w:t>Ремонт и замена электрической части</w:t>
            </w:r>
          </w:p>
        </w:tc>
      </w:tr>
      <w:tr w:rsidR="00B2548F" w:rsidRPr="00286745" w:rsidTr="002206D0">
        <w:tc>
          <w:tcPr>
            <w:tcW w:w="851" w:type="dxa"/>
          </w:tcPr>
          <w:p w:rsidR="00B2548F" w:rsidRDefault="00B2548F" w:rsidP="002206D0">
            <w:pPr>
              <w:ind w:firstLine="0"/>
              <w:rPr>
                <w:b/>
                <w:color w:val="000000"/>
                <w:sz w:val="22"/>
                <w:szCs w:val="22"/>
                <w:lang w:eastAsia="en-US" w:bidi="th-TH"/>
              </w:rPr>
            </w:pPr>
            <w:r>
              <w:rPr>
                <w:b/>
                <w:color w:val="000000"/>
                <w:sz w:val="22"/>
                <w:szCs w:val="22"/>
                <w:lang w:eastAsia="en-US" w:bidi="th-TH"/>
              </w:rPr>
              <w:t>13</w:t>
            </w:r>
          </w:p>
        </w:tc>
        <w:tc>
          <w:tcPr>
            <w:tcW w:w="9072" w:type="dxa"/>
          </w:tcPr>
          <w:p w:rsidR="00B2548F" w:rsidRPr="002D45C9" w:rsidRDefault="00B2548F" w:rsidP="002206D0">
            <w:pPr>
              <w:spacing w:line="360" w:lineRule="auto"/>
              <w:ind w:firstLine="0"/>
            </w:pPr>
            <w:r w:rsidRPr="002D45C9">
              <w:t>Замена электродвигателей</w:t>
            </w:r>
          </w:p>
        </w:tc>
      </w:tr>
      <w:tr w:rsidR="00B2548F" w:rsidRPr="00286745" w:rsidTr="002206D0">
        <w:tc>
          <w:tcPr>
            <w:tcW w:w="851" w:type="dxa"/>
          </w:tcPr>
          <w:p w:rsidR="00B2548F" w:rsidRPr="00072821" w:rsidRDefault="00B2548F" w:rsidP="002206D0">
            <w:pPr>
              <w:ind w:firstLine="0"/>
              <w:rPr>
                <w:b/>
                <w:color w:val="000000"/>
                <w:sz w:val="22"/>
                <w:szCs w:val="22"/>
                <w:lang w:val="en-US" w:eastAsia="en-US" w:bidi="th-TH"/>
              </w:rPr>
            </w:pPr>
            <w:r>
              <w:rPr>
                <w:b/>
                <w:color w:val="000000"/>
                <w:sz w:val="22"/>
                <w:szCs w:val="22"/>
                <w:lang w:val="en-US" w:eastAsia="en-US" w:bidi="th-TH"/>
              </w:rPr>
              <w:t>14</w:t>
            </w:r>
          </w:p>
        </w:tc>
        <w:tc>
          <w:tcPr>
            <w:tcW w:w="9072" w:type="dxa"/>
          </w:tcPr>
          <w:p w:rsidR="00B2548F" w:rsidRPr="00072821" w:rsidRDefault="00B2548F" w:rsidP="002206D0">
            <w:pPr>
              <w:spacing w:line="360" w:lineRule="auto"/>
              <w:ind w:firstLine="0"/>
              <w:rPr>
                <w:lang w:val="en-US"/>
              </w:rPr>
            </w:pPr>
            <w:r>
              <w:t xml:space="preserve">Установка цифровых линеек </w:t>
            </w:r>
            <w:r>
              <w:rPr>
                <w:lang w:val="en-US"/>
              </w:rPr>
              <w:t>HEIDENHAIN</w:t>
            </w:r>
          </w:p>
        </w:tc>
      </w:tr>
    </w:tbl>
    <w:p w:rsidR="00B2548F" w:rsidRDefault="00B2548F" w:rsidP="00B2548F">
      <w:pPr>
        <w:pStyle w:val="af2"/>
        <w:jc w:val="both"/>
      </w:pPr>
    </w:p>
    <w:p w:rsidR="00B2548F" w:rsidRPr="0063326E" w:rsidRDefault="00B2548F" w:rsidP="00B2548F">
      <w:pPr>
        <w:widowControl/>
        <w:suppressAutoHyphens w:val="0"/>
        <w:snapToGrid/>
        <w:spacing w:line="276" w:lineRule="auto"/>
        <w:ind w:firstLine="0"/>
        <w:rPr>
          <w:b/>
          <w:snapToGrid w:val="0"/>
          <w:sz w:val="22"/>
          <w:szCs w:val="22"/>
          <w:lang w:eastAsia="ru-RU"/>
        </w:rPr>
      </w:pPr>
    </w:p>
    <w:p w:rsidR="00B2548F" w:rsidRPr="00534400" w:rsidRDefault="00B2548F" w:rsidP="00B2548F">
      <w:pPr>
        <w:spacing w:line="276" w:lineRule="auto"/>
        <w:jc w:val="center"/>
        <w:rPr>
          <w:b/>
        </w:rPr>
      </w:pPr>
      <w:r>
        <w:rPr>
          <w:b/>
          <w:snapToGrid w:val="0"/>
        </w:rPr>
        <w:t xml:space="preserve">На </w:t>
      </w:r>
      <w:r w:rsidR="009D4696">
        <w:rPr>
          <w:b/>
          <w:snapToGrid w:val="0"/>
        </w:rPr>
        <w:t>капитальный</w:t>
      </w:r>
      <w:r>
        <w:rPr>
          <w:b/>
          <w:snapToGrid w:val="0"/>
        </w:rPr>
        <w:t xml:space="preserve"> ремонт  пресса</w:t>
      </w:r>
      <w:r w:rsidRPr="007137E0">
        <w:rPr>
          <w:b/>
          <w:snapToGrid w:val="0"/>
        </w:rPr>
        <w:t xml:space="preserve"> </w:t>
      </w:r>
      <w:r>
        <w:rPr>
          <w:b/>
          <w:snapToGrid w:val="0"/>
        </w:rPr>
        <w:t>гидравлического П-47</w:t>
      </w:r>
      <w:r w:rsidRPr="00534400">
        <w:rPr>
          <w:b/>
          <w:snapToGrid w:val="0"/>
        </w:rPr>
        <w:t>4</w:t>
      </w:r>
      <w:r>
        <w:rPr>
          <w:b/>
          <w:snapToGrid w:val="0"/>
        </w:rPr>
        <w:t>А</w:t>
      </w:r>
    </w:p>
    <w:p w:rsidR="00B2548F" w:rsidRDefault="00B2548F" w:rsidP="00B2548F">
      <w:pPr>
        <w:spacing w:line="276" w:lineRule="auto"/>
        <w:jc w:val="center"/>
        <w:rPr>
          <w:b/>
        </w:rPr>
      </w:pPr>
    </w:p>
    <w:p w:rsidR="00B2548F" w:rsidRPr="00A47B95" w:rsidRDefault="00B2548F" w:rsidP="00A47B95">
      <w:pPr>
        <w:spacing w:line="276" w:lineRule="auto"/>
      </w:pPr>
      <w:r>
        <w:t xml:space="preserve">Станок после  ремонта </w:t>
      </w:r>
      <w:r>
        <w:rPr>
          <w:snapToGrid w:val="0"/>
          <w:color w:val="000000"/>
        </w:rPr>
        <w:t>должен соответствовать: ГОСТ 54431-2011; ГОСТ Р. 50786-2012 и техническому регламенту</w:t>
      </w:r>
      <w:r>
        <w:t xml:space="preserve"> </w:t>
      </w:r>
      <w:r w:rsidRPr="00A47B95">
        <w:t>(</w:t>
      </w:r>
      <w:proofErr w:type="gramStart"/>
      <w:r>
        <w:t>ТР</w:t>
      </w:r>
      <w:proofErr w:type="gramEnd"/>
      <w:r>
        <w:t xml:space="preserve"> ТС 010/2011).</w:t>
      </w:r>
    </w:p>
    <w:p w:rsidR="00B2548F" w:rsidRPr="00F73681" w:rsidRDefault="00B2548F" w:rsidP="00B2548F">
      <w:pPr>
        <w:spacing w:line="276" w:lineRule="auto"/>
        <w:jc w:val="center"/>
        <w:rPr>
          <w:b/>
          <w:snapToGrid w:val="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930"/>
      </w:tblGrid>
      <w:tr w:rsidR="00B2548F" w:rsidRPr="00286745" w:rsidTr="002206D0">
        <w:tc>
          <w:tcPr>
            <w:tcW w:w="993" w:type="dxa"/>
          </w:tcPr>
          <w:p w:rsidR="00B2548F" w:rsidRPr="00027AE4" w:rsidRDefault="00B2548F" w:rsidP="002206D0">
            <w:pPr>
              <w:spacing w:line="192" w:lineRule="auto"/>
              <w:ind w:firstLine="0"/>
              <w:rPr>
                <w:b/>
                <w:color w:val="000000"/>
                <w:lang w:eastAsia="en-US" w:bidi="th-TH"/>
              </w:rPr>
            </w:pPr>
            <w:r>
              <w:rPr>
                <w:b/>
                <w:color w:val="000000"/>
                <w:lang w:eastAsia="en-US" w:bidi="th-TH"/>
              </w:rPr>
              <w:t xml:space="preserve">№ </w:t>
            </w:r>
            <w:proofErr w:type="spellStart"/>
            <w:r>
              <w:rPr>
                <w:b/>
                <w:color w:val="000000"/>
                <w:lang w:eastAsia="en-US" w:bidi="th-TH"/>
              </w:rPr>
              <w:t>пп</w:t>
            </w:r>
            <w:proofErr w:type="spellEnd"/>
          </w:p>
        </w:tc>
        <w:tc>
          <w:tcPr>
            <w:tcW w:w="8930" w:type="dxa"/>
          </w:tcPr>
          <w:p w:rsidR="00B2548F" w:rsidRPr="00027AE4" w:rsidRDefault="00B2548F" w:rsidP="002206D0">
            <w:pPr>
              <w:jc w:val="center"/>
              <w:rPr>
                <w:b/>
                <w:color w:val="000000"/>
                <w:lang w:eastAsia="en-US" w:bidi="th-TH"/>
              </w:rPr>
            </w:pPr>
            <w:r>
              <w:rPr>
                <w:b/>
                <w:color w:val="000000"/>
                <w:lang w:eastAsia="en-US" w:bidi="th-TH"/>
              </w:rPr>
              <w:t>Наименование работ</w:t>
            </w:r>
          </w:p>
        </w:tc>
      </w:tr>
      <w:tr w:rsidR="00B2548F" w:rsidRPr="00286745" w:rsidTr="002206D0">
        <w:trPr>
          <w:trHeight w:val="229"/>
        </w:trPr>
        <w:tc>
          <w:tcPr>
            <w:tcW w:w="993" w:type="dxa"/>
          </w:tcPr>
          <w:p w:rsidR="00B2548F" w:rsidRPr="007F3494" w:rsidRDefault="00B2548F" w:rsidP="002206D0">
            <w:pPr>
              <w:ind w:firstLine="0"/>
              <w:rPr>
                <w:b/>
                <w:color w:val="000000"/>
                <w:sz w:val="22"/>
                <w:szCs w:val="22"/>
                <w:lang w:eastAsia="en-US" w:bidi="th-TH"/>
              </w:rPr>
            </w:pPr>
            <w:r w:rsidRPr="007F3494">
              <w:rPr>
                <w:b/>
                <w:color w:val="000000"/>
                <w:sz w:val="22"/>
                <w:szCs w:val="22"/>
                <w:lang w:eastAsia="en-US" w:bidi="th-TH"/>
              </w:rPr>
              <w:t>1</w:t>
            </w:r>
          </w:p>
        </w:tc>
        <w:tc>
          <w:tcPr>
            <w:tcW w:w="8930" w:type="dxa"/>
          </w:tcPr>
          <w:p w:rsidR="00B2548F" w:rsidRPr="00FC6471" w:rsidRDefault="00B2548F" w:rsidP="002206D0">
            <w:pPr>
              <w:spacing w:line="360" w:lineRule="auto"/>
              <w:ind w:firstLine="0"/>
            </w:pPr>
            <w:r w:rsidRPr="00FC6471">
              <w:t>Восстановление  направляющих ползуна</w:t>
            </w:r>
          </w:p>
        </w:tc>
      </w:tr>
      <w:tr w:rsidR="00B2548F" w:rsidRPr="00286745" w:rsidTr="002206D0">
        <w:tc>
          <w:tcPr>
            <w:tcW w:w="993" w:type="dxa"/>
          </w:tcPr>
          <w:p w:rsidR="00B2548F" w:rsidRPr="007F3494" w:rsidRDefault="00B2548F" w:rsidP="002206D0">
            <w:pPr>
              <w:ind w:firstLine="0"/>
              <w:rPr>
                <w:b/>
                <w:color w:val="000000"/>
                <w:sz w:val="22"/>
                <w:szCs w:val="22"/>
                <w:lang w:eastAsia="en-US" w:bidi="th-TH"/>
              </w:rPr>
            </w:pPr>
            <w:r w:rsidRPr="007F3494">
              <w:rPr>
                <w:b/>
                <w:color w:val="000000"/>
                <w:sz w:val="22"/>
                <w:szCs w:val="22"/>
                <w:lang w:eastAsia="en-US" w:bidi="th-TH"/>
              </w:rPr>
              <w:t>2</w:t>
            </w:r>
          </w:p>
        </w:tc>
        <w:tc>
          <w:tcPr>
            <w:tcW w:w="8930" w:type="dxa"/>
          </w:tcPr>
          <w:p w:rsidR="00B2548F" w:rsidRPr="00FC6471" w:rsidRDefault="00B2548F" w:rsidP="002206D0">
            <w:pPr>
              <w:spacing w:line="360" w:lineRule="auto"/>
              <w:ind w:firstLine="0"/>
            </w:pPr>
            <w:r w:rsidRPr="00FC6471">
              <w:t>Восстановление  главного цилиндра</w:t>
            </w:r>
          </w:p>
        </w:tc>
      </w:tr>
      <w:tr w:rsidR="00B2548F" w:rsidRPr="00286745" w:rsidTr="002206D0">
        <w:tc>
          <w:tcPr>
            <w:tcW w:w="993" w:type="dxa"/>
          </w:tcPr>
          <w:p w:rsidR="00B2548F" w:rsidRPr="007F3494" w:rsidRDefault="00B2548F" w:rsidP="002206D0">
            <w:pPr>
              <w:ind w:firstLine="0"/>
              <w:rPr>
                <w:b/>
                <w:color w:val="000000"/>
                <w:sz w:val="22"/>
                <w:szCs w:val="22"/>
                <w:lang w:eastAsia="en-US" w:bidi="th-TH"/>
              </w:rPr>
            </w:pPr>
            <w:r>
              <w:rPr>
                <w:b/>
                <w:color w:val="000000"/>
                <w:sz w:val="22"/>
                <w:szCs w:val="22"/>
                <w:lang w:eastAsia="en-US" w:bidi="th-TH"/>
              </w:rPr>
              <w:t>3</w:t>
            </w:r>
          </w:p>
        </w:tc>
        <w:tc>
          <w:tcPr>
            <w:tcW w:w="8930" w:type="dxa"/>
          </w:tcPr>
          <w:p w:rsidR="00B2548F" w:rsidRPr="00FC6471" w:rsidRDefault="00B2548F" w:rsidP="002206D0">
            <w:pPr>
              <w:spacing w:line="360" w:lineRule="auto"/>
              <w:ind w:firstLine="0"/>
            </w:pPr>
            <w:r w:rsidRPr="00FC6471">
              <w:t>Замена  трубопровода</w:t>
            </w:r>
          </w:p>
        </w:tc>
      </w:tr>
      <w:tr w:rsidR="00B2548F" w:rsidRPr="00286745" w:rsidTr="002206D0">
        <w:trPr>
          <w:trHeight w:val="275"/>
        </w:trPr>
        <w:tc>
          <w:tcPr>
            <w:tcW w:w="993" w:type="dxa"/>
          </w:tcPr>
          <w:p w:rsidR="00B2548F" w:rsidRPr="007F3494" w:rsidRDefault="00B2548F" w:rsidP="002206D0">
            <w:pPr>
              <w:ind w:firstLine="0"/>
              <w:rPr>
                <w:b/>
                <w:sz w:val="22"/>
                <w:szCs w:val="22"/>
                <w:lang w:eastAsia="en-US" w:bidi="th-TH"/>
              </w:rPr>
            </w:pPr>
            <w:r>
              <w:rPr>
                <w:b/>
                <w:sz w:val="22"/>
                <w:szCs w:val="22"/>
                <w:lang w:eastAsia="en-US" w:bidi="th-TH"/>
              </w:rPr>
              <w:t>4</w:t>
            </w:r>
          </w:p>
        </w:tc>
        <w:tc>
          <w:tcPr>
            <w:tcW w:w="8930" w:type="dxa"/>
          </w:tcPr>
          <w:p w:rsidR="00B2548F" w:rsidRPr="00FC6471" w:rsidRDefault="00B2548F" w:rsidP="002206D0">
            <w:pPr>
              <w:spacing w:line="360" w:lineRule="auto"/>
              <w:ind w:firstLine="0"/>
            </w:pPr>
            <w:r w:rsidRPr="00FC6471">
              <w:t>Восстановление  выталкивателей.</w:t>
            </w:r>
          </w:p>
        </w:tc>
      </w:tr>
      <w:tr w:rsidR="00B2548F" w:rsidRPr="00286745" w:rsidTr="002206D0">
        <w:tc>
          <w:tcPr>
            <w:tcW w:w="993" w:type="dxa"/>
          </w:tcPr>
          <w:p w:rsidR="00B2548F" w:rsidRPr="006711D7" w:rsidRDefault="00B2548F" w:rsidP="002206D0">
            <w:pPr>
              <w:ind w:firstLine="0"/>
              <w:rPr>
                <w:b/>
                <w:color w:val="000000"/>
                <w:sz w:val="22"/>
                <w:szCs w:val="22"/>
                <w:lang w:val="en-US" w:eastAsia="en-US" w:bidi="th-TH"/>
              </w:rPr>
            </w:pPr>
            <w:r>
              <w:rPr>
                <w:b/>
                <w:color w:val="000000"/>
                <w:sz w:val="22"/>
                <w:szCs w:val="22"/>
                <w:lang w:val="en-US" w:eastAsia="en-US" w:bidi="th-TH"/>
              </w:rPr>
              <w:t>5</w:t>
            </w:r>
          </w:p>
        </w:tc>
        <w:tc>
          <w:tcPr>
            <w:tcW w:w="8930" w:type="dxa"/>
          </w:tcPr>
          <w:p w:rsidR="00B2548F" w:rsidRPr="00FC6471" w:rsidRDefault="00B2548F" w:rsidP="002206D0">
            <w:pPr>
              <w:spacing w:line="360" w:lineRule="auto"/>
              <w:ind w:firstLine="0"/>
            </w:pPr>
            <w:r w:rsidRPr="00FC6471">
              <w:t>Восстановление ползуна</w:t>
            </w:r>
          </w:p>
        </w:tc>
      </w:tr>
      <w:tr w:rsidR="00B2548F" w:rsidRPr="00286745" w:rsidTr="002206D0">
        <w:trPr>
          <w:trHeight w:val="273"/>
        </w:trPr>
        <w:tc>
          <w:tcPr>
            <w:tcW w:w="993" w:type="dxa"/>
          </w:tcPr>
          <w:p w:rsidR="00B2548F" w:rsidRPr="006711D7" w:rsidRDefault="00B2548F" w:rsidP="002206D0">
            <w:pPr>
              <w:ind w:firstLine="0"/>
              <w:rPr>
                <w:b/>
                <w:color w:val="000000"/>
                <w:sz w:val="22"/>
                <w:szCs w:val="22"/>
                <w:lang w:val="en-US" w:eastAsia="en-US" w:bidi="th-TH"/>
              </w:rPr>
            </w:pPr>
            <w:r>
              <w:rPr>
                <w:b/>
                <w:color w:val="000000"/>
                <w:sz w:val="22"/>
                <w:szCs w:val="22"/>
                <w:lang w:val="en-US" w:eastAsia="en-US" w:bidi="th-TH"/>
              </w:rPr>
              <w:t>6</w:t>
            </w:r>
          </w:p>
        </w:tc>
        <w:tc>
          <w:tcPr>
            <w:tcW w:w="8930" w:type="dxa"/>
          </w:tcPr>
          <w:p w:rsidR="00B2548F" w:rsidRPr="00FC6471" w:rsidRDefault="00B2548F" w:rsidP="002206D0">
            <w:pPr>
              <w:spacing w:line="360" w:lineRule="auto"/>
              <w:ind w:firstLine="0"/>
            </w:pPr>
            <w:r w:rsidRPr="00FC6471">
              <w:t>Замена механизмов мультипликатора</w:t>
            </w:r>
          </w:p>
        </w:tc>
      </w:tr>
      <w:tr w:rsidR="00B2548F" w:rsidRPr="00286745" w:rsidTr="002206D0">
        <w:trPr>
          <w:trHeight w:val="273"/>
        </w:trPr>
        <w:tc>
          <w:tcPr>
            <w:tcW w:w="993" w:type="dxa"/>
          </w:tcPr>
          <w:p w:rsidR="00B2548F" w:rsidRPr="00CB5370" w:rsidRDefault="00B2548F" w:rsidP="002206D0">
            <w:pPr>
              <w:ind w:firstLine="0"/>
              <w:rPr>
                <w:b/>
                <w:color w:val="000000"/>
                <w:sz w:val="22"/>
                <w:szCs w:val="22"/>
                <w:lang w:eastAsia="en-US" w:bidi="th-TH"/>
              </w:rPr>
            </w:pPr>
            <w:r>
              <w:rPr>
                <w:b/>
                <w:color w:val="000000"/>
                <w:sz w:val="22"/>
                <w:szCs w:val="22"/>
                <w:lang w:eastAsia="en-US" w:bidi="th-TH"/>
              </w:rPr>
              <w:t>7</w:t>
            </w:r>
          </w:p>
        </w:tc>
        <w:tc>
          <w:tcPr>
            <w:tcW w:w="8930" w:type="dxa"/>
          </w:tcPr>
          <w:p w:rsidR="00B2548F" w:rsidRPr="00FC6471" w:rsidRDefault="00B2548F" w:rsidP="002206D0">
            <w:pPr>
              <w:spacing w:line="360" w:lineRule="auto"/>
              <w:ind w:firstLine="0"/>
            </w:pPr>
            <w:r w:rsidRPr="00FC6471">
              <w:t>Замена золотника</w:t>
            </w:r>
          </w:p>
        </w:tc>
      </w:tr>
      <w:tr w:rsidR="00B2548F" w:rsidRPr="00286745" w:rsidTr="002206D0">
        <w:trPr>
          <w:trHeight w:val="273"/>
        </w:trPr>
        <w:tc>
          <w:tcPr>
            <w:tcW w:w="993" w:type="dxa"/>
          </w:tcPr>
          <w:p w:rsidR="00B2548F" w:rsidRPr="00CB5370" w:rsidRDefault="00B2548F" w:rsidP="002206D0">
            <w:pPr>
              <w:ind w:firstLine="0"/>
              <w:rPr>
                <w:b/>
                <w:color w:val="000000"/>
                <w:sz w:val="22"/>
                <w:szCs w:val="22"/>
                <w:lang w:eastAsia="en-US" w:bidi="th-TH"/>
              </w:rPr>
            </w:pPr>
            <w:r>
              <w:rPr>
                <w:b/>
                <w:color w:val="000000"/>
                <w:sz w:val="22"/>
                <w:szCs w:val="22"/>
                <w:lang w:eastAsia="en-US" w:bidi="th-TH"/>
              </w:rPr>
              <w:t>8</w:t>
            </w:r>
          </w:p>
        </w:tc>
        <w:tc>
          <w:tcPr>
            <w:tcW w:w="8930" w:type="dxa"/>
          </w:tcPr>
          <w:p w:rsidR="00B2548F" w:rsidRPr="00FC6471" w:rsidRDefault="00B2548F" w:rsidP="002206D0">
            <w:pPr>
              <w:spacing w:line="360" w:lineRule="auto"/>
              <w:ind w:firstLine="0"/>
            </w:pPr>
            <w:r w:rsidRPr="00FC6471">
              <w:t>Замена предохранительного клапана.</w:t>
            </w:r>
          </w:p>
        </w:tc>
      </w:tr>
      <w:tr w:rsidR="00B2548F" w:rsidRPr="00286745" w:rsidTr="002206D0">
        <w:tc>
          <w:tcPr>
            <w:tcW w:w="993" w:type="dxa"/>
          </w:tcPr>
          <w:p w:rsidR="00B2548F" w:rsidRPr="00CB5370" w:rsidRDefault="00B2548F" w:rsidP="002206D0">
            <w:pPr>
              <w:ind w:firstLine="0"/>
              <w:rPr>
                <w:b/>
                <w:color w:val="000000"/>
                <w:sz w:val="22"/>
                <w:szCs w:val="22"/>
                <w:lang w:eastAsia="en-US" w:bidi="th-TH"/>
              </w:rPr>
            </w:pPr>
            <w:r>
              <w:rPr>
                <w:b/>
                <w:color w:val="000000"/>
                <w:sz w:val="22"/>
                <w:szCs w:val="22"/>
                <w:lang w:eastAsia="en-US" w:bidi="th-TH"/>
              </w:rPr>
              <w:lastRenderedPageBreak/>
              <w:t>9</w:t>
            </w:r>
          </w:p>
        </w:tc>
        <w:tc>
          <w:tcPr>
            <w:tcW w:w="8930" w:type="dxa"/>
          </w:tcPr>
          <w:p w:rsidR="00B2548F" w:rsidRPr="00FC6471" w:rsidRDefault="00B2548F" w:rsidP="002206D0">
            <w:pPr>
              <w:spacing w:line="360" w:lineRule="auto"/>
              <w:ind w:firstLine="0"/>
            </w:pPr>
            <w:r w:rsidRPr="00FC6471">
              <w:t xml:space="preserve">Замена </w:t>
            </w:r>
            <w:proofErr w:type="spellStart"/>
            <w:r w:rsidRPr="00FC6471">
              <w:t>гидропанели</w:t>
            </w:r>
            <w:proofErr w:type="spellEnd"/>
          </w:p>
        </w:tc>
      </w:tr>
      <w:tr w:rsidR="00B2548F" w:rsidRPr="00286745" w:rsidTr="002206D0">
        <w:tc>
          <w:tcPr>
            <w:tcW w:w="993" w:type="dxa"/>
          </w:tcPr>
          <w:p w:rsidR="00B2548F" w:rsidRDefault="00B2548F" w:rsidP="002206D0">
            <w:pPr>
              <w:ind w:firstLine="0"/>
              <w:rPr>
                <w:b/>
                <w:color w:val="000000"/>
                <w:sz w:val="22"/>
                <w:szCs w:val="22"/>
                <w:lang w:eastAsia="en-US" w:bidi="th-TH"/>
              </w:rPr>
            </w:pPr>
            <w:r>
              <w:rPr>
                <w:b/>
                <w:color w:val="000000"/>
                <w:sz w:val="22"/>
                <w:szCs w:val="22"/>
                <w:lang w:eastAsia="en-US" w:bidi="th-TH"/>
              </w:rPr>
              <w:t>10</w:t>
            </w:r>
          </w:p>
        </w:tc>
        <w:tc>
          <w:tcPr>
            <w:tcW w:w="8930" w:type="dxa"/>
          </w:tcPr>
          <w:p w:rsidR="00B2548F" w:rsidRPr="00FC6471" w:rsidRDefault="00B2548F" w:rsidP="002206D0">
            <w:pPr>
              <w:spacing w:line="360" w:lineRule="auto"/>
              <w:ind w:firstLine="0"/>
            </w:pPr>
            <w:r w:rsidRPr="00FC6471">
              <w:t>Замена обратного клапана</w:t>
            </w:r>
          </w:p>
        </w:tc>
      </w:tr>
      <w:tr w:rsidR="00B2548F" w:rsidRPr="00286745" w:rsidTr="002206D0">
        <w:tc>
          <w:tcPr>
            <w:tcW w:w="993" w:type="dxa"/>
          </w:tcPr>
          <w:p w:rsidR="00B2548F" w:rsidRDefault="00B2548F" w:rsidP="002206D0">
            <w:pPr>
              <w:ind w:firstLine="0"/>
              <w:rPr>
                <w:b/>
                <w:color w:val="000000"/>
                <w:sz w:val="22"/>
                <w:szCs w:val="22"/>
                <w:lang w:eastAsia="en-US" w:bidi="th-TH"/>
              </w:rPr>
            </w:pPr>
            <w:r>
              <w:rPr>
                <w:b/>
                <w:color w:val="000000"/>
                <w:sz w:val="22"/>
                <w:szCs w:val="22"/>
                <w:lang w:eastAsia="en-US" w:bidi="th-TH"/>
              </w:rPr>
              <w:t>11</w:t>
            </w:r>
          </w:p>
        </w:tc>
        <w:tc>
          <w:tcPr>
            <w:tcW w:w="8930" w:type="dxa"/>
          </w:tcPr>
          <w:p w:rsidR="00B2548F" w:rsidRPr="00FC6471" w:rsidRDefault="00B2548F" w:rsidP="002206D0">
            <w:pPr>
              <w:spacing w:line="360" w:lineRule="auto"/>
              <w:ind w:firstLine="0"/>
            </w:pPr>
            <w:r w:rsidRPr="00FC6471">
              <w:t xml:space="preserve">Замена гидронасоса </w:t>
            </w:r>
          </w:p>
        </w:tc>
      </w:tr>
      <w:tr w:rsidR="00B2548F" w:rsidRPr="00286745" w:rsidTr="002206D0">
        <w:tc>
          <w:tcPr>
            <w:tcW w:w="993" w:type="dxa"/>
          </w:tcPr>
          <w:p w:rsidR="00B2548F" w:rsidRDefault="00B2548F" w:rsidP="002206D0">
            <w:pPr>
              <w:ind w:firstLine="0"/>
              <w:rPr>
                <w:b/>
                <w:color w:val="000000"/>
                <w:sz w:val="22"/>
                <w:szCs w:val="22"/>
                <w:lang w:eastAsia="en-US" w:bidi="th-TH"/>
              </w:rPr>
            </w:pPr>
            <w:r>
              <w:rPr>
                <w:b/>
                <w:color w:val="000000"/>
                <w:sz w:val="22"/>
                <w:szCs w:val="22"/>
                <w:lang w:eastAsia="en-US" w:bidi="th-TH"/>
              </w:rPr>
              <w:t>12</w:t>
            </w:r>
          </w:p>
        </w:tc>
        <w:tc>
          <w:tcPr>
            <w:tcW w:w="8930" w:type="dxa"/>
          </w:tcPr>
          <w:p w:rsidR="00B2548F" w:rsidRPr="00FC6471" w:rsidRDefault="00B2548F" w:rsidP="002206D0">
            <w:pPr>
              <w:spacing w:line="360" w:lineRule="auto"/>
              <w:ind w:firstLine="0"/>
            </w:pPr>
            <w:r w:rsidRPr="00FC6471">
              <w:t xml:space="preserve">Ремонт и замена электрической части </w:t>
            </w:r>
          </w:p>
        </w:tc>
      </w:tr>
      <w:tr w:rsidR="00B2548F" w:rsidRPr="00286745" w:rsidTr="002206D0">
        <w:tc>
          <w:tcPr>
            <w:tcW w:w="993" w:type="dxa"/>
          </w:tcPr>
          <w:p w:rsidR="00B2548F" w:rsidRDefault="00B2548F" w:rsidP="002206D0">
            <w:pPr>
              <w:ind w:firstLine="0"/>
              <w:rPr>
                <w:b/>
                <w:color w:val="000000"/>
                <w:sz w:val="22"/>
                <w:szCs w:val="22"/>
                <w:lang w:eastAsia="en-US" w:bidi="th-TH"/>
              </w:rPr>
            </w:pPr>
            <w:r>
              <w:rPr>
                <w:b/>
                <w:color w:val="000000"/>
                <w:sz w:val="22"/>
                <w:szCs w:val="22"/>
                <w:lang w:eastAsia="en-US" w:bidi="th-TH"/>
              </w:rPr>
              <w:t>13</w:t>
            </w:r>
          </w:p>
        </w:tc>
        <w:tc>
          <w:tcPr>
            <w:tcW w:w="8930" w:type="dxa"/>
          </w:tcPr>
          <w:p w:rsidR="00B2548F" w:rsidRDefault="00B2548F" w:rsidP="002206D0">
            <w:pPr>
              <w:spacing w:line="360" w:lineRule="auto"/>
              <w:ind w:firstLine="0"/>
            </w:pPr>
            <w:r w:rsidRPr="00FC6471">
              <w:t>Замена электродвигателя</w:t>
            </w:r>
          </w:p>
        </w:tc>
      </w:tr>
      <w:tr w:rsidR="00B2548F" w:rsidRPr="00286745" w:rsidTr="002206D0">
        <w:tc>
          <w:tcPr>
            <w:tcW w:w="993" w:type="dxa"/>
          </w:tcPr>
          <w:p w:rsidR="00B2548F" w:rsidRPr="00B067AA" w:rsidRDefault="00B2548F" w:rsidP="002206D0">
            <w:pPr>
              <w:ind w:firstLine="0"/>
              <w:rPr>
                <w:b/>
                <w:color w:val="000000"/>
                <w:sz w:val="22"/>
                <w:szCs w:val="22"/>
                <w:lang w:val="en-US" w:eastAsia="en-US" w:bidi="th-TH"/>
              </w:rPr>
            </w:pPr>
            <w:r>
              <w:rPr>
                <w:b/>
                <w:color w:val="000000"/>
                <w:sz w:val="22"/>
                <w:szCs w:val="22"/>
                <w:lang w:val="en-US" w:eastAsia="en-US" w:bidi="th-TH"/>
              </w:rPr>
              <w:t>14</w:t>
            </w:r>
          </w:p>
        </w:tc>
        <w:tc>
          <w:tcPr>
            <w:tcW w:w="8930" w:type="dxa"/>
          </w:tcPr>
          <w:p w:rsidR="00B2548F" w:rsidRPr="00FC6471" w:rsidRDefault="00B2548F" w:rsidP="002206D0">
            <w:pPr>
              <w:spacing w:line="360" w:lineRule="auto"/>
              <w:ind w:firstLine="0"/>
            </w:pPr>
            <w:r>
              <w:t>Установка электро-контактных манометров ЭКМ-2У</w:t>
            </w:r>
          </w:p>
        </w:tc>
      </w:tr>
    </w:tbl>
    <w:p w:rsidR="00B2548F" w:rsidRPr="0063326E" w:rsidRDefault="00B2548F" w:rsidP="00B2548F">
      <w:pPr>
        <w:widowControl/>
        <w:suppressAutoHyphens w:val="0"/>
        <w:snapToGrid/>
        <w:spacing w:line="276" w:lineRule="auto"/>
        <w:ind w:firstLine="0"/>
        <w:rPr>
          <w:b/>
          <w:snapToGrid w:val="0"/>
          <w:sz w:val="22"/>
          <w:szCs w:val="22"/>
          <w:lang w:eastAsia="ru-RU"/>
        </w:rPr>
      </w:pPr>
    </w:p>
    <w:p w:rsidR="00B2548F" w:rsidRPr="00534400" w:rsidRDefault="00B2548F" w:rsidP="00B2548F">
      <w:pPr>
        <w:spacing w:line="276" w:lineRule="auto"/>
        <w:jc w:val="center"/>
        <w:rPr>
          <w:b/>
        </w:rPr>
      </w:pPr>
      <w:r>
        <w:rPr>
          <w:b/>
          <w:snapToGrid w:val="0"/>
        </w:rPr>
        <w:t xml:space="preserve">На </w:t>
      </w:r>
      <w:r w:rsidR="009D4696">
        <w:rPr>
          <w:b/>
          <w:snapToGrid w:val="0"/>
        </w:rPr>
        <w:t>капитальный</w:t>
      </w:r>
      <w:r>
        <w:rPr>
          <w:b/>
          <w:snapToGrid w:val="0"/>
        </w:rPr>
        <w:t xml:space="preserve"> ремонт  пресса</w:t>
      </w:r>
      <w:r w:rsidRPr="007137E0">
        <w:rPr>
          <w:b/>
          <w:snapToGrid w:val="0"/>
        </w:rPr>
        <w:t xml:space="preserve"> </w:t>
      </w:r>
      <w:r>
        <w:rPr>
          <w:b/>
          <w:snapToGrid w:val="0"/>
        </w:rPr>
        <w:t>гидравлического Д-2430</w:t>
      </w:r>
    </w:p>
    <w:p w:rsidR="00B2548F" w:rsidRDefault="00B2548F" w:rsidP="00B2548F">
      <w:pPr>
        <w:spacing w:line="276" w:lineRule="auto"/>
        <w:jc w:val="center"/>
        <w:rPr>
          <w:b/>
        </w:rPr>
      </w:pPr>
    </w:p>
    <w:p w:rsidR="00B2548F" w:rsidRPr="00A47B95" w:rsidRDefault="00B2548F" w:rsidP="00A47B95">
      <w:pPr>
        <w:spacing w:line="276" w:lineRule="auto"/>
      </w:pPr>
      <w:r>
        <w:t xml:space="preserve">Станок после  ремонта </w:t>
      </w:r>
      <w:r>
        <w:rPr>
          <w:snapToGrid w:val="0"/>
          <w:color w:val="000000"/>
        </w:rPr>
        <w:t>должен соответствовать: ГОСТ 54431-2011; ГОСТ Р. 50786-2012 и техническому регламенту</w:t>
      </w:r>
      <w:r>
        <w:t xml:space="preserve"> </w:t>
      </w:r>
      <w:r w:rsidRPr="00A47B95">
        <w:t>(</w:t>
      </w:r>
      <w:proofErr w:type="gramStart"/>
      <w:r>
        <w:t>ТР</w:t>
      </w:r>
      <w:proofErr w:type="gramEnd"/>
      <w:r>
        <w:t xml:space="preserve"> ТС 010/2011).</w:t>
      </w:r>
    </w:p>
    <w:p w:rsidR="00B2548F" w:rsidRPr="00F73681" w:rsidRDefault="00B2548F" w:rsidP="00B2548F">
      <w:pPr>
        <w:spacing w:line="276" w:lineRule="auto"/>
        <w:jc w:val="center"/>
        <w:rPr>
          <w:b/>
          <w:snapToGrid w:val="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930"/>
      </w:tblGrid>
      <w:tr w:rsidR="00B2548F" w:rsidRPr="00286745" w:rsidTr="002206D0">
        <w:tc>
          <w:tcPr>
            <w:tcW w:w="993" w:type="dxa"/>
          </w:tcPr>
          <w:p w:rsidR="00B2548F" w:rsidRPr="00027AE4" w:rsidRDefault="00B2548F" w:rsidP="002206D0">
            <w:pPr>
              <w:spacing w:line="192" w:lineRule="auto"/>
              <w:ind w:firstLine="0"/>
              <w:rPr>
                <w:b/>
                <w:color w:val="000000"/>
                <w:lang w:eastAsia="en-US" w:bidi="th-TH"/>
              </w:rPr>
            </w:pPr>
            <w:r>
              <w:rPr>
                <w:b/>
                <w:color w:val="000000"/>
                <w:lang w:eastAsia="en-US" w:bidi="th-TH"/>
              </w:rPr>
              <w:t xml:space="preserve">№ </w:t>
            </w:r>
            <w:proofErr w:type="spellStart"/>
            <w:r>
              <w:rPr>
                <w:b/>
                <w:color w:val="000000"/>
                <w:lang w:eastAsia="en-US" w:bidi="th-TH"/>
              </w:rPr>
              <w:t>пп</w:t>
            </w:r>
            <w:proofErr w:type="spellEnd"/>
          </w:p>
        </w:tc>
        <w:tc>
          <w:tcPr>
            <w:tcW w:w="8930" w:type="dxa"/>
          </w:tcPr>
          <w:p w:rsidR="00B2548F" w:rsidRPr="00027AE4" w:rsidRDefault="00B2548F" w:rsidP="002206D0">
            <w:pPr>
              <w:jc w:val="center"/>
              <w:rPr>
                <w:b/>
                <w:color w:val="000000"/>
                <w:lang w:eastAsia="en-US" w:bidi="th-TH"/>
              </w:rPr>
            </w:pPr>
            <w:r>
              <w:rPr>
                <w:b/>
                <w:color w:val="000000"/>
                <w:lang w:eastAsia="en-US" w:bidi="th-TH"/>
              </w:rPr>
              <w:t>Наименование работ</w:t>
            </w:r>
          </w:p>
        </w:tc>
      </w:tr>
      <w:tr w:rsidR="00B2548F" w:rsidRPr="00286745" w:rsidTr="002206D0">
        <w:trPr>
          <w:trHeight w:val="229"/>
        </w:trPr>
        <w:tc>
          <w:tcPr>
            <w:tcW w:w="993" w:type="dxa"/>
          </w:tcPr>
          <w:p w:rsidR="00B2548F" w:rsidRPr="007F3494" w:rsidRDefault="00B2548F" w:rsidP="002206D0">
            <w:pPr>
              <w:ind w:firstLine="0"/>
              <w:rPr>
                <w:b/>
                <w:color w:val="000000"/>
                <w:sz w:val="22"/>
                <w:szCs w:val="22"/>
                <w:lang w:eastAsia="en-US" w:bidi="th-TH"/>
              </w:rPr>
            </w:pPr>
            <w:r w:rsidRPr="007F3494">
              <w:rPr>
                <w:b/>
                <w:color w:val="000000"/>
                <w:sz w:val="22"/>
                <w:szCs w:val="22"/>
                <w:lang w:eastAsia="en-US" w:bidi="th-TH"/>
              </w:rPr>
              <w:t>1</w:t>
            </w:r>
          </w:p>
        </w:tc>
        <w:tc>
          <w:tcPr>
            <w:tcW w:w="8930" w:type="dxa"/>
          </w:tcPr>
          <w:p w:rsidR="00B2548F" w:rsidRPr="00FC6471" w:rsidRDefault="00B2548F" w:rsidP="002206D0">
            <w:pPr>
              <w:spacing w:line="360" w:lineRule="auto"/>
              <w:ind w:firstLine="0"/>
            </w:pPr>
            <w:r w:rsidRPr="00FC6471">
              <w:t>Восстановление  направляющих ползуна</w:t>
            </w:r>
          </w:p>
        </w:tc>
      </w:tr>
      <w:tr w:rsidR="00B2548F" w:rsidRPr="00286745" w:rsidTr="002206D0">
        <w:tc>
          <w:tcPr>
            <w:tcW w:w="993" w:type="dxa"/>
          </w:tcPr>
          <w:p w:rsidR="00B2548F" w:rsidRPr="007F3494" w:rsidRDefault="00B2548F" w:rsidP="002206D0">
            <w:pPr>
              <w:ind w:firstLine="0"/>
              <w:rPr>
                <w:b/>
                <w:color w:val="000000"/>
                <w:sz w:val="22"/>
                <w:szCs w:val="22"/>
                <w:lang w:eastAsia="en-US" w:bidi="th-TH"/>
              </w:rPr>
            </w:pPr>
            <w:r w:rsidRPr="007F3494">
              <w:rPr>
                <w:b/>
                <w:color w:val="000000"/>
                <w:sz w:val="22"/>
                <w:szCs w:val="22"/>
                <w:lang w:eastAsia="en-US" w:bidi="th-TH"/>
              </w:rPr>
              <w:t>2</w:t>
            </w:r>
          </w:p>
        </w:tc>
        <w:tc>
          <w:tcPr>
            <w:tcW w:w="8930" w:type="dxa"/>
          </w:tcPr>
          <w:p w:rsidR="00B2548F" w:rsidRPr="00FC6471" w:rsidRDefault="00B2548F" w:rsidP="002206D0">
            <w:pPr>
              <w:spacing w:line="360" w:lineRule="auto"/>
              <w:ind w:firstLine="0"/>
            </w:pPr>
            <w:r w:rsidRPr="00FC6471">
              <w:t>Восстановление  главного цилиндра</w:t>
            </w:r>
          </w:p>
        </w:tc>
      </w:tr>
      <w:tr w:rsidR="00B2548F" w:rsidRPr="00286745" w:rsidTr="002206D0">
        <w:tc>
          <w:tcPr>
            <w:tcW w:w="993" w:type="dxa"/>
          </w:tcPr>
          <w:p w:rsidR="00B2548F" w:rsidRPr="007F3494" w:rsidRDefault="00B2548F" w:rsidP="002206D0">
            <w:pPr>
              <w:ind w:firstLine="0"/>
              <w:rPr>
                <w:b/>
                <w:color w:val="000000"/>
                <w:sz w:val="22"/>
                <w:szCs w:val="22"/>
                <w:lang w:eastAsia="en-US" w:bidi="th-TH"/>
              </w:rPr>
            </w:pPr>
            <w:r>
              <w:rPr>
                <w:b/>
                <w:color w:val="000000"/>
                <w:sz w:val="22"/>
                <w:szCs w:val="22"/>
                <w:lang w:eastAsia="en-US" w:bidi="th-TH"/>
              </w:rPr>
              <w:t>3</w:t>
            </w:r>
          </w:p>
        </w:tc>
        <w:tc>
          <w:tcPr>
            <w:tcW w:w="8930" w:type="dxa"/>
          </w:tcPr>
          <w:p w:rsidR="00B2548F" w:rsidRPr="00FC6471" w:rsidRDefault="00B2548F" w:rsidP="002206D0">
            <w:pPr>
              <w:spacing w:line="360" w:lineRule="auto"/>
              <w:ind w:firstLine="0"/>
            </w:pPr>
            <w:r w:rsidRPr="00FC6471">
              <w:t>Замена  трубопровода</w:t>
            </w:r>
          </w:p>
        </w:tc>
      </w:tr>
      <w:tr w:rsidR="00B2548F" w:rsidRPr="00286745" w:rsidTr="002206D0">
        <w:trPr>
          <w:trHeight w:val="275"/>
        </w:trPr>
        <w:tc>
          <w:tcPr>
            <w:tcW w:w="993" w:type="dxa"/>
          </w:tcPr>
          <w:p w:rsidR="00B2548F" w:rsidRPr="007F3494" w:rsidRDefault="00B2548F" w:rsidP="002206D0">
            <w:pPr>
              <w:ind w:firstLine="0"/>
              <w:rPr>
                <w:b/>
                <w:sz w:val="22"/>
                <w:szCs w:val="22"/>
                <w:lang w:eastAsia="en-US" w:bidi="th-TH"/>
              </w:rPr>
            </w:pPr>
            <w:r>
              <w:rPr>
                <w:b/>
                <w:sz w:val="22"/>
                <w:szCs w:val="22"/>
                <w:lang w:eastAsia="en-US" w:bidi="th-TH"/>
              </w:rPr>
              <w:t>4</w:t>
            </w:r>
          </w:p>
        </w:tc>
        <w:tc>
          <w:tcPr>
            <w:tcW w:w="8930" w:type="dxa"/>
          </w:tcPr>
          <w:p w:rsidR="00B2548F" w:rsidRPr="00FC6471" w:rsidRDefault="00B2548F" w:rsidP="002206D0">
            <w:pPr>
              <w:spacing w:line="360" w:lineRule="auto"/>
              <w:ind w:firstLine="0"/>
            </w:pPr>
            <w:r w:rsidRPr="00FC6471">
              <w:t>Восстановление  выталкивателей.</w:t>
            </w:r>
          </w:p>
        </w:tc>
      </w:tr>
      <w:tr w:rsidR="00B2548F" w:rsidRPr="00286745" w:rsidTr="002206D0">
        <w:tc>
          <w:tcPr>
            <w:tcW w:w="993" w:type="dxa"/>
          </w:tcPr>
          <w:p w:rsidR="00B2548F" w:rsidRPr="006711D7" w:rsidRDefault="00B2548F" w:rsidP="002206D0">
            <w:pPr>
              <w:ind w:firstLine="0"/>
              <w:rPr>
                <w:b/>
                <w:color w:val="000000"/>
                <w:sz w:val="22"/>
                <w:szCs w:val="22"/>
                <w:lang w:val="en-US" w:eastAsia="en-US" w:bidi="th-TH"/>
              </w:rPr>
            </w:pPr>
            <w:r>
              <w:rPr>
                <w:b/>
                <w:color w:val="000000"/>
                <w:sz w:val="22"/>
                <w:szCs w:val="22"/>
                <w:lang w:val="en-US" w:eastAsia="en-US" w:bidi="th-TH"/>
              </w:rPr>
              <w:t>5</w:t>
            </w:r>
          </w:p>
        </w:tc>
        <w:tc>
          <w:tcPr>
            <w:tcW w:w="8930" w:type="dxa"/>
          </w:tcPr>
          <w:p w:rsidR="00B2548F" w:rsidRPr="00FC6471" w:rsidRDefault="00B2548F" w:rsidP="002206D0">
            <w:pPr>
              <w:spacing w:line="360" w:lineRule="auto"/>
              <w:ind w:firstLine="0"/>
            </w:pPr>
            <w:r w:rsidRPr="00FC6471">
              <w:t>Восстановление ползуна</w:t>
            </w:r>
          </w:p>
        </w:tc>
      </w:tr>
      <w:tr w:rsidR="00B2548F" w:rsidRPr="00286745" w:rsidTr="002206D0">
        <w:trPr>
          <w:trHeight w:val="273"/>
        </w:trPr>
        <w:tc>
          <w:tcPr>
            <w:tcW w:w="993" w:type="dxa"/>
          </w:tcPr>
          <w:p w:rsidR="00B2548F" w:rsidRPr="006711D7" w:rsidRDefault="00B2548F" w:rsidP="002206D0">
            <w:pPr>
              <w:ind w:firstLine="0"/>
              <w:rPr>
                <w:b/>
                <w:color w:val="000000"/>
                <w:sz w:val="22"/>
                <w:szCs w:val="22"/>
                <w:lang w:val="en-US" w:eastAsia="en-US" w:bidi="th-TH"/>
              </w:rPr>
            </w:pPr>
            <w:r>
              <w:rPr>
                <w:b/>
                <w:color w:val="000000"/>
                <w:sz w:val="22"/>
                <w:szCs w:val="22"/>
                <w:lang w:val="en-US" w:eastAsia="en-US" w:bidi="th-TH"/>
              </w:rPr>
              <w:t>6</w:t>
            </w:r>
          </w:p>
        </w:tc>
        <w:tc>
          <w:tcPr>
            <w:tcW w:w="8930" w:type="dxa"/>
          </w:tcPr>
          <w:p w:rsidR="00B2548F" w:rsidRPr="00FC6471" w:rsidRDefault="00B2548F" w:rsidP="002206D0">
            <w:pPr>
              <w:spacing w:line="360" w:lineRule="auto"/>
              <w:ind w:firstLine="0"/>
            </w:pPr>
            <w:r w:rsidRPr="00FC6471">
              <w:t>Замена механизмов мультипликатора</w:t>
            </w:r>
          </w:p>
        </w:tc>
      </w:tr>
      <w:tr w:rsidR="00B2548F" w:rsidRPr="00286745" w:rsidTr="002206D0">
        <w:trPr>
          <w:trHeight w:val="273"/>
        </w:trPr>
        <w:tc>
          <w:tcPr>
            <w:tcW w:w="993" w:type="dxa"/>
          </w:tcPr>
          <w:p w:rsidR="00B2548F" w:rsidRPr="00CB5370" w:rsidRDefault="00B2548F" w:rsidP="002206D0">
            <w:pPr>
              <w:ind w:firstLine="0"/>
              <w:rPr>
                <w:b/>
                <w:color w:val="000000"/>
                <w:sz w:val="22"/>
                <w:szCs w:val="22"/>
                <w:lang w:eastAsia="en-US" w:bidi="th-TH"/>
              </w:rPr>
            </w:pPr>
            <w:r>
              <w:rPr>
                <w:b/>
                <w:color w:val="000000"/>
                <w:sz w:val="22"/>
                <w:szCs w:val="22"/>
                <w:lang w:eastAsia="en-US" w:bidi="th-TH"/>
              </w:rPr>
              <w:t>7</w:t>
            </w:r>
          </w:p>
        </w:tc>
        <w:tc>
          <w:tcPr>
            <w:tcW w:w="8930" w:type="dxa"/>
          </w:tcPr>
          <w:p w:rsidR="00B2548F" w:rsidRPr="00FC6471" w:rsidRDefault="00B2548F" w:rsidP="002206D0">
            <w:pPr>
              <w:spacing w:line="360" w:lineRule="auto"/>
              <w:ind w:firstLine="0"/>
            </w:pPr>
            <w:r w:rsidRPr="00FC6471">
              <w:t>Замена золотника</w:t>
            </w:r>
          </w:p>
        </w:tc>
      </w:tr>
      <w:tr w:rsidR="00B2548F" w:rsidRPr="00286745" w:rsidTr="002206D0">
        <w:trPr>
          <w:trHeight w:val="273"/>
        </w:trPr>
        <w:tc>
          <w:tcPr>
            <w:tcW w:w="993" w:type="dxa"/>
          </w:tcPr>
          <w:p w:rsidR="00B2548F" w:rsidRPr="00CB5370" w:rsidRDefault="00B2548F" w:rsidP="002206D0">
            <w:pPr>
              <w:ind w:firstLine="0"/>
              <w:rPr>
                <w:b/>
                <w:color w:val="000000"/>
                <w:sz w:val="22"/>
                <w:szCs w:val="22"/>
                <w:lang w:eastAsia="en-US" w:bidi="th-TH"/>
              </w:rPr>
            </w:pPr>
            <w:r>
              <w:rPr>
                <w:b/>
                <w:color w:val="000000"/>
                <w:sz w:val="22"/>
                <w:szCs w:val="22"/>
                <w:lang w:eastAsia="en-US" w:bidi="th-TH"/>
              </w:rPr>
              <w:t>8</w:t>
            </w:r>
          </w:p>
        </w:tc>
        <w:tc>
          <w:tcPr>
            <w:tcW w:w="8930" w:type="dxa"/>
          </w:tcPr>
          <w:p w:rsidR="00B2548F" w:rsidRPr="00FC6471" w:rsidRDefault="00B2548F" w:rsidP="002206D0">
            <w:pPr>
              <w:spacing w:line="360" w:lineRule="auto"/>
              <w:ind w:firstLine="0"/>
            </w:pPr>
            <w:r w:rsidRPr="00FC6471">
              <w:t>Замена предохранительного клапана.</w:t>
            </w:r>
          </w:p>
        </w:tc>
      </w:tr>
      <w:tr w:rsidR="00B2548F" w:rsidRPr="00286745" w:rsidTr="002206D0">
        <w:tc>
          <w:tcPr>
            <w:tcW w:w="993" w:type="dxa"/>
          </w:tcPr>
          <w:p w:rsidR="00B2548F" w:rsidRPr="00CB5370" w:rsidRDefault="00B2548F" w:rsidP="002206D0">
            <w:pPr>
              <w:ind w:firstLine="0"/>
              <w:rPr>
                <w:b/>
                <w:color w:val="000000"/>
                <w:sz w:val="22"/>
                <w:szCs w:val="22"/>
                <w:lang w:eastAsia="en-US" w:bidi="th-TH"/>
              </w:rPr>
            </w:pPr>
            <w:r>
              <w:rPr>
                <w:b/>
                <w:color w:val="000000"/>
                <w:sz w:val="22"/>
                <w:szCs w:val="22"/>
                <w:lang w:eastAsia="en-US" w:bidi="th-TH"/>
              </w:rPr>
              <w:t>9</w:t>
            </w:r>
          </w:p>
        </w:tc>
        <w:tc>
          <w:tcPr>
            <w:tcW w:w="8930" w:type="dxa"/>
          </w:tcPr>
          <w:p w:rsidR="00B2548F" w:rsidRPr="00FC6471" w:rsidRDefault="00B2548F" w:rsidP="002206D0">
            <w:pPr>
              <w:spacing w:line="360" w:lineRule="auto"/>
              <w:ind w:firstLine="0"/>
            </w:pPr>
            <w:r w:rsidRPr="00FC6471">
              <w:t xml:space="preserve">Замена </w:t>
            </w:r>
            <w:proofErr w:type="spellStart"/>
            <w:r w:rsidRPr="00FC6471">
              <w:t>гидропанели</w:t>
            </w:r>
            <w:proofErr w:type="spellEnd"/>
          </w:p>
        </w:tc>
      </w:tr>
      <w:tr w:rsidR="00B2548F" w:rsidRPr="00286745" w:rsidTr="002206D0">
        <w:tc>
          <w:tcPr>
            <w:tcW w:w="993" w:type="dxa"/>
          </w:tcPr>
          <w:p w:rsidR="00B2548F" w:rsidRDefault="00B2548F" w:rsidP="002206D0">
            <w:pPr>
              <w:ind w:firstLine="0"/>
              <w:rPr>
                <w:b/>
                <w:color w:val="000000"/>
                <w:sz w:val="22"/>
                <w:szCs w:val="22"/>
                <w:lang w:eastAsia="en-US" w:bidi="th-TH"/>
              </w:rPr>
            </w:pPr>
            <w:r>
              <w:rPr>
                <w:b/>
                <w:color w:val="000000"/>
                <w:sz w:val="22"/>
                <w:szCs w:val="22"/>
                <w:lang w:eastAsia="en-US" w:bidi="th-TH"/>
              </w:rPr>
              <w:t>10</w:t>
            </w:r>
          </w:p>
        </w:tc>
        <w:tc>
          <w:tcPr>
            <w:tcW w:w="8930" w:type="dxa"/>
          </w:tcPr>
          <w:p w:rsidR="00B2548F" w:rsidRPr="00FC6471" w:rsidRDefault="00B2548F" w:rsidP="002206D0">
            <w:pPr>
              <w:spacing w:line="360" w:lineRule="auto"/>
              <w:ind w:firstLine="0"/>
            </w:pPr>
            <w:r w:rsidRPr="00FC6471">
              <w:t>Замена обратного клапана</w:t>
            </w:r>
          </w:p>
        </w:tc>
      </w:tr>
      <w:tr w:rsidR="00B2548F" w:rsidRPr="00286745" w:rsidTr="002206D0">
        <w:tc>
          <w:tcPr>
            <w:tcW w:w="993" w:type="dxa"/>
          </w:tcPr>
          <w:p w:rsidR="00B2548F" w:rsidRDefault="00B2548F" w:rsidP="002206D0">
            <w:pPr>
              <w:ind w:firstLine="0"/>
              <w:rPr>
                <w:b/>
                <w:color w:val="000000"/>
                <w:sz w:val="22"/>
                <w:szCs w:val="22"/>
                <w:lang w:eastAsia="en-US" w:bidi="th-TH"/>
              </w:rPr>
            </w:pPr>
            <w:r>
              <w:rPr>
                <w:b/>
                <w:color w:val="000000"/>
                <w:sz w:val="22"/>
                <w:szCs w:val="22"/>
                <w:lang w:eastAsia="en-US" w:bidi="th-TH"/>
              </w:rPr>
              <w:t>11</w:t>
            </w:r>
          </w:p>
        </w:tc>
        <w:tc>
          <w:tcPr>
            <w:tcW w:w="8930" w:type="dxa"/>
          </w:tcPr>
          <w:p w:rsidR="00B2548F" w:rsidRPr="00FC6471" w:rsidRDefault="00B2548F" w:rsidP="002206D0">
            <w:pPr>
              <w:spacing w:line="360" w:lineRule="auto"/>
              <w:ind w:firstLine="0"/>
            </w:pPr>
            <w:r w:rsidRPr="00FC6471">
              <w:t xml:space="preserve">Замена гидронасоса </w:t>
            </w:r>
          </w:p>
        </w:tc>
      </w:tr>
      <w:tr w:rsidR="00B2548F" w:rsidRPr="00286745" w:rsidTr="002206D0">
        <w:tc>
          <w:tcPr>
            <w:tcW w:w="993" w:type="dxa"/>
          </w:tcPr>
          <w:p w:rsidR="00B2548F" w:rsidRDefault="00B2548F" w:rsidP="002206D0">
            <w:pPr>
              <w:ind w:firstLine="0"/>
              <w:rPr>
                <w:b/>
                <w:color w:val="000000"/>
                <w:sz w:val="22"/>
                <w:szCs w:val="22"/>
                <w:lang w:eastAsia="en-US" w:bidi="th-TH"/>
              </w:rPr>
            </w:pPr>
            <w:r>
              <w:rPr>
                <w:b/>
                <w:color w:val="000000"/>
                <w:sz w:val="22"/>
                <w:szCs w:val="22"/>
                <w:lang w:eastAsia="en-US" w:bidi="th-TH"/>
              </w:rPr>
              <w:t>12</w:t>
            </w:r>
          </w:p>
        </w:tc>
        <w:tc>
          <w:tcPr>
            <w:tcW w:w="8930" w:type="dxa"/>
          </w:tcPr>
          <w:p w:rsidR="00B2548F" w:rsidRPr="00FC6471" w:rsidRDefault="00B2548F" w:rsidP="002206D0">
            <w:pPr>
              <w:spacing w:line="360" w:lineRule="auto"/>
              <w:ind w:firstLine="0"/>
            </w:pPr>
            <w:r w:rsidRPr="00FC6471">
              <w:t xml:space="preserve">Ремонт и замена электрической части </w:t>
            </w:r>
          </w:p>
        </w:tc>
      </w:tr>
      <w:tr w:rsidR="00B2548F" w:rsidRPr="00286745" w:rsidTr="002206D0">
        <w:tc>
          <w:tcPr>
            <w:tcW w:w="993" w:type="dxa"/>
          </w:tcPr>
          <w:p w:rsidR="00B2548F" w:rsidRDefault="00B2548F" w:rsidP="002206D0">
            <w:pPr>
              <w:ind w:firstLine="0"/>
              <w:rPr>
                <w:b/>
                <w:color w:val="000000"/>
                <w:sz w:val="22"/>
                <w:szCs w:val="22"/>
                <w:lang w:eastAsia="en-US" w:bidi="th-TH"/>
              </w:rPr>
            </w:pPr>
            <w:r>
              <w:rPr>
                <w:b/>
                <w:color w:val="000000"/>
                <w:sz w:val="22"/>
                <w:szCs w:val="22"/>
                <w:lang w:eastAsia="en-US" w:bidi="th-TH"/>
              </w:rPr>
              <w:t>13</w:t>
            </w:r>
          </w:p>
        </w:tc>
        <w:tc>
          <w:tcPr>
            <w:tcW w:w="8930" w:type="dxa"/>
          </w:tcPr>
          <w:p w:rsidR="00B2548F" w:rsidRDefault="00B2548F" w:rsidP="002206D0">
            <w:pPr>
              <w:spacing w:line="360" w:lineRule="auto"/>
              <w:ind w:firstLine="0"/>
            </w:pPr>
            <w:r w:rsidRPr="00FC6471">
              <w:t>Замена электродвигателя</w:t>
            </w:r>
          </w:p>
        </w:tc>
      </w:tr>
      <w:tr w:rsidR="00B2548F" w:rsidRPr="00286745" w:rsidTr="002206D0">
        <w:tc>
          <w:tcPr>
            <w:tcW w:w="993" w:type="dxa"/>
          </w:tcPr>
          <w:p w:rsidR="00B2548F" w:rsidRPr="0085722A" w:rsidRDefault="00B2548F" w:rsidP="002206D0">
            <w:pPr>
              <w:ind w:firstLine="0"/>
              <w:rPr>
                <w:b/>
                <w:color w:val="000000"/>
                <w:sz w:val="22"/>
                <w:szCs w:val="22"/>
                <w:lang w:val="en-US" w:eastAsia="en-US" w:bidi="th-TH"/>
              </w:rPr>
            </w:pPr>
            <w:r>
              <w:rPr>
                <w:b/>
                <w:color w:val="000000"/>
                <w:sz w:val="22"/>
                <w:szCs w:val="22"/>
                <w:lang w:val="en-US" w:eastAsia="en-US" w:bidi="th-TH"/>
              </w:rPr>
              <w:t>14</w:t>
            </w:r>
          </w:p>
        </w:tc>
        <w:tc>
          <w:tcPr>
            <w:tcW w:w="8930" w:type="dxa"/>
          </w:tcPr>
          <w:p w:rsidR="00B2548F" w:rsidRPr="00A52A3D" w:rsidRDefault="00B2548F" w:rsidP="002206D0">
            <w:pPr>
              <w:tabs>
                <w:tab w:val="left" w:pos="1005"/>
              </w:tabs>
              <w:spacing w:line="360" w:lineRule="auto"/>
              <w:ind w:firstLine="0"/>
            </w:pPr>
            <w:r>
              <w:t>Установка электро-контактных манометров ЭКМ-2У</w:t>
            </w:r>
            <w:r>
              <w:tab/>
            </w:r>
          </w:p>
        </w:tc>
      </w:tr>
    </w:tbl>
    <w:p w:rsidR="00B2548F" w:rsidRPr="0063326E" w:rsidRDefault="00B2548F" w:rsidP="00B2548F">
      <w:pPr>
        <w:widowControl/>
        <w:suppressAutoHyphens w:val="0"/>
        <w:snapToGrid/>
        <w:spacing w:line="276" w:lineRule="auto"/>
        <w:ind w:firstLine="0"/>
        <w:jc w:val="left"/>
        <w:rPr>
          <w:b/>
          <w:snapToGrid w:val="0"/>
          <w:sz w:val="22"/>
          <w:szCs w:val="22"/>
          <w:lang w:eastAsia="ru-RU"/>
        </w:rPr>
      </w:pPr>
    </w:p>
    <w:p w:rsidR="00B2548F" w:rsidRPr="0063071A" w:rsidRDefault="00B2548F" w:rsidP="00B2548F">
      <w:pPr>
        <w:spacing w:line="276" w:lineRule="auto"/>
        <w:jc w:val="center"/>
        <w:rPr>
          <w:b/>
        </w:rPr>
      </w:pPr>
      <w:r>
        <w:rPr>
          <w:b/>
          <w:snapToGrid w:val="0"/>
        </w:rPr>
        <w:t xml:space="preserve">На </w:t>
      </w:r>
      <w:r w:rsidR="009D4696">
        <w:rPr>
          <w:b/>
          <w:snapToGrid w:val="0"/>
        </w:rPr>
        <w:t>капитальный</w:t>
      </w:r>
      <w:r>
        <w:rPr>
          <w:b/>
          <w:snapToGrid w:val="0"/>
        </w:rPr>
        <w:t xml:space="preserve"> ремонт</w:t>
      </w:r>
      <w:r w:rsidRPr="00674366">
        <w:rPr>
          <w:b/>
          <w:snapToGrid w:val="0"/>
        </w:rPr>
        <w:t xml:space="preserve"> </w:t>
      </w:r>
      <w:r>
        <w:rPr>
          <w:b/>
          <w:snapToGrid w:val="0"/>
        </w:rPr>
        <w:t>плоскошлифовального станка 3Г71</w:t>
      </w:r>
    </w:p>
    <w:p w:rsidR="00B2548F" w:rsidRPr="00C91FFE" w:rsidRDefault="00B2548F" w:rsidP="00B2548F">
      <w:pPr>
        <w:spacing w:line="276" w:lineRule="auto"/>
        <w:jc w:val="center"/>
        <w:rPr>
          <w:b/>
        </w:rPr>
      </w:pPr>
    </w:p>
    <w:p w:rsidR="00B2548F" w:rsidRPr="00C91FFE" w:rsidRDefault="00B2548F" w:rsidP="00B2548F">
      <w:pPr>
        <w:spacing w:line="276" w:lineRule="auto"/>
        <w:jc w:val="center"/>
        <w:rPr>
          <w:b/>
        </w:rPr>
      </w:pPr>
    </w:p>
    <w:p w:rsidR="00B2548F" w:rsidRPr="00A47B95" w:rsidRDefault="00B2548F" w:rsidP="00A47B95">
      <w:pPr>
        <w:spacing w:line="276" w:lineRule="auto"/>
      </w:pPr>
      <w:r>
        <w:t xml:space="preserve">Станок после  ремонта </w:t>
      </w:r>
      <w:r>
        <w:rPr>
          <w:snapToGrid w:val="0"/>
          <w:color w:val="000000"/>
        </w:rPr>
        <w:t>должен соответствовать: ГОСТ 54431-2011; ГОСТ Р. 50786-2012 и техническому регламенту</w:t>
      </w:r>
      <w:r>
        <w:t xml:space="preserve"> </w:t>
      </w:r>
      <w:r w:rsidRPr="00A47B95">
        <w:t>(</w:t>
      </w:r>
      <w:proofErr w:type="gramStart"/>
      <w:r>
        <w:t>ТР</w:t>
      </w:r>
      <w:proofErr w:type="gramEnd"/>
      <w:r>
        <w:t xml:space="preserve"> ТС 010/2011).</w:t>
      </w:r>
    </w:p>
    <w:p w:rsidR="00B2548F" w:rsidRPr="00F73681" w:rsidRDefault="00B2548F" w:rsidP="00B2548F">
      <w:pPr>
        <w:spacing w:line="276" w:lineRule="auto"/>
        <w:jc w:val="center"/>
        <w:rPr>
          <w:b/>
          <w:snapToGrid w:val="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8788"/>
      </w:tblGrid>
      <w:tr w:rsidR="00B2548F" w:rsidRPr="00286745" w:rsidTr="002206D0">
        <w:tc>
          <w:tcPr>
            <w:tcW w:w="1135" w:type="dxa"/>
          </w:tcPr>
          <w:p w:rsidR="00B2548F" w:rsidRPr="00027AE4" w:rsidRDefault="00B2548F" w:rsidP="002206D0">
            <w:pPr>
              <w:spacing w:line="192" w:lineRule="auto"/>
              <w:ind w:firstLine="0"/>
              <w:rPr>
                <w:b/>
                <w:color w:val="000000"/>
                <w:lang w:eastAsia="en-US" w:bidi="th-TH"/>
              </w:rPr>
            </w:pPr>
            <w:r>
              <w:rPr>
                <w:b/>
                <w:color w:val="000000"/>
                <w:lang w:eastAsia="en-US" w:bidi="th-TH"/>
              </w:rPr>
              <w:t xml:space="preserve">№ </w:t>
            </w:r>
            <w:proofErr w:type="spellStart"/>
            <w:r>
              <w:rPr>
                <w:b/>
                <w:color w:val="000000"/>
                <w:lang w:eastAsia="en-US" w:bidi="th-TH"/>
              </w:rPr>
              <w:t>пп</w:t>
            </w:r>
            <w:proofErr w:type="spellEnd"/>
          </w:p>
        </w:tc>
        <w:tc>
          <w:tcPr>
            <w:tcW w:w="8788" w:type="dxa"/>
          </w:tcPr>
          <w:p w:rsidR="00B2548F" w:rsidRPr="00027AE4" w:rsidRDefault="00B2548F" w:rsidP="002206D0">
            <w:pPr>
              <w:jc w:val="center"/>
              <w:rPr>
                <w:b/>
                <w:color w:val="000000"/>
                <w:lang w:eastAsia="en-US" w:bidi="th-TH"/>
              </w:rPr>
            </w:pPr>
            <w:r>
              <w:rPr>
                <w:b/>
                <w:color w:val="000000"/>
                <w:lang w:eastAsia="en-US" w:bidi="th-TH"/>
              </w:rPr>
              <w:t>Наименование работ</w:t>
            </w:r>
          </w:p>
        </w:tc>
      </w:tr>
      <w:tr w:rsidR="00B2548F" w:rsidRPr="00286745" w:rsidTr="002206D0">
        <w:trPr>
          <w:trHeight w:val="229"/>
        </w:trPr>
        <w:tc>
          <w:tcPr>
            <w:tcW w:w="1135" w:type="dxa"/>
          </w:tcPr>
          <w:p w:rsidR="00B2548F" w:rsidRPr="007F3494" w:rsidRDefault="00B2548F" w:rsidP="002206D0">
            <w:pPr>
              <w:ind w:firstLine="0"/>
              <w:rPr>
                <w:b/>
                <w:color w:val="000000"/>
                <w:sz w:val="22"/>
                <w:szCs w:val="22"/>
                <w:lang w:eastAsia="en-US" w:bidi="th-TH"/>
              </w:rPr>
            </w:pPr>
            <w:r w:rsidRPr="007F3494">
              <w:rPr>
                <w:b/>
                <w:color w:val="000000"/>
                <w:sz w:val="22"/>
                <w:szCs w:val="22"/>
                <w:lang w:eastAsia="en-US" w:bidi="th-TH"/>
              </w:rPr>
              <w:t>1</w:t>
            </w:r>
          </w:p>
        </w:tc>
        <w:tc>
          <w:tcPr>
            <w:tcW w:w="8788" w:type="dxa"/>
          </w:tcPr>
          <w:p w:rsidR="00B2548F" w:rsidRPr="002D45C9" w:rsidRDefault="00B2548F" w:rsidP="002206D0">
            <w:pPr>
              <w:spacing w:line="360" w:lineRule="auto"/>
              <w:ind w:firstLine="0"/>
            </w:pPr>
            <w:r>
              <w:t>Восстановление геометрии.</w:t>
            </w:r>
          </w:p>
        </w:tc>
      </w:tr>
      <w:tr w:rsidR="00B2548F" w:rsidRPr="00286745" w:rsidTr="002206D0">
        <w:tc>
          <w:tcPr>
            <w:tcW w:w="1135" w:type="dxa"/>
          </w:tcPr>
          <w:p w:rsidR="00B2548F" w:rsidRPr="007F3494" w:rsidRDefault="00B2548F" w:rsidP="002206D0">
            <w:pPr>
              <w:ind w:firstLine="0"/>
              <w:rPr>
                <w:b/>
                <w:color w:val="000000"/>
                <w:sz w:val="22"/>
                <w:szCs w:val="22"/>
                <w:lang w:eastAsia="en-US" w:bidi="th-TH"/>
              </w:rPr>
            </w:pPr>
            <w:r w:rsidRPr="007F3494">
              <w:rPr>
                <w:b/>
                <w:color w:val="000000"/>
                <w:sz w:val="22"/>
                <w:szCs w:val="22"/>
                <w:lang w:eastAsia="en-US" w:bidi="th-TH"/>
              </w:rPr>
              <w:t>2</w:t>
            </w:r>
          </w:p>
        </w:tc>
        <w:tc>
          <w:tcPr>
            <w:tcW w:w="8788" w:type="dxa"/>
          </w:tcPr>
          <w:p w:rsidR="00B2548F" w:rsidRPr="002D45C9" w:rsidRDefault="00B2548F" w:rsidP="002206D0">
            <w:pPr>
              <w:spacing w:line="360" w:lineRule="auto"/>
              <w:ind w:firstLine="0"/>
            </w:pPr>
            <w:r>
              <w:t>Ремонт – замена клина шлифовальной бабки.</w:t>
            </w:r>
          </w:p>
        </w:tc>
      </w:tr>
      <w:tr w:rsidR="00B2548F" w:rsidRPr="00286745" w:rsidTr="002206D0">
        <w:tc>
          <w:tcPr>
            <w:tcW w:w="1135" w:type="dxa"/>
          </w:tcPr>
          <w:p w:rsidR="00B2548F" w:rsidRPr="007F3494" w:rsidRDefault="00B2548F" w:rsidP="002206D0">
            <w:pPr>
              <w:ind w:firstLine="0"/>
              <w:rPr>
                <w:b/>
                <w:color w:val="000000"/>
                <w:sz w:val="22"/>
                <w:szCs w:val="22"/>
                <w:lang w:eastAsia="en-US" w:bidi="th-TH"/>
              </w:rPr>
            </w:pPr>
            <w:r>
              <w:rPr>
                <w:b/>
                <w:color w:val="000000"/>
                <w:sz w:val="22"/>
                <w:szCs w:val="22"/>
                <w:lang w:eastAsia="en-US" w:bidi="th-TH"/>
              </w:rPr>
              <w:t>3</w:t>
            </w:r>
          </w:p>
        </w:tc>
        <w:tc>
          <w:tcPr>
            <w:tcW w:w="8788" w:type="dxa"/>
          </w:tcPr>
          <w:p w:rsidR="00B2548F" w:rsidRPr="002D45C9" w:rsidRDefault="00B2548F" w:rsidP="002206D0">
            <w:pPr>
              <w:spacing w:line="360" w:lineRule="auto"/>
              <w:ind w:firstLine="0"/>
            </w:pPr>
            <w:r>
              <w:t>Ремонт, замена гидравлики.</w:t>
            </w:r>
          </w:p>
        </w:tc>
      </w:tr>
      <w:tr w:rsidR="00B2548F" w:rsidRPr="00286745" w:rsidTr="002206D0">
        <w:trPr>
          <w:trHeight w:val="275"/>
        </w:trPr>
        <w:tc>
          <w:tcPr>
            <w:tcW w:w="1135" w:type="dxa"/>
          </w:tcPr>
          <w:p w:rsidR="00B2548F" w:rsidRPr="007F3494" w:rsidRDefault="00B2548F" w:rsidP="002206D0">
            <w:pPr>
              <w:ind w:firstLine="0"/>
              <w:rPr>
                <w:b/>
                <w:sz w:val="22"/>
                <w:szCs w:val="22"/>
                <w:lang w:eastAsia="en-US" w:bidi="th-TH"/>
              </w:rPr>
            </w:pPr>
            <w:r>
              <w:rPr>
                <w:b/>
                <w:sz w:val="22"/>
                <w:szCs w:val="22"/>
                <w:lang w:eastAsia="en-US" w:bidi="th-TH"/>
              </w:rPr>
              <w:t>4</w:t>
            </w:r>
          </w:p>
        </w:tc>
        <w:tc>
          <w:tcPr>
            <w:tcW w:w="8788" w:type="dxa"/>
          </w:tcPr>
          <w:p w:rsidR="00B2548F" w:rsidRPr="002D45C9" w:rsidRDefault="00B2548F" w:rsidP="002206D0">
            <w:pPr>
              <w:spacing w:line="360" w:lineRule="auto"/>
              <w:ind w:firstLine="0"/>
            </w:pPr>
            <w:r>
              <w:t>Замена винта-гайки поперечного перемещения.</w:t>
            </w:r>
          </w:p>
        </w:tc>
      </w:tr>
      <w:tr w:rsidR="00B2548F" w:rsidRPr="00286745" w:rsidTr="002206D0">
        <w:tc>
          <w:tcPr>
            <w:tcW w:w="1135" w:type="dxa"/>
          </w:tcPr>
          <w:p w:rsidR="00B2548F" w:rsidRPr="006711D7" w:rsidRDefault="00B2548F" w:rsidP="002206D0">
            <w:pPr>
              <w:ind w:firstLine="0"/>
              <w:rPr>
                <w:b/>
                <w:color w:val="000000"/>
                <w:sz w:val="22"/>
                <w:szCs w:val="22"/>
                <w:lang w:val="en-US" w:eastAsia="en-US" w:bidi="th-TH"/>
              </w:rPr>
            </w:pPr>
            <w:r>
              <w:rPr>
                <w:b/>
                <w:color w:val="000000"/>
                <w:sz w:val="22"/>
                <w:szCs w:val="22"/>
                <w:lang w:val="en-US" w:eastAsia="en-US" w:bidi="th-TH"/>
              </w:rPr>
              <w:lastRenderedPageBreak/>
              <w:t>5</w:t>
            </w:r>
          </w:p>
        </w:tc>
        <w:tc>
          <w:tcPr>
            <w:tcW w:w="8788" w:type="dxa"/>
          </w:tcPr>
          <w:p w:rsidR="00B2548F" w:rsidRPr="002D45C9" w:rsidRDefault="00B2548F" w:rsidP="002206D0">
            <w:pPr>
              <w:spacing w:line="360" w:lineRule="auto"/>
              <w:ind w:firstLine="0"/>
            </w:pPr>
            <w:r>
              <w:t>Замена гидроцилиндра стола.</w:t>
            </w:r>
          </w:p>
        </w:tc>
      </w:tr>
      <w:tr w:rsidR="00B2548F" w:rsidRPr="00286745" w:rsidTr="002206D0">
        <w:trPr>
          <w:trHeight w:val="273"/>
        </w:trPr>
        <w:tc>
          <w:tcPr>
            <w:tcW w:w="1135" w:type="dxa"/>
          </w:tcPr>
          <w:p w:rsidR="00B2548F" w:rsidRPr="006711D7" w:rsidRDefault="00B2548F" w:rsidP="002206D0">
            <w:pPr>
              <w:ind w:firstLine="0"/>
              <w:rPr>
                <w:b/>
                <w:color w:val="000000"/>
                <w:sz w:val="22"/>
                <w:szCs w:val="22"/>
                <w:lang w:val="en-US" w:eastAsia="en-US" w:bidi="th-TH"/>
              </w:rPr>
            </w:pPr>
            <w:r>
              <w:rPr>
                <w:b/>
                <w:color w:val="000000"/>
                <w:sz w:val="22"/>
                <w:szCs w:val="22"/>
                <w:lang w:val="en-US" w:eastAsia="en-US" w:bidi="th-TH"/>
              </w:rPr>
              <w:t>6</w:t>
            </w:r>
          </w:p>
        </w:tc>
        <w:tc>
          <w:tcPr>
            <w:tcW w:w="8788" w:type="dxa"/>
          </w:tcPr>
          <w:p w:rsidR="00B2548F" w:rsidRPr="002D45C9" w:rsidRDefault="00B2548F" w:rsidP="002206D0">
            <w:pPr>
              <w:spacing w:line="360" w:lineRule="auto"/>
              <w:ind w:firstLine="0"/>
            </w:pPr>
            <w:r>
              <w:t>Замена гидр панели ВШПГ-36.</w:t>
            </w:r>
          </w:p>
        </w:tc>
      </w:tr>
      <w:tr w:rsidR="00B2548F" w:rsidRPr="00286745" w:rsidTr="002206D0">
        <w:trPr>
          <w:trHeight w:val="273"/>
        </w:trPr>
        <w:tc>
          <w:tcPr>
            <w:tcW w:w="1135" w:type="dxa"/>
          </w:tcPr>
          <w:p w:rsidR="00B2548F" w:rsidRPr="00CB5370" w:rsidRDefault="00B2548F" w:rsidP="002206D0">
            <w:pPr>
              <w:ind w:firstLine="0"/>
              <w:rPr>
                <w:b/>
                <w:color w:val="000000"/>
                <w:sz w:val="22"/>
                <w:szCs w:val="22"/>
                <w:lang w:eastAsia="en-US" w:bidi="th-TH"/>
              </w:rPr>
            </w:pPr>
            <w:r>
              <w:rPr>
                <w:b/>
                <w:color w:val="000000"/>
                <w:sz w:val="22"/>
                <w:szCs w:val="22"/>
                <w:lang w:eastAsia="en-US" w:bidi="th-TH"/>
              </w:rPr>
              <w:t>7</w:t>
            </w:r>
          </w:p>
        </w:tc>
        <w:tc>
          <w:tcPr>
            <w:tcW w:w="8788" w:type="dxa"/>
          </w:tcPr>
          <w:p w:rsidR="00B2548F" w:rsidRPr="002D45C9" w:rsidRDefault="00B2548F" w:rsidP="002206D0">
            <w:pPr>
              <w:spacing w:line="360" w:lineRule="auto"/>
              <w:ind w:firstLine="0"/>
            </w:pPr>
            <w:r>
              <w:t>Замена шпинделя.</w:t>
            </w:r>
          </w:p>
        </w:tc>
      </w:tr>
      <w:tr w:rsidR="00B2548F" w:rsidRPr="00286745" w:rsidTr="002206D0">
        <w:trPr>
          <w:trHeight w:val="273"/>
        </w:trPr>
        <w:tc>
          <w:tcPr>
            <w:tcW w:w="1135" w:type="dxa"/>
          </w:tcPr>
          <w:p w:rsidR="00B2548F" w:rsidRPr="00CB5370" w:rsidRDefault="00B2548F" w:rsidP="002206D0">
            <w:pPr>
              <w:ind w:firstLine="0"/>
              <w:rPr>
                <w:b/>
                <w:color w:val="000000"/>
                <w:sz w:val="22"/>
                <w:szCs w:val="22"/>
                <w:lang w:eastAsia="en-US" w:bidi="th-TH"/>
              </w:rPr>
            </w:pPr>
            <w:r>
              <w:rPr>
                <w:b/>
                <w:color w:val="000000"/>
                <w:sz w:val="22"/>
                <w:szCs w:val="22"/>
                <w:lang w:eastAsia="en-US" w:bidi="th-TH"/>
              </w:rPr>
              <w:t>8</w:t>
            </w:r>
          </w:p>
        </w:tc>
        <w:tc>
          <w:tcPr>
            <w:tcW w:w="8788" w:type="dxa"/>
          </w:tcPr>
          <w:p w:rsidR="00B2548F" w:rsidRPr="002D45C9" w:rsidRDefault="00B2548F" w:rsidP="002206D0">
            <w:pPr>
              <w:spacing w:line="360" w:lineRule="auto"/>
              <w:ind w:firstLine="0"/>
            </w:pPr>
            <w:r>
              <w:t>Замена винта гайки вертикальной подачи стола.</w:t>
            </w:r>
          </w:p>
        </w:tc>
      </w:tr>
      <w:tr w:rsidR="00B2548F" w:rsidRPr="00286745" w:rsidTr="002206D0">
        <w:tc>
          <w:tcPr>
            <w:tcW w:w="1135" w:type="dxa"/>
          </w:tcPr>
          <w:p w:rsidR="00B2548F" w:rsidRPr="00CB5370" w:rsidRDefault="00B2548F" w:rsidP="002206D0">
            <w:pPr>
              <w:ind w:firstLine="0"/>
              <w:rPr>
                <w:b/>
                <w:color w:val="000000"/>
                <w:sz w:val="22"/>
                <w:szCs w:val="22"/>
                <w:lang w:eastAsia="en-US" w:bidi="th-TH"/>
              </w:rPr>
            </w:pPr>
            <w:r>
              <w:rPr>
                <w:b/>
                <w:color w:val="000000"/>
                <w:sz w:val="22"/>
                <w:szCs w:val="22"/>
                <w:lang w:eastAsia="en-US" w:bidi="th-TH"/>
              </w:rPr>
              <w:t>9</w:t>
            </w:r>
          </w:p>
        </w:tc>
        <w:tc>
          <w:tcPr>
            <w:tcW w:w="8788" w:type="dxa"/>
          </w:tcPr>
          <w:p w:rsidR="00B2548F" w:rsidRPr="002D45C9" w:rsidRDefault="00B2548F" w:rsidP="002206D0">
            <w:pPr>
              <w:spacing w:line="360" w:lineRule="auto"/>
              <w:ind w:firstLine="0"/>
            </w:pPr>
            <w:r>
              <w:t>Замена пыльников.</w:t>
            </w:r>
          </w:p>
        </w:tc>
      </w:tr>
      <w:tr w:rsidR="00B2548F" w:rsidRPr="00286745" w:rsidTr="002206D0">
        <w:tc>
          <w:tcPr>
            <w:tcW w:w="1135" w:type="dxa"/>
          </w:tcPr>
          <w:p w:rsidR="00B2548F" w:rsidRDefault="00B2548F" w:rsidP="002206D0">
            <w:pPr>
              <w:ind w:firstLine="0"/>
              <w:rPr>
                <w:b/>
                <w:color w:val="000000"/>
                <w:sz w:val="22"/>
                <w:szCs w:val="22"/>
                <w:lang w:eastAsia="en-US" w:bidi="th-TH"/>
              </w:rPr>
            </w:pPr>
            <w:r>
              <w:rPr>
                <w:b/>
                <w:color w:val="000000"/>
                <w:sz w:val="22"/>
                <w:szCs w:val="22"/>
                <w:lang w:eastAsia="en-US" w:bidi="th-TH"/>
              </w:rPr>
              <w:t>10</w:t>
            </w:r>
          </w:p>
        </w:tc>
        <w:tc>
          <w:tcPr>
            <w:tcW w:w="8788" w:type="dxa"/>
          </w:tcPr>
          <w:p w:rsidR="00B2548F" w:rsidRPr="002D45C9" w:rsidRDefault="00B2548F" w:rsidP="002206D0">
            <w:pPr>
              <w:spacing w:line="360" w:lineRule="auto"/>
              <w:ind w:firstLine="0"/>
            </w:pPr>
            <w:r>
              <w:t>Ремонт системы смазки. (Замена масленых насосов).</w:t>
            </w:r>
          </w:p>
        </w:tc>
      </w:tr>
      <w:tr w:rsidR="00B2548F" w:rsidRPr="00286745" w:rsidTr="002206D0">
        <w:tc>
          <w:tcPr>
            <w:tcW w:w="1135" w:type="dxa"/>
          </w:tcPr>
          <w:p w:rsidR="00B2548F" w:rsidRDefault="00B2548F" w:rsidP="002206D0">
            <w:pPr>
              <w:ind w:firstLine="0"/>
              <w:rPr>
                <w:b/>
                <w:color w:val="000000"/>
                <w:sz w:val="22"/>
                <w:szCs w:val="22"/>
                <w:lang w:eastAsia="en-US" w:bidi="th-TH"/>
              </w:rPr>
            </w:pPr>
            <w:r>
              <w:rPr>
                <w:b/>
                <w:color w:val="000000"/>
                <w:sz w:val="22"/>
                <w:szCs w:val="22"/>
                <w:lang w:eastAsia="en-US" w:bidi="th-TH"/>
              </w:rPr>
              <w:t>11</w:t>
            </w:r>
          </w:p>
        </w:tc>
        <w:tc>
          <w:tcPr>
            <w:tcW w:w="8788" w:type="dxa"/>
          </w:tcPr>
          <w:p w:rsidR="00B2548F" w:rsidRPr="002D45C9" w:rsidRDefault="00B2548F" w:rsidP="002206D0">
            <w:pPr>
              <w:spacing w:line="360" w:lineRule="auto"/>
              <w:ind w:firstLine="0"/>
            </w:pPr>
            <w:r>
              <w:t>Ремонт системы охлаждения.</w:t>
            </w:r>
          </w:p>
        </w:tc>
      </w:tr>
      <w:tr w:rsidR="00B2548F" w:rsidRPr="00286745" w:rsidTr="002206D0">
        <w:tc>
          <w:tcPr>
            <w:tcW w:w="1135" w:type="dxa"/>
          </w:tcPr>
          <w:p w:rsidR="00B2548F" w:rsidRDefault="00B2548F" w:rsidP="002206D0">
            <w:pPr>
              <w:ind w:firstLine="0"/>
              <w:rPr>
                <w:b/>
                <w:color w:val="000000"/>
                <w:sz w:val="22"/>
                <w:szCs w:val="22"/>
                <w:lang w:eastAsia="en-US" w:bidi="th-TH"/>
              </w:rPr>
            </w:pPr>
            <w:r>
              <w:rPr>
                <w:b/>
                <w:color w:val="000000"/>
                <w:sz w:val="22"/>
                <w:szCs w:val="22"/>
                <w:lang w:eastAsia="en-US" w:bidi="th-TH"/>
              </w:rPr>
              <w:t>12</w:t>
            </w:r>
          </w:p>
        </w:tc>
        <w:tc>
          <w:tcPr>
            <w:tcW w:w="8788" w:type="dxa"/>
          </w:tcPr>
          <w:p w:rsidR="00B2548F" w:rsidRPr="002D45C9" w:rsidRDefault="00B2548F" w:rsidP="002206D0">
            <w:pPr>
              <w:spacing w:line="360" w:lineRule="auto"/>
              <w:ind w:firstLine="0"/>
            </w:pPr>
            <w:r>
              <w:t>Ремонт и замена электрической части.</w:t>
            </w:r>
          </w:p>
        </w:tc>
      </w:tr>
      <w:tr w:rsidR="00B2548F" w:rsidRPr="00286745" w:rsidTr="002206D0">
        <w:tc>
          <w:tcPr>
            <w:tcW w:w="1135" w:type="dxa"/>
          </w:tcPr>
          <w:p w:rsidR="00B2548F" w:rsidRDefault="00B2548F" w:rsidP="002206D0">
            <w:pPr>
              <w:ind w:firstLine="0"/>
              <w:rPr>
                <w:b/>
                <w:color w:val="000000"/>
                <w:sz w:val="22"/>
                <w:szCs w:val="22"/>
                <w:lang w:eastAsia="en-US" w:bidi="th-TH"/>
              </w:rPr>
            </w:pPr>
            <w:r>
              <w:rPr>
                <w:b/>
                <w:color w:val="000000"/>
                <w:sz w:val="22"/>
                <w:szCs w:val="22"/>
                <w:lang w:eastAsia="en-US" w:bidi="th-TH"/>
              </w:rPr>
              <w:t>13</w:t>
            </w:r>
          </w:p>
        </w:tc>
        <w:tc>
          <w:tcPr>
            <w:tcW w:w="8788" w:type="dxa"/>
          </w:tcPr>
          <w:p w:rsidR="00B2548F" w:rsidRPr="002D45C9" w:rsidRDefault="00B2548F" w:rsidP="002206D0">
            <w:pPr>
              <w:spacing w:line="360" w:lineRule="auto"/>
              <w:ind w:firstLine="0"/>
            </w:pPr>
            <w:r>
              <w:t xml:space="preserve">Замена </w:t>
            </w:r>
            <w:r w:rsidRPr="00EE51BA">
              <w:t>электродвигателей.</w:t>
            </w:r>
          </w:p>
        </w:tc>
      </w:tr>
    </w:tbl>
    <w:p w:rsidR="00B2548F" w:rsidRPr="0063326E" w:rsidRDefault="00B2548F" w:rsidP="00B2548F">
      <w:pPr>
        <w:widowControl/>
        <w:suppressAutoHyphens w:val="0"/>
        <w:snapToGrid/>
        <w:spacing w:line="276" w:lineRule="auto"/>
        <w:ind w:firstLine="0"/>
        <w:jc w:val="left"/>
        <w:rPr>
          <w:b/>
          <w:snapToGrid w:val="0"/>
          <w:sz w:val="22"/>
          <w:szCs w:val="22"/>
          <w:lang w:eastAsia="ru-RU"/>
        </w:rPr>
      </w:pPr>
    </w:p>
    <w:p w:rsidR="00B2548F" w:rsidRDefault="00B2548F" w:rsidP="00B2548F">
      <w:pPr>
        <w:spacing w:line="240" w:lineRule="auto"/>
        <w:ind w:firstLine="0"/>
        <w:rPr>
          <w:rFonts w:eastAsia="Arial"/>
          <w:b/>
          <w:bCs/>
          <w:sz w:val="22"/>
          <w:szCs w:val="22"/>
        </w:rPr>
      </w:pPr>
    </w:p>
    <w:p w:rsidR="00B2548F" w:rsidRDefault="00B2548F" w:rsidP="00B2548F">
      <w:pPr>
        <w:spacing w:line="240" w:lineRule="auto"/>
        <w:ind w:firstLine="0"/>
        <w:rPr>
          <w:rFonts w:eastAsia="Arial"/>
          <w:b/>
          <w:bCs/>
          <w:sz w:val="22"/>
          <w:szCs w:val="22"/>
        </w:rPr>
      </w:pPr>
    </w:p>
    <w:p w:rsidR="00B2548F" w:rsidRDefault="00B2548F" w:rsidP="00B2548F">
      <w:pPr>
        <w:spacing w:line="240" w:lineRule="auto"/>
        <w:ind w:firstLine="0"/>
        <w:rPr>
          <w:rFonts w:eastAsia="Arial"/>
          <w:b/>
          <w:bCs/>
          <w:sz w:val="22"/>
          <w:szCs w:val="22"/>
        </w:rPr>
      </w:pPr>
    </w:p>
    <w:p w:rsidR="00B2548F" w:rsidRDefault="00B2548F" w:rsidP="00B2548F">
      <w:pPr>
        <w:spacing w:line="240" w:lineRule="auto"/>
        <w:ind w:firstLine="0"/>
        <w:rPr>
          <w:rFonts w:eastAsia="Arial"/>
          <w:b/>
          <w:bCs/>
          <w:sz w:val="22"/>
          <w:szCs w:val="22"/>
        </w:rPr>
      </w:pPr>
    </w:p>
    <w:p w:rsidR="00B2548F" w:rsidRDefault="00B2548F" w:rsidP="00B2548F">
      <w:pPr>
        <w:spacing w:line="240" w:lineRule="auto"/>
        <w:ind w:firstLine="0"/>
        <w:rPr>
          <w:rFonts w:eastAsia="Arial"/>
          <w:b/>
          <w:bCs/>
          <w:sz w:val="22"/>
          <w:szCs w:val="22"/>
        </w:rPr>
      </w:pPr>
    </w:p>
    <w:p w:rsidR="00B2548F" w:rsidRDefault="00B2548F" w:rsidP="00B2548F">
      <w:pPr>
        <w:spacing w:line="240" w:lineRule="auto"/>
        <w:ind w:firstLine="0"/>
        <w:rPr>
          <w:rFonts w:eastAsia="Arial"/>
          <w:b/>
          <w:bCs/>
          <w:sz w:val="22"/>
          <w:szCs w:val="22"/>
        </w:rPr>
      </w:pPr>
    </w:p>
    <w:p w:rsidR="00B2548F" w:rsidRDefault="00B2548F" w:rsidP="00B2548F">
      <w:pPr>
        <w:spacing w:line="240" w:lineRule="auto"/>
        <w:ind w:firstLine="0"/>
        <w:rPr>
          <w:rFonts w:eastAsia="Arial"/>
          <w:b/>
          <w:bCs/>
          <w:sz w:val="22"/>
          <w:szCs w:val="22"/>
        </w:rPr>
      </w:pPr>
    </w:p>
    <w:p w:rsidR="00B2548F" w:rsidRDefault="00B2548F" w:rsidP="00B2548F">
      <w:pPr>
        <w:spacing w:line="240" w:lineRule="auto"/>
        <w:ind w:firstLine="0"/>
        <w:rPr>
          <w:rFonts w:eastAsia="Arial"/>
          <w:b/>
          <w:bCs/>
          <w:sz w:val="22"/>
          <w:szCs w:val="22"/>
        </w:rPr>
      </w:pPr>
    </w:p>
    <w:p w:rsidR="00B2548F" w:rsidRDefault="00B2548F" w:rsidP="00B2548F">
      <w:pPr>
        <w:spacing w:line="240" w:lineRule="auto"/>
        <w:ind w:firstLine="0"/>
        <w:rPr>
          <w:rFonts w:eastAsia="Arial"/>
          <w:b/>
          <w:bCs/>
          <w:sz w:val="22"/>
          <w:szCs w:val="22"/>
        </w:rPr>
      </w:pPr>
    </w:p>
    <w:p w:rsidR="00B2548F" w:rsidRDefault="00B2548F" w:rsidP="00B2548F">
      <w:pPr>
        <w:spacing w:line="240" w:lineRule="auto"/>
        <w:ind w:firstLine="0"/>
        <w:rPr>
          <w:rFonts w:eastAsia="Arial"/>
          <w:b/>
          <w:bCs/>
          <w:sz w:val="22"/>
          <w:szCs w:val="22"/>
        </w:rPr>
      </w:pPr>
    </w:p>
    <w:p w:rsidR="00A47B95" w:rsidRDefault="00A47B95">
      <w:pPr>
        <w:widowControl/>
        <w:suppressAutoHyphens w:val="0"/>
        <w:snapToGrid/>
        <w:spacing w:after="200" w:line="276" w:lineRule="auto"/>
        <w:ind w:firstLine="0"/>
        <w:jc w:val="left"/>
        <w:rPr>
          <w:rFonts w:eastAsia="Arial"/>
          <w:b/>
          <w:bCs/>
          <w:sz w:val="22"/>
          <w:szCs w:val="22"/>
        </w:rPr>
      </w:pPr>
      <w:r>
        <w:rPr>
          <w:rFonts w:eastAsia="Arial"/>
          <w:b/>
          <w:bCs/>
          <w:sz w:val="22"/>
          <w:szCs w:val="22"/>
        </w:rPr>
        <w:br w:type="page"/>
      </w:r>
    </w:p>
    <w:p w:rsidR="0063326E" w:rsidRPr="005476D9" w:rsidRDefault="0063326E" w:rsidP="0063326E">
      <w:pPr>
        <w:tabs>
          <w:tab w:val="center" w:pos="4820"/>
          <w:tab w:val="left" w:pos="6555"/>
        </w:tabs>
        <w:spacing w:line="240" w:lineRule="auto"/>
        <w:ind w:firstLine="0"/>
        <w:jc w:val="right"/>
        <w:rPr>
          <w:b/>
          <w:sz w:val="22"/>
          <w:szCs w:val="22"/>
        </w:rPr>
      </w:pPr>
      <w:r w:rsidRPr="005476D9">
        <w:rPr>
          <w:b/>
          <w:sz w:val="22"/>
          <w:szCs w:val="22"/>
        </w:rPr>
        <w:lastRenderedPageBreak/>
        <w:t>Приложение № 5 к извещению о запросе котировок</w:t>
      </w:r>
    </w:p>
    <w:p w:rsidR="0063326E" w:rsidRPr="005476D9" w:rsidRDefault="0063326E" w:rsidP="0063326E">
      <w:pPr>
        <w:pStyle w:val="2"/>
        <w:jc w:val="center"/>
        <w:rPr>
          <w:sz w:val="22"/>
          <w:szCs w:val="22"/>
          <w:lang w:val="ru-RU"/>
        </w:rPr>
      </w:pPr>
      <w:r w:rsidRPr="005476D9">
        <w:rPr>
          <w:sz w:val="22"/>
          <w:szCs w:val="22"/>
          <w:lang w:val="ru-RU"/>
        </w:rPr>
        <w:t>ЗАПРОС НА РАЗЪЯСНЕНИЕ  ИЗВЕЩЕНИЯ НА ПРОВЕДЕНИЕ ЗАПРОСА КОТИРОВОК В ЭЛЕКТРОННОЙ ФОРМЕ</w:t>
      </w:r>
    </w:p>
    <w:p w:rsidR="0063326E" w:rsidRPr="005476D9" w:rsidRDefault="0063326E" w:rsidP="0063326E">
      <w:pPr>
        <w:jc w:val="right"/>
        <w:rPr>
          <w:b/>
          <w:sz w:val="22"/>
          <w:szCs w:val="22"/>
        </w:rPr>
      </w:pPr>
      <w:r w:rsidRPr="005476D9">
        <w:rPr>
          <w:b/>
          <w:i/>
          <w:sz w:val="22"/>
          <w:szCs w:val="22"/>
        </w:rPr>
        <w:t>Кому:</w:t>
      </w:r>
      <w:r w:rsidRPr="005476D9">
        <w:rPr>
          <w:b/>
          <w:sz w:val="22"/>
          <w:szCs w:val="22"/>
        </w:rPr>
        <w:t>________________________________</w:t>
      </w:r>
    </w:p>
    <w:p w:rsidR="0063326E" w:rsidRPr="005476D9" w:rsidRDefault="0063326E" w:rsidP="0063326E">
      <w:pPr>
        <w:rPr>
          <w:sz w:val="22"/>
          <w:szCs w:val="22"/>
        </w:rPr>
      </w:pPr>
      <w:r w:rsidRPr="005476D9">
        <w:rPr>
          <w:sz w:val="22"/>
          <w:szCs w:val="22"/>
        </w:rPr>
        <w:t>№_____________</w:t>
      </w:r>
    </w:p>
    <w:p w:rsidR="0063326E" w:rsidRPr="005476D9" w:rsidRDefault="0063326E" w:rsidP="0063326E">
      <w:pPr>
        <w:rPr>
          <w:sz w:val="22"/>
          <w:szCs w:val="22"/>
        </w:rPr>
      </w:pPr>
    </w:p>
    <w:p w:rsidR="0063326E" w:rsidRPr="005476D9" w:rsidRDefault="0063326E" w:rsidP="0063326E">
      <w:pPr>
        <w:rPr>
          <w:sz w:val="22"/>
          <w:szCs w:val="22"/>
        </w:rPr>
      </w:pPr>
      <w:r>
        <w:rPr>
          <w:sz w:val="22"/>
          <w:szCs w:val="22"/>
        </w:rPr>
        <w:t>«___»____________2020</w:t>
      </w:r>
      <w:r w:rsidRPr="005476D9">
        <w:rPr>
          <w:sz w:val="22"/>
          <w:szCs w:val="22"/>
        </w:rPr>
        <w:t xml:space="preserve"> г.</w:t>
      </w:r>
    </w:p>
    <w:p w:rsidR="0063326E" w:rsidRPr="005476D9" w:rsidRDefault="0063326E" w:rsidP="0063326E">
      <w:pPr>
        <w:rPr>
          <w:sz w:val="22"/>
          <w:szCs w:val="22"/>
        </w:rPr>
      </w:pPr>
    </w:p>
    <w:p w:rsidR="0063326E" w:rsidRPr="005476D9" w:rsidRDefault="0063326E" w:rsidP="0063326E">
      <w:pPr>
        <w:rPr>
          <w:sz w:val="22"/>
          <w:szCs w:val="22"/>
        </w:rPr>
      </w:pPr>
    </w:p>
    <w:p w:rsidR="0063326E" w:rsidRPr="005476D9" w:rsidRDefault="0063326E" w:rsidP="0063326E">
      <w:pPr>
        <w:jc w:val="center"/>
        <w:rPr>
          <w:sz w:val="22"/>
          <w:szCs w:val="22"/>
        </w:rPr>
      </w:pPr>
      <w:r w:rsidRPr="005476D9">
        <w:rPr>
          <w:b/>
          <w:sz w:val="22"/>
          <w:szCs w:val="22"/>
        </w:rPr>
        <w:t>Запрос на разъяснение положений извещения на проведение запроса котировок в электронной форме</w:t>
      </w:r>
      <w:r w:rsidRPr="005476D9">
        <w:rPr>
          <w:sz w:val="22"/>
          <w:szCs w:val="22"/>
        </w:rPr>
        <w:br/>
      </w:r>
    </w:p>
    <w:p w:rsidR="0063326E" w:rsidRPr="005476D9" w:rsidRDefault="0063326E" w:rsidP="0063326E">
      <w:pPr>
        <w:jc w:val="center"/>
        <w:rPr>
          <w:sz w:val="22"/>
          <w:szCs w:val="22"/>
        </w:rPr>
      </w:pPr>
    </w:p>
    <w:p w:rsidR="0063326E" w:rsidRPr="005476D9" w:rsidRDefault="0063326E" w:rsidP="0063326E">
      <w:pPr>
        <w:jc w:val="center"/>
        <w:rPr>
          <w:sz w:val="22"/>
          <w:szCs w:val="22"/>
        </w:rPr>
      </w:pPr>
      <w:r w:rsidRPr="005476D9">
        <w:rPr>
          <w:sz w:val="22"/>
          <w:szCs w:val="22"/>
        </w:rPr>
        <w:t>Прошу Вас разъяснить следующие положения извещения на проведение запроса котировок в электронной форме</w:t>
      </w:r>
    </w:p>
    <w:p w:rsidR="0063326E" w:rsidRPr="005476D9" w:rsidRDefault="0063326E" w:rsidP="0063326E">
      <w:pPr>
        <w:jc w:val="center"/>
        <w:rPr>
          <w:sz w:val="22"/>
          <w:szCs w:val="22"/>
        </w:rPr>
      </w:pPr>
      <w:r w:rsidRPr="005476D9">
        <w:rPr>
          <w:sz w:val="22"/>
          <w:szCs w:val="22"/>
        </w:rPr>
        <w:t xml:space="preserve">Извещение № ______ </w:t>
      </w:r>
      <w:r>
        <w:rPr>
          <w:sz w:val="22"/>
          <w:szCs w:val="22"/>
        </w:rPr>
        <w:t>от «____» _____________ 2020</w:t>
      </w:r>
      <w:r w:rsidRPr="005476D9">
        <w:rPr>
          <w:sz w:val="22"/>
          <w:szCs w:val="22"/>
        </w:rPr>
        <w:t xml:space="preserve"> г. на право заключения </w:t>
      </w:r>
      <w:proofErr w:type="gramStart"/>
      <w:r w:rsidRPr="005476D9">
        <w:rPr>
          <w:sz w:val="22"/>
          <w:szCs w:val="22"/>
        </w:rPr>
        <w:t>договора</w:t>
      </w:r>
      <w:proofErr w:type="gramEnd"/>
      <w:r w:rsidRPr="005476D9">
        <w:rPr>
          <w:sz w:val="22"/>
          <w:szCs w:val="22"/>
        </w:rPr>
        <w:t xml:space="preserve"> на </w:t>
      </w:r>
      <w:r>
        <w:rPr>
          <w:sz w:val="22"/>
          <w:szCs w:val="22"/>
        </w:rPr>
        <w:t>выполнение работ</w:t>
      </w:r>
      <w:r w:rsidRPr="005476D9">
        <w:rPr>
          <w:sz w:val="22"/>
          <w:szCs w:val="22"/>
        </w:rPr>
        <w:t xml:space="preserve"> _______________________________________________</w:t>
      </w:r>
    </w:p>
    <w:p w:rsidR="0063326E" w:rsidRPr="005476D9" w:rsidRDefault="0063326E" w:rsidP="0063326E">
      <w:pPr>
        <w:jc w:val="center"/>
        <w:rPr>
          <w:sz w:val="22"/>
          <w:szCs w:val="22"/>
          <w:vertAlign w:val="superscript"/>
        </w:rPr>
      </w:pPr>
      <w:r w:rsidRPr="005476D9">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46"/>
        <w:gridCol w:w="2299"/>
        <w:gridCol w:w="3458"/>
        <w:gridCol w:w="3458"/>
      </w:tblGrid>
      <w:tr w:rsidR="0063326E" w:rsidRPr="005476D9" w:rsidTr="00AE35F8">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63326E" w:rsidRPr="005476D9" w:rsidRDefault="0063326E" w:rsidP="00AE35F8">
            <w:pPr>
              <w:spacing w:line="240" w:lineRule="auto"/>
              <w:ind w:firstLine="0"/>
              <w:jc w:val="center"/>
              <w:rPr>
                <w:sz w:val="22"/>
                <w:szCs w:val="22"/>
              </w:rPr>
            </w:pPr>
            <w:r w:rsidRPr="005476D9">
              <w:rPr>
                <w:sz w:val="22"/>
                <w:szCs w:val="22"/>
              </w:rPr>
              <w:t xml:space="preserve">№ </w:t>
            </w:r>
            <w:proofErr w:type="gramStart"/>
            <w:r w:rsidRPr="005476D9">
              <w:rPr>
                <w:sz w:val="22"/>
                <w:szCs w:val="22"/>
              </w:rPr>
              <w:t>п</w:t>
            </w:r>
            <w:proofErr w:type="gramEnd"/>
            <w:r w:rsidRPr="005476D9">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63326E" w:rsidRPr="005476D9" w:rsidRDefault="0063326E" w:rsidP="00AE35F8">
            <w:pPr>
              <w:spacing w:line="240" w:lineRule="auto"/>
              <w:ind w:firstLine="0"/>
              <w:jc w:val="left"/>
              <w:rPr>
                <w:sz w:val="22"/>
                <w:szCs w:val="22"/>
              </w:rPr>
            </w:pPr>
            <w:r w:rsidRPr="005476D9">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63326E" w:rsidRPr="005476D9" w:rsidRDefault="0063326E" w:rsidP="00AE35F8">
            <w:pPr>
              <w:spacing w:line="240" w:lineRule="auto"/>
              <w:ind w:firstLine="0"/>
              <w:jc w:val="left"/>
              <w:rPr>
                <w:sz w:val="22"/>
                <w:szCs w:val="22"/>
              </w:rPr>
            </w:pPr>
            <w:r w:rsidRPr="005476D9">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63326E" w:rsidRPr="005476D9" w:rsidRDefault="0063326E" w:rsidP="00AE35F8">
            <w:pPr>
              <w:spacing w:line="240" w:lineRule="auto"/>
              <w:ind w:firstLine="0"/>
              <w:jc w:val="left"/>
              <w:rPr>
                <w:sz w:val="22"/>
                <w:szCs w:val="22"/>
              </w:rPr>
            </w:pPr>
            <w:r w:rsidRPr="005476D9">
              <w:rPr>
                <w:sz w:val="22"/>
                <w:szCs w:val="22"/>
              </w:rPr>
              <w:t>Содержание запроса на разъяснение положений извещения на проведение запроса котировок в электронной форме</w:t>
            </w:r>
          </w:p>
        </w:tc>
      </w:tr>
      <w:tr w:rsidR="0063326E" w:rsidRPr="005476D9" w:rsidTr="00AE35F8">
        <w:trPr>
          <w:trHeight w:val="295"/>
        </w:trPr>
        <w:tc>
          <w:tcPr>
            <w:tcW w:w="37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r>
      <w:tr w:rsidR="0063326E" w:rsidRPr="005476D9" w:rsidTr="00AE35F8">
        <w:trPr>
          <w:trHeight w:val="295"/>
        </w:trPr>
        <w:tc>
          <w:tcPr>
            <w:tcW w:w="37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r>
      <w:tr w:rsidR="0063326E" w:rsidRPr="005476D9" w:rsidTr="00AE35F8">
        <w:trPr>
          <w:trHeight w:val="295"/>
        </w:trPr>
        <w:tc>
          <w:tcPr>
            <w:tcW w:w="37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r>
      <w:tr w:rsidR="0063326E" w:rsidRPr="005476D9" w:rsidTr="00AE35F8">
        <w:trPr>
          <w:trHeight w:val="295"/>
        </w:trPr>
        <w:tc>
          <w:tcPr>
            <w:tcW w:w="37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r>
    </w:tbl>
    <w:p w:rsidR="0063326E" w:rsidRPr="005476D9" w:rsidRDefault="0063326E" w:rsidP="0063326E">
      <w:pPr>
        <w:ind w:firstLine="0"/>
        <w:rPr>
          <w:sz w:val="22"/>
          <w:szCs w:val="22"/>
        </w:rPr>
      </w:pPr>
    </w:p>
    <w:tbl>
      <w:tblPr>
        <w:tblW w:w="4721" w:type="pct"/>
        <w:jc w:val="center"/>
        <w:tblLayout w:type="fixed"/>
        <w:tblLook w:val="0000" w:firstRow="0" w:lastRow="0" w:firstColumn="0" w:lastColumn="0" w:noHBand="0" w:noVBand="0"/>
      </w:tblPr>
      <w:tblGrid>
        <w:gridCol w:w="4927"/>
        <w:gridCol w:w="4644"/>
      </w:tblGrid>
      <w:tr w:rsidR="0063326E" w:rsidRPr="005476D9" w:rsidTr="00AE35F8">
        <w:trPr>
          <w:jc w:val="center"/>
        </w:trPr>
        <w:tc>
          <w:tcPr>
            <w:tcW w:w="2574" w:type="pct"/>
            <w:tcBorders>
              <w:top w:val="nil"/>
              <w:left w:val="nil"/>
              <w:bottom w:val="nil"/>
              <w:right w:val="nil"/>
            </w:tcBorders>
          </w:tcPr>
          <w:p w:rsidR="0063326E" w:rsidRPr="005476D9" w:rsidRDefault="0063326E" w:rsidP="00AE35F8">
            <w:pPr>
              <w:pStyle w:val="22"/>
              <w:rPr>
                <w:sz w:val="22"/>
                <w:szCs w:val="22"/>
              </w:rPr>
            </w:pPr>
            <w:r w:rsidRPr="005476D9">
              <w:rPr>
                <w:sz w:val="22"/>
                <w:szCs w:val="22"/>
              </w:rPr>
              <w:t>Участник закупки</w:t>
            </w:r>
          </w:p>
          <w:p w:rsidR="0063326E" w:rsidRPr="005476D9" w:rsidRDefault="0063326E" w:rsidP="00AE35F8">
            <w:pPr>
              <w:pStyle w:val="22"/>
              <w:rPr>
                <w:sz w:val="22"/>
                <w:szCs w:val="22"/>
              </w:rPr>
            </w:pPr>
            <w:r w:rsidRPr="005476D9">
              <w:rPr>
                <w:sz w:val="22"/>
                <w:szCs w:val="22"/>
              </w:rPr>
              <w:t>(уполномоченный представитель)</w:t>
            </w:r>
          </w:p>
        </w:tc>
        <w:tc>
          <w:tcPr>
            <w:tcW w:w="2426" w:type="pct"/>
            <w:tcBorders>
              <w:top w:val="nil"/>
              <w:left w:val="nil"/>
              <w:bottom w:val="nil"/>
              <w:right w:val="nil"/>
            </w:tcBorders>
          </w:tcPr>
          <w:p w:rsidR="0063326E" w:rsidRPr="005476D9" w:rsidRDefault="0063326E" w:rsidP="00AE35F8">
            <w:pPr>
              <w:pStyle w:val="22"/>
              <w:jc w:val="right"/>
              <w:rPr>
                <w:b/>
                <w:sz w:val="22"/>
                <w:szCs w:val="22"/>
              </w:rPr>
            </w:pPr>
            <w:r w:rsidRPr="005476D9">
              <w:rPr>
                <w:sz w:val="22"/>
                <w:szCs w:val="22"/>
              </w:rPr>
              <w:t>____________________ (Ф.И.О.)</w:t>
            </w:r>
          </w:p>
          <w:p w:rsidR="0063326E" w:rsidRPr="005476D9" w:rsidRDefault="0063326E" w:rsidP="00AE35F8">
            <w:pPr>
              <w:pStyle w:val="22"/>
              <w:jc w:val="center"/>
              <w:rPr>
                <w:sz w:val="22"/>
                <w:szCs w:val="22"/>
              </w:rPr>
            </w:pPr>
            <w:r w:rsidRPr="005476D9">
              <w:rPr>
                <w:i/>
                <w:iCs/>
                <w:sz w:val="22"/>
                <w:szCs w:val="22"/>
                <w:vertAlign w:val="superscript"/>
              </w:rPr>
              <w:t>(подпись)</w:t>
            </w:r>
          </w:p>
        </w:tc>
      </w:tr>
    </w:tbl>
    <w:p w:rsidR="0063326E" w:rsidRPr="005476D9" w:rsidRDefault="0063326E" w:rsidP="0063326E">
      <w:pPr>
        <w:rPr>
          <w:sz w:val="22"/>
          <w:szCs w:val="22"/>
        </w:rPr>
      </w:pPr>
    </w:p>
    <w:tbl>
      <w:tblPr>
        <w:tblW w:w="4721" w:type="pct"/>
        <w:jc w:val="center"/>
        <w:tblLayout w:type="fixed"/>
        <w:tblLook w:val="0000" w:firstRow="0" w:lastRow="0" w:firstColumn="0" w:lastColumn="0" w:noHBand="0" w:noVBand="0"/>
      </w:tblPr>
      <w:tblGrid>
        <w:gridCol w:w="4927"/>
        <w:gridCol w:w="4644"/>
      </w:tblGrid>
      <w:tr w:rsidR="0063326E" w:rsidRPr="005476D9" w:rsidTr="00AE35F8">
        <w:trPr>
          <w:trHeight w:val="408"/>
          <w:jc w:val="center"/>
        </w:trPr>
        <w:tc>
          <w:tcPr>
            <w:tcW w:w="2574" w:type="pct"/>
            <w:tcBorders>
              <w:top w:val="nil"/>
              <w:left w:val="nil"/>
              <w:bottom w:val="nil"/>
              <w:right w:val="nil"/>
            </w:tcBorders>
          </w:tcPr>
          <w:p w:rsidR="0063326E" w:rsidRPr="005476D9" w:rsidRDefault="0063326E" w:rsidP="00AE35F8">
            <w:pPr>
              <w:pStyle w:val="22"/>
              <w:rPr>
                <w:sz w:val="22"/>
                <w:szCs w:val="22"/>
              </w:rPr>
            </w:pPr>
          </w:p>
        </w:tc>
        <w:tc>
          <w:tcPr>
            <w:tcW w:w="2426" w:type="pct"/>
            <w:tcBorders>
              <w:top w:val="nil"/>
              <w:left w:val="nil"/>
              <w:bottom w:val="nil"/>
              <w:right w:val="nil"/>
            </w:tcBorders>
          </w:tcPr>
          <w:p w:rsidR="0063326E" w:rsidRPr="005476D9" w:rsidRDefault="0063326E" w:rsidP="00AE35F8">
            <w:pPr>
              <w:pStyle w:val="22"/>
              <w:rPr>
                <w:sz w:val="22"/>
                <w:szCs w:val="22"/>
              </w:rPr>
            </w:pPr>
            <w:r w:rsidRPr="005476D9">
              <w:rPr>
                <w:sz w:val="22"/>
                <w:szCs w:val="22"/>
              </w:rPr>
              <w:t>М.П.</w:t>
            </w:r>
          </w:p>
          <w:p w:rsidR="0063326E" w:rsidRPr="005476D9" w:rsidRDefault="0063326E" w:rsidP="00AE35F8">
            <w:pPr>
              <w:pStyle w:val="22"/>
              <w:rPr>
                <w:sz w:val="22"/>
                <w:szCs w:val="22"/>
              </w:rPr>
            </w:pPr>
          </w:p>
          <w:p w:rsidR="0063326E" w:rsidRPr="005476D9" w:rsidRDefault="0063326E" w:rsidP="00AE35F8">
            <w:pPr>
              <w:pStyle w:val="22"/>
              <w:rPr>
                <w:sz w:val="22"/>
                <w:szCs w:val="22"/>
              </w:rPr>
            </w:pPr>
          </w:p>
        </w:tc>
      </w:tr>
    </w:tbl>
    <w:p w:rsidR="00F13EFC" w:rsidRPr="005476D9" w:rsidRDefault="00F13EFC" w:rsidP="0063326E">
      <w:pPr>
        <w:autoSpaceDE w:val="0"/>
        <w:autoSpaceDN w:val="0"/>
        <w:adjustRightInd w:val="0"/>
        <w:ind w:firstLine="0"/>
        <w:outlineLvl w:val="2"/>
        <w:rPr>
          <w:b/>
          <w:sz w:val="22"/>
          <w:szCs w:val="22"/>
        </w:rPr>
        <w:sectPr w:rsidR="00F13EFC" w:rsidRPr="005476D9" w:rsidSect="001337FF">
          <w:footerReference w:type="even" r:id="rId12"/>
          <w:footerReference w:type="default" r:id="rId13"/>
          <w:pgSz w:w="11906" w:h="16838" w:code="9"/>
          <w:pgMar w:top="851" w:right="567" w:bottom="567" w:left="1418" w:header="590" w:footer="448" w:gutter="0"/>
          <w:cols w:space="708"/>
          <w:titlePg/>
          <w:docGrid w:linePitch="360"/>
        </w:sectPr>
      </w:pPr>
    </w:p>
    <w:p w:rsidR="00F13EFC" w:rsidRPr="005476D9" w:rsidRDefault="00F13EFC" w:rsidP="00F13EFC">
      <w:pPr>
        <w:ind w:firstLine="0"/>
        <w:rPr>
          <w:b/>
          <w:sz w:val="22"/>
          <w:szCs w:val="22"/>
        </w:rPr>
        <w:sectPr w:rsidR="00F13EFC" w:rsidRPr="005476D9" w:rsidSect="00CD70B4">
          <w:footerReference w:type="default" r:id="rId14"/>
          <w:footnotePr>
            <w:pos w:val="beneathText"/>
          </w:footnotePr>
          <w:pgSz w:w="11905" w:h="16837"/>
          <w:pgMar w:top="851" w:right="1134" w:bottom="851" w:left="1418" w:header="0" w:footer="0" w:gutter="0"/>
          <w:cols w:space="720"/>
          <w:titlePg/>
          <w:docGrid w:linePitch="360"/>
        </w:sectPr>
      </w:pPr>
    </w:p>
    <w:bookmarkEnd w:id="2"/>
    <w:p w:rsidR="00F13EFC" w:rsidRPr="005476D9" w:rsidRDefault="00F13EFC" w:rsidP="0063326E">
      <w:pPr>
        <w:tabs>
          <w:tab w:val="center" w:pos="4820"/>
          <w:tab w:val="left" w:pos="6555"/>
        </w:tabs>
        <w:spacing w:line="240" w:lineRule="auto"/>
        <w:ind w:firstLine="0"/>
        <w:rPr>
          <w:sz w:val="22"/>
          <w:szCs w:val="22"/>
        </w:rPr>
      </w:pPr>
    </w:p>
    <w:sectPr w:rsidR="00F13EFC" w:rsidRPr="005476D9" w:rsidSect="009342EF">
      <w:footerReference w:type="default" r:id="rId15"/>
      <w:pgSz w:w="11906" w:h="16838" w:code="9"/>
      <w:pgMar w:top="851"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CBF" w:rsidRDefault="00BB3CBF">
      <w:pPr>
        <w:spacing w:line="240" w:lineRule="auto"/>
      </w:pPr>
      <w:r>
        <w:separator/>
      </w:r>
    </w:p>
  </w:endnote>
  <w:endnote w:type="continuationSeparator" w:id="0">
    <w:p w:rsidR="00BB3CBF" w:rsidRDefault="00BB3C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CBF" w:rsidRDefault="00BB3CBF"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BB3CBF" w:rsidRDefault="00BB3CB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CBF" w:rsidRDefault="00BB3CBF"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CBF" w:rsidRDefault="00BB3CBF">
    <w:pPr>
      <w:widowControl/>
      <w:snapToGrid/>
      <w:spacing w:line="240" w:lineRule="auto"/>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CBF" w:rsidRDefault="00BB3CB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CBF" w:rsidRDefault="00BB3CBF">
      <w:pPr>
        <w:spacing w:line="240" w:lineRule="auto"/>
      </w:pPr>
      <w:r>
        <w:separator/>
      </w:r>
    </w:p>
  </w:footnote>
  <w:footnote w:type="continuationSeparator" w:id="0">
    <w:p w:rsidR="00BB3CBF" w:rsidRDefault="00BB3CB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21817"/>
    <w:multiLevelType w:val="hybridMultilevel"/>
    <w:tmpl w:val="512A1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342231"/>
    <w:multiLevelType w:val="hybridMultilevel"/>
    <w:tmpl w:val="A14C7CFC"/>
    <w:lvl w:ilvl="0" w:tplc="6B1EB690">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37F4D63"/>
    <w:multiLevelType w:val="hybridMultilevel"/>
    <w:tmpl w:val="E94C864C"/>
    <w:lvl w:ilvl="0" w:tplc="2BBA05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E6D79EB"/>
    <w:multiLevelType w:val="hybridMultilevel"/>
    <w:tmpl w:val="4B80CBF2"/>
    <w:lvl w:ilvl="0" w:tplc="95D697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706F3423"/>
    <w:multiLevelType w:val="hybridMultilevel"/>
    <w:tmpl w:val="29A05030"/>
    <w:lvl w:ilvl="0" w:tplc="68E6CD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39">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4"/>
  </w:num>
  <w:num w:numId="2">
    <w:abstractNumId w:val="35"/>
  </w:num>
  <w:num w:numId="3">
    <w:abstractNumId w:val="0"/>
  </w:num>
  <w:num w:numId="4">
    <w:abstractNumId w:val="17"/>
  </w:num>
  <w:num w:numId="5">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7"/>
  </w:num>
  <w:num w:numId="14">
    <w:abstractNumId w:val="12"/>
  </w:num>
  <w:num w:numId="15">
    <w:abstractNumId w:val="5"/>
  </w:num>
  <w:num w:numId="16">
    <w:abstractNumId w:val="41"/>
  </w:num>
  <w:num w:numId="17">
    <w:abstractNumId w:val="28"/>
  </w:num>
  <w:num w:numId="18">
    <w:abstractNumId w:val="40"/>
  </w:num>
  <w:num w:numId="19">
    <w:abstractNumId w:val="21"/>
  </w:num>
  <w:num w:numId="20">
    <w:abstractNumId w:val="27"/>
  </w:num>
  <w:num w:numId="21">
    <w:abstractNumId w:val="30"/>
  </w:num>
  <w:num w:numId="22">
    <w:abstractNumId w:val="32"/>
  </w:num>
  <w:num w:numId="23">
    <w:abstractNumId w:val="16"/>
  </w:num>
  <w:num w:numId="24">
    <w:abstractNumId w:val="22"/>
  </w:num>
  <w:num w:numId="25">
    <w:abstractNumId w:val="14"/>
  </w:num>
  <w:num w:numId="26">
    <w:abstractNumId w:val="9"/>
  </w:num>
  <w:num w:numId="27">
    <w:abstractNumId w:val="25"/>
  </w:num>
  <w:num w:numId="28">
    <w:abstractNumId w:val="29"/>
  </w:num>
  <w:num w:numId="29">
    <w:abstractNumId w:val="39"/>
  </w:num>
  <w:num w:numId="30">
    <w:abstractNumId w:val="13"/>
  </w:num>
  <w:num w:numId="31">
    <w:abstractNumId w:val="23"/>
  </w:num>
  <w:num w:numId="32">
    <w:abstractNumId w:val="18"/>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19"/>
  </w:num>
  <w:num w:numId="38">
    <w:abstractNumId w:val="26"/>
  </w:num>
  <w:num w:numId="39">
    <w:abstractNumId w:val="38"/>
  </w:num>
  <w:num w:numId="40">
    <w:abstractNumId w:val="15"/>
  </w:num>
  <w:num w:numId="41">
    <w:abstractNumId w:val="33"/>
  </w:num>
  <w:num w:numId="4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5BD2"/>
    <w:rsid w:val="0002773A"/>
    <w:rsid w:val="00031229"/>
    <w:rsid w:val="00031583"/>
    <w:rsid w:val="00033D61"/>
    <w:rsid w:val="0003757D"/>
    <w:rsid w:val="00043899"/>
    <w:rsid w:val="00044822"/>
    <w:rsid w:val="00051D1A"/>
    <w:rsid w:val="00052375"/>
    <w:rsid w:val="00061B20"/>
    <w:rsid w:val="00062538"/>
    <w:rsid w:val="000630F0"/>
    <w:rsid w:val="00063F41"/>
    <w:rsid w:val="000649D8"/>
    <w:rsid w:val="000669F1"/>
    <w:rsid w:val="000727FC"/>
    <w:rsid w:val="00072AB5"/>
    <w:rsid w:val="00072D09"/>
    <w:rsid w:val="00074782"/>
    <w:rsid w:val="00075867"/>
    <w:rsid w:val="0007625E"/>
    <w:rsid w:val="00076AFF"/>
    <w:rsid w:val="00080B5F"/>
    <w:rsid w:val="00082094"/>
    <w:rsid w:val="00083458"/>
    <w:rsid w:val="0008371A"/>
    <w:rsid w:val="0009390A"/>
    <w:rsid w:val="00094BAC"/>
    <w:rsid w:val="000A0BE3"/>
    <w:rsid w:val="000A230F"/>
    <w:rsid w:val="000A5D09"/>
    <w:rsid w:val="000A6120"/>
    <w:rsid w:val="000A7E7D"/>
    <w:rsid w:val="000B7827"/>
    <w:rsid w:val="000C0C08"/>
    <w:rsid w:val="000C1894"/>
    <w:rsid w:val="000C5855"/>
    <w:rsid w:val="000D0AB7"/>
    <w:rsid w:val="000D2C16"/>
    <w:rsid w:val="000D3C98"/>
    <w:rsid w:val="000D43E4"/>
    <w:rsid w:val="000D63FB"/>
    <w:rsid w:val="000D67AB"/>
    <w:rsid w:val="000D6BF4"/>
    <w:rsid w:val="000E1DAC"/>
    <w:rsid w:val="000E33D1"/>
    <w:rsid w:val="000E5D19"/>
    <w:rsid w:val="000E68E4"/>
    <w:rsid w:val="000F15B7"/>
    <w:rsid w:val="000F2165"/>
    <w:rsid w:val="000F297C"/>
    <w:rsid w:val="001021CC"/>
    <w:rsid w:val="00106A6F"/>
    <w:rsid w:val="001114E0"/>
    <w:rsid w:val="001115FA"/>
    <w:rsid w:val="00111989"/>
    <w:rsid w:val="0011264E"/>
    <w:rsid w:val="00112D0A"/>
    <w:rsid w:val="00113F6C"/>
    <w:rsid w:val="001152D0"/>
    <w:rsid w:val="00116223"/>
    <w:rsid w:val="00132B37"/>
    <w:rsid w:val="00132E15"/>
    <w:rsid w:val="001337FF"/>
    <w:rsid w:val="00154534"/>
    <w:rsid w:val="001545D2"/>
    <w:rsid w:val="001563A3"/>
    <w:rsid w:val="00160376"/>
    <w:rsid w:val="00160380"/>
    <w:rsid w:val="0016114E"/>
    <w:rsid w:val="001625A7"/>
    <w:rsid w:val="00162A4E"/>
    <w:rsid w:val="0016353F"/>
    <w:rsid w:val="00171E2D"/>
    <w:rsid w:val="00172ED1"/>
    <w:rsid w:val="00173F04"/>
    <w:rsid w:val="001744C3"/>
    <w:rsid w:val="00174D42"/>
    <w:rsid w:val="001770F9"/>
    <w:rsid w:val="001771B9"/>
    <w:rsid w:val="001800A4"/>
    <w:rsid w:val="001841B2"/>
    <w:rsid w:val="001853D2"/>
    <w:rsid w:val="00186473"/>
    <w:rsid w:val="00187057"/>
    <w:rsid w:val="00195107"/>
    <w:rsid w:val="001968B9"/>
    <w:rsid w:val="001A0D12"/>
    <w:rsid w:val="001A181C"/>
    <w:rsid w:val="001A2BB5"/>
    <w:rsid w:val="001A300E"/>
    <w:rsid w:val="001A3B14"/>
    <w:rsid w:val="001A461A"/>
    <w:rsid w:val="001B1126"/>
    <w:rsid w:val="001B1A38"/>
    <w:rsid w:val="001B3CC0"/>
    <w:rsid w:val="001B5AC8"/>
    <w:rsid w:val="001B6CAA"/>
    <w:rsid w:val="001B7179"/>
    <w:rsid w:val="001C369E"/>
    <w:rsid w:val="001D2F62"/>
    <w:rsid w:val="001E1EBD"/>
    <w:rsid w:val="001E7374"/>
    <w:rsid w:val="001F13EA"/>
    <w:rsid w:val="001F191A"/>
    <w:rsid w:val="001F1B92"/>
    <w:rsid w:val="001F2BB9"/>
    <w:rsid w:val="001F3C26"/>
    <w:rsid w:val="002050CE"/>
    <w:rsid w:val="00205B1A"/>
    <w:rsid w:val="00206C23"/>
    <w:rsid w:val="0021350A"/>
    <w:rsid w:val="0021414F"/>
    <w:rsid w:val="002206D0"/>
    <w:rsid w:val="00220C7C"/>
    <w:rsid w:val="00227E78"/>
    <w:rsid w:val="00232488"/>
    <w:rsid w:val="00234C87"/>
    <w:rsid w:val="00236863"/>
    <w:rsid w:val="00240FE4"/>
    <w:rsid w:val="00245144"/>
    <w:rsid w:val="0025121B"/>
    <w:rsid w:val="002519F6"/>
    <w:rsid w:val="00251EF7"/>
    <w:rsid w:val="0025700B"/>
    <w:rsid w:val="00270F02"/>
    <w:rsid w:val="0027369C"/>
    <w:rsid w:val="0027498C"/>
    <w:rsid w:val="00274A31"/>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4B76"/>
    <w:rsid w:val="002A6D59"/>
    <w:rsid w:val="002B0DD2"/>
    <w:rsid w:val="002B78F3"/>
    <w:rsid w:val="002B7A46"/>
    <w:rsid w:val="002C003A"/>
    <w:rsid w:val="002C00AE"/>
    <w:rsid w:val="002C17DB"/>
    <w:rsid w:val="002C21B0"/>
    <w:rsid w:val="002C239F"/>
    <w:rsid w:val="002C40AB"/>
    <w:rsid w:val="002C53BE"/>
    <w:rsid w:val="002C6163"/>
    <w:rsid w:val="002D317C"/>
    <w:rsid w:val="002D3A7C"/>
    <w:rsid w:val="002D71D3"/>
    <w:rsid w:val="002D7A21"/>
    <w:rsid w:val="002E230C"/>
    <w:rsid w:val="002F1630"/>
    <w:rsid w:val="002F382E"/>
    <w:rsid w:val="002F3D4A"/>
    <w:rsid w:val="002F4EC2"/>
    <w:rsid w:val="00302DE4"/>
    <w:rsid w:val="003044DC"/>
    <w:rsid w:val="0030499D"/>
    <w:rsid w:val="00305F1E"/>
    <w:rsid w:val="00306232"/>
    <w:rsid w:val="003119E8"/>
    <w:rsid w:val="00311FCD"/>
    <w:rsid w:val="00312A7C"/>
    <w:rsid w:val="00315722"/>
    <w:rsid w:val="00315B62"/>
    <w:rsid w:val="00322BC3"/>
    <w:rsid w:val="003251D8"/>
    <w:rsid w:val="00331265"/>
    <w:rsid w:val="00331B22"/>
    <w:rsid w:val="00333BBA"/>
    <w:rsid w:val="00335B25"/>
    <w:rsid w:val="00340ECB"/>
    <w:rsid w:val="003426F8"/>
    <w:rsid w:val="00345B38"/>
    <w:rsid w:val="003470AF"/>
    <w:rsid w:val="00356262"/>
    <w:rsid w:val="00361D16"/>
    <w:rsid w:val="0036454C"/>
    <w:rsid w:val="003664B8"/>
    <w:rsid w:val="003678A2"/>
    <w:rsid w:val="003700C4"/>
    <w:rsid w:val="00370CAA"/>
    <w:rsid w:val="0037110C"/>
    <w:rsid w:val="00371D4E"/>
    <w:rsid w:val="00373B42"/>
    <w:rsid w:val="003750B5"/>
    <w:rsid w:val="00375CD6"/>
    <w:rsid w:val="00383E5E"/>
    <w:rsid w:val="0038602B"/>
    <w:rsid w:val="003922AF"/>
    <w:rsid w:val="003929BD"/>
    <w:rsid w:val="00396835"/>
    <w:rsid w:val="00396BF0"/>
    <w:rsid w:val="003A57BE"/>
    <w:rsid w:val="003B01ED"/>
    <w:rsid w:val="003C237A"/>
    <w:rsid w:val="003C35C4"/>
    <w:rsid w:val="003C7BA9"/>
    <w:rsid w:val="003D0731"/>
    <w:rsid w:val="003D16CA"/>
    <w:rsid w:val="003D3C94"/>
    <w:rsid w:val="003D497F"/>
    <w:rsid w:val="003D7B9D"/>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0AF8"/>
    <w:rsid w:val="0042178F"/>
    <w:rsid w:val="004244A1"/>
    <w:rsid w:val="00424AA2"/>
    <w:rsid w:val="004258D8"/>
    <w:rsid w:val="00426503"/>
    <w:rsid w:val="0043133D"/>
    <w:rsid w:val="004313A1"/>
    <w:rsid w:val="004350E1"/>
    <w:rsid w:val="00436D6F"/>
    <w:rsid w:val="00436E8A"/>
    <w:rsid w:val="004372B0"/>
    <w:rsid w:val="00437505"/>
    <w:rsid w:val="004418B0"/>
    <w:rsid w:val="00444258"/>
    <w:rsid w:val="00444D94"/>
    <w:rsid w:val="00445E54"/>
    <w:rsid w:val="0044676B"/>
    <w:rsid w:val="00451397"/>
    <w:rsid w:val="004527CA"/>
    <w:rsid w:val="00453BA7"/>
    <w:rsid w:val="004553AD"/>
    <w:rsid w:val="00461871"/>
    <w:rsid w:val="00466F84"/>
    <w:rsid w:val="0047178F"/>
    <w:rsid w:val="00475296"/>
    <w:rsid w:val="00475E31"/>
    <w:rsid w:val="00476F38"/>
    <w:rsid w:val="00477E28"/>
    <w:rsid w:val="004827D0"/>
    <w:rsid w:val="00486451"/>
    <w:rsid w:val="0048766E"/>
    <w:rsid w:val="00491DD7"/>
    <w:rsid w:val="00496C09"/>
    <w:rsid w:val="00496CAB"/>
    <w:rsid w:val="004A5864"/>
    <w:rsid w:val="004A6373"/>
    <w:rsid w:val="004A6D16"/>
    <w:rsid w:val="004B4719"/>
    <w:rsid w:val="004C1A0D"/>
    <w:rsid w:val="004C1AFA"/>
    <w:rsid w:val="004C48AF"/>
    <w:rsid w:val="004C6508"/>
    <w:rsid w:val="004C78F2"/>
    <w:rsid w:val="004D0780"/>
    <w:rsid w:val="004D2E8A"/>
    <w:rsid w:val="004D6609"/>
    <w:rsid w:val="004E179E"/>
    <w:rsid w:val="004E3477"/>
    <w:rsid w:val="004E7281"/>
    <w:rsid w:val="004F2133"/>
    <w:rsid w:val="004F3634"/>
    <w:rsid w:val="004F41D6"/>
    <w:rsid w:val="004F4730"/>
    <w:rsid w:val="004F59A2"/>
    <w:rsid w:val="004F5E3C"/>
    <w:rsid w:val="004F6C6F"/>
    <w:rsid w:val="00505B7A"/>
    <w:rsid w:val="005127D2"/>
    <w:rsid w:val="00512F58"/>
    <w:rsid w:val="0051395C"/>
    <w:rsid w:val="00515C61"/>
    <w:rsid w:val="00520CD8"/>
    <w:rsid w:val="00522EE3"/>
    <w:rsid w:val="0052687A"/>
    <w:rsid w:val="00530091"/>
    <w:rsid w:val="0054120A"/>
    <w:rsid w:val="00542FD6"/>
    <w:rsid w:val="005458BE"/>
    <w:rsid w:val="00545FE4"/>
    <w:rsid w:val="005476D9"/>
    <w:rsid w:val="00551795"/>
    <w:rsid w:val="00552B56"/>
    <w:rsid w:val="00562281"/>
    <w:rsid w:val="00565856"/>
    <w:rsid w:val="00565A44"/>
    <w:rsid w:val="00565C8C"/>
    <w:rsid w:val="00567DE4"/>
    <w:rsid w:val="005717F0"/>
    <w:rsid w:val="0057205D"/>
    <w:rsid w:val="0057705A"/>
    <w:rsid w:val="00577572"/>
    <w:rsid w:val="00583B15"/>
    <w:rsid w:val="00584177"/>
    <w:rsid w:val="00586046"/>
    <w:rsid w:val="00586AB8"/>
    <w:rsid w:val="0059237B"/>
    <w:rsid w:val="005938A6"/>
    <w:rsid w:val="005A1F1E"/>
    <w:rsid w:val="005A264B"/>
    <w:rsid w:val="005A2C36"/>
    <w:rsid w:val="005A361E"/>
    <w:rsid w:val="005A44E4"/>
    <w:rsid w:val="005A59A4"/>
    <w:rsid w:val="005A64BD"/>
    <w:rsid w:val="005B774E"/>
    <w:rsid w:val="005C4082"/>
    <w:rsid w:val="005C74CF"/>
    <w:rsid w:val="005D0A07"/>
    <w:rsid w:val="005D3326"/>
    <w:rsid w:val="005D34DC"/>
    <w:rsid w:val="005D4070"/>
    <w:rsid w:val="005E07BE"/>
    <w:rsid w:val="005E1892"/>
    <w:rsid w:val="005E2C71"/>
    <w:rsid w:val="005E62E8"/>
    <w:rsid w:val="005E6878"/>
    <w:rsid w:val="005F2E63"/>
    <w:rsid w:val="005F4997"/>
    <w:rsid w:val="005F6408"/>
    <w:rsid w:val="00605B81"/>
    <w:rsid w:val="00611C34"/>
    <w:rsid w:val="00614BCF"/>
    <w:rsid w:val="006209B3"/>
    <w:rsid w:val="00621872"/>
    <w:rsid w:val="006225D8"/>
    <w:rsid w:val="00624195"/>
    <w:rsid w:val="0062614F"/>
    <w:rsid w:val="00626CCA"/>
    <w:rsid w:val="0062773C"/>
    <w:rsid w:val="00627A7A"/>
    <w:rsid w:val="00627FCB"/>
    <w:rsid w:val="00630F71"/>
    <w:rsid w:val="0063326E"/>
    <w:rsid w:val="006347F2"/>
    <w:rsid w:val="00635AD1"/>
    <w:rsid w:val="00636FF9"/>
    <w:rsid w:val="00640ECE"/>
    <w:rsid w:val="0064321C"/>
    <w:rsid w:val="00644C49"/>
    <w:rsid w:val="00645E69"/>
    <w:rsid w:val="00654BCD"/>
    <w:rsid w:val="00655B70"/>
    <w:rsid w:val="00655F7C"/>
    <w:rsid w:val="00657DFE"/>
    <w:rsid w:val="00657F59"/>
    <w:rsid w:val="00660556"/>
    <w:rsid w:val="00663334"/>
    <w:rsid w:val="00664D0C"/>
    <w:rsid w:val="0066571B"/>
    <w:rsid w:val="00666465"/>
    <w:rsid w:val="006664D5"/>
    <w:rsid w:val="00676A39"/>
    <w:rsid w:val="0068209E"/>
    <w:rsid w:val="006827A1"/>
    <w:rsid w:val="006852BE"/>
    <w:rsid w:val="00691C12"/>
    <w:rsid w:val="00695483"/>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4456"/>
    <w:rsid w:val="006D58A1"/>
    <w:rsid w:val="006D692E"/>
    <w:rsid w:val="006D74D5"/>
    <w:rsid w:val="006E1DA4"/>
    <w:rsid w:val="006E210F"/>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0E1E"/>
    <w:rsid w:val="00731EE9"/>
    <w:rsid w:val="007327C4"/>
    <w:rsid w:val="0073294B"/>
    <w:rsid w:val="00735000"/>
    <w:rsid w:val="00735541"/>
    <w:rsid w:val="00735B3D"/>
    <w:rsid w:val="00735D58"/>
    <w:rsid w:val="00735E8C"/>
    <w:rsid w:val="007376B5"/>
    <w:rsid w:val="00741C4E"/>
    <w:rsid w:val="00745771"/>
    <w:rsid w:val="00746B7A"/>
    <w:rsid w:val="007475E8"/>
    <w:rsid w:val="00747AB1"/>
    <w:rsid w:val="00762D29"/>
    <w:rsid w:val="007638F5"/>
    <w:rsid w:val="00765EB4"/>
    <w:rsid w:val="00766C94"/>
    <w:rsid w:val="007670A3"/>
    <w:rsid w:val="00773BD1"/>
    <w:rsid w:val="007756E6"/>
    <w:rsid w:val="0077702D"/>
    <w:rsid w:val="00783950"/>
    <w:rsid w:val="00785AF7"/>
    <w:rsid w:val="00787D6D"/>
    <w:rsid w:val="00792692"/>
    <w:rsid w:val="0079464D"/>
    <w:rsid w:val="00794CF7"/>
    <w:rsid w:val="007955FF"/>
    <w:rsid w:val="00795B3C"/>
    <w:rsid w:val="00797FA8"/>
    <w:rsid w:val="007A15AF"/>
    <w:rsid w:val="007A26AB"/>
    <w:rsid w:val="007A2F69"/>
    <w:rsid w:val="007A492A"/>
    <w:rsid w:val="007A6B17"/>
    <w:rsid w:val="007A7BE5"/>
    <w:rsid w:val="007B111E"/>
    <w:rsid w:val="007B1E8C"/>
    <w:rsid w:val="007B3505"/>
    <w:rsid w:val="007B39F2"/>
    <w:rsid w:val="007B523C"/>
    <w:rsid w:val="007B5AAB"/>
    <w:rsid w:val="007B6137"/>
    <w:rsid w:val="007D1CFD"/>
    <w:rsid w:val="007D3BC0"/>
    <w:rsid w:val="007D41C4"/>
    <w:rsid w:val="007D6FD0"/>
    <w:rsid w:val="007D7D98"/>
    <w:rsid w:val="007E285C"/>
    <w:rsid w:val="007E5AA4"/>
    <w:rsid w:val="007E6A9F"/>
    <w:rsid w:val="007E77D7"/>
    <w:rsid w:val="007E7E8F"/>
    <w:rsid w:val="007F0E0A"/>
    <w:rsid w:val="007F1E69"/>
    <w:rsid w:val="007F2688"/>
    <w:rsid w:val="007F2B8A"/>
    <w:rsid w:val="007F2FD4"/>
    <w:rsid w:val="00800393"/>
    <w:rsid w:val="0080160F"/>
    <w:rsid w:val="008029F1"/>
    <w:rsid w:val="00806F15"/>
    <w:rsid w:val="0080737A"/>
    <w:rsid w:val="00811FCA"/>
    <w:rsid w:val="00812B90"/>
    <w:rsid w:val="00817FB4"/>
    <w:rsid w:val="00820B73"/>
    <w:rsid w:val="00821EB8"/>
    <w:rsid w:val="00821F8B"/>
    <w:rsid w:val="0082392C"/>
    <w:rsid w:val="008265EF"/>
    <w:rsid w:val="0083331B"/>
    <w:rsid w:val="00834996"/>
    <w:rsid w:val="00837B87"/>
    <w:rsid w:val="00837F30"/>
    <w:rsid w:val="00841075"/>
    <w:rsid w:val="00842B23"/>
    <w:rsid w:val="00842B7C"/>
    <w:rsid w:val="00843145"/>
    <w:rsid w:val="00847926"/>
    <w:rsid w:val="008509FA"/>
    <w:rsid w:val="00851B16"/>
    <w:rsid w:val="008523C0"/>
    <w:rsid w:val="0085298E"/>
    <w:rsid w:val="008531D2"/>
    <w:rsid w:val="00853277"/>
    <w:rsid w:val="00853A54"/>
    <w:rsid w:val="00856DFF"/>
    <w:rsid w:val="0086163F"/>
    <w:rsid w:val="0086264B"/>
    <w:rsid w:val="00863F47"/>
    <w:rsid w:val="00867213"/>
    <w:rsid w:val="008738E2"/>
    <w:rsid w:val="0087796B"/>
    <w:rsid w:val="008804C3"/>
    <w:rsid w:val="008846D3"/>
    <w:rsid w:val="00886995"/>
    <w:rsid w:val="0088786A"/>
    <w:rsid w:val="008907B5"/>
    <w:rsid w:val="00892344"/>
    <w:rsid w:val="00897103"/>
    <w:rsid w:val="008A131B"/>
    <w:rsid w:val="008A3D1C"/>
    <w:rsid w:val="008B4313"/>
    <w:rsid w:val="008B722A"/>
    <w:rsid w:val="008B7F8C"/>
    <w:rsid w:val="008C210A"/>
    <w:rsid w:val="008C4F08"/>
    <w:rsid w:val="008C59C1"/>
    <w:rsid w:val="008C62E7"/>
    <w:rsid w:val="008C7580"/>
    <w:rsid w:val="008D12A7"/>
    <w:rsid w:val="008D583D"/>
    <w:rsid w:val="008D6ECE"/>
    <w:rsid w:val="008D7129"/>
    <w:rsid w:val="008E23EF"/>
    <w:rsid w:val="008E3EC3"/>
    <w:rsid w:val="008F1097"/>
    <w:rsid w:val="008F139A"/>
    <w:rsid w:val="008F18CE"/>
    <w:rsid w:val="008F320D"/>
    <w:rsid w:val="008F32C6"/>
    <w:rsid w:val="008F4AB1"/>
    <w:rsid w:val="008F64BD"/>
    <w:rsid w:val="009034BA"/>
    <w:rsid w:val="0090491D"/>
    <w:rsid w:val="00906B05"/>
    <w:rsid w:val="00912CAC"/>
    <w:rsid w:val="00916B5F"/>
    <w:rsid w:val="00920028"/>
    <w:rsid w:val="0092253C"/>
    <w:rsid w:val="00923FB9"/>
    <w:rsid w:val="00926775"/>
    <w:rsid w:val="009342EF"/>
    <w:rsid w:val="00937055"/>
    <w:rsid w:val="009406AC"/>
    <w:rsid w:val="00943F72"/>
    <w:rsid w:val="009545CC"/>
    <w:rsid w:val="00954FCF"/>
    <w:rsid w:val="00957C6C"/>
    <w:rsid w:val="00961D30"/>
    <w:rsid w:val="0096584D"/>
    <w:rsid w:val="00971063"/>
    <w:rsid w:val="00971AE6"/>
    <w:rsid w:val="00976F67"/>
    <w:rsid w:val="00977AB5"/>
    <w:rsid w:val="00986058"/>
    <w:rsid w:val="00986EDE"/>
    <w:rsid w:val="00990D72"/>
    <w:rsid w:val="00991CA6"/>
    <w:rsid w:val="00992692"/>
    <w:rsid w:val="0099665B"/>
    <w:rsid w:val="00996A45"/>
    <w:rsid w:val="00997040"/>
    <w:rsid w:val="009A1D9D"/>
    <w:rsid w:val="009A21F6"/>
    <w:rsid w:val="009A5301"/>
    <w:rsid w:val="009A73C1"/>
    <w:rsid w:val="009B6534"/>
    <w:rsid w:val="009B767C"/>
    <w:rsid w:val="009C4A31"/>
    <w:rsid w:val="009D04D7"/>
    <w:rsid w:val="009D1322"/>
    <w:rsid w:val="009D2F27"/>
    <w:rsid w:val="009D4696"/>
    <w:rsid w:val="009D5AEC"/>
    <w:rsid w:val="009D71F9"/>
    <w:rsid w:val="009E034C"/>
    <w:rsid w:val="009E0CB9"/>
    <w:rsid w:val="009E32EF"/>
    <w:rsid w:val="009E419B"/>
    <w:rsid w:val="009E42C8"/>
    <w:rsid w:val="009E484F"/>
    <w:rsid w:val="009E55A8"/>
    <w:rsid w:val="009F476A"/>
    <w:rsid w:val="009F5A0C"/>
    <w:rsid w:val="009F5CD7"/>
    <w:rsid w:val="009F7E76"/>
    <w:rsid w:val="00A11B0D"/>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5A"/>
    <w:rsid w:val="00A37BA3"/>
    <w:rsid w:val="00A4239D"/>
    <w:rsid w:val="00A438B1"/>
    <w:rsid w:val="00A47AE9"/>
    <w:rsid w:val="00A47B95"/>
    <w:rsid w:val="00A5439A"/>
    <w:rsid w:val="00A551A5"/>
    <w:rsid w:val="00A55D9A"/>
    <w:rsid w:val="00A60471"/>
    <w:rsid w:val="00A63BD7"/>
    <w:rsid w:val="00A727DA"/>
    <w:rsid w:val="00A74A6C"/>
    <w:rsid w:val="00A74FCC"/>
    <w:rsid w:val="00A76825"/>
    <w:rsid w:val="00A7796D"/>
    <w:rsid w:val="00A8288F"/>
    <w:rsid w:val="00A83018"/>
    <w:rsid w:val="00A84300"/>
    <w:rsid w:val="00A84CB5"/>
    <w:rsid w:val="00AA1C29"/>
    <w:rsid w:val="00AA2825"/>
    <w:rsid w:val="00AA4107"/>
    <w:rsid w:val="00AA5CB9"/>
    <w:rsid w:val="00AB08FB"/>
    <w:rsid w:val="00AB582C"/>
    <w:rsid w:val="00AC17F7"/>
    <w:rsid w:val="00AC7585"/>
    <w:rsid w:val="00AD147E"/>
    <w:rsid w:val="00AD2E8E"/>
    <w:rsid w:val="00AD502A"/>
    <w:rsid w:val="00AD78C7"/>
    <w:rsid w:val="00AE35F8"/>
    <w:rsid w:val="00AE3FD4"/>
    <w:rsid w:val="00AF376A"/>
    <w:rsid w:val="00AF5D91"/>
    <w:rsid w:val="00B013A9"/>
    <w:rsid w:val="00B03C92"/>
    <w:rsid w:val="00B05382"/>
    <w:rsid w:val="00B10709"/>
    <w:rsid w:val="00B154BD"/>
    <w:rsid w:val="00B22877"/>
    <w:rsid w:val="00B2548F"/>
    <w:rsid w:val="00B255C0"/>
    <w:rsid w:val="00B25B65"/>
    <w:rsid w:val="00B27368"/>
    <w:rsid w:val="00B31A97"/>
    <w:rsid w:val="00B35D04"/>
    <w:rsid w:val="00B36F09"/>
    <w:rsid w:val="00B36FAA"/>
    <w:rsid w:val="00B4200F"/>
    <w:rsid w:val="00B46B2F"/>
    <w:rsid w:val="00B505D8"/>
    <w:rsid w:val="00B507E5"/>
    <w:rsid w:val="00B5367C"/>
    <w:rsid w:val="00B5494D"/>
    <w:rsid w:val="00B600D3"/>
    <w:rsid w:val="00B66D6C"/>
    <w:rsid w:val="00B67A96"/>
    <w:rsid w:val="00B67BCE"/>
    <w:rsid w:val="00B73CCC"/>
    <w:rsid w:val="00B770ED"/>
    <w:rsid w:val="00B80E8D"/>
    <w:rsid w:val="00B8552A"/>
    <w:rsid w:val="00B917C8"/>
    <w:rsid w:val="00B93361"/>
    <w:rsid w:val="00B938DF"/>
    <w:rsid w:val="00B939F1"/>
    <w:rsid w:val="00BA09F8"/>
    <w:rsid w:val="00BA1523"/>
    <w:rsid w:val="00BA3FDC"/>
    <w:rsid w:val="00BA590B"/>
    <w:rsid w:val="00BA5AB3"/>
    <w:rsid w:val="00BA5B78"/>
    <w:rsid w:val="00BA76C0"/>
    <w:rsid w:val="00BA7CD2"/>
    <w:rsid w:val="00BB211F"/>
    <w:rsid w:val="00BB397D"/>
    <w:rsid w:val="00BB3CBF"/>
    <w:rsid w:val="00BB4FB3"/>
    <w:rsid w:val="00BC2019"/>
    <w:rsid w:val="00BC2A7A"/>
    <w:rsid w:val="00BC551B"/>
    <w:rsid w:val="00BC6217"/>
    <w:rsid w:val="00BC6A79"/>
    <w:rsid w:val="00BD2C0E"/>
    <w:rsid w:val="00BD45AA"/>
    <w:rsid w:val="00BD508D"/>
    <w:rsid w:val="00BD691C"/>
    <w:rsid w:val="00BE5B33"/>
    <w:rsid w:val="00BE61CC"/>
    <w:rsid w:val="00BF0B23"/>
    <w:rsid w:val="00BF2356"/>
    <w:rsid w:val="00BF53F2"/>
    <w:rsid w:val="00BF6088"/>
    <w:rsid w:val="00C00CC6"/>
    <w:rsid w:val="00C029F2"/>
    <w:rsid w:val="00C02AE7"/>
    <w:rsid w:val="00C05888"/>
    <w:rsid w:val="00C10A10"/>
    <w:rsid w:val="00C11D45"/>
    <w:rsid w:val="00C169D9"/>
    <w:rsid w:val="00C22896"/>
    <w:rsid w:val="00C228CC"/>
    <w:rsid w:val="00C265C0"/>
    <w:rsid w:val="00C30C20"/>
    <w:rsid w:val="00C31A2A"/>
    <w:rsid w:val="00C344A0"/>
    <w:rsid w:val="00C3608F"/>
    <w:rsid w:val="00C361CE"/>
    <w:rsid w:val="00C37303"/>
    <w:rsid w:val="00C421CF"/>
    <w:rsid w:val="00C47866"/>
    <w:rsid w:val="00C50113"/>
    <w:rsid w:val="00C5248D"/>
    <w:rsid w:val="00C56B3E"/>
    <w:rsid w:val="00C64F02"/>
    <w:rsid w:val="00C7022A"/>
    <w:rsid w:val="00C71495"/>
    <w:rsid w:val="00C77689"/>
    <w:rsid w:val="00C82899"/>
    <w:rsid w:val="00C87EB9"/>
    <w:rsid w:val="00C919A8"/>
    <w:rsid w:val="00C956E5"/>
    <w:rsid w:val="00C97CBD"/>
    <w:rsid w:val="00CA10C9"/>
    <w:rsid w:val="00CA2437"/>
    <w:rsid w:val="00CA38DB"/>
    <w:rsid w:val="00CB0886"/>
    <w:rsid w:val="00CB3036"/>
    <w:rsid w:val="00CB30A2"/>
    <w:rsid w:val="00CB40F3"/>
    <w:rsid w:val="00CB53A7"/>
    <w:rsid w:val="00CB564C"/>
    <w:rsid w:val="00CB6731"/>
    <w:rsid w:val="00CD2151"/>
    <w:rsid w:val="00CD674D"/>
    <w:rsid w:val="00CD70B4"/>
    <w:rsid w:val="00CE16F5"/>
    <w:rsid w:val="00CE2316"/>
    <w:rsid w:val="00CE2FB0"/>
    <w:rsid w:val="00CE6C59"/>
    <w:rsid w:val="00CE7FE1"/>
    <w:rsid w:val="00CF1B9C"/>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7183"/>
    <w:rsid w:val="00D36F64"/>
    <w:rsid w:val="00D43E6D"/>
    <w:rsid w:val="00D4545A"/>
    <w:rsid w:val="00D46B4D"/>
    <w:rsid w:val="00D50883"/>
    <w:rsid w:val="00D5129D"/>
    <w:rsid w:val="00D52D53"/>
    <w:rsid w:val="00D54170"/>
    <w:rsid w:val="00D54606"/>
    <w:rsid w:val="00D54A2E"/>
    <w:rsid w:val="00D57A7B"/>
    <w:rsid w:val="00D602F2"/>
    <w:rsid w:val="00D60FE3"/>
    <w:rsid w:val="00D637CC"/>
    <w:rsid w:val="00D650CC"/>
    <w:rsid w:val="00D66C78"/>
    <w:rsid w:val="00D66FCC"/>
    <w:rsid w:val="00D715C1"/>
    <w:rsid w:val="00D720CA"/>
    <w:rsid w:val="00D72BE2"/>
    <w:rsid w:val="00D75288"/>
    <w:rsid w:val="00D76A15"/>
    <w:rsid w:val="00D80F3A"/>
    <w:rsid w:val="00D833A6"/>
    <w:rsid w:val="00D922CD"/>
    <w:rsid w:val="00D931B3"/>
    <w:rsid w:val="00D9550E"/>
    <w:rsid w:val="00D96346"/>
    <w:rsid w:val="00D971C4"/>
    <w:rsid w:val="00DA15FE"/>
    <w:rsid w:val="00DA73CF"/>
    <w:rsid w:val="00DA7756"/>
    <w:rsid w:val="00DC0160"/>
    <w:rsid w:val="00DC2E3D"/>
    <w:rsid w:val="00DC3227"/>
    <w:rsid w:val="00DC3CDC"/>
    <w:rsid w:val="00DC72C2"/>
    <w:rsid w:val="00DD426C"/>
    <w:rsid w:val="00DD54BB"/>
    <w:rsid w:val="00DE0AD6"/>
    <w:rsid w:val="00DE145B"/>
    <w:rsid w:val="00DE59C7"/>
    <w:rsid w:val="00DE69CD"/>
    <w:rsid w:val="00DE7988"/>
    <w:rsid w:val="00DF0528"/>
    <w:rsid w:val="00DF1188"/>
    <w:rsid w:val="00DF21C1"/>
    <w:rsid w:val="00DF3F53"/>
    <w:rsid w:val="00DF470A"/>
    <w:rsid w:val="00E04425"/>
    <w:rsid w:val="00E10438"/>
    <w:rsid w:val="00E11C2E"/>
    <w:rsid w:val="00E1245A"/>
    <w:rsid w:val="00E224BC"/>
    <w:rsid w:val="00E2298B"/>
    <w:rsid w:val="00E22BD7"/>
    <w:rsid w:val="00E319CE"/>
    <w:rsid w:val="00E324EF"/>
    <w:rsid w:val="00E329A9"/>
    <w:rsid w:val="00E32BCF"/>
    <w:rsid w:val="00E33493"/>
    <w:rsid w:val="00E35AB6"/>
    <w:rsid w:val="00E4093D"/>
    <w:rsid w:val="00E472C2"/>
    <w:rsid w:val="00E47990"/>
    <w:rsid w:val="00E50508"/>
    <w:rsid w:val="00E539DA"/>
    <w:rsid w:val="00E53C07"/>
    <w:rsid w:val="00E56306"/>
    <w:rsid w:val="00E57E60"/>
    <w:rsid w:val="00E61BE0"/>
    <w:rsid w:val="00E61EFC"/>
    <w:rsid w:val="00E62FC2"/>
    <w:rsid w:val="00E646B1"/>
    <w:rsid w:val="00E6623C"/>
    <w:rsid w:val="00E672DA"/>
    <w:rsid w:val="00E702D0"/>
    <w:rsid w:val="00E70B02"/>
    <w:rsid w:val="00E7228D"/>
    <w:rsid w:val="00E7429A"/>
    <w:rsid w:val="00E82BC6"/>
    <w:rsid w:val="00E84268"/>
    <w:rsid w:val="00E84E35"/>
    <w:rsid w:val="00E95D64"/>
    <w:rsid w:val="00EA1EC6"/>
    <w:rsid w:val="00EA25CA"/>
    <w:rsid w:val="00EA347E"/>
    <w:rsid w:val="00EA3FBB"/>
    <w:rsid w:val="00EB0C0A"/>
    <w:rsid w:val="00EB1A6A"/>
    <w:rsid w:val="00EB5836"/>
    <w:rsid w:val="00EB6A66"/>
    <w:rsid w:val="00EC2B6E"/>
    <w:rsid w:val="00EC3741"/>
    <w:rsid w:val="00EC782D"/>
    <w:rsid w:val="00EE51BA"/>
    <w:rsid w:val="00EE5B95"/>
    <w:rsid w:val="00EE6724"/>
    <w:rsid w:val="00EF21BD"/>
    <w:rsid w:val="00EF3BEF"/>
    <w:rsid w:val="00EF4AB7"/>
    <w:rsid w:val="00EF5C55"/>
    <w:rsid w:val="00EF698B"/>
    <w:rsid w:val="00EF75D2"/>
    <w:rsid w:val="00F0279A"/>
    <w:rsid w:val="00F04BD4"/>
    <w:rsid w:val="00F054FB"/>
    <w:rsid w:val="00F11ACA"/>
    <w:rsid w:val="00F121F5"/>
    <w:rsid w:val="00F13EFC"/>
    <w:rsid w:val="00F148AF"/>
    <w:rsid w:val="00F20CE3"/>
    <w:rsid w:val="00F22DAB"/>
    <w:rsid w:val="00F2300D"/>
    <w:rsid w:val="00F2306A"/>
    <w:rsid w:val="00F23BE4"/>
    <w:rsid w:val="00F25119"/>
    <w:rsid w:val="00F32EA2"/>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43BE"/>
    <w:rsid w:val="00F95266"/>
    <w:rsid w:val="00FA0ABA"/>
    <w:rsid w:val="00FA3DB1"/>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gpb.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FE135-884D-4990-BFB1-7D83F7CC1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2846</TotalTime>
  <Pages>28</Pages>
  <Words>10342</Words>
  <Characters>58953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Губарева Евгения Михайловна</dc:creator>
  <cp:lastModifiedBy>Лестева Елена Валерьевна</cp:lastModifiedBy>
  <cp:revision>80</cp:revision>
  <cp:lastPrinted>2020-04-30T03:28:00Z</cp:lastPrinted>
  <dcterms:created xsi:type="dcterms:W3CDTF">2019-03-15T04:26:00Z</dcterms:created>
  <dcterms:modified xsi:type="dcterms:W3CDTF">2020-04-30T03:49:00Z</dcterms:modified>
</cp:coreProperties>
</file>