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EF" w:rsidRPr="001D0FEF" w:rsidRDefault="001D0FEF" w:rsidP="001D0FEF">
      <w:pPr>
        <w:spacing w:line="240" w:lineRule="auto"/>
        <w:ind w:left="5670"/>
        <w:jc w:val="right"/>
        <w:rPr>
          <w:rFonts w:eastAsia="Calibri"/>
          <w:b/>
          <w:lang w:eastAsia="en-US"/>
        </w:rPr>
      </w:pPr>
      <w:r w:rsidRPr="001D0FEF">
        <w:rPr>
          <w:rFonts w:eastAsia="Calibri"/>
          <w:b/>
          <w:lang w:eastAsia="en-US"/>
        </w:rPr>
        <w:t>УТВЕРЖДАЮ:</w:t>
      </w:r>
    </w:p>
    <w:p w:rsidR="001D0FEF" w:rsidRPr="001D0FEF" w:rsidRDefault="001D0FEF" w:rsidP="001D0FEF">
      <w:pPr>
        <w:spacing w:line="240" w:lineRule="auto"/>
        <w:ind w:left="5670"/>
        <w:jc w:val="right"/>
        <w:rPr>
          <w:rFonts w:eastAsia="Calibri"/>
          <w:b/>
          <w:lang w:eastAsia="en-US"/>
        </w:rPr>
      </w:pPr>
      <w:r w:rsidRPr="001D0FEF">
        <w:rPr>
          <w:rFonts w:eastAsia="Calibri"/>
          <w:b/>
          <w:lang w:eastAsia="en-US"/>
        </w:rPr>
        <w:t>Заместитель генерального директора</w:t>
      </w:r>
    </w:p>
    <w:p w:rsidR="001D0FEF" w:rsidRPr="001D0FEF" w:rsidRDefault="001D0FEF" w:rsidP="001D0FEF">
      <w:pPr>
        <w:spacing w:line="240" w:lineRule="auto"/>
        <w:ind w:left="5670"/>
        <w:jc w:val="right"/>
        <w:rPr>
          <w:rFonts w:eastAsia="Calibri"/>
          <w:b/>
          <w:lang w:eastAsia="en-US"/>
        </w:rPr>
      </w:pPr>
      <w:r w:rsidRPr="001D0FEF">
        <w:rPr>
          <w:rFonts w:eastAsia="Calibri"/>
          <w:b/>
          <w:lang w:eastAsia="en-US"/>
        </w:rPr>
        <w:t>по режиму и безопасности</w:t>
      </w:r>
    </w:p>
    <w:p w:rsidR="001D0FEF" w:rsidRPr="001D0FEF" w:rsidRDefault="001D0FEF" w:rsidP="001D0FEF">
      <w:pPr>
        <w:spacing w:line="240" w:lineRule="auto"/>
        <w:ind w:left="5670"/>
        <w:jc w:val="right"/>
        <w:rPr>
          <w:rFonts w:eastAsia="Calibri"/>
          <w:b/>
          <w:lang w:eastAsia="en-US"/>
        </w:rPr>
      </w:pPr>
      <w:r w:rsidRPr="001D0FEF">
        <w:rPr>
          <w:rFonts w:eastAsia="Calibri"/>
          <w:b/>
          <w:lang w:eastAsia="en-US"/>
        </w:rPr>
        <w:t>АО «НПО НИИИП-</w:t>
      </w:r>
      <w:proofErr w:type="spellStart"/>
      <w:r w:rsidRPr="001D0FEF">
        <w:rPr>
          <w:rFonts w:eastAsia="Calibri"/>
          <w:b/>
          <w:lang w:eastAsia="en-US"/>
        </w:rPr>
        <w:t>НЗиК</w:t>
      </w:r>
      <w:proofErr w:type="spellEnd"/>
      <w:r w:rsidRPr="001D0FEF">
        <w:rPr>
          <w:rFonts w:eastAsia="Calibri"/>
          <w:b/>
          <w:lang w:eastAsia="en-US"/>
        </w:rPr>
        <w:t xml:space="preserve">» </w:t>
      </w:r>
    </w:p>
    <w:p w:rsidR="001D0FEF" w:rsidRPr="001D0FEF" w:rsidRDefault="001D0FEF" w:rsidP="001D0FEF">
      <w:pPr>
        <w:spacing w:line="240" w:lineRule="auto"/>
        <w:ind w:left="5670"/>
        <w:jc w:val="right"/>
        <w:rPr>
          <w:rFonts w:eastAsia="Calibri"/>
          <w:b/>
          <w:lang w:eastAsia="en-US"/>
        </w:rPr>
      </w:pPr>
    </w:p>
    <w:p w:rsidR="001D0FEF" w:rsidRPr="001D0FEF" w:rsidRDefault="001D0FEF" w:rsidP="001D0FEF">
      <w:pPr>
        <w:spacing w:line="240" w:lineRule="auto"/>
        <w:ind w:left="5670"/>
        <w:jc w:val="right"/>
        <w:rPr>
          <w:rFonts w:eastAsia="Calibri"/>
          <w:b/>
          <w:lang w:eastAsia="en-US"/>
        </w:rPr>
      </w:pPr>
      <w:r w:rsidRPr="001D0FEF">
        <w:rPr>
          <w:rFonts w:eastAsia="Calibri"/>
          <w:b/>
          <w:lang w:eastAsia="en-US"/>
        </w:rPr>
        <w:t>______________А.А. Афанасьев</w:t>
      </w:r>
    </w:p>
    <w:p w:rsidR="001D0FEF" w:rsidRDefault="001D0FEF" w:rsidP="001D0FEF">
      <w:pPr>
        <w:spacing w:line="240" w:lineRule="auto"/>
        <w:ind w:left="5670"/>
        <w:jc w:val="right"/>
        <w:rPr>
          <w:rFonts w:eastAsia="Calibri"/>
          <w:b/>
          <w:lang w:eastAsia="en-US"/>
        </w:rPr>
      </w:pPr>
      <w:r>
        <w:rPr>
          <w:rFonts w:eastAsia="Calibri"/>
          <w:b/>
          <w:lang w:eastAsia="en-US"/>
        </w:rPr>
        <w:t xml:space="preserve"> </w:t>
      </w:r>
    </w:p>
    <w:p w:rsidR="00954FCF" w:rsidRPr="006F60B9" w:rsidRDefault="006042EC" w:rsidP="001D0FEF">
      <w:pPr>
        <w:spacing w:line="240" w:lineRule="auto"/>
        <w:ind w:left="5670"/>
        <w:jc w:val="right"/>
        <w:rPr>
          <w:rFonts w:eastAsia="Calibri"/>
          <w:lang w:eastAsia="en-US"/>
        </w:rPr>
      </w:pPr>
      <w:r>
        <w:rPr>
          <w:rFonts w:eastAsia="Calibri"/>
          <w:b/>
          <w:lang w:eastAsia="en-US"/>
        </w:rPr>
        <w:t>« 28 » ноября</w:t>
      </w:r>
      <w:r w:rsidR="000B2D20">
        <w:rPr>
          <w:rFonts w:eastAsia="Calibri"/>
          <w:b/>
          <w:lang w:eastAsia="en-US"/>
        </w:rPr>
        <w:t xml:space="preserve"> </w:t>
      </w:r>
      <w:r w:rsidR="001D0FEF" w:rsidRPr="001D0FEF">
        <w:rPr>
          <w:rFonts w:eastAsia="Calibri"/>
          <w:b/>
          <w:lang w:eastAsia="en-US"/>
        </w:rPr>
        <w:t>2019 г.</w:t>
      </w: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B05382">
      <w:pPr>
        <w:pStyle w:val="a3"/>
        <w:spacing w:after="0"/>
        <w:jc w:val="center"/>
        <w:rPr>
          <w:b/>
          <w:sz w:val="28"/>
          <w:szCs w:val="28"/>
        </w:rPr>
      </w:pPr>
      <w:r w:rsidRPr="00837F30">
        <w:rPr>
          <w:b/>
          <w:sz w:val="28"/>
          <w:szCs w:val="28"/>
        </w:rPr>
        <w:t xml:space="preserve">Извещение о проведении запроса котировок в электронной форме на право заключения договора на </w:t>
      </w:r>
      <w:r w:rsidR="00823C59">
        <w:rPr>
          <w:b/>
          <w:sz w:val="28"/>
          <w:szCs w:val="28"/>
          <w:lang w:val="ru-RU"/>
        </w:rPr>
        <w:t>поставку</w:t>
      </w:r>
      <w:r w:rsidR="00823C59" w:rsidRPr="00823C59">
        <w:rPr>
          <w:b/>
          <w:sz w:val="28"/>
          <w:szCs w:val="28"/>
          <w:lang w:val="ru-RU"/>
        </w:rPr>
        <w:t xml:space="preserve"> металлорежущего инструмента ГОСТ (резцы)</w:t>
      </w:r>
      <w:r w:rsidR="0053262E">
        <w:rPr>
          <w:b/>
          <w:sz w:val="28"/>
          <w:szCs w:val="28"/>
          <w:lang w:val="ru-RU"/>
        </w:rPr>
        <w:t xml:space="preserve">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194DDF" w:rsidP="00371D4E">
            <w:pPr>
              <w:keepNext/>
              <w:keepLines/>
              <w:suppressLineNumbers/>
              <w:snapToGrid/>
              <w:spacing w:line="240" w:lineRule="auto"/>
              <w:ind w:firstLine="0"/>
              <w:jc w:val="left"/>
            </w:pPr>
            <w:proofErr w:type="spellStart"/>
            <w:r>
              <w:t>Кулманакова</w:t>
            </w:r>
            <w:proofErr w:type="spellEnd"/>
            <w:r>
              <w:t xml:space="preserve"> Наталья Максимовна</w:t>
            </w:r>
            <w:r w:rsidR="000A230F" w:rsidRPr="00FC703C">
              <w:t xml:space="preserve"> </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194DDF" w:rsidP="00371D4E">
            <w:pPr>
              <w:keepNext/>
              <w:keepLines/>
              <w:suppressLineNumbers/>
              <w:snapToGrid/>
              <w:spacing w:line="240" w:lineRule="auto"/>
              <w:ind w:firstLine="0"/>
              <w:jc w:val="left"/>
            </w:pPr>
            <w:r>
              <w:t>Раменский Сергей Николаевич</w:t>
            </w:r>
            <w:r w:rsidR="0064321C" w:rsidRPr="00FC703C">
              <w:t xml:space="preserve"> (тел.: (383) </w:t>
            </w:r>
            <w:r>
              <w:t>278-98-99</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7E3555">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00823C59" w:rsidRPr="00823C59">
              <w:rPr>
                <w:sz w:val="22"/>
                <w:szCs w:val="22"/>
                <w:lang w:val="ru-RU"/>
              </w:rPr>
              <w:t>Поставка металлорежущего инструмента ГОСТ (резцы)</w:t>
            </w:r>
            <w:r w:rsidR="0064321C" w:rsidRPr="00B05382">
              <w:rPr>
                <w:sz w:val="22"/>
                <w:szCs w:val="22"/>
              </w:rPr>
              <w:t>, в соответствии с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sidRPr="00CF37BE">
              <w:rPr>
                <w:lang w:val="ru-RU"/>
              </w:rPr>
              <w:t>до</w:t>
            </w:r>
            <w:r w:rsidR="0064321C" w:rsidRPr="00CF37BE">
              <w:t xml:space="preserve"> «</w:t>
            </w:r>
            <w:r w:rsidR="0053262E" w:rsidRPr="00CF37BE">
              <w:rPr>
                <w:lang w:val="ru-RU"/>
              </w:rPr>
              <w:t>15</w:t>
            </w:r>
            <w:r w:rsidR="00D127B2" w:rsidRPr="00CF37BE">
              <w:t xml:space="preserve">» </w:t>
            </w:r>
            <w:r w:rsidR="0053262E" w:rsidRPr="00CF37BE">
              <w:rPr>
                <w:lang w:val="ru-RU"/>
              </w:rPr>
              <w:t>февраля</w:t>
            </w:r>
            <w:r w:rsidR="001D0FEF" w:rsidRPr="00CF37BE">
              <w:rPr>
                <w:lang w:val="ru-RU"/>
              </w:rPr>
              <w:t xml:space="preserve"> </w:t>
            </w:r>
            <w:r w:rsidR="0053262E" w:rsidRPr="00CF37BE">
              <w:t>20</w:t>
            </w:r>
            <w:r w:rsidR="0053262E" w:rsidRPr="00CF37BE">
              <w:rPr>
                <w:lang w:val="ru-RU"/>
              </w:rPr>
              <w:t>20</w:t>
            </w:r>
            <w:r w:rsidR="0064321C" w:rsidRPr="00CF37BE">
              <w:t xml:space="preserve">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53262E">
              <w:rPr>
                <w:rFonts w:ascii="Times New Roman" w:hAnsi="Times New Roman"/>
                <w:sz w:val="24"/>
                <w:szCs w:val="24"/>
              </w:rPr>
              <w:t>916 590</w:t>
            </w:r>
            <w:r w:rsidRPr="00FC703C">
              <w:rPr>
                <w:rFonts w:ascii="Times New Roman" w:hAnsi="Times New Roman"/>
                <w:sz w:val="24"/>
                <w:szCs w:val="24"/>
              </w:rPr>
              <w:t xml:space="preserve"> (</w:t>
            </w:r>
            <w:r w:rsidR="0053262E">
              <w:rPr>
                <w:rFonts w:ascii="Times New Roman" w:hAnsi="Times New Roman"/>
                <w:sz w:val="24"/>
                <w:szCs w:val="24"/>
              </w:rPr>
              <w:t>девятьсот шестнадцать тысяч пятьсот девяносто) рублей</w:t>
            </w:r>
            <w:r w:rsidRPr="00FC703C">
              <w:rPr>
                <w:rFonts w:ascii="Times New Roman" w:hAnsi="Times New Roman"/>
                <w:sz w:val="24"/>
                <w:szCs w:val="24"/>
              </w:rPr>
              <w:t xml:space="preserve"> </w:t>
            </w:r>
            <w:r w:rsidR="0053262E">
              <w:rPr>
                <w:rFonts w:ascii="Times New Roman" w:hAnsi="Times New Roman"/>
                <w:sz w:val="24"/>
                <w:szCs w:val="24"/>
              </w:rPr>
              <w:t>00</w:t>
            </w:r>
            <w:r w:rsidRPr="00FC703C">
              <w:rPr>
                <w:rFonts w:ascii="Times New Roman" w:hAnsi="Times New Roman"/>
                <w:sz w:val="24"/>
                <w:szCs w:val="24"/>
              </w:rPr>
              <w:t xml:space="preserve"> копе</w:t>
            </w:r>
            <w:r w:rsidR="001D0FEF">
              <w:rPr>
                <w:rFonts w:ascii="Times New Roman" w:hAnsi="Times New Roman"/>
                <w:sz w:val="24"/>
                <w:szCs w:val="24"/>
              </w:rPr>
              <w:t>ек</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1D0FEF" w:rsidRDefault="003E1CA7" w:rsidP="001D0FEF">
            <w:pPr>
              <w:spacing w:line="240" w:lineRule="auto"/>
              <w:ind w:firstLine="0"/>
            </w:pPr>
            <w:r w:rsidRPr="007D1028">
              <w:t xml:space="preserve">Начальная (максимальная) цена включает в себя: </w:t>
            </w:r>
            <w:r>
              <w:t xml:space="preserve">стоимость товара, </w:t>
            </w:r>
            <w:r w:rsidR="001D0FEF">
              <w:t xml:space="preserve"> с учетом расходов на доставку, упаковку</w:t>
            </w:r>
            <w:r w:rsidR="00A1282A">
              <w:t>,</w:t>
            </w:r>
            <w:r w:rsidR="001D0FEF">
              <w:t xml:space="preserve"> </w:t>
            </w:r>
            <w:r w:rsidRPr="007D1028">
              <w:t>а также уплату налогов и других обязательных платежей</w:t>
            </w:r>
            <w:r>
              <w:t>, НДС 20%</w:t>
            </w:r>
            <w:r w:rsidRPr="007D1028">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lastRenderedPageBreak/>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r w:rsidR="00CF3660">
              <w:rPr>
                <w:rFonts w:eastAsiaTheme="minorEastAsia"/>
                <w:lang w:val="ru-RU"/>
              </w:rPr>
              <w:t>.</w:t>
            </w:r>
          </w:p>
          <w:p w:rsidR="00D127B2" w:rsidRPr="00D7679D" w:rsidRDefault="00D127B2" w:rsidP="00CF3660">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F3660" w:rsidRPr="00FE14F5">
              <w:t>Гарантийный срок 12 (двенадцать) месяцев</w:t>
            </w:r>
            <w:r w:rsidR="0053262E">
              <w:t xml:space="preserve">, </w:t>
            </w:r>
            <w:r w:rsidR="00CF3660" w:rsidRPr="00D7679D">
              <w:t>с момента подписания Заказчиком Товарной накладной, если иные условия предоставления гарантий не дает производитель.</w:t>
            </w:r>
          </w:p>
          <w:p w:rsidR="00CF3660" w:rsidRPr="00FC703C" w:rsidRDefault="00CF3660" w:rsidP="00CF3660">
            <w:pPr>
              <w:widowControl/>
              <w:suppressAutoHyphens w:val="0"/>
              <w:autoSpaceDE w:val="0"/>
              <w:autoSpaceDN w:val="0"/>
              <w:adjustRightInd w:val="0"/>
              <w:snapToGrid/>
              <w:spacing w:line="240" w:lineRule="auto"/>
              <w:ind w:firstLine="0"/>
              <w:rPr>
                <w:rFonts w:eastAsiaTheme="minorEastAsia"/>
                <w:lang w:eastAsia="en-US"/>
              </w:rPr>
            </w:pPr>
            <w:r>
              <w:t>15.3</w:t>
            </w:r>
            <w:r w:rsidR="0053262E">
              <w:t xml:space="preserve"> Дата изготовления не ранее 2019</w:t>
            </w:r>
            <w:r>
              <w:t xml:space="preserve"> г., паспорт </w:t>
            </w:r>
            <w:r w:rsidR="001D0FEF">
              <w:t xml:space="preserve">изделия </w:t>
            </w:r>
            <w:r>
              <w:t>с указанием характеристик и датой.</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t>17.1.</w:t>
            </w:r>
            <w:r w:rsidRPr="00CF3660">
              <w:t xml:space="preserve"> </w:t>
            </w:r>
            <w:proofErr w:type="gramStart"/>
            <w:r w:rsidRPr="00CF3660">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w:t>
            </w:r>
            <w:r w:rsidRPr="00CF3660">
              <w:lastRenderedPageBreak/>
              <w:t>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853277" w:rsidRDefault="00D127B2" w:rsidP="00841075">
            <w:pPr>
              <w:pStyle w:val="af0"/>
              <w:tabs>
                <w:tab w:val="clear" w:pos="360"/>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 на участие в запросе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w:t>
            </w:r>
            <w:r w:rsidRPr="00FC703C">
              <w:rPr>
                <w:rFonts w:eastAsiaTheme="minorHAnsi"/>
                <w:lang w:eastAsia="en-US"/>
              </w:rPr>
              <w:lastRenderedPageBreak/>
              <w:t>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0"/>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p w:rsidR="00CF3660" w:rsidRPr="00CF3660" w:rsidRDefault="00CF3660" w:rsidP="00CF3660">
            <w:pPr>
              <w:spacing w:line="240" w:lineRule="auto"/>
              <w:ind w:firstLine="0"/>
            </w:pPr>
            <w:r w:rsidRPr="00CF3660">
              <w:t>26.10. В случае</w:t>
            </w:r>
            <w:proofErr w:type="gramStart"/>
            <w:r>
              <w:t>,</w:t>
            </w:r>
            <w:proofErr w:type="gramEnd"/>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F3660">
              <w:t>счет-фактуре</w:t>
            </w:r>
            <w:proofErr w:type="gramEnd"/>
            <w:r w:rsidRPr="00CF366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 xml:space="preserve">В случае отсутствия номера ГТД в </w:t>
            </w:r>
            <w:proofErr w:type="gramStart"/>
            <w:r w:rsidRPr="00CF3660">
              <w:t>счет-фактуре</w:t>
            </w:r>
            <w:proofErr w:type="gramEnd"/>
            <w:r w:rsidRPr="00CF366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proofErr w:type="gramStart"/>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F3660">
              <w:t xml:space="preserve">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53262E">
            <w:pPr>
              <w:spacing w:line="240" w:lineRule="auto"/>
              <w:ind w:firstLine="0"/>
              <w:rPr>
                <w:b/>
                <w:color w:val="000000"/>
              </w:rPr>
            </w:pPr>
            <w:r w:rsidRPr="00FC703C">
              <w:rPr>
                <w:color w:val="000000"/>
              </w:rPr>
              <w:t>«</w:t>
            </w:r>
            <w:r w:rsidR="0000450D">
              <w:rPr>
                <w:color w:val="000000"/>
              </w:rPr>
              <w:t xml:space="preserve"> 06</w:t>
            </w:r>
            <w:r w:rsidR="0053262E">
              <w:rPr>
                <w:color w:val="000000"/>
              </w:rPr>
              <w:t xml:space="preserve"> </w:t>
            </w:r>
            <w:r w:rsidRPr="00FC703C">
              <w:rPr>
                <w:color w:val="000000"/>
              </w:rPr>
              <w:t xml:space="preserve">» </w:t>
            </w:r>
            <w:r w:rsidR="0000450D">
              <w:rPr>
                <w:color w:val="000000"/>
              </w:rPr>
              <w:t>декабря</w:t>
            </w:r>
            <w:r w:rsidR="0053262E">
              <w:rPr>
                <w:color w:val="000000"/>
              </w:rPr>
              <w:t xml:space="preserve"> </w:t>
            </w:r>
            <w:r w:rsidRPr="00FC703C">
              <w:rPr>
                <w:color w:val="000000"/>
              </w:rPr>
              <w:t xml:space="preserve">2019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8C35B3">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00450D">
              <w:rPr>
                <w:color w:val="000000"/>
              </w:rPr>
              <w:t>«13</w:t>
            </w:r>
            <w:r w:rsidR="00E6623C">
              <w:rPr>
                <w:color w:val="000000"/>
              </w:rPr>
              <w:t xml:space="preserve">» </w:t>
            </w:r>
            <w:r w:rsidR="0000450D">
              <w:rPr>
                <w:color w:val="000000"/>
              </w:rPr>
              <w:t xml:space="preserve">декабря </w:t>
            </w:r>
            <w:r w:rsidR="00863F47" w:rsidRPr="00FC703C">
              <w:rPr>
                <w:color w:val="000000"/>
              </w:rPr>
              <w:t xml:space="preserve">2019 </w:t>
            </w:r>
            <w:r w:rsidR="00863F47" w:rsidRPr="00FC703C">
              <w:t>г. 14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8C35B3">
            <w:pPr>
              <w:spacing w:line="240" w:lineRule="auto"/>
              <w:ind w:firstLine="0"/>
              <w:rPr>
                <w:b/>
              </w:rPr>
            </w:pPr>
            <w:r w:rsidRPr="00FC703C">
              <w:rPr>
                <w:b/>
              </w:rPr>
              <w:t>Дата и время подведения итогов:</w:t>
            </w:r>
            <w:r w:rsidRPr="00FC703C">
              <w:t xml:space="preserve"> </w:t>
            </w:r>
            <w:r w:rsidR="0000450D">
              <w:rPr>
                <w:color w:val="000000"/>
              </w:rPr>
              <w:t>«17</w:t>
            </w:r>
            <w:r w:rsidRPr="00FC703C">
              <w:rPr>
                <w:color w:val="000000"/>
              </w:rPr>
              <w:t xml:space="preserve">» </w:t>
            </w:r>
            <w:r w:rsidR="0000450D">
              <w:rPr>
                <w:color w:val="000000"/>
              </w:rPr>
              <w:t xml:space="preserve">декабря </w:t>
            </w:r>
            <w:r w:rsidRPr="00FC703C">
              <w:rPr>
                <w:color w:val="000000"/>
              </w:rPr>
              <w:t xml:space="preserve">2019 </w:t>
            </w:r>
            <w:r w:rsidRPr="00FC703C">
              <w:t>г. 14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8C35B3">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8C35B3">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8C35B3">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8C35B3">
            <w:pPr>
              <w:ind w:firstLine="0"/>
              <w:rPr>
                <w:b/>
                <w:color w:val="000000"/>
                <w:spacing w:val="-8"/>
              </w:rPr>
            </w:pPr>
          </w:p>
        </w:tc>
        <w:tc>
          <w:tcPr>
            <w:tcW w:w="1024" w:type="pct"/>
            <w:vMerge w:val="restart"/>
            <w:vAlign w:val="center"/>
          </w:tcPr>
          <w:p w:rsidR="00CF3660" w:rsidRPr="00CF3660" w:rsidRDefault="00CF3660" w:rsidP="008C35B3">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8C35B3">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8C35B3">
            <w:pPr>
              <w:jc w:val="center"/>
              <w:rPr>
                <w:color w:val="000000"/>
                <w:spacing w:val="-4"/>
              </w:rPr>
            </w:pPr>
          </w:p>
        </w:tc>
        <w:tc>
          <w:tcPr>
            <w:tcW w:w="857" w:type="pct"/>
            <w:vMerge/>
            <w:shd w:val="clear" w:color="auto" w:fill="FFFFFF"/>
          </w:tcPr>
          <w:p w:rsidR="00CF3660" w:rsidRPr="00CF3660" w:rsidRDefault="00CF3660" w:rsidP="008C35B3">
            <w:pPr>
              <w:rPr>
                <w:color w:val="000000"/>
              </w:rPr>
            </w:pPr>
          </w:p>
        </w:tc>
        <w:tc>
          <w:tcPr>
            <w:tcW w:w="1187" w:type="pct"/>
            <w:vMerge/>
            <w:shd w:val="clear" w:color="auto" w:fill="FFFFFF"/>
          </w:tcPr>
          <w:p w:rsidR="00CF3660" w:rsidRPr="00CF3660" w:rsidRDefault="00CF3660" w:rsidP="008C35B3">
            <w:pPr>
              <w:rPr>
                <w:color w:val="000000"/>
              </w:rPr>
            </w:pPr>
          </w:p>
        </w:tc>
        <w:tc>
          <w:tcPr>
            <w:tcW w:w="1024" w:type="pct"/>
            <w:vMerge/>
          </w:tcPr>
          <w:p w:rsidR="00CF3660" w:rsidRPr="00CF3660" w:rsidRDefault="00CF3660" w:rsidP="008C35B3">
            <w:pPr>
              <w:shd w:val="clear" w:color="auto" w:fill="FFFFFF"/>
              <w:jc w:val="center"/>
              <w:rPr>
                <w:color w:val="000000"/>
                <w:spacing w:val="-4"/>
              </w:rPr>
            </w:pPr>
          </w:p>
        </w:tc>
        <w:tc>
          <w:tcPr>
            <w:tcW w:w="733" w:type="pct"/>
            <w:vMerge/>
          </w:tcPr>
          <w:p w:rsidR="00CF3660" w:rsidRPr="00CF3660" w:rsidRDefault="00CF3660" w:rsidP="008C35B3">
            <w:pPr>
              <w:shd w:val="clear" w:color="auto" w:fill="FFFFFF"/>
              <w:jc w:val="center"/>
              <w:rPr>
                <w:color w:val="000000"/>
                <w:spacing w:val="-4"/>
              </w:rPr>
            </w:pPr>
          </w:p>
        </w:tc>
        <w:tc>
          <w:tcPr>
            <w:tcW w:w="879" w:type="pct"/>
            <w:vMerge/>
          </w:tcPr>
          <w:p w:rsidR="00CF3660" w:rsidRPr="00CF3660" w:rsidRDefault="00CF3660" w:rsidP="008C35B3">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1</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2</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r w:rsidRPr="00CF3660">
              <w:t>…</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Default="00CF3660" w:rsidP="008C35B3">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1"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170F75" w:rsidRDefault="00170F75" w:rsidP="00170F75">
      <w:pPr>
        <w:spacing w:line="240" w:lineRule="auto"/>
      </w:pPr>
      <w:proofErr w:type="gramStart"/>
      <w:r w:rsidRPr="00170F75">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122/19 от «18» июля 2019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w:t>
      </w:r>
      <w:proofErr w:type="gramEnd"/>
      <w:r w:rsidRPr="00170F75">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170F75" w:rsidRDefault="00170F75" w:rsidP="00170F75">
      <w:pPr>
        <w:spacing w:line="240" w:lineRule="auto"/>
      </w:pPr>
    </w:p>
    <w:p w:rsidR="00424AA2" w:rsidRPr="00170F75" w:rsidRDefault="00424AA2" w:rsidP="00170F75">
      <w:pPr>
        <w:spacing w:line="240" w:lineRule="auto"/>
        <w:jc w:val="center"/>
      </w:pPr>
      <w:r w:rsidRPr="00170F75">
        <w:t>1. ПРЕДМЕТ ДОГОВОРА</w:t>
      </w:r>
    </w:p>
    <w:p w:rsidR="00424AA2" w:rsidRPr="005F4557" w:rsidRDefault="00424AA2" w:rsidP="00424AA2">
      <w:pPr>
        <w:spacing w:line="240" w:lineRule="auto"/>
        <w:ind w:firstLine="708"/>
        <w:rPr>
          <w:b/>
        </w:rPr>
      </w:pPr>
      <w:r w:rsidRPr="00170F75">
        <w:t xml:space="preserve">1.1. Поставщик обязуется в обусловленный договором срок поставить </w:t>
      </w:r>
      <w:r w:rsidR="00464C4D">
        <w:t>металлорежущий инструмент</w:t>
      </w:r>
      <w:r w:rsidR="00464C4D" w:rsidRPr="00464C4D">
        <w:t xml:space="preserve"> ГОСТ (резцы)</w:t>
      </w:r>
      <w:r w:rsidR="00D66C78" w:rsidRPr="005F4557">
        <w:t xml:space="preserve"> </w:t>
      </w:r>
      <w:r w:rsidRPr="005F4557">
        <w:t>(далее - Товар), свободный от каких-либо прав третьих лиц и иных обременений, а Заказчик приобрести и оплатить по цене, указанной в п.2.1. Договора.</w:t>
      </w:r>
    </w:p>
    <w:p w:rsidR="00424AA2" w:rsidRPr="008F320D" w:rsidRDefault="00424AA2" w:rsidP="00424AA2">
      <w:pPr>
        <w:spacing w:line="240" w:lineRule="auto"/>
      </w:pPr>
      <w:r w:rsidRPr="005F4557">
        <w:t>1.2. Товар, поставляемый в рамках предмета настоящего Договора, его наименование</w:t>
      </w:r>
      <w:r w:rsidR="00CF3660" w:rsidRPr="005F4557">
        <w:t>, страна происхождения</w:t>
      </w:r>
      <w:r w:rsidRPr="005F4557">
        <w:t>, цена, и количество, требования, предъявляемые к товару, его технические и функциональные характеристики определяются в Спецификации (Приложени</w:t>
      </w:r>
      <w:r w:rsidRPr="008F320D">
        <w:t>е № 1), являющейся неотъемлемой частью д</w:t>
      </w:r>
      <w:bookmarkStart w:id="2" w:name="_GoBack"/>
      <w:bookmarkEnd w:id="2"/>
      <w:r w:rsidRPr="008F320D">
        <w:t>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lastRenderedPageBreak/>
        <w:t xml:space="preserve">3.4. Заказчик имеет право: </w:t>
      </w:r>
    </w:p>
    <w:p w:rsidR="00424AA2" w:rsidRPr="008F320D" w:rsidRDefault="00424AA2" w:rsidP="00424AA2">
      <w:pPr>
        <w:spacing w:line="240" w:lineRule="auto"/>
      </w:pPr>
      <w:r w:rsidRPr="008F320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0B2D20" w:rsidRDefault="00170F75" w:rsidP="00424AA2">
      <w:pPr>
        <w:spacing w:line="240" w:lineRule="auto"/>
      </w:pPr>
      <w:r>
        <w:t xml:space="preserve">3.5. Срок поставки: </w:t>
      </w:r>
      <w:r w:rsidRPr="000B2D20">
        <w:t xml:space="preserve">до </w:t>
      </w:r>
      <w:r w:rsidR="00823C59">
        <w:t>15 февраля 2020</w:t>
      </w:r>
      <w:r w:rsidR="00424AA2" w:rsidRPr="000B2D20">
        <w:t xml:space="preserve"> года</w:t>
      </w:r>
      <w:r w:rsidRPr="000B2D20">
        <w:t>.</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424AA2" w:rsidRDefault="00424AA2" w:rsidP="00424AA2">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874485" w:rsidRPr="001F4699" w:rsidRDefault="00874485" w:rsidP="00874485">
      <w:pPr>
        <w:spacing w:line="240" w:lineRule="auto"/>
      </w:pPr>
      <w:r>
        <w:t xml:space="preserve">4.2. </w:t>
      </w:r>
      <w:r w:rsidRPr="001F4699">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874485" w:rsidRPr="001F4699" w:rsidRDefault="00874485" w:rsidP="00874485">
      <w:pPr>
        <w:spacing w:line="240" w:lineRule="auto"/>
      </w:pPr>
      <w:r w:rsidRPr="001F4699">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1F4699">
        <w:t>счет-фактуре</w:t>
      </w:r>
      <w:proofErr w:type="gramEnd"/>
      <w:r w:rsidRPr="001F4699">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424AA2" w:rsidRPr="008F320D" w:rsidRDefault="001F4699" w:rsidP="00424AA2">
      <w:pPr>
        <w:spacing w:line="240" w:lineRule="auto"/>
      </w:pPr>
      <w:r>
        <w:t>4.4</w:t>
      </w:r>
      <w:r w:rsidR="00424AA2" w:rsidRPr="001F4699">
        <w:t>. Товар долж</w:t>
      </w:r>
      <w:r w:rsidR="00097FA8">
        <w:t>ен быть изготовлен не ранее 2019</w:t>
      </w:r>
      <w:r w:rsidR="00424AA2" w:rsidRPr="001F4699">
        <w:t xml:space="preserve"> г., обеспечивать </w:t>
      </w:r>
      <w:r w:rsidR="00424AA2" w:rsidRPr="008F320D">
        <w:t>предусмотренную производителем функциональность</w:t>
      </w:r>
      <w:r w:rsidR="00424AA2">
        <w:t>.</w:t>
      </w:r>
    </w:p>
    <w:p w:rsidR="00424AA2" w:rsidRPr="008F320D" w:rsidRDefault="001F4699" w:rsidP="00424AA2">
      <w:pPr>
        <w:spacing w:line="240" w:lineRule="auto"/>
      </w:pPr>
      <w:r>
        <w:t>4.5</w:t>
      </w:r>
      <w:r w:rsidR="00424AA2"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424AA2" w:rsidRPr="005F4557" w:rsidRDefault="001F4699" w:rsidP="00424AA2">
      <w:pPr>
        <w:spacing w:line="240" w:lineRule="auto"/>
      </w:pPr>
      <w:r>
        <w:t>4.6</w:t>
      </w:r>
      <w:r w:rsidR="00424AA2" w:rsidRPr="008F320D">
        <w:t xml:space="preserve">. Гарантийный срок эксплуатации составляет 12 (двенадцать) месяцев с момента подписания Заказчиком </w:t>
      </w:r>
      <w:r w:rsidR="00424AA2">
        <w:t>Товарной накладной</w:t>
      </w:r>
      <w:r w:rsidR="00424AA2" w:rsidRPr="008F320D">
        <w:t xml:space="preserve">, </w:t>
      </w:r>
      <w:r w:rsidR="00424AA2" w:rsidRPr="005F4557">
        <w:t xml:space="preserve">если иные условия предоставления гарантий не дает производитель. </w:t>
      </w:r>
    </w:p>
    <w:p w:rsidR="00424AA2" w:rsidRPr="008F320D" w:rsidRDefault="00424AA2" w:rsidP="00424AA2">
      <w:pPr>
        <w:spacing w:line="240" w:lineRule="auto"/>
      </w:pPr>
      <w:r w:rsidRPr="005F4557">
        <w:t xml:space="preserve">Если в процессе эксплуатации Товара в течение гарантийного срока обнаружатся </w:t>
      </w:r>
      <w:r w:rsidRPr="008F320D">
        <w:t xml:space="preserve">недостатки Товара, то они подлежат устранению силами и средствами Поставщика и за его счет. </w:t>
      </w:r>
    </w:p>
    <w:p w:rsidR="00424AA2" w:rsidRPr="008F320D" w:rsidRDefault="001F4699" w:rsidP="00424AA2">
      <w:pPr>
        <w:spacing w:line="240" w:lineRule="auto"/>
      </w:pPr>
      <w:r>
        <w:t>4.7</w:t>
      </w:r>
      <w:r w:rsidR="00424AA2" w:rsidRPr="008F320D">
        <w:t xml:space="preserve">. В случае если при передаче Товара или в течение гарантийного срока на него </w:t>
      </w:r>
      <w:r w:rsidR="00424AA2" w:rsidRPr="008F320D">
        <w:lastRenderedPageBreak/>
        <w:t>выявится его ненадлежащее качество, Заказчик вправе потребовать от Поставщика его замены.</w:t>
      </w:r>
    </w:p>
    <w:p w:rsidR="00424AA2" w:rsidRPr="008F320D" w:rsidRDefault="001F4699" w:rsidP="00424AA2">
      <w:pPr>
        <w:spacing w:line="240" w:lineRule="auto"/>
      </w:pPr>
      <w:r>
        <w:t>4.8</w:t>
      </w:r>
      <w:r w:rsidR="00424AA2" w:rsidRPr="008F320D">
        <w:t>. Наличие недостатков и сроки замены Товара оформляются Сторонами в двухстороннем акте выявленных недостатков.</w:t>
      </w:r>
    </w:p>
    <w:p w:rsidR="00424AA2" w:rsidRPr="008F320D" w:rsidRDefault="001F4699" w:rsidP="00424AA2">
      <w:pPr>
        <w:spacing w:line="240" w:lineRule="auto"/>
      </w:pPr>
      <w:r>
        <w:t>4.9</w:t>
      </w:r>
      <w:r w:rsidR="00424AA2"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424AA2" w:rsidRPr="008F320D" w:rsidRDefault="001F4699" w:rsidP="00424AA2">
      <w:pPr>
        <w:spacing w:line="240" w:lineRule="auto"/>
      </w:pPr>
      <w:r>
        <w:t>4.10</w:t>
      </w:r>
      <w:r w:rsidR="00424AA2" w:rsidRPr="008F320D">
        <w:t xml:space="preserve">. </w:t>
      </w:r>
      <w:proofErr w:type="gramStart"/>
      <w:r w:rsidR="00424AA2"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424AA2" w:rsidRPr="008F320D" w:rsidRDefault="001F4699" w:rsidP="00424AA2">
      <w:pPr>
        <w:spacing w:line="240" w:lineRule="auto"/>
      </w:pPr>
      <w:r>
        <w:t>4.11</w:t>
      </w:r>
      <w:r w:rsidR="00424AA2"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24AA2" w:rsidRPr="008F320D" w:rsidRDefault="001F4699" w:rsidP="00424AA2">
      <w:pPr>
        <w:spacing w:line="240" w:lineRule="auto"/>
      </w:pPr>
      <w:r>
        <w:t>4.12</w:t>
      </w:r>
      <w:r w:rsidR="00424AA2"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424AA2" w:rsidRPr="008F320D">
        <w:t>с даты появления</w:t>
      </w:r>
      <w:proofErr w:type="gramEnd"/>
      <w:r w:rsidR="00424AA2"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874485" w:rsidRDefault="00424AA2" w:rsidP="00874485">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w:t>
      </w:r>
    </w:p>
    <w:p w:rsidR="00874485" w:rsidRPr="001F4699" w:rsidRDefault="00874485" w:rsidP="00874485">
      <w:pPr>
        <w:spacing w:line="240" w:lineRule="auto"/>
      </w:pPr>
      <w:r w:rsidRPr="001F4699">
        <w:t>1) счет-фактуру, с обязательным указанием номера ГТД</w:t>
      </w:r>
    </w:p>
    <w:p w:rsidR="00874485" w:rsidRPr="001F4699" w:rsidRDefault="00874485" w:rsidP="00874485">
      <w:pPr>
        <w:spacing w:line="240" w:lineRule="auto"/>
      </w:pPr>
      <w:r w:rsidRPr="001F4699">
        <w:t xml:space="preserve">В случае отсутствия номера ГТД в </w:t>
      </w:r>
      <w:proofErr w:type="gramStart"/>
      <w:r w:rsidRPr="001F4699">
        <w:t>счет-фактуре</w:t>
      </w:r>
      <w:proofErr w:type="gramEnd"/>
      <w:r w:rsidRPr="001F4699">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874485" w:rsidRPr="001F4699" w:rsidRDefault="00874485" w:rsidP="00874485">
      <w:pPr>
        <w:spacing w:line="240" w:lineRule="auto"/>
      </w:pPr>
      <w:r w:rsidRPr="001F4699">
        <w:t>2) товарную накладную по форме ТОРГ-12</w:t>
      </w:r>
    </w:p>
    <w:p w:rsidR="00874485" w:rsidRPr="001F4699" w:rsidRDefault="00874485" w:rsidP="00874485">
      <w:pPr>
        <w:spacing w:line="240" w:lineRule="auto"/>
      </w:pPr>
      <w:r w:rsidRPr="001F4699">
        <w:t>3) документ, подтверждающий гарантийные обязательства изготовителя Товара.</w:t>
      </w:r>
    </w:p>
    <w:p w:rsidR="00874485" w:rsidRPr="001F4699" w:rsidRDefault="00874485" w:rsidP="00874485">
      <w:pPr>
        <w:spacing w:line="240" w:lineRule="auto"/>
      </w:pPr>
      <w:r w:rsidRPr="001F4699">
        <w:t>4) паспорт с указанием характеристик и датой;</w:t>
      </w:r>
    </w:p>
    <w:p w:rsidR="00874485" w:rsidRPr="001F4699" w:rsidRDefault="00874485" w:rsidP="00874485">
      <w:pPr>
        <w:spacing w:line="240" w:lineRule="auto"/>
      </w:pPr>
      <w:r w:rsidRPr="001F4699">
        <w:t>5) документ, подтверждающий гарантийные обязательства изготовителя Товара, сертификаты (далее – отчетная документация).</w:t>
      </w:r>
    </w:p>
    <w:p w:rsidR="00424AA2" w:rsidRPr="003C7BA9" w:rsidRDefault="00424AA2" w:rsidP="00874485">
      <w:pPr>
        <w:spacing w:line="240" w:lineRule="auto"/>
      </w:pPr>
      <w:r w:rsidRPr="001F4699">
        <w:t xml:space="preserve">5.1.2. Выполненные Поставщиком обязательства по поставке Товара принимаются </w:t>
      </w:r>
      <w:r w:rsidRPr="003C7BA9">
        <w:t>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874485" w:rsidP="00424AA2">
      <w:pPr>
        <w:spacing w:line="240" w:lineRule="auto"/>
      </w:pPr>
      <w:r>
        <w:t>6</w:t>
      </w:r>
      <w:r w:rsidR="00424AA2" w:rsidRPr="008F320D">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874485" w:rsidP="00424AA2">
      <w:pPr>
        <w:spacing w:line="240" w:lineRule="auto"/>
        <w:jc w:val="center"/>
      </w:pPr>
      <w:r>
        <w:t>7</w:t>
      </w:r>
      <w:r w:rsidR="00424AA2" w:rsidRPr="008F320D">
        <w:t>. ОТВЕТСТВЕННОСТЬ СТОРОН</w:t>
      </w:r>
    </w:p>
    <w:p w:rsidR="00424AA2" w:rsidRPr="008F320D" w:rsidRDefault="00874485" w:rsidP="00424AA2">
      <w:pPr>
        <w:spacing w:line="240" w:lineRule="auto"/>
      </w:pPr>
      <w:r>
        <w:lastRenderedPageBreak/>
        <w:t>7</w:t>
      </w:r>
      <w:r w:rsidR="00424AA2" w:rsidRPr="008F320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874485" w:rsidP="00424AA2">
      <w:pPr>
        <w:spacing w:line="240" w:lineRule="auto"/>
      </w:pPr>
      <w:r>
        <w:t>7</w:t>
      </w:r>
      <w:r w:rsidR="00424AA2" w:rsidRPr="008F320D">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874485" w:rsidP="00424AA2">
      <w:pPr>
        <w:spacing w:line="240" w:lineRule="auto"/>
      </w:pPr>
      <w:r>
        <w:t>7</w:t>
      </w:r>
      <w:r w:rsidR="00424AA2" w:rsidRPr="008F320D">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874485" w:rsidP="00424AA2">
      <w:pPr>
        <w:spacing w:line="240" w:lineRule="auto"/>
      </w:pPr>
      <w:r>
        <w:t>7</w:t>
      </w:r>
      <w:r w:rsidR="00424AA2" w:rsidRPr="008F320D">
        <w:t>.4.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874485" w:rsidP="00424AA2">
      <w:pPr>
        <w:spacing w:line="240" w:lineRule="auto"/>
      </w:pPr>
      <w:r>
        <w:t>7</w:t>
      </w:r>
      <w:r w:rsidR="00424AA2" w:rsidRPr="008F320D">
        <w:t xml:space="preserve">.5. Уплата неустойки не освобождает Стороны от исполнения обязательств по настоящему договору. </w:t>
      </w:r>
    </w:p>
    <w:p w:rsidR="00424AA2" w:rsidRPr="008F320D" w:rsidRDefault="00874485" w:rsidP="00424AA2">
      <w:pPr>
        <w:spacing w:line="240" w:lineRule="auto"/>
        <w:ind w:firstLine="709"/>
      </w:pPr>
      <w:r>
        <w:t>7</w:t>
      </w:r>
      <w:r w:rsidR="00424AA2" w:rsidRPr="008F320D">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424AA2" w:rsidRPr="008F320D">
        <w:t>доначисленного</w:t>
      </w:r>
      <w:proofErr w:type="spellEnd"/>
      <w:r w:rsidR="00424AA2"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874485" w:rsidP="00424AA2">
      <w:pPr>
        <w:spacing w:line="240" w:lineRule="auto"/>
        <w:jc w:val="center"/>
      </w:pPr>
      <w:r>
        <w:t>8</w:t>
      </w:r>
      <w:r w:rsidR="00424AA2" w:rsidRPr="008F320D">
        <w:t>. ПОРЯДОК РАЗРЕШЕНИЯ СПОРОВ</w:t>
      </w:r>
    </w:p>
    <w:p w:rsidR="00424AA2" w:rsidRPr="008F320D" w:rsidRDefault="00874485" w:rsidP="00424AA2">
      <w:pPr>
        <w:spacing w:line="240" w:lineRule="auto"/>
      </w:pPr>
      <w:r>
        <w:t>8</w:t>
      </w:r>
      <w:r w:rsidR="00424AA2" w:rsidRPr="008F320D">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874485" w:rsidP="00424AA2">
      <w:pPr>
        <w:spacing w:line="240" w:lineRule="auto"/>
      </w:pPr>
      <w:r>
        <w:t>8</w:t>
      </w:r>
      <w:r w:rsidR="00424AA2" w:rsidRPr="008F320D">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874485" w:rsidP="00424AA2">
      <w:pPr>
        <w:spacing w:line="240" w:lineRule="auto"/>
      </w:pPr>
      <w:r>
        <w:t>8</w:t>
      </w:r>
      <w:r w:rsidR="00424AA2" w:rsidRPr="008F320D">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874485" w:rsidP="00424AA2">
      <w:pPr>
        <w:spacing w:line="240" w:lineRule="auto"/>
        <w:jc w:val="center"/>
      </w:pPr>
      <w:r>
        <w:t>9</w:t>
      </w:r>
      <w:r w:rsidR="00424AA2" w:rsidRPr="008F320D">
        <w:t>. СРОК ДЕЙСТВИЯ НАСТОЯЩЕГО ДОГОВОРА</w:t>
      </w:r>
    </w:p>
    <w:p w:rsidR="00424AA2" w:rsidRPr="008F320D" w:rsidRDefault="00874485" w:rsidP="00424AA2">
      <w:pPr>
        <w:spacing w:line="240" w:lineRule="auto"/>
      </w:pPr>
      <w:r>
        <w:t>9</w:t>
      </w:r>
      <w:r w:rsidR="00424AA2" w:rsidRPr="008F320D">
        <w:t xml:space="preserve">.1. </w:t>
      </w:r>
      <w:r w:rsidR="00424AA2"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874485" w:rsidP="00424AA2">
      <w:pPr>
        <w:spacing w:line="240" w:lineRule="auto"/>
        <w:jc w:val="center"/>
      </w:pPr>
      <w:r>
        <w:t>10</w:t>
      </w:r>
      <w:r w:rsidR="00424AA2" w:rsidRPr="008F320D">
        <w:t>. ЗАКЛЮЧИТЕЛЬНЫЕ ПОЛОЖЕНИЯ</w:t>
      </w:r>
    </w:p>
    <w:p w:rsidR="00424AA2" w:rsidRPr="008F320D" w:rsidRDefault="00874485" w:rsidP="00424AA2">
      <w:pPr>
        <w:spacing w:line="240" w:lineRule="auto"/>
      </w:pPr>
      <w:r>
        <w:t>10</w:t>
      </w:r>
      <w:r w:rsidR="00424AA2" w:rsidRPr="008F320D">
        <w:t xml:space="preserve">.1. </w:t>
      </w:r>
      <w:proofErr w:type="gramStart"/>
      <w:r w:rsidR="00424AA2"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00424AA2"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874485" w:rsidP="00424AA2">
      <w:pPr>
        <w:spacing w:line="240" w:lineRule="auto"/>
      </w:pPr>
      <w:r>
        <w:t>10</w:t>
      </w:r>
      <w:r w:rsidR="00424AA2" w:rsidRPr="008F320D">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874485" w:rsidP="00424AA2">
      <w:pPr>
        <w:spacing w:line="240" w:lineRule="auto"/>
      </w:pPr>
      <w:r>
        <w:t>10</w:t>
      </w:r>
      <w:r w:rsidR="00424AA2" w:rsidRPr="008F320D">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874485" w:rsidP="00424AA2">
      <w:pPr>
        <w:spacing w:line="240" w:lineRule="auto"/>
      </w:pPr>
      <w:r>
        <w:t>10</w:t>
      </w:r>
      <w:r w:rsidR="00424AA2" w:rsidRPr="008F320D">
        <w:t xml:space="preserve">.4. В случае изменения у </w:t>
      </w:r>
      <w:proofErr w:type="gramStart"/>
      <w:r w:rsidR="00424AA2" w:rsidRPr="008F320D">
        <w:t>какой-либо</w:t>
      </w:r>
      <w:proofErr w:type="gramEnd"/>
      <w:r w:rsidR="00424AA2" w:rsidRPr="008F320D">
        <w:t xml:space="preserve"> из Сторон местонахождения, названия, банковских или других реквизитов, она обязана в течение 10 (десяти) дней письменно известить </w:t>
      </w:r>
      <w:r w:rsidR="00424AA2" w:rsidRPr="008F320D">
        <w:lastRenderedPageBreak/>
        <w:t>об этом другую Сторону.</w:t>
      </w:r>
    </w:p>
    <w:p w:rsidR="00424AA2" w:rsidRPr="008F320D" w:rsidRDefault="00874485" w:rsidP="00424AA2">
      <w:pPr>
        <w:spacing w:line="240" w:lineRule="auto"/>
        <w:rPr>
          <w:lang w:eastAsia="en-US"/>
        </w:rPr>
      </w:pPr>
      <w:r>
        <w:rPr>
          <w:lang w:eastAsia="en-US"/>
        </w:rPr>
        <w:t>10</w:t>
      </w:r>
      <w:r w:rsidR="00424AA2" w:rsidRPr="008F320D">
        <w:rPr>
          <w:lang w:eastAsia="en-US"/>
        </w:rPr>
        <w:t>.5.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874485" w:rsidP="00424AA2">
      <w:pPr>
        <w:spacing w:line="240" w:lineRule="auto"/>
        <w:ind w:firstLine="0"/>
        <w:jc w:val="center"/>
      </w:pPr>
      <w:r>
        <w:rPr>
          <w:lang w:eastAsia="en-US"/>
        </w:rPr>
        <w:t>11</w:t>
      </w:r>
      <w:r w:rsidR="00424AA2" w:rsidRPr="008F320D">
        <w:rPr>
          <w:lang w:eastAsia="en-US"/>
        </w:rPr>
        <w:t>.</w:t>
      </w:r>
      <w:r w:rsidR="00424AA2" w:rsidRPr="008F320D">
        <w:rPr>
          <w:rFonts w:eastAsia="Calibri"/>
          <w:color w:val="000000"/>
          <w:lang w:eastAsia="ru-RU"/>
        </w:rPr>
        <w:t xml:space="preserve"> </w:t>
      </w:r>
      <w:r w:rsidR="00424AA2" w:rsidRPr="008F320D">
        <w:t>АНТИКОРРУПЦИОННАЯ ОГОВОРКА</w:t>
      </w:r>
    </w:p>
    <w:p w:rsidR="00424AA2" w:rsidRPr="008F320D" w:rsidRDefault="00424AA2" w:rsidP="00424AA2">
      <w:pPr>
        <w:spacing w:line="240" w:lineRule="auto"/>
        <w:ind w:firstLine="0"/>
      </w:pPr>
    </w:p>
    <w:p w:rsidR="00424AA2" w:rsidRPr="008F320D" w:rsidRDefault="00874485" w:rsidP="00424AA2">
      <w:pPr>
        <w:spacing w:line="240" w:lineRule="auto"/>
        <w:ind w:firstLine="567"/>
      </w:pPr>
      <w:r>
        <w:t>11</w:t>
      </w:r>
      <w:r w:rsidR="00424AA2" w:rsidRPr="008F320D">
        <w:t xml:space="preserve">.1. </w:t>
      </w:r>
      <w:proofErr w:type="gramStart"/>
      <w:r w:rsidR="00424AA2"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874485" w:rsidP="00424AA2">
      <w:pPr>
        <w:spacing w:line="240" w:lineRule="auto"/>
        <w:ind w:firstLine="567"/>
      </w:pPr>
      <w:r>
        <w:t>11</w:t>
      </w:r>
      <w:r w:rsidR="00424AA2" w:rsidRPr="008F320D">
        <w:t xml:space="preserve">.2. </w:t>
      </w:r>
      <w:proofErr w:type="gramStart"/>
      <w:r w:rsidR="00424AA2"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874485" w:rsidP="00424AA2">
      <w:pPr>
        <w:spacing w:line="240" w:lineRule="auto"/>
        <w:ind w:firstLine="567"/>
      </w:pPr>
      <w:r>
        <w:t>11</w:t>
      </w:r>
      <w:r w:rsidR="00424AA2" w:rsidRPr="008F320D">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00424AA2"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874485" w:rsidP="00424AA2">
      <w:pPr>
        <w:spacing w:line="240" w:lineRule="auto"/>
        <w:ind w:firstLine="567"/>
      </w:pPr>
      <w:r>
        <w:t>11</w:t>
      </w:r>
      <w:r w:rsidR="00424AA2" w:rsidRPr="008F320D">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874485" w:rsidP="00424AA2">
      <w:pPr>
        <w:spacing w:line="240" w:lineRule="auto"/>
        <w:jc w:val="center"/>
      </w:pPr>
      <w:r>
        <w:t>12</w:t>
      </w:r>
      <w:r w:rsidR="00424AA2" w:rsidRPr="008F320D">
        <w:t>. ПРИЛОЖЕНИЯ</w:t>
      </w:r>
    </w:p>
    <w:p w:rsidR="00424AA2" w:rsidRPr="008F320D" w:rsidRDefault="00874485" w:rsidP="00424AA2">
      <w:pPr>
        <w:spacing w:line="240" w:lineRule="auto"/>
        <w:ind w:firstLine="0"/>
      </w:pPr>
      <w:r>
        <w:t>12</w:t>
      </w:r>
      <w:r w:rsidR="00424AA2" w:rsidRPr="008F320D">
        <w:t xml:space="preserve">.1. Приложение № 1. Спецификация на поставку </w:t>
      </w:r>
      <w:r w:rsidR="00424AA2">
        <w:t xml:space="preserve">металлорежущего инструмента </w:t>
      </w:r>
    </w:p>
    <w:p w:rsidR="00874485" w:rsidRDefault="00874485" w:rsidP="00424AA2">
      <w:pPr>
        <w:spacing w:line="240" w:lineRule="auto"/>
        <w:jc w:val="center"/>
      </w:pPr>
    </w:p>
    <w:p w:rsidR="00424AA2" w:rsidRPr="008F320D" w:rsidRDefault="00424AA2" w:rsidP="00424AA2">
      <w:pPr>
        <w:spacing w:line="240" w:lineRule="auto"/>
        <w:jc w:val="center"/>
      </w:pPr>
      <w:r w:rsidRPr="008F320D">
        <w:t>1</w:t>
      </w:r>
      <w:r w:rsidR="00874485">
        <w:t>3</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r w:rsidR="00874485" w:rsidRPr="0037110C" w:rsidTr="00FE5616">
        <w:trPr>
          <w:trHeight w:val="137"/>
        </w:trPr>
        <w:tc>
          <w:tcPr>
            <w:tcW w:w="5211" w:type="dxa"/>
          </w:tcPr>
          <w:p w:rsidR="00874485" w:rsidRPr="0037110C" w:rsidRDefault="00874485" w:rsidP="00FE5616">
            <w:pPr>
              <w:spacing w:line="240" w:lineRule="auto"/>
              <w:rPr>
                <w:bCs/>
                <w:sz w:val="22"/>
                <w:szCs w:val="22"/>
              </w:rPr>
            </w:pPr>
          </w:p>
          <w:p w:rsidR="00874485" w:rsidRPr="0037110C" w:rsidRDefault="00874485" w:rsidP="00FE5616">
            <w:pPr>
              <w:spacing w:line="240" w:lineRule="auto"/>
              <w:rPr>
                <w:bCs/>
                <w:sz w:val="22"/>
                <w:szCs w:val="22"/>
              </w:rPr>
            </w:pPr>
          </w:p>
          <w:p w:rsidR="00874485" w:rsidRPr="0037110C" w:rsidRDefault="00874485" w:rsidP="00FE5616">
            <w:pPr>
              <w:spacing w:line="240" w:lineRule="auto"/>
              <w:rPr>
                <w:bCs/>
                <w:sz w:val="22"/>
                <w:szCs w:val="22"/>
              </w:rPr>
            </w:pPr>
          </w:p>
          <w:p w:rsidR="00874485" w:rsidRPr="0037110C" w:rsidRDefault="00874485" w:rsidP="00FE5616">
            <w:pPr>
              <w:spacing w:line="240" w:lineRule="auto"/>
              <w:rPr>
                <w:bCs/>
                <w:sz w:val="22"/>
                <w:szCs w:val="22"/>
              </w:rPr>
            </w:pPr>
          </w:p>
          <w:p w:rsidR="00874485" w:rsidRPr="0037110C" w:rsidRDefault="00874485" w:rsidP="00FE5616">
            <w:pPr>
              <w:spacing w:line="240" w:lineRule="auto"/>
              <w:rPr>
                <w:bCs/>
                <w:sz w:val="22"/>
                <w:szCs w:val="22"/>
              </w:rPr>
            </w:pPr>
          </w:p>
          <w:p w:rsidR="00874485" w:rsidRPr="0037110C" w:rsidRDefault="00874485" w:rsidP="00FE5616">
            <w:pPr>
              <w:spacing w:line="240" w:lineRule="auto"/>
              <w:rPr>
                <w:sz w:val="22"/>
                <w:szCs w:val="22"/>
              </w:rPr>
            </w:pPr>
          </w:p>
          <w:p w:rsidR="00874485" w:rsidRPr="0037110C" w:rsidRDefault="00874485" w:rsidP="00FE5616">
            <w:pPr>
              <w:spacing w:line="240" w:lineRule="auto"/>
              <w:rPr>
                <w:sz w:val="22"/>
                <w:szCs w:val="22"/>
              </w:rPr>
            </w:pPr>
          </w:p>
          <w:p w:rsidR="00874485" w:rsidRPr="0037110C" w:rsidRDefault="00874485" w:rsidP="00FE5616">
            <w:pPr>
              <w:spacing w:line="240" w:lineRule="auto"/>
              <w:rPr>
                <w:sz w:val="22"/>
                <w:szCs w:val="22"/>
              </w:rPr>
            </w:pPr>
          </w:p>
          <w:p w:rsidR="00874485" w:rsidRPr="0037110C" w:rsidRDefault="00874485" w:rsidP="00FE5616">
            <w:pPr>
              <w:spacing w:line="240" w:lineRule="auto"/>
              <w:rPr>
                <w:sz w:val="22"/>
                <w:szCs w:val="22"/>
              </w:rPr>
            </w:pPr>
          </w:p>
          <w:p w:rsidR="00874485" w:rsidRPr="0037110C" w:rsidRDefault="00874485" w:rsidP="00FE5616">
            <w:pPr>
              <w:spacing w:line="240" w:lineRule="auto"/>
              <w:rPr>
                <w:sz w:val="22"/>
                <w:szCs w:val="22"/>
              </w:rPr>
            </w:pPr>
          </w:p>
          <w:p w:rsidR="00874485" w:rsidRPr="0037110C" w:rsidRDefault="00874485" w:rsidP="00FE5616">
            <w:pPr>
              <w:spacing w:line="240" w:lineRule="auto"/>
              <w:rPr>
                <w:sz w:val="22"/>
                <w:szCs w:val="22"/>
              </w:rPr>
            </w:pPr>
          </w:p>
          <w:p w:rsidR="00874485" w:rsidRPr="0037110C" w:rsidRDefault="00874485" w:rsidP="00FE5616">
            <w:pPr>
              <w:spacing w:line="240" w:lineRule="auto"/>
              <w:rPr>
                <w:sz w:val="22"/>
                <w:szCs w:val="22"/>
              </w:rPr>
            </w:pPr>
          </w:p>
          <w:p w:rsidR="00874485" w:rsidRPr="0037110C" w:rsidRDefault="00874485" w:rsidP="00FE5616">
            <w:pPr>
              <w:spacing w:line="240" w:lineRule="auto"/>
              <w:rPr>
                <w:sz w:val="22"/>
                <w:szCs w:val="22"/>
              </w:rPr>
            </w:pPr>
            <w:r w:rsidRPr="0037110C">
              <w:rPr>
                <w:sz w:val="22"/>
                <w:szCs w:val="22"/>
              </w:rPr>
              <w:t>_____________/_______________/</w:t>
            </w:r>
          </w:p>
          <w:p w:rsidR="00874485" w:rsidRPr="0037110C" w:rsidRDefault="00874485" w:rsidP="00FE5616">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874485" w:rsidRPr="0037110C" w:rsidRDefault="00874485" w:rsidP="00FE5616">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874485" w:rsidRPr="0037110C" w:rsidRDefault="00874485" w:rsidP="00FE5616">
            <w:pPr>
              <w:spacing w:line="240" w:lineRule="auto"/>
              <w:ind w:firstLine="0"/>
              <w:rPr>
                <w:sz w:val="22"/>
                <w:szCs w:val="22"/>
                <w:lang w:val="x-none"/>
              </w:rPr>
            </w:pPr>
            <w:r w:rsidRPr="0037110C">
              <w:rPr>
                <w:sz w:val="22"/>
                <w:szCs w:val="22"/>
                <w:lang w:val="x-none"/>
              </w:rPr>
              <w:t>630015, г. Новосибирск, ул. Планетная, 32</w:t>
            </w:r>
          </w:p>
          <w:p w:rsidR="00874485" w:rsidRPr="0037110C" w:rsidRDefault="00874485" w:rsidP="00FE5616">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874485" w:rsidRPr="0037110C" w:rsidRDefault="00874485" w:rsidP="00FE5616">
            <w:pPr>
              <w:spacing w:line="240" w:lineRule="auto"/>
              <w:ind w:firstLine="0"/>
              <w:rPr>
                <w:sz w:val="22"/>
                <w:szCs w:val="22"/>
                <w:lang w:val="x-none"/>
              </w:rPr>
            </w:pPr>
            <w:r w:rsidRPr="0037110C">
              <w:rPr>
                <w:sz w:val="22"/>
                <w:szCs w:val="22"/>
                <w:lang w:val="x-none"/>
              </w:rPr>
              <w:t>р/с 40702810244020003415</w:t>
            </w:r>
          </w:p>
          <w:p w:rsidR="00874485" w:rsidRPr="0037110C" w:rsidRDefault="00874485" w:rsidP="00FE5616">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874485" w:rsidRPr="0037110C" w:rsidRDefault="00874485" w:rsidP="00FE5616">
            <w:pPr>
              <w:spacing w:line="240" w:lineRule="auto"/>
              <w:ind w:firstLine="0"/>
              <w:rPr>
                <w:sz w:val="22"/>
                <w:szCs w:val="22"/>
                <w:lang w:val="x-none"/>
              </w:rPr>
            </w:pPr>
            <w:r w:rsidRPr="0037110C">
              <w:rPr>
                <w:sz w:val="22"/>
                <w:szCs w:val="22"/>
                <w:lang w:val="x-none"/>
              </w:rPr>
              <w:t>к/с 30101810500000000641</w:t>
            </w:r>
          </w:p>
          <w:p w:rsidR="00874485" w:rsidRPr="0037110C" w:rsidRDefault="00874485" w:rsidP="00FE5616">
            <w:pPr>
              <w:spacing w:line="240" w:lineRule="auto"/>
              <w:ind w:firstLine="0"/>
              <w:rPr>
                <w:sz w:val="22"/>
                <w:szCs w:val="22"/>
              </w:rPr>
            </w:pPr>
            <w:r w:rsidRPr="0037110C">
              <w:rPr>
                <w:sz w:val="22"/>
                <w:szCs w:val="22"/>
              </w:rPr>
              <w:t>БИК 045004641</w:t>
            </w:r>
          </w:p>
          <w:p w:rsidR="00874485" w:rsidRPr="0037110C" w:rsidRDefault="00874485" w:rsidP="00FE5616">
            <w:pPr>
              <w:spacing w:line="240" w:lineRule="auto"/>
              <w:ind w:firstLine="0"/>
              <w:rPr>
                <w:bCs/>
                <w:sz w:val="22"/>
                <w:szCs w:val="22"/>
              </w:rPr>
            </w:pPr>
          </w:p>
          <w:p w:rsidR="00874485" w:rsidRPr="0037110C" w:rsidRDefault="00874485" w:rsidP="00FE5616">
            <w:pPr>
              <w:spacing w:line="240" w:lineRule="auto"/>
              <w:ind w:firstLine="0"/>
              <w:rPr>
                <w:bCs/>
                <w:sz w:val="22"/>
                <w:szCs w:val="22"/>
                <w:lang w:val="x-none"/>
              </w:rPr>
            </w:pPr>
            <w:r w:rsidRPr="0037110C">
              <w:rPr>
                <w:bCs/>
                <w:sz w:val="22"/>
                <w:szCs w:val="22"/>
                <w:lang w:val="x-none"/>
              </w:rPr>
              <w:t>Заместитель генерального директора</w:t>
            </w:r>
          </w:p>
          <w:p w:rsidR="00874485" w:rsidRPr="0037110C" w:rsidRDefault="00874485" w:rsidP="00FE5616">
            <w:pPr>
              <w:spacing w:line="240" w:lineRule="auto"/>
              <w:ind w:firstLine="0"/>
              <w:rPr>
                <w:bCs/>
                <w:sz w:val="22"/>
                <w:szCs w:val="22"/>
              </w:rPr>
            </w:pPr>
            <w:r w:rsidRPr="0037110C">
              <w:rPr>
                <w:bCs/>
                <w:sz w:val="22"/>
                <w:szCs w:val="22"/>
              </w:rPr>
              <w:t xml:space="preserve">по </w:t>
            </w:r>
            <w:r>
              <w:rPr>
                <w:bCs/>
                <w:sz w:val="22"/>
                <w:szCs w:val="22"/>
              </w:rPr>
              <w:t>производству</w:t>
            </w:r>
            <w:r w:rsidRPr="0037110C">
              <w:rPr>
                <w:bCs/>
                <w:sz w:val="22"/>
                <w:szCs w:val="22"/>
              </w:rPr>
              <w:t xml:space="preserve">                                   </w:t>
            </w:r>
          </w:p>
          <w:p w:rsidR="00874485" w:rsidRPr="0037110C" w:rsidRDefault="00874485" w:rsidP="00FE5616">
            <w:pPr>
              <w:spacing w:line="240" w:lineRule="auto"/>
              <w:rPr>
                <w:bCs/>
                <w:sz w:val="22"/>
                <w:szCs w:val="22"/>
              </w:rPr>
            </w:pPr>
          </w:p>
          <w:p w:rsidR="00874485" w:rsidRPr="0037110C" w:rsidRDefault="00874485" w:rsidP="00FE5616">
            <w:pPr>
              <w:spacing w:line="240" w:lineRule="auto"/>
              <w:rPr>
                <w:bCs/>
                <w:sz w:val="22"/>
                <w:szCs w:val="22"/>
              </w:rPr>
            </w:pPr>
          </w:p>
          <w:p w:rsidR="00874485" w:rsidRPr="0037110C" w:rsidRDefault="00874485" w:rsidP="00FE5616">
            <w:pPr>
              <w:spacing w:line="240" w:lineRule="auto"/>
              <w:ind w:firstLine="0"/>
              <w:rPr>
                <w:bCs/>
                <w:sz w:val="22"/>
                <w:szCs w:val="22"/>
              </w:rPr>
            </w:pPr>
            <w:r w:rsidRPr="0037110C">
              <w:rPr>
                <w:bCs/>
                <w:sz w:val="22"/>
                <w:szCs w:val="22"/>
              </w:rPr>
              <w:t>________________ /</w:t>
            </w:r>
            <w:r>
              <w:rPr>
                <w:bCs/>
                <w:sz w:val="22"/>
                <w:szCs w:val="22"/>
              </w:rPr>
              <w:t>С.Н. Раменский</w:t>
            </w:r>
            <w:r w:rsidRPr="0037110C">
              <w:rPr>
                <w:bCs/>
                <w:sz w:val="22"/>
                <w:szCs w:val="22"/>
              </w:rPr>
              <w:t>/</w:t>
            </w:r>
          </w:p>
          <w:p w:rsidR="00874485" w:rsidRPr="0037110C" w:rsidRDefault="00874485" w:rsidP="00FE5616">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C10A10" w:rsidRDefault="00C10A10" w:rsidP="007905AB">
      <w:pPr>
        <w:spacing w:line="240" w:lineRule="auto"/>
        <w:ind w:right="282" w:firstLine="0"/>
        <w:rPr>
          <w:b/>
        </w:rPr>
      </w:pPr>
    </w:p>
    <w:p w:rsidR="007905AB" w:rsidRPr="00D66401" w:rsidRDefault="007905AB" w:rsidP="007905AB">
      <w:pPr>
        <w:tabs>
          <w:tab w:val="left" w:pos="379"/>
          <w:tab w:val="left" w:leader="underscore" w:pos="9356"/>
        </w:tabs>
        <w:ind w:firstLine="0"/>
        <w:jc w:val="right"/>
        <w:rPr>
          <w:b/>
        </w:rPr>
      </w:pPr>
      <w:r w:rsidRPr="00D66401">
        <w:rPr>
          <w:b/>
        </w:rPr>
        <w:t xml:space="preserve">Приложение №1 к договору </w:t>
      </w:r>
    </w:p>
    <w:p w:rsidR="007905AB" w:rsidRPr="00D66401" w:rsidRDefault="007905AB" w:rsidP="007905AB">
      <w:pPr>
        <w:keepNext/>
        <w:ind w:firstLine="567"/>
        <w:jc w:val="right"/>
        <w:rPr>
          <w:b/>
        </w:rPr>
      </w:pPr>
      <w:r w:rsidRPr="00D66401">
        <w:rPr>
          <w:b/>
        </w:rPr>
        <w:lastRenderedPageBreak/>
        <w:t xml:space="preserve">№ </w:t>
      </w:r>
      <w:r>
        <w:rPr>
          <w:b/>
        </w:rPr>
        <w:t>____________</w:t>
      </w:r>
      <w:r w:rsidRPr="00D66401">
        <w:rPr>
          <w:b/>
        </w:rPr>
        <w:t xml:space="preserve"> от «</w:t>
      </w:r>
      <w:r>
        <w:rPr>
          <w:b/>
        </w:rPr>
        <w:t>_____</w:t>
      </w:r>
      <w:r w:rsidRPr="00D66401">
        <w:rPr>
          <w:b/>
        </w:rPr>
        <w:t xml:space="preserve">» </w:t>
      </w:r>
      <w:r>
        <w:rPr>
          <w:b/>
        </w:rPr>
        <w:t>______________ 2019</w:t>
      </w:r>
      <w:r w:rsidRPr="00D66401">
        <w:rPr>
          <w:b/>
        </w:rPr>
        <w:t xml:space="preserve"> г.</w:t>
      </w:r>
    </w:p>
    <w:p w:rsidR="007905AB" w:rsidRPr="00620B56" w:rsidRDefault="007905AB" w:rsidP="007905AB">
      <w:pPr>
        <w:spacing w:line="240" w:lineRule="auto"/>
        <w:jc w:val="center"/>
        <w:rPr>
          <w:b/>
          <w:sz w:val="22"/>
          <w:szCs w:val="22"/>
        </w:rPr>
      </w:pPr>
      <w:r w:rsidRPr="00620B56">
        <w:rPr>
          <w:b/>
          <w:sz w:val="22"/>
          <w:szCs w:val="22"/>
        </w:rPr>
        <w:t>Спецификация</w:t>
      </w:r>
    </w:p>
    <w:tbl>
      <w:tblPr>
        <w:tblW w:w="5000" w:type="pct"/>
        <w:tblLayout w:type="fixed"/>
        <w:tblLook w:val="04A0" w:firstRow="1" w:lastRow="0" w:firstColumn="1" w:lastColumn="0" w:noHBand="0" w:noVBand="1"/>
      </w:tblPr>
      <w:tblGrid>
        <w:gridCol w:w="546"/>
        <w:gridCol w:w="1959"/>
        <w:gridCol w:w="1997"/>
        <w:gridCol w:w="1561"/>
        <w:gridCol w:w="1133"/>
        <w:gridCol w:w="993"/>
        <w:gridCol w:w="1054"/>
        <w:gridCol w:w="894"/>
      </w:tblGrid>
      <w:tr w:rsidR="007905AB" w:rsidRPr="00A563C2" w:rsidTr="007905AB">
        <w:trPr>
          <w:trHeight w:val="759"/>
        </w:trPr>
        <w:tc>
          <w:tcPr>
            <w:tcW w:w="269" w:type="pct"/>
            <w:tcBorders>
              <w:top w:val="single" w:sz="8" w:space="0" w:color="auto"/>
              <w:left w:val="single" w:sz="8" w:space="0" w:color="auto"/>
              <w:bottom w:val="single" w:sz="4" w:space="0" w:color="auto"/>
              <w:right w:val="nil"/>
            </w:tcBorders>
            <w:shd w:val="clear" w:color="auto" w:fill="auto"/>
            <w:vAlign w:val="bottom"/>
            <w:hideMark/>
          </w:tcPr>
          <w:p w:rsidR="007905AB" w:rsidRPr="00A563C2" w:rsidRDefault="007905AB" w:rsidP="007905AB">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 xml:space="preserve">№ </w:t>
            </w:r>
            <w:proofErr w:type="gramStart"/>
            <w:r w:rsidRPr="00A563C2">
              <w:rPr>
                <w:color w:val="000000"/>
                <w:sz w:val="22"/>
                <w:szCs w:val="22"/>
                <w:lang w:eastAsia="ru-RU"/>
              </w:rPr>
              <w:t>п</w:t>
            </w:r>
            <w:proofErr w:type="gramEnd"/>
            <w:r w:rsidRPr="00A563C2">
              <w:rPr>
                <w:color w:val="000000"/>
                <w:sz w:val="22"/>
                <w:szCs w:val="22"/>
                <w:lang w:eastAsia="ru-RU"/>
              </w:rPr>
              <w:t>/п</w:t>
            </w:r>
          </w:p>
        </w:tc>
        <w:tc>
          <w:tcPr>
            <w:tcW w:w="966"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7905AB" w:rsidRPr="00A563C2" w:rsidRDefault="007905AB" w:rsidP="007905AB">
            <w:pPr>
              <w:widowControl/>
              <w:suppressAutoHyphens w:val="0"/>
              <w:snapToGrid/>
              <w:spacing w:line="240" w:lineRule="auto"/>
              <w:ind w:firstLine="0"/>
              <w:jc w:val="center"/>
              <w:rPr>
                <w:b/>
                <w:bCs/>
                <w:sz w:val="22"/>
                <w:szCs w:val="22"/>
                <w:lang w:eastAsia="ru-RU"/>
              </w:rPr>
            </w:pPr>
            <w:r w:rsidRPr="00A563C2">
              <w:rPr>
                <w:b/>
                <w:bCs/>
                <w:sz w:val="22"/>
                <w:szCs w:val="22"/>
                <w:lang w:eastAsia="ru-RU"/>
              </w:rPr>
              <w:t>Наименование, ГОСТ</w:t>
            </w:r>
            <w:r w:rsidRPr="00A563C2">
              <w:rPr>
                <w:b/>
                <w:bCs/>
                <w:sz w:val="22"/>
                <w:szCs w:val="22"/>
                <w:lang w:eastAsia="ru-RU"/>
              </w:rPr>
              <w:br/>
              <w:t>инструмента</w:t>
            </w:r>
          </w:p>
        </w:tc>
        <w:tc>
          <w:tcPr>
            <w:tcW w:w="1755" w:type="pct"/>
            <w:gridSpan w:val="2"/>
            <w:tcBorders>
              <w:top w:val="single" w:sz="8" w:space="0" w:color="auto"/>
              <w:left w:val="nil"/>
              <w:bottom w:val="nil"/>
              <w:right w:val="nil"/>
            </w:tcBorders>
            <w:shd w:val="clear" w:color="000000" w:fill="FFFFFF"/>
            <w:vAlign w:val="center"/>
            <w:hideMark/>
          </w:tcPr>
          <w:p w:rsidR="007905AB" w:rsidRPr="00A563C2" w:rsidRDefault="007905AB" w:rsidP="007905AB">
            <w:pPr>
              <w:widowControl/>
              <w:suppressAutoHyphens w:val="0"/>
              <w:snapToGrid/>
              <w:spacing w:line="240" w:lineRule="auto"/>
              <w:ind w:firstLine="0"/>
              <w:jc w:val="center"/>
              <w:rPr>
                <w:b/>
                <w:bCs/>
                <w:sz w:val="22"/>
                <w:szCs w:val="22"/>
                <w:lang w:eastAsia="ru-RU"/>
              </w:rPr>
            </w:pPr>
            <w:r w:rsidRPr="00A563C2">
              <w:rPr>
                <w:b/>
                <w:bCs/>
                <w:sz w:val="22"/>
                <w:szCs w:val="22"/>
                <w:lang w:eastAsia="ru-RU"/>
              </w:rPr>
              <w:t>ТИПОРАЗМЕР</w:t>
            </w:r>
            <w:r w:rsidRPr="00A563C2">
              <w:rPr>
                <w:b/>
                <w:bCs/>
                <w:sz w:val="22"/>
                <w:szCs w:val="22"/>
                <w:lang w:eastAsia="ru-RU"/>
              </w:rPr>
              <w:br/>
              <w:t>размеры,</w:t>
            </w:r>
            <w:r w:rsidRPr="00A563C2">
              <w:rPr>
                <w:b/>
                <w:bCs/>
                <w:sz w:val="22"/>
                <w:szCs w:val="22"/>
                <w:lang w:eastAsia="ru-RU"/>
              </w:rPr>
              <w:br/>
              <w:t>характеристика</w:t>
            </w:r>
          </w:p>
        </w:tc>
        <w:tc>
          <w:tcPr>
            <w:tcW w:w="559"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7905AB" w:rsidRPr="00A563C2" w:rsidRDefault="007905AB" w:rsidP="007905AB">
            <w:pPr>
              <w:widowControl/>
              <w:suppressAutoHyphens w:val="0"/>
              <w:snapToGrid/>
              <w:spacing w:line="240" w:lineRule="auto"/>
              <w:ind w:firstLine="0"/>
              <w:jc w:val="center"/>
              <w:rPr>
                <w:b/>
                <w:bCs/>
                <w:sz w:val="22"/>
                <w:szCs w:val="22"/>
                <w:lang w:eastAsia="ru-RU"/>
              </w:rPr>
            </w:pPr>
            <w:r w:rsidRPr="00A563C2">
              <w:rPr>
                <w:b/>
                <w:bCs/>
                <w:sz w:val="22"/>
                <w:szCs w:val="22"/>
                <w:lang w:eastAsia="ru-RU"/>
              </w:rPr>
              <w:t>Кол-во</w:t>
            </w:r>
          </w:p>
        </w:tc>
        <w:tc>
          <w:tcPr>
            <w:tcW w:w="490" w:type="pct"/>
            <w:tcBorders>
              <w:top w:val="single" w:sz="8" w:space="0" w:color="auto"/>
              <w:left w:val="nil"/>
              <w:bottom w:val="single" w:sz="4" w:space="0" w:color="auto"/>
              <w:right w:val="single" w:sz="8" w:space="0" w:color="auto"/>
            </w:tcBorders>
            <w:shd w:val="clear" w:color="auto" w:fill="auto"/>
            <w:vAlign w:val="bottom"/>
            <w:hideMark/>
          </w:tcPr>
          <w:p w:rsidR="007905AB" w:rsidRPr="00A563C2" w:rsidRDefault="007905AB" w:rsidP="007905AB">
            <w:pPr>
              <w:widowControl/>
              <w:suppressAutoHyphens w:val="0"/>
              <w:snapToGrid/>
              <w:spacing w:line="240" w:lineRule="auto"/>
              <w:ind w:firstLine="0"/>
              <w:jc w:val="center"/>
              <w:rPr>
                <w:b/>
                <w:color w:val="000000"/>
                <w:sz w:val="22"/>
                <w:szCs w:val="22"/>
                <w:lang w:eastAsia="ru-RU"/>
              </w:rPr>
            </w:pPr>
            <w:proofErr w:type="spellStart"/>
            <w:r w:rsidRPr="0011003C">
              <w:rPr>
                <w:b/>
                <w:color w:val="000000"/>
                <w:sz w:val="22"/>
                <w:szCs w:val="22"/>
                <w:lang w:eastAsia="ru-RU"/>
              </w:rPr>
              <w:t>Е</w:t>
            </w:r>
            <w:r w:rsidRPr="00A563C2">
              <w:rPr>
                <w:b/>
                <w:color w:val="000000"/>
                <w:sz w:val="22"/>
                <w:szCs w:val="22"/>
                <w:lang w:eastAsia="ru-RU"/>
              </w:rPr>
              <w:t>д</w:t>
            </w:r>
            <w:proofErr w:type="gramStart"/>
            <w:r w:rsidRPr="00A563C2">
              <w:rPr>
                <w:b/>
                <w:color w:val="000000"/>
                <w:sz w:val="22"/>
                <w:szCs w:val="22"/>
                <w:lang w:eastAsia="ru-RU"/>
              </w:rPr>
              <w:t>.и</w:t>
            </w:r>
            <w:proofErr w:type="gramEnd"/>
            <w:r w:rsidRPr="00A563C2">
              <w:rPr>
                <w:b/>
                <w:color w:val="000000"/>
                <w:sz w:val="22"/>
                <w:szCs w:val="22"/>
                <w:lang w:eastAsia="ru-RU"/>
              </w:rPr>
              <w:t>зм</w:t>
            </w:r>
            <w:proofErr w:type="spellEnd"/>
            <w:r w:rsidRPr="0011003C">
              <w:rPr>
                <w:b/>
                <w:color w:val="000000"/>
                <w:sz w:val="22"/>
                <w:szCs w:val="22"/>
                <w:lang w:eastAsia="ru-RU"/>
              </w:rPr>
              <w:t>.</w:t>
            </w:r>
          </w:p>
        </w:tc>
        <w:tc>
          <w:tcPr>
            <w:tcW w:w="520" w:type="pct"/>
            <w:tcBorders>
              <w:top w:val="single" w:sz="8" w:space="0" w:color="auto"/>
              <w:left w:val="nil"/>
              <w:right w:val="single" w:sz="8" w:space="0" w:color="auto"/>
            </w:tcBorders>
          </w:tcPr>
          <w:p w:rsidR="007905AB" w:rsidRPr="0011003C" w:rsidRDefault="007905AB" w:rsidP="007905AB">
            <w:pPr>
              <w:widowControl/>
              <w:suppressAutoHyphens w:val="0"/>
              <w:snapToGrid/>
              <w:spacing w:line="240" w:lineRule="auto"/>
              <w:ind w:firstLine="0"/>
              <w:jc w:val="center"/>
              <w:rPr>
                <w:b/>
                <w:color w:val="000000"/>
                <w:sz w:val="22"/>
                <w:szCs w:val="22"/>
                <w:lang w:eastAsia="ru-RU"/>
              </w:rPr>
            </w:pPr>
            <w:r>
              <w:rPr>
                <w:b/>
                <w:color w:val="000000"/>
                <w:sz w:val="22"/>
                <w:szCs w:val="22"/>
                <w:lang w:eastAsia="ru-RU"/>
              </w:rPr>
              <w:t>Цена в руб. с НДС</w:t>
            </w:r>
          </w:p>
        </w:tc>
        <w:tc>
          <w:tcPr>
            <w:tcW w:w="441" w:type="pct"/>
            <w:tcBorders>
              <w:top w:val="single" w:sz="8" w:space="0" w:color="auto"/>
              <w:left w:val="nil"/>
              <w:right w:val="single" w:sz="8" w:space="0" w:color="auto"/>
            </w:tcBorders>
          </w:tcPr>
          <w:p w:rsidR="007905AB" w:rsidRPr="0011003C" w:rsidRDefault="007905AB" w:rsidP="007905AB">
            <w:pPr>
              <w:widowControl/>
              <w:suppressAutoHyphens w:val="0"/>
              <w:snapToGrid/>
              <w:spacing w:line="240" w:lineRule="auto"/>
              <w:ind w:firstLine="0"/>
              <w:jc w:val="center"/>
              <w:rPr>
                <w:b/>
                <w:color w:val="000000"/>
                <w:sz w:val="22"/>
                <w:szCs w:val="22"/>
                <w:lang w:eastAsia="ru-RU"/>
              </w:rPr>
            </w:pPr>
            <w:r>
              <w:rPr>
                <w:b/>
                <w:color w:val="000000"/>
                <w:sz w:val="22"/>
                <w:szCs w:val="22"/>
                <w:lang w:eastAsia="ru-RU"/>
              </w:rPr>
              <w:t>Сумма в руб. с НДС</w:t>
            </w:r>
          </w:p>
        </w:tc>
      </w:tr>
      <w:tr w:rsidR="007905AB" w:rsidRPr="00A563C2" w:rsidTr="007905AB">
        <w:trPr>
          <w:trHeight w:val="315"/>
        </w:trPr>
        <w:tc>
          <w:tcPr>
            <w:tcW w:w="269" w:type="pct"/>
            <w:tcBorders>
              <w:top w:val="single" w:sz="8" w:space="0" w:color="auto"/>
              <w:left w:val="single" w:sz="8" w:space="0" w:color="auto"/>
              <w:bottom w:val="single" w:sz="8" w:space="0" w:color="auto"/>
              <w:right w:val="nil"/>
            </w:tcBorders>
            <w:shd w:val="clear" w:color="auto" w:fill="auto"/>
            <w:noWrap/>
            <w:vAlign w:val="bottom"/>
            <w:hideMark/>
          </w:tcPr>
          <w:p w:rsidR="007905AB" w:rsidRPr="00A563C2" w:rsidRDefault="007905AB" w:rsidP="007905AB">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w:t>
            </w:r>
          </w:p>
        </w:tc>
        <w:tc>
          <w:tcPr>
            <w:tcW w:w="966" w:type="pct"/>
            <w:tcBorders>
              <w:top w:val="nil"/>
              <w:left w:val="single" w:sz="8" w:space="0" w:color="auto"/>
              <w:bottom w:val="single" w:sz="8" w:space="0" w:color="auto"/>
              <w:right w:val="single" w:sz="8" w:space="0" w:color="auto"/>
            </w:tcBorders>
            <w:shd w:val="clear" w:color="auto" w:fill="auto"/>
            <w:vAlign w:val="bottom"/>
            <w:hideMark/>
          </w:tcPr>
          <w:p w:rsidR="007905AB" w:rsidRPr="00A563C2" w:rsidRDefault="007905AB" w:rsidP="007905AB">
            <w:pPr>
              <w:widowControl/>
              <w:suppressAutoHyphens w:val="0"/>
              <w:snapToGrid/>
              <w:spacing w:line="240" w:lineRule="auto"/>
              <w:ind w:firstLine="0"/>
              <w:jc w:val="center"/>
              <w:rPr>
                <w:sz w:val="22"/>
                <w:szCs w:val="22"/>
                <w:lang w:eastAsia="ru-RU"/>
              </w:rPr>
            </w:pPr>
            <w:r w:rsidRPr="00A563C2">
              <w:rPr>
                <w:sz w:val="22"/>
                <w:szCs w:val="22"/>
                <w:lang w:eastAsia="ru-RU"/>
              </w:rPr>
              <w:t>2</w:t>
            </w:r>
          </w:p>
        </w:tc>
        <w:tc>
          <w:tcPr>
            <w:tcW w:w="1755" w:type="pct"/>
            <w:gridSpan w:val="2"/>
            <w:tcBorders>
              <w:top w:val="single" w:sz="8" w:space="0" w:color="auto"/>
              <w:left w:val="nil"/>
              <w:bottom w:val="single" w:sz="8" w:space="0" w:color="auto"/>
              <w:right w:val="single" w:sz="8" w:space="0" w:color="000000"/>
            </w:tcBorders>
            <w:shd w:val="clear" w:color="000000" w:fill="FFFFFF"/>
            <w:noWrap/>
            <w:vAlign w:val="bottom"/>
            <w:hideMark/>
          </w:tcPr>
          <w:p w:rsidR="007905AB" w:rsidRPr="00A563C2" w:rsidRDefault="007905AB" w:rsidP="007905AB">
            <w:pPr>
              <w:widowControl/>
              <w:suppressAutoHyphens w:val="0"/>
              <w:snapToGrid/>
              <w:spacing w:line="240" w:lineRule="auto"/>
              <w:ind w:firstLine="0"/>
              <w:jc w:val="center"/>
              <w:rPr>
                <w:sz w:val="22"/>
                <w:szCs w:val="22"/>
                <w:lang w:eastAsia="ru-RU"/>
              </w:rPr>
            </w:pPr>
            <w:r w:rsidRPr="00A563C2">
              <w:rPr>
                <w:sz w:val="22"/>
                <w:szCs w:val="22"/>
                <w:lang w:eastAsia="ru-RU"/>
              </w:rPr>
              <w:t>3</w:t>
            </w:r>
          </w:p>
        </w:tc>
        <w:tc>
          <w:tcPr>
            <w:tcW w:w="559" w:type="pct"/>
            <w:tcBorders>
              <w:top w:val="nil"/>
              <w:left w:val="nil"/>
              <w:bottom w:val="single" w:sz="8" w:space="0" w:color="auto"/>
              <w:right w:val="single" w:sz="8" w:space="0" w:color="auto"/>
            </w:tcBorders>
            <w:shd w:val="clear" w:color="auto" w:fill="auto"/>
            <w:noWrap/>
            <w:vAlign w:val="bottom"/>
            <w:hideMark/>
          </w:tcPr>
          <w:p w:rsidR="007905AB" w:rsidRPr="00A563C2" w:rsidRDefault="007905AB" w:rsidP="007905AB">
            <w:pPr>
              <w:widowControl/>
              <w:suppressAutoHyphens w:val="0"/>
              <w:snapToGrid/>
              <w:spacing w:line="240" w:lineRule="auto"/>
              <w:ind w:firstLine="0"/>
              <w:jc w:val="center"/>
              <w:rPr>
                <w:sz w:val="22"/>
                <w:szCs w:val="22"/>
                <w:lang w:eastAsia="ru-RU"/>
              </w:rPr>
            </w:pPr>
            <w:r w:rsidRPr="00A563C2">
              <w:rPr>
                <w:sz w:val="22"/>
                <w:szCs w:val="22"/>
                <w:lang w:eastAsia="ru-RU"/>
              </w:rPr>
              <w:t>4</w:t>
            </w:r>
          </w:p>
        </w:tc>
        <w:tc>
          <w:tcPr>
            <w:tcW w:w="490" w:type="pct"/>
            <w:tcBorders>
              <w:top w:val="single" w:sz="8" w:space="0" w:color="auto"/>
              <w:left w:val="nil"/>
              <w:bottom w:val="single" w:sz="8" w:space="0" w:color="auto"/>
              <w:right w:val="single" w:sz="8" w:space="0" w:color="auto"/>
            </w:tcBorders>
            <w:shd w:val="clear" w:color="auto" w:fill="auto"/>
            <w:noWrap/>
            <w:vAlign w:val="center"/>
            <w:hideMark/>
          </w:tcPr>
          <w:p w:rsidR="007905AB" w:rsidRPr="00A563C2" w:rsidRDefault="007905AB" w:rsidP="007905AB">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w:t>
            </w:r>
          </w:p>
        </w:tc>
        <w:tc>
          <w:tcPr>
            <w:tcW w:w="520" w:type="pct"/>
            <w:tcBorders>
              <w:top w:val="single" w:sz="8" w:space="0" w:color="auto"/>
              <w:left w:val="nil"/>
              <w:bottom w:val="single" w:sz="8" w:space="0" w:color="auto"/>
              <w:right w:val="single" w:sz="8" w:space="0" w:color="auto"/>
            </w:tcBorders>
          </w:tcPr>
          <w:p w:rsidR="007905AB" w:rsidRPr="00A563C2" w:rsidRDefault="007905AB" w:rsidP="007905AB">
            <w:pPr>
              <w:widowControl/>
              <w:suppressAutoHyphens w:val="0"/>
              <w:snapToGrid/>
              <w:spacing w:line="240" w:lineRule="auto"/>
              <w:ind w:firstLine="0"/>
              <w:jc w:val="center"/>
              <w:rPr>
                <w:color w:val="000000"/>
                <w:sz w:val="22"/>
                <w:szCs w:val="22"/>
                <w:lang w:eastAsia="ru-RU"/>
              </w:rPr>
            </w:pPr>
          </w:p>
        </w:tc>
        <w:tc>
          <w:tcPr>
            <w:tcW w:w="441" w:type="pct"/>
            <w:tcBorders>
              <w:top w:val="single" w:sz="8" w:space="0" w:color="auto"/>
              <w:left w:val="nil"/>
              <w:bottom w:val="single" w:sz="8" w:space="0" w:color="auto"/>
              <w:right w:val="single" w:sz="8" w:space="0" w:color="auto"/>
            </w:tcBorders>
          </w:tcPr>
          <w:p w:rsidR="007905AB" w:rsidRPr="00A563C2" w:rsidRDefault="007905AB" w:rsidP="007905AB">
            <w:pPr>
              <w:widowControl/>
              <w:suppressAutoHyphens w:val="0"/>
              <w:snapToGrid/>
              <w:spacing w:line="240" w:lineRule="auto"/>
              <w:ind w:firstLine="0"/>
              <w:jc w:val="center"/>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 xml:space="preserve">Резцы токарные прорезные ГОСТ 18874 -73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 xml:space="preserve">2120-0507  </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803AC">
            <w:pPr>
              <w:ind w:firstLine="0"/>
              <w:rPr>
                <w:color w:val="000000"/>
                <w:sz w:val="22"/>
                <w:szCs w:val="22"/>
              </w:rPr>
            </w:pPr>
            <w:r w:rsidRPr="00BD3F6D">
              <w:rPr>
                <w:color w:val="000000"/>
                <w:sz w:val="22"/>
                <w:szCs w:val="22"/>
              </w:rPr>
              <w:t>20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 xml:space="preserve">2120-0515 </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803AC">
            <w:pPr>
              <w:ind w:firstLine="0"/>
              <w:rPr>
                <w:color w:val="000000"/>
                <w:sz w:val="22"/>
                <w:szCs w:val="22"/>
              </w:rPr>
            </w:pPr>
            <w:r w:rsidRPr="00BD3F6D">
              <w:rPr>
                <w:color w:val="000000"/>
                <w:sz w:val="22"/>
                <w:szCs w:val="22"/>
              </w:rPr>
              <w:t>20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токарные отрезные ГОСТ 18874 -73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2130-0505</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803AC">
            <w:pPr>
              <w:ind w:firstLine="0"/>
              <w:rPr>
                <w:color w:val="000000"/>
                <w:sz w:val="22"/>
                <w:szCs w:val="22"/>
              </w:rPr>
            </w:pPr>
            <w:r w:rsidRPr="00BD3F6D">
              <w:rPr>
                <w:color w:val="000000"/>
                <w:sz w:val="22"/>
                <w:szCs w:val="22"/>
              </w:rPr>
              <w:t>20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2130-0515</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803AC">
            <w:pPr>
              <w:ind w:firstLine="0"/>
              <w:rPr>
                <w:color w:val="000000"/>
                <w:sz w:val="22"/>
                <w:szCs w:val="22"/>
              </w:rPr>
            </w:pPr>
            <w:r w:rsidRPr="00BD3F6D">
              <w:rPr>
                <w:color w:val="000000"/>
                <w:sz w:val="22"/>
                <w:szCs w:val="22"/>
              </w:rPr>
              <w:t>20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2130-0513</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20*12</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803AC">
            <w:pPr>
              <w:ind w:firstLine="0"/>
              <w:rPr>
                <w:color w:val="000000"/>
                <w:sz w:val="22"/>
                <w:szCs w:val="22"/>
              </w:rPr>
            </w:pPr>
            <w:r w:rsidRPr="00BD3F6D">
              <w:rPr>
                <w:color w:val="000000"/>
                <w:sz w:val="22"/>
                <w:szCs w:val="22"/>
              </w:rPr>
              <w:t>20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токарные проходные упорные ГОСТ 18870 -73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2101-0557</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803AC">
            <w:pPr>
              <w:ind w:firstLine="0"/>
              <w:rPr>
                <w:color w:val="000000"/>
                <w:sz w:val="22"/>
                <w:szCs w:val="22"/>
              </w:rPr>
            </w:pPr>
            <w:r w:rsidRPr="00BD3F6D">
              <w:rPr>
                <w:color w:val="000000"/>
                <w:sz w:val="22"/>
                <w:szCs w:val="22"/>
              </w:rPr>
              <w:t>20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3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2101-0567</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jc w:val="center"/>
              <w:rPr>
                <w:sz w:val="22"/>
                <w:szCs w:val="22"/>
              </w:rPr>
            </w:pPr>
            <w:r w:rsidRPr="00BD3F6D">
              <w:rPr>
                <w:sz w:val="22"/>
                <w:szCs w:val="22"/>
              </w:rPr>
              <w:t>25*16*120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20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75"/>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2101-0025</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ind w:firstLine="0"/>
              <w:jc w:val="center"/>
              <w:rPr>
                <w:sz w:val="22"/>
                <w:szCs w:val="22"/>
              </w:rPr>
            </w:pPr>
            <w:r w:rsidRPr="00BD3F6D">
              <w:rPr>
                <w:sz w:val="22"/>
                <w:szCs w:val="22"/>
              </w:rPr>
              <w:t>25*16*140</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20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токарные проходные прямые ГОСТ 18869 -73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2100-0557</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jc w:val="center"/>
              <w:rPr>
                <w:sz w:val="22"/>
                <w:szCs w:val="22"/>
              </w:rPr>
            </w:pPr>
            <w:r w:rsidRPr="00BD3F6D">
              <w:rPr>
                <w:sz w:val="22"/>
                <w:szCs w:val="22"/>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2100-0561</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2100-0565</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12</w:t>
            </w:r>
          </w:p>
        </w:tc>
        <w:tc>
          <w:tcPr>
            <w:tcW w:w="966" w:type="pct"/>
            <w:tcBorders>
              <w:top w:val="nil"/>
              <w:left w:val="nil"/>
              <w:bottom w:val="nil"/>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токарные проходные отогнутые ГОСТ 18868 -73</w:t>
            </w:r>
          </w:p>
        </w:tc>
        <w:tc>
          <w:tcPr>
            <w:tcW w:w="985" w:type="pct"/>
            <w:tcBorders>
              <w:top w:val="nil"/>
              <w:left w:val="single" w:sz="8" w:space="0" w:color="auto"/>
              <w:bottom w:val="nil"/>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2102-0105</w:t>
            </w:r>
          </w:p>
        </w:tc>
        <w:tc>
          <w:tcPr>
            <w:tcW w:w="770" w:type="pct"/>
            <w:tcBorders>
              <w:top w:val="nil"/>
              <w:left w:val="nil"/>
              <w:bottom w:val="nil"/>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nil"/>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nil"/>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nil"/>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nil"/>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13</w:t>
            </w:r>
          </w:p>
        </w:tc>
        <w:tc>
          <w:tcPr>
            <w:tcW w:w="966" w:type="pct"/>
            <w:tcBorders>
              <w:top w:val="single" w:sz="8" w:space="0" w:color="auto"/>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токарные подрезные торцевые ГОСТ 18871 -73</w:t>
            </w:r>
          </w:p>
        </w:tc>
        <w:tc>
          <w:tcPr>
            <w:tcW w:w="985" w:type="pct"/>
            <w:tcBorders>
              <w:top w:val="single" w:sz="8" w:space="0" w:color="auto"/>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2112-0035</w:t>
            </w:r>
          </w:p>
        </w:tc>
        <w:tc>
          <w:tcPr>
            <w:tcW w:w="770" w:type="pct"/>
            <w:tcBorders>
              <w:top w:val="single" w:sz="8" w:space="0" w:color="auto"/>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single" w:sz="8" w:space="0" w:color="auto"/>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20</w:t>
            </w:r>
          </w:p>
        </w:tc>
        <w:tc>
          <w:tcPr>
            <w:tcW w:w="490" w:type="pct"/>
            <w:tcBorders>
              <w:top w:val="single" w:sz="8" w:space="0" w:color="auto"/>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single" w:sz="8" w:space="0" w:color="auto"/>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single" w:sz="8" w:space="0" w:color="auto"/>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14</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2112-0033</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20*12</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20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15</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токарные расточные для глухих отверстий ГОСТ 18873-73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2141-0551</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16</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2141-0554</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17</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2141-0506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20*20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18</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2141-0510</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25*25</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19</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 xml:space="preserve">Резцы токарные расточные для </w:t>
            </w:r>
            <w:r w:rsidRPr="00BD3F6D">
              <w:rPr>
                <w:sz w:val="22"/>
                <w:szCs w:val="22"/>
              </w:rPr>
              <w:lastRenderedPageBreak/>
              <w:t>сквозных отверстий ГОСТ 18872-73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lastRenderedPageBreak/>
              <w:t>2140-0502</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20</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2140-0505</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20*20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21</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2140-0529</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25*25</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22</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2140-0501</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23</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токарные резьбовые ГОСТ 18876-73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2660-0503</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24</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2660-0505</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25</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2662-0501</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26</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2662-0505</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27</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2662-0507</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20*20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28</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2664-0503</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29</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2666-0511</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30</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 xml:space="preserve">Резцы токарные </w:t>
            </w:r>
            <w:proofErr w:type="spellStart"/>
            <w:r w:rsidRPr="00BD3F6D">
              <w:rPr>
                <w:sz w:val="22"/>
                <w:szCs w:val="22"/>
              </w:rPr>
              <w:t>фасочные</w:t>
            </w:r>
            <w:proofErr w:type="spellEnd"/>
            <w:r w:rsidRPr="00BD3F6D">
              <w:rPr>
                <w:sz w:val="22"/>
                <w:szCs w:val="22"/>
              </w:rPr>
              <w:t xml:space="preserve"> ГОСТ 18875-73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2136-0705</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31</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2136-0714</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32</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долбежные ГОСТ 10046-72</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2184-0552</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8*4*100</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33</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 xml:space="preserve">Резцы расточные </w:t>
            </w:r>
            <w:proofErr w:type="spellStart"/>
            <w:r w:rsidRPr="00BD3F6D">
              <w:rPr>
                <w:sz w:val="22"/>
                <w:szCs w:val="22"/>
              </w:rPr>
              <w:t>державочные</w:t>
            </w:r>
            <w:proofErr w:type="spellEnd"/>
            <w:r w:rsidRPr="00BD3F6D">
              <w:rPr>
                <w:sz w:val="22"/>
                <w:szCs w:val="22"/>
              </w:rPr>
              <w:t xml:space="preserve"> ГОСТ 10044-73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2142-0612</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10*10*40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34</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2142-0016</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16*16*50</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35</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расточные для координатно-расточных станков ГОСТ 25987-83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2145-0631 ВК</w:t>
            </w:r>
            <w:proofErr w:type="gramStart"/>
            <w:r w:rsidRPr="00BD3F6D">
              <w:rPr>
                <w:sz w:val="22"/>
                <w:szCs w:val="22"/>
              </w:rPr>
              <w:t>6</w:t>
            </w:r>
            <w:proofErr w:type="gramEnd"/>
            <w:r w:rsidRPr="00BD3F6D">
              <w:rPr>
                <w:sz w:val="22"/>
                <w:szCs w:val="22"/>
              </w:rPr>
              <w:t xml:space="preserve"> </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proofErr w:type="spellStart"/>
            <w:r w:rsidRPr="00BD3F6D">
              <w:rPr>
                <w:sz w:val="22"/>
                <w:szCs w:val="22"/>
              </w:rPr>
              <w:t>скв</w:t>
            </w:r>
            <w:proofErr w:type="spellEnd"/>
            <w:r w:rsidRPr="00BD3F6D">
              <w:rPr>
                <w:sz w:val="22"/>
                <w:szCs w:val="22"/>
              </w:rPr>
              <w:t>. Ø 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36</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2145-0632 ВК</w:t>
            </w:r>
            <w:proofErr w:type="gramStart"/>
            <w:r w:rsidRPr="00BD3F6D">
              <w:rPr>
                <w:sz w:val="22"/>
                <w:szCs w:val="22"/>
              </w:rPr>
              <w:t>6</w:t>
            </w:r>
            <w:proofErr w:type="gramEnd"/>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jc w:val="center"/>
              <w:rPr>
                <w:sz w:val="22"/>
                <w:szCs w:val="22"/>
              </w:rPr>
            </w:pPr>
            <w:r w:rsidRPr="00BD3F6D">
              <w:rPr>
                <w:sz w:val="22"/>
                <w:szCs w:val="22"/>
              </w:rPr>
              <w:t>глух. Ø 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37</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2145-0639 ВК</w:t>
            </w:r>
            <w:proofErr w:type="gramStart"/>
            <w:r w:rsidRPr="00BD3F6D">
              <w:rPr>
                <w:sz w:val="22"/>
                <w:szCs w:val="22"/>
              </w:rPr>
              <w:t>6</w:t>
            </w:r>
            <w:proofErr w:type="gramEnd"/>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jc w:val="center"/>
              <w:rPr>
                <w:sz w:val="22"/>
                <w:szCs w:val="22"/>
              </w:rPr>
            </w:pPr>
            <w:proofErr w:type="spellStart"/>
            <w:r w:rsidRPr="00BD3F6D">
              <w:rPr>
                <w:sz w:val="22"/>
                <w:szCs w:val="22"/>
              </w:rPr>
              <w:t>скв</w:t>
            </w:r>
            <w:proofErr w:type="spellEnd"/>
            <w:r w:rsidRPr="00BD3F6D">
              <w:rPr>
                <w:sz w:val="22"/>
                <w:szCs w:val="22"/>
              </w:rPr>
              <w:t>. Ø 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38</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2145-0642 ВК</w:t>
            </w:r>
            <w:proofErr w:type="gramStart"/>
            <w:r w:rsidRPr="00BD3F6D">
              <w:rPr>
                <w:sz w:val="22"/>
                <w:szCs w:val="22"/>
              </w:rPr>
              <w:t>6</w:t>
            </w:r>
            <w:proofErr w:type="gramEnd"/>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ind w:firstLine="0"/>
              <w:jc w:val="center"/>
              <w:rPr>
                <w:sz w:val="22"/>
                <w:szCs w:val="22"/>
              </w:rPr>
            </w:pPr>
            <w:r w:rsidRPr="00BD3F6D">
              <w:rPr>
                <w:sz w:val="22"/>
                <w:szCs w:val="22"/>
              </w:rPr>
              <w:t>глух. Ø 16</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39</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токарные проходные прямые с пластинами из т/с ГОСТ 18878-73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2100-0059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jc w:val="cente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40</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2100-0059 ВК6ОМ</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41</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2100-0059 Т15К6</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42</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 xml:space="preserve">Резцы токарные проходные упорные прямые с пластинами из т/с </w:t>
            </w:r>
            <w:r w:rsidRPr="00BD3F6D">
              <w:rPr>
                <w:sz w:val="22"/>
                <w:szCs w:val="22"/>
              </w:rPr>
              <w:lastRenderedPageBreak/>
              <w:t>ГОСТ 18879-73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lastRenderedPageBreak/>
              <w:t>2101-0007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43</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2101-0009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44</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2101-0011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20*20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45</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2101-0011 т5к10</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20*20</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46</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токарные проходные упорные изогнутые с пластинами из т/с ГОСТ 18879-73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2103-0057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20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47</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2103-0057 ВК6ОМ</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48</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2103-0057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49</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2103-1121 ВК8, </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50</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2103-1121 ВК6ОМ, </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51</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2103-1121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52</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2103-0053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53</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2103-0053 ВК6ОМ</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54</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2103-0053 Т15К6</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20*12</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55</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 xml:space="preserve">Резцы токарные проходные </w:t>
            </w:r>
            <w:proofErr w:type="spellStart"/>
            <w:r w:rsidRPr="00BD3F6D">
              <w:rPr>
                <w:sz w:val="22"/>
                <w:szCs w:val="22"/>
              </w:rPr>
              <w:t>отогнутыес</w:t>
            </w:r>
            <w:proofErr w:type="spellEnd"/>
            <w:r w:rsidRPr="00BD3F6D">
              <w:rPr>
                <w:sz w:val="22"/>
                <w:szCs w:val="22"/>
              </w:rPr>
              <w:t xml:space="preserve"> пластинами из т/с ГОСТ 18877-73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2102-1099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56</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2102-1099 ВК6ОМ</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57</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2102-1099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10*10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58</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2102-1108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59</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2102-1108 ВК6ОМ</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60</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2102-1108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61</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2102-0055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62</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2102-0055 ВК6ОМ</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63</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 2102-0055 Т15К6</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64</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токарные расточные для глухих отверстий с пластинами из т/с ГОСТ 18883-73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2141-0202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65</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2141-0202 ВК6ОМ</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66</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2141-0202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67</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2141-0204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12*12 </w:t>
            </w:r>
            <w:proofErr w:type="spellStart"/>
            <w:r w:rsidRPr="00BD3F6D">
              <w:rPr>
                <w:sz w:val="22"/>
                <w:szCs w:val="22"/>
              </w:rPr>
              <w:t>виброуст</w:t>
            </w:r>
            <w:proofErr w:type="spellEnd"/>
            <w:r w:rsidRPr="00BD3F6D">
              <w:rPr>
                <w:sz w:val="22"/>
                <w:szCs w:val="22"/>
              </w:rPr>
              <w:t>.</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68</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2141-0204 ВК6ОМ</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12*12 </w:t>
            </w:r>
            <w:proofErr w:type="spellStart"/>
            <w:r w:rsidRPr="00BD3F6D">
              <w:rPr>
                <w:sz w:val="22"/>
                <w:szCs w:val="22"/>
              </w:rPr>
              <w:t>виброуст</w:t>
            </w:r>
            <w:proofErr w:type="spellEnd"/>
            <w:r w:rsidRPr="00BD3F6D">
              <w:rPr>
                <w:sz w:val="22"/>
                <w:szCs w:val="22"/>
              </w:rPr>
              <w:t>.</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69</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2141-0204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12*12 </w:t>
            </w:r>
            <w:proofErr w:type="spellStart"/>
            <w:r w:rsidRPr="00BD3F6D">
              <w:rPr>
                <w:sz w:val="22"/>
                <w:szCs w:val="22"/>
              </w:rPr>
              <w:t>виброуст</w:t>
            </w:r>
            <w:proofErr w:type="spellEnd"/>
            <w:r w:rsidRPr="00BD3F6D">
              <w:rPr>
                <w:sz w:val="22"/>
                <w:szCs w:val="22"/>
              </w:rPr>
              <w:t>.</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70</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2141-0024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71</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2141-0024 ВК6ОМ</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72</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2141-0024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73</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2141-0093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25*20 </w:t>
            </w:r>
            <w:proofErr w:type="spellStart"/>
            <w:r w:rsidRPr="00BD3F6D">
              <w:rPr>
                <w:sz w:val="22"/>
                <w:szCs w:val="22"/>
              </w:rPr>
              <w:t>виброуст</w:t>
            </w:r>
            <w:proofErr w:type="spellEnd"/>
            <w:r w:rsidRPr="00BD3F6D">
              <w:rPr>
                <w:sz w:val="22"/>
                <w:szCs w:val="22"/>
              </w:rPr>
              <w:t>.</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D3310" w:rsidP="009D3310">
            <w:pPr>
              <w:ind w:firstLine="0"/>
              <w:rPr>
                <w:color w:val="000000"/>
                <w:sz w:val="22"/>
                <w:szCs w:val="22"/>
              </w:rPr>
            </w:pPr>
            <w:r>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74</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2141-0093 ВК6ОМ</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25*20 </w:t>
            </w:r>
            <w:proofErr w:type="spellStart"/>
            <w:r w:rsidRPr="00BD3F6D">
              <w:rPr>
                <w:sz w:val="22"/>
                <w:szCs w:val="22"/>
              </w:rPr>
              <w:t>виброуст</w:t>
            </w:r>
            <w:proofErr w:type="spellEnd"/>
            <w:r w:rsidRPr="00BD3F6D">
              <w:rPr>
                <w:sz w:val="22"/>
                <w:szCs w:val="22"/>
              </w:rPr>
              <w:t>.</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75</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2141-0093 Т15К6</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25*20 </w:t>
            </w:r>
            <w:proofErr w:type="spellStart"/>
            <w:r w:rsidRPr="00BD3F6D">
              <w:rPr>
                <w:sz w:val="22"/>
                <w:szCs w:val="22"/>
              </w:rPr>
              <w:t>виброуст</w:t>
            </w:r>
            <w:proofErr w:type="spellEnd"/>
            <w:r w:rsidRPr="00BD3F6D">
              <w:rPr>
                <w:sz w:val="22"/>
                <w:szCs w:val="22"/>
              </w:rPr>
              <w:t>.</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76</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токарные расточные для сквозных отверстий с пластинами из т/с ГОСТ 18882-73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2140-0082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20*16 </w:t>
            </w:r>
            <w:proofErr w:type="spellStart"/>
            <w:r w:rsidRPr="00BD3F6D">
              <w:rPr>
                <w:sz w:val="22"/>
                <w:szCs w:val="22"/>
              </w:rPr>
              <w:t>виброуст</w:t>
            </w:r>
            <w:proofErr w:type="spellEnd"/>
            <w:r w:rsidRPr="00BD3F6D">
              <w:rPr>
                <w:sz w:val="22"/>
                <w:szCs w:val="22"/>
              </w:rPr>
              <w:t>.</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77</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2140-0082 ВК6ОМ</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20*16 </w:t>
            </w:r>
            <w:proofErr w:type="spellStart"/>
            <w:r w:rsidRPr="00BD3F6D">
              <w:rPr>
                <w:sz w:val="22"/>
                <w:szCs w:val="22"/>
              </w:rPr>
              <w:t>виброуст</w:t>
            </w:r>
            <w:proofErr w:type="spellEnd"/>
            <w:r w:rsidRPr="00BD3F6D">
              <w:rPr>
                <w:sz w:val="22"/>
                <w:szCs w:val="22"/>
              </w:rPr>
              <w:t>.</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78</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2140-0082 Т15К6</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20*16 </w:t>
            </w:r>
            <w:proofErr w:type="spellStart"/>
            <w:r w:rsidRPr="00BD3F6D">
              <w:rPr>
                <w:sz w:val="22"/>
                <w:szCs w:val="22"/>
              </w:rPr>
              <w:t>виброуст</w:t>
            </w:r>
            <w:proofErr w:type="spellEnd"/>
            <w:r w:rsidRPr="00BD3F6D">
              <w:rPr>
                <w:sz w:val="22"/>
                <w:szCs w:val="22"/>
              </w:rPr>
              <w:t>.</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79</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Резцы токарные резьбовые с пластинами из т/с ГОСТ 18885-73</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2660-0005 ВК6ОМ</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25*16 нар.</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80</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2660-0005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25*16 нар.</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81</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2662-0001 ВК6ОМ</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10*10 </w:t>
            </w:r>
            <w:proofErr w:type="spellStart"/>
            <w:r w:rsidRPr="00BD3F6D">
              <w:rPr>
                <w:sz w:val="22"/>
                <w:szCs w:val="22"/>
              </w:rPr>
              <w:t>внутр</w:t>
            </w:r>
            <w:proofErr w:type="spellEnd"/>
            <w:r w:rsidRPr="00BD3F6D">
              <w:rPr>
                <w:sz w:val="22"/>
                <w:szCs w:val="22"/>
              </w:rPr>
              <w:t>.</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82</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nil"/>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2662-0001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10*10 </w:t>
            </w:r>
            <w:proofErr w:type="spellStart"/>
            <w:r w:rsidRPr="00BD3F6D">
              <w:rPr>
                <w:sz w:val="22"/>
                <w:szCs w:val="22"/>
              </w:rPr>
              <w:t>внутр</w:t>
            </w:r>
            <w:proofErr w:type="spellEnd"/>
            <w:r w:rsidRPr="00BD3F6D">
              <w:rPr>
                <w:sz w:val="22"/>
                <w:szCs w:val="22"/>
              </w:rPr>
              <w:t>.</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83</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2662-0003 вк8</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 xml:space="preserve">12*12 </w:t>
            </w:r>
            <w:proofErr w:type="spellStart"/>
            <w:r w:rsidRPr="00BD3F6D">
              <w:rPr>
                <w:sz w:val="22"/>
                <w:szCs w:val="22"/>
              </w:rPr>
              <w:t>вн</w:t>
            </w:r>
            <w:proofErr w:type="spellEnd"/>
            <w:r w:rsidRPr="00BD3F6D">
              <w:rPr>
                <w:sz w:val="22"/>
                <w:szCs w:val="22"/>
              </w:rPr>
              <w:t>.</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84</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 xml:space="preserve">резцы токарные отрезные с пластинами из твердого сплава ГОСТ 18884-73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2130-0001 Т5К10</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85</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2130-0001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86</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2130-0001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87</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2130-0001 ВК6ОМ</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16*10</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88</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2130-0005 Т5К10</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89</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2130-0005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90</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2130-0005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91</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2130-0005 ВК6ОМ</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20*12</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92</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2130-0009 Т5К10</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93</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2130-0009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94</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2130-0009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95</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2130-0009 ВК6ОМ</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96</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2130-0451 Т5К10</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97</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2130-0451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98</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2130-0451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50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99</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2130-0451 ВК6ОМ</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10</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100</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2130-0303 Т5К10 левые</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101</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2130-0303 ВК8 левые</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16*10</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102</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2130-0453 Т5К10 левые</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103</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2130-0453 ВК8 левые</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104</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ind w:firstLine="0"/>
              <w:rPr>
                <w:sz w:val="22"/>
                <w:szCs w:val="22"/>
              </w:rPr>
            </w:pPr>
            <w:r w:rsidRPr="00BD3F6D">
              <w:rPr>
                <w:sz w:val="22"/>
                <w:szCs w:val="22"/>
              </w:rPr>
              <w:t xml:space="preserve">резцы токарные подрезные отогнутые с пластинами из твердого сплава ГОСТ 18880-73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2112-0101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105</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2112-0101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106</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2112-0101 т5к10</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107</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2112-0102 т15к6 лев.</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108</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2112-0102 вк8  лев.</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109</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2112-0102 т5к10 лев.</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12*12</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110</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2112-0084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111</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2112-0084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112</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2112-0084 т5к10</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16*10</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113</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2112-0013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114</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2112-0013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115</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2112-0013 т5к10</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20*16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116</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2112-0005 вк8</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117</w:t>
            </w:r>
          </w:p>
        </w:tc>
        <w:tc>
          <w:tcPr>
            <w:tcW w:w="966" w:type="pct"/>
            <w:tcBorders>
              <w:top w:val="nil"/>
              <w:left w:val="nil"/>
              <w:bottom w:val="single" w:sz="4"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4"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2112-0005 т15к6</w:t>
            </w:r>
          </w:p>
        </w:tc>
        <w:tc>
          <w:tcPr>
            <w:tcW w:w="770" w:type="pct"/>
            <w:tcBorders>
              <w:top w:val="nil"/>
              <w:left w:val="nil"/>
              <w:bottom w:val="single" w:sz="4"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4"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4"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4"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r w:rsidR="009803AC" w:rsidRPr="00A563C2" w:rsidTr="009803AC">
        <w:trPr>
          <w:trHeight w:val="360"/>
        </w:trPr>
        <w:tc>
          <w:tcPr>
            <w:tcW w:w="269" w:type="pct"/>
            <w:tcBorders>
              <w:top w:val="nil"/>
              <w:left w:val="single" w:sz="8" w:space="0" w:color="auto"/>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118</w:t>
            </w:r>
          </w:p>
        </w:tc>
        <w:tc>
          <w:tcPr>
            <w:tcW w:w="966" w:type="pct"/>
            <w:tcBorders>
              <w:top w:val="nil"/>
              <w:left w:val="nil"/>
              <w:bottom w:val="single" w:sz="8" w:space="0" w:color="auto"/>
              <w:right w:val="nil"/>
            </w:tcBorders>
            <w:shd w:val="clear" w:color="000000" w:fill="FFFFFF"/>
            <w:vAlign w:val="bottom"/>
            <w:hideMark/>
          </w:tcPr>
          <w:p w:rsidR="009803AC" w:rsidRPr="00BD3F6D" w:rsidRDefault="009803AC" w:rsidP="009803AC">
            <w:pPr>
              <w:rPr>
                <w:sz w:val="22"/>
                <w:szCs w:val="22"/>
              </w:rPr>
            </w:pPr>
            <w:r w:rsidRPr="00BD3F6D">
              <w:rPr>
                <w:sz w:val="22"/>
                <w:szCs w:val="22"/>
              </w:rPr>
              <w:t> </w:t>
            </w:r>
          </w:p>
        </w:tc>
        <w:tc>
          <w:tcPr>
            <w:tcW w:w="985" w:type="pct"/>
            <w:tcBorders>
              <w:top w:val="nil"/>
              <w:left w:val="single" w:sz="8" w:space="0" w:color="auto"/>
              <w:bottom w:val="single" w:sz="8" w:space="0" w:color="auto"/>
              <w:right w:val="single" w:sz="8" w:space="0" w:color="auto"/>
            </w:tcBorders>
            <w:shd w:val="clear" w:color="000000" w:fill="FFFFFF"/>
            <w:noWrap/>
            <w:hideMark/>
          </w:tcPr>
          <w:p w:rsidR="009803AC" w:rsidRPr="00BD3F6D" w:rsidRDefault="009803AC" w:rsidP="009803AC">
            <w:pPr>
              <w:ind w:firstLine="0"/>
              <w:rPr>
                <w:sz w:val="22"/>
                <w:szCs w:val="22"/>
              </w:rPr>
            </w:pPr>
            <w:r w:rsidRPr="00BD3F6D">
              <w:rPr>
                <w:sz w:val="22"/>
                <w:szCs w:val="22"/>
              </w:rPr>
              <w:t>2112-0005 т5к10</w:t>
            </w:r>
          </w:p>
        </w:tc>
        <w:tc>
          <w:tcPr>
            <w:tcW w:w="770" w:type="pct"/>
            <w:tcBorders>
              <w:top w:val="nil"/>
              <w:left w:val="nil"/>
              <w:bottom w:val="single" w:sz="8" w:space="0" w:color="auto"/>
              <w:right w:val="single" w:sz="8" w:space="0" w:color="auto"/>
            </w:tcBorders>
            <w:shd w:val="clear" w:color="000000" w:fill="FFFFFF"/>
            <w:noWrap/>
            <w:hideMark/>
          </w:tcPr>
          <w:p w:rsidR="009803AC" w:rsidRPr="00BD3F6D" w:rsidRDefault="009803AC" w:rsidP="009803AC">
            <w:pPr>
              <w:rPr>
                <w:sz w:val="22"/>
                <w:szCs w:val="22"/>
              </w:rPr>
            </w:pPr>
            <w:r w:rsidRPr="00BD3F6D">
              <w:rPr>
                <w:sz w:val="22"/>
                <w:szCs w:val="22"/>
              </w:rPr>
              <w:t>25*16</w:t>
            </w:r>
          </w:p>
        </w:tc>
        <w:tc>
          <w:tcPr>
            <w:tcW w:w="559" w:type="pct"/>
            <w:tcBorders>
              <w:top w:val="nil"/>
              <w:left w:val="nil"/>
              <w:bottom w:val="single" w:sz="8" w:space="0" w:color="auto"/>
              <w:right w:val="single" w:sz="8" w:space="0" w:color="auto"/>
            </w:tcBorders>
            <w:shd w:val="clear" w:color="000000" w:fill="FFFFFF"/>
            <w:noWrap/>
            <w:vAlign w:val="bottom"/>
            <w:hideMark/>
          </w:tcPr>
          <w:p w:rsidR="009803AC" w:rsidRPr="00BD3F6D" w:rsidRDefault="009803AC" w:rsidP="009D3310">
            <w:pPr>
              <w:ind w:firstLine="0"/>
              <w:rPr>
                <w:color w:val="000000"/>
                <w:sz w:val="22"/>
                <w:szCs w:val="22"/>
              </w:rPr>
            </w:pPr>
            <w:r w:rsidRPr="00BD3F6D">
              <w:rPr>
                <w:color w:val="000000"/>
                <w:sz w:val="22"/>
                <w:szCs w:val="22"/>
              </w:rPr>
              <w:t>15</w:t>
            </w:r>
          </w:p>
        </w:tc>
        <w:tc>
          <w:tcPr>
            <w:tcW w:w="490" w:type="pct"/>
            <w:tcBorders>
              <w:top w:val="nil"/>
              <w:left w:val="nil"/>
              <w:bottom w:val="single" w:sz="8" w:space="0" w:color="auto"/>
              <w:right w:val="single" w:sz="8" w:space="0" w:color="auto"/>
            </w:tcBorders>
            <w:shd w:val="clear" w:color="auto" w:fill="auto"/>
            <w:noWrap/>
            <w:vAlign w:val="bottom"/>
            <w:hideMark/>
          </w:tcPr>
          <w:p w:rsidR="009803AC" w:rsidRPr="00A563C2" w:rsidRDefault="009803AC"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c>
          <w:tcPr>
            <w:tcW w:w="520"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c>
          <w:tcPr>
            <w:tcW w:w="441" w:type="pct"/>
            <w:tcBorders>
              <w:top w:val="nil"/>
              <w:left w:val="nil"/>
              <w:bottom w:val="single" w:sz="8" w:space="0" w:color="auto"/>
              <w:right w:val="single" w:sz="8" w:space="0" w:color="auto"/>
            </w:tcBorders>
          </w:tcPr>
          <w:p w:rsidR="009803AC" w:rsidRPr="00A563C2" w:rsidRDefault="009803AC" w:rsidP="007905AB">
            <w:pPr>
              <w:widowControl/>
              <w:suppressAutoHyphens w:val="0"/>
              <w:snapToGrid/>
              <w:spacing w:line="240" w:lineRule="auto"/>
              <w:ind w:firstLine="0"/>
              <w:jc w:val="left"/>
              <w:rPr>
                <w:color w:val="000000"/>
                <w:sz w:val="22"/>
                <w:szCs w:val="22"/>
                <w:lang w:eastAsia="ru-RU"/>
              </w:rPr>
            </w:pPr>
          </w:p>
        </w:tc>
      </w:tr>
    </w:tbl>
    <w:p w:rsidR="007905AB" w:rsidRPr="003E6CAB" w:rsidRDefault="007905AB" w:rsidP="007905AB">
      <w:pPr>
        <w:spacing w:line="240" w:lineRule="auto"/>
        <w:ind w:firstLine="0"/>
        <w:jc w:val="right"/>
        <w:rPr>
          <w:sz w:val="22"/>
          <w:szCs w:val="22"/>
        </w:rPr>
      </w:pPr>
      <w:r w:rsidRPr="003E6CAB">
        <w:rPr>
          <w:sz w:val="22"/>
          <w:szCs w:val="22"/>
        </w:rPr>
        <w:t xml:space="preserve">ИТОГО: </w:t>
      </w:r>
      <w:r>
        <w:rPr>
          <w:sz w:val="22"/>
          <w:szCs w:val="22"/>
        </w:rPr>
        <w:t xml:space="preserve"> </w:t>
      </w:r>
    </w:p>
    <w:p w:rsidR="007905AB" w:rsidRPr="003E6CAB" w:rsidRDefault="007905AB" w:rsidP="007905AB">
      <w:pPr>
        <w:spacing w:line="240" w:lineRule="auto"/>
        <w:ind w:firstLine="567"/>
        <w:jc w:val="right"/>
        <w:rPr>
          <w:sz w:val="22"/>
          <w:szCs w:val="22"/>
        </w:rPr>
      </w:pPr>
      <w:r>
        <w:rPr>
          <w:sz w:val="22"/>
          <w:szCs w:val="22"/>
        </w:rPr>
        <w:t>Сумма НДС (20</w:t>
      </w:r>
      <w:r w:rsidRPr="003E6CAB">
        <w:rPr>
          <w:sz w:val="22"/>
          <w:szCs w:val="22"/>
        </w:rPr>
        <w:t>%):</w:t>
      </w:r>
      <w:r>
        <w:rPr>
          <w:sz w:val="22"/>
          <w:szCs w:val="22"/>
        </w:rPr>
        <w:t xml:space="preserve"> </w:t>
      </w:r>
    </w:p>
    <w:p w:rsidR="007905AB" w:rsidRPr="003E6CAB" w:rsidRDefault="007905AB" w:rsidP="007905AB">
      <w:pPr>
        <w:spacing w:line="240" w:lineRule="auto"/>
        <w:ind w:firstLine="567"/>
        <w:jc w:val="right"/>
        <w:rPr>
          <w:rStyle w:val="FontStyle16"/>
          <w:rFonts w:eastAsiaTheme="majorEastAsia"/>
          <w:b/>
          <w:sz w:val="22"/>
          <w:szCs w:val="22"/>
        </w:rPr>
      </w:pPr>
      <w:r>
        <w:rPr>
          <w:b/>
          <w:sz w:val="22"/>
          <w:szCs w:val="22"/>
        </w:rPr>
        <w:t>Всего с НДС (20</w:t>
      </w:r>
      <w:r w:rsidRPr="003E6CAB">
        <w:rPr>
          <w:b/>
          <w:sz w:val="22"/>
          <w:szCs w:val="22"/>
        </w:rPr>
        <w:t xml:space="preserve">%): </w:t>
      </w:r>
      <w:r>
        <w:rPr>
          <w:sz w:val="22"/>
          <w:szCs w:val="22"/>
        </w:rPr>
        <w:t xml:space="preserve"> </w:t>
      </w:r>
    </w:p>
    <w:p w:rsidR="007905AB" w:rsidRPr="003E6CAB" w:rsidRDefault="007905AB" w:rsidP="007905AB">
      <w:pPr>
        <w:spacing w:line="240" w:lineRule="auto"/>
        <w:rPr>
          <w:sz w:val="22"/>
          <w:szCs w:val="22"/>
          <w:u w:val="single"/>
        </w:rPr>
      </w:pPr>
      <w:r w:rsidRPr="003E6CAB">
        <w:rPr>
          <w:sz w:val="22"/>
          <w:szCs w:val="22"/>
        </w:rPr>
        <w:t>Общая стоимость</w:t>
      </w:r>
      <w:r>
        <w:rPr>
          <w:sz w:val="22"/>
          <w:szCs w:val="22"/>
        </w:rPr>
        <w:t xml:space="preserve">: </w:t>
      </w:r>
    </w:p>
    <w:p w:rsidR="007905AB" w:rsidRDefault="007905AB" w:rsidP="007905AB">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905AB" w:rsidRPr="003E6CAB" w:rsidRDefault="007905AB" w:rsidP="007905AB">
      <w:pPr>
        <w:autoSpaceDE w:val="0"/>
        <w:autoSpaceDN w:val="0"/>
        <w:adjustRightInd w:val="0"/>
        <w:spacing w:line="240" w:lineRule="auto"/>
        <w:rPr>
          <w:sz w:val="22"/>
          <w:szCs w:val="22"/>
          <w:lang w:eastAsia="ru-RU"/>
        </w:rPr>
      </w:pP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w:t>
      </w:r>
      <w:r w:rsidR="00194DDF">
        <w:rPr>
          <w:sz w:val="22"/>
          <w:szCs w:val="22"/>
        </w:rPr>
        <w:t xml:space="preserve">___________________/                          </w:t>
      </w:r>
      <w:r w:rsidRPr="00DA15FE">
        <w:rPr>
          <w:sz w:val="22"/>
          <w:szCs w:val="22"/>
        </w:rPr>
        <w:t>/</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C10A10" w:rsidP="00C10A10">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lastRenderedPageBreak/>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C35B3">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C35B3">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C35B3">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7905AB" w:rsidRPr="007A6B17" w:rsidRDefault="007905AB" w:rsidP="007905AB">
      <w:pPr>
        <w:pStyle w:val="8"/>
        <w:spacing w:before="0" w:after="0"/>
        <w:jc w:val="right"/>
        <w:rPr>
          <w:rFonts w:ascii="Times New Roman" w:hAnsi="Times New Roman"/>
          <w:b/>
          <w:i w:val="0"/>
          <w:sz w:val="24"/>
          <w:szCs w:val="24"/>
          <w:lang w:val="ru-RU"/>
        </w:rPr>
      </w:pPr>
      <w:r w:rsidRPr="007A6B17">
        <w:rPr>
          <w:rFonts w:ascii="Times New Roman" w:hAnsi="Times New Roman"/>
          <w:b/>
          <w:i w:val="0"/>
          <w:sz w:val="24"/>
          <w:szCs w:val="24"/>
        </w:rPr>
        <w:lastRenderedPageBreak/>
        <w:t xml:space="preserve">Приложение № </w:t>
      </w:r>
      <w:r w:rsidRPr="007A6B17">
        <w:rPr>
          <w:rFonts w:ascii="Times New Roman" w:hAnsi="Times New Roman"/>
          <w:b/>
          <w:i w:val="0"/>
          <w:sz w:val="24"/>
          <w:szCs w:val="24"/>
          <w:lang w:val="ru-RU"/>
        </w:rPr>
        <w:t xml:space="preserve">4 </w:t>
      </w:r>
      <w:r w:rsidRPr="007A6B17">
        <w:rPr>
          <w:rFonts w:ascii="Times New Roman" w:hAnsi="Times New Roman"/>
          <w:b/>
          <w:i w:val="0"/>
          <w:sz w:val="24"/>
          <w:szCs w:val="24"/>
        </w:rPr>
        <w:t xml:space="preserve">к </w:t>
      </w:r>
      <w:r>
        <w:rPr>
          <w:rFonts w:ascii="Times New Roman" w:hAnsi="Times New Roman"/>
          <w:b/>
          <w:i w:val="0"/>
          <w:sz w:val="24"/>
          <w:szCs w:val="24"/>
          <w:lang w:val="ru-RU"/>
        </w:rPr>
        <w:t>извещению</w:t>
      </w:r>
      <w:r w:rsidRPr="007A6B17">
        <w:rPr>
          <w:rFonts w:ascii="Times New Roman" w:hAnsi="Times New Roman"/>
          <w:b/>
          <w:i w:val="0"/>
          <w:sz w:val="24"/>
          <w:szCs w:val="24"/>
        </w:rPr>
        <w:t xml:space="preserve"> о запросе котировок</w:t>
      </w:r>
    </w:p>
    <w:p w:rsidR="007905AB" w:rsidRDefault="007905AB" w:rsidP="007905AB">
      <w:pPr>
        <w:pStyle w:val="8"/>
        <w:spacing w:before="0" w:after="0"/>
        <w:jc w:val="center"/>
        <w:rPr>
          <w:rFonts w:ascii="Times New Roman" w:hAnsi="Times New Roman"/>
          <w:b/>
          <w:i w:val="0"/>
          <w:sz w:val="28"/>
          <w:szCs w:val="24"/>
          <w:lang w:val="ru-RU"/>
        </w:rPr>
      </w:pPr>
    </w:p>
    <w:p w:rsidR="007905AB" w:rsidRPr="0033364F" w:rsidRDefault="007905AB" w:rsidP="007905AB">
      <w:pPr>
        <w:pStyle w:val="8"/>
        <w:spacing w:before="0" w:after="0"/>
        <w:jc w:val="center"/>
        <w:rPr>
          <w:rFonts w:ascii="Times New Roman" w:hAnsi="Times New Roman"/>
          <w:b/>
          <w:i w:val="0"/>
          <w:sz w:val="28"/>
          <w:szCs w:val="24"/>
          <w:lang w:val="ru-RU"/>
        </w:rPr>
      </w:pPr>
      <w:r w:rsidRPr="007A6B17">
        <w:rPr>
          <w:rFonts w:ascii="Times New Roman" w:hAnsi="Times New Roman"/>
          <w:b/>
          <w:i w:val="0"/>
          <w:sz w:val="28"/>
          <w:szCs w:val="24"/>
        </w:rPr>
        <w:t xml:space="preserve">Техническое задание </w:t>
      </w:r>
    </w:p>
    <w:p w:rsidR="00840EAC" w:rsidRDefault="00840EAC" w:rsidP="00CD70B4">
      <w:pPr>
        <w:pStyle w:val="8"/>
        <w:spacing w:before="0" w:after="0"/>
        <w:jc w:val="right"/>
        <w:rPr>
          <w:rFonts w:ascii="Times New Roman" w:hAnsi="Times New Roman"/>
          <w:b/>
          <w:i w:val="0"/>
          <w:sz w:val="24"/>
          <w:szCs w:val="24"/>
          <w:lang w:val="ru-RU"/>
        </w:rPr>
      </w:pPr>
    </w:p>
    <w:tbl>
      <w:tblPr>
        <w:tblW w:w="5000" w:type="pct"/>
        <w:tblLayout w:type="fixed"/>
        <w:tblLook w:val="04A0" w:firstRow="1" w:lastRow="0" w:firstColumn="1" w:lastColumn="0" w:noHBand="0" w:noVBand="1"/>
      </w:tblPr>
      <w:tblGrid>
        <w:gridCol w:w="548"/>
        <w:gridCol w:w="2899"/>
        <w:gridCol w:w="2191"/>
        <w:gridCol w:w="1841"/>
        <w:gridCol w:w="1277"/>
        <w:gridCol w:w="813"/>
      </w:tblGrid>
      <w:tr w:rsidR="007905AB" w:rsidRPr="00A563C2" w:rsidTr="00BD3F6D">
        <w:trPr>
          <w:trHeight w:val="300"/>
        </w:trPr>
        <w:tc>
          <w:tcPr>
            <w:tcW w:w="286" w:type="pct"/>
            <w:vMerge w:val="restart"/>
            <w:tcBorders>
              <w:top w:val="single" w:sz="8" w:space="0" w:color="auto"/>
              <w:left w:val="single" w:sz="8" w:space="0" w:color="auto"/>
              <w:bottom w:val="single" w:sz="4" w:space="0" w:color="auto"/>
              <w:right w:val="nil"/>
            </w:tcBorders>
            <w:shd w:val="clear" w:color="auto" w:fill="auto"/>
            <w:vAlign w:val="bottom"/>
            <w:hideMark/>
          </w:tcPr>
          <w:p w:rsidR="007905AB" w:rsidRPr="00A563C2" w:rsidRDefault="007905AB" w:rsidP="007905AB">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 xml:space="preserve">№ </w:t>
            </w:r>
            <w:proofErr w:type="gramStart"/>
            <w:r w:rsidRPr="00A563C2">
              <w:rPr>
                <w:color w:val="000000"/>
                <w:sz w:val="22"/>
                <w:szCs w:val="22"/>
                <w:lang w:eastAsia="ru-RU"/>
              </w:rPr>
              <w:t>п</w:t>
            </w:r>
            <w:proofErr w:type="gramEnd"/>
            <w:r w:rsidRPr="00A563C2">
              <w:rPr>
                <w:color w:val="000000"/>
                <w:sz w:val="22"/>
                <w:szCs w:val="22"/>
                <w:lang w:eastAsia="ru-RU"/>
              </w:rPr>
              <w:t>/п</w:t>
            </w:r>
          </w:p>
        </w:tc>
        <w:tc>
          <w:tcPr>
            <w:tcW w:w="15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05AB" w:rsidRPr="00A563C2" w:rsidRDefault="007905AB" w:rsidP="007905AB">
            <w:pPr>
              <w:widowControl/>
              <w:suppressAutoHyphens w:val="0"/>
              <w:snapToGrid/>
              <w:spacing w:line="240" w:lineRule="auto"/>
              <w:ind w:firstLine="0"/>
              <w:jc w:val="center"/>
              <w:rPr>
                <w:b/>
                <w:bCs/>
                <w:sz w:val="22"/>
                <w:szCs w:val="22"/>
                <w:lang w:eastAsia="ru-RU"/>
              </w:rPr>
            </w:pPr>
            <w:r w:rsidRPr="00A563C2">
              <w:rPr>
                <w:b/>
                <w:bCs/>
                <w:sz w:val="22"/>
                <w:szCs w:val="22"/>
                <w:lang w:eastAsia="ru-RU"/>
              </w:rPr>
              <w:t>Наименование, ГОСТ</w:t>
            </w:r>
            <w:r w:rsidRPr="00A563C2">
              <w:rPr>
                <w:b/>
                <w:bCs/>
                <w:sz w:val="22"/>
                <w:szCs w:val="22"/>
                <w:lang w:eastAsia="ru-RU"/>
              </w:rPr>
              <w:br/>
              <w:t>инструмента</w:t>
            </w:r>
          </w:p>
        </w:tc>
        <w:tc>
          <w:tcPr>
            <w:tcW w:w="2107" w:type="pct"/>
            <w:gridSpan w:val="2"/>
            <w:vMerge w:val="restart"/>
            <w:tcBorders>
              <w:top w:val="single" w:sz="8" w:space="0" w:color="auto"/>
              <w:left w:val="nil"/>
              <w:bottom w:val="nil"/>
              <w:right w:val="nil"/>
            </w:tcBorders>
            <w:shd w:val="clear" w:color="000000" w:fill="FFFFFF"/>
            <w:vAlign w:val="center"/>
            <w:hideMark/>
          </w:tcPr>
          <w:p w:rsidR="007905AB" w:rsidRPr="00A563C2" w:rsidRDefault="007905AB" w:rsidP="007905AB">
            <w:pPr>
              <w:widowControl/>
              <w:suppressAutoHyphens w:val="0"/>
              <w:snapToGrid/>
              <w:spacing w:line="240" w:lineRule="auto"/>
              <w:ind w:firstLine="0"/>
              <w:jc w:val="center"/>
              <w:rPr>
                <w:b/>
                <w:bCs/>
                <w:sz w:val="22"/>
                <w:szCs w:val="22"/>
                <w:lang w:eastAsia="ru-RU"/>
              </w:rPr>
            </w:pPr>
            <w:r w:rsidRPr="00A563C2">
              <w:rPr>
                <w:b/>
                <w:bCs/>
                <w:sz w:val="22"/>
                <w:szCs w:val="22"/>
                <w:lang w:eastAsia="ru-RU"/>
              </w:rPr>
              <w:t>ТИПОРАЗМЕР</w:t>
            </w:r>
            <w:r w:rsidRPr="00A563C2">
              <w:rPr>
                <w:b/>
                <w:bCs/>
                <w:sz w:val="22"/>
                <w:szCs w:val="22"/>
                <w:lang w:eastAsia="ru-RU"/>
              </w:rPr>
              <w:br/>
              <w:t>размеры,</w:t>
            </w:r>
            <w:r w:rsidRPr="00A563C2">
              <w:rPr>
                <w:b/>
                <w:bCs/>
                <w:sz w:val="22"/>
                <w:szCs w:val="22"/>
                <w:lang w:eastAsia="ru-RU"/>
              </w:rPr>
              <w:br/>
              <w:t>характеристика</w:t>
            </w:r>
          </w:p>
        </w:tc>
        <w:tc>
          <w:tcPr>
            <w:tcW w:w="6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05AB" w:rsidRPr="00A563C2" w:rsidRDefault="007905AB" w:rsidP="007905AB">
            <w:pPr>
              <w:widowControl/>
              <w:suppressAutoHyphens w:val="0"/>
              <w:snapToGrid/>
              <w:spacing w:line="240" w:lineRule="auto"/>
              <w:ind w:firstLine="0"/>
              <w:jc w:val="center"/>
              <w:rPr>
                <w:b/>
                <w:bCs/>
                <w:sz w:val="22"/>
                <w:szCs w:val="22"/>
                <w:lang w:eastAsia="ru-RU"/>
              </w:rPr>
            </w:pPr>
            <w:r w:rsidRPr="00A563C2">
              <w:rPr>
                <w:b/>
                <w:bCs/>
                <w:sz w:val="22"/>
                <w:szCs w:val="22"/>
                <w:lang w:eastAsia="ru-RU"/>
              </w:rPr>
              <w:t>Кол-во</w:t>
            </w:r>
          </w:p>
        </w:tc>
        <w:tc>
          <w:tcPr>
            <w:tcW w:w="425" w:type="pct"/>
            <w:vMerge w:val="restart"/>
            <w:tcBorders>
              <w:top w:val="single" w:sz="8" w:space="0" w:color="auto"/>
              <w:left w:val="nil"/>
              <w:bottom w:val="single" w:sz="4" w:space="0" w:color="auto"/>
              <w:right w:val="single" w:sz="8" w:space="0" w:color="auto"/>
            </w:tcBorders>
            <w:shd w:val="clear" w:color="auto" w:fill="auto"/>
            <w:vAlign w:val="bottom"/>
            <w:hideMark/>
          </w:tcPr>
          <w:p w:rsidR="007905AB" w:rsidRPr="00A563C2" w:rsidRDefault="007905AB" w:rsidP="007905AB">
            <w:pPr>
              <w:widowControl/>
              <w:suppressAutoHyphens w:val="0"/>
              <w:snapToGrid/>
              <w:spacing w:line="240" w:lineRule="auto"/>
              <w:ind w:firstLine="0"/>
              <w:jc w:val="center"/>
              <w:rPr>
                <w:color w:val="000000"/>
                <w:sz w:val="22"/>
                <w:szCs w:val="22"/>
                <w:lang w:eastAsia="ru-RU"/>
              </w:rPr>
            </w:pPr>
            <w:proofErr w:type="spellStart"/>
            <w:r w:rsidRPr="00A563C2">
              <w:rPr>
                <w:color w:val="000000"/>
                <w:sz w:val="22"/>
                <w:szCs w:val="22"/>
                <w:lang w:eastAsia="ru-RU"/>
              </w:rPr>
              <w:t>Ед</w:t>
            </w:r>
            <w:proofErr w:type="gramStart"/>
            <w:r w:rsidRPr="00A563C2">
              <w:rPr>
                <w:color w:val="000000"/>
                <w:sz w:val="22"/>
                <w:szCs w:val="22"/>
                <w:lang w:eastAsia="ru-RU"/>
              </w:rPr>
              <w:t>.и</w:t>
            </w:r>
            <w:proofErr w:type="gramEnd"/>
            <w:r w:rsidRPr="00A563C2">
              <w:rPr>
                <w:color w:val="000000"/>
                <w:sz w:val="22"/>
                <w:szCs w:val="22"/>
                <w:lang w:eastAsia="ru-RU"/>
              </w:rPr>
              <w:t>зм</w:t>
            </w:r>
            <w:proofErr w:type="spellEnd"/>
            <w:r w:rsidRPr="00A563C2">
              <w:rPr>
                <w:color w:val="000000"/>
                <w:sz w:val="22"/>
                <w:szCs w:val="22"/>
                <w:lang w:eastAsia="ru-RU"/>
              </w:rPr>
              <w:t>.</w:t>
            </w:r>
          </w:p>
        </w:tc>
      </w:tr>
      <w:tr w:rsidR="007905AB" w:rsidRPr="00A563C2" w:rsidTr="00BD3F6D">
        <w:trPr>
          <w:trHeight w:val="405"/>
        </w:trPr>
        <w:tc>
          <w:tcPr>
            <w:tcW w:w="286" w:type="pct"/>
            <w:vMerge/>
            <w:tcBorders>
              <w:top w:val="single" w:sz="8" w:space="0" w:color="auto"/>
              <w:left w:val="single" w:sz="8" w:space="0" w:color="auto"/>
              <w:bottom w:val="single" w:sz="4" w:space="0" w:color="auto"/>
              <w:right w:val="nil"/>
            </w:tcBorders>
            <w:vAlign w:val="center"/>
            <w:hideMark/>
          </w:tcPr>
          <w:p w:rsidR="007905AB" w:rsidRPr="00A563C2" w:rsidRDefault="007905AB" w:rsidP="007905AB">
            <w:pPr>
              <w:widowControl/>
              <w:suppressAutoHyphens w:val="0"/>
              <w:snapToGrid/>
              <w:spacing w:line="240" w:lineRule="auto"/>
              <w:ind w:firstLine="0"/>
              <w:jc w:val="left"/>
              <w:rPr>
                <w:color w:val="000000"/>
                <w:sz w:val="22"/>
                <w:szCs w:val="22"/>
                <w:lang w:eastAsia="ru-RU"/>
              </w:rPr>
            </w:pPr>
          </w:p>
        </w:tc>
        <w:tc>
          <w:tcPr>
            <w:tcW w:w="1515" w:type="pct"/>
            <w:vMerge/>
            <w:tcBorders>
              <w:top w:val="single" w:sz="8" w:space="0" w:color="auto"/>
              <w:left w:val="single" w:sz="8" w:space="0" w:color="auto"/>
              <w:bottom w:val="single" w:sz="8" w:space="0" w:color="000000"/>
              <w:right w:val="single" w:sz="8" w:space="0" w:color="auto"/>
            </w:tcBorders>
            <w:vAlign w:val="center"/>
            <w:hideMark/>
          </w:tcPr>
          <w:p w:rsidR="007905AB" w:rsidRPr="00A563C2" w:rsidRDefault="007905AB" w:rsidP="007905AB">
            <w:pPr>
              <w:widowControl/>
              <w:suppressAutoHyphens w:val="0"/>
              <w:snapToGrid/>
              <w:spacing w:line="240" w:lineRule="auto"/>
              <w:ind w:firstLine="0"/>
              <w:jc w:val="left"/>
              <w:rPr>
                <w:b/>
                <w:bCs/>
                <w:sz w:val="22"/>
                <w:szCs w:val="22"/>
                <w:lang w:eastAsia="ru-RU"/>
              </w:rPr>
            </w:pPr>
          </w:p>
        </w:tc>
        <w:tc>
          <w:tcPr>
            <w:tcW w:w="2107" w:type="pct"/>
            <w:gridSpan w:val="2"/>
            <w:vMerge/>
            <w:tcBorders>
              <w:top w:val="single" w:sz="8" w:space="0" w:color="auto"/>
              <w:left w:val="nil"/>
              <w:bottom w:val="nil"/>
              <w:right w:val="nil"/>
            </w:tcBorders>
            <w:vAlign w:val="center"/>
            <w:hideMark/>
          </w:tcPr>
          <w:p w:rsidR="007905AB" w:rsidRPr="00A563C2" w:rsidRDefault="007905AB" w:rsidP="007905AB">
            <w:pPr>
              <w:widowControl/>
              <w:suppressAutoHyphens w:val="0"/>
              <w:snapToGrid/>
              <w:spacing w:line="240" w:lineRule="auto"/>
              <w:ind w:firstLine="0"/>
              <w:jc w:val="left"/>
              <w:rPr>
                <w:b/>
                <w:bCs/>
                <w:sz w:val="22"/>
                <w:szCs w:val="22"/>
                <w:lang w:eastAsia="ru-RU"/>
              </w:rPr>
            </w:pPr>
          </w:p>
        </w:tc>
        <w:tc>
          <w:tcPr>
            <w:tcW w:w="667" w:type="pct"/>
            <w:vMerge/>
            <w:tcBorders>
              <w:top w:val="single" w:sz="8" w:space="0" w:color="auto"/>
              <w:left w:val="single" w:sz="8" w:space="0" w:color="auto"/>
              <w:bottom w:val="single" w:sz="8" w:space="0" w:color="000000"/>
              <w:right w:val="single" w:sz="8" w:space="0" w:color="auto"/>
            </w:tcBorders>
            <w:vAlign w:val="center"/>
            <w:hideMark/>
          </w:tcPr>
          <w:p w:rsidR="007905AB" w:rsidRPr="00A563C2" w:rsidRDefault="007905AB" w:rsidP="007905AB">
            <w:pPr>
              <w:widowControl/>
              <w:suppressAutoHyphens w:val="0"/>
              <w:snapToGrid/>
              <w:spacing w:line="240" w:lineRule="auto"/>
              <w:ind w:firstLine="0"/>
              <w:jc w:val="left"/>
              <w:rPr>
                <w:b/>
                <w:bCs/>
                <w:sz w:val="22"/>
                <w:szCs w:val="22"/>
                <w:lang w:eastAsia="ru-RU"/>
              </w:rPr>
            </w:pPr>
          </w:p>
        </w:tc>
        <w:tc>
          <w:tcPr>
            <w:tcW w:w="425" w:type="pct"/>
            <w:vMerge/>
            <w:tcBorders>
              <w:top w:val="single" w:sz="8" w:space="0" w:color="auto"/>
              <w:left w:val="nil"/>
              <w:bottom w:val="single" w:sz="4" w:space="0" w:color="auto"/>
              <w:right w:val="single" w:sz="8" w:space="0" w:color="auto"/>
            </w:tcBorders>
            <w:vAlign w:val="center"/>
            <w:hideMark/>
          </w:tcPr>
          <w:p w:rsidR="007905AB" w:rsidRPr="00A563C2" w:rsidRDefault="007905AB" w:rsidP="007905AB">
            <w:pPr>
              <w:widowControl/>
              <w:suppressAutoHyphens w:val="0"/>
              <w:snapToGrid/>
              <w:spacing w:line="240" w:lineRule="auto"/>
              <w:ind w:firstLine="0"/>
              <w:jc w:val="left"/>
              <w:rPr>
                <w:color w:val="000000"/>
                <w:sz w:val="22"/>
                <w:szCs w:val="22"/>
                <w:lang w:eastAsia="ru-RU"/>
              </w:rPr>
            </w:pPr>
          </w:p>
        </w:tc>
      </w:tr>
      <w:tr w:rsidR="007905AB" w:rsidRPr="00A563C2" w:rsidTr="00BD3F6D">
        <w:trPr>
          <w:trHeight w:val="315"/>
        </w:trPr>
        <w:tc>
          <w:tcPr>
            <w:tcW w:w="286" w:type="pct"/>
            <w:tcBorders>
              <w:top w:val="single" w:sz="8" w:space="0" w:color="auto"/>
              <w:left w:val="single" w:sz="8" w:space="0" w:color="auto"/>
              <w:bottom w:val="single" w:sz="8" w:space="0" w:color="auto"/>
              <w:right w:val="nil"/>
            </w:tcBorders>
            <w:shd w:val="clear" w:color="auto" w:fill="auto"/>
            <w:noWrap/>
            <w:vAlign w:val="bottom"/>
            <w:hideMark/>
          </w:tcPr>
          <w:p w:rsidR="007905AB" w:rsidRPr="00A563C2" w:rsidRDefault="007905AB" w:rsidP="007905AB">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w:t>
            </w:r>
          </w:p>
        </w:tc>
        <w:tc>
          <w:tcPr>
            <w:tcW w:w="1515" w:type="pct"/>
            <w:tcBorders>
              <w:top w:val="nil"/>
              <w:left w:val="single" w:sz="8" w:space="0" w:color="auto"/>
              <w:bottom w:val="single" w:sz="8" w:space="0" w:color="auto"/>
              <w:right w:val="single" w:sz="8" w:space="0" w:color="auto"/>
            </w:tcBorders>
            <w:shd w:val="clear" w:color="auto" w:fill="auto"/>
            <w:vAlign w:val="bottom"/>
            <w:hideMark/>
          </w:tcPr>
          <w:p w:rsidR="007905AB" w:rsidRPr="00A563C2" w:rsidRDefault="007905AB" w:rsidP="007905AB">
            <w:pPr>
              <w:widowControl/>
              <w:suppressAutoHyphens w:val="0"/>
              <w:snapToGrid/>
              <w:spacing w:line="240" w:lineRule="auto"/>
              <w:ind w:firstLine="0"/>
              <w:jc w:val="center"/>
              <w:rPr>
                <w:sz w:val="22"/>
                <w:szCs w:val="22"/>
                <w:lang w:eastAsia="ru-RU"/>
              </w:rPr>
            </w:pPr>
            <w:r w:rsidRPr="00A563C2">
              <w:rPr>
                <w:sz w:val="22"/>
                <w:szCs w:val="22"/>
                <w:lang w:eastAsia="ru-RU"/>
              </w:rPr>
              <w:t>2</w:t>
            </w:r>
          </w:p>
        </w:tc>
        <w:tc>
          <w:tcPr>
            <w:tcW w:w="2107" w:type="pct"/>
            <w:gridSpan w:val="2"/>
            <w:tcBorders>
              <w:top w:val="single" w:sz="8" w:space="0" w:color="auto"/>
              <w:left w:val="nil"/>
              <w:bottom w:val="single" w:sz="8" w:space="0" w:color="auto"/>
              <w:right w:val="single" w:sz="8" w:space="0" w:color="000000"/>
            </w:tcBorders>
            <w:shd w:val="clear" w:color="000000" w:fill="FFFFFF"/>
            <w:noWrap/>
            <w:vAlign w:val="bottom"/>
            <w:hideMark/>
          </w:tcPr>
          <w:p w:rsidR="007905AB" w:rsidRPr="00A563C2" w:rsidRDefault="007905AB" w:rsidP="007905AB">
            <w:pPr>
              <w:widowControl/>
              <w:suppressAutoHyphens w:val="0"/>
              <w:snapToGrid/>
              <w:spacing w:line="240" w:lineRule="auto"/>
              <w:ind w:firstLine="0"/>
              <w:jc w:val="center"/>
              <w:rPr>
                <w:sz w:val="22"/>
                <w:szCs w:val="22"/>
                <w:lang w:eastAsia="ru-RU"/>
              </w:rPr>
            </w:pPr>
            <w:r w:rsidRPr="00A563C2">
              <w:rPr>
                <w:sz w:val="22"/>
                <w:szCs w:val="22"/>
                <w:lang w:eastAsia="ru-RU"/>
              </w:rPr>
              <w:t>3</w:t>
            </w:r>
          </w:p>
        </w:tc>
        <w:tc>
          <w:tcPr>
            <w:tcW w:w="667" w:type="pct"/>
            <w:tcBorders>
              <w:top w:val="nil"/>
              <w:left w:val="nil"/>
              <w:bottom w:val="single" w:sz="8" w:space="0" w:color="auto"/>
              <w:right w:val="single" w:sz="8" w:space="0" w:color="auto"/>
            </w:tcBorders>
            <w:shd w:val="clear" w:color="auto" w:fill="auto"/>
            <w:noWrap/>
            <w:vAlign w:val="bottom"/>
            <w:hideMark/>
          </w:tcPr>
          <w:p w:rsidR="007905AB" w:rsidRPr="00A563C2" w:rsidRDefault="007905AB" w:rsidP="007905AB">
            <w:pPr>
              <w:widowControl/>
              <w:suppressAutoHyphens w:val="0"/>
              <w:snapToGrid/>
              <w:spacing w:line="240" w:lineRule="auto"/>
              <w:ind w:firstLine="0"/>
              <w:jc w:val="center"/>
              <w:rPr>
                <w:sz w:val="22"/>
                <w:szCs w:val="22"/>
                <w:lang w:eastAsia="ru-RU"/>
              </w:rPr>
            </w:pPr>
            <w:r w:rsidRPr="00A563C2">
              <w:rPr>
                <w:sz w:val="22"/>
                <w:szCs w:val="22"/>
                <w:lang w:eastAsia="ru-RU"/>
              </w:rPr>
              <w:t>4</w:t>
            </w:r>
          </w:p>
        </w:tc>
        <w:tc>
          <w:tcPr>
            <w:tcW w:w="425" w:type="pct"/>
            <w:tcBorders>
              <w:top w:val="single" w:sz="8" w:space="0" w:color="auto"/>
              <w:left w:val="nil"/>
              <w:bottom w:val="single" w:sz="8" w:space="0" w:color="auto"/>
              <w:right w:val="single" w:sz="8" w:space="0" w:color="auto"/>
            </w:tcBorders>
            <w:shd w:val="clear" w:color="auto" w:fill="auto"/>
            <w:noWrap/>
            <w:vAlign w:val="center"/>
            <w:hideMark/>
          </w:tcPr>
          <w:p w:rsidR="007905AB" w:rsidRPr="00A563C2" w:rsidRDefault="007905AB" w:rsidP="007905AB">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 xml:space="preserve">Резцы токарные прорезные ГОСТ 18874 -73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 xml:space="preserve">2120-0507  </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10*10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20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 xml:space="preserve">2120-0515 </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20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отрезные ГОСТ 18874 -73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2130-0505</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10*10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20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2130-0515</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20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2130-0513</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20*12</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20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проходные упорные ГОСТ 18870 -73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2101-0557</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10*10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20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3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2101-0567</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jc w:val="center"/>
              <w:rPr>
                <w:sz w:val="22"/>
                <w:szCs w:val="22"/>
              </w:rPr>
            </w:pPr>
            <w:r w:rsidRPr="00BD3F6D">
              <w:rPr>
                <w:sz w:val="22"/>
                <w:szCs w:val="22"/>
              </w:rPr>
              <w:t>25*16*120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20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75"/>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2101-0025</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rsidP="00BD3F6D">
            <w:pPr>
              <w:ind w:firstLine="0"/>
              <w:jc w:val="center"/>
              <w:rPr>
                <w:sz w:val="22"/>
                <w:szCs w:val="22"/>
              </w:rPr>
            </w:pPr>
            <w:r w:rsidRPr="00BD3F6D">
              <w:rPr>
                <w:sz w:val="22"/>
                <w:szCs w:val="22"/>
              </w:rPr>
              <w:t>25*16*140</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20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проходные прямые ГОСТ 18869 -73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2100-0557</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jc w:val="center"/>
              <w:rPr>
                <w:sz w:val="22"/>
                <w:szCs w:val="22"/>
              </w:rPr>
            </w:pPr>
            <w:r w:rsidRPr="00BD3F6D">
              <w:rPr>
                <w:sz w:val="22"/>
                <w:szCs w:val="22"/>
              </w:rPr>
              <w:t>10*10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2100-0561</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2100-0565</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12</w:t>
            </w:r>
          </w:p>
        </w:tc>
        <w:tc>
          <w:tcPr>
            <w:tcW w:w="1515" w:type="pct"/>
            <w:tcBorders>
              <w:top w:val="nil"/>
              <w:left w:val="nil"/>
              <w:bottom w:val="nil"/>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проходные отогнутые ГОСТ 18868 -73</w:t>
            </w:r>
          </w:p>
        </w:tc>
        <w:tc>
          <w:tcPr>
            <w:tcW w:w="1145" w:type="pct"/>
            <w:tcBorders>
              <w:top w:val="nil"/>
              <w:left w:val="single" w:sz="8" w:space="0" w:color="auto"/>
              <w:bottom w:val="nil"/>
              <w:right w:val="single" w:sz="8" w:space="0" w:color="auto"/>
            </w:tcBorders>
            <w:shd w:val="clear" w:color="000000" w:fill="FFFFFF"/>
            <w:noWrap/>
            <w:hideMark/>
          </w:tcPr>
          <w:p w:rsidR="00BD3F6D" w:rsidRPr="00BD3F6D" w:rsidRDefault="00BD3F6D">
            <w:pPr>
              <w:rPr>
                <w:sz w:val="22"/>
                <w:szCs w:val="22"/>
              </w:rPr>
            </w:pPr>
            <w:r w:rsidRPr="00BD3F6D">
              <w:rPr>
                <w:sz w:val="22"/>
                <w:szCs w:val="22"/>
              </w:rPr>
              <w:t>2102-0105</w:t>
            </w:r>
          </w:p>
        </w:tc>
        <w:tc>
          <w:tcPr>
            <w:tcW w:w="962" w:type="pct"/>
            <w:tcBorders>
              <w:top w:val="nil"/>
              <w:left w:val="nil"/>
              <w:bottom w:val="nil"/>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nil"/>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nil"/>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13</w:t>
            </w:r>
          </w:p>
        </w:tc>
        <w:tc>
          <w:tcPr>
            <w:tcW w:w="1515" w:type="pct"/>
            <w:tcBorders>
              <w:top w:val="single" w:sz="8" w:space="0" w:color="auto"/>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подрезные торцевые ГОСТ 18871 -73</w:t>
            </w:r>
          </w:p>
        </w:tc>
        <w:tc>
          <w:tcPr>
            <w:tcW w:w="1145" w:type="pct"/>
            <w:tcBorders>
              <w:top w:val="single" w:sz="8" w:space="0" w:color="auto"/>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2112-0035</w:t>
            </w:r>
          </w:p>
        </w:tc>
        <w:tc>
          <w:tcPr>
            <w:tcW w:w="962" w:type="pct"/>
            <w:tcBorders>
              <w:top w:val="single" w:sz="8" w:space="0" w:color="auto"/>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single" w:sz="8" w:space="0" w:color="auto"/>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20</w:t>
            </w:r>
          </w:p>
        </w:tc>
        <w:tc>
          <w:tcPr>
            <w:tcW w:w="425" w:type="pct"/>
            <w:tcBorders>
              <w:top w:val="single" w:sz="8" w:space="0" w:color="auto"/>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14</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2112-0033</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20*12</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20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15</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расточные для глухих отверстий ГОСТ 18873-73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2141-0551</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16</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2141-0554</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17</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2141-0506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20*20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18</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2141-0510</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25*25</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19</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расточные для сквозных отверстий ГОСТ 18872-73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2140-0502</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20</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2140-0505</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20*20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21</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2140-0529</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25*25</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22</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2140-0501</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23</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резьбовые ГОСТ 18876-73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2660-0503</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24</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2660-0505</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25</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2662-0501</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10*10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26</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2662-0505</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27</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2662-0507</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20*20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28</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2664-0503</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29</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2666-0511</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30</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 xml:space="preserve">Резцы токарные </w:t>
            </w:r>
            <w:proofErr w:type="spellStart"/>
            <w:r w:rsidRPr="00BD3F6D">
              <w:rPr>
                <w:sz w:val="22"/>
                <w:szCs w:val="22"/>
              </w:rPr>
              <w:t>фасочные</w:t>
            </w:r>
            <w:proofErr w:type="spellEnd"/>
            <w:r w:rsidRPr="00BD3F6D">
              <w:rPr>
                <w:sz w:val="22"/>
                <w:szCs w:val="22"/>
              </w:rPr>
              <w:t xml:space="preserve"> ГОСТ 18875-73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2136-0705</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10*10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31</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2136-0714</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32</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долбежные ГОСТ 10046-72</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2184-0552</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8*4*100</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33</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 xml:space="preserve">Резцы расточные </w:t>
            </w:r>
            <w:proofErr w:type="spellStart"/>
            <w:r w:rsidRPr="00BD3F6D">
              <w:rPr>
                <w:sz w:val="22"/>
                <w:szCs w:val="22"/>
              </w:rPr>
              <w:t>державочные</w:t>
            </w:r>
            <w:proofErr w:type="spellEnd"/>
            <w:r w:rsidRPr="00BD3F6D">
              <w:rPr>
                <w:sz w:val="22"/>
                <w:szCs w:val="22"/>
              </w:rPr>
              <w:t xml:space="preserve"> ГОСТ 10044-73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2142-0612</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10*10*40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34</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2142-0016</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16*16*50</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35</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расточные для координатно-расточных станков ГОСТ 25987-83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2145-0631 ВК</w:t>
            </w:r>
            <w:proofErr w:type="gramStart"/>
            <w:r w:rsidRPr="00BD3F6D">
              <w:rPr>
                <w:sz w:val="22"/>
                <w:szCs w:val="22"/>
              </w:rPr>
              <w:t>6</w:t>
            </w:r>
            <w:proofErr w:type="gramEnd"/>
            <w:r w:rsidRPr="00BD3F6D">
              <w:rPr>
                <w:sz w:val="22"/>
                <w:szCs w:val="22"/>
              </w:rPr>
              <w:t xml:space="preserve"> </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proofErr w:type="spellStart"/>
            <w:r w:rsidRPr="00BD3F6D">
              <w:rPr>
                <w:sz w:val="22"/>
                <w:szCs w:val="22"/>
              </w:rPr>
              <w:t>скв</w:t>
            </w:r>
            <w:proofErr w:type="spellEnd"/>
            <w:r w:rsidRPr="00BD3F6D">
              <w:rPr>
                <w:sz w:val="22"/>
                <w:szCs w:val="22"/>
              </w:rPr>
              <w:t>. Ø 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36</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2145-0632 ВК</w:t>
            </w:r>
            <w:proofErr w:type="gramStart"/>
            <w:r w:rsidRPr="00BD3F6D">
              <w:rPr>
                <w:sz w:val="22"/>
                <w:szCs w:val="22"/>
              </w:rPr>
              <w:t>6</w:t>
            </w:r>
            <w:proofErr w:type="gramEnd"/>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jc w:val="center"/>
              <w:rPr>
                <w:sz w:val="22"/>
                <w:szCs w:val="22"/>
              </w:rPr>
            </w:pPr>
            <w:r w:rsidRPr="00BD3F6D">
              <w:rPr>
                <w:sz w:val="22"/>
                <w:szCs w:val="22"/>
              </w:rPr>
              <w:t>глух. Ø 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37</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2145-0639 ВК</w:t>
            </w:r>
            <w:proofErr w:type="gramStart"/>
            <w:r w:rsidRPr="00BD3F6D">
              <w:rPr>
                <w:sz w:val="22"/>
                <w:szCs w:val="22"/>
              </w:rPr>
              <w:t>6</w:t>
            </w:r>
            <w:proofErr w:type="gramEnd"/>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jc w:val="center"/>
              <w:rPr>
                <w:sz w:val="22"/>
                <w:szCs w:val="22"/>
              </w:rPr>
            </w:pPr>
            <w:proofErr w:type="spellStart"/>
            <w:r w:rsidRPr="00BD3F6D">
              <w:rPr>
                <w:sz w:val="22"/>
                <w:szCs w:val="22"/>
              </w:rPr>
              <w:t>скв</w:t>
            </w:r>
            <w:proofErr w:type="spellEnd"/>
            <w:r w:rsidRPr="00BD3F6D">
              <w:rPr>
                <w:sz w:val="22"/>
                <w:szCs w:val="22"/>
              </w:rPr>
              <w:t>. Ø 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38</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2145-0642 ВК</w:t>
            </w:r>
            <w:proofErr w:type="gramStart"/>
            <w:r w:rsidRPr="00BD3F6D">
              <w:rPr>
                <w:sz w:val="22"/>
                <w:szCs w:val="22"/>
              </w:rPr>
              <w:t>6</w:t>
            </w:r>
            <w:proofErr w:type="gramEnd"/>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rsidP="00BD3F6D">
            <w:pPr>
              <w:ind w:firstLine="0"/>
              <w:jc w:val="center"/>
              <w:rPr>
                <w:sz w:val="22"/>
                <w:szCs w:val="22"/>
              </w:rPr>
            </w:pPr>
            <w:r w:rsidRPr="00BD3F6D">
              <w:rPr>
                <w:sz w:val="22"/>
                <w:szCs w:val="22"/>
              </w:rPr>
              <w:t>глух. Ø 16</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39</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проходные прямые с пластинами из т/с ГОСТ 18878-73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2100-0059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jc w:val="cente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40</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2100-0059 ВК6ОМ</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41</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2100-0059 Т15К6</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42</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проходные упорные прямые с пластинами из т/с ГОСТ 18879-73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2101-0007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43</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2101-0009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44</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2101-0011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20*20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45</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2101-0011 т5к10</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20*20</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46</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проходные упорные изогнутые с пластинами из т/с ГОСТ 18879-73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2103-0057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20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47</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2103-0057 ВК6ОМ</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48</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2103-0057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49</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2103-1121 ВК8, </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10*10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50</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2103-1121 ВК6ОМ, </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10*10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51</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2103-1121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10*10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52</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2103-0053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53</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2103-0053 ВК6ОМ</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54</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2103-0053 Т15К6</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20*12</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55</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 xml:space="preserve">Резцы токарные проходные </w:t>
            </w:r>
            <w:proofErr w:type="spellStart"/>
            <w:r w:rsidRPr="00BD3F6D">
              <w:rPr>
                <w:sz w:val="22"/>
                <w:szCs w:val="22"/>
              </w:rPr>
              <w:t>отогнутыес</w:t>
            </w:r>
            <w:proofErr w:type="spellEnd"/>
            <w:r w:rsidRPr="00BD3F6D">
              <w:rPr>
                <w:sz w:val="22"/>
                <w:szCs w:val="22"/>
              </w:rPr>
              <w:t xml:space="preserve"> пластинами из т/с ГОСТ 18877-73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2102-1099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10*10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56</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2102-1099 ВК6ОМ</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10*10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57</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2102-1099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10*10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58</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2102-1108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59</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2102-1108 ВК6ОМ</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60</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2102-1108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61</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2102-0055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62</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2102-0055 ВК6ОМ</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63</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 2102-0055 Т15К6</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64</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расточные для глухих отверстий с пластинами из т/с ГОСТ 18883-73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2141-0202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65</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2141-0202 ВК6ОМ</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66</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2141-0202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67</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2141-0204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12*12 </w:t>
            </w:r>
            <w:proofErr w:type="spellStart"/>
            <w:r w:rsidRPr="00BD3F6D">
              <w:rPr>
                <w:sz w:val="22"/>
                <w:szCs w:val="22"/>
              </w:rPr>
              <w:t>виброуст</w:t>
            </w:r>
            <w:proofErr w:type="spellEnd"/>
            <w:r w:rsidRPr="00BD3F6D">
              <w:rPr>
                <w:sz w:val="22"/>
                <w:szCs w:val="22"/>
              </w:rPr>
              <w:t>.</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68</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2141-0204 ВК6ОМ</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12*12 </w:t>
            </w:r>
            <w:proofErr w:type="spellStart"/>
            <w:r w:rsidRPr="00BD3F6D">
              <w:rPr>
                <w:sz w:val="22"/>
                <w:szCs w:val="22"/>
              </w:rPr>
              <w:t>виброуст</w:t>
            </w:r>
            <w:proofErr w:type="spellEnd"/>
            <w:r w:rsidRPr="00BD3F6D">
              <w:rPr>
                <w:sz w:val="22"/>
                <w:szCs w:val="22"/>
              </w:rPr>
              <w:t>.</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69</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2141-0204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12*12 </w:t>
            </w:r>
            <w:proofErr w:type="spellStart"/>
            <w:r w:rsidRPr="00BD3F6D">
              <w:rPr>
                <w:sz w:val="22"/>
                <w:szCs w:val="22"/>
              </w:rPr>
              <w:t>виброуст</w:t>
            </w:r>
            <w:proofErr w:type="spellEnd"/>
            <w:r w:rsidRPr="00BD3F6D">
              <w:rPr>
                <w:sz w:val="22"/>
                <w:szCs w:val="22"/>
              </w:rPr>
              <w:t>.</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70</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2141-0024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71</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2141-0024 ВК6ОМ</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72</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2141-0024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73</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2141-0093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25*20 </w:t>
            </w:r>
            <w:proofErr w:type="spellStart"/>
            <w:r w:rsidRPr="00BD3F6D">
              <w:rPr>
                <w:sz w:val="22"/>
                <w:szCs w:val="22"/>
              </w:rPr>
              <w:t>виброуст</w:t>
            </w:r>
            <w:proofErr w:type="spellEnd"/>
            <w:r w:rsidRPr="00BD3F6D">
              <w:rPr>
                <w:sz w:val="22"/>
                <w:szCs w:val="22"/>
              </w:rPr>
              <w:t>.</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74</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2141-0093 ВК6ОМ</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25*20 </w:t>
            </w:r>
            <w:proofErr w:type="spellStart"/>
            <w:r w:rsidRPr="00BD3F6D">
              <w:rPr>
                <w:sz w:val="22"/>
                <w:szCs w:val="22"/>
              </w:rPr>
              <w:t>виброуст</w:t>
            </w:r>
            <w:proofErr w:type="spellEnd"/>
            <w:r w:rsidRPr="00BD3F6D">
              <w:rPr>
                <w:sz w:val="22"/>
                <w:szCs w:val="22"/>
              </w:rPr>
              <w:t>.</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75</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2141-0093 Т15К6</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25*20 </w:t>
            </w:r>
            <w:proofErr w:type="spellStart"/>
            <w:r w:rsidRPr="00BD3F6D">
              <w:rPr>
                <w:sz w:val="22"/>
                <w:szCs w:val="22"/>
              </w:rPr>
              <w:t>виброуст</w:t>
            </w:r>
            <w:proofErr w:type="spellEnd"/>
            <w:r w:rsidRPr="00BD3F6D">
              <w:rPr>
                <w:sz w:val="22"/>
                <w:szCs w:val="22"/>
              </w:rPr>
              <w:t>.</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76</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расточные для сквозных отверстий с пластинами из т/с ГОСТ 18882-73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2140-0082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20*16 </w:t>
            </w:r>
            <w:proofErr w:type="spellStart"/>
            <w:r w:rsidRPr="00BD3F6D">
              <w:rPr>
                <w:sz w:val="22"/>
                <w:szCs w:val="22"/>
              </w:rPr>
              <w:t>виброуст</w:t>
            </w:r>
            <w:proofErr w:type="spellEnd"/>
            <w:r w:rsidRPr="00BD3F6D">
              <w:rPr>
                <w:sz w:val="22"/>
                <w:szCs w:val="22"/>
              </w:rPr>
              <w:t>.</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77</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2140-0082 ВК6ОМ</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20*16 </w:t>
            </w:r>
            <w:proofErr w:type="spellStart"/>
            <w:r w:rsidRPr="00BD3F6D">
              <w:rPr>
                <w:sz w:val="22"/>
                <w:szCs w:val="22"/>
              </w:rPr>
              <w:t>виброуст</w:t>
            </w:r>
            <w:proofErr w:type="spellEnd"/>
            <w:r w:rsidRPr="00BD3F6D">
              <w:rPr>
                <w:sz w:val="22"/>
                <w:szCs w:val="22"/>
              </w:rPr>
              <w:t>.</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78</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2140-0082 Т15К6</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20*16 </w:t>
            </w:r>
            <w:proofErr w:type="spellStart"/>
            <w:r w:rsidRPr="00BD3F6D">
              <w:rPr>
                <w:sz w:val="22"/>
                <w:szCs w:val="22"/>
              </w:rPr>
              <w:t>виброуст</w:t>
            </w:r>
            <w:proofErr w:type="spellEnd"/>
            <w:r w:rsidRPr="00BD3F6D">
              <w:rPr>
                <w:sz w:val="22"/>
                <w:szCs w:val="22"/>
              </w:rPr>
              <w:t>.</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79</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Резцы токарные резьбовые с пластинами из т/с ГОСТ 18885-73</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2660-0005 ВК6ОМ</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25*16 нар.</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80</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2660-0005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25*16 нар.</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81</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2662-0001 ВК6ОМ</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10*10 </w:t>
            </w:r>
            <w:proofErr w:type="spellStart"/>
            <w:r w:rsidRPr="00BD3F6D">
              <w:rPr>
                <w:sz w:val="22"/>
                <w:szCs w:val="22"/>
              </w:rPr>
              <w:t>внутр</w:t>
            </w:r>
            <w:proofErr w:type="spellEnd"/>
            <w:r w:rsidRPr="00BD3F6D">
              <w:rPr>
                <w:sz w:val="22"/>
                <w:szCs w:val="22"/>
              </w:rPr>
              <w:t>.</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82</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nil"/>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2662-0001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10*10 </w:t>
            </w:r>
            <w:proofErr w:type="spellStart"/>
            <w:r w:rsidRPr="00BD3F6D">
              <w:rPr>
                <w:sz w:val="22"/>
                <w:szCs w:val="22"/>
              </w:rPr>
              <w:t>внутр</w:t>
            </w:r>
            <w:proofErr w:type="spellEnd"/>
            <w:r w:rsidRPr="00BD3F6D">
              <w:rPr>
                <w:sz w:val="22"/>
                <w:szCs w:val="22"/>
              </w:rPr>
              <w:t>.</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83</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2662-0003 вк8</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 xml:space="preserve">12*12 </w:t>
            </w:r>
            <w:proofErr w:type="spellStart"/>
            <w:r w:rsidRPr="00BD3F6D">
              <w:rPr>
                <w:sz w:val="22"/>
                <w:szCs w:val="22"/>
              </w:rPr>
              <w:t>вн</w:t>
            </w:r>
            <w:proofErr w:type="spellEnd"/>
            <w:r w:rsidRPr="00BD3F6D">
              <w:rPr>
                <w:sz w:val="22"/>
                <w:szCs w:val="22"/>
              </w:rPr>
              <w:t>.</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84</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 xml:space="preserve">резцы токарные отрезные с пластинами из твердого сплава ГОСТ 18884-73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2130-0001 Т5К10</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85</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2130-0001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86</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2130-0001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87</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2130-0001 ВК6ОМ</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16*10</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88</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2130-0005 Т5К10</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89</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2130-0005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90</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2130-0005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91</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2130-0005 ВК6ОМ</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20*12</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92</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2130-0009 Т5К10</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93</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2130-0009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94</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2130-0009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95</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2130-0009 ВК6ОМ</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96</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2130-0451 Т5К10</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97</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2130-0451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98</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2130-0451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50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99</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2130-0451 ВК6ОМ</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10</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100</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2130-0303 Т5К10 левые</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101</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2130-0303 ВК8 левые</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16*10</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102</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2130-0453 Т5К10 левые</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103</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2130-0453 ВК8 левые</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104</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rsidP="00BD3F6D">
            <w:pPr>
              <w:ind w:firstLine="0"/>
              <w:rPr>
                <w:sz w:val="22"/>
                <w:szCs w:val="22"/>
              </w:rPr>
            </w:pPr>
            <w:r w:rsidRPr="00BD3F6D">
              <w:rPr>
                <w:sz w:val="22"/>
                <w:szCs w:val="22"/>
              </w:rPr>
              <w:t xml:space="preserve">резцы токарные подрезные отогнутые с пластинами из твердого сплава ГОСТ 18880-73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2112-0101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105</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2112-0101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106</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2112-0101 т5к10</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107</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2112-0102 т15к6 лев.</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108</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2112-0102 вк8  лев.</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109</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2112-0102 т5к10 лев.</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12*12</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110</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2112-0084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111</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2112-0084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112</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2112-0084 т5к10</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16*10</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113</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2112-0013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114</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2112-0013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115</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2112-0013 т5к10</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20*16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116</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2112-0005 вк8</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117</w:t>
            </w:r>
          </w:p>
        </w:tc>
        <w:tc>
          <w:tcPr>
            <w:tcW w:w="1515" w:type="pct"/>
            <w:tcBorders>
              <w:top w:val="nil"/>
              <w:left w:val="nil"/>
              <w:bottom w:val="single" w:sz="4"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4"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2112-0005 т15к6</w:t>
            </w:r>
          </w:p>
        </w:tc>
        <w:tc>
          <w:tcPr>
            <w:tcW w:w="962" w:type="pct"/>
            <w:tcBorders>
              <w:top w:val="nil"/>
              <w:left w:val="nil"/>
              <w:bottom w:val="single" w:sz="4"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4"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4"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r w:rsidR="00BD3F6D" w:rsidRPr="00A563C2" w:rsidTr="00BD3F6D">
        <w:trPr>
          <w:trHeight w:val="360"/>
        </w:trPr>
        <w:tc>
          <w:tcPr>
            <w:tcW w:w="286" w:type="pct"/>
            <w:tcBorders>
              <w:top w:val="nil"/>
              <w:left w:val="single" w:sz="8" w:space="0" w:color="auto"/>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118</w:t>
            </w:r>
          </w:p>
        </w:tc>
        <w:tc>
          <w:tcPr>
            <w:tcW w:w="1515" w:type="pct"/>
            <w:tcBorders>
              <w:top w:val="nil"/>
              <w:left w:val="nil"/>
              <w:bottom w:val="single" w:sz="8" w:space="0" w:color="auto"/>
              <w:right w:val="nil"/>
            </w:tcBorders>
            <w:shd w:val="clear" w:color="000000" w:fill="FFFFFF"/>
            <w:vAlign w:val="bottom"/>
            <w:hideMark/>
          </w:tcPr>
          <w:p w:rsidR="00BD3F6D" w:rsidRPr="00BD3F6D" w:rsidRDefault="00BD3F6D">
            <w:pPr>
              <w:rPr>
                <w:sz w:val="22"/>
                <w:szCs w:val="22"/>
              </w:rPr>
            </w:pPr>
            <w:r w:rsidRPr="00BD3F6D">
              <w:rPr>
                <w:sz w:val="22"/>
                <w:szCs w:val="22"/>
              </w:rPr>
              <w:t> </w:t>
            </w:r>
          </w:p>
        </w:tc>
        <w:tc>
          <w:tcPr>
            <w:tcW w:w="1145" w:type="pct"/>
            <w:tcBorders>
              <w:top w:val="nil"/>
              <w:left w:val="single" w:sz="8" w:space="0" w:color="auto"/>
              <w:bottom w:val="single" w:sz="8" w:space="0" w:color="auto"/>
              <w:right w:val="single" w:sz="8" w:space="0" w:color="auto"/>
            </w:tcBorders>
            <w:shd w:val="clear" w:color="000000" w:fill="FFFFFF"/>
            <w:noWrap/>
            <w:hideMark/>
          </w:tcPr>
          <w:p w:rsidR="00BD3F6D" w:rsidRPr="00BD3F6D" w:rsidRDefault="00BD3F6D" w:rsidP="00BD3F6D">
            <w:pPr>
              <w:ind w:firstLine="0"/>
              <w:rPr>
                <w:sz w:val="22"/>
                <w:szCs w:val="22"/>
              </w:rPr>
            </w:pPr>
            <w:r w:rsidRPr="00BD3F6D">
              <w:rPr>
                <w:sz w:val="22"/>
                <w:szCs w:val="22"/>
              </w:rPr>
              <w:t>2112-0005 т5к10</w:t>
            </w:r>
          </w:p>
        </w:tc>
        <w:tc>
          <w:tcPr>
            <w:tcW w:w="962" w:type="pct"/>
            <w:tcBorders>
              <w:top w:val="nil"/>
              <w:left w:val="nil"/>
              <w:bottom w:val="single" w:sz="8" w:space="0" w:color="auto"/>
              <w:right w:val="single" w:sz="8" w:space="0" w:color="auto"/>
            </w:tcBorders>
            <w:shd w:val="clear" w:color="000000" w:fill="FFFFFF"/>
            <w:noWrap/>
            <w:hideMark/>
          </w:tcPr>
          <w:p w:rsidR="00BD3F6D" w:rsidRPr="00BD3F6D" w:rsidRDefault="00BD3F6D">
            <w:pPr>
              <w:rPr>
                <w:sz w:val="22"/>
                <w:szCs w:val="22"/>
              </w:rPr>
            </w:pPr>
            <w:r w:rsidRPr="00BD3F6D">
              <w:rPr>
                <w:sz w:val="22"/>
                <w:szCs w:val="22"/>
              </w:rPr>
              <w:t>25*16</w:t>
            </w:r>
          </w:p>
        </w:tc>
        <w:tc>
          <w:tcPr>
            <w:tcW w:w="667" w:type="pct"/>
            <w:tcBorders>
              <w:top w:val="nil"/>
              <w:left w:val="nil"/>
              <w:bottom w:val="single" w:sz="8" w:space="0" w:color="auto"/>
              <w:right w:val="single" w:sz="8" w:space="0" w:color="auto"/>
            </w:tcBorders>
            <w:shd w:val="clear" w:color="000000" w:fill="FFFFFF"/>
            <w:noWrap/>
            <w:vAlign w:val="bottom"/>
            <w:hideMark/>
          </w:tcPr>
          <w:p w:rsidR="00BD3F6D" w:rsidRPr="00BD3F6D" w:rsidRDefault="00BD3F6D">
            <w:pPr>
              <w:jc w:val="center"/>
              <w:rPr>
                <w:color w:val="000000"/>
                <w:sz w:val="22"/>
                <w:szCs w:val="22"/>
              </w:rPr>
            </w:pPr>
            <w:r w:rsidRPr="00BD3F6D">
              <w:rPr>
                <w:color w:val="000000"/>
                <w:sz w:val="22"/>
                <w:szCs w:val="22"/>
              </w:rPr>
              <w:t>15</w:t>
            </w:r>
          </w:p>
        </w:tc>
        <w:tc>
          <w:tcPr>
            <w:tcW w:w="425" w:type="pct"/>
            <w:tcBorders>
              <w:top w:val="nil"/>
              <w:left w:val="nil"/>
              <w:bottom w:val="single" w:sz="8" w:space="0" w:color="auto"/>
              <w:right w:val="single" w:sz="8" w:space="0" w:color="auto"/>
            </w:tcBorders>
            <w:shd w:val="clear" w:color="auto" w:fill="auto"/>
            <w:noWrap/>
            <w:vAlign w:val="bottom"/>
            <w:hideMark/>
          </w:tcPr>
          <w:p w:rsidR="00BD3F6D" w:rsidRPr="00A563C2" w:rsidRDefault="00BD3F6D" w:rsidP="007905AB">
            <w:pPr>
              <w:widowControl/>
              <w:suppressAutoHyphens w:val="0"/>
              <w:snapToGrid/>
              <w:spacing w:line="240" w:lineRule="auto"/>
              <w:ind w:firstLine="0"/>
              <w:jc w:val="left"/>
              <w:rPr>
                <w:color w:val="000000"/>
                <w:sz w:val="22"/>
                <w:szCs w:val="22"/>
                <w:lang w:eastAsia="ru-RU"/>
              </w:rPr>
            </w:pPr>
            <w:r w:rsidRPr="00A563C2">
              <w:rPr>
                <w:color w:val="000000"/>
                <w:sz w:val="22"/>
                <w:szCs w:val="22"/>
                <w:lang w:eastAsia="ru-RU"/>
              </w:rPr>
              <w:t>шт.</w:t>
            </w:r>
          </w:p>
        </w:tc>
      </w:tr>
    </w:tbl>
    <w:p w:rsidR="00874485" w:rsidRPr="00840EAC" w:rsidRDefault="00874485" w:rsidP="007905AB">
      <w:pPr>
        <w:jc w:val="left"/>
      </w:pPr>
    </w:p>
    <w:p w:rsidR="008B7F8C" w:rsidRPr="00840EAC" w:rsidRDefault="008B7F8C">
      <w:pPr>
        <w:widowControl/>
        <w:suppressAutoHyphens w:val="0"/>
        <w:snapToGrid/>
        <w:spacing w:after="200" w:line="276" w:lineRule="auto"/>
        <w:ind w:firstLine="0"/>
        <w:jc w:val="left"/>
        <w:rPr>
          <w:b/>
          <w:i/>
        </w:rPr>
      </w:pPr>
      <w:r w:rsidRPr="00840EAC">
        <w:rPr>
          <w:b/>
          <w:i/>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57671" w:rsidRDefault="008B7F8C">
      <w:pPr>
        <w:widowControl/>
        <w:suppressAutoHyphens w:val="0"/>
        <w:snapToGrid/>
        <w:spacing w:after="200" w:line="276" w:lineRule="auto"/>
        <w:ind w:firstLine="0"/>
        <w:jc w:val="left"/>
      </w:pPr>
      <w:r>
        <w:br w:type="page"/>
      </w:r>
    </w:p>
    <w:p w:rsidR="00057671" w:rsidRDefault="00057671" w:rsidP="00057671">
      <w:pPr>
        <w:widowControl/>
        <w:suppressAutoHyphens w:val="0"/>
        <w:snapToGrid/>
        <w:spacing w:after="200" w:line="276" w:lineRule="auto"/>
        <w:ind w:firstLine="0"/>
        <w:jc w:val="right"/>
        <w:rPr>
          <w:b/>
        </w:rPr>
      </w:pPr>
      <w:r w:rsidRPr="007A6B17">
        <w:rPr>
          <w:b/>
        </w:rPr>
        <w:lastRenderedPageBreak/>
        <w:t xml:space="preserve">Приложение № </w:t>
      </w:r>
      <w:r>
        <w:rPr>
          <w:b/>
        </w:rPr>
        <w:t>6</w:t>
      </w:r>
      <w:r w:rsidRPr="007A6B17">
        <w:rPr>
          <w:b/>
        </w:rPr>
        <w:t xml:space="preserve"> </w:t>
      </w:r>
      <w:r>
        <w:rPr>
          <w:b/>
        </w:rPr>
        <w:t>извещению</w:t>
      </w:r>
      <w:r w:rsidRPr="007A6B17">
        <w:rPr>
          <w:b/>
        </w:rPr>
        <w:t xml:space="preserve"> о запросе котировок</w:t>
      </w:r>
    </w:p>
    <w:p w:rsidR="00057671" w:rsidRPr="00057671" w:rsidRDefault="00057671" w:rsidP="00057671">
      <w:pPr>
        <w:widowControl/>
        <w:suppressAutoHyphens w:val="0"/>
        <w:snapToGrid/>
        <w:spacing w:after="200" w:line="276" w:lineRule="auto"/>
        <w:ind w:firstLine="0"/>
        <w:jc w:val="center"/>
        <w:rPr>
          <w:b/>
          <w:lang w:eastAsia="en-US"/>
        </w:rPr>
      </w:pPr>
      <w:r w:rsidRPr="005D6089">
        <w:rPr>
          <w:b/>
          <w:lang w:eastAsia="en-US"/>
        </w:rPr>
        <w:t>Сведения о начальной (максимальной) цене единицы т</w:t>
      </w:r>
      <w:r>
        <w:rPr>
          <w:b/>
          <w:lang w:eastAsia="en-US"/>
        </w:rPr>
        <w:t>овара:</w:t>
      </w:r>
    </w:p>
    <w:tbl>
      <w:tblPr>
        <w:tblW w:w="5000" w:type="pct"/>
        <w:tblLook w:val="04A0" w:firstRow="1" w:lastRow="0" w:firstColumn="1" w:lastColumn="0" w:noHBand="0" w:noVBand="1"/>
      </w:tblPr>
      <w:tblGrid>
        <w:gridCol w:w="716"/>
        <w:gridCol w:w="2306"/>
        <w:gridCol w:w="3075"/>
        <w:gridCol w:w="2195"/>
        <w:gridCol w:w="1277"/>
      </w:tblGrid>
      <w:tr w:rsidR="00057671" w:rsidRPr="00E4798E" w:rsidTr="00687B0E">
        <w:trPr>
          <w:trHeight w:val="360"/>
        </w:trPr>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7671" w:rsidRPr="00E4798E" w:rsidRDefault="00057671"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 xml:space="preserve">№ </w:t>
            </w:r>
            <w:proofErr w:type="gramStart"/>
            <w:r w:rsidRPr="00E4798E">
              <w:rPr>
                <w:color w:val="000000"/>
                <w:sz w:val="23"/>
                <w:szCs w:val="23"/>
                <w:lang w:eastAsia="ru-RU"/>
              </w:rPr>
              <w:t>п</w:t>
            </w:r>
            <w:proofErr w:type="gramEnd"/>
            <w:r w:rsidRPr="00E4798E">
              <w:rPr>
                <w:color w:val="000000"/>
                <w:sz w:val="23"/>
                <w:szCs w:val="23"/>
                <w:lang w:eastAsia="ru-RU"/>
              </w:rPr>
              <w:t>/п</w:t>
            </w:r>
          </w:p>
        </w:tc>
        <w:tc>
          <w:tcPr>
            <w:tcW w:w="12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7671" w:rsidRPr="00E4798E" w:rsidRDefault="00057671" w:rsidP="00B15DD5">
            <w:pPr>
              <w:widowControl/>
              <w:suppressAutoHyphens w:val="0"/>
              <w:snapToGrid/>
              <w:spacing w:line="240" w:lineRule="auto"/>
              <w:ind w:firstLine="0"/>
              <w:jc w:val="center"/>
              <w:rPr>
                <w:sz w:val="23"/>
                <w:szCs w:val="23"/>
                <w:lang w:eastAsia="ru-RU"/>
              </w:rPr>
            </w:pPr>
            <w:r w:rsidRPr="00E4798E">
              <w:rPr>
                <w:sz w:val="23"/>
                <w:szCs w:val="23"/>
                <w:lang w:eastAsia="ru-RU"/>
              </w:rPr>
              <w:t>Наименование, ГОСТ</w:t>
            </w:r>
            <w:r w:rsidRPr="00E4798E">
              <w:rPr>
                <w:sz w:val="23"/>
                <w:szCs w:val="23"/>
                <w:lang w:eastAsia="ru-RU"/>
              </w:rPr>
              <w:br/>
              <w:t>инструмента</w:t>
            </w:r>
          </w:p>
        </w:tc>
        <w:tc>
          <w:tcPr>
            <w:tcW w:w="275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7671" w:rsidRPr="00E4798E" w:rsidRDefault="00057671" w:rsidP="00B15DD5">
            <w:pPr>
              <w:widowControl/>
              <w:suppressAutoHyphens w:val="0"/>
              <w:snapToGrid/>
              <w:spacing w:line="240" w:lineRule="auto"/>
              <w:ind w:firstLine="0"/>
              <w:jc w:val="center"/>
              <w:rPr>
                <w:sz w:val="23"/>
                <w:szCs w:val="23"/>
                <w:lang w:eastAsia="ru-RU"/>
              </w:rPr>
            </w:pPr>
            <w:r w:rsidRPr="00E4798E">
              <w:rPr>
                <w:sz w:val="23"/>
                <w:szCs w:val="23"/>
                <w:lang w:eastAsia="ru-RU"/>
              </w:rPr>
              <w:t>ТИПОРАЗМЕР</w:t>
            </w:r>
            <w:r w:rsidRPr="00E4798E">
              <w:rPr>
                <w:sz w:val="23"/>
                <w:szCs w:val="23"/>
                <w:lang w:eastAsia="ru-RU"/>
              </w:rPr>
              <w:br/>
              <w:t>размеры,</w:t>
            </w:r>
            <w:r w:rsidRPr="00E4798E">
              <w:rPr>
                <w:sz w:val="23"/>
                <w:szCs w:val="23"/>
                <w:lang w:eastAsia="ru-RU"/>
              </w:rPr>
              <w:br/>
              <w:t>характеристика</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7671" w:rsidRPr="00E4798E" w:rsidRDefault="00057671" w:rsidP="00B15DD5">
            <w:pPr>
              <w:widowControl/>
              <w:suppressAutoHyphens w:val="0"/>
              <w:snapToGrid/>
              <w:spacing w:line="240" w:lineRule="auto"/>
              <w:ind w:firstLine="0"/>
              <w:jc w:val="center"/>
              <w:rPr>
                <w:color w:val="000000"/>
                <w:sz w:val="23"/>
                <w:szCs w:val="23"/>
                <w:lang w:eastAsia="ru-RU"/>
              </w:rPr>
            </w:pPr>
            <w:r w:rsidRPr="004B6811">
              <w:rPr>
                <w:color w:val="000000"/>
                <w:sz w:val="23"/>
                <w:szCs w:val="23"/>
                <w:lang w:eastAsia="ru-RU"/>
              </w:rPr>
              <w:t>Ц</w:t>
            </w:r>
            <w:r w:rsidRPr="00E4798E">
              <w:rPr>
                <w:color w:val="000000"/>
                <w:sz w:val="23"/>
                <w:szCs w:val="23"/>
                <w:lang w:eastAsia="ru-RU"/>
              </w:rPr>
              <w:t>ена за ед. с  НДС</w:t>
            </w:r>
          </w:p>
        </w:tc>
      </w:tr>
      <w:tr w:rsidR="00057671" w:rsidRPr="00E4798E" w:rsidTr="00687B0E">
        <w:trPr>
          <w:trHeight w:val="765"/>
        </w:trPr>
        <w:tc>
          <w:tcPr>
            <w:tcW w:w="374" w:type="pct"/>
            <w:vMerge/>
            <w:tcBorders>
              <w:top w:val="single" w:sz="4" w:space="0" w:color="auto"/>
              <w:left w:val="single" w:sz="4" w:space="0" w:color="auto"/>
              <w:bottom w:val="single" w:sz="4" w:space="0" w:color="auto"/>
              <w:right w:val="single" w:sz="4" w:space="0" w:color="auto"/>
            </w:tcBorders>
            <w:vAlign w:val="center"/>
            <w:hideMark/>
          </w:tcPr>
          <w:p w:rsidR="00057671" w:rsidRPr="00E4798E" w:rsidRDefault="00057671" w:rsidP="00B15DD5">
            <w:pPr>
              <w:widowControl/>
              <w:suppressAutoHyphens w:val="0"/>
              <w:snapToGrid/>
              <w:spacing w:line="240" w:lineRule="auto"/>
              <w:ind w:firstLine="0"/>
              <w:jc w:val="left"/>
              <w:rPr>
                <w:color w:val="000000"/>
                <w:sz w:val="23"/>
                <w:szCs w:val="23"/>
                <w:lang w:eastAsia="ru-RU"/>
              </w:rPr>
            </w:pPr>
          </w:p>
        </w:tc>
        <w:tc>
          <w:tcPr>
            <w:tcW w:w="1205" w:type="pct"/>
            <w:vMerge/>
            <w:tcBorders>
              <w:top w:val="single" w:sz="4" w:space="0" w:color="auto"/>
              <w:left w:val="single" w:sz="4" w:space="0" w:color="auto"/>
              <w:bottom w:val="single" w:sz="4" w:space="0" w:color="auto"/>
              <w:right w:val="single" w:sz="4" w:space="0" w:color="auto"/>
            </w:tcBorders>
            <w:vAlign w:val="center"/>
            <w:hideMark/>
          </w:tcPr>
          <w:p w:rsidR="00057671" w:rsidRPr="00E4798E" w:rsidRDefault="00057671" w:rsidP="00B15DD5">
            <w:pPr>
              <w:widowControl/>
              <w:suppressAutoHyphens w:val="0"/>
              <w:snapToGrid/>
              <w:spacing w:line="240" w:lineRule="auto"/>
              <w:ind w:firstLine="0"/>
              <w:jc w:val="left"/>
              <w:rPr>
                <w:sz w:val="23"/>
                <w:szCs w:val="23"/>
                <w:lang w:eastAsia="ru-RU"/>
              </w:rPr>
            </w:pPr>
          </w:p>
        </w:tc>
        <w:tc>
          <w:tcPr>
            <w:tcW w:w="2754" w:type="pct"/>
            <w:gridSpan w:val="2"/>
            <w:vMerge/>
            <w:tcBorders>
              <w:top w:val="single" w:sz="4" w:space="0" w:color="auto"/>
              <w:left w:val="single" w:sz="4" w:space="0" w:color="auto"/>
              <w:bottom w:val="single" w:sz="4" w:space="0" w:color="auto"/>
              <w:right w:val="single" w:sz="4" w:space="0" w:color="auto"/>
            </w:tcBorders>
            <w:vAlign w:val="center"/>
            <w:hideMark/>
          </w:tcPr>
          <w:p w:rsidR="00057671" w:rsidRPr="00E4798E" w:rsidRDefault="00057671" w:rsidP="00B15DD5">
            <w:pPr>
              <w:widowControl/>
              <w:suppressAutoHyphens w:val="0"/>
              <w:snapToGrid/>
              <w:spacing w:line="240" w:lineRule="auto"/>
              <w:ind w:firstLine="0"/>
              <w:jc w:val="left"/>
              <w:rPr>
                <w:sz w:val="23"/>
                <w:szCs w:val="23"/>
                <w:lang w:eastAsia="ru-RU"/>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057671" w:rsidRPr="00E4798E" w:rsidRDefault="00057671" w:rsidP="00B15DD5">
            <w:pPr>
              <w:widowControl/>
              <w:suppressAutoHyphens w:val="0"/>
              <w:snapToGrid/>
              <w:spacing w:line="240" w:lineRule="auto"/>
              <w:ind w:firstLine="0"/>
              <w:jc w:val="left"/>
              <w:rPr>
                <w:color w:val="000000"/>
                <w:sz w:val="23"/>
                <w:szCs w:val="23"/>
                <w:lang w:eastAsia="ru-RU"/>
              </w:rPr>
            </w:pPr>
          </w:p>
        </w:tc>
      </w:tr>
      <w:tr w:rsidR="00057671" w:rsidRPr="00E4798E" w:rsidTr="00687B0E">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057671" w:rsidRPr="00E4798E" w:rsidRDefault="00057671"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w:t>
            </w:r>
          </w:p>
        </w:tc>
        <w:tc>
          <w:tcPr>
            <w:tcW w:w="1205" w:type="pct"/>
            <w:tcBorders>
              <w:top w:val="nil"/>
              <w:left w:val="nil"/>
              <w:bottom w:val="single" w:sz="4" w:space="0" w:color="auto"/>
              <w:right w:val="single" w:sz="4" w:space="0" w:color="auto"/>
            </w:tcBorders>
            <w:shd w:val="clear" w:color="auto" w:fill="auto"/>
            <w:vAlign w:val="bottom"/>
            <w:hideMark/>
          </w:tcPr>
          <w:p w:rsidR="00057671" w:rsidRPr="00E4798E" w:rsidRDefault="00057671" w:rsidP="00B15DD5">
            <w:pPr>
              <w:widowControl/>
              <w:suppressAutoHyphens w:val="0"/>
              <w:snapToGrid/>
              <w:spacing w:line="240" w:lineRule="auto"/>
              <w:ind w:firstLine="0"/>
              <w:jc w:val="center"/>
              <w:rPr>
                <w:sz w:val="23"/>
                <w:szCs w:val="23"/>
                <w:lang w:eastAsia="ru-RU"/>
              </w:rPr>
            </w:pPr>
            <w:r w:rsidRPr="00E4798E">
              <w:rPr>
                <w:sz w:val="23"/>
                <w:szCs w:val="23"/>
                <w:lang w:eastAsia="ru-RU"/>
              </w:rPr>
              <w:t>2</w:t>
            </w:r>
          </w:p>
        </w:tc>
        <w:tc>
          <w:tcPr>
            <w:tcW w:w="275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57671" w:rsidRPr="00E4798E" w:rsidRDefault="00057671" w:rsidP="00B15DD5">
            <w:pPr>
              <w:widowControl/>
              <w:suppressAutoHyphens w:val="0"/>
              <w:snapToGrid/>
              <w:spacing w:line="240" w:lineRule="auto"/>
              <w:ind w:firstLine="0"/>
              <w:jc w:val="center"/>
              <w:rPr>
                <w:sz w:val="23"/>
                <w:szCs w:val="23"/>
                <w:lang w:eastAsia="ru-RU"/>
              </w:rPr>
            </w:pPr>
            <w:r w:rsidRPr="00E4798E">
              <w:rPr>
                <w:sz w:val="23"/>
                <w:szCs w:val="23"/>
                <w:lang w:eastAsia="ru-RU"/>
              </w:rPr>
              <w:t>3</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rsidR="00057671" w:rsidRPr="00E4798E" w:rsidRDefault="00057671"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13</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 xml:space="preserve">Резцы токарные прорезные ГОСТ 18874 -73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 xml:space="preserve">2120-0507  </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10*10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780,00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 xml:space="preserve">2121-0515 </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1012,00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токарные отрезные ГОСТ 18874 -73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2130-0505</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10*10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560,00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2130-0515</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1096,00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2130-0513</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820,00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токарные проходные упорные ГОСТ 18870 -73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2101-0557</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10*10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599,60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2101-0567</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25*16*120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1284,00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2101-0025</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25*16*140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1460,00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токарные проходные прямые ГОСТ 18869 -73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2100-0557</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10*10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588,00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2100-0561</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852,00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2100-0565</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1220,00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12</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токарные проходные отогнутые ГОСТ 18868 -73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2102-0105</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760,00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13</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токарные подрезные торцевые ГОСТ 18871 -73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2112-0035</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890,00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14</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2112-0033</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776,00</w:t>
            </w:r>
          </w:p>
        </w:tc>
      </w:tr>
      <w:tr w:rsidR="009803AC" w:rsidRPr="00E4798E" w:rsidTr="009803AC">
        <w:trPr>
          <w:trHeight w:val="58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15</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токарные расточные для глухих отверстий ГОСТ 18873-73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2141-0551</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1015,60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16</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2141-0554</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1028,00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17</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2141-0506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20*20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1560,00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18</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2141-0510</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25*25</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2224,00</w:t>
            </w:r>
          </w:p>
        </w:tc>
      </w:tr>
      <w:tr w:rsidR="009803AC" w:rsidRPr="00E4798E" w:rsidTr="009803AC">
        <w:trPr>
          <w:trHeight w:val="675"/>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lastRenderedPageBreak/>
              <w:t>19</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токарные расточные для сквозных отверстий ГОСТ 18872-73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2140-0502</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1024,00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20</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2140-0505</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20*20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1340,00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21</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2140-0529</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25*25</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2320,00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22</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2140-0501</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1032,00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23</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токарные резьбовые ГОСТ 18876-73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2660-0503</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740,00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24</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2660-0505</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869,20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25</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2662-0501</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10*10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952,00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26</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2662-0505</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1108,00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27</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2662-0507</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20*20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1348,00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28</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2664-0503</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672,00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29</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2666-0511</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1224,00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30</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 xml:space="preserve">Резцы токарные </w:t>
            </w:r>
            <w:proofErr w:type="spellStart"/>
            <w:r w:rsidRPr="009803AC">
              <w:t>фасочные</w:t>
            </w:r>
            <w:proofErr w:type="spellEnd"/>
            <w:r w:rsidRPr="009803AC">
              <w:t xml:space="preserve"> ГОСТ 18875-73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2136-0705</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10*10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516,00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31</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2136-0714</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1064,00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32</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долбежные ГОСТ 10046-72</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2184-0552</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8*4*100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1108,00</w:t>
            </w:r>
          </w:p>
        </w:tc>
      </w:tr>
      <w:tr w:rsidR="009803AC" w:rsidRPr="00E4798E" w:rsidTr="009803AC">
        <w:trPr>
          <w:trHeight w:val="525"/>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33</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 xml:space="preserve">Резцы расточные </w:t>
            </w:r>
            <w:proofErr w:type="spellStart"/>
            <w:r w:rsidRPr="009803AC">
              <w:t>державочные</w:t>
            </w:r>
            <w:proofErr w:type="spellEnd"/>
            <w:r w:rsidRPr="009803AC">
              <w:t xml:space="preserve"> ГОСТ 10044-73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2142-0612</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10*10*40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816,00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34</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2142-0016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16*16*50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1384,00</w:t>
            </w:r>
          </w:p>
        </w:tc>
      </w:tr>
      <w:tr w:rsidR="009803AC" w:rsidRPr="00E4798E" w:rsidTr="009803AC">
        <w:trPr>
          <w:trHeight w:val="63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35</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расточные для координатно-расточных станков ГОСТ 25987-73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2145-0631 ВК</w:t>
            </w:r>
            <w:proofErr w:type="gramStart"/>
            <w:r w:rsidRPr="009803AC">
              <w:t>6</w:t>
            </w:r>
            <w:proofErr w:type="gramEnd"/>
            <w:r w:rsidRPr="009803AC">
              <w:t xml:space="preserve"> </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proofErr w:type="spellStart"/>
            <w:r w:rsidRPr="009803AC">
              <w:t>скв</w:t>
            </w:r>
            <w:proofErr w:type="spellEnd"/>
            <w:r w:rsidRPr="009803AC">
              <w:t>. Ø 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742,00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36</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2145-0632 ВК</w:t>
            </w:r>
            <w:proofErr w:type="gramStart"/>
            <w:r w:rsidRPr="009803AC">
              <w:t>6</w:t>
            </w:r>
            <w:proofErr w:type="gramEnd"/>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глух. Ø 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632,00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37</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2145-0639 ВК</w:t>
            </w:r>
            <w:proofErr w:type="gramStart"/>
            <w:r w:rsidRPr="009803AC">
              <w:t>6</w:t>
            </w:r>
            <w:proofErr w:type="gramEnd"/>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proofErr w:type="spellStart"/>
            <w:r w:rsidRPr="009803AC">
              <w:t>скв</w:t>
            </w:r>
            <w:proofErr w:type="spellEnd"/>
            <w:r w:rsidRPr="009803AC">
              <w:t>. Ø 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648,00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38</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2145-0642 ВК</w:t>
            </w:r>
            <w:proofErr w:type="gramStart"/>
            <w:r w:rsidRPr="009803AC">
              <w:t>6</w:t>
            </w:r>
            <w:proofErr w:type="gramEnd"/>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глух. Ø 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708,00</w:t>
            </w:r>
          </w:p>
        </w:tc>
      </w:tr>
      <w:tr w:rsidR="009803AC" w:rsidRPr="00E4798E" w:rsidTr="009803AC">
        <w:trPr>
          <w:trHeight w:val="63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39</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sidP="009803AC">
            <w:pPr>
              <w:ind w:firstLine="0"/>
            </w:pPr>
            <w:r w:rsidRPr="009803AC">
              <w:t>Резцы токарные проходные прямые с пластинами из т/с ГОСТ 18878-73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2100-0059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572,00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40</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2100-0059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172,00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41</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2100-0059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148,00</w:t>
            </w:r>
          </w:p>
        </w:tc>
      </w:tr>
      <w:tr w:rsidR="009803AC" w:rsidRPr="00E4798E" w:rsidTr="009803AC">
        <w:trPr>
          <w:trHeight w:val="735"/>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 xml:space="preserve">Резцы токарные проходные упорные прямые с пластинами из т/с </w:t>
            </w:r>
            <w:r w:rsidRPr="009803AC">
              <w:lastRenderedPageBreak/>
              <w:t>ГОСТ 18879-73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lastRenderedPageBreak/>
              <w:t>2101-0007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288,00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lastRenderedPageBreak/>
              <w:t>43</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2101-0009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108,80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44</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2101-0011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20*20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410,00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45</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2101-0011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20*20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410,00</w:t>
            </w:r>
          </w:p>
        </w:tc>
      </w:tr>
      <w:tr w:rsidR="009803AC" w:rsidRPr="00E4798E" w:rsidTr="009803AC">
        <w:trPr>
          <w:trHeight w:val="6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46</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токарные проходные упорные изогнутые с пластинами из т/с ГОСТ 18879-73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2103-0057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172,00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47</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2103-0057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200,00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48</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2103-0057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170,00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49</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 xml:space="preserve">2103-1121 ВК8, </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10*10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412,00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50</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 xml:space="preserve">2103-1121 ВК6ОМ, </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10*10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480,80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51</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2103-1121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10*10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410,00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52</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2103-0053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108,80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53</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2103-0053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140,00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54</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2103-0053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110,00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55</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sidP="009803AC">
            <w:pPr>
              <w:ind w:firstLine="0"/>
            </w:pPr>
            <w:r w:rsidRPr="009803AC">
              <w:t xml:space="preserve">Резцы токарные проходные </w:t>
            </w:r>
            <w:proofErr w:type="spellStart"/>
            <w:r w:rsidRPr="009803AC">
              <w:t>отогнутыес</w:t>
            </w:r>
            <w:proofErr w:type="spellEnd"/>
            <w:r w:rsidRPr="009803AC">
              <w:t xml:space="preserve"> пластинами из т/с ГОСТ 18877-73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2102-1099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10*10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478,00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56</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2102-1099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10*10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526,00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57</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2102-1099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10*10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476,00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58</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2102-1108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316,00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59</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2102-1108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356,00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60</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2102-1108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324,00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61</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2102-0055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172,00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62</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2102-0055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208,00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63</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 xml:space="preserve"> 2102-0055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176,00</w:t>
            </w:r>
          </w:p>
        </w:tc>
      </w:tr>
      <w:tr w:rsidR="009803AC" w:rsidRPr="00E4798E" w:rsidTr="009803AC">
        <w:trPr>
          <w:trHeight w:val="6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64</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токарные расточные для глухих отверстий с пластинами из т/с ГОСТ 18883-73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2141-0202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168,00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65</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2141-0202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196,00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66</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2141-0202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172,00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67</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2141-0204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406914">
            <w:pPr>
              <w:ind w:firstLine="0"/>
            </w:pPr>
            <w:r w:rsidRPr="009803AC">
              <w:t xml:space="preserve">12*12 </w:t>
            </w:r>
            <w:proofErr w:type="spellStart"/>
            <w:r w:rsidRPr="009803AC">
              <w:t>виброуст</w:t>
            </w:r>
            <w:proofErr w:type="spellEnd"/>
            <w:r w:rsidRPr="009803AC">
              <w:t>.</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836,00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68</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2141-0204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406914">
            <w:pPr>
              <w:ind w:firstLine="0"/>
            </w:pPr>
            <w:r w:rsidRPr="009803AC">
              <w:t xml:space="preserve">12*12 </w:t>
            </w:r>
            <w:proofErr w:type="spellStart"/>
            <w:r w:rsidRPr="009803AC">
              <w:t>виброуст</w:t>
            </w:r>
            <w:proofErr w:type="spellEnd"/>
            <w:r w:rsidRPr="009803AC">
              <w:t>.</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872,00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69</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2141-0204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406914">
            <w:pPr>
              <w:ind w:firstLine="0"/>
            </w:pPr>
            <w:r w:rsidRPr="009803AC">
              <w:t xml:space="preserve">12*12 </w:t>
            </w:r>
            <w:proofErr w:type="spellStart"/>
            <w:r w:rsidRPr="009803AC">
              <w:t>виброуст</w:t>
            </w:r>
            <w:proofErr w:type="spellEnd"/>
            <w:r w:rsidRPr="009803AC">
              <w:t>.</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836,00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70</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2141-0024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152,00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lastRenderedPageBreak/>
              <w:t>71</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2141-0024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196,00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72</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2141-0024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160,00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73</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2141-0093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406914">
            <w:pPr>
              <w:ind w:firstLine="0"/>
            </w:pPr>
            <w:r w:rsidRPr="009803AC">
              <w:t xml:space="preserve">25*20 </w:t>
            </w:r>
            <w:proofErr w:type="spellStart"/>
            <w:r w:rsidRPr="009803AC">
              <w:t>виброуст</w:t>
            </w:r>
            <w:proofErr w:type="spellEnd"/>
            <w:r w:rsidRPr="009803AC">
              <w:t>.</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1688,00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74</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2141-0093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406914">
            <w:pPr>
              <w:ind w:firstLine="0"/>
            </w:pPr>
            <w:r w:rsidRPr="009803AC">
              <w:t xml:space="preserve">25*20 </w:t>
            </w:r>
            <w:proofErr w:type="spellStart"/>
            <w:r w:rsidRPr="009803AC">
              <w:t>виброуст</w:t>
            </w:r>
            <w:proofErr w:type="spellEnd"/>
            <w:r w:rsidRPr="009803AC">
              <w:t>.</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1800,00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75</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2141-0093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406914">
            <w:pPr>
              <w:ind w:firstLine="0"/>
            </w:pPr>
            <w:r w:rsidRPr="009803AC">
              <w:t xml:space="preserve">25*20 </w:t>
            </w:r>
            <w:proofErr w:type="spellStart"/>
            <w:r w:rsidRPr="009803AC">
              <w:t>виброуст</w:t>
            </w:r>
            <w:proofErr w:type="spellEnd"/>
            <w:r w:rsidRPr="009803AC">
              <w:t>.</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1728,00</w:t>
            </w:r>
          </w:p>
        </w:tc>
      </w:tr>
      <w:tr w:rsidR="009803AC" w:rsidRPr="00E4798E" w:rsidTr="009803AC">
        <w:trPr>
          <w:trHeight w:val="615"/>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76</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токарные расточные для сквозных отверстий с пластинами из т/с ГОСТ 18882-73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2140-0082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406914">
            <w:pPr>
              <w:ind w:firstLine="0"/>
            </w:pPr>
            <w:r w:rsidRPr="009803AC">
              <w:t xml:space="preserve">20*16 </w:t>
            </w:r>
            <w:proofErr w:type="spellStart"/>
            <w:r w:rsidRPr="009803AC">
              <w:t>виброуст</w:t>
            </w:r>
            <w:proofErr w:type="spellEnd"/>
            <w:r w:rsidRPr="009803AC">
              <w:t>.</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640,00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77</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2140-0082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406914">
            <w:pPr>
              <w:ind w:firstLine="0"/>
            </w:pPr>
            <w:r w:rsidRPr="009803AC">
              <w:t xml:space="preserve">20*16 </w:t>
            </w:r>
            <w:proofErr w:type="spellStart"/>
            <w:r w:rsidRPr="009803AC">
              <w:t>виброуст</w:t>
            </w:r>
            <w:proofErr w:type="spellEnd"/>
            <w:r w:rsidRPr="009803AC">
              <w:t>.</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720,00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78</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2140-0082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406914">
            <w:pPr>
              <w:ind w:firstLine="0"/>
            </w:pPr>
            <w:r w:rsidRPr="009803AC">
              <w:t xml:space="preserve">20*16 </w:t>
            </w:r>
            <w:proofErr w:type="spellStart"/>
            <w:r w:rsidRPr="009803AC">
              <w:t>виброуст</w:t>
            </w:r>
            <w:proofErr w:type="spellEnd"/>
            <w:r w:rsidRPr="009803AC">
              <w:t>.</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672,00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79</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Резцы токарные резьбовые с пластинами из т/с ГОСТ 18885-73</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2660-0005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 нар.</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282,00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80</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2660-0005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 нар.</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167,20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81</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2662-0001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406914">
            <w:pPr>
              <w:ind w:firstLine="0"/>
            </w:pPr>
            <w:r w:rsidRPr="009803AC">
              <w:t xml:space="preserve">10*10 </w:t>
            </w:r>
            <w:proofErr w:type="spellStart"/>
            <w:r w:rsidRPr="009803AC">
              <w:t>внутр</w:t>
            </w:r>
            <w:proofErr w:type="spellEnd"/>
            <w:r w:rsidRPr="009803AC">
              <w:t>.</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167,20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82</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2662-0001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406914">
            <w:pPr>
              <w:ind w:firstLine="0"/>
            </w:pPr>
            <w:r w:rsidRPr="009803AC">
              <w:t xml:space="preserve">10*10 </w:t>
            </w:r>
            <w:proofErr w:type="spellStart"/>
            <w:r w:rsidRPr="009803AC">
              <w:t>внутр</w:t>
            </w:r>
            <w:proofErr w:type="spellEnd"/>
            <w:r w:rsidRPr="009803AC">
              <w:t>.</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159,20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83</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2662-0003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406914">
            <w:pPr>
              <w:ind w:firstLine="0"/>
            </w:pPr>
            <w:r w:rsidRPr="009803AC">
              <w:t xml:space="preserve">12*12 </w:t>
            </w:r>
            <w:proofErr w:type="spellStart"/>
            <w:r w:rsidRPr="009803AC">
              <w:t>вн</w:t>
            </w:r>
            <w:proofErr w:type="spellEnd"/>
            <w:r w:rsidRPr="009803AC">
              <w:t>.</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192,00</w:t>
            </w:r>
          </w:p>
        </w:tc>
      </w:tr>
      <w:tr w:rsidR="009803AC" w:rsidRPr="00E4798E" w:rsidTr="009803AC">
        <w:trPr>
          <w:trHeight w:val="675"/>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84</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 xml:space="preserve">резцы токарные отрезные с пластинами из твердого сплава ГОСТ 18884-73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2130-0001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96,00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85</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2130-0001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96,00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86</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2130-0001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96,00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87</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2130-0001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104,00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88</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2130-0005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108,00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89</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2130-0005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108,00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90</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2130-0005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108,00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91</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2130-0005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121,60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92</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2130-0009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124,00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93</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2130-0009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124,00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94</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2130-0009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124,00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95</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2130-0009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140,00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96</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2130-0451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476,00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97</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2130-0451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476,00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98</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2130-0451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476,00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99</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2130-0451 ВК6ОМ</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496,00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100</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9803AC">
            <w:pPr>
              <w:ind w:firstLine="0"/>
            </w:pPr>
            <w:r w:rsidRPr="009803AC">
              <w:t>2130-0303 Т5К10 левые</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112,00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101</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9803AC">
            <w:pPr>
              <w:ind w:firstLine="0"/>
            </w:pPr>
            <w:r w:rsidRPr="009803AC">
              <w:t>2130-0303 ВК8 левые</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112,00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lastRenderedPageBreak/>
              <w:t>102</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9803AC">
            <w:pPr>
              <w:ind w:firstLine="0"/>
            </w:pPr>
            <w:r w:rsidRPr="009803AC">
              <w:t>2130-0453 Т5К10 левые</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460,00</w:t>
            </w:r>
          </w:p>
        </w:tc>
      </w:tr>
      <w:tr w:rsidR="009803AC" w:rsidRPr="00E4798E" w:rsidTr="009803AC">
        <w:trPr>
          <w:trHeight w:val="495"/>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103</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9803AC">
            <w:pPr>
              <w:ind w:firstLine="0"/>
            </w:pPr>
            <w:r w:rsidRPr="009803AC">
              <w:t>2130-0453 ВК8 левые</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460,00</w:t>
            </w:r>
          </w:p>
        </w:tc>
      </w:tr>
      <w:tr w:rsidR="009803AC" w:rsidRPr="00E4798E" w:rsidTr="009803AC">
        <w:trPr>
          <w:trHeight w:val="87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104</w:t>
            </w:r>
          </w:p>
        </w:tc>
        <w:tc>
          <w:tcPr>
            <w:tcW w:w="1205" w:type="pct"/>
            <w:tcBorders>
              <w:top w:val="nil"/>
              <w:left w:val="nil"/>
              <w:bottom w:val="single" w:sz="4" w:space="0" w:color="auto"/>
              <w:right w:val="single" w:sz="4" w:space="0" w:color="auto"/>
            </w:tcBorders>
            <w:shd w:val="clear" w:color="000000" w:fill="FFFFFF"/>
            <w:vAlign w:val="center"/>
            <w:hideMark/>
          </w:tcPr>
          <w:p w:rsidR="009803AC" w:rsidRPr="009803AC" w:rsidRDefault="009803AC" w:rsidP="009803AC">
            <w:pPr>
              <w:ind w:firstLine="0"/>
            </w:pPr>
            <w:r w:rsidRPr="009803AC">
              <w:t xml:space="preserve">резцы токарные подрезные отогнутые с пластинами из твердого сплава ГОСТ 18880-73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2112-0101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464,00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105</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2112-0101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452,00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106</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2112-0101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452,00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107</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rsidP="009803AC">
            <w:pPr>
              <w:ind w:firstLine="0"/>
            </w:pPr>
            <w:r w:rsidRPr="009803AC">
              <w:t>2112-0102 т15к6 лев.</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456,00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108</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2112-0102 вк8  лев.</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458,00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109</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2112-0102 т5к10 лев.</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12*12</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458,00</w:t>
            </w:r>
          </w:p>
        </w:tc>
      </w:tr>
      <w:tr w:rsidR="009803AC" w:rsidRPr="00E4798E" w:rsidTr="009803AC">
        <w:trPr>
          <w:trHeight w:val="345"/>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110</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2112-0084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90,00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111</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2112-0084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90,00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112</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2112-0084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16*10</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90,00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113</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2112-0013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128,00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114</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2112-0013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128,00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115</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2112-0013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20*16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128,00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116</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2112-0005 вк8</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150,00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117</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2112-0005 т15к6</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150,00</w:t>
            </w:r>
          </w:p>
        </w:tc>
      </w:tr>
      <w:tr w:rsidR="009803AC" w:rsidRPr="00E4798E" w:rsidTr="009803AC">
        <w:trPr>
          <w:trHeight w:val="360"/>
        </w:trPr>
        <w:tc>
          <w:tcPr>
            <w:tcW w:w="374" w:type="pct"/>
            <w:tcBorders>
              <w:top w:val="nil"/>
              <w:left w:val="single" w:sz="4" w:space="0" w:color="auto"/>
              <w:bottom w:val="single" w:sz="4" w:space="0" w:color="auto"/>
              <w:right w:val="single" w:sz="4" w:space="0" w:color="auto"/>
            </w:tcBorders>
            <w:shd w:val="clear" w:color="auto" w:fill="auto"/>
            <w:noWrap/>
            <w:vAlign w:val="bottom"/>
            <w:hideMark/>
          </w:tcPr>
          <w:p w:rsidR="009803AC" w:rsidRPr="00E4798E" w:rsidRDefault="009803AC" w:rsidP="00B15DD5">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118</w:t>
            </w:r>
          </w:p>
        </w:tc>
        <w:tc>
          <w:tcPr>
            <w:tcW w:w="1205" w:type="pct"/>
            <w:tcBorders>
              <w:top w:val="nil"/>
              <w:left w:val="nil"/>
              <w:bottom w:val="single" w:sz="4" w:space="0" w:color="auto"/>
              <w:right w:val="single" w:sz="4" w:space="0" w:color="auto"/>
            </w:tcBorders>
            <w:shd w:val="clear" w:color="000000" w:fill="FFFFFF"/>
            <w:vAlign w:val="bottom"/>
            <w:hideMark/>
          </w:tcPr>
          <w:p w:rsidR="009803AC" w:rsidRPr="009803AC" w:rsidRDefault="009803AC">
            <w:r w:rsidRPr="009803AC">
              <w:t> </w:t>
            </w:r>
          </w:p>
        </w:tc>
        <w:tc>
          <w:tcPr>
            <w:tcW w:w="160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2112-0005 т5к10</w:t>
            </w:r>
          </w:p>
        </w:tc>
        <w:tc>
          <w:tcPr>
            <w:tcW w:w="1147" w:type="pct"/>
            <w:tcBorders>
              <w:top w:val="nil"/>
              <w:left w:val="nil"/>
              <w:bottom w:val="single" w:sz="4" w:space="0" w:color="auto"/>
              <w:right w:val="single" w:sz="4" w:space="0" w:color="auto"/>
            </w:tcBorders>
            <w:shd w:val="clear" w:color="000000" w:fill="FFFFFF"/>
            <w:noWrap/>
            <w:vAlign w:val="center"/>
            <w:hideMark/>
          </w:tcPr>
          <w:p w:rsidR="009803AC" w:rsidRPr="009803AC" w:rsidRDefault="009803AC">
            <w:pPr>
              <w:jc w:val="center"/>
            </w:pPr>
            <w:r w:rsidRPr="009803AC">
              <w:t>25*16</w:t>
            </w:r>
          </w:p>
        </w:tc>
        <w:tc>
          <w:tcPr>
            <w:tcW w:w="667" w:type="pct"/>
            <w:tcBorders>
              <w:top w:val="nil"/>
              <w:left w:val="nil"/>
              <w:bottom w:val="single" w:sz="4" w:space="0" w:color="auto"/>
              <w:right w:val="single" w:sz="4" w:space="0" w:color="auto"/>
            </w:tcBorders>
            <w:shd w:val="clear" w:color="auto" w:fill="auto"/>
            <w:noWrap/>
            <w:vAlign w:val="center"/>
            <w:hideMark/>
          </w:tcPr>
          <w:p w:rsidR="009803AC" w:rsidRPr="009803AC" w:rsidRDefault="009803AC" w:rsidP="009803AC">
            <w:pPr>
              <w:ind w:firstLine="0"/>
              <w:rPr>
                <w:color w:val="000000"/>
              </w:rPr>
            </w:pPr>
            <w:r w:rsidRPr="009803AC">
              <w:rPr>
                <w:color w:val="000000"/>
              </w:rPr>
              <w:t>150,00</w:t>
            </w:r>
          </w:p>
        </w:tc>
      </w:tr>
    </w:tbl>
    <w:p w:rsidR="008B7F8C" w:rsidRDefault="008B7F8C">
      <w:pPr>
        <w:widowControl/>
        <w:suppressAutoHyphens w:val="0"/>
        <w:snapToGrid/>
        <w:spacing w:after="200" w:line="276" w:lineRule="auto"/>
        <w:ind w:firstLine="0"/>
        <w:jc w:val="left"/>
      </w:pPr>
    </w:p>
    <w:sectPr w:rsidR="008B7F8C"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2EC" w:rsidRDefault="006042EC">
      <w:pPr>
        <w:spacing w:line="240" w:lineRule="auto"/>
      </w:pPr>
      <w:r>
        <w:separator/>
      </w:r>
    </w:p>
  </w:endnote>
  <w:endnote w:type="continuationSeparator" w:id="0">
    <w:p w:rsidR="006042EC" w:rsidRDefault="00604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EC" w:rsidRDefault="006042EC"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6042EC" w:rsidRDefault="006042E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EC" w:rsidRDefault="006042EC"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EC" w:rsidRDefault="006042E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2EC" w:rsidRDefault="006042EC">
      <w:pPr>
        <w:spacing w:line="240" w:lineRule="auto"/>
      </w:pPr>
      <w:r>
        <w:separator/>
      </w:r>
    </w:p>
  </w:footnote>
  <w:footnote w:type="continuationSeparator" w:id="0">
    <w:p w:rsidR="006042EC" w:rsidRDefault="006042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8">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6">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8">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9">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6">
    <w:nsid w:val="7D271D44"/>
    <w:multiLevelType w:val="multilevel"/>
    <w:tmpl w:val="EB387E96"/>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30"/>
  </w:num>
  <w:num w:numId="3">
    <w:abstractNumId w:val="0"/>
  </w:num>
  <w:num w:numId="4">
    <w:abstractNumId w:val="16"/>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2"/>
  </w:num>
  <w:num w:numId="14">
    <w:abstractNumId w:val="12"/>
  </w:num>
  <w:num w:numId="15">
    <w:abstractNumId w:val="5"/>
  </w:num>
  <w:num w:numId="16">
    <w:abstractNumId w:val="35"/>
  </w:num>
  <w:num w:numId="17">
    <w:abstractNumId w:val="26"/>
  </w:num>
  <w:num w:numId="18">
    <w:abstractNumId w:val="34"/>
  </w:num>
  <w:num w:numId="19">
    <w:abstractNumId w:val="20"/>
  </w:num>
  <w:num w:numId="20">
    <w:abstractNumId w:val="25"/>
  </w:num>
  <w:num w:numId="21">
    <w:abstractNumId w:val="28"/>
  </w:num>
  <w:num w:numId="22">
    <w:abstractNumId w:val="29"/>
  </w:num>
  <w:num w:numId="23">
    <w:abstractNumId w:val="15"/>
  </w:num>
  <w:num w:numId="24">
    <w:abstractNumId w:val="21"/>
  </w:num>
  <w:num w:numId="25">
    <w:abstractNumId w:val="14"/>
  </w:num>
  <w:num w:numId="26">
    <w:abstractNumId w:val="9"/>
  </w:num>
  <w:num w:numId="27">
    <w:abstractNumId w:val="24"/>
  </w:num>
  <w:num w:numId="28">
    <w:abstractNumId w:val="27"/>
  </w:num>
  <w:num w:numId="29">
    <w:abstractNumId w:val="33"/>
  </w:num>
  <w:num w:numId="30">
    <w:abstractNumId w:val="13"/>
  </w:num>
  <w:num w:numId="31">
    <w:abstractNumId w:val="22"/>
  </w:num>
  <w:num w:numId="32">
    <w:abstractNumId w:val="19"/>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8"/>
  </w:num>
  <w:num w:numId="37">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50D"/>
    <w:rsid w:val="00010120"/>
    <w:rsid w:val="00014EA8"/>
    <w:rsid w:val="0002492D"/>
    <w:rsid w:val="0002773A"/>
    <w:rsid w:val="0003757D"/>
    <w:rsid w:val="00043899"/>
    <w:rsid w:val="00044822"/>
    <w:rsid w:val="00057671"/>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97FA8"/>
    <w:rsid w:val="000A0BE3"/>
    <w:rsid w:val="000A230F"/>
    <w:rsid w:val="000A5D09"/>
    <w:rsid w:val="000A6120"/>
    <w:rsid w:val="000B2D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36A90"/>
    <w:rsid w:val="001545D2"/>
    <w:rsid w:val="001563A3"/>
    <w:rsid w:val="00160376"/>
    <w:rsid w:val="0016114E"/>
    <w:rsid w:val="00162A4E"/>
    <w:rsid w:val="0016353F"/>
    <w:rsid w:val="00170F75"/>
    <w:rsid w:val="00171E2D"/>
    <w:rsid w:val="00172ED1"/>
    <w:rsid w:val="00173F04"/>
    <w:rsid w:val="001744C3"/>
    <w:rsid w:val="00174D42"/>
    <w:rsid w:val="001770F9"/>
    <w:rsid w:val="001800A4"/>
    <w:rsid w:val="001841B2"/>
    <w:rsid w:val="00186473"/>
    <w:rsid w:val="00187057"/>
    <w:rsid w:val="00194DDF"/>
    <w:rsid w:val="00195107"/>
    <w:rsid w:val="001968B9"/>
    <w:rsid w:val="001A0D12"/>
    <w:rsid w:val="001A2BB5"/>
    <w:rsid w:val="001A300E"/>
    <w:rsid w:val="001A3B14"/>
    <w:rsid w:val="001A461A"/>
    <w:rsid w:val="001B1126"/>
    <w:rsid w:val="001B3CC0"/>
    <w:rsid w:val="001B5AC8"/>
    <w:rsid w:val="001C369E"/>
    <w:rsid w:val="001D0FEF"/>
    <w:rsid w:val="001D2F62"/>
    <w:rsid w:val="001E7374"/>
    <w:rsid w:val="001F191A"/>
    <w:rsid w:val="001F1B92"/>
    <w:rsid w:val="001F3C26"/>
    <w:rsid w:val="001F4699"/>
    <w:rsid w:val="00205B1A"/>
    <w:rsid w:val="00206C23"/>
    <w:rsid w:val="0021350A"/>
    <w:rsid w:val="0021414F"/>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5129"/>
    <w:rsid w:val="00396BF0"/>
    <w:rsid w:val="003A57BE"/>
    <w:rsid w:val="003B01ED"/>
    <w:rsid w:val="003C237A"/>
    <w:rsid w:val="003C35C4"/>
    <w:rsid w:val="003C7BA9"/>
    <w:rsid w:val="003D16CA"/>
    <w:rsid w:val="003D3C94"/>
    <w:rsid w:val="003E1CA7"/>
    <w:rsid w:val="003E6D0B"/>
    <w:rsid w:val="003F0C66"/>
    <w:rsid w:val="003F13DC"/>
    <w:rsid w:val="003F1463"/>
    <w:rsid w:val="003F53BC"/>
    <w:rsid w:val="0040181C"/>
    <w:rsid w:val="004020A7"/>
    <w:rsid w:val="004026FB"/>
    <w:rsid w:val="00403278"/>
    <w:rsid w:val="00404F61"/>
    <w:rsid w:val="00406914"/>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313B"/>
    <w:rsid w:val="00444258"/>
    <w:rsid w:val="00444D94"/>
    <w:rsid w:val="00445E54"/>
    <w:rsid w:val="0044676B"/>
    <w:rsid w:val="00451397"/>
    <w:rsid w:val="004527CA"/>
    <w:rsid w:val="00453BA7"/>
    <w:rsid w:val="00461871"/>
    <w:rsid w:val="00464C4D"/>
    <w:rsid w:val="00466F84"/>
    <w:rsid w:val="0047178F"/>
    <w:rsid w:val="00475296"/>
    <w:rsid w:val="004827D0"/>
    <w:rsid w:val="00486451"/>
    <w:rsid w:val="00491133"/>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3262E"/>
    <w:rsid w:val="0054120A"/>
    <w:rsid w:val="00542FD6"/>
    <w:rsid w:val="005458BE"/>
    <w:rsid w:val="00545FE4"/>
    <w:rsid w:val="00551795"/>
    <w:rsid w:val="00552B56"/>
    <w:rsid w:val="00562281"/>
    <w:rsid w:val="00565856"/>
    <w:rsid w:val="00565A44"/>
    <w:rsid w:val="00565C8C"/>
    <w:rsid w:val="00567DE4"/>
    <w:rsid w:val="005717F0"/>
    <w:rsid w:val="0057205D"/>
    <w:rsid w:val="00577572"/>
    <w:rsid w:val="00584177"/>
    <w:rsid w:val="00586AB8"/>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557"/>
    <w:rsid w:val="005F4997"/>
    <w:rsid w:val="005F57BC"/>
    <w:rsid w:val="005F6408"/>
    <w:rsid w:val="006042EC"/>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0991"/>
    <w:rsid w:val="00676A39"/>
    <w:rsid w:val="006827A1"/>
    <w:rsid w:val="006852BE"/>
    <w:rsid w:val="00687B0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905AB"/>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3555"/>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0E12"/>
    <w:rsid w:val="00821F8B"/>
    <w:rsid w:val="00823C59"/>
    <w:rsid w:val="008265EF"/>
    <w:rsid w:val="0083331B"/>
    <w:rsid w:val="00834996"/>
    <w:rsid w:val="00837F30"/>
    <w:rsid w:val="00840EAC"/>
    <w:rsid w:val="00841075"/>
    <w:rsid w:val="00842B7C"/>
    <w:rsid w:val="00843145"/>
    <w:rsid w:val="00851B16"/>
    <w:rsid w:val="008523C0"/>
    <w:rsid w:val="00853277"/>
    <w:rsid w:val="00853A54"/>
    <w:rsid w:val="00856DFF"/>
    <w:rsid w:val="0086163F"/>
    <w:rsid w:val="0086264B"/>
    <w:rsid w:val="00863F47"/>
    <w:rsid w:val="00867213"/>
    <w:rsid w:val="008738E2"/>
    <w:rsid w:val="00874485"/>
    <w:rsid w:val="0087796B"/>
    <w:rsid w:val="008804C3"/>
    <w:rsid w:val="00886995"/>
    <w:rsid w:val="0088786A"/>
    <w:rsid w:val="00890396"/>
    <w:rsid w:val="008907B5"/>
    <w:rsid w:val="00892344"/>
    <w:rsid w:val="00897103"/>
    <w:rsid w:val="008A3D1C"/>
    <w:rsid w:val="008B722A"/>
    <w:rsid w:val="008B7F8C"/>
    <w:rsid w:val="008C210A"/>
    <w:rsid w:val="008C35B3"/>
    <w:rsid w:val="008C4F08"/>
    <w:rsid w:val="008C59C1"/>
    <w:rsid w:val="008C62E7"/>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373B9"/>
    <w:rsid w:val="009406AC"/>
    <w:rsid w:val="009545CC"/>
    <w:rsid w:val="00954FCF"/>
    <w:rsid w:val="00957C6C"/>
    <w:rsid w:val="00971063"/>
    <w:rsid w:val="00971AE6"/>
    <w:rsid w:val="00976F67"/>
    <w:rsid w:val="00977AB5"/>
    <w:rsid w:val="009803AC"/>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3310"/>
    <w:rsid w:val="009D71F9"/>
    <w:rsid w:val="009E034C"/>
    <w:rsid w:val="009E0CB9"/>
    <w:rsid w:val="009E32EF"/>
    <w:rsid w:val="009E42C8"/>
    <w:rsid w:val="009E484F"/>
    <w:rsid w:val="009E55A8"/>
    <w:rsid w:val="009F476A"/>
    <w:rsid w:val="009F5A0C"/>
    <w:rsid w:val="009F5CD7"/>
    <w:rsid w:val="009F7E76"/>
    <w:rsid w:val="00A11B0D"/>
    <w:rsid w:val="00A1282A"/>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919E0"/>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4BD"/>
    <w:rsid w:val="00B15DD5"/>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590B"/>
    <w:rsid w:val="00BA5AB3"/>
    <w:rsid w:val="00BA5B78"/>
    <w:rsid w:val="00BA76C0"/>
    <w:rsid w:val="00BB211F"/>
    <w:rsid w:val="00BB397D"/>
    <w:rsid w:val="00BB4FB3"/>
    <w:rsid w:val="00BC2019"/>
    <w:rsid w:val="00BC2A7A"/>
    <w:rsid w:val="00BC6217"/>
    <w:rsid w:val="00BC6A79"/>
    <w:rsid w:val="00BD2C0E"/>
    <w:rsid w:val="00BD3F6D"/>
    <w:rsid w:val="00BD45AA"/>
    <w:rsid w:val="00BD508D"/>
    <w:rsid w:val="00BD691C"/>
    <w:rsid w:val="00BF0B23"/>
    <w:rsid w:val="00BF2356"/>
    <w:rsid w:val="00BF53F2"/>
    <w:rsid w:val="00C029F2"/>
    <w:rsid w:val="00C05888"/>
    <w:rsid w:val="00C10A10"/>
    <w:rsid w:val="00C11D45"/>
    <w:rsid w:val="00C169D9"/>
    <w:rsid w:val="00C22896"/>
    <w:rsid w:val="00C228CC"/>
    <w:rsid w:val="00C30C20"/>
    <w:rsid w:val="00C324AE"/>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A5377"/>
    <w:rsid w:val="00CB0886"/>
    <w:rsid w:val="00CB30A2"/>
    <w:rsid w:val="00CB40F3"/>
    <w:rsid w:val="00CB6731"/>
    <w:rsid w:val="00CD2151"/>
    <w:rsid w:val="00CD70B4"/>
    <w:rsid w:val="00CE6C59"/>
    <w:rsid w:val="00CF3201"/>
    <w:rsid w:val="00CF3660"/>
    <w:rsid w:val="00CF37BE"/>
    <w:rsid w:val="00CF41FE"/>
    <w:rsid w:val="00CF5EA8"/>
    <w:rsid w:val="00D01CFD"/>
    <w:rsid w:val="00D02586"/>
    <w:rsid w:val="00D02CC4"/>
    <w:rsid w:val="00D06903"/>
    <w:rsid w:val="00D127B2"/>
    <w:rsid w:val="00D13CDB"/>
    <w:rsid w:val="00D13E21"/>
    <w:rsid w:val="00D160E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3CF9"/>
    <w:rsid w:val="00D66C78"/>
    <w:rsid w:val="00D66FCC"/>
    <w:rsid w:val="00D715C1"/>
    <w:rsid w:val="00D720CA"/>
    <w:rsid w:val="00D72BE2"/>
    <w:rsid w:val="00D75288"/>
    <w:rsid w:val="00D7679D"/>
    <w:rsid w:val="00D80F3A"/>
    <w:rsid w:val="00D833A6"/>
    <w:rsid w:val="00D922CD"/>
    <w:rsid w:val="00D9550E"/>
    <w:rsid w:val="00D96346"/>
    <w:rsid w:val="00DA15FE"/>
    <w:rsid w:val="00DA73CF"/>
    <w:rsid w:val="00DA7756"/>
    <w:rsid w:val="00DC2E3D"/>
    <w:rsid w:val="00DC3CDC"/>
    <w:rsid w:val="00DC72C2"/>
    <w:rsid w:val="00DE0AD6"/>
    <w:rsid w:val="00DE145B"/>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B0C0A"/>
    <w:rsid w:val="00EB5836"/>
    <w:rsid w:val="00EB6A66"/>
    <w:rsid w:val="00EC2B6E"/>
    <w:rsid w:val="00EC782D"/>
    <w:rsid w:val="00ED55B6"/>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35EF"/>
    <w:rsid w:val="00F366FB"/>
    <w:rsid w:val="00F37DF9"/>
    <w:rsid w:val="00F46ED4"/>
    <w:rsid w:val="00F53735"/>
    <w:rsid w:val="00F56FA3"/>
    <w:rsid w:val="00F57AE5"/>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4F5"/>
    <w:rsid w:val="00FE1B70"/>
    <w:rsid w:val="00FE3301"/>
    <w:rsid w:val="00FE4542"/>
    <w:rsid w:val="00FE5616"/>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9">
    <w:name w:val="xl89"/>
    <w:basedOn w:val="a2"/>
    <w:rsid w:val="007905AB"/>
    <w:pPr>
      <w:widowControl/>
      <w:pBdr>
        <w:top w:val="single" w:sz="8" w:space="0" w:color="auto"/>
        <w:left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0">
    <w:name w:val="xl90"/>
    <w:basedOn w:val="a2"/>
    <w:rsid w:val="007905AB"/>
    <w:pPr>
      <w:widowControl/>
      <w:pBdr>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1">
    <w:name w:val="xl91"/>
    <w:basedOn w:val="a2"/>
    <w:rsid w:val="007905AB"/>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2">
    <w:name w:val="xl92"/>
    <w:basedOn w:val="a2"/>
    <w:rsid w:val="007905AB"/>
    <w:pPr>
      <w:widowControl/>
      <w:pBdr>
        <w:top w:val="single" w:sz="8" w:space="0" w:color="auto"/>
        <w:left w:val="single" w:sz="8" w:space="0" w:color="auto"/>
        <w:bottom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93">
    <w:name w:val="xl93"/>
    <w:basedOn w:val="a2"/>
    <w:rsid w:val="007905AB"/>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sz w:val="20"/>
      <w:szCs w:val="20"/>
      <w:lang w:eastAsia="ru-RU"/>
    </w:rPr>
  </w:style>
  <w:style w:type="paragraph" w:customStyle="1" w:styleId="xl94">
    <w:name w:val="xl94"/>
    <w:basedOn w:val="a2"/>
    <w:rsid w:val="007905AB"/>
    <w:pPr>
      <w:widowControl/>
      <w:pBdr>
        <w:top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5">
    <w:name w:val="xl95"/>
    <w:basedOn w:val="a2"/>
    <w:rsid w:val="007905AB"/>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sz w:val="20"/>
      <w:szCs w:val="20"/>
      <w:lang w:eastAsia="ru-RU"/>
    </w:rPr>
  </w:style>
  <w:style w:type="paragraph" w:customStyle="1" w:styleId="xl96">
    <w:name w:val="xl96"/>
    <w:basedOn w:val="a2"/>
    <w:rsid w:val="007905AB"/>
    <w:pPr>
      <w:widowControl/>
      <w:pBdr>
        <w:top w:val="single" w:sz="8" w:space="0" w:color="auto"/>
        <w:left w:val="single" w:sz="8" w:space="0" w:color="auto"/>
        <w:bottom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97">
    <w:name w:val="xl97"/>
    <w:basedOn w:val="a2"/>
    <w:rsid w:val="007905AB"/>
    <w:pPr>
      <w:widowControl/>
      <w:pBdr>
        <w:top w:val="single" w:sz="4" w:space="0" w:color="auto"/>
        <w:lef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98">
    <w:name w:val="xl98"/>
    <w:basedOn w:val="a2"/>
    <w:rsid w:val="007905AB"/>
    <w:pPr>
      <w:widowControl/>
      <w:pBdr>
        <w:top w:val="single" w:sz="8" w:space="0" w:color="auto"/>
        <w:left w:val="single" w:sz="8" w:space="0" w:color="auto"/>
        <w:bottom w:val="single" w:sz="4" w:space="0" w:color="auto"/>
        <w:right w:val="single" w:sz="8" w:space="0" w:color="auto"/>
      </w:pBdr>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99">
    <w:name w:val="xl99"/>
    <w:basedOn w:val="a2"/>
    <w:rsid w:val="007905AB"/>
    <w:pPr>
      <w:widowControl/>
      <w:pBdr>
        <w:top w:val="single" w:sz="4"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100">
    <w:name w:val="xl100"/>
    <w:basedOn w:val="a2"/>
    <w:rsid w:val="007905AB"/>
    <w:pPr>
      <w:widowControl/>
      <w:pBdr>
        <w:top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101">
    <w:name w:val="xl101"/>
    <w:basedOn w:val="a2"/>
    <w:rsid w:val="007905AB"/>
    <w:pPr>
      <w:widowControl/>
      <w:shd w:val="clear" w:color="000000" w:fill="FFFFFF"/>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102">
    <w:name w:val="xl102"/>
    <w:basedOn w:val="a2"/>
    <w:rsid w:val="007905AB"/>
    <w:pPr>
      <w:widowControl/>
      <w:pBdr>
        <w:top w:val="single" w:sz="8"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103">
    <w:name w:val="xl103"/>
    <w:basedOn w:val="a2"/>
    <w:rsid w:val="007905AB"/>
    <w:pPr>
      <w:widowControl/>
      <w:pBdr>
        <w:top w:val="single" w:sz="4"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104">
    <w:name w:val="xl104"/>
    <w:basedOn w:val="a2"/>
    <w:rsid w:val="007905AB"/>
    <w:pPr>
      <w:widowControl/>
      <w:pBdr>
        <w:top w:val="single" w:sz="8" w:space="0" w:color="auto"/>
        <w:left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pPr>
    <w:rPr>
      <w:sz w:val="20"/>
      <w:szCs w:val="20"/>
      <w:lang w:eastAsia="ru-RU"/>
    </w:rPr>
  </w:style>
  <w:style w:type="paragraph" w:customStyle="1" w:styleId="xl105">
    <w:name w:val="xl105"/>
    <w:basedOn w:val="a2"/>
    <w:rsid w:val="007905AB"/>
    <w:pPr>
      <w:widowControl/>
      <w:pBdr>
        <w:top w:val="single" w:sz="8" w:space="0" w:color="auto"/>
        <w:bottom w:val="single" w:sz="8" w:space="0" w:color="auto"/>
        <w:right w:val="single" w:sz="8" w:space="0" w:color="auto"/>
      </w:pBdr>
      <w:shd w:val="clear" w:color="000000" w:fill="FFFFFF"/>
      <w:suppressAutoHyphens w:val="0"/>
      <w:snapToGrid/>
      <w:spacing w:before="100" w:beforeAutospacing="1" w:after="100" w:afterAutospacing="1" w:line="240" w:lineRule="auto"/>
      <w:ind w:firstLine="0"/>
      <w:jc w:val="center"/>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9">
    <w:name w:val="xl89"/>
    <w:basedOn w:val="a2"/>
    <w:rsid w:val="007905AB"/>
    <w:pPr>
      <w:widowControl/>
      <w:pBdr>
        <w:top w:val="single" w:sz="8" w:space="0" w:color="auto"/>
        <w:left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0">
    <w:name w:val="xl90"/>
    <w:basedOn w:val="a2"/>
    <w:rsid w:val="007905AB"/>
    <w:pPr>
      <w:widowControl/>
      <w:pBdr>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1">
    <w:name w:val="xl91"/>
    <w:basedOn w:val="a2"/>
    <w:rsid w:val="007905AB"/>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2">
    <w:name w:val="xl92"/>
    <w:basedOn w:val="a2"/>
    <w:rsid w:val="007905AB"/>
    <w:pPr>
      <w:widowControl/>
      <w:pBdr>
        <w:top w:val="single" w:sz="8" w:space="0" w:color="auto"/>
        <w:left w:val="single" w:sz="8" w:space="0" w:color="auto"/>
        <w:bottom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93">
    <w:name w:val="xl93"/>
    <w:basedOn w:val="a2"/>
    <w:rsid w:val="007905AB"/>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sz w:val="20"/>
      <w:szCs w:val="20"/>
      <w:lang w:eastAsia="ru-RU"/>
    </w:rPr>
  </w:style>
  <w:style w:type="paragraph" w:customStyle="1" w:styleId="xl94">
    <w:name w:val="xl94"/>
    <w:basedOn w:val="a2"/>
    <w:rsid w:val="007905AB"/>
    <w:pPr>
      <w:widowControl/>
      <w:pBdr>
        <w:top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5">
    <w:name w:val="xl95"/>
    <w:basedOn w:val="a2"/>
    <w:rsid w:val="007905AB"/>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sz w:val="20"/>
      <w:szCs w:val="20"/>
      <w:lang w:eastAsia="ru-RU"/>
    </w:rPr>
  </w:style>
  <w:style w:type="paragraph" w:customStyle="1" w:styleId="xl96">
    <w:name w:val="xl96"/>
    <w:basedOn w:val="a2"/>
    <w:rsid w:val="007905AB"/>
    <w:pPr>
      <w:widowControl/>
      <w:pBdr>
        <w:top w:val="single" w:sz="8" w:space="0" w:color="auto"/>
        <w:left w:val="single" w:sz="8" w:space="0" w:color="auto"/>
        <w:bottom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97">
    <w:name w:val="xl97"/>
    <w:basedOn w:val="a2"/>
    <w:rsid w:val="007905AB"/>
    <w:pPr>
      <w:widowControl/>
      <w:pBdr>
        <w:top w:val="single" w:sz="4" w:space="0" w:color="auto"/>
        <w:lef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98">
    <w:name w:val="xl98"/>
    <w:basedOn w:val="a2"/>
    <w:rsid w:val="007905AB"/>
    <w:pPr>
      <w:widowControl/>
      <w:pBdr>
        <w:top w:val="single" w:sz="8" w:space="0" w:color="auto"/>
        <w:left w:val="single" w:sz="8" w:space="0" w:color="auto"/>
        <w:bottom w:val="single" w:sz="4" w:space="0" w:color="auto"/>
        <w:right w:val="single" w:sz="8" w:space="0" w:color="auto"/>
      </w:pBdr>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99">
    <w:name w:val="xl99"/>
    <w:basedOn w:val="a2"/>
    <w:rsid w:val="007905AB"/>
    <w:pPr>
      <w:widowControl/>
      <w:pBdr>
        <w:top w:val="single" w:sz="4"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100">
    <w:name w:val="xl100"/>
    <w:basedOn w:val="a2"/>
    <w:rsid w:val="007905AB"/>
    <w:pPr>
      <w:widowControl/>
      <w:pBdr>
        <w:top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101">
    <w:name w:val="xl101"/>
    <w:basedOn w:val="a2"/>
    <w:rsid w:val="007905AB"/>
    <w:pPr>
      <w:widowControl/>
      <w:shd w:val="clear" w:color="000000" w:fill="FFFFFF"/>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102">
    <w:name w:val="xl102"/>
    <w:basedOn w:val="a2"/>
    <w:rsid w:val="007905AB"/>
    <w:pPr>
      <w:widowControl/>
      <w:pBdr>
        <w:top w:val="single" w:sz="8"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103">
    <w:name w:val="xl103"/>
    <w:basedOn w:val="a2"/>
    <w:rsid w:val="007905AB"/>
    <w:pPr>
      <w:widowControl/>
      <w:pBdr>
        <w:top w:val="single" w:sz="4"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104">
    <w:name w:val="xl104"/>
    <w:basedOn w:val="a2"/>
    <w:rsid w:val="007905AB"/>
    <w:pPr>
      <w:widowControl/>
      <w:pBdr>
        <w:top w:val="single" w:sz="8" w:space="0" w:color="auto"/>
        <w:left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pPr>
    <w:rPr>
      <w:sz w:val="20"/>
      <w:szCs w:val="20"/>
      <w:lang w:eastAsia="ru-RU"/>
    </w:rPr>
  </w:style>
  <w:style w:type="paragraph" w:customStyle="1" w:styleId="xl105">
    <w:name w:val="xl105"/>
    <w:basedOn w:val="a2"/>
    <w:rsid w:val="007905AB"/>
    <w:pPr>
      <w:widowControl/>
      <w:pBdr>
        <w:top w:val="single" w:sz="8" w:space="0" w:color="auto"/>
        <w:bottom w:val="single" w:sz="8" w:space="0" w:color="auto"/>
        <w:right w:val="single" w:sz="8" w:space="0" w:color="auto"/>
      </w:pBdr>
      <w:shd w:val="clear" w:color="000000" w:fill="FFFFFF"/>
      <w:suppressAutoHyphens w:val="0"/>
      <w:snapToGrid/>
      <w:spacing w:before="100" w:beforeAutospacing="1" w:after="100" w:afterAutospacing="1" w:line="240" w:lineRule="auto"/>
      <w:ind w:firstLine="0"/>
      <w:jc w:val="center"/>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98940410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091588372">
      <w:bodyDiv w:val="1"/>
      <w:marLeft w:val="0"/>
      <w:marRight w:val="0"/>
      <w:marTop w:val="0"/>
      <w:marBottom w:val="0"/>
      <w:divBdr>
        <w:top w:val="none" w:sz="0" w:space="0" w:color="auto"/>
        <w:left w:val="none" w:sz="0" w:space="0" w:color="auto"/>
        <w:bottom w:val="none" w:sz="0" w:space="0" w:color="auto"/>
        <w:right w:val="none" w:sz="0" w:space="0" w:color="auto"/>
      </w:divBdr>
    </w:div>
    <w:div w:id="1133909798">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65649266">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1273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102A2-3EE2-4C40-8F87-2CBA9063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39</Pages>
  <Words>12404</Words>
  <Characters>70708</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15</cp:revision>
  <cp:lastPrinted>2019-11-26T08:37:00Z</cp:lastPrinted>
  <dcterms:created xsi:type="dcterms:W3CDTF">2019-09-26T10:06:00Z</dcterms:created>
  <dcterms:modified xsi:type="dcterms:W3CDTF">2019-11-28T09:27:00Z</dcterms:modified>
</cp:coreProperties>
</file>